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55195" w14:textId="77777777" w:rsidR="00F51FFF" w:rsidRPr="00EF12A9" w:rsidRDefault="00F51FFF" w:rsidP="00F51FFF">
      <w:pPr>
        <w:pStyle w:val="Textkrper"/>
        <w:ind w:left="5760"/>
        <w:rPr>
          <w:rFonts w:cs="Arial"/>
          <w:lang w:val="en-US"/>
        </w:rPr>
      </w:pPr>
    </w:p>
    <w:p w14:paraId="204798B9" w14:textId="77777777" w:rsidR="00F51FFF" w:rsidRPr="00EF12A9" w:rsidRDefault="00F51FFF" w:rsidP="00F0025C">
      <w:pPr>
        <w:jc w:val="center"/>
        <w:rPr>
          <w:rFonts w:cs="Arial"/>
          <w:color w:val="1F4E79"/>
          <w:sz w:val="72"/>
          <w:szCs w:val="72"/>
          <w:lang w:val="en-US"/>
        </w:rPr>
      </w:pPr>
      <w:r w:rsidRPr="00EF12A9">
        <w:rPr>
          <w:rFonts w:ascii="Helvetica" w:hAnsi="Helvetica" w:cs="Helvetica"/>
          <w:color w:val="1F4E79"/>
          <w:sz w:val="72"/>
          <w:szCs w:val="72"/>
          <w:lang w:val="ka-GE"/>
        </w:rPr>
        <w:t>ინსულტი</w:t>
      </w:r>
    </w:p>
    <w:p w14:paraId="75BAB1A4" w14:textId="4F18E3A3" w:rsidR="00F51FFF" w:rsidRPr="00EF12A9" w:rsidRDefault="00F51FFF" w:rsidP="00F0025C">
      <w:pPr>
        <w:jc w:val="center"/>
        <w:rPr>
          <w:rFonts w:cs="Arial"/>
          <w:color w:val="1F4E79"/>
          <w:sz w:val="40"/>
          <w:szCs w:val="40"/>
        </w:rPr>
      </w:pPr>
      <w:r w:rsidRPr="00EF12A9">
        <w:rPr>
          <w:rFonts w:ascii="Helvetica" w:hAnsi="Helvetica" w:cs="Helvetica"/>
          <w:color w:val="1F4E79"/>
          <w:sz w:val="40"/>
          <w:szCs w:val="40"/>
          <w:lang w:val="ka-GE"/>
        </w:rPr>
        <w:t>მწვავე</w:t>
      </w:r>
      <w:r w:rsidR="009F4C89" w:rsidRPr="00EF12A9">
        <w:rPr>
          <w:rFonts w:cs="Arial"/>
          <w:color w:val="1F4E79"/>
          <w:sz w:val="40"/>
          <w:szCs w:val="40"/>
          <w:lang w:val="ka-GE"/>
        </w:rPr>
        <w:t xml:space="preserve"> </w:t>
      </w:r>
      <w:r w:rsidR="009F4C89" w:rsidRPr="00EF12A9">
        <w:rPr>
          <w:rFonts w:ascii="Helvetica" w:hAnsi="Helvetica" w:cs="Helvetica"/>
          <w:color w:val="1F4E79"/>
          <w:sz w:val="40"/>
          <w:szCs w:val="40"/>
          <w:lang w:val="ka-GE"/>
        </w:rPr>
        <w:t>იშემიური</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ინსულტისა</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და</w:t>
      </w:r>
    </w:p>
    <w:p w14:paraId="163DE8E0" w14:textId="77777777" w:rsidR="00F51FFF" w:rsidRPr="00EF12A9" w:rsidRDefault="00F51FFF" w:rsidP="00F0025C">
      <w:pPr>
        <w:jc w:val="center"/>
        <w:rPr>
          <w:rFonts w:cs="Arial"/>
          <w:color w:val="1F4E79"/>
          <w:sz w:val="40"/>
          <w:szCs w:val="40"/>
        </w:rPr>
      </w:pPr>
      <w:r w:rsidRPr="00EF12A9">
        <w:rPr>
          <w:rFonts w:ascii="Helvetica" w:hAnsi="Helvetica" w:cs="Helvetica"/>
          <w:color w:val="1F4E79"/>
          <w:sz w:val="40"/>
          <w:szCs w:val="40"/>
          <w:lang w:val="ka-GE"/>
        </w:rPr>
        <w:t>გარდამავალი</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იშემიური</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შეტევის</w:t>
      </w:r>
    </w:p>
    <w:p w14:paraId="601B9C6F" w14:textId="77777777" w:rsidR="00F51FFF" w:rsidRPr="00EF12A9" w:rsidRDefault="00F51FFF" w:rsidP="00F0025C">
      <w:pPr>
        <w:jc w:val="center"/>
        <w:rPr>
          <w:rFonts w:cs="Arial"/>
          <w:color w:val="1F4E79"/>
          <w:sz w:val="40"/>
          <w:szCs w:val="40"/>
          <w:lang w:val="ka-GE"/>
        </w:rPr>
      </w:pPr>
      <w:r w:rsidRPr="00EF12A9">
        <w:rPr>
          <w:rFonts w:ascii="Helvetica" w:hAnsi="Helvetica" w:cs="Helvetica"/>
          <w:color w:val="1F4E79"/>
          <w:sz w:val="40"/>
          <w:szCs w:val="40"/>
          <w:lang w:val="ka-GE"/>
        </w:rPr>
        <w:t>დიაგნოსტიკა</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და</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საწყისი</w:t>
      </w:r>
      <w:r w:rsidRPr="00EF12A9">
        <w:rPr>
          <w:rFonts w:cs="Arial"/>
          <w:color w:val="1F4E79"/>
          <w:sz w:val="40"/>
          <w:szCs w:val="40"/>
          <w:lang w:val="ka-GE"/>
        </w:rPr>
        <w:t xml:space="preserve"> </w:t>
      </w:r>
      <w:r w:rsidRPr="00EF12A9">
        <w:rPr>
          <w:rFonts w:ascii="Helvetica" w:hAnsi="Helvetica" w:cs="Helvetica"/>
          <w:color w:val="1F4E79"/>
          <w:sz w:val="40"/>
          <w:szCs w:val="40"/>
          <w:lang w:val="ka-GE"/>
        </w:rPr>
        <w:t>მართვა</w:t>
      </w:r>
    </w:p>
    <w:p w14:paraId="1E4D3DF8" w14:textId="77777777" w:rsidR="00F51FFF" w:rsidRPr="00EF12A9" w:rsidRDefault="00F51FFF" w:rsidP="00F0025C">
      <w:pPr>
        <w:jc w:val="center"/>
        <w:rPr>
          <w:rFonts w:cs="Arial"/>
          <w:color w:val="1F4E79"/>
          <w:sz w:val="72"/>
          <w:szCs w:val="72"/>
          <w:lang w:val="en-US"/>
        </w:rPr>
      </w:pPr>
    </w:p>
    <w:p w14:paraId="144F1F4C" w14:textId="77777777" w:rsidR="00F51FFF" w:rsidRPr="00EF12A9" w:rsidRDefault="00F51FFF" w:rsidP="00F0025C">
      <w:pPr>
        <w:jc w:val="center"/>
        <w:rPr>
          <w:rFonts w:cs="Arial"/>
          <w:color w:val="1F4E79"/>
          <w:sz w:val="36"/>
          <w:szCs w:val="36"/>
          <w:lang w:val="en-US"/>
        </w:rPr>
      </w:pPr>
      <w:r w:rsidRPr="00EF12A9">
        <w:rPr>
          <w:rFonts w:ascii="Helvetica" w:hAnsi="Helvetica" w:cs="Helvetica"/>
          <w:color w:val="1F4E79"/>
          <w:sz w:val="36"/>
          <w:szCs w:val="36"/>
          <w:lang w:val="en-US"/>
        </w:rPr>
        <w:t>კლინიკური</w:t>
      </w:r>
      <w:r w:rsidRPr="00EF12A9">
        <w:rPr>
          <w:rFonts w:cs="Arial"/>
          <w:color w:val="1F4E79"/>
          <w:sz w:val="36"/>
          <w:szCs w:val="36"/>
          <w:lang w:val="en-US"/>
        </w:rPr>
        <w:t xml:space="preserve"> </w:t>
      </w:r>
      <w:r w:rsidRPr="00EF12A9">
        <w:rPr>
          <w:rFonts w:ascii="Helvetica" w:hAnsi="Helvetica" w:cs="Helvetica"/>
          <w:color w:val="1F4E79"/>
          <w:sz w:val="36"/>
          <w:szCs w:val="36"/>
          <w:lang w:val="en-US"/>
        </w:rPr>
        <w:t>პრაქტიკის</w:t>
      </w:r>
      <w:r w:rsidRPr="00EF12A9">
        <w:rPr>
          <w:rFonts w:cs="Arial"/>
          <w:color w:val="1F4E79"/>
          <w:sz w:val="36"/>
          <w:szCs w:val="36"/>
          <w:lang w:val="en-US"/>
        </w:rPr>
        <w:t xml:space="preserve"> </w:t>
      </w:r>
      <w:r w:rsidRPr="00EF12A9">
        <w:rPr>
          <w:rFonts w:ascii="Helvetica" w:hAnsi="Helvetica" w:cs="Helvetica"/>
          <w:color w:val="1F4E79"/>
          <w:sz w:val="36"/>
          <w:szCs w:val="36"/>
          <w:lang w:val="en-US"/>
        </w:rPr>
        <w:t>ეროვნული</w:t>
      </w:r>
      <w:r w:rsidRPr="00EF12A9">
        <w:rPr>
          <w:rFonts w:cs="Arial"/>
          <w:color w:val="1F4E79"/>
          <w:sz w:val="36"/>
          <w:szCs w:val="36"/>
          <w:lang w:val="en-US"/>
        </w:rPr>
        <w:t xml:space="preserve"> </w:t>
      </w:r>
      <w:r w:rsidRPr="00EF12A9">
        <w:rPr>
          <w:rFonts w:ascii="Helvetica" w:hAnsi="Helvetica" w:cs="Helvetica"/>
          <w:color w:val="1F4E79"/>
          <w:sz w:val="36"/>
          <w:szCs w:val="36"/>
          <w:lang w:val="en-US"/>
        </w:rPr>
        <w:t>რეკომენდაციები</w:t>
      </w:r>
    </w:p>
    <w:p w14:paraId="3A707609" w14:textId="77777777" w:rsidR="00F51FFF" w:rsidRPr="00EF12A9" w:rsidRDefault="00F51FFF" w:rsidP="00F0025C">
      <w:pPr>
        <w:jc w:val="center"/>
        <w:rPr>
          <w:rFonts w:cs="Arial"/>
          <w:color w:val="1F4E79"/>
          <w:sz w:val="72"/>
          <w:szCs w:val="72"/>
        </w:rPr>
      </w:pPr>
    </w:p>
    <w:p w14:paraId="076CFF6E" w14:textId="77777777" w:rsidR="00F51FFF" w:rsidRPr="00EF12A9" w:rsidRDefault="00F51FFF" w:rsidP="00F51FFF">
      <w:pPr>
        <w:rPr>
          <w:rFonts w:cs="Arial"/>
          <w:lang w:val="en-US"/>
        </w:rPr>
      </w:pPr>
    </w:p>
    <w:p w14:paraId="7B8FCF5C" w14:textId="77777777" w:rsidR="00F51FFF" w:rsidRPr="00EF12A9" w:rsidRDefault="00F51FFF" w:rsidP="00F51FFF">
      <w:pPr>
        <w:rPr>
          <w:rFonts w:cs="Arial"/>
          <w:lang w:val="en-US"/>
        </w:rPr>
      </w:pPr>
    </w:p>
    <w:p w14:paraId="571309A9" w14:textId="77777777" w:rsidR="00F51FFF" w:rsidRPr="00EF12A9" w:rsidRDefault="00F51FFF" w:rsidP="00F51FFF">
      <w:pPr>
        <w:rPr>
          <w:rFonts w:cs="Arial"/>
          <w:lang w:val="en-US"/>
        </w:rPr>
      </w:pPr>
    </w:p>
    <w:p w14:paraId="1066815F" w14:textId="77777777" w:rsidR="00F51FFF" w:rsidRPr="00EF12A9" w:rsidRDefault="00F51FFF" w:rsidP="00F51FFF">
      <w:pPr>
        <w:rPr>
          <w:rFonts w:cs="Arial"/>
          <w:lang w:val="en-US"/>
        </w:rPr>
      </w:pPr>
    </w:p>
    <w:p w14:paraId="477DDF58" w14:textId="77777777" w:rsidR="00F51FFF" w:rsidRPr="00EF12A9" w:rsidRDefault="00F51FFF" w:rsidP="00F51FFF">
      <w:pPr>
        <w:rPr>
          <w:rFonts w:cs="Arial"/>
          <w:lang w:val="en-US"/>
        </w:rPr>
      </w:pPr>
    </w:p>
    <w:p w14:paraId="42EE17E6" w14:textId="77777777" w:rsidR="00F51FFF" w:rsidRPr="00EF12A9" w:rsidRDefault="00F51FFF" w:rsidP="00F51FFF">
      <w:pPr>
        <w:rPr>
          <w:rFonts w:cs="Arial"/>
          <w:lang w:val="en-US"/>
        </w:rPr>
      </w:pPr>
    </w:p>
    <w:p w14:paraId="43179FBB" w14:textId="77777777" w:rsidR="00F51FFF" w:rsidRPr="00EF12A9" w:rsidRDefault="00F51FFF" w:rsidP="00F51FFF">
      <w:pPr>
        <w:rPr>
          <w:rFonts w:cs="Arial"/>
          <w:lang w:val="en-US"/>
        </w:rPr>
      </w:pPr>
    </w:p>
    <w:p w14:paraId="7C57A637" w14:textId="77777777" w:rsidR="00F51FFF" w:rsidRPr="00EF12A9" w:rsidRDefault="00F51FFF" w:rsidP="00D11403">
      <w:pPr>
        <w:pStyle w:val="Verzeichnis1"/>
        <w:rPr>
          <w:rFonts w:ascii="Arial" w:hAnsi="Arial" w:cs="Arial"/>
        </w:rPr>
      </w:pPr>
    </w:p>
    <w:p w14:paraId="499091A7" w14:textId="77777777" w:rsidR="00F51FFF" w:rsidRPr="00EF12A9" w:rsidRDefault="00F51FFF" w:rsidP="00D11403">
      <w:pPr>
        <w:pStyle w:val="Verzeichnis1"/>
        <w:rPr>
          <w:rFonts w:ascii="Arial" w:hAnsi="Arial" w:cs="Arial"/>
        </w:rPr>
      </w:pPr>
    </w:p>
    <w:p w14:paraId="4A308F4E" w14:textId="77777777" w:rsidR="00F0025C" w:rsidRPr="00EF12A9" w:rsidRDefault="00F0025C" w:rsidP="00F0025C">
      <w:pPr>
        <w:rPr>
          <w:rFonts w:cs="Arial"/>
          <w:lang w:val="ka-GE"/>
        </w:rPr>
      </w:pPr>
    </w:p>
    <w:p w14:paraId="43F682CB" w14:textId="77777777" w:rsidR="00F0025C" w:rsidRPr="00EF12A9" w:rsidRDefault="00F0025C" w:rsidP="00F0025C">
      <w:pPr>
        <w:rPr>
          <w:rFonts w:cs="Arial"/>
          <w:lang w:val="ka-GE"/>
        </w:rPr>
      </w:pPr>
    </w:p>
    <w:p w14:paraId="63048F51" w14:textId="77777777" w:rsidR="00F0025C" w:rsidRPr="00EF12A9" w:rsidRDefault="00F0025C" w:rsidP="00F0025C">
      <w:pPr>
        <w:rPr>
          <w:rFonts w:cs="Arial"/>
          <w:lang w:val="ka-GE"/>
        </w:rPr>
      </w:pPr>
    </w:p>
    <w:p w14:paraId="40FB1402" w14:textId="77777777" w:rsidR="00F0025C" w:rsidRPr="00EF12A9" w:rsidRDefault="00F0025C" w:rsidP="00F0025C">
      <w:pPr>
        <w:rPr>
          <w:rFonts w:cs="Arial"/>
          <w:lang w:val="ka-GE"/>
        </w:rPr>
      </w:pPr>
    </w:p>
    <w:p w14:paraId="7B3B54AF" w14:textId="77777777" w:rsidR="00F0025C" w:rsidRPr="00EF12A9" w:rsidRDefault="00F0025C" w:rsidP="00F0025C">
      <w:pPr>
        <w:rPr>
          <w:rFonts w:cs="Arial"/>
          <w:lang w:val="ka-GE"/>
        </w:rPr>
      </w:pPr>
    </w:p>
    <w:p w14:paraId="2E2CB41D" w14:textId="77777777" w:rsidR="00F51FFF" w:rsidRPr="00EF12A9" w:rsidRDefault="00F51FFF" w:rsidP="00D11403">
      <w:pPr>
        <w:pStyle w:val="Verzeichnis1"/>
        <w:rPr>
          <w:rFonts w:ascii="Arial" w:hAnsi="Arial" w:cs="Arial"/>
        </w:rPr>
      </w:pPr>
    </w:p>
    <w:p w14:paraId="04067DCD" w14:textId="77777777" w:rsidR="00F51FFF" w:rsidRPr="00EF12A9" w:rsidRDefault="00F51FFF" w:rsidP="00D11403">
      <w:pPr>
        <w:pStyle w:val="Verzeichnis1"/>
        <w:rPr>
          <w:rFonts w:ascii="Arial" w:hAnsi="Arial" w:cs="Arial"/>
        </w:rPr>
      </w:pPr>
    </w:p>
    <w:p w14:paraId="0814DCF8" w14:textId="77777777" w:rsidR="00F51FFF" w:rsidRPr="00EF12A9" w:rsidRDefault="00F51FFF" w:rsidP="00D11403">
      <w:pPr>
        <w:pStyle w:val="Verzeichnis1"/>
        <w:rPr>
          <w:rFonts w:ascii="Arial" w:hAnsi="Arial" w:cs="Arial"/>
        </w:rPr>
      </w:pPr>
    </w:p>
    <w:p w14:paraId="236DD21D" w14:textId="77777777" w:rsidR="00F51FFF" w:rsidRPr="00EF12A9" w:rsidRDefault="00F51FFF" w:rsidP="00D11403">
      <w:pPr>
        <w:pStyle w:val="Verzeichnis1"/>
        <w:rPr>
          <w:rFonts w:ascii="Arial" w:hAnsi="Arial" w:cs="Arial"/>
        </w:rPr>
      </w:pPr>
    </w:p>
    <w:p w14:paraId="472268F8" w14:textId="77777777" w:rsidR="00F51FFF" w:rsidRPr="00EF12A9" w:rsidRDefault="00F51FFF" w:rsidP="00D11403">
      <w:pPr>
        <w:pStyle w:val="Verzeichnis1"/>
        <w:rPr>
          <w:rFonts w:ascii="Arial" w:hAnsi="Arial" w:cs="Arial"/>
        </w:rPr>
      </w:pPr>
    </w:p>
    <w:p w14:paraId="0E21C20C" w14:textId="77777777" w:rsidR="00F0025C" w:rsidRPr="00EF12A9" w:rsidRDefault="00F0025C">
      <w:pPr>
        <w:pStyle w:val="Inhaltsverzeichnisberschrift"/>
        <w:rPr>
          <w:rFonts w:ascii="Arial" w:hAnsi="Arial" w:cs="Arial"/>
          <w:lang w:val="ka-GE"/>
        </w:rPr>
      </w:pPr>
      <w:r w:rsidRPr="00EF12A9">
        <w:rPr>
          <w:rFonts w:ascii="Arial" w:hAnsi="Arial" w:cs="Arial"/>
          <w:lang w:val="ka-GE"/>
        </w:rPr>
        <w:br w:type="page"/>
      </w:r>
      <w:r w:rsidRPr="00EF12A9">
        <w:rPr>
          <w:rFonts w:ascii="Helvetica" w:hAnsi="Helvetica" w:cs="Helvetica"/>
          <w:lang w:val="ka-GE"/>
        </w:rPr>
        <w:lastRenderedPageBreak/>
        <w:t>შინაარსი</w:t>
      </w:r>
    </w:p>
    <w:p w14:paraId="401DF291" w14:textId="77777777" w:rsidR="00501C84" w:rsidRPr="00EF12A9" w:rsidRDefault="00F0025C">
      <w:pPr>
        <w:pStyle w:val="Verzeichnis1"/>
        <w:rPr>
          <w:rFonts w:ascii="Arial" w:hAnsi="Arial" w:cs="Arial"/>
          <w:sz w:val="22"/>
          <w:szCs w:val="22"/>
          <w:lang w:val="en-US"/>
        </w:rPr>
      </w:pPr>
      <w:r w:rsidRPr="00EF12A9">
        <w:rPr>
          <w:rFonts w:ascii="Arial" w:hAnsi="Arial" w:cs="Arial"/>
        </w:rPr>
        <w:fldChar w:fldCharType="begin"/>
      </w:r>
      <w:r w:rsidRPr="00EF12A9">
        <w:rPr>
          <w:rFonts w:ascii="Arial" w:hAnsi="Arial" w:cs="Arial"/>
        </w:rPr>
        <w:instrText xml:space="preserve"> TOC \o "1-3" \h \z \u </w:instrText>
      </w:r>
      <w:r w:rsidRPr="00EF12A9">
        <w:rPr>
          <w:rFonts w:ascii="Arial" w:hAnsi="Arial" w:cs="Arial"/>
        </w:rPr>
        <w:fldChar w:fldCharType="separate"/>
      </w:r>
      <w:hyperlink w:anchor="_Toc496461548" w:history="1">
        <w:r w:rsidR="00501C84" w:rsidRPr="00EF12A9">
          <w:rPr>
            <w:rStyle w:val="Hyperlink"/>
            <w:rFonts w:ascii="Helvetica" w:hAnsi="Helvetica" w:cs="Helvetica"/>
          </w:rPr>
          <w:t>გაიდლაინის</w:t>
        </w:r>
        <w:r w:rsidR="00501C84" w:rsidRPr="00EF12A9">
          <w:rPr>
            <w:rStyle w:val="Hyperlink"/>
            <w:rFonts w:ascii="Arial" w:hAnsi="Arial" w:cs="Arial"/>
          </w:rPr>
          <w:t xml:space="preserve"> </w:t>
        </w:r>
        <w:r w:rsidR="00501C84" w:rsidRPr="00EF12A9">
          <w:rPr>
            <w:rStyle w:val="Hyperlink"/>
            <w:rFonts w:ascii="Helvetica" w:hAnsi="Helvetica" w:cs="Helvetica"/>
          </w:rPr>
          <w:t>სამუშაო</w:t>
        </w:r>
        <w:r w:rsidR="00501C84" w:rsidRPr="00EF12A9">
          <w:rPr>
            <w:rStyle w:val="Hyperlink"/>
            <w:rFonts w:ascii="Arial" w:hAnsi="Arial" w:cs="Arial"/>
          </w:rPr>
          <w:t xml:space="preserve"> </w:t>
        </w:r>
        <w:r w:rsidR="00501C84" w:rsidRPr="00EF12A9">
          <w:rPr>
            <w:rStyle w:val="Hyperlink"/>
            <w:rFonts w:ascii="Helvetica" w:hAnsi="Helvetica" w:cs="Helvetica"/>
          </w:rPr>
          <w:t>ჯგუფი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_Toc496461548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8</w:t>
        </w:r>
        <w:r w:rsidR="00501C84" w:rsidRPr="00EF12A9">
          <w:rPr>
            <w:rFonts w:ascii="Arial" w:hAnsi="Arial" w:cs="Arial"/>
            <w:webHidden/>
          </w:rPr>
          <w:fldChar w:fldCharType="end"/>
        </w:r>
      </w:hyperlink>
    </w:p>
    <w:p w14:paraId="57EF84F5" w14:textId="77777777" w:rsidR="00501C84" w:rsidRPr="00EF12A9" w:rsidRDefault="00EF12A9">
      <w:pPr>
        <w:pStyle w:val="Verzeichnis1"/>
        <w:rPr>
          <w:rFonts w:ascii="Arial" w:hAnsi="Arial" w:cs="Arial"/>
          <w:sz w:val="22"/>
          <w:szCs w:val="22"/>
          <w:lang w:val="en-US"/>
        </w:rPr>
      </w:pPr>
      <w:hyperlink w:anchor="_Toc496461549" w:history="1">
        <w:r w:rsidR="00501C84" w:rsidRPr="00EF12A9">
          <w:rPr>
            <w:rStyle w:val="Hyperlink"/>
            <w:rFonts w:ascii="Helvetica" w:hAnsi="Helvetica" w:cs="Helvetica"/>
          </w:rPr>
          <w:t>საკვანძო</w:t>
        </w:r>
        <w:r w:rsidR="00501C84" w:rsidRPr="00EF12A9">
          <w:rPr>
            <w:rStyle w:val="Hyperlink"/>
            <w:rFonts w:ascii="Arial" w:hAnsi="Arial" w:cs="Arial"/>
          </w:rPr>
          <w:t xml:space="preserve"> </w:t>
        </w:r>
        <w:r w:rsidR="00501C84" w:rsidRPr="00EF12A9">
          <w:rPr>
            <w:rStyle w:val="Hyperlink"/>
            <w:rFonts w:ascii="Helvetica" w:hAnsi="Helvetica" w:cs="Helvetica"/>
          </w:rPr>
          <w:t>პრიორიტეტები</w:t>
        </w:r>
        <w:r w:rsidR="00501C84" w:rsidRPr="00EF12A9">
          <w:rPr>
            <w:rStyle w:val="Hyperlink"/>
            <w:rFonts w:ascii="Arial" w:hAnsi="Arial" w:cs="Arial"/>
          </w:rPr>
          <w:t xml:space="preserve"> </w:t>
        </w:r>
        <w:r w:rsidR="00501C84" w:rsidRPr="00EF12A9">
          <w:rPr>
            <w:rStyle w:val="Hyperlink"/>
            <w:rFonts w:ascii="Helvetica" w:hAnsi="Helvetica" w:cs="Helvetica"/>
          </w:rPr>
          <w:t>დანერგვისათვის</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_Toc496461549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9</w:t>
        </w:r>
        <w:r w:rsidR="00501C84" w:rsidRPr="00EF12A9">
          <w:rPr>
            <w:rFonts w:ascii="Arial" w:hAnsi="Arial" w:cs="Arial"/>
            <w:webHidden/>
          </w:rPr>
          <w:fldChar w:fldCharType="end"/>
        </w:r>
      </w:hyperlink>
    </w:p>
    <w:p w14:paraId="1ACC9481" w14:textId="77777777" w:rsidR="00501C84" w:rsidRPr="00EF12A9" w:rsidRDefault="00EF12A9">
      <w:pPr>
        <w:pStyle w:val="Verzeichnis1"/>
        <w:rPr>
          <w:rFonts w:ascii="Arial" w:hAnsi="Arial" w:cs="Arial"/>
          <w:sz w:val="22"/>
          <w:szCs w:val="22"/>
          <w:lang w:val="en-US"/>
        </w:rPr>
      </w:pPr>
      <w:hyperlink w:anchor="_Toc496461550" w:history="1">
        <w:r w:rsidR="00501C84" w:rsidRPr="00EF12A9">
          <w:rPr>
            <w:rStyle w:val="Hyperlink"/>
            <w:rFonts w:ascii="Helvetica" w:hAnsi="Helvetica" w:cs="Helvetica"/>
          </w:rPr>
          <w:t>ლექსიკონი</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განმარტებები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_Toc496461550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11</w:t>
        </w:r>
        <w:r w:rsidR="00501C84" w:rsidRPr="00EF12A9">
          <w:rPr>
            <w:rFonts w:ascii="Arial" w:hAnsi="Arial" w:cs="Arial"/>
            <w:webHidden/>
          </w:rPr>
          <w:fldChar w:fldCharType="end"/>
        </w:r>
      </w:hyperlink>
    </w:p>
    <w:p w14:paraId="3569E91D" w14:textId="77777777" w:rsidR="00501C84" w:rsidRPr="00EF12A9" w:rsidRDefault="00EF12A9">
      <w:pPr>
        <w:pStyle w:val="Verzeichnis1"/>
        <w:rPr>
          <w:rFonts w:ascii="Arial" w:hAnsi="Arial" w:cs="Arial"/>
          <w:sz w:val="22"/>
          <w:szCs w:val="22"/>
          <w:lang w:val="en-US"/>
        </w:rPr>
      </w:pPr>
      <w:hyperlink w:anchor="_Toc496461551" w:history="1">
        <w:r w:rsidR="00501C84" w:rsidRPr="00EF12A9">
          <w:rPr>
            <w:rStyle w:val="Hyperlink"/>
            <w:rFonts w:ascii="Arial" w:hAnsi="Arial" w:cs="Arial"/>
          </w:rPr>
          <w:t xml:space="preserve">1. </w:t>
        </w:r>
        <w:r w:rsidR="00501C84" w:rsidRPr="00EF12A9">
          <w:rPr>
            <w:rStyle w:val="Hyperlink"/>
            <w:rFonts w:ascii="Helvetica" w:hAnsi="Helvetica" w:cs="Helvetica"/>
          </w:rPr>
          <w:t>შესავალი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_Toc496461551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18</w:t>
        </w:r>
        <w:r w:rsidR="00501C84" w:rsidRPr="00EF12A9">
          <w:rPr>
            <w:rFonts w:ascii="Arial" w:hAnsi="Arial" w:cs="Arial"/>
            <w:webHidden/>
          </w:rPr>
          <w:fldChar w:fldCharType="end"/>
        </w:r>
      </w:hyperlink>
    </w:p>
    <w:p w14:paraId="3B20C59E" w14:textId="77777777" w:rsidR="00501C84" w:rsidRPr="00EF12A9" w:rsidRDefault="00EF12A9">
      <w:pPr>
        <w:pStyle w:val="Verzeichnis2"/>
        <w:tabs>
          <w:tab w:val="right" w:leader="dot" w:pos="8296"/>
        </w:tabs>
        <w:rPr>
          <w:rFonts w:cs="Arial"/>
          <w:noProof/>
          <w:sz w:val="22"/>
          <w:szCs w:val="22"/>
          <w:lang w:val="en-US"/>
        </w:rPr>
      </w:pPr>
      <w:hyperlink w:anchor="_Toc496461552" w:history="1">
        <w:r w:rsidR="00501C84" w:rsidRPr="00EF12A9">
          <w:rPr>
            <w:rStyle w:val="Hyperlink"/>
            <w:rFonts w:eastAsia="Calibri" w:cs="Arial"/>
            <w:noProof/>
          </w:rPr>
          <w:t xml:space="preserve">1.1. </w:t>
        </w:r>
        <w:r w:rsidR="00501C84" w:rsidRPr="00EF12A9">
          <w:rPr>
            <w:rStyle w:val="Hyperlink"/>
            <w:rFonts w:ascii="Helvetica" w:eastAsia="Calibri" w:hAnsi="Helvetica" w:cs="Helvetica"/>
            <w:noProof/>
          </w:rPr>
          <w:t>დეფინიცია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18</w:t>
        </w:r>
        <w:r w:rsidR="00501C84" w:rsidRPr="00EF12A9">
          <w:rPr>
            <w:rFonts w:cs="Arial"/>
            <w:noProof/>
            <w:webHidden/>
          </w:rPr>
          <w:fldChar w:fldCharType="end"/>
        </w:r>
      </w:hyperlink>
    </w:p>
    <w:p w14:paraId="734A0E32" w14:textId="77777777" w:rsidR="00501C84" w:rsidRPr="00EF12A9" w:rsidRDefault="00EF12A9">
      <w:pPr>
        <w:pStyle w:val="Verzeichnis2"/>
        <w:tabs>
          <w:tab w:val="right" w:leader="dot" w:pos="8296"/>
        </w:tabs>
        <w:rPr>
          <w:rFonts w:cs="Arial"/>
          <w:noProof/>
          <w:sz w:val="22"/>
          <w:szCs w:val="22"/>
          <w:lang w:val="en-US"/>
        </w:rPr>
      </w:pPr>
      <w:hyperlink w:anchor="_Toc496461553" w:history="1">
        <w:r w:rsidR="00501C84" w:rsidRPr="00EF12A9">
          <w:rPr>
            <w:rStyle w:val="Hyperlink"/>
            <w:rFonts w:eastAsia="Calibri" w:cs="Arial"/>
            <w:noProof/>
          </w:rPr>
          <w:t xml:space="preserve">1.2. </w:t>
        </w:r>
        <w:r w:rsidR="00501C84" w:rsidRPr="00EF12A9">
          <w:rPr>
            <w:rStyle w:val="Hyperlink"/>
            <w:rFonts w:ascii="Helvetica" w:eastAsia="Calibri" w:hAnsi="Helvetica" w:cs="Helvetica"/>
            <w:noProof/>
          </w:rPr>
          <w:t>ინსულტის</w:t>
        </w:r>
        <w:r w:rsidR="00501C84" w:rsidRPr="00EF12A9">
          <w:rPr>
            <w:rStyle w:val="Hyperlink"/>
            <w:rFonts w:eastAsia="Calibri" w:cs="Arial"/>
            <w:noProof/>
          </w:rPr>
          <w:t xml:space="preserve"> </w:t>
        </w:r>
        <w:r w:rsidR="00501C84" w:rsidRPr="00EF12A9">
          <w:rPr>
            <w:rStyle w:val="Hyperlink"/>
            <w:rFonts w:ascii="Helvetica" w:eastAsia="Calibri" w:hAnsi="Helvetica" w:cs="Helvetica"/>
            <w:noProof/>
          </w:rPr>
          <w:t>ტვირთი</w:t>
        </w:r>
        <w:r w:rsidR="00501C84" w:rsidRPr="00EF12A9">
          <w:rPr>
            <w:rStyle w:val="Hyperlink"/>
            <w:rFonts w:eastAsia="Calibri" w:cs="Arial"/>
            <w:noProof/>
          </w:rPr>
          <w:t xml:space="preserve"> </w:t>
        </w:r>
        <w:r w:rsidR="00501C84" w:rsidRPr="00EF12A9">
          <w:rPr>
            <w:rStyle w:val="Hyperlink"/>
            <w:rFonts w:ascii="Helvetica" w:eastAsia="Calibri" w:hAnsi="Helvetica" w:cs="Helvetica"/>
            <w:noProof/>
          </w:rPr>
          <w:t>საქართველოში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19</w:t>
        </w:r>
        <w:r w:rsidR="00501C84" w:rsidRPr="00EF12A9">
          <w:rPr>
            <w:rFonts w:cs="Arial"/>
            <w:noProof/>
            <w:webHidden/>
          </w:rPr>
          <w:fldChar w:fldCharType="end"/>
        </w:r>
      </w:hyperlink>
    </w:p>
    <w:p w14:paraId="7B0F7F29" w14:textId="77777777" w:rsidR="00501C84" w:rsidRPr="00EF12A9" w:rsidRDefault="00EF12A9">
      <w:pPr>
        <w:pStyle w:val="Verzeichnis2"/>
        <w:tabs>
          <w:tab w:val="right" w:leader="dot" w:pos="8296"/>
        </w:tabs>
        <w:rPr>
          <w:rFonts w:cs="Arial"/>
          <w:noProof/>
          <w:sz w:val="22"/>
          <w:szCs w:val="22"/>
          <w:lang w:val="en-US"/>
        </w:rPr>
      </w:pPr>
      <w:hyperlink w:anchor="_Toc496461554" w:history="1">
        <w:r w:rsidR="00501C84" w:rsidRPr="00EF12A9">
          <w:rPr>
            <w:rStyle w:val="Hyperlink"/>
            <w:rFonts w:eastAsia="Calibri" w:cs="Arial"/>
            <w:noProof/>
          </w:rPr>
          <w:t xml:space="preserve">1.3. </w:t>
        </w:r>
        <w:r w:rsidR="00501C84" w:rsidRPr="00EF12A9">
          <w:rPr>
            <w:rStyle w:val="Hyperlink"/>
            <w:rFonts w:ascii="Helvetica" w:eastAsia="Calibri" w:hAnsi="Helvetica" w:cs="Helvetica"/>
            <w:noProof/>
          </w:rPr>
          <w:t>მიმდინარე</w:t>
        </w:r>
        <w:r w:rsidR="00501C84" w:rsidRPr="00EF12A9">
          <w:rPr>
            <w:rStyle w:val="Hyperlink"/>
            <w:rFonts w:eastAsia="Calibri" w:cs="Arial"/>
            <w:noProof/>
          </w:rPr>
          <w:t xml:space="preserve"> </w:t>
        </w:r>
        <w:r w:rsidR="00501C84" w:rsidRPr="00EF12A9">
          <w:rPr>
            <w:rStyle w:val="Hyperlink"/>
            <w:rFonts w:ascii="Helvetica" w:eastAsia="Calibri" w:hAnsi="Helvetica" w:cs="Helvetica"/>
            <w:noProof/>
          </w:rPr>
          <w:t>პრაქტიკა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19</w:t>
        </w:r>
        <w:r w:rsidR="00501C84" w:rsidRPr="00EF12A9">
          <w:rPr>
            <w:rFonts w:cs="Arial"/>
            <w:noProof/>
            <w:webHidden/>
          </w:rPr>
          <w:fldChar w:fldCharType="end"/>
        </w:r>
      </w:hyperlink>
    </w:p>
    <w:p w14:paraId="1C8E306C" w14:textId="77777777" w:rsidR="00501C84" w:rsidRPr="00EF12A9" w:rsidRDefault="00EF12A9">
      <w:pPr>
        <w:pStyle w:val="Verzeichnis2"/>
        <w:tabs>
          <w:tab w:val="right" w:leader="dot" w:pos="8296"/>
        </w:tabs>
        <w:rPr>
          <w:rFonts w:cs="Arial"/>
          <w:noProof/>
          <w:sz w:val="22"/>
          <w:szCs w:val="22"/>
          <w:lang w:val="en-US"/>
        </w:rPr>
      </w:pPr>
      <w:hyperlink w:anchor="_Toc496461555" w:history="1">
        <w:r w:rsidR="00501C84" w:rsidRPr="00EF12A9">
          <w:rPr>
            <w:rStyle w:val="Hyperlink"/>
            <w:rFonts w:eastAsia="Calibri" w:cs="Arial"/>
            <w:noProof/>
          </w:rPr>
          <w:t xml:space="preserve">1.4. </w:t>
        </w:r>
        <w:r w:rsidR="00501C84" w:rsidRPr="00EF12A9">
          <w:rPr>
            <w:rStyle w:val="Hyperlink"/>
            <w:rFonts w:ascii="Helvetica" w:eastAsia="Calibri" w:hAnsi="Helvetica" w:cs="Helvetica"/>
            <w:noProof/>
          </w:rPr>
          <w:t>გაიდლაინის</w:t>
        </w:r>
        <w:r w:rsidR="00501C84" w:rsidRPr="00EF12A9">
          <w:rPr>
            <w:rStyle w:val="Hyperlink"/>
            <w:rFonts w:eastAsia="Calibri" w:cs="Arial"/>
            <w:noProof/>
          </w:rPr>
          <w:t xml:space="preserve"> </w:t>
        </w:r>
        <w:r w:rsidR="00501C84" w:rsidRPr="00EF12A9">
          <w:rPr>
            <w:rStyle w:val="Hyperlink"/>
            <w:rFonts w:ascii="Helvetica" w:eastAsia="Calibri" w:hAnsi="Helvetica" w:cs="Helvetica"/>
            <w:noProof/>
          </w:rPr>
          <w:t>საჭიროება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20</w:t>
        </w:r>
        <w:r w:rsidR="00501C84" w:rsidRPr="00EF12A9">
          <w:rPr>
            <w:rFonts w:cs="Arial"/>
            <w:noProof/>
            <w:webHidden/>
          </w:rPr>
          <w:fldChar w:fldCharType="end"/>
        </w:r>
      </w:hyperlink>
    </w:p>
    <w:p w14:paraId="15E461B3" w14:textId="77777777" w:rsidR="00501C84" w:rsidRPr="00EF12A9" w:rsidRDefault="00EF12A9">
      <w:pPr>
        <w:pStyle w:val="Verzeichnis2"/>
        <w:tabs>
          <w:tab w:val="right" w:leader="dot" w:pos="8296"/>
        </w:tabs>
        <w:rPr>
          <w:rFonts w:cs="Arial"/>
          <w:noProof/>
          <w:sz w:val="22"/>
          <w:szCs w:val="22"/>
          <w:lang w:val="en-US"/>
        </w:rPr>
      </w:pPr>
      <w:hyperlink w:anchor="_Toc496461556" w:history="1">
        <w:r w:rsidR="00501C84" w:rsidRPr="00EF12A9">
          <w:rPr>
            <w:rStyle w:val="Hyperlink"/>
            <w:rFonts w:cs="Arial"/>
            <w:noProof/>
          </w:rPr>
          <w:t xml:space="preserve">1.5.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მიზანი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20</w:t>
        </w:r>
        <w:r w:rsidR="00501C84" w:rsidRPr="00EF12A9">
          <w:rPr>
            <w:rFonts w:cs="Arial"/>
            <w:noProof/>
            <w:webHidden/>
          </w:rPr>
          <w:fldChar w:fldCharType="end"/>
        </w:r>
      </w:hyperlink>
    </w:p>
    <w:p w14:paraId="7584C7EC" w14:textId="77777777" w:rsidR="00501C84" w:rsidRPr="00EF12A9" w:rsidRDefault="00EF12A9">
      <w:pPr>
        <w:pStyle w:val="Verzeichnis2"/>
        <w:tabs>
          <w:tab w:val="right" w:leader="dot" w:pos="8296"/>
        </w:tabs>
        <w:rPr>
          <w:rFonts w:cs="Arial"/>
          <w:noProof/>
          <w:sz w:val="22"/>
          <w:szCs w:val="22"/>
          <w:lang w:val="en-US"/>
        </w:rPr>
      </w:pPr>
      <w:hyperlink w:anchor="_Toc496461557" w:history="1">
        <w:r w:rsidR="00501C84" w:rsidRPr="00EF12A9">
          <w:rPr>
            <w:rStyle w:val="Hyperlink"/>
            <w:rFonts w:cs="Arial"/>
            <w:noProof/>
          </w:rPr>
          <w:t xml:space="preserve">1.6. </w:t>
        </w:r>
        <w:r w:rsidR="00501C84" w:rsidRPr="00EF12A9">
          <w:rPr>
            <w:rStyle w:val="Hyperlink"/>
            <w:rFonts w:ascii="Helvetica" w:hAnsi="Helvetica" w:cs="Helvetica"/>
            <w:noProof/>
          </w:rPr>
          <w:t>ვისთვისაა</w:t>
        </w:r>
        <w:r w:rsidR="00501C84" w:rsidRPr="00EF12A9">
          <w:rPr>
            <w:rStyle w:val="Hyperlink"/>
            <w:rFonts w:cs="Arial"/>
            <w:noProof/>
          </w:rPr>
          <w:t xml:space="preserve">  </w:t>
        </w:r>
        <w:r w:rsidR="00501C84" w:rsidRPr="00EF12A9">
          <w:rPr>
            <w:rStyle w:val="Hyperlink"/>
            <w:rFonts w:ascii="Helvetica" w:hAnsi="Helvetica" w:cs="Helvetica"/>
            <w:noProof/>
          </w:rPr>
          <w:t>განკუთვნილი</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21</w:t>
        </w:r>
        <w:r w:rsidR="00501C84" w:rsidRPr="00EF12A9">
          <w:rPr>
            <w:rFonts w:cs="Arial"/>
            <w:noProof/>
            <w:webHidden/>
          </w:rPr>
          <w:fldChar w:fldCharType="end"/>
        </w:r>
      </w:hyperlink>
    </w:p>
    <w:p w14:paraId="01F695E9" w14:textId="77777777" w:rsidR="00501C84" w:rsidRPr="00EF12A9" w:rsidRDefault="00EF12A9">
      <w:pPr>
        <w:pStyle w:val="Verzeichnis2"/>
        <w:tabs>
          <w:tab w:val="right" w:leader="dot" w:pos="8296"/>
        </w:tabs>
        <w:rPr>
          <w:rFonts w:cs="Arial"/>
          <w:noProof/>
          <w:sz w:val="22"/>
          <w:szCs w:val="22"/>
          <w:lang w:val="en-US"/>
        </w:rPr>
      </w:pPr>
      <w:hyperlink w:anchor="_Toc496461558" w:history="1">
        <w:r w:rsidR="00501C84" w:rsidRPr="00EF12A9">
          <w:rPr>
            <w:rStyle w:val="Hyperlink"/>
            <w:rFonts w:cs="Arial"/>
            <w:noProof/>
          </w:rPr>
          <w:t xml:space="preserve">1.7. </w:t>
        </w:r>
        <w:r w:rsidR="00501C84" w:rsidRPr="00EF12A9">
          <w:rPr>
            <w:rStyle w:val="Hyperlink"/>
            <w:rFonts w:ascii="Helvetica" w:hAnsi="Helvetica" w:cs="Helvetica"/>
            <w:noProof/>
          </w:rPr>
          <w:t>ამ</w:t>
        </w:r>
        <w:r w:rsidR="00501C84" w:rsidRPr="00EF12A9">
          <w:rPr>
            <w:rStyle w:val="Hyperlink"/>
            <w:rFonts w:cs="Arial"/>
            <w:noProof/>
          </w:rPr>
          <w:t xml:space="preserve"> </w:t>
        </w:r>
        <w:r w:rsidR="00501C84" w:rsidRPr="00EF12A9">
          <w:rPr>
            <w:rStyle w:val="Hyperlink"/>
            <w:rFonts w:ascii="Helvetica" w:hAnsi="Helvetica" w:cs="Helvetica"/>
            <w:noProof/>
          </w:rPr>
          <w:t>თემაზე</w:t>
        </w:r>
        <w:r w:rsidR="00501C84" w:rsidRPr="00EF12A9">
          <w:rPr>
            <w:rStyle w:val="Hyperlink"/>
            <w:rFonts w:cs="Arial"/>
            <w:noProof/>
          </w:rPr>
          <w:t xml:space="preserve"> </w:t>
        </w:r>
        <w:r w:rsidR="00501C84" w:rsidRPr="00EF12A9">
          <w:rPr>
            <w:rStyle w:val="Hyperlink"/>
            <w:rFonts w:ascii="Helvetica" w:hAnsi="Helvetica" w:cs="Helvetica"/>
            <w:noProof/>
          </w:rPr>
          <w:t>არსებული</w:t>
        </w:r>
        <w:r w:rsidR="00501C84" w:rsidRPr="00EF12A9">
          <w:rPr>
            <w:rStyle w:val="Hyperlink"/>
            <w:rFonts w:cs="Arial"/>
            <w:noProof/>
          </w:rPr>
          <w:t xml:space="preserve"> </w:t>
        </w:r>
        <w:r w:rsidR="00501C84" w:rsidRPr="00EF12A9">
          <w:rPr>
            <w:rStyle w:val="Hyperlink"/>
            <w:rFonts w:ascii="Helvetica" w:hAnsi="Helvetica" w:cs="Helvetica"/>
            <w:noProof/>
          </w:rPr>
          <w:t>სხვა</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_Toc496461558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21</w:t>
        </w:r>
        <w:r w:rsidR="00501C84" w:rsidRPr="00EF12A9">
          <w:rPr>
            <w:rFonts w:cs="Arial"/>
            <w:noProof/>
            <w:webHidden/>
          </w:rPr>
          <w:fldChar w:fldCharType="end"/>
        </w:r>
      </w:hyperlink>
    </w:p>
    <w:p w14:paraId="6BE1B1C8" w14:textId="77777777" w:rsidR="00501C84" w:rsidRPr="00EF12A9" w:rsidRDefault="00EF12A9">
      <w:pPr>
        <w:pStyle w:val="Verzeichnis1"/>
        <w:rPr>
          <w:rFonts w:ascii="Arial" w:hAnsi="Arial" w:cs="Arial"/>
          <w:sz w:val="22"/>
          <w:szCs w:val="22"/>
          <w:lang w:val="en-US"/>
        </w:rPr>
      </w:pPr>
      <w:hyperlink w:anchor="_Toc496461559" w:history="1">
        <w:r w:rsidR="00501C84" w:rsidRPr="00EF12A9">
          <w:rPr>
            <w:rStyle w:val="Hyperlink"/>
            <w:rFonts w:ascii="Arial" w:hAnsi="Arial" w:cs="Arial"/>
          </w:rPr>
          <w:t xml:space="preserve">2. </w:t>
        </w:r>
        <w:r w:rsidR="00501C84" w:rsidRPr="00EF12A9">
          <w:rPr>
            <w:rStyle w:val="Hyperlink"/>
            <w:rFonts w:ascii="Helvetica" w:hAnsi="Helvetica" w:cs="Helvetica"/>
          </w:rPr>
          <w:t>მეთოდები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_Toc496461559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21</w:t>
        </w:r>
        <w:r w:rsidR="00501C84" w:rsidRPr="00EF12A9">
          <w:rPr>
            <w:rFonts w:ascii="Arial" w:hAnsi="Arial" w:cs="Arial"/>
            <w:webHidden/>
          </w:rPr>
          <w:fldChar w:fldCharType="end"/>
        </w:r>
      </w:hyperlink>
    </w:p>
    <w:p w14:paraId="4C6E30F5" w14:textId="77777777" w:rsidR="00501C84" w:rsidRPr="00EF12A9" w:rsidRDefault="00EF12A9">
      <w:pPr>
        <w:pStyle w:val="Verzeichnis2"/>
        <w:tabs>
          <w:tab w:val="right" w:leader="dot" w:pos="8296"/>
        </w:tabs>
        <w:rPr>
          <w:rFonts w:cs="Arial"/>
          <w:noProof/>
          <w:sz w:val="22"/>
          <w:szCs w:val="22"/>
          <w:lang w:val="en-US"/>
        </w:rPr>
      </w:pPr>
      <w:hyperlink w:anchor="_Toc496461560" w:history="1">
        <w:r w:rsidR="00501C84" w:rsidRPr="00EF12A9">
          <w:rPr>
            <w:rStyle w:val="Hyperlink"/>
            <w:rFonts w:cs="Arial"/>
            <w:noProof/>
          </w:rPr>
          <w:t xml:space="preserve">2.1. </w:t>
        </w:r>
        <w:r w:rsidR="00501C84" w:rsidRPr="00EF12A9">
          <w:rPr>
            <w:rStyle w:val="Hyperlink"/>
            <w:rFonts w:ascii="Helvetica" w:hAnsi="Helvetica" w:cs="Helvetica"/>
            <w:noProof/>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21</w:t>
        </w:r>
        <w:r w:rsidR="00501C84" w:rsidRPr="00EF12A9">
          <w:rPr>
            <w:rFonts w:cs="Arial"/>
            <w:noProof/>
            <w:webHidden/>
          </w:rPr>
          <w:fldChar w:fldCharType="end"/>
        </w:r>
      </w:hyperlink>
    </w:p>
    <w:p w14:paraId="3A58F5C1" w14:textId="77777777" w:rsidR="00501C84" w:rsidRPr="00EF12A9" w:rsidRDefault="00EF12A9">
      <w:pPr>
        <w:pStyle w:val="Verzeichnis2"/>
        <w:tabs>
          <w:tab w:val="right" w:leader="dot" w:pos="8296"/>
        </w:tabs>
        <w:rPr>
          <w:rFonts w:cs="Arial"/>
          <w:noProof/>
          <w:sz w:val="22"/>
          <w:szCs w:val="22"/>
          <w:lang w:val="en-US"/>
        </w:rPr>
      </w:pPr>
      <w:hyperlink w:anchor="_Toc496461561" w:history="1">
        <w:r w:rsidR="00501C84" w:rsidRPr="00EF12A9">
          <w:rPr>
            <w:rStyle w:val="Hyperlink"/>
            <w:rFonts w:cs="Arial"/>
            <w:noProof/>
          </w:rPr>
          <w:t xml:space="preserve">2.2. </w:t>
        </w:r>
        <w:r w:rsidR="00501C84" w:rsidRPr="00EF12A9">
          <w:rPr>
            <w:rStyle w:val="Hyperlink"/>
            <w:rFonts w:ascii="Helvetica" w:hAnsi="Helvetica" w:cs="Helvetica"/>
            <w:noProof/>
          </w:rPr>
          <w:t>მოცულობა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23</w:t>
        </w:r>
        <w:r w:rsidR="00501C84" w:rsidRPr="00EF12A9">
          <w:rPr>
            <w:rFonts w:cs="Arial"/>
            <w:noProof/>
            <w:webHidden/>
          </w:rPr>
          <w:fldChar w:fldCharType="end"/>
        </w:r>
      </w:hyperlink>
    </w:p>
    <w:p w14:paraId="01D8C349" w14:textId="77777777" w:rsidR="00501C84" w:rsidRPr="00EF12A9" w:rsidRDefault="00EF12A9">
      <w:pPr>
        <w:pStyle w:val="Verzeichnis2"/>
        <w:tabs>
          <w:tab w:val="right" w:leader="dot" w:pos="8296"/>
        </w:tabs>
        <w:rPr>
          <w:rFonts w:cs="Arial"/>
          <w:noProof/>
          <w:sz w:val="22"/>
          <w:szCs w:val="22"/>
          <w:lang w:val="en-US"/>
        </w:rPr>
      </w:pPr>
      <w:hyperlink w:anchor="_Toc496461562" w:history="1">
        <w:r w:rsidR="00501C84" w:rsidRPr="00EF12A9">
          <w:rPr>
            <w:rStyle w:val="Hyperlink"/>
            <w:rFonts w:cs="Arial"/>
            <w:noProof/>
          </w:rPr>
          <w:t xml:space="preserve">2.3.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სამუშაო</w:t>
        </w:r>
        <w:r w:rsidR="00501C84" w:rsidRPr="00EF12A9">
          <w:rPr>
            <w:rStyle w:val="Hyperlink"/>
            <w:rFonts w:cs="Arial"/>
            <w:noProof/>
          </w:rPr>
          <w:t xml:space="preserve"> </w:t>
        </w:r>
        <w:r w:rsidR="00501C84" w:rsidRPr="00EF12A9">
          <w:rPr>
            <w:rStyle w:val="Hyperlink"/>
            <w:rFonts w:ascii="Helvetica" w:hAnsi="Helvetica" w:cs="Helvetica"/>
            <w:noProof/>
          </w:rPr>
          <w:t>ჯგუფი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23</w:t>
        </w:r>
        <w:r w:rsidR="00501C84" w:rsidRPr="00EF12A9">
          <w:rPr>
            <w:rFonts w:cs="Arial"/>
            <w:noProof/>
            <w:webHidden/>
          </w:rPr>
          <w:fldChar w:fldCharType="end"/>
        </w:r>
      </w:hyperlink>
    </w:p>
    <w:p w14:paraId="73C876A6" w14:textId="77777777" w:rsidR="00501C84" w:rsidRPr="00EF12A9" w:rsidRDefault="00EF12A9">
      <w:pPr>
        <w:pStyle w:val="Verzeichnis3"/>
        <w:tabs>
          <w:tab w:val="right" w:leader="dot" w:pos="8296"/>
        </w:tabs>
        <w:rPr>
          <w:rFonts w:cs="Arial"/>
          <w:noProof/>
          <w:sz w:val="22"/>
          <w:szCs w:val="22"/>
          <w:lang w:val="en-US"/>
        </w:rPr>
      </w:pPr>
      <w:hyperlink w:anchor="_Toc496461563" w:history="1">
        <w:r w:rsidR="00501C84" w:rsidRPr="00EF12A9">
          <w:rPr>
            <w:rStyle w:val="Hyperlink"/>
            <w:rFonts w:cs="Arial"/>
            <w:noProof/>
          </w:rPr>
          <w:t xml:space="preserve">2.3.1.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სამუშაო</w:t>
        </w:r>
        <w:r w:rsidR="00501C84" w:rsidRPr="00EF12A9">
          <w:rPr>
            <w:rStyle w:val="Hyperlink"/>
            <w:rFonts w:cs="Arial"/>
            <w:noProof/>
          </w:rPr>
          <w:t xml:space="preserve"> </w:t>
        </w:r>
        <w:r w:rsidR="00501C84" w:rsidRPr="00EF12A9">
          <w:rPr>
            <w:rStyle w:val="Hyperlink"/>
            <w:rFonts w:ascii="Helvetica" w:hAnsi="Helvetica" w:cs="Helvetica"/>
            <w:noProof/>
          </w:rPr>
          <w:t>ჯგუფის</w:t>
        </w:r>
        <w:r w:rsidR="00501C84" w:rsidRPr="00EF12A9">
          <w:rPr>
            <w:rStyle w:val="Hyperlink"/>
            <w:rFonts w:cs="Arial"/>
            <w:noProof/>
          </w:rPr>
          <w:t xml:space="preserve"> </w:t>
        </w:r>
        <w:r w:rsidR="00501C84" w:rsidRPr="00EF12A9">
          <w:rPr>
            <w:rStyle w:val="Hyperlink"/>
            <w:rFonts w:ascii="Helvetica" w:hAnsi="Helvetica" w:cs="Helvetica"/>
            <w:noProof/>
          </w:rPr>
          <w:t>შეხვედრები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24</w:t>
        </w:r>
        <w:r w:rsidR="00501C84" w:rsidRPr="00EF12A9">
          <w:rPr>
            <w:rFonts w:cs="Arial"/>
            <w:noProof/>
            <w:webHidden/>
          </w:rPr>
          <w:fldChar w:fldCharType="end"/>
        </w:r>
      </w:hyperlink>
    </w:p>
    <w:p w14:paraId="6C7CA1CF" w14:textId="77777777" w:rsidR="00501C84" w:rsidRPr="00EF12A9" w:rsidRDefault="00EF12A9">
      <w:pPr>
        <w:pStyle w:val="Verzeichnis3"/>
        <w:tabs>
          <w:tab w:val="right" w:leader="dot" w:pos="8296"/>
        </w:tabs>
        <w:rPr>
          <w:rFonts w:cs="Arial"/>
          <w:noProof/>
          <w:sz w:val="22"/>
          <w:szCs w:val="22"/>
          <w:lang w:val="en-US"/>
        </w:rPr>
      </w:pPr>
      <w:hyperlink w:anchor="_Toc496461564" w:history="1">
        <w:r w:rsidR="00501C84" w:rsidRPr="00EF12A9">
          <w:rPr>
            <w:rStyle w:val="Hyperlink"/>
            <w:rFonts w:cs="Arial"/>
            <w:noProof/>
          </w:rPr>
          <w:t xml:space="preserve">2.3.2. </w:t>
        </w:r>
        <w:r w:rsidR="00501C84" w:rsidRPr="00EF12A9">
          <w:rPr>
            <w:rStyle w:val="Hyperlink"/>
            <w:rFonts w:ascii="Helvetica" w:hAnsi="Helvetica" w:cs="Helvetica"/>
            <w:noProof/>
          </w:rPr>
          <w:t>პაციენტები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24</w:t>
        </w:r>
        <w:r w:rsidR="00501C84" w:rsidRPr="00EF12A9">
          <w:rPr>
            <w:rFonts w:cs="Arial"/>
            <w:noProof/>
            <w:webHidden/>
          </w:rPr>
          <w:fldChar w:fldCharType="end"/>
        </w:r>
      </w:hyperlink>
    </w:p>
    <w:p w14:paraId="04587B83" w14:textId="77777777" w:rsidR="00501C84" w:rsidRPr="00EF12A9" w:rsidRDefault="00EF12A9">
      <w:pPr>
        <w:pStyle w:val="Verzeichnis3"/>
        <w:tabs>
          <w:tab w:val="right" w:leader="dot" w:pos="8296"/>
        </w:tabs>
        <w:rPr>
          <w:rFonts w:cs="Arial"/>
          <w:noProof/>
          <w:sz w:val="22"/>
          <w:szCs w:val="22"/>
          <w:lang w:val="en-US"/>
        </w:rPr>
      </w:pPr>
      <w:hyperlink w:anchor="_Toc496461565" w:history="1">
        <w:r w:rsidR="00501C84" w:rsidRPr="00EF12A9">
          <w:rPr>
            <w:rStyle w:val="Hyperlink"/>
            <w:rFonts w:cs="Arial"/>
            <w:noProof/>
          </w:rPr>
          <w:t xml:space="preserve">2.3.3. </w:t>
        </w:r>
        <w:r w:rsidR="00501C84" w:rsidRPr="00EF12A9">
          <w:rPr>
            <w:rStyle w:val="Hyperlink"/>
            <w:rFonts w:ascii="Helvetica" w:hAnsi="Helvetica" w:cs="Helvetica"/>
            <w:noProof/>
          </w:rPr>
          <w:t>მოწვეული</w:t>
        </w:r>
        <w:r w:rsidR="00501C84" w:rsidRPr="00EF12A9">
          <w:rPr>
            <w:rStyle w:val="Hyperlink"/>
            <w:rFonts w:cs="Arial"/>
            <w:noProof/>
          </w:rPr>
          <w:t xml:space="preserve"> </w:t>
        </w:r>
        <w:r w:rsidR="00501C84" w:rsidRPr="00EF12A9">
          <w:rPr>
            <w:rStyle w:val="Hyperlink"/>
            <w:rFonts w:ascii="Helvetica" w:hAnsi="Helvetica" w:cs="Helvetica"/>
            <w:noProof/>
          </w:rPr>
          <w:t>ექსპერტები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25</w:t>
        </w:r>
        <w:r w:rsidR="00501C84" w:rsidRPr="00EF12A9">
          <w:rPr>
            <w:rFonts w:cs="Arial"/>
            <w:noProof/>
            <w:webHidden/>
          </w:rPr>
          <w:fldChar w:fldCharType="end"/>
        </w:r>
      </w:hyperlink>
    </w:p>
    <w:p w14:paraId="51870710" w14:textId="77777777" w:rsidR="00501C84" w:rsidRPr="00EF12A9" w:rsidRDefault="00EF12A9">
      <w:pPr>
        <w:pStyle w:val="Verzeichnis2"/>
        <w:tabs>
          <w:tab w:val="right" w:leader="dot" w:pos="8296"/>
        </w:tabs>
        <w:rPr>
          <w:rFonts w:cs="Arial"/>
          <w:noProof/>
          <w:sz w:val="22"/>
          <w:szCs w:val="22"/>
          <w:lang w:val="en-US"/>
        </w:rPr>
      </w:pPr>
      <w:hyperlink w:anchor="_Toc496461566" w:history="1">
        <w:r w:rsidR="00501C84" w:rsidRPr="00EF12A9">
          <w:rPr>
            <w:rStyle w:val="Hyperlink"/>
            <w:rFonts w:cs="Arial"/>
            <w:noProof/>
          </w:rPr>
          <w:t xml:space="preserve">2.4.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შეკითხვები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25</w:t>
        </w:r>
        <w:r w:rsidR="00501C84" w:rsidRPr="00EF12A9">
          <w:rPr>
            <w:rFonts w:cs="Arial"/>
            <w:noProof/>
            <w:webHidden/>
          </w:rPr>
          <w:fldChar w:fldCharType="end"/>
        </w:r>
      </w:hyperlink>
    </w:p>
    <w:p w14:paraId="4426CCAD" w14:textId="77777777" w:rsidR="00501C84" w:rsidRPr="00EF12A9" w:rsidRDefault="00EF12A9">
      <w:pPr>
        <w:pStyle w:val="Verzeichnis2"/>
        <w:tabs>
          <w:tab w:val="right" w:leader="dot" w:pos="8296"/>
        </w:tabs>
        <w:rPr>
          <w:rFonts w:cs="Arial"/>
          <w:noProof/>
          <w:sz w:val="22"/>
          <w:szCs w:val="22"/>
          <w:lang w:val="en-US"/>
        </w:rPr>
      </w:pPr>
      <w:hyperlink w:anchor="_Toc496461567" w:history="1">
        <w:r w:rsidR="00501C84" w:rsidRPr="00EF12A9">
          <w:rPr>
            <w:rStyle w:val="Hyperlink"/>
            <w:rFonts w:cs="Arial"/>
            <w:noProof/>
          </w:rPr>
          <w:t xml:space="preserve">2.5. </w:t>
        </w:r>
        <w:r w:rsidR="00501C84" w:rsidRPr="00EF12A9">
          <w:rPr>
            <w:rStyle w:val="Hyperlink"/>
            <w:rFonts w:ascii="Helvetica" w:hAnsi="Helvetica" w:cs="Helvetica"/>
            <w:noProof/>
          </w:rPr>
          <w:t>წყარო</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ადაპტირების</w:t>
        </w:r>
        <w:r w:rsidR="00501C84" w:rsidRPr="00EF12A9">
          <w:rPr>
            <w:rStyle w:val="Hyperlink"/>
            <w:rFonts w:cs="Arial"/>
            <w:noProof/>
          </w:rPr>
          <w:t xml:space="preserve"> </w:t>
        </w:r>
        <w:r w:rsidR="00501C84" w:rsidRPr="00EF12A9">
          <w:rPr>
            <w:rStyle w:val="Hyperlink"/>
            <w:rFonts w:ascii="Helvetica" w:hAnsi="Helvetica" w:cs="Helvetica"/>
            <w:noProof/>
          </w:rPr>
          <w:t>პროცესი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26</w:t>
        </w:r>
        <w:r w:rsidR="00501C84" w:rsidRPr="00EF12A9">
          <w:rPr>
            <w:rFonts w:cs="Arial"/>
            <w:noProof/>
            <w:webHidden/>
          </w:rPr>
          <w:fldChar w:fldCharType="end"/>
        </w:r>
      </w:hyperlink>
    </w:p>
    <w:p w14:paraId="1F86D6DA" w14:textId="77777777" w:rsidR="00501C84" w:rsidRPr="00EF12A9" w:rsidRDefault="00EF12A9">
      <w:pPr>
        <w:pStyle w:val="Verzeichnis3"/>
        <w:tabs>
          <w:tab w:val="right" w:leader="dot" w:pos="8296"/>
        </w:tabs>
        <w:rPr>
          <w:rFonts w:cs="Arial"/>
          <w:noProof/>
          <w:sz w:val="22"/>
          <w:szCs w:val="22"/>
          <w:lang w:val="en-US"/>
        </w:rPr>
      </w:pPr>
      <w:hyperlink w:anchor="_Toc496461568" w:history="1">
        <w:r w:rsidR="00501C84" w:rsidRPr="00EF12A9">
          <w:rPr>
            <w:rStyle w:val="Hyperlink"/>
            <w:rFonts w:cs="Arial"/>
            <w:noProof/>
          </w:rPr>
          <w:t xml:space="preserve">2.5.1. </w:t>
        </w:r>
        <w:r w:rsidR="00501C84" w:rsidRPr="00EF12A9">
          <w:rPr>
            <w:rStyle w:val="Hyperlink"/>
            <w:rFonts w:ascii="Helvetica" w:hAnsi="Helvetica" w:cs="Helvetica"/>
            <w:noProof/>
          </w:rPr>
          <w:t>დიდი</w:t>
        </w:r>
        <w:r w:rsidR="00501C84" w:rsidRPr="00EF12A9">
          <w:rPr>
            <w:rStyle w:val="Hyperlink"/>
            <w:rFonts w:cs="Arial"/>
            <w:noProof/>
          </w:rPr>
          <w:t xml:space="preserve"> </w:t>
        </w:r>
        <w:r w:rsidR="00501C84" w:rsidRPr="00EF12A9">
          <w:rPr>
            <w:rStyle w:val="Hyperlink"/>
            <w:rFonts w:ascii="Helvetica" w:hAnsi="Helvetica" w:cs="Helvetica"/>
            <w:noProof/>
          </w:rPr>
          <w:t>ბრიტანეთის</w:t>
        </w:r>
        <w:r w:rsidR="00501C84" w:rsidRPr="00EF12A9">
          <w:rPr>
            <w:rStyle w:val="Hyperlink"/>
            <w:rFonts w:cs="Arial"/>
            <w:noProof/>
          </w:rPr>
          <w:t xml:space="preserve"> </w:t>
        </w:r>
        <w:r w:rsidR="00501C84" w:rsidRPr="00EF12A9">
          <w:rPr>
            <w:rStyle w:val="Hyperlink"/>
            <w:rFonts w:ascii="Helvetica" w:hAnsi="Helvetica" w:cs="Helvetica"/>
            <w:noProof/>
          </w:rPr>
          <w:t>ჯანმრთელობისა</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დახელოვნების</w:t>
        </w:r>
        <w:r w:rsidR="00501C84" w:rsidRPr="00EF12A9">
          <w:rPr>
            <w:rStyle w:val="Hyperlink"/>
            <w:rFonts w:cs="Arial"/>
            <w:noProof/>
          </w:rPr>
          <w:t xml:space="preserve"> </w:t>
        </w:r>
        <w:r w:rsidR="00501C84" w:rsidRPr="00EF12A9">
          <w:rPr>
            <w:rStyle w:val="Hyperlink"/>
            <w:rFonts w:ascii="Helvetica" w:hAnsi="Helvetica" w:cs="Helvetica"/>
            <w:noProof/>
          </w:rPr>
          <w:t>ინსტიტუტის</w:t>
        </w:r>
        <w:r w:rsidR="00501C84" w:rsidRPr="00EF12A9">
          <w:rPr>
            <w:rStyle w:val="Hyperlink"/>
            <w:rFonts w:cs="Arial"/>
            <w:noProof/>
          </w:rPr>
          <w:t xml:space="preserve"> (NICE) </w:t>
        </w:r>
        <w:r w:rsidR="00501C84" w:rsidRPr="00EF12A9">
          <w:rPr>
            <w:rStyle w:val="Hyperlink"/>
            <w:rFonts w:ascii="Helvetica" w:hAnsi="Helvetica" w:cs="Helvetica"/>
            <w:noProof/>
          </w:rPr>
          <w:t>ინსულტის</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მოცულობის</w:t>
        </w:r>
        <w:r w:rsidR="00501C84" w:rsidRPr="00EF12A9">
          <w:rPr>
            <w:rStyle w:val="Hyperlink"/>
            <w:rFonts w:cs="Arial"/>
            <w:noProof/>
          </w:rPr>
          <w:t xml:space="preserve"> </w:t>
        </w:r>
        <w:r w:rsidR="00501C84" w:rsidRPr="00EF12A9">
          <w:rPr>
            <w:rStyle w:val="Hyperlink"/>
            <w:rFonts w:ascii="Helvetica" w:hAnsi="Helvetica" w:cs="Helvetica"/>
            <w:noProof/>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27</w:t>
        </w:r>
        <w:r w:rsidR="00501C84" w:rsidRPr="00EF12A9">
          <w:rPr>
            <w:rFonts w:cs="Arial"/>
            <w:noProof/>
            <w:webHidden/>
          </w:rPr>
          <w:fldChar w:fldCharType="end"/>
        </w:r>
      </w:hyperlink>
    </w:p>
    <w:p w14:paraId="12ED200C" w14:textId="77777777" w:rsidR="00501C84" w:rsidRPr="00EF12A9" w:rsidRDefault="00EF12A9">
      <w:pPr>
        <w:pStyle w:val="Verzeichnis3"/>
        <w:tabs>
          <w:tab w:val="right" w:leader="dot" w:pos="8296"/>
        </w:tabs>
        <w:rPr>
          <w:rFonts w:cs="Arial"/>
          <w:noProof/>
          <w:sz w:val="22"/>
          <w:szCs w:val="22"/>
          <w:lang w:val="en-US"/>
        </w:rPr>
      </w:pPr>
      <w:hyperlink w:anchor="_Toc496461569" w:history="1">
        <w:r w:rsidR="00501C84" w:rsidRPr="00EF12A9">
          <w:rPr>
            <w:rStyle w:val="Hyperlink"/>
            <w:rFonts w:cs="Arial"/>
            <w:noProof/>
          </w:rPr>
          <w:t xml:space="preserve">2.5.2.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შეკითხვების</w:t>
        </w:r>
        <w:r w:rsidR="00501C84" w:rsidRPr="00EF12A9">
          <w:rPr>
            <w:rStyle w:val="Hyperlink"/>
            <w:rFonts w:cs="Arial"/>
            <w:noProof/>
          </w:rPr>
          <w:t xml:space="preserve"> </w:t>
        </w:r>
        <w:r w:rsidR="00501C84" w:rsidRPr="00EF12A9">
          <w:rPr>
            <w:rStyle w:val="Hyperlink"/>
            <w:rFonts w:ascii="Helvetica" w:hAnsi="Helvetica" w:cs="Helvetica"/>
            <w:noProof/>
          </w:rPr>
          <w:t>შერჩევა</w:t>
        </w:r>
        <w:r w:rsidR="00501C84" w:rsidRPr="00EF12A9">
          <w:rPr>
            <w:rStyle w:val="Hyperlink"/>
            <w:rFonts w:cs="Arial"/>
            <w:noProof/>
          </w:rPr>
          <w:t xml:space="preserve"> </w:t>
        </w:r>
        <w:r w:rsidR="00501C84" w:rsidRPr="00EF12A9">
          <w:rPr>
            <w:rStyle w:val="Hyperlink"/>
            <w:rFonts w:ascii="Helvetica" w:hAnsi="Helvetica" w:cs="Helvetica"/>
            <w:noProof/>
          </w:rPr>
          <w:t>დიდი</w:t>
        </w:r>
        <w:r w:rsidR="00501C84" w:rsidRPr="00EF12A9">
          <w:rPr>
            <w:rStyle w:val="Hyperlink"/>
            <w:rFonts w:cs="Arial"/>
            <w:noProof/>
          </w:rPr>
          <w:t xml:space="preserve"> </w:t>
        </w:r>
        <w:r w:rsidR="00501C84" w:rsidRPr="00EF12A9">
          <w:rPr>
            <w:rStyle w:val="Hyperlink"/>
            <w:rFonts w:ascii="Helvetica" w:hAnsi="Helvetica" w:cs="Helvetica"/>
            <w:noProof/>
          </w:rPr>
          <w:t>ბრიტანეთის</w:t>
        </w:r>
        <w:r w:rsidR="00501C84" w:rsidRPr="00EF12A9">
          <w:rPr>
            <w:rStyle w:val="Hyperlink"/>
            <w:rFonts w:cs="Arial"/>
            <w:noProof/>
          </w:rPr>
          <w:t xml:space="preserve">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დახელოვნების</w:t>
        </w:r>
        <w:r w:rsidR="00501C84" w:rsidRPr="00EF12A9">
          <w:rPr>
            <w:rStyle w:val="Hyperlink"/>
            <w:rFonts w:cs="Arial"/>
            <w:noProof/>
          </w:rPr>
          <w:t xml:space="preserve"> </w:t>
        </w:r>
        <w:r w:rsidR="00501C84" w:rsidRPr="00EF12A9">
          <w:rPr>
            <w:rStyle w:val="Hyperlink"/>
            <w:rFonts w:ascii="Helvetica" w:hAnsi="Helvetica" w:cs="Helvetica"/>
            <w:noProof/>
          </w:rPr>
          <w:t>ინსტიტუტის</w:t>
        </w:r>
        <w:r w:rsidR="00501C84" w:rsidRPr="00EF12A9">
          <w:rPr>
            <w:rStyle w:val="Hyperlink"/>
            <w:rFonts w:cs="Arial"/>
            <w:noProof/>
          </w:rPr>
          <w:t xml:space="preserve"> (NICE) </w:t>
        </w:r>
        <w:r w:rsidR="00501C84" w:rsidRPr="00EF12A9">
          <w:rPr>
            <w:rStyle w:val="Hyperlink"/>
            <w:rFonts w:ascii="Helvetica" w:hAnsi="Helvetica" w:cs="Helvetica"/>
            <w:noProof/>
          </w:rPr>
          <w:t>ინსულტის</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გაიდლაინიდან</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_Toc496461569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28</w:t>
        </w:r>
        <w:r w:rsidR="00501C84" w:rsidRPr="00EF12A9">
          <w:rPr>
            <w:rFonts w:cs="Arial"/>
            <w:noProof/>
            <w:webHidden/>
          </w:rPr>
          <w:fldChar w:fldCharType="end"/>
        </w:r>
      </w:hyperlink>
    </w:p>
    <w:p w14:paraId="2DF31E57" w14:textId="77777777" w:rsidR="00501C84" w:rsidRPr="00EF12A9" w:rsidRDefault="00EF12A9">
      <w:pPr>
        <w:pStyle w:val="Verzeichnis3"/>
        <w:tabs>
          <w:tab w:val="right" w:leader="dot" w:pos="8296"/>
        </w:tabs>
        <w:rPr>
          <w:rFonts w:cs="Arial"/>
          <w:noProof/>
          <w:sz w:val="22"/>
          <w:szCs w:val="22"/>
          <w:lang w:val="en-US"/>
        </w:rPr>
      </w:pPr>
      <w:hyperlink w:anchor="_Toc496461570" w:history="1">
        <w:r w:rsidR="00501C84" w:rsidRPr="00EF12A9">
          <w:rPr>
            <w:rStyle w:val="Hyperlink"/>
            <w:rFonts w:cs="Arial"/>
            <w:noProof/>
          </w:rPr>
          <w:t xml:space="preserve">2.5.3. </w:t>
        </w:r>
        <w:r w:rsidR="00501C84" w:rsidRPr="00EF12A9">
          <w:rPr>
            <w:rStyle w:val="Hyperlink"/>
            <w:rFonts w:ascii="Helvetica" w:hAnsi="Helvetica" w:cs="Helvetica"/>
            <w:noProof/>
          </w:rPr>
          <w:t>რეკომენდაციების</w:t>
        </w:r>
        <w:r w:rsidR="00501C84" w:rsidRPr="00EF12A9">
          <w:rPr>
            <w:rStyle w:val="Hyperlink"/>
            <w:rFonts w:cs="Arial"/>
            <w:noProof/>
          </w:rPr>
          <w:t xml:space="preserve"> </w:t>
        </w:r>
        <w:r w:rsidR="00501C84" w:rsidRPr="00EF12A9">
          <w:rPr>
            <w:rStyle w:val="Hyperlink"/>
            <w:rFonts w:ascii="Helvetica" w:hAnsi="Helvetica" w:cs="Helvetica"/>
            <w:noProof/>
          </w:rPr>
          <w:t>უცვლელად</w:t>
        </w:r>
        <w:r w:rsidR="00501C84" w:rsidRPr="00EF12A9">
          <w:rPr>
            <w:rStyle w:val="Hyperlink"/>
            <w:rFonts w:cs="Arial"/>
            <w:noProof/>
          </w:rPr>
          <w:t xml:space="preserve"> </w:t>
        </w:r>
        <w:r w:rsidR="00501C84" w:rsidRPr="00EF12A9">
          <w:rPr>
            <w:rStyle w:val="Hyperlink"/>
            <w:rFonts w:ascii="Helvetica" w:hAnsi="Helvetica" w:cs="Helvetica"/>
            <w:noProof/>
          </w:rPr>
          <w:t>მიღება</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ადაპტირება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28</w:t>
        </w:r>
        <w:r w:rsidR="00501C84" w:rsidRPr="00EF12A9">
          <w:rPr>
            <w:rFonts w:cs="Arial"/>
            <w:noProof/>
            <w:webHidden/>
          </w:rPr>
          <w:fldChar w:fldCharType="end"/>
        </w:r>
      </w:hyperlink>
    </w:p>
    <w:p w14:paraId="62DFA900" w14:textId="77777777" w:rsidR="00501C84" w:rsidRPr="00EF12A9" w:rsidRDefault="00EF12A9">
      <w:pPr>
        <w:pStyle w:val="Verzeichnis2"/>
        <w:tabs>
          <w:tab w:val="right" w:leader="dot" w:pos="8296"/>
        </w:tabs>
        <w:rPr>
          <w:rFonts w:cs="Arial"/>
          <w:noProof/>
          <w:sz w:val="22"/>
          <w:szCs w:val="22"/>
          <w:lang w:val="en-US"/>
        </w:rPr>
      </w:pPr>
      <w:hyperlink w:anchor="_Toc496461571" w:history="1">
        <w:r w:rsidR="00501C84" w:rsidRPr="00EF12A9">
          <w:rPr>
            <w:rStyle w:val="Hyperlink"/>
            <w:rFonts w:cs="Arial"/>
            <w:noProof/>
          </w:rPr>
          <w:t xml:space="preserve">2.6.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ლიტერატურის</w:t>
        </w:r>
        <w:r w:rsidR="00501C84" w:rsidRPr="00EF12A9">
          <w:rPr>
            <w:rStyle w:val="Hyperlink"/>
            <w:rFonts w:cs="Arial"/>
            <w:noProof/>
          </w:rPr>
          <w:t xml:space="preserve"> </w:t>
        </w:r>
        <w:r w:rsidR="00501C84" w:rsidRPr="00EF12A9">
          <w:rPr>
            <w:rStyle w:val="Hyperlink"/>
            <w:rFonts w:ascii="Helvetica" w:hAnsi="Helvetica" w:cs="Helvetica"/>
            <w:noProof/>
          </w:rPr>
          <w:t>მიმოხილვა</w:t>
        </w:r>
        <w:r w:rsidR="00501C84" w:rsidRPr="00EF12A9">
          <w:rPr>
            <w:rStyle w:val="Hyperlink"/>
            <w:rFonts w:cs="Arial"/>
            <w:noProof/>
          </w:rPr>
          <w:t xml:space="preserve"> </w:t>
        </w:r>
        <w:r w:rsidR="00501C84" w:rsidRPr="00EF12A9">
          <w:rPr>
            <w:rStyle w:val="Hyperlink"/>
            <w:rFonts w:ascii="Helvetica" w:hAnsi="Helvetica" w:cs="Helvetica"/>
            <w:noProof/>
          </w:rPr>
          <w:t>რეკომენდაციების</w:t>
        </w:r>
        <w:r w:rsidR="00501C84" w:rsidRPr="00EF12A9">
          <w:rPr>
            <w:rStyle w:val="Hyperlink"/>
            <w:rFonts w:cs="Arial"/>
            <w:noProof/>
          </w:rPr>
          <w:t xml:space="preserve"> </w:t>
        </w:r>
        <w:r w:rsidR="00501C84" w:rsidRPr="00EF12A9">
          <w:rPr>
            <w:rStyle w:val="Hyperlink"/>
            <w:rFonts w:ascii="Helvetica" w:hAnsi="Helvetica" w:cs="Helvetica"/>
            <w:noProof/>
          </w:rPr>
          <w:t>განახლებისა</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ახალი</w:t>
        </w:r>
        <w:r w:rsidR="00501C84" w:rsidRPr="00EF12A9">
          <w:rPr>
            <w:rStyle w:val="Hyperlink"/>
            <w:rFonts w:cs="Arial"/>
            <w:noProof/>
          </w:rPr>
          <w:t xml:space="preserve"> </w:t>
        </w:r>
        <w:r w:rsidR="00501C84" w:rsidRPr="00EF12A9">
          <w:rPr>
            <w:rStyle w:val="Hyperlink"/>
            <w:rFonts w:ascii="Helvetica" w:hAnsi="Helvetica" w:cs="Helvetica"/>
            <w:noProof/>
          </w:rPr>
          <w:t>შეკითხვებისათვის</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29</w:t>
        </w:r>
        <w:r w:rsidR="00501C84" w:rsidRPr="00EF12A9">
          <w:rPr>
            <w:rFonts w:cs="Arial"/>
            <w:noProof/>
            <w:webHidden/>
          </w:rPr>
          <w:fldChar w:fldCharType="end"/>
        </w:r>
      </w:hyperlink>
    </w:p>
    <w:p w14:paraId="39634416" w14:textId="77777777" w:rsidR="00501C84" w:rsidRPr="00EF12A9" w:rsidRDefault="00EF12A9">
      <w:pPr>
        <w:pStyle w:val="Verzeichnis3"/>
        <w:tabs>
          <w:tab w:val="right" w:leader="dot" w:pos="8296"/>
        </w:tabs>
        <w:rPr>
          <w:rFonts w:cs="Arial"/>
          <w:noProof/>
          <w:sz w:val="22"/>
          <w:szCs w:val="22"/>
          <w:lang w:val="en-US"/>
        </w:rPr>
      </w:pPr>
      <w:hyperlink w:anchor="_Toc496461572" w:history="1">
        <w:r w:rsidR="00501C84" w:rsidRPr="00EF12A9">
          <w:rPr>
            <w:rStyle w:val="Hyperlink"/>
            <w:rFonts w:cs="Arial"/>
            <w:noProof/>
          </w:rPr>
          <w:t xml:space="preserve">2.6.1. </w:t>
        </w:r>
        <w:r w:rsidR="00501C84" w:rsidRPr="00EF12A9">
          <w:rPr>
            <w:rStyle w:val="Hyperlink"/>
            <w:rFonts w:ascii="Helvetica" w:hAnsi="Helvetica" w:cs="Helvetica"/>
            <w:noProof/>
          </w:rPr>
          <w:t>მიმოხილვის</w:t>
        </w:r>
        <w:r w:rsidR="00501C84" w:rsidRPr="00EF12A9">
          <w:rPr>
            <w:rStyle w:val="Hyperlink"/>
            <w:rFonts w:cs="Arial"/>
            <w:noProof/>
          </w:rPr>
          <w:t xml:space="preserve"> </w:t>
        </w:r>
        <w:r w:rsidR="00501C84" w:rsidRPr="00EF12A9">
          <w:rPr>
            <w:rStyle w:val="Hyperlink"/>
            <w:rFonts w:ascii="Helvetica" w:hAnsi="Helvetica" w:cs="Helvetica"/>
            <w:noProof/>
          </w:rPr>
          <w:t>პროცესი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30</w:t>
        </w:r>
        <w:r w:rsidR="00501C84" w:rsidRPr="00EF12A9">
          <w:rPr>
            <w:rFonts w:cs="Arial"/>
            <w:noProof/>
            <w:webHidden/>
          </w:rPr>
          <w:fldChar w:fldCharType="end"/>
        </w:r>
      </w:hyperlink>
    </w:p>
    <w:p w14:paraId="3037C6BA" w14:textId="77777777" w:rsidR="00501C84" w:rsidRPr="00EF12A9" w:rsidRDefault="00EF12A9">
      <w:pPr>
        <w:pStyle w:val="Verzeichnis3"/>
        <w:tabs>
          <w:tab w:val="right" w:leader="dot" w:pos="8296"/>
        </w:tabs>
        <w:rPr>
          <w:rFonts w:cs="Arial"/>
          <w:noProof/>
          <w:sz w:val="22"/>
          <w:szCs w:val="22"/>
          <w:lang w:val="en-US"/>
        </w:rPr>
      </w:pPr>
      <w:hyperlink w:anchor="_Toc496461573" w:history="1">
        <w:r w:rsidR="00501C84" w:rsidRPr="00EF12A9">
          <w:rPr>
            <w:rStyle w:val="Hyperlink"/>
            <w:rFonts w:cs="Arial"/>
            <w:noProof/>
          </w:rPr>
          <w:t xml:space="preserve">2.6.2. </w:t>
        </w:r>
        <w:r w:rsidR="00501C84" w:rsidRPr="00EF12A9">
          <w:rPr>
            <w:rStyle w:val="Hyperlink"/>
            <w:rFonts w:ascii="Helvetica" w:hAnsi="Helvetica" w:cs="Helvetica"/>
            <w:noProof/>
          </w:rPr>
          <w:t>მტკიცებულებების</w:t>
        </w:r>
        <w:r w:rsidR="00501C84" w:rsidRPr="00EF12A9">
          <w:rPr>
            <w:rStyle w:val="Hyperlink"/>
            <w:rFonts w:cs="Arial"/>
            <w:noProof/>
          </w:rPr>
          <w:t xml:space="preserve"> </w:t>
        </w:r>
        <w:r w:rsidR="00501C84" w:rsidRPr="00EF12A9">
          <w:rPr>
            <w:rStyle w:val="Hyperlink"/>
            <w:rFonts w:ascii="Helvetica" w:hAnsi="Helvetica" w:cs="Helvetica"/>
            <w:noProof/>
          </w:rPr>
          <w:t>ხარისხის</w:t>
        </w:r>
        <w:r w:rsidR="00501C84" w:rsidRPr="00EF12A9">
          <w:rPr>
            <w:rStyle w:val="Hyperlink"/>
            <w:rFonts w:cs="Arial"/>
            <w:noProof/>
          </w:rPr>
          <w:t xml:space="preserve"> </w:t>
        </w:r>
        <w:r w:rsidR="00501C84" w:rsidRPr="00EF12A9">
          <w:rPr>
            <w:rStyle w:val="Hyperlink"/>
            <w:rFonts w:ascii="Helvetica" w:hAnsi="Helvetica" w:cs="Helvetica"/>
            <w:noProof/>
          </w:rPr>
          <w:t>შეფასება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30</w:t>
        </w:r>
        <w:r w:rsidR="00501C84" w:rsidRPr="00EF12A9">
          <w:rPr>
            <w:rFonts w:cs="Arial"/>
            <w:noProof/>
            <w:webHidden/>
          </w:rPr>
          <w:fldChar w:fldCharType="end"/>
        </w:r>
      </w:hyperlink>
    </w:p>
    <w:p w14:paraId="66CF9307" w14:textId="77777777" w:rsidR="00501C84" w:rsidRPr="00EF12A9" w:rsidRDefault="00EF12A9">
      <w:pPr>
        <w:pStyle w:val="Verzeichnis3"/>
        <w:tabs>
          <w:tab w:val="right" w:leader="dot" w:pos="8296"/>
        </w:tabs>
        <w:rPr>
          <w:rFonts w:cs="Arial"/>
          <w:noProof/>
          <w:sz w:val="22"/>
          <w:szCs w:val="22"/>
          <w:lang w:val="en-US"/>
        </w:rPr>
      </w:pPr>
      <w:hyperlink w:anchor="_Toc496461574" w:history="1">
        <w:r w:rsidR="00501C84" w:rsidRPr="00EF12A9">
          <w:rPr>
            <w:rStyle w:val="Hyperlink"/>
            <w:rFonts w:cs="Arial"/>
            <w:noProof/>
          </w:rPr>
          <w:t xml:space="preserve">2.6.3.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შეჯამებისა</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რეკომენდაციების</w:t>
        </w:r>
        <w:r w:rsidR="00501C84" w:rsidRPr="00EF12A9">
          <w:rPr>
            <w:rStyle w:val="Hyperlink"/>
            <w:rFonts w:cs="Arial"/>
            <w:noProof/>
          </w:rPr>
          <w:t xml:space="preserve"> </w:t>
        </w:r>
        <w:r w:rsidR="00501C84" w:rsidRPr="00EF12A9">
          <w:rPr>
            <w:rStyle w:val="Hyperlink"/>
            <w:rFonts w:ascii="Helvetica" w:hAnsi="Helvetica" w:cs="Helvetica"/>
            <w:noProof/>
          </w:rPr>
          <w:t>ჩამოყალიბება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31</w:t>
        </w:r>
        <w:r w:rsidR="00501C84" w:rsidRPr="00EF12A9">
          <w:rPr>
            <w:rFonts w:cs="Arial"/>
            <w:noProof/>
            <w:webHidden/>
          </w:rPr>
          <w:fldChar w:fldCharType="end"/>
        </w:r>
      </w:hyperlink>
    </w:p>
    <w:p w14:paraId="44485BFE" w14:textId="77777777" w:rsidR="00501C84" w:rsidRPr="00EF12A9" w:rsidRDefault="00EF12A9">
      <w:pPr>
        <w:pStyle w:val="Verzeichnis2"/>
        <w:tabs>
          <w:tab w:val="right" w:leader="dot" w:pos="8296"/>
        </w:tabs>
        <w:rPr>
          <w:rFonts w:cs="Arial"/>
          <w:noProof/>
          <w:sz w:val="22"/>
          <w:szCs w:val="22"/>
          <w:lang w:val="en-US"/>
        </w:rPr>
      </w:pPr>
      <w:hyperlink w:anchor="_Toc496461575" w:history="1">
        <w:r w:rsidR="00501C84" w:rsidRPr="00EF12A9">
          <w:rPr>
            <w:rStyle w:val="Hyperlink"/>
            <w:rFonts w:cs="Arial"/>
            <w:noProof/>
          </w:rPr>
          <w:t xml:space="preserve">2.7. </w:t>
        </w:r>
        <w:r w:rsidR="00501C84" w:rsidRPr="00EF12A9">
          <w:rPr>
            <w:rStyle w:val="Hyperlink"/>
            <w:rFonts w:ascii="Helvetica" w:hAnsi="Helvetica" w:cs="Helvetica"/>
            <w:noProof/>
          </w:rPr>
          <w:t>საკვანძო</w:t>
        </w:r>
        <w:r w:rsidR="00501C84" w:rsidRPr="00EF12A9">
          <w:rPr>
            <w:rStyle w:val="Hyperlink"/>
            <w:rFonts w:cs="Arial"/>
            <w:noProof/>
          </w:rPr>
          <w:t xml:space="preserve"> </w:t>
        </w:r>
        <w:r w:rsidR="00501C84" w:rsidRPr="00EF12A9">
          <w:rPr>
            <w:rStyle w:val="Hyperlink"/>
            <w:rFonts w:ascii="Helvetica" w:hAnsi="Helvetica" w:cs="Helvetica"/>
            <w:noProof/>
          </w:rPr>
          <w:t>პრიორიტეტები</w:t>
        </w:r>
        <w:r w:rsidR="00501C84" w:rsidRPr="00EF12A9">
          <w:rPr>
            <w:rStyle w:val="Hyperlink"/>
            <w:rFonts w:cs="Arial"/>
            <w:noProof/>
          </w:rPr>
          <w:t xml:space="preserve"> </w:t>
        </w:r>
        <w:r w:rsidR="00501C84" w:rsidRPr="00EF12A9">
          <w:rPr>
            <w:rStyle w:val="Hyperlink"/>
            <w:rFonts w:ascii="Helvetica" w:hAnsi="Helvetica" w:cs="Helvetica"/>
            <w:noProof/>
          </w:rPr>
          <w:t>დანერგვისათვის</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32</w:t>
        </w:r>
        <w:r w:rsidR="00501C84" w:rsidRPr="00EF12A9">
          <w:rPr>
            <w:rFonts w:cs="Arial"/>
            <w:noProof/>
            <w:webHidden/>
          </w:rPr>
          <w:fldChar w:fldCharType="end"/>
        </w:r>
      </w:hyperlink>
    </w:p>
    <w:p w14:paraId="26FE010F" w14:textId="77777777" w:rsidR="00501C84" w:rsidRPr="00EF12A9" w:rsidRDefault="00EF12A9">
      <w:pPr>
        <w:pStyle w:val="Verzeichnis2"/>
        <w:tabs>
          <w:tab w:val="right" w:leader="dot" w:pos="8296"/>
        </w:tabs>
        <w:rPr>
          <w:rFonts w:cs="Arial"/>
          <w:noProof/>
          <w:sz w:val="22"/>
          <w:szCs w:val="22"/>
          <w:lang w:val="en-US"/>
        </w:rPr>
      </w:pPr>
      <w:hyperlink w:anchor="_Toc496461576" w:history="1">
        <w:r w:rsidR="00501C84" w:rsidRPr="00EF12A9">
          <w:rPr>
            <w:rStyle w:val="Hyperlink"/>
            <w:rFonts w:cs="Arial"/>
            <w:noProof/>
          </w:rPr>
          <w:t xml:space="preserve">2.8. </w:t>
        </w:r>
        <w:r w:rsidR="00501C84" w:rsidRPr="00EF12A9">
          <w:rPr>
            <w:rStyle w:val="Hyperlink"/>
            <w:rFonts w:ascii="Helvetica" w:hAnsi="Helvetica" w:cs="Helvetica"/>
            <w:noProof/>
          </w:rPr>
          <w:t>ხარჯებზე</w:t>
        </w:r>
        <w:r w:rsidR="00501C84" w:rsidRPr="00EF12A9">
          <w:rPr>
            <w:rStyle w:val="Hyperlink"/>
            <w:rFonts w:cs="Arial"/>
            <w:noProof/>
          </w:rPr>
          <w:t xml:space="preserve"> </w:t>
        </w:r>
        <w:r w:rsidR="00501C84" w:rsidRPr="00EF12A9">
          <w:rPr>
            <w:rStyle w:val="Hyperlink"/>
            <w:rFonts w:ascii="Helvetica" w:hAnsi="Helvetica" w:cs="Helvetica"/>
            <w:noProof/>
          </w:rPr>
          <w:t>გავლენის</w:t>
        </w:r>
        <w:r w:rsidR="00501C84" w:rsidRPr="00EF12A9">
          <w:rPr>
            <w:rStyle w:val="Hyperlink"/>
            <w:rFonts w:cs="Arial"/>
            <w:noProof/>
          </w:rPr>
          <w:t xml:space="preserve"> </w:t>
        </w:r>
        <w:r w:rsidR="00501C84" w:rsidRPr="00EF12A9">
          <w:rPr>
            <w:rStyle w:val="Hyperlink"/>
            <w:rFonts w:ascii="Helvetica" w:hAnsi="Helvetica" w:cs="Helvetica"/>
            <w:noProof/>
          </w:rPr>
          <w:t>ანალიზი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33</w:t>
        </w:r>
        <w:r w:rsidR="00501C84" w:rsidRPr="00EF12A9">
          <w:rPr>
            <w:rFonts w:cs="Arial"/>
            <w:noProof/>
            <w:webHidden/>
          </w:rPr>
          <w:fldChar w:fldCharType="end"/>
        </w:r>
      </w:hyperlink>
    </w:p>
    <w:p w14:paraId="797B517F" w14:textId="77777777" w:rsidR="00501C84" w:rsidRPr="00EF12A9" w:rsidRDefault="00EF12A9">
      <w:pPr>
        <w:pStyle w:val="Verzeichnis2"/>
        <w:tabs>
          <w:tab w:val="right" w:leader="dot" w:pos="8296"/>
        </w:tabs>
        <w:rPr>
          <w:rFonts w:cs="Arial"/>
          <w:noProof/>
          <w:sz w:val="22"/>
          <w:szCs w:val="22"/>
          <w:lang w:val="en-US"/>
        </w:rPr>
      </w:pPr>
      <w:hyperlink w:anchor="_Toc496461577" w:history="1">
        <w:r w:rsidR="00501C84" w:rsidRPr="00EF12A9">
          <w:rPr>
            <w:rStyle w:val="Hyperlink"/>
            <w:rFonts w:cs="Arial"/>
            <w:noProof/>
          </w:rPr>
          <w:t xml:space="preserve">2.9. </w:t>
        </w:r>
        <w:r w:rsidR="00501C84" w:rsidRPr="00EF12A9">
          <w:rPr>
            <w:rStyle w:val="Hyperlink"/>
            <w:rFonts w:ascii="Helvetica" w:hAnsi="Helvetica" w:cs="Helvetica"/>
            <w:noProof/>
          </w:rPr>
          <w:t>ხარისხის</w:t>
        </w:r>
        <w:r w:rsidR="00501C84" w:rsidRPr="00EF12A9">
          <w:rPr>
            <w:rStyle w:val="Hyperlink"/>
            <w:rFonts w:cs="Arial"/>
            <w:noProof/>
          </w:rPr>
          <w:t xml:space="preserve"> </w:t>
        </w:r>
        <w:r w:rsidR="00501C84" w:rsidRPr="00EF12A9">
          <w:rPr>
            <w:rStyle w:val="Hyperlink"/>
            <w:rFonts w:ascii="Helvetica" w:hAnsi="Helvetica" w:cs="Helvetica"/>
            <w:noProof/>
          </w:rPr>
          <w:t>სტანდარტების</w:t>
        </w:r>
        <w:r w:rsidR="00501C84" w:rsidRPr="00EF12A9">
          <w:rPr>
            <w:rStyle w:val="Hyperlink"/>
            <w:rFonts w:cs="Arial"/>
            <w:noProof/>
          </w:rPr>
          <w:t xml:space="preserve"> </w:t>
        </w:r>
        <w:r w:rsidR="00501C84" w:rsidRPr="00EF12A9">
          <w:rPr>
            <w:rStyle w:val="Hyperlink"/>
            <w:rFonts w:ascii="Helvetica" w:hAnsi="Helvetica" w:cs="Helvetica"/>
            <w:noProof/>
          </w:rPr>
          <w:t>შემუშავება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34</w:t>
        </w:r>
        <w:r w:rsidR="00501C84" w:rsidRPr="00EF12A9">
          <w:rPr>
            <w:rFonts w:cs="Arial"/>
            <w:noProof/>
            <w:webHidden/>
          </w:rPr>
          <w:fldChar w:fldCharType="end"/>
        </w:r>
      </w:hyperlink>
    </w:p>
    <w:p w14:paraId="0AF2660F" w14:textId="77777777" w:rsidR="00501C84" w:rsidRPr="00EF12A9" w:rsidRDefault="00EF12A9">
      <w:pPr>
        <w:pStyle w:val="Verzeichnis3"/>
        <w:tabs>
          <w:tab w:val="right" w:leader="dot" w:pos="8296"/>
        </w:tabs>
        <w:rPr>
          <w:rFonts w:cs="Arial"/>
          <w:noProof/>
          <w:sz w:val="22"/>
          <w:szCs w:val="22"/>
          <w:lang w:val="en-US"/>
        </w:rPr>
      </w:pPr>
      <w:hyperlink w:anchor="_Toc496461578" w:history="1">
        <w:r w:rsidR="00501C84" w:rsidRPr="00EF12A9">
          <w:rPr>
            <w:rStyle w:val="Hyperlink"/>
            <w:rFonts w:cs="Arial"/>
            <w:noProof/>
          </w:rPr>
          <w:t xml:space="preserve">2.9.1. </w:t>
        </w:r>
        <w:r w:rsidR="00501C84" w:rsidRPr="00EF12A9">
          <w:rPr>
            <w:rStyle w:val="Hyperlink"/>
            <w:rFonts w:ascii="Helvetica" w:hAnsi="Helvetica" w:cs="Helvetica"/>
            <w:noProof/>
          </w:rPr>
          <w:t>ხარისხის</w:t>
        </w:r>
        <w:r w:rsidR="00501C84" w:rsidRPr="00EF12A9">
          <w:rPr>
            <w:rStyle w:val="Hyperlink"/>
            <w:rFonts w:cs="Arial"/>
            <w:noProof/>
          </w:rPr>
          <w:t xml:space="preserve"> </w:t>
        </w:r>
        <w:r w:rsidR="00501C84" w:rsidRPr="00EF12A9">
          <w:rPr>
            <w:rStyle w:val="Hyperlink"/>
            <w:rFonts w:ascii="Helvetica" w:hAnsi="Helvetica" w:cs="Helvetica"/>
            <w:noProof/>
          </w:rPr>
          <w:t>სტანდარტების</w:t>
        </w:r>
        <w:r w:rsidR="00501C84" w:rsidRPr="00EF12A9">
          <w:rPr>
            <w:rStyle w:val="Hyperlink"/>
            <w:rFonts w:cs="Arial"/>
            <w:noProof/>
          </w:rPr>
          <w:t xml:space="preserve"> </w:t>
        </w:r>
        <w:r w:rsidR="00501C84" w:rsidRPr="00EF12A9">
          <w:rPr>
            <w:rStyle w:val="Hyperlink"/>
            <w:rFonts w:ascii="Helvetica" w:hAnsi="Helvetica" w:cs="Helvetica"/>
            <w:noProof/>
          </w:rPr>
          <w:t>სტრუქტურა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35</w:t>
        </w:r>
        <w:r w:rsidR="00501C84" w:rsidRPr="00EF12A9">
          <w:rPr>
            <w:rFonts w:cs="Arial"/>
            <w:noProof/>
            <w:webHidden/>
          </w:rPr>
          <w:fldChar w:fldCharType="end"/>
        </w:r>
      </w:hyperlink>
    </w:p>
    <w:p w14:paraId="1041F6BD" w14:textId="77777777" w:rsidR="00501C84" w:rsidRPr="00EF12A9" w:rsidRDefault="00EF12A9">
      <w:pPr>
        <w:pStyle w:val="Verzeichnis3"/>
        <w:tabs>
          <w:tab w:val="right" w:leader="dot" w:pos="8296"/>
        </w:tabs>
        <w:rPr>
          <w:rFonts w:cs="Arial"/>
          <w:noProof/>
          <w:sz w:val="22"/>
          <w:szCs w:val="22"/>
          <w:lang w:val="en-US"/>
        </w:rPr>
      </w:pPr>
      <w:hyperlink w:anchor="_Toc496461579" w:history="1">
        <w:r w:rsidR="00501C84" w:rsidRPr="00EF12A9">
          <w:rPr>
            <w:rStyle w:val="Hyperlink"/>
            <w:rFonts w:cs="Arial"/>
            <w:noProof/>
          </w:rPr>
          <w:t xml:space="preserve">2.9.2. </w:t>
        </w:r>
        <w:r w:rsidR="00501C84" w:rsidRPr="00EF12A9">
          <w:rPr>
            <w:rStyle w:val="Hyperlink"/>
            <w:rFonts w:ascii="Helvetica" w:hAnsi="Helvetica" w:cs="Helvetica"/>
            <w:noProof/>
          </w:rPr>
          <w:t>ხარისხის</w:t>
        </w:r>
        <w:r w:rsidR="00501C84" w:rsidRPr="00EF12A9">
          <w:rPr>
            <w:rStyle w:val="Hyperlink"/>
            <w:rFonts w:cs="Arial"/>
            <w:noProof/>
          </w:rPr>
          <w:t xml:space="preserve"> </w:t>
        </w:r>
        <w:r w:rsidR="00501C84" w:rsidRPr="00EF12A9">
          <w:rPr>
            <w:rStyle w:val="Hyperlink"/>
            <w:rFonts w:ascii="Helvetica" w:hAnsi="Helvetica" w:cs="Helvetica"/>
            <w:noProof/>
          </w:rPr>
          <w:t>სტანდარტების</w:t>
        </w:r>
        <w:r w:rsidR="00501C84" w:rsidRPr="00EF12A9">
          <w:rPr>
            <w:rStyle w:val="Hyperlink"/>
            <w:rFonts w:cs="Arial"/>
            <w:noProof/>
          </w:rPr>
          <w:t xml:space="preserve"> </w:t>
        </w:r>
        <w:r w:rsidR="00501C84" w:rsidRPr="00EF12A9">
          <w:rPr>
            <w:rStyle w:val="Hyperlink"/>
            <w:rFonts w:ascii="Helvetica" w:hAnsi="Helvetica" w:cs="Helvetica"/>
            <w:noProof/>
          </w:rPr>
          <w:t>შემუშავების</w:t>
        </w:r>
        <w:r w:rsidR="00501C84" w:rsidRPr="00EF12A9">
          <w:rPr>
            <w:rStyle w:val="Hyperlink"/>
            <w:rFonts w:cs="Arial"/>
            <w:noProof/>
          </w:rPr>
          <w:t xml:space="preserve"> </w:t>
        </w:r>
        <w:r w:rsidR="00501C84" w:rsidRPr="00EF12A9">
          <w:rPr>
            <w:rStyle w:val="Hyperlink"/>
            <w:rFonts w:ascii="Helvetica" w:hAnsi="Helvetica" w:cs="Helvetica"/>
            <w:noProof/>
          </w:rPr>
          <w:t>მეთოდი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_Toc496461579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35</w:t>
        </w:r>
        <w:r w:rsidR="00501C84" w:rsidRPr="00EF12A9">
          <w:rPr>
            <w:rFonts w:cs="Arial"/>
            <w:noProof/>
            <w:webHidden/>
          </w:rPr>
          <w:fldChar w:fldCharType="end"/>
        </w:r>
      </w:hyperlink>
    </w:p>
    <w:p w14:paraId="4DA3675B" w14:textId="77777777" w:rsidR="00501C84" w:rsidRPr="00EF12A9" w:rsidRDefault="00EF12A9">
      <w:pPr>
        <w:pStyle w:val="Verzeichnis3"/>
        <w:tabs>
          <w:tab w:val="right" w:leader="dot" w:pos="8296"/>
        </w:tabs>
        <w:rPr>
          <w:rFonts w:cs="Arial"/>
          <w:noProof/>
          <w:sz w:val="22"/>
          <w:szCs w:val="22"/>
          <w:lang w:val="en-US"/>
        </w:rPr>
      </w:pPr>
      <w:hyperlink w:anchor="_Toc496461580" w:history="1">
        <w:r w:rsidR="00501C84" w:rsidRPr="00EF12A9">
          <w:rPr>
            <w:rStyle w:val="Hyperlink"/>
            <w:rFonts w:cs="Arial"/>
            <w:noProof/>
          </w:rPr>
          <w:t xml:space="preserve">2.9.3. </w:t>
        </w:r>
        <w:r w:rsidR="00501C84" w:rsidRPr="00EF12A9">
          <w:rPr>
            <w:rStyle w:val="Hyperlink"/>
            <w:rFonts w:ascii="Helvetica" w:hAnsi="Helvetica" w:cs="Helvetica"/>
            <w:noProof/>
          </w:rPr>
          <w:t>როგორ</w:t>
        </w:r>
        <w:r w:rsidR="00501C84" w:rsidRPr="00EF12A9">
          <w:rPr>
            <w:rStyle w:val="Hyperlink"/>
            <w:rFonts w:cs="Arial"/>
            <w:noProof/>
          </w:rPr>
          <w:t xml:space="preserve"> </w:t>
        </w:r>
        <w:r w:rsidR="00501C84" w:rsidRPr="00EF12A9">
          <w:rPr>
            <w:rStyle w:val="Hyperlink"/>
            <w:rFonts w:ascii="Helvetica" w:hAnsi="Helvetica" w:cs="Helvetica"/>
            <w:noProof/>
          </w:rPr>
          <w:t>დაიწერა</w:t>
        </w:r>
        <w:r w:rsidR="00501C84" w:rsidRPr="00EF12A9">
          <w:rPr>
            <w:rStyle w:val="Hyperlink"/>
            <w:rFonts w:cs="Arial"/>
            <w:noProof/>
          </w:rPr>
          <w:t xml:space="preserve"> </w:t>
        </w:r>
        <w:r w:rsidR="00501C84" w:rsidRPr="00EF12A9">
          <w:rPr>
            <w:rStyle w:val="Hyperlink"/>
            <w:rFonts w:ascii="Helvetica" w:hAnsi="Helvetica" w:cs="Helvetica"/>
            <w:noProof/>
          </w:rPr>
          <w:t>გაიდლაინი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36</w:t>
        </w:r>
        <w:r w:rsidR="00501C84" w:rsidRPr="00EF12A9">
          <w:rPr>
            <w:rFonts w:cs="Arial"/>
            <w:noProof/>
            <w:webHidden/>
          </w:rPr>
          <w:fldChar w:fldCharType="end"/>
        </w:r>
      </w:hyperlink>
    </w:p>
    <w:p w14:paraId="10C0FED4" w14:textId="77777777" w:rsidR="00501C84" w:rsidRPr="00EF12A9" w:rsidRDefault="00EF12A9">
      <w:pPr>
        <w:pStyle w:val="Verzeichnis2"/>
        <w:tabs>
          <w:tab w:val="right" w:leader="dot" w:pos="8296"/>
        </w:tabs>
        <w:rPr>
          <w:rFonts w:cs="Arial"/>
          <w:noProof/>
          <w:sz w:val="22"/>
          <w:szCs w:val="22"/>
          <w:lang w:val="en-US"/>
        </w:rPr>
      </w:pPr>
      <w:hyperlink w:anchor="_Toc496461581" w:history="1">
        <w:r w:rsidR="00501C84" w:rsidRPr="00EF12A9">
          <w:rPr>
            <w:rStyle w:val="Hyperlink"/>
            <w:rFonts w:cs="Arial"/>
            <w:noProof/>
          </w:rPr>
          <w:t xml:space="preserve">2.10. </w:t>
        </w:r>
        <w:r w:rsidR="00501C84" w:rsidRPr="00EF12A9">
          <w:rPr>
            <w:rStyle w:val="Hyperlink"/>
            <w:rFonts w:ascii="Helvetica" w:hAnsi="Helvetica" w:cs="Helvetica"/>
            <w:noProof/>
          </w:rPr>
          <w:t>გაიდლაინის</w:t>
        </w:r>
        <w:r w:rsidR="00501C84" w:rsidRPr="00EF12A9">
          <w:rPr>
            <w:rStyle w:val="Hyperlink"/>
            <w:rFonts w:cs="Arial"/>
            <w:noProof/>
          </w:rPr>
          <w:t xml:space="preserve"> </w:t>
        </w:r>
        <w:r w:rsidR="00501C84" w:rsidRPr="00EF12A9">
          <w:rPr>
            <w:rStyle w:val="Hyperlink"/>
            <w:rFonts w:ascii="Helvetica" w:hAnsi="Helvetica" w:cs="Helvetica"/>
            <w:noProof/>
          </w:rPr>
          <w:t>ვალიდურობის</w:t>
        </w:r>
        <w:r w:rsidR="00501C84" w:rsidRPr="00EF12A9">
          <w:rPr>
            <w:rStyle w:val="Hyperlink"/>
            <w:rFonts w:cs="Arial"/>
            <w:noProof/>
          </w:rPr>
          <w:t xml:space="preserve"> </w:t>
        </w:r>
        <w:r w:rsidR="00501C84" w:rsidRPr="00EF12A9">
          <w:rPr>
            <w:rStyle w:val="Hyperlink"/>
            <w:rFonts w:ascii="Helvetica" w:hAnsi="Helvetica" w:cs="Helvetica"/>
            <w:noProof/>
          </w:rPr>
          <w:t>დადასტურება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36</w:t>
        </w:r>
        <w:r w:rsidR="00501C84" w:rsidRPr="00EF12A9">
          <w:rPr>
            <w:rFonts w:cs="Arial"/>
            <w:noProof/>
            <w:webHidden/>
          </w:rPr>
          <w:fldChar w:fldCharType="end"/>
        </w:r>
      </w:hyperlink>
    </w:p>
    <w:p w14:paraId="56FCCCA7" w14:textId="77777777" w:rsidR="00501C84" w:rsidRPr="00EF12A9" w:rsidRDefault="00EF12A9">
      <w:pPr>
        <w:pStyle w:val="Verzeichnis1"/>
        <w:rPr>
          <w:rFonts w:ascii="Arial" w:hAnsi="Arial" w:cs="Arial"/>
          <w:sz w:val="22"/>
          <w:szCs w:val="22"/>
          <w:lang w:val="en-US"/>
        </w:rPr>
      </w:pPr>
      <w:hyperlink w:anchor="_Toc496461582" w:history="1">
        <w:r w:rsidR="00501C84" w:rsidRPr="00EF12A9">
          <w:rPr>
            <w:rStyle w:val="Hyperlink"/>
            <w:rFonts w:ascii="Arial" w:hAnsi="Arial" w:cs="Arial"/>
          </w:rPr>
          <w:t xml:space="preserve">3. </w:t>
        </w:r>
        <w:r w:rsidR="00501C84" w:rsidRPr="00EF12A9">
          <w:rPr>
            <w:rStyle w:val="Hyperlink"/>
            <w:rFonts w:ascii="Helvetica" w:hAnsi="Helvetica" w:cs="Helvetica"/>
          </w:rPr>
          <w:t>სიმპტომების</w:t>
        </w:r>
        <w:r w:rsidR="00501C84" w:rsidRPr="00EF12A9">
          <w:rPr>
            <w:rStyle w:val="Hyperlink"/>
            <w:rFonts w:ascii="Arial" w:hAnsi="Arial" w:cs="Arial"/>
          </w:rPr>
          <w:t xml:space="preserve"> </w:t>
        </w:r>
        <w:r w:rsidR="00501C84" w:rsidRPr="00EF12A9">
          <w:rPr>
            <w:rStyle w:val="Hyperlink"/>
            <w:rFonts w:ascii="Helvetica" w:hAnsi="Helvetica" w:cs="Helvetica"/>
          </w:rPr>
          <w:t>სწრაფი</w:t>
        </w:r>
        <w:r w:rsidR="00501C84" w:rsidRPr="00EF12A9">
          <w:rPr>
            <w:rStyle w:val="Hyperlink"/>
            <w:rFonts w:ascii="Arial" w:hAnsi="Arial" w:cs="Arial"/>
          </w:rPr>
          <w:t xml:space="preserve"> </w:t>
        </w:r>
        <w:r w:rsidR="00501C84" w:rsidRPr="00EF12A9">
          <w:rPr>
            <w:rStyle w:val="Hyperlink"/>
            <w:rFonts w:ascii="Helvetica" w:hAnsi="Helvetica" w:cs="Helvetica"/>
          </w:rPr>
          <w:t>ამოცნობა</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დიაგნოსტიკა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_Toc496461582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36</w:t>
        </w:r>
        <w:r w:rsidR="00501C84" w:rsidRPr="00EF12A9">
          <w:rPr>
            <w:rFonts w:ascii="Arial" w:hAnsi="Arial" w:cs="Arial"/>
            <w:webHidden/>
          </w:rPr>
          <w:fldChar w:fldCharType="end"/>
        </w:r>
      </w:hyperlink>
    </w:p>
    <w:p w14:paraId="3B440101" w14:textId="77777777" w:rsidR="00501C84" w:rsidRPr="00EF12A9" w:rsidRDefault="00EF12A9">
      <w:pPr>
        <w:pStyle w:val="Verzeichnis2"/>
        <w:tabs>
          <w:tab w:val="right" w:leader="dot" w:pos="8296"/>
        </w:tabs>
        <w:rPr>
          <w:rFonts w:cs="Arial"/>
          <w:noProof/>
          <w:sz w:val="22"/>
          <w:szCs w:val="22"/>
          <w:lang w:val="en-US"/>
        </w:rPr>
      </w:pPr>
      <w:hyperlink w:anchor="_Toc496461583" w:history="1">
        <w:r w:rsidR="00501C84" w:rsidRPr="00EF12A9">
          <w:rPr>
            <w:rStyle w:val="Hyperlink"/>
            <w:rFonts w:cs="Arial"/>
            <w:noProof/>
          </w:rPr>
          <w:t xml:space="preserve">3.1. </w:t>
        </w:r>
        <w:r w:rsidR="00501C84" w:rsidRPr="00EF12A9">
          <w:rPr>
            <w:rStyle w:val="Hyperlink"/>
            <w:rFonts w:ascii="Helvetica" w:hAnsi="Helvetica" w:cs="Helvetica"/>
            <w:noProof/>
          </w:rPr>
          <w:t>გარდამავალი</w:t>
        </w:r>
        <w:r w:rsidR="00501C84" w:rsidRPr="00EF12A9">
          <w:rPr>
            <w:rStyle w:val="Hyperlink"/>
            <w:rFonts w:cs="Arial"/>
            <w:noProof/>
          </w:rPr>
          <w:t xml:space="preserve"> </w:t>
        </w:r>
        <w:r w:rsidR="00501C84" w:rsidRPr="00EF12A9">
          <w:rPr>
            <w:rStyle w:val="Hyperlink"/>
            <w:rFonts w:ascii="Helvetica" w:hAnsi="Helvetica" w:cs="Helvetica"/>
            <w:noProof/>
          </w:rPr>
          <w:t>იშემიური</w:t>
        </w:r>
        <w:r w:rsidR="00501C84" w:rsidRPr="00EF12A9">
          <w:rPr>
            <w:rStyle w:val="Hyperlink"/>
            <w:rFonts w:cs="Arial"/>
            <w:noProof/>
          </w:rPr>
          <w:t xml:space="preserve"> </w:t>
        </w:r>
        <w:r w:rsidR="00501C84" w:rsidRPr="00EF12A9">
          <w:rPr>
            <w:rStyle w:val="Hyperlink"/>
            <w:rFonts w:ascii="Helvetica" w:hAnsi="Helvetica" w:cs="Helvetica"/>
            <w:noProof/>
          </w:rPr>
          <w:t>შეტევის</w:t>
        </w:r>
        <w:r w:rsidR="00501C84" w:rsidRPr="00EF12A9">
          <w:rPr>
            <w:rStyle w:val="Hyperlink"/>
            <w:rFonts w:cs="Arial"/>
            <w:noProof/>
          </w:rPr>
          <w:t xml:space="preserve"> </w:t>
        </w:r>
        <w:r w:rsidR="00501C84" w:rsidRPr="00EF12A9">
          <w:rPr>
            <w:rStyle w:val="Hyperlink"/>
            <w:rFonts w:ascii="Helvetica" w:hAnsi="Helvetica" w:cs="Helvetica"/>
            <w:noProof/>
          </w:rPr>
          <w:t>მქონე</w:t>
        </w:r>
        <w:r w:rsidR="00501C84" w:rsidRPr="00EF12A9">
          <w:rPr>
            <w:rStyle w:val="Hyperlink"/>
            <w:rFonts w:cs="Arial"/>
            <w:noProof/>
          </w:rPr>
          <w:t xml:space="preserve"> </w:t>
        </w:r>
        <w:r w:rsidR="00501C84" w:rsidRPr="00EF12A9">
          <w:rPr>
            <w:rStyle w:val="Hyperlink"/>
            <w:rFonts w:ascii="Helvetica" w:hAnsi="Helvetica" w:cs="Helvetica"/>
            <w:noProof/>
          </w:rPr>
          <w:t>პირების</w:t>
        </w:r>
        <w:r w:rsidR="00501C84" w:rsidRPr="00EF12A9">
          <w:rPr>
            <w:rStyle w:val="Hyperlink"/>
            <w:rFonts w:cs="Arial"/>
            <w:noProof/>
          </w:rPr>
          <w:t xml:space="preserve"> </w:t>
        </w:r>
        <w:r w:rsidR="00501C84" w:rsidRPr="00EF12A9">
          <w:rPr>
            <w:rStyle w:val="Hyperlink"/>
            <w:rFonts w:ascii="Helvetica" w:hAnsi="Helvetica" w:cs="Helvetica"/>
            <w:noProof/>
          </w:rPr>
          <w:t>ადრეული</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მოგვიანებითი</w:t>
        </w:r>
        <w:r w:rsidR="00501C84" w:rsidRPr="00EF12A9">
          <w:rPr>
            <w:rStyle w:val="Hyperlink"/>
            <w:rFonts w:cs="Arial"/>
            <w:noProof/>
          </w:rPr>
          <w:t xml:space="preserve"> </w:t>
        </w:r>
        <w:r w:rsidR="00501C84" w:rsidRPr="00EF12A9">
          <w:rPr>
            <w:rStyle w:val="Hyperlink"/>
            <w:rFonts w:ascii="Helvetica" w:hAnsi="Helvetica" w:cs="Helvetica"/>
            <w:noProof/>
          </w:rPr>
          <w:t>შეფასების</w:t>
        </w:r>
        <w:r w:rsidR="00501C84" w:rsidRPr="00EF12A9">
          <w:rPr>
            <w:rStyle w:val="Hyperlink"/>
            <w:rFonts w:cs="Arial"/>
            <w:noProof/>
          </w:rPr>
          <w:t xml:space="preserve"> </w:t>
        </w:r>
        <w:r w:rsidR="00501C84" w:rsidRPr="00EF12A9">
          <w:rPr>
            <w:rStyle w:val="Hyperlink"/>
            <w:rFonts w:ascii="Helvetica" w:hAnsi="Helvetica" w:cs="Helvetica"/>
            <w:noProof/>
          </w:rPr>
          <w:t>ურთიერთშედარება</w:t>
        </w:r>
        <w:r w:rsidR="00501C84" w:rsidRPr="00EF12A9">
          <w:rPr>
            <w:rStyle w:val="Hyperlink"/>
            <w:rFonts w:cs="Arial"/>
            <w:noProof/>
          </w:rPr>
          <w:t xml:space="preserve"> </w:t>
        </w:r>
        <w:r w:rsidR="00501C84" w:rsidRPr="00EF12A9">
          <w:rPr>
            <w:rStyle w:val="Hyperlink"/>
            <w:rFonts w:ascii="Helvetica" w:hAnsi="Helvetica" w:cs="Helvetica"/>
            <w:noProof/>
          </w:rPr>
          <w:t>და</w:t>
        </w:r>
        <w:r w:rsidR="00501C84" w:rsidRPr="00EF12A9">
          <w:rPr>
            <w:rStyle w:val="Hyperlink"/>
            <w:rFonts w:cs="Arial"/>
            <w:noProof/>
          </w:rPr>
          <w:t xml:space="preserve"> </w:t>
        </w:r>
        <w:r w:rsidR="00501C84" w:rsidRPr="00EF12A9">
          <w:rPr>
            <w:rStyle w:val="Hyperlink"/>
            <w:rFonts w:ascii="Helvetica" w:hAnsi="Helvetica" w:cs="Helvetica"/>
            <w:noProof/>
          </w:rPr>
          <w:t>ინსულტის</w:t>
        </w:r>
        <w:r w:rsidR="00501C84" w:rsidRPr="00EF12A9">
          <w:rPr>
            <w:rStyle w:val="Hyperlink"/>
            <w:rFonts w:cs="Arial"/>
            <w:noProof/>
          </w:rPr>
          <w:t xml:space="preserve"> </w:t>
        </w:r>
        <w:r w:rsidR="00501C84" w:rsidRPr="00EF12A9">
          <w:rPr>
            <w:rStyle w:val="Hyperlink"/>
            <w:rFonts w:ascii="Helvetica" w:hAnsi="Helvetica" w:cs="Helvetica"/>
            <w:noProof/>
          </w:rPr>
          <w:t>მაღალი</w:t>
        </w:r>
        <w:r w:rsidR="00501C84" w:rsidRPr="00EF12A9">
          <w:rPr>
            <w:rStyle w:val="Hyperlink"/>
            <w:rFonts w:cs="Arial"/>
            <w:noProof/>
          </w:rPr>
          <w:t xml:space="preserve"> </w:t>
        </w:r>
        <w:r w:rsidR="00501C84" w:rsidRPr="00EF12A9">
          <w:rPr>
            <w:rStyle w:val="Hyperlink"/>
            <w:rFonts w:ascii="Helvetica" w:hAnsi="Helvetica" w:cs="Helvetica"/>
            <w:noProof/>
          </w:rPr>
          <w:t>რისკის</w:t>
        </w:r>
        <w:r w:rsidR="00501C84" w:rsidRPr="00EF12A9">
          <w:rPr>
            <w:rStyle w:val="Hyperlink"/>
            <w:rFonts w:cs="Arial"/>
            <w:noProof/>
          </w:rPr>
          <w:t xml:space="preserve"> </w:t>
        </w:r>
        <w:r w:rsidR="00501C84" w:rsidRPr="00EF12A9">
          <w:rPr>
            <w:rStyle w:val="Hyperlink"/>
            <w:rFonts w:ascii="Helvetica" w:hAnsi="Helvetica" w:cs="Helvetica"/>
            <w:noProof/>
          </w:rPr>
          <w:t>მქონე</w:t>
        </w:r>
        <w:r w:rsidR="00501C84" w:rsidRPr="00EF12A9">
          <w:rPr>
            <w:rStyle w:val="Hyperlink"/>
            <w:rFonts w:cs="Arial"/>
            <w:noProof/>
          </w:rPr>
          <w:t xml:space="preserve"> </w:t>
        </w:r>
        <w:r w:rsidR="00501C84" w:rsidRPr="00EF12A9">
          <w:rPr>
            <w:rStyle w:val="Hyperlink"/>
            <w:rFonts w:ascii="Helvetica" w:hAnsi="Helvetica" w:cs="Helvetica"/>
            <w:noProof/>
          </w:rPr>
          <w:t>პირთა</w:t>
        </w:r>
        <w:r w:rsidR="00501C84" w:rsidRPr="00EF12A9">
          <w:rPr>
            <w:rStyle w:val="Hyperlink"/>
            <w:rFonts w:cs="Arial"/>
            <w:noProof/>
          </w:rPr>
          <w:t xml:space="preserve"> </w:t>
        </w:r>
        <w:r w:rsidR="00501C84" w:rsidRPr="00EF12A9">
          <w:rPr>
            <w:rStyle w:val="Hyperlink"/>
            <w:rFonts w:ascii="Helvetica" w:hAnsi="Helvetica" w:cs="Helvetica"/>
            <w:noProof/>
          </w:rPr>
          <w:t>განსაზღვრა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36</w:t>
        </w:r>
        <w:r w:rsidR="00501C84" w:rsidRPr="00EF12A9">
          <w:rPr>
            <w:rFonts w:cs="Arial"/>
            <w:noProof/>
            <w:webHidden/>
          </w:rPr>
          <w:fldChar w:fldCharType="end"/>
        </w:r>
      </w:hyperlink>
    </w:p>
    <w:p w14:paraId="3AE75124" w14:textId="77777777" w:rsidR="00501C84" w:rsidRPr="00EF12A9" w:rsidRDefault="00EF12A9">
      <w:pPr>
        <w:pStyle w:val="Verzeichnis3"/>
        <w:tabs>
          <w:tab w:val="right" w:leader="dot" w:pos="8296"/>
        </w:tabs>
        <w:rPr>
          <w:rFonts w:cs="Arial"/>
          <w:noProof/>
          <w:sz w:val="22"/>
          <w:szCs w:val="22"/>
          <w:lang w:val="en-US"/>
        </w:rPr>
      </w:pPr>
      <w:hyperlink w:anchor="_Toc496461584" w:history="1">
        <w:r w:rsidR="00501C84" w:rsidRPr="00EF12A9">
          <w:rPr>
            <w:rStyle w:val="Hyperlink"/>
            <w:rFonts w:cs="Arial"/>
            <w:noProof/>
          </w:rPr>
          <w:t xml:space="preserve">3.1.1.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36</w:t>
        </w:r>
        <w:r w:rsidR="00501C84" w:rsidRPr="00EF12A9">
          <w:rPr>
            <w:rFonts w:cs="Arial"/>
            <w:noProof/>
            <w:webHidden/>
          </w:rPr>
          <w:fldChar w:fldCharType="end"/>
        </w:r>
      </w:hyperlink>
    </w:p>
    <w:p w14:paraId="57209A62" w14:textId="77777777" w:rsidR="00501C84" w:rsidRPr="00EF12A9" w:rsidRDefault="00EF12A9">
      <w:pPr>
        <w:pStyle w:val="Verzeichnis3"/>
        <w:tabs>
          <w:tab w:val="right" w:leader="dot" w:pos="8296"/>
        </w:tabs>
        <w:rPr>
          <w:rFonts w:cs="Arial"/>
          <w:noProof/>
          <w:sz w:val="22"/>
          <w:szCs w:val="22"/>
          <w:lang w:val="en-US"/>
        </w:rPr>
      </w:pPr>
      <w:hyperlink w:anchor="_Toc496461585" w:history="1">
        <w:r w:rsidR="00501C84" w:rsidRPr="00EF12A9">
          <w:rPr>
            <w:rStyle w:val="Hyperlink"/>
            <w:rFonts w:cs="Arial"/>
            <w:noProof/>
          </w:rPr>
          <w:t>3.1.2.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37</w:t>
        </w:r>
        <w:r w:rsidR="00501C84" w:rsidRPr="00EF12A9">
          <w:rPr>
            <w:rFonts w:cs="Arial"/>
            <w:noProof/>
            <w:webHidden/>
          </w:rPr>
          <w:fldChar w:fldCharType="end"/>
        </w:r>
      </w:hyperlink>
    </w:p>
    <w:p w14:paraId="18CF864F" w14:textId="77777777" w:rsidR="00501C84" w:rsidRPr="00EF12A9" w:rsidRDefault="00EF12A9">
      <w:pPr>
        <w:pStyle w:val="Verzeichnis3"/>
        <w:tabs>
          <w:tab w:val="right" w:leader="dot" w:pos="8296"/>
        </w:tabs>
        <w:rPr>
          <w:rFonts w:cs="Arial"/>
          <w:noProof/>
          <w:sz w:val="22"/>
          <w:szCs w:val="22"/>
          <w:lang w:val="en-US"/>
        </w:rPr>
      </w:pPr>
      <w:hyperlink w:anchor="_Toc496461586" w:history="1">
        <w:r w:rsidR="00501C84" w:rsidRPr="00EF12A9">
          <w:rPr>
            <w:rStyle w:val="Hyperlink"/>
            <w:rFonts w:cs="Arial"/>
            <w:noProof/>
          </w:rPr>
          <w:t>3.1.3.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ადაპტაცია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39</w:t>
        </w:r>
        <w:r w:rsidR="00501C84" w:rsidRPr="00EF12A9">
          <w:rPr>
            <w:rFonts w:cs="Arial"/>
            <w:noProof/>
            <w:webHidden/>
          </w:rPr>
          <w:fldChar w:fldCharType="end"/>
        </w:r>
      </w:hyperlink>
    </w:p>
    <w:p w14:paraId="6C603CF8" w14:textId="77777777" w:rsidR="00501C84" w:rsidRPr="00EF12A9" w:rsidRDefault="00EF12A9">
      <w:pPr>
        <w:pStyle w:val="Verzeichnis3"/>
        <w:tabs>
          <w:tab w:val="right" w:leader="dot" w:pos="8296"/>
        </w:tabs>
        <w:rPr>
          <w:rFonts w:cs="Arial"/>
          <w:noProof/>
          <w:sz w:val="22"/>
          <w:szCs w:val="22"/>
          <w:lang w:val="en-US"/>
        </w:rPr>
      </w:pPr>
      <w:hyperlink w:anchor="_Toc496461587" w:history="1">
        <w:r w:rsidR="00501C84" w:rsidRPr="00EF12A9">
          <w:rPr>
            <w:rStyle w:val="Hyperlink"/>
            <w:rFonts w:cs="Arial"/>
            <w:noProof/>
          </w:rPr>
          <w:t>3.1.4.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რატომ</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მოხდა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ადაპტირება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40</w:t>
        </w:r>
        <w:r w:rsidR="00501C84" w:rsidRPr="00EF12A9">
          <w:rPr>
            <w:rFonts w:cs="Arial"/>
            <w:noProof/>
            <w:webHidden/>
          </w:rPr>
          <w:fldChar w:fldCharType="end"/>
        </w:r>
      </w:hyperlink>
    </w:p>
    <w:p w14:paraId="430FDFBE" w14:textId="77777777" w:rsidR="00501C84" w:rsidRPr="00EF12A9" w:rsidRDefault="00EF12A9">
      <w:pPr>
        <w:pStyle w:val="Verzeichnis3"/>
        <w:tabs>
          <w:tab w:val="right" w:leader="dot" w:pos="8296"/>
        </w:tabs>
        <w:rPr>
          <w:rFonts w:cs="Arial"/>
          <w:noProof/>
          <w:sz w:val="22"/>
          <w:szCs w:val="22"/>
          <w:lang w:val="en-US"/>
        </w:rPr>
      </w:pPr>
      <w:hyperlink w:anchor="_Toc496461588" w:history="1">
        <w:r w:rsidR="00501C84" w:rsidRPr="00EF12A9">
          <w:rPr>
            <w:rStyle w:val="Hyperlink"/>
            <w:rFonts w:cs="Arial"/>
            <w:noProof/>
          </w:rPr>
          <w:t>3.1.5.</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_Toc496461588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40</w:t>
        </w:r>
        <w:r w:rsidR="00501C84" w:rsidRPr="00EF12A9">
          <w:rPr>
            <w:rFonts w:cs="Arial"/>
            <w:noProof/>
            <w:webHidden/>
          </w:rPr>
          <w:fldChar w:fldCharType="end"/>
        </w:r>
      </w:hyperlink>
    </w:p>
    <w:p w14:paraId="53075A5B" w14:textId="77777777" w:rsidR="00501C84" w:rsidRPr="00EF12A9" w:rsidRDefault="00EF12A9">
      <w:pPr>
        <w:pStyle w:val="Verzeichnis1"/>
        <w:rPr>
          <w:rFonts w:ascii="Arial" w:hAnsi="Arial" w:cs="Arial"/>
          <w:sz w:val="22"/>
          <w:szCs w:val="22"/>
          <w:lang w:val="en-US"/>
        </w:rPr>
      </w:pPr>
      <w:hyperlink w:anchor="_Toc496461589" w:history="1">
        <w:r w:rsidR="00501C84" w:rsidRPr="00EF12A9">
          <w:rPr>
            <w:rStyle w:val="Hyperlink"/>
            <w:rFonts w:ascii="Arial" w:hAnsi="Arial" w:cs="Arial"/>
          </w:rPr>
          <w:t xml:space="preserve">4. </w:t>
        </w:r>
        <w:r w:rsidR="00501C84" w:rsidRPr="00EF12A9">
          <w:rPr>
            <w:rStyle w:val="Hyperlink"/>
            <w:rFonts w:ascii="Helvetica" w:hAnsi="Helvetica" w:cs="Helvetica"/>
          </w:rPr>
          <w:t>გამოსახვითი</w:t>
        </w:r>
        <w:r w:rsidR="00501C84" w:rsidRPr="00EF12A9">
          <w:rPr>
            <w:rStyle w:val="Hyperlink"/>
            <w:rFonts w:ascii="Arial" w:hAnsi="Arial" w:cs="Arial"/>
          </w:rPr>
          <w:t xml:space="preserve"> </w:t>
        </w:r>
        <w:r w:rsidR="00501C84" w:rsidRPr="00EF12A9">
          <w:rPr>
            <w:rStyle w:val="Hyperlink"/>
            <w:rFonts w:ascii="Helvetica" w:hAnsi="Helvetica" w:cs="Helvetica"/>
          </w:rPr>
          <w:t>გამოკვლევები</w:t>
        </w:r>
        <w:r w:rsidR="00501C84" w:rsidRPr="00EF12A9">
          <w:rPr>
            <w:rStyle w:val="Hyperlink"/>
            <w:rFonts w:ascii="Arial" w:hAnsi="Arial" w:cs="Arial"/>
          </w:rPr>
          <w:t xml:space="preserve"> </w:t>
        </w:r>
        <w:r w:rsidR="00501C84" w:rsidRPr="00EF12A9">
          <w:rPr>
            <w:rStyle w:val="Hyperlink"/>
            <w:rFonts w:ascii="Helvetica" w:hAnsi="Helvetica" w:cs="Helvetica"/>
          </w:rPr>
          <w:t>პაციენტებში</w:t>
        </w:r>
        <w:r w:rsidR="00501C84" w:rsidRPr="00EF12A9">
          <w:rPr>
            <w:rStyle w:val="Hyperlink"/>
            <w:rFonts w:ascii="Arial" w:hAnsi="Arial" w:cs="Arial"/>
          </w:rPr>
          <w:t xml:space="preserve"> </w:t>
        </w:r>
        <w:r w:rsidR="00501C84" w:rsidRPr="00EF12A9">
          <w:rPr>
            <w:rStyle w:val="Hyperlink"/>
            <w:rFonts w:ascii="Helvetica" w:hAnsi="Helvetica" w:cs="Helvetica"/>
          </w:rPr>
          <w:t>გარდამავალი</w:t>
        </w:r>
        <w:r w:rsidR="00501C84" w:rsidRPr="00EF12A9">
          <w:rPr>
            <w:rStyle w:val="Hyperlink"/>
            <w:rFonts w:ascii="Arial" w:hAnsi="Arial" w:cs="Arial"/>
          </w:rPr>
          <w:t xml:space="preserve"> </w:t>
        </w:r>
        <w:r w:rsidR="00501C84" w:rsidRPr="00EF12A9">
          <w:rPr>
            <w:rStyle w:val="Hyperlink"/>
            <w:rFonts w:ascii="Helvetica" w:hAnsi="Helvetica" w:cs="Helvetica"/>
          </w:rPr>
          <w:t>იშემიური</w:t>
        </w:r>
        <w:r w:rsidR="00501C84" w:rsidRPr="00EF12A9">
          <w:rPr>
            <w:rStyle w:val="Hyperlink"/>
            <w:rFonts w:ascii="Arial" w:hAnsi="Arial" w:cs="Arial"/>
          </w:rPr>
          <w:t xml:space="preserve"> </w:t>
        </w:r>
        <w:r w:rsidR="00501C84" w:rsidRPr="00EF12A9">
          <w:rPr>
            <w:rStyle w:val="Hyperlink"/>
            <w:rFonts w:ascii="Helvetica" w:hAnsi="Helvetica" w:cs="Helvetica"/>
          </w:rPr>
          <w:t>შეტევით</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არამაინვალიდებელი</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ინსულტით</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_Toc496461589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41</w:t>
        </w:r>
        <w:r w:rsidR="00501C84" w:rsidRPr="00EF12A9">
          <w:rPr>
            <w:rFonts w:ascii="Arial" w:hAnsi="Arial" w:cs="Arial"/>
            <w:webHidden/>
          </w:rPr>
          <w:fldChar w:fldCharType="end"/>
        </w:r>
      </w:hyperlink>
    </w:p>
    <w:p w14:paraId="5C224932" w14:textId="77777777" w:rsidR="00501C84" w:rsidRPr="00EF12A9" w:rsidRDefault="00EF12A9">
      <w:pPr>
        <w:pStyle w:val="Verzeichnis2"/>
        <w:tabs>
          <w:tab w:val="right" w:leader="dot" w:pos="8296"/>
        </w:tabs>
        <w:rPr>
          <w:rFonts w:cs="Arial"/>
          <w:noProof/>
          <w:sz w:val="22"/>
          <w:szCs w:val="22"/>
          <w:lang w:val="en-US"/>
        </w:rPr>
      </w:pPr>
      <w:hyperlink w:anchor="_Toc496461590" w:history="1">
        <w:r w:rsidR="00501C84" w:rsidRPr="00EF12A9">
          <w:rPr>
            <w:rStyle w:val="Hyperlink"/>
            <w:rFonts w:cs="Arial"/>
            <w:noProof/>
          </w:rPr>
          <w:t>4.1.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საეჭვო</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გარდამავალი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იშემიური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შეტევა</w:t>
        </w:r>
        <w:r w:rsidR="00501C84" w:rsidRPr="00EF12A9">
          <w:rPr>
            <w:rStyle w:val="Hyperlink"/>
            <w:rFonts w:cs="Arial"/>
            <w:noProof/>
            <w:lang w:val="ka-GE"/>
          </w:rPr>
          <w:t xml:space="preserve"> - </w:t>
        </w:r>
        <w:r w:rsidR="00501C84" w:rsidRPr="00EF12A9">
          <w:rPr>
            <w:rStyle w:val="Hyperlink"/>
            <w:rFonts w:ascii="Helvetica" w:hAnsi="Helvetica" w:cs="Helvetica"/>
            <w:noProof/>
            <w:lang w:val="ka-GE"/>
          </w:rPr>
          <w:t>მიმართ</w:t>
        </w:r>
        <w:r w:rsidR="00501C84" w:rsidRPr="00EF12A9">
          <w:rPr>
            <w:rStyle w:val="Hyperlink"/>
            <w:rFonts w:ascii="Helvetica" w:hAnsi="Helvetica" w:cs="Helvetica"/>
            <w:noProof/>
          </w:rPr>
          <w:t>ვ</w:t>
        </w:r>
        <w:r w:rsidR="00501C84" w:rsidRPr="00EF12A9">
          <w:rPr>
            <w:rStyle w:val="Hyperlink"/>
            <w:rFonts w:ascii="Helvetica" w:hAnsi="Helvetica" w:cs="Helvetica"/>
            <w:noProof/>
            <w:lang w:val="ka-GE"/>
          </w:rPr>
          <w:t>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თავის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ტვინის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გამოსახვითი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კვლევების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ჩასატარებლად</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41</w:t>
        </w:r>
        <w:r w:rsidR="00501C84" w:rsidRPr="00EF12A9">
          <w:rPr>
            <w:rFonts w:cs="Arial"/>
            <w:noProof/>
            <w:webHidden/>
          </w:rPr>
          <w:fldChar w:fldCharType="end"/>
        </w:r>
      </w:hyperlink>
    </w:p>
    <w:p w14:paraId="2A5EF1D6" w14:textId="77777777" w:rsidR="00501C84" w:rsidRPr="00EF12A9" w:rsidRDefault="00EF12A9">
      <w:pPr>
        <w:pStyle w:val="Verzeichnis3"/>
        <w:tabs>
          <w:tab w:val="right" w:leader="dot" w:pos="8296"/>
        </w:tabs>
        <w:rPr>
          <w:rFonts w:cs="Arial"/>
          <w:noProof/>
          <w:sz w:val="22"/>
          <w:szCs w:val="22"/>
          <w:lang w:val="en-US"/>
        </w:rPr>
      </w:pPr>
      <w:hyperlink w:anchor="_Toc496461591" w:history="1">
        <w:r w:rsidR="00501C84" w:rsidRPr="00EF12A9">
          <w:rPr>
            <w:rStyle w:val="Hyperlink"/>
            <w:rFonts w:cs="Arial"/>
            <w:noProof/>
          </w:rPr>
          <w:t>4.1.1.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41</w:t>
        </w:r>
        <w:r w:rsidR="00501C84" w:rsidRPr="00EF12A9">
          <w:rPr>
            <w:rFonts w:cs="Arial"/>
            <w:noProof/>
            <w:webHidden/>
          </w:rPr>
          <w:fldChar w:fldCharType="end"/>
        </w:r>
      </w:hyperlink>
    </w:p>
    <w:p w14:paraId="17705D16" w14:textId="77777777" w:rsidR="00501C84" w:rsidRPr="00EF12A9" w:rsidRDefault="00EF12A9">
      <w:pPr>
        <w:pStyle w:val="Verzeichnis3"/>
        <w:tabs>
          <w:tab w:val="right" w:leader="dot" w:pos="8296"/>
        </w:tabs>
        <w:rPr>
          <w:rFonts w:cs="Arial"/>
          <w:noProof/>
          <w:sz w:val="22"/>
          <w:szCs w:val="22"/>
          <w:lang w:val="en-US"/>
        </w:rPr>
      </w:pPr>
      <w:hyperlink w:anchor="_Toc496461592" w:history="1">
        <w:r w:rsidR="00501C84" w:rsidRPr="00EF12A9">
          <w:rPr>
            <w:rStyle w:val="Hyperlink"/>
            <w:rFonts w:cs="Arial"/>
            <w:noProof/>
          </w:rPr>
          <w:t>4.1.2.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42</w:t>
        </w:r>
        <w:r w:rsidR="00501C84" w:rsidRPr="00EF12A9">
          <w:rPr>
            <w:rFonts w:cs="Arial"/>
            <w:noProof/>
            <w:webHidden/>
          </w:rPr>
          <w:fldChar w:fldCharType="end"/>
        </w:r>
      </w:hyperlink>
    </w:p>
    <w:p w14:paraId="4CAFCD43" w14:textId="77777777" w:rsidR="00501C84" w:rsidRPr="00EF12A9" w:rsidRDefault="00EF12A9">
      <w:pPr>
        <w:pStyle w:val="Verzeichnis3"/>
        <w:tabs>
          <w:tab w:val="right" w:leader="dot" w:pos="8296"/>
        </w:tabs>
        <w:rPr>
          <w:rFonts w:cs="Arial"/>
          <w:noProof/>
          <w:sz w:val="22"/>
          <w:szCs w:val="22"/>
          <w:lang w:val="en-US"/>
        </w:rPr>
      </w:pPr>
      <w:hyperlink w:anchor="_Toc496461593" w:history="1">
        <w:r w:rsidR="00501C84" w:rsidRPr="00EF12A9">
          <w:rPr>
            <w:rStyle w:val="Hyperlink"/>
            <w:rFonts w:cs="Arial"/>
            <w:noProof/>
          </w:rPr>
          <w:t>4.1.3.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43</w:t>
        </w:r>
        <w:r w:rsidR="00501C84" w:rsidRPr="00EF12A9">
          <w:rPr>
            <w:rFonts w:cs="Arial"/>
            <w:noProof/>
            <w:webHidden/>
          </w:rPr>
          <w:fldChar w:fldCharType="end"/>
        </w:r>
      </w:hyperlink>
    </w:p>
    <w:p w14:paraId="0F626CFE" w14:textId="77777777" w:rsidR="00501C84" w:rsidRPr="00EF12A9" w:rsidRDefault="00EF12A9">
      <w:pPr>
        <w:pStyle w:val="Verzeichnis2"/>
        <w:tabs>
          <w:tab w:val="right" w:leader="dot" w:pos="8296"/>
        </w:tabs>
        <w:rPr>
          <w:rFonts w:cs="Arial"/>
          <w:noProof/>
          <w:sz w:val="22"/>
          <w:szCs w:val="22"/>
          <w:lang w:val="en-US"/>
        </w:rPr>
      </w:pPr>
      <w:hyperlink w:anchor="_Toc496461594" w:history="1">
        <w:r w:rsidR="00501C84" w:rsidRPr="00EF12A9">
          <w:rPr>
            <w:rStyle w:val="Hyperlink"/>
            <w:rFonts w:cs="Arial"/>
            <w:noProof/>
          </w:rPr>
          <w:t>4.2.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თავის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ტვინის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გამოსახვითი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კვლევები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საეჭვო</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გარდამავალი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იშემიური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შეტევით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45</w:t>
        </w:r>
        <w:r w:rsidR="00501C84" w:rsidRPr="00EF12A9">
          <w:rPr>
            <w:rFonts w:cs="Arial"/>
            <w:noProof/>
            <w:webHidden/>
          </w:rPr>
          <w:fldChar w:fldCharType="end"/>
        </w:r>
      </w:hyperlink>
    </w:p>
    <w:p w14:paraId="4DFC0418" w14:textId="77777777" w:rsidR="00501C84" w:rsidRPr="00EF12A9" w:rsidRDefault="00EF12A9">
      <w:pPr>
        <w:pStyle w:val="Verzeichnis3"/>
        <w:tabs>
          <w:tab w:val="right" w:leader="dot" w:pos="8296"/>
        </w:tabs>
        <w:rPr>
          <w:rFonts w:cs="Arial"/>
          <w:noProof/>
          <w:sz w:val="22"/>
          <w:szCs w:val="22"/>
          <w:lang w:val="en-US"/>
        </w:rPr>
      </w:pPr>
      <w:hyperlink w:anchor="_Toc496461595" w:history="1">
        <w:r w:rsidR="00501C84" w:rsidRPr="00EF12A9">
          <w:rPr>
            <w:rStyle w:val="Hyperlink"/>
            <w:rFonts w:cs="Arial"/>
            <w:noProof/>
          </w:rPr>
          <w:t>4.2.1.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45</w:t>
        </w:r>
        <w:r w:rsidR="00501C84" w:rsidRPr="00EF12A9">
          <w:rPr>
            <w:rFonts w:cs="Arial"/>
            <w:noProof/>
            <w:webHidden/>
          </w:rPr>
          <w:fldChar w:fldCharType="end"/>
        </w:r>
      </w:hyperlink>
    </w:p>
    <w:p w14:paraId="5835F2EB" w14:textId="77777777" w:rsidR="00501C84" w:rsidRPr="00EF12A9" w:rsidRDefault="00EF12A9">
      <w:pPr>
        <w:pStyle w:val="Verzeichnis3"/>
        <w:tabs>
          <w:tab w:val="right" w:leader="dot" w:pos="8296"/>
        </w:tabs>
        <w:rPr>
          <w:rFonts w:cs="Arial"/>
          <w:noProof/>
          <w:sz w:val="22"/>
          <w:szCs w:val="22"/>
          <w:lang w:val="en-US"/>
        </w:rPr>
      </w:pPr>
      <w:hyperlink w:anchor="_Toc496461596" w:history="1">
        <w:r w:rsidR="00501C84" w:rsidRPr="00EF12A9">
          <w:rPr>
            <w:rStyle w:val="Hyperlink"/>
            <w:rFonts w:cs="Arial"/>
            <w:noProof/>
          </w:rPr>
          <w:t>4.2.2.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45</w:t>
        </w:r>
        <w:r w:rsidR="00501C84" w:rsidRPr="00EF12A9">
          <w:rPr>
            <w:rFonts w:cs="Arial"/>
            <w:noProof/>
            <w:webHidden/>
          </w:rPr>
          <w:fldChar w:fldCharType="end"/>
        </w:r>
      </w:hyperlink>
    </w:p>
    <w:p w14:paraId="28B51849" w14:textId="77777777" w:rsidR="00501C84" w:rsidRPr="00EF12A9" w:rsidRDefault="00EF12A9">
      <w:pPr>
        <w:pStyle w:val="Verzeichnis3"/>
        <w:tabs>
          <w:tab w:val="right" w:leader="dot" w:pos="8296"/>
        </w:tabs>
        <w:rPr>
          <w:rFonts w:cs="Arial"/>
          <w:noProof/>
          <w:sz w:val="22"/>
          <w:szCs w:val="22"/>
          <w:lang w:val="en-US"/>
        </w:rPr>
      </w:pPr>
      <w:hyperlink w:anchor="_Toc496461597" w:history="1">
        <w:r w:rsidR="00501C84" w:rsidRPr="00EF12A9">
          <w:rPr>
            <w:rStyle w:val="Hyperlink"/>
            <w:rFonts w:cs="Arial"/>
            <w:noProof/>
          </w:rPr>
          <w:t>4.2.3.</w:t>
        </w:r>
        <w:r w:rsidR="00501C84" w:rsidRPr="00EF12A9">
          <w:rPr>
            <w:rStyle w:val="Hyperlink"/>
            <w:rFonts w:cs="Arial"/>
            <w:noProof/>
            <w:lang w:val="en-US"/>
          </w:rPr>
          <w:t xml:space="preserve"> </w:t>
        </w:r>
        <w:r w:rsidR="00501C84" w:rsidRPr="00EF12A9">
          <w:rPr>
            <w:rStyle w:val="Hyperlink"/>
            <w:rFonts w:ascii="Helvetica" w:hAnsi="Helvetica" w:cs="Helvetica"/>
            <w:noProof/>
            <w:lang w:val="en-US"/>
          </w:rPr>
          <w:t>რეკომენდაციების</w:t>
        </w:r>
        <w:r w:rsidR="00501C84" w:rsidRPr="00EF12A9">
          <w:rPr>
            <w:rStyle w:val="Hyperlink"/>
            <w:rFonts w:cs="Arial"/>
            <w:noProof/>
            <w:lang w:val="en-US"/>
          </w:rPr>
          <w:t xml:space="preserve"> </w:t>
        </w:r>
        <w:r w:rsidR="00501C84" w:rsidRPr="00EF12A9">
          <w:rPr>
            <w:rStyle w:val="Hyperlink"/>
            <w:rFonts w:ascii="Helvetica" w:hAnsi="Helvetica" w:cs="Helvetica"/>
            <w:noProof/>
            <w:lang w:val="en-US"/>
          </w:rPr>
          <w:t>ადაპტირება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46</w:t>
        </w:r>
        <w:r w:rsidR="00501C84" w:rsidRPr="00EF12A9">
          <w:rPr>
            <w:rFonts w:cs="Arial"/>
            <w:noProof/>
            <w:webHidden/>
          </w:rPr>
          <w:fldChar w:fldCharType="end"/>
        </w:r>
      </w:hyperlink>
    </w:p>
    <w:p w14:paraId="4671661C" w14:textId="77777777" w:rsidR="00501C84" w:rsidRPr="00EF12A9" w:rsidRDefault="00EF12A9">
      <w:pPr>
        <w:pStyle w:val="Verzeichnis3"/>
        <w:tabs>
          <w:tab w:val="right" w:leader="dot" w:pos="8296"/>
        </w:tabs>
        <w:rPr>
          <w:rFonts w:cs="Arial"/>
          <w:noProof/>
          <w:sz w:val="22"/>
          <w:szCs w:val="22"/>
          <w:lang w:val="en-US"/>
        </w:rPr>
      </w:pPr>
      <w:hyperlink w:anchor="_Toc496461598" w:history="1">
        <w:r w:rsidR="00501C84" w:rsidRPr="00EF12A9">
          <w:rPr>
            <w:rStyle w:val="Hyperlink"/>
            <w:rFonts w:cs="Arial"/>
            <w:noProof/>
          </w:rPr>
          <w:t>4.2.4.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47</w:t>
        </w:r>
        <w:r w:rsidR="00501C84" w:rsidRPr="00EF12A9">
          <w:rPr>
            <w:rFonts w:cs="Arial"/>
            <w:noProof/>
            <w:webHidden/>
          </w:rPr>
          <w:fldChar w:fldCharType="end"/>
        </w:r>
      </w:hyperlink>
    </w:p>
    <w:p w14:paraId="076725DA" w14:textId="77777777" w:rsidR="00501C84" w:rsidRPr="00EF12A9" w:rsidRDefault="00EF12A9">
      <w:pPr>
        <w:pStyle w:val="Verzeichnis2"/>
        <w:tabs>
          <w:tab w:val="right" w:leader="dot" w:pos="8296"/>
        </w:tabs>
        <w:rPr>
          <w:rFonts w:cs="Arial"/>
          <w:noProof/>
          <w:sz w:val="22"/>
          <w:szCs w:val="22"/>
          <w:lang w:val="en-US"/>
        </w:rPr>
      </w:pPr>
      <w:hyperlink w:anchor="_Toc496461599" w:history="1">
        <w:r w:rsidR="00501C84" w:rsidRPr="00EF12A9">
          <w:rPr>
            <w:rStyle w:val="Hyperlink"/>
            <w:rFonts w:cs="Arial"/>
            <w:noProof/>
          </w:rPr>
          <w:t>4.3.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კაროტიდების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ადრეული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გამოსახვითი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გამოკვლევა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არა</w:t>
        </w:r>
        <w:r w:rsidR="00501C84" w:rsidRPr="00EF12A9">
          <w:rPr>
            <w:rStyle w:val="Hyperlink"/>
            <w:rFonts w:cs="Arial"/>
            <w:noProof/>
            <w:lang w:val="ka-GE"/>
          </w:rPr>
          <w:t>-</w:t>
        </w:r>
        <w:r w:rsidR="00501C84" w:rsidRPr="00EF12A9">
          <w:rPr>
            <w:rStyle w:val="Hyperlink"/>
            <w:rFonts w:ascii="Helvetica" w:hAnsi="Helvetica" w:cs="Helvetica"/>
            <w:noProof/>
            <w:lang w:val="ka-GE"/>
          </w:rPr>
          <w:t>მაინვალიდებელი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ინსულტით</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გარდამავალი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იშემიური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შეტევით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_Toc496461599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47</w:t>
        </w:r>
        <w:r w:rsidR="00501C84" w:rsidRPr="00EF12A9">
          <w:rPr>
            <w:rFonts w:cs="Arial"/>
            <w:noProof/>
            <w:webHidden/>
          </w:rPr>
          <w:fldChar w:fldCharType="end"/>
        </w:r>
      </w:hyperlink>
    </w:p>
    <w:p w14:paraId="1B23E255" w14:textId="77777777" w:rsidR="00501C84" w:rsidRPr="00EF12A9" w:rsidRDefault="00EF12A9">
      <w:pPr>
        <w:pStyle w:val="Verzeichnis3"/>
        <w:tabs>
          <w:tab w:val="right" w:leader="dot" w:pos="8296"/>
        </w:tabs>
        <w:rPr>
          <w:rFonts w:cs="Arial"/>
          <w:noProof/>
          <w:sz w:val="22"/>
          <w:szCs w:val="22"/>
          <w:lang w:val="en-US"/>
        </w:rPr>
      </w:pPr>
      <w:hyperlink w:anchor="_Toc496461600" w:history="1">
        <w:r w:rsidR="00501C84" w:rsidRPr="00EF12A9">
          <w:rPr>
            <w:rStyle w:val="Hyperlink"/>
            <w:rFonts w:cs="Arial"/>
            <w:noProof/>
          </w:rPr>
          <w:t>4.3.1.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47</w:t>
        </w:r>
        <w:r w:rsidR="00501C84" w:rsidRPr="00EF12A9">
          <w:rPr>
            <w:rFonts w:cs="Arial"/>
            <w:noProof/>
            <w:webHidden/>
          </w:rPr>
          <w:fldChar w:fldCharType="end"/>
        </w:r>
      </w:hyperlink>
    </w:p>
    <w:p w14:paraId="4AAE8AF4" w14:textId="77777777" w:rsidR="00501C84" w:rsidRPr="00EF12A9" w:rsidRDefault="00EF12A9">
      <w:pPr>
        <w:pStyle w:val="Verzeichnis3"/>
        <w:tabs>
          <w:tab w:val="right" w:leader="dot" w:pos="8296"/>
        </w:tabs>
        <w:rPr>
          <w:rFonts w:cs="Arial"/>
          <w:noProof/>
          <w:sz w:val="22"/>
          <w:szCs w:val="22"/>
          <w:lang w:val="en-US"/>
        </w:rPr>
      </w:pPr>
      <w:hyperlink w:anchor="_Toc496461601" w:history="1">
        <w:r w:rsidR="00501C84" w:rsidRPr="00EF12A9">
          <w:rPr>
            <w:rStyle w:val="Hyperlink"/>
            <w:rFonts w:cs="Arial"/>
            <w:noProof/>
          </w:rPr>
          <w:t>4.3.2.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48</w:t>
        </w:r>
        <w:r w:rsidR="00501C84" w:rsidRPr="00EF12A9">
          <w:rPr>
            <w:rFonts w:cs="Arial"/>
            <w:noProof/>
            <w:webHidden/>
          </w:rPr>
          <w:fldChar w:fldCharType="end"/>
        </w:r>
      </w:hyperlink>
    </w:p>
    <w:p w14:paraId="251595B3" w14:textId="77777777" w:rsidR="00501C84" w:rsidRPr="00EF12A9" w:rsidRDefault="00EF12A9">
      <w:pPr>
        <w:pStyle w:val="Verzeichnis3"/>
        <w:tabs>
          <w:tab w:val="right" w:leader="dot" w:pos="8296"/>
        </w:tabs>
        <w:rPr>
          <w:rFonts w:cs="Arial"/>
          <w:noProof/>
          <w:sz w:val="22"/>
          <w:szCs w:val="22"/>
          <w:lang w:val="en-US"/>
        </w:rPr>
      </w:pPr>
      <w:hyperlink w:anchor="_Toc496461602" w:history="1">
        <w:r w:rsidR="00501C84" w:rsidRPr="00EF12A9">
          <w:rPr>
            <w:rStyle w:val="Hyperlink"/>
            <w:rFonts w:cs="Arial"/>
            <w:noProof/>
          </w:rPr>
          <w:t>4.3.3.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50</w:t>
        </w:r>
        <w:r w:rsidR="00501C84" w:rsidRPr="00EF12A9">
          <w:rPr>
            <w:rFonts w:cs="Arial"/>
            <w:noProof/>
            <w:webHidden/>
          </w:rPr>
          <w:fldChar w:fldCharType="end"/>
        </w:r>
      </w:hyperlink>
    </w:p>
    <w:p w14:paraId="481CAC73" w14:textId="77777777" w:rsidR="00501C84" w:rsidRPr="00EF12A9" w:rsidRDefault="00EF12A9">
      <w:pPr>
        <w:pStyle w:val="Verzeichnis3"/>
        <w:tabs>
          <w:tab w:val="right" w:leader="dot" w:pos="8296"/>
        </w:tabs>
        <w:rPr>
          <w:rFonts w:cs="Arial"/>
          <w:noProof/>
          <w:sz w:val="22"/>
          <w:szCs w:val="22"/>
          <w:lang w:val="en-US"/>
        </w:rPr>
      </w:pPr>
      <w:hyperlink w:anchor="_Toc496461603" w:history="1">
        <w:r w:rsidR="00501C84" w:rsidRPr="00EF12A9">
          <w:rPr>
            <w:rStyle w:val="Hyperlink"/>
            <w:rFonts w:cs="Arial"/>
            <w:noProof/>
          </w:rPr>
          <w:t>4.3.4.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51</w:t>
        </w:r>
        <w:r w:rsidR="00501C84" w:rsidRPr="00EF12A9">
          <w:rPr>
            <w:rFonts w:cs="Arial"/>
            <w:noProof/>
            <w:webHidden/>
          </w:rPr>
          <w:fldChar w:fldCharType="end"/>
        </w:r>
      </w:hyperlink>
    </w:p>
    <w:p w14:paraId="0F108901" w14:textId="77777777" w:rsidR="00501C84" w:rsidRPr="00EF12A9" w:rsidRDefault="00EF12A9">
      <w:pPr>
        <w:pStyle w:val="Verzeichnis2"/>
        <w:tabs>
          <w:tab w:val="right" w:leader="dot" w:pos="8296"/>
        </w:tabs>
        <w:rPr>
          <w:rFonts w:cs="Arial"/>
          <w:noProof/>
          <w:sz w:val="22"/>
          <w:szCs w:val="22"/>
          <w:lang w:val="en-US"/>
        </w:rPr>
      </w:pPr>
      <w:hyperlink w:anchor="_Toc496461604" w:history="1">
        <w:r w:rsidR="00501C84" w:rsidRPr="00EF12A9">
          <w:rPr>
            <w:rStyle w:val="Hyperlink"/>
            <w:rFonts w:cs="Arial"/>
            <w:noProof/>
          </w:rPr>
          <w:t>4.4.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სასწრაფო</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კაროტიდული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ენდარტერექტომია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სტენტირება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კაროტიდული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სტენოზით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51</w:t>
        </w:r>
        <w:r w:rsidR="00501C84" w:rsidRPr="00EF12A9">
          <w:rPr>
            <w:rFonts w:cs="Arial"/>
            <w:noProof/>
            <w:webHidden/>
          </w:rPr>
          <w:fldChar w:fldCharType="end"/>
        </w:r>
      </w:hyperlink>
    </w:p>
    <w:p w14:paraId="08649AF2" w14:textId="77777777" w:rsidR="00501C84" w:rsidRPr="00EF12A9" w:rsidRDefault="00EF12A9">
      <w:pPr>
        <w:pStyle w:val="Verzeichnis3"/>
        <w:tabs>
          <w:tab w:val="right" w:leader="dot" w:pos="8296"/>
        </w:tabs>
        <w:rPr>
          <w:rFonts w:cs="Arial"/>
          <w:noProof/>
          <w:sz w:val="22"/>
          <w:szCs w:val="22"/>
          <w:lang w:val="en-US"/>
        </w:rPr>
      </w:pPr>
      <w:hyperlink w:anchor="_Toc496461605" w:history="1">
        <w:r w:rsidR="00501C84" w:rsidRPr="00EF12A9">
          <w:rPr>
            <w:rStyle w:val="Hyperlink"/>
            <w:rFonts w:cs="Arial"/>
            <w:noProof/>
          </w:rPr>
          <w:t>4.4.1.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51</w:t>
        </w:r>
        <w:r w:rsidR="00501C84" w:rsidRPr="00EF12A9">
          <w:rPr>
            <w:rFonts w:cs="Arial"/>
            <w:noProof/>
            <w:webHidden/>
          </w:rPr>
          <w:fldChar w:fldCharType="end"/>
        </w:r>
      </w:hyperlink>
    </w:p>
    <w:p w14:paraId="1698F681" w14:textId="77777777" w:rsidR="00501C84" w:rsidRPr="00EF12A9" w:rsidRDefault="00EF12A9">
      <w:pPr>
        <w:pStyle w:val="Verzeichnis3"/>
        <w:tabs>
          <w:tab w:val="right" w:leader="dot" w:pos="8296"/>
        </w:tabs>
        <w:rPr>
          <w:rFonts w:cs="Arial"/>
          <w:noProof/>
          <w:sz w:val="22"/>
          <w:szCs w:val="22"/>
          <w:lang w:val="en-US"/>
        </w:rPr>
      </w:pPr>
      <w:hyperlink w:anchor="_Toc496461606" w:history="1">
        <w:r w:rsidR="00501C84" w:rsidRPr="00EF12A9">
          <w:rPr>
            <w:rStyle w:val="Hyperlink"/>
            <w:rFonts w:cs="Arial"/>
            <w:noProof/>
          </w:rPr>
          <w:t>4.4.2.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52</w:t>
        </w:r>
        <w:r w:rsidR="00501C84" w:rsidRPr="00EF12A9">
          <w:rPr>
            <w:rFonts w:cs="Arial"/>
            <w:noProof/>
            <w:webHidden/>
          </w:rPr>
          <w:fldChar w:fldCharType="end"/>
        </w:r>
      </w:hyperlink>
    </w:p>
    <w:p w14:paraId="05357C5F" w14:textId="77777777" w:rsidR="00501C84" w:rsidRPr="00EF12A9" w:rsidRDefault="00EF12A9">
      <w:pPr>
        <w:pStyle w:val="Verzeichnis3"/>
        <w:tabs>
          <w:tab w:val="right" w:leader="dot" w:pos="8296"/>
        </w:tabs>
        <w:rPr>
          <w:rFonts w:cs="Arial"/>
          <w:noProof/>
          <w:sz w:val="22"/>
          <w:szCs w:val="22"/>
          <w:lang w:val="en-US"/>
        </w:rPr>
      </w:pPr>
      <w:hyperlink w:anchor="_Toc496461607" w:history="1">
        <w:r w:rsidR="00501C84" w:rsidRPr="00EF12A9">
          <w:rPr>
            <w:rStyle w:val="Hyperlink"/>
            <w:rFonts w:cs="Arial"/>
            <w:noProof/>
          </w:rPr>
          <w:t>4.4.3.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54</w:t>
        </w:r>
        <w:r w:rsidR="00501C84" w:rsidRPr="00EF12A9">
          <w:rPr>
            <w:rFonts w:cs="Arial"/>
            <w:noProof/>
            <w:webHidden/>
          </w:rPr>
          <w:fldChar w:fldCharType="end"/>
        </w:r>
      </w:hyperlink>
    </w:p>
    <w:p w14:paraId="6FF10341" w14:textId="77777777" w:rsidR="00501C84" w:rsidRPr="00EF12A9" w:rsidRDefault="00EF12A9">
      <w:pPr>
        <w:pStyle w:val="Verzeichnis3"/>
        <w:tabs>
          <w:tab w:val="right" w:leader="dot" w:pos="8296"/>
        </w:tabs>
        <w:rPr>
          <w:rFonts w:cs="Arial"/>
          <w:noProof/>
          <w:sz w:val="22"/>
          <w:szCs w:val="22"/>
          <w:lang w:val="en-US"/>
        </w:rPr>
      </w:pPr>
      <w:hyperlink w:anchor="_Toc496461608" w:history="1">
        <w:r w:rsidR="00501C84" w:rsidRPr="00EF12A9">
          <w:rPr>
            <w:rStyle w:val="Hyperlink"/>
            <w:rFonts w:cs="Arial"/>
            <w:noProof/>
          </w:rPr>
          <w:t>4.4.4.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_Toc496461608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55</w:t>
        </w:r>
        <w:r w:rsidR="00501C84" w:rsidRPr="00EF12A9">
          <w:rPr>
            <w:rFonts w:cs="Arial"/>
            <w:noProof/>
            <w:webHidden/>
          </w:rPr>
          <w:fldChar w:fldCharType="end"/>
        </w:r>
      </w:hyperlink>
    </w:p>
    <w:p w14:paraId="0C16BE0A" w14:textId="77777777" w:rsidR="00501C84" w:rsidRPr="00EF12A9" w:rsidRDefault="00EF12A9">
      <w:pPr>
        <w:pStyle w:val="Verzeichnis1"/>
        <w:rPr>
          <w:rFonts w:ascii="Arial" w:hAnsi="Arial" w:cs="Arial"/>
          <w:sz w:val="22"/>
          <w:szCs w:val="22"/>
          <w:lang w:val="en-US"/>
        </w:rPr>
      </w:pPr>
      <w:hyperlink w:anchor="_Toc496461609" w:history="1">
        <w:r w:rsidR="00501C84" w:rsidRPr="00EF12A9">
          <w:rPr>
            <w:rStyle w:val="Hyperlink"/>
            <w:rFonts w:ascii="Arial" w:hAnsi="Arial" w:cs="Arial"/>
          </w:rPr>
          <w:t xml:space="preserve">5. </w:t>
        </w:r>
        <w:r w:rsidR="00501C84" w:rsidRPr="00EF12A9">
          <w:rPr>
            <w:rStyle w:val="Hyperlink"/>
            <w:rFonts w:ascii="Helvetica" w:hAnsi="Helvetica" w:cs="Helvetica"/>
          </w:rPr>
          <w:t>სპეციალიზებული</w:t>
        </w:r>
        <w:r w:rsidR="00501C84" w:rsidRPr="00EF12A9">
          <w:rPr>
            <w:rStyle w:val="Hyperlink"/>
            <w:rFonts w:ascii="Arial" w:hAnsi="Arial" w:cs="Arial"/>
          </w:rPr>
          <w:t xml:space="preserve"> </w:t>
        </w:r>
        <w:r w:rsidR="00501C84" w:rsidRPr="00EF12A9">
          <w:rPr>
            <w:rStyle w:val="Hyperlink"/>
            <w:rFonts w:ascii="Helvetica" w:hAnsi="Helvetica" w:cs="Helvetica"/>
          </w:rPr>
          <w:t>მომსახურება</w:t>
        </w:r>
        <w:r w:rsidR="00501C84" w:rsidRPr="00EF12A9">
          <w:rPr>
            <w:rStyle w:val="Hyperlink"/>
            <w:rFonts w:ascii="Arial" w:hAnsi="Arial" w:cs="Arial"/>
          </w:rPr>
          <w:t xml:space="preserve"> </w:t>
        </w:r>
        <w:r w:rsidR="00501C84" w:rsidRPr="00EF12A9">
          <w:rPr>
            <w:rStyle w:val="Hyperlink"/>
            <w:rFonts w:ascii="Helvetica" w:hAnsi="Helvetica" w:cs="Helvetica"/>
          </w:rPr>
          <w:t>მწვავე</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ინსულტის</w:t>
        </w:r>
        <w:r w:rsidR="00501C84" w:rsidRPr="00EF12A9">
          <w:rPr>
            <w:rStyle w:val="Hyperlink"/>
            <w:rFonts w:ascii="Arial" w:hAnsi="Arial" w:cs="Arial"/>
          </w:rPr>
          <w:t xml:space="preserve"> </w:t>
        </w:r>
        <w:r w:rsidR="00501C84" w:rsidRPr="00EF12A9">
          <w:rPr>
            <w:rStyle w:val="Hyperlink"/>
            <w:rFonts w:ascii="Helvetica" w:hAnsi="Helvetica" w:cs="Helvetica"/>
          </w:rPr>
          <w:t>დროს</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_Toc496461609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56</w:t>
        </w:r>
        <w:r w:rsidR="00501C84" w:rsidRPr="00EF12A9">
          <w:rPr>
            <w:rFonts w:ascii="Arial" w:hAnsi="Arial" w:cs="Arial"/>
            <w:webHidden/>
          </w:rPr>
          <w:fldChar w:fldCharType="end"/>
        </w:r>
      </w:hyperlink>
    </w:p>
    <w:p w14:paraId="5F854EFC" w14:textId="77777777" w:rsidR="00501C84" w:rsidRPr="00EF12A9" w:rsidRDefault="00EF12A9">
      <w:pPr>
        <w:pStyle w:val="Verzeichnis2"/>
        <w:tabs>
          <w:tab w:val="right" w:leader="dot" w:pos="8296"/>
        </w:tabs>
        <w:rPr>
          <w:rFonts w:cs="Arial"/>
          <w:noProof/>
          <w:sz w:val="22"/>
          <w:szCs w:val="22"/>
          <w:lang w:val="en-US"/>
        </w:rPr>
      </w:pPr>
      <w:hyperlink w:anchor="_Toc496461610" w:history="1">
        <w:r w:rsidR="00501C84" w:rsidRPr="00EF12A9">
          <w:rPr>
            <w:rStyle w:val="Hyperlink"/>
            <w:rFonts w:cs="Arial"/>
            <w:noProof/>
          </w:rPr>
          <w:t>5.1.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სპეციალიზებული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ერთეულები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56</w:t>
        </w:r>
        <w:r w:rsidR="00501C84" w:rsidRPr="00EF12A9">
          <w:rPr>
            <w:rFonts w:cs="Arial"/>
            <w:noProof/>
            <w:webHidden/>
          </w:rPr>
          <w:fldChar w:fldCharType="end"/>
        </w:r>
      </w:hyperlink>
    </w:p>
    <w:p w14:paraId="18341315" w14:textId="77777777" w:rsidR="00501C84" w:rsidRPr="00EF12A9" w:rsidRDefault="00EF12A9">
      <w:pPr>
        <w:pStyle w:val="Verzeichnis3"/>
        <w:tabs>
          <w:tab w:val="right" w:leader="dot" w:pos="8296"/>
        </w:tabs>
        <w:rPr>
          <w:rFonts w:cs="Arial"/>
          <w:noProof/>
          <w:sz w:val="22"/>
          <w:szCs w:val="22"/>
          <w:lang w:val="en-US"/>
        </w:rPr>
      </w:pPr>
      <w:hyperlink w:anchor="_Toc496461611" w:history="1">
        <w:r w:rsidR="00501C84" w:rsidRPr="00EF12A9">
          <w:rPr>
            <w:rStyle w:val="Hyperlink"/>
            <w:rFonts w:cs="Arial"/>
            <w:noProof/>
          </w:rPr>
          <w:t>5.1.1.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56</w:t>
        </w:r>
        <w:r w:rsidR="00501C84" w:rsidRPr="00EF12A9">
          <w:rPr>
            <w:rFonts w:cs="Arial"/>
            <w:noProof/>
            <w:webHidden/>
          </w:rPr>
          <w:fldChar w:fldCharType="end"/>
        </w:r>
      </w:hyperlink>
    </w:p>
    <w:p w14:paraId="20CCD7EF" w14:textId="77777777" w:rsidR="00501C84" w:rsidRPr="00EF12A9" w:rsidRDefault="00EF12A9">
      <w:pPr>
        <w:pStyle w:val="Verzeichnis3"/>
        <w:tabs>
          <w:tab w:val="right" w:leader="dot" w:pos="8296"/>
        </w:tabs>
        <w:rPr>
          <w:rFonts w:cs="Arial"/>
          <w:noProof/>
          <w:sz w:val="22"/>
          <w:szCs w:val="22"/>
          <w:lang w:val="en-US"/>
        </w:rPr>
      </w:pPr>
      <w:hyperlink w:anchor="_Toc496461612" w:history="1">
        <w:r w:rsidR="00501C84" w:rsidRPr="00EF12A9">
          <w:rPr>
            <w:rStyle w:val="Hyperlink"/>
            <w:rFonts w:cs="Arial"/>
            <w:noProof/>
          </w:rPr>
          <w:t>5.1.2.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58</w:t>
        </w:r>
        <w:r w:rsidR="00501C84" w:rsidRPr="00EF12A9">
          <w:rPr>
            <w:rFonts w:cs="Arial"/>
            <w:noProof/>
            <w:webHidden/>
          </w:rPr>
          <w:fldChar w:fldCharType="end"/>
        </w:r>
      </w:hyperlink>
    </w:p>
    <w:p w14:paraId="6D84B45A" w14:textId="77777777" w:rsidR="00501C84" w:rsidRPr="00EF12A9" w:rsidRDefault="00EF12A9">
      <w:pPr>
        <w:pStyle w:val="Verzeichnis3"/>
        <w:tabs>
          <w:tab w:val="right" w:leader="dot" w:pos="8296"/>
        </w:tabs>
        <w:rPr>
          <w:rFonts w:cs="Arial"/>
          <w:noProof/>
          <w:sz w:val="22"/>
          <w:szCs w:val="22"/>
          <w:lang w:val="en-US"/>
        </w:rPr>
      </w:pPr>
      <w:hyperlink w:anchor="_Toc496461613" w:history="1">
        <w:r w:rsidR="00501C84" w:rsidRPr="00EF12A9">
          <w:rPr>
            <w:rStyle w:val="Hyperlink"/>
            <w:rFonts w:cs="Arial"/>
            <w:noProof/>
          </w:rPr>
          <w:t>5.1.3.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59</w:t>
        </w:r>
        <w:r w:rsidR="00501C84" w:rsidRPr="00EF12A9">
          <w:rPr>
            <w:rFonts w:cs="Arial"/>
            <w:noProof/>
            <w:webHidden/>
          </w:rPr>
          <w:fldChar w:fldCharType="end"/>
        </w:r>
      </w:hyperlink>
    </w:p>
    <w:p w14:paraId="1707DA4F" w14:textId="77777777" w:rsidR="00501C84" w:rsidRPr="00EF12A9" w:rsidRDefault="00EF12A9">
      <w:pPr>
        <w:pStyle w:val="Verzeichnis3"/>
        <w:tabs>
          <w:tab w:val="right" w:leader="dot" w:pos="8296"/>
        </w:tabs>
        <w:rPr>
          <w:rFonts w:cs="Arial"/>
          <w:noProof/>
          <w:sz w:val="22"/>
          <w:szCs w:val="22"/>
          <w:lang w:val="en-US"/>
        </w:rPr>
      </w:pPr>
      <w:hyperlink w:anchor="_Toc496461614" w:history="1">
        <w:r w:rsidR="00501C84" w:rsidRPr="00EF12A9">
          <w:rPr>
            <w:rStyle w:val="Hyperlink"/>
            <w:rFonts w:cs="Arial"/>
            <w:noProof/>
          </w:rPr>
          <w:t>5.1.4.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w:t>
        </w:r>
        <w:r w:rsidR="00501C84" w:rsidRPr="00EF12A9">
          <w:rPr>
            <w:rStyle w:val="Hyperlink"/>
            <w:rFonts w:ascii="Helvetica" w:hAnsi="Helvetica" w:cs="Helvetica"/>
            <w:noProof/>
            <w:lang w:val="en-US"/>
          </w:rPr>
          <w:t>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61</w:t>
        </w:r>
        <w:r w:rsidR="00501C84" w:rsidRPr="00EF12A9">
          <w:rPr>
            <w:rFonts w:cs="Arial"/>
            <w:noProof/>
            <w:webHidden/>
          </w:rPr>
          <w:fldChar w:fldCharType="end"/>
        </w:r>
      </w:hyperlink>
    </w:p>
    <w:p w14:paraId="234EB4AF" w14:textId="77777777" w:rsidR="00501C84" w:rsidRPr="00EF12A9" w:rsidRDefault="00EF12A9">
      <w:pPr>
        <w:pStyle w:val="Verzeichnis2"/>
        <w:tabs>
          <w:tab w:val="right" w:leader="dot" w:pos="8296"/>
        </w:tabs>
        <w:rPr>
          <w:rFonts w:cs="Arial"/>
          <w:noProof/>
          <w:sz w:val="22"/>
          <w:szCs w:val="22"/>
          <w:lang w:val="en-US"/>
        </w:rPr>
      </w:pPr>
      <w:hyperlink w:anchor="_Toc496461615" w:history="1">
        <w:r w:rsidR="00501C84" w:rsidRPr="00EF12A9">
          <w:rPr>
            <w:rStyle w:val="Hyperlink"/>
            <w:rFonts w:cs="Arial"/>
            <w:noProof/>
          </w:rPr>
          <w:t>5.2.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თავის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ტვინის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გამოსახვითი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კვლევა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მქონე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ადრეული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შეფასების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მიზნით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62</w:t>
        </w:r>
        <w:r w:rsidR="00501C84" w:rsidRPr="00EF12A9">
          <w:rPr>
            <w:rFonts w:cs="Arial"/>
            <w:noProof/>
            <w:webHidden/>
          </w:rPr>
          <w:fldChar w:fldCharType="end"/>
        </w:r>
      </w:hyperlink>
    </w:p>
    <w:p w14:paraId="1D7668F4" w14:textId="77777777" w:rsidR="00501C84" w:rsidRPr="00EF12A9" w:rsidRDefault="00EF12A9">
      <w:pPr>
        <w:pStyle w:val="Verzeichnis3"/>
        <w:tabs>
          <w:tab w:val="right" w:leader="dot" w:pos="8296"/>
        </w:tabs>
        <w:rPr>
          <w:rFonts w:cs="Arial"/>
          <w:noProof/>
          <w:sz w:val="22"/>
          <w:szCs w:val="22"/>
          <w:lang w:val="en-US"/>
        </w:rPr>
      </w:pPr>
      <w:hyperlink w:anchor="_Toc496461616" w:history="1">
        <w:r w:rsidR="00501C84" w:rsidRPr="00EF12A9">
          <w:rPr>
            <w:rStyle w:val="Hyperlink"/>
            <w:rFonts w:cs="Arial"/>
            <w:noProof/>
          </w:rPr>
          <w:t>5.2.1.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62</w:t>
        </w:r>
        <w:r w:rsidR="00501C84" w:rsidRPr="00EF12A9">
          <w:rPr>
            <w:rFonts w:cs="Arial"/>
            <w:noProof/>
            <w:webHidden/>
          </w:rPr>
          <w:fldChar w:fldCharType="end"/>
        </w:r>
      </w:hyperlink>
    </w:p>
    <w:p w14:paraId="62A52823" w14:textId="77777777" w:rsidR="00501C84" w:rsidRPr="00EF12A9" w:rsidRDefault="00EF12A9">
      <w:pPr>
        <w:pStyle w:val="Verzeichnis3"/>
        <w:tabs>
          <w:tab w:val="right" w:leader="dot" w:pos="8296"/>
        </w:tabs>
        <w:rPr>
          <w:rFonts w:cs="Arial"/>
          <w:noProof/>
          <w:sz w:val="22"/>
          <w:szCs w:val="22"/>
          <w:lang w:val="en-US"/>
        </w:rPr>
      </w:pPr>
      <w:hyperlink w:anchor="_Toc496461617" w:history="1">
        <w:r w:rsidR="00501C84" w:rsidRPr="00EF12A9">
          <w:rPr>
            <w:rStyle w:val="Hyperlink"/>
            <w:rFonts w:cs="Arial"/>
            <w:noProof/>
          </w:rPr>
          <w:t>5.2.2.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62</w:t>
        </w:r>
        <w:r w:rsidR="00501C84" w:rsidRPr="00EF12A9">
          <w:rPr>
            <w:rFonts w:cs="Arial"/>
            <w:noProof/>
            <w:webHidden/>
          </w:rPr>
          <w:fldChar w:fldCharType="end"/>
        </w:r>
      </w:hyperlink>
    </w:p>
    <w:p w14:paraId="7501BC33" w14:textId="77777777" w:rsidR="00501C84" w:rsidRPr="00EF12A9" w:rsidRDefault="00EF12A9">
      <w:pPr>
        <w:pStyle w:val="Verzeichnis3"/>
        <w:tabs>
          <w:tab w:val="right" w:leader="dot" w:pos="8296"/>
        </w:tabs>
        <w:rPr>
          <w:rFonts w:cs="Arial"/>
          <w:noProof/>
          <w:sz w:val="22"/>
          <w:szCs w:val="22"/>
          <w:lang w:val="en-US"/>
        </w:rPr>
      </w:pPr>
      <w:hyperlink w:anchor="_Toc496461618" w:history="1">
        <w:r w:rsidR="00501C84" w:rsidRPr="00EF12A9">
          <w:rPr>
            <w:rStyle w:val="Hyperlink"/>
            <w:rFonts w:cs="Arial"/>
            <w:noProof/>
          </w:rPr>
          <w:t>5.2.3.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63</w:t>
        </w:r>
        <w:r w:rsidR="00501C84" w:rsidRPr="00EF12A9">
          <w:rPr>
            <w:rFonts w:cs="Arial"/>
            <w:noProof/>
            <w:webHidden/>
          </w:rPr>
          <w:fldChar w:fldCharType="end"/>
        </w:r>
      </w:hyperlink>
    </w:p>
    <w:p w14:paraId="5E9DE989" w14:textId="77777777" w:rsidR="00501C84" w:rsidRPr="00EF12A9" w:rsidRDefault="00EF12A9">
      <w:pPr>
        <w:pStyle w:val="Verzeichnis3"/>
        <w:tabs>
          <w:tab w:val="right" w:leader="dot" w:pos="8296"/>
        </w:tabs>
        <w:rPr>
          <w:rFonts w:cs="Arial"/>
          <w:noProof/>
          <w:sz w:val="22"/>
          <w:szCs w:val="22"/>
          <w:lang w:val="en-US"/>
        </w:rPr>
      </w:pPr>
      <w:hyperlink w:anchor="_Toc496461619" w:history="1">
        <w:r w:rsidR="00501C84" w:rsidRPr="00EF12A9">
          <w:rPr>
            <w:rStyle w:val="Hyperlink"/>
            <w:rFonts w:cs="Arial"/>
            <w:noProof/>
          </w:rPr>
          <w:t>5.2.4.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_Toc496461619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63</w:t>
        </w:r>
        <w:r w:rsidR="00501C84" w:rsidRPr="00EF12A9">
          <w:rPr>
            <w:rFonts w:cs="Arial"/>
            <w:noProof/>
            <w:webHidden/>
          </w:rPr>
          <w:fldChar w:fldCharType="end"/>
        </w:r>
      </w:hyperlink>
    </w:p>
    <w:p w14:paraId="6B151418" w14:textId="77777777" w:rsidR="00501C84" w:rsidRPr="00EF12A9" w:rsidRDefault="00EF12A9">
      <w:pPr>
        <w:pStyle w:val="Verzeichnis1"/>
        <w:rPr>
          <w:rFonts w:ascii="Arial" w:hAnsi="Arial" w:cs="Arial"/>
          <w:sz w:val="22"/>
          <w:szCs w:val="22"/>
          <w:lang w:val="en-US"/>
        </w:rPr>
      </w:pPr>
      <w:hyperlink w:anchor="_Toc496461620" w:history="1">
        <w:r w:rsidR="00501C84" w:rsidRPr="00EF12A9">
          <w:rPr>
            <w:rStyle w:val="Hyperlink"/>
            <w:rFonts w:ascii="Arial" w:hAnsi="Arial" w:cs="Arial"/>
          </w:rPr>
          <w:t xml:space="preserve">6. </w:t>
        </w:r>
        <w:r w:rsidR="00501C84" w:rsidRPr="00EF12A9">
          <w:rPr>
            <w:rStyle w:val="Hyperlink"/>
            <w:rFonts w:ascii="Helvetica" w:hAnsi="Helvetica" w:cs="Helvetica"/>
          </w:rPr>
          <w:t>მწვავე</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ინსულტის</w:t>
        </w:r>
        <w:r w:rsidR="00501C84" w:rsidRPr="00EF12A9">
          <w:rPr>
            <w:rStyle w:val="Hyperlink"/>
            <w:rFonts w:ascii="Arial" w:hAnsi="Arial" w:cs="Arial"/>
          </w:rPr>
          <w:t xml:space="preserve"> </w:t>
        </w:r>
        <w:r w:rsidR="00501C84" w:rsidRPr="00EF12A9">
          <w:rPr>
            <w:rStyle w:val="Hyperlink"/>
            <w:rFonts w:ascii="Helvetica" w:hAnsi="Helvetica" w:cs="Helvetica"/>
          </w:rPr>
          <w:t>ფარმაკოლოგიური</w:t>
        </w:r>
        <w:r w:rsidR="00501C84" w:rsidRPr="00EF12A9">
          <w:rPr>
            <w:rStyle w:val="Hyperlink"/>
            <w:rFonts w:ascii="Arial" w:hAnsi="Arial" w:cs="Arial"/>
          </w:rPr>
          <w:t xml:space="preserve"> </w:t>
        </w:r>
        <w:r w:rsidR="00501C84" w:rsidRPr="00EF12A9">
          <w:rPr>
            <w:rStyle w:val="Hyperlink"/>
            <w:rFonts w:ascii="Helvetica" w:hAnsi="Helvetica" w:cs="Helvetica"/>
          </w:rPr>
          <w:t>მკურნალობა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_Toc496461620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64</w:t>
        </w:r>
        <w:r w:rsidR="00501C84" w:rsidRPr="00EF12A9">
          <w:rPr>
            <w:rFonts w:ascii="Arial" w:hAnsi="Arial" w:cs="Arial"/>
            <w:webHidden/>
          </w:rPr>
          <w:fldChar w:fldCharType="end"/>
        </w:r>
      </w:hyperlink>
    </w:p>
    <w:p w14:paraId="22B0C911" w14:textId="77777777" w:rsidR="00501C84" w:rsidRPr="00EF12A9" w:rsidRDefault="00EF12A9">
      <w:pPr>
        <w:pStyle w:val="Verzeichnis2"/>
        <w:tabs>
          <w:tab w:val="right" w:leader="dot" w:pos="8296"/>
        </w:tabs>
        <w:rPr>
          <w:rFonts w:cs="Arial"/>
          <w:noProof/>
          <w:sz w:val="22"/>
          <w:szCs w:val="22"/>
          <w:lang w:val="en-US"/>
        </w:rPr>
      </w:pPr>
      <w:hyperlink w:anchor="_Toc496461621" w:history="1">
        <w:r w:rsidR="00501C84" w:rsidRPr="00EF12A9">
          <w:rPr>
            <w:rStyle w:val="Hyperlink"/>
            <w:rFonts w:cs="Arial"/>
            <w:noProof/>
          </w:rPr>
          <w:t>6.1.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თრომბოლიზისი</w:t>
        </w:r>
        <w:r w:rsidR="00501C84" w:rsidRPr="00EF12A9">
          <w:rPr>
            <w:rStyle w:val="Hyperlink"/>
            <w:rFonts w:cs="Arial"/>
            <w:noProof/>
            <w:lang w:val="ka-GE"/>
          </w:rPr>
          <w:t xml:space="preserve"> </w:t>
        </w:r>
        <w:r w:rsidR="00501C84" w:rsidRPr="00EF12A9">
          <w:rPr>
            <w:rStyle w:val="Hyperlink"/>
            <w:rFonts w:ascii="Helvetica" w:hAnsi="Helvetica" w:cs="Helvetica"/>
            <w:noProof/>
          </w:rPr>
          <w:t>პაციენტებში</w:t>
        </w:r>
        <w:r w:rsidR="00501C84" w:rsidRPr="00EF12A9">
          <w:rPr>
            <w:rStyle w:val="Hyperlink"/>
            <w:rFonts w:cs="Arial"/>
            <w:noProof/>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იშემიური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w:t>
        </w:r>
        <w:r w:rsidR="00501C84" w:rsidRPr="00EF12A9">
          <w:rPr>
            <w:rStyle w:val="Hyperlink"/>
            <w:rFonts w:ascii="Helvetica" w:hAnsi="Helvetica" w:cs="Helvetica"/>
            <w:noProof/>
          </w:rPr>
          <w:t>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64</w:t>
        </w:r>
        <w:r w:rsidR="00501C84" w:rsidRPr="00EF12A9">
          <w:rPr>
            <w:rFonts w:cs="Arial"/>
            <w:noProof/>
            <w:webHidden/>
          </w:rPr>
          <w:fldChar w:fldCharType="end"/>
        </w:r>
      </w:hyperlink>
    </w:p>
    <w:p w14:paraId="731E5DD3" w14:textId="77777777" w:rsidR="00501C84" w:rsidRPr="00EF12A9" w:rsidRDefault="00EF12A9">
      <w:pPr>
        <w:pStyle w:val="Verzeichnis3"/>
        <w:tabs>
          <w:tab w:val="right" w:leader="dot" w:pos="8296"/>
        </w:tabs>
        <w:rPr>
          <w:rFonts w:cs="Arial"/>
          <w:noProof/>
          <w:sz w:val="22"/>
          <w:szCs w:val="22"/>
          <w:lang w:val="en-US"/>
        </w:rPr>
      </w:pPr>
      <w:hyperlink w:anchor="_Toc496461622" w:history="1">
        <w:r w:rsidR="00501C84" w:rsidRPr="00EF12A9">
          <w:rPr>
            <w:rStyle w:val="Hyperlink"/>
            <w:rFonts w:cs="Arial"/>
            <w:noProof/>
          </w:rPr>
          <w:t>6.1.1.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64</w:t>
        </w:r>
        <w:r w:rsidR="00501C84" w:rsidRPr="00EF12A9">
          <w:rPr>
            <w:rFonts w:cs="Arial"/>
            <w:noProof/>
            <w:webHidden/>
          </w:rPr>
          <w:fldChar w:fldCharType="end"/>
        </w:r>
      </w:hyperlink>
    </w:p>
    <w:p w14:paraId="6F0260E2" w14:textId="77777777" w:rsidR="00501C84" w:rsidRPr="00EF12A9" w:rsidRDefault="00EF12A9">
      <w:pPr>
        <w:pStyle w:val="Verzeichnis3"/>
        <w:tabs>
          <w:tab w:val="right" w:leader="dot" w:pos="8296"/>
        </w:tabs>
        <w:rPr>
          <w:rFonts w:cs="Arial"/>
          <w:noProof/>
          <w:sz w:val="22"/>
          <w:szCs w:val="22"/>
          <w:lang w:val="en-US"/>
        </w:rPr>
      </w:pPr>
      <w:hyperlink w:anchor="_Toc496461623" w:history="1">
        <w:r w:rsidR="00501C84" w:rsidRPr="00EF12A9">
          <w:rPr>
            <w:rStyle w:val="Hyperlink"/>
            <w:rFonts w:cs="Arial"/>
            <w:noProof/>
          </w:rPr>
          <w:t>6.1.2.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65</w:t>
        </w:r>
        <w:r w:rsidR="00501C84" w:rsidRPr="00EF12A9">
          <w:rPr>
            <w:rFonts w:cs="Arial"/>
            <w:noProof/>
            <w:webHidden/>
          </w:rPr>
          <w:fldChar w:fldCharType="end"/>
        </w:r>
      </w:hyperlink>
    </w:p>
    <w:p w14:paraId="494BBA68" w14:textId="77777777" w:rsidR="00501C84" w:rsidRPr="00EF12A9" w:rsidRDefault="00EF12A9">
      <w:pPr>
        <w:pStyle w:val="Verzeichnis3"/>
        <w:tabs>
          <w:tab w:val="right" w:leader="dot" w:pos="8296"/>
        </w:tabs>
        <w:rPr>
          <w:rFonts w:cs="Arial"/>
          <w:noProof/>
          <w:sz w:val="22"/>
          <w:szCs w:val="22"/>
          <w:lang w:val="en-US"/>
        </w:rPr>
      </w:pPr>
      <w:hyperlink w:anchor="_Toc496461624" w:history="1">
        <w:r w:rsidR="00501C84" w:rsidRPr="00EF12A9">
          <w:rPr>
            <w:rStyle w:val="Hyperlink"/>
            <w:rFonts w:cs="Arial"/>
            <w:noProof/>
          </w:rPr>
          <w:t>6.1.3.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68</w:t>
        </w:r>
        <w:r w:rsidR="00501C84" w:rsidRPr="00EF12A9">
          <w:rPr>
            <w:rFonts w:cs="Arial"/>
            <w:noProof/>
            <w:webHidden/>
          </w:rPr>
          <w:fldChar w:fldCharType="end"/>
        </w:r>
      </w:hyperlink>
    </w:p>
    <w:p w14:paraId="793B0ECE" w14:textId="77777777" w:rsidR="00501C84" w:rsidRPr="00EF12A9" w:rsidRDefault="00EF12A9">
      <w:pPr>
        <w:pStyle w:val="Verzeichnis3"/>
        <w:tabs>
          <w:tab w:val="right" w:leader="dot" w:pos="8296"/>
        </w:tabs>
        <w:rPr>
          <w:rFonts w:cs="Arial"/>
          <w:noProof/>
          <w:sz w:val="22"/>
          <w:szCs w:val="22"/>
          <w:lang w:val="en-US"/>
        </w:rPr>
      </w:pPr>
      <w:hyperlink w:anchor="_Toc496461625" w:history="1">
        <w:r w:rsidR="00501C84" w:rsidRPr="00EF12A9">
          <w:rPr>
            <w:rStyle w:val="Hyperlink"/>
            <w:rFonts w:cs="Arial"/>
            <w:noProof/>
          </w:rPr>
          <w:t>6.1.4.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69</w:t>
        </w:r>
        <w:r w:rsidR="00501C84" w:rsidRPr="00EF12A9">
          <w:rPr>
            <w:rFonts w:cs="Arial"/>
            <w:noProof/>
            <w:webHidden/>
          </w:rPr>
          <w:fldChar w:fldCharType="end"/>
        </w:r>
      </w:hyperlink>
    </w:p>
    <w:p w14:paraId="69B3EBAC" w14:textId="77777777" w:rsidR="00501C84" w:rsidRPr="00EF12A9" w:rsidRDefault="00EF12A9">
      <w:pPr>
        <w:pStyle w:val="Verzeichnis2"/>
        <w:tabs>
          <w:tab w:val="right" w:leader="dot" w:pos="8296"/>
        </w:tabs>
        <w:rPr>
          <w:rFonts w:cs="Arial"/>
          <w:noProof/>
          <w:sz w:val="22"/>
          <w:szCs w:val="22"/>
          <w:lang w:val="en-US"/>
        </w:rPr>
      </w:pPr>
      <w:hyperlink w:anchor="_Toc496461626" w:history="1">
        <w:r w:rsidR="00501C84" w:rsidRPr="00EF12A9">
          <w:rPr>
            <w:rStyle w:val="Hyperlink"/>
            <w:rFonts w:cs="Arial"/>
            <w:noProof/>
          </w:rPr>
          <w:t>6.2.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ასპირინი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ანტიკოაგულაციური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მკურნალობა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იშემიური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70</w:t>
        </w:r>
        <w:r w:rsidR="00501C84" w:rsidRPr="00EF12A9">
          <w:rPr>
            <w:rFonts w:cs="Arial"/>
            <w:noProof/>
            <w:webHidden/>
          </w:rPr>
          <w:fldChar w:fldCharType="end"/>
        </w:r>
      </w:hyperlink>
    </w:p>
    <w:p w14:paraId="3665029F" w14:textId="77777777" w:rsidR="00501C84" w:rsidRPr="00EF12A9" w:rsidRDefault="00EF12A9">
      <w:pPr>
        <w:pStyle w:val="Verzeichnis3"/>
        <w:tabs>
          <w:tab w:val="right" w:leader="dot" w:pos="8296"/>
        </w:tabs>
        <w:rPr>
          <w:rFonts w:cs="Arial"/>
          <w:noProof/>
          <w:sz w:val="22"/>
          <w:szCs w:val="22"/>
          <w:lang w:val="en-US"/>
        </w:rPr>
      </w:pPr>
      <w:hyperlink w:anchor="_Toc496461627" w:history="1">
        <w:r w:rsidR="00501C84" w:rsidRPr="00EF12A9">
          <w:rPr>
            <w:rStyle w:val="Hyperlink"/>
            <w:rFonts w:cs="Arial"/>
            <w:noProof/>
          </w:rPr>
          <w:t>6.2.1.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70</w:t>
        </w:r>
        <w:r w:rsidR="00501C84" w:rsidRPr="00EF12A9">
          <w:rPr>
            <w:rFonts w:cs="Arial"/>
            <w:noProof/>
            <w:webHidden/>
          </w:rPr>
          <w:fldChar w:fldCharType="end"/>
        </w:r>
      </w:hyperlink>
    </w:p>
    <w:p w14:paraId="5C225F22" w14:textId="77777777" w:rsidR="00501C84" w:rsidRPr="00EF12A9" w:rsidRDefault="00EF12A9">
      <w:pPr>
        <w:pStyle w:val="Verzeichnis3"/>
        <w:tabs>
          <w:tab w:val="right" w:leader="dot" w:pos="8296"/>
        </w:tabs>
        <w:rPr>
          <w:rFonts w:cs="Arial"/>
          <w:noProof/>
          <w:sz w:val="22"/>
          <w:szCs w:val="22"/>
          <w:lang w:val="en-US"/>
        </w:rPr>
      </w:pPr>
      <w:hyperlink w:anchor="_Toc496461628" w:history="1">
        <w:r w:rsidR="00501C84" w:rsidRPr="00EF12A9">
          <w:rPr>
            <w:rStyle w:val="Hyperlink"/>
            <w:rFonts w:cs="Arial"/>
            <w:noProof/>
          </w:rPr>
          <w:t>6.2.2.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71</w:t>
        </w:r>
        <w:r w:rsidR="00501C84" w:rsidRPr="00EF12A9">
          <w:rPr>
            <w:rFonts w:cs="Arial"/>
            <w:noProof/>
            <w:webHidden/>
          </w:rPr>
          <w:fldChar w:fldCharType="end"/>
        </w:r>
      </w:hyperlink>
    </w:p>
    <w:p w14:paraId="2DA87F3B" w14:textId="77777777" w:rsidR="00501C84" w:rsidRPr="00EF12A9" w:rsidRDefault="00EF12A9">
      <w:pPr>
        <w:pStyle w:val="Verzeichnis3"/>
        <w:tabs>
          <w:tab w:val="right" w:leader="dot" w:pos="8296"/>
        </w:tabs>
        <w:rPr>
          <w:rFonts w:cs="Arial"/>
          <w:noProof/>
          <w:sz w:val="22"/>
          <w:szCs w:val="22"/>
          <w:lang w:val="en-US"/>
        </w:rPr>
      </w:pPr>
      <w:hyperlink w:anchor="_Toc496461629" w:history="1">
        <w:r w:rsidR="00501C84" w:rsidRPr="00EF12A9">
          <w:rPr>
            <w:rStyle w:val="Hyperlink"/>
            <w:rFonts w:cs="Arial"/>
            <w:noProof/>
          </w:rPr>
          <w:t>6.2.3.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_Toc496461629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72</w:t>
        </w:r>
        <w:r w:rsidR="00501C84" w:rsidRPr="00EF12A9">
          <w:rPr>
            <w:rFonts w:cs="Arial"/>
            <w:noProof/>
            <w:webHidden/>
          </w:rPr>
          <w:fldChar w:fldCharType="end"/>
        </w:r>
      </w:hyperlink>
    </w:p>
    <w:p w14:paraId="3425D925" w14:textId="77777777" w:rsidR="00501C84" w:rsidRPr="00EF12A9" w:rsidRDefault="00EF12A9">
      <w:pPr>
        <w:pStyle w:val="Verzeichnis3"/>
        <w:tabs>
          <w:tab w:val="right" w:leader="dot" w:pos="8296"/>
        </w:tabs>
        <w:rPr>
          <w:rFonts w:cs="Arial"/>
          <w:noProof/>
          <w:sz w:val="22"/>
          <w:szCs w:val="22"/>
          <w:lang w:val="en-US"/>
        </w:rPr>
      </w:pPr>
      <w:hyperlink w:anchor="_Toc496461630" w:history="1">
        <w:r w:rsidR="00501C84" w:rsidRPr="00EF12A9">
          <w:rPr>
            <w:rStyle w:val="Hyperlink"/>
            <w:rFonts w:cs="Arial"/>
            <w:noProof/>
          </w:rPr>
          <w:t>6.2.4.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73</w:t>
        </w:r>
        <w:r w:rsidR="00501C84" w:rsidRPr="00EF12A9">
          <w:rPr>
            <w:rFonts w:cs="Arial"/>
            <w:noProof/>
            <w:webHidden/>
          </w:rPr>
          <w:fldChar w:fldCharType="end"/>
        </w:r>
      </w:hyperlink>
    </w:p>
    <w:p w14:paraId="2B082AB2" w14:textId="77777777" w:rsidR="00501C84" w:rsidRPr="00EF12A9" w:rsidRDefault="00EF12A9">
      <w:pPr>
        <w:pStyle w:val="Verzeichnis2"/>
        <w:tabs>
          <w:tab w:val="right" w:leader="dot" w:pos="8296"/>
        </w:tabs>
        <w:rPr>
          <w:rFonts w:cs="Arial"/>
          <w:noProof/>
          <w:sz w:val="22"/>
          <w:szCs w:val="22"/>
          <w:lang w:val="en-US"/>
        </w:rPr>
      </w:pPr>
      <w:hyperlink w:anchor="_Toc496461631" w:history="1">
        <w:r w:rsidR="00501C84" w:rsidRPr="00EF12A9">
          <w:rPr>
            <w:rStyle w:val="Hyperlink"/>
            <w:rFonts w:cs="Arial"/>
            <w:noProof/>
          </w:rPr>
          <w:t>6.3.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ანტიაგრეგ</w:t>
        </w:r>
        <w:r w:rsidR="00501C84" w:rsidRPr="00EF12A9">
          <w:rPr>
            <w:rStyle w:val="Hyperlink"/>
            <w:rFonts w:ascii="Helvetica" w:hAnsi="Helvetica" w:cs="Helvetica"/>
            <w:noProof/>
          </w:rPr>
          <w:t>აციული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ანტიკოაგულა</w:t>
        </w:r>
        <w:r w:rsidR="00501C84" w:rsidRPr="00EF12A9">
          <w:rPr>
            <w:rStyle w:val="Hyperlink"/>
            <w:rFonts w:ascii="Helvetica" w:hAnsi="Helvetica" w:cs="Helvetica"/>
            <w:noProof/>
          </w:rPr>
          <w:t>ციური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მკურნალობა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ვენური</w:t>
        </w:r>
        <w:r w:rsidR="00501C84" w:rsidRPr="00EF12A9">
          <w:rPr>
            <w:rStyle w:val="Hyperlink"/>
            <w:rFonts w:cs="Arial"/>
            <w:noProof/>
            <w:lang w:val="ka-GE"/>
          </w:rPr>
          <w:t xml:space="preserve">  </w:t>
        </w:r>
        <w:r w:rsidR="00501C84" w:rsidRPr="00EF12A9">
          <w:rPr>
            <w:rStyle w:val="Hyperlink"/>
            <w:rFonts w:ascii="Helvetica" w:hAnsi="Helvetica" w:cs="Helvetica"/>
            <w:noProof/>
          </w:rPr>
          <w:t>ინსულტით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74</w:t>
        </w:r>
        <w:r w:rsidR="00501C84" w:rsidRPr="00EF12A9">
          <w:rPr>
            <w:rFonts w:cs="Arial"/>
            <w:noProof/>
            <w:webHidden/>
          </w:rPr>
          <w:fldChar w:fldCharType="end"/>
        </w:r>
      </w:hyperlink>
    </w:p>
    <w:p w14:paraId="735AC8BA" w14:textId="77777777" w:rsidR="00501C84" w:rsidRPr="00EF12A9" w:rsidRDefault="00EF12A9">
      <w:pPr>
        <w:pStyle w:val="Verzeichnis3"/>
        <w:tabs>
          <w:tab w:val="right" w:leader="dot" w:pos="8296"/>
        </w:tabs>
        <w:rPr>
          <w:rFonts w:cs="Arial"/>
          <w:noProof/>
          <w:sz w:val="22"/>
          <w:szCs w:val="22"/>
          <w:lang w:val="en-US"/>
        </w:rPr>
      </w:pPr>
      <w:hyperlink w:anchor="_Toc496461632" w:history="1">
        <w:r w:rsidR="00501C84" w:rsidRPr="00EF12A9">
          <w:rPr>
            <w:rStyle w:val="Hyperlink"/>
            <w:rFonts w:cs="Arial"/>
            <w:noProof/>
          </w:rPr>
          <w:t>6.3.1.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74</w:t>
        </w:r>
        <w:r w:rsidR="00501C84" w:rsidRPr="00EF12A9">
          <w:rPr>
            <w:rFonts w:cs="Arial"/>
            <w:noProof/>
            <w:webHidden/>
          </w:rPr>
          <w:fldChar w:fldCharType="end"/>
        </w:r>
      </w:hyperlink>
    </w:p>
    <w:p w14:paraId="7CD36E25" w14:textId="77777777" w:rsidR="00501C84" w:rsidRPr="00EF12A9" w:rsidRDefault="00EF12A9">
      <w:pPr>
        <w:pStyle w:val="Verzeichnis3"/>
        <w:tabs>
          <w:tab w:val="right" w:leader="dot" w:pos="8296"/>
        </w:tabs>
        <w:rPr>
          <w:rFonts w:cs="Arial"/>
          <w:noProof/>
          <w:sz w:val="22"/>
          <w:szCs w:val="22"/>
          <w:lang w:val="en-US"/>
        </w:rPr>
      </w:pPr>
      <w:hyperlink w:anchor="_Toc496461633" w:history="1">
        <w:r w:rsidR="00501C84" w:rsidRPr="00EF12A9">
          <w:rPr>
            <w:rStyle w:val="Hyperlink"/>
            <w:rFonts w:cs="Arial"/>
            <w:noProof/>
          </w:rPr>
          <w:t>6.3.2.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75</w:t>
        </w:r>
        <w:r w:rsidR="00501C84" w:rsidRPr="00EF12A9">
          <w:rPr>
            <w:rFonts w:cs="Arial"/>
            <w:noProof/>
            <w:webHidden/>
          </w:rPr>
          <w:fldChar w:fldCharType="end"/>
        </w:r>
      </w:hyperlink>
    </w:p>
    <w:p w14:paraId="563574E8" w14:textId="77777777" w:rsidR="00501C84" w:rsidRPr="00EF12A9" w:rsidRDefault="00EF12A9">
      <w:pPr>
        <w:pStyle w:val="Verzeichnis3"/>
        <w:tabs>
          <w:tab w:val="right" w:leader="dot" w:pos="8296"/>
        </w:tabs>
        <w:rPr>
          <w:rFonts w:cs="Arial"/>
          <w:noProof/>
          <w:sz w:val="22"/>
          <w:szCs w:val="22"/>
          <w:lang w:val="en-US"/>
        </w:rPr>
      </w:pPr>
      <w:hyperlink w:anchor="_Toc496461634" w:history="1">
        <w:r w:rsidR="00501C84" w:rsidRPr="00EF12A9">
          <w:rPr>
            <w:rStyle w:val="Hyperlink"/>
            <w:rFonts w:cs="Arial"/>
            <w:noProof/>
          </w:rPr>
          <w:t>6.3.3.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75</w:t>
        </w:r>
        <w:r w:rsidR="00501C84" w:rsidRPr="00EF12A9">
          <w:rPr>
            <w:rFonts w:cs="Arial"/>
            <w:noProof/>
            <w:webHidden/>
          </w:rPr>
          <w:fldChar w:fldCharType="end"/>
        </w:r>
      </w:hyperlink>
    </w:p>
    <w:p w14:paraId="5BD2BEAC" w14:textId="77777777" w:rsidR="00501C84" w:rsidRPr="00EF12A9" w:rsidRDefault="00EF12A9">
      <w:pPr>
        <w:pStyle w:val="Verzeichnis3"/>
        <w:tabs>
          <w:tab w:val="right" w:leader="dot" w:pos="8296"/>
        </w:tabs>
        <w:rPr>
          <w:rFonts w:cs="Arial"/>
          <w:noProof/>
          <w:sz w:val="22"/>
          <w:szCs w:val="22"/>
          <w:lang w:val="en-US"/>
        </w:rPr>
      </w:pPr>
      <w:hyperlink w:anchor="_Toc496461635" w:history="1">
        <w:r w:rsidR="00501C84" w:rsidRPr="00EF12A9">
          <w:rPr>
            <w:rStyle w:val="Hyperlink"/>
            <w:rFonts w:cs="Arial"/>
            <w:noProof/>
          </w:rPr>
          <w:t>6.3.4.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76</w:t>
        </w:r>
        <w:r w:rsidR="00501C84" w:rsidRPr="00EF12A9">
          <w:rPr>
            <w:rFonts w:cs="Arial"/>
            <w:noProof/>
            <w:webHidden/>
          </w:rPr>
          <w:fldChar w:fldCharType="end"/>
        </w:r>
      </w:hyperlink>
    </w:p>
    <w:p w14:paraId="3EE9B6E2" w14:textId="77777777" w:rsidR="00501C84" w:rsidRPr="00EF12A9" w:rsidRDefault="00EF12A9">
      <w:pPr>
        <w:pStyle w:val="Verzeichnis2"/>
        <w:tabs>
          <w:tab w:val="right" w:leader="dot" w:pos="8296"/>
        </w:tabs>
        <w:rPr>
          <w:rFonts w:cs="Arial"/>
          <w:noProof/>
          <w:sz w:val="22"/>
          <w:szCs w:val="22"/>
          <w:lang w:val="en-US"/>
        </w:rPr>
      </w:pPr>
      <w:hyperlink w:anchor="_Toc496461636" w:history="1">
        <w:r w:rsidR="00501C84" w:rsidRPr="00EF12A9">
          <w:rPr>
            <w:rStyle w:val="Hyperlink"/>
            <w:rFonts w:cs="Arial"/>
            <w:noProof/>
          </w:rPr>
          <w:t>6.4.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ანტიაგრეგაციული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ანტიკოაგულაციური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თერაპია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არტერიის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განშრევების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w:t>
        </w:r>
        <w:r w:rsidR="00501C84" w:rsidRPr="00EF12A9">
          <w:rPr>
            <w:rStyle w:val="Hyperlink"/>
            <w:rFonts w:cs="Arial"/>
            <w:noProof/>
            <w:lang w:val="ka-GE"/>
          </w:rPr>
          <w:t xml:space="preserve"> </w:t>
        </w:r>
        <w:r w:rsidR="00501C84" w:rsidRPr="00EF12A9">
          <w:rPr>
            <w:rStyle w:val="Hyperlink"/>
            <w:rFonts w:ascii="Helvetica" w:hAnsi="Helvetica" w:cs="Helvetica"/>
            <w:noProof/>
          </w:rPr>
          <w:t>განვითარებული</w:t>
        </w:r>
        <w:r w:rsidR="00501C84" w:rsidRPr="00EF12A9">
          <w:rPr>
            <w:rStyle w:val="Hyperlink"/>
            <w:rFonts w:cs="Arial"/>
            <w:noProof/>
          </w:rPr>
          <w:t xml:space="preserve"> </w:t>
        </w:r>
        <w:r w:rsidR="00501C84" w:rsidRPr="00EF12A9">
          <w:rPr>
            <w:rStyle w:val="Hyperlink"/>
            <w:rFonts w:ascii="Helvetica" w:hAnsi="Helvetica" w:cs="Helvetica"/>
            <w:noProof/>
          </w:rPr>
          <w:t>ინსულტით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76</w:t>
        </w:r>
        <w:r w:rsidR="00501C84" w:rsidRPr="00EF12A9">
          <w:rPr>
            <w:rFonts w:cs="Arial"/>
            <w:noProof/>
            <w:webHidden/>
          </w:rPr>
          <w:fldChar w:fldCharType="end"/>
        </w:r>
      </w:hyperlink>
    </w:p>
    <w:p w14:paraId="2719D33F" w14:textId="77777777" w:rsidR="00501C84" w:rsidRPr="00EF12A9" w:rsidRDefault="00EF12A9">
      <w:pPr>
        <w:pStyle w:val="Verzeichnis3"/>
        <w:tabs>
          <w:tab w:val="right" w:leader="dot" w:pos="8296"/>
        </w:tabs>
        <w:rPr>
          <w:rFonts w:cs="Arial"/>
          <w:noProof/>
          <w:sz w:val="22"/>
          <w:szCs w:val="22"/>
          <w:lang w:val="en-US"/>
        </w:rPr>
      </w:pPr>
      <w:hyperlink w:anchor="_Toc496461637" w:history="1">
        <w:r w:rsidR="00501C84" w:rsidRPr="00EF12A9">
          <w:rPr>
            <w:rStyle w:val="Hyperlink"/>
            <w:rFonts w:cs="Arial"/>
            <w:noProof/>
          </w:rPr>
          <w:t>6.4.1.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76</w:t>
        </w:r>
        <w:r w:rsidR="00501C84" w:rsidRPr="00EF12A9">
          <w:rPr>
            <w:rFonts w:cs="Arial"/>
            <w:noProof/>
            <w:webHidden/>
          </w:rPr>
          <w:fldChar w:fldCharType="end"/>
        </w:r>
      </w:hyperlink>
    </w:p>
    <w:p w14:paraId="24C9D4E1" w14:textId="77777777" w:rsidR="00501C84" w:rsidRPr="00EF12A9" w:rsidRDefault="00EF12A9">
      <w:pPr>
        <w:pStyle w:val="Verzeichnis3"/>
        <w:tabs>
          <w:tab w:val="right" w:leader="dot" w:pos="8296"/>
        </w:tabs>
        <w:rPr>
          <w:rFonts w:cs="Arial"/>
          <w:noProof/>
          <w:sz w:val="22"/>
          <w:szCs w:val="22"/>
          <w:lang w:val="en-US"/>
        </w:rPr>
      </w:pPr>
      <w:hyperlink w:anchor="_Toc496461638" w:history="1">
        <w:r w:rsidR="00501C84" w:rsidRPr="00EF12A9">
          <w:rPr>
            <w:rStyle w:val="Hyperlink"/>
            <w:rFonts w:cs="Arial"/>
            <w:noProof/>
          </w:rPr>
          <w:t>6.4.2.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77</w:t>
        </w:r>
        <w:r w:rsidR="00501C84" w:rsidRPr="00EF12A9">
          <w:rPr>
            <w:rFonts w:cs="Arial"/>
            <w:noProof/>
            <w:webHidden/>
          </w:rPr>
          <w:fldChar w:fldCharType="end"/>
        </w:r>
      </w:hyperlink>
    </w:p>
    <w:p w14:paraId="6DF89008" w14:textId="77777777" w:rsidR="00501C84" w:rsidRPr="00EF12A9" w:rsidRDefault="00EF12A9">
      <w:pPr>
        <w:pStyle w:val="Verzeichnis3"/>
        <w:tabs>
          <w:tab w:val="right" w:leader="dot" w:pos="8296"/>
        </w:tabs>
        <w:rPr>
          <w:rFonts w:cs="Arial"/>
          <w:noProof/>
          <w:sz w:val="22"/>
          <w:szCs w:val="22"/>
          <w:lang w:val="en-US"/>
        </w:rPr>
      </w:pPr>
      <w:hyperlink w:anchor="_Toc496461639" w:history="1">
        <w:r w:rsidR="00501C84" w:rsidRPr="00EF12A9">
          <w:rPr>
            <w:rStyle w:val="Hyperlink"/>
            <w:rFonts w:cs="Arial"/>
            <w:noProof/>
          </w:rPr>
          <w:t>6.4.3.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განახლება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_Toc496461639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78</w:t>
        </w:r>
        <w:r w:rsidR="00501C84" w:rsidRPr="00EF12A9">
          <w:rPr>
            <w:rFonts w:cs="Arial"/>
            <w:noProof/>
            <w:webHidden/>
          </w:rPr>
          <w:fldChar w:fldCharType="end"/>
        </w:r>
      </w:hyperlink>
    </w:p>
    <w:p w14:paraId="73BA6A01" w14:textId="77777777" w:rsidR="00501C84" w:rsidRPr="00EF12A9" w:rsidRDefault="00EF12A9">
      <w:pPr>
        <w:pStyle w:val="Verzeichnis3"/>
        <w:tabs>
          <w:tab w:val="right" w:leader="dot" w:pos="8296"/>
        </w:tabs>
        <w:rPr>
          <w:rFonts w:cs="Arial"/>
          <w:noProof/>
          <w:sz w:val="22"/>
          <w:szCs w:val="22"/>
          <w:lang w:val="en-US"/>
        </w:rPr>
      </w:pPr>
      <w:hyperlink w:anchor="_Toc496461640" w:history="1">
        <w:r w:rsidR="00501C84" w:rsidRPr="00EF12A9">
          <w:rPr>
            <w:rStyle w:val="Hyperlink"/>
            <w:rFonts w:cs="Arial"/>
            <w:noProof/>
          </w:rPr>
          <w:t>6.4.4.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78</w:t>
        </w:r>
        <w:r w:rsidR="00501C84" w:rsidRPr="00EF12A9">
          <w:rPr>
            <w:rFonts w:cs="Arial"/>
            <w:noProof/>
            <w:webHidden/>
          </w:rPr>
          <w:fldChar w:fldCharType="end"/>
        </w:r>
      </w:hyperlink>
    </w:p>
    <w:p w14:paraId="5181A62B" w14:textId="77777777" w:rsidR="00501C84" w:rsidRPr="00EF12A9" w:rsidRDefault="00EF12A9">
      <w:pPr>
        <w:pStyle w:val="Verzeichnis2"/>
        <w:tabs>
          <w:tab w:val="right" w:leader="dot" w:pos="8296"/>
        </w:tabs>
        <w:rPr>
          <w:rFonts w:cs="Arial"/>
          <w:noProof/>
          <w:sz w:val="22"/>
          <w:szCs w:val="22"/>
          <w:lang w:val="en-US"/>
        </w:rPr>
      </w:pPr>
      <w:hyperlink w:anchor="_Toc496461641" w:history="1">
        <w:r w:rsidR="00501C84" w:rsidRPr="00EF12A9">
          <w:rPr>
            <w:rStyle w:val="Hyperlink"/>
            <w:rFonts w:cs="Arial"/>
            <w:noProof/>
          </w:rPr>
          <w:t>6.5.</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ანტიკოაგულაციური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მკურნალობის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ეფექტების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შეჩერება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ჰემორაგიული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79</w:t>
        </w:r>
        <w:r w:rsidR="00501C84" w:rsidRPr="00EF12A9">
          <w:rPr>
            <w:rFonts w:cs="Arial"/>
            <w:noProof/>
            <w:webHidden/>
          </w:rPr>
          <w:fldChar w:fldCharType="end"/>
        </w:r>
      </w:hyperlink>
    </w:p>
    <w:p w14:paraId="75D0988F" w14:textId="77777777" w:rsidR="00501C84" w:rsidRPr="00EF12A9" w:rsidRDefault="00EF12A9">
      <w:pPr>
        <w:pStyle w:val="Verzeichnis3"/>
        <w:tabs>
          <w:tab w:val="right" w:leader="dot" w:pos="8296"/>
        </w:tabs>
        <w:rPr>
          <w:rFonts w:cs="Arial"/>
          <w:noProof/>
          <w:sz w:val="22"/>
          <w:szCs w:val="22"/>
          <w:lang w:val="en-US"/>
        </w:rPr>
      </w:pPr>
      <w:hyperlink w:anchor="_Toc496461642" w:history="1">
        <w:r w:rsidR="00501C84" w:rsidRPr="00EF12A9">
          <w:rPr>
            <w:rStyle w:val="Hyperlink"/>
            <w:rFonts w:cs="Arial"/>
            <w:noProof/>
          </w:rPr>
          <w:t>6.5.1.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79</w:t>
        </w:r>
        <w:r w:rsidR="00501C84" w:rsidRPr="00EF12A9">
          <w:rPr>
            <w:rFonts w:cs="Arial"/>
            <w:noProof/>
            <w:webHidden/>
          </w:rPr>
          <w:fldChar w:fldCharType="end"/>
        </w:r>
      </w:hyperlink>
    </w:p>
    <w:p w14:paraId="5E799717" w14:textId="77777777" w:rsidR="00501C84" w:rsidRPr="00EF12A9" w:rsidRDefault="00EF12A9">
      <w:pPr>
        <w:pStyle w:val="Verzeichnis3"/>
        <w:tabs>
          <w:tab w:val="right" w:leader="dot" w:pos="8296"/>
        </w:tabs>
        <w:rPr>
          <w:rFonts w:cs="Arial"/>
          <w:noProof/>
          <w:sz w:val="22"/>
          <w:szCs w:val="22"/>
          <w:lang w:val="en-US"/>
        </w:rPr>
      </w:pPr>
      <w:hyperlink w:anchor="_Toc496461643" w:history="1">
        <w:r w:rsidR="00501C84" w:rsidRPr="00EF12A9">
          <w:rPr>
            <w:rStyle w:val="Hyperlink"/>
            <w:rFonts w:cs="Arial"/>
            <w:noProof/>
          </w:rPr>
          <w:t>6.5.2.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80</w:t>
        </w:r>
        <w:r w:rsidR="00501C84" w:rsidRPr="00EF12A9">
          <w:rPr>
            <w:rFonts w:cs="Arial"/>
            <w:noProof/>
            <w:webHidden/>
          </w:rPr>
          <w:fldChar w:fldCharType="end"/>
        </w:r>
      </w:hyperlink>
    </w:p>
    <w:p w14:paraId="79A631FB" w14:textId="77777777" w:rsidR="00501C84" w:rsidRPr="00EF12A9" w:rsidRDefault="00EF12A9">
      <w:pPr>
        <w:pStyle w:val="Verzeichnis3"/>
        <w:tabs>
          <w:tab w:val="right" w:leader="dot" w:pos="8296"/>
        </w:tabs>
        <w:rPr>
          <w:rFonts w:cs="Arial"/>
          <w:noProof/>
          <w:sz w:val="22"/>
          <w:szCs w:val="22"/>
          <w:lang w:val="en-US"/>
        </w:rPr>
      </w:pPr>
      <w:hyperlink w:anchor="_Toc496461644" w:history="1">
        <w:r w:rsidR="00501C84" w:rsidRPr="00EF12A9">
          <w:rPr>
            <w:rStyle w:val="Hyperlink"/>
            <w:rFonts w:cs="Arial"/>
            <w:noProof/>
          </w:rPr>
          <w:t>6.5.3.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81</w:t>
        </w:r>
        <w:r w:rsidR="00501C84" w:rsidRPr="00EF12A9">
          <w:rPr>
            <w:rFonts w:cs="Arial"/>
            <w:noProof/>
            <w:webHidden/>
          </w:rPr>
          <w:fldChar w:fldCharType="end"/>
        </w:r>
      </w:hyperlink>
    </w:p>
    <w:p w14:paraId="77D86836" w14:textId="77777777" w:rsidR="00501C84" w:rsidRPr="00EF12A9" w:rsidRDefault="00EF12A9">
      <w:pPr>
        <w:pStyle w:val="Verzeichnis3"/>
        <w:tabs>
          <w:tab w:val="right" w:leader="dot" w:pos="8296"/>
        </w:tabs>
        <w:rPr>
          <w:rFonts w:cs="Arial"/>
          <w:noProof/>
          <w:sz w:val="22"/>
          <w:szCs w:val="22"/>
          <w:lang w:val="en-US"/>
        </w:rPr>
      </w:pPr>
      <w:hyperlink w:anchor="_Toc496461645" w:history="1">
        <w:r w:rsidR="00501C84" w:rsidRPr="00EF12A9">
          <w:rPr>
            <w:rStyle w:val="Hyperlink"/>
            <w:rFonts w:cs="Arial"/>
            <w:noProof/>
          </w:rPr>
          <w:t>6.5.4.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81</w:t>
        </w:r>
        <w:r w:rsidR="00501C84" w:rsidRPr="00EF12A9">
          <w:rPr>
            <w:rFonts w:cs="Arial"/>
            <w:noProof/>
            <w:webHidden/>
          </w:rPr>
          <w:fldChar w:fldCharType="end"/>
        </w:r>
      </w:hyperlink>
    </w:p>
    <w:p w14:paraId="4422CD89" w14:textId="77777777" w:rsidR="00501C84" w:rsidRPr="00EF12A9" w:rsidRDefault="00EF12A9">
      <w:pPr>
        <w:pStyle w:val="Verzeichnis2"/>
        <w:tabs>
          <w:tab w:val="right" w:leader="dot" w:pos="8296"/>
        </w:tabs>
        <w:rPr>
          <w:rFonts w:cs="Arial"/>
          <w:noProof/>
          <w:sz w:val="22"/>
          <w:szCs w:val="22"/>
          <w:lang w:val="en-US"/>
        </w:rPr>
      </w:pPr>
      <w:hyperlink w:anchor="_Toc496461646" w:history="1">
        <w:r w:rsidR="00501C84" w:rsidRPr="00EF12A9">
          <w:rPr>
            <w:rStyle w:val="Hyperlink"/>
            <w:rFonts w:cs="Arial"/>
            <w:noProof/>
          </w:rPr>
          <w:t>6.6.</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სხვა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კო</w:t>
        </w:r>
        <w:r w:rsidR="00501C84" w:rsidRPr="00EF12A9">
          <w:rPr>
            <w:rStyle w:val="Hyperlink"/>
            <w:rFonts w:cs="Arial"/>
            <w:noProof/>
            <w:lang w:val="ka-GE"/>
          </w:rPr>
          <w:t>-</w:t>
        </w:r>
        <w:r w:rsidR="00501C84" w:rsidRPr="00EF12A9">
          <w:rPr>
            <w:rStyle w:val="Hyperlink"/>
            <w:rFonts w:ascii="Helvetica" w:hAnsi="Helvetica" w:cs="Helvetica"/>
            <w:noProof/>
            <w:lang w:val="ka-GE"/>
          </w:rPr>
          <w:t>მორბიდული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მდგომარეობების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ანტიკოაგულაციური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მკურნალობა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81</w:t>
        </w:r>
        <w:r w:rsidR="00501C84" w:rsidRPr="00EF12A9">
          <w:rPr>
            <w:rFonts w:cs="Arial"/>
            <w:noProof/>
            <w:webHidden/>
          </w:rPr>
          <w:fldChar w:fldCharType="end"/>
        </w:r>
      </w:hyperlink>
    </w:p>
    <w:p w14:paraId="0633EC98" w14:textId="77777777" w:rsidR="00501C84" w:rsidRPr="00EF12A9" w:rsidRDefault="00EF12A9">
      <w:pPr>
        <w:pStyle w:val="Verzeichnis3"/>
        <w:tabs>
          <w:tab w:val="right" w:leader="dot" w:pos="8296"/>
        </w:tabs>
        <w:rPr>
          <w:rFonts w:cs="Arial"/>
          <w:noProof/>
          <w:sz w:val="22"/>
          <w:szCs w:val="22"/>
          <w:lang w:val="en-US"/>
        </w:rPr>
      </w:pPr>
      <w:hyperlink w:anchor="_Toc496461647" w:history="1">
        <w:r w:rsidR="00501C84" w:rsidRPr="00EF12A9">
          <w:rPr>
            <w:rStyle w:val="Hyperlink"/>
            <w:rFonts w:cs="Arial"/>
            <w:noProof/>
          </w:rPr>
          <w:t>6.6.1.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81</w:t>
        </w:r>
        <w:r w:rsidR="00501C84" w:rsidRPr="00EF12A9">
          <w:rPr>
            <w:rFonts w:cs="Arial"/>
            <w:noProof/>
            <w:webHidden/>
          </w:rPr>
          <w:fldChar w:fldCharType="end"/>
        </w:r>
      </w:hyperlink>
    </w:p>
    <w:p w14:paraId="1108454F" w14:textId="77777777" w:rsidR="00501C84" w:rsidRPr="00EF12A9" w:rsidRDefault="00EF12A9">
      <w:pPr>
        <w:pStyle w:val="Verzeichnis3"/>
        <w:tabs>
          <w:tab w:val="right" w:leader="dot" w:pos="8296"/>
        </w:tabs>
        <w:rPr>
          <w:rFonts w:cs="Arial"/>
          <w:noProof/>
          <w:sz w:val="22"/>
          <w:szCs w:val="22"/>
          <w:lang w:val="en-US"/>
        </w:rPr>
      </w:pPr>
      <w:hyperlink w:anchor="_Toc496461648" w:history="1">
        <w:r w:rsidR="00501C84" w:rsidRPr="00EF12A9">
          <w:rPr>
            <w:rStyle w:val="Hyperlink"/>
            <w:rFonts w:cs="Arial"/>
            <w:noProof/>
          </w:rPr>
          <w:t>6.6.2.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82</w:t>
        </w:r>
        <w:r w:rsidR="00501C84" w:rsidRPr="00EF12A9">
          <w:rPr>
            <w:rFonts w:cs="Arial"/>
            <w:noProof/>
            <w:webHidden/>
          </w:rPr>
          <w:fldChar w:fldCharType="end"/>
        </w:r>
      </w:hyperlink>
    </w:p>
    <w:p w14:paraId="0557A31F" w14:textId="77777777" w:rsidR="00501C84" w:rsidRPr="00EF12A9" w:rsidRDefault="00EF12A9">
      <w:pPr>
        <w:pStyle w:val="Verzeichnis3"/>
        <w:tabs>
          <w:tab w:val="right" w:leader="dot" w:pos="8296"/>
        </w:tabs>
        <w:rPr>
          <w:rFonts w:cs="Arial"/>
          <w:noProof/>
          <w:sz w:val="22"/>
          <w:szCs w:val="22"/>
          <w:lang w:val="en-US"/>
        </w:rPr>
      </w:pPr>
      <w:hyperlink w:anchor="_Toc496461649" w:history="1">
        <w:r w:rsidR="00501C84" w:rsidRPr="00EF12A9">
          <w:rPr>
            <w:rStyle w:val="Hyperlink"/>
            <w:rFonts w:cs="Arial"/>
            <w:noProof/>
          </w:rPr>
          <w:t>6.6.3.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_Toc496461649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83</w:t>
        </w:r>
        <w:r w:rsidR="00501C84" w:rsidRPr="00EF12A9">
          <w:rPr>
            <w:rFonts w:cs="Arial"/>
            <w:noProof/>
            <w:webHidden/>
          </w:rPr>
          <w:fldChar w:fldCharType="end"/>
        </w:r>
      </w:hyperlink>
    </w:p>
    <w:p w14:paraId="0E199150" w14:textId="77777777" w:rsidR="00501C84" w:rsidRPr="00EF12A9" w:rsidRDefault="00EF12A9">
      <w:pPr>
        <w:pStyle w:val="Verzeichnis3"/>
        <w:tabs>
          <w:tab w:val="right" w:leader="dot" w:pos="8296"/>
        </w:tabs>
        <w:rPr>
          <w:rFonts w:cs="Arial"/>
          <w:noProof/>
          <w:sz w:val="22"/>
          <w:szCs w:val="22"/>
          <w:lang w:val="en-US"/>
        </w:rPr>
      </w:pPr>
      <w:hyperlink w:anchor="_Toc496461650" w:history="1">
        <w:r w:rsidR="00501C84" w:rsidRPr="00EF12A9">
          <w:rPr>
            <w:rStyle w:val="Hyperlink"/>
            <w:rFonts w:cs="Arial"/>
            <w:noProof/>
          </w:rPr>
          <w:t>6.6.4.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84</w:t>
        </w:r>
        <w:r w:rsidR="00501C84" w:rsidRPr="00EF12A9">
          <w:rPr>
            <w:rFonts w:cs="Arial"/>
            <w:noProof/>
            <w:webHidden/>
          </w:rPr>
          <w:fldChar w:fldCharType="end"/>
        </w:r>
      </w:hyperlink>
    </w:p>
    <w:p w14:paraId="05E8749F" w14:textId="77777777" w:rsidR="00501C84" w:rsidRPr="00EF12A9" w:rsidRDefault="00EF12A9">
      <w:pPr>
        <w:pStyle w:val="Verzeichnis2"/>
        <w:tabs>
          <w:tab w:val="right" w:leader="dot" w:pos="8296"/>
        </w:tabs>
        <w:rPr>
          <w:rFonts w:cs="Arial"/>
          <w:noProof/>
          <w:sz w:val="22"/>
          <w:szCs w:val="22"/>
          <w:lang w:val="en-US"/>
        </w:rPr>
      </w:pPr>
      <w:hyperlink w:anchor="_Toc496461651" w:history="1">
        <w:r w:rsidR="00501C84" w:rsidRPr="00EF12A9">
          <w:rPr>
            <w:rStyle w:val="Hyperlink"/>
            <w:rFonts w:cs="Arial"/>
            <w:noProof/>
          </w:rPr>
          <w:t>6.7.</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სტატინებით</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მკურნალობა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მქონე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პაციენტებში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85</w:t>
        </w:r>
        <w:r w:rsidR="00501C84" w:rsidRPr="00EF12A9">
          <w:rPr>
            <w:rFonts w:cs="Arial"/>
            <w:noProof/>
            <w:webHidden/>
          </w:rPr>
          <w:fldChar w:fldCharType="end"/>
        </w:r>
      </w:hyperlink>
    </w:p>
    <w:p w14:paraId="41CEA0F9" w14:textId="77777777" w:rsidR="00501C84" w:rsidRPr="00EF12A9" w:rsidRDefault="00EF12A9">
      <w:pPr>
        <w:pStyle w:val="Verzeichnis3"/>
        <w:tabs>
          <w:tab w:val="right" w:leader="dot" w:pos="8296"/>
        </w:tabs>
        <w:rPr>
          <w:rFonts w:cs="Arial"/>
          <w:noProof/>
          <w:sz w:val="22"/>
          <w:szCs w:val="22"/>
          <w:lang w:val="en-US"/>
        </w:rPr>
      </w:pPr>
      <w:hyperlink w:anchor="_Toc496461652" w:history="1">
        <w:r w:rsidR="00501C84" w:rsidRPr="00EF12A9">
          <w:rPr>
            <w:rStyle w:val="Hyperlink"/>
            <w:rFonts w:cs="Arial"/>
            <w:noProof/>
          </w:rPr>
          <w:t>6.7.1.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85</w:t>
        </w:r>
        <w:r w:rsidR="00501C84" w:rsidRPr="00EF12A9">
          <w:rPr>
            <w:rFonts w:cs="Arial"/>
            <w:noProof/>
            <w:webHidden/>
          </w:rPr>
          <w:fldChar w:fldCharType="end"/>
        </w:r>
      </w:hyperlink>
    </w:p>
    <w:p w14:paraId="2F02468D" w14:textId="77777777" w:rsidR="00501C84" w:rsidRPr="00EF12A9" w:rsidRDefault="00EF12A9">
      <w:pPr>
        <w:pStyle w:val="Verzeichnis3"/>
        <w:tabs>
          <w:tab w:val="right" w:leader="dot" w:pos="8296"/>
        </w:tabs>
        <w:rPr>
          <w:rFonts w:cs="Arial"/>
          <w:noProof/>
          <w:sz w:val="22"/>
          <w:szCs w:val="22"/>
          <w:lang w:val="en-US"/>
        </w:rPr>
      </w:pPr>
      <w:hyperlink w:anchor="_Toc496461653" w:history="1">
        <w:r w:rsidR="00501C84" w:rsidRPr="00EF12A9">
          <w:rPr>
            <w:rStyle w:val="Hyperlink"/>
            <w:rFonts w:cs="Arial"/>
            <w:noProof/>
          </w:rPr>
          <w:t>6.7.2.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86</w:t>
        </w:r>
        <w:r w:rsidR="00501C84" w:rsidRPr="00EF12A9">
          <w:rPr>
            <w:rFonts w:cs="Arial"/>
            <w:noProof/>
            <w:webHidden/>
          </w:rPr>
          <w:fldChar w:fldCharType="end"/>
        </w:r>
      </w:hyperlink>
    </w:p>
    <w:p w14:paraId="05595DC0" w14:textId="77777777" w:rsidR="00501C84" w:rsidRPr="00EF12A9" w:rsidRDefault="00EF12A9">
      <w:pPr>
        <w:pStyle w:val="Verzeichnis3"/>
        <w:tabs>
          <w:tab w:val="right" w:leader="dot" w:pos="8296"/>
        </w:tabs>
        <w:rPr>
          <w:rFonts w:cs="Arial"/>
          <w:noProof/>
          <w:sz w:val="22"/>
          <w:szCs w:val="22"/>
          <w:lang w:val="en-US"/>
        </w:rPr>
      </w:pPr>
      <w:hyperlink w:anchor="_Toc496461654" w:history="1">
        <w:r w:rsidR="00501C84" w:rsidRPr="00EF12A9">
          <w:rPr>
            <w:rStyle w:val="Hyperlink"/>
            <w:rFonts w:ascii="Helvetica" w:hAnsi="Helvetica" w:cs="Helvetica"/>
            <w:i/>
            <w:noProof/>
            <w:lang w:val="ka-GE"/>
          </w:rPr>
          <w:t>სტატინების</w:t>
        </w:r>
        <w:r w:rsidR="00501C84" w:rsidRPr="00EF12A9">
          <w:rPr>
            <w:rStyle w:val="Hyperlink"/>
            <w:rFonts w:cs="Arial"/>
            <w:i/>
            <w:noProof/>
            <w:lang w:val="ka-GE"/>
          </w:rPr>
          <w:t xml:space="preserve"> </w:t>
        </w:r>
        <w:r w:rsidR="00501C84" w:rsidRPr="00EF12A9">
          <w:rPr>
            <w:rStyle w:val="Hyperlink"/>
            <w:rFonts w:ascii="Helvetica" w:hAnsi="Helvetica" w:cs="Helvetica"/>
            <w:i/>
            <w:noProof/>
            <w:lang w:val="ka-GE"/>
          </w:rPr>
          <w:t>შეწყვეტა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86</w:t>
        </w:r>
        <w:r w:rsidR="00501C84" w:rsidRPr="00EF12A9">
          <w:rPr>
            <w:rFonts w:cs="Arial"/>
            <w:noProof/>
            <w:webHidden/>
          </w:rPr>
          <w:fldChar w:fldCharType="end"/>
        </w:r>
      </w:hyperlink>
    </w:p>
    <w:p w14:paraId="506E5003" w14:textId="77777777" w:rsidR="00501C84" w:rsidRPr="00EF12A9" w:rsidRDefault="00EF12A9">
      <w:pPr>
        <w:pStyle w:val="Verzeichnis3"/>
        <w:tabs>
          <w:tab w:val="right" w:leader="dot" w:pos="8296"/>
        </w:tabs>
        <w:rPr>
          <w:rFonts w:cs="Arial"/>
          <w:noProof/>
          <w:sz w:val="22"/>
          <w:szCs w:val="22"/>
          <w:lang w:val="en-US"/>
        </w:rPr>
      </w:pPr>
      <w:hyperlink w:anchor="_Toc496461655" w:history="1">
        <w:r w:rsidR="00501C84" w:rsidRPr="00EF12A9">
          <w:rPr>
            <w:rStyle w:val="Hyperlink"/>
            <w:rFonts w:cs="Arial"/>
            <w:noProof/>
          </w:rPr>
          <w:t>6.7.3.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86</w:t>
        </w:r>
        <w:r w:rsidR="00501C84" w:rsidRPr="00EF12A9">
          <w:rPr>
            <w:rFonts w:cs="Arial"/>
            <w:noProof/>
            <w:webHidden/>
          </w:rPr>
          <w:fldChar w:fldCharType="end"/>
        </w:r>
      </w:hyperlink>
    </w:p>
    <w:p w14:paraId="330064F3" w14:textId="77777777" w:rsidR="00501C84" w:rsidRPr="00EF12A9" w:rsidRDefault="00EF12A9">
      <w:pPr>
        <w:pStyle w:val="Verzeichnis3"/>
        <w:tabs>
          <w:tab w:val="right" w:leader="dot" w:pos="8296"/>
        </w:tabs>
        <w:rPr>
          <w:rFonts w:cs="Arial"/>
          <w:noProof/>
          <w:sz w:val="22"/>
          <w:szCs w:val="22"/>
          <w:lang w:val="en-US"/>
        </w:rPr>
      </w:pPr>
      <w:hyperlink w:anchor="_Toc496461656" w:history="1">
        <w:r w:rsidR="00501C84" w:rsidRPr="00EF12A9">
          <w:rPr>
            <w:rStyle w:val="Hyperlink"/>
            <w:rFonts w:cs="Arial"/>
            <w:noProof/>
          </w:rPr>
          <w:t>6.7.4.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87</w:t>
        </w:r>
        <w:r w:rsidR="00501C84" w:rsidRPr="00EF12A9">
          <w:rPr>
            <w:rFonts w:cs="Arial"/>
            <w:noProof/>
            <w:webHidden/>
          </w:rPr>
          <w:fldChar w:fldCharType="end"/>
        </w:r>
      </w:hyperlink>
    </w:p>
    <w:p w14:paraId="312D7A4C" w14:textId="77777777" w:rsidR="00501C84" w:rsidRPr="00EF12A9" w:rsidRDefault="00EF12A9">
      <w:pPr>
        <w:pStyle w:val="Verzeichnis1"/>
        <w:rPr>
          <w:rFonts w:ascii="Arial" w:hAnsi="Arial" w:cs="Arial"/>
          <w:sz w:val="22"/>
          <w:szCs w:val="22"/>
          <w:lang w:val="en-US"/>
        </w:rPr>
      </w:pPr>
      <w:hyperlink w:anchor="_Toc496461657" w:history="1">
        <w:r w:rsidR="00501C84" w:rsidRPr="00EF12A9">
          <w:rPr>
            <w:rStyle w:val="Hyperlink"/>
            <w:rFonts w:ascii="Arial" w:hAnsi="Arial" w:cs="Arial"/>
          </w:rPr>
          <w:t xml:space="preserve">7. </w:t>
        </w:r>
        <w:r w:rsidR="00501C84" w:rsidRPr="00EF12A9">
          <w:rPr>
            <w:rStyle w:val="Hyperlink"/>
            <w:rFonts w:ascii="Helvetica" w:hAnsi="Helvetica" w:cs="Helvetica"/>
          </w:rPr>
          <w:t>მექანიკური</w:t>
        </w:r>
        <w:r w:rsidR="00501C84" w:rsidRPr="00EF12A9">
          <w:rPr>
            <w:rStyle w:val="Hyperlink"/>
            <w:rFonts w:ascii="Arial" w:hAnsi="Arial" w:cs="Arial"/>
          </w:rPr>
          <w:t xml:space="preserve"> </w:t>
        </w:r>
        <w:r w:rsidR="00501C84" w:rsidRPr="00EF12A9">
          <w:rPr>
            <w:rStyle w:val="Hyperlink"/>
            <w:rFonts w:ascii="Helvetica" w:hAnsi="Helvetica" w:cs="Helvetica"/>
          </w:rPr>
          <w:t>თრომბექტომია</w:t>
        </w:r>
        <w:r w:rsidR="00501C84" w:rsidRPr="00EF12A9">
          <w:rPr>
            <w:rStyle w:val="Hyperlink"/>
            <w:rFonts w:ascii="Arial" w:hAnsi="Arial" w:cs="Arial"/>
          </w:rPr>
          <w:t xml:space="preserve"> </w:t>
        </w:r>
        <w:r w:rsidR="00501C84" w:rsidRPr="00EF12A9">
          <w:rPr>
            <w:rStyle w:val="Hyperlink"/>
            <w:rFonts w:ascii="Helvetica" w:hAnsi="Helvetica" w:cs="Helvetica"/>
          </w:rPr>
          <w:t>მწვავე</w:t>
        </w:r>
        <w:r w:rsidR="00501C84" w:rsidRPr="00EF12A9">
          <w:rPr>
            <w:rStyle w:val="Hyperlink"/>
            <w:rFonts w:ascii="Arial" w:hAnsi="Arial" w:cs="Arial"/>
          </w:rPr>
          <w:t xml:space="preserve"> </w:t>
        </w:r>
        <w:r w:rsidR="00501C84" w:rsidRPr="00EF12A9">
          <w:rPr>
            <w:rStyle w:val="Hyperlink"/>
            <w:rFonts w:ascii="Helvetica" w:hAnsi="Helvetica" w:cs="Helvetica"/>
          </w:rPr>
          <w:t>იშემიური</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ინსულტის</w:t>
        </w:r>
        <w:r w:rsidR="00501C84" w:rsidRPr="00EF12A9">
          <w:rPr>
            <w:rStyle w:val="Hyperlink"/>
            <w:rFonts w:ascii="Arial" w:hAnsi="Arial" w:cs="Arial"/>
          </w:rPr>
          <w:t xml:space="preserve"> </w:t>
        </w:r>
        <w:r w:rsidR="00501C84" w:rsidRPr="00EF12A9">
          <w:rPr>
            <w:rStyle w:val="Hyperlink"/>
            <w:rFonts w:ascii="Helvetica" w:hAnsi="Helvetica" w:cs="Helvetica"/>
          </w:rPr>
          <w:t>მკურნალობაში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_Toc496461657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87</w:t>
        </w:r>
        <w:r w:rsidR="00501C84" w:rsidRPr="00EF12A9">
          <w:rPr>
            <w:rFonts w:ascii="Arial" w:hAnsi="Arial" w:cs="Arial"/>
            <w:webHidden/>
          </w:rPr>
          <w:fldChar w:fldCharType="end"/>
        </w:r>
      </w:hyperlink>
    </w:p>
    <w:p w14:paraId="38B97C0B" w14:textId="77777777" w:rsidR="00501C84" w:rsidRPr="00EF12A9" w:rsidRDefault="00EF12A9">
      <w:pPr>
        <w:pStyle w:val="Verzeichnis2"/>
        <w:tabs>
          <w:tab w:val="right" w:leader="dot" w:pos="8296"/>
        </w:tabs>
        <w:rPr>
          <w:rFonts w:cs="Arial"/>
          <w:noProof/>
          <w:sz w:val="22"/>
          <w:szCs w:val="22"/>
          <w:lang w:val="en-US"/>
        </w:rPr>
      </w:pPr>
      <w:hyperlink w:anchor="_Toc496461658" w:history="1">
        <w:r w:rsidR="00501C84" w:rsidRPr="00EF12A9">
          <w:rPr>
            <w:rStyle w:val="Hyperlink"/>
            <w:rFonts w:cs="Arial"/>
            <w:noProof/>
          </w:rPr>
          <w:t xml:space="preserve">7.1. </w:t>
        </w:r>
        <w:r w:rsidR="00501C84" w:rsidRPr="00EF12A9">
          <w:rPr>
            <w:rStyle w:val="Hyperlink"/>
            <w:rFonts w:ascii="Helvetica" w:hAnsi="Helvetica" w:cs="Helvetica"/>
            <w:noProof/>
          </w:rPr>
          <w:t>კლინიკური</w:t>
        </w:r>
        <w:r w:rsidR="00501C84" w:rsidRPr="00EF12A9">
          <w:rPr>
            <w:rStyle w:val="Hyperlink"/>
            <w:rFonts w:cs="Arial"/>
            <w:noProof/>
          </w:rPr>
          <w:t xml:space="preserve"> </w:t>
        </w:r>
        <w:r w:rsidR="00501C84" w:rsidRPr="00EF12A9">
          <w:rPr>
            <w:rStyle w:val="Hyperlink"/>
            <w:rFonts w:ascii="Helvetica" w:hAnsi="Helvetica" w:cs="Helvetica"/>
            <w:noProof/>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87</w:t>
        </w:r>
        <w:r w:rsidR="00501C84" w:rsidRPr="00EF12A9">
          <w:rPr>
            <w:rFonts w:cs="Arial"/>
            <w:noProof/>
            <w:webHidden/>
          </w:rPr>
          <w:fldChar w:fldCharType="end"/>
        </w:r>
      </w:hyperlink>
    </w:p>
    <w:p w14:paraId="3ED881F2" w14:textId="77777777" w:rsidR="00501C84" w:rsidRPr="00EF12A9" w:rsidRDefault="00EF12A9">
      <w:pPr>
        <w:pStyle w:val="Verzeichnis2"/>
        <w:tabs>
          <w:tab w:val="right" w:leader="dot" w:pos="8296"/>
        </w:tabs>
        <w:rPr>
          <w:rFonts w:cs="Arial"/>
          <w:noProof/>
          <w:sz w:val="22"/>
          <w:szCs w:val="22"/>
          <w:lang w:val="en-US"/>
        </w:rPr>
      </w:pPr>
      <w:hyperlink w:anchor="_Toc496461659" w:history="1">
        <w:r w:rsidR="00501C84" w:rsidRPr="00EF12A9">
          <w:rPr>
            <w:rStyle w:val="Hyperlink"/>
            <w:rFonts w:cs="Arial"/>
            <w:noProof/>
          </w:rPr>
          <w:t xml:space="preserve">7.2. </w:t>
        </w:r>
        <w:r w:rsidR="00501C84" w:rsidRPr="00EF12A9">
          <w:rPr>
            <w:rStyle w:val="Hyperlink"/>
            <w:rFonts w:ascii="Helvetica" w:hAnsi="Helvetica" w:cs="Helvetica"/>
            <w:noProof/>
          </w:rPr>
          <w:t>მტკიცებულებათა</w:t>
        </w:r>
        <w:r w:rsidR="00501C84" w:rsidRPr="00EF12A9">
          <w:rPr>
            <w:rStyle w:val="Hyperlink"/>
            <w:rFonts w:cs="Arial"/>
            <w:noProof/>
          </w:rPr>
          <w:t xml:space="preserve"> </w:t>
        </w:r>
        <w:r w:rsidR="00501C84" w:rsidRPr="00EF12A9">
          <w:rPr>
            <w:rStyle w:val="Hyperlink"/>
            <w:rFonts w:ascii="Helvetica" w:hAnsi="Helvetica" w:cs="Helvetica"/>
            <w:noProof/>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_Toc496461659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88</w:t>
        </w:r>
        <w:r w:rsidR="00501C84" w:rsidRPr="00EF12A9">
          <w:rPr>
            <w:rFonts w:cs="Arial"/>
            <w:noProof/>
            <w:webHidden/>
          </w:rPr>
          <w:fldChar w:fldCharType="end"/>
        </w:r>
      </w:hyperlink>
    </w:p>
    <w:p w14:paraId="12FDF37D" w14:textId="77777777" w:rsidR="00501C84" w:rsidRPr="00EF12A9" w:rsidRDefault="00EF12A9">
      <w:pPr>
        <w:pStyle w:val="Verzeichnis2"/>
        <w:tabs>
          <w:tab w:val="right" w:leader="dot" w:pos="8296"/>
        </w:tabs>
        <w:rPr>
          <w:rFonts w:cs="Arial"/>
          <w:noProof/>
          <w:sz w:val="22"/>
          <w:szCs w:val="22"/>
          <w:lang w:val="en-US"/>
        </w:rPr>
      </w:pPr>
      <w:hyperlink w:anchor="_Toc496461660" w:history="1">
        <w:r w:rsidR="00501C84" w:rsidRPr="00EF12A9">
          <w:rPr>
            <w:rStyle w:val="Hyperlink"/>
            <w:rFonts w:cs="Arial"/>
            <w:noProof/>
          </w:rPr>
          <w:t>7.3.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88</w:t>
        </w:r>
        <w:r w:rsidR="00501C84" w:rsidRPr="00EF12A9">
          <w:rPr>
            <w:rFonts w:cs="Arial"/>
            <w:noProof/>
            <w:webHidden/>
          </w:rPr>
          <w:fldChar w:fldCharType="end"/>
        </w:r>
      </w:hyperlink>
    </w:p>
    <w:p w14:paraId="3372BC55" w14:textId="77777777" w:rsidR="00501C84" w:rsidRPr="00EF12A9" w:rsidRDefault="00EF12A9">
      <w:pPr>
        <w:pStyle w:val="Verzeichnis2"/>
        <w:tabs>
          <w:tab w:val="right" w:leader="dot" w:pos="8296"/>
        </w:tabs>
        <w:rPr>
          <w:rFonts w:cs="Arial"/>
          <w:noProof/>
          <w:sz w:val="22"/>
          <w:szCs w:val="22"/>
          <w:lang w:val="en-US"/>
        </w:rPr>
      </w:pPr>
      <w:hyperlink w:anchor="_Toc496461661" w:history="1">
        <w:r w:rsidR="00501C84" w:rsidRPr="00EF12A9">
          <w:rPr>
            <w:rStyle w:val="Hyperlink"/>
            <w:rFonts w:cs="Arial"/>
            <w:noProof/>
          </w:rPr>
          <w:t xml:space="preserve">7.4. </w:t>
        </w:r>
        <w:r w:rsidR="00501C84" w:rsidRPr="00EF12A9">
          <w:rPr>
            <w:rStyle w:val="Hyperlink"/>
            <w:rFonts w:ascii="Helvetica" w:hAnsi="Helvetica" w:cs="Helvetica"/>
            <w:noProof/>
          </w:rPr>
          <w:t>რეკომენდაცი</w:t>
        </w:r>
        <w:r w:rsidR="00501C84" w:rsidRPr="00EF12A9">
          <w:rPr>
            <w:rStyle w:val="Hyperlink"/>
            <w:rFonts w:ascii="Helvetica" w:hAnsi="Helvetica" w:cs="Helvetica"/>
            <w:noProof/>
            <w:lang w:val="ka-GE"/>
          </w:rPr>
          <w:t>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89</w:t>
        </w:r>
        <w:r w:rsidR="00501C84" w:rsidRPr="00EF12A9">
          <w:rPr>
            <w:rFonts w:cs="Arial"/>
            <w:noProof/>
            <w:webHidden/>
          </w:rPr>
          <w:fldChar w:fldCharType="end"/>
        </w:r>
      </w:hyperlink>
    </w:p>
    <w:p w14:paraId="53AFCC04" w14:textId="77777777" w:rsidR="00501C84" w:rsidRPr="00EF12A9" w:rsidRDefault="00EF12A9">
      <w:pPr>
        <w:pStyle w:val="Verzeichnis1"/>
        <w:rPr>
          <w:rFonts w:ascii="Arial" w:hAnsi="Arial" w:cs="Arial"/>
          <w:sz w:val="22"/>
          <w:szCs w:val="22"/>
          <w:lang w:val="en-US"/>
        </w:rPr>
      </w:pPr>
      <w:hyperlink w:anchor="_Toc496461662" w:history="1">
        <w:r w:rsidR="00501C84" w:rsidRPr="00EF12A9">
          <w:rPr>
            <w:rStyle w:val="Hyperlink"/>
            <w:rFonts w:ascii="Arial" w:hAnsi="Arial" w:cs="Arial"/>
          </w:rPr>
          <w:t xml:space="preserve">8. </w:t>
        </w:r>
        <w:r w:rsidR="00501C84" w:rsidRPr="00EF12A9">
          <w:rPr>
            <w:rStyle w:val="Hyperlink"/>
            <w:rFonts w:ascii="Helvetica" w:hAnsi="Helvetica" w:cs="Helvetica"/>
          </w:rPr>
          <w:t>ჰომეოსტაზის</w:t>
        </w:r>
        <w:r w:rsidR="00501C84" w:rsidRPr="00EF12A9">
          <w:rPr>
            <w:rStyle w:val="Hyperlink"/>
            <w:rFonts w:ascii="Arial" w:hAnsi="Arial" w:cs="Arial"/>
          </w:rPr>
          <w:t xml:space="preserve"> </w:t>
        </w:r>
        <w:r w:rsidR="00501C84" w:rsidRPr="00EF12A9">
          <w:rPr>
            <w:rStyle w:val="Hyperlink"/>
            <w:rFonts w:ascii="Helvetica" w:hAnsi="Helvetica" w:cs="Helvetica"/>
          </w:rPr>
          <w:t>შენარჩუნება</w:t>
        </w:r>
        <w:r w:rsidR="00501C84" w:rsidRPr="00EF12A9">
          <w:rPr>
            <w:rStyle w:val="Hyperlink"/>
            <w:rFonts w:ascii="Arial" w:hAnsi="Arial" w:cs="Arial"/>
          </w:rPr>
          <w:t xml:space="preserve"> </w:t>
        </w:r>
        <w:r w:rsidR="00501C84" w:rsidRPr="00EF12A9">
          <w:rPr>
            <w:rStyle w:val="Hyperlink"/>
            <w:rFonts w:ascii="Helvetica" w:hAnsi="Helvetica" w:cs="Helvetica"/>
          </w:rPr>
          <w:t>ან</w:t>
        </w:r>
        <w:r w:rsidR="00501C84" w:rsidRPr="00EF12A9">
          <w:rPr>
            <w:rStyle w:val="Hyperlink"/>
            <w:rFonts w:ascii="Arial" w:hAnsi="Arial" w:cs="Arial"/>
          </w:rPr>
          <w:t xml:space="preserve"> </w:t>
        </w:r>
        <w:r w:rsidR="00501C84" w:rsidRPr="00EF12A9">
          <w:rPr>
            <w:rStyle w:val="Hyperlink"/>
            <w:rFonts w:ascii="Helvetica" w:hAnsi="Helvetica" w:cs="Helvetica"/>
          </w:rPr>
          <w:t>აღდგენა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_Toc496461662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90</w:t>
        </w:r>
        <w:r w:rsidR="00501C84" w:rsidRPr="00EF12A9">
          <w:rPr>
            <w:rFonts w:ascii="Arial" w:hAnsi="Arial" w:cs="Arial"/>
            <w:webHidden/>
          </w:rPr>
          <w:fldChar w:fldCharType="end"/>
        </w:r>
      </w:hyperlink>
    </w:p>
    <w:p w14:paraId="1A3285B4" w14:textId="77777777" w:rsidR="00501C84" w:rsidRPr="00EF12A9" w:rsidRDefault="00EF12A9">
      <w:pPr>
        <w:pStyle w:val="Verzeichnis2"/>
        <w:tabs>
          <w:tab w:val="right" w:leader="dot" w:pos="8296"/>
        </w:tabs>
        <w:rPr>
          <w:rFonts w:cs="Arial"/>
          <w:noProof/>
          <w:sz w:val="22"/>
          <w:szCs w:val="22"/>
          <w:lang w:val="en-US"/>
        </w:rPr>
      </w:pPr>
      <w:hyperlink w:anchor="_Toc496461663" w:history="1">
        <w:r w:rsidR="00501C84" w:rsidRPr="00EF12A9">
          <w:rPr>
            <w:rStyle w:val="Hyperlink"/>
            <w:rFonts w:cs="Arial"/>
            <w:noProof/>
          </w:rPr>
          <w:t>8.1.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დამატებითი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თერაპია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ჟანგბადით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90</w:t>
        </w:r>
        <w:r w:rsidR="00501C84" w:rsidRPr="00EF12A9">
          <w:rPr>
            <w:rFonts w:cs="Arial"/>
            <w:noProof/>
            <w:webHidden/>
          </w:rPr>
          <w:fldChar w:fldCharType="end"/>
        </w:r>
      </w:hyperlink>
    </w:p>
    <w:p w14:paraId="1F401279" w14:textId="77777777" w:rsidR="00501C84" w:rsidRPr="00EF12A9" w:rsidRDefault="00EF12A9">
      <w:pPr>
        <w:pStyle w:val="Verzeichnis3"/>
        <w:tabs>
          <w:tab w:val="right" w:leader="dot" w:pos="8296"/>
        </w:tabs>
        <w:rPr>
          <w:rFonts w:cs="Arial"/>
          <w:noProof/>
          <w:sz w:val="22"/>
          <w:szCs w:val="22"/>
          <w:lang w:val="en-US"/>
        </w:rPr>
      </w:pPr>
      <w:hyperlink w:anchor="_Toc496461664" w:history="1">
        <w:r w:rsidR="00501C84" w:rsidRPr="00EF12A9">
          <w:rPr>
            <w:rStyle w:val="Hyperlink"/>
            <w:rFonts w:cs="Arial"/>
            <w:noProof/>
          </w:rPr>
          <w:t>8.1.1.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90</w:t>
        </w:r>
        <w:r w:rsidR="00501C84" w:rsidRPr="00EF12A9">
          <w:rPr>
            <w:rFonts w:cs="Arial"/>
            <w:noProof/>
            <w:webHidden/>
          </w:rPr>
          <w:fldChar w:fldCharType="end"/>
        </w:r>
      </w:hyperlink>
    </w:p>
    <w:p w14:paraId="78117BC1" w14:textId="77777777" w:rsidR="00501C84" w:rsidRPr="00EF12A9" w:rsidRDefault="00EF12A9">
      <w:pPr>
        <w:pStyle w:val="Verzeichnis3"/>
        <w:tabs>
          <w:tab w:val="right" w:leader="dot" w:pos="8296"/>
        </w:tabs>
        <w:rPr>
          <w:rFonts w:cs="Arial"/>
          <w:noProof/>
          <w:sz w:val="22"/>
          <w:szCs w:val="22"/>
          <w:lang w:val="en-US"/>
        </w:rPr>
      </w:pPr>
      <w:hyperlink w:anchor="_Toc496461665" w:history="1">
        <w:r w:rsidR="00501C84" w:rsidRPr="00EF12A9">
          <w:rPr>
            <w:rStyle w:val="Hyperlink"/>
            <w:rFonts w:cs="Arial"/>
            <w:noProof/>
          </w:rPr>
          <w:t>8.1.2.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90</w:t>
        </w:r>
        <w:r w:rsidR="00501C84" w:rsidRPr="00EF12A9">
          <w:rPr>
            <w:rFonts w:cs="Arial"/>
            <w:noProof/>
            <w:webHidden/>
          </w:rPr>
          <w:fldChar w:fldCharType="end"/>
        </w:r>
      </w:hyperlink>
    </w:p>
    <w:p w14:paraId="51C5861C" w14:textId="77777777" w:rsidR="00501C84" w:rsidRPr="00EF12A9" w:rsidRDefault="00EF12A9">
      <w:pPr>
        <w:pStyle w:val="Verzeichnis3"/>
        <w:tabs>
          <w:tab w:val="right" w:leader="dot" w:pos="8296"/>
        </w:tabs>
        <w:rPr>
          <w:rFonts w:cs="Arial"/>
          <w:noProof/>
          <w:sz w:val="22"/>
          <w:szCs w:val="22"/>
          <w:lang w:val="en-US"/>
        </w:rPr>
      </w:pPr>
      <w:hyperlink w:anchor="_Toc496461666" w:history="1">
        <w:r w:rsidR="00501C84" w:rsidRPr="00EF12A9">
          <w:rPr>
            <w:rStyle w:val="Hyperlink"/>
            <w:rFonts w:cs="Arial"/>
            <w:noProof/>
          </w:rPr>
          <w:t>8.1.3.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91</w:t>
        </w:r>
        <w:r w:rsidR="00501C84" w:rsidRPr="00EF12A9">
          <w:rPr>
            <w:rFonts w:cs="Arial"/>
            <w:noProof/>
            <w:webHidden/>
          </w:rPr>
          <w:fldChar w:fldCharType="end"/>
        </w:r>
      </w:hyperlink>
    </w:p>
    <w:p w14:paraId="21B6C8B3" w14:textId="77777777" w:rsidR="00501C84" w:rsidRPr="00EF12A9" w:rsidRDefault="00EF12A9">
      <w:pPr>
        <w:pStyle w:val="Verzeichnis3"/>
        <w:tabs>
          <w:tab w:val="right" w:leader="dot" w:pos="8296"/>
        </w:tabs>
        <w:rPr>
          <w:rFonts w:cs="Arial"/>
          <w:noProof/>
          <w:sz w:val="22"/>
          <w:szCs w:val="22"/>
          <w:lang w:val="en-US"/>
        </w:rPr>
      </w:pPr>
      <w:hyperlink w:anchor="_Toc496461667" w:history="1">
        <w:r w:rsidR="00501C84" w:rsidRPr="00EF12A9">
          <w:rPr>
            <w:rStyle w:val="Hyperlink"/>
            <w:rFonts w:cs="Arial"/>
            <w:noProof/>
          </w:rPr>
          <w:t>8.1.4.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91</w:t>
        </w:r>
        <w:r w:rsidR="00501C84" w:rsidRPr="00EF12A9">
          <w:rPr>
            <w:rFonts w:cs="Arial"/>
            <w:noProof/>
            <w:webHidden/>
          </w:rPr>
          <w:fldChar w:fldCharType="end"/>
        </w:r>
      </w:hyperlink>
    </w:p>
    <w:p w14:paraId="7C3E3D69" w14:textId="77777777" w:rsidR="00501C84" w:rsidRPr="00EF12A9" w:rsidRDefault="00EF12A9">
      <w:pPr>
        <w:pStyle w:val="Verzeichnis2"/>
        <w:tabs>
          <w:tab w:val="right" w:leader="dot" w:pos="8296"/>
        </w:tabs>
        <w:rPr>
          <w:rFonts w:cs="Arial"/>
          <w:noProof/>
          <w:sz w:val="22"/>
          <w:szCs w:val="22"/>
          <w:lang w:val="en-US"/>
        </w:rPr>
      </w:pPr>
      <w:hyperlink w:anchor="_Toc496461668" w:history="1">
        <w:r w:rsidR="00501C84" w:rsidRPr="00EF12A9">
          <w:rPr>
            <w:rStyle w:val="Hyperlink"/>
            <w:rFonts w:cs="Arial"/>
            <w:noProof/>
          </w:rPr>
          <w:t>8.2.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სისხლში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შაქრის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დონის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კონტროლი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91</w:t>
        </w:r>
        <w:r w:rsidR="00501C84" w:rsidRPr="00EF12A9">
          <w:rPr>
            <w:rFonts w:cs="Arial"/>
            <w:noProof/>
            <w:webHidden/>
          </w:rPr>
          <w:fldChar w:fldCharType="end"/>
        </w:r>
      </w:hyperlink>
    </w:p>
    <w:p w14:paraId="7AC6E2CC" w14:textId="77777777" w:rsidR="00501C84" w:rsidRPr="00EF12A9" w:rsidRDefault="00EF12A9">
      <w:pPr>
        <w:pStyle w:val="Verzeichnis3"/>
        <w:tabs>
          <w:tab w:val="right" w:leader="dot" w:pos="8296"/>
        </w:tabs>
        <w:rPr>
          <w:rFonts w:cs="Arial"/>
          <w:noProof/>
          <w:sz w:val="22"/>
          <w:szCs w:val="22"/>
          <w:lang w:val="en-US"/>
        </w:rPr>
      </w:pPr>
      <w:hyperlink w:anchor="_Toc496461669" w:history="1">
        <w:r w:rsidR="00501C84" w:rsidRPr="00EF12A9">
          <w:rPr>
            <w:rStyle w:val="Hyperlink"/>
            <w:rFonts w:cs="Arial"/>
            <w:noProof/>
          </w:rPr>
          <w:t>8.2.1.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_Toc496461669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91</w:t>
        </w:r>
        <w:r w:rsidR="00501C84" w:rsidRPr="00EF12A9">
          <w:rPr>
            <w:rFonts w:cs="Arial"/>
            <w:noProof/>
            <w:webHidden/>
          </w:rPr>
          <w:fldChar w:fldCharType="end"/>
        </w:r>
      </w:hyperlink>
    </w:p>
    <w:p w14:paraId="3AF79D7A" w14:textId="77777777" w:rsidR="00501C84" w:rsidRPr="00EF12A9" w:rsidRDefault="00EF12A9">
      <w:pPr>
        <w:pStyle w:val="Verzeichnis3"/>
        <w:tabs>
          <w:tab w:val="right" w:leader="dot" w:pos="8296"/>
        </w:tabs>
        <w:rPr>
          <w:rFonts w:cs="Arial"/>
          <w:noProof/>
          <w:sz w:val="22"/>
          <w:szCs w:val="22"/>
          <w:lang w:val="en-US"/>
        </w:rPr>
      </w:pPr>
      <w:hyperlink w:anchor="_Toc496461670" w:history="1">
        <w:r w:rsidR="00501C84" w:rsidRPr="00EF12A9">
          <w:rPr>
            <w:rStyle w:val="Hyperlink"/>
            <w:rFonts w:cs="Arial"/>
            <w:noProof/>
          </w:rPr>
          <w:t>8.2.2.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92</w:t>
        </w:r>
        <w:r w:rsidR="00501C84" w:rsidRPr="00EF12A9">
          <w:rPr>
            <w:rFonts w:cs="Arial"/>
            <w:noProof/>
            <w:webHidden/>
          </w:rPr>
          <w:fldChar w:fldCharType="end"/>
        </w:r>
      </w:hyperlink>
    </w:p>
    <w:p w14:paraId="4861246A" w14:textId="77777777" w:rsidR="00501C84" w:rsidRPr="00EF12A9" w:rsidRDefault="00EF12A9">
      <w:pPr>
        <w:pStyle w:val="Verzeichnis3"/>
        <w:tabs>
          <w:tab w:val="right" w:leader="dot" w:pos="8296"/>
        </w:tabs>
        <w:rPr>
          <w:rFonts w:cs="Arial"/>
          <w:noProof/>
          <w:sz w:val="22"/>
          <w:szCs w:val="22"/>
          <w:lang w:val="en-US"/>
        </w:rPr>
      </w:pPr>
      <w:hyperlink w:anchor="_Toc496461671" w:history="1">
        <w:r w:rsidR="00501C84" w:rsidRPr="00EF12A9">
          <w:rPr>
            <w:rStyle w:val="Hyperlink"/>
            <w:rFonts w:cs="Arial"/>
            <w:noProof/>
          </w:rPr>
          <w:t>8.2.3.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94</w:t>
        </w:r>
        <w:r w:rsidR="00501C84" w:rsidRPr="00EF12A9">
          <w:rPr>
            <w:rFonts w:cs="Arial"/>
            <w:noProof/>
            <w:webHidden/>
          </w:rPr>
          <w:fldChar w:fldCharType="end"/>
        </w:r>
      </w:hyperlink>
    </w:p>
    <w:p w14:paraId="51BEE134" w14:textId="77777777" w:rsidR="00501C84" w:rsidRPr="00EF12A9" w:rsidRDefault="00EF12A9">
      <w:pPr>
        <w:pStyle w:val="Verzeichnis3"/>
        <w:tabs>
          <w:tab w:val="right" w:leader="dot" w:pos="8296"/>
        </w:tabs>
        <w:rPr>
          <w:rFonts w:cs="Arial"/>
          <w:noProof/>
          <w:sz w:val="22"/>
          <w:szCs w:val="22"/>
          <w:lang w:val="en-US"/>
        </w:rPr>
      </w:pPr>
      <w:hyperlink w:anchor="_Toc496461672" w:history="1">
        <w:r w:rsidR="00501C84" w:rsidRPr="00EF12A9">
          <w:rPr>
            <w:rStyle w:val="Hyperlink"/>
            <w:rFonts w:cs="Arial"/>
            <w:noProof/>
          </w:rPr>
          <w:t>8.2.4.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რეკომედნაციები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94</w:t>
        </w:r>
        <w:r w:rsidR="00501C84" w:rsidRPr="00EF12A9">
          <w:rPr>
            <w:rFonts w:cs="Arial"/>
            <w:noProof/>
            <w:webHidden/>
          </w:rPr>
          <w:fldChar w:fldCharType="end"/>
        </w:r>
      </w:hyperlink>
    </w:p>
    <w:p w14:paraId="22D27AE8" w14:textId="77777777" w:rsidR="00501C84" w:rsidRPr="00EF12A9" w:rsidRDefault="00EF12A9">
      <w:pPr>
        <w:pStyle w:val="Verzeichnis2"/>
        <w:tabs>
          <w:tab w:val="right" w:leader="dot" w:pos="8296"/>
        </w:tabs>
        <w:rPr>
          <w:rFonts w:cs="Arial"/>
          <w:noProof/>
          <w:sz w:val="22"/>
          <w:szCs w:val="22"/>
          <w:lang w:val="en-US"/>
        </w:rPr>
      </w:pPr>
      <w:hyperlink w:anchor="_Toc496461673" w:history="1">
        <w:r w:rsidR="00501C84" w:rsidRPr="00EF12A9">
          <w:rPr>
            <w:rStyle w:val="Hyperlink"/>
            <w:rFonts w:cs="Arial"/>
            <w:noProof/>
          </w:rPr>
          <w:t>8.3.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არტერიული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წნევის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კონტროლი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94</w:t>
        </w:r>
        <w:r w:rsidR="00501C84" w:rsidRPr="00EF12A9">
          <w:rPr>
            <w:rFonts w:cs="Arial"/>
            <w:noProof/>
            <w:webHidden/>
          </w:rPr>
          <w:fldChar w:fldCharType="end"/>
        </w:r>
      </w:hyperlink>
    </w:p>
    <w:p w14:paraId="7FC1E926" w14:textId="77777777" w:rsidR="00501C84" w:rsidRPr="00EF12A9" w:rsidRDefault="00EF12A9">
      <w:pPr>
        <w:pStyle w:val="Verzeichnis3"/>
        <w:tabs>
          <w:tab w:val="right" w:leader="dot" w:pos="8296"/>
        </w:tabs>
        <w:rPr>
          <w:rFonts w:cs="Arial"/>
          <w:noProof/>
          <w:sz w:val="22"/>
          <w:szCs w:val="22"/>
          <w:lang w:val="en-US"/>
        </w:rPr>
      </w:pPr>
      <w:hyperlink w:anchor="_Toc496461674" w:history="1">
        <w:r w:rsidR="00501C84" w:rsidRPr="00EF12A9">
          <w:rPr>
            <w:rStyle w:val="Hyperlink"/>
            <w:rFonts w:cs="Arial"/>
            <w:noProof/>
          </w:rPr>
          <w:t>8.3.1.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94</w:t>
        </w:r>
        <w:r w:rsidR="00501C84" w:rsidRPr="00EF12A9">
          <w:rPr>
            <w:rFonts w:cs="Arial"/>
            <w:noProof/>
            <w:webHidden/>
          </w:rPr>
          <w:fldChar w:fldCharType="end"/>
        </w:r>
      </w:hyperlink>
    </w:p>
    <w:p w14:paraId="4D1A52F6" w14:textId="77777777" w:rsidR="00501C84" w:rsidRPr="00EF12A9" w:rsidRDefault="00EF12A9">
      <w:pPr>
        <w:pStyle w:val="Verzeichnis3"/>
        <w:tabs>
          <w:tab w:val="right" w:leader="dot" w:pos="8296"/>
        </w:tabs>
        <w:rPr>
          <w:rFonts w:cs="Arial"/>
          <w:noProof/>
          <w:sz w:val="22"/>
          <w:szCs w:val="22"/>
          <w:lang w:val="en-US"/>
        </w:rPr>
      </w:pPr>
      <w:hyperlink w:anchor="_Toc496461675" w:history="1">
        <w:r w:rsidR="00501C84" w:rsidRPr="00EF12A9">
          <w:rPr>
            <w:rStyle w:val="Hyperlink"/>
            <w:rFonts w:cs="Arial"/>
            <w:noProof/>
          </w:rPr>
          <w:t>8.3.2.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95</w:t>
        </w:r>
        <w:r w:rsidR="00501C84" w:rsidRPr="00EF12A9">
          <w:rPr>
            <w:rFonts w:cs="Arial"/>
            <w:noProof/>
            <w:webHidden/>
          </w:rPr>
          <w:fldChar w:fldCharType="end"/>
        </w:r>
      </w:hyperlink>
    </w:p>
    <w:p w14:paraId="05ED8076" w14:textId="77777777" w:rsidR="00501C84" w:rsidRPr="00EF12A9" w:rsidRDefault="00EF12A9">
      <w:pPr>
        <w:pStyle w:val="Verzeichnis3"/>
        <w:tabs>
          <w:tab w:val="right" w:leader="dot" w:pos="8296"/>
        </w:tabs>
        <w:rPr>
          <w:rFonts w:cs="Arial"/>
          <w:noProof/>
          <w:sz w:val="22"/>
          <w:szCs w:val="22"/>
          <w:lang w:val="en-US"/>
        </w:rPr>
      </w:pPr>
      <w:hyperlink w:anchor="_Toc496461676" w:history="1">
        <w:r w:rsidR="00501C84" w:rsidRPr="00EF12A9">
          <w:rPr>
            <w:rStyle w:val="Hyperlink"/>
            <w:rFonts w:cs="Arial"/>
            <w:noProof/>
          </w:rPr>
          <w:t>8.3.3.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97</w:t>
        </w:r>
        <w:r w:rsidR="00501C84" w:rsidRPr="00EF12A9">
          <w:rPr>
            <w:rFonts w:cs="Arial"/>
            <w:noProof/>
            <w:webHidden/>
          </w:rPr>
          <w:fldChar w:fldCharType="end"/>
        </w:r>
      </w:hyperlink>
    </w:p>
    <w:p w14:paraId="0365E139" w14:textId="77777777" w:rsidR="00501C84" w:rsidRPr="00EF12A9" w:rsidRDefault="00EF12A9">
      <w:pPr>
        <w:pStyle w:val="Verzeichnis3"/>
        <w:tabs>
          <w:tab w:val="right" w:leader="dot" w:pos="8296"/>
        </w:tabs>
        <w:rPr>
          <w:rFonts w:cs="Arial"/>
          <w:noProof/>
          <w:sz w:val="22"/>
          <w:szCs w:val="22"/>
          <w:lang w:val="en-US"/>
        </w:rPr>
      </w:pPr>
      <w:hyperlink w:anchor="_Toc496461677" w:history="1">
        <w:r w:rsidR="00501C84" w:rsidRPr="00EF12A9">
          <w:rPr>
            <w:rStyle w:val="Hyperlink"/>
            <w:rFonts w:cs="Arial"/>
            <w:noProof/>
          </w:rPr>
          <w:t>8.3.4.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98</w:t>
        </w:r>
        <w:r w:rsidR="00501C84" w:rsidRPr="00EF12A9">
          <w:rPr>
            <w:rFonts w:cs="Arial"/>
            <w:noProof/>
            <w:webHidden/>
          </w:rPr>
          <w:fldChar w:fldCharType="end"/>
        </w:r>
      </w:hyperlink>
    </w:p>
    <w:p w14:paraId="767DFD94" w14:textId="77777777" w:rsidR="00501C84" w:rsidRPr="00EF12A9" w:rsidRDefault="00EF12A9">
      <w:pPr>
        <w:pStyle w:val="Verzeichnis1"/>
        <w:rPr>
          <w:rFonts w:ascii="Arial" w:hAnsi="Arial" w:cs="Arial"/>
          <w:sz w:val="22"/>
          <w:szCs w:val="22"/>
          <w:lang w:val="en-US"/>
        </w:rPr>
      </w:pPr>
      <w:hyperlink w:anchor="_Toc496461678" w:history="1">
        <w:r w:rsidR="00501C84" w:rsidRPr="00EF12A9">
          <w:rPr>
            <w:rStyle w:val="Hyperlink"/>
            <w:rFonts w:ascii="Arial" w:hAnsi="Arial" w:cs="Arial"/>
          </w:rPr>
          <w:t xml:space="preserve">9. </w:t>
        </w:r>
        <w:r w:rsidR="00501C84" w:rsidRPr="00EF12A9">
          <w:rPr>
            <w:rStyle w:val="Hyperlink"/>
            <w:rFonts w:ascii="Helvetica" w:hAnsi="Helvetica" w:cs="Helvetica"/>
          </w:rPr>
          <w:t>კვება</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სითხეებით</w:t>
        </w:r>
        <w:r w:rsidR="00501C84" w:rsidRPr="00EF12A9">
          <w:rPr>
            <w:rStyle w:val="Hyperlink"/>
            <w:rFonts w:ascii="Arial" w:hAnsi="Arial" w:cs="Arial"/>
          </w:rPr>
          <w:t xml:space="preserve"> </w:t>
        </w:r>
        <w:r w:rsidR="00501C84" w:rsidRPr="00EF12A9">
          <w:rPr>
            <w:rStyle w:val="Hyperlink"/>
            <w:rFonts w:ascii="Helvetica" w:hAnsi="Helvetica" w:cs="Helvetica"/>
          </w:rPr>
          <w:t>უზრუნველყოფა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_Toc496461678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98</w:t>
        </w:r>
        <w:r w:rsidR="00501C84" w:rsidRPr="00EF12A9">
          <w:rPr>
            <w:rFonts w:ascii="Arial" w:hAnsi="Arial" w:cs="Arial"/>
            <w:webHidden/>
          </w:rPr>
          <w:fldChar w:fldCharType="end"/>
        </w:r>
      </w:hyperlink>
    </w:p>
    <w:p w14:paraId="5A76079B" w14:textId="77777777" w:rsidR="00501C84" w:rsidRPr="00EF12A9" w:rsidRDefault="00EF12A9">
      <w:pPr>
        <w:pStyle w:val="Verzeichnis2"/>
        <w:tabs>
          <w:tab w:val="right" w:leader="dot" w:pos="8296"/>
        </w:tabs>
        <w:rPr>
          <w:rFonts w:cs="Arial"/>
          <w:noProof/>
          <w:sz w:val="22"/>
          <w:szCs w:val="22"/>
          <w:lang w:val="en-US"/>
        </w:rPr>
      </w:pPr>
      <w:hyperlink w:anchor="_Toc496461679" w:history="1">
        <w:r w:rsidR="00501C84" w:rsidRPr="00EF12A9">
          <w:rPr>
            <w:rStyle w:val="Hyperlink"/>
            <w:rFonts w:cs="Arial"/>
            <w:noProof/>
          </w:rPr>
          <w:t>9.1.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ყლაპვის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ფუნქციის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შეფასება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_Toc496461679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98</w:t>
        </w:r>
        <w:r w:rsidR="00501C84" w:rsidRPr="00EF12A9">
          <w:rPr>
            <w:rFonts w:cs="Arial"/>
            <w:noProof/>
            <w:webHidden/>
          </w:rPr>
          <w:fldChar w:fldCharType="end"/>
        </w:r>
      </w:hyperlink>
    </w:p>
    <w:p w14:paraId="7D0EB46D" w14:textId="77777777" w:rsidR="00501C84" w:rsidRPr="00EF12A9" w:rsidRDefault="00EF12A9">
      <w:pPr>
        <w:pStyle w:val="Verzeichnis3"/>
        <w:tabs>
          <w:tab w:val="right" w:leader="dot" w:pos="8296"/>
        </w:tabs>
        <w:rPr>
          <w:rFonts w:cs="Arial"/>
          <w:noProof/>
          <w:sz w:val="22"/>
          <w:szCs w:val="22"/>
          <w:lang w:val="en-US"/>
        </w:rPr>
      </w:pPr>
      <w:hyperlink w:anchor="_Toc496461680" w:history="1">
        <w:r w:rsidR="00501C84" w:rsidRPr="00EF12A9">
          <w:rPr>
            <w:rStyle w:val="Hyperlink"/>
            <w:rFonts w:cs="Arial"/>
            <w:noProof/>
          </w:rPr>
          <w:t>9.1.1.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98</w:t>
        </w:r>
        <w:r w:rsidR="00501C84" w:rsidRPr="00EF12A9">
          <w:rPr>
            <w:rFonts w:cs="Arial"/>
            <w:noProof/>
            <w:webHidden/>
          </w:rPr>
          <w:fldChar w:fldCharType="end"/>
        </w:r>
      </w:hyperlink>
    </w:p>
    <w:p w14:paraId="382CA1C0" w14:textId="77777777" w:rsidR="00501C84" w:rsidRPr="00EF12A9" w:rsidRDefault="00EF12A9">
      <w:pPr>
        <w:pStyle w:val="Verzeichnis3"/>
        <w:tabs>
          <w:tab w:val="right" w:leader="dot" w:pos="8296"/>
        </w:tabs>
        <w:rPr>
          <w:rFonts w:cs="Arial"/>
          <w:noProof/>
          <w:sz w:val="22"/>
          <w:szCs w:val="22"/>
          <w:lang w:val="en-US"/>
        </w:rPr>
      </w:pPr>
      <w:hyperlink w:anchor="_Toc496461681" w:history="1">
        <w:r w:rsidR="00501C84" w:rsidRPr="00EF12A9">
          <w:rPr>
            <w:rStyle w:val="Hyperlink"/>
            <w:rFonts w:cs="Arial"/>
            <w:noProof/>
          </w:rPr>
          <w:t>9.1.2.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100</w:t>
        </w:r>
        <w:r w:rsidR="00501C84" w:rsidRPr="00EF12A9">
          <w:rPr>
            <w:rFonts w:cs="Arial"/>
            <w:noProof/>
            <w:webHidden/>
          </w:rPr>
          <w:fldChar w:fldCharType="end"/>
        </w:r>
      </w:hyperlink>
    </w:p>
    <w:p w14:paraId="234608CF" w14:textId="77777777" w:rsidR="00501C84" w:rsidRPr="00EF12A9" w:rsidRDefault="00EF12A9">
      <w:pPr>
        <w:pStyle w:val="Verzeichnis3"/>
        <w:tabs>
          <w:tab w:val="right" w:leader="dot" w:pos="8296"/>
        </w:tabs>
        <w:rPr>
          <w:rFonts w:cs="Arial"/>
          <w:noProof/>
          <w:sz w:val="22"/>
          <w:szCs w:val="22"/>
          <w:lang w:val="en-US"/>
        </w:rPr>
      </w:pPr>
      <w:hyperlink w:anchor="_Toc496461682" w:history="1">
        <w:r w:rsidR="00501C84" w:rsidRPr="00EF12A9">
          <w:rPr>
            <w:rStyle w:val="Hyperlink"/>
            <w:rFonts w:cs="Arial"/>
            <w:noProof/>
          </w:rPr>
          <w:t>9.1.3.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103</w:t>
        </w:r>
        <w:r w:rsidR="00501C84" w:rsidRPr="00EF12A9">
          <w:rPr>
            <w:rFonts w:cs="Arial"/>
            <w:noProof/>
            <w:webHidden/>
          </w:rPr>
          <w:fldChar w:fldCharType="end"/>
        </w:r>
      </w:hyperlink>
    </w:p>
    <w:p w14:paraId="50CCC0AB" w14:textId="77777777" w:rsidR="00501C84" w:rsidRPr="00EF12A9" w:rsidRDefault="00EF12A9">
      <w:pPr>
        <w:pStyle w:val="Verzeichnis3"/>
        <w:tabs>
          <w:tab w:val="right" w:leader="dot" w:pos="8296"/>
        </w:tabs>
        <w:rPr>
          <w:rFonts w:cs="Arial"/>
          <w:noProof/>
          <w:sz w:val="22"/>
          <w:szCs w:val="22"/>
          <w:lang w:val="en-US"/>
        </w:rPr>
      </w:pPr>
      <w:hyperlink w:anchor="_Toc496461683" w:history="1">
        <w:r w:rsidR="00501C84" w:rsidRPr="00EF12A9">
          <w:rPr>
            <w:rStyle w:val="Hyperlink"/>
            <w:rFonts w:cs="Arial"/>
            <w:noProof/>
          </w:rPr>
          <w:t>9.1.4.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104</w:t>
        </w:r>
        <w:r w:rsidR="00501C84" w:rsidRPr="00EF12A9">
          <w:rPr>
            <w:rFonts w:cs="Arial"/>
            <w:noProof/>
            <w:webHidden/>
          </w:rPr>
          <w:fldChar w:fldCharType="end"/>
        </w:r>
      </w:hyperlink>
    </w:p>
    <w:p w14:paraId="5A08474C" w14:textId="77777777" w:rsidR="00501C84" w:rsidRPr="00EF12A9" w:rsidRDefault="00EF12A9">
      <w:pPr>
        <w:pStyle w:val="Verzeichnis2"/>
        <w:tabs>
          <w:tab w:val="right" w:leader="dot" w:pos="8296"/>
        </w:tabs>
        <w:rPr>
          <w:rFonts w:cs="Arial"/>
          <w:noProof/>
          <w:sz w:val="22"/>
          <w:szCs w:val="22"/>
          <w:lang w:val="en-US"/>
        </w:rPr>
      </w:pPr>
      <w:hyperlink w:anchor="_Toc496461684" w:history="1">
        <w:r w:rsidR="00501C84" w:rsidRPr="00EF12A9">
          <w:rPr>
            <w:rStyle w:val="Hyperlink"/>
            <w:rFonts w:cs="Arial"/>
            <w:noProof/>
          </w:rPr>
          <w:t>9.2.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ენტერალური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კვების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დაწყების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დრო</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105</w:t>
        </w:r>
        <w:r w:rsidR="00501C84" w:rsidRPr="00EF12A9">
          <w:rPr>
            <w:rFonts w:cs="Arial"/>
            <w:noProof/>
            <w:webHidden/>
          </w:rPr>
          <w:fldChar w:fldCharType="end"/>
        </w:r>
      </w:hyperlink>
    </w:p>
    <w:p w14:paraId="0AA40D06" w14:textId="77777777" w:rsidR="00501C84" w:rsidRPr="00EF12A9" w:rsidRDefault="00EF12A9">
      <w:pPr>
        <w:pStyle w:val="Verzeichnis3"/>
        <w:tabs>
          <w:tab w:val="right" w:leader="dot" w:pos="8296"/>
        </w:tabs>
        <w:rPr>
          <w:rFonts w:cs="Arial"/>
          <w:noProof/>
          <w:sz w:val="22"/>
          <w:szCs w:val="22"/>
          <w:lang w:val="en-US"/>
        </w:rPr>
      </w:pPr>
      <w:hyperlink w:anchor="_Toc496461685" w:history="1">
        <w:r w:rsidR="00501C84" w:rsidRPr="00EF12A9">
          <w:rPr>
            <w:rStyle w:val="Hyperlink"/>
            <w:rFonts w:cs="Arial"/>
            <w:noProof/>
          </w:rPr>
          <w:t>9.2.1.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105</w:t>
        </w:r>
        <w:r w:rsidR="00501C84" w:rsidRPr="00EF12A9">
          <w:rPr>
            <w:rFonts w:cs="Arial"/>
            <w:noProof/>
            <w:webHidden/>
          </w:rPr>
          <w:fldChar w:fldCharType="end"/>
        </w:r>
      </w:hyperlink>
    </w:p>
    <w:p w14:paraId="52944D8F" w14:textId="77777777" w:rsidR="00501C84" w:rsidRPr="00EF12A9" w:rsidRDefault="00EF12A9">
      <w:pPr>
        <w:pStyle w:val="Verzeichnis3"/>
        <w:tabs>
          <w:tab w:val="right" w:leader="dot" w:pos="8296"/>
        </w:tabs>
        <w:rPr>
          <w:rFonts w:cs="Arial"/>
          <w:noProof/>
          <w:sz w:val="22"/>
          <w:szCs w:val="22"/>
          <w:lang w:val="en-US"/>
        </w:rPr>
      </w:pPr>
      <w:hyperlink w:anchor="_Toc496461686" w:history="1">
        <w:r w:rsidR="00501C84" w:rsidRPr="00EF12A9">
          <w:rPr>
            <w:rStyle w:val="Hyperlink"/>
            <w:rFonts w:cs="Arial"/>
            <w:noProof/>
          </w:rPr>
          <w:t>9.2.2.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106</w:t>
        </w:r>
        <w:r w:rsidR="00501C84" w:rsidRPr="00EF12A9">
          <w:rPr>
            <w:rFonts w:cs="Arial"/>
            <w:noProof/>
            <w:webHidden/>
          </w:rPr>
          <w:fldChar w:fldCharType="end"/>
        </w:r>
      </w:hyperlink>
    </w:p>
    <w:p w14:paraId="1E705180" w14:textId="77777777" w:rsidR="00501C84" w:rsidRPr="00EF12A9" w:rsidRDefault="00EF12A9">
      <w:pPr>
        <w:pStyle w:val="Verzeichnis3"/>
        <w:tabs>
          <w:tab w:val="right" w:leader="dot" w:pos="8296"/>
        </w:tabs>
        <w:rPr>
          <w:rFonts w:cs="Arial"/>
          <w:noProof/>
          <w:sz w:val="22"/>
          <w:szCs w:val="22"/>
          <w:lang w:val="en-US"/>
        </w:rPr>
      </w:pPr>
      <w:hyperlink w:anchor="_Toc496461687" w:history="1">
        <w:r w:rsidR="00501C84" w:rsidRPr="00EF12A9">
          <w:rPr>
            <w:rStyle w:val="Hyperlink"/>
            <w:rFonts w:cs="Arial"/>
            <w:noProof/>
          </w:rPr>
          <w:t>9.2.3.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106</w:t>
        </w:r>
        <w:r w:rsidR="00501C84" w:rsidRPr="00EF12A9">
          <w:rPr>
            <w:rFonts w:cs="Arial"/>
            <w:noProof/>
            <w:webHidden/>
          </w:rPr>
          <w:fldChar w:fldCharType="end"/>
        </w:r>
      </w:hyperlink>
    </w:p>
    <w:p w14:paraId="55F35A37" w14:textId="77777777" w:rsidR="00501C84" w:rsidRPr="00EF12A9" w:rsidRDefault="00EF12A9">
      <w:pPr>
        <w:pStyle w:val="Verzeichnis3"/>
        <w:tabs>
          <w:tab w:val="right" w:leader="dot" w:pos="8296"/>
        </w:tabs>
        <w:rPr>
          <w:rFonts w:cs="Arial"/>
          <w:noProof/>
          <w:sz w:val="22"/>
          <w:szCs w:val="22"/>
          <w:lang w:val="en-US"/>
        </w:rPr>
      </w:pPr>
      <w:hyperlink w:anchor="_Toc496461688" w:history="1">
        <w:r w:rsidR="00501C84" w:rsidRPr="00EF12A9">
          <w:rPr>
            <w:rStyle w:val="Hyperlink"/>
            <w:rFonts w:cs="Arial"/>
            <w:noProof/>
          </w:rPr>
          <w:t>9.2.4.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107</w:t>
        </w:r>
        <w:r w:rsidR="00501C84" w:rsidRPr="00EF12A9">
          <w:rPr>
            <w:rFonts w:cs="Arial"/>
            <w:noProof/>
            <w:webHidden/>
          </w:rPr>
          <w:fldChar w:fldCharType="end"/>
        </w:r>
      </w:hyperlink>
    </w:p>
    <w:p w14:paraId="73D8CB17" w14:textId="77777777" w:rsidR="00501C84" w:rsidRPr="00EF12A9" w:rsidRDefault="00EF12A9">
      <w:pPr>
        <w:pStyle w:val="Verzeichnis2"/>
        <w:tabs>
          <w:tab w:val="right" w:leader="dot" w:pos="8296"/>
        </w:tabs>
        <w:rPr>
          <w:rFonts w:cs="Arial"/>
          <w:noProof/>
          <w:sz w:val="22"/>
          <w:szCs w:val="22"/>
          <w:lang w:val="en-US"/>
        </w:rPr>
      </w:pPr>
      <w:hyperlink w:anchor="_Toc496461689" w:history="1">
        <w:r w:rsidR="00501C84" w:rsidRPr="00EF12A9">
          <w:rPr>
            <w:rStyle w:val="Hyperlink"/>
            <w:rFonts w:cs="Arial"/>
            <w:noProof/>
          </w:rPr>
          <w:t>9.3.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პერორალური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კვებითი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დანამატები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_Toc496461689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108</w:t>
        </w:r>
        <w:r w:rsidR="00501C84" w:rsidRPr="00EF12A9">
          <w:rPr>
            <w:rFonts w:cs="Arial"/>
            <w:noProof/>
            <w:webHidden/>
          </w:rPr>
          <w:fldChar w:fldCharType="end"/>
        </w:r>
      </w:hyperlink>
    </w:p>
    <w:p w14:paraId="5EF42CC3" w14:textId="77777777" w:rsidR="00501C84" w:rsidRPr="00EF12A9" w:rsidRDefault="00EF12A9">
      <w:pPr>
        <w:pStyle w:val="Verzeichnis3"/>
        <w:tabs>
          <w:tab w:val="right" w:leader="dot" w:pos="8296"/>
        </w:tabs>
        <w:rPr>
          <w:rFonts w:cs="Arial"/>
          <w:noProof/>
          <w:sz w:val="22"/>
          <w:szCs w:val="22"/>
          <w:lang w:val="en-US"/>
        </w:rPr>
      </w:pPr>
      <w:hyperlink w:anchor="_Toc496461690" w:history="1">
        <w:r w:rsidR="00501C84" w:rsidRPr="00EF12A9">
          <w:rPr>
            <w:rStyle w:val="Hyperlink"/>
            <w:rFonts w:cs="Arial"/>
            <w:noProof/>
          </w:rPr>
          <w:t>9.3.1.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108</w:t>
        </w:r>
        <w:r w:rsidR="00501C84" w:rsidRPr="00EF12A9">
          <w:rPr>
            <w:rFonts w:cs="Arial"/>
            <w:noProof/>
            <w:webHidden/>
          </w:rPr>
          <w:fldChar w:fldCharType="end"/>
        </w:r>
      </w:hyperlink>
    </w:p>
    <w:p w14:paraId="586614F9" w14:textId="77777777" w:rsidR="00501C84" w:rsidRPr="00EF12A9" w:rsidRDefault="00EF12A9">
      <w:pPr>
        <w:pStyle w:val="Verzeichnis3"/>
        <w:tabs>
          <w:tab w:val="right" w:leader="dot" w:pos="8296"/>
        </w:tabs>
        <w:rPr>
          <w:rFonts w:cs="Arial"/>
          <w:noProof/>
          <w:sz w:val="22"/>
          <w:szCs w:val="22"/>
          <w:lang w:val="en-US"/>
        </w:rPr>
      </w:pPr>
      <w:hyperlink w:anchor="_Toc496461691" w:history="1">
        <w:r w:rsidR="00501C84" w:rsidRPr="00EF12A9">
          <w:rPr>
            <w:rStyle w:val="Hyperlink"/>
            <w:rFonts w:cs="Arial"/>
            <w:noProof/>
          </w:rPr>
          <w:t>9.3.2.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108</w:t>
        </w:r>
        <w:r w:rsidR="00501C84" w:rsidRPr="00EF12A9">
          <w:rPr>
            <w:rFonts w:cs="Arial"/>
            <w:noProof/>
            <w:webHidden/>
          </w:rPr>
          <w:fldChar w:fldCharType="end"/>
        </w:r>
      </w:hyperlink>
    </w:p>
    <w:p w14:paraId="5F3F7005" w14:textId="77777777" w:rsidR="00501C84" w:rsidRPr="00EF12A9" w:rsidRDefault="00EF12A9">
      <w:pPr>
        <w:pStyle w:val="Verzeichnis3"/>
        <w:tabs>
          <w:tab w:val="right" w:leader="dot" w:pos="8296"/>
        </w:tabs>
        <w:rPr>
          <w:rFonts w:cs="Arial"/>
          <w:noProof/>
          <w:sz w:val="22"/>
          <w:szCs w:val="22"/>
          <w:lang w:val="en-US"/>
        </w:rPr>
      </w:pPr>
      <w:hyperlink w:anchor="_Toc496461692" w:history="1">
        <w:r w:rsidR="00501C84" w:rsidRPr="00EF12A9">
          <w:rPr>
            <w:rStyle w:val="Hyperlink"/>
            <w:rFonts w:cs="Arial"/>
            <w:noProof/>
          </w:rPr>
          <w:t>9.3.3.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108</w:t>
        </w:r>
        <w:r w:rsidR="00501C84" w:rsidRPr="00EF12A9">
          <w:rPr>
            <w:rFonts w:cs="Arial"/>
            <w:noProof/>
            <w:webHidden/>
          </w:rPr>
          <w:fldChar w:fldCharType="end"/>
        </w:r>
      </w:hyperlink>
    </w:p>
    <w:p w14:paraId="1FB9484F" w14:textId="77777777" w:rsidR="00501C84" w:rsidRPr="00EF12A9" w:rsidRDefault="00EF12A9">
      <w:pPr>
        <w:pStyle w:val="Verzeichnis3"/>
        <w:tabs>
          <w:tab w:val="right" w:leader="dot" w:pos="8296"/>
        </w:tabs>
        <w:rPr>
          <w:rFonts w:cs="Arial"/>
          <w:noProof/>
          <w:sz w:val="22"/>
          <w:szCs w:val="22"/>
          <w:lang w:val="en-US"/>
        </w:rPr>
      </w:pPr>
      <w:hyperlink w:anchor="_Toc496461693" w:history="1">
        <w:r w:rsidR="00501C84" w:rsidRPr="00EF12A9">
          <w:rPr>
            <w:rStyle w:val="Hyperlink"/>
            <w:rFonts w:cs="Arial"/>
            <w:noProof/>
          </w:rPr>
          <w:t>9.3.4.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109</w:t>
        </w:r>
        <w:r w:rsidR="00501C84" w:rsidRPr="00EF12A9">
          <w:rPr>
            <w:rFonts w:cs="Arial"/>
            <w:noProof/>
            <w:webHidden/>
          </w:rPr>
          <w:fldChar w:fldCharType="end"/>
        </w:r>
      </w:hyperlink>
    </w:p>
    <w:p w14:paraId="2217C608" w14:textId="77777777" w:rsidR="00501C84" w:rsidRPr="00EF12A9" w:rsidRDefault="00EF12A9">
      <w:pPr>
        <w:pStyle w:val="Verzeichnis1"/>
        <w:rPr>
          <w:rFonts w:ascii="Arial" w:hAnsi="Arial" w:cs="Arial"/>
          <w:sz w:val="22"/>
          <w:szCs w:val="22"/>
          <w:lang w:val="en-US"/>
        </w:rPr>
      </w:pPr>
      <w:hyperlink w:anchor="_Toc496461694" w:history="1">
        <w:r w:rsidR="00501C84" w:rsidRPr="00EF12A9">
          <w:rPr>
            <w:rStyle w:val="Hyperlink"/>
            <w:rFonts w:ascii="Arial" w:hAnsi="Arial" w:cs="Arial"/>
          </w:rPr>
          <w:t xml:space="preserve">10. </w:t>
        </w:r>
        <w:r w:rsidR="00501C84" w:rsidRPr="00EF12A9">
          <w:rPr>
            <w:rStyle w:val="Hyperlink"/>
            <w:rFonts w:ascii="Helvetica" w:hAnsi="Helvetica" w:cs="Helvetica"/>
          </w:rPr>
          <w:t>ადრეული</w:t>
        </w:r>
        <w:r w:rsidR="00501C84" w:rsidRPr="00EF12A9">
          <w:rPr>
            <w:rStyle w:val="Hyperlink"/>
            <w:rFonts w:ascii="Arial" w:hAnsi="Arial" w:cs="Arial"/>
          </w:rPr>
          <w:t xml:space="preserve"> </w:t>
        </w:r>
        <w:r w:rsidR="00501C84" w:rsidRPr="00EF12A9">
          <w:rPr>
            <w:rStyle w:val="Hyperlink"/>
            <w:rFonts w:ascii="Helvetica" w:hAnsi="Helvetica" w:cs="Helvetica"/>
          </w:rPr>
          <w:t>მობილიზაცია</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ოპტიმალური</w:t>
        </w:r>
        <w:r w:rsidR="00501C84" w:rsidRPr="00EF12A9">
          <w:rPr>
            <w:rStyle w:val="Hyperlink"/>
            <w:rFonts w:ascii="Arial" w:hAnsi="Arial" w:cs="Arial"/>
          </w:rPr>
          <w:t xml:space="preserve"> </w:t>
        </w:r>
        <w:r w:rsidR="00501C84" w:rsidRPr="00EF12A9">
          <w:rPr>
            <w:rStyle w:val="Hyperlink"/>
            <w:rFonts w:ascii="Helvetica" w:hAnsi="Helvetica" w:cs="Helvetica"/>
          </w:rPr>
          <w:t>პოზა</w:t>
        </w:r>
        <w:r w:rsidR="00501C84" w:rsidRPr="00EF12A9">
          <w:rPr>
            <w:rStyle w:val="Hyperlink"/>
            <w:rFonts w:ascii="Arial" w:hAnsi="Arial" w:cs="Arial"/>
          </w:rPr>
          <w:t xml:space="preserve"> </w:t>
        </w:r>
        <w:r w:rsidR="00501C84" w:rsidRPr="00EF12A9">
          <w:rPr>
            <w:rStyle w:val="Hyperlink"/>
            <w:rFonts w:ascii="Helvetica" w:hAnsi="Helvetica" w:cs="Helvetica"/>
          </w:rPr>
          <w:t>პაციენტებში</w:t>
        </w:r>
        <w:r w:rsidR="00501C84" w:rsidRPr="00EF12A9">
          <w:rPr>
            <w:rStyle w:val="Hyperlink"/>
            <w:rFonts w:ascii="Arial" w:hAnsi="Arial" w:cs="Arial"/>
          </w:rPr>
          <w:t xml:space="preserve"> </w:t>
        </w:r>
        <w:r w:rsidR="00501C84" w:rsidRPr="00EF12A9">
          <w:rPr>
            <w:rStyle w:val="Hyperlink"/>
            <w:rFonts w:ascii="Helvetica" w:hAnsi="Helvetica" w:cs="Helvetica"/>
          </w:rPr>
          <w:t>მწვავე</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ინსულტით</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_Toc496461694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110</w:t>
        </w:r>
        <w:r w:rsidR="00501C84" w:rsidRPr="00EF12A9">
          <w:rPr>
            <w:rFonts w:ascii="Arial" w:hAnsi="Arial" w:cs="Arial"/>
            <w:webHidden/>
          </w:rPr>
          <w:fldChar w:fldCharType="end"/>
        </w:r>
      </w:hyperlink>
    </w:p>
    <w:p w14:paraId="0514F7C1" w14:textId="77777777" w:rsidR="00501C84" w:rsidRPr="00EF12A9" w:rsidRDefault="00EF12A9">
      <w:pPr>
        <w:pStyle w:val="Verzeichnis3"/>
        <w:tabs>
          <w:tab w:val="right" w:leader="dot" w:pos="8296"/>
        </w:tabs>
        <w:rPr>
          <w:rFonts w:cs="Arial"/>
          <w:noProof/>
          <w:sz w:val="22"/>
          <w:szCs w:val="22"/>
          <w:lang w:val="en-US"/>
        </w:rPr>
      </w:pPr>
      <w:hyperlink w:anchor="_Toc496461695" w:history="1">
        <w:r w:rsidR="00501C84" w:rsidRPr="00EF12A9">
          <w:rPr>
            <w:rStyle w:val="Hyperlink"/>
            <w:rFonts w:cs="Arial"/>
            <w:noProof/>
          </w:rPr>
          <w:t>10.1.1.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110</w:t>
        </w:r>
        <w:r w:rsidR="00501C84" w:rsidRPr="00EF12A9">
          <w:rPr>
            <w:rFonts w:cs="Arial"/>
            <w:noProof/>
            <w:webHidden/>
          </w:rPr>
          <w:fldChar w:fldCharType="end"/>
        </w:r>
      </w:hyperlink>
    </w:p>
    <w:p w14:paraId="1071483C" w14:textId="77777777" w:rsidR="00501C84" w:rsidRPr="00EF12A9" w:rsidRDefault="00EF12A9">
      <w:pPr>
        <w:pStyle w:val="Verzeichnis3"/>
        <w:tabs>
          <w:tab w:val="right" w:leader="dot" w:pos="8296"/>
        </w:tabs>
        <w:rPr>
          <w:rFonts w:cs="Arial"/>
          <w:noProof/>
          <w:sz w:val="22"/>
          <w:szCs w:val="22"/>
          <w:lang w:val="en-US"/>
        </w:rPr>
      </w:pPr>
      <w:hyperlink w:anchor="_Toc496461696" w:history="1">
        <w:r w:rsidR="00501C84" w:rsidRPr="00EF12A9">
          <w:rPr>
            <w:rStyle w:val="Hyperlink"/>
            <w:rFonts w:cs="Arial"/>
            <w:noProof/>
          </w:rPr>
          <w:t>10.1.2.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110</w:t>
        </w:r>
        <w:r w:rsidR="00501C84" w:rsidRPr="00EF12A9">
          <w:rPr>
            <w:rFonts w:cs="Arial"/>
            <w:noProof/>
            <w:webHidden/>
          </w:rPr>
          <w:fldChar w:fldCharType="end"/>
        </w:r>
      </w:hyperlink>
    </w:p>
    <w:p w14:paraId="64ECE436" w14:textId="77777777" w:rsidR="00501C84" w:rsidRPr="00EF12A9" w:rsidRDefault="00EF12A9">
      <w:pPr>
        <w:pStyle w:val="Verzeichnis3"/>
        <w:tabs>
          <w:tab w:val="right" w:leader="dot" w:pos="8296"/>
        </w:tabs>
        <w:rPr>
          <w:rFonts w:cs="Arial"/>
          <w:noProof/>
          <w:sz w:val="22"/>
          <w:szCs w:val="22"/>
          <w:lang w:val="en-US"/>
        </w:rPr>
      </w:pPr>
      <w:hyperlink w:anchor="_Toc496461697" w:history="1">
        <w:r w:rsidR="00501C84" w:rsidRPr="00EF12A9">
          <w:rPr>
            <w:rStyle w:val="Hyperlink"/>
            <w:rFonts w:cs="Arial"/>
            <w:noProof/>
          </w:rPr>
          <w:t>10.1.3.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112</w:t>
        </w:r>
        <w:r w:rsidR="00501C84" w:rsidRPr="00EF12A9">
          <w:rPr>
            <w:rFonts w:cs="Arial"/>
            <w:noProof/>
            <w:webHidden/>
          </w:rPr>
          <w:fldChar w:fldCharType="end"/>
        </w:r>
      </w:hyperlink>
    </w:p>
    <w:p w14:paraId="6EFBD138" w14:textId="77777777" w:rsidR="00501C84" w:rsidRPr="00EF12A9" w:rsidRDefault="00EF12A9">
      <w:pPr>
        <w:pStyle w:val="Verzeichnis3"/>
        <w:tabs>
          <w:tab w:val="right" w:leader="dot" w:pos="8296"/>
        </w:tabs>
        <w:rPr>
          <w:rFonts w:cs="Arial"/>
          <w:noProof/>
          <w:sz w:val="22"/>
          <w:szCs w:val="22"/>
          <w:lang w:val="en-US"/>
        </w:rPr>
      </w:pPr>
      <w:hyperlink w:anchor="_Toc496461698" w:history="1">
        <w:r w:rsidR="00501C84" w:rsidRPr="00EF12A9">
          <w:rPr>
            <w:rStyle w:val="Hyperlink"/>
            <w:rFonts w:cs="Arial"/>
            <w:noProof/>
          </w:rPr>
          <w:t>10.1.4.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_Toc496461698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112</w:t>
        </w:r>
        <w:r w:rsidR="00501C84" w:rsidRPr="00EF12A9">
          <w:rPr>
            <w:rFonts w:cs="Arial"/>
            <w:noProof/>
            <w:webHidden/>
          </w:rPr>
          <w:fldChar w:fldCharType="end"/>
        </w:r>
      </w:hyperlink>
    </w:p>
    <w:p w14:paraId="4D9636DF" w14:textId="77777777" w:rsidR="00501C84" w:rsidRPr="00EF12A9" w:rsidRDefault="00EF12A9">
      <w:pPr>
        <w:pStyle w:val="Verzeichnis1"/>
        <w:rPr>
          <w:rFonts w:ascii="Arial" w:hAnsi="Arial" w:cs="Arial"/>
          <w:sz w:val="22"/>
          <w:szCs w:val="22"/>
          <w:lang w:val="en-US"/>
        </w:rPr>
      </w:pPr>
      <w:hyperlink w:anchor="_Toc496461699" w:history="1">
        <w:r w:rsidR="00501C84" w:rsidRPr="00EF12A9">
          <w:rPr>
            <w:rStyle w:val="Hyperlink"/>
            <w:rFonts w:ascii="Arial" w:hAnsi="Arial" w:cs="Arial"/>
          </w:rPr>
          <w:t xml:space="preserve">11. </w:t>
        </w:r>
        <w:r w:rsidR="00501C84" w:rsidRPr="00EF12A9">
          <w:rPr>
            <w:rStyle w:val="Hyperlink"/>
            <w:rFonts w:ascii="Helvetica" w:hAnsi="Helvetica" w:cs="Helvetica"/>
          </w:rPr>
          <w:t>ასპირაციული</w:t>
        </w:r>
        <w:r w:rsidR="00501C84" w:rsidRPr="00EF12A9">
          <w:rPr>
            <w:rStyle w:val="Hyperlink"/>
            <w:rFonts w:ascii="Arial" w:hAnsi="Arial" w:cs="Arial"/>
          </w:rPr>
          <w:t xml:space="preserve"> </w:t>
        </w:r>
        <w:r w:rsidR="00501C84" w:rsidRPr="00EF12A9">
          <w:rPr>
            <w:rStyle w:val="Hyperlink"/>
            <w:rFonts w:ascii="Helvetica" w:hAnsi="Helvetica" w:cs="Helvetica"/>
          </w:rPr>
          <w:t>პნევმონიის</w:t>
        </w:r>
        <w:r w:rsidR="00501C84" w:rsidRPr="00EF12A9">
          <w:rPr>
            <w:rStyle w:val="Hyperlink"/>
            <w:rFonts w:ascii="Arial" w:hAnsi="Arial" w:cs="Arial"/>
          </w:rPr>
          <w:t xml:space="preserve"> </w:t>
        </w:r>
        <w:r w:rsidR="00501C84" w:rsidRPr="00EF12A9">
          <w:rPr>
            <w:rStyle w:val="Hyperlink"/>
            <w:rFonts w:ascii="Helvetica" w:hAnsi="Helvetica" w:cs="Helvetica"/>
          </w:rPr>
          <w:t>თავიდან</w:t>
        </w:r>
        <w:r w:rsidR="00501C84" w:rsidRPr="00EF12A9">
          <w:rPr>
            <w:rStyle w:val="Hyperlink"/>
            <w:rFonts w:ascii="Arial" w:hAnsi="Arial" w:cs="Arial"/>
          </w:rPr>
          <w:t xml:space="preserve"> </w:t>
        </w:r>
        <w:r w:rsidR="00501C84" w:rsidRPr="00EF12A9">
          <w:rPr>
            <w:rStyle w:val="Hyperlink"/>
            <w:rFonts w:ascii="Helvetica" w:hAnsi="Helvetica" w:cs="Helvetica"/>
          </w:rPr>
          <w:t>აცილება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_Toc496461699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113</w:t>
        </w:r>
        <w:r w:rsidR="00501C84" w:rsidRPr="00EF12A9">
          <w:rPr>
            <w:rFonts w:ascii="Arial" w:hAnsi="Arial" w:cs="Arial"/>
            <w:webHidden/>
          </w:rPr>
          <w:fldChar w:fldCharType="end"/>
        </w:r>
      </w:hyperlink>
    </w:p>
    <w:p w14:paraId="16C3E7A6" w14:textId="77777777" w:rsidR="00501C84" w:rsidRPr="00EF12A9" w:rsidRDefault="00EF12A9">
      <w:pPr>
        <w:pStyle w:val="Verzeichnis3"/>
        <w:tabs>
          <w:tab w:val="right" w:leader="dot" w:pos="8296"/>
        </w:tabs>
        <w:rPr>
          <w:rFonts w:cs="Arial"/>
          <w:noProof/>
          <w:sz w:val="22"/>
          <w:szCs w:val="22"/>
          <w:lang w:val="en-US"/>
        </w:rPr>
      </w:pPr>
      <w:hyperlink w:anchor="_Toc496461700" w:history="1">
        <w:r w:rsidR="00501C84" w:rsidRPr="00EF12A9">
          <w:rPr>
            <w:rStyle w:val="Hyperlink"/>
            <w:rFonts w:cs="Arial"/>
            <w:noProof/>
          </w:rPr>
          <w:t>11.1.1.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113</w:t>
        </w:r>
        <w:r w:rsidR="00501C84" w:rsidRPr="00EF12A9">
          <w:rPr>
            <w:rFonts w:cs="Arial"/>
            <w:noProof/>
            <w:webHidden/>
          </w:rPr>
          <w:fldChar w:fldCharType="end"/>
        </w:r>
      </w:hyperlink>
    </w:p>
    <w:p w14:paraId="749A8E96" w14:textId="77777777" w:rsidR="00501C84" w:rsidRPr="00EF12A9" w:rsidRDefault="00EF12A9">
      <w:pPr>
        <w:pStyle w:val="Verzeichnis3"/>
        <w:tabs>
          <w:tab w:val="right" w:leader="dot" w:pos="8296"/>
        </w:tabs>
        <w:rPr>
          <w:rFonts w:cs="Arial"/>
          <w:noProof/>
          <w:sz w:val="22"/>
          <w:szCs w:val="22"/>
          <w:lang w:val="en-US"/>
        </w:rPr>
      </w:pPr>
      <w:hyperlink w:anchor="_Toc496461701" w:history="1">
        <w:r w:rsidR="00501C84" w:rsidRPr="00EF12A9">
          <w:rPr>
            <w:rStyle w:val="Hyperlink"/>
            <w:rFonts w:cs="Arial"/>
            <w:noProof/>
          </w:rPr>
          <w:t>11.1.2.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114</w:t>
        </w:r>
        <w:r w:rsidR="00501C84" w:rsidRPr="00EF12A9">
          <w:rPr>
            <w:rFonts w:cs="Arial"/>
            <w:noProof/>
            <w:webHidden/>
          </w:rPr>
          <w:fldChar w:fldCharType="end"/>
        </w:r>
      </w:hyperlink>
    </w:p>
    <w:p w14:paraId="685D150A" w14:textId="77777777" w:rsidR="00501C84" w:rsidRPr="00EF12A9" w:rsidRDefault="00EF12A9">
      <w:pPr>
        <w:pStyle w:val="Verzeichnis3"/>
        <w:tabs>
          <w:tab w:val="right" w:leader="dot" w:pos="8296"/>
        </w:tabs>
        <w:rPr>
          <w:rFonts w:cs="Arial"/>
          <w:noProof/>
          <w:sz w:val="22"/>
          <w:szCs w:val="22"/>
          <w:lang w:val="en-US"/>
        </w:rPr>
      </w:pPr>
      <w:hyperlink w:anchor="_Toc496461702" w:history="1">
        <w:r w:rsidR="00501C84" w:rsidRPr="00EF12A9">
          <w:rPr>
            <w:rStyle w:val="Hyperlink"/>
            <w:rFonts w:cs="Arial"/>
            <w:noProof/>
          </w:rPr>
          <w:t>11.1.3.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114</w:t>
        </w:r>
        <w:r w:rsidR="00501C84" w:rsidRPr="00EF12A9">
          <w:rPr>
            <w:rFonts w:cs="Arial"/>
            <w:noProof/>
            <w:webHidden/>
          </w:rPr>
          <w:fldChar w:fldCharType="end"/>
        </w:r>
      </w:hyperlink>
    </w:p>
    <w:p w14:paraId="55FD06E9" w14:textId="77777777" w:rsidR="00501C84" w:rsidRPr="00EF12A9" w:rsidRDefault="00EF12A9">
      <w:pPr>
        <w:pStyle w:val="Verzeichnis3"/>
        <w:tabs>
          <w:tab w:val="right" w:leader="dot" w:pos="8296"/>
        </w:tabs>
        <w:rPr>
          <w:rFonts w:cs="Arial"/>
          <w:noProof/>
          <w:sz w:val="22"/>
          <w:szCs w:val="22"/>
          <w:lang w:val="en-US"/>
        </w:rPr>
      </w:pPr>
      <w:hyperlink w:anchor="_Toc496461703" w:history="1">
        <w:r w:rsidR="00501C84" w:rsidRPr="00EF12A9">
          <w:rPr>
            <w:rStyle w:val="Hyperlink"/>
            <w:rFonts w:cs="Arial"/>
            <w:noProof/>
          </w:rPr>
          <w:t>11.1.4.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115</w:t>
        </w:r>
        <w:r w:rsidR="00501C84" w:rsidRPr="00EF12A9">
          <w:rPr>
            <w:rFonts w:cs="Arial"/>
            <w:noProof/>
            <w:webHidden/>
          </w:rPr>
          <w:fldChar w:fldCharType="end"/>
        </w:r>
      </w:hyperlink>
    </w:p>
    <w:p w14:paraId="66FEF029" w14:textId="77777777" w:rsidR="00501C84" w:rsidRPr="00EF12A9" w:rsidRDefault="00EF12A9">
      <w:pPr>
        <w:pStyle w:val="Verzeichnis1"/>
        <w:rPr>
          <w:rFonts w:ascii="Arial" w:hAnsi="Arial" w:cs="Arial"/>
          <w:sz w:val="22"/>
          <w:szCs w:val="22"/>
          <w:lang w:val="en-US"/>
        </w:rPr>
      </w:pPr>
      <w:hyperlink w:anchor="_Toc496461704" w:history="1">
        <w:r w:rsidR="00501C84" w:rsidRPr="00EF12A9">
          <w:rPr>
            <w:rStyle w:val="Hyperlink"/>
            <w:rFonts w:ascii="Arial" w:hAnsi="Arial" w:cs="Arial"/>
          </w:rPr>
          <w:t xml:space="preserve">12. </w:t>
        </w:r>
        <w:r w:rsidR="00501C84" w:rsidRPr="00EF12A9">
          <w:rPr>
            <w:rStyle w:val="Hyperlink"/>
            <w:rFonts w:ascii="Helvetica" w:hAnsi="Helvetica" w:cs="Helvetica"/>
          </w:rPr>
          <w:t>ტვინის</w:t>
        </w:r>
        <w:r w:rsidR="00501C84" w:rsidRPr="00EF12A9">
          <w:rPr>
            <w:rStyle w:val="Hyperlink"/>
            <w:rFonts w:ascii="Arial" w:hAnsi="Arial" w:cs="Arial"/>
          </w:rPr>
          <w:t xml:space="preserve"> </w:t>
        </w:r>
        <w:r w:rsidR="00501C84" w:rsidRPr="00EF12A9">
          <w:rPr>
            <w:rStyle w:val="Hyperlink"/>
            <w:rFonts w:ascii="Helvetica" w:hAnsi="Helvetica" w:cs="Helvetica"/>
          </w:rPr>
          <w:t>შეშუპება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_Toc496461704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115</w:t>
        </w:r>
        <w:r w:rsidR="00501C84" w:rsidRPr="00EF12A9">
          <w:rPr>
            <w:rFonts w:ascii="Arial" w:hAnsi="Arial" w:cs="Arial"/>
            <w:webHidden/>
          </w:rPr>
          <w:fldChar w:fldCharType="end"/>
        </w:r>
      </w:hyperlink>
    </w:p>
    <w:p w14:paraId="5D5034BA" w14:textId="77777777" w:rsidR="00501C84" w:rsidRPr="00EF12A9" w:rsidRDefault="00EF12A9">
      <w:pPr>
        <w:pStyle w:val="Verzeichnis2"/>
        <w:tabs>
          <w:tab w:val="right" w:leader="dot" w:pos="8296"/>
        </w:tabs>
        <w:rPr>
          <w:rFonts w:cs="Arial"/>
          <w:noProof/>
          <w:sz w:val="22"/>
          <w:szCs w:val="22"/>
          <w:lang w:val="en-US"/>
        </w:rPr>
      </w:pPr>
      <w:hyperlink w:anchor="_Toc496461705" w:history="1">
        <w:r w:rsidR="00501C84" w:rsidRPr="00EF12A9">
          <w:rPr>
            <w:rStyle w:val="Hyperlink"/>
            <w:rFonts w:cs="Arial"/>
            <w:noProof/>
          </w:rPr>
          <w:t>12.1.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მანიტოლის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გამოყენება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შედეგად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განვითარებული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ტვინის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შეშუპების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სამკურნალოდ</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115</w:t>
        </w:r>
        <w:r w:rsidR="00501C84" w:rsidRPr="00EF12A9">
          <w:rPr>
            <w:rFonts w:cs="Arial"/>
            <w:noProof/>
            <w:webHidden/>
          </w:rPr>
          <w:fldChar w:fldCharType="end"/>
        </w:r>
      </w:hyperlink>
    </w:p>
    <w:p w14:paraId="6903A99F" w14:textId="77777777" w:rsidR="00501C84" w:rsidRPr="00EF12A9" w:rsidRDefault="00EF12A9">
      <w:pPr>
        <w:pStyle w:val="Verzeichnis3"/>
        <w:tabs>
          <w:tab w:val="right" w:leader="dot" w:pos="8296"/>
        </w:tabs>
        <w:rPr>
          <w:rFonts w:cs="Arial"/>
          <w:noProof/>
          <w:sz w:val="22"/>
          <w:szCs w:val="22"/>
          <w:lang w:val="en-US"/>
        </w:rPr>
      </w:pPr>
      <w:hyperlink w:anchor="_Toc496461706" w:history="1">
        <w:r w:rsidR="00501C84" w:rsidRPr="00EF12A9">
          <w:rPr>
            <w:rStyle w:val="Hyperlink"/>
            <w:rFonts w:cs="Arial"/>
            <w:noProof/>
          </w:rPr>
          <w:t>12.1.1.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115</w:t>
        </w:r>
        <w:r w:rsidR="00501C84" w:rsidRPr="00EF12A9">
          <w:rPr>
            <w:rFonts w:cs="Arial"/>
            <w:noProof/>
            <w:webHidden/>
          </w:rPr>
          <w:fldChar w:fldCharType="end"/>
        </w:r>
      </w:hyperlink>
    </w:p>
    <w:p w14:paraId="4C8F21BC" w14:textId="77777777" w:rsidR="00501C84" w:rsidRPr="00EF12A9" w:rsidRDefault="00EF12A9">
      <w:pPr>
        <w:pStyle w:val="Verzeichnis3"/>
        <w:tabs>
          <w:tab w:val="right" w:leader="dot" w:pos="8296"/>
        </w:tabs>
        <w:rPr>
          <w:rFonts w:cs="Arial"/>
          <w:noProof/>
          <w:sz w:val="22"/>
          <w:szCs w:val="22"/>
          <w:lang w:val="en-US"/>
        </w:rPr>
      </w:pPr>
      <w:hyperlink w:anchor="_Toc496461707" w:history="1">
        <w:r w:rsidR="00501C84" w:rsidRPr="00EF12A9">
          <w:rPr>
            <w:rStyle w:val="Hyperlink"/>
            <w:rFonts w:cs="Arial"/>
            <w:noProof/>
          </w:rPr>
          <w:t>12.1.2.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116</w:t>
        </w:r>
        <w:r w:rsidR="00501C84" w:rsidRPr="00EF12A9">
          <w:rPr>
            <w:rFonts w:cs="Arial"/>
            <w:noProof/>
            <w:webHidden/>
          </w:rPr>
          <w:fldChar w:fldCharType="end"/>
        </w:r>
      </w:hyperlink>
    </w:p>
    <w:p w14:paraId="2A0E157F" w14:textId="77777777" w:rsidR="00501C84" w:rsidRPr="00EF12A9" w:rsidRDefault="00EF12A9">
      <w:pPr>
        <w:pStyle w:val="Verzeichnis3"/>
        <w:tabs>
          <w:tab w:val="right" w:leader="dot" w:pos="8296"/>
        </w:tabs>
        <w:rPr>
          <w:rFonts w:cs="Arial"/>
          <w:noProof/>
          <w:sz w:val="22"/>
          <w:szCs w:val="22"/>
          <w:lang w:val="en-US"/>
        </w:rPr>
      </w:pPr>
      <w:hyperlink w:anchor="_Toc496461708" w:history="1">
        <w:r w:rsidR="00501C84" w:rsidRPr="00EF12A9">
          <w:rPr>
            <w:rStyle w:val="Hyperlink"/>
            <w:rFonts w:cs="Arial"/>
            <w:noProof/>
          </w:rPr>
          <w:t>12.1.3.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116</w:t>
        </w:r>
        <w:r w:rsidR="00501C84" w:rsidRPr="00EF12A9">
          <w:rPr>
            <w:rFonts w:cs="Arial"/>
            <w:noProof/>
            <w:webHidden/>
          </w:rPr>
          <w:fldChar w:fldCharType="end"/>
        </w:r>
      </w:hyperlink>
    </w:p>
    <w:p w14:paraId="795B67B3" w14:textId="77777777" w:rsidR="00501C84" w:rsidRPr="00EF12A9" w:rsidRDefault="00EF12A9">
      <w:pPr>
        <w:pStyle w:val="Verzeichnis3"/>
        <w:tabs>
          <w:tab w:val="right" w:leader="dot" w:pos="8296"/>
        </w:tabs>
        <w:rPr>
          <w:rFonts w:cs="Arial"/>
          <w:noProof/>
          <w:sz w:val="22"/>
          <w:szCs w:val="22"/>
          <w:lang w:val="en-US"/>
        </w:rPr>
      </w:pPr>
      <w:hyperlink w:anchor="_Toc496461709" w:history="1">
        <w:r w:rsidR="00501C84" w:rsidRPr="00EF12A9">
          <w:rPr>
            <w:rStyle w:val="Hyperlink"/>
            <w:rFonts w:cs="Arial"/>
            <w:noProof/>
          </w:rPr>
          <w:t>12.1.4.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_Toc496461709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117</w:t>
        </w:r>
        <w:r w:rsidR="00501C84" w:rsidRPr="00EF12A9">
          <w:rPr>
            <w:rFonts w:cs="Arial"/>
            <w:noProof/>
            <w:webHidden/>
          </w:rPr>
          <w:fldChar w:fldCharType="end"/>
        </w:r>
      </w:hyperlink>
    </w:p>
    <w:p w14:paraId="42A63191" w14:textId="77777777" w:rsidR="00501C84" w:rsidRPr="00EF12A9" w:rsidRDefault="00EF12A9">
      <w:pPr>
        <w:pStyle w:val="Verzeichnis2"/>
        <w:tabs>
          <w:tab w:val="right" w:leader="dot" w:pos="8296"/>
        </w:tabs>
        <w:rPr>
          <w:rFonts w:cs="Arial"/>
          <w:noProof/>
          <w:sz w:val="22"/>
          <w:szCs w:val="22"/>
          <w:lang w:val="en-US"/>
        </w:rPr>
      </w:pPr>
      <w:hyperlink w:anchor="_Toc496461710" w:history="1">
        <w:r w:rsidR="00501C84" w:rsidRPr="00EF12A9">
          <w:rPr>
            <w:rStyle w:val="Hyperlink"/>
            <w:rFonts w:cs="Arial"/>
            <w:noProof/>
          </w:rPr>
          <w:t>12.2.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დექსამეტაზონი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დროს</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117</w:t>
        </w:r>
        <w:r w:rsidR="00501C84" w:rsidRPr="00EF12A9">
          <w:rPr>
            <w:rFonts w:cs="Arial"/>
            <w:noProof/>
            <w:webHidden/>
          </w:rPr>
          <w:fldChar w:fldCharType="end"/>
        </w:r>
      </w:hyperlink>
    </w:p>
    <w:p w14:paraId="7CC8651C" w14:textId="77777777" w:rsidR="00501C84" w:rsidRPr="00EF12A9" w:rsidRDefault="00EF12A9">
      <w:pPr>
        <w:pStyle w:val="Verzeichnis3"/>
        <w:tabs>
          <w:tab w:val="right" w:leader="dot" w:pos="8296"/>
        </w:tabs>
        <w:rPr>
          <w:rFonts w:cs="Arial"/>
          <w:noProof/>
          <w:sz w:val="22"/>
          <w:szCs w:val="22"/>
          <w:lang w:val="en-US"/>
        </w:rPr>
      </w:pPr>
      <w:hyperlink w:anchor="_Toc496461711" w:history="1">
        <w:r w:rsidR="00501C84" w:rsidRPr="00EF12A9">
          <w:rPr>
            <w:rStyle w:val="Hyperlink"/>
            <w:rFonts w:cs="Arial"/>
            <w:noProof/>
          </w:rPr>
          <w:t>12.2.1.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117</w:t>
        </w:r>
        <w:r w:rsidR="00501C84" w:rsidRPr="00EF12A9">
          <w:rPr>
            <w:rFonts w:cs="Arial"/>
            <w:noProof/>
            <w:webHidden/>
          </w:rPr>
          <w:fldChar w:fldCharType="end"/>
        </w:r>
      </w:hyperlink>
    </w:p>
    <w:p w14:paraId="2EDBD06B" w14:textId="77777777" w:rsidR="00501C84" w:rsidRPr="00EF12A9" w:rsidRDefault="00EF12A9">
      <w:pPr>
        <w:pStyle w:val="Verzeichnis3"/>
        <w:tabs>
          <w:tab w:val="right" w:leader="dot" w:pos="8296"/>
        </w:tabs>
        <w:rPr>
          <w:rFonts w:cs="Arial"/>
          <w:noProof/>
          <w:sz w:val="22"/>
          <w:szCs w:val="22"/>
          <w:lang w:val="en-US"/>
        </w:rPr>
      </w:pPr>
      <w:hyperlink w:anchor="_Toc496461713" w:history="1">
        <w:r w:rsidR="00501C84" w:rsidRPr="00EF12A9">
          <w:rPr>
            <w:rStyle w:val="Hyperlink"/>
            <w:rFonts w:cs="Arial"/>
            <w:noProof/>
          </w:rPr>
          <w:t>12.2.2.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117</w:t>
        </w:r>
        <w:r w:rsidR="00501C84" w:rsidRPr="00EF12A9">
          <w:rPr>
            <w:rFonts w:cs="Arial"/>
            <w:noProof/>
            <w:webHidden/>
          </w:rPr>
          <w:fldChar w:fldCharType="end"/>
        </w:r>
      </w:hyperlink>
    </w:p>
    <w:p w14:paraId="41D76C6B" w14:textId="77777777" w:rsidR="00501C84" w:rsidRPr="00EF12A9" w:rsidRDefault="00EF12A9">
      <w:pPr>
        <w:pStyle w:val="Verzeichnis3"/>
        <w:tabs>
          <w:tab w:val="right" w:leader="dot" w:pos="8296"/>
        </w:tabs>
        <w:rPr>
          <w:rFonts w:cs="Arial"/>
          <w:noProof/>
          <w:sz w:val="22"/>
          <w:szCs w:val="22"/>
          <w:lang w:val="en-US"/>
        </w:rPr>
      </w:pPr>
      <w:hyperlink w:anchor="_Toc496461714" w:history="1">
        <w:r w:rsidR="00501C84" w:rsidRPr="00EF12A9">
          <w:rPr>
            <w:rStyle w:val="Hyperlink"/>
            <w:rFonts w:cs="Arial"/>
            <w:noProof/>
          </w:rPr>
          <w:t>12.2.3.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მტკიცებულებიდან</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რეკომენდაციამდე</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119</w:t>
        </w:r>
        <w:r w:rsidR="00501C84" w:rsidRPr="00EF12A9">
          <w:rPr>
            <w:rFonts w:cs="Arial"/>
            <w:noProof/>
            <w:webHidden/>
          </w:rPr>
          <w:fldChar w:fldCharType="end"/>
        </w:r>
      </w:hyperlink>
    </w:p>
    <w:p w14:paraId="00670CA8" w14:textId="77777777" w:rsidR="00501C84" w:rsidRPr="00EF12A9" w:rsidRDefault="00EF12A9">
      <w:pPr>
        <w:pStyle w:val="Verzeichnis3"/>
        <w:tabs>
          <w:tab w:val="right" w:leader="dot" w:pos="8296"/>
        </w:tabs>
        <w:rPr>
          <w:rFonts w:cs="Arial"/>
          <w:noProof/>
          <w:sz w:val="22"/>
          <w:szCs w:val="22"/>
          <w:lang w:val="en-US"/>
        </w:rPr>
      </w:pPr>
      <w:hyperlink w:anchor="_Toc496461715" w:history="1">
        <w:r w:rsidR="00501C84" w:rsidRPr="00EF12A9">
          <w:rPr>
            <w:rStyle w:val="Hyperlink"/>
            <w:rFonts w:cs="Arial"/>
            <w:noProof/>
          </w:rPr>
          <w:t>12.2.4.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120</w:t>
        </w:r>
        <w:r w:rsidR="00501C84" w:rsidRPr="00EF12A9">
          <w:rPr>
            <w:rFonts w:cs="Arial"/>
            <w:noProof/>
            <w:webHidden/>
          </w:rPr>
          <w:fldChar w:fldCharType="end"/>
        </w:r>
      </w:hyperlink>
    </w:p>
    <w:p w14:paraId="0C5D3CF6" w14:textId="77777777" w:rsidR="00501C84" w:rsidRPr="00EF12A9" w:rsidRDefault="00EF12A9">
      <w:pPr>
        <w:pStyle w:val="Verzeichnis1"/>
        <w:rPr>
          <w:rFonts w:ascii="Arial" w:hAnsi="Arial" w:cs="Arial"/>
          <w:sz w:val="22"/>
          <w:szCs w:val="22"/>
          <w:lang w:val="en-US"/>
        </w:rPr>
      </w:pPr>
      <w:hyperlink w:anchor="_Toc496461716" w:history="1">
        <w:r w:rsidR="00501C84" w:rsidRPr="00EF12A9">
          <w:rPr>
            <w:rStyle w:val="Hyperlink"/>
            <w:rFonts w:ascii="Arial" w:hAnsi="Arial" w:cs="Arial"/>
          </w:rPr>
          <w:t xml:space="preserve">13. </w:t>
        </w:r>
        <w:r w:rsidR="00501C84" w:rsidRPr="00EF12A9">
          <w:rPr>
            <w:rStyle w:val="Hyperlink"/>
            <w:rFonts w:ascii="Helvetica" w:hAnsi="Helvetica" w:cs="Helvetica"/>
          </w:rPr>
          <w:t>ქირურგიული</w:t>
        </w:r>
        <w:r w:rsidR="00501C84" w:rsidRPr="00EF12A9">
          <w:rPr>
            <w:rStyle w:val="Hyperlink"/>
            <w:rFonts w:ascii="Arial" w:hAnsi="Arial" w:cs="Arial"/>
          </w:rPr>
          <w:t xml:space="preserve"> </w:t>
        </w:r>
        <w:r w:rsidR="00501C84" w:rsidRPr="00EF12A9">
          <w:rPr>
            <w:rStyle w:val="Hyperlink"/>
            <w:rFonts w:ascii="Helvetica" w:hAnsi="Helvetica" w:cs="Helvetica"/>
          </w:rPr>
          <w:t>ჩარევა</w:t>
        </w:r>
        <w:r w:rsidR="00501C84" w:rsidRPr="00EF12A9">
          <w:rPr>
            <w:rStyle w:val="Hyperlink"/>
            <w:rFonts w:ascii="Arial" w:hAnsi="Arial" w:cs="Arial"/>
          </w:rPr>
          <w:t xml:space="preserve"> </w:t>
        </w:r>
        <w:r w:rsidR="00501C84" w:rsidRPr="00EF12A9">
          <w:rPr>
            <w:rStyle w:val="Hyperlink"/>
            <w:rFonts w:ascii="Helvetica" w:hAnsi="Helvetica" w:cs="Helvetica"/>
          </w:rPr>
          <w:t>პაციენტებში</w:t>
        </w:r>
        <w:r w:rsidR="00501C84" w:rsidRPr="00EF12A9">
          <w:rPr>
            <w:rStyle w:val="Hyperlink"/>
            <w:rFonts w:ascii="Arial" w:hAnsi="Arial" w:cs="Arial"/>
          </w:rPr>
          <w:t xml:space="preserve"> </w:t>
        </w:r>
        <w:r w:rsidR="00501C84" w:rsidRPr="00EF12A9">
          <w:rPr>
            <w:rStyle w:val="Hyperlink"/>
            <w:rFonts w:ascii="Helvetica" w:hAnsi="Helvetica" w:cs="Helvetica"/>
          </w:rPr>
          <w:t>მწვავე</w:t>
        </w:r>
        <w:r w:rsidR="00501C84" w:rsidRPr="00EF12A9">
          <w:rPr>
            <w:rStyle w:val="Hyperlink"/>
            <w:rFonts w:ascii="Arial" w:hAnsi="Arial" w:cs="Arial"/>
          </w:rPr>
          <w:t xml:space="preserve"> </w:t>
        </w:r>
        <w:r w:rsidR="00501C84" w:rsidRPr="00EF12A9">
          <w:rPr>
            <w:rStyle w:val="Hyperlink"/>
            <w:rFonts w:ascii="Helvetica" w:hAnsi="Helvetica" w:cs="Helvetica"/>
          </w:rPr>
          <w:t>ინსულტით</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_Toc496461716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120</w:t>
        </w:r>
        <w:r w:rsidR="00501C84" w:rsidRPr="00EF12A9">
          <w:rPr>
            <w:rFonts w:ascii="Arial" w:hAnsi="Arial" w:cs="Arial"/>
            <w:webHidden/>
          </w:rPr>
          <w:fldChar w:fldCharType="end"/>
        </w:r>
      </w:hyperlink>
    </w:p>
    <w:p w14:paraId="6FF8581F" w14:textId="77777777" w:rsidR="00501C84" w:rsidRPr="00EF12A9" w:rsidRDefault="00EF12A9">
      <w:pPr>
        <w:pStyle w:val="Verzeichnis2"/>
        <w:tabs>
          <w:tab w:val="right" w:leader="dot" w:pos="8296"/>
        </w:tabs>
        <w:rPr>
          <w:rFonts w:cs="Arial"/>
          <w:noProof/>
          <w:sz w:val="22"/>
          <w:szCs w:val="22"/>
          <w:lang w:val="en-US"/>
        </w:rPr>
      </w:pPr>
      <w:hyperlink w:anchor="_Toc496461717" w:history="1">
        <w:r w:rsidR="00501C84" w:rsidRPr="00EF12A9">
          <w:rPr>
            <w:rStyle w:val="Hyperlink"/>
            <w:rFonts w:cs="Arial"/>
            <w:noProof/>
          </w:rPr>
          <w:t>13.1.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მიმართვა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ოპერაციულ</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ჩარევაზე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ინტრაცერებრული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სისხლჩაქცევის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დროს</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120</w:t>
        </w:r>
        <w:r w:rsidR="00501C84" w:rsidRPr="00EF12A9">
          <w:rPr>
            <w:rFonts w:cs="Arial"/>
            <w:noProof/>
            <w:webHidden/>
          </w:rPr>
          <w:fldChar w:fldCharType="end"/>
        </w:r>
      </w:hyperlink>
    </w:p>
    <w:p w14:paraId="255992AB" w14:textId="77777777" w:rsidR="00501C84" w:rsidRPr="00EF12A9" w:rsidRDefault="00EF12A9">
      <w:pPr>
        <w:pStyle w:val="Verzeichnis3"/>
        <w:tabs>
          <w:tab w:val="right" w:leader="dot" w:pos="8296"/>
        </w:tabs>
        <w:rPr>
          <w:rFonts w:cs="Arial"/>
          <w:noProof/>
          <w:sz w:val="22"/>
          <w:szCs w:val="22"/>
          <w:lang w:val="en-US"/>
        </w:rPr>
      </w:pPr>
      <w:hyperlink w:anchor="_Toc496461718" w:history="1">
        <w:r w:rsidR="00501C84" w:rsidRPr="00EF12A9">
          <w:rPr>
            <w:rStyle w:val="Hyperlink"/>
            <w:rFonts w:cs="Arial"/>
            <w:noProof/>
          </w:rPr>
          <w:t>13.1.1.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120</w:t>
        </w:r>
        <w:r w:rsidR="00501C84" w:rsidRPr="00EF12A9">
          <w:rPr>
            <w:rFonts w:cs="Arial"/>
            <w:noProof/>
            <w:webHidden/>
          </w:rPr>
          <w:fldChar w:fldCharType="end"/>
        </w:r>
      </w:hyperlink>
    </w:p>
    <w:p w14:paraId="785C6696" w14:textId="77777777" w:rsidR="00501C84" w:rsidRPr="00EF12A9" w:rsidRDefault="00EF12A9">
      <w:pPr>
        <w:pStyle w:val="Verzeichnis3"/>
        <w:tabs>
          <w:tab w:val="right" w:leader="dot" w:pos="8296"/>
        </w:tabs>
        <w:rPr>
          <w:rFonts w:cs="Arial"/>
          <w:noProof/>
          <w:sz w:val="22"/>
          <w:szCs w:val="22"/>
          <w:lang w:val="en-US"/>
        </w:rPr>
      </w:pPr>
      <w:hyperlink w:anchor="_Toc496461719" w:history="1">
        <w:r w:rsidR="00501C84" w:rsidRPr="00EF12A9">
          <w:rPr>
            <w:rStyle w:val="Hyperlink"/>
            <w:rFonts w:cs="Arial"/>
            <w:noProof/>
          </w:rPr>
          <w:t>13.1.2.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_Toc496461719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121</w:t>
        </w:r>
        <w:r w:rsidR="00501C84" w:rsidRPr="00EF12A9">
          <w:rPr>
            <w:rFonts w:cs="Arial"/>
            <w:noProof/>
            <w:webHidden/>
          </w:rPr>
          <w:fldChar w:fldCharType="end"/>
        </w:r>
      </w:hyperlink>
    </w:p>
    <w:p w14:paraId="0BD878BD" w14:textId="77777777" w:rsidR="00501C84" w:rsidRPr="00EF12A9" w:rsidRDefault="00EF12A9">
      <w:pPr>
        <w:pStyle w:val="Verzeichnis3"/>
        <w:tabs>
          <w:tab w:val="right" w:leader="dot" w:pos="8296"/>
        </w:tabs>
        <w:rPr>
          <w:rFonts w:cs="Arial"/>
          <w:noProof/>
          <w:sz w:val="22"/>
          <w:szCs w:val="22"/>
          <w:lang w:val="en-US"/>
        </w:rPr>
      </w:pPr>
      <w:hyperlink w:anchor="_Toc496461720" w:history="1">
        <w:r w:rsidR="00501C84" w:rsidRPr="00EF12A9">
          <w:rPr>
            <w:rStyle w:val="Hyperlink"/>
            <w:rFonts w:cs="Arial"/>
            <w:noProof/>
          </w:rPr>
          <w:t>13.1.3.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123</w:t>
        </w:r>
        <w:r w:rsidR="00501C84" w:rsidRPr="00EF12A9">
          <w:rPr>
            <w:rFonts w:cs="Arial"/>
            <w:noProof/>
            <w:webHidden/>
          </w:rPr>
          <w:fldChar w:fldCharType="end"/>
        </w:r>
      </w:hyperlink>
    </w:p>
    <w:p w14:paraId="0A9CA209" w14:textId="77777777" w:rsidR="00501C84" w:rsidRPr="00EF12A9" w:rsidRDefault="00EF12A9">
      <w:pPr>
        <w:pStyle w:val="Verzeichnis3"/>
        <w:tabs>
          <w:tab w:val="right" w:leader="dot" w:pos="8296"/>
        </w:tabs>
        <w:rPr>
          <w:rFonts w:cs="Arial"/>
          <w:noProof/>
          <w:sz w:val="22"/>
          <w:szCs w:val="22"/>
          <w:lang w:val="en-US"/>
        </w:rPr>
      </w:pPr>
      <w:hyperlink w:anchor="_Toc496461721" w:history="1">
        <w:r w:rsidR="00501C84" w:rsidRPr="00EF12A9">
          <w:rPr>
            <w:rStyle w:val="Hyperlink"/>
            <w:rFonts w:cs="Arial"/>
            <w:noProof/>
          </w:rPr>
          <w:t>13.1.4.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123</w:t>
        </w:r>
        <w:r w:rsidR="00501C84" w:rsidRPr="00EF12A9">
          <w:rPr>
            <w:rFonts w:cs="Arial"/>
            <w:noProof/>
            <w:webHidden/>
          </w:rPr>
          <w:fldChar w:fldCharType="end"/>
        </w:r>
      </w:hyperlink>
    </w:p>
    <w:p w14:paraId="3600EFAA" w14:textId="77777777" w:rsidR="00501C84" w:rsidRPr="00EF12A9" w:rsidRDefault="00EF12A9">
      <w:pPr>
        <w:pStyle w:val="Verzeichnis2"/>
        <w:tabs>
          <w:tab w:val="right" w:leader="dot" w:pos="8296"/>
        </w:tabs>
        <w:rPr>
          <w:rFonts w:cs="Arial"/>
          <w:noProof/>
          <w:sz w:val="22"/>
          <w:szCs w:val="22"/>
          <w:lang w:val="en-US"/>
        </w:rPr>
      </w:pPr>
      <w:hyperlink w:anchor="_Toc496461722" w:history="1">
        <w:r w:rsidR="00501C84" w:rsidRPr="00EF12A9">
          <w:rPr>
            <w:rStyle w:val="Hyperlink"/>
            <w:rFonts w:cs="Arial"/>
            <w:noProof/>
          </w:rPr>
          <w:t>13.2.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რეფერალი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დეკომპრესიულ</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ჰემიკრანიექტომიის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ჩასატარებლად</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124</w:t>
        </w:r>
        <w:r w:rsidR="00501C84" w:rsidRPr="00EF12A9">
          <w:rPr>
            <w:rFonts w:cs="Arial"/>
            <w:noProof/>
            <w:webHidden/>
          </w:rPr>
          <w:fldChar w:fldCharType="end"/>
        </w:r>
      </w:hyperlink>
    </w:p>
    <w:p w14:paraId="5CF70FAB" w14:textId="77777777" w:rsidR="00501C84" w:rsidRPr="00EF12A9" w:rsidRDefault="00EF12A9">
      <w:pPr>
        <w:pStyle w:val="Verzeichnis3"/>
        <w:tabs>
          <w:tab w:val="right" w:leader="dot" w:pos="8296"/>
        </w:tabs>
        <w:rPr>
          <w:rFonts w:cs="Arial"/>
          <w:noProof/>
          <w:sz w:val="22"/>
          <w:szCs w:val="22"/>
          <w:lang w:val="en-US"/>
        </w:rPr>
      </w:pPr>
      <w:hyperlink w:anchor="_Toc496461723" w:history="1">
        <w:r w:rsidR="00501C84" w:rsidRPr="00EF12A9">
          <w:rPr>
            <w:rStyle w:val="Hyperlink"/>
            <w:rFonts w:cs="Arial"/>
            <w:noProof/>
          </w:rPr>
          <w:t>13.2.1.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კლინიკური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მიმოხილვა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124</w:t>
        </w:r>
        <w:r w:rsidR="00501C84" w:rsidRPr="00EF12A9">
          <w:rPr>
            <w:rFonts w:cs="Arial"/>
            <w:noProof/>
            <w:webHidden/>
          </w:rPr>
          <w:fldChar w:fldCharType="end"/>
        </w:r>
      </w:hyperlink>
    </w:p>
    <w:p w14:paraId="0D20F4D5" w14:textId="77777777" w:rsidR="00501C84" w:rsidRPr="00EF12A9" w:rsidRDefault="00EF12A9">
      <w:pPr>
        <w:pStyle w:val="Verzeichnis3"/>
        <w:tabs>
          <w:tab w:val="right" w:leader="dot" w:pos="8296"/>
        </w:tabs>
        <w:rPr>
          <w:rFonts w:cs="Arial"/>
          <w:noProof/>
          <w:sz w:val="22"/>
          <w:szCs w:val="22"/>
          <w:lang w:val="en-US"/>
        </w:rPr>
      </w:pPr>
      <w:hyperlink w:anchor="_Toc496461724" w:history="1">
        <w:r w:rsidR="00501C84" w:rsidRPr="00EF12A9">
          <w:rPr>
            <w:rStyle w:val="Hyperlink"/>
            <w:rFonts w:cs="Arial"/>
            <w:noProof/>
          </w:rPr>
          <w:t>13.2.2.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მტკიცებულებათა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125</w:t>
        </w:r>
        <w:r w:rsidR="00501C84" w:rsidRPr="00EF12A9">
          <w:rPr>
            <w:rFonts w:cs="Arial"/>
            <w:noProof/>
            <w:webHidden/>
          </w:rPr>
          <w:fldChar w:fldCharType="end"/>
        </w:r>
      </w:hyperlink>
    </w:p>
    <w:p w14:paraId="445D3D76" w14:textId="77777777" w:rsidR="00501C84" w:rsidRPr="00EF12A9" w:rsidRDefault="00EF12A9">
      <w:pPr>
        <w:pStyle w:val="Verzeichnis3"/>
        <w:tabs>
          <w:tab w:val="right" w:leader="dot" w:pos="8296"/>
        </w:tabs>
        <w:rPr>
          <w:rFonts w:cs="Arial"/>
          <w:noProof/>
          <w:sz w:val="22"/>
          <w:szCs w:val="22"/>
          <w:lang w:val="en-US"/>
        </w:rPr>
      </w:pPr>
      <w:hyperlink w:anchor="_Toc496461725" w:history="1">
        <w:r w:rsidR="00501C84" w:rsidRPr="00EF12A9">
          <w:rPr>
            <w:rStyle w:val="Hyperlink"/>
            <w:rFonts w:cs="Arial"/>
            <w:noProof/>
          </w:rPr>
          <w:t>13.2.3.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უცვლელად</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მიღება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127</w:t>
        </w:r>
        <w:r w:rsidR="00501C84" w:rsidRPr="00EF12A9">
          <w:rPr>
            <w:rFonts w:cs="Arial"/>
            <w:noProof/>
            <w:webHidden/>
          </w:rPr>
          <w:fldChar w:fldCharType="end"/>
        </w:r>
      </w:hyperlink>
    </w:p>
    <w:p w14:paraId="480BA68B" w14:textId="77777777" w:rsidR="00501C84" w:rsidRPr="00EF12A9" w:rsidRDefault="00EF12A9">
      <w:pPr>
        <w:pStyle w:val="Verzeichnis3"/>
        <w:tabs>
          <w:tab w:val="right" w:leader="dot" w:pos="8296"/>
        </w:tabs>
        <w:rPr>
          <w:rFonts w:cs="Arial"/>
          <w:noProof/>
          <w:sz w:val="22"/>
          <w:szCs w:val="22"/>
          <w:lang w:val="en-US"/>
        </w:rPr>
      </w:pPr>
      <w:hyperlink w:anchor="_Toc496461726" w:history="1">
        <w:r w:rsidR="00501C84" w:rsidRPr="00EF12A9">
          <w:rPr>
            <w:rStyle w:val="Hyperlink"/>
            <w:rFonts w:cs="Arial"/>
            <w:noProof/>
          </w:rPr>
          <w:t>13.2.4.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რეკომენდაციები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128</w:t>
        </w:r>
        <w:r w:rsidR="00501C84" w:rsidRPr="00EF12A9">
          <w:rPr>
            <w:rFonts w:cs="Arial"/>
            <w:noProof/>
            <w:webHidden/>
          </w:rPr>
          <w:fldChar w:fldCharType="end"/>
        </w:r>
      </w:hyperlink>
    </w:p>
    <w:p w14:paraId="0200F1B3" w14:textId="77777777" w:rsidR="00501C84" w:rsidRPr="00EF12A9" w:rsidRDefault="00EF12A9">
      <w:pPr>
        <w:pStyle w:val="Verzeichnis1"/>
        <w:rPr>
          <w:rFonts w:ascii="Arial" w:hAnsi="Arial" w:cs="Arial"/>
          <w:sz w:val="22"/>
          <w:szCs w:val="22"/>
          <w:lang w:val="en-US"/>
        </w:rPr>
      </w:pPr>
      <w:hyperlink w:anchor="_Toc496461727" w:history="1">
        <w:r w:rsidR="00501C84" w:rsidRPr="00EF12A9">
          <w:rPr>
            <w:rStyle w:val="Hyperlink"/>
            <w:rFonts w:ascii="Arial" w:hAnsi="Arial" w:cs="Arial"/>
          </w:rPr>
          <w:t xml:space="preserve">14. </w:t>
        </w:r>
        <w:r w:rsidR="00501C84" w:rsidRPr="00EF12A9">
          <w:rPr>
            <w:rStyle w:val="Hyperlink"/>
            <w:rFonts w:ascii="Helvetica" w:hAnsi="Helvetica" w:cs="Helvetica"/>
          </w:rPr>
          <w:t>შერჩეული</w:t>
        </w:r>
        <w:r w:rsidR="00501C84" w:rsidRPr="00EF12A9">
          <w:rPr>
            <w:rStyle w:val="Hyperlink"/>
            <w:rFonts w:ascii="Arial" w:hAnsi="Arial" w:cs="Arial"/>
          </w:rPr>
          <w:t xml:space="preserve"> </w:t>
        </w:r>
        <w:r w:rsidR="00501C84" w:rsidRPr="00EF12A9">
          <w:rPr>
            <w:rStyle w:val="Hyperlink"/>
            <w:rFonts w:ascii="Helvetica" w:hAnsi="Helvetica" w:cs="Helvetica"/>
          </w:rPr>
          <w:t>რეკომენდაციების</w:t>
        </w:r>
        <w:r w:rsidR="00501C84" w:rsidRPr="00EF12A9">
          <w:rPr>
            <w:rStyle w:val="Hyperlink"/>
            <w:rFonts w:ascii="Arial" w:hAnsi="Arial" w:cs="Arial"/>
          </w:rPr>
          <w:t xml:space="preserve"> </w:t>
        </w:r>
        <w:r w:rsidR="00501C84" w:rsidRPr="00EF12A9">
          <w:rPr>
            <w:rStyle w:val="Hyperlink"/>
            <w:rFonts w:ascii="Helvetica" w:hAnsi="Helvetica" w:cs="Helvetica"/>
          </w:rPr>
          <w:t>განფასება</w:t>
        </w:r>
        <w:r w:rsidR="00501C84" w:rsidRPr="00EF12A9">
          <w:rPr>
            <w:rStyle w:val="Hyperlink"/>
            <w:rFonts w:ascii="Arial" w:hAnsi="Arial" w:cs="Arial"/>
          </w:rPr>
          <w:t xml:space="preserve"> </w:t>
        </w:r>
        <w:r w:rsidR="00501C84" w:rsidRPr="00EF12A9">
          <w:rPr>
            <w:rStyle w:val="Hyperlink"/>
            <w:rFonts w:ascii="Helvetica" w:hAnsi="Helvetica" w:cs="Helvetica"/>
          </w:rPr>
          <w:t>და</w:t>
        </w:r>
        <w:r w:rsidR="00501C84" w:rsidRPr="00EF12A9">
          <w:rPr>
            <w:rStyle w:val="Hyperlink"/>
            <w:rFonts w:ascii="Arial" w:hAnsi="Arial" w:cs="Arial"/>
          </w:rPr>
          <w:t xml:space="preserve"> </w:t>
        </w:r>
        <w:r w:rsidR="00501C84" w:rsidRPr="00EF12A9">
          <w:rPr>
            <w:rStyle w:val="Hyperlink"/>
            <w:rFonts w:ascii="Helvetica" w:hAnsi="Helvetica" w:cs="Helvetica"/>
          </w:rPr>
          <w:t>ბიუჯეტზე</w:t>
        </w:r>
        <w:r w:rsidR="00501C84" w:rsidRPr="00EF12A9">
          <w:rPr>
            <w:rStyle w:val="Hyperlink"/>
            <w:rFonts w:ascii="Arial" w:hAnsi="Arial" w:cs="Arial"/>
          </w:rPr>
          <w:t xml:space="preserve"> </w:t>
        </w:r>
        <w:r w:rsidR="00501C84" w:rsidRPr="00EF12A9">
          <w:rPr>
            <w:rStyle w:val="Hyperlink"/>
            <w:rFonts w:ascii="Helvetica" w:hAnsi="Helvetica" w:cs="Helvetica"/>
          </w:rPr>
          <w:t>გავლენის</w:t>
        </w:r>
        <w:r w:rsidR="00501C84" w:rsidRPr="00EF12A9">
          <w:rPr>
            <w:rStyle w:val="Hyperlink"/>
            <w:rFonts w:ascii="Arial" w:hAnsi="Arial" w:cs="Arial"/>
          </w:rPr>
          <w:t xml:space="preserve"> </w:t>
        </w:r>
        <w:r w:rsidR="00501C84" w:rsidRPr="00EF12A9">
          <w:rPr>
            <w:rStyle w:val="Hyperlink"/>
            <w:rFonts w:ascii="Helvetica" w:hAnsi="Helvetica" w:cs="Helvetica"/>
          </w:rPr>
          <w:t>ანალიზი</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_Toc496461727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129</w:t>
        </w:r>
        <w:r w:rsidR="00501C84" w:rsidRPr="00EF12A9">
          <w:rPr>
            <w:rFonts w:ascii="Arial" w:hAnsi="Arial" w:cs="Arial"/>
            <w:webHidden/>
          </w:rPr>
          <w:fldChar w:fldCharType="end"/>
        </w:r>
      </w:hyperlink>
    </w:p>
    <w:p w14:paraId="79451346" w14:textId="77777777" w:rsidR="00501C84" w:rsidRPr="00EF12A9" w:rsidRDefault="00EF12A9">
      <w:pPr>
        <w:pStyle w:val="Verzeichnis2"/>
        <w:tabs>
          <w:tab w:val="right" w:leader="dot" w:pos="8296"/>
        </w:tabs>
        <w:rPr>
          <w:rFonts w:cs="Arial"/>
          <w:noProof/>
          <w:sz w:val="22"/>
          <w:szCs w:val="22"/>
          <w:lang w:val="en-US"/>
        </w:rPr>
      </w:pPr>
      <w:hyperlink w:anchor="_Toc496461728" w:history="1">
        <w:r w:rsidR="00501C84" w:rsidRPr="00EF12A9">
          <w:rPr>
            <w:rStyle w:val="Hyperlink"/>
            <w:rFonts w:cs="Arial"/>
            <w:noProof/>
          </w:rPr>
          <w:t xml:space="preserve">14.1. </w:t>
        </w:r>
        <w:r w:rsidR="00501C84" w:rsidRPr="00EF12A9">
          <w:rPr>
            <w:rStyle w:val="Hyperlink"/>
            <w:rFonts w:ascii="Helvetica" w:hAnsi="Helvetica" w:cs="Helvetica"/>
            <w:noProof/>
          </w:rPr>
          <w:t>შესავალი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129</w:t>
        </w:r>
        <w:r w:rsidR="00501C84" w:rsidRPr="00EF12A9">
          <w:rPr>
            <w:rFonts w:cs="Arial"/>
            <w:noProof/>
            <w:webHidden/>
          </w:rPr>
          <w:fldChar w:fldCharType="end"/>
        </w:r>
      </w:hyperlink>
    </w:p>
    <w:p w14:paraId="6A016DEC" w14:textId="77777777" w:rsidR="00501C84" w:rsidRPr="00EF12A9" w:rsidRDefault="00EF12A9">
      <w:pPr>
        <w:pStyle w:val="Verzeichnis2"/>
        <w:tabs>
          <w:tab w:val="right" w:leader="dot" w:pos="8296"/>
        </w:tabs>
        <w:rPr>
          <w:rFonts w:cs="Arial"/>
          <w:noProof/>
          <w:sz w:val="22"/>
          <w:szCs w:val="22"/>
          <w:lang w:val="en-US"/>
        </w:rPr>
      </w:pPr>
      <w:hyperlink w:anchor="_Toc496461729" w:history="1">
        <w:r w:rsidR="00501C84" w:rsidRPr="00EF12A9">
          <w:rPr>
            <w:rStyle w:val="Hyperlink"/>
            <w:rFonts w:cs="Arial"/>
            <w:noProof/>
          </w:rPr>
          <w:t xml:space="preserve">14.2. </w:t>
        </w:r>
        <w:r w:rsidR="00501C84" w:rsidRPr="00EF12A9">
          <w:rPr>
            <w:rStyle w:val="Hyperlink"/>
            <w:rFonts w:ascii="Helvetica" w:hAnsi="Helvetica" w:cs="Helvetica"/>
            <w:noProof/>
          </w:rPr>
          <w:t>შერჩეული</w:t>
        </w:r>
        <w:r w:rsidR="00501C84" w:rsidRPr="00EF12A9">
          <w:rPr>
            <w:rStyle w:val="Hyperlink"/>
            <w:rFonts w:cs="Arial"/>
            <w:noProof/>
          </w:rPr>
          <w:t xml:space="preserve"> </w:t>
        </w:r>
        <w:r w:rsidR="00501C84" w:rsidRPr="00EF12A9">
          <w:rPr>
            <w:rStyle w:val="Hyperlink"/>
            <w:rFonts w:ascii="Helvetica" w:hAnsi="Helvetica" w:cs="Helvetica"/>
            <w:noProof/>
          </w:rPr>
          <w:t>რეკომენდაციების</w:t>
        </w:r>
        <w:r w:rsidR="00501C84" w:rsidRPr="00EF12A9">
          <w:rPr>
            <w:rStyle w:val="Hyperlink"/>
            <w:rFonts w:cs="Arial"/>
            <w:noProof/>
          </w:rPr>
          <w:t xml:space="preserve"> </w:t>
        </w:r>
        <w:r w:rsidR="00501C84" w:rsidRPr="00EF12A9">
          <w:rPr>
            <w:rStyle w:val="Hyperlink"/>
            <w:rFonts w:ascii="Helvetica" w:hAnsi="Helvetica" w:cs="Helvetica"/>
            <w:noProof/>
          </w:rPr>
          <w:t>განფასების</w:t>
        </w:r>
        <w:r w:rsidR="00501C84" w:rsidRPr="00EF12A9">
          <w:rPr>
            <w:rStyle w:val="Hyperlink"/>
            <w:rFonts w:cs="Arial"/>
            <w:noProof/>
          </w:rPr>
          <w:t xml:space="preserve"> </w:t>
        </w:r>
        <w:r w:rsidR="00501C84" w:rsidRPr="00EF12A9">
          <w:rPr>
            <w:rStyle w:val="Hyperlink"/>
            <w:rFonts w:ascii="Helvetica" w:hAnsi="Helvetica" w:cs="Helvetica"/>
            <w:noProof/>
          </w:rPr>
          <w:t>მეთოდოლოგიის</w:t>
        </w:r>
        <w:r w:rsidR="00501C84" w:rsidRPr="00EF12A9">
          <w:rPr>
            <w:rStyle w:val="Hyperlink"/>
            <w:rFonts w:cs="Arial"/>
            <w:noProof/>
          </w:rPr>
          <w:t xml:space="preserve"> </w:t>
        </w:r>
        <w:r w:rsidR="00501C84" w:rsidRPr="00EF12A9">
          <w:rPr>
            <w:rStyle w:val="Hyperlink"/>
            <w:rFonts w:ascii="Helvetica" w:hAnsi="Helvetica" w:cs="Helvetica"/>
            <w:noProof/>
          </w:rPr>
          <w:t>შემუშავების</w:t>
        </w:r>
        <w:r w:rsidR="00501C84" w:rsidRPr="00EF12A9">
          <w:rPr>
            <w:rStyle w:val="Hyperlink"/>
            <w:rFonts w:cs="Arial"/>
            <w:noProof/>
          </w:rPr>
          <w:t xml:space="preserve"> </w:t>
        </w:r>
        <w:r w:rsidR="00501C84" w:rsidRPr="00EF12A9">
          <w:rPr>
            <w:rStyle w:val="Hyperlink"/>
            <w:rFonts w:ascii="Helvetica" w:hAnsi="Helvetica" w:cs="Helvetica"/>
            <w:noProof/>
          </w:rPr>
          <w:t>პროცესი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_Toc496461729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129</w:t>
        </w:r>
        <w:r w:rsidR="00501C84" w:rsidRPr="00EF12A9">
          <w:rPr>
            <w:rFonts w:cs="Arial"/>
            <w:noProof/>
            <w:webHidden/>
          </w:rPr>
          <w:fldChar w:fldCharType="end"/>
        </w:r>
      </w:hyperlink>
    </w:p>
    <w:p w14:paraId="53E2F37D" w14:textId="77777777" w:rsidR="00501C84" w:rsidRPr="00EF12A9" w:rsidRDefault="00EF12A9">
      <w:pPr>
        <w:pStyle w:val="Verzeichnis2"/>
        <w:tabs>
          <w:tab w:val="right" w:leader="dot" w:pos="8296"/>
        </w:tabs>
        <w:rPr>
          <w:rFonts w:cs="Arial"/>
          <w:noProof/>
          <w:sz w:val="22"/>
          <w:szCs w:val="22"/>
          <w:lang w:val="en-US"/>
        </w:rPr>
      </w:pPr>
      <w:hyperlink w:anchor="_Toc496461730" w:history="1">
        <w:r w:rsidR="00501C84" w:rsidRPr="00EF12A9">
          <w:rPr>
            <w:rStyle w:val="Hyperlink"/>
            <w:rFonts w:cs="Arial"/>
            <w:noProof/>
          </w:rPr>
          <w:t xml:space="preserve">14.3. </w:t>
        </w:r>
        <w:r w:rsidR="00501C84" w:rsidRPr="00EF12A9">
          <w:rPr>
            <w:rStyle w:val="Hyperlink"/>
            <w:rFonts w:ascii="Helvetica" w:hAnsi="Helvetica" w:cs="Helvetica"/>
            <w:noProof/>
          </w:rPr>
          <w:t>თავის</w:t>
        </w:r>
        <w:r w:rsidR="00501C84" w:rsidRPr="00EF12A9">
          <w:rPr>
            <w:rStyle w:val="Hyperlink"/>
            <w:rFonts w:cs="Arial"/>
            <w:noProof/>
          </w:rPr>
          <w:t xml:space="preserve"> </w:t>
        </w:r>
        <w:r w:rsidR="00501C84" w:rsidRPr="00EF12A9">
          <w:rPr>
            <w:rStyle w:val="Hyperlink"/>
            <w:rFonts w:ascii="Helvetica" w:hAnsi="Helvetica" w:cs="Helvetica"/>
            <w:noProof/>
          </w:rPr>
          <w:t>ტვინის</w:t>
        </w:r>
        <w:r w:rsidR="00501C84" w:rsidRPr="00EF12A9">
          <w:rPr>
            <w:rStyle w:val="Hyperlink"/>
            <w:rFonts w:cs="Arial"/>
            <w:noProof/>
          </w:rPr>
          <w:t xml:space="preserve"> </w:t>
        </w:r>
        <w:r w:rsidR="00501C84" w:rsidRPr="00EF12A9">
          <w:rPr>
            <w:rStyle w:val="Hyperlink"/>
            <w:rFonts w:ascii="Helvetica" w:hAnsi="Helvetica" w:cs="Helvetica"/>
            <w:noProof/>
          </w:rPr>
          <w:t>გამოსახვითი</w:t>
        </w:r>
        <w:r w:rsidR="00501C84" w:rsidRPr="00EF12A9">
          <w:rPr>
            <w:rStyle w:val="Hyperlink"/>
            <w:rFonts w:cs="Arial"/>
            <w:noProof/>
          </w:rPr>
          <w:t xml:space="preserve"> </w:t>
        </w:r>
        <w:r w:rsidR="00501C84" w:rsidRPr="00EF12A9">
          <w:rPr>
            <w:rStyle w:val="Hyperlink"/>
            <w:rFonts w:ascii="Helvetica" w:hAnsi="Helvetica" w:cs="Helvetica"/>
            <w:noProof/>
          </w:rPr>
          <w:t>გამოკვლევების</w:t>
        </w:r>
        <w:r w:rsidR="00501C84" w:rsidRPr="00EF12A9">
          <w:rPr>
            <w:rStyle w:val="Hyperlink"/>
            <w:rFonts w:cs="Arial"/>
            <w:noProof/>
          </w:rPr>
          <w:t xml:space="preserve"> </w:t>
        </w:r>
        <w:r w:rsidR="00501C84" w:rsidRPr="00EF12A9">
          <w:rPr>
            <w:rStyle w:val="Hyperlink"/>
            <w:rFonts w:ascii="Helvetica" w:hAnsi="Helvetica" w:cs="Helvetica"/>
            <w:noProof/>
          </w:rPr>
          <w:t>სასწრაფოდ</w:t>
        </w:r>
        <w:r w:rsidR="00501C84" w:rsidRPr="00EF12A9">
          <w:rPr>
            <w:rStyle w:val="Hyperlink"/>
            <w:rFonts w:cs="Arial"/>
            <w:noProof/>
          </w:rPr>
          <w:t xml:space="preserve"> </w:t>
        </w:r>
        <w:r w:rsidR="00501C84" w:rsidRPr="00EF12A9">
          <w:rPr>
            <w:rStyle w:val="Hyperlink"/>
            <w:rFonts w:ascii="Helvetica" w:hAnsi="Helvetica" w:cs="Helvetica"/>
            <w:noProof/>
          </w:rPr>
          <w:t>ჩატარების</w:t>
        </w:r>
        <w:r w:rsidR="00501C84" w:rsidRPr="00EF12A9">
          <w:rPr>
            <w:rStyle w:val="Hyperlink"/>
            <w:rFonts w:cs="Arial"/>
            <w:noProof/>
          </w:rPr>
          <w:t xml:space="preserve"> </w:t>
        </w:r>
        <w:r w:rsidR="00501C84" w:rsidRPr="00EF12A9">
          <w:rPr>
            <w:rStyle w:val="Hyperlink"/>
            <w:rFonts w:ascii="Helvetica" w:hAnsi="Helvetica" w:cs="Helvetica"/>
            <w:noProof/>
          </w:rPr>
          <w:t>ბიუჯეტზე</w:t>
        </w:r>
        <w:r w:rsidR="00501C84" w:rsidRPr="00EF12A9">
          <w:rPr>
            <w:rStyle w:val="Hyperlink"/>
            <w:rFonts w:cs="Arial"/>
            <w:noProof/>
          </w:rPr>
          <w:t xml:space="preserve"> </w:t>
        </w:r>
        <w:r w:rsidR="00501C84" w:rsidRPr="00EF12A9">
          <w:rPr>
            <w:rStyle w:val="Hyperlink"/>
            <w:rFonts w:ascii="Helvetica" w:hAnsi="Helvetica" w:cs="Helvetica"/>
            <w:noProof/>
          </w:rPr>
          <w:t>გავლენის</w:t>
        </w:r>
        <w:r w:rsidR="00501C84" w:rsidRPr="00EF12A9">
          <w:rPr>
            <w:rStyle w:val="Hyperlink"/>
            <w:rFonts w:cs="Arial"/>
            <w:noProof/>
          </w:rPr>
          <w:t xml:space="preserve"> </w:t>
        </w:r>
        <w:r w:rsidR="00501C84" w:rsidRPr="00EF12A9">
          <w:rPr>
            <w:rStyle w:val="Hyperlink"/>
            <w:rFonts w:ascii="Helvetica" w:hAnsi="Helvetica" w:cs="Helvetica"/>
            <w:noProof/>
          </w:rPr>
          <w:t>ანალიზი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131</w:t>
        </w:r>
        <w:r w:rsidR="00501C84" w:rsidRPr="00EF12A9">
          <w:rPr>
            <w:rFonts w:cs="Arial"/>
            <w:noProof/>
            <w:webHidden/>
          </w:rPr>
          <w:fldChar w:fldCharType="end"/>
        </w:r>
      </w:hyperlink>
    </w:p>
    <w:p w14:paraId="44A3ECCF" w14:textId="77777777" w:rsidR="00501C84" w:rsidRPr="00EF12A9" w:rsidRDefault="00EF12A9">
      <w:pPr>
        <w:pStyle w:val="Verzeichnis3"/>
        <w:tabs>
          <w:tab w:val="right" w:leader="dot" w:pos="8296"/>
        </w:tabs>
        <w:rPr>
          <w:rFonts w:cs="Arial"/>
          <w:noProof/>
          <w:sz w:val="22"/>
          <w:szCs w:val="22"/>
          <w:lang w:val="en-US"/>
        </w:rPr>
      </w:pPr>
      <w:hyperlink w:anchor="_Toc496461731" w:history="1">
        <w:r w:rsidR="00501C84" w:rsidRPr="00EF12A9">
          <w:rPr>
            <w:rStyle w:val="Hyperlink"/>
            <w:rFonts w:cs="Arial"/>
            <w:noProof/>
          </w:rPr>
          <w:t xml:space="preserve">14.3.1. </w:t>
        </w:r>
        <w:r w:rsidR="00501C84" w:rsidRPr="00EF12A9">
          <w:rPr>
            <w:rStyle w:val="Hyperlink"/>
            <w:rFonts w:ascii="Helvetica" w:hAnsi="Helvetica" w:cs="Helvetica"/>
            <w:noProof/>
          </w:rPr>
          <w:t>შესავალი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131</w:t>
        </w:r>
        <w:r w:rsidR="00501C84" w:rsidRPr="00EF12A9">
          <w:rPr>
            <w:rFonts w:cs="Arial"/>
            <w:noProof/>
            <w:webHidden/>
          </w:rPr>
          <w:fldChar w:fldCharType="end"/>
        </w:r>
      </w:hyperlink>
    </w:p>
    <w:p w14:paraId="5FC09857" w14:textId="77777777" w:rsidR="00501C84" w:rsidRPr="00EF12A9" w:rsidRDefault="00EF12A9">
      <w:pPr>
        <w:pStyle w:val="Verzeichnis3"/>
        <w:tabs>
          <w:tab w:val="right" w:leader="dot" w:pos="8296"/>
        </w:tabs>
        <w:rPr>
          <w:rFonts w:cs="Arial"/>
          <w:noProof/>
          <w:sz w:val="22"/>
          <w:szCs w:val="22"/>
          <w:lang w:val="en-US"/>
        </w:rPr>
      </w:pPr>
      <w:hyperlink w:anchor="_Toc496461732" w:history="1">
        <w:r w:rsidR="00501C84" w:rsidRPr="00EF12A9">
          <w:rPr>
            <w:rStyle w:val="Hyperlink"/>
            <w:rFonts w:eastAsia="Calibri" w:cs="Arial"/>
            <w:noProof/>
          </w:rPr>
          <w:t>14.3.2.</w:t>
        </w:r>
        <w:r w:rsidR="00501C84" w:rsidRPr="00EF12A9">
          <w:rPr>
            <w:rStyle w:val="Hyperlink"/>
            <w:rFonts w:cs="Arial"/>
            <w:noProof/>
          </w:rPr>
          <w:t xml:space="preserve"> </w:t>
        </w:r>
        <w:r w:rsidR="00501C84" w:rsidRPr="00EF12A9">
          <w:rPr>
            <w:rStyle w:val="Hyperlink"/>
            <w:rFonts w:ascii="Helvetica" w:hAnsi="Helvetica" w:cs="Helvetica"/>
            <w:noProof/>
          </w:rPr>
          <w:t>დაშვებები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131</w:t>
        </w:r>
        <w:r w:rsidR="00501C84" w:rsidRPr="00EF12A9">
          <w:rPr>
            <w:rFonts w:cs="Arial"/>
            <w:noProof/>
            <w:webHidden/>
          </w:rPr>
          <w:fldChar w:fldCharType="end"/>
        </w:r>
      </w:hyperlink>
    </w:p>
    <w:p w14:paraId="7AA124F5" w14:textId="77777777" w:rsidR="00501C84" w:rsidRPr="00EF12A9" w:rsidRDefault="00EF12A9">
      <w:pPr>
        <w:pStyle w:val="Verzeichnis3"/>
        <w:tabs>
          <w:tab w:val="right" w:leader="dot" w:pos="8296"/>
        </w:tabs>
        <w:rPr>
          <w:rFonts w:cs="Arial"/>
          <w:noProof/>
          <w:sz w:val="22"/>
          <w:szCs w:val="22"/>
          <w:lang w:val="en-US"/>
        </w:rPr>
      </w:pPr>
      <w:hyperlink w:anchor="_Toc496461733" w:history="1">
        <w:r w:rsidR="00501C84" w:rsidRPr="00EF12A9">
          <w:rPr>
            <w:rStyle w:val="Hyperlink"/>
            <w:rFonts w:eastAsia="Calibri" w:cs="Arial"/>
            <w:noProof/>
          </w:rPr>
          <w:t>14.3.3.</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თავის</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ტვინის</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კომპიუტერული</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ტომოგრაფიის</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ხარჯების</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მოკლე</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133</w:t>
        </w:r>
        <w:r w:rsidR="00501C84" w:rsidRPr="00EF12A9">
          <w:rPr>
            <w:rFonts w:cs="Arial"/>
            <w:noProof/>
            <w:webHidden/>
          </w:rPr>
          <w:fldChar w:fldCharType="end"/>
        </w:r>
      </w:hyperlink>
    </w:p>
    <w:p w14:paraId="1313C5AA" w14:textId="77777777" w:rsidR="00501C84" w:rsidRPr="00EF12A9" w:rsidRDefault="00EF12A9">
      <w:pPr>
        <w:pStyle w:val="Verzeichnis3"/>
        <w:tabs>
          <w:tab w:val="right" w:leader="dot" w:pos="8296"/>
        </w:tabs>
        <w:rPr>
          <w:rFonts w:cs="Arial"/>
          <w:noProof/>
          <w:sz w:val="22"/>
          <w:szCs w:val="22"/>
          <w:lang w:val="en-US"/>
        </w:rPr>
      </w:pPr>
      <w:hyperlink w:anchor="_Toc496461734" w:history="1">
        <w:r w:rsidR="00501C84" w:rsidRPr="00EF12A9">
          <w:rPr>
            <w:rStyle w:val="Hyperlink"/>
            <w:rFonts w:eastAsia="Calibri" w:cs="Arial"/>
            <w:noProof/>
          </w:rPr>
          <w:t>14.3.4.</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სხვა</w:t>
        </w:r>
        <w:r w:rsidR="00501C84" w:rsidRPr="00EF12A9">
          <w:rPr>
            <w:rStyle w:val="Hyperlink"/>
            <w:rFonts w:eastAsia="Calibri" w:cs="Arial"/>
            <w:noProof/>
            <w:lang w:val="ka-GE"/>
          </w:rPr>
          <w:t xml:space="preserve"> </w:t>
        </w:r>
        <w:r w:rsidR="00501C84" w:rsidRPr="00EF12A9">
          <w:rPr>
            <w:rStyle w:val="Hyperlink"/>
            <w:rFonts w:ascii="Helvetica" w:eastAsia="Calibri" w:hAnsi="Helvetica" w:cs="Helvetica"/>
            <w:noProof/>
            <w:lang w:val="ka-GE"/>
          </w:rPr>
          <w:t>მოსაზრებები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134</w:t>
        </w:r>
        <w:r w:rsidR="00501C84" w:rsidRPr="00EF12A9">
          <w:rPr>
            <w:rFonts w:cs="Arial"/>
            <w:noProof/>
            <w:webHidden/>
          </w:rPr>
          <w:fldChar w:fldCharType="end"/>
        </w:r>
      </w:hyperlink>
    </w:p>
    <w:p w14:paraId="7892CB91" w14:textId="77777777" w:rsidR="00501C84" w:rsidRPr="00EF12A9" w:rsidRDefault="00EF12A9">
      <w:pPr>
        <w:pStyle w:val="Verzeichnis2"/>
        <w:tabs>
          <w:tab w:val="right" w:leader="dot" w:pos="8296"/>
        </w:tabs>
        <w:rPr>
          <w:rFonts w:cs="Arial"/>
          <w:noProof/>
          <w:sz w:val="22"/>
          <w:szCs w:val="22"/>
          <w:lang w:val="en-US"/>
        </w:rPr>
      </w:pPr>
      <w:hyperlink w:anchor="_Toc496461735" w:history="1">
        <w:r w:rsidR="00501C84" w:rsidRPr="00EF12A9">
          <w:rPr>
            <w:rStyle w:val="Hyperlink"/>
            <w:rFonts w:cs="Arial"/>
            <w:noProof/>
          </w:rPr>
          <w:t>14.4.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მწვავე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სპეციალიზებული</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ერთეულების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ბიუჯეტზე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გავლენის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ანალიზი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135</w:t>
        </w:r>
        <w:r w:rsidR="00501C84" w:rsidRPr="00EF12A9">
          <w:rPr>
            <w:rFonts w:cs="Arial"/>
            <w:noProof/>
            <w:webHidden/>
          </w:rPr>
          <w:fldChar w:fldCharType="end"/>
        </w:r>
      </w:hyperlink>
    </w:p>
    <w:p w14:paraId="32987E73" w14:textId="77777777" w:rsidR="00501C84" w:rsidRPr="00EF12A9" w:rsidRDefault="00EF12A9">
      <w:pPr>
        <w:pStyle w:val="Verzeichnis3"/>
        <w:tabs>
          <w:tab w:val="right" w:leader="dot" w:pos="8296"/>
        </w:tabs>
        <w:rPr>
          <w:rFonts w:cs="Arial"/>
          <w:noProof/>
          <w:sz w:val="22"/>
          <w:szCs w:val="22"/>
          <w:lang w:val="en-US"/>
        </w:rPr>
      </w:pPr>
      <w:hyperlink w:anchor="_Toc496461736" w:history="1">
        <w:r w:rsidR="00501C84" w:rsidRPr="00EF12A9">
          <w:rPr>
            <w:rStyle w:val="Hyperlink"/>
            <w:rFonts w:cs="Arial"/>
            <w:noProof/>
          </w:rPr>
          <w:t>14.4.1.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შესავალი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135</w:t>
        </w:r>
        <w:r w:rsidR="00501C84" w:rsidRPr="00EF12A9">
          <w:rPr>
            <w:rFonts w:cs="Arial"/>
            <w:noProof/>
            <w:webHidden/>
          </w:rPr>
          <w:fldChar w:fldCharType="end"/>
        </w:r>
      </w:hyperlink>
    </w:p>
    <w:p w14:paraId="1F37D686" w14:textId="77777777" w:rsidR="00501C84" w:rsidRPr="00EF12A9" w:rsidRDefault="00EF12A9">
      <w:pPr>
        <w:pStyle w:val="Verzeichnis3"/>
        <w:tabs>
          <w:tab w:val="right" w:leader="dot" w:pos="8296"/>
        </w:tabs>
        <w:rPr>
          <w:rFonts w:cs="Arial"/>
          <w:noProof/>
          <w:sz w:val="22"/>
          <w:szCs w:val="22"/>
          <w:lang w:val="en-US"/>
        </w:rPr>
      </w:pPr>
      <w:hyperlink w:anchor="_Toc496461737" w:history="1">
        <w:r w:rsidR="00501C84" w:rsidRPr="00EF12A9">
          <w:rPr>
            <w:rStyle w:val="Hyperlink"/>
            <w:rFonts w:cs="Arial"/>
            <w:noProof/>
          </w:rPr>
          <w:t>14.4.2.</w:t>
        </w:r>
        <w:r w:rsidR="00501C84" w:rsidRPr="00EF12A9">
          <w:rPr>
            <w:rStyle w:val="Hyperlink"/>
            <w:rFonts w:cs="Arial"/>
            <w:noProof/>
            <w:lang w:val="en-US"/>
          </w:rPr>
          <w:t xml:space="preserve"> </w:t>
        </w:r>
        <w:r w:rsidR="00501C84" w:rsidRPr="00EF12A9">
          <w:rPr>
            <w:rStyle w:val="Hyperlink"/>
            <w:rFonts w:ascii="Helvetica" w:hAnsi="Helvetica" w:cs="Helvetica"/>
            <w:noProof/>
            <w:lang w:val="en-US"/>
          </w:rPr>
          <w:t>დაშვებები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135</w:t>
        </w:r>
        <w:r w:rsidR="00501C84" w:rsidRPr="00EF12A9">
          <w:rPr>
            <w:rFonts w:cs="Arial"/>
            <w:noProof/>
            <w:webHidden/>
          </w:rPr>
          <w:fldChar w:fldCharType="end"/>
        </w:r>
      </w:hyperlink>
    </w:p>
    <w:p w14:paraId="3C2D96DD" w14:textId="77777777" w:rsidR="00501C84" w:rsidRPr="00EF12A9" w:rsidRDefault="00EF12A9">
      <w:pPr>
        <w:pStyle w:val="Verzeichnis3"/>
        <w:tabs>
          <w:tab w:val="right" w:leader="dot" w:pos="8296"/>
        </w:tabs>
        <w:rPr>
          <w:rFonts w:cs="Arial"/>
          <w:noProof/>
          <w:sz w:val="22"/>
          <w:szCs w:val="22"/>
          <w:lang w:val="en-US"/>
        </w:rPr>
      </w:pPr>
      <w:hyperlink w:anchor="_Toc496461738" w:history="1">
        <w:r w:rsidR="00501C84" w:rsidRPr="00EF12A9">
          <w:rPr>
            <w:rStyle w:val="Hyperlink"/>
            <w:rFonts w:cs="Arial"/>
            <w:noProof/>
          </w:rPr>
          <w:t>14.4.3.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ინსულტის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ერთეულების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ხარჯების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მოკლე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_Toc496461738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136</w:t>
        </w:r>
        <w:r w:rsidR="00501C84" w:rsidRPr="00EF12A9">
          <w:rPr>
            <w:rFonts w:cs="Arial"/>
            <w:noProof/>
            <w:webHidden/>
          </w:rPr>
          <w:fldChar w:fldCharType="end"/>
        </w:r>
      </w:hyperlink>
    </w:p>
    <w:p w14:paraId="3C01815D" w14:textId="77777777" w:rsidR="00501C84" w:rsidRPr="00EF12A9" w:rsidRDefault="00EF12A9">
      <w:pPr>
        <w:pStyle w:val="Verzeichnis3"/>
        <w:tabs>
          <w:tab w:val="right" w:leader="dot" w:pos="8296"/>
        </w:tabs>
        <w:rPr>
          <w:rFonts w:cs="Arial"/>
          <w:noProof/>
          <w:sz w:val="22"/>
          <w:szCs w:val="22"/>
          <w:lang w:val="en-US"/>
        </w:rPr>
      </w:pPr>
      <w:hyperlink w:anchor="_Toc496461739" w:history="1">
        <w:r w:rsidR="00501C84" w:rsidRPr="00EF12A9">
          <w:rPr>
            <w:rStyle w:val="Hyperlink"/>
            <w:rFonts w:cs="Arial"/>
            <w:noProof/>
          </w:rPr>
          <w:t>14.4.4.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სხვა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მოსაზრებები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_Toc496461739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137</w:t>
        </w:r>
        <w:r w:rsidR="00501C84" w:rsidRPr="00EF12A9">
          <w:rPr>
            <w:rFonts w:cs="Arial"/>
            <w:noProof/>
            <w:webHidden/>
          </w:rPr>
          <w:fldChar w:fldCharType="end"/>
        </w:r>
      </w:hyperlink>
    </w:p>
    <w:p w14:paraId="20CCA7E6" w14:textId="77777777" w:rsidR="00501C84" w:rsidRPr="00EF12A9" w:rsidRDefault="00EF12A9">
      <w:pPr>
        <w:pStyle w:val="Verzeichnis2"/>
        <w:tabs>
          <w:tab w:val="right" w:leader="dot" w:pos="8296"/>
        </w:tabs>
        <w:rPr>
          <w:rFonts w:cs="Arial"/>
          <w:noProof/>
          <w:sz w:val="22"/>
          <w:szCs w:val="22"/>
          <w:lang w:val="en-US"/>
        </w:rPr>
      </w:pPr>
      <w:hyperlink w:anchor="_Toc496461740" w:history="1">
        <w:r w:rsidR="00501C84" w:rsidRPr="00EF12A9">
          <w:rPr>
            <w:rStyle w:val="Hyperlink"/>
            <w:rFonts w:cs="Arial"/>
            <w:noProof/>
          </w:rPr>
          <w:t xml:space="preserve">14.5. </w:t>
        </w:r>
        <w:r w:rsidR="00501C84" w:rsidRPr="00EF12A9">
          <w:rPr>
            <w:rStyle w:val="Hyperlink"/>
            <w:rFonts w:ascii="Helvetica" w:hAnsi="Helvetica" w:cs="Helvetica"/>
            <w:noProof/>
          </w:rPr>
          <w:t>თრომბოლიზისი</w:t>
        </w:r>
        <w:r w:rsidR="00501C84" w:rsidRPr="00EF12A9">
          <w:rPr>
            <w:rStyle w:val="Hyperlink"/>
            <w:rFonts w:cs="Arial"/>
            <w:noProof/>
          </w:rPr>
          <w:t xml:space="preserve"> </w:t>
        </w:r>
        <w:r w:rsidR="00501C84" w:rsidRPr="00EF12A9">
          <w:rPr>
            <w:rStyle w:val="Hyperlink"/>
            <w:rFonts w:ascii="Helvetica" w:hAnsi="Helvetica" w:cs="Helvetica"/>
            <w:noProof/>
          </w:rPr>
          <w:t>ალტეპლაზით</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_Toc496461740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138</w:t>
        </w:r>
        <w:r w:rsidR="00501C84" w:rsidRPr="00EF12A9">
          <w:rPr>
            <w:rFonts w:cs="Arial"/>
            <w:noProof/>
            <w:webHidden/>
          </w:rPr>
          <w:fldChar w:fldCharType="end"/>
        </w:r>
      </w:hyperlink>
    </w:p>
    <w:p w14:paraId="6651F799" w14:textId="77777777" w:rsidR="00501C84" w:rsidRPr="00EF12A9" w:rsidRDefault="00EF12A9">
      <w:pPr>
        <w:pStyle w:val="Verzeichnis3"/>
        <w:tabs>
          <w:tab w:val="right" w:leader="dot" w:pos="8296"/>
        </w:tabs>
        <w:rPr>
          <w:rFonts w:cs="Arial"/>
          <w:noProof/>
          <w:sz w:val="22"/>
          <w:szCs w:val="22"/>
          <w:lang w:val="en-US"/>
        </w:rPr>
      </w:pPr>
      <w:hyperlink w:anchor="_Toc496461741" w:history="1">
        <w:r w:rsidR="00501C84" w:rsidRPr="00EF12A9">
          <w:rPr>
            <w:rStyle w:val="Hyperlink"/>
            <w:rFonts w:cs="Arial"/>
            <w:noProof/>
          </w:rPr>
          <w:t>14.5.1.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შესავალი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_Toc496461741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138</w:t>
        </w:r>
        <w:r w:rsidR="00501C84" w:rsidRPr="00EF12A9">
          <w:rPr>
            <w:rFonts w:cs="Arial"/>
            <w:noProof/>
            <w:webHidden/>
          </w:rPr>
          <w:fldChar w:fldCharType="end"/>
        </w:r>
      </w:hyperlink>
    </w:p>
    <w:p w14:paraId="719488A3" w14:textId="77777777" w:rsidR="00501C84" w:rsidRPr="00EF12A9" w:rsidRDefault="00EF12A9">
      <w:pPr>
        <w:pStyle w:val="Verzeichnis3"/>
        <w:tabs>
          <w:tab w:val="right" w:leader="dot" w:pos="8296"/>
        </w:tabs>
        <w:rPr>
          <w:rFonts w:cs="Arial"/>
          <w:noProof/>
          <w:sz w:val="22"/>
          <w:szCs w:val="22"/>
          <w:lang w:val="en-US"/>
        </w:rPr>
      </w:pPr>
      <w:hyperlink w:anchor="_Toc496461742" w:history="1">
        <w:r w:rsidR="00501C84" w:rsidRPr="00EF12A9">
          <w:rPr>
            <w:rStyle w:val="Hyperlink"/>
            <w:rFonts w:cs="Arial"/>
            <w:noProof/>
          </w:rPr>
          <w:t>14.5.2.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დაშვებები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_Toc496461742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138</w:t>
        </w:r>
        <w:r w:rsidR="00501C84" w:rsidRPr="00EF12A9">
          <w:rPr>
            <w:rFonts w:cs="Arial"/>
            <w:noProof/>
            <w:webHidden/>
          </w:rPr>
          <w:fldChar w:fldCharType="end"/>
        </w:r>
      </w:hyperlink>
    </w:p>
    <w:p w14:paraId="6A4AD02B" w14:textId="77777777" w:rsidR="00501C84" w:rsidRPr="00EF12A9" w:rsidRDefault="00EF12A9">
      <w:pPr>
        <w:pStyle w:val="Verzeichnis3"/>
        <w:tabs>
          <w:tab w:val="right" w:leader="dot" w:pos="8296"/>
        </w:tabs>
        <w:rPr>
          <w:rFonts w:cs="Arial"/>
          <w:noProof/>
          <w:sz w:val="22"/>
          <w:szCs w:val="22"/>
          <w:lang w:val="en-US"/>
        </w:rPr>
      </w:pPr>
      <w:hyperlink w:anchor="_Toc496461743" w:history="1">
        <w:r w:rsidR="00501C84" w:rsidRPr="00EF12A9">
          <w:rPr>
            <w:rStyle w:val="Hyperlink"/>
            <w:rFonts w:cs="Arial"/>
            <w:noProof/>
          </w:rPr>
          <w:t>14.5.3.</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თრომბოლიზისის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ხარჯების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მოკლე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_Toc496461743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139</w:t>
        </w:r>
        <w:r w:rsidR="00501C84" w:rsidRPr="00EF12A9">
          <w:rPr>
            <w:rFonts w:cs="Arial"/>
            <w:noProof/>
            <w:webHidden/>
          </w:rPr>
          <w:fldChar w:fldCharType="end"/>
        </w:r>
      </w:hyperlink>
    </w:p>
    <w:p w14:paraId="532104AB" w14:textId="77777777" w:rsidR="00501C84" w:rsidRPr="00EF12A9" w:rsidRDefault="00EF12A9">
      <w:pPr>
        <w:pStyle w:val="Verzeichnis3"/>
        <w:tabs>
          <w:tab w:val="right" w:leader="dot" w:pos="8296"/>
        </w:tabs>
        <w:rPr>
          <w:rFonts w:cs="Arial"/>
          <w:noProof/>
          <w:sz w:val="22"/>
          <w:szCs w:val="22"/>
          <w:lang w:val="en-US"/>
        </w:rPr>
      </w:pPr>
      <w:hyperlink w:anchor="_Toc496461744" w:history="1">
        <w:r w:rsidR="00501C84" w:rsidRPr="00EF12A9">
          <w:rPr>
            <w:rStyle w:val="Hyperlink"/>
            <w:rFonts w:cs="Arial"/>
            <w:noProof/>
          </w:rPr>
          <w:t>14.5.4.</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სხვა</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მოსაზრებები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_Toc496461744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139</w:t>
        </w:r>
        <w:r w:rsidR="00501C84" w:rsidRPr="00EF12A9">
          <w:rPr>
            <w:rFonts w:cs="Arial"/>
            <w:noProof/>
            <w:webHidden/>
          </w:rPr>
          <w:fldChar w:fldCharType="end"/>
        </w:r>
      </w:hyperlink>
    </w:p>
    <w:p w14:paraId="34BD0869" w14:textId="77777777" w:rsidR="00501C84" w:rsidRPr="00EF12A9" w:rsidRDefault="00EF12A9">
      <w:pPr>
        <w:pStyle w:val="Verzeichnis2"/>
        <w:tabs>
          <w:tab w:val="right" w:leader="dot" w:pos="8296"/>
        </w:tabs>
        <w:rPr>
          <w:rFonts w:cs="Arial"/>
          <w:noProof/>
          <w:sz w:val="22"/>
          <w:szCs w:val="22"/>
          <w:lang w:val="en-US"/>
        </w:rPr>
      </w:pPr>
      <w:hyperlink w:anchor="_Toc496461745" w:history="1">
        <w:r w:rsidR="00501C84" w:rsidRPr="00EF12A9">
          <w:rPr>
            <w:rStyle w:val="Hyperlink"/>
            <w:rFonts w:cs="Arial"/>
            <w:noProof/>
          </w:rPr>
          <w:t xml:space="preserve">14.6. </w:t>
        </w:r>
        <w:r w:rsidR="00501C84" w:rsidRPr="00EF12A9">
          <w:rPr>
            <w:rStyle w:val="Hyperlink"/>
            <w:rFonts w:ascii="Helvetica" w:hAnsi="Helvetica" w:cs="Helvetica"/>
            <w:noProof/>
          </w:rPr>
          <w:t>ტრენინგი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_Toc496461745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139</w:t>
        </w:r>
        <w:r w:rsidR="00501C84" w:rsidRPr="00EF12A9">
          <w:rPr>
            <w:rFonts w:cs="Arial"/>
            <w:noProof/>
            <w:webHidden/>
          </w:rPr>
          <w:fldChar w:fldCharType="end"/>
        </w:r>
      </w:hyperlink>
    </w:p>
    <w:p w14:paraId="52F87A63" w14:textId="77777777" w:rsidR="00501C84" w:rsidRPr="00EF12A9" w:rsidRDefault="00EF12A9">
      <w:pPr>
        <w:pStyle w:val="Verzeichnis3"/>
        <w:tabs>
          <w:tab w:val="right" w:leader="dot" w:pos="8296"/>
        </w:tabs>
        <w:rPr>
          <w:rFonts w:cs="Arial"/>
          <w:noProof/>
          <w:sz w:val="22"/>
          <w:szCs w:val="22"/>
          <w:lang w:val="en-US"/>
        </w:rPr>
      </w:pPr>
      <w:hyperlink w:anchor="_Toc496461746" w:history="1">
        <w:r w:rsidR="00501C84" w:rsidRPr="00EF12A9">
          <w:rPr>
            <w:rStyle w:val="Hyperlink"/>
            <w:rFonts w:cs="Arial"/>
            <w:noProof/>
          </w:rPr>
          <w:t>14.6.1.</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დაშვებები</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_Toc496461746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140</w:t>
        </w:r>
        <w:r w:rsidR="00501C84" w:rsidRPr="00EF12A9">
          <w:rPr>
            <w:rFonts w:cs="Arial"/>
            <w:noProof/>
            <w:webHidden/>
          </w:rPr>
          <w:fldChar w:fldCharType="end"/>
        </w:r>
      </w:hyperlink>
    </w:p>
    <w:p w14:paraId="217C046E" w14:textId="77777777" w:rsidR="00501C84" w:rsidRPr="00EF12A9" w:rsidRDefault="00EF12A9">
      <w:pPr>
        <w:pStyle w:val="Verzeichnis3"/>
        <w:tabs>
          <w:tab w:val="right" w:leader="dot" w:pos="8296"/>
        </w:tabs>
        <w:rPr>
          <w:rFonts w:cs="Arial"/>
          <w:noProof/>
          <w:sz w:val="22"/>
          <w:szCs w:val="22"/>
          <w:lang w:val="en-US"/>
        </w:rPr>
      </w:pPr>
      <w:hyperlink w:anchor="_Toc496461747" w:history="1">
        <w:r w:rsidR="00501C84" w:rsidRPr="00EF12A9">
          <w:rPr>
            <w:rStyle w:val="Hyperlink"/>
            <w:rFonts w:cs="Arial"/>
            <w:noProof/>
          </w:rPr>
          <w:t>14.6.2.</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ხარჯების</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მოკლე</w:t>
        </w:r>
        <w:r w:rsidR="00501C84" w:rsidRPr="00EF12A9">
          <w:rPr>
            <w:rStyle w:val="Hyperlink"/>
            <w:rFonts w:cs="Arial"/>
            <w:noProof/>
            <w:lang w:val="ka-GE"/>
          </w:rPr>
          <w:t xml:space="preserve"> </w:t>
        </w:r>
        <w:r w:rsidR="00501C84" w:rsidRPr="00EF12A9">
          <w:rPr>
            <w:rStyle w:val="Hyperlink"/>
            <w:rFonts w:ascii="Helvetica" w:hAnsi="Helvetica" w:cs="Helvetica"/>
            <w:noProof/>
            <w:lang w:val="ka-GE"/>
          </w:rPr>
          <w:t>შეჯამება</w:t>
        </w:r>
        <w:r w:rsidR="00501C84" w:rsidRPr="00EF12A9">
          <w:rPr>
            <w:rFonts w:cs="Arial"/>
            <w:noProof/>
            <w:webHidden/>
          </w:rPr>
          <w:tab/>
        </w:r>
        <w:r w:rsidR="00501C84" w:rsidRPr="00EF12A9">
          <w:rPr>
            <w:rFonts w:cs="Arial"/>
            <w:noProof/>
            <w:webHidden/>
          </w:rPr>
          <w:fldChar w:fldCharType="begin"/>
        </w:r>
        <w:r w:rsidR="00501C84" w:rsidRPr="00EF12A9">
          <w:rPr>
            <w:rFonts w:cs="Arial"/>
            <w:noProof/>
            <w:webHidden/>
          </w:rPr>
          <w:instrText xml:space="preserve"> PAGEREF _Toc496461747 \h </w:instrText>
        </w:r>
        <w:r w:rsidR="00501C84" w:rsidRPr="00EF12A9">
          <w:rPr>
            <w:rFonts w:cs="Arial"/>
            <w:noProof/>
            <w:webHidden/>
          </w:rPr>
        </w:r>
        <w:r w:rsidR="00501C84" w:rsidRPr="00EF12A9">
          <w:rPr>
            <w:rFonts w:cs="Arial"/>
            <w:noProof/>
            <w:webHidden/>
          </w:rPr>
          <w:fldChar w:fldCharType="separate"/>
        </w:r>
        <w:r w:rsidR="00501C84" w:rsidRPr="00EF12A9">
          <w:rPr>
            <w:rFonts w:cs="Arial"/>
            <w:noProof/>
            <w:webHidden/>
          </w:rPr>
          <w:t>140</w:t>
        </w:r>
        <w:r w:rsidR="00501C84" w:rsidRPr="00EF12A9">
          <w:rPr>
            <w:rFonts w:cs="Arial"/>
            <w:noProof/>
            <w:webHidden/>
          </w:rPr>
          <w:fldChar w:fldCharType="end"/>
        </w:r>
      </w:hyperlink>
    </w:p>
    <w:p w14:paraId="2DC2A8FC" w14:textId="77777777" w:rsidR="00501C84" w:rsidRPr="00EF12A9" w:rsidRDefault="00EF12A9">
      <w:pPr>
        <w:pStyle w:val="Verzeichnis1"/>
        <w:rPr>
          <w:rFonts w:ascii="Arial" w:hAnsi="Arial" w:cs="Arial"/>
          <w:sz w:val="22"/>
          <w:szCs w:val="22"/>
          <w:lang w:val="en-US"/>
        </w:rPr>
      </w:pPr>
      <w:hyperlink w:anchor="_Toc496461748" w:history="1">
        <w:r w:rsidR="00501C84" w:rsidRPr="00EF12A9">
          <w:rPr>
            <w:rStyle w:val="Hyperlink"/>
            <w:rFonts w:ascii="Arial" w:hAnsi="Arial" w:cs="Arial"/>
          </w:rPr>
          <w:t xml:space="preserve">15. </w:t>
        </w:r>
        <w:r w:rsidR="00501C84" w:rsidRPr="00EF12A9">
          <w:rPr>
            <w:rStyle w:val="Hyperlink"/>
            <w:rFonts w:ascii="Helvetica" w:hAnsi="Helvetica" w:cs="Helvetica"/>
          </w:rPr>
          <w:t>გამოყენებული</w:t>
        </w:r>
        <w:r w:rsidR="00501C84" w:rsidRPr="00EF12A9">
          <w:rPr>
            <w:rStyle w:val="Hyperlink"/>
            <w:rFonts w:ascii="Arial" w:hAnsi="Arial" w:cs="Arial"/>
          </w:rPr>
          <w:t xml:space="preserve"> </w:t>
        </w:r>
        <w:r w:rsidR="00501C84" w:rsidRPr="00EF12A9">
          <w:rPr>
            <w:rStyle w:val="Hyperlink"/>
            <w:rFonts w:ascii="Helvetica" w:hAnsi="Helvetica" w:cs="Helvetica"/>
          </w:rPr>
          <w:t>ლიტერატურა</w:t>
        </w:r>
        <w:r w:rsidR="00501C84" w:rsidRPr="00EF12A9">
          <w:rPr>
            <w:rFonts w:ascii="Arial" w:hAnsi="Arial" w:cs="Arial"/>
            <w:webHidden/>
          </w:rPr>
          <w:tab/>
        </w:r>
        <w:r w:rsidR="00501C84" w:rsidRPr="00EF12A9">
          <w:rPr>
            <w:rFonts w:ascii="Arial" w:hAnsi="Arial" w:cs="Arial"/>
            <w:webHidden/>
          </w:rPr>
          <w:fldChar w:fldCharType="begin"/>
        </w:r>
        <w:r w:rsidR="00501C84" w:rsidRPr="00EF12A9">
          <w:rPr>
            <w:rFonts w:ascii="Arial" w:hAnsi="Arial" w:cs="Arial"/>
            <w:webHidden/>
          </w:rPr>
          <w:instrText xml:space="preserve"> PAGEREF _Toc496461748 \h </w:instrText>
        </w:r>
        <w:r w:rsidR="00501C84" w:rsidRPr="00EF12A9">
          <w:rPr>
            <w:rFonts w:ascii="Arial" w:hAnsi="Arial" w:cs="Arial"/>
            <w:webHidden/>
          </w:rPr>
        </w:r>
        <w:r w:rsidR="00501C84" w:rsidRPr="00EF12A9">
          <w:rPr>
            <w:rFonts w:ascii="Arial" w:hAnsi="Arial" w:cs="Arial"/>
            <w:webHidden/>
          </w:rPr>
          <w:fldChar w:fldCharType="separate"/>
        </w:r>
        <w:r w:rsidR="00501C84" w:rsidRPr="00EF12A9">
          <w:rPr>
            <w:rFonts w:ascii="Arial" w:hAnsi="Arial" w:cs="Arial"/>
            <w:webHidden/>
          </w:rPr>
          <w:t>140</w:t>
        </w:r>
        <w:r w:rsidR="00501C84" w:rsidRPr="00EF12A9">
          <w:rPr>
            <w:rFonts w:ascii="Arial" w:hAnsi="Arial" w:cs="Arial"/>
            <w:webHidden/>
          </w:rPr>
          <w:fldChar w:fldCharType="end"/>
        </w:r>
      </w:hyperlink>
    </w:p>
    <w:p w14:paraId="1FD987CB" w14:textId="77777777" w:rsidR="00F0025C" w:rsidRPr="00EF12A9" w:rsidRDefault="00F0025C">
      <w:pPr>
        <w:rPr>
          <w:rFonts w:cs="Arial"/>
        </w:rPr>
      </w:pPr>
      <w:r w:rsidRPr="00EF12A9">
        <w:rPr>
          <w:rFonts w:cs="Arial"/>
          <w:b/>
          <w:bCs/>
          <w:noProof/>
        </w:rPr>
        <w:fldChar w:fldCharType="end"/>
      </w:r>
    </w:p>
    <w:p w14:paraId="773B2BB8" w14:textId="77777777" w:rsidR="00F51FFF" w:rsidRPr="00EF12A9" w:rsidRDefault="00F51FFF" w:rsidP="00D11403">
      <w:pPr>
        <w:pStyle w:val="Verzeichnis1"/>
        <w:rPr>
          <w:rFonts w:ascii="Arial" w:hAnsi="Arial" w:cs="Arial"/>
        </w:rPr>
      </w:pPr>
    </w:p>
    <w:p w14:paraId="34091BCB" w14:textId="77777777" w:rsidR="00F51FFF" w:rsidRPr="00EF12A9" w:rsidRDefault="00F51FFF" w:rsidP="00D11403">
      <w:pPr>
        <w:pStyle w:val="Verzeichnis1"/>
        <w:rPr>
          <w:rFonts w:ascii="Arial" w:hAnsi="Arial" w:cs="Arial"/>
        </w:rPr>
      </w:pPr>
    </w:p>
    <w:p w14:paraId="5C7C0E97" w14:textId="77777777" w:rsidR="00F51FFF" w:rsidRPr="00EF12A9" w:rsidRDefault="00F51FFF" w:rsidP="00D11403">
      <w:pPr>
        <w:pStyle w:val="Verzeichnis1"/>
        <w:rPr>
          <w:rFonts w:ascii="Arial" w:hAnsi="Arial" w:cs="Arial"/>
        </w:rPr>
      </w:pPr>
    </w:p>
    <w:p w14:paraId="1E489A83" w14:textId="77777777" w:rsidR="00F51FFF" w:rsidRPr="00EF12A9" w:rsidRDefault="00F51FFF" w:rsidP="00D11403">
      <w:pPr>
        <w:pStyle w:val="Verzeichnis1"/>
        <w:rPr>
          <w:rFonts w:ascii="Arial" w:hAnsi="Arial" w:cs="Arial"/>
        </w:rPr>
      </w:pPr>
    </w:p>
    <w:p w14:paraId="625C5D64" w14:textId="77777777" w:rsidR="00F51FFF" w:rsidRPr="00EF12A9" w:rsidRDefault="00F51FFF" w:rsidP="00D11403">
      <w:pPr>
        <w:pStyle w:val="Verzeichnis1"/>
        <w:rPr>
          <w:rFonts w:ascii="Arial" w:hAnsi="Arial" w:cs="Arial"/>
        </w:rPr>
      </w:pPr>
    </w:p>
    <w:p w14:paraId="0C77C250" w14:textId="77777777" w:rsidR="00F51FFF" w:rsidRPr="00EF12A9" w:rsidRDefault="00F51FFF" w:rsidP="00D11403">
      <w:pPr>
        <w:pStyle w:val="Verzeichnis1"/>
        <w:rPr>
          <w:rFonts w:ascii="Arial" w:hAnsi="Arial" w:cs="Arial"/>
        </w:rPr>
      </w:pPr>
    </w:p>
    <w:p w14:paraId="696629A3" w14:textId="77777777" w:rsidR="00F51FFF" w:rsidRPr="00EF12A9" w:rsidRDefault="00F51FFF" w:rsidP="00D11403">
      <w:pPr>
        <w:pStyle w:val="Verzeichnis1"/>
        <w:rPr>
          <w:rFonts w:ascii="Arial" w:hAnsi="Arial" w:cs="Arial"/>
        </w:rPr>
      </w:pPr>
    </w:p>
    <w:p w14:paraId="0F58435C" w14:textId="77777777" w:rsidR="00F51FFF" w:rsidRPr="00EF12A9" w:rsidRDefault="00F51FFF" w:rsidP="00F51FFF">
      <w:pPr>
        <w:rPr>
          <w:rFonts w:cs="Arial"/>
        </w:rPr>
      </w:pPr>
    </w:p>
    <w:p w14:paraId="481CDE8A" w14:textId="77777777" w:rsidR="00F51FFF" w:rsidRPr="00EF12A9" w:rsidRDefault="00F51FFF" w:rsidP="00F51FFF">
      <w:pPr>
        <w:rPr>
          <w:rFonts w:cs="Arial"/>
        </w:rPr>
      </w:pPr>
    </w:p>
    <w:p w14:paraId="16921DDD" w14:textId="77777777" w:rsidR="00F51FFF" w:rsidRPr="00EF12A9" w:rsidRDefault="00F51FFF" w:rsidP="00F51FFF">
      <w:pPr>
        <w:rPr>
          <w:rFonts w:cs="Arial"/>
        </w:rPr>
      </w:pPr>
    </w:p>
    <w:p w14:paraId="7E9076EE" w14:textId="77777777" w:rsidR="00F51FFF" w:rsidRPr="00EF12A9" w:rsidRDefault="00F51FFF" w:rsidP="00F51FFF">
      <w:pPr>
        <w:rPr>
          <w:rFonts w:cs="Arial"/>
        </w:rPr>
      </w:pPr>
    </w:p>
    <w:p w14:paraId="072F8BE4" w14:textId="77777777" w:rsidR="00236D82" w:rsidRPr="00EF12A9" w:rsidRDefault="00236D82" w:rsidP="00F51FFF">
      <w:pPr>
        <w:rPr>
          <w:rFonts w:cs="Arial"/>
        </w:rPr>
      </w:pPr>
    </w:p>
    <w:p w14:paraId="46164E05" w14:textId="77777777" w:rsidR="00236D82" w:rsidRPr="00EF12A9" w:rsidRDefault="00236D82" w:rsidP="00F51FFF">
      <w:pPr>
        <w:rPr>
          <w:rFonts w:cs="Arial"/>
        </w:rPr>
      </w:pPr>
    </w:p>
    <w:p w14:paraId="60BBE563" w14:textId="77777777" w:rsidR="00236D82" w:rsidRPr="00EF12A9" w:rsidRDefault="00236D82" w:rsidP="00F51FFF">
      <w:pPr>
        <w:rPr>
          <w:rFonts w:cs="Arial"/>
        </w:rPr>
      </w:pPr>
    </w:p>
    <w:p w14:paraId="235C036C" w14:textId="77777777" w:rsidR="00236D82" w:rsidRPr="00EF12A9" w:rsidRDefault="00236D82" w:rsidP="00F51FFF">
      <w:pPr>
        <w:rPr>
          <w:rFonts w:cs="Arial"/>
        </w:rPr>
      </w:pPr>
    </w:p>
    <w:p w14:paraId="1BFC14C3" w14:textId="77777777" w:rsidR="00236D82" w:rsidRPr="00EF12A9" w:rsidRDefault="00236D82" w:rsidP="00F51FFF">
      <w:pPr>
        <w:rPr>
          <w:rFonts w:cs="Arial"/>
        </w:rPr>
      </w:pPr>
    </w:p>
    <w:p w14:paraId="30B53E1B" w14:textId="77777777" w:rsidR="00236D82" w:rsidRPr="00EF12A9" w:rsidRDefault="00236D82" w:rsidP="00F51FFF">
      <w:pPr>
        <w:rPr>
          <w:rFonts w:cs="Arial"/>
        </w:rPr>
      </w:pPr>
    </w:p>
    <w:p w14:paraId="341C4D4D" w14:textId="77777777" w:rsidR="00236D82" w:rsidRPr="00EF12A9" w:rsidRDefault="00236D82" w:rsidP="00F51FFF">
      <w:pPr>
        <w:rPr>
          <w:rFonts w:cs="Arial"/>
        </w:rPr>
      </w:pPr>
    </w:p>
    <w:p w14:paraId="3CCE655B" w14:textId="77777777" w:rsidR="00236D82" w:rsidRPr="00EF12A9" w:rsidRDefault="00236D82" w:rsidP="00F51FFF">
      <w:pPr>
        <w:rPr>
          <w:rFonts w:cs="Arial"/>
        </w:rPr>
      </w:pPr>
    </w:p>
    <w:p w14:paraId="55131A7D" w14:textId="77777777" w:rsidR="00236D82" w:rsidRPr="00EF12A9" w:rsidRDefault="00236D82" w:rsidP="00F51FFF">
      <w:pPr>
        <w:rPr>
          <w:rFonts w:cs="Arial"/>
        </w:rPr>
      </w:pPr>
    </w:p>
    <w:p w14:paraId="58EC23B9" w14:textId="77777777" w:rsidR="00236D82" w:rsidRPr="00EF12A9" w:rsidRDefault="00236D82" w:rsidP="00F51FFF">
      <w:pPr>
        <w:rPr>
          <w:rFonts w:cs="Arial"/>
        </w:rPr>
      </w:pPr>
    </w:p>
    <w:p w14:paraId="762342C6" w14:textId="77777777" w:rsidR="00F51FFF" w:rsidRPr="00EF12A9" w:rsidRDefault="00F51FFF" w:rsidP="00F51FFF">
      <w:pPr>
        <w:rPr>
          <w:rFonts w:cs="Arial"/>
        </w:rPr>
      </w:pPr>
    </w:p>
    <w:p w14:paraId="41C5AC93" w14:textId="77777777" w:rsidR="00F51FFF" w:rsidRPr="00EF12A9" w:rsidRDefault="00F51FFF" w:rsidP="00F51FFF">
      <w:pPr>
        <w:rPr>
          <w:rFonts w:cs="Arial"/>
        </w:rPr>
      </w:pPr>
    </w:p>
    <w:p w14:paraId="577A6CFA" w14:textId="77777777" w:rsidR="00F51FFF" w:rsidRPr="00EF12A9" w:rsidRDefault="00F51FFF" w:rsidP="00F51FFF">
      <w:pPr>
        <w:rPr>
          <w:rFonts w:cs="Arial"/>
        </w:rPr>
      </w:pPr>
    </w:p>
    <w:p w14:paraId="0EB38A0A" w14:textId="77777777" w:rsidR="00F51FFF" w:rsidRPr="00EF12A9" w:rsidRDefault="00F51FFF" w:rsidP="00F51FFF">
      <w:pPr>
        <w:rPr>
          <w:rFonts w:cs="Arial"/>
        </w:rPr>
      </w:pPr>
    </w:p>
    <w:p w14:paraId="18C36598" w14:textId="77777777" w:rsidR="00F51FFF" w:rsidRPr="00EF12A9" w:rsidRDefault="00F51FFF" w:rsidP="00F51FFF">
      <w:pPr>
        <w:rPr>
          <w:rFonts w:cs="Arial"/>
        </w:rPr>
      </w:pPr>
    </w:p>
    <w:p w14:paraId="1B1D4865" w14:textId="77777777" w:rsidR="00F51FFF" w:rsidRPr="00EF12A9" w:rsidRDefault="00F51FFF" w:rsidP="00F51FFF">
      <w:pPr>
        <w:pStyle w:val="StandardWeb"/>
      </w:pPr>
    </w:p>
    <w:p w14:paraId="4D6F0BCE" w14:textId="77777777" w:rsidR="00F51FFF" w:rsidRPr="00EF12A9" w:rsidRDefault="00F51FFF" w:rsidP="00F51FFF">
      <w:pPr>
        <w:pStyle w:val="StandardWeb"/>
        <w:rPr>
          <w:lang w:val="ka-GE"/>
        </w:rPr>
      </w:pPr>
    </w:p>
    <w:p w14:paraId="3824B1C2" w14:textId="77777777" w:rsidR="00AA62A0" w:rsidRPr="00EF12A9" w:rsidRDefault="00AA62A0" w:rsidP="00F51FFF">
      <w:pPr>
        <w:pStyle w:val="berschrift1"/>
        <w:numPr>
          <w:ilvl w:val="0"/>
          <w:numId w:val="0"/>
        </w:numPr>
        <w:ind w:left="720" w:hanging="720"/>
      </w:pPr>
      <w:bookmarkStart w:id="0" w:name="_Toc496461548"/>
    </w:p>
    <w:p w14:paraId="72C423BC" w14:textId="77777777" w:rsidR="00F51FFF" w:rsidRPr="00EF12A9" w:rsidRDefault="00F51FFF" w:rsidP="00F51FFF">
      <w:pPr>
        <w:pStyle w:val="berschrift1"/>
        <w:numPr>
          <w:ilvl w:val="0"/>
          <w:numId w:val="0"/>
        </w:numPr>
        <w:ind w:left="720" w:hanging="720"/>
      </w:pPr>
      <w:r w:rsidRPr="00EF12A9">
        <w:rPr>
          <w:rFonts w:ascii="Helvetica" w:hAnsi="Helvetica" w:cs="Helvetica"/>
        </w:rPr>
        <w:t>გაიდლაინის</w:t>
      </w:r>
      <w:r w:rsidRPr="00EF12A9">
        <w:t xml:space="preserve"> </w:t>
      </w:r>
      <w:r w:rsidRPr="00EF12A9">
        <w:rPr>
          <w:rFonts w:ascii="Helvetica" w:hAnsi="Helvetica" w:cs="Helvetica"/>
        </w:rPr>
        <w:t>სამუშაო</w:t>
      </w:r>
      <w:r w:rsidRPr="00EF12A9">
        <w:t xml:space="preserve"> </w:t>
      </w:r>
      <w:r w:rsidRPr="00EF12A9">
        <w:rPr>
          <w:rFonts w:ascii="Helvetica" w:hAnsi="Helvetica" w:cs="Helvetica"/>
        </w:rPr>
        <w:t>ჯგუფი</w:t>
      </w:r>
      <w:bookmarkEnd w:id="0"/>
    </w:p>
    <w:p w14:paraId="699BCF57" w14:textId="77777777" w:rsidR="00F51FFF" w:rsidRPr="00EF12A9" w:rsidRDefault="00F51FFF" w:rsidP="00F51FFF">
      <w:pPr>
        <w:pStyle w:val="StandardWeb"/>
        <w:rPr>
          <w:b/>
          <w:sz w:val="24"/>
          <w:szCs w:val="24"/>
        </w:rPr>
      </w:pPr>
      <w:r w:rsidRPr="00EF12A9">
        <w:rPr>
          <w:rFonts w:ascii="Helvetica" w:hAnsi="Helvetica" w:cs="Helvetica"/>
          <w:b/>
          <w:sz w:val="24"/>
          <w:szCs w:val="24"/>
        </w:rPr>
        <w:t>ხელმძღვანელი</w:t>
      </w:r>
      <w:r w:rsidRPr="00EF12A9">
        <w:rPr>
          <w:b/>
          <w:sz w:val="24"/>
          <w:szCs w:val="24"/>
        </w:rPr>
        <w:t xml:space="preserve">: </w:t>
      </w:r>
      <w:r w:rsidRPr="00EF12A9">
        <w:rPr>
          <w:rFonts w:ascii="Helvetica" w:hAnsi="Helvetica" w:cs="Helvetica"/>
          <w:b/>
          <w:sz w:val="24"/>
          <w:szCs w:val="24"/>
          <w:lang w:val="ka-GE"/>
        </w:rPr>
        <w:t>პროფესორი</w:t>
      </w:r>
      <w:r w:rsidRPr="00EF12A9">
        <w:rPr>
          <w:b/>
          <w:sz w:val="24"/>
          <w:szCs w:val="24"/>
          <w:lang w:val="ka-GE"/>
        </w:rPr>
        <w:t xml:space="preserve"> </w:t>
      </w:r>
      <w:r w:rsidRPr="00EF12A9">
        <w:rPr>
          <w:rFonts w:ascii="Helvetica" w:hAnsi="Helvetica" w:cs="Helvetica"/>
          <w:b/>
          <w:sz w:val="24"/>
          <w:szCs w:val="24"/>
          <w:lang w:val="ka-GE"/>
        </w:rPr>
        <w:t>ალექსანდრე</w:t>
      </w:r>
      <w:r w:rsidRPr="00EF12A9">
        <w:rPr>
          <w:b/>
          <w:sz w:val="24"/>
          <w:szCs w:val="24"/>
          <w:lang w:val="ka-GE"/>
        </w:rPr>
        <w:t xml:space="preserve"> </w:t>
      </w:r>
      <w:r w:rsidRPr="00EF12A9">
        <w:rPr>
          <w:rFonts w:ascii="Helvetica" w:hAnsi="Helvetica" w:cs="Helvetica"/>
          <w:b/>
          <w:sz w:val="24"/>
          <w:szCs w:val="24"/>
          <w:lang w:val="ka-GE"/>
        </w:rPr>
        <w:t>ცისკარიძე</w:t>
      </w:r>
    </w:p>
    <w:p w14:paraId="196E3A1D" w14:textId="77777777" w:rsidR="00F51FFF" w:rsidRPr="00EF12A9" w:rsidRDefault="00AA62A0" w:rsidP="00F51FFF">
      <w:pPr>
        <w:pStyle w:val="Textkrper"/>
        <w:ind w:left="720"/>
        <w:rPr>
          <w:rFonts w:cs="Arial"/>
          <w:bCs/>
          <w:sz w:val="20"/>
          <w:lang w:val="ka-GE"/>
        </w:rPr>
      </w:pPr>
      <w:r w:rsidRPr="00EF12A9">
        <w:rPr>
          <w:rFonts w:ascii="Helvetica" w:hAnsi="Helvetica" w:cs="Helvetica"/>
          <w:bCs/>
          <w:sz w:val="20"/>
          <w:lang w:val="ka-GE"/>
        </w:rPr>
        <w:t>საქართველოს</w:t>
      </w:r>
      <w:r w:rsidRPr="00EF12A9">
        <w:rPr>
          <w:rFonts w:cs="Arial"/>
          <w:bCs/>
          <w:sz w:val="20"/>
          <w:lang w:val="ka-GE"/>
        </w:rPr>
        <w:t xml:space="preserve"> </w:t>
      </w:r>
      <w:r w:rsidRPr="00EF12A9">
        <w:rPr>
          <w:rFonts w:ascii="Helvetica" w:hAnsi="Helvetica" w:cs="Helvetica"/>
          <w:bCs/>
          <w:sz w:val="20"/>
          <w:lang w:val="ka-GE"/>
        </w:rPr>
        <w:t>ინსულტის</w:t>
      </w:r>
      <w:r w:rsidRPr="00EF12A9">
        <w:rPr>
          <w:rFonts w:cs="Arial"/>
          <w:bCs/>
          <w:sz w:val="20"/>
          <w:lang w:val="ka-GE"/>
        </w:rPr>
        <w:t xml:space="preserve"> </w:t>
      </w:r>
      <w:r w:rsidRPr="00EF12A9">
        <w:rPr>
          <w:rFonts w:ascii="Helvetica" w:hAnsi="Helvetica" w:cs="Helvetica"/>
          <w:bCs/>
          <w:sz w:val="20"/>
          <w:lang w:val="ka-GE"/>
        </w:rPr>
        <w:t>ასოციაციის</w:t>
      </w:r>
      <w:r w:rsidRPr="00EF12A9">
        <w:rPr>
          <w:rFonts w:cs="Arial"/>
          <w:bCs/>
          <w:sz w:val="20"/>
          <w:lang w:val="ka-GE"/>
        </w:rPr>
        <w:t xml:space="preserve"> </w:t>
      </w:r>
      <w:r w:rsidRPr="00EF12A9">
        <w:rPr>
          <w:rFonts w:ascii="Helvetica" w:hAnsi="Helvetica" w:cs="Helvetica"/>
          <w:bCs/>
          <w:sz w:val="20"/>
          <w:lang w:val="ka-GE"/>
        </w:rPr>
        <w:t>პრეზიდენტი</w:t>
      </w:r>
    </w:p>
    <w:p w14:paraId="34B82787" w14:textId="77777777" w:rsidR="00F51FFF" w:rsidRPr="00EF12A9" w:rsidRDefault="00F51FFF" w:rsidP="00F51FFF">
      <w:pPr>
        <w:pStyle w:val="Textkrper"/>
        <w:ind w:left="720"/>
        <w:rPr>
          <w:rFonts w:cs="Arial"/>
          <w:bCs/>
          <w:sz w:val="20"/>
          <w:lang w:val="ka-GE"/>
        </w:rPr>
      </w:pPr>
      <w:r w:rsidRPr="00EF12A9">
        <w:rPr>
          <w:rFonts w:ascii="Helvetica" w:hAnsi="Helvetica" w:cs="Helvetica"/>
          <w:bCs/>
          <w:sz w:val="20"/>
          <w:lang w:val="ka-GE"/>
        </w:rPr>
        <w:t>თბილისის</w:t>
      </w:r>
      <w:r w:rsidRPr="00EF12A9">
        <w:rPr>
          <w:rFonts w:cs="Arial"/>
          <w:bCs/>
          <w:sz w:val="20"/>
          <w:lang w:val="ka-GE"/>
        </w:rPr>
        <w:t xml:space="preserve"> </w:t>
      </w:r>
      <w:r w:rsidRPr="00EF12A9">
        <w:rPr>
          <w:rFonts w:ascii="Helvetica" w:hAnsi="Helvetica" w:cs="Helvetica"/>
          <w:bCs/>
          <w:sz w:val="20"/>
          <w:lang w:val="ka-GE"/>
        </w:rPr>
        <w:t>სახელმწიფო</w:t>
      </w:r>
      <w:r w:rsidRPr="00EF12A9">
        <w:rPr>
          <w:rFonts w:cs="Arial"/>
          <w:bCs/>
          <w:sz w:val="20"/>
          <w:lang w:val="ka-GE"/>
        </w:rPr>
        <w:t xml:space="preserve"> </w:t>
      </w:r>
      <w:r w:rsidRPr="00EF12A9">
        <w:rPr>
          <w:rFonts w:ascii="Helvetica" w:hAnsi="Helvetica" w:cs="Helvetica"/>
          <w:bCs/>
          <w:sz w:val="20"/>
          <w:lang w:val="ka-GE"/>
        </w:rPr>
        <w:t>უნივერსიტეტის</w:t>
      </w:r>
      <w:r w:rsidRPr="00EF12A9">
        <w:rPr>
          <w:rFonts w:cs="Arial"/>
          <w:bCs/>
          <w:sz w:val="20"/>
          <w:lang w:val="ka-GE"/>
        </w:rPr>
        <w:t xml:space="preserve"> </w:t>
      </w:r>
      <w:r w:rsidR="00AA62A0" w:rsidRPr="00EF12A9">
        <w:rPr>
          <w:rFonts w:ascii="Helvetica" w:hAnsi="Helvetica" w:cs="Helvetica"/>
          <w:bCs/>
          <w:sz w:val="20"/>
          <w:lang w:val="ka-GE"/>
        </w:rPr>
        <w:t>მედიცინის</w:t>
      </w:r>
      <w:r w:rsidRPr="00EF12A9">
        <w:rPr>
          <w:rFonts w:cs="Arial"/>
          <w:bCs/>
          <w:sz w:val="20"/>
          <w:lang w:val="ka-GE"/>
        </w:rPr>
        <w:t xml:space="preserve"> </w:t>
      </w:r>
      <w:r w:rsidRPr="00EF12A9">
        <w:rPr>
          <w:rFonts w:ascii="Helvetica" w:hAnsi="Helvetica" w:cs="Helvetica"/>
          <w:bCs/>
          <w:sz w:val="20"/>
          <w:lang w:val="ka-GE"/>
        </w:rPr>
        <w:t>ფაკულტეტის</w:t>
      </w:r>
      <w:r w:rsidRPr="00EF12A9">
        <w:rPr>
          <w:rFonts w:cs="Arial"/>
          <w:bCs/>
          <w:sz w:val="20"/>
          <w:lang w:val="ka-GE"/>
        </w:rPr>
        <w:t xml:space="preserve"> </w:t>
      </w:r>
      <w:r w:rsidRPr="00EF12A9">
        <w:rPr>
          <w:rFonts w:ascii="Helvetica" w:hAnsi="Helvetica" w:cs="Helvetica"/>
          <w:bCs/>
          <w:sz w:val="20"/>
          <w:lang w:val="ka-GE"/>
        </w:rPr>
        <w:t>დეკანი</w:t>
      </w:r>
    </w:p>
    <w:p w14:paraId="17D13A57" w14:textId="77777777" w:rsidR="00AA62A0" w:rsidRPr="00EF12A9" w:rsidRDefault="00AA62A0" w:rsidP="00F51FFF">
      <w:pPr>
        <w:pStyle w:val="Textkrper"/>
        <w:ind w:left="720"/>
        <w:rPr>
          <w:rFonts w:cs="Arial"/>
          <w:bCs/>
          <w:sz w:val="20"/>
          <w:lang w:val="ka-GE"/>
        </w:rPr>
      </w:pPr>
      <w:r w:rsidRPr="00EF12A9">
        <w:rPr>
          <w:rFonts w:ascii="Helvetica" w:hAnsi="Helvetica" w:cs="Helvetica"/>
          <w:bCs/>
          <w:sz w:val="20"/>
          <w:lang w:val="ka-GE"/>
        </w:rPr>
        <w:t>პინეო</w:t>
      </w:r>
      <w:r w:rsidRPr="00EF12A9">
        <w:rPr>
          <w:rFonts w:cs="Arial"/>
          <w:bCs/>
          <w:sz w:val="20"/>
          <w:lang w:val="ka-GE"/>
        </w:rPr>
        <w:t xml:space="preserve"> </w:t>
      </w:r>
      <w:r w:rsidRPr="00EF12A9">
        <w:rPr>
          <w:rFonts w:ascii="Helvetica" w:hAnsi="Helvetica" w:cs="Helvetica"/>
          <w:bCs/>
          <w:sz w:val="20"/>
          <w:lang w:val="ka-GE"/>
        </w:rPr>
        <w:t>სამედიცინო</w:t>
      </w:r>
      <w:r w:rsidRPr="00EF12A9">
        <w:rPr>
          <w:rFonts w:cs="Arial"/>
          <w:bCs/>
          <w:sz w:val="20"/>
          <w:lang w:val="ka-GE"/>
        </w:rPr>
        <w:t xml:space="preserve"> </w:t>
      </w:r>
      <w:r w:rsidRPr="00EF12A9">
        <w:rPr>
          <w:rFonts w:ascii="Helvetica" w:hAnsi="Helvetica" w:cs="Helvetica"/>
          <w:bCs/>
          <w:sz w:val="20"/>
          <w:lang w:val="ka-GE"/>
        </w:rPr>
        <w:t>ეკოსისტემის</w:t>
      </w:r>
      <w:r w:rsidRPr="00EF12A9">
        <w:rPr>
          <w:rFonts w:cs="Arial"/>
          <w:bCs/>
          <w:sz w:val="20"/>
          <w:lang w:val="ka-GE"/>
        </w:rPr>
        <w:t xml:space="preserve"> </w:t>
      </w:r>
      <w:r w:rsidRPr="00EF12A9">
        <w:rPr>
          <w:rFonts w:ascii="Helvetica" w:hAnsi="Helvetica" w:cs="Helvetica"/>
          <w:bCs/>
          <w:sz w:val="20"/>
          <w:lang w:val="ka-GE"/>
        </w:rPr>
        <w:t>ნევროლოგიური</w:t>
      </w:r>
      <w:r w:rsidRPr="00EF12A9">
        <w:rPr>
          <w:rFonts w:cs="Arial"/>
          <w:bCs/>
          <w:sz w:val="20"/>
          <w:lang w:val="ka-GE"/>
        </w:rPr>
        <w:t xml:space="preserve"> </w:t>
      </w:r>
      <w:r w:rsidRPr="00EF12A9">
        <w:rPr>
          <w:rFonts w:ascii="Helvetica" w:hAnsi="Helvetica" w:cs="Helvetica"/>
          <w:bCs/>
          <w:sz w:val="20"/>
          <w:lang w:val="ka-GE"/>
        </w:rPr>
        <w:t>დეპარტამენტის</w:t>
      </w:r>
      <w:r w:rsidRPr="00EF12A9">
        <w:rPr>
          <w:rFonts w:cs="Arial"/>
          <w:bCs/>
          <w:sz w:val="20"/>
          <w:lang w:val="ka-GE"/>
        </w:rPr>
        <w:t xml:space="preserve"> </w:t>
      </w:r>
      <w:r w:rsidRPr="00EF12A9">
        <w:rPr>
          <w:rFonts w:ascii="Helvetica" w:hAnsi="Helvetica" w:cs="Helvetica"/>
          <w:bCs/>
          <w:sz w:val="20"/>
          <w:lang w:val="ka-GE"/>
        </w:rPr>
        <w:t>ხელმძღვანელი</w:t>
      </w:r>
    </w:p>
    <w:p w14:paraId="50B7DC58" w14:textId="77777777" w:rsidR="00F51FFF" w:rsidRPr="00EF12A9" w:rsidRDefault="00F51FFF" w:rsidP="00F51FFF">
      <w:pPr>
        <w:pStyle w:val="StandardWeb"/>
        <w:rPr>
          <w:b/>
          <w:sz w:val="28"/>
        </w:rPr>
      </w:pPr>
      <w:r w:rsidRPr="00EF12A9">
        <w:rPr>
          <w:rFonts w:ascii="Helvetica" w:hAnsi="Helvetica" w:cs="Helvetica"/>
          <w:b/>
          <w:sz w:val="28"/>
        </w:rPr>
        <w:t>ჯგუფის</w:t>
      </w:r>
      <w:r w:rsidRPr="00EF12A9">
        <w:rPr>
          <w:b/>
          <w:sz w:val="28"/>
        </w:rPr>
        <w:t xml:space="preserve"> </w:t>
      </w:r>
      <w:r w:rsidRPr="00EF12A9">
        <w:rPr>
          <w:rFonts w:ascii="Helvetica" w:hAnsi="Helvetica" w:cs="Helvetica"/>
          <w:b/>
          <w:sz w:val="28"/>
        </w:rPr>
        <w:t>წევრები</w:t>
      </w:r>
    </w:p>
    <w:tbl>
      <w:tblPr>
        <w:tblW w:w="90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2358"/>
        <w:gridCol w:w="3510"/>
        <w:gridCol w:w="3150"/>
      </w:tblGrid>
      <w:tr w:rsidR="00F51FFF" w:rsidRPr="00EF12A9" w14:paraId="750ABA27" w14:textId="77777777" w:rsidTr="006C16EA">
        <w:tc>
          <w:tcPr>
            <w:tcW w:w="2358" w:type="dxa"/>
            <w:shd w:val="clear" w:color="auto" w:fill="0F243E"/>
          </w:tcPr>
          <w:p w14:paraId="388CF369" w14:textId="77777777" w:rsidR="00F51FFF" w:rsidRPr="00EF12A9" w:rsidRDefault="00F51FFF" w:rsidP="006C16EA">
            <w:pPr>
              <w:jc w:val="center"/>
              <w:rPr>
                <w:rFonts w:cs="Arial"/>
                <w:b/>
                <w:bCs/>
                <w:color w:val="FFFFFF"/>
                <w:sz w:val="18"/>
                <w:szCs w:val="18"/>
                <w:lang w:val="ka-GE"/>
              </w:rPr>
            </w:pPr>
            <w:r w:rsidRPr="00EF12A9">
              <w:rPr>
                <w:rFonts w:ascii="Helvetica" w:hAnsi="Helvetica" w:cs="Helvetica"/>
                <w:b/>
                <w:bCs/>
                <w:color w:val="FFFFFF"/>
                <w:sz w:val="18"/>
                <w:szCs w:val="18"/>
                <w:lang w:val="ka-GE"/>
              </w:rPr>
              <w:t>სახელი</w:t>
            </w:r>
            <w:r w:rsidRPr="00EF12A9">
              <w:rPr>
                <w:rFonts w:cs="Arial"/>
                <w:b/>
                <w:bCs/>
                <w:color w:val="FFFFFF"/>
                <w:sz w:val="18"/>
                <w:szCs w:val="18"/>
                <w:lang w:val="ka-GE"/>
              </w:rPr>
              <w:t xml:space="preserve">, </w:t>
            </w:r>
            <w:r w:rsidRPr="00EF12A9">
              <w:rPr>
                <w:rFonts w:ascii="Helvetica" w:hAnsi="Helvetica" w:cs="Helvetica"/>
                <w:b/>
                <w:bCs/>
                <w:color w:val="FFFFFF"/>
                <w:sz w:val="18"/>
                <w:szCs w:val="18"/>
                <w:lang w:val="ka-GE"/>
              </w:rPr>
              <w:t>გვარი</w:t>
            </w:r>
          </w:p>
        </w:tc>
        <w:tc>
          <w:tcPr>
            <w:tcW w:w="3510" w:type="dxa"/>
            <w:shd w:val="clear" w:color="auto" w:fill="0F243E"/>
          </w:tcPr>
          <w:p w14:paraId="1262DC03" w14:textId="77777777" w:rsidR="00F51FFF" w:rsidRPr="00EF12A9" w:rsidRDefault="00F51FFF" w:rsidP="006C16EA">
            <w:pPr>
              <w:jc w:val="center"/>
              <w:rPr>
                <w:rFonts w:cs="Arial"/>
                <w:b/>
                <w:bCs/>
                <w:color w:val="FFFFFF"/>
                <w:sz w:val="18"/>
                <w:szCs w:val="18"/>
                <w:lang w:val="ka-GE"/>
              </w:rPr>
            </w:pPr>
            <w:r w:rsidRPr="00EF12A9">
              <w:rPr>
                <w:rFonts w:ascii="Helvetica" w:hAnsi="Helvetica" w:cs="Helvetica"/>
                <w:b/>
                <w:bCs/>
                <w:color w:val="FFFFFF"/>
                <w:sz w:val="18"/>
                <w:szCs w:val="18"/>
                <w:lang w:val="ka-GE"/>
              </w:rPr>
              <w:t>თანამდებობა</w:t>
            </w:r>
          </w:p>
        </w:tc>
        <w:tc>
          <w:tcPr>
            <w:tcW w:w="3150" w:type="dxa"/>
            <w:shd w:val="clear" w:color="auto" w:fill="0F243E"/>
          </w:tcPr>
          <w:p w14:paraId="759F22E6" w14:textId="77777777" w:rsidR="00F51FFF" w:rsidRPr="00EF12A9" w:rsidRDefault="00F51FFF" w:rsidP="006C16EA">
            <w:pPr>
              <w:jc w:val="center"/>
              <w:rPr>
                <w:rFonts w:cs="Arial"/>
                <w:b/>
                <w:bCs/>
                <w:color w:val="FFFFFF"/>
                <w:sz w:val="18"/>
                <w:szCs w:val="18"/>
                <w:lang w:val="ka-GE"/>
              </w:rPr>
            </w:pPr>
            <w:r w:rsidRPr="00EF12A9">
              <w:rPr>
                <w:rFonts w:ascii="Helvetica" w:hAnsi="Helvetica" w:cs="Helvetica"/>
                <w:b/>
                <w:bCs/>
                <w:color w:val="FFFFFF"/>
                <w:sz w:val="18"/>
                <w:szCs w:val="18"/>
                <w:lang w:val="ka-GE"/>
              </w:rPr>
              <w:t>სამუშაო</w:t>
            </w:r>
            <w:r w:rsidRPr="00EF12A9">
              <w:rPr>
                <w:rFonts w:cs="Arial"/>
                <w:b/>
                <w:bCs/>
                <w:color w:val="FFFFFF"/>
                <w:sz w:val="18"/>
                <w:szCs w:val="18"/>
                <w:lang w:val="ka-GE"/>
              </w:rPr>
              <w:t xml:space="preserve"> </w:t>
            </w:r>
            <w:r w:rsidRPr="00EF12A9">
              <w:rPr>
                <w:rFonts w:ascii="Helvetica" w:hAnsi="Helvetica" w:cs="Helvetica"/>
                <w:b/>
                <w:bCs/>
                <w:color w:val="FFFFFF"/>
                <w:sz w:val="18"/>
                <w:szCs w:val="18"/>
                <w:lang w:val="ka-GE"/>
              </w:rPr>
              <w:t>ადგილი</w:t>
            </w:r>
          </w:p>
        </w:tc>
      </w:tr>
      <w:tr w:rsidR="00F51FFF" w:rsidRPr="00EF12A9" w14:paraId="182C04BE" w14:textId="77777777" w:rsidTr="006C16EA">
        <w:tc>
          <w:tcPr>
            <w:tcW w:w="2358" w:type="dxa"/>
            <w:shd w:val="clear" w:color="auto" w:fill="auto"/>
          </w:tcPr>
          <w:p w14:paraId="379459E3"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ანა</w:t>
            </w:r>
            <w:r w:rsidRPr="00EF12A9">
              <w:rPr>
                <w:rFonts w:cs="Arial"/>
                <w:sz w:val="18"/>
                <w:szCs w:val="18"/>
                <w:lang w:val="ka-GE"/>
              </w:rPr>
              <w:t xml:space="preserve"> </w:t>
            </w:r>
            <w:r w:rsidRPr="00EF12A9">
              <w:rPr>
                <w:rFonts w:ascii="Helvetica" w:hAnsi="Helvetica" w:cs="Helvetica"/>
                <w:sz w:val="18"/>
                <w:szCs w:val="18"/>
                <w:lang w:val="ka-GE"/>
              </w:rPr>
              <w:t>არღანიშვილი</w:t>
            </w:r>
          </w:p>
        </w:tc>
        <w:tc>
          <w:tcPr>
            <w:tcW w:w="3510" w:type="dxa"/>
            <w:shd w:val="clear" w:color="auto" w:fill="auto"/>
          </w:tcPr>
          <w:p w14:paraId="51492CB6"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მოწვეული</w:t>
            </w:r>
            <w:r w:rsidRPr="00EF12A9">
              <w:rPr>
                <w:rFonts w:cs="Arial"/>
                <w:sz w:val="18"/>
                <w:szCs w:val="18"/>
                <w:lang w:val="ka-GE"/>
              </w:rPr>
              <w:t xml:space="preserve"> </w:t>
            </w:r>
            <w:r w:rsidRPr="00EF12A9">
              <w:rPr>
                <w:rFonts w:ascii="Helvetica" w:hAnsi="Helvetica" w:cs="Helvetica"/>
                <w:sz w:val="18"/>
                <w:szCs w:val="18"/>
                <w:lang w:val="ka-GE"/>
              </w:rPr>
              <w:t>ლექტორი</w:t>
            </w:r>
            <w:r w:rsidRPr="00EF12A9">
              <w:rPr>
                <w:rFonts w:cs="Arial"/>
                <w:sz w:val="18"/>
                <w:szCs w:val="18"/>
                <w:lang w:val="ka-GE"/>
              </w:rPr>
              <w:t xml:space="preserve"> </w:t>
            </w:r>
            <w:r w:rsidRPr="00EF12A9">
              <w:rPr>
                <w:rFonts w:ascii="Helvetica" w:hAnsi="Helvetica" w:cs="Helvetica"/>
                <w:sz w:val="18"/>
                <w:szCs w:val="18"/>
              </w:rPr>
              <w:t>ოკუპაცურ</w:t>
            </w:r>
            <w:r w:rsidRPr="00EF12A9">
              <w:rPr>
                <w:rFonts w:ascii="Helvetica" w:hAnsi="Helvetica" w:cs="Helvetica"/>
                <w:sz w:val="18"/>
                <w:szCs w:val="18"/>
                <w:lang w:val="ka-GE"/>
              </w:rPr>
              <w:t>ი</w:t>
            </w:r>
            <w:r w:rsidRPr="00EF12A9">
              <w:rPr>
                <w:rFonts w:cs="Arial"/>
                <w:sz w:val="18"/>
                <w:szCs w:val="18"/>
                <w:lang w:val="ka-GE"/>
              </w:rPr>
              <w:t xml:space="preserve"> </w:t>
            </w:r>
            <w:r w:rsidRPr="00EF12A9">
              <w:rPr>
                <w:rFonts w:ascii="Helvetica" w:hAnsi="Helvetica" w:cs="Helvetica"/>
                <w:sz w:val="18"/>
                <w:szCs w:val="18"/>
                <w:lang w:val="ka-GE"/>
              </w:rPr>
              <w:t>თერაპიის</w:t>
            </w:r>
            <w:r w:rsidRPr="00EF12A9">
              <w:rPr>
                <w:rFonts w:cs="Arial"/>
                <w:sz w:val="18"/>
                <w:szCs w:val="18"/>
                <w:lang w:val="ka-GE"/>
              </w:rPr>
              <w:t xml:space="preserve"> </w:t>
            </w:r>
            <w:r w:rsidRPr="00EF12A9">
              <w:rPr>
                <w:rFonts w:ascii="Helvetica" w:hAnsi="Helvetica" w:cs="Helvetica"/>
                <w:sz w:val="18"/>
                <w:szCs w:val="18"/>
                <w:lang w:val="ka-GE"/>
              </w:rPr>
              <w:t>საკითხებში</w:t>
            </w:r>
          </w:p>
        </w:tc>
        <w:tc>
          <w:tcPr>
            <w:tcW w:w="3150" w:type="dxa"/>
            <w:shd w:val="clear" w:color="auto" w:fill="auto"/>
          </w:tcPr>
          <w:p w14:paraId="7F451463"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თბილისის</w:t>
            </w:r>
            <w:r w:rsidRPr="00EF12A9">
              <w:rPr>
                <w:rFonts w:cs="Arial"/>
                <w:bCs/>
                <w:sz w:val="18"/>
                <w:szCs w:val="18"/>
                <w:lang w:val="ka-GE"/>
              </w:rPr>
              <w:t xml:space="preserve"> </w:t>
            </w:r>
            <w:r w:rsidRPr="00EF12A9">
              <w:rPr>
                <w:rFonts w:ascii="Helvetica" w:hAnsi="Helvetica" w:cs="Helvetica"/>
                <w:bCs/>
                <w:sz w:val="18"/>
                <w:szCs w:val="18"/>
                <w:lang w:val="ka-GE"/>
              </w:rPr>
              <w:t>სახელმწიფო</w:t>
            </w:r>
            <w:r w:rsidRPr="00EF12A9">
              <w:rPr>
                <w:rFonts w:cs="Arial"/>
                <w:bCs/>
                <w:sz w:val="18"/>
                <w:szCs w:val="18"/>
                <w:lang w:val="ka-GE"/>
              </w:rPr>
              <w:t xml:space="preserve"> </w:t>
            </w:r>
            <w:r w:rsidRPr="00EF12A9">
              <w:rPr>
                <w:rFonts w:ascii="Helvetica" w:hAnsi="Helvetica" w:cs="Helvetica"/>
                <w:bCs/>
                <w:sz w:val="18"/>
                <w:szCs w:val="18"/>
                <w:lang w:val="ka-GE"/>
              </w:rPr>
              <w:t>უნივერსიტეტი</w:t>
            </w:r>
          </w:p>
        </w:tc>
      </w:tr>
      <w:tr w:rsidR="00AA62A0" w:rsidRPr="00EF12A9" w14:paraId="1958AD7A" w14:textId="77777777" w:rsidTr="006C16EA">
        <w:tc>
          <w:tcPr>
            <w:tcW w:w="2358" w:type="dxa"/>
            <w:shd w:val="clear" w:color="auto" w:fill="auto"/>
          </w:tcPr>
          <w:p w14:paraId="6BBE9A5A" w14:textId="77777777" w:rsidR="00AA62A0" w:rsidRPr="00EF12A9" w:rsidRDefault="00AA62A0" w:rsidP="006C16EA">
            <w:pPr>
              <w:rPr>
                <w:rFonts w:cs="Arial"/>
                <w:sz w:val="18"/>
                <w:szCs w:val="18"/>
                <w:lang w:val="ka-GE"/>
              </w:rPr>
            </w:pPr>
            <w:r w:rsidRPr="00EF12A9">
              <w:rPr>
                <w:rFonts w:ascii="Helvetica" w:hAnsi="Helvetica" w:cs="Helvetica"/>
                <w:sz w:val="18"/>
                <w:szCs w:val="18"/>
                <w:lang w:val="ka-GE"/>
              </w:rPr>
              <w:t>ნანა</w:t>
            </w:r>
            <w:r w:rsidRPr="00EF12A9">
              <w:rPr>
                <w:rFonts w:cs="Arial"/>
                <w:sz w:val="18"/>
                <w:szCs w:val="18"/>
                <w:lang w:val="ka-GE"/>
              </w:rPr>
              <w:t xml:space="preserve"> </w:t>
            </w:r>
            <w:r w:rsidRPr="00EF12A9">
              <w:rPr>
                <w:rFonts w:ascii="Helvetica" w:hAnsi="Helvetica" w:cs="Helvetica"/>
                <w:sz w:val="18"/>
                <w:szCs w:val="18"/>
                <w:lang w:val="ka-GE"/>
              </w:rPr>
              <w:t>გულდედავა</w:t>
            </w:r>
          </w:p>
        </w:tc>
        <w:tc>
          <w:tcPr>
            <w:tcW w:w="3510" w:type="dxa"/>
            <w:shd w:val="clear" w:color="auto" w:fill="auto"/>
          </w:tcPr>
          <w:p w14:paraId="0A346AC8" w14:textId="77777777" w:rsidR="00AA62A0" w:rsidRPr="00EF12A9" w:rsidRDefault="00AA62A0" w:rsidP="006C16EA">
            <w:pPr>
              <w:rPr>
                <w:rFonts w:cs="Arial"/>
                <w:sz w:val="18"/>
                <w:szCs w:val="18"/>
                <w:lang w:val="ka-GE"/>
              </w:rPr>
            </w:pPr>
            <w:r w:rsidRPr="00EF12A9">
              <w:rPr>
                <w:rFonts w:ascii="Helvetica" w:hAnsi="Helvetica" w:cs="Helvetica"/>
                <w:sz w:val="18"/>
                <w:szCs w:val="18"/>
                <w:lang w:val="ka-GE"/>
              </w:rPr>
              <w:t>ნევროლოგი</w:t>
            </w:r>
          </w:p>
        </w:tc>
        <w:tc>
          <w:tcPr>
            <w:tcW w:w="3150" w:type="dxa"/>
            <w:shd w:val="clear" w:color="auto" w:fill="auto"/>
          </w:tcPr>
          <w:p w14:paraId="17F12658" w14:textId="77777777" w:rsidR="00AA62A0" w:rsidRPr="00EF12A9" w:rsidRDefault="00AA62A0" w:rsidP="006C16EA">
            <w:pPr>
              <w:rPr>
                <w:rFonts w:cs="Arial"/>
                <w:bCs/>
                <w:sz w:val="18"/>
                <w:szCs w:val="18"/>
                <w:lang w:val="ka-GE"/>
              </w:rPr>
            </w:pPr>
            <w:r w:rsidRPr="00EF12A9">
              <w:rPr>
                <w:rFonts w:ascii="Helvetica" w:hAnsi="Helvetica" w:cs="Helvetica"/>
                <w:bCs/>
                <w:sz w:val="18"/>
                <w:szCs w:val="18"/>
                <w:lang w:val="ka-GE"/>
              </w:rPr>
              <w:t>მედიქლაბჯორჯია</w:t>
            </w:r>
            <w:r w:rsidRPr="00EF12A9">
              <w:rPr>
                <w:rFonts w:cs="Arial"/>
                <w:bCs/>
                <w:sz w:val="18"/>
                <w:szCs w:val="18"/>
                <w:lang w:val="ka-GE"/>
              </w:rPr>
              <w:t xml:space="preserve">, </w:t>
            </w:r>
            <w:r w:rsidRPr="00EF12A9">
              <w:rPr>
                <w:rFonts w:ascii="Helvetica" w:hAnsi="Helvetica" w:cs="Helvetica"/>
                <w:bCs/>
                <w:sz w:val="18"/>
                <w:szCs w:val="18"/>
                <w:lang w:val="ka-GE"/>
              </w:rPr>
              <w:t>საქართველოს</w:t>
            </w:r>
            <w:r w:rsidRPr="00EF12A9">
              <w:rPr>
                <w:rFonts w:cs="Arial"/>
                <w:bCs/>
                <w:sz w:val="18"/>
                <w:szCs w:val="18"/>
                <w:lang w:val="ka-GE"/>
              </w:rPr>
              <w:t xml:space="preserve"> </w:t>
            </w:r>
            <w:r w:rsidRPr="00EF12A9">
              <w:rPr>
                <w:rFonts w:ascii="Helvetica" w:hAnsi="Helvetica" w:cs="Helvetica"/>
                <w:bCs/>
                <w:sz w:val="18"/>
                <w:szCs w:val="18"/>
                <w:lang w:val="ka-GE"/>
              </w:rPr>
              <w:t>ინსულტის</w:t>
            </w:r>
            <w:r w:rsidRPr="00EF12A9">
              <w:rPr>
                <w:rFonts w:cs="Arial"/>
                <w:bCs/>
                <w:sz w:val="18"/>
                <w:szCs w:val="18"/>
                <w:lang w:val="ka-GE"/>
              </w:rPr>
              <w:t xml:space="preserve"> </w:t>
            </w:r>
            <w:r w:rsidRPr="00EF12A9">
              <w:rPr>
                <w:rFonts w:ascii="Helvetica" w:hAnsi="Helvetica" w:cs="Helvetica"/>
                <w:bCs/>
                <w:sz w:val="18"/>
                <w:szCs w:val="18"/>
                <w:lang w:val="ka-GE"/>
              </w:rPr>
              <w:t>ასოციაცია</w:t>
            </w:r>
          </w:p>
        </w:tc>
      </w:tr>
      <w:tr w:rsidR="00F51FFF" w:rsidRPr="00EF12A9" w14:paraId="39157437" w14:textId="77777777" w:rsidTr="006C16EA">
        <w:tc>
          <w:tcPr>
            <w:tcW w:w="2358" w:type="dxa"/>
            <w:shd w:val="clear" w:color="auto" w:fill="auto"/>
          </w:tcPr>
          <w:p w14:paraId="7A03DAF0"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ანა</w:t>
            </w:r>
            <w:r w:rsidRPr="00EF12A9">
              <w:rPr>
                <w:rFonts w:cs="Arial"/>
                <w:sz w:val="18"/>
                <w:szCs w:val="18"/>
                <w:lang w:val="ka-GE"/>
              </w:rPr>
              <w:t xml:space="preserve"> </w:t>
            </w:r>
            <w:r w:rsidRPr="00EF12A9">
              <w:rPr>
                <w:rFonts w:ascii="Helvetica" w:hAnsi="Helvetica" w:cs="Helvetica"/>
                <w:sz w:val="18"/>
                <w:szCs w:val="18"/>
                <w:lang w:val="ka-GE"/>
              </w:rPr>
              <w:t>გაუარაშვილი</w:t>
            </w:r>
          </w:p>
        </w:tc>
        <w:tc>
          <w:tcPr>
            <w:tcW w:w="3510" w:type="dxa"/>
            <w:shd w:val="clear" w:color="auto" w:fill="auto"/>
          </w:tcPr>
          <w:p w14:paraId="00F31D2E"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ნევროლოგი</w:t>
            </w:r>
          </w:p>
        </w:tc>
        <w:tc>
          <w:tcPr>
            <w:tcW w:w="3150" w:type="dxa"/>
            <w:shd w:val="clear" w:color="auto" w:fill="auto"/>
          </w:tcPr>
          <w:p w14:paraId="09B32815" w14:textId="77777777" w:rsidR="00F51FFF" w:rsidRPr="00EF12A9" w:rsidRDefault="00AA62A0" w:rsidP="006C16EA">
            <w:pPr>
              <w:rPr>
                <w:rFonts w:cs="Arial"/>
                <w:bCs/>
                <w:sz w:val="18"/>
                <w:szCs w:val="18"/>
                <w:lang w:val="ka-GE"/>
              </w:rPr>
            </w:pPr>
            <w:r w:rsidRPr="00EF12A9">
              <w:rPr>
                <w:rFonts w:ascii="Helvetica" w:hAnsi="Helvetica" w:cs="Helvetica"/>
                <w:bCs/>
                <w:sz w:val="18"/>
                <w:szCs w:val="18"/>
                <w:lang w:val="ka-GE"/>
              </w:rPr>
              <w:t>კლინიკა</w:t>
            </w:r>
            <w:r w:rsidRPr="00EF12A9">
              <w:rPr>
                <w:rFonts w:cs="Arial"/>
                <w:bCs/>
                <w:sz w:val="18"/>
                <w:szCs w:val="18"/>
                <w:lang w:val="ka-GE"/>
              </w:rPr>
              <w:t xml:space="preserve"> </w:t>
            </w:r>
            <w:r w:rsidRPr="00EF12A9">
              <w:rPr>
                <w:rFonts w:ascii="Helvetica" w:hAnsi="Helvetica" w:cs="Helvetica"/>
                <w:bCs/>
                <w:sz w:val="18"/>
                <w:szCs w:val="18"/>
                <w:lang w:val="ka-GE"/>
              </w:rPr>
              <w:t>კურაციო</w:t>
            </w:r>
            <w:r w:rsidRPr="00EF12A9">
              <w:rPr>
                <w:rFonts w:cs="Arial"/>
                <w:bCs/>
                <w:sz w:val="18"/>
                <w:szCs w:val="18"/>
                <w:lang w:val="ka-GE"/>
              </w:rPr>
              <w:t xml:space="preserve">, </w:t>
            </w:r>
            <w:r w:rsidRPr="00EF12A9">
              <w:rPr>
                <w:rFonts w:ascii="Helvetica" w:hAnsi="Helvetica" w:cs="Helvetica"/>
                <w:bCs/>
                <w:sz w:val="18"/>
                <w:szCs w:val="18"/>
                <w:lang w:val="ka-GE"/>
              </w:rPr>
              <w:t>საქართველოს</w:t>
            </w:r>
            <w:r w:rsidRPr="00EF12A9">
              <w:rPr>
                <w:rFonts w:cs="Arial"/>
                <w:bCs/>
                <w:sz w:val="18"/>
                <w:szCs w:val="18"/>
                <w:lang w:val="ka-GE"/>
              </w:rPr>
              <w:t xml:space="preserve"> </w:t>
            </w:r>
            <w:r w:rsidRPr="00EF12A9">
              <w:rPr>
                <w:rFonts w:ascii="Helvetica" w:hAnsi="Helvetica" w:cs="Helvetica"/>
                <w:bCs/>
                <w:sz w:val="18"/>
                <w:szCs w:val="18"/>
                <w:lang w:val="ka-GE"/>
              </w:rPr>
              <w:t>ინსულტის</w:t>
            </w:r>
            <w:r w:rsidRPr="00EF12A9">
              <w:rPr>
                <w:rFonts w:cs="Arial"/>
                <w:bCs/>
                <w:sz w:val="18"/>
                <w:szCs w:val="18"/>
                <w:lang w:val="ka-GE"/>
              </w:rPr>
              <w:t xml:space="preserve"> </w:t>
            </w:r>
            <w:r w:rsidRPr="00EF12A9">
              <w:rPr>
                <w:rFonts w:ascii="Helvetica" w:hAnsi="Helvetica" w:cs="Helvetica"/>
                <w:bCs/>
                <w:sz w:val="18"/>
                <w:szCs w:val="18"/>
                <w:lang w:val="ka-GE"/>
              </w:rPr>
              <w:t>ასოციაცია</w:t>
            </w:r>
          </w:p>
        </w:tc>
      </w:tr>
      <w:tr w:rsidR="00F51FFF" w:rsidRPr="00EF12A9" w14:paraId="195645E8" w14:textId="77777777" w:rsidTr="00AA62A0">
        <w:trPr>
          <w:trHeight w:val="498"/>
        </w:trPr>
        <w:tc>
          <w:tcPr>
            <w:tcW w:w="2358" w:type="dxa"/>
            <w:shd w:val="clear" w:color="auto" w:fill="auto"/>
          </w:tcPr>
          <w:p w14:paraId="07182502"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გივი</w:t>
            </w:r>
            <w:r w:rsidRPr="00EF12A9">
              <w:rPr>
                <w:rFonts w:cs="Arial"/>
                <w:sz w:val="18"/>
                <w:szCs w:val="18"/>
                <w:lang w:val="ka-GE"/>
              </w:rPr>
              <w:t xml:space="preserve"> </w:t>
            </w:r>
            <w:r w:rsidRPr="00EF12A9">
              <w:rPr>
                <w:rFonts w:ascii="Helvetica" w:hAnsi="Helvetica" w:cs="Helvetica"/>
                <w:sz w:val="18"/>
                <w:szCs w:val="18"/>
                <w:lang w:val="ka-GE"/>
              </w:rPr>
              <w:t>ჯავაშვილი</w:t>
            </w:r>
          </w:p>
        </w:tc>
        <w:tc>
          <w:tcPr>
            <w:tcW w:w="3510" w:type="dxa"/>
            <w:shd w:val="clear" w:color="auto" w:fill="auto"/>
          </w:tcPr>
          <w:p w14:paraId="44507061" w14:textId="77777777" w:rsidR="00F51FFF" w:rsidRPr="00EF12A9" w:rsidRDefault="00F51FFF" w:rsidP="00AA62A0">
            <w:pPr>
              <w:rPr>
                <w:rFonts w:cs="Arial"/>
                <w:sz w:val="18"/>
                <w:szCs w:val="18"/>
                <w:lang w:val="ka-GE"/>
              </w:rPr>
            </w:pPr>
            <w:r w:rsidRPr="00EF12A9">
              <w:rPr>
                <w:rFonts w:ascii="Helvetica" w:hAnsi="Helvetica" w:cs="Helvetica"/>
                <w:sz w:val="18"/>
                <w:szCs w:val="18"/>
                <w:lang w:val="ka-GE"/>
              </w:rPr>
              <w:t>საოჯახო</w:t>
            </w:r>
            <w:r w:rsidRPr="00EF12A9">
              <w:rPr>
                <w:rFonts w:cs="Arial"/>
                <w:sz w:val="18"/>
                <w:szCs w:val="18"/>
                <w:lang w:val="ka-GE"/>
              </w:rPr>
              <w:t xml:space="preserve"> </w:t>
            </w:r>
            <w:r w:rsidRPr="00EF12A9">
              <w:rPr>
                <w:rFonts w:ascii="Helvetica" w:hAnsi="Helvetica" w:cs="Helvetica"/>
                <w:sz w:val="18"/>
                <w:szCs w:val="18"/>
                <w:lang w:val="ka-GE"/>
              </w:rPr>
              <w:t>მედიცინის</w:t>
            </w:r>
            <w:r w:rsidRPr="00EF12A9">
              <w:rPr>
                <w:rFonts w:cs="Arial"/>
                <w:sz w:val="18"/>
                <w:szCs w:val="18"/>
                <w:lang w:val="ka-GE"/>
              </w:rPr>
              <w:t xml:space="preserve"> </w:t>
            </w:r>
            <w:r w:rsidRPr="00EF12A9">
              <w:rPr>
                <w:rFonts w:ascii="Helvetica" w:hAnsi="Helvetica" w:cs="Helvetica"/>
                <w:sz w:val="18"/>
                <w:szCs w:val="18"/>
                <w:lang w:val="ka-GE"/>
              </w:rPr>
              <w:t>დეპარტამენტის</w:t>
            </w:r>
            <w:r w:rsidRPr="00EF12A9">
              <w:rPr>
                <w:rFonts w:cs="Arial"/>
                <w:sz w:val="18"/>
                <w:szCs w:val="18"/>
                <w:lang w:val="ka-GE"/>
              </w:rPr>
              <w:t xml:space="preserve"> </w:t>
            </w:r>
            <w:r w:rsidRPr="00EF12A9">
              <w:rPr>
                <w:rFonts w:ascii="Helvetica" w:hAnsi="Helvetica" w:cs="Helvetica"/>
                <w:sz w:val="18"/>
                <w:szCs w:val="18"/>
                <w:lang w:val="ka-GE"/>
              </w:rPr>
              <w:t>პროფესორი</w:t>
            </w:r>
          </w:p>
        </w:tc>
        <w:tc>
          <w:tcPr>
            <w:tcW w:w="3150" w:type="dxa"/>
            <w:shd w:val="clear" w:color="auto" w:fill="auto"/>
          </w:tcPr>
          <w:p w14:paraId="5CF40AFC"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თბილისის</w:t>
            </w:r>
            <w:r w:rsidRPr="00EF12A9">
              <w:rPr>
                <w:rFonts w:cs="Arial"/>
                <w:bCs/>
                <w:sz w:val="18"/>
                <w:szCs w:val="18"/>
                <w:lang w:val="ka-GE"/>
              </w:rPr>
              <w:t xml:space="preserve"> </w:t>
            </w:r>
            <w:r w:rsidRPr="00EF12A9">
              <w:rPr>
                <w:rFonts w:ascii="Helvetica" w:hAnsi="Helvetica" w:cs="Helvetica"/>
                <w:bCs/>
                <w:sz w:val="18"/>
                <w:szCs w:val="18"/>
                <w:lang w:val="ka-GE"/>
              </w:rPr>
              <w:t>სახელმწიფო</w:t>
            </w:r>
            <w:r w:rsidR="00AA62A0" w:rsidRPr="00EF12A9">
              <w:rPr>
                <w:rFonts w:cs="Arial"/>
                <w:bCs/>
                <w:sz w:val="18"/>
                <w:szCs w:val="18"/>
                <w:lang w:val="ka-GE"/>
              </w:rPr>
              <w:t xml:space="preserve"> </w:t>
            </w:r>
            <w:r w:rsidR="00AA62A0" w:rsidRPr="00EF12A9">
              <w:rPr>
                <w:rFonts w:ascii="Helvetica" w:hAnsi="Helvetica" w:cs="Helvetica"/>
                <w:bCs/>
                <w:sz w:val="18"/>
                <w:szCs w:val="18"/>
                <w:lang w:val="ka-GE"/>
              </w:rPr>
              <w:t>სამედიცინო</w:t>
            </w:r>
            <w:r w:rsidRPr="00EF12A9">
              <w:rPr>
                <w:rFonts w:cs="Arial"/>
                <w:bCs/>
                <w:sz w:val="18"/>
                <w:szCs w:val="18"/>
                <w:lang w:val="ka-GE"/>
              </w:rPr>
              <w:t xml:space="preserve"> </w:t>
            </w:r>
            <w:r w:rsidRPr="00EF12A9">
              <w:rPr>
                <w:rFonts w:ascii="Helvetica" w:hAnsi="Helvetica" w:cs="Helvetica"/>
                <w:bCs/>
                <w:sz w:val="18"/>
                <w:szCs w:val="18"/>
                <w:lang w:val="ka-GE"/>
              </w:rPr>
              <w:t>უნივერსიტეტი</w:t>
            </w:r>
          </w:p>
        </w:tc>
      </w:tr>
      <w:tr w:rsidR="00F51FFF" w:rsidRPr="00EF12A9" w14:paraId="29C814A0" w14:textId="77777777" w:rsidTr="006C16EA">
        <w:tc>
          <w:tcPr>
            <w:tcW w:w="2358" w:type="dxa"/>
            <w:shd w:val="clear" w:color="auto" w:fill="auto"/>
          </w:tcPr>
          <w:p w14:paraId="1DC49F63"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lastRenderedPageBreak/>
              <w:t>ირინე</w:t>
            </w:r>
            <w:r w:rsidRPr="00EF12A9">
              <w:rPr>
                <w:rFonts w:cs="Arial"/>
                <w:sz w:val="18"/>
                <w:szCs w:val="18"/>
                <w:lang w:val="ka-GE"/>
              </w:rPr>
              <w:t xml:space="preserve"> </w:t>
            </w:r>
            <w:r w:rsidRPr="00EF12A9">
              <w:rPr>
                <w:rFonts w:ascii="Helvetica" w:hAnsi="Helvetica" w:cs="Helvetica"/>
                <w:sz w:val="18"/>
                <w:szCs w:val="18"/>
                <w:lang w:val="ka-GE"/>
              </w:rPr>
              <w:t>ქაროსანიძე</w:t>
            </w:r>
          </w:p>
        </w:tc>
        <w:tc>
          <w:tcPr>
            <w:tcW w:w="3510" w:type="dxa"/>
            <w:shd w:val="clear" w:color="auto" w:fill="auto"/>
          </w:tcPr>
          <w:p w14:paraId="1B236518"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დირექტორი</w:t>
            </w:r>
          </w:p>
        </w:tc>
        <w:tc>
          <w:tcPr>
            <w:tcW w:w="3150" w:type="dxa"/>
            <w:shd w:val="clear" w:color="auto" w:fill="auto"/>
          </w:tcPr>
          <w:p w14:paraId="37EA122D"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საოჯახო</w:t>
            </w:r>
            <w:r w:rsidRPr="00EF12A9">
              <w:rPr>
                <w:rFonts w:cs="Arial"/>
                <w:bCs/>
                <w:sz w:val="18"/>
                <w:szCs w:val="18"/>
                <w:lang w:val="ka-GE"/>
              </w:rPr>
              <w:t xml:space="preserve"> </w:t>
            </w:r>
            <w:r w:rsidRPr="00EF12A9">
              <w:rPr>
                <w:rFonts w:ascii="Helvetica" w:hAnsi="Helvetica" w:cs="Helvetica"/>
                <w:bCs/>
                <w:sz w:val="18"/>
                <w:szCs w:val="18"/>
                <w:lang w:val="ka-GE"/>
              </w:rPr>
              <w:t>მედიცინის</w:t>
            </w:r>
            <w:r w:rsidRPr="00EF12A9">
              <w:rPr>
                <w:rFonts w:cs="Arial"/>
                <w:bCs/>
                <w:sz w:val="18"/>
                <w:szCs w:val="18"/>
                <w:lang w:val="ka-GE"/>
              </w:rPr>
              <w:t xml:space="preserve"> </w:t>
            </w:r>
            <w:r w:rsidRPr="00EF12A9">
              <w:rPr>
                <w:rFonts w:ascii="Helvetica" w:hAnsi="Helvetica" w:cs="Helvetica"/>
                <w:bCs/>
                <w:sz w:val="18"/>
                <w:szCs w:val="18"/>
                <w:lang w:val="ka-GE"/>
              </w:rPr>
              <w:t>ეროვნული</w:t>
            </w:r>
            <w:r w:rsidRPr="00EF12A9">
              <w:rPr>
                <w:rFonts w:cs="Arial"/>
                <w:bCs/>
                <w:sz w:val="18"/>
                <w:szCs w:val="18"/>
                <w:lang w:val="ka-GE"/>
              </w:rPr>
              <w:t xml:space="preserve"> </w:t>
            </w:r>
            <w:r w:rsidRPr="00EF12A9">
              <w:rPr>
                <w:rFonts w:ascii="Helvetica" w:hAnsi="Helvetica" w:cs="Helvetica"/>
                <w:bCs/>
                <w:sz w:val="18"/>
                <w:szCs w:val="18"/>
                <w:lang w:val="ka-GE"/>
              </w:rPr>
              <w:t>სასწავლო</w:t>
            </w:r>
            <w:r w:rsidRPr="00EF12A9">
              <w:rPr>
                <w:rFonts w:cs="Arial"/>
                <w:bCs/>
                <w:sz w:val="18"/>
                <w:szCs w:val="18"/>
                <w:lang w:val="ka-GE"/>
              </w:rPr>
              <w:t xml:space="preserve"> </w:t>
            </w:r>
            <w:r w:rsidRPr="00EF12A9">
              <w:rPr>
                <w:rFonts w:ascii="Helvetica" w:hAnsi="Helvetica" w:cs="Helvetica"/>
                <w:bCs/>
                <w:sz w:val="18"/>
                <w:szCs w:val="18"/>
                <w:lang w:val="ka-GE"/>
              </w:rPr>
              <w:t>ცენტრი</w:t>
            </w:r>
          </w:p>
        </w:tc>
      </w:tr>
      <w:tr w:rsidR="00F51FFF" w:rsidRPr="00EF12A9" w14:paraId="70C14218" w14:textId="77777777" w:rsidTr="006C16EA">
        <w:tc>
          <w:tcPr>
            <w:tcW w:w="2358" w:type="dxa"/>
            <w:shd w:val="clear" w:color="auto" w:fill="auto"/>
          </w:tcPr>
          <w:p w14:paraId="7BCC1484"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კახა</w:t>
            </w:r>
            <w:r w:rsidRPr="00EF12A9">
              <w:rPr>
                <w:rFonts w:cs="Arial"/>
                <w:sz w:val="18"/>
                <w:szCs w:val="18"/>
                <w:lang w:val="ka-GE"/>
              </w:rPr>
              <w:t xml:space="preserve"> </w:t>
            </w:r>
            <w:r w:rsidRPr="00EF12A9">
              <w:rPr>
                <w:rFonts w:ascii="Helvetica" w:hAnsi="Helvetica" w:cs="Helvetica"/>
                <w:sz w:val="18"/>
                <w:szCs w:val="18"/>
                <w:lang w:val="ka-GE"/>
              </w:rPr>
              <w:t>ქუნთელია</w:t>
            </w:r>
          </w:p>
        </w:tc>
        <w:tc>
          <w:tcPr>
            <w:tcW w:w="3510" w:type="dxa"/>
            <w:shd w:val="clear" w:color="auto" w:fill="auto"/>
          </w:tcPr>
          <w:p w14:paraId="5F3BF65A"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ანგიოლოგიური</w:t>
            </w:r>
            <w:r w:rsidRPr="00EF12A9">
              <w:rPr>
                <w:rFonts w:cs="Arial"/>
                <w:sz w:val="18"/>
                <w:szCs w:val="18"/>
                <w:lang w:val="ka-GE"/>
              </w:rPr>
              <w:t xml:space="preserve"> </w:t>
            </w:r>
            <w:r w:rsidRPr="00EF12A9">
              <w:rPr>
                <w:rFonts w:ascii="Helvetica" w:hAnsi="Helvetica" w:cs="Helvetica"/>
                <w:sz w:val="18"/>
                <w:szCs w:val="18"/>
                <w:lang w:val="ka-GE"/>
              </w:rPr>
              <w:t>სამსახურის</w:t>
            </w:r>
            <w:r w:rsidRPr="00EF12A9">
              <w:rPr>
                <w:rFonts w:cs="Arial"/>
                <w:sz w:val="18"/>
                <w:szCs w:val="18"/>
                <w:lang w:val="ka-GE"/>
              </w:rPr>
              <w:t xml:space="preserve"> </w:t>
            </w:r>
            <w:r w:rsidRPr="00EF12A9">
              <w:rPr>
                <w:rFonts w:ascii="Helvetica" w:hAnsi="Helvetica" w:cs="Helvetica"/>
                <w:sz w:val="18"/>
                <w:szCs w:val="18"/>
                <w:lang w:val="ka-GE"/>
              </w:rPr>
              <w:t>უფროსი</w:t>
            </w:r>
          </w:p>
        </w:tc>
        <w:tc>
          <w:tcPr>
            <w:tcW w:w="3150" w:type="dxa"/>
            <w:shd w:val="clear" w:color="auto" w:fill="auto"/>
          </w:tcPr>
          <w:p w14:paraId="1A66B1D7" w14:textId="77777777" w:rsidR="00F51FFF" w:rsidRPr="00EF12A9" w:rsidRDefault="00F51FFF" w:rsidP="006C16EA">
            <w:pPr>
              <w:rPr>
                <w:rFonts w:cs="Arial"/>
                <w:bCs/>
                <w:sz w:val="18"/>
                <w:szCs w:val="18"/>
                <w:lang w:val="ka-GE"/>
              </w:rPr>
            </w:pPr>
            <w:r w:rsidRPr="00EF12A9">
              <w:rPr>
                <w:rFonts w:cs="Arial"/>
                <w:bCs/>
                <w:sz w:val="18"/>
                <w:szCs w:val="18"/>
                <w:lang w:val="ka-GE"/>
              </w:rPr>
              <w:t>”</w:t>
            </w:r>
            <w:r w:rsidRPr="00EF12A9">
              <w:rPr>
                <w:rFonts w:ascii="Helvetica" w:hAnsi="Helvetica" w:cs="Helvetica"/>
                <w:bCs/>
                <w:sz w:val="18"/>
                <w:szCs w:val="18"/>
                <w:lang w:val="ka-GE"/>
              </w:rPr>
              <w:t>ავერსის</w:t>
            </w:r>
            <w:r w:rsidRPr="00EF12A9">
              <w:rPr>
                <w:rFonts w:cs="Arial"/>
                <w:bCs/>
                <w:sz w:val="18"/>
                <w:szCs w:val="18"/>
                <w:lang w:val="ka-GE"/>
              </w:rPr>
              <w:t xml:space="preserve">” </w:t>
            </w:r>
            <w:r w:rsidRPr="00EF12A9">
              <w:rPr>
                <w:rFonts w:ascii="Helvetica" w:hAnsi="Helvetica" w:cs="Helvetica"/>
                <w:bCs/>
                <w:sz w:val="18"/>
                <w:szCs w:val="18"/>
                <w:lang w:val="ka-GE"/>
              </w:rPr>
              <w:t>კლინიკა</w:t>
            </w:r>
          </w:p>
        </w:tc>
      </w:tr>
      <w:tr w:rsidR="00F51FFF" w:rsidRPr="00EF12A9" w14:paraId="7908B518" w14:textId="77777777" w:rsidTr="006C16EA">
        <w:tc>
          <w:tcPr>
            <w:tcW w:w="2358" w:type="dxa"/>
            <w:shd w:val="clear" w:color="auto" w:fill="auto"/>
          </w:tcPr>
          <w:p w14:paraId="41118D60"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მარიამ</w:t>
            </w:r>
            <w:r w:rsidRPr="00EF12A9">
              <w:rPr>
                <w:rFonts w:cs="Arial"/>
                <w:sz w:val="18"/>
                <w:szCs w:val="18"/>
                <w:lang w:val="ka-GE"/>
              </w:rPr>
              <w:t xml:space="preserve"> </w:t>
            </w:r>
            <w:r w:rsidRPr="00EF12A9">
              <w:rPr>
                <w:rFonts w:ascii="Helvetica" w:hAnsi="Helvetica" w:cs="Helvetica"/>
                <w:sz w:val="18"/>
                <w:szCs w:val="18"/>
                <w:lang w:val="ka-GE"/>
              </w:rPr>
              <w:t>მიქაძე</w:t>
            </w:r>
          </w:p>
        </w:tc>
        <w:tc>
          <w:tcPr>
            <w:tcW w:w="3510" w:type="dxa"/>
            <w:shd w:val="clear" w:color="auto" w:fill="auto"/>
          </w:tcPr>
          <w:p w14:paraId="5969830D"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ექთანი</w:t>
            </w:r>
            <w:r w:rsidRPr="00EF12A9">
              <w:rPr>
                <w:rFonts w:cs="Arial"/>
                <w:sz w:val="18"/>
                <w:szCs w:val="18"/>
              </w:rPr>
              <w:t xml:space="preserve">, </w:t>
            </w:r>
            <w:r w:rsidRPr="00EF12A9">
              <w:rPr>
                <w:rFonts w:ascii="Helvetica" w:hAnsi="Helvetica" w:cs="Helvetica"/>
                <w:sz w:val="18"/>
                <w:szCs w:val="18"/>
                <w:lang w:val="ka-GE"/>
              </w:rPr>
              <w:t>ბინაზე</w:t>
            </w:r>
            <w:r w:rsidRPr="00EF12A9">
              <w:rPr>
                <w:rFonts w:cs="Arial"/>
                <w:sz w:val="18"/>
                <w:szCs w:val="18"/>
                <w:lang w:val="ka-GE"/>
              </w:rPr>
              <w:t xml:space="preserve"> </w:t>
            </w:r>
            <w:r w:rsidRPr="00EF12A9">
              <w:rPr>
                <w:rFonts w:ascii="Helvetica" w:hAnsi="Helvetica" w:cs="Helvetica"/>
                <w:sz w:val="18"/>
                <w:szCs w:val="18"/>
                <w:lang w:val="ka-GE"/>
              </w:rPr>
              <w:t>მოვლის</w:t>
            </w:r>
            <w:r w:rsidRPr="00EF12A9">
              <w:rPr>
                <w:rFonts w:cs="Arial"/>
                <w:sz w:val="18"/>
                <w:szCs w:val="18"/>
                <w:lang w:val="ka-GE"/>
              </w:rPr>
              <w:t xml:space="preserve"> </w:t>
            </w:r>
            <w:r w:rsidRPr="00EF12A9">
              <w:rPr>
                <w:rFonts w:ascii="Helvetica" w:hAnsi="Helvetica" w:cs="Helvetica"/>
                <w:sz w:val="18"/>
                <w:szCs w:val="18"/>
                <w:lang w:val="ka-GE"/>
              </w:rPr>
              <w:t>პროექტი</w:t>
            </w:r>
            <w:r w:rsidRPr="00EF12A9">
              <w:rPr>
                <w:rFonts w:cs="Arial"/>
                <w:sz w:val="18"/>
                <w:szCs w:val="18"/>
                <w:lang w:val="ka-GE"/>
              </w:rPr>
              <w:t xml:space="preserve"> </w:t>
            </w:r>
          </w:p>
        </w:tc>
        <w:tc>
          <w:tcPr>
            <w:tcW w:w="3150" w:type="dxa"/>
            <w:shd w:val="clear" w:color="auto" w:fill="auto"/>
          </w:tcPr>
          <w:p w14:paraId="3FD56822"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საქველმოქმედო</w:t>
            </w:r>
            <w:r w:rsidRPr="00EF12A9">
              <w:rPr>
                <w:rFonts w:cs="Arial"/>
                <w:bCs/>
                <w:sz w:val="18"/>
                <w:szCs w:val="18"/>
                <w:lang w:val="ka-GE"/>
              </w:rPr>
              <w:t xml:space="preserve"> </w:t>
            </w:r>
            <w:r w:rsidRPr="00EF12A9">
              <w:rPr>
                <w:rFonts w:ascii="Helvetica" w:hAnsi="Helvetica" w:cs="Helvetica"/>
                <w:bCs/>
                <w:sz w:val="18"/>
                <w:szCs w:val="18"/>
                <w:lang w:val="ka-GE"/>
              </w:rPr>
              <w:t>ფონდი</w:t>
            </w:r>
            <w:r w:rsidRPr="00EF12A9">
              <w:rPr>
                <w:rFonts w:cs="Arial"/>
                <w:bCs/>
                <w:sz w:val="18"/>
                <w:szCs w:val="18"/>
                <w:lang w:val="ka-GE"/>
              </w:rPr>
              <w:t xml:space="preserve"> ”</w:t>
            </w:r>
            <w:r w:rsidRPr="00EF12A9">
              <w:rPr>
                <w:rFonts w:ascii="Helvetica" w:hAnsi="Helvetica" w:cs="Helvetica"/>
                <w:bCs/>
                <w:sz w:val="18"/>
                <w:szCs w:val="18"/>
                <w:lang w:val="ka-GE"/>
              </w:rPr>
              <w:t>საქართველო</w:t>
            </w:r>
            <w:r w:rsidRPr="00EF12A9">
              <w:rPr>
                <w:rFonts w:cs="Arial"/>
                <w:bCs/>
                <w:sz w:val="18"/>
                <w:szCs w:val="18"/>
                <w:lang w:val="ka-GE"/>
              </w:rPr>
              <w:t xml:space="preserve">, </w:t>
            </w:r>
            <w:r w:rsidRPr="00EF12A9">
              <w:rPr>
                <w:rFonts w:ascii="Helvetica" w:hAnsi="Helvetica" w:cs="Helvetica"/>
                <w:bCs/>
                <w:sz w:val="18"/>
                <w:szCs w:val="18"/>
                <w:lang w:val="ka-GE"/>
              </w:rPr>
              <w:t>კარიტასი</w:t>
            </w:r>
            <w:r w:rsidRPr="00EF12A9">
              <w:rPr>
                <w:rFonts w:cs="Arial"/>
                <w:bCs/>
                <w:sz w:val="18"/>
                <w:szCs w:val="18"/>
                <w:lang w:val="ka-GE"/>
              </w:rPr>
              <w:t>”</w:t>
            </w:r>
          </w:p>
        </w:tc>
      </w:tr>
      <w:tr w:rsidR="00F51FFF" w:rsidRPr="00EF12A9" w14:paraId="03D1A665" w14:textId="77777777" w:rsidTr="006C16EA">
        <w:tc>
          <w:tcPr>
            <w:tcW w:w="2358" w:type="dxa"/>
            <w:shd w:val="clear" w:color="auto" w:fill="auto"/>
          </w:tcPr>
          <w:p w14:paraId="5E184444"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მიხეილ</w:t>
            </w:r>
            <w:r w:rsidRPr="00EF12A9">
              <w:rPr>
                <w:rFonts w:cs="Arial"/>
                <w:sz w:val="18"/>
                <w:szCs w:val="18"/>
                <w:lang w:val="ka-GE"/>
              </w:rPr>
              <w:t xml:space="preserve"> </w:t>
            </w:r>
            <w:r w:rsidRPr="00EF12A9">
              <w:rPr>
                <w:rFonts w:ascii="Helvetica" w:hAnsi="Helvetica" w:cs="Helvetica"/>
                <w:sz w:val="18"/>
                <w:szCs w:val="18"/>
                <w:lang w:val="ka-GE"/>
              </w:rPr>
              <w:t>ოკუჯავა</w:t>
            </w:r>
          </w:p>
        </w:tc>
        <w:tc>
          <w:tcPr>
            <w:tcW w:w="3510" w:type="dxa"/>
            <w:shd w:val="clear" w:color="auto" w:fill="auto"/>
          </w:tcPr>
          <w:p w14:paraId="63FFC9EE"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ნეიროდიაგნოსტიკისა</w:t>
            </w:r>
            <w:r w:rsidRPr="00EF12A9">
              <w:rPr>
                <w:rFonts w:cs="Arial"/>
                <w:sz w:val="18"/>
                <w:szCs w:val="18"/>
                <w:lang w:val="ka-GE"/>
              </w:rPr>
              <w:t xml:space="preserve"> </w:t>
            </w:r>
            <w:r w:rsidRPr="00EF12A9">
              <w:rPr>
                <w:rFonts w:ascii="Helvetica" w:hAnsi="Helvetica" w:cs="Helvetica"/>
                <w:sz w:val="18"/>
                <w:szCs w:val="18"/>
                <w:lang w:val="ka-GE"/>
              </w:rPr>
              <w:t>და</w:t>
            </w:r>
            <w:r w:rsidRPr="00EF12A9">
              <w:rPr>
                <w:rFonts w:cs="Arial"/>
                <w:sz w:val="18"/>
                <w:szCs w:val="18"/>
                <w:lang w:val="ka-GE"/>
              </w:rPr>
              <w:t xml:space="preserve"> </w:t>
            </w:r>
            <w:r w:rsidRPr="00EF12A9">
              <w:rPr>
                <w:rFonts w:ascii="Helvetica" w:hAnsi="Helvetica" w:cs="Helvetica"/>
                <w:sz w:val="18"/>
                <w:szCs w:val="18"/>
                <w:lang w:val="ka-GE"/>
              </w:rPr>
              <w:t>ნეირომეცნიერების</w:t>
            </w:r>
            <w:r w:rsidRPr="00EF12A9">
              <w:rPr>
                <w:rFonts w:cs="Arial"/>
                <w:sz w:val="18"/>
                <w:szCs w:val="18"/>
                <w:lang w:val="ka-GE"/>
              </w:rPr>
              <w:t xml:space="preserve"> </w:t>
            </w:r>
            <w:r w:rsidRPr="00EF12A9">
              <w:rPr>
                <w:rFonts w:ascii="Helvetica" w:hAnsi="Helvetica" w:cs="Helvetica"/>
                <w:sz w:val="18"/>
                <w:szCs w:val="18"/>
                <w:lang w:val="ka-GE"/>
              </w:rPr>
              <w:t>დეპარტამენტის</w:t>
            </w:r>
            <w:r w:rsidRPr="00EF12A9">
              <w:rPr>
                <w:rFonts w:cs="Arial"/>
                <w:sz w:val="18"/>
                <w:szCs w:val="18"/>
                <w:lang w:val="ka-GE"/>
              </w:rPr>
              <w:t xml:space="preserve"> </w:t>
            </w:r>
            <w:r w:rsidRPr="00EF12A9">
              <w:rPr>
                <w:rFonts w:ascii="Helvetica" w:hAnsi="Helvetica" w:cs="Helvetica"/>
                <w:sz w:val="18"/>
                <w:szCs w:val="18"/>
                <w:lang w:val="ka-GE"/>
              </w:rPr>
              <w:t>უფროსი</w:t>
            </w:r>
          </w:p>
        </w:tc>
        <w:tc>
          <w:tcPr>
            <w:tcW w:w="3150" w:type="dxa"/>
            <w:shd w:val="clear" w:color="auto" w:fill="auto"/>
          </w:tcPr>
          <w:p w14:paraId="66F29882"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კლინიკური</w:t>
            </w:r>
            <w:r w:rsidRPr="00EF12A9">
              <w:rPr>
                <w:rFonts w:cs="Arial"/>
                <w:bCs/>
                <w:sz w:val="18"/>
                <w:szCs w:val="18"/>
                <w:lang w:val="ka-GE"/>
              </w:rPr>
              <w:t xml:space="preserve"> </w:t>
            </w:r>
            <w:r w:rsidRPr="00EF12A9">
              <w:rPr>
                <w:rFonts w:ascii="Helvetica" w:hAnsi="Helvetica" w:cs="Helvetica"/>
                <w:bCs/>
                <w:sz w:val="18"/>
                <w:szCs w:val="18"/>
                <w:lang w:val="ka-GE"/>
              </w:rPr>
              <w:t>მედიცინის</w:t>
            </w:r>
            <w:r w:rsidRPr="00EF12A9">
              <w:rPr>
                <w:rFonts w:cs="Arial"/>
                <w:bCs/>
                <w:sz w:val="18"/>
                <w:szCs w:val="18"/>
                <w:lang w:val="ka-GE"/>
              </w:rPr>
              <w:t xml:space="preserve"> </w:t>
            </w:r>
            <w:r w:rsidR="00AA62A0" w:rsidRPr="00EF12A9">
              <w:rPr>
                <w:rFonts w:ascii="Helvetica" w:hAnsi="Helvetica" w:cs="Helvetica"/>
                <w:bCs/>
                <w:sz w:val="18"/>
                <w:szCs w:val="18"/>
                <w:lang w:val="ka-GE"/>
              </w:rPr>
              <w:t>სამეცნიერო</w:t>
            </w:r>
            <w:r w:rsidR="00AA62A0" w:rsidRPr="00EF12A9">
              <w:rPr>
                <w:rFonts w:cs="Arial"/>
                <w:bCs/>
                <w:sz w:val="18"/>
                <w:szCs w:val="18"/>
                <w:lang w:val="ka-GE"/>
              </w:rPr>
              <w:t>-</w:t>
            </w:r>
            <w:r w:rsidRPr="00EF12A9">
              <w:rPr>
                <w:rFonts w:ascii="Helvetica" w:hAnsi="Helvetica" w:cs="Helvetica"/>
                <w:bCs/>
                <w:sz w:val="18"/>
                <w:szCs w:val="18"/>
                <w:lang w:val="ka-GE"/>
              </w:rPr>
              <w:t>კვლევითი</w:t>
            </w:r>
            <w:r w:rsidRPr="00EF12A9">
              <w:rPr>
                <w:rFonts w:cs="Arial"/>
                <w:bCs/>
                <w:sz w:val="18"/>
                <w:szCs w:val="18"/>
                <w:lang w:val="ka-GE"/>
              </w:rPr>
              <w:t xml:space="preserve"> </w:t>
            </w:r>
            <w:r w:rsidRPr="00EF12A9">
              <w:rPr>
                <w:rFonts w:ascii="Helvetica" w:hAnsi="Helvetica" w:cs="Helvetica"/>
                <w:bCs/>
                <w:sz w:val="18"/>
                <w:szCs w:val="18"/>
                <w:lang w:val="ka-GE"/>
              </w:rPr>
              <w:t>ინსტიტუტი</w:t>
            </w:r>
            <w:r w:rsidR="00AA62A0" w:rsidRPr="00EF12A9">
              <w:rPr>
                <w:rFonts w:cs="Arial"/>
                <w:bCs/>
                <w:sz w:val="18"/>
                <w:szCs w:val="18"/>
                <w:lang w:val="ka-GE"/>
              </w:rPr>
              <w:t xml:space="preserve"> </w:t>
            </w:r>
          </w:p>
        </w:tc>
      </w:tr>
      <w:tr w:rsidR="00F51FFF" w:rsidRPr="00EF12A9" w14:paraId="1126AB4D" w14:textId="77777777" w:rsidTr="006C16EA">
        <w:tc>
          <w:tcPr>
            <w:tcW w:w="2358" w:type="dxa"/>
            <w:shd w:val="clear" w:color="auto" w:fill="auto"/>
          </w:tcPr>
          <w:p w14:paraId="1CE92B23" w14:textId="77777777" w:rsidR="00F51FFF" w:rsidRPr="00EF12A9" w:rsidRDefault="00AA62A0" w:rsidP="006C16EA">
            <w:pPr>
              <w:rPr>
                <w:rFonts w:cs="Arial"/>
                <w:sz w:val="18"/>
                <w:szCs w:val="18"/>
                <w:lang w:val="ka-GE"/>
              </w:rPr>
            </w:pPr>
            <w:r w:rsidRPr="00EF12A9">
              <w:rPr>
                <w:rFonts w:ascii="Helvetica" w:hAnsi="Helvetica" w:cs="Helvetica"/>
                <w:sz w:val="18"/>
                <w:szCs w:val="18"/>
                <w:lang w:val="ka-GE"/>
              </w:rPr>
              <w:t>იოსებ</w:t>
            </w:r>
            <w:r w:rsidR="00F51FFF" w:rsidRPr="00EF12A9">
              <w:rPr>
                <w:rFonts w:cs="Arial"/>
                <w:sz w:val="18"/>
                <w:szCs w:val="18"/>
                <w:lang w:val="ka-GE"/>
              </w:rPr>
              <w:t xml:space="preserve"> </w:t>
            </w:r>
            <w:r w:rsidR="00F51FFF" w:rsidRPr="00EF12A9">
              <w:rPr>
                <w:rFonts w:ascii="Helvetica" w:hAnsi="Helvetica" w:cs="Helvetica"/>
                <w:sz w:val="18"/>
                <w:szCs w:val="18"/>
                <w:lang w:val="ka-GE"/>
              </w:rPr>
              <w:t>ბურდულაძე</w:t>
            </w:r>
          </w:p>
        </w:tc>
        <w:tc>
          <w:tcPr>
            <w:tcW w:w="3510" w:type="dxa"/>
            <w:shd w:val="clear" w:color="auto" w:fill="auto"/>
          </w:tcPr>
          <w:p w14:paraId="3828AB44" w14:textId="77777777" w:rsidR="00F51FFF" w:rsidRPr="00EF12A9" w:rsidRDefault="00F51FFF" w:rsidP="006C16EA">
            <w:pPr>
              <w:rPr>
                <w:rFonts w:cs="Arial"/>
                <w:sz w:val="18"/>
                <w:szCs w:val="18"/>
                <w:lang w:val="ka-GE"/>
              </w:rPr>
            </w:pPr>
            <w:r w:rsidRPr="00EF12A9">
              <w:rPr>
                <w:rFonts w:ascii="Helvetica" w:hAnsi="Helvetica" w:cs="Helvetica"/>
                <w:sz w:val="18"/>
                <w:szCs w:val="18"/>
                <w:lang w:val="ka-GE"/>
              </w:rPr>
              <w:t>ნევროლოგი</w:t>
            </w:r>
          </w:p>
        </w:tc>
        <w:tc>
          <w:tcPr>
            <w:tcW w:w="3150" w:type="dxa"/>
            <w:shd w:val="clear" w:color="auto" w:fill="auto"/>
          </w:tcPr>
          <w:p w14:paraId="0B3F2979" w14:textId="77777777" w:rsidR="00F51FFF" w:rsidRPr="00EF12A9" w:rsidRDefault="00AA62A0" w:rsidP="006C16EA">
            <w:pPr>
              <w:rPr>
                <w:rFonts w:cs="Arial"/>
                <w:bCs/>
                <w:sz w:val="18"/>
                <w:szCs w:val="18"/>
                <w:lang w:val="ka-GE"/>
              </w:rPr>
            </w:pPr>
            <w:r w:rsidRPr="00EF12A9">
              <w:rPr>
                <w:rFonts w:ascii="Helvetica" w:hAnsi="Helvetica" w:cs="Helvetica"/>
                <w:bCs/>
                <w:sz w:val="18"/>
                <w:szCs w:val="18"/>
                <w:lang w:val="ka-GE"/>
              </w:rPr>
              <w:t>კლინიკური</w:t>
            </w:r>
            <w:r w:rsidRPr="00EF12A9">
              <w:rPr>
                <w:rFonts w:cs="Arial"/>
                <w:bCs/>
                <w:sz w:val="18"/>
                <w:szCs w:val="18"/>
                <w:lang w:val="ka-GE"/>
              </w:rPr>
              <w:t xml:space="preserve"> </w:t>
            </w:r>
            <w:r w:rsidRPr="00EF12A9">
              <w:rPr>
                <w:rFonts w:ascii="Helvetica" w:hAnsi="Helvetica" w:cs="Helvetica"/>
                <w:bCs/>
                <w:sz w:val="18"/>
                <w:szCs w:val="18"/>
                <w:lang w:val="ka-GE"/>
              </w:rPr>
              <w:t>მედიცინის</w:t>
            </w:r>
            <w:r w:rsidRPr="00EF12A9">
              <w:rPr>
                <w:rFonts w:cs="Arial"/>
                <w:bCs/>
                <w:sz w:val="18"/>
                <w:szCs w:val="18"/>
                <w:lang w:val="ka-GE"/>
              </w:rPr>
              <w:t xml:space="preserve"> </w:t>
            </w:r>
            <w:r w:rsidRPr="00EF12A9">
              <w:rPr>
                <w:rFonts w:ascii="Helvetica" w:hAnsi="Helvetica" w:cs="Helvetica"/>
                <w:bCs/>
                <w:sz w:val="18"/>
                <w:szCs w:val="18"/>
                <w:lang w:val="ka-GE"/>
              </w:rPr>
              <w:t>სამეცნიერო</w:t>
            </w:r>
            <w:r w:rsidRPr="00EF12A9">
              <w:rPr>
                <w:rFonts w:cs="Arial"/>
                <w:bCs/>
                <w:sz w:val="18"/>
                <w:szCs w:val="18"/>
                <w:lang w:val="ka-GE"/>
              </w:rPr>
              <w:t>-</w:t>
            </w:r>
            <w:r w:rsidRPr="00EF12A9">
              <w:rPr>
                <w:rFonts w:ascii="Helvetica" w:hAnsi="Helvetica" w:cs="Helvetica"/>
                <w:bCs/>
                <w:sz w:val="18"/>
                <w:szCs w:val="18"/>
                <w:lang w:val="ka-GE"/>
              </w:rPr>
              <w:t>კვლევითი</w:t>
            </w:r>
            <w:r w:rsidRPr="00EF12A9">
              <w:rPr>
                <w:rFonts w:cs="Arial"/>
                <w:bCs/>
                <w:sz w:val="18"/>
                <w:szCs w:val="18"/>
                <w:lang w:val="ka-GE"/>
              </w:rPr>
              <w:t xml:space="preserve"> </w:t>
            </w:r>
            <w:r w:rsidRPr="00EF12A9">
              <w:rPr>
                <w:rFonts w:ascii="Helvetica" w:hAnsi="Helvetica" w:cs="Helvetica"/>
                <w:bCs/>
                <w:sz w:val="18"/>
                <w:szCs w:val="18"/>
                <w:lang w:val="ka-GE"/>
              </w:rPr>
              <w:t>ინსტიტუტი</w:t>
            </w:r>
            <w:r w:rsidRPr="00EF12A9">
              <w:rPr>
                <w:rFonts w:cs="Arial"/>
                <w:bCs/>
                <w:sz w:val="18"/>
                <w:szCs w:val="18"/>
                <w:lang w:val="ka-GE"/>
              </w:rPr>
              <w:t xml:space="preserve">, </w:t>
            </w:r>
            <w:r w:rsidRPr="00EF12A9">
              <w:rPr>
                <w:rFonts w:ascii="Helvetica" w:hAnsi="Helvetica" w:cs="Helvetica"/>
                <w:bCs/>
                <w:sz w:val="18"/>
                <w:szCs w:val="18"/>
                <w:lang w:val="ka-GE"/>
              </w:rPr>
              <w:t>საქართველოს</w:t>
            </w:r>
            <w:r w:rsidRPr="00EF12A9">
              <w:rPr>
                <w:rFonts w:cs="Arial"/>
                <w:bCs/>
                <w:sz w:val="18"/>
                <w:szCs w:val="18"/>
                <w:lang w:val="ka-GE"/>
              </w:rPr>
              <w:t xml:space="preserve"> </w:t>
            </w:r>
            <w:r w:rsidRPr="00EF12A9">
              <w:rPr>
                <w:rFonts w:ascii="Helvetica" w:hAnsi="Helvetica" w:cs="Helvetica"/>
                <w:bCs/>
                <w:sz w:val="18"/>
                <w:szCs w:val="18"/>
                <w:lang w:val="ka-GE"/>
              </w:rPr>
              <w:t>ინსულტის</w:t>
            </w:r>
            <w:r w:rsidRPr="00EF12A9">
              <w:rPr>
                <w:rFonts w:cs="Arial"/>
                <w:bCs/>
                <w:sz w:val="18"/>
                <w:szCs w:val="18"/>
                <w:lang w:val="ka-GE"/>
              </w:rPr>
              <w:t xml:space="preserve"> </w:t>
            </w:r>
            <w:r w:rsidRPr="00EF12A9">
              <w:rPr>
                <w:rFonts w:ascii="Helvetica" w:hAnsi="Helvetica" w:cs="Helvetica"/>
                <w:bCs/>
                <w:sz w:val="18"/>
                <w:szCs w:val="18"/>
                <w:lang w:val="ka-GE"/>
              </w:rPr>
              <w:t>ასოციაცია</w:t>
            </w:r>
          </w:p>
        </w:tc>
      </w:tr>
      <w:tr w:rsidR="00F51FFF" w:rsidRPr="00EF12A9" w14:paraId="686B3BC8" w14:textId="77777777" w:rsidTr="006C16EA">
        <w:tc>
          <w:tcPr>
            <w:tcW w:w="2358" w:type="dxa"/>
            <w:shd w:val="clear" w:color="auto" w:fill="auto"/>
          </w:tcPr>
          <w:p w14:paraId="1386601F"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თამაზ</w:t>
            </w:r>
            <w:r w:rsidRPr="00EF12A9">
              <w:rPr>
                <w:rFonts w:cs="Arial"/>
                <w:bCs/>
                <w:sz w:val="18"/>
                <w:szCs w:val="18"/>
                <w:lang w:val="ka-GE"/>
              </w:rPr>
              <w:t xml:space="preserve"> </w:t>
            </w:r>
            <w:r w:rsidRPr="00EF12A9">
              <w:rPr>
                <w:rFonts w:ascii="Helvetica" w:hAnsi="Helvetica" w:cs="Helvetica"/>
                <w:bCs/>
                <w:sz w:val="18"/>
                <w:szCs w:val="18"/>
                <w:lang w:val="ka-GE"/>
              </w:rPr>
              <w:t>შაბურიშვილი</w:t>
            </w:r>
          </w:p>
        </w:tc>
        <w:tc>
          <w:tcPr>
            <w:tcW w:w="3510" w:type="dxa"/>
            <w:shd w:val="clear" w:color="auto" w:fill="auto"/>
          </w:tcPr>
          <w:p w14:paraId="2522531D"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ხელმძღვანელი</w:t>
            </w:r>
          </w:p>
        </w:tc>
        <w:tc>
          <w:tcPr>
            <w:tcW w:w="3150" w:type="dxa"/>
            <w:shd w:val="clear" w:color="auto" w:fill="auto"/>
          </w:tcPr>
          <w:p w14:paraId="30DB4ECF"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თბილისის</w:t>
            </w:r>
            <w:r w:rsidRPr="00EF12A9">
              <w:rPr>
                <w:rFonts w:cs="Arial"/>
                <w:bCs/>
                <w:sz w:val="18"/>
                <w:szCs w:val="18"/>
                <w:lang w:val="ka-GE"/>
              </w:rPr>
              <w:t xml:space="preserve"> </w:t>
            </w:r>
            <w:r w:rsidRPr="00EF12A9">
              <w:rPr>
                <w:rFonts w:ascii="Helvetica" w:hAnsi="Helvetica" w:cs="Helvetica"/>
                <w:bCs/>
                <w:sz w:val="18"/>
                <w:szCs w:val="18"/>
                <w:lang w:val="ka-GE"/>
              </w:rPr>
              <w:t>გულ</w:t>
            </w:r>
            <w:r w:rsidRPr="00EF12A9">
              <w:rPr>
                <w:rFonts w:cs="Arial"/>
                <w:bCs/>
                <w:sz w:val="18"/>
                <w:szCs w:val="18"/>
                <w:lang w:val="ka-GE"/>
              </w:rPr>
              <w:t>-</w:t>
            </w:r>
            <w:r w:rsidRPr="00EF12A9">
              <w:rPr>
                <w:rFonts w:ascii="Helvetica" w:hAnsi="Helvetica" w:cs="Helvetica"/>
                <w:bCs/>
                <w:sz w:val="18"/>
                <w:szCs w:val="18"/>
                <w:lang w:val="ka-GE"/>
              </w:rPr>
              <w:t>სისხლძარღვთა</w:t>
            </w:r>
            <w:r w:rsidRPr="00EF12A9">
              <w:rPr>
                <w:rFonts w:cs="Arial"/>
                <w:bCs/>
                <w:sz w:val="18"/>
                <w:szCs w:val="18"/>
                <w:lang w:val="ka-GE"/>
              </w:rPr>
              <w:t xml:space="preserve"> </w:t>
            </w:r>
            <w:r w:rsidRPr="00EF12A9">
              <w:rPr>
                <w:rFonts w:ascii="Helvetica" w:hAnsi="Helvetica" w:cs="Helvetica"/>
                <w:bCs/>
                <w:sz w:val="18"/>
                <w:szCs w:val="18"/>
                <w:lang w:val="ka-GE"/>
              </w:rPr>
              <w:t>კლინიკა</w:t>
            </w:r>
          </w:p>
        </w:tc>
      </w:tr>
      <w:tr w:rsidR="00F51FFF" w:rsidRPr="00EF12A9" w14:paraId="6D0038F1" w14:textId="77777777" w:rsidTr="006C16EA">
        <w:tc>
          <w:tcPr>
            <w:tcW w:w="2358" w:type="dxa"/>
            <w:shd w:val="clear" w:color="auto" w:fill="auto"/>
          </w:tcPr>
          <w:p w14:paraId="74E146AA"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დალი</w:t>
            </w:r>
            <w:r w:rsidRPr="00EF12A9">
              <w:rPr>
                <w:rFonts w:cs="Arial"/>
                <w:bCs/>
                <w:sz w:val="18"/>
                <w:szCs w:val="18"/>
                <w:lang w:val="ka-GE"/>
              </w:rPr>
              <w:t xml:space="preserve"> </w:t>
            </w:r>
            <w:r w:rsidRPr="00EF12A9">
              <w:rPr>
                <w:rFonts w:ascii="Helvetica" w:hAnsi="Helvetica" w:cs="Helvetica"/>
                <w:bCs/>
                <w:sz w:val="18"/>
                <w:szCs w:val="18"/>
                <w:lang w:val="ka-GE"/>
              </w:rPr>
              <w:t>ჯახაშვილი</w:t>
            </w:r>
          </w:p>
        </w:tc>
        <w:tc>
          <w:tcPr>
            <w:tcW w:w="3510" w:type="dxa"/>
            <w:shd w:val="clear" w:color="auto" w:fill="auto"/>
          </w:tcPr>
          <w:p w14:paraId="0160CDE4"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პაციენტის</w:t>
            </w:r>
            <w:r w:rsidRPr="00EF12A9">
              <w:rPr>
                <w:rFonts w:cs="Arial"/>
                <w:bCs/>
                <w:sz w:val="18"/>
                <w:szCs w:val="18"/>
                <w:lang w:val="ka-GE"/>
              </w:rPr>
              <w:t xml:space="preserve"> </w:t>
            </w:r>
            <w:r w:rsidRPr="00EF12A9">
              <w:rPr>
                <w:rFonts w:ascii="Helvetica" w:hAnsi="Helvetica" w:cs="Helvetica"/>
                <w:bCs/>
                <w:sz w:val="18"/>
                <w:szCs w:val="18"/>
                <w:lang w:val="ka-GE"/>
              </w:rPr>
              <w:t>წარმომადგენელი</w:t>
            </w:r>
          </w:p>
        </w:tc>
        <w:tc>
          <w:tcPr>
            <w:tcW w:w="3150" w:type="dxa"/>
            <w:shd w:val="clear" w:color="auto" w:fill="auto"/>
          </w:tcPr>
          <w:p w14:paraId="79C7471E" w14:textId="77777777" w:rsidR="00F51FFF" w:rsidRPr="00EF12A9" w:rsidRDefault="00F51FFF" w:rsidP="006C16EA">
            <w:pPr>
              <w:rPr>
                <w:rFonts w:cs="Arial"/>
                <w:bCs/>
                <w:sz w:val="18"/>
                <w:szCs w:val="18"/>
              </w:rPr>
            </w:pPr>
            <w:r w:rsidRPr="00EF12A9">
              <w:rPr>
                <w:rFonts w:cs="Arial"/>
                <w:bCs/>
                <w:sz w:val="18"/>
                <w:szCs w:val="18"/>
              </w:rPr>
              <w:t>-</w:t>
            </w:r>
          </w:p>
        </w:tc>
      </w:tr>
      <w:tr w:rsidR="00F51FFF" w:rsidRPr="00EF12A9" w14:paraId="77EF458A" w14:textId="77777777" w:rsidTr="006C16EA">
        <w:tc>
          <w:tcPr>
            <w:tcW w:w="2358" w:type="dxa"/>
            <w:shd w:val="clear" w:color="auto" w:fill="B8CCE4"/>
          </w:tcPr>
          <w:p w14:paraId="3C956246" w14:textId="77777777" w:rsidR="00F51FFF" w:rsidRPr="00EF12A9" w:rsidRDefault="00F51FFF" w:rsidP="006C16EA">
            <w:pPr>
              <w:rPr>
                <w:rFonts w:cs="Arial"/>
                <w:b/>
                <w:bCs/>
                <w:sz w:val="18"/>
                <w:szCs w:val="18"/>
                <w:lang w:val="ka-GE"/>
              </w:rPr>
            </w:pPr>
            <w:r w:rsidRPr="00EF12A9">
              <w:rPr>
                <w:rFonts w:ascii="Helvetica" w:hAnsi="Helvetica" w:cs="Helvetica"/>
                <w:b/>
                <w:bCs/>
                <w:sz w:val="18"/>
                <w:szCs w:val="18"/>
                <w:lang w:val="ka-GE"/>
              </w:rPr>
              <w:t>ტექნიკური</w:t>
            </w:r>
            <w:r w:rsidRPr="00EF12A9">
              <w:rPr>
                <w:rFonts w:cs="Arial"/>
                <w:b/>
                <w:bCs/>
                <w:sz w:val="18"/>
                <w:szCs w:val="18"/>
                <w:lang w:val="ka-GE"/>
              </w:rPr>
              <w:t xml:space="preserve"> </w:t>
            </w:r>
            <w:r w:rsidRPr="00EF12A9">
              <w:rPr>
                <w:rFonts w:ascii="Helvetica" w:hAnsi="Helvetica" w:cs="Helvetica"/>
                <w:b/>
                <w:bCs/>
                <w:sz w:val="18"/>
                <w:szCs w:val="18"/>
                <w:lang w:val="ka-GE"/>
              </w:rPr>
              <w:t>გუნდი</w:t>
            </w:r>
          </w:p>
        </w:tc>
        <w:tc>
          <w:tcPr>
            <w:tcW w:w="3510" w:type="dxa"/>
            <w:shd w:val="clear" w:color="auto" w:fill="B8CCE4"/>
          </w:tcPr>
          <w:p w14:paraId="49E7E07C" w14:textId="77777777" w:rsidR="00F51FFF" w:rsidRPr="00EF12A9" w:rsidRDefault="00F51FFF" w:rsidP="006C16EA">
            <w:pPr>
              <w:rPr>
                <w:rFonts w:cs="Arial"/>
                <w:b/>
                <w:bCs/>
                <w:sz w:val="18"/>
                <w:szCs w:val="18"/>
              </w:rPr>
            </w:pPr>
          </w:p>
        </w:tc>
        <w:tc>
          <w:tcPr>
            <w:tcW w:w="3150" w:type="dxa"/>
            <w:shd w:val="clear" w:color="auto" w:fill="B8CCE4"/>
          </w:tcPr>
          <w:p w14:paraId="5F9BD2B5" w14:textId="77777777" w:rsidR="00F51FFF" w:rsidRPr="00EF12A9" w:rsidRDefault="00F51FFF" w:rsidP="006C16EA">
            <w:pPr>
              <w:rPr>
                <w:rFonts w:cs="Arial"/>
                <w:b/>
                <w:bCs/>
                <w:sz w:val="18"/>
                <w:szCs w:val="18"/>
              </w:rPr>
            </w:pPr>
          </w:p>
        </w:tc>
      </w:tr>
      <w:tr w:rsidR="00F51FFF" w:rsidRPr="00EF12A9" w14:paraId="7A328562" w14:textId="77777777" w:rsidTr="006C16EA">
        <w:tc>
          <w:tcPr>
            <w:tcW w:w="2358" w:type="dxa"/>
            <w:shd w:val="clear" w:color="auto" w:fill="auto"/>
          </w:tcPr>
          <w:p w14:paraId="314BAC88"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თამარ</w:t>
            </w:r>
            <w:r w:rsidRPr="00EF12A9">
              <w:rPr>
                <w:rFonts w:cs="Arial"/>
                <w:bCs/>
                <w:sz w:val="18"/>
                <w:szCs w:val="18"/>
                <w:lang w:val="ka-GE"/>
              </w:rPr>
              <w:t xml:space="preserve"> </w:t>
            </w:r>
            <w:r w:rsidRPr="00EF12A9">
              <w:rPr>
                <w:rFonts w:ascii="Helvetica" w:hAnsi="Helvetica" w:cs="Helvetica"/>
                <w:bCs/>
                <w:sz w:val="18"/>
                <w:szCs w:val="18"/>
                <w:lang w:val="ka-GE"/>
              </w:rPr>
              <w:t>გაბუნია</w:t>
            </w:r>
          </w:p>
        </w:tc>
        <w:tc>
          <w:tcPr>
            <w:tcW w:w="3510" w:type="dxa"/>
            <w:shd w:val="clear" w:color="auto" w:fill="auto"/>
          </w:tcPr>
          <w:p w14:paraId="3F269860" w14:textId="77777777" w:rsidR="00F51FFF" w:rsidRPr="00EF12A9" w:rsidRDefault="00F51FFF" w:rsidP="006C16EA">
            <w:pPr>
              <w:rPr>
                <w:rFonts w:cs="Arial"/>
                <w:bCs/>
                <w:sz w:val="18"/>
                <w:szCs w:val="18"/>
              </w:rPr>
            </w:pPr>
            <w:r w:rsidRPr="00EF12A9">
              <w:rPr>
                <w:rFonts w:ascii="Helvetica" w:hAnsi="Helvetica" w:cs="Helvetica"/>
                <w:bCs/>
                <w:sz w:val="18"/>
                <w:szCs w:val="18"/>
              </w:rPr>
              <w:t>ანალიტიკოსი</w:t>
            </w:r>
          </w:p>
        </w:tc>
        <w:tc>
          <w:tcPr>
            <w:tcW w:w="3150" w:type="dxa"/>
            <w:shd w:val="clear" w:color="auto" w:fill="auto"/>
          </w:tcPr>
          <w:p w14:paraId="46B072D7" w14:textId="77777777" w:rsidR="00F51FFF" w:rsidRPr="00EF12A9" w:rsidRDefault="00F51FFF" w:rsidP="006C16EA">
            <w:pPr>
              <w:rPr>
                <w:rFonts w:cs="Arial"/>
                <w:bCs/>
                <w:sz w:val="18"/>
                <w:szCs w:val="18"/>
              </w:rPr>
            </w:pPr>
            <w:r w:rsidRPr="00EF12A9">
              <w:rPr>
                <w:rFonts w:ascii="Helvetica" w:hAnsi="Helvetica" w:cs="Helvetica"/>
                <w:bCs/>
                <w:sz w:val="18"/>
                <w:szCs w:val="18"/>
                <w:lang w:val="ka-GE"/>
              </w:rPr>
              <w:t>საქართველოს</w:t>
            </w:r>
            <w:r w:rsidRPr="00EF12A9">
              <w:rPr>
                <w:rFonts w:cs="Arial"/>
                <w:bCs/>
                <w:sz w:val="18"/>
                <w:szCs w:val="18"/>
                <w:lang w:val="ka-GE"/>
              </w:rPr>
              <w:t xml:space="preserve"> </w:t>
            </w:r>
            <w:r w:rsidRPr="00EF12A9">
              <w:rPr>
                <w:rFonts w:ascii="Helvetica" w:hAnsi="Helvetica" w:cs="Helvetica"/>
                <w:bCs/>
                <w:sz w:val="18"/>
                <w:szCs w:val="18"/>
                <w:lang w:val="ka-GE"/>
              </w:rPr>
              <w:t>შრომის</w:t>
            </w:r>
            <w:r w:rsidRPr="00EF12A9">
              <w:rPr>
                <w:rFonts w:cs="Arial"/>
                <w:bCs/>
                <w:sz w:val="18"/>
                <w:szCs w:val="18"/>
                <w:lang w:val="ka-GE"/>
              </w:rPr>
              <w:t xml:space="preserve">, </w:t>
            </w:r>
            <w:r w:rsidRPr="00EF12A9">
              <w:rPr>
                <w:rFonts w:ascii="Helvetica" w:hAnsi="Helvetica" w:cs="Helvetica"/>
                <w:bCs/>
                <w:sz w:val="18"/>
                <w:szCs w:val="18"/>
                <w:lang w:val="ka-GE"/>
              </w:rPr>
              <w:t>ჯანმრთელობისა</w:t>
            </w:r>
            <w:r w:rsidRPr="00EF12A9">
              <w:rPr>
                <w:rFonts w:cs="Arial"/>
                <w:bCs/>
                <w:sz w:val="18"/>
                <w:szCs w:val="18"/>
                <w:lang w:val="ka-GE"/>
              </w:rPr>
              <w:t xml:space="preserve"> </w:t>
            </w:r>
            <w:r w:rsidRPr="00EF12A9">
              <w:rPr>
                <w:rFonts w:ascii="Helvetica" w:hAnsi="Helvetica" w:cs="Helvetica"/>
                <w:bCs/>
                <w:sz w:val="18"/>
                <w:szCs w:val="18"/>
                <w:lang w:val="ka-GE"/>
              </w:rPr>
              <w:t>და</w:t>
            </w:r>
            <w:r w:rsidRPr="00EF12A9">
              <w:rPr>
                <w:rFonts w:cs="Arial"/>
                <w:bCs/>
                <w:sz w:val="18"/>
                <w:szCs w:val="18"/>
                <w:lang w:val="ka-GE"/>
              </w:rPr>
              <w:t xml:space="preserve"> </w:t>
            </w:r>
            <w:r w:rsidRPr="00EF12A9">
              <w:rPr>
                <w:rFonts w:ascii="Helvetica" w:hAnsi="Helvetica" w:cs="Helvetica"/>
                <w:bCs/>
                <w:sz w:val="18"/>
                <w:szCs w:val="18"/>
                <w:lang w:val="ka-GE"/>
              </w:rPr>
              <w:t>სოციალური</w:t>
            </w:r>
            <w:r w:rsidRPr="00EF12A9">
              <w:rPr>
                <w:rFonts w:cs="Arial"/>
                <w:bCs/>
                <w:sz w:val="18"/>
                <w:szCs w:val="18"/>
                <w:lang w:val="ka-GE"/>
              </w:rPr>
              <w:t xml:space="preserve"> </w:t>
            </w:r>
            <w:r w:rsidRPr="00EF12A9">
              <w:rPr>
                <w:rFonts w:ascii="Helvetica" w:hAnsi="Helvetica" w:cs="Helvetica"/>
                <w:bCs/>
                <w:sz w:val="18"/>
                <w:szCs w:val="18"/>
                <w:lang w:val="ka-GE"/>
              </w:rPr>
              <w:t>დაცვის</w:t>
            </w:r>
            <w:r w:rsidRPr="00EF12A9">
              <w:rPr>
                <w:rFonts w:cs="Arial"/>
                <w:bCs/>
                <w:sz w:val="18"/>
                <w:szCs w:val="18"/>
                <w:lang w:val="ka-GE"/>
              </w:rPr>
              <w:t xml:space="preserve"> </w:t>
            </w:r>
            <w:r w:rsidRPr="00EF12A9">
              <w:rPr>
                <w:rFonts w:ascii="Helvetica" w:hAnsi="Helvetica" w:cs="Helvetica"/>
                <w:bCs/>
                <w:sz w:val="18"/>
                <w:szCs w:val="18"/>
                <w:lang w:val="ka-GE"/>
              </w:rPr>
              <w:t>სამინისტრო</w:t>
            </w:r>
            <w:r w:rsidRPr="00EF12A9">
              <w:rPr>
                <w:rFonts w:cs="Arial"/>
                <w:bCs/>
                <w:sz w:val="18"/>
                <w:szCs w:val="18"/>
              </w:rPr>
              <w:t xml:space="preserve"> (</w:t>
            </w: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r w:rsidRPr="00EF12A9">
              <w:rPr>
                <w:rFonts w:cs="Arial"/>
                <w:bCs/>
                <w:sz w:val="18"/>
                <w:szCs w:val="18"/>
              </w:rPr>
              <w:t>)</w:t>
            </w:r>
          </w:p>
        </w:tc>
      </w:tr>
      <w:tr w:rsidR="00F51FFF" w:rsidRPr="00EF12A9" w14:paraId="1DD6BDA2" w14:textId="77777777" w:rsidTr="006C16EA">
        <w:tc>
          <w:tcPr>
            <w:tcW w:w="2358" w:type="dxa"/>
            <w:shd w:val="clear" w:color="auto" w:fill="auto"/>
          </w:tcPr>
          <w:p w14:paraId="7F33F44A" w14:textId="77777777" w:rsidR="00F51FFF" w:rsidRPr="00EF12A9" w:rsidRDefault="00F51FFF" w:rsidP="006C16EA">
            <w:pPr>
              <w:rPr>
                <w:rFonts w:cs="Arial"/>
                <w:bCs/>
                <w:sz w:val="18"/>
                <w:szCs w:val="18"/>
              </w:rPr>
            </w:pPr>
            <w:r w:rsidRPr="00EF12A9">
              <w:rPr>
                <w:rFonts w:ascii="Helvetica" w:hAnsi="Helvetica" w:cs="Helvetica"/>
                <w:bCs/>
                <w:sz w:val="18"/>
                <w:szCs w:val="18"/>
              </w:rPr>
              <w:t>ლელა</w:t>
            </w:r>
            <w:r w:rsidRPr="00EF12A9">
              <w:rPr>
                <w:rFonts w:cs="Arial"/>
                <w:bCs/>
                <w:sz w:val="18"/>
                <w:szCs w:val="18"/>
              </w:rPr>
              <w:t xml:space="preserve"> </w:t>
            </w:r>
            <w:r w:rsidRPr="00EF12A9">
              <w:rPr>
                <w:rFonts w:ascii="Helvetica" w:hAnsi="Helvetica" w:cs="Helvetica"/>
                <w:bCs/>
                <w:sz w:val="18"/>
                <w:szCs w:val="18"/>
              </w:rPr>
              <w:t>სერებრიაკოვა</w:t>
            </w:r>
          </w:p>
        </w:tc>
        <w:tc>
          <w:tcPr>
            <w:tcW w:w="3510" w:type="dxa"/>
            <w:shd w:val="clear" w:color="auto" w:fill="auto"/>
          </w:tcPr>
          <w:p w14:paraId="072FA61C" w14:textId="77777777" w:rsidR="00F51FFF" w:rsidRPr="00EF12A9" w:rsidRDefault="00F51FFF" w:rsidP="006C16EA">
            <w:pPr>
              <w:rPr>
                <w:rFonts w:cs="Arial"/>
                <w:bCs/>
                <w:sz w:val="18"/>
                <w:szCs w:val="18"/>
              </w:rPr>
            </w:pPr>
            <w:r w:rsidRPr="00EF12A9">
              <w:rPr>
                <w:rFonts w:ascii="Helvetica" w:hAnsi="Helvetica" w:cs="Helvetica"/>
                <w:bCs/>
                <w:sz w:val="18"/>
                <w:szCs w:val="18"/>
              </w:rPr>
              <w:t>ჯანდაცვის</w:t>
            </w:r>
            <w:r w:rsidRPr="00EF12A9">
              <w:rPr>
                <w:rFonts w:cs="Arial"/>
                <w:bCs/>
                <w:sz w:val="18"/>
                <w:szCs w:val="18"/>
              </w:rPr>
              <w:t xml:space="preserve"> </w:t>
            </w:r>
            <w:r w:rsidRPr="00EF12A9">
              <w:rPr>
                <w:rFonts w:ascii="Helvetica" w:hAnsi="Helvetica" w:cs="Helvetica"/>
                <w:bCs/>
                <w:sz w:val="18"/>
                <w:szCs w:val="18"/>
              </w:rPr>
              <w:t>ეკონომისტი</w:t>
            </w:r>
          </w:p>
        </w:tc>
        <w:tc>
          <w:tcPr>
            <w:tcW w:w="3150" w:type="dxa"/>
            <w:shd w:val="clear" w:color="auto" w:fill="auto"/>
          </w:tcPr>
          <w:p w14:paraId="4A0430F3" w14:textId="77777777" w:rsidR="00F51FFF" w:rsidRPr="00EF12A9" w:rsidRDefault="00F51FFF" w:rsidP="006C16EA">
            <w:pPr>
              <w:rPr>
                <w:rFonts w:cs="Arial"/>
                <w:bCs/>
                <w:sz w:val="18"/>
                <w:szCs w:val="18"/>
                <w:lang w:val="ka-GE"/>
              </w:rPr>
            </w:pP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p>
        </w:tc>
      </w:tr>
      <w:tr w:rsidR="00F51FFF" w:rsidRPr="00EF12A9" w14:paraId="0BA04522" w14:textId="77777777" w:rsidTr="006C16EA">
        <w:tc>
          <w:tcPr>
            <w:tcW w:w="2358" w:type="dxa"/>
            <w:shd w:val="clear" w:color="auto" w:fill="auto"/>
          </w:tcPr>
          <w:p w14:paraId="5235C425"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მაკა</w:t>
            </w:r>
            <w:r w:rsidRPr="00EF12A9">
              <w:rPr>
                <w:rFonts w:cs="Arial"/>
                <w:bCs/>
                <w:sz w:val="18"/>
                <w:szCs w:val="18"/>
                <w:lang w:val="ka-GE"/>
              </w:rPr>
              <w:t xml:space="preserve"> </w:t>
            </w:r>
            <w:r w:rsidRPr="00EF12A9">
              <w:rPr>
                <w:rFonts w:ascii="Helvetica" w:hAnsi="Helvetica" w:cs="Helvetica"/>
                <w:bCs/>
                <w:sz w:val="18"/>
                <w:szCs w:val="18"/>
                <w:lang w:val="ka-GE"/>
              </w:rPr>
              <w:t>დანელია</w:t>
            </w:r>
          </w:p>
        </w:tc>
        <w:tc>
          <w:tcPr>
            <w:tcW w:w="3510" w:type="dxa"/>
            <w:shd w:val="clear" w:color="auto" w:fill="auto"/>
          </w:tcPr>
          <w:p w14:paraId="73B2A68A"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პროგრამის</w:t>
            </w:r>
            <w:r w:rsidRPr="00EF12A9">
              <w:rPr>
                <w:rFonts w:cs="Arial"/>
                <w:bCs/>
                <w:sz w:val="18"/>
                <w:szCs w:val="18"/>
                <w:lang w:val="ka-GE"/>
              </w:rPr>
              <w:t xml:space="preserve"> </w:t>
            </w:r>
            <w:r w:rsidRPr="00EF12A9">
              <w:rPr>
                <w:rFonts w:ascii="Helvetica" w:hAnsi="Helvetica" w:cs="Helvetica"/>
                <w:bCs/>
                <w:sz w:val="18"/>
                <w:szCs w:val="18"/>
                <w:lang w:val="ka-GE"/>
              </w:rPr>
              <w:t>ადმინისტრატორი</w:t>
            </w:r>
          </w:p>
        </w:tc>
        <w:tc>
          <w:tcPr>
            <w:tcW w:w="3150" w:type="dxa"/>
            <w:shd w:val="clear" w:color="auto" w:fill="auto"/>
          </w:tcPr>
          <w:p w14:paraId="27ABF9F0" w14:textId="77777777" w:rsidR="00F51FFF" w:rsidRPr="00EF12A9" w:rsidRDefault="00F51FFF" w:rsidP="006C16EA">
            <w:pPr>
              <w:rPr>
                <w:rFonts w:cs="Arial"/>
                <w:bCs/>
                <w:sz w:val="18"/>
                <w:szCs w:val="18"/>
                <w:lang w:val="ka-GE"/>
              </w:rPr>
            </w:pP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p>
        </w:tc>
      </w:tr>
      <w:tr w:rsidR="00F51FFF" w:rsidRPr="00EF12A9" w14:paraId="373032FD" w14:textId="77777777" w:rsidTr="006C16EA">
        <w:tc>
          <w:tcPr>
            <w:tcW w:w="2358" w:type="dxa"/>
            <w:shd w:val="clear" w:color="auto" w:fill="auto"/>
          </w:tcPr>
          <w:p w14:paraId="1E88CDC5"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ქეთევან</w:t>
            </w:r>
            <w:r w:rsidRPr="00EF12A9">
              <w:rPr>
                <w:rFonts w:cs="Arial"/>
                <w:bCs/>
                <w:sz w:val="18"/>
                <w:szCs w:val="18"/>
                <w:lang w:val="ka-GE"/>
              </w:rPr>
              <w:t xml:space="preserve"> </w:t>
            </w:r>
            <w:r w:rsidRPr="00EF12A9">
              <w:rPr>
                <w:rFonts w:ascii="Helvetica" w:hAnsi="Helvetica" w:cs="Helvetica"/>
                <w:bCs/>
                <w:sz w:val="18"/>
                <w:szCs w:val="18"/>
                <w:lang w:val="ka-GE"/>
              </w:rPr>
              <w:t>გოგინაშვილი</w:t>
            </w:r>
          </w:p>
        </w:tc>
        <w:tc>
          <w:tcPr>
            <w:tcW w:w="3510" w:type="dxa"/>
            <w:shd w:val="clear" w:color="auto" w:fill="auto"/>
          </w:tcPr>
          <w:p w14:paraId="014ABCB0"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ჯანდაცვის</w:t>
            </w:r>
            <w:r w:rsidRPr="00EF12A9">
              <w:rPr>
                <w:rFonts w:cs="Arial"/>
                <w:bCs/>
                <w:sz w:val="18"/>
                <w:szCs w:val="18"/>
                <w:lang w:val="ka-GE"/>
              </w:rPr>
              <w:t xml:space="preserve"> </w:t>
            </w:r>
            <w:r w:rsidRPr="00EF12A9">
              <w:rPr>
                <w:rFonts w:ascii="Helvetica" w:hAnsi="Helvetica" w:cs="Helvetica"/>
                <w:bCs/>
                <w:sz w:val="18"/>
                <w:szCs w:val="18"/>
                <w:lang w:val="ka-GE"/>
              </w:rPr>
              <w:t>უფროსი</w:t>
            </w:r>
            <w:r w:rsidRPr="00EF12A9">
              <w:rPr>
                <w:rFonts w:cs="Arial"/>
                <w:bCs/>
                <w:sz w:val="18"/>
                <w:szCs w:val="18"/>
                <w:lang w:val="ka-GE"/>
              </w:rPr>
              <w:t xml:space="preserve"> </w:t>
            </w:r>
            <w:r w:rsidRPr="00EF12A9">
              <w:rPr>
                <w:rFonts w:ascii="Helvetica" w:hAnsi="Helvetica" w:cs="Helvetica"/>
                <w:bCs/>
                <w:sz w:val="18"/>
                <w:szCs w:val="18"/>
                <w:lang w:val="ka-GE"/>
              </w:rPr>
              <w:t>სპეციალისტი</w:t>
            </w:r>
          </w:p>
        </w:tc>
        <w:tc>
          <w:tcPr>
            <w:tcW w:w="3150" w:type="dxa"/>
            <w:shd w:val="clear" w:color="auto" w:fill="auto"/>
          </w:tcPr>
          <w:p w14:paraId="2B354F4E" w14:textId="77777777" w:rsidR="00F51FFF" w:rsidRPr="00EF12A9" w:rsidRDefault="00F51FFF" w:rsidP="006C16EA">
            <w:pPr>
              <w:rPr>
                <w:rFonts w:cs="Arial"/>
                <w:sz w:val="18"/>
                <w:szCs w:val="18"/>
              </w:rPr>
            </w:pP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p>
        </w:tc>
      </w:tr>
      <w:tr w:rsidR="00F51FFF" w:rsidRPr="00EF12A9" w14:paraId="091FD370" w14:textId="77777777" w:rsidTr="006C16EA">
        <w:tc>
          <w:tcPr>
            <w:tcW w:w="2358" w:type="dxa"/>
            <w:shd w:val="clear" w:color="auto" w:fill="auto"/>
          </w:tcPr>
          <w:p w14:paraId="4F20D61C"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ლელა</w:t>
            </w:r>
            <w:r w:rsidRPr="00EF12A9">
              <w:rPr>
                <w:rFonts w:cs="Arial"/>
                <w:bCs/>
                <w:sz w:val="18"/>
                <w:szCs w:val="18"/>
                <w:lang w:val="ka-GE"/>
              </w:rPr>
              <w:t xml:space="preserve"> </w:t>
            </w:r>
            <w:r w:rsidRPr="00EF12A9">
              <w:rPr>
                <w:rFonts w:ascii="Helvetica" w:hAnsi="Helvetica" w:cs="Helvetica"/>
                <w:bCs/>
                <w:sz w:val="18"/>
                <w:szCs w:val="18"/>
                <w:lang w:val="ka-GE"/>
              </w:rPr>
              <w:t>წოწორია</w:t>
            </w:r>
          </w:p>
        </w:tc>
        <w:tc>
          <w:tcPr>
            <w:tcW w:w="3510" w:type="dxa"/>
            <w:shd w:val="clear" w:color="auto" w:fill="auto"/>
          </w:tcPr>
          <w:p w14:paraId="39C2C930"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ჯანდაცვის</w:t>
            </w:r>
            <w:r w:rsidRPr="00EF12A9">
              <w:rPr>
                <w:rFonts w:cs="Arial"/>
                <w:bCs/>
                <w:sz w:val="18"/>
                <w:szCs w:val="18"/>
                <w:lang w:val="ka-GE"/>
              </w:rPr>
              <w:t xml:space="preserve"> </w:t>
            </w:r>
            <w:r w:rsidRPr="00EF12A9">
              <w:rPr>
                <w:rFonts w:ascii="Helvetica" w:hAnsi="Helvetica" w:cs="Helvetica"/>
                <w:bCs/>
                <w:sz w:val="18"/>
                <w:szCs w:val="18"/>
                <w:lang w:val="ka-GE"/>
              </w:rPr>
              <w:t>უფროსი</w:t>
            </w:r>
            <w:r w:rsidRPr="00EF12A9">
              <w:rPr>
                <w:rFonts w:cs="Arial"/>
                <w:bCs/>
                <w:sz w:val="18"/>
                <w:szCs w:val="18"/>
                <w:lang w:val="ka-GE"/>
              </w:rPr>
              <w:t xml:space="preserve"> </w:t>
            </w:r>
            <w:r w:rsidRPr="00EF12A9">
              <w:rPr>
                <w:rFonts w:ascii="Helvetica" w:hAnsi="Helvetica" w:cs="Helvetica"/>
                <w:bCs/>
                <w:sz w:val="18"/>
                <w:szCs w:val="18"/>
                <w:lang w:val="ka-GE"/>
              </w:rPr>
              <w:t>სპეციალისტი</w:t>
            </w:r>
          </w:p>
        </w:tc>
        <w:tc>
          <w:tcPr>
            <w:tcW w:w="3150" w:type="dxa"/>
            <w:shd w:val="clear" w:color="auto" w:fill="auto"/>
          </w:tcPr>
          <w:p w14:paraId="00AD0830" w14:textId="77777777" w:rsidR="00F51FFF" w:rsidRPr="00EF12A9" w:rsidRDefault="00F51FFF" w:rsidP="006C16EA">
            <w:pPr>
              <w:rPr>
                <w:rFonts w:cs="Arial"/>
                <w:sz w:val="18"/>
                <w:szCs w:val="18"/>
              </w:rPr>
            </w:pP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p>
        </w:tc>
      </w:tr>
      <w:tr w:rsidR="00F51FFF" w:rsidRPr="00EF12A9" w14:paraId="40DE6F18" w14:textId="77777777" w:rsidTr="006C16EA">
        <w:tc>
          <w:tcPr>
            <w:tcW w:w="2358" w:type="dxa"/>
            <w:shd w:val="clear" w:color="auto" w:fill="auto"/>
          </w:tcPr>
          <w:p w14:paraId="24FF136E"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თეა</w:t>
            </w:r>
            <w:r w:rsidRPr="00EF12A9">
              <w:rPr>
                <w:rFonts w:cs="Arial"/>
                <w:bCs/>
                <w:sz w:val="18"/>
                <w:szCs w:val="18"/>
                <w:lang w:val="ka-GE"/>
              </w:rPr>
              <w:t xml:space="preserve"> </w:t>
            </w:r>
            <w:r w:rsidRPr="00EF12A9">
              <w:rPr>
                <w:rFonts w:ascii="Helvetica" w:hAnsi="Helvetica" w:cs="Helvetica"/>
                <w:bCs/>
                <w:sz w:val="18"/>
                <w:szCs w:val="18"/>
                <w:lang w:val="ka-GE"/>
              </w:rPr>
              <w:t>თავიდაშვილი</w:t>
            </w:r>
          </w:p>
        </w:tc>
        <w:tc>
          <w:tcPr>
            <w:tcW w:w="3510" w:type="dxa"/>
            <w:shd w:val="clear" w:color="auto" w:fill="auto"/>
          </w:tcPr>
          <w:p w14:paraId="68993A96"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ჯანდაცვის</w:t>
            </w:r>
            <w:r w:rsidRPr="00EF12A9">
              <w:rPr>
                <w:rFonts w:cs="Arial"/>
                <w:bCs/>
                <w:sz w:val="18"/>
                <w:szCs w:val="18"/>
                <w:lang w:val="ka-GE"/>
              </w:rPr>
              <w:t xml:space="preserve"> </w:t>
            </w:r>
            <w:r w:rsidRPr="00EF12A9">
              <w:rPr>
                <w:rFonts w:ascii="Helvetica" w:hAnsi="Helvetica" w:cs="Helvetica"/>
                <w:bCs/>
                <w:sz w:val="18"/>
                <w:szCs w:val="18"/>
                <w:lang w:val="ka-GE"/>
              </w:rPr>
              <w:t>უფროსი</w:t>
            </w:r>
            <w:r w:rsidRPr="00EF12A9">
              <w:rPr>
                <w:rFonts w:cs="Arial"/>
                <w:bCs/>
                <w:sz w:val="18"/>
                <w:szCs w:val="18"/>
                <w:lang w:val="ka-GE"/>
              </w:rPr>
              <w:t xml:space="preserve"> </w:t>
            </w:r>
            <w:r w:rsidRPr="00EF12A9">
              <w:rPr>
                <w:rFonts w:ascii="Helvetica" w:hAnsi="Helvetica" w:cs="Helvetica"/>
                <w:bCs/>
                <w:sz w:val="18"/>
                <w:szCs w:val="18"/>
                <w:lang w:val="ka-GE"/>
              </w:rPr>
              <w:t>სპეციალისტი</w:t>
            </w:r>
          </w:p>
        </w:tc>
        <w:tc>
          <w:tcPr>
            <w:tcW w:w="3150" w:type="dxa"/>
            <w:shd w:val="clear" w:color="auto" w:fill="auto"/>
          </w:tcPr>
          <w:p w14:paraId="596989F5" w14:textId="77777777" w:rsidR="00F51FFF" w:rsidRPr="00EF12A9" w:rsidRDefault="00F51FFF" w:rsidP="006C16EA">
            <w:pPr>
              <w:rPr>
                <w:rFonts w:cs="Arial"/>
                <w:sz w:val="18"/>
                <w:szCs w:val="18"/>
              </w:rPr>
            </w:pPr>
            <w:r w:rsidRPr="00EF12A9">
              <w:rPr>
                <w:rFonts w:ascii="Helvetica" w:hAnsi="Helvetica" w:cs="Helvetica"/>
                <w:bCs/>
                <w:sz w:val="18"/>
                <w:szCs w:val="18"/>
              </w:rPr>
              <w:t>შჯსდ</w:t>
            </w:r>
            <w:r w:rsidRPr="00EF12A9">
              <w:rPr>
                <w:rFonts w:cs="Arial"/>
                <w:bCs/>
                <w:sz w:val="18"/>
                <w:szCs w:val="18"/>
              </w:rPr>
              <w:t xml:space="preserve"> </w:t>
            </w:r>
            <w:r w:rsidRPr="00EF12A9">
              <w:rPr>
                <w:rFonts w:ascii="Helvetica" w:hAnsi="Helvetica" w:cs="Helvetica"/>
                <w:bCs/>
                <w:sz w:val="18"/>
                <w:szCs w:val="18"/>
              </w:rPr>
              <w:t>სამინისტრო</w:t>
            </w:r>
          </w:p>
        </w:tc>
      </w:tr>
      <w:tr w:rsidR="00F51FFF" w:rsidRPr="00EF12A9" w14:paraId="2B1DCF65" w14:textId="77777777" w:rsidTr="006C16EA">
        <w:tc>
          <w:tcPr>
            <w:tcW w:w="2358" w:type="dxa"/>
            <w:shd w:val="clear" w:color="auto" w:fill="B8CCE4"/>
          </w:tcPr>
          <w:p w14:paraId="3058C58F" w14:textId="77777777" w:rsidR="00F51FFF" w:rsidRPr="00EF12A9" w:rsidRDefault="00F51FFF" w:rsidP="006C16EA">
            <w:pPr>
              <w:rPr>
                <w:rFonts w:cs="Arial"/>
                <w:b/>
                <w:bCs/>
                <w:sz w:val="18"/>
                <w:szCs w:val="18"/>
                <w:lang w:val="ka-GE"/>
              </w:rPr>
            </w:pPr>
            <w:r w:rsidRPr="00EF12A9">
              <w:rPr>
                <w:rFonts w:cs="Arial"/>
                <w:b/>
                <w:bCs/>
                <w:sz w:val="18"/>
                <w:szCs w:val="18"/>
              </w:rPr>
              <w:t>NICE</w:t>
            </w:r>
            <w:r w:rsidRPr="00EF12A9">
              <w:rPr>
                <w:rFonts w:cs="Arial"/>
                <w:b/>
                <w:bCs/>
                <w:sz w:val="18"/>
                <w:szCs w:val="18"/>
                <w:lang w:val="ka-GE"/>
              </w:rPr>
              <w:t>-</w:t>
            </w:r>
            <w:r w:rsidRPr="00EF12A9">
              <w:rPr>
                <w:rFonts w:ascii="Helvetica" w:hAnsi="Helvetica" w:cs="Helvetica"/>
                <w:b/>
                <w:bCs/>
                <w:sz w:val="18"/>
                <w:szCs w:val="18"/>
                <w:lang w:val="ka-GE"/>
              </w:rPr>
              <w:t>ს</w:t>
            </w:r>
            <w:r w:rsidRPr="00EF12A9">
              <w:rPr>
                <w:rFonts w:cs="Arial"/>
                <w:b/>
                <w:bCs/>
                <w:sz w:val="18"/>
                <w:szCs w:val="18"/>
                <w:lang w:val="ka-GE"/>
              </w:rPr>
              <w:t xml:space="preserve"> </w:t>
            </w:r>
            <w:r w:rsidRPr="00EF12A9">
              <w:rPr>
                <w:rFonts w:ascii="Helvetica" w:hAnsi="Helvetica" w:cs="Helvetica"/>
                <w:b/>
                <w:bCs/>
                <w:sz w:val="18"/>
                <w:szCs w:val="18"/>
                <w:lang w:val="ka-GE"/>
              </w:rPr>
              <w:t>გუნდი</w:t>
            </w:r>
          </w:p>
        </w:tc>
        <w:tc>
          <w:tcPr>
            <w:tcW w:w="3510" w:type="dxa"/>
            <w:shd w:val="clear" w:color="auto" w:fill="B8CCE4"/>
          </w:tcPr>
          <w:p w14:paraId="589FD09F" w14:textId="77777777" w:rsidR="00F51FFF" w:rsidRPr="00EF12A9" w:rsidRDefault="00F51FFF" w:rsidP="006C16EA">
            <w:pPr>
              <w:rPr>
                <w:rFonts w:cs="Arial"/>
                <w:b/>
                <w:bCs/>
                <w:sz w:val="18"/>
                <w:szCs w:val="18"/>
              </w:rPr>
            </w:pPr>
          </w:p>
        </w:tc>
        <w:tc>
          <w:tcPr>
            <w:tcW w:w="3150" w:type="dxa"/>
            <w:shd w:val="clear" w:color="auto" w:fill="B8CCE4"/>
          </w:tcPr>
          <w:p w14:paraId="06133D28" w14:textId="77777777" w:rsidR="00F51FFF" w:rsidRPr="00EF12A9" w:rsidRDefault="00F51FFF" w:rsidP="006C16EA">
            <w:pPr>
              <w:rPr>
                <w:rFonts w:cs="Arial"/>
                <w:b/>
                <w:bCs/>
                <w:sz w:val="18"/>
                <w:szCs w:val="18"/>
              </w:rPr>
            </w:pPr>
          </w:p>
        </w:tc>
      </w:tr>
      <w:tr w:rsidR="00F51FFF" w:rsidRPr="00EF12A9" w14:paraId="64AF8322" w14:textId="77777777" w:rsidTr="006C16EA">
        <w:tc>
          <w:tcPr>
            <w:tcW w:w="2358" w:type="dxa"/>
            <w:shd w:val="clear" w:color="auto" w:fill="auto"/>
          </w:tcPr>
          <w:p w14:paraId="31AA2172"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ფრანსუაზა</w:t>
            </w:r>
            <w:r w:rsidRPr="00EF12A9">
              <w:rPr>
                <w:rFonts w:cs="Arial"/>
                <w:bCs/>
                <w:sz w:val="18"/>
                <w:szCs w:val="18"/>
                <w:lang w:val="ka-GE"/>
              </w:rPr>
              <w:t xml:space="preserve"> </w:t>
            </w:r>
            <w:r w:rsidRPr="00EF12A9">
              <w:rPr>
                <w:rFonts w:ascii="Helvetica" w:hAnsi="Helvetica" w:cs="Helvetica"/>
                <w:bCs/>
                <w:sz w:val="18"/>
                <w:szCs w:val="18"/>
                <w:lang w:val="ka-GE"/>
              </w:rPr>
              <w:t>კლუზო</w:t>
            </w:r>
          </w:p>
        </w:tc>
        <w:tc>
          <w:tcPr>
            <w:tcW w:w="3510" w:type="dxa"/>
            <w:shd w:val="clear" w:color="auto" w:fill="auto"/>
          </w:tcPr>
          <w:p w14:paraId="66D1DE64"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უფროსი</w:t>
            </w:r>
            <w:r w:rsidRPr="00EF12A9">
              <w:rPr>
                <w:rFonts w:cs="Arial"/>
                <w:bCs/>
                <w:sz w:val="18"/>
                <w:szCs w:val="18"/>
                <w:lang w:val="ka-GE"/>
              </w:rPr>
              <w:t xml:space="preserve"> </w:t>
            </w:r>
            <w:r w:rsidRPr="00EF12A9">
              <w:rPr>
                <w:rFonts w:ascii="Helvetica" w:hAnsi="Helvetica" w:cs="Helvetica"/>
                <w:bCs/>
                <w:sz w:val="18"/>
                <w:szCs w:val="18"/>
                <w:lang w:val="ka-GE"/>
              </w:rPr>
              <w:t>მრჩეველი</w:t>
            </w:r>
          </w:p>
        </w:tc>
        <w:tc>
          <w:tcPr>
            <w:tcW w:w="3150" w:type="dxa"/>
            <w:shd w:val="clear" w:color="auto" w:fill="auto"/>
          </w:tcPr>
          <w:p w14:paraId="1C4D8337" w14:textId="77777777" w:rsidR="00F51FFF" w:rsidRPr="00EF12A9" w:rsidRDefault="00F51FFF" w:rsidP="006C16EA">
            <w:pPr>
              <w:rPr>
                <w:rFonts w:cs="Arial"/>
                <w:bCs/>
                <w:sz w:val="18"/>
                <w:szCs w:val="18"/>
              </w:rPr>
            </w:pPr>
            <w:r w:rsidRPr="00EF12A9">
              <w:rPr>
                <w:rFonts w:cs="Arial"/>
                <w:bCs/>
                <w:sz w:val="18"/>
                <w:szCs w:val="18"/>
              </w:rPr>
              <w:t>“NICE International”</w:t>
            </w:r>
          </w:p>
        </w:tc>
      </w:tr>
      <w:tr w:rsidR="00F51FFF" w:rsidRPr="00EF12A9" w14:paraId="5E0E0E18" w14:textId="77777777" w:rsidTr="006C16EA">
        <w:tc>
          <w:tcPr>
            <w:tcW w:w="2358" w:type="dxa"/>
            <w:shd w:val="clear" w:color="auto" w:fill="auto"/>
          </w:tcPr>
          <w:p w14:paraId="3C46AB5C"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ნიკ</w:t>
            </w:r>
            <w:r w:rsidRPr="00EF12A9">
              <w:rPr>
                <w:rFonts w:cs="Arial"/>
                <w:bCs/>
                <w:sz w:val="18"/>
                <w:szCs w:val="18"/>
                <w:lang w:val="ka-GE"/>
              </w:rPr>
              <w:t xml:space="preserve"> </w:t>
            </w:r>
            <w:r w:rsidRPr="00EF12A9">
              <w:rPr>
                <w:rFonts w:ascii="Helvetica" w:hAnsi="Helvetica" w:cs="Helvetica"/>
                <w:bCs/>
                <w:sz w:val="18"/>
                <w:szCs w:val="18"/>
                <w:lang w:val="ka-GE"/>
              </w:rPr>
              <w:t>მედერი</w:t>
            </w:r>
          </w:p>
        </w:tc>
        <w:tc>
          <w:tcPr>
            <w:tcW w:w="3510" w:type="dxa"/>
            <w:shd w:val="clear" w:color="auto" w:fill="auto"/>
          </w:tcPr>
          <w:p w14:paraId="7E28B37F" w14:textId="77777777" w:rsidR="00F51FFF" w:rsidRPr="00EF12A9" w:rsidRDefault="00F51FFF" w:rsidP="006C16EA">
            <w:pPr>
              <w:rPr>
                <w:rFonts w:cs="Arial"/>
                <w:bCs/>
                <w:sz w:val="18"/>
                <w:szCs w:val="18"/>
                <w:lang w:val="ka-GE"/>
              </w:rPr>
            </w:pPr>
            <w:r w:rsidRPr="00EF12A9">
              <w:rPr>
                <w:rFonts w:ascii="Helvetica" w:hAnsi="Helvetica" w:cs="Helvetica"/>
                <w:bCs/>
                <w:sz w:val="18"/>
                <w:szCs w:val="18"/>
              </w:rPr>
              <w:t>ანალიტიკოსი</w:t>
            </w:r>
            <w:r w:rsidRPr="00EF12A9">
              <w:rPr>
                <w:rFonts w:cs="Arial"/>
                <w:bCs/>
                <w:sz w:val="18"/>
                <w:szCs w:val="18"/>
                <w:lang w:val="ka-GE"/>
              </w:rPr>
              <w:t xml:space="preserve"> </w:t>
            </w:r>
            <w:r w:rsidRPr="00EF12A9">
              <w:rPr>
                <w:rFonts w:ascii="Helvetica" w:hAnsi="Helvetica" w:cs="Helvetica"/>
                <w:bCs/>
                <w:sz w:val="18"/>
                <w:szCs w:val="18"/>
                <w:lang w:val="ka-GE"/>
              </w:rPr>
              <w:t>მიმომხილველი</w:t>
            </w:r>
          </w:p>
        </w:tc>
        <w:tc>
          <w:tcPr>
            <w:tcW w:w="3150" w:type="dxa"/>
            <w:shd w:val="clear" w:color="auto" w:fill="auto"/>
          </w:tcPr>
          <w:p w14:paraId="7A7B0F7C" w14:textId="77777777" w:rsidR="00F51FFF" w:rsidRPr="00EF12A9" w:rsidRDefault="00F51FFF" w:rsidP="006C16EA">
            <w:pPr>
              <w:rPr>
                <w:rFonts w:cs="Arial"/>
                <w:bCs/>
                <w:sz w:val="18"/>
                <w:szCs w:val="18"/>
                <w:lang w:val="ka-GE"/>
              </w:rPr>
            </w:pPr>
            <w:r w:rsidRPr="00EF12A9">
              <w:rPr>
                <w:rFonts w:cs="Arial"/>
                <w:bCs/>
                <w:sz w:val="18"/>
                <w:szCs w:val="18"/>
              </w:rPr>
              <w:t>“NICE International”</w:t>
            </w:r>
          </w:p>
        </w:tc>
      </w:tr>
      <w:tr w:rsidR="00F51FFF" w:rsidRPr="00EF12A9" w14:paraId="3F68B9EF" w14:textId="77777777" w:rsidTr="006C16EA">
        <w:tc>
          <w:tcPr>
            <w:tcW w:w="2358" w:type="dxa"/>
            <w:shd w:val="clear" w:color="auto" w:fill="auto"/>
          </w:tcPr>
          <w:p w14:paraId="5C3F86E8"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ტიმ</w:t>
            </w:r>
            <w:r w:rsidRPr="00EF12A9">
              <w:rPr>
                <w:rFonts w:cs="Arial"/>
                <w:bCs/>
                <w:sz w:val="18"/>
                <w:szCs w:val="18"/>
                <w:lang w:val="ka-GE"/>
              </w:rPr>
              <w:t xml:space="preserve"> </w:t>
            </w:r>
            <w:r w:rsidRPr="00EF12A9">
              <w:rPr>
                <w:rFonts w:ascii="Helvetica" w:hAnsi="Helvetica" w:cs="Helvetica"/>
                <w:bCs/>
                <w:sz w:val="18"/>
                <w:szCs w:val="18"/>
                <w:lang w:val="ka-GE"/>
              </w:rPr>
              <w:t>კენდელი</w:t>
            </w:r>
          </w:p>
        </w:tc>
        <w:tc>
          <w:tcPr>
            <w:tcW w:w="3510" w:type="dxa"/>
            <w:shd w:val="clear" w:color="auto" w:fill="auto"/>
          </w:tcPr>
          <w:p w14:paraId="0C276A78"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დირექტორი</w:t>
            </w:r>
          </w:p>
        </w:tc>
        <w:tc>
          <w:tcPr>
            <w:tcW w:w="3150" w:type="dxa"/>
            <w:shd w:val="clear" w:color="auto" w:fill="auto"/>
          </w:tcPr>
          <w:p w14:paraId="5F2C3E8E" w14:textId="77777777" w:rsidR="00F51FFF" w:rsidRPr="00EF12A9" w:rsidRDefault="00F51FFF" w:rsidP="006C16EA">
            <w:pPr>
              <w:rPr>
                <w:rFonts w:cs="Arial"/>
                <w:bCs/>
                <w:sz w:val="18"/>
                <w:szCs w:val="18"/>
                <w:lang w:val="ka-GE"/>
              </w:rPr>
            </w:pPr>
            <w:r w:rsidRPr="00EF12A9">
              <w:rPr>
                <w:rFonts w:ascii="Helvetica" w:hAnsi="Helvetica" w:cs="Helvetica"/>
                <w:bCs/>
                <w:sz w:val="18"/>
                <w:szCs w:val="18"/>
              </w:rPr>
              <w:t>მენტალური</w:t>
            </w:r>
            <w:r w:rsidRPr="00EF12A9">
              <w:rPr>
                <w:rFonts w:cs="Arial"/>
                <w:bCs/>
                <w:sz w:val="18"/>
                <w:szCs w:val="18"/>
                <w:lang w:val="ka-GE"/>
              </w:rPr>
              <w:t xml:space="preserve"> </w:t>
            </w:r>
            <w:r w:rsidRPr="00EF12A9">
              <w:rPr>
                <w:rFonts w:ascii="Helvetica" w:hAnsi="Helvetica" w:cs="Helvetica"/>
                <w:bCs/>
                <w:sz w:val="18"/>
                <w:szCs w:val="18"/>
                <w:lang w:val="ka-GE"/>
              </w:rPr>
              <w:t>ჯანმრთელობის</w:t>
            </w:r>
            <w:r w:rsidRPr="00EF12A9">
              <w:rPr>
                <w:rFonts w:cs="Arial"/>
                <w:bCs/>
                <w:sz w:val="18"/>
                <w:szCs w:val="18"/>
                <w:lang w:val="ka-GE"/>
              </w:rPr>
              <w:t xml:space="preserve"> </w:t>
            </w:r>
            <w:r w:rsidRPr="00EF12A9">
              <w:rPr>
                <w:rFonts w:ascii="Helvetica" w:hAnsi="Helvetica" w:cs="Helvetica"/>
                <w:bCs/>
                <w:sz w:val="18"/>
                <w:szCs w:val="18"/>
                <w:lang w:val="ka-GE"/>
              </w:rPr>
              <w:t>ნაციონალური</w:t>
            </w:r>
            <w:r w:rsidRPr="00EF12A9">
              <w:rPr>
                <w:rFonts w:cs="Arial"/>
                <w:bCs/>
                <w:sz w:val="18"/>
                <w:szCs w:val="18"/>
                <w:lang w:val="ka-GE"/>
              </w:rPr>
              <w:t xml:space="preserve"> </w:t>
            </w:r>
            <w:r w:rsidRPr="00EF12A9">
              <w:rPr>
                <w:rFonts w:ascii="Helvetica" w:hAnsi="Helvetica" w:cs="Helvetica"/>
                <w:bCs/>
                <w:sz w:val="18"/>
                <w:szCs w:val="18"/>
                <w:lang w:val="ka-GE"/>
              </w:rPr>
              <w:t>კოლაბორაციული</w:t>
            </w:r>
            <w:r w:rsidRPr="00EF12A9">
              <w:rPr>
                <w:rFonts w:cs="Arial"/>
                <w:bCs/>
                <w:sz w:val="18"/>
                <w:szCs w:val="18"/>
                <w:lang w:val="ka-GE"/>
              </w:rPr>
              <w:t xml:space="preserve"> </w:t>
            </w:r>
            <w:r w:rsidRPr="00EF12A9">
              <w:rPr>
                <w:rFonts w:ascii="Helvetica" w:hAnsi="Helvetica" w:cs="Helvetica"/>
                <w:bCs/>
                <w:sz w:val="18"/>
                <w:szCs w:val="18"/>
                <w:lang w:val="ka-GE"/>
              </w:rPr>
              <w:t>ცენტრი</w:t>
            </w:r>
            <w:r w:rsidRPr="00EF12A9">
              <w:rPr>
                <w:rFonts w:cs="Arial"/>
                <w:bCs/>
                <w:sz w:val="18"/>
                <w:szCs w:val="18"/>
                <w:lang w:val="ka-GE"/>
              </w:rPr>
              <w:t xml:space="preserve">, </w:t>
            </w:r>
            <w:r w:rsidRPr="00EF12A9">
              <w:rPr>
                <w:rFonts w:ascii="Helvetica" w:hAnsi="Helvetica" w:cs="Helvetica"/>
                <w:bCs/>
                <w:sz w:val="18"/>
                <w:szCs w:val="18"/>
                <w:lang w:val="ka-GE"/>
              </w:rPr>
              <w:t>გაერთიანებული</w:t>
            </w:r>
            <w:r w:rsidRPr="00EF12A9">
              <w:rPr>
                <w:rFonts w:cs="Arial"/>
                <w:bCs/>
                <w:sz w:val="18"/>
                <w:szCs w:val="18"/>
                <w:lang w:val="ka-GE"/>
              </w:rPr>
              <w:t xml:space="preserve"> </w:t>
            </w:r>
            <w:r w:rsidRPr="00EF12A9">
              <w:rPr>
                <w:rFonts w:ascii="Helvetica" w:hAnsi="Helvetica" w:cs="Helvetica"/>
                <w:bCs/>
                <w:sz w:val="18"/>
                <w:szCs w:val="18"/>
                <w:lang w:val="ka-GE"/>
              </w:rPr>
              <w:t>სამეფო</w:t>
            </w:r>
          </w:p>
        </w:tc>
      </w:tr>
      <w:tr w:rsidR="00F51FFF" w:rsidRPr="00EF12A9" w14:paraId="4171A5D4" w14:textId="77777777" w:rsidTr="006C16EA">
        <w:tc>
          <w:tcPr>
            <w:tcW w:w="2358" w:type="dxa"/>
            <w:shd w:val="clear" w:color="auto" w:fill="auto"/>
          </w:tcPr>
          <w:p w14:paraId="2FB1D254" w14:textId="77777777" w:rsidR="00F51FFF" w:rsidRPr="00EF12A9" w:rsidRDefault="00F51FFF" w:rsidP="006C16EA">
            <w:pPr>
              <w:rPr>
                <w:rFonts w:cs="Arial"/>
                <w:bCs/>
                <w:sz w:val="18"/>
                <w:szCs w:val="18"/>
                <w:lang w:val="ka-GE"/>
              </w:rPr>
            </w:pPr>
            <w:r w:rsidRPr="00EF12A9">
              <w:rPr>
                <w:rFonts w:ascii="Helvetica" w:hAnsi="Helvetica" w:cs="Helvetica"/>
                <w:bCs/>
                <w:sz w:val="18"/>
                <w:szCs w:val="18"/>
                <w:lang w:val="ka-GE"/>
              </w:rPr>
              <w:t>ფრან</w:t>
            </w:r>
            <w:r w:rsidRPr="00EF12A9">
              <w:rPr>
                <w:rFonts w:ascii="Helvetica" w:hAnsi="Helvetica" w:cs="Helvetica"/>
                <w:bCs/>
                <w:sz w:val="18"/>
                <w:szCs w:val="18"/>
                <w:lang w:val="en-US"/>
              </w:rPr>
              <w:t>ს</w:t>
            </w:r>
            <w:r w:rsidRPr="00EF12A9">
              <w:rPr>
                <w:rFonts w:ascii="Helvetica" w:hAnsi="Helvetica" w:cs="Helvetica"/>
                <w:bCs/>
                <w:sz w:val="18"/>
                <w:szCs w:val="18"/>
                <w:lang w:val="ka-GE"/>
              </w:rPr>
              <w:t>ის</w:t>
            </w:r>
            <w:r w:rsidRPr="00EF12A9">
              <w:rPr>
                <w:rFonts w:cs="Arial"/>
                <w:bCs/>
                <w:sz w:val="18"/>
                <w:szCs w:val="18"/>
                <w:lang w:val="ka-GE"/>
              </w:rPr>
              <w:t xml:space="preserve"> </w:t>
            </w:r>
            <w:r w:rsidRPr="00EF12A9">
              <w:rPr>
                <w:rFonts w:ascii="Helvetica" w:hAnsi="Helvetica" w:cs="Helvetica"/>
                <w:bCs/>
                <w:sz w:val="18"/>
                <w:szCs w:val="18"/>
                <w:lang w:val="ka-GE"/>
              </w:rPr>
              <w:t>რუიზი</w:t>
            </w:r>
          </w:p>
        </w:tc>
        <w:tc>
          <w:tcPr>
            <w:tcW w:w="3510" w:type="dxa"/>
            <w:shd w:val="clear" w:color="auto" w:fill="auto"/>
          </w:tcPr>
          <w:p w14:paraId="53DEA573" w14:textId="77777777" w:rsidR="00F51FFF" w:rsidRPr="00EF12A9" w:rsidRDefault="00F51FFF" w:rsidP="006C16EA">
            <w:pPr>
              <w:rPr>
                <w:rFonts w:cs="Arial"/>
                <w:bCs/>
                <w:sz w:val="18"/>
                <w:szCs w:val="18"/>
              </w:rPr>
            </w:pPr>
            <w:r w:rsidRPr="00EF12A9">
              <w:rPr>
                <w:rFonts w:ascii="Helvetica" w:hAnsi="Helvetica" w:cs="Helvetica"/>
                <w:bCs/>
                <w:sz w:val="18"/>
                <w:szCs w:val="18"/>
                <w:lang w:val="ka-GE"/>
              </w:rPr>
              <w:t>უფროსი</w:t>
            </w:r>
            <w:r w:rsidRPr="00EF12A9">
              <w:rPr>
                <w:rFonts w:cs="Arial"/>
                <w:bCs/>
                <w:sz w:val="18"/>
                <w:szCs w:val="18"/>
                <w:lang w:val="ka-GE"/>
              </w:rPr>
              <w:t xml:space="preserve"> </w:t>
            </w:r>
            <w:r w:rsidRPr="00EF12A9">
              <w:rPr>
                <w:rFonts w:ascii="Helvetica" w:hAnsi="Helvetica" w:cs="Helvetica"/>
                <w:bCs/>
                <w:sz w:val="18"/>
                <w:szCs w:val="18"/>
                <w:lang w:val="ka-GE"/>
              </w:rPr>
              <w:t>მრჩეველი</w:t>
            </w:r>
            <w:r w:rsidRPr="00EF12A9">
              <w:rPr>
                <w:rFonts w:cs="Arial"/>
                <w:bCs/>
                <w:sz w:val="18"/>
                <w:szCs w:val="18"/>
                <w:lang w:val="ka-GE"/>
              </w:rPr>
              <w:t xml:space="preserve"> (</w:t>
            </w:r>
            <w:r w:rsidRPr="00EF12A9">
              <w:rPr>
                <w:rFonts w:ascii="Helvetica" w:hAnsi="Helvetica" w:cs="Helvetica"/>
                <w:bCs/>
                <w:sz w:val="18"/>
                <w:szCs w:val="18"/>
                <w:lang w:val="ka-GE"/>
              </w:rPr>
              <w:t>ჯანდაცვის</w:t>
            </w:r>
            <w:r w:rsidRPr="00EF12A9">
              <w:rPr>
                <w:rFonts w:cs="Arial"/>
                <w:bCs/>
                <w:sz w:val="18"/>
                <w:szCs w:val="18"/>
                <w:lang w:val="ka-GE"/>
              </w:rPr>
              <w:t xml:space="preserve"> </w:t>
            </w:r>
            <w:r w:rsidRPr="00EF12A9">
              <w:rPr>
                <w:rFonts w:ascii="Helvetica" w:hAnsi="Helvetica" w:cs="Helvetica"/>
                <w:bCs/>
                <w:sz w:val="18"/>
                <w:szCs w:val="18"/>
                <w:lang w:val="ka-GE"/>
              </w:rPr>
              <w:t>ეკონომისტი</w:t>
            </w:r>
            <w:r w:rsidRPr="00EF12A9">
              <w:rPr>
                <w:rFonts w:cs="Arial"/>
                <w:bCs/>
                <w:sz w:val="18"/>
                <w:szCs w:val="18"/>
                <w:lang w:val="ka-GE"/>
              </w:rPr>
              <w:t>)</w:t>
            </w:r>
          </w:p>
        </w:tc>
        <w:tc>
          <w:tcPr>
            <w:tcW w:w="3150" w:type="dxa"/>
            <w:shd w:val="clear" w:color="auto" w:fill="auto"/>
          </w:tcPr>
          <w:p w14:paraId="1F7E0AD1" w14:textId="77777777" w:rsidR="00F51FFF" w:rsidRPr="00EF12A9" w:rsidRDefault="00F51FFF" w:rsidP="006C16EA">
            <w:pPr>
              <w:rPr>
                <w:rFonts w:cs="Arial"/>
                <w:bCs/>
                <w:sz w:val="18"/>
                <w:szCs w:val="18"/>
              </w:rPr>
            </w:pPr>
            <w:r w:rsidRPr="00EF12A9">
              <w:rPr>
                <w:rFonts w:cs="Arial"/>
                <w:bCs/>
                <w:sz w:val="18"/>
                <w:szCs w:val="18"/>
              </w:rPr>
              <w:t xml:space="preserve">NICE International </w:t>
            </w:r>
          </w:p>
        </w:tc>
      </w:tr>
    </w:tbl>
    <w:p w14:paraId="3FF38ECE" w14:textId="77777777" w:rsidR="00F51FFF" w:rsidRPr="00EF12A9" w:rsidRDefault="00F51FFF" w:rsidP="00F51FFF">
      <w:pPr>
        <w:pStyle w:val="berschrift1"/>
        <w:numPr>
          <w:ilvl w:val="0"/>
          <w:numId w:val="0"/>
        </w:numPr>
      </w:pPr>
    </w:p>
    <w:p w14:paraId="7DBA580A" w14:textId="77777777" w:rsidR="00F51FFF" w:rsidRPr="00EF12A9" w:rsidRDefault="00F51FFF" w:rsidP="00F51FFF">
      <w:pPr>
        <w:pStyle w:val="berschrift1"/>
        <w:numPr>
          <w:ilvl w:val="0"/>
          <w:numId w:val="0"/>
        </w:numPr>
      </w:pPr>
      <w:bookmarkStart w:id="1" w:name="_Toc496461549"/>
      <w:r w:rsidRPr="00EF12A9">
        <w:rPr>
          <w:rFonts w:ascii="Helvetica" w:hAnsi="Helvetica" w:cs="Helvetica"/>
          <w:lang w:val="ka-GE"/>
        </w:rPr>
        <w:t>საკვანძო</w:t>
      </w:r>
      <w:r w:rsidRPr="00EF12A9">
        <w:rPr>
          <w:lang w:val="ka-GE"/>
        </w:rPr>
        <w:t xml:space="preserve"> </w:t>
      </w:r>
      <w:r w:rsidRPr="00EF12A9">
        <w:rPr>
          <w:rFonts w:ascii="Helvetica" w:hAnsi="Helvetica" w:cs="Helvetica"/>
          <w:lang w:val="ka-GE"/>
        </w:rPr>
        <w:t>პრიორიტეტები</w:t>
      </w:r>
      <w:r w:rsidRPr="00EF12A9">
        <w:rPr>
          <w:lang w:val="ka-GE"/>
        </w:rPr>
        <w:t xml:space="preserve"> </w:t>
      </w:r>
      <w:r w:rsidRPr="00EF12A9">
        <w:rPr>
          <w:rFonts w:ascii="Helvetica" w:hAnsi="Helvetica" w:cs="Helvetica"/>
          <w:lang w:val="ka-GE"/>
        </w:rPr>
        <w:t>დანერგვისათვის</w:t>
      </w:r>
      <w:bookmarkEnd w:id="1"/>
    </w:p>
    <w:p w14:paraId="70D0645A" w14:textId="77777777" w:rsidR="00F51FFF" w:rsidRPr="00EF12A9" w:rsidRDefault="00F51FFF" w:rsidP="00F51FFF">
      <w:pPr>
        <w:autoSpaceDE w:val="0"/>
        <w:autoSpaceDN w:val="0"/>
        <w:adjustRightInd w:val="0"/>
        <w:spacing w:line="360" w:lineRule="auto"/>
        <w:jc w:val="both"/>
        <w:rPr>
          <w:rFonts w:cs="Arial"/>
          <w:sz w:val="20"/>
        </w:rPr>
      </w:pPr>
    </w:p>
    <w:p w14:paraId="05A6C01E" w14:textId="77777777" w:rsidR="00F51FFF" w:rsidRPr="00EF12A9" w:rsidRDefault="00F51FFF" w:rsidP="00F51FFF">
      <w:pPr>
        <w:autoSpaceDE w:val="0"/>
        <w:autoSpaceDN w:val="0"/>
        <w:adjustRightInd w:val="0"/>
        <w:spacing w:line="360" w:lineRule="auto"/>
        <w:jc w:val="both"/>
        <w:rPr>
          <w:rFonts w:cs="Arial"/>
          <w:sz w:val="22"/>
        </w:rPr>
      </w:pPr>
      <w:r w:rsidRPr="00EF12A9">
        <w:rPr>
          <w:rFonts w:ascii="Helvetica" w:hAnsi="Helvetica" w:cs="Helvetica"/>
          <w:sz w:val="22"/>
        </w:rPr>
        <w:t>პრიორიტეტული</w:t>
      </w:r>
      <w:r w:rsidRPr="00EF12A9">
        <w:rPr>
          <w:rFonts w:cs="Arial"/>
          <w:sz w:val="22"/>
        </w:rPr>
        <w:t xml:space="preserve"> </w:t>
      </w:r>
      <w:r w:rsidRPr="00EF12A9">
        <w:rPr>
          <w:rFonts w:ascii="Helvetica" w:hAnsi="Helvetica" w:cs="Helvetica"/>
          <w:sz w:val="22"/>
        </w:rPr>
        <w:t>რეკომენდაციების</w:t>
      </w:r>
      <w:r w:rsidRPr="00EF12A9">
        <w:rPr>
          <w:rFonts w:cs="Arial"/>
          <w:sz w:val="22"/>
        </w:rPr>
        <w:t xml:space="preserve"> </w:t>
      </w:r>
      <w:r w:rsidRPr="00EF12A9">
        <w:rPr>
          <w:rFonts w:ascii="Helvetica" w:hAnsi="Helvetica" w:cs="Helvetica"/>
          <w:sz w:val="22"/>
        </w:rPr>
        <w:t>შერჩევა</w:t>
      </w:r>
      <w:r w:rsidRPr="00EF12A9">
        <w:rPr>
          <w:rFonts w:cs="Arial"/>
          <w:sz w:val="22"/>
        </w:rPr>
        <w:t xml:space="preserve"> </w:t>
      </w:r>
      <w:r w:rsidRPr="00EF12A9">
        <w:rPr>
          <w:rFonts w:ascii="Helvetica" w:hAnsi="Helvetica" w:cs="Helvetica"/>
          <w:sz w:val="22"/>
        </w:rPr>
        <w:t>მოხდა</w:t>
      </w:r>
      <w:r w:rsidRPr="00EF12A9">
        <w:rPr>
          <w:rFonts w:cs="Arial"/>
          <w:sz w:val="22"/>
        </w:rPr>
        <w:t xml:space="preserve"> </w:t>
      </w:r>
      <w:r w:rsidRPr="00EF12A9">
        <w:rPr>
          <w:rFonts w:ascii="Helvetica" w:hAnsi="Helvetica" w:cs="Helvetica"/>
          <w:sz w:val="22"/>
        </w:rPr>
        <w:t>შემდეგი</w:t>
      </w:r>
      <w:r w:rsidRPr="00EF12A9">
        <w:rPr>
          <w:rFonts w:cs="Arial"/>
          <w:sz w:val="22"/>
        </w:rPr>
        <w:t xml:space="preserve"> </w:t>
      </w:r>
      <w:r w:rsidRPr="00EF12A9">
        <w:rPr>
          <w:rFonts w:ascii="Helvetica" w:hAnsi="Helvetica" w:cs="Helvetica"/>
          <w:sz w:val="22"/>
        </w:rPr>
        <w:t>ასპექტების</w:t>
      </w:r>
      <w:r w:rsidRPr="00EF12A9">
        <w:rPr>
          <w:rFonts w:cs="Arial"/>
          <w:sz w:val="22"/>
        </w:rPr>
        <w:t xml:space="preserve"> </w:t>
      </w:r>
      <w:r w:rsidRPr="00EF12A9">
        <w:rPr>
          <w:rFonts w:ascii="Helvetica" w:hAnsi="Helvetica" w:cs="Helvetica"/>
          <w:sz w:val="22"/>
        </w:rPr>
        <w:t>გათვალისწინებით</w:t>
      </w:r>
      <w:r w:rsidRPr="00EF12A9">
        <w:rPr>
          <w:rFonts w:cs="Arial"/>
          <w:sz w:val="22"/>
        </w:rPr>
        <w:t>:</w:t>
      </w:r>
      <w:r w:rsidRPr="00EF12A9">
        <w:rPr>
          <w:rFonts w:cs="Arial"/>
          <w:sz w:val="22"/>
          <w:lang w:val="ka-GE"/>
        </w:rPr>
        <w:t xml:space="preserve"> (I) </w:t>
      </w:r>
      <w:r w:rsidRPr="00EF12A9">
        <w:rPr>
          <w:rFonts w:ascii="Helvetica" w:hAnsi="Helvetica" w:cs="Helvetica"/>
          <w:sz w:val="22"/>
          <w:lang w:val="ka-GE"/>
        </w:rPr>
        <w:t>კლინიკური</w:t>
      </w:r>
      <w:r w:rsidRPr="00EF12A9">
        <w:rPr>
          <w:rFonts w:cs="Arial"/>
          <w:sz w:val="22"/>
          <w:lang w:val="ka-GE"/>
        </w:rPr>
        <w:t xml:space="preserve"> </w:t>
      </w:r>
      <w:r w:rsidRPr="00EF12A9">
        <w:rPr>
          <w:rFonts w:ascii="Helvetica" w:hAnsi="Helvetica" w:cs="Helvetica"/>
          <w:sz w:val="22"/>
        </w:rPr>
        <w:t>გამოსავლების</w:t>
      </w:r>
      <w:r w:rsidRPr="00EF12A9">
        <w:rPr>
          <w:rFonts w:cs="Arial"/>
          <w:sz w:val="22"/>
        </w:rPr>
        <w:t xml:space="preserve"> </w:t>
      </w:r>
      <w:r w:rsidRPr="00EF12A9">
        <w:rPr>
          <w:rFonts w:ascii="Helvetica" w:hAnsi="Helvetica" w:cs="Helvetica"/>
          <w:sz w:val="22"/>
          <w:lang w:val="ka-GE"/>
        </w:rPr>
        <w:t>გაუმჯობესების</w:t>
      </w:r>
      <w:r w:rsidRPr="00EF12A9">
        <w:rPr>
          <w:rFonts w:cs="Arial"/>
          <w:sz w:val="22"/>
          <w:lang w:val="ka-GE"/>
        </w:rPr>
        <w:t xml:space="preserve"> </w:t>
      </w:r>
      <w:r w:rsidRPr="00EF12A9">
        <w:rPr>
          <w:rFonts w:ascii="Helvetica" w:hAnsi="Helvetica" w:cs="Helvetica"/>
          <w:sz w:val="22"/>
          <w:lang w:val="ka-GE"/>
        </w:rPr>
        <w:t>პოტენციალ</w:t>
      </w:r>
      <w:r w:rsidRPr="00EF12A9">
        <w:rPr>
          <w:rFonts w:ascii="Helvetica" w:hAnsi="Helvetica" w:cs="Helvetica"/>
          <w:sz w:val="22"/>
        </w:rPr>
        <w:t>ი</w:t>
      </w:r>
      <w:r w:rsidRPr="00EF12A9">
        <w:rPr>
          <w:rFonts w:cs="Arial"/>
          <w:sz w:val="22"/>
          <w:lang w:val="ka-GE"/>
        </w:rPr>
        <w:t xml:space="preserve">, (II) </w:t>
      </w:r>
      <w:r w:rsidRPr="00EF12A9">
        <w:rPr>
          <w:rFonts w:ascii="Helvetica" w:hAnsi="Helvetica" w:cs="Helvetica"/>
          <w:sz w:val="22"/>
        </w:rPr>
        <w:t>მოსალოდნელი</w:t>
      </w:r>
      <w:r w:rsidRPr="00EF12A9">
        <w:rPr>
          <w:rFonts w:cs="Arial"/>
          <w:sz w:val="22"/>
        </w:rPr>
        <w:t xml:space="preserve"> </w:t>
      </w:r>
      <w:r w:rsidRPr="00EF12A9">
        <w:rPr>
          <w:rFonts w:ascii="Helvetica" w:hAnsi="Helvetica" w:cs="Helvetica"/>
          <w:sz w:val="22"/>
          <w:lang w:val="ka-GE"/>
        </w:rPr>
        <w:t>სარგებელ</w:t>
      </w:r>
      <w:r w:rsidRPr="00EF12A9">
        <w:rPr>
          <w:rFonts w:ascii="Helvetica" w:hAnsi="Helvetica" w:cs="Helvetica"/>
          <w:sz w:val="22"/>
        </w:rPr>
        <w:t>ი</w:t>
      </w:r>
      <w:r w:rsidRPr="00EF12A9">
        <w:rPr>
          <w:rFonts w:cs="Arial"/>
          <w:sz w:val="22"/>
          <w:lang w:val="ka-GE"/>
        </w:rPr>
        <w:t xml:space="preserve"> </w:t>
      </w:r>
      <w:r w:rsidRPr="00EF12A9">
        <w:rPr>
          <w:rFonts w:ascii="Helvetica" w:hAnsi="Helvetica" w:cs="Helvetica"/>
          <w:sz w:val="22"/>
          <w:lang w:val="ka-GE"/>
        </w:rPr>
        <w:t>სამიზნე</w:t>
      </w:r>
      <w:r w:rsidRPr="00EF12A9">
        <w:rPr>
          <w:rFonts w:cs="Arial"/>
          <w:sz w:val="22"/>
          <w:lang w:val="ka-GE"/>
        </w:rPr>
        <w:t xml:space="preserve"> </w:t>
      </w:r>
      <w:r w:rsidRPr="00EF12A9">
        <w:rPr>
          <w:rFonts w:ascii="Helvetica" w:hAnsi="Helvetica" w:cs="Helvetica"/>
          <w:sz w:val="22"/>
          <w:lang w:val="ka-GE"/>
        </w:rPr>
        <w:t>პოპულაციის</w:t>
      </w:r>
      <w:r w:rsidRPr="00EF12A9">
        <w:rPr>
          <w:rFonts w:cs="Arial"/>
          <w:sz w:val="22"/>
          <w:lang w:val="ka-GE"/>
        </w:rPr>
        <w:t xml:space="preserve"> </w:t>
      </w:r>
      <w:r w:rsidRPr="00EF12A9">
        <w:rPr>
          <w:rFonts w:ascii="Helvetica" w:hAnsi="Helvetica" w:cs="Helvetica"/>
          <w:sz w:val="22"/>
          <w:lang w:val="ka-GE"/>
        </w:rPr>
        <w:t>უმრავლესობისთვის</w:t>
      </w:r>
      <w:r w:rsidRPr="00EF12A9">
        <w:rPr>
          <w:rFonts w:cs="Arial"/>
          <w:sz w:val="22"/>
          <w:lang w:val="ka-GE"/>
        </w:rPr>
        <w:t xml:space="preserve">  </w:t>
      </w:r>
      <w:r w:rsidRPr="00EF12A9">
        <w:rPr>
          <w:rFonts w:ascii="Helvetica" w:hAnsi="Helvetica" w:cs="Helvetica"/>
          <w:sz w:val="22"/>
          <w:lang w:val="ka-GE"/>
        </w:rPr>
        <w:t>და</w:t>
      </w:r>
      <w:r w:rsidRPr="00EF12A9">
        <w:rPr>
          <w:rFonts w:cs="Arial"/>
          <w:sz w:val="22"/>
          <w:lang w:val="ka-GE"/>
        </w:rPr>
        <w:t xml:space="preserve"> (III) </w:t>
      </w:r>
      <w:r w:rsidRPr="00EF12A9">
        <w:rPr>
          <w:rFonts w:ascii="Helvetica" w:hAnsi="Helvetica" w:cs="Helvetica"/>
          <w:sz w:val="22"/>
        </w:rPr>
        <w:t>უახლოესი</w:t>
      </w:r>
      <w:r w:rsidRPr="00EF12A9">
        <w:rPr>
          <w:rFonts w:cs="Arial"/>
          <w:sz w:val="22"/>
          <w:lang w:val="ka-GE"/>
        </w:rPr>
        <w:t xml:space="preserve"> 3-5 </w:t>
      </w:r>
      <w:r w:rsidRPr="00EF12A9">
        <w:rPr>
          <w:rFonts w:ascii="Helvetica" w:hAnsi="Helvetica" w:cs="Helvetica"/>
          <w:sz w:val="22"/>
          <w:lang w:val="ka-GE"/>
        </w:rPr>
        <w:t>წლის</w:t>
      </w:r>
      <w:r w:rsidRPr="00EF12A9">
        <w:rPr>
          <w:rFonts w:cs="Arial"/>
          <w:sz w:val="22"/>
          <w:lang w:val="ka-GE"/>
        </w:rPr>
        <w:t xml:space="preserve"> </w:t>
      </w:r>
      <w:r w:rsidRPr="00EF12A9">
        <w:rPr>
          <w:rFonts w:ascii="Helvetica" w:hAnsi="Helvetica" w:cs="Helvetica"/>
          <w:sz w:val="22"/>
          <w:lang w:val="ka-GE"/>
        </w:rPr>
        <w:t>განმავლობაში</w:t>
      </w:r>
      <w:r w:rsidRPr="00EF12A9">
        <w:rPr>
          <w:rFonts w:cs="Arial"/>
          <w:sz w:val="22"/>
          <w:lang w:val="ka-GE"/>
        </w:rPr>
        <w:t xml:space="preserve"> </w:t>
      </w:r>
      <w:r w:rsidRPr="00EF12A9">
        <w:rPr>
          <w:rFonts w:ascii="Helvetica" w:hAnsi="Helvetica" w:cs="Helvetica"/>
          <w:sz w:val="22"/>
          <w:lang w:val="ka-GE"/>
        </w:rPr>
        <w:t>საქართველოს</w:t>
      </w:r>
      <w:r w:rsidRPr="00EF12A9">
        <w:rPr>
          <w:rFonts w:cs="Arial"/>
          <w:sz w:val="22"/>
          <w:lang w:val="ka-GE"/>
        </w:rPr>
        <w:t xml:space="preserve"> </w:t>
      </w:r>
      <w:r w:rsidRPr="00EF12A9">
        <w:rPr>
          <w:rFonts w:ascii="Helvetica" w:hAnsi="Helvetica" w:cs="Helvetica"/>
          <w:sz w:val="22"/>
        </w:rPr>
        <w:t>ჯანდაცვის</w:t>
      </w:r>
      <w:r w:rsidRPr="00EF12A9">
        <w:rPr>
          <w:rFonts w:cs="Arial"/>
          <w:sz w:val="22"/>
        </w:rPr>
        <w:t xml:space="preserve"> </w:t>
      </w:r>
      <w:r w:rsidRPr="00EF12A9">
        <w:rPr>
          <w:rFonts w:ascii="Helvetica" w:hAnsi="Helvetica" w:cs="Helvetica"/>
          <w:sz w:val="22"/>
        </w:rPr>
        <w:t>სისტემაში</w:t>
      </w:r>
      <w:r w:rsidRPr="00EF12A9">
        <w:rPr>
          <w:rFonts w:cs="Arial"/>
          <w:sz w:val="22"/>
          <w:lang w:val="ka-GE"/>
        </w:rPr>
        <w:t xml:space="preserve"> </w:t>
      </w:r>
      <w:r w:rsidRPr="00EF12A9">
        <w:rPr>
          <w:rFonts w:ascii="Helvetica" w:hAnsi="Helvetica" w:cs="Helvetica"/>
          <w:sz w:val="22"/>
        </w:rPr>
        <w:t>მათი</w:t>
      </w:r>
      <w:r w:rsidRPr="00EF12A9">
        <w:rPr>
          <w:rFonts w:cs="Arial"/>
          <w:sz w:val="22"/>
        </w:rPr>
        <w:t xml:space="preserve"> </w:t>
      </w:r>
      <w:r w:rsidRPr="00EF12A9">
        <w:rPr>
          <w:rFonts w:ascii="Helvetica" w:hAnsi="Helvetica" w:cs="Helvetica"/>
          <w:sz w:val="22"/>
          <w:lang w:val="ka-GE"/>
        </w:rPr>
        <w:t>განხორციელებადობ</w:t>
      </w:r>
      <w:r w:rsidRPr="00EF12A9">
        <w:rPr>
          <w:rFonts w:ascii="Helvetica" w:hAnsi="Helvetica" w:cs="Helvetica"/>
          <w:sz w:val="22"/>
        </w:rPr>
        <w:t>ის</w:t>
      </w:r>
      <w:r w:rsidRPr="00EF12A9">
        <w:rPr>
          <w:rFonts w:cs="Arial"/>
          <w:sz w:val="22"/>
        </w:rPr>
        <w:t xml:space="preserve"> </w:t>
      </w:r>
      <w:r w:rsidRPr="00EF12A9">
        <w:rPr>
          <w:rFonts w:ascii="Helvetica" w:hAnsi="Helvetica" w:cs="Helvetica"/>
          <w:sz w:val="22"/>
        </w:rPr>
        <w:t>შესაძლებლობა</w:t>
      </w:r>
      <w:r w:rsidRPr="00EF12A9">
        <w:rPr>
          <w:rFonts w:cs="Arial"/>
          <w:sz w:val="22"/>
          <w:lang w:val="ka-GE"/>
        </w:rPr>
        <w:t>.</w:t>
      </w:r>
      <w:r w:rsidRPr="00EF12A9">
        <w:rPr>
          <w:rFonts w:cs="Arial"/>
          <w:sz w:val="22"/>
        </w:rPr>
        <w:t xml:space="preserve"> </w:t>
      </w:r>
    </w:p>
    <w:tbl>
      <w:tblPr>
        <w:tblW w:w="8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7031"/>
        <w:gridCol w:w="810"/>
      </w:tblGrid>
      <w:tr w:rsidR="00F51FFF" w:rsidRPr="00EF12A9" w14:paraId="31E14205" w14:textId="77777777" w:rsidTr="006C16EA">
        <w:tc>
          <w:tcPr>
            <w:tcW w:w="817" w:type="dxa"/>
            <w:shd w:val="clear" w:color="auto" w:fill="C6D9F1"/>
          </w:tcPr>
          <w:p w14:paraId="6924F645" w14:textId="77777777" w:rsidR="00F51FFF" w:rsidRPr="00EF12A9" w:rsidRDefault="00F51FFF" w:rsidP="006C16EA">
            <w:pPr>
              <w:autoSpaceDE w:val="0"/>
              <w:autoSpaceDN w:val="0"/>
              <w:adjustRightInd w:val="0"/>
              <w:ind w:left="720"/>
              <w:rPr>
                <w:rFonts w:cs="Arial"/>
                <w:b/>
                <w:sz w:val="20"/>
                <w:szCs w:val="20"/>
              </w:rPr>
            </w:pPr>
            <w:r w:rsidRPr="00EF12A9">
              <w:rPr>
                <w:rFonts w:cs="Arial"/>
                <w:b/>
                <w:sz w:val="20"/>
                <w:szCs w:val="20"/>
              </w:rPr>
              <w:t>#</w:t>
            </w:r>
          </w:p>
        </w:tc>
        <w:tc>
          <w:tcPr>
            <w:tcW w:w="7031" w:type="dxa"/>
            <w:shd w:val="clear" w:color="auto" w:fill="C6D9F1"/>
          </w:tcPr>
          <w:p w14:paraId="4A0897D2" w14:textId="77777777" w:rsidR="00F51FFF" w:rsidRPr="00EF12A9" w:rsidRDefault="00F51FFF" w:rsidP="006C16EA">
            <w:pPr>
              <w:autoSpaceDE w:val="0"/>
              <w:autoSpaceDN w:val="0"/>
              <w:adjustRightInd w:val="0"/>
              <w:jc w:val="center"/>
              <w:rPr>
                <w:rFonts w:cs="Arial"/>
                <w:b/>
                <w:sz w:val="20"/>
                <w:szCs w:val="20"/>
                <w:lang w:val="ka-GE"/>
              </w:rPr>
            </w:pPr>
            <w:r w:rsidRPr="00EF12A9">
              <w:rPr>
                <w:rFonts w:ascii="Helvetica" w:hAnsi="Helvetica" w:cs="Helvetica"/>
                <w:b/>
                <w:sz w:val="20"/>
                <w:szCs w:val="20"/>
                <w:lang w:val="ka-GE"/>
              </w:rPr>
              <w:t>დანერგვის</w:t>
            </w:r>
            <w:r w:rsidRPr="00EF12A9">
              <w:rPr>
                <w:rFonts w:cs="Arial"/>
                <w:b/>
                <w:sz w:val="20"/>
                <w:szCs w:val="20"/>
                <w:lang w:val="ka-GE"/>
              </w:rPr>
              <w:t xml:space="preserve"> </w:t>
            </w:r>
            <w:r w:rsidRPr="00EF12A9">
              <w:rPr>
                <w:rFonts w:ascii="Helvetica" w:hAnsi="Helvetica" w:cs="Helvetica"/>
                <w:b/>
                <w:sz w:val="20"/>
                <w:szCs w:val="20"/>
                <w:lang w:val="ka-GE"/>
              </w:rPr>
              <w:t>პრიორიტეტები</w:t>
            </w:r>
          </w:p>
        </w:tc>
        <w:tc>
          <w:tcPr>
            <w:tcW w:w="810" w:type="dxa"/>
            <w:shd w:val="clear" w:color="auto" w:fill="C6D9F1"/>
          </w:tcPr>
          <w:p w14:paraId="46B53C90" w14:textId="77777777" w:rsidR="00F51FFF" w:rsidRPr="00EF12A9" w:rsidRDefault="00F51FFF" w:rsidP="006C16EA">
            <w:pPr>
              <w:autoSpaceDE w:val="0"/>
              <w:autoSpaceDN w:val="0"/>
              <w:adjustRightInd w:val="0"/>
              <w:jc w:val="center"/>
              <w:rPr>
                <w:rFonts w:cs="Arial"/>
                <w:b/>
                <w:sz w:val="20"/>
                <w:szCs w:val="20"/>
              </w:rPr>
            </w:pPr>
            <w:r w:rsidRPr="00EF12A9">
              <w:rPr>
                <w:rFonts w:ascii="Helvetica" w:hAnsi="Helvetica" w:cs="Helvetica"/>
                <w:b/>
                <w:sz w:val="20"/>
                <w:szCs w:val="20"/>
                <w:lang w:val="ka-GE"/>
              </w:rPr>
              <w:t>რეკ</w:t>
            </w:r>
            <w:r w:rsidRPr="00EF12A9">
              <w:rPr>
                <w:rFonts w:cs="Arial"/>
                <w:b/>
                <w:sz w:val="20"/>
                <w:szCs w:val="20"/>
              </w:rPr>
              <w:t>#</w:t>
            </w:r>
          </w:p>
        </w:tc>
      </w:tr>
      <w:tr w:rsidR="00F51FFF" w:rsidRPr="00EF12A9" w14:paraId="44B2BFA3" w14:textId="77777777" w:rsidTr="006C16EA">
        <w:tc>
          <w:tcPr>
            <w:tcW w:w="817" w:type="dxa"/>
          </w:tcPr>
          <w:p w14:paraId="29AE8E43"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28946F04"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პაციენტებში</w:t>
            </w:r>
            <w:r w:rsidRPr="00EF12A9">
              <w:rPr>
                <w:rFonts w:cs="Arial"/>
                <w:sz w:val="20"/>
                <w:szCs w:val="20"/>
                <w:lang w:val="ka-GE"/>
              </w:rPr>
              <w:t xml:space="preserve"> </w:t>
            </w:r>
            <w:r w:rsidRPr="00EF12A9">
              <w:rPr>
                <w:rFonts w:ascii="Helvetica" w:hAnsi="Helvetica" w:cs="Helvetica"/>
                <w:sz w:val="20"/>
                <w:szCs w:val="20"/>
                <w:lang w:val="ka-GE"/>
              </w:rPr>
              <w:t>გარდამავალ</w:t>
            </w:r>
            <w:r w:rsidRPr="00EF12A9">
              <w:rPr>
                <w:rFonts w:cs="Arial"/>
                <w:sz w:val="20"/>
                <w:szCs w:val="20"/>
                <w:lang w:val="ka-GE"/>
              </w:rPr>
              <w:t xml:space="preserve"> </w:t>
            </w:r>
            <w:r w:rsidRPr="00EF12A9">
              <w:rPr>
                <w:rFonts w:ascii="Helvetica" w:hAnsi="Helvetica" w:cs="Helvetica"/>
                <w:sz w:val="20"/>
                <w:szCs w:val="20"/>
                <w:lang w:val="ka-GE"/>
              </w:rPr>
              <w:t>იშემიურ</w:t>
            </w:r>
            <w:r w:rsidRPr="00EF12A9">
              <w:rPr>
                <w:rFonts w:cs="Arial"/>
                <w:sz w:val="20"/>
                <w:szCs w:val="20"/>
                <w:lang w:val="ka-GE"/>
              </w:rPr>
              <w:t xml:space="preserve"> </w:t>
            </w:r>
            <w:r w:rsidRPr="00EF12A9">
              <w:rPr>
                <w:rFonts w:ascii="Helvetica" w:hAnsi="Helvetica" w:cs="Helvetica"/>
                <w:sz w:val="20"/>
                <w:szCs w:val="20"/>
                <w:lang w:val="ka-GE"/>
              </w:rPr>
              <w:t>შეტევაზე</w:t>
            </w:r>
            <w:r w:rsidRPr="00EF12A9">
              <w:rPr>
                <w:rFonts w:cs="Arial"/>
                <w:sz w:val="20"/>
                <w:szCs w:val="20"/>
                <w:lang w:val="ka-GE"/>
              </w:rPr>
              <w:t xml:space="preserve"> </w:t>
            </w:r>
            <w:r w:rsidRPr="00EF12A9">
              <w:rPr>
                <w:rFonts w:ascii="Helvetica" w:hAnsi="Helvetica" w:cs="Helvetica"/>
                <w:sz w:val="20"/>
                <w:szCs w:val="20"/>
                <w:lang w:val="ka-GE"/>
              </w:rPr>
              <w:t>საეჭვო</w:t>
            </w:r>
            <w:r w:rsidRPr="00EF12A9">
              <w:rPr>
                <w:rFonts w:cs="Arial"/>
                <w:sz w:val="20"/>
                <w:szCs w:val="20"/>
                <w:lang w:val="ka-GE"/>
              </w:rPr>
              <w:t xml:space="preserve"> </w:t>
            </w:r>
            <w:r w:rsidRPr="00EF12A9">
              <w:rPr>
                <w:rFonts w:ascii="Helvetica" w:hAnsi="Helvetica" w:cs="Helvetica"/>
                <w:sz w:val="20"/>
                <w:szCs w:val="20"/>
                <w:lang w:val="ka-GE"/>
              </w:rPr>
              <w:t>შემთხვევაში</w:t>
            </w:r>
            <w:r w:rsidRPr="00EF12A9">
              <w:rPr>
                <w:rFonts w:cs="Arial"/>
                <w:sz w:val="20"/>
                <w:szCs w:val="20"/>
                <w:lang w:val="ka-GE"/>
              </w:rPr>
              <w:t xml:space="preserve">, </w:t>
            </w:r>
            <w:r w:rsidRPr="00EF12A9">
              <w:rPr>
                <w:rFonts w:ascii="Helvetica" w:hAnsi="Helvetica" w:cs="Helvetica"/>
                <w:sz w:val="20"/>
                <w:szCs w:val="20"/>
                <w:lang w:val="ka-GE"/>
              </w:rPr>
              <w:t>ვისაც</w:t>
            </w:r>
            <w:r w:rsidRPr="00EF12A9">
              <w:rPr>
                <w:rFonts w:cs="Arial"/>
                <w:sz w:val="20"/>
                <w:szCs w:val="20"/>
                <w:lang w:val="ka-GE"/>
              </w:rPr>
              <w:t xml:space="preserve"> </w:t>
            </w:r>
            <w:r w:rsidRPr="00EF12A9">
              <w:rPr>
                <w:rFonts w:ascii="Helvetica" w:hAnsi="Helvetica" w:cs="Helvetica"/>
                <w:sz w:val="20"/>
                <w:szCs w:val="20"/>
                <w:lang w:val="ka-GE"/>
              </w:rPr>
              <w:t>მაღალი</w:t>
            </w:r>
            <w:r w:rsidRPr="00EF12A9">
              <w:rPr>
                <w:rFonts w:cs="Arial"/>
                <w:sz w:val="20"/>
                <w:szCs w:val="20"/>
                <w:lang w:val="ka-GE"/>
              </w:rPr>
              <w:t xml:space="preserve"> </w:t>
            </w:r>
            <w:r w:rsidRPr="00EF12A9">
              <w:rPr>
                <w:rFonts w:ascii="Helvetica" w:hAnsi="Helvetica" w:cs="Helvetica"/>
                <w:sz w:val="20"/>
                <w:szCs w:val="20"/>
                <w:lang w:val="ka-GE"/>
              </w:rPr>
              <w:t>აქვს</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რისკი</w:t>
            </w:r>
            <w:r w:rsidRPr="00EF12A9">
              <w:rPr>
                <w:rFonts w:cs="Arial"/>
                <w:sz w:val="20"/>
                <w:szCs w:val="20"/>
                <w:lang w:val="ka-GE"/>
              </w:rPr>
              <w:t xml:space="preserve"> (</w:t>
            </w:r>
            <w:r w:rsidRPr="00EF12A9">
              <w:rPr>
                <w:rFonts w:ascii="Helvetica" w:hAnsi="Helvetica" w:cs="Helvetica"/>
                <w:sz w:val="20"/>
                <w:szCs w:val="20"/>
                <w:lang w:val="ka-GE"/>
              </w:rPr>
              <w:t>როდესაც</w:t>
            </w:r>
            <w:r w:rsidRPr="00EF12A9">
              <w:rPr>
                <w:rFonts w:cs="Arial"/>
                <w:sz w:val="20"/>
                <w:szCs w:val="20"/>
                <w:lang w:val="ka-GE"/>
              </w:rPr>
              <w:t xml:space="preserve">  </w:t>
            </w:r>
            <w:r w:rsidRPr="00EF12A9">
              <w:rPr>
                <w:rFonts w:cs="Arial"/>
                <w:sz w:val="20"/>
                <w:szCs w:val="20"/>
              </w:rPr>
              <w:t>ABCD</w:t>
            </w:r>
            <w:r w:rsidRPr="00EF12A9">
              <w:rPr>
                <w:rFonts w:cs="Arial"/>
                <w:sz w:val="20"/>
                <w:szCs w:val="20"/>
                <w:vertAlign w:val="superscript"/>
              </w:rPr>
              <w:t>2</w:t>
            </w:r>
            <w:r w:rsidRPr="00EF12A9">
              <w:rPr>
                <w:rFonts w:cs="Arial"/>
                <w:sz w:val="20"/>
                <w:szCs w:val="20"/>
                <w:vertAlign w:val="superscript"/>
                <w:lang w:val="ka-GE"/>
              </w:rPr>
              <w:t xml:space="preserve"> </w:t>
            </w:r>
            <w:r w:rsidRPr="00EF12A9">
              <w:rPr>
                <w:rFonts w:cs="Arial"/>
                <w:sz w:val="20"/>
                <w:szCs w:val="20"/>
                <w:lang w:val="ka-GE"/>
              </w:rPr>
              <w:t xml:space="preserve"> </w:t>
            </w:r>
            <w:r w:rsidRPr="00EF12A9">
              <w:rPr>
                <w:rFonts w:ascii="Helvetica" w:hAnsi="Helvetica" w:cs="Helvetica"/>
                <w:sz w:val="20"/>
                <w:szCs w:val="20"/>
                <w:lang w:val="ka-GE"/>
              </w:rPr>
              <w:t>ქულა</w:t>
            </w:r>
            <w:r w:rsidRPr="00EF12A9">
              <w:rPr>
                <w:rFonts w:cs="Arial"/>
                <w:sz w:val="20"/>
                <w:szCs w:val="20"/>
                <w:lang w:val="ka-GE"/>
              </w:rPr>
              <w:t xml:space="preserve"> 4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მეტია</w:t>
            </w:r>
            <w:r w:rsidRPr="00EF12A9">
              <w:rPr>
                <w:rFonts w:cs="Arial"/>
                <w:sz w:val="20"/>
                <w:szCs w:val="20"/>
                <w:lang w:val="ka-GE"/>
              </w:rPr>
              <w:t xml:space="preserve">) </w:t>
            </w:r>
            <w:r w:rsidRPr="00EF12A9">
              <w:rPr>
                <w:rFonts w:ascii="Helvetica" w:hAnsi="Helvetica" w:cs="Helvetica"/>
                <w:sz w:val="20"/>
                <w:szCs w:val="20"/>
                <w:lang w:val="ka-GE"/>
              </w:rPr>
              <w:t>ნევროლოგის</w:t>
            </w:r>
            <w:r w:rsidRPr="00EF12A9">
              <w:rPr>
                <w:rFonts w:cs="Arial"/>
                <w:sz w:val="20"/>
                <w:szCs w:val="20"/>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მართვის</w:t>
            </w:r>
            <w:r w:rsidRPr="00EF12A9">
              <w:rPr>
                <w:rFonts w:cs="Arial"/>
                <w:sz w:val="20"/>
                <w:szCs w:val="20"/>
                <w:lang w:val="ka-GE"/>
              </w:rPr>
              <w:t xml:space="preserve"> </w:t>
            </w:r>
            <w:r w:rsidRPr="00EF12A9">
              <w:rPr>
                <w:rFonts w:ascii="Helvetica" w:hAnsi="Helvetica" w:cs="Helvetica"/>
                <w:sz w:val="20"/>
                <w:szCs w:val="20"/>
                <w:lang w:val="ka-GE"/>
              </w:rPr>
              <w:t>გამოცდილებით</w:t>
            </w:r>
            <w:r w:rsidRPr="00EF12A9">
              <w:rPr>
                <w:rFonts w:cs="Arial"/>
                <w:sz w:val="20"/>
                <w:szCs w:val="20"/>
                <w:lang w:val="ka-GE"/>
              </w:rPr>
              <w:t xml:space="preserve">) </w:t>
            </w:r>
            <w:r w:rsidRPr="00EF12A9">
              <w:rPr>
                <w:rFonts w:ascii="Helvetica" w:hAnsi="Helvetica" w:cs="Helvetica"/>
                <w:sz w:val="20"/>
                <w:szCs w:val="20"/>
                <w:lang w:val="ka-GE"/>
              </w:rPr>
              <w:t>კონსულტაცია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გამოკვლევები</w:t>
            </w:r>
            <w:r w:rsidRPr="00EF12A9">
              <w:rPr>
                <w:rFonts w:cs="Arial"/>
                <w:sz w:val="20"/>
                <w:szCs w:val="20"/>
                <w:lang w:val="ka-GE"/>
              </w:rPr>
              <w:t xml:space="preserve">, </w:t>
            </w:r>
            <w:r w:rsidRPr="00EF12A9">
              <w:rPr>
                <w:rFonts w:ascii="Helvetica" w:hAnsi="Helvetica" w:cs="Helvetica"/>
                <w:sz w:val="20"/>
                <w:szCs w:val="20"/>
                <w:lang w:val="ka-GE"/>
              </w:rPr>
              <w:t>სიმპტომების</w:t>
            </w:r>
            <w:r w:rsidRPr="00EF12A9">
              <w:rPr>
                <w:rFonts w:cs="Arial"/>
                <w:sz w:val="20"/>
                <w:szCs w:val="20"/>
                <w:lang w:val="ka-GE"/>
              </w:rPr>
              <w:t xml:space="preserve"> </w:t>
            </w:r>
            <w:r w:rsidRPr="00EF12A9">
              <w:rPr>
                <w:rFonts w:ascii="Helvetica" w:hAnsi="Helvetica" w:cs="Helvetica"/>
                <w:sz w:val="20"/>
                <w:szCs w:val="20"/>
                <w:lang w:val="ka-GE"/>
              </w:rPr>
              <w:t>დაწყებიდან</w:t>
            </w:r>
            <w:r w:rsidRPr="00EF12A9">
              <w:rPr>
                <w:rFonts w:cs="Arial"/>
                <w:sz w:val="20"/>
                <w:szCs w:val="20"/>
                <w:lang w:val="ka-GE"/>
              </w:rPr>
              <w:t xml:space="preserve"> 24 </w:t>
            </w:r>
            <w:r w:rsidRPr="00EF12A9">
              <w:rPr>
                <w:rFonts w:ascii="Helvetica" w:hAnsi="Helvetica" w:cs="Helvetica"/>
                <w:sz w:val="20"/>
                <w:szCs w:val="20"/>
                <w:lang w:val="ka-GE"/>
              </w:rPr>
              <w:t>საათში</w:t>
            </w:r>
            <w:r w:rsidRPr="00EF12A9">
              <w:rPr>
                <w:rFonts w:cs="Arial"/>
                <w:sz w:val="20"/>
                <w:szCs w:val="20"/>
                <w:lang w:val="ka-GE"/>
              </w:rPr>
              <w:t xml:space="preserve"> </w:t>
            </w:r>
            <w:r w:rsidRPr="00EF12A9">
              <w:rPr>
                <w:rFonts w:ascii="Helvetica" w:hAnsi="Helvetica" w:cs="Helvetica"/>
                <w:sz w:val="20"/>
                <w:szCs w:val="20"/>
                <w:lang w:val="ka-GE"/>
              </w:rPr>
              <w:t>უნდა</w:t>
            </w:r>
            <w:r w:rsidRPr="00EF12A9">
              <w:rPr>
                <w:rFonts w:cs="Arial"/>
                <w:sz w:val="20"/>
                <w:szCs w:val="20"/>
                <w:lang w:val="ka-GE"/>
              </w:rPr>
              <w:t xml:space="preserve"> </w:t>
            </w:r>
            <w:r w:rsidRPr="00EF12A9">
              <w:rPr>
                <w:rFonts w:ascii="Helvetica" w:hAnsi="Helvetica" w:cs="Helvetica"/>
                <w:sz w:val="20"/>
                <w:szCs w:val="20"/>
                <w:lang w:val="ka-GE"/>
              </w:rPr>
              <w:t>ჩატარდეს</w:t>
            </w:r>
            <w:r w:rsidRPr="00EF12A9">
              <w:rPr>
                <w:rFonts w:cs="Arial"/>
                <w:sz w:val="20"/>
                <w:szCs w:val="20"/>
                <w:lang w:val="ka-GE"/>
              </w:rPr>
              <w:t>.</w:t>
            </w:r>
          </w:p>
          <w:p w14:paraId="6173BBA7" w14:textId="77777777" w:rsidR="00F51FFF" w:rsidRPr="00EF12A9" w:rsidRDefault="00F51FFF" w:rsidP="006C16EA">
            <w:pPr>
              <w:jc w:val="both"/>
              <w:rPr>
                <w:rFonts w:cs="Arial"/>
                <w:sz w:val="20"/>
                <w:szCs w:val="20"/>
                <w:lang w:val="ka-GE"/>
              </w:rPr>
            </w:pPr>
            <w:r w:rsidRPr="00EF12A9">
              <w:rPr>
                <w:rFonts w:cs="Arial"/>
                <w:sz w:val="20"/>
                <w:szCs w:val="20"/>
                <w:lang w:val="ka-GE"/>
              </w:rPr>
              <w:t xml:space="preserve"> </w:t>
            </w:r>
            <w:r w:rsidRPr="00EF12A9">
              <w:rPr>
                <w:rFonts w:ascii="Helvetica" w:hAnsi="Helvetica" w:cs="Helvetica"/>
                <w:sz w:val="20"/>
                <w:szCs w:val="20"/>
                <w:lang w:val="ka-GE"/>
              </w:rPr>
              <w:t>აუცილებელია</w:t>
            </w:r>
            <w:r w:rsidRPr="00EF12A9">
              <w:rPr>
                <w:rFonts w:cs="Arial"/>
                <w:sz w:val="20"/>
                <w:szCs w:val="20"/>
                <w:lang w:val="ka-GE"/>
              </w:rPr>
              <w:t>:</w:t>
            </w:r>
          </w:p>
          <w:p w14:paraId="2FF2CF49" w14:textId="77777777" w:rsidR="00F51FFF" w:rsidRPr="00EF12A9" w:rsidRDefault="00F51FFF" w:rsidP="006C16EA">
            <w:pPr>
              <w:numPr>
                <w:ilvl w:val="0"/>
                <w:numId w:val="49"/>
              </w:numPr>
              <w:jc w:val="both"/>
              <w:rPr>
                <w:rFonts w:cs="Arial"/>
                <w:sz w:val="20"/>
                <w:szCs w:val="20"/>
                <w:lang w:val="ka-GE"/>
              </w:rPr>
            </w:pPr>
            <w:r w:rsidRPr="00EF12A9">
              <w:rPr>
                <w:rFonts w:ascii="Helvetica" w:hAnsi="Helvetica" w:cs="Helvetica"/>
                <w:sz w:val="20"/>
                <w:szCs w:val="20"/>
                <w:lang w:val="ka-GE"/>
              </w:rPr>
              <w:t>ასპირინი</w:t>
            </w:r>
            <w:r w:rsidRPr="00EF12A9">
              <w:rPr>
                <w:rFonts w:cs="Arial"/>
                <w:sz w:val="20"/>
                <w:szCs w:val="20"/>
                <w:lang w:val="ka-GE"/>
              </w:rPr>
              <w:t xml:space="preserve"> (300 </w:t>
            </w:r>
            <w:r w:rsidRPr="00EF12A9">
              <w:rPr>
                <w:rFonts w:ascii="Helvetica" w:hAnsi="Helvetica" w:cs="Helvetica"/>
                <w:sz w:val="20"/>
                <w:szCs w:val="20"/>
                <w:lang w:val="ka-GE"/>
              </w:rPr>
              <w:t>მგ</w:t>
            </w:r>
            <w:r w:rsidRPr="00EF12A9">
              <w:rPr>
                <w:rFonts w:cs="Arial"/>
                <w:sz w:val="20"/>
                <w:szCs w:val="20"/>
                <w:lang w:val="ka-GE"/>
              </w:rPr>
              <w:t xml:space="preserve"> </w:t>
            </w:r>
            <w:r w:rsidRPr="00EF12A9">
              <w:rPr>
                <w:rFonts w:ascii="Helvetica" w:hAnsi="Helvetica" w:cs="Helvetica"/>
                <w:sz w:val="20"/>
                <w:szCs w:val="20"/>
                <w:lang w:val="ka-GE"/>
              </w:rPr>
              <w:t>დღეში</w:t>
            </w:r>
            <w:r w:rsidRPr="00EF12A9">
              <w:rPr>
                <w:rFonts w:cs="Arial"/>
                <w:sz w:val="20"/>
                <w:szCs w:val="20"/>
                <w:lang w:val="ka-GE"/>
              </w:rPr>
              <w:t xml:space="preserve">) </w:t>
            </w:r>
            <w:r w:rsidRPr="00EF12A9">
              <w:rPr>
                <w:rFonts w:ascii="Helvetica" w:hAnsi="Helvetica" w:cs="Helvetica"/>
                <w:sz w:val="20"/>
                <w:szCs w:val="20"/>
                <w:lang w:val="ka-GE"/>
              </w:rPr>
              <w:t>დაუყოვნებლივ</w:t>
            </w:r>
          </w:p>
          <w:p w14:paraId="1106E04A" w14:textId="77777777" w:rsidR="00F51FFF" w:rsidRPr="00EF12A9" w:rsidRDefault="00F51FFF" w:rsidP="006C16EA">
            <w:pPr>
              <w:numPr>
                <w:ilvl w:val="0"/>
                <w:numId w:val="49"/>
              </w:numPr>
              <w:jc w:val="both"/>
              <w:rPr>
                <w:rFonts w:cs="Arial"/>
                <w:sz w:val="20"/>
                <w:szCs w:val="20"/>
                <w:lang w:val="ka-GE"/>
              </w:rPr>
            </w:pPr>
            <w:r w:rsidRPr="00EF12A9">
              <w:rPr>
                <w:rFonts w:ascii="Helvetica" w:hAnsi="Helvetica" w:cs="Helvetica"/>
                <w:sz w:val="20"/>
                <w:szCs w:val="20"/>
                <w:lang w:val="ka-GE"/>
              </w:rPr>
              <w:lastRenderedPageBreak/>
              <w:t>ნევროლოგის</w:t>
            </w:r>
            <w:r w:rsidRPr="00EF12A9">
              <w:rPr>
                <w:rFonts w:cs="Arial"/>
                <w:sz w:val="20"/>
                <w:szCs w:val="20"/>
                <w:lang w:val="ka-GE"/>
              </w:rPr>
              <w:t xml:space="preserve"> </w:t>
            </w:r>
            <w:r w:rsidRPr="00EF12A9">
              <w:rPr>
                <w:rFonts w:cs="Arial"/>
                <w:sz w:val="20"/>
                <w:szCs w:val="20"/>
              </w:rPr>
              <w:t>(</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მართვის</w:t>
            </w:r>
            <w:r w:rsidRPr="00EF12A9">
              <w:rPr>
                <w:rFonts w:cs="Arial"/>
                <w:sz w:val="20"/>
                <w:szCs w:val="20"/>
                <w:lang w:val="ka-GE"/>
              </w:rPr>
              <w:t xml:space="preserve"> </w:t>
            </w:r>
            <w:r w:rsidRPr="00EF12A9">
              <w:rPr>
                <w:rFonts w:ascii="Helvetica" w:hAnsi="Helvetica" w:cs="Helvetica"/>
                <w:sz w:val="20"/>
                <w:szCs w:val="20"/>
                <w:lang w:val="ka-GE"/>
              </w:rPr>
              <w:t>გამოცდილებით</w:t>
            </w:r>
            <w:r w:rsidRPr="00EF12A9">
              <w:rPr>
                <w:rFonts w:cs="Arial"/>
                <w:sz w:val="20"/>
                <w:szCs w:val="20"/>
                <w:lang w:val="ka-GE"/>
              </w:rPr>
              <w:t xml:space="preserve">) </w:t>
            </w:r>
            <w:r w:rsidRPr="00EF12A9">
              <w:rPr>
                <w:rFonts w:ascii="Helvetica" w:hAnsi="Helvetica" w:cs="Helvetica"/>
                <w:sz w:val="20"/>
                <w:szCs w:val="20"/>
                <w:lang w:val="ka-GE"/>
              </w:rPr>
              <w:t>მიერ</w:t>
            </w:r>
            <w:r w:rsidRPr="00EF12A9">
              <w:rPr>
                <w:rFonts w:cs="Arial"/>
                <w:sz w:val="20"/>
                <w:szCs w:val="20"/>
                <w:lang w:val="ka-GE"/>
              </w:rPr>
              <w:t xml:space="preserve"> </w:t>
            </w:r>
            <w:r w:rsidRPr="00EF12A9">
              <w:rPr>
                <w:rFonts w:ascii="Helvetica" w:hAnsi="Helvetica" w:cs="Helvetica"/>
                <w:sz w:val="20"/>
                <w:szCs w:val="20"/>
                <w:lang w:val="ka-GE"/>
              </w:rPr>
              <w:t>მდგომარეობის</w:t>
            </w:r>
            <w:r w:rsidRPr="00EF12A9">
              <w:rPr>
                <w:rFonts w:cs="Arial"/>
                <w:sz w:val="20"/>
                <w:szCs w:val="20"/>
                <w:lang w:val="ka-GE"/>
              </w:rPr>
              <w:t xml:space="preserve"> </w:t>
            </w:r>
            <w:r w:rsidRPr="00EF12A9">
              <w:rPr>
                <w:rFonts w:ascii="Helvetica" w:hAnsi="Helvetica" w:cs="Helvetica"/>
                <w:sz w:val="20"/>
                <w:szCs w:val="20"/>
                <w:lang w:val="ka-GE"/>
              </w:rPr>
              <w:t>შეფასება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გამოკვლევები</w:t>
            </w:r>
            <w:r w:rsidRPr="00EF12A9">
              <w:rPr>
                <w:rFonts w:cs="Arial"/>
                <w:sz w:val="20"/>
                <w:szCs w:val="20"/>
                <w:lang w:val="ka-GE"/>
              </w:rPr>
              <w:t xml:space="preserve"> </w:t>
            </w:r>
            <w:r w:rsidRPr="00EF12A9">
              <w:rPr>
                <w:rFonts w:ascii="Helvetica" w:hAnsi="Helvetica" w:cs="Helvetica"/>
                <w:sz w:val="20"/>
                <w:szCs w:val="20"/>
                <w:lang w:val="ka-GE"/>
              </w:rPr>
              <w:t>სიმპტომების</w:t>
            </w:r>
            <w:r w:rsidRPr="00EF12A9">
              <w:rPr>
                <w:rFonts w:cs="Arial"/>
                <w:sz w:val="20"/>
                <w:szCs w:val="20"/>
                <w:lang w:val="ka-GE"/>
              </w:rPr>
              <w:t xml:space="preserve"> </w:t>
            </w:r>
            <w:r w:rsidRPr="00EF12A9">
              <w:rPr>
                <w:rFonts w:ascii="Helvetica" w:hAnsi="Helvetica" w:cs="Helvetica"/>
                <w:sz w:val="20"/>
                <w:szCs w:val="20"/>
                <w:lang w:val="ka-GE"/>
              </w:rPr>
              <w:t>გამოვლენიდან</w:t>
            </w:r>
            <w:r w:rsidRPr="00EF12A9">
              <w:rPr>
                <w:rFonts w:cs="Arial"/>
                <w:sz w:val="20"/>
                <w:szCs w:val="20"/>
                <w:lang w:val="ka-GE"/>
              </w:rPr>
              <w:t xml:space="preserve"> 24 </w:t>
            </w:r>
            <w:r w:rsidRPr="00EF12A9">
              <w:rPr>
                <w:rFonts w:ascii="Helvetica" w:hAnsi="Helvetica" w:cs="Helvetica"/>
                <w:sz w:val="20"/>
                <w:szCs w:val="20"/>
                <w:lang w:val="ka-GE"/>
              </w:rPr>
              <w:t>საათში</w:t>
            </w:r>
          </w:p>
          <w:p w14:paraId="4FD73646" w14:textId="77777777" w:rsidR="00F51FFF" w:rsidRPr="00EF12A9" w:rsidRDefault="00F51FFF" w:rsidP="006C16EA">
            <w:pPr>
              <w:ind w:left="720"/>
              <w:jc w:val="both"/>
              <w:rPr>
                <w:rFonts w:cs="Arial"/>
                <w:sz w:val="20"/>
                <w:szCs w:val="20"/>
              </w:rPr>
            </w:pPr>
            <w:r w:rsidRPr="00EF12A9">
              <w:rPr>
                <w:rFonts w:ascii="Helvetica" w:hAnsi="Helvetica" w:cs="Helvetica"/>
                <w:sz w:val="20"/>
                <w:szCs w:val="20"/>
                <w:lang w:val="ka-GE"/>
              </w:rPr>
              <w:t>დიაგნოზის</w:t>
            </w:r>
            <w:r w:rsidRPr="00EF12A9">
              <w:rPr>
                <w:rFonts w:cs="Arial"/>
                <w:sz w:val="20"/>
                <w:szCs w:val="20"/>
                <w:lang w:val="ka-GE"/>
              </w:rPr>
              <w:t xml:space="preserve"> </w:t>
            </w:r>
            <w:r w:rsidRPr="00EF12A9">
              <w:rPr>
                <w:rFonts w:ascii="Helvetica" w:hAnsi="Helvetica" w:cs="Helvetica"/>
                <w:sz w:val="20"/>
                <w:szCs w:val="20"/>
                <w:lang w:val="ka-GE"/>
              </w:rPr>
              <w:t>დადასტურებისთანავე</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მეორადი</w:t>
            </w:r>
            <w:r w:rsidRPr="00EF12A9">
              <w:rPr>
                <w:rFonts w:cs="Arial"/>
                <w:sz w:val="20"/>
                <w:szCs w:val="20"/>
                <w:lang w:val="ka-GE"/>
              </w:rPr>
              <w:t xml:space="preserve"> </w:t>
            </w:r>
            <w:r w:rsidRPr="00EF12A9">
              <w:rPr>
                <w:rFonts w:ascii="Helvetica" w:hAnsi="Helvetica" w:cs="Helvetica"/>
                <w:sz w:val="20"/>
                <w:szCs w:val="20"/>
                <w:lang w:val="ka-GE"/>
              </w:rPr>
              <w:t>პრევენციის</w:t>
            </w:r>
            <w:r w:rsidRPr="00EF12A9">
              <w:rPr>
                <w:rFonts w:cs="Arial"/>
                <w:sz w:val="20"/>
                <w:szCs w:val="20"/>
                <w:lang w:val="ka-GE"/>
              </w:rPr>
              <w:t xml:space="preserve"> </w:t>
            </w:r>
            <w:r w:rsidRPr="00EF12A9">
              <w:rPr>
                <w:rFonts w:ascii="Helvetica" w:hAnsi="Helvetica" w:cs="Helvetica"/>
                <w:sz w:val="20"/>
                <w:szCs w:val="20"/>
                <w:lang w:val="ka-GE"/>
              </w:rPr>
              <w:t>ღონისძიებების</w:t>
            </w:r>
            <w:r w:rsidRPr="00EF12A9">
              <w:rPr>
                <w:rFonts w:cs="Arial"/>
                <w:sz w:val="20"/>
                <w:szCs w:val="20"/>
                <w:lang w:val="ka-GE"/>
              </w:rPr>
              <w:t xml:space="preserve"> </w:t>
            </w:r>
            <w:r w:rsidRPr="00EF12A9">
              <w:rPr>
                <w:rFonts w:ascii="Helvetica" w:hAnsi="Helvetica" w:cs="Helvetica"/>
                <w:sz w:val="20"/>
                <w:szCs w:val="20"/>
                <w:lang w:val="ka-GE"/>
              </w:rPr>
              <w:t>დაწყება</w:t>
            </w:r>
            <w:r w:rsidRPr="00EF12A9">
              <w:rPr>
                <w:rFonts w:cs="Arial"/>
                <w:sz w:val="20"/>
                <w:szCs w:val="20"/>
                <w:lang w:val="ka-GE"/>
              </w:rPr>
              <w:t xml:space="preserve"> </w:t>
            </w:r>
            <w:r w:rsidRPr="00EF12A9">
              <w:rPr>
                <w:rFonts w:ascii="Helvetica" w:hAnsi="Helvetica" w:cs="Helvetica"/>
                <w:sz w:val="20"/>
                <w:szCs w:val="20"/>
                <w:lang w:val="ka-GE"/>
              </w:rPr>
              <w:t>მ</w:t>
            </w:r>
            <w:r w:rsidRPr="00EF12A9">
              <w:rPr>
                <w:rFonts w:cs="Arial"/>
                <w:sz w:val="20"/>
                <w:szCs w:val="20"/>
                <w:lang w:val="ka-GE"/>
              </w:rPr>
              <w:t>.</w:t>
            </w:r>
            <w:r w:rsidRPr="00EF12A9">
              <w:rPr>
                <w:rFonts w:ascii="Helvetica" w:hAnsi="Helvetica" w:cs="Helvetica"/>
                <w:sz w:val="20"/>
                <w:szCs w:val="20"/>
                <w:lang w:val="ka-GE"/>
              </w:rPr>
              <w:t>შ</w:t>
            </w:r>
            <w:r w:rsidRPr="00EF12A9">
              <w:rPr>
                <w:rFonts w:cs="Arial"/>
                <w:sz w:val="20"/>
                <w:szCs w:val="20"/>
                <w:lang w:val="ka-GE"/>
              </w:rPr>
              <w:t xml:space="preserve">. </w:t>
            </w:r>
            <w:r w:rsidRPr="00EF12A9">
              <w:rPr>
                <w:rFonts w:ascii="Helvetica" w:hAnsi="Helvetica" w:cs="Helvetica"/>
                <w:sz w:val="20"/>
                <w:szCs w:val="20"/>
                <w:lang w:val="ka-GE"/>
              </w:rPr>
              <w:t>ინდივიდუალური</w:t>
            </w:r>
            <w:r w:rsidRPr="00EF12A9">
              <w:rPr>
                <w:rFonts w:cs="Arial"/>
                <w:sz w:val="20"/>
                <w:szCs w:val="20"/>
                <w:lang w:val="ka-GE"/>
              </w:rPr>
              <w:t xml:space="preserve"> </w:t>
            </w:r>
            <w:r w:rsidRPr="00EF12A9">
              <w:rPr>
                <w:rFonts w:ascii="Helvetica" w:hAnsi="Helvetica" w:cs="Helvetica"/>
                <w:sz w:val="20"/>
                <w:szCs w:val="20"/>
                <w:lang w:val="ka-GE"/>
              </w:rPr>
              <w:t>რისკის</w:t>
            </w:r>
            <w:r w:rsidRPr="00EF12A9">
              <w:rPr>
                <w:rFonts w:cs="Arial"/>
                <w:sz w:val="20"/>
                <w:szCs w:val="20"/>
                <w:lang w:val="ka-GE"/>
              </w:rPr>
              <w:t xml:space="preserve"> </w:t>
            </w:r>
            <w:r w:rsidRPr="00EF12A9">
              <w:rPr>
                <w:rFonts w:ascii="Helvetica" w:hAnsi="Helvetica" w:cs="Helvetica"/>
                <w:sz w:val="20"/>
                <w:szCs w:val="20"/>
                <w:lang w:val="ka-GE"/>
              </w:rPr>
              <w:t>პროფილის</w:t>
            </w:r>
            <w:r w:rsidRPr="00EF12A9">
              <w:rPr>
                <w:rFonts w:cs="Arial"/>
                <w:sz w:val="20"/>
                <w:szCs w:val="20"/>
                <w:lang w:val="ka-GE"/>
              </w:rPr>
              <w:t xml:space="preserve"> </w:t>
            </w:r>
            <w:r w:rsidRPr="00EF12A9">
              <w:rPr>
                <w:rFonts w:ascii="Helvetica" w:hAnsi="Helvetica" w:cs="Helvetica"/>
                <w:sz w:val="20"/>
                <w:szCs w:val="20"/>
                <w:lang w:val="ka-GE"/>
              </w:rPr>
              <w:t>შეფასება</w:t>
            </w:r>
          </w:p>
        </w:tc>
        <w:tc>
          <w:tcPr>
            <w:tcW w:w="810" w:type="dxa"/>
          </w:tcPr>
          <w:p w14:paraId="0E49E889" w14:textId="77777777" w:rsidR="00F51FFF" w:rsidRPr="00EF12A9" w:rsidRDefault="00F51FFF" w:rsidP="006C16EA">
            <w:pPr>
              <w:autoSpaceDE w:val="0"/>
              <w:autoSpaceDN w:val="0"/>
              <w:adjustRightInd w:val="0"/>
              <w:jc w:val="center"/>
              <w:rPr>
                <w:rFonts w:cs="Arial"/>
                <w:sz w:val="20"/>
                <w:szCs w:val="20"/>
              </w:rPr>
            </w:pPr>
            <w:r w:rsidRPr="00EF12A9">
              <w:rPr>
                <w:rFonts w:ascii="Helvetica" w:hAnsi="Helvetica" w:cs="Helvetica"/>
                <w:sz w:val="20"/>
                <w:szCs w:val="20"/>
                <w:lang w:val="ka-GE"/>
              </w:rPr>
              <w:lastRenderedPageBreak/>
              <w:t>რეკ</w:t>
            </w:r>
            <w:r w:rsidRPr="00EF12A9">
              <w:rPr>
                <w:rFonts w:cs="Arial"/>
                <w:sz w:val="20"/>
                <w:szCs w:val="20"/>
              </w:rPr>
              <w:t>1 (NICER5)</w:t>
            </w:r>
          </w:p>
          <w:p w14:paraId="446A7FB9" w14:textId="77777777" w:rsidR="00F51FFF" w:rsidRPr="00EF12A9" w:rsidRDefault="00F51FFF" w:rsidP="006C16EA">
            <w:pPr>
              <w:autoSpaceDE w:val="0"/>
              <w:autoSpaceDN w:val="0"/>
              <w:adjustRightInd w:val="0"/>
              <w:jc w:val="center"/>
              <w:rPr>
                <w:rFonts w:cs="Arial"/>
                <w:sz w:val="20"/>
                <w:szCs w:val="20"/>
              </w:rPr>
            </w:pPr>
          </w:p>
        </w:tc>
      </w:tr>
      <w:tr w:rsidR="00F51FFF" w:rsidRPr="00EF12A9" w14:paraId="2789F9FC" w14:textId="77777777" w:rsidTr="006C16EA">
        <w:tc>
          <w:tcPr>
            <w:tcW w:w="817" w:type="dxa"/>
          </w:tcPr>
          <w:p w14:paraId="186EAB7B"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68B54A4C" w14:textId="77777777" w:rsidR="00F51FFF" w:rsidRPr="00EF12A9" w:rsidRDefault="00F51FFF" w:rsidP="006C16EA">
            <w:pPr>
              <w:pStyle w:val="Bulletleft1"/>
              <w:spacing w:line="240" w:lineRule="auto"/>
              <w:rPr>
                <w:rFonts w:eastAsia="Calibri" w:cs="Arial"/>
                <w:sz w:val="20"/>
                <w:szCs w:val="20"/>
              </w:rPr>
            </w:pPr>
            <w:r w:rsidRPr="00EF12A9">
              <w:rPr>
                <w:rFonts w:ascii="Helvetica" w:eastAsia="Calibri" w:hAnsi="Helvetica" w:cs="Helvetica"/>
                <w:sz w:val="20"/>
                <w:szCs w:val="20"/>
              </w:rPr>
              <w:t>ტვინის</w:t>
            </w:r>
            <w:r w:rsidRPr="00EF12A9">
              <w:rPr>
                <w:rFonts w:eastAsia="Calibri" w:cs="Arial"/>
                <w:sz w:val="20"/>
                <w:szCs w:val="20"/>
              </w:rPr>
              <w:t xml:space="preserve"> </w:t>
            </w:r>
            <w:r w:rsidRPr="00EF12A9">
              <w:rPr>
                <w:rFonts w:ascii="Helvetica" w:eastAsia="Calibri" w:hAnsi="Helvetica" w:cs="Helvetica"/>
                <w:sz w:val="20"/>
                <w:szCs w:val="20"/>
              </w:rPr>
              <w:t>გამოსახვითი</w:t>
            </w:r>
            <w:r w:rsidRPr="00EF12A9">
              <w:rPr>
                <w:rFonts w:eastAsia="Calibri" w:cs="Arial"/>
                <w:sz w:val="20"/>
                <w:szCs w:val="20"/>
              </w:rPr>
              <w:t xml:space="preserve"> </w:t>
            </w:r>
            <w:r w:rsidRPr="00EF12A9">
              <w:rPr>
                <w:rFonts w:ascii="Helvetica" w:eastAsia="Calibri" w:hAnsi="Helvetica" w:cs="Helvetica"/>
                <w:sz w:val="20"/>
                <w:szCs w:val="20"/>
              </w:rPr>
              <w:t>გამოკვლევები</w:t>
            </w:r>
            <w:r w:rsidRPr="00EF12A9">
              <w:rPr>
                <w:rFonts w:eastAsia="Calibri" w:cs="Arial"/>
                <w:sz w:val="20"/>
                <w:szCs w:val="20"/>
              </w:rPr>
              <w:t xml:space="preserve"> </w:t>
            </w:r>
            <w:r w:rsidRPr="00EF12A9">
              <w:rPr>
                <w:rFonts w:ascii="Helvetica" w:eastAsia="Calibri" w:hAnsi="Helvetica" w:cs="Helvetica"/>
                <w:sz w:val="20"/>
                <w:szCs w:val="20"/>
              </w:rPr>
              <w:t>სასწრაფოდ</w:t>
            </w:r>
            <w:r w:rsidRPr="00EF12A9">
              <w:rPr>
                <w:rFonts w:eastAsia="Calibri" w:cs="Arial"/>
                <w:sz w:val="20"/>
                <w:szCs w:val="20"/>
              </w:rPr>
              <w:t xml:space="preserve">* </w:t>
            </w:r>
            <w:r w:rsidRPr="00EF12A9">
              <w:rPr>
                <w:rFonts w:ascii="Helvetica" w:eastAsia="Calibri" w:hAnsi="Helvetica" w:cs="Helvetica"/>
                <w:sz w:val="20"/>
                <w:szCs w:val="20"/>
              </w:rPr>
              <w:t>ნაჩვენებია</w:t>
            </w:r>
            <w:r w:rsidRPr="00EF12A9">
              <w:rPr>
                <w:rFonts w:eastAsia="Calibri" w:cs="Arial"/>
                <w:sz w:val="20"/>
                <w:szCs w:val="20"/>
              </w:rPr>
              <w:t xml:space="preserve"> </w:t>
            </w:r>
            <w:r w:rsidRPr="00EF12A9">
              <w:rPr>
                <w:rFonts w:ascii="Helvetica" w:eastAsia="Calibri" w:hAnsi="Helvetica" w:cs="Helvetica"/>
                <w:sz w:val="20"/>
                <w:szCs w:val="20"/>
              </w:rPr>
              <w:t>პაციენტებში</w:t>
            </w:r>
            <w:r w:rsidRPr="00EF12A9">
              <w:rPr>
                <w:rFonts w:eastAsia="Calibri" w:cs="Arial"/>
                <w:sz w:val="20"/>
                <w:szCs w:val="20"/>
              </w:rPr>
              <w:t xml:space="preserve"> </w:t>
            </w:r>
            <w:r w:rsidRPr="00EF12A9">
              <w:rPr>
                <w:rFonts w:ascii="Helvetica" w:eastAsia="Calibri" w:hAnsi="Helvetica" w:cs="Helvetica"/>
                <w:sz w:val="20"/>
                <w:szCs w:val="20"/>
              </w:rPr>
              <w:t>მწვავე</w:t>
            </w:r>
            <w:r w:rsidRPr="00EF12A9">
              <w:rPr>
                <w:rFonts w:eastAsia="Calibri" w:cs="Arial"/>
                <w:sz w:val="20"/>
                <w:szCs w:val="20"/>
              </w:rPr>
              <w:t xml:space="preserve"> </w:t>
            </w:r>
            <w:r w:rsidRPr="00EF12A9">
              <w:rPr>
                <w:rFonts w:ascii="Helvetica" w:eastAsia="Calibri" w:hAnsi="Helvetica" w:cs="Helvetica"/>
                <w:sz w:val="20"/>
                <w:szCs w:val="20"/>
              </w:rPr>
              <w:t>ინსულტით</w:t>
            </w:r>
            <w:r w:rsidRPr="00EF12A9">
              <w:rPr>
                <w:rFonts w:eastAsia="Calibri" w:cs="Arial"/>
                <w:sz w:val="20"/>
                <w:szCs w:val="20"/>
              </w:rPr>
              <w:t xml:space="preserve">, </w:t>
            </w:r>
            <w:r w:rsidRPr="00EF12A9">
              <w:rPr>
                <w:rFonts w:ascii="Helvetica" w:eastAsia="Calibri" w:hAnsi="Helvetica" w:cs="Helvetica"/>
                <w:sz w:val="20"/>
                <w:szCs w:val="20"/>
              </w:rPr>
              <w:t>თუ</w:t>
            </w:r>
            <w:r w:rsidRPr="00EF12A9">
              <w:rPr>
                <w:rFonts w:eastAsia="Calibri" w:cs="Arial"/>
                <w:sz w:val="20"/>
                <w:szCs w:val="20"/>
              </w:rPr>
              <w:t xml:space="preserve"> </w:t>
            </w:r>
            <w:r w:rsidRPr="00EF12A9">
              <w:rPr>
                <w:rFonts w:ascii="Helvetica" w:eastAsia="Calibri" w:hAnsi="Helvetica" w:cs="Helvetica"/>
                <w:sz w:val="20"/>
                <w:szCs w:val="20"/>
              </w:rPr>
              <w:t>სახეზეა</w:t>
            </w:r>
            <w:r w:rsidRPr="00EF12A9">
              <w:rPr>
                <w:rFonts w:eastAsia="Calibri" w:cs="Arial"/>
                <w:sz w:val="20"/>
                <w:szCs w:val="20"/>
              </w:rPr>
              <w:t xml:space="preserve"> </w:t>
            </w:r>
            <w:r w:rsidRPr="00EF12A9">
              <w:rPr>
                <w:rFonts w:ascii="Helvetica" w:eastAsia="Calibri" w:hAnsi="Helvetica" w:cs="Helvetica"/>
                <w:sz w:val="20"/>
                <w:szCs w:val="20"/>
              </w:rPr>
              <w:t>ერთ</w:t>
            </w:r>
            <w:r w:rsidRPr="00EF12A9">
              <w:rPr>
                <w:rFonts w:eastAsia="Calibri" w:cs="Arial"/>
                <w:sz w:val="20"/>
                <w:szCs w:val="20"/>
              </w:rPr>
              <w:t>-</w:t>
            </w:r>
            <w:r w:rsidRPr="00EF12A9">
              <w:rPr>
                <w:rFonts w:ascii="Helvetica" w:eastAsia="Calibri" w:hAnsi="Helvetica" w:cs="Helvetica"/>
                <w:sz w:val="20"/>
                <w:szCs w:val="20"/>
              </w:rPr>
              <w:t>ერთი</w:t>
            </w:r>
            <w:r w:rsidRPr="00EF12A9">
              <w:rPr>
                <w:rFonts w:eastAsia="Calibri" w:cs="Arial"/>
                <w:sz w:val="20"/>
                <w:szCs w:val="20"/>
              </w:rPr>
              <w:t xml:space="preserve"> </w:t>
            </w:r>
            <w:r w:rsidRPr="00EF12A9">
              <w:rPr>
                <w:rFonts w:ascii="Helvetica" w:eastAsia="Calibri" w:hAnsi="Helvetica" w:cs="Helvetica"/>
                <w:sz w:val="20"/>
                <w:szCs w:val="20"/>
              </w:rPr>
              <w:t>ქვემოთ</w:t>
            </w:r>
            <w:r w:rsidRPr="00EF12A9">
              <w:rPr>
                <w:rFonts w:eastAsia="Calibri" w:cs="Arial"/>
                <w:sz w:val="20"/>
                <w:szCs w:val="20"/>
              </w:rPr>
              <w:t xml:space="preserve"> </w:t>
            </w:r>
            <w:r w:rsidRPr="00EF12A9">
              <w:rPr>
                <w:rFonts w:ascii="Helvetica" w:eastAsia="Calibri" w:hAnsi="Helvetica" w:cs="Helvetica"/>
                <w:sz w:val="20"/>
                <w:szCs w:val="20"/>
              </w:rPr>
              <w:t>ჩამოთვლილი</w:t>
            </w:r>
            <w:r w:rsidRPr="00EF12A9">
              <w:rPr>
                <w:rFonts w:eastAsia="Calibri" w:cs="Arial"/>
                <w:sz w:val="20"/>
                <w:szCs w:val="20"/>
              </w:rPr>
              <w:t>:</w:t>
            </w:r>
          </w:p>
          <w:p w14:paraId="0DF043CB"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lang w:val="ka-GE"/>
              </w:rPr>
              <w:t>გამოხატულია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თრომბოლიზის</w:t>
            </w:r>
            <w:r w:rsidR="002B3431" w:rsidRPr="00EF12A9">
              <w:rPr>
                <w:rFonts w:ascii="Helvetica" w:eastAsia="Calibri" w:hAnsi="Helvetica" w:cs="Helvetica"/>
                <w:color w:val="000000"/>
                <w:sz w:val="20"/>
                <w:szCs w:val="20"/>
                <w:lang w:val="ka-GE"/>
              </w:rPr>
              <w:t>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ადრეული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ანტიკოაგულაციური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თერაპიის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აუცილებლობა</w:t>
            </w:r>
            <w:r w:rsidRPr="00EF12A9">
              <w:rPr>
                <w:rFonts w:eastAsia="Calibri" w:cs="Arial"/>
                <w:color w:val="000000"/>
                <w:sz w:val="20"/>
                <w:szCs w:val="20"/>
              </w:rPr>
              <w:t xml:space="preserve"> </w:t>
            </w:r>
          </w:p>
          <w:p w14:paraId="556571BA"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პაციენტს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უტარდება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მკურნალობა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ანტიკოაგულაციური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საშუალებებით</w:t>
            </w:r>
          </w:p>
          <w:p w14:paraId="2FC8C224"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ცნობილია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რომ</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პაციენტი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მიდრეკილია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სისხლდენებისადმი</w:t>
            </w:r>
          </w:p>
          <w:p w14:paraId="43CCA330"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აღინიშნება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ცნობიერების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გაუარესება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გლაზგოს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კომის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შკალა</w:t>
            </w:r>
            <w:r w:rsidRPr="00EF12A9">
              <w:rPr>
                <w:rFonts w:eastAsia="Calibri" w:cs="Arial"/>
                <w:color w:val="000000"/>
                <w:sz w:val="20"/>
                <w:szCs w:val="20"/>
              </w:rPr>
              <w:t>&lt;13-</w:t>
            </w:r>
            <w:r w:rsidRPr="00EF12A9">
              <w:rPr>
                <w:rFonts w:ascii="Helvetica" w:eastAsia="Calibri" w:hAnsi="Helvetica" w:cs="Helvetica"/>
                <w:color w:val="000000"/>
                <w:sz w:val="20"/>
                <w:szCs w:val="20"/>
              </w:rPr>
              <w:t>ზე</w:t>
            </w:r>
            <w:r w:rsidRPr="00EF12A9">
              <w:rPr>
                <w:rFonts w:eastAsia="Calibri" w:cs="Arial"/>
                <w:color w:val="000000"/>
                <w:sz w:val="20"/>
                <w:szCs w:val="20"/>
              </w:rPr>
              <w:t>)</w:t>
            </w:r>
          </w:p>
          <w:p w14:paraId="1C9D468D"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აუხსნელი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პროგრესირებადი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ცვალებადი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სიმპტომები</w:t>
            </w:r>
          </w:p>
          <w:p w14:paraId="58A84818"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lang w:val="ka-GE"/>
              </w:rPr>
              <w:t>მხედველობის</w:t>
            </w:r>
            <w:r w:rsidRPr="00EF12A9">
              <w:rPr>
                <w:rFonts w:eastAsia="Calibri" w:cs="Arial"/>
                <w:color w:val="000000"/>
                <w:sz w:val="20"/>
                <w:szCs w:val="20"/>
                <w:lang w:val="ka-GE"/>
              </w:rPr>
              <w:t xml:space="preserve"> </w:t>
            </w:r>
            <w:r w:rsidRPr="00EF12A9">
              <w:rPr>
                <w:rFonts w:ascii="Helvetica" w:eastAsia="Calibri" w:hAnsi="Helvetica" w:cs="Helvetica"/>
                <w:color w:val="000000"/>
                <w:sz w:val="20"/>
                <w:szCs w:val="20"/>
                <w:lang w:val="ka-GE"/>
              </w:rPr>
              <w:t>დვრილის</w:t>
            </w:r>
            <w:r w:rsidRPr="00EF12A9">
              <w:rPr>
                <w:rFonts w:eastAsia="Calibri" w:cs="Arial"/>
                <w:color w:val="000000"/>
                <w:sz w:val="20"/>
                <w:szCs w:val="20"/>
                <w:lang w:val="ka-GE"/>
              </w:rPr>
              <w:t xml:space="preserve"> </w:t>
            </w:r>
            <w:r w:rsidRPr="00EF12A9">
              <w:rPr>
                <w:rFonts w:ascii="Helvetica" w:eastAsia="Calibri" w:hAnsi="Helvetica" w:cs="Helvetica"/>
                <w:color w:val="000000"/>
                <w:sz w:val="20"/>
                <w:szCs w:val="20"/>
                <w:lang w:val="ka-GE"/>
              </w:rPr>
              <w:t>შეშუპება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კისრის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კუნთების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რიგიდობა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ცხელება</w:t>
            </w:r>
          </w:p>
          <w:p w14:paraId="4AE29563" w14:textId="77777777" w:rsidR="00F51FFF" w:rsidRPr="00EF12A9" w:rsidRDefault="00F51FFF" w:rsidP="006C16EA">
            <w:pPr>
              <w:framePr w:hSpace="180" w:wrap="around" w:vAnchor="text" w:hAnchor="margin" w:y="350"/>
              <w:numPr>
                <w:ilvl w:val="0"/>
                <w:numId w:val="50"/>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ინსულტის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სიმპტომებთან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ერთად</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ძლიერი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თავის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ტკივილი</w:t>
            </w:r>
          </w:p>
          <w:p w14:paraId="7189DA8B" w14:textId="77777777" w:rsidR="00F51FFF" w:rsidRPr="00EF12A9" w:rsidRDefault="00F51FFF" w:rsidP="006C16EA">
            <w:pPr>
              <w:framePr w:hSpace="180" w:wrap="around" w:vAnchor="text" w:hAnchor="margin" w:y="350"/>
              <w:autoSpaceDE w:val="0"/>
              <w:autoSpaceDN w:val="0"/>
              <w:adjustRightInd w:val="0"/>
              <w:rPr>
                <w:rFonts w:eastAsia="Calibri" w:cs="Arial"/>
                <w:i/>
                <w:color w:val="000000"/>
                <w:sz w:val="20"/>
                <w:szCs w:val="20"/>
              </w:rPr>
            </w:pPr>
            <w:r w:rsidRPr="00EF12A9">
              <w:rPr>
                <w:rFonts w:eastAsia="Calibri" w:cs="Arial"/>
                <w:color w:val="000000"/>
                <w:sz w:val="20"/>
                <w:szCs w:val="20"/>
                <w:lang w:val="ka-GE"/>
              </w:rPr>
              <w:t>*</w:t>
            </w:r>
            <w:r w:rsidRPr="00EF12A9">
              <w:rPr>
                <w:rFonts w:ascii="Helvetica" w:eastAsia="Calibri" w:hAnsi="Helvetica" w:cs="Helvetica"/>
                <w:i/>
                <w:color w:val="000000"/>
                <w:sz w:val="20"/>
                <w:szCs w:val="20"/>
              </w:rPr>
              <w:t>გაიდლაინების</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სამუშაო</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ჯგუფის</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განმარტებით</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სასწრაფოდ</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ნიშნავს</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რამდენადაც</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შესაძლებელია</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სწრაფად</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rPr>
              <w:t>და</w:t>
            </w:r>
            <w:r w:rsidRPr="00EF12A9">
              <w:rPr>
                <w:rFonts w:eastAsia="Calibri" w:cs="Arial"/>
                <w:i/>
                <w:color w:val="000000"/>
                <w:sz w:val="20"/>
                <w:szCs w:val="20"/>
              </w:rPr>
              <w:t xml:space="preserve"> </w:t>
            </w:r>
            <w:r w:rsidRPr="00EF12A9">
              <w:rPr>
                <w:rFonts w:ascii="Helvetica" w:eastAsia="Calibri" w:hAnsi="Helvetica" w:cs="Helvetica"/>
                <w:i/>
                <w:color w:val="000000"/>
                <w:sz w:val="20"/>
                <w:szCs w:val="20"/>
                <w:lang w:val="ka-GE"/>
              </w:rPr>
              <w:t>იდეალურად</w:t>
            </w:r>
            <w:r w:rsidRPr="00EF12A9">
              <w:rPr>
                <w:rFonts w:eastAsia="Calibri" w:cs="Arial"/>
                <w:i/>
                <w:color w:val="000000"/>
                <w:sz w:val="20"/>
                <w:szCs w:val="20"/>
                <w:lang w:val="ka-GE"/>
              </w:rPr>
              <w:t xml:space="preserve"> </w:t>
            </w:r>
            <w:r w:rsidRPr="00EF12A9">
              <w:rPr>
                <w:rFonts w:eastAsia="Calibri" w:cs="Arial"/>
                <w:i/>
                <w:color w:val="000000"/>
                <w:sz w:val="20"/>
                <w:szCs w:val="20"/>
              </w:rPr>
              <w:t xml:space="preserve">1 </w:t>
            </w:r>
            <w:r w:rsidRPr="00EF12A9">
              <w:rPr>
                <w:rFonts w:ascii="Helvetica" w:eastAsia="Calibri" w:hAnsi="Helvetica" w:cs="Helvetica"/>
                <w:i/>
                <w:color w:val="000000"/>
                <w:sz w:val="20"/>
                <w:szCs w:val="20"/>
              </w:rPr>
              <w:t>საათ</w:t>
            </w:r>
            <w:r w:rsidRPr="00EF12A9">
              <w:rPr>
                <w:rFonts w:ascii="Helvetica" w:eastAsia="Calibri" w:hAnsi="Helvetica" w:cs="Helvetica"/>
                <w:i/>
                <w:color w:val="000000"/>
                <w:sz w:val="20"/>
                <w:szCs w:val="20"/>
                <w:lang w:val="ka-GE"/>
              </w:rPr>
              <w:t>ში</w:t>
            </w:r>
            <w:r w:rsidRPr="00EF12A9">
              <w:rPr>
                <w:rFonts w:eastAsia="Calibri" w:cs="Arial"/>
                <w:i/>
                <w:color w:val="000000"/>
                <w:sz w:val="20"/>
                <w:szCs w:val="20"/>
              </w:rPr>
              <w:t xml:space="preserve">. </w:t>
            </w:r>
          </w:p>
          <w:p w14:paraId="5091EFB2" w14:textId="77777777" w:rsidR="00F51FFF" w:rsidRPr="00EF12A9" w:rsidRDefault="00F51FFF" w:rsidP="006C16EA">
            <w:pPr>
              <w:tabs>
                <w:tab w:val="left" w:pos="2377"/>
              </w:tabs>
              <w:autoSpaceDE w:val="0"/>
              <w:autoSpaceDN w:val="0"/>
              <w:adjustRightInd w:val="0"/>
              <w:rPr>
                <w:rFonts w:cs="Arial"/>
                <w:sz w:val="20"/>
                <w:szCs w:val="20"/>
              </w:rPr>
            </w:pPr>
          </w:p>
        </w:tc>
        <w:tc>
          <w:tcPr>
            <w:tcW w:w="810" w:type="dxa"/>
          </w:tcPr>
          <w:p w14:paraId="09A55A68" w14:textId="77777777" w:rsidR="00F51FFF" w:rsidRPr="00EF12A9" w:rsidRDefault="00F51FFF" w:rsidP="006C16EA">
            <w:pPr>
              <w:autoSpaceDE w:val="0"/>
              <w:autoSpaceDN w:val="0"/>
              <w:adjustRightInd w:val="0"/>
              <w:jc w:val="center"/>
              <w:rPr>
                <w:rFonts w:cs="Arial"/>
                <w:sz w:val="20"/>
                <w:szCs w:val="20"/>
              </w:rPr>
            </w:pPr>
            <w:r w:rsidRPr="00EF12A9">
              <w:rPr>
                <w:rFonts w:ascii="Helvetica" w:hAnsi="Helvetica" w:cs="Helvetica"/>
                <w:sz w:val="20"/>
                <w:szCs w:val="20"/>
                <w:lang w:val="ka-GE"/>
              </w:rPr>
              <w:t>რეკ</w:t>
            </w:r>
            <w:r w:rsidR="00793409" w:rsidRPr="00EF12A9">
              <w:rPr>
                <w:rFonts w:cs="Arial"/>
                <w:sz w:val="20"/>
                <w:szCs w:val="20"/>
              </w:rPr>
              <w:t>16</w:t>
            </w:r>
            <w:r w:rsidRPr="00EF12A9">
              <w:rPr>
                <w:rFonts w:cs="Arial"/>
                <w:sz w:val="20"/>
                <w:szCs w:val="20"/>
              </w:rPr>
              <w:t xml:space="preserve"> (NICE R18) </w:t>
            </w:r>
          </w:p>
        </w:tc>
      </w:tr>
      <w:tr w:rsidR="00F51FFF" w:rsidRPr="00EF12A9" w14:paraId="7198365E" w14:textId="77777777" w:rsidTr="006C16EA">
        <w:tc>
          <w:tcPr>
            <w:tcW w:w="817" w:type="dxa"/>
          </w:tcPr>
          <w:p w14:paraId="734806D8"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2D3B858E" w14:textId="77777777" w:rsidR="00F51FFF" w:rsidRPr="00EF12A9" w:rsidRDefault="00F51FFF" w:rsidP="006C16EA">
            <w:pPr>
              <w:numPr>
                <w:ilvl w:val="0"/>
                <w:numId w:val="51"/>
              </w:numPr>
              <w:autoSpaceDE w:val="0"/>
              <w:autoSpaceDN w:val="0"/>
              <w:adjustRightInd w:val="0"/>
              <w:ind w:left="360"/>
              <w:jc w:val="both"/>
              <w:rPr>
                <w:rFonts w:eastAsia="Calibri" w:cs="Arial"/>
                <w:color w:val="000000"/>
                <w:sz w:val="20"/>
              </w:rPr>
            </w:pPr>
            <w:r w:rsidRPr="00EF12A9">
              <w:rPr>
                <w:rFonts w:ascii="Helvetica" w:eastAsia="Calibri" w:hAnsi="Helvetica" w:cs="Helvetica"/>
                <w:color w:val="000000"/>
                <w:sz w:val="20"/>
              </w:rPr>
              <w:t>ყველა</w:t>
            </w:r>
            <w:r w:rsidRPr="00EF12A9">
              <w:rPr>
                <w:rFonts w:eastAsia="Calibri" w:cs="Arial"/>
                <w:color w:val="000000"/>
                <w:sz w:val="20"/>
              </w:rPr>
              <w:t xml:space="preserve"> </w:t>
            </w:r>
            <w:r w:rsidRPr="00EF12A9">
              <w:rPr>
                <w:rFonts w:ascii="Helvetica" w:eastAsia="Calibri" w:hAnsi="Helvetica" w:cs="Helvetica"/>
                <w:color w:val="000000"/>
                <w:sz w:val="20"/>
              </w:rPr>
              <w:t>პაციენტ</w:t>
            </w:r>
            <w:r w:rsidRPr="00EF12A9">
              <w:rPr>
                <w:rFonts w:ascii="Helvetica" w:eastAsia="Calibri" w:hAnsi="Helvetica" w:cs="Helvetica"/>
                <w:color w:val="000000"/>
                <w:sz w:val="20"/>
                <w:lang w:val="ka-GE"/>
              </w:rPr>
              <w:t>ისათვის</w:t>
            </w:r>
            <w:r w:rsidRPr="00EF12A9">
              <w:rPr>
                <w:rFonts w:eastAsia="Calibri" w:cs="Arial"/>
                <w:color w:val="000000"/>
                <w:sz w:val="20"/>
              </w:rPr>
              <w:t xml:space="preserve"> </w:t>
            </w:r>
            <w:r w:rsidRPr="00EF12A9">
              <w:rPr>
                <w:rFonts w:ascii="Helvetica" w:eastAsia="Calibri" w:hAnsi="Helvetica" w:cs="Helvetica"/>
                <w:color w:val="000000"/>
                <w:sz w:val="20"/>
              </w:rPr>
              <w:t>მწვავე</w:t>
            </w:r>
            <w:r w:rsidRPr="00EF12A9">
              <w:rPr>
                <w:rFonts w:eastAsia="Calibri" w:cs="Arial"/>
                <w:color w:val="000000"/>
                <w:sz w:val="20"/>
              </w:rPr>
              <w:t xml:space="preserve"> </w:t>
            </w:r>
            <w:r w:rsidRPr="00EF12A9">
              <w:rPr>
                <w:rFonts w:ascii="Helvetica" w:eastAsia="Calibri" w:hAnsi="Helvetica" w:cs="Helvetica"/>
                <w:color w:val="000000"/>
                <w:sz w:val="20"/>
              </w:rPr>
              <w:t>ინსულტით</w:t>
            </w:r>
            <w:r w:rsidRPr="00EF12A9">
              <w:rPr>
                <w:rFonts w:eastAsia="Calibri" w:cs="Arial"/>
                <w:color w:val="000000"/>
                <w:sz w:val="20"/>
              </w:rPr>
              <w:t xml:space="preserve">, </w:t>
            </w:r>
            <w:r w:rsidRPr="00EF12A9">
              <w:rPr>
                <w:rFonts w:ascii="Helvetica" w:eastAsia="Calibri" w:hAnsi="Helvetica" w:cs="Helvetica"/>
                <w:color w:val="000000"/>
                <w:sz w:val="20"/>
              </w:rPr>
              <w:t>ვისთანაც</w:t>
            </w:r>
            <w:r w:rsidRPr="00EF12A9">
              <w:rPr>
                <w:rFonts w:eastAsia="Calibri" w:cs="Arial"/>
                <w:color w:val="000000"/>
                <w:sz w:val="20"/>
              </w:rPr>
              <w:t xml:space="preserve"> </w:t>
            </w:r>
            <w:r w:rsidRPr="00EF12A9">
              <w:rPr>
                <w:rFonts w:ascii="Helvetica" w:eastAsia="Calibri" w:hAnsi="Helvetica" w:cs="Helvetica"/>
                <w:color w:val="000000"/>
                <w:sz w:val="20"/>
              </w:rPr>
              <w:t>გამოსახვითი</w:t>
            </w:r>
            <w:r w:rsidRPr="00EF12A9">
              <w:rPr>
                <w:rFonts w:eastAsia="Calibri" w:cs="Arial"/>
                <w:color w:val="000000"/>
                <w:sz w:val="20"/>
              </w:rPr>
              <w:t xml:space="preserve"> </w:t>
            </w:r>
            <w:r w:rsidRPr="00EF12A9">
              <w:rPr>
                <w:rFonts w:ascii="Helvetica" w:eastAsia="Calibri" w:hAnsi="Helvetica" w:cs="Helvetica"/>
                <w:color w:val="000000"/>
                <w:sz w:val="20"/>
              </w:rPr>
              <w:t>გამოკვლევების</w:t>
            </w:r>
            <w:r w:rsidRPr="00EF12A9">
              <w:rPr>
                <w:rFonts w:eastAsia="Calibri" w:cs="Arial"/>
                <w:color w:val="000000"/>
                <w:sz w:val="20"/>
              </w:rPr>
              <w:t xml:space="preserve"> </w:t>
            </w:r>
            <w:r w:rsidRPr="00EF12A9">
              <w:rPr>
                <w:rFonts w:ascii="Helvetica" w:eastAsia="Calibri" w:hAnsi="Helvetica" w:cs="Helvetica"/>
                <w:color w:val="000000"/>
                <w:sz w:val="20"/>
              </w:rPr>
              <w:t>შედეგად</w:t>
            </w:r>
            <w:r w:rsidRPr="00EF12A9">
              <w:rPr>
                <w:rFonts w:eastAsia="Calibri" w:cs="Arial"/>
                <w:color w:val="000000"/>
                <w:sz w:val="20"/>
              </w:rPr>
              <w:t xml:space="preserve"> </w:t>
            </w:r>
            <w:r w:rsidRPr="00EF12A9">
              <w:rPr>
                <w:rFonts w:ascii="Helvetica" w:eastAsia="Calibri" w:hAnsi="Helvetica" w:cs="Helvetica"/>
                <w:color w:val="000000"/>
                <w:sz w:val="20"/>
              </w:rPr>
              <w:t>გამოირცხება</w:t>
            </w:r>
            <w:r w:rsidRPr="00EF12A9">
              <w:rPr>
                <w:rFonts w:eastAsia="Calibri" w:cs="Arial"/>
                <w:color w:val="000000"/>
                <w:sz w:val="20"/>
              </w:rPr>
              <w:t xml:space="preserve"> </w:t>
            </w:r>
            <w:r w:rsidRPr="00EF12A9">
              <w:rPr>
                <w:rFonts w:ascii="Helvetica" w:eastAsia="Calibri" w:hAnsi="Helvetica" w:cs="Helvetica"/>
                <w:color w:val="000000"/>
                <w:sz w:val="20"/>
              </w:rPr>
              <w:t>ინტრაცერებრალური</w:t>
            </w:r>
            <w:r w:rsidRPr="00EF12A9">
              <w:rPr>
                <w:rFonts w:eastAsia="Calibri" w:cs="Arial"/>
                <w:color w:val="000000"/>
                <w:sz w:val="20"/>
              </w:rPr>
              <w:t xml:space="preserve"> </w:t>
            </w:r>
            <w:r w:rsidRPr="00EF12A9">
              <w:rPr>
                <w:rFonts w:ascii="Helvetica" w:eastAsia="Calibri" w:hAnsi="Helvetica" w:cs="Helvetica"/>
                <w:color w:val="000000"/>
                <w:sz w:val="20"/>
              </w:rPr>
              <w:t>ჰემორაგია</w:t>
            </w:r>
            <w:r w:rsidRPr="00EF12A9">
              <w:rPr>
                <w:rFonts w:eastAsia="Calibri" w:cs="Arial"/>
                <w:color w:val="000000"/>
                <w:sz w:val="20"/>
              </w:rPr>
              <w:t xml:space="preserve">, </w:t>
            </w:r>
            <w:r w:rsidRPr="00EF12A9">
              <w:rPr>
                <w:rFonts w:ascii="Helvetica" w:eastAsia="Calibri" w:hAnsi="Helvetica" w:cs="Helvetica"/>
                <w:color w:val="000000"/>
                <w:sz w:val="20"/>
              </w:rPr>
              <w:t>რამდენადაც</w:t>
            </w:r>
            <w:r w:rsidRPr="00EF12A9">
              <w:rPr>
                <w:rFonts w:eastAsia="Calibri" w:cs="Arial"/>
                <w:color w:val="000000"/>
                <w:sz w:val="20"/>
              </w:rPr>
              <w:t xml:space="preserve"> </w:t>
            </w:r>
            <w:r w:rsidRPr="00EF12A9">
              <w:rPr>
                <w:rFonts w:ascii="Helvetica" w:eastAsia="Calibri" w:hAnsi="Helvetica" w:cs="Helvetica"/>
                <w:color w:val="000000"/>
                <w:sz w:val="20"/>
              </w:rPr>
              <w:t>შესაძლებელია</w:t>
            </w:r>
            <w:r w:rsidRPr="00EF12A9">
              <w:rPr>
                <w:rFonts w:eastAsia="Calibri" w:cs="Arial"/>
                <w:color w:val="000000"/>
                <w:sz w:val="20"/>
              </w:rPr>
              <w:t xml:space="preserve"> </w:t>
            </w:r>
            <w:r w:rsidRPr="00EF12A9">
              <w:rPr>
                <w:rFonts w:ascii="Helvetica" w:eastAsia="Calibri" w:hAnsi="Helvetica" w:cs="Helvetica"/>
                <w:color w:val="000000"/>
                <w:sz w:val="20"/>
              </w:rPr>
              <w:t>სწრაფად</w:t>
            </w:r>
            <w:r w:rsidRPr="00EF12A9">
              <w:rPr>
                <w:rFonts w:eastAsia="Calibri" w:cs="Arial"/>
                <w:color w:val="000000"/>
                <w:sz w:val="20"/>
              </w:rPr>
              <w:t xml:space="preserve"> </w:t>
            </w:r>
            <w:r w:rsidRPr="00EF12A9">
              <w:rPr>
                <w:rFonts w:ascii="Helvetica" w:eastAsia="Calibri" w:hAnsi="Helvetica" w:cs="Helvetica"/>
                <w:color w:val="000000"/>
                <w:sz w:val="20"/>
              </w:rPr>
              <w:t>და</w:t>
            </w:r>
            <w:r w:rsidRPr="00EF12A9">
              <w:rPr>
                <w:rFonts w:eastAsia="Calibri" w:cs="Arial"/>
                <w:color w:val="000000"/>
                <w:sz w:val="20"/>
              </w:rPr>
              <w:t xml:space="preserve"> </w:t>
            </w:r>
            <w:r w:rsidRPr="00EF12A9">
              <w:rPr>
                <w:rFonts w:ascii="Helvetica" w:eastAsia="Calibri" w:hAnsi="Helvetica" w:cs="Helvetica"/>
                <w:color w:val="000000"/>
                <w:sz w:val="20"/>
              </w:rPr>
              <w:t>არაუგვიანეს</w:t>
            </w:r>
            <w:r w:rsidRPr="00EF12A9">
              <w:rPr>
                <w:rFonts w:eastAsia="Calibri" w:cs="Arial"/>
                <w:color w:val="000000"/>
                <w:sz w:val="20"/>
              </w:rPr>
              <w:t xml:space="preserve"> 24 </w:t>
            </w:r>
            <w:r w:rsidRPr="00EF12A9">
              <w:rPr>
                <w:rFonts w:ascii="Helvetica" w:eastAsia="Calibri" w:hAnsi="Helvetica" w:cs="Helvetica"/>
                <w:color w:val="000000"/>
                <w:sz w:val="20"/>
              </w:rPr>
              <w:t>საათისა</w:t>
            </w:r>
            <w:r w:rsidRPr="00EF12A9">
              <w:rPr>
                <w:rFonts w:eastAsia="Calibri" w:cs="Arial"/>
                <w:color w:val="000000"/>
                <w:sz w:val="20"/>
              </w:rPr>
              <w:t xml:space="preserve"> </w:t>
            </w:r>
            <w:r w:rsidRPr="00EF12A9">
              <w:rPr>
                <w:rFonts w:ascii="Helvetica" w:eastAsia="Calibri" w:hAnsi="Helvetica" w:cs="Helvetica"/>
                <w:color w:val="000000"/>
                <w:sz w:val="20"/>
              </w:rPr>
              <w:t>ნაჩვენებია</w:t>
            </w:r>
            <w:r w:rsidRPr="00EF12A9">
              <w:rPr>
                <w:rFonts w:eastAsia="Calibri" w:cs="Arial"/>
                <w:color w:val="000000"/>
                <w:sz w:val="20"/>
              </w:rPr>
              <w:t>:</w:t>
            </w:r>
          </w:p>
          <w:p w14:paraId="5F7F6071" w14:textId="77777777" w:rsidR="00F51FFF" w:rsidRPr="00EF12A9" w:rsidRDefault="00F51FFF" w:rsidP="006C16EA">
            <w:pPr>
              <w:numPr>
                <w:ilvl w:val="0"/>
                <w:numId w:val="52"/>
              </w:numPr>
              <w:autoSpaceDE w:val="0"/>
              <w:autoSpaceDN w:val="0"/>
              <w:adjustRightInd w:val="0"/>
              <w:ind w:left="360"/>
              <w:jc w:val="both"/>
              <w:rPr>
                <w:rFonts w:eastAsia="Calibri" w:cs="Arial"/>
                <w:color w:val="000000"/>
                <w:sz w:val="20"/>
              </w:rPr>
            </w:pPr>
            <w:r w:rsidRPr="00EF12A9">
              <w:rPr>
                <w:rFonts w:ascii="Helvetica" w:eastAsia="Calibri" w:hAnsi="Helvetica" w:cs="Helvetica"/>
                <w:color w:val="000000"/>
                <w:sz w:val="20"/>
              </w:rPr>
              <w:t>ასპირინი</w:t>
            </w:r>
            <w:r w:rsidRPr="00EF12A9">
              <w:rPr>
                <w:rFonts w:eastAsia="Calibri" w:cs="Arial"/>
                <w:color w:val="000000"/>
                <w:sz w:val="20"/>
              </w:rPr>
              <w:t xml:space="preserve"> 300 </w:t>
            </w:r>
            <w:r w:rsidRPr="00EF12A9">
              <w:rPr>
                <w:rFonts w:ascii="Helvetica" w:eastAsia="Calibri" w:hAnsi="Helvetica" w:cs="Helvetica"/>
                <w:color w:val="000000"/>
                <w:sz w:val="20"/>
              </w:rPr>
              <w:t>მგ</w:t>
            </w:r>
            <w:r w:rsidRPr="00EF12A9">
              <w:rPr>
                <w:rFonts w:eastAsia="Calibri" w:cs="Arial"/>
                <w:color w:val="000000"/>
                <w:sz w:val="20"/>
              </w:rPr>
              <w:t xml:space="preserve"> </w:t>
            </w:r>
            <w:r w:rsidRPr="00EF12A9">
              <w:rPr>
                <w:rFonts w:ascii="Helvetica" w:eastAsia="Calibri" w:hAnsi="Helvetica" w:cs="Helvetica"/>
                <w:color w:val="000000"/>
                <w:sz w:val="20"/>
              </w:rPr>
              <w:t>ორალურად</w:t>
            </w:r>
            <w:r w:rsidRPr="00EF12A9">
              <w:rPr>
                <w:rFonts w:eastAsia="Calibri" w:cs="Arial"/>
                <w:color w:val="000000"/>
                <w:sz w:val="20"/>
              </w:rPr>
              <w:t xml:space="preserve">, </w:t>
            </w:r>
            <w:r w:rsidRPr="00EF12A9">
              <w:rPr>
                <w:rFonts w:ascii="Helvetica" w:eastAsia="Calibri" w:hAnsi="Helvetica" w:cs="Helvetica"/>
                <w:color w:val="000000"/>
                <w:sz w:val="20"/>
              </w:rPr>
              <w:t>თუ</w:t>
            </w:r>
            <w:r w:rsidRPr="00EF12A9">
              <w:rPr>
                <w:rFonts w:eastAsia="Calibri" w:cs="Arial"/>
                <w:color w:val="000000"/>
                <w:sz w:val="20"/>
              </w:rPr>
              <w:t xml:space="preserve"> </w:t>
            </w:r>
            <w:r w:rsidRPr="00EF12A9">
              <w:rPr>
                <w:rFonts w:ascii="Helvetica" w:eastAsia="Calibri" w:hAnsi="Helvetica" w:cs="Helvetica"/>
                <w:color w:val="000000"/>
                <w:sz w:val="20"/>
              </w:rPr>
              <w:t>ყლაპვის</w:t>
            </w:r>
            <w:r w:rsidRPr="00EF12A9">
              <w:rPr>
                <w:rFonts w:eastAsia="Calibri" w:cs="Arial"/>
                <w:color w:val="000000"/>
                <w:sz w:val="20"/>
              </w:rPr>
              <w:t xml:space="preserve"> </w:t>
            </w:r>
            <w:r w:rsidRPr="00EF12A9">
              <w:rPr>
                <w:rFonts w:ascii="Helvetica" w:eastAsia="Calibri" w:hAnsi="Helvetica" w:cs="Helvetica"/>
                <w:color w:val="000000"/>
                <w:sz w:val="20"/>
              </w:rPr>
              <w:t>ფუნქცია</w:t>
            </w:r>
            <w:r w:rsidRPr="00EF12A9">
              <w:rPr>
                <w:rFonts w:eastAsia="Calibri" w:cs="Arial"/>
                <w:color w:val="000000"/>
                <w:sz w:val="20"/>
              </w:rPr>
              <w:t xml:space="preserve"> </w:t>
            </w:r>
            <w:r w:rsidRPr="00EF12A9">
              <w:rPr>
                <w:rFonts w:ascii="Helvetica" w:eastAsia="Calibri" w:hAnsi="Helvetica" w:cs="Helvetica"/>
                <w:color w:val="000000"/>
                <w:sz w:val="20"/>
              </w:rPr>
              <w:t>შენახულია</w:t>
            </w:r>
          </w:p>
          <w:p w14:paraId="34A3B04F" w14:textId="77777777" w:rsidR="00F51FFF" w:rsidRPr="00EF12A9" w:rsidRDefault="00F51FFF" w:rsidP="006C16EA">
            <w:pPr>
              <w:numPr>
                <w:ilvl w:val="0"/>
                <w:numId w:val="52"/>
              </w:numPr>
              <w:autoSpaceDE w:val="0"/>
              <w:autoSpaceDN w:val="0"/>
              <w:adjustRightInd w:val="0"/>
              <w:ind w:left="360"/>
              <w:jc w:val="both"/>
              <w:rPr>
                <w:rFonts w:eastAsia="Calibri" w:cs="Arial"/>
                <w:color w:val="000000"/>
                <w:sz w:val="20"/>
              </w:rPr>
            </w:pPr>
            <w:r w:rsidRPr="00EF12A9">
              <w:rPr>
                <w:rFonts w:ascii="Helvetica" w:eastAsia="Calibri" w:hAnsi="Helvetica" w:cs="Helvetica"/>
                <w:color w:val="000000"/>
                <w:sz w:val="20"/>
              </w:rPr>
              <w:t>ასპირინი</w:t>
            </w:r>
            <w:r w:rsidRPr="00EF12A9">
              <w:rPr>
                <w:rFonts w:eastAsia="Calibri" w:cs="Arial"/>
                <w:color w:val="000000"/>
                <w:sz w:val="20"/>
              </w:rPr>
              <w:t xml:space="preserve"> 300 </w:t>
            </w:r>
            <w:r w:rsidRPr="00EF12A9">
              <w:rPr>
                <w:rFonts w:ascii="Helvetica" w:eastAsia="Calibri" w:hAnsi="Helvetica" w:cs="Helvetica"/>
                <w:color w:val="000000"/>
                <w:sz w:val="20"/>
              </w:rPr>
              <w:t>მგ</w:t>
            </w:r>
            <w:r w:rsidRPr="00EF12A9">
              <w:rPr>
                <w:rFonts w:eastAsia="Calibri" w:cs="Arial"/>
                <w:color w:val="000000"/>
                <w:sz w:val="20"/>
              </w:rPr>
              <w:t xml:space="preserve"> </w:t>
            </w:r>
            <w:r w:rsidRPr="00EF12A9">
              <w:rPr>
                <w:rFonts w:ascii="Helvetica" w:eastAsia="Calibri" w:hAnsi="Helvetica" w:cs="Helvetica"/>
                <w:color w:val="000000"/>
                <w:sz w:val="20"/>
              </w:rPr>
              <w:t>რექტალურად</w:t>
            </w:r>
            <w:r w:rsidRPr="00EF12A9">
              <w:rPr>
                <w:rFonts w:eastAsia="Calibri" w:cs="Arial"/>
                <w:color w:val="000000"/>
                <w:sz w:val="20"/>
              </w:rPr>
              <w:t xml:space="preserve"> </w:t>
            </w:r>
            <w:r w:rsidRPr="00EF12A9">
              <w:rPr>
                <w:rFonts w:ascii="Helvetica" w:eastAsia="Calibri" w:hAnsi="Helvetica" w:cs="Helvetica"/>
                <w:color w:val="000000"/>
                <w:sz w:val="20"/>
              </w:rPr>
              <w:t>ან</w:t>
            </w:r>
            <w:r w:rsidRPr="00EF12A9">
              <w:rPr>
                <w:rFonts w:eastAsia="Calibri" w:cs="Arial"/>
                <w:color w:val="000000"/>
                <w:sz w:val="20"/>
              </w:rPr>
              <w:t xml:space="preserve"> </w:t>
            </w:r>
            <w:r w:rsidRPr="00EF12A9">
              <w:rPr>
                <w:rFonts w:ascii="Helvetica" w:eastAsia="Calibri" w:hAnsi="Helvetica" w:cs="Helvetica"/>
                <w:color w:val="000000"/>
                <w:sz w:val="20"/>
              </w:rPr>
              <w:t>ენტერალური</w:t>
            </w:r>
            <w:r w:rsidRPr="00EF12A9">
              <w:rPr>
                <w:rFonts w:eastAsia="Calibri" w:cs="Arial"/>
                <w:color w:val="000000"/>
                <w:sz w:val="20"/>
              </w:rPr>
              <w:t xml:space="preserve"> </w:t>
            </w:r>
            <w:r w:rsidRPr="00EF12A9">
              <w:rPr>
                <w:rFonts w:ascii="Helvetica" w:eastAsia="Calibri" w:hAnsi="Helvetica" w:cs="Helvetica"/>
                <w:color w:val="000000"/>
                <w:sz w:val="20"/>
              </w:rPr>
              <w:t>ზონდის</w:t>
            </w:r>
            <w:r w:rsidRPr="00EF12A9">
              <w:rPr>
                <w:rFonts w:eastAsia="Calibri" w:cs="Arial"/>
                <w:color w:val="000000"/>
                <w:sz w:val="20"/>
              </w:rPr>
              <w:t xml:space="preserve"> </w:t>
            </w:r>
            <w:r w:rsidRPr="00EF12A9">
              <w:rPr>
                <w:rFonts w:ascii="Helvetica" w:eastAsia="Calibri" w:hAnsi="Helvetica" w:cs="Helvetica"/>
                <w:color w:val="000000"/>
                <w:sz w:val="20"/>
              </w:rPr>
              <w:t>საშულებით</w:t>
            </w:r>
            <w:r w:rsidRPr="00EF12A9">
              <w:rPr>
                <w:rFonts w:eastAsia="Calibri" w:cs="Arial"/>
                <w:color w:val="000000"/>
                <w:sz w:val="20"/>
              </w:rPr>
              <w:t xml:space="preserve">, </w:t>
            </w:r>
            <w:r w:rsidRPr="00EF12A9">
              <w:rPr>
                <w:rFonts w:ascii="Helvetica" w:eastAsia="Calibri" w:hAnsi="Helvetica" w:cs="Helvetica"/>
                <w:color w:val="000000"/>
                <w:sz w:val="20"/>
              </w:rPr>
              <w:t>თუ</w:t>
            </w:r>
            <w:r w:rsidRPr="00EF12A9">
              <w:rPr>
                <w:rFonts w:eastAsia="Calibri" w:cs="Arial"/>
                <w:color w:val="000000"/>
                <w:sz w:val="20"/>
              </w:rPr>
              <w:t xml:space="preserve"> </w:t>
            </w:r>
            <w:r w:rsidRPr="00EF12A9">
              <w:rPr>
                <w:rFonts w:ascii="Helvetica" w:eastAsia="Calibri" w:hAnsi="Helvetica" w:cs="Helvetica"/>
                <w:color w:val="000000"/>
                <w:sz w:val="20"/>
              </w:rPr>
              <w:t>ყლაპვის</w:t>
            </w:r>
            <w:r w:rsidRPr="00EF12A9">
              <w:rPr>
                <w:rFonts w:eastAsia="Calibri" w:cs="Arial"/>
                <w:color w:val="000000"/>
                <w:sz w:val="20"/>
              </w:rPr>
              <w:t xml:space="preserve"> </w:t>
            </w:r>
            <w:r w:rsidRPr="00EF12A9">
              <w:rPr>
                <w:rFonts w:ascii="Helvetica" w:eastAsia="Calibri" w:hAnsi="Helvetica" w:cs="Helvetica"/>
                <w:color w:val="000000"/>
                <w:sz w:val="20"/>
              </w:rPr>
              <w:t>ფუნქცია</w:t>
            </w:r>
            <w:r w:rsidRPr="00EF12A9">
              <w:rPr>
                <w:rFonts w:eastAsia="Calibri" w:cs="Arial"/>
                <w:color w:val="000000"/>
                <w:sz w:val="20"/>
              </w:rPr>
              <w:t xml:space="preserve"> </w:t>
            </w:r>
            <w:r w:rsidRPr="00EF12A9">
              <w:rPr>
                <w:rFonts w:ascii="Helvetica" w:eastAsia="Calibri" w:hAnsi="Helvetica" w:cs="Helvetica"/>
                <w:color w:val="000000"/>
                <w:sz w:val="20"/>
              </w:rPr>
              <w:t>დარღვეულია</w:t>
            </w:r>
          </w:p>
          <w:p w14:paraId="06AF97B3" w14:textId="77777777" w:rsidR="00F51FFF" w:rsidRPr="00EF12A9" w:rsidRDefault="00F51FFF" w:rsidP="006C16EA">
            <w:pPr>
              <w:numPr>
                <w:ilvl w:val="0"/>
                <w:numId w:val="53"/>
              </w:numPr>
              <w:autoSpaceDE w:val="0"/>
              <w:autoSpaceDN w:val="0"/>
              <w:adjustRightInd w:val="0"/>
              <w:jc w:val="both"/>
              <w:rPr>
                <w:rFonts w:eastAsia="Calibri" w:cs="Arial"/>
                <w:color w:val="000000"/>
                <w:sz w:val="20"/>
              </w:rPr>
            </w:pPr>
            <w:r w:rsidRPr="00EF12A9">
              <w:rPr>
                <w:rFonts w:ascii="Helvetica" w:eastAsia="Calibri" w:hAnsi="Helvetica" w:cs="Helvetica"/>
                <w:color w:val="000000"/>
                <w:sz w:val="20"/>
              </w:rPr>
              <w:t>ასპირინი</w:t>
            </w:r>
            <w:r w:rsidRPr="00EF12A9">
              <w:rPr>
                <w:rFonts w:eastAsia="Calibri" w:cs="Arial"/>
                <w:color w:val="000000"/>
                <w:sz w:val="20"/>
              </w:rPr>
              <w:t xml:space="preserve"> 300-</w:t>
            </w:r>
            <w:r w:rsidRPr="00EF12A9">
              <w:rPr>
                <w:rFonts w:ascii="Helvetica" w:eastAsia="Calibri" w:hAnsi="Helvetica" w:cs="Helvetica"/>
                <w:color w:val="000000"/>
                <w:sz w:val="20"/>
              </w:rPr>
              <w:t>მგ</w:t>
            </w:r>
            <w:r w:rsidRPr="00EF12A9">
              <w:rPr>
                <w:rFonts w:eastAsia="Calibri" w:cs="Arial"/>
                <w:color w:val="000000"/>
                <w:sz w:val="20"/>
              </w:rPr>
              <w:t>-</w:t>
            </w:r>
            <w:r w:rsidRPr="00EF12A9">
              <w:rPr>
                <w:rFonts w:ascii="Helvetica" w:eastAsia="Calibri" w:hAnsi="Helvetica" w:cs="Helvetica"/>
                <w:color w:val="000000"/>
                <w:sz w:val="20"/>
              </w:rPr>
              <w:t>ის</w:t>
            </w:r>
            <w:r w:rsidRPr="00EF12A9">
              <w:rPr>
                <w:rFonts w:eastAsia="Calibri" w:cs="Arial"/>
                <w:color w:val="000000"/>
                <w:sz w:val="20"/>
              </w:rPr>
              <w:t xml:space="preserve"> </w:t>
            </w:r>
            <w:r w:rsidRPr="00EF12A9">
              <w:rPr>
                <w:rFonts w:ascii="Helvetica" w:eastAsia="Calibri" w:hAnsi="Helvetica" w:cs="Helvetica"/>
                <w:color w:val="000000"/>
                <w:sz w:val="20"/>
              </w:rPr>
              <w:t>ოდენობით</w:t>
            </w:r>
            <w:r w:rsidRPr="00EF12A9">
              <w:rPr>
                <w:rFonts w:eastAsia="Calibri" w:cs="Arial"/>
                <w:color w:val="000000"/>
                <w:sz w:val="20"/>
                <w:lang w:val="ka-GE"/>
              </w:rPr>
              <w:t xml:space="preserve"> </w:t>
            </w:r>
            <w:r w:rsidRPr="00EF12A9">
              <w:rPr>
                <w:rFonts w:ascii="Helvetica" w:eastAsia="Calibri" w:hAnsi="Helvetica" w:cs="Helvetica"/>
                <w:color w:val="000000"/>
                <w:sz w:val="20"/>
                <w:lang w:val="ka-GE"/>
              </w:rPr>
              <w:t>დღეში</w:t>
            </w:r>
            <w:r w:rsidRPr="00EF12A9">
              <w:rPr>
                <w:rFonts w:eastAsia="Calibri" w:cs="Arial"/>
                <w:color w:val="000000"/>
                <w:sz w:val="20"/>
              </w:rPr>
              <w:t xml:space="preserve"> </w:t>
            </w:r>
            <w:r w:rsidRPr="00EF12A9">
              <w:rPr>
                <w:rFonts w:ascii="Helvetica" w:eastAsia="Calibri" w:hAnsi="Helvetica" w:cs="Helvetica"/>
                <w:color w:val="000000"/>
                <w:sz w:val="20"/>
              </w:rPr>
              <w:t>უნდა</w:t>
            </w:r>
            <w:r w:rsidRPr="00EF12A9">
              <w:rPr>
                <w:rFonts w:eastAsia="Calibri" w:cs="Arial"/>
                <w:color w:val="000000"/>
                <w:sz w:val="20"/>
              </w:rPr>
              <w:t xml:space="preserve"> </w:t>
            </w:r>
            <w:r w:rsidRPr="00EF12A9">
              <w:rPr>
                <w:rFonts w:ascii="Helvetica" w:eastAsia="Calibri" w:hAnsi="Helvetica" w:cs="Helvetica"/>
                <w:color w:val="000000"/>
                <w:sz w:val="20"/>
              </w:rPr>
              <w:t>გაგრძელდეს</w:t>
            </w:r>
            <w:r w:rsidRPr="00EF12A9">
              <w:rPr>
                <w:rFonts w:eastAsia="Calibri" w:cs="Arial"/>
                <w:color w:val="000000"/>
                <w:sz w:val="20"/>
              </w:rPr>
              <w:t xml:space="preserve"> </w:t>
            </w:r>
            <w:r w:rsidRPr="00EF12A9">
              <w:rPr>
                <w:rFonts w:ascii="Helvetica" w:eastAsia="Calibri" w:hAnsi="Helvetica" w:cs="Helvetica"/>
                <w:color w:val="000000"/>
                <w:sz w:val="20"/>
              </w:rPr>
              <w:t>ინსულტის</w:t>
            </w:r>
            <w:r w:rsidRPr="00EF12A9">
              <w:rPr>
                <w:rFonts w:eastAsia="Calibri" w:cs="Arial"/>
                <w:color w:val="000000"/>
                <w:sz w:val="20"/>
              </w:rPr>
              <w:t xml:space="preserve"> </w:t>
            </w:r>
            <w:r w:rsidRPr="00EF12A9">
              <w:rPr>
                <w:rFonts w:ascii="Helvetica" w:eastAsia="Calibri" w:hAnsi="Helvetica" w:cs="Helvetica"/>
                <w:color w:val="000000"/>
                <w:sz w:val="20"/>
              </w:rPr>
              <w:t>სიმპტომების</w:t>
            </w:r>
            <w:r w:rsidRPr="00EF12A9">
              <w:rPr>
                <w:rFonts w:eastAsia="Calibri" w:cs="Arial"/>
                <w:color w:val="000000"/>
                <w:sz w:val="20"/>
              </w:rPr>
              <w:t xml:space="preserve"> </w:t>
            </w:r>
            <w:r w:rsidRPr="00EF12A9">
              <w:rPr>
                <w:rFonts w:ascii="Helvetica" w:eastAsia="Calibri" w:hAnsi="Helvetica" w:cs="Helvetica"/>
                <w:color w:val="000000"/>
                <w:sz w:val="20"/>
              </w:rPr>
              <w:t>გამოვლენიდან</w:t>
            </w:r>
            <w:r w:rsidRPr="00EF12A9">
              <w:rPr>
                <w:rFonts w:eastAsia="Calibri" w:cs="Arial"/>
                <w:color w:val="000000"/>
                <w:sz w:val="20"/>
              </w:rPr>
              <w:t xml:space="preserve"> 2 </w:t>
            </w:r>
            <w:r w:rsidRPr="00EF12A9">
              <w:rPr>
                <w:rFonts w:ascii="Helvetica" w:eastAsia="Calibri" w:hAnsi="Helvetica" w:cs="Helvetica"/>
                <w:color w:val="000000"/>
                <w:sz w:val="20"/>
              </w:rPr>
              <w:t>კვირის</w:t>
            </w:r>
            <w:r w:rsidRPr="00EF12A9">
              <w:rPr>
                <w:rFonts w:eastAsia="Calibri" w:cs="Arial"/>
                <w:color w:val="000000"/>
                <w:sz w:val="20"/>
              </w:rPr>
              <w:t xml:space="preserve"> </w:t>
            </w:r>
            <w:r w:rsidRPr="00EF12A9">
              <w:rPr>
                <w:rFonts w:ascii="Helvetica" w:eastAsia="Calibri" w:hAnsi="Helvetica" w:cs="Helvetica"/>
                <w:color w:val="000000"/>
                <w:sz w:val="20"/>
              </w:rPr>
              <w:t>განმავლობაში</w:t>
            </w:r>
            <w:r w:rsidRPr="00EF12A9">
              <w:rPr>
                <w:rFonts w:eastAsia="Calibri" w:cs="Arial"/>
                <w:color w:val="000000"/>
                <w:sz w:val="20"/>
                <w:lang w:val="ka-GE"/>
              </w:rPr>
              <w:t>.</w:t>
            </w:r>
            <w:r w:rsidRPr="00EF12A9">
              <w:rPr>
                <w:rFonts w:eastAsia="Calibri" w:cs="Arial"/>
                <w:color w:val="000000"/>
                <w:sz w:val="20"/>
              </w:rPr>
              <w:t xml:space="preserve"> </w:t>
            </w:r>
            <w:r w:rsidRPr="00EF12A9">
              <w:rPr>
                <w:rFonts w:ascii="Helvetica" w:eastAsia="Calibri" w:hAnsi="Helvetica" w:cs="Helvetica"/>
                <w:color w:val="000000"/>
                <w:sz w:val="20"/>
              </w:rPr>
              <w:t>ამის</w:t>
            </w:r>
            <w:r w:rsidRPr="00EF12A9">
              <w:rPr>
                <w:rFonts w:eastAsia="Calibri" w:cs="Arial"/>
                <w:color w:val="000000"/>
                <w:sz w:val="20"/>
              </w:rPr>
              <w:t xml:space="preserve"> </w:t>
            </w:r>
            <w:r w:rsidRPr="00EF12A9">
              <w:rPr>
                <w:rFonts w:ascii="Helvetica" w:eastAsia="Calibri" w:hAnsi="Helvetica" w:cs="Helvetica"/>
                <w:color w:val="000000"/>
                <w:sz w:val="20"/>
              </w:rPr>
              <w:t>შემდეგ</w:t>
            </w:r>
            <w:r w:rsidRPr="00EF12A9">
              <w:rPr>
                <w:rFonts w:eastAsia="Calibri" w:cs="Arial"/>
                <w:color w:val="000000"/>
                <w:sz w:val="20"/>
              </w:rPr>
              <w:t xml:space="preserve"> </w:t>
            </w:r>
            <w:r w:rsidRPr="00EF12A9">
              <w:rPr>
                <w:rFonts w:ascii="Helvetica" w:eastAsia="Calibri" w:hAnsi="Helvetica" w:cs="Helvetica"/>
                <w:color w:val="000000"/>
                <w:sz w:val="20"/>
                <w:lang w:val="ka-GE"/>
              </w:rPr>
              <w:t>დღის</w:t>
            </w:r>
            <w:r w:rsidRPr="00EF12A9">
              <w:rPr>
                <w:rFonts w:eastAsia="Calibri" w:cs="Arial"/>
                <w:color w:val="000000"/>
                <w:sz w:val="20"/>
                <w:lang w:val="ka-GE"/>
              </w:rPr>
              <w:t xml:space="preserve"> </w:t>
            </w:r>
            <w:r w:rsidRPr="00EF12A9">
              <w:rPr>
                <w:rFonts w:ascii="Helvetica" w:eastAsia="Calibri" w:hAnsi="Helvetica" w:cs="Helvetica"/>
                <w:color w:val="000000"/>
                <w:sz w:val="20"/>
                <w:lang w:val="ka-GE"/>
              </w:rPr>
              <w:t>წესრიგში</w:t>
            </w:r>
            <w:r w:rsidRPr="00EF12A9">
              <w:rPr>
                <w:rFonts w:eastAsia="Calibri" w:cs="Arial"/>
                <w:color w:val="000000"/>
                <w:sz w:val="20"/>
                <w:lang w:val="ka-GE"/>
              </w:rPr>
              <w:t xml:space="preserve"> </w:t>
            </w:r>
            <w:r w:rsidRPr="00EF12A9">
              <w:rPr>
                <w:rFonts w:ascii="Helvetica" w:eastAsia="Calibri" w:hAnsi="Helvetica" w:cs="Helvetica"/>
                <w:color w:val="000000"/>
                <w:sz w:val="20"/>
              </w:rPr>
              <w:t>დგება</w:t>
            </w:r>
            <w:r w:rsidRPr="00EF12A9">
              <w:rPr>
                <w:rFonts w:eastAsia="Calibri" w:cs="Arial"/>
                <w:color w:val="000000"/>
                <w:sz w:val="20"/>
              </w:rPr>
              <w:t xml:space="preserve"> </w:t>
            </w:r>
            <w:r w:rsidRPr="00EF12A9">
              <w:rPr>
                <w:rFonts w:ascii="Helvetica" w:eastAsia="Calibri" w:hAnsi="Helvetica" w:cs="Helvetica"/>
                <w:color w:val="000000"/>
                <w:sz w:val="20"/>
              </w:rPr>
              <w:t>ხანგრძლივი</w:t>
            </w:r>
            <w:r w:rsidRPr="00EF12A9">
              <w:rPr>
                <w:rFonts w:eastAsia="Calibri" w:cs="Arial"/>
                <w:color w:val="000000"/>
                <w:sz w:val="20"/>
              </w:rPr>
              <w:t xml:space="preserve"> </w:t>
            </w:r>
            <w:r w:rsidRPr="00EF12A9">
              <w:rPr>
                <w:rFonts w:ascii="Helvetica" w:eastAsia="Calibri" w:hAnsi="Helvetica" w:cs="Helvetica"/>
                <w:color w:val="000000"/>
                <w:sz w:val="20"/>
              </w:rPr>
              <w:t>ანტითრომბოზული</w:t>
            </w:r>
            <w:r w:rsidRPr="00EF12A9">
              <w:rPr>
                <w:rFonts w:eastAsia="Calibri" w:cs="Arial"/>
                <w:color w:val="000000"/>
                <w:sz w:val="20"/>
              </w:rPr>
              <w:t xml:space="preserve"> </w:t>
            </w:r>
            <w:r w:rsidRPr="00EF12A9">
              <w:rPr>
                <w:rFonts w:ascii="Helvetica" w:eastAsia="Calibri" w:hAnsi="Helvetica" w:cs="Helvetica"/>
                <w:color w:val="000000"/>
                <w:sz w:val="20"/>
              </w:rPr>
              <w:t>მკურნალობის</w:t>
            </w:r>
            <w:r w:rsidRPr="00EF12A9">
              <w:rPr>
                <w:rFonts w:eastAsia="Calibri" w:cs="Arial"/>
                <w:color w:val="000000"/>
                <w:sz w:val="20"/>
              </w:rPr>
              <w:t xml:space="preserve"> </w:t>
            </w:r>
            <w:r w:rsidRPr="00EF12A9">
              <w:rPr>
                <w:rFonts w:ascii="Helvetica" w:eastAsia="Calibri" w:hAnsi="Helvetica" w:cs="Helvetica"/>
                <w:color w:val="000000"/>
                <w:sz w:val="20"/>
              </w:rPr>
              <w:t>დაწყების</w:t>
            </w:r>
            <w:r w:rsidRPr="00EF12A9">
              <w:rPr>
                <w:rFonts w:eastAsia="Calibri" w:cs="Arial"/>
                <w:color w:val="000000"/>
                <w:sz w:val="20"/>
              </w:rPr>
              <w:t xml:space="preserve"> </w:t>
            </w:r>
            <w:r w:rsidRPr="00EF12A9">
              <w:rPr>
                <w:rFonts w:ascii="Helvetica" w:eastAsia="Calibri" w:hAnsi="Helvetica" w:cs="Helvetica"/>
                <w:color w:val="000000"/>
                <w:sz w:val="20"/>
              </w:rPr>
              <w:t>საკითხი</w:t>
            </w:r>
            <w:r w:rsidRPr="00EF12A9">
              <w:rPr>
                <w:rFonts w:eastAsia="Calibri" w:cs="Arial"/>
                <w:color w:val="000000"/>
                <w:sz w:val="20"/>
              </w:rPr>
              <w:t xml:space="preserve">. </w:t>
            </w:r>
            <w:r w:rsidRPr="00EF12A9">
              <w:rPr>
                <w:rFonts w:ascii="Helvetica" w:eastAsia="Calibri" w:hAnsi="Helvetica" w:cs="Helvetica"/>
                <w:color w:val="000000"/>
                <w:sz w:val="20"/>
              </w:rPr>
              <w:t>თუ</w:t>
            </w:r>
            <w:r w:rsidRPr="00EF12A9">
              <w:rPr>
                <w:rFonts w:eastAsia="Calibri" w:cs="Arial"/>
                <w:color w:val="000000"/>
                <w:sz w:val="20"/>
              </w:rPr>
              <w:t xml:space="preserve"> </w:t>
            </w:r>
            <w:r w:rsidRPr="00EF12A9">
              <w:rPr>
                <w:rFonts w:ascii="Helvetica" w:eastAsia="Calibri" w:hAnsi="Helvetica" w:cs="Helvetica"/>
                <w:color w:val="000000"/>
                <w:sz w:val="20"/>
              </w:rPr>
              <w:t>პაციენტის</w:t>
            </w:r>
            <w:r w:rsidRPr="00EF12A9">
              <w:rPr>
                <w:rFonts w:eastAsia="Calibri" w:cs="Arial"/>
                <w:color w:val="000000"/>
                <w:sz w:val="20"/>
              </w:rPr>
              <w:t xml:space="preserve"> </w:t>
            </w:r>
            <w:r w:rsidRPr="00EF12A9">
              <w:rPr>
                <w:rFonts w:ascii="Helvetica" w:eastAsia="Calibri" w:hAnsi="Helvetica" w:cs="Helvetica"/>
                <w:color w:val="000000"/>
                <w:sz w:val="20"/>
              </w:rPr>
              <w:t>საავადმყოფოდან</w:t>
            </w:r>
            <w:r w:rsidRPr="00EF12A9">
              <w:rPr>
                <w:rFonts w:eastAsia="Calibri" w:cs="Arial"/>
                <w:color w:val="000000"/>
                <w:sz w:val="20"/>
              </w:rPr>
              <w:t xml:space="preserve"> </w:t>
            </w:r>
            <w:r w:rsidRPr="00EF12A9">
              <w:rPr>
                <w:rFonts w:ascii="Helvetica" w:eastAsia="Calibri" w:hAnsi="Helvetica" w:cs="Helvetica"/>
                <w:color w:val="000000"/>
                <w:sz w:val="20"/>
              </w:rPr>
              <w:t>გაწერა</w:t>
            </w:r>
            <w:r w:rsidRPr="00EF12A9">
              <w:rPr>
                <w:rFonts w:eastAsia="Calibri" w:cs="Arial"/>
                <w:color w:val="000000"/>
                <w:sz w:val="20"/>
              </w:rPr>
              <w:t xml:space="preserve"> 2 </w:t>
            </w:r>
            <w:r w:rsidRPr="00EF12A9">
              <w:rPr>
                <w:rFonts w:ascii="Helvetica" w:eastAsia="Calibri" w:hAnsi="Helvetica" w:cs="Helvetica"/>
                <w:color w:val="000000"/>
                <w:sz w:val="20"/>
              </w:rPr>
              <w:t>კვირაზე</w:t>
            </w:r>
            <w:r w:rsidRPr="00EF12A9">
              <w:rPr>
                <w:rFonts w:eastAsia="Calibri" w:cs="Arial"/>
                <w:color w:val="000000"/>
                <w:sz w:val="20"/>
              </w:rPr>
              <w:t xml:space="preserve"> </w:t>
            </w:r>
            <w:r w:rsidRPr="00EF12A9">
              <w:rPr>
                <w:rFonts w:ascii="Helvetica" w:eastAsia="Calibri" w:hAnsi="Helvetica" w:cs="Helvetica"/>
                <w:color w:val="000000"/>
                <w:sz w:val="20"/>
              </w:rPr>
              <w:t>ადრე</w:t>
            </w:r>
            <w:r w:rsidRPr="00EF12A9">
              <w:rPr>
                <w:rFonts w:eastAsia="Calibri" w:cs="Arial"/>
                <w:color w:val="000000"/>
                <w:sz w:val="20"/>
              </w:rPr>
              <w:t xml:space="preserve"> </w:t>
            </w:r>
            <w:r w:rsidRPr="00EF12A9">
              <w:rPr>
                <w:rFonts w:ascii="Helvetica" w:eastAsia="Calibri" w:hAnsi="Helvetica" w:cs="Helvetica"/>
                <w:color w:val="000000"/>
                <w:sz w:val="20"/>
              </w:rPr>
              <w:t>ხდება</w:t>
            </w:r>
            <w:r w:rsidRPr="00EF12A9">
              <w:rPr>
                <w:rFonts w:eastAsia="Calibri" w:cs="Arial"/>
                <w:color w:val="000000"/>
                <w:sz w:val="20"/>
              </w:rPr>
              <w:t xml:space="preserve">, </w:t>
            </w:r>
            <w:r w:rsidRPr="00EF12A9">
              <w:rPr>
                <w:rFonts w:ascii="Helvetica" w:eastAsia="Calibri" w:hAnsi="Helvetica" w:cs="Helvetica"/>
                <w:color w:val="000000"/>
                <w:sz w:val="20"/>
              </w:rPr>
              <w:t>გრძელვადიანი</w:t>
            </w:r>
            <w:r w:rsidRPr="00EF12A9">
              <w:rPr>
                <w:rFonts w:eastAsia="Calibri" w:cs="Arial"/>
                <w:color w:val="000000"/>
                <w:sz w:val="20"/>
              </w:rPr>
              <w:t xml:space="preserve"> </w:t>
            </w:r>
            <w:r w:rsidRPr="00EF12A9">
              <w:rPr>
                <w:rFonts w:ascii="Helvetica" w:eastAsia="Calibri" w:hAnsi="Helvetica" w:cs="Helvetica"/>
                <w:color w:val="000000"/>
                <w:sz w:val="20"/>
              </w:rPr>
              <w:t>მკურნალობის</w:t>
            </w:r>
            <w:r w:rsidRPr="00EF12A9">
              <w:rPr>
                <w:rFonts w:eastAsia="Calibri" w:cs="Arial"/>
                <w:color w:val="000000"/>
                <w:sz w:val="20"/>
              </w:rPr>
              <w:t xml:space="preserve"> </w:t>
            </w:r>
            <w:r w:rsidRPr="00EF12A9">
              <w:rPr>
                <w:rFonts w:ascii="Helvetica" w:eastAsia="Calibri" w:hAnsi="Helvetica" w:cs="Helvetica"/>
                <w:color w:val="000000"/>
                <w:sz w:val="20"/>
              </w:rPr>
              <w:t>დაწყების</w:t>
            </w:r>
            <w:r w:rsidRPr="00EF12A9">
              <w:rPr>
                <w:rFonts w:eastAsia="Calibri" w:cs="Arial"/>
                <w:color w:val="000000"/>
                <w:sz w:val="20"/>
              </w:rPr>
              <w:t xml:space="preserve"> </w:t>
            </w:r>
            <w:r w:rsidR="00105F32" w:rsidRPr="00EF12A9">
              <w:rPr>
                <w:rFonts w:ascii="Helvetica" w:eastAsia="Calibri" w:hAnsi="Helvetica" w:cs="Helvetica"/>
                <w:color w:val="000000"/>
                <w:sz w:val="20"/>
              </w:rPr>
              <w:t>საკითხი</w:t>
            </w:r>
            <w:r w:rsidRPr="00EF12A9">
              <w:rPr>
                <w:rFonts w:eastAsia="Calibri" w:cs="Arial"/>
                <w:color w:val="000000"/>
                <w:sz w:val="20"/>
              </w:rPr>
              <w:t xml:space="preserve"> </w:t>
            </w:r>
            <w:r w:rsidRPr="00EF12A9">
              <w:rPr>
                <w:rFonts w:ascii="Helvetica" w:eastAsia="Calibri" w:hAnsi="Helvetica" w:cs="Helvetica"/>
                <w:color w:val="000000"/>
                <w:sz w:val="20"/>
              </w:rPr>
              <w:t>უფრო</w:t>
            </w:r>
            <w:r w:rsidRPr="00EF12A9">
              <w:rPr>
                <w:rFonts w:eastAsia="Calibri" w:cs="Arial"/>
                <w:color w:val="000000"/>
                <w:sz w:val="20"/>
              </w:rPr>
              <w:t xml:space="preserve"> </w:t>
            </w:r>
            <w:r w:rsidRPr="00EF12A9">
              <w:rPr>
                <w:rFonts w:ascii="Helvetica" w:eastAsia="Calibri" w:hAnsi="Helvetica" w:cs="Helvetica"/>
                <w:color w:val="000000"/>
                <w:sz w:val="20"/>
              </w:rPr>
              <w:t>ადრე</w:t>
            </w:r>
            <w:r w:rsidRPr="00EF12A9">
              <w:rPr>
                <w:rFonts w:eastAsia="Calibri" w:cs="Arial"/>
                <w:color w:val="000000"/>
                <w:sz w:val="20"/>
              </w:rPr>
              <w:t xml:space="preserve"> </w:t>
            </w:r>
            <w:r w:rsidRPr="00EF12A9">
              <w:rPr>
                <w:rFonts w:ascii="Helvetica" w:eastAsia="Calibri" w:hAnsi="Helvetica" w:cs="Helvetica"/>
                <w:color w:val="000000"/>
                <w:sz w:val="20"/>
              </w:rPr>
              <w:t>განიხილება</w:t>
            </w:r>
            <w:r w:rsidRPr="00EF12A9">
              <w:rPr>
                <w:rFonts w:eastAsia="Calibri" w:cs="Arial"/>
                <w:color w:val="000000"/>
                <w:sz w:val="20"/>
              </w:rPr>
              <w:t xml:space="preserve">. </w:t>
            </w:r>
            <w:r w:rsidR="0052619C" w:rsidRPr="00EF12A9">
              <w:rPr>
                <w:rFonts w:ascii="Helvetica" w:eastAsia="Calibri" w:hAnsi="Helvetica" w:cs="Helvetica"/>
                <w:color w:val="000000"/>
                <w:sz w:val="20"/>
                <w:lang w:val="ka-GE"/>
              </w:rPr>
              <w:t>პაციენტებში</w:t>
            </w:r>
            <w:r w:rsidR="0052619C"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მოციმციმე</w:t>
            </w:r>
            <w:r w:rsidR="00BA6CE1"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არითმიით</w:t>
            </w:r>
            <w:r w:rsidR="00BA6CE1"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პერორალური</w:t>
            </w:r>
            <w:r w:rsidR="00BA6CE1"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ანტიკოაგულაციური</w:t>
            </w:r>
            <w:r w:rsidR="00BA6CE1"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მკურნალობის</w:t>
            </w:r>
            <w:r w:rsidR="00BA6CE1" w:rsidRPr="00EF12A9">
              <w:rPr>
                <w:rFonts w:eastAsia="Calibri" w:cs="Arial"/>
                <w:color w:val="000000"/>
                <w:sz w:val="20"/>
                <w:lang w:val="ka-GE"/>
              </w:rPr>
              <w:t xml:space="preserve"> </w:t>
            </w:r>
            <w:r w:rsidR="00BA6CE1" w:rsidRPr="00EF12A9">
              <w:rPr>
                <w:rFonts w:ascii="Helvetica" w:eastAsia="Calibri" w:hAnsi="Helvetica" w:cs="Helvetica"/>
                <w:color w:val="000000"/>
                <w:sz w:val="20"/>
                <w:lang w:val="ka-GE"/>
              </w:rPr>
              <w:t>დაწყება</w:t>
            </w:r>
            <w:r w:rsidR="00BA6CE1" w:rsidRPr="00EF12A9">
              <w:rPr>
                <w:rFonts w:eastAsia="Calibri" w:cs="Arial"/>
                <w:color w:val="000000"/>
                <w:sz w:val="20"/>
                <w:lang w:val="ka-GE"/>
              </w:rPr>
              <w:t xml:space="preserve"> </w:t>
            </w:r>
            <w:r w:rsidR="0052619C" w:rsidRPr="00EF12A9">
              <w:rPr>
                <w:rFonts w:ascii="Helvetica" w:eastAsia="Calibri" w:hAnsi="Helvetica" w:cs="Helvetica"/>
                <w:color w:val="000000"/>
                <w:sz w:val="20"/>
                <w:lang w:val="ka-GE"/>
              </w:rPr>
              <w:t>შე</w:t>
            </w:r>
            <w:r w:rsidR="00DD2E4F" w:rsidRPr="00EF12A9">
              <w:rPr>
                <w:rFonts w:ascii="Helvetica" w:eastAsia="Calibri" w:hAnsi="Helvetica" w:cs="Helvetica"/>
                <w:color w:val="000000"/>
                <w:sz w:val="20"/>
                <w:lang w:val="ka-GE"/>
              </w:rPr>
              <w:t>საძლებელია</w:t>
            </w:r>
            <w:r w:rsidR="00DD2E4F" w:rsidRPr="00EF12A9">
              <w:rPr>
                <w:rFonts w:eastAsia="Calibri" w:cs="Arial"/>
                <w:color w:val="000000"/>
                <w:sz w:val="20"/>
                <w:lang w:val="ka-GE"/>
              </w:rPr>
              <w:t xml:space="preserve"> </w:t>
            </w:r>
            <w:r w:rsidR="00DD2E4F" w:rsidRPr="00EF12A9">
              <w:rPr>
                <w:rFonts w:ascii="Helvetica" w:eastAsia="Calibri" w:hAnsi="Helvetica" w:cs="Helvetica"/>
                <w:color w:val="000000"/>
                <w:sz w:val="20"/>
                <w:lang w:val="ka-GE"/>
              </w:rPr>
              <w:t>განხილული</w:t>
            </w:r>
            <w:r w:rsidR="00DD2E4F" w:rsidRPr="00EF12A9">
              <w:rPr>
                <w:rFonts w:eastAsia="Calibri" w:cs="Arial"/>
                <w:color w:val="000000"/>
                <w:sz w:val="20"/>
                <w:lang w:val="ka-GE"/>
              </w:rPr>
              <w:t xml:space="preserve"> </w:t>
            </w:r>
            <w:r w:rsidR="00DD2E4F" w:rsidRPr="00EF12A9">
              <w:rPr>
                <w:rFonts w:ascii="Helvetica" w:eastAsia="Calibri" w:hAnsi="Helvetica" w:cs="Helvetica"/>
                <w:color w:val="000000"/>
                <w:sz w:val="20"/>
                <w:lang w:val="ka-GE"/>
              </w:rPr>
              <w:t>იყოს</w:t>
            </w:r>
            <w:r w:rsidR="00DD2E4F" w:rsidRPr="00EF12A9">
              <w:rPr>
                <w:rFonts w:eastAsia="Calibri" w:cs="Arial"/>
                <w:color w:val="000000"/>
                <w:sz w:val="20"/>
                <w:lang w:val="ka-GE"/>
              </w:rPr>
              <w:t xml:space="preserve"> 2 </w:t>
            </w:r>
            <w:r w:rsidR="00DD2E4F" w:rsidRPr="00EF12A9">
              <w:rPr>
                <w:rFonts w:ascii="Helvetica" w:eastAsia="Calibri" w:hAnsi="Helvetica" w:cs="Helvetica"/>
                <w:color w:val="000000"/>
                <w:sz w:val="20"/>
                <w:lang w:val="ka-GE"/>
              </w:rPr>
              <w:t>კვირაზე</w:t>
            </w:r>
            <w:r w:rsidR="00DD2E4F" w:rsidRPr="00EF12A9">
              <w:rPr>
                <w:rFonts w:eastAsia="Calibri" w:cs="Arial"/>
                <w:color w:val="000000"/>
                <w:sz w:val="20"/>
                <w:lang w:val="ka-GE"/>
              </w:rPr>
              <w:t xml:space="preserve"> </w:t>
            </w:r>
            <w:r w:rsidR="00DD2E4F" w:rsidRPr="00EF12A9">
              <w:rPr>
                <w:rFonts w:ascii="Helvetica" w:eastAsia="Calibri" w:hAnsi="Helvetica" w:cs="Helvetica"/>
                <w:color w:val="000000"/>
                <w:sz w:val="20"/>
                <w:lang w:val="ka-GE"/>
              </w:rPr>
              <w:t>ადრე</w:t>
            </w:r>
            <w:r w:rsidR="00DD2E4F" w:rsidRPr="00EF12A9">
              <w:rPr>
                <w:rFonts w:eastAsia="Calibri" w:cs="Arial"/>
                <w:color w:val="000000"/>
                <w:sz w:val="20"/>
                <w:lang w:val="ka-GE"/>
              </w:rPr>
              <w:t xml:space="preserve"> </w:t>
            </w:r>
            <w:r w:rsidR="007A1B89" w:rsidRPr="00EF12A9">
              <w:rPr>
                <w:rFonts w:eastAsia="Calibri" w:cs="Arial"/>
                <w:color w:val="000000"/>
                <w:sz w:val="20"/>
                <w:lang w:val="ka-GE"/>
              </w:rPr>
              <w:t xml:space="preserve">“1-3-6-12 </w:t>
            </w:r>
            <w:r w:rsidR="007A1B89" w:rsidRPr="00EF12A9">
              <w:rPr>
                <w:rFonts w:ascii="Helvetica" w:eastAsia="Calibri" w:hAnsi="Helvetica" w:cs="Helvetica"/>
                <w:color w:val="000000"/>
                <w:sz w:val="20"/>
                <w:lang w:val="ka-GE"/>
              </w:rPr>
              <w:t>წესის</w:t>
            </w:r>
            <w:r w:rsidR="007A1B89" w:rsidRPr="00EF12A9">
              <w:rPr>
                <w:rFonts w:eastAsia="Calibri" w:cs="Arial"/>
                <w:color w:val="000000"/>
                <w:sz w:val="20"/>
                <w:lang w:val="ka-GE"/>
              </w:rPr>
              <w:t xml:space="preserve">” </w:t>
            </w:r>
            <w:r w:rsidR="007A1B89" w:rsidRPr="00EF12A9">
              <w:rPr>
                <w:rFonts w:ascii="Helvetica" w:eastAsia="Calibri" w:hAnsi="Helvetica" w:cs="Helvetica"/>
                <w:color w:val="000000"/>
                <w:sz w:val="20"/>
                <w:lang w:val="ka-GE"/>
              </w:rPr>
              <w:t>შესაბამისად</w:t>
            </w:r>
            <w:r w:rsidR="007A1B89" w:rsidRPr="00EF12A9">
              <w:rPr>
                <w:rFonts w:eastAsia="Calibri" w:cs="Arial"/>
                <w:color w:val="000000"/>
                <w:sz w:val="20"/>
                <w:lang w:val="ka-GE"/>
              </w:rPr>
              <w:t>.</w:t>
            </w:r>
          </w:p>
          <w:p w14:paraId="195B6F11" w14:textId="77777777" w:rsidR="00F51FFF" w:rsidRPr="00EF12A9" w:rsidRDefault="00F51FFF" w:rsidP="006C16EA">
            <w:pPr>
              <w:autoSpaceDE w:val="0"/>
              <w:autoSpaceDN w:val="0"/>
              <w:adjustRightInd w:val="0"/>
              <w:jc w:val="both"/>
              <w:rPr>
                <w:rFonts w:cs="Arial"/>
                <w:sz w:val="20"/>
                <w:szCs w:val="20"/>
              </w:rPr>
            </w:pPr>
          </w:p>
        </w:tc>
        <w:tc>
          <w:tcPr>
            <w:tcW w:w="810" w:type="dxa"/>
          </w:tcPr>
          <w:p w14:paraId="63C0AC20" w14:textId="77777777" w:rsidR="00F51FFF" w:rsidRPr="00EF12A9" w:rsidRDefault="00F51FFF" w:rsidP="006C16EA">
            <w:pPr>
              <w:jc w:val="center"/>
              <w:rPr>
                <w:rFonts w:cs="Arial"/>
                <w:sz w:val="20"/>
                <w:szCs w:val="20"/>
              </w:rPr>
            </w:pPr>
            <w:r w:rsidRPr="00EF12A9">
              <w:rPr>
                <w:rFonts w:ascii="Helvetica" w:hAnsi="Helvetica" w:cs="Helvetica"/>
                <w:sz w:val="20"/>
                <w:szCs w:val="20"/>
                <w:lang w:val="ka-GE"/>
              </w:rPr>
              <w:t>რეკ</w:t>
            </w:r>
            <w:r w:rsidRPr="00EF12A9">
              <w:rPr>
                <w:rFonts w:cs="Arial"/>
                <w:sz w:val="20"/>
                <w:szCs w:val="20"/>
                <w:lang w:val="ka-GE"/>
              </w:rPr>
              <w:t xml:space="preserve"> </w:t>
            </w:r>
            <w:r w:rsidR="00793409" w:rsidRPr="00EF12A9">
              <w:rPr>
                <w:rFonts w:cs="Arial"/>
                <w:sz w:val="20"/>
                <w:szCs w:val="20"/>
              </w:rPr>
              <w:t>22</w:t>
            </w:r>
            <w:r w:rsidRPr="00EF12A9">
              <w:rPr>
                <w:rFonts w:cs="Arial"/>
                <w:sz w:val="20"/>
                <w:szCs w:val="20"/>
              </w:rPr>
              <w:t xml:space="preserve"> (NICE Rec 24)</w:t>
            </w:r>
          </w:p>
        </w:tc>
      </w:tr>
      <w:tr w:rsidR="00F51FFF" w:rsidRPr="00EF12A9" w14:paraId="0EADF92B" w14:textId="77777777" w:rsidTr="006C16EA">
        <w:tc>
          <w:tcPr>
            <w:tcW w:w="817" w:type="dxa"/>
          </w:tcPr>
          <w:p w14:paraId="776A9FD1"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508215E0" w14:textId="77777777" w:rsidR="00F51FFF" w:rsidRPr="00EF12A9" w:rsidRDefault="00F51FFF" w:rsidP="006C16EA">
            <w:pPr>
              <w:pStyle w:val="Bulletleft1"/>
              <w:numPr>
                <w:ilvl w:val="0"/>
                <w:numId w:val="53"/>
              </w:numPr>
              <w:spacing w:line="240" w:lineRule="auto"/>
              <w:rPr>
                <w:rFonts w:eastAsia="Calibri" w:cs="Arial"/>
                <w:sz w:val="20"/>
                <w:szCs w:val="20"/>
              </w:rPr>
            </w:pPr>
            <w:r w:rsidRPr="00EF12A9">
              <w:rPr>
                <w:rFonts w:ascii="Helvetica" w:eastAsia="Calibri" w:hAnsi="Helvetica" w:cs="Helvetica"/>
                <w:sz w:val="20"/>
                <w:szCs w:val="20"/>
              </w:rPr>
              <w:t>ჰოსპიტალიზაციისთანავე</w:t>
            </w:r>
            <w:r w:rsidRPr="00EF12A9">
              <w:rPr>
                <w:rFonts w:eastAsia="Calibri" w:cs="Arial"/>
                <w:sz w:val="20"/>
                <w:szCs w:val="20"/>
              </w:rPr>
              <w:t xml:space="preserve">, </w:t>
            </w:r>
            <w:r w:rsidRPr="00EF12A9">
              <w:rPr>
                <w:rFonts w:ascii="Helvetica" w:eastAsia="Calibri" w:hAnsi="Helvetica" w:cs="Helvetica"/>
                <w:sz w:val="20"/>
                <w:szCs w:val="20"/>
              </w:rPr>
              <w:t>პაციენტებს</w:t>
            </w:r>
            <w:r w:rsidRPr="00EF12A9">
              <w:rPr>
                <w:rFonts w:eastAsia="Calibri" w:cs="Arial"/>
                <w:sz w:val="20"/>
                <w:szCs w:val="20"/>
              </w:rPr>
              <w:t xml:space="preserve"> </w:t>
            </w:r>
            <w:r w:rsidRPr="00EF12A9">
              <w:rPr>
                <w:rFonts w:ascii="Helvetica" w:eastAsia="Calibri" w:hAnsi="Helvetica" w:cs="Helvetica"/>
                <w:sz w:val="20"/>
                <w:szCs w:val="20"/>
              </w:rPr>
              <w:t>მწვავე</w:t>
            </w:r>
            <w:r w:rsidRPr="00EF12A9">
              <w:rPr>
                <w:rFonts w:eastAsia="Calibri" w:cs="Arial"/>
                <w:sz w:val="20"/>
                <w:szCs w:val="20"/>
              </w:rPr>
              <w:t xml:space="preserve"> </w:t>
            </w:r>
            <w:r w:rsidRPr="00EF12A9">
              <w:rPr>
                <w:rFonts w:ascii="Helvetica" w:eastAsia="Calibri" w:hAnsi="Helvetica" w:cs="Helvetica"/>
                <w:sz w:val="20"/>
                <w:szCs w:val="20"/>
              </w:rPr>
              <w:t>ინსულტით</w:t>
            </w:r>
            <w:r w:rsidRPr="00EF12A9">
              <w:rPr>
                <w:rFonts w:eastAsia="Calibri" w:cs="Arial"/>
                <w:sz w:val="20"/>
                <w:szCs w:val="20"/>
              </w:rPr>
              <w:t xml:space="preserve">, </w:t>
            </w:r>
            <w:r w:rsidRPr="00EF12A9">
              <w:rPr>
                <w:rFonts w:ascii="Helvetica" w:eastAsia="Calibri" w:hAnsi="Helvetica" w:cs="Helvetica"/>
                <w:sz w:val="20"/>
                <w:szCs w:val="20"/>
              </w:rPr>
              <w:t>ვიდრე</w:t>
            </w:r>
            <w:r w:rsidRPr="00EF12A9">
              <w:rPr>
                <w:rFonts w:eastAsia="Calibri" w:cs="Arial"/>
                <w:sz w:val="20"/>
                <w:szCs w:val="20"/>
              </w:rPr>
              <w:t xml:space="preserve"> </w:t>
            </w:r>
            <w:r w:rsidRPr="00EF12A9">
              <w:rPr>
                <w:rFonts w:ascii="Helvetica" w:eastAsia="Calibri" w:hAnsi="Helvetica" w:cs="Helvetica"/>
                <w:sz w:val="20"/>
                <w:szCs w:val="20"/>
              </w:rPr>
              <w:t>მათ</w:t>
            </w:r>
            <w:r w:rsidRPr="00EF12A9">
              <w:rPr>
                <w:rFonts w:eastAsia="Calibri" w:cs="Arial"/>
                <w:sz w:val="20"/>
                <w:szCs w:val="20"/>
              </w:rPr>
              <w:t xml:space="preserve"> </w:t>
            </w:r>
            <w:r w:rsidRPr="00EF12A9">
              <w:rPr>
                <w:rFonts w:ascii="Helvetica" w:eastAsia="Calibri" w:hAnsi="Helvetica" w:cs="Helvetica"/>
                <w:sz w:val="20"/>
                <w:szCs w:val="20"/>
                <w:lang w:val="ka-GE"/>
              </w:rPr>
              <w:t>პერ</w:t>
            </w:r>
            <w:r w:rsidRPr="00EF12A9">
              <w:rPr>
                <w:rFonts w:ascii="Helvetica" w:eastAsia="Calibri" w:hAnsi="Helvetica" w:cs="Helvetica"/>
                <w:sz w:val="20"/>
                <w:szCs w:val="20"/>
              </w:rPr>
              <w:t>ორალურად</w:t>
            </w:r>
            <w:r w:rsidRPr="00EF12A9">
              <w:rPr>
                <w:rFonts w:eastAsia="Calibri" w:cs="Arial"/>
                <w:sz w:val="20"/>
                <w:szCs w:val="20"/>
              </w:rPr>
              <w:t xml:space="preserve"> </w:t>
            </w:r>
            <w:r w:rsidRPr="00EF12A9">
              <w:rPr>
                <w:rFonts w:ascii="Helvetica" w:eastAsia="Calibri" w:hAnsi="Helvetica" w:cs="Helvetica"/>
                <w:sz w:val="20"/>
                <w:szCs w:val="20"/>
              </w:rPr>
              <w:t>საკვებს</w:t>
            </w:r>
            <w:r w:rsidRPr="00EF12A9">
              <w:rPr>
                <w:rFonts w:eastAsia="Calibri" w:cs="Arial"/>
                <w:sz w:val="20"/>
                <w:szCs w:val="20"/>
              </w:rPr>
              <w:t xml:space="preserve">, </w:t>
            </w:r>
            <w:r w:rsidRPr="00EF12A9">
              <w:rPr>
                <w:rFonts w:ascii="Helvetica" w:eastAsia="Calibri" w:hAnsi="Helvetica" w:cs="Helvetica"/>
                <w:sz w:val="20"/>
                <w:szCs w:val="20"/>
              </w:rPr>
              <w:t>სითხეს</w:t>
            </w:r>
            <w:r w:rsidRPr="00EF12A9">
              <w:rPr>
                <w:rFonts w:eastAsia="Calibri" w:cs="Arial"/>
                <w:sz w:val="20"/>
                <w:szCs w:val="20"/>
              </w:rPr>
              <w:t xml:space="preserve"> </w:t>
            </w:r>
            <w:r w:rsidRPr="00EF12A9">
              <w:rPr>
                <w:rFonts w:ascii="Helvetica" w:eastAsia="Calibri" w:hAnsi="Helvetica" w:cs="Helvetica"/>
                <w:sz w:val="20"/>
                <w:szCs w:val="20"/>
              </w:rPr>
              <w:t>ან</w:t>
            </w:r>
            <w:r w:rsidRPr="00EF12A9">
              <w:rPr>
                <w:rFonts w:eastAsia="Calibri" w:cs="Arial"/>
                <w:sz w:val="20"/>
                <w:szCs w:val="20"/>
              </w:rPr>
              <w:t xml:space="preserve"> </w:t>
            </w:r>
            <w:r w:rsidRPr="00EF12A9">
              <w:rPr>
                <w:rFonts w:ascii="Helvetica" w:eastAsia="Calibri" w:hAnsi="Helvetica" w:cs="Helvetica"/>
                <w:sz w:val="20"/>
                <w:szCs w:val="20"/>
              </w:rPr>
              <w:t>მედიკამენტს</w:t>
            </w:r>
            <w:r w:rsidRPr="00EF12A9">
              <w:rPr>
                <w:rFonts w:eastAsia="Calibri" w:cs="Arial"/>
                <w:sz w:val="20"/>
                <w:szCs w:val="20"/>
              </w:rPr>
              <w:t xml:space="preserve"> </w:t>
            </w:r>
            <w:r w:rsidRPr="00EF12A9">
              <w:rPr>
                <w:rFonts w:ascii="Helvetica" w:eastAsia="Calibri" w:hAnsi="Helvetica" w:cs="Helvetica"/>
                <w:sz w:val="20"/>
                <w:szCs w:val="20"/>
              </w:rPr>
              <w:t>მისცემენ</w:t>
            </w:r>
            <w:r w:rsidRPr="00EF12A9">
              <w:rPr>
                <w:rFonts w:eastAsia="Calibri" w:cs="Arial"/>
                <w:sz w:val="20"/>
                <w:szCs w:val="20"/>
              </w:rPr>
              <w:t xml:space="preserve">, </w:t>
            </w:r>
            <w:r w:rsidRPr="00EF12A9">
              <w:rPr>
                <w:rFonts w:ascii="Helvetica" w:eastAsia="Calibri" w:hAnsi="Helvetica" w:cs="Helvetica"/>
                <w:sz w:val="20"/>
                <w:szCs w:val="20"/>
              </w:rPr>
              <w:t>შესაფერისად</w:t>
            </w:r>
            <w:r w:rsidRPr="00EF12A9">
              <w:rPr>
                <w:rFonts w:eastAsia="Calibri" w:cs="Arial"/>
                <w:sz w:val="20"/>
                <w:szCs w:val="20"/>
              </w:rPr>
              <w:t xml:space="preserve"> </w:t>
            </w:r>
            <w:r w:rsidRPr="00EF12A9">
              <w:rPr>
                <w:rFonts w:ascii="Helvetica" w:eastAsia="Calibri" w:hAnsi="Helvetica" w:cs="Helvetica"/>
                <w:sz w:val="20"/>
                <w:szCs w:val="20"/>
              </w:rPr>
              <w:t>მომზადებული</w:t>
            </w:r>
            <w:r w:rsidRPr="00EF12A9">
              <w:rPr>
                <w:rFonts w:eastAsia="Calibri" w:cs="Arial"/>
                <w:sz w:val="20"/>
                <w:szCs w:val="20"/>
              </w:rPr>
              <w:t xml:space="preserve"> </w:t>
            </w:r>
            <w:r w:rsidRPr="00EF12A9">
              <w:rPr>
                <w:rFonts w:ascii="Helvetica" w:eastAsia="Calibri" w:hAnsi="Helvetica" w:cs="Helvetica"/>
                <w:sz w:val="20"/>
                <w:szCs w:val="20"/>
              </w:rPr>
              <w:t>სამედიცინო</w:t>
            </w:r>
            <w:r w:rsidRPr="00EF12A9">
              <w:rPr>
                <w:rFonts w:eastAsia="Calibri" w:cs="Arial"/>
                <w:sz w:val="20"/>
                <w:szCs w:val="20"/>
              </w:rPr>
              <w:t xml:space="preserve"> </w:t>
            </w:r>
            <w:r w:rsidRPr="00EF12A9">
              <w:rPr>
                <w:rFonts w:ascii="Helvetica" w:eastAsia="Calibri" w:hAnsi="Helvetica" w:cs="Helvetica"/>
                <w:sz w:val="20"/>
                <w:szCs w:val="20"/>
              </w:rPr>
              <w:t>პერსონალის</w:t>
            </w:r>
            <w:r w:rsidRPr="00EF12A9">
              <w:rPr>
                <w:rFonts w:eastAsia="Calibri" w:cs="Arial"/>
                <w:sz w:val="20"/>
                <w:szCs w:val="20"/>
              </w:rPr>
              <w:t xml:space="preserve"> </w:t>
            </w:r>
            <w:r w:rsidRPr="00EF12A9">
              <w:rPr>
                <w:rFonts w:ascii="Helvetica" w:eastAsia="Calibri" w:hAnsi="Helvetica" w:cs="Helvetica"/>
                <w:sz w:val="20"/>
                <w:szCs w:val="20"/>
              </w:rPr>
              <w:t>მიერ</w:t>
            </w:r>
            <w:r w:rsidRPr="00EF12A9">
              <w:rPr>
                <w:rFonts w:eastAsia="Calibri" w:cs="Arial"/>
                <w:sz w:val="20"/>
                <w:szCs w:val="20"/>
              </w:rPr>
              <w:t xml:space="preserve">, </w:t>
            </w:r>
            <w:r w:rsidRPr="00EF12A9">
              <w:rPr>
                <w:rFonts w:ascii="Helvetica" w:eastAsia="Calibri" w:hAnsi="Helvetica" w:cs="Helvetica"/>
                <w:sz w:val="20"/>
                <w:szCs w:val="20"/>
              </w:rPr>
              <w:t>უნდა</w:t>
            </w:r>
            <w:r w:rsidRPr="00EF12A9">
              <w:rPr>
                <w:rFonts w:eastAsia="Calibri" w:cs="Arial"/>
                <w:sz w:val="20"/>
                <w:szCs w:val="20"/>
              </w:rPr>
              <w:t xml:space="preserve"> </w:t>
            </w:r>
            <w:r w:rsidRPr="00EF12A9">
              <w:rPr>
                <w:rFonts w:ascii="Helvetica" w:eastAsia="Calibri" w:hAnsi="Helvetica" w:cs="Helvetica"/>
                <w:sz w:val="20"/>
                <w:szCs w:val="20"/>
              </w:rPr>
              <w:t>ჩაუტარდეთ</w:t>
            </w:r>
            <w:r w:rsidRPr="00EF12A9">
              <w:rPr>
                <w:rFonts w:eastAsia="Calibri" w:cs="Arial"/>
                <w:sz w:val="20"/>
                <w:szCs w:val="20"/>
              </w:rPr>
              <w:t xml:space="preserve"> </w:t>
            </w:r>
            <w:r w:rsidRPr="00EF12A9">
              <w:rPr>
                <w:rFonts w:ascii="Helvetica" w:eastAsia="Calibri" w:hAnsi="Helvetica" w:cs="Helvetica"/>
                <w:sz w:val="20"/>
                <w:szCs w:val="20"/>
              </w:rPr>
              <w:t>სკრინინგი</w:t>
            </w:r>
            <w:r w:rsidRPr="00EF12A9">
              <w:rPr>
                <w:rFonts w:eastAsia="Calibri" w:cs="Arial"/>
                <w:sz w:val="20"/>
                <w:szCs w:val="20"/>
              </w:rPr>
              <w:t xml:space="preserve"> </w:t>
            </w:r>
            <w:r w:rsidRPr="00EF12A9">
              <w:rPr>
                <w:rFonts w:ascii="Helvetica" w:eastAsia="Calibri" w:hAnsi="Helvetica" w:cs="Helvetica"/>
                <w:sz w:val="20"/>
                <w:szCs w:val="20"/>
              </w:rPr>
              <w:t>ყლაპვის</w:t>
            </w:r>
            <w:r w:rsidRPr="00EF12A9">
              <w:rPr>
                <w:rFonts w:eastAsia="Calibri" w:cs="Arial"/>
                <w:sz w:val="20"/>
                <w:szCs w:val="20"/>
              </w:rPr>
              <w:t xml:space="preserve"> </w:t>
            </w:r>
            <w:r w:rsidRPr="00EF12A9">
              <w:rPr>
                <w:rFonts w:ascii="Helvetica" w:eastAsia="Calibri" w:hAnsi="Helvetica" w:cs="Helvetica"/>
                <w:sz w:val="20"/>
                <w:szCs w:val="20"/>
              </w:rPr>
              <w:t>ფუნქციის</w:t>
            </w:r>
            <w:r w:rsidRPr="00EF12A9">
              <w:rPr>
                <w:rFonts w:eastAsia="Calibri" w:cs="Arial"/>
                <w:sz w:val="20"/>
                <w:szCs w:val="20"/>
              </w:rPr>
              <w:t xml:space="preserve"> </w:t>
            </w:r>
            <w:r w:rsidRPr="00EF12A9">
              <w:rPr>
                <w:rFonts w:ascii="Helvetica" w:eastAsia="Calibri" w:hAnsi="Helvetica" w:cs="Helvetica"/>
                <w:sz w:val="20"/>
                <w:szCs w:val="20"/>
              </w:rPr>
              <w:t>შესაფასებლად</w:t>
            </w:r>
            <w:r w:rsidRPr="00EF12A9">
              <w:rPr>
                <w:rFonts w:eastAsia="Calibri" w:cs="Arial"/>
                <w:sz w:val="20"/>
                <w:szCs w:val="20"/>
              </w:rPr>
              <w:t>.</w:t>
            </w:r>
          </w:p>
          <w:p w14:paraId="298E2372" w14:textId="77777777" w:rsidR="00F51FFF" w:rsidRPr="00EF12A9" w:rsidRDefault="00F51FFF" w:rsidP="006C16EA">
            <w:pPr>
              <w:autoSpaceDE w:val="0"/>
              <w:autoSpaceDN w:val="0"/>
              <w:adjustRightInd w:val="0"/>
              <w:jc w:val="both"/>
              <w:rPr>
                <w:rFonts w:cs="Arial"/>
                <w:sz w:val="20"/>
                <w:szCs w:val="20"/>
              </w:rPr>
            </w:pPr>
          </w:p>
        </w:tc>
        <w:tc>
          <w:tcPr>
            <w:tcW w:w="810" w:type="dxa"/>
          </w:tcPr>
          <w:p w14:paraId="4CF28390" w14:textId="77777777" w:rsidR="00F51FFF" w:rsidRPr="00EF12A9" w:rsidRDefault="00F51FFF" w:rsidP="006C16EA">
            <w:pPr>
              <w:autoSpaceDE w:val="0"/>
              <w:autoSpaceDN w:val="0"/>
              <w:adjustRightInd w:val="0"/>
              <w:jc w:val="center"/>
              <w:rPr>
                <w:rFonts w:cs="Arial"/>
                <w:sz w:val="20"/>
                <w:szCs w:val="20"/>
              </w:rPr>
            </w:pPr>
            <w:r w:rsidRPr="00EF12A9">
              <w:rPr>
                <w:rFonts w:ascii="Helvetica" w:hAnsi="Helvetica" w:cs="Helvetica"/>
                <w:sz w:val="20"/>
                <w:szCs w:val="20"/>
                <w:lang w:val="ka-GE"/>
              </w:rPr>
              <w:t>რეკ</w:t>
            </w:r>
            <w:r w:rsidRPr="00EF12A9">
              <w:rPr>
                <w:rFonts w:cs="Arial"/>
                <w:sz w:val="20"/>
                <w:szCs w:val="20"/>
                <w:lang w:val="ka-GE"/>
              </w:rPr>
              <w:t xml:space="preserve"> </w:t>
            </w:r>
            <w:r w:rsidR="00706FDB" w:rsidRPr="00EF12A9">
              <w:rPr>
                <w:rFonts w:cs="Arial"/>
                <w:sz w:val="20"/>
                <w:szCs w:val="20"/>
              </w:rPr>
              <w:t>41</w:t>
            </w:r>
            <w:r w:rsidRPr="00EF12A9">
              <w:rPr>
                <w:rFonts w:cs="Arial"/>
                <w:sz w:val="20"/>
                <w:szCs w:val="20"/>
                <w:lang w:val="ka-GE"/>
              </w:rPr>
              <w:t xml:space="preserve"> </w:t>
            </w:r>
            <w:r w:rsidRPr="00EF12A9">
              <w:rPr>
                <w:rFonts w:cs="Arial"/>
                <w:sz w:val="20"/>
                <w:szCs w:val="20"/>
              </w:rPr>
              <w:t>(NICE R43)</w:t>
            </w:r>
          </w:p>
        </w:tc>
      </w:tr>
      <w:tr w:rsidR="00F51FFF" w:rsidRPr="00EF12A9" w14:paraId="534C2057" w14:textId="77777777" w:rsidTr="006C16EA">
        <w:tc>
          <w:tcPr>
            <w:tcW w:w="817" w:type="dxa"/>
          </w:tcPr>
          <w:p w14:paraId="433C8F88"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055B34FE" w14:textId="77777777" w:rsidR="00F51FFF" w:rsidRPr="00EF12A9" w:rsidRDefault="00F51FFF" w:rsidP="006C16EA">
            <w:p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პაციენტებში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მწვავე</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ინსულტით</w:t>
            </w:r>
            <w:r w:rsidRPr="00EF12A9">
              <w:rPr>
                <w:rFonts w:eastAsia="Calibri" w:cs="Arial"/>
                <w:color w:val="000000"/>
                <w:sz w:val="20"/>
                <w:szCs w:val="20"/>
                <w:lang w:val="ka-GE"/>
              </w:rPr>
              <w:t>,</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ვისაც</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ორალურად</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ადეკვატური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რაოდენობით</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საკვებისა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და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სითხის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მიღება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არ</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შეუძლია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ნაჩვენებია</w:t>
            </w:r>
            <w:r w:rsidRPr="00EF12A9">
              <w:rPr>
                <w:rFonts w:eastAsia="Calibri" w:cs="Arial"/>
                <w:color w:val="000000"/>
                <w:sz w:val="20"/>
                <w:szCs w:val="20"/>
              </w:rPr>
              <w:t>:</w:t>
            </w:r>
          </w:p>
          <w:p w14:paraId="170CACEC" w14:textId="77777777" w:rsidR="00F51FFF" w:rsidRPr="00EF12A9" w:rsidRDefault="00F51FFF" w:rsidP="006C16EA">
            <w:pPr>
              <w:numPr>
                <w:ilvl w:val="0"/>
                <w:numId w:val="44"/>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ჰოსპიტალიზაციიდან</w:t>
            </w:r>
            <w:r w:rsidRPr="00EF12A9">
              <w:rPr>
                <w:rFonts w:eastAsia="Calibri" w:cs="Arial"/>
                <w:color w:val="000000"/>
                <w:sz w:val="20"/>
                <w:szCs w:val="20"/>
              </w:rPr>
              <w:t xml:space="preserve"> 24 </w:t>
            </w:r>
            <w:r w:rsidRPr="00EF12A9">
              <w:rPr>
                <w:rFonts w:ascii="Helvetica" w:eastAsia="Calibri" w:hAnsi="Helvetica" w:cs="Helvetica"/>
                <w:color w:val="000000"/>
                <w:sz w:val="20"/>
                <w:szCs w:val="20"/>
              </w:rPr>
              <w:t>საათის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მანძილზე</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ნაზოგასტრალური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ზონდით</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კვება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ხოლო</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თუ</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ისინი</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ნაზოგასტრალურ</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ზონდს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ცუდად</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ეგუებიან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უნდა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დადგეს</w:t>
            </w:r>
            <w:r w:rsidRPr="00EF12A9">
              <w:rPr>
                <w:rFonts w:eastAsia="Calibri" w:cs="Arial"/>
                <w:color w:val="000000"/>
                <w:sz w:val="20"/>
                <w:szCs w:val="20"/>
              </w:rPr>
              <w:t xml:space="preserve"> </w:t>
            </w:r>
            <w:r w:rsidRPr="00EF12A9">
              <w:rPr>
                <w:rFonts w:ascii="Helvetica" w:eastAsia="Calibri" w:hAnsi="Helvetica" w:cs="Helvetica"/>
                <w:color w:val="000000"/>
                <w:sz w:val="20"/>
                <w:szCs w:val="20"/>
                <w:lang w:val="ka-GE"/>
              </w:rPr>
              <w:t>ფიქსირებული</w:t>
            </w:r>
            <w:r w:rsidRPr="00EF12A9">
              <w:rPr>
                <w:rFonts w:eastAsia="Calibri" w:cs="Arial"/>
                <w:color w:val="000000"/>
                <w:sz w:val="20"/>
                <w:szCs w:val="20"/>
                <w:lang w:val="ka-GE"/>
              </w:rPr>
              <w:t xml:space="preserve"> </w:t>
            </w:r>
            <w:r w:rsidRPr="00EF12A9">
              <w:rPr>
                <w:rFonts w:ascii="Helvetica" w:eastAsia="Calibri" w:hAnsi="Helvetica" w:cs="Helvetica"/>
                <w:color w:val="000000"/>
                <w:sz w:val="20"/>
                <w:szCs w:val="20"/>
                <w:lang w:val="ka-GE"/>
              </w:rPr>
              <w:t>ნაზალური</w:t>
            </w:r>
            <w:r w:rsidRPr="00EF12A9">
              <w:rPr>
                <w:rFonts w:eastAsia="Calibri" w:cs="Arial"/>
                <w:color w:val="000000"/>
                <w:sz w:val="20"/>
                <w:szCs w:val="20"/>
                <w:lang w:val="ka-GE"/>
              </w:rPr>
              <w:t xml:space="preserve"> </w:t>
            </w:r>
            <w:r w:rsidRPr="00EF12A9">
              <w:rPr>
                <w:rFonts w:ascii="Helvetica" w:eastAsia="Calibri" w:hAnsi="Helvetica" w:cs="Helvetica"/>
                <w:color w:val="000000"/>
                <w:sz w:val="20"/>
                <w:szCs w:val="20"/>
                <w:lang w:val="ka-GE"/>
              </w:rPr>
              <w:t>ზონდის</w:t>
            </w:r>
            <w:r w:rsidRPr="00EF12A9">
              <w:rPr>
                <w:rFonts w:eastAsia="Calibri" w:cs="Arial"/>
                <w:color w:val="000000"/>
                <w:sz w:val="20"/>
                <w:szCs w:val="20"/>
                <w:lang w:val="ka-GE"/>
              </w:rPr>
              <w:t xml:space="preserve"> </w:t>
            </w:r>
            <w:r w:rsidRPr="00EF12A9">
              <w:rPr>
                <w:rFonts w:ascii="Helvetica" w:eastAsia="Calibri" w:hAnsi="Helvetica" w:cs="Helvetica"/>
                <w:color w:val="000000"/>
                <w:sz w:val="20"/>
                <w:szCs w:val="20"/>
                <w:lang w:val="ka-GE"/>
              </w:rPr>
              <w:t>გამოყენების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გასტროსტომიის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საკითხი</w:t>
            </w:r>
            <w:r w:rsidRPr="00EF12A9">
              <w:rPr>
                <w:rFonts w:eastAsia="Calibri" w:cs="Arial"/>
                <w:color w:val="000000"/>
                <w:sz w:val="20"/>
                <w:szCs w:val="20"/>
              </w:rPr>
              <w:t xml:space="preserve">. </w:t>
            </w:r>
          </w:p>
          <w:p w14:paraId="5C52997F" w14:textId="77777777" w:rsidR="00F51FFF" w:rsidRPr="00EF12A9" w:rsidRDefault="00F51FFF" w:rsidP="006C16EA">
            <w:pPr>
              <w:numPr>
                <w:ilvl w:val="0"/>
                <w:numId w:val="44"/>
              </w:numPr>
              <w:autoSpaceDE w:val="0"/>
              <w:autoSpaceDN w:val="0"/>
              <w:adjustRightInd w:val="0"/>
              <w:rPr>
                <w:rFonts w:eastAsia="Calibri" w:cs="Arial"/>
                <w:color w:val="000000"/>
                <w:sz w:val="20"/>
                <w:szCs w:val="20"/>
              </w:rPr>
            </w:pPr>
            <w:r w:rsidRPr="00EF12A9">
              <w:rPr>
                <w:rFonts w:ascii="Helvetica" w:eastAsia="Calibri" w:hAnsi="Helvetica" w:cs="Helvetica"/>
                <w:color w:val="000000"/>
                <w:sz w:val="20"/>
                <w:szCs w:val="20"/>
              </w:rPr>
              <w:t>მიმართვა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შესაფერისად</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მომზადებულ</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სპეციალისტთან</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რომელიც</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შეაფასებს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კვების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სტატუსს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და</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ჩამოაყალიბებს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მართვის</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ინდივიდუალურ</w:t>
            </w:r>
            <w:r w:rsidRPr="00EF12A9">
              <w:rPr>
                <w:rFonts w:eastAsia="Calibri" w:cs="Arial"/>
                <w:color w:val="000000"/>
                <w:sz w:val="20"/>
                <w:szCs w:val="20"/>
              </w:rPr>
              <w:t xml:space="preserve"> </w:t>
            </w:r>
            <w:r w:rsidRPr="00EF12A9">
              <w:rPr>
                <w:rFonts w:ascii="Helvetica" w:eastAsia="Calibri" w:hAnsi="Helvetica" w:cs="Helvetica"/>
                <w:color w:val="000000"/>
                <w:sz w:val="20"/>
                <w:szCs w:val="20"/>
              </w:rPr>
              <w:t>გეგმას</w:t>
            </w:r>
            <w:r w:rsidRPr="00EF12A9">
              <w:rPr>
                <w:rFonts w:eastAsia="Calibri" w:cs="Arial"/>
                <w:color w:val="000000"/>
                <w:sz w:val="20"/>
                <w:szCs w:val="20"/>
              </w:rPr>
              <w:t>.</w:t>
            </w:r>
          </w:p>
        </w:tc>
        <w:tc>
          <w:tcPr>
            <w:tcW w:w="810" w:type="dxa"/>
          </w:tcPr>
          <w:p w14:paraId="67D78D14" w14:textId="77777777" w:rsidR="00F51FFF" w:rsidRPr="00EF12A9" w:rsidRDefault="00F51FFF" w:rsidP="006C16EA">
            <w:pPr>
              <w:autoSpaceDE w:val="0"/>
              <w:autoSpaceDN w:val="0"/>
              <w:adjustRightInd w:val="0"/>
              <w:jc w:val="center"/>
              <w:rPr>
                <w:rFonts w:cs="Arial"/>
                <w:sz w:val="20"/>
                <w:szCs w:val="20"/>
              </w:rPr>
            </w:pPr>
            <w:r w:rsidRPr="00EF12A9">
              <w:rPr>
                <w:rFonts w:ascii="Helvetica" w:hAnsi="Helvetica" w:cs="Helvetica"/>
                <w:sz w:val="20"/>
                <w:szCs w:val="20"/>
                <w:lang w:val="ka-GE"/>
              </w:rPr>
              <w:t>რეკ</w:t>
            </w:r>
            <w:r w:rsidRPr="00EF12A9">
              <w:rPr>
                <w:rFonts w:cs="Arial"/>
                <w:sz w:val="20"/>
                <w:szCs w:val="20"/>
                <w:lang w:val="ka-GE"/>
              </w:rPr>
              <w:t xml:space="preserve"> </w:t>
            </w:r>
            <w:r w:rsidR="00706FDB" w:rsidRPr="00EF12A9">
              <w:rPr>
                <w:rFonts w:cs="Arial"/>
                <w:sz w:val="20"/>
                <w:szCs w:val="20"/>
              </w:rPr>
              <w:t>44</w:t>
            </w:r>
            <w:r w:rsidRPr="00EF12A9">
              <w:rPr>
                <w:rFonts w:cs="Arial"/>
                <w:sz w:val="20"/>
                <w:szCs w:val="20"/>
              </w:rPr>
              <w:t xml:space="preserve"> (NICE R46)</w:t>
            </w:r>
          </w:p>
        </w:tc>
      </w:tr>
      <w:tr w:rsidR="00F51FFF" w:rsidRPr="00EF12A9" w14:paraId="3D54343A" w14:textId="77777777" w:rsidTr="006C16EA">
        <w:tc>
          <w:tcPr>
            <w:tcW w:w="817" w:type="dxa"/>
          </w:tcPr>
          <w:p w14:paraId="2A818EE9" w14:textId="77777777" w:rsidR="00F51FFF" w:rsidRPr="00EF12A9" w:rsidRDefault="00F51FFF" w:rsidP="006C16EA">
            <w:pPr>
              <w:pStyle w:val="Listenabsatz"/>
              <w:numPr>
                <w:ilvl w:val="0"/>
                <w:numId w:val="36"/>
              </w:numPr>
              <w:autoSpaceDE w:val="0"/>
              <w:autoSpaceDN w:val="0"/>
              <w:adjustRightInd w:val="0"/>
              <w:jc w:val="center"/>
              <w:rPr>
                <w:rFonts w:cs="Arial"/>
                <w:sz w:val="20"/>
                <w:szCs w:val="20"/>
              </w:rPr>
            </w:pPr>
          </w:p>
        </w:tc>
        <w:tc>
          <w:tcPr>
            <w:tcW w:w="7031" w:type="dxa"/>
          </w:tcPr>
          <w:p w14:paraId="47544A4D" w14:textId="77777777" w:rsidR="00F51FFF" w:rsidRPr="00EF12A9" w:rsidRDefault="00F51FFF" w:rsidP="006C16EA">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მწვავე</w:t>
            </w:r>
            <w:r w:rsidRPr="00EF12A9">
              <w:rPr>
                <w:rFonts w:eastAsia="Calibri" w:cs="Arial"/>
                <w:sz w:val="20"/>
                <w:szCs w:val="20"/>
              </w:rPr>
              <w:t xml:space="preserve"> </w:t>
            </w:r>
            <w:r w:rsidRPr="00EF12A9">
              <w:rPr>
                <w:rFonts w:ascii="Helvetica" w:eastAsia="Calibri" w:hAnsi="Helvetica" w:cs="Helvetica"/>
                <w:sz w:val="20"/>
                <w:szCs w:val="20"/>
              </w:rPr>
              <w:t>ინსულტით</w:t>
            </w:r>
            <w:r w:rsidRPr="00EF12A9">
              <w:rPr>
                <w:rFonts w:eastAsia="Calibri" w:cs="Arial"/>
                <w:sz w:val="20"/>
                <w:szCs w:val="20"/>
              </w:rPr>
              <w:t xml:space="preserve"> </w:t>
            </w:r>
            <w:r w:rsidRPr="00EF12A9">
              <w:rPr>
                <w:rFonts w:ascii="Helvetica" w:eastAsia="Calibri" w:hAnsi="Helvetica" w:cs="Helvetica"/>
                <w:sz w:val="20"/>
                <w:szCs w:val="20"/>
              </w:rPr>
              <w:t>პაციენტების</w:t>
            </w:r>
            <w:r w:rsidRPr="00EF12A9">
              <w:rPr>
                <w:rFonts w:eastAsia="Calibri" w:cs="Arial"/>
                <w:sz w:val="20"/>
                <w:szCs w:val="20"/>
              </w:rPr>
              <w:t xml:space="preserve"> </w:t>
            </w:r>
            <w:r w:rsidRPr="00EF12A9">
              <w:rPr>
                <w:rFonts w:ascii="Helvetica" w:eastAsia="Calibri" w:hAnsi="Helvetica" w:cs="Helvetica"/>
                <w:sz w:val="20"/>
                <w:szCs w:val="20"/>
              </w:rPr>
              <w:t>მობილიზაცია</w:t>
            </w:r>
            <w:r w:rsidRPr="00EF12A9">
              <w:rPr>
                <w:rFonts w:eastAsia="Calibri" w:cs="Arial"/>
                <w:sz w:val="20"/>
                <w:szCs w:val="20"/>
              </w:rPr>
              <w:t xml:space="preserve"> </w:t>
            </w:r>
            <w:r w:rsidRPr="00EF12A9">
              <w:rPr>
                <w:rFonts w:ascii="Helvetica" w:eastAsia="Calibri" w:hAnsi="Helvetica" w:cs="Helvetica"/>
                <w:sz w:val="20"/>
                <w:szCs w:val="20"/>
              </w:rPr>
              <w:t>რამდენადაც</w:t>
            </w:r>
            <w:r w:rsidRPr="00EF12A9">
              <w:rPr>
                <w:rFonts w:eastAsia="Calibri" w:cs="Arial"/>
                <w:sz w:val="20"/>
                <w:szCs w:val="20"/>
              </w:rPr>
              <w:t xml:space="preserve"> </w:t>
            </w:r>
            <w:r w:rsidRPr="00EF12A9">
              <w:rPr>
                <w:rFonts w:ascii="Helvetica" w:eastAsia="Calibri" w:hAnsi="Helvetica" w:cs="Helvetica"/>
                <w:sz w:val="20"/>
                <w:szCs w:val="20"/>
              </w:rPr>
              <w:t>შესაძლებელია</w:t>
            </w:r>
            <w:r w:rsidRPr="00EF12A9">
              <w:rPr>
                <w:rFonts w:eastAsia="Calibri" w:cs="Arial"/>
                <w:sz w:val="20"/>
                <w:szCs w:val="20"/>
              </w:rPr>
              <w:t xml:space="preserve"> </w:t>
            </w:r>
            <w:r w:rsidRPr="00EF12A9">
              <w:rPr>
                <w:rFonts w:ascii="Helvetica" w:eastAsia="Calibri" w:hAnsi="Helvetica" w:cs="Helvetica"/>
                <w:sz w:val="20"/>
                <w:szCs w:val="20"/>
              </w:rPr>
              <w:t>ადრე</w:t>
            </w:r>
            <w:r w:rsidRPr="00EF12A9">
              <w:rPr>
                <w:rFonts w:eastAsia="Calibri" w:cs="Arial"/>
                <w:sz w:val="20"/>
                <w:szCs w:val="20"/>
              </w:rPr>
              <w:t xml:space="preserve"> </w:t>
            </w:r>
            <w:r w:rsidRPr="00EF12A9">
              <w:rPr>
                <w:rFonts w:ascii="Helvetica" w:eastAsia="Calibri" w:hAnsi="Helvetica" w:cs="Helvetica"/>
                <w:sz w:val="20"/>
                <w:szCs w:val="20"/>
              </w:rPr>
              <w:t>უნდა</w:t>
            </w:r>
            <w:r w:rsidRPr="00EF12A9">
              <w:rPr>
                <w:rFonts w:eastAsia="Calibri" w:cs="Arial"/>
                <w:sz w:val="20"/>
                <w:szCs w:val="20"/>
              </w:rPr>
              <w:t xml:space="preserve"> </w:t>
            </w:r>
            <w:r w:rsidRPr="00EF12A9">
              <w:rPr>
                <w:rFonts w:ascii="Helvetica" w:eastAsia="Calibri" w:hAnsi="Helvetica" w:cs="Helvetica"/>
                <w:sz w:val="20"/>
                <w:szCs w:val="20"/>
              </w:rPr>
              <w:t>მოხდეს</w:t>
            </w:r>
            <w:r w:rsidRPr="00EF12A9">
              <w:rPr>
                <w:rFonts w:eastAsia="Calibri" w:cs="Arial"/>
                <w:sz w:val="20"/>
                <w:szCs w:val="20"/>
              </w:rPr>
              <w:t xml:space="preserve"> (</w:t>
            </w:r>
            <w:r w:rsidRPr="00EF12A9">
              <w:rPr>
                <w:rFonts w:ascii="Helvetica" w:eastAsia="Calibri" w:hAnsi="Helvetica" w:cs="Helvetica"/>
                <w:sz w:val="20"/>
                <w:szCs w:val="20"/>
              </w:rPr>
              <w:t>როგორც</w:t>
            </w:r>
            <w:r w:rsidRPr="00EF12A9">
              <w:rPr>
                <w:rFonts w:eastAsia="Calibri" w:cs="Arial"/>
                <w:sz w:val="20"/>
                <w:szCs w:val="20"/>
              </w:rPr>
              <w:t xml:space="preserve"> </w:t>
            </w:r>
            <w:r w:rsidRPr="00EF12A9">
              <w:rPr>
                <w:rFonts w:ascii="Helvetica" w:eastAsia="Calibri" w:hAnsi="Helvetica" w:cs="Helvetica"/>
                <w:sz w:val="20"/>
                <w:szCs w:val="20"/>
              </w:rPr>
              <w:t>კი</w:t>
            </w:r>
            <w:r w:rsidRPr="00EF12A9">
              <w:rPr>
                <w:rFonts w:eastAsia="Calibri" w:cs="Arial"/>
                <w:sz w:val="20"/>
                <w:szCs w:val="20"/>
              </w:rPr>
              <w:t xml:space="preserve"> </w:t>
            </w:r>
            <w:r w:rsidRPr="00EF12A9">
              <w:rPr>
                <w:rFonts w:ascii="Helvetica" w:eastAsia="Calibri" w:hAnsi="Helvetica" w:cs="Helvetica"/>
                <w:sz w:val="20"/>
                <w:szCs w:val="20"/>
              </w:rPr>
              <w:t>მათი</w:t>
            </w:r>
            <w:r w:rsidRPr="00EF12A9">
              <w:rPr>
                <w:rFonts w:eastAsia="Calibri" w:cs="Arial"/>
                <w:sz w:val="20"/>
                <w:szCs w:val="20"/>
              </w:rPr>
              <w:t xml:space="preserve"> </w:t>
            </w:r>
            <w:r w:rsidRPr="00EF12A9">
              <w:rPr>
                <w:rFonts w:ascii="Helvetica" w:eastAsia="Calibri" w:hAnsi="Helvetica" w:cs="Helvetica"/>
                <w:sz w:val="20"/>
                <w:szCs w:val="20"/>
              </w:rPr>
              <w:t>კლინიკური</w:t>
            </w:r>
            <w:r w:rsidRPr="00EF12A9">
              <w:rPr>
                <w:rFonts w:eastAsia="Calibri" w:cs="Arial"/>
                <w:sz w:val="20"/>
                <w:szCs w:val="20"/>
              </w:rPr>
              <w:t xml:space="preserve"> </w:t>
            </w:r>
            <w:r w:rsidRPr="00EF12A9">
              <w:rPr>
                <w:rFonts w:ascii="Helvetica" w:eastAsia="Calibri" w:hAnsi="Helvetica" w:cs="Helvetica"/>
                <w:sz w:val="20"/>
                <w:szCs w:val="20"/>
              </w:rPr>
              <w:t>მდგომარეობა</w:t>
            </w:r>
            <w:r w:rsidRPr="00EF12A9">
              <w:rPr>
                <w:rFonts w:eastAsia="Calibri" w:cs="Arial"/>
                <w:sz w:val="20"/>
                <w:szCs w:val="20"/>
              </w:rPr>
              <w:t xml:space="preserve"> </w:t>
            </w:r>
            <w:r w:rsidRPr="00EF12A9">
              <w:rPr>
                <w:rFonts w:ascii="Helvetica" w:eastAsia="Calibri" w:hAnsi="Helvetica" w:cs="Helvetica"/>
                <w:sz w:val="20"/>
                <w:szCs w:val="20"/>
              </w:rPr>
              <w:t>ამის</w:t>
            </w:r>
            <w:r w:rsidRPr="00EF12A9">
              <w:rPr>
                <w:rFonts w:eastAsia="Calibri" w:cs="Arial"/>
                <w:sz w:val="20"/>
                <w:szCs w:val="20"/>
              </w:rPr>
              <w:t xml:space="preserve"> </w:t>
            </w:r>
            <w:r w:rsidRPr="00EF12A9">
              <w:rPr>
                <w:rFonts w:ascii="Helvetica" w:eastAsia="Calibri" w:hAnsi="Helvetica" w:cs="Helvetica"/>
                <w:sz w:val="20"/>
                <w:szCs w:val="20"/>
              </w:rPr>
              <w:t>საშუალებას</w:t>
            </w:r>
            <w:r w:rsidRPr="00EF12A9">
              <w:rPr>
                <w:rFonts w:eastAsia="Calibri" w:cs="Arial"/>
                <w:sz w:val="20"/>
                <w:szCs w:val="20"/>
              </w:rPr>
              <w:t xml:space="preserve"> </w:t>
            </w:r>
            <w:r w:rsidRPr="00EF12A9">
              <w:rPr>
                <w:rFonts w:ascii="Helvetica" w:eastAsia="Calibri" w:hAnsi="Helvetica" w:cs="Helvetica"/>
                <w:sz w:val="20"/>
                <w:szCs w:val="20"/>
              </w:rPr>
              <w:t>მოგვცემს</w:t>
            </w:r>
            <w:r w:rsidRPr="00EF12A9">
              <w:rPr>
                <w:rFonts w:eastAsia="Calibri" w:cs="Arial"/>
                <w:sz w:val="20"/>
                <w:szCs w:val="20"/>
              </w:rPr>
              <w:t xml:space="preserve">). </w:t>
            </w:r>
            <w:r w:rsidRPr="00EF12A9">
              <w:rPr>
                <w:rFonts w:ascii="Helvetica" w:eastAsia="Calibri" w:hAnsi="Helvetica" w:cs="Helvetica"/>
                <w:sz w:val="20"/>
                <w:szCs w:val="20"/>
              </w:rPr>
              <w:t>ეს</w:t>
            </w:r>
            <w:r w:rsidRPr="00EF12A9">
              <w:rPr>
                <w:rFonts w:eastAsia="Calibri" w:cs="Arial"/>
                <w:sz w:val="20"/>
                <w:szCs w:val="20"/>
                <w:lang w:val="ka-GE"/>
              </w:rPr>
              <w:t xml:space="preserve"> </w:t>
            </w:r>
            <w:r w:rsidRPr="00EF12A9">
              <w:rPr>
                <w:rFonts w:ascii="Helvetica" w:eastAsia="Calibri" w:hAnsi="Helvetica" w:cs="Helvetica"/>
                <w:sz w:val="20"/>
                <w:szCs w:val="20"/>
                <w:lang w:val="ka-GE"/>
              </w:rPr>
              <w:t>ღონისძიებები</w:t>
            </w:r>
            <w:r w:rsidRPr="00EF12A9">
              <w:rPr>
                <w:rFonts w:eastAsia="Calibri" w:cs="Arial"/>
                <w:sz w:val="20"/>
                <w:szCs w:val="20"/>
              </w:rPr>
              <w:t xml:space="preserve">, </w:t>
            </w:r>
            <w:r w:rsidRPr="00EF12A9">
              <w:rPr>
                <w:rFonts w:ascii="Helvetica" w:eastAsia="Calibri" w:hAnsi="Helvetica" w:cs="Helvetica"/>
                <w:sz w:val="20"/>
                <w:szCs w:val="20"/>
              </w:rPr>
              <w:t>აქტიური</w:t>
            </w:r>
            <w:r w:rsidRPr="00EF12A9">
              <w:rPr>
                <w:rFonts w:eastAsia="Calibri" w:cs="Arial"/>
                <w:sz w:val="20"/>
                <w:szCs w:val="20"/>
              </w:rPr>
              <w:t xml:space="preserve"> </w:t>
            </w:r>
            <w:r w:rsidRPr="00EF12A9">
              <w:rPr>
                <w:rFonts w:ascii="Helvetica" w:eastAsia="Calibri" w:hAnsi="Helvetica" w:cs="Helvetica"/>
                <w:sz w:val="20"/>
                <w:szCs w:val="20"/>
              </w:rPr>
              <w:t>მენეჯმენტის</w:t>
            </w:r>
            <w:r w:rsidRPr="00EF12A9">
              <w:rPr>
                <w:rFonts w:eastAsia="Calibri" w:cs="Arial"/>
                <w:sz w:val="20"/>
                <w:szCs w:val="20"/>
              </w:rPr>
              <w:t xml:space="preserve"> </w:t>
            </w:r>
            <w:r w:rsidRPr="00EF12A9">
              <w:rPr>
                <w:rFonts w:ascii="Helvetica" w:eastAsia="Calibri" w:hAnsi="Helvetica" w:cs="Helvetica"/>
                <w:sz w:val="20"/>
                <w:szCs w:val="20"/>
              </w:rPr>
              <w:t>პროგრამის</w:t>
            </w:r>
            <w:r w:rsidRPr="00EF12A9">
              <w:rPr>
                <w:rFonts w:eastAsia="Calibri" w:cs="Arial"/>
                <w:sz w:val="20"/>
                <w:szCs w:val="20"/>
              </w:rPr>
              <w:t xml:space="preserve"> </w:t>
            </w:r>
            <w:r w:rsidRPr="00EF12A9">
              <w:rPr>
                <w:rFonts w:ascii="Helvetica" w:eastAsia="Calibri" w:hAnsi="Helvetica" w:cs="Helvetica"/>
                <w:sz w:val="20"/>
                <w:szCs w:val="20"/>
              </w:rPr>
              <w:t>ნაწილია</w:t>
            </w:r>
            <w:r w:rsidRPr="00EF12A9">
              <w:rPr>
                <w:rFonts w:eastAsia="Calibri" w:cs="Arial"/>
                <w:sz w:val="20"/>
                <w:szCs w:val="20"/>
              </w:rPr>
              <w:t xml:space="preserve">. </w:t>
            </w:r>
          </w:p>
          <w:p w14:paraId="07B334A8" w14:textId="77777777" w:rsidR="00F51FFF" w:rsidRPr="00EF12A9" w:rsidRDefault="00F51FFF" w:rsidP="006C16EA">
            <w:pPr>
              <w:autoSpaceDE w:val="0"/>
              <w:autoSpaceDN w:val="0"/>
              <w:adjustRightInd w:val="0"/>
              <w:jc w:val="both"/>
              <w:rPr>
                <w:rFonts w:cs="Arial"/>
                <w:sz w:val="20"/>
                <w:szCs w:val="20"/>
              </w:rPr>
            </w:pPr>
          </w:p>
        </w:tc>
        <w:tc>
          <w:tcPr>
            <w:tcW w:w="810" w:type="dxa"/>
          </w:tcPr>
          <w:p w14:paraId="00F7CBDB" w14:textId="77777777" w:rsidR="00F51FFF" w:rsidRPr="00EF12A9" w:rsidRDefault="00F51FFF" w:rsidP="006C16EA">
            <w:pPr>
              <w:autoSpaceDE w:val="0"/>
              <w:autoSpaceDN w:val="0"/>
              <w:adjustRightInd w:val="0"/>
              <w:jc w:val="center"/>
              <w:rPr>
                <w:rFonts w:cs="Arial"/>
                <w:sz w:val="20"/>
                <w:szCs w:val="20"/>
              </w:rPr>
            </w:pPr>
            <w:r w:rsidRPr="00EF12A9">
              <w:rPr>
                <w:rFonts w:ascii="Helvetica" w:hAnsi="Helvetica" w:cs="Helvetica"/>
                <w:sz w:val="20"/>
                <w:szCs w:val="20"/>
                <w:lang w:val="ka-GE"/>
              </w:rPr>
              <w:t>რეკ</w:t>
            </w:r>
            <w:r w:rsidRPr="00EF12A9">
              <w:rPr>
                <w:rFonts w:cs="Arial"/>
                <w:sz w:val="20"/>
                <w:szCs w:val="20"/>
                <w:lang w:val="ka-GE"/>
              </w:rPr>
              <w:t xml:space="preserve"> </w:t>
            </w:r>
            <w:r w:rsidR="00706FDB" w:rsidRPr="00EF12A9">
              <w:rPr>
                <w:rFonts w:cs="Arial"/>
                <w:sz w:val="20"/>
                <w:szCs w:val="20"/>
              </w:rPr>
              <w:t>52</w:t>
            </w:r>
            <w:r w:rsidRPr="00EF12A9">
              <w:rPr>
                <w:rFonts w:cs="Arial"/>
                <w:sz w:val="20"/>
                <w:szCs w:val="20"/>
                <w:lang w:val="ka-GE"/>
              </w:rPr>
              <w:t xml:space="preserve"> </w:t>
            </w:r>
            <w:r w:rsidRPr="00EF12A9">
              <w:rPr>
                <w:rFonts w:cs="Arial"/>
                <w:sz w:val="20"/>
                <w:szCs w:val="20"/>
              </w:rPr>
              <w:t>(NICE R55)</w:t>
            </w:r>
          </w:p>
        </w:tc>
      </w:tr>
      <w:tr w:rsidR="00E301C1" w:rsidRPr="00EF12A9" w14:paraId="52679660" w14:textId="77777777" w:rsidTr="006C16EA">
        <w:tc>
          <w:tcPr>
            <w:tcW w:w="817" w:type="dxa"/>
          </w:tcPr>
          <w:p w14:paraId="62645A3B" w14:textId="77777777" w:rsidR="00E301C1" w:rsidRPr="00EF12A9" w:rsidRDefault="00E301C1" w:rsidP="006C16EA">
            <w:pPr>
              <w:pStyle w:val="Listenabsatz"/>
              <w:numPr>
                <w:ilvl w:val="0"/>
                <w:numId w:val="36"/>
              </w:numPr>
              <w:autoSpaceDE w:val="0"/>
              <w:autoSpaceDN w:val="0"/>
              <w:adjustRightInd w:val="0"/>
              <w:jc w:val="center"/>
              <w:rPr>
                <w:rFonts w:cs="Arial"/>
                <w:sz w:val="20"/>
                <w:szCs w:val="20"/>
              </w:rPr>
            </w:pPr>
          </w:p>
        </w:tc>
        <w:tc>
          <w:tcPr>
            <w:tcW w:w="7031" w:type="dxa"/>
          </w:tcPr>
          <w:p w14:paraId="3EE6617A" w14:textId="77777777" w:rsidR="00E301C1" w:rsidRPr="00EF12A9" w:rsidRDefault="00E301C1" w:rsidP="00E301C1">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სავარაუდო</w:t>
            </w:r>
            <w:r w:rsidRPr="00EF12A9">
              <w:rPr>
                <w:rFonts w:eastAsia="Calibri" w:cs="Arial"/>
                <w:sz w:val="20"/>
                <w:szCs w:val="20"/>
              </w:rPr>
              <w:t xml:space="preserve"> </w:t>
            </w:r>
            <w:r w:rsidRPr="00EF12A9">
              <w:rPr>
                <w:rFonts w:ascii="Helvetica" w:eastAsia="Calibri" w:hAnsi="Helvetica" w:cs="Helvetica"/>
                <w:sz w:val="20"/>
                <w:szCs w:val="20"/>
              </w:rPr>
              <w:t>ინსულტის</w:t>
            </w:r>
            <w:r w:rsidRPr="00EF12A9">
              <w:rPr>
                <w:rFonts w:eastAsia="Calibri" w:cs="Arial"/>
                <w:sz w:val="20"/>
                <w:szCs w:val="20"/>
              </w:rPr>
              <w:t xml:space="preserve"> </w:t>
            </w:r>
            <w:r w:rsidRPr="00EF12A9">
              <w:rPr>
                <w:rFonts w:ascii="Helvetica" w:eastAsia="Calibri" w:hAnsi="Helvetica" w:cs="Helvetica"/>
                <w:sz w:val="20"/>
                <w:szCs w:val="20"/>
              </w:rPr>
              <w:t>მქონე</w:t>
            </w:r>
            <w:r w:rsidRPr="00EF12A9">
              <w:rPr>
                <w:rFonts w:eastAsia="Calibri" w:cs="Arial"/>
                <w:sz w:val="20"/>
                <w:szCs w:val="20"/>
              </w:rPr>
              <w:t xml:space="preserve"> </w:t>
            </w:r>
            <w:r w:rsidRPr="00EF12A9">
              <w:rPr>
                <w:rFonts w:ascii="Helvetica" w:eastAsia="Calibri" w:hAnsi="Helvetica" w:cs="Helvetica"/>
                <w:sz w:val="20"/>
                <w:szCs w:val="20"/>
              </w:rPr>
              <w:t>ყველა</w:t>
            </w:r>
            <w:r w:rsidRPr="00EF12A9">
              <w:rPr>
                <w:rFonts w:eastAsia="Calibri" w:cs="Arial"/>
                <w:sz w:val="20"/>
                <w:szCs w:val="20"/>
              </w:rPr>
              <w:t xml:space="preserve"> </w:t>
            </w:r>
            <w:r w:rsidRPr="00EF12A9">
              <w:rPr>
                <w:rFonts w:ascii="Helvetica" w:eastAsia="Calibri" w:hAnsi="Helvetica" w:cs="Helvetica"/>
                <w:sz w:val="20"/>
                <w:szCs w:val="20"/>
              </w:rPr>
              <w:t>პაციენტი</w:t>
            </w:r>
            <w:r w:rsidRPr="00EF12A9">
              <w:rPr>
                <w:rFonts w:eastAsia="Calibri" w:cs="Arial"/>
                <w:sz w:val="20"/>
                <w:szCs w:val="20"/>
              </w:rPr>
              <w:t xml:space="preserve"> </w:t>
            </w:r>
            <w:r w:rsidRPr="00EF12A9">
              <w:rPr>
                <w:rFonts w:ascii="Helvetica" w:eastAsia="Calibri" w:hAnsi="Helvetica" w:cs="Helvetica"/>
                <w:sz w:val="20"/>
                <w:szCs w:val="20"/>
              </w:rPr>
              <w:t>პირველადი</w:t>
            </w:r>
            <w:r w:rsidRPr="00EF12A9">
              <w:rPr>
                <w:rFonts w:eastAsia="Calibri" w:cs="Arial"/>
                <w:sz w:val="20"/>
                <w:szCs w:val="20"/>
              </w:rPr>
              <w:t xml:space="preserve"> </w:t>
            </w:r>
            <w:r w:rsidRPr="00EF12A9">
              <w:rPr>
                <w:rFonts w:ascii="Helvetica" w:eastAsia="Calibri" w:hAnsi="Helvetica" w:cs="Helvetica"/>
                <w:sz w:val="20"/>
                <w:szCs w:val="20"/>
              </w:rPr>
              <w:t>ჯანდაცვის</w:t>
            </w:r>
            <w:r w:rsidRPr="00EF12A9">
              <w:rPr>
                <w:rFonts w:eastAsia="Calibri" w:cs="Arial"/>
                <w:sz w:val="20"/>
                <w:szCs w:val="20"/>
              </w:rPr>
              <w:t xml:space="preserve"> </w:t>
            </w:r>
            <w:r w:rsidRPr="00EF12A9">
              <w:rPr>
                <w:rFonts w:ascii="Helvetica" w:eastAsia="Calibri" w:hAnsi="Helvetica" w:cs="Helvetica"/>
                <w:sz w:val="20"/>
                <w:szCs w:val="20"/>
              </w:rPr>
              <w:t>ან</w:t>
            </w:r>
            <w:r w:rsidRPr="00EF12A9">
              <w:rPr>
                <w:rFonts w:eastAsia="Calibri" w:cs="Arial"/>
                <w:sz w:val="20"/>
                <w:szCs w:val="20"/>
              </w:rPr>
              <w:t xml:space="preserve"> </w:t>
            </w:r>
            <w:r w:rsidRPr="00EF12A9">
              <w:rPr>
                <w:rFonts w:ascii="Helvetica" w:eastAsia="Calibri" w:hAnsi="Helvetica" w:cs="Helvetica"/>
                <w:sz w:val="20"/>
                <w:szCs w:val="20"/>
              </w:rPr>
              <w:t>გადაუდებელი</w:t>
            </w:r>
            <w:r w:rsidRPr="00EF12A9">
              <w:rPr>
                <w:rFonts w:eastAsia="Calibri" w:cs="Arial"/>
                <w:sz w:val="20"/>
                <w:szCs w:val="20"/>
              </w:rPr>
              <w:t xml:space="preserve"> </w:t>
            </w:r>
            <w:r w:rsidRPr="00EF12A9">
              <w:rPr>
                <w:rFonts w:ascii="Helvetica" w:eastAsia="Calibri" w:hAnsi="Helvetica" w:cs="Helvetica"/>
                <w:sz w:val="20"/>
                <w:szCs w:val="20"/>
              </w:rPr>
              <w:t>დახმარების</w:t>
            </w:r>
            <w:r w:rsidRPr="00EF12A9">
              <w:rPr>
                <w:rFonts w:eastAsia="Calibri" w:cs="Arial"/>
                <w:sz w:val="20"/>
                <w:szCs w:val="20"/>
              </w:rPr>
              <w:t xml:space="preserve"> </w:t>
            </w:r>
            <w:r w:rsidRPr="00EF12A9">
              <w:rPr>
                <w:rFonts w:ascii="Helvetica" w:eastAsia="Calibri" w:hAnsi="Helvetica" w:cs="Helvetica"/>
                <w:sz w:val="20"/>
                <w:szCs w:val="20"/>
              </w:rPr>
              <w:t>პერსონალის</w:t>
            </w:r>
            <w:r w:rsidRPr="00EF12A9">
              <w:rPr>
                <w:rFonts w:eastAsia="Calibri" w:cs="Arial"/>
                <w:sz w:val="20"/>
                <w:szCs w:val="20"/>
              </w:rPr>
              <w:t xml:space="preserve"> </w:t>
            </w:r>
            <w:r w:rsidRPr="00EF12A9">
              <w:rPr>
                <w:rFonts w:ascii="Helvetica" w:eastAsia="Calibri" w:hAnsi="Helvetica" w:cs="Helvetica"/>
                <w:sz w:val="20"/>
                <w:szCs w:val="20"/>
              </w:rPr>
              <w:t>მიერ</w:t>
            </w:r>
            <w:r w:rsidRPr="00EF12A9">
              <w:rPr>
                <w:rFonts w:eastAsia="Calibri" w:cs="Arial"/>
                <w:sz w:val="20"/>
                <w:szCs w:val="20"/>
              </w:rPr>
              <w:t xml:space="preserve"> </w:t>
            </w:r>
            <w:r w:rsidRPr="00EF12A9">
              <w:rPr>
                <w:rFonts w:ascii="Helvetica" w:eastAsia="Calibri" w:hAnsi="Helvetica" w:cs="Helvetica"/>
                <w:sz w:val="20"/>
                <w:szCs w:val="20"/>
              </w:rPr>
              <w:t>საწყისი</w:t>
            </w:r>
            <w:r w:rsidRPr="00EF12A9">
              <w:rPr>
                <w:rFonts w:eastAsia="Calibri" w:cs="Arial"/>
                <w:sz w:val="20"/>
                <w:szCs w:val="20"/>
              </w:rPr>
              <w:t xml:space="preserve"> </w:t>
            </w:r>
            <w:r w:rsidRPr="00EF12A9">
              <w:rPr>
                <w:rFonts w:ascii="Helvetica" w:eastAsia="Calibri" w:hAnsi="Helvetica" w:cs="Helvetica"/>
                <w:sz w:val="20"/>
                <w:szCs w:val="20"/>
              </w:rPr>
              <w:t>შეფასების</w:t>
            </w:r>
            <w:r w:rsidRPr="00EF12A9">
              <w:rPr>
                <w:rFonts w:eastAsia="Calibri" w:cs="Arial"/>
                <w:sz w:val="20"/>
                <w:szCs w:val="20"/>
              </w:rPr>
              <w:t xml:space="preserve"> </w:t>
            </w:r>
            <w:r w:rsidRPr="00EF12A9">
              <w:rPr>
                <w:rFonts w:ascii="Helvetica" w:eastAsia="Calibri" w:hAnsi="Helvetica" w:cs="Helvetica"/>
                <w:sz w:val="20"/>
                <w:szCs w:val="20"/>
              </w:rPr>
              <w:t>შემდეგ</w:t>
            </w:r>
            <w:r w:rsidRPr="00EF12A9">
              <w:rPr>
                <w:rFonts w:eastAsia="Calibri" w:cs="Arial"/>
                <w:sz w:val="20"/>
                <w:szCs w:val="20"/>
              </w:rPr>
              <w:t xml:space="preserve">   </w:t>
            </w:r>
            <w:r w:rsidRPr="00EF12A9">
              <w:rPr>
                <w:rFonts w:ascii="Helvetica" w:eastAsia="Calibri" w:hAnsi="Helvetica" w:cs="Helvetica"/>
                <w:sz w:val="20"/>
                <w:szCs w:val="20"/>
              </w:rPr>
              <w:t>უნდა</w:t>
            </w:r>
            <w:r w:rsidRPr="00EF12A9">
              <w:rPr>
                <w:rFonts w:eastAsia="Calibri" w:cs="Arial"/>
                <w:sz w:val="20"/>
                <w:szCs w:val="20"/>
              </w:rPr>
              <w:t xml:space="preserve"> </w:t>
            </w:r>
            <w:r w:rsidRPr="00EF12A9">
              <w:rPr>
                <w:rFonts w:ascii="Helvetica" w:eastAsia="Calibri" w:hAnsi="Helvetica" w:cs="Helvetica"/>
                <w:sz w:val="20"/>
                <w:szCs w:val="20"/>
              </w:rPr>
              <w:t>გაიგზავნოს</w:t>
            </w:r>
            <w:r w:rsidRPr="00EF12A9">
              <w:rPr>
                <w:rFonts w:eastAsia="Calibri" w:cs="Arial"/>
                <w:sz w:val="20"/>
                <w:szCs w:val="20"/>
              </w:rPr>
              <w:t xml:space="preserve"> </w:t>
            </w:r>
            <w:r w:rsidRPr="00EF12A9">
              <w:rPr>
                <w:rFonts w:ascii="Helvetica" w:eastAsia="Calibri" w:hAnsi="Helvetica" w:cs="Helvetica"/>
                <w:sz w:val="20"/>
                <w:szCs w:val="20"/>
              </w:rPr>
              <w:t>მწვავე</w:t>
            </w:r>
            <w:r w:rsidRPr="00EF12A9">
              <w:rPr>
                <w:rFonts w:eastAsia="Calibri" w:cs="Arial"/>
                <w:sz w:val="20"/>
                <w:szCs w:val="20"/>
              </w:rPr>
              <w:t xml:space="preserve"> </w:t>
            </w:r>
            <w:r w:rsidRPr="00EF12A9">
              <w:rPr>
                <w:rFonts w:ascii="Helvetica" w:eastAsia="Calibri" w:hAnsi="Helvetica" w:cs="Helvetica"/>
                <w:sz w:val="20"/>
                <w:szCs w:val="20"/>
              </w:rPr>
              <w:t>ინსულტის</w:t>
            </w:r>
            <w:r w:rsidRPr="00EF12A9">
              <w:rPr>
                <w:rFonts w:eastAsia="Calibri" w:cs="Arial"/>
                <w:sz w:val="20"/>
                <w:szCs w:val="20"/>
              </w:rPr>
              <w:t xml:space="preserve"> </w:t>
            </w:r>
            <w:r w:rsidRPr="00EF12A9">
              <w:rPr>
                <w:rFonts w:ascii="Helvetica" w:eastAsia="Calibri" w:hAnsi="Helvetica" w:cs="Helvetica"/>
                <w:sz w:val="20"/>
                <w:szCs w:val="20"/>
              </w:rPr>
              <w:t>სპეციალიზებულ</w:t>
            </w:r>
            <w:r w:rsidRPr="00EF12A9">
              <w:rPr>
                <w:rFonts w:eastAsia="Calibri" w:cs="Arial"/>
                <w:sz w:val="20"/>
                <w:szCs w:val="20"/>
              </w:rPr>
              <w:t xml:space="preserve"> </w:t>
            </w:r>
            <w:r w:rsidRPr="00EF12A9">
              <w:rPr>
                <w:rFonts w:ascii="Helvetica" w:eastAsia="Calibri" w:hAnsi="Helvetica" w:cs="Helvetica"/>
                <w:sz w:val="20"/>
                <w:szCs w:val="20"/>
              </w:rPr>
              <w:t>ერთეულში</w:t>
            </w:r>
            <w:r w:rsidRPr="00EF12A9">
              <w:rPr>
                <w:rFonts w:eastAsia="Calibri" w:cs="Arial"/>
                <w:sz w:val="20"/>
                <w:szCs w:val="20"/>
              </w:rPr>
              <w:t xml:space="preserve">*.  </w:t>
            </w:r>
            <w:r w:rsidRPr="00EF12A9">
              <w:rPr>
                <w:rFonts w:ascii="Helvetica" w:eastAsia="Calibri" w:hAnsi="Helvetica" w:cs="Helvetica"/>
                <w:sz w:val="20"/>
                <w:szCs w:val="20"/>
              </w:rPr>
              <w:t>ინსულტის</w:t>
            </w:r>
            <w:r w:rsidRPr="00EF12A9">
              <w:rPr>
                <w:rFonts w:eastAsia="Calibri" w:cs="Arial"/>
                <w:sz w:val="20"/>
                <w:szCs w:val="20"/>
              </w:rPr>
              <w:t xml:space="preserve"> </w:t>
            </w:r>
            <w:r w:rsidRPr="00EF12A9">
              <w:rPr>
                <w:rFonts w:ascii="Helvetica" w:eastAsia="Calibri" w:hAnsi="Helvetica" w:cs="Helvetica"/>
                <w:sz w:val="20"/>
                <w:szCs w:val="20"/>
              </w:rPr>
              <w:t>ერთეული</w:t>
            </w:r>
            <w:r w:rsidRPr="00EF12A9">
              <w:rPr>
                <w:rFonts w:eastAsia="Calibri" w:cs="Arial"/>
                <w:sz w:val="20"/>
                <w:szCs w:val="20"/>
              </w:rPr>
              <w:t xml:space="preserve"> </w:t>
            </w:r>
            <w:r w:rsidRPr="00EF12A9">
              <w:rPr>
                <w:rFonts w:ascii="Helvetica" w:eastAsia="Calibri" w:hAnsi="Helvetica" w:cs="Helvetica"/>
                <w:sz w:val="20"/>
                <w:szCs w:val="20"/>
              </w:rPr>
              <w:t>განისაზღვრება</w:t>
            </w:r>
            <w:r w:rsidRPr="00EF12A9">
              <w:rPr>
                <w:rFonts w:eastAsia="Calibri" w:cs="Arial"/>
                <w:sz w:val="20"/>
                <w:szCs w:val="20"/>
              </w:rPr>
              <w:t xml:space="preserve">, </w:t>
            </w:r>
            <w:r w:rsidRPr="00EF12A9">
              <w:rPr>
                <w:rFonts w:ascii="Helvetica" w:eastAsia="Calibri" w:hAnsi="Helvetica" w:cs="Helvetica"/>
                <w:sz w:val="20"/>
                <w:szCs w:val="20"/>
              </w:rPr>
              <w:t>როგორც</w:t>
            </w:r>
            <w:r w:rsidRPr="00EF12A9">
              <w:rPr>
                <w:rFonts w:eastAsia="Calibri" w:cs="Arial"/>
                <w:sz w:val="20"/>
                <w:szCs w:val="20"/>
              </w:rPr>
              <w:t xml:space="preserve">:  </w:t>
            </w:r>
          </w:p>
          <w:p w14:paraId="27364935" w14:textId="77777777" w:rsidR="00E301C1" w:rsidRPr="00EF12A9" w:rsidRDefault="00E301C1" w:rsidP="00105F32">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საავადმყოფოს</w:t>
            </w:r>
            <w:r w:rsidRPr="00EF12A9">
              <w:rPr>
                <w:rFonts w:eastAsia="Calibri" w:cs="Arial"/>
                <w:sz w:val="20"/>
                <w:szCs w:val="20"/>
              </w:rPr>
              <w:t xml:space="preserve"> </w:t>
            </w:r>
            <w:r w:rsidRPr="00EF12A9">
              <w:rPr>
                <w:rFonts w:ascii="Helvetica" w:eastAsia="Calibri" w:hAnsi="Helvetica" w:cs="Helvetica"/>
                <w:sz w:val="20"/>
                <w:szCs w:val="20"/>
              </w:rPr>
              <w:t>განცალკევებული</w:t>
            </w:r>
            <w:r w:rsidRPr="00EF12A9">
              <w:rPr>
                <w:rFonts w:eastAsia="Calibri" w:cs="Arial"/>
                <w:sz w:val="20"/>
                <w:szCs w:val="20"/>
              </w:rPr>
              <w:t xml:space="preserve"> </w:t>
            </w:r>
            <w:r w:rsidRPr="00EF12A9">
              <w:rPr>
                <w:rFonts w:ascii="Helvetica" w:eastAsia="Calibri" w:hAnsi="Helvetica" w:cs="Helvetica"/>
                <w:sz w:val="20"/>
                <w:szCs w:val="20"/>
              </w:rPr>
              <w:t>განყოფილება</w:t>
            </w:r>
            <w:r w:rsidRPr="00EF12A9">
              <w:rPr>
                <w:rFonts w:eastAsia="Calibri" w:cs="Arial"/>
                <w:sz w:val="20"/>
                <w:szCs w:val="20"/>
              </w:rPr>
              <w:t>;</w:t>
            </w:r>
          </w:p>
          <w:p w14:paraId="68A33F75" w14:textId="77777777" w:rsidR="00E301C1" w:rsidRPr="00EF12A9" w:rsidRDefault="00E301C1" w:rsidP="00105F32">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დაკომპლექტებული</w:t>
            </w:r>
            <w:r w:rsidRPr="00EF12A9">
              <w:rPr>
                <w:rFonts w:eastAsia="Calibri" w:cs="Arial"/>
                <w:sz w:val="20"/>
                <w:szCs w:val="20"/>
              </w:rPr>
              <w:t xml:space="preserve"> </w:t>
            </w:r>
            <w:r w:rsidRPr="00EF12A9">
              <w:rPr>
                <w:rFonts w:ascii="Helvetica" w:eastAsia="Calibri" w:hAnsi="Helvetica" w:cs="Helvetica"/>
                <w:sz w:val="20"/>
                <w:szCs w:val="20"/>
              </w:rPr>
              <w:t>სპეციალიზებული</w:t>
            </w:r>
            <w:r w:rsidRPr="00EF12A9">
              <w:rPr>
                <w:rFonts w:eastAsia="Calibri" w:cs="Arial"/>
                <w:sz w:val="20"/>
                <w:szCs w:val="20"/>
              </w:rPr>
              <w:t xml:space="preserve"> </w:t>
            </w:r>
            <w:r w:rsidRPr="00EF12A9">
              <w:rPr>
                <w:rFonts w:ascii="Helvetica" w:eastAsia="Calibri" w:hAnsi="Helvetica" w:cs="Helvetica"/>
                <w:sz w:val="20"/>
                <w:szCs w:val="20"/>
              </w:rPr>
              <w:t>მულტიდისციპლინური</w:t>
            </w:r>
            <w:r w:rsidRPr="00EF12A9">
              <w:rPr>
                <w:rFonts w:eastAsia="Calibri" w:cs="Arial"/>
                <w:sz w:val="20"/>
                <w:szCs w:val="20"/>
              </w:rPr>
              <w:t xml:space="preserve"> </w:t>
            </w:r>
            <w:r w:rsidRPr="00EF12A9">
              <w:rPr>
                <w:rFonts w:ascii="Helvetica" w:eastAsia="Calibri" w:hAnsi="Helvetica" w:cs="Helvetica"/>
                <w:sz w:val="20"/>
                <w:szCs w:val="20"/>
              </w:rPr>
              <w:t>გუნდი</w:t>
            </w:r>
            <w:r w:rsidRPr="00EF12A9">
              <w:rPr>
                <w:rFonts w:eastAsia="Calibri" w:cs="Arial"/>
                <w:sz w:val="20"/>
                <w:szCs w:val="20"/>
              </w:rPr>
              <w:t xml:space="preserve"> (</w:t>
            </w:r>
            <w:r w:rsidRPr="00EF12A9">
              <w:rPr>
                <w:rFonts w:ascii="Helvetica" w:eastAsia="Calibri" w:hAnsi="Helvetica" w:cs="Helvetica"/>
                <w:sz w:val="20"/>
                <w:szCs w:val="20"/>
              </w:rPr>
              <w:t>გუნდის</w:t>
            </w:r>
            <w:r w:rsidRPr="00EF12A9">
              <w:rPr>
                <w:rFonts w:eastAsia="Calibri" w:cs="Arial"/>
                <w:sz w:val="20"/>
                <w:szCs w:val="20"/>
              </w:rPr>
              <w:t xml:space="preserve"> </w:t>
            </w:r>
            <w:r w:rsidRPr="00EF12A9">
              <w:rPr>
                <w:rFonts w:ascii="Helvetica" w:eastAsia="Calibri" w:hAnsi="Helvetica" w:cs="Helvetica"/>
                <w:sz w:val="20"/>
                <w:szCs w:val="20"/>
              </w:rPr>
              <w:t>აუცილებელი</w:t>
            </w:r>
            <w:r w:rsidRPr="00EF12A9">
              <w:rPr>
                <w:rFonts w:eastAsia="Calibri" w:cs="Arial"/>
                <w:sz w:val="20"/>
                <w:szCs w:val="20"/>
              </w:rPr>
              <w:t xml:space="preserve"> </w:t>
            </w:r>
            <w:r w:rsidRPr="00EF12A9">
              <w:rPr>
                <w:rFonts w:ascii="Helvetica" w:eastAsia="Calibri" w:hAnsi="Helvetica" w:cs="Helvetica"/>
                <w:sz w:val="20"/>
                <w:szCs w:val="20"/>
              </w:rPr>
              <w:t>წევრია</w:t>
            </w:r>
            <w:r w:rsidRPr="00EF12A9">
              <w:rPr>
                <w:rFonts w:eastAsia="Calibri" w:cs="Arial"/>
                <w:sz w:val="20"/>
                <w:szCs w:val="20"/>
              </w:rPr>
              <w:t xml:space="preserve"> </w:t>
            </w:r>
            <w:r w:rsidR="006132E9" w:rsidRPr="00EF12A9">
              <w:rPr>
                <w:rFonts w:ascii="Helvetica" w:eastAsia="Calibri" w:hAnsi="Helvetica" w:cs="Helvetica"/>
                <w:sz w:val="20"/>
                <w:szCs w:val="20"/>
              </w:rPr>
              <w:t>ნევროლოგი</w:t>
            </w:r>
            <w:r w:rsidRPr="00EF12A9">
              <w:rPr>
                <w:rFonts w:eastAsia="Calibri" w:cs="Arial"/>
                <w:sz w:val="20"/>
                <w:szCs w:val="20"/>
              </w:rPr>
              <w:t xml:space="preserve"> </w:t>
            </w:r>
            <w:r w:rsidRPr="00EF12A9">
              <w:rPr>
                <w:rFonts w:ascii="Helvetica" w:eastAsia="Calibri" w:hAnsi="Helvetica" w:cs="Helvetica"/>
                <w:sz w:val="20"/>
                <w:szCs w:val="20"/>
              </w:rPr>
              <w:t>ინსულტის</w:t>
            </w:r>
            <w:r w:rsidRPr="00EF12A9">
              <w:rPr>
                <w:rFonts w:eastAsia="Calibri" w:cs="Arial"/>
                <w:sz w:val="20"/>
                <w:szCs w:val="20"/>
              </w:rPr>
              <w:t xml:space="preserve"> </w:t>
            </w:r>
            <w:r w:rsidRPr="00EF12A9">
              <w:rPr>
                <w:rFonts w:ascii="Helvetica" w:eastAsia="Calibri" w:hAnsi="Helvetica" w:cs="Helvetica"/>
                <w:sz w:val="20"/>
                <w:szCs w:val="20"/>
              </w:rPr>
              <w:t>მართვის</w:t>
            </w:r>
            <w:r w:rsidRPr="00EF12A9">
              <w:rPr>
                <w:rFonts w:eastAsia="Calibri" w:cs="Arial"/>
                <w:sz w:val="20"/>
                <w:szCs w:val="20"/>
              </w:rPr>
              <w:t xml:space="preserve"> </w:t>
            </w:r>
            <w:r w:rsidRPr="00EF12A9">
              <w:rPr>
                <w:rFonts w:ascii="Helvetica" w:eastAsia="Calibri" w:hAnsi="Helvetica" w:cs="Helvetica"/>
                <w:sz w:val="20"/>
                <w:szCs w:val="20"/>
              </w:rPr>
              <w:t>გამოცდილებით</w:t>
            </w:r>
            <w:r w:rsidRPr="00EF12A9">
              <w:rPr>
                <w:rFonts w:eastAsia="Calibri" w:cs="Arial"/>
                <w:sz w:val="20"/>
                <w:szCs w:val="20"/>
              </w:rPr>
              <w:t>);</w:t>
            </w:r>
          </w:p>
          <w:p w14:paraId="59C6571A" w14:textId="77777777" w:rsidR="00E301C1" w:rsidRPr="00EF12A9" w:rsidRDefault="00E301C1" w:rsidP="00105F32">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აღჭურვილი</w:t>
            </w:r>
            <w:r w:rsidRPr="00EF12A9">
              <w:rPr>
                <w:rFonts w:eastAsia="Calibri" w:cs="Arial"/>
                <w:sz w:val="20"/>
                <w:szCs w:val="20"/>
              </w:rPr>
              <w:t xml:space="preserve"> </w:t>
            </w:r>
            <w:r w:rsidRPr="00EF12A9">
              <w:rPr>
                <w:rFonts w:ascii="Helvetica" w:eastAsia="Calibri" w:hAnsi="Helvetica" w:cs="Helvetica"/>
                <w:sz w:val="20"/>
                <w:szCs w:val="20"/>
              </w:rPr>
              <w:t>მონიტორინგისა</w:t>
            </w:r>
            <w:r w:rsidRPr="00EF12A9">
              <w:rPr>
                <w:rFonts w:eastAsia="Calibri" w:cs="Arial"/>
                <w:sz w:val="20"/>
                <w:szCs w:val="20"/>
              </w:rPr>
              <w:t xml:space="preserve"> </w:t>
            </w:r>
            <w:r w:rsidRPr="00EF12A9">
              <w:rPr>
                <w:rFonts w:ascii="Helvetica" w:eastAsia="Calibri" w:hAnsi="Helvetica" w:cs="Helvetica"/>
                <w:sz w:val="20"/>
                <w:szCs w:val="20"/>
              </w:rPr>
              <w:t>და</w:t>
            </w:r>
            <w:r w:rsidRPr="00EF12A9">
              <w:rPr>
                <w:rFonts w:eastAsia="Calibri" w:cs="Arial"/>
                <w:sz w:val="20"/>
                <w:szCs w:val="20"/>
              </w:rPr>
              <w:t xml:space="preserve"> </w:t>
            </w:r>
            <w:r w:rsidRPr="00EF12A9">
              <w:rPr>
                <w:rFonts w:ascii="Helvetica" w:eastAsia="Calibri" w:hAnsi="Helvetica" w:cs="Helvetica"/>
                <w:sz w:val="20"/>
                <w:szCs w:val="20"/>
              </w:rPr>
              <w:t>რებილიტაციისთვის</w:t>
            </w:r>
            <w:r w:rsidRPr="00EF12A9">
              <w:rPr>
                <w:rFonts w:eastAsia="Calibri" w:cs="Arial"/>
                <w:sz w:val="20"/>
                <w:szCs w:val="20"/>
              </w:rPr>
              <w:t xml:space="preserve"> </w:t>
            </w:r>
            <w:r w:rsidRPr="00EF12A9">
              <w:rPr>
                <w:rFonts w:ascii="Helvetica" w:eastAsia="Calibri" w:hAnsi="Helvetica" w:cs="Helvetica"/>
                <w:sz w:val="20"/>
                <w:szCs w:val="20"/>
              </w:rPr>
              <w:t>აუცილებელი</w:t>
            </w:r>
            <w:r w:rsidRPr="00EF12A9">
              <w:rPr>
                <w:rFonts w:eastAsia="Calibri" w:cs="Arial"/>
                <w:sz w:val="20"/>
                <w:szCs w:val="20"/>
              </w:rPr>
              <w:t xml:space="preserve"> </w:t>
            </w:r>
            <w:r w:rsidRPr="00EF12A9">
              <w:rPr>
                <w:rFonts w:ascii="Helvetica" w:eastAsia="Calibri" w:hAnsi="Helvetica" w:cs="Helvetica"/>
                <w:sz w:val="20"/>
                <w:szCs w:val="20"/>
              </w:rPr>
              <w:t>სამედიცინო</w:t>
            </w:r>
            <w:r w:rsidRPr="00EF12A9">
              <w:rPr>
                <w:rFonts w:eastAsia="Calibri" w:cs="Arial"/>
                <w:sz w:val="20"/>
                <w:szCs w:val="20"/>
              </w:rPr>
              <w:t xml:space="preserve"> </w:t>
            </w:r>
            <w:r w:rsidRPr="00EF12A9">
              <w:rPr>
                <w:rFonts w:ascii="Helvetica" w:eastAsia="Calibri" w:hAnsi="Helvetica" w:cs="Helvetica"/>
                <w:sz w:val="20"/>
                <w:szCs w:val="20"/>
              </w:rPr>
              <w:t>აპარატურით</w:t>
            </w:r>
            <w:r w:rsidRPr="00EF12A9">
              <w:rPr>
                <w:rFonts w:eastAsia="Calibri" w:cs="Arial"/>
                <w:sz w:val="20"/>
                <w:szCs w:val="20"/>
              </w:rPr>
              <w:t xml:space="preserve"> </w:t>
            </w:r>
            <w:r w:rsidRPr="00EF12A9">
              <w:rPr>
                <w:rFonts w:ascii="Helvetica" w:eastAsia="Calibri" w:hAnsi="Helvetica" w:cs="Helvetica"/>
                <w:sz w:val="20"/>
                <w:szCs w:val="20"/>
              </w:rPr>
              <w:t>და</w:t>
            </w:r>
            <w:r w:rsidRPr="00EF12A9">
              <w:rPr>
                <w:rFonts w:eastAsia="Calibri" w:cs="Arial"/>
                <w:sz w:val="20"/>
                <w:szCs w:val="20"/>
              </w:rPr>
              <w:t xml:space="preserve"> </w:t>
            </w:r>
            <w:r w:rsidRPr="00EF12A9">
              <w:rPr>
                <w:rFonts w:ascii="Helvetica" w:eastAsia="Calibri" w:hAnsi="Helvetica" w:cs="Helvetica"/>
                <w:sz w:val="20"/>
                <w:szCs w:val="20"/>
              </w:rPr>
              <w:t>ინვენტარით</w:t>
            </w:r>
            <w:r w:rsidRPr="00EF12A9">
              <w:rPr>
                <w:rFonts w:eastAsia="Calibri" w:cs="Arial"/>
                <w:sz w:val="20"/>
                <w:szCs w:val="20"/>
              </w:rPr>
              <w:t>;</w:t>
            </w:r>
          </w:p>
          <w:p w14:paraId="290853FE" w14:textId="77777777" w:rsidR="00E301C1" w:rsidRPr="00EF12A9" w:rsidRDefault="00E301C1" w:rsidP="00105F32">
            <w:pPr>
              <w:numPr>
                <w:ilvl w:val="0"/>
                <w:numId w:val="53"/>
              </w:numPr>
              <w:autoSpaceDE w:val="0"/>
              <w:autoSpaceDN w:val="0"/>
              <w:adjustRightInd w:val="0"/>
              <w:rPr>
                <w:rFonts w:eastAsia="Calibri" w:cs="Arial"/>
                <w:sz w:val="20"/>
                <w:szCs w:val="20"/>
              </w:rPr>
            </w:pPr>
            <w:r w:rsidRPr="00EF12A9">
              <w:rPr>
                <w:rFonts w:ascii="Helvetica" w:eastAsia="Calibri" w:hAnsi="Helvetica" w:cs="Helvetica"/>
                <w:sz w:val="20"/>
                <w:szCs w:val="20"/>
              </w:rPr>
              <w:t>ითვალისწინებს</w:t>
            </w:r>
            <w:r w:rsidRPr="00EF12A9">
              <w:rPr>
                <w:rFonts w:eastAsia="Calibri" w:cs="Arial"/>
                <w:sz w:val="20"/>
                <w:szCs w:val="20"/>
              </w:rPr>
              <w:t xml:space="preserve"> </w:t>
            </w:r>
            <w:r w:rsidRPr="00EF12A9">
              <w:rPr>
                <w:rFonts w:ascii="Helvetica" w:eastAsia="Calibri" w:hAnsi="Helvetica" w:cs="Helvetica"/>
                <w:sz w:val="20"/>
                <w:szCs w:val="20"/>
              </w:rPr>
              <w:t>მულტიდისციპლინარული</w:t>
            </w:r>
            <w:r w:rsidRPr="00EF12A9">
              <w:rPr>
                <w:rFonts w:eastAsia="Calibri" w:cs="Arial"/>
                <w:sz w:val="20"/>
                <w:szCs w:val="20"/>
              </w:rPr>
              <w:t xml:space="preserve"> </w:t>
            </w:r>
            <w:r w:rsidRPr="00EF12A9">
              <w:rPr>
                <w:rFonts w:ascii="Helvetica" w:eastAsia="Calibri" w:hAnsi="Helvetica" w:cs="Helvetica"/>
                <w:sz w:val="20"/>
                <w:szCs w:val="20"/>
              </w:rPr>
              <w:t>გუნდის</w:t>
            </w:r>
            <w:r w:rsidRPr="00EF12A9">
              <w:rPr>
                <w:rFonts w:eastAsia="Calibri" w:cs="Arial"/>
                <w:sz w:val="20"/>
                <w:szCs w:val="20"/>
              </w:rPr>
              <w:t xml:space="preserve"> </w:t>
            </w:r>
            <w:r w:rsidRPr="00EF12A9">
              <w:rPr>
                <w:rFonts w:ascii="Helvetica" w:eastAsia="Calibri" w:hAnsi="Helvetica" w:cs="Helvetica"/>
                <w:sz w:val="20"/>
                <w:szCs w:val="20"/>
              </w:rPr>
              <w:t>მიერ</w:t>
            </w:r>
            <w:r w:rsidRPr="00EF12A9">
              <w:rPr>
                <w:rFonts w:eastAsia="Calibri" w:cs="Arial"/>
                <w:sz w:val="20"/>
                <w:szCs w:val="20"/>
              </w:rPr>
              <w:t xml:space="preserve"> </w:t>
            </w:r>
            <w:r w:rsidRPr="00EF12A9">
              <w:rPr>
                <w:rFonts w:ascii="Helvetica" w:eastAsia="Calibri" w:hAnsi="Helvetica" w:cs="Helvetica"/>
                <w:sz w:val="20"/>
                <w:szCs w:val="20"/>
              </w:rPr>
              <w:t>მართვის</w:t>
            </w:r>
            <w:r w:rsidRPr="00EF12A9">
              <w:rPr>
                <w:rFonts w:eastAsia="Calibri" w:cs="Arial"/>
                <w:sz w:val="20"/>
                <w:szCs w:val="20"/>
              </w:rPr>
              <w:t xml:space="preserve"> </w:t>
            </w:r>
            <w:r w:rsidRPr="00EF12A9">
              <w:rPr>
                <w:rFonts w:ascii="Helvetica" w:eastAsia="Calibri" w:hAnsi="Helvetica" w:cs="Helvetica"/>
                <w:sz w:val="20"/>
                <w:szCs w:val="20"/>
              </w:rPr>
              <w:t>გეგმის</w:t>
            </w:r>
            <w:r w:rsidRPr="00EF12A9">
              <w:rPr>
                <w:rFonts w:eastAsia="Calibri" w:cs="Arial"/>
                <w:sz w:val="20"/>
                <w:szCs w:val="20"/>
              </w:rPr>
              <w:t xml:space="preserve"> </w:t>
            </w:r>
            <w:r w:rsidRPr="00EF12A9">
              <w:rPr>
                <w:rFonts w:ascii="Helvetica" w:eastAsia="Calibri" w:hAnsi="Helvetica" w:cs="Helvetica"/>
                <w:sz w:val="20"/>
                <w:szCs w:val="20"/>
              </w:rPr>
              <w:t>შემუშავებას</w:t>
            </w:r>
            <w:r w:rsidRPr="00EF12A9">
              <w:rPr>
                <w:rFonts w:eastAsia="Calibri" w:cs="Arial"/>
                <w:sz w:val="20"/>
                <w:szCs w:val="20"/>
              </w:rPr>
              <w:t xml:space="preserve"> </w:t>
            </w:r>
            <w:r w:rsidRPr="00EF12A9">
              <w:rPr>
                <w:rFonts w:ascii="Helvetica" w:eastAsia="Calibri" w:hAnsi="Helvetica" w:cs="Helvetica"/>
                <w:sz w:val="20"/>
                <w:szCs w:val="20"/>
              </w:rPr>
              <w:t>ერთობლივად</w:t>
            </w:r>
            <w:r w:rsidRPr="00EF12A9">
              <w:rPr>
                <w:rFonts w:eastAsia="Calibri" w:cs="Arial"/>
                <w:sz w:val="20"/>
                <w:szCs w:val="20"/>
              </w:rPr>
              <w:t xml:space="preserve">, </w:t>
            </w:r>
            <w:r w:rsidRPr="00EF12A9">
              <w:rPr>
                <w:rFonts w:ascii="Helvetica" w:eastAsia="Calibri" w:hAnsi="Helvetica" w:cs="Helvetica"/>
                <w:sz w:val="20"/>
                <w:szCs w:val="20"/>
              </w:rPr>
              <w:t>რეგულარული</w:t>
            </w:r>
            <w:r w:rsidRPr="00EF12A9">
              <w:rPr>
                <w:rFonts w:eastAsia="Calibri" w:cs="Arial"/>
                <w:sz w:val="20"/>
                <w:szCs w:val="20"/>
              </w:rPr>
              <w:t xml:space="preserve"> </w:t>
            </w:r>
            <w:r w:rsidRPr="00EF12A9">
              <w:rPr>
                <w:rFonts w:ascii="Helvetica" w:eastAsia="Calibri" w:hAnsi="Helvetica" w:cs="Helvetica"/>
                <w:sz w:val="20"/>
                <w:szCs w:val="20"/>
              </w:rPr>
              <w:t>ჯგუფური</w:t>
            </w:r>
            <w:r w:rsidRPr="00EF12A9">
              <w:rPr>
                <w:rFonts w:eastAsia="Calibri" w:cs="Arial"/>
                <w:sz w:val="20"/>
                <w:szCs w:val="20"/>
              </w:rPr>
              <w:t xml:space="preserve"> </w:t>
            </w:r>
            <w:r w:rsidRPr="00EF12A9">
              <w:rPr>
                <w:rFonts w:ascii="Helvetica" w:eastAsia="Calibri" w:hAnsi="Helvetica" w:cs="Helvetica"/>
                <w:sz w:val="20"/>
                <w:szCs w:val="20"/>
              </w:rPr>
              <w:t>კონსულტაციების</w:t>
            </w:r>
            <w:r w:rsidRPr="00EF12A9">
              <w:rPr>
                <w:rFonts w:eastAsia="Calibri" w:cs="Arial"/>
                <w:sz w:val="20"/>
                <w:szCs w:val="20"/>
              </w:rPr>
              <w:t xml:space="preserve"> </w:t>
            </w:r>
            <w:r w:rsidRPr="00EF12A9">
              <w:rPr>
                <w:rFonts w:ascii="Helvetica" w:eastAsia="Calibri" w:hAnsi="Helvetica" w:cs="Helvetica"/>
                <w:sz w:val="20"/>
                <w:szCs w:val="20"/>
              </w:rPr>
              <w:t>საფუძველზე</w:t>
            </w:r>
            <w:r w:rsidRPr="00EF12A9">
              <w:rPr>
                <w:rFonts w:eastAsia="Calibri" w:cs="Arial"/>
                <w:sz w:val="20"/>
                <w:szCs w:val="20"/>
              </w:rPr>
              <w:t>.</w:t>
            </w:r>
          </w:p>
        </w:tc>
        <w:tc>
          <w:tcPr>
            <w:tcW w:w="810" w:type="dxa"/>
          </w:tcPr>
          <w:p w14:paraId="3F8AFF0E" w14:textId="77777777" w:rsidR="00E301C1" w:rsidRPr="00EF12A9" w:rsidRDefault="00E301C1" w:rsidP="006C16EA">
            <w:pPr>
              <w:autoSpaceDE w:val="0"/>
              <w:autoSpaceDN w:val="0"/>
              <w:adjustRightInd w:val="0"/>
              <w:jc w:val="center"/>
              <w:rPr>
                <w:rFonts w:cs="Arial"/>
                <w:sz w:val="20"/>
                <w:szCs w:val="20"/>
                <w:lang w:val="ka-GE"/>
              </w:rPr>
            </w:pPr>
            <w:r w:rsidRPr="00EF12A9">
              <w:rPr>
                <w:rFonts w:ascii="Helvetica" w:hAnsi="Helvetica" w:cs="Helvetica"/>
                <w:sz w:val="20"/>
                <w:szCs w:val="20"/>
                <w:lang w:val="ka-GE"/>
              </w:rPr>
              <w:t>რეკ</w:t>
            </w:r>
            <w:r w:rsidRPr="00EF12A9">
              <w:rPr>
                <w:rFonts w:cs="Arial"/>
                <w:sz w:val="20"/>
                <w:szCs w:val="20"/>
                <w:lang w:val="ka-GE"/>
              </w:rPr>
              <w:t xml:space="preserve"> 15 (NICE R17)</w:t>
            </w:r>
          </w:p>
        </w:tc>
      </w:tr>
    </w:tbl>
    <w:p w14:paraId="6B00B5FE" w14:textId="77777777" w:rsidR="00F51FFF" w:rsidRPr="00EF12A9" w:rsidRDefault="00F51FFF" w:rsidP="00F51FFF">
      <w:pPr>
        <w:rPr>
          <w:rFonts w:cs="Arial"/>
        </w:rPr>
      </w:pPr>
    </w:p>
    <w:p w14:paraId="1552B84E" w14:textId="77777777" w:rsidR="00F51FFF" w:rsidRPr="00EF12A9" w:rsidRDefault="00F51FFF" w:rsidP="00F51FFF">
      <w:pPr>
        <w:rPr>
          <w:rFonts w:cs="Arial"/>
        </w:rPr>
      </w:pPr>
    </w:p>
    <w:p w14:paraId="21753286" w14:textId="77777777" w:rsidR="00F51FFF" w:rsidRPr="00EF12A9" w:rsidRDefault="00F51FFF" w:rsidP="00F51FFF">
      <w:pPr>
        <w:rPr>
          <w:rFonts w:cs="Arial"/>
        </w:rPr>
      </w:pPr>
    </w:p>
    <w:p w14:paraId="281FFC46" w14:textId="77777777" w:rsidR="00F51FFF" w:rsidRPr="00EF12A9" w:rsidRDefault="00F51FFF" w:rsidP="00F51FFF">
      <w:pPr>
        <w:rPr>
          <w:rFonts w:cs="Arial"/>
        </w:rPr>
      </w:pPr>
    </w:p>
    <w:p w14:paraId="6E1DC8BE" w14:textId="77777777" w:rsidR="00F51FFF" w:rsidRPr="00EF12A9" w:rsidRDefault="00F51FFF" w:rsidP="00F51FFF">
      <w:pPr>
        <w:rPr>
          <w:rFonts w:cs="Arial"/>
        </w:rPr>
      </w:pPr>
    </w:p>
    <w:p w14:paraId="07AB0D86" w14:textId="77777777" w:rsidR="00F51FFF" w:rsidRPr="00EF12A9" w:rsidRDefault="00F51FFF" w:rsidP="00F51FFF">
      <w:pPr>
        <w:pStyle w:val="berschrift1"/>
        <w:numPr>
          <w:ilvl w:val="0"/>
          <w:numId w:val="0"/>
        </w:numPr>
        <w:spacing w:before="0"/>
        <w:ind w:left="720" w:hanging="720"/>
      </w:pPr>
    </w:p>
    <w:p w14:paraId="483281C1" w14:textId="77777777" w:rsidR="00F51FFF" w:rsidRPr="00EF12A9" w:rsidRDefault="00F51FFF" w:rsidP="00F51FFF">
      <w:pPr>
        <w:rPr>
          <w:rFonts w:cs="Arial"/>
        </w:rPr>
      </w:pPr>
    </w:p>
    <w:p w14:paraId="54A8AC2B" w14:textId="77777777" w:rsidR="00F51FFF" w:rsidRPr="00EF12A9" w:rsidRDefault="00F51FFF" w:rsidP="00F51FFF">
      <w:pPr>
        <w:rPr>
          <w:rFonts w:cs="Arial"/>
        </w:rPr>
      </w:pPr>
    </w:p>
    <w:p w14:paraId="65E1CC67" w14:textId="77777777" w:rsidR="00F51FFF" w:rsidRPr="00EF12A9" w:rsidRDefault="00F51FFF" w:rsidP="00F51FFF">
      <w:pPr>
        <w:rPr>
          <w:rFonts w:cs="Arial"/>
        </w:rPr>
      </w:pPr>
    </w:p>
    <w:p w14:paraId="226B8301" w14:textId="77777777" w:rsidR="00F51FFF" w:rsidRPr="00EF12A9" w:rsidRDefault="00F51FFF" w:rsidP="00F51FFF">
      <w:pPr>
        <w:rPr>
          <w:rFonts w:cs="Arial"/>
        </w:rPr>
      </w:pPr>
    </w:p>
    <w:p w14:paraId="118D934F" w14:textId="77777777" w:rsidR="00F51FFF" w:rsidRPr="00EF12A9" w:rsidRDefault="00F51FFF" w:rsidP="00F51FFF">
      <w:pPr>
        <w:rPr>
          <w:rFonts w:cs="Arial"/>
        </w:rPr>
      </w:pPr>
    </w:p>
    <w:p w14:paraId="7F58FE49" w14:textId="77777777" w:rsidR="00F51FFF" w:rsidRPr="00EF12A9" w:rsidRDefault="00F51FFF" w:rsidP="00F51FFF">
      <w:pPr>
        <w:rPr>
          <w:rFonts w:cs="Arial"/>
        </w:rPr>
      </w:pPr>
    </w:p>
    <w:p w14:paraId="14202664" w14:textId="77777777" w:rsidR="00F51FFF" w:rsidRPr="00EF12A9" w:rsidRDefault="00F51FFF" w:rsidP="00F51FFF">
      <w:pPr>
        <w:rPr>
          <w:rFonts w:cs="Arial"/>
        </w:rPr>
      </w:pPr>
    </w:p>
    <w:p w14:paraId="306D8526" w14:textId="77777777" w:rsidR="00F51FFF" w:rsidRPr="00EF12A9" w:rsidRDefault="00F51FFF" w:rsidP="00F51FFF">
      <w:pPr>
        <w:rPr>
          <w:rFonts w:cs="Arial"/>
        </w:rPr>
      </w:pPr>
    </w:p>
    <w:p w14:paraId="7499CCD5" w14:textId="77777777" w:rsidR="00F51FFF" w:rsidRPr="00EF12A9" w:rsidRDefault="00F51FFF" w:rsidP="00105F32">
      <w:pPr>
        <w:pStyle w:val="berschrift1"/>
        <w:numPr>
          <w:ilvl w:val="0"/>
          <w:numId w:val="0"/>
        </w:numPr>
        <w:spacing w:before="0"/>
        <w:rPr>
          <w:lang w:val="ka-GE"/>
        </w:rPr>
      </w:pPr>
      <w:bookmarkStart w:id="2" w:name="_Toc496461550"/>
      <w:r w:rsidRPr="00EF12A9">
        <w:rPr>
          <w:rFonts w:ascii="Helvetica" w:hAnsi="Helvetica" w:cs="Helvetica"/>
          <w:lang w:val="ka-GE"/>
        </w:rPr>
        <w:t>ლექსიკონი</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განმარტებები</w:t>
      </w:r>
      <w:bookmarkEnd w:id="2"/>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6480"/>
      </w:tblGrid>
      <w:tr w:rsidR="00F51FFF" w:rsidRPr="00EF12A9" w14:paraId="7D3D2BF6"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B53F2E7" w14:textId="77777777" w:rsidR="00F51FFF" w:rsidRPr="00EF12A9" w:rsidRDefault="00F51FFF" w:rsidP="006C16EA">
            <w:pPr>
              <w:rPr>
                <w:rFonts w:cs="Arial"/>
                <w:b/>
                <w:sz w:val="20"/>
                <w:szCs w:val="20"/>
              </w:rPr>
            </w:pPr>
            <w:r w:rsidRPr="00EF12A9">
              <w:rPr>
                <w:rFonts w:cs="Arial"/>
                <w:b/>
                <w:sz w:val="20"/>
                <w:szCs w:val="20"/>
              </w:rPr>
              <w:t xml:space="preserve">ABCD </w:t>
            </w:r>
            <w:r w:rsidRPr="00EF12A9">
              <w:rPr>
                <w:rFonts w:ascii="Helvetica" w:hAnsi="Helvetica" w:cs="Helvetica"/>
                <w:b/>
                <w:sz w:val="20"/>
                <w:szCs w:val="20"/>
                <w:lang w:val="ka-GE"/>
              </w:rPr>
              <w:t>და</w:t>
            </w:r>
            <w:r w:rsidRPr="00EF12A9">
              <w:rPr>
                <w:rFonts w:cs="Arial"/>
                <w:b/>
                <w:sz w:val="20"/>
                <w:szCs w:val="20"/>
              </w:rPr>
              <w:t xml:space="preserve"> ABCD</w:t>
            </w:r>
            <w:r w:rsidRPr="00EF12A9">
              <w:rPr>
                <w:rFonts w:cs="Arial"/>
                <w:b/>
                <w:sz w:val="20"/>
                <w:szCs w:val="20"/>
                <w:vertAlign w:val="superscript"/>
              </w:rPr>
              <w:t>2</w:t>
            </w:r>
          </w:p>
        </w:tc>
        <w:tc>
          <w:tcPr>
            <w:tcW w:w="6480" w:type="dxa"/>
            <w:tcBorders>
              <w:top w:val="single" w:sz="4" w:space="0" w:color="auto"/>
              <w:left w:val="single" w:sz="4" w:space="0" w:color="auto"/>
              <w:bottom w:val="single" w:sz="4" w:space="0" w:color="auto"/>
              <w:right w:val="single" w:sz="4" w:space="0" w:color="auto"/>
            </w:tcBorders>
          </w:tcPr>
          <w:p w14:paraId="6E9A5491"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გარდამავალი</w:t>
            </w:r>
            <w:r w:rsidRPr="00EF12A9">
              <w:rPr>
                <w:rFonts w:cs="Arial"/>
                <w:sz w:val="20"/>
                <w:szCs w:val="20"/>
                <w:lang w:val="ka-GE"/>
              </w:rPr>
              <w:t xml:space="preserve"> </w:t>
            </w:r>
            <w:r w:rsidRPr="00EF12A9">
              <w:rPr>
                <w:rFonts w:ascii="Helvetica" w:hAnsi="Helvetica" w:cs="Helvetica"/>
                <w:sz w:val="20"/>
                <w:szCs w:val="20"/>
                <w:lang w:val="ka-GE"/>
              </w:rPr>
              <w:t>იშემიური</w:t>
            </w:r>
            <w:r w:rsidRPr="00EF12A9">
              <w:rPr>
                <w:rFonts w:cs="Arial"/>
                <w:sz w:val="20"/>
                <w:szCs w:val="20"/>
                <w:lang w:val="ka-GE"/>
              </w:rPr>
              <w:t xml:space="preserve"> </w:t>
            </w:r>
            <w:r w:rsidRPr="00EF12A9">
              <w:rPr>
                <w:rFonts w:ascii="Helvetica" w:hAnsi="Helvetica" w:cs="Helvetica"/>
                <w:sz w:val="20"/>
                <w:szCs w:val="20"/>
                <w:lang w:val="ka-GE"/>
              </w:rPr>
              <w:t>შეტევის</w:t>
            </w:r>
            <w:r w:rsidRPr="00EF12A9">
              <w:rPr>
                <w:rFonts w:cs="Arial"/>
                <w:sz w:val="20"/>
                <w:szCs w:val="20"/>
                <w:lang w:val="ka-GE"/>
              </w:rPr>
              <w:t xml:space="preserve"> </w:t>
            </w:r>
            <w:r w:rsidRPr="00EF12A9">
              <w:rPr>
                <w:rFonts w:ascii="Helvetica" w:hAnsi="Helvetica" w:cs="Helvetica"/>
                <w:sz w:val="20"/>
                <w:szCs w:val="20"/>
                <w:lang w:val="ka-GE"/>
              </w:rPr>
              <w:t>შემდეგ</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მაღალი</w:t>
            </w:r>
            <w:r w:rsidRPr="00EF12A9">
              <w:rPr>
                <w:rFonts w:cs="Arial"/>
                <w:sz w:val="20"/>
                <w:szCs w:val="20"/>
                <w:lang w:val="ka-GE"/>
              </w:rPr>
              <w:t xml:space="preserve"> </w:t>
            </w:r>
            <w:r w:rsidRPr="00EF12A9">
              <w:rPr>
                <w:rFonts w:ascii="Helvetica" w:hAnsi="Helvetica" w:cs="Helvetica"/>
                <w:sz w:val="20"/>
                <w:szCs w:val="20"/>
                <w:lang w:val="ka-GE"/>
              </w:rPr>
              <w:t>რისკის</w:t>
            </w:r>
            <w:r w:rsidRPr="00EF12A9">
              <w:rPr>
                <w:rFonts w:cs="Arial"/>
                <w:sz w:val="20"/>
                <w:szCs w:val="20"/>
                <w:lang w:val="ka-GE"/>
              </w:rPr>
              <w:t xml:space="preserve"> </w:t>
            </w:r>
            <w:r w:rsidRPr="00EF12A9">
              <w:rPr>
                <w:rFonts w:ascii="Helvetica" w:hAnsi="Helvetica" w:cs="Helvetica"/>
                <w:sz w:val="20"/>
                <w:szCs w:val="20"/>
                <w:lang w:val="ka-GE"/>
              </w:rPr>
              <w:t>მქონე</w:t>
            </w:r>
            <w:r w:rsidRPr="00EF12A9">
              <w:rPr>
                <w:rFonts w:cs="Arial"/>
                <w:sz w:val="20"/>
                <w:szCs w:val="20"/>
                <w:lang w:val="ka-GE"/>
              </w:rPr>
              <w:t xml:space="preserve"> </w:t>
            </w:r>
            <w:r w:rsidRPr="00EF12A9">
              <w:rPr>
                <w:rFonts w:ascii="Helvetica" w:hAnsi="Helvetica" w:cs="Helvetica"/>
                <w:sz w:val="20"/>
                <w:szCs w:val="20"/>
                <w:lang w:val="ka-GE"/>
              </w:rPr>
              <w:t>პირთა</w:t>
            </w:r>
            <w:r w:rsidRPr="00EF12A9">
              <w:rPr>
                <w:rFonts w:cs="Arial"/>
                <w:sz w:val="20"/>
                <w:szCs w:val="20"/>
                <w:lang w:val="ka-GE"/>
              </w:rPr>
              <w:t xml:space="preserve"> </w:t>
            </w:r>
            <w:r w:rsidRPr="00EF12A9">
              <w:rPr>
                <w:rFonts w:ascii="Helvetica" w:hAnsi="Helvetica" w:cs="Helvetica"/>
                <w:sz w:val="20"/>
                <w:szCs w:val="20"/>
                <w:lang w:val="ka-GE"/>
              </w:rPr>
              <w:t>იდენტიფიცირების</w:t>
            </w:r>
            <w:r w:rsidRPr="00EF12A9">
              <w:rPr>
                <w:rFonts w:ascii="Helvetica" w:hAnsi="Helvetica" w:cs="Helvetica"/>
                <w:sz w:val="20"/>
                <w:szCs w:val="20"/>
              </w:rPr>
              <w:t>თვის</w:t>
            </w:r>
            <w:r w:rsidRPr="00EF12A9">
              <w:rPr>
                <w:rFonts w:cs="Arial"/>
                <w:sz w:val="20"/>
                <w:szCs w:val="20"/>
                <w:lang w:val="ka-GE"/>
              </w:rPr>
              <w:t xml:space="preserve"> </w:t>
            </w:r>
            <w:r w:rsidRPr="00EF12A9">
              <w:rPr>
                <w:rFonts w:ascii="Helvetica" w:hAnsi="Helvetica" w:cs="Helvetica"/>
                <w:sz w:val="20"/>
                <w:szCs w:val="20"/>
                <w:lang w:val="ka-GE"/>
              </w:rPr>
              <w:t>პროგნოზული</w:t>
            </w:r>
            <w:r w:rsidRPr="00EF12A9">
              <w:rPr>
                <w:rFonts w:cs="Arial"/>
                <w:sz w:val="20"/>
                <w:szCs w:val="20"/>
                <w:lang w:val="ka-GE"/>
              </w:rPr>
              <w:t xml:space="preserve"> </w:t>
            </w:r>
            <w:r w:rsidRPr="00EF12A9">
              <w:rPr>
                <w:rFonts w:ascii="Helvetica" w:hAnsi="Helvetica" w:cs="Helvetica"/>
                <w:sz w:val="20"/>
                <w:szCs w:val="20"/>
                <w:lang w:val="ka-GE"/>
              </w:rPr>
              <w:t>სკალა</w:t>
            </w:r>
            <w:r w:rsidRPr="00EF12A9">
              <w:rPr>
                <w:rFonts w:cs="Arial"/>
                <w:sz w:val="20"/>
                <w:szCs w:val="20"/>
              </w:rPr>
              <w:t>.</w:t>
            </w:r>
          </w:p>
          <w:p w14:paraId="31AB37E9"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გამოითვლება</w:t>
            </w:r>
            <w:r w:rsidRPr="00EF12A9">
              <w:rPr>
                <w:rFonts w:cs="Arial"/>
                <w:sz w:val="20"/>
                <w:szCs w:val="20"/>
                <w:lang w:val="ka-GE"/>
              </w:rPr>
              <w:t xml:space="preserve"> </w:t>
            </w:r>
            <w:r w:rsidRPr="00EF12A9">
              <w:rPr>
                <w:rFonts w:ascii="Helvetica" w:hAnsi="Helvetica" w:cs="Helvetica"/>
                <w:sz w:val="20"/>
                <w:szCs w:val="20"/>
                <w:lang w:val="ka-GE"/>
              </w:rPr>
              <w:t>შემდეგი</w:t>
            </w:r>
            <w:r w:rsidRPr="00EF12A9">
              <w:rPr>
                <w:rFonts w:cs="Arial"/>
                <w:sz w:val="20"/>
                <w:szCs w:val="20"/>
                <w:lang w:val="ka-GE"/>
              </w:rPr>
              <w:t xml:space="preserve"> </w:t>
            </w:r>
            <w:r w:rsidRPr="00EF12A9">
              <w:rPr>
                <w:rFonts w:ascii="Helvetica" w:hAnsi="Helvetica" w:cs="Helvetica"/>
                <w:sz w:val="20"/>
                <w:szCs w:val="20"/>
                <w:lang w:val="ka-GE"/>
              </w:rPr>
              <w:t>მაჩვენებლების</w:t>
            </w:r>
            <w:r w:rsidRPr="00EF12A9">
              <w:rPr>
                <w:rFonts w:cs="Arial"/>
                <w:sz w:val="20"/>
                <w:szCs w:val="20"/>
                <w:lang w:val="ka-GE"/>
              </w:rPr>
              <w:t xml:space="preserve"> </w:t>
            </w:r>
            <w:r w:rsidRPr="00EF12A9">
              <w:rPr>
                <w:rFonts w:ascii="Helvetica" w:hAnsi="Helvetica" w:cs="Helvetica"/>
                <w:sz w:val="20"/>
                <w:szCs w:val="20"/>
                <w:lang w:val="ka-GE"/>
              </w:rPr>
              <w:t>გათვალისწინებით</w:t>
            </w:r>
            <w:r w:rsidRPr="00EF12A9">
              <w:rPr>
                <w:rFonts w:cs="Arial"/>
                <w:sz w:val="20"/>
                <w:szCs w:val="20"/>
              </w:rPr>
              <w:t>:</w:t>
            </w:r>
          </w:p>
          <w:p w14:paraId="108CBB97" w14:textId="77777777" w:rsidR="00F51FFF" w:rsidRPr="00EF12A9" w:rsidRDefault="00F51FFF" w:rsidP="006C16EA">
            <w:pPr>
              <w:jc w:val="both"/>
              <w:rPr>
                <w:rFonts w:cs="Arial"/>
                <w:sz w:val="20"/>
                <w:szCs w:val="20"/>
              </w:rPr>
            </w:pPr>
            <w:r w:rsidRPr="00EF12A9">
              <w:rPr>
                <w:rFonts w:cs="Arial"/>
                <w:b/>
                <w:sz w:val="20"/>
                <w:szCs w:val="20"/>
              </w:rPr>
              <w:t xml:space="preserve">A </w:t>
            </w:r>
            <w:r w:rsidRPr="00EF12A9">
              <w:rPr>
                <w:rFonts w:cs="Arial"/>
                <w:sz w:val="20"/>
                <w:szCs w:val="20"/>
              </w:rPr>
              <w:t>– age-</w:t>
            </w:r>
            <w:r w:rsidRPr="00EF12A9">
              <w:rPr>
                <w:rFonts w:ascii="Helvetica" w:hAnsi="Helvetica" w:cs="Helvetica"/>
                <w:sz w:val="20"/>
                <w:szCs w:val="20"/>
                <w:lang w:val="ka-GE"/>
              </w:rPr>
              <w:t>ასაკი</w:t>
            </w:r>
            <w:r w:rsidRPr="00EF12A9">
              <w:rPr>
                <w:rFonts w:cs="Arial"/>
                <w:sz w:val="20"/>
                <w:szCs w:val="20"/>
              </w:rPr>
              <w:t xml:space="preserve"> ( ≥</w:t>
            </w:r>
            <w:r w:rsidRPr="00EF12A9">
              <w:rPr>
                <w:rFonts w:cs="Arial"/>
                <w:sz w:val="20"/>
                <w:szCs w:val="20"/>
                <w:lang w:val="ka-GE"/>
              </w:rPr>
              <w:t>60</w:t>
            </w:r>
            <w:r w:rsidRPr="00EF12A9">
              <w:rPr>
                <w:rFonts w:ascii="Helvetica" w:hAnsi="Helvetica" w:cs="Helvetica"/>
                <w:sz w:val="20"/>
                <w:szCs w:val="20"/>
                <w:lang w:val="ka-GE"/>
              </w:rPr>
              <w:t>წელზე</w:t>
            </w:r>
            <w:r w:rsidRPr="00EF12A9">
              <w:rPr>
                <w:rFonts w:cs="Arial"/>
                <w:sz w:val="20"/>
                <w:szCs w:val="20"/>
                <w:lang w:val="ka-GE"/>
              </w:rPr>
              <w:t xml:space="preserve">, 1 </w:t>
            </w:r>
            <w:r w:rsidRPr="00EF12A9">
              <w:rPr>
                <w:rFonts w:ascii="Helvetica" w:hAnsi="Helvetica" w:cs="Helvetica"/>
                <w:sz w:val="20"/>
                <w:szCs w:val="20"/>
                <w:lang w:val="ka-GE"/>
              </w:rPr>
              <w:t>ქულა</w:t>
            </w:r>
            <w:r w:rsidRPr="00EF12A9">
              <w:rPr>
                <w:rFonts w:cs="Arial"/>
                <w:sz w:val="20"/>
                <w:szCs w:val="20"/>
                <w:lang w:val="ka-GE"/>
              </w:rPr>
              <w:t>)</w:t>
            </w:r>
          </w:p>
          <w:p w14:paraId="02055073" w14:textId="77777777" w:rsidR="00F51FFF" w:rsidRPr="00EF12A9" w:rsidRDefault="00F51FFF" w:rsidP="006C16EA">
            <w:pPr>
              <w:jc w:val="both"/>
              <w:rPr>
                <w:rFonts w:cs="Arial"/>
                <w:sz w:val="20"/>
                <w:szCs w:val="20"/>
              </w:rPr>
            </w:pPr>
            <w:r w:rsidRPr="00EF12A9">
              <w:rPr>
                <w:rFonts w:cs="Arial"/>
                <w:b/>
                <w:sz w:val="20"/>
                <w:szCs w:val="20"/>
              </w:rPr>
              <w:t>B</w:t>
            </w:r>
            <w:r w:rsidRPr="00EF12A9">
              <w:rPr>
                <w:rFonts w:cs="Arial"/>
                <w:sz w:val="20"/>
                <w:szCs w:val="20"/>
              </w:rPr>
              <w:t xml:space="preserve"> – blood pressure </w:t>
            </w:r>
            <w:r w:rsidRPr="00EF12A9">
              <w:rPr>
                <w:rFonts w:cs="Arial"/>
                <w:sz w:val="20"/>
                <w:szCs w:val="20"/>
                <w:lang w:val="ka-GE"/>
              </w:rPr>
              <w:t xml:space="preserve">- </w:t>
            </w:r>
            <w:r w:rsidRPr="00EF12A9">
              <w:rPr>
                <w:rFonts w:ascii="Helvetica" w:hAnsi="Helvetica" w:cs="Helvetica"/>
                <w:sz w:val="20"/>
                <w:szCs w:val="20"/>
                <w:lang w:val="ka-GE"/>
              </w:rPr>
              <w:t>არტერიული</w:t>
            </w:r>
            <w:r w:rsidRPr="00EF12A9">
              <w:rPr>
                <w:rFonts w:cs="Arial"/>
                <w:sz w:val="20"/>
                <w:szCs w:val="20"/>
                <w:lang w:val="ka-GE"/>
              </w:rPr>
              <w:t xml:space="preserve"> </w:t>
            </w:r>
            <w:r w:rsidRPr="00EF12A9">
              <w:rPr>
                <w:rFonts w:ascii="Helvetica" w:hAnsi="Helvetica" w:cs="Helvetica"/>
                <w:sz w:val="20"/>
                <w:szCs w:val="20"/>
                <w:lang w:val="ka-GE"/>
              </w:rPr>
              <w:t>წნევა</w:t>
            </w:r>
            <w:r w:rsidRPr="00EF12A9">
              <w:rPr>
                <w:rFonts w:cs="Arial"/>
                <w:sz w:val="20"/>
                <w:szCs w:val="20"/>
                <w:lang w:val="ka-GE"/>
              </w:rPr>
              <w:t xml:space="preserve"> </w:t>
            </w:r>
            <w:r w:rsidRPr="00EF12A9">
              <w:rPr>
                <w:rFonts w:ascii="Helvetica" w:hAnsi="Helvetica" w:cs="Helvetica"/>
                <w:sz w:val="20"/>
                <w:szCs w:val="20"/>
                <w:lang w:val="ka-GE"/>
              </w:rPr>
              <w:t>სიმპტომების</w:t>
            </w:r>
            <w:r w:rsidRPr="00EF12A9">
              <w:rPr>
                <w:rFonts w:cs="Arial"/>
                <w:sz w:val="20"/>
                <w:szCs w:val="20"/>
                <w:lang w:val="ka-GE"/>
              </w:rPr>
              <w:t xml:space="preserve"> </w:t>
            </w:r>
            <w:r w:rsidRPr="00EF12A9">
              <w:rPr>
                <w:rFonts w:ascii="Helvetica" w:hAnsi="Helvetica" w:cs="Helvetica"/>
                <w:sz w:val="20"/>
                <w:szCs w:val="20"/>
                <w:lang w:val="ka-GE"/>
              </w:rPr>
              <w:t>დაწყებისას</w:t>
            </w:r>
            <w:r w:rsidRPr="00EF12A9">
              <w:rPr>
                <w:rFonts w:cs="Arial"/>
                <w:sz w:val="20"/>
                <w:szCs w:val="20"/>
              </w:rPr>
              <w:t xml:space="preserve"> (≥ 140/90 mm Hg, 1 </w:t>
            </w:r>
            <w:r w:rsidRPr="00EF12A9">
              <w:rPr>
                <w:rFonts w:ascii="Helvetica" w:hAnsi="Helvetica" w:cs="Helvetica"/>
                <w:sz w:val="20"/>
                <w:szCs w:val="20"/>
                <w:lang w:val="ka-GE"/>
              </w:rPr>
              <w:t>ქულა</w:t>
            </w:r>
            <w:r w:rsidRPr="00EF12A9">
              <w:rPr>
                <w:rFonts w:cs="Arial"/>
                <w:sz w:val="20"/>
                <w:szCs w:val="20"/>
              </w:rPr>
              <w:t>)</w:t>
            </w:r>
          </w:p>
          <w:p w14:paraId="20EBEEEC" w14:textId="77777777" w:rsidR="00F51FFF" w:rsidRPr="00EF12A9" w:rsidRDefault="00F51FFF" w:rsidP="006C16EA">
            <w:pPr>
              <w:jc w:val="both"/>
              <w:rPr>
                <w:rFonts w:cs="Arial"/>
                <w:sz w:val="20"/>
                <w:szCs w:val="20"/>
              </w:rPr>
            </w:pPr>
            <w:r w:rsidRPr="00EF12A9">
              <w:rPr>
                <w:rFonts w:cs="Arial"/>
                <w:b/>
                <w:sz w:val="20"/>
                <w:szCs w:val="20"/>
              </w:rPr>
              <w:t>C</w:t>
            </w:r>
            <w:r w:rsidRPr="00EF12A9">
              <w:rPr>
                <w:rFonts w:cs="Arial"/>
                <w:sz w:val="20"/>
                <w:szCs w:val="20"/>
              </w:rPr>
              <w:t xml:space="preserve"> – clinical features </w:t>
            </w:r>
            <w:r w:rsidRPr="00EF12A9">
              <w:rPr>
                <w:rFonts w:cs="Arial"/>
                <w:sz w:val="20"/>
                <w:szCs w:val="20"/>
                <w:lang w:val="ka-GE"/>
              </w:rPr>
              <w:t xml:space="preserve">- </w:t>
            </w: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ნიშნები</w:t>
            </w:r>
            <w:r w:rsidRPr="00EF12A9">
              <w:rPr>
                <w:rFonts w:cs="Arial"/>
                <w:sz w:val="20"/>
                <w:szCs w:val="20"/>
                <w:lang w:val="ka-GE"/>
              </w:rPr>
              <w:t xml:space="preserve"> </w:t>
            </w:r>
            <w:r w:rsidRPr="00EF12A9">
              <w:rPr>
                <w:rFonts w:cs="Arial"/>
                <w:sz w:val="20"/>
                <w:szCs w:val="20"/>
              </w:rPr>
              <w:t>(</w:t>
            </w:r>
            <w:r w:rsidRPr="00EF12A9">
              <w:rPr>
                <w:rFonts w:ascii="Helvetica" w:hAnsi="Helvetica" w:cs="Helvetica"/>
                <w:sz w:val="20"/>
                <w:szCs w:val="20"/>
                <w:lang w:val="ka-GE"/>
              </w:rPr>
              <w:t>ძალის</w:t>
            </w:r>
            <w:r w:rsidRPr="00EF12A9">
              <w:rPr>
                <w:rFonts w:cs="Arial"/>
                <w:sz w:val="20"/>
                <w:szCs w:val="20"/>
                <w:lang w:val="ka-GE"/>
              </w:rPr>
              <w:t xml:space="preserve"> </w:t>
            </w:r>
            <w:r w:rsidRPr="00EF12A9">
              <w:rPr>
                <w:rFonts w:ascii="Helvetica" w:hAnsi="Helvetica" w:cs="Helvetica"/>
                <w:sz w:val="20"/>
                <w:szCs w:val="20"/>
                <w:lang w:val="ka-GE"/>
              </w:rPr>
              <w:t>ცალმხრივი</w:t>
            </w:r>
            <w:r w:rsidRPr="00EF12A9">
              <w:rPr>
                <w:rFonts w:cs="Arial"/>
                <w:sz w:val="20"/>
                <w:szCs w:val="20"/>
                <w:lang w:val="ka-GE"/>
              </w:rPr>
              <w:t xml:space="preserve"> </w:t>
            </w:r>
            <w:r w:rsidRPr="00EF12A9">
              <w:rPr>
                <w:rFonts w:ascii="Helvetica" w:hAnsi="Helvetica" w:cs="Helvetica"/>
                <w:sz w:val="20"/>
                <w:szCs w:val="20"/>
                <w:lang w:val="ka-GE"/>
              </w:rPr>
              <w:t>დაქვეითება</w:t>
            </w:r>
            <w:r w:rsidRPr="00EF12A9">
              <w:rPr>
                <w:rFonts w:cs="Arial"/>
                <w:sz w:val="20"/>
                <w:szCs w:val="20"/>
              </w:rPr>
              <w:t xml:space="preserve">, 2 </w:t>
            </w:r>
            <w:r w:rsidRPr="00EF12A9">
              <w:rPr>
                <w:rFonts w:ascii="Helvetica" w:hAnsi="Helvetica" w:cs="Helvetica"/>
                <w:sz w:val="20"/>
                <w:szCs w:val="20"/>
                <w:lang w:val="ka-GE"/>
              </w:rPr>
              <w:t>ქულა</w:t>
            </w:r>
            <w:r w:rsidRPr="00EF12A9">
              <w:rPr>
                <w:rFonts w:cs="Arial"/>
                <w:sz w:val="20"/>
                <w:szCs w:val="20"/>
                <w:lang w:val="ka-GE"/>
              </w:rPr>
              <w:t xml:space="preserve"> </w:t>
            </w:r>
            <w:r w:rsidRPr="00EF12A9">
              <w:rPr>
                <w:rFonts w:cs="Arial"/>
                <w:sz w:val="20"/>
                <w:szCs w:val="20"/>
              </w:rPr>
              <w:t xml:space="preserve"> </w:t>
            </w:r>
            <w:r w:rsidRPr="00EF12A9">
              <w:rPr>
                <w:rFonts w:ascii="Helvetica" w:hAnsi="Helvetica" w:cs="Helvetica"/>
                <w:sz w:val="20"/>
                <w:szCs w:val="20"/>
                <w:lang w:val="ka-GE"/>
              </w:rPr>
              <w:t>ან</w:t>
            </w:r>
            <w:r w:rsidRPr="00EF12A9">
              <w:rPr>
                <w:rFonts w:cs="Arial"/>
                <w:sz w:val="20"/>
                <w:szCs w:val="20"/>
              </w:rPr>
              <w:t xml:space="preserve"> </w:t>
            </w:r>
            <w:r w:rsidRPr="00EF12A9">
              <w:rPr>
                <w:rFonts w:ascii="Helvetica" w:hAnsi="Helvetica" w:cs="Helvetica"/>
                <w:sz w:val="20"/>
                <w:szCs w:val="20"/>
                <w:lang w:val="ka-GE"/>
              </w:rPr>
              <w:t>მეტყველების</w:t>
            </w:r>
            <w:r w:rsidRPr="00EF12A9">
              <w:rPr>
                <w:rFonts w:cs="Arial"/>
                <w:sz w:val="20"/>
                <w:szCs w:val="20"/>
                <w:lang w:val="ka-GE"/>
              </w:rPr>
              <w:t xml:space="preserve"> </w:t>
            </w:r>
            <w:r w:rsidRPr="00EF12A9">
              <w:rPr>
                <w:rFonts w:ascii="Helvetica" w:hAnsi="Helvetica" w:cs="Helvetica"/>
                <w:sz w:val="20"/>
                <w:szCs w:val="20"/>
                <w:lang w:val="ka-GE"/>
              </w:rPr>
              <w:t>დარღვევა</w:t>
            </w:r>
            <w:r w:rsidRPr="00EF12A9">
              <w:rPr>
                <w:rFonts w:cs="Arial"/>
                <w:sz w:val="20"/>
                <w:szCs w:val="20"/>
                <w:lang w:val="ka-GE"/>
              </w:rPr>
              <w:t xml:space="preserve"> </w:t>
            </w:r>
            <w:r w:rsidRPr="00EF12A9">
              <w:rPr>
                <w:rFonts w:ascii="Helvetica" w:hAnsi="Helvetica" w:cs="Helvetica"/>
                <w:sz w:val="20"/>
                <w:szCs w:val="20"/>
                <w:lang w:val="ka-GE"/>
              </w:rPr>
              <w:t>ძალის</w:t>
            </w:r>
            <w:r w:rsidRPr="00EF12A9">
              <w:rPr>
                <w:rFonts w:cs="Arial"/>
                <w:sz w:val="20"/>
                <w:szCs w:val="20"/>
                <w:lang w:val="ka-GE"/>
              </w:rPr>
              <w:t xml:space="preserve"> </w:t>
            </w:r>
            <w:r w:rsidRPr="00EF12A9">
              <w:rPr>
                <w:rFonts w:ascii="Helvetica" w:hAnsi="Helvetica" w:cs="Helvetica"/>
                <w:sz w:val="20"/>
                <w:szCs w:val="20"/>
                <w:lang w:val="ka-GE"/>
              </w:rPr>
              <w:t>დაქვეითების</w:t>
            </w:r>
            <w:r w:rsidRPr="00EF12A9">
              <w:rPr>
                <w:rFonts w:cs="Arial"/>
                <w:sz w:val="20"/>
                <w:szCs w:val="20"/>
                <w:lang w:val="ka-GE"/>
              </w:rPr>
              <w:t xml:space="preserve"> </w:t>
            </w:r>
            <w:r w:rsidRPr="00EF12A9">
              <w:rPr>
                <w:rFonts w:ascii="Helvetica" w:hAnsi="Helvetica" w:cs="Helvetica"/>
                <w:sz w:val="20"/>
                <w:szCs w:val="20"/>
                <w:lang w:val="ka-GE"/>
              </w:rPr>
              <w:t>გარეშე</w:t>
            </w:r>
            <w:r w:rsidRPr="00EF12A9">
              <w:rPr>
                <w:rFonts w:cs="Arial"/>
                <w:sz w:val="20"/>
                <w:szCs w:val="20"/>
              </w:rPr>
              <w:t xml:space="preserve">, 1 </w:t>
            </w:r>
            <w:r w:rsidRPr="00EF12A9">
              <w:rPr>
                <w:rFonts w:ascii="Helvetica" w:hAnsi="Helvetica" w:cs="Helvetica"/>
                <w:sz w:val="20"/>
                <w:szCs w:val="20"/>
                <w:lang w:val="ka-GE"/>
              </w:rPr>
              <w:t>ქულა</w:t>
            </w:r>
            <w:r w:rsidRPr="00EF12A9">
              <w:rPr>
                <w:rFonts w:cs="Arial"/>
                <w:sz w:val="20"/>
                <w:szCs w:val="20"/>
              </w:rPr>
              <w:t>)</w:t>
            </w:r>
          </w:p>
          <w:p w14:paraId="16398E7C" w14:textId="77777777" w:rsidR="00F51FFF" w:rsidRPr="00EF12A9" w:rsidRDefault="00F51FFF" w:rsidP="006C16EA">
            <w:pPr>
              <w:jc w:val="both"/>
              <w:rPr>
                <w:rFonts w:cs="Arial"/>
                <w:sz w:val="20"/>
                <w:szCs w:val="20"/>
              </w:rPr>
            </w:pPr>
            <w:r w:rsidRPr="00EF12A9">
              <w:rPr>
                <w:rFonts w:cs="Arial"/>
                <w:b/>
                <w:sz w:val="20"/>
                <w:szCs w:val="20"/>
              </w:rPr>
              <w:t xml:space="preserve">D </w:t>
            </w:r>
            <w:r w:rsidRPr="00EF12A9">
              <w:rPr>
                <w:rFonts w:cs="Arial"/>
                <w:sz w:val="20"/>
                <w:szCs w:val="20"/>
              </w:rPr>
              <w:t>– Duration</w:t>
            </w:r>
            <w:r w:rsidRPr="00EF12A9">
              <w:rPr>
                <w:rFonts w:cs="Arial"/>
                <w:sz w:val="20"/>
                <w:szCs w:val="20"/>
                <w:lang w:val="ka-GE"/>
              </w:rPr>
              <w:t>-</w:t>
            </w:r>
            <w:r w:rsidRPr="00EF12A9">
              <w:rPr>
                <w:rFonts w:ascii="Helvetica" w:hAnsi="Helvetica" w:cs="Helvetica"/>
                <w:sz w:val="20"/>
                <w:szCs w:val="20"/>
                <w:lang w:val="ka-GE"/>
              </w:rPr>
              <w:t>სიმპტომების</w:t>
            </w:r>
            <w:r w:rsidRPr="00EF12A9">
              <w:rPr>
                <w:rFonts w:cs="Arial"/>
                <w:sz w:val="20"/>
                <w:szCs w:val="20"/>
                <w:lang w:val="ka-GE"/>
              </w:rPr>
              <w:t xml:space="preserve"> </w:t>
            </w:r>
            <w:r w:rsidRPr="00EF12A9">
              <w:rPr>
                <w:rFonts w:ascii="Helvetica" w:hAnsi="Helvetica" w:cs="Helvetica"/>
                <w:sz w:val="20"/>
                <w:szCs w:val="20"/>
                <w:lang w:val="ka-GE"/>
              </w:rPr>
              <w:t>ხანგრძლივობა</w:t>
            </w:r>
            <w:r w:rsidRPr="00EF12A9">
              <w:rPr>
                <w:rFonts w:cs="Arial"/>
                <w:sz w:val="20"/>
                <w:szCs w:val="20"/>
              </w:rPr>
              <w:t xml:space="preserve">(≥ 60 </w:t>
            </w:r>
            <w:r w:rsidRPr="00EF12A9">
              <w:rPr>
                <w:rFonts w:ascii="Helvetica" w:hAnsi="Helvetica" w:cs="Helvetica"/>
                <w:sz w:val="20"/>
                <w:szCs w:val="20"/>
                <w:lang w:val="ka-GE"/>
              </w:rPr>
              <w:t>წთ</w:t>
            </w:r>
            <w:r w:rsidRPr="00EF12A9">
              <w:rPr>
                <w:rFonts w:cs="Arial"/>
                <w:sz w:val="20"/>
                <w:szCs w:val="20"/>
                <w:lang w:val="ka-GE"/>
              </w:rPr>
              <w:t>-</w:t>
            </w:r>
            <w:r w:rsidRPr="00EF12A9">
              <w:rPr>
                <w:rFonts w:ascii="Helvetica" w:hAnsi="Helvetica" w:cs="Helvetica"/>
                <w:sz w:val="20"/>
                <w:szCs w:val="20"/>
                <w:lang w:val="ka-GE"/>
              </w:rPr>
              <w:t>ზე</w:t>
            </w:r>
            <w:r w:rsidRPr="00EF12A9">
              <w:rPr>
                <w:rFonts w:cs="Arial"/>
                <w:sz w:val="20"/>
                <w:szCs w:val="20"/>
              </w:rPr>
              <w:t xml:space="preserve"> 2 </w:t>
            </w:r>
            <w:r w:rsidRPr="00EF12A9">
              <w:rPr>
                <w:rFonts w:ascii="Helvetica" w:hAnsi="Helvetica" w:cs="Helvetica"/>
                <w:sz w:val="20"/>
                <w:szCs w:val="20"/>
                <w:lang w:val="ka-GE"/>
              </w:rPr>
              <w:t>ქულა</w:t>
            </w:r>
            <w:r w:rsidRPr="00EF12A9">
              <w:rPr>
                <w:rFonts w:cs="Arial"/>
                <w:sz w:val="20"/>
                <w:szCs w:val="20"/>
              </w:rPr>
              <w:t xml:space="preserve"> </w:t>
            </w:r>
            <w:r w:rsidRPr="00EF12A9">
              <w:rPr>
                <w:rFonts w:ascii="Helvetica" w:hAnsi="Helvetica" w:cs="Helvetica"/>
                <w:sz w:val="20"/>
                <w:szCs w:val="20"/>
                <w:lang w:val="ka-GE"/>
              </w:rPr>
              <w:t>ან</w:t>
            </w:r>
            <w:r w:rsidRPr="00EF12A9">
              <w:rPr>
                <w:rFonts w:cs="Arial"/>
                <w:sz w:val="20"/>
                <w:szCs w:val="20"/>
              </w:rPr>
              <w:t xml:space="preserve"> 10 – 59 </w:t>
            </w:r>
            <w:r w:rsidRPr="00EF12A9">
              <w:rPr>
                <w:rFonts w:ascii="Helvetica" w:hAnsi="Helvetica" w:cs="Helvetica"/>
                <w:sz w:val="20"/>
                <w:szCs w:val="20"/>
                <w:lang w:val="ka-GE"/>
              </w:rPr>
              <w:t>წთ</w:t>
            </w:r>
            <w:r w:rsidRPr="00EF12A9">
              <w:rPr>
                <w:rFonts w:cs="Arial"/>
                <w:sz w:val="20"/>
                <w:szCs w:val="20"/>
              </w:rPr>
              <w:t xml:space="preserve">, 1 </w:t>
            </w:r>
            <w:r w:rsidRPr="00EF12A9">
              <w:rPr>
                <w:rFonts w:ascii="Helvetica" w:hAnsi="Helvetica" w:cs="Helvetica"/>
                <w:sz w:val="20"/>
                <w:szCs w:val="20"/>
                <w:lang w:val="ka-GE"/>
              </w:rPr>
              <w:t>ქულა</w:t>
            </w:r>
            <w:r w:rsidRPr="00EF12A9">
              <w:rPr>
                <w:rFonts w:cs="Arial"/>
                <w:sz w:val="20"/>
                <w:szCs w:val="20"/>
              </w:rPr>
              <w:t>)</w:t>
            </w:r>
          </w:p>
          <w:p w14:paraId="391BDEC0" w14:textId="77777777" w:rsidR="00F51FFF" w:rsidRPr="00EF12A9" w:rsidRDefault="00F51FFF" w:rsidP="006C16EA">
            <w:pPr>
              <w:jc w:val="both"/>
              <w:rPr>
                <w:rFonts w:cs="Arial"/>
                <w:b/>
                <w:sz w:val="20"/>
                <w:szCs w:val="20"/>
              </w:rPr>
            </w:pPr>
            <w:r w:rsidRPr="00EF12A9">
              <w:rPr>
                <w:rFonts w:cs="Arial"/>
                <w:sz w:val="20"/>
                <w:szCs w:val="20"/>
              </w:rPr>
              <w:t>ABCD</w:t>
            </w:r>
            <w:r w:rsidRPr="00EF12A9">
              <w:rPr>
                <w:rFonts w:cs="Arial"/>
                <w:sz w:val="20"/>
                <w:szCs w:val="20"/>
                <w:vertAlign w:val="superscript"/>
              </w:rPr>
              <w:t>2</w:t>
            </w:r>
            <w:r w:rsidRPr="00EF12A9">
              <w:rPr>
                <w:rFonts w:cs="Arial"/>
                <w:sz w:val="20"/>
                <w:szCs w:val="20"/>
                <w:lang w:val="ka-GE"/>
              </w:rPr>
              <w:t>-</w:t>
            </w:r>
            <w:r w:rsidRPr="00EF12A9">
              <w:rPr>
                <w:rFonts w:ascii="Helvetica" w:hAnsi="Helvetica" w:cs="Helvetica"/>
                <w:sz w:val="20"/>
                <w:szCs w:val="20"/>
                <w:lang w:val="ka-GE"/>
              </w:rPr>
              <w:t>ის</w:t>
            </w:r>
            <w:r w:rsidRPr="00EF12A9">
              <w:rPr>
                <w:rFonts w:cs="Arial"/>
                <w:sz w:val="20"/>
                <w:szCs w:val="20"/>
                <w:lang w:val="ka-GE"/>
              </w:rPr>
              <w:t xml:space="preserve"> </w:t>
            </w:r>
            <w:r w:rsidRPr="00EF12A9">
              <w:rPr>
                <w:rFonts w:ascii="Helvetica" w:hAnsi="Helvetica" w:cs="Helvetica"/>
                <w:sz w:val="20"/>
                <w:szCs w:val="20"/>
                <w:lang w:val="ka-GE"/>
              </w:rPr>
              <w:t>გამოთვლა</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აგრეთვე</w:t>
            </w:r>
            <w:r w:rsidRPr="00EF12A9">
              <w:rPr>
                <w:rFonts w:cs="Arial"/>
                <w:sz w:val="20"/>
                <w:szCs w:val="20"/>
                <w:lang w:val="ka-GE"/>
              </w:rPr>
              <w:t xml:space="preserve"> </w:t>
            </w:r>
            <w:r w:rsidRPr="00EF12A9">
              <w:rPr>
                <w:rFonts w:ascii="Helvetica" w:hAnsi="Helvetica" w:cs="Helvetica"/>
                <w:sz w:val="20"/>
                <w:szCs w:val="20"/>
                <w:lang w:val="ka-GE"/>
              </w:rPr>
              <w:t>შაქრიანი</w:t>
            </w:r>
            <w:r w:rsidRPr="00EF12A9">
              <w:rPr>
                <w:rFonts w:cs="Arial"/>
                <w:sz w:val="20"/>
                <w:szCs w:val="20"/>
                <w:lang w:val="ka-GE"/>
              </w:rPr>
              <w:t xml:space="preserve"> </w:t>
            </w:r>
            <w:r w:rsidRPr="00EF12A9">
              <w:rPr>
                <w:rFonts w:ascii="Helvetica" w:hAnsi="Helvetica" w:cs="Helvetica"/>
                <w:sz w:val="20"/>
                <w:szCs w:val="20"/>
                <w:lang w:val="ka-GE"/>
              </w:rPr>
              <w:t>დიაბეტის</w:t>
            </w:r>
            <w:r w:rsidRPr="00EF12A9">
              <w:rPr>
                <w:rFonts w:cs="Arial"/>
                <w:sz w:val="20"/>
                <w:szCs w:val="20"/>
                <w:lang w:val="ka-GE"/>
              </w:rPr>
              <w:t xml:space="preserve"> </w:t>
            </w:r>
            <w:r w:rsidRPr="00EF12A9">
              <w:rPr>
                <w:rFonts w:ascii="Helvetica" w:hAnsi="Helvetica" w:cs="Helvetica"/>
                <w:sz w:val="20"/>
                <w:szCs w:val="20"/>
                <w:lang w:val="ka-GE"/>
              </w:rPr>
              <w:t>არსებობის</w:t>
            </w:r>
            <w:r w:rsidRPr="00EF12A9">
              <w:rPr>
                <w:rFonts w:cs="Arial"/>
                <w:sz w:val="20"/>
                <w:szCs w:val="20"/>
                <w:lang w:val="ka-GE"/>
              </w:rPr>
              <w:t xml:space="preserve"> </w:t>
            </w:r>
            <w:r w:rsidRPr="00EF12A9">
              <w:rPr>
                <w:rFonts w:ascii="Helvetica" w:hAnsi="Helvetica" w:cs="Helvetica"/>
                <w:sz w:val="20"/>
                <w:szCs w:val="20"/>
                <w:lang w:val="ka-GE"/>
              </w:rPr>
              <w:t>გათვალისწინებას</w:t>
            </w:r>
            <w:r w:rsidRPr="00EF12A9">
              <w:rPr>
                <w:rFonts w:cs="Arial"/>
                <w:sz w:val="20"/>
                <w:szCs w:val="20"/>
                <w:lang w:val="ka-GE"/>
              </w:rPr>
              <w:t xml:space="preserve"> (</w:t>
            </w:r>
            <w:r w:rsidRPr="00EF12A9">
              <w:rPr>
                <w:rFonts w:cs="Arial"/>
                <w:sz w:val="20"/>
                <w:szCs w:val="20"/>
              </w:rPr>
              <w:t xml:space="preserve">1 </w:t>
            </w:r>
            <w:r w:rsidRPr="00EF12A9">
              <w:rPr>
                <w:rFonts w:ascii="Helvetica" w:hAnsi="Helvetica" w:cs="Helvetica"/>
                <w:sz w:val="20"/>
                <w:szCs w:val="20"/>
                <w:lang w:val="ka-GE"/>
              </w:rPr>
              <w:t>ქულა</w:t>
            </w:r>
            <w:r w:rsidRPr="00EF12A9">
              <w:rPr>
                <w:rFonts w:cs="Arial"/>
                <w:sz w:val="20"/>
                <w:szCs w:val="20"/>
              </w:rPr>
              <w:t xml:space="preserve">). </w:t>
            </w:r>
            <w:r w:rsidRPr="00EF12A9">
              <w:rPr>
                <w:rFonts w:ascii="Helvetica" w:hAnsi="Helvetica" w:cs="Helvetica"/>
                <w:sz w:val="20"/>
                <w:szCs w:val="20"/>
                <w:lang w:val="ka-GE"/>
              </w:rPr>
              <w:t>ქულათა</w:t>
            </w:r>
            <w:r w:rsidRPr="00EF12A9">
              <w:rPr>
                <w:rFonts w:cs="Arial"/>
                <w:sz w:val="20"/>
                <w:szCs w:val="20"/>
                <w:lang w:val="ka-GE"/>
              </w:rPr>
              <w:t xml:space="preserve"> </w:t>
            </w:r>
            <w:r w:rsidRPr="00EF12A9">
              <w:rPr>
                <w:rFonts w:ascii="Helvetica" w:hAnsi="Helvetica" w:cs="Helvetica"/>
                <w:sz w:val="20"/>
                <w:szCs w:val="20"/>
                <w:lang w:val="ka-GE"/>
              </w:rPr>
              <w:t>ჯამი</w:t>
            </w:r>
            <w:r w:rsidRPr="00EF12A9">
              <w:rPr>
                <w:rFonts w:cs="Arial"/>
                <w:sz w:val="20"/>
                <w:szCs w:val="20"/>
                <w:lang w:val="ka-GE"/>
              </w:rPr>
              <w:t xml:space="preserve"> </w:t>
            </w:r>
            <w:r w:rsidRPr="00EF12A9">
              <w:rPr>
                <w:rFonts w:ascii="Helvetica" w:hAnsi="Helvetica" w:cs="Helvetica"/>
                <w:sz w:val="20"/>
                <w:szCs w:val="20"/>
                <w:lang w:val="ka-GE"/>
              </w:rPr>
              <w:t>მერყეობს</w:t>
            </w:r>
            <w:r w:rsidRPr="00EF12A9">
              <w:rPr>
                <w:rFonts w:cs="Arial"/>
                <w:sz w:val="20"/>
                <w:szCs w:val="20"/>
              </w:rPr>
              <w:t xml:space="preserve"> 0</w:t>
            </w:r>
            <w:r w:rsidRPr="00EF12A9">
              <w:rPr>
                <w:rFonts w:cs="Arial"/>
                <w:sz w:val="20"/>
                <w:szCs w:val="20"/>
                <w:lang w:val="ka-GE"/>
              </w:rPr>
              <w:t>-</w:t>
            </w:r>
            <w:r w:rsidRPr="00EF12A9">
              <w:rPr>
                <w:rFonts w:ascii="Helvetica" w:hAnsi="Helvetica" w:cs="Helvetica"/>
                <w:sz w:val="20"/>
                <w:szCs w:val="20"/>
                <w:lang w:val="ka-GE"/>
              </w:rPr>
              <w:t>დან</w:t>
            </w:r>
            <w:r w:rsidRPr="00EF12A9">
              <w:rPr>
                <w:rFonts w:cs="Arial"/>
                <w:sz w:val="20"/>
                <w:szCs w:val="20"/>
              </w:rPr>
              <w:t xml:space="preserve"> (</w:t>
            </w:r>
            <w:r w:rsidRPr="00EF12A9">
              <w:rPr>
                <w:rFonts w:ascii="Helvetica" w:hAnsi="Helvetica" w:cs="Helvetica"/>
                <w:sz w:val="20"/>
                <w:szCs w:val="20"/>
                <w:lang w:val="ka-GE"/>
              </w:rPr>
              <w:t>დაბალი</w:t>
            </w:r>
            <w:r w:rsidRPr="00EF12A9">
              <w:rPr>
                <w:rFonts w:cs="Arial"/>
                <w:sz w:val="20"/>
                <w:szCs w:val="20"/>
                <w:lang w:val="ka-GE"/>
              </w:rPr>
              <w:t xml:space="preserve"> </w:t>
            </w:r>
            <w:r w:rsidRPr="00EF12A9">
              <w:rPr>
                <w:rFonts w:ascii="Helvetica" w:hAnsi="Helvetica" w:cs="Helvetica"/>
                <w:sz w:val="20"/>
                <w:szCs w:val="20"/>
                <w:lang w:val="ka-GE"/>
              </w:rPr>
              <w:t>რისკი</w:t>
            </w:r>
            <w:r w:rsidRPr="00EF12A9">
              <w:rPr>
                <w:rFonts w:cs="Arial"/>
                <w:sz w:val="20"/>
                <w:szCs w:val="20"/>
              </w:rPr>
              <w:t xml:space="preserve">) </w:t>
            </w:r>
            <w:r w:rsidRPr="00EF12A9">
              <w:rPr>
                <w:rFonts w:cs="Arial"/>
                <w:sz w:val="20"/>
                <w:szCs w:val="20"/>
                <w:lang w:val="ka-GE"/>
              </w:rPr>
              <w:t xml:space="preserve"> </w:t>
            </w:r>
            <w:r w:rsidRPr="00EF12A9">
              <w:rPr>
                <w:rFonts w:cs="Arial"/>
                <w:sz w:val="20"/>
                <w:szCs w:val="20"/>
              </w:rPr>
              <w:t xml:space="preserve"> 7</w:t>
            </w:r>
            <w:r w:rsidRPr="00EF12A9">
              <w:rPr>
                <w:rFonts w:cs="Arial"/>
                <w:sz w:val="20"/>
                <w:szCs w:val="20"/>
                <w:lang w:val="ka-GE"/>
              </w:rPr>
              <w:t>-</w:t>
            </w:r>
            <w:r w:rsidRPr="00EF12A9">
              <w:rPr>
                <w:rFonts w:ascii="Helvetica" w:hAnsi="Helvetica" w:cs="Helvetica"/>
                <w:sz w:val="20"/>
                <w:szCs w:val="20"/>
                <w:lang w:val="ka-GE"/>
              </w:rPr>
              <w:t>მდე</w:t>
            </w:r>
            <w:r w:rsidRPr="00EF12A9">
              <w:rPr>
                <w:rFonts w:cs="Arial"/>
                <w:sz w:val="20"/>
                <w:szCs w:val="20"/>
              </w:rPr>
              <w:t xml:space="preserve"> (</w:t>
            </w:r>
            <w:r w:rsidRPr="00EF12A9">
              <w:rPr>
                <w:rFonts w:ascii="Helvetica" w:hAnsi="Helvetica" w:cs="Helvetica"/>
                <w:sz w:val="20"/>
                <w:szCs w:val="20"/>
                <w:lang w:val="ka-GE"/>
              </w:rPr>
              <w:t>მაღალი</w:t>
            </w:r>
            <w:r w:rsidRPr="00EF12A9">
              <w:rPr>
                <w:rFonts w:cs="Arial"/>
                <w:sz w:val="20"/>
                <w:szCs w:val="20"/>
                <w:lang w:val="ka-GE"/>
              </w:rPr>
              <w:t xml:space="preserve"> </w:t>
            </w:r>
            <w:r w:rsidRPr="00EF12A9">
              <w:rPr>
                <w:rFonts w:ascii="Helvetica" w:hAnsi="Helvetica" w:cs="Helvetica"/>
                <w:sz w:val="20"/>
                <w:szCs w:val="20"/>
                <w:lang w:val="ka-GE"/>
              </w:rPr>
              <w:t>რისკი</w:t>
            </w:r>
            <w:r w:rsidRPr="00EF12A9">
              <w:rPr>
                <w:rFonts w:cs="Arial"/>
                <w:sz w:val="20"/>
                <w:szCs w:val="20"/>
              </w:rPr>
              <w:t>).</w:t>
            </w:r>
          </w:p>
        </w:tc>
      </w:tr>
      <w:tr w:rsidR="00F51FFF" w:rsidRPr="00EF12A9" w14:paraId="2E3F6A3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ECC6FC2"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ანტიკოაგულანტები</w:t>
            </w:r>
          </w:p>
        </w:tc>
        <w:tc>
          <w:tcPr>
            <w:tcW w:w="6480" w:type="dxa"/>
            <w:tcBorders>
              <w:top w:val="single" w:sz="4" w:space="0" w:color="auto"/>
              <w:left w:val="single" w:sz="4" w:space="0" w:color="auto"/>
              <w:bottom w:val="single" w:sz="4" w:space="0" w:color="auto"/>
              <w:right w:val="single" w:sz="4" w:space="0" w:color="auto"/>
            </w:tcBorders>
          </w:tcPr>
          <w:p w14:paraId="73E834D3"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მედიკამენტების</w:t>
            </w:r>
            <w:r w:rsidRPr="00EF12A9">
              <w:rPr>
                <w:rFonts w:cs="Arial"/>
                <w:sz w:val="20"/>
                <w:szCs w:val="20"/>
                <w:lang w:val="ka-GE"/>
              </w:rPr>
              <w:t xml:space="preserve"> </w:t>
            </w:r>
            <w:r w:rsidRPr="00EF12A9">
              <w:rPr>
                <w:rFonts w:ascii="Helvetica" w:hAnsi="Helvetica" w:cs="Helvetica"/>
                <w:sz w:val="20"/>
                <w:szCs w:val="20"/>
                <w:lang w:val="ka-GE"/>
              </w:rPr>
              <w:t>ჯგუფი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ამცირებს</w:t>
            </w:r>
            <w:r w:rsidRPr="00EF12A9">
              <w:rPr>
                <w:rFonts w:cs="Arial"/>
                <w:sz w:val="20"/>
                <w:szCs w:val="20"/>
                <w:lang w:val="ka-GE"/>
              </w:rPr>
              <w:t xml:space="preserve"> </w:t>
            </w:r>
            <w:r w:rsidRPr="00EF12A9">
              <w:rPr>
                <w:rFonts w:ascii="Helvetica" w:hAnsi="Helvetica" w:cs="Helvetica"/>
                <w:sz w:val="20"/>
                <w:szCs w:val="20"/>
                <w:lang w:val="ka-GE"/>
              </w:rPr>
              <w:t>თრომბის</w:t>
            </w:r>
            <w:r w:rsidRPr="00EF12A9">
              <w:rPr>
                <w:rFonts w:cs="Arial"/>
                <w:sz w:val="20"/>
                <w:szCs w:val="20"/>
                <w:lang w:val="ka-GE"/>
              </w:rPr>
              <w:t xml:space="preserve"> </w:t>
            </w:r>
            <w:r w:rsidRPr="00EF12A9">
              <w:rPr>
                <w:rFonts w:ascii="Helvetica" w:hAnsi="Helvetica" w:cs="Helvetica"/>
                <w:sz w:val="20"/>
                <w:szCs w:val="20"/>
                <w:lang w:val="ka-GE"/>
              </w:rPr>
              <w:t>წარმოქმნის</w:t>
            </w:r>
            <w:r w:rsidRPr="00EF12A9">
              <w:rPr>
                <w:rFonts w:cs="Arial"/>
                <w:sz w:val="20"/>
                <w:szCs w:val="20"/>
                <w:lang w:val="ka-GE"/>
              </w:rPr>
              <w:t xml:space="preserve"> </w:t>
            </w:r>
            <w:r w:rsidRPr="00EF12A9">
              <w:rPr>
                <w:rFonts w:ascii="Helvetica" w:hAnsi="Helvetica" w:cs="Helvetica"/>
                <w:sz w:val="20"/>
                <w:szCs w:val="20"/>
                <w:lang w:val="ka-GE"/>
              </w:rPr>
              <w:t>რისკს</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გათხელების</w:t>
            </w:r>
            <w:r w:rsidRPr="00EF12A9">
              <w:rPr>
                <w:rFonts w:cs="Arial"/>
                <w:sz w:val="20"/>
                <w:szCs w:val="20"/>
                <w:lang w:val="ka-GE"/>
              </w:rPr>
              <w:t xml:space="preserve"> </w:t>
            </w:r>
            <w:r w:rsidRPr="00EF12A9">
              <w:rPr>
                <w:rFonts w:ascii="Helvetica" w:hAnsi="Helvetica" w:cs="Helvetica"/>
                <w:sz w:val="20"/>
                <w:szCs w:val="20"/>
                <w:lang w:val="ka-GE"/>
              </w:rPr>
              <w:t>ხარჯზე</w:t>
            </w:r>
          </w:p>
        </w:tc>
      </w:tr>
      <w:tr w:rsidR="00F51FFF" w:rsidRPr="00EF12A9" w14:paraId="19A0A2F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1DA27EE"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ანტიაგრეგანტები</w:t>
            </w:r>
          </w:p>
        </w:tc>
        <w:tc>
          <w:tcPr>
            <w:tcW w:w="6480" w:type="dxa"/>
            <w:tcBorders>
              <w:top w:val="single" w:sz="4" w:space="0" w:color="auto"/>
              <w:left w:val="single" w:sz="4" w:space="0" w:color="auto"/>
              <w:bottom w:val="single" w:sz="4" w:space="0" w:color="auto"/>
              <w:right w:val="single" w:sz="4" w:space="0" w:color="auto"/>
            </w:tcBorders>
          </w:tcPr>
          <w:p w14:paraId="393AA389" w14:textId="77777777" w:rsidR="00F51FFF" w:rsidRPr="00EF12A9" w:rsidRDefault="00F51FFF" w:rsidP="004B5644">
            <w:pPr>
              <w:rPr>
                <w:rFonts w:cs="Arial"/>
                <w:sz w:val="20"/>
                <w:szCs w:val="20"/>
                <w:lang w:val="ka-GE"/>
              </w:rPr>
            </w:pPr>
            <w:r w:rsidRPr="00EF12A9">
              <w:rPr>
                <w:rFonts w:ascii="Helvetica" w:hAnsi="Helvetica" w:cs="Helvetica"/>
                <w:sz w:val="20"/>
                <w:szCs w:val="20"/>
                <w:lang w:val="ka-GE"/>
              </w:rPr>
              <w:t>მედიკამენტების</w:t>
            </w:r>
            <w:r w:rsidRPr="00EF12A9">
              <w:rPr>
                <w:rFonts w:cs="Arial"/>
                <w:sz w:val="20"/>
                <w:szCs w:val="20"/>
                <w:lang w:val="ka-GE"/>
              </w:rPr>
              <w:t xml:space="preserve"> </w:t>
            </w:r>
            <w:r w:rsidRPr="00EF12A9">
              <w:rPr>
                <w:rFonts w:ascii="Helvetica" w:hAnsi="Helvetica" w:cs="Helvetica"/>
                <w:sz w:val="20"/>
                <w:szCs w:val="20"/>
                <w:lang w:val="ka-GE"/>
              </w:rPr>
              <w:t>ჯგუფი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ახდენს</w:t>
            </w:r>
            <w:r w:rsidRPr="00EF12A9">
              <w:rPr>
                <w:rFonts w:cs="Arial"/>
                <w:sz w:val="20"/>
                <w:szCs w:val="20"/>
                <w:lang w:val="ka-GE"/>
              </w:rPr>
              <w:t xml:space="preserve"> </w:t>
            </w:r>
            <w:r w:rsidRPr="00EF12A9">
              <w:rPr>
                <w:rFonts w:ascii="Helvetica" w:hAnsi="Helvetica" w:cs="Helvetica"/>
                <w:sz w:val="20"/>
                <w:szCs w:val="20"/>
                <w:lang w:val="ka-GE"/>
              </w:rPr>
              <w:t>თრომბის</w:t>
            </w:r>
            <w:r w:rsidRPr="00EF12A9">
              <w:rPr>
                <w:rFonts w:cs="Arial"/>
                <w:sz w:val="20"/>
                <w:szCs w:val="20"/>
                <w:lang w:val="ka-GE"/>
              </w:rPr>
              <w:t xml:space="preserve"> </w:t>
            </w:r>
            <w:r w:rsidRPr="00EF12A9">
              <w:rPr>
                <w:rFonts w:ascii="Helvetica" w:hAnsi="Helvetica" w:cs="Helvetica"/>
                <w:sz w:val="20"/>
                <w:szCs w:val="20"/>
                <w:lang w:val="ka-GE"/>
              </w:rPr>
              <w:t>წარმოქმნის</w:t>
            </w:r>
            <w:r w:rsidRPr="00EF12A9">
              <w:rPr>
                <w:rFonts w:cs="Arial"/>
                <w:sz w:val="20"/>
                <w:szCs w:val="20"/>
                <w:lang w:val="ka-GE"/>
              </w:rPr>
              <w:t xml:space="preserve"> </w:t>
            </w:r>
            <w:r w:rsidRPr="00EF12A9">
              <w:rPr>
                <w:rFonts w:ascii="Helvetica" w:hAnsi="Helvetica" w:cs="Helvetica"/>
                <w:sz w:val="20"/>
                <w:szCs w:val="20"/>
                <w:lang w:val="ka-GE"/>
              </w:rPr>
              <w:t>პრევენციას</w:t>
            </w:r>
            <w:r w:rsidR="004B5644" w:rsidRPr="00EF12A9">
              <w:rPr>
                <w:rFonts w:cs="Arial"/>
                <w:sz w:val="20"/>
                <w:szCs w:val="20"/>
                <w:lang w:val="ka-GE"/>
              </w:rPr>
              <w:t xml:space="preserve"> </w:t>
            </w:r>
            <w:r w:rsidR="004B5644" w:rsidRPr="00EF12A9">
              <w:rPr>
                <w:rFonts w:ascii="Helvetica" w:hAnsi="Helvetica" w:cs="Helvetica"/>
                <w:sz w:val="20"/>
                <w:szCs w:val="20"/>
                <w:lang w:val="ka-GE"/>
              </w:rPr>
              <w:t>თრომბოციტების</w:t>
            </w:r>
            <w:r w:rsidR="004B5644" w:rsidRPr="00EF12A9">
              <w:rPr>
                <w:rFonts w:cs="Arial"/>
                <w:sz w:val="20"/>
                <w:szCs w:val="20"/>
                <w:lang w:val="ka-GE"/>
              </w:rPr>
              <w:t xml:space="preserve"> </w:t>
            </w:r>
            <w:r w:rsidR="004B5644" w:rsidRPr="00EF12A9">
              <w:rPr>
                <w:rFonts w:ascii="Helvetica" w:hAnsi="Helvetica" w:cs="Helvetica"/>
                <w:sz w:val="20"/>
                <w:szCs w:val="20"/>
                <w:lang w:val="ka-GE"/>
              </w:rPr>
              <w:t>ურთიერთშეწებებაზე</w:t>
            </w:r>
            <w:r w:rsidR="004B5644" w:rsidRPr="00EF12A9">
              <w:rPr>
                <w:rFonts w:cs="Arial"/>
                <w:sz w:val="20"/>
                <w:szCs w:val="20"/>
                <w:lang w:val="ka-GE"/>
              </w:rPr>
              <w:t xml:space="preserve"> </w:t>
            </w:r>
            <w:r w:rsidR="004B5644" w:rsidRPr="00EF12A9">
              <w:rPr>
                <w:rFonts w:ascii="Helvetica" w:hAnsi="Helvetica" w:cs="Helvetica"/>
                <w:sz w:val="20"/>
                <w:szCs w:val="20"/>
                <w:lang w:val="ka-GE"/>
              </w:rPr>
              <w:t>ზემოქმედების</w:t>
            </w:r>
            <w:r w:rsidRPr="00EF12A9">
              <w:rPr>
                <w:rFonts w:cs="Arial"/>
                <w:sz w:val="20"/>
                <w:szCs w:val="20"/>
                <w:lang w:val="ka-GE"/>
              </w:rPr>
              <w:t xml:space="preserve"> </w:t>
            </w:r>
            <w:r w:rsidRPr="00EF12A9">
              <w:rPr>
                <w:rFonts w:ascii="Helvetica" w:hAnsi="Helvetica" w:cs="Helvetica"/>
                <w:sz w:val="20"/>
                <w:szCs w:val="20"/>
                <w:lang w:val="ka-GE"/>
              </w:rPr>
              <w:t>გზით</w:t>
            </w:r>
            <w:r w:rsidRPr="00EF12A9">
              <w:rPr>
                <w:rFonts w:cs="Arial"/>
                <w:sz w:val="20"/>
                <w:szCs w:val="20"/>
                <w:lang w:val="ka-GE"/>
              </w:rPr>
              <w:t>.</w:t>
            </w:r>
          </w:p>
        </w:tc>
      </w:tr>
      <w:tr w:rsidR="00F51FFF" w:rsidRPr="00EF12A9" w14:paraId="2D4152A1"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298187F"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lastRenderedPageBreak/>
              <w:t>არტერიის</w:t>
            </w:r>
            <w:r w:rsidRPr="00EF12A9">
              <w:rPr>
                <w:rFonts w:cs="Arial"/>
                <w:b/>
                <w:sz w:val="20"/>
                <w:szCs w:val="20"/>
                <w:lang w:val="ka-GE"/>
              </w:rPr>
              <w:t xml:space="preserve"> </w:t>
            </w:r>
            <w:r w:rsidRPr="00EF12A9">
              <w:rPr>
                <w:rFonts w:ascii="Helvetica" w:hAnsi="Helvetica" w:cs="Helvetica"/>
                <w:b/>
                <w:sz w:val="20"/>
                <w:szCs w:val="20"/>
                <w:lang w:val="ka-GE"/>
              </w:rPr>
              <w:t>განშრევება</w:t>
            </w:r>
          </w:p>
        </w:tc>
        <w:tc>
          <w:tcPr>
            <w:tcW w:w="6480" w:type="dxa"/>
            <w:tcBorders>
              <w:top w:val="single" w:sz="4" w:space="0" w:color="auto"/>
              <w:left w:val="single" w:sz="4" w:space="0" w:color="auto"/>
              <w:bottom w:val="single" w:sz="4" w:space="0" w:color="auto"/>
              <w:right w:val="single" w:sz="4" w:space="0" w:color="auto"/>
            </w:tcBorders>
          </w:tcPr>
          <w:p w14:paraId="5FF0A045"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გამოწვეულია</w:t>
            </w:r>
            <w:r w:rsidRPr="00EF12A9">
              <w:rPr>
                <w:rFonts w:cs="Arial"/>
                <w:sz w:val="20"/>
                <w:szCs w:val="20"/>
                <w:lang w:val="ka-GE"/>
              </w:rPr>
              <w:t xml:space="preserve"> </w:t>
            </w:r>
            <w:r w:rsidRPr="00EF12A9">
              <w:rPr>
                <w:rFonts w:ascii="Helvetica" w:hAnsi="Helvetica" w:cs="Helvetica"/>
                <w:sz w:val="20"/>
                <w:szCs w:val="20"/>
                <w:lang w:val="ka-GE"/>
              </w:rPr>
              <w:t>არტერიული</w:t>
            </w:r>
            <w:r w:rsidRPr="00EF12A9">
              <w:rPr>
                <w:rFonts w:cs="Arial"/>
                <w:sz w:val="20"/>
                <w:szCs w:val="20"/>
                <w:lang w:val="ka-GE"/>
              </w:rPr>
              <w:t xml:space="preserve"> </w:t>
            </w:r>
            <w:r w:rsidRPr="00EF12A9">
              <w:rPr>
                <w:rFonts w:ascii="Helvetica" w:hAnsi="Helvetica" w:cs="Helvetica"/>
                <w:sz w:val="20"/>
                <w:szCs w:val="20"/>
                <w:lang w:val="ka-GE"/>
              </w:rPr>
              <w:t>კედლის</w:t>
            </w:r>
            <w:r w:rsidRPr="00EF12A9">
              <w:rPr>
                <w:rFonts w:cs="Arial"/>
                <w:sz w:val="20"/>
                <w:szCs w:val="20"/>
                <w:lang w:val="ka-GE"/>
              </w:rPr>
              <w:t xml:space="preserve"> </w:t>
            </w:r>
            <w:r w:rsidRPr="00EF12A9">
              <w:rPr>
                <w:rFonts w:ascii="Helvetica" w:hAnsi="Helvetica" w:cs="Helvetica"/>
                <w:sz w:val="20"/>
                <w:szCs w:val="20"/>
                <w:lang w:val="ka-GE"/>
              </w:rPr>
              <w:t>ამომფენ</w:t>
            </w:r>
            <w:r w:rsidRPr="00EF12A9">
              <w:rPr>
                <w:rFonts w:cs="Arial"/>
                <w:sz w:val="20"/>
                <w:szCs w:val="20"/>
                <w:lang w:val="ka-GE"/>
              </w:rPr>
              <w:t xml:space="preserve">  </w:t>
            </w:r>
            <w:r w:rsidRPr="00EF12A9">
              <w:rPr>
                <w:rFonts w:ascii="Helvetica" w:hAnsi="Helvetica" w:cs="Helvetica"/>
                <w:sz w:val="20"/>
                <w:szCs w:val="20"/>
                <w:lang w:val="ka-GE"/>
              </w:rPr>
              <w:t>შიგნითა</w:t>
            </w:r>
            <w:r w:rsidRPr="00EF12A9">
              <w:rPr>
                <w:rFonts w:cs="Arial"/>
                <w:sz w:val="20"/>
                <w:szCs w:val="20"/>
                <w:lang w:val="ka-GE"/>
              </w:rPr>
              <w:t xml:space="preserve"> </w:t>
            </w:r>
            <w:r w:rsidRPr="00EF12A9">
              <w:rPr>
                <w:rFonts w:ascii="Helvetica" w:hAnsi="Helvetica" w:cs="Helvetica"/>
                <w:sz w:val="20"/>
                <w:szCs w:val="20"/>
                <w:lang w:val="ka-GE"/>
              </w:rPr>
              <w:t>გარსში</w:t>
            </w:r>
            <w:r w:rsidRPr="00EF12A9">
              <w:rPr>
                <w:rFonts w:cs="Arial"/>
                <w:sz w:val="20"/>
                <w:szCs w:val="20"/>
                <w:lang w:val="ka-GE"/>
              </w:rPr>
              <w:t xml:space="preserve"> (tunica intima) </w:t>
            </w:r>
            <w:r w:rsidRPr="00EF12A9">
              <w:rPr>
                <w:rFonts w:ascii="Helvetica" w:hAnsi="Helvetica" w:cs="Helvetica"/>
                <w:sz w:val="20"/>
                <w:szCs w:val="20"/>
                <w:lang w:val="ka-GE"/>
              </w:rPr>
              <w:t>მცირე</w:t>
            </w:r>
            <w:r w:rsidRPr="00EF12A9">
              <w:rPr>
                <w:rFonts w:cs="Arial"/>
                <w:sz w:val="20"/>
                <w:szCs w:val="20"/>
                <w:lang w:val="ka-GE"/>
              </w:rPr>
              <w:t xml:space="preserve"> </w:t>
            </w:r>
            <w:r w:rsidRPr="00EF12A9">
              <w:rPr>
                <w:rFonts w:ascii="Helvetica" w:hAnsi="Helvetica" w:cs="Helvetica"/>
                <w:sz w:val="20"/>
                <w:szCs w:val="20"/>
                <w:lang w:val="ka-GE"/>
              </w:rPr>
              <w:t>ზომის</w:t>
            </w:r>
            <w:r w:rsidRPr="00EF12A9">
              <w:rPr>
                <w:rFonts w:cs="Arial"/>
                <w:sz w:val="20"/>
                <w:szCs w:val="20"/>
                <w:lang w:val="ka-GE"/>
              </w:rPr>
              <w:t xml:space="preserve"> </w:t>
            </w:r>
            <w:r w:rsidRPr="00EF12A9">
              <w:rPr>
                <w:rFonts w:ascii="Helvetica" w:hAnsi="Helvetica" w:cs="Helvetica"/>
                <w:sz w:val="20"/>
                <w:szCs w:val="20"/>
                <w:lang w:val="ka-GE"/>
              </w:rPr>
              <w:t>დეფექტის</w:t>
            </w:r>
            <w:r w:rsidRPr="00EF12A9">
              <w:rPr>
                <w:rFonts w:cs="Arial"/>
                <w:sz w:val="20"/>
                <w:szCs w:val="20"/>
                <w:lang w:val="ka-GE"/>
              </w:rPr>
              <w:t xml:space="preserve"> </w:t>
            </w:r>
            <w:r w:rsidRPr="00EF12A9">
              <w:rPr>
                <w:rFonts w:ascii="Helvetica" w:hAnsi="Helvetica" w:cs="Helvetica"/>
                <w:sz w:val="20"/>
                <w:szCs w:val="20"/>
                <w:lang w:val="ka-GE"/>
              </w:rPr>
              <w:t>გაჩენით</w:t>
            </w:r>
            <w:r w:rsidRPr="00EF12A9">
              <w:rPr>
                <w:rFonts w:cs="Arial"/>
                <w:sz w:val="20"/>
                <w:szCs w:val="20"/>
                <w:lang w:val="ka-GE"/>
              </w:rPr>
              <w:t xml:space="preserve">. </w:t>
            </w:r>
          </w:p>
        </w:tc>
      </w:tr>
      <w:tr w:rsidR="00F51FFF" w:rsidRPr="00EF12A9" w14:paraId="1ABC44CC"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E0BC2F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ბართელის</w:t>
            </w:r>
            <w:r w:rsidRPr="00EF12A9">
              <w:rPr>
                <w:rFonts w:cs="Arial"/>
                <w:b/>
                <w:sz w:val="20"/>
                <w:szCs w:val="20"/>
                <w:lang w:val="ka-GE"/>
              </w:rPr>
              <w:t xml:space="preserve"> </w:t>
            </w:r>
            <w:r w:rsidRPr="00EF12A9">
              <w:rPr>
                <w:rFonts w:ascii="Helvetica" w:hAnsi="Helvetica" w:cs="Helvetica"/>
                <w:b/>
                <w:sz w:val="20"/>
                <w:szCs w:val="20"/>
                <w:lang w:val="ka-GE"/>
              </w:rPr>
              <w:t>ინდექსი</w:t>
            </w:r>
          </w:p>
        </w:tc>
        <w:tc>
          <w:tcPr>
            <w:tcW w:w="6480" w:type="dxa"/>
            <w:tcBorders>
              <w:top w:val="single" w:sz="4" w:space="0" w:color="auto"/>
              <w:left w:val="single" w:sz="4" w:space="0" w:color="auto"/>
              <w:bottom w:val="single" w:sz="4" w:space="0" w:color="auto"/>
              <w:right w:val="single" w:sz="4" w:space="0" w:color="auto"/>
            </w:tcBorders>
          </w:tcPr>
          <w:p w14:paraId="6443DE83"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დღიური</w:t>
            </w:r>
            <w:r w:rsidRPr="00EF12A9">
              <w:rPr>
                <w:rFonts w:cs="Arial"/>
                <w:sz w:val="20"/>
                <w:szCs w:val="20"/>
                <w:lang w:val="ka-GE"/>
              </w:rPr>
              <w:t xml:space="preserve"> </w:t>
            </w:r>
            <w:r w:rsidRPr="00EF12A9">
              <w:rPr>
                <w:rFonts w:ascii="Helvetica" w:hAnsi="Helvetica" w:cs="Helvetica"/>
                <w:sz w:val="20"/>
                <w:szCs w:val="20"/>
                <w:lang w:val="ka-GE"/>
              </w:rPr>
              <w:t>ფუნქციონირების</w:t>
            </w:r>
            <w:r w:rsidRPr="00EF12A9">
              <w:rPr>
                <w:rFonts w:cs="Arial"/>
                <w:sz w:val="20"/>
                <w:szCs w:val="20"/>
                <w:lang w:val="ka-GE"/>
              </w:rPr>
              <w:t xml:space="preserve"> </w:t>
            </w:r>
            <w:r w:rsidRPr="00EF12A9">
              <w:rPr>
                <w:rFonts w:ascii="Helvetica" w:hAnsi="Helvetica" w:cs="Helvetica"/>
                <w:sz w:val="20"/>
                <w:szCs w:val="20"/>
                <w:lang w:val="ka-GE"/>
              </w:rPr>
              <w:t>საზომი</w:t>
            </w:r>
            <w:r w:rsidRPr="00EF12A9">
              <w:rPr>
                <w:rFonts w:cs="Arial"/>
                <w:sz w:val="20"/>
                <w:szCs w:val="20"/>
                <w:lang w:val="ka-GE"/>
              </w:rPr>
              <w:t xml:space="preserve"> </w:t>
            </w:r>
            <w:r w:rsidRPr="00EF12A9">
              <w:rPr>
                <w:rFonts w:ascii="Helvetica" w:hAnsi="Helvetica" w:cs="Helvetica"/>
                <w:sz w:val="20"/>
                <w:szCs w:val="20"/>
                <w:lang w:val="ka-GE"/>
              </w:rPr>
              <w:t>შკალა</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ყოველდღიურ</w:t>
            </w:r>
            <w:r w:rsidRPr="00EF12A9">
              <w:rPr>
                <w:rFonts w:cs="Arial"/>
                <w:sz w:val="20"/>
                <w:szCs w:val="20"/>
                <w:lang w:val="ka-GE"/>
              </w:rPr>
              <w:t xml:space="preserve"> </w:t>
            </w:r>
            <w:r w:rsidRPr="00EF12A9">
              <w:rPr>
                <w:rFonts w:ascii="Helvetica" w:hAnsi="Helvetica" w:cs="Helvetica"/>
                <w:sz w:val="20"/>
                <w:szCs w:val="20"/>
                <w:lang w:val="ka-GE"/>
              </w:rPr>
              <w:t>ცხოვრებასა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მობილურობასთან</w:t>
            </w:r>
            <w:r w:rsidRPr="00EF12A9">
              <w:rPr>
                <w:rFonts w:cs="Arial"/>
                <w:sz w:val="20"/>
                <w:szCs w:val="20"/>
                <w:lang w:val="ka-GE"/>
              </w:rPr>
              <w:t xml:space="preserve"> </w:t>
            </w:r>
            <w:r w:rsidRPr="00EF12A9">
              <w:rPr>
                <w:rFonts w:ascii="Helvetica" w:hAnsi="Helvetica" w:cs="Helvetica"/>
                <w:sz w:val="20"/>
                <w:szCs w:val="20"/>
                <w:lang w:val="ka-GE"/>
              </w:rPr>
              <w:t>დაკავშირებულ</w:t>
            </w:r>
            <w:r w:rsidRPr="00EF12A9">
              <w:rPr>
                <w:rFonts w:cs="Arial"/>
                <w:sz w:val="20"/>
                <w:szCs w:val="20"/>
                <w:lang w:val="ka-GE"/>
              </w:rPr>
              <w:t xml:space="preserve">  </w:t>
            </w:r>
            <w:r w:rsidRPr="00EF12A9">
              <w:rPr>
                <w:rFonts w:ascii="Helvetica" w:hAnsi="Helvetica" w:cs="Helvetica"/>
                <w:sz w:val="20"/>
                <w:szCs w:val="20"/>
                <w:lang w:val="ka-GE"/>
              </w:rPr>
              <w:t>სპეციფი</w:t>
            </w:r>
            <w:r w:rsidRPr="00EF12A9">
              <w:rPr>
                <w:rFonts w:ascii="Helvetica" w:hAnsi="Helvetica" w:cs="Helvetica"/>
                <w:sz w:val="20"/>
                <w:szCs w:val="20"/>
              </w:rPr>
              <w:t>კ</w:t>
            </w:r>
            <w:r w:rsidRPr="00EF12A9">
              <w:rPr>
                <w:rFonts w:ascii="Helvetica" w:hAnsi="Helvetica" w:cs="Helvetica"/>
                <w:sz w:val="20"/>
                <w:szCs w:val="20"/>
                <w:lang w:val="ka-GE"/>
              </w:rPr>
              <w:t>ურ</w:t>
            </w:r>
            <w:r w:rsidRPr="00EF12A9">
              <w:rPr>
                <w:rFonts w:cs="Arial"/>
                <w:sz w:val="20"/>
                <w:szCs w:val="20"/>
                <w:lang w:val="ka-GE"/>
              </w:rPr>
              <w:t xml:space="preserve"> </w:t>
            </w:r>
            <w:r w:rsidRPr="00EF12A9">
              <w:rPr>
                <w:rFonts w:ascii="Helvetica" w:hAnsi="Helvetica" w:cs="Helvetica"/>
                <w:sz w:val="20"/>
                <w:szCs w:val="20"/>
                <w:lang w:val="ka-GE"/>
              </w:rPr>
              <w:t>აქტივობებს</w:t>
            </w:r>
            <w:r w:rsidRPr="00EF12A9">
              <w:rPr>
                <w:rFonts w:cs="Arial"/>
                <w:sz w:val="20"/>
                <w:szCs w:val="20"/>
                <w:lang w:val="ka-GE"/>
              </w:rPr>
              <w:t xml:space="preserve">.  </w:t>
            </w:r>
            <w:r w:rsidRPr="00EF12A9">
              <w:rPr>
                <w:rFonts w:ascii="Helvetica" w:hAnsi="Helvetica" w:cs="Helvetica"/>
                <w:sz w:val="20"/>
                <w:szCs w:val="20"/>
                <w:lang w:val="ka-GE"/>
              </w:rPr>
              <w:t>ქულები</w:t>
            </w:r>
            <w:r w:rsidRPr="00EF12A9">
              <w:rPr>
                <w:rFonts w:cs="Arial"/>
                <w:sz w:val="20"/>
                <w:szCs w:val="20"/>
                <w:lang w:val="ka-GE"/>
              </w:rPr>
              <w:t xml:space="preserve"> </w:t>
            </w:r>
            <w:r w:rsidRPr="00EF12A9">
              <w:rPr>
                <w:rFonts w:ascii="Helvetica" w:hAnsi="Helvetica" w:cs="Helvetica"/>
                <w:sz w:val="20"/>
                <w:szCs w:val="20"/>
                <w:lang w:val="ka-GE"/>
              </w:rPr>
              <w:t>მერყეობს</w:t>
            </w:r>
            <w:r w:rsidRPr="00EF12A9">
              <w:rPr>
                <w:rFonts w:cs="Arial"/>
                <w:sz w:val="20"/>
                <w:szCs w:val="20"/>
                <w:lang w:val="ka-GE"/>
              </w:rPr>
              <w:t xml:space="preserve">  0 -</w:t>
            </w:r>
            <w:r w:rsidRPr="00EF12A9">
              <w:rPr>
                <w:rFonts w:ascii="Helvetica" w:hAnsi="Helvetica" w:cs="Helvetica"/>
                <w:sz w:val="20"/>
                <w:szCs w:val="20"/>
                <w:lang w:val="ka-GE"/>
              </w:rPr>
              <w:t>დან</w:t>
            </w:r>
            <w:r w:rsidRPr="00EF12A9">
              <w:rPr>
                <w:rFonts w:cs="Arial"/>
                <w:sz w:val="20"/>
                <w:szCs w:val="20"/>
                <w:lang w:val="ka-GE"/>
              </w:rPr>
              <w:t xml:space="preserve"> 100-</w:t>
            </w:r>
            <w:r w:rsidRPr="00EF12A9">
              <w:rPr>
                <w:rFonts w:ascii="Helvetica" w:hAnsi="Helvetica" w:cs="Helvetica"/>
                <w:sz w:val="20"/>
                <w:szCs w:val="20"/>
                <w:lang w:val="ka-GE"/>
              </w:rPr>
              <w:t>მდე</w:t>
            </w:r>
            <w:r w:rsidRPr="00EF12A9">
              <w:rPr>
                <w:rFonts w:cs="Arial"/>
                <w:sz w:val="20"/>
                <w:szCs w:val="20"/>
                <w:lang w:val="ka-GE"/>
              </w:rPr>
              <w:t>.</w:t>
            </w:r>
          </w:p>
        </w:tc>
      </w:tr>
      <w:tr w:rsidR="00F51FFF" w:rsidRPr="00EF12A9" w14:paraId="2055B27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3A80D97"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ყლაპვის</w:t>
            </w:r>
            <w:r w:rsidRPr="00EF12A9">
              <w:rPr>
                <w:rFonts w:cs="Arial"/>
                <w:b/>
                <w:sz w:val="20"/>
                <w:szCs w:val="20"/>
                <w:lang w:val="ka-GE"/>
              </w:rPr>
              <w:t xml:space="preserve"> </w:t>
            </w:r>
            <w:r w:rsidRPr="00EF12A9">
              <w:rPr>
                <w:rFonts w:ascii="Helvetica" w:hAnsi="Helvetica" w:cs="Helvetica"/>
                <w:b/>
                <w:sz w:val="20"/>
                <w:szCs w:val="20"/>
                <w:lang w:val="ka-GE"/>
              </w:rPr>
              <w:t>შეფასება</w:t>
            </w:r>
            <w:r w:rsidRPr="00EF12A9">
              <w:rPr>
                <w:rFonts w:cs="Arial"/>
                <w:b/>
                <w:sz w:val="20"/>
                <w:szCs w:val="20"/>
                <w:lang w:val="ka-GE"/>
              </w:rPr>
              <w:t xml:space="preserve"> </w:t>
            </w:r>
            <w:r w:rsidRPr="00EF12A9">
              <w:rPr>
                <w:rFonts w:ascii="Helvetica" w:hAnsi="Helvetica" w:cs="Helvetica"/>
                <w:b/>
                <w:sz w:val="20"/>
                <w:szCs w:val="20"/>
                <w:lang w:val="ka-GE"/>
              </w:rPr>
              <w:t>საწოლთან</w:t>
            </w:r>
          </w:p>
        </w:tc>
        <w:tc>
          <w:tcPr>
            <w:tcW w:w="6480" w:type="dxa"/>
            <w:tcBorders>
              <w:top w:val="single" w:sz="4" w:space="0" w:color="auto"/>
              <w:left w:val="single" w:sz="4" w:space="0" w:color="auto"/>
              <w:bottom w:val="single" w:sz="4" w:space="0" w:color="auto"/>
              <w:right w:val="single" w:sz="4" w:space="0" w:color="auto"/>
            </w:tcBorders>
          </w:tcPr>
          <w:p w14:paraId="211E3EA3"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ტერმინი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სხვადასხვა</w:t>
            </w:r>
            <w:r w:rsidRPr="00EF12A9">
              <w:rPr>
                <w:rFonts w:cs="Arial"/>
                <w:sz w:val="20"/>
                <w:szCs w:val="20"/>
                <w:lang w:val="ka-GE"/>
              </w:rPr>
              <w:t xml:space="preserve"> </w:t>
            </w:r>
            <w:r w:rsidRPr="00EF12A9">
              <w:rPr>
                <w:rFonts w:ascii="Helvetica" w:hAnsi="Helvetica" w:cs="Helvetica"/>
                <w:sz w:val="20"/>
                <w:szCs w:val="20"/>
                <w:lang w:val="ka-GE"/>
              </w:rPr>
              <w:t>ტექნიკური</w:t>
            </w:r>
            <w:r w:rsidRPr="00EF12A9">
              <w:rPr>
                <w:rFonts w:cs="Arial"/>
                <w:sz w:val="20"/>
                <w:szCs w:val="20"/>
                <w:lang w:val="ka-GE"/>
              </w:rPr>
              <w:t xml:space="preserve"> </w:t>
            </w:r>
            <w:r w:rsidRPr="00EF12A9">
              <w:rPr>
                <w:rFonts w:ascii="Helvetica" w:hAnsi="Helvetica" w:cs="Helvetica"/>
                <w:sz w:val="20"/>
                <w:szCs w:val="20"/>
                <w:lang w:val="ka-GE"/>
              </w:rPr>
              <w:t>მეთოდების</w:t>
            </w:r>
            <w:r w:rsidRPr="00EF12A9">
              <w:rPr>
                <w:rFonts w:cs="Arial"/>
                <w:sz w:val="20"/>
                <w:szCs w:val="20"/>
                <w:lang w:val="ka-GE"/>
              </w:rPr>
              <w:t xml:space="preserve"> </w:t>
            </w:r>
            <w:r w:rsidRPr="00EF12A9">
              <w:rPr>
                <w:rFonts w:ascii="Helvetica" w:hAnsi="Helvetica" w:cs="Helvetica"/>
                <w:sz w:val="20"/>
                <w:szCs w:val="20"/>
                <w:lang w:val="ka-GE"/>
              </w:rPr>
              <w:t>ერთობლიობას</w:t>
            </w:r>
          </w:p>
        </w:tc>
      </w:tr>
      <w:tr w:rsidR="00F51FFF" w:rsidRPr="00EF12A9" w14:paraId="17C3F4E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2ABF1AC"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სმი</w:t>
            </w:r>
          </w:p>
        </w:tc>
        <w:tc>
          <w:tcPr>
            <w:tcW w:w="6480" w:type="dxa"/>
            <w:tcBorders>
              <w:top w:val="single" w:sz="4" w:space="0" w:color="auto"/>
              <w:left w:val="single" w:sz="4" w:space="0" w:color="auto"/>
              <w:bottom w:val="single" w:sz="4" w:space="0" w:color="auto"/>
              <w:right w:val="single" w:sz="4" w:space="0" w:color="auto"/>
            </w:tcBorders>
          </w:tcPr>
          <w:p w14:paraId="69630BAE" w14:textId="77777777" w:rsidR="00F51FFF" w:rsidRPr="00EF12A9" w:rsidRDefault="00F51FFF" w:rsidP="006C16EA">
            <w:pPr>
              <w:rPr>
                <w:rFonts w:cs="Arial"/>
                <w:sz w:val="20"/>
                <w:szCs w:val="20"/>
              </w:rPr>
            </w:pPr>
            <w:r w:rsidRPr="00EF12A9">
              <w:rPr>
                <w:rFonts w:ascii="Helvetica" w:hAnsi="Helvetica" w:cs="Helvetica"/>
                <w:sz w:val="20"/>
                <w:szCs w:val="20"/>
                <w:lang w:val="ka-GE"/>
              </w:rPr>
              <w:t>სხეულის</w:t>
            </w:r>
            <w:r w:rsidRPr="00EF12A9">
              <w:rPr>
                <w:rFonts w:cs="Arial"/>
                <w:sz w:val="20"/>
                <w:szCs w:val="20"/>
                <w:lang w:val="ka-GE"/>
              </w:rPr>
              <w:t xml:space="preserve"> </w:t>
            </w:r>
            <w:r w:rsidRPr="00EF12A9">
              <w:rPr>
                <w:rFonts w:ascii="Helvetica" w:hAnsi="Helvetica" w:cs="Helvetica"/>
                <w:sz w:val="20"/>
                <w:szCs w:val="20"/>
                <w:lang w:val="ka-GE"/>
              </w:rPr>
              <w:t>მასის</w:t>
            </w:r>
            <w:r w:rsidRPr="00EF12A9">
              <w:rPr>
                <w:rFonts w:cs="Arial"/>
                <w:sz w:val="20"/>
                <w:szCs w:val="20"/>
                <w:lang w:val="ka-GE"/>
              </w:rPr>
              <w:t xml:space="preserve"> </w:t>
            </w:r>
            <w:r w:rsidRPr="00EF12A9">
              <w:rPr>
                <w:rFonts w:ascii="Helvetica" w:hAnsi="Helvetica" w:cs="Helvetica"/>
                <w:sz w:val="20"/>
                <w:szCs w:val="20"/>
                <w:lang w:val="ka-GE"/>
              </w:rPr>
              <w:t>ინდექსი</w:t>
            </w:r>
            <w:r w:rsidRPr="00EF12A9">
              <w:rPr>
                <w:rFonts w:cs="Arial"/>
                <w:sz w:val="20"/>
                <w:szCs w:val="20"/>
                <w:lang w:val="ka-GE"/>
              </w:rPr>
              <w:t xml:space="preserve">- </w:t>
            </w:r>
            <w:r w:rsidRPr="00EF12A9">
              <w:rPr>
                <w:rFonts w:ascii="Helvetica" w:hAnsi="Helvetica" w:cs="Helvetica"/>
                <w:sz w:val="20"/>
                <w:szCs w:val="20"/>
                <w:lang w:val="ka-GE"/>
              </w:rPr>
              <w:t>სხეულის</w:t>
            </w:r>
            <w:r w:rsidRPr="00EF12A9">
              <w:rPr>
                <w:rFonts w:cs="Arial"/>
                <w:sz w:val="20"/>
                <w:szCs w:val="20"/>
                <w:lang w:val="ka-GE"/>
              </w:rPr>
              <w:t xml:space="preserve"> </w:t>
            </w:r>
            <w:r w:rsidRPr="00EF12A9">
              <w:rPr>
                <w:rFonts w:ascii="Helvetica" w:hAnsi="Helvetica" w:cs="Helvetica"/>
                <w:sz w:val="20"/>
                <w:szCs w:val="20"/>
                <w:lang w:val="ka-GE"/>
              </w:rPr>
              <w:t>წონის</w:t>
            </w:r>
            <w:r w:rsidRPr="00EF12A9">
              <w:rPr>
                <w:rFonts w:cs="Arial"/>
                <w:sz w:val="20"/>
                <w:szCs w:val="20"/>
                <w:lang w:val="ka-GE"/>
              </w:rPr>
              <w:t xml:space="preserve"> </w:t>
            </w:r>
            <w:r w:rsidRPr="00EF12A9">
              <w:rPr>
                <w:rFonts w:ascii="Helvetica" w:hAnsi="Helvetica" w:cs="Helvetica"/>
                <w:sz w:val="20"/>
                <w:szCs w:val="20"/>
                <w:lang w:val="ka-GE"/>
              </w:rPr>
              <w:t>შეფარდება</w:t>
            </w:r>
            <w:r w:rsidRPr="00EF12A9">
              <w:rPr>
                <w:rFonts w:cs="Arial"/>
                <w:sz w:val="20"/>
                <w:szCs w:val="20"/>
                <w:lang w:val="ka-GE"/>
              </w:rPr>
              <w:t xml:space="preserve"> </w:t>
            </w:r>
            <w:r w:rsidRPr="00EF12A9">
              <w:rPr>
                <w:rFonts w:ascii="Helvetica" w:hAnsi="Helvetica" w:cs="Helvetica"/>
                <w:sz w:val="20"/>
                <w:szCs w:val="20"/>
                <w:lang w:val="ka-GE"/>
              </w:rPr>
              <w:t>სიმაღლის</w:t>
            </w:r>
            <w:r w:rsidRPr="00EF12A9">
              <w:rPr>
                <w:rFonts w:cs="Arial"/>
                <w:sz w:val="20"/>
                <w:szCs w:val="20"/>
                <w:lang w:val="ka-GE"/>
              </w:rPr>
              <w:t xml:space="preserve"> </w:t>
            </w:r>
            <w:r w:rsidRPr="00EF12A9">
              <w:rPr>
                <w:rFonts w:ascii="Helvetica" w:hAnsi="Helvetica" w:cs="Helvetica"/>
                <w:sz w:val="20"/>
                <w:szCs w:val="20"/>
                <w:lang w:val="ka-GE"/>
              </w:rPr>
              <w:t>კვადრატთან</w:t>
            </w:r>
            <w:r w:rsidRPr="00EF12A9">
              <w:rPr>
                <w:rFonts w:cs="Arial"/>
                <w:sz w:val="20"/>
                <w:szCs w:val="20"/>
                <w:lang w:val="ka-GE"/>
              </w:rPr>
              <w:t xml:space="preserve"> (</w:t>
            </w:r>
            <w:r w:rsidRPr="00EF12A9">
              <w:rPr>
                <w:rFonts w:ascii="Helvetica" w:hAnsi="Helvetica" w:cs="Helvetica"/>
                <w:sz w:val="20"/>
                <w:szCs w:val="20"/>
                <w:lang w:val="ka-GE"/>
              </w:rPr>
              <w:t>კგ</w:t>
            </w:r>
            <w:r w:rsidRPr="00EF12A9">
              <w:rPr>
                <w:rFonts w:cs="Arial"/>
                <w:sz w:val="20"/>
                <w:szCs w:val="20"/>
                <w:lang w:val="ka-GE"/>
              </w:rPr>
              <w:t>/</w:t>
            </w:r>
            <w:r w:rsidRPr="00EF12A9">
              <w:rPr>
                <w:rFonts w:ascii="Helvetica" w:hAnsi="Helvetica" w:cs="Helvetica"/>
                <w:sz w:val="20"/>
                <w:szCs w:val="20"/>
                <w:lang w:val="ka-GE"/>
              </w:rPr>
              <w:t>მ</w:t>
            </w:r>
            <w:r w:rsidRPr="00EF12A9">
              <w:rPr>
                <w:rFonts w:cs="Arial"/>
                <w:sz w:val="20"/>
                <w:szCs w:val="20"/>
                <w:vertAlign w:val="superscript"/>
                <w:lang w:val="ka-GE"/>
              </w:rPr>
              <w:t>2</w:t>
            </w:r>
            <w:r w:rsidRPr="00EF12A9">
              <w:rPr>
                <w:rFonts w:cs="Arial"/>
                <w:sz w:val="20"/>
                <w:szCs w:val="20"/>
                <w:lang w:val="ka-GE"/>
              </w:rPr>
              <w:t>)</w:t>
            </w:r>
          </w:p>
        </w:tc>
      </w:tr>
      <w:tr w:rsidR="00F51FFF" w:rsidRPr="00EF12A9" w14:paraId="0D4EF7C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396B122"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შემთხვევათა</w:t>
            </w:r>
            <w:r w:rsidRPr="00EF12A9">
              <w:rPr>
                <w:rFonts w:cs="Arial"/>
                <w:b/>
                <w:sz w:val="20"/>
                <w:szCs w:val="20"/>
                <w:lang w:val="ka-GE"/>
              </w:rPr>
              <w:t xml:space="preserve"> </w:t>
            </w:r>
            <w:r w:rsidRPr="00EF12A9">
              <w:rPr>
                <w:rFonts w:ascii="Helvetica" w:hAnsi="Helvetica" w:cs="Helvetica"/>
                <w:b/>
                <w:sz w:val="20"/>
                <w:szCs w:val="20"/>
                <w:lang w:val="ka-GE"/>
              </w:rPr>
              <w:t>სერია</w:t>
            </w:r>
          </w:p>
        </w:tc>
        <w:tc>
          <w:tcPr>
            <w:tcW w:w="6480" w:type="dxa"/>
            <w:tcBorders>
              <w:top w:val="single" w:sz="4" w:space="0" w:color="auto"/>
              <w:left w:val="single" w:sz="4" w:space="0" w:color="auto"/>
              <w:bottom w:val="single" w:sz="4" w:space="0" w:color="auto"/>
              <w:right w:val="single" w:sz="4" w:space="0" w:color="auto"/>
            </w:tcBorders>
          </w:tcPr>
          <w:p w14:paraId="57164B2E"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ანგარიში</w:t>
            </w:r>
            <w:r w:rsidRPr="00EF12A9">
              <w:rPr>
                <w:rFonts w:cs="Arial"/>
                <w:sz w:val="20"/>
                <w:szCs w:val="20"/>
                <w:lang w:val="ka-GE"/>
              </w:rPr>
              <w:t xml:space="preserve"> </w:t>
            </w:r>
            <w:r w:rsidRPr="00EF12A9">
              <w:rPr>
                <w:rFonts w:ascii="Helvetica" w:hAnsi="Helvetica" w:cs="Helvetica"/>
                <w:sz w:val="20"/>
                <w:szCs w:val="20"/>
                <w:lang w:val="ka-GE"/>
              </w:rPr>
              <w:t>მოცემული</w:t>
            </w:r>
            <w:r w:rsidRPr="00EF12A9">
              <w:rPr>
                <w:rFonts w:cs="Arial"/>
                <w:sz w:val="20"/>
                <w:szCs w:val="20"/>
                <w:lang w:val="ka-GE"/>
              </w:rPr>
              <w:t xml:space="preserve"> </w:t>
            </w:r>
            <w:r w:rsidRPr="00EF12A9">
              <w:rPr>
                <w:rFonts w:ascii="Helvetica" w:hAnsi="Helvetica" w:cs="Helvetica"/>
                <w:sz w:val="20"/>
                <w:szCs w:val="20"/>
                <w:lang w:val="ka-GE"/>
              </w:rPr>
              <w:t>დაავადების</w:t>
            </w:r>
            <w:r w:rsidRPr="00EF12A9">
              <w:rPr>
                <w:rFonts w:cs="Arial"/>
                <w:sz w:val="20"/>
                <w:szCs w:val="20"/>
                <w:lang w:val="ka-GE"/>
              </w:rPr>
              <w:t xml:space="preserve"> </w:t>
            </w:r>
            <w:r w:rsidRPr="00EF12A9">
              <w:rPr>
                <w:rFonts w:ascii="Helvetica" w:hAnsi="Helvetica" w:cs="Helvetica"/>
                <w:sz w:val="20"/>
                <w:szCs w:val="20"/>
                <w:lang w:val="ka-GE"/>
              </w:rPr>
              <w:t>გარკვეული</w:t>
            </w:r>
            <w:r w:rsidRPr="00EF12A9">
              <w:rPr>
                <w:rFonts w:cs="Arial"/>
                <w:sz w:val="20"/>
                <w:szCs w:val="20"/>
                <w:lang w:val="ka-GE"/>
              </w:rPr>
              <w:t xml:space="preserve"> </w:t>
            </w:r>
            <w:r w:rsidRPr="00EF12A9">
              <w:rPr>
                <w:rFonts w:ascii="Helvetica" w:hAnsi="Helvetica" w:cs="Helvetica"/>
                <w:sz w:val="20"/>
                <w:szCs w:val="20"/>
                <w:lang w:val="ka-GE"/>
              </w:rPr>
              <w:t>რაოდენობის</w:t>
            </w:r>
            <w:r w:rsidRPr="00EF12A9">
              <w:rPr>
                <w:rFonts w:cs="Arial"/>
                <w:sz w:val="20"/>
                <w:szCs w:val="20"/>
                <w:lang w:val="ka-GE"/>
              </w:rPr>
              <w:t xml:space="preserve"> </w:t>
            </w:r>
            <w:r w:rsidRPr="00EF12A9">
              <w:rPr>
                <w:rFonts w:ascii="Helvetica" w:hAnsi="Helvetica" w:cs="Helvetica"/>
                <w:sz w:val="20"/>
                <w:szCs w:val="20"/>
                <w:lang w:val="ka-GE"/>
              </w:rPr>
              <w:t>შემთხვევათა</w:t>
            </w:r>
            <w:r w:rsidRPr="00EF12A9">
              <w:rPr>
                <w:rFonts w:cs="Arial"/>
                <w:sz w:val="20"/>
                <w:szCs w:val="20"/>
                <w:lang w:val="ka-GE"/>
              </w:rPr>
              <w:t xml:space="preserve"> </w:t>
            </w:r>
            <w:r w:rsidRPr="00EF12A9">
              <w:rPr>
                <w:rFonts w:ascii="Helvetica" w:hAnsi="Helvetica" w:cs="Helvetica"/>
                <w:sz w:val="20"/>
                <w:szCs w:val="20"/>
                <w:lang w:val="ka-GE"/>
              </w:rPr>
              <w:t>შესახებ</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ჩვეულებრივ</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დაავადების</w:t>
            </w:r>
            <w:r w:rsidRPr="00EF12A9">
              <w:rPr>
                <w:rFonts w:cs="Arial"/>
                <w:sz w:val="20"/>
                <w:szCs w:val="20"/>
                <w:lang w:val="ka-GE"/>
              </w:rPr>
              <w:t xml:space="preserve"> </w:t>
            </w:r>
            <w:r w:rsidRPr="00EF12A9">
              <w:rPr>
                <w:rFonts w:ascii="Helvetica" w:hAnsi="Helvetica" w:cs="Helvetica"/>
                <w:sz w:val="20"/>
                <w:szCs w:val="20"/>
                <w:lang w:val="ka-GE"/>
              </w:rPr>
              <w:t>მიმდინარეობის</w:t>
            </w:r>
            <w:r w:rsidRPr="00EF12A9">
              <w:rPr>
                <w:rFonts w:cs="Arial"/>
                <w:sz w:val="20"/>
                <w:szCs w:val="20"/>
                <w:lang w:val="ka-GE"/>
              </w:rPr>
              <w:t xml:space="preserve"> </w:t>
            </w:r>
            <w:r w:rsidRPr="00EF12A9">
              <w:rPr>
                <w:rFonts w:ascii="Helvetica" w:hAnsi="Helvetica" w:cs="Helvetica"/>
                <w:sz w:val="20"/>
                <w:szCs w:val="20"/>
                <w:lang w:val="ka-GE"/>
              </w:rPr>
              <w:t>თავისებურებებისა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მკურნალობაზე</w:t>
            </w:r>
            <w:r w:rsidRPr="00EF12A9">
              <w:rPr>
                <w:rFonts w:cs="Arial"/>
                <w:sz w:val="20"/>
                <w:szCs w:val="20"/>
                <w:lang w:val="ka-GE"/>
              </w:rPr>
              <w:t xml:space="preserve"> </w:t>
            </w:r>
            <w:r w:rsidRPr="00EF12A9">
              <w:rPr>
                <w:rFonts w:ascii="Helvetica" w:hAnsi="Helvetica" w:cs="Helvetica"/>
                <w:sz w:val="20"/>
                <w:szCs w:val="20"/>
                <w:lang w:val="ka-GE"/>
              </w:rPr>
              <w:t>პასუხის</w:t>
            </w:r>
            <w:r w:rsidRPr="00EF12A9">
              <w:rPr>
                <w:rFonts w:cs="Arial"/>
                <w:sz w:val="20"/>
                <w:szCs w:val="20"/>
                <w:lang w:val="ka-GE"/>
              </w:rPr>
              <w:t xml:space="preserve"> </w:t>
            </w:r>
            <w:r w:rsidRPr="00EF12A9">
              <w:rPr>
                <w:rFonts w:ascii="Helvetica" w:hAnsi="Helvetica" w:cs="Helvetica"/>
                <w:sz w:val="20"/>
                <w:szCs w:val="20"/>
                <w:lang w:val="ka-GE"/>
              </w:rPr>
              <w:t>აღწერას</w:t>
            </w:r>
            <w:r w:rsidRPr="00EF12A9">
              <w:rPr>
                <w:rFonts w:cs="Arial"/>
                <w:sz w:val="20"/>
                <w:szCs w:val="20"/>
              </w:rPr>
              <w:t xml:space="preserve">. </w:t>
            </w:r>
            <w:r w:rsidRPr="00EF12A9">
              <w:rPr>
                <w:rFonts w:ascii="Helvetica" w:hAnsi="Helvetica" w:cs="Helvetica"/>
                <w:sz w:val="20"/>
                <w:szCs w:val="20"/>
                <w:lang w:val="ka-GE"/>
              </w:rPr>
              <w:t>ამ</w:t>
            </w:r>
            <w:r w:rsidRPr="00EF12A9">
              <w:rPr>
                <w:rFonts w:cs="Arial"/>
                <w:sz w:val="20"/>
                <w:szCs w:val="20"/>
                <w:lang w:val="ka-GE"/>
              </w:rPr>
              <w:t xml:space="preserve"> </w:t>
            </w:r>
            <w:r w:rsidRPr="00EF12A9">
              <w:rPr>
                <w:rFonts w:ascii="Helvetica" w:hAnsi="Helvetica" w:cs="Helvetica"/>
                <w:sz w:val="20"/>
                <w:szCs w:val="20"/>
                <w:lang w:val="ka-GE"/>
              </w:rPr>
              <w:t>დროს</w:t>
            </w:r>
            <w:r w:rsidRPr="00EF12A9">
              <w:rPr>
                <w:rFonts w:cs="Arial"/>
                <w:sz w:val="20"/>
                <w:szCs w:val="20"/>
                <w:lang w:val="ka-GE"/>
              </w:rPr>
              <w:t xml:space="preserve"> </w:t>
            </w:r>
            <w:r w:rsidRPr="00EF12A9">
              <w:rPr>
                <w:rFonts w:ascii="Helvetica" w:hAnsi="Helvetica" w:cs="Helvetica"/>
                <w:sz w:val="20"/>
                <w:szCs w:val="20"/>
                <w:lang w:val="ka-GE"/>
              </w:rPr>
              <w:t>არა</w:t>
            </w:r>
            <w:r w:rsidRPr="00EF12A9">
              <w:rPr>
                <w:rFonts w:cs="Arial"/>
                <w:sz w:val="20"/>
                <w:szCs w:val="20"/>
                <w:lang w:val="ka-GE"/>
              </w:rPr>
              <w:t xml:space="preserve"> </w:t>
            </w:r>
            <w:r w:rsidRPr="00EF12A9">
              <w:rPr>
                <w:rFonts w:ascii="Helvetica" w:hAnsi="Helvetica" w:cs="Helvetica"/>
                <w:sz w:val="20"/>
                <w:szCs w:val="20"/>
                <w:lang w:val="ka-GE"/>
              </w:rPr>
              <w:t>გვაქვს</w:t>
            </w:r>
            <w:r w:rsidRPr="00EF12A9">
              <w:rPr>
                <w:rFonts w:cs="Arial"/>
                <w:sz w:val="20"/>
                <w:szCs w:val="20"/>
                <w:lang w:val="ka-GE"/>
              </w:rPr>
              <w:t xml:space="preserve"> </w:t>
            </w:r>
            <w:r w:rsidRPr="00EF12A9">
              <w:rPr>
                <w:rFonts w:ascii="Helvetica" w:hAnsi="Helvetica" w:cs="Helvetica"/>
                <w:sz w:val="20"/>
                <w:szCs w:val="20"/>
                <w:lang w:val="ka-GE"/>
              </w:rPr>
              <w:t>პაციენტების</w:t>
            </w:r>
            <w:r w:rsidRPr="00EF12A9">
              <w:rPr>
                <w:rFonts w:cs="Arial"/>
                <w:sz w:val="20"/>
                <w:szCs w:val="20"/>
                <w:lang w:val="ka-GE"/>
              </w:rPr>
              <w:t xml:space="preserve"> </w:t>
            </w:r>
            <w:r w:rsidRPr="00EF12A9">
              <w:rPr>
                <w:rFonts w:ascii="Helvetica" w:hAnsi="Helvetica" w:cs="Helvetica"/>
                <w:sz w:val="20"/>
                <w:szCs w:val="20"/>
                <w:lang w:val="ka-GE"/>
              </w:rPr>
              <w:t>შესადარებელი</w:t>
            </w:r>
            <w:r w:rsidRPr="00EF12A9">
              <w:rPr>
                <w:rFonts w:cs="Arial"/>
                <w:sz w:val="20"/>
                <w:szCs w:val="20"/>
                <w:lang w:val="ka-GE"/>
              </w:rPr>
              <w:t xml:space="preserve"> (</w:t>
            </w:r>
            <w:r w:rsidRPr="00EF12A9">
              <w:rPr>
                <w:rFonts w:ascii="Helvetica" w:hAnsi="Helvetica" w:cs="Helvetica"/>
                <w:sz w:val="20"/>
                <w:szCs w:val="20"/>
                <w:lang w:val="ka-GE"/>
              </w:rPr>
              <w:t>საკონტროლო</w:t>
            </w:r>
            <w:r w:rsidRPr="00EF12A9">
              <w:rPr>
                <w:rFonts w:cs="Arial"/>
                <w:sz w:val="20"/>
                <w:szCs w:val="20"/>
                <w:lang w:val="ka-GE"/>
              </w:rPr>
              <w:t xml:space="preserve">) </w:t>
            </w:r>
            <w:r w:rsidRPr="00EF12A9">
              <w:rPr>
                <w:rFonts w:ascii="Helvetica" w:hAnsi="Helvetica" w:cs="Helvetica"/>
                <w:sz w:val="20"/>
                <w:szCs w:val="20"/>
                <w:lang w:val="ka-GE"/>
              </w:rPr>
              <w:t>ჯგუფი</w:t>
            </w:r>
            <w:r w:rsidRPr="00EF12A9">
              <w:rPr>
                <w:rFonts w:cs="Arial"/>
                <w:sz w:val="20"/>
                <w:szCs w:val="20"/>
                <w:lang w:val="ka-GE"/>
              </w:rPr>
              <w:t>.</w:t>
            </w:r>
          </w:p>
        </w:tc>
      </w:tr>
      <w:tr w:rsidR="00F51FFF" w:rsidRPr="00EF12A9" w14:paraId="681137BD"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98485DB" w14:textId="77777777" w:rsidR="00F51FFF" w:rsidRPr="00EF12A9" w:rsidRDefault="00F51FFF" w:rsidP="006C16EA">
            <w:pPr>
              <w:rPr>
                <w:rFonts w:cs="Arial"/>
                <w:b/>
                <w:sz w:val="20"/>
                <w:szCs w:val="20"/>
              </w:rPr>
            </w:pPr>
            <w:r w:rsidRPr="00EF12A9">
              <w:rPr>
                <w:rFonts w:ascii="Helvetica" w:hAnsi="Helvetica" w:cs="Helvetica"/>
                <w:b/>
                <w:sz w:val="20"/>
                <w:szCs w:val="20"/>
                <w:lang w:val="ka-GE"/>
              </w:rPr>
              <w:t>კაროტიდული</w:t>
            </w:r>
            <w:r w:rsidRPr="00EF12A9">
              <w:rPr>
                <w:rFonts w:cs="Arial"/>
                <w:b/>
                <w:sz w:val="20"/>
                <w:szCs w:val="20"/>
                <w:lang w:val="ka-GE"/>
              </w:rPr>
              <w:t xml:space="preserve"> </w:t>
            </w:r>
            <w:r w:rsidRPr="00EF12A9">
              <w:rPr>
                <w:rFonts w:ascii="Helvetica" w:hAnsi="Helvetica" w:cs="Helvetica"/>
                <w:b/>
                <w:sz w:val="20"/>
                <w:szCs w:val="20"/>
                <w:lang w:val="ka-GE"/>
              </w:rPr>
              <w:t>ენდარტერექტომია</w:t>
            </w:r>
            <w:r w:rsidRPr="00EF12A9">
              <w:rPr>
                <w:rFonts w:cs="Arial"/>
                <w:b/>
                <w:sz w:val="20"/>
                <w:szCs w:val="20"/>
              </w:rPr>
              <w:t xml:space="preserve"> (CEA)</w:t>
            </w:r>
          </w:p>
        </w:tc>
        <w:tc>
          <w:tcPr>
            <w:tcW w:w="6480" w:type="dxa"/>
            <w:tcBorders>
              <w:top w:val="single" w:sz="4" w:space="0" w:color="auto"/>
              <w:left w:val="single" w:sz="4" w:space="0" w:color="auto"/>
              <w:bottom w:val="single" w:sz="4" w:space="0" w:color="auto"/>
              <w:right w:val="single" w:sz="4" w:space="0" w:color="auto"/>
            </w:tcBorders>
          </w:tcPr>
          <w:p w14:paraId="5C0FE000"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ქირურგიული</w:t>
            </w:r>
            <w:r w:rsidRPr="00EF12A9">
              <w:rPr>
                <w:rFonts w:cs="Arial"/>
                <w:sz w:val="20"/>
                <w:szCs w:val="20"/>
                <w:lang w:val="ka-GE"/>
              </w:rPr>
              <w:t xml:space="preserve"> </w:t>
            </w:r>
            <w:r w:rsidRPr="00EF12A9">
              <w:rPr>
                <w:rFonts w:ascii="Helvetica" w:hAnsi="Helvetica" w:cs="Helvetica"/>
                <w:sz w:val="20"/>
                <w:szCs w:val="20"/>
                <w:lang w:val="ka-GE"/>
              </w:rPr>
              <w:t>პროცედურა</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w:t>
            </w:r>
            <w:r w:rsidRPr="00EF12A9">
              <w:rPr>
                <w:rFonts w:ascii="Helvetica" w:hAnsi="Helvetica" w:cs="Helvetica"/>
                <w:sz w:val="20"/>
                <w:szCs w:val="20"/>
              </w:rPr>
              <w:t>ა</w:t>
            </w:r>
            <w:r w:rsidRPr="00EF12A9">
              <w:rPr>
                <w:rFonts w:cs="Arial"/>
                <w:sz w:val="20"/>
                <w:szCs w:val="20"/>
                <w:lang w:val="ka-GE"/>
              </w:rPr>
              <w:t xml:space="preserve"> </w:t>
            </w:r>
            <w:r w:rsidRPr="00EF12A9">
              <w:rPr>
                <w:rFonts w:ascii="Helvetica" w:hAnsi="Helvetica" w:cs="Helvetica"/>
                <w:sz w:val="20"/>
                <w:szCs w:val="20"/>
                <w:lang w:val="ka-GE"/>
              </w:rPr>
              <w:t>საძილე</w:t>
            </w:r>
            <w:r w:rsidRPr="00EF12A9">
              <w:rPr>
                <w:rFonts w:cs="Arial"/>
                <w:sz w:val="20"/>
                <w:szCs w:val="20"/>
                <w:lang w:val="ka-GE"/>
              </w:rPr>
              <w:t xml:space="preserve"> </w:t>
            </w:r>
            <w:r w:rsidRPr="00EF12A9">
              <w:rPr>
                <w:rFonts w:ascii="Helvetica" w:hAnsi="Helvetica" w:cs="Helvetica"/>
                <w:sz w:val="20"/>
                <w:szCs w:val="20"/>
                <w:lang w:val="ka-GE"/>
              </w:rPr>
              <w:t>არტერიიდან</w:t>
            </w:r>
            <w:r w:rsidRPr="00EF12A9">
              <w:rPr>
                <w:rFonts w:cs="Arial"/>
                <w:sz w:val="20"/>
                <w:szCs w:val="20"/>
                <w:lang w:val="ka-GE"/>
              </w:rPr>
              <w:t xml:space="preserve"> </w:t>
            </w:r>
            <w:r w:rsidRPr="00EF12A9">
              <w:rPr>
                <w:rFonts w:ascii="Helvetica" w:hAnsi="Helvetica" w:cs="Helvetica"/>
                <w:sz w:val="20"/>
                <w:szCs w:val="20"/>
                <w:lang w:val="ka-GE"/>
              </w:rPr>
              <w:t>ათერომატოზული</w:t>
            </w:r>
            <w:r w:rsidRPr="00EF12A9">
              <w:rPr>
                <w:rFonts w:cs="Arial"/>
                <w:sz w:val="20"/>
                <w:szCs w:val="20"/>
                <w:lang w:val="ka-GE"/>
              </w:rPr>
              <w:t xml:space="preserve"> </w:t>
            </w:r>
            <w:r w:rsidRPr="00EF12A9">
              <w:rPr>
                <w:rFonts w:ascii="Helvetica" w:hAnsi="Helvetica" w:cs="Helvetica"/>
                <w:sz w:val="20"/>
                <w:szCs w:val="20"/>
                <w:lang w:val="ka-GE"/>
              </w:rPr>
              <w:t>ფოლაქის</w:t>
            </w:r>
            <w:r w:rsidRPr="00EF12A9">
              <w:rPr>
                <w:rFonts w:cs="Arial"/>
                <w:sz w:val="20"/>
                <w:szCs w:val="20"/>
                <w:lang w:val="ka-GE"/>
              </w:rPr>
              <w:t xml:space="preserve"> </w:t>
            </w:r>
            <w:r w:rsidRPr="00EF12A9">
              <w:rPr>
                <w:rFonts w:ascii="Helvetica" w:hAnsi="Helvetica" w:cs="Helvetica"/>
                <w:sz w:val="20"/>
                <w:szCs w:val="20"/>
                <w:lang w:val="ka-GE"/>
              </w:rPr>
              <w:t>მოცილება</w:t>
            </w:r>
            <w:r w:rsidRPr="00EF12A9">
              <w:rPr>
                <w:rFonts w:cs="Arial"/>
                <w:sz w:val="20"/>
                <w:szCs w:val="20"/>
                <w:lang w:val="ka-GE"/>
              </w:rPr>
              <w:t>.</w:t>
            </w:r>
          </w:p>
        </w:tc>
      </w:tr>
      <w:tr w:rsidR="00F51FFF" w:rsidRPr="00EF12A9" w14:paraId="378F8F33"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7944265" w14:textId="77777777" w:rsidR="00F51FFF" w:rsidRPr="00EF12A9" w:rsidRDefault="00F51FFF" w:rsidP="006C16EA">
            <w:pPr>
              <w:rPr>
                <w:rFonts w:cs="Arial"/>
                <w:b/>
                <w:sz w:val="20"/>
                <w:szCs w:val="20"/>
              </w:rPr>
            </w:pPr>
            <w:r w:rsidRPr="00EF12A9">
              <w:rPr>
                <w:rFonts w:ascii="Helvetica" w:hAnsi="Helvetica" w:cs="Helvetica"/>
                <w:b/>
                <w:sz w:val="20"/>
                <w:szCs w:val="20"/>
                <w:lang w:val="ka-GE"/>
              </w:rPr>
              <w:t>კაროტიდების</w:t>
            </w:r>
            <w:r w:rsidRPr="00EF12A9">
              <w:rPr>
                <w:rFonts w:cs="Arial"/>
                <w:b/>
                <w:sz w:val="20"/>
                <w:szCs w:val="20"/>
                <w:lang w:val="ka-GE"/>
              </w:rPr>
              <w:t xml:space="preserve"> </w:t>
            </w:r>
            <w:r w:rsidRPr="00EF12A9">
              <w:rPr>
                <w:rFonts w:ascii="Helvetica" w:hAnsi="Helvetica" w:cs="Helvetica"/>
                <w:b/>
                <w:sz w:val="20"/>
                <w:szCs w:val="20"/>
                <w:lang w:val="ka-GE"/>
              </w:rPr>
              <w:t>სტენოზი</w:t>
            </w:r>
            <w:r w:rsidRPr="00EF12A9">
              <w:rPr>
                <w:rFonts w:cs="Arial"/>
                <w:b/>
                <w:sz w:val="20"/>
                <w:szCs w:val="20"/>
              </w:rPr>
              <w:t xml:space="preserve"> </w:t>
            </w:r>
          </w:p>
        </w:tc>
        <w:tc>
          <w:tcPr>
            <w:tcW w:w="6480" w:type="dxa"/>
            <w:tcBorders>
              <w:top w:val="single" w:sz="4" w:space="0" w:color="auto"/>
              <w:left w:val="single" w:sz="4" w:space="0" w:color="auto"/>
              <w:bottom w:val="single" w:sz="4" w:space="0" w:color="auto"/>
              <w:right w:val="single" w:sz="4" w:space="0" w:color="auto"/>
            </w:tcBorders>
          </w:tcPr>
          <w:p w14:paraId="0DC41CBF"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საძილე</w:t>
            </w:r>
            <w:r w:rsidRPr="00EF12A9">
              <w:rPr>
                <w:rFonts w:cs="Arial"/>
                <w:sz w:val="20"/>
                <w:szCs w:val="20"/>
                <w:lang w:val="ka-GE"/>
              </w:rPr>
              <w:t xml:space="preserve"> </w:t>
            </w:r>
            <w:r w:rsidRPr="00EF12A9">
              <w:rPr>
                <w:rFonts w:ascii="Helvetica" w:hAnsi="Helvetica" w:cs="Helvetica"/>
                <w:sz w:val="20"/>
                <w:szCs w:val="20"/>
                <w:lang w:val="ka-GE"/>
              </w:rPr>
              <w:t>არტერიების</w:t>
            </w:r>
            <w:r w:rsidRPr="00EF12A9">
              <w:rPr>
                <w:rFonts w:cs="Arial"/>
                <w:sz w:val="20"/>
                <w:szCs w:val="20"/>
                <w:lang w:val="ka-GE"/>
              </w:rPr>
              <w:t xml:space="preserve"> </w:t>
            </w:r>
            <w:r w:rsidRPr="00EF12A9">
              <w:rPr>
                <w:rFonts w:ascii="Helvetica" w:hAnsi="Helvetica" w:cs="Helvetica"/>
                <w:sz w:val="20"/>
                <w:szCs w:val="20"/>
                <w:lang w:val="ka-GE"/>
              </w:rPr>
              <w:t>შევიწრო</w:t>
            </w:r>
            <w:r w:rsidRPr="00EF12A9">
              <w:rPr>
                <w:rFonts w:ascii="Helvetica" w:hAnsi="Helvetica" w:cs="Helvetica"/>
                <w:sz w:val="20"/>
                <w:szCs w:val="20"/>
              </w:rPr>
              <w:t>ვ</w:t>
            </w:r>
            <w:r w:rsidRPr="00EF12A9">
              <w:rPr>
                <w:rFonts w:ascii="Helvetica" w:hAnsi="Helvetica" w:cs="Helvetica"/>
                <w:sz w:val="20"/>
                <w:szCs w:val="20"/>
                <w:lang w:val="ka-GE"/>
              </w:rPr>
              <w:t>ება</w:t>
            </w:r>
            <w:r w:rsidRPr="00EF12A9">
              <w:rPr>
                <w:rFonts w:cs="Arial"/>
                <w:sz w:val="20"/>
                <w:szCs w:val="20"/>
                <w:lang w:val="ka-GE"/>
              </w:rPr>
              <w:t xml:space="preserve"> </w:t>
            </w:r>
            <w:r w:rsidRPr="00EF12A9">
              <w:rPr>
                <w:rFonts w:ascii="Helvetica" w:hAnsi="Helvetica" w:cs="Helvetica"/>
                <w:sz w:val="20"/>
                <w:szCs w:val="20"/>
                <w:lang w:val="ka-GE"/>
              </w:rPr>
              <w:t>კისრის</w:t>
            </w:r>
            <w:r w:rsidRPr="00EF12A9">
              <w:rPr>
                <w:rFonts w:cs="Arial"/>
                <w:sz w:val="20"/>
                <w:szCs w:val="20"/>
                <w:lang w:val="ka-GE"/>
              </w:rPr>
              <w:t xml:space="preserve"> </w:t>
            </w:r>
            <w:r w:rsidRPr="00EF12A9">
              <w:rPr>
                <w:rFonts w:ascii="Helvetica" w:hAnsi="Helvetica" w:cs="Helvetica"/>
                <w:sz w:val="20"/>
                <w:szCs w:val="20"/>
                <w:lang w:val="ka-GE"/>
              </w:rPr>
              <w:t>დონეზე</w:t>
            </w:r>
          </w:p>
        </w:tc>
      </w:tr>
      <w:tr w:rsidR="00F51FFF" w:rsidRPr="00EF12A9" w14:paraId="5F9D3290"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97559C4"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შემთხვევა</w:t>
            </w:r>
            <w:r w:rsidRPr="00EF12A9">
              <w:rPr>
                <w:rFonts w:cs="Arial"/>
                <w:b/>
                <w:sz w:val="20"/>
                <w:szCs w:val="20"/>
                <w:lang w:val="ka-GE"/>
              </w:rPr>
              <w:t>-</w:t>
            </w:r>
            <w:r w:rsidRPr="00EF12A9">
              <w:rPr>
                <w:rFonts w:ascii="Helvetica" w:hAnsi="Helvetica" w:cs="Helvetica"/>
                <w:b/>
                <w:sz w:val="20"/>
                <w:szCs w:val="20"/>
                <w:lang w:val="ka-GE"/>
              </w:rPr>
              <w:t>კონტროლის</w:t>
            </w:r>
            <w:r w:rsidRPr="00EF12A9">
              <w:rPr>
                <w:rFonts w:cs="Arial"/>
                <w:b/>
                <w:sz w:val="20"/>
                <w:szCs w:val="20"/>
                <w:lang w:val="ka-GE"/>
              </w:rPr>
              <w:t xml:space="preserve"> </w:t>
            </w:r>
            <w:r w:rsidRPr="00EF12A9">
              <w:rPr>
                <w:rFonts w:ascii="Helvetica" w:hAnsi="Helvetica" w:cs="Helvetica"/>
                <w:b/>
                <w:sz w:val="20"/>
                <w:szCs w:val="20"/>
                <w:lang w:val="ka-GE"/>
              </w:rPr>
              <w:t>კვლევა</w:t>
            </w:r>
          </w:p>
          <w:p w14:paraId="46017D8F"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423AAA1F"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შედარებითი</w:t>
            </w:r>
            <w:r w:rsidRPr="00EF12A9">
              <w:rPr>
                <w:rFonts w:cs="Arial"/>
                <w:sz w:val="20"/>
                <w:szCs w:val="20"/>
                <w:lang w:val="ka-GE"/>
              </w:rPr>
              <w:t xml:space="preserve"> </w:t>
            </w:r>
            <w:r w:rsidRPr="00EF12A9">
              <w:rPr>
                <w:rFonts w:ascii="Helvetica" w:hAnsi="Helvetica" w:cs="Helvetica"/>
                <w:sz w:val="20"/>
                <w:szCs w:val="20"/>
                <w:lang w:val="ka-GE"/>
              </w:rPr>
              <w:t>ობსერვაციული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რომელშიც</w:t>
            </w:r>
            <w:r w:rsidRPr="00EF12A9">
              <w:rPr>
                <w:rFonts w:cs="Arial"/>
                <w:sz w:val="20"/>
                <w:szCs w:val="20"/>
                <w:lang w:val="ka-GE"/>
              </w:rPr>
              <w:t xml:space="preserve"> </w:t>
            </w:r>
            <w:r w:rsidRPr="00EF12A9">
              <w:rPr>
                <w:rFonts w:ascii="Helvetica" w:hAnsi="Helvetica" w:cs="Helvetica"/>
                <w:sz w:val="20"/>
                <w:szCs w:val="20"/>
                <w:lang w:val="ka-GE"/>
              </w:rPr>
              <w:t>მკვლევარი</w:t>
            </w:r>
            <w:r w:rsidRPr="00EF12A9">
              <w:rPr>
                <w:rFonts w:cs="Arial"/>
                <w:sz w:val="20"/>
                <w:szCs w:val="20"/>
                <w:lang w:val="ka-GE"/>
              </w:rPr>
              <w:t xml:space="preserve"> </w:t>
            </w:r>
            <w:r w:rsidRPr="00EF12A9">
              <w:rPr>
                <w:rFonts w:ascii="Helvetica" w:hAnsi="Helvetica" w:cs="Helvetica"/>
                <w:sz w:val="20"/>
                <w:szCs w:val="20"/>
                <w:lang w:val="ka-GE"/>
              </w:rPr>
              <w:t>არჩევს</w:t>
            </w:r>
            <w:r w:rsidRPr="00EF12A9">
              <w:rPr>
                <w:rFonts w:cs="Arial"/>
                <w:sz w:val="20"/>
                <w:szCs w:val="20"/>
                <w:lang w:val="ka-GE"/>
              </w:rPr>
              <w:t xml:space="preserve"> </w:t>
            </w:r>
            <w:r w:rsidRPr="00EF12A9">
              <w:rPr>
                <w:rFonts w:ascii="Helvetica" w:hAnsi="Helvetica" w:cs="Helvetica"/>
                <w:sz w:val="20"/>
                <w:szCs w:val="20"/>
                <w:lang w:val="ka-GE"/>
              </w:rPr>
              <w:t>პირებს</w:t>
            </w:r>
            <w:r w:rsidRPr="00EF12A9">
              <w:rPr>
                <w:rFonts w:cs="Arial"/>
                <w:sz w:val="20"/>
                <w:szCs w:val="20"/>
                <w:lang w:val="ka-GE"/>
              </w:rPr>
              <w:t xml:space="preserve">, </w:t>
            </w:r>
            <w:r w:rsidRPr="00EF12A9">
              <w:rPr>
                <w:rFonts w:ascii="Helvetica" w:hAnsi="Helvetica" w:cs="Helvetica"/>
                <w:sz w:val="20"/>
                <w:szCs w:val="20"/>
                <w:lang w:val="ka-GE"/>
              </w:rPr>
              <w:t>ვისაც</w:t>
            </w:r>
            <w:r w:rsidRPr="00EF12A9">
              <w:rPr>
                <w:rFonts w:cs="Arial"/>
                <w:sz w:val="20"/>
                <w:szCs w:val="20"/>
                <w:lang w:val="ka-GE"/>
              </w:rPr>
              <w:t xml:space="preserve"> </w:t>
            </w:r>
            <w:r w:rsidRPr="00EF12A9">
              <w:rPr>
                <w:rFonts w:ascii="Helvetica" w:hAnsi="Helvetica" w:cs="Helvetica"/>
                <w:sz w:val="20"/>
                <w:szCs w:val="20"/>
                <w:lang w:val="ka-GE"/>
              </w:rPr>
              <w:t>აღენიშნებათ</w:t>
            </w:r>
            <w:r w:rsidRPr="00EF12A9">
              <w:rPr>
                <w:rFonts w:cs="Arial"/>
                <w:sz w:val="20"/>
                <w:szCs w:val="20"/>
                <w:lang w:val="ka-GE"/>
              </w:rPr>
              <w:t xml:space="preserve"> </w:t>
            </w:r>
            <w:r w:rsidRPr="00EF12A9">
              <w:rPr>
                <w:rFonts w:ascii="Helvetica" w:hAnsi="Helvetica" w:cs="Helvetica"/>
                <w:sz w:val="20"/>
                <w:szCs w:val="20"/>
                <w:lang w:val="ka-GE"/>
              </w:rPr>
              <w:t>გარკვეული</w:t>
            </w:r>
            <w:r w:rsidRPr="00EF12A9">
              <w:rPr>
                <w:rFonts w:cs="Arial"/>
                <w:sz w:val="20"/>
                <w:szCs w:val="20"/>
                <w:lang w:val="ka-GE"/>
              </w:rPr>
              <w:t xml:space="preserve"> </w:t>
            </w:r>
            <w:r w:rsidRPr="00EF12A9">
              <w:rPr>
                <w:rFonts w:ascii="Helvetica" w:hAnsi="Helvetica" w:cs="Helvetica"/>
                <w:sz w:val="20"/>
                <w:szCs w:val="20"/>
                <w:lang w:val="ka-GE"/>
              </w:rPr>
              <w:t>მოვლენა</w:t>
            </w:r>
            <w:r w:rsidRPr="00EF12A9">
              <w:rPr>
                <w:rFonts w:cs="Arial"/>
                <w:sz w:val="20"/>
                <w:szCs w:val="20"/>
                <w:lang w:val="ka-GE"/>
              </w:rPr>
              <w:t xml:space="preserve"> (</w:t>
            </w:r>
            <w:r w:rsidRPr="00EF12A9">
              <w:rPr>
                <w:rFonts w:ascii="Helvetica" w:hAnsi="Helvetica" w:cs="Helvetica"/>
                <w:sz w:val="20"/>
                <w:szCs w:val="20"/>
                <w:lang w:val="ka-GE"/>
              </w:rPr>
              <w:t>მაგალითად</w:t>
            </w:r>
            <w:r w:rsidRPr="00EF12A9">
              <w:rPr>
                <w:rFonts w:cs="Arial"/>
                <w:sz w:val="20"/>
                <w:szCs w:val="20"/>
                <w:lang w:val="ka-GE"/>
              </w:rPr>
              <w:t xml:space="preserve">, </w:t>
            </w:r>
            <w:r w:rsidRPr="00EF12A9">
              <w:rPr>
                <w:rFonts w:ascii="Helvetica" w:hAnsi="Helvetica" w:cs="Helvetica"/>
                <w:sz w:val="20"/>
                <w:szCs w:val="20"/>
                <w:lang w:val="ka-GE"/>
              </w:rPr>
              <w:t>დაავადება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მეორეს</w:t>
            </w:r>
            <w:r w:rsidRPr="00EF12A9">
              <w:rPr>
                <w:rFonts w:cs="Arial"/>
                <w:sz w:val="20"/>
                <w:szCs w:val="20"/>
                <w:lang w:val="ka-GE"/>
              </w:rPr>
              <w:t xml:space="preserve"> </w:t>
            </w:r>
            <w:r w:rsidRPr="00EF12A9">
              <w:rPr>
                <w:rFonts w:ascii="Helvetica" w:hAnsi="Helvetica" w:cs="Helvetica"/>
                <w:sz w:val="20"/>
                <w:szCs w:val="20"/>
                <w:lang w:val="ka-GE"/>
              </w:rPr>
              <w:t>მხრივ</w:t>
            </w:r>
            <w:r w:rsidRPr="00EF12A9">
              <w:rPr>
                <w:rFonts w:cs="Arial"/>
                <w:sz w:val="20"/>
                <w:szCs w:val="20"/>
                <w:lang w:val="ka-GE"/>
              </w:rPr>
              <w:t xml:space="preserve">, </w:t>
            </w:r>
            <w:r w:rsidRPr="00EF12A9">
              <w:rPr>
                <w:rFonts w:ascii="Helvetica" w:hAnsi="Helvetica" w:cs="Helvetica"/>
                <w:sz w:val="20"/>
                <w:szCs w:val="20"/>
                <w:lang w:val="ka-GE"/>
              </w:rPr>
              <w:t>მათ</w:t>
            </w:r>
            <w:r w:rsidRPr="00EF12A9">
              <w:rPr>
                <w:rFonts w:cs="Arial"/>
                <w:sz w:val="20"/>
                <w:szCs w:val="20"/>
                <w:lang w:val="ka-GE"/>
              </w:rPr>
              <w:t xml:space="preserve">, </w:t>
            </w:r>
            <w:r w:rsidRPr="00EF12A9">
              <w:rPr>
                <w:rFonts w:ascii="Helvetica" w:hAnsi="Helvetica" w:cs="Helvetica"/>
                <w:sz w:val="20"/>
                <w:szCs w:val="20"/>
                <w:lang w:val="ka-GE"/>
              </w:rPr>
              <w:t>ვისაც</w:t>
            </w:r>
            <w:r w:rsidRPr="00EF12A9">
              <w:rPr>
                <w:rFonts w:cs="Arial"/>
                <w:sz w:val="20"/>
                <w:szCs w:val="20"/>
                <w:lang w:val="ka-GE"/>
              </w:rPr>
              <w:t xml:space="preserve"> </w:t>
            </w:r>
            <w:r w:rsidRPr="00EF12A9">
              <w:rPr>
                <w:rFonts w:ascii="Helvetica" w:hAnsi="Helvetica" w:cs="Helvetica"/>
                <w:sz w:val="20"/>
                <w:szCs w:val="20"/>
                <w:lang w:val="ka-GE"/>
              </w:rPr>
              <w:t>ეს</w:t>
            </w:r>
            <w:r w:rsidRPr="00EF12A9">
              <w:rPr>
                <w:rFonts w:cs="Arial"/>
                <w:sz w:val="20"/>
                <w:szCs w:val="20"/>
                <w:lang w:val="ka-GE"/>
              </w:rPr>
              <w:t xml:space="preserve"> </w:t>
            </w:r>
            <w:r w:rsidRPr="00EF12A9">
              <w:rPr>
                <w:rFonts w:ascii="Helvetica" w:hAnsi="Helvetica" w:cs="Helvetica"/>
                <w:sz w:val="20"/>
                <w:szCs w:val="20"/>
                <w:lang w:val="ka-GE"/>
              </w:rPr>
              <w:t>მოვლენა</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cs="Arial"/>
                <w:sz w:val="20"/>
                <w:szCs w:val="20"/>
                <w:lang w:val="ka-GE"/>
              </w:rPr>
              <w:t xml:space="preserve"> </w:t>
            </w:r>
            <w:r w:rsidRPr="00EF12A9">
              <w:rPr>
                <w:rFonts w:ascii="Helvetica" w:hAnsi="Helvetica" w:cs="Helvetica"/>
                <w:sz w:val="20"/>
                <w:szCs w:val="20"/>
                <w:lang w:val="ka-GE"/>
              </w:rPr>
              <w:t>აღენიშნებათ</w:t>
            </w:r>
            <w:r w:rsidRPr="00EF12A9">
              <w:rPr>
                <w:rFonts w:cs="Arial"/>
                <w:sz w:val="20"/>
                <w:szCs w:val="20"/>
                <w:lang w:val="ka-GE"/>
              </w:rPr>
              <w:t xml:space="preserve"> (</w:t>
            </w:r>
            <w:r w:rsidRPr="00EF12A9">
              <w:rPr>
                <w:rFonts w:ascii="Helvetica" w:hAnsi="Helvetica" w:cs="Helvetica"/>
                <w:sz w:val="20"/>
                <w:szCs w:val="20"/>
                <w:lang w:val="ka-GE"/>
              </w:rPr>
              <w:t>საკონტროლო</w:t>
            </w:r>
            <w:r w:rsidRPr="00EF12A9">
              <w:rPr>
                <w:rFonts w:cs="Arial"/>
                <w:sz w:val="20"/>
                <w:szCs w:val="20"/>
                <w:lang w:val="ka-GE"/>
              </w:rPr>
              <w:t xml:space="preserve"> </w:t>
            </w:r>
            <w:r w:rsidRPr="00EF12A9">
              <w:rPr>
                <w:rFonts w:ascii="Helvetica" w:hAnsi="Helvetica" w:cs="Helvetica"/>
                <w:sz w:val="20"/>
                <w:szCs w:val="20"/>
                <w:lang w:val="ka-GE"/>
              </w:rPr>
              <w:t>ჯგუფი</w:t>
            </w:r>
            <w:r w:rsidRPr="00EF12A9">
              <w:rPr>
                <w:rFonts w:cs="Arial"/>
                <w:sz w:val="20"/>
                <w:szCs w:val="20"/>
                <w:lang w:val="ka-GE"/>
              </w:rPr>
              <w:t xml:space="preserve">). </w:t>
            </w:r>
            <w:r w:rsidRPr="00EF12A9">
              <w:rPr>
                <w:rFonts w:ascii="Helvetica" w:hAnsi="Helvetica" w:cs="Helvetica"/>
                <w:sz w:val="20"/>
                <w:szCs w:val="20"/>
                <w:lang w:val="ka-GE"/>
              </w:rPr>
              <w:t>ამის</w:t>
            </w:r>
            <w:r w:rsidRPr="00EF12A9">
              <w:rPr>
                <w:rFonts w:cs="Arial"/>
                <w:sz w:val="20"/>
                <w:szCs w:val="20"/>
                <w:lang w:val="ka-GE"/>
              </w:rPr>
              <w:t xml:space="preserve"> </w:t>
            </w:r>
            <w:r w:rsidRPr="00EF12A9">
              <w:rPr>
                <w:rFonts w:ascii="Helvetica" w:hAnsi="Helvetica" w:cs="Helvetica"/>
                <w:sz w:val="20"/>
                <w:szCs w:val="20"/>
                <w:lang w:val="ka-GE"/>
              </w:rPr>
              <w:t>შემდეგ</w:t>
            </w:r>
            <w:r w:rsidRPr="00EF12A9">
              <w:rPr>
                <w:rFonts w:cs="Arial"/>
                <w:sz w:val="20"/>
                <w:szCs w:val="20"/>
                <w:lang w:val="ka-GE"/>
              </w:rPr>
              <w:t xml:space="preserve"> </w:t>
            </w:r>
            <w:r w:rsidRPr="00EF12A9">
              <w:rPr>
                <w:rFonts w:ascii="Helvetica" w:hAnsi="Helvetica" w:cs="Helvetica"/>
                <w:sz w:val="20"/>
                <w:szCs w:val="20"/>
                <w:lang w:val="ka-GE"/>
              </w:rPr>
              <w:t>ხდება</w:t>
            </w:r>
            <w:r w:rsidRPr="00EF12A9">
              <w:rPr>
                <w:rFonts w:cs="Arial"/>
                <w:sz w:val="20"/>
                <w:szCs w:val="20"/>
                <w:lang w:val="ka-GE"/>
              </w:rPr>
              <w:t xml:space="preserve"> </w:t>
            </w:r>
            <w:r w:rsidRPr="00EF12A9">
              <w:rPr>
                <w:rFonts w:ascii="Helvetica" w:hAnsi="Helvetica" w:cs="Helvetica"/>
                <w:sz w:val="20"/>
                <w:szCs w:val="20"/>
                <w:lang w:val="ka-GE"/>
              </w:rPr>
              <w:t>მონაცემების</w:t>
            </w:r>
            <w:r w:rsidRPr="00EF12A9">
              <w:rPr>
                <w:rFonts w:cs="Arial"/>
                <w:sz w:val="20"/>
                <w:szCs w:val="20"/>
                <w:lang w:val="ka-GE"/>
              </w:rPr>
              <w:t xml:space="preserve"> </w:t>
            </w:r>
            <w:r w:rsidRPr="00EF12A9">
              <w:rPr>
                <w:rFonts w:ascii="Helvetica" w:hAnsi="Helvetica" w:cs="Helvetica"/>
                <w:sz w:val="20"/>
                <w:szCs w:val="20"/>
                <w:lang w:val="ka-GE"/>
              </w:rPr>
              <w:t>შეგროვება</w:t>
            </w:r>
            <w:r w:rsidRPr="00EF12A9">
              <w:rPr>
                <w:rFonts w:cs="Arial"/>
                <w:sz w:val="20"/>
                <w:szCs w:val="20"/>
                <w:lang w:val="ka-GE"/>
              </w:rPr>
              <w:t xml:space="preserve"> </w:t>
            </w:r>
            <w:r w:rsidRPr="00EF12A9">
              <w:rPr>
                <w:rFonts w:ascii="Helvetica" w:hAnsi="Helvetica" w:cs="Helvetica"/>
                <w:sz w:val="20"/>
                <w:szCs w:val="20"/>
                <w:lang w:val="ka-GE"/>
              </w:rPr>
              <w:t>მანამდე</w:t>
            </w:r>
            <w:r w:rsidRPr="00EF12A9">
              <w:rPr>
                <w:rFonts w:cs="Arial"/>
                <w:sz w:val="20"/>
                <w:szCs w:val="20"/>
                <w:lang w:val="ka-GE"/>
              </w:rPr>
              <w:t xml:space="preserve"> </w:t>
            </w:r>
            <w:r w:rsidRPr="00EF12A9">
              <w:rPr>
                <w:rFonts w:ascii="Helvetica" w:hAnsi="Helvetica" w:cs="Helvetica"/>
                <w:sz w:val="20"/>
                <w:szCs w:val="20"/>
                <w:lang w:val="ka-GE"/>
              </w:rPr>
              <w:t>არსებული</w:t>
            </w:r>
            <w:r w:rsidRPr="00EF12A9">
              <w:rPr>
                <w:rFonts w:cs="Arial"/>
                <w:sz w:val="20"/>
                <w:szCs w:val="20"/>
                <w:lang w:val="ka-GE"/>
              </w:rPr>
              <w:t xml:space="preserve"> </w:t>
            </w:r>
            <w:r w:rsidRPr="00EF12A9">
              <w:rPr>
                <w:rFonts w:ascii="Helvetica" w:hAnsi="Helvetica" w:cs="Helvetica"/>
                <w:sz w:val="20"/>
                <w:szCs w:val="20"/>
                <w:lang w:val="ka-GE"/>
              </w:rPr>
              <w:t>ზემოქმედების</w:t>
            </w:r>
            <w:r w:rsidRPr="00EF12A9">
              <w:rPr>
                <w:rFonts w:cs="Arial"/>
                <w:sz w:val="20"/>
                <w:szCs w:val="20"/>
                <w:lang w:val="ka-GE"/>
              </w:rPr>
              <w:t xml:space="preserve"> </w:t>
            </w:r>
            <w:r w:rsidRPr="00EF12A9">
              <w:rPr>
                <w:rFonts w:ascii="Helvetica" w:hAnsi="Helvetica" w:cs="Helvetica"/>
                <w:sz w:val="20"/>
                <w:szCs w:val="20"/>
                <w:lang w:val="ka-GE"/>
              </w:rPr>
              <w:t>შესახებ</w:t>
            </w:r>
            <w:r w:rsidRPr="00EF12A9">
              <w:rPr>
                <w:rFonts w:cs="Arial"/>
                <w:sz w:val="20"/>
                <w:szCs w:val="20"/>
                <w:lang w:val="ka-GE"/>
              </w:rPr>
              <w:t xml:space="preserve">, </w:t>
            </w:r>
            <w:r w:rsidRPr="00EF12A9">
              <w:rPr>
                <w:rFonts w:ascii="Helvetica" w:hAnsi="Helvetica" w:cs="Helvetica"/>
                <w:sz w:val="20"/>
                <w:szCs w:val="20"/>
                <w:lang w:val="ka-GE"/>
              </w:rPr>
              <w:t>შესაძლო</w:t>
            </w:r>
            <w:r w:rsidRPr="00EF12A9">
              <w:rPr>
                <w:rFonts w:cs="Arial"/>
                <w:sz w:val="20"/>
                <w:szCs w:val="20"/>
                <w:lang w:val="ka-GE"/>
              </w:rPr>
              <w:t xml:space="preserve"> </w:t>
            </w:r>
            <w:r w:rsidRPr="00EF12A9">
              <w:rPr>
                <w:rFonts w:ascii="Helvetica" w:hAnsi="Helvetica" w:cs="Helvetica"/>
                <w:sz w:val="20"/>
                <w:szCs w:val="20"/>
                <w:lang w:val="ka-GE"/>
              </w:rPr>
              <w:t>გამომწვევი</w:t>
            </w:r>
            <w:r w:rsidRPr="00EF12A9">
              <w:rPr>
                <w:rFonts w:cs="Arial"/>
                <w:sz w:val="20"/>
                <w:szCs w:val="20"/>
                <w:lang w:val="ka-GE"/>
              </w:rPr>
              <w:t xml:space="preserve"> </w:t>
            </w:r>
            <w:r w:rsidRPr="00EF12A9">
              <w:rPr>
                <w:rFonts w:ascii="Helvetica" w:hAnsi="Helvetica" w:cs="Helvetica"/>
                <w:sz w:val="20"/>
                <w:szCs w:val="20"/>
                <w:lang w:val="ka-GE"/>
              </w:rPr>
              <w:t>მიზეზის</w:t>
            </w:r>
            <w:r w:rsidRPr="00EF12A9">
              <w:rPr>
                <w:rFonts w:cs="Arial"/>
                <w:sz w:val="20"/>
                <w:szCs w:val="20"/>
                <w:lang w:val="ka-GE"/>
              </w:rPr>
              <w:t xml:space="preserve"> </w:t>
            </w:r>
            <w:r w:rsidRPr="00EF12A9">
              <w:rPr>
                <w:rFonts w:ascii="Helvetica" w:hAnsi="Helvetica" w:cs="Helvetica"/>
                <w:sz w:val="20"/>
                <w:szCs w:val="20"/>
                <w:lang w:val="ka-GE"/>
              </w:rPr>
              <w:t>დასადგენად</w:t>
            </w:r>
            <w:r w:rsidRPr="00EF12A9">
              <w:rPr>
                <w:rFonts w:cs="Arial"/>
                <w:sz w:val="20"/>
                <w:szCs w:val="20"/>
                <w:lang w:val="ka-GE"/>
              </w:rPr>
              <w:t xml:space="preserve">. </w:t>
            </w:r>
          </w:p>
        </w:tc>
      </w:tr>
      <w:tr w:rsidR="00F51FFF" w:rsidRPr="00EF12A9" w14:paraId="6FB509C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CA9AD35"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კოჰორტული</w:t>
            </w:r>
            <w:r w:rsidRPr="00EF12A9">
              <w:rPr>
                <w:rFonts w:cs="Arial"/>
                <w:b/>
                <w:sz w:val="20"/>
                <w:szCs w:val="20"/>
                <w:lang w:val="ka-GE"/>
              </w:rPr>
              <w:t xml:space="preserve"> </w:t>
            </w:r>
            <w:r w:rsidRPr="00EF12A9">
              <w:rPr>
                <w:rFonts w:ascii="Helvetica" w:hAnsi="Helvetica" w:cs="Helvetica"/>
                <w:b/>
                <w:sz w:val="20"/>
                <w:szCs w:val="20"/>
                <w:lang w:val="ka-GE"/>
              </w:rPr>
              <w:t>კვლევა</w:t>
            </w:r>
          </w:p>
        </w:tc>
        <w:tc>
          <w:tcPr>
            <w:tcW w:w="6480" w:type="dxa"/>
            <w:tcBorders>
              <w:top w:val="single" w:sz="4" w:space="0" w:color="auto"/>
              <w:left w:val="single" w:sz="4" w:space="0" w:color="auto"/>
              <w:bottom w:val="single" w:sz="4" w:space="0" w:color="auto"/>
              <w:right w:val="single" w:sz="4" w:space="0" w:color="auto"/>
            </w:tcBorders>
          </w:tcPr>
          <w:p w14:paraId="04669D81"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რეტროსპექტული</w:t>
            </w:r>
            <w:r w:rsidRPr="00EF12A9">
              <w:rPr>
                <w:rFonts w:cs="Arial"/>
                <w:sz w:val="20"/>
                <w:szCs w:val="20"/>
                <w:lang w:val="ka-GE"/>
              </w:rPr>
              <w:t xml:space="preserve"> </w:t>
            </w:r>
            <w:r w:rsidRPr="00EF12A9">
              <w:rPr>
                <w:rFonts w:ascii="Helvetica" w:hAnsi="Helvetica" w:cs="Helvetica"/>
                <w:sz w:val="20"/>
                <w:szCs w:val="20"/>
                <w:lang w:val="ka-GE"/>
              </w:rPr>
              <w:t>დაკვირვების</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rPr>
              <w:t xml:space="preserve">.  </w:t>
            </w:r>
            <w:r w:rsidRPr="00EF12A9">
              <w:rPr>
                <w:rFonts w:ascii="Helvetica" w:hAnsi="Helvetica" w:cs="Helvetica"/>
                <w:sz w:val="20"/>
                <w:szCs w:val="20"/>
                <w:lang w:val="ka-GE"/>
              </w:rPr>
              <w:t>დასაკვირვებელი</w:t>
            </w:r>
            <w:r w:rsidRPr="00EF12A9">
              <w:rPr>
                <w:rFonts w:cs="Arial"/>
                <w:sz w:val="20"/>
                <w:szCs w:val="20"/>
                <w:lang w:val="ka-GE"/>
              </w:rPr>
              <w:t xml:space="preserve"> </w:t>
            </w:r>
            <w:r w:rsidRPr="00EF12A9">
              <w:rPr>
                <w:rFonts w:ascii="Helvetica" w:hAnsi="Helvetica" w:cs="Helvetica"/>
                <w:sz w:val="20"/>
                <w:szCs w:val="20"/>
                <w:lang w:val="ka-GE"/>
              </w:rPr>
              <w:t>პირების</w:t>
            </w:r>
            <w:r w:rsidRPr="00EF12A9">
              <w:rPr>
                <w:rFonts w:cs="Arial"/>
                <w:sz w:val="20"/>
                <w:szCs w:val="20"/>
                <w:lang w:val="ka-GE"/>
              </w:rPr>
              <w:t xml:space="preserve"> </w:t>
            </w:r>
            <w:r w:rsidRPr="00EF12A9">
              <w:rPr>
                <w:rFonts w:ascii="Helvetica" w:hAnsi="Helvetica" w:cs="Helvetica"/>
                <w:sz w:val="20"/>
                <w:szCs w:val="20"/>
                <w:lang w:val="ka-GE"/>
              </w:rPr>
              <w:t>ჯგუფები</w:t>
            </w:r>
            <w:r w:rsidRPr="00EF12A9">
              <w:rPr>
                <w:rFonts w:cs="Arial"/>
                <w:sz w:val="20"/>
                <w:szCs w:val="20"/>
                <w:lang w:val="ka-GE"/>
              </w:rPr>
              <w:t xml:space="preserve"> </w:t>
            </w:r>
            <w:r w:rsidRPr="00EF12A9">
              <w:rPr>
                <w:rFonts w:ascii="Helvetica" w:hAnsi="Helvetica" w:cs="Helvetica"/>
                <w:sz w:val="20"/>
                <w:szCs w:val="20"/>
                <w:lang w:val="ka-GE"/>
              </w:rPr>
              <w:t>ირჩევა</w:t>
            </w:r>
            <w:r w:rsidRPr="00EF12A9">
              <w:rPr>
                <w:rFonts w:cs="Arial"/>
                <w:sz w:val="20"/>
                <w:szCs w:val="20"/>
                <w:lang w:val="ka-GE"/>
              </w:rPr>
              <w:t xml:space="preserve"> </w:t>
            </w:r>
            <w:r w:rsidRPr="00EF12A9">
              <w:rPr>
                <w:rFonts w:ascii="Helvetica" w:hAnsi="Helvetica" w:cs="Helvetica"/>
                <w:sz w:val="20"/>
                <w:szCs w:val="20"/>
                <w:lang w:val="ka-GE"/>
              </w:rPr>
              <w:t>საეჭვო</w:t>
            </w:r>
            <w:r w:rsidRPr="00EF12A9">
              <w:rPr>
                <w:rFonts w:cs="Arial"/>
                <w:sz w:val="20"/>
                <w:szCs w:val="20"/>
                <w:lang w:val="ka-GE"/>
              </w:rPr>
              <w:t xml:space="preserve"> </w:t>
            </w:r>
            <w:r w:rsidRPr="00EF12A9">
              <w:rPr>
                <w:rFonts w:ascii="Helvetica" w:hAnsi="Helvetica" w:cs="Helvetica"/>
                <w:sz w:val="20"/>
                <w:szCs w:val="20"/>
                <w:lang w:val="ka-GE"/>
              </w:rPr>
              <w:t>რისკ</w:t>
            </w:r>
            <w:r w:rsidRPr="00EF12A9">
              <w:rPr>
                <w:rFonts w:cs="Arial"/>
                <w:sz w:val="20"/>
                <w:szCs w:val="20"/>
                <w:lang w:val="ka-GE"/>
              </w:rPr>
              <w:t>-</w:t>
            </w:r>
            <w:r w:rsidRPr="00EF12A9">
              <w:rPr>
                <w:rFonts w:ascii="Helvetica" w:hAnsi="Helvetica" w:cs="Helvetica"/>
                <w:sz w:val="20"/>
                <w:szCs w:val="20"/>
                <w:lang w:val="ka-GE"/>
              </w:rPr>
              <w:t>ფაქტორის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ჩარევის</w:t>
            </w:r>
            <w:r w:rsidRPr="00EF12A9">
              <w:rPr>
                <w:rFonts w:cs="Arial"/>
                <w:sz w:val="20"/>
                <w:szCs w:val="20"/>
                <w:lang w:val="ka-GE"/>
              </w:rPr>
              <w:t xml:space="preserve"> </w:t>
            </w:r>
            <w:r w:rsidRPr="00EF12A9">
              <w:rPr>
                <w:rFonts w:ascii="Helvetica" w:hAnsi="Helvetica" w:cs="Helvetica"/>
                <w:sz w:val="20"/>
                <w:szCs w:val="20"/>
                <w:lang w:val="ka-GE"/>
              </w:rPr>
              <w:t>ზემოქმედების</w:t>
            </w:r>
            <w:r w:rsidRPr="00EF12A9">
              <w:rPr>
                <w:rFonts w:cs="Arial"/>
                <w:sz w:val="20"/>
                <w:szCs w:val="20"/>
                <w:lang w:val="ka-GE"/>
              </w:rPr>
              <w:t xml:space="preserve"> </w:t>
            </w:r>
            <w:r w:rsidRPr="00EF12A9">
              <w:rPr>
                <w:rFonts w:ascii="Helvetica" w:hAnsi="Helvetica" w:cs="Helvetica"/>
                <w:sz w:val="20"/>
                <w:szCs w:val="20"/>
                <w:lang w:val="ka-GE"/>
              </w:rPr>
              <w:t>არსებობის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არარსებობის</w:t>
            </w:r>
            <w:r w:rsidRPr="00EF12A9">
              <w:rPr>
                <w:rFonts w:cs="Arial"/>
                <w:sz w:val="20"/>
                <w:szCs w:val="20"/>
                <w:lang w:val="ka-GE"/>
              </w:rPr>
              <w:t xml:space="preserve"> </w:t>
            </w:r>
            <w:r w:rsidRPr="00EF12A9">
              <w:rPr>
                <w:rFonts w:ascii="Helvetica" w:hAnsi="Helvetica" w:cs="Helvetica"/>
                <w:sz w:val="20"/>
                <w:szCs w:val="20"/>
                <w:lang w:val="ka-GE"/>
              </w:rPr>
              <w:t>საფუძველზე</w:t>
            </w:r>
            <w:r w:rsidRPr="00EF12A9">
              <w:rPr>
                <w:rFonts w:cs="Arial"/>
                <w:sz w:val="20"/>
                <w:szCs w:val="20"/>
                <w:lang w:val="ka-GE"/>
              </w:rPr>
              <w:t xml:space="preserve">. </w:t>
            </w:r>
            <w:r w:rsidRPr="00EF12A9">
              <w:rPr>
                <w:rFonts w:ascii="Helvetica" w:hAnsi="Helvetica" w:cs="Helvetica"/>
                <w:sz w:val="20"/>
                <w:szCs w:val="20"/>
                <w:lang w:val="ka-GE"/>
              </w:rPr>
              <w:t>კოჰორტული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შესაძლებელია</w:t>
            </w:r>
            <w:r w:rsidRPr="00EF12A9">
              <w:rPr>
                <w:rFonts w:cs="Arial"/>
                <w:sz w:val="20"/>
                <w:szCs w:val="20"/>
                <w:lang w:val="ka-GE"/>
              </w:rPr>
              <w:t xml:space="preserve"> </w:t>
            </w:r>
            <w:r w:rsidRPr="00EF12A9">
              <w:rPr>
                <w:rFonts w:ascii="Helvetica" w:hAnsi="Helvetica" w:cs="Helvetica"/>
                <w:sz w:val="20"/>
                <w:szCs w:val="20"/>
                <w:lang w:val="ka-GE"/>
              </w:rPr>
              <w:t>იყოს</w:t>
            </w:r>
            <w:r w:rsidRPr="00EF12A9">
              <w:rPr>
                <w:rFonts w:cs="Arial"/>
                <w:sz w:val="20"/>
                <w:szCs w:val="20"/>
                <w:lang w:val="ka-GE"/>
              </w:rPr>
              <w:t xml:space="preserve"> </w:t>
            </w:r>
            <w:r w:rsidRPr="00EF12A9">
              <w:rPr>
                <w:rFonts w:ascii="Helvetica" w:hAnsi="Helvetica" w:cs="Helvetica"/>
                <w:sz w:val="20"/>
                <w:szCs w:val="20"/>
                <w:lang w:val="ka-GE"/>
              </w:rPr>
              <w:t>შედარებითი</w:t>
            </w:r>
            <w:r w:rsidRPr="00EF12A9">
              <w:rPr>
                <w:rFonts w:cs="Arial"/>
                <w:sz w:val="20"/>
                <w:szCs w:val="20"/>
                <w:lang w:val="ka-GE"/>
              </w:rPr>
              <w:t xml:space="preserve">, </w:t>
            </w:r>
            <w:r w:rsidRPr="00EF12A9">
              <w:rPr>
                <w:rFonts w:ascii="Helvetica" w:hAnsi="Helvetica" w:cs="Helvetica"/>
                <w:sz w:val="20"/>
                <w:szCs w:val="20"/>
                <w:lang w:val="ka-GE"/>
              </w:rPr>
              <w:t>რომელშიც</w:t>
            </w:r>
            <w:r w:rsidRPr="00EF12A9">
              <w:rPr>
                <w:rFonts w:cs="Arial"/>
                <w:sz w:val="20"/>
                <w:szCs w:val="20"/>
                <w:lang w:val="ka-GE"/>
              </w:rPr>
              <w:t xml:space="preserve"> </w:t>
            </w:r>
            <w:r w:rsidRPr="00EF12A9">
              <w:rPr>
                <w:rFonts w:ascii="Helvetica" w:hAnsi="Helvetica" w:cs="Helvetica"/>
                <w:sz w:val="20"/>
                <w:szCs w:val="20"/>
                <w:lang w:val="ka-GE"/>
              </w:rPr>
              <w:t>ორი</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მეტი</w:t>
            </w:r>
            <w:r w:rsidRPr="00EF12A9">
              <w:rPr>
                <w:rFonts w:cs="Arial"/>
                <w:sz w:val="20"/>
                <w:szCs w:val="20"/>
                <w:lang w:val="ka-GE"/>
              </w:rPr>
              <w:t xml:space="preserve"> </w:t>
            </w:r>
            <w:r w:rsidRPr="00EF12A9">
              <w:rPr>
                <w:rFonts w:ascii="Helvetica" w:hAnsi="Helvetica" w:cs="Helvetica"/>
                <w:sz w:val="20"/>
                <w:szCs w:val="20"/>
                <w:lang w:val="ka-GE"/>
              </w:rPr>
              <w:t>შემთხვევის</w:t>
            </w:r>
            <w:r w:rsidRPr="00EF12A9">
              <w:rPr>
                <w:rFonts w:cs="Arial"/>
                <w:sz w:val="20"/>
                <w:szCs w:val="20"/>
                <w:lang w:val="ka-GE"/>
              </w:rPr>
              <w:t xml:space="preserve"> </w:t>
            </w:r>
            <w:r w:rsidRPr="00EF12A9">
              <w:rPr>
                <w:rFonts w:ascii="Helvetica" w:hAnsi="Helvetica" w:cs="Helvetica"/>
                <w:sz w:val="20"/>
                <w:szCs w:val="20"/>
                <w:lang w:val="ka-GE"/>
              </w:rPr>
              <w:t>ჯგუფი</w:t>
            </w:r>
            <w:r w:rsidRPr="00EF12A9">
              <w:rPr>
                <w:rFonts w:cs="Arial"/>
                <w:sz w:val="20"/>
                <w:szCs w:val="20"/>
                <w:lang w:val="ka-GE"/>
              </w:rPr>
              <w:t xml:space="preserve"> </w:t>
            </w:r>
            <w:r w:rsidRPr="00EF12A9">
              <w:rPr>
                <w:rFonts w:ascii="Helvetica" w:hAnsi="Helvetica" w:cs="Helvetica"/>
                <w:sz w:val="20"/>
                <w:szCs w:val="20"/>
                <w:lang w:val="ka-GE"/>
              </w:rPr>
              <w:t>შერჩეულია</w:t>
            </w:r>
            <w:r w:rsidRPr="00EF12A9">
              <w:rPr>
                <w:rFonts w:cs="Arial"/>
                <w:sz w:val="20"/>
                <w:szCs w:val="20"/>
                <w:lang w:val="ka-GE"/>
              </w:rPr>
              <w:t xml:space="preserve"> </w:t>
            </w:r>
            <w:r w:rsidRPr="00EF12A9">
              <w:rPr>
                <w:rFonts w:ascii="Helvetica" w:hAnsi="Helvetica" w:cs="Helvetica"/>
                <w:sz w:val="20"/>
                <w:szCs w:val="20"/>
                <w:lang w:val="ka-GE"/>
              </w:rPr>
              <w:t>კვლევისთვის</w:t>
            </w:r>
            <w:r w:rsidRPr="00EF12A9">
              <w:rPr>
                <w:rFonts w:cs="Arial"/>
                <w:sz w:val="20"/>
                <w:szCs w:val="20"/>
                <w:lang w:val="ka-GE"/>
              </w:rPr>
              <w:t xml:space="preserve"> </w:t>
            </w:r>
            <w:r w:rsidRPr="00EF12A9">
              <w:rPr>
                <w:rFonts w:ascii="Helvetica" w:hAnsi="Helvetica" w:cs="Helvetica"/>
                <w:sz w:val="20"/>
                <w:szCs w:val="20"/>
                <w:lang w:val="ka-GE"/>
              </w:rPr>
              <w:t>საინტერესო</w:t>
            </w:r>
            <w:r w:rsidRPr="00EF12A9">
              <w:rPr>
                <w:rFonts w:cs="Arial"/>
                <w:sz w:val="20"/>
                <w:szCs w:val="20"/>
                <w:lang w:val="ka-GE"/>
              </w:rPr>
              <w:t xml:space="preserve"> </w:t>
            </w:r>
            <w:r w:rsidRPr="00EF12A9">
              <w:rPr>
                <w:rFonts w:ascii="Helvetica" w:hAnsi="Helvetica" w:cs="Helvetica"/>
                <w:sz w:val="20"/>
                <w:szCs w:val="20"/>
                <w:lang w:val="ka-GE"/>
              </w:rPr>
              <w:t>აგენტის</w:t>
            </w:r>
            <w:r w:rsidRPr="00EF12A9">
              <w:rPr>
                <w:rFonts w:cs="Arial"/>
                <w:sz w:val="20"/>
                <w:szCs w:val="20"/>
                <w:lang w:val="ka-GE"/>
              </w:rPr>
              <w:t xml:space="preserve"> </w:t>
            </w:r>
            <w:r w:rsidRPr="00EF12A9">
              <w:rPr>
                <w:rFonts w:ascii="Helvetica" w:hAnsi="Helvetica" w:cs="Helvetica"/>
                <w:sz w:val="20"/>
                <w:szCs w:val="20"/>
                <w:lang w:val="ka-GE"/>
              </w:rPr>
              <w:t>ზემოქმედების</w:t>
            </w:r>
            <w:r w:rsidRPr="00EF12A9">
              <w:rPr>
                <w:rFonts w:cs="Arial"/>
                <w:sz w:val="20"/>
                <w:szCs w:val="20"/>
                <w:lang w:val="ka-GE"/>
              </w:rPr>
              <w:t xml:space="preserve"> </w:t>
            </w:r>
            <w:r w:rsidRPr="00EF12A9">
              <w:rPr>
                <w:rFonts w:ascii="Helvetica" w:hAnsi="Helvetica" w:cs="Helvetica"/>
                <w:sz w:val="20"/>
                <w:szCs w:val="20"/>
                <w:lang w:val="ka-GE"/>
              </w:rPr>
              <w:t>მიმართ</w:t>
            </w:r>
            <w:r w:rsidRPr="00EF12A9">
              <w:rPr>
                <w:rFonts w:cs="Arial"/>
                <w:sz w:val="20"/>
                <w:szCs w:val="20"/>
                <w:lang w:val="ka-GE"/>
              </w:rPr>
              <w:t xml:space="preserve"> </w:t>
            </w:r>
            <w:r w:rsidRPr="00EF12A9">
              <w:rPr>
                <w:rFonts w:ascii="Helvetica" w:hAnsi="Helvetica" w:cs="Helvetica"/>
                <w:sz w:val="20"/>
                <w:szCs w:val="20"/>
                <w:lang w:val="ka-GE"/>
              </w:rPr>
              <w:t>მათი</w:t>
            </w:r>
            <w:r w:rsidRPr="00EF12A9">
              <w:rPr>
                <w:rFonts w:cs="Arial"/>
                <w:sz w:val="20"/>
                <w:szCs w:val="20"/>
                <w:lang w:val="ka-GE"/>
              </w:rPr>
              <w:t xml:space="preserve"> </w:t>
            </w:r>
            <w:r w:rsidRPr="00EF12A9">
              <w:rPr>
                <w:rFonts w:ascii="Helvetica" w:hAnsi="Helvetica" w:cs="Helvetica"/>
                <w:sz w:val="20"/>
                <w:szCs w:val="20"/>
                <w:lang w:val="ka-GE"/>
              </w:rPr>
              <w:t>განსხვავების</w:t>
            </w:r>
            <w:r w:rsidRPr="00EF12A9">
              <w:rPr>
                <w:rFonts w:cs="Arial"/>
                <w:sz w:val="20"/>
                <w:szCs w:val="20"/>
                <w:lang w:val="ka-GE"/>
              </w:rPr>
              <w:t xml:space="preserve"> </w:t>
            </w:r>
            <w:r w:rsidRPr="00EF12A9">
              <w:rPr>
                <w:rFonts w:ascii="Helvetica" w:hAnsi="Helvetica" w:cs="Helvetica"/>
                <w:sz w:val="20"/>
                <w:szCs w:val="20"/>
                <w:lang w:val="ka-GE"/>
              </w:rPr>
              <w:t>საფუძველზე</w:t>
            </w:r>
            <w:r w:rsidRPr="00EF12A9">
              <w:rPr>
                <w:rFonts w:cs="Arial"/>
                <w:sz w:val="20"/>
                <w:szCs w:val="20"/>
                <w:lang w:val="ka-GE"/>
              </w:rPr>
              <w:t xml:space="preserve">. </w:t>
            </w:r>
          </w:p>
        </w:tc>
      </w:tr>
      <w:tr w:rsidR="00F51FFF" w:rsidRPr="00EF12A9" w14:paraId="0BDEC5B2"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F44B558" w14:textId="77777777" w:rsidR="00F51FFF" w:rsidRPr="00EF12A9" w:rsidRDefault="00F51FFF" w:rsidP="006C16EA">
            <w:pPr>
              <w:rPr>
                <w:rFonts w:cs="Arial"/>
                <w:b/>
                <w:sz w:val="20"/>
                <w:szCs w:val="20"/>
              </w:rPr>
            </w:pPr>
            <w:r w:rsidRPr="00EF12A9">
              <w:rPr>
                <w:rFonts w:ascii="Helvetica" w:hAnsi="Helvetica" w:cs="Helvetica"/>
                <w:b/>
                <w:sz w:val="20"/>
                <w:szCs w:val="20"/>
              </w:rPr>
              <w:t>სარწმუნოების</w:t>
            </w:r>
            <w:r w:rsidRPr="00EF12A9">
              <w:rPr>
                <w:rFonts w:cs="Arial"/>
                <w:b/>
                <w:sz w:val="20"/>
                <w:szCs w:val="20"/>
                <w:lang w:val="ka-GE"/>
              </w:rPr>
              <w:t xml:space="preserve"> </w:t>
            </w:r>
            <w:r w:rsidRPr="00EF12A9">
              <w:rPr>
                <w:rFonts w:ascii="Helvetica" w:hAnsi="Helvetica" w:cs="Helvetica"/>
                <w:b/>
                <w:sz w:val="20"/>
                <w:szCs w:val="20"/>
                <w:lang w:val="ka-GE"/>
              </w:rPr>
              <w:t>ინტერვალი</w:t>
            </w:r>
            <w:r w:rsidRPr="00EF12A9">
              <w:rPr>
                <w:rFonts w:cs="Arial"/>
                <w:b/>
                <w:sz w:val="20"/>
                <w:szCs w:val="20"/>
              </w:rPr>
              <w:t xml:space="preserve"> (CI)</w:t>
            </w:r>
          </w:p>
        </w:tc>
        <w:tc>
          <w:tcPr>
            <w:tcW w:w="6480" w:type="dxa"/>
            <w:tcBorders>
              <w:top w:val="single" w:sz="4" w:space="0" w:color="auto"/>
              <w:left w:val="single" w:sz="4" w:space="0" w:color="auto"/>
              <w:bottom w:val="single" w:sz="4" w:space="0" w:color="auto"/>
              <w:right w:val="single" w:sz="4" w:space="0" w:color="auto"/>
            </w:tcBorders>
          </w:tcPr>
          <w:p w14:paraId="59ED9E4D" w14:textId="77777777" w:rsidR="00F51FFF" w:rsidRPr="00EF12A9" w:rsidRDefault="00F51FFF" w:rsidP="006C16EA">
            <w:pPr>
              <w:jc w:val="both"/>
              <w:rPr>
                <w:rFonts w:cs="Arial"/>
                <w:sz w:val="20"/>
                <w:szCs w:val="20"/>
              </w:rPr>
            </w:pPr>
            <w:r w:rsidRPr="00EF12A9">
              <w:rPr>
                <w:rFonts w:ascii="Helvetica" w:hAnsi="Helvetica" w:cs="Helvetica"/>
                <w:bCs/>
                <w:sz w:val="20"/>
                <w:szCs w:val="20"/>
                <w:lang w:val="ka-GE"/>
              </w:rPr>
              <w:t>მიღებული</w:t>
            </w:r>
            <w:r w:rsidRPr="00EF12A9">
              <w:rPr>
                <w:rFonts w:cs="Arial"/>
                <w:bCs/>
                <w:sz w:val="20"/>
                <w:szCs w:val="20"/>
                <w:lang w:val="ka-GE"/>
              </w:rPr>
              <w:t xml:space="preserve"> </w:t>
            </w:r>
            <w:r w:rsidRPr="00EF12A9">
              <w:rPr>
                <w:rFonts w:ascii="Helvetica" w:hAnsi="Helvetica" w:cs="Helvetica"/>
                <w:bCs/>
                <w:sz w:val="20"/>
                <w:szCs w:val="20"/>
                <w:lang w:val="ka-GE"/>
              </w:rPr>
              <w:t>მონაცემების</w:t>
            </w:r>
            <w:r w:rsidRPr="00EF12A9">
              <w:rPr>
                <w:rFonts w:cs="Arial"/>
                <w:bCs/>
                <w:sz w:val="20"/>
                <w:szCs w:val="20"/>
                <w:lang w:val="ka-GE"/>
              </w:rPr>
              <w:t xml:space="preserve"> </w:t>
            </w:r>
            <w:r w:rsidRPr="00EF12A9">
              <w:rPr>
                <w:rFonts w:ascii="Helvetica" w:hAnsi="Helvetica" w:cs="Helvetica"/>
                <w:bCs/>
                <w:sz w:val="20"/>
                <w:szCs w:val="20"/>
                <w:lang w:val="ka-GE"/>
              </w:rPr>
              <w:t>ალბათობა</w:t>
            </w:r>
            <w:r w:rsidRPr="00EF12A9">
              <w:rPr>
                <w:rFonts w:cs="Arial"/>
                <w:bCs/>
                <w:sz w:val="20"/>
                <w:szCs w:val="20"/>
                <w:lang w:val="ka-GE"/>
              </w:rPr>
              <w:t xml:space="preserve"> (</w:t>
            </w:r>
            <w:r w:rsidRPr="00EF12A9">
              <w:rPr>
                <w:rFonts w:ascii="Helvetica" w:hAnsi="Helvetica" w:cs="Helvetica"/>
                <w:bCs/>
                <w:sz w:val="20"/>
                <w:szCs w:val="20"/>
                <w:lang w:val="ka-GE"/>
              </w:rPr>
              <w:t>ან</w:t>
            </w:r>
            <w:r w:rsidRPr="00EF12A9">
              <w:rPr>
                <w:rFonts w:cs="Arial"/>
                <w:bCs/>
                <w:sz w:val="20"/>
                <w:szCs w:val="20"/>
                <w:lang w:val="ka-GE"/>
              </w:rPr>
              <w:t xml:space="preserve"> </w:t>
            </w:r>
            <w:r w:rsidRPr="00EF12A9">
              <w:rPr>
                <w:rFonts w:ascii="Helvetica" w:hAnsi="Helvetica" w:cs="Helvetica"/>
                <w:bCs/>
                <w:sz w:val="20"/>
                <w:szCs w:val="20"/>
                <w:lang w:val="ka-GE"/>
              </w:rPr>
              <w:t>მონაცემი</w:t>
            </w:r>
            <w:r w:rsidRPr="00EF12A9">
              <w:rPr>
                <w:rFonts w:cs="Arial"/>
                <w:bCs/>
                <w:sz w:val="20"/>
                <w:szCs w:val="20"/>
                <w:lang w:val="ka-GE"/>
              </w:rPr>
              <w:t xml:space="preserve">, </w:t>
            </w:r>
            <w:r w:rsidRPr="00EF12A9">
              <w:rPr>
                <w:rFonts w:ascii="Helvetica" w:hAnsi="Helvetica" w:cs="Helvetica"/>
                <w:bCs/>
                <w:sz w:val="20"/>
                <w:szCs w:val="20"/>
                <w:lang w:val="ka-GE"/>
              </w:rPr>
              <w:t>რომელიც</w:t>
            </w:r>
            <w:r w:rsidRPr="00EF12A9">
              <w:rPr>
                <w:rFonts w:cs="Arial"/>
                <w:bCs/>
                <w:sz w:val="20"/>
                <w:szCs w:val="20"/>
                <w:lang w:val="ka-GE"/>
              </w:rPr>
              <w:t xml:space="preserve"> </w:t>
            </w:r>
            <w:r w:rsidRPr="00EF12A9">
              <w:rPr>
                <w:rFonts w:ascii="Helvetica" w:hAnsi="Helvetica" w:cs="Helvetica"/>
                <w:bCs/>
                <w:sz w:val="20"/>
                <w:szCs w:val="20"/>
                <w:lang w:val="ka-GE"/>
              </w:rPr>
              <w:t>გვიჩვენებს</w:t>
            </w:r>
            <w:r w:rsidRPr="00EF12A9">
              <w:rPr>
                <w:rFonts w:cs="Arial"/>
                <w:bCs/>
                <w:sz w:val="20"/>
                <w:szCs w:val="20"/>
                <w:lang w:val="ka-GE"/>
              </w:rPr>
              <w:t xml:space="preserve">  </w:t>
            </w:r>
            <w:r w:rsidRPr="00EF12A9">
              <w:rPr>
                <w:rFonts w:ascii="Helvetica" w:hAnsi="Helvetica" w:cs="Helvetica"/>
                <w:bCs/>
                <w:sz w:val="20"/>
                <w:szCs w:val="20"/>
                <w:lang w:val="ka-GE"/>
              </w:rPr>
              <w:t>ნულოვანი</w:t>
            </w:r>
            <w:r w:rsidRPr="00EF12A9">
              <w:rPr>
                <w:rFonts w:cs="Arial"/>
                <w:bCs/>
                <w:sz w:val="20"/>
                <w:szCs w:val="20"/>
                <w:lang w:val="ka-GE"/>
              </w:rPr>
              <w:t xml:space="preserve"> </w:t>
            </w:r>
            <w:r w:rsidRPr="00EF12A9">
              <w:rPr>
                <w:rFonts w:ascii="Helvetica" w:hAnsi="Helvetica" w:cs="Helvetica"/>
                <w:bCs/>
                <w:sz w:val="20"/>
                <w:szCs w:val="20"/>
                <w:lang w:val="ka-GE"/>
              </w:rPr>
              <w:t>ჰიპოთეზიდან</w:t>
            </w:r>
            <w:r w:rsidRPr="00EF12A9">
              <w:rPr>
                <w:rFonts w:cs="Arial"/>
                <w:bCs/>
                <w:sz w:val="20"/>
                <w:szCs w:val="20"/>
                <w:lang w:val="ka-GE"/>
              </w:rPr>
              <w:t xml:space="preserve"> </w:t>
            </w:r>
            <w:r w:rsidRPr="00EF12A9">
              <w:rPr>
                <w:rFonts w:ascii="Helvetica" w:hAnsi="Helvetica" w:cs="Helvetica"/>
                <w:bCs/>
                <w:sz w:val="20"/>
                <w:szCs w:val="20"/>
                <w:lang w:val="ka-GE"/>
              </w:rPr>
              <w:t>უკიდურეს</w:t>
            </w:r>
            <w:r w:rsidRPr="00EF12A9">
              <w:rPr>
                <w:rFonts w:cs="Arial"/>
                <w:bCs/>
                <w:sz w:val="20"/>
                <w:szCs w:val="20"/>
                <w:lang w:val="ka-GE"/>
              </w:rPr>
              <w:t xml:space="preserve"> </w:t>
            </w:r>
            <w:r w:rsidRPr="00EF12A9">
              <w:rPr>
                <w:rFonts w:ascii="Helvetica" w:hAnsi="Helvetica" w:cs="Helvetica"/>
                <w:bCs/>
                <w:sz w:val="20"/>
                <w:szCs w:val="20"/>
                <w:lang w:val="ka-GE"/>
              </w:rPr>
              <w:t>გადახრას</w:t>
            </w:r>
            <w:r w:rsidRPr="00EF12A9">
              <w:rPr>
                <w:rFonts w:cs="Arial"/>
                <w:bCs/>
                <w:sz w:val="20"/>
                <w:szCs w:val="20"/>
                <w:lang w:val="ka-GE"/>
              </w:rPr>
              <w:t xml:space="preserve">), </w:t>
            </w:r>
            <w:r w:rsidRPr="00EF12A9">
              <w:rPr>
                <w:rFonts w:ascii="Helvetica" w:hAnsi="Helvetica" w:cs="Helvetica"/>
                <w:bCs/>
                <w:sz w:val="20"/>
                <w:szCs w:val="20"/>
                <w:lang w:val="ka-GE"/>
              </w:rPr>
              <w:t>როდესაც</w:t>
            </w:r>
            <w:r w:rsidRPr="00EF12A9">
              <w:rPr>
                <w:rFonts w:cs="Arial"/>
                <w:bCs/>
                <w:sz w:val="20"/>
                <w:szCs w:val="20"/>
                <w:lang w:val="ka-GE"/>
              </w:rPr>
              <w:t xml:space="preserve"> </w:t>
            </w:r>
            <w:r w:rsidRPr="00EF12A9">
              <w:rPr>
                <w:rFonts w:ascii="Helvetica" w:hAnsi="Helvetica" w:cs="Helvetica"/>
                <w:bCs/>
                <w:sz w:val="20"/>
                <w:szCs w:val="20"/>
                <w:lang w:val="ka-GE"/>
              </w:rPr>
              <w:t>ნულოვანი</w:t>
            </w:r>
            <w:r w:rsidRPr="00EF12A9">
              <w:rPr>
                <w:rFonts w:cs="Arial"/>
                <w:bCs/>
                <w:sz w:val="20"/>
                <w:szCs w:val="20"/>
                <w:lang w:val="ka-GE"/>
              </w:rPr>
              <w:t xml:space="preserve"> </w:t>
            </w:r>
            <w:r w:rsidRPr="00EF12A9">
              <w:rPr>
                <w:rFonts w:ascii="Helvetica" w:hAnsi="Helvetica" w:cs="Helvetica"/>
                <w:bCs/>
                <w:sz w:val="20"/>
                <w:szCs w:val="20"/>
                <w:lang w:val="ka-GE"/>
              </w:rPr>
              <w:t>ჰიპოთეზა</w:t>
            </w:r>
            <w:r w:rsidRPr="00EF12A9">
              <w:rPr>
                <w:rFonts w:cs="Arial"/>
                <w:bCs/>
                <w:sz w:val="20"/>
                <w:szCs w:val="20"/>
                <w:lang w:val="ka-GE"/>
              </w:rPr>
              <w:t xml:space="preserve"> </w:t>
            </w:r>
            <w:r w:rsidRPr="00EF12A9">
              <w:rPr>
                <w:rFonts w:ascii="Helvetica" w:hAnsi="Helvetica" w:cs="Helvetica"/>
                <w:bCs/>
                <w:sz w:val="20"/>
                <w:szCs w:val="20"/>
                <w:lang w:val="ka-GE"/>
              </w:rPr>
              <w:t>საყოველთაოდ</w:t>
            </w:r>
            <w:r w:rsidRPr="00EF12A9">
              <w:rPr>
                <w:rFonts w:cs="Arial"/>
                <w:bCs/>
                <w:sz w:val="20"/>
                <w:szCs w:val="20"/>
                <w:lang w:val="ka-GE"/>
              </w:rPr>
              <w:t xml:space="preserve"> </w:t>
            </w:r>
            <w:r w:rsidRPr="00EF12A9">
              <w:rPr>
                <w:rFonts w:ascii="Helvetica" w:hAnsi="Helvetica" w:cs="Helvetica"/>
                <w:bCs/>
                <w:sz w:val="20"/>
                <w:szCs w:val="20"/>
                <w:lang w:val="ka-GE"/>
              </w:rPr>
              <w:t>აღიარებულია</w:t>
            </w:r>
            <w:r w:rsidRPr="00EF12A9">
              <w:rPr>
                <w:rFonts w:cs="Arial"/>
                <w:bCs/>
                <w:sz w:val="20"/>
                <w:szCs w:val="20"/>
                <w:lang w:val="ka-GE"/>
              </w:rPr>
              <w:t xml:space="preserve">. </w:t>
            </w:r>
          </w:p>
        </w:tc>
      </w:tr>
      <w:tr w:rsidR="00F51FFF" w:rsidRPr="00EF12A9" w14:paraId="003C71AA"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C52E958"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კოკრეინის</w:t>
            </w:r>
            <w:r w:rsidRPr="00EF12A9">
              <w:rPr>
                <w:rFonts w:cs="Arial"/>
                <w:b/>
                <w:sz w:val="20"/>
                <w:szCs w:val="20"/>
                <w:lang w:val="ka-GE"/>
              </w:rPr>
              <w:t xml:space="preserve"> </w:t>
            </w:r>
            <w:r w:rsidRPr="00EF12A9">
              <w:rPr>
                <w:rFonts w:ascii="Helvetica" w:hAnsi="Helvetica" w:cs="Helvetica"/>
                <w:b/>
                <w:sz w:val="20"/>
                <w:szCs w:val="20"/>
                <w:lang w:val="ka-GE"/>
              </w:rPr>
              <w:t>მიმოხილვა</w:t>
            </w:r>
          </w:p>
        </w:tc>
        <w:tc>
          <w:tcPr>
            <w:tcW w:w="6480" w:type="dxa"/>
            <w:tcBorders>
              <w:top w:val="single" w:sz="4" w:space="0" w:color="auto"/>
              <w:left w:val="single" w:sz="4" w:space="0" w:color="auto"/>
              <w:bottom w:val="single" w:sz="4" w:space="0" w:color="auto"/>
              <w:right w:val="single" w:sz="4" w:space="0" w:color="auto"/>
            </w:tcBorders>
          </w:tcPr>
          <w:p w14:paraId="13CED134"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კოკრეინის</w:t>
            </w:r>
            <w:r w:rsidRPr="00EF12A9">
              <w:rPr>
                <w:rFonts w:cs="Arial"/>
                <w:sz w:val="20"/>
                <w:szCs w:val="20"/>
                <w:lang w:val="ka-GE"/>
              </w:rPr>
              <w:t xml:space="preserve"> </w:t>
            </w:r>
            <w:r w:rsidRPr="00EF12A9">
              <w:rPr>
                <w:rFonts w:ascii="Helvetica" w:hAnsi="Helvetica" w:cs="Helvetica"/>
                <w:sz w:val="20"/>
                <w:szCs w:val="20"/>
                <w:lang w:val="ka-GE"/>
              </w:rPr>
              <w:t>ბიბლიოთეკა</w:t>
            </w:r>
            <w:r w:rsidRPr="00EF12A9">
              <w:rPr>
                <w:rFonts w:cs="Arial"/>
                <w:sz w:val="20"/>
                <w:szCs w:val="20"/>
                <w:lang w:val="ka-GE"/>
              </w:rPr>
              <w:t xml:space="preserve"> </w:t>
            </w:r>
            <w:r w:rsidRPr="00EF12A9">
              <w:rPr>
                <w:rFonts w:ascii="Helvetica" w:hAnsi="Helvetica" w:cs="Helvetica"/>
                <w:sz w:val="20"/>
                <w:szCs w:val="20"/>
                <w:lang w:val="ka-GE"/>
              </w:rPr>
              <w:t>შედგება</w:t>
            </w:r>
            <w:r w:rsidRPr="00EF12A9">
              <w:rPr>
                <w:rFonts w:cs="Arial"/>
                <w:sz w:val="20"/>
                <w:szCs w:val="20"/>
                <w:lang w:val="ka-GE"/>
              </w:rPr>
              <w:t xml:space="preserve"> </w:t>
            </w:r>
            <w:r w:rsidRPr="00EF12A9">
              <w:rPr>
                <w:rFonts w:ascii="Helvetica" w:hAnsi="Helvetica" w:cs="Helvetica"/>
                <w:sz w:val="20"/>
                <w:szCs w:val="20"/>
                <w:lang w:val="ka-GE"/>
              </w:rPr>
              <w:t>მტკიცებითი</w:t>
            </w:r>
            <w:r w:rsidRPr="00EF12A9">
              <w:rPr>
                <w:rFonts w:cs="Arial"/>
                <w:sz w:val="20"/>
                <w:szCs w:val="20"/>
                <w:lang w:val="ka-GE"/>
              </w:rPr>
              <w:t xml:space="preserve"> </w:t>
            </w:r>
            <w:r w:rsidRPr="00EF12A9">
              <w:rPr>
                <w:rFonts w:ascii="Helvetica" w:hAnsi="Helvetica" w:cs="Helvetica"/>
                <w:sz w:val="20"/>
                <w:szCs w:val="20"/>
                <w:lang w:val="ka-GE"/>
              </w:rPr>
              <w:t>მედიცინის</w:t>
            </w:r>
            <w:r w:rsidRPr="00EF12A9">
              <w:rPr>
                <w:rFonts w:cs="Arial"/>
                <w:sz w:val="20"/>
                <w:szCs w:val="20"/>
                <w:lang w:val="ka-GE"/>
              </w:rPr>
              <w:t xml:space="preserve"> </w:t>
            </w:r>
            <w:r w:rsidRPr="00EF12A9">
              <w:rPr>
                <w:rFonts w:ascii="Helvetica" w:hAnsi="Helvetica" w:cs="Helvetica"/>
                <w:sz w:val="20"/>
                <w:szCs w:val="20"/>
                <w:lang w:val="ka-GE"/>
              </w:rPr>
              <w:t>მონაცემების</w:t>
            </w:r>
            <w:r w:rsidRPr="00EF12A9">
              <w:rPr>
                <w:rFonts w:cs="Arial"/>
                <w:sz w:val="20"/>
                <w:szCs w:val="20"/>
                <w:lang w:val="ka-GE"/>
              </w:rPr>
              <w:t xml:space="preserve"> </w:t>
            </w:r>
            <w:r w:rsidRPr="00EF12A9">
              <w:rPr>
                <w:rFonts w:ascii="Helvetica" w:hAnsi="Helvetica" w:cs="Helvetica"/>
                <w:sz w:val="20"/>
                <w:szCs w:val="20"/>
                <w:lang w:val="ka-GE"/>
              </w:rPr>
              <w:t>რეგულარულად</w:t>
            </w:r>
            <w:r w:rsidRPr="00EF12A9">
              <w:rPr>
                <w:rFonts w:cs="Arial"/>
                <w:sz w:val="20"/>
                <w:szCs w:val="20"/>
                <w:lang w:val="ka-GE"/>
              </w:rPr>
              <w:t xml:space="preserve"> </w:t>
            </w:r>
            <w:r w:rsidRPr="00EF12A9">
              <w:rPr>
                <w:rFonts w:ascii="Helvetica" w:hAnsi="Helvetica" w:cs="Helvetica"/>
                <w:sz w:val="20"/>
                <w:szCs w:val="20"/>
                <w:lang w:val="ka-GE"/>
              </w:rPr>
              <w:t>განახლებადი</w:t>
            </w:r>
            <w:r w:rsidRPr="00EF12A9">
              <w:rPr>
                <w:rFonts w:cs="Arial"/>
                <w:sz w:val="20"/>
                <w:szCs w:val="20"/>
                <w:lang w:val="ka-GE"/>
              </w:rPr>
              <w:t xml:space="preserve"> </w:t>
            </w:r>
            <w:r w:rsidRPr="00EF12A9">
              <w:rPr>
                <w:rFonts w:ascii="Helvetica" w:hAnsi="Helvetica" w:cs="Helvetica"/>
                <w:sz w:val="20"/>
                <w:szCs w:val="20"/>
                <w:lang w:val="ka-GE"/>
              </w:rPr>
              <w:t>კოლექციისგან</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სისტემური</w:t>
            </w:r>
            <w:r w:rsidRPr="00EF12A9">
              <w:rPr>
                <w:rFonts w:cs="Arial"/>
                <w:sz w:val="20"/>
                <w:szCs w:val="20"/>
                <w:lang w:val="ka-GE"/>
              </w:rPr>
              <w:t xml:space="preserve"> </w:t>
            </w:r>
            <w:r w:rsidRPr="00EF12A9">
              <w:rPr>
                <w:rFonts w:ascii="Helvetica" w:hAnsi="Helvetica" w:cs="Helvetica"/>
                <w:sz w:val="20"/>
                <w:szCs w:val="20"/>
                <w:lang w:val="ka-GE"/>
              </w:rPr>
              <w:t>მიმოხილვების</w:t>
            </w:r>
            <w:r w:rsidRPr="00EF12A9">
              <w:rPr>
                <w:rFonts w:cs="Arial"/>
                <w:sz w:val="20"/>
                <w:szCs w:val="20"/>
                <w:lang w:val="ka-GE"/>
              </w:rPr>
              <w:t xml:space="preserve"> </w:t>
            </w:r>
            <w:r w:rsidRPr="00EF12A9">
              <w:rPr>
                <w:rFonts w:ascii="Helvetica" w:hAnsi="Helvetica" w:cs="Helvetica"/>
                <w:sz w:val="20"/>
                <w:szCs w:val="20"/>
                <w:lang w:val="ka-GE"/>
              </w:rPr>
              <w:t>კოკრეინის</w:t>
            </w:r>
            <w:r w:rsidRPr="00EF12A9">
              <w:rPr>
                <w:rFonts w:cs="Arial"/>
                <w:sz w:val="20"/>
                <w:szCs w:val="20"/>
                <w:lang w:val="ka-GE"/>
              </w:rPr>
              <w:t xml:space="preserve"> </w:t>
            </w:r>
            <w:r w:rsidRPr="00EF12A9">
              <w:rPr>
                <w:rFonts w:ascii="Helvetica" w:hAnsi="Helvetica" w:cs="Helvetica"/>
                <w:sz w:val="20"/>
                <w:szCs w:val="20"/>
                <w:lang w:val="ka-GE"/>
              </w:rPr>
              <w:t>მონაცემთა</w:t>
            </w:r>
            <w:r w:rsidRPr="00EF12A9">
              <w:rPr>
                <w:rFonts w:cs="Arial"/>
                <w:sz w:val="20"/>
                <w:szCs w:val="20"/>
                <w:lang w:val="ka-GE"/>
              </w:rPr>
              <w:t xml:space="preserve"> </w:t>
            </w:r>
            <w:r w:rsidRPr="00EF12A9">
              <w:rPr>
                <w:rFonts w:ascii="Helvetica" w:hAnsi="Helvetica" w:cs="Helvetica"/>
                <w:sz w:val="20"/>
                <w:szCs w:val="20"/>
                <w:lang w:val="ka-GE"/>
              </w:rPr>
              <w:t>ბაზას</w:t>
            </w:r>
            <w:r w:rsidRPr="00EF12A9">
              <w:rPr>
                <w:rFonts w:cs="Arial"/>
                <w:sz w:val="20"/>
                <w:szCs w:val="20"/>
                <w:lang w:val="ka-GE"/>
              </w:rPr>
              <w:t xml:space="preserve"> (</w:t>
            </w:r>
            <w:r w:rsidRPr="00EF12A9">
              <w:rPr>
                <w:rFonts w:ascii="Helvetica" w:hAnsi="Helvetica" w:cs="Helvetica"/>
                <w:sz w:val="20"/>
                <w:szCs w:val="20"/>
                <w:lang w:val="ka-GE"/>
              </w:rPr>
              <w:t>კოკრეინის</w:t>
            </w:r>
            <w:r w:rsidRPr="00EF12A9">
              <w:rPr>
                <w:rFonts w:cs="Arial"/>
                <w:sz w:val="20"/>
                <w:szCs w:val="20"/>
                <w:lang w:val="ka-GE"/>
              </w:rPr>
              <w:t xml:space="preserve"> </w:t>
            </w:r>
            <w:r w:rsidRPr="00EF12A9">
              <w:rPr>
                <w:rFonts w:ascii="Helvetica" w:hAnsi="Helvetica" w:cs="Helvetica"/>
                <w:sz w:val="20"/>
                <w:szCs w:val="20"/>
                <w:lang w:val="ka-GE"/>
              </w:rPr>
              <w:t>კოლაბორაციის</w:t>
            </w:r>
            <w:r w:rsidRPr="00EF12A9">
              <w:rPr>
                <w:rFonts w:cs="Arial"/>
                <w:sz w:val="20"/>
                <w:szCs w:val="20"/>
                <w:lang w:val="ka-GE"/>
              </w:rPr>
              <w:t xml:space="preserve"> </w:t>
            </w:r>
            <w:r w:rsidRPr="00EF12A9">
              <w:rPr>
                <w:rFonts w:ascii="Helvetica" w:hAnsi="Helvetica" w:cs="Helvetica"/>
                <w:sz w:val="20"/>
                <w:szCs w:val="20"/>
                <w:lang w:val="ka-GE"/>
              </w:rPr>
              <w:t>მიერ</w:t>
            </w:r>
            <w:r w:rsidRPr="00EF12A9">
              <w:rPr>
                <w:rFonts w:cs="Arial"/>
                <w:sz w:val="20"/>
                <w:szCs w:val="20"/>
                <w:lang w:val="ka-GE"/>
              </w:rPr>
              <w:t xml:space="preserve"> </w:t>
            </w:r>
            <w:r w:rsidRPr="00EF12A9">
              <w:rPr>
                <w:rFonts w:ascii="Helvetica" w:hAnsi="Helvetica" w:cs="Helvetica"/>
                <w:sz w:val="20"/>
                <w:szCs w:val="20"/>
                <w:lang w:val="ka-GE"/>
              </w:rPr>
              <w:t>მომზადებული</w:t>
            </w:r>
            <w:r w:rsidRPr="00EF12A9">
              <w:rPr>
                <w:rFonts w:cs="Arial"/>
                <w:sz w:val="20"/>
                <w:szCs w:val="20"/>
                <w:lang w:val="ka-GE"/>
              </w:rPr>
              <w:t xml:space="preserve"> </w:t>
            </w:r>
            <w:r w:rsidRPr="00EF12A9">
              <w:rPr>
                <w:rFonts w:ascii="Helvetica" w:hAnsi="Helvetica" w:cs="Helvetica"/>
                <w:sz w:val="20"/>
                <w:szCs w:val="20"/>
                <w:lang w:val="ka-GE"/>
              </w:rPr>
              <w:t>რანდომიზებული</w:t>
            </w:r>
            <w:r w:rsidRPr="00EF12A9">
              <w:rPr>
                <w:rFonts w:cs="Arial"/>
                <w:sz w:val="20"/>
                <w:szCs w:val="20"/>
                <w:lang w:val="ka-GE"/>
              </w:rPr>
              <w:t xml:space="preserve"> </w:t>
            </w:r>
            <w:r w:rsidRPr="00EF12A9">
              <w:rPr>
                <w:rFonts w:ascii="Helvetica" w:hAnsi="Helvetica" w:cs="Helvetica"/>
                <w:sz w:val="20"/>
                <w:szCs w:val="20"/>
                <w:lang w:val="ka-GE"/>
              </w:rPr>
              <w:t>კონტროლირებადი</w:t>
            </w:r>
            <w:r w:rsidRPr="00EF12A9">
              <w:rPr>
                <w:rFonts w:cs="Arial"/>
                <w:sz w:val="20"/>
                <w:szCs w:val="20"/>
                <w:lang w:val="ka-GE"/>
              </w:rPr>
              <w:t xml:space="preserve"> </w:t>
            </w:r>
            <w:r w:rsidRPr="00EF12A9">
              <w:rPr>
                <w:rFonts w:ascii="Helvetica" w:hAnsi="Helvetica" w:cs="Helvetica"/>
                <w:sz w:val="20"/>
                <w:szCs w:val="20"/>
                <w:lang w:val="ka-GE"/>
              </w:rPr>
              <w:t>კვლევების</w:t>
            </w:r>
            <w:r w:rsidRPr="00EF12A9">
              <w:rPr>
                <w:rFonts w:cs="Arial"/>
                <w:sz w:val="20"/>
                <w:szCs w:val="20"/>
                <w:lang w:val="ka-GE"/>
              </w:rPr>
              <w:t xml:space="preserve"> </w:t>
            </w:r>
            <w:r w:rsidRPr="00EF12A9">
              <w:rPr>
                <w:rFonts w:ascii="Helvetica" w:hAnsi="Helvetica" w:cs="Helvetica"/>
                <w:sz w:val="20"/>
                <w:szCs w:val="20"/>
                <w:lang w:val="ka-GE"/>
              </w:rPr>
              <w:t>მიმოხილვები</w:t>
            </w:r>
            <w:r w:rsidRPr="00EF12A9">
              <w:rPr>
                <w:rFonts w:cs="Arial"/>
                <w:sz w:val="20"/>
                <w:szCs w:val="20"/>
                <w:lang w:val="ka-GE"/>
              </w:rPr>
              <w:t xml:space="preserve">). </w:t>
            </w:r>
          </w:p>
        </w:tc>
      </w:tr>
      <w:tr w:rsidR="00F51FFF" w:rsidRPr="00EF12A9" w14:paraId="06C123DC"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9E13BF5" w14:textId="77777777" w:rsidR="00F51FFF" w:rsidRPr="00EF12A9" w:rsidRDefault="00F51FFF" w:rsidP="006C16EA">
            <w:pPr>
              <w:rPr>
                <w:rFonts w:cs="Arial"/>
                <w:b/>
                <w:sz w:val="20"/>
                <w:szCs w:val="20"/>
                <w:lang w:val="ka-GE"/>
              </w:rPr>
            </w:pPr>
            <w:r w:rsidRPr="00EF12A9">
              <w:rPr>
                <w:rFonts w:cs="Arial"/>
                <w:b/>
                <w:sz w:val="20"/>
                <w:szCs w:val="20"/>
                <w:lang w:val="ka-GE"/>
              </w:rPr>
              <w:t>CT (</w:t>
            </w:r>
            <w:r w:rsidRPr="00EF12A9">
              <w:rPr>
                <w:rFonts w:ascii="Helvetica" w:hAnsi="Helvetica" w:cs="Helvetica"/>
                <w:b/>
                <w:sz w:val="20"/>
                <w:szCs w:val="20"/>
                <w:lang w:val="ka-GE"/>
              </w:rPr>
              <w:t>კტ</w:t>
            </w:r>
            <w:r w:rsidRPr="00EF12A9">
              <w:rPr>
                <w:rFonts w:cs="Arial"/>
                <w:b/>
                <w:sz w:val="20"/>
                <w:szCs w:val="20"/>
                <w:lang w:val="ka-GE"/>
              </w:rPr>
              <w:t>)</w:t>
            </w:r>
          </w:p>
        </w:tc>
        <w:tc>
          <w:tcPr>
            <w:tcW w:w="6480" w:type="dxa"/>
            <w:tcBorders>
              <w:top w:val="single" w:sz="4" w:space="0" w:color="auto"/>
              <w:left w:val="single" w:sz="4" w:space="0" w:color="auto"/>
              <w:bottom w:val="single" w:sz="4" w:space="0" w:color="auto"/>
              <w:right w:val="single" w:sz="4" w:space="0" w:color="auto"/>
            </w:tcBorders>
          </w:tcPr>
          <w:p w14:paraId="40C5FE7F"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კომპიუტერული</w:t>
            </w:r>
            <w:r w:rsidRPr="00EF12A9">
              <w:rPr>
                <w:rFonts w:cs="Arial"/>
                <w:sz w:val="20"/>
                <w:szCs w:val="20"/>
                <w:lang w:val="ka-GE"/>
              </w:rPr>
              <w:t xml:space="preserve"> </w:t>
            </w:r>
            <w:r w:rsidRPr="00EF12A9">
              <w:rPr>
                <w:rFonts w:ascii="Helvetica" w:hAnsi="Helvetica" w:cs="Helvetica"/>
                <w:sz w:val="20"/>
                <w:szCs w:val="20"/>
                <w:lang w:val="ka-GE"/>
              </w:rPr>
              <w:t>ტომოგრაფია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რენტგენოგრაფიული</w:t>
            </w:r>
            <w:r w:rsidRPr="00EF12A9">
              <w:rPr>
                <w:rFonts w:cs="Arial"/>
                <w:sz w:val="20"/>
                <w:szCs w:val="20"/>
                <w:lang w:val="ka-GE"/>
              </w:rPr>
              <w:t xml:space="preserve"> </w:t>
            </w:r>
            <w:r w:rsidRPr="00EF12A9">
              <w:rPr>
                <w:rFonts w:ascii="Helvetica" w:hAnsi="Helvetica" w:cs="Helvetica"/>
                <w:sz w:val="20"/>
                <w:szCs w:val="20"/>
                <w:lang w:val="ka-GE"/>
              </w:rPr>
              <w:t>ტექნიკა</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გამოსახულების</w:t>
            </w:r>
            <w:r w:rsidRPr="00EF12A9">
              <w:rPr>
                <w:rFonts w:cs="Arial"/>
                <w:sz w:val="20"/>
                <w:szCs w:val="20"/>
                <w:lang w:val="ka-GE"/>
              </w:rPr>
              <w:t xml:space="preserve"> </w:t>
            </w:r>
            <w:r w:rsidRPr="00EF12A9">
              <w:rPr>
                <w:rFonts w:ascii="Helvetica" w:hAnsi="Helvetica" w:cs="Helvetica"/>
                <w:sz w:val="20"/>
                <w:szCs w:val="20"/>
                <w:lang w:val="ka-GE"/>
              </w:rPr>
              <w:t>მისაღებად</w:t>
            </w:r>
          </w:p>
        </w:tc>
      </w:tr>
      <w:tr w:rsidR="00F51FFF" w:rsidRPr="00EF12A9" w14:paraId="54D7185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A895A9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დეკომპრესიული</w:t>
            </w:r>
            <w:r w:rsidRPr="00EF12A9">
              <w:rPr>
                <w:rFonts w:cs="Arial"/>
                <w:b/>
                <w:sz w:val="20"/>
                <w:szCs w:val="20"/>
                <w:lang w:val="ka-GE"/>
              </w:rPr>
              <w:t xml:space="preserve"> </w:t>
            </w:r>
            <w:r w:rsidRPr="00EF12A9">
              <w:rPr>
                <w:rFonts w:ascii="Helvetica" w:hAnsi="Helvetica" w:cs="Helvetica"/>
                <w:b/>
                <w:sz w:val="20"/>
                <w:szCs w:val="20"/>
                <w:lang w:val="ka-GE"/>
              </w:rPr>
              <w:t>კრანიექტომია</w:t>
            </w:r>
          </w:p>
        </w:tc>
        <w:tc>
          <w:tcPr>
            <w:tcW w:w="6480" w:type="dxa"/>
            <w:tcBorders>
              <w:top w:val="single" w:sz="4" w:space="0" w:color="auto"/>
              <w:left w:val="single" w:sz="4" w:space="0" w:color="auto"/>
              <w:bottom w:val="single" w:sz="4" w:space="0" w:color="auto"/>
              <w:right w:val="single" w:sz="4" w:space="0" w:color="auto"/>
            </w:tcBorders>
          </w:tcPr>
          <w:p w14:paraId="4265C22D"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მომატებული</w:t>
            </w:r>
            <w:r w:rsidRPr="00EF12A9">
              <w:rPr>
                <w:rFonts w:cs="Arial"/>
                <w:sz w:val="20"/>
                <w:szCs w:val="20"/>
                <w:lang w:val="ka-GE"/>
              </w:rPr>
              <w:t xml:space="preserve"> </w:t>
            </w:r>
            <w:r w:rsidRPr="00EF12A9">
              <w:rPr>
                <w:rFonts w:ascii="Helvetica" w:hAnsi="Helvetica" w:cs="Helvetica"/>
                <w:sz w:val="20"/>
                <w:szCs w:val="20"/>
                <w:lang w:val="ka-GE"/>
              </w:rPr>
              <w:t>ქალასშიდა</w:t>
            </w:r>
            <w:r w:rsidRPr="00EF12A9">
              <w:rPr>
                <w:rFonts w:cs="Arial"/>
                <w:sz w:val="20"/>
                <w:szCs w:val="20"/>
                <w:lang w:val="ka-GE"/>
              </w:rPr>
              <w:t xml:space="preserve"> </w:t>
            </w:r>
            <w:r w:rsidRPr="00EF12A9">
              <w:rPr>
                <w:rFonts w:ascii="Helvetica" w:hAnsi="Helvetica" w:cs="Helvetica"/>
                <w:sz w:val="20"/>
                <w:szCs w:val="20"/>
                <w:lang w:val="ka-GE"/>
              </w:rPr>
              <w:t>წნევის</w:t>
            </w:r>
            <w:r w:rsidRPr="00EF12A9">
              <w:rPr>
                <w:rFonts w:cs="Arial"/>
                <w:sz w:val="20"/>
                <w:szCs w:val="20"/>
                <w:lang w:val="ka-GE"/>
              </w:rPr>
              <w:t xml:space="preserve"> </w:t>
            </w:r>
            <w:r w:rsidRPr="00EF12A9">
              <w:rPr>
                <w:rFonts w:ascii="Helvetica" w:hAnsi="Helvetica" w:cs="Helvetica"/>
                <w:sz w:val="20"/>
                <w:szCs w:val="20"/>
                <w:lang w:val="ka-GE"/>
              </w:rPr>
              <w:t>სამკურნალო</w:t>
            </w:r>
            <w:r w:rsidRPr="00EF12A9">
              <w:rPr>
                <w:rFonts w:cs="Arial"/>
                <w:sz w:val="20"/>
                <w:szCs w:val="20"/>
                <w:lang w:val="ka-GE"/>
              </w:rPr>
              <w:t xml:space="preserve"> </w:t>
            </w:r>
            <w:r w:rsidRPr="00EF12A9">
              <w:rPr>
                <w:rFonts w:ascii="Helvetica" w:hAnsi="Helvetica" w:cs="Helvetica"/>
                <w:sz w:val="20"/>
                <w:szCs w:val="20"/>
                <w:lang w:val="ka-GE"/>
              </w:rPr>
              <w:t>ქირურგიული</w:t>
            </w:r>
            <w:r w:rsidRPr="00EF12A9">
              <w:rPr>
                <w:rFonts w:cs="Arial"/>
                <w:sz w:val="20"/>
                <w:szCs w:val="20"/>
                <w:lang w:val="ka-GE"/>
              </w:rPr>
              <w:t xml:space="preserve"> </w:t>
            </w:r>
            <w:r w:rsidRPr="00EF12A9">
              <w:rPr>
                <w:rFonts w:ascii="Helvetica" w:hAnsi="Helvetica" w:cs="Helvetica"/>
                <w:sz w:val="20"/>
                <w:szCs w:val="20"/>
                <w:lang w:val="ka-GE"/>
              </w:rPr>
              <w:t>პროცედურა</w:t>
            </w:r>
            <w:r w:rsidRPr="00EF12A9">
              <w:rPr>
                <w:rFonts w:cs="Arial"/>
                <w:sz w:val="20"/>
                <w:szCs w:val="20"/>
              </w:rPr>
              <w:t xml:space="preserve">.  </w:t>
            </w:r>
            <w:r w:rsidRPr="00EF12A9">
              <w:rPr>
                <w:rFonts w:ascii="Helvetica" w:hAnsi="Helvetica" w:cs="Helvetica"/>
                <w:sz w:val="20"/>
                <w:szCs w:val="20"/>
                <w:lang w:val="ka-GE"/>
              </w:rPr>
              <w:t>ხდება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ქალას</w:t>
            </w:r>
            <w:r w:rsidRPr="00EF12A9">
              <w:rPr>
                <w:rFonts w:cs="Arial"/>
                <w:sz w:val="20"/>
                <w:szCs w:val="20"/>
                <w:lang w:val="ka-GE"/>
              </w:rPr>
              <w:t xml:space="preserve"> </w:t>
            </w:r>
            <w:r w:rsidRPr="00EF12A9">
              <w:rPr>
                <w:rFonts w:ascii="Helvetica" w:hAnsi="Helvetica" w:cs="Helvetica"/>
                <w:sz w:val="20"/>
                <w:szCs w:val="20"/>
                <w:lang w:val="ka-GE"/>
              </w:rPr>
              <w:t>ძვლოვანი</w:t>
            </w:r>
            <w:r w:rsidRPr="00EF12A9">
              <w:rPr>
                <w:rFonts w:cs="Arial"/>
                <w:sz w:val="20"/>
                <w:szCs w:val="20"/>
                <w:lang w:val="ka-GE"/>
              </w:rPr>
              <w:t xml:space="preserve"> </w:t>
            </w:r>
            <w:r w:rsidRPr="00EF12A9">
              <w:rPr>
                <w:rFonts w:ascii="Helvetica" w:hAnsi="Helvetica" w:cs="Helvetica"/>
                <w:sz w:val="20"/>
                <w:szCs w:val="20"/>
                <w:lang w:val="ka-GE"/>
              </w:rPr>
              <w:t>ნაწილის</w:t>
            </w:r>
            <w:r w:rsidRPr="00EF12A9">
              <w:rPr>
                <w:rFonts w:cs="Arial"/>
                <w:sz w:val="20"/>
                <w:szCs w:val="20"/>
                <w:lang w:val="ka-GE"/>
              </w:rPr>
              <w:t xml:space="preserve"> </w:t>
            </w:r>
            <w:r w:rsidRPr="00EF12A9">
              <w:rPr>
                <w:rFonts w:ascii="Helvetica" w:hAnsi="Helvetica" w:cs="Helvetica"/>
                <w:sz w:val="20"/>
                <w:szCs w:val="20"/>
                <w:lang w:val="ka-GE"/>
              </w:rPr>
              <w:t>ამოღება</w:t>
            </w:r>
            <w:r w:rsidRPr="00EF12A9">
              <w:rPr>
                <w:rFonts w:cs="Arial"/>
                <w:sz w:val="20"/>
                <w:szCs w:val="20"/>
                <w:lang w:val="ka-GE"/>
              </w:rPr>
              <w:t xml:space="preserve">, </w:t>
            </w:r>
            <w:r w:rsidRPr="00EF12A9">
              <w:rPr>
                <w:rFonts w:ascii="Helvetica" w:hAnsi="Helvetica" w:cs="Helvetica"/>
                <w:sz w:val="20"/>
                <w:szCs w:val="20"/>
                <w:lang w:val="ka-GE"/>
              </w:rPr>
              <w:t>რათა</w:t>
            </w:r>
            <w:r w:rsidRPr="00EF12A9">
              <w:rPr>
                <w:rFonts w:cs="Arial"/>
                <w:sz w:val="20"/>
                <w:szCs w:val="20"/>
                <w:lang w:val="ka-GE"/>
              </w:rPr>
              <w:t xml:space="preserve"> </w:t>
            </w:r>
            <w:r w:rsidRPr="00EF12A9">
              <w:rPr>
                <w:rFonts w:ascii="Helvetica" w:hAnsi="Helvetica" w:cs="Helvetica"/>
                <w:sz w:val="20"/>
                <w:szCs w:val="20"/>
                <w:lang w:val="ka-GE"/>
              </w:rPr>
              <w:t>შეშუპებულ</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ტვინს</w:t>
            </w:r>
            <w:r w:rsidRPr="00EF12A9">
              <w:rPr>
                <w:rFonts w:cs="Arial"/>
                <w:sz w:val="20"/>
                <w:szCs w:val="20"/>
                <w:lang w:val="ka-GE"/>
              </w:rPr>
              <w:t xml:space="preserve"> </w:t>
            </w:r>
            <w:r w:rsidRPr="00EF12A9">
              <w:rPr>
                <w:rFonts w:ascii="Helvetica" w:hAnsi="Helvetica" w:cs="Helvetica"/>
                <w:sz w:val="20"/>
                <w:szCs w:val="20"/>
                <w:lang w:val="ka-GE"/>
              </w:rPr>
              <w:t>მიეცეს</w:t>
            </w:r>
            <w:r w:rsidRPr="00EF12A9">
              <w:rPr>
                <w:rFonts w:cs="Arial"/>
                <w:sz w:val="20"/>
                <w:szCs w:val="20"/>
                <w:lang w:val="ka-GE"/>
              </w:rPr>
              <w:t xml:space="preserve"> </w:t>
            </w:r>
            <w:r w:rsidRPr="00EF12A9">
              <w:rPr>
                <w:rFonts w:ascii="Helvetica" w:hAnsi="Helvetica" w:cs="Helvetica"/>
                <w:sz w:val="20"/>
                <w:szCs w:val="20"/>
                <w:lang w:val="ka-GE"/>
              </w:rPr>
              <w:t>გაფართო</w:t>
            </w:r>
            <w:r w:rsidRPr="00EF12A9">
              <w:rPr>
                <w:rFonts w:ascii="Helvetica" w:hAnsi="Helvetica" w:cs="Helvetica"/>
                <w:sz w:val="20"/>
                <w:szCs w:val="20"/>
              </w:rPr>
              <w:t>ვ</w:t>
            </w:r>
            <w:r w:rsidRPr="00EF12A9">
              <w:rPr>
                <w:rFonts w:ascii="Helvetica" w:hAnsi="Helvetica" w:cs="Helvetica"/>
                <w:sz w:val="20"/>
                <w:szCs w:val="20"/>
                <w:lang w:val="ka-GE"/>
              </w:rPr>
              <w:t>ების</w:t>
            </w:r>
            <w:r w:rsidRPr="00EF12A9">
              <w:rPr>
                <w:rFonts w:cs="Arial"/>
                <w:sz w:val="20"/>
                <w:szCs w:val="20"/>
                <w:lang w:val="ka-GE"/>
              </w:rPr>
              <w:t xml:space="preserve"> </w:t>
            </w:r>
            <w:r w:rsidRPr="00EF12A9">
              <w:rPr>
                <w:rFonts w:ascii="Helvetica" w:hAnsi="Helvetica" w:cs="Helvetica"/>
                <w:sz w:val="20"/>
                <w:szCs w:val="20"/>
                <w:lang w:val="ka-GE"/>
              </w:rPr>
              <w:t>საშუალება</w:t>
            </w:r>
            <w:r w:rsidRPr="00EF12A9">
              <w:rPr>
                <w:rFonts w:cs="Arial"/>
                <w:sz w:val="20"/>
                <w:szCs w:val="20"/>
              </w:rPr>
              <w:t>.</w:t>
            </w:r>
          </w:p>
        </w:tc>
      </w:tr>
      <w:tr w:rsidR="00F51FFF" w:rsidRPr="00EF12A9" w14:paraId="5097C72A"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ACD4281" w14:textId="77777777" w:rsidR="00F51FFF" w:rsidRPr="00EF12A9" w:rsidRDefault="00F51FFF" w:rsidP="006C16EA">
            <w:pPr>
              <w:rPr>
                <w:rFonts w:cs="Arial"/>
                <w:b/>
                <w:sz w:val="20"/>
                <w:szCs w:val="20"/>
              </w:rPr>
            </w:pPr>
            <w:r w:rsidRPr="00EF12A9">
              <w:rPr>
                <w:rFonts w:cs="Arial"/>
                <w:b/>
                <w:sz w:val="20"/>
                <w:szCs w:val="20"/>
              </w:rPr>
              <w:t>DVT</w:t>
            </w:r>
            <w:r w:rsidRPr="00EF12A9">
              <w:rPr>
                <w:rFonts w:cs="Arial"/>
                <w:b/>
                <w:sz w:val="20"/>
                <w:szCs w:val="20"/>
                <w:lang w:val="ka-GE"/>
              </w:rPr>
              <w:t xml:space="preserve"> (</w:t>
            </w:r>
            <w:r w:rsidRPr="00EF12A9">
              <w:rPr>
                <w:rFonts w:cs="Arial"/>
                <w:b/>
                <w:sz w:val="20"/>
                <w:szCs w:val="20"/>
              </w:rPr>
              <w:t>Deep vein thrombosis)</w:t>
            </w:r>
          </w:p>
        </w:tc>
        <w:tc>
          <w:tcPr>
            <w:tcW w:w="6480" w:type="dxa"/>
            <w:tcBorders>
              <w:top w:val="single" w:sz="4" w:space="0" w:color="auto"/>
              <w:left w:val="single" w:sz="4" w:space="0" w:color="auto"/>
              <w:bottom w:val="single" w:sz="4" w:space="0" w:color="auto"/>
              <w:right w:val="single" w:sz="4" w:space="0" w:color="auto"/>
            </w:tcBorders>
          </w:tcPr>
          <w:p w14:paraId="0F7D2F99"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ღრმა</w:t>
            </w:r>
            <w:r w:rsidRPr="00EF12A9">
              <w:rPr>
                <w:rFonts w:cs="Arial"/>
                <w:sz w:val="20"/>
                <w:szCs w:val="20"/>
                <w:lang w:val="ka-GE"/>
              </w:rPr>
              <w:t xml:space="preserve"> </w:t>
            </w:r>
            <w:r w:rsidRPr="00EF12A9">
              <w:rPr>
                <w:rFonts w:ascii="Helvetica" w:hAnsi="Helvetica" w:cs="Helvetica"/>
                <w:sz w:val="20"/>
                <w:szCs w:val="20"/>
                <w:lang w:val="ka-GE"/>
              </w:rPr>
              <w:t>ვენების</w:t>
            </w:r>
            <w:r w:rsidRPr="00EF12A9">
              <w:rPr>
                <w:rFonts w:cs="Arial"/>
                <w:sz w:val="20"/>
                <w:szCs w:val="20"/>
                <w:lang w:val="ka-GE"/>
              </w:rPr>
              <w:t xml:space="preserve"> </w:t>
            </w:r>
            <w:r w:rsidRPr="00EF12A9">
              <w:rPr>
                <w:rFonts w:ascii="Helvetica" w:hAnsi="Helvetica" w:cs="Helvetica"/>
                <w:sz w:val="20"/>
                <w:szCs w:val="20"/>
                <w:lang w:val="ka-GE"/>
              </w:rPr>
              <w:t>თრომბოზი</w:t>
            </w:r>
          </w:p>
        </w:tc>
      </w:tr>
      <w:tr w:rsidR="00F51FFF" w:rsidRPr="00EF12A9" w14:paraId="53305B9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69C07424"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დიაგნოსტიკური</w:t>
            </w:r>
            <w:r w:rsidRPr="00EF12A9">
              <w:rPr>
                <w:rFonts w:cs="Arial"/>
                <w:b/>
                <w:sz w:val="20"/>
                <w:szCs w:val="20"/>
                <w:lang w:val="ka-GE"/>
              </w:rPr>
              <w:t xml:space="preserve"> </w:t>
            </w:r>
            <w:r w:rsidRPr="00EF12A9">
              <w:rPr>
                <w:rFonts w:ascii="Helvetica" w:hAnsi="Helvetica" w:cs="Helvetica"/>
                <w:b/>
                <w:sz w:val="20"/>
                <w:szCs w:val="20"/>
                <w:lang w:val="ka-GE"/>
              </w:rPr>
              <w:t>სიზუსტე</w:t>
            </w:r>
          </w:p>
        </w:tc>
        <w:tc>
          <w:tcPr>
            <w:tcW w:w="6480" w:type="dxa"/>
            <w:tcBorders>
              <w:top w:val="single" w:sz="4" w:space="0" w:color="auto"/>
              <w:left w:val="single" w:sz="4" w:space="0" w:color="auto"/>
              <w:bottom w:val="single" w:sz="4" w:space="0" w:color="auto"/>
              <w:right w:val="single" w:sz="4" w:space="0" w:color="auto"/>
            </w:tcBorders>
          </w:tcPr>
          <w:p w14:paraId="173479C6"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ხარისხი</w:t>
            </w:r>
            <w:r w:rsidRPr="00EF12A9">
              <w:rPr>
                <w:rFonts w:cs="Arial"/>
                <w:sz w:val="20"/>
                <w:szCs w:val="20"/>
                <w:lang w:val="ka-GE"/>
              </w:rPr>
              <w:t xml:space="preserve">, </w:t>
            </w:r>
            <w:r w:rsidRPr="00EF12A9">
              <w:rPr>
                <w:rFonts w:ascii="Helvetica" w:hAnsi="Helvetica" w:cs="Helvetica"/>
                <w:sz w:val="20"/>
                <w:szCs w:val="20"/>
                <w:lang w:val="ka-GE"/>
              </w:rPr>
              <w:t>რომლითაც</w:t>
            </w:r>
            <w:r w:rsidRPr="00EF12A9">
              <w:rPr>
                <w:rFonts w:cs="Arial"/>
                <w:sz w:val="20"/>
                <w:szCs w:val="20"/>
                <w:lang w:val="ka-GE"/>
              </w:rPr>
              <w:t xml:space="preserve"> </w:t>
            </w:r>
            <w:r w:rsidRPr="00EF12A9">
              <w:rPr>
                <w:rFonts w:ascii="Helvetica" w:hAnsi="Helvetica" w:cs="Helvetica"/>
                <w:sz w:val="20"/>
                <w:szCs w:val="20"/>
                <w:lang w:val="ka-GE"/>
              </w:rPr>
              <w:t>დიაგნოსტიკურ</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სკრინიგულ</w:t>
            </w:r>
            <w:r w:rsidRPr="00EF12A9">
              <w:rPr>
                <w:rFonts w:cs="Arial"/>
                <w:sz w:val="20"/>
                <w:szCs w:val="20"/>
                <w:lang w:val="ka-GE"/>
              </w:rPr>
              <w:t xml:space="preserve">) </w:t>
            </w:r>
            <w:r w:rsidRPr="00EF12A9">
              <w:rPr>
                <w:rFonts w:ascii="Helvetica" w:hAnsi="Helvetica" w:cs="Helvetica"/>
                <w:sz w:val="20"/>
                <w:szCs w:val="20"/>
                <w:lang w:val="ka-GE"/>
              </w:rPr>
              <w:t>მეთოდს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პროცედურას</w:t>
            </w:r>
            <w:r w:rsidRPr="00EF12A9">
              <w:rPr>
                <w:rFonts w:cs="Arial"/>
                <w:sz w:val="20"/>
                <w:szCs w:val="20"/>
                <w:lang w:val="ka-GE"/>
              </w:rPr>
              <w:t xml:space="preserve"> </w:t>
            </w:r>
            <w:r w:rsidRPr="00EF12A9">
              <w:rPr>
                <w:rFonts w:ascii="Helvetica" w:hAnsi="Helvetica" w:cs="Helvetica"/>
                <w:sz w:val="20"/>
                <w:szCs w:val="20"/>
                <w:lang w:val="ka-GE"/>
              </w:rPr>
              <w:t>შეუძლია</w:t>
            </w:r>
            <w:r w:rsidRPr="00EF12A9">
              <w:rPr>
                <w:rFonts w:cs="Arial"/>
                <w:sz w:val="20"/>
                <w:szCs w:val="20"/>
                <w:lang w:val="ka-GE"/>
              </w:rPr>
              <w:t xml:space="preserve"> </w:t>
            </w:r>
            <w:r w:rsidRPr="00EF12A9">
              <w:rPr>
                <w:rFonts w:ascii="Helvetica" w:hAnsi="Helvetica" w:cs="Helvetica"/>
                <w:sz w:val="20"/>
                <w:szCs w:val="20"/>
                <w:lang w:val="ka-GE"/>
              </w:rPr>
              <w:t>ერთმანეთისაგან</w:t>
            </w:r>
            <w:r w:rsidRPr="00EF12A9">
              <w:rPr>
                <w:rFonts w:cs="Arial"/>
                <w:sz w:val="20"/>
                <w:szCs w:val="20"/>
                <w:lang w:val="ka-GE"/>
              </w:rPr>
              <w:t xml:space="preserve"> </w:t>
            </w:r>
            <w:r w:rsidRPr="00EF12A9">
              <w:rPr>
                <w:rFonts w:ascii="Helvetica" w:hAnsi="Helvetica" w:cs="Helvetica"/>
                <w:sz w:val="20"/>
                <w:szCs w:val="20"/>
                <w:lang w:val="ka-GE"/>
              </w:rPr>
              <w:t>დაავადების</w:t>
            </w:r>
            <w:r w:rsidRPr="00EF12A9">
              <w:rPr>
                <w:rFonts w:cs="Arial"/>
                <w:sz w:val="20"/>
                <w:szCs w:val="20"/>
              </w:rPr>
              <w:t xml:space="preserve"> </w:t>
            </w:r>
            <w:r w:rsidRPr="00EF12A9">
              <w:rPr>
                <w:rFonts w:ascii="Helvetica" w:hAnsi="Helvetica" w:cs="Helvetica"/>
                <w:sz w:val="20"/>
                <w:szCs w:val="20"/>
              </w:rPr>
              <w:t>არსებობის</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ascii="Helvetica" w:hAnsi="Helvetica" w:cs="Helvetica"/>
                <w:sz w:val="20"/>
                <w:szCs w:val="20"/>
              </w:rPr>
              <w:t>არსებობის</w:t>
            </w:r>
            <w:r w:rsidRPr="00EF12A9">
              <w:rPr>
                <w:rFonts w:cs="Arial"/>
                <w:sz w:val="20"/>
                <w:szCs w:val="20"/>
                <w:lang w:val="ka-GE"/>
              </w:rPr>
              <w:t xml:space="preserve"> </w:t>
            </w:r>
            <w:r w:rsidRPr="00EF12A9">
              <w:rPr>
                <w:rFonts w:ascii="Helvetica" w:hAnsi="Helvetica" w:cs="Helvetica"/>
                <w:sz w:val="20"/>
                <w:szCs w:val="20"/>
                <w:lang w:val="ka-GE"/>
              </w:rPr>
              <w:t>განსხვავება</w:t>
            </w:r>
            <w:r w:rsidRPr="00EF12A9">
              <w:rPr>
                <w:rFonts w:cs="Arial"/>
                <w:sz w:val="20"/>
                <w:szCs w:val="20"/>
                <w:lang w:val="ka-GE"/>
              </w:rPr>
              <w:t xml:space="preserve">. </w:t>
            </w:r>
            <w:r w:rsidRPr="00EF12A9">
              <w:rPr>
                <w:rFonts w:ascii="Helvetica" w:hAnsi="Helvetica" w:cs="Helvetica"/>
                <w:sz w:val="20"/>
                <w:szCs w:val="20"/>
                <w:lang w:val="ka-GE"/>
              </w:rPr>
              <w:t>იხილე</w:t>
            </w:r>
            <w:r w:rsidRPr="00EF12A9">
              <w:rPr>
                <w:rFonts w:cs="Arial"/>
                <w:sz w:val="20"/>
                <w:szCs w:val="20"/>
                <w:lang w:val="ka-GE"/>
              </w:rPr>
              <w:t xml:space="preserve">, </w:t>
            </w:r>
            <w:r w:rsidRPr="00EF12A9">
              <w:rPr>
                <w:rFonts w:ascii="Helvetica" w:hAnsi="Helvetica" w:cs="Helvetica"/>
                <w:sz w:val="20"/>
                <w:szCs w:val="20"/>
                <w:lang w:val="ka-GE"/>
              </w:rPr>
              <w:t>აგრეთვე</w:t>
            </w:r>
            <w:r w:rsidRPr="00EF12A9">
              <w:rPr>
                <w:rFonts w:cs="Arial"/>
                <w:sz w:val="20"/>
                <w:szCs w:val="20"/>
                <w:lang w:val="ka-GE"/>
              </w:rPr>
              <w:t>, ”</w:t>
            </w:r>
            <w:r w:rsidRPr="00EF12A9">
              <w:rPr>
                <w:rFonts w:ascii="Helvetica" w:hAnsi="Helvetica" w:cs="Helvetica"/>
                <w:sz w:val="20"/>
                <w:szCs w:val="20"/>
                <w:lang w:val="ka-GE"/>
              </w:rPr>
              <w:t>მგრძნობელობა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სპეციფიკურობა</w:t>
            </w:r>
            <w:r w:rsidRPr="00EF12A9">
              <w:rPr>
                <w:rFonts w:cs="Arial"/>
                <w:sz w:val="20"/>
                <w:szCs w:val="20"/>
                <w:lang w:val="ka-GE"/>
              </w:rPr>
              <w:t>”, ”</w:t>
            </w:r>
            <w:r w:rsidRPr="00EF12A9">
              <w:rPr>
                <w:rFonts w:ascii="Helvetica" w:hAnsi="Helvetica" w:cs="Helvetica"/>
                <w:sz w:val="20"/>
                <w:szCs w:val="20"/>
                <w:lang w:val="ka-GE"/>
              </w:rPr>
              <w:t>ნეგატიური</w:t>
            </w:r>
            <w:r w:rsidRPr="00EF12A9">
              <w:rPr>
                <w:rFonts w:cs="Arial"/>
                <w:sz w:val="20"/>
                <w:szCs w:val="20"/>
                <w:lang w:val="ka-GE"/>
              </w:rPr>
              <w:t xml:space="preserve"> </w:t>
            </w:r>
            <w:r w:rsidRPr="00EF12A9">
              <w:rPr>
                <w:rFonts w:ascii="Helvetica" w:hAnsi="Helvetica" w:cs="Helvetica"/>
                <w:sz w:val="20"/>
                <w:szCs w:val="20"/>
                <w:lang w:val="ka-GE"/>
              </w:rPr>
              <w:lastRenderedPageBreak/>
              <w:t>სავარაუდო</w:t>
            </w:r>
            <w:r w:rsidRPr="00EF12A9">
              <w:rPr>
                <w:rFonts w:cs="Arial"/>
                <w:sz w:val="20"/>
                <w:szCs w:val="20"/>
                <w:lang w:val="ka-GE"/>
              </w:rPr>
              <w:t xml:space="preserve"> </w:t>
            </w:r>
            <w:r w:rsidRPr="00EF12A9">
              <w:rPr>
                <w:rFonts w:ascii="Helvetica" w:hAnsi="Helvetica" w:cs="Helvetica"/>
                <w:sz w:val="20"/>
                <w:szCs w:val="20"/>
                <w:lang w:val="ka-GE"/>
              </w:rPr>
              <w:t>ღირებულება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პოზიტიური</w:t>
            </w:r>
            <w:r w:rsidRPr="00EF12A9">
              <w:rPr>
                <w:rFonts w:cs="Arial"/>
                <w:sz w:val="20"/>
                <w:szCs w:val="20"/>
                <w:lang w:val="ka-GE"/>
              </w:rPr>
              <w:t xml:space="preserve"> </w:t>
            </w:r>
            <w:r w:rsidRPr="00EF12A9">
              <w:rPr>
                <w:rFonts w:ascii="Helvetica" w:hAnsi="Helvetica" w:cs="Helvetica"/>
                <w:sz w:val="20"/>
                <w:szCs w:val="20"/>
                <w:lang w:val="ka-GE"/>
              </w:rPr>
              <w:t>სავარაუდო</w:t>
            </w:r>
            <w:r w:rsidRPr="00EF12A9">
              <w:rPr>
                <w:rFonts w:cs="Arial"/>
                <w:sz w:val="20"/>
                <w:szCs w:val="20"/>
                <w:lang w:val="ka-GE"/>
              </w:rPr>
              <w:t xml:space="preserve"> </w:t>
            </w:r>
            <w:r w:rsidRPr="00EF12A9">
              <w:rPr>
                <w:rFonts w:ascii="Helvetica" w:hAnsi="Helvetica" w:cs="Helvetica"/>
                <w:sz w:val="20"/>
                <w:szCs w:val="20"/>
                <w:lang w:val="ka-GE"/>
              </w:rPr>
              <w:t>ღირებულება</w:t>
            </w:r>
            <w:r w:rsidRPr="00EF12A9">
              <w:rPr>
                <w:rFonts w:cs="Arial"/>
                <w:sz w:val="20"/>
                <w:szCs w:val="20"/>
                <w:lang w:val="ka-GE"/>
              </w:rPr>
              <w:t xml:space="preserve">”. </w:t>
            </w:r>
          </w:p>
        </w:tc>
      </w:tr>
      <w:tr w:rsidR="00F51FFF" w:rsidRPr="00EF12A9" w14:paraId="6666351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136DF0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lastRenderedPageBreak/>
              <w:t>დისფაგია</w:t>
            </w:r>
          </w:p>
        </w:tc>
        <w:tc>
          <w:tcPr>
            <w:tcW w:w="6480" w:type="dxa"/>
            <w:tcBorders>
              <w:top w:val="single" w:sz="4" w:space="0" w:color="auto"/>
              <w:left w:val="single" w:sz="4" w:space="0" w:color="auto"/>
              <w:bottom w:val="single" w:sz="4" w:space="0" w:color="auto"/>
              <w:right w:val="single" w:sz="4" w:space="0" w:color="auto"/>
            </w:tcBorders>
          </w:tcPr>
          <w:p w14:paraId="31175009" w14:textId="77777777" w:rsidR="00F51FFF" w:rsidRPr="00EF12A9" w:rsidRDefault="00F51FFF" w:rsidP="006C16EA">
            <w:pPr>
              <w:rPr>
                <w:rFonts w:cs="Arial"/>
                <w:b/>
                <w:color w:val="C00000"/>
                <w:sz w:val="20"/>
                <w:szCs w:val="20"/>
                <w:lang w:val="ka-GE"/>
              </w:rPr>
            </w:pPr>
            <w:r w:rsidRPr="00EF12A9">
              <w:rPr>
                <w:rFonts w:ascii="Helvetica" w:hAnsi="Helvetica" w:cs="Helvetica"/>
                <w:sz w:val="20"/>
                <w:szCs w:val="20"/>
                <w:lang w:val="ka-GE"/>
              </w:rPr>
              <w:t>ყლაპვის</w:t>
            </w:r>
            <w:r w:rsidRPr="00EF12A9">
              <w:rPr>
                <w:rFonts w:cs="Arial"/>
                <w:sz w:val="20"/>
                <w:szCs w:val="20"/>
                <w:lang w:val="ka-GE"/>
              </w:rPr>
              <w:t xml:space="preserve"> </w:t>
            </w:r>
            <w:r w:rsidR="00D135A2" w:rsidRPr="00EF12A9">
              <w:rPr>
                <w:rFonts w:ascii="Helvetica" w:hAnsi="Helvetica" w:cs="Helvetica"/>
                <w:sz w:val="20"/>
                <w:szCs w:val="20"/>
                <w:lang w:val="ka-GE"/>
              </w:rPr>
              <w:t>აქტის</w:t>
            </w:r>
            <w:r w:rsidR="00D135A2" w:rsidRPr="00EF12A9">
              <w:rPr>
                <w:rFonts w:cs="Arial"/>
                <w:sz w:val="20"/>
                <w:szCs w:val="20"/>
                <w:lang w:val="ka-GE"/>
              </w:rPr>
              <w:t xml:space="preserve"> </w:t>
            </w:r>
            <w:r w:rsidR="00D135A2" w:rsidRPr="00EF12A9">
              <w:rPr>
                <w:rFonts w:ascii="Helvetica" w:hAnsi="Helvetica" w:cs="Helvetica"/>
                <w:sz w:val="20"/>
                <w:szCs w:val="20"/>
                <w:lang w:val="ka-GE"/>
              </w:rPr>
              <w:t>მოშლა</w:t>
            </w:r>
          </w:p>
        </w:tc>
      </w:tr>
      <w:tr w:rsidR="00E913C2" w:rsidRPr="00EF12A9" w14:paraId="1129C38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A0FDE87"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ენდარტერექტომია</w:t>
            </w:r>
          </w:p>
        </w:tc>
        <w:tc>
          <w:tcPr>
            <w:tcW w:w="6480" w:type="dxa"/>
            <w:tcBorders>
              <w:top w:val="single" w:sz="4" w:space="0" w:color="auto"/>
              <w:left w:val="single" w:sz="4" w:space="0" w:color="auto"/>
              <w:bottom w:val="single" w:sz="4" w:space="0" w:color="auto"/>
              <w:right w:val="single" w:sz="4" w:space="0" w:color="auto"/>
            </w:tcBorders>
          </w:tcPr>
          <w:p w14:paraId="4DD8CC7D" w14:textId="77777777" w:rsidR="00F51FFF" w:rsidRPr="00EF12A9" w:rsidRDefault="00536D9E" w:rsidP="00E913C2">
            <w:pPr>
              <w:rPr>
                <w:rFonts w:cs="Arial"/>
                <w:sz w:val="20"/>
                <w:szCs w:val="20"/>
                <w:lang w:val="ka-GE"/>
              </w:rPr>
            </w:pPr>
            <w:r w:rsidRPr="00EF12A9">
              <w:rPr>
                <w:rFonts w:ascii="Helvetica" w:hAnsi="Helvetica" w:cs="Helvetica"/>
                <w:sz w:val="20"/>
                <w:szCs w:val="20"/>
                <w:lang w:val="ka-GE"/>
              </w:rPr>
              <w:t>ქირურგიული</w:t>
            </w:r>
            <w:r w:rsidRPr="00EF12A9">
              <w:rPr>
                <w:rFonts w:cs="Arial"/>
                <w:sz w:val="20"/>
                <w:szCs w:val="20"/>
                <w:lang w:val="ka-GE"/>
              </w:rPr>
              <w:t xml:space="preserve"> </w:t>
            </w:r>
            <w:r w:rsidRPr="00EF12A9">
              <w:rPr>
                <w:rFonts w:ascii="Helvetica" w:hAnsi="Helvetica" w:cs="Helvetica"/>
                <w:sz w:val="20"/>
                <w:szCs w:val="20"/>
                <w:lang w:val="ka-GE"/>
              </w:rPr>
              <w:t>პროცედურა</w:t>
            </w:r>
            <w:r w:rsidRPr="00EF12A9">
              <w:rPr>
                <w:rFonts w:cs="Arial"/>
                <w:sz w:val="20"/>
                <w:szCs w:val="20"/>
                <w:lang w:val="ka-GE"/>
              </w:rPr>
              <w:t xml:space="preserve">- </w:t>
            </w:r>
            <w:r w:rsidR="00F51FFF" w:rsidRPr="00EF12A9">
              <w:rPr>
                <w:rFonts w:ascii="Helvetica" w:hAnsi="Helvetica" w:cs="Helvetica"/>
                <w:sz w:val="20"/>
                <w:szCs w:val="20"/>
                <w:lang w:val="ka-GE"/>
              </w:rPr>
              <w:t>დახშული</w:t>
            </w:r>
            <w:r w:rsidR="00F51FFF" w:rsidRPr="00EF12A9">
              <w:rPr>
                <w:rFonts w:cs="Arial"/>
                <w:sz w:val="20"/>
                <w:szCs w:val="20"/>
                <w:lang w:val="ka-GE"/>
              </w:rPr>
              <w:t xml:space="preserve"> </w:t>
            </w:r>
            <w:r w:rsidR="00F51FFF" w:rsidRPr="00EF12A9">
              <w:rPr>
                <w:rFonts w:ascii="Helvetica" w:hAnsi="Helvetica" w:cs="Helvetica"/>
                <w:sz w:val="20"/>
                <w:szCs w:val="20"/>
                <w:lang w:val="ka-GE"/>
              </w:rPr>
              <w:t>არტერიიდან</w:t>
            </w:r>
            <w:r w:rsidR="00F51FFF" w:rsidRPr="00EF12A9">
              <w:rPr>
                <w:rFonts w:cs="Arial"/>
                <w:sz w:val="20"/>
                <w:szCs w:val="20"/>
                <w:lang w:val="ka-GE"/>
              </w:rPr>
              <w:t xml:space="preserve"> </w:t>
            </w:r>
            <w:r w:rsidRPr="00EF12A9">
              <w:rPr>
                <w:rFonts w:ascii="Helvetica" w:hAnsi="Helvetica" w:cs="Helvetica"/>
                <w:sz w:val="20"/>
                <w:szCs w:val="20"/>
                <w:lang w:val="ka-GE"/>
              </w:rPr>
              <w:t>ათერომატოზული</w:t>
            </w:r>
            <w:r w:rsidRPr="00EF12A9">
              <w:rPr>
                <w:rFonts w:cs="Arial"/>
                <w:sz w:val="20"/>
                <w:szCs w:val="20"/>
                <w:lang w:val="ka-GE"/>
              </w:rPr>
              <w:t xml:space="preserve"> </w:t>
            </w:r>
            <w:r w:rsidRPr="00EF12A9">
              <w:rPr>
                <w:rFonts w:ascii="Helvetica" w:hAnsi="Helvetica" w:cs="Helvetica"/>
                <w:sz w:val="20"/>
                <w:szCs w:val="20"/>
                <w:lang w:val="ka-GE"/>
              </w:rPr>
              <w:t>ფოლაქის</w:t>
            </w:r>
            <w:r w:rsidRPr="00EF12A9">
              <w:rPr>
                <w:rFonts w:cs="Arial"/>
                <w:sz w:val="20"/>
                <w:szCs w:val="20"/>
                <w:lang w:val="ka-GE"/>
              </w:rPr>
              <w:t xml:space="preserve"> </w:t>
            </w:r>
            <w:r w:rsidRPr="00EF12A9">
              <w:rPr>
                <w:rFonts w:ascii="Helvetica" w:hAnsi="Helvetica" w:cs="Helvetica"/>
                <w:sz w:val="20"/>
                <w:szCs w:val="20"/>
                <w:lang w:val="ka-GE"/>
              </w:rPr>
              <w:t>ამოკვეთა</w:t>
            </w:r>
            <w:r w:rsidRPr="00EF12A9">
              <w:rPr>
                <w:rFonts w:cs="Arial"/>
                <w:sz w:val="20"/>
                <w:szCs w:val="20"/>
                <w:lang w:val="ka-GE"/>
              </w:rPr>
              <w:t xml:space="preserve"> </w:t>
            </w:r>
            <w:r w:rsidR="00F51FFF" w:rsidRPr="00EF12A9">
              <w:rPr>
                <w:rFonts w:ascii="Helvetica" w:hAnsi="Helvetica" w:cs="Helvetica"/>
                <w:sz w:val="20"/>
                <w:szCs w:val="20"/>
                <w:lang w:val="ka-GE"/>
              </w:rPr>
              <w:t>სისხლძარღვის</w:t>
            </w:r>
            <w:r w:rsidR="00F51FFF" w:rsidRPr="00EF12A9">
              <w:rPr>
                <w:rFonts w:cs="Arial"/>
                <w:sz w:val="20"/>
                <w:szCs w:val="20"/>
                <w:lang w:val="ka-GE"/>
              </w:rPr>
              <w:t xml:space="preserve"> </w:t>
            </w:r>
            <w:r w:rsidR="00F51FFF" w:rsidRPr="00EF12A9">
              <w:rPr>
                <w:rFonts w:ascii="Helvetica" w:hAnsi="Helvetica" w:cs="Helvetica"/>
                <w:sz w:val="20"/>
                <w:szCs w:val="20"/>
                <w:lang w:val="ka-GE"/>
              </w:rPr>
              <w:t>გამავლობის</w:t>
            </w:r>
            <w:r w:rsidR="00F51FFF" w:rsidRPr="00EF12A9">
              <w:rPr>
                <w:rFonts w:cs="Arial"/>
                <w:sz w:val="20"/>
                <w:szCs w:val="20"/>
                <w:lang w:val="ka-GE"/>
              </w:rPr>
              <w:t xml:space="preserve"> </w:t>
            </w:r>
            <w:r w:rsidR="00F51FFF" w:rsidRPr="00EF12A9">
              <w:rPr>
                <w:rFonts w:ascii="Helvetica" w:hAnsi="Helvetica" w:cs="Helvetica"/>
                <w:sz w:val="20"/>
                <w:szCs w:val="20"/>
                <w:lang w:val="ka-GE"/>
              </w:rPr>
              <w:t>აღდგენის</w:t>
            </w:r>
            <w:r w:rsidR="00F51FFF" w:rsidRPr="00EF12A9">
              <w:rPr>
                <w:rFonts w:cs="Arial"/>
                <w:sz w:val="20"/>
                <w:szCs w:val="20"/>
                <w:lang w:val="ka-GE"/>
              </w:rPr>
              <w:t xml:space="preserve"> </w:t>
            </w:r>
            <w:r w:rsidR="00F51FFF" w:rsidRPr="00EF12A9">
              <w:rPr>
                <w:rFonts w:ascii="Helvetica" w:hAnsi="Helvetica" w:cs="Helvetica"/>
                <w:sz w:val="20"/>
                <w:szCs w:val="20"/>
                <w:lang w:val="ka-GE"/>
              </w:rPr>
              <w:t>მიზნით</w:t>
            </w:r>
          </w:p>
        </w:tc>
      </w:tr>
      <w:tr w:rsidR="00F51FFF" w:rsidRPr="00EF12A9" w14:paraId="7AF42352"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A3F165F" w14:textId="77777777" w:rsidR="00F51FFF" w:rsidRPr="00EF12A9" w:rsidRDefault="00F51FFF" w:rsidP="006C16EA">
            <w:pPr>
              <w:rPr>
                <w:rFonts w:cs="Arial"/>
                <w:b/>
                <w:sz w:val="20"/>
                <w:szCs w:val="20"/>
                <w:lang w:val="ka-GE"/>
              </w:rPr>
            </w:pPr>
            <w:r w:rsidRPr="00EF12A9">
              <w:rPr>
                <w:rFonts w:cs="Arial"/>
                <w:b/>
                <w:sz w:val="20"/>
                <w:szCs w:val="20"/>
              </w:rPr>
              <w:t xml:space="preserve">FAST </w:t>
            </w:r>
            <w:r w:rsidRPr="00EF12A9">
              <w:rPr>
                <w:rFonts w:cs="Arial"/>
                <w:b/>
                <w:sz w:val="20"/>
                <w:szCs w:val="20"/>
                <w:lang w:val="ka-GE"/>
              </w:rPr>
              <w:t>(</w:t>
            </w:r>
            <w:r w:rsidRPr="00EF12A9">
              <w:rPr>
                <w:rFonts w:cs="Arial"/>
                <w:b/>
                <w:sz w:val="20"/>
                <w:szCs w:val="20"/>
              </w:rPr>
              <w:t>Face arm speech test</w:t>
            </w:r>
            <w:r w:rsidRPr="00EF12A9">
              <w:rPr>
                <w:rFonts w:cs="Arial"/>
                <w:b/>
                <w:sz w:val="20"/>
                <w:szCs w:val="20"/>
                <w:lang w:val="ka-GE"/>
              </w:rPr>
              <w:t>)</w:t>
            </w:r>
          </w:p>
        </w:tc>
        <w:tc>
          <w:tcPr>
            <w:tcW w:w="6480" w:type="dxa"/>
            <w:tcBorders>
              <w:top w:val="single" w:sz="4" w:space="0" w:color="auto"/>
              <w:left w:val="single" w:sz="4" w:space="0" w:color="auto"/>
              <w:bottom w:val="single" w:sz="4" w:space="0" w:color="auto"/>
              <w:right w:val="single" w:sz="4" w:space="0" w:color="auto"/>
            </w:tcBorders>
          </w:tcPr>
          <w:p w14:paraId="3149E572"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სახე</w:t>
            </w:r>
            <w:r w:rsidRPr="00EF12A9">
              <w:rPr>
                <w:rFonts w:cs="Arial"/>
                <w:sz w:val="20"/>
                <w:szCs w:val="20"/>
                <w:lang w:val="ka-GE"/>
              </w:rPr>
              <w:t>-</w:t>
            </w:r>
            <w:r w:rsidRPr="00EF12A9">
              <w:rPr>
                <w:rFonts w:ascii="Helvetica" w:hAnsi="Helvetica" w:cs="Helvetica"/>
                <w:sz w:val="20"/>
                <w:szCs w:val="20"/>
                <w:lang w:val="ka-GE"/>
              </w:rPr>
              <w:t>ხელი</w:t>
            </w:r>
            <w:r w:rsidRPr="00EF12A9">
              <w:rPr>
                <w:rFonts w:cs="Arial"/>
                <w:sz w:val="20"/>
                <w:szCs w:val="20"/>
                <w:lang w:val="ka-GE"/>
              </w:rPr>
              <w:t>-</w:t>
            </w:r>
            <w:r w:rsidRPr="00EF12A9">
              <w:rPr>
                <w:rFonts w:ascii="Helvetica" w:hAnsi="Helvetica" w:cs="Helvetica"/>
                <w:sz w:val="20"/>
                <w:szCs w:val="20"/>
                <w:lang w:val="ka-GE"/>
              </w:rPr>
              <w:t>მეტყველების</w:t>
            </w:r>
            <w:r w:rsidRPr="00EF12A9">
              <w:rPr>
                <w:rFonts w:cs="Arial"/>
                <w:sz w:val="20"/>
                <w:szCs w:val="20"/>
                <w:lang w:val="ka-GE"/>
              </w:rPr>
              <w:t xml:space="preserve"> </w:t>
            </w:r>
            <w:r w:rsidRPr="00EF12A9">
              <w:rPr>
                <w:rFonts w:ascii="Helvetica" w:hAnsi="Helvetica" w:cs="Helvetica"/>
                <w:sz w:val="20"/>
                <w:szCs w:val="20"/>
                <w:lang w:val="ka-GE"/>
              </w:rPr>
              <w:t>ტესტი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გარდამავალი</w:t>
            </w:r>
            <w:r w:rsidRPr="00EF12A9">
              <w:rPr>
                <w:rFonts w:cs="Arial"/>
                <w:sz w:val="20"/>
                <w:szCs w:val="20"/>
                <w:lang w:val="ka-GE"/>
              </w:rPr>
              <w:t xml:space="preserve"> </w:t>
            </w:r>
            <w:r w:rsidRPr="00EF12A9">
              <w:rPr>
                <w:rFonts w:ascii="Helvetica" w:hAnsi="Helvetica" w:cs="Helvetica"/>
                <w:sz w:val="20"/>
                <w:szCs w:val="20"/>
                <w:lang w:val="ka-GE"/>
              </w:rPr>
              <w:t>იშემიური</w:t>
            </w:r>
            <w:r w:rsidRPr="00EF12A9">
              <w:rPr>
                <w:rFonts w:cs="Arial"/>
                <w:sz w:val="20"/>
                <w:szCs w:val="20"/>
                <w:lang w:val="ka-GE"/>
              </w:rPr>
              <w:t xml:space="preserve"> </w:t>
            </w:r>
            <w:r w:rsidRPr="00EF12A9">
              <w:rPr>
                <w:rFonts w:ascii="Helvetica" w:hAnsi="Helvetica" w:cs="Helvetica"/>
                <w:sz w:val="20"/>
                <w:szCs w:val="20"/>
                <w:lang w:val="ka-GE"/>
              </w:rPr>
              <w:t>შეტევის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სკრინინგის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p>
        </w:tc>
      </w:tr>
      <w:tr w:rsidR="00F51FFF" w:rsidRPr="00EF12A9" w14:paraId="1EF35D0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2FC09FD" w14:textId="77777777" w:rsidR="00F51FFF" w:rsidRPr="00EF12A9" w:rsidRDefault="00F51FFF" w:rsidP="006C16EA">
            <w:pPr>
              <w:rPr>
                <w:rFonts w:cs="Arial"/>
                <w:b/>
                <w:sz w:val="20"/>
                <w:szCs w:val="20"/>
              </w:rPr>
            </w:pPr>
            <w:r w:rsidRPr="00EF12A9">
              <w:rPr>
                <w:rFonts w:cs="Arial"/>
                <w:b/>
                <w:sz w:val="20"/>
                <w:szCs w:val="20"/>
              </w:rPr>
              <w:t>FEEs</w:t>
            </w:r>
          </w:p>
        </w:tc>
        <w:tc>
          <w:tcPr>
            <w:tcW w:w="6480" w:type="dxa"/>
            <w:tcBorders>
              <w:top w:val="single" w:sz="4" w:space="0" w:color="auto"/>
              <w:left w:val="single" w:sz="4" w:space="0" w:color="auto"/>
              <w:bottom w:val="single" w:sz="4" w:space="0" w:color="auto"/>
              <w:right w:val="single" w:sz="4" w:space="0" w:color="auto"/>
            </w:tcBorders>
          </w:tcPr>
          <w:p w14:paraId="1A17D281" w14:textId="77777777" w:rsidR="00F51FFF" w:rsidRPr="00EF12A9" w:rsidRDefault="00F51FFF" w:rsidP="006C16EA">
            <w:pPr>
              <w:rPr>
                <w:rFonts w:cs="Arial"/>
                <w:sz w:val="20"/>
                <w:szCs w:val="20"/>
              </w:rPr>
            </w:pPr>
            <w:r w:rsidRPr="00EF12A9">
              <w:rPr>
                <w:rFonts w:ascii="Helvetica" w:hAnsi="Helvetica" w:cs="Helvetica"/>
                <w:sz w:val="20"/>
                <w:szCs w:val="20"/>
                <w:lang w:val="ka-GE"/>
              </w:rPr>
              <w:t>ყლაპვის</w:t>
            </w:r>
            <w:r w:rsidRPr="00EF12A9">
              <w:rPr>
                <w:rFonts w:cs="Arial"/>
                <w:sz w:val="20"/>
                <w:szCs w:val="20"/>
                <w:lang w:val="ka-GE"/>
              </w:rPr>
              <w:t xml:space="preserve"> </w:t>
            </w:r>
            <w:r w:rsidRPr="00EF12A9">
              <w:rPr>
                <w:rFonts w:ascii="Helvetica" w:hAnsi="Helvetica" w:cs="Helvetica"/>
                <w:sz w:val="20"/>
                <w:szCs w:val="20"/>
                <w:lang w:val="ka-GE"/>
              </w:rPr>
              <w:t>ოპტიკურ</w:t>
            </w:r>
            <w:r w:rsidRPr="00EF12A9">
              <w:rPr>
                <w:rFonts w:cs="Arial"/>
                <w:sz w:val="20"/>
                <w:szCs w:val="20"/>
                <w:lang w:val="ka-GE"/>
              </w:rPr>
              <w:t>-</w:t>
            </w:r>
            <w:r w:rsidRPr="00EF12A9">
              <w:rPr>
                <w:rFonts w:ascii="Helvetica" w:hAnsi="Helvetica" w:cs="Helvetica"/>
                <w:sz w:val="20"/>
                <w:szCs w:val="20"/>
                <w:lang w:val="ka-GE"/>
              </w:rPr>
              <w:t>ბოჭკოვანი</w:t>
            </w:r>
            <w:r w:rsidRPr="00EF12A9">
              <w:rPr>
                <w:rFonts w:cs="Arial"/>
                <w:sz w:val="20"/>
                <w:szCs w:val="20"/>
                <w:lang w:val="ka-GE"/>
              </w:rPr>
              <w:t xml:space="preserve"> </w:t>
            </w:r>
            <w:r w:rsidRPr="00EF12A9">
              <w:rPr>
                <w:rFonts w:ascii="Helvetica" w:hAnsi="Helvetica" w:cs="Helvetica"/>
                <w:sz w:val="20"/>
                <w:szCs w:val="20"/>
                <w:lang w:val="ka-GE"/>
              </w:rPr>
              <w:t>ენდოსკოპიური</w:t>
            </w:r>
            <w:r w:rsidRPr="00EF12A9">
              <w:rPr>
                <w:rFonts w:cs="Arial"/>
                <w:sz w:val="20"/>
                <w:szCs w:val="20"/>
                <w:lang w:val="ka-GE"/>
              </w:rPr>
              <w:t xml:space="preserve"> </w:t>
            </w:r>
            <w:r w:rsidRPr="00EF12A9">
              <w:rPr>
                <w:rFonts w:ascii="Helvetica" w:hAnsi="Helvetica" w:cs="Helvetica"/>
                <w:sz w:val="20"/>
                <w:szCs w:val="20"/>
                <w:lang w:val="ka-GE"/>
              </w:rPr>
              <w:t>შეფასება</w:t>
            </w:r>
            <w:r w:rsidRPr="00EF12A9">
              <w:rPr>
                <w:rFonts w:cs="Arial"/>
                <w:sz w:val="20"/>
                <w:szCs w:val="20"/>
                <w:lang w:val="ka-GE"/>
              </w:rPr>
              <w:t xml:space="preserve"> (</w:t>
            </w:r>
            <w:r w:rsidRPr="00EF12A9">
              <w:rPr>
                <w:rFonts w:cs="Arial"/>
                <w:sz w:val="20"/>
                <w:szCs w:val="20"/>
              </w:rPr>
              <w:t>Fibreoptic endoscopic evaluation of swallowing</w:t>
            </w:r>
            <w:r w:rsidRPr="00EF12A9">
              <w:rPr>
                <w:rFonts w:cs="Arial"/>
                <w:sz w:val="20"/>
                <w:szCs w:val="20"/>
                <w:lang w:val="ka-GE"/>
              </w:rPr>
              <w:t>)</w:t>
            </w:r>
            <w:r w:rsidRPr="00EF12A9">
              <w:rPr>
                <w:rFonts w:cs="Arial"/>
                <w:sz w:val="20"/>
                <w:szCs w:val="20"/>
              </w:rPr>
              <w:t>.</w:t>
            </w:r>
            <w:r w:rsidRPr="00EF12A9">
              <w:rPr>
                <w:rFonts w:cs="Arial"/>
                <w:sz w:val="20"/>
                <w:szCs w:val="20"/>
                <w:lang w:val="ka-GE"/>
              </w:rPr>
              <w:t xml:space="preserve"> </w:t>
            </w:r>
            <w:r w:rsidRPr="00EF12A9">
              <w:rPr>
                <w:rFonts w:ascii="Helvetica" w:hAnsi="Helvetica" w:cs="Helvetica"/>
                <w:sz w:val="20"/>
                <w:szCs w:val="20"/>
                <w:lang w:val="ka-GE"/>
              </w:rPr>
              <w:t>ყლაპვაზე</w:t>
            </w:r>
            <w:r w:rsidRPr="00EF12A9">
              <w:rPr>
                <w:rFonts w:cs="Arial"/>
                <w:sz w:val="20"/>
                <w:szCs w:val="20"/>
                <w:lang w:val="ka-GE"/>
              </w:rPr>
              <w:t xml:space="preserve"> </w:t>
            </w:r>
            <w:r w:rsidRPr="00EF12A9">
              <w:rPr>
                <w:rFonts w:ascii="Helvetica" w:hAnsi="Helvetica" w:cs="Helvetica"/>
                <w:sz w:val="20"/>
                <w:szCs w:val="20"/>
                <w:lang w:val="ka-GE"/>
              </w:rPr>
              <w:t>დაკვირვების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r w:rsidRPr="00EF12A9">
              <w:rPr>
                <w:rFonts w:ascii="Helvetica" w:hAnsi="Helvetica" w:cs="Helvetica"/>
                <w:sz w:val="20"/>
                <w:szCs w:val="20"/>
                <w:lang w:val="ka-GE"/>
              </w:rPr>
              <w:t>მოქნილი</w:t>
            </w:r>
            <w:r w:rsidRPr="00EF12A9">
              <w:rPr>
                <w:rFonts w:cs="Arial"/>
                <w:sz w:val="20"/>
                <w:szCs w:val="20"/>
                <w:lang w:val="ka-GE"/>
              </w:rPr>
              <w:t xml:space="preserve"> </w:t>
            </w:r>
            <w:r w:rsidRPr="00EF12A9">
              <w:rPr>
                <w:rFonts w:ascii="Helvetica" w:hAnsi="Helvetica" w:cs="Helvetica"/>
                <w:sz w:val="20"/>
                <w:szCs w:val="20"/>
                <w:lang w:val="ka-GE"/>
              </w:rPr>
              <w:t>ნაზალური</w:t>
            </w:r>
            <w:r w:rsidRPr="00EF12A9">
              <w:rPr>
                <w:rFonts w:cs="Arial"/>
                <w:sz w:val="20"/>
                <w:szCs w:val="20"/>
                <w:lang w:val="ka-GE"/>
              </w:rPr>
              <w:t xml:space="preserve"> </w:t>
            </w:r>
            <w:r w:rsidRPr="00EF12A9">
              <w:rPr>
                <w:rFonts w:ascii="Helvetica" w:hAnsi="Helvetica" w:cs="Helvetica"/>
                <w:sz w:val="20"/>
                <w:szCs w:val="20"/>
                <w:lang w:val="ka-GE"/>
              </w:rPr>
              <w:t>ენდოსკოპის</w:t>
            </w:r>
            <w:r w:rsidRPr="00EF12A9">
              <w:rPr>
                <w:rFonts w:cs="Arial"/>
                <w:sz w:val="20"/>
                <w:szCs w:val="20"/>
                <w:lang w:val="ka-GE"/>
              </w:rPr>
              <w:t xml:space="preserve"> </w:t>
            </w:r>
            <w:r w:rsidRPr="00EF12A9">
              <w:rPr>
                <w:rFonts w:ascii="Helvetica" w:hAnsi="Helvetica" w:cs="Helvetica"/>
                <w:sz w:val="20"/>
                <w:szCs w:val="20"/>
                <w:lang w:val="ka-GE"/>
              </w:rPr>
              <w:t>შეყვანა</w:t>
            </w:r>
            <w:r w:rsidRPr="00EF12A9">
              <w:rPr>
                <w:rFonts w:cs="Arial"/>
                <w:sz w:val="20"/>
                <w:szCs w:val="20"/>
                <w:lang w:val="ka-GE"/>
              </w:rPr>
              <w:t xml:space="preserve"> </w:t>
            </w:r>
            <w:r w:rsidRPr="00EF12A9">
              <w:rPr>
                <w:rFonts w:ascii="Helvetica" w:hAnsi="Helvetica" w:cs="Helvetica"/>
                <w:sz w:val="20"/>
                <w:szCs w:val="20"/>
                <w:lang w:val="ka-GE"/>
              </w:rPr>
              <w:t>ხდება</w:t>
            </w:r>
            <w:r w:rsidRPr="00EF12A9">
              <w:rPr>
                <w:rFonts w:cs="Arial"/>
                <w:sz w:val="20"/>
                <w:szCs w:val="20"/>
                <w:lang w:val="ka-GE"/>
              </w:rPr>
              <w:t xml:space="preserve"> </w:t>
            </w:r>
            <w:r w:rsidRPr="00EF12A9">
              <w:rPr>
                <w:rFonts w:ascii="Helvetica" w:hAnsi="Helvetica" w:cs="Helvetica"/>
                <w:sz w:val="20"/>
                <w:szCs w:val="20"/>
                <w:lang w:val="ka-GE"/>
              </w:rPr>
              <w:t>ცხვირის</w:t>
            </w:r>
            <w:r w:rsidRPr="00EF12A9">
              <w:rPr>
                <w:rFonts w:cs="Arial"/>
                <w:sz w:val="20"/>
                <w:szCs w:val="20"/>
                <w:lang w:val="ka-GE"/>
              </w:rPr>
              <w:t xml:space="preserve"> </w:t>
            </w:r>
            <w:r w:rsidRPr="00EF12A9">
              <w:rPr>
                <w:rFonts w:ascii="Helvetica" w:hAnsi="Helvetica" w:cs="Helvetica"/>
                <w:sz w:val="20"/>
                <w:szCs w:val="20"/>
                <w:lang w:val="ka-GE"/>
              </w:rPr>
              <w:t>გავლით</w:t>
            </w:r>
            <w:r w:rsidRPr="00EF12A9">
              <w:rPr>
                <w:rFonts w:cs="Arial"/>
                <w:sz w:val="20"/>
                <w:szCs w:val="20"/>
                <w:lang w:val="ka-GE"/>
              </w:rPr>
              <w:t xml:space="preserve"> </w:t>
            </w:r>
            <w:r w:rsidRPr="00EF12A9">
              <w:rPr>
                <w:rFonts w:ascii="Helvetica" w:hAnsi="Helvetica" w:cs="Helvetica"/>
                <w:sz w:val="20"/>
                <w:szCs w:val="20"/>
                <w:lang w:val="ka-GE"/>
              </w:rPr>
              <w:t>საყლაპავში</w:t>
            </w:r>
            <w:r w:rsidRPr="00EF12A9">
              <w:rPr>
                <w:rFonts w:cs="Arial"/>
                <w:sz w:val="20"/>
                <w:szCs w:val="20"/>
                <w:lang w:val="ka-GE"/>
              </w:rPr>
              <w:t xml:space="preserve">. </w:t>
            </w:r>
            <w:r w:rsidRPr="00EF12A9">
              <w:rPr>
                <w:rFonts w:cs="Arial"/>
                <w:sz w:val="20"/>
                <w:szCs w:val="20"/>
              </w:rPr>
              <w:t xml:space="preserve"> </w:t>
            </w:r>
          </w:p>
        </w:tc>
      </w:tr>
      <w:tr w:rsidR="00F51FFF" w:rsidRPr="00EF12A9" w14:paraId="110898C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945C9C9" w14:textId="77777777" w:rsidR="00F51FFF" w:rsidRPr="00EF12A9" w:rsidRDefault="00F51FFF" w:rsidP="006C16EA">
            <w:pPr>
              <w:rPr>
                <w:rFonts w:cs="Arial"/>
                <w:b/>
                <w:sz w:val="20"/>
                <w:szCs w:val="20"/>
              </w:rPr>
            </w:pPr>
            <w:r w:rsidRPr="00EF12A9">
              <w:rPr>
                <w:rFonts w:cs="Arial"/>
                <w:b/>
                <w:sz w:val="20"/>
                <w:szCs w:val="20"/>
              </w:rPr>
              <w:t>FFP</w:t>
            </w:r>
          </w:p>
        </w:tc>
        <w:tc>
          <w:tcPr>
            <w:tcW w:w="6480" w:type="dxa"/>
            <w:tcBorders>
              <w:top w:val="single" w:sz="4" w:space="0" w:color="auto"/>
              <w:left w:val="single" w:sz="4" w:space="0" w:color="auto"/>
              <w:bottom w:val="single" w:sz="4" w:space="0" w:color="auto"/>
              <w:right w:val="single" w:sz="4" w:space="0" w:color="auto"/>
            </w:tcBorders>
          </w:tcPr>
          <w:p w14:paraId="055B0CD9"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ახალი</w:t>
            </w:r>
            <w:r w:rsidRPr="00EF12A9">
              <w:rPr>
                <w:rFonts w:cs="Arial"/>
                <w:sz w:val="20"/>
                <w:szCs w:val="20"/>
                <w:lang w:val="ka-GE"/>
              </w:rPr>
              <w:t xml:space="preserve"> </w:t>
            </w:r>
            <w:r w:rsidRPr="00EF12A9">
              <w:rPr>
                <w:rFonts w:ascii="Helvetica" w:hAnsi="Helvetica" w:cs="Helvetica"/>
                <w:sz w:val="20"/>
                <w:szCs w:val="20"/>
                <w:lang w:val="ka-GE"/>
              </w:rPr>
              <w:t>გაყინული</w:t>
            </w:r>
            <w:r w:rsidRPr="00EF12A9">
              <w:rPr>
                <w:rFonts w:cs="Arial"/>
                <w:sz w:val="20"/>
                <w:szCs w:val="20"/>
                <w:lang w:val="ka-GE"/>
              </w:rPr>
              <w:t xml:space="preserve"> </w:t>
            </w:r>
            <w:r w:rsidRPr="00EF12A9">
              <w:rPr>
                <w:rFonts w:ascii="Helvetica" w:hAnsi="Helvetica" w:cs="Helvetica"/>
                <w:sz w:val="20"/>
                <w:szCs w:val="20"/>
                <w:lang w:val="ka-GE"/>
              </w:rPr>
              <w:t>პლაზმა</w:t>
            </w:r>
            <w:r w:rsidRPr="00EF12A9">
              <w:rPr>
                <w:rFonts w:cs="Arial"/>
                <w:sz w:val="20"/>
                <w:szCs w:val="20"/>
                <w:lang w:val="ka-GE"/>
              </w:rPr>
              <w:t xml:space="preserve"> (</w:t>
            </w:r>
            <w:r w:rsidRPr="00EF12A9">
              <w:rPr>
                <w:rFonts w:cs="Arial"/>
                <w:sz w:val="20"/>
                <w:szCs w:val="20"/>
              </w:rPr>
              <w:t>Fresh frozen plasma.</w:t>
            </w:r>
            <w:r w:rsidRPr="00EF12A9">
              <w:rPr>
                <w:rFonts w:cs="Arial"/>
                <w:sz w:val="20"/>
                <w:szCs w:val="20"/>
                <w:lang w:val="ka-GE"/>
              </w:rPr>
              <w:t>)</w:t>
            </w:r>
          </w:p>
        </w:tc>
      </w:tr>
      <w:tr w:rsidR="00F51FFF" w:rsidRPr="00EF12A9" w14:paraId="1635A550"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1DAE49D" w14:textId="77777777" w:rsidR="00F51FFF" w:rsidRPr="00EF12A9" w:rsidRDefault="00F51FFF" w:rsidP="006C16EA">
            <w:pPr>
              <w:rPr>
                <w:rFonts w:cs="Arial"/>
                <w:b/>
                <w:sz w:val="20"/>
                <w:szCs w:val="20"/>
              </w:rPr>
            </w:pPr>
            <w:r w:rsidRPr="00EF12A9">
              <w:rPr>
                <w:rFonts w:cs="Arial"/>
                <w:b/>
                <w:sz w:val="20"/>
                <w:szCs w:val="20"/>
              </w:rPr>
              <w:t>GDG</w:t>
            </w:r>
          </w:p>
        </w:tc>
        <w:tc>
          <w:tcPr>
            <w:tcW w:w="6480" w:type="dxa"/>
            <w:tcBorders>
              <w:top w:val="single" w:sz="4" w:space="0" w:color="auto"/>
              <w:left w:val="single" w:sz="4" w:space="0" w:color="auto"/>
              <w:bottom w:val="single" w:sz="4" w:space="0" w:color="auto"/>
              <w:right w:val="single" w:sz="4" w:space="0" w:color="auto"/>
            </w:tcBorders>
          </w:tcPr>
          <w:p w14:paraId="15812358" w14:textId="77777777" w:rsidR="00F51FFF" w:rsidRPr="00EF12A9" w:rsidRDefault="00F51FFF" w:rsidP="006C16EA">
            <w:pPr>
              <w:rPr>
                <w:rFonts w:cs="Arial"/>
                <w:sz w:val="20"/>
                <w:szCs w:val="20"/>
              </w:rPr>
            </w:pPr>
            <w:r w:rsidRPr="00EF12A9">
              <w:rPr>
                <w:rFonts w:ascii="Helvetica" w:hAnsi="Helvetica" w:cs="Helvetica"/>
                <w:sz w:val="20"/>
                <w:szCs w:val="20"/>
                <w:lang w:val="ka-GE"/>
              </w:rPr>
              <w:t>გაიდლაინი</w:t>
            </w:r>
            <w:r w:rsidRPr="00EF12A9">
              <w:rPr>
                <w:rFonts w:ascii="Helvetica" w:hAnsi="Helvetica" w:cs="Helvetica"/>
                <w:sz w:val="20"/>
                <w:szCs w:val="20"/>
              </w:rPr>
              <w:t>ს</w:t>
            </w:r>
            <w:r w:rsidRPr="00EF12A9">
              <w:rPr>
                <w:rFonts w:cs="Arial"/>
                <w:sz w:val="20"/>
                <w:szCs w:val="20"/>
              </w:rPr>
              <w:t xml:space="preserve"> </w:t>
            </w:r>
            <w:r w:rsidRPr="00EF12A9">
              <w:rPr>
                <w:rFonts w:ascii="Helvetica" w:hAnsi="Helvetica" w:cs="Helvetica"/>
                <w:sz w:val="20"/>
                <w:szCs w:val="20"/>
              </w:rPr>
              <w:t>სამუშაო</w:t>
            </w:r>
            <w:r w:rsidRPr="00EF12A9">
              <w:rPr>
                <w:rFonts w:cs="Arial"/>
                <w:sz w:val="20"/>
                <w:szCs w:val="20"/>
              </w:rPr>
              <w:t xml:space="preserve"> </w:t>
            </w:r>
            <w:r w:rsidRPr="00EF12A9">
              <w:rPr>
                <w:rFonts w:ascii="Helvetica" w:hAnsi="Helvetica" w:cs="Helvetica"/>
                <w:sz w:val="20"/>
                <w:szCs w:val="20"/>
                <w:lang w:val="ka-GE"/>
              </w:rPr>
              <w:t>ჯგუფი</w:t>
            </w:r>
            <w:r w:rsidRPr="00EF12A9">
              <w:rPr>
                <w:rFonts w:cs="Arial"/>
                <w:sz w:val="20"/>
                <w:szCs w:val="20"/>
                <w:lang w:val="ka-GE"/>
              </w:rPr>
              <w:t xml:space="preserve"> (</w:t>
            </w:r>
            <w:r w:rsidRPr="00EF12A9">
              <w:rPr>
                <w:rFonts w:cs="Arial"/>
                <w:sz w:val="20"/>
                <w:szCs w:val="20"/>
              </w:rPr>
              <w:t>Guideline Development Group</w:t>
            </w:r>
            <w:r w:rsidRPr="00EF12A9">
              <w:rPr>
                <w:rFonts w:cs="Arial"/>
                <w:sz w:val="20"/>
                <w:szCs w:val="20"/>
                <w:lang w:val="ka-GE"/>
              </w:rPr>
              <w:t>)</w:t>
            </w:r>
            <w:r w:rsidRPr="00EF12A9">
              <w:rPr>
                <w:rFonts w:cs="Arial"/>
                <w:sz w:val="20"/>
                <w:szCs w:val="20"/>
              </w:rPr>
              <w:t>.</w:t>
            </w:r>
          </w:p>
        </w:tc>
      </w:tr>
      <w:tr w:rsidR="00F51FFF" w:rsidRPr="00EF12A9" w14:paraId="2811BD3B"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313A656" w14:textId="77777777" w:rsidR="00F51FFF" w:rsidRPr="00EF12A9" w:rsidRDefault="00F51FFF" w:rsidP="006C16EA">
            <w:pPr>
              <w:rPr>
                <w:rFonts w:cs="Arial"/>
                <w:b/>
                <w:sz w:val="20"/>
                <w:szCs w:val="20"/>
              </w:rPr>
            </w:pPr>
            <w:r w:rsidRPr="00EF12A9">
              <w:rPr>
                <w:rFonts w:cs="Arial"/>
                <w:b/>
                <w:sz w:val="20"/>
                <w:szCs w:val="20"/>
              </w:rPr>
              <w:t>GUSS</w:t>
            </w:r>
          </w:p>
        </w:tc>
        <w:tc>
          <w:tcPr>
            <w:tcW w:w="6480" w:type="dxa"/>
            <w:tcBorders>
              <w:top w:val="single" w:sz="4" w:space="0" w:color="auto"/>
              <w:left w:val="single" w:sz="4" w:space="0" w:color="auto"/>
              <w:bottom w:val="single" w:sz="4" w:space="0" w:color="auto"/>
              <w:right w:val="single" w:sz="4" w:space="0" w:color="auto"/>
            </w:tcBorders>
          </w:tcPr>
          <w:p w14:paraId="43E0F487" w14:textId="77777777" w:rsidR="00F51FFF" w:rsidRPr="00EF12A9" w:rsidRDefault="00F51FFF" w:rsidP="006C16EA">
            <w:pPr>
              <w:jc w:val="both"/>
              <w:rPr>
                <w:rFonts w:cs="Arial"/>
                <w:sz w:val="20"/>
                <w:szCs w:val="20"/>
              </w:rPr>
            </w:pPr>
            <w:r w:rsidRPr="00EF12A9">
              <w:rPr>
                <w:rFonts w:cs="Arial"/>
                <w:sz w:val="20"/>
                <w:szCs w:val="20"/>
                <w:lang w:val="ka-GE"/>
              </w:rPr>
              <w:t>(</w:t>
            </w:r>
            <w:r w:rsidRPr="00EF12A9">
              <w:rPr>
                <w:rFonts w:cs="Arial"/>
                <w:sz w:val="20"/>
                <w:szCs w:val="20"/>
              </w:rPr>
              <w:t>Gugging Swallowing Screen</w:t>
            </w:r>
            <w:r w:rsidRPr="00EF12A9">
              <w:rPr>
                <w:rFonts w:cs="Arial"/>
                <w:sz w:val="20"/>
                <w:szCs w:val="20"/>
                <w:lang w:val="ka-GE"/>
              </w:rPr>
              <w:t>)</w:t>
            </w:r>
            <w:r w:rsidRPr="00EF12A9">
              <w:rPr>
                <w:rFonts w:cs="Arial"/>
                <w:sz w:val="20"/>
                <w:szCs w:val="20"/>
              </w:rPr>
              <w:t xml:space="preserve">. </w:t>
            </w:r>
            <w:r w:rsidRPr="00EF12A9">
              <w:rPr>
                <w:rFonts w:ascii="Helvetica" w:hAnsi="Helvetica" w:cs="Helvetica"/>
                <w:sz w:val="20"/>
                <w:szCs w:val="20"/>
                <w:lang w:val="ka-GE"/>
              </w:rPr>
              <w:t>სკრინინგული</w:t>
            </w:r>
            <w:r w:rsidRPr="00EF12A9">
              <w:rPr>
                <w:rFonts w:cs="Arial"/>
                <w:sz w:val="20"/>
                <w:szCs w:val="20"/>
                <w:lang w:val="ka-GE"/>
              </w:rPr>
              <w:t xml:space="preserve"> </w:t>
            </w:r>
            <w:r w:rsidRPr="00EF12A9">
              <w:rPr>
                <w:rFonts w:ascii="Helvetica" w:hAnsi="Helvetica" w:cs="Helvetica"/>
                <w:sz w:val="20"/>
                <w:szCs w:val="20"/>
                <w:lang w:val="ka-GE"/>
              </w:rPr>
              <w:t>ტექნიკა</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მიზანიცაა</w:t>
            </w:r>
            <w:r w:rsidRPr="00EF12A9">
              <w:rPr>
                <w:rFonts w:cs="Arial"/>
                <w:sz w:val="20"/>
                <w:szCs w:val="20"/>
                <w:lang w:val="ka-GE"/>
              </w:rPr>
              <w:t xml:space="preserve"> </w:t>
            </w:r>
            <w:r w:rsidRPr="00EF12A9">
              <w:rPr>
                <w:rFonts w:ascii="Helvetica" w:hAnsi="Helvetica" w:cs="Helvetica"/>
                <w:sz w:val="20"/>
                <w:szCs w:val="20"/>
                <w:lang w:val="ka-GE"/>
              </w:rPr>
              <w:t>დისფაგიის</w:t>
            </w:r>
            <w:r w:rsidRPr="00EF12A9">
              <w:rPr>
                <w:rFonts w:cs="Arial"/>
                <w:sz w:val="20"/>
                <w:szCs w:val="20"/>
                <w:lang w:val="ka-GE"/>
              </w:rPr>
              <w:t xml:space="preserve"> </w:t>
            </w:r>
            <w:r w:rsidRPr="00EF12A9">
              <w:rPr>
                <w:rFonts w:ascii="Helvetica" w:hAnsi="Helvetica" w:cs="Helvetica"/>
                <w:sz w:val="20"/>
                <w:szCs w:val="20"/>
                <w:lang w:val="ka-GE"/>
              </w:rPr>
              <w:t>მქონე</w:t>
            </w:r>
            <w:r w:rsidRPr="00EF12A9">
              <w:rPr>
                <w:rFonts w:cs="Arial"/>
                <w:sz w:val="20"/>
                <w:szCs w:val="20"/>
                <w:lang w:val="ka-GE"/>
              </w:rPr>
              <w:t xml:space="preserve"> </w:t>
            </w:r>
            <w:r w:rsidRPr="00EF12A9">
              <w:rPr>
                <w:rFonts w:ascii="Helvetica" w:hAnsi="Helvetica" w:cs="Helvetica"/>
                <w:sz w:val="20"/>
                <w:szCs w:val="20"/>
                <w:lang w:val="ka-GE"/>
              </w:rPr>
              <w:t>პაციენტთა</w:t>
            </w:r>
            <w:r w:rsidRPr="00EF12A9">
              <w:rPr>
                <w:rFonts w:cs="Arial"/>
                <w:sz w:val="20"/>
                <w:szCs w:val="20"/>
                <w:lang w:val="ka-GE"/>
              </w:rPr>
              <w:t xml:space="preserve"> </w:t>
            </w:r>
            <w:r w:rsidRPr="00EF12A9">
              <w:rPr>
                <w:rFonts w:ascii="Helvetica" w:hAnsi="Helvetica" w:cs="Helvetica"/>
                <w:sz w:val="20"/>
                <w:szCs w:val="20"/>
                <w:lang w:val="ka-GE"/>
              </w:rPr>
              <w:t>იდენტიფიცირება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ასპირაციის</w:t>
            </w:r>
            <w:r w:rsidRPr="00EF12A9">
              <w:rPr>
                <w:rFonts w:cs="Arial"/>
                <w:sz w:val="20"/>
                <w:szCs w:val="20"/>
                <w:lang w:val="ka-GE"/>
              </w:rPr>
              <w:t xml:space="preserve"> </w:t>
            </w:r>
            <w:r w:rsidRPr="00EF12A9">
              <w:rPr>
                <w:rFonts w:ascii="Helvetica" w:hAnsi="Helvetica" w:cs="Helvetica"/>
                <w:sz w:val="20"/>
                <w:szCs w:val="20"/>
                <w:lang w:val="ka-GE"/>
              </w:rPr>
              <w:t>რისკის</w:t>
            </w:r>
            <w:r w:rsidRPr="00EF12A9">
              <w:rPr>
                <w:rFonts w:cs="Arial"/>
                <w:sz w:val="20"/>
                <w:szCs w:val="20"/>
                <w:lang w:val="ka-GE"/>
              </w:rPr>
              <w:t xml:space="preserve"> </w:t>
            </w:r>
            <w:r w:rsidRPr="00EF12A9">
              <w:rPr>
                <w:rFonts w:ascii="Helvetica" w:hAnsi="Helvetica" w:cs="Helvetica"/>
                <w:sz w:val="20"/>
                <w:szCs w:val="20"/>
                <w:lang w:val="ka-GE"/>
              </w:rPr>
              <w:t>შემცირება</w:t>
            </w:r>
            <w:r w:rsidRPr="00EF12A9">
              <w:rPr>
                <w:rFonts w:cs="Arial"/>
                <w:sz w:val="20"/>
                <w:szCs w:val="20"/>
                <w:lang w:val="ka-GE"/>
              </w:rPr>
              <w:t>.</w:t>
            </w:r>
          </w:p>
        </w:tc>
      </w:tr>
      <w:tr w:rsidR="00F51FFF" w:rsidRPr="00EF12A9" w14:paraId="308693C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B954046"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ჰემორაგია</w:t>
            </w:r>
          </w:p>
        </w:tc>
        <w:tc>
          <w:tcPr>
            <w:tcW w:w="6480" w:type="dxa"/>
            <w:tcBorders>
              <w:top w:val="single" w:sz="4" w:space="0" w:color="auto"/>
              <w:left w:val="single" w:sz="4" w:space="0" w:color="auto"/>
              <w:bottom w:val="single" w:sz="4" w:space="0" w:color="auto"/>
              <w:right w:val="single" w:sz="4" w:space="0" w:color="auto"/>
            </w:tcBorders>
          </w:tcPr>
          <w:p w14:paraId="37CF8DFA"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სისხლდენა</w:t>
            </w:r>
            <w:r w:rsidRPr="00EF12A9">
              <w:rPr>
                <w:rFonts w:cs="Arial"/>
                <w:sz w:val="20"/>
                <w:szCs w:val="20"/>
                <w:lang w:val="ka-GE"/>
              </w:rPr>
              <w:t xml:space="preserve">, </w:t>
            </w:r>
            <w:r w:rsidRPr="00EF12A9">
              <w:rPr>
                <w:rFonts w:ascii="Helvetica" w:hAnsi="Helvetica" w:cs="Helvetica"/>
                <w:sz w:val="20"/>
                <w:szCs w:val="20"/>
                <w:lang w:val="ka-GE"/>
              </w:rPr>
              <w:t>რის</w:t>
            </w:r>
            <w:r w:rsidRPr="00EF12A9">
              <w:rPr>
                <w:rFonts w:cs="Arial"/>
                <w:sz w:val="20"/>
                <w:szCs w:val="20"/>
                <w:lang w:val="ka-GE"/>
              </w:rPr>
              <w:t xml:space="preserve"> </w:t>
            </w:r>
            <w:r w:rsidRPr="00EF12A9">
              <w:rPr>
                <w:rFonts w:ascii="Helvetica" w:hAnsi="Helvetica" w:cs="Helvetica"/>
                <w:sz w:val="20"/>
                <w:szCs w:val="20"/>
                <w:lang w:val="ka-GE"/>
              </w:rPr>
              <w:t>შედეგადაც</w:t>
            </w:r>
            <w:r w:rsidRPr="00EF12A9">
              <w:rPr>
                <w:rFonts w:cs="Arial"/>
                <w:sz w:val="20"/>
                <w:szCs w:val="20"/>
                <w:lang w:val="ka-GE"/>
              </w:rPr>
              <w:t xml:space="preserve"> </w:t>
            </w:r>
            <w:r w:rsidRPr="00EF12A9">
              <w:rPr>
                <w:rFonts w:ascii="Helvetica" w:hAnsi="Helvetica" w:cs="Helvetica"/>
                <w:sz w:val="20"/>
                <w:szCs w:val="20"/>
                <w:lang w:val="ka-GE"/>
              </w:rPr>
              <w:t>ადგილი</w:t>
            </w:r>
            <w:r w:rsidRPr="00EF12A9">
              <w:rPr>
                <w:rFonts w:cs="Arial"/>
                <w:sz w:val="20"/>
                <w:szCs w:val="20"/>
                <w:lang w:val="ka-GE"/>
              </w:rPr>
              <w:t xml:space="preserve"> </w:t>
            </w:r>
            <w:r w:rsidRPr="00EF12A9">
              <w:rPr>
                <w:rFonts w:ascii="Helvetica" w:hAnsi="Helvetica" w:cs="Helvetica"/>
                <w:sz w:val="20"/>
                <w:szCs w:val="20"/>
                <w:lang w:val="ka-GE"/>
              </w:rPr>
              <w:t>აქვს</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ჩაქცევას</w:t>
            </w:r>
            <w:r w:rsidRPr="00EF12A9">
              <w:rPr>
                <w:rFonts w:cs="Arial"/>
                <w:sz w:val="20"/>
                <w:szCs w:val="20"/>
                <w:lang w:val="ka-GE"/>
              </w:rPr>
              <w:t xml:space="preserve"> </w:t>
            </w:r>
            <w:r w:rsidRPr="00EF12A9">
              <w:rPr>
                <w:rFonts w:ascii="Helvetica" w:hAnsi="Helvetica" w:cs="Helvetica"/>
                <w:sz w:val="20"/>
                <w:szCs w:val="20"/>
                <w:lang w:val="ka-GE"/>
              </w:rPr>
              <w:t>ქსოვილებში</w:t>
            </w:r>
          </w:p>
        </w:tc>
      </w:tr>
      <w:tr w:rsidR="00F51FFF" w:rsidRPr="00EF12A9" w14:paraId="03E33F4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5DFF89C"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დამოუკიდებელი</w:t>
            </w:r>
            <w:r w:rsidRPr="00EF12A9">
              <w:rPr>
                <w:rFonts w:cs="Arial"/>
                <w:b/>
                <w:sz w:val="20"/>
                <w:szCs w:val="20"/>
                <w:lang w:val="ka-GE"/>
              </w:rPr>
              <w:t xml:space="preserve"> </w:t>
            </w:r>
            <w:r w:rsidRPr="00EF12A9">
              <w:rPr>
                <w:rFonts w:ascii="Helvetica" w:hAnsi="Helvetica" w:cs="Helvetica"/>
                <w:b/>
                <w:sz w:val="20"/>
                <w:szCs w:val="20"/>
                <w:lang w:val="ka-GE"/>
              </w:rPr>
              <w:t>პრედიქტორი</w:t>
            </w:r>
          </w:p>
        </w:tc>
        <w:tc>
          <w:tcPr>
            <w:tcW w:w="6480" w:type="dxa"/>
            <w:tcBorders>
              <w:top w:val="single" w:sz="4" w:space="0" w:color="auto"/>
              <w:left w:val="single" w:sz="4" w:space="0" w:color="auto"/>
              <w:bottom w:val="single" w:sz="4" w:space="0" w:color="auto"/>
              <w:right w:val="single" w:sz="4" w:space="0" w:color="auto"/>
            </w:tcBorders>
          </w:tcPr>
          <w:p w14:paraId="6C513ECD"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ცვლადი</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სიდიდეც</w:t>
            </w:r>
            <w:r w:rsidRPr="00EF12A9">
              <w:rPr>
                <w:rFonts w:cs="Arial"/>
                <w:sz w:val="20"/>
                <w:szCs w:val="20"/>
                <w:lang w:val="ka-GE"/>
              </w:rPr>
              <w:t xml:space="preserve"> </w:t>
            </w:r>
            <w:r w:rsidRPr="00EF12A9">
              <w:rPr>
                <w:rFonts w:ascii="Helvetica" w:hAnsi="Helvetica" w:cs="Helvetica"/>
                <w:sz w:val="20"/>
                <w:szCs w:val="20"/>
                <w:lang w:val="ka-GE"/>
              </w:rPr>
              <w:t>წარმოადგენს</w:t>
            </w:r>
            <w:r w:rsidRPr="00EF12A9">
              <w:rPr>
                <w:rFonts w:cs="Arial"/>
                <w:sz w:val="20"/>
                <w:szCs w:val="20"/>
                <w:lang w:val="ka-GE"/>
              </w:rPr>
              <w:t xml:space="preserve"> </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განვითარების</w:t>
            </w:r>
            <w:r w:rsidRPr="00EF12A9">
              <w:rPr>
                <w:rFonts w:cs="Arial"/>
                <w:sz w:val="20"/>
                <w:szCs w:val="20"/>
                <w:lang w:val="ka-GE"/>
              </w:rPr>
              <w:t xml:space="preserve"> </w:t>
            </w:r>
            <w:r w:rsidRPr="00EF12A9">
              <w:rPr>
                <w:rFonts w:ascii="Helvetica" w:hAnsi="Helvetica" w:cs="Helvetica"/>
                <w:sz w:val="20"/>
                <w:szCs w:val="20"/>
                <w:lang w:val="ka-GE"/>
              </w:rPr>
              <w:t>პროგნოზულ</w:t>
            </w:r>
            <w:r w:rsidRPr="00EF12A9">
              <w:rPr>
                <w:rFonts w:cs="Arial"/>
                <w:sz w:val="20"/>
                <w:szCs w:val="20"/>
                <w:lang w:val="ka-GE"/>
              </w:rPr>
              <w:t xml:space="preserve"> </w:t>
            </w:r>
            <w:r w:rsidRPr="00EF12A9">
              <w:rPr>
                <w:rFonts w:ascii="Helvetica" w:hAnsi="Helvetica" w:cs="Helvetica"/>
                <w:sz w:val="20"/>
                <w:szCs w:val="20"/>
                <w:lang w:val="ka-GE"/>
              </w:rPr>
              <w:t>მაჩვენებელს</w:t>
            </w:r>
            <w:r w:rsidRPr="00EF12A9">
              <w:rPr>
                <w:rFonts w:cs="Arial"/>
                <w:sz w:val="20"/>
                <w:szCs w:val="20"/>
                <w:lang w:val="ka-GE"/>
              </w:rPr>
              <w:t xml:space="preserve">, </w:t>
            </w:r>
            <w:r w:rsidRPr="00EF12A9">
              <w:rPr>
                <w:rFonts w:ascii="Helvetica" w:hAnsi="Helvetica" w:cs="Helvetica"/>
                <w:sz w:val="20"/>
                <w:szCs w:val="20"/>
                <w:lang w:val="ka-GE"/>
              </w:rPr>
              <w:t>სხვა</w:t>
            </w:r>
            <w:r w:rsidRPr="00EF12A9">
              <w:rPr>
                <w:rFonts w:cs="Arial"/>
                <w:sz w:val="20"/>
                <w:szCs w:val="20"/>
                <w:lang w:val="ka-GE"/>
              </w:rPr>
              <w:t xml:space="preserve"> </w:t>
            </w:r>
            <w:r w:rsidRPr="00EF12A9">
              <w:rPr>
                <w:rFonts w:ascii="Helvetica" w:hAnsi="Helvetica" w:cs="Helvetica"/>
                <w:sz w:val="20"/>
                <w:szCs w:val="20"/>
                <w:lang w:val="ka-GE"/>
              </w:rPr>
              <w:t>ცვლადების</w:t>
            </w:r>
            <w:r w:rsidRPr="00EF12A9">
              <w:rPr>
                <w:rFonts w:cs="Arial"/>
                <w:sz w:val="20"/>
                <w:szCs w:val="20"/>
                <w:lang w:val="ka-GE"/>
              </w:rPr>
              <w:t xml:space="preserve"> </w:t>
            </w:r>
            <w:r w:rsidRPr="00EF12A9">
              <w:rPr>
                <w:rFonts w:ascii="Helvetica" w:hAnsi="Helvetica" w:cs="Helvetica"/>
                <w:sz w:val="20"/>
                <w:szCs w:val="20"/>
                <w:lang w:val="ka-GE"/>
              </w:rPr>
              <w:t>სიდიდისაგან</w:t>
            </w:r>
            <w:r w:rsidRPr="00EF12A9">
              <w:rPr>
                <w:rFonts w:cs="Arial"/>
                <w:sz w:val="20"/>
                <w:szCs w:val="20"/>
                <w:lang w:val="ka-GE"/>
              </w:rPr>
              <w:t xml:space="preserve"> </w:t>
            </w:r>
            <w:r w:rsidRPr="00EF12A9">
              <w:rPr>
                <w:rFonts w:ascii="Helvetica" w:hAnsi="Helvetica" w:cs="Helvetica"/>
                <w:sz w:val="20"/>
                <w:szCs w:val="20"/>
                <w:lang w:val="ka-GE"/>
              </w:rPr>
              <w:t>დამოუკიდებლად</w:t>
            </w:r>
            <w:r w:rsidRPr="00EF12A9">
              <w:rPr>
                <w:rFonts w:cs="Arial"/>
                <w:sz w:val="20"/>
                <w:szCs w:val="20"/>
                <w:lang w:val="ka-GE"/>
              </w:rPr>
              <w:t xml:space="preserve">.  </w:t>
            </w:r>
          </w:p>
        </w:tc>
      </w:tr>
      <w:tr w:rsidR="00F51FFF" w:rsidRPr="00EF12A9" w14:paraId="3FD4887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FFF438F"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ინფარქტი</w:t>
            </w:r>
          </w:p>
        </w:tc>
        <w:tc>
          <w:tcPr>
            <w:tcW w:w="6480" w:type="dxa"/>
            <w:tcBorders>
              <w:top w:val="single" w:sz="4" w:space="0" w:color="auto"/>
              <w:left w:val="single" w:sz="4" w:space="0" w:color="auto"/>
              <w:bottom w:val="single" w:sz="4" w:space="0" w:color="auto"/>
              <w:right w:val="single" w:sz="4" w:space="0" w:color="auto"/>
            </w:tcBorders>
          </w:tcPr>
          <w:p w14:paraId="3ECFAAB4"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მკვდარი</w:t>
            </w:r>
            <w:r w:rsidRPr="00EF12A9">
              <w:rPr>
                <w:rFonts w:cs="Arial"/>
                <w:sz w:val="20"/>
                <w:szCs w:val="20"/>
                <w:lang w:val="ka-GE"/>
              </w:rPr>
              <w:t xml:space="preserve"> </w:t>
            </w:r>
            <w:r w:rsidRPr="00EF12A9">
              <w:rPr>
                <w:rFonts w:ascii="Helvetica" w:hAnsi="Helvetica" w:cs="Helvetica"/>
                <w:sz w:val="20"/>
                <w:szCs w:val="20"/>
                <w:lang w:val="ka-GE"/>
              </w:rPr>
              <w:t>უჯრდების</w:t>
            </w:r>
            <w:r w:rsidRPr="00EF12A9">
              <w:rPr>
                <w:rFonts w:cs="Arial"/>
                <w:sz w:val="20"/>
                <w:szCs w:val="20"/>
                <w:lang w:val="ka-GE"/>
              </w:rPr>
              <w:t xml:space="preserve"> </w:t>
            </w:r>
            <w:r w:rsidRPr="00EF12A9">
              <w:rPr>
                <w:rFonts w:ascii="Helvetica" w:hAnsi="Helvetica" w:cs="Helvetica"/>
                <w:sz w:val="20"/>
                <w:szCs w:val="20"/>
                <w:lang w:val="ka-GE"/>
              </w:rPr>
              <w:t>შემცველი</w:t>
            </w:r>
            <w:r w:rsidRPr="00EF12A9">
              <w:rPr>
                <w:rFonts w:cs="Arial"/>
                <w:sz w:val="20"/>
                <w:szCs w:val="20"/>
                <w:lang w:val="ka-GE"/>
              </w:rPr>
              <w:t xml:space="preserve"> </w:t>
            </w:r>
            <w:r w:rsidRPr="00EF12A9">
              <w:rPr>
                <w:rFonts w:ascii="Helvetica" w:hAnsi="Helvetica" w:cs="Helvetica"/>
                <w:sz w:val="20"/>
                <w:szCs w:val="20"/>
                <w:lang w:val="ka-GE"/>
              </w:rPr>
              <w:t>არე</w:t>
            </w:r>
            <w:r w:rsidRPr="00EF12A9">
              <w:rPr>
                <w:rFonts w:cs="Arial"/>
                <w:sz w:val="20"/>
                <w:szCs w:val="20"/>
                <w:lang w:val="ka-GE"/>
              </w:rPr>
              <w:t xml:space="preserve">, </w:t>
            </w:r>
            <w:r w:rsidRPr="00EF12A9">
              <w:rPr>
                <w:rFonts w:ascii="Helvetica" w:hAnsi="Helvetica" w:cs="Helvetica"/>
                <w:sz w:val="20"/>
                <w:szCs w:val="20"/>
                <w:lang w:val="ka-GE"/>
              </w:rPr>
              <w:t>რაც</w:t>
            </w:r>
            <w:r w:rsidRPr="00EF12A9">
              <w:rPr>
                <w:rFonts w:cs="Arial"/>
                <w:sz w:val="20"/>
                <w:szCs w:val="20"/>
                <w:lang w:val="ka-GE"/>
              </w:rPr>
              <w:t xml:space="preserve"> </w:t>
            </w:r>
            <w:r w:rsidRPr="00EF12A9">
              <w:rPr>
                <w:rFonts w:ascii="Helvetica" w:hAnsi="Helvetica" w:cs="Helvetica"/>
                <w:sz w:val="20"/>
                <w:szCs w:val="20"/>
                <w:lang w:val="ka-GE"/>
              </w:rPr>
              <w:t>გამოწვეულია</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მომარაგების</w:t>
            </w:r>
            <w:r w:rsidRPr="00EF12A9">
              <w:rPr>
                <w:rFonts w:cs="Arial"/>
                <w:sz w:val="20"/>
                <w:szCs w:val="20"/>
                <w:lang w:val="ka-GE"/>
              </w:rPr>
              <w:t xml:space="preserve">  </w:t>
            </w:r>
            <w:r w:rsidRPr="00EF12A9">
              <w:rPr>
                <w:rFonts w:ascii="Helvetica" w:hAnsi="Helvetica" w:cs="Helvetica"/>
                <w:sz w:val="20"/>
                <w:szCs w:val="20"/>
                <w:lang w:val="ka-GE"/>
              </w:rPr>
              <w:t>შემცირებით</w:t>
            </w:r>
            <w:r w:rsidRPr="00EF12A9">
              <w:rPr>
                <w:rFonts w:cs="Arial"/>
                <w:sz w:val="20"/>
                <w:szCs w:val="20"/>
              </w:rPr>
              <w:t>/</w:t>
            </w:r>
            <w:r w:rsidRPr="00EF12A9">
              <w:rPr>
                <w:rFonts w:ascii="Helvetica" w:hAnsi="Helvetica" w:cs="Helvetica"/>
                <w:sz w:val="20"/>
                <w:szCs w:val="20"/>
              </w:rPr>
              <w:t>შეწყვეტით</w:t>
            </w:r>
            <w:r w:rsidRPr="00EF12A9">
              <w:rPr>
                <w:rFonts w:cs="Arial"/>
                <w:sz w:val="20"/>
                <w:szCs w:val="20"/>
                <w:lang w:val="ka-GE"/>
              </w:rPr>
              <w:t>.</w:t>
            </w:r>
          </w:p>
        </w:tc>
      </w:tr>
      <w:tr w:rsidR="00F51FFF" w:rsidRPr="00EF12A9" w14:paraId="3CDDFB4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7852017" w14:textId="77777777" w:rsidR="00F51FFF" w:rsidRPr="00EF12A9" w:rsidRDefault="00F51FFF" w:rsidP="006C16EA">
            <w:pPr>
              <w:rPr>
                <w:rFonts w:cs="Arial"/>
                <w:b/>
                <w:sz w:val="20"/>
                <w:szCs w:val="20"/>
                <w:lang w:val="ka-GE"/>
              </w:rPr>
            </w:pPr>
            <w:r w:rsidRPr="00EF12A9">
              <w:rPr>
                <w:rFonts w:cs="Arial"/>
                <w:b/>
                <w:sz w:val="20"/>
                <w:szCs w:val="20"/>
                <w:lang w:val="ka-GE"/>
              </w:rPr>
              <w:t>INR</w:t>
            </w:r>
          </w:p>
        </w:tc>
        <w:tc>
          <w:tcPr>
            <w:tcW w:w="6480" w:type="dxa"/>
            <w:tcBorders>
              <w:top w:val="single" w:sz="4" w:space="0" w:color="auto"/>
              <w:left w:val="single" w:sz="4" w:space="0" w:color="auto"/>
              <w:bottom w:val="single" w:sz="4" w:space="0" w:color="auto"/>
              <w:right w:val="single" w:sz="4" w:space="0" w:color="auto"/>
            </w:tcBorders>
          </w:tcPr>
          <w:p w14:paraId="292CF5C9" w14:textId="77777777" w:rsidR="00F51FFF" w:rsidRPr="00EF12A9" w:rsidRDefault="00F51FFF" w:rsidP="006C16EA">
            <w:pPr>
              <w:jc w:val="both"/>
              <w:rPr>
                <w:rFonts w:cs="Arial"/>
                <w:sz w:val="20"/>
                <w:szCs w:val="20"/>
              </w:rPr>
            </w:pPr>
            <w:r w:rsidRPr="00EF12A9">
              <w:rPr>
                <w:rFonts w:ascii="Helvetica" w:eastAsia="Calibri" w:hAnsi="Helvetica" w:cs="Helvetica"/>
                <w:sz w:val="20"/>
                <w:lang w:val="ka-GE"/>
              </w:rPr>
              <w:t>საერთაშორისო</w:t>
            </w:r>
            <w:r w:rsidRPr="00EF12A9">
              <w:rPr>
                <w:rFonts w:eastAsia="Calibri" w:cs="Arial"/>
                <w:sz w:val="20"/>
                <w:lang w:val="ka-GE"/>
              </w:rPr>
              <w:t xml:space="preserve"> </w:t>
            </w:r>
            <w:r w:rsidRPr="00EF12A9">
              <w:rPr>
                <w:rFonts w:ascii="Helvetica" w:eastAsia="Calibri" w:hAnsi="Helvetica" w:cs="Helvetica"/>
                <w:sz w:val="20"/>
                <w:lang w:val="ka-GE"/>
              </w:rPr>
              <w:t>ნორმალიზაციის</w:t>
            </w:r>
            <w:r w:rsidRPr="00EF12A9">
              <w:rPr>
                <w:rFonts w:eastAsia="Calibri" w:cs="Arial"/>
                <w:sz w:val="20"/>
              </w:rPr>
              <w:t xml:space="preserve"> </w:t>
            </w:r>
            <w:r w:rsidRPr="00EF12A9">
              <w:rPr>
                <w:rFonts w:ascii="Helvetica" w:eastAsia="Calibri" w:hAnsi="Helvetica" w:cs="Helvetica"/>
                <w:sz w:val="20"/>
                <w:lang w:val="ka-GE"/>
              </w:rPr>
              <w:t>თანაფარდობის</w:t>
            </w:r>
            <w:r w:rsidRPr="00EF12A9">
              <w:rPr>
                <w:rFonts w:eastAsia="Calibri" w:cs="Arial"/>
                <w:lang w:val="ka-GE"/>
              </w:rPr>
              <w:t xml:space="preserve"> </w:t>
            </w:r>
            <w:r w:rsidRPr="00EF12A9">
              <w:rPr>
                <w:rFonts w:cs="Arial"/>
                <w:sz w:val="20"/>
                <w:szCs w:val="20"/>
                <w:lang w:val="ka-GE"/>
              </w:rPr>
              <w:t>(International normalised ratio)</w:t>
            </w:r>
            <w:r w:rsidRPr="00EF12A9">
              <w:rPr>
                <w:rFonts w:cs="Arial"/>
                <w:sz w:val="20"/>
                <w:szCs w:val="20"/>
              </w:rPr>
              <w:t xml:space="preserve"> </w:t>
            </w:r>
            <w:r w:rsidRPr="00EF12A9">
              <w:rPr>
                <w:rFonts w:ascii="Helvetica" w:hAnsi="Helvetica" w:cs="Helvetica"/>
                <w:sz w:val="20"/>
                <w:szCs w:val="20"/>
              </w:rPr>
              <w:t>მაჩვენებელი</w:t>
            </w:r>
            <w:r w:rsidRPr="00EF12A9">
              <w:rPr>
                <w:rFonts w:cs="Arial"/>
                <w:sz w:val="20"/>
                <w:szCs w:val="20"/>
              </w:rPr>
              <w:t>-</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თრომბის</w:t>
            </w:r>
            <w:r w:rsidRPr="00EF12A9">
              <w:rPr>
                <w:rFonts w:cs="Arial"/>
                <w:sz w:val="20"/>
                <w:szCs w:val="20"/>
                <w:lang w:val="ka-GE"/>
              </w:rPr>
              <w:t xml:space="preserve"> </w:t>
            </w:r>
            <w:r w:rsidRPr="00EF12A9">
              <w:rPr>
                <w:rFonts w:ascii="Helvetica" w:hAnsi="Helvetica" w:cs="Helvetica"/>
                <w:sz w:val="20"/>
                <w:szCs w:val="20"/>
                <w:lang w:val="ka-GE"/>
              </w:rPr>
              <w:t>წარმომქმ</w:t>
            </w:r>
            <w:r w:rsidRPr="00EF12A9">
              <w:rPr>
                <w:rFonts w:ascii="Helvetica" w:hAnsi="Helvetica" w:cs="Helvetica"/>
                <w:sz w:val="20"/>
                <w:szCs w:val="20"/>
              </w:rPr>
              <w:t>ნის</w:t>
            </w:r>
            <w:r w:rsidRPr="00EF12A9">
              <w:rPr>
                <w:rFonts w:cs="Arial"/>
                <w:sz w:val="20"/>
                <w:szCs w:val="20"/>
                <w:lang w:val="ka-GE"/>
              </w:rPr>
              <w:t xml:space="preserve"> </w:t>
            </w:r>
            <w:r w:rsidRPr="00EF12A9">
              <w:rPr>
                <w:rFonts w:ascii="Helvetica" w:hAnsi="Helvetica" w:cs="Helvetica"/>
                <w:sz w:val="20"/>
                <w:szCs w:val="20"/>
                <w:lang w:val="ka-GE"/>
              </w:rPr>
              <w:t>უნარის</w:t>
            </w:r>
            <w:r w:rsidRPr="00EF12A9">
              <w:rPr>
                <w:rFonts w:cs="Arial"/>
                <w:sz w:val="20"/>
                <w:szCs w:val="20"/>
                <w:lang w:val="ka-GE"/>
              </w:rPr>
              <w:t xml:space="preserve"> </w:t>
            </w:r>
            <w:r w:rsidRPr="00EF12A9">
              <w:rPr>
                <w:rFonts w:ascii="Helvetica" w:hAnsi="Helvetica" w:cs="Helvetica"/>
                <w:sz w:val="20"/>
                <w:szCs w:val="20"/>
                <w:lang w:val="ka-GE"/>
              </w:rPr>
              <w:t>საზომი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ჩვეულებრივ</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ანტიკოაგულაციური</w:t>
            </w:r>
            <w:r w:rsidRPr="00EF12A9">
              <w:rPr>
                <w:rFonts w:cs="Arial"/>
                <w:sz w:val="20"/>
                <w:szCs w:val="20"/>
                <w:lang w:val="ka-GE"/>
              </w:rPr>
              <w:t xml:space="preserve"> </w:t>
            </w:r>
            <w:r w:rsidRPr="00EF12A9">
              <w:rPr>
                <w:rFonts w:ascii="Helvetica" w:hAnsi="Helvetica" w:cs="Helvetica"/>
                <w:sz w:val="20"/>
                <w:szCs w:val="20"/>
                <w:lang w:val="ka-GE"/>
              </w:rPr>
              <w:t>მედიკამენტების</w:t>
            </w:r>
            <w:r w:rsidRPr="00EF12A9">
              <w:rPr>
                <w:rFonts w:cs="Arial"/>
                <w:sz w:val="20"/>
                <w:szCs w:val="20"/>
                <w:lang w:val="ka-GE"/>
              </w:rPr>
              <w:t xml:space="preserve"> </w:t>
            </w:r>
            <w:r w:rsidRPr="00EF12A9">
              <w:rPr>
                <w:rFonts w:ascii="Helvetica" w:hAnsi="Helvetica" w:cs="Helvetica"/>
                <w:sz w:val="20"/>
                <w:szCs w:val="20"/>
                <w:lang w:val="ka-GE"/>
              </w:rPr>
              <w:t>მიღების</w:t>
            </w:r>
            <w:r w:rsidRPr="00EF12A9">
              <w:rPr>
                <w:rFonts w:cs="Arial"/>
                <w:sz w:val="20"/>
                <w:szCs w:val="20"/>
                <w:lang w:val="ka-GE"/>
              </w:rPr>
              <w:t xml:space="preserve"> </w:t>
            </w:r>
            <w:r w:rsidRPr="00EF12A9">
              <w:rPr>
                <w:rFonts w:ascii="Helvetica" w:hAnsi="Helvetica" w:cs="Helvetica"/>
                <w:sz w:val="20"/>
                <w:szCs w:val="20"/>
                <w:lang w:val="ka-GE"/>
              </w:rPr>
              <w:t>კონტროლის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r w:rsidRPr="00EF12A9">
              <w:rPr>
                <w:rFonts w:ascii="Helvetica" w:hAnsi="Helvetica" w:cs="Helvetica"/>
                <w:sz w:val="20"/>
                <w:szCs w:val="20"/>
                <w:lang w:val="ka-GE"/>
              </w:rPr>
              <w:t>იგი</w:t>
            </w:r>
            <w:r w:rsidRPr="00EF12A9">
              <w:rPr>
                <w:rFonts w:cs="Arial"/>
                <w:sz w:val="20"/>
                <w:szCs w:val="20"/>
                <w:lang w:val="ka-GE"/>
              </w:rPr>
              <w:t xml:space="preserve"> </w:t>
            </w:r>
            <w:r w:rsidRPr="00EF12A9">
              <w:rPr>
                <w:rFonts w:ascii="Helvetica" w:hAnsi="Helvetica" w:cs="Helvetica"/>
                <w:sz w:val="20"/>
                <w:szCs w:val="20"/>
                <w:lang w:val="ka-GE"/>
              </w:rPr>
              <w:t>გამოითვლება</w:t>
            </w:r>
            <w:r w:rsidRPr="00EF12A9">
              <w:rPr>
                <w:rFonts w:cs="Arial"/>
                <w:sz w:val="20"/>
                <w:szCs w:val="20"/>
                <w:lang w:val="ka-GE"/>
              </w:rPr>
              <w:t xml:space="preserve">  </w:t>
            </w:r>
            <w:r w:rsidRPr="00EF12A9">
              <w:rPr>
                <w:rFonts w:ascii="Helvetica" w:hAnsi="Helvetica" w:cs="Helvetica"/>
                <w:sz w:val="20"/>
                <w:szCs w:val="20"/>
                <w:lang w:val="ka-GE"/>
              </w:rPr>
              <w:t>გამოსაკვლევის</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თრომბის</w:t>
            </w:r>
            <w:r w:rsidRPr="00EF12A9">
              <w:rPr>
                <w:rFonts w:cs="Arial"/>
                <w:sz w:val="20"/>
                <w:szCs w:val="20"/>
                <w:lang w:val="ka-GE"/>
              </w:rPr>
              <w:t xml:space="preserve"> </w:t>
            </w:r>
            <w:r w:rsidRPr="00EF12A9">
              <w:rPr>
                <w:rFonts w:ascii="Helvetica" w:hAnsi="Helvetica" w:cs="Helvetica"/>
                <w:sz w:val="20"/>
                <w:szCs w:val="20"/>
                <w:lang w:val="ka-GE"/>
              </w:rPr>
              <w:t>წარმოქმნისათვის</w:t>
            </w:r>
            <w:r w:rsidRPr="00EF12A9">
              <w:rPr>
                <w:rFonts w:cs="Arial"/>
                <w:sz w:val="20"/>
                <w:szCs w:val="20"/>
                <w:lang w:val="ka-GE"/>
              </w:rPr>
              <w:t xml:space="preserve"> </w:t>
            </w:r>
            <w:r w:rsidRPr="00EF12A9">
              <w:rPr>
                <w:rFonts w:ascii="Helvetica" w:hAnsi="Helvetica" w:cs="Helvetica"/>
                <w:sz w:val="20"/>
                <w:szCs w:val="20"/>
                <w:lang w:val="ka-GE"/>
              </w:rPr>
              <w:t>საჭირო</w:t>
            </w:r>
            <w:r w:rsidRPr="00EF12A9">
              <w:rPr>
                <w:rFonts w:cs="Arial"/>
                <w:sz w:val="20"/>
                <w:szCs w:val="20"/>
                <w:lang w:val="ka-GE"/>
              </w:rPr>
              <w:t xml:space="preserve"> </w:t>
            </w:r>
            <w:r w:rsidRPr="00EF12A9">
              <w:rPr>
                <w:rFonts w:ascii="Helvetica" w:hAnsi="Helvetica" w:cs="Helvetica"/>
                <w:sz w:val="20"/>
                <w:szCs w:val="20"/>
                <w:lang w:val="ka-GE"/>
              </w:rPr>
              <w:t>დროის</w:t>
            </w:r>
            <w:r w:rsidRPr="00EF12A9">
              <w:rPr>
                <w:rFonts w:cs="Arial"/>
                <w:sz w:val="20"/>
                <w:szCs w:val="20"/>
                <w:lang w:val="ka-GE"/>
              </w:rPr>
              <w:t xml:space="preserve"> </w:t>
            </w:r>
            <w:r w:rsidRPr="00EF12A9">
              <w:rPr>
                <w:rFonts w:ascii="Helvetica" w:hAnsi="Helvetica" w:cs="Helvetica"/>
                <w:sz w:val="20"/>
                <w:szCs w:val="20"/>
                <w:lang w:val="ka-GE"/>
              </w:rPr>
              <w:t>შეფარდებით</w:t>
            </w:r>
            <w:r w:rsidRPr="00EF12A9">
              <w:rPr>
                <w:rFonts w:cs="Arial"/>
                <w:sz w:val="20"/>
                <w:szCs w:val="20"/>
                <w:lang w:val="ka-GE"/>
              </w:rPr>
              <w:t xml:space="preserve"> </w:t>
            </w:r>
            <w:r w:rsidRPr="00EF12A9">
              <w:rPr>
                <w:rFonts w:ascii="Helvetica" w:hAnsi="Helvetica" w:cs="Helvetica"/>
                <w:sz w:val="20"/>
                <w:szCs w:val="20"/>
                <w:lang w:val="ka-GE"/>
              </w:rPr>
              <w:t>ნორმალური</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თრომბის</w:t>
            </w:r>
            <w:r w:rsidRPr="00EF12A9">
              <w:rPr>
                <w:rFonts w:cs="Arial"/>
                <w:sz w:val="20"/>
                <w:szCs w:val="20"/>
                <w:lang w:val="ka-GE"/>
              </w:rPr>
              <w:t xml:space="preserve"> </w:t>
            </w:r>
            <w:r w:rsidRPr="00EF12A9">
              <w:rPr>
                <w:rFonts w:ascii="Helvetica" w:hAnsi="Helvetica" w:cs="Helvetica"/>
                <w:sz w:val="20"/>
                <w:szCs w:val="20"/>
                <w:lang w:val="ka-GE"/>
              </w:rPr>
              <w:t>წარმოქმნის</w:t>
            </w:r>
            <w:r w:rsidRPr="00EF12A9">
              <w:rPr>
                <w:rFonts w:cs="Arial"/>
                <w:sz w:val="20"/>
                <w:szCs w:val="20"/>
                <w:lang w:val="ka-GE"/>
              </w:rPr>
              <w:t xml:space="preserve"> </w:t>
            </w:r>
            <w:r w:rsidRPr="00EF12A9">
              <w:rPr>
                <w:rFonts w:ascii="Helvetica" w:hAnsi="Helvetica" w:cs="Helvetica"/>
                <w:sz w:val="20"/>
                <w:szCs w:val="20"/>
                <w:lang w:val="ka-GE"/>
              </w:rPr>
              <w:t>დროსთან</w:t>
            </w:r>
            <w:r w:rsidRPr="00EF12A9">
              <w:rPr>
                <w:rFonts w:cs="Arial"/>
                <w:sz w:val="20"/>
                <w:szCs w:val="20"/>
                <w:lang w:val="ka-GE"/>
              </w:rPr>
              <w:t xml:space="preserve">. </w:t>
            </w:r>
          </w:p>
        </w:tc>
      </w:tr>
      <w:tr w:rsidR="00F51FFF" w:rsidRPr="00EF12A9" w14:paraId="70B4F0B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AFDDC23"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ინტრაკრანიული</w:t>
            </w:r>
            <w:r w:rsidRPr="00EF12A9">
              <w:rPr>
                <w:rFonts w:cs="Arial"/>
                <w:b/>
                <w:sz w:val="20"/>
                <w:szCs w:val="20"/>
                <w:lang w:val="ka-GE"/>
              </w:rPr>
              <w:t xml:space="preserve"> </w:t>
            </w:r>
            <w:r w:rsidRPr="00EF12A9">
              <w:rPr>
                <w:rFonts w:ascii="Helvetica" w:hAnsi="Helvetica" w:cs="Helvetica"/>
                <w:b/>
                <w:sz w:val="20"/>
                <w:szCs w:val="20"/>
                <w:lang w:val="ka-GE"/>
              </w:rPr>
              <w:t>ჰემორაგია</w:t>
            </w:r>
          </w:p>
        </w:tc>
        <w:tc>
          <w:tcPr>
            <w:tcW w:w="6480" w:type="dxa"/>
            <w:tcBorders>
              <w:top w:val="single" w:sz="4" w:space="0" w:color="auto"/>
              <w:left w:val="single" w:sz="4" w:space="0" w:color="auto"/>
              <w:bottom w:val="single" w:sz="4" w:space="0" w:color="auto"/>
              <w:right w:val="single" w:sz="4" w:space="0" w:color="auto"/>
            </w:tcBorders>
          </w:tcPr>
          <w:p w14:paraId="67F30287"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სისხლჩაქცევა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ტვინში</w:t>
            </w:r>
            <w:r w:rsidRPr="00EF12A9">
              <w:rPr>
                <w:rFonts w:cs="Arial"/>
                <w:sz w:val="20"/>
                <w:szCs w:val="20"/>
                <w:lang w:val="ka-GE"/>
              </w:rPr>
              <w:t xml:space="preserve">, </w:t>
            </w:r>
            <w:r w:rsidRPr="00EF12A9">
              <w:rPr>
                <w:rFonts w:ascii="Helvetica" w:hAnsi="Helvetica" w:cs="Helvetica"/>
                <w:sz w:val="20"/>
                <w:szCs w:val="20"/>
                <w:lang w:val="ka-GE"/>
              </w:rPr>
              <w:t>რაც</w:t>
            </w:r>
            <w:r w:rsidRPr="00EF12A9">
              <w:rPr>
                <w:rFonts w:cs="Arial"/>
                <w:sz w:val="20"/>
                <w:szCs w:val="20"/>
                <w:lang w:val="ka-GE"/>
              </w:rPr>
              <w:t xml:space="preserve"> </w:t>
            </w:r>
            <w:r w:rsidRPr="00EF12A9">
              <w:rPr>
                <w:rFonts w:ascii="Helvetica" w:hAnsi="Helvetica" w:cs="Helvetica"/>
                <w:sz w:val="20"/>
                <w:szCs w:val="20"/>
                <w:lang w:val="ka-GE"/>
              </w:rPr>
              <w:t>გამოწვეულია</w:t>
            </w:r>
            <w:r w:rsidRPr="00EF12A9">
              <w:rPr>
                <w:rFonts w:cs="Arial"/>
                <w:sz w:val="20"/>
                <w:szCs w:val="20"/>
                <w:lang w:val="ka-GE"/>
              </w:rPr>
              <w:t xml:space="preserve"> </w:t>
            </w:r>
            <w:r w:rsidRPr="00EF12A9">
              <w:rPr>
                <w:rFonts w:ascii="Helvetica" w:hAnsi="Helvetica" w:cs="Helvetica"/>
                <w:sz w:val="20"/>
                <w:szCs w:val="20"/>
                <w:lang w:val="ka-GE"/>
              </w:rPr>
              <w:t>სისხლძარღვის</w:t>
            </w:r>
            <w:r w:rsidRPr="00EF12A9">
              <w:rPr>
                <w:rFonts w:cs="Arial"/>
                <w:sz w:val="20"/>
                <w:szCs w:val="20"/>
                <w:lang w:val="ka-GE"/>
              </w:rPr>
              <w:t xml:space="preserve"> </w:t>
            </w:r>
            <w:r w:rsidRPr="00EF12A9">
              <w:rPr>
                <w:rFonts w:ascii="Helvetica" w:hAnsi="Helvetica" w:cs="Helvetica"/>
                <w:sz w:val="20"/>
                <w:szCs w:val="20"/>
                <w:lang w:val="ka-GE"/>
              </w:rPr>
              <w:t>გასკდომის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დაზიანების</w:t>
            </w:r>
            <w:r w:rsidRPr="00EF12A9">
              <w:rPr>
                <w:rFonts w:cs="Arial"/>
                <w:sz w:val="20"/>
                <w:szCs w:val="20"/>
                <w:lang w:val="ka-GE"/>
              </w:rPr>
              <w:t xml:space="preserve"> </w:t>
            </w:r>
            <w:r w:rsidRPr="00EF12A9">
              <w:rPr>
                <w:rFonts w:ascii="Helvetica" w:hAnsi="Helvetica" w:cs="Helvetica"/>
                <w:sz w:val="20"/>
                <w:szCs w:val="20"/>
                <w:lang w:val="ka-GE"/>
              </w:rPr>
              <w:t>შედეგად</w:t>
            </w:r>
            <w:r w:rsidRPr="00EF12A9">
              <w:rPr>
                <w:rFonts w:cs="Arial"/>
                <w:sz w:val="20"/>
                <w:szCs w:val="20"/>
                <w:lang w:val="ka-GE"/>
              </w:rPr>
              <w:t xml:space="preserve"> </w:t>
            </w:r>
            <w:r w:rsidRPr="00EF12A9">
              <w:rPr>
                <w:rFonts w:ascii="Helvetica" w:hAnsi="Helvetica" w:cs="Helvetica"/>
                <w:sz w:val="20"/>
                <w:szCs w:val="20"/>
                <w:lang w:val="ka-GE"/>
              </w:rPr>
              <w:t>განვითარებული</w:t>
            </w:r>
            <w:r w:rsidRPr="00EF12A9">
              <w:rPr>
                <w:rFonts w:cs="Arial"/>
                <w:sz w:val="20"/>
                <w:szCs w:val="20"/>
                <w:lang w:val="ka-GE"/>
              </w:rPr>
              <w:t xml:space="preserve"> </w:t>
            </w:r>
            <w:r w:rsidRPr="00EF12A9">
              <w:rPr>
                <w:rFonts w:ascii="Helvetica" w:hAnsi="Helvetica" w:cs="Helvetica"/>
                <w:sz w:val="20"/>
                <w:szCs w:val="20"/>
                <w:lang w:val="ka-GE"/>
              </w:rPr>
              <w:t>სისხლდენით</w:t>
            </w:r>
            <w:r w:rsidRPr="00EF12A9">
              <w:rPr>
                <w:rFonts w:cs="Arial"/>
                <w:sz w:val="20"/>
                <w:szCs w:val="20"/>
                <w:lang w:val="ka-GE"/>
              </w:rPr>
              <w:t>.</w:t>
            </w:r>
          </w:p>
        </w:tc>
      </w:tr>
      <w:tr w:rsidR="00F51FFF" w:rsidRPr="00EF12A9" w14:paraId="3A5F316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6884CB51" w14:textId="77777777" w:rsidR="00F51FFF" w:rsidRPr="00EF12A9" w:rsidRDefault="00F51FFF" w:rsidP="006C16EA">
            <w:pPr>
              <w:rPr>
                <w:rFonts w:cs="Arial"/>
                <w:b/>
                <w:sz w:val="20"/>
                <w:szCs w:val="20"/>
              </w:rPr>
            </w:pPr>
            <w:r w:rsidRPr="00EF12A9">
              <w:rPr>
                <w:rFonts w:cs="Arial"/>
                <w:b/>
                <w:sz w:val="20"/>
                <w:szCs w:val="20"/>
              </w:rPr>
              <w:t>MCA</w:t>
            </w:r>
          </w:p>
        </w:tc>
        <w:tc>
          <w:tcPr>
            <w:tcW w:w="6480" w:type="dxa"/>
            <w:tcBorders>
              <w:top w:val="single" w:sz="4" w:space="0" w:color="auto"/>
              <w:left w:val="single" w:sz="4" w:space="0" w:color="auto"/>
              <w:bottom w:val="single" w:sz="4" w:space="0" w:color="auto"/>
              <w:right w:val="single" w:sz="4" w:space="0" w:color="auto"/>
            </w:tcBorders>
          </w:tcPr>
          <w:p w14:paraId="4978CD0C" w14:textId="77777777" w:rsidR="00F51FFF" w:rsidRPr="00EF12A9" w:rsidRDefault="00F51FFF" w:rsidP="006C16EA">
            <w:pPr>
              <w:rPr>
                <w:rFonts w:cs="Arial"/>
                <w:sz w:val="20"/>
                <w:szCs w:val="20"/>
                <w:lang w:val="ka-GE"/>
              </w:rPr>
            </w:pP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შუა</w:t>
            </w:r>
            <w:r w:rsidRPr="00EF12A9">
              <w:rPr>
                <w:rFonts w:cs="Arial"/>
                <w:sz w:val="20"/>
                <w:szCs w:val="20"/>
                <w:lang w:val="ka-GE"/>
              </w:rPr>
              <w:t xml:space="preserve"> </w:t>
            </w:r>
            <w:r w:rsidRPr="00EF12A9">
              <w:rPr>
                <w:rFonts w:ascii="Helvetica" w:hAnsi="Helvetica" w:cs="Helvetica"/>
                <w:sz w:val="20"/>
                <w:szCs w:val="20"/>
                <w:lang w:val="ka-GE"/>
              </w:rPr>
              <w:t>არტერია</w:t>
            </w:r>
            <w:r w:rsidRPr="00EF12A9">
              <w:rPr>
                <w:rFonts w:cs="Arial"/>
                <w:sz w:val="20"/>
                <w:szCs w:val="20"/>
                <w:lang w:val="ka-GE"/>
              </w:rPr>
              <w:t xml:space="preserve"> (</w:t>
            </w:r>
            <w:r w:rsidRPr="00EF12A9">
              <w:rPr>
                <w:rFonts w:cs="Arial"/>
                <w:sz w:val="20"/>
                <w:szCs w:val="20"/>
              </w:rPr>
              <w:t>Middle cerebral artery</w:t>
            </w:r>
            <w:r w:rsidRPr="00EF12A9">
              <w:rPr>
                <w:rFonts w:cs="Arial"/>
                <w:sz w:val="20"/>
                <w:szCs w:val="20"/>
                <w:lang w:val="ka-GE"/>
              </w:rPr>
              <w:t>)</w:t>
            </w:r>
          </w:p>
        </w:tc>
      </w:tr>
      <w:tr w:rsidR="00F51FFF" w:rsidRPr="00EF12A9" w14:paraId="2016BB01"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0F739C5"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მეტა</w:t>
            </w:r>
            <w:r w:rsidRPr="00EF12A9">
              <w:rPr>
                <w:rFonts w:cs="Arial"/>
                <w:b/>
                <w:sz w:val="20"/>
                <w:szCs w:val="20"/>
                <w:lang w:val="ka-GE"/>
              </w:rPr>
              <w:t>-</w:t>
            </w:r>
            <w:r w:rsidRPr="00EF12A9">
              <w:rPr>
                <w:rFonts w:ascii="Helvetica" w:hAnsi="Helvetica" w:cs="Helvetica"/>
                <w:b/>
                <w:sz w:val="20"/>
                <w:szCs w:val="20"/>
                <w:lang w:val="ka-GE"/>
              </w:rPr>
              <w:t>ანალიზი</w:t>
            </w:r>
          </w:p>
          <w:p w14:paraId="57703659"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06E1D0DF"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ერთსა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იმავე</w:t>
            </w:r>
            <w:r w:rsidRPr="00EF12A9">
              <w:rPr>
                <w:rFonts w:cs="Arial"/>
                <w:sz w:val="20"/>
                <w:szCs w:val="20"/>
                <w:lang w:val="ka-GE"/>
              </w:rPr>
              <w:t xml:space="preserve"> </w:t>
            </w:r>
            <w:r w:rsidRPr="00EF12A9">
              <w:rPr>
                <w:rFonts w:ascii="Helvetica" w:hAnsi="Helvetica" w:cs="Helvetica"/>
                <w:sz w:val="20"/>
                <w:szCs w:val="20"/>
                <w:lang w:val="ka-GE"/>
              </w:rPr>
              <w:t>საკითხზე</w:t>
            </w:r>
            <w:r w:rsidRPr="00EF12A9">
              <w:rPr>
                <w:rFonts w:cs="Arial"/>
                <w:sz w:val="20"/>
                <w:szCs w:val="20"/>
                <w:lang w:val="ka-GE"/>
              </w:rPr>
              <w:t xml:space="preserve"> </w:t>
            </w:r>
            <w:r w:rsidRPr="00EF12A9">
              <w:rPr>
                <w:rFonts w:ascii="Helvetica" w:hAnsi="Helvetica" w:cs="Helvetica"/>
                <w:sz w:val="20"/>
                <w:szCs w:val="20"/>
                <w:lang w:val="ka-GE"/>
              </w:rPr>
              <w:t>ჩატარებული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ერთი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იგივე</w:t>
            </w:r>
            <w:r w:rsidRPr="00EF12A9">
              <w:rPr>
                <w:rFonts w:cs="Arial"/>
                <w:sz w:val="20"/>
                <w:szCs w:val="20"/>
                <w:lang w:val="ka-GE"/>
              </w:rPr>
              <w:t xml:space="preserve"> </w:t>
            </w:r>
            <w:r w:rsidRPr="00EF12A9">
              <w:rPr>
                <w:rFonts w:ascii="Helvetica" w:hAnsi="Helvetica" w:cs="Helvetica"/>
                <w:sz w:val="20"/>
                <w:szCs w:val="20"/>
                <w:lang w:val="ka-GE"/>
              </w:rPr>
              <w:t>გამოსავლის</w:t>
            </w:r>
            <w:r w:rsidRPr="00EF12A9">
              <w:rPr>
                <w:rFonts w:cs="Arial"/>
                <w:sz w:val="20"/>
                <w:szCs w:val="20"/>
                <w:lang w:val="ka-GE"/>
              </w:rPr>
              <w:t xml:space="preserve"> </w:t>
            </w:r>
            <w:r w:rsidRPr="00EF12A9">
              <w:rPr>
                <w:rFonts w:ascii="Helvetica" w:hAnsi="Helvetica" w:cs="Helvetica"/>
                <w:sz w:val="20"/>
                <w:szCs w:val="20"/>
                <w:lang w:val="ka-GE"/>
              </w:rPr>
              <w:t>შემსწავლელი</w:t>
            </w:r>
            <w:r w:rsidRPr="00EF12A9">
              <w:rPr>
                <w:rFonts w:cs="Arial"/>
                <w:sz w:val="20"/>
                <w:szCs w:val="20"/>
                <w:lang w:val="ka-GE"/>
              </w:rPr>
              <w:t xml:space="preserve"> </w:t>
            </w:r>
            <w:r w:rsidRPr="00EF12A9">
              <w:rPr>
                <w:rFonts w:ascii="Helvetica" w:hAnsi="Helvetica" w:cs="Helvetica"/>
                <w:sz w:val="20"/>
                <w:szCs w:val="20"/>
                <w:lang w:val="ka-GE"/>
              </w:rPr>
              <w:t>კვლევების</w:t>
            </w:r>
            <w:r w:rsidRPr="00EF12A9">
              <w:rPr>
                <w:rFonts w:cs="Arial"/>
                <w:sz w:val="20"/>
                <w:szCs w:val="20"/>
                <w:lang w:val="ka-GE"/>
              </w:rPr>
              <w:t xml:space="preserve"> </w:t>
            </w:r>
            <w:r w:rsidRPr="00EF12A9">
              <w:rPr>
                <w:rFonts w:ascii="Helvetica" w:hAnsi="Helvetica" w:cs="Helvetica"/>
                <w:sz w:val="20"/>
                <w:szCs w:val="20"/>
                <w:lang w:val="ka-GE"/>
              </w:rPr>
              <w:t>გარკვეული</w:t>
            </w:r>
            <w:r w:rsidRPr="00EF12A9">
              <w:rPr>
                <w:rFonts w:cs="Arial"/>
                <w:sz w:val="20"/>
                <w:szCs w:val="20"/>
                <w:lang w:val="ka-GE"/>
              </w:rPr>
              <w:t xml:space="preserve"> </w:t>
            </w:r>
            <w:r w:rsidRPr="00EF12A9">
              <w:rPr>
                <w:rFonts w:ascii="Helvetica" w:hAnsi="Helvetica" w:cs="Helvetica"/>
                <w:sz w:val="20"/>
                <w:szCs w:val="20"/>
                <w:lang w:val="ka-GE"/>
              </w:rPr>
              <w:t>რაოდენობის</w:t>
            </w:r>
            <w:r w:rsidRPr="00EF12A9">
              <w:rPr>
                <w:rFonts w:cs="Arial"/>
                <w:sz w:val="20"/>
                <w:szCs w:val="20"/>
                <w:lang w:val="ka-GE"/>
              </w:rPr>
              <w:t xml:space="preserve"> </w:t>
            </w:r>
            <w:r w:rsidRPr="00EF12A9">
              <w:rPr>
                <w:rFonts w:ascii="Helvetica" w:hAnsi="Helvetica" w:cs="Helvetica"/>
                <w:sz w:val="20"/>
                <w:szCs w:val="20"/>
                <w:lang w:val="ka-GE"/>
              </w:rPr>
              <w:t>შედეგად</w:t>
            </w:r>
            <w:r w:rsidRPr="00EF12A9">
              <w:rPr>
                <w:rFonts w:cs="Arial"/>
                <w:sz w:val="20"/>
                <w:szCs w:val="20"/>
                <w:lang w:val="ka-GE"/>
              </w:rPr>
              <w:t xml:space="preserve"> </w:t>
            </w:r>
            <w:r w:rsidRPr="00EF12A9">
              <w:rPr>
                <w:rFonts w:ascii="Helvetica" w:hAnsi="Helvetica" w:cs="Helvetica"/>
                <w:sz w:val="20"/>
                <w:szCs w:val="20"/>
                <w:lang w:val="ka-GE"/>
              </w:rPr>
              <w:t>მიღებული</w:t>
            </w:r>
            <w:r w:rsidRPr="00EF12A9">
              <w:rPr>
                <w:rFonts w:cs="Arial"/>
                <w:sz w:val="20"/>
                <w:szCs w:val="20"/>
                <w:lang w:val="ka-GE"/>
              </w:rPr>
              <w:t xml:space="preserve"> </w:t>
            </w:r>
            <w:r w:rsidRPr="00EF12A9">
              <w:rPr>
                <w:rFonts w:ascii="Helvetica" w:hAnsi="Helvetica" w:cs="Helvetica"/>
                <w:sz w:val="20"/>
                <w:szCs w:val="20"/>
                <w:lang w:val="ka-GE"/>
              </w:rPr>
              <w:t>მონაცემების</w:t>
            </w:r>
            <w:r w:rsidRPr="00EF12A9">
              <w:rPr>
                <w:rFonts w:cs="Arial"/>
                <w:sz w:val="20"/>
                <w:szCs w:val="20"/>
                <w:lang w:val="ka-GE"/>
              </w:rPr>
              <w:t xml:space="preserve"> </w:t>
            </w:r>
            <w:r w:rsidRPr="00EF12A9">
              <w:rPr>
                <w:rFonts w:ascii="Helvetica" w:hAnsi="Helvetica" w:cs="Helvetica"/>
                <w:sz w:val="20"/>
                <w:szCs w:val="20"/>
                <w:lang w:val="ka-GE"/>
              </w:rPr>
              <w:t>კომბინირების</w:t>
            </w:r>
            <w:r w:rsidRPr="00EF12A9">
              <w:rPr>
                <w:rFonts w:cs="Arial"/>
                <w:sz w:val="20"/>
                <w:szCs w:val="20"/>
                <w:lang w:val="ka-GE"/>
              </w:rPr>
              <w:t xml:space="preserve"> (</w:t>
            </w:r>
            <w:r w:rsidRPr="00EF12A9">
              <w:rPr>
                <w:rFonts w:ascii="Helvetica" w:hAnsi="Helvetica" w:cs="Helvetica"/>
                <w:sz w:val="20"/>
                <w:szCs w:val="20"/>
                <w:lang w:val="ka-GE"/>
              </w:rPr>
              <w:t>თავმოყრის</w:t>
            </w:r>
            <w:r w:rsidRPr="00EF12A9">
              <w:rPr>
                <w:rFonts w:cs="Arial"/>
                <w:sz w:val="20"/>
                <w:szCs w:val="20"/>
                <w:lang w:val="ka-GE"/>
              </w:rPr>
              <w:t xml:space="preserve">) </w:t>
            </w:r>
            <w:r w:rsidRPr="00EF12A9">
              <w:rPr>
                <w:rFonts w:ascii="Helvetica" w:hAnsi="Helvetica" w:cs="Helvetica"/>
                <w:sz w:val="20"/>
                <w:szCs w:val="20"/>
                <w:lang w:val="ka-GE"/>
              </w:rPr>
              <w:t>სტატისტიკური</w:t>
            </w:r>
            <w:r w:rsidRPr="00EF12A9">
              <w:rPr>
                <w:rFonts w:cs="Arial"/>
                <w:sz w:val="20"/>
                <w:szCs w:val="20"/>
                <w:lang w:val="ka-GE"/>
              </w:rPr>
              <w:t xml:space="preserve"> </w:t>
            </w:r>
            <w:r w:rsidRPr="00EF12A9">
              <w:rPr>
                <w:rFonts w:ascii="Helvetica" w:hAnsi="Helvetica" w:cs="Helvetica"/>
                <w:sz w:val="20"/>
                <w:szCs w:val="20"/>
                <w:lang w:val="ka-GE"/>
              </w:rPr>
              <w:t>ტექნიკა</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მიზანია</w:t>
            </w:r>
            <w:r w:rsidRPr="00EF12A9">
              <w:rPr>
                <w:rFonts w:cs="Arial"/>
                <w:sz w:val="20"/>
                <w:szCs w:val="20"/>
                <w:lang w:val="ka-GE"/>
              </w:rPr>
              <w:t xml:space="preserve"> </w:t>
            </w:r>
            <w:r w:rsidRPr="00EF12A9">
              <w:rPr>
                <w:rFonts w:ascii="Helvetica" w:hAnsi="Helvetica" w:cs="Helvetica"/>
                <w:sz w:val="20"/>
                <w:szCs w:val="20"/>
                <w:lang w:val="ka-GE"/>
              </w:rPr>
              <w:t>ჯამური</w:t>
            </w:r>
            <w:r w:rsidRPr="00EF12A9">
              <w:rPr>
                <w:rFonts w:cs="Arial"/>
                <w:sz w:val="20"/>
                <w:szCs w:val="20"/>
                <w:lang w:val="ka-GE"/>
              </w:rPr>
              <w:t xml:space="preserve"> </w:t>
            </w:r>
            <w:r w:rsidRPr="00EF12A9">
              <w:rPr>
                <w:rFonts w:ascii="Helvetica" w:hAnsi="Helvetica" w:cs="Helvetica"/>
                <w:sz w:val="20"/>
                <w:szCs w:val="20"/>
                <w:lang w:val="ka-GE"/>
              </w:rPr>
              <w:t>შედეგის</w:t>
            </w:r>
            <w:r w:rsidRPr="00EF12A9">
              <w:rPr>
                <w:rFonts w:cs="Arial"/>
                <w:sz w:val="20"/>
                <w:szCs w:val="20"/>
                <w:lang w:val="ka-GE"/>
              </w:rPr>
              <w:t xml:space="preserve"> </w:t>
            </w:r>
            <w:r w:rsidRPr="00EF12A9">
              <w:rPr>
                <w:rFonts w:ascii="Helvetica" w:hAnsi="Helvetica" w:cs="Helvetica"/>
                <w:sz w:val="20"/>
                <w:szCs w:val="20"/>
                <w:lang w:val="ka-GE"/>
              </w:rPr>
              <w:t>მიღება</w:t>
            </w:r>
            <w:r w:rsidRPr="00EF12A9">
              <w:rPr>
                <w:rFonts w:cs="Arial"/>
                <w:sz w:val="20"/>
                <w:szCs w:val="20"/>
                <w:lang w:val="ka-GE"/>
              </w:rPr>
              <w:t xml:space="preserve">.  </w:t>
            </w:r>
          </w:p>
        </w:tc>
      </w:tr>
      <w:tr w:rsidR="00F51FFF" w:rsidRPr="00EF12A9" w14:paraId="02BF9DE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310CD7D" w14:textId="77777777" w:rsidR="00F51FFF" w:rsidRPr="00EF12A9" w:rsidRDefault="00F51FFF" w:rsidP="006C16EA">
            <w:pPr>
              <w:rPr>
                <w:rFonts w:cs="Arial"/>
                <w:b/>
                <w:sz w:val="20"/>
                <w:szCs w:val="20"/>
              </w:rPr>
            </w:pPr>
            <w:r w:rsidRPr="00EF12A9">
              <w:rPr>
                <w:rFonts w:ascii="Helvetica" w:hAnsi="Helvetica" w:cs="Helvetica"/>
                <w:b/>
                <w:sz w:val="20"/>
                <w:szCs w:val="20"/>
                <w:lang w:val="ka-GE"/>
              </w:rPr>
              <w:t>მეთოდოლოგიური</w:t>
            </w:r>
            <w:r w:rsidRPr="00EF12A9">
              <w:rPr>
                <w:rFonts w:cs="Arial"/>
                <w:b/>
                <w:sz w:val="20"/>
                <w:szCs w:val="20"/>
                <w:lang w:val="ka-GE"/>
              </w:rPr>
              <w:t xml:space="preserve"> </w:t>
            </w:r>
            <w:r w:rsidRPr="00EF12A9">
              <w:rPr>
                <w:rFonts w:ascii="Helvetica" w:hAnsi="Helvetica" w:cs="Helvetica"/>
                <w:b/>
                <w:sz w:val="20"/>
                <w:szCs w:val="20"/>
              </w:rPr>
              <w:t>შეზღუდვა</w:t>
            </w:r>
          </w:p>
        </w:tc>
        <w:tc>
          <w:tcPr>
            <w:tcW w:w="6480" w:type="dxa"/>
            <w:tcBorders>
              <w:top w:val="single" w:sz="4" w:space="0" w:color="auto"/>
              <w:left w:val="single" w:sz="4" w:space="0" w:color="auto"/>
              <w:bottom w:val="single" w:sz="4" w:space="0" w:color="auto"/>
              <w:right w:val="single" w:sz="4" w:space="0" w:color="auto"/>
            </w:tcBorders>
          </w:tcPr>
          <w:p w14:paraId="56A7E9C2"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კვლევის</w:t>
            </w:r>
            <w:r w:rsidRPr="00EF12A9">
              <w:rPr>
                <w:rFonts w:cs="Arial"/>
                <w:sz w:val="20"/>
                <w:szCs w:val="20"/>
                <w:lang w:val="ka-GE"/>
              </w:rPr>
              <w:t xml:space="preserve"> </w:t>
            </w:r>
            <w:r w:rsidRPr="00EF12A9">
              <w:rPr>
                <w:rFonts w:ascii="Helvetica" w:hAnsi="Helvetica" w:cs="Helvetica"/>
                <w:sz w:val="20"/>
                <w:szCs w:val="20"/>
                <w:lang w:val="ka-GE"/>
              </w:rPr>
              <w:t>დიზაინის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მოხსენების</w:t>
            </w:r>
            <w:r w:rsidRPr="00EF12A9">
              <w:rPr>
                <w:rFonts w:cs="Arial"/>
                <w:sz w:val="20"/>
                <w:szCs w:val="20"/>
                <w:lang w:val="ka-GE"/>
              </w:rPr>
              <w:t xml:space="preserve"> </w:t>
            </w:r>
            <w:r w:rsidRPr="00EF12A9">
              <w:rPr>
                <w:rFonts w:ascii="Helvetica" w:hAnsi="Helvetica" w:cs="Helvetica"/>
                <w:sz w:val="20"/>
                <w:szCs w:val="20"/>
                <w:lang w:val="ka-GE"/>
              </w:rPr>
              <w:t>გარკვეული</w:t>
            </w:r>
            <w:r w:rsidRPr="00EF12A9">
              <w:rPr>
                <w:rFonts w:cs="Arial"/>
                <w:sz w:val="20"/>
                <w:szCs w:val="20"/>
                <w:lang w:val="ka-GE"/>
              </w:rPr>
              <w:t xml:space="preserve"> </w:t>
            </w:r>
            <w:r w:rsidRPr="00EF12A9">
              <w:rPr>
                <w:rFonts w:ascii="Helvetica" w:hAnsi="Helvetica" w:cs="Helvetica"/>
                <w:sz w:val="20"/>
                <w:szCs w:val="20"/>
                <w:lang w:val="ka-GE"/>
              </w:rPr>
              <w:t>მახასიათებლები</w:t>
            </w:r>
            <w:r w:rsidRPr="00EF12A9">
              <w:rPr>
                <w:rFonts w:cs="Arial"/>
                <w:sz w:val="20"/>
                <w:szCs w:val="20"/>
                <w:lang w:val="ka-GE"/>
              </w:rPr>
              <w:t xml:space="preserve">, </w:t>
            </w:r>
            <w:r w:rsidRPr="00EF12A9">
              <w:rPr>
                <w:rFonts w:ascii="Helvetica" w:hAnsi="Helvetica" w:cs="Helvetica"/>
                <w:sz w:val="20"/>
                <w:szCs w:val="20"/>
                <w:lang w:val="ka-GE"/>
              </w:rPr>
              <w:t>რომლებიც</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ცნობილია</w:t>
            </w:r>
            <w:r w:rsidRPr="00EF12A9">
              <w:rPr>
                <w:rFonts w:cs="Arial"/>
                <w:sz w:val="20"/>
                <w:szCs w:val="20"/>
                <w:lang w:val="ka-GE"/>
              </w:rPr>
              <w:t xml:space="preserve">, </w:t>
            </w:r>
            <w:r w:rsidRPr="00EF12A9">
              <w:rPr>
                <w:rFonts w:ascii="Helvetica" w:hAnsi="Helvetica" w:cs="Helvetica"/>
                <w:sz w:val="20"/>
                <w:szCs w:val="20"/>
                <w:lang w:val="ka-GE"/>
              </w:rPr>
              <w:t>დაკავშირებულია</w:t>
            </w:r>
            <w:r w:rsidRPr="00EF12A9">
              <w:rPr>
                <w:rFonts w:cs="Arial"/>
                <w:sz w:val="20"/>
                <w:szCs w:val="20"/>
                <w:lang w:val="ka-GE"/>
              </w:rPr>
              <w:t xml:space="preserve"> </w:t>
            </w:r>
            <w:r w:rsidRPr="00EF12A9">
              <w:rPr>
                <w:rFonts w:ascii="Helvetica" w:hAnsi="Helvetica" w:cs="Helvetica"/>
                <w:sz w:val="20"/>
                <w:szCs w:val="20"/>
                <w:lang w:val="ka-GE"/>
              </w:rPr>
              <w:t>ცდომილების</w:t>
            </w:r>
            <w:r w:rsidRPr="00EF12A9">
              <w:rPr>
                <w:rFonts w:cs="Arial"/>
                <w:sz w:val="20"/>
                <w:szCs w:val="20"/>
                <w:lang w:val="ka-GE"/>
              </w:rPr>
              <w:t xml:space="preserve"> </w:t>
            </w:r>
            <w:r w:rsidRPr="00EF12A9">
              <w:rPr>
                <w:rFonts w:ascii="Helvetica" w:hAnsi="Helvetica" w:cs="Helvetica"/>
                <w:sz w:val="20"/>
                <w:szCs w:val="20"/>
                <w:lang w:val="ka-GE"/>
              </w:rPr>
              <w:t>რისკთან</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არასაკმარის</w:t>
            </w:r>
            <w:r w:rsidRPr="00EF12A9">
              <w:rPr>
                <w:rFonts w:cs="Arial"/>
                <w:sz w:val="20"/>
                <w:szCs w:val="20"/>
                <w:lang w:val="ka-GE"/>
              </w:rPr>
              <w:t xml:space="preserve"> </w:t>
            </w:r>
            <w:r w:rsidRPr="00EF12A9">
              <w:rPr>
                <w:rFonts w:ascii="Helvetica" w:hAnsi="Helvetica" w:cs="Helvetica"/>
                <w:sz w:val="20"/>
                <w:szCs w:val="20"/>
                <w:lang w:val="ka-GE"/>
              </w:rPr>
              <w:t>სარწმუნოობასთან</w:t>
            </w:r>
            <w:r w:rsidRPr="00EF12A9">
              <w:rPr>
                <w:rFonts w:cs="Arial"/>
                <w:sz w:val="20"/>
                <w:szCs w:val="20"/>
                <w:lang w:val="ka-GE"/>
              </w:rPr>
              <w:t xml:space="preserve">. </w:t>
            </w:r>
            <w:r w:rsidRPr="00EF12A9">
              <w:rPr>
                <w:rFonts w:ascii="Helvetica" w:hAnsi="Helvetica" w:cs="Helvetica"/>
                <w:sz w:val="20"/>
                <w:szCs w:val="20"/>
                <w:lang w:val="ka-GE"/>
              </w:rPr>
              <w:t>ამ</w:t>
            </w:r>
            <w:r w:rsidRPr="00EF12A9">
              <w:rPr>
                <w:rFonts w:cs="Arial"/>
                <w:sz w:val="20"/>
                <w:szCs w:val="20"/>
                <w:lang w:val="ka-GE"/>
              </w:rPr>
              <w:t xml:space="preserve"> </w:t>
            </w:r>
            <w:r w:rsidRPr="00EF12A9">
              <w:rPr>
                <w:rFonts w:ascii="Helvetica" w:hAnsi="Helvetica" w:cs="Helvetica"/>
                <w:sz w:val="20"/>
                <w:szCs w:val="20"/>
                <w:lang w:val="ka-GE"/>
              </w:rPr>
              <w:t>გაიდლაინში</w:t>
            </w:r>
            <w:r w:rsidRPr="00EF12A9">
              <w:rPr>
                <w:rFonts w:cs="Arial"/>
                <w:sz w:val="20"/>
                <w:szCs w:val="20"/>
                <w:lang w:val="ka-GE"/>
              </w:rPr>
              <w:t xml:space="preserve"> </w:t>
            </w:r>
            <w:r w:rsidRPr="00EF12A9">
              <w:rPr>
                <w:rFonts w:ascii="Helvetica" w:hAnsi="Helvetica" w:cs="Helvetica"/>
                <w:sz w:val="20"/>
                <w:szCs w:val="20"/>
                <w:lang w:val="ka-GE"/>
              </w:rPr>
              <w:t>თუკი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მოხსენიებულია</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მნიშვნელოვანი</w:t>
            </w:r>
            <w:r w:rsidRPr="00EF12A9">
              <w:rPr>
                <w:rFonts w:cs="Arial"/>
                <w:sz w:val="20"/>
                <w:szCs w:val="20"/>
                <w:lang w:val="ka-GE"/>
              </w:rPr>
              <w:t xml:space="preserve"> </w:t>
            </w:r>
            <w:r w:rsidRPr="00EF12A9">
              <w:rPr>
                <w:rFonts w:ascii="Helvetica" w:hAnsi="Helvetica" w:cs="Helvetica"/>
                <w:sz w:val="20"/>
                <w:szCs w:val="20"/>
                <w:lang w:val="ka-GE"/>
              </w:rPr>
              <w:t>მეთოდოლოგიური</w:t>
            </w:r>
            <w:r w:rsidRPr="00EF12A9">
              <w:rPr>
                <w:rFonts w:cs="Arial"/>
                <w:sz w:val="20"/>
                <w:szCs w:val="20"/>
                <w:lang w:val="ka-GE"/>
              </w:rPr>
              <w:t xml:space="preserve"> </w:t>
            </w:r>
            <w:r w:rsidRPr="00EF12A9">
              <w:rPr>
                <w:rFonts w:ascii="Helvetica" w:hAnsi="Helvetica" w:cs="Helvetica"/>
                <w:sz w:val="20"/>
                <w:szCs w:val="20"/>
              </w:rPr>
              <w:t>შეზღუდვის</w:t>
            </w:r>
            <w:r w:rsidRPr="00EF12A9">
              <w:rPr>
                <w:rFonts w:cs="Arial"/>
                <w:sz w:val="20"/>
                <w:szCs w:val="20"/>
                <w:lang w:val="ka-GE"/>
              </w:rPr>
              <w:t xml:space="preserve"> </w:t>
            </w:r>
            <w:r w:rsidRPr="00EF12A9">
              <w:rPr>
                <w:rFonts w:ascii="Helvetica" w:hAnsi="Helvetica" w:cs="Helvetica"/>
                <w:sz w:val="20"/>
                <w:szCs w:val="20"/>
                <w:lang w:val="ka-GE"/>
              </w:rPr>
              <w:t>მქონე</w:t>
            </w:r>
            <w:r w:rsidRPr="00EF12A9">
              <w:rPr>
                <w:rFonts w:cs="Arial"/>
                <w:sz w:val="20"/>
                <w:szCs w:val="20"/>
                <w:lang w:val="ka-GE"/>
              </w:rPr>
              <w:t xml:space="preserve">, </w:t>
            </w:r>
            <w:r w:rsidRPr="00EF12A9">
              <w:rPr>
                <w:rFonts w:ascii="Helvetica" w:hAnsi="Helvetica" w:cs="Helvetica"/>
                <w:sz w:val="20"/>
                <w:szCs w:val="20"/>
                <w:lang w:val="ka-GE"/>
              </w:rPr>
              <w:t>რეკომენდაცია</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cs="Arial"/>
                <w:sz w:val="20"/>
                <w:szCs w:val="20"/>
                <w:lang w:val="ka-GE"/>
              </w:rPr>
              <w:t xml:space="preserve"> </w:t>
            </w:r>
            <w:r w:rsidRPr="00EF12A9">
              <w:rPr>
                <w:rFonts w:ascii="Helvetica" w:hAnsi="Helvetica" w:cs="Helvetica"/>
                <w:sz w:val="20"/>
                <w:szCs w:val="20"/>
                <w:lang w:val="ka-GE"/>
              </w:rPr>
              <w:t>ეყრდნობა</w:t>
            </w:r>
            <w:r w:rsidRPr="00EF12A9">
              <w:rPr>
                <w:rFonts w:cs="Arial"/>
                <w:sz w:val="20"/>
                <w:szCs w:val="20"/>
                <w:lang w:val="ka-GE"/>
              </w:rPr>
              <w:t xml:space="preserve"> </w:t>
            </w:r>
            <w:r w:rsidRPr="00EF12A9">
              <w:rPr>
                <w:rFonts w:ascii="Helvetica" w:hAnsi="Helvetica" w:cs="Helvetica"/>
                <w:sz w:val="20"/>
                <w:szCs w:val="20"/>
                <w:lang w:val="ka-GE"/>
              </w:rPr>
              <w:t>უშუალოდ</w:t>
            </w:r>
            <w:r w:rsidRPr="00EF12A9">
              <w:rPr>
                <w:rFonts w:cs="Arial"/>
                <w:sz w:val="20"/>
                <w:szCs w:val="20"/>
                <w:lang w:val="ka-GE"/>
              </w:rPr>
              <w:t xml:space="preserve"> </w:t>
            </w:r>
            <w:r w:rsidRPr="00EF12A9">
              <w:rPr>
                <w:rFonts w:ascii="Helvetica" w:hAnsi="Helvetica" w:cs="Helvetica"/>
                <w:sz w:val="20"/>
                <w:szCs w:val="20"/>
                <w:lang w:val="ka-GE"/>
              </w:rPr>
              <w:t>მას</w:t>
            </w:r>
            <w:r w:rsidRPr="00EF12A9">
              <w:rPr>
                <w:rFonts w:cs="Arial"/>
                <w:sz w:val="20"/>
                <w:szCs w:val="20"/>
                <w:lang w:val="ka-GE"/>
              </w:rPr>
              <w:t xml:space="preserve">.   </w:t>
            </w:r>
          </w:p>
        </w:tc>
      </w:tr>
      <w:tr w:rsidR="00F51FFF" w:rsidRPr="00EF12A9" w14:paraId="494A133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C198C60"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რენკინის</w:t>
            </w:r>
            <w:r w:rsidRPr="00EF12A9">
              <w:rPr>
                <w:rFonts w:cs="Arial"/>
                <w:b/>
                <w:sz w:val="20"/>
                <w:szCs w:val="20"/>
                <w:lang w:val="ka-GE"/>
              </w:rPr>
              <w:t xml:space="preserve"> </w:t>
            </w:r>
            <w:r w:rsidRPr="00EF12A9">
              <w:rPr>
                <w:rFonts w:ascii="Helvetica" w:hAnsi="Helvetica" w:cs="Helvetica"/>
                <w:b/>
                <w:sz w:val="20"/>
                <w:szCs w:val="20"/>
                <w:lang w:val="ka-GE"/>
              </w:rPr>
              <w:t>მოდიფიცირებული</w:t>
            </w:r>
            <w:r w:rsidRPr="00EF12A9">
              <w:rPr>
                <w:rFonts w:cs="Arial"/>
                <w:b/>
                <w:sz w:val="20"/>
                <w:szCs w:val="20"/>
                <w:lang w:val="ka-GE"/>
              </w:rPr>
              <w:t xml:space="preserve"> </w:t>
            </w:r>
            <w:r w:rsidRPr="00EF12A9">
              <w:rPr>
                <w:rFonts w:ascii="Helvetica" w:hAnsi="Helvetica" w:cs="Helvetica"/>
                <w:b/>
                <w:sz w:val="20"/>
                <w:szCs w:val="20"/>
                <w:lang w:val="ka-GE"/>
              </w:rPr>
              <w:t>სკალა</w:t>
            </w:r>
          </w:p>
        </w:tc>
        <w:tc>
          <w:tcPr>
            <w:tcW w:w="6480" w:type="dxa"/>
            <w:tcBorders>
              <w:top w:val="single" w:sz="4" w:space="0" w:color="auto"/>
              <w:left w:val="single" w:sz="4" w:space="0" w:color="auto"/>
              <w:bottom w:val="single" w:sz="4" w:space="0" w:color="auto"/>
              <w:right w:val="single" w:sz="4" w:space="0" w:color="auto"/>
            </w:tcBorders>
          </w:tcPr>
          <w:p w14:paraId="4B2AF01B" w14:textId="77777777" w:rsidR="00F51FFF" w:rsidRPr="00EF12A9" w:rsidRDefault="00F51FFF" w:rsidP="006C16EA">
            <w:pPr>
              <w:jc w:val="both"/>
              <w:rPr>
                <w:rFonts w:cs="Arial"/>
                <w:sz w:val="20"/>
                <w:szCs w:val="20"/>
                <w:lang w:val="ka-GE"/>
              </w:rPr>
            </w:pPr>
            <w:r w:rsidRPr="00EF12A9">
              <w:rPr>
                <w:rFonts w:cs="Arial"/>
                <w:sz w:val="20"/>
                <w:szCs w:val="20"/>
                <w:lang w:val="ka-GE"/>
              </w:rPr>
              <w:t>6-</w:t>
            </w:r>
            <w:r w:rsidRPr="00EF12A9">
              <w:rPr>
                <w:rFonts w:ascii="Helvetica" w:hAnsi="Helvetica" w:cs="Helvetica"/>
                <w:sz w:val="20"/>
                <w:szCs w:val="20"/>
                <w:lang w:val="ka-GE"/>
              </w:rPr>
              <w:t>ქულიანი</w:t>
            </w:r>
            <w:r w:rsidRPr="00EF12A9">
              <w:rPr>
                <w:rFonts w:cs="Arial"/>
                <w:sz w:val="20"/>
                <w:szCs w:val="20"/>
                <w:lang w:val="ka-GE"/>
              </w:rPr>
              <w:t xml:space="preserve"> </w:t>
            </w:r>
            <w:r w:rsidRPr="00EF12A9">
              <w:rPr>
                <w:rFonts w:ascii="Helvetica" w:hAnsi="Helvetica" w:cs="Helvetica"/>
                <w:sz w:val="20"/>
                <w:szCs w:val="20"/>
                <w:lang w:val="ka-GE"/>
              </w:rPr>
              <w:t>სკალა</w:t>
            </w:r>
            <w:r w:rsidRPr="00EF12A9">
              <w:rPr>
                <w:rFonts w:cs="Arial"/>
                <w:sz w:val="20"/>
                <w:szCs w:val="20"/>
                <w:lang w:val="ka-GE"/>
              </w:rPr>
              <w:t xml:space="preserve">, </w:t>
            </w:r>
            <w:r w:rsidRPr="00EF12A9">
              <w:rPr>
                <w:rFonts w:ascii="Helvetica" w:hAnsi="Helvetica" w:cs="Helvetica"/>
                <w:sz w:val="20"/>
                <w:szCs w:val="20"/>
                <w:lang w:val="ka-GE"/>
              </w:rPr>
              <w:t>რომლითაც</w:t>
            </w:r>
            <w:r w:rsidRPr="00EF12A9">
              <w:rPr>
                <w:rFonts w:cs="Arial"/>
                <w:sz w:val="20"/>
                <w:szCs w:val="20"/>
                <w:lang w:val="ka-GE"/>
              </w:rPr>
              <w:t xml:space="preserve"> </w:t>
            </w:r>
            <w:r w:rsidRPr="00EF12A9">
              <w:rPr>
                <w:rFonts w:ascii="Helvetica" w:hAnsi="Helvetica" w:cs="Helvetica"/>
                <w:sz w:val="20"/>
                <w:szCs w:val="20"/>
                <w:lang w:val="ka-GE"/>
              </w:rPr>
              <w:t>იზომება</w:t>
            </w:r>
            <w:r w:rsidRPr="00EF12A9">
              <w:rPr>
                <w:rFonts w:cs="Arial"/>
                <w:sz w:val="20"/>
                <w:szCs w:val="20"/>
                <w:lang w:val="ka-GE"/>
              </w:rPr>
              <w:t xml:space="preserve"> </w:t>
            </w:r>
            <w:r w:rsidRPr="00EF12A9">
              <w:rPr>
                <w:rFonts w:ascii="Helvetica" w:hAnsi="Helvetica" w:cs="Helvetica"/>
                <w:sz w:val="20"/>
                <w:szCs w:val="20"/>
                <w:lang w:val="ka-GE"/>
              </w:rPr>
              <w:t>უნარშეზღუდულობის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დამოკიდებულების</w:t>
            </w:r>
            <w:r w:rsidRPr="00EF12A9">
              <w:rPr>
                <w:rFonts w:cs="Arial"/>
                <w:sz w:val="20"/>
                <w:szCs w:val="20"/>
                <w:lang w:val="ka-GE"/>
              </w:rPr>
              <w:t xml:space="preserve"> </w:t>
            </w:r>
            <w:r w:rsidRPr="00EF12A9">
              <w:rPr>
                <w:rFonts w:ascii="Helvetica" w:hAnsi="Helvetica" w:cs="Helvetica"/>
                <w:sz w:val="20"/>
                <w:szCs w:val="20"/>
                <w:lang w:val="ka-GE"/>
              </w:rPr>
              <w:t>ხარისხი</w:t>
            </w:r>
            <w:r w:rsidRPr="00EF12A9">
              <w:rPr>
                <w:rFonts w:cs="Arial"/>
                <w:sz w:val="20"/>
                <w:szCs w:val="20"/>
                <w:lang w:val="ka-GE"/>
              </w:rPr>
              <w:t xml:space="preserve"> </w:t>
            </w:r>
            <w:r w:rsidRPr="00EF12A9">
              <w:rPr>
                <w:rFonts w:ascii="Helvetica" w:hAnsi="Helvetica" w:cs="Helvetica"/>
                <w:sz w:val="20"/>
                <w:szCs w:val="20"/>
                <w:lang w:val="ka-GE"/>
              </w:rPr>
              <w:t>ყოველდღიურ</w:t>
            </w:r>
            <w:r w:rsidRPr="00EF12A9">
              <w:rPr>
                <w:rFonts w:cs="Arial"/>
                <w:sz w:val="20"/>
                <w:szCs w:val="20"/>
                <w:lang w:val="ka-GE"/>
              </w:rPr>
              <w:t xml:space="preserve"> </w:t>
            </w:r>
            <w:r w:rsidRPr="00EF12A9">
              <w:rPr>
                <w:rFonts w:ascii="Helvetica" w:hAnsi="Helvetica" w:cs="Helvetica"/>
                <w:sz w:val="20"/>
                <w:szCs w:val="20"/>
                <w:lang w:val="ka-GE"/>
              </w:rPr>
              <w:t>აქტივობებში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სადაც</w:t>
            </w:r>
            <w:r w:rsidRPr="00EF12A9">
              <w:rPr>
                <w:rFonts w:cs="Arial"/>
                <w:sz w:val="20"/>
                <w:szCs w:val="20"/>
                <w:lang w:val="ka-GE"/>
              </w:rPr>
              <w:t xml:space="preserve"> 0 </w:t>
            </w:r>
            <w:r w:rsidRPr="00EF12A9">
              <w:rPr>
                <w:rFonts w:ascii="Helvetica" w:hAnsi="Helvetica" w:cs="Helvetica"/>
                <w:sz w:val="20"/>
                <w:szCs w:val="20"/>
                <w:lang w:val="ka-GE"/>
              </w:rPr>
              <w:t>აღნიშნავს</w:t>
            </w:r>
            <w:r w:rsidRPr="00EF12A9">
              <w:rPr>
                <w:rFonts w:cs="Arial"/>
                <w:sz w:val="20"/>
                <w:szCs w:val="20"/>
                <w:lang w:val="ka-GE"/>
              </w:rPr>
              <w:t xml:space="preserve"> </w:t>
            </w:r>
            <w:r w:rsidRPr="00EF12A9">
              <w:rPr>
                <w:rFonts w:ascii="Helvetica" w:hAnsi="Helvetica" w:cs="Helvetica"/>
                <w:sz w:val="20"/>
                <w:szCs w:val="20"/>
                <w:lang w:val="ka-GE"/>
              </w:rPr>
              <w:t>სიმპტომების</w:t>
            </w:r>
            <w:r w:rsidRPr="00EF12A9">
              <w:rPr>
                <w:rFonts w:cs="Arial"/>
                <w:sz w:val="20"/>
                <w:szCs w:val="20"/>
                <w:lang w:val="ka-GE"/>
              </w:rPr>
              <w:t xml:space="preserve"> </w:t>
            </w:r>
            <w:r w:rsidRPr="00EF12A9">
              <w:rPr>
                <w:rFonts w:ascii="Helvetica" w:hAnsi="Helvetica" w:cs="Helvetica"/>
                <w:sz w:val="20"/>
                <w:szCs w:val="20"/>
                <w:lang w:val="ka-GE"/>
              </w:rPr>
              <w:t>არარსებობას</w:t>
            </w:r>
            <w:r w:rsidRPr="00EF12A9">
              <w:rPr>
                <w:rFonts w:cs="Arial"/>
                <w:sz w:val="20"/>
                <w:szCs w:val="20"/>
                <w:lang w:val="ka-GE"/>
              </w:rPr>
              <w:t xml:space="preserve">, </w:t>
            </w:r>
            <w:r w:rsidRPr="00EF12A9">
              <w:rPr>
                <w:rFonts w:ascii="Helvetica" w:hAnsi="Helvetica" w:cs="Helvetica"/>
                <w:sz w:val="20"/>
                <w:szCs w:val="20"/>
                <w:lang w:val="ka-GE"/>
              </w:rPr>
              <w:t>ხოლო</w:t>
            </w:r>
            <w:r w:rsidRPr="00EF12A9">
              <w:rPr>
                <w:rFonts w:cs="Arial"/>
                <w:sz w:val="20"/>
                <w:szCs w:val="20"/>
                <w:lang w:val="ka-GE"/>
              </w:rPr>
              <w:t xml:space="preserve"> 6 -</w:t>
            </w:r>
            <w:r w:rsidRPr="00EF12A9">
              <w:rPr>
                <w:rFonts w:ascii="Helvetica" w:hAnsi="Helvetica" w:cs="Helvetica"/>
                <w:sz w:val="20"/>
                <w:szCs w:val="20"/>
                <w:lang w:val="ka-GE"/>
              </w:rPr>
              <w:t>კი</w:t>
            </w:r>
            <w:r w:rsidRPr="00EF12A9">
              <w:rPr>
                <w:rFonts w:cs="Arial"/>
                <w:sz w:val="20"/>
                <w:szCs w:val="20"/>
                <w:lang w:val="ka-GE"/>
              </w:rPr>
              <w:t xml:space="preserve"> </w:t>
            </w:r>
            <w:r w:rsidRPr="00EF12A9">
              <w:rPr>
                <w:rFonts w:ascii="Helvetica" w:hAnsi="Helvetica" w:cs="Helvetica"/>
                <w:sz w:val="20"/>
                <w:szCs w:val="20"/>
                <w:lang w:val="ka-GE"/>
              </w:rPr>
              <w:t>სიკვდილს</w:t>
            </w:r>
            <w:r w:rsidRPr="00EF12A9">
              <w:rPr>
                <w:rFonts w:cs="Arial"/>
                <w:sz w:val="20"/>
                <w:szCs w:val="20"/>
                <w:lang w:val="ka-GE"/>
              </w:rPr>
              <w:t xml:space="preserve">. </w:t>
            </w:r>
          </w:p>
        </w:tc>
      </w:tr>
      <w:tr w:rsidR="00F51FFF" w:rsidRPr="00EF12A9" w14:paraId="620D5F9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9D0FB1B" w14:textId="77777777" w:rsidR="00F51FFF" w:rsidRPr="00EF12A9" w:rsidRDefault="00F51FFF" w:rsidP="006C16EA">
            <w:pPr>
              <w:rPr>
                <w:rFonts w:cs="Arial"/>
                <w:b/>
                <w:sz w:val="20"/>
                <w:szCs w:val="20"/>
                <w:lang w:val="ka-GE"/>
              </w:rPr>
            </w:pPr>
            <w:r w:rsidRPr="00EF12A9">
              <w:rPr>
                <w:rFonts w:cs="Arial"/>
                <w:b/>
                <w:sz w:val="20"/>
                <w:szCs w:val="20"/>
                <w:lang w:val="ka-GE"/>
              </w:rPr>
              <w:t>MRI (</w:t>
            </w:r>
            <w:r w:rsidRPr="00EF12A9">
              <w:rPr>
                <w:rFonts w:ascii="Helvetica" w:hAnsi="Helvetica" w:cs="Helvetica"/>
                <w:b/>
                <w:sz w:val="20"/>
                <w:szCs w:val="20"/>
                <w:lang w:val="ka-GE"/>
              </w:rPr>
              <w:t>მრტ</w:t>
            </w:r>
            <w:r w:rsidRPr="00EF12A9">
              <w:rPr>
                <w:rFonts w:cs="Arial"/>
                <w:b/>
                <w:sz w:val="20"/>
                <w:szCs w:val="20"/>
                <w:lang w:val="ka-GE"/>
              </w:rPr>
              <w:t>)</w:t>
            </w:r>
          </w:p>
        </w:tc>
        <w:tc>
          <w:tcPr>
            <w:tcW w:w="6480" w:type="dxa"/>
            <w:tcBorders>
              <w:top w:val="single" w:sz="4" w:space="0" w:color="auto"/>
              <w:left w:val="single" w:sz="4" w:space="0" w:color="auto"/>
              <w:bottom w:val="single" w:sz="4" w:space="0" w:color="auto"/>
              <w:right w:val="single" w:sz="4" w:space="0" w:color="auto"/>
            </w:tcBorders>
          </w:tcPr>
          <w:p w14:paraId="213DFC86"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მაგნიტურ</w:t>
            </w:r>
            <w:r w:rsidRPr="00EF12A9">
              <w:rPr>
                <w:rFonts w:cs="Arial"/>
                <w:sz w:val="20"/>
                <w:szCs w:val="20"/>
                <w:lang w:val="ka-GE"/>
              </w:rPr>
              <w:t xml:space="preserve">- </w:t>
            </w:r>
            <w:r w:rsidRPr="00EF12A9">
              <w:rPr>
                <w:rFonts w:ascii="Helvetica" w:hAnsi="Helvetica" w:cs="Helvetica"/>
                <w:sz w:val="20"/>
                <w:szCs w:val="20"/>
                <w:lang w:val="ka-GE"/>
              </w:rPr>
              <w:t>რეზონანსული</w:t>
            </w:r>
            <w:r w:rsidRPr="00EF12A9">
              <w:rPr>
                <w:rFonts w:cs="Arial"/>
                <w:sz w:val="20"/>
                <w:szCs w:val="20"/>
                <w:lang w:val="ka-GE"/>
              </w:rPr>
              <w:t xml:space="preserve"> </w:t>
            </w:r>
            <w:r w:rsidRPr="00EF12A9">
              <w:rPr>
                <w:rFonts w:ascii="Helvetica" w:hAnsi="Helvetica" w:cs="Helvetica"/>
                <w:sz w:val="20"/>
                <w:szCs w:val="20"/>
                <w:lang w:val="ka-GE"/>
              </w:rPr>
              <w:t>გამოსახულებითი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არაინვაზიური</w:t>
            </w:r>
            <w:r w:rsidRPr="00EF12A9">
              <w:rPr>
                <w:rFonts w:cs="Arial"/>
                <w:sz w:val="20"/>
                <w:szCs w:val="20"/>
                <w:lang w:val="ka-GE"/>
              </w:rPr>
              <w:t xml:space="preserve"> </w:t>
            </w:r>
            <w:r w:rsidRPr="00EF12A9">
              <w:rPr>
                <w:rFonts w:ascii="Helvetica" w:hAnsi="Helvetica" w:cs="Helvetica"/>
                <w:sz w:val="20"/>
                <w:szCs w:val="20"/>
                <w:lang w:val="ka-GE"/>
              </w:rPr>
              <w:t>გამოსახვითი</w:t>
            </w:r>
            <w:r w:rsidRPr="00EF12A9">
              <w:rPr>
                <w:rFonts w:cs="Arial"/>
                <w:sz w:val="20"/>
                <w:szCs w:val="20"/>
                <w:lang w:val="ka-GE"/>
              </w:rPr>
              <w:t xml:space="preserve"> </w:t>
            </w:r>
            <w:r w:rsidRPr="00EF12A9">
              <w:rPr>
                <w:rFonts w:ascii="Helvetica" w:hAnsi="Helvetica" w:cs="Helvetica"/>
                <w:sz w:val="20"/>
                <w:szCs w:val="20"/>
                <w:lang w:val="ka-GE"/>
              </w:rPr>
              <w:t>ტექნიკა</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საშუალებითაც</w:t>
            </w:r>
            <w:r w:rsidRPr="00EF12A9">
              <w:rPr>
                <w:rFonts w:cs="Arial"/>
                <w:sz w:val="20"/>
                <w:szCs w:val="20"/>
                <w:lang w:val="ka-GE"/>
              </w:rPr>
              <w:t xml:space="preserve"> </w:t>
            </w:r>
            <w:r w:rsidRPr="00EF12A9">
              <w:rPr>
                <w:rFonts w:ascii="Helvetica" w:hAnsi="Helvetica" w:cs="Helvetica"/>
                <w:sz w:val="20"/>
                <w:szCs w:val="20"/>
                <w:lang w:val="ka-GE"/>
              </w:rPr>
              <w:t>შესაძლებელია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დეტალური</w:t>
            </w:r>
            <w:r w:rsidRPr="00EF12A9">
              <w:rPr>
                <w:rFonts w:cs="Arial"/>
                <w:sz w:val="20"/>
                <w:szCs w:val="20"/>
                <w:lang w:val="ka-GE"/>
              </w:rPr>
              <w:t xml:space="preserve"> </w:t>
            </w:r>
            <w:r w:rsidRPr="00EF12A9">
              <w:rPr>
                <w:rFonts w:ascii="Helvetica" w:hAnsi="Helvetica" w:cs="Helvetica"/>
                <w:sz w:val="20"/>
                <w:szCs w:val="20"/>
                <w:lang w:val="ka-GE"/>
              </w:rPr>
              <w:t>აღწერილობის</w:t>
            </w:r>
            <w:r w:rsidRPr="00EF12A9">
              <w:rPr>
                <w:rFonts w:cs="Arial"/>
                <w:sz w:val="20"/>
                <w:szCs w:val="20"/>
                <w:lang w:val="ka-GE"/>
              </w:rPr>
              <w:t xml:space="preserve"> </w:t>
            </w:r>
            <w:r w:rsidRPr="00EF12A9">
              <w:rPr>
                <w:rFonts w:ascii="Helvetica" w:hAnsi="Helvetica" w:cs="Helvetica"/>
                <w:sz w:val="20"/>
                <w:szCs w:val="20"/>
                <w:lang w:val="ka-GE"/>
              </w:rPr>
              <w:t>მიღება</w:t>
            </w:r>
            <w:r w:rsidRPr="00EF12A9">
              <w:rPr>
                <w:rFonts w:cs="Arial"/>
                <w:sz w:val="20"/>
                <w:szCs w:val="20"/>
                <w:lang w:val="ka-GE"/>
              </w:rPr>
              <w:t xml:space="preserve">.  </w:t>
            </w:r>
          </w:p>
        </w:tc>
      </w:tr>
      <w:tr w:rsidR="00F51FFF" w:rsidRPr="00EF12A9" w14:paraId="5FC30F6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61A206B" w14:textId="77777777" w:rsidR="00F51FFF" w:rsidRPr="00EF12A9" w:rsidRDefault="00F51FFF" w:rsidP="006C16EA">
            <w:pPr>
              <w:rPr>
                <w:rFonts w:cs="Arial"/>
                <w:b/>
                <w:sz w:val="20"/>
                <w:szCs w:val="20"/>
                <w:lang w:val="ka-GE"/>
              </w:rPr>
            </w:pPr>
            <w:r w:rsidRPr="00EF12A9">
              <w:rPr>
                <w:rFonts w:cs="Arial"/>
                <w:b/>
                <w:sz w:val="20"/>
                <w:szCs w:val="20"/>
                <w:lang w:val="ka-GE"/>
              </w:rPr>
              <w:t>MRI  DWI-</w:t>
            </w:r>
            <w:r w:rsidRPr="00EF12A9">
              <w:rPr>
                <w:rFonts w:ascii="Helvetica" w:hAnsi="Helvetica" w:cs="Helvetica"/>
                <w:b/>
                <w:sz w:val="20"/>
                <w:szCs w:val="20"/>
                <w:lang w:val="ka-GE"/>
              </w:rPr>
              <w:t>ით</w:t>
            </w:r>
            <w:r w:rsidRPr="00EF12A9">
              <w:rPr>
                <w:rFonts w:cs="Arial"/>
                <w:b/>
                <w:sz w:val="20"/>
                <w:szCs w:val="20"/>
                <w:lang w:val="ka-GE"/>
              </w:rPr>
              <w:t xml:space="preserve"> </w:t>
            </w:r>
          </w:p>
        </w:tc>
        <w:tc>
          <w:tcPr>
            <w:tcW w:w="6480" w:type="dxa"/>
            <w:tcBorders>
              <w:top w:val="single" w:sz="4" w:space="0" w:color="auto"/>
              <w:left w:val="single" w:sz="4" w:space="0" w:color="auto"/>
              <w:bottom w:val="single" w:sz="4" w:space="0" w:color="auto"/>
              <w:right w:val="single" w:sz="4" w:space="0" w:color="auto"/>
            </w:tcBorders>
          </w:tcPr>
          <w:p w14:paraId="235A718E" w14:textId="77777777" w:rsidR="00F51FFF" w:rsidRPr="00EF12A9" w:rsidRDefault="00F51FFF" w:rsidP="006C16EA">
            <w:pPr>
              <w:rPr>
                <w:rFonts w:cs="Arial"/>
                <w:sz w:val="20"/>
                <w:szCs w:val="20"/>
                <w:lang w:val="ka-GE"/>
              </w:rPr>
            </w:pPr>
            <w:r w:rsidRPr="00EF12A9">
              <w:rPr>
                <w:rFonts w:cs="Arial"/>
                <w:sz w:val="20"/>
                <w:szCs w:val="20"/>
                <w:lang w:val="ka-GE"/>
              </w:rPr>
              <w:t xml:space="preserve">Magnetic resonance imaging with diffusion weighted imaging </w:t>
            </w:r>
            <w:r w:rsidRPr="00EF12A9">
              <w:rPr>
                <w:rFonts w:cs="Arial"/>
                <w:sz w:val="20"/>
                <w:szCs w:val="20"/>
                <w:lang w:val="ka-GE"/>
              </w:rPr>
              <w:lastRenderedPageBreak/>
              <w:t>(</w:t>
            </w:r>
            <w:r w:rsidRPr="00EF12A9">
              <w:rPr>
                <w:rFonts w:ascii="Helvetica" w:hAnsi="Helvetica" w:cs="Helvetica"/>
                <w:sz w:val="20"/>
                <w:szCs w:val="20"/>
                <w:lang w:val="ka-GE"/>
              </w:rPr>
              <w:t>მაგნიტურ</w:t>
            </w:r>
            <w:r w:rsidRPr="00EF12A9">
              <w:rPr>
                <w:rFonts w:cs="Arial"/>
                <w:sz w:val="20"/>
                <w:szCs w:val="20"/>
                <w:lang w:val="ka-GE"/>
              </w:rPr>
              <w:t>-</w:t>
            </w:r>
            <w:r w:rsidRPr="00EF12A9">
              <w:rPr>
                <w:rFonts w:ascii="Helvetica" w:hAnsi="Helvetica" w:cs="Helvetica"/>
                <w:sz w:val="20"/>
                <w:szCs w:val="20"/>
                <w:lang w:val="ka-GE"/>
              </w:rPr>
              <w:t>რეზონანსული</w:t>
            </w:r>
            <w:r w:rsidRPr="00EF12A9">
              <w:rPr>
                <w:rFonts w:cs="Arial"/>
                <w:sz w:val="20"/>
                <w:szCs w:val="20"/>
                <w:lang w:val="ka-GE"/>
              </w:rPr>
              <w:t xml:space="preserve"> </w:t>
            </w:r>
            <w:r w:rsidRPr="00EF12A9">
              <w:rPr>
                <w:rFonts w:ascii="Helvetica" w:hAnsi="Helvetica" w:cs="Helvetica"/>
                <w:sz w:val="20"/>
                <w:szCs w:val="20"/>
                <w:lang w:val="ka-GE"/>
              </w:rPr>
              <w:t>გამოსახვითი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დიფუზია</w:t>
            </w:r>
            <w:r w:rsidRPr="00EF12A9">
              <w:rPr>
                <w:rFonts w:cs="Arial"/>
                <w:sz w:val="20"/>
                <w:szCs w:val="20"/>
                <w:lang w:val="ka-GE"/>
              </w:rPr>
              <w:t>-</w:t>
            </w:r>
            <w:r w:rsidRPr="00EF12A9">
              <w:rPr>
                <w:rFonts w:ascii="Helvetica" w:hAnsi="Helvetica" w:cs="Helvetica"/>
                <w:sz w:val="20"/>
                <w:szCs w:val="20"/>
                <w:lang w:val="ka-GE"/>
              </w:rPr>
              <w:t>შეწონილ</w:t>
            </w:r>
            <w:r w:rsidRPr="00EF12A9">
              <w:rPr>
                <w:rFonts w:cs="Arial"/>
                <w:sz w:val="20"/>
                <w:szCs w:val="20"/>
                <w:lang w:val="ka-GE"/>
              </w:rPr>
              <w:t xml:space="preserve"> </w:t>
            </w:r>
            <w:r w:rsidRPr="00EF12A9">
              <w:rPr>
                <w:rFonts w:ascii="Helvetica" w:hAnsi="Helvetica" w:cs="Helvetica"/>
                <w:sz w:val="20"/>
                <w:szCs w:val="20"/>
                <w:lang w:val="ka-GE"/>
              </w:rPr>
              <w:t>რეჟიმში</w:t>
            </w:r>
            <w:r w:rsidRPr="00EF12A9">
              <w:rPr>
                <w:rFonts w:cs="Arial"/>
                <w:sz w:val="20"/>
                <w:szCs w:val="20"/>
                <w:lang w:val="ka-GE"/>
              </w:rPr>
              <w:t>)</w:t>
            </w:r>
          </w:p>
        </w:tc>
      </w:tr>
      <w:tr w:rsidR="00F51FFF" w:rsidRPr="00EF12A9" w14:paraId="3BAF97C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932D2CF" w14:textId="77777777" w:rsidR="00F51FFF" w:rsidRPr="00EF12A9" w:rsidRDefault="00F51FFF" w:rsidP="006C16EA">
            <w:pPr>
              <w:rPr>
                <w:rFonts w:cs="Arial"/>
                <w:b/>
                <w:sz w:val="20"/>
                <w:szCs w:val="20"/>
                <w:lang w:val="ka-GE"/>
              </w:rPr>
            </w:pPr>
            <w:r w:rsidRPr="00EF12A9">
              <w:rPr>
                <w:rFonts w:cs="Arial"/>
                <w:b/>
                <w:sz w:val="20"/>
                <w:szCs w:val="20"/>
                <w:lang w:val="ka-GE"/>
              </w:rPr>
              <w:lastRenderedPageBreak/>
              <w:t>MUST</w:t>
            </w:r>
          </w:p>
        </w:tc>
        <w:tc>
          <w:tcPr>
            <w:tcW w:w="6480" w:type="dxa"/>
            <w:tcBorders>
              <w:top w:val="single" w:sz="4" w:space="0" w:color="auto"/>
              <w:left w:val="single" w:sz="4" w:space="0" w:color="auto"/>
              <w:bottom w:val="single" w:sz="4" w:space="0" w:color="auto"/>
              <w:right w:val="single" w:sz="4" w:space="0" w:color="auto"/>
            </w:tcBorders>
          </w:tcPr>
          <w:p w14:paraId="0DCE3ABA"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მალნუტრიცის</w:t>
            </w:r>
            <w:r w:rsidRPr="00EF12A9">
              <w:rPr>
                <w:rFonts w:cs="Arial"/>
                <w:sz w:val="20"/>
                <w:szCs w:val="20"/>
                <w:lang w:val="ka-GE"/>
              </w:rPr>
              <w:t xml:space="preserve"> </w:t>
            </w:r>
            <w:r w:rsidRPr="00EF12A9">
              <w:rPr>
                <w:rFonts w:ascii="Helvetica" w:hAnsi="Helvetica" w:cs="Helvetica"/>
                <w:sz w:val="20"/>
                <w:szCs w:val="20"/>
                <w:lang w:val="ka-GE"/>
              </w:rPr>
              <w:t>უნივერსალური</w:t>
            </w:r>
            <w:r w:rsidRPr="00EF12A9">
              <w:rPr>
                <w:rFonts w:cs="Arial"/>
                <w:sz w:val="20"/>
                <w:szCs w:val="20"/>
                <w:lang w:val="ka-GE"/>
              </w:rPr>
              <w:t xml:space="preserve"> </w:t>
            </w:r>
            <w:r w:rsidRPr="00EF12A9">
              <w:rPr>
                <w:rFonts w:ascii="Helvetica" w:hAnsi="Helvetica" w:cs="Helvetica"/>
                <w:sz w:val="20"/>
                <w:szCs w:val="20"/>
                <w:lang w:val="ka-GE"/>
              </w:rPr>
              <w:t>სკრინინგის</w:t>
            </w:r>
            <w:r w:rsidRPr="00EF12A9">
              <w:rPr>
                <w:rFonts w:cs="Arial"/>
                <w:sz w:val="20"/>
                <w:szCs w:val="20"/>
                <w:lang w:val="ka-GE"/>
              </w:rPr>
              <w:t xml:space="preserve"> </w:t>
            </w:r>
            <w:r w:rsidRPr="00EF12A9">
              <w:rPr>
                <w:rFonts w:ascii="Helvetica" w:hAnsi="Helvetica" w:cs="Helvetica"/>
                <w:sz w:val="20"/>
                <w:szCs w:val="20"/>
                <w:lang w:val="ka-GE"/>
              </w:rPr>
              <w:t>ინსტრუმენტი</w:t>
            </w:r>
            <w:r w:rsidRPr="00EF12A9">
              <w:rPr>
                <w:rFonts w:cs="Arial"/>
                <w:sz w:val="20"/>
                <w:szCs w:val="20"/>
                <w:lang w:val="ka-GE"/>
              </w:rPr>
              <w:t xml:space="preserve"> (Malnutrition Universal Screening Tool).  </w:t>
            </w:r>
            <w:r w:rsidRPr="00EF12A9">
              <w:rPr>
                <w:rFonts w:ascii="Helvetica" w:hAnsi="Helvetica" w:cs="Helvetica"/>
                <w:sz w:val="20"/>
                <w:szCs w:val="20"/>
                <w:lang w:val="ka-GE"/>
              </w:rPr>
              <w:t>სკრინინგული</w:t>
            </w:r>
            <w:r w:rsidRPr="00EF12A9">
              <w:rPr>
                <w:rFonts w:cs="Arial"/>
                <w:sz w:val="20"/>
                <w:szCs w:val="20"/>
                <w:lang w:val="ka-GE"/>
              </w:rPr>
              <w:t xml:space="preserve"> </w:t>
            </w:r>
            <w:r w:rsidRPr="00EF12A9">
              <w:rPr>
                <w:rFonts w:ascii="Helvetica" w:hAnsi="Helvetica" w:cs="Helvetica"/>
                <w:sz w:val="20"/>
                <w:szCs w:val="20"/>
                <w:lang w:val="ka-GE"/>
              </w:rPr>
              <w:t>ტესტი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შედგება</w:t>
            </w:r>
            <w:r w:rsidRPr="00EF12A9">
              <w:rPr>
                <w:rFonts w:cs="Arial"/>
                <w:sz w:val="20"/>
                <w:szCs w:val="20"/>
                <w:lang w:val="ka-GE"/>
              </w:rPr>
              <w:t xml:space="preserve"> 5 </w:t>
            </w:r>
            <w:r w:rsidRPr="00EF12A9">
              <w:rPr>
                <w:rFonts w:ascii="Helvetica" w:hAnsi="Helvetica" w:cs="Helvetica"/>
                <w:sz w:val="20"/>
                <w:szCs w:val="20"/>
                <w:lang w:val="ka-GE"/>
              </w:rPr>
              <w:t>საფეხურისგან</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rPr>
              <w:t>საშუალებას</w:t>
            </w:r>
            <w:r w:rsidRPr="00EF12A9">
              <w:rPr>
                <w:rFonts w:cs="Arial"/>
                <w:sz w:val="20"/>
                <w:szCs w:val="20"/>
              </w:rPr>
              <w:t xml:space="preserve"> </w:t>
            </w:r>
            <w:r w:rsidRPr="00EF12A9">
              <w:rPr>
                <w:rFonts w:ascii="Helvetica" w:hAnsi="Helvetica" w:cs="Helvetica"/>
                <w:sz w:val="20"/>
                <w:szCs w:val="20"/>
              </w:rPr>
              <w:t>იძლევა</w:t>
            </w:r>
            <w:r w:rsidRPr="00EF12A9">
              <w:rPr>
                <w:rFonts w:cs="Arial"/>
                <w:sz w:val="20"/>
                <w:szCs w:val="20"/>
              </w:rPr>
              <w:t xml:space="preserve"> </w:t>
            </w:r>
            <w:r w:rsidRPr="00EF12A9">
              <w:rPr>
                <w:rFonts w:ascii="Helvetica" w:hAnsi="Helvetica" w:cs="Helvetica"/>
                <w:sz w:val="20"/>
                <w:szCs w:val="20"/>
              </w:rPr>
              <w:t>განისაზღვროს</w:t>
            </w:r>
            <w:r w:rsidRPr="00EF12A9">
              <w:rPr>
                <w:rFonts w:cs="Arial"/>
                <w:sz w:val="20"/>
                <w:szCs w:val="20"/>
              </w:rPr>
              <w:t xml:space="preserve">, </w:t>
            </w:r>
            <w:r w:rsidRPr="00EF12A9">
              <w:rPr>
                <w:rFonts w:ascii="Helvetica" w:hAnsi="Helvetica" w:cs="Helvetica"/>
                <w:sz w:val="20"/>
                <w:szCs w:val="20"/>
              </w:rPr>
              <w:t>თუ</w:t>
            </w:r>
            <w:r w:rsidRPr="00EF12A9">
              <w:rPr>
                <w:rFonts w:cs="Arial"/>
                <w:sz w:val="20"/>
                <w:szCs w:val="20"/>
              </w:rPr>
              <w:t xml:space="preserve"> </w:t>
            </w:r>
            <w:r w:rsidRPr="00EF12A9">
              <w:rPr>
                <w:rFonts w:ascii="Helvetica" w:hAnsi="Helvetica" w:cs="Helvetica"/>
                <w:sz w:val="20"/>
                <w:szCs w:val="20"/>
                <w:lang w:val="ka-GE"/>
              </w:rPr>
              <w:t>რომელ</w:t>
            </w:r>
            <w:r w:rsidRPr="00EF12A9">
              <w:rPr>
                <w:rFonts w:cs="Arial"/>
                <w:sz w:val="20"/>
                <w:szCs w:val="20"/>
                <w:lang w:val="ka-GE"/>
              </w:rPr>
              <w:t xml:space="preserve"> </w:t>
            </w:r>
            <w:r w:rsidRPr="00EF12A9">
              <w:rPr>
                <w:rFonts w:ascii="Helvetica" w:hAnsi="Helvetica" w:cs="Helvetica"/>
                <w:sz w:val="20"/>
                <w:szCs w:val="20"/>
                <w:lang w:val="ka-GE"/>
              </w:rPr>
              <w:t>მოზრდილ</w:t>
            </w:r>
            <w:r w:rsidRPr="00EF12A9">
              <w:rPr>
                <w:rFonts w:cs="Arial"/>
                <w:sz w:val="20"/>
                <w:szCs w:val="20"/>
                <w:lang w:val="ka-GE"/>
              </w:rPr>
              <w:t xml:space="preserve"> </w:t>
            </w:r>
            <w:r w:rsidRPr="00EF12A9">
              <w:rPr>
                <w:rFonts w:ascii="Helvetica" w:hAnsi="Helvetica" w:cs="Helvetica"/>
                <w:sz w:val="20"/>
                <w:szCs w:val="20"/>
                <w:lang w:val="ka-GE"/>
              </w:rPr>
              <w:t>პაციენტს</w:t>
            </w:r>
            <w:r w:rsidRPr="00EF12A9">
              <w:rPr>
                <w:rFonts w:cs="Arial"/>
                <w:sz w:val="20"/>
                <w:szCs w:val="20"/>
                <w:lang w:val="ka-GE"/>
              </w:rPr>
              <w:t xml:space="preserve"> </w:t>
            </w:r>
            <w:r w:rsidRPr="00EF12A9">
              <w:rPr>
                <w:rFonts w:ascii="Helvetica" w:hAnsi="Helvetica" w:cs="Helvetica"/>
                <w:sz w:val="20"/>
                <w:szCs w:val="20"/>
                <w:lang w:val="ka-GE"/>
              </w:rPr>
              <w:t>აღენიშნება</w:t>
            </w:r>
            <w:r w:rsidRPr="00EF12A9">
              <w:rPr>
                <w:rFonts w:cs="Arial"/>
                <w:sz w:val="20"/>
                <w:szCs w:val="20"/>
                <w:lang w:val="ka-GE"/>
              </w:rPr>
              <w:t xml:space="preserve"> </w:t>
            </w:r>
            <w:r w:rsidRPr="00EF12A9">
              <w:rPr>
                <w:rFonts w:ascii="Helvetica" w:hAnsi="Helvetica" w:cs="Helvetica"/>
                <w:sz w:val="20"/>
                <w:szCs w:val="20"/>
                <w:lang w:val="ka-GE"/>
              </w:rPr>
              <w:t>მალნუტრიცია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მალნუტრიციის</w:t>
            </w:r>
            <w:r w:rsidRPr="00EF12A9">
              <w:rPr>
                <w:rFonts w:cs="Arial"/>
                <w:sz w:val="20"/>
                <w:szCs w:val="20"/>
                <w:lang w:val="ka-GE"/>
              </w:rPr>
              <w:t xml:space="preserve"> </w:t>
            </w:r>
            <w:r w:rsidRPr="00EF12A9">
              <w:rPr>
                <w:rFonts w:ascii="Helvetica" w:hAnsi="Helvetica" w:cs="Helvetica"/>
                <w:sz w:val="20"/>
                <w:szCs w:val="20"/>
                <w:lang w:val="ka-GE"/>
              </w:rPr>
              <w:t>რისკი</w:t>
            </w:r>
            <w:r w:rsidRPr="00EF12A9">
              <w:rPr>
                <w:rFonts w:cs="Arial"/>
                <w:sz w:val="20"/>
                <w:szCs w:val="20"/>
                <w:lang w:val="ka-GE"/>
              </w:rPr>
              <w:t xml:space="preserve">. </w:t>
            </w:r>
          </w:p>
        </w:tc>
      </w:tr>
      <w:tr w:rsidR="00F51FFF" w:rsidRPr="00EF12A9" w14:paraId="64DFCA62"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A5EC5EC" w14:textId="77777777" w:rsidR="00F51FFF" w:rsidRPr="00EF12A9" w:rsidRDefault="00F51FFF" w:rsidP="006C16EA">
            <w:pPr>
              <w:rPr>
                <w:rFonts w:cs="Arial"/>
                <w:b/>
                <w:sz w:val="20"/>
                <w:szCs w:val="20"/>
                <w:lang w:val="ka-GE"/>
              </w:rPr>
            </w:pPr>
            <w:r w:rsidRPr="00EF12A9">
              <w:rPr>
                <w:rFonts w:cs="Arial"/>
                <w:b/>
                <w:sz w:val="20"/>
                <w:szCs w:val="20"/>
                <w:lang w:val="ka-GE"/>
              </w:rPr>
              <w:t>Northern American Symptomatic Carotid Endarterectomy Trial (NASCET)-</w:t>
            </w:r>
            <w:r w:rsidRPr="00EF12A9">
              <w:rPr>
                <w:rFonts w:ascii="Helvetica" w:hAnsi="Helvetica" w:cs="Helvetica"/>
                <w:b/>
                <w:sz w:val="20"/>
                <w:szCs w:val="20"/>
                <w:lang w:val="ka-GE"/>
              </w:rPr>
              <w:t>ჩრდილოეთ</w:t>
            </w:r>
            <w:r w:rsidRPr="00EF12A9">
              <w:rPr>
                <w:rFonts w:cs="Arial"/>
                <w:b/>
                <w:sz w:val="20"/>
                <w:szCs w:val="20"/>
                <w:lang w:val="ka-GE"/>
              </w:rPr>
              <w:t xml:space="preserve"> </w:t>
            </w:r>
            <w:r w:rsidRPr="00EF12A9">
              <w:rPr>
                <w:rFonts w:ascii="Helvetica" w:hAnsi="Helvetica" w:cs="Helvetica"/>
                <w:b/>
                <w:sz w:val="20"/>
                <w:szCs w:val="20"/>
                <w:lang w:val="ka-GE"/>
              </w:rPr>
              <w:t>ამერიკის</w:t>
            </w:r>
            <w:r w:rsidRPr="00EF12A9">
              <w:rPr>
                <w:rFonts w:cs="Arial"/>
                <w:b/>
                <w:sz w:val="20"/>
                <w:szCs w:val="20"/>
                <w:lang w:val="ka-GE"/>
              </w:rPr>
              <w:t xml:space="preserve"> </w:t>
            </w:r>
            <w:r w:rsidRPr="00EF12A9">
              <w:rPr>
                <w:rFonts w:ascii="Helvetica" w:hAnsi="Helvetica" w:cs="Helvetica"/>
                <w:b/>
                <w:sz w:val="20"/>
                <w:szCs w:val="20"/>
                <w:lang w:val="ka-GE"/>
              </w:rPr>
              <w:t>სიმპტომური</w:t>
            </w:r>
            <w:r w:rsidRPr="00EF12A9">
              <w:rPr>
                <w:rFonts w:cs="Arial"/>
                <w:b/>
                <w:sz w:val="20"/>
                <w:szCs w:val="20"/>
                <w:lang w:val="ka-GE"/>
              </w:rPr>
              <w:t xml:space="preserve"> </w:t>
            </w:r>
            <w:r w:rsidRPr="00EF12A9">
              <w:rPr>
                <w:rFonts w:ascii="Helvetica" w:hAnsi="Helvetica" w:cs="Helvetica"/>
                <w:b/>
                <w:sz w:val="20"/>
                <w:szCs w:val="20"/>
                <w:lang w:val="ka-GE"/>
              </w:rPr>
              <w:t>კაროტიდების</w:t>
            </w:r>
            <w:r w:rsidRPr="00EF12A9">
              <w:rPr>
                <w:rFonts w:cs="Arial"/>
                <w:b/>
                <w:sz w:val="20"/>
                <w:szCs w:val="20"/>
                <w:lang w:val="ka-GE"/>
              </w:rPr>
              <w:t xml:space="preserve"> </w:t>
            </w:r>
            <w:r w:rsidRPr="00EF12A9">
              <w:rPr>
                <w:rFonts w:ascii="Helvetica" w:hAnsi="Helvetica" w:cs="Helvetica"/>
                <w:b/>
                <w:sz w:val="20"/>
                <w:szCs w:val="20"/>
                <w:lang w:val="ka-GE"/>
              </w:rPr>
              <w:t>ენდარტერექტომიის</w:t>
            </w:r>
            <w:r w:rsidRPr="00EF12A9">
              <w:rPr>
                <w:rFonts w:cs="Arial"/>
                <w:b/>
                <w:sz w:val="20"/>
                <w:szCs w:val="20"/>
                <w:lang w:val="ka-GE"/>
              </w:rPr>
              <w:t xml:space="preserve"> </w:t>
            </w:r>
            <w:r w:rsidRPr="00EF12A9">
              <w:rPr>
                <w:rFonts w:ascii="Helvetica" w:hAnsi="Helvetica" w:cs="Helvetica"/>
                <w:b/>
                <w:sz w:val="20"/>
                <w:szCs w:val="20"/>
                <w:lang w:val="ka-GE"/>
              </w:rPr>
              <w:t>კვლევა</w:t>
            </w:r>
          </w:p>
          <w:p w14:paraId="00DBC8A7" w14:textId="77777777" w:rsidR="00F51FFF" w:rsidRPr="00EF12A9" w:rsidRDefault="00F51FFF" w:rsidP="006C16EA">
            <w:pPr>
              <w:rPr>
                <w:rFonts w:cs="Arial"/>
                <w:b/>
                <w:sz w:val="20"/>
                <w:szCs w:val="20"/>
                <w:lang w:val="ka-GE"/>
              </w:rPr>
            </w:pPr>
          </w:p>
          <w:p w14:paraId="0AAD60F3" w14:textId="77777777" w:rsidR="00F51FFF" w:rsidRPr="00EF12A9" w:rsidRDefault="00F51FFF" w:rsidP="006C16EA">
            <w:pPr>
              <w:rPr>
                <w:rFonts w:cs="Arial"/>
                <w:b/>
                <w:sz w:val="20"/>
                <w:szCs w:val="20"/>
                <w:lang w:val="ka-GE"/>
              </w:rPr>
            </w:pPr>
            <w:r w:rsidRPr="00EF12A9">
              <w:rPr>
                <w:rFonts w:cs="Arial"/>
                <w:b/>
                <w:sz w:val="20"/>
                <w:szCs w:val="20"/>
                <w:lang w:val="ka-GE"/>
              </w:rPr>
              <w:t>European Carotid Surgery Trial (ECST)-</w:t>
            </w:r>
            <w:r w:rsidRPr="00EF12A9">
              <w:rPr>
                <w:rFonts w:ascii="Helvetica" w:hAnsi="Helvetica" w:cs="Helvetica"/>
                <w:b/>
                <w:sz w:val="20"/>
                <w:szCs w:val="20"/>
                <w:lang w:val="ka-GE"/>
              </w:rPr>
              <w:t>ევროპული</w:t>
            </w:r>
            <w:r w:rsidRPr="00EF12A9">
              <w:rPr>
                <w:rFonts w:cs="Arial"/>
                <w:b/>
                <w:sz w:val="20"/>
                <w:szCs w:val="20"/>
                <w:lang w:val="ka-GE"/>
              </w:rPr>
              <w:t xml:space="preserve"> </w:t>
            </w:r>
            <w:r w:rsidRPr="00EF12A9">
              <w:rPr>
                <w:rFonts w:ascii="Helvetica" w:hAnsi="Helvetica" w:cs="Helvetica"/>
                <w:b/>
                <w:sz w:val="20"/>
                <w:szCs w:val="20"/>
                <w:lang w:val="ka-GE"/>
              </w:rPr>
              <w:t>კაროტიდული</w:t>
            </w:r>
            <w:r w:rsidRPr="00EF12A9">
              <w:rPr>
                <w:rFonts w:cs="Arial"/>
                <w:b/>
                <w:sz w:val="20"/>
                <w:szCs w:val="20"/>
                <w:lang w:val="ka-GE"/>
              </w:rPr>
              <w:t xml:space="preserve"> </w:t>
            </w:r>
            <w:r w:rsidRPr="00EF12A9">
              <w:rPr>
                <w:rFonts w:ascii="Helvetica" w:hAnsi="Helvetica" w:cs="Helvetica"/>
                <w:b/>
                <w:sz w:val="20"/>
                <w:szCs w:val="20"/>
                <w:lang w:val="ka-GE"/>
              </w:rPr>
              <w:t>ქირურგიის</w:t>
            </w:r>
            <w:r w:rsidRPr="00EF12A9">
              <w:rPr>
                <w:rFonts w:cs="Arial"/>
                <w:b/>
                <w:sz w:val="20"/>
                <w:szCs w:val="20"/>
                <w:lang w:val="ka-GE"/>
              </w:rPr>
              <w:t xml:space="preserve"> </w:t>
            </w:r>
            <w:r w:rsidRPr="00EF12A9">
              <w:rPr>
                <w:rFonts w:ascii="Helvetica" w:hAnsi="Helvetica" w:cs="Helvetica"/>
                <w:b/>
                <w:sz w:val="20"/>
                <w:szCs w:val="20"/>
                <w:lang w:val="ka-GE"/>
              </w:rPr>
              <w:t>კვლევა</w:t>
            </w:r>
          </w:p>
        </w:tc>
        <w:tc>
          <w:tcPr>
            <w:tcW w:w="6480" w:type="dxa"/>
            <w:tcBorders>
              <w:top w:val="single" w:sz="4" w:space="0" w:color="auto"/>
              <w:left w:val="single" w:sz="4" w:space="0" w:color="auto"/>
              <w:bottom w:val="single" w:sz="4" w:space="0" w:color="auto"/>
              <w:right w:val="single" w:sz="4" w:space="0" w:color="auto"/>
            </w:tcBorders>
          </w:tcPr>
          <w:p w14:paraId="386CF92F" w14:textId="77777777" w:rsidR="0094443A" w:rsidRPr="00EF12A9" w:rsidRDefault="00F51FFF" w:rsidP="006C16EA">
            <w:pPr>
              <w:jc w:val="both"/>
              <w:rPr>
                <w:rFonts w:cs="Arial"/>
                <w:sz w:val="20"/>
                <w:szCs w:val="20"/>
                <w:lang w:val="ka-GE"/>
              </w:rPr>
            </w:pPr>
            <w:r w:rsidRPr="00EF12A9">
              <w:rPr>
                <w:rFonts w:cs="Arial"/>
                <w:sz w:val="20"/>
                <w:szCs w:val="20"/>
                <w:lang w:val="ka-GE"/>
              </w:rPr>
              <w:t xml:space="preserve">NASCET </w:t>
            </w:r>
            <w:r w:rsidRPr="00EF12A9">
              <w:rPr>
                <w:rFonts w:ascii="Helvetica" w:hAnsi="Helvetica" w:cs="Helvetica"/>
                <w:sz w:val="20"/>
                <w:szCs w:val="20"/>
                <w:lang w:val="ka-GE"/>
              </w:rPr>
              <w:t>და</w:t>
            </w:r>
            <w:r w:rsidRPr="00EF12A9">
              <w:rPr>
                <w:rFonts w:cs="Arial"/>
                <w:sz w:val="20"/>
                <w:szCs w:val="20"/>
                <w:lang w:val="ka-GE"/>
              </w:rPr>
              <w:t xml:space="preserve"> ECST </w:t>
            </w:r>
            <w:r w:rsidRPr="00EF12A9">
              <w:rPr>
                <w:rFonts w:ascii="Helvetica" w:hAnsi="Helvetica" w:cs="Helvetica"/>
                <w:sz w:val="20"/>
                <w:szCs w:val="20"/>
                <w:lang w:val="ka-GE"/>
              </w:rPr>
              <w:t>მეთოდები</w:t>
            </w:r>
            <w:r w:rsidRPr="00EF12A9">
              <w:rPr>
                <w:rFonts w:cs="Arial"/>
                <w:sz w:val="20"/>
                <w:szCs w:val="20"/>
                <w:lang w:val="ka-GE"/>
              </w:rPr>
              <w:t xml:space="preserve"> </w:t>
            </w:r>
            <w:r w:rsidRPr="00EF12A9">
              <w:rPr>
                <w:rFonts w:ascii="Helvetica" w:hAnsi="Helvetica" w:cs="Helvetica"/>
                <w:sz w:val="20"/>
                <w:szCs w:val="20"/>
                <w:lang w:val="ka-GE"/>
              </w:rPr>
              <w:t>სტენოზის</w:t>
            </w:r>
            <w:r w:rsidRPr="00EF12A9">
              <w:rPr>
                <w:rFonts w:cs="Arial"/>
                <w:sz w:val="20"/>
                <w:szCs w:val="20"/>
                <w:lang w:val="ka-GE"/>
              </w:rPr>
              <w:t xml:space="preserve"> </w:t>
            </w:r>
            <w:r w:rsidRPr="00EF12A9">
              <w:rPr>
                <w:rFonts w:ascii="Helvetica" w:hAnsi="Helvetica" w:cs="Helvetica"/>
                <w:sz w:val="20"/>
                <w:szCs w:val="20"/>
                <w:lang w:val="ka-GE"/>
              </w:rPr>
              <w:t>ხარისხს</w:t>
            </w:r>
            <w:r w:rsidRPr="00EF12A9">
              <w:rPr>
                <w:rFonts w:cs="Arial"/>
                <w:sz w:val="20"/>
                <w:szCs w:val="20"/>
                <w:lang w:val="ka-GE"/>
              </w:rPr>
              <w:t xml:space="preserve"> </w:t>
            </w:r>
            <w:r w:rsidRPr="00EF12A9">
              <w:rPr>
                <w:rFonts w:ascii="Helvetica" w:hAnsi="Helvetica" w:cs="Helvetica"/>
                <w:sz w:val="20"/>
                <w:szCs w:val="20"/>
                <w:lang w:val="ka-GE"/>
              </w:rPr>
              <w:t>მიუთითებს</w:t>
            </w:r>
            <w:r w:rsidRPr="00EF12A9">
              <w:rPr>
                <w:rFonts w:cs="Arial"/>
                <w:sz w:val="20"/>
                <w:szCs w:val="20"/>
                <w:lang w:val="ka-GE"/>
              </w:rPr>
              <w:t xml:space="preserve"> </w:t>
            </w:r>
            <w:r w:rsidRPr="00EF12A9">
              <w:rPr>
                <w:rFonts w:ascii="Helvetica" w:hAnsi="Helvetica" w:cs="Helvetica"/>
                <w:sz w:val="20"/>
                <w:szCs w:val="20"/>
                <w:lang w:val="ka-GE"/>
              </w:rPr>
              <w:t>სისხლძარღვის</w:t>
            </w:r>
            <w:r w:rsidRPr="00EF12A9">
              <w:rPr>
                <w:rFonts w:cs="Arial"/>
                <w:sz w:val="20"/>
                <w:szCs w:val="20"/>
                <w:lang w:val="ka-GE"/>
              </w:rPr>
              <w:t xml:space="preserve"> </w:t>
            </w:r>
            <w:r w:rsidRPr="00EF12A9">
              <w:rPr>
                <w:rFonts w:ascii="Helvetica" w:hAnsi="Helvetica" w:cs="Helvetica"/>
                <w:sz w:val="20"/>
                <w:szCs w:val="20"/>
                <w:lang w:val="ka-GE"/>
              </w:rPr>
              <w:t>დიამეტრის</w:t>
            </w:r>
            <w:r w:rsidRPr="00EF12A9">
              <w:rPr>
                <w:rFonts w:cs="Arial"/>
                <w:sz w:val="20"/>
                <w:szCs w:val="20"/>
                <w:lang w:val="ka-GE"/>
              </w:rPr>
              <w:t xml:space="preserve"> </w:t>
            </w:r>
            <w:r w:rsidRPr="00EF12A9">
              <w:rPr>
                <w:rFonts w:ascii="Helvetica" w:hAnsi="Helvetica" w:cs="Helvetica"/>
                <w:sz w:val="20"/>
                <w:szCs w:val="20"/>
                <w:lang w:val="ka-GE"/>
              </w:rPr>
              <w:t>შემცირების</w:t>
            </w:r>
            <w:r w:rsidRPr="00EF12A9">
              <w:rPr>
                <w:rFonts w:cs="Arial"/>
                <w:sz w:val="20"/>
                <w:szCs w:val="20"/>
                <w:lang w:val="ka-GE"/>
              </w:rPr>
              <w:t xml:space="preserve"> </w:t>
            </w:r>
            <w:r w:rsidRPr="00EF12A9">
              <w:rPr>
                <w:rFonts w:ascii="Helvetica" w:hAnsi="Helvetica" w:cs="Helvetica"/>
                <w:sz w:val="20"/>
                <w:szCs w:val="20"/>
                <w:lang w:val="ka-GE"/>
              </w:rPr>
              <w:t>პროცენტებში</w:t>
            </w:r>
            <w:r w:rsidRPr="00EF12A9">
              <w:rPr>
                <w:rFonts w:cs="Arial"/>
                <w:sz w:val="20"/>
                <w:szCs w:val="20"/>
                <w:lang w:val="ka-GE"/>
              </w:rPr>
              <w:t xml:space="preserve">. </w:t>
            </w:r>
          </w:p>
          <w:p w14:paraId="47A05A2D" w14:textId="77777777" w:rsidR="0094443A" w:rsidRPr="00EF12A9" w:rsidRDefault="0094443A" w:rsidP="006C16EA">
            <w:pPr>
              <w:jc w:val="both"/>
              <w:rPr>
                <w:rFonts w:cs="Arial"/>
                <w:sz w:val="20"/>
                <w:szCs w:val="20"/>
                <w:lang w:val="ka-GE"/>
              </w:rPr>
            </w:pPr>
          </w:p>
          <w:p w14:paraId="6DB04743" w14:textId="77777777" w:rsidR="008A0BE4" w:rsidRPr="00EF12A9" w:rsidRDefault="008A0BE4" w:rsidP="0094443A">
            <w:pPr>
              <w:rPr>
                <w:rFonts w:cs="Arial"/>
                <w:color w:val="000000"/>
                <w:sz w:val="20"/>
                <w:szCs w:val="20"/>
                <w:lang w:val="ka-GE"/>
              </w:rPr>
            </w:pPr>
            <w:r w:rsidRPr="00EF12A9">
              <w:rPr>
                <w:rFonts w:cs="Arial"/>
                <w:color w:val="000000"/>
                <w:sz w:val="20"/>
                <w:szCs w:val="20"/>
                <w:lang w:val="ka-GE"/>
              </w:rPr>
              <w:t>NASCET-</w:t>
            </w:r>
            <w:r w:rsidR="003F4976" w:rsidRPr="00EF12A9">
              <w:rPr>
                <w:rFonts w:ascii="Helvetica" w:hAnsi="Helvetica" w:cs="Helvetica"/>
                <w:color w:val="000000"/>
                <w:sz w:val="20"/>
                <w:szCs w:val="20"/>
                <w:lang w:val="ka-GE"/>
              </w:rPr>
              <w:t>მეთოდით</w:t>
            </w:r>
            <w:r w:rsidR="003F4976"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ხდება</w:t>
            </w:r>
            <w:r w:rsidR="00F405A9" w:rsidRPr="00EF12A9">
              <w:rPr>
                <w:rFonts w:cs="Arial"/>
                <w:color w:val="000000"/>
                <w:sz w:val="20"/>
                <w:szCs w:val="20"/>
                <w:lang w:val="ka-GE"/>
              </w:rPr>
              <w:t xml:space="preserve"> </w:t>
            </w:r>
            <w:r w:rsidR="0094443A" w:rsidRPr="00EF12A9">
              <w:rPr>
                <w:rFonts w:ascii="Helvetica" w:hAnsi="Helvetica" w:cs="Helvetica"/>
                <w:color w:val="000000"/>
                <w:sz w:val="20"/>
                <w:szCs w:val="20"/>
                <w:lang w:val="ka-GE"/>
              </w:rPr>
              <w:t>შიგნითა</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საძილე</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არტერიის</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მაქსიმალურად</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სტენოზირებული</w:t>
            </w:r>
            <w:r w:rsidR="00F405A9" w:rsidRPr="00EF12A9">
              <w:rPr>
                <w:rFonts w:cs="Arial"/>
                <w:color w:val="000000"/>
                <w:sz w:val="20"/>
                <w:szCs w:val="20"/>
                <w:lang w:val="ka-GE"/>
              </w:rPr>
              <w:t xml:space="preserve"> </w:t>
            </w:r>
            <w:r w:rsidR="0094443A" w:rsidRPr="00EF12A9">
              <w:rPr>
                <w:rFonts w:ascii="Helvetica" w:hAnsi="Helvetica" w:cs="Helvetica"/>
                <w:color w:val="000000"/>
                <w:sz w:val="20"/>
                <w:szCs w:val="20"/>
                <w:lang w:val="ka-GE"/>
              </w:rPr>
              <w:t>ნაწილის</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დიამეტრის</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შედარება</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მის</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ნორმალურ</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დიამეტრთან</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სტენოზის</w:t>
            </w:r>
            <w:r w:rsidR="00F405A9" w:rsidRPr="00EF12A9">
              <w:rPr>
                <w:rFonts w:cs="Arial"/>
                <w:color w:val="000000"/>
                <w:sz w:val="20"/>
                <w:szCs w:val="20"/>
                <w:lang w:val="ka-GE"/>
              </w:rPr>
              <w:t xml:space="preserve"> </w:t>
            </w:r>
            <w:r w:rsidR="00F405A9" w:rsidRPr="00EF12A9">
              <w:rPr>
                <w:rFonts w:ascii="Helvetica" w:hAnsi="Helvetica" w:cs="Helvetica"/>
                <w:color w:val="000000"/>
                <w:sz w:val="20"/>
                <w:szCs w:val="20"/>
                <w:lang w:val="ka-GE"/>
              </w:rPr>
              <w:t>დისტალურად</w:t>
            </w:r>
            <w:r w:rsidR="00F405A9" w:rsidRPr="00EF12A9">
              <w:rPr>
                <w:rFonts w:cs="Arial"/>
                <w:color w:val="000000"/>
                <w:sz w:val="20"/>
                <w:szCs w:val="20"/>
                <w:lang w:val="ka-GE"/>
              </w:rPr>
              <w:t>.</w:t>
            </w:r>
          </w:p>
          <w:p w14:paraId="1EAACA28" w14:textId="77777777" w:rsidR="00F51FFF" w:rsidRPr="00EF12A9" w:rsidRDefault="00F51FFF" w:rsidP="006C16EA">
            <w:pPr>
              <w:rPr>
                <w:rFonts w:cs="Arial"/>
                <w:sz w:val="20"/>
                <w:szCs w:val="20"/>
                <w:lang w:val="ka-GE"/>
              </w:rPr>
            </w:pPr>
          </w:p>
          <w:p w14:paraId="191A1AE7" w14:textId="77777777" w:rsidR="003F4976" w:rsidRPr="00EF12A9" w:rsidRDefault="003F4976" w:rsidP="006C16EA">
            <w:pPr>
              <w:jc w:val="both"/>
              <w:rPr>
                <w:rFonts w:cs="Arial"/>
                <w:i/>
                <w:color w:val="000000"/>
                <w:sz w:val="20"/>
                <w:szCs w:val="20"/>
                <w:lang w:val="ka-GE"/>
              </w:rPr>
            </w:pPr>
          </w:p>
          <w:p w14:paraId="1986D681" w14:textId="77777777" w:rsidR="00F405A9" w:rsidRPr="00EF12A9" w:rsidRDefault="00F405A9" w:rsidP="0094443A">
            <w:pPr>
              <w:rPr>
                <w:rFonts w:cs="Arial"/>
                <w:sz w:val="20"/>
                <w:szCs w:val="20"/>
                <w:lang w:val="ka-GE"/>
              </w:rPr>
            </w:pPr>
            <w:r w:rsidRPr="00EF12A9">
              <w:rPr>
                <w:rFonts w:cs="Arial"/>
                <w:color w:val="000000"/>
                <w:sz w:val="20"/>
                <w:szCs w:val="20"/>
              </w:rPr>
              <w:t>ECST</w:t>
            </w:r>
            <w:r w:rsidRPr="00EF12A9">
              <w:rPr>
                <w:rFonts w:cs="Arial"/>
                <w:color w:val="000000"/>
                <w:sz w:val="20"/>
                <w:szCs w:val="20"/>
                <w:lang w:val="ka-GE"/>
              </w:rPr>
              <w:t xml:space="preserve">- </w:t>
            </w:r>
            <w:r w:rsidR="003F4976" w:rsidRPr="00EF12A9">
              <w:rPr>
                <w:rFonts w:ascii="Helvetica" w:hAnsi="Helvetica" w:cs="Helvetica"/>
                <w:color w:val="000000"/>
                <w:sz w:val="20"/>
                <w:szCs w:val="20"/>
                <w:lang w:val="ka-GE"/>
              </w:rPr>
              <w:t>მეთოდით</w:t>
            </w:r>
            <w:r w:rsidR="003F4976" w:rsidRPr="00EF12A9">
              <w:rPr>
                <w:rFonts w:cs="Arial"/>
                <w:color w:val="000000"/>
                <w:sz w:val="20"/>
                <w:szCs w:val="20"/>
                <w:lang w:val="ka-GE"/>
              </w:rPr>
              <w:t xml:space="preserve"> </w:t>
            </w:r>
            <w:r w:rsidR="003F4976" w:rsidRPr="00EF12A9">
              <w:rPr>
                <w:rFonts w:ascii="Helvetica" w:hAnsi="Helvetica" w:cs="Helvetica"/>
                <w:color w:val="000000"/>
                <w:sz w:val="20"/>
                <w:szCs w:val="20"/>
                <w:lang w:val="ka-GE"/>
              </w:rPr>
              <w:t>ხდება</w:t>
            </w:r>
            <w:r w:rsidR="003F4976" w:rsidRPr="00EF12A9">
              <w:rPr>
                <w:rFonts w:cs="Arial"/>
                <w:color w:val="000000"/>
                <w:sz w:val="20"/>
                <w:szCs w:val="20"/>
                <w:lang w:val="ka-GE"/>
              </w:rPr>
              <w:t xml:space="preserve"> </w:t>
            </w:r>
            <w:r w:rsidRPr="00EF12A9">
              <w:rPr>
                <w:rFonts w:ascii="Helvetica" w:hAnsi="Helvetica" w:cs="Helvetica"/>
                <w:color w:val="000000"/>
                <w:sz w:val="20"/>
                <w:szCs w:val="20"/>
                <w:lang w:val="ka-GE"/>
              </w:rPr>
              <w:t>შიდა</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საძილე</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არტერიის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მაქსიმალურად</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სტენოზირებული</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პორციის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დიამეტრის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შედარება</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სისხლძარღვის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იმავე</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მიდამოს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სავარაუდო</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საწყის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დიამეტრთან</w:t>
            </w:r>
            <w:r w:rsidRPr="00EF12A9">
              <w:rPr>
                <w:rFonts w:cs="Arial"/>
                <w:color w:val="000000"/>
                <w:sz w:val="20"/>
                <w:szCs w:val="20"/>
                <w:lang w:val="ka-GE"/>
              </w:rPr>
              <w:t>.</w:t>
            </w:r>
          </w:p>
        </w:tc>
      </w:tr>
      <w:tr w:rsidR="00F51FFF" w:rsidRPr="00EF12A9" w14:paraId="614DFE52"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864024A" w14:textId="77777777" w:rsidR="00F51FFF" w:rsidRPr="00EF12A9" w:rsidRDefault="00F51FFF" w:rsidP="006C16EA">
            <w:pPr>
              <w:rPr>
                <w:rFonts w:cs="Arial"/>
                <w:b/>
                <w:sz w:val="20"/>
                <w:szCs w:val="20"/>
              </w:rPr>
            </w:pPr>
            <w:r w:rsidRPr="00EF12A9">
              <w:rPr>
                <w:rFonts w:cs="Arial"/>
                <w:b/>
                <w:sz w:val="20"/>
                <w:szCs w:val="20"/>
              </w:rPr>
              <w:t>NCC-CC</w:t>
            </w:r>
          </w:p>
        </w:tc>
        <w:tc>
          <w:tcPr>
            <w:tcW w:w="6480" w:type="dxa"/>
            <w:tcBorders>
              <w:top w:val="single" w:sz="4" w:space="0" w:color="auto"/>
              <w:left w:val="single" w:sz="4" w:space="0" w:color="auto"/>
              <w:bottom w:val="single" w:sz="4" w:space="0" w:color="auto"/>
              <w:right w:val="single" w:sz="4" w:space="0" w:color="auto"/>
            </w:tcBorders>
          </w:tcPr>
          <w:p w14:paraId="2FB8D848"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ქრონიკული</w:t>
            </w:r>
            <w:r w:rsidRPr="00EF12A9">
              <w:rPr>
                <w:rFonts w:cs="Arial"/>
                <w:sz w:val="20"/>
                <w:szCs w:val="20"/>
                <w:lang w:val="ka-GE"/>
              </w:rPr>
              <w:t xml:space="preserve"> </w:t>
            </w:r>
            <w:r w:rsidRPr="00EF12A9">
              <w:rPr>
                <w:rFonts w:ascii="Helvetica" w:hAnsi="Helvetica" w:cs="Helvetica"/>
                <w:sz w:val="20"/>
                <w:szCs w:val="20"/>
              </w:rPr>
              <w:t>დაავადებების</w:t>
            </w:r>
            <w:r w:rsidRPr="00EF12A9">
              <w:rPr>
                <w:rFonts w:cs="Arial"/>
                <w:sz w:val="20"/>
                <w:szCs w:val="20"/>
                <w:lang w:val="ka-GE"/>
              </w:rPr>
              <w:t xml:space="preserve"> </w:t>
            </w:r>
            <w:r w:rsidRPr="00EF12A9">
              <w:rPr>
                <w:rFonts w:ascii="Helvetica" w:hAnsi="Helvetica" w:cs="Helvetica"/>
                <w:sz w:val="20"/>
                <w:szCs w:val="20"/>
                <w:lang w:val="ka-GE"/>
              </w:rPr>
              <w:t>ნაციონალური</w:t>
            </w:r>
            <w:r w:rsidRPr="00EF12A9">
              <w:rPr>
                <w:rFonts w:cs="Arial"/>
                <w:sz w:val="20"/>
                <w:szCs w:val="20"/>
                <w:lang w:val="ka-GE"/>
              </w:rPr>
              <w:t xml:space="preserve"> </w:t>
            </w:r>
            <w:r w:rsidRPr="00EF12A9">
              <w:rPr>
                <w:rFonts w:ascii="Helvetica" w:hAnsi="Helvetica" w:cs="Helvetica"/>
                <w:sz w:val="20"/>
                <w:szCs w:val="20"/>
                <w:lang w:val="ka-GE"/>
              </w:rPr>
              <w:t>კოლაბორაციული</w:t>
            </w:r>
            <w:r w:rsidRPr="00EF12A9">
              <w:rPr>
                <w:rFonts w:cs="Arial"/>
                <w:sz w:val="20"/>
                <w:szCs w:val="20"/>
                <w:lang w:val="ka-GE"/>
              </w:rPr>
              <w:t xml:space="preserve"> </w:t>
            </w:r>
            <w:r w:rsidRPr="00EF12A9">
              <w:rPr>
                <w:rFonts w:ascii="Helvetica" w:hAnsi="Helvetica" w:cs="Helvetica"/>
                <w:sz w:val="20"/>
                <w:szCs w:val="20"/>
                <w:lang w:val="ka-GE"/>
              </w:rPr>
              <w:t>ცენტრი</w:t>
            </w:r>
            <w:r w:rsidRPr="00EF12A9">
              <w:rPr>
                <w:rFonts w:cs="Arial"/>
                <w:sz w:val="20"/>
                <w:szCs w:val="20"/>
                <w:lang w:val="ka-GE"/>
              </w:rPr>
              <w:t xml:space="preserve"> (The National Collaborating Centre for Chronic Conditions), </w:t>
            </w:r>
            <w:r w:rsidRPr="00EF12A9">
              <w:rPr>
                <w:rFonts w:ascii="Helvetica" w:hAnsi="Helvetica" w:cs="Helvetica"/>
                <w:sz w:val="20"/>
                <w:szCs w:val="20"/>
                <w:lang w:val="ka-GE"/>
              </w:rPr>
              <w:t>დაარსდა</w:t>
            </w:r>
            <w:r w:rsidRPr="00EF12A9">
              <w:rPr>
                <w:rFonts w:cs="Arial"/>
                <w:sz w:val="20"/>
                <w:szCs w:val="20"/>
                <w:lang w:val="ka-GE"/>
              </w:rPr>
              <w:t xml:space="preserve">  2000 </w:t>
            </w:r>
            <w:r w:rsidRPr="00EF12A9">
              <w:rPr>
                <w:rFonts w:ascii="Helvetica" w:hAnsi="Helvetica" w:cs="Helvetica"/>
                <w:sz w:val="20"/>
                <w:szCs w:val="20"/>
                <w:lang w:val="ka-GE"/>
              </w:rPr>
              <w:t>წელს</w:t>
            </w:r>
            <w:r w:rsidRPr="00EF12A9">
              <w:rPr>
                <w:rFonts w:cs="Arial"/>
                <w:sz w:val="20"/>
                <w:szCs w:val="20"/>
                <w:lang w:val="ka-GE"/>
              </w:rPr>
              <w:t xml:space="preserve"> NICE-</w:t>
            </w:r>
            <w:r w:rsidRPr="00EF12A9">
              <w:rPr>
                <w:rFonts w:ascii="Helvetica" w:hAnsi="Helvetica" w:cs="Helvetica"/>
                <w:sz w:val="20"/>
                <w:szCs w:val="20"/>
                <w:lang w:val="ka-GE"/>
              </w:rPr>
              <w:t>სგან</w:t>
            </w:r>
            <w:r w:rsidRPr="00EF12A9">
              <w:rPr>
                <w:rFonts w:cs="Arial"/>
                <w:sz w:val="20"/>
                <w:szCs w:val="20"/>
                <w:lang w:val="ka-GE"/>
              </w:rPr>
              <w:t xml:space="preserve">  </w:t>
            </w:r>
            <w:r w:rsidRPr="00EF12A9">
              <w:rPr>
                <w:rFonts w:ascii="Helvetica" w:hAnsi="Helvetica" w:cs="Helvetica"/>
                <w:sz w:val="20"/>
                <w:szCs w:val="20"/>
                <w:lang w:val="ka-GE"/>
              </w:rPr>
              <w:t>უფლებამოსილების</w:t>
            </w:r>
            <w:r w:rsidRPr="00EF12A9">
              <w:rPr>
                <w:rFonts w:cs="Arial"/>
                <w:sz w:val="20"/>
                <w:szCs w:val="20"/>
                <w:lang w:val="ka-GE"/>
              </w:rPr>
              <w:t xml:space="preserve"> </w:t>
            </w:r>
            <w:r w:rsidRPr="00EF12A9">
              <w:rPr>
                <w:rFonts w:ascii="Helvetica" w:hAnsi="Helvetica" w:cs="Helvetica"/>
                <w:sz w:val="20"/>
                <w:szCs w:val="20"/>
                <w:lang w:val="ka-GE"/>
              </w:rPr>
              <w:t>მისაღებად</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ეროვნული</w:t>
            </w:r>
            <w:r w:rsidRPr="00EF12A9">
              <w:rPr>
                <w:rFonts w:cs="Arial"/>
                <w:sz w:val="20"/>
                <w:szCs w:val="20"/>
                <w:lang w:val="ka-GE"/>
              </w:rPr>
              <w:t xml:space="preserve"> </w:t>
            </w:r>
            <w:r w:rsidRPr="00EF12A9">
              <w:rPr>
                <w:rFonts w:ascii="Helvetica" w:hAnsi="Helvetica" w:cs="Helvetica"/>
                <w:sz w:val="20"/>
                <w:szCs w:val="20"/>
                <w:lang w:val="ka-GE"/>
              </w:rPr>
              <w:t>სამსახურისთვის</w:t>
            </w:r>
            <w:r w:rsidRPr="00EF12A9">
              <w:rPr>
                <w:rFonts w:cs="Arial"/>
                <w:sz w:val="20"/>
                <w:szCs w:val="20"/>
                <w:lang w:val="ka-GE"/>
              </w:rPr>
              <w:t xml:space="preserve"> (NHS) </w:t>
            </w: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გაიდლაინების</w:t>
            </w:r>
            <w:r w:rsidRPr="00EF12A9">
              <w:rPr>
                <w:rFonts w:cs="Arial"/>
                <w:sz w:val="20"/>
                <w:szCs w:val="20"/>
                <w:lang w:val="ka-GE"/>
              </w:rPr>
              <w:t xml:space="preserve">  </w:t>
            </w:r>
            <w:r w:rsidRPr="00EF12A9">
              <w:rPr>
                <w:rFonts w:ascii="Helvetica" w:hAnsi="Helvetica" w:cs="Helvetica"/>
                <w:sz w:val="20"/>
                <w:szCs w:val="20"/>
                <w:lang w:val="ka-GE"/>
              </w:rPr>
              <w:t>შემუშავების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p>
        </w:tc>
      </w:tr>
      <w:tr w:rsidR="00F51FFF" w:rsidRPr="00EF12A9" w14:paraId="24EF9CC3"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8228A86"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ნეგატიური</w:t>
            </w:r>
            <w:r w:rsidRPr="00EF12A9">
              <w:rPr>
                <w:rFonts w:cs="Arial"/>
                <w:b/>
                <w:sz w:val="20"/>
                <w:szCs w:val="20"/>
                <w:lang w:val="ka-GE"/>
              </w:rPr>
              <w:t xml:space="preserve"> </w:t>
            </w:r>
            <w:r w:rsidRPr="00EF12A9">
              <w:rPr>
                <w:rFonts w:ascii="Helvetica" w:hAnsi="Helvetica" w:cs="Helvetica"/>
                <w:b/>
                <w:sz w:val="20"/>
                <w:szCs w:val="20"/>
                <w:lang w:val="ka-GE"/>
              </w:rPr>
              <w:t>სავარაუდო</w:t>
            </w:r>
            <w:r w:rsidRPr="00EF12A9">
              <w:rPr>
                <w:rFonts w:cs="Arial"/>
                <w:b/>
                <w:sz w:val="20"/>
                <w:szCs w:val="20"/>
                <w:lang w:val="ka-GE"/>
              </w:rPr>
              <w:t xml:space="preserve"> </w:t>
            </w:r>
            <w:r w:rsidRPr="00EF12A9">
              <w:rPr>
                <w:rFonts w:ascii="Helvetica" w:hAnsi="Helvetica" w:cs="Helvetica"/>
                <w:b/>
                <w:sz w:val="20"/>
                <w:szCs w:val="20"/>
                <w:lang w:val="ka-GE"/>
              </w:rPr>
              <w:t>ღირებულება</w:t>
            </w:r>
          </w:p>
        </w:tc>
        <w:tc>
          <w:tcPr>
            <w:tcW w:w="6480" w:type="dxa"/>
            <w:tcBorders>
              <w:top w:val="single" w:sz="4" w:space="0" w:color="auto"/>
              <w:left w:val="single" w:sz="4" w:space="0" w:color="auto"/>
              <w:bottom w:val="single" w:sz="4" w:space="0" w:color="auto"/>
              <w:right w:val="single" w:sz="4" w:space="0" w:color="auto"/>
            </w:tcBorders>
          </w:tcPr>
          <w:p w14:paraId="3028FE63"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rPr>
              <w:t>უარყოფითი</w:t>
            </w:r>
            <w:r w:rsidRPr="00EF12A9">
              <w:rPr>
                <w:rFonts w:cs="Arial"/>
                <w:sz w:val="20"/>
                <w:szCs w:val="20"/>
                <w:lang w:val="ka-GE"/>
              </w:rPr>
              <w:t xml:space="preserve"> </w:t>
            </w:r>
            <w:r w:rsidRPr="00EF12A9">
              <w:rPr>
                <w:rFonts w:ascii="Helvetica" w:hAnsi="Helvetica" w:cs="Helvetica"/>
                <w:sz w:val="20"/>
                <w:szCs w:val="20"/>
                <w:lang w:val="ka-GE"/>
              </w:rPr>
              <w:t>ტესტის</w:t>
            </w:r>
            <w:r w:rsidRPr="00EF12A9">
              <w:rPr>
                <w:rFonts w:cs="Arial"/>
                <w:sz w:val="20"/>
                <w:szCs w:val="20"/>
                <w:lang w:val="ka-GE"/>
              </w:rPr>
              <w:t xml:space="preserve"> </w:t>
            </w:r>
            <w:r w:rsidRPr="00EF12A9">
              <w:rPr>
                <w:rFonts w:ascii="Helvetica" w:hAnsi="Helvetica" w:cs="Helvetica"/>
                <w:sz w:val="20"/>
                <w:szCs w:val="20"/>
                <w:lang w:val="ka-GE"/>
              </w:rPr>
              <w:t>მქონე</w:t>
            </w:r>
            <w:r w:rsidRPr="00EF12A9">
              <w:rPr>
                <w:rFonts w:cs="Arial"/>
                <w:sz w:val="20"/>
                <w:szCs w:val="20"/>
                <w:lang w:val="ka-GE"/>
              </w:rPr>
              <w:t xml:space="preserve"> </w:t>
            </w:r>
            <w:r w:rsidRPr="00EF12A9">
              <w:rPr>
                <w:rFonts w:ascii="Helvetica" w:hAnsi="Helvetica" w:cs="Helvetica"/>
                <w:sz w:val="20"/>
                <w:szCs w:val="20"/>
                <w:lang w:val="ka-GE"/>
              </w:rPr>
              <w:t>პირების</w:t>
            </w:r>
            <w:r w:rsidRPr="00EF12A9">
              <w:rPr>
                <w:rFonts w:cs="Arial"/>
                <w:sz w:val="20"/>
                <w:szCs w:val="20"/>
                <w:lang w:val="ka-GE"/>
              </w:rPr>
              <w:t xml:space="preserve"> </w:t>
            </w:r>
            <w:r w:rsidRPr="00EF12A9">
              <w:rPr>
                <w:rFonts w:ascii="Helvetica" w:hAnsi="Helvetica" w:cs="Helvetica"/>
                <w:sz w:val="20"/>
                <w:szCs w:val="20"/>
                <w:lang w:val="ka-GE"/>
              </w:rPr>
              <w:t>წილი</w:t>
            </w:r>
            <w:r w:rsidRPr="00EF12A9">
              <w:rPr>
                <w:rFonts w:cs="Arial"/>
                <w:sz w:val="20"/>
                <w:szCs w:val="20"/>
                <w:lang w:val="ka-GE"/>
              </w:rPr>
              <w:t xml:space="preserve"> </w:t>
            </w: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პაციენტებს</w:t>
            </w:r>
            <w:r w:rsidRPr="00EF12A9">
              <w:rPr>
                <w:rFonts w:cs="Arial"/>
                <w:sz w:val="20"/>
                <w:szCs w:val="20"/>
                <w:lang w:val="ka-GE"/>
              </w:rPr>
              <w:t xml:space="preserve"> </w:t>
            </w:r>
            <w:r w:rsidRPr="00EF12A9">
              <w:rPr>
                <w:rFonts w:ascii="Helvetica" w:hAnsi="Helvetica" w:cs="Helvetica"/>
                <w:sz w:val="20"/>
                <w:szCs w:val="20"/>
                <w:lang w:val="ka-GE"/>
              </w:rPr>
              <w:t>შორის</w:t>
            </w:r>
            <w:r w:rsidRPr="00EF12A9">
              <w:rPr>
                <w:rFonts w:cs="Arial"/>
                <w:sz w:val="20"/>
                <w:szCs w:val="20"/>
                <w:lang w:val="ka-GE"/>
              </w:rPr>
              <w:t xml:space="preserve">, </w:t>
            </w:r>
            <w:r w:rsidRPr="00EF12A9">
              <w:rPr>
                <w:rFonts w:ascii="Helvetica" w:hAnsi="Helvetica" w:cs="Helvetica"/>
                <w:sz w:val="20"/>
                <w:szCs w:val="20"/>
                <w:lang w:val="ka-GE"/>
              </w:rPr>
              <w:t>ვისაც</w:t>
            </w:r>
            <w:r w:rsidRPr="00EF12A9">
              <w:rPr>
                <w:rFonts w:cs="Arial"/>
                <w:sz w:val="20"/>
                <w:szCs w:val="20"/>
                <w:lang w:val="ka-GE"/>
              </w:rPr>
              <w:t xml:space="preserve"> </w:t>
            </w:r>
            <w:r w:rsidRPr="00EF12A9">
              <w:rPr>
                <w:rFonts w:ascii="Helvetica" w:hAnsi="Helvetica" w:cs="Helvetica"/>
                <w:sz w:val="20"/>
                <w:szCs w:val="20"/>
                <w:lang w:val="ka-GE"/>
              </w:rPr>
              <w:t>დაავადება</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cs="Arial"/>
                <w:sz w:val="20"/>
                <w:szCs w:val="20"/>
                <w:lang w:val="ka-GE"/>
              </w:rPr>
              <w:t xml:space="preserve"> </w:t>
            </w:r>
            <w:r w:rsidRPr="00EF12A9">
              <w:rPr>
                <w:rFonts w:ascii="Helvetica" w:hAnsi="Helvetica" w:cs="Helvetica"/>
                <w:sz w:val="20"/>
                <w:szCs w:val="20"/>
                <w:lang w:val="ka-GE"/>
              </w:rPr>
              <w:t>აღენიშნება</w:t>
            </w:r>
            <w:r w:rsidRPr="00EF12A9">
              <w:rPr>
                <w:rFonts w:cs="Arial"/>
                <w:sz w:val="20"/>
                <w:szCs w:val="20"/>
                <w:lang w:val="ka-GE"/>
              </w:rPr>
              <w:t>..</w:t>
            </w:r>
          </w:p>
          <w:p w14:paraId="2FB3EF49" w14:textId="77777777" w:rsidR="00F51FFF" w:rsidRPr="00EF12A9" w:rsidRDefault="00F51FFF" w:rsidP="006C16EA">
            <w:pPr>
              <w:rPr>
                <w:rFonts w:cs="Arial"/>
                <w:sz w:val="20"/>
                <w:szCs w:val="20"/>
                <w:lang w:val="ka-GE"/>
              </w:rPr>
            </w:pPr>
          </w:p>
        </w:tc>
      </w:tr>
      <w:tr w:rsidR="00F51FFF" w:rsidRPr="00EF12A9" w14:paraId="2A3CACC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75DA522" w14:textId="77777777" w:rsidR="00F51FFF" w:rsidRPr="00EF12A9" w:rsidRDefault="00F51FFF" w:rsidP="006C16EA">
            <w:pPr>
              <w:rPr>
                <w:rFonts w:cs="Arial"/>
                <w:b/>
                <w:sz w:val="20"/>
                <w:szCs w:val="20"/>
                <w:lang w:val="ka-GE"/>
              </w:rPr>
            </w:pPr>
            <w:r w:rsidRPr="00EF12A9">
              <w:rPr>
                <w:rFonts w:cs="Arial"/>
                <w:b/>
                <w:sz w:val="20"/>
                <w:szCs w:val="20"/>
                <w:lang w:val="ka-GE"/>
              </w:rPr>
              <w:t xml:space="preserve">NG </w:t>
            </w:r>
            <w:r w:rsidRPr="00EF12A9">
              <w:rPr>
                <w:rFonts w:ascii="Helvetica" w:hAnsi="Helvetica" w:cs="Helvetica"/>
                <w:b/>
                <w:sz w:val="20"/>
                <w:szCs w:val="20"/>
                <w:lang w:val="ka-GE"/>
              </w:rPr>
              <w:t>კვება</w:t>
            </w:r>
          </w:p>
        </w:tc>
        <w:tc>
          <w:tcPr>
            <w:tcW w:w="6480" w:type="dxa"/>
            <w:tcBorders>
              <w:top w:val="single" w:sz="4" w:space="0" w:color="auto"/>
              <w:left w:val="single" w:sz="4" w:space="0" w:color="auto"/>
              <w:bottom w:val="single" w:sz="4" w:space="0" w:color="auto"/>
              <w:right w:val="single" w:sz="4" w:space="0" w:color="auto"/>
            </w:tcBorders>
          </w:tcPr>
          <w:p w14:paraId="7E94B6FB"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ნაზოგასტრალური</w:t>
            </w:r>
            <w:r w:rsidRPr="00EF12A9">
              <w:rPr>
                <w:rFonts w:cs="Arial"/>
                <w:sz w:val="20"/>
                <w:szCs w:val="20"/>
                <w:lang w:val="ka-GE"/>
              </w:rPr>
              <w:t xml:space="preserve"> </w:t>
            </w:r>
            <w:r w:rsidRPr="00EF12A9">
              <w:rPr>
                <w:rFonts w:ascii="Helvetica" w:hAnsi="Helvetica" w:cs="Helvetica"/>
                <w:sz w:val="20"/>
                <w:szCs w:val="20"/>
                <w:lang w:val="ka-GE"/>
              </w:rPr>
              <w:t>ინტუბაცია</w:t>
            </w:r>
            <w:r w:rsidRPr="00EF12A9">
              <w:rPr>
                <w:rFonts w:cs="Arial"/>
                <w:sz w:val="20"/>
                <w:szCs w:val="20"/>
                <w:lang w:val="ka-GE"/>
              </w:rPr>
              <w:t xml:space="preserve"> </w:t>
            </w:r>
            <w:r w:rsidRPr="00EF12A9">
              <w:rPr>
                <w:rFonts w:ascii="Helvetica" w:hAnsi="Helvetica" w:cs="Helvetica"/>
                <w:sz w:val="20"/>
                <w:szCs w:val="20"/>
                <w:lang w:val="ka-GE"/>
              </w:rPr>
              <w:t>ნაზო</w:t>
            </w:r>
            <w:r w:rsidRPr="00EF12A9">
              <w:rPr>
                <w:rFonts w:cs="Arial"/>
                <w:sz w:val="20"/>
                <w:szCs w:val="20"/>
                <w:lang w:val="ka-GE"/>
              </w:rPr>
              <w:t>-</w:t>
            </w:r>
            <w:r w:rsidRPr="00EF12A9">
              <w:rPr>
                <w:rFonts w:ascii="Helvetica" w:hAnsi="Helvetica" w:cs="Helvetica"/>
                <w:sz w:val="20"/>
                <w:szCs w:val="20"/>
                <w:lang w:val="ka-GE"/>
              </w:rPr>
              <w:t>გასტრალური</w:t>
            </w:r>
            <w:r w:rsidRPr="00EF12A9">
              <w:rPr>
                <w:rFonts w:cs="Arial"/>
                <w:sz w:val="20"/>
                <w:szCs w:val="20"/>
                <w:lang w:val="ka-GE"/>
              </w:rPr>
              <w:t xml:space="preserve"> </w:t>
            </w:r>
            <w:r w:rsidRPr="00EF12A9">
              <w:rPr>
                <w:rFonts w:ascii="Helvetica" w:hAnsi="Helvetica" w:cs="Helvetica"/>
                <w:sz w:val="20"/>
                <w:szCs w:val="20"/>
                <w:lang w:val="ka-GE"/>
              </w:rPr>
              <w:t>ზონდის</w:t>
            </w:r>
            <w:r w:rsidRPr="00EF12A9">
              <w:rPr>
                <w:rFonts w:cs="Arial"/>
                <w:sz w:val="20"/>
                <w:szCs w:val="20"/>
                <w:lang w:val="ka-GE"/>
              </w:rPr>
              <w:t xml:space="preserve"> </w:t>
            </w:r>
            <w:r w:rsidRPr="00EF12A9">
              <w:rPr>
                <w:rFonts w:ascii="Helvetica" w:hAnsi="Helvetica" w:cs="Helvetica"/>
                <w:sz w:val="20"/>
                <w:szCs w:val="20"/>
                <w:lang w:val="ka-GE"/>
              </w:rPr>
              <w:t>გამოყენებით</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იდგმება</w:t>
            </w:r>
            <w:r w:rsidRPr="00EF12A9">
              <w:rPr>
                <w:rFonts w:cs="Arial"/>
                <w:sz w:val="20"/>
                <w:szCs w:val="20"/>
                <w:lang w:val="ka-GE"/>
              </w:rPr>
              <w:t xml:space="preserve"> </w:t>
            </w:r>
            <w:r w:rsidRPr="00EF12A9">
              <w:rPr>
                <w:rFonts w:ascii="Helvetica" w:hAnsi="Helvetica" w:cs="Helvetica"/>
                <w:sz w:val="20"/>
                <w:szCs w:val="20"/>
                <w:lang w:val="ka-GE"/>
              </w:rPr>
              <w:t>ცხვირიდან</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საყლაპავის</w:t>
            </w:r>
            <w:r w:rsidRPr="00EF12A9">
              <w:rPr>
                <w:rFonts w:cs="Arial"/>
                <w:sz w:val="20"/>
                <w:szCs w:val="20"/>
                <w:lang w:val="ka-GE"/>
              </w:rPr>
              <w:t xml:space="preserve"> </w:t>
            </w:r>
            <w:r w:rsidRPr="00EF12A9">
              <w:rPr>
                <w:rFonts w:ascii="Helvetica" w:hAnsi="Helvetica" w:cs="Helvetica"/>
                <w:sz w:val="20"/>
                <w:szCs w:val="20"/>
                <w:lang w:val="ka-GE"/>
              </w:rPr>
              <w:t>გავლით</w:t>
            </w:r>
            <w:r w:rsidRPr="00EF12A9">
              <w:rPr>
                <w:rFonts w:cs="Arial"/>
                <w:sz w:val="20"/>
                <w:szCs w:val="20"/>
                <w:lang w:val="ka-GE"/>
              </w:rPr>
              <w:t xml:space="preserve"> </w:t>
            </w:r>
            <w:r w:rsidRPr="00EF12A9">
              <w:rPr>
                <w:rFonts w:ascii="Helvetica" w:hAnsi="Helvetica" w:cs="Helvetica"/>
                <w:sz w:val="20"/>
                <w:szCs w:val="20"/>
                <w:lang w:val="ka-GE"/>
              </w:rPr>
              <w:t>ჩადის</w:t>
            </w:r>
            <w:r w:rsidRPr="00EF12A9">
              <w:rPr>
                <w:rFonts w:cs="Arial"/>
                <w:sz w:val="20"/>
                <w:szCs w:val="20"/>
                <w:lang w:val="ka-GE"/>
              </w:rPr>
              <w:t xml:space="preserve"> </w:t>
            </w:r>
            <w:r w:rsidRPr="00EF12A9">
              <w:rPr>
                <w:rFonts w:ascii="Helvetica" w:hAnsi="Helvetica" w:cs="Helvetica"/>
                <w:sz w:val="20"/>
                <w:szCs w:val="20"/>
                <w:lang w:val="ka-GE"/>
              </w:rPr>
              <w:t>კუჭში</w:t>
            </w:r>
            <w:r w:rsidRPr="00EF12A9">
              <w:rPr>
                <w:rFonts w:cs="Arial"/>
                <w:sz w:val="20"/>
                <w:szCs w:val="20"/>
                <w:lang w:val="ka-GE"/>
              </w:rPr>
              <w:t xml:space="preserve">. </w:t>
            </w:r>
            <w:r w:rsidRPr="00EF12A9">
              <w:rPr>
                <w:rFonts w:ascii="Helvetica" w:hAnsi="Helvetica" w:cs="Helvetica"/>
                <w:sz w:val="20"/>
                <w:szCs w:val="20"/>
                <w:lang w:val="ka-GE"/>
              </w:rPr>
              <w:t>განკუთვნილია</w:t>
            </w:r>
            <w:r w:rsidRPr="00EF12A9">
              <w:rPr>
                <w:rFonts w:cs="Arial"/>
                <w:sz w:val="20"/>
                <w:szCs w:val="20"/>
                <w:lang w:val="ka-GE"/>
              </w:rPr>
              <w:t xml:space="preserve"> </w:t>
            </w:r>
            <w:r w:rsidRPr="00EF12A9">
              <w:rPr>
                <w:rFonts w:ascii="Helvetica" w:hAnsi="Helvetica" w:cs="Helvetica"/>
                <w:sz w:val="20"/>
                <w:szCs w:val="20"/>
                <w:lang w:val="ka-GE"/>
              </w:rPr>
              <w:t>პაციენტის</w:t>
            </w:r>
            <w:r w:rsidRPr="00EF12A9">
              <w:rPr>
                <w:rFonts w:cs="Arial"/>
                <w:sz w:val="20"/>
                <w:szCs w:val="20"/>
                <w:lang w:val="ka-GE"/>
              </w:rPr>
              <w:t xml:space="preserve"> </w:t>
            </w:r>
            <w:r w:rsidRPr="00EF12A9">
              <w:rPr>
                <w:rFonts w:ascii="Helvetica" w:hAnsi="Helvetica" w:cs="Helvetica"/>
                <w:sz w:val="20"/>
                <w:szCs w:val="20"/>
                <w:lang w:val="ka-GE"/>
              </w:rPr>
              <w:t>კვებისთვის</w:t>
            </w:r>
            <w:r w:rsidRPr="00EF12A9">
              <w:rPr>
                <w:rFonts w:cs="Arial"/>
                <w:sz w:val="20"/>
                <w:szCs w:val="20"/>
                <w:lang w:val="ka-GE"/>
              </w:rPr>
              <w:t xml:space="preserve">. </w:t>
            </w:r>
          </w:p>
        </w:tc>
      </w:tr>
      <w:tr w:rsidR="00F51FFF" w:rsidRPr="00EF12A9" w14:paraId="2F3A252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4BD0FDA" w14:textId="77777777" w:rsidR="00F51FFF" w:rsidRPr="00EF12A9" w:rsidRDefault="00F51FFF" w:rsidP="006C16EA">
            <w:pPr>
              <w:rPr>
                <w:rFonts w:cs="Arial"/>
                <w:b/>
                <w:sz w:val="20"/>
                <w:szCs w:val="20"/>
                <w:lang w:val="ka-GE"/>
              </w:rPr>
            </w:pPr>
            <w:r w:rsidRPr="00EF12A9">
              <w:rPr>
                <w:rFonts w:cs="Arial"/>
                <w:b/>
                <w:sz w:val="20"/>
                <w:szCs w:val="20"/>
                <w:lang w:val="ka-GE"/>
              </w:rPr>
              <w:t>NICE</w:t>
            </w:r>
          </w:p>
        </w:tc>
        <w:tc>
          <w:tcPr>
            <w:tcW w:w="6480" w:type="dxa"/>
            <w:tcBorders>
              <w:top w:val="single" w:sz="4" w:space="0" w:color="auto"/>
              <w:left w:val="single" w:sz="4" w:space="0" w:color="auto"/>
              <w:bottom w:val="single" w:sz="4" w:space="0" w:color="auto"/>
              <w:right w:val="single" w:sz="4" w:space="0" w:color="auto"/>
            </w:tcBorders>
          </w:tcPr>
          <w:p w14:paraId="14161BEE"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ჯანმრთელობისა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დახელოვნების</w:t>
            </w:r>
            <w:r w:rsidRPr="00EF12A9">
              <w:rPr>
                <w:rFonts w:cs="Arial"/>
                <w:sz w:val="20"/>
                <w:szCs w:val="20"/>
                <w:lang w:val="ka-GE"/>
              </w:rPr>
              <w:t xml:space="preserve"> </w:t>
            </w:r>
            <w:r w:rsidRPr="00EF12A9">
              <w:rPr>
                <w:rFonts w:ascii="Helvetica" w:hAnsi="Helvetica" w:cs="Helvetica"/>
                <w:sz w:val="20"/>
                <w:szCs w:val="20"/>
                <w:lang w:val="ka-GE"/>
              </w:rPr>
              <w:t>ნაციონალური</w:t>
            </w:r>
            <w:r w:rsidRPr="00EF12A9">
              <w:rPr>
                <w:rFonts w:cs="Arial"/>
                <w:sz w:val="20"/>
                <w:szCs w:val="20"/>
                <w:lang w:val="ka-GE"/>
              </w:rPr>
              <w:t xml:space="preserve"> </w:t>
            </w:r>
            <w:r w:rsidRPr="00EF12A9">
              <w:rPr>
                <w:rFonts w:ascii="Helvetica" w:hAnsi="Helvetica" w:cs="Helvetica"/>
                <w:sz w:val="20"/>
                <w:szCs w:val="20"/>
                <w:lang w:val="ka-GE"/>
              </w:rPr>
              <w:t>ინსტიტუტი</w:t>
            </w:r>
            <w:r w:rsidRPr="00EF12A9">
              <w:rPr>
                <w:rFonts w:cs="Arial"/>
                <w:sz w:val="20"/>
                <w:szCs w:val="20"/>
                <w:lang w:val="ka-GE"/>
              </w:rPr>
              <w:t xml:space="preserve"> (National Institute for Health and Clinical Excellence) – </w:t>
            </w:r>
            <w:r w:rsidRPr="00EF12A9">
              <w:rPr>
                <w:rFonts w:ascii="Helvetica" w:hAnsi="Helvetica" w:cs="Helvetica"/>
                <w:sz w:val="20"/>
                <w:szCs w:val="20"/>
                <w:lang w:val="ka-GE"/>
              </w:rPr>
              <w:t>ბრიტანეთის</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ნაციონალური</w:t>
            </w:r>
            <w:r w:rsidRPr="00EF12A9">
              <w:rPr>
                <w:rFonts w:cs="Arial"/>
                <w:sz w:val="20"/>
                <w:szCs w:val="20"/>
                <w:lang w:val="ka-GE"/>
              </w:rPr>
              <w:t xml:space="preserve"> </w:t>
            </w:r>
            <w:r w:rsidRPr="00EF12A9">
              <w:rPr>
                <w:rFonts w:ascii="Helvetica" w:hAnsi="Helvetica" w:cs="Helvetica"/>
                <w:sz w:val="20"/>
                <w:szCs w:val="20"/>
                <w:lang w:val="ka-GE"/>
              </w:rPr>
              <w:t>სისტემის</w:t>
            </w:r>
            <w:r w:rsidRPr="00EF12A9">
              <w:rPr>
                <w:rFonts w:cs="Arial"/>
                <w:sz w:val="20"/>
                <w:szCs w:val="20"/>
                <w:lang w:val="ka-GE"/>
              </w:rPr>
              <w:t xml:space="preserve"> </w:t>
            </w:r>
            <w:r w:rsidRPr="00EF12A9">
              <w:rPr>
                <w:rFonts w:ascii="Helvetica" w:hAnsi="Helvetica" w:cs="Helvetica"/>
                <w:sz w:val="20"/>
                <w:szCs w:val="20"/>
                <w:lang w:val="ka-GE"/>
              </w:rPr>
              <w:t>ფარგლებში</w:t>
            </w:r>
            <w:r w:rsidRPr="00EF12A9">
              <w:rPr>
                <w:rFonts w:cs="Arial"/>
                <w:sz w:val="20"/>
                <w:szCs w:val="20"/>
                <w:lang w:val="ka-GE"/>
              </w:rPr>
              <w:t xml:space="preserve"> </w:t>
            </w:r>
            <w:r w:rsidRPr="00EF12A9">
              <w:rPr>
                <w:rFonts w:ascii="Helvetica" w:hAnsi="Helvetica" w:cs="Helvetica"/>
                <w:sz w:val="20"/>
                <w:szCs w:val="20"/>
                <w:lang w:val="ka-GE"/>
              </w:rPr>
              <w:t>არსებული</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სპეციალური</w:t>
            </w:r>
            <w:r w:rsidRPr="00EF12A9">
              <w:rPr>
                <w:rFonts w:cs="Arial"/>
                <w:sz w:val="20"/>
                <w:szCs w:val="20"/>
                <w:lang w:val="ka-GE"/>
              </w:rPr>
              <w:t xml:space="preserve"> </w:t>
            </w:r>
            <w:r w:rsidRPr="00EF12A9">
              <w:rPr>
                <w:rFonts w:ascii="Helvetica" w:hAnsi="Helvetica" w:cs="Helvetica"/>
                <w:sz w:val="20"/>
                <w:szCs w:val="20"/>
                <w:lang w:val="ka-GE"/>
              </w:rPr>
              <w:t>ორგანო</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მიზანიცაა</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ტექნოლოგიების</w:t>
            </w:r>
            <w:r w:rsidRPr="00EF12A9">
              <w:rPr>
                <w:rFonts w:cs="Arial"/>
                <w:sz w:val="20"/>
                <w:szCs w:val="20"/>
                <w:lang w:val="ka-GE"/>
              </w:rPr>
              <w:t xml:space="preserve"> </w:t>
            </w:r>
            <w:r w:rsidRPr="00EF12A9">
              <w:rPr>
                <w:rFonts w:ascii="Helvetica" w:hAnsi="Helvetica" w:cs="Helvetica"/>
                <w:sz w:val="20"/>
                <w:szCs w:val="20"/>
                <w:lang w:val="ka-GE"/>
              </w:rPr>
              <w:t>შესახებ</w:t>
            </w:r>
            <w:r w:rsidRPr="00EF12A9">
              <w:rPr>
                <w:rFonts w:cs="Arial"/>
                <w:sz w:val="20"/>
                <w:szCs w:val="20"/>
                <w:lang w:val="ka-GE"/>
              </w:rPr>
              <w:t xml:space="preserve"> </w:t>
            </w:r>
            <w:r w:rsidRPr="00EF12A9">
              <w:rPr>
                <w:rFonts w:ascii="Helvetica" w:hAnsi="Helvetica" w:cs="Helvetica"/>
                <w:sz w:val="20"/>
                <w:szCs w:val="20"/>
                <w:lang w:val="ka-GE"/>
              </w:rPr>
              <w:t>ადეკვატური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თანმიმდევრული</w:t>
            </w:r>
            <w:r w:rsidRPr="00EF12A9">
              <w:rPr>
                <w:rFonts w:cs="Arial"/>
                <w:sz w:val="20"/>
                <w:szCs w:val="20"/>
                <w:lang w:val="ka-GE"/>
              </w:rPr>
              <w:t xml:space="preserve"> </w:t>
            </w:r>
            <w:r w:rsidRPr="00EF12A9">
              <w:rPr>
                <w:rFonts w:ascii="Helvetica" w:hAnsi="Helvetica" w:cs="Helvetica"/>
                <w:sz w:val="20"/>
                <w:szCs w:val="20"/>
                <w:lang w:val="ka-GE"/>
              </w:rPr>
              <w:t>რჩევების</w:t>
            </w:r>
            <w:r w:rsidRPr="00EF12A9">
              <w:rPr>
                <w:rFonts w:cs="Arial"/>
                <w:sz w:val="20"/>
                <w:szCs w:val="20"/>
                <w:lang w:val="ka-GE"/>
              </w:rPr>
              <w:t xml:space="preserve"> </w:t>
            </w:r>
            <w:r w:rsidRPr="00EF12A9">
              <w:rPr>
                <w:rFonts w:ascii="Helvetica" w:hAnsi="Helvetica" w:cs="Helvetica"/>
                <w:sz w:val="20"/>
                <w:szCs w:val="20"/>
                <w:lang w:val="ka-GE"/>
              </w:rPr>
              <w:t>შემუშავება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მტკიცებულებაზე</w:t>
            </w:r>
            <w:r w:rsidRPr="00EF12A9">
              <w:rPr>
                <w:rFonts w:cs="Arial"/>
                <w:sz w:val="20"/>
                <w:szCs w:val="20"/>
                <w:lang w:val="ka-GE"/>
              </w:rPr>
              <w:t xml:space="preserve"> </w:t>
            </w:r>
            <w:r w:rsidRPr="00EF12A9">
              <w:rPr>
                <w:rFonts w:ascii="Helvetica" w:hAnsi="Helvetica" w:cs="Helvetica"/>
                <w:sz w:val="20"/>
                <w:szCs w:val="20"/>
                <w:lang w:val="ka-GE"/>
              </w:rPr>
              <w:t>დამყარებული</w:t>
            </w:r>
            <w:r w:rsidRPr="00EF12A9">
              <w:rPr>
                <w:rFonts w:cs="Arial"/>
                <w:sz w:val="20"/>
                <w:szCs w:val="20"/>
                <w:lang w:val="ka-GE"/>
              </w:rPr>
              <w:t xml:space="preserve"> </w:t>
            </w:r>
            <w:r w:rsidRPr="00EF12A9">
              <w:rPr>
                <w:rFonts w:ascii="Helvetica" w:hAnsi="Helvetica" w:cs="Helvetica"/>
                <w:sz w:val="20"/>
                <w:szCs w:val="20"/>
                <w:lang w:val="ka-GE"/>
              </w:rPr>
              <w:t>გაიდლაინების</w:t>
            </w:r>
            <w:r w:rsidRPr="00EF12A9">
              <w:rPr>
                <w:rFonts w:cs="Arial"/>
                <w:sz w:val="20"/>
                <w:szCs w:val="20"/>
                <w:lang w:val="ka-GE"/>
              </w:rPr>
              <w:t xml:space="preserve"> </w:t>
            </w:r>
            <w:r w:rsidRPr="00EF12A9">
              <w:rPr>
                <w:rFonts w:ascii="Helvetica" w:hAnsi="Helvetica" w:cs="Helvetica"/>
                <w:sz w:val="20"/>
                <w:szCs w:val="20"/>
                <w:lang w:val="ka-GE"/>
              </w:rPr>
              <w:t>დამტკიცება</w:t>
            </w:r>
            <w:r w:rsidRPr="00EF12A9">
              <w:rPr>
                <w:rFonts w:cs="Arial"/>
                <w:sz w:val="20"/>
                <w:szCs w:val="20"/>
                <w:lang w:val="ka-GE"/>
              </w:rPr>
              <w:t xml:space="preserve">. </w:t>
            </w:r>
          </w:p>
        </w:tc>
      </w:tr>
      <w:tr w:rsidR="007A1B89" w:rsidRPr="00EF12A9" w14:paraId="283B073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64AFD24F" w14:textId="77777777" w:rsidR="007A1B89" w:rsidRPr="00EF12A9" w:rsidRDefault="007A1B89" w:rsidP="006C16EA">
            <w:pPr>
              <w:rPr>
                <w:rFonts w:cs="Arial"/>
                <w:b/>
                <w:sz w:val="20"/>
                <w:szCs w:val="20"/>
                <w:lang w:val="en-US"/>
              </w:rPr>
            </w:pPr>
            <w:r w:rsidRPr="00EF12A9">
              <w:rPr>
                <w:rFonts w:cs="Arial"/>
                <w:b/>
                <w:sz w:val="20"/>
                <w:szCs w:val="20"/>
                <w:lang w:val="en-US"/>
              </w:rPr>
              <w:t>NOACs</w:t>
            </w:r>
          </w:p>
        </w:tc>
        <w:tc>
          <w:tcPr>
            <w:tcW w:w="6480" w:type="dxa"/>
            <w:tcBorders>
              <w:top w:val="single" w:sz="4" w:space="0" w:color="auto"/>
              <w:left w:val="single" w:sz="4" w:space="0" w:color="auto"/>
              <w:bottom w:val="single" w:sz="4" w:space="0" w:color="auto"/>
              <w:right w:val="single" w:sz="4" w:space="0" w:color="auto"/>
            </w:tcBorders>
          </w:tcPr>
          <w:p w14:paraId="482400AF" w14:textId="77777777" w:rsidR="007A1B89" w:rsidRPr="00EF12A9" w:rsidRDefault="007A1B89" w:rsidP="006C16EA">
            <w:pPr>
              <w:jc w:val="both"/>
              <w:rPr>
                <w:rFonts w:cs="Arial"/>
                <w:sz w:val="20"/>
                <w:szCs w:val="20"/>
                <w:lang w:val="en-US"/>
              </w:rPr>
            </w:pPr>
            <w:r w:rsidRPr="00EF12A9">
              <w:rPr>
                <w:rFonts w:ascii="Helvetica" w:hAnsi="Helvetica" w:cs="Helvetica"/>
                <w:sz w:val="20"/>
                <w:szCs w:val="20"/>
                <w:lang w:val="ka-GE"/>
              </w:rPr>
              <w:t>ახალი</w:t>
            </w:r>
            <w:r w:rsidRPr="00EF12A9">
              <w:rPr>
                <w:rFonts w:cs="Arial"/>
                <w:sz w:val="20"/>
                <w:szCs w:val="20"/>
                <w:lang w:val="ka-GE"/>
              </w:rPr>
              <w:t xml:space="preserve"> </w:t>
            </w:r>
            <w:r w:rsidRPr="00EF12A9">
              <w:rPr>
                <w:rFonts w:ascii="Helvetica" w:hAnsi="Helvetica" w:cs="Helvetica"/>
                <w:sz w:val="20"/>
                <w:szCs w:val="20"/>
                <w:lang w:val="ka-GE"/>
              </w:rPr>
              <w:t>თაობის</w:t>
            </w:r>
            <w:r w:rsidRPr="00EF12A9">
              <w:rPr>
                <w:rFonts w:cs="Arial"/>
                <w:sz w:val="20"/>
                <w:szCs w:val="20"/>
                <w:lang w:val="ka-GE"/>
              </w:rPr>
              <w:t xml:space="preserve"> </w:t>
            </w:r>
            <w:r w:rsidRPr="00EF12A9">
              <w:rPr>
                <w:rFonts w:ascii="Helvetica" w:hAnsi="Helvetica" w:cs="Helvetica"/>
                <w:sz w:val="20"/>
                <w:szCs w:val="20"/>
                <w:lang w:val="ka-GE"/>
              </w:rPr>
              <w:t>ორალური</w:t>
            </w:r>
            <w:r w:rsidRPr="00EF12A9">
              <w:rPr>
                <w:rFonts w:cs="Arial"/>
                <w:sz w:val="20"/>
                <w:szCs w:val="20"/>
                <w:lang w:val="ka-GE"/>
              </w:rPr>
              <w:t xml:space="preserve"> </w:t>
            </w:r>
            <w:r w:rsidRPr="00EF12A9">
              <w:rPr>
                <w:rFonts w:ascii="Helvetica" w:hAnsi="Helvetica" w:cs="Helvetica"/>
                <w:sz w:val="20"/>
                <w:szCs w:val="20"/>
                <w:lang w:val="ka-GE"/>
              </w:rPr>
              <w:t>ანტიკოაგულანტები</w:t>
            </w:r>
            <w:r w:rsidRPr="00EF12A9">
              <w:rPr>
                <w:rFonts w:cs="Arial"/>
                <w:sz w:val="20"/>
                <w:szCs w:val="20"/>
                <w:lang w:val="ka-GE"/>
              </w:rPr>
              <w:t xml:space="preserve"> - Novel Oral Anticoagulants</w:t>
            </w:r>
          </w:p>
        </w:tc>
      </w:tr>
      <w:tr w:rsidR="00F51FFF" w:rsidRPr="00EF12A9" w14:paraId="173B6CD6"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B901042"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არა</w:t>
            </w:r>
            <w:r w:rsidRPr="00EF12A9">
              <w:rPr>
                <w:rFonts w:cs="Arial"/>
                <w:b/>
                <w:sz w:val="20"/>
                <w:szCs w:val="20"/>
                <w:lang w:val="ka-GE"/>
              </w:rPr>
              <w:t>-</w:t>
            </w:r>
            <w:r w:rsidRPr="00EF12A9">
              <w:rPr>
                <w:rFonts w:ascii="Helvetica" w:hAnsi="Helvetica" w:cs="Helvetica"/>
                <w:b/>
                <w:sz w:val="20"/>
                <w:szCs w:val="20"/>
                <w:lang w:val="ka-GE"/>
              </w:rPr>
              <w:t>მნიშვნელოვანი</w:t>
            </w:r>
          </w:p>
        </w:tc>
        <w:tc>
          <w:tcPr>
            <w:tcW w:w="6480" w:type="dxa"/>
            <w:tcBorders>
              <w:top w:val="single" w:sz="4" w:space="0" w:color="auto"/>
              <w:left w:val="single" w:sz="4" w:space="0" w:color="auto"/>
              <w:bottom w:val="single" w:sz="4" w:space="0" w:color="auto"/>
              <w:right w:val="single" w:sz="4" w:space="0" w:color="auto"/>
            </w:tcBorders>
          </w:tcPr>
          <w:p w14:paraId="60CCA0EC"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იხილე</w:t>
            </w:r>
            <w:r w:rsidRPr="00EF12A9">
              <w:rPr>
                <w:rFonts w:cs="Arial"/>
                <w:sz w:val="20"/>
                <w:szCs w:val="20"/>
                <w:lang w:val="ka-GE"/>
              </w:rPr>
              <w:t xml:space="preserve"> ”</w:t>
            </w:r>
            <w:r w:rsidRPr="00EF12A9">
              <w:rPr>
                <w:rFonts w:ascii="Helvetica" w:hAnsi="Helvetica" w:cs="Helvetica"/>
                <w:sz w:val="20"/>
                <w:szCs w:val="20"/>
                <w:lang w:val="ka-GE"/>
              </w:rPr>
              <w:t>სტატისტიკურად</w:t>
            </w:r>
            <w:r w:rsidRPr="00EF12A9">
              <w:rPr>
                <w:rFonts w:cs="Arial"/>
                <w:sz w:val="20"/>
                <w:szCs w:val="20"/>
                <w:lang w:val="ka-GE"/>
              </w:rPr>
              <w:t xml:space="preserve"> </w:t>
            </w:r>
            <w:r w:rsidRPr="00EF12A9">
              <w:rPr>
                <w:rFonts w:ascii="Helvetica" w:hAnsi="Helvetica" w:cs="Helvetica"/>
                <w:sz w:val="20"/>
                <w:szCs w:val="20"/>
                <w:lang w:val="ka-GE"/>
              </w:rPr>
              <w:t>მნიშვნელოვანი</w:t>
            </w:r>
            <w:r w:rsidRPr="00EF12A9">
              <w:rPr>
                <w:rFonts w:cs="Arial"/>
                <w:sz w:val="20"/>
                <w:szCs w:val="20"/>
                <w:lang w:val="ka-GE"/>
              </w:rPr>
              <w:t>”</w:t>
            </w:r>
          </w:p>
          <w:p w14:paraId="25465BC5" w14:textId="77777777" w:rsidR="00F51FFF" w:rsidRPr="00EF12A9" w:rsidRDefault="00F51FFF" w:rsidP="006C16EA">
            <w:pPr>
              <w:rPr>
                <w:rFonts w:cs="Arial"/>
                <w:sz w:val="20"/>
                <w:szCs w:val="20"/>
              </w:rPr>
            </w:pPr>
          </w:p>
        </w:tc>
      </w:tr>
      <w:tr w:rsidR="00F51FFF" w:rsidRPr="00EF12A9" w14:paraId="530D0F5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DCB002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ნულოვანი</w:t>
            </w:r>
            <w:r w:rsidRPr="00EF12A9">
              <w:rPr>
                <w:rFonts w:cs="Arial"/>
                <w:b/>
                <w:sz w:val="20"/>
                <w:szCs w:val="20"/>
                <w:lang w:val="ka-GE"/>
              </w:rPr>
              <w:t xml:space="preserve"> </w:t>
            </w:r>
            <w:r w:rsidRPr="00EF12A9">
              <w:rPr>
                <w:rFonts w:ascii="Helvetica" w:hAnsi="Helvetica" w:cs="Helvetica"/>
                <w:b/>
                <w:sz w:val="20"/>
                <w:szCs w:val="20"/>
                <w:lang w:val="ka-GE"/>
              </w:rPr>
              <w:t>ჰიპოთეზა</w:t>
            </w:r>
          </w:p>
        </w:tc>
        <w:tc>
          <w:tcPr>
            <w:tcW w:w="6480" w:type="dxa"/>
            <w:tcBorders>
              <w:top w:val="single" w:sz="4" w:space="0" w:color="auto"/>
              <w:left w:val="single" w:sz="4" w:space="0" w:color="auto"/>
              <w:bottom w:val="single" w:sz="4" w:space="0" w:color="auto"/>
              <w:right w:val="single" w:sz="4" w:space="0" w:color="auto"/>
            </w:tcBorders>
          </w:tcPr>
          <w:p w14:paraId="4FD254D3" w14:textId="77777777" w:rsidR="00F51FFF" w:rsidRPr="00EF12A9" w:rsidRDefault="00F51FFF" w:rsidP="006C16EA">
            <w:pPr>
              <w:jc w:val="both"/>
              <w:rPr>
                <w:rFonts w:cs="Arial"/>
                <w:sz w:val="20"/>
                <w:szCs w:val="20"/>
                <w:lang w:val="ka-GE"/>
              </w:rPr>
            </w:pPr>
            <w:r w:rsidRPr="00EF12A9">
              <w:rPr>
                <w:rFonts w:cs="Arial"/>
                <w:bCs/>
                <w:sz w:val="20"/>
                <w:szCs w:val="20"/>
                <w:lang w:val="ka-GE"/>
              </w:rPr>
              <w:t>”</w:t>
            </w:r>
            <w:r w:rsidRPr="00EF12A9">
              <w:rPr>
                <w:rFonts w:ascii="Helvetica" w:hAnsi="Helvetica" w:cs="Helvetica"/>
                <w:bCs/>
                <w:sz w:val="20"/>
                <w:szCs w:val="20"/>
                <w:lang w:val="ka-GE"/>
              </w:rPr>
              <w:t>განსხვავების</w:t>
            </w:r>
            <w:r w:rsidRPr="00EF12A9">
              <w:rPr>
                <w:rFonts w:cs="Arial"/>
                <w:bCs/>
                <w:sz w:val="20"/>
                <w:szCs w:val="20"/>
                <w:lang w:val="ka-GE"/>
              </w:rPr>
              <w:t xml:space="preserve"> </w:t>
            </w:r>
            <w:r w:rsidRPr="00EF12A9">
              <w:rPr>
                <w:rFonts w:ascii="Helvetica" w:hAnsi="Helvetica" w:cs="Helvetica"/>
                <w:bCs/>
                <w:sz w:val="20"/>
                <w:szCs w:val="20"/>
                <w:lang w:val="ka-GE"/>
              </w:rPr>
              <w:t>არარსებობის</w:t>
            </w:r>
            <w:r w:rsidRPr="00EF12A9">
              <w:rPr>
                <w:rFonts w:cs="Arial"/>
                <w:bCs/>
                <w:sz w:val="20"/>
                <w:szCs w:val="20"/>
                <w:lang w:val="ka-GE"/>
              </w:rPr>
              <w:t xml:space="preserve">” </w:t>
            </w:r>
            <w:r w:rsidRPr="00EF12A9">
              <w:rPr>
                <w:rFonts w:ascii="Helvetica" w:hAnsi="Helvetica" w:cs="Helvetica"/>
                <w:bCs/>
                <w:sz w:val="20"/>
                <w:szCs w:val="20"/>
                <w:lang w:val="ka-GE"/>
              </w:rPr>
              <w:t>ან</w:t>
            </w:r>
            <w:r w:rsidRPr="00EF12A9">
              <w:rPr>
                <w:rFonts w:cs="Arial"/>
                <w:bCs/>
                <w:sz w:val="20"/>
                <w:szCs w:val="20"/>
                <w:lang w:val="ka-GE"/>
              </w:rPr>
              <w:t xml:space="preserve"> ”</w:t>
            </w:r>
            <w:r w:rsidRPr="00EF12A9">
              <w:rPr>
                <w:rFonts w:ascii="Helvetica" w:hAnsi="Helvetica" w:cs="Helvetica"/>
                <w:bCs/>
                <w:sz w:val="20"/>
                <w:szCs w:val="20"/>
                <w:lang w:val="ka-GE"/>
              </w:rPr>
              <w:t>ასოციაციის</w:t>
            </w:r>
            <w:r w:rsidRPr="00EF12A9">
              <w:rPr>
                <w:rFonts w:cs="Arial"/>
                <w:bCs/>
                <w:sz w:val="20"/>
                <w:szCs w:val="20"/>
                <w:lang w:val="ka-GE"/>
              </w:rPr>
              <w:t xml:space="preserve"> </w:t>
            </w:r>
            <w:r w:rsidRPr="00EF12A9">
              <w:rPr>
                <w:rFonts w:ascii="Helvetica" w:hAnsi="Helvetica" w:cs="Helvetica"/>
                <w:bCs/>
                <w:sz w:val="20"/>
                <w:szCs w:val="20"/>
                <w:lang w:val="ka-GE"/>
              </w:rPr>
              <w:t>არარსებობის</w:t>
            </w:r>
            <w:r w:rsidRPr="00EF12A9">
              <w:rPr>
                <w:rFonts w:cs="Arial"/>
                <w:bCs/>
                <w:sz w:val="20"/>
                <w:szCs w:val="20"/>
                <w:lang w:val="ka-GE"/>
              </w:rPr>
              <w:t xml:space="preserve">” </w:t>
            </w:r>
            <w:r w:rsidRPr="00EF12A9">
              <w:rPr>
                <w:rFonts w:ascii="Helvetica" w:hAnsi="Helvetica" w:cs="Helvetica"/>
                <w:bCs/>
                <w:sz w:val="20"/>
                <w:szCs w:val="20"/>
                <w:lang w:val="ka-GE"/>
              </w:rPr>
              <w:t>ჰიპოთეზა</w:t>
            </w:r>
            <w:r w:rsidRPr="00EF12A9">
              <w:rPr>
                <w:rFonts w:cs="Arial"/>
                <w:bCs/>
                <w:sz w:val="20"/>
                <w:szCs w:val="20"/>
                <w:lang w:val="ka-GE"/>
              </w:rPr>
              <w:t xml:space="preserve">, </w:t>
            </w:r>
            <w:r w:rsidRPr="00EF12A9">
              <w:rPr>
                <w:rFonts w:ascii="Helvetica" w:hAnsi="Helvetica" w:cs="Helvetica"/>
                <w:bCs/>
                <w:sz w:val="20"/>
                <w:szCs w:val="20"/>
                <w:lang w:val="ka-GE"/>
              </w:rPr>
              <w:t>რომელიც</w:t>
            </w:r>
            <w:r w:rsidRPr="00EF12A9">
              <w:rPr>
                <w:rFonts w:cs="Arial"/>
                <w:bCs/>
                <w:sz w:val="20"/>
                <w:szCs w:val="20"/>
                <w:lang w:val="ka-GE"/>
              </w:rPr>
              <w:t xml:space="preserve"> </w:t>
            </w:r>
            <w:r w:rsidRPr="00EF12A9">
              <w:rPr>
                <w:rFonts w:ascii="Helvetica" w:hAnsi="Helvetica" w:cs="Helvetica"/>
                <w:bCs/>
                <w:sz w:val="20"/>
                <w:szCs w:val="20"/>
                <w:lang w:val="ka-GE"/>
              </w:rPr>
              <w:t>შეიძლება</w:t>
            </w:r>
            <w:r w:rsidRPr="00EF12A9">
              <w:rPr>
                <w:rFonts w:cs="Arial"/>
                <w:bCs/>
                <w:sz w:val="20"/>
                <w:szCs w:val="20"/>
                <w:lang w:val="ka-GE"/>
              </w:rPr>
              <w:t xml:space="preserve">  </w:t>
            </w:r>
            <w:r w:rsidRPr="00EF12A9">
              <w:rPr>
                <w:rFonts w:ascii="Helvetica" w:hAnsi="Helvetica" w:cs="Helvetica"/>
                <w:bCs/>
                <w:sz w:val="20"/>
                <w:szCs w:val="20"/>
                <w:lang w:val="ka-GE"/>
              </w:rPr>
              <w:t>შემოწმდეს</w:t>
            </w:r>
            <w:r w:rsidRPr="00EF12A9">
              <w:rPr>
                <w:rFonts w:cs="Arial"/>
                <w:bCs/>
                <w:sz w:val="20"/>
                <w:szCs w:val="20"/>
                <w:lang w:val="ka-GE"/>
              </w:rPr>
              <w:t xml:space="preserve"> </w:t>
            </w:r>
            <w:r w:rsidRPr="00EF12A9">
              <w:rPr>
                <w:rFonts w:ascii="Helvetica" w:hAnsi="Helvetica" w:cs="Helvetica"/>
                <w:bCs/>
                <w:sz w:val="20"/>
                <w:szCs w:val="20"/>
                <w:lang w:val="ka-GE"/>
              </w:rPr>
              <w:t>ალტერნატიული</w:t>
            </w:r>
            <w:r w:rsidRPr="00EF12A9">
              <w:rPr>
                <w:rFonts w:cs="Arial"/>
                <w:bCs/>
                <w:sz w:val="20"/>
                <w:szCs w:val="20"/>
                <w:lang w:val="ka-GE"/>
              </w:rPr>
              <w:t xml:space="preserve"> </w:t>
            </w:r>
            <w:r w:rsidRPr="00EF12A9">
              <w:rPr>
                <w:rFonts w:ascii="Helvetica" w:hAnsi="Helvetica" w:cs="Helvetica"/>
                <w:bCs/>
                <w:sz w:val="20"/>
                <w:szCs w:val="20"/>
                <w:lang w:val="ka-GE"/>
              </w:rPr>
              <w:t>ჰიპოთეზის</w:t>
            </w:r>
            <w:r w:rsidRPr="00EF12A9">
              <w:rPr>
                <w:rFonts w:cs="Arial"/>
                <w:bCs/>
                <w:sz w:val="20"/>
                <w:szCs w:val="20"/>
                <w:lang w:val="ka-GE"/>
              </w:rPr>
              <w:t xml:space="preserve"> </w:t>
            </w:r>
            <w:r w:rsidRPr="00EF12A9">
              <w:rPr>
                <w:rFonts w:ascii="Helvetica" w:hAnsi="Helvetica" w:cs="Helvetica"/>
                <w:bCs/>
                <w:sz w:val="20"/>
                <w:szCs w:val="20"/>
                <w:lang w:val="ka-GE"/>
              </w:rPr>
              <w:t>საწინააღმდეგოდ</w:t>
            </w:r>
            <w:r w:rsidRPr="00EF12A9">
              <w:rPr>
                <w:rFonts w:cs="Arial"/>
                <w:bCs/>
                <w:sz w:val="20"/>
                <w:szCs w:val="20"/>
                <w:lang w:val="ka-GE"/>
              </w:rPr>
              <w:t xml:space="preserve"> (</w:t>
            </w:r>
            <w:r w:rsidRPr="00EF12A9">
              <w:rPr>
                <w:rFonts w:ascii="Helvetica" w:hAnsi="Helvetica" w:cs="Helvetica"/>
                <w:bCs/>
                <w:sz w:val="20"/>
                <w:szCs w:val="20"/>
                <w:lang w:val="ka-GE"/>
              </w:rPr>
              <w:t>რაც</w:t>
            </w:r>
            <w:r w:rsidRPr="00EF12A9">
              <w:rPr>
                <w:rFonts w:cs="Arial"/>
                <w:bCs/>
                <w:sz w:val="20"/>
                <w:szCs w:val="20"/>
                <w:lang w:val="ka-GE"/>
              </w:rPr>
              <w:t xml:space="preserve"> </w:t>
            </w:r>
            <w:r w:rsidRPr="00EF12A9">
              <w:rPr>
                <w:rFonts w:ascii="Helvetica" w:hAnsi="Helvetica" w:cs="Helvetica"/>
                <w:bCs/>
                <w:sz w:val="20"/>
                <w:szCs w:val="20"/>
                <w:lang w:val="ka-GE"/>
              </w:rPr>
              <w:t>იმ</w:t>
            </w:r>
            <w:r w:rsidRPr="00EF12A9">
              <w:rPr>
                <w:rFonts w:cs="Arial"/>
                <w:bCs/>
                <w:sz w:val="20"/>
                <w:szCs w:val="20"/>
                <w:lang w:val="ka-GE"/>
              </w:rPr>
              <w:t xml:space="preserve"> </w:t>
            </w:r>
            <w:r w:rsidRPr="00EF12A9">
              <w:rPr>
                <w:rFonts w:ascii="Helvetica" w:hAnsi="Helvetica" w:cs="Helvetica"/>
                <w:bCs/>
                <w:sz w:val="20"/>
                <w:szCs w:val="20"/>
                <w:lang w:val="ka-GE"/>
              </w:rPr>
              <w:t>ასოციაციის</w:t>
            </w:r>
            <w:r w:rsidRPr="00EF12A9">
              <w:rPr>
                <w:rFonts w:cs="Arial"/>
                <w:bCs/>
                <w:sz w:val="20"/>
                <w:szCs w:val="20"/>
                <w:lang w:val="ka-GE"/>
              </w:rPr>
              <w:t xml:space="preserve"> </w:t>
            </w:r>
            <w:r w:rsidRPr="00EF12A9">
              <w:rPr>
                <w:rFonts w:ascii="Helvetica" w:hAnsi="Helvetica" w:cs="Helvetica"/>
                <w:bCs/>
                <w:sz w:val="20"/>
                <w:szCs w:val="20"/>
                <w:lang w:val="ka-GE"/>
              </w:rPr>
              <w:t>ან</w:t>
            </w:r>
            <w:r w:rsidRPr="00EF12A9">
              <w:rPr>
                <w:rFonts w:cs="Arial"/>
                <w:bCs/>
                <w:sz w:val="20"/>
                <w:szCs w:val="20"/>
                <w:lang w:val="ka-GE"/>
              </w:rPr>
              <w:t xml:space="preserve"> </w:t>
            </w:r>
            <w:r w:rsidRPr="00EF12A9">
              <w:rPr>
                <w:rFonts w:ascii="Helvetica" w:hAnsi="Helvetica" w:cs="Helvetica"/>
                <w:bCs/>
                <w:sz w:val="20"/>
                <w:szCs w:val="20"/>
                <w:lang w:val="ka-GE"/>
              </w:rPr>
              <w:t>განსხვავების</w:t>
            </w:r>
            <w:r w:rsidRPr="00EF12A9">
              <w:rPr>
                <w:rFonts w:cs="Arial"/>
                <w:bCs/>
                <w:sz w:val="20"/>
                <w:szCs w:val="20"/>
                <w:lang w:val="ka-GE"/>
              </w:rPr>
              <w:t xml:space="preserve"> </w:t>
            </w:r>
            <w:r w:rsidRPr="00EF12A9">
              <w:rPr>
                <w:rFonts w:ascii="Helvetica" w:hAnsi="Helvetica" w:cs="Helvetica"/>
                <w:bCs/>
                <w:sz w:val="20"/>
                <w:szCs w:val="20"/>
                <w:lang w:val="ka-GE"/>
              </w:rPr>
              <w:t>სასარგებლოდ</w:t>
            </w:r>
            <w:r w:rsidRPr="00EF12A9">
              <w:rPr>
                <w:rFonts w:cs="Arial"/>
                <w:bCs/>
                <w:sz w:val="20"/>
                <w:szCs w:val="20"/>
                <w:lang w:val="ka-GE"/>
              </w:rPr>
              <w:t xml:space="preserve"> </w:t>
            </w:r>
            <w:r w:rsidRPr="00EF12A9">
              <w:rPr>
                <w:rFonts w:ascii="Helvetica" w:hAnsi="Helvetica" w:cs="Helvetica"/>
                <w:bCs/>
                <w:sz w:val="20"/>
                <w:szCs w:val="20"/>
                <w:lang w:val="ka-GE"/>
              </w:rPr>
              <w:t>მეტყველებს</w:t>
            </w:r>
            <w:r w:rsidRPr="00EF12A9">
              <w:rPr>
                <w:rFonts w:cs="Arial"/>
                <w:bCs/>
                <w:sz w:val="20"/>
                <w:szCs w:val="20"/>
                <w:lang w:val="ka-GE"/>
              </w:rPr>
              <w:t xml:space="preserve">, </w:t>
            </w:r>
            <w:r w:rsidRPr="00EF12A9">
              <w:rPr>
                <w:rFonts w:ascii="Helvetica" w:hAnsi="Helvetica" w:cs="Helvetica"/>
                <w:bCs/>
                <w:sz w:val="20"/>
                <w:szCs w:val="20"/>
                <w:lang w:val="ka-GE"/>
              </w:rPr>
              <w:t>რომელიც</w:t>
            </w:r>
            <w:r w:rsidRPr="00EF12A9">
              <w:rPr>
                <w:rFonts w:cs="Arial"/>
                <w:bCs/>
                <w:sz w:val="20"/>
                <w:szCs w:val="20"/>
                <w:lang w:val="ka-GE"/>
              </w:rPr>
              <w:t xml:space="preserve"> </w:t>
            </w:r>
            <w:r w:rsidRPr="00EF12A9">
              <w:rPr>
                <w:rFonts w:ascii="Helvetica" w:hAnsi="Helvetica" w:cs="Helvetica"/>
                <w:bCs/>
                <w:sz w:val="20"/>
                <w:szCs w:val="20"/>
                <w:lang w:val="ka-GE"/>
              </w:rPr>
              <w:t>არ</w:t>
            </w:r>
            <w:r w:rsidRPr="00EF12A9">
              <w:rPr>
                <w:rFonts w:cs="Arial"/>
                <w:bCs/>
                <w:sz w:val="20"/>
                <w:szCs w:val="20"/>
                <w:lang w:val="ka-GE"/>
              </w:rPr>
              <w:t xml:space="preserve"> </w:t>
            </w:r>
            <w:r w:rsidRPr="00EF12A9">
              <w:rPr>
                <w:rFonts w:ascii="Helvetica" w:hAnsi="Helvetica" w:cs="Helvetica"/>
                <w:bCs/>
                <w:sz w:val="20"/>
                <w:szCs w:val="20"/>
                <w:lang w:val="ka-GE"/>
              </w:rPr>
              <w:t>არის</w:t>
            </w:r>
            <w:r w:rsidRPr="00EF12A9">
              <w:rPr>
                <w:rFonts w:cs="Arial"/>
                <w:bCs/>
                <w:sz w:val="20"/>
                <w:szCs w:val="20"/>
                <w:lang w:val="ka-GE"/>
              </w:rPr>
              <w:t xml:space="preserve"> </w:t>
            </w:r>
            <w:r w:rsidRPr="00EF12A9">
              <w:rPr>
                <w:rFonts w:ascii="Helvetica" w:hAnsi="Helvetica" w:cs="Helvetica"/>
                <w:bCs/>
                <w:sz w:val="20"/>
                <w:szCs w:val="20"/>
                <w:lang w:val="ka-GE"/>
              </w:rPr>
              <w:t>ნულოვანი</w:t>
            </w:r>
            <w:r w:rsidRPr="00EF12A9">
              <w:rPr>
                <w:rFonts w:cs="Arial"/>
                <w:bCs/>
                <w:sz w:val="20"/>
                <w:szCs w:val="20"/>
                <w:lang w:val="ka-GE"/>
              </w:rPr>
              <w:t xml:space="preserve">)  </w:t>
            </w:r>
          </w:p>
        </w:tc>
      </w:tr>
      <w:tr w:rsidR="00F51FFF" w:rsidRPr="00EF12A9" w14:paraId="5DA98D2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7139ED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ობსერვაციული</w:t>
            </w:r>
            <w:r w:rsidRPr="00EF12A9">
              <w:rPr>
                <w:rFonts w:cs="Arial"/>
                <w:b/>
                <w:sz w:val="20"/>
                <w:szCs w:val="20"/>
                <w:lang w:val="ka-GE"/>
              </w:rPr>
              <w:t xml:space="preserve"> </w:t>
            </w:r>
            <w:r w:rsidRPr="00EF12A9">
              <w:rPr>
                <w:rFonts w:ascii="Helvetica" w:hAnsi="Helvetica" w:cs="Helvetica"/>
                <w:b/>
                <w:sz w:val="20"/>
                <w:szCs w:val="20"/>
                <w:lang w:val="ka-GE"/>
              </w:rPr>
              <w:t>კვლევა</w:t>
            </w:r>
          </w:p>
        </w:tc>
        <w:tc>
          <w:tcPr>
            <w:tcW w:w="6480" w:type="dxa"/>
            <w:tcBorders>
              <w:top w:val="single" w:sz="4" w:space="0" w:color="auto"/>
              <w:left w:val="single" w:sz="4" w:space="0" w:color="auto"/>
              <w:bottom w:val="single" w:sz="4" w:space="0" w:color="auto"/>
              <w:right w:val="single" w:sz="4" w:space="0" w:color="auto"/>
            </w:tcBorders>
          </w:tcPr>
          <w:p w14:paraId="06C20E41"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რეტროსპექტული</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პროსპექტული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რომელშიც</w:t>
            </w:r>
            <w:r w:rsidRPr="00EF12A9">
              <w:rPr>
                <w:rFonts w:cs="Arial"/>
                <w:sz w:val="20"/>
                <w:szCs w:val="20"/>
                <w:lang w:val="ka-GE"/>
              </w:rPr>
              <w:t xml:space="preserve"> </w:t>
            </w:r>
            <w:r w:rsidRPr="00EF12A9">
              <w:rPr>
                <w:rFonts w:ascii="Helvetica" w:hAnsi="Helvetica" w:cs="Helvetica"/>
                <w:sz w:val="20"/>
                <w:szCs w:val="20"/>
                <w:lang w:val="ka-GE"/>
              </w:rPr>
              <w:t>მკვლევარი</w:t>
            </w:r>
            <w:r w:rsidRPr="00EF12A9">
              <w:rPr>
                <w:rFonts w:cs="Arial"/>
                <w:sz w:val="20"/>
                <w:szCs w:val="20"/>
                <w:lang w:val="ka-GE"/>
              </w:rPr>
              <w:t xml:space="preserve"> </w:t>
            </w:r>
            <w:r w:rsidRPr="00EF12A9">
              <w:rPr>
                <w:rFonts w:ascii="Helvetica" w:hAnsi="Helvetica" w:cs="Helvetica"/>
                <w:sz w:val="20"/>
                <w:szCs w:val="20"/>
                <w:lang w:val="ka-GE"/>
              </w:rPr>
              <w:t>აკვირდება</w:t>
            </w:r>
            <w:r w:rsidRPr="00EF12A9">
              <w:rPr>
                <w:rFonts w:cs="Arial"/>
                <w:sz w:val="20"/>
                <w:szCs w:val="20"/>
                <w:lang w:val="ka-GE"/>
              </w:rPr>
              <w:t xml:space="preserve"> </w:t>
            </w:r>
            <w:r w:rsidRPr="00EF12A9">
              <w:rPr>
                <w:rFonts w:ascii="Helvetica" w:hAnsi="Helvetica" w:cs="Helvetica"/>
                <w:sz w:val="20"/>
                <w:szCs w:val="20"/>
                <w:lang w:val="ka-GE"/>
              </w:rPr>
              <w:t>მოვლენების</w:t>
            </w:r>
            <w:r w:rsidRPr="00EF12A9">
              <w:rPr>
                <w:rFonts w:cs="Arial"/>
                <w:sz w:val="20"/>
                <w:szCs w:val="20"/>
                <w:lang w:val="ka-GE"/>
              </w:rPr>
              <w:t xml:space="preserve"> </w:t>
            </w:r>
            <w:r w:rsidRPr="00EF12A9">
              <w:rPr>
                <w:rFonts w:ascii="Helvetica" w:hAnsi="Helvetica" w:cs="Helvetica"/>
                <w:sz w:val="20"/>
                <w:szCs w:val="20"/>
                <w:lang w:val="ka-GE"/>
              </w:rPr>
              <w:t>ბუნებრივ</w:t>
            </w:r>
            <w:r w:rsidRPr="00EF12A9">
              <w:rPr>
                <w:rFonts w:cs="Arial"/>
                <w:sz w:val="20"/>
                <w:szCs w:val="20"/>
                <w:lang w:val="ka-GE"/>
              </w:rPr>
              <w:t xml:space="preserve"> </w:t>
            </w:r>
            <w:r w:rsidRPr="00EF12A9">
              <w:rPr>
                <w:rFonts w:ascii="Helvetica" w:hAnsi="Helvetica" w:cs="Helvetica"/>
                <w:sz w:val="20"/>
                <w:szCs w:val="20"/>
                <w:lang w:val="ka-GE"/>
              </w:rPr>
              <w:t>მიმდინარეობას</w:t>
            </w:r>
            <w:r w:rsidRPr="00EF12A9">
              <w:rPr>
                <w:rFonts w:cs="Arial"/>
                <w:sz w:val="20"/>
                <w:szCs w:val="20"/>
                <w:lang w:val="ka-GE"/>
              </w:rPr>
              <w:t xml:space="preserve"> </w:t>
            </w:r>
            <w:r w:rsidRPr="00EF12A9">
              <w:rPr>
                <w:rFonts w:ascii="Helvetica" w:hAnsi="Helvetica" w:cs="Helvetica"/>
                <w:sz w:val="20"/>
                <w:szCs w:val="20"/>
                <w:lang w:val="ka-GE"/>
              </w:rPr>
              <w:t>საკონტროლო</w:t>
            </w:r>
            <w:r w:rsidRPr="00EF12A9">
              <w:rPr>
                <w:rFonts w:cs="Arial"/>
                <w:sz w:val="20"/>
                <w:szCs w:val="20"/>
                <w:lang w:val="ka-GE"/>
              </w:rPr>
              <w:t xml:space="preserve"> </w:t>
            </w:r>
            <w:r w:rsidRPr="00EF12A9">
              <w:rPr>
                <w:rFonts w:ascii="Helvetica" w:hAnsi="Helvetica" w:cs="Helvetica"/>
                <w:sz w:val="20"/>
                <w:szCs w:val="20"/>
                <w:lang w:val="ka-GE"/>
              </w:rPr>
              <w:t>ჯგუფის</w:t>
            </w:r>
            <w:r w:rsidRPr="00EF12A9">
              <w:rPr>
                <w:rFonts w:cs="Arial"/>
                <w:sz w:val="20"/>
                <w:szCs w:val="20"/>
                <w:lang w:val="ka-GE"/>
              </w:rPr>
              <w:t xml:space="preserve"> </w:t>
            </w:r>
            <w:r w:rsidRPr="00EF12A9">
              <w:rPr>
                <w:rFonts w:ascii="Helvetica" w:hAnsi="Helvetica" w:cs="Helvetica"/>
                <w:sz w:val="20"/>
                <w:szCs w:val="20"/>
                <w:lang w:val="ka-GE"/>
              </w:rPr>
              <w:t>არსებობის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არარსებობის</w:t>
            </w:r>
            <w:r w:rsidRPr="00EF12A9">
              <w:rPr>
                <w:rFonts w:cs="Arial"/>
                <w:sz w:val="20"/>
                <w:szCs w:val="20"/>
                <w:lang w:val="ka-GE"/>
              </w:rPr>
              <w:t xml:space="preserve"> </w:t>
            </w:r>
            <w:r w:rsidRPr="00EF12A9">
              <w:rPr>
                <w:rFonts w:ascii="Helvetica" w:hAnsi="Helvetica" w:cs="Helvetica"/>
                <w:sz w:val="20"/>
                <w:szCs w:val="20"/>
                <w:lang w:val="ka-GE"/>
              </w:rPr>
              <w:t>ფონზე</w:t>
            </w:r>
            <w:r w:rsidRPr="00EF12A9">
              <w:rPr>
                <w:rFonts w:cs="Arial"/>
                <w:sz w:val="20"/>
                <w:szCs w:val="20"/>
                <w:lang w:val="ka-GE"/>
              </w:rPr>
              <w:t xml:space="preserve">, </w:t>
            </w:r>
            <w:r w:rsidRPr="00EF12A9">
              <w:rPr>
                <w:rFonts w:ascii="Helvetica" w:hAnsi="Helvetica" w:cs="Helvetica"/>
                <w:sz w:val="20"/>
                <w:szCs w:val="20"/>
                <w:lang w:val="ka-GE"/>
              </w:rPr>
              <w:t>მაგალითად</w:t>
            </w:r>
            <w:r w:rsidRPr="00EF12A9">
              <w:rPr>
                <w:rFonts w:cs="Arial"/>
                <w:sz w:val="20"/>
                <w:szCs w:val="20"/>
                <w:lang w:val="ka-GE"/>
              </w:rPr>
              <w:t xml:space="preserve">, </w:t>
            </w:r>
            <w:r w:rsidRPr="00EF12A9">
              <w:rPr>
                <w:rFonts w:ascii="Helvetica" w:hAnsi="Helvetica" w:cs="Helvetica"/>
                <w:sz w:val="20"/>
                <w:szCs w:val="20"/>
                <w:lang w:val="ka-GE"/>
              </w:rPr>
              <w:t>კოჰორტული</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შემთხვევა</w:t>
            </w:r>
            <w:r w:rsidRPr="00EF12A9">
              <w:rPr>
                <w:rFonts w:cs="Arial"/>
                <w:sz w:val="20"/>
                <w:szCs w:val="20"/>
                <w:lang w:val="ka-GE"/>
              </w:rPr>
              <w:t>-</w:t>
            </w:r>
            <w:r w:rsidRPr="00EF12A9">
              <w:rPr>
                <w:rFonts w:ascii="Helvetica" w:hAnsi="Helvetica" w:cs="Helvetica"/>
                <w:sz w:val="20"/>
                <w:szCs w:val="20"/>
                <w:lang w:val="ka-GE"/>
              </w:rPr>
              <w:t>კონტროლის</w:t>
            </w:r>
            <w:r w:rsidRPr="00EF12A9">
              <w:rPr>
                <w:rFonts w:cs="Arial"/>
                <w:sz w:val="20"/>
                <w:szCs w:val="20"/>
                <w:lang w:val="ka-GE"/>
              </w:rPr>
              <w:t xml:space="preserve"> </w:t>
            </w:r>
            <w:r w:rsidRPr="00EF12A9">
              <w:rPr>
                <w:rFonts w:ascii="Helvetica" w:hAnsi="Helvetica" w:cs="Helvetica"/>
                <w:sz w:val="20"/>
                <w:szCs w:val="20"/>
                <w:lang w:val="ka-GE"/>
              </w:rPr>
              <w:t>კვლევები</w:t>
            </w:r>
            <w:r w:rsidRPr="00EF12A9">
              <w:rPr>
                <w:rFonts w:cs="Arial"/>
                <w:sz w:val="20"/>
                <w:szCs w:val="20"/>
                <w:lang w:val="ka-GE"/>
              </w:rPr>
              <w:t xml:space="preserve">. </w:t>
            </w:r>
          </w:p>
        </w:tc>
      </w:tr>
      <w:tr w:rsidR="00F51FFF" w:rsidRPr="00EF12A9" w14:paraId="1321377A"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C99248D" w14:textId="77777777" w:rsidR="00F51FFF" w:rsidRPr="00EF12A9" w:rsidRDefault="00F51FFF" w:rsidP="006C16EA">
            <w:pPr>
              <w:rPr>
                <w:rFonts w:cs="Arial"/>
                <w:b/>
                <w:sz w:val="20"/>
                <w:szCs w:val="20"/>
                <w:lang w:val="ka-GE"/>
              </w:rPr>
            </w:pPr>
            <w:r w:rsidRPr="00EF12A9">
              <w:rPr>
                <w:rFonts w:cs="Arial"/>
                <w:b/>
                <w:sz w:val="20"/>
                <w:szCs w:val="20"/>
                <w:lang w:val="ka-GE"/>
              </w:rPr>
              <w:t xml:space="preserve">Odds ratio (OR) - </w:t>
            </w:r>
            <w:r w:rsidRPr="00EF12A9">
              <w:rPr>
                <w:rFonts w:ascii="Helvetica" w:hAnsi="Helvetica" w:cs="Helvetica"/>
                <w:b/>
                <w:sz w:val="20"/>
                <w:szCs w:val="20"/>
                <w:lang w:val="ka-GE"/>
              </w:rPr>
              <w:t>შანსების</w:t>
            </w:r>
            <w:r w:rsidRPr="00EF12A9">
              <w:rPr>
                <w:rFonts w:cs="Arial"/>
                <w:b/>
                <w:sz w:val="20"/>
                <w:szCs w:val="20"/>
                <w:lang w:val="ka-GE"/>
              </w:rPr>
              <w:t xml:space="preserve"> </w:t>
            </w:r>
            <w:r w:rsidRPr="00EF12A9">
              <w:rPr>
                <w:rFonts w:ascii="Helvetica" w:hAnsi="Helvetica" w:cs="Helvetica"/>
                <w:b/>
                <w:sz w:val="20"/>
                <w:szCs w:val="20"/>
                <w:lang w:val="ka-GE"/>
              </w:rPr>
              <w:lastRenderedPageBreak/>
              <w:t>თანაფარდობა</w:t>
            </w:r>
          </w:p>
        </w:tc>
        <w:tc>
          <w:tcPr>
            <w:tcW w:w="6480" w:type="dxa"/>
            <w:tcBorders>
              <w:top w:val="single" w:sz="4" w:space="0" w:color="auto"/>
              <w:left w:val="single" w:sz="4" w:space="0" w:color="auto"/>
              <w:bottom w:val="single" w:sz="4" w:space="0" w:color="auto"/>
              <w:right w:val="single" w:sz="4" w:space="0" w:color="auto"/>
            </w:tcBorders>
          </w:tcPr>
          <w:p w14:paraId="2A1C1A14"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lastRenderedPageBreak/>
              <w:t>მკურნალობის</w:t>
            </w:r>
            <w:r w:rsidRPr="00EF12A9">
              <w:rPr>
                <w:rFonts w:cs="Arial"/>
                <w:sz w:val="20"/>
                <w:szCs w:val="20"/>
                <w:lang w:val="ka-GE"/>
              </w:rPr>
              <w:t xml:space="preserve"> </w:t>
            </w:r>
            <w:r w:rsidRPr="00EF12A9">
              <w:rPr>
                <w:rFonts w:ascii="Helvetica" w:hAnsi="Helvetica" w:cs="Helvetica"/>
                <w:sz w:val="20"/>
                <w:szCs w:val="20"/>
                <w:lang w:val="ka-GE"/>
              </w:rPr>
              <w:t>ეფექტურობის</w:t>
            </w:r>
            <w:r w:rsidRPr="00EF12A9">
              <w:rPr>
                <w:rFonts w:cs="Arial"/>
                <w:sz w:val="20"/>
                <w:szCs w:val="20"/>
                <w:lang w:val="ka-GE"/>
              </w:rPr>
              <w:t xml:space="preserve"> </w:t>
            </w:r>
            <w:r w:rsidRPr="00EF12A9">
              <w:rPr>
                <w:rFonts w:ascii="Helvetica" w:hAnsi="Helvetica" w:cs="Helvetica"/>
                <w:sz w:val="20"/>
                <w:szCs w:val="20"/>
                <w:lang w:val="ka-GE"/>
              </w:rPr>
              <w:t>საზომი</w:t>
            </w:r>
            <w:r w:rsidRPr="00EF12A9">
              <w:rPr>
                <w:rFonts w:cs="Arial"/>
                <w:sz w:val="20"/>
                <w:szCs w:val="20"/>
                <w:lang w:val="ka-GE"/>
              </w:rPr>
              <w:t xml:space="preserve">. </w:t>
            </w:r>
            <w:r w:rsidRPr="00EF12A9">
              <w:rPr>
                <w:rFonts w:ascii="Helvetica" w:hAnsi="Helvetica" w:cs="Helvetica"/>
                <w:sz w:val="20"/>
                <w:szCs w:val="20"/>
                <w:lang w:val="ka-GE"/>
              </w:rPr>
              <w:t>სამკურნალო</w:t>
            </w:r>
            <w:r w:rsidRPr="00EF12A9">
              <w:rPr>
                <w:rFonts w:cs="Arial"/>
                <w:sz w:val="20"/>
                <w:szCs w:val="20"/>
                <w:lang w:val="ka-GE"/>
              </w:rPr>
              <w:t xml:space="preserve"> </w:t>
            </w:r>
            <w:r w:rsidRPr="00EF12A9">
              <w:rPr>
                <w:rFonts w:ascii="Helvetica" w:hAnsi="Helvetica" w:cs="Helvetica"/>
                <w:sz w:val="20"/>
                <w:szCs w:val="20"/>
                <w:lang w:val="ka-GE"/>
              </w:rPr>
              <w:t>ჯგუფში</w:t>
            </w:r>
            <w:r w:rsidRPr="00EF12A9">
              <w:rPr>
                <w:rFonts w:cs="Arial"/>
                <w:sz w:val="20"/>
                <w:szCs w:val="20"/>
                <w:lang w:val="ka-GE"/>
              </w:rPr>
              <w:t xml:space="preserve"> </w:t>
            </w:r>
            <w:r w:rsidRPr="00EF12A9">
              <w:rPr>
                <w:rFonts w:ascii="Helvetica" w:hAnsi="Helvetica" w:cs="Helvetica"/>
                <w:sz w:val="20"/>
                <w:szCs w:val="20"/>
                <w:lang w:val="ka-GE"/>
              </w:rPr>
              <w:lastRenderedPageBreak/>
              <w:t>განვითარებული</w:t>
            </w:r>
            <w:r w:rsidRPr="00EF12A9">
              <w:rPr>
                <w:rFonts w:cs="Arial"/>
                <w:sz w:val="20"/>
                <w:szCs w:val="20"/>
                <w:lang w:val="ka-GE"/>
              </w:rPr>
              <w:t xml:space="preserve"> </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ალბათობა</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გამოიხატება</w:t>
            </w:r>
            <w:r w:rsidRPr="00EF12A9">
              <w:rPr>
                <w:rFonts w:cs="Arial"/>
                <w:sz w:val="20"/>
                <w:szCs w:val="20"/>
                <w:lang w:val="ka-GE"/>
              </w:rPr>
              <w:t xml:space="preserve"> </w:t>
            </w:r>
            <w:r w:rsidRPr="00EF12A9">
              <w:rPr>
                <w:rFonts w:ascii="Helvetica" w:hAnsi="Helvetica" w:cs="Helvetica"/>
                <w:sz w:val="20"/>
                <w:szCs w:val="20"/>
                <w:lang w:val="ka-GE"/>
              </w:rPr>
              <w:t>საკონტროლო</w:t>
            </w:r>
            <w:r w:rsidRPr="00EF12A9">
              <w:rPr>
                <w:rFonts w:cs="Arial"/>
                <w:sz w:val="20"/>
                <w:szCs w:val="20"/>
                <w:lang w:val="ka-GE"/>
              </w:rPr>
              <w:t xml:space="preserve"> </w:t>
            </w:r>
            <w:r w:rsidRPr="00EF12A9">
              <w:rPr>
                <w:rFonts w:ascii="Helvetica" w:hAnsi="Helvetica" w:cs="Helvetica"/>
                <w:sz w:val="20"/>
                <w:szCs w:val="20"/>
                <w:lang w:val="ka-GE"/>
              </w:rPr>
              <w:t>ჯგუფში</w:t>
            </w:r>
            <w:r w:rsidRPr="00EF12A9">
              <w:rPr>
                <w:rFonts w:cs="Arial"/>
                <w:sz w:val="20"/>
                <w:szCs w:val="20"/>
                <w:lang w:val="ka-GE"/>
              </w:rPr>
              <w:t xml:space="preserve"> </w:t>
            </w:r>
            <w:r w:rsidRPr="00EF12A9">
              <w:rPr>
                <w:rFonts w:ascii="Helvetica" w:hAnsi="Helvetica" w:cs="Helvetica"/>
                <w:sz w:val="20"/>
                <w:szCs w:val="20"/>
                <w:lang w:val="ka-GE"/>
              </w:rPr>
              <w:t>განვითარებული</w:t>
            </w:r>
            <w:r w:rsidRPr="00EF12A9">
              <w:rPr>
                <w:rFonts w:cs="Arial"/>
                <w:sz w:val="20"/>
                <w:szCs w:val="20"/>
                <w:lang w:val="ka-GE"/>
              </w:rPr>
              <w:t xml:space="preserve"> </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ალბათობის</w:t>
            </w:r>
            <w:r w:rsidRPr="00EF12A9">
              <w:rPr>
                <w:rFonts w:cs="Arial"/>
                <w:sz w:val="20"/>
                <w:szCs w:val="20"/>
                <w:lang w:val="ka-GE"/>
              </w:rPr>
              <w:t xml:space="preserve"> </w:t>
            </w:r>
            <w:r w:rsidRPr="00EF12A9">
              <w:rPr>
                <w:rFonts w:ascii="Helvetica" w:hAnsi="Helvetica" w:cs="Helvetica"/>
                <w:sz w:val="20"/>
                <w:szCs w:val="20"/>
                <w:lang w:val="ka-GE"/>
              </w:rPr>
              <w:t>პროპორციის</w:t>
            </w:r>
            <w:r w:rsidRPr="00EF12A9">
              <w:rPr>
                <w:rFonts w:cs="Arial"/>
                <w:sz w:val="20"/>
                <w:szCs w:val="20"/>
                <w:lang w:val="ka-GE"/>
              </w:rPr>
              <w:t xml:space="preserve"> </w:t>
            </w:r>
            <w:r w:rsidRPr="00EF12A9">
              <w:rPr>
                <w:rFonts w:ascii="Helvetica" w:hAnsi="Helvetica" w:cs="Helvetica"/>
                <w:sz w:val="20"/>
                <w:szCs w:val="20"/>
                <w:lang w:val="ka-GE"/>
              </w:rPr>
              <w:t>სახით</w:t>
            </w:r>
            <w:r w:rsidRPr="00EF12A9">
              <w:rPr>
                <w:rFonts w:cs="Arial"/>
                <w:sz w:val="20"/>
                <w:szCs w:val="20"/>
                <w:lang w:val="ka-GE"/>
              </w:rPr>
              <w:t xml:space="preserve">. </w:t>
            </w:r>
            <w:r w:rsidRPr="00EF12A9">
              <w:rPr>
                <w:rFonts w:ascii="Helvetica" w:hAnsi="Helvetica" w:cs="Helvetica"/>
                <w:sz w:val="20"/>
                <w:szCs w:val="20"/>
                <w:lang w:val="ka-GE"/>
              </w:rPr>
              <w:t>შანსების</w:t>
            </w:r>
            <w:r w:rsidRPr="00EF12A9">
              <w:rPr>
                <w:rFonts w:cs="Arial"/>
                <w:sz w:val="20"/>
                <w:szCs w:val="20"/>
                <w:lang w:val="ka-GE"/>
              </w:rPr>
              <w:t xml:space="preserve"> </w:t>
            </w:r>
            <w:r w:rsidRPr="00EF12A9">
              <w:rPr>
                <w:rFonts w:ascii="Helvetica" w:hAnsi="Helvetica" w:cs="Helvetica"/>
                <w:sz w:val="20"/>
                <w:szCs w:val="20"/>
                <w:lang w:val="ka-GE"/>
              </w:rPr>
              <w:t>თანაფარდობ</w:t>
            </w:r>
            <w:r w:rsidRPr="00EF12A9">
              <w:rPr>
                <w:rFonts w:ascii="Helvetica" w:hAnsi="Helvetica" w:cs="Helvetica"/>
                <w:sz w:val="20"/>
                <w:szCs w:val="20"/>
              </w:rPr>
              <w:t>ა</w:t>
            </w:r>
            <w:r w:rsidRPr="00EF12A9">
              <w:rPr>
                <w:rFonts w:cs="Arial"/>
                <w:sz w:val="20"/>
                <w:szCs w:val="20"/>
                <w:lang w:val="ka-GE"/>
              </w:rPr>
              <w:t xml:space="preserve"> </w:t>
            </w:r>
            <w:r w:rsidRPr="00EF12A9">
              <w:rPr>
                <w:rFonts w:ascii="Helvetica" w:hAnsi="Helvetica" w:cs="Helvetica"/>
                <w:sz w:val="20"/>
                <w:szCs w:val="20"/>
                <w:lang w:val="ka-GE"/>
              </w:rPr>
              <w:t>წარმოადგენს</w:t>
            </w:r>
            <w:r w:rsidRPr="00EF12A9">
              <w:rPr>
                <w:rFonts w:cs="Arial"/>
                <w:sz w:val="20"/>
                <w:szCs w:val="20"/>
                <w:lang w:val="ka-GE"/>
              </w:rPr>
              <w:t xml:space="preserve"> ”</w:t>
            </w:r>
            <w:r w:rsidRPr="00EF12A9">
              <w:rPr>
                <w:rFonts w:ascii="Helvetica" w:hAnsi="Helvetica" w:cs="Helvetica"/>
                <w:sz w:val="20"/>
                <w:szCs w:val="20"/>
                <w:lang w:val="ka-GE"/>
              </w:rPr>
              <w:t>არა</w:t>
            </w:r>
            <w:r w:rsidRPr="00EF12A9">
              <w:rPr>
                <w:rFonts w:cs="Arial"/>
                <w:sz w:val="20"/>
                <w:szCs w:val="20"/>
                <w:lang w:val="ka-GE"/>
              </w:rPr>
              <w:t>-</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შეფარდებას</w:t>
            </w:r>
            <w:r w:rsidRPr="00EF12A9">
              <w:rPr>
                <w:rFonts w:cs="Arial"/>
                <w:sz w:val="20"/>
                <w:szCs w:val="20"/>
                <w:lang w:val="ka-GE"/>
              </w:rPr>
              <w:t xml:space="preserve"> </w:t>
            </w:r>
            <w:r w:rsidRPr="00EF12A9">
              <w:rPr>
                <w:rFonts w:ascii="Helvetica" w:hAnsi="Helvetica" w:cs="Helvetica"/>
                <w:sz w:val="20"/>
                <w:szCs w:val="20"/>
                <w:lang w:val="ka-GE"/>
              </w:rPr>
              <w:t>მოვლენების</w:t>
            </w:r>
            <w:r w:rsidRPr="00EF12A9">
              <w:rPr>
                <w:rFonts w:cs="Arial"/>
                <w:sz w:val="20"/>
                <w:szCs w:val="20"/>
                <w:lang w:val="ka-GE"/>
              </w:rPr>
              <w:t xml:space="preserve"> </w:t>
            </w:r>
            <w:r w:rsidRPr="00EF12A9">
              <w:rPr>
                <w:rFonts w:ascii="Helvetica" w:hAnsi="Helvetica" w:cs="Helvetica"/>
                <w:sz w:val="20"/>
                <w:szCs w:val="20"/>
                <w:lang w:val="ka-GE"/>
              </w:rPr>
              <w:t>რიცხვთან</w:t>
            </w:r>
            <w:r w:rsidRPr="00EF12A9">
              <w:rPr>
                <w:rFonts w:cs="Arial"/>
                <w:sz w:val="20"/>
                <w:szCs w:val="20"/>
                <w:lang w:val="ka-GE"/>
              </w:rPr>
              <w:t xml:space="preserve">. </w:t>
            </w:r>
          </w:p>
        </w:tc>
      </w:tr>
      <w:tr w:rsidR="00F51FFF" w:rsidRPr="00EF12A9" w14:paraId="03A7B61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C59FE5C" w14:textId="77777777" w:rsidR="00F51FFF" w:rsidRPr="00EF12A9" w:rsidRDefault="00F51FFF" w:rsidP="006C16EA">
            <w:pPr>
              <w:rPr>
                <w:rFonts w:cs="Arial"/>
                <w:b/>
                <w:sz w:val="20"/>
                <w:szCs w:val="20"/>
              </w:rPr>
            </w:pPr>
            <w:r w:rsidRPr="00EF12A9">
              <w:rPr>
                <w:rFonts w:ascii="Helvetica" w:hAnsi="Helvetica" w:cs="Helvetica"/>
                <w:b/>
                <w:sz w:val="20"/>
                <w:szCs w:val="20"/>
                <w:lang w:val="ka-GE"/>
              </w:rPr>
              <w:lastRenderedPageBreak/>
              <w:t>ღია</w:t>
            </w:r>
            <w:r w:rsidRPr="00EF12A9">
              <w:rPr>
                <w:rFonts w:cs="Arial"/>
                <w:b/>
                <w:sz w:val="20"/>
                <w:szCs w:val="20"/>
                <w:lang w:val="ka-GE"/>
              </w:rPr>
              <w:t xml:space="preserve"> </w:t>
            </w:r>
            <w:r w:rsidRPr="00EF12A9">
              <w:rPr>
                <w:rFonts w:ascii="Helvetica" w:hAnsi="Helvetica" w:cs="Helvetica"/>
                <w:b/>
                <w:sz w:val="20"/>
                <w:szCs w:val="20"/>
                <w:lang w:val="ka-GE"/>
              </w:rPr>
              <w:t>კვლევა</w:t>
            </w:r>
          </w:p>
        </w:tc>
        <w:tc>
          <w:tcPr>
            <w:tcW w:w="6480" w:type="dxa"/>
            <w:tcBorders>
              <w:top w:val="single" w:sz="4" w:space="0" w:color="auto"/>
              <w:left w:val="single" w:sz="4" w:space="0" w:color="auto"/>
              <w:bottom w:val="single" w:sz="4" w:space="0" w:color="auto"/>
              <w:right w:val="single" w:sz="4" w:space="0" w:color="auto"/>
            </w:tcBorders>
          </w:tcPr>
          <w:p w14:paraId="238014B9" w14:textId="77777777" w:rsidR="00F51FFF" w:rsidRPr="00EF12A9" w:rsidRDefault="00F51FFF" w:rsidP="006C16EA">
            <w:pPr>
              <w:rPr>
                <w:rFonts w:cs="Arial"/>
                <w:sz w:val="20"/>
                <w:szCs w:val="20"/>
              </w:rPr>
            </w:pP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რომელშიც</w:t>
            </w:r>
            <w:r w:rsidRPr="00EF12A9">
              <w:rPr>
                <w:rFonts w:cs="Arial"/>
                <w:sz w:val="20"/>
                <w:szCs w:val="20"/>
                <w:lang w:val="ka-GE"/>
              </w:rPr>
              <w:t xml:space="preserve"> </w:t>
            </w:r>
            <w:r w:rsidRPr="00EF12A9">
              <w:rPr>
                <w:rFonts w:ascii="Helvetica" w:hAnsi="Helvetica" w:cs="Helvetica"/>
                <w:sz w:val="20"/>
                <w:szCs w:val="20"/>
                <w:lang w:val="ka-GE"/>
              </w:rPr>
              <w:t>ექიმმა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მკვლევარმა</w:t>
            </w:r>
            <w:r w:rsidRPr="00EF12A9">
              <w:rPr>
                <w:rFonts w:cs="Arial"/>
                <w:sz w:val="20"/>
                <w:szCs w:val="20"/>
                <w:lang w:val="ka-GE"/>
              </w:rPr>
              <w:t xml:space="preserve"> </w:t>
            </w:r>
            <w:r w:rsidRPr="00EF12A9">
              <w:rPr>
                <w:rFonts w:ascii="Helvetica" w:hAnsi="Helvetica" w:cs="Helvetica"/>
                <w:sz w:val="20"/>
                <w:szCs w:val="20"/>
                <w:lang w:val="ka-GE"/>
              </w:rPr>
              <w:t>იცის</w:t>
            </w:r>
            <w:r w:rsidRPr="00EF12A9">
              <w:rPr>
                <w:rFonts w:cs="Arial"/>
                <w:sz w:val="20"/>
                <w:szCs w:val="20"/>
                <w:lang w:val="ka-GE"/>
              </w:rPr>
              <w:t xml:space="preserve">, </w:t>
            </w:r>
            <w:r w:rsidRPr="00EF12A9">
              <w:rPr>
                <w:rFonts w:ascii="Helvetica" w:hAnsi="Helvetica" w:cs="Helvetica"/>
                <w:sz w:val="20"/>
                <w:szCs w:val="20"/>
                <w:lang w:val="ka-GE"/>
              </w:rPr>
              <w:t>რომელი</w:t>
            </w:r>
            <w:r w:rsidRPr="00EF12A9">
              <w:rPr>
                <w:rFonts w:cs="Arial"/>
                <w:sz w:val="20"/>
                <w:szCs w:val="20"/>
                <w:lang w:val="ka-GE"/>
              </w:rPr>
              <w:t xml:space="preserve"> </w:t>
            </w:r>
            <w:r w:rsidRPr="00EF12A9">
              <w:rPr>
                <w:rFonts w:ascii="Helvetica" w:hAnsi="Helvetica" w:cs="Helvetica"/>
                <w:sz w:val="20"/>
                <w:szCs w:val="20"/>
                <w:lang w:val="ka-GE"/>
              </w:rPr>
              <w:t>პაციენტი</w:t>
            </w:r>
            <w:r w:rsidRPr="00EF12A9">
              <w:rPr>
                <w:rFonts w:cs="Arial"/>
                <w:sz w:val="20"/>
                <w:szCs w:val="20"/>
                <w:lang w:val="ka-GE"/>
              </w:rPr>
              <w:t xml:space="preserve"> </w:t>
            </w:r>
            <w:r w:rsidRPr="00EF12A9">
              <w:rPr>
                <w:rFonts w:ascii="Helvetica" w:hAnsi="Helvetica" w:cs="Helvetica"/>
                <w:sz w:val="20"/>
                <w:szCs w:val="20"/>
                <w:lang w:val="ka-GE"/>
              </w:rPr>
              <w:t>რომელ</w:t>
            </w:r>
            <w:r w:rsidRPr="00EF12A9">
              <w:rPr>
                <w:rFonts w:cs="Arial"/>
                <w:sz w:val="20"/>
                <w:szCs w:val="20"/>
                <w:lang w:val="ka-GE"/>
              </w:rPr>
              <w:t xml:space="preserve"> </w:t>
            </w:r>
            <w:r w:rsidRPr="00EF12A9">
              <w:rPr>
                <w:rFonts w:ascii="Helvetica" w:hAnsi="Helvetica" w:cs="Helvetica"/>
                <w:sz w:val="20"/>
                <w:szCs w:val="20"/>
                <w:lang w:val="ka-GE"/>
              </w:rPr>
              <w:t>სამკურნალო</w:t>
            </w:r>
            <w:r w:rsidRPr="00EF12A9">
              <w:rPr>
                <w:rFonts w:cs="Arial"/>
                <w:sz w:val="20"/>
                <w:szCs w:val="20"/>
                <w:lang w:val="ka-GE"/>
              </w:rPr>
              <w:t xml:space="preserve"> </w:t>
            </w:r>
            <w:r w:rsidRPr="00EF12A9">
              <w:rPr>
                <w:rFonts w:ascii="Helvetica" w:hAnsi="Helvetica" w:cs="Helvetica"/>
                <w:sz w:val="20"/>
                <w:szCs w:val="20"/>
                <w:lang w:val="ka-GE"/>
              </w:rPr>
              <w:t>ჯგუფშია</w:t>
            </w:r>
            <w:r w:rsidRPr="00EF12A9">
              <w:rPr>
                <w:rFonts w:cs="Arial"/>
                <w:sz w:val="20"/>
                <w:szCs w:val="20"/>
                <w:lang w:val="ka-GE"/>
              </w:rPr>
              <w:t xml:space="preserve"> </w:t>
            </w:r>
            <w:r w:rsidRPr="00EF12A9">
              <w:rPr>
                <w:rFonts w:ascii="Helvetica" w:hAnsi="Helvetica" w:cs="Helvetica"/>
                <w:sz w:val="20"/>
                <w:szCs w:val="20"/>
                <w:lang w:val="ka-GE"/>
              </w:rPr>
              <w:t>ჩართული</w:t>
            </w:r>
            <w:r w:rsidRPr="00EF12A9">
              <w:rPr>
                <w:rFonts w:cs="Arial"/>
                <w:sz w:val="20"/>
                <w:szCs w:val="20"/>
                <w:lang w:val="ka-GE"/>
              </w:rPr>
              <w:t xml:space="preserve">. </w:t>
            </w:r>
          </w:p>
        </w:tc>
      </w:tr>
      <w:tr w:rsidR="00F51FFF" w:rsidRPr="00EF12A9" w14:paraId="2C2FF59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400F1EF" w14:textId="77777777" w:rsidR="00F51FFF" w:rsidRPr="00EF12A9" w:rsidRDefault="00F51FFF" w:rsidP="006C16EA">
            <w:pPr>
              <w:rPr>
                <w:rFonts w:cs="Arial"/>
                <w:b/>
                <w:sz w:val="20"/>
                <w:szCs w:val="20"/>
              </w:rPr>
            </w:pPr>
            <w:r w:rsidRPr="00EF12A9">
              <w:rPr>
                <w:rFonts w:cs="Arial"/>
                <w:b/>
                <w:sz w:val="20"/>
                <w:szCs w:val="20"/>
              </w:rPr>
              <w:t xml:space="preserve">PE </w:t>
            </w:r>
          </w:p>
        </w:tc>
        <w:tc>
          <w:tcPr>
            <w:tcW w:w="6480" w:type="dxa"/>
            <w:tcBorders>
              <w:top w:val="single" w:sz="4" w:space="0" w:color="auto"/>
              <w:left w:val="single" w:sz="4" w:space="0" w:color="auto"/>
              <w:bottom w:val="single" w:sz="4" w:space="0" w:color="auto"/>
              <w:right w:val="single" w:sz="4" w:space="0" w:color="auto"/>
            </w:tcBorders>
          </w:tcPr>
          <w:p w14:paraId="434E4167"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პულმონური</w:t>
            </w:r>
            <w:r w:rsidRPr="00EF12A9">
              <w:rPr>
                <w:rFonts w:cs="Arial"/>
                <w:sz w:val="20"/>
                <w:szCs w:val="20"/>
                <w:lang w:val="ka-GE"/>
              </w:rPr>
              <w:t xml:space="preserve"> </w:t>
            </w:r>
            <w:r w:rsidRPr="00EF12A9">
              <w:rPr>
                <w:rFonts w:ascii="Helvetica" w:hAnsi="Helvetica" w:cs="Helvetica"/>
                <w:sz w:val="20"/>
                <w:szCs w:val="20"/>
                <w:lang w:val="ka-GE"/>
              </w:rPr>
              <w:t>ემბოლიზმი</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თრომბი</w:t>
            </w:r>
            <w:r w:rsidRPr="00EF12A9">
              <w:rPr>
                <w:rFonts w:cs="Arial"/>
                <w:sz w:val="20"/>
                <w:szCs w:val="20"/>
                <w:lang w:val="ka-GE"/>
              </w:rPr>
              <w:t xml:space="preserve"> </w:t>
            </w:r>
            <w:r w:rsidRPr="00EF12A9">
              <w:rPr>
                <w:rFonts w:ascii="Helvetica" w:hAnsi="Helvetica" w:cs="Helvetica"/>
                <w:sz w:val="20"/>
                <w:szCs w:val="20"/>
                <w:lang w:val="ka-GE"/>
              </w:rPr>
              <w:t>ფილტვში</w:t>
            </w:r>
          </w:p>
        </w:tc>
      </w:tr>
      <w:tr w:rsidR="00F51FFF" w:rsidRPr="00EF12A9" w14:paraId="2382847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6EE8923" w14:textId="77777777" w:rsidR="00F51FFF" w:rsidRPr="00EF12A9" w:rsidRDefault="00F51FFF" w:rsidP="006C16EA">
            <w:pPr>
              <w:rPr>
                <w:rFonts w:cs="Arial"/>
                <w:b/>
                <w:sz w:val="20"/>
                <w:szCs w:val="20"/>
              </w:rPr>
            </w:pPr>
            <w:r w:rsidRPr="00EF12A9">
              <w:rPr>
                <w:rFonts w:cs="Arial"/>
                <w:b/>
                <w:sz w:val="20"/>
                <w:szCs w:val="20"/>
              </w:rPr>
              <w:t>PEG/PEJ</w:t>
            </w:r>
          </w:p>
        </w:tc>
        <w:tc>
          <w:tcPr>
            <w:tcW w:w="6480" w:type="dxa"/>
            <w:tcBorders>
              <w:top w:val="single" w:sz="4" w:space="0" w:color="auto"/>
              <w:left w:val="single" w:sz="4" w:space="0" w:color="auto"/>
              <w:bottom w:val="single" w:sz="4" w:space="0" w:color="auto"/>
              <w:right w:val="single" w:sz="4" w:space="0" w:color="auto"/>
            </w:tcBorders>
          </w:tcPr>
          <w:p w14:paraId="480FDC48"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პერკუტანური</w:t>
            </w:r>
            <w:r w:rsidRPr="00EF12A9">
              <w:rPr>
                <w:rFonts w:cs="Arial"/>
                <w:sz w:val="20"/>
                <w:szCs w:val="20"/>
                <w:lang w:val="ka-GE"/>
              </w:rPr>
              <w:t xml:space="preserve"> </w:t>
            </w:r>
            <w:r w:rsidRPr="00EF12A9">
              <w:rPr>
                <w:rFonts w:ascii="Helvetica" w:hAnsi="Helvetica" w:cs="Helvetica"/>
                <w:sz w:val="20"/>
                <w:szCs w:val="20"/>
                <w:lang w:val="ka-GE"/>
              </w:rPr>
              <w:t>ენდოსკოპიური</w:t>
            </w:r>
            <w:r w:rsidRPr="00EF12A9">
              <w:rPr>
                <w:rFonts w:cs="Arial"/>
                <w:sz w:val="20"/>
                <w:szCs w:val="20"/>
                <w:lang w:val="ka-GE"/>
              </w:rPr>
              <w:t xml:space="preserve"> </w:t>
            </w:r>
            <w:r w:rsidRPr="00EF12A9">
              <w:rPr>
                <w:rFonts w:ascii="Helvetica" w:hAnsi="Helvetica" w:cs="Helvetica"/>
                <w:sz w:val="20"/>
                <w:szCs w:val="20"/>
                <w:lang w:val="ka-GE"/>
              </w:rPr>
              <w:t>გასტროსტომია</w:t>
            </w:r>
            <w:r w:rsidRPr="00EF12A9">
              <w:rPr>
                <w:rFonts w:cs="Arial"/>
                <w:sz w:val="20"/>
                <w:szCs w:val="20"/>
                <w:lang w:val="ka-GE"/>
              </w:rPr>
              <w:t>/</w:t>
            </w:r>
            <w:r w:rsidRPr="00EF12A9">
              <w:rPr>
                <w:rFonts w:ascii="Helvetica" w:hAnsi="Helvetica" w:cs="Helvetica"/>
                <w:sz w:val="20"/>
                <w:szCs w:val="20"/>
                <w:lang w:val="ka-GE"/>
              </w:rPr>
              <w:t>იეუნოსტომია</w:t>
            </w:r>
            <w:r w:rsidRPr="00EF12A9">
              <w:rPr>
                <w:rFonts w:cs="Arial"/>
                <w:sz w:val="20"/>
                <w:szCs w:val="20"/>
                <w:lang w:val="ka-GE"/>
              </w:rPr>
              <w:t xml:space="preserve"> (</w:t>
            </w:r>
            <w:r w:rsidRPr="00EF12A9">
              <w:rPr>
                <w:rFonts w:cs="Arial"/>
                <w:sz w:val="20"/>
                <w:szCs w:val="20"/>
              </w:rPr>
              <w:t>Percutaneous endoscopic gastrostomy/jejunostomy</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კვების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r w:rsidRPr="00EF12A9">
              <w:rPr>
                <w:rFonts w:ascii="Helvetica" w:hAnsi="Helvetica" w:cs="Helvetica"/>
                <w:sz w:val="20"/>
                <w:szCs w:val="20"/>
                <w:lang w:val="ka-GE"/>
              </w:rPr>
              <w:t>გასტროსკოპი</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ზონდის</w:t>
            </w:r>
            <w:r w:rsidRPr="00EF12A9">
              <w:rPr>
                <w:rFonts w:cs="Arial"/>
                <w:sz w:val="20"/>
                <w:szCs w:val="20"/>
                <w:lang w:val="ka-GE"/>
              </w:rPr>
              <w:t xml:space="preserve"> </w:t>
            </w:r>
            <w:r w:rsidRPr="00EF12A9">
              <w:rPr>
                <w:rFonts w:ascii="Helvetica" w:hAnsi="Helvetica" w:cs="Helvetica"/>
                <w:sz w:val="20"/>
                <w:szCs w:val="20"/>
                <w:lang w:val="ka-GE"/>
              </w:rPr>
              <w:t>ჩასადგმელად</w:t>
            </w:r>
            <w:r w:rsidRPr="00EF12A9">
              <w:rPr>
                <w:rFonts w:cs="Arial"/>
                <w:sz w:val="20"/>
                <w:szCs w:val="20"/>
                <w:lang w:val="ka-GE"/>
              </w:rPr>
              <w:t xml:space="preserve"> </w:t>
            </w:r>
            <w:r w:rsidRPr="00EF12A9">
              <w:rPr>
                <w:rFonts w:ascii="Helvetica" w:hAnsi="Helvetica" w:cs="Helvetica"/>
                <w:sz w:val="20"/>
                <w:szCs w:val="20"/>
                <w:lang w:val="ka-GE"/>
              </w:rPr>
              <w:t>მუცლის</w:t>
            </w:r>
            <w:r w:rsidRPr="00EF12A9">
              <w:rPr>
                <w:rFonts w:cs="Arial"/>
                <w:sz w:val="20"/>
                <w:szCs w:val="20"/>
                <w:lang w:val="ka-GE"/>
              </w:rPr>
              <w:t xml:space="preserve"> </w:t>
            </w:r>
            <w:r w:rsidRPr="00EF12A9">
              <w:rPr>
                <w:rFonts w:ascii="Helvetica" w:hAnsi="Helvetica" w:cs="Helvetica"/>
                <w:sz w:val="20"/>
                <w:szCs w:val="20"/>
                <w:lang w:val="ka-GE"/>
              </w:rPr>
              <w:t>კედლის</w:t>
            </w:r>
            <w:r w:rsidRPr="00EF12A9">
              <w:rPr>
                <w:rFonts w:cs="Arial"/>
                <w:sz w:val="20"/>
                <w:szCs w:val="20"/>
                <w:lang w:val="ka-GE"/>
              </w:rPr>
              <w:t xml:space="preserve"> </w:t>
            </w:r>
            <w:r w:rsidRPr="00EF12A9">
              <w:rPr>
                <w:rFonts w:ascii="Helvetica" w:hAnsi="Helvetica" w:cs="Helvetica"/>
                <w:sz w:val="20"/>
                <w:szCs w:val="20"/>
                <w:lang w:val="ka-GE"/>
              </w:rPr>
              <w:t>გავლით</w:t>
            </w:r>
            <w:r w:rsidRPr="00EF12A9">
              <w:rPr>
                <w:rFonts w:cs="Arial"/>
                <w:sz w:val="20"/>
                <w:szCs w:val="20"/>
                <w:lang w:val="ka-GE"/>
              </w:rPr>
              <w:t xml:space="preserve"> </w:t>
            </w:r>
            <w:r w:rsidRPr="00EF12A9">
              <w:rPr>
                <w:rFonts w:ascii="Helvetica" w:hAnsi="Helvetica" w:cs="Helvetica"/>
                <w:sz w:val="20"/>
                <w:szCs w:val="20"/>
                <w:lang w:val="ka-GE"/>
              </w:rPr>
              <w:t>კუჭში</w:t>
            </w:r>
            <w:r w:rsidRPr="00EF12A9">
              <w:rPr>
                <w:rFonts w:cs="Arial"/>
                <w:sz w:val="20"/>
                <w:szCs w:val="20"/>
                <w:lang w:val="ka-GE"/>
              </w:rPr>
              <w:t xml:space="preserve">. </w:t>
            </w:r>
            <w:r w:rsidRPr="00EF12A9">
              <w:rPr>
                <w:rFonts w:cs="Arial"/>
                <w:sz w:val="20"/>
                <w:szCs w:val="20"/>
              </w:rPr>
              <w:t xml:space="preserve"> </w:t>
            </w:r>
          </w:p>
        </w:tc>
      </w:tr>
      <w:tr w:rsidR="00F51FFF" w:rsidRPr="00EF12A9" w14:paraId="2F7E045B"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61204F39" w14:textId="77777777" w:rsidR="00F51FFF" w:rsidRPr="00EF12A9" w:rsidRDefault="00F51FFF" w:rsidP="006C16EA">
            <w:pPr>
              <w:rPr>
                <w:rFonts w:cs="Arial"/>
                <w:b/>
                <w:sz w:val="20"/>
                <w:szCs w:val="20"/>
              </w:rPr>
            </w:pPr>
            <w:r w:rsidRPr="00EF12A9">
              <w:rPr>
                <w:rFonts w:cs="Arial"/>
                <w:b/>
                <w:sz w:val="20"/>
                <w:szCs w:val="20"/>
              </w:rPr>
              <w:t>PCC</w:t>
            </w:r>
          </w:p>
        </w:tc>
        <w:tc>
          <w:tcPr>
            <w:tcW w:w="6480" w:type="dxa"/>
            <w:tcBorders>
              <w:top w:val="single" w:sz="4" w:space="0" w:color="auto"/>
              <w:left w:val="single" w:sz="4" w:space="0" w:color="auto"/>
              <w:bottom w:val="single" w:sz="4" w:space="0" w:color="auto"/>
              <w:right w:val="single" w:sz="4" w:space="0" w:color="auto"/>
            </w:tcBorders>
          </w:tcPr>
          <w:p w14:paraId="2F8C2BEE" w14:textId="77777777" w:rsidR="00F51FFF" w:rsidRPr="00EF12A9" w:rsidRDefault="00F51FFF" w:rsidP="006C16EA">
            <w:pPr>
              <w:rPr>
                <w:rFonts w:cs="Arial"/>
                <w:sz w:val="20"/>
                <w:szCs w:val="20"/>
              </w:rPr>
            </w:pPr>
            <w:r w:rsidRPr="00EF12A9">
              <w:rPr>
                <w:rFonts w:ascii="Helvetica" w:hAnsi="Helvetica" w:cs="Helvetica"/>
                <w:sz w:val="20"/>
                <w:szCs w:val="20"/>
                <w:lang w:val="ka-GE"/>
              </w:rPr>
              <w:t>პროთრომბინ</w:t>
            </w:r>
            <w:r w:rsidRPr="00EF12A9">
              <w:rPr>
                <w:rFonts w:ascii="Helvetica" w:hAnsi="Helvetica" w:cs="Helvetica"/>
                <w:sz w:val="20"/>
                <w:szCs w:val="20"/>
              </w:rPr>
              <w:t>ის</w:t>
            </w:r>
            <w:r w:rsidRPr="00EF12A9">
              <w:rPr>
                <w:rFonts w:cs="Arial"/>
                <w:sz w:val="20"/>
                <w:szCs w:val="20"/>
                <w:lang w:val="ka-GE"/>
              </w:rPr>
              <w:t xml:space="preserve"> </w:t>
            </w:r>
            <w:r w:rsidRPr="00EF12A9">
              <w:rPr>
                <w:rFonts w:ascii="Helvetica" w:hAnsi="Helvetica" w:cs="Helvetica"/>
                <w:sz w:val="20"/>
                <w:szCs w:val="20"/>
                <w:lang w:val="ka-GE"/>
              </w:rPr>
              <w:t>კონიუგაციური</w:t>
            </w:r>
            <w:r w:rsidRPr="00EF12A9">
              <w:rPr>
                <w:rFonts w:cs="Arial"/>
                <w:sz w:val="20"/>
                <w:szCs w:val="20"/>
                <w:lang w:val="ka-GE"/>
              </w:rPr>
              <w:t xml:space="preserve"> </w:t>
            </w:r>
            <w:r w:rsidRPr="00EF12A9">
              <w:rPr>
                <w:rFonts w:ascii="Helvetica" w:hAnsi="Helvetica" w:cs="Helvetica"/>
                <w:sz w:val="20"/>
                <w:szCs w:val="20"/>
                <w:lang w:val="ka-GE"/>
              </w:rPr>
              <w:t>კომპლექსი</w:t>
            </w:r>
            <w:r w:rsidRPr="00EF12A9">
              <w:rPr>
                <w:rFonts w:cs="Arial"/>
                <w:sz w:val="20"/>
                <w:szCs w:val="20"/>
                <w:lang w:val="ka-GE"/>
              </w:rPr>
              <w:t xml:space="preserve"> (</w:t>
            </w:r>
            <w:r w:rsidRPr="00EF12A9">
              <w:rPr>
                <w:rFonts w:cs="Arial"/>
                <w:sz w:val="20"/>
                <w:szCs w:val="20"/>
              </w:rPr>
              <w:t>Prothrombin complex conjugate</w:t>
            </w:r>
            <w:r w:rsidRPr="00EF12A9">
              <w:rPr>
                <w:rFonts w:cs="Arial"/>
                <w:sz w:val="20"/>
                <w:szCs w:val="20"/>
                <w:lang w:val="ka-GE"/>
              </w:rPr>
              <w:t>)</w:t>
            </w:r>
            <w:r w:rsidRPr="00EF12A9">
              <w:rPr>
                <w:rFonts w:cs="Arial"/>
                <w:sz w:val="20"/>
                <w:szCs w:val="20"/>
              </w:rPr>
              <w:t>.</w:t>
            </w:r>
          </w:p>
        </w:tc>
      </w:tr>
      <w:tr w:rsidR="00F51FFF" w:rsidRPr="00EF12A9" w14:paraId="3191B05D"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079E80F" w14:textId="77777777" w:rsidR="00F51FFF" w:rsidRPr="00EF12A9" w:rsidRDefault="00F51FFF" w:rsidP="006C16EA">
            <w:pPr>
              <w:rPr>
                <w:rFonts w:cs="Arial"/>
                <w:b/>
                <w:sz w:val="20"/>
                <w:szCs w:val="20"/>
                <w:lang w:val="ka-GE"/>
              </w:rPr>
            </w:pPr>
            <w:r w:rsidRPr="00EF12A9">
              <w:rPr>
                <w:rFonts w:cs="Arial"/>
                <w:b/>
                <w:sz w:val="20"/>
                <w:szCs w:val="20"/>
              </w:rPr>
              <w:t>Positive predictive value (PPV)</w:t>
            </w:r>
            <w:r w:rsidRPr="00EF12A9">
              <w:rPr>
                <w:rFonts w:cs="Arial"/>
                <w:b/>
                <w:sz w:val="20"/>
                <w:szCs w:val="20"/>
                <w:lang w:val="ka-GE"/>
              </w:rPr>
              <w:t>-</w:t>
            </w:r>
            <w:r w:rsidRPr="00EF12A9">
              <w:rPr>
                <w:rFonts w:ascii="Helvetica" w:hAnsi="Helvetica" w:cs="Helvetica"/>
                <w:b/>
                <w:sz w:val="20"/>
                <w:szCs w:val="20"/>
                <w:lang w:val="ka-GE"/>
              </w:rPr>
              <w:t>დადებითი</w:t>
            </w:r>
            <w:r w:rsidRPr="00EF12A9">
              <w:rPr>
                <w:rFonts w:cs="Arial"/>
                <w:b/>
                <w:sz w:val="20"/>
                <w:szCs w:val="20"/>
                <w:lang w:val="ka-GE"/>
              </w:rPr>
              <w:t xml:space="preserve"> </w:t>
            </w:r>
            <w:r w:rsidRPr="00EF12A9">
              <w:rPr>
                <w:rFonts w:ascii="Helvetica" w:hAnsi="Helvetica" w:cs="Helvetica"/>
                <w:b/>
                <w:sz w:val="20"/>
                <w:szCs w:val="20"/>
                <w:lang w:val="ka-GE"/>
              </w:rPr>
              <w:t>სავარაუდო</w:t>
            </w:r>
            <w:r w:rsidRPr="00EF12A9">
              <w:rPr>
                <w:rFonts w:cs="Arial"/>
                <w:b/>
                <w:sz w:val="20"/>
                <w:szCs w:val="20"/>
                <w:lang w:val="ka-GE"/>
              </w:rPr>
              <w:t xml:space="preserve"> </w:t>
            </w:r>
            <w:r w:rsidRPr="00EF12A9">
              <w:rPr>
                <w:rFonts w:ascii="Helvetica" w:hAnsi="Helvetica" w:cs="Helvetica"/>
                <w:b/>
                <w:sz w:val="20"/>
                <w:szCs w:val="20"/>
                <w:lang w:val="ka-GE"/>
              </w:rPr>
              <w:t>ღირებულება</w:t>
            </w:r>
          </w:p>
        </w:tc>
        <w:tc>
          <w:tcPr>
            <w:tcW w:w="6480" w:type="dxa"/>
            <w:tcBorders>
              <w:top w:val="single" w:sz="4" w:space="0" w:color="auto"/>
              <w:left w:val="single" w:sz="4" w:space="0" w:color="auto"/>
              <w:bottom w:val="single" w:sz="4" w:space="0" w:color="auto"/>
              <w:right w:val="single" w:sz="4" w:space="0" w:color="auto"/>
            </w:tcBorders>
          </w:tcPr>
          <w:p w14:paraId="2FC8487D"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ტესტის</w:t>
            </w:r>
            <w:r w:rsidRPr="00EF12A9">
              <w:rPr>
                <w:rFonts w:cs="Arial"/>
                <w:sz w:val="20"/>
                <w:szCs w:val="20"/>
                <w:lang w:val="ka-GE"/>
              </w:rPr>
              <w:t xml:space="preserve"> </w:t>
            </w:r>
            <w:r w:rsidRPr="00EF12A9">
              <w:rPr>
                <w:rFonts w:ascii="Helvetica" w:hAnsi="Helvetica" w:cs="Helvetica"/>
                <w:sz w:val="20"/>
                <w:szCs w:val="20"/>
                <w:lang w:val="ka-GE"/>
              </w:rPr>
              <w:t>დადებითი</w:t>
            </w:r>
            <w:r w:rsidRPr="00EF12A9">
              <w:rPr>
                <w:rFonts w:cs="Arial"/>
                <w:sz w:val="20"/>
                <w:szCs w:val="20"/>
                <w:lang w:val="ka-GE"/>
              </w:rPr>
              <w:t xml:space="preserve"> </w:t>
            </w:r>
            <w:r w:rsidRPr="00EF12A9">
              <w:rPr>
                <w:rFonts w:ascii="Helvetica" w:hAnsi="Helvetica" w:cs="Helvetica"/>
                <w:sz w:val="20"/>
                <w:szCs w:val="20"/>
                <w:lang w:val="ka-GE"/>
              </w:rPr>
              <w:t>შედეგის</w:t>
            </w:r>
            <w:r w:rsidRPr="00EF12A9">
              <w:rPr>
                <w:rFonts w:cs="Arial"/>
                <w:sz w:val="20"/>
                <w:szCs w:val="20"/>
                <w:lang w:val="ka-GE"/>
              </w:rPr>
              <w:t xml:space="preserve"> </w:t>
            </w:r>
            <w:r w:rsidRPr="00EF12A9">
              <w:rPr>
                <w:rFonts w:ascii="Helvetica" w:hAnsi="Helvetica" w:cs="Helvetica"/>
                <w:sz w:val="20"/>
                <w:szCs w:val="20"/>
                <w:lang w:val="ka-GE"/>
              </w:rPr>
              <w:t>მქონე</w:t>
            </w:r>
            <w:r w:rsidRPr="00EF12A9">
              <w:rPr>
                <w:rFonts w:cs="Arial"/>
                <w:sz w:val="20"/>
                <w:szCs w:val="20"/>
                <w:lang w:val="ka-GE"/>
              </w:rPr>
              <w:t xml:space="preserve"> </w:t>
            </w:r>
            <w:r w:rsidRPr="00EF12A9">
              <w:rPr>
                <w:rFonts w:ascii="Helvetica" w:hAnsi="Helvetica" w:cs="Helvetica"/>
                <w:sz w:val="20"/>
                <w:szCs w:val="20"/>
                <w:lang w:val="ka-GE"/>
              </w:rPr>
              <w:t>პაციენტთა</w:t>
            </w:r>
            <w:r w:rsidRPr="00EF12A9">
              <w:rPr>
                <w:rFonts w:cs="Arial"/>
                <w:sz w:val="20"/>
                <w:szCs w:val="20"/>
                <w:lang w:val="ka-GE"/>
              </w:rPr>
              <w:t xml:space="preserve"> </w:t>
            </w:r>
            <w:r w:rsidRPr="00EF12A9">
              <w:rPr>
                <w:rFonts w:ascii="Helvetica" w:hAnsi="Helvetica" w:cs="Helvetica"/>
                <w:sz w:val="20"/>
                <w:szCs w:val="20"/>
                <w:lang w:val="ka-GE"/>
              </w:rPr>
              <w:t>წილი</w:t>
            </w:r>
            <w:r w:rsidRPr="00EF12A9">
              <w:rPr>
                <w:rFonts w:cs="Arial"/>
                <w:sz w:val="20"/>
                <w:szCs w:val="20"/>
                <w:lang w:val="ka-GE"/>
              </w:rPr>
              <w:t xml:space="preserve"> </w:t>
            </w: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პაციენტებს</w:t>
            </w:r>
            <w:r w:rsidRPr="00EF12A9">
              <w:rPr>
                <w:rFonts w:cs="Arial"/>
                <w:sz w:val="20"/>
                <w:szCs w:val="20"/>
                <w:lang w:val="ka-GE"/>
              </w:rPr>
              <w:t xml:space="preserve"> </w:t>
            </w:r>
            <w:r w:rsidRPr="00EF12A9">
              <w:rPr>
                <w:rFonts w:ascii="Helvetica" w:hAnsi="Helvetica" w:cs="Helvetica"/>
                <w:sz w:val="20"/>
                <w:szCs w:val="20"/>
                <w:lang w:val="ka-GE"/>
              </w:rPr>
              <w:t>შორის</w:t>
            </w:r>
            <w:r w:rsidRPr="00EF12A9">
              <w:rPr>
                <w:rFonts w:cs="Arial"/>
                <w:sz w:val="20"/>
                <w:szCs w:val="20"/>
                <w:lang w:val="ka-GE"/>
              </w:rPr>
              <w:t xml:space="preserve">, </w:t>
            </w:r>
            <w:r w:rsidRPr="00EF12A9">
              <w:rPr>
                <w:rFonts w:ascii="Helvetica" w:hAnsi="Helvetica" w:cs="Helvetica"/>
                <w:sz w:val="20"/>
                <w:szCs w:val="20"/>
                <w:lang w:val="ka-GE"/>
              </w:rPr>
              <w:t>რომელთაც</w:t>
            </w:r>
            <w:r w:rsidRPr="00EF12A9">
              <w:rPr>
                <w:rFonts w:cs="Arial"/>
                <w:sz w:val="20"/>
                <w:szCs w:val="20"/>
                <w:lang w:val="ka-GE"/>
              </w:rPr>
              <w:t xml:space="preserve"> </w:t>
            </w:r>
            <w:r w:rsidRPr="00EF12A9">
              <w:rPr>
                <w:rFonts w:ascii="Helvetica" w:hAnsi="Helvetica" w:cs="Helvetica"/>
                <w:sz w:val="20"/>
                <w:szCs w:val="20"/>
                <w:lang w:val="ka-GE"/>
              </w:rPr>
              <w:t>დაავადება</w:t>
            </w:r>
            <w:r w:rsidRPr="00EF12A9">
              <w:rPr>
                <w:rFonts w:cs="Arial"/>
                <w:sz w:val="20"/>
                <w:szCs w:val="20"/>
                <w:lang w:val="ka-GE"/>
              </w:rPr>
              <w:t xml:space="preserve"> </w:t>
            </w:r>
            <w:r w:rsidRPr="00EF12A9">
              <w:rPr>
                <w:rFonts w:ascii="Helvetica" w:hAnsi="Helvetica" w:cs="Helvetica"/>
                <w:sz w:val="20"/>
                <w:szCs w:val="20"/>
                <w:lang w:val="ka-GE"/>
              </w:rPr>
              <w:t>აღენიშნებათ</w:t>
            </w:r>
            <w:r w:rsidRPr="00EF12A9">
              <w:rPr>
                <w:rFonts w:cs="Arial"/>
                <w:sz w:val="20"/>
                <w:szCs w:val="20"/>
                <w:lang w:val="ka-GE"/>
              </w:rPr>
              <w:t>.</w:t>
            </w:r>
          </w:p>
        </w:tc>
      </w:tr>
      <w:tr w:rsidR="00F51FFF" w:rsidRPr="00EF12A9" w14:paraId="050E356D"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D27A82B" w14:textId="77777777" w:rsidR="00F51FFF" w:rsidRPr="00EF12A9" w:rsidRDefault="00F51FFF" w:rsidP="006C16EA">
            <w:pPr>
              <w:rPr>
                <w:rFonts w:cs="Arial"/>
                <w:b/>
                <w:sz w:val="20"/>
                <w:szCs w:val="20"/>
                <w:lang w:val="ka-GE"/>
              </w:rPr>
            </w:pPr>
            <w:r w:rsidRPr="00EF12A9">
              <w:rPr>
                <w:rFonts w:cs="Arial"/>
                <w:b/>
                <w:sz w:val="20"/>
                <w:szCs w:val="20"/>
              </w:rPr>
              <w:t>p-</w:t>
            </w:r>
            <w:r w:rsidRPr="00EF12A9">
              <w:rPr>
                <w:rFonts w:ascii="Helvetica" w:hAnsi="Helvetica" w:cs="Helvetica"/>
                <w:b/>
                <w:sz w:val="20"/>
                <w:szCs w:val="20"/>
                <w:lang w:val="ka-GE"/>
              </w:rPr>
              <w:t>მაჩვენებელი</w:t>
            </w:r>
          </w:p>
          <w:p w14:paraId="356B3EEE"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6E5A0AF9"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ალბათობა</w:t>
            </w:r>
            <w:r w:rsidRPr="00EF12A9">
              <w:rPr>
                <w:rFonts w:cs="Arial"/>
                <w:sz w:val="20"/>
                <w:szCs w:val="20"/>
                <w:lang w:val="ka-GE"/>
              </w:rPr>
              <w:t xml:space="preserve">, </w:t>
            </w:r>
            <w:r w:rsidRPr="00EF12A9">
              <w:rPr>
                <w:rFonts w:ascii="Helvetica" w:hAnsi="Helvetica" w:cs="Helvetica"/>
                <w:sz w:val="20"/>
                <w:szCs w:val="20"/>
                <w:lang w:val="ka-GE"/>
              </w:rPr>
              <w:t>რომ</w:t>
            </w:r>
            <w:r w:rsidRPr="00EF12A9">
              <w:rPr>
                <w:rFonts w:cs="Arial"/>
                <w:sz w:val="20"/>
                <w:szCs w:val="20"/>
                <w:lang w:val="ka-GE"/>
              </w:rPr>
              <w:t xml:space="preserve"> </w:t>
            </w:r>
            <w:r w:rsidRPr="00EF12A9">
              <w:rPr>
                <w:rFonts w:ascii="Helvetica" w:hAnsi="Helvetica" w:cs="Helvetica"/>
                <w:sz w:val="20"/>
                <w:szCs w:val="20"/>
                <w:lang w:val="ka-GE"/>
              </w:rPr>
              <w:t>მიღებული</w:t>
            </w:r>
            <w:r w:rsidRPr="00EF12A9">
              <w:rPr>
                <w:rFonts w:cs="Arial"/>
                <w:sz w:val="20"/>
                <w:szCs w:val="20"/>
                <w:lang w:val="ka-GE"/>
              </w:rPr>
              <w:t xml:space="preserve"> </w:t>
            </w:r>
            <w:r w:rsidRPr="00EF12A9">
              <w:rPr>
                <w:rFonts w:ascii="Helvetica" w:hAnsi="Helvetica" w:cs="Helvetica"/>
                <w:sz w:val="20"/>
                <w:szCs w:val="20"/>
                <w:lang w:val="ka-GE"/>
              </w:rPr>
              <w:t>განსხვავება</w:t>
            </w:r>
            <w:r w:rsidRPr="00EF12A9">
              <w:rPr>
                <w:rFonts w:cs="Arial"/>
                <w:sz w:val="20"/>
                <w:szCs w:val="20"/>
                <w:lang w:val="ka-GE"/>
              </w:rPr>
              <w:t xml:space="preserve"> </w:t>
            </w:r>
            <w:r w:rsidRPr="00EF12A9">
              <w:rPr>
                <w:rFonts w:ascii="Helvetica" w:hAnsi="Helvetica" w:cs="Helvetica"/>
                <w:sz w:val="20"/>
                <w:szCs w:val="20"/>
                <w:lang w:val="ka-GE"/>
              </w:rPr>
              <w:t>შესაძლებელია</w:t>
            </w:r>
            <w:r w:rsidRPr="00EF12A9">
              <w:rPr>
                <w:rFonts w:cs="Arial"/>
                <w:sz w:val="20"/>
                <w:szCs w:val="20"/>
                <w:lang w:val="ka-GE"/>
              </w:rPr>
              <w:t xml:space="preserve"> </w:t>
            </w:r>
            <w:r w:rsidRPr="00EF12A9">
              <w:rPr>
                <w:rFonts w:ascii="Helvetica" w:hAnsi="Helvetica" w:cs="Helvetica"/>
                <w:sz w:val="20"/>
                <w:szCs w:val="20"/>
                <w:lang w:val="ka-GE"/>
              </w:rPr>
              <w:t>იყოს</w:t>
            </w:r>
            <w:r w:rsidRPr="00EF12A9">
              <w:rPr>
                <w:rFonts w:cs="Arial"/>
                <w:sz w:val="20"/>
                <w:szCs w:val="20"/>
                <w:lang w:val="ka-GE"/>
              </w:rPr>
              <w:t xml:space="preserve"> </w:t>
            </w:r>
            <w:r w:rsidRPr="00EF12A9">
              <w:rPr>
                <w:rFonts w:ascii="Helvetica" w:hAnsi="Helvetica" w:cs="Helvetica"/>
                <w:sz w:val="20"/>
                <w:szCs w:val="20"/>
                <w:lang w:val="ka-GE"/>
              </w:rPr>
              <w:t>შემთხვევითი</w:t>
            </w:r>
            <w:r w:rsidRPr="00EF12A9">
              <w:rPr>
                <w:rFonts w:cs="Arial"/>
                <w:sz w:val="20"/>
                <w:szCs w:val="20"/>
                <w:lang w:val="ka-GE"/>
              </w:rPr>
              <w:t xml:space="preserve">. </w:t>
            </w:r>
            <w:r w:rsidRPr="00EF12A9">
              <w:rPr>
                <w:rFonts w:cs="Arial"/>
                <w:sz w:val="20"/>
                <w:szCs w:val="20"/>
              </w:rPr>
              <w:t>p-</w:t>
            </w:r>
            <w:r w:rsidRPr="00EF12A9">
              <w:rPr>
                <w:rFonts w:ascii="Helvetica" w:hAnsi="Helvetica" w:cs="Helvetica"/>
                <w:sz w:val="20"/>
                <w:szCs w:val="20"/>
                <w:lang w:val="ka-GE"/>
              </w:rPr>
              <w:t>მაჩვენებელი</w:t>
            </w:r>
            <w:r w:rsidRPr="00EF12A9">
              <w:rPr>
                <w:rFonts w:cs="Arial"/>
                <w:sz w:val="20"/>
                <w:szCs w:val="20"/>
                <w:lang w:val="ka-GE"/>
              </w:rPr>
              <w:t xml:space="preserve"> 0,05-</w:t>
            </w:r>
            <w:r w:rsidRPr="00EF12A9">
              <w:rPr>
                <w:rFonts w:ascii="Helvetica" w:hAnsi="Helvetica" w:cs="Helvetica"/>
                <w:sz w:val="20"/>
                <w:szCs w:val="20"/>
                <w:lang w:val="ka-GE"/>
              </w:rPr>
              <w:t>ზე</w:t>
            </w:r>
            <w:r w:rsidRPr="00EF12A9">
              <w:rPr>
                <w:rFonts w:cs="Arial"/>
                <w:sz w:val="20"/>
                <w:szCs w:val="20"/>
                <w:lang w:val="ka-GE"/>
              </w:rPr>
              <w:t xml:space="preserve"> </w:t>
            </w:r>
            <w:r w:rsidRPr="00EF12A9">
              <w:rPr>
                <w:rFonts w:ascii="Helvetica" w:hAnsi="Helvetica" w:cs="Helvetica"/>
                <w:sz w:val="20"/>
                <w:szCs w:val="20"/>
                <w:lang w:val="ka-GE"/>
              </w:rPr>
              <w:t>ნაკლები</w:t>
            </w:r>
            <w:r w:rsidRPr="00EF12A9">
              <w:rPr>
                <w:rFonts w:cs="Arial"/>
                <w:sz w:val="20"/>
                <w:szCs w:val="20"/>
                <w:lang w:val="ka-GE"/>
              </w:rPr>
              <w:t xml:space="preserve"> </w:t>
            </w:r>
            <w:r w:rsidRPr="00EF12A9">
              <w:rPr>
                <w:rFonts w:ascii="Helvetica" w:hAnsi="Helvetica" w:cs="Helvetica"/>
                <w:sz w:val="20"/>
                <w:szCs w:val="20"/>
                <w:lang w:val="ka-GE"/>
              </w:rPr>
              <w:t>პირობითად</w:t>
            </w:r>
            <w:r w:rsidRPr="00EF12A9">
              <w:rPr>
                <w:rFonts w:cs="Arial"/>
                <w:sz w:val="20"/>
                <w:szCs w:val="20"/>
                <w:lang w:val="ka-GE"/>
              </w:rPr>
              <w:t xml:space="preserve"> </w:t>
            </w:r>
            <w:r w:rsidRPr="00EF12A9">
              <w:rPr>
                <w:rFonts w:ascii="Helvetica" w:hAnsi="Helvetica" w:cs="Helvetica"/>
                <w:sz w:val="20"/>
                <w:szCs w:val="20"/>
                <w:lang w:val="ka-GE"/>
              </w:rPr>
              <w:t>ითვლება</w:t>
            </w:r>
            <w:r w:rsidRPr="00EF12A9">
              <w:rPr>
                <w:rFonts w:cs="Arial"/>
                <w:sz w:val="20"/>
                <w:szCs w:val="20"/>
                <w:lang w:val="ka-GE"/>
              </w:rPr>
              <w:t xml:space="preserve"> ”</w:t>
            </w:r>
            <w:r w:rsidRPr="00EF12A9">
              <w:rPr>
                <w:rFonts w:ascii="Helvetica" w:hAnsi="Helvetica" w:cs="Helvetica"/>
                <w:sz w:val="20"/>
                <w:szCs w:val="20"/>
                <w:lang w:val="ka-GE"/>
              </w:rPr>
              <w:t>სტატისტიკურად</w:t>
            </w:r>
            <w:r w:rsidRPr="00EF12A9">
              <w:rPr>
                <w:rFonts w:cs="Arial"/>
                <w:sz w:val="20"/>
                <w:szCs w:val="20"/>
                <w:lang w:val="ka-GE"/>
              </w:rPr>
              <w:t xml:space="preserve"> </w:t>
            </w:r>
            <w:r w:rsidRPr="00EF12A9">
              <w:rPr>
                <w:rFonts w:ascii="Helvetica" w:hAnsi="Helvetica" w:cs="Helvetica"/>
                <w:sz w:val="20"/>
                <w:szCs w:val="20"/>
                <w:lang w:val="ka-GE"/>
              </w:rPr>
              <w:t>მნიშვნელოვნად</w:t>
            </w:r>
            <w:r w:rsidRPr="00EF12A9">
              <w:rPr>
                <w:rFonts w:cs="Arial"/>
                <w:sz w:val="20"/>
                <w:szCs w:val="20"/>
                <w:lang w:val="ka-GE"/>
              </w:rPr>
              <w:t xml:space="preserve">”. </w:t>
            </w:r>
          </w:p>
          <w:p w14:paraId="0F63DC7C" w14:textId="77777777" w:rsidR="00F51FFF" w:rsidRPr="00EF12A9" w:rsidRDefault="00F51FFF" w:rsidP="006C16EA">
            <w:pPr>
              <w:rPr>
                <w:rFonts w:cs="Arial"/>
                <w:sz w:val="20"/>
                <w:szCs w:val="20"/>
              </w:rPr>
            </w:pPr>
          </w:p>
        </w:tc>
      </w:tr>
      <w:tr w:rsidR="00F51FFF" w:rsidRPr="00EF12A9" w14:paraId="2B59328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D2448CE"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ცხოვრების</w:t>
            </w:r>
            <w:r w:rsidRPr="00EF12A9">
              <w:rPr>
                <w:rFonts w:cs="Arial"/>
                <w:b/>
                <w:sz w:val="20"/>
                <w:szCs w:val="20"/>
                <w:lang w:val="ka-GE"/>
              </w:rPr>
              <w:t xml:space="preserve"> </w:t>
            </w:r>
            <w:r w:rsidRPr="00EF12A9">
              <w:rPr>
                <w:rFonts w:ascii="Helvetica" w:hAnsi="Helvetica" w:cs="Helvetica"/>
                <w:b/>
                <w:sz w:val="20"/>
                <w:szCs w:val="20"/>
                <w:lang w:val="ka-GE"/>
              </w:rPr>
              <w:t>ხარისხი</w:t>
            </w:r>
          </w:p>
          <w:p w14:paraId="4409AEC6"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4282B4A7" w14:textId="77777777" w:rsidR="00F51FFF" w:rsidRPr="00EF12A9" w:rsidRDefault="00F51FFF" w:rsidP="006C16EA">
            <w:pPr>
              <w:rPr>
                <w:rFonts w:cs="Arial"/>
                <w:sz w:val="20"/>
                <w:szCs w:val="20"/>
              </w:rPr>
            </w:pPr>
            <w:r w:rsidRPr="00EF12A9">
              <w:rPr>
                <w:rFonts w:ascii="Helvetica" w:hAnsi="Helvetica" w:cs="Helvetica"/>
                <w:sz w:val="20"/>
                <w:szCs w:val="20"/>
                <w:lang w:val="ka-GE"/>
              </w:rPr>
              <w:t>განისაზღვრება</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კომფორტის</w:t>
            </w:r>
            <w:r w:rsidRPr="00EF12A9">
              <w:rPr>
                <w:rFonts w:cs="Arial"/>
                <w:sz w:val="20"/>
                <w:szCs w:val="20"/>
                <w:lang w:val="ka-GE"/>
              </w:rPr>
              <w:t xml:space="preserve">, </w:t>
            </w:r>
            <w:r w:rsidRPr="00EF12A9">
              <w:rPr>
                <w:rFonts w:ascii="Helvetica" w:hAnsi="Helvetica" w:cs="Helvetica"/>
                <w:sz w:val="20"/>
                <w:szCs w:val="20"/>
                <w:lang w:val="ka-GE"/>
              </w:rPr>
              <w:t>სიამოვნების</w:t>
            </w:r>
            <w:r w:rsidRPr="00EF12A9">
              <w:rPr>
                <w:rFonts w:cs="Arial"/>
                <w:sz w:val="20"/>
                <w:szCs w:val="20"/>
                <w:lang w:val="ka-GE"/>
              </w:rPr>
              <w:t xml:space="preserve"> </w:t>
            </w:r>
            <w:r w:rsidRPr="00EF12A9">
              <w:rPr>
                <w:rFonts w:ascii="Helvetica" w:hAnsi="Helvetica" w:cs="Helvetica"/>
                <w:sz w:val="20"/>
                <w:szCs w:val="20"/>
                <w:lang w:val="ka-GE"/>
              </w:rPr>
              <w:t>მიღების</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ყოველდღიური</w:t>
            </w:r>
            <w:r w:rsidRPr="00EF12A9">
              <w:rPr>
                <w:rFonts w:cs="Arial"/>
                <w:sz w:val="20"/>
                <w:szCs w:val="20"/>
                <w:lang w:val="ka-GE"/>
              </w:rPr>
              <w:t xml:space="preserve"> </w:t>
            </w:r>
            <w:r w:rsidRPr="00EF12A9">
              <w:rPr>
                <w:rFonts w:ascii="Helvetica" w:hAnsi="Helvetica" w:cs="Helvetica"/>
                <w:sz w:val="20"/>
                <w:szCs w:val="20"/>
                <w:lang w:val="ka-GE"/>
              </w:rPr>
              <w:t>აქტ</w:t>
            </w:r>
            <w:r w:rsidRPr="00EF12A9">
              <w:rPr>
                <w:rFonts w:ascii="Helvetica" w:hAnsi="Helvetica" w:cs="Helvetica"/>
                <w:sz w:val="20"/>
                <w:szCs w:val="20"/>
              </w:rPr>
              <w:t>ი</w:t>
            </w:r>
            <w:r w:rsidRPr="00EF12A9">
              <w:rPr>
                <w:rFonts w:ascii="Helvetica" w:hAnsi="Helvetica" w:cs="Helvetica"/>
                <w:sz w:val="20"/>
                <w:szCs w:val="20"/>
                <w:lang w:val="ka-GE"/>
              </w:rPr>
              <w:t>ვობის</w:t>
            </w:r>
            <w:r w:rsidRPr="00EF12A9">
              <w:rPr>
                <w:rFonts w:cs="Arial"/>
                <w:sz w:val="20"/>
                <w:szCs w:val="20"/>
                <w:lang w:val="ka-GE"/>
              </w:rPr>
              <w:t xml:space="preserve"> </w:t>
            </w:r>
            <w:r w:rsidRPr="00EF12A9">
              <w:rPr>
                <w:rFonts w:ascii="Helvetica" w:hAnsi="Helvetica" w:cs="Helvetica"/>
                <w:sz w:val="20"/>
                <w:szCs w:val="20"/>
                <w:lang w:val="ka-GE"/>
              </w:rPr>
              <w:t>შესრულების</w:t>
            </w:r>
            <w:r w:rsidRPr="00EF12A9">
              <w:rPr>
                <w:rFonts w:cs="Arial"/>
                <w:sz w:val="20"/>
                <w:szCs w:val="20"/>
                <w:lang w:val="ka-GE"/>
              </w:rPr>
              <w:t xml:space="preserve"> </w:t>
            </w:r>
            <w:r w:rsidRPr="00EF12A9">
              <w:rPr>
                <w:rFonts w:ascii="Helvetica" w:hAnsi="Helvetica" w:cs="Helvetica"/>
                <w:sz w:val="20"/>
                <w:szCs w:val="20"/>
                <w:lang w:val="ka-GE"/>
              </w:rPr>
              <w:t>ხარისხი</w:t>
            </w:r>
            <w:r w:rsidRPr="00EF12A9">
              <w:rPr>
                <w:rFonts w:cs="Arial"/>
                <w:sz w:val="20"/>
                <w:szCs w:val="20"/>
                <w:lang w:val="ka-GE"/>
              </w:rPr>
              <w:t xml:space="preserve">.  </w:t>
            </w:r>
          </w:p>
        </w:tc>
      </w:tr>
      <w:tr w:rsidR="00F51FFF" w:rsidRPr="00EF12A9" w14:paraId="640BF179"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7F41FF0" w14:textId="77777777" w:rsidR="00F51FFF" w:rsidRPr="00EF12A9" w:rsidRDefault="00F51FFF" w:rsidP="006C16EA">
            <w:pPr>
              <w:rPr>
                <w:rFonts w:cs="Arial"/>
                <w:b/>
                <w:sz w:val="20"/>
                <w:szCs w:val="20"/>
              </w:rPr>
            </w:pPr>
            <w:r w:rsidRPr="00EF12A9">
              <w:rPr>
                <w:rFonts w:ascii="Helvetica" w:hAnsi="Helvetica" w:cs="Helvetica"/>
                <w:b/>
                <w:sz w:val="20"/>
                <w:szCs w:val="20"/>
              </w:rPr>
              <w:t>ხარისხიანი</w:t>
            </w:r>
            <w:r w:rsidRPr="00EF12A9">
              <w:rPr>
                <w:rFonts w:cs="Arial"/>
                <w:b/>
                <w:sz w:val="20"/>
                <w:szCs w:val="20"/>
              </w:rPr>
              <w:t xml:space="preserve"> </w:t>
            </w:r>
            <w:r w:rsidRPr="00EF12A9">
              <w:rPr>
                <w:rFonts w:ascii="Helvetica" w:hAnsi="Helvetica" w:cs="Helvetica"/>
                <w:b/>
                <w:sz w:val="20"/>
                <w:szCs w:val="20"/>
              </w:rPr>
              <w:t>სიცოცხლის</w:t>
            </w:r>
            <w:r w:rsidRPr="00EF12A9">
              <w:rPr>
                <w:rFonts w:cs="Arial"/>
                <w:b/>
                <w:sz w:val="20"/>
                <w:szCs w:val="20"/>
              </w:rPr>
              <w:t xml:space="preserve"> </w:t>
            </w:r>
            <w:r w:rsidRPr="00EF12A9">
              <w:rPr>
                <w:rFonts w:ascii="Helvetica" w:hAnsi="Helvetica" w:cs="Helvetica"/>
                <w:b/>
                <w:sz w:val="20"/>
                <w:szCs w:val="20"/>
              </w:rPr>
              <w:t>წელი</w:t>
            </w:r>
            <w:r w:rsidRPr="00EF12A9">
              <w:rPr>
                <w:rFonts w:cs="Arial"/>
                <w:b/>
                <w:sz w:val="20"/>
                <w:szCs w:val="20"/>
              </w:rPr>
              <w:t xml:space="preserve"> (QALY)</w:t>
            </w:r>
          </w:p>
        </w:tc>
        <w:tc>
          <w:tcPr>
            <w:tcW w:w="6480" w:type="dxa"/>
            <w:tcBorders>
              <w:top w:val="single" w:sz="4" w:space="0" w:color="auto"/>
              <w:left w:val="single" w:sz="4" w:space="0" w:color="auto"/>
              <w:bottom w:val="single" w:sz="4" w:space="0" w:color="auto"/>
              <w:right w:val="single" w:sz="4" w:space="0" w:color="auto"/>
            </w:tcBorders>
          </w:tcPr>
          <w:p w14:paraId="0B7A0B30"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ჯანმრთელობის</w:t>
            </w:r>
            <w:r w:rsidRPr="00EF12A9">
              <w:rPr>
                <w:rFonts w:cs="Arial"/>
                <w:sz w:val="20"/>
                <w:szCs w:val="20"/>
                <w:lang w:val="ka-GE"/>
              </w:rPr>
              <w:t xml:space="preserve"> </w:t>
            </w:r>
            <w:r w:rsidRPr="00EF12A9">
              <w:rPr>
                <w:rFonts w:ascii="Helvetica" w:hAnsi="Helvetica" w:cs="Helvetica"/>
                <w:sz w:val="20"/>
                <w:szCs w:val="20"/>
                <w:lang w:val="ka-GE"/>
              </w:rPr>
              <w:t>გამოსავლის</w:t>
            </w:r>
            <w:r w:rsidRPr="00EF12A9">
              <w:rPr>
                <w:rFonts w:cs="Arial"/>
                <w:sz w:val="20"/>
                <w:szCs w:val="20"/>
                <w:lang w:val="ka-GE"/>
              </w:rPr>
              <w:t xml:space="preserve"> </w:t>
            </w:r>
            <w:r w:rsidRPr="00EF12A9">
              <w:rPr>
                <w:rFonts w:ascii="Helvetica" w:hAnsi="Helvetica" w:cs="Helvetica"/>
                <w:sz w:val="20"/>
                <w:szCs w:val="20"/>
                <w:lang w:val="ka-GE"/>
              </w:rPr>
              <w:t>საზომი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განისაზღვრება</w:t>
            </w:r>
            <w:r w:rsidRPr="00EF12A9">
              <w:rPr>
                <w:rFonts w:cs="Arial"/>
                <w:sz w:val="20"/>
                <w:szCs w:val="20"/>
                <w:lang w:val="ka-GE"/>
              </w:rPr>
              <w:t xml:space="preserve"> </w:t>
            </w:r>
            <w:r w:rsidRPr="00EF12A9">
              <w:rPr>
                <w:rFonts w:ascii="Helvetica" w:hAnsi="Helvetica" w:cs="Helvetica"/>
                <w:sz w:val="20"/>
                <w:szCs w:val="20"/>
                <w:lang w:val="ka-GE"/>
              </w:rPr>
              <w:t>დროის</w:t>
            </w:r>
            <w:r w:rsidRPr="00EF12A9">
              <w:rPr>
                <w:rFonts w:cs="Arial"/>
                <w:sz w:val="20"/>
                <w:szCs w:val="20"/>
                <w:lang w:val="ka-GE"/>
              </w:rPr>
              <w:t xml:space="preserve"> </w:t>
            </w:r>
            <w:r w:rsidRPr="00EF12A9">
              <w:rPr>
                <w:rFonts w:ascii="Helvetica" w:hAnsi="Helvetica" w:cs="Helvetica"/>
                <w:sz w:val="20"/>
                <w:szCs w:val="20"/>
                <w:lang w:val="ka-GE"/>
              </w:rPr>
              <w:t>ცალკეული</w:t>
            </w:r>
            <w:r w:rsidRPr="00EF12A9">
              <w:rPr>
                <w:rFonts w:cs="Arial"/>
                <w:sz w:val="20"/>
                <w:szCs w:val="20"/>
                <w:lang w:val="ka-GE"/>
              </w:rPr>
              <w:t xml:space="preserve"> </w:t>
            </w:r>
            <w:r w:rsidRPr="00EF12A9">
              <w:rPr>
                <w:rFonts w:ascii="Helvetica" w:hAnsi="Helvetica" w:cs="Helvetica"/>
                <w:sz w:val="20"/>
                <w:szCs w:val="20"/>
                <w:lang w:val="ka-GE"/>
              </w:rPr>
              <w:t>პერიოდისთვის</w:t>
            </w:r>
            <w:r w:rsidRPr="00EF12A9">
              <w:rPr>
                <w:rFonts w:cs="Arial"/>
                <w:sz w:val="20"/>
                <w:szCs w:val="20"/>
                <w:lang w:val="ka-GE"/>
              </w:rPr>
              <w:t xml:space="preserve">, </w:t>
            </w:r>
            <w:r w:rsidRPr="00EF12A9">
              <w:rPr>
                <w:rFonts w:ascii="Helvetica" w:hAnsi="Helvetica" w:cs="Helvetica"/>
                <w:sz w:val="20"/>
                <w:szCs w:val="20"/>
                <w:lang w:val="ka-GE"/>
              </w:rPr>
              <w:t>ვარიაციით</w:t>
            </w:r>
            <w:r w:rsidRPr="00EF12A9">
              <w:rPr>
                <w:rFonts w:cs="Arial"/>
                <w:sz w:val="20"/>
                <w:szCs w:val="20"/>
                <w:lang w:val="ka-GE"/>
              </w:rPr>
              <w:t xml:space="preserve"> 0-</w:t>
            </w:r>
            <w:r w:rsidRPr="00EF12A9">
              <w:rPr>
                <w:rFonts w:ascii="Helvetica" w:hAnsi="Helvetica" w:cs="Helvetica"/>
                <w:sz w:val="20"/>
                <w:szCs w:val="20"/>
                <w:lang w:val="ka-GE"/>
              </w:rPr>
              <w:t>დან</w:t>
            </w:r>
            <w:r w:rsidRPr="00EF12A9">
              <w:rPr>
                <w:rFonts w:cs="Arial"/>
                <w:sz w:val="20"/>
                <w:szCs w:val="20"/>
                <w:lang w:val="ka-GE"/>
              </w:rPr>
              <w:t xml:space="preserve"> 1-</w:t>
            </w:r>
            <w:r w:rsidRPr="00EF12A9">
              <w:rPr>
                <w:rFonts w:ascii="Helvetica" w:hAnsi="Helvetica" w:cs="Helvetica"/>
                <w:sz w:val="20"/>
                <w:szCs w:val="20"/>
                <w:lang w:val="ka-GE"/>
              </w:rPr>
              <w:t>მდე</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შეესაბამება</w:t>
            </w:r>
            <w:r w:rsidRPr="00EF12A9">
              <w:rPr>
                <w:rFonts w:cs="Arial"/>
                <w:sz w:val="20"/>
                <w:szCs w:val="20"/>
                <w:lang w:val="ka-GE"/>
              </w:rPr>
              <w:t xml:space="preserve"> </w:t>
            </w:r>
            <w:r w:rsidRPr="00EF12A9">
              <w:rPr>
                <w:rFonts w:ascii="Helvetica" w:hAnsi="Helvetica" w:cs="Helvetica"/>
                <w:sz w:val="20"/>
                <w:szCs w:val="20"/>
                <w:lang w:val="ka-GE"/>
              </w:rPr>
              <w:t>სიცოცხლის</w:t>
            </w:r>
            <w:r w:rsidRPr="00EF12A9">
              <w:rPr>
                <w:rFonts w:cs="Arial"/>
                <w:sz w:val="20"/>
                <w:szCs w:val="20"/>
                <w:lang w:val="ka-GE"/>
              </w:rPr>
              <w:t xml:space="preserve"> </w:t>
            </w:r>
            <w:r w:rsidRPr="00EF12A9">
              <w:rPr>
                <w:rFonts w:ascii="Helvetica" w:hAnsi="Helvetica" w:cs="Helvetica"/>
                <w:sz w:val="20"/>
                <w:szCs w:val="20"/>
                <w:lang w:val="ka-GE"/>
              </w:rPr>
              <w:t>ჯანმრთელობასთან</w:t>
            </w:r>
            <w:r w:rsidRPr="00EF12A9">
              <w:rPr>
                <w:rFonts w:cs="Arial"/>
                <w:sz w:val="20"/>
                <w:szCs w:val="20"/>
                <w:lang w:val="ka-GE"/>
              </w:rPr>
              <w:t xml:space="preserve"> </w:t>
            </w:r>
            <w:r w:rsidRPr="00EF12A9">
              <w:rPr>
                <w:rFonts w:ascii="Helvetica" w:hAnsi="Helvetica" w:cs="Helvetica"/>
                <w:sz w:val="20"/>
                <w:szCs w:val="20"/>
                <w:lang w:val="ka-GE"/>
              </w:rPr>
              <w:t>დაკავშირებულ</w:t>
            </w:r>
            <w:r w:rsidRPr="00EF12A9">
              <w:rPr>
                <w:rFonts w:cs="Arial"/>
                <w:sz w:val="20"/>
                <w:szCs w:val="20"/>
                <w:lang w:val="ka-GE"/>
              </w:rPr>
              <w:t xml:space="preserve"> </w:t>
            </w:r>
            <w:r w:rsidRPr="00EF12A9">
              <w:rPr>
                <w:rFonts w:ascii="Helvetica" w:hAnsi="Helvetica" w:cs="Helvetica"/>
                <w:sz w:val="20"/>
                <w:szCs w:val="20"/>
                <w:lang w:val="ka-GE"/>
              </w:rPr>
              <w:t>ხარისხს</w:t>
            </w:r>
            <w:r w:rsidRPr="00EF12A9">
              <w:rPr>
                <w:rFonts w:cs="Arial"/>
                <w:sz w:val="20"/>
                <w:szCs w:val="20"/>
                <w:lang w:val="ka-GE"/>
              </w:rPr>
              <w:t xml:space="preserve"> </w:t>
            </w: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პერიოდის</w:t>
            </w:r>
            <w:r w:rsidRPr="00EF12A9">
              <w:rPr>
                <w:rFonts w:cs="Arial"/>
                <w:sz w:val="20"/>
                <w:szCs w:val="20"/>
                <w:lang w:val="ka-GE"/>
              </w:rPr>
              <w:t xml:space="preserve"> </w:t>
            </w:r>
            <w:r w:rsidRPr="00EF12A9">
              <w:rPr>
                <w:rFonts w:ascii="Helvetica" w:hAnsi="Helvetica" w:cs="Helvetica"/>
                <w:sz w:val="20"/>
                <w:szCs w:val="20"/>
                <w:lang w:val="ka-GE"/>
              </w:rPr>
              <w:t>განმ</w:t>
            </w:r>
            <w:r w:rsidRPr="00EF12A9">
              <w:rPr>
                <w:rFonts w:ascii="Helvetica" w:hAnsi="Helvetica" w:cs="Helvetica"/>
                <w:sz w:val="20"/>
                <w:szCs w:val="20"/>
              </w:rPr>
              <w:t>ა</w:t>
            </w:r>
            <w:r w:rsidRPr="00EF12A9">
              <w:rPr>
                <w:rFonts w:ascii="Helvetica" w:hAnsi="Helvetica" w:cs="Helvetica"/>
                <w:sz w:val="20"/>
                <w:szCs w:val="20"/>
                <w:lang w:val="ka-GE"/>
              </w:rPr>
              <w:t>ვლობაში</w:t>
            </w:r>
            <w:r w:rsidRPr="00EF12A9">
              <w:rPr>
                <w:rFonts w:cs="Arial"/>
                <w:sz w:val="20"/>
                <w:szCs w:val="20"/>
              </w:rPr>
              <w:t>,</w:t>
            </w:r>
            <w:r w:rsidRPr="00EF12A9">
              <w:rPr>
                <w:rFonts w:cs="Arial"/>
                <w:sz w:val="20"/>
                <w:szCs w:val="20"/>
                <w:lang w:val="ka-GE"/>
              </w:rPr>
              <w:t xml:space="preserve"> </w:t>
            </w:r>
            <w:r w:rsidRPr="00EF12A9">
              <w:rPr>
                <w:rFonts w:ascii="Helvetica" w:hAnsi="Helvetica" w:cs="Helvetica"/>
                <w:sz w:val="20"/>
                <w:szCs w:val="20"/>
                <w:lang w:val="ka-GE"/>
              </w:rPr>
              <w:t>როცა</w:t>
            </w:r>
            <w:r w:rsidRPr="00EF12A9">
              <w:rPr>
                <w:rFonts w:cs="Arial"/>
                <w:sz w:val="20"/>
                <w:szCs w:val="20"/>
                <w:lang w:val="ka-GE"/>
              </w:rPr>
              <w:t xml:space="preserve"> 1 </w:t>
            </w:r>
            <w:r w:rsidRPr="00EF12A9">
              <w:rPr>
                <w:rFonts w:ascii="Helvetica" w:hAnsi="Helvetica" w:cs="Helvetica"/>
                <w:sz w:val="20"/>
                <w:szCs w:val="20"/>
                <w:lang w:val="ka-GE"/>
              </w:rPr>
              <w:t>ქულა</w:t>
            </w:r>
            <w:r w:rsidRPr="00EF12A9">
              <w:rPr>
                <w:rFonts w:cs="Arial"/>
                <w:sz w:val="20"/>
                <w:szCs w:val="20"/>
                <w:lang w:val="ka-GE"/>
              </w:rPr>
              <w:t xml:space="preserve"> </w:t>
            </w:r>
            <w:r w:rsidRPr="00EF12A9">
              <w:rPr>
                <w:rFonts w:ascii="Helvetica" w:hAnsi="Helvetica" w:cs="Helvetica"/>
                <w:sz w:val="20"/>
                <w:szCs w:val="20"/>
                <w:lang w:val="ka-GE"/>
              </w:rPr>
              <w:t>ოპტიმალური</w:t>
            </w:r>
            <w:r w:rsidRPr="00EF12A9">
              <w:rPr>
                <w:rFonts w:cs="Arial"/>
                <w:sz w:val="20"/>
                <w:szCs w:val="20"/>
                <w:lang w:val="ka-GE"/>
              </w:rPr>
              <w:t xml:space="preserve"> </w:t>
            </w:r>
            <w:r w:rsidRPr="00EF12A9">
              <w:rPr>
                <w:rFonts w:ascii="Helvetica" w:hAnsi="Helvetica" w:cs="Helvetica"/>
                <w:sz w:val="20"/>
                <w:szCs w:val="20"/>
                <w:lang w:val="ka-GE"/>
              </w:rPr>
              <w:t>ჯანმრთელობის</w:t>
            </w:r>
            <w:r w:rsidRPr="00EF12A9">
              <w:rPr>
                <w:rFonts w:cs="Arial"/>
                <w:sz w:val="20"/>
                <w:szCs w:val="20"/>
                <w:lang w:val="ka-GE"/>
              </w:rPr>
              <w:t xml:space="preserve"> </w:t>
            </w:r>
            <w:r w:rsidRPr="00EF12A9">
              <w:rPr>
                <w:rFonts w:ascii="Helvetica" w:hAnsi="Helvetica" w:cs="Helvetica"/>
                <w:sz w:val="20"/>
                <w:szCs w:val="20"/>
                <w:lang w:val="ka-GE"/>
              </w:rPr>
              <w:t>მაჩვენებელია</w:t>
            </w:r>
            <w:r w:rsidRPr="00EF12A9">
              <w:rPr>
                <w:rFonts w:cs="Arial"/>
                <w:sz w:val="20"/>
                <w:szCs w:val="20"/>
                <w:lang w:val="ka-GE"/>
              </w:rPr>
              <w:t xml:space="preserve">, </w:t>
            </w:r>
            <w:r w:rsidRPr="00EF12A9">
              <w:rPr>
                <w:rFonts w:ascii="Helvetica" w:hAnsi="Helvetica" w:cs="Helvetica"/>
                <w:sz w:val="20"/>
                <w:szCs w:val="20"/>
                <w:lang w:val="ka-GE"/>
              </w:rPr>
              <w:t>ხოლო</w:t>
            </w:r>
            <w:r w:rsidRPr="00EF12A9">
              <w:rPr>
                <w:rFonts w:cs="Arial"/>
                <w:sz w:val="20"/>
                <w:szCs w:val="20"/>
                <w:lang w:val="ka-GE"/>
              </w:rPr>
              <w:t xml:space="preserve"> 0 </w:t>
            </w:r>
            <w:r w:rsidRPr="00EF12A9">
              <w:rPr>
                <w:rFonts w:ascii="Helvetica" w:hAnsi="Helvetica" w:cs="Helvetica"/>
                <w:sz w:val="20"/>
                <w:szCs w:val="20"/>
                <w:lang w:val="ka-GE"/>
              </w:rPr>
              <w:t>ქულა</w:t>
            </w:r>
            <w:r w:rsidRPr="00EF12A9">
              <w:rPr>
                <w:rFonts w:cs="Arial"/>
                <w:sz w:val="20"/>
                <w:szCs w:val="20"/>
                <w:lang w:val="ka-GE"/>
              </w:rPr>
              <w:t xml:space="preserve"> </w:t>
            </w:r>
            <w:r w:rsidRPr="00EF12A9">
              <w:rPr>
                <w:rFonts w:ascii="Helvetica" w:hAnsi="Helvetica" w:cs="Helvetica"/>
                <w:sz w:val="20"/>
                <w:szCs w:val="20"/>
                <w:lang w:val="ka-GE"/>
              </w:rPr>
              <w:t>კი</w:t>
            </w:r>
            <w:r w:rsidRPr="00EF12A9">
              <w:rPr>
                <w:rFonts w:cs="Arial"/>
                <w:sz w:val="20"/>
                <w:szCs w:val="20"/>
                <w:lang w:val="ka-GE"/>
              </w:rPr>
              <w:t xml:space="preserve"> - </w:t>
            </w:r>
            <w:r w:rsidRPr="00EF12A9">
              <w:rPr>
                <w:rFonts w:ascii="Helvetica" w:hAnsi="Helvetica" w:cs="Helvetica"/>
                <w:sz w:val="20"/>
                <w:szCs w:val="20"/>
                <w:lang w:val="ka-GE"/>
              </w:rPr>
              <w:t>სიკვდილის</w:t>
            </w:r>
            <w:r w:rsidRPr="00EF12A9">
              <w:rPr>
                <w:rFonts w:cs="Arial"/>
                <w:sz w:val="20"/>
                <w:szCs w:val="20"/>
                <w:lang w:val="ka-GE"/>
              </w:rPr>
              <w:t xml:space="preserve">. </w:t>
            </w:r>
            <w:r w:rsidRPr="00EF12A9">
              <w:rPr>
                <w:rFonts w:ascii="Helvetica" w:hAnsi="Helvetica" w:cs="Helvetica"/>
                <w:sz w:val="20"/>
                <w:szCs w:val="20"/>
                <w:lang w:val="ka-GE"/>
              </w:rPr>
              <w:t>შემდე</w:t>
            </w:r>
            <w:r w:rsidRPr="00EF12A9">
              <w:rPr>
                <w:rFonts w:ascii="Helvetica" w:hAnsi="Helvetica" w:cs="Helvetica"/>
                <w:sz w:val="20"/>
                <w:szCs w:val="20"/>
              </w:rPr>
              <w:t>გ</w:t>
            </w:r>
            <w:r w:rsidRPr="00EF12A9">
              <w:rPr>
                <w:rFonts w:cs="Arial"/>
                <w:sz w:val="20"/>
                <w:szCs w:val="20"/>
              </w:rPr>
              <w:t xml:space="preserve"> </w:t>
            </w:r>
            <w:r w:rsidRPr="00EF12A9">
              <w:rPr>
                <w:rFonts w:ascii="Helvetica" w:hAnsi="Helvetica" w:cs="Helvetica"/>
                <w:sz w:val="20"/>
                <w:szCs w:val="20"/>
                <w:lang w:val="ka-GE"/>
              </w:rPr>
              <w:t>ხდება</w:t>
            </w:r>
            <w:r w:rsidRPr="00EF12A9">
              <w:rPr>
                <w:rFonts w:cs="Arial"/>
                <w:sz w:val="20"/>
                <w:szCs w:val="20"/>
                <w:lang w:val="ka-GE"/>
              </w:rPr>
              <w:t xml:space="preserve"> </w:t>
            </w:r>
            <w:r w:rsidRPr="00EF12A9">
              <w:rPr>
                <w:rFonts w:ascii="Helvetica" w:hAnsi="Helvetica" w:cs="Helvetica"/>
                <w:sz w:val="20"/>
                <w:szCs w:val="20"/>
                <w:lang w:val="ka-GE"/>
              </w:rPr>
              <w:t>დრო</w:t>
            </w:r>
            <w:r w:rsidRPr="00EF12A9">
              <w:rPr>
                <w:rFonts w:ascii="Helvetica" w:hAnsi="Helvetica" w:cs="Helvetica"/>
                <w:sz w:val="20"/>
                <w:szCs w:val="20"/>
              </w:rPr>
              <w:t>ს</w:t>
            </w:r>
            <w:r w:rsidRPr="00EF12A9">
              <w:rPr>
                <w:rFonts w:cs="Arial"/>
                <w:sz w:val="20"/>
                <w:szCs w:val="20"/>
              </w:rPr>
              <w:t xml:space="preserve"> </w:t>
            </w:r>
            <w:r w:rsidRPr="00EF12A9">
              <w:rPr>
                <w:rFonts w:ascii="Helvetica" w:hAnsi="Helvetica" w:cs="Helvetica"/>
                <w:sz w:val="20"/>
                <w:szCs w:val="20"/>
              </w:rPr>
              <w:t>გარკვეული</w:t>
            </w:r>
            <w:r w:rsidRPr="00EF12A9">
              <w:rPr>
                <w:rFonts w:cs="Arial"/>
                <w:sz w:val="20"/>
                <w:szCs w:val="20"/>
              </w:rPr>
              <w:t xml:space="preserve"> </w:t>
            </w:r>
            <w:r w:rsidRPr="00EF12A9">
              <w:rPr>
                <w:rFonts w:ascii="Helvetica" w:hAnsi="Helvetica" w:cs="Helvetica"/>
                <w:sz w:val="20"/>
                <w:szCs w:val="20"/>
              </w:rPr>
              <w:t>პერიოდისთვის</w:t>
            </w:r>
            <w:r w:rsidRPr="00EF12A9">
              <w:rPr>
                <w:rFonts w:cs="Arial"/>
                <w:sz w:val="20"/>
                <w:szCs w:val="20"/>
                <w:lang w:val="ka-GE"/>
              </w:rPr>
              <w:t xml:space="preserve"> </w:t>
            </w:r>
            <w:r w:rsidRPr="00EF12A9">
              <w:rPr>
                <w:rFonts w:ascii="Helvetica" w:hAnsi="Helvetica" w:cs="Helvetica"/>
                <w:sz w:val="20"/>
                <w:szCs w:val="20"/>
                <w:lang w:val="ka-GE"/>
              </w:rPr>
              <w:t>ამ</w:t>
            </w:r>
            <w:r w:rsidRPr="00EF12A9">
              <w:rPr>
                <w:rFonts w:cs="Arial"/>
                <w:sz w:val="20"/>
                <w:szCs w:val="20"/>
                <w:lang w:val="ka-GE"/>
              </w:rPr>
              <w:t xml:space="preserve"> </w:t>
            </w:r>
            <w:r w:rsidRPr="00EF12A9">
              <w:rPr>
                <w:rFonts w:ascii="Helvetica" w:hAnsi="Helvetica" w:cs="Helvetica"/>
                <w:sz w:val="20"/>
                <w:szCs w:val="20"/>
                <w:lang w:val="ka-GE"/>
              </w:rPr>
              <w:t>ქულების</w:t>
            </w:r>
            <w:r w:rsidRPr="00EF12A9">
              <w:rPr>
                <w:rFonts w:cs="Arial"/>
                <w:sz w:val="20"/>
                <w:szCs w:val="20"/>
                <w:lang w:val="ka-GE"/>
              </w:rPr>
              <w:t xml:space="preserve"> </w:t>
            </w:r>
            <w:r w:rsidRPr="00EF12A9">
              <w:rPr>
                <w:rFonts w:ascii="Helvetica" w:hAnsi="Helvetica" w:cs="Helvetica"/>
                <w:sz w:val="20"/>
                <w:szCs w:val="20"/>
                <w:lang w:val="ka-GE"/>
              </w:rPr>
              <w:t>დაჯამება</w:t>
            </w:r>
            <w:r w:rsidRPr="00EF12A9">
              <w:rPr>
                <w:rFonts w:cs="Arial"/>
                <w:sz w:val="20"/>
                <w:szCs w:val="20"/>
                <w:lang w:val="ka-GE"/>
              </w:rPr>
              <w:t xml:space="preserve">. </w:t>
            </w:r>
          </w:p>
        </w:tc>
      </w:tr>
      <w:tr w:rsidR="00F51FFF" w:rsidRPr="00EF12A9" w14:paraId="3B4A33D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93BA246" w14:textId="77777777" w:rsidR="00F51FFF" w:rsidRPr="00EF12A9" w:rsidRDefault="00F51FFF" w:rsidP="006C16EA">
            <w:pPr>
              <w:rPr>
                <w:rFonts w:cs="Arial"/>
                <w:b/>
                <w:sz w:val="20"/>
                <w:szCs w:val="20"/>
              </w:rPr>
            </w:pPr>
            <w:r w:rsidRPr="00EF12A9">
              <w:rPr>
                <w:rFonts w:cs="Arial"/>
                <w:b/>
                <w:sz w:val="20"/>
                <w:szCs w:val="20"/>
              </w:rPr>
              <w:t>RCT</w:t>
            </w:r>
          </w:p>
        </w:tc>
        <w:tc>
          <w:tcPr>
            <w:tcW w:w="6480" w:type="dxa"/>
            <w:tcBorders>
              <w:top w:val="single" w:sz="4" w:space="0" w:color="auto"/>
              <w:left w:val="single" w:sz="4" w:space="0" w:color="auto"/>
              <w:bottom w:val="single" w:sz="4" w:space="0" w:color="auto"/>
              <w:right w:val="single" w:sz="4" w:space="0" w:color="auto"/>
            </w:tcBorders>
          </w:tcPr>
          <w:p w14:paraId="3FCD1FD0"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რანდომიზებული</w:t>
            </w:r>
            <w:r w:rsidRPr="00EF12A9">
              <w:rPr>
                <w:rFonts w:cs="Arial"/>
                <w:sz w:val="20"/>
                <w:szCs w:val="20"/>
                <w:lang w:val="ka-GE"/>
              </w:rPr>
              <w:t xml:space="preserve"> </w:t>
            </w:r>
            <w:r w:rsidRPr="00EF12A9">
              <w:rPr>
                <w:rFonts w:ascii="Helvetica" w:hAnsi="Helvetica" w:cs="Helvetica"/>
                <w:sz w:val="20"/>
                <w:szCs w:val="20"/>
                <w:lang w:val="ka-GE"/>
              </w:rPr>
              <w:t>კონტროლირებადი</w:t>
            </w:r>
            <w:r w:rsidRPr="00EF12A9">
              <w:rPr>
                <w:rFonts w:cs="Arial"/>
                <w:sz w:val="20"/>
                <w:szCs w:val="20"/>
                <w:lang w:val="ka-GE"/>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cs="Arial"/>
                <w:sz w:val="20"/>
                <w:szCs w:val="20"/>
              </w:rPr>
              <w:t>Randomised control trial</w:t>
            </w:r>
            <w:r w:rsidRPr="00EF12A9">
              <w:rPr>
                <w:rFonts w:cs="Arial"/>
                <w:sz w:val="20"/>
                <w:szCs w:val="20"/>
                <w:lang w:val="ka-GE"/>
              </w:rPr>
              <w:t>)</w:t>
            </w:r>
            <w:r w:rsidRPr="00EF12A9">
              <w:rPr>
                <w:rFonts w:cs="Arial"/>
                <w:sz w:val="20"/>
                <w:szCs w:val="20"/>
              </w:rPr>
              <w:t xml:space="preserve">. </w:t>
            </w: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რომელშიც</w:t>
            </w:r>
            <w:r w:rsidRPr="00EF12A9">
              <w:rPr>
                <w:rFonts w:cs="Arial"/>
                <w:sz w:val="20"/>
                <w:szCs w:val="20"/>
                <w:lang w:val="ka-GE"/>
              </w:rPr>
              <w:t xml:space="preserve"> </w:t>
            </w:r>
            <w:r w:rsidRPr="00EF12A9">
              <w:rPr>
                <w:rFonts w:ascii="Helvetica" w:hAnsi="Helvetica" w:cs="Helvetica"/>
                <w:sz w:val="20"/>
                <w:szCs w:val="20"/>
                <w:lang w:val="ka-GE"/>
              </w:rPr>
              <w:t>საკვლევი</w:t>
            </w:r>
            <w:r w:rsidRPr="00EF12A9">
              <w:rPr>
                <w:rFonts w:cs="Arial"/>
                <w:sz w:val="20"/>
                <w:szCs w:val="20"/>
                <w:lang w:val="ka-GE"/>
              </w:rPr>
              <w:t xml:space="preserve"> </w:t>
            </w:r>
            <w:r w:rsidRPr="00EF12A9">
              <w:rPr>
                <w:rFonts w:ascii="Helvetica" w:hAnsi="Helvetica" w:cs="Helvetica"/>
                <w:sz w:val="20"/>
                <w:szCs w:val="20"/>
                <w:lang w:val="ka-GE"/>
              </w:rPr>
              <w:t>პირები</w:t>
            </w:r>
            <w:r w:rsidRPr="00EF12A9">
              <w:rPr>
                <w:rFonts w:cs="Arial"/>
                <w:sz w:val="20"/>
                <w:szCs w:val="20"/>
                <w:lang w:val="ka-GE"/>
              </w:rPr>
              <w:t xml:space="preserve"> </w:t>
            </w:r>
            <w:r w:rsidRPr="00EF12A9">
              <w:rPr>
                <w:rFonts w:ascii="Helvetica" w:hAnsi="Helvetica" w:cs="Helvetica"/>
                <w:sz w:val="20"/>
                <w:szCs w:val="20"/>
                <w:lang w:val="ka-GE"/>
              </w:rPr>
              <w:t>რანდომულად</w:t>
            </w:r>
            <w:r w:rsidRPr="00EF12A9">
              <w:rPr>
                <w:rFonts w:cs="Arial"/>
                <w:sz w:val="20"/>
                <w:szCs w:val="20"/>
                <w:lang w:val="ka-GE"/>
              </w:rPr>
              <w:t xml:space="preserve"> (</w:t>
            </w:r>
            <w:r w:rsidRPr="00EF12A9">
              <w:rPr>
                <w:rFonts w:ascii="Helvetica" w:hAnsi="Helvetica" w:cs="Helvetica"/>
                <w:sz w:val="20"/>
                <w:szCs w:val="20"/>
                <w:lang w:val="ka-GE"/>
              </w:rPr>
              <w:t>შემთხვევითად</w:t>
            </w:r>
            <w:r w:rsidRPr="00EF12A9">
              <w:rPr>
                <w:rFonts w:cs="Arial"/>
                <w:sz w:val="20"/>
                <w:szCs w:val="20"/>
                <w:lang w:val="ka-GE"/>
              </w:rPr>
              <w:t xml:space="preserve">) </w:t>
            </w:r>
            <w:r w:rsidRPr="00EF12A9">
              <w:rPr>
                <w:rFonts w:ascii="Helvetica" w:hAnsi="Helvetica" w:cs="Helvetica"/>
                <w:sz w:val="20"/>
                <w:szCs w:val="20"/>
                <w:lang w:val="ka-GE"/>
              </w:rPr>
              <w:t>ირთვებიან</w:t>
            </w:r>
            <w:r w:rsidRPr="00EF12A9">
              <w:rPr>
                <w:rFonts w:cs="Arial"/>
                <w:sz w:val="20"/>
                <w:szCs w:val="20"/>
                <w:lang w:val="ka-GE"/>
              </w:rPr>
              <w:t xml:space="preserve"> </w:t>
            </w:r>
            <w:r w:rsidRPr="00EF12A9">
              <w:rPr>
                <w:rFonts w:ascii="Helvetica" w:hAnsi="Helvetica" w:cs="Helvetica"/>
                <w:sz w:val="20"/>
                <w:szCs w:val="20"/>
                <w:lang w:val="ka-GE"/>
              </w:rPr>
              <w:t>ორ</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მეტ</w:t>
            </w:r>
            <w:r w:rsidRPr="00EF12A9">
              <w:rPr>
                <w:rFonts w:cs="Arial"/>
                <w:sz w:val="20"/>
                <w:szCs w:val="20"/>
                <w:lang w:val="ka-GE"/>
              </w:rPr>
              <w:t xml:space="preserve">) </w:t>
            </w:r>
            <w:r w:rsidRPr="00EF12A9">
              <w:rPr>
                <w:rFonts w:ascii="Helvetica" w:hAnsi="Helvetica" w:cs="Helvetica"/>
                <w:sz w:val="20"/>
                <w:szCs w:val="20"/>
                <w:lang w:val="ka-GE"/>
              </w:rPr>
              <w:t>ჯგუფში</w:t>
            </w:r>
            <w:r w:rsidRPr="00EF12A9">
              <w:rPr>
                <w:rFonts w:cs="Arial"/>
                <w:sz w:val="20"/>
                <w:szCs w:val="20"/>
                <w:lang w:val="ka-GE"/>
              </w:rPr>
              <w:t xml:space="preserve">: </w:t>
            </w:r>
            <w:r w:rsidRPr="00EF12A9">
              <w:rPr>
                <w:rFonts w:ascii="Helvetica" w:hAnsi="Helvetica" w:cs="Helvetica"/>
                <w:sz w:val="20"/>
                <w:szCs w:val="20"/>
                <w:lang w:val="ka-GE"/>
              </w:rPr>
              <w:t>ერთ</w:t>
            </w:r>
            <w:r w:rsidRPr="00EF12A9">
              <w:rPr>
                <w:rFonts w:cs="Arial"/>
                <w:sz w:val="20"/>
                <w:szCs w:val="20"/>
                <w:lang w:val="ka-GE"/>
              </w:rPr>
              <w:t xml:space="preserve"> (</w:t>
            </w:r>
            <w:r w:rsidRPr="00EF12A9">
              <w:rPr>
                <w:rFonts w:ascii="Helvetica" w:hAnsi="Helvetica" w:cs="Helvetica"/>
                <w:sz w:val="20"/>
                <w:szCs w:val="20"/>
                <w:lang w:val="ka-GE"/>
              </w:rPr>
              <w:t>ექსპერიმენტულ</w:t>
            </w:r>
            <w:r w:rsidRPr="00EF12A9">
              <w:rPr>
                <w:rFonts w:cs="Arial"/>
                <w:sz w:val="20"/>
                <w:szCs w:val="20"/>
                <w:lang w:val="ka-GE"/>
              </w:rPr>
              <w:t xml:space="preserve">) </w:t>
            </w:r>
            <w:r w:rsidRPr="00EF12A9">
              <w:rPr>
                <w:rFonts w:ascii="Helvetica" w:hAnsi="Helvetica" w:cs="Helvetica"/>
                <w:sz w:val="20"/>
                <w:szCs w:val="20"/>
                <w:lang w:val="ka-GE"/>
              </w:rPr>
              <w:t>ჯგუფს</w:t>
            </w:r>
            <w:r w:rsidRPr="00EF12A9">
              <w:rPr>
                <w:rFonts w:cs="Arial"/>
                <w:sz w:val="20"/>
                <w:szCs w:val="20"/>
                <w:lang w:val="ka-GE"/>
              </w:rPr>
              <w:t xml:space="preserve"> </w:t>
            </w:r>
            <w:r w:rsidRPr="00EF12A9">
              <w:rPr>
                <w:rFonts w:ascii="Helvetica" w:hAnsi="Helvetica" w:cs="Helvetica"/>
                <w:sz w:val="20"/>
                <w:szCs w:val="20"/>
                <w:lang w:val="ka-GE"/>
              </w:rPr>
              <w:t>ეძლევა</w:t>
            </w:r>
            <w:r w:rsidRPr="00EF12A9">
              <w:rPr>
                <w:rFonts w:cs="Arial"/>
                <w:sz w:val="20"/>
                <w:szCs w:val="20"/>
                <w:lang w:val="ka-GE"/>
              </w:rPr>
              <w:t xml:space="preserve"> </w:t>
            </w:r>
            <w:r w:rsidRPr="00EF12A9">
              <w:rPr>
                <w:rFonts w:ascii="Helvetica" w:hAnsi="Helvetica" w:cs="Helvetica"/>
                <w:sz w:val="20"/>
                <w:szCs w:val="20"/>
                <w:lang w:val="ka-GE"/>
              </w:rPr>
              <w:t>საკვლევი</w:t>
            </w:r>
            <w:r w:rsidRPr="00EF12A9">
              <w:rPr>
                <w:rFonts w:cs="Arial"/>
                <w:sz w:val="20"/>
                <w:szCs w:val="20"/>
                <w:lang w:val="ka-GE"/>
              </w:rPr>
              <w:t xml:space="preserve"> </w:t>
            </w:r>
            <w:r w:rsidRPr="00EF12A9">
              <w:rPr>
                <w:rFonts w:ascii="Helvetica" w:hAnsi="Helvetica" w:cs="Helvetica"/>
                <w:sz w:val="20"/>
                <w:szCs w:val="20"/>
                <w:lang w:val="ka-GE"/>
              </w:rPr>
              <w:t>მკურნალობა</w:t>
            </w:r>
            <w:r w:rsidRPr="00EF12A9">
              <w:rPr>
                <w:rFonts w:cs="Arial"/>
                <w:sz w:val="20"/>
                <w:szCs w:val="20"/>
                <w:lang w:val="ka-GE"/>
              </w:rPr>
              <w:t xml:space="preserve">, </w:t>
            </w:r>
            <w:r w:rsidRPr="00EF12A9">
              <w:rPr>
                <w:rFonts w:ascii="Helvetica" w:hAnsi="Helvetica" w:cs="Helvetica"/>
                <w:sz w:val="20"/>
                <w:szCs w:val="20"/>
                <w:lang w:val="ka-GE"/>
              </w:rPr>
              <w:t>ხოლო</w:t>
            </w:r>
            <w:r w:rsidRPr="00EF12A9">
              <w:rPr>
                <w:rFonts w:cs="Arial"/>
                <w:sz w:val="20"/>
                <w:szCs w:val="20"/>
                <w:lang w:val="ka-GE"/>
              </w:rPr>
              <w:t xml:space="preserve"> </w:t>
            </w:r>
            <w:r w:rsidRPr="00EF12A9">
              <w:rPr>
                <w:rFonts w:ascii="Helvetica" w:hAnsi="Helvetica" w:cs="Helvetica"/>
                <w:sz w:val="20"/>
                <w:szCs w:val="20"/>
                <w:lang w:val="ka-GE"/>
              </w:rPr>
              <w:t>მეორეს</w:t>
            </w:r>
            <w:r w:rsidRPr="00EF12A9">
              <w:rPr>
                <w:rFonts w:cs="Arial"/>
                <w:sz w:val="20"/>
                <w:szCs w:val="20"/>
                <w:lang w:val="ka-GE"/>
              </w:rPr>
              <w:t xml:space="preserve"> (</w:t>
            </w:r>
            <w:r w:rsidRPr="00EF12A9">
              <w:rPr>
                <w:rFonts w:ascii="Helvetica" w:hAnsi="Helvetica" w:cs="Helvetica"/>
                <w:sz w:val="20"/>
                <w:szCs w:val="20"/>
                <w:lang w:val="ka-GE"/>
              </w:rPr>
              <w:t>შესადარებელ</w:t>
            </w:r>
            <w:r w:rsidRPr="00EF12A9">
              <w:rPr>
                <w:rFonts w:cs="Arial"/>
                <w:sz w:val="20"/>
                <w:szCs w:val="20"/>
                <w:lang w:val="ka-GE"/>
              </w:rPr>
              <w:t xml:space="preserve"> </w:t>
            </w:r>
            <w:r w:rsidRPr="00EF12A9">
              <w:rPr>
                <w:rFonts w:ascii="Helvetica" w:hAnsi="Helvetica" w:cs="Helvetica"/>
                <w:sz w:val="20"/>
                <w:szCs w:val="20"/>
                <w:lang w:val="ka-GE"/>
              </w:rPr>
              <w:t>ანუ</w:t>
            </w:r>
            <w:r w:rsidRPr="00EF12A9">
              <w:rPr>
                <w:rFonts w:cs="Arial"/>
                <w:sz w:val="20"/>
                <w:szCs w:val="20"/>
                <w:lang w:val="ka-GE"/>
              </w:rPr>
              <w:t xml:space="preserve"> </w:t>
            </w:r>
            <w:r w:rsidRPr="00EF12A9">
              <w:rPr>
                <w:rFonts w:ascii="Helvetica" w:hAnsi="Helvetica" w:cs="Helvetica"/>
                <w:sz w:val="20"/>
                <w:szCs w:val="20"/>
                <w:lang w:val="ka-GE"/>
              </w:rPr>
              <w:t>საკონტროლო</w:t>
            </w:r>
            <w:r w:rsidRPr="00EF12A9">
              <w:rPr>
                <w:rFonts w:cs="Arial"/>
                <w:sz w:val="20"/>
                <w:szCs w:val="20"/>
                <w:lang w:val="ka-GE"/>
              </w:rPr>
              <w:t xml:space="preserve">) </w:t>
            </w:r>
            <w:r w:rsidRPr="00EF12A9">
              <w:rPr>
                <w:rFonts w:ascii="Helvetica" w:hAnsi="Helvetica" w:cs="Helvetica"/>
                <w:sz w:val="20"/>
                <w:szCs w:val="20"/>
                <w:lang w:val="ka-GE"/>
              </w:rPr>
              <w:t>ჯგუფს</w:t>
            </w:r>
            <w:r w:rsidRPr="00EF12A9">
              <w:rPr>
                <w:rFonts w:cs="Arial"/>
                <w:sz w:val="20"/>
                <w:szCs w:val="20"/>
                <w:lang w:val="ka-GE"/>
              </w:rPr>
              <w:t xml:space="preserve"> </w:t>
            </w:r>
            <w:r w:rsidRPr="00EF12A9">
              <w:rPr>
                <w:rFonts w:ascii="Helvetica" w:hAnsi="Helvetica" w:cs="Helvetica"/>
                <w:sz w:val="20"/>
                <w:szCs w:val="20"/>
                <w:lang w:val="ka-GE"/>
              </w:rPr>
              <w:t>უტარდება</w:t>
            </w:r>
            <w:r w:rsidRPr="00EF12A9">
              <w:rPr>
                <w:rFonts w:cs="Arial"/>
                <w:sz w:val="20"/>
                <w:szCs w:val="20"/>
                <w:lang w:val="ka-GE"/>
              </w:rPr>
              <w:t xml:space="preserve"> </w:t>
            </w:r>
            <w:r w:rsidRPr="00EF12A9">
              <w:rPr>
                <w:rFonts w:ascii="Helvetica" w:hAnsi="Helvetica" w:cs="Helvetica"/>
                <w:sz w:val="20"/>
                <w:szCs w:val="20"/>
                <w:lang w:val="ka-GE"/>
              </w:rPr>
              <w:t>ალტერნატიული</w:t>
            </w:r>
            <w:r w:rsidRPr="00EF12A9">
              <w:rPr>
                <w:rFonts w:cs="Arial"/>
                <w:sz w:val="20"/>
                <w:szCs w:val="20"/>
                <w:lang w:val="ka-GE"/>
              </w:rPr>
              <w:t xml:space="preserve"> </w:t>
            </w:r>
            <w:r w:rsidRPr="00EF12A9">
              <w:rPr>
                <w:rFonts w:ascii="Helvetica" w:hAnsi="Helvetica" w:cs="Helvetica"/>
                <w:sz w:val="20"/>
                <w:szCs w:val="20"/>
                <w:lang w:val="ka-GE"/>
              </w:rPr>
              <w:t>მკურნალობა</w:t>
            </w:r>
            <w:r w:rsidRPr="00EF12A9">
              <w:rPr>
                <w:rFonts w:cs="Arial"/>
                <w:sz w:val="20"/>
                <w:szCs w:val="20"/>
                <w:lang w:val="ka-GE"/>
              </w:rPr>
              <w:t xml:space="preserve">, </w:t>
            </w:r>
            <w:r w:rsidRPr="00EF12A9">
              <w:rPr>
                <w:rFonts w:ascii="Helvetica" w:hAnsi="Helvetica" w:cs="Helvetica"/>
                <w:sz w:val="20"/>
                <w:szCs w:val="20"/>
                <w:lang w:val="ka-GE"/>
              </w:rPr>
              <w:t>ეძლევა</w:t>
            </w:r>
            <w:r w:rsidRPr="00EF12A9">
              <w:rPr>
                <w:rFonts w:cs="Arial"/>
                <w:sz w:val="20"/>
                <w:szCs w:val="20"/>
                <w:lang w:val="ka-GE"/>
              </w:rPr>
              <w:t xml:space="preserve"> </w:t>
            </w:r>
            <w:r w:rsidRPr="00EF12A9">
              <w:rPr>
                <w:rFonts w:ascii="Helvetica" w:hAnsi="Helvetica" w:cs="Helvetica"/>
                <w:sz w:val="20"/>
                <w:szCs w:val="20"/>
                <w:lang w:val="ka-GE"/>
              </w:rPr>
              <w:t>პლაცებო</w:t>
            </w:r>
            <w:r w:rsidRPr="00EF12A9">
              <w:rPr>
                <w:rFonts w:cs="Arial"/>
                <w:sz w:val="20"/>
                <w:szCs w:val="20"/>
                <w:lang w:val="ka-GE"/>
              </w:rPr>
              <w:t xml:space="preserve"> (</w:t>
            </w:r>
            <w:r w:rsidRPr="00EF12A9">
              <w:rPr>
                <w:rFonts w:ascii="Helvetica" w:hAnsi="Helvetica" w:cs="Helvetica"/>
                <w:sz w:val="20"/>
                <w:szCs w:val="20"/>
                <w:lang w:val="ka-GE"/>
              </w:rPr>
              <w:t>ინდიფერენტული</w:t>
            </w:r>
            <w:r w:rsidRPr="00EF12A9">
              <w:rPr>
                <w:rFonts w:cs="Arial"/>
                <w:sz w:val="20"/>
                <w:szCs w:val="20"/>
                <w:lang w:val="ka-GE"/>
              </w:rPr>
              <w:t xml:space="preserve"> </w:t>
            </w:r>
            <w:r w:rsidRPr="00EF12A9">
              <w:rPr>
                <w:rFonts w:ascii="Helvetica" w:hAnsi="Helvetica" w:cs="Helvetica"/>
                <w:sz w:val="20"/>
                <w:szCs w:val="20"/>
                <w:lang w:val="ka-GE"/>
              </w:rPr>
              <w:t>მკურნალობა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მკურნალობა</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cs="Arial"/>
                <w:sz w:val="20"/>
                <w:szCs w:val="20"/>
                <w:lang w:val="ka-GE"/>
              </w:rPr>
              <w:t xml:space="preserve"> </w:t>
            </w:r>
            <w:r w:rsidRPr="00EF12A9">
              <w:rPr>
                <w:rFonts w:ascii="Helvetica" w:hAnsi="Helvetica" w:cs="Helvetica"/>
                <w:sz w:val="20"/>
                <w:szCs w:val="20"/>
                <w:lang w:val="ka-GE"/>
              </w:rPr>
              <w:t>უტარდება</w:t>
            </w:r>
            <w:r w:rsidRPr="00EF12A9">
              <w:rPr>
                <w:rFonts w:cs="Arial"/>
                <w:sz w:val="20"/>
                <w:szCs w:val="20"/>
                <w:lang w:val="ka-GE"/>
              </w:rPr>
              <w:t xml:space="preserve">. </w:t>
            </w:r>
            <w:r w:rsidRPr="00EF12A9">
              <w:rPr>
                <w:rFonts w:ascii="Helvetica" w:hAnsi="Helvetica" w:cs="Helvetica"/>
                <w:sz w:val="20"/>
                <w:szCs w:val="20"/>
                <w:lang w:val="ka-GE"/>
              </w:rPr>
              <w:t>ორივე</w:t>
            </w:r>
            <w:r w:rsidRPr="00EF12A9">
              <w:rPr>
                <w:rFonts w:cs="Arial"/>
                <w:sz w:val="20"/>
                <w:szCs w:val="20"/>
                <w:lang w:val="ka-GE"/>
              </w:rPr>
              <w:t xml:space="preserve"> </w:t>
            </w:r>
            <w:r w:rsidRPr="00EF12A9">
              <w:rPr>
                <w:rFonts w:ascii="Helvetica" w:hAnsi="Helvetica" w:cs="Helvetica"/>
                <w:sz w:val="20"/>
                <w:szCs w:val="20"/>
                <w:lang w:val="ka-GE"/>
              </w:rPr>
              <w:t>ჯგუფს</w:t>
            </w:r>
            <w:r w:rsidRPr="00EF12A9">
              <w:rPr>
                <w:rFonts w:cs="Arial"/>
                <w:sz w:val="20"/>
                <w:szCs w:val="20"/>
                <w:lang w:val="ka-GE"/>
              </w:rPr>
              <w:t xml:space="preserve"> </w:t>
            </w:r>
            <w:r w:rsidRPr="00EF12A9">
              <w:rPr>
                <w:rFonts w:ascii="Helvetica" w:hAnsi="Helvetica" w:cs="Helvetica"/>
                <w:sz w:val="20"/>
                <w:szCs w:val="20"/>
                <w:lang w:val="ka-GE"/>
              </w:rPr>
              <w:t>უტარდება</w:t>
            </w:r>
            <w:r w:rsidRPr="00EF12A9">
              <w:rPr>
                <w:rFonts w:cs="Arial"/>
                <w:sz w:val="20"/>
                <w:szCs w:val="20"/>
                <w:lang w:val="ka-GE"/>
              </w:rPr>
              <w:t xml:space="preserve"> </w:t>
            </w:r>
            <w:r w:rsidRPr="00EF12A9">
              <w:rPr>
                <w:rFonts w:ascii="Helvetica" w:hAnsi="Helvetica" w:cs="Helvetica"/>
                <w:sz w:val="20"/>
                <w:szCs w:val="20"/>
                <w:lang w:val="ka-GE"/>
              </w:rPr>
              <w:t>დაკვირვება</w:t>
            </w:r>
            <w:r w:rsidRPr="00EF12A9">
              <w:rPr>
                <w:rFonts w:cs="Arial"/>
                <w:sz w:val="20"/>
                <w:szCs w:val="20"/>
                <w:lang w:val="ka-GE"/>
              </w:rPr>
              <w:t xml:space="preserve"> </w:t>
            </w:r>
            <w:r w:rsidRPr="00EF12A9">
              <w:rPr>
                <w:rFonts w:ascii="Helvetica" w:hAnsi="Helvetica" w:cs="Helvetica"/>
                <w:sz w:val="20"/>
                <w:szCs w:val="20"/>
                <w:lang w:val="ka-GE"/>
              </w:rPr>
              <w:t>განსხვავებული</w:t>
            </w:r>
            <w:r w:rsidRPr="00EF12A9">
              <w:rPr>
                <w:rFonts w:cs="Arial"/>
                <w:sz w:val="20"/>
                <w:szCs w:val="20"/>
                <w:lang w:val="ka-GE"/>
              </w:rPr>
              <w:t xml:space="preserve"> </w:t>
            </w:r>
            <w:r w:rsidRPr="00EF12A9">
              <w:rPr>
                <w:rFonts w:ascii="Helvetica" w:hAnsi="Helvetica" w:cs="Helvetica"/>
                <w:sz w:val="20"/>
                <w:szCs w:val="20"/>
                <w:lang w:val="ka-GE"/>
              </w:rPr>
              <w:t>გამოსავლების</w:t>
            </w:r>
            <w:r w:rsidRPr="00EF12A9">
              <w:rPr>
                <w:rFonts w:cs="Arial"/>
                <w:sz w:val="20"/>
                <w:szCs w:val="20"/>
                <w:lang w:val="ka-GE"/>
              </w:rPr>
              <w:t xml:space="preserve"> </w:t>
            </w:r>
            <w:r w:rsidRPr="00EF12A9">
              <w:rPr>
                <w:rFonts w:ascii="Helvetica" w:hAnsi="Helvetica" w:cs="Helvetica"/>
                <w:sz w:val="20"/>
                <w:szCs w:val="20"/>
                <w:lang w:val="ka-GE"/>
              </w:rPr>
              <w:t>შედარების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r w:rsidRPr="00EF12A9">
              <w:rPr>
                <w:rFonts w:ascii="Helvetica" w:hAnsi="Helvetica" w:cs="Helvetica"/>
                <w:sz w:val="20"/>
                <w:szCs w:val="20"/>
                <w:lang w:val="ka-GE"/>
              </w:rPr>
              <w:t>რათა</w:t>
            </w:r>
            <w:r w:rsidRPr="00EF12A9">
              <w:rPr>
                <w:rFonts w:cs="Arial"/>
                <w:sz w:val="20"/>
                <w:szCs w:val="20"/>
                <w:lang w:val="ka-GE"/>
              </w:rPr>
              <w:t xml:space="preserve"> </w:t>
            </w:r>
            <w:r w:rsidRPr="00EF12A9">
              <w:rPr>
                <w:rFonts w:ascii="Helvetica" w:hAnsi="Helvetica" w:cs="Helvetica"/>
                <w:sz w:val="20"/>
                <w:szCs w:val="20"/>
                <w:lang w:val="ka-GE"/>
              </w:rPr>
              <w:t>დადგინდეს</w:t>
            </w:r>
            <w:r w:rsidRPr="00EF12A9">
              <w:rPr>
                <w:rFonts w:cs="Arial"/>
                <w:sz w:val="20"/>
                <w:szCs w:val="20"/>
                <w:lang w:val="ka-GE"/>
              </w:rPr>
              <w:t xml:space="preserve"> </w:t>
            </w:r>
            <w:r w:rsidRPr="00EF12A9">
              <w:rPr>
                <w:rFonts w:ascii="Helvetica" w:hAnsi="Helvetica" w:cs="Helvetica"/>
                <w:sz w:val="20"/>
                <w:szCs w:val="20"/>
                <w:lang w:val="ka-GE"/>
              </w:rPr>
              <w:t>რამდენად</w:t>
            </w:r>
            <w:r w:rsidRPr="00EF12A9">
              <w:rPr>
                <w:rFonts w:cs="Arial"/>
                <w:sz w:val="20"/>
                <w:szCs w:val="20"/>
                <w:lang w:val="ka-GE"/>
              </w:rPr>
              <w:t xml:space="preserve"> </w:t>
            </w:r>
            <w:r w:rsidRPr="00EF12A9">
              <w:rPr>
                <w:rFonts w:ascii="Helvetica" w:hAnsi="Helvetica" w:cs="Helvetica"/>
                <w:sz w:val="20"/>
                <w:szCs w:val="20"/>
                <w:lang w:val="ka-GE"/>
              </w:rPr>
              <w:t>ეფექტიანია</w:t>
            </w:r>
            <w:r w:rsidRPr="00EF12A9">
              <w:rPr>
                <w:rFonts w:cs="Arial"/>
                <w:sz w:val="20"/>
                <w:szCs w:val="20"/>
                <w:lang w:val="ka-GE"/>
              </w:rPr>
              <w:t xml:space="preserve"> </w:t>
            </w:r>
            <w:r w:rsidRPr="00EF12A9">
              <w:rPr>
                <w:rFonts w:ascii="Helvetica" w:hAnsi="Helvetica" w:cs="Helvetica"/>
                <w:sz w:val="20"/>
                <w:szCs w:val="20"/>
                <w:lang w:val="ka-GE"/>
              </w:rPr>
              <w:t>ექსპერიმენტული</w:t>
            </w:r>
            <w:r w:rsidRPr="00EF12A9">
              <w:rPr>
                <w:rFonts w:cs="Arial"/>
                <w:sz w:val="20"/>
                <w:szCs w:val="20"/>
                <w:lang w:val="ka-GE"/>
              </w:rPr>
              <w:t xml:space="preserve"> </w:t>
            </w:r>
            <w:r w:rsidRPr="00EF12A9">
              <w:rPr>
                <w:rFonts w:ascii="Helvetica" w:hAnsi="Helvetica" w:cs="Helvetica"/>
                <w:sz w:val="20"/>
                <w:szCs w:val="20"/>
                <w:lang w:val="ka-GE"/>
              </w:rPr>
              <w:t>მკურნალობა</w:t>
            </w:r>
            <w:r w:rsidRPr="00EF12A9">
              <w:rPr>
                <w:rFonts w:cs="Arial"/>
                <w:sz w:val="20"/>
                <w:szCs w:val="20"/>
                <w:lang w:val="ka-GE"/>
              </w:rPr>
              <w:t xml:space="preserve">. </w:t>
            </w:r>
            <w:r w:rsidRPr="00EF12A9">
              <w:rPr>
                <w:rFonts w:ascii="Helvetica" w:hAnsi="Helvetica" w:cs="Helvetica"/>
                <w:sz w:val="20"/>
                <w:szCs w:val="20"/>
                <w:lang w:val="ka-GE"/>
              </w:rPr>
              <w:t>კვლევის</w:t>
            </w:r>
            <w:r w:rsidRPr="00EF12A9">
              <w:rPr>
                <w:rFonts w:cs="Arial"/>
                <w:sz w:val="20"/>
                <w:szCs w:val="20"/>
                <w:lang w:val="ka-GE"/>
              </w:rPr>
              <w:t xml:space="preserve"> </w:t>
            </w:r>
            <w:r w:rsidRPr="00EF12A9">
              <w:rPr>
                <w:rFonts w:ascii="Helvetica" w:hAnsi="Helvetica" w:cs="Helvetica"/>
                <w:sz w:val="20"/>
                <w:szCs w:val="20"/>
                <w:lang w:val="ka-GE"/>
              </w:rPr>
              <w:t>ამგვარი</w:t>
            </w:r>
            <w:r w:rsidRPr="00EF12A9">
              <w:rPr>
                <w:rFonts w:cs="Arial"/>
                <w:sz w:val="20"/>
                <w:szCs w:val="20"/>
                <w:lang w:val="ka-GE"/>
              </w:rPr>
              <w:t xml:space="preserve"> </w:t>
            </w:r>
            <w:r w:rsidRPr="00EF12A9">
              <w:rPr>
                <w:rFonts w:ascii="Helvetica" w:hAnsi="Helvetica" w:cs="Helvetica"/>
                <w:sz w:val="20"/>
                <w:szCs w:val="20"/>
                <w:lang w:val="ka-GE"/>
              </w:rPr>
              <w:t>დიზაინი</w:t>
            </w:r>
            <w:r w:rsidRPr="00EF12A9">
              <w:rPr>
                <w:rFonts w:cs="Arial"/>
                <w:sz w:val="20"/>
                <w:szCs w:val="20"/>
                <w:lang w:val="ka-GE"/>
              </w:rPr>
              <w:t xml:space="preserve"> </w:t>
            </w:r>
            <w:r w:rsidRPr="00EF12A9">
              <w:rPr>
                <w:rFonts w:ascii="Helvetica" w:hAnsi="Helvetica" w:cs="Helvetica"/>
                <w:sz w:val="20"/>
                <w:szCs w:val="20"/>
                <w:lang w:val="ka-GE"/>
              </w:rPr>
              <w:t>მინიმუმამდე</w:t>
            </w:r>
            <w:r w:rsidRPr="00EF12A9">
              <w:rPr>
                <w:rFonts w:cs="Arial"/>
                <w:sz w:val="20"/>
                <w:szCs w:val="20"/>
                <w:lang w:val="ka-GE"/>
              </w:rPr>
              <w:t xml:space="preserve"> </w:t>
            </w:r>
            <w:r w:rsidRPr="00EF12A9">
              <w:rPr>
                <w:rFonts w:ascii="Helvetica" w:hAnsi="Helvetica" w:cs="Helvetica"/>
                <w:sz w:val="20"/>
                <w:szCs w:val="20"/>
                <w:lang w:val="ka-GE"/>
              </w:rPr>
              <w:t>ამცირებს</w:t>
            </w:r>
            <w:r w:rsidRPr="00EF12A9">
              <w:rPr>
                <w:rFonts w:cs="Arial"/>
                <w:sz w:val="20"/>
                <w:szCs w:val="20"/>
                <w:lang w:val="ka-GE"/>
              </w:rPr>
              <w:t xml:space="preserve"> </w:t>
            </w:r>
            <w:r w:rsidRPr="00EF12A9">
              <w:rPr>
                <w:rFonts w:ascii="Helvetica" w:hAnsi="Helvetica" w:cs="Helvetica"/>
                <w:sz w:val="20"/>
                <w:szCs w:val="20"/>
                <w:lang w:val="ka-GE"/>
              </w:rPr>
              <w:t>ექსპერიმენტის</w:t>
            </w:r>
            <w:r w:rsidRPr="00EF12A9">
              <w:rPr>
                <w:rFonts w:cs="Arial"/>
                <w:sz w:val="20"/>
                <w:szCs w:val="20"/>
                <w:lang w:val="ka-GE"/>
              </w:rPr>
              <w:t xml:space="preserve"> </w:t>
            </w:r>
            <w:r w:rsidRPr="00EF12A9">
              <w:rPr>
                <w:rFonts w:ascii="Helvetica" w:hAnsi="Helvetica" w:cs="Helvetica"/>
                <w:sz w:val="20"/>
                <w:szCs w:val="20"/>
                <w:lang w:val="ka-GE"/>
              </w:rPr>
              <w:t>შეცდომას</w:t>
            </w:r>
            <w:r w:rsidRPr="00EF12A9">
              <w:rPr>
                <w:rFonts w:cs="Arial"/>
                <w:sz w:val="20"/>
                <w:szCs w:val="20"/>
                <w:lang w:val="ka-GE"/>
              </w:rPr>
              <w:t xml:space="preserve">.  </w:t>
            </w:r>
          </w:p>
        </w:tc>
      </w:tr>
      <w:tr w:rsidR="00F51FFF" w:rsidRPr="00EF12A9" w14:paraId="0068460F"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28B4CC87" w14:textId="77777777" w:rsidR="00F51FFF" w:rsidRPr="00EF12A9" w:rsidRDefault="00F51FFF" w:rsidP="006C16EA">
            <w:pPr>
              <w:rPr>
                <w:rFonts w:cs="Arial"/>
                <w:b/>
                <w:sz w:val="20"/>
                <w:szCs w:val="20"/>
                <w:lang w:val="ka-GE"/>
              </w:rPr>
            </w:pPr>
            <w:r w:rsidRPr="00EF12A9">
              <w:rPr>
                <w:rFonts w:cs="Arial"/>
                <w:b/>
                <w:sz w:val="20"/>
                <w:szCs w:val="20"/>
              </w:rPr>
              <w:t>Relative risk (RR)</w:t>
            </w:r>
            <w:r w:rsidRPr="00EF12A9">
              <w:rPr>
                <w:rFonts w:cs="Arial"/>
                <w:b/>
                <w:sz w:val="20"/>
                <w:szCs w:val="20"/>
                <w:lang w:val="ka-GE"/>
              </w:rPr>
              <w:t xml:space="preserve"> - </w:t>
            </w:r>
            <w:r w:rsidRPr="00EF12A9">
              <w:rPr>
                <w:rFonts w:ascii="Helvetica" w:hAnsi="Helvetica" w:cs="Helvetica"/>
                <w:b/>
                <w:sz w:val="20"/>
                <w:szCs w:val="20"/>
                <w:lang w:val="ka-GE"/>
              </w:rPr>
              <w:t>შედარებითი</w:t>
            </w:r>
            <w:r w:rsidRPr="00EF12A9">
              <w:rPr>
                <w:rFonts w:cs="Arial"/>
                <w:b/>
                <w:sz w:val="20"/>
                <w:szCs w:val="20"/>
                <w:lang w:val="ka-GE"/>
              </w:rPr>
              <w:t xml:space="preserve"> </w:t>
            </w:r>
            <w:r w:rsidRPr="00EF12A9">
              <w:rPr>
                <w:rFonts w:ascii="Helvetica" w:hAnsi="Helvetica" w:cs="Helvetica"/>
                <w:b/>
                <w:sz w:val="20"/>
                <w:szCs w:val="20"/>
                <w:lang w:val="ka-GE"/>
              </w:rPr>
              <w:t>რისკი</w:t>
            </w:r>
          </w:p>
        </w:tc>
        <w:tc>
          <w:tcPr>
            <w:tcW w:w="6480" w:type="dxa"/>
            <w:tcBorders>
              <w:top w:val="single" w:sz="4" w:space="0" w:color="auto"/>
              <w:left w:val="single" w:sz="4" w:space="0" w:color="auto"/>
              <w:bottom w:val="single" w:sz="4" w:space="0" w:color="auto"/>
              <w:right w:val="single" w:sz="4" w:space="0" w:color="auto"/>
            </w:tcBorders>
          </w:tcPr>
          <w:p w14:paraId="3B171AB4"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განვითარების</w:t>
            </w:r>
            <w:r w:rsidRPr="00EF12A9">
              <w:rPr>
                <w:rFonts w:cs="Arial"/>
                <w:sz w:val="20"/>
                <w:szCs w:val="20"/>
                <w:lang w:val="ka-GE"/>
              </w:rPr>
              <w:t xml:space="preserve"> </w:t>
            </w:r>
            <w:r w:rsidRPr="00EF12A9">
              <w:rPr>
                <w:rFonts w:ascii="Helvetica" w:hAnsi="Helvetica" w:cs="Helvetica"/>
                <w:sz w:val="20"/>
                <w:szCs w:val="20"/>
                <w:lang w:val="ka-GE"/>
              </w:rPr>
              <w:t>რისკის</w:t>
            </w:r>
            <w:r w:rsidRPr="00EF12A9">
              <w:rPr>
                <w:rFonts w:cs="Arial"/>
                <w:sz w:val="20"/>
                <w:szCs w:val="20"/>
                <w:lang w:val="ka-GE"/>
              </w:rPr>
              <w:t xml:space="preserve"> </w:t>
            </w:r>
            <w:r w:rsidRPr="00EF12A9">
              <w:rPr>
                <w:rFonts w:ascii="Helvetica" w:hAnsi="Helvetica" w:cs="Helvetica"/>
                <w:sz w:val="20"/>
                <w:szCs w:val="20"/>
                <w:lang w:val="ka-GE"/>
              </w:rPr>
              <w:t>შედარება</w:t>
            </w:r>
            <w:r w:rsidRPr="00EF12A9">
              <w:rPr>
                <w:rFonts w:cs="Arial"/>
                <w:sz w:val="20"/>
                <w:szCs w:val="20"/>
                <w:lang w:val="ka-GE"/>
              </w:rPr>
              <w:t xml:space="preserve"> </w:t>
            </w:r>
            <w:r w:rsidRPr="00EF12A9">
              <w:rPr>
                <w:rFonts w:ascii="Helvetica" w:hAnsi="Helvetica" w:cs="Helvetica"/>
                <w:sz w:val="20"/>
                <w:szCs w:val="20"/>
                <w:lang w:val="ka-GE"/>
              </w:rPr>
              <w:t>ერთ</w:t>
            </w:r>
            <w:r w:rsidRPr="00EF12A9">
              <w:rPr>
                <w:rFonts w:cs="Arial"/>
                <w:sz w:val="20"/>
                <w:szCs w:val="20"/>
                <w:lang w:val="ka-GE"/>
              </w:rPr>
              <w:t xml:space="preserve"> </w:t>
            </w:r>
            <w:r w:rsidRPr="00EF12A9">
              <w:rPr>
                <w:rFonts w:ascii="Helvetica" w:hAnsi="Helvetica" w:cs="Helvetica"/>
                <w:sz w:val="20"/>
                <w:szCs w:val="20"/>
                <w:lang w:val="ka-GE"/>
              </w:rPr>
              <w:t>ჯგუფში</w:t>
            </w:r>
            <w:r w:rsidRPr="00EF12A9">
              <w:rPr>
                <w:rFonts w:cs="Arial"/>
                <w:sz w:val="20"/>
                <w:szCs w:val="20"/>
                <w:lang w:val="ka-GE"/>
              </w:rPr>
              <w:t xml:space="preserve"> </w:t>
            </w:r>
            <w:r w:rsidRPr="00EF12A9">
              <w:rPr>
                <w:rFonts w:ascii="Helvetica" w:hAnsi="Helvetica" w:cs="Helvetica"/>
                <w:sz w:val="20"/>
                <w:szCs w:val="20"/>
                <w:lang w:val="ka-GE"/>
              </w:rPr>
              <w:t>მეორესთან</w:t>
            </w:r>
            <w:r w:rsidRPr="00EF12A9">
              <w:rPr>
                <w:rFonts w:cs="Arial"/>
                <w:sz w:val="20"/>
                <w:szCs w:val="20"/>
                <w:lang w:val="ka-GE"/>
              </w:rPr>
              <w:t xml:space="preserve">  (</w:t>
            </w:r>
            <w:r w:rsidRPr="00EF12A9">
              <w:rPr>
                <w:rFonts w:ascii="Helvetica" w:hAnsi="Helvetica" w:cs="Helvetica"/>
                <w:sz w:val="20"/>
                <w:szCs w:val="20"/>
                <w:lang w:val="ka-GE"/>
              </w:rPr>
              <w:t>გამოითვლება</w:t>
            </w:r>
            <w:r w:rsidRPr="00EF12A9">
              <w:rPr>
                <w:rFonts w:cs="Arial"/>
                <w:sz w:val="20"/>
                <w:szCs w:val="20"/>
              </w:rPr>
              <w:t>,</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განვითარების</w:t>
            </w:r>
            <w:r w:rsidRPr="00EF12A9">
              <w:rPr>
                <w:rFonts w:cs="Arial"/>
                <w:sz w:val="20"/>
                <w:szCs w:val="20"/>
                <w:lang w:val="ka-GE"/>
              </w:rPr>
              <w:t xml:space="preserve"> </w:t>
            </w:r>
            <w:r w:rsidRPr="00EF12A9">
              <w:rPr>
                <w:rFonts w:ascii="Helvetica" w:hAnsi="Helvetica" w:cs="Helvetica"/>
                <w:sz w:val="20"/>
                <w:szCs w:val="20"/>
                <w:lang w:val="ka-GE"/>
              </w:rPr>
              <w:t>რისკი</w:t>
            </w:r>
            <w:r w:rsidRPr="00EF12A9">
              <w:rPr>
                <w:rFonts w:cs="Arial"/>
                <w:sz w:val="20"/>
                <w:szCs w:val="20"/>
                <w:lang w:val="ka-GE"/>
              </w:rPr>
              <w:t xml:space="preserve"> A </w:t>
            </w:r>
            <w:r w:rsidRPr="00EF12A9">
              <w:rPr>
                <w:rFonts w:ascii="Helvetica" w:hAnsi="Helvetica" w:cs="Helvetica"/>
                <w:sz w:val="20"/>
                <w:szCs w:val="20"/>
                <w:lang w:val="ka-GE"/>
              </w:rPr>
              <w:t>ჯგუფში</w:t>
            </w:r>
            <w:r w:rsidRPr="00EF12A9">
              <w:rPr>
                <w:rFonts w:cs="Arial"/>
                <w:sz w:val="20"/>
                <w:szCs w:val="20"/>
                <w:lang w:val="ka-GE"/>
              </w:rPr>
              <w:t xml:space="preserve">, </w:t>
            </w:r>
            <w:r w:rsidRPr="00EF12A9">
              <w:rPr>
                <w:rFonts w:ascii="Helvetica" w:hAnsi="Helvetica" w:cs="Helvetica"/>
                <w:sz w:val="20"/>
                <w:szCs w:val="20"/>
                <w:lang w:val="ka-GE"/>
              </w:rPr>
              <w:t>გაყოფილი</w:t>
            </w:r>
            <w:r w:rsidRPr="00EF12A9">
              <w:rPr>
                <w:rFonts w:cs="Arial"/>
                <w:sz w:val="20"/>
                <w:szCs w:val="20"/>
                <w:lang w:val="ka-GE"/>
              </w:rPr>
              <w:t xml:space="preserve"> </w:t>
            </w:r>
            <w:r w:rsidRPr="00EF12A9">
              <w:rPr>
                <w:rFonts w:ascii="Helvetica" w:hAnsi="Helvetica" w:cs="Helvetica"/>
                <w:sz w:val="20"/>
                <w:szCs w:val="20"/>
                <w:lang w:val="ka-GE"/>
              </w:rPr>
              <w:t>მოვლენის</w:t>
            </w:r>
            <w:r w:rsidRPr="00EF12A9">
              <w:rPr>
                <w:rFonts w:cs="Arial"/>
                <w:sz w:val="20"/>
                <w:szCs w:val="20"/>
                <w:lang w:val="ka-GE"/>
              </w:rPr>
              <w:t xml:space="preserve"> </w:t>
            </w:r>
            <w:r w:rsidRPr="00EF12A9">
              <w:rPr>
                <w:rFonts w:ascii="Helvetica" w:hAnsi="Helvetica" w:cs="Helvetica"/>
                <w:sz w:val="20"/>
                <w:szCs w:val="20"/>
                <w:lang w:val="ka-GE"/>
              </w:rPr>
              <w:t>განვითარების</w:t>
            </w:r>
            <w:r w:rsidRPr="00EF12A9">
              <w:rPr>
                <w:rFonts w:cs="Arial"/>
                <w:sz w:val="20"/>
                <w:szCs w:val="20"/>
                <w:lang w:val="ka-GE"/>
              </w:rPr>
              <w:t xml:space="preserve"> </w:t>
            </w:r>
            <w:r w:rsidRPr="00EF12A9">
              <w:rPr>
                <w:rFonts w:ascii="Helvetica" w:hAnsi="Helvetica" w:cs="Helvetica"/>
                <w:sz w:val="20"/>
                <w:szCs w:val="20"/>
                <w:lang w:val="ka-GE"/>
              </w:rPr>
              <w:t>რისკზე</w:t>
            </w:r>
            <w:r w:rsidRPr="00EF12A9">
              <w:rPr>
                <w:rFonts w:cs="Arial"/>
                <w:sz w:val="20"/>
                <w:szCs w:val="20"/>
                <w:lang w:val="ka-GE"/>
              </w:rPr>
              <w:t xml:space="preserve"> B-</w:t>
            </w:r>
            <w:r w:rsidRPr="00EF12A9">
              <w:rPr>
                <w:rFonts w:ascii="Helvetica" w:hAnsi="Helvetica" w:cs="Helvetica"/>
                <w:sz w:val="20"/>
                <w:szCs w:val="20"/>
                <w:lang w:val="ka-GE"/>
              </w:rPr>
              <w:t>ჯგუფში</w:t>
            </w:r>
            <w:r w:rsidRPr="00EF12A9">
              <w:rPr>
                <w:rFonts w:cs="Arial"/>
                <w:sz w:val="20"/>
                <w:szCs w:val="20"/>
                <w:lang w:val="ka-GE"/>
              </w:rPr>
              <w:t>).</w:t>
            </w:r>
          </w:p>
        </w:tc>
      </w:tr>
      <w:tr w:rsidR="00F51FFF" w:rsidRPr="00EF12A9" w14:paraId="46352E5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B5458AF" w14:textId="77777777" w:rsidR="00F51FFF" w:rsidRPr="00EF12A9" w:rsidRDefault="00F51FFF" w:rsidP="006C16EA">
            <w:pPr>
              <w:rPr>
                <w:rFonts w:cs="Arial"/>
                <w:b/>
                <w:sz w:val="20"/>
                <w:szCs w:val="20"/>
              </w:rPr>
            </w:pPr>
            <w:r w:rsidRPr="00EF12A9">
              <w:rPr>
                <w:rFonts w:cs="Arial"/>
                <w:b/>
                <w:sz w:val="20"/>
                <w:szCs w:val="20"/>
              </w:rPr>
              <w:t>ROSIER</w:t>
            </w:r>
          </w:p>
        </w:tc>
        <w:tc>
          <w:tcPr>
            <w:tcW w:w="6480" w:type="dxa"/>
            <w:tcBorders>
              <w:top w:val="single" w:sz="4" w:space="0" w:color="auto"/>
              <w:left w:val="single" w:sz="4" w:space="0" w:color="auto"/>
              <w:bottom w:val="single" w:sz="4" w:space="0" w:color="auto"/>
              <w:right w:val="single" w:sz="4" w:space="0" w:color="auto"/>
            </w:tcBorders>
          </w:tcPr>
          <w:p w14:paraId="2DDB0400" w14:textId="77777777" w:rsidR="00F51FFF" w:rsidRPr="00EF12A9" w:rsidRDefault="00F51FFF" w:rsidP="006C16EA">
            <w:pPr>
              <w:rPr>
                <w:rFonts w:cs="Arial"/>
                <w:sz w:val="20"/>
                <w:szCs w:val="20"/>
              </w:rPr>
            </w:pP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ამოცნობა</w:t>
            </w:r>
            <w:r w:rsidRPr="00EF12A9">
              <w:rPr>
                <w:rFonts w:cs="Arial"/>
                <w:sz w:val="20"/>
                <w:szCs w:val="20"/>
                <w:lang w:val="ka-GE"/>
              </w:rPr>
              <w:t xml:space="preserve"> </w:t>
            </w:r>
            <w:r w:rsidRPr="00EF12A9">
              <w:rPr>
                <w:rFonts w:ascii="Helvetica" w:hAnsi="Helvetica" w:cs="Helvetica"/>
                <w:sz w:val="20"/>
                <w:szCs w:val="20"/>
                <w:lang w:val="ka-GE"/>
              </w:rPr>
              <w:t>გადაუდებელი</w:t>
            </w:r>
            <w:r w:rsidRPr="00EF12A9">
              <w:rPr>
                <w:rFonts w:cs="Arial"/>
                <w:sz w:val="20"/>
                <w:szCs w:val="20"/>
                <w:lang w:val="ka-GE"/>
              </w:rPr>
              <w:t xml:space="preserve"> </w:t>
            </w:r>
            <w:r w:rsidRPr="00EF12A9">
              <w:rPr>
                <w:rFonts w:ascii="Helvetica" w:hAnsi="Helvetica" w:cs="Helvetica"/>
                <w:sz w:val="20"/>
                <w:szCs w:val="20"/>
                <w:lang w:val="ka-GE"/>
              </w:rPr>
              <w:t>დახმარების</w:t>
            </w:r>
            <w:r w:rsidRPr="00EF12A9">
              <w:rPr>
                <w:rFonts w:cs="Arial"/>
                <w:sz w:val="20"/>
                <w:szCs w:val="20"/>
                <w:lang w:val="ka-GE"/>
              </w:rPr>
              <w:t xml:space="preserve"> </w:t>
            </w:r>
            <w:r w:rsidRPr="00EF12A9">
              <w:rPr>
                <w:rFonts w:ascii="Helvetica" w:hAnsi="Helvetica" w:cs="Helvetica"/>
                <w:sz w:val="20"/>
                <w:szCs w:val="20"/>
                <w:lang w:val="ka-GE"/>
              </w:rPr>
              <w:t>განყოფილებაში</w:t>
            </w:r>
            <w:r w:rsidRPr="00EF12A9">
              <w:rPr>
                <w:rFonts w:cs="Arial"/>
                <w:sz w:val="20"/>
                <w:szCs w:val="20"/>
                <w:lang w:val="ka-GE"/>
              </w:rPr>
              <w:t xml:space="preserve"> (</w:t>
            </w:r>
            <w:r w:rsidRPr="00EF12A9">
              <w:rPr>
                <w:rFonts w:cs="Arial"/>
                <w:sz w:val="20"/>
                <w:szCs w:val="20"/>
              </w:rPr>
              <w:t>Recognition of stroke in the emergency room</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გარდამავალი</w:t>
            </w:r>
            <w:r w:rsidRPr="00EF12A9">
              <w:rPr>
                <w:rFonts w:cs="Arial"/>
                <w:sz w:val="20"/>
                <w:szCs w:val="20"/>
                <w:lang w:val="ka-GE"/>
              </w:rPr>
              <w:t xml:space="preserve"> </w:t>
            </w:r>
            <w:r w:rsidRPr="00EF12A9">
              <w:rPr>
                <w:rFonts w:ascii="Helvetica" w:hAnsi="Helvetica" w:cs="Helvetica"/>
                <w:sz w:val="20"/>
                <w:szCs w:val="20"/>
                <w:lang w:val="ka-GE"/>
              </w:rPr>
              <w:t>იშემიური</w:t>
            </w:r>
            <w:r w:rsidRPr="00EF12A9">
              <w:rPr>
                <w:rFonts w:cs="Arial"/>
                <w:sz w:val="20"/>
                <w:szCs w:val="20"/>
                <w:lang w:val="ka-GE"/>
              </w:rPr>
              <w:t xml:space="preserve"> </w:t>
            </w:r>
            <w:r w:rsidRPr="00EF12A9">
              <w:rPr>
                <w:rFonts w:ascii="Helvetica" w:hAnsi="Helvetica" w:cs="Helvetica"/>
                <w:sz w:val="20"/>
                <w:szCs w:val="20"/>
                <w:lang w:val="ka-GE"/>
              </w:rPr>
              <w:t>შეტევის</w:t>
            </w:r>
            <w:r w:rsidRPr="00EF12A9">
              <w:rPr>
                <w:rFonts w:cs="Arial"/>
                <w:sz w:val="20"/>
                <w:szCs w:val="20"/>
                <w:lang w:val="ka-GE"/>
              </w:rPr>
              <w:t xml:space="preserve"> </w:t>
            </w:r>
            <w:r w:rsidRPr="00EF12A9">
              <w:rPr>
                <w:rFonts w:ascii="Helvetica" w:hAnsi="Helvetica" w:cs="Helvetica"/>
                <w:sz w:val="20"/>
                <w:szCs w:val="20"/>
                <w:lang w:val="ka-GE"/>
              </w:rPr>
              <w:t>დიაგნოსტირების</w:t>
            </w:r>
            <w:r w:rsidRPr="00EF12A9">
              <w:rPr>
                <w:rFonts w:cs="Arial"/>
                <w:sz w:val="20"/>
                <w:szCs w:val="20"/>
                <w:lang w:val="ka-GE"/>
              </w:rPr>
              <w:t xml:space="preserve"> </w:t>
            </w:r>
            <w:r w:rsidRPr="00EF12A9">
              <w:rPr>
                <w:rFonts w:ascii="Helvetica" w:hAnsi="Helvetica" w:cs="Helvetica"/>
                <w:sz w:val="20"/>
                <w:szCs w:val="20"/>
                <w:lang w:val="ka-GE"/>
              </w:rPr>
              <w:t>მიზნით</w:t>
            </w:r>
            <w:r w:rsidRPr="00EF12A9">
              <w:rPr>
                <w:rFonts w:cs="Arial"/>
                <w:sz w:val="20"/>
                <w:szCs w:val="20"/>
                <w:lang w:val="ka-GE"/>
              </w:rPr>
              <w:t xml:space="preserve">. </w:t>
            </w:r>
            <w:r w:rsidRPr="00EF12A9">
              <w:rPr>
                <w:rFonts w:cs="Arial"/>
                <w:sz w:val="20"/>
                <w:szCs w:val="20"/>
              </w:rPr>
              <w:t xml:space="preserve"> </w:t>
            </w:r>
          </w:p>
        </w:tc>
      </w:tr>
      <w:tr w:rsidR="00F51FFF" w:rsidRPr="00EF12A9" w14:paraId="2D0923A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140B919"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მგრძნობელობა</w:t>
            </w:r>
          </w:p>
        </w:tc>
        <w:tc>
          <w:tcPr>
            <w:tcW w:w="6480" w:type="dxa"/>
            <w:tcBorders>
              <w:top w:val="single" w:sz="4" w:space="0" w:color="auto"/>
              <w:left w:val="single" w:sz="4" w:space="0" w:color="auto"/>
              <w:bottom w:val="single" w:sz="4" w:space="0" w:color="auto"/>
              <w:right w:val="single" w:sz="4" w:space="0" w:color="auto"/>
            </w:tcBorders>
          </w:tcPr>
          <w:p w14:paraId="2B09AB9B"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პაციენტების</w:t>
            </w:r>
            <w:r w:rsidRPr="00EF12A9">
              <w:rPr>
                <w:rFonts w:cs="Arial"/>
                <w:sz w:val="20"/>
                <w:szCs w:val="20"/>
                <w:lang w:val="ka-GE"/>
              </w:rPr>
              <w:t xml:space="preserve"> </w:t>
            </w:r>
            <w:r w:rsidRPr="00EF12A9">
              <w:rPr>
                <w:rFonts w:ascii="Helvetica" w:hAnsi="Helvetica" w:cs="Helvetica"/>
                <w:sz w:val="20"/>
                <w:szCs w:val="20"/>
                <w:lang w:val="ka-GE"/>
              </w:rPr>
              <w:t>წილი</w:t>
            </w:r>
            <w:r w:rsidRPr="00EF12A9">
              <w:rPr>
                <w:rFonts w:cs="Arial"/>
                <w:sz w:val="20"/>
                <w:szCs w:val="20"/>
                <w:lang w:val="ka-GE"/>
              </w:rPr>
              <w:t xml:space="preserve">, </w:t>
            </w:r>
            <w:r w:rsidRPr="00EF12A9">
              <w:rPr>
                <w:rFonts w:ascii="Helvetica" w:hAnsi="Helvetica" w:cs="Helvetica"/>
                <w:sz w:val="20"/>
                <w:szCs w:val="20"/>
                <w:lang w:val="ka-GE"/>
              </w:rPr>
              <w:t>რომლებიც</w:t>
            </w:r>
            <w:r w:rsidRPr="00EF12A9">
              <w:rPr>
                <w:rFonts w:cs="Arial"/>
                <w:sz w:val="20"/>
                <w:szCs w:val="20"/>
                <w:lang w:val="ka-GE"/>
              </w:rPr>
              <w:t xml:space="preserve"> </w:t>
            </w:r>
            <w:r w:rsidRPr="00EF12A9">
              <w:rPr>
                <w:rFonts w:ascii="Helvetica" w:hAnsi="Helvetica" w:cs="Helvetica"/>
                <w:sz w:val="20"/>
                <w:szCs w:val="20"/>
                <w:lang w:val="ka-GE"/>
              </w:rPr>
              <w:t>ოქროს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ეტალონური</w:t>
            </w:r>
            <w:r w:rsidRPr="00EF12A9">
              <w:rPr>
                <w:rFonts w:cs="Arial"/>
                <w:sz w:val="20"/>
                <w:szCs w:val="20"/>
                <w:lang w:val="ka-GE"/>
              </w:rPr>
              <w:t xml:space="preserve"> </w:t>
            </w:r>
            <w:r w:rsidRPr="00EF12A9">
              <w:rPr>
                <w:rFonts w:ascii="Helvetica" w:hAnsi="Helvetica" w:cs="Helvetica"/>
                <w:sz w:val="20"/>
                <w:szCs w:val="20"/>
                <w:lang w:val="ka-GE"/>
              </w:rPr>
              <w:t>სტანდარტული</w:t>
            </w:r>
            <w:r w:rsidRPr="00EF12A9">
              <w:rPr>
                <w:rFonts w:cs="Arial"/>
                <w:sz w:val="20"/>
                <w:szCs w:val="20"/>
                <w:lang w:val="ka-GE"/>
              </w:rPr>
              <w:t xml:space="preserve"> </w:t>
            </w:r>
            <w:r w:rsidRPr="00EF12A9">
              <w:rPr>
                <w:rFonts w:ascii="Helvetica" w:hAnsi="Helvetica" w:cs="Helvetica"/>
                <w:sz w:val="20"/>
                <w:szCs w:val="20"/>
                <w:lang w:val="ka-GE"/>
              </w:rPr>
              <w:t>ტესტის</w:t>
            </w:r>
            <w:r w:rsidRPr="00EF12A9">
              <w:rPr>
                <w:rFonts w:cs="Arial"/>
                <w:sz w:val="20"/>
                <w:szCs w:val="20"/>
                <w:lang w:val="ka-GE"/>
              </w:rPr>
              <w:t xml:space="preserve"> </w:t>
            </w:r>
            <w:r w:rsidRPr="00EF12A9">
              <w:rPr>
                <w:rFonts w:ascii="Helvetica" w:hAnsi="Helvetica" w:cs="Helvetica"/>
                <w:sz w:val="20"/>
                <w:szCs w:val="20"/>
                <w:lang w:val="ka-GE"/>
              </w:rPr>
              <w:t>საშუალებით</w:t>
            </w:r>
            <w:r w:rsidRPr="00EF12A9">
              <w:rPr>
                <w:rFonts w:cs="Arial"/>
                <w:sz w:val="20"/>
                <w:szCs w:val="20"/>
                <w:lang w:val="ka-GE"/>
              </w:rPr>
              <w:t xml:space="preserve"> </w:t>
            </w:r>
            <w:r w:rsidRPr="00EF12A9">
              <w:rPr>
                <w:rFonts w:ascii="Helvetica" w:hAnsi="Helvetica" w:cs="Helvetica"/>
                <w:sz w:val="20"/>
                <w:szCs w:val="20"/>
                <w:lang w:val="ka-GE"/>
              </w:rPr>
              <w:t>კლასიფიცირდებიან</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პოზიტიური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მათი</w:t>
            </w:r>
            <w:r w:rsidRPr="00EF12A9">
              <w:rPr>
                <w:rFonts w:cs="Arial"/>
                <w:sz w:val="20"/>
                <w:szCs w:val="20"/>
                <w:lang w:val="ka-GE"/>
              </w:rPr>
              <w:t xml:space="preserve"> </w:t>
            </w:r>
            <w:r w:rsidRPr="00EF12A9">
              <w:rPr>
                <w:rFonts w:ascii="Helvetica" w:hAnsi="Helvetica" w:cs="Helvetica"/>
                <w:sz w:val="20"/>
                <w:szCs w:val="20"/>
                <w:lang w:val="ka-GE"/>
              </w:rPr>
              <w:t>მდგომარეობის</w:t>
            </w:r>
            <w:r w:rsidRPr="00EF12A9">
              <w:rPr>
                <w:rFonts w:cs="Arial"/>
                <w:sz w:val="20"/>
                <w:szCs w:val="20"/>
                <w:lang w:val="ka-GE"/>
              </w:rPr>
              <w:t xml:space="preserve"> </w:t>
            </w:r>
            <w:r w:rsidRPr="00EF12A9">
              <w:rPr>
                <w:rFonts w:ascii="Helvetica" w:hAnsi="Helvetica" w:cs="Helvetica"/>
                <w:sz w:val="20"/>
                <w:szCs w:val="20"/>
                <w:lang w:val="ka-GE"/>
              </w:rPr>
              <w:t>დადგენა</w:t>
            </w:r>
            <w:r w:rsidRPr="00EF12A9">
              <w:rPr>
                <w:rFonts w:cs="Arial"/>
                <w:sz w:val="20"/>
                <w:szCs w:val="20"/>
                <w:lang w:val="ka-GE"/>
              </w:rPr>
              <w:t xml:space="preserve"> </w:t>
            </w:r>
            <w:r w:rsidRPr="00EF12A9">
              <w:rPr>
                <w:rFonts w:ascii="Helvetica" w:hAnsi="Helvetica" w:cs="Helvetica"/>
                <w:sz w:val="20"/>
                <w:szCs w:val="20"/>
                <w:lang w:val="ka-GE"/>
              </w:rPr>
              <w:t>სწორად</w:t>
            </w:r>
            <w:r w:rsidRPr="00EF12A9">
              <w:rPr>
                <w:rFonts w:cs="Arial"/>
                <w:sz w:val="20"/>
                <w:szCs w:val="20"/>
                <w:lang w:val="ka-GE"/>
              </w:rPr>
              <w:t xml:space="preserve"> </w:t>
            </w:r>
            <w:r w:rsidRPr="00EF12A9">
              <w:rPr>
                <w:rFonts w:ascii="Helvetica" w:hAnsi="Helvetica" w:cs="Helvetica"/>
                <w:sz w:val="20"/>
                <w:szCs w:val="20"/>
                <w:lang w:val="ka-GE"/>
              </w:rPr>
              <w:t>მოხდა</w:t>
            </w:r>
            <w:r w:rsidRPr="00EF12A9">
              <w:rPr>
                <w:rFonts w:cs="Arial"/>
                <w:sz w:val="20"/>
                <w:szCs w:val="20"/>
                <w:lang w:val="ka-GE"/>
              </w:rPr>
              <w:t xml:space="preserve"> </w:t>
            </w:r>
            <w:r w:rsidRPr="00EF12A9">
              <w:rPr>
                <w:rFonts w:ascii="Helvetica" w:hAnsi="Helvetica" w:cs="Helvetica"/>
                <w:sz w:val="20"/>
                <w:szCs w:val="20"/>
                <w:lang w:val="ka-GE"/>
              </w:rPr>
              <w:t>გამოსაკვლევი</w:t>
            </w:r>
            <w:r w:rsidRPr="00EF12A9">
              <w:rPr>
                <w:rFonts w:cs="Arial"/>
                <w:sz w:val="20"/>
                <w:szCs w:val="20"/>
                <w:lang w:val="ka-GE"/>
              </w:rPr>
              <w:t xml:space="preserve"> </w:t>
            </w:r>
            <w:r w:rsidRPr="00EF12A9">
              <w:rPr>
                <w:rFonts w:ascii="Helvetica" w:hAnsi="Helvetica" w:cs="Helvetica"/>
                <w:sz w:val="20"/>
                <w:szCs w:val="20"/>
                <w:lang w:val="ka-GE"/>
              </w:rPr>
              <w:t>ტესტის</w:t>
            </w:r>
            <w:r w:rsidRPr="00EF12A9">
              <w:rPr>
                <w:rFonts w:cs="Arial"/>
                <w:sz w:val="20"/>
                <w:szCs w:val="20"/>
                <w:lang w:val="ka-GE"/>
              </w:rPr>
              <w:t xml:space="preserve"> </w:t>
            </w:r>
            <w:r w:rsidRPr="00EF12A9">
              <w:rPr>
                <w:rFonts w:ascii="Helvetica" w:hAnsi="Helvetica" w:cs="Helvetica"/>
                <w:sz w:val="20"/>
                <w:szCs w:val="20"/>
                <w:lang w:val="ka-GE"/>
              </w:rPr>
              <w:t>დახმარებით</w:t>
            </w:r>
            <w:r w:rsidRPr="00EF12A9">
              <w:rPr>
                <w:rFonts w:cs="Arial"/>
                <w:sz w:val="20"/>
                <w:szCs w:val="20"/>
                <w:lang w:val="ka-GE"/>
              </w:rPr>
              <w:t xml:space="preserve">. </w:t>
            </w:r>
          </w:p>
        </w:tc>
      </w:tr>
      <w:tr w:rsidR="00F51FFF" w:rsidRPr="00EF12A9" w14:paraId="4C268F8C"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2A910BF"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მგრძნობელობის</w:t>
            </w:r>
            <w:r w:rsidRPr="00EF12A9">
              <w:rPr>
                <w:rFonts w:cs="Arial"/>
                <w:b/>
                <w:sz w:val="20"/>
                <w:szCs w:val="20"/>
                <w:lang w:val="ka-GE"/>
              </w:rPr>
              <w:t xml:space="preserve"> </w:t>
            </w:r>
            <w:r w:rsidRPr="00EF12A9">
              <w:rPr>
                <w:rFonts w:ascii="Helvetica" w:hAnsi="Helvetica" w:cs="Helvetica"/>
                <w:b/>
                <w:sz w:val="20"/>
                <w:szCs w:val="20"/>
                <w:lang w:val="ka-GE"/>
              </w:rPr>
              <w:lastRenderedPageBreak/>
              <w:t>ანალიზი</w:t>
            </w:r>
          </w:p>
        </w:tc>
        <w:tc>
          <w:tcPr>
            <w:tcW w:w="6480" w:type="dxa"/>
            <w:tcBorders>
              <w:top w:val="single" w:sz="4" w:space="0" w:color="auto"/>
              <w:left w:val="single" w:sz="4" w:space="0" w:color="auto"/>
              <w:bottom w:val="single" w:sz="4" w:space="0" w:color="auto"/>
              <w:right w:val="single" w:sz="4" w:space="0" w:color="auto"/>
            </w:tcBorders>
          </w:tcPr>
          <w:p w14:paraId="3AF4607E"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lastRenderedPageBreak/>
              <w:t>იმ</w:t>
            </w:r>
            <w:r w:rsidRPr="00EF12A9">
              <w:rPr>
                <w:rFonts w:cs="Arial"/>
                <w:sz w:val="20"/>
                <w:szCs w:val="20"/>
                <w:lang w:val="ka-GE"/>
              </w:rPr>
              <w:t xml:space="preserve"> </w:t>
            </w:r>
            <w:r w:rsidRPr="00EF12A9">
              <w:rPr>
                <w:rFonts w:ascii="Helvetica" w:hAnsi="Helvetica" w:cs="Helvetica"/>
                <w:sz w:val="20"/>
                <w:szCs w:val="20"/>
                <w:lang w:val="ka-GE"/>
              </w:rPr>
              <w:t>ფარგლების</w:t>
            </w:r>
            <w:r w:rsidRPr="00EF12A9">
              <w:rPr>
                <w:rFonts w:cs="Arial"/>
                <w:sz w:val="20"/>
                <w:szCs w:val="20"/>
                <w:lang w:val="ka-GE"/>
              </w:rPr>
              <w:t xml:space="preserve"> </w:t>
            </w:r>
            <w:r w:rsidRPr="00EF12A9">
              <w:rPr>
                <w:rFonts w:ascii="Helvetica" w:hAnsi="Helvetica" w:cs="Helvetica"/>
                <w:sz w:val="20"/>
                <w:szCs w:val="20"/>
                <w:lang w:val="ka-GE"/>
              </w:rPr>
              <w:t>საზომი</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გარეთაც</w:t>
            </w:r>
            <w:r w:rsidRPr="00EF12A9">
              <w:rPr>
                <w:rFonts w:cs="Arial"/>
                <w:sz w:val="20"/>
                <w:szCs w:val="20"/>
                <w:lang w:val="ka-GE"/>
              </w:rPr>
              <w:t xml:space="preserve">  </w:t>
            </w:r>
            <w:r w:rsidRPr="00EF12A9">
              <w:rPr>
                <w:rFonts w:ascii="Helvetica" w:hAnsi="Helvetica" w:cs="Helvetica"/>
                <w:sz w:val="20"/>
                <w:szCs w:val="20"/>
                <w:lang w:val="ka-GE"/>
              </w:rPr>
              <w:t>პარამეტრებისა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lastRenderedPageBreak/>
              <w:t>ცვლადების</w:t>
            </w:r>
            <w:r w:rsidRPr="00EF12A9">
              <w:rPr>
                <w:rFonts w:cs="Arial"/>
                <w:sz w:val="20"/>
                <w:szCs w:val="20"/>
                <w:lang w:val="ka-GE"/>
              </w:rPr>
              <w:t xml:space="preserve"> </w:t>
            </w:r>
            <w:r w:rsidRPr="00EF12A9">
              <w:rPr>
                <w:rFonts w:ascii="Helvetica" w:hAnsi="Helvetica" w:cs="Helvetica"/>
                <w:sz w:val="20"/>
                <w:szCs w:val="20"/>
                <w:lang w:val="ka-GE"/>
              </w:rPr>
              <w:t>მცირედი</w:t>
            </w:r>
            <w:r w:rsidRPr="00EF12A9">
              <w:rPr>
                <w:rFonts w:cs="Arial"/>
                <w:sz w:val="20"/>
                <w:szCs w:val="20"/>
                <w:lang w:val="ka-GE"/>
              </w:rPr>
              <w:t xml:space="preserve"> </w:t>
            </w:r>
            <w:r w:rsidRPr="00EF12A9">
              <w:rPr>
                <w:rFonts w:ascii="Helvetica" w:hAnsi="Helvetica" w:cs="Helvetica"/>
                <w:sz w:val="20"/>
                <w:szCs w:val="20"/>
                <w:lang w:val="ka-GE"/>
              </w:rPr>
              <w:t>ცვლილება</w:t>
            </w:r>
            <w:r w:rsidRPr="00EF12A9">
              <w:rPr>
                <w:rFonts w:cs="Arial"/>
                <w:sz w:val="20"/>
                <w:szCs w:val="20"/>
                <w:lang w:val="ka-GE"/>
              </w:rPr>
              <w:t xml:space="preserve"> </w:t>
            </w:r>
            <w:r w:rsidRPr="00EF12A9">
              <w:rPr>
                <w:rFonts w:ascii="Helvetica" w:hAnsi="Helvetica" w:cs="Helvetica"/>
                <w:sz w:val="20"/>
                <w:szCs w:val="20"/>
                <w:lang w:val="ka-GE"/>
              </w:rPr>
              <w:t>ზეგავლენას</w:t>
            </w:r>
            <w:r w:rsidRPr="00EF12A9">
              <w:rPr>
                <w:rFonts w:cs="Arial"/>
                <w:sz w:val="20"/>
                <w:szCs w:val="20"/>
                <w:lang w:val="ka-GE"/>
              </w:rPr>
              <w:t xml:space="preserve"> </w:t>
            </w:r>
            <w:r w:rsidRPr="00EF12A9">
              <w:rPr>
                <w:rFonts w:ascii="Helvetica" w:hAnsi="Helvetica" w:cs="Helvetica"/>
                <w:sz w:val="20"/>
                <w:szCs w:val="20"/>
                <w:lang w:val="ka-GE"/>
              </w:rPr>
              <w:t>ახდენს</w:t>
            </w:r>
            <w:r w:rsidRPr="00EF12A9">
              <w:rPr>
                <w:rFonts w:cs="Arial"/>
                <w:sz w:val="20"/>
                <w:szCs w:val="20"/>
                <w:lang w:val="ka-GE"/>
              </w:rPr>
              <w:t xml:space="preserve"> </w:t>
            </w:r>
            <w:r w:rsidRPr="00EF12A9">
              <w:rPr>
                <w:rFonts w:ascii="Helvetica" w:hAnsi="Helvetica" w:cs="Helvetica"/>
                <w:sz w:val="20"/>
                <w:szCs w:val="20"/>
                <w:lang w:val="ka-GE"/>
              </w:rPr>
              <w:t>მათგან</w:t>
            </w:r>
            <w:r w:rsidRPr="00EF12A9">
              <w:rPr>
                <w:rFonts w:cs="Arial"/>
                <w:sz w:val="20"/>
                <w:szCs w:val="20"/>
                <w:lang w:val="ka-GE"/>
              </w:rPr>
              <w:t xml:space="preserve"> </w:t>
            </w:r>
            <w:r w:rsidRPr="00EF12A9">
              <w:rPr>
                <w:rFonts w:ascii="Helvetica" w:hAnsi="Helvetica" w:cs="Helvetica"/>
                <w:sz w:val="20"/>
                <w:szCs w:val="20"/>
                <w:lang w:val="ka-GE"/>
              </w:rPr>
              <w:t>გამოთვლილი</w:t>
            </w:r>
            <w:r w:rsidRPr="00EF12A9">
              <w:rPr>
                <w:rFonts w:cs="Arial"/>
                <w:sz w:val="20"/>
                <w:szCs w:val="20"/>
                <w:lang w:val="ka-GE"/>
              </w:rPr>
              <w:t xml:space="preserve"> </w:t>
            </w:r>
            <w:r w:rsidRPr="00EF12A9">
              <w:rPr>
                <w:rFonts w:ascii="Helvetica" w:hAnsi="Helvetica" w:cs="Helvetica"/>
                <w:sz w:val="20"/>
                <w:szCs w:val="20"/>
                <w:lang w:val="ka-GE"/>
              </w:rPr>
              <w:t>შედეგების</w:t>
            </w:r>
            <w:r w:rsidRPr="00EF12A9">
              <w:rPr>
                <w:rFonts w:cs="Arial"/>
                <w:sz w:val="20"/>
                <w:szCs w:val="20"/>
                <w:lang w:val="ka-GE"/>
              </w:rPr>
              <w:t xml:space="preserve"> </w:t>
            </w:r>
            <w:r w:rsidRPr="00EF12A9">
              <w:rPr>
                <w:rFonts w:ascii="Helvetica" w:hAnsi="Helvetica" w:cs="Helvetica"/>
                <w:sz w:val="20"/>
                <w:szCs w:val="20"/>
                <w:lang w:val="ka-GE"/>
              </w:rPr>
              <w:t>სიდიდეზე</w:t>
            </w:r>
            <w:r w:rsidRPr="00EF12A9">
              <w:rPr>
                <w:rFonts w:cs="Arial"/>
                <w:sz w:val="20"/>
                <w:szCs w:val="20"/>
                <w:lang w:val="ka-GE"/>
              </w:rPr>
              <w:t xml:space="preserve">. </w:t>
            </w:r>
            <w:r w:rsidRPr="00EF12A9">
              <w:rPr>
                <w:rFonts w:ascii="Helvetica" w:hAnsi="Helvetica" w:cs="Helvetica"/>
                <w:sz w:val="20"/>
                <w:szCs w:val="20"/>
                <w:lang w:val="ka-GE"/>
              </w:rPr>
              <w:t>ამ</w:t>
            </w:r>
            <w:r w:rsidRPr="00EF12A9">
              <w:rPr>
                <w:rFonts w:cs="Arial"/>
                <w:sz w:val="20"/>
                <w:szCs w:val="20"/>
                <w:lang w:val="ka-GE"/>
              </w:rPr>
              <w:t xml:space="preserve"> </w:t>
            </w:r>
            <w:r w:rsidRPr="00EF12A9">
              <w:rPr>
                <w:rFonts w:ascii="Helvetica" w:hAnsi="Helvetica" w:cs="Helvetica"/>
                <w:sz w:val="20"/>
                <w:szCs w:val="20"/>
                <w:lang w:val="ka-GE"/>
              </w:rPr>
              <w:t>გაიდლაინში</w:t>
            </w:r>
            <w:r w:rsidRPr="00EF12A9">
              <w:rPr>
                <w:rFonts w:cs="Arial"/>
                <w:sz w:val="20"/>
                <w:szCs w:val="20"/>
                <w:lang w:val="ka-GE"/>
              </w:rPr>
              <w:t xml:space="preserve"> </w:t>
            </w:r>
            <w:r w:rsidRPr="00EF12A9">
              <w:rPr>
                <w:rFonts w:ascii="Helvetica" w:hAnsi="Helvetica" w:cs="Helvetica"/>
                <w:sz w:val="20"/>
                <w:szCs w:val="20"/>
                <w:lang w:val="ka-GE"/>
              </w:rPr>
              <w:t>მგრძნობელობის</w:t>
            </w:r>
            <w:r w:rsidRPr="00EF12A9">
              <w:rPr>
                <w:rFonts w:cs="Arial"/>
                <w:sz w:val="20"/>
                <w:szCs w:val="20"/>
                <w:lang w:val="ka-GE"/>
              </w:rPr>
              <w:t xml:space="preserve"> </w:t>
            </w:r>
            <w:r w:rsidRPr="00EF12A9">
              <w:rPr>
                <w:rFonts w:ascii="Helvetica" w:hAnsi="Helvetica" w:cs="Helvetica"/>
                <w:sz w:val="20"/>
                <w:szCs w:val="20"/>
                <w:lang w:val="ka-GE"/>
              </w:rPr>
              <w:t>ანალიზი</w:t>
            </w:r>
            <w:r w:rsidRPr="00EF12A9">
              <w:rPr>
                <w:rFonts w:cs="Arial"/>
                <w:sz w:val="20"/>
                <w:szCs w:val="20"/>
                <w:lang w:val="ka-GE"/>
              </w:rPr>
              <w:t xml:space="preserve"> </w:t>
            </w:r>
            <w:r w:rsidRPr="00EF12A9">
              <w:rPr>
                <w:rFonts w:ascii="Helvetica" w:hAnsi="Helvetica" w:cs="Helvetica"/>
                <w:sz w:val="20"/>
                <w:szCs w:val="20"/>
                <w:lang w:val="ka-GE"/>
              </w:rPr>
              <w:t>გამოყენებულია</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ეკონომიკის</w:t>
            </w:r>
            <w:r w:rsidRPr="00EF12A9">
              <w:rPr>
                <w:rFonts w:cs="Arial"/>
                <w:sz w:val="20"/>
                <w:szCs w:val="20"/>
                <w:lang w:val="ka-GE"/>
              </w:rPr>
              <w:t xml:space="preserve"> </w:t>
            </w:r>
            <w:r w:rsidRPr="00EF12A9">
              <w:rPr>
                <w:rFonts w:ascii="Helvetica" w:hAnsi="Helvetica" w:cs="Helvetica"/>
                <w:sz w:val="20"/>
                <w:szCs w:val="20"/>
                <w:lang w:val="ka-GE"/>
              </w:rPr>
              <w:t>მოდელირებაში</w:t>
            </w:r>
            <w:r w:rsidRPr="00EF12A9">
              <w:rPr>
                <w:rFonts w:cs="Arial"/>
                <w:sz w:val="20"/>
                <w:szCs w:val="20"/>
                <w:lang w:val="ka-GE"/>
              </w:rPr>
              <w:t xml:space="preserve">.  </w:t>
            </w:r>
          </w:p>
        </w:tc>
      </w:tr>
      <w:tr w:rsidR="00F51FFF" w:rsidRPr="00EF12A9" w14:paraId="236E128B"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E5DDC86"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lastRenderedPageBreak/>
              <w:t>გვერდითი</w:t>
            </w:r>
            <w:r w:rsidRPr="00EF12A9">
              <w:rPr>
                <w:rFonts w:cs="Arial"/>
                <w:b/>
                <w:sz w:val="20"/>
                <w:szCs w:val="20"/>
                <w:lang w:val="ka-GE"/>
              </w:rPr>
              <w:t xml:space="preserve"> </w:t>
            </w:r>
            <w:r w:rsidRPr="00EF12A9">
              <w:rPr>
                <w:rFonts w:ascii="Helvetica" w:hAnsi="Helvetica" w:cs="Helvetica"/>
                <w:b/>
                <w:sz w:val="20"/>
                <w:szCs w:val="20"/>
                <w:lang w:val="ka-GE"/>
              </w:rPr>
              <w:t>ეფექტი</w:t>
            </w:r>
          </w:p>
          <w:p w14:paraId="71E20BBE" w14:textId="77777777" w:rsidR="00F51FFF" w:rsidRPr="00EF12A9" w:rsidRDefault="00F51FFF" w:rsidP="006C16EA">
            <w:pPr>
              <w:rPr>
                <w:rFonts w:cs="Arial"/>
                <w:b/>
                <w:sz w:val="20"/>
                <w:szCs w:val="20"/>
                <w:lang w:val="ka-GE"/>
              </w:rPr>
            </w:pPr>
          </w:p>
        </w:tc>
        <w:tc>
          <w:tcPr>
            <w:tcW w:w="6480" w:type="dxa"/>
            <w:tcBorders>
              <w:top w:val="single" w:sz="4" w:space="0" w:color="auto"/>
              <w:left w:val="single" w:sz="4" w:space="0" w:color="auto"/>
              <w:bottom w:val="single" w:sz="4" w:space="0" w:color="auto"/>
              <w:right w:val="single" w:sz="4" w:space="0" w:color="auto"/>
            </w:tcBorders>
          </w:tcPr>
          <w:p w14:paraId="07E97D06"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არასასურველი</w:t>
            </w:r>
            <w:r w:rsidRPr="00EF12A9">
              <w:rPr>
                <w:rFonts w:cs="Arial"/>
                <w:sz w:val="20"/>
                <w:szCs w:val="20"/>
                <w:lang w:val="ka-GE"/>
              </w:rPr>
              <w:t xml:space="preserve"> </w:t>
            </w:r>
            <w:r w:rsidRPr="00EF12A9">
              <w:rPr>
                <w:rFonts w:ascii="Helvetica" w:hAnsi="Helvetica" w:cs="Helvetica"/>
                <w:sz w:val="20"/>
                <w:szCs w:val="20"/>
                <w:lang w:val="ka-GE"/>
              </w:rPr>
              <w:t>ეფექტი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განვითარდა</w:t>
            </w:r>
            <w:r w:rsidRPr="00EF12A9">
              <w:rPr>
                <w:rFonts w:cs="Arial"/>
                <w:sz w:val="20"/>
                <w:szCs w:val="20"/>
                <w:lang w:val="ka-GE"/>
              </w:rPr>
              <w:t xml:space="preserve"> </w:t>
            </w:r>
            <w:r w:rsidRPr="00EF12A9">
              <w:rPr>
                <w:rFonts w:ascii="Helvetica" w:hAnsi="Helvetica" w:cs="Helvetica"/>
                <w:sz w:val="20"/>
                <w:szCs w:val="20"/>
                <w:lang w:val="ka-GE"/>
              </w:rPr>
              <w:t>თერაპიული</w:t>
            </w:r>
            <w:r w:rsidRPr="00EF12A9">
              <w:rPr>
                <w:rFonts w:cs="Arial"/>
                <w:sz w:val="20"/>
                <w:szCs w:val="20"/>
                <w:lang w:val="ka-GE"/>
              </w:rPr>
              <w:t xml:space="preserve"> </w:t>
            </w:r>
            <w:r w:rsidRPr="00EF12A9">
              <w:rPr>
                <w:rFonts w:ascii="Helvetica" w:hAnsi="Helvetica" w:cs="Helvetica"/>
                <w:sz w:val="20"/>
                <w:szCs w:val="20"/>
                <w:lang w:val="ka-GE"/>
              </w:rPr>
              <w:t>ჩარევის</w:t>
            </w:r>
            <w:r w:rsidRPr="00EF12A9">
              <w:rPr>
                <w:rFonts w:cs="Arial"/>
                <w:sz w:val="20"/>
                <w:szCs w:val="20"/>
                <w:lang w:val="ka-GE"/>
              </w:rPr>
              <w:t xml:space="preserve"> </w:t>
            </w:r>
            <w:r w:rsidRPr="00EF12A9">
              <w:rPr>
                <w:rFonts w:ascii="Helvetica" w:hAnsi="Helvetica" w:cs="Helvetica"/>
                <w:sz w:val="20"/>
                <w:szCs w:val="20"/>
                <w:lang w:val="ka-GE"/>
              </w:rPr>
              <w:t>მიზეზით</w:t>
            </w:r>
          </w:p>
        </w:tc>
      </w:tr>
      <w:tr w:rsidR="00F51FFF" w:rsidRPr="00EF12A9" w14:paraId="4510F3DE"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0CA1D49"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სპეციალისტი</w:t>
            </w:r>
          </w:p>
        </w:tc>
        <w:tc>
          <w:tcPr>
            <w:tcW w:w="6480" w:type="dxa"/>
            <w:tcBorders>
              <w:top w:val="single" w:sz="4" w:space="0" w:color="auto"/>
              <w:left w:val="single" w:sz="4" w:space="0" w:color="auto"/>
              <w:bottom w:val="single" w:sz="4" w:space="0" w:color="auto"/>
              <w:right w:val="single" w:sz="4" w:space="0" w:color="auto"/>
            </w:tcBorders>
          </w:tcPr>
          <w:p w14:paraId="74D25B99"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კლინიცისტი</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პრაქტიკაც</w:t>
            </w:r>
            <w:r w:rsidRPr="00EF12A9">
              <w:rPr>
                <w:rFonts w:cs="Arial"/>
                <w:sz w:val="20"/>
                <w:szCs w:val="20"/>
                <w:lang w:val="ka-GE"/>
              </w:rPr>
              <w:t xml:space="preserve"> </w:t>
            </w:r>
            <w:r w:rsidRPr="00EF12A9">
              <w:rPr>
                <w:rFonts w:ascii="Helvetica" w:hAnsi="Helvetica" w:cs="Helvetica"/>
                <w:sz w:val="20"/>
                <w:szCs w:val="20"/>
                <w:lang w:val="ka-GE"/>
              </w:rPr>
              <w:t>შემოიფარგლება</w:t>
            </w:r>
            <w:r w:rsidRPr="00EF12A9">
              <w:rPr>
                <w:rFonts w:cs="Arial"/>
                <w:sz w:val="20"/>
                <w:szCs w:val="20"/>
                <w:lang w:val="ka-GE"/>
              </w:rPr>
              <w:t xml:space="preserve"> </w:t>
            </w:r>
            <w:r w:rsidRPr="00EF12A9">
              <w:rPr>
                <w:rFonts w:ascii="Helvetica" w:hAnsi="Helvetica" w:cs="Helvetica"/>
                <w:sz w:val="20"/>
                <w:szCs w:val="20"/>
                <w:lang w:val="ka-GE"/>
              </w:rPr>
              <w:t>მედიცინის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ქირურგიის</w:t>
            </w:r>
            <w:r w:rsidRPr="00EF12A9">
              <w:rPr>
                <w:rFonts w:cs="Arial"/>
                <w:sz w:val="20"/>
                <w:szCs w:val="20"/>
                <w:lang w:val="ka-GE"/>
              </w:rPr>
              <w:t xml:space="preserve"> </w:t>
            </w:r>
            <w:r w:rsidRPr="00EF12A9">
              <w:rPr>
                <w:rFonts w:ascii="Helvetica" w:hAnsi="Helvetica" w:cs="Helvetica"/>
                <w:sz w:val="20"/>
                <w:szCs w:val="20"/>
                <w:lang w:val="ka-GE"/>
              </w:rPr>
              <w:t>სპეციფიკური</w:t>
            </w:r>
            <w:r w:rsidRPr="00EF12A9">
              <w:rPr>
                <w:rFonts w:cs="Arial"/>
                <w:sz w:val="20"/>
                <w:szCs w:val="20"/>
                <w:lang w:val="ka-GE"/>
              </w:rPr>
              <w:t xml:space="preserve"> </w:t>
            </w:r>
            <w:r w:rsidRPr="00EF12A9">
              <w:rPr>
                <w:rFonts w:ascii="Helvetica" w:hAnsi="Helvetica" w:cs="Helvetica"/>
                <w:sz w:val="20"/>
                <w:szCs w:val="20"/>
                <w:lang w:val="ka-GE"/>
              </w:rPr>
              <w:t>სფეროთი</w:t>
            </w:r>
            <w:r w:rsidRPr="00EF12A9">
              <w:rPr>
                <w:rFonts w:cs="Arial"/>
                <w:sz w:val="20"/>
                <w:szCs w:val="20"/>
                <w:lang w:val="ka-GE"/>
              </w:rPr>
              <w:t xml:space="preserve">, </w:t>
            </w:r>
            <w:r w:rsidRPr="00EF12A9">
              <w:rPr>
                <w:rFonts w:ascii="Helvetica" w:hAnsi="Helvetica" w:cs="Helvetica"/>
                <w:sz w:val="20"/>
                <w:szCs w:val="20"/>
                <w:lang w:val="ka-GE"/>
              </w:rPr>
              <w:t>კერძოდ</w:t>
            </w:r>
            <w:r w:rsidRPr="00EF12A9">
              <w:rPr>
                <w:rFonts w:cs="Arial"/>
                <w:sz w:val="20"/>
                <w:szCs w:val="20"/>
                <w:lang w:val="ka-GE"/>
              </w:rPr>
              <w:t xml:space="preserve">, </w:t>
            </w:r>
            <w:r w:rsidRPr="00EF12A9">
              <w:rPr>
                <w:rFonts w:ascii="Helvetica" w:hAnsi="Helvetica" w:cs="Helvetica"/>
                <w:sz w:val="20"/>
                <w:szCs w:val="20"/>
                <w:lang w:val="ka-GE"/>
              </w:rPr>
              <w:t>ვინც</w:t>
            </w:r>
            <w:r w:rsidRPr="00EF12A9">
              <w:rPr>
                <w:rFonts w:cs="Arial"/>
                <w:sz w:val="20"/>
                <w:szCs w:val="20"/>
                <w:lang w:val="ka-GE"/>
              </w:rPr>
              <w:t xml:space="preserve"> </w:t>
            </w:r>
            <w:r w:rsidRPr="00EF12A9">
              <w:rPr>
                <w:rFonts w:ascii="Helvetica" w:hAnsi="Helvetica" w:cs="Helvetica"/>
                <w:sz w:val="20"/>
                <w:szCs w:val="20"/>
                <w:lang w:val="ka-GE"/>
              </w:rPr>
              <w:t>სერტიფიცირებულია</w:t>
            </w:r>
            <w:r w:rsidRPr="00EF12A9">
              <w:rPr>
                <w:rFonts w:cs="Arial"/>
                <w:sz w:val="20"/>
                <w:szCs w:val="20"/>
                <w:lang w:val="ka-GE"/>
              </w:rPr>
              <w:t xml:space="preserve"> </w:t>
            </w:r>
            <w:r w:rsidRPr="00EF12A9">
              <w:rPr>
                <w:rFonts w:ascii="Helvetica" w:hAnsi="Helvetica" w:cs="Helvetica"/>
                <w:sz w:val="20"/>
                <w:szCs w:val="20"/>
                <w:lang w:val="ka-GE"/>
              </w:rPr>
              <w:t>უმაღლესი</w:t>
            </w:r>
            <w:r w:rsidRPr="00EF12A9">
              <w:rPr>
                <w:rFonts w:cs="Arial"/>
                <w:sz w:val="20"/>
                <w:szCs w:val="20"/>
                <w:lang w:val="ka-GE"/>
              </w:rPr>
              <w:t xml:space="preserve"> </w:t>
            </w:r>
            <w:r w:rsidRPr="00EF12A9">
              <w:rPr>
                <w:rFonts w:ascii="Helvetica" w:hAnsi="Helvetica" w:cs="Helvetica"/>
                <w:sz w:val="20"/>
                <w:szCs w:val="20"/>
                <w:lang w:val="ka-GE"/>
              </w:rPr>
              <w:t>სამედიცინო</w:t>
            </w:r>
            <w:r w:rsidRPr="00EF12A9">
              <w:rPr>
                <w:rFonts w:cs="Arial"/>
                <w:sz w:val="20"/>
                <w:szCs w:val="20"/>
                <w:lang w:val="ka-GE"/>
              </w:rPr>
              <w:t xml:space="preserve"> </w:t>
            </w:r>
            <w:r w:rsidRPr="00EF12A9">
              <w:rPr>
                <w:rFonts w:ascii="Helvetica" w:hAnsi="Helvetica" w:cs="Helvetica"/>
                <w:sz w:val="20"/>
                <w:szCs w:val="20"/>
                <w:lang w:val="ka-GE"/>
              </w:rPr>
              <w:t>საგანმანათლებლო</w:t>
            </w:r>
            <w:r w:rsidRPr="00EF12A9">
              <w:rPr>
                <w:rFonts w:cs="Arial"/>
                <w:sz w:val="20"/>
                <w:szCs w:val="20"/>
                <w:lang w:val="ka-GE"/>
              </w:rPr>
              <w:t xml:space="preserve"> </w:t>
            </w:r>
            <w:r w:rsidRPr="00EF12A9">
              <w:rPr>
                <w:rFonts w:ascii="Helvetica" w:hAnsi="Helvetica" w:cs="Helvetica"/>
                <w:sz w:val="20"/>
                <w:szCs w:val="20"/>
                <w:lang w:val="ka-GE"/>
              </w:rPr>
              <w:t>ორგანიზაციის</w:t>
            </w:r>
            <w:r w:rsidRPr="00EF12A9">
              <w:rPr>
                <w:rFonts w:cs="Arial"/>
                <w:sz w:val="20"/>
                <w:szCs w:val="20"/>
                <w:lang w:val="ka-GE"/>
              </w:rPr>
              <w:t xml:space="preserve"> </w:t>
            </w:r>
            <w:r w:rsidRPr="00EF12A9">
              <w:rPr>
                <w:rFonts w:ascii="Helvetica" w:hAnsi="Helvetica" w:cs="Helvetica"/>
                <w:sz w:val="20"/>
                <w:szCs w:val="20"/>
                <w:lang w:val="ka-GE"/>
              </w:rPr>
              <w:t>მიერ</w:t>
            </w:r>
            <w:r w:rsidRPr="00EF12A9">
              <w:rPr>
                <w:rFonts w:cs="Arial"/>
                <w:sz w:val="20"/>
                <w:szCs w:val="20"/>
                <w:lang w:val="ka-GE"/>
              </w:rPr>
              <w:t xml:space="preserve">. </w:t>
            </w:r>
          </w:p>
        </w:tc>
      </w:tr>
      <w:tr w:rsidR="00F51FFF" w:rsidRPr="00EF12A9" w14:paraId="3230EB66"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6686C15" w14:textId="77777777" w:rsidR="00F51FFF" w:rsidRPr="00EF12A9" w:rsidRDefault="00F51FFF" w:rsidP="006C16EA">
            <w:pPr>
              <w:rPr>
                <w:rFonts w:cs="Arial"/>
                <w:b/>
                <w:sz w:val="20"/>
                <w:szCs w:val="20"/>
              </w:rPr>
            </w:pPr>
            <w:r w:rsidRPr="00EF12A9">
              <w:rPr>
                <w:rFonts w:ascii="Helvetica" w:hAnsi="Helvetica" w:cs="Helvetica"/>
                <w:b/>
                <w:sz w:val="20"/>
                <w:szCs w:val="20"/>
                <w:lang w:val="ka-GE"/>
              </w:rPr>
              <w:t>სპეციფიკურობა</w:t>
            </w:r>
          </w:p>
        </w:tc>
        <w:tc>
          <w:tcPr>
            <w:tcW w:w="6480" w:type="dxa"/>
            <w:tcBorders>
              <w:top w:val="single" w:sz="4" w:space="0" w:color="auto"/>
              <w:left w:val="single" w:sz="4" w:space="0" w:color="auto"/>
              <w:bottom w:val="single" w:sz="4" w:space="0" w:color="auto"/>
              <w:right w:val="single" w:sz="4" w:space="0" w:color="auto"/>
            </w:tcBorders>
          </w:tcPr>
          <w:p w14:paraId="5F0732B3"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პაციენტების</w:t>
            </w:r>
            <w:r w:rsidRPr="00EF12A9">
              <w:rPr>
                <w:rFonts w:cs="Arial"/>
                <w:sz w:val="20"/>
                <w:szCs w:val="20"/>
                <w:lang w:val="ka-GE"/>
              </w:rPr>
              <w:t xml:space="preserve"> </w:t>
            </w:r>
            <w:r w:rsidRPr="00EF12A9">
              <w:rPr>
                <w:rFonts w:ascii="Helvetica" w:hAnsi="Helvetica" w:cs="Helvetica"/>
                <w:sz w:val="20"/>
                <w:szCs w:val="20"/>
                <w:lang w:val="ka-GE"/>
              </w:rPr>
              <w:t>წილი</w:t>
            </w:r>
            <w:r w:rsidRPr="00EF12A9">
              <w:rPr>
                <w:rFonts w:cs="Arial"/>
                <w:sz w:val="20"/>
                <w:szCs w:val="20"/>
                <w:lang w:val="ka-GE"/>
              </w:rPr>
              <w:t xml:space="preserve">, </w:t>
            </w:r>
            <w:r w:rsidRPr="00EF12A9">
              <w:rPr>
                <w:rFonts w:ascii="Helvetica" w:hAnsi="Helvetica" w:cs="Helvetica"/>
                <w:sz w:val="20"/>
                <w:szCs w:val="20"/>
                <w:lang w:val="ka-GE"/>
              </w:rPr>
              <w:t>რომლებიც</w:t>
            </w:r>
            <w:r w:rsidRPr="00EF12A9">
              <w:rPr>
                <w:rFonts w:cs="Arial"/>
                <w:sz w:val="20"/>
                <w:szCs w:val="20"/>
                <w:lang w:val="ka-GE"/>
              </w:rPr>
              <w:t xml:space="preserve"> </w:t>
            </w:r>
            <w:r w:rsidRPr="00EF12A9">
              <w:rPr>
                <w:rFonts w:ascii="Helvetica" w:hAnsi="Helvetica" w:cs="Helvetica"/>
                <w:sz w:val="20"/>
                <w:szCs w:val="20"/>
                <w:lang w:val="ka-GE"/>
              </w:rPr>
              <w:t>ოქროს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ეტალონური</w:t>
            </w:r>
            <w:r w:rsidRPr="00EF12A9">
              <w:rPr>
                <w:rFonts w:cs="Arial"/>
                <w:sz w:val="20"/>
                <w:szCs w:val="20"/>
                <w:lang w:val="ka-GE"/>
              </w:rPr>
              <w:t xml:space="preserve"> </w:t>
            </w:r>
            <w:r w:rsidRPr="00EF12A9">
              <w:rPr>
                <w:rFonts w:ascii="Helvetica" w:hAnsi="Helvetica" w:cs="Helvetica"/>
                <w:sz w:val="20"/>
                <w:szCs w:val="20"/>
                <w:lang w:val="ka-GE"/>
              </w:rPr>
              <w:t>სტანდარტის</w:t>
            </w:r>
            <w:r w:rsidRPr="00EF12A9">
              <w:rPr>
                <w:rFonts w:cs="Arial"/>
                <w:sz w:val="20"/>
                <w:szCs w:val="20"/>
                <w:lang w:val="ka-GE"/>
              </w:rPr>
              <w:t xml:space="preserve"> </w:t>
            </w:r>
            <w:r w:rsidRPr="00EF12A9">
              <w:rPr>
                <w:rFonts w:ascii="Helvetica" w:hAnsi="Helvetica" w:cs="Helvetica"/>
                <w:sz w:val="20"/>
                <w:szCs w:val="20"/>
                <w:lang w:val="ka-GE"/>
              </w:rPr>
              <w:t>საშუალებით</w:t>
            </w:r>
            <w:r w:rsidRPr="00EF12A9">
              <w:rPr>
                <w:rFonts w:cs="Arial"/>
                <w:sz w:val="20"/>
                <w:szCs w:val="20"/>
                <w:lang w:val="ka-GE"/>
              </w:rPr>
              <w:t xml:space="preserve"> </w:t>
            </w:r>
            <w:r w:rsidRPr="00EF12A9">
              <w:rPr>
                <w:rFonts w:ascii="Helvetica" w:hAnsi="Helvetica" w:cs="Helvetica"/>
                <w:sz w:val="20"/>
                <w:szCs w:val="20"/>
                <w:lang w:val="ka-GE"/>
              </w:rPr>
              <w:t>კლ</w:t>
            </w:r>
            <w:r w:rsidRPr="00EF12A9">
              <w:rPr>
                <w:rFonts w:ascii="Helvetica" w:hAnsi="Helvetica" w:cs="Helvetica"/>
                <w:sz w:val="20"/>
                <w:szCs w:val="20"/>
              </w:rPr>
              <w:t>ა</w:t>
            </w:r>
            <w:r w:rsidRPr="00EF12A9">
              <w:rPr>
                <w:rFonts w:ascii="Helvetica" w:hAnsi="Helvetica" w:cs="Helvetica"/>
                <w:sz w:val="20"/>
                <w:szCs w:val="20"/>
                <w:lang w:val="ka-GE"/>
              </w:rPr>
              <w:t>სიფიცირდებიან</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ნეგატიური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მათი</w:t>
            </w:r>
            <w:r w:rsidRPr="00EF12A9">
              <w:rPr>
                <w:rFonts w:cs="Arial"/>
                <w:sz w:val="20"/>
                <w:szCs w:val="20"/>
                <w:lang w:val="ka-GE"/>
              </w:rPr>
              <w:t xml:space="preserve"> </w:t>
            </w:r>
            <w:r w:rsidRPr="00EF12A9">
              <w:rPr>
                <w:rFonts w:ascii="Helvetica" w:hAnsi="Helvetica" w:cs="Helvetica"/>
                <w:sz w:val="20"/>
                <w:szCs w:val="20"/>
                <w:lang w:val="ka-GE"/>
              </w:rPr>
              <w:t>მდგომარეობის</w:t>
            </w:r>
            <w:r w:rsidRPr="00EF12A9">
              <w:rPr>
                <w:rFonts w:cs="Arial"/>
                <w:sz w:val="20"/>
                <w:szCs w:val="20"/>
                <w:lang w:val="ka-GE"/>
              </w:rPr>
              <w:t xml:space="preserve"> </w:t>
            </w:r>
            <w:r w:rsidRPr="00EF12A9">
              <w:rPr>
                <w:rFonts w:ascii="Helvetica" w:hAnsi="Helvetica" w:cs="Helvetica"/>
                <w:sz w:val="20"/>
                <w:szCs w:val="20"/>
                <w:lang w:val="ka-GE"/>
              </w:rPr>
              <w:t>დადგენა</w:t>
            </w:r>
            <w:r w:rsidRPr="00EF12A9">
              <w:rPr>
                <w:rFonts w:cs="Arial"/>
                <w:sz w:val="20"/>
                <w:szCs w:val="20"/>
                <w:lang w:val="ka-GE"/>
              </w:rPr>
              <w:t xml:space="preserve"> </w:t>
            </w:r>
            <w:r w:rsidRPr="00EF12A9">
              <w:rPr>
                <w:rFonts w:ascii="Helvetica" w:hAnsi="Helvetica" w:cs="Helvetica"/>
                <w:sz w:val="20"/>
                <w:szCs w:val="20"/>
                <w:lang w:val="ka-GE"/>
              </w:rPr>
              <w:t>სწორად</w:t>
            </w:r>
            <w:r w:rsidRPr="00EF12A9">
              <w:rPr>
                <w:rFonts w:cs="Arial"/>
                <w:sz w:val="20"/>
                <w:szCs w:val="20"/>
                <w:lang w:val="ka-GE"/>
              </w:rPr>
              <w:t xml:space="preserve"> </w:t>
            </w:r>
            <w:r w:rsidRPr="00EF12A9">
              <w:rPr>
                <w:rFonts w:ascii="Helvetica" w:hAnsi="Helvetica" w:cs="Helvetica"/>
                <w:sz w:val="20"/>
                <w:szCs w:val="20"/>
                <w:lang w:val="ka-GE"/>
              </w:rPr>
              <w:t>მოხდა</w:t>
            </w:r>
            <w:r w:rsidRPr="00EF12A9">
              <w:rPr>
                <w:rFonts w:cs="Arial"/>
                <w:sz w:val="20"/>
                <w:szCs w:val="20"/>
                <w:lang w:val="ka-GE"/>
              </w:rPr>
              <w:t xml:space="preserve"> </w:t>
            </w:r>
            <w:r w:rsidRPr="00EF12A9">
              <w:rPr>
                <w:rFonts w:ascii="Helvetica" w:hAnsi="Helvetica" w:cs="Helvetica"/>
                <w:sz w:val="20"/>
                <w:szCs w:val="20"/>
                <w:lang w:val="ka-GE"/>
              </w:rPr>
              <w:t>გამოსაკვლევი</w:t>
            </w:r>
            <w:r w:rsidRPr="00EF12A9">
              <w:rPr>
                <w:rFonts w:cs="Arial"/>
                <w:sz w:val="20"/>
                <w:szCs w:val="20"/>
                <w:lang w:val="ka-GE"/>
              </w:rPr>
              <w:t xml:space="preserve"> </w:t>
            </w:r>
            <w:r w:rsidRPr="00EF12A9">
              <w:rPr>
                <w:rFonts w:ascii="Helvetica" w:hAnsi="Helvetica" w:cs="Helvetica"/>
                <w:sz w:val="20"/>
                <w:szCs w:val="20"/>
                <w:lang w:val="ka-GE"/>
              </w:rPr>
              <w:t>ტესტის</w:t>
            </w:r>
            <w:r w:rsidRPr="00EF12A9">
              <w:rPr>
                <w:rFonts w:cs="Arial"/>
                <w:sz w:val="20"/>
                <w:szCs w:val="20"/>
                <w:lang w:val="ka-GE"/>
              </w:rPr>
              <w:t xml:space="preserve"> </w:t>
            </w:r>
            <w:r w:rsidRPr="00EF12A9">
              <w:rPr>
                <w:rFonts w:ascii="Helvetica" w:hAnsi="Helvetica" w:cs="Helvetica"/>
                <w:sz w:val="20"/>
                <w:szCs w:val="20"/>
                <w:lang w:val="ka-GE"/>
              </w:rPr>
              <w:t>დახმარებით</w:t>
            </w:r>
            <w:r w:rsidRPr="00EF12A9">
              <w:rPr>
                <w:rFonts w:cs="Arial"/>
                <w:sz w:val="20"/>
                <w:szCs w:val="20"/>
                <w:lang w:val="ka-GE"/>
              </w:rPr>
              <w:t xml:space="preserve">. </w:t>
            </w:r>
          </w:p>
        </w:tc>
      </w:tr>
      <w:tr w:rsidR="00F51FFF" w:rsidRPr="00EF12A9" w14:paraId="01A6B580"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9C370E3"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დაინტერესებული</w:t>
            </w:r>
            <w:r w:rsidRPr="00EF12A9">
              <w:rPr>
                <w:rFonts w:cs="Arial"/>
                <w:b/>
                <w:sz w:val="20"/>
                <w:szCs w:val="20"/>
                <w:lang w:val="ka-GE"/>
              </w:rPr>
              <w:t xml:space="preserve"> </w:t>
            </w:r>
            <w:r w:rsidRPr="00EF12A9">
              <w:rPr>
                <w:rFonts w:ascii="Helvetica" w:hAnsi="Helvetica" w:cs="Helvetica"/>
                <w:b/>
                <w:sz w:val="20"/>
                <w:szCs w:val="20"/>
                <w:lang w:val="ka-GE"/>
              </w:rPr>
              <w:t>მხარე</w:t>
            </w:r>
          </w:p>
        </w:tc>
        <w:tc>
          <w:tcPr>
            <w:tcW w:w="6480" w:type="dxa"/>
            <w:tcBorders>
              <w:top w:val="single" w:sz="4" w:space="0" w:color="auto"/>
              <w:left w:val="single" w:sz="4" w:space="0" w:color="auto"/>
              <w:bottom w:val="single" w:sz="4" w:space="0" w:color="auto"/>
              <w:right w:val="single" w:sz="4" w:space="0" w:color="auto"/>
            </w:tcBorders>
          </w:tcPr>
          <w:p w14:paraId="79CE7D38"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ნებისმიერი</w:t>
            </w:r>
            <w:r w:rsidRPr="00EF12A9">
              <w:rPr>
                <w:rFonts w:cs="Arial"/>
                <w:sz w:val="20"/>
                <w:szCs w:val="20"/>
                <w:lang w:val="ka-GE"/>
              </w:rPr>
              <w:t xml:space="preserve"> </w:t>
            </w:r>
            <w:r w:rsidRPr="00EF12A9">
              <w:rPr>
                <w:rFonts w:ascii="Helvetica" w:hAnsi="Helvetica" w:cs="Helvetica"/>
                <w:sz w:val="20"/>
                <w:szCs w:val="20"/>
                <w:lang w:val="ka-GE"/>
              </w:rPr>
              <w:t>ნაციონალური</w:t>
            </w:r>
            <w:r w:rsidRPr="00EF12A9">
              <w:rPr>
                <w:rFonts w:cs="Arial"/>
                <w:sz w:val="20"/>
                <w:szCs w:val="20"/>
                <w:lang w:val="ka-GE"/>
              </w:rPr>
              <w:t xml:space="preserve"> </w:t>
            </w:r>
            <w:r w:rsidRPr="00EF12A9">
              <w:rPr>
                <w:rFonts w:ascii="Helvetica" w:hAnsi="Helvetica" w:cs="Helvetica"/>
                <w:sz w:val="20"/>
                <w:szCs w:val="20"/>
                <w:lang w:val="ka-GE"/>
              </w:rPr>
              <w:t>ორგანიზაცია</w:t>
            </w:r>
            <w:r w:rsidRPr="00EF12A9">
              <w:rPr>
                <w:rFonts w:cs="Arial"/>
                <w:sz w:val="20"/>
                <w:szCs w:val="20"/>
                <w:lang w:val="ka-GE"/>
              </w:rPr>
              <w:t xml:space="preserve">, </w:t>
            </w:r>
            <w:r w:rsidRPr="00EF12A9">
              <w:rPr>
                <w:rFonts w:ascii="Helvetica" w:hAnsi="Helvetica" w:cs="Helvetica"/>
                <w:sz w:val="20"/>
                <w:szCs w:val="20"/>
                <w:lang w:val="ka-GE"/>
              </w:rPr>
              <w:t>მათ</w:t>
            </w:r>
            <w:r w:rsidRPr="00EF12A9">
              <w:rPr>
                <w:rFonts w:cs="Arial"/>
                <w:sz w:val="20"/>
                <w:szCs w:val="20"/>
                <w:lang w:val="ka-GE"/>
              </w:rPr>
              <w:t xml:space="preserve"> </w:t>
            </w:r>
            <w:r w:rsidRPr="00EF12A9">
              <w:rPr>
                <w:rFonts w:ascii="Helvetica" w:hAnsi="Helvetica" w:cs="Helvetica"/>
                <w:sz w:val="20"/>
                <w:szCs w:val="20"/>
                <w:lang w:val="ka-GE"/>
              </w:rPr>
              <w:t>შორის</w:t>
            </w:r>
            <w:r w:rsidRPr="00EF12A9">
              <w:rPr>
                <w:rFonts w:cs="Arial"/>
                <w:sz w:val="20"/>
                <w:szCs w:val="20"/>
                <w:lang w:val="ka-GE"/>
              </w:rPr>
              <w:t xml:space="preserve">, </w:t>
            </w:r>
            <w:r w:rsidRPr="00EF12A9">
              <w:rPr>
                <w:rFonts w:ascii="Helvetica" w:hAnsi="Helvetica" w:cs="Helvetica"/>
                <w:sz w:val="20"/>
                <w:szCs w:val="20"/>
                <w:lang w:val="ka-GE"/>
              </w:rPr>
              <w:t>პაციენტებისა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მომვლელების</w:t>
            </w:r>
            <w:r w:rsidRPr="00EF12A9">
              <w:rPr>
                <w:rFonts w:cs="Arial"/>
                <w:sz w:val="20"/>
                <w:szCs w:val="20"/>
                <w:lang w:val="ka-GE"/>
              </w:rPr>
              <w:t xml:space="preserve"> </w:t>
            </w:r>
            <w:r w:rsidRPr="00EF12A9">
              <w:rPr>
                <w:rFonts w:ascii="Helvetica" w:hAnsi="Helvetica" w:cs="Helvetica"/>
                <w:sz w:val="20"/>
                <w:szCs w:val="20"/>
                <w:lang w:val="ka-GE"/>
              </w:rPr>
              <w:t>ჯგუფები</w:t>
            </w:r>
            <w:r w:rsidRPr="00EF12A9">
              <w:rPr>
                <w:rFonts w:cs="Arial"/>
                <w:sz w:val="20"/>
                <w:szCs w:val="20"/>
                <w:lang w:val="ka-GE"/>
              </w:rPr>
              <w:t xml:space="preserve">, </w:t>
            </w:r>
            <w:r w:rsidRPr="00EF12A9">
              <w:rPr>
                <w:rFonts w:ascii="Helvetica" w:hAnsi="Helvetica" w:cs="Helvetica"/>
                <w:sz w:val="20"/>
                <w:szCs w:val="20"/>
                <w:lang w:val="ka-GE"/>
              </w:rPr>
              <w:t>ჯანდაცვის</w:t>
            </w:r>
            <w:r w:rsidRPr="00EF12A9">
              <w:rPr>
                <w:rFonts w:cs="Arial"/>
                <w:sz w:val="20"/>
                <w:szCs w:val="20"/>
                <w:lang w:val="ka-GE"/>
              </w:rPr>
              <w:t xml:space="preserve"> </w:t>
            </w:r>
            <w:r w:rsidRPr="00EF12A9">
              <w:rPr>
                <w:rFonts w:ascii="Helvetica" w:hAnsi="Helvetica" w:cs="Helvetica"/>
                <w:sz w:val="20"/>
                <w:szCs w:val="20"/>
                <w:lang w:val="ka-GE"/>
              </w:rPr>
              <w:t>პროფესიონალები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კომერციული</w:t>
            </w:r>
            <w:r w:rsidRPr="00EF12A9">
              <w:rPr>
                <w:rFonts w:cs="Arial"/>
                <w:sz w:val="20"/>
                <w:szCs w:val="20"/>
                <w:lang w:val="ka-GE"/>
              </w:rPr>
              <w:t xml:space="preserve"> </w:t>
            </w:r>
            <w:r w:rsidRPr="00EF12A9">
              <w:rPr>
                <w:rFonts w:ascii="Helvetica" w:hAnsi="Helvetica" w:cs="Helvetica"/>
                <w:sz w:val="20"/>
                <w:szCs w:val="20"/>
                <w:lang w:val="ka-GE"/>
              </w:rPr>
              <w:t>კომპანიები</w:t>
            </w:r>
            <w:r w:rsidRPr="00EF12A9">
              <w:rPr>
                <w:rFonts w:cs="Arial"/>
                <w:sz w:val="20"/>
                <w:szCs w:val="20"/>
                <w:lang w:val="ka-GE"/>
              </w:rPr>
              <w:t xml:space="preserve">, </w:t>
            </w:r>
            <w:r w:rsidRPr="00EF12A9">
              <w:rPr>
                <w:rFonts w:ascii="Helvetica" w:hAnsi="Helvetica" w:cs="Helvetica"/>
                <w:sz w:val="20"/>
                <w:szCs w:val="20"/>
                <w:lang w:val="ka-GE"/>
              </w:rPr>
              <w:t>რომელთაც</w:t>
            </w:r>
            <w:r w:rsidRPr="00EF12A9">
              <w:rPr>
                <w:rFonts w:cs="Arial"/>
                <w:sz w:val="20"/>
                <w:szCs w:val="20"/>
                <w:lang w:val="ka-GE"/>
              </w:rPr>
              <w:t xml:space="preserve"> </w:t>
            </w:r>
            <w:r w:rsidRPr="00EF12A9">
              <w:rPr>
                <w:rFonts w:ascii="Helvetica" w:hAnsi="Helvetica" w:cs="Helvetica"/>
                <w:sz w:val="20"/>
                <w:szCs w:val="20"/>
                <w:lang w:val="ka-GE"/>
              </w:rPr>
              <w:t>გააჩნიათ</w:t>
            </w:r>
            <w:r w:rsidRPr="00EF12A9">
              <w:rPr>
                <w:rFonts w:cs="Arial"/>
                <w:sz w:val="20"/>
                <w:szCs w:val="20"/>
                <w:lang w:val="ka-GE"/>
              </w:rPr>
              <w:t xml:space="preserve"> </w:t>
            </w:r>
            <w:r w:rsidRPr="00EF12A9">
              <w:rPr>
                <w:rFonts w:ascii="Helvetica" w:hAnsi="Helvetica" w:cs="Helvetica"/>
                <w:sz w:val="20"/>
                <w:szCs w:val="20"/>
                <w:lang w:val="ka-GE"/>
              </w:rPr>
              <w:t>ინტერესი</w:t>
            </w:r>
            <w:r w:rsidRPr="00EF12A9">
              <w:rPr>
                <w:rFonts w:cs="Arial"/>
                <w:sz w:val="20"/>
                <w:szCs w:val="20"/>
                <w:lang w:val="ka-GE"/>
              </w:rPr>
              <w:t xml:space="preserve"> </w:t>
            </w:r>
            <w:r w:rsidRPr="00EF12A9">
              <w:rPr>
                <w:rFonts w:ascii="Helvetica" w:hAnsi="Helvetica" w:cs="Helvetica"/>
                <w:sz w:val="20"/>
                <w:szCs w:val="20"/>
                <w:lang w:val="ka-GE"/>
              </w:rPr>
              <w:t>შემუშავების</w:t>
            </w:r>
            <w:r w:rsidRPr="00EF12A9">
              <w:rPr>
                <w:rFonts w:cs="Arial"/>
                <w:sz w:val="20"/>
                <w:szCs w:val="20"/>
                <w:lang w:val="ka-GE"/>
              </w:rPr>
              <w:t xml:space="preserve"> </w:t>
            </w:r>
            <w:r w:rsidRPr="00EF12A9">
              <w:rPr>
                <w:rFonts w:ascii="Helvetica" w:hAnsi="Helvetica" w:cs="Helvetica"/>
                <w:sz w:val="20"/>
                <w:szCs w:val="20"/>
                <w:lang w:val="ka-GE"/>
              </w:rPr>
              <w:t>პროცესში</w:t>
            </w:r>
            <w:r w:rsidRPr="00EF12A9">
              <w:rPr>
                <w:rFonts w:cs="Arial"/>
                <w:sz w:val="20"/>
                <w:szCs w:val="20"/>
                <w:lang w:val="ka-GE"/>
              </w:rPr>
              <w:t xml:space="preserve"> </w:t>
            </w:r>
            <w:r w:rsidRPr="00EF12A9">
              <w:rPr>
                <w:rFonts w:ascii="Helvetica" w:hAnsi="Helvetica" w:cs="Helvetica"/>
                <w:sz w:val="20"/>
                <w:szCs w:val="20"/>
                <w:lang w:val="ka-GE"/>
              </w:rPr>
              <w:t>მყოფი</w:t>
            </w:r>
            <w:r w:rsidRPr="00EF12A9">
              <w:rPr>
                <w:rFonts w:cs="Arial"/>
                <w:sz w:val="20"/>
                <w:szCs w:val="20"/>
                <w:lang w:val="ka-GE"/>
              </w:rPr>
              <w:t xml:space="preserve"> </w:t>
            </w:r>
            <w:r w:rsidRPr="00EF12A9">
              <w:rPr>
                <w:rFonts w:ascii="Helvetica" w:hAnsi="Helvetica" w:cs="Helvetica"/>
                <w:sz w:val="20"/>
                <w:szCs w:val="20"/>
                <w:lang w:val="ka-GE"/>
              </w:rPr>
              <w:t>გაიდლაინის</w:t>
            </w:r>
            <w:r w:rsidRPr="00EF12A9">
              <w:rPr>
                <w:rFonts w:cs="Arial"/>
                <w:sz w:val="20"/>
                <w:szCs w:val="20"/>
                <w:lang w:val="ka-GE"/>
              </w:rPr>
              <w:t xml:space="preserve"> </w:t>
            </w:r>
            <w:r w:rsidRPr="00EF12A9">
              <w:rPr>
                <w:rFonts w:ascii="Helvetica" w:hAnsi="Helvetica" w:cs="Helvetica"/>
                <w:sz w:val="20"/>
                <w:szCs w:val="20"/>
                <w:lang w:val="ka-GE"/>
              </w:rPr>
              <w:t>მიმართ</w:t>
            </w:r>
            <w:r w:rsidRPr="00EF12A9">
              <w:rPr>
                <w:rFonts w:cs="Arial"/>
                <w:sz w:val="20"/>
                <w:szCs w:val="20"/>
                <w:lang w:val="ka-GE"/>
              </w:rPr>
              <w:t xml:space="preserve">.  </w:t>
            </w:r>
          </w:p>
        </w:tc>
      </w:tr>
      <w:tr w:rsidR="00F51FFF" w:rsidRPr="00EF12A9" w14:paraId="6344ED91"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38D8F31"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სტატისტიკური</w:t>
            </w:r>
            <w:r w:rsidRPr="00EF12A9">
              <w:rPr>
                <w:rFonts w:cs="Arial"/>
                <w:b/>
                <w:sz w:val="20"/>
                <w:szCs w:val="20"/>
                <w:lang w:val="ka-GE"/>
              </w:rPr>
              <w:t xml:space="preserve"> </w:t>
            </w:r>
            <w:r w:rsidRPr="00EF12A9">
              <w:rPr>
                <w:rFonts w:ascii="Helvetica" w:hAnsi="Helvetica" w:cs="Helvetica"/>
                <w:b/>
                <w:sz w:val="20"/>
                <w:szCs w:val="20"/>
                <w:lang w:val="ka-GE"/>
              </w:rPr>
              <w:t>მნიშვნელობა</w:t>
            </w:r>
          </w:p>
        </w:tc>
        <w:tc>
          <w:tcPr>
            <w:tcW w:w="6480" w:type="dxa"/>
            <w:tcBorders>
              <w:top w:val="single" w:sz="4" w:space="0" w:color="auto"/>
              <w:left w:val="single" w:sz="4" w:space="0" w:color="auto"/>
              <w:bottom w:val="single" w:sz="4" w:space="0" w:color="auto"/>
              <w:right w:val="single" w:sz="4" w:space="0" w:color="auto"/>
            </w:tcBorders>
          </w:tcPr>
          <w:p w14:paraId="18BB44A3"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შედეგი</w:t>
            </w:r>
            <w:r w:rsidRPr="00EF12A9">
              <w:rPr>
                <w:rFonts w:cs="Arial"/>
                <w:sz w:val="20"/>
                <w:szCs w:val="20"/>
                <w:lang w:val="ka-GE"/>
              </w:rPr>
              <w:t xml:space="preserve"> </w:t>
            </w:r>
            <w:r w:rsidRPr="00EF12A9">
              <w:rPr>
                <w:rFonts w:ascii="Helvetica" w:hAnsi="Helvetica" w:cs="Helvetica"/>
                <w:sz w:val="20"/>
                <w:szCs w:val="20"/>
                <w:lang w:val="ka-GE"/>
              </w:rPr>
              <w:t>ითვლება</w:t>
            </w:r>
            <w:r w:rsidRPr="00EF12A9">
              <w:rPr>
                <w:rFonts w:cs="Arial"/>
                <w:sz w:val="20"/>
                <w:szCs w:val="20"/>
                <w:lang w:val="ka-GE"/>
              </w:rPr>
              <w:t xml:space="preserve"> </w:t>
            </w:r>
            <w:r w:rsidRPr="00EF12A9">
              <w:rPr>
                <w:rFonts w:ascii="Helvetica" w:hAnsi="Helvetica" w:cs="Helvetica"/>
                <w:sz w:val="20"/>
                <w:szCs w:val="20"/>
                <w:lang w:val="ka-GE"/>
              </w:rPr>
              <w:t>სტატისტიკურად</w:t>
            </w:r>
            <w:r w:rsidRPr="00EF12A9">
              <w:rPr>
                <w:rFonts w:cs="Arial"/>
                <w:sz w:val="20"/>
                <w:szCs w:val="20"/>
                <w:lang w:val="ka-GE"/>
              </w:rPr>
              <w:t xml:space="preserve"> </w:t>
            </w:r>
            <w:r w:rsidRPr="00EF12A9">
              <w:rPr>
                <w:rFonts w:ascii="Helvetica" w:hAnsi="Helvetica" w:cs="Helvetica"/>
                <w:sz w:val="20"/>
                <w:szCs w:val="20"/>
                <w:lang w:val="ka-GE"/>
              </w:rPr>
              <w:t>მნიშვნელოვნად</w:t>
            </w:r>
            <w:r w:rsidRPr="00EF12A9">
              <w:rPr>
                <w:rFonts w:cs="Arial"/>
                <w:sz w:val="20"/>
                <w:szCs w:val="20"/>
                <w:lang w:val="ka-GE"/>
              </w:rPr>
              <w:t xml:space="preserve">, </w:t>
            </w:r>
            <w:r w:rsidRPr="00EF12A9">
              <w:rPr>
                <w:rFonts w:ascii="Helvetica" w:hAnsi="Helvetica" w:cs="Helvetica"/>
                <w:sz w:val="20"/>
                <w:szCs w:val="20"/>
                <w:lang w:val="ka-GE"/>
              </w:rPr>
              <w:t>თუკი</w:t>
            </w:r>
            <w:r w:rsidRPr="00EF12A9">
              <w:rPr>
                <w:rFonts w:cs="Arial"/>
                <w:sz w:val="20"/>
                <w:szCs w:val="20"/>
                <w:lang w:val="ka-GE"/>
              </w:rPr>
              <w:t xml:space="preserve"> </w:t>
            </w:r>
            <w:r w:rsidRPr="00EF12A9">
              <w:rPr>
                <w:rFonts w:ascii="Helvetica" w:hAnsi="Helvetica" w:cs="Helvetica"/>
                <w:sz w:val="20"/>
                <w:szCs w:val="20"/>
              </w:rPr>
              <w:t>შესასწავლი</w:t>
            </w:r>
            <w:r w:rsidRPr="00EF12A9">
              <w:rPr>
                <w:rFonts w:cs="Arial"/>
                <w:sz w:val="20"/>
                <w:szCs w:val="20"/>
              </w:rPr>
              <w:t xml:space="preserve"> </w:t>
            </w:r>
            <w:r w:rsidRPr="00EF12A9">
              <w:rPr>
                <w:rFonts w:ascii="Helvetica" w:hAnsi="Helvetica" w:cs="Helvetica"/>
                <w:sz w:val="20"/>
                <w:szCs w:val="20"/>
              </w:rPr>
              <w:t>მოვლენის</w:t>
            </w:r>
            <w:r w:rsidRPr="00EF12A9">
              <w:rPr>
                <w:rFonts w:cs="Arial"/>
                <w:sz w:val="20"/>
                <w:szCs w:val="20"/>
              </w:rPr>
              <w:t xml:space="preserve"> </w:t>
            </w:r>
            <w:r w:rsidRPr="00EF12A9">
              <w:rPr>
                <w:rFonts w:ascii="Helvetica" w:hAnsi="Helvetica" w:cs="Helvetica"/>
                <w:sz w:val="20"/>
                <w:szCs w:val="20"/>
              </w:rPr>
              <w:t>შემთხვევით</w:t>
            </w:r>
            <w:r w:rsidRPr="00EF12A9">
              <w:rPr>
                <w:rFonts w:cs="Arial"/>
                <w:sz w:val="20"/>
                <w:szCs w:val="20"/>
              </w:rPr>
              <w:t xml:space="preserve"> </w:t>
            </w:r>
            <w:r w:rsidRPr="00EF12A9">
              <w:rPr>
                <w:rFonts w:ascii="Helvetica" w:hAnsi="Helvetica" w:cs="Helvetica"/>
                <w:sz w:val="20"/>
                <w:szCs w:val="20"/>
              </w:rPr>
              <w:t>აღმოცენების</w:t>
            </w:r>
            <w:r w:rsidRPr="00EF12A9">
              <w:rPr>
                <w:rFonts w:cs="Arial"/>
                <w:sz w:val="20"/>
                <w:szCs w:val="20"/>
              </w:rPr>
              <w:t xml:space="preserve"> </w:t>
            </w:r>
            <w:r w:rsidRPr="00EF12A9">
              <w:rPr>
                <w:rFonts w:ascii="Helvetica" w:hAnsi="Helvetica" w:cs="Helvetica"/>
                <w:sz w:val="20"/>
                <w:szCs w:val="20"/>
              </w:rPr>
              <w:t>ალბათობა</w:t>
            </w:r>
            <w:r w:rsidRPr="00EF12A9">
              <w:rPr>
                <w:rFonts w:cs="Arial"/>
                <w:sz w:val="20"/>
                <w:szCs w:val="20"/>
              </w:rPr>
              <w:t xml:space="preserve"> 20-</w:t>
            </w:r>
            <w:r w:rsidRPr="00EF12A9">
              <w:rPr>
                <w:rFonts w:ascii="Helvetica" w:hAnsi="Helvetica" w:cs="Helvetica"/>
                <w:sz w:val="20"/>
                <w:szCs w:val="20"/>
              </w:rPr>
              <w:t>დან</w:t>
            </w:r>
            <w:r w:rsidRPr="00EF12A9">
              <w:rPr>
                <w:rFonts w:cs="Arial"/>
                <w:sz w:val="20"/>
                <w:szCs w:val="20"/>
              </w:rPr>
              <w:t xml:space="preserve"> 1-</w:t>
            </w:r>
            <w:r w:rsidRPr="00EF12A9">
              <w:rPr>
                <w:rFonts w:ascii="Helvetica" w:hAnsi="Helvetica" w:cs="Helvetica"/>
                <w:sz w:val="20"/>
                <w:szCs w:val="20"/>
              </w:rPr>
              <w:t>ს</w:t>
            </w:r>
            <w:r w:rsidRPr="00EF12A9">
              <w:rPr>
                <w:rFonts w:cs="Arial"/>
                <w:sz w:val="20"/>
                <w:szCs w:val="20"/>
              </w:rPr>
              <w:t xml:space="preserve"> </w:t>
            </w:r>
            <w:r w:rsidRPr="00EF12A9">
              <w:rPr>
                <w:rFonts w:ascii="Helvetica" w:hAnsi="Helvetica" w:cs="Helvetica"/>
                <w:sz w:val="20"/>
                <w:szCs w:val="20"/>
              </w:rPr>
              <w:t>არ</w:t>
            </w:r>
            <w:r w:rsidRPr="00EF12A9">
              <w:rPr>
                <w:rFonts w:cs="Arial"/>
                <w:sz w:val="20"/>
                <w:szCs w:val="20"/>
              </w:rPr>
              <w:t xml:space="preserve"> </w:t>
            </w:r>
            <w:r w:rsidRPr="00EF12A9">
              <w:rPr>
                <w:rFonts w:ascii="Helvetica" w:hAnsi="Helvetica" w:cs="Helvetica"/>
                <w:sz w:val="20"/>
                <w:szCs w:val="20"/>
              </w:rPr>
              <w:t>აღემატება</w:t>
            </w:r>
            <w:r w:rsidRPr="00EF12A9">
              <w:rPr>
                <w:rFonts w:cs="Arial"/>
                <w:sz w:val="20"/>
                <w:szCs w:val="20"/>
                <w:lang w:val="ka-GE"/>
              </w:rPr>
              <w:t xml:space="preserve"> (p&lt;0.05).</w:t>
            </w:r>
          </w:p>
        </w:tc>
      </w:tr>
      <w:tr w:rsidR="00F51FFF" w:rsidRPr="00EF12A9" w14:paraId="7C5078B4"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665AB109"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სტენოზი</w:t>
            </w:r>
          </w:p>
          <w:p w14:paraId="40468C8C"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6D8AAE60"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სისხლძარღვის</w:t>
            </w:r>
            <w:r w:rsidRPr="00EF12A9">
              <w:rPr>
                <w:rFonts w:cs="Arial"/>
                <w:sz w:val="20"/>
                <w:szCs w:val="20"/>
                <w:lang w:val="ka-GE"/>
              </w:rPr>
              <w:t xml:space="preserve"> </w:t>
            </w:r>
            <w:r w:rsidRPr="00EF12A9">
              <w:rPr>
                <w:rFonts w:ascii="Helvetica" w:hAnsi="Helvetica" w:cs="Helvetica"/>
                <w:sz w:val="20"/>
                <w:szCs w:val="20"/>
                <w:lang w:val="ka-GE"/>
              </w:rPr>
              <w:t>ანომალიური</w:t>
            </w:r>
            <w:r w:rsidRPr="00EF12A9">
              <w:rPr>
                <w:rFonts w:cs="Arial"/>
                <w:sz w:val="20"/>
                <w:szCs w:val="20"/>
                <w:lang w:val="ka-GE"/>
              </w:rPr>
              <w:t xml:space="preserve"> </w:t>
            </w:r>
            <w:r w:rsidRPr="00EF12A9">
              <w:rPr>
                <w:rFonts w:ascii="Helvetica" w:hAnsi="Helvetica" w:cs="Helvetica"/>
                <w:sz w:val="20"/>
                <w:szCs w:val="20"/>
                <w:lang w:val="ka-GE"/>
              </w:rPr>
              <w:t>შევიწროება</w:t>
            </w:r>
          </w:p>
        </w:tc>
      </w:tr>
      <w:tr w:rsidR="00F51FFF" w:rsidRPr="00EF12A9" w14:paraId="3455CB2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36339DE2"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სტენტირება</w:t>
            </w:r>
          </w:p>
        </w:tc>
        <w:tc>
          <w:tcPr>
            <w:tcW w:w="6480" w:type="dxa"/>
            <w:tcBorders>
              <w:top w:val="single" w:sz="4" w:space="0" w:color="auto"/>
              <w:left w:val="single" w:sz="4" w:space="0" w:color="auto"/>
              <w:bottom w:val="single" w:sz="4" w:space="0" w:color="auto"/>
              <w:right w:val="single" w:sz="4" w:space="0" w:color="auto"/>
            </w:tcBorders>
          </w:tcPr>
          <w:p w14:paraId="753CB0C1" w14:textId="77777777" w:rsidR="00F51FFF" w:rsidRPr="00EF12A9" w:rsidRDefault="00F51FFF" w:rsidP="006C16EA">
            <w:pPr>
              <w:rPr>
                <w:rFonts w:cs="Arial"/>
                <w:sz w:val="20"/>
                <w:szCs w:val="20"/>
              </w:rPr>
            </w:pPr>
            <w:r w:rsidRPr="00EF12A9">
              <w:rPr>
                <w:rFonts w:ascii="Helvetica" w:hAnsi="Helvetica" w:cs="Helvetica"/>
                <w:sz w:val="20"/>
                <w:szCs w:val="20"/>
                <w:lang w:val="ka-GE"/>
              </w:rPr>
              <w:t>ლითონის</w:t>
            </w:r>
            <w:r w:rsidRPr="00EF12A9">
              <w:rPr>
                <w:rFonts w:cs="Arial"/>
                <w:sz w:val="20"/>
                <w:szCs w:val="20"/>
                <w:lang w:val="ka-GE"/>
              </w:rPr>
              <w:t xml:space="preserve"> </w:t>
            </w:r>
            <w:r w:rsidRPr="00EF12A9">
              <w:rPr>
                <w:rFonts w:ascii="Helvetica" w:hAnsi="Helvetica" w:cs="Helvetica"/>
                <w:sz w:val="20"/>
                <w:szCs w:val="20"/>
                <w:lang w:val="ka-GE"/>
              </w:rPr>
              <w:t>რგოლი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იდგმება</w:t>
            </w:r>
            <w:r w:rsidRPr="00EF12A9">
              <w:rPr>
                <w:rFonts w:cs="Arial"/>
                <w:sz w:val="20"/>
                <w:szCs w:val="20"/>
                <w:lang w:val="ka-GE"/>
              </w:rPr>
              <w:t xml:space="preserve"> </w:t>
            </w:r>
            <w:r w:rsidRPr="00EF12A9">
              <w:rPr>
                <w:rFonts w:ascii="Helvetica" w:hAnsi="Helvetica" w:cs="Helvetica"/>
                <w:sz w:val="20"/>
                <w:szCs w:val="20"/>
                <w:lang w:val="ka-GE"/>
              </w:rPr>
              <w:t>არტერიაში</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სისხლძარღვში</w:t>
            </w:r>
            <w:r w:rsidRPr="00EF12A9">
              <w:rPr>
                <w:rFonts w:cs="Arial"/>
                <w:sz w:val="20"/>
                <w:szCs w:val="20"/>
                <w:lang w:val="ka-GE"/>
              </w:rPr>
              <w:t xml:space="preserve"> </w:t>
            </w: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მიდამოს</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მიმოქცევის</w:t>
            </w:r>
            <w:r w:rsidRPr="00EF12A9">
              <w:rPr>
                <w:rFonts w:cs="Arial"/>
                <w:sz w:val="20"/>
                <w:szCs w:val="20"/>
                <w:lang w:val="ka-GE"/>
              </w:rPr>
              <w:t xml:space="preserve"> </w:t>
            </w:r>
            <w:r w:rsidRPr="00EF12A9">
              <w:rPr>
                <w:rFonts w:ascii="Helvetica" w:hAnsi="Helvetica" w:cs="Helvetica"/>
                <w:sz w:val="20"/>
                <w:szCs w:val="20"/>
                <w:lang w:val="ka-GE"/>
              </w:rPr>
              <w:t>გასაუმჯობესებლად</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სტენოზის</w:t>
            </w:r>
            <w:r w:rsidRPr="00EF12A9">
              <w:rPr>
                <w:rFonts w:cs="Arial"/>
                <w:sz w:val="20"/>
                <w:szCs w:val="20"/>
                <w:lang w:val="ka-GE"/>
              </w:rPr>
              <w:t xml:space="preserve"> </w:t>
            </w:r>
            <w:r w:rsidRPr="00EF12A9">
              <w:rPr>
                <w:rFonts w:ascii="Helvetica" w:hAnsi="Helvetica" w:cs="Helvetica"/>
                <w:sz w:val="20"/>
                <w:szCs w:val="20"/>
                <w:lang w:val="ka-GE"/>
              </w:rPr>
              <w:t>გამო</w:t>
            </w:r>
            <w:r w:rsidRPr="00EF12A9">
              <w:rPr>
                <w:rFonts w:cs="Arial"/>
                <w:sz w:val="20"/>
                <w:szCs w:val="20"/>
                <w:lang w:val="ka-GE"/>
              </w:rPr>
              <w:t xml:space="preserve"> </w:t>
            </w:r>
            <w:r w:rsidRPr="00EF12A9">
              <w:rPr>
                <w:rFonts w:ascii="Helvetica" w:hAnsi="Helvetica" w:cs="Helvetica"/>
                <w:sz w:val="20"/>
                <w:szCs w:val="20"/>
              </w:rPr>
              <w:t>შევიწროვებულია</w:t>
            </w:r>
          </w:p>
        </w:tc>
      </w:tr>
      <w:tr w:rsidR="00F51FFF" w:rsidRPr="00EF12A9" w14:paraId="3C05E68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A5F9EDD"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ინსულტი</w:t>
            </w:r>
          </w:p>
        </w:tc>
        <w:tc>
          <w:tcPr>
            <w:tcW w:w="6480" w:type="dxa"/>
            <w:tcBorders>
              <w:top w:val="single" w:sz="4" w:space="0" w:color="auto"/>
              <w:left w:val="single" w:sz="4" w:space="0" w:color="auto"/>
              <w:bottom w:val="single" w:sz="4" w:space="0" w:color="auto"/>
              <w:right w:val="single" w:sz="4" w:space="0" w:color="auto"/>
            </w:tcBorders>
          </w:tcPr>
          <w:p w14:paraId="215E5C41"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ჟანგბადის</w:t>
            </w:r>
            <w:r w:rsidRPr="00EF12A9">
              <w:rPr>
                <w:rFonts w:cs="Arial"/>
                <w:sz w:val="20"/>
                <w:szCs w:val="20"/>
                <w:lang w:val="ka-GE"/>
              </w:rPr>
              <w:t xml:space="preserve"> </w:t>
            </w:r>
            <w:r w:rsidRPr="00EF12A9">
              <w:rPr>
                <w:rFonts w:ascii="Helvetica" w:hAnsi="Helvetica" w:cs="Helvetica"/>
                <w:sz w:val="20"/>
                <w:szCs w:val="20"/>
                <w:lang w:val="ka-GE"/>
              </w:rPr>
              <w:t>ნაკლებობის</w:t>
            </w:r>
            <w:r w:rsidRPr="00EF12A9">
              <w:rPr>
                <w:rFonts w:cs="Arial"/>
                <w:sz w:val="20"/>
                <w:szCs w:val="20"/>
                <w:lang w:val="ka-GE"/>
              </w:rPr>
              <w:t xml:space="preserve"> </w:t>
            </w:r>
            <w:r w:rsidRPr="00EF12A9">
              <w:rPr>
                <w:rFonts w:ascii="Helvetica" w:hAnsi="Helvetica" w:cs="Helvetica"/>
                <w:sz w:val="20"/>
                <w:szCs w:val="20"/>
                <w:lang w:val="ka-GE"/>
              </w:rPr>
              <w:t>შედეგად</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უჯრედების</w:t>
            </w:r>
            <w:r w:rsidRPr="00EF12A9">
              <w:rPr>
                <w:rFonts w:cs="Arial"/>
                <w:sz w:val="20"/>
                <w:szCs w:val="20"/>
                <w:lang w:val="ka-GE"/>
              </w:rPr>
              <w:t xml:space="preserve"> </w:t>
            </w:r>
            <w:r w:rsidRPr="00EF12A9">
              <w:rPr>
                <w:rFonts w:ascii="Helvetica" w:hAnsi="Helvetica" w:cs="Helvetica"/>
                <w:sz w:val="20"/>
                <w:szCs w:val="20"/>
                <w:lang w:val="ka-GE"/>
              </w:rPr>
              <w:t>დაზიანება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სიკვდილი</w:t>
            </w:r>
            <w:r w:rsidRPr="00EF12A9">
              <w:rPr>
                <w:rFonts w:cs="Arial"/>
                <w:sz w:val="20"/>
                <w:szCs w:val="20"/>
                <w:lang w:val="ka-GE"/>
              </w:rPr>
              <w:t xml:space="preserve">, </w:t>
            </w:r>
            <w:r w:rsidRPr="00EF12A9">
              <w:rPr>
                <w:rFonts w:ascii="Helvetica" w:hAnsi="Helvetica" w:cs="Helvetica"/>
                <w:sz w:val="20"/>
                <w:szCs w:val="20"/>
                <w:lang w:val="ka-GE"/>
              </w:rPr>
              <w:t>რაც</w:t>
            </w:r>
            <w:r w:rsidRPr="00EF12A9">
              <w:rPr>
                <w:rFonts w:cs="Arial"/>
                <w:sz w:val="20"/>
                <w:szCs w:val="20"/>
                <w:lang w:val="ka-GE"/>
              </w:rPr>
              <w:t xml:space="preserve"> </w:t>
            </w:r>
            <w:r w:rsidRPr="00EF12A9">
              <w:rPr>
                <w:rFonts w:ascii="Helvetica" w:hAnsi="Helvetica" w:cs="Helvetica"/>
                <w:sz w:val="20"/>
                <w:szCs w:val="20"/>
                <w:lang w:val="ka-GE"/>
              </w:rPr>
              <w:t>განპირობებულია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გარკვეული</w:t>
            </w:r>
            <w:r w:rsidRPr="00EF12A9">
              <w:rPr>
                <w:rFonts w:cs="Arial"/>
                <w:sz w:val="20"/>
                <w:szCs w:val="20"/>
                <w:lang w:val="ka-GE"/>
              </w:rPr>
              <w:t xml:space="preserve"> </w:t>
            </w:r>
            <w:r w:rsidRPr="00EF12A9">
              <w:rPr>
                <w:rFonts w:ascii="Helvetica" w:hAnsi="Helvetica" w:cs="Helvetica"/>
                <w:sz w:val="20"/>
                <w:szCs w:val="20"/>
                <w:lang w:val="ka-GE"/>
              </w:rPr>
              <w:t>ნაწილისთვის</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მიწოდების</w:t>
            </w:r>
            <w:r w:rsidRPr="00EF12A9">
              <w:rPr>
                <w:rFonts w:cs="Arial"/>
                <w:sz w:val="20"/>
                <w:szCs w:val="20"/>
                <w:lang w:val="ka-GE"/>
              </w:rPr>
              <w:t xml:space="preserve"> </w:t>
            </w:r>
            <w:r w:rsidRPr="00EF12A9">
              <w:rPr>
                <w:rFonts w:ascii="Helvetica" w:hAnsi="Helvetica" w:cs="Helvetica"/>
                <w:sz w:val="20"/>
                <w:szCs w:val="20"/>
                <w:lang w:val="ka-GE"/>
              </w:rPr>
              <w:t>შეწყვეტით</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ტიპებია</w:t>
            </w:r>
            <w:r w:rsidRPr="00EF12A9">
              <w:rPr>
                <w:rFonts w:cs="Arial"/>
                <w:sz w:val="20"/>
                <w:szCs w:val="20"/>
                <w:lang w:val="ka-GE"/>
              </w:rPr>
              <w:t xml:space="preserve"> </w:t>
            </w:r>
            <w:r w:rsidRPr="00EF12A9">
              <w:rPr>
                <w:rFonts w:ascii="Helvetica" w:hAnsi="Helvetica" w:cs="Helvetica"/>
                <w:sz w:val="20"/>
                <w:szCs w:val="20"/>
                <w:lang w:val="ka-GE"/>
              </w:rPr>
              <w:t>იშემიური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გამოწვეულია</w:t>
            </w:r>
            <w:r w:rsidRPr="00EF12A9">
              <w:rPr>
                <w:rFonts w:cs="Arial"/>
                <w:sz w:val="20"/>
                <w:szCs w:val="20"/>
                <w:lang w:val="ka-GE"/>
              </w:rPr>
              <w:t xml:space="preserve"> </w:t>
            </w:r>
            <w:r w:rsidRPr="00EF12A9">
              <w:rPr>
                <w:rFonts w:ascii="Helvetica" w:hAnsi="Helvetica" w:cs="Helvetica"/>
                <w:sz w:val="20"/>
                <w:szCs w:val="20"/>
                <w:lang w:val="ka-GE"/>
              </w:rPr>
              <w:t>თრომბოზით</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ჰემორაგიული</w:t>
            </w:r>
            <w:r w:rsidRPr="00EF12A9">
              <w:rPr>
                <w:rFonts w:cs="Arial"/>
                <w:sz w:val="20"/>
                <w:szCs w:val="20"/>
                <w:lang w:val="ka-GE"/>
              </w:rPr>
              <w:t xml:space="preserve">, </w:t>
            </w:r>
            <w:r w:rsidRPr="00EF12A9">
              <w:rPr>
                <w:rFonts w:ascii="Helvetica" w:hAnsi="Helvetica" w:cs="Helvetica"/>
                <w:sz w:val="20"/>
                <w:szCs w:val="20"/>
                <w:lang w:val="ka-GE"/>
              </w:rPr>
              <w:t>რომელსაც</w:t>
            </w:r>
            <w:r w:rsidRPr="00EF12A9">
              <w:rPr>
                <w:rFonts w:cs="Arial"/>
                <w:sz w:val="20"/>
                <w:szCs w:val="20"/>
                <w:lang w:val="ka-GE"/>
              </w:rPr>
              <w:t xml:space="preserve"> </w:t>
            </w:r>
            <w:r w:rsidRPr="00EF12A9">
              <w:rPr>
                <w:rFonts w:ascii="Helvetica" w:hAnsi="Helvetica" w:cs="Helvetica"/>
                <w:sz w:val="20"/>
                <w:szCs w:val="20"/>
                <w:lang w:val="ka-GE"/>
              </w:rPr>
              <w:t>იწვევს</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ტვინში</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ჩაქცევა</w:t>
            </w:r>
            <w:r w:rsidRPr="00EF12A9">
              <w:rPr>
                <w:rFonts w:cs="Arial"/>
                <w:sz w:val="20"/>
                <w:szCs w:val="20"/>
                <w:lang w:val="ka-GE"/>
              </w:rPr>
              <w:t xml:space="preserve">. </w:t>
            </w:r>
          </w:p>
        </w:tc>
      </w:tr>
      <w:tr w:rsidR="00F51FFF" w:rsidRPr="00EF12A9" w14:paraId="0488FE9A"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969BCBB"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ინსულტის</w:t>
            </w:r>
            <w:r w:rsidRPr="00EF12A9">
              <w:rPr>
                <w:rFonts w:cs="Arial"/>
                <w:b/>
                <w:sz w:val="20"/>
                <w:szCs w:val="20"/>
                <w:lang w:val="ka-GE"/>
              </w:rPr>
              <w:t xml:space="preserve"> </w:t>
            </w:r>
            <w:r w:rsidRPr="00EF12A9">
              <w:rPr>
                <w:rFonts w:ascii="Helvetica" w:hAnsi="Helvetica" w:cs="Helvetica"/>
                <w:b/>
                <w:sz w:val="20"/>
                <w:szCs w:val="20"/>
                <w:lang w:val="ka-GE"/>
              </w:rPr>
              <w:t>შემნიღბავი</w:t>
            </w:r>
            <w:r w:rsidRPr="00EF12A9">
              <w:rPr>
                <w:rFonts w:cs="Arial"/>
                <w:b/>
                <w:sz w:val="20"/>
                <w:szCs w:val="20"/>
                <w:lang w:val="ka-GE"/>
              </w:rPr>
              <w:t xml:space="preserve"> </w:t>
            </w:r>
            <w:r w:rsidRPr="00EF12A9">
              <w:rPr>
                <w:rFonts w:ascii="Helvetica" w:hAnsi="Helvetica" w:cs="Helvetica"/>
                <w:b/>
                <w:sz w:val="20"/>
                <w:szCs w:val="20"/>
                <w:lang w:val="ka-GE"/>
              </w:rPr>
              <w:t>მდგომარეობები</w:t>
            </w:r>
          </w:p>
        </w:tc>
        <w:tc>
          <w:tcPr>
            <w:tcW w:w="6480" w:type="dxa"/>
            <w:tcBorders>
              <w:top w:val="single" w:sz="4" w:space="0" w:color="auto"/>
              <w:left w:val="single" w:sz="4" w:space="0" w:color="auto"/>
              <w:bottom w:val="single" w:sz="4" w:space="0" w:color="auto"/>
              <w:right w:val="single" w:sz="4" w:space="0" w:color="auto"/>
            </w:tcBorders>
          </w:tcPr>
          <w:p w14:paraId="787A3D27"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ტერმინი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მდგომარეობების</w:t>
            </w:r>
            <w:r w:rsidRPr="00EF12A9">
              <w:rPr>
                <w:rFonts w:cs="Arial"/>
                <w:sz w:val="20"/>
                <w:szCs w:val="20"/>
                <w:lang w:val="ka-GE"/>
              </w:rPr>
              <w:t xml:space="preserve"> </w:t>
            </w:r>
            <w:r w:rsidRPr="00EF12A9">
              <w:rPr>
                <w:rFonts w:ascii="Helvetica" w:hAnsi="Helvetica" w:cs="Helvetica"/>
                <w:sz w:val="20"/>
                <w:szCs w:val="20"/>
                <w:lang w:val="ka-GE"/>
              </w:rPr>
              <w:t>აღსანიშნავად</w:t>
            </w:r>
            <w:r w:rsidRPr="00EF12A9">
              <w:rPr>
                <w:rFonts w:cs="Arial"/>
                <w:sz w:val="20"/>
                <w:szCs w:val="20"/>
                <w:lang w:val="ka-GE"/>
              </w:rPr>
              <w:t xml:space="preserve">, </w:t>
            </w:r>
            <w:r w:rsidRPr="00EF12A9">
              <w:rPr>
                <w:rFonts w:ascii="Helvetica" w:hAnsi="Helvetica" w:cs="Helvetica"/>
                <w:sz w:val="20"/>
                <w:szCs w:val="20"/>
                <w:lang w:val="ka-GE"/>
              </w:rPr>
              <w:t>რომელთაც</w:t>
            </w:r>
            <w:r w:rsidRPr="00EF12A9">
              <w:rPr>
                <w:rFonts w:cs="Arial"/>
                <w:sz w:val="20"/>
                <w:szCs w:val="20"/>
                <w:lang w:val="ka-GE"/>
              </w:rPr>
              <w:t xml:space="preserve"> </w:t>
            </w:r>
            <w:r w:rsidRPr="00EF12A9">
              <w:rPr>
                <w:rFonts w:ascii="Helvetica" w:hAnsi="Helvetica" w:cs="Helvetica"/>
                <w:sz w:val="20"/>
                <w:szCs w:val="20"/>
                <w:lang w:val="ka-GE"/>
              </w:rPr>
              <w:t>შეუძლიათ</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შენიღბვა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არასწორი</w:t>
            </w:r>
            <w:r w:rsidRPr="00EF12A9">
              <w:rPr>
                <w:rFonts w:cs="Arial"/>
                <w:sz w:val="20"/>
                <w:szCs w:val="20"/>
                <w:lang w:val="ka-GE"/>
              </w:rPr>
              <w:t xml:space="preserve"> </w:t>
            </w:r>
            <w:r w:rsidRPr="00EF12A9">
              <w:rPr>
                <w:rFonts w:ascii="Helvetica" w:hAnsi="Helvetica" w:cs="Helvetica"/>
                <w:sz w:val="20"/>
                <w:szCs w:val="20"/>
                <w:lang w:val="ka-GE"/>
              </w:rPr>
              <w:t>დიაგნოზის</w:t>
            </w:r>
            <w:r w:rsidRPr="00EF12A9">
              <w:rPr>
                <w:rFonts w:cs="Arial"/>
                <w:sz w:val="20"/>
                <w:szCs w:val="20"/>
                <w:lang w:val="ka-GE"/>
              </w:rPr>
              <w:t xml:space="preserve"> </w:t>
            </w:r>
            <w:r w:rsidRPr="00EF12A9">
              <w:rPr>
                <w:rFonts w:ascii="Helvetica" w:hAnsi="Helvetica" w:cs="Helvetica"/>
                <w:sz w:val="20"/>
                <w:szCs w:val="20"/>
                <w:lang w:val="ka-GE"/>
              </w:rPr>
              <w:t>გამოწვევა</w:t>
            </w:r>
            <w:r w:rsidRPr="00EF12A9">
              <w:rPr>
                <w:rFonts w:cs="Arial"/>
                <w:sz w:val="20"/>
                <w:szCs w:val="20"/>
                <w:lang w:val="ka-GE"/>
              </w:rPr>
              <w:t xml:space="preserve">. </w:t>
            </w:r>
            <w:r w:rsidRPr="00EF12A9">
              <w:rPr>
                <w:rFonts w:ascii="Helvetica" w:hAnsi="Helvetica" w:cs="Helvetica"/>
                <w:sz w:val="20"/>
                <w:szCs w:val="20"/>
                <w:lang w:val="ka-GE"/>
              </w:rPr>
              <w:t>ამის</w:t>
            </w:r>
            <w:r w:rsidRPr="00EF12A9">
              <w:rPr>
                <w:rFonts w:cs="Arial"/>
                <w:sz w:val="20"/>
                <w:szCs w:val="20"/>
                <w:lang w:val="ka-GE"/>
              </w:rPr>
              <w:t xml:space="preserve"> </w:t>
            </w:r>
            <w:r w:rsidRPr="00EF12A9">
              <w:rPr>
                <w:rFonts w:ascii="Helvetica" w:hAnsi="Helvetica" w:cs="Helvetica"/>
                <w:sz w:val="20"/>
                <w:szCs w:val="20"/>
                <w:lang w:val="ka-GE"/>
              </w:rPr>
              <w:t>მაგალითებია</w:t>
            </w:r>
            <w:r w:rsidRPr="00EF12A9">
              <w:rPr>
                <w:rFonts w:cs="Arial"/>
                <w:sz w:val="20"/>
                <w:szCs w:val="20"/>
                <w:lang w:val="ka-GE"/>
              </w:rPr>
              <w:t xml:space="preserve">: </w:t>
            </w:r>
            <w:r w:rsidRPr="00EF12A9">
              <w:rPr>
                <w:rFonts w:ascii="Helvetica" w:hAnsi="Helvetica" w:cs="Helvetica"/>
                <w:sz w:val="20"/>
                <w:szCs w:val="20"/>
                <w:lang w:val="ka-GE"/>
              </w:rPr>
              <w:t>თავის</w:t>
            </w:r>
            <w:r w:rsidRPr="00EF12A9">
              <w:rPr>
                <w:rFonts w:cs="Arial"/>
                <w:sz w:val="20"/>
                <w:szCs w:val="20"/>
                <w:lang w:val="ka-GE"/>
              </w:rPr>
              <w:t xml:space="preserve"> </w:t>
            </w:r>
            <w:r w:rsidRPr="00EF12A9">
              <w:rPr>
                <w:rFonts w:ascii="Helvetica" w:hAnsi="Helvetica" w:cs="Helvetica"/>
                <w:sz w:val="20"/>
                <w:szCs w:val="20"/>
                <w:lang w:val="ka-GE"/>
              </w:rPr>
              <w:t>ტვინის</w:t>
            </w:r>
            <w:r w:rsidRPr="00EF12A9">
              <w:rPr>
                <w:rFonts w:cs="Arial"/>
                <w:sz w:val="20"/>
                <w:szCs w:val="20"/>
                <w:lang w:val="ka-GE"/>
              </w:rPr>
              <w:t xml:space="preserve"> </w:t>
            </w:r>
            <w:r w:rsidRPr="00EF12A9">
              <w:rPr>
                <w:rFonts w:ascii="Helvetica" w:hAnsi="Helvetica" w:cs="Helvetica"/>
                <w:sz w:val="20"/>
                <w:szCs w:val="20"/>
                <w:lang w:val="ka-GE"/>
              </w:rPr>
              <w:t>სიმსივნე</w:t>
            </w:r>
            <w:r w:rsidRPr="00EF12A9">
              <w:rPr>
                <w:rFonts w:cs="Arial"/>
                <w:sz w:val="20"/>
                <w:szCs w:val="20"/>
                <w:lang w:val="ka-GE"/>
              </w:rPr>
              <w:t xml:space="preserve">, </w:t>
            </w:r>
            <w:r w:rsidRPr="00EF12A9">
              <w:rPr>
                <w:rFonts w:ascii="Helvetica" w:hAnsi="Helvetica" w:cs="Helvetica"/>
                <w:sz w:val="20"/>
                <w:szCs w:val="20"/>
                <w:lang w:val="ka-GE"/>
              </w:rPr>
              <w:t>ეპილეფსია</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სუბდურული</w:t>
            </w:r>
            <w:r w:rsidRPr="00EF12A9">
              <w:rPr>
                <w:rFonts w:cs="Arial"/>
                <w:sz w:val="20"/>
                <w:szCs w:val="20"/>
                <w:lang w:val="ka-GE"/>
              </w:rPr>
              <w:t xml:space="preserve"> </w:t>
            </w:r>
            <w:r w:rsidRPr="00EF12A9">
              <w:rPr>
                <w:rFonts w:ascii="Helvetica" w:hAnsi="Helvetica" w:cs="Helvetica"/>
                <w:sz w:val="20"/>
                <w:szCs w:val="20"/>
                <w:lang w:val="ka-GE"/>
              </w:rPr>
              <w:t>ჰემატომა</w:t>
            </w:r>
            <w:r w:rsidRPr="00EF12A9">
              <w:rPr>
                <w:rFonts w:cs="Arial"/>
                <w:sz w:val="20"/>
                <w:szCs w:val="20"/>
                <w:lang w:val="ka-GE"/>
              </w:rPr>
              <w:t xml:space="preserve">. </w:t>
            </w:r>
            <w:r w:rsidRPr="00EF12A9">
              <w:rPr>
                <w:rFonts w:ascii="Helvetica" w:hAnsi="Helvetica" w:cs="Helvetica"/>
                <w:sz w:val="20"/>
                <w:szCs w:val="20"/>
                <w:lang w:val="ka-GE"/>
              </w:rPr>
              <w:t>ინსულტის</w:t>
            </w:r>
            <w:r w:rsidRPr="00EF12A9">
              <w:rPr>
                <w:rFonts w:cs="Arial"/>
                <w:sz w:val="20"/>
                <w:szCs w:val="20"/>
                <w:lang w:val="ka-GE"/>
              </w:rPr>
              <w:t xml:space="preserve"> </w:t>
            </w:r>
            <w:r w:rsidRPr="00EF12A9">
              <w:rPr>
                <w:rFonts w:ascii="Helvetica" w:hAnsi="Helvetica" w:cs="Helvetica"/>
                <w:sz w:val="20"/>
                <w:szCs w:val="20"/>
                <w:lang w:val="ka-GE"/>
              </w:rPr>
              <w:t>ანალოგიური</w:t>
            </w:r>
            <w:r w:rsidRPr="00EF12A9">
              <w:rPr>
                <w:rFonts w:cs="Arial"/>
                <w:sz w:val="20"/>
                <w:szCs w:val="20"/>
                <w:lang w:val="ka-GE"/>
              </w:rPr>
              <w:t xml:space="preserve"> </w:t>
            </w:r>
            <w:r w:rsidRPr="00EF12A9">
              <w:rPr>
                <w:rFonts w:ascii="Helvetica" w:hAnsi="Helvetica" w:cs="Helvetica"/>
                <w:sz w:val="20"/>
                <w:szCs w:val="20"/>
                <w:lang w:val="ka-GE"/>
              </w:rPr>
              <w:t>ნევროლოგიური</w:t>
            </w:r>
            <w:r w:rsidRPr="00EF12A9">
              <w:rPr>
                <w:rFonts w:cs="Arial"/>
                <w:sz w:val="20"/>
                <w:szCs w:val="20"/>
                <w:lang w:val="ka-GE"/>
              </w:rPr>
              <w:t xml:space="preserve"> </w:t>
            </w:r>
            <w:r w:rsidRPr="00EF12A9">
              <w:rPr>
                <w:rFonts w:ascii="Helvetica" w:hAnsi="Helvetica" w:cs="Helvetica"/>
                <w:sz w:val="20"/>
                <w:szCs w:val="20"/>
                <w:lang w:val="ka-GE"/>
              </w:rPr>
              <w:t>ანომალიები</w:t>
            </w:r>
            <w:r w:rsidRPr="00EF12A9">
              <w:rPr>
                <w:rFonts w:cs="Arial"/>
                <w:sz w:val="20"/>
                <w:szCs w:val="20"/>
                <w:lang w:val="ka-GE"/>
              </w:rPr>
              <w:t xml:space="preserve"> </w:t>
            </w:r>
            <w:r w:rsidRPr="00EF12A9">
              <w:rPr>
                <w:rFonts w:ascii="Helvetica" w:hAnsi="Helvetica" w:cs="Helvetica"/>
                <w:sz w:val="20"/>
                <w:szCs w:val="20"/>
                <w:lang w:val="ka-GE"/>
              </w:rPr>
              <w:t>ასევე</w:t>
            </w:r>
            <w:r w:rsidRPr="00EF12A9">
              <w:rPr>
                <w:rFonts w:cs="Arial"/>
                <w:sz w:val="20"/>
                <w:szCs w:val="20"/>
                <w:lang w:val="ka-GE"/>
              </w:rPr>
              <w:t xml:space="preserve"> </w:t>
            </w:r>
            <w:r w:rsidRPr="00EF12A9">
              <w:rPr>
                <w:rFonts w:ascii="Helvetica" w:hAnsi="Helvetica" w:cs="Helvetica"/>
                <w:sz w:val="20"/>
                <w:szCs w:val="20"/>
                <w:lang w:val="ka-GE"/>
              </w:rPr>
              <w:t>შეიძლება</w:t>
            </w:r>
            <w:r w:rsidRPr="00EF12A9">
              <w:rPr>
                <w:rFonts w:cs="Arial"/>
                <w:sz w:val="20"/>
                <w:szCs w:val="20"/>
                <w:lang w:val="ka-GE"/>
              </w:rPr>
              <w:t xml:space="preserve"> </w:t>
            </w:r>
            <w:r w:rsidRPr="00EF12A9">
              <w:rPr>
                <w:rFonts w:ascii="Helvetica" w:hAnsi="Helvetica" w:cs="Helvetica"/>
                <w:sz w:val="20"/>
                <w:szCs w:val="20"/>
                <w:lang w:val="ka-GE"/>
              </w:rPr>
              <w:t>შეგვხვდეს</w:t>
            </w:r>
            <w:r w:rsidRPr="00EF12A9">
              <w:rPr>
                <w:rFonts w:cs="Arial"/>
                <w:sz w:val="20"/>
                <w:szCs w:val="20"/>
                <w:lang w:val="ka-GE"/>
              </w:rPr>
              <w:t xml:space="preserve"> </w:t>
            </w:r>
            <w:r w:rsidRPr="00EF12A9">
              <w:rPr>
                <w:rFonts w:ascii="Helvetica" w:hAnsi="Helvetica" w:cs="Helvetica"/>
                <w:sz w:val="20"/>
                <w:szCs w:val="20"/>
                <w:lang w:val="ka-GE"/>
              </w:rPr>
              <w:t>გლუკოზის</w:t>
            </w:r>
            <w:r w:rsidRPr="00EF12A9">
              <w:rPr>
                <w:rFonts w:cs="Arial"/>
                <w:sz w:val="20"/>
                <w:szCs w:val="20"/>
                <w:lang w:val="ka-GE"/>
              </w:rPr>
              <w:t xml:space="preserve">, </w:t>
            </w:r>
            <w:r w:rsidRPr="00EF12A9">
              <w:rPr>
                <w:rFonts w:ascii="Helvetica" w:hAnsi="Helvetica" w:cs="Helvetica"/>
                <w:sz w:val="20"/>
                <w:szCs w:val="20"/>
                <w:lang w:val="ka-GE"/>
              </w:rPr>
              <w:t>ნატრიუმის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კალციუმის</w:t>
            </w:r>
            <w:r w:rsidRPr="00EF12A9">
              <w:rPr>
                <w:rFonts w:cs="Arial"/>
                <w:sz w:val="20"/>
                <w:szCs w:val="20"/>
                <w:lang w:val="ka-GE"/>
              </w:rPr>
              <w:t xml:space="preserve"> </w:t>
            </w:r>
            <w:r w:rsidRPr="00EF12A9">
              <w:rPr>
                <w:rFonts w:ascii="Helvetica" w:hAnsi="Helvetica" w:cs="Helvetica"/>
                <w:sz w:val="20"/>
                <w:szCs w:val="20"/>
                <w:lang w:val="ka-GE"/>
              </w:rPr>
              <w:t>ცვლის</w:t>
            </w:r>
            <w:r w:rsidRPr="00EF12A9">
              <w:rPr>
                <w:rFonts w:cs="Arial"/>
                <w:sz w:val="20"/>
                <w:szCs w:val="20"/>
                <w:lang w:val="ka-GE"/>
              </w:rPr>
              <w:t xml:space="preserve"> </w:t>
            </w:r>
            <w:r w:rsidRPr="00EF12A9">
              <w:rPr>
                <w:rFonts w:ascii="Helvetica" w:hAnsi="Helvetica" w:cs="Helvetica"/>
                <w:sz w:val="20"/>
                <w:szCs w:val="20"/>
                <w:lang w:val="ka-GE"/>
              </w:rPr>
              <w:t>დარღვევის</w:t>
            </w:r>
            <w:r w:rsidRPr="00EF12A9">
              <w:rPr>
                <w:rFonts w:cs="Arial"/>
                <w:sz w:val="20"/>
                <w:szCs w:val="20"/>
                <w:lang w:val="ka-GE"/>
              </w:rPr>
              <w:t xml:space="preserve"> </w:t>
            </w:r>
            <w:r w:rsidRPr="00EF12A9">
              <w:rPr>
                <w:rFonts w:ascii="Helvetica" w:hAnsi="Helvetica" w:cs="Helvetica"/>
                <w:sz w:val="20"/>
                <w:szCs w:val="20"/>
                <w:lang w:val="ka-GE"/>
              </w:rPr>
              <w:t>დროსაც</w:t>
            </w:r>
            <w:r w:rsidRPr="00EF12A9">
              <w:rPr>
                <w:rFonts w:cs="Arial"/>
                <w:sz w:val="20"/>
                <w:szCs w:val="20"/>
                <w:lang w:val="ka-GE"/>
              </w:rPr>
              <w:t xml:space="preserve">. </w:t>
            </w:r>
          </w:p>
        </w:tc>
      </w:tr>
      <w:tr w:rsidR="00F51FFF" w:rsidRPr="00EF12A9" w14:paraId="48752615"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69C101F"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სისტემური</w:t>
            </w:r>
            <w:r w:rsidRPr="00EF12A9">
              <w:rPr>
                <w:rFonts w:cs="Arial"/>
                <w:b/>
                <w:sz w:val="20"/>
                <w:szCs w:val="20"/>
                <w:lang w:val="ka-GE"/>
              </w:rPr>
              <w:t xml:space="preserve"> </w:t>
            </w:r>
            <w:r w:rsidRPr="00EF12A9">
              <w:rPr>
                <w:rFonts w:ascii="Helvetica" w:hAnsi="Helvetica" w:cs="Helvetica"/>
                <w:b/>
                <w:sz w:val="20"/>
                <w:szCs w:val="20"/>
                <w:lang w:val="ka-GE"/>
              </w:rPr>
              <w:t>მიმოხილვა</w:t>
            </w:r>
          </w:p>
          <w:p w14:paraId="7C23353F" w14:textId="77777777" w:rsidR="00F51FFF" w:rsidRPr="00EF12A9" w:rsidRDefault="00F51FFF" w:rsidP="006C16EA">
            <w:pPr>
              <w:rPr>
                <w:rFonts w:cs="Arial"/>
                <w:b/>
                <w:sz w:val="20"/>
                <w:szCs w:val="20"/>
              </w:rPr>
            </w:pPr>
          </w:p>
        </w:tc>
        <w:tc>
          <w:tcPr>
            <w:tcW w:w="6480" w:type="dxa"/>
            <w:tcBorders>
              <w:top w:val="single" w:sz="4" w:space="0" w:color="auto"/>
              <w:left w:val="single" w:sz="4" w:space="0" w:color="auto"/>
              <w:bottom w:val="single" w:sz="4" w:space="0" w:color="auto"/>
              <w:right w:val="single" w:sz="4" w:space="0" w:color="auto"/>
            </w:tcBorders>
          </w:tcPr>
          <w:p w14:paraId="6DBEB6BB" w14:textId="77777777" w:rsidR="00F51FFF" w:rsidRPr="00EF12A9" w:rsidRDefault="00F51FFF" w:rsidP="006C16EA">
            <w:pPr>
              <w:jc w:val="both"/>
              <w:rPr>
                <w:rFonts w:cs="Arial"/>
                <w:sz w:val="20"/>
                <w:szCs w:val="20"/>
                <w:lang w:val="ka-GE"/>
              </w:rPr>
            </w:pPr>
            <w:r w:rsidRPr="00EF12A9">
              <w:rPr>
                <w:rFonts w:ascii="Helvetica" w:hAnsi="Helvetica" w:cs="Helvetica"/>
                <w:sz w:val="20"/>
                <w:szCs w:val="20"/>
                <w:lang w:val="ka-GE"/>
              </w:rPr>
              <w:t>კვლევა</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მიზანიცაა</w:t>
            </w:r>
            <w:r w:rsidRPr="00EF12A9">
              <w:rPr>
                <w:rFonts w:cs="Arial"/>
                <w:sz w:val="20"/>
                <w:szCs w:val="20"/>
                <w:lang w:val="ka-GE"/>
              </w:rPr>
              <w:t xml:space="preserve"> </w:t>
            </w:r>
            <w:r w:rsidRPr="00EF12A9">
              <w:rPr>
                <w:rFonts w:ascii="Helvetica" w:hAnsi="Helvetica" w:cs="Helvetica"/>
                <w:sz w:val="20"/>
                <w:szCs w:val="20"/>
                <w:lang w:val="ka-GE"/>
              </w:rPr>
              <w:t>მკაფიოდ</w:t>
            </w:r>
            <w:r w:rsidRPr="00EF12A9">
              <w:rPr>
                <w:rFonts w:cs="Arial"/>
                <w:sz w:val="20"/>
                <w:szCs w:val="20"/>
                <w:lang w:val="ka-GE"/>
              </w:rPr>
              <w:t xml:space="preserve"> </w:t>
            </w:r>
            <w:r w:rsidRPr="00EF12A9">
              <w:rPr>
                <w:rFonts w:ascii="Helvetica" w:hAnsi="Helvetica" w:cs="Helvetica"/>
                <w:sz w:val="20"/>
                <w:szCs w:val="20"/>
                <w:lang w:val="ka-GE"/>
              </w:rPr>
              <w:t>ჩამოყალიბებული</w:t>
            </w:r>
            <w:r w:rsidRPr="00EF12A9">
              <w:rPr>
                <w:rFonts w:cs="Arial"/>
                <w:sz w:val="20"/>
                <w:szCs w:val="20"/>
                <w:lang w:val="ka-GE"/>
              </w:rPr>
              <w:t xml:space="preserve"> </w:t>
            </w:r>
            <w:r w:rsidRPr="00EF12A9">
              <w:rPr>
                <w:rFonts w:ascii="Helvetica" w:hAnsi="Helvetica" w:cs="Helvetica"/>
                <w:sz w:val="20"/>
                <w:szCs w:val="20"/>
                <w:lang w:val="ka-GE"/>
              </w:rPr>
              <w:t>კლინიკური</w:t>
            </w:r>
            <w:r w:rsidRPr="00EF12A9">
              <w:rPr>
                <w:rFonts w:cs="Arial"/>
                <w:sz w:val="20"/>
                <w:szCs w:val="20"/>
                <w:lang w:val="ka-GE"/>
              </w:rPr>
              <w:t xml:space="preserve"> </w:t>
            </w:r>
            <w:r w:rsidRPr="00EF12A9">
              <w:rPr>
                <w:rFonts w:ascii="Helvetica" w:hAnsi="Helvetica" w:cs="Helvetica"/>
                <w:sz w:val="20"/>
                <w:szCs w:val="20"/>
                <w:lang w:val="ka-GE"/>
              </w:rPr>
              <w:t>შეკითხვის</w:t>
            </w:r>
            <w:r w:rsidRPr="00EF12A9">
              <w:rPr>
                <w:rFonts w:cs="Arial"/>
                <w:sz w:val="20"/>
                <w:szCs w:val="20"/>
                <w:lang w:val="ka-GE"/>
              </w:rPr>
              <w:t xml:space="preserve"> </w:t>
            </w:r>
            <w:r w:rsidRPr="00EF12A9">
              <w:rPr>
                <w:rFonts w:ascii="Helvetica" w:hAnsi="Helvetica" w:cs="Helvetica"/>
                <w:sz w:val="20"/>
                <w:szCs w:val="20"/>
                <w:lang w:val="ka-GE"/>
              </w:rPr>
              <w:t>ირგვლივ</w:t>
            </w:r>
            <w:r w:rsidRPr="00EF12A9">
              <w:rPr>
                <w:rFonts w:cs="Arial"/>
                <w:sz w:val="20"/>
                <w:szCs w:val="20"/>
                <w:lang w:val="ka-GE"/>
              </w:rPr>
              <w:t xml:space="preserve"> </w:t>
            </w:r>
            <w:r w:rsidRPr="00EF12A9">
              <w:rPr>
                <w:rFonts w:ascii="Helvetica" w:hAnsi="Helvetica" w:cs="Helvetica"/>
                <w:sz w:val="20"/>
                <w:szCs w:val="20"/>
                <w:lang w:val="ka-GE"/>
              </w:rPr>
              <w:t>არსებული</w:t>
            </w:r>
            <w:r w:rsidRPr="00EF12A9">
              <w:rPr>
                <w:rFonts w:cs="Arial"/>
                <w:sz w:val="20"/>
                <w:szCs w:val="20"/>
                <w:lang w:val="ka-GE"/>
              </w:rPr>
              <w:t xml:space="preserve"> </w:t>
            </w:r>
            <w:r w:rsidRPr="00EF12A9">
              <w:rPr>
                <w:rFonts w:ascii="Helvetica" w:hAnsi="Helvetica" w:cs="Helvetica"/>
                <w:sz w:val="20"/>
                <w:szCs w:val="20"/>
                <w:lang w:val="ka-GE"/>
              </w:rPr>
              <w:t>მტკიცებულებების</w:t>
            </w:r>
            <w:r w:rsidRPr="00EF12A9">
              <w:rPr>
                <w:rFonts w:cs="Arial"/>
                <w:sz w:val="20"/>
                <w:szCs w:val="20"/>
                <w:lang w:val="ka-GE"/>
              </w:rPr>
              <w:t xml:space="preserve"> </w:t>
            </w:r>
            <w:r w:rsidRPr="00EF12A9">
              <w:rPr>
                <w:rFonts w:ascii="Helvetica" w:hAnsi="Helvetica" w:cs="Helvetica"/>
                <w:sz w:val="20"/>
                <w:szCs w:val="20"/>
                <w:lang w:val="ka-GE"/>
              </w:rPr>
              <w:t>შეჯამება</w:t>
            </w:r>
            <w:r w:rsidRPr="00EF12A9">
              <w:rPr>
                <w:rFonts w:cs="Arial"/>
                <w:sz w:val="20"/>
                <w:szCs w:val="20"/>
                <w:lang w:val="ka-GE"/>
              </w:rPr>
              <w:t xml:space="preserve"> </w:t>
            </w:r>
            <w:r w:rsidRPr="00EF12A9">
              <w:rPr>
                <w:rFonts w:ascii="Helvetica" w:hAnsi="Helvetica" w:cs="Helvetica"/>
                <w:sz w:val="20"/>
                <w:szCs w:val="20"/>
                <w:lang w:val="ka-GE"/>
              </w:rPr>
              <w:t>წინასწარ</w:t>
            </w:r>
            <w:r w:rsidRPr="00EF12A9">
              <w:rPr>
                <w:rFonts w:cs="Arial"/>
                <w:sz w:val="20"/>
                <w:szCs w:val="20"/>
                <w:lang w:val="ka-GE"/>
              </w:rPr>
              <w:t xml:space="preserve"> </w:t>
            </w:r>
            <w:r w:rsidRPr="00EF12A9">
              <w:rPr>
                <w:rFonts w:ascii="Helvetica" w:hAnsi="Helvetica" w:cs="Helvetica"/>
                <w:sz w:val="20"/>
                <w:szCs w:val="20"/>
                <w:lang w:val="ka-GE"/>
              </w:rPr>
              <w:t>შემუშავებული</w:t>
            </w:r>
            <w:r w:rsidRPr="00EF12A9">
              <w:rPr>
                <w:rFonts w:cs="Arial"/>
                <w:sz w:val="20"/>
                <w:szCs w:val="20"/>
                <w:lang w:val="ka-GE"/>
              </w:rPr>
              <w:t xml:space="preserve"> </w:t>
            </w:r>
            <w:r w:rsidRPr="00EF12A9">
              <w:rPr>
                <w:rFonts w:ascii="Helvetica" w:hAnsi="Helvetica" w:cs="Helvetica"/>
                <w:sz w:val="20"/>
                <w:szCs w:val="20"/>
                <w:lang w:val="ka-GE"/>
              </w:rPr>
              <w:t>პროტოკოლის</w:t>
            </w:r>
            <w:r w:rsidRPr="00EF12A9">
              <w:rPr>
                <w:rFonts w:cs="Arial"/>
                <w:sz w:val="20"/>
                <w:szCs w:val="20"/>
                <w:lang w:val="ka-GE"/>
              </w:rPr>
              <w:t xml:space="preserve"> </w:t>
            </w:r>
            <w:r w:rsidRPr="00EF12A9">
              <w:rPr>
                <w:rFonts w:ascii="Helvetica" w:hAnsi="Helvetica" w:cs="Helvetica"/>
                <w:sz w:val="20"/>
                <w:szCs w:val="20"/>
                <w:lang w:val="ka-GE"/>
              </w:rPr>
              <w:t>მიხედვით</w:t>
            </w:r>
            <w:r w:rsidRPr="00EF12A9">
              <w:rPr>
                <w:rFonts w:cs="Arial"/>
                <w:sz w:val="20"/>
                <w:szCs w:val="20"/>
                <w:lang w:val="ka-GE"/>
              </w:rPr>
              <w:t xml:space="preserve">.  </w:t>
            </w:r>
            <w:r w:rsidRPr="00EF12A9">
              <w:rPr>
                <w:rFonts w:ascii="Helvetica" w:hAnsi="Helvetica" w:cs="Helvetica"/>
                <w:sz w:val="20"/>
                <w:szCs w:val="20"/>
                <w:lang w:val="ka-GE"/>
              </w:rPr>
              <w:t>შესაფერისი</w:t>
            </w:r>
            <w:r w:rsidRPr="00EF12A9">
              <w:rPr>
                <w:rFonts w:cs="Arial"/>
                <w:sz w:val="20"/>
                <w:szCs w:val="20"/>
                <w:lang w:val="ka-GE"/>
              </w:rPr>
              <w:t xml:space="preserve"> </w:t>
            </w:r>
            <w:r w:rsidRPr="00EF12A9">
              <w:rPr>
                <w:rFonts w:ascii="Helvetica" w:hAnsi="Helvetica" w:cs="Helvetica"/>
                <w:sz w:val="20"/>
                <w:szCs w:val="20"/>
                <w:lang w:val="ka-GE"/>
              </w:rPr>
              <w:t>კვლევების</w:t>
            </w:r>
            <w:r w:rsidRPr="00EF12A9">
              <w:rPr>
                <w:rFonts w:cs="Arial"/>
                <w:sz w:val="20"/>
                <w:szCs w:val="20"/>
                <w:lang w:val="ka-GE"/>
              </w:rPr>
              <w:t xml:space="preserve"> </w:t>
            </w:r>
            <w:r w:rsidRPr="00EF12A9">
              <w:rPr>
                <w:rFonts w:ascii="Helvetica" w:hAnsi="Helvetica" w:cs="Helvetica"/>
                <w:sz w:val="20"/>
                <w:szCs w:val="20"/>
                <w:lang w:val="ka-GE"/>
              </w:rPr>
              <w:t>განსაზღვრა</w:t>
            </w:r>
            <w:r w:rsidRPr="00EF12A9">
              <w:rPr>
                <w:rFonts w:cs="Arial"/>
                <w:sz w:val="20"/>
                <w:szCs w:val="20"/>
                <w:lang w:val="ka-GE"/>
              </w:rPr>
              <w:t xml:space="preserve">, </w:t>
            </w:r>
            <w:r w:rsidRPr="00EF12A9">
              <w:rPr>
                <w:rFonts w:ascii="Helvetica" w:hAnsi="Helvetica" w:cs="Helvetica"/>
                <w:sz w:val="20"/>
                <w:szCs w:val="20"/>
                <w:lang w:val="ka-GE"/>
              </w:rPr>
              <w:t>შერჩევა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შეფასება</w:t>
            </w:r>
            <w:r w:rsidRPr="00EF12A9">
              <w:rPr>
                <w:rFonts w:cs="Arial"/>
                <w:sz w:val="20"/>
                <w:szCs w:val="20"/>
                <w:lang w:val="ka-GE"/>
              </w:rPr>
              <w:t xml:space="preserve">, </w:t>
            </w:r>
            <w:r w:rsidRPr="00EF12A9">
              <w:rPr>
                <w:rFonts w:ascii="Helvetica" w:hAnsi="Helvetica" w:cs="Helvetica"/>
                <w:sz w:val="20"/>
                <w:szCs w:val="20"/>
                <w:lang w:val="ka-GE"/>
              </w:rPr>
              <w:t>ისევე</w:t>
            </w:r>
            <w:r w:rsidRPr="00EF12A9">
              <w:rPr>
                <w:rFonts w:cs="Arial"/>
                <w:sz w:val="20"/>
                <w:szCs w:val="20"/>
                <w:lang w:val="ka-GE"/>
              </w:rPr>
              <w:t xml:space="preserve"> </w:t>
            </w:r>
            <w:r w:rsidRPr="00EF12A9">
              <w:rPr>
                <w:rFonts w:ascii="Helvetica" w:hAnsi="Helvetica" w:cs="Helvetica"/>
                <w:sz w:val="20"/>
                <w:szCs w:val="20"/>
                <w:lang w:val="ka-GE"/>
              </w:rPr>
              <w:t>როგორც</w:t>
            </w:r>
            <w:r w:rsidRPr="00EF12A9">
              <w:rPr>
                <w:rFonts w:cs="Arial"/>
                <w:sz w:val="20"/>
                <w:szCs w:val="20"/>
                <w:lang w:val="ka-GE"/>
              </w:rPr>
              <w:t xml:space="preserve"> </w:t>
            </w:r>
            <w:r w:rsidRPr="00EF12A9">
              <w:rPr>
                <w:rFonts w:ascii="Helvetica" w:hAnsi="Helvetica" w:cs="Helvetica"/>
                <w:sz w:val="20"/>
                <w:szCs w:val="20"/>
                <w:lang w:val="ka-GE"/>
              </w:rPr>
              <w:t>მათ</w:t>
            </w:r>
            <w:r w:rsidRPr="00EF12A9">
              <w:rPr>
                <w:rFonts w:cs="Arial"/>
                <w:sz w:val="20"/>
                <w:szCs w:val="20"/>
                <w:lang w:val="ka-GE"/>
              </w:rPr>
              <w:t xml:space="preserve"> </w:t>
            </w:r>
            <w:r w:rsidRPr="00EF12A9">
              <w:rPr>
                <w:rFonts w:ascii="Helvetica" w:hAnsi="Helvetica" w:cs="Helvetica"/>
                <w:sz w:val="20"/>
                <w:szCs w:val="20"/>
                <w:lang w:val="ka-GE"/>
              </w:rPr>
              <w:t>მიერ</w:t>
            </w:r>
            <w:r w:rsidRPr="00EF12A9">
              <w:rPr>
                <w:rFonts w:cs="Arial"/>
                <w:sz w:val="20"/>
                <w:szCs w:val="20"/>
                <w:lang w:val="ka-GE"/>
              </w:rPr>
              <w:t xml:space="preserve"> </w:t>
            </w:r>
            <w:r w:rsidRPr="00EF12A9">
              <w:rPr>
                <w:rFonts w:ascii="Helvetica" w:hAnsi="Helvetica" w:cs="Helvetica"/>
                <w:sz w:val="20"/>
                <w:szCs w:val="20"/>
                <w:lang w:val="ka-GE"/>
              </w:rPr>
              <w:t>მიღებული</w:t>
            </w:r>
            <w:r w:rsidRPr="00EF12A9">
              <w:rPr>
                <w:rFonts w:cs="Arial"/>
                <w:sz w:val="20"/>
                <w:szCs w:val="20"/>
                <w:lang w:val="ka-GE"/>
              </w:rPr>
              <w:t xml:space="preserve"> </w:t>
            </w:r>
            <w:r w:rsidRPr="00EF12A9">
              <w:rPr>
                <w:rFonts w:ascii="Helvetica" w:hAnsi="Helvetica" w:cs="Helvetica"/>
                <w:sz w:val="20"/>
                <w:szCs w:val="20"/>
                <w:lang w:val="ka-GE"/>
              </w:rPr>
              <w:t>შედეგების</w:t>
            </w:r>
            <w:r w:rsidRPr="00EF12A9">
              <w:rPr>
                <w:rFonts w:cs="Arial"/>
                <w:sz w:val="20"/>
                <w:szCs w:val="20"/>
                <w:lang w:val="ka-GE"/>
              </w:rPr>
              <w:t xml:space="preserve"> </w:t>
            </w:r>
            <w:r w:rsidRPr="00EF12A9">
              <w:rPr>
                <w:rFonts w:ascii="Helvetica" w:hAnsi="Helvetica" w:cs="Helvetica"/>
                <w:sz w:val="20"/>
                <w:szCs w:val="20"/>
                <w:lang w:val="ka-GE"/>
              </w:rPr>
              <w:t>ამოკრება</w:t>
            </w:r>
            <w:r w:rsidRPr="00EF12A9">
              <w:rPr>
                <w:rFonts w:cs="Arial"/>
                <w:sz w:val="20"/>
                <w:szCs w:val="20"/>
                <w:lang w:val="ka-GE"/>
              </w:rPr>
              <w:t xml:space="preserve">,  </w:t>
            </w:r>
            <w:r w:rsidRPr="00EF12A9">
              <w:rPr>
                <w:rFonts w:ascii="Helvetica" w:hAnsi="Helvetica" w:cs="Helvetica"/>
                <w:sz w:val="20"/>
                <w:szCs w:val="20"/>
                <w:lang w:val="ka-GE"/>
              </w:rPr>
              <w:t>დახარისხება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ანგარიშგება</w:t>
            </w:r>
            <w:r w:rsidRPr="00EF12A9">
              <w:rPr>
                <w:rFonts w:cs="Arial"/>
                <w:sz w:val="20"/>
                <w:szCs w:val="20"/>
                <w:lang w:val="ka-GE"/>
              </w:rPr>
              <w:t xml:space="preserve"> </w:t>
            </w:r>
            <w:r w:rsidRPr="00EF12A9">
              <w:rPr>
                <w:rFonts w:ascii="Helvetica" w:hAnsi="Helvetica" w:cs="Helvetica"/>
                <w:sz w:val="20"/>
                <w:szCs w:val="20"/>
                <w:lang w:val="ka-GE"/>
              </w:rPr>
              <w:t>ხდება</w:t>
            </w:r>
            <w:r w:rsidRPr="00EF12A9">
              <w:rPr>
                <w:rFonts w:cs="Arial"/>
                <w:sz w:val="20"/>
                <w:szCs w:val="20"/>
                <w:lang w:val="ka-GE"/>
              </w:rPr>
              <w:t xml:space="preserve"> </w:t>
            </w:r>
            <w:r w:rsidRPr="00EF12A9">
              <w:rPr>
                <w:rFonts w:ascii="Helvetica" w:hAnsi="Helvetica" w:cs="Helvetica"/>
                <w:sz w:val="20"/>
                <w:szCs w:val="20"/>
                <w:lang w:val="ka-GE"/>
              </w:rPr>
              <w:t>სისტემური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დეტალურად</w:t>
            </w:r>
            <w:r w:rsidRPr="00EF12A9">
              <w:rPr>
                <w:rFonts w:cs="Arial"/>
                <w:sz w:val="20"/>
                <w:szCs w:val="20"/>
                <w:lang w:val="ka-GE"/>
              </w:rPr>
              <w:t xml:space="preserve"> </w:t>
            </w:r>
            <w:r w:rsidRPr="00EF12A9">
              <w:rPr>
                <w:rFonts w:ascii="Helvetica" w:hAnsi="Helvetica" w:cs="Helvetica"/>
                <w:sz w:val="20"/>
                <w:szCs w:val="20"/>
                <w:lang w:val="ka-GE"/>
              </w:rPr>
              <w:t>განსაზღვრული</w:t>
            </w:r>
            <w:r w:rsidRPr="00EF12A9">
              <w:rPr>
                <w:rFonts w:cs="Arial"/>
                <w:sz w:val="20"/>
                <w:szCs w:val="20"/>
                <w:lang w:val="ka-GE"/>
              </w:rPr>
              <w:t xml:space="preserve"> </w:t>
            </w:r>
            <w:r w:rsidRPr="00EF12A9">
              <w:rPr>
                <w:rFonts w:ascii="Helvetica" w:hAnsi="Helvetica" w:cs="Helvetica"/>
                <w:sz w:val="20"/>
                <w:szCs w:val="20"/>
                <w:lang w:val="ka-GE"/>
              </w:rPr>
              <w:t>მეთოდოლოგიის</w:t>
            </w:r>
            <w:r w:rsidRPr="00EF12A9">
              <w:rPr>
                <w:rFonts w:cs="Arial"/>
                <w:sz w:val="20"/>
                <w:szCs w:val="20"/>
                <w:lang w:val="ka-GE"/>
              </w:rPr>
              <w:t xml:space="preserve"> </w:t>
            </w:r>
            <w:r w:rsidRPr="00EF12A9">
              <w:rPr>
                <w:rFonts w:ascii="Helvetica" w:hAnsi="Helvetica" w:cs="Helvetica"/>
                <w:sz w:val="20"/>
                <w:szCs w:val="20"/>
                <w:lang w:val="ka-GE"/>
              </w:rPr>
              <w:t>გამოყენებით</w:t>
            </w:r>
            <w:r w:rsidRPr="00EF12A9">
              <w:rPr>
                <w:rFonts w:cs="Arial"/>
                <w:sz w:val="20"/>
                <w:szCs w:val="20"/>
                <w:lang w:val="ka-GE"/>
              </w:rPr>
              <w:t xml:space="preserve">. </w:t>
            </w:r>
            <w:r w:rsidRPr="00EF12A9">
              <w:rPr>
                <w:rFonts w:ascii="Helvetica" w:hAnsi="Helvetica" w:cs="Helvetica"/>
                <w:sz w:val="20"/>
                <w:szCs w:val="20"/>
                <w:lang w:val="ka-GE"/>
              </w:rPr>
              <w:t>იგი</w:t>
            </w:r>
            <w:r w:rsidRPr="00EF12A9">
              <w:rPr>
                <w:rFonts w:cs="Arial"/>
                <w:sz w:val="20"/>
                <w:szCs w:val="20"/>
                <w:lang w:val="ka-GE"/>
              </w:rPr>
              <w:t xml:space="preserve"> </w:t>
            </w:r>
            <w:r w:rsidRPr="00EF12A9">
              <w:rPr>
                <w:rFonts w:ascii="Helvetica" w:hAnsi="Helvetica" w:cs="Helvetica"/>
                <w:sz w:val="20"/>
                <w:szCs w:val="20"/>
                <w:lang w:val="ka-GE"/>
              </w:rPr>
              <w:t>შეიძლება</w:t>
            </w:r>
            <w:r w:rsidRPr="00EF12A9">
              <w:rPr>
                <w:rFonts w:cs="Arial"/>
                <w:sz w:val="20"/>
                <w:szCs w:val="20"/>
                <w:lang w:val="ka-GE"/>
              </w:rPr>
              <w:t xml:space="preserve"> </w:t>
            </w:r>
            <w:r w:rsidRPr="00EF12A9">
              <w:rPr>
                <w:rFonts w:ascii="Helvetica" w:hAnsi="Helvetica" w:cs="Helvetica"/>
                <w:sz w:val="20"/>
                <w:szCs w:val="20"/>
                <w:lang w:val="ka-GE"/>
              </w:rPr>
              <w:t>მოიცავდეს</w:t>
            </w:r>
            <w:r w:rsidRPr="00EF12A9">
              <w:rPr>
                <w:rFonts w:cs="Arial"/>
                <w:sz w:val="20"/>
                <w:szCs w:val="20"/>
                <w:lang w:val="ka-GE"/>
              </w:rPr>
              <w:t xml:space="preserve"> </w:t>
            </w:r>
            <w:r w:rsidRPr="00EF12A9">
              <w:rPr>
                <w:rFonts w:ascii="Helvetica" w:hAnsi="Helvetica" w:cs="Helvetica"/>
                <w:sz w:val="20"/>
                <w:szCs w:val="20"/>
                <w:lang w:val="ka-GE"/>
              </w:rPr>
              <w:t>ან</w:t>
            </w:r>
            <w:r w:rsidRPr="00EF12A9">
              <w:rPr>
                <w:rFonts w:cs="Arial"/>
                <w:sz w:val="20"/>
                <w:szCs w:val="20"/>
                <w:lang w:val="ka-GE"/>
              </w:rPr>
              <w:t xml:space="preserve"> </w:t>
            </w:r>
            <w:r w:rsidRPr="00EF12A9">
              <w:rPr>
                <w:rFonts w:ascii="Helvetica" w:hAnsi="Helvetica" w:cs="Helvetica"/>
                <w:sz w:val="20"/>
                <w:szCs w:val="20"/>
                <w:lang w:val="ka-GE"/>
              </w:rPr>
              <w:t>არ</w:t>
            </w:r>
            <w:r w:rsidRPr="00EF12A9">
              <w:rPr>
                <w:rFonts w:cs="Arial"/>
                <w:sz w:val="20"/>
                <w:szCs w:val="20"/>
                <w:lang w:val="ka-GE"/>
              </w:rPr>
              <w:t xml:space="preserve"> </w:t>
            </w:r>
            <w:r w:rsidRPr="00EF12A9">
              <w:rPr>
                <w:rFonts w:ascii="Helvetica" w:hAnsi="Helvetica" w:cs="Helvetica"/>
                <w:sz w:val="20"/>
                <w:szCs w:val="20"/>
                <w:lang w:val="ka-GE"/>
              </w:rPr>
              <w:t>მოიცავდეს</w:t>
            </w:r>
            <w:r w:rsidRPr="00EF12A9">
              <w:rPr>
                <w:rFonts w:cs="Arial"/>
                <w:sz w:val="20"/>
                <w:szCs w:val="20"/>
                <w:lang w:val="ka-GE"/>
              </w:rPr>
              <w:t xml:space="preserve"> </w:t>
            </w:r>
            <w:r w:rsidRPr="00EF12A9">
              <w:rPr>
                <w:rFonts w:ascii="Helvetica" w:hAnsi="Helvetica" w:cs="Helvetica"/>
                <w:sz w:val="20"/>
                <w:szCs w:val="20"/>
                <w:lang w:val="ka-GE"/>
              </w:rPr>
              <w:t>სტატისტიკურ</w:t>
            </w:r>
            <w:r w:rsidRPr="00EF12A9">
              <w:rPr>
                <w:rFonts w:cs="Arial"/>
                <w:sz w:val="20"/>
                <w:szCs w:val="20"/>
                <w:lang w:val="ka-GE"/>
              </w:rPr>
              <w:t xml:space="preserve"> </w:t>
            </w:r>
            <w:r w:rsidRPr="00EF12A9">
              <w:rPr>
                <w:rFonts w:ascii="Helvetica" w:hAnsi="Helvetica" w:cs="Helvetica"/>
                <w:sz w:val="20"/>
                <w:szCs w:val="20"/>
                <w:lang w:val="ka-GE"/>
              </w:rPr>
              <w:t>მეტა</w:t>
            </w:r>
            <w:r w:rsidRPr="00EF12A9">
              <w:rPr>
                <w:rFonts w:cs="Arial"/>
                <w:sz w:val="20"/>
                <w:szCs w:val="20"/>
                <w:lang w:val="ka-GE"/>
              </w:rPr>
              <w:t>-</w:t>
            </w:r>
            <w:r w:rsidRPr="00EF12A9">
              <w:rPr>
                <w:rFonts w:ascii="Helvetica" w:hAnsi="Helvetica" w:cs="Helvetica"/>
                <w:sz w:val="20"/>
                <w:szCs w:val="20"/>
                <w:lang w:val="ka-GE"/>
              </w:rPr>
              <w:t>ანალიზს</w:t>
            </w:r>
            <w:r w:rsidRPr="00EF12A9">
              <w:rPr>
                <w:rFonts w:cs="Arial"/>
                <w:sz w:val="20"/>
                <w:szCs w:val="20"/>
                <w:lang w:val="ka-GE"/>
              </w:rPr>
              <w:t xml:space="preserve">.   </w:t>
            </w:r>
          </w:p>
        </w:tc>
      </w:tr>
      <w:tr w:rsidR="00F51FFF" w:rsidRPr="00EF12A9" w14:paraId="7591D772"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142E119" w14:textId="77777777" w:rsidR="00F51FFF" w:rsidRPr="00EF12A9" w:rsidRDefault="00F51FFF" w:rsidP="006C16EA">
            <w:pPr>
              <w:rPr>
                <w:rFonts w:cs="Arial"/>
                <w:b/>
                <w:sz w:val="20"/>
                <w:szCs w:val="20"/>
                <w:lang w:val="ka-GE"/>
              </w:rPr>
            </w:pPr>
            <w:r w:rsidRPr="00EF12A9">
              <w:rPr>
                <w:rFonts w:cs="Arial"/>
                <w:b/>
                <w:sz w:val="20"/>
                <w:szCs w:val="20"/>
                <w:lang w:val="ka-GE"/>
              </w:rPr>
              <w:t>TIA (</w:t>
            </w:r>
            <w:r w:rsidRPr="00EF12A9">
              <w:rPr>
                <w:rFonts w:ascii="Helvetica" w:hAnsi="Helvetica" w:cs="Helvetica"/>
                <w:b/>
                <w:sz w:val="20"/>
                <w:szCs w:val="20"/>
                <w:lang w:val="ka-GE"/>
              </w:rPr>
              <w:t>გარდამავალი</w:t>
            </w:r>
            <w:r w:rsidRPr="00EF12A9">
              <w:rPr>
                <w:rFonts w:cs="Arial"/>
                <w:b/>
                <w:sz w:val="20"/>
                <w:szCs w:val="20"/>
                <w:lang w:val="ka-GE"/>
              </w:rPr>
              <w:t xml:space="preserve"> </w:t>
            </w:r>
            <w:r w:rsidRPr="00EF12A9">
              <w:rPr>
                <w:rFonts w:ascii="Helvetica" w:hAnsi="Helvetica" w:cs="Helvetica"/>
                <w:b/>
                <w:sz w:val="20"/>
                <w:szCs w:val="20"/>
                <w:lang w:val="ka-GE"/>
              </w:rPr>
              <w:t>იშემიური</w:t>
            </w:r>
            <w:r w:rsidRPr="00EF12A9">
              <w:rPr>
                <w:rFonts w:cs="Arial"/>
                <w:b/>
                <w:sz w:val="20"/>
                <w:szCs w:val="20"/>
                <w:lang w:val="ka-GE"/>
              </w:rPr>
              <w:t xml:space="preserve"> </w:t>
            </w:r>
            <w:r w:rsidRPr="00EF12A9">
              <w:rPr>
                <w:rFonts w:ascii="Helvetica" w:hAnsi="Helvetica" w:cs="Helvetica"/>
                <w:b/>
                <w:sz w:val="20"/>
                <w:szCs w:val="20"/>
                <w:lang w:val="ka-GE"/>
              </w:rPr>
              <w:t>შეტევა</w:t>
            </w:r>
            <w:r w:rsidRPr="00EF12A9">
              <w:rPr>
                <w:rFonts w:cs="Arial"/>
                <w:b/>
                <w:sz w:val="20"/>
                <w:szCs w:val="20"/>
                <w:lang w:val="ka-GE"/>
              </w:rPr>
              <w:t>)</w:t>
            </w:r>
          </w:p>
        </w:tc>
        <w:tc>
          <w:tcPr>
            <w:tcW w:w="6480" w:type="dxa"/>
            <w:tcBorders>
              <w:top w:val="single" w:sz="4" w:space="0" w:color="auto"/>
              <w:left w:val="single" w:sz="4" w:space="0" w:color="auto"/>
              <w:bottom w:val="single" w:sz="4" w:space="0" w:color="auto"/>
              <w:right w:val="single" w:sz="4" w:space="0" w:color="auto"/>
            </w:tcBorders>
          </w:tcPr>
          <w:p w14:paraId="0DC26463" w14:textId="77777777" w:rsidR="00F51FFF" w:rsidRPr="00EF12A9" w:rsidRDefault="00F51FFF" w:rsidP="00A63489">
            <w:pPr>
              <w:rPr>
                <w:rFonts w:cs="Arial"/>
                <w:sz w:val="20"/>
                <w:szCs w:val="20"/>
                <w:lang w:val="ka-GE"/>
              </w:rPr>
            </w:pPr>
            <w:r w:rsidRPr="00EF12A9">
              <w:rPr>
                <w:rFonts w:ascii="Helvetica" w:hAnsi="Helvetica" w:cs="Helvetica"/>
                <w:sz w:val="20"/>
                <w:szCs w:val="20"/>
                <w:lang w:val="ka-GE"/>
              </w:rPr>
              <w:t>გარდამავალი</w:t>
            </w:r>
            <w:r w:rsidRPr="00EF12A9">
              <w:rPr>
                <w:rFonts w:cs="Arial"/>
                <w:sz w:val="20"/>
                <w:szCs w:val="20"/>
                <w:lang w:val="ka-GE"/>
              </w:rPr>
              <w:t xml:space="preserve"> </w:t>
            </w:r>
            <w:r w:rsidRPr="00EF12A9">
              <w:rPr>
                <w:rFonts w:ascii="Helvetica" w:hAnsi="Helvetica" w:cs="Helvetica"/>
                <w:sz w:val="20"/>
                <w:szCs w:val="20"/>
                <w:lang w:val="ka-GE"/>
              </w:rPr>
              <w:t>იშემიური</w:t>
            </w:r>
            <w:r w:rsidRPr="00EF12A9">
              <w:rPr>
                <w:rFonts w:cs="Arial"/>
                <w:sz w:val="20"/>
                <w:szCs w:val="20"/>
                <w:lang w:val="ka-GE"/>
              </w:rPr>
              <w:t xml:space="preserve"> </w:t>
            </w:r>
            <w:r w:rsidRPr="00EF12A9">
              <w:rPr>
                <w:rFonts w:ascii="Helvetica" w:hAnsi="Helvetica" w:cs="Helvetica"/>
                <w:sz w:val="20"/>
                <w:szCs w:val="20"/>
                <w:lang w:val="ka-GE"/>
              </w:rPr>
              <w:t>შეტევა</w:t>
            </w:r>
            <w:r w:rsidRPr="00EF12A9">
              <w:rPr>
                <w:rFonts w:cs="Arial"/>
                <w:sz w:val="20"/>
                <w:szCs w:val="20"/>
                <w:lang w:val="ka-GE"/>
              </w:rPr>
              <w:t xml:space="preserve"> (Transient ischemic attack) - </w:t>
            </w:r>
            <w:r w:rsidR="00EF4326" w:rsidRPr="00EF12A9">
              <w:rPr>
                <w:rFonts w:ascii="Helvetica" w:hAnsi="Helvetica" w:cs="Helvetica"/>
                <w:sz w:val="20"/>
                <w:szCs w:val="20"/>
                <w:lang w:val="ka-GE"/>
              </w:rPr>
              <w:t>თავის</w:t>
            </w:r>
            <w:r w:rsidR="00EF4326" w:rsidRPr="00EF12A9">
              <w:rPr>
                <w:rFonts w:cs="Arial"/>
                <w:sz w:val="20"/>
                <w:szCs w:val="20"/>
                <w:lang w:val="ka-GE"/>
              </w:rPr>
              <w:t xml:space="preserve"> </w:t>
            </w:r>
            <w:r w:rsidR="00EF4326" w:rsidRPr="00EF12A9">
              <w:rPr>
                <w:rFonts w:ascii="Helvetica" w:hAnsi="Helvetica" w:cs="Helvetica"/>
                <w:sz w:val="20"/>
                <w:szCs w:val="20"/>
                <w:lang w:val="ka-GE"/>
              </w:rPr>
              <w:t>ტვინის</w:t>
            </w:r>
            <w:r w:rsidR="00EF4326" w:rsidRPr="00EF12A9">
              <w:rPr>
                <w:rFonts w:cs="Arial"/>
                <w:sz w:val="20"/>
                <w:szCs w:val="20"/>
                <w:lang w:val="ka-GE"/>
              </w:rPr>
              <w:t xml:space="preserve"> </w:t>
            </w:r>
            <w:r w:rsidR="00EF4326" w:rsidRPr="00EF12A9">
              <w:rPr>
                <w:rFonts w:ascii="Helvetica" w:hAnsi="Helvetica" w:cs="Helvetica"/>
                <w:sz w:val="20"/>
                <w:szCs w:val="20"/>
                <w:lang w:val="ka-GE"/>
              </w:rPr>
              <w:t>გარდამავალი</w:t>
            </w:r>
            <w:r w:rsidR="00EF4326" w:rsidRPr="00EF12A9">
              <w:rPr>
                <w:rFonts w:cs="Arial"/>
                <w:sz w:val="20"/>
                <w:szCs w:val="20"/>
                <w:lang w:val="ka-GE"/>
              </w:rPr>
              <w:t xml:space="preserve"> </w:t>
            </w:r>
            <w:r w:rsidR="00EF4326" w:rsidRPr="00EF12A9">
              <w:rPr>
                <w:rFonts w:ascii="Helvetica" w:hAnsi="Helvetica" w:cs="Helvetica"/>
                <w:sz w:val="20"/>
                <w:szCs w:val="20"/>
                <w:lang w:val="ka-GE"/>
              </w:rPr>
              <w:t>იშემიით</w:t>
            </w:r>
            <w:r w:rsidR="00EF4326" w:rsidRPr="00EF12A9">
              <w:rPr>
                <w:rFonts w:cs="Arial"/>
                <w:sz w:val="20"/>
                <w:szCs w:val="20"/>
                <w:lang w:val="ka-GE"/>
              </w:rPr>
              <w:t xml:space="preserve"> </w:t>
            </w:r>
            <w:r w:rsidR="00EF4326" w:rsidRPr="00EF12A9">
              <w:rPr>
                <w:rFonts w:ascii="Helvetica" w:hAnsi="Helvetica" w:cs="Helvetica"/>
                <w:sz w:val="20"/>
                <w:szCs w:val="20"/>
                <w:lang w:val="ka-GE"/>
              </w:rPr>
              <w:t>გამოწვეული</w:t>
            </w:r>
            <w:r w:rsidR="00EF4326" w:rsidRPr="00EF12A9">
              <w:rPr>
                <w:rFonts w:cs="Arial"/>
                <w:sz w:val="20"/>
                <w:szCs w:val="20"/>
                <w:lang w:val="ka-GE"/>
              </w:rPr>
              <w:t xml:space="preserve"> </w:t>
            </w:r>
            <w:r w:rsidR="00EF4326" w:rsidRPr="00EF12A9">
              <w:rPr>
                <w:rFonts w:ascii="Helvetica" w:hAnsi="Helvetica" w:cs="Helvetica"/>
                <w:sz w:val="20"/>
                <w:szCs w:val="20"/>
                <w:lang w:val="ka-GE"/>
              </w:rPr>
              <w:t>ნევროლოგიური</w:t>
            </w:r>
            <w:r w:rsidR="00EF4326" w:rsidRPr="00EF12A9">
              <w:rPr>
                <w:rFonts w:cs="Arial"/>
                <w:sz w:val="20"/>
                <w:szCs w:val="20"/>
                <w:lang w:val="ka-GE"/>
              </w:rPr>
              <w:t xml:space="preserve"> </w:t>
            </w:r>
            <w:r w:rsidR="00EF4326" w:rsidRPr="00EF12A9">
              <w:rPr>
                <w:rFonts w:ascii="Helvetica" w:hAnsi="Helvetica" w:cs="Helvetica"/>
                <w:sz w:val="20"/>
                <w:szCs w:val="20"/>
                <w:lang w:val="ka-GE"/>
              </w:rPr>
              <w:t>დისფუნქცია</w:t>
            </w:r>
            <w:r w:rsidR="00EF4326" w:rsidRPr="00EF12A9">
              <w:rPr>
                <w:rFonts w:cs="Arial"/>
                <w:sz w:val="20"/>
                <w:szCs w:val="20"/>
                <w:lang w:val="ka-GE"/>
              </w:rPr>
              <w:t xml:space="preserve">, </w:t>
            </w:r>
            <w:r w:rsidR="00EF4326" w:rsidRPr="00EF12A9">
              <w:rPr>
                <w:rFonts w:ascii="Helvetica" w:hAnsi="Helvetica" w:cs="Helvetica"/>
                <w:sz w:val="20"/>
                <w:szCs w:val="20"/>
                <w:lang w:val="ka-GE"/>
              </w:rPr>
              <w:t>რომელიც</w:t>
            </w:r>
            <w:r w:rsidR="00EF4326" w:rsidRPr="00EF12A9">
              <w:rPr>
                <w:rFonts w:cs="Arial"/>
                <w:sz w:val="20"/>
                <w:szCs w:val="20"/>
                <w:lang w:val="ka-GE"/>
              </w:rPr>
              <w:t xml:space="preserve"> </w:t>
            </w:r>
            <w:r w:rsidR="00EF4326" w:rsidRPr="00EF12A9">
              <w:rPr>
                <w:rFonts w:ascii="Helvetica" w:hAnsi="Helvetica" w:cs="Helvetica"/>
                <w:sz w:val="20"/>
                <w:szCs w:val="20"/>
                <w:lang w:val="ka-GE"/>
              </w:rPr>
              <w:t>უკუვითარდება</w:t>
            </w:r>
            <w:r w:rsidR="00EF4326" w:rsidRPr="00EF12A9">
              <w:rPr>
                <w:rFonts w:cs="Arial"/>
                <w:sz w:val="20"/>
                <w:szCs w:val="20"/>
                <w:lang w:val="ka-GE"/>
              </w:rPr>
              <w:t xml:space="preserve"> </w:t>
            </w:r>
            <w:r w:rsidR="008A28B2" w:rsidRPr="00EF12A9">
              <w:rPr>
                <w:rFonts w:ascii="Helvetica" w:hAnsi="Helvetica" w:cs="Helvetica"/>
                <w:sz w:val="20"/>
                <w:szCs w:val="20"/>
                <w:lang w:val="ka-GE"/>
              </w:rPr>
              <w:t>სიმპტომების</w:t>
            </w:r>
            <w:r w:rsidR="008A28B2" w:rsidRPr="00EF12A9">
              <w:rPr>
                <w:rFonts w:cs="Arial"/>
                <w:sz w:val="20"/>
                <w:szCs w:val="20"/>
                <w:lang w:val="ka-GE"/>
              </w:rPr>
              <w:t xml:space="preserve">  </w:t>
            </w:r>
            <w:r w:rsidR="008A28B2" w:rsidRPr="00EF12A9">
              <w:rPr>
                <w:rFonts w:ascii="Helvetica" w:hAnsi="Helvetica" w:cs="Helvetica"/>
                <w:sz w:val="20"/>
                <w:szCs w:val="20"/>
                <w:lang w:val="ka-GE"/>
              </w:rPr>
              <w:t>განვითარებიდან</w:t>
            </w:r>
            <w:r w:rsidR="008A28B2" w:rsidRPr="00EF12A9">
              <w:rPr>
                <w:rFonts w:cs="Arial"/>
                <w:sz w:val="20"/>
                <w:szCs w:val="20"/>
                <w:lang w:val="ka-GE"/>
              </w:rPr>
              <w:t xml:space="preserve"> </w:t>
            </w:r>
            <w:r w:rsidR="00EF4326" w:rsidRPr="00EF12A9">
              <w:rPr>
                <w:rFonts w:cs="Arial"/>
                <w:sz w:val="20"/>
                <w:szCs w:val="20"/>
                <w:lang w:val="ka-GE"/>
              </w:rPr>
              <w:t xml:space="preserve">24 </w:t>
            </w:r>
            <w:r w:rsidR="00EF4326" w:rsidRPr="00EF12A9">
              <w:rPr>
                <w:rFonts w:ascii="Helvetica" w:hAnsi="Helvetica" w:cs="Helvetica"/>
                <w:sz w:val="20"/>
                <w:szCs w:val="20"/>
                <w:lang w:val="ka-GE"/>
              </w:rPr>
              <w:t>საათის</w:t>
            </w:r>
            <w:r w:rsidR="00EF4326" w:rsidRPr="00EF12A9">
              <w:rPr>
                <w:rFonts w:cs="Arial"/>
                <w:sz w:val="20"/>
                <w:szCs w:val="20"/>
                <w:lang w:val="ka-GE"/>
              </w:rPr>
              <w:t xml:space="preserve"> </w:t>
            </w:r>
            <w:r w:rsidR="00EF4326" w:rsidRPr="00EF12A9">
              <w:rPr>
                <w:rFonts w:ascii="Helvetica" w:hAnsi="Helvetica" w:cs="Helvetica"/>
                <w:sz w:val="20"/>
                <w:szCs w:val="20"/>
                <w:lang w:val="ka-GE"/>
              </w:rPr>
              <w:t>განმავლობაში</w:t>
            </w:r>
            <w:r w:rsidR="00EF4326" w:rsidRPr="00EF12A9">
              <w:rPr>
                <w:rFonts w:cs="Arial"/>
                <w:sz w:val="20"/>
                <w:szCs w:val="20"/>
                <w:lang w:val="ka-GE"/>
              </w:rPr>
              <w:t>.</w:t>
            </w:r>
          </w:p>
        </w:tc>
      </w:tr>
      <w:tr w:rsidR="00F51FFF" w:rsidRPr="00EF12A9" w14:paraId="5F568667"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7031411"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თრომბოზი</w:t>
            </w:r>
          </w:p>
        </w:tc>
        <w:tc>
          <w:tcPr>
            <w:tcW w:w="6480" w:type="dxa"/>
            <w:tcBorders>
              <w:top w:val="single" w:sz="4" w:space="0" w:color="auto"/>
              <w:left w:val="single" w:sz="4" w:space="0" w:color="auto"/>
              <w:bottom w:val="single" w:sz="4" w:space="0" w:color="auto"/>
              <w:right w:val="single" w:sz="4" w:space="0" w:color="auto"/>
            </w:tcBorders>
          </w:tcPr>
          <w:p w14:paraId="4C25C07E" w14:textId="77777777" w:rsidR="00F51FFF" w:rsidRPr="00EF12A9" w:rsidRDefault="008A28B2" w:rsidP="006C16EA">
            <w:pPr>
              <w:rPr>
                <w:rFonts w:cs="Arial"/>
                <w:sz w:val="20"/>
                <w:szCs w:val="20"/>
                <w:lang w:val="ka-GE"/>
              </w:rPr>
            </w:pP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კოლტის</w:t>
            </w:r>
            <w:r w:rsidRPr="00EF12A9">
              <w:rPr>
                <w:rFonts w:cs="Arial"/>
                <w:sz w:val="20"/>
                <w:szCs w:val="20"/>
                <w:lang w:val="ka-GE"/>
              </w:rPr>
              <w:t xml:space="preserve"> </w:t>
            </w:r>
            <w:r w:rsidRPr="00EF12A9">
              <w:rPr>
                <w:rFonts w:ascii="Helvetica" w:hAnsi="Helvetica" w:cs="Helvetica"/>
                <w:sz w:val="20"/>
                <w:szCs w:val="20"/>
                <w:lang w:val="ka-GE"/>
              </w:rPr>
              <w:t>ფორმირება</w:t>
            </w:r>
            <w:r w:rsidRPr="00EF12A9">
              <w:rPr>
                <w:rFonts w:cs="Arial"/>
                <w:sz w:val="20"/>
                <w:szCs w:val="20"/>
                <w:lang w:val="ka-GE"/>
              </w:rPr>
              <w:t xml:space="preserve"> </w:t>
            </w:r>
            <w:r w:rsidRPr="00EF12A9">
              <w:rPr>
                <w:rFonts w:ascii="Helvetica" w:hAnsi="Helvetica" w:cs="Helvetica"/>
                <w:sz w:val="20"/>
                <w:szCs w:val="20"/>
                <w:lang w:val="ka-GE"/>
              </w:rPr>
              <w:t>სისხლძარღვის</w:t>
            </w:r>
            <w:r w:rsidRPr="00EF12A9">
              <w:rPr>
                <w:rFonts w:cs="Arial"/>
                <w:sz w:val="20"/>
                <w:szCs w:val="20"/>
                <w:lang w:val="ka-GE"/>
              </w:rPr>
              <w:t xml:space="preserve"> </w:t>
            </w:r>
            <w:r w:rsidRPr="00EF12A9">
              <w:rPr>
                <w:rFonts w:ascii="Helvetica" w:hAnsi="Helvetica" w:cs="Helvetica"/>
                <w:sz w:val="20"/>
                <w:szCs w:val="20"/>
                <w:lang w:val="ka-GE"/>
              </w:rPr>
              <w:t>სანათურში</w:t>
            </w:r>
          </w:p>
        </w:tc>
      </w:tr>
      <w:tr w:rsidR="00F51FFF" w:rsidRPr="00EF12A9" w14:paraId="5CC46ADD"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156EF516" w14:textId="77777777" w:rsidR="00F51FFF" w:rsidRPr="00EF12A9" w:rsidRDefault="00F51FFF" w:rsidP="006C16EA">
            <w:pPr>
              <w:rPr>
                <w:rFonts w:cs="Arial"/>
                <w:b/>
                <w:color w:val="C00000"/>
                <w:sz w:val="20"/>
                <w:szCs w:val="20"/>
                <w:lang w:val="ka-GE"/>
              </w:rPr>
            </w:pPr>
            <w:r w:rsidRPr="00EF12A9">
              <w:rPr>
                <w:rFonts w:ascii="Helvetica" w:hAnsi="Helvetica" w:cs="Helvetica"/>
                <w:b/>
                <w:sz w:val="20"/>
                <w:szCs w:val="20"/>
                <w:lang w:val="ka-GE"/>
              </w:rPr>
              <w:lastRenderedPageBreak/>
              <w:t>თრომბოლიზი</w:t>
            </w:r>
            <w:r w:rsidR="002B3431" w:rsidRPr="00EF12A9">
              <w:rPr>
                <w:rFonts w:ascii="Helvetica" w:hAnsi="Helvetica" w:cs="Helvetica"/>
                <w:b/>
                <w:sz w:val="20"/>
                <w:szCs w:val="20"/>
                <w:lang w:val="ka-GE"/>
              </w:rPr>
              <w:t>სი</w:t>
            </w:r>
          </w:p>
        </w:tc>
        <w:tc>
          <w:tcPr>
            <w:tcW w:w="6480" w:type="dxa"/>
            <w:tcBorders>
              <w:top w:val="single" w:sz="4" w:space="0" w:color="auto"/>
              <w:left w:val="single" w:sz="4" w:space="0" w:color="auto"/>
              <w:bottom w:val="single" w:sz="4" w:space="0" w:color="auto"/>
              <w:right w:val="single" w:sz="4" w:space="0" w:color="auto"/>
            </w:tcBorders>
          </w:tcPr>
          <w:p w14:paraId="5CBD1466" w14:textId="77777777" w:rsidR="00F51FFF" w:rsidRPr="00EF12A9" w:rsidRDefault="00F51FFF" w:rsidP="006C16EA">
            <w:pPr>
              <w:rPr>
                <w:rFonts w:cs="Arial"/>
                <w:sz w:val="20"/>
                <w:szCs w:val="20"/>
                <w:lang w:val="ka-GE"/>
              </w:rPr>
            </w:pPr>
            <w:r w:rsidRPr="00EF12A9">
              <w:rPr>
                <w:rFonts w:ascii="Helvetica" w:hAnsi="Helvetica" w:cs="Helvetica"/>
                <w:sz w:val="20"/>
                <w:szCs w:val="20"/>
                <w:lang w:val="ka-GE"/>
              </w:rPr>
              <w:t>იმ</w:t>
            </w:r>
            <w:r w:rsidRPr="00EF12A9">
              <w:rPr>
                <w:rFonts w:cs="Arial"/>
                <w:sz w:val="20"/>
                <w:szCs w:val="20"/>
                <w:lang w:val="ka-GE"/>
              </w:rPr>
              <w:t xml:space="preserve"> </w:t>
            </w:r>
            <w:r w:rsidRPr="00EF12A9">
              <w:rPr>
                <w:rFonts w:ascii="Helvetica" w:hAnsi="Helvetica" w:cs="Helvetica"/>
                <w:sz w:val="20"/>
                <w:szCs w:val="20"/>
                <w:lang w:val="ka-GE"/>
              </w:rPr>
              <w:t>მედიკამენტების</w:t>
            </w:r>
            <w:r w:rsidRPr="00EF12A9">
              <w:rPr>
                <w:rFonts w:cs="Arial"/>
                <w:sz w:val="20"/>
                <w:szCs w:val="20"/>
                <w:lang w:val="ka-GE"/>
              </w:rPr>
              <w:t xml:space="preserve"> </w:t>
            </w:r>
            <w:r w:rsidRPr="00EF12A9">
              <w:rPr>
                <w:rFonts w:ascii="Helvetica" w:hAnsi="Helvetica" w:cs="Helvetica"/>
                <w:sz w:val="20"/>
                <w:szCs w:val="20"/>
                <w:lang w:val="ka-GE"/>
              </w:rPr>
              <w:t>გამოყენება</w:t>
            </w:r>
            <w:r w:rsidRPr="00EF12A9">
              <w:rPr>
                <w:rFonts w:cs="Arial"/>
                <w:sz w:val="20"/>
                <w:szCs w:val="20"/>
                <w:lang w:val="ka-GE"/>
              </w:rPr>
              <w:t xml:space="preserve">, </w:t>
            </w:r>
            <w:r w:rsidRPr="00EF12A9">
              <w:rPr>
                <w:rFonts w:ascii="Helvetica" w:hAnsi="Helvetica" w:cs="Helvetica"/>
                <w:sz w:val="20"/>
                <w:szCs w:val="20"/>
                <w:lang w:val="ka-GE"/>
              </w:rPr>
              <w:t>რომლებიც</w:t>
            </w:r>
            <w:r w:rsidRPr="00EF12A9">
              <w:rPr>
                <w:rFonts w:cs="Arial"/>
                <w:sz w:val="20"/>
                <w:szCs w:val="20"/>
                <w:lang w:val="ka-GE"/>
              </w:rPr>
              <w:t xml:space="preserve"> </w:t>
            </w:r>
            <w:r w:rsidRPr="00EF12A9">
              <w:rPr>
                <w:rFonts w:ascii="Helvetica" w:hAnsi="Helvetica" w:cs="Helvetica"/>
                <w:sz w:val="20"/>
                <w:szCs w:val="20"/>
                <w:lang w:val="ka-GE"/>
              </w:rPr>
              <w:t>შლიან</w:t>
            </w:r>
            <w:r w:rsidRPr="00EF12A9">
              <w:rPr>
                <w:rFonts w:cs="Arial"/>
                <w:sz w:val="20"/>
                <w:szCs w:val="20"/>
                <w:lang w:val="ka-GE"/>
              </w:rPr>
              <w:t xml:space="preserve"> </w:t>
            </w:r>
            <w:r w:rsidRPr="00EF12A9">
              <w:rPr>
                <w:rFonts w:ascii="Helvetica" w:hAnsi="Helvetica" w:cs="Helvetica"/>
                <w:sz w:val="20"/>
                <w:szCs w:val="20"/>
                <w:lang w:val="ka-GE"/>
              </w:rPr>
              <w:t>სისხლის</w:t>
            </w:r>
            <w:r w:rsidRPr="00EF12A9">
              <w:rPr>
                <w:rFonts w:cs="Arial"/>
                <w:sz w:val="20"/>
                <w:szCs w:val="20"/>
                <w:lang w:val="ka-GE"/>
              </w:rPr>
              <w:t xml:space="preserve"> </w:t>
            </w:r>
            <w:r w:rsidRPr="00EF12A9">
              <w:rPr>
                <w:rFonts w:ascii="Helvetica" w:hAnsi="Helvetica" w:cs="Helvetica"/>
                <w:sz w:val="20"/>
                <w:szCs w:val="20"/>
                <w:lang w:val="ka-GE"/>
              </w:rPr>
              <w:t>თრომბს</w:t>
            </w:r>
          </w:p>
        </w:tc>
      </w:tr>
      <w:tr w:rsidR="00F51FFF" w:rsidRPr="00EF12A9" w14:paraId="4FF1C0F8"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76448A02" w14:textId="77777777" w:rsidR="00F51FFF" w:rsidRPr="00EF12A9" w:rsidRDefault="00F51FFF" w:rsidP="006C16EA">
            <w:pPr>
              <w:rPr>
                <w:rFonts w:cs="Arial"/>
                <w:b/>
                <w:sz w:val="20"/>
                <w:szCs w:val="20"/>
              </w:rPr>
            </w:pPr>
            <w:r w:rsidRPr="00EF12A9">
              <w:rPr>
                <w:rFonts w:cs="Arial"/>
                <w:b/>
                <w:sz w:val="20"/>
                <w:szCs w:val="20"/>
                <w:lang w:val="ka-GE"/>
              </w:rPr>
              <w:t>t</w:t>
            </w:r>
            <w:r w:rsidRPr="00EF12A9">
              <w:rPr>
                <w:rFonts w:cs="Arial"/>
                <w:b/>
                <w:sz w:val="20"/>
                <w:szCs w:val="20"/>
              </w:rPr>
              <w:t xml:space="preserve">PA </w:t>
            </w:r>
          </w:p>
        </w:tc>
        <w:tc>
          <w:tcPr>
            <w:tcW w:w="6480" w:type="dxa"/>
            <w:tcBorders>
              <w:top w:val="single" w:sz="4" w:space="0" w:color="auto"/>
              <w:left w:val="single" w:sz="4" w:space="0" w:color="auto"/>
              <w:bottom w:val="single" w:sz="4" w:space="0" w:color="auto"/>
              <w:right w:val="single" w:sz="4" w:space="0" w:color="auto"/>
            </w:tcBorders>
          </w:tcPr>
          <w:p w14:paraId="3E6F53E1"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ქსოვილ</w:t>
            </w:r>
            <w:r w:rsidRPr="00EF12A9">
              <w:rPr>
                <w:rFonts w:ascii="Helvetica" w:hAnsi="Helvetica" w:cs="Helvetica"/>
                <w:sz w:val="20"/>
                <w:szCs w:val="20"/>
              </w:rPr>
              <w:t>ოვანი</w:t>
            </w:r>
            <w:r w:rsidRPr="00EF12A9">
              <w:rPr>
                <w:rFonts w:cs="Arial"/>
                <w:sz w:val="20"/>
                <w:szCs w:val="20"/>
                <w:lang w:val="ka-GE"/>
              </w:rPr>
              <w:t xml:space="preserve"> </w:t>
            </w:r>
            <w:r w:rsidRPr="00EF12A9">
              <w:rPr>
                <w:rFonts w:ascii="Helvetica" w:hAnsi="Helvetica" w:cs="Helvetica"/>
                <w:sz w:val="20"/>
                <w:szCs w:val="20"/>
                <w:lang w:val="ka-GE"/>
              </w:rPr>
              <w:t>პლაზმინოგენის</w:t>
            </w:r>
            <w:r w:rsidRPr="00EF12A9">
              <w:rPr>
                <w:rFonts w:cs="Arial"/>
                <w:sz w:val="20"/>
                <w:szCs w:val="20"/>
                <w:lang w:val="ka-GE"/>
              </w:rPr>
              <w:t xml:space="preserve"> </w:t>
            </w:r>
            <w:r w:rsidRPr="00EF12A9">
              <w:rPr>
                <w:rFonts w:ascii="Helvetica" w:hAnsi="Helvetica" w:cs="Helvetica"/>
                <w:sz w:val="20"/>
                <w:szCs w:val="20"/>
                <w:lang w:val="ka-GE"/>
              </w:rPr>
              <w:t>აქტივატორი</w:t>
            </w:r>
            <w:r w:rsidRPr="00EF12A9">
              <w:rPr>
                <w:rFonts w:cs="Arial"/>
                <w:sz w:val="20"/>
                <w:szCs w:val="20"/>
                <w:lang w:val="ka-GE"/>
              </w:rPr>
              <w:t xml:space="preserve"> (</w:t>
            </w:r>
            <w:r w:rsidRPr="00EF12A9">
              <w:rPr>
                <w:rFonts w:cs="Arial"/>
                <w:sz w:val="20"/>
                <w:szCs w:val="20"/>
              </w:rPr>
              <w:t>Tissue plasminogen activator</w:t>
            </w:r>
            <w:r w:rsidRPr="00EF12A9">
              <w:rPr>
                <w:rFonts w:cs="Arial"/>
                <w:sz w:val="20"/>
                <w:szCs w:val="20"/>
                <w:lang w:val="ka-GE"/>
              </w:rPr>
              <w:t xml:space="preserve">) - </w:t>
            </w:r>
            <w:r w:rsidRPr="00EF12A9">
              <w:rPr>
                <w:rFonts w:ascii="Helvetica" w:hAnsi="Helvetica" w:cs="Helvetica"/>
                <w:sz w:val="20"/>
                <w:szCs w:val="20"/>
                <w:lang w:val="ka-GE"/>
              </w:rPr>
              <w:t>მედიკამენტი</w:t>
            </w:r>
            <w:r w:rsidRPr="00EF12A9">
              <w:rPr>
                <w:rFonts w:cs="Arial"/>
                <w:sz w:val="20"/>
                <w:szCs w:val="20"/>
                <w:lang w:val="ka-GE"/>
              </w:rPr>
              <w:t xml:space="preserve">, </w:t>
            </w:r>
            <w:r w:rsidRPr="00EF12A9">
              <w:rPr>
                <w:rFonts w:ascii="Helvetica" w:hAnsi="Helvetica" w:cs="Helvetica"/>
                <w:sz w:val="20"/>
                <w:szCs w:val="20"/>
                <w:lang w:val="ka-GE"/>
              </w:rPr>
              <w:t>რომელიც</w:t>
            </w:r>
            <w:r w:rsidRPr="00EF12A9">
              <w:rPr>
                <w:rFonts w:cs="Arial"/>
                <w:sz w:val="20"/>
                <w:szCs w:val="20"/>
                <w:lang w:val="ka-GE"/>
              </w:rPr>
              <w:t xml:space="preserve"> </w:t>
            </w:r>
            <w:r w:rsidRPr="00EF12A9">
              <w:rPr>
                <w:rFonts w:ascii="Helvetica" w:hAnsi="Helvetica" w:cs="Helvetica"/>
                <w:sz w:val="20"/>
                <w:szCs w:val="20"/>
                <w:lang w:val="ka-GE"/>
              </w:rPr>
              <w:t>გამოიყენება</w:t>
            </w:r>
            <w:r w:rsidRPr="00EF12A9">
              <w:rPr>
                <w:rFonts w:cs="Arial"/>
                <w:sz w:val="20"/>
                <w:szCs w:val="20"/>
                <w:lang w:val="ka-GE"/>
              </w:rPr>
              <w:t xml:space="preserve"> </w:t>
            </w:r>
            <w:r w:rsidRPr="00EF12A9">
              <w:rPr>
                <w:rFonts w:ascii="Helvetica" w:hAnsi="Helvetica" w:cs="Helvetica"/>
                <w:sz w:val="20"/>
                <w:szCs w:val="20"/>
                <w:lang w:val="ka-GE"/>
              </w:rPr>
              <w:t>თრომბოლიზის</w:t>
            </w:r>
            <w:r w:rsidR="002B3431" w:rsidRPr="00EF12A9">
              <w:rPr>
                <w:rFonts w:ascii="Helvetica" w:hAnsi="Helvetica" w:cs="Helvetica"/>
                <w:color w:val="C00000"/>
                <w:sz w:val="20"/>
                <w:szCs w:val="20"/>
                <w:lang w:val="ka-GE"/>
              </w:rPr>
              <w:t>ის</w:t>
            </w:r>
            <w:r w:rsidRPr="00EF12A9">
              <w:rPr>
                <w:rFonts w:cs="Arial"/>
                <w:sz w:val="20"/>
                <w:szCs w:val="20"/>
                <w:lang w:val="ka-GE"/>
              </w:rPr>
              <w:t xml:space="preserve"> </w:t>
            </w:r>
            <w:r w:rsidRPr="00EF12A9">
              <w:rPr>
                <w:rFonts w:ascii="Helvetica" w:hAnsi="Helvetica" w:cs="Helvetica"/>
                <w:sz w:val="20"/>
                <w:szCs w:val="20"/>
                <w:lang w:val="ka-GE"/>
              </w:rPr>
              <w:t>მიზნით</w:t>
            </w:r>
          </w:p>
        </w:tc>
      </w:tr>
      <w:tr w:rsidR="00F51FFF" w:rsidRPr="00EF12A9" w14:paraId="41788D33"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0884C8F5"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ვენური</w:t>
            </w:r>
            <w:r w:rsidRPr="00EF12A9">
              <w:rPr>
                <w:rFonts w:cs="Arial"/>
                <w:b/>
                <w:sz w:val="20"/>
                <w:szCs w:val="20"/>
                <w:lang w:val="ka-GE"/>
              </w:rPr>
              <w:t xml:space="preserve"> </w:t>
            </w:r>
            <w:r w:rsidRPr="00EF12A9">
              <w:rPr>
                <w:rFonts w:ascii="Helvetica" w:hAnsi="Helvetica" w:cs="Helvetica"/>
                <w:b/>
                <w:sz w:val="20"/>
                <w:szCs w:val="20"/>
                <w:lang w:val="ka-GE"/>
              </w:rPr>
              <w:t>ინსულტი</w:t>
            </w:r>
          </w:p>
        </w:tc>
        <w:tc>
          <w:tcPr>
            <w:tcW w:w="6480" w:type="dxa"/>
            <w:tcBorders>
              <w:top w:val="single" w:sz="4" w:space="0" w:color="auto"/>
              <w:left w:val="single" w:sz="4" w:space="0" w:color="auto"/>
              <w:bottom w:val="single" w:sz="4" w:space="0" w:color="auto"/>
              <w:right w:val="single" w:sz="4" w:space="0" w:color="auto"/>
            </w:tcBorders>
          </w:tcPr>
          <w:p w14:paraId="691E10D4" w14:textId="77777777" w:rsidR="003F4976" w:rsidRPr="00EF12A9" w:rsidRDefault="003F4976" w:rsidP="003F4976">
            <w:pPr>
              <w:rPr>
                <w:rFonts w:cs="Arial"/>
                <w:sz w:val="20"/>
                <w:szCs w:val="20"/>
                <w:lang w:val="ka-GE"/>
              </w:rPr>
            </w:pPr>
            <w:r w:rsidRPr="00EF12A9">
              <w:rPr>
                <w:rFonts w:ascii="Helvetica" w:hAnsi="Helvetica" w:cs="Helvetica"/>
                <w:sz w:val="20"/>
                <w:szCs w:val="20"/>
                <w:lang w:val="ka-GE"/>
              </w:rPr>
              <w:t>ინტრაკრანიული</w:t>
            </w:r>
            <w:r w:rsidRPr="00EF12A9">
              <w:rPr>
                <w:rFonts w:cs="Arial"/>
                <w:sz w:val="20"/>
                <w:szCs w:val="20"/>
                <w:lang w:val="ka-GE"/>
              </w:rPr>
              <w:t xml:space="preserve"> </w:t>
            </w:r>
            <w:r w:rsidRPr="00EF12A9">
              <w:rPr>
                <w:rFonts w:ascii="Helvetica" w:hAnsi="Helvetica" w:cs="Helvetica"/>
                <w:sz w:val="20"/>
                <w:szCs w:val="20"/>
                <w:lang w:val="ka-GE"/>
              </w:rPr>
              <w:t>ვენებისა</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ვენური</w:t>
            </w:r>
            <w:r w:rsidRPr="00EF12A9">
              <w:rPr>
                <w:rFonts w:cs="Arial"/>
                <w:sz w:val="20"/>
                <w:szCs w:val="20"/>
                <w:lang w:val="ka-GE"/>
              </w:rPr>
              <w:t xml:space="preserve"> </w:t>
            </w:r>
            <w:r w:rsidRPr="00EF12A9">
              <w:rPr>
                <w:rFonts w:ascii="Helvetica" w:hAnsi="Helvetica" w:cs="Helvetica"/>
                <w:sz w:val="20"/>
                <w:szCs w:val="20"/>
                <w:lang w:val="ka-GE"/>
              </w:rPr>
              <w:t>სინუსების</w:t>
            </w:r>
            <w:r w:rsidRPr="00EF12A9">
              <w:rPr>
                <w:rFonts w:cs="Arial"/>
                <w:sz w:val="20"/>
                <w:szCs w:val="20"/>
                <w:lang w:val="ka-GE"/>
              </w:rPr>
              <w:t xml:space="preserve"> </w:t>
            </w:r>
            <w:r w:rsidRPr="00EF12A9">
              <w:rPr>
                <w:rFonts w:ascii="Helvetica" w:hAnsi="Helvetica" w:cs="Helvetica"/>
                <w:sz w:val="20"/>
                <w:szCs w:val="20"/>
                <w:lang w:val="ka-GE"/>
              </w:rPr>
              <w:t>თრომბოზით</w:t>
            </w:r>
            <w:r w:rsidRPr="00EF12A9">
              <w:rPr>
                <w:rFonts w:cs="Arial"/>
                <w:sz w:val="20"/>
                <w:szCs w:val="20"/>
                <w:lang w:val="ka-GE"/>
              </w:rPr>
              <w:t xml:space="preserve"> </w:t>
            </w:r>
            <w:r w:rsidRPr="00EF12A9">
              <w:rPr>
                <w:rFonts w:ascii="Helvetica" w:hAnsi="Helvetica" w:cs="Helvetica"/>
                <w:sz w:val="20"/>
                <w:szCs w:val="20"/>
                <w:lang w:val="ka-GE"/>
              </w:rPr>
              <w:t>გამოწვეული</w:t>
            </w:r>
            <w:r w:rsidRPr="00EF12A9">
              <w:rPr>
                <w:rFonts w:cs="Arial"/>
                <w:sz w:val="20"/>
                <w:szCs w:val="20"/>
                <w:lang w:val="ka-GE"/>
              </w:rPr>
              <w:t xml:space="preserve"> </w:t>
            </w:r>
            <w:r w:rsidR="00A63489" w:rsidRPr="00EF12A9">
              <w:rPr>
                <w:rFonts w:ascii="Helvetica" w:hAnsi="Helvetica" w:cs="Helvetica"/>
                <w:sz w:val="20"/>
                <w:szCs w:val="20"/>
                <w:lang w:val="ka-GE"/>
              </w:rPr>
              <w:t>ინსულტი</w:t>
            </w:r>
          </w:p>
        </w:tc>
      </w:tr>
      <w:tr w:rsidR="00F51FFF" w:rsidRPr="00EF12A9" w14:paraId="0E5E6000"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48CDC4DA" w14:textId="77777777" w:rsidR="00F51FFF" w:rsidRPr="00EF12A9" w:rsidRDefault="00F51FFF" w:rsidP="006C16EA">
            <w:pPr>
              <w:rPr>
                <w:rFonts w:cs="Arial"/>
                <w:b/>
                <w:sz w:val="20"/>
                <w:szCs w:val="20"/>
                <w:lang w:val="ka-GE"/>
              </w:rPr>
            </w:pPr>
            <w:r w:rsidRPr="00EF12A9">
              <w:rPr>
                <w:rFonts w:ascii="Helvetica" w:hAnsi="Helvetica" w:cs="Helvetica"/>
                <w:b/>
                <w:sz w:val="20"/>
                <w:szCs w:val="20"/>
                <w:lang w:val="ka-GE"/>
              </w:rPr>
              <w:t>ვიდეო</w:t>
            </w:r>
            <w:r w:rsidRPr="00EF12A9">
              <w:rPr>
                <w:rFonts w:cs="Arial"/>
                <w:b/>
                <w:sz w:val="20"/>
                <w:szCs w:val="20"/>
                <w:lang w:val="ka-GE"/>
              </w:rPr>
              <w:t>-</w:t>
            </w:r>
            <w:r w:rsidRPr="00EF12A9">
              <w:rPr>
                <w:rFonts w:ascii="Helvetica" w:hAnsi="Helvetica" w:cs="Helvetica"/>
                <w:b/>
                <w:sz w:val="20"/>
                <w:szCs w:val="20"/>
                <w:lang w:val="ka-GE"/>
              </w:rPr>
              <w:t>ფლუროსკოპია</w:t>
            </w:r>
          </w:p>
        </w:tc>
        <w:tc>
          <w:tcPr>
            <w:tcW w:w="6480" w:type="dxa"/>
            <w:tcBorders>
              <w:top w:val="single" w:sz="4" w:space="0" w:color="auto"/>
              <w:left w:val="single" w:sz="4" w:space="0" w:color="auto"/>
              <w:bottom w:val="single" w:sz="4" w:space="0" w:color="auto"/>
              <w:right w:val="single" w:sz="4" w:space="0" w:color="auto"/>
            </w:tcBorders>
          </w:tcPr>
          <w:p w14:paraId="1905CB8B" w14:textId="77777777" w:rsidR="00F51FFF" w:rsidRPr="00EF12A9" w:rsidRDefault="00F51FFF" w:rsidP="006C16EA">
            <w:pPr>
              <w:jc w:val="both"/>
              <w:rPr>
                <w:rFonts w:cs="Arial"/>
                <w:sz w:val="20"/>
                <w:szCs w:val="20"/>
              </w:rPr>
            </w:pPr>
            <w:r w:rsidRPr="00EF12A9">
              <w:rPr>
                <w:rFonts w:ascii="Helvetica" w:hAnsi="Helvetica" w:cs="Helvetica"/>
                <w:sz w:val="20"/>
                <w:szCs w:val="20"/>
                <w:lang w:val="ka-GE"/>
              </w:rPr>
              <w:t>ვიდეო</w:t>
            </w:r>
            <w:r w:rsidRPr="00EF12A9">
              <w:rPr>
                <w:rFonts w:cs="Arial"/>
                <w:sz w:val="20"/>
                <w:szCs w:val="20"/>
                <w:lang w:val="ka-GE"/>
              </w:rPr>
              <w:t>-</w:t>
            </w:r>
            <w:r w:rsidRPr="00EF12A9">
              <w:rPr>
                <w:rFonts w:ascii="Helvetica" w:hAnsi="Helvetica" w:cs="Helvetica"/>
                <w:sz w:val="20"/>
                <w:szCs w:val="20"/>
                <w:lang w:val="ka-GE"/>
              </w:rPr>
              <w:t>ფლუოროსკოპია</w:t>
            </w:r>
            <w:r w:rsidRPr="00EF12A9">
              <w:rPr>
                <w:rFonts w:cs="Arial"/>
                <w:sz w:val="20"/>
                <w:szCs w:val="20"/>
                <w:lang w:val="ka-GE"/>
              </w:rPr>
              <w:t xml:space="preserve"> </w:t>
            </w:r>
            <w:r w:rsidRPr="00EF12A9">
              <w:rPr>
                <w:rFonts w:ascii="Helvetica" w:hAnsi="Helvetica" w:cs="Helvetica"/>
                <w:sz w:val="20"/>
                <w:szCs w:val="20"/>
                <w:lang w:val="ka-GE"/>
              </w:rPr>
              <w:t>წარმოადგენს</w:t>
            </w:r>
            <w:r w:rsidRPr="00EF12A9">
              <w:rPr>
                <w:rFonts w:cs="Arial"/>
                <w:sz w:val="20"/>
                <w:szCs w:val="20"/>
                <w:lang w:val="ka-GE"/>
              </w:rPr>
              <w:t xml:space="preserve"> </w:t>
            </w:r>
            <w:r w:rsidRPr="00EF12A9">
              <w:rPr>
                <w:rFonts w:ascii="Helvetica" w:hAnsi="Helvetica" w:cs="Helvetica"/>
                <w:sz w:val="20"/>
                <w:szCs w:val="20"/>
                <w:lang w:val="ka-GE"/>
              </w:rPr>
              <w:t>ტესტს</w:t>
            </w:r>
            <w:r w:rsidRPr="00EF12A9">
              <w:rPr>
                <w:rFonts w:cs="Arial"/>
                <w:sz w:val="20"/>
                <w:szCs w:val="20"/>
                <w:lang w:val="ka-GE"/>
              </w:rPr>
              <w:t xml:space="preserve">, </w:t>
            </w:r>
            <w:r w:rsidRPr="00EF12A9">
              <w:rPr>
                <w:rFonts w:ascii="Helvetica" w:hAnsi="Helvetica" w:cs="Helvetica"/>
                <w:sz w:val="20"/>
                <w:szCs w:val="20"/>
                <w:lang w:val="ka-GE"/>
              </w:rPr>
              <w:t>რომლის</w:t>
            </w:r>
            <w:r w:rsidRPr="00EF12A9">
              <w:rPr>
                <w:rFonts w:cs="Arial"/>
                <w:sz w:val="20"/>
                <w:szCs w:val="20"/>
                <w:lang w:val="ka-GE"/>
              </w:rPr>
              <w:t xml:space="preserve"> </w:t>
            </w:r>
            <w:r w:rsidRPr="00EF12A9">
              <w:rPr>
                <w:rFonts w:ascii="Helvetica" w:hAnsi="Helvetica" w:cs="Helvetica"/>
                <w:sz w:val="20"/>
                <w:szCs w:val="20"/>
                <w:lang w:val="ka-GE"/>
              </w:rPr>
              <w:t>მიზანიცაა</w:t>
            </w:r>
            <w:r w:rsidRPr="00EF12A9">
              <w:rPr>
                <w:rFonts w:cs="Arial"/>
                <w:sz w:val="20"/>
                <w:szCs w:val="20"/>
                <w:lang w:val="ka-GE"/>
              </w:rPr>
              <w:t xml:space="preserve">  </w:t>
            </w:r>
            <w:r w:rsidRPr="00EF12A9">
              <w:rPr>
                <w:rFonts w:ascii="Helvetica" w:hAnsi="Helvetica" w:cs="Helvetica"/>
                <w:sz w:val="20"/>
                <w:szCs w:val="20"/>
                <w:lang w:val="ka-GE"/>
              </w:rPr>
              <w:t>ყლაპვის</w:t>
            </w:r>
            <w:r w:rsidRPr="00EF12A9">
              <w:rPr>
                <w:rFonts w:cs="Arial"/>
                <w:sz w:val="20"/>
                <w:szCs w:val="20"/>
                <w:lang w:val="ka-GE"/>
              </w:rPr>
              <w:t xml:space="preserve"> </w:t>
            </w:r>
            <w:r w:rsidRPr="00EF12A9">
              <w:rPr>
                <w:rFonts w:ascii="Helvetica" w:hAnsi="Helvetica" w:cs="Helvetica"/>
                <w:sz w:val="20"/>
                <w:szCs w:val="20"/>
                <w:lang w:val="ka-GE"/>
              </w:rPr>
              <w:t>პროცესის</w:t>
            </w:r>
            <w:r w:rsidRPr="00EF12A9">
              <w:rPr>
                <w:rFonts w:cs="Arial"/>
                <w:sz w:val="20"/>
                <w:szCs w:val="20"/>
                <w:lang w:val="ka-GE"/>
              </w:rPr>
              <w:t xml:space="preserve"> </w:t>
            </w:r>
            <w:r w:rsidRPr="00EF12A9">
              <w:rPr>
                <w:rFonts w:ascii="Helvetica" w:hAnsi="Helvetica" w:cs="Helvetica"/>
                <w:sz w:val="20"/>
                <w:szCs w:val="20"/>
                <w:lang w:val="ka-GE"/>
              </w:rPr>
              <w:t>ორალური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ფარინგეალური</w:t>
            </w:r>
            <w:r w:rsidRPr="00EF12A9">
              <w:rPr>
                <w:rFonts w:cs="Arial"/>
                <w:sz w:val="20"/>
                <w:szCs w:val="20"/>
                <w:lang w:val="ka-GE"/>
              </w:rPr>
              <w:t xml:space="preserve"> </w:t>
            </w:r>
            <w:r w:rsidRPr="00EF12A9">
              <w:rPr>
                <w:rFonts w:ascii="Helvetica" w:hAnsi="Helvetica" w:cs="Helvetica"/>
                <w:sz w:val="20"/>
                <w:szCs w:val="20"/>
                <w:lang w:val="ka-GE"/>
              </w:rPr>
              <w:t>საფეხურების</w:t>
            </w:r>
            <w:r w:rsidRPr="00EF12A9">
              <w:rPr>
                <w:rFonts w:cs="Arial"/>
                <w:sz w:val="20"/>
                <w:szCs w:val="20"/>
                <w:lang w:val="ka-GE"/>
              </w:rPr>
              <w:t xml:space="preserve"> </w:t>
            </w:r>
            <w:r w:rsidRPr="00EF12A9">
              <w:rPr>
                <w:rFonts w:ascii="Helvetica" w:hAnsi="Helvetica" w:cs="Helvetica"/>
                <w:sz w:val="20"/>
                <w:szCs w:val="20"/>
                <w:lang w:val="ka-GE"/>
              </w:rPr>
              <w:t>ერთიანობის</w:t>
            </w:r>
            <w:r w:rsidRPr="00EF12A9">
              <w:rPr>
                <w:rFonts w:cs="Arial"/>
                <w:sz w:val="20"/>
                <w:szCs w:val="20"/>
                <w:lang w:val="ka-GE"/>
              </w:rPr>
              <w:t xml:space="preserve"> </w:t>
            </w:r>
            <w:r w:rsidRPr="00EF12A9">
              <w:rPr>
                <w:rFonts w:ascii="Helvetica" w:hAnsi="Helvetica" w:cs="Helvetica"/>
                <w:sz w:val="20"/>
                <w:szCs w:val="20"/>
                <w:lang w:val="ka-GE"/>
              </w:rPr>
              <w:t>შეფასება</w:t>
            </w:r>
            <w:r w:rsidRPr="00EF12A9">
              <w:rPr>
                <w:rFonts w:cs="Arial"/>
                <w:sz w:val="20"/>
                <w:szCs w:val="20"/>
                <w:lang w:val="ka-GE"/>
              </w:rPr>
              <w:t xml:space="preserve">. </w:t>
            </w:r>
            <w:r w:rsidRPr="00EF12A9">
              <w:rPr>
                <w:rFonts w:ascii="Helvetica" w:hAnsi="Helvetica" w:cs="Helvetica"/>
                <w:sz w:val="20"/>
                <w:szCs w:val="20"/>
                <w:lang w:val="ka-GE"/>
              </w:rPr>
              <w:t>მოიცავს</w:t>
            </w:r>
            <w:r w:rsidRPr="00EF12A9">
              <w:rPr>
                <w:rFonts w:cs="Arial"/>
                <w:sz w:val="20"/>
                <w:szCs w:val="20"/>
                <w:lang w:val="ka-GE"/>
              </w:rPr>
              <w:t xml:space="preserve"> </w:t>
            </w:r>
            <w:r w:rsidRPr="00EF12A9">
              <w:rPr>
                <w:rFonts w:ascii="Helvetica" w:hAnsi="Helvetica" w:cs="Helvetica"/>
                <w:sz w:val="20"/>
                <w:szCs w:val="20"/>
                <w:lang w:val="ka-GE"/>
              </w:rPr>
              <w:t>პაციენტის</w:t>
            </w:r>
            <w:r w:rsidRPr="00EF12A9">
              <w:rPr>
                <w:rFonts w:cs="Arial"/>
                <w:sz w:val="20"/>
                <w:szCs w:val="20"/>
                <w:lang w:val="ka-GE"/>
              </w:rPr>
              <w:t xml:space="preserve"> </w:t>
            </w:r>
            <w:r w:rsidRPr="00EF12A9">
              <w:rPr>
                <w:rFonts w:ascii="Helvetica" w:hAnsi="Helvetica" w:cs="Helvetica"/>
                <w:sz w:val="20"/>
                <w:szCs w:val="20"/>
                <w:lang w:val="ka-GE"/>
              </w:rPr>
              <w:t>მიერ</w:t>
            </w:r>
            <w:r w:rsidRPr="00EF12A9">
              <w:rPr>
                <w:rFonts w:cs="Arial"/>
                <w:sz w:val="20"/>
                <w:szCs w:val="20"/>
                <w:lang w:val="ka-GE"/>
              </w:rPr>
              <w:t xml:space="preserve"> </w:t>
            </w:r>
            <w:r w:rsidRPr="00EF12A9">
              <w:rPr>
                <w:rFonts w:ascii="Helvetica" w:hAnsi="Helvetica" w:cs="Helvetica"/>
                <w:sz w:val="20"/>
                <w:szCs w:val="20"/>
                <w:lang w:val="ka-GE"/>
              </w:rPr>
              <w:t>ბარიუმის</w:t>
            </w:r>
            <w:r w:rsidRPr="00EF12A9">
              <w:rPr>
                <w:rFonts w:cs="Arial"/>
                <w:sz w:val="20"/>
                <w:szCs w:val="20"/>
                <w:lang w:val="ka-GE"/>
              </w:rPr>
              <w:t xml:space="preserve"> </w:t>
            </w:r>
            <w:r w:rsidRPr="00EF12A9">
              <w:rPr>
                <w:rFonts w:ascii="Helvetica" w:hAnsi="Helvetica" w:cs="Helvetica"/>
                <w:sz w:val="20"/>
                <w:szCs w:val="20"/>
                <w:lang w:val="ka-GE"/>
              </w:rPr>
              <w:t>შემცველი</w:t>
            </w:r>
            <w:r w:rsidRPr="00EF12A9">
              <w:rPr>
                <w:rFonts w:cs="Arial"/>
                <w:sz w:val="20"/>
                <w:szCs w:val="20"/>
                <w:lang w:val="ka-GE"/>
              </w:rPr>
              <w:t xml:space="preserve"> </w:t>
            </w:r>
            <w:r w:rsidRPr="00EF12A9">
              <w:rPr>
                <w:rFonts w:ascii="Helvetica" w:hAnsi="Helvetica" w:cs="Helvetica"/>
                <w:sz w:val="20"/>
                <w:szCs w:val="20"/>
                <w:lang w:val="ka-GE"/>
              </w:rPr>
              <w:t>კონტრასტის</w:t>
            </w:r>
            <w:r w:rsidRPr="00EF12A9">
              <w:rPr>
                <w:rFonts w:cs="Arial"/>
                <w:sz w:val="20"/>
                <w:szCs w:val="20"/>
                <w:lang w:val="ka-GE"/>
              </w:rPr>
              <w:t xml:space="preserve"> </w:t>
            </w:r>
            <w:r w:rsidRPr="00EF12A9">
              <w:rPr>
                <w:rFonts w:ascii="Helvetica" w:hAnsi="Helvetica" w:cs="Helvetica"/>
                <w:sz w:val="20"/>
                <w:szCs w:val="20"/>
                <w:lang w:val="ka-GE"/>
              </w:rPr>
              <w:t>გადაყლაპვის</w:t>
            </w:r>
            <w:r w:rsidRPr="00EF12A9">
              <w:rPr>
                <w:rFonts w:cs="Arial"/>
                <w:sz w:val="20"/>
                <w:szCs w:val="20"/>
                <w:lang w:val="ka-GE"/>
              </w:rPr>
              <w:t xml:space="preserve"> </w:t>
            </w:r>
            <w:r w:rsidRPr="00EF12A9">
              <w:rPr>
                <w:rFonts w:ascii="Helvetica" w:hAnsi="Helvetica" w:cs="Helvetica"/>
                <w:sz w:val="20"/>
                <w:szCs w:val="20"/>
                <w:lang w:val="ka-GE"/>
              </w:rPr>
              <w:t>პროცესში</w:t>
            </w:r>
            <w:r w:rsidRPr="00EF12A9">
              <w:rPr>
                <w:rFonts w:cs="Arial"/>
                <w:sz w:val="20"/>
                <w:szCs w:val="20"/>
                <w:lang w:val="ka-GE"/>
              </w:rPr>
              <w:t xml:space="preserve"> </w:t>
            </w:r>
            <w:r w:rsidRPr="00EF12A9">
              <w:rPr>
                <w:rFonts w:ascii="Helvetica" w:hAnsi="Helvetica" w:cs="Helvetica"/>
                <w:sz w:val="20"/>
                <w:szCs w:val="20"/>
                <w:lang w:val="ka-GE"/>
              </w:rPr>
              <w:t>ფლუოროსკოპიული</w:t>
            </w:r>
            <w:r w:rsidRPr="00EF12A9">
              <w:rPr>
                <w:rFonts w:cs="Arial"/>
                <w:sz w:val="20"/>
                <w:szCs w:val="20"/>
                <w:lang w:val="ka-GE"/>
              </w:rPr>
              <w:t xml:space="preserve"> </w:t>
            </w:r>
            <w:r w:rsidRPr="00EF12A9">
              <w:rPr>
                <w:rFonts w:ascii="Helvetica" w:hAnsi="Helvetica" w:cs="Helvetica"/>
                <w:sz w:val="20"/>
                <w:szCs w:val="20"/>
                <w:lang w:val="ka-GE"/>
              </w:rPr>
              <w:t>გამოსახულებების</w:t>
            </w:r>
            <w:r w:rsidRPr="00EF12A9">
              <w:rPr>
                <w:rFonts w:cs="Arial"/>
                <w:sz w:val="20"/>
                <w:szCs w:val="20"/>
                <w:lang w:val="ka-GE"/>
              </w:rPr>
              <w:t xml:space="preserve"> </w:t>
            </w:r>
            <w:r w:rsidRPr="00EF12A9">
              <w:rPr>
                <w:rFonts w:ascii="Helvetica" w:hAnsi="Helvetica" w:cs="Helvetica"/>
                <w:sz w:val="20"/>
                <w:szCs w:val="20"/>
                <w:lang w:val="ka-GE"/>
              </w:rPr>
              <w:t>ჩაწერას</w:t>
            </w:r>
            <w:r w:rsidRPr="00EF12A9">
              <w:rPr>
                <w:rFonts w:cs="Arial"/>
                <w:sz w:val="20"/>
                <w:szCs w:val="20"/>
                <w:lang w:val="ka-GE"/>
              </w:rPr>
              <w:t xml:space="preserve">.  </w:t>
            </w:r>
          </w:p>
        </w:tc>
      </w:tr>
      <w:tr w:rsidR="00F51FFF" w:rsidRPr="00EF12A9" w14:paraId="3E42CA30" w14:textId="77777777" w:rsidTr="006C16EA">
        <w:tc>
          <w:tcPr>
            <w:tcW w:w="2340" w:type="dxa"/>
            <w:tcBorders>
              <w:top w:val="single" w:sz="4" w:space="0" w:color="auto"/>
              <w:left w:val="single" w:sz="4" w:space="0" w:color="auto"/>
              <w:bottom w:val="single" w:sz="4" w:space="0" w:color="auto"/>
              <w:right w:val="single" w:sz="4" w:space="0" w:color="auto"/>
            </w:tcBorders>
            <w:shd w:val="clear" w:color="auto" w:fill="DBE5F1"/>
          </w:tcPr>
          <w:p w14:paraId="5595A4EF" w14:textId="77777777" w:rsidR="00F51FFF" w:rsidRPr="00EF12A9" w:rsidRDefault="00F51FFF" w:rsidP="006C16EA">
            <w:pPr>
              <w:rPr>
                <w:rFonts w:cs="Arial"/>
                <w:b/>
                <w:sz w:val="20"/>
                <w:szCs w:val="20"/>
              </w:rPr>
            </w:pPr>
            <w:r w:rsidRPr="00EF12A9">
              <w:rPr>
                <w:rFonts w:ascii="Helvetica" w:hAnsi="Helvetica" w:cs="Helvetica"/>
                <w:b/>
                <w:sz w:val="20"/>
                <w:szCs w:val="20"/>
              </w:rPr>
              <w:t>ჯანმო</w:t>
            </w:r>
          </w:p>
        </w:tc>
        <w:tc>
          <w:tcPr>
            <w:tcW w:w="6480" w:type="dxa"/>
            <w:tcBorders>
              <w:top w:val="single" w:sz="4" w:space="0" w:color="auto"/>
              <w:left w:val="single" w:sz="4" w:space="0" w:color="auto"/>
              <w:bottom w:val="single" w:sz="4" w:space="0" w:color="auto"/>
              <w:right w:val="single" w:sz="4" w:space="0" w:color="auto"/>
            </w:tcBorders>
          </w:tcPr>
          <w:p w14:paraId="68E542DB" w14:textId="77777777" w:rsidR="00F51FFF" w:rsidRPr="00EF12A9" w:rsidRDefault="00F51FFF" w:rsidP="006C16EA">
            <w:pPr>
              <w:rPr>
                <w:rFonts w:cs="Arial"/>
                <w:sz w:val="20"/>
                <w:szCs w:val="20"/>
              </w:rPr>
            </w:pPr>
            <w:r w:rsidRPr="00EF12A9">
              <w:rPr>
                <w:rFonts w:ascii="Helvetica" w:hAnsi="Helvetica" w:cs="Helvetica"/>
                <w:sz w:val="20"/>
                <w:szCs w:val="20"/>
                <w:lang w:val="ka-GE"/>
              </w:rPr>
              <w:t>ჯან</w:t>
            </w:r>
            <w:r w:rsidRPr="00EF12A9">
              <w:rPr>
                <w:rFonts w:ascii="Helvetica" w:hAnsi="Helvetica" w:cs="Helvetica"/>
                <w:sz w:val="20"/>
                <w:szCs w:val="20"/>
              </w:rPr>
              <w:t>მრთელობის</w:t>
            </w:r>
            <w:r w:rsidRPr="00EF12A9">
              <w:rPr>
                <w:rFonts w:cs="Arial"/>
                <w:sz w:val="20"/>
                <w:szCs w:val="20"/>
                <w:lang w:val="ka-GE"/>
              </w:rPr>
              <w:t xml:space="preserve"> </w:t>
            </w:r>
            <w:r w:rsidRPr="00EF12A9">
              <w:rPr>
                <w:rFonts w:ascii="Helvetica" w:hAnsi="Helvetica" w:cs="Helvetica"/>
                <w:sz w:val="20"/>
                <w:szCs w:val="20"/>
                <w:lang w:val="ka-GE"/>
              </w:rPr>
              <w:t>მს</w:t>
            </w:r>
            <w:r w:rsidRPr="00EF12A9">
              <w:rPr>
                <w:rFonts w:ascii="Helvetica" w:hAnsi="Helvetica" w:cs="Helvetica"/>
                <w:sz w:val="20"/>
                <w:szCs w:val="20"/>
              </w:rPr>
              <w:t>ო</w:t>
            </w:r>
            <w:r w:rsidRPr="00EF12A9">
              <w:rPr>
                <w:rFonts w:ascii="Helvetica" w:hAnsi="Helvetica" w:cs="Helvetica"/>
                <w:sz w:val="20"/>
                <w:szCs w:val="20"/>
                <w:lang w:val="ka-GE"/>
              </w:rPr>
              <w:t>ფლიო</w:t>
            </w:r>
            <w:r w:rsidRPr="00EF12A9">
              <w:rPr>
                <w:rFonts w:cs="Arial"/>
                <w:sz w:val="20"/>
                <w:szCs w:val="20"/>
                <w:lang w:val="ka-GE"/>
              </w:rPr>
              <w:t xml:space="preserve"> </w:t>
            </w:r>
            <w:r w:rsidRPr="00EF12A9">
              <w:rPr>
                <w:rFonts w:ascii="Helvetica" w:hAnsi="Helvetica" w:cs="Helvetica"/>
                <w:sz w:val="20"/>
                <w:szCs w:val="20"/>
                <w:lang w:val="ka-GE"/>
              </w:rPr>
              <w:t>ორგანიზაცია</w:t>
            </w:r>
            <w:r w:rsidRPr="00EF12A9">
              <w:rPr>
                <w:rFonts w:cs="Arial"/>
                <w:sz w:val="20"/>
                <w:szCs w:val="20"/>
                <w:lang w:val="ka-GE"/>
              </w:rPr>
              <w:t xml:space="preserve"> </w:t>
            </w:r>
          </w:p>
        </w:tc>
      </w:tr>
    </w:tbl>
    <w:p w14:paraId="23536C3B" w14:textId="77777777" w:rsidR="00F51FFF" w:rsidRPr="00EF12A9" w:rsidRDefault="00F51FFF" w:rsidP="00F51FFF">
      <w:pPr>
        <w:pStyle w:val="berschrift4"/>
        <w:ind w:left="864" w:hanging="864"/>
        <w:rPr>
          <w:rFonts w:cs="Arial"/>
        </w:rPr>
      </w:pPr>
    </w:p>
    <w:p w14:paraId="526BD046" w14:textId="77777777" w:rsidR="00F51FFF" w:rsidRPr="00EF12A9" w:rsidRDefault="00F51FFF" w:rsidP="00F51FFF">
      <w:pPr>
        <w:pStyle w:val="Textkrper"/>
        <w:rPr>
          <w:rFonts w:cs="Arial"/>
        </w:rPr>
      </w:pPr>
    </w:p>
    <w:p w14:paraId="0D21FA27" w14:textId="77777777" w:rsidR="00F51FFF" w:rsidRPr="00EF12A9" w:rsidRDefault="00F51FFF" w:rsidP="00F51FFF">
      <w:pPr>
        <w:pStyle w:val="Textkrper"/>
        <w:rPr>
          <w:rFonts w:cs="Arial"/>
        </w:rPr>
      </w:pPr>
    </w:p>
    <w:p w14:paraId="6B867325" w14:textId="77777777" w:rsidR="00F51FFF" w:rsidRPr="00EF12A9" w:rsidRDefault="00F51FFF" w:rsidP="00F51FFF">
      <w:pPr>
        <w:pStyle w:val="Textkrper"/>
        <w:rPr>
          <w:rFonts w:cs="Arial"/>
        </w:rPr>
      </w:pPr>
    </w:p>
    <w:p w14:paraId="1FFC4F80" w14:textId="77777777" w:rsidR="00F51FFF" w:rsidRPr="00EF12A9" w:rsidRDefault="00F51FFF" w:rsidP="00F51FFF">
      <w:pPr>
        <w:pStyle w:val="Textkrper"/>
        <w:rPr>
          <w:rFonts w:cs="Arial"/>
        </w:rPr>
      </w:pPr>
    </w:p>
    <w:p w14:paraId="2D829B1F" w14:textId="77777777" w:rsidR="00F51FFF" w:rsidRPr="00EF12A9" w:rsidRDefault="00F51FFF" w:rsidP="00F51FFF">
      <w:pPr>
        <w:pStyle w:val="Textkrper"/>
        <w:rPr>
          <w:rFonts w:cs="Arial"/>
        </w:rPr>
      </w:pPr>
    </w:p>
    <w:p w14:paraId="0685C1E4" w14:textId="77777777" w:rsidR="00F51FFF" w:rsidRPr="00EF12A9" w:rsidRDefault="00F51FFF" w:rsidP="00F51FFF">
      <w:pPr>
        <w:pStyle w:val="Textkrper"/>
        <w:rPr>
          <w:rFonts w:cs="Arial"/>
        </w:rPr>
      </w:pPr>
    </w:p>
    <w:p w14:paraId="546C0232" w14:textId="77777777" w:rsidR="00F51FFF" w:rsidRPr="00EF12A9" w:rsidRDefault="00F51FFF" w:rsidP="00F51FFF">
      <w:pPr>
        <w:pStyle w:val="Textkrper"/>
        <w:rPr>
          <w:rFonts w:cs="Arial"/>
        </w:rPr>
      </w:pPr>
    </w:p>
    <w:p w14:paraId="4E9D251C" w14:textId="77777777" w:rsidR="00F51FFF" w:rsidRPr="00EF12A9" w:rsidRDefault="00F51FFF" w:rsidP="00F51FFF">
      <w:pPr>
        <w:pStyle w:val="Textkrper"/>
        <w:rPr>
          <w:rFonts w:cs="Arial"/>
        </w:rPr>
      </w:pPr>
    </w:p>
    <w:p w14:paraId="7DA5810E" w14:textId="77777777" w:rsidR="00F51FFF" w:rsidRPr="00EF12A9" w:rsidRDefault="00F51FFF" w:rsidP="00F51FFF">
      <w:pPr>
        <w:pStyle w:val="Textkrper"/>
        <w:rPr>
          <w:rFonts w:cs="Arial"/>
        </w:rPr>
      </w:pPr>
    </w:p>
    <w:p w14:paraId="5154E6C7" w14:textId="77777777" w:rsidR="00F51FFF" w:rsidRPr="00EF12A9" w:rsidRDefault="00F51FFF" w:rsidP="00F51FFF">
      <w:pPr>
        <w:pStyle w:val="Textkrper"/>
        <w:rPr>
          <w:rFonts w:cs="Arial"/>
        </w:rPr>
      </w:pPr>
    </w:p>
    <w:p w14:paraId="41264153" w14:textId="77777777" w:rsidR="00F51FFF" w:rsidRPr="00EF12A9" w:rsidRDefault="00F51FFF" w:rsidP="00F51FFF">
      <w:pPr>
        <w:pStyle w:val="Textkrper"/>
        <w:rPr>
          <w:rFonts w:cs="Arial"/>
        </w:rPr>
      </w:pPr>
    </w:p>
    <w:p w14:paraId="73A4EF9B" w14:textId="77777777" w:rsidR="00F51FFF" w:rsidRPr="00EF12A9" w:rsidRDefault="00F51FFF" w:rsidP="00F51FFF">
      <w:pPr>
        <w:pStyle w:val="Textkrper"/>
        <w:rPr>
          <w:rFonts w:cs="Arial"/>
        </w:rPr>
      </w:pPr>
    </w:p>
    <w:p w14:paraId="19890113" w14:textId="77777777" w:rsidR="00F51FFF" w:rsidRPr="00EF12A9" w:rsidRDefault="00F51FFF" w:rsidP="00F51FFF">
      <w:pPr>
        <w:pStyle w:val="Textkrper"/>
        <w:rPr>
          <w:rFonts w:cs="Arial"/>
        </w:rPr>
        <w:sectPr w:rsidR="00F51FFF" w:rsidRPr="00EF12A9" w:rsidSect="006C16EA">
          <w:footerReference w:type="default" r:id="rId8"/>
          <w:footnotePr>
            <w:numFmt w:val="chicago"/>
          </w:footnotePr>
          <w:endnotePr>
            <w:numFmt w:val="decimal"/>
          </w:endnotePr>
          <w:pgSz w:w="11906" w:h="16838"/>
          <w:pgMar w:top="1440" w:right="1800" w:bottom="1440" w:left="1800" w:header="706" w:footer="706" w:gutter="0"/>
          <w:cols w:space="708"/>
          <w:docGrid w:linePitch="360"/>
        </w:sectPr>
      </w:pPr>
    </w:p>
    <w:p w14:paraId="37FB01CE" w14:textId="77777777" w:rsidR="00F51FFF" w:rsidRPr="00EF12A9" w:rsidRDefault="00F51FFF" w:rsidP="00F0025C">
      <w:pPr>
        <w:pStyle w:val="berschrift1"/>
      </w:pPr>
      <w:bookmarkStart w:id="3" w:name="_Toc496461551"/>
      <w:r w:rsidRPr="00EF12A9">
        <w:rPr>
          <w:rFonts w:ascii="Helvetica" w:hAnsi="Helvetica" w:cs="Helvetica"/>
        </w:rPr>
        <w:lastRenderedPageBreak/>
        <w:t>შესავალი</w:t>
      </w:r>
      <w:bookmarkEnd w:id="3"/>
    </w:p>
    <w:p w14:paraId="338115C0" w14:textId="77777777" w:rsidR="00F51FFF" w:rsidRPr="00EF12A9" w:rsidRDefault="00F51FFF" w:rsidP="00F51FFF">
      <w:pPr>
        <w:rPr>
          <w:rFonts w:cs="Arial"/>
        </w:rPr>
      </w:pPr>
    </w:p>
    <w:p w14:paraId="7A2C3F63" w14:textId="77777777" w:rsidR="00F51FFF" w:rsidRPr="00EF12A9" w:rsidRDefault="00F51FFF" w:rsidP="00F51FFF">
      <w:pPr>
        <w:jc w:val="both"/>
        <w:rPr>
          <w:rFonts w:eastAsia="Calibri" w:cs="Arial"/>
          <w:lang w:val="ka-GE" w:eastAsia="en-GB"/>
        </w:rPr>
      </w:pP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დაფუძნებული</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გაიდლაინების</w:t>
      </w:r>
      <w:r w:rsidRPr="00EF12A9">
        <w:rPr>
          <w:rFonts w:eastAsia="Calibri" w:cs="Arial"/>
          <w:lang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eastAsia="en-GB"/>
        </w:rPr>
        <w:t>პრაქტიკის</w:t>
      </w:r>
      <w:r w:rsidRPr="00EF12A9">
        <w:rPr>
          <w:rFonts w:eastAsia="Calibri" w:cs="Arial"/>
          <w:lang w:eastAsia="en-GB"/>
        </w:rPr>
        <w:t xml:space="preserve"> </w:t>
      </w:r>
      <w:r w:rsidRPr="00EF12A9">
        <w:rPr>
          <w:rFonts w:ascii="Helvetica" w:eastAsia="Calibri" w:hAnsi="Helvetica" w:cs="Helvetica"/>
          <w:lang w:eastAsia="en-GB"/>
        </w:rPr>
        <w:t>ეროვნული</w:t>
      </w:r>
      <w:r w:rsidRPr="00EF12A9">
        <w:rPr>
          <w:rFonts w:eastAsia="Calibri" w:cs="Arial"/>
          <w:lang w:eastAsia="en-GB"/>
        </w:rPr>
        <w:t xml:space="preserve"> </w:t>
      </w:r>
      <w:r w:rsidRPr="00EF12A9">
        <w:rPr>
          <w:rFonts w:ascii="Helvetica" w:eastAsia="Calibri" w:hAnsi="Helvetica" w:cs="Helvetica"/>
          <w:lang w:eastAsia="en-GB"/>
        </w:rPr>
        <w:t>რეკომენდაციების</w:t>
      </w:r>
      <w:r w:rsidRPr="00EF12A9">
        <w:rPr>
          <w:rFonts w:eastAsia="Calibri" w:cs="Arial"/>
          <w:lang w:val="ka-GE" w:eastAsia="en-GB"/>
        </w:rPr>
        <w:t>)</w:t>
      </w:r>
      <w:r w:rsidRPr="00EF12A9">
        <w:rPr>
          <w:rFonts w:eastAsia="Calibri" w:cs="Arial"/>
          <w:lang w:eastAsia="en-GB"/>
        </w:rPr>
        <w:t xml:space="preserve"> </w:t>
      </w:r>
      <w:r w:rsidRPr="00EF12A9">
        <w:rPr>
          <w:rFonts w:ascii="Helvetica" w:eastAsia="Calibri" w:hAnsi="Helvetica" w:cs="Helvetica"/>
          <w:lang w:val="ka-GE" w:eastAsia="en-GB"/>
        </w:rPr>
        <w:t>შემუშავება</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საქართველოს</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რეფორმის</w:t>
      </w:r>
      <w:r w:rsidRPr="00EF12A9">
        <w:rPr>
          <w:rFonts w:eastAsia="Calibri" w:cs="Arial"/>
          <w:lang w:val="ka-GE" w:eastAsia="en-GB"/>
        </w:rPr>
        <w:t xml:space="preserve"> </w:t>
      </w:r>
      <w:r w:rsidRPr="00EF12A9">
        <w:rPr>
          <w:rFonts w:ascii="Helvetica" w:eastAsia="Calibri" w:hAnsi="Helvetica" w:cs="Helvetica"/>
          <w:lang w:val="ka-GE" w:eastAsia="en-GB"/>
        </w:rPr>
        <w:t>ერთ</w:t>
      </w:r>
      <w:r w:rsidRPr="00EF12A9">
        <w:rPr>
          <w:rFonts w:eastAsia="Calibri" w:cs="Arial"/>
          <w:lang w:val="ka-GE" w:eastAsia="en-GB"/>
        </w:rPr>
        <w:t>-</w:t>
      </w:r>
      <w:r w:rsidRPr="00EF12A9">
        <w:rPr>
          <w:rFonts w:ascii="Helvetica" w:eastAsia="Calibri" w:hAnsi="Helvetica" w:cs="Helvetica"/>
          <w:lang w:val="ka-GE" w:eastAsia="en-GB"/>
        </w:rPr>
        <w:t>ერთი</w:t>
      </w:r>
      <w:r w:rsidRPr="00EF12A9">
        <w:rPr>
          <w:rFonts w:eastAsia="Calibri" w:cs="Arial"/>
          <w:lang w:val="ka-GE" w:eastAsia="en-GB"/>
        </w:rPr>
        <w:t xml:space="preserve"> </w:t>
      </w:r>
      <w:r w:rsidRPr="00EF12A9">
        <w:rPr>
          <w:rFonts w:ascii="Helvetica" w:eastAsia="Calibri" w:hAnsi="Helvetica" w:cs="Helvetica"/>
          <w:lang w:val="ka-GE" w:eastAsia="en-GB"/>
        </w:rPr>
        <w:t>პრიორიტეტია</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საქართველოს</w:t>
      </w:r>
      <w:r w:rsidRPr="00EF12A9">
        <w:rPr>
          <w:rFonts w:eastAsia="Calibri" w:cs="Arial"/>
          <w:lang w:val="ka-GE" w:eastAsia="en-GB"/>
        </w:rPr>
        <w:t xml:space="preserve"> </w:t>
      </w:r>
      <w:r w:rsidRPr="00EF12A9">
        <w:rPr>
          <w:rFonts w:ascii="Helvetica" w:eastAsia="Calibri" w:hAnsi="Helvetica" w:cs="Helvetica"/>
          <w:lang w:val="ka-GE" w:eastAsia="en-GB"/>
        </w:rPr>
        <w:t>მოსახლეობის</w:t>
      </w:r>
      <w:r w:rsidRPr="00EF12A9">
        <w:rPr>
          <w:rFonts w:eastAsia="Calibri" w:cs="Arial"/>
          <w:lang w:val="ka-GE" w:eastAsia="en-GB"/>
        </w:rPr>
        <w:t xml:space="preserve"> </w:t>
      </w:r>
      <w:r w:rsidRPr="00EF12A9">
        <w:rPr>
          <w:rFonts w:ascii="Helvetica" w:eastAsia="Calibri" w:hAnsi="Helvetica" w:cs="Helvetica"/>
          <w:lang w:val="ka-GE" w:eastAsia="en-GB"/>
        </w:rPr>
        <w:t>ჯანმრთელობის</w:t>
      </w:r>
      <w:r w:rsidRPr="00EF12A9">
        <w:rPr>
          <w:rFonts w:eastAsia="Calibri" w:cs="Arial"/>
          <w:lang w:val="ka-GE" w:eastAsia="en-GB"/>
        </w:rPr>
        <w:t xml:space="preserve"> </w:t>
      </w:r>
      <w:r w:rsidRPr="00EF12A9">
        <w:rPr>
          <w:rFonts w:ascii="Helvetica" w:eastAsia="Calibri" w:hAnsi="Helvetica" w:cs="Helvetica"/>
          <w:lang w:val="ka-GE" w:eastAsia="en-GB"/>
        </w:rPr>
        <w:t>მდგომარეობის</w:t>
      </w:r>
      <w:r w:rsidRPr="00EF12A9">
        <w:rPr>
          <w:rFonts w:eastAsia="Calibri" w:cs="Arial"/>
          <w:lang w:val="ka-GE" w:eastAsia="en-GB"/>
        </w:rPr>
        <w:t xml:space="preserve"> </w:t>
      </w:r>
      <w:r w:rsidRPr="00EF12A9">
        <w:rPr>
          <w:rFonts w:ascii="Helvetica" w:eastAsia="Calibri" w:hAnsi="Helvetica" w:cs="Helvetica"/>
          <w:lang w:val="ka-GE" w:eastAsia="en-GB"/>
        </w:rPr>
        <w:t>მაჩვენებლების</w:t>
      </w:r>
      <w:r w:rsidRPr="00EF12A9">
        <w:rPr>
          <w:rFonts w:eastAsia="Calibri" w:cs="Arial"/>
          <w:lang w:val="ka-GE" w:eastAsia="en-GB"/>
        </w:rPr>
        <w:t xml:space="preserve"> </w:t>
      </w:r>
      <w:r w:rsidRPr="00EF12A9">
        <w:rPr>
          <w:rFonts w:ascii="Helvetica" w:eastAsia="Calibri" w:hAnsi="Helvetica" w:cs="Helvetica"/>
          <w:lang w:val="ka-GE" w:eastAsia="en-GB"/>
        </w:rPr>
        <w:t>გაუარესებამ</w:t>
      </w:r>
      <w:r w:rsidRPr="00EF12A9">
        <w:rPr>
          <w:rFonts w:eastAsia="Calibri" w:cs="Arial"/>
          <w:lang w:val="ka-GE" w:eastAsia="en-GB"/>
        </w:rPr>
        <w:t xml:space="preserve"> </w:t>
      </w:r>
      <w:r w:rsidRPr="00EF12A9">
        <w:rPr>
          <w:rFonts w:ascii="Helvetica" w:eastAsia="Calibri" w:hAnsi="Helvetica" w:cs="Helvetica"/>
          <w:lang w:val="ka-GE" w:eastAsia="en-GB"/>
        </w:rPr>
        <w:t>განსაკუთრებული</w:t>
      </w:r>
      <w:r w:rsidRPr="00EF12A9">
        <w:rPr>
          <w:rFonts w:eastAsia="Calibri" w:cs="Arial"/>
          <w:lang w:val="ka-GE" w:eastAsia="en-GB"/>
        </w:rPr>
        <w:t xml:space="preserve"> </w:t>
      </w:r>
      <w:r w:rsidRPr="00EF12A9">
        <w:rPr>
          <w:rFonts w:ascii="Helvetica" w:eastAsia="Calibri" w:hAnsi="Helvetica" w:cs="Helvetica"/>
          <w:lang w:val="ka-GE" w:eastAsia="en-GB"/>
        </w:rPr>
        <w:t>მნიშვნელობა</w:t>
      </w:r>
      <w:r w:rsidRPr="00EF12A9">
        <w:rPr>
          <w:rFonts w:eastAsia="Calibri" w:cs="Arial"/>
          <w:lang w:val="ka-GE" w:eastAsia="en-GB"/>
        </w:rPr>
        <w:t xml:space="preserve"> </w:t>
      </w:r>
      <w:r w:rsidRPr="00EF12A9">
        <w:rPr>
          <w:rFonts w:ascii="Helvetica" w:eastAsia="Calibri" w:hAnsi="Helvetica" w:cs="Helvetica"/>
          <w:lang w:val="ka-GE" w:eastAsia="en-GB"/>
        </w:rPr>
        <w:t>შესძინა</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სისტემაში</w:t>
      </w:r>
      <w:r w:rsidRPr="00EF12A9">
        <w:rPr>
          <w:rFonts w:eastAsia="Calibri" w:cs="Arial"/>
          <w:lang w:val="ka-GE" w:eastAsia="en-GB"/>
        </w:rPr>
        <w:t xml:space="preserve"> </w:t>
      </w:r>
      <w:r w:rsidRPr="00EF12A9">
        <w:rPr>
          <w:rFonts w:ascii="Helvetica" w:eastAsia="Calibri" w:hAnsi="Helvetica" w:cs="Helvetica"/>
          <w:lang w:val="ka-GE" w:eastAsia="en-GB"/>
        </w:rPr>
        <w:t>ხარისხის</w:t>
      </w:r>
      <w:r w:rsidRPr="00EF12A9">
        <w:rPr>
          <w:rFonts w:eastAsia="Calibri" w:cs="Arial"/>
          <w:lang w:val="ka-GE" w:eastAsia="en-GB"/>
        </w:rPr>
        <w:t xml:space="preserve"> </w:t>
      </w:r>
      <w:r w:rsidRPr="00EF12A9">
        <w:rPr>
          <w:rFonts w:ascii="Helvetica" w:eastAsia="Calibri" w:hAnsi="Helvetica" w:cs="Helvetica"/>
          <w:lang w:val="ka-GE" w:eastAsia="en-GB"/>
        </w:rPr>
        <w:t>გაუმჯობესების</w:t>
      </w:r>
      <w:r w:rsidRPr="00EF12A9">
        <w:rPr>
          <w:rFonts w:eastAsia="Calibri" w:cs="Arial"/>
          <w:lang w:val="ka-GE" w:eastAsia="en-GB"/>
        </w:rPr>
        <w:t xml:space="preserve"> </w:t>
      </w:r>
      <w:r w:rsidRPr="00EF12A9">
        <w:rPr>
          <w:rFonts w:ascii="Helvetica" w:eastAsia="Calibri" w:hAnsi="Helvetica" w:cs="Helvetica"/>
          <w:lang w:val="ka-GE" w:eastAsia="en-GB"/>
        </w:rPr>
        <w:t>ინსტრუმენტების</w:t>
      </w:r>
      <w:r w:rsidRPr="00EF12A9">
        <w:rPr>
          <w:rFonts w:eastAsia="Calibri" w:cs="Arial"/>
          <w:lang w:val="ka-GE" w:eastAsia="en-GB"/>
        </w:rPr>
        <w:t xml:space="preserve"> </w:t>
      </w:r>
      <w:r w:rsidRPr="00EF12A9">
        <w:rPr>
          <w:rFonts w:ascii="Helvetica" w:eastAsia="Calibri" w:hAnsi="Helvetica" w:cs="Helvetica"/>
          <w:lang w:val="ka-GE" w:eastAsia="en-GB"/>
        </w:rPr>
        <w:t>დანერგვას</w:t>
      </w:r>
      <w:r w:rsidRPr="00EF12A9">
        <w:rPr>
          <w:rFonts w:eastAsia="Calibri" w:cs="Arial"/>
          <w:lang w:val="ka-GE" w:eastAsia="en-GB"/>
        </w:rPr>
        <w:t xml:space="preserve">, </w:t>
      </w:r>
      <w:r w:rsidRPr="00EF12A9">
        <w:rPr>
          <w:rFonts w:ascii="Helvetica" w:eastAsia="Calibri" w:hAnsi="Helvetica" w:cs="Helvetica"/>
          <w:lang w:val="ka-GE" w:eastAsia="en-GB"/>
        </w:rPr>
        <w:t>როგორც</w:t>
      </w:r>
      <w:r w:rsidRPr="00EF12A9">
        <w:rPr>
          <w:rFonts w:eastAsia="Calibri" w:cs="Arial"/>
          <w:lang w:val="ka-GE" w:eastAsia="en-GB"/>
        </w:rPr>
        <w:t xml:space="preserve"> </w:t>
      </w:r>
      <w:r w:rsidRPr="00EF12A9">
        <w:rPr>
          <w:rFonts w:ascii="Helvetica" w:eastAsia="Calibri" w:hAnsi="Helvetica" w:cs="Helvetica"/>
          <w:lang w:val="ka-GE" w:eastAsia="en-GB"/>
        </w:rPr>
        <w:t>ეფექტურობისა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ეფექტიანობის</w:t>
      </w:r>
      <w:r w:rsidRPr="00EF12A9">
        <w:rPr>
          <w:rFonts w:eastAsia="Calibri" w:cs="Arial"/>
          <w:lang w:val="ka-GE" w:eastAsia="en-GB"/>
        </w:rPr>
        <w:t xml:space="preserve"> </w:t>
      </w:r>
      <w:r w:rsidRPr="00EF12A9">
        <w:rPr>
          <w:rFonts w:ascii="Helvetica" w:eastAsia="Calibri" w:hAnsi="Helvetica" w:cs="Helvetica"/>
          <w:lang w:val="ka-GE" w:eastAsia="en-GB"/>
        </w:rPr>
        <w:t>ამაღლების</w:t>
      </w:r>
      <w:r w:rsidRPr="00EF12A9">
        <w:rPr>
          <w:rFonts w:eastAsia="Calibri" w:cs="Arial"/>
          <w:lang w:val="ka-GE" w:eastAsia="en-GB"/>
        </w:rPr>
        <w:t xml:space="preserve"> </w:t>
      </w:r>
      <w:r w:rsidRPr="00EF12A9">
        <w:rPr>
          <w:rFonts w:ascii="Helvetica" w:eastAsia="Calibri" w:hAnsi="Helvetica" w:cs="Helvetica"/>
          <w:lang w:val="ka-GE" w:eastAsia="en-GB"/>
        </w:rPr>
        <w:t>საშუალებას</w:t>
      </w:r>
      <w:r w:rsidRPr="00EF12A9">
        <w:rPr>
          <w:rFonts w:eastAsia="Calibri" w:cs="Arial"/>
          <w:lang w:val="ka-GE" w:eastAsia="en-GB"/>
        </w:rPr>
        <w:t xml:space="preserve">. </w:t>
      </w:r>
      <w:r w:rsidRPr="00EF12A9">
        <w:rPr>
          <w:rFonts w:ascii="Helvetica" w:eastAsia="Calibri" w:hAnsi="Helvetica" w:cs="Helvetica"/>
          <w:lang w:val="ka-GE" w:eastAsia="en-GB"/>
        </w:rPr>
        <w:t>აღიარებს</w:t>
      </w:r>
      <w:r w:rsidRPr="00EF12A9">
        <w:rPr>
          <w:rFonts w:eastAsia="Calibri" w:cs="Arial"/>
          <w:lang w:val="ka-GE" w:eastAsia="en-GB"/>
        </w:rPr>
        <w:t xml:space="preserve"> </w:t>
      </w:r>
      <w:r w:rsidRPr="00EF12A9">
        <w:rPr>
          <w:rFonts w:ascii="Helvetica" w:eastAsia="Calibri" w:hAnsi="Helvetica" w:cs="Helvetica"/>
          <w:lang w:val="ka-GE" w:eastAsia="en-GB"/>
        </w:rPr>
        <w:t>რა</w:t>
      </w:r>
      <w:r w:rsidRPr="00EF12A9">
        <w:rPr>
          <w:rFonts w:eastAsia="Calibri" w:cs="Arial"/>
          <w:lang w:val="ka-GE" w:eastAsia="en-GB"/>
        </w:rPr>
        <w:t xml:space="preserve"> </w:t>
      </w:r>
      <w:r w:rsidRPr="00EF12A9">
        <w:rPr>
          <w:rFonts w:ascii="Helvetica" w:eastAsia="Calibri" w:hAnsi="Helvetica" w:cs="Helvetica"/>
          <w:lang w:val="ka-GE" w:eastAsia="en-GB"/>
        </w:rPr>
        <w:t>კარგი</w:t>
      </w:r>
      <w:r w:rsidRPr="00EF12A9">
        <w:rPr>
          <w:rFonts w:eastAsia="Calibri" w:cs="Arial"/>
          <w:lang w:val="ka-GE" w:eastAsia="en-GB"/>
        </w:rPr>
        <w:t xml:space="preserve"> </w:t>
      </w:r>
      <w:r w:rsidRPr="00EF12A9">
        <w:rPr>
          <w:rFonts w:ascii="Helvetica" w:eastAsia="Calibri" w:hAnsi="Helvetica" w:cs="Helvetica"/>
          <w:lang w:val="ka-GE" w:eastAsia="en-GB"/>
        </w:rPr>
        <w:t>ხარისხის</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val="ka-GE" w:eastAsia="en-GB"/>
        </w:rPr>
        <w:t>პრაქტიკის</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გაიდლაინების</w:t>
      </w:r>
      <w:r w:rsidRPr="00EF12A9">
        <w:rPr>
          <w:rFonts w:eastAsia="Calibri" w:cs="Arial"/>
          <w:lang w:val="ka-GE" w:eastAsia="en-GB"/>
        </w:rPr>
        <w:t xml:space="preserve"> </w:t>
      </w:r>
      <w:r w:rsidRPr="00EF12A9">
        <w:rPr>
          <w:rFonts w:ascii="Helvetica" w:eastAsia="Calibri" w:hAnsi="Helvetica" w:cs="Helvetica"/>
          <w:lang w:val="ka-GE" w:eastAsia="en-GB"/>
        </w:rPr>
        <w:t>როლს</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დაფუძნებული</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val="ka-GE" w:eastAsia="en-GB"/>
        </w:rPr>
        <w:t>პრაქტიკის</w:t>
      </w:r>
      <w:r w:rsidRPr="00EF12A9">
        <w:rPr>
          <w:rFonts w:eastAsia="Calibri" w:cs="Arial"/>
          <w:lang w:val="ka-GE" w:eastAsia="en-GB"/>
        </w:rPr>
        <w:t xml:space="preserve"> </w:t>
      </w:r>
      <w:r w:rsidRPr="00EF12A9">
        <w:rPr>
          <w:rFonts w:ascii="Helvetica" w:eastAsia="Calibri" w:hAnsi="Helvetica" w:cs="Helvetica"/>
          <w:lang w:val="ka-GE" w:eastAsia="en-GB"/>
        </w:rPr>
        <w:t>დანერგვაში</w:t>
      </w:r>
      <w:r w:rsidRPr="00EF12A9">
        <w:rPr>
          <w:rFonts w:eastAsia="Calibri" w:cs="Arial"/>
          <w:lang w:val="ka-GE" w:eastAsia="en-GB"/>
        </w:rPr>
        <w:t xml:space="preserve">, 2009 </w:t>
      </w:r>
      <w:r w:rsidRPr="00EF12A9">
        <w:rPr>
          <w:rFonts w:ascii="Helvetica" w:eastAsia="Calibri" w:hAnsi="Helvetica" w:cs="Helvetica"/>
          <w:lang w:val="ka-GE" w:eastAsia="en-GB"/>
        </w:rPr>
        <w:t>წელს</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საქართველოს</w:t>
      </w:r>
      <w:r w:rsidRPr="00EF12A9">
        <w:rPr>
          <w:rFonts w:eastAsia="Calibri" w:cs="Arial"/>
          <w:lang w:val="ka-GE" w:eastAsia="en-GB"/>
        </w:rPr>
        <w:t xml:space="preserve"> </w:t>
      </w:r>
      <w:r w:rsidRPr="00EF12A9">
        <w:rPr>
          <w:rFonts w:ascii="Helvetica" w:eastAsia="Calibri" w:hAnsi="Helvetica" w:cs="Helvetica"/>
          <w:lang w:val="ka-GE" w:eastAsia="en-GB"/>
        </w:rPr>
        <w:t>შრომის</w:t>
      </w:r>
      <w:r w:rsidRPr="00EF12A9">
        <w:rPr>
          <w:rFonts w:eastAsia="Calibri" w:cs="Arial"/>
          <w:lang w:val="ka-GE" w:eastAsia="en-GB"/>
        </w:rPr>
        <w:t xml:space="preserve">, </w:t>
      </w:r>
      <w:r w:rsidRPr="00EF12A9">
        <w:rPr>
          <w:rFonts w:ascii="Helvetica" w:eastAsia="Calibri" w:hAnsi="Helvetica" w:cs="Helvetica"/>
          <w:lang w:val="ka-GE" w:eastAsia="en-GB"/>
        </w:rPr>
        <w:t>ჯანმრთელობისა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სოციალური</w:t>
      </w:r>
      <w:r w:rsidRPr="00EF12A9">
        <w:rPr>
          <w:rFonts w:eastAsia="Calibri" w:cs="Arial"/>
          <w:lang w:val="ka-GE" w:eastAsia="en-GB"/>
        </w:rPr>
        <w:t xml:space="preserve"> </w:t>
      </w:r>
      <w:r w:rsidRPr="00EF12A9">
        <w:rPr>
          <w:rFonts w:ascii="Helvetica" w:eastAsia="Calibri" w:hAnsi="Helvetica" w:cs="Helvetica"/>
          <w:lang w:val="ka-GE" w:eastAsia="en-GB"/>
        </w:rPr>
        <w:t>დაცვის</w:t>
      </w:r>
      <w:r w:rsidRPr="00EF12A9">
        <w:rPr>
          <w:rFonts w:eastAsia="Calibri" w:cs="Arial"/>
          <w:lang w:val="ka-GE" w:eastAsia="en-GB"/>
        </w:rPr>
        <w:t xml:space="preserve"> </w:t>
      </w:r>
      <w:r w:rsidRPr="00EF12A9">
        <w:rPr>
          <w:rFonts w:ascii="Helvetica" w:eastAsia="Calibri" w:hAnsi="Helvetica" w:cs="Helvetica"/>
          <w:lang w:val="ka-GE" w:eastAsia="en-GB"/>
        </w:rPr>
        <w:t>სამინისტრომ</w:t>
      </w:r>
      <w:r w:rsidRPr="00EF12A9">
        <w:rPr>
          <w:rFonts w:eastAsia="Calibri" w:cs="Arial"/>
          <w:lang w:val="ka-GE" w:eastAsia="en-GB"/>
        </w:rPr>
        <w:t xml:space="preserve"> </w:t>
      </w:r>
      <w:r w:rsidRPr="00EF12A9">
        <w:rPr>
          <w:rFonts w:ascii="Helvetica" w:eastAsia="Calibri" w:hAnsi="Helvetica" w:cs="Helvetica"/>
          <w:lang w:val="ka-GE" w:eastAsia="en-GB"/>
        </w:rPr>
        <w:t>ურთიერთგაგების</w:t>
      </w:r>
      <w:r w:rsidRPr="00EF12A9">
        <w:rPr>
          <w:rFonts w:eastAsia="Calibri" w:cs="Arial"/>
          <w:lang w:val="ka-GE" w:eastAsia="en-GB"/>
        </w:rPr>
        <w:t xml:space="preserve"> </w:t>
      </w:r>
      <w:r w:rsidRPr="00EF12A9">
        <w:rPr>
          <w:rFonts w:ascii="Helvetica" w:eastAsia="Calibri" w:hAnsi="Helvetica" w:cs="Helvetica"/>
          <w:lang w:val="ka-GE" w:eastAsia="en-GB"/>
        </w:rPr>
        <w:t>მემორანდუმი</w:t>
      </w:r>
      <w:r w:rsidRPr="00EF12A9">
        <w:rPr>
          <w:rFonts w:eastAsia="Calibri" w:cs="Arial"/>
          <w:lang w:val="ka-GE" w:eastAsia="en-GB"/>
        </w:rPr>
        <w:t xml:space="preserve"> </w:t>
      </w:r>
      <w:r w:rsidRPr="00EF12A9">
        <w:rPr>
          <w:rFonts w:ascii="Helvetica" w:eastAsia="Calibri" w:hAnsi="Helvetica" w:cs="Helvetica"/>
          <w:lang w:val="ka-GE" w:eastAsia="en-GB"/>
        </w:rPr>
        <w:t>გააფორმა</w:t>
      </w:r>
      <w:r w:rsidRPr="00EF12A9">
        <w:rPr>
          <w:rFonts w:eastAsia="Calibri" w:cs="Arial"/>
          <w:lang w:val="ka-GE" w:eastAsia="en-GB"/>
        </w:rPr>
        <w:t xml:space="preserve"> </w:t>
      </w:r>
      <w:r w:rsidRPr="00EF12A9">
        <w:rPr>
          <w:rFonts w:ascii="Helvetica" w:eastAsia="Calibri" w:hAnsi="Helvetica" w:cs="Helvetica"/>
          <w:lang w:val="ka-GE" w:eastAsia="en-GB"/>
        </w:rPr>
        <w:t>დიდი</w:t>
      </w:r>
      <w:r w:rsidRPr="00EF12A9">
        <w:rPr>
          <w:rFonts w:eastAsia="Calibri" w:cs="Arial"/>
          <w:lang w:val="ka-GE" w:eastAsia="en-GB"/>
        </w:rPr>
        <w:t xml:space="preserve"> </w:t>
      </w:r>
      <w:r w:rsidRPr="00EF12A9">
        <w:rPr>
          <w:rFonts w:ascii="Helvetica" w:eastAsia="Calibri" w:hAnsi="Helvetica" w:cs="Helvetica"/>
          <w:lang w:val="ka-GE" w:eastAsia="en-GB"/>
        </w:rPr>
        <w:t>ბრიტანეთის</w:t>
      </w:r>
      <w:r w:rsidRPr="00EF12A9">
        <w:rPr>
          <w:rFonts w:eastAsia="Calibri" w:cs="Arial"/>
          <w:lang w:val="ka-GE" w:eastAsia="en-GB"/>
        </w:rPr>
        <w:t xml:space="preserve"> </w:t>
      </w:r>
      <w:r w:rsidRPr="00EF12A9">
        <w:rPr>
          <w:rFonts w:ascii="Helvetica" w:eastAsia="Calibri" w:hAnsi="Helvetica" w:cs="Helvetica"/>
          <w:lang w:val="ka-GE" w:eastAsia="en-GB"/>
        </w:rPr>
        <w:t>ჯანმრთელობისა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val="ka-GE" w:eastAsia="en-GB"/>
        </w:rPr>
        <w:t>დახელოვნების</w:t>
      </w:r>
      <w:r w:rsidRPr="00EF12A9">
        <w:rPr>
          <w:rFonts w:eastAsia="Calibri" w:cs="Arial"/>
          <w:lang w:val="ka-GE" w:eastAsia="en-GB"/>
        </w:rPr>
        <w:t xml:space="preserve"> </w:t>
      </w:r>
      <w:r w:rsidRPr="00EF12A9">
        <w:rPr>
          <w:rFonts w:ascii="Helvetica" w:eastAsia="Calibri" w:hAnsi="Helvetica" w:cs="Helvetica"/>
          <w:lang w:val="ka-GE" w:eastAsia="en-GB"/>
        </w:rPr>
        <w:t>ნაციონალურ</w:t>
      </w:r>
      <w:r w:rsidRPr="00EF12A9">
        <w:rPr>
          <w:rFonts w:eastAsia="Calibri" w:cs="Arial"/>
          <w:lang w:val="ka-GE" w:eastAsia="en-GB"/>
        </w:rPr>
        <w:t xml:space="preserve"> </w:t>
      </w:r>
      <w:r w:rsidRPr="00EF12A9">
        <w:rPr>
          <w:rFonts w:ascii="Helvetica" w:eastAsia="Calibri" w:hAnsi="Helvetica" w:cs="Helvetica"/>
          <w:lang w:val="ka-GE" w:eastAsia="en-GB"/>
        </w:rPr>
        <w:t>ინსტიტუტთან</w:t>
      </w:r>
      <w:r w:rsidRPr="00EF12A9">
        <w:rPr>
          <w:rFonts w:eastAsia="Calibri" w:cs="Arial"/>
          <w:lang w:val="ka-GE" w:eastAsia="en-GB"/>
        </w:rPr>
        <w:t xml:space="preserve"> (NICE). </w:t>
      </w:r>
      <w:r w:rsidRPr="00EF12A9">
        <w:rPr>
          <w:rFonts w:ascii="Helvetica" w:eastAsia="Calibri" w:hAnsi="Helvetica" w:cs="Helvetica"/>
          <w:lang w:val="ka-GE" w:eastAsia="en-GB"/>
        </w:rPr>
        <w:t>ამ</w:t>
      </w:r>
      <w:r w:rsidRPr="00EF12A9">
        <w:rPr>
          <w:rFonts w:eastAsia="Calibri" w:cs="Arial"/>
          <w:lang w:val="ka-GE" w:eastAsia="en-GB"/>
        </w:rPr>
        <w:t xml:space="preserve"> </w:t>
      </w:r>
      <w:r w:rsidRPr="00EF12A9">
        <w:rPr>
          <w:rFonts w:ascii="Helvetica" w:eastAsia="Calibri" w:hAnsi="Helvetica" w:cs="Helvetica"/>
          <w:lang w:val="ka-GE" w:eastAsia="en-GB"/>
        </w:rPr>
        <w:t>თანამშრომლობის</w:t>
      </w:r>
      <w:r w:rsidRPr="00EF12A9">
        <w:rPr>
          <w:rFonts w:eastAsia="Calibri" w:cs="Arial"/>
          <w:lang w:val="ka-GE" w:eastAsia="en-GB"/>
        </w:rPr>
        <w:t xml:space="preserve"> </w:t>
      </w:r>
      <w:r w:rsidRPr="00EF12A9">
        <w:rPr>
          <w:rFonts w:ascii="Helvetica" w:eastAsia="Calibri" w:hAnsi="Helvetica" w:cs="Helvetica"/>
          <w:lang w:val="ka-GE" w:eastAsia="en-GB"/>
        </w:rPr>
        <w:t>ფარგლებში</w:t>
      </w:r>
      <w:r w:rsidRPr="00EF12A9">
        <w:rPr>
          <w:rFonts w:eastAsia="Calibri" w:cs="Arial"/>
          <w:lang w:val="ka-GE" w:eastAsia="en-GB"/>
        </w:rPr>
        <w:t xml:space="preserve"> </w:t>
      </w:r>
      <w:r w:rsidRPr="00EF12A9">
        <w:rPr>
          <w:rFonts w:ascii="Helvetica" w:eastAsia="Calibri" w:hAnsi="Helvetica" w:cs="Helvetica"/>
          <w:lang w:val="ka-GE" w:eastAsia="en-GB"/>
        </w:rPr>
        <w:t>შეიქმნა</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წინამდებარე</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w:t>
      </w:r>
      <w:r w:rsidRPr="00EF12A9">
        <w:rPr>
          <w:rFonts w:eastAsia="Calibri" w:cs="Arial"/>
          <w:lang w:val="ka-GE" w:eastAsia="en-GB"/>
        </w:rPr>
        <w:t xml:space="preserve">, </w:t>
      </w:r>
      <w:r w:rsidRPr="00EF12A9">
        <w:rPr>
          <w:rFonts w:ascii="Helvetica" w:eastAsia="Calibri" w:hAnsi="Helvetica" w:cs="Helvetica"/>
          <w:lang w:val="ka-GE" w:eastAsia="en-GB"/>
        </w:rPr>
        <w:t>რომ</w:t>
      </w:r>
      <w:r w:rsidRPr="00EF12A9">
        <w:rPr>
          <w:rFonts w:ascii="Helvetica" w:eastAsia="Calibri" w:hAnsi="Helvetica" w:cs="Helvetica"/>
          <w:lang w:eastAsia="en-GB"/>
        </w:rPr>
        <w:t>ელ</w:t>
      </w:r>
      <w:r w:rsidRPr="00EF12A9">
        <w:rPr>
          <w:rFonts w:ascii="Helvetica" w:eastAsia="Calibri" w:hAnsi="Helvetica" w:cs="Helvetica"/>
          <w:lang w:val="ka-GE" w:eastAsia="en-GB"/>
        </w:rPr>
        <w:t>საც</w:t>
      </w:r>
      <w:r w:rsidRPr="00EF12A9">
        <w:rPr>
          <w:rFonts w:eastAsia="Calibri" w:cs="Arial"/>
          <w:lang w:val="ka-GE" w:eastAsia="en-GB"/>
        </w:rPr>
        <w:t xml:space="preserve"> </w:t>
      </w:r>
      <w:r w:rsidRPr="00EF12A9">
        <w:rPr>
          <w:rFonts w:ascii="Helvetica" w:eastAsia="Calibri" w:hAnsi="Helvetica" w:cs="Helvetica"/>
          <w:lang w:val="ka-GE" w:eastAsia="en-GB"/>
        </w:rPr>
        <w:t>საფუძვლად</w:t>
      </w:r>
      <w:r w:rsidRPr="00EF12A9">
        <w:rPr>
          <w:rFonts w:eastAsia="Calibri" w:cs="Arial"/>
          <w:lang w:val="ka-GE" w:eastAsia="en-GB"/>
        </w:rPr>
        <w:t xml:space="preserve"> </w:t>
      </w:r>
      <w:r w:rsidRPr="00EF12A9">
        <w:rPr>
          <w:rFonts w:ascii="Helvetica" w:eastAsia="Calibri" w:hAnsi="Helvetica" w:cs="Helvetica"/>
          <w:lang w:val="ka-GE" w:eastAsia="en-GB"/>
        </w:rPr>
        <w:t>დაედო</w:t>
      </w:r>
      <w:r w:rsidRPr="00EF12A9">
        <w:rPr>
          <w:rFonts w:eastAsia="Calibri" w:cs="Arial"/>
          <w:lang w:val="ka-GE" w:eastAsia="en-GB"/>
        </w:rPr>
        <w:t xml:space="preserve"> </w:t>
      </w:r>
      <w:r w:rsidRPr="00EF12A9">
        <w:rPr>
          <w:rFonts w:ascii="Helvetica" w:eastAsia="Calibri" w:hAnsi="Helvetica" w:cs="Helvetica"/>
          <w:lang w:val="ka-GE" w:eastAsia="en-GB"/>
        </w:rPr>
        <w:t>დიდი</w:t>
      </w:r>
      <w:r w:rsidRPr="00EF12A9">
        <w:rPr>
          <w:rFonts w:eastAsia="Calibri" w:cs="Arial"/>
          <w:lang w:val="ka-GE" w:eastAsia="en-GB"/>
        </w:rPr>
        <w:t xml:space="preserve"> </w:t>
      </w:r>
      <w:r w:rsidRPr="00EF12A9">
        <w:rPr>
          <w:rFonts w:ascii="Helvetica" w:eastAsia="Calibri" w:hAnsi="Helvetica" w:cs="Helvetica"/>
          <w:lang w:val="ka-GE" w:eastAsia="en-GB"/>
        </w:rPr>
        <w:t>ბრიტანეთის</w:t>
      </w:r>
      <w:r w:rsidRPr="00EF12A9">
        <w:rPr>
          <w:rFonts w:eastAsia="Calibri" w:cs="Arial"/>
          <w:lang w:val="ka-GE" w:eastAsia="en-GB"/>
        </w:rPr>
        <w:t xml:space="preserve"> </w:t>
      </w:r>
      <w:r w:rsidRPr="00EF12A9">
        <w:rPr>
          <w:rFonts w:ascii="Helvetica" w:eastAsia="Calibri" w:hAnsi="Helvetica" w:cs="Helvetica"/>
          <w:lang w:val="ka-GE" w:eastAsia="en-GB"/>
        </w:rPr>
        <w:t>ჯანმრთელობისა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val="ka-GE" w:eastAsia="en-GB"/>
        </w:rPr>
        <w:t>დახელოვნების</w:t>
      </w:r>
      <w:r w:rsidRPr="00EF12A9">
        <w:rPr>
          <w:rFonts w:eastAsia="Calibri" w:cs="Arial"/>
          <w:lang w:val="ka-GE" w:eastAsia="en-GB"/>
        </w:rPr>
        <w:t xml:space="preserve"> </w:t>
      </w:r>
      <w:r w:rsidRPr="00EF12A9">
        <w:rPr>
          <w:rFonts w:ascii="Helvetica" w:eastAsia="Calibri" w:hAnsi="Helvetica" w:cs="Helvetica"/>
          <w:lang w:val="ka-GE" w:eastAsia="en-GB"/>
        </w:rPr>
        <w:t>ნაციონალური</w:t>
      </w:r>
      <w:r w:rsidRPr="00EF12A9">
        <w:rPr>
          <w:rFonts w:eastAsia="Calibri" w:cs="Arial"/>
          <w:lang w:val="ka-GE" w:eastAsia="en-GB"/>
        </w:rPr>
        <w:t xml:space="preserve"> </w:t>
      </w:r>
      <w:r w:rsidRPr="00EF12A9">
        <w:rPr>
          <w:rFonts w:ascii="Helvetica" w:eastAsia="Calibri" w:hAnsi="Helvetica" w:cs="Helvetica"/>
          <w:lang w:val="ka-GE" w:eastAsia="en-GB"/>
        </w:rPr>
        <w:t>ინსტიტუტის</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გარდამავალი</w:t>
      </w:r>
      <w:r w:rsidRPr="00EF12A9">
        <w:rPr>
          <w:rFonts w:eastAsia="Calibri" w:cs="Arial"/>
          <w:lang w:val="ka-GE" w:eastAsia="en-GB"/>
        </w:rPr>
        <w:t xml:space="preserve"> </w:t>
      </w:r>
      <w:r w:rsidRPr="00EF12A9">
        <w:rPr>
          <w:rFonts w:ascii="Helvetica" w:eastAsia="Calibri" w:hAnsi="Helvetica" w:cs="Helvetica"/>
          <w:lang w:val="ka-GE" w:eastAsia="en-GB"/>
        </w:rPr>
        <w:t>იშემიური</w:t>
      </w:r>
      <w:r w:rsidRPr="00EF12A9">
        <w:rPr>
          <w:rFonts w:eastAsia="Calibri" w:cs="Arial"/>
          <w:lang w:val="ka-GE" w:eastAsia="en-GB"/>
        </w:rPr>
        <w:t xml:space="preserve"> </w:t>
      </w:r>
      <w:r w:rsidRPr="00EF12A9">
        <w:rPr>
          <w:rFonts w:ascii="Helvetica" w:eastAsia="Calibri" w:hAnsi="Helvetica" w:cs="Helvetica"/>
          <w:lang w:val="ka-GE" w:eastAsia="en-GB"/>
        </w:rPr>
        <w:t>შეტევის</w:t>
      </w:r>
      <w:r w:rsidRPr="00EF12A9">
        <w:rPr>
          <w:rFonts w:eastAsia="Calibri" w:cs="Arial"/>
          <w:lang w:val="ka-GE" w:eastAsia="en-GB"/>
        </w:rPr>
        <w:t xml:space="preserve"> </w:t>
      </w:r>
      <w:r w:rsidRPr="00EF12A9">
        <w:rPr>
          <w:rFonts w:ascii="Helvetica" w:eastAsia="Calibri" w:hAnsi="Helvetica" w:cs="Helvetica"/>
          <w:lang w:val="ka-GE" w:eastAsia="en-GB"/>
        </w:rPr>
        <w:t>დიაგნოსტიკისა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w:t>
      </w:r>
      <w:r w:rsidRPr="00EF12A9">
        <w:rPr>
          <w:rFonts w:eastAsia="Calibri" w:cs="Arial"/>
          <w:lang w:val="ka-GE" w:eastAsia="en-GB"/>
        </w:rPr>
        <w:t>.</w:t>
      </w:r>
      <w:r w:rsidRPr="00EF12A9">
        <w:rPr>
          <w:rStyle w:val="Endnotenzeichen"/>
          <w:rFonts w:eastAsia="Calibri" w:cs="Arial"/>
          <w:lang w:eastAsia="en-GB"/>
        </w:rPr>
        <w:endnoteReference w:id="1"/>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გაიდლაინის</w:t>
      </w:r>
      <w:r w:rsidRPr="00EF12A9">
        <w:rPr>
          <w:rFonts w:eastAsia="Calibri" w:cs="Arial"/>
          <w:lang w:val="ka-GE" w:eastAsia="en-GB"/>
        </w:rPr>
        <w:t xml:space="preserve"> </w:t>
      </w:r>
      <w:r w:rsidRPr="00EF12A9">
        <w:rPr>
          <w:rFonts w:ascii="Helvetica" w:eastAsia="Calibri" w:hAnsi="Helvetica" w:cs="Helvetica"/>
          <w:lang w:val="ka-GE" w:eastAsia="en-GB"/>
        </w:rPr>
        <w:t>შემუშავების</w:t>
      </w:r>
      <w:r w:rsidRPr="00EF12A9">
        <w:rPr>
          <w:rFonts w:eastAsia="Calibri" w:cs="Arial"/>
          <w:lang w:val="ka-GE" w:eastAsia="en-GB"/>
        </w:rPr>
        <w:t xml:space="preserve"> </w:t>
      </w:r>
      <w:r w:rsidRPr="00EF12A9">
        <w:rPr>
          <w:rFonts w:ascii="Helvetica" w:eastAsia="Calibri" w:hAnsi="Helvetica" w:cs="Helvetica"/>
          <w:lang w:val="ka-GE" w:eastAsia="en-GB"/>
        </w:rPr>
        <w:t>პროცესი</w:t>
      </w:r>
      <w:r w:rsidRPr="00EF12A9">
        <w:rPr>
          <w:rFonts w:eastAsia="Calibri" w:cs="Arial"/>
          <w:lang w:val="ka-GE" w:eastAsia="en-GB"/>
        </w:rPr>
        <w:t xml:space="preserve"> </w:t>
      </w:r>
      <w:r w:rsidRPr="00EF12A9">
        <w:rPr>
          <w:rFonts w:ascii="Helvetica" w:eastAsia="Calibri" w:hAnsi="Helvetica" w:cs="Helvetica"/>
          <w:lang w:val="ka-GE" w:eastAsia="en-GB"/>
        </w:rPr>
        <w:t>სრულადაა</w:t>
      </w:r>
      <w:r w:rsidRPr="00EF12A9">
        <w:rPr>
          <w:rFonts w:eastAsia="Calibri" w:cs="Arial"/>
          <w:lang w:val="ka-GE" w:eastAsia="en-GB"/>
        </w:rPr>
        <w:t xml:space="preserve">  </w:t>
      </w:r>
      <w:r w:rsidRPr="00EF12A9">
        <w:rPr>
          <w:rFonts w:ascii="Helvetica" w:eastAsia="Calibri" w:hAnsi="Helvetica" w:cs="Helvetica"/>
          <w:lang w:val="ka-GE" w:eastAsia="en-GB"/>
        </w:rPr>
        <w:t>დოკუმენტირებული</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ამომწურავადაა</w:t>
      </w:r>
      <w:r w:rsidRPr="00EF12A9">
        <w:rPr>
          <w:rFonts w:eastAsia="Calibri" w:cs="Arial"/>
          <w:lang w:val="ka-GE" w:eastAsia="en-GB"/>
        </w:rPr>
        <w:t xml:space="preserve"> </w:t>
      </w:r>
      <w:r w:rsidRPr="00EF12A9">
        <w:rPr>
          <w:rFonts w:ascii="Helvetica" w:eastAsia="Calibri" w:hAnsi="Helvetica" w:cs="Helvetica"/>
          <w:lang w:val="ka-GE" w:eastAsia="en-GB"/>
        </w:rPr>
        <w:t>აღწერილი</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დაფუძნებული</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გაიდლაინის</w:t>
      </w:r>
      <w:r w:rsidRPr="00EF12A9">
        <w:rPr>
          <w:rFonts w:eastAsia="Calibri" w:cs="Arial"/>
          <w:lang w:val="ka-GE" w:eastAsia="en-GB"/>
        </w:rPr>
        <w:t xml:space="preserve"> </w:t>
      </w:r>
      <w:r w:rsidRPr="00EF12A9">
        <w:rPr>
          <w:rFonts w:ascii="Helvetica" w:eastAsia="Calibri" w:hAnsi="Helvetica" w:cs="Helvetica"/>
          <w:lang w:val="ka-GE" w:eastAsia="en-GB"/>
        </w:rPr>
        <w:t>კონკრეტული</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სისტემისათვის</w:t>
      </w:r>
      <w:r w:rsidRPr="00EF12A9">
        <w:rPr>
          <w:rFonts w:eastAsia="Calibri" w:cs="Arial"/>
          <w:lang w:val="ka-GE" w:eastAsia="en-GB"/>
        </w:rPr>
        <w:t xml:space="preserve"> </w:t>
      </w:r>
      <w:r w:rsidRPr="00EF12A9">
        <w:rPr>
          <w:rFonts w:ascii="Helvetica" w:eastAsia="Calibri" w:hAnsi="Helvetica" w:cs="Helvetica"/>
          <w:lang w:val="ka-GE" w:eastAsia="en-GB"/>
        </w:rPr>
        <w:t>ადაპტირების</w:t>
      </w:r>
      <w:r w:rsidRPr="00EF12A9">
        <w:rPr>
          <w:rFonts w:eastAsia="Calibri" w:cs="Arial"/>
          <w:lang w:val="ka-GE" w:eastAsia="en-GB"/>
        </w:rPr>
        <w:t xml:space="preserve"> </w:t>
      </w:r>
      <w:r w:rsidRPr="00EF12A9">
        <w:rPr>
          <w:rFonts w:ascii="Helvetica" w:eastAsia="Calibri" w:hAnsi="Helvetica" w:cs="Helvetica"/>
          <w:lang w:val="ka-GE" w:eastAsia="en-GB"/>
        </w:rPr>
        <w:t>მეთოდოლოგიაში</w:t>
      </w:r>
      <w:r w:rsidRPr="00EF12A9">
        <w:rPr>
          <w:rFonts w:eastAsia="Calibri" w:cs="Arial"/>
          <w:lang w:val="ka-GE" w:eastAsia="en-GB"/>
        </w:rPr>
        <w:t xml:space="preserve"> (</w:t>
      </w:r>
      <w:r w:rsidRPr="00EF12A9">
        <w:rPr>
          <w:rFonts w:ascii="Helvetica" w:eastAsia="Calibri" w:hAnsi="Helvetica" w:cs="Helvetica"/>
          <w:lang w:val="ka-GE" w:eastAsia="en-GB"/>
        </w:rPr>
        <w:t>თავი</w:t>
      </w:r>
      <w:r w:rsidRPr="00EF12A9">
        <w:rPr>
          <w:rFonts w:eastAsia="Calibri" w:cs="Arial"/>
          <w:lang w:val="ka-GE" w:eastAsia="en-GB"/>
        </w:rPr>
        <w:t xml:space="preserve"> 2).  </w:t>
      </w:r>
      <w:r w:rsidRPr="00EF12A9">
        <w:rPr>
          <w:rFonts w:ascii="Helvetica" w:eastAsia="Calibri" w:hAnsi="Helvetica" w:cs="Helvetica"/>
          <w:lang w:val="ka-GE" w:eastAsia="en-GB"/>
        </w:rPr>
        <w:t>აღნიშნული</w:t>
      </w:r>
      <w:r w:rsidRPr="00EF12A9">
        <w:rPr>
          <w:rFonts w:eastAsia="Calibri" w:cs="Arial"/>
          <w:lang w:val="ka-GE" w:eastAsia="en-GB"/>
        </w:rPr>
        <w:t xml:space="preserve"> </w:t>
      </w:r>
      <w:r w:rsidRPr="00EF12A9">
        <w:rPr>
          <w:rFonts w:ascii="Helvetica" w:eastAsia="Calibri" w:hAnsi="Helvetica" w:cs="Helvetica"/>
          <w:lang w:val="ka-GE" w:eastAsia="en-GB"/>
        </w:rPr>
        <w:t>მეთოდოლოგია</w:t>
      </w:r>
      <w:r w:rsidRPr="00EF12A9">
        <w:rPr>
          <w:rFonts w:eastAsia="Calibri" w:cs="Arial"/>
          <w:lang w:val="ka-GE" w:eastAsia="en-GB"/>
        </w:rPr>
        <w:t xml:space="preserve"> </w:t>
      </w:r>
      <w:r w:rsidRPr="00EF12A9">
        <w:rPr>
          <w:rFonts w:ascii="Helvetica" w:eastAsia="Calibri" w:hAnsi="Helvetica" w:cs="Helvetica"/>
          <w:lang w:val="ka-GE" w:eastAsia="en-GB"/>
        </w:rPr>
        <w:t>წარმოადგენს</w:t>
      </w:r>
      <w:r w:rsidRPr="00EF12A9">
        <w:rPr>
          <w:rFonts w:eastAsia="Calibri" w:cs="Arial"/>
          <w:lang w:val="ka-GE" w:eastAsia="en-GB"/>
        </w:rPr>
        <w:t xml:space="preserve"> </w:t>
      </w:r>
      <w:r w:rsidRPr="00EF12A9">
        <w:rPr>
          <w:rFonts w:ascii="Helvetica" w:eastAsia="Calibri" w:hAnsi="Helvetica" w:cs="Helvetica"/>
          <w:lang w:val="ka-GE" w:eastAsia="en-GB"/>
        </w:rPr>
        <w:t>შეზღუდული</w:t>
      </w:r>
      <w:r w:rsidRPr="00EF12A9">
        <w:rPr>
          <w:rFonts w:eastAsia="Calibri" w:cs="Arial"/>
          <w:lang w:val="ka-GE" w:eastAsia="en-GB"/>
        </w:rPr>
        <w:t xml:space="preserve"> </w:t>
      </w:r>
      <w:r w:rsidRPr="00EF12A9">
        <w:rPr>
          <w:rFonts w:ascii="Helvetica" w:eastAsia="Calibri" w:hAnsi="Helvetica" w:cs="Helvetica"/>
          <w:lang w:val="ka-GE" w:eastAsia="en-GB"/>
        </w:rPr>
        <w:t>ფინანსური</w:t>
      </w:r>
      <w:r w:rsidRPr="00EF12A9">
        <w:rPr>
          <w:rFonts w:eastAsia="Calibri" w:cs="Arial"/>
          <w:lang w:val="ka-GE" w:eastAsia="en-GB"/>
        </w:rPr>
        <w:t xml:space="preserve"> </w:t>
      </w:r>
      <w:r w:rsidRPr="00EF12A9">
        <w:rPr>
          <w:rFonts w:ascii="Helvetica" w:eastAsia="Calibri" w:hAnsi="Helvetica" w:cs="Helvetica"/>
          <w:lang w:val="ka-GE" w:eastAsia="en-GB"/>
        </w:rPr>
        <w:t>რესურსებისა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კვლევის</w:t>
      </w:r>
      <w:r w:rsidRPr="00EF12A9">
        <w:rPr>
          <w:rFonts w:eastAsia="Calibri" w:cs="Arial"/>
          <w:lang w:val="ka-GE" w:eastAsia="en-GB"/>
        </w:rPr>
        <w:t xml:space="preserve"> </w:t>
      </w:r>
      <w:r w:rsidRPr="00EF12A9">
        <w:rPr>
          <w:rFonts w:ascii="Helvetica" w:eastAsia="Calibri" w:hAnsi="Helvetica" w:cs="Helvetica"/>
          <w:lang w:val="ka-GE" w:eastAsia="en-GB"/>
        </w:rPr>
        <w:t>პირველადი</w:t>
      </w:r>
      <w:r w:rsidRPr="00EF12A9">
        <w:rPr>
          <w:rFonts w:eastAsia="Calibri" w:cs="Arial"/>
          <w:lang w:val="ka-GE" w:eastAsia="en-GB"/>
        </w:rPr>
        <w:t xml:space="preserve"> </w:t>
      </w:r>
      <w:r w:rsidRPr="00EF12A9">
        <w:rPr>
          <w:rFonts w:ascii="Helvetica" w:eastAsia="Calibri" w:hAnsi="Helvetica" w:cs="Helvetica"/>
          <w:lang w:val="ka-GE" w:eastAsia="en-GB"/>
        </w:rPr>
        <w:t>მონაცემების</w:t>
      </w:r>
      <w:r w:rsidRPr="00EF12A9">
        <w:rPr>
          <w:rFonts w:eastAsia="Calibri" w:cs="Arial"/>
          <w:lang w:val="ka-GE" w:eastAsia="en-GB"/>
        </w:rPr>
        <w:t xml:space="preserve"> </w:t>
      </w:r>
      <w:r w:rsidRPr="00EF12A9">
        <w:rPr>
          <w:rFonts w:ascii="Helvetica" w:eastAsia="Calibri" w:hAnsi="Helvetica" w:cs="Helvetica"/>
          <w:lang w:val="ka-GE" w:eastAsia="en-GB"/>
        </w:rPr>
        <w:t>სიმწირის</w:t>
      </w:r>
      <w:r w:rsidRPr="00EF12A9">
        <w:rPr>
          <w:rFonts w:eastAsia="Calibri" w:cs="Arial"/>
          <w:lang w:val="ka-GE" w:eastAsia="en-GB"/>
        </w:rPr>
        <w:t xml:space="preserve"> </w:t>
      </w:r>
      <w:r w:rsidRPr="00EF12A9">
        <w:rPr>
          <w:rFonts w:ascii="Helvetica" w:eastAsia="Calibri" w:hAnsi="Helvetica" w:cs="Helvetica"/>
          <w:lang w:val="ka-GE" w:eastAsia="en-GB"/>
        </w:rPr>
        <w:t>პირობებში</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დაფუძნებული</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გაიდლაინების</w:t>
      </w:r>
      <w:r w:rsidRPr="00EF12A9">
        <w:rPr>
          <w:rFonts w:eastAsia="Calibri" w:cs="Arial"/>
          <w:lang w:val="ka-GE" w:eastAsia="en-GB"/>
        </w:rPr>
        <w:t xml:space="preserve"> </w:t>
      </w:r>
      <w:r w:rsidRPr="00EF12A9">
        <w:rPr>
          <w:rFonts w:ascii="Helvetica" w:eastAsia="Calibri" w:hAnsi="Helvetica" w:cs="Helvetica"/>
          <w:lang w:val="ka-GE" w:eastAsia="en-GB"/>
        </w:rPr>
        <w:t>შექმნის</w:t>
      </w:r>
      <w:r w:rsidRPr="00EF12A9">
        <w:rPr>
          <w:rFonts w:eastAsia="Calibri" w:cs="Arial"/>
          <w:lang w:val="ka-GE" w:eastAsia="en-GB"/>
        </w:rPr>
        <w:t xml:space="preserve"> </w:t>
      </w:r>
      <w:r w:rsidRPr="00EF12A9">
        <w:rPr>
          <w:rFonts w:ascii="Helvetica" w:eastAsia="Calibri" w:hAnsi="Helvetica" w:cs="Helvetica"/>
          <w:lang w:val="ka-GE" w:eastAsia="en-GB"/>
        </w:rPr>
        <w:t>ეფექტურ</w:t>
      </w:r>
      <w:r w:rsidRPr="00EF12A9">
        <w:rPr>
          <w:rFonts w:eastAsia="Calibri" w:cs="Arial"/>
          <w:lang w:val="ka-GE" w:eastAsia="en-GB"/>
        </w:rPr>
        <w:t xml:space="preserve"> </w:t>
      </w:r>
      <w:r w:rsidRPr="00EF12A9">
        <w:rPr>
          <w:rFonts w:ascii="Helvetica" w:eastAsia="Calibri" w:hAnsi="Helvetica" w:cs="Helvetica"/>
          <w:lang w:val="ka-GE" w:eastAsia="en-GB"/>
        </w:rPr>
        <w:t>სტრატეგიას</w:t>
      </w:r>
      <w:r w:rsidRPr="00EF12A9">
        <w:rPr>
          <w:rFonts w:eastAsia="Calibri" w:cs="Arial"/>
          <w:lang w:val="ka-GE" w:eastAsia="en-GB"/>
        </w:rPr>
        <w:t xml:space="preserve">. </w:t>
      </w:r>
      <w:r w:rsidRPr="00EF12A9">
        <w:rPr>
          <w:rFonts w:ascii="Helvetica" w:eastAsia="Calibri" w:hAnsi="Helvetica" w:cs="Helvetica"/>
          <w:lang w:val="ka-GE" w:eastAsia="en-GB"/>
        </w:rPr>
        <w:t>მოცემულ</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გაიდლაინზე</w:t>
      </w:r>
      <w:r w:rsidRPr="00EF12A9">
        <w:rPr>
          <w:rFonts w:eastAsia="Calibri" w:cs="Arial"/>
          <w:lang w:val="ka-GE" w:eastAsia="en-GB"/>
        </w:rPr>
        <w:t xml:space="preserve"> </w:t>
      </w:r>
      <w:r w:rsidRPr="00EF12A9">
        <w:rPr>
          <w:rFonts w:ascii="Helvetica" w:eastAsia="Calibri" w:hAnsi="Helvetica" w:cs="Helvetica"/>
          <w:lang w:val="ka-GE" w:eastAsia="en-GB"/>
        </w:rPr>
        <w:t>მუშაობის</w:t>
      </w:r>
      <w:r w:rsidRPr="00EF12A9">
        <w:rPr>
          <w:rFonts w:eastAsia="Calibri" w:cs="Arial"/>
          <w:lang w:val="ka-GE" w:eastAsia="en-GB"/>
        </w:rPr>
        <w:t xml:space="preserve"> </w:t>
      </w:r>
      <w:r w:rsidRPr="00EF12A9">
        <w:rPr>
          <w:rFonts w:ascii="Helvetica" w:eastAsia="Calibri" w:hAnsi="Helvetica" w:cs="Helvetica"/>
          <w:lang w:val="ka-GE" w:eastAsia="en-GB"/>
        </w:rPr>
        <w:t>პროცესში</w:t>
      </w:r>
      <w:r w:rsidRPr="00EF12A9">
        <w:rPr>
          <w:rFonts w:eastAsia="Calibri" w:cs="Arial"/>
          <w:lang w:val="ka-GE" w:eastAsia="en-GB"/>
        </w:rPr>
        <w:t xml:space="preserve"> </w:t>
      </w:r>
      <w:r w:rsidRPr="00EF12A9">
        <w:rPr>
          <w:rFonts w:ascii="Helvetica" w:eastAsia="Calibri" w:hAnsi="Helvetica" w:cs="Helvetica"/>
          <w:lang w:val="ka-GE" w:eastAsia="en-GB"/>
        </w:rPr>
        <w:t>მიღებული</w:t>
      </w:r>
      <w:r w:rsidRPr="00EF12A9">
        <w:rPr>
          <w:rFonts w:eastAsia="Calibri" w:cs="Arial"/>
          <w:lang w:val="ka-GE" w:eastAsia="en-GB"/>
        </w:rPr>
        <w:t xml:space="preserve"> </w:t>
      </w:r>
      <w:r w:rsidRPr="00EF12A9">
        <w:rPr>
          <w:rFonts w:ascii="Helvetica" w:eastAsia="Calibri" w:hAnsi="Helvetica" w:cs="Helvetica"/>
          <w:lang w:val="ka-GE" w:eastAsia="en-GB"/>
        </w:rPr>
        <w:t>ცოდნა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გამოცდილება</w:t>
      </w:r>
      <w:r w:rsidRPr="00EF12A9">
        <w:rPr>
          <w:rFonts w:eastAsia="Calibri" w:cs="Arial"/>
          <w:lang w:val="ka-GE" w:eastAsia="en-GB"/>
        </w:rPr>
        <w:t xml:space="preserve"> </w:t>
      </w:r>
      <w:r w:rsidRPr="00EF12A9">
        <w:rPr>
          <w:rFonts w:ascii="Helvetica" w:eastAsia="Calibri" w:hAnsi="Helvetica" w:cs="Helvetica"/>
          <w:lang w:val="ka-GE" w:eastAsia="en-GB"/>
        </w:rPr>
        <w:t>ხელს</w:t>
      </w:r>
      <w:r w:rsidRPr="00EF12A9">
        <w:rPr>
          <w:rFonts w:eastAsia="Calibri" w:cs="Arial"/>
          <w:lang w:val="ka-GE" w:eastAsia="en-GB"/>
        </w:rPr>
        <w:t xml:space="preserve"> </w:t>
      </w:r>
      <w:r w:rsidRPr="00EF12A9">
        <w:rPr>
          <w:rFonts w:ascii="Helvetica" w:eastAsia="Calibri" w:hAnsi="Helvetica" w:cs="Helvetica"/>
          <w:lang w:val="ka-GE" w:eastAsia="en-GB"/>
        </w:rPr>
        <w:t>შეუწყობს</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საქართველოში</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გაიდლაინების</w:t>
      </w:r>
      <w:r w:rsidRPr="00EF12A9">
        <w:rPr>
          <w:rFonts w:eastAsia="Calibri" w:cs="Arial"/>
          <w:lang w:val="ka-GE" w:eastAsia="en-GB"/>
        </w:rPr>
        <w:t xml:space="preserve"> </w:t>
      </w:r>
      <w:r w:rsidRPr="00EF12A9">
        <w:rPr>
          <w:rFonts w:ascii="Helvetica" w:eastAsia="Calibri" w:hAnsi="Helvetica" w:cs="Helvetica"/>
          <w:lang w:val="ka-GE" w:eastAsia="en-GB"/>
        </w:rPr>
        <w:t>შემუშავების</w:t>
      </w:r>
      <w:r w:rsidRPr="00EF12A9">
        <w:rPr>
          <w:rFonts w:eastAsia="Calibri" w:cs="Arial"/>
          <w:lang w:val="ka-GE" w:eastAsia="en-GB"/>
        </w:rPr>
        <w:t xml:space="preserve"> </w:t>
      </w:r>
      <w:r w:rsidRPr="00EF12A9">
        <w:rPr>
          <w:rFonts w:ascii="Helvetica" w:eastAsia="Calibri" w:hAnsi="Helvetica" w:cs="Helvetica"/>
          <w:lang w:val="ka-GE" w:eastAsia="en-GB"/>
        </w:rPr>
        <w:t>პრაქტიკის</w:t>
      </w:r>
      <w:r w:rsidRPr="00EF12A9">
        <w:rPr>
          <w:rFonts w:eastAsia="Calibri" w:cs="Arial"/>
          <w:lang w:val="ka-GE" w:eastAsia="en-GB"/>
        </w:rPr>
        <w:t xml:space="preserve"> </w:t>
      </w:r>
      <w:r w:rsidRPr="00EF12A9">
        <w:rPr>
          <w:rFonts w:ascii="Helvetica" w:eastAsia="Calibri" w:hAnsi="Helvetica" w:cs="Helvetica"/>
          <w:lang w:val="ka-GE" w:eastAsia="en-GB"/>
        </w:rPr>
        <w:t>არსებით</w:t>
      </w:r>
      <w:r w:rsidRPr="00EF12A9">
        <w:rPr>
          <w:rFonts w:eastAsia="Calibri" w:cs="Arial"/>
          <w:lang w:val="ka-GE" w:eastAsia="en-GB"/>
        </w:rPr>
        <w:t xml:space="preserve"> </w:t>
      </w:r>
      <w:r w:rsidRPr="00EF12A9">
        <w:rPr>
          <w:rFonts w:ascii="Helvetica" w:eastAsia="Calibri" w:hAnsi="Helvetica" w:cs="Helvetica"/>
          <w:lang w:val="ka-GE" w:eastAsia="en-GB"/>
        </w:rPr>
        <w:t>გაუმჯობესებას</w:t>
      </w:r>
      <w:r w:rsidRPr="00EF12A9">
        <w:rPr>
          <w:rFonts w:eastAsia="Calibri" w:cs="Arial"/>
          <w:lang w:val="ka-GE" w:eastAsia="en-GB"/>
        </w:rPr>
        <w:t xml:space="preserve">.  </w:t>
      </w:r>
    </w:p>
    <w:p w14:paraId="0E88B49A" w14:textId="77777777" w:rsidR="00F51FFF" w:rsidRPr="00EF12A9" w:rsidRDefault="00F51FFF" w:rsidP="00F51FFF">
      <w:pPr>
        <w:jc w:val="both"/>
        <w:rPr>
          <w:rFonts w:eastAsia="Calibri" w:cs="Arial"/>
          <w:lang w:eastAsia="en-GB"/>
        </w:rPr>
      </w:pPr>
      <w:r w:rsidRPr="00EF12A9">
        <w:rPr>
          <w:rFonts w:eastAsia="Calibri" w:cs="Arial"/>
          <w:lang w:val="ka-GE" w:eastAsia="en-GB"/>
        </w:rPr>
        <w:t xml:space="preserve">  </w:t>
      </w:r>
    </w:p>
    <w:p w14:paraId="2D852055" w14:textId="77777777" w:rsidR="00F51FFF" w:rsidRPr="00EF12A9" w:rsidRDefault="00F51FFF" w:rsidP="00F0025C">
      <w:pPr>
        <w:pStyle w:val="berschrift2"/>
        <w:rPr>
          <w:rFonts w:eastAsia="Calibri"/>
        </w:rPr>
      </w:pPr>
      <w:bookmarkStart w:id="4" w:name="_Toc492155238"/>
      <w:bookmarkStart w:id="5" w:name="_Toc496461552"/>
      <w:r w:rsidRPr="00EF12A9">
        <w:rPr>
          <w:rFonts w:ascii="Helvetica" w:eastAsia="Calibri" w:hAnsi="Helvetica" w:cs="Helvetica"/>
        </w:rPr>
        <w:t>დეფინიცია</w:t>
      </w:r>
      <w:bookmarkEnd w:id="4"/>
      <w:bookmarkEnd w:id="5"/>
    </w:p>
    <w:p w14:paraId="6736330B" w14:textId="77777777" w:rsidR="00F51FFF" w:rsidRPr="00EF12A9" w:rsidRDefault="00F51FFF" w:rsidP="00F51FFF">
      <w:pPr>
        <w:spacing w:before="120" w:after="120"/>
        <w:jc w:val="both"/>
        <w:rPr>
          <w:rFonts w:eastAsia="Calibri" w:cs="Arial"/>
          <w:lang w:val="ka-GE" w:eastAsia="en-GB"/>
        </w:rPr>
      </w:pPr>
      <w:r w:rsidRPr="00EF12A9">
        <w:rPr>
          <w:rFonts w:ascii="Helvetica" w:eastAsia="Calibri" w:hAnsi="Helvetica" w:cs="Helvetica"/>
          <w:lang w:val="ka-GE" w:eastAsia="en-GB"/>
        </w:rPr>
        <w:t>ჯანმრთელობის</w:t>
      </w:r>
      <w:r w:rsidRPr="00EF12A9">
        <w:rPr>
          <w:rFonts w:eastAsia="Calibri" w:cs="Arial"/>
          <w:lang w:val="ka-GE" w:eastAsia="en-GB"/>
        </w:rPr>
        <w:t xml:space="preserve"> </w:t>
      </w:r>
      <w:r w:rsidRPr="00EF12A9">
        <w:rPr>
          <w:rFonts w:ascii="Helvetica" w:eastAsia="Calibri" w:hAnsi="Helvetica" w:cs="Helvetica"/>
          <w:lang w:val="ka-GE" w:eastAsia="en-GB"/>
        </w:rPr>
        <w:t>მსოფლიო</w:t>
      </w:r>
      <w:r w:rsidRPr="00EF12A9">
        <w:rPr>
          <w:rFonts w:eastAsia="Calibri" w:cs="Arial"/>
          <w:lang w:val="ka-GE" w:eastAsia="en-GB"/>
        </w:rPr>
        <w:t xml:space="preserve"> </w:t>
      </w:r>
      <w:r w:rsidRPr="00EF12A9">
        <w:rPr>
          <w:rFonts w:ascii="Helvetica" w:eastAsia="Calibri" w:hAnsi="Helvetica" w:cs="Helvetica"/>
          <w:lang w:val="ka-GE" w:eastAsia="en-GB"/>
        </w:rPr>
        <w:t>ორგანიზაციის</w:t>
      </w:r>
      <w:r w:rsidRPr="00EF12A9">
        <w:rPr>
          <w:rFonts w:eastAsia="Calibri" w:cs="Arial"/>
          <w:lang w:val="ka-GE" w:eastAsia="en-GB"/>
        </w:rPr>
        <w:t xml:space="preserve"> </w:t>
      </w:r>
      <w:r w:rsidRPr="00EF12A9">
        <w:rPr>
          <w:rFonts w:ascii="Helvetica" w:eastAsia="Calibri" w:hAnsi="Helvetica" w:cs="Helvetica"/>
          <w:lang w:val="ka-GE" w:eastAsia="en-GB"/>
        </w:rPr>
        <w:t>განმარტების</w:t>
      </w:r>
      <w:r w:rsidRPr="00EF12A9">
        <w:rPr>
          <w:rStyle w:val="Endnotenzeichen"/>
          <w:rFonts w:eastAsia="Calibri" w:cs="Arial"/>
          <w:lang w:eastAsia="en-GB"/>
        </w:rPr>
        <w:endnoteReference w:id="2"/>
      </w:r>
      <w:r w:rsidRPr="00EF12A9">
        <w:rPr>
          <w:rFonts w:eastAsia="Calibri" w:cs="Arial"/>
          <w:lang w:eastAsia="en-GB"/>
        </w:rPr>
        <w:t xml:space="preserve"> </w:t>
      </w:r>
      <w:r w:rsidRPr="00EF12A9">
        <w:rPr>
          <w:rFonts w:ascii="Helvetica" w:eastAsia="Calibri" w:hAnsi="Helvetica" w:cs="Helvetica"/>
          <w:lang w:val="ka-GE" w:eastAsia="en-GB"/>
        </w:rPr>
        <w:t>მიხედვით</w:t>
      </w:r>
      <w:r w:rsidRPr="00EF12A9">
        <w:rPr>
          <w:rFonts w:eastAsia="Calibri" w:cs="Arial"/>
          <w:lang w:val="ka-GE" w:eastAsia="en-GB"/>
        </w:rPr>
        <w:t xml:space="preserve"> </w:t>
      </w:r>
      <w:r w:rsidRPr="00EF12A9">
        <w:rPr>
          <w:rFonts w:ascii="Helvetica" w:eastAsia="Calibri" w:hAnsi="Helvetica" w:cs="Helvetica"/>
          <w:lang w:val="ka-GE" w:eastAsia="en-GB"/>
        </w:rPr>
        <w:t>ინსულტი</w:t>
      </w:r>
      <w:r w:rsidRPr="00EF12A9">
        <w:rPr>
          <w:rFonts w:eastAsia="Calibri" w:cs="Arial"/>
          <w:lang w:val="ka-GE" w:eastAsia="en-GB"/>
        </w:rPr>
        <w:t xml:space="preserve"> </w:t>
      </w:r>
      <w:r w:rsidRPr="00EF12A9">
        <w:rPr>
          <w:rFonts w:ascii="Helvetica" w:eastAsia="Calibri" w:hAnsi="Helvetica" w:cs="Helvetica"/>
          <w:lang w:val="ka-GE" w:eastAsia="en-GB"/>
        </w:rPr>
        <w:t>არის</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კლინიკური</w:t>
      </w:r>
      <w:r w:rsidRPr="00EF12A9">
        <w:rPr>
          <w:rFonts w:eastAsia="Calibri" w:cs="Arial"/>
          <w:lang w:val="ka-GE" w:eastAsia="en-GB"/>
        </w:rPr>
        <w:t xml:space="preserve"> </w:t>
      </w:r>
      <w:r w:rsidRPr="00EF12A9">
        <w:rPr>
          <w:rFonts w:ascii="Helvetica" w:eastAsia="Calibri" w:hAnsi="Helvetica" w:cs="Helvetica"/>
          <w:lang w:val="ka-GE" w:eastAsia="en-GB"/>
        </w:rPr>
        <w:t>სინდრომი</w:t>
      </w:r>
      <w:r w:rsidRPr="00EF12A9">
        <w:rPr>
          <w:rFonts w:eastAsia="Calibri" w:cs="Arial"/>
          <w:lang w:val="ka-GE" w:eastAsia="en-GB"/>
        </w:rPr>
        <w:t xml:space="preserve">, </w:t>
      </w:r>
      <w:r w:rsidRPr="00EF12A9">
        <w:rPr>
          <w:rFonts w:ascii="Helvetica" w:eastAsia="Calibri" w:hAnsi="Helvetica" w:cs="Helvetica"/>
          <w:lang w:val="ka-GE" w:eastAsia="en-GB"/>
        </w:rPr>
        <w:t>რომელიც</w:t>
      </w:r>
      <w:r w:rsidRPr="00EF12A9">
        <w:rPr>
          <w:rFonts w:eastAsia="Calibri" w:cs="Arial"/>
          <w:lang w:val="ka-GE" w:eastAsia="en-GB"/>
        </w:rPr>
        <w:t xml:space="preserve"> </w:t>
      </w:r>
      <w:r w:rsidRPr="00EF12A9">
        <w:rPr>
          <w:rFonts w:ascii="Helvetica" w:eastAsia="Calibri" w:hAnsi="Helvetica" w:cs="Helvetica"/>
          <w:lang w:val="ka-GE" w:eastAsia="en-GB"/>
        </w:rPr>
        <w:t>მოიცავს</w:t>
      </w:r>
      <w:r w:rsidRPr="00EF12A9">
        <w:rPr>
          <w:rFonts w:eastAsia="Calibri" w:cs="Arial"/>
          <w:lang w:val="ka-GE" w:eastAsia="en-GB"/>
        </w:rPr>
        <w:t xml:space="preserve"> </w:t>
      </w:r>
      <w:r w:rsidRPr="00EF12A9">
        <w:rPr>
          <w:rFonts w:ascii="Helvetica" w:eastAsia="Calibri" w:hAnsi="Helvetica" w:cs="Helvetica"/>
          <w:lang w:val="ka-GE" w:eastAsia="en-GB"/>
        </w:rPr>
        <w:t>თავის</w:t>
      </w:r>
      <w:r w:rsidRPr="00EF12A9">
        <w:rPr>
          <w:rFonts w:eastAsia="Calibri" w:cs="Arial"/>
          <w:lang w:val="ka-GE" w:eastAsia="en-GB"/>
        </w:rPr>
        <w:t xml:space="preserve"> </w:t>
      </w:r>
      <w:r w:rsidRPr="00EF12A9">
        <w:rPr>
          <w:rFonts w:ascii="Helvetica" w:eastAsia="Calibri" w:hAnsi="Helvetica" w:cs="Helvetica"/>
          <w:lang w:val="ka-GE" w:eastAsia="en-GB"/>
        </w:rPr>
        <w:t>ტვინის</w:t>
      </w:r>
      <w:r w:rsidRPr="00EF12A9">
        <w:rPr>
          <w:rFonts w:eastAsia="Calibri" w:cs="Arial"/>
          <w:lang w:val="ka-GE" w:eastAsia="en-GB"/>
        </w:rPr>
        <w:t xml:space="preserve"> </w:t>
      </w:r>
      <w:r w:rsidRPr="00EF12A9">
        <w:rPr>
          <w:rFonts w:ascii="Helvetica" w:eastAsia="Calibri" w:hAnsi="Helvetica" w:cs="Helvetica"/>
          <w:lang w:val="ka-GE" w:eastAsia="en-GB"/>
        </w:rPr>
        <w:t>ფუნქციების</w:t>
      </w:r>
      <w:r w:rsidRPr="00EF12A9">
        <w:rPr>
          <w:rFonts w:eastAsia="Calibri" w:cs="Arial"/>
          <w:lang w:val="ka-GE" w:eastAsia="en-GB"/>
        </w:rPr>
        <w:t xml:space="preserve"> </w:t>
      </w:r>
      <w:r w:rsidRPr="00EF12A9">
        <w:rPr>
          <w:rFonts w:ascii="Helvetica" w:eastAsia="Calibri" w:hAnsi="Helvetica" w:cs="Helvetica"/>
          <w:lang w:val="ka-GE" w:eastAsia="en-GB"/>
        </w:rPr>
        <w:t>ადგილობრივი</w:t>
      </w:r>
      <w:r w:rsidRPr="00EF12A9">
        <w:rPr>
          <w:rFonts w:eastAsia="Calibri" w:cs="Arial"/>
          <w:lang w:val="ka-GE" w:eastAsia="en-GB"/>
        </w:rPr>
        <w:t xml:space="preserve"> (</w:t>
      </w:r>
      <w:r w:rsidRPr="00EF12A9">
        <w:rPr>
          <w:rFonts w:ascii="Helvetica" w:eastAsia="Calibri" w:hAnsi="Helvetica" w:cs="Helvetica"/>
          <w:lang w:val="ka-GE" w:eastAsia="en-GB"/>
        </w:rPr>
        <w:t>ან</w:t>
      </w:r>
      <w:r w:rsidRPr="00EF12A9">
        <w:rPr>
          <w:rFonts w:eastAsia="Calibri" w:cs="Arial"/>
          <w:lang w:val="ka-GE" w:eastAsia="en-GB"/>
        </w:rPr>
        <w:t xml:space="preserve"> </w:t>
      </w:r>
      <w:r w:rsidRPr="00EF12A9">
        <w:rPr>
          <w:rFonts w:ascii="Helvetica" w:eastAsia="Calibri" w:hAnsi="Helvetica" w:cs="Helvetica"/>
          <w:lang w:val="ka-GE" w:eastAsia="en-GB"/>
        </w:rPr>
        <w:t>კომის</w:t>
      </w:r>
      <w:r w:rsidRPr="00EF12A9">
        <w:rPr>
          <w:rFonts w:eastAsia="Calibri" w:cs="Arial"/>
          <w:lang w:val="ka-GE" w:eastAsia="en-GB"/>
        </w:rPr>
        <w:t xml:space="preserve"> </w:t>
      </w:r>
      <w:r w:rsidRPr="00EF12A9">
        <w:rPr>
          <w:rFonts w:ascii="Helvetica" w:eastAsia="Calibri" w:hAnsi="Helvetica" w:cs="Helvetica"/>
          <w:lang w:val="ka-GE" w:eastAsia="en-GB"/>
        </w:rPr>
        <w:t>შემთხვევაში</w:t>
      </w:r>
      <w:r w:rsidRPr="00EF12A9">
        <w:rPr>
          <w:rFonts w:eastAsia="Calibri" w:cs="Arial"/>
          <w:lang w:val="ka-GE" w:eastAsia="en-GB"/>
        </w:rPr>
        <w:t xml:space="preserve"> - </w:t>
      </w:r>
      <w:r w:rsidRPr="00EF12A9">
        <w:rPr>
          <w:rFonts w:ascii="Helvetica" w:eastAsia="Calibri" w:hAnsi="Helvetica" w:cs="Helvetica"/>
          <w:lang w:val="ka-GE" w:eastAsia="en-GB"/>
        </w:rPr>
        <w:t>გლობალური</w:t>
      </w:r>
      <w:r w:rsidRPr="00EF12A9">
        <w:rPr>
          <w:rFonts w:eastAsia="Calibri" w:cs="Arial"/>
          <w:lang w:val="ka-GE" w:eastAsia="en-GB"/>
        </w:rPr>
        <w:t xml:space="preserve">) </w:t>
      </w:r>
      <w:r w:rsidRPr="00EF12A9">
        <w:rPr>
          <w:rFonts w:ascii="Helvetica" w:eastAsia="Calibri" w:hAnsi="Helvetica" w:cs="Helvetica"/>
          <w:lang w:val="ka-GE" w:eastAsia="en-GB"/>
        </w:rPr>
        <w:t>დარღვევის</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w:t>
      </w:r>
      <w:r w:rsidRPr="00EF12A9">
        <w:rPr>
          <w:rFonts w:eastAsia="Calibri" w:cs="Arial"/>
          <w:lang w:val="ka-GE" w:eastAsia="en-GB"/>
        </w:rPr>
        <w:t xml:space="preserve"> </w:t>
      </w:r>
      <w:r w:rsidRPr="00EF12A9">
        <w:rPr>
          <w:rFonts w:ascii="Helvetica" w:eastAsia="Calibri" w:hAnsi="Helvetica" w:cs="Helvetica"/>
          <w:lang w:val="ka-GE" w:eastAsia="en-GB"/>
        </w:rPr>
        <w:t>ნიშნებს</w:t>
      </w:r>
      <w:r w:rsidRPr="00EF12A9">
        <w:rPr>
          <w:rFonts w:eastAsia="Calibri" w:cs="Arial"/>
          <w:lang w:val="ka-GE" w:eastAsia="en-GB"/>
        </w:rPr>
        <w:t xml:space="preserve">, </w:t>
      </w:r>
      <w:r w:rsidRPr="00EF12A9">
        <w:rPr>
          <w:rFonts w:ascii="Helvetica" w:eastAsia="Calibri" w:hAnsi="Helvetica" w:cs="Helvetica"/>
          <w:lang w:val="ka-GE" w:eastAsia="en-GB"/>
        </w:rPr>
        <w:t>რაც</w:t>
      </w:r>
      <w:r w:rsidRPr="00EF12A9">
        <w:rPr>
          <w:rFonts w:eastAsia="Calibri" w:cs="Arial"/>
          <w:lang w:val="ka-GE" w:eastAsia="en-GB"/>
        </w:rPr>
        <w:t xml:space="preserve"> </w:t>
      </w:r>
      <w:r w:rsidRPr="00EF12A9">
        <w:rPr>
          <w:rFonts w:ascii="Helvetica" w:eastAsia="Calibri" w:hAnsi="Helvetica" w:cs="Helvetica"/>
          <w:lang w:val="ka-GE" w:eastAsia="en-GB"/>
        </w:rPr>
        <w:t>გრძელდება</w:t>
      </w:r>
      <w:r w:rsidRPr="00EF12A9">
        <w:rPr>
          <w:rFonts w:eastAsia="Calibri" w:cs="Arial"/>
          <w:lang w:val="ka-GE" w:eastAsia="en-GB"/>
        </w:rPr>
        <w:t xml:space="preserve"> 24 </w:t>
      </w:r>
      <w:r w:rsidRPr="00EF12A9">
        <w:rPr>
          <w:rFonts w:ascii="Helvetica" w:eastAsia="Calibri" w:hAnsi="Helvetica" w:cs="Helvetica"/>
          <w:lang w:val="ka-GE" w:eastAsia="en-GB"/>
        </w:rPr>
        <w:t>საათზე</w:t>
      </w:r>
      <w:r w:rsidRPr="00EF12A9">
        <w:rPr>
          <w:rFonts w:eastAsia="Calibri" w:cs="Arial"/>
          <w:lang w:val="ka-GE" w:eastAsia="en-GB"/>
        </w:rPr>
        <w:t xml:space="preserve"> </w:t>
      </w:r>
      <w:r w:rsidRPr="00EF12A9">
        <w:rPr>
          <w:rFonts w:ascii="Helvetica" w:eastAsia="Calibri" w:hAnsi="Helvetica" w:cs="Helvetica"/>
          <w:lang w:val="ka-GE" w:eastAsia="en-GB"/>
        </w:rPr>
        <w:t>მეტი</w:t>
      </w:r>
      <w:r w:rsidRPr="00EF12A9">
        <w:rPr>
          <w:rFonts w:eastAsia="Calibri" w:cs="Arial"/>
          <w:lang w:val="ka-GE" w:eastAsia="en-GB"/>
        </w:rPr>
        <w:t xml:space="preserve"> </w:t>
      </w:r>
      <w:r w:rsidRPr="00EF12A9">
        <w:rPr>
          <w:rFonts w:ascii="Helvetica" w:eastAsia="Calibri" w:hAnsi="Helvetica" w:cs="Helvetica"/>
          <w:lang w:val="ka-GE" w:eastAsia="en-GB"/>
        </w:rPr>
        <w:t>დროის</w:t>
      </w:r>
      <w:r w:rsidRPr="00EF12A9">
        <w:rPr>
          <w:rFonts w:eastAsia="Calibri" w:cs="Arial"/>
          <w:lang w:val="ka-GE" w:eastAsia="en-GB"/>
        </w:rPr>
        <w:t xml:space="preserve"> </w:t>
      </w:r>
      <w:r w:rsidRPr="00EF12A9">
        <w:rPr>
          <w:rFonts w:ascii="Helvetica" w:eastAsia="Calibri" w:hAnsi="Helvetica" w:cs="Helvetica"/>
          <w:lang w:val="ka-GE" w:eastAsia="en-GB"/>
        </w:rPr>
        <w:t>განმავლობაში</w:t>
      </w:r>
      <w:r w:rsidRPr="00EF12A9">
        <w:rPr>
          <w:rFonts w:eastAsia="Calibri" w:cs="Arial"/>
          <w:lang w:val="ka-GE" w:eastAsia="en-GB"/>
        </w:rPr>
        <w:t xml:space="preserve"> </w:t>
      </w:r>
      <w:r w:rsidRPr="00EF12A9">
        <w:rPr>
          <w:rFonts w:ascii="Helvetica" w:eastAsia="Calibri" w:hAnsi="Helvetica" w:cs="Helvetica"/>
          <w:lang w:val="ka-GE" w:eastAsia="en-GB"/>
        </w:rPr>
        <w:t>ან</w:t>
      </w:r>
      <w:r w:rsidRPr="00EF12A9">
        <w:rPr>
          <w:rFonts w:eastAsia="Calibri" w:cs="Arial"/>
          <w:lang w:val="ka-GE" w:eastAsia="en-GB"/>
        </w:rPr>
        <w:t xml:space="preserve"> </w:t>
      </w:r>
      <w:r w:rsidRPr="00EF12A9">
        <w:rPr>
          <w:rFonts w:ascii="Helvetica" w:eastAsia="Calibri" w:hAnsi="Helvetica" w:cs="Helvetica"/>
          <w:lang w:val="ka-GE" w:eastAsia="en-GB"/>
        </w:rPr>
        <w:t>იწვევს</w:t>
      </w:r>
      <w:r w:rsidRPr="00EF12A9">
        <w:rPr>
          <w:rFonts w:eastAsia="Calibri" w:cs="Arial"/>
          <w:lang w:val="ka-GE" w:eastAsia="en-GB"/>
        </w:rPr>
        <w:t xml:space="preserve"> </w:t>
      </w:r>
      <w:r w:rsidRPr="00EF12A9">
        <w:rPr>
          <w:rFonts w:ascii="Helvetica" w:eastAsia="Calibri" w:hAnsi="Helvetica" w:cs="Helvetica"/>
          <w:lang w:val="ka-GE" w:eastAsia="en-GB"/>
        </w:rPr>
        <w:t>სიკვდილს</w:t>
      </w:r>
      <w:r w:rsidRPr="00EF12A9">
        <w:rPr>
          <w:rFonts w:eastAsia="Calibri" w:cs="Arial"/>
          <w:lang w:val="ka-GE" w:eastAsia="en-GB"/>
        </w:rPr>
        <w:t xml:space="preserve"> </w:t>
      </w:r>
      <w:r w:rsidRPr="00EF12A9">
        <w:rPr>
          <w:rFonts w:ascii="Helvetica" w:eastAsia="Calibri" w:hAnsi="Helvetica" w:cs="Helvetica"/>
          <w:lang w:val="ka-GE" w:eastAsia="en-GB"/>
        </w:rPr>
        <w:t>რაიმე</w:t>
      </w:r>
      <w:r w:rsidRPr="00EF12A9">
        <w:rPr>
          <w:rFonts w:eastAsia="Calibri" w:cs="Arial"/>
          <w:lang w:val="ka-GE" w:eastAsia="en-GB"/>
        </w:rPr>
        <w:t xml:space="preserve"> </w:t>
      </w:r>
      <w:r w:rsidRPr="00EF12A9">
        <w:rPr>
          <w:rFonts w:ascii="Helvetica" w:eastAsia="Calibri" w:hAnsi="Helvetica" w:cs="Helvetica"/>
          <w:lang w:val="ka-GE" w:eastAsia="en-GB"/>
        </w:rPr>
        <w:t>აშკარა</w:t>
      </w:r>
      <w:r w:rsidRPr="00EF12A9">
        <w:rPr>
          <w:rFonts w:eastAsia="Calibri" w:cs="Arial"/>
          <w:lang w:val="ka-GE" w:eastAsia="en-GB"/>
        </w:rPr>
        <w:t xml:space="preserve"> </w:t>
      </w:r>
      <w:r w:rsidRPr="00EF12A9">
        <w:rPr>
          <w:rFonts w:ascii="Helvetica" w:eastAsia="Calibri" w:hAnsi="Helvetica" w:cs="Helvetica"/>
          <w:lang w:val="ka-GE" w:eastAsia="en-GB"/>
        </w:rPr>
        <w:t>არასისხლძარღვოვანი</w:t>
      </w:r>
      <w:r w:rsidRPr="00EF12A9">
        <w:rPr>
          <w:rFonts w:eastAsia="Calibri" w:cs="Arial"/>
          <w:lang w:val="ka-GE" w:eastAsia="en-GB"/>
        </w:rPr>
        <w:t xml:space="preserve"> </w:t>
      </w:r>
      <w:r w:rsidRPr="00EF12A9">
        <w:rPr>
          <w:rFonts w:ascii="Helvetica" w:eastAsia="Calibri" w:hAnsi="Helvetica" w:cs="Helvetica"/>
          <w:lang w:val="ka-GE" w:eastAsia="en-GB"/>
        </w:rPr>
        <w:t>მიზეზის</w:t>
      </w:r>
      <w:r w:rsidRPr="00EF12A9">
        <w:rPr>
          <w:rFonts w:eastAsia="Calibri" w:cs="Arial"/>
          <w:lang w:val="ka-GE" w:eastAsia="en-GB"/>
        </w:rPr>
        <w:t xml:space="preserve"> </w:t>
      </w:r>
      <w:r w:rsidRPr="00EF12A9">
        <w:rPr>
          <w:rFonts w:ascii="Helvetica" w:eastAsia="Calibri" w:hAnsi="Helvetica" w:cs="Helvetica"/>
          <w:lang w:val="ka-GE" w:eastAsia="en-GB"/>
        </w:rPr>
        <w:t>არარსებობის</w:t>
      </w:r>
      <w:r w:rsidRPr="00EF12A9">
        <w:rPr>
          <w:rFonts w:eastAsia="Calibri" w:cs="Arial"/>
          <w:lang w:val="ka-GE" w:eastAsia="en-GB"/>
        </w:rPr>
        <w:t xml:space="preserve"> </w:t>
      </w:r>
      <w:r w:rsidRPr="00EF12A9">
        <w:rPr>
          <w:rFonts w:ascii="Helvetica" w:eastAsia="Calibri" w:hAnsi="Helvetica" w:cs="Helvetica"/>
          <w:lang w:val="ka-GE" w:eastAsia="en-GB"/>
        </w:rPr>
        <w:t>პირობებში</w:t>
      </w:r>
      <w:r w:rsidRPr="00EF12A9">
        <w:rPr>
          <w:rFonts w:eastAsia="Calibri" w:cs="Arial"/>
          <w:lang w:val="ka-GE" w:eastAsia="en-GB"/>
        </w:rPr>
        <w:t xml:space="preserve">“. </w:t>
      </w:r>
      <w:r w:rsidRPr="00EF12A9">
        <w:rPr>
          <w:rFonts w:ascii="Helvetica" w:eastAsia="Calibri" w:hAnsi="Helvetica" w:cs="Helvetica"/>
          <w:lang w:val="ka-GE" w:eastAsia="en-GB"/>
        </w:rPr>
        <w:t>გარდამავალი</w:t>
      </w:r>
      <w:r w:rsidRPr="00EF12A9">
        <w:rPr>
          <w:rFonts w:eastAsia="Calibri" w:cs="Arial"/>
          <w:lang w:val="ka-GE" w:eastAsia="en-GB"/>
        </w:rPr>
        <w:t xml:space="preserve"> </w:t>
      </w:r>
      <w:r w:rsidRPr="00EF12A9">
        <w:rPr>
          <w:rFonts w:ascii="Helvetica" w:eastAsia="Calibri" w:hAnsi="Helvetica" w:cs="Helvetica"/>
          <w:lang w:val="ka-GE" w:eastAsia="en-GB"/>
        </w:rPr>
        <w:t>იშემიური</w:t>
      </w:r>
      <w:r w:rsidRPr="00EF12A9">
        <w:rPr>
          <w:rFonts w:eastAsia="Calibri" w:cs="Arial"/>
          <w:lang w:val="ka-GE" w:eastAsia="en-GB"/>
        </w:rPr>
        <w:t xml:space="preserve"> </w:t>
      </w:r>
      <w:r w:rsidRPr="00EF12A9">
        <w:rPr>
          <w:rFonts w:ascii="Helvetica" w:eastAsia="Calibri" w:hAnsi="Helvetica" w:cs="Helvetica"/>
          <w:lang w:val="ka-GE" w:eastAsia="en-GB"/>
        </w:rPr>
        <w:t>შეტევა</w:t>
      </w:r>
      <w:r w:rsidRPr="00EF12A9">
        <w:rPr>
          <w:rFonts w:eastAsia="Calibri" w:cs="Arial"/>
          <w:lang w:val="ka-GE" w:eastAsia="en-GB"/>
        </w:rPr>
        <w:t xml:space="preserve"> </w:t>
      </w:r>
      <w:r w:rsidRPr="00EF12A9">
        <w:rPr>
          <w:rFonts w:ascii="Helvetica" w:eastAsia="Calibri" w:hAnsi="Helvetica" w:cs="Helvetica"/>
          <w:lang w:val="ka-GE" w:eastAsia="en-GB"/>
        </w:rPr>
        <w:t>განისაზღვრება</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როგორც</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სიმპტომების</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ნიშნების</w:t>
      </w:r>
      <w:r w:rsidRPr="00EF12A9">
        <w:rPr>
          <w:rFonts w:eastAsia="Calibri" w:cs="Arial"/>
          <w:lang w:val="ka-GE" w:eastAsia="en-GB"/>
        </w:rPr>
        <w:t xml:space="preserve"> </w:t>
      </w:r>
      <w:r w:rsidRPr="00EF12A9">
        <w:rPr>
          <w:rFonts w:ascii="Helvetica" w:eastAsia="Calibri" w:hAnsi="Helvetica" w:cs="Helvetica"/>
          <w:lang w:val="ka-GE" w:eastAsia="en-GB"/>
        </w:rPr>
        <w:t>არსებობა</w:t>
      </w:r>
      <w:r w:rsidRPr="00EF12A9">
        <w:rPr>
          <w:rFonts w:eastAsia="Calibri" w:cs="Arial"/>
          <w:lang w:val="ka-GE" w:eastAsia="en-GB"/>
        </w:rPr>
        <w:t xml:space="preserve"> 24 </w:t>
      </w:r>
      <w:r w:rsidRPr="00EF12A9">
        <w:rPr>
          <w:rFonts w:ascii="Helvetica" w:eastAsia="Calibri" w:hAnsi="Helvetica" w:cs="Helvetica"/>
          <w:lang w:val="ka-GE" w:eastAsia="en-GB"/>
        </w:rPr>
        <w:t>საათზე</w:t>
      </w:r>
      <w:r w:rsidRPr="00EF12A9">
        <w:rPr>
          <w:rFonts w:eastAsia="Calibri" w:cs="Arial"/>
          <w:lang w:val="ka-GE" w:eastAsia="en-GB"/>
        </w:rPr>
        <w:t xml:space="preserve"> </w:t>
      </w:r>
      <w:r w:rsidRPr="00EF12A9">
        <w:rPr>
          <w:rFonts w:ascii="Helvetica" w:eastAsia="Calibri" w:hAnsi="Helvetica" w:cs="Helvetica"/>
          <w:lang w:val="ka-GE" w:eastAsia="en-GB"/>
        </w:rPr>
        <w:t>ნაკლები</w:t>
      </w:r>
      <w:r w:rsidRPr="00EF12A9">
        <w:rPr>
          <w:rFonts w:eastAsia="Calibri" w:cs="Arial"/>
          <w:lang w:val="ka-GE" w:eastAsia="en-GB"/>
        </w:rPr>
        <w:t xml:space="preserve"> </w:t>
      </w:r>
      <w:r w:rsidRPr="00EF12A9">
        <w:rPr>
          <w:rFonts w:ascii="Helvetica" w:eastAsia="Calibri" w:hAnsi="Helvetica" w:cs="Helvetica"/>
          <w:lang w:val="ka-GE" w:eastAsia="en-GB"/>
        </w:rPr>
        <w:t>დროის</w:t>
      </w:r>
      <w:r w:rsidRPr="00EF12A9">
        <w:rPr>
          <w:rFonts w:eastAsia="Calibri" w:cs="Arial"/>
          <w:lang w:val="ka-GE" w:eastAsia="en-GB"/>
        </w:rPr>
        <w:t xml:space="preserve"> </w:t>
      </w:r>
      <w:r w:rsidRPr="00EF12A9">
        <w:rPr>
          <w:rFonts w:ascii="Helvetica" w:eastAsia="Calibri" w:hAnsi="Helvetica" w:cs="Helvetica"/>
          <w:lang w:val="ka-GE" w:eastAsia="en-GB"/>
        </w:rPr>
        <w:t>განმავლობაში</w:t>
      </w:r>
      <w:r w:rsidRPr="00EF12A9">
        <w:rPr>
          <w:rFonts w:eastAsia="Calibri" w:cs="Arial"/>
          <w:lang w:val="ka-GE" w:eastAsia="en-GB"/>
        </w:rPr>
        <w:t xml:space="preserve">. </w:t>
      </w:r>
      <w:r w:rsidRPr="00EF12A9">
        <w:rPr>
          <w:rFonts w:ascii="Helvetica" w:eastAsia="Calibri" w:hAnsi="Helvetica" w:cs="Helvetica"/>
          <w:lang w:val="ka-GE" w:eastAsia="en-GB"/>
        </w:rPr>
        <w:t>მოცემული</w:t>
      </w:r>
      <w:r w:rsidRPr="00EF12A9">
        <w:rPr>
          <w:rFonts w:eastAsia="Calibri" w:cs="Arial"/>
          <w:lang w:val="ka-GE" w:eastAsia="en-GB"/>
        </w:rPr>
        <w:t xml:space="preserve"> </w:t>
      </w:r>
      <w:r w:rsidRPr="00EF12A9">
        <w:rPr>
          <w:rFonts w:ascii="Helvetica" w:eastAsia="Calibri" w:hAnsi="Helvetica" w:cs="Helvetica"/>
          <w:lang w:eastAsia="en-GB"/>
        </w:rPr>
        <w:t>განმარტებები</w:t>
      </w:r>
      <w:r w:rsidRPr="00EF12A9">
        <w:rPr>
          <w:rFonts w:eastAsia="Calibri" w:cs="Arial"/>
          <w:lang w:val="ka-GE" w:eastAsia="en-GB"/>
        </w:rPr>
        <w:t xml:space="preserve"> </w:t>
      </w:r>
      <w:r w:rsidRPr="00EF12A9">
        <w:rPr>
          <w:rFonts w:ascii="Helvetica" w:eastAsia="Calibri" w:hAnsi="Helvetica" w:cs="Helvetica"/>
          <w:lang w:val="ka-GE" w:eastAsia="en-GB"/>
        </w:rPr>
        <w:t>არ</w:t>
      </w:r>
      <w:r w:rsidRPr="00EF12A9">
        <w:rPr>
          <w:rFonts w:eastAsia="Calibri" w:cs="Arial"/>
          <w:lang w:val="ka-GE" w:eastAsia="en-GB"/>
        </w:rPr>
        <w:t xml:space="preserve"> </w:t>
      </w:r>
      <w:r w:rsidRPr="00EF12A9">
        <w:rPr>
          <w:rFonts w:ascii="Helvetica" w:eastAsia="Calibri" w:hAnsi="Helvetica" w:cs="Helvetica"/>
          <w:lang w:val="ka-GE" w:eastAsia="en-GB"/>
        </w:rPr>
        <w:t>არის</w:t>
      </w:r>
      <w:r w:rsidRPr="00EF12A9">
        <w:rPr>
          <w:rFonts w:eastAsia="Calibri" w:cs="Arial"/>
          <w:lang w:val="ka-GE" w:eastAsia="en-GB"/>
        </w:rPr>
        <w:t xml:space="preserve"> </w:t>
      </w:r>
      <w:r w:rsidRPr="00EF12A9">
        <w:rPr>
          <w:rFonts w:ascii="Helvetica" w:eastAsia="Calibri" w:hAnsi="Helvetica" w:cs="Helvetica"/>
          <w:lang w:val="ka-GE" w:eastAsia="en-GB"/>
        </w:rPr>
        <w:t>სრულყოფილი</w:t>
      </w:r>
      <w:r w:rsidRPr="00EF12A9">
        <w:rPr>
          <w:rFonts w:eastAsia="Calibri" w:cs="Arial"/>
          <w:lang w:val="ka-GE" w:eastAsia="en-GB"/>
        </w:rPr>
        <w:t xml:space="preserve">. </w:t>
      </w:r>
      <w:r w:rsidRPr="00EF12A9">
        <w:rPr>
          <w:rFonts w:ascii="Helvetica" w:eastAsia="Calibri" w:hAnsi="Helvetica" w:cs="Helvetica"/>
          <w:lang w:val="ka-GE" w:eastAsia="en-GB"/>
        </w:rPr>
        <w:t>გარდამავალი</w:t>
      </w:r>
      <w:r w:rsidRPr="00EF12A9">
        <w:rPr>
          <w:rFonts w:eastAsia="Calibri" w:cs="Arial"/>
          <w:lang w:val="ka-GE" w:eastAsia="en-GB"/>
        </w:rPr>
        <w:t xml:space="preserve"> </w:t>
      </w:r>
      <w:r w:rsidRPr="00EF12A9">
        <w:rPr>
          <w:rFonts w:ascii="Helvetica" w:eastAsia="Calibri" w:hAnsi="Helvetica" w:cs="Helvetica"/>
          <w:lang w:val="ka-GE" w:eastAsia="en-GB"/>
        </w:rPr>
        <w:t>იშემიური</w:t>
      </w:r>
      <w:r w:rsidRPr="00EF12A9">
        <w:rPr>
          <w:rFonts w:eastAsia="Calibri" w:cs="Arial"/>
          <w:lang w:val="ka-GE" w:eastAsia="en-GB"/>
        </w:rPr>
        <w:t xml:space="preserve"> </w:t>
      </w:r>
      <w:r w:rsidRPr="00EF12A9">
        <w:rPr>
          <w:rFonts w:ascii="Helvetica" w:eastAsia="Calibri" w:hAnsi="Helvetica" w:cs="Helvetica"/>
          <w:lang w:val="ka-GE" w:eastAsia="en-GB"/>
        </w:rPr>
        <w:t>შეტევის</w:t>
      </w:r>
      <w:r w:rsidRPr="00EF12A9">
        <w:rPr>
          <w:rFonts w:eastAsia="Calibri" w:cs="Arial"/>
          <w:lang w:val="ka-GE" w:eastAsia="en-GB"/>
        </w:rPr>
        <w:t xml:space="preserve"> </w:t>
      </w:r>
      <w:r w:rsidRPr="00EF12A9">
        <w:rPr>
          <w:rFonts w:ascii="Helvetica" w:eastAsia="Calibri" w:hAnsi="Helvetica" w:cs="Helvetica"/>
          <w:lang w:val="ka-GE" w:eastAsia="en-GB"/>
        </w:rPr>
        <w:t>სიმპტომები</w:t>
      </w:r>
      <w:r w:rsidRPr="00EF12A9">
        <w:rPr>
          <w:rFonts w:eastAsia="Calibri" w:cs="Arial"/>
          <w:lang w:val="ka-GE" w:eastAsia="en-GB"/>
        </w:rPr>
        <w:t xml:space="preserve">, </w:t>
      </w:r>
      <w:r w:rsidRPr="00EF12A9">
        <w:rPr>
          <w:rFonts w:ascii="Helvetica" w:eastAsia="Calibri" w:hAnsi="Helvetica" w:cs="Helvetica"/>
          <w:lang w:val="ka-GE" w:eastAsia="en-GB"/>
        </w:rPr>
        <w:t>ჩვეულებრივ</w:t>
      </w:r>
      <w:r w:rsidRPr="00EF12A9">
        <w:rPr>
          <w:rFonts w:eastAsia="Calibri" w:cs="Arial"/>
          <w:lang w:val="ka-GE" w:eastAsia="en-GB"/>
        </w:rPr>
        <w:t xml:space="preserve">, </w:t>
      </w:r>
      <w:r w:rsidRPr="00EF12A9">
        <w:rPr>
          <w:rFonts w:ascii="Helvetica" w:eastAsia="Calibri" w:hAnsi="Helvetica" w:cs="Helvetica"/>
          <w:lang w:val="ka-GE" w:eastAsia="en-GB"/>
        </w:rPr>
        <w:t>რამოდენიმე</w:t>
      </w:r>
      <w:r w:rsidRPr="00EF12A9">
        <w:rPr>
          <w:rFonts w:eastAsia="Calibri" w:cs="Arial"/>
          <w:lang w:val="ka-GE" w:eastAsia="en-GB"/>
        </w:rPr>
        <w:t xml:space="preserve"> </w:t>
      </w:r>
      <w:r w:rsidRPr="00EF12A9">
        <w:rPr>
          <w:rFonts w:ascii="Helvetica" w:eastAsia="Calibri" w:hAnsi="Helvetica" w:cs="Helvetica"/>
          <w:lang w:val="ka-GE" w:eastAsia="en-GB"/>
        </w:rPr>
        <w:t>წუთში</w:t>
      </w:r>
      <w:r w:rsidRPr="00EF12A9">
        <w:rPr>
          <w:rFonts w:eastAsia="Calibri" w:cs="Arial"/>
          <w:lang w:val="ka-GE" w:eastAsia="en-GB"/>
        </w:rPr>
        <w:t xml:space="preserve"> </w:t>
      </w:r>
      <w:r w:rsidRPr="00EF12A9">
        <w:rPr>
          <w:rFonts w:ascii="Helvetica" w:eastAsia="Calibri" w:hAnsi="Helvetica" w:cs="Helvetica"/>
          <w:lang w:val="ka-GE" w:eastAsia="en-GB"/>
        </w:rPr>
        <w:t>ან</w:t>
      </w:r>
      <w:r w:rsidRPr="00EF12A9">
        <w:rPr>
          <w:rFonts w:eastAsia="Calibri" w:cs="Arial"/>
          <w:lang w:val="ka-GE" w:eastAsia="en-GB"/>
        </w:rPr>
        <w:t xml:space="preserve">, </w:t>
      </w:r>
      <w:r w:rsidRPr="00EF12A9">
        <w:rPr>
          <w:rFonts w:ascii="Helvetica" w:eastAsia="Calibri" w:hAnsi="Helvetica" w:cs="Helvetica"/>
          <w:lang w:val="ka-GE" w:eastAsia="en-GB"/>
        </w:rPr>
        <w:t>უკიდურეს</w:t>
      </w:r>
      <w:r w:rsidRPr="00EF12A9">
        <w:rPr>
          <w:rFonts w:eastAsia="Calibri" w:cs="Arial"/>
          <w:lang w:val="ka-GE" w:eastAsia="en-GB"/>
        </w:rPr>
        <w:t xml:space="preserve"> </w:t>
      </w:r>
      <w:r w:rsidRPr="00EF12A9">
        <w:rPr>
          <w:rFonts w:ascii="Helvetica" w:eastAsia="Calibri" w:hAnsi="Helvetica" w:cs="Helvetica"/>
          <w:lang w:val="ka-GE" w:eastAsia="en-GB"/>
        </w:rPr>
        <w:t>შემთხვევაში</w:t>
      </w:r>
      <w:r w:rsidRPr="00EF12A9">
        <w:rPr>
          <w:rFonts w:eastAsia="Calibri" w:cs="Arial"/>
          <w:lang w:val="ka-GE" w:eastAsia="en-GB"/>
        </w:rPr>
        <w:t xml:space="preserve">, </w:t>
      </w:r>
      <w:r w:rsidRPr="00EF12A9">
        <w:rPr>
          <w:rFonts w:ascii="Helvetica" w:eastAsia="Calibri" w:hAnsi="Helvetica" w:cs="Helvetica"/>
          <w:lang w:val="ka-GE" w:eastAsia="en-GB"/>
        </w:rPr>
        <w:t>საათში</w:t>
      </w:r>
      <w:r w:rsidRPr="00EF12A9">
        <w:rPr>
          <w:rFonts w:eastAsia="Calibri" w:cs="Arial"/>
          <w:lang w:val="ka-GE" w:eastAsia="en-GB"/>
        </w:rPr>
        <w:t xml:space="preserve"> </w:t>
      </w:r>
      <w:r w:rsidRPr="00EF12A9">
        <w:rPr>
          <w:rFonts w:ascii="Helvetica" w:eastAsia="Calibri" w:hAnsi="Helvetica" w:cs="Helvetica"/>
          <w:lang w:val="ka-GE" w:eastAsia="en-GB"/>
        </w:rPr>
        <w:t>იხსნება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ნებისმიერ</w:t>
      </w:r>
      <w:r w:rsidRPr="00EF12A9">
        <w:rPr>
          <w:rFonts w:eastAsia="Calibri" w:cs="Arial"/>
          <w:lang w:val="ka-GE" w:eastAsia="en-GB"/>
        </w:rPr>
        <w:t xml:space="preserve"> </w:t>
      </w:r>
      <w:r w:rsidRPr="00EF12A9">
        <w:rPr>
          <w:rFonts w:ascii="Helvetica" w:eastAsia="Calibri" w:hAnsi="Helvetica" w:cs="Helvetica"/>
          <w:lang w:val="ka-GE" w:eastAsia="en-GB"/>
        </w:rPr>
        <w:t>პირს</w:t>
      </w:r>
      <w:r w:rsidRPr="00EF12A9">
        <w:rPr>
          <w:rFonts w:eastAsia="Calibri" w:cs="Arial"/>
          <w:lang w:val="ka-GE" w:eastAsia="en-GB"/>
        </w:rPr>
        <w:t xml:space="preserve">, </w:t>
      </w:r>
      <w:r w:rsidRPr="00EF12A9">
        <w:rPr>
          <w:rFonts w:ascii="Helvetica" w:eastAsia="Calibri" w:hAnsi="Helvetica" w:cs="Helvetica"/>
          <w:lang w:val="ka-GE" w:eastAsia="en-GB"/>
        </w:rPr>
        <w:t>ვისაც</w:t>
      </w:r>
      <w:r w:rsidRPr="00EF12A9">
        <w:rPr>
          <w:rFonts w:eastAsia="Calibri" w:cs="Arial"/>
          <w:lang w:val="ka-GE" w:eastAsia="en-GB"/>
        </w:rPr>
        <w:t xml:space="preserve">  </w:t>
      </w:r>
      <w:r w:rsidRPr="00EF12A9">
        <w:rPr>
          <w:rFonts w:ascii="Helvetica" w:eastAsia="Calibri" w:hAnsi="Helvetica" w:cs="Helvetica"/>
          <w:lang w:val="ka-GE" w:eastAsia="en-GB"/>
        </w:rPr>
        <w:t>ნევროლოგიური</w:t>
      </w:r>
      <w:r w:rsidRPr="00EF12A9">
        <w:rPr>
          <w:rFonts w:eastAsia="Calibri" w:cs="Arial"/>
          <w:lang w:val="ka-GE" w:eastAsia="en-GB"/>
        </w:rPr>
        <w:t xml:space="preserve"> </w:t>
      </w:r>
      <w:r w:rsidRPr="00EF12A9">
        <w:rPr>
          <w:rFonts w:ascii="Helvetica" w:eastAsia="Calibri" w:hAnsi="Helvetica" w:cs="Helvetica"/>
          <w:lang w:val="ka-GE" w:eastAsia="en-GB"/>
        </w:rPr>
        <w:t>სიმპტომები</w:t>
      </w:r>
      <w:r w:rsidRPr="00EF12A9">
        <w:rPr>
          <w:rFonts w:eastAsia="Calibri" w:cs="Arial"/>
          <w:lang w:val="ka-GE" w:eastAsia="en-GB"/>
        </w:rPr>
        <w:t xml:space="preserve"> </w:t>
      </w:r>
      <w:r w:rsidRPr="00EF12A9">
        <w:rPr>
          <w:rFonts w:ascii="Helvetica" w:eastAsia="Calibri" w:hAnsi="Helvetica" w:cs="Helvetica"/>
          <w:lang w:val="ka-GE" w:eastAsia="en-GB"/>
        </w:rPr>
        <w:t>უგრძელდება</w:t>
      </w:r>
      <w:r w:rsidRPr="00EF12A9">
        <w:rPr>
          <w:rFonts w:eastAsia="Calibri" w:cs="Arial"/>
          <w:lang w:eastAsia="en-GB"/>
        </w:rPr>
        <w:t xml:space="preserve"> </w:t>
      </w:r>
      <w:r w:rsidRPr="00EF12A9">
        <w:rPr>
          <w:rFonts w:ascii="Helvetica" w:eastAsia="Calibri" w:hAnsi="Helvetica" w:cs="Helvetica"/>
          <w:lang w:val="ka-GE" w:eastAsia="en-GB"/>
        </w:rPr>
        <w:t>პირველი</w:t>
      </w:r>
      <w:r w:rsidRPr="00EF12A9">
        <w:rPr>
          <w:rFonts w:eastAsia="Calibri" w:cs="Arial"/>
          <w:lang w:val="ka-GE" w:eastAsia="en-GB"/>
        </w:rPr>
        <w:t xml:space="preserve"> </w:t>
      </w:r>
      <w:r w:rsidRPr="00EF12A9">
        <w:rPr>
          <w:rFonts w:ascii="Helvetica" w:eastAsia="Calibri" w:hAnsi="Helvetica" w:cs="Helvetica"/>
          <w:lang w:val="ka-GE" w:eastAsia="en-GB"/>
        </w:rPr>
        <w:t>შეფასებისას</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სავარაუდოდ</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დიაგნოზი</w:t>
      </w:r>
      <w:r w:rsidRPr="00EF12A9">
        <w:rPr>
          <w:rFonts w:eastAsia="Calibri" w:cs="Arial"/>
          <w:lang w:val="ka-GE" w:eastAsia="en-GB"/>
        </w:rPr>
        <w:t xml:space="preserve"> </w:t>
      </w:r>
      <w:r w:rsidRPr="00EF12A9">
        <w:rPr>
          <w:rFonts w:ascii="Helvetica" w:eastAsia="Calibri" w:hAnsi="Helvetica" w:cs="Helvetica"/>
          <w:lang w:val="ka-GE" w:eastAsia="en-GB"/>
        </w:rPr>
        <w:t>უნდა</w:t>
      </w:r>
      <w:r w:rsidRPr="00EF12A9">
        <w:rPr>
          <w:rFonts w:eastAsia="Calibri" w:cs="Arial"/>
          <w:lang w:val="ka-GE" w:eastAsia="en-GB"/>
        </w:rPr>
        <w:t xml:space="preserve"> </w:t>
      </w:r>
      <w:r w:rsidRPr="00EF12A9">
        <w:rPr>
          <w:rFonts w:ascii="Helvetica" w:eastAsia="Calibri" w:hAnsi="Helvetica" w:cs="Helvetica"/>
          <w:lang w:val="ka-GE" w:eastAsia="en-GB"/>
        </w:rPr>
        <w:t>დაესვას</w:t>
      </w:r>
      <w:r w:rsidRPr="00EF12A9">
        <w:rPr>
          <w:rFonts w:eastAsia="Calibri" w:cs="Arial"/>
          <w:lang w:val="ka-GE" w:eastAsia="en-GB"/>
        </w:rPr>
        <w:t>. „</w:t>
      </w:r>
      <w:r w:rsidRPr="00EF12A9">
        <w:rPr>
          <w:rFonts w:ascii="Helvetica" w:eastAsia="Calibri" w:hAnsi="Helvetica" w:cs="Helvetica"/>
          <w:lang w:val="ka-GE" w:eastAsia="en-GB"/>
        </w:rPr>
        <w:t>თავის</w:t>
      </w:r>
      <w:r w:rsidRPr="00EF12A9">
        <w:rPr>
          <w:rFonts w:eastAsia="Calibri" w:cs="Arial"/>
          <w:lang w:val="ka-GE" w:eastAsia="en-GB"/>
        </w:rPr>
        <w:t xml:space="preserve"> </w:t>
      </w:r>
      <w:r w:rsidRPr="00EF12A9">
        <w:rPr>
          <w:rFonts w:ascii="Helvetica" w:eastAsia="Calibri" w:hAnsi="Helvetica" w:cs="Helvetica"/>
          <w:lang w:val="ka-GE" w:eastAsia="en-GB"/>
        </w:rPr>
        <w:t>ტვინის</w:t>
      </w:r>
      <w:r w:rsidRPr="00EF12A9">
        <w:rPr>
          <w:rFonts w:eastAsia="Calibri" w:cs="Arial"/>
          <w:lang w:val="ka-GE" w:eastAsia="en-GB"/>
        </w:rPr>
        <w:t xml:space="preserve"> </w:t>
      </w:r>
      <w:r w:rsidRPr="00EF12A9">
        <w:rPr>
          <w:rFonts w:ascii="Helvetica" w:eastAsia="Calibri" w:hAnsi="Helvetica" w:cs="Helvetica"/>
          <w:lang w:val="ka-GE" w:eastAsia="en-GB"/>
        </w:rPr>
        <w:t>შეტევა</w:t>
      </w:r>
      <w:r w:rsidRPr="00EF12A9">
        <w:rPr>
          <w:rFonts w:eastAsia="Calibri" w:cs="Arial"/>
          <w:lang w:val="ka-GE" w:eastAsia="en-GB"/>
        </w:rPr>
        <w:t>“</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ზოგჯერ</w:t>
      </w:r>
      <w:r w:rsidRPr="00EF12A9">
        <w:rPr>
          <w:rFonts w:eastAsia="Calibri" w:cs="Arial"/>
          <w:lang w:eastAsia="en-GB"/>
        </w:rPr>
        <w:t>,</w:t>
      </w:r>
      <w:r w:rsidRPr="00EF12A9">
        <w:rPr>
          <w:rFonts w:eastAsia="Calibri" w:cs="Arial"/>
          <w:lang w:val="ka-GE" w:eastAsia="en-GB"/>
        </w:rPr>
        <w:t xml:space="preserve"> </w:t>
      </w:r>
      <w:r w:rsidRPr="00EF12A9">
        <w:rPr>
          <w:rFonts w:ascii="Helvetica" w:eastAsia="Calibri" w:hAnsi="Helvetica" w:cs="Helvetica"/>
          <w:lang w:val="ka-GE" w:eastAsia="en-GB"/>
        </w:rPr>
        <w:t>გამოიყენება</w:t>
      </w:r>
      <w:r w:rsidRPr="00EF12A9">
        <w:rPr>
          <w:rFonts w:eastAsia="Calibri" w:cs="Arial"/>
          <w:lang w:val="ka-GE" w:eastAsia="en-GB"/>
        </w:rPr>
        <w:t xml:space="preserve"> </w:t>
      </w:r>
      <w:r w:rsidRPr="00EF12A9">
        <w:rPr>
          <w:rFonts w:ascii="Helvetica" w:eastAsia="Calibri" w:hAnsi="Helvetica" w:cs="Helvetica"/>
          <w:lang w:val="ka-GE" w:eastAsia="en-GB"/>
        </w:rPr>
        <w:t>ნებისმიერი</w:t>
      </w:r>
      <w:r w:rsidRPr="00EF12A9">
        <w:rPr>
          <w:rFonts w:eastAsia="Calibri" w:cs="Arial"/>
          <w:lang w:val="ka-GE" w:eastAsia="en-GB"/>
        </w:rPr>
        <w:t xml:space="preserve"> </w:t>
      </w:r>
      <w:r w:rsidRPr="00EF12A9">
        <w:rPr>
          <w:rFonts w:ascii="Helvetica" w:eastAsia="Calibri" w:hAnsi="Helvetica" w:cs="Helvetica"/>
          <w:lang w:val="ka-GE" w:eastAsia="en-GB"/>
        </w:rPr>
        <w:lastRenderedPageBreak/>
        <w:t>ნეირო</w:t>
      </w:r>
      <w:r w:rsidRPr="00EF12A9">
        <w:rPr>
          <w:rFonts w:eastAsia="Calibri" w:cs="Arial"/>
          <w:lang w:val="ka-GE" w:eastAsia="en-GB"/>
        </w:rPr>
        <w:t>-</w:t>
      </w:r>
      <w:r w:rsidRPr="00EF12A9">
        <w:rPr>
          <w:rFonts w:ascii="Helvetica" w:eastAsia="Calibri" w:hAnsi="Helvetica" w:cs="Helvetica"/>
          <w:lang w:val="ka-GE" w:eastAsia="en-GB"/>
        </w:rPr>
        <w:t>ვასკულური</w:t>
      </w:r>
      <w:r w:rsidRPr="00EF12A9">
        <w:rPr>
          <w:rFonts w:eastAsia="Calibri" w:cs="Arial"/>
          <w:lang w:val="ka-GE" w:eastAsia="en-GB"/>
        </w:rPr>
        <w:t xml:space="preserve"> </w:t>
      </w:r>
      <w:r w:rsidRPr="00EF12A9">
        <w:rPr>
          <w:rFonts w:ascii="Helvetica" w:eastAsia="Calibri" w:hAnsi="Helvetica" w:cs="Helvetica"/>
          <w:lang w:val="ka-GE" w:eastAsia="en-GB"/>
        </w:rPr>
        <w:t>მოვლენის</w:t>
      </w:r>
      <w:r w:rsidRPr="00EF12A9">
        <w:rPr>
          <w:rFonts w:eastAsia="Calibri" w:cs="Arial"/>
          <w:lang w:val="ka-GE" w:eastAsia="en-GB"/>
        </w:rPr>
        <w:t xml:space="preserve"> </w:t>
      </w:r>
      <w:r w:rsidRPr="00EF12A9">
        <w:rPr>
          <w:rFonts w:ascii="Helvetica" w:eastAsia="Calibri" w:hAnsi="Helvetica" w:cs="Helvetica"/>
          <w:lang w:val="ka-GE" w:eastAsia="en-GB"/>
        </w:rPr>
        <w:t>აღსაწერად</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შეიძლება</w:t>
      </w:r>
      <w:r w:rsidRPr="00EF12A9">
        <w:rPr>
          <w:rFonts w:eastAsia="Calibri" w:cs="Arial"/>
          <w:lang w:val="ka-GE" w:eastAsia="en-GB"/>
        </w:rPr>
        <w:t xml:space="preserve"> </w:t>
      </w:r>
      <w:r w:rsidRPr="00EF12A9">
        <w:rPr>
          <w:rFonts w:ascii="Helvetica" w:eastAsia="Calibri" w:hAnsi="Helvetica" w:cs="Helvetica"/>
          <w:lang w:val="ka-GE" w:eastAsia="en-GB"/>
        </w:rPr>
        <w:t>უფრო</w:t>
      </w:r>
      <w:r w:rsidRPr="00EF12A9">
        <w:rPr>
          <w:rFonts w:eastAsia="Calibri" w:cs="Arial"/>
          <w:lang w:val="ka-GE" w:eastAsia="en-GB"/>
        </w:rPr>
        <w:t xml:space="preserve"> </w:t>
      </w:r>
      <w:r w:rsidRPr="00EF12A9">
        <w:rPr>
          <w:rFonts w:ascii="Helvetica" w:eastAsia="Calibri" w:hAnsi="Helvetica" w:cs="Helvetica"/>
          <w:lang w:val="ka-GE" w:eastAsia="en-GB"/>
        </w:rPr>
        <w:t>ნათელ</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ნაკლებად</w:t>
      </w:r>
      <w:r w:rsidRPr="00EF12A9">
        <w:rPr>
          <w:rFonts w:eastAsia="Calibri" w:cs="Arial"/>
          <w:lang w:val="ka-GE" w:eastAsia="en-GB"/>
        </w:rPr>
        <w:t xml:space="preserve"> </w:t>
      </w:r>
      <w:r w:rsidRPr="00EF12A9">
        <w:rPr>
          <w:rFonts w:ascii="Helvetica" w:eastAsia="Calibri" w:hAnsi="Helvetica" w:cs="Helvetica"/>
          <w:lang w:val="ka-GE" w:eastAsia="en-GB"/>
        </w:rPr>
        <w:t>ორაზროვან</w:t>
      </w:r>
      <w:r w:rsidRPr="00EF12A9">
        <w:rPr>
          <w:rFonts w:eastAsia="Calibri" w:cs="Arial"/>
          <w:lang w:val="ka-GE" w:eastAsia="en-GB"/>
        </w:rPr>
        <w:t xml:space="preserve"> </w:t>
      </w:r>
      <w:r w:rsidRPr="00EF12A9">
        <w:rPr>
          <w:rFonts w:ascii="Helvetica" w:eastAsia="Calibri" w:hAnsi="Helvetica" w:cs="Helvetica"/>
          <w:lang w:val="ka-GE" w:eastAsia="en-GB"/>
        </w:rPr>
        <w:t>ტერმინად</w:t>
      </w:r>
      <w:r w:rsidRPr="00EF12A9">
        <w:rPr>
          <w:rFonts w:eastAsia="Calibri" w:cs="Arial"/>
          <w:lang w:val="ka-GE" w:eastAsia="en-GB"/>
        </w:rPr>
        <w:t xml:space="preserve"> </w:t>
      </w:r>
      <w:r w:rsidRPr="00EF12A9">
        <w:rPr>
          <w:rFonts w:ascii="Helvetica" w:eastAsia="Calibri" w:hAnsi="Helvetica" w:cs="Helvetica"/>
          <w:lang w:val="ka-GE" w:eastAsia="en-GB"/>
        </w:rPr>
        <w:t>ჩაითვალოს</w:t>
      </w:r>
      <w:r w:rsidRPr="00EF12A9">
        <w:rPr>
          <w:rFonts w:eastAsia="Calibri" w:cs="Arial"/>
          <w:lang w:val="ka-GE" w:eastAsia="en-GB"/>
        </w:rPr>
        <w:t>.</w:t>
      </w:r>
    </w:p>
    <w:p w14:paraId="255128DB" w14:textId="77777777" w:rsidR="00F51FFF" w:rsidRPr="00EF12A9" w:rsidRDefault="00F51FFF" w:rsidP="00F0025C">
      <w:pPr>
        <w:pStyle w:val="berschrift2"/>
        <w:rPr>
          <w:rFonts w:eastAsia="Calibri"/>
        </w:rPr>
      </w:pPr>
      <w:bookmarkStart w:id="6" w:name="_Toc492155239"/>
      <w:bookmarkStart w:id="7" w:name="_Toc496461553"/>
      <w:r w:rsidRPr="00EF12A9">
        <w:rPr>
          <w:rFonts w:ascii="Helvetica" w:eastAsia="Calibri" w:hAnsi="Helvetica" w:cs="Helvetica"/>
        </w:rPr>
        <w:t>ინსულტის</w:t>
      </w:r>
      <w:r w:rsidRPr="00EF12A9">
        <w:rPr>
          <w:rFonts w:eastAsia="Calibri"/>
        </w:rPr>
        <w:t xml:space="preserve"> </w:t>
      </w:r>
      <w:r w:rsidRPr="00EF12A9">
        <w:rPr>
          <w:rFonts w:ascii="Helvetica" w:eastAsia="Calibri" w:hAnsi="Helvetica" w:cs="Helvetica"/>
        </w:rPr>
        <w:t>ტვირთი</w:t>
      </w:r>
      <w:r w:rsidRPr="00EF12A9">
        <w:rPr>
          <w:rFonts w:eastAsia="Calibri"/>
        </w:rPr>
        <w:t xml:space="preserve"> </w:t>
      </w:r>
      <w:r w:rsidRPr="00EF12A9">
        <w:rPr>
          <w:rFonts w:ascii="Helvetica" w:eastAsia="Calibri" w:hAnsi="Helvetica" w:cs="Helvetica"/>
        </w:rPr>
        <w:t>საქართველოში</w:t>
      </w:r>
      <w:bookmarkEnd w:id="6"/>
      <w:bookmarkEnd w:id="7"/>
    </w:p>
    <w:p w14:paraId="359916B3" w14:textId="77777777" w:rsidR="00F51FFF" w:rsidRPr="00EF12A9" w:rsidRDefault="00F51FFF" w:rsidP="00F51FFF">
      <w:pPr>
        <w:spacing w:before="120" w:after="120"/>
        <w:jc w:val="both"/>
        <w:rPr>
          <w:rFonts w:cs="Arial"/>
        </w:rPr>
      </w:pP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ჯანმრთელობის</w:t>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წამყვანი</w:t>
      </w:r>
      <w:r w:rsidRPr="00EF12A9">
        <w:rPr>
          <w:rFonts w:cs="Arial"/>
          <w:lang w:val="ka-GE"/>
        </w:rPr>
        <w:t xml:space="preserve"> </w:t>
      </w:r>
      <w:r w:rsidRPr="00EF12A9">
        <w:rPr>
          <w:rFonts w:ascii="Helvetica" w:hAnsi="Helvetica" w:cs="Helvetica"/>
          <w:lang w:val="ka-GE"/>
        </w:rPr>
        <w:t>პრობლემაა</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ავადობითა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rPr>
        <w:t>სიკვდილობით</w:t>
      </w:r>
      <w:r w:rsidRPr="00EF12A9">
        <w:rPr>
          <w:rFonts w:cs="Arial"/>
        </w:rPr>
        <w:t xml:space="preserve"> </w:t>
      </w:r>
      <w:r w:rsidRPr="00EF12A9">
        <w:rPr>
          <w:rFonts w:ascii="Helvetica" w:hAnsi="Helvetica" w:cs="Helvetica"/>
          <w:lang w:val="ka-GE"/>
        </w:rPr>
        <w:t>ხასიათდება</w:t>
      </w:r>
      <w:r w:rsidRPr="00EF12A9">
        <w:rPr>
          <w:rFonts w:cs="Arial"/>
          <w:lang w:val="ka-GE"/>
        </w:rPr>
        <w:t xml:space="preserve">. </w:t>
      </w:r>
      <w:r w:rsidRPr="00EF12A9">
        <w:rPr>
          <w:rFonts w:ascii="Helvetica" w:hAnsi="Helvetica" w:cs="Helvetica"/>
          <w:lang w:val="ka-GE"/>
        </w:rPr>
        <w:t>ჯანმრთელობის</w:t>
      </w:r>
      <w:r w:rsidRPr="00EF12A9">
        <w:rPr>
          <w:rFonts w:cs="Arial"/>
          <w:lang w:val="ka-GE"/>
        </w:rPr>
        <w:t xml:space="preserve"> </w:t>
      </w:r>
      <w:r w:rsidRPr="00EF12A9">
        <w:rPr>
          <w:rFonts w:ascii="Helvetica" w:hAnsi="Helvetica" w:cs="Helvetica"/>
          <w:lang w:val="ka-GE"/>
        </w:rPr>
        <w:t>მსოფლიო</w:t>
      </w:r>
      <w:r w:rsidRPr="00EF12A9">
        <w:rPr>
          <w:rFonts w:cs="Arial"/>
          <w:lang w:val="ka-GE"/>
        </w:rPr>
        <w:t xml:space="preserve"> </w:t>
      </w:r>
      <w:r w:rsidRPr="00EF12A9">
        <w:rPr>
          <w:rFonts w:ascii="Helvetica" w:hAnsi="Helvetica" w:cs="Helvetica"/>
          <w:lang w:val="ka-GE"/>
        </w:rPr>
        <w:t>ორგანიზაციის</w:t>
      </w:r>
      <w:r w:rsidRPr="00EF12A9">
        <w:rPr>
          <w:rFonts w:cs="Arial"/>
          <w:lang w:val="ka-GE"/>
        </w:rPr>
        <w:t xml:space="preserve"> </w:t>
      </w:r>
      <w:r w:rsidRPr="00EF12A9">
        <w:rPr>
          <w:rFonts w:ascii="Helvetica" w:hAnsi="Helvetica" w:cs="Helvetica"/>
          <w:lang w:val="ka-GE"/>
        </w:rPr>
        <w:t>მონაცემებით</w:t>
      </w:r>
      <w:r w:rsidRPr="00EF12A9">
        <w:rPr>
          <w:rFonts w:cs="Arial"/>
          <w:lang w:val="ka-GE"/>
        </w:rPr>
        <w:t xml:space="preserve"> </w:t>
      </w:r>
      <w:r w:rsidRPr="00EF12A9">
        <w:rPr>
          <w:rFonts w:ascii="Helvetica" w:hAnsi="Helvetica" w:cs="Helvetica"/>
          <w:lang w:val="ka-GE"/>
        </w:rPr>
        <w:t>საქართველო</w:t>
      </w:r>
      <w:r w:rsidRPr="00EF12A9">
        <w:rPr>
          <w:rFonts w:cs="Arial"/>
          <w:lang w:val="ka-GE"/>
        </w:rPr>
        <w:t xml:space="preserve">, 192 </w:t>
      </w:r>
      <w:r w:rsidRPr="00EF12A9">
        <w:rPr>
          <w:rFonts w:ascii="Helvetica" w:hAnsi="Helvetica" w:cs="Helvetica"/>
          <w:lang w:val="ka-GE"/>
        </w:rPr>
        <w:t>წევრ</w:t>
      </w:r>
      <w:r w:rsidRPr="00EF12A9">
        <w:rPr>
          <w:rFonts w:cs="Arial"/>
          <w:lang w:val="ka-GE"/>
        </w:rPr>
        <w:t>-</w:t>
      </w:r>
      <w:r w:rsidRPr="00EF12A9">
        <w:rPr>
          <w:rFonts w:ascii="Helvetica" w:hAnsi="Helvetica" w:cs="Helvetica"/>
          <w:lang w:val="ka-GE"/>
        </w:rPr>
        <w:t>ქვეყანას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მაჩვენებლის</w:t>
      </w:r>
      <w:r w:rsidRPr="00EF12A9">
        <w:rPr>
          <w:rFonts w:cs="Arial"/>
          <w:lang w:val="ka-GE"/>
        </w:rPr>
        <w:t xml:space="preserve"> (</w:t>
      </w:r>
      <w:r w:rsidRPr="00EF12A9">
        <w:rPr>
          <w:rFonts w:ascii="Helvetica" w:hAnsi="Helvetica" w:cs="Helvetica"/>
          <w:lang w:val="ka-GE"/>
        </w:rPr>
        <w:t>წელიწადში</w:t>
      </w:r>
      <w:r w:rsidRPr="00EF12A9">
        <w:rPr>
          <w:rFonts w:cs="Arial"/>
          <w:lang w:val="ka-GE"/>
        </w:rPr>
        <w:t xml:space="preserve"> 198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შემთხვევა</w:t>
      </w:r>
      <w:r w:rsidRPr="00EF12A9">
        <w:rPr>
          <w:rFonts w:cs="Arial"/>
          <w:lang w:val="ka-GE"/>
        </w:rPr>
        <w:t xml:space="preserve"> 100000 </w:t>
      </w:r>
      <w:r w:rsidRPr="00EF12A9">
        <w:rPr>
          <w:rFonts w:ascii="Helvetica" w:hAnsi="Helvetica" w:cs="Helvetica"/>
          <w:lang w:val="ka-GE"/>
        </w:rPr>
        <w:t>მოსახლეზე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უნარშეზღუდულობით</w:t>
      </w:r>
      <w:r w:rsidRPr="00EF12A9">
        <w:rPr>
          <w:rFonts w:cs="Arial"/>
          <w:lang w:val="ka-GE"/>
        </w:rPr>
        <w:t xml:space="preserve"> </w:t>
      </w:r>
      <w:r w:rsidRPr="00EF12A9">
        <w:rPr>
          <w:rFonts w:ascii="Helvetica" w:hAnsi="Helvetica" w:cs="Helvetica"/>
          <w:lang w:val="ka-GE"/>
        </w:rPr>
        <w:t>კორეგირებული</w:t>
      </w:r>
      <w:r w:rsidRPr="00EF12A9">
        <w:rPr>
          <w:rFonts w:cs="Arial"/>
          <w:lang w:val="ka-GE"/>
        </w:rPr>
        <w:t xml:space="preserve"> </w:t>
      </w:r>
      <w:r w:rsidRPr="00EF12A9">
        <w:rPr>
          <w:rFonts w:ascii="Helvetica" w:hAnsi="Helvetica" w:cs="Helvetica"/>
          <w:lang w:val="ka-GE"/>
        </w:rPr>
        <w:t>სიცოცხლის</w:t>
      </w:r>
      <w:r w:rsidRPr="00EF12A9">
        <w:rPr>
          <w:rFonts w:cs="Arial"/>
          <w:lang w:val="ka-GE"/>
        </w:rPr>
        <w:t xml:space="preserve"> </w:t>
      </w:r>
      <w:r w:rsidRPr="00EF12A9">
        <w:rPr>
          <w:rFonts w:ascii="Helvetica" w:hAnsi="Helvetica" w:cs="Helvetica"/>
          <w:lang w:val="ka-GE"/>
        </w:rPr>
        <w:t>წლების</w:t>
      </w:r>
      <w:r w:rsidRPr="00EF12A9">
        <w:rPr>
          <w:rFonts w:cs="Arial"/>
          <w:lang w:val="ka-GE"/>
        </w:rPr>
        <w:t xml:space="preserve"> </w:t>
      </w:r>
      <w:r w:rsidRPr="00EF12A9">
        <w:rPr>
          <w:rFonts w:eastAsia="Calibri" w:cs="Arial"/>
          <w:lang w:eastAsia="en-GB"/>
        </w:rPr>
        <w:t>(DALYs)</w:t>
      </w:r>
      <w:r w:rsidRPr="00EF12A9">
        <w:rPr>
          <w:rFonts w:eastAsia="Calibri" w:cs="Arial"/>
          <w:lang w:val="ka-GE" w:eastAsia="en-GB"/>
        </w:rPr>
        <w:t xml:space="preserve"> (1552 </w:t>
      </w:r>
      <w:r w:rsidRPr="00EF12A9">
        <w:rPr>
          <w:rFonts w:ascii="Helvetica" w:eastAsia="Calibri" w:hAnsi="Helvetica" w:cs="Helvetica"/>
          <w:lang w:val="ka-GE" w:eastAsia="en-GB"/>
        </w:rPr>
        <w:t>წლის</w:t>
      </w:r>
      <w:r w:rsidRPr="00EF12A9">
        <w:rPr>
          <w:rFonts w:eastAsia="Calibri" w:cs="Arial"/>
          <w:lang w:val="ka-GE" w:eastAsia="en-GB"/>
        </w:rPr>
        <w:t xml:space="preserve"> </w:t>
      </w:r>
      <w:r w:rsidRPr="00EF12A9">
        <w:rPr>
          <w:rFonts w:ascii="Helvetica" w:eastAsia="Calibri" w:hAnsi="Helvetica" w:cs="Helvetica"/>
          <w:lang w:val="ka-GE" w:eastAsia="en-GB"/>
        </w:rPr>
        <w:t>დანაკარგი</w:t>
      </w:r>
      <w:r w:rsidRPr="00EF12A9">
        <w:rPr>
          <w:rFonts w:eastAsia="Calibri" w:cs="Arial"/>
          <w:lang w:val="ka-GE" w:eastAsia="en-GB"/>
        </w:rPr>
        <w:t xml:space="preserve"> 100000 </w:t>
      </w:r>
      <w:r w:rsidRPr="00EF12A9">
        <w:rPr>
          <w:rFonts w:ascii="Helvetica" w:eastAsia="Calibri" w:hAnsi="Helvetica" w:cs="Helvetica"/>
          <w:lang w:val="ka-GE" w:eastAsia="en-GB"/>
        </w:rPr>
        <w:t>მოსახლეზე</w:t>
      </w:r>
      <w:r w:rsidRPr="00EF12A9">
        <w:rPr>
          <w:rFonts w:eastAsia="Calibri" w:cs="Arial"/>
          <w:lang w:val="ka-GE" w:eastAsia="en-GB"/>
        </w:rPr>
        <w:t>)</w:t>
      </w:r>
      <w:r w:rsidRPr="00EF12A9">
        <w:rPr>
          <w:rFonts w:eastAsia="Calibri" w:cs="Arial"/>
          <w:lang w:eastAsia="en-GB"/>
        </w:rPr>
        <w:t xml:space="preserve"> </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ათეულში</w:t>
      </w:r>
      <w:r w:rsidRPr="00EF12A9">
        <w:rPr>
          <w:rFonts w:cs="Arial"/>
          <w:lang w:val="ka-GE"/>
        </w:rPr>
        <w:t xml:space="preserve"> </w:t>
      </w:r>
      <w:r w:rsidRPr="00EF12A9">
        <w:rPr>
          <w:rFonts w:ascii="Helvetica" w:hAnsi="Helvetica" w:cs="Helvetica"/>
          <w:lang w:val="ka-GE"/>
        </w:rPr>
        <w:t>ხვდება</w:t>
      </w:r>
      <w:r w:rsidRPr="00EF12A9">
        <w:rPr>
          <w:rFonts w:cs="Arial"/>
          <w:lang w:val="ka-GE"/>
        </w:rPr>
        <w:t xml:space="preserve"> (</w:t>
      </w:r>
      <w:r w:rsidRPr="00EF12A9">
        <w:rPr>
          <w:rFonts w:ascii="Helvetica" w:hAnsi="Helvetica" w:cs="Helvetica"/>
          <w:lang w:val="ka-GE"/>
        </w:rPr>
        <w:t>ჯანმო</w:t>
      </w:r>
      <w:r w:rsidRPr="00EF12A9">
        <w:rPr>
          <w:rFonts w:cs="Arial"/>
          <w:lang w:val="ka-GE"/>
        </w:rPr>
        <w:t xml:space="preserve"> 2002</w:t>
      </w:r>
      <w:r w:rsidRPr="00EF12A9">
        <w:rPr>
          <w:rFonts w:eastAsia="Calibri" w:cs="Arial"/>
          <w:lang w:eastAsia="en-GB"/>
        </w:rPr>
        <w:t xml:space="preserve">). </w:t>
      </w:r>
      <w:r w:rsidRPr="00EF12A9">
        <w:rPr>
          <w:rFonts w:ascii="Helvetica" w:eastAsia="Calibri" w:hAnsi="Helvetica" w:cs="Helvetica"/>
          <w:bCs/>
          <w:lang w:val="ka-GE" w:eastAsia="en-GB"/>
        </w:rPr>
        <w:t>სტატისტიკური</w:t>
      </w:r>
      <w:r w:rsidRPr="00EF12A9">
        <w:rPr>
          <w:rFonts w:eastAsia="Calibri" w:cs="Arial"/>
          <w:bCs/>
          <w:lang w:val="ka-GE" w:eastAsia="en-GB"/>
        </w:rPr>
        <w:t xml:space="preserve"> </w:t>
      </w:r>
      <w:r w:rsidRPr="00EF12A9">
        <w:rPr>
          <w:rFonts w:ascii="Helvetica" w:eastAsia="Calibri" w:hAnsi="Helvetica" w:cs="Helvetica"/>
          <w:bCs/>
          <w:lang w:val="ka-GE" w:eastAsia="en-GB"/>
        </w:rPr>
        <w:t>მონაცემები</w:t>
      </w:r>
      <w:r w:rsidRPr="00EF12A9">
        <w:rPr>
          <w:rFonts w:eastAsia="Calibri" w:cs="Arial"/>
          <w:bCs/>
          <w:lang w:val="ka-GE" w:eastAsia="en-GB"/>
        </w:rPr>
        <w:t xml:space="preserve"> </w:t>
      </w:r>
      <w:r w:rsidRPr="00EF12A9">
        <w:rPr>
          <w:rFonts w:ascii="Helvetica" w:eastAsia="Calibri" w:hAnsi="Helvetica" w:cs="Helvetica"/>
          <w:bCs/>
          <w:lang w:val="ka-GE" w:eastAsia="en-GB"/>
        </w:rPr>
        <w:t>საქართველოში</w:t>
      </w:r>
      <w:r w:rsidRPr="00EF12A9">
        <w:rPr>
          <w:rFonts w:eastAsia="Calibri" w:cs="Arial"/>
          <w:bCs/>
          <w:lang w:val="ka-GE" w:eastAsia="en-GB"/>
        </w:rPr>
        <w:t xml:space="preserve"> </w:t>
      </w:r>
      <w:r w:rsidRPr="00EF12A9">
        <w:rPr>
          <w:rFonts w:ascii="Helvetica" w:eastAsia="Calibri" w:hAnsi="Helvetica" w:cs="Helvetica"/>
          <w:bCs/>
          <w:lang w:val="ka-GE" w:eastAsia="en-GB"/>
        </w:rPr>
        <w:t>კონკრეტულად</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ინციდენტობის</w:t>
      </w:r>
      <w:r w:rsidRPr="00EF12A9">
        <w:rPr>
          <w:rFonts w:eastAsia="Calibri" w:cs="Arial"/>
          <w:bCs/>
          <w:lang w:val="ka-GE" w:eastAsia="en-GB"/>
        </w:rPr>
        <w:t xml:space="preserve">, </w:t>
      </w:r>
      <w:r w:rsidRPr="00EF12A9">
        <w:rPr>
          <w:rFonts w:ascii="Helvetica" w:eastAsia="Calibri" w:hAnsi="Helvetica" w:cs="Helvetica"/>
          <w:bCs/>
          <w:lang w:val="ka-GE" w:eastAsia="en-GB"/>
        </w:rPr>
        <w:t>პრევალენტობისა</w:t>
      </w:r>
      <w:r w:rsidRPr="00EF12A9">
        <w:rPr>
          <w:rFonts w:eastAsia="Calibri" w:cs="Arial"/>
          <w:bCs/>
          <w:lang w:val="ka-GE" w:eastAsia="en-GB"/>
        </w:rPr>
        <w:t xml:space="preserve"> </w:t>
      </w:r>
      <w:r w:rsidRPr="00EF12A9">
        <w:rPr>
          <w:rFonts w:ascii="Helvetica" w:eastAsia="Calibri" w:hAnsi="Helvetica" w:cs="Helvetica"/>
          <w:bCs/>
          <w:lang w:val="ka-GE" w:eastAsia="en-GB"/>
        </w:rPr>
        <w:t>და</w:t>
      </w:r>
      <w:r w:rsidRPr="00EF12A9">
        <w:rPr>
          <w:rFonts w:eastAsia="Calibri" w:cs="Arial"/>
          <w:bCs/>
          <w:lang w:val="ka-GE" w:eastAsia="en-GB"/>
        </w:rPr>
        <w:t xml:space="preserve"> </w:t>
      </w:r>
      <w:r w:rsidRPr="00EF12A9">
        <w:rPr>
          <w:rFonts w:ascii="Helvetica" w:eastAsia="Calibri" w:hAnsi="Helvetica" w:cs="Helvetica"/>
          <w:bCs/>
          <w:lang w:val="ka-GE" w:eastAsia="en-GB"/>
        </w:rPr>
        <w:t>სხვადასხვა</w:t>
      </w:r>
      <w:r w:rsidRPr="00EF12A9">
        <w:rPr>
          <w:rFonts w:eastAsia="Calibri" w:cs="Arial"/>
          <w:bCs/>
          <w:lang w:val="ka-GE" w:eastAsia="en-GB"/>
        </w:rPr>
        <w:t xml:space="preserve"> </w:t>
      </w:r>
      <w:r w:rsidRPr="00EF12A9">
        <w:rPr>
          <w:rFonts w:ascii="Helvetica" w:eastAsia="Calibri" w:hAnsi="Helvetica" w:cs="Helvetica"/>
          <w:bCs/>
          <w:lang w:val="ka-GE" w:eastAsia="en-GB"/>
        </w:rPr>
        <w:t>ჯგუფში</w:t>
      </w:r>
      <w:r w:rsidRPr="00EF12A9">
        <w:rPr>
          <w:rFonts w:eastAsia="Calibri" w:cs="Arial"/>
          <w:bCs/>
          <w:lang w:val="ka-GE" w:eastAsia="en-GB"/>
        </w:rPr>
        <w:t xml:space="preserve"> </w:t>
      </w:r>
      <w:r w:rsidRPr="00EF12A9">
        <w:rPr>
          <w:rFonts w:ascii="Helvetica" w:eastAsia="Calibri" w:hAnsi="Helvetica" w:cs="Helvetica"/>
          <w:bCs/>
          <w:lang w:val="ka-GE" w:eastAsia="en-GB"/>
        </w:rPr>
        <w:t>გავრცელების</w:t>
      </w:r>
      <w:r w:rsidRPr="00EF12A9">
        <w:rPr>
          <w:rFonts w:eastAsia="Calibri" w:cs="Arial"/>
          <w:bCs/>
          <w:lang w:val="ka-GE" w:eastAsia="en-GB"/>
        </w:rPr>
        <w:t xml:space="preserve"> </w:t>
      </w:r>
      <w:r w:rsidRPr="00EF12A9">
        <w:rPr>
          <w:rFonts w:ascii="Helvetica" w:eastAsia="Calibri" w:hAnsi="Helvetica" w:cs="Helvetica"/>
          <w:bCs/>
          <w:lang w:val="ka-GE" w:eastAsia="en-GB"/>
        </w:rPr>
        <w:t>შესახებ</w:t>
      </w:r>
      <w:r w:rsidRPr="00EF12A9">
        <w:rPr>
          <w:rFonts w:eastAsia="Calibri" w:cs="Arial"/>
          <w:bCs/>
          <w:lang w:val="ka-GE" w:eastAsia="en-GB"/>
        </w:rPr>
        <w:t xml:space="preserve"> </w:t>
      </w:r>
      <w:r w:rsidRPr="00EF12A9">
        <w:rPr>
          <w:rFonts w:ascii="Helvetica" w:eastAsia="Calibri" w:hAnsi="Helvetica" w:cs="Helvetica"/>
          <w:bCs/>
          <w:lang w:val="ka-GE" w:eastAsia="en-GB"/>
        </w:rPr>
        <w:t>მცირეა</w:t>
      </w:r>
      <w:r w:rsidRPr="00EF12A9">
        <w:rPr>
          <w:rFonts w:eastAsia="Calibri" w:cs="Arial"/>
          <w:bCs/>
          <w:lang w:val="ka-GE" w:eastAsia="en-GB"/>
        </w:rPr>
        <w:t xml:space="preserve">. 2003 </w:t>
      </w:r>
      <w:r w:rsidRPr="00EF12A9">
        <w:rPr>
          <w:rFonts w:ascii="Helvetica" w:eastAsia="Calibri" w:hAnsi="Helvetica" w:cs="Helvetica"/>
          <w:bCs/>
          <w:lang w:val="ka-GE" w:eastAsia="en-GB"/>
        </w:rPr>
        <w:t>წელს</w:t>
      </w:r>
      <w:r w:rsidRPr="00EF12A9">
        <w:rPr>
          <w:rFonts w:eastAsia="Calibri" w:cs="Arial"/>
          <w:bCs/>
          <w:lang w:val="ka-GE" w:eastAsia="en-GB"/>
        </w:rPr>
        <w:t xml:space="preserve"> </w:t>
      </w:r>
      <w:r w:rsidRPr="00EF12A9">
        <w:rPr>
          <w:rFonts w:ascii="Helvetica" w:eastAsia="Calibri" w:hAnsi="Helvetica" w:cs="Helvetica"/>
          <w:bCs/>
          <w:lang w:val="ka-GE" w:eastAsia="en-GB"/>
        </w:rPr>
        <w:t>თბილისში</w:t>
      </w:r>
      <w:r w:rsidRPr="00EF12A9">
        <w:rPr>
          <w:rFonts w:eastAsia="Calibri" w:cs="Arial"/>
          <w:bCs/>
          <w:lang w:val="ka-GE" w:eastAsia="en-GB"/>
        </w:rPr>
        <w:t xml:space="preserve"> </w:t>
      </w:r>
      <w:r w:rsidRPr="00EF12A9">
        <w:rPr>
          <w:rFonts w:ascii="Helvetica" w:eastAsia="Calibri" w:hAnsi="Helvetica" w:cs="Helvetica"/>
          <w:bCs/>
          <w:lang w:val="ka-GE" w:eastAsia="en-GB"/>
        </w:rPr>
        <w:t>ჩატარებული</w:t>
      </w:r>
      <w:r w:rsidRPr="00EF12A9">
        <w:rPr>
          <w:rFonts w:eastAsia="Calibri" w:cs="Arial"/>
          <w:bCs/>
          <w:lang w:val="ka-GE" w:eastAsia="en-GB"/>
        </w:rPr>
        <w:t xml:space="preserve"> </w:t>
      </w:r>
      <w:r w:rsidRPr="00EF12A9">
        <w:rPr>
          <w:rFonts w:ascii="Helvetica" w:eastAsia="Calibri" w:hAnsi="Helvetica" w:cs="Helvetica"/>
          <w:bCs/>
          <w:lang w:val="ka-GE" w:eastAsia="en-GB"/>
        </w:rPr>
        <w:t>ერთადერთი</w:t>
      </w:r>
      <w:r w:rsidRPr="00EF12A9">
        <w:rPr>
          <w:rFonts w:eastAsia="Calibri" w:cs="Arial"/>
          <w:bCs/>
          <w:lang w:val="ka-GE" w:eastAsia="en-GB"/>
        </w:rPr>
        <w:t xml:space="preserve"> </w:t>
      </w:r>
      <w:r w:rsidRPr="00EF12A9">
        <w:rPr>
          <w:rFonts w:ascii="Helvetica" w:eastAsia="Calibri" w:hAnsi="Helvetica" w:cs="Helvetica"/>
          <w:bCs/>
          <w:lang w:val="ka-GE" w:eastAsia="en-GB"/>
        </w:rPr>
        <w:t>პოპულაციური</w:t>
      </w:r>
      <w:r w:rsidRPr="00EF12A9">
        <w:rPr>
          <w:rFonts w:eastAsia="Calibri" w:cs="Arial"/>
          <w:bCs/>
          <w:lang w:val="ka-GE" w:eastAsia="en-GB"/>
        </w:rPr>
        <w:t xml:space="preserve"> </w:t>
      </w:r>
      <w:r w:rsidRPr="00EF12A9">
        <w:rPr>
          <w:rFonts w:ascii="Helvetica" w:eastAsia="Calibri" w:hAnsi="Helvetica" w:cs="Helvetica"/>
          <w:bCs/>
          <w:lang w:val="ka-GE" w:eastAsia="en-GB"/>
        </w:rPr>
        <w:t>კვლევის</w:t>
      </w:r>
      <w:r w:rsidRPr="00EF12A9">
        <w:rPr>
          <w:rFonts w:eastAsia="Calibri" w:cs="Arial"/>
          <w:bCs/>
          <w:lang w:val="ka-GE" w:eastAsia="en-GB"/>
        </w:rPr>
        <w:t xml:space="preserve"> </w:t>
      </w:r>
      <w:r w:rsidRPr="00EF12A9">
        <w:rPr>
          <w:rFonts w:ascii="Helvetica" w:eastAsia="Calibri" w:hAnsi="Helvetica" w:cs="Helvetica"/>
          <w:bCs/>
          <w:lang w:val="ka-GE" w:eastAsia="en-GB"/>
        </w:rPr>
        <w:t>შედეგებმა</w:t>
      </w:r>
      <w:r w:rsidRPr="00EF12A9">
        <w:rPr>
          <w:rFonts w:eastAsia="Calibri" w:cs="Arial"/>
          <w:bCs/>
          <w:lang w:val="ka-GE" w:eastAsia="en-GB"/>
        </w:rPr>
        <w:t xml:space="preserve"> </w:t>
      </w:r>
      <w:r w:rsidRPr="00EF12A9">
        <w:rPr>
          <w:rFonts w:ascii="Helvetica" w:eastAsia="Calibri" w:hAnsi="Helvetica" w:cs="Helvetica"/>
          <w:bCs/>
          <w:lang w:val="ka-GE" w:eastAsia="en-GB"/>
        </w:rPr>
        <w:t>უჩვენა</w:t>
      </w:r>
      <w:r w:rsidRPr="00EF12A9">
        <w:rPr>
          <w:rFonts w:eastAsia="Calibri" w:cs="Arial"/>
          <w:bCs/>
          <w:lang w:val="ka-GE" w:eastAsia="en-GB"/>
        </w:rPr>
        <w:t xml:space="preserve">, </w:t>
      </w:r>
      <w:r w:rsidRPr="00EF12A9">
        <w:rPr>
          <w:rFonts w:ascii="Helvetica" w:eastAsia="Calibri" w:hAnsi="Helvetica" w:cs="Helvetica"/>
          <w:bCs/>
          <w:lang w:val="ka-GE" w:eastAsia="en-GB"/>
        </w:rPr>
        <w:t>რომ</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გავრცელება</w:t>
      </w:r>
      <w:r w:rsidRPr="00EF12A9">
        <w:rPr>
          <w:rFonts w:eastAsia="Calibri" w:cs="Arial"/>
          <w:bCs/>
          <w:lang w:val="ka-GE" w:eastAsia="en-GB"/>
        </w:rPr>
        <w:t xml:space="preserve"> 100000 </w:t>
      </w:r>
      <w:r w:rsidRPr="00EF12A9">
        <w:rPr>
          <w:rFonts w:ascii="Helvetica" w:eastAsia="Calibri" w:hAnsi="Helvetica" w:cs="Helvetica"/>
          <w:bCs/>
          <w:lang w:val="ka-GE" w:eastAsia="en-GB"/>
        </w:rPr>
        <w:t>მოსახლეზე</w:t>
      </w:r>
      <w:r w:rsidRPr="00EF12A9">
        <w:rPr>
          <w:rFonts w:eastAsia="Calibri" w:cs="Arial"/>
          <w:bCs/>
          <w:lang w:val="ka-GE" w:eastAsia="en-GB"/>
        </w:rPr>
        <w:t xml:space="preserve"> 233-</w:t>
      </w:r>
      <w:r w:rsidRPr="00EF12A9">
        <w:rPr>
          <w:rFonts w:ascii="Helvetica" w:eastAsia="Calibri" w:hAnsi="Helvetica" w:cs="Helvetica"/>
          <w:bCs/>
          <w:lang w:val="ka-GE" w:eastAsia="en-GB"/>
        </w:rPr>
        <w:t>ს</w:t>
      </w:r>
      <w:r w:rsidRPr="00EF12A9">
        <w:rPr>
          <w:rFonts w:eastAsia="Calibri" w:cs="Arial"/>
          <w:bCs/>
          <w:lang w:val="ka-GE" w:eastAsia="en-GB"/>
        </w:rPr>
        <w:t xml:space="preserve"> </w:t>
      </w:r>
      <w:r w:rsidRPr="00EF12A9">
        <w:rPr>
          <w:rFonts w:ascii="Helvetica" w:eastAsia="Calibri" w:hAnsi="Helvetica" w:cs="Helvetica"/>
          <w:bCs/>
          <w:lang w:val="ka-GE" w:eastAsia="en-GB"/>
        </w:rPr>
        <w:t>შეადგენს</w:t>
      </w:r>
      <w:r w:rsidRPr="00EF12A9">
        <w:rPr>
          <w:rFonts w:eastAsia="Calibri" w:cs="Arial"/>
          <w:bCs/>
          <w:lang w:val="ka-GE" w:eastAsia="en-GB"/>
        </w:rPr>
        <w:t xml:space="preserve">, </w:t>
      </w:r>
      <w:r w:rsidRPr="00EF12A9">
        <w:rPr>
          <w:rFonts w:ascii="Helvetica" w:eastAsia="Calibri" w:hAnsi="Helvetica" w:cs="Helvetica"/>
          <w:bCs/>
          <w:lang w:val="ka-GE" w:eastAsia="en-GB"/>
        </w:rPr>
        <w:t>ინციდენტობა</w:t>
      </w:r>
      <w:r w:rsidRPr="00EF12A9">
        <w:rPr>
          <w:rFonts w:eastAsia="Calibri" w:cs="Arial"/>
          <w:bCs/>
          <w:lang w:val="ka-GE" w:eastAsia="en-GB"/>
        </w:rPr>
        <w:t xml:space="preserve"> </w:t>
      </w:r>
      <w:r w:rsidRPr="00EF12A9">
        <w:rPr>
          <w:rFonts w:ascii="Helvetica" w:eastAsia="Calibri" w:hAnsi="Helvetica" w:cs="Helvetica"/>
          <w:bCs/>
          <w:lang w:val="ka-GE" w:eastAsia="en-GB"/>
        </w:rPr>
        <w:t>წელიწადში</w:t>
      </w:r>
      <w:r w:rsidRPr="00EF12A9">
        <w:rPr>
          <w:rFonts w:eastAsia="Calibri" w:cs="Arial"/>
          <w:bCs/>
          <w:lang w:val="ka-GE" w:eastAsia="en-GB"/>
        </w:rPr>
        <w:t xml:space="preserve"> 100000 </w:t>
      </w:r>
      <w:r w:rsidRPr="00EF12A9">
        <w:rPr>
          <w:rFonts w:ascii="Helvetica" w:eastAsia="Calibri" w:hAnsi="Helvetica" w:cs="Helvetica"/>
          <w:bCs/>
          <w:lang w:val="ka-GE" w:eastAsia="en-GB"/>
        </w:rPr>
        <w:t>მოსახლეზე</w:t>
      </w:r>
      <w:r w:rsidRPr="00EF12A9">
        <w:rPr>
          <w:rFonts w:eastAsia="Calibri" w:cs="Arial"/>
          <w:bCs/>
          <w:lang w:val="ka-GE" w:eastAsia="en-GB"/>
        </w:rPr>
        <w:t xml:space="preserve"> 165-</w:t>
      </w:r>
      <w:r w:rsidRPr="00EF12A9">
        <w:rPr>
          <w:rFonts w:ascii="Helvetica" w:eastAsia="Calibri" w:hAnsi="Helvetica" w:cs="Helvetica"/>
          <w:bCs/>
          <w:lang w:val="ka-GE" w:eastAsia="en-GB"/>
        </w:rPr>
        <w:t>ს</w:t>
      </w:r>
      <w:r w:rsidRPr="00EF12A9">
        <w:rPr>
          <w:rFonts w:eastAsia="Calibri" w:cs="Arial"/>
          <w:bCs/>
          <w:lang w:val="ka-GE" w:eastAsia="en-GB"/>
        </w:rPr>
        <w:t xml:space="preserve"> </w:t>
      </w:r>
      <w:r w:rsidRPr="00EF12A9">
        <w:rPr>
          <w:rFonts w:ascii="Helvetica" w:eastAsia="Calibri" w:hAnsi="Helvetica" w:cs="Helvetica"/>
          <w:bCs/>
          <w:lang w:val="ka-GE" w:eastAsia="en-GB"/>
        </w:rPr>
        <w:t>აღწევს</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გადატანიდან</w:t>
      </w:r>
      <w:r w:rsidRPr="00EF12A9">
        <w:rPr>
          <w:rFonts w:eastAsia="Calibri" w:cs="Arial"/>
          <w:bCs/>
          <w:lang w:val="ka-GE" w:eastAsia="en-GB"/>
        </w:rPr>
        <w:t xml:space="preserve"> 30 </w:t>
      </w:r>
      <w:r w:rsidRPr="00EF12A9">
        <w:rPr>
          <w:rFonts w:ascii="Helvetica" w:eastAsia="Calibri" w:hAnsi="Helvetica" w:cs="Helvetica"/>
          <w:bCs/>
          <w:lang w:val="ka-GE" w:eastAsia="en-GB"/>
        </w:rPr>
        <w:t>დღეში</w:t>
      </w:r>
      <w:r w:rsidRPr="00EF12A9">
        <w:rPr>
          <w:rFonts w:eastAsia="Calibri" w:cs="Arial"/>
          <w:bCs/>
          <w:lang w:val="ka-GE" w:eastAsia="en-GB"/>
        </w:rPr>
        <w:t xml:space="preserve"> </w:t>
      </w:r>
      <w:r w:rsidRPr="00EF12A9">
        <w:rPr>
          <w:rFonts w:ascii="Helvetica" w:eastAsia="Calibri" w:hAnsi="Helvetica" w:cs="Helvetica"/>
          <w:bCs/>
          <w:lang w:val="ka-GE" w:eastAsia="en-GB"/>
        </w:rPr>
        <w:t>ლეტალობის</w:t>
      </w:r>
      <w:r w:rsidRPr="00EF12A9">
        <w:rPr>
          <w:rFonts w:eastAsia="Calibri" w:cs="Arial"/>
          <w:bCs/>
          <w:lang w:val="ka-GE" w:eastAsia="en-GB"/>
        </w:rPr>
        <w:t xml:space="preserve"> </w:t>
      </w:r>
      <w:r w:rsidRPr="00EF12A9">
        <w:rPr>
          <w:rFonts w:ascii="Helvetica" w:eastAsia="Calibri" w:hAnsi="Helvetica" w:cs="Helvetica"/>
          <w:bCs/>
          <w:lang w:val="ka-GE" w:eastAsia="en-GB"/>
        </w:rPr>
        <w:t>მაჩვენებელი</w:t>
      </w:r>
      <w:r w:rsidRPr="00EF12A9">
        <w:rPr>
          <w:rFonts w:eastAsia="Calibri" w:cs="Arial"/>
          <w:bCs/>
          <w:lang w:val="ka-GE" w:eastAsia="en-GB"/>
        </w:rPr>
        <w:t xml:space="preserve"> </w:t>
      </w:r>
      <w:r w:rsidRPr="00EF12A9">
        <w:rPr>
          <w:rFonts w:ascii="Helvetica" w:eastAsia="Calibri" w:hAnsi="Helvetica" w:cs="Helvetica"/>
          <w:bCs/>
          <w:lang w:val="ka-GE" w:eastAsia="en-GB"/>
        </w:rPr>
        <w:t>კი</w:t>
      </w:r>
      <w:r w:rsidRPr="00EF12A9">
        <w:rPr>
          <w:rFonts w:eastAsia="Calibri" w:cs="Arial"/>
          <w:bCs/>
          <w:lang w:val="ka-GE" w:eastAsia="en-GB"/>
        </w:rPr>
        <w:t xml:space="preserve"> 35%-</w:t>
      </w:r>
      <w:r w:rsidRPr="00EF12A9">
        <w:rPr>
          <w:rFonts w:ascii="Helvetica" w:eastAsia="Calibri" w:hAnsi="Helvetica" w:cs="Helvetica"/>
          <w:bCs/>
          <w:lang w:val="ka-GE" w:eastAsia="en-GB"/>
        </w:rPr>
        <w:t>ია</w:t>
      </w:r>
      <w:r w:rsidRPr="00EF12A9">
        <w:rPr>
          <w:rFonts w:eastAsia="Calibri" w:cs="Arial"/>
          <w:lang w:val="ka-GE" w:eastAsia="en-GB"/>
        </w:rPr>
        <w:t>.</w:t>
      </w:r>
      <w:r w:rsidRPr="00EF12A9">
        <w:rPr>
          <w:rFonts w:eastAsia="Calibri" w:cs="Arial"/>
          <w:vertAlign w:val="superscript"/>
        </w:rPr>
        <w:endnoteReference w:id="3"/>
      </w:r>
      <w:r w:rsidRPr="00EF12A9">
        <w:rPr>
          <w:rFonts w:eastAsia="Calibri" w:cs="Arial"/>
          <w:vertAlign w:val="superscript"/>
          <w:lang w:val="ka-GE" w:eastAsia="en-GB"/>
        </w:rPr>
        <w:t xml:space="preserve">  </w:t>
      </w:r>
      <w:r w:rsidRPr="00EF12A9">
        <w:rPr>
          <w:rFonts w:ascii="Helvetica" w:eastAsia="Calibri" w:hAnsi="Helvetica" w:cs="Helvetica"/>
          <w:bCs/>
          <w:lang w:val="ka-GE" w:eastAsia="en-GB"/>
        </w:rPr>
        <w:t>ამგვარი</w:t>
      </w:r>
      <w:r w:rsidRPr="00EF12A9">
        <w:rPr>
          <w:rFonts w:eastAsia="Calibri" w:cs="Arial"/>
          <w:bCs/>
          <w:lang w:val="ka-GE" w:eastAsia="en-GB"/>
        </w:rPr>
        <w:t xml:space="preserve"> </w:t>
      </w:r>
      <w:r w:rsidRPr="00EF12A9">
        <w:rPr>
          <w:rFonts w:ascii="Helvetica" w:eastAsia="Calibri" w:hAnsi="Helvetica" w:cs="Helvetica"/>
          <w:bCs/>
          <w:lang w:val="ka-GE" w:eastAsia="en-GB"/>
        </w:rPr>
        <w:t>მონაცემები</w:t>
      </w:r>
      <w:r w:rsidRPr="00EF12A9">
        <w:rPr>
          <w:rFonts w:eastAsia="Calibri" w:cs="Arial"/>
          <w:bCs/>
          <w:lang w:val="ka-GE" w:eastAsia="en-GB"/>
        </w:rPr>
        <w:t xml:space="preserve"> </w:t>
      </w:r>
      <w:r w:rsidRPr="00EF12A9">
        <w:rPr>
          <w:rFonts w:ascii="Helvetica" w:eastAsia="Calibri" w:hAnsi="Helvetica" w:cs="Helvetica"/>
          <w:bCs/>
          <w:lang w:val="ka-GE" w:eastAsia="en-GB"/>
        </w:rPr>
        <w:t>მიუთითებს</w:t>
      </w:r>
      <w:r w:rsidRPr="00EF12A9">
        <w:rPr>
          <w:rFonts w:eastAsia="Calibri" w:cs="Arial"/>
          <w:bCs/>
          <w:lang w:val="ka-GE" w:eastAsia="en-GB"/>
        </w:rPr>
        <w:t xml:space="preserve">, </w:t>
      </w:r>
      <w:r w:rsidRPr="00EF12A9">
        <w:rPr>
          <w:rFonts w:ascii="Helvetica" w:eastAsia="Calibri" w:hAnsi="Helvetica" w:cs="Helvetica"/>
          <w:bCs/>
          <w:lang w:val="ka-GE" w:eastAsia="en-GB"/>
        </w:rPr>
        <w:t>რომ</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ინსულტით</w:t>
      </w:r>
      <w:r w:rsidRPr="00EF12A9">
        <w:rPr>
          <w:rFonts w:eastAsia="Calibri" w:cs="Arial"/>
          <w:bCs/>
          <w:lang w:val="ka-GE" w:eastAsia="en-GB"/>
        </w:rPr>
        <w:t xml:space="preserve"> </w:t>
      </w:r>
      <w:r w:rsidRPr="00EF12A9">
        <w:rPr>
          <w:rFonts w:ascii="Helvetica" w:eastAsia="Calibri" w:hAnsi="Helvetica" w:cs="Helvetica"/>
          <w:bCs/>
          <w:lang w:val="ka-GE" w:eastAsia="en-GB"/>
        </w:rPr>
        <w:t>ავადობა</w:t>
      </w:r>
      <w:r w:rsidRPr="00EF12A9">
        <w:rPr>
          <w:rFonts w:eastAsia="Calibri" w:cs="Arial"/>
          <w:bCs/>
          <w:lang w:val="ka-GE" w:eastAsia="en-GB"/>
        </w:rPr>
        <w:t xml:space="preserve"> </w:t>
      </w:r>
      <w:r w:rsidRPr="00EF12A9">
        <w:rPr>
          <w:rFonts w:ascii="Helvetica" w:eastAsia="Calibri" w:hAnsi="Helvetica" w:cs="Helvetica"/>
          <w:bCs/>
          <w:lang w:val="ka-GE" w:eastAsia="en-GB"/>
        </w:rPr>
        <w:t>საქართველოს</w:t>
      </w:r>
      <w:r w:rsidRPr="00EF12A9">
        <w:rPr>
          <w:rFonts w:eastAsia="Calibri" w:cs="Arial"/>
          <w:bCs/>
          <w:lang w:val="ka-GE" w:eastAsia="en-GB"/>
        </w:rPr>
        <w:t xml:space="preserve"> </w:t>
      </w:r>
      <w:r w:rsidRPr="00EF12A9">
        <w:rPr>
          <w:rFonts w:ascii="Helvetica" w:eastAsia="Calibri" w:hAnsi="Helvetica" w:cs="Helvetica"/>
          <w:bCs/>
          <w:lang w:val="ka-GE" w:eastAsia="en-GB"/>
        </w:rPr>
        <w:t>ურბანულ</w:t>
      </w:r>
      <w:r w:rsidRPr="00EF12A9">
        <w:rPr>
          <w:rFonts w:eastAsia="Calibri" w:cs="Arial"/>
          <w:bCs/>
          <w:lang w:val="ka-GE" w:eastAsia="en-GB"/>
        </w:rPr>
        <w:t xml:space="preserve"> </w:t>
      </w:r>
      <w:r w:rsidRPr="00EF12A9">
        <w:rPr>
          <w:rFonts w:ascii="Helvetica" w:eastAsia="Calibri" w:hAnsi="Helvetica" w:cs="Helvetica"/>
          <w:bCs/>
          <w:lang w:val="ka-GE" w:eastAsia="en-GB"/>
        </w:rPr>
        <w:t>მოსახლეობაში</w:t>
      </w:r>
      <w:r w:rsidRPr="00EF12A9">
        <w:rPr>
          <w:rFonts w:eastAsia="Calibri" w:cs="Arial"/>
          <w:bCs/>
          <w:lang w:val="ka-GE" w:eastAsia="en-GB"/>
        </w:rPr>
        <w:t xml:space="preserve"> </w:t>
      </w:r>
      <w:r w:rsidRPr="00EF12A9">
        <w:rPr>
          <w:rFonts w:ascii="Helvetica" w:eastAsia="Calibri" w:hAnsi="Helvetica" w:cs="Helvetica"/>
          <w:bCs/>
          <w:lang w:val="ka-GE" w:eastAsia="en-GB"/>
        </w:rPr>
        <w:t>შედარებადია</w:t>
      </w:r>
      <w:r w:rsidRPr="00EF12A9">
        <w:rPr>
          <w:rFonts w:eastAsia="Calibri" w:cs="Arial"/>
          <w:bCs/>
          <w:lang w:val="ka-GE" w:eastAsia="en-GB"/>
        </w:rPr>
        <w:t xml:space="preserve"> </w:t>
      </w:r>
      <w:r w:rsidRPr="00EF12A9">
        <w:rPr>
          <w:rFonts w:ascii="Helvetica" w:eastAsia="Calibri" w:hAnsi="Helvetica" w:cs="Helvetica"/>
          <w:bCs/>
          <w:lang w:val="ka-GE" w:eastAsia="en-GB"/>
        </w:rPr>
        <w:t>განვითარებული</w:t>
      </w:r>
      <w:r w:rsidRPr="00EF12A9">
        <w:rPr>
          <w:rFonts w:eastAsia="Calibri" w:cs="Arial"/>
          <w:bCs/>
          <w:lang w:val="ka-GE" w:eastAsia="en-GB"/>
        </w:rPr>
        <w:t xml:space="preserve"> </w:t>
      </w:r>
      <w:r w:rsidRPr="00EF12A9">
        <w:rPr>
          <w:rFonts w:ascii="Helvetica" w:eastAsia="Calibri" w:hAnsi="Helvetica" w:cs="Helvetica"/>
          <w:bCs/>
          <w:lang w:val="ka-GE" w:eastAsia="en-GB"/>
        </w:rPr>
        <w:t>ქვეყნების</w:t>
      </w:r>
      <w:r w:rsidRPr="00EF12A9">
        <w:rPr>
          <w:rFonts w:eastAsia="Calibri" w:cs="Arial"/>
          <w:bCs/>
          <w:lang w:val="ka-GE" w:eastAsia="en-GB"/>
        </w:rPr>
        <w:t xml:space="preserve"> </w:t>
      </w:r>
      <w:r w:rsidRPr="00EF12A9">
        <w:rPr>
          <w:rFonts w:ascii="Helvetica" w:eastAsia="Calibri" w:hAnsi="Helvetica" w:cs="Helvetica"/>
          <w:bCs/>
          <w:lang w:val="ka-GE" w:eastAsia="en-GB"/>
        </w:rPr>
        <w:t>მაჩვენებლებთან</w:t>
      </w:r>
      <w:r w:rsidRPr="00EF12A9">
        <w:rPr>
          <w:rFonts w:eastAsia="Calibri" w:cs="Arial"/>
          <w:bCs/>
          <w:lang w:val="ka-GE" w:eastAsia="en-GB"/>
        </w:rPr>
        <w:t xml:space="preserve">. </w:t>
      </w:r>
      <w:r w:rsidRPr="00EF12A9">
        <w:rPr>
          <w:rFonts w:ascii="Helvetica" w:eastAsia="Calibri" w:hAnsi="Helvetica" w:cs="Helvetica"/>
          <w:bCs/>
          <w:lang w:val="ka-GE" w:eastAsia="en-GB"/>
        </w:rPr>
        <w:t>რაც</w:t>
      </w:r>
      <w:r w:rsidRPr="00EF12A9">
        <w:rPr>
          <w:rFonts w:eastAsia="Calibri" w:cs="Arial"/>
          <w:bCs/>
          <w:lang w:val="ka-GE" w:eastAsia="en-GB"/>
        </w:rPr>
        <w:t xml:space="preserve"> </w:t>
      </w:r>
      <w:r w:rsidRPr="00EF12A9">
        <w:rPr>
          <w:rFonts w:ascii="Helvetica" w:eastAsia="Calibri" w:hAnsi="Helvetica" w:cs="Helvetica"/>
          <w:bCs/>
          <w:lang w:val="ka-GE" w:eastAsia="en-GB"/>
        </w:rPr>
        <w:t>შეეხება</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შემდგომ</w:t>
      </w:r>
      <w:r w:rsidRPr="00EF12A9">
        <w:rPr>
          <w:rFonts w:eastAsia="Calibri" w:cs="Arial"/>
          <w:bCs/>
          <w:lang w:val="ka-GE" w:eastAsia="en-GB"/>
        </w:rPr>
        <w:t xml:space="preserve"> </w:t>
      </w:r>
      <w:r w:rsidRPr="00EF12A9">
        <w:rPr>
          <w:rFonts w:ascii="Helvetica" w:eastAsia="Calibri" w:hAnsi="Helvetica" w:cs="Helvetica"/>
          <w:bCs/>
          <w:lang w:val="ka-GE" w:eastAsia="en-GB"/>
        </w:rPr>
        <w:t>პერიოდში</w:t>
      </w:r>
      <w:r w:rsidRPr="00EF12A9">
        <w:rPr>
          <w:rFonts w:eastAsia="Calibri" w:cs="Arial"/>
          <w:bCs/>
          <w:lang w:val="ka-GE" w:eastAsia="en-GB"/>
        </w:rPr>
        <w:t xml:space="preserve"> </w:t>
      </w:r>
      <w:r w:rsidRPr="00EF12A9">
        <w:rPr>
          <w:rFonts w:ascii="Helvetica" w:eastAsia="Calibri" w:hAnsi="Helvetica" w:cs="Helvetica"/>
          <w:bCs/>
          <w:lang w:val="ka-GE" w:eastAsia="en-GB"/>
        </w:rPr>
        <w:t>ლეტალობის</w:t>
      </w:r>
      <w:r w:rsidRPr="00EF12A9">
        <w:rPr>
          <w:rFonts w:eastAsia="Calibri" w:cs="Arial"/>
          <w:bCs/>
          <w:lang w:val="ka-GE" w:eastAsia="en-GB"/>
        </w:rPr>
        <w:t xml:space="preserve"> </w:t>
      </w:r>
      <w:r w:rsidRPr="00EF12A9">
        <w:rPr>
          <w:rFonts w:ascii="Helvetica" w:eastAsia="Calibri" w:hAnsi="Helvetica" w:cs="Helvetica"/>
          <w:bCs/>
          <w:lang w:val="ka-GE" w:eastAsia="en-GB"/>
        </w:rPr>
        <w:t>მაღალ</w:t>
      </w:r>
      <w:r w:rsidRPr="00EF12A9">
        <w:rPr>
          <w:rFonts w:eastAsia="Calibri" w:cs="Arial"/>
          <w:bCs/>
          <w:lang w:val="ka-GE" w:eastAsia="en-GB"/>
        </w:rPr>
        <w:t xml:space="preserve"> </w:t>
      </w:r>
      <w:r w:rsidRPr="00EF12A9">
        <w:rPr>
          <w:rFonts w:ascii="Helvetica" w:eastAsia="Calibri" w:hAnsi="Helvetica" w:cs="Helvetica"/>
          <w:bCs/>
          <w:lang w:val="ka-GE" w:eastAsia="en-GB"/>
        </w:rPr>
        <w:t>მაჩვენებელს</w:t>
      </w:r>
      <w:r w:rsidRPr="00EF12A9">
        <w:rPr>
          <w:rFonts w:eastAsia="Calibri" w:cs="Arial"/>
          <w:bCs/>
          <w:lang w:val="ka-GE" w:eastAsia="en-GB"/>
        </w:rPr>
        <w:t xml:space="preserve">, </w:t>
      </w:r>
      <w:r w:rsidRPr="00EF12A9">
        <w:rPr>
          <w:rFonts w:ascii="Helvetica" w:eastAsia="Calibri" w:hAnsi="Helvetica" w:cs="Helvetica"/>
          <w:bCs/>
          <w:lang w:val="ka-GE" w:eastAsia="en-GB"/>
        </w:rPr>
        <w:t>ეს</w:t>
      </w:r>
      <w:r w:rsidRPr="00EF12A9">
        <w:rPr>
          <w:rFonts w:eastAsia="Calibri" w:cs="Arial"/>
          <w:bCs/>
          <w:lang w:val="ka-GE" w:eastAsia="en-GB"/>
        </w:rPr>
        <w:t xml:space="preserve"> </w:t>
      </w:r>
      <w:r w:rsidRPr="00EF12A9">
        <w:rPr>
          <w:rFonts w:ascii="Helvetica" w:eastAsia="Calibri" w:hAnsi="Helvetica" w:cs="Helvetica"/>
          <w:bCs/>
          <w:lang w:val="ka-GE" w:eastAsia="en-GB"/>
        </w:rPr>
        <w:t>ფაქტი</w:t>
      </w:r>
      <w:r w:rsidRPr="00EF12A9">
        <w:rPr>
          <w:rFonts w:eastAsia="Calibri" w:cs="Arial"/>
          <w:bCs/>
          <w:lang w:val="ka-GE" w:eastAsia="en-GB"/>
        </w:rPr>
        <w:t xml:space="preserve"> </w:t>
      </w:r>
      <w:r w:rsidRPr="00EF12A9">
        <w:rPr>
          <w:rFonts w:ascii="Helvetica" w:eastAsia="Calibri" w:hAnsi="Helvetica" w:cs="Helvetica"/>
          <w:bCs/>
          <w:lang w:val="ka-GE" w:eastAsia="en-GB"/>
        </w:rPr>
        <w:t>შეიძლება</w:t>
      </w:r>
      <w:r w:rsidRPr="00EF12A9">
        <w:rPr>
          <w:rFonts w:eastAsia="Calibri" w:cs="Arial"/>
          <w:bCs/>
          <w:lang w:val="ka-GE" w:eastAsia="en-GB"/>
        </w:rPr>
        <w:t xml:space="preserve"> </w:t>
      </w:r>
      <w:r w:rsidRPr="00EF12A9">
        <w:rPr>
          <w:rFonts w:ascii="Helvetica" w:eastAsia="Calibri" w:hAnsi="Helvetica" w:cs="Helvetica"/>
          <w:bCs/>
          <w:lang w:val="ka-GE" w:eastAsia="en-GB"/>
        </w:rPr>
        <w:t>საქართველოს</w:t>
      </w:r>
      <w:r w:rsidRPr="00EF12A9">
        <w:rPr>
          <w:rFonts w:eastAsia="Calibri" w:cs="Arial"/>
          <w:bCs/>
          <w:lang w:val="ka-GE" w:eastAsia="en-GB"/>
        </w:rPr>
        <w:t xml:space="preserve"> </w:t>
      </w:r>
      <w:r w:rsidRPr="00EF12A9">
        <w:rPr>
          <w:rFonts w:ascii="Helvetica" w:eastAsia="Calibri" w:hAnsi="Helvetica" w:cs="Helvetica"/>
          <w:bCs/>
          <w:lang w:val="ka-GE" w:eastAsia="en-GB"/>
        </w:rPr>
        <w:t>ჯანდაცვის</w:t>
      </w:r>
      <w:r w:rsidRPr="00EF12A9">
        <w:rPr>
          <w:rFonts w:eastAsia="Calibri" w:cs="Arial"/>
          <w:bCs/>
          <w:lang w:val="ka-GE" w:eastAsia="en-GB"/>
        </w:rPr>
        <w:t xml:space="preserve"> </w:t>
      </w:r>
      <w:r w:rsidRPr="00EF12A9">
        <w:rPr>
          <w:rFonts w:ascii="Helvetica" w:eastAsia="Calibri" w:hAnsi="Helvetica" w:cs="Helvetica"/>
          <w:bCs/>
          <w:lang w:val="ka-GE" w:eastAsia="en-GB"/>
        </w:rPr>
        <w:t>სისტემაში</w:t>
      </w:r>
      <w:r w:rsidRPr="00EF12A9">
        <w:rPr>
          <w:rFonts w:eastAsia="Calibri" w:cs="Arial"/>
          <w:bCs/>
          <w:lang w:val="ka-GE" w:eastAsia="en-GB"/>
        </w:rPr>
        <w:t xml:space="preserve"> </w:t>
      </w:r>
      <w:r w:rsidRPr="00EF12A9">
        <w:rPr>
          <w:rFonts w:ascii="Helvetica" w:eastAsia="Calibri" w:hAnsi="Helvetica" w:cs="Helvetica"/>
          <w:bCs/>
          <w:lang w:val="ka-GE" w:eastAsia="en-GB"/>
        </w:rPr>
        <w:t>არსებული</w:t>
      </w:r>
      <w:r w:rsidRPr="00EF12A9">
        <w:rPr>
          <w:rFonts w:eastAsia="Calibri" w:cs="Arial"/>
          <w:bCs/>
          <w:lang w:val="ka-GE" w:eastAsia="en-GB"/>
        </w:rPr>
        <w:t xml:space="preserve"> </w:t>
      </w:r>
      <w:r w:rsidRPr="00EF12A9">
        <w:rPr>
          <w:rFonts w:ascii="Helvetica" w:eastAsia="Calibri" w:hAnsi="Helvetica" w:cs="Helvetica"/>
          <w:bCs/>
          <w:lang w:val="ka-GE" w:eastAsia="en-GB"/>
        </w:rPr>
        <w:t>ხარვეზებით</w:t>
      </w:r>
      <w:r w:rsidRPr="00EF12A9">
        <w:rPr>
          <w:rFonts w:eastAsia="Calibri" w:cs="Arial"/>
          <w:bCs/>
          <w:lang w:val="ka-GE" w:eastAsia="en-GB"/>
        </w:rPr>
        <w:t xml:space="preserve"> </w:t>
      </w:r>
      <w:r w:rsidRPr="00EF12A9">
        <w:rPr>
          <w:rFonts w:ascii="Helvetica" w:eastAsia="Calibri" w:hAnsi="Helvetica" w:cs="Helvetica"/>
          <w:bCs/>
          <w:lang w:val="ka-GE" w:eastAsia="en-GB"/>
        </w:rPr>
        <w:t>აიხსნას</w:t>
      </w:r>
      <w:r w:rsidRPr="00EF12A9">
        <w:rPr>
          <w:rFonts w:eastAsia="Calibri" w:cs="Arial"/>
          <w:bCs/>
          <w:lang w:val="ka-GE" w:eastAsia="en-GB"/>
        </w:rPr>
        <w:t xml:space="preserve">, </w:t>
      </w:r>
      <w:r w:rsidRPr="00EF12A9">
        <w:rPr>
          <w:rFonts w:ascii="Helvetica" w:eastAsia="Calibri" w:hAnsi="Helvetica" w:cs="Helvetica"/>
          <w:bCs/>
          <w:lang w:val="ka-GE" w:eastAsia="en-GB"/>
        </w:rPr>
        <w:t>რაც</w:t>
      </w:r>
      <w:r w:rsidRPr="00EF12A9">
        <w:rPr>
          <w:rFonts w:eastAsia="Calibri" w:cs="Arial"/>
          <w:bCs/>
          <w:lang w:val="ka-GE" w:eastAsia="en-GB"/>
        </w:rPr>
        <w:t xml:space="preserve">, </w:t>
      </w:r>
      <w:r w:rsidRPr="00EF12A9">
        <w:rPr>
          <w:rFonts w:ascii="Helvetica" w:eastAsia="Calibri" w:hAnsi="Helvetica" w:cs="Helvetica"/>
          <w:bCs/>
          <w:lang w:val="ka-GE" w:eastAsia="en-GB"/>
        </w:rPr>
        <w:t>სავარაუდოდ</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ინსულტიანი</w:t>
      </w:r>
      <w:r w:rsidRPr="00EF12A9">
        <w:rPr>
          <w:rFonts w:eastAsia="Calibri" w:cs="Arial"/>
          <w:bCs/>
          <w:lang w:val="ka-GE" w:eastAsia="en-GB"/>
        </w:rPr>
        <w:t xml:space="preserve"> </w:t>
      </w:r>
      <w:r w:rsidRPr="00EF12A9">
        <w:rPr>
          <w:rFonts w:ascii="Helvetica" w:eastAsia="Calibri" w:hAnsi="Helvetica" w:cs="Helvetica"/>
          <w:bCs/>
          <w:lang w:val="ka-GE" w:eastAsia="en-GB"/>
        </w:rPr>
        <w:t>პაციენტების</w:t>
      </w:r>
      <w:r w:rsidRPr="00EF12A9">
        <w:rPr>
          <w:rFonts w:eastAsia="Calibri" w:cs="Arial"/>
          <w:bCs/>
          <w:lang w:val="ka-GE" w:eastAsia="en-GB"/>
        </w:rPr>
        <w:t xml:space="preserve"> </w:t>
      </w:r>
      <w:r w:rsidRPr="00EF12A9">
        <w:rPr>
          <w:rFonts w:ascii="Helvetica" w:eastAsia="Calibri" w:hAnsi="Helvetica" w:cs="Helvetica"/>
          <w:bCs/>
          <w:lang w:val="ka-GE" w:eastAsia="en-GB"/>
        </w:rPr>
        <w:t>ადეკვატური</w:t>
      </w:r>
      <w:r w:rsidRPr="00EF12A9">
        <w:rPr>
          <w:rFonts w:eastAsia="Calibri" w:cs="Arial"/>
          <w:bCs/>
          <w:lang w:val="ka-GE" w:eastAsia="en-GB"/>
        </w:rPr>
        <w:t xml:space="preserve"> </w:t>
      </w:r>
      <w:r w:rsidRPr="00EF12A9">
        <w:rPr>
          <w:rFonts w:ascii="Helvetica" w:eastAsia="Calibri" w:hAnsi="Helvetica" w:cs="Helvetica"/>
          <w:bCs/>
          <w:lang w:val="ka-GE" w:eastAsia="en-GB"/>
        </w:rPr>
        <w:t>მართვის</w:t>
      </w:r>
      <w:r w:rsidRPr="00EF12A9">
        <w:rPr>
          <w:rFonts w:eastAsia="Calibri" w:cs="Arial"/>
          <w:bCs/>
          <w:lang w:val="ka-GE" w:eastAsia="en-GB"/>
        </w:rPr>
        <w:t xml:space="preserve"> </w:t>
      </w:r>
      <w:r w:rsidRPr="00EF12A9">
        <w:rPr>
          <w:rFonts w:ascii="Helvetica" w:eastAsia="Calibri" w:hAnsi="Helvetica" w:cs="Helvetica"/>
          <w:bCs/>
          <w:lang w:val="ka-GE" w:eastAsia="en-GB"/>
        </w:rPr>
        <w:t>საშუალებას</w:t>
      </w:r>
      <w:r w:rsidRPr="00EF12A9">
        <w:rPr>
          <w:rFonts w:eastAsia="Calibri" w:cs="Arial"/>
          <w:bCs/>
          <w:lang w:val="ka-GE" w:eastAsia="en-GB"/>
        </w:rPr>
        <w:t xml:space="preserve"> </w:t>
      </w:r>
      <w:r w:rsidRPr="00EF12A9">
        <w:rPr>
          <w:rFonts w:ascii="Helvetica" w:eastAsia="Calibri" w:hAnsi="Helvetica" w:cs="Helvetica"/>
          <w:bCs/>
          <w:lang w:val="ka-GE" w:eastAsia="en-GB"/>
        </w:rPr>
        <w:t>არ</w:t>
      </w:r>
      <w:r w:rsidRPr="00EF12A9">
        <w:rPr>
          <w:rFonts w:eastAsia="Calibri" w:cs="Arial"/>
          <w:bCs/>
          <w:lang w:val="ka-GE" w:eastAsia="en-GB"/>
        </w:rPr>
        <w:t xml:space="preserve"> </w:t>
      </w:r>
      <w:r w:rsidRPr="00EF12A9">
        <w:rPr>
          <w:rFonts w:ascii="Helvetica" w:eastAsia="Calibri" w:hAnsi="Helvetica" w:cs="Helvetica"/>
          <w:bCs/>
          <w:lang w:val="ka-GE" w:eastAsia="en-GB"/>
        </w:rPr>
        <w:t>იძლევა</w:t>
      </w:r>
      <w:r w:rsidRPr="00EF12A9">
        <w:rPr>
          <w:rFonts w:eastAsia="Calibri" w:cs="Arial"/>
          <w:bCs/>
          <w:lang w:val="ka-GE" w:eastAsia="en-GB"/>
        </w:rPr>
        <w:t>.</w:t>
      </w:r>
      <w:r w:rsidRPr="00EF12A9">
        <w:rPr>
          <w:rFonts w:eastAsia="Calibri" w:cs="Arial"/>
          <w:lang w:val="ka-GE" w:eastAsia="en-GB"/>
        </w:rPr>
        <w:t xml:space="preserve"> </w:t>
      </w:r>
    </w:p>
    <w:p w14:paraId="4D08B342" w14:textId="77777777" w:rsidR="00F51FFF" w:rsidRPr="00EF12A9" w:rsidRDefault="00F51FFF" w:rsidP="00F0025C">
      <w:pPr>
        <w:pStyle w:val="berschrift2"/>
        <w:rPr>
          <w:rFonts w:eastAsia="Calibri"/>
        </w:rPr>
      </w:pPr>
      <w:bookmarkStart w:id="8" w:name="_Toc492155240"/>
      <w:bookmarkStart w:id="9" w:name="_Toc496461554"/>
      <w:r w:rsidRPr="00EF12A9">
        <w:rPr>
          <w:rFonts w:ascii="Helvetica" w:eastAsia="Calibri" w:hAnsi="Helvetica" w:cs="Helvetica"/>
        </w:rPr>
        <w:t>მიმდინარე</w:t>
      </w:r>
      <w:r w:rsidRPr="00EF12A9">
        <w:rPr>
          <w:rFonts w:eastAsia="Calibri"/>
        </w:rPr>
        <w:t xml:space="preserve"> </w:t>
      </w:r>
      <w:r w:rsidRPr="00EF12A9">
        <w:rPr>
          <w:rFonts w:ascii="Helvetica" w:eastAsia="Calibri" w:hAnsi="Helvetica" w:cs="Helvetica"/>
        </w:rPr>
        <w:t>პრაქტიკა</w:t>
      </w:r>
      <w:bookmarkEnd w:id="8"/>
      <w:bookmarkEnd w:id="9"/>
      <w:r w:rsidRPr="00EF12A9">
        <w:rPr>
          <w:rFonts w:eastAsia="Calibri"/>
        </w:rPr>
        <w:t xml:space="preserve"> </w:t>
      </w:r>
    </w:p>
    <w:p w14:paraId="61D1C9D6" w14:textId="77777777" w:rsidR="00F51FFF" w:rsidRPr="00EF12A9" w:rsidRDefault="00F51FFF" w:rsidP="00F51FFF">
      <w:pPr>
        <w:jc w:val="both"/>
        <w:rPr>
          <w:rFonts w:eastAsia="Calibri" w:cs="Arial"/>
          <w:lang w:eastAsia="en-GB"/>
        </w:rPr>
      </w:pPr>
      <w:r w:rsidRPr="00EF12A9">
        <w:rPr>
          <w:rFonts w:ascii="Helvetica" w:eastAsia="Calibri" w:hAnsi="Helvetica" w:cs="Helvetica"/>
          <w:lang w:val="ka-GE" w:eastAsia="en-GB"/>
        </w:rPr>
        <w:t>საქართველოს</w:t>
      </w:r>
      <w:r w:rsidRPr="00EF12A9">
        <w:rPr>
          <w:rFonts w:eastAsia="Calibri" w:cs="Arial"/>
          <w:lang w:val="ka-GE" w:eastAsia="en-GB"/>
        </w:rPr>
        <w:t xml:space="preserve"> </w:t>
      </w:r>
      <w:r w:rsidRPr="00EF12A9">
        <w:rPr>
          <w:rFonts w:ascii="Helvetica" w:eastAsia="Calibri" w:hAnsi="Helvetica" w:cs="Helvetica"/>
          <w:lang w:val="ka-GE" w:eastAsia="en-GB"/>
        </w:rPr>
        <w:t>საავადმყოფოებში</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ხარისხის</w:t>
      </w:r>
      <w:r w:rsidRPr="00EF12A9">
        <w:rPr>
          <w:rFonts w:eastAsia="Calibri" w:cs="Arial"/>
          <w:lang w:val="ka-GE" w:eastAsia="en-GB"/>
        </w:rPr>
        <w:t xml:space="preserve"> </w:t>
      </w:r>
      <w:r w:rsidRPr="00EF12A9">
        <w:rPr>
          <w:rFonts w:ascii="Helvetica" w:eastAsia="Calibri" w:hAnsi="Helvetica" w:cs="Helvetica"/>
          <w:lang w:val="ka-GE" w:eastAsia="en-GB"/>
        </w:rPr>
        <w:t>ამსახველი</w:t>
      </w:r>
      <w:r w:rsidRPr="00EF12A9">
        <w:rPr>
          <w:rFonts w:eastAsia="Calibri" w:cs="Arial"/>
          <w:lang w:val="ka-GE" w:eastAsia="en-GB"/>
        </w:rPr>
        <w:t xml:space="preserve"> </w:t>
      </w:r>
      <w:r w:rsidRPr="00EF12A9">
        <w:rPr>
          <w:rFonts w:ascii="Helvetica" w:eastAsia="Calibri" w:hAnsi="Helvetica" w:cs="Helvetica"/>
          <w:lang w:val="ka-GE" w:eastAsia="en-GB"/>
        </w:rPr>
        <w:t>მონაცემები</w:t>
      </w:r>
      <w:r w:rsidRPr="00EF12A9">
        <w:rPr>
          <w:rFonts w:eastAsia="Calibri" w:cs="Arial"/>
          <w:lang w:val="ka-GE" w:eastAsia="en-GB"/>
        </w:rPr>
        <w:t xml:space="preserve"> </w:t>
      </w:r>
      <w:r w:rsidRPr="00EF12A9">
        <w:rPr>
          <w:rFonts w:ascii="Helvetica" w:eastAsia="Calibri" w:hAnsi="Helvetica" w:cs="Helvetica"/>
          <w:lang w:val="ka-GE" w:eastAsia="en-GB"/>
        </w:rPr>
        <w:t>ძალიან</w:t>
      </w:r>
      <w:r w:rsidRPr="00EF12A9">
        <w:rPr>
          <w:rFonts w:eastAsia="Calibri" w:cs="Arial"/>
          <w:lang w:val="ka-GE" w:eastAsia="en-GB"/>
        </w:rPr>
        <w:t xml:space="preserve"> </w:t>
      </w:r>
      <w:r w:rsidRPr="00EF12A9">
        <w:rPr>
          <w:rFonts w:ascii="Helvetica" w:eastAsia="Calibri" w:hAnsi="Helvetica" w:cs="Helvetica"/>
          <w:lang w:val="ka-GE" w:eastAsia="en-GB"/>
        </w:rPr>
        <w:t>მწირია</w:t>
      </w:r>
      <w:r w:rsidRPr="00EF12A9">
        <w:rPr>
          <w:rFonts w:eastAsia="Calibri" w:cs="Arial"/>
          <w:lang w:val="ka-GE" w:eastAsia="en-GB"/>
        </w:rPr>
        <w:t xml:space="preserve">. </w:t>
      </w:r>
      <w:r w:rsidRPr="00EF12A9">
        <w:rPr>
          <w:rFonts w:ascii="Helvetica" w:eastAsia="Calibri" w:hAnsi="Helvetica" w:cs="Helvetica"/>
          <w:bCs/>
          <w:lang w:val="ka-GE" w:eastAsia="en-GB"/>
        </w:rPr>
        <w:t>სამედიცინო</w:t>
      </w:r>
      <w:r w:rsidRPr="00EF12A9">
        <w:rPr>
          <w:rFonts w:eastAsia="Calibri" w:cs="Arial"/>
          <w:bCs/>
          <w:lang w:val="ka-GE" w:eastAsia="en-GB"/>
        </w:rPr>
        <w:t xml:space="preserve"> </w:t>
      </w:r>
      <w:r w:rsidRPr="00EF12A9">
        <w:rPr>
          <w:rFonts w:ascii="Helvetica" w:eastAsia="Calibri" w:hAnsi="Helvetica" w:cs="Helvetica"/>
          <w:bCs/>
          <w:lang w:val="ka-GE" w:eastAsia="en-GB"/>
        </w:rPr>
        <w:t>დაწესებულებებში</w:t>
      </w:r>
      <w:r w:rsidRPr="00EF12A9">
        <w:rPr>
          <w:rFonts w:eastAsia="Calibri" w:cs="Arial"/>
          <w:bCs/>
          <w:lang w:val="ka-GE" w:eastAsia="en-GB"/>
        </w:rPr>
        <w:t xml:space="preserve"> </w:t>
      </w:r>
      <w:r w:rsidRPr="00EF12A9">
        <w:rPr>
          <w:rFonts w:ascii="Helvetica" w:eastAsia="Calibri" w:hAnsi="Helvetica" w:cs="Helvetica"/>
          <w:bCs/>
          <w:lang w:val="ka-GE" w:eastAsia="en-GB"/>
        </w:rPr>
        <w:t>არ</w:t>
      </w:r>
      <w:r w:rsidRPr="00EF12A9">
        <w:rPr>
          <w:rFonts w:eastAsia="Calibri" w:cs="Arial"/>
          <w:bCs/>
          <w:lang w:val="ka-GE" w:eastAsia="en-GB"/>
        </w:rPr>
        <w:t xml:space="preserve"> </w:t>
      </w:r>
      <w:r w:rsidRPr="00EF12A9">
        <w:rPr>
          <w:rFonts w:ascii="Helvetica" w:eastAsia="Calibri" w:hAnsi="Helvetica" w:cs="Helvetica"/>
          <w:bCs/>
          <w:lang w:val="ka-GE" w:eastAsia="en-GB"/>
        </w:rPr>
        <w:t>არის</w:t>
      </w:r>
      <w:r w:rsidRPr="00EF12A9">
        <w:rPr>
          <w:rFonts w:eastAsia="Calibri" w:cs="Arial"/>
          <w:bCs/>
          <w:lang w:val="ka-GE" w:eastAsia="en-GB"/>
        </w:rPr>
        <w:t xml:space="preserve"> </w:t>
      </w:r>
      <w:r w:rsidRPr="00EF12A9">
        <w:rPr>
          <w:rFonts w:ascii="Helvetica" w:eastAsia="Calibri" w:hAnsi="Helvetica" w:cs="Helvetica"/>
          <w:bCs/>
          <w:lang w:val="ka-GE" w:eastAsia="en-GB"/>
        </w:rPr>
        <w:t>დანერგილი</w:t>
      </w:r>
      <w:r w:rsidRPr="00EF12A9">
        <w:rPr>
          <w:rFonts w:eastAsia="Calibri" w:cs="Arial"/>
          <w:bCs/>
          <w:lang w:val="ka-GE" w:eastAsia="en-GB"/>
        </w:rPr>
        <w:t xml:space="preserve"> </w:t>
      </w:r>
      <w:r w:rsidRPr="00EF12A9">
        <w:rPr>
          <w:rFonts w:ascii="Helvetica" w:eastAsia="Calibri" w:hAnsi="Helvetica" w:cs="Helvetica"/>
          <w:bCs/>
          <w:lang w:val="ka-GE" w:eastAsia="en-GB"/>
        </w:rPr>
        <w:t>სამედიცინო</w:t>
      </w:r>
      <w:r w:rsidRPr="00EF12A9">
        <w:rPr>
          <w:rFonts w:eastAsia="Calibri" w:cs="Arial"/>
          <w:bCs/>
          <w:lang w:val="ka-GE" w:eastAsia="en-GB"/>
        </w:rPr>
        <w:t xml:space="preserve"> </w:t>
      </w:r>
      <w:r w:rsidRPr="00EF12A9">
        <w:rPr>
          <w:rFonts w:ascii="Helvetica" w:eastAsia="Calibri" w:hAnsi="Helvetica" w:cs="Helvetica"/>
          <w:bCs/>
          <w:lang w:val="ka-GE" w:eastAsia="en-GB"/>
        </w:rPr>
        <w:t>აუდიტის</w:t>
      </w:r>
      <w:r w:rsidRPr="00EF12A9">
        <w:rPr>
          <w:rFonts w:eastAsia="Calibri" w:cs="Arial"/>
          <w:bCs/>
          <w:lang w:val="ka-GE" w:eastAsia="en-GB"/>
        </w:rPr>
        <w:t xml:space="preserve"> </w:t>
      </w:r>
      <w:r w:rsidRPr="00EF12A9">
        <w:rPr>
          <w:rFonts w:ascii="Helvetica" w:eastAsia="Calibri" w:hAnsi="Helvetica" w:cs="Helvetica"/>
          <w:bCs/>
          <w:lang w:val="ka-GE" w:eastAsia="en-GB"/>
        </w:rPr>
        <w:t>სისტემა</w:t>
      </w:r>
      <w:r w:rsidRPr="00EF12A9">
        <w:rPr>
          <w:rFonts w:eastAsia="Calibri" w:cs="Arial"/>
          <w:bCs/>
          <w:lang w:val="ka-GE" w:eastAsia="en-GB"/>
        </w:rPr>
        <w:t xml:space="preserve">, </w:t>
      </w:r>
      <w:r w:rsidRPr="00EF12A9">
        <w:rPr>
          <w:rFonts w:ascii="Helvetica" w:eastAsia="Calibri" w:hAnsi="Helvetica" w:cs="Helvetica"/>
          <w:bCs/>
          <w:lang w:val="ka-GE" w:eastAsia="en-GB"/>
        </w:rPr>
        <w:t>რაც</w:t>
      </w:r>
      <w:r w:rsidRPr="00EF12A9">
        <w:rPr>
          <w:rFonts w:eastAsia="Calibri" w:cs="Arial"/>
          <w:bCs/>
          <w:lang w:val="ka-GE" w:eastAsia="en-GB"/>
        </w:rPr>
        <w:t xml:space="preserve"> </w:t>
      </w:r>
      <w:r w:rsidRPr="00EF12A9">
        <w:rPr>
          <w:rFonts w:ascii="Helvetica" w:eastAsia="Calibri" w:hAnsi="Helvetica" w:cs="Helvetica"/>
          <w:bCs/>
          <w:lang w:val="ka-GE" w:eastAsia="en-GB"/>
        </w:rPr>
        <w:t>ჯანდაცვის</w:t>
      </w:r>
      <w:r w:rsidRPr="00EF12A9">
        <w:rPr>
          <w:rFonts w:eastAsia="Calibri" w:cs="Arial"/>
          <w:bCs/>
          <w:lang w:val="ka-GE" w:eastAsia="en-GB"/>
        </w:rPr>
        <w:t xml:space="preserve"> </w:t>
      </w:r>
      <w:r w:rsidRPr="00EF12A9">
        <w:rPr>
          <w:rFonts w:ascii="Helvetica" w:eastAsia="Calibri" w:hAnsi="Helvetica" w:cs="Helvetica"/>
          <w:bCs/>
          <w:lang w:val="ka-GE" w:eastAsia="en-GB"/>
        </w:rPr>
        <w:t>პროფესიონალთა</w:t>
      </w:r>
      <w:r w:rsidRPr="00EF12A9">
        <w:rPr>
          <w:rFonts w:eastAsia="Calibri" w:cs="Arial"/>
          <w:bCs/>
          <w:lang w:val="ka-GE" w:eastAsia="en-GB"/>
        </w:rPr>
        <w:t xml:space="preserve"> </w:t>
      </w:r>
      <w:r w:rsidRPr="00EF12A9">
        <w:rPr>
          <w:rFonts w:ascii="Helvetica" w:eastAsia="Calibri" w:hAnsi="Helvetica" w:cs="Helvetica"/>
          <w:bCs/>
          <w:lang w:val="ka-GE" w:eastAsia="en-GB"/>
        </w:rPr>
        <w:t>მიერ</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მართვის</w:t>
      </w:r>
      <w:r w:rsidRPr="00EF12A9">
        <w:rPr>
          <w:rFonts w:eastAsia="Calibri" w:cs="Arial"/>
          <w:bCs/>
          <w:lang w:val="ka-GE" w:eastAsia="en-GB"/>
        </w:rPr>
        <w:t xml:space="preserve"> </w:t>
      </w:r>
      <w:r w:rsidRPr="00EF12A9">
        <w:rPr>
          <w:rFonts w:ascii="Helvetica" w:eastAsia="Calibri" w:hAnsi="Helvetica" w:cs="Helvetica"/>
          <w:bCs/>
          <w:lang w:val="ka-GE" w:eastAsia="en-GB"/>
        </w:rPr>
        <w:t>ხარისხის</w:t>
      </w:r>
      <w:r w:rsidRPr="00EF12A9">
        <w:rPr>
          <w:rFonts w:eastAsia="Calibri" w:cs="Arial"/>
          <w:bCs/>
          <w:lang w:val="ka-GE" w:eastAsia="en-GB"/>
        </w:rPr>
        <w:t xml:space="preserve"> </w:t>
      </w:r>
      <w:r w:rsidRPr="00EF12A9">
        <w:rPr>
          <w:rFonts w:ascii="Helvetica" w:eastAsia="Calibri" w:hAnsi="Helvetica" w:cs="Helvetica"/>
          <w:bCs/>
          <w:lang w:val="ka-GE" w:eastAsia="en-GB"/>
        </w:rPr>
        <w:t>შეფასების</w:t>
      </w:r>
      <w:r w:rsidRPr="00EF12A9">
        <w:rPr>
          <w:rFonts w:eastAsia="Calibri" w:cs="Arial"/>
          <w:bCs/>
          <w:lang w:val="ka-GE" w:eastAsia="en-GB"/>
        </w:rPr>
        <w:t xml:space="preserve"> </w:t>
      </w:r>
      <w:r w:rsidRPr="00EF12A9">
        <w:rPr>
          <w:rFonts w:ascii="Helvetica" w:eastAsia="Calibri" w:hAnsi="Helvetica" w:cs="Helvetica"/>
          <w:bCs/>
          <w:lang w:val="ka-GE" w:eastAsia="en-GB"/>
        </w:rPr>
        <w:t>საშუალებას</w:t>
      </w:r>
      <w:r w:rsidRPr="00EF12A9">
        <w:rPr>
          <w:rFonts w:eastAsia="Calibri" w:cs="Arial"/>
          <w:bCs/>
          <w:lang w:val="ka-GE" w:eastAsia="en-GB"/>
        </w:rPr>
        <w:t xml:space="preserve"> </w:t>
      </w:r>
      <w:r w:rsidRPr="00EF12A9">
        <w:rPr>
          <w:rFonts w:ascii="Helvetica" w:eastAsia="Calibri" w:hAnsi="Helvetica" w:cs="Helvetica"/>
          <w:bCs/>
          <w:lang w:val="ka-GE" w:eastAsia="en-GB"/>
        </w:rPr>
        <w:t>მოგვცემდა</w:t>
      </w:r>
      <w:r w:rsidRPr="00EF12A9">
        <w:rPr>
          <w:rFonts w:eastAsia="Calibri" w:cs="Arial"/>
          <w:bCs/>
          <w:lang w:val="ka-GE" w:eastAsia="en-GB"/>
        </w:rPr>
        <w:t xml:space="preserve">. </w:t>
      </w:r>
      <w:r w:rsidRPr="00EF12A9">
        <w:rPr>
          <w:rFonts w:ascii="Helvetica" w:eastAsia="Calibri" w:hAnsi="Helvetica" w:cs="Helvetica"/>
          <w:bCs/>
          <w:lang w:val="ka-GE" w:eastAsia="en-GB"/>
        </w:rPr>
        <w:t>აღსანიშნავია</w:t>
      </w:r>
      <w:r w:rsidRPr="00EF12A9">
        <w:rPr>
          <w:rFonts w:eastAsia="Calibri" w:cs="Arial"/>
          <w:bCs/>
          <w:lang w:val="ka-GE" w:eastAsia="en-GB"/>
        </w:rPr>
        <w:t xml:space="preserve"> </w:t>
      </w:r>
      <w:r w:rsidRPr="00EF12A9">
        <w:rPr>
          <w:rFonts w:ascii="Helvetica" w:eastAsia="Calibri" w:hAnsi="Helvetica" w:cs="Helvetica"/>
          <w:bCs/>
          <w:lang w:val="ka-GE" w:eastAsia="en-GB"/>
        </w:rPr>
        <w:t>ისიც</w:t>
      </w:r>
      <w:r w:rsidRPr="00EF12A9">
        <w:rPr>
          <w:rFonts w:eastAsia="Calibri" w:cs="Arial"/>
          <w:bCs/>
          <w:lang w:val="ka-GE" w:eastAsia="en-GB"/>
        </w:rPr>
        <w:t xml:space="preserve">, </w:t>
      </w:r>
      <w:r w:rsidRPr="00EF12A9">
        <w:rPr>
          <w:rFonts w:ascii="Helvetica" w:eastAsia="Calibri" w:hAnsi="Helvetica" w:cs="Helvetica"/>
          <w:bCs/>
          <w:lang w:val="ka-GE" w:eastAsia="en-GB"/>
        </w:rPr>
        <w:t>რომ</w:t>
      </w:r>
      <w:r w:rsidRPr="00EF12A9">
        <w:rPr>
          <w:rFonts w:eastAsia="Calibri" w:cs="Arial"/>
          <w:bCs/>
          <w:lang w:val="ka-GE" w:eastAsia="en-GB"/>
        </w:rPr>
        <w:t xml:space="preserve"> </w:t>
      </w:r>
      <w:r w:rsidRPr="00EF12A9">
        <w:rPr>
          <w:rFonts w:ascii="Helvetica" w:eastAsia="Calibri" w:hAnsi="Helvetica" w:cs="Helvetica"/>
          <w:bCs/>
          <w:lang w:val="ka-GE" w:eastAsia="en-GB"/>
        </w:rPr>
        <w:t>საქართველოს</w:t>
      </w:r>
      <w:r w:rsidRPr="00EF12A9">
        <w:rPr>
          <w:rFonts w:eastAsia="Calibri" w:cs="Arial"/>
          <w:bCs/>
          <w:lang w:val="ka-GE" w:eastAsia="en-GB"/>
        </w:rPr>
        <w:t xml:space="preserve"> </w:t>
      </w:r>
      <w:r w:rsidRPr="00EF12A9">
        <w:rPr>
          <w:rFonts w:ascii="Helvetica" w:eastAsia="Calibri" w:hAnsi="Helvetica" w:cs="Helvetica"/>
          <w:bCs/>
          <w:lang w:val="ka-GE" w:eastAsia="en-GB"/>
        </w:rPr>
        <w:t>საავადმყოფოებში</w:t>
      </w:r>
      <w:r w:rsidRPr="00EF12A9">
        <w:rPr>
          <w:rFonts w:eastAsia="Calibri" w:cs="Arial"/>
          <w:bCs/>
          <w:lang w:val="ka-GE" w:eastAsia="en-GB"/>
        </w:rPr>
        <w:t xml:space="preserve"> </w:t>
      </w:r>
      <w:r w:rsidRPr="00EF12A9">
        <w:rPr>
          <w:rFonts w:ascii="Helvetica" w:eastAsia="Calibri" w:hAnsi="Helvetica" w:cs="Helvetica"/>
          <w:bCs/>
          <w:lang w:val="ka-GE" w:eastAsia="en-GB"/>
        </w:rPr>
        <w:t>არ</w:t>
      </w:r>
      <w:r w:rsidRPr="00EF12A9">
        <w:rPr>
          <w:rFonts w:eastAsia="Calibri" w:cs="Arial"/>
          <w:bCs/>
          <w:lang w:val="ka-GE" w:eastAsia="en-GB"/>
        </w:rPr>
        <w:t xml:space="preserve"> </w:t>
      </w:r>
      <w:r w:rsidRPr="00EF12A9">
        <w:rPr>
          <w:rFonts w:ascii="Helvetica" w:eastAsia="Calibri" w:hAnsi="Helvetica" w:cs="Helvetica"/>
          <w:bCs/>
          <w:lang w:val="ka-GE" w:eastAsia="en-GB"/>
        </w:rPr>
        <w:t>არსებობს</w:t>
      </w:r>
      <w:r w:rsidRPr="00EF12A9">
        <w:rPr>
          <w:rFonts w:eastAsia="Calibri" w:cs="Arial"/>
          <w:bCs/>
          <w:lang w:val="ka-GE" w:eastAsia="en-GB"/>
        </w:rPr>
        <w:t xml:space="preserve"> </w:t>
      </w:r>
      <w:r w:rsidRPr="00EF12A9">
        <w:rPr>
          <w:rFonts w:ascii="Helvetica" w:eastAsia="Calibri" w:hAnsi="Helvetica" w:cs="Helvetica"/>
          <w:bCs/>
          <w:lang w:val="ka-GE" w:eastAsia="en-GB"/>
        </w:rPr>
        <w:t>ინსულტის</w:t>
      </w:r>
      <w:r w:rsidRPr="00EF12A9">
        <w:rPr>
          <w:rFonts w:eastAsia="Calibri" w:cs="Arial"/>
          <w:bCs/>
          <w:lang w:val="ka-GE" w:eastAsia="en-GB"/>
        </w:rPr>
        <w:t xml:space="preserve"> </w:t>
      </w:r>
      <w:r w:rsidRPr="00EF12A9">
        <w:rPr>
          <w:rFonts w:ascii="Helvetica" w:eastAsia="Calibri" w:hAnsi="Helvetica" w:cs="Helvetica"/>
          <w:bCs/>
          <w:lang w:val="ka-GE" w:eastAsia="en-GB"/>
        </w:rPr>
        <w:t>ერთეულები</w:t>
      </w:r>
      <w:r w:rsidRPr="00EF12A9">
        <w:rPr>
          <w:rFonts w:eastAsia="Calibri" w:cs="Arial"/>
          <w:bCs/>
          <w:lang w:val="ka-GE" w:eastAsia="en-GB"/>
        </w:rPr>
        <w:t xml:space="preserve">, </w:t>
      </w:r>
      <w:r w:rsidRPr="00EF12A9">
        <w:rPr>
          <w:rFonts w:ascii="Helvetica" w:eastAsia="Calibri" w:hAnsi="Helvetica" w:cs="Helvetica"/>
          <w:bCs/>
          <w:lang w:val="ka-GE" w:eastAsia="en-GB"/>
        </w:rPr>
        <w:t>რომლებიც</w:t>
      </w:r>
      <w:r w:rsidRPr="00EF12A9">
        <w:rPr>
          <w:rFonts w:eastAsia="Calibri" w:cs="Arial"/>
          <w:bCs/>
          <w:lang w:val="ka-GE" w:eastAsia="en-GB"/>
        </w:rPr>
        <w:t xml:space="preserve"> </w:t>
      </w:r>
      <w:r w:rsidRPr="00EF12A9">
        <w:rPr>
          <w:rFonts w:ascii="Helvetica" w:eastAsia="Calibri" w:hAnsi="Helvetica" w:cs="Helvetica"/>
          <w:bCs/>
          <w:lang w:val="ka-GE" w:eastAsia="en-GB"/>
        </w:rPr>
        <w:t>პაციენტებს</w:t>
      </w:r>
      <w:r w:rsidRPr="00EF12A9">
        <w:rPr>
          <w:rFonts w:eastAsia="Calibri" w:cs="Arial"/>
          <w:bCs/>
          <w:lang w:val="ka-GE" w:eastAsia="en-GB"/>
        </w:rPr>
        <w:t xml:space="preserve"> </w:t>
      </w:r>
      <w:r w:rsidRPr="00EF12A9">
        <w:rPr>
          <w:rFonts w:ascii="Helvetica" w:eastAsia="Calibri" w:hAnsi="Helvetica" w:cs="Helvetica"/>
          <w:bCs/>
          <w:lang w:val="ka-GE" w:eastAsia="en-GB"/>
        </w:rPr>
        <w:t>მრავალ</w:t>
      </w:r>
      <w:r w:rsidRPr="00EF12A9">
        <w:rPr>
          <w:rFonts w:eastAsia="Calibri" w:cs="Arial"/>
          <w:bCs/>
          <w:lang w:val="ka-GE" w:eastAsia="en-GB"/>
        </w:rPr>
        <w:t>-</w:t>
      </w:r>
      <w:r w:rsidRPr="00EF12A9">
        <w:rPr>
          <w:rFonts w:ascii="Helvetica" w:eastAsia="Calibri" w:hAnsi="Helvetica" w:cs="Helvetica"/>
          <w:bCs/>
          <w:lang w:val="ka-GE" w:eastAsia="en-GB"/>
        </w:rPr>
        <w:t>დისციპლინარულ</w:t>
      </w:r>
      <w:r w:rsidRPr="00EF12A9">
        <w:rPr>
          <w:rFonts w:eastAsia="Calibri" w:cs="Arial"/>
          <w:bCs/>
          <w:lang w:val="ka-GE" w:eastAsia="en-GB"/>
        </w:rPr>
        <w:t xml:space="preserve"> </w:t>
      </w:r>
      <w:r w:rsidRPr="00EF12A9">
        <w:rPr>
          <w:rFonts w:ascii="Helvetica" w:eastAsia="Calibri" w:hAnsi="Helvetica" w:cs="Helvetica"/>
          <w:bCs/>
          <w:lang w:val="ka-GE" w:eastAsia="en-GB"/>
        </w:rPr>
        <w:t>და</w:t>
      </w:r>
      <w:r w:rsidRPr="00EF12A9">
        <w:rPr>
          <w:rFonts w:eastAsia="Calibri" w:cs="Arial"/>
          <w:bCs/>
          <w:lang w:val="ka-GE" w:eastAsia="en-GB"/>
        </w:rPr>
        <w:t xml:space="preserve"> </w:t>
      </w:r>
      <w:r w:rsidRPr="00EF12A9">
        <w:rPr>
          <w:rFonts w:ascii="Helvetica" w:eastAsia="Calibri" w:hAnsi="Helvetica" w:cs="Helvetica"/>
          <w:bCs/>
          <w:lang w:val="ka-GE" w:eastAsia="en-GB"/>
        </w:rPr>
        <w:t>მაღალ</w:t>
      </w:r>
      <w:r w:rsidRPr="00EF12A9">
        <w:rPr>
          <w:rFonts w:eastAsia="Calibri" w:cs="Arial"/>
          <w:bCs/>
          <w:lang w:val="ka-GE" w:eastAsia="en-GB"/>
        </w:rPr>
        <w:t>-</w:t>
      </w:r>
      <w:r w:rsidRPr="00EF12A9">
        <w:rPr>
          <w:rFonts w:ascii="Helvetica" w:eastAsia="Calibri" w:hAnsi="Helvetica" w:cs="Helvetica"/>
          <w:bCs/>
          <w:lang w:val="ka-GE" w:eastAsia="en-GB"/>
        </w:rPr>
        <w:t>სპეციალიზებულ</w:t>
      </w:r>
      <w:r w:rsidRPr="00EF12A9">
        <w:rPr>
          <w:rFonts w:eastAsia="Calibri" w:cs="Arial"/>
          <w:bCs/>
          <w:lang w:val="ka-GE" w:eastAsia="en-GB"/>
        </w:rPr>
        <w:t xml:space="preserve"> </w:t>
      </w:r>
      <w:r w:rsidRPr="00EF12A9">
        <w:rPr>
          <w:rFonts w:ascii="Helvetica" w:eastAsia="Calibri" w:hAnsi="Helvetica" w:cs="Helvetica"/>
          <w:bCs/>
          <w:lang w:val="ka-GE" w:eastAsia="en-GB"/>
        </w:rPr>
        <w:t>მომსახურებას</w:t>
      </w:r>
      <w:r w:rsidRPr="00EF12A9">
        <w:rPr>
          <w:rFonts w:eastAsia="Calibri" w:cs="Arial"/>
          <w:bCs/>
          <w:lang w:val="ka-GE" w:eastAsia="en-GB"/>
        </w:rPr>
        <w:t xml:space="preserve"> </w:t>
      </w:r>
      <w:r w:rsidRPr="00EF12A9">
        <w:rPr>
          <w:rFonts w:ascii="Helvetica" w:eastAsia="Calibri" w:hAnsi="Helvetica" w:cs="Helvetica"/>
          <w:bCs/>
          <w:lang w:val="ka-GE" w:eastAsia="en-GB"/>
        </w:rPr>
        <w:t>შესთავაზებდა</w:t>
      </w:r>
      <w:r w:rsidRPr="00EF12A9">
        <w:rPr>
          <w:rFonts w:eastAsia="Calibri" w:cs="Arial"/>
          <w:bCs/>
          <w:lang w:val="ka-GE" w:eastAsia="en-GB"/>
        </w:rPr>
        <w:t xml:space="preserve">. </w:t>
      </w:r>
      <w:r w:rsidRPr="00EF12A9">
        <w:rPr>
          <w:rFonts w:ascii="Helvetica" w:eastAsia="Calibri" w:hAnsi="Helvetica" w:cs="Helvetica"/>
          <w:bCs/>
          <w:lang w:val="ka-GE" w:eastAsia="en-GB"/>
        </w:rPr>
        <w:t>უფრო</w:t>
      </w:r>
      <w:r w:rsidRPr="00EF12A9">
        <w:rPr>
          <w:rFonts w:eastAsia="Calibri" w:cs="Arial"/>
          <w:bCs/>
          <w:lang w:val="ka-GE" w:eastAsia="en-GB"/>
        </w:rPr>
        <w:t xml:space="preserve"> </w:t>
      </w:r>
      <w:r w:rsidRPr="00EF12A9">
        <w:rPr>
          <w:rFonts w:ascii="Helvetica" w:eastAsia="Calibri" w:hAnsi="Helvetica" w:cs="Helvetica"/>
          <w:bCs/>
          <w:lang w:val="ka-GE" w:eastAsia="en-GB"/>
        </w:rPr>
        <w:t>მეტიც</w:t>
      </w:r>
      <w:r w:rsidRPr="00EF12A9">
        <w:rPr>
          <w:rFonts w:eastAsia="Calibri" w:cs="Arial"/>
          <w:bCs/>
          <w:lang w:val="ka-GE" w:eastAsia="en-GB"/>
        </w:rPr>
        <w:t xml:space="preserve">, </w:t>
      </w:r>
      <w:r w:rsidRPr="00EF12A9">
        <w:rPr>
          <w:rFonts w:ascii="Helvetica" w:eastAsia="Calibri" w:hAnsi="Helvetica" w:cs="Helvetica"/>
          <w:lang w:val="ka-GE" w:eastAsia="en-GB"/>
        </w:rPr>
        <w:t>საავადმყოფოების</w:t>
      </w:r>
      <w:r w:rsidRPr="00EF12A9">
        <w:rPr>
          <w:rFonts w:eastAsia="Calibri" w:cs="Arial"/>
          <w:lang w:val="ka-GE" w:eastAsia="en-GB"/>
        </w:rPr>
        <w:t xml:space="preserve"> </w:t>
      </w:r>
      <w:r w:rsidRPr="00EF12A9">
        <w:rPr>
          <w:rFonts w:ascii="Helvetica" w:eastAsia="Calibri" w:hAnsi="Helvetica" w:cs="Helvetica"/>
          <w:lang w:val="ka-GE" w:eastAsia="en-GB"/>
        </w:rPr>
        <w:t>დიდ</w:t>
      </w:r>
      <w:r w:rsidRPr="00EF12A9">
        <w:rPr>
          <w:rFonts w:eastAsia="Calibri" w:cs="Arial"/>
          <w:lang w:val="ka-GE" w:eastAsia="en-GB"/>
        </w:rPr>
        <w:t xml:space="preserve"> </w:t>
      </w:r>
      <w:r w:rsidRPr="00EF12A9">
        <w:rPr>
          <w:rFonts w:ascii="Helvetica" w:eastAsia="Calibri" w:hAnsi="Helvetica" w:cs="Helvetica"/>
          <w:lang w:val="ka-GE" w:eastAsia="en-GB"/>
        </w:rPr>
        <w:t>ნაწილს</w:t>
      </w:r>
      <w:r w:rsidRPr="00EF12A9">
        <w:rPr>
          <w:rFonts w:eastAsia="Calibri" w:cs="Arial"/>
          <w:lang w:val="ka-GE" w:eastAsia="en-GB"/>
        </w:rPr>
        <w:t xml:space="preserve"> </w:t>
      </w:r>
      <w:r w:rsidRPr="00EF12A9">
        <w:rPr>
          <w:rFonts w:ascii="Helvetica" w:eastAsia="Calibri" w:hAnsi="Helvetica" w:cs="Helvetica"/>
          <w:lang w:val="ka-GE" w:eastAsia="en-GB"/>
        </w:rPr>
        <w:t>არ</w:t>
      </w:r>
      <w:r w:rsidRPr="00EF12A9">
        <w:rPr>
          <w:rFonts w:eastAsia="Calibri" w:cs="Arial"/>
          <w:lang w:val="ka-GE" w:eastAsia="en-GB"/>
        </w:rPr>
        <w:t xml:space="preserve"> </w:t>
      </w:r>
      <w:r w:rsidRPr="00EF12A9">
        <w:rPr>
          <w:rFonts w:ascii="Helvetica" w:eastAsia="Calibri" w:hAnsi="Helvetica" w:cs="Helvetica"/>
          <w:lang w:val="ka-GE" w:eastAsia="en-GB"/>
        </w:rPr>
        <w:t>გააჩნია</w:t>
      </w:r>
      <w:r w:rsidRPr="00EF12A9">
        <w:rPr>
          <w:rFonts w:eastAsia="Calibri" w:cs="Arial"/>
          <w:lang w:val="ka-GE" w:eastAsia="en-GB"/>
        </w:rPr>
        <w:t xml:space="preserve"> </w:t>
      </w:r>
      <w:r w:rsidRPr="00EF12A9">
        <w:rPr>
          <w:rFonts w:ascii="Helvetica" w:eastAsia="Calibri" w:hAnsi="Helvetica" w:cs="Helvetica"/>
          <w:lang w:val="ka-GE" w:eastAsia="en-GB"/>
        </w:rPr>
        <w:t>ინსულტიანი</w:t>
      </w:r>
      <w:r w:rsidRPr="00EF12A9">
        <w:rPr>
          <w:rFonts w:eastAsia="Calibri" w:cs="Arial"/>
          <w:lang w:val="ka-GE" w:eastAsia="en-GB"/>
        </w:rPr>
        <w:t xml:space="preserve"> </w:t>
      </w:r>
      <w:r w:rsidRPr="00EF12A9">
        <w:rPr>
          <w:rFonts w:ascii="Helvetica" w:eastAsia="Calibri" w:hAnsi="Helvetica" w:cs="Helvetica"/>
          <w:lang w:val="ka-GE" w:eastAsia="en-GB"/>
        </w:rPr>
        <w:t>პაციენტის</w:t>
      </w:r>
      <w:r w:rsidRPr="00EF12A9">
        <w:rPr>
          <w:rFonts w:eastAsia="Calibri" w:cs="Arial"/>
          <w:lang w:val="ka-GE" w:eastAsia="en-GB"/>
        </w:rPr>
        <w:t xml:space="preserve"> </w:t>
      </w:r>
      <w:r w:rsidRPr="00EF12A9">
        <w:rPr>
          <w:rFonts w:ascii="Helvetica" w:eastAsia="Calibri" w:hAnsi="Helvetica" w:cs="Helvetica"/>
          <w:lang w:val="ka-GE" w:eastAsia="en-GB"/>
        </w:rPr>
        <w:t>ადეკვატური</w:t>
      </w:r>
      <w:r w:rsidRPr="00EF12A9">
        <w:rPr>
          <w:rFonts w:eastAsia="Calibri" w:cs="Arial"/>
          <w:lang w:val="ka-GE" w:eastAsia="en-GB"/>
        </w:rPr>
        <w:t xml:space="preserve"> </w:t>
      </w:r>
      <w:r w:rsidRPr="00EF12A9">
        <w:rPr>
          <w:rFonts w:ascii="Helvetica" w:eastAsia="Calibri" w:hAnsi="Helvetica" w:cs="Helvetica"/>
          <w:lang w:val="ka-GE" w:eastAsia="en-GB"/>
        </w:rPr>
        <w:t>შეფასებისა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დიაგნოსტიკისათვის</w:t>
      </w:r>
      <w:r w:rsidRPr="00EF12A9">
        <w:rPr>
          <w:rFonts w:eastAsia="Calibri" w:cs="Arial"/>
          <w:lang w:val="ka-GE" w:eastAsia="en-GB"/>
        </w:rPr>
        <w:t xml:space="preserve"> </w:t>
      </w:r>
      <w:r w:rsidRPr="00EF12A9">
        <w:rPr>
          <w:rFonts w:ascii="Helvetica" w:eastAsia="Calibri" w:hAnsi="Helvetica" w:cs="Helvetica"/>
          <w:lang w:val="ka-GE" w:eastAsia="en-GB"/>
        </w:rPr>
        <w:t>აუცილებელი</w:t>
      </w:r>
      <w:r w:rsidRPr="00EF12A9">
        <w:rPr>
          <w:rFonts w:eastAsia="Calibri" w:cs="Arial"/>
          <w:lang w:val="ka-GE" w:eastAsia="en-GB"/>
        </w:rPr>
        <w:t xml:space="preserve"> </w:t>
      </w:r>
      <w:r w:rsidRPr="00EF12A9">
        <w:rPr>
          <w:rFonts w:ascii="Helvetica" w:eastAsia="Calibri" w:hAnsi="Helvetica" w:cs="Helvetica"/>
          <w:lang w:val="ka-GE" w:eastAsia="en-GB"/>
        </w:rPr>
        <w:t>აღჭურვილობა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პერსონალი</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სწორი</w:t>
      </w:r>
      <w:r w:rsidRPr="00EF12A9">
        <w:rPr>
          <w:rFonts w:eastAsia="Calibri" w:cs="Arial"/>
          <w:lang w:val="ka-GE" w:eastAsia="en-GB"/>
        </w:rPr>
        <w:t xml:space="preserve"> </w:t>
      </w:r>
      <w:r w:rsidRPr="00EF12A9">
        <w:rPr>
          <w:rFonts w:ascii="Helvetica" w:eastAsia="Calibri" w:hAnsi="Helvetica" w:cs="Helvetica"/>
          <w:lang w:val="ka-GE" w:eastAsia="en-GB"/>
        </w:rPr>
        <w:t>სტრატეგიის</w:t>
      </w:r>
      <w:r w:rsidRPr="00EF12A9">
        <w:rPr>
          <w:rFonts w:eastAsia="Calibri" w:cs="Arial"/>
          <w:lang w:val="ka-GE" w:eastAsia="en-GB"/>
        </w:rPr>
        <w:t xml:space="preserve"> </w:t>
      </w:r>
      <w:r w:rsidRPr="00EF12A9">
        <w:rPr>
          <w:rFonts w:ascii="Helvetica" w:eastAsia="Calibri" w:hAnsi="Helvetica" w:cs="Helvetica"/>
          <w:lang w:val="ka-GE" w:eastAsia="en-GB"/>
        </w:rPr>
        <w:t>არჩევისათვის</w:t>
      </w:r>
      <w:r w:rsidRPr="00EF12A9">
        <w:rPr>
          <w:rFonts w:eastAsia="Calibri" w:cs="Arial"/>
          <w:lang w:val="ka-GE" w:eastAsia="en-GB"/>
        </w:rPr>
        <w:t xml:space="preserve"> </w:t>
      </w:r>
      <w:r w:rsidRPr="00EF12A9">
        <w:rPr>
          <w:rFonts w:ascii="Helvetica" w:eastAsia="Calibri" w:hAnsi="Helvetica" w:cs="Helvetica"/>
          <w:lang w:val="ka-GE" w:eastAsia="en-GB"/>
        </w:rPr>
        <w:t>აუცილებელი</w:t>
      </w:r>
      <w:r w:rsidRPr="00EF12A9">
        <w:rPr>
          <w:rFonts w:eastAsia="Calibri" w:cs="Arial"/>
          <w:lang w:val="ka-GE" w:eastAsia="en-GB"/>
        </w:rPr>
        <w:t xml:space="preserve"> </w:t>
      </w:r>
      <w:r w:rsidRPr="00EF12A9">
        <w:rPr>
          <w:rFonts w:ascii="Helvetica" w:eastAsia="Calibri" w:hAnsi="Helvetica" w:cs="Helvetica"/>
          <w:lang w:val="ka-GE" w:eastAsia="en-GB"/>
        </w:rPr>
        <w:t>თავის</w:t>
      </w:r>
      <w:r w:rsidRPr="00EF12A9">
        <w:rPr>
          <w:rFonts w:eastAsia="Calibri" w:cs="Arial"/>
          <w:lang w:val="ka-GE" w:eastAsia="en-GB"/>
        </w:rPr>
        <w:t xml:space="preserve"> </w:t>
      </w:r>
      <w:r w:rsidRPr="00EF12A9">
        <w:rPr>
          <w:rFonts w:ascii="Helvetica" w:eastAsia="Calibri" w:hAnsi="Helvetica" w:cs="Helvetica"/>
          <w:lang w:val="ka-GE" w:eastAsia="en-GB"/>
        </w:rPr>
        <w:t>ტვინის</w:t>
      </w:r>
      <w:r w:rsidRPr="00EF12A9">
        <w:rPr>
          <w:rFonts w:eastAsia="Calibri" w:cs="Arial"/>
          <w:lang w:val="ka-GE" w:eastAsia="en-GB"/>
        </w:rPr>
        <w:t xml:space="preserve"> </w:t>
      </w:r>
      <w:r w:rsidRPr="00EF12A9">
        <w:rPr>
          <w:rFonts w:ascii="Helvetica" w:eastAsia="Calibri" w:hAnsi="Helvetica" w:cs="Helvetica"/>
          <w:lang w:val="ka-GE" w:eastAsia="en-GB"/>
        </w:rPr>
        <w:t>გამოსახვითი</w:t>
      </w:r>
      <w:r w:rsidRPr="00EF12A9">
        <w:rPr>
          <w:rFonts w:eastAsia="Calibri" w:cs="Arial"/>
          <w:lang w:val="ka-GE" w:eastAsia="en-GB"/>
        </w:rPr>
        <w:t xml:space="preserve"> </w:t>
      </w:r>
      <w:r w:rsidRPr="00EF12A9">
        <w:rPr>
          <w:rFonts w:ascii="Helvetica" w:eastAsia="Calibri" w:hAnsi="Helvetica" w:cs="Helvetica"/>
          <w:lang w:val="ka-GE" w:eastAsia="en-GB"/>
        </w:rPr>
        <w:t>კვლევების</w:t>
      </w:r>
      <w:r w:rsidRPr="00EF12A9">
        <w:rPr>
          <w:rFonts w:eastAsia="Calibri" w:cs="Arial"/>
          <w:lang w:val="ka-GE" w:eastAsia="en-GB"/>
        </w:rPr>
        <w:t xml:space="preserve"> </w:t>
      </w:r>
      <w:r w:rsidRPr="00EF12A9">
        <w:rPr>
          <w:rFonts w:ascii="Helvetica" w:eastAsia="Calibri" w:hAnsi="Helvetica" w:cs="Helvetica"/>
          <w:lang w:val="ka-GE" w:eastAsia="en-GB"/>
        </w:rPr>
        <w:t>ჩატარება</w:t>
      </w:r>
      <w:r w:rsidRPr="00EF12A9">
        <w:rPr>
          <w:rFonts w:eastAsia="Calibri" w:cs="Arial"/>
          <w:lang w:val="ka-GE" w:eastAsia="en-GB"/>
        </w:rPr>
        <w:t xml:space="preserve"> </w:t>
      </w:r>
      <w:r w:rsidRPr="00EF12A9">
        <w:rPr>
          <w:rFonts w:ascii="Helvetica" w:eastAsia="Calibri" w:hAnsi="Helvetica" w:cs="Helvetica"/>
          <w:lang w:val="ka-GE" w:eastAsia="en-GB"/>
        </w:rPr>
        <w:t>თბილისისა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ქუთაისის</w:t>
      </w:r>
      <w:r w:rsidRPr="00EF12A9">
        <w:rPr>
          <w:rFonts w:eastAsia="Calibri" w:cs="Arial"/>
          <w:lang w:val="ka-GE" w:eastAsia="en-GB"/>
        </w:rPr>
        <w:t xml:space="preserve"> </w:t>
      </w:r>
      <w:r w:rsidRPr="00EF12A9">
        <w:rPr>
          <w:rFonts w:ascii="Helvetica" w:eastAsia="Calibri" w:hAnsi="Helvetica" w:cs="Helvetica"/>
          <w:lang w:val="ka-GE" w:eastAsia="en-GB"/>
        </w:rPr>
        <w:t>დიდ</w:t>
      </w:r>
      <w:r w:rsidRPr="00EF12A9">
        <w:rPr>
          <w:rFonts w:eastAsia="Calibri" w:cs="Arial"/>
          <w:lang w:val="ka-GE" w:eastAsia="en-GB"/>
        </w:rPr>
        <w:t xml:space="preserve"> </w:t>
      </w:r>
      <w:r w:rsidRPr="00EF12A9">
        <w:rPr>
          <w:rFonts w:ascii="Helvetica" w:eastAsia="Calibri" w:hAnsi="Helvetica" w:cs="Helvetica"/>
          <w:lang w:val="ka-GE" w:eastAsia="en-GB"/>
        </w:rPr>
        <w:t>საავადმყოფოებში</w:t>
      </w:r>
      <w:r w:rsidRPr="00EF12A9">
        <w:rPr>
          <w:rFonts w:eastAsia="Calibri" w:cs="Arial"/>
          <w:lang w:val="ka-GE" w:eastAsia="en-GB"/>
        </w:rPr>
        <w:t xml:space="preserve"> </w:t>
      </w:r>
      <w:r w:rsidRPr="00EF12A9">
        <w:rPr>
          <w:rFonts w:ascii="Helvetica" w:eastAsia="Calibri" w:hAnsi="Helvetica" w:cs="Helvetica"/>
          <w:lang w:val="ka-GE" w:eastAsia="en-GB"/>
        </w:rPr>
        <w:t>შეუფერხებლადაა</w:t>
      </w:r>
      <w:r w:rsidRPr="00EF12A9">
        <w:rPr>
          <w:rFonts w:eastAsia="Calibri" w:cs="Arial"/>
          <w:lang w:val="ka-GE" w:eastAsia="en-GB"/>
        </w:rPr>
        <w:t xml:space="preserve"> </w:t>
      </w:r>
      <w:r w:rsidRPr="00EF12A9">
        <w:rPr>
          <w:rFonts w:ascii="Helvetica" w:eastAsia="Calibri" w:hAnsi="Helvetica" w:cs="Helvetica"/>
          <w:lang w:val="ka-GE" w:eastAsia="en-GB"/>
        </w:rPr>
        <w:t>შესაძლებელი</w:t>
      </w:r>
      <w:r w:rsidRPr="00EF12A9">
        <w:rPr>
          <w:rFonts w:eastAsia="Calibri" w:cs="Arial"/>
          <w:lang w:val="ka-GE" w:eastAsia="en-GB"/>
        </w:rPr>
        <w:t xml:space="preserve">, </w:t>
      </w:r>
      <w:r w:rsidRPr="00EF12A9">
        <w:rPr>
          <w:rFonts w:ascii="Helvetica" w:eastAsia="Calibri" w:hAnsi="Helvetica" w:cs="Helvetica"/>
          <w:lang w:val="ka-GE" w:eastAsia="en-GB"/>
        </w:rPr>
        <w:t>მაშინ</w:t>
      </w:r>
      <w:r w:rsidRPr="00EF12A9">
        <w:rPr>
          <w:rFonts w:eastAsia="Calibri" w:cs="Arial"/>
          <w:lang w:val="ka-GE" w:eastAsia="en-GB"/>
        </w:rPr>
        <w:t xml:space="preserve"> </w:t>
      </w:r>
      <w:r w:rsidRPr="00EF12A9">
        <w:rPr>
          <w:rFonts w:ascii="Helvetica" w:eastAsia="Calibri" w:hAnsi="Helvetica" w:cs="Helvetica"/>
          <w:lang w:val="ka-GE" w:eastAsia="en-GB"/>
        </w:rPr>
        <w:t>როდესაც</w:t>
      </w:r>
      <w:r w:rsidRPr="00EF12A9">
        <w:rPr>
          <w:rFonts w:eastAsia="Calibri" w:cs="Arial"/>
          <w:lang w:val="ka-GE" w:eastAsia="en-GB"/>
        </w:rPr>
        <w:t xml:space="preserve"> </w:t>
      </w:r>
      <w:r w:rsidRPr="00EF12A9">
        <w:rPr>
          <w:rFonts w:ascii="Helvetica" w:eastAsia="Calibri" w:hAnsi="Helvetica" w:cs="Helvetica"/>
          <w:lang w:val="ka-GE" w:eastAsia="en-GB"/>
        </w:rPr>
        <w:t>რაიონული</w:t>
      </w:r>
      <w:r w:rsidRPr="00EF12A9">
        <w:rPr>
          <w:rFonts w:eastAsia="Calibri" w:cs="Arial"/>
          <w:lang w:val="ka-GE" w:eastAsia="en-GB"/>
        </w:rPr>
        <w:t xml:space="preserve"> </w:t>
      </w:r>
      <w:r w:rsidRPr="00EF12A9">
        <w:rPr>
          <w:rFonts w:ascii="Helvetica" w:eastAsia="Calibri" w:hAnsi="Helvetica" w:cs="Helvetica"/>
          <w:lang w:val="ka-GE" w:eastAsia="en-GB"/>
        </w:rPr>
        <w:t>საავადმყოფოები</w:t>
      </w:r>
      <w:r w:rsidRPr="00EF12A9">
        <w:rPr>
          <w:rFonts w:eastAsia="Calibri" w:cs="Arial"/>
          <w:lang w:val="ka-GE" w:eastAsia="en-GB"/>
        </w:rPr>
        <w:t xml:space="preserve"> </w:t>
      </w:r>
      <w:r w:rsidRPr="00EF12A9">
        <w:rPr>
          <w:rFonts w:ascii="Helvetica" w:eastAsia="Calibri" w:hAnsi="Helvetica" w:cs="Helvetica"/>
          <w:lang w:val="ka-GE" w:eastAsia="en-GB"/>
        </w:rPr>
        <w:t>ამ</w:t>
      </w:r>
      <w:r w:rsidRPr="00EF12A9">
        <w:rPr>
          <w:rFonts w:eastAsia="Calibri" w:cs="Arial"/>
          <w:lang w:val="ka-GE" w:eastAsia="en-GB"/>
        </w:rPr>
        <w:t xml:space="preserve"> </w:t>
      </w:r>
      <w:r w:rsidRPr="00EF12A9">
        <w:rPr>
          <w:rFonts w:ascii="Helvetica" w:eastAsia="Calibri" w:hAnsi="Helvetica" w:cs="Helvetica"/>
          <w:lang w:val="en-US" w:eastAsia="en-GB"/>
        </w:rPr>
        <w:t>პირობებს</w:t>
      </w:r>
      <w:r w:rsidRPr="00EF12A9">
        <w:rPr>
          <w:rFonts w:eastAsia="Calibri" w:cs="Arial"/>
          <w:lang w:val="ka-GE" w:eastAsia="en-GB"/>
        </w:rPr>
        <w:t xml:space="preserve"> </w:t>
      </w:r>
      <w:r w:rsidRPr="00EF12A9">
        <w:rPr>
          <w:rFonts w:ascii="Helvetica" w:eastAsia="Calibri" w:hAnsi="Helvetica" w:cs="Helvetica"/>
          <w:lang w:val="ka-GE" w:eastAsia="en-GB"/>
        </w:rPr>
        <w:t>მოკლებულია</w:t>
      </w:r>
      <w:r w:rsidRPr="00EF12A9">
        <w:rPr>
          <w:rFonts w:eastAsia="Calibri" w:cs="Arial"/>
          <w:lang w:val="ka-GE" w:eastAsia="en-GB"/>
        </w:rPr>
        <w:t>.</w:t>
      </w:r>
      <w:r w:rsidRPr="00EF12A9">
        <w:rPr>
          <w:rFonts w:eastAsia="Calibri" w:cs="Arial"/>
          <w:lang w:eastAsia="en-GB"/>
        </w:rPr>
        <w:t xml:space="preserve"> </w:t>
      </w:r>
    </w:p>
    <w:p w14:paraId="4838EEEF" w14:textId="77777777" w:rsidR="00F51FFF" w:rsidRPr="00EF12A9" w:rsidRDefault="00F51FFF" w:rsidP="00F0025C">
      <w:pPr>
        <w:pStyle w:val="berschrift2"/>
        <w:rPr>
          <w:rFonts w:eastAsia="Calibri"/>
        </w:rPr>
      </w:pPr>
      <w:bookmarkStart w:id="10" w:name="_Toc492155241"/>
      <w:bookmarkStart w:id="11" w:name="_Toc496461555"/>
      <w:r w:rsidRPr="00EF12A9">
        <w:rPr>
          <w:rFonts w:ascii="Helvetica" w:eastAsia="Calibri" w:hAnsi="Helvetica" w:cs="Helvetica"/>
        </w:rPr>
        <w:t>გაიდლაინის</w:t>
      </w:r>
      <w:r w:rsidRPr="00EF12A9">
        <w:rPr>
          <w:rFonts w:eastAsia="Calibri"/>
        </w:rPr>
        <w:t xml:space="preserve"> </w:t>
      </w:r>
      <w:r w:rsidRPr="00EF12A9">
        <w:rPr>
          <w:rFonts w:ascii="Helvetica" w:eastAsia="Calibri" w:hAnsi="Helvetica" w:cs="Helvetica"/>
        </w:rPr>
        <w:t>საჭიროება</w:t>
      </w:r>
      <w:bookmarkEnd w:id="10"/>
      <w:bookmarkEnd w:id="11"/>
    </w:p>
    <w:p w14:paraId="4B3318A5" w14:textId="77777777" w:rsidR="00F51FFF" w:rsidRPr="00EF12A9" w:rsidRDefault="00F51FFF" w:rsidP="00F51FFF">
      <w:pPr>
        <w:spacing w:before="120" w:after="120"/>
        <w:jc w:val="both"/>
        <w:rPr>
          <w:rFonts w:eastAsia="Calibri" w:cs="Arial"/>
          <w:lang w:val="ka-GE" w:eastAsia="en-GB"/>
        </w:rPr>
      </w:pP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დაფუძნებული</w:t>
      </w:r>
      <w:r w:rsidRPr="00EF12A9">
        <w:rPr>
          <w:rFonts w:eastAsia="Calibri" w:cs="Arial"/>
          <w:lang w:val="ka-GE" w:eastAsia="en-GB"/>
        </w:rPr>
        <w:t xml:space="preserve"> </w:t>
      </w:r>
      <w:r w:rsidRPr="00EF12A9">
        <w:rPr>
          <w:rFonts w:ascii="Helvetica" w:eastAsia="Calibri" w:hAnsi="Helvetica" w:cs="Helvetica"/>
          <w:lang w:val="ka-GE" w:eastAsia="en-GB"/>
        </w:rPr>
        <w:t>ხარისხის</w:t>
      </w:r>
      <w:r w:rsidRPr="00EF12A9">
        <w:rPr>
          <w:rFonts w:eastAsia="Calibri" w:cs="Arial"/>
          <w:lang w:val="ka-GE" w:eastAsia="en-GB"/>
        </w:rPr>
        <w:t xml:space="preserve"> </w:t>
      </w:r>
      <w:r w:rsidRPr="00EF12A9">
        <w:rPr>
          <w:rFonts w:ascii="Helvetica" w:eastAsia="Calibri" w:hAnsi="Helvetica" w:cs="Helvetica"/>
          <w:lang w:val="ka-GE" w:eastAsia="en-GB"/>
        </w:rPr>
        <w:t>სტანდარტებისა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სამედიცინო</w:t>
      </w:r>
      <w:r w:rsidRPr="00EF12A9">
        <w:rPr>
          <w:rFonts w:eastAsia="Calibri" w:cs="Arial"/>
          <w:lang w:val="ka-GE" w:eastAsia="en-GB"/>
        </w:rPr>
        <w:t xml:space="preserve"> </w:t>
      </w:r>
      <w:r w:rsidRPr="00EF12A9">
        <w:rPr>
          <w:rFonts w:ascii="Helvetica" w:eastAsia="Calibri" w:hAnsi="Helvetica" w:cs="Helvetica"/>
          <w:lang w:val="ka-GE" w:eastAsia="en-GB"/>
        </w:rPr>
        <w:t>დახმარების</w:t>
      </w:r>
      <w:r w:rsidRPr="00EF12A9">
        <w:rPr>
          <w:rFonts w:eastAsia="Calibri" w:cs="Arial"/>
          <w:lang w:val="ka-GE" w:eastAsia="en-GB"/>
        </w:rPr>
        <w:t xml:space="preserve"> </w:t>
      </w:r>
      <w:r w:rsidRPr="00EF12A9">
        <w:rPr>
          <w:rFonts w:ascii="Helvetica" w:eastAsia="Calibri" w:hAnsi="Helvetica" w:cs="Helvetica"/>
          <w:lang w:val="ka-GE" w:eastAsia="en-GB"/>
        </w:rPr>
        <w:t>გზამკვლევის</w:t>
      </w:r>
      <w:r w:rsidRPr="00EF12A9">
        <w:rPr>
          <w:rFonts w:eastAsia="Calibri" w:cs="Arial"/>
          <w:lang w:val="ka-GE" w:eastAsia="en-GB"/>
        </w:rPr>
        <w:t xml:space="preserve"> </w:t>
      </w:r>
      <w:r w:rsidRPr="00EF12A9">
        <w:rPr>
          <w:rFonts w:ascii="Helvetica" w:eastAsia="Calibri" w:hAnsi="Helvetica" w:cs="Helvetica"/>
          <w:lang w:val="ka-GE" w:eastAsia="en-GB"/>
        </w:rPr>
        <w:t>არარსებობას</w:t>
      </w:r>
      <w:r w:rsidRPr="00EF12A9">
        <w:rPr>
          <w:rFonts w:eastAsia="Calibri" w:cs="Arial"/>
          <w:lang w:val="ka-GE" w:eastAsia="en-GB"/>
        </w:rPr>
        <w:t xml:space="preserve"> </w:t>
      </w:r>
      <w:r w:rsidRPr="00EF12A9">
        <w:rPr>
          <w:rFonts w:ascii="Helvetica" w:eastAsia="Calibri" w:hAnsi="Helvetica" w:cs="Helvetica"/>
          <w:lang w:val="ka-GE" w:eastAsia="en-GB"/>
        </w:rPr>
        <w:t>შეიძლება</w:t>
      </w:r>
      <w:r w:rsidRPr="00EF12A9">
        <w:rPr>
          <w:rFonts w:eastAsia="Calibri" w:cs="Arial"/>
          <w:lang w:val="ka-GE" w:eastAsia="en-GB"/>
        </w:rPr>
        <w:t xml:space="preserve"> </w:t>
      </w:r>
      <w:r w:rsidRPr="00EF12A9">
        <w:rPr>
          <w:rFonts w:ascii="Helvetica" w:eastAsia="Calibri" w:hAnsi="Helvetica" w:cs="Helvetica"/>
          <w:lang w:val="ka-GE" w:eastAsia="en-GB"/>
        </w:rPr>
        <w:lastRenderedPageBreak/>
        <w:t>მოყვეს</w:t>
      </w:r>
      <w:r w:rsidRPr="00EF12A9">
        <w:rPr>
          <w:rFonts w:eastAsia="Calibri" w:cs="Arial"/>
          <w:lang w:val="ka-GE" w:eastAsia="en-GB"/>
        </w:rPr>
        <w:t xml:space="preserve"> </w:t>
      </w:r>
      <w:r w:rsidRPr="00EF12A9">
        <w:rPr>
          <w:rFonts w:ascii="Helvetica" w:eastAsia="Calibri" w:hAnsi="Helvetica" w:cs="Helvetica"/>
          <w:lang w:val="ka-GE" w:eastAsia="en-GB"/>
        </w:rPr>
        <w:t>პრაქტიკის</w:t>
      </w:r>
      <w:r w:rsidRPr="00EF12A9">
        <w:rPr>
          <w:rFonts w:eastAsia="Calibri" w:cs="Arial"/>
          <w:lang w:val="ka-GE" w:eastAsia="en-GB"/>
        </w:rPr>
        <w:t xml:space="preserve"> </w:t>
      </w:r>
      <w:r w:rsidRPr="00EF12A9">
        <w:rPr>
          <w:rFonts w:ascii="Helvetica" w:eastAsia="Calibri" w:hAnsi="Helvetica" w:cs="Helvetica"/>
          <w:lang w:val="ka-GE" w:eastAsia="en-GB"/>
        </w:rPr>
        <w:t>მაღალი</w:t>
      </w:r>
      <w:r w:rsidRPr="00EF12A9">
        <w:rPr>
          <w:rFonts w:eastAsia="Calibri" w:cs="Arial"/>
          <w:lang w:val="ka-GE" w:eastAsia="en-GB"/>
        </w:rPr>
        <w:t xml:space="preserve"> </w:t>
      </w:r>
      <w:r w:rsidRPr="00EF12A9">
        <w:rPr>
          <w:rFonts w:ascii="Helvetica" w:eastAsia="Calibri" w:hAnsi="Helvetica" w:cs="Helvetica"/>
          <w:lang w:val="ka-GE" w:eastAsia="en-GB"/>
        </w:rPr>
        <w:t>ვარიაბელობა</w:t>
      </w:r>
      <w:r w:rsidRPr="00EF12A9">
        <w:rPr>
          <w:rFonts w:eastAsia="Calibri" w:cs="Arial"/>
          <w:lang w:val="ka-GE" w:eastAsia="en-GB"/>
        </w:rPr>
        <w:t xml:space="preserve">, </w:t>
      </w:r>
      <w:r w:rsidRPr="00EF12A9">
        <w:rPr>
          <w:rFonts w:ascii="Helvetica" w:eastAsia="Calibri" w:hAnsi="Helvetica" w:cs="Helvetica"/>
          <w:lang w:val="ka-GE" w:eastAsia="en-GB"/>
        </w:rPr>
        <w:t>რაც</w:t>
      </w:r>
      <w:r w:rsidRPr="00EF12A9">
        <w:rPr>
          <w:rFonts w:eastAsia="Calibri" w:cs="Arial"/>
          <w:lang w:val="ka-GE" w:eastAsia="en-GB"/>
        </w:rPr>
        <w:t xml:space="preserve"> </w:t>
      </w:r>
      <w:r w:rsidRPr="00EF12A9">
        <w:rPr>
          <w:rFonts w:ascii="Helvetica" w:eastAsia="Calibri" w:hAnsi="Helvetica" w:cs="Helvetica"/>
          <w:lang w:val="ka-GE" w:eastAsia="en-GB"/>
        </w:rPr>
        <w:t>უარყოფითად</w:t>
      </w:r>
      <w:r w:rsidRPr="00EF12A9">
        <w:rPr>
          <w:rFonts w:eastAsia="Calibri" w:cs="Arial"/>
          <w:lang w:val="ka-GE" w:eastAsia="en-GB"/>
        </w:rPr>
        <w:t xml:space="preserve"> </w:t>
      </w:r>
      <w:r w:rsidRPr="00EF12A9">
        <w:rPr>
          <w:rFonts w:ascii="Helvetica" w:eastAsia="Calibri" w:hAnsi="Helvetica" w:cs="Helvetica"/>
          <w:lang w:val="ka-GE" w:eastAsia="en-GB"/>
        </w:rPr>
        <w:t>აისახება</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w:t>
      </w:r>
      <w:r w:rsidRPr="00EF12A9">
        <w:rPr>
          <w:rFonts w:eastAsia="Calibri" w:cs="Arial"/>
          <w:lang w:val="ka-GE" w:eastAsia="en-GB"/>
        </w:rPr>
        <w:t xml:space="preserve"> </w:t>
      </w:r>
      <w:r w:rsidRPr="00EF12A9">
        <w:rPr>
          <w:rFonts w:ascii="Helvetica" w:eastAsia="Calibri" w:hAnsi="Helvetica" w:cs="Helvetica"/>
          <w:lang w:val="ka-GE" w:eastAsia="en-GB"/>
        </w:rPr>
        <w:t>შედეგებზე</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საქართველოში</w:t>
      </w:r>
      <w:r w:rsidRPr="00EF12A9">
        <w:rPr>
          <w:rFonts w:eastAsia="Calibri" w:cs="Arial"/>
          <w:lang w:val="ka-GE" w:eastAsia="en-GB"/>
        </w:rPr>
        <w:t xml:space="preserve"> </w:t>
      </w:r>
      <w:r w:rsidRPr="00EF12A9">
        <w:rPr>
          <w:rFonts w:ascii="Helvetica" w:eastAsia="Calibri" w:hAnsi="Helvetica" w:cs="Helvetica"/>
          <w:lang w:val="ka-GE" w:eastAsia="en-GB"/>
        </w:rPr>
        <w:t>ცერებრო</w:t>
      </w:r>
      <w:r w:rsidRPr="00EF12A9">
        <w:rPr>
          <w:rFonts w:eastAsia="Calibri" w:cs="Arial"/>
          <w:lang w:val="ka-GE" w:eastAsia="en-GB"/>
        </w:rPr>
        <w:t>-</w:t>
      </w:r>
      <w:r w:rsidRPr="00EF12A9">
        <w:rPr>
          <w:rFonts w:ascii="Helvetica" w:eastAsia="Calibri" w:hAnsi="Helvetica" w:cs="Helvetica"/>
          <w:lang w:val="ka-GE" w:eastAsia="en-GB"/>
        </w:rPr>
        <w:t>ვასკულური</w:t>
      </w:r>
      <w:r w:rsidRPr="00EF12A9">
        <w:rPr>
          <w:rFonts w:eastAsia="Calibri" w:cs="Arial"/>
          <w:lang w:val="ka-GE" w:eastAsia="en-GB"/>
        </w:rPr>
        <w:t xml:space="preserve"> </w:t>
      </w:r>
      <w:r w:rsidRPr="00EF12A9">
        <w:rPr>
          <w:rFonts w:ascii="Helvetica" w:eastAsia="Calibri" w:hAnsi="Helvetica" w:cs="Helvetica"/>
          <w:lang w:val="ka-GE" w:eastAsia="en-GB"/>
        </w:rPr>
        <w:t>დაავადებებით</w:t>
      </w:r>
      <w:r w:rsidRPr="00EF12A9">
        <w:rPr>
          <w:rFonts w:eastAsia="Calibri" w:cs="Arial"/>
          <w:lang w:val="ka-GE" w:eastAsia="en-GB"/>
        </w:rPr>
        <w:t xml:space="preserve"> (</w:t>
      </w:r>
      <w:r w:rsidRPr="00EF12A9">
        <w:rPr>
          <w:rFonts w:ascii="Helvetica" w:eastAsia="Calibri" w:hAnsi="Helvetica" w:cs="Helvetica"/>
          <w:lang w:val="ka-GE" w:eastAsia="en-GB"/>
        </w:rPr>
        <w:t>მ</w:t>
      </w:r>
      <w:r w:rsidRPr="00EF12A9">
        <w:rPr>
          <w:rFonts w:eastAsia="Calibri" w:cs="Arial"/>
          <w:lang w:val="ka-GE" w:eastAsia="en-GB"/>
        </w:rPr>
        <w:t xml:space="preserve">. </w:t>
      </w:r>
      <w:r w:rsidRPr="00EF12A9">
        <w:rPr>
          <w:rFonts w:ascii="Helvetica" w:eastAsia="Calibri" w:hAnsi="Helvetica" w:cs="Helvetica"/>
          <w:lang w:val="ka-GE" w:eastAsia="en-GB"/>
        </w:rPr>
        <w:t>შ</w:t>
      </w:r>
      <w:r w:rsidRPr="00EF12A9">
        <w:rPr>
          <w:rFonts w:eastAsia="Calibri" w:cs="Arial"/>
          <w:lang w:val="ka-GE" w:eastAsia="en-GB"/>
        </w:rPr>
        <w:t xml:space="preserve">. </w:t>
      </w:r>
      <w:r w:rsidRPr="00EF12A9">
        <w:rPr>
          <w:rFonts w:ascii="Helvetica" w:eastAsia="Calibri" w:hAnsi="Helvetica" w:cs="Helvetica"/>
          <w:lang w:val="ka-GE" w:eastAsia="en-GB"/>
        </w:rPr>
        <w:t>ინსულტით</w:t>
      </w:r>
      <w:r w:rsidRPr="00EF12A9">
        <w:rPr>
          <w:rFonts w:eastAsia="Calibri" w:cs="Arial"/>
          <w:lang w:val="ka-GE" w:eastAsia="en-GB"/>
        </w:rPr>
        <w:t xml:space="preserve">) </w:t>
      </w:r>
      <w:r w:rsidRPr="00EF12A9">
        <w:rPr>
          <w:rFonts w:ascii="Helvetica" w:eastAsia="Calibri" w:hAnsi="Helvetica" w:cs="Helvetica"/>
          <w:lang w:val="ka-GE" w:eastAsia="en-GB"/>
        </w:rPr>
        <w:t>გამოწვეული</w:t>
      </w:r>
      <w:r w:rsidRPr="00EF12A9">
        <w:rPr>
          <w:rFonts w:eastAsia="Calibri" w:cs="Arial"/>
          <w:lang w:val="ka-GE" w:eastAsia="en-GB"/>
        </w:rPr>
        <w:t xml:space="preserve"> </w:t>
      </w:r>
      <w:r w:rsidRPr="00EF12A9">
        <w:rPr>
          <w:rFonts w:ascii="Helvetica" w:eastAsia="Calibri" w:hAnsi="Helvetica" w:cs="Helvetica"/>
          <w:lang w:val="ka-GE" w:eastAsia="en-GB"/>
        </w:rPr>
        <w:t>ტვირთის</w:t>
      </w:r>
      <w:r w:rsidRPr="00EF12A9">
        <w:rPr>
          <w:rFonts w:eastAsia="Calibri" w:cs="Arial"/>
          <w:lang w:val="ka-GE" w:eastAsia="en-GB"/>
        </w:rPr>
        <w:t xml:space="preserve"> </w:t>
      </w:r>
      <w:r w:rsidRPr="00EF12A9">
        <w:rPr>
          <w:rFonts w:ascii="Helvetica" w:eastAsia="Calibri" w:hAnsi="Helvetica" w:cs="Helvetica"/>
          <w:lang w:val="ka-GE" w:eastAsia="en-GB"/>
        </w:rPr>
        <w:t>გათვალისწინებით</w:t>
      </w:r>
      <w:r w:rsidRPr="00EF12A9">
        <w:rPr>
          <w:rFonts w:eastAsia="Calibri" w:cs="Arial"/>
          <w:lang w:val="ka-GE" w:eastAsia="en-GB"/>
        </w:rPr>
        <w:t>,</w:t>
      </w:r>
      <w:bookmarkStart w:id="12" w:name="_Ref286056564"/>
      <w:r w:rsidRPr="00EF12A9">
        <w:rPr>
          <w:rStyle w:val="Endnotenzeichen"/>
          <w:rFonts w:eastAsia="Calibri" w:cs="Arial"/>
          <w:lang w:eastAsia="en-GB"/>
        </w:rPr>
        <w:endnoteReference w:id="4"/>
      </w:r>
      <w:bookmarkEnd w:id="12"/>
      <w:r w:rsidRPr="00EF12A9">
        <w:rPr>
          <w:rFonts w:eastAsia="Calibri" w:cs="Arial"/>
          <w:lang w:eastAsia="en-GB"/>
        </w:rPr>
        <w:t xml:space="preserve"> </w:t>
      </w:r>
      <w:r w:rsidRPr="00EF12A9">
        <w:rPr>
          <w:rFonts w:ascii="Helvetica" w:eastAsia="Calibri" w:hAnsi="Helvetica" w:cs="Helvetica"/>
          <w:lang w:val="ka-GE" w:eastAsia="en-GB"/>
        </w:rPr>
        <w:t>სრულიად</w:t>
      </w:r>
      <w:r w:rsidRPr="00EF12A9">
        <w:rPr>
          <w:rFonts w:eastAsia="Calibri" w:cs="Arial"/>
          <w:lang w:val="ka-GE" w:eastAsia="en-GB"/>
        </w:rPr>
        <w:t xml:space="preserve"> </w:t>
      </w:r>
      <w:r w:rsidRPr="00EF12A9">
        <w:rPr>
          <w:rFonts w:ascii="Helvetica" w:eastAsia="Calibri" w:hAnsi="Helvetica" w:cs="Helvetica"/>
          <w:lang w:val="ka-GE" w:eastAsia="en-GB"/>
        </w:rPr>
        <w:t>აშკარაა</w:t>
      </w:r>
      <w:r w:rsidRPr="00EF12A9">
        <w:rPr>
          <w:rFonts w:eastAsia="Calibri" w:cs="Arial"/>
          <w:lang w:val="ka-GE" w:eastAsia="en-GB"/>
        </w:rPr>
        <w:t xml:space="preserve"> </w:t>
      </w:r>
      <w:r w:rsidRPr="00EF12A9">
        <w:rPr>
          <w:rFonts w:ascii="Helvetica" w:eastAsia="Calibri" w:hAnsi="Helvetica" w:cs="Helvetica"/>
          <w:lang w:val="ka-GE" w:eastAsia="en-GB"/>
        </w:rPr>
        <w:t>ეფექტიანი</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მტკიცებულებებზე</w:t>
      </w:r>
      <w:r w:rsidRPr="00EF12A9">
        <w:rPr>
          <w:rFonts w:eastAsia="Calibri" w:cs="Arial"/>
          <w:lang w:val="ka-GE" w:eastAsia="en-GB"/>
        </w:rPr>
        <w:t xml:space="preserve"> </w:t>
      </w:r>
      <w:r w:rsidRPr="00EF12A9">
        <w:rPr>
          <w:rFonts w:ascii="Helvetica" w:eastAsia="Calibri" w:hAnsi="Helvetica" w:cs="Helvetica"/>
          <w:lang w:val="ka-GE" w:eastAsia="en-GB"/>
        </w:rPr>
        <w:t>დამყარებული</w:t>
      </w:r>
      <w:r w:rsidRPr="00EF12A9">
        <w:rPr>
          <w:rFonts w:eastAsia="Calibri" w:cs="Arial"/>
          <w:lang w:val="ka-GE" w:eastAsia="en-GB"/>
        </w:rPr>
        <w:t xml:space="preserve"> </w:t>
      </w:r>
      <w:r w:rsidRPr="00EF12A9">
        <w:rPr>
          <w:rFonts w:ascii="Helvetica" w:eastAsia="Calibri" w:hAnsi="Helvetica" w:cs="Helvetica"/>
          <w:lang w:val="ka-GE" w:eastAsia="en-GB"/>
        </w:rPr>
        <w:t>ინტერვენციების</w:t>
      </w:r>
      <w:r w:rsidRPr="00EF12A9">
        <w:rPr>
          <w:rFonts w:eastAsia="Calibri" w:cs="Arial"/>
          <w:lang w:val="ka-GE" w:eastAsia="en-GB"/>
        </w:rPr>
        <w:t xml:space="preserve"> </w:t>
      </w:r>
      <w:r w:rsidRPr="00EF12A9">
        <w:rPr>
          <w:rFonts w:ascii="Helvetica" w:eastAsia="Calibri" w:hAnsi="Helvetica" w:cs="Helvetica"/>
          <w:lang w:val="ka-GE" w:eastAsia="en-GB"/>
        </w:rPr>
        <w:t>დანერგვის</w:t>
      </w:r>
      <w:r w:rsidRPr="00EF12A9">
        <w:rPr>
          <w:rFonts w:eastAsia="Calibri" w:cs="Arial"/>
          <w:lang w:val="ka-GE" w:eastAsia="en-GB"/>
        </w:rPr>
        <w:t xml:space="preserve"> </w:t>
      </w:r>
      <w:r w:rsidRPr="00EF12A9">
        <w:rPr>
          <w:rFonts w:ascii="Helvetica" w:eastAsia="Calibri" w:hAnsi="Helvetica" w:cs="Helvetica"/>
          <w:lang w:val="ka-GE" w:eastAsia="en-GB"/>
        </w:rPr>
        <w:t>აუცილებლობა</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გარდამავალი</w:t>
      </w:r>
      <w:r w:rsidRPr="00EF12A9">
        <w:rPr>
          <w:rFonts w:eastAsia="Calibri" w:cs="Arial"/>
          <w:lang w:val="ka-GE" w:eastAsia="en-GB"/>
        </w:rPr>
        <w:t xml:space="preserve"> </w:t>
      </w:r>
      <w:r w:rsidRPr="00EF12A9">
        <w:rPr>
          <w:rFonts w:ascii="Helvetica" w:eastAsia="Calibri" w:hAnsi="Helvetica" w:cs="Helvetica"/>
          <w:lang w:val="ka-GE" w:eastAsia="en-GB"/>
        </w:rPr>
        <w:t>იშემიური</w:t>
      </w:r>
      <w:r w:rsidRPr="00EF12A9">
        <w:rPr>
          <w:rFonts w:eastAsia="Calibri" w:cs="Arial"/>
          <w:lang w:val="ka-GE" w:eastAsia="en-GB"/>
        </w:rPr>
        <w:t xml:space="preserve"> </w:t>
      </w:r>
      <w:r w:rsidRPr="00EF12A9">
        <w:rPr>
          <w:rFonts w:ascii="Helvetica" w:eastAsia="Calibri" w:hAnsi="Helvetica" w:cs="Helvetica"/>
          <w:lang w:val="ka-GE" w:eastAsia="en-GB"/>
        </w:rPr>
        <w:t>შეტევის</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გაიდლაინის</w:t>
      </w:r>
      <w:r w:rsidRPr="00EF12A9">
        <w:rPr>
          <w:rFonts w:eastAsia="Calibri" w:cs="Arial"/>
          <w:lang w:val="ka-GE" w:eastAsia="en-GB"/>
        </w:rPr>
        <w:t xml:space="preserve"> </w:t>
      </w:r>
      <w:r w:rsidRPr="00EF12A9">
        <w:rPr>
          <w:rFonts w:ascii="Helvetica" w:eastAsia="Calibri" w:hAnsi="Helvetica" w:cs="Helvetica"/>
          <w:lang w:val="ka-GE" w:eastAsia="en-GB"/>
        </w:rPr>
        <w:t>შემუშავება</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პროფესიონალებსა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პაციენტებს</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საუკეთესო</w:t>
      </w:r>
      <w:r w:rsidRPr="00EF12A9">
        <w:rPr>
          <w:rFonts w:eastAsia="Calibri" w:cs="Arial"/>
          <w:lang w:val="ka-GE" w:eastAsia="en-GB"/>
        </w:rPr>
        <w:t xml:space="preserve"> </w:t>
      </w:r>
      <w:r w:rsidRPr="00EF12A9">
        <w:rPr>
          <w:rFonts w:ascii="Helvetica" w:eastAsia="Calibri" w:hAnsi="Helvetica" w:cs="Helvetica"/>
          <w:lang w:val="ka-GE" w:eastAsia="en-GB"/>
        </w:rPr>
        <w:t>მოდელის</w:t>
      </w:r>
      <w:r w:rsidRPr="00EF12A9">
        <w:rPr>
          <w:rFonts w:eastAsia="Calibri" w:cs="Arial"/>
          <w:lang w:val="ka-GE" w:eastAsia="en-GB"/>
        </w:rPr>
        <w:t xml:space="preserve"> </w:t>
      </w:r>
      <w:r w:rsidRPr="00EF12A9">
        <w:rPr>
          <w:rFonts w:ascii="Helvetica" w:eastAsia="Calibri" w:hAnsi="Helvetica" w:cs="Helvetica"/>
          <w:lang w:val="ka-GE" w:eastAsia="en-GB"/>
        </w:rPr>
        <w:t>გაცნობის</w:t>
      </w:r>
      <w:r w:rsidRPr="00EF12A9">
        <w:rPr>
          <w:rFonts w:eastAsia="Calibri" w:cs="Arial"/>
          <w:lang w:val="ka-GE" w:eastAsia="en-GB"/>
        </w:rPr>
        <w:t xml:space="preserve"> </w:t>
      </w:r>
      <w:r w:rsidRPr="00EF12A9">
        <w:rPr>
          <w:rFonts w:ascii="Helvetica" w:eastAsia="Calibri" w:hAnsi="Helvetica" w:cs="Helvetica"/>
          <w:lang w:val="ka-GE" w:eastAsia="en-GB"/>
        </w:rPr>
        <w:t>საშუალებას</w:t>
      </w:r>
      <w:r w:rsidRPr="00EF12A9">
        <w:rPr>
          <w:rFonts w:eastAsia="Calibri" w:cs="Arial"/>
          <w:lang w:val="ka-GE" w:eastAsia="en-GB"/>
        </w:rPr>
        <w:t xml:space="preserve"> </w:t>
      </w:r>
      <w:r w:rsidRPr="00EF12A9">
        <w:rPr>
          <w:rFonts w:ascii="Helvetica" w:eastAsia="Calibri" w:hAnsi="Helvetica" w:cs="Helvetica"/>
          <w:lang w:val="ka-GE" w:eastAsia="en-GB"/>
        </w:rPr>
        <w:t>მისცემს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გაუმჯობესებისთვის</w:t>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წინაპირობაა</w:t>
      </w:r>
      <w:r w:rsidRPr="00EF12A9">
        <w:rPr>
          <w:rFonts w:cs="Arial"/>
          <w:lang w:val="ka-GE"/>
        </w:rPr>
        <w:t xml:space="preserve">. </w:t>
      </w:r>
      <w:r w:rsidRPr="00EF12A9">
        <w:rPr>
          <w:rFonts w:eastAsia="Calibri" w:cs="Arial"/>
          <w:lang w:val="ka-GE" w:eastAsia="en-GB"/>
        </w:rPr>
        <w:t xml:space="preserve">   </w:t>
      </w:r>
    </w:p>
    <w:p w14:paraId="02455946" w14:textId="77777777" w:rsidR="00F51FFF" w:rsidRPr="00EF12A9" w:rsidRDefault="00F51FFF" w:rsidP="00F0025C">
      <w:pPr>
        <w:pStyle w:val="berschrift2"/>
      </w:pPr>
      <w:bookmarkStart w:id="13" w:name="_Toc492155242"/>
      <w:bookmarkStart w:id="14" w:name="_Toc496461556"/>
      <w:r w:rsidRPr="00EF12A9">
        <w:rPr>
          <w:rFonts w:ascii="Helvetica" w:hAnsi="Helvetica" w:cs="Helvetica"/>
        </w:rPr>
        <w:t>გაიდლაინის</w:t>
      </w:r>
      <w:r w:rsidRPr="00EF12A9">
        <w:t xml:space="preserve"> </w:t>
      </w:r>
      <w:r w:rsidRPr="00EF12A9">
        <w:rPr>
          <w:rFonts w:ascii="Helvetica" w:hAnsi="Helvetica" w:cs="Helvetica"/>
        </w:rPr>
        <w:t>მიზანი</w:t>
      </w:r>
      <w:bookmarkEnd w:id="13"/>
      <w:bookmarkEnd w:id="14"/>
      <w:r w:rsidRPr="00EF12A9">
        <w:t xml:space="preserve"> </w:t>
      </w:r>
    </w:p>
    <w:p w14:paraId="397E720D" w14:textId="77777777" w:rsidR="00F51FFF" w:rsidRPr="00EF12A9" w:rsidRDefault="00F51FFF" w:rsidP="00F51FFF">
      <w:pPr>
        <w:spacing w:before="120" w:after="120"/>
        <w:jc w:val="both"/>
        <w:rPr>
          <w:rFonts w:eastAsia="Calibri" w:cs="Arial"/>
          <w:lang w:val="ka-GE" w:eastAsia="en-GB"/>
        </w:rPr>
      </w:pPr>
      <w:r w:rsidRPr="00EF12A9">
        <w:rPr>
          <w:rFonts w:ascii="Helvetica" w:eastAsia="Calibri" w:hAnsi="Helvetica" w:cs="Helvetica"/>
          <w:lang w:val="ka-GE" w:eastAsia="en-GB"/>
        </w:rPr>
        <w:t>არსებობს</w:t>
      </w:r>
      <w:r w:rsidRPr="00EF12A9">
        <w:rPr>
          <w:rFonts w:eastAsia="Calibri" w:cs="Arial"/>
          <w:lang w:val="ka-GE" w:eastAsia="en-GB"/>
        </w:rPr>
        <w:t xml:space="preserve"> </w:t>
      </w:r>
      <w:r w:rsidRPr="00EF12A9">
        <w:rPr>
          <w:rFonts w:ascii="Helvetica" w:eastAsia="Calibri" w:hAnsi="Helvetica" w:cs="Helvetica"/>
          <w:lang w:val="ka-GE" w:eastAsia="en-GB"/>
        </w:rPr>
        <w:t>არაერთი</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მტკიცებულება</w:t>
      </w:r>
      <w:r w:rsidRPr="00EF12A9">
        <w:rPr>
          <w:rFonts w:eastAsia="Calibri" w:cs="Arial"/>
          <w:lang w:val="ka-GE" w:eastAsia="en-GB"/>
        </w:rPr>
        <w:t xml:space="preserve"> </w:t>
      </w:r>
      <w:r w:rsidRPr="00EF12A9">
        <w:rPr>
          <w:rFonts w:ascii="Helvetica" w:eastAsia="Calibri" w:hAnsi="Helvetica" w:cs="Helvetica"/>
          <w:lang w:val="ka-GE" w:eastAsia="en-GB"/>
        </w:rPr>
        <w:t>იმისა</w:t>
      </w:r>
      <w:r w:rsidRPr="00EF12A9">
        <w:rPr>
          <w:rFonts w:eastAsia="Calibri" w:cs="Arial"/>
          <w:lang w:val="ka-GE" w:eastAsia="en-GB"/>
        </w:rPr>
        <w:t xml:space="preserve">, </w:t>
      </w:r>
      <w:r w:rsidRPr="00EF12A9">
        <w:rPr>
          <w:rFonts w:ascii="Helvetica" w:eastAsia="Calibri" w:hAnsi="Helvetica" w:cs="Helvetica"/>
          <w:lang w:val="ka-GE" w:eastAsia="en-GB"/>
        </w:rPr>
        <w:t>რომ</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დამანგრეველი</w:t>
      </w:r>
      <w:r w:rsidRPr="00EF12A9">
        <w:rPr>
          <w:rFonts w:eastAsia="Calibri" w:cs="Arial"/>
          <w:lang w:val="ka-GE" w:eastAsia="en-GB"/>
        </w:rPr>
        <w:t xml:space="preserve"> </w:t>
      </w:r>
      <w:r w:rsidRPr="00EF12A9">
        <w:rPr>
          <w:rFonts w:ascii="Helvetica" w:eastAsia="Calibri" w:hAnsi="Helvetica" w:cs="Helvetica"/>
          <w:lang w:val="ka-GE" w:eastAsia="en-GB"/>
        </w:rPr>
        <w:t>შედეგები</w:t>
      </w:r>
      <w:r w:rsidRPr="00EF12A9">
        <w:rPr>
          <w:rFonts w:eastAsia="Calibri" w:cs="Arial"/>
          <w:lang w:val="ka-GE" w:eastAsia="en-GB"/>
        </w:rPr>
        <w:t xml:space="preserve"> </w:t>
      </w:r>
      <w:r w:rsidRPr="00EF12A9">
        <w:rPr>
          <w:rFonts w:ascii="Helvetica" w:eastAsia="Calibri" w:hAnsi="Helvetica" w:cs="Helvetica"/>
          <w:lang w:val="ka-GE" w:eastAsia="en-GB"/>
        </w:rPr>
        <w:t>აცილებადია</w:t>
      </w:r>
      <w:r w:rsidRPr="00EF12A9">
        <w:rPr>
          <w:rFonts w:eastAsia="Calibri" w:cs="Arial"/>
          <w:lang w:val="ka-GE" w:eastAsia="en-GB"/>
        </w:rPr>
        <w:t xml:space="preserve">. </w:t>
      </w:r>
      <w:r w:rsidRPr="00EF12A9">
        <w:rPr>
          <w:rFonts w:ascii="Helvetica" w:eastAsia="Calibri" w:hAnsi="Helvetica" w:cs="Helvetica"/>
          <w:lang w:val="ka-GE" w:eastAsia="en-GB"/>
        </w:rPr>
        <w:t>სამედიცინო</w:t>
      </w:r>
      <w:r w:rsidRPr="00EF12A9">
        <w:rPr>
          <w:rFonts w:eastAsia="Calibri" w:cs="Arial"/>
          <w:lang w:val="ka-GE" w:eastAsia="en-GB"/>
        </w:rPr>
        <w:t xml:space="preserve"> </w:t>
      </w:r>
      <w:r w:rsidRPr="00EF12A9">
        <w:rPr>
          <w:rFonts w:ascii="Helvetica" w:eastAsia="Calibri" w:hAnsi="Helvetica" w:cs="Helvetica"/>
          <w:lang w:val="ka-GE" w:eastAsia="en-GB"/>
        </w:rPr>
        <w:t>ლიტერატურაში</w:t>
      </w:r>
      <w:r w:rsidRPr="00EF12A9">
        <w:rPr>
          <w:rFonts w:eastAsia="Calibri" w:cs="Arial"/>
          <w:lang w:val="ka-GE" w:eastAsia="en-GB"/>
        </w:rPr>
        <w:t xml:space="preserve"> </w:t>
      </w:r>
      <w:r w:rsidRPr="00EF12A9">
        <w:rPr>
          <w:rFonts w:ascii="Helvetica" w:eastAsia="Calibri" w:hAnsi="Helvetica" w:cs="Helvetica"/>
          <w:lang w:val="ka-GE" w:eastAsia="en-GB"/>
        </w:rPr>
        <w:t>აღწერილია</w:t>
      </w:r>
      <w:r w:rsidRPr="00EF12A9">
        <w:rPr>
          <w:rFonts w:eastAsia="Calibri" w:cs="Arial"/>
          <w:lang w:val="ka-GE" w:eastAsia="en-GB"/>
        </w:rPr>
        <w:t xml:space="preserve"> </w:t>
      </w:r>
      <w:r w:rsidRPr="00EF12A9">
        <w:rPr>
          <w:rFonts w:ascii="Helvetica" w:eastAsia="Calibri" w:hAnsi="Helvetica" w:cs="Helvetica"/>
          <w:lang w:val="ka-GE" w:eastAsia="en-GB"/>
        </w:rPr>
        <w:t>მრავალი</w:t>
      </w:r>
      <w:r w:rsidRPr="00EF12A9">
        <w:rPr>
          <w:rFonts w:eastAsia="Calibri" w:cs="Arial"/>
          <w:lang w:val="ka-GE" w:eastAsia="en-GB"/>
        </w:rPr>
        <w:t xml:space="preserve"> </w:t>
      </w:r>
      <w:r w:rsidRPr="00EF12A9">
        <w:rPr>
          <w:rFonts w:ascii="Helvetica" w:eastAsia="Calibri" w:hAnsi="Helvetica" w:cs="Helvetica"/>
          <w:lang w:val="ka-GE" w:eastAsia="en-GB"/>
        </w:rPr>
        <w:t>პრევენციული</w:t>
      </w:r>
      <w:r w:rsidRPr="00EF12A9">
        <w:rPr>
          <w:rFonts w:eastAsia="Calibri" w:cs="Arial"/>
          <w:lang w:val="ka-GE" w:eastAsia="en-GB"/>
        </w:rPr>
        <w:t xml:space="preserve">, </w:t>
      </w:r>
      <w:r w:rsidRPr="00EF12A9">
        <w:rPr>
          <w:rFonts w:ascii="Helvetica" w:eastAsia="Calibri" w:hAnsi="Helvetica" w:cs="Helvetica"/>
          <w:lang w:val="ka-GE" w:eastAsia="en-GB"/>
        </w:rPr>
        <w:t>დიაგნოსტიკური</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სამკურნალო</w:t>
      </w:r>
      <w:r w:rsidRPr="00EF12A9">
        <w:rPr>
          <w:rFonts w:eastAsia="Calibri" w:cs="Arial"/>
          <w:lang w:val="ka-GE" w:eastAsia="en-GB"/>
        </w:rPr>
        <w:t xml:space="preserve"> </w:t>
      </w:r>
      <w:r w:rsidRPr="00EF12A9">
        <w:rPr>
          <w:rFonts w:ascii="Helvetica" w:eastAsia="Calibri" w:hAnsi="Helvetica" w:cs="Helvetica"/>
          <w:lang w:val="ka-GE" w:eastAsia="en-GB"/>
        </w:rPr>
        <w:t>ინტერვენცია</w:t>
      </w:r>
      <w:r w:rsidRPr="00EF12A9">
        <w:rPr>
          <w:rFonts w:eastAsia="Calibri" w:cs="Arial"/>
          <w:lang w:val="ka-GE" w:eastAsia="en-GB"/>
        </w:rPr>
        <w:t xml:space="preserve">, </w:t>
      </w:r>
      <w:r w:rsidRPr="00EF12A9">
        <w:rPr>
          <w:rFonts w:ascii="Helvetica" w:eastAsia="Calibri" w:hAnsi="Helvetica" w:cs="Helvetica"/>
          <w:lang w:val="ka-GE" w:eastAsia="en-GB"/>
        </w:rPr>
        <w:t>რომელთა</w:t>
      </w:r>
      <w:r w:rsidRPr="00EF12A9">
        <w:rPr>
          <w:rFonts w:eastAsia="Calibri" w:cs="Arial"/>
          <w:lang w:val="ka-GE" w:eastAsia="en-GB"/>
        </w:rPr>
        <w:t xml:space="preserve"> </w:t>
      </w:r>
      <w:r w:rsidRPr="00EF12A9">
        <w:rPr>
          <w:rFonts w:ascii="Helvetica" w:eastAsia="Calibri" w:hAnsi="Helvetica" w:cs="Helvetica"/>
          <w:lang w:val="ka-GE" w:eastAsia="en-GB"/>
        </w:rPr>
        <w:t>ეფექტიანობა</w:t>
      </w:r>
      <w:r w:rsidRPr="00EF12A9">
        <w:rPr>
          <w:rFonts w:eastAsia="Calibri" w:cs="Arial"/>
          <w:lang w:val="ka-GE" w:eastAsia="en-GB"/>
        </w:rPr>
        <w:t xml:space="preserve">  </w:t>
      </w:r>
      <w:r w:rsidRPr="00EF12A9">
        <w:rPr>
          <w:rFonts w:ascii="Helvetica" w:eastAsia="Calibri" w:hAnsi="Helvetica" w:cs="Helvetica"/>
          <w:lang w:val="ka-GE" w:eastAsia="en-GB"/>
        </w:rPr>
        <w:t>მწვავე</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მქონე</w:t>
      </w:r>
      <w:r w:rsidRPr="00EF12A9">
        <w:rPr>
          <w:rFonts w:eastAsia="Calibri" w:cs="Arial"/>
          <w:lang w:val="ka-GE" w:eastAsia="en-GB"/>
        </w:rPr>
        <w:t xml:space="preserve"> </w:t>
      </w:r>
      <w:r w:rsidRPr="00EF12A9">
        <w:rPr>
          <w:rFonts w:ascii="Helvetica" w:eastAsia="Calibri" w:hAnsi="Helvetica" w:cs="Helvetica"/>
          <w:lang w:val="ka-GE" w:eastAsia="en-GB"/>
        </w:rPr>
        <w:t>პაციენტთა</w:t>
      </w:r>
      <w:r w:rsidRPr="00EF12A9">
        <w:rPr>
          <w:rFonts w:eastAsia="Calibri" w:cs="Arial"/>
          <w:lang w:val="ka-GE" w:eastAsia="en-GB"/>
        </w:rPr>
        <w:t xml:space="preserve"> </w:t>
      </w:r>
      <w:r w:rsidRPr="00EF12A9">
        <w:rPr>
          <w:rFonts w:ascii="Helvetica" w:eastAsia="Calibri" w:hAnsi="Helvetica" w:cs="Helvetica"/>
          <w:lang w:val="ka-GE" w:eastAsia="en-GB"/>
        </w:rPr>
        <w:t>გადარჩენისა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eastAsia="en-GB"/>
        </w:rPr>
        <w:t>ინვალიდობისა</w:t>
      </w:r>
      <w:r w:rsidRPr="00EF12A9">
        <w:rPr>
          <w:rFonts w:eastAsia="Calibri" w:cs="Arial"/>
          <w:lang w:eastAsia="en-GB"/>
        </w:rPr>
        <w:t xml:space="preserve"> </w:t>
      </w:r>
      <w:r w:rsidRPr="00EF12A9">
        <w:rPr>
          <w:rFonts w:ascii="Helvetica" w:eastAsia="Calibri" w:hAnsi="Helvetica" w:cs="Helvetica"/>
          <w:lang w:eastAsia="en-GB"/>
        </w:rPr>
        <w:t>და</w:t>
      </w:r>
      <w:r w:rsidRPr="00EF12A9">
        <w:rPr>
          <w:rFonts w:eastAsia="Calibri" w:cs="Arial"/>
          <w:lang w:eastAsia="en-GB"/>
        </w:rPr>
        <w:t xml:space="preserve"> </w:t>
      </w:r>
      <w:r w:rsidRPr="00EF12A9">
        <w:rPr>
          <w:rFonts w:ascii="Helvetica" w:eastAsia="Calibri" w:hAnsi="Helvetica" w:cs="Helvetica"/>
          <w:lang w:eastAsia="en-GB"/>
        </w:rPr>
        <w:t>დამოკიდებულების</w:t>
      </w:r>
      <w:r w:rsidRPr="00EF12A9">
        <w:rPr>
          <w:rFonts w:eastAsia="Calibri" w:cs="Arial"/>
          <w:lang w:eastAsia="en-GB"/>
        </w:rPr>
        <w:t xml:space="preserve"> </w:t>
      </w:r>
      <w:r w:rsidRPr="00EF12A9">
        <w:rPr>
          <w:rFonts w:ascii="Helvetica" w:eastAsia="Calibri" w:hAnsi="Helvetica" w:cs="Helvetica"/>
          <w:lang w:eastAsia="en-GB"/>
        </w:rPr>
        <w:t>აცილების</w:t>
      </w:r>
      <w:r w:rsidRPr="00EF12A9">
        <w:rPr>
          <w:rFonts w:eastAsia="Calibri" w:cs="Arial"/>
          <w:lang w:val="ka-GE" w:eastAsia="en-GB"/>
        </w:rPr>
        <w:t xml:space="preserve"> </w:t>
      </w:r>
      <w:r w:rsidRPr="00EF12A9">
        <w:rPr>
          <w:rFonts w:ascii="Helvetica" w:eastAsia="Calibri" w:hAnsi="Helvetica" w:cs="Helvetica"/>
          <w:lang w:val="ka-GE" w:eastAsia="en-GB"/>
        </w:rPr>
        <w:t>თვალსაზრისით</w:t>
      </w:r>
      <w:r w:rsidRPr="00EF12A9">
        <w:rPr>
          <w:rFonts w:eastAsia="Calibri" w:cs="Arial"/>
          <w:lang w:val="ka-GE" w:eastAsia="en-GB"/>
        </w:rPr>
        <w:t xml:space="preserve"> </w:t>
      </w:r>
      <w:r w:rsidRPr="00EF12A9">
        <w:rPr>
          <w:rFonts w:ascii="Helvetica" w:eastAsia="Calibri" w:hAnsi="Helvetica" w:cs="Helvetica"/>
          <w:lang w:val="ka-GE" w:eastAsia="en-GB"/>
        </w:rPr>
        <w:t>დადასტურებულია</w:t>
      </w:r>
      <w:r w:rsidRPr="00EF12A9">
        <w:rPr>
          <w:rFonts w:eastAsia="Calibri" w:cs="Arial"/>
          <w:lang w:val="ka-GE" w:eastAsia="en-GB"/>
        </w:rPr>
        <w:t xml:space="preserve">. </w:t>
      </w:r>
      <w:r w:rsidRPr="00EF12A9">
        <w:rPr>
          <w:rFonts w:ascii="Helvetica" w:eastAsia="Calibri" w:hAnsi="Helvetica" w:cs="Helvetica"/>
          <w:lang w:val="ka-GE" w:eastAsia="en-GB"/>
        </w:rPr>
        <w:t>მოცემული</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გაიდლაინის</w:t>
      </w:r>
      <w:r w:rsidRPr="00EF12A9">
        <w:rPr>
          <w:rFonts w:eastAsia="Calibri" w:cs="Arial"/>
          <w:lang w:val="ka-GE" w:eastAsia="en-GB"/>
        </w:rPr>
        <w:t xml:space="preserve"> </w:t>
      </w:r>
      <w:r w:rsidRPr="00EF12A9">
        <w:rPr>
          <w:rFonts w:ascii="Helvetica" w:eastAsia="Calibri" w:hAnsi="Helvetica" w:cs="Helvetica"/>
          <w:lang w:val="ka-GE" w:eastAsia="en-GB"/>
        </w:rPr>
        <w:t>მიზანია</w:t>
      </w:r>
      <w:r w:rsidRPr="00EF12A9">
        <w:rPr>
          <w:rFonts w:eastAsia="Calibri" w:cs="Arial"/>
          <w:lang w:val="ka-GE" w:eastAsia="en-GB"/>
        </w:rPr>
        <w:t xml:space="preserve"> </w:t>
      </w:r>
      <w:r w:rsidRPr="00EF12A9">
        <w:rPr>
          <w:rFonts w:ascii="Helvetica" w:eastAsia="Calibri" w:hAnsi="Helvetica" w:cs="Helvetica"/>
          <w:lang w:val="ka-GE" w:eastAsia="en-GB"/>
        </w:rPr>
        <w:t>მიაწოდოს</w:t>
      </w:r>
      <w:r w:rsidRPr="00EF12A9">
        <w:rPr>
          <w:rFonts w:eastAsia="Calibri" w:cs="Arial"/>
          <w:lang w:val="ka-GE" w:eastAsia="en-GB"/>
        </w:rPr>
        <w:t xml:space="preserve"> </w:t>
      </w:r>
      <w:r w:rsidRPr="00EF12A9">
        <w:rPr>
          <w:rFonts w:ascii="Helvetica" w:eastAsia="Calibri" w:hAnsi="Helvetica" w:cs="Helvetica"/>
          <w:lang w:val="ka-GE" w:eastAsia="en-GB"/>
        </w:rPr>
        <w:t>საქართველოს</w:t>
      </w:r>
      <w:r w:rsidRPr="00EF12A9">
        <w:rPr>
          <w:rFonts w:eastAsia="Calibri" w:cs="Arial"/>
          <w:lang w:val="ka-GE" w:eastAsia="en-GB"/>
        </w:rPr>
        <w:t xml:space="preserve"> </w:t>
      </w:r>
      <w:r w:rsidRPr="00EF12A9">
        <w:rPr>
          <w:rFonts w:ascii="Helvetica" w:eastAsia="Calibri" w:hAnsi="Helvetica" w:cs="Helvetica"/>
          <w:lang w:val="ka-GE" w:eastAsia="en-GB"/>
        </w:rPr>
        <w:t>კლინიცისტებს</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მენეჯერებსა</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სერვისის</w:t>
      </w:r>
      <w:r w:rsidRPr="00EF12A9">
        <w:rPr>
          <w:rFonts w:eastAsia="Calibri" w:cs="Arial"/>
          <w:lang w:val="ka-GE" w:eastAsia="en-GB"/>
        </w:rPr>
        <w:t xml:space="preserve"> </w:t>
      </w:r>
      <w:r w:rsidRPr="00EF12A9">
        <w:rPr>
          <w:rFonts w:ascii="Helvetica" w:eastAsia="Calibri" w:hAnsi="Helvetica" w:cs="Helvetica"/>
          <w:lang w:val="ka-GE" w:eastAsia="en-GB"/>
        </w:rPr>
        <w:t>მომხმარებლებს</w:t>
      </w:r>
      <w:r w:rsidRPr="00EF12A9">
        <w:rPr>
          <w:rFonts w:eastAsia="Calibri" w:cs="Arial"/>
          <w:lang w:val="ka-GE" w:eastAsia="en-GB"/>
        </w:rPr>
        <w:t xml:space="preserve"> </w:t>
      </w:r>
      <w:r w:rsidRPr="00EF12A9">
        <w:rPr>
          <w:rFonts w:ascii="Helvetica" w:eastAsia="Calibri" w:hAnsi="Helvetica" w:cs="Helvetica"/>
          <w:lang w:val="ka-GE" w:eastAsia="en-GB"/>
        </w:rPr>
        <w:t>საუკეთესო</w:t>
      </w:r>
      <w:r w:rsidRPr="00EF12A9">
        <w:rPr>
          <w:rFonts w:eastAsia="Calibri" w:cs="Arial"/>
          <w:lang w:val="ka-GE" w:eastAsia="en-GB"/>
        </w:rPr>
        <w:t xml:space="preserve"> </w:t>
      </w:r>
      <w:r w:rsidRPr="00EF12A9">
        <w:rPr>
          <w:rFonts w:ascii="Helvetica" w:eastAsia="Calibri" w:hAnsi="Helvetica" w:cs="Helvetica"/>
          <w:lang w:val="ka-GE" w:eastAsia="en-GB"/>
        </w:rPr>
        <w:t>არსებული</w:t>
      </w:r>
      <w:r w:rsidRPr="00EF12A9">
        <w:rPr>
          <w:rFonts w:eastAsia="Calibri" w:cs="Arial"/>
          <w:lang w:val="ka-GE" w:eastAsia="en-GB"/>
        </w:rPr>
        <w:t xml:space="preserve"> </w:t>
      </w:r>
      <w:r w:rsidRPr="00EF12A9">
        <w:rPr>
          <w:rFonts w:ascii="Helvetica" w:eastAsia="Calibri" w:hAnsi="Helvetica" w:cs="Helvetica"/>
          <w:lang w:val="ka-GE" w:eastAsia="en-GB"/>
        </w:rPr>
        <w:t>მტკიცებულებები</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შესაბამისი</w:t>
      </w:r>
      <w:r w:rsidRPr="00EF12A9">
        <w:rPr>
          <w:rFonts w:eastAsia="Calibri" w:cs="Arial"/>
          <w:lang w:val="ka-GE" w:eastAsia="en-GB"/>
        </w:rPr>
        <w:t xml:space="preserve"> </w:t>
      </w:r>
      <w:r w:rsidRPr="00EF12A9">
        <w:rPr>
          <w:rFonts w:ascii="Helvetica" w:eastAsia="Calibri" w:hAnsi="Helvetica" w:cs="Helvetica"/>
          <w:lang w:val="ka-GE" w:eastAsia="en-GB"/>
        </w:rPr>
        <w:t>რეკომენდაციები</w:t>
      </w:r>
      <w:r w:rsidRPr="00EF12A9">
        <w:rPr>
          <w:rFonts w:eastAsia="Calibri" w:cs="Arial"/>
          <w:lang w:val="ka-GE" w:eastAsia="en-GB"/>
        </w:rPr>
        <w:t xml:space="preserve">, </w:t>
      </w:r>
      <w:r w:rsidRPr="00EF12A9">
        <w:rPr>
          <w:rFonts w:ascii="Helvetica" w:eastAsia="Calibri" w:hAnsi="Helvetica" w:cs="Helvetica"/>
          <w:lang w:val="ka-GE" w:eastAsia="en-GB"/>
        </w:rPr>
        <w:t>რომელთა</w:t>
      </w:r>
      <w:r w:rsidRPr="00EF12A9">
        <w:rPr>
          <w:rFonts w:eastAsia="Calibri" w:cs="Arial"/>
          <w:lang w:val="ka-GE" w:eastAsia="en-GB"/>
        </w:rPr>
        <w:t xml:space="preserve"> </w:t>
      </w:r>
      <w:r w:rsidRPr="00EF12A9">
        <w:rPr>
          <w:rFonts w:ascii="Helvetica" w:eastAsia="Calibri" w:hAnsi="Helvetica" w:cs="Helvetica"/>
          <w:lang w:val="ka-GE" w:eastAsia="en-GB"/>
        </w:rPr>
        <w:t>დანერგვა</w:t>
      </w:r>
      <w:r w:rsidRPr="00EF12A9">
        <w:rPr>
          <w:rFonts w:eastAsia="Calibri" w:cs="Arial"/>
          <w:lang w:val="ka-GE" w:eastAsia="en-GB"/>
        </w:rPr>
        <w:t xml:space="preserve"> </w:t>
      </w:r>
      <w:r w:rsidRPr="00EF12A9">
        <w:rPr>
          <w:rFonts w:ascii="Helvetica" w:eastAsia="Calibri" w:hAnsi="Helvetica" w:cs="Helvetica"/>
          <w:lang w:val="ka-GE" w:eastAsia="en-GB"/>
        </w:rPr>
        <w:t>კლინიკურ</w:t>
      </w:r>
      <w:r w:rsidRPr="00EF12A9">
        <w:rPr>
          <w:rFonts w:eastAsia="Calibri" w:cs="Arial"/>
          <w:lang w:val="ka-GE" w:eastAsia="en-GB"/>
        </w:rPr>
        <w:t xml:space="preserve"> </w:t>
      </w:r>
      <w:r w:rsidRPr="00EF12A9">
        <w:rPr>
          <w:rFonts w:ascii="Helvetica" w:eastAsia="Calibri" w:hAnsi="Helvetica" w:cs="Helvetica"/>
          <w:lang w:val="ka-GE" w:eastAsia="en-GB"/>
        </w:rPr>
        <w:t>პრაქტიკას</w:t>
      </w:r>
      <w:r w:rsidRPr="00EF12A9">
        <w:rPr>
          <w:rFonts w:eastAsia="Calibri" w:cs="Arial"/>
          <w:lang w:val="ka-GE" w:eastAsia="en-GB"/>
        </w:rPr>
        <w:t xml:space="preserve"> </w:t>
      </w:r>
      <w:r w:rsidRPr="00EF12A9">
        <w:rPr>
          <w:rFonts w:ascii="Helvetica" w:eastAsia="Calibri" w:hAnsi="Helvetica" w:cs="Helvetica"/>
          <w:lang w:val="ka-GE" w:eastAsia="en-GB"/>
        </w:rPr>
        <w:t>გააუმჯობესებს</w:t>
      </w:r>
      <w:r w:rsidRPr="00EF12A9">
        <w:rPr>
          <w:rFonts w:eastAsia="Calibri" w:cs="Arial"/>
          <w:lang w:val="ka-GE" w:eastAsia="en-GB"/>
        </w:rPr>
        <w:t xml:space="preserve">.  </w:t>
      </w:r>
    </w:p>
    <w:p w14:paraId="42EA293A" w14:textId="77777777" w:rsidR="00F51FFF" w:rsidRPr="00EF12A9" w:rsidRDefault="00F51FFF" w:rsidP="00F51FFF">
      <w:pPr>
        <w:spacing w:before="120" w:after="120"/>
        <w:jc w:val="both"/>
        <w:rPr>
          <w:rFonts w:eastAsia="Calibri" w:cs="Arial"/>
          <w:lang w:val="ka-GE" w:eastAsia="en-GB"/>
        </w:rPr>
      </w:pPr>
      <w:r w:rsidRPr="00EF12A9">
        <w:rPr>
          <w:rFonts w:ascii="Helvetica" w:eastAsia="Calibri" w:hAnsi="Helvetica" w:cs="Helvetica"/>
          <w:lang w:val="ka-GE" w:eastAsia="en-GB"/>
        </w:rPr>
        <w:t>მართალია</w:t>
      </w:r>
      <w:r w:rsidRPr="00EF12A9">
        <w:rPr>
          <w:rFonts w:eastAsia="Calibri" w:cs="Arial"/>
          <w:lang w:val="ka-GE" w:eastAsia="en-GB"/>
        </w:rPr>
        <w:t xml:space="preserve">, </w:t>
      </w:r>
      <w:r w:rsidRPr="00EF12A9">
        <w:rPr>
          <w:rFonts w:ascii="Helvetica" w:eastAsia="Calibri" w:hAnsi="Helvetica" w:cs="Helvetica"/>
          <w:lang w:val="ka-GE" w:eastAsia="en-GB"/>
        </w:rPr>
        <w:t>გაიდლაინი</w:t>
      </w:r>
      <w:r w:rsidRPr="00EF12A9">
        <w:rPr>
          <w:rFonts w:eastAsia="Calibri" w:cs="Arial"/>
          <w:lang w:val="ka-GE" w:eastAsia="en-GB"/>
        </w:rPr>
        <w:t xml:space="preserve"> </w:t>
      </w:r>
      <w:r w:rsidRPr="00EF12A9">
        <w:rPr>
          <w:rFonts w:ascii="Helvetica" w:eastAsia="Calibri" w:hAnsi="Helvetica" w:cs="Helvetica"/>
          <w:lang w:val="ka-GE" w:eastAsia="en-GB"/>
        </w:rPr>
        <w:t>უპირველესად</w:t>
      </w:r>
      <w:r w:rsidRPr="00EF12A9">
        <w:rPr>
          <w:rFonts w:eastAsia="Calibri" w:cs="Arial"/>
          <w:lang w:val="ka-GE" w:eastAsia="en-GB"/>
        </w:rPr>
        <w:t xml:space="preserve"> </w:t>
      </w:r>
      <w:r w:rsidRPr="00EF12A9">
        <w:rPr>
          <w:rFonts w:ascii="Helvetica" w:eastAsia="Calibri" w:hAnsi="Helvetica" w:cs="Helvetica"/>
          <w:lang w:val="ka-GE" w:eastAsia="en-GB"/>
        </w:rPr>
        <w:t>განკუთვნილია</w:t>
      </w:r>
      <w:r w:rsidRPr="00EF12A9">
        <w:rPr>
          <w:rFonts w:eastAsia="Calibri" w:cs="Arial"/>
          <w:lang w:val="ka-GE" w:eastAsia="en-GB"/>
        </w:rPr>
        <w:t xml:space="preserve"> </w:t>
      </w:r>
      <w:r w:rsidRPr="00EF12A9">
        <w:rPr>
          <w:rFonts w:ascii="Helvetica" w:eastAsia="Calibri" w:hAnsi="Helvetica" w:cs="Helvetica"/>
          <w:lang w:eastAsia="en-GB"/>
        </w:rPr>
        <w:t>ჰოსპიტალური</w:t>
      </w:r>
      <w:r w:rsidRPr="00EF12A9">
        <w:rPr>
          <w:rFonts w:eastAsia="Calibri" w:cs="Arial"/>
          <w:lang w:eastAsia="en-GB"/>
        </w:rPr>
        <w:t xml:space="preserve"> </w:t>
      </w:r>
      <w:r w:rsidRPr="00EF12A9">
        <w:rPr>
          <w:rFonts w:ascii="Helvetica" w:eastAsia="Calibri" w:hAnsi="Helvetica" w:cs="Helvetica"/>
          <w:lang w:eastAsia="en-GB"/>
        </w:rPr>
        <w:t>მომსახურების</w:t>
      </w:r>
      <w:r w:rsidRPr="00EF12A9">
        <w:rPr>
          <w:rFonts w:eastAsia="Calibri" w:cs="Arial"/>
          <w:lang w:val="ka-GE" w:eastAsia="en-GB"/>
        </w:rPr>
        <w:t xml:space="preserve"> </w:t>
      </w:r>
      <w:r w:rsidRPr="00EF12A9">
        <w:rPr>
          <w:rFonts w:ascii="Helvetica" w:eastAsia="Calibri" w:hAnsi="Helvetica" w:cs="Helvetica"/>
          <w:lang w:val="ka-GE" w:eastAsia="en-GB"/>
        </w:rPr>
        <w:t>მიმწოდებელთათვის</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მოიცავს</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მწვავე</w:t>
      </w:r>
      <w:r w:rsidRPr="00EF12A9">
        <w:rPr>
          <w:rFonts w:eastAsia="Calibri" w:cs="Arial"/>
          <w:lang w:val="ka-GE" w:eastAsia="en-GB"/>
        </w:rPr>
        <w:t xml:space="preserve"> </w:t>
      </w:r>
      <w:r w:rsidRPr="00EF12A9">
        <w:rPr>
          <w:rFonts w:ascii="Helvetica" w:eastAsia="Calibri" w:hAnsi="Helvetica" w:cs="Helvetica"/>
          <w:lang w:val="ka-GE" w:eastAsia="en-GB"/>
        </w:rPr>
        <w:t>ფაზის</w:t>
      </w:r>
      <w:r w:rsidRPr="00EF12A9">
        <w:rPr>
          <w:rFonts w:eastAsia="Calibri" w:cs="Arial"/>
          <w:lang w:val="ka-GE" w:eastAsia="en-GB"/>
        </w:rPr>
        <w:t xml:space="preserve"> („</w:t>
      </w:r>
      <w:r w:rsidRPr="00EF12A9">
        <w:rPr>
          <w:rFonts w:ascii="Helvetica" w:eastAsia="Calibri" w:hAnsi="Helvetica" w:cs="Helvetica"/>
          <w:lang w:val="ka-GE" w:eastAsia="en-GB"/>
        </w:rPr>
        <w:t>მწვავე</w:t>
      </w:r>
      <w:r w:rsidRPr="00EF12A9">
        <w:rPr>
          <w:rFonts w:eastAsia="Calibri" w:cs="Arial"/>
          <w:lang w:val="ka-GE" w:eastAsia="en-GB"/>
        </w:rPr>
        <w:t xml:space="preserve"> </w:t>
      </w:r>
      <w:r w:rsidRPr="00EF12A9">
        <w:rPr>
          <w:rFonts w:ascii="Helvetica" w:eastAsia="Calibri" w:hAnsi="Helvetica" w:cs="Helvetica"/>
          <w:lang w:val="ka-GE" w:eastAsia="en-GB"/>
        </w:rPr>
        <w:t>ინსულტი</w:t>
      </w:r>
      <w:r w:rsidRPr="00EF12A9">
        <w:rPr>
          <w:rFonts w:eastAsia="Calibri" w:cs="Arial"/>
          <w:lang w:val="ka-GE" w:eastAsia="en-GB"/>
        </w:rPr>
        <w:t xml:space="preserve">“) </w:t>
      </w:r>
      <w:r w:rsidRPr="00EF12A9">
        <w:rPr>
          <w:rFonts w:ascii="Helvetica" w:eastAsia="Calibri" w:hAnsi="Helvetica" w:cs="Helvetica"/>
          <w:lang w:val="ka-GE" w:eastAsia="en-GB"/>
        </w:rPr>
        <w:t>ან</w:t>
      </w:r>
      <w:r w:rsidRPr="00EF12A9">
        <w:rPr>
          <w:rFonts w:eastAsia="Calibri" w:cs="Arial"/>
          <w:lang w:val="ka-GE" w:eastAsia="en-GB"/>
        </w:rPr>
        <w:t xml:space="preserve"> </w:t>
      </w:r>
      <w:r w:rsidRPr="00EF12A9">
        <w:rPr>
          <w:rFonts w:ascii="Helvetica" w:eastAsia="Calibri" w:hAnsi="Helvetica" w:cs="Helvetica"/>
          <w:lang w:val="ka-GE" w:eastAsia="en-GB"/>
        </w:rPr>
        <w:t>გარდამავალი</w:t>
      </w:r>
      <w:r w:rsidRPr="00EF12A9">
        <w:rPr>
          <w:rFonts w:eastAsia="Calibri" w:cs="Arial"/>
          <w:lang w:val="ka-GE" w:eastAsia="en-GB"/>
        </w:rPr>
        <w:t xml:space="preserve"> </w:t>
      </w:r>
      <w:r w:rsidRPr="00EF12A9">
        <w:rPr>
          <w:rFonts w:ascii="Helvetica" w:eastAsia="Calibri" w:hAnsi="Helvetica" w:cs="Helvetica"/>
          <w:lang w:val="ka-GE" w:eastAsia="en-GB"/>
        </w:rPr>
        <w:t>იშემიური</w:t>
      </w:r>
      <w:r w:rsidRPr="00EF12A9">
        <w:rPr>
          <w:rFonts w:eastAsia="Calibri" w:cs="Arial"/>
          <w:lang w:val="ka-GE" w:eastAsia="en-GB"/>
        </w:rPr>
        <w:t xml:space="preserve"> </w:t>
      </w:r>
      <w:r w:rsidRPr="00EF12A9">
        <w:rPr>
          <w:rFonts w:ascii="Helvetica" w:eastAsia="Calibri" w:hAnsi="Helvetica" w:cs="Helvetica"/>
          <w:lang w:val="ka-GE" w:eastAsia="en-GB"/>
        </w:rPr>
        <w:t>შეტევის</w:t>
      </w:r>
      <w:r w:rsidRPr="00EF12A9">
        <w:rPr>
          <w:rFonts w:eastAsia="Calibri" w:cs="Arial"/>
          <w:lang w:val="ka-GE" w:eastAsia="en-GB"/>
        </w:rPr>
        <w:t xml:space="preserve"> </w:t>
      </w:r>
      <w:r w:rsidRPr="00EF12A9">
        <w:rPr>
          <w:rFonts w:ascii="Helvetica" w:eastAsia="Calibri" w:hAnsi="Helvetica" w:cs="Helvetica"/>
          <w:lang w:val="ka-GE" w:eastAsia="en-GB"/>
        </w:rPr>
        <w:t>დროს</w:t>
      </w:r>
      <w:r w:rsidRPr="00EF12A9">
        <w:rPr>
          <w:rFonts w:eastAsia="Calibri" w:cs="Arial"/>
          <w:lang w:val="ka-GE" w:eastAsia="en-GB"/>
        </w:rPr>
        <w:t xml:space="preserve"> </w:t>
      </w:r>
      <w:r w:rsidRPr="00EF12A9">
        <w:rPr>
          <w:rFonts w:ascii="Helvetica" w:eastAsia="Calibri" w:hAnsi="Helvetica" w:cs="Helvetica"/>
          <w:lang w:val="ka-GE" w:eastAsia="en-GB"/>
        </w:rPr>
        <w:t>განსახორციელებელ</w:t>
      </w:r>
      <w:r w:rsidRPr="00EF12A9">
        <w:rPr>
          <w:rFonts w:eastAsia="Calibri" w:cs="Arial"/>
          <w:lang w:val="ka-GE" w:eastAsia="en-GB"/>
        </w:rPr>
        <w:t xml:space="preserve"> </w:t>
      </w:r>
      <w:r w:rsidRPr="00EF12A9">
        <w:rPr>
          <w:rFonts w:ascii="Helvetica" w:eastAsia="Calibri" w:hAnsi="Helvetica" w:cs="Helvetica"/>
          <w:lang w:val="ka-GE" w:eastAsia="en-GB"/>
        </w:rPr>
        <w:t>ინტერვენციებს</w:t>
      </w:r>
      <w:r w:rsidRPr="00EF12A9">
        <w:rPr>
          <w:rFonts w:eastAsia="Calibri" w:cs="Arial"/>
          <w:lang w:val="ka-GE" w:eastAsia="en-GB"/>
        </w:rPr>
        <w:t xml:space="preserve">, </w:t>
      </w:r>
      <w:r w:rsidRPr="00EF12A9">
        <w:rPr>
          <w:rFonts w:ascii="Helvetica" w:eastAsia="Calibri" w:hAnsi="Helvetica" w:cs="Helvetica"/>
          <w:lang w:val="ka-GE" w:eastAsia="en-GB"/>
        </w:rPr>
        <w:t>მაგრამ</w:t>
      </w:r>
      <w:r w:rsidRPr="00EF12A9">
        <w:rPr>
          <w:rFonts w:eastAsia="Calibri" w:cs="Arial"/>
          <w:lang w:val="ka-GE" w:eastAsia="en-GB"/>
        </w:rPr>
        <w:t xml:space="preserve"> </w:t>
      </w:r>
      <w:r w:rsidRPr="00EF12A9">
        <w:rPr>
          <w:rFonts w:ascii="Helvetica" w:eastAsia="Calibri" w:hAnsi="Helvetica" w:cs="Helvetica"/>
          <w:lang w:val="ka-GE" w:eastAsia="en-GB"/>
        </w:rPr>
        <w:t>იგი</w:t>
      </w:r>
      <w:r w:rsidRPr="00EF12A9">
        <w:rPr>
          <w:rFonts w:eastAsia="Calibri" w:cs="Arial"/>
          <w:lang w:val="ka-GE" w:eastAsia="en-GB"/>
        </w:rPr>
        <w:t xml:space="preserve">, </w:t>
      </w:r>
      <w:r w:rsidRPr="00EF12A9">
        <w:rPr>
          <w:rFonts w:ascii="Helvetica" w:eastAsia="Calibri" w:hAnsi="Helvetica" w:cs="Helvetica"/>
          <w:lang w:val="ka-GE" w:eastAsia="en-GB"/>
        </w:rPr>
        <w:t>ასევე</w:t>
      </w:r>
      <w:r w:rsidRPr="00EF12A9">
        <w:rPr>
          <w:rFonts w:eastAsia="Calibri" w:cs="Arial"/>
          <w:lang w:val="ka-GE" w:eastAsia="en-GB"/>
        </w:rPr>
        <w:t xml:space="preserve">, </w:t>
      </w:r>
      <w:r w:rsidRPr="00EF12A9">
        <w:rPr>
          <w:rFonts w:ascii="Helvetica" w:eastAsia="Calibri" w:hAnsi="Helvetica" w:cs="Helvetica"/>
          <w:lang w:val="ka-GE" w:eastAsia="en-GB"/>
        </w:rPr>
        <w:t>ხაზს</w:t>
      </w:r>
      <w:r w:rsidRPr="00EF12A9">
        <w:rPr>
          <w:rFonts w:eastAsia="Calibri" w:cs="Arial"/>
          <w:lang w:val="ka-GE" w:eastAsia="en-GB"/>
        </w:rPr>
        <w:t xml:space="preserve"> </w:t>
      </w:r>
      <w:r w:rsidRPr="00EF12A9">
        <w:rPr>
          <w:rFonts w:ascii="Helvetica" w:eastAsia="Calibri" w:hAnsi="Helvetica" w:cs="Helvetica"/>
          <w:lang w:val="ka-GE" w:eastAsia="en-GB"/>
        </w:rPr>
        <w:t>უსვამს</w:t>
      </w:r>
      <w:r w:rsidRPr="00EF12A9">
        <w:rPr>
          <w:rFonts w:eastAsia="Calibri" w:cs="Arial"/>
          <w:lang w:val="ka-GE" w:eastAsia="en-GB"/>
        </w:rPr>
        <w:t xml:space="preserve"> </w:t>
      </w:r>
      <w:r w:rsidRPr="00EF12A9">
        <w:rPr>
          <w:rFonts w:ascii="Helvetica" w:eastAsia="Calibri" w:hAnsi="Helvetica" w:cs="Helvetica"/>
          <w:lang w:val="ka-GE" w:eastAsia="en-GB"/>
        </w:rPr>
        <w:t>პირველადი</w:t>
      </w:r>
      <w:r w:rsidRPr="00EF12A9">
        <w:rPr>
          <w:rFonts w:eastAsia="Calibri" w:cs="Arial"/>
          <w:lang w:val="ka-GE" w:eastAsia="en-GB"/>
        </w:rPr>
        <w:t xml:space="preserve"> </w:t>
      </w:r>
      <w:r w:rsidRPr="00EF12A9">
        <w:rPr>
          <w:rFonts w:ascii="Helvetica" w:eastAsia="Calibri" w:hAnsi="Helvetica" w:cs="Helvetica"/>
          <w:lang w:val="ka-GE" w:eastAsia="en-GB"/>
        </w:rPr>
        <w:t>ჯანდაცვის</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სასწრაფო</w:t>
      </w:r>
      <w:r w:rsidRPr="00EF12A9">
        <w:rPr>
          <w:rFonts w:eastAsia="Calibri" w:cs="Arial"/>
          <w:lang w:val="ka-GE" w:eastAsia="en-GB"/>
        </w:rPr>
        <w:t xml:space="preserve"> </w:t>
      </w:r>
      <w:r w:rsidRPr="00EF12A9">
        <w:rPr>
          <w:rFonts w:ascii="Helvetica" w:eastAsia="Calibri" w:hAnsi="Helvetica" w:cs="Helvetica"/>
          <w:lang w:val="ka-GE" w:eastAsia="en-GB"/>
        </w:rPr>
        <w:t>დახმარების</w:t>
      </w:r>
      <w:r w:rsidRPr="00EF12A9">
        <w:rPr>
          <w:rFonts w:eastAsia="Calibri" w:cs="Arial"/>
          <w:lang w:val="ka-GE" w:eastAsia="en-GB"/>
        </w:rPr>
        <w:t xml:space="preserve"> </w:t>
      </w:r>
      <w:r w:rsidRPr="00EF12A9">
        <w:rPr>
          <w:rFonts w:ascii="Helvetica" w:eastAsia="Calibri" w:hAnsi="Helvetica" w:cs="Helvetica"/>
          <w:lang w:val="ka-GE" w:eastAsia="en-GB"/>
        </w:rPr>
        <w:t>პერსონალის</w:t>
      </w:r>
      <w:r w:rsidRPr="00EF12A9">
        <w:rPr>
          <w:rFonts w:eastAsia="Calibri" w:cs="Arial"/>
          <w:lang w:val="ka-GE" w:eastAsia="en-GB"/>
        </w:rPr>
        <w:t xml:space="preserve"> </w:t>
      </w:r>
      <w:r w:rsidRPr="00EF12A9">
        <w:rPr>
          <w:rFonts w:ascii="Helvetica" w:eastAsia="Calibri" w:hAnsi="Helvetica" w:cs="Helvetica"/>
          <w:lang w:val="ka-GE" w:eastAsia="en-GB"/>
        </w:rPr>
        <w:t>მიერ</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სიმპტომების</w:t>
      </w:r>
      <w:r w:rsidRPr="00EF12A9">
        <w:rPr>
          <w:rFonts w:eastAsia="Calibri" w:cs="Arial"/>
          <w:lang w:val="ka-GE" w:eastAsia="en-GB"/>
        </w:rPr>
        <w:t xml:space="preserve"> </w:t>
      </w:r>
      <w:r w:rsidRPr="00EF12A9">
        <w:rPr>
          <w:rFonts w:ascii="Helvetica" w:eastAsia="Calibri" w:hAnsi="Helvetica" w:cs="Helvetica"/>
          <w:lang w:val="ka-GE" w:eastAsia="en-GB"/>
        </w:rPr>
        <w:t>ადრეული</w:t>
      </w:r>
      <w:r w:rsidRPr="00EF12A9">
        <w:rPr>
          <w:rFonts w:eastAsia="Calibri" w:cs="Arial"/>
          <w:lang w:val="ka-GE" w:eastAsia="en-GB"/>
        </w:rPr>
        <w:t xml:space="preserve"> </w:t>
      </w:r>
      <w:r w:rsidRPr="00EF12A9">
        <w:rPr>
          <w:rFonts w:ascii="Helvetica" w:eastAsia="Calibri" w:hAnsi="Helvetica" w:cs="Helvetica"/>
          <w:lang w:val="ka-GE" w:eastAsia="en-GB"/>
        </w:rPr>
        <w:t>ამოცნობის</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ინსულტის</w:t>
      </w:r>
      <w:r w:rsidRPr="00EF12A9">
        <w:rPr>
          <w:rFonts w:eastAsia="Calibri" w:cs="Arial"/>
          <w:lang w:val="ka-GE" w:eastAsia="en-GB"/>
        </w:rPr>
        <w:t xml:space="preserve"> </w:t>
      </w:r>
      <w:r w:rsidRPr="00EF12A9">
        <w:rPr>
          <w:rFonts w:ascii="Helvetica" w:eastAsia="Calibri" w:hAnsi="Helvetica" w:cs="Helvetica"/>
          <w:lang w:val="ka-GE" w:eastAsia="en-GB"/>
        </w:rPr>
        <w:t>ადეკვატური</w:t>
      </w:r>
      <w:r w:rsidRPr="00EF12A9">
        <w:rPr>
          <w:rFonts w:eastAsia="Calibri" w:cs="Arial"/>
          <w:lang w:val="ka-GE" w:eastAsia="en-GB"/>
        </w:rPr>
        <w:t xml:space="preserve"> </w:t>
      </w:r>
      <w:r w:rsidRPr="00EF12A9">
        <w:rPr>
          <w:rFonts w:ascii="Helvetica" w:eastAsia="Calibri" w:hAnsi="Helvetica" w:cs="Helvetica"/>
          <w:lang w:val="ka-GE" w:eastAsia="en-GB"/>
        </w:rPr>
        <w:t>მართვის</w:t>
      </w:r>
      <w:r w:rsidRPr="00EF12A9">
        <w:rPr>
          <w:rFonts w:eastAsia="Calibri" w:cs="Arial"/>
          <w:lang w:val="ka-GE" w:eastAsia="en-GB"/>
        </w:rPr>
        <w:t xml:space="preserve"> </w:t>
      </w:r>
      <w:r w:rsidRPr="00EF12A9">
        <w:rPr>
          <w:rFonts w:ascii="Helvetica" w:eastAsia="Calibri" w:hAnsi="Helvetica" w:cs="Helvetica"/>
          <w:lang w:val="ka-GE" w:eastAsia="en-GB"/>
        </w:rPr>
        <w:t>შესაძლებლობის</w:t>
      </w:r>
      <w:r w:rsidRPr="00EF12A9">
        <w:rPr>
          <w:rFonts w:eastAsia="Calibri" w:cs="Arial"/>
          <w:lang w:val="ka-GE" w:eastAsia="en-GB"/>
        </w:rPr>
        <w:t xml:space="preserve"> </w:t>
      </w:r>
      <w:r w:rsidRPr="00EF12A9">
        <w:rPr>
          <w:rFonts w:ascii="Helvetica" w:eastAsia="Calibri" w:hAnsi="Helvetica" w:cs="Helvetica"/>
          <w:lang w:val="ka-GE" w:eastAsia="en-GB"/>
        </w:rPr>
        <w:t>საავადმყოფოში</w:t>
      </w:r>
      <w:r w:rsidRPr="00EF12A9">
        <w:rPr>
          <w:rFonts w:eastAsia="Calibri" w:cs="Arial"/>
          <w:lang w:val="ka-GE" w:eastAsia="en-GB"/>
        </w:rPr>
        <w:t xml:space="preserve"> </w:t>
      </w:r>
      <w:r w:rsidRPr="00EF12A9">
        <w:rPr>
          <w:rFonts w:ascii="Helvetica" w:eastAsia="Calibri" w:hAnsi="Helvetica" w:cs="Helvetica"/>
          <w:lang w:val="ka-GE" w:eastAsia="en-GB"/>
        </w:rPr>
        <w:t>დროული</w:t>
      </w:r>
      <w:r w:rsidRPr="00EF12A9">
        <w:rPr>
          <w:rFonts w:eastAsia="Calibri" w:cs="Arial"/>
          <w:lang w:val="ka-GE" w:eastAsia="en-GB"/>
        </w:rPr>
        <w:t xml:space="preserve"> </w:t>
      </w:r>
      <w:r w:rsidRPr="00EF12A9">
        <w:rPr>
          <w:rFonts w:ascii="Helvetica" w:eastAsia="Calibri" w:hAnsi="Helvetica" w:cs="Helvetica"/>
          <w:lang w:val="ka-GE" w:eastAsia="en-GB"/>
        </w:rPr>
        <w:t>გადაგზავნის</w:t>
      </w:r>
      <w:r w:rsidRPr="00EF12A9">
        <w:rPr>
          <w:rFonts w:eastAsia="Calibri" w:cs="Arial"/>
          <w:lang w:val="ka-GE" w:eastAsia="en-GB"/>
        </w:rPr>
        <w:t xml:space="preserve"> </w:t>
      </w:r>
      <w:r w:rsidRPr="00EF12A9">
        <w:rPr>
          <w:rFonts w:ascii="Helvetica" w:eastAsia="Calibri" w:hAnsi="Helvetica" w:cs="Helvetica"/>
          <w:lang w:val="ka-GE" w:eastAsia="en-GB"/>
        </w:rPr>
        <w:t>მნიშვნელობას</w:t>
      </w:r>
      <w:r w:rsidRPr="00EF12A9">
        <w:rPr>
          <w:rFonts w:eastAsia="Calibri" w:cs="Arial"/>
          <w:lang w:val="ka-GE" w:eastAsia="en-GB"/>
        </w:rPr>
        <w:t>.</w:t>
      </w:r>
    </w:p>
    <w:p w14:paraId="2C3C7202" w14:textId="77777777" w:rsidR="00F51FFF" w:rsidRPr="00EF12A9" w:rsidRDefault="00F51FFF" w:rsidP="00F51FFF">
      <w:pPr>
        <w:spacing w:before="120" w:after="120"/>
        <w:jc w:val="both"/>
        <w:rPr>
          <w:rFonts w:eastAsia="Calibri" w:cs="Arial"/>
          <w:lang w:val="ka-GE" w:eastAsia="en-GB"/>
        </w:rPr>
      </w:pPr>
      <w:r w:rsidRPr="00EF12A9">
        <w:rPr>
          <w:rFonts w:ascii="Helvetica" w:eastAsia="Calibri" w:hAnsi="Helvetica" w:cs="Helvetica"/>
          <w:lang w:val="ka-GE" w:eastAsia="en-GB"/>
        </w:rPr>
        <w:t>გაიდლაინში</w:t>
      </w:r>
      <w:r w:rsidRPr="00EF12A9">
        <w:rPr>
          <w:rFonts w:eastAsia="Calibri" w:cs="Arial"/>
          <w:lang w:val="ka-GE" w:eastAsia="en-GB"/>
        </w:rPr>
        <w:t xml:space="preserve"> </w:t>
      </w:r>
      <w:r w:rsidRPr="00EF12A9">
        <w:rPr>
          <w:rFonts w:ascii="Helvetica" w:eastAsia="Calibri" w:hAnsi="Helvetica" w:cs="Helvetica"/>
          <w:lang w:val="ka-GE" w:eastAsia="en-GB"/>
        </w:rPr>
        <w:t>აღწერილი</w:t>
      </w:r>
      <w:r w:rsidRPr="00EF12A9">
        <w:rPr>
          <w:rFonts w:eastAsia="Calibri" w:cs="Arial"/>
          <w:lang w:val="ka-GE" w:eastAsia="en-GB"/>
        </w:rPr>
        <w:t xml:space="preserve"> </w:t>
      </w:r>
      <w:r w:rsidRPr="00EF12A9">
        <w:rPr>
          <w:rFonts w:ascii="Helvetica" w:eastAsia="Calibri" w:hAnsi="Helvetica" w:cs="Helvetica"/>
          <w:lang w:val="ka-GE" w:eastAsia="en-GB"/>
        </w:rPr>
        <w:t>დახმარების</w:t>
      </w:r>
      <w:r w:rsidRPr="00EF12A9">
        <w:rPr>
          <w:rFonts w:eastAsia="Calibri" w:cs="Arial"/>
          <w:lang w:val="ka-GE" w:eastAsia="en-GB"/>
        </w:rPr>
        <w:t xml:space="preserve"> </w:t>
      </w:r>
      <w:r w:rsidRPr="00EF12A9">
        <w:rPr>
          <w:rFonts w:ascii="Helvetica" w:eastAsia="Calibri" w:hAnsi="Helvetica" w:cs="Helvetica"/>
          <w:lang w:val="ka-GE" w:eastAsia="en-GB"/>
        </w:rPr>
        <w:t>ყოველი</w:t>
      </w:r>
      <w:r w:rsidRPr="00EF12A9">
        <w:rPr>
          <w:rFonts w:eastAsia="Calibri" w:cs="Arial"/>
          <w:lang w:val="ka-GE" w:eastAsia="en-GB"/>
        </w:rPr>
        <w:t xml:space="preserve"> </w:t>
      </w:r>
      <w:r w:rsidRPr="00EF12A9">
        <w:rPr>
          <w:rFonts w:ascii="Helvetica" w:eastAsia="Calibri" w:hAnsi="Helvetica" w:cs="Helvetica"/>
          <w:lang w:val="ka-GE" w:eastAsia="en-GB"/>
        </w:rPr>
        <w:t>ასპექტი</w:t>
      </w:r>
      <w:r w:rsidRPr="00EF12A9">
        <w:rPr>
          <w:rFonts w:eastAsia="Calibri" w:cs="Arial"/>
          <w:lang w:val="ka-GE" w:eastAsia="en-GB"/>
        </w:rPr>
        <w:t xml:space="preserve"> </w:t>
      </w:r>
      <w:r w:rsidRPr="00EF12A9">
        <w:rPr>
          <w:rFonts w:ascii="Helvetica" w:eastAsia="Calibri" w:hAnsi="Helvetica" w:cs="Helvetica"/>
          <w:lang w:val="ka-GE" w:eastAsia="en-GB"/>
        </w:rPr>
        <w:t>პაციენტზეა</w:t>
      </w:r>
      <w:r w:rsidRPr="00EF12A9">
        <w:rPr>
          <w:rFonts w:eastAsia="Calibri" w:cs="Arial"/>
          <w:lang w:val="ka-GE" w:eastAsia="en-GB"/>
        </w:rPr>
        <w:t xml:space="preserve"> </w:t>
      </w:r>
      <w:r w:rsidRPr="00EF12A9">
        <w:rPr>
          <w:rFonts w:ascii="Helvetica" w:eastAsia="Calibri" w:hAnsi="Helvetica" w:cs="Helvetica"/>
          <w:lang w:val="ka-GE" w:eastAsia="en-GB"/>
        </w:rPr>
        <w:t>ორიენტირებული</w:t>
      </w:r>
      <w:r w:rsidRPr="00EF12A9">
        <w:rPr>
          <w:rFonts w:eastAsia="Calibri" w:cs="Arial"/>
          <w:lang w:val="ka-GE" w:eastAsia="en-GB"/>
        </w:rPr>
        <w:t xml:space="preserve">. </w:t>
      </w:r>
      <w:r w:rsidRPr="00EF12A9">
        <w:rPr>
          <w:rFonts w:ascii="Helvetica" w:eastAsia="Calibri" w:hAnsi="Helvetica" w:cs="Helvetica"/>
          <w:lang w:val="ka-GE" w:eastAsia="en-GB"/>
        </w:rPr>
        <w:t>რეკომენდაციები</w:t>
      </w:r>
      <w:r w:rsidRPr="00EF12A9">
        <w:rPr>
          <w:rFonts w:eastAsia="Calibri" w:cs="Arial"/>
          <w:lang w:val="ka-GE" w:eastAsia="en-GB"/>
        </w:rPr>
        <w:t xml:space="preserve"> </w:t>
      </w:r>
      <w:r w:rsidRPr="00EF12A9">
        <w:rPr>
          <w:rFonts w:ascii="Helvetica" w:eastAsia="Calibri" w:hAnsi="Helvetica" w:cs="Helvetica"/>
          <w:lang w:val="ka-GE" w:eastAsia="en-GB"/>
        </w:rPr>
        <w:t>უნდა</w:t>
      </w:r>
      <w:r w:rsidRPr="00EF12A9">
        <w:rPr>
          <w:rFonts w:eastAsia="Calibri" w:cs="Arial"/>
          <w:lang w:val="ka-GE" w:eastAsia="en-GB"/>
        </w:rPr>
        <w:t xml:space="preserve"> </w:t>
      </w:r>
      <w:r w:rsidRPr="00EF12A9">
        <w:rPr>
          <w:rFonts w:ascii="Helvetica" w:eastAsia="Calibri" w:hAnsi="Helvetica" w:cs="Helvetica"/>
          <w:lang w:val="ka-GE" w:eastAsia="en-GB"/>
        </w:rPr>
        <w:t>დაინერგოს</w:t>
      </w:r>
      <w:r w:rsidRPr="00EF12A9">
        <w:rPr>
          <w:rFonts w:eastAsia="Calibri" w:cs="Arial"/>
          <w:lang w:val="ka-GE" w:eastAsia="en-GB"/>
        </w:rPr>
        <w:t xml:space="preserve"> </w:t>
      </w:r>
      <w:r w:rsidRPr="00EF12A9">
        <w:rPr>
          <w:rFonts w:ascii="Helvetica" w:eastAsia="Calibri" w:hAnsi="Helvetica" w:cs="Helvetica"/>
          <w:lang w:val="ka-GE" w:eastAsia="en-GB"/>
        </w:rPr>
        <w:t>ძირითად</w:t>
      </w:r>
      <w:r w:rsidRPr="00EF12A9">
        <w:rPr>
          <w:rFonts w:eastAsia="Calibri" w:cs="Arial"/>
          <w:lang w:val="ka-GE" w:eastAsia="en-GB"/>
        </w:rPr>
        <w:t xml:space="preserve"> </w:t>
      </w:r>
      <w:r w:rsidRPr="00EF12A9">
        <w:rPr>
          <w:rFonts w:ascii="Helvetica" w:eastAsia="Calibri" w:hAnsi="Helvetica" w:cs="Helvetica"/>
          <w:lang w:val="ka-GE" w:eastAsia="en-GB"/>
        </w:rPr>
        <w:t>ეთიკურ</w:t>
      </w:r>
      <w:r w:rsidRPr="00EF12A9">
        <w:rPr>
          <w:rFonts w:eastAsia="Calibri" w:cs="Arial"/>
          <w:lang w:val="ka-GE" w:eastAsia="en-GB"/>
        </w:rPr>
        <w:t xml:space="preserve"> </w:t>
      </w:r>
      <w:r w:rsidRPr="00EF12A9">
        <w:rPr>
          <w:rFonts w:ascii="Helvetica" w:eastAsia="Calibri" w:hAnsi="Helvetica" w:cs="Helvetica"/>
          <w:lang w:val="ka-GE" w:eastAsia="en-GB"/>
        </w:rPr>
        <w:t>პრინციპებთან</w:t>
      </w:r>
      <w:r w:rsidRPr="00EF12A9">
        <w:rPr>
          <w:rFonts w:eastAsia="Calibri" w:cs="Arial"/>
          <w:lang w:val="ka-GE" w:eastAsia="en-GB"/>
        </w:rPr>
        <w:t xml:space="preserve"> </w:t>
      </w:r>
      <w:r w:rsidRPr="00EF12A9">
        <w:rPr>
          <w:rFonts w:ascii="Helvetica" w:eastAsia="Calibri" w:hAnsi="Helvetica" w:cs="Helvetica"/>
          <w:lang w:val="ka-GE" w:eastAsia="en-GB"/>
        </w:rPr>
        <w:t>სრულ</w:t>
      </w:r>
      <w:r w:rsidRPr="00EF12A9">
        <w:rPr>
          <w:rFonts w:eastAsia="Calibri" w:cs="Arial"/>
          <w:lang w:val="ka-GE" w:eastAsia="en-GB"/>
        </w:rPr>
        <w:t xml:space="preserve"> </w:t>
      </w:r>
      <w:r w:rsidRPr="00EF12A9">
        <w:rPr>
          <w:rFonts w:ascii="Helvetica" w:eastAsia="Calibri" w:hAnsi="Helvetica" w:cs="Helvetica"/>
          <w:lang w:val="ka-GE" w:eastAsia="en-GB"/>
        </w:rPr>
        <w:t>შესაბამისობაში</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პაციენტის</w:t>
      </w:r>
      <w:r w:rsidRPr="00EF12A9">
        <w:rPr>
          <w:rFonts w:eastAsia="Calibri" w:cs="Arial"/>
          <w:lang w:val="ka-GE" w:eastAsia="en-GB"/>
        </w:rPr>
        <w:t xml:space="preserve"> </w:t>
      </w:r>
      <w:r w:rsidRPr="00EF12A9">
        <w:rPr>
          <w:rFonts w:ascii="Helvetica" w:eastAsia="Calibri" w:hAnsi="Helvetica" w:cs="Helvetica"/>
          <w:lang w:val="ka-GE" w:eastAsia="en-GB"/>
        </w:rPr>
        <w:t>ავტონომიის</w:t>
      </w:r>
      <w:r w:rsidRPr="00EF12A9">
        <w:rPr>
          <w:rFonts w:eastAsia="Calibri" w:cs="Arial"/>
          <w:lang w:val="ka-GE" w:eastAsia="en-GB"/>
        </w:rPr>
        <w:t xml:space="preserve"> </w:t>
      </w:r>
      <w:r w:rsidRPr="00EF12A9">
        <w:rPr>
          <w:rFonts w:ascii="Helvetica" w:eastAsia="Calibri" w:hAnsi="Helvetica" w:cs="Helvetica"/>
          <w:lang w:val="ka-GE" w:eastAsia="en-GB"/>
        </w:rPr>
        <w:t>დაცვით</w:t>
      </w:r>
      <w:r w:rsidRPr="00EF12A9">
        <w:rPr>
          <w:rFonts w:eastAsia="Calibri" w:cs="Arial"/>
          <w:lang w:val="ka-GE" w:eastAsia="en-GB"/>
        </w:rPr>
        <w:t xml:space="preserve">. </w:t>
      </w:r>
      <w:r w:rsidRPr="00EF12A9">
        <w:rPr>
          <w:rFonts w:ascii="Helvetica" w:eastAsia="Calibri" w:hAnsi="Helvetica" w:cs="Helvetica"/>
          <w:lang w:val="ka-GE" w:eastAsia="en-GB"/>
        </w:rPr>
        <w:t>პაციენტის</w:t>
      </w:r>
      <w:r w:rsidRPr="00EF12A9">
        <w:rPr>
          <w:rFonts w:eastAsia="Calibri" w:cs="Arial"/>
          <w:lang w:val="ka-GE" w:eastAsia="en-GB"/>
        </w:rPr>
        <w:t xml:space="preserve"> (</w:t>
      </w:r>
      <w:r w:rsidRPr="00EF12A9">
        <w:rPr>
          <w:rFonts w:ascii="Helvetica" w:eastAsia="Calibri" w:hAnsi="Helvetica" w:cs="Helvetica"/>
          <w:lang w:val="ka-GE" w:eastAsia="en-GB"/>
        </w:rPr>
        <w:t>შესაფერის</w:t>
      </w:r>
      <w:r w:rsidRPr="00EF12A9">
        <w:rPr>
          <w:rFonts w:eastAsia="Calibri" w:cs="Arial"/>
          <w:lang w:val="ka-GE" w:eastAsia="en-GB"/>
        </w:rPr>
        <w:t xml:space="preserve"> </w:t>
      </w:r>
      <w:r w:rsidRPr="00EF12A9">
        <w:rPr>
          <w:rFonts w:ascii="Helvetica" w:eastAsia="Calibri" w:hAnsi="Helvetica" w:cs="Helvetica"/>
          <w:lang w:val="ka-GE" w:eastAsia="en-GB"/>
        </w:rPr>
        <w:t>შემთხვევაში</w:t>
      </w:r>
      <w:r w:rsidRPr="00EF12A9">
        <w:rPr>
          <w:rFonts w:eastAsia="Calibri" w:cs="Arial"/>
          <w:lang w:val="ka-GE" w:eastAsia="en-GB"/>
        </w:rPr>
        <w:t xml:space="preserve">) </w:t>
      </w:r>
      <w:r w:rsidRPr="00EF12A9">
        <w:rPr>
          <w:rFonts w:ascii="Helvetica" w:eastAsia="Calibri" w:hAnsi="Helvetica" w:cs="Helvetica"/>
          <w:lang w:val="ka-GE" w:eastAsia="en-GB"/>
        </w:rPr>
        <w:t>და</w:t>
      </w:r>
      <w:r w:rsidRPr="00EF12A9">
        <w:rPr>
          <w:rFonts w:eastAsia="Calibri" w:cs="Arial"/>
          <w:lang w:val="ka-GE" w:eastAsia="en-GB"/>
        </w:rPr>
        <w:t xml:space="preserve"> </w:t>
      </w:r>
      <w:r w:rsidRPr="00EF12A9">
        <w:rPr>
          <w:rFonts w:ascii="Helvetica" w:eastAsia="Calibri" w:hAnsi="Helvetica" w:cs="Helvetica"/>
          <w:lang w:val="ka-GE" w:eastAsia="en-GB"/>
        </w:rPr>
        <w:t>მისი</w:t>
      </w:r>
      <w:r w:rsidRPr="00EF12A9">
        <w:rPr>
          <w:rFonts w:eastAsia="Calibri" w:cs="Arial"/>
          <w:lang w:val="ka-GE" w:eastAsia="en-GB"/>
        </w:rPr>
        <w:t xml:space="preserve"> </w:t>
      </w:r>
      <w:r w:rsidRPr="00EF12A9">
        <w:rPr>
          <w:rFonts w:ascii="Helvetica" w:eastAsia="Calibri" w:hAnsi="Helvetica" w:cs="Helvetica"/>
          <w:lang w:val="ka-GE" w:eastAsia="en-GB"/>
        </w:rPr>
        <w:t>ოჯახის</w:t>
      </w:r>
      <w:r w:rsidRPr="00EF12A9">
        <w:rPr>
          <w:rFonts w:eastAsia="Calibri" w:cs="Arial"/>
          <w:lang w:val="ka-GE" w:eastAsia="en-GB"/>
        </w:rPr>
        <w:t xml:space="preserve"> </w:t>
      </w:r>
      <w:r w:rsidRPr="00EF12A9">
        <w:rPr>
          <w:rFonts w:ascii="Helvetica" w:eastAsia="Calibri" w:hAnsi="Helvetica" w:cs="Helvetica"/>
          <w:lang w:val="ka-GE" w:eastAsia="en-GB"/>
        </w:rPr>
        <w:t>მიერ</w:t>
      </w:r>
      <w:r w:rsidRPr="00EF12A9">
        <w:rPr>
          <w:rFonts w:eastAsia="Calibri" w:cs="Arial"/>
          <w:lang w:val="ka-GE" w:eastAsia="en-GB"/>
        </w:rPr>
        <w:t xml:space="preserve"> </w:t>
      </w:r>
      <w:r w:rsidRPr="00EF12A9">
        <w:rPr>
          <w:rFonts w:ascii="Helvetica" w:eastAsia="Calibri" w:hAnsi="Helvetica" w:cs="Helvetica"/>
          <w:lang w:val="ka-GE" w:eastAsia="en-GB"/>
        </w:rPr>
        <w:t>ინფორმირებული</w:t>
      </w:r>
      <w:r w:rsidRPr="00EF12A9">
        <w:rPr>
          <w:rFonts w:eastAsia="Calibri" w:cs="Arial"/>
          <w:lang w:val="ka-GE" w:eastAsia="en-GB"/>
        </w:rPr>
        <w:t xml:space="preserve"> </w:t>
      </w:r>
      <w:r w:rsidRPr="00EF12A9">
        <w:rPr>
          <w:rFonts w:ascii="Helvetica" w:eastAsia="Calibri" w:hAnsi="Helvetica" w:cs="Helvetica"/>
          <w:lang w:val="ka-GE" w:eastAsia="en-GB"/>
        </w:rPr>
        <w:t>გადაწყვეტილების</w:t>
      </w:r>
      <w:r w:rsidRPr="00EF12A9">
        <w:rPr>
          <w:rFonts w:eastAsia="Calibri" w:cs="Arial"/>
          <w:lang w:val="ka-GE" w:eastAsia="en-GB"/>
        </w:rPr>
        <w:t xml:space="preserve"> </w:t>
      </w:r>
      <w:r w:rsidRPr="00EF12A9">
        <w:rPr>
          <w:rFonts w:ascii="Helvetica" w:eastAsia="Calibri" w:hAnsi="Helvetica" w:cs="Helvetica"/>
          <w:lang w:val="ka-GE" w:eastAsia="en-GB"/>
        </w:rPr>
        <w:t>მიღება</w:t>
      </w:r>
      <w:r w:rsidRPr="00EF12A9">
        <w:rPr>
          <w:rFonts w:eastAsia="Calibri" w:cs="Arial"/>
          <w:lang w:val="ka-GE" w:eastAsia="en-GB"/>
        </w:rPr>
        <w:t xml:space="preserve"> </w:t>
      </w:r>
      <w:r w:rsidRPr="00EF12A9">
        <w:rPr>
          <w:rFonts w:ascii="Helvetica" w:eastAsia="Calibri" w:hAnsi="Helvetica" w:cs="Helvetica"/>
          <w:lang w:val="ka-GE" w:eastAsia="en-GB"/>
        </w:rPr>
        <w:t>ყოველმხრივ</w:t>
      </w:r>
      <w:r w:rsidRPr="00EF12A9">
        <w:rPr>
          <w:rFonts w:eastAsia="Calibri" w:cs="Arial"/>
          <w:lang w:val="ka-GE" w:eastAsia="en-GB"/>
        </w:rPr>
        <w:t xml:space="preserve"> </w:t>
      </w:r>
      <w:r w:rsidRPr="00EF12A9">
        <w:rPr>
          <w:rFonts w:ascii="Helvetica" w:eastAsia="Calibri" w:hAnsi="Helvetica" w:cs="Helvetica"/>
          <w:lang w:val="ka-GE" w:eastAsia="en-GB"/>
        </w:rPr>
        <w:t>უნდა</w:t>
      </w:r>
      <w:r w:rsidRPr="00EF12A9">
        <w:rPr>
          <w:rFonts w:eastAsia="Calibri" w:cs="Arial"/>
          <w:lang w:val="ka-GE" w:eastAsia="en-GB"/>
        </w:rPr>
        <w:t xml:space="preserve"> </w:t>
      </w:r>
      <w:r w:rsidRPr="00EF12A9">
        <w:rPr>
          <w:rFonts w:ascii="Helvetica" w:eastAsia="Calibri" w:hAnsi="Helvetica" w:cs="Helvetica"/>
          <w:lang w:val="ka-GE" w:eastAsia="en-GB"/>
        </w:rPr>
        <w:t>წახალისდეს</w:t>
      </w:r>
      <w:r w:rsidRPr="00EF12A9">
        <w:rPr>
          <w:rFonts w:eastAsia="Calibri" w:cs="Arial"/>
          <w:lang w:val="ka-GE" w:eastAsia="en-GB"/>
        </w:rPr>
        <w:t xml:space="preserve">.   </w:t>
      </w:r>
    </w:p>
    <w:p w14:paraId="25EE8BB2" w14:textId="77777777" w:rsidR="00F51FFF" w:rsidRPr="00EF12A9" w:rsidRDefault="00F51FFF" w:rsidP="00F51FFF">
      <w:pPr>
        <w:spacing w:before="120" w:after="120"/>
        <w:jc w:val="both"/>
        <w:rPr>
          <w:rFonts w:eastAsia="Calibri" w:cs="Arial"/>
          <w:lang w:eastAsia="en-GB"/>
        </w:rPr>
      </w:pPr>
    </w:p>
    <w:p w14:paraId="4B7204C1" w14:textId="77777777" w:rsidR="00F51FFF" w:rsidRPr="00EF12A9" w:rsidRDefault="00F51FFF" w:rsidP="00F0025C">
      <w:pPr>
        <w:pStyle w:val="berschrift2"/>
      </w:pPr>
      <w:bookmarkStart w:id="15" w:name="_Toc492155243"/>
      <w:bookmarkStart w:id="16" w:name="_Toc496461557"/>
      <w:r w:rsidRPr="00EF12A9">
        <w:rPr>
          <w:rFonts w:ascii="Helvetica" w:hAnsi="Helvetica" w:cs="Helvetica"/>
        </w:rPr>
        <w:t>ვისთვისაა</w:t>
      </w:r>
      <w:r w:rsidRPr="00EF12A9">
        <w:t xml:space="preserve">  </w:t>
      </w:r>
      <w:r w:rsidRPr="00EF12A9">
        <w:rPr>
          <w:rFonts w:ascii="Helvetica" w:hAnsi="Helvetica" w:cs="Helvetica"/>
        </w:rPr>
        <w:t>განკუთვნილი</w:t>
      </w:r>
      <w:r w:rsidRPr="00EF12A9">
        <w:t xml:space="preserve"> </w:t>
      </w:r>
      <w:r w:rsidRPr="00EF12A9">
        <w:rPr>
          <w:rFonts w:ascii="Helvetica" w:hAnsi="Helvetica" w:cs="Helvetica"/>
        </w:rPr>
        <w:t>გაიდლაინი</w:t>
      </w:r>
      <w:bookmarkEnd w:id="15"/>
      <w:bookmarkEnd w:id="16"/>
    </w:p>
    <w:p w14:paraId="702D38D3" w14:textId="77777777" w:rsidR="00F51FFF" w:rsidRPr="00EF12A9" w:rsidRDefault="00F51FFF" w:rsidP="00F51FFF">
      <w:pPr>
        <w:jc w:val="both"/>
        <w:rPr>
          <w:rFonts w:cs="Arial"/>
          <w:lang w:val="ka-GE"/>
        </w:rPr>
      </w:pP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უპირველესად</w:t>
      </w:r>
      <w:r w:rsidRPr="00EF12A9">
        <w:rPr>
          <w:rFonts w:cs="Arial"/>
          <w:lang w:val="ka-GE"/>
        </w:rPr>
        <w:t xml:space="preserve">, </w:t>
      </w:r>
      <w:r w:rsidRPr="00EF12A9">
        <w:rPr>
          <w:rFonts w:ascii="Helvetica" w:hAnsi="Helvetica" w:cs="Helvetica"/>
          <w:lang w:val="ka-GE"/>
        </w:rPr>
        <w:t>ნევროლოგებისთვისაა</w:t>
      </w:r>
      <w:r w:rsidRPr="00EF12A9">
        <w:rPr>
          <w:rFonts w:cs="Arial"/>
          <w:lang w:val="ka-GE"/>
        </w:rPr>
        <w:t xml:space="preserve"> </w:t>
      </w:r>
      <w:r w:rsidRPr="00EF12A9">
        <w:rPr>
          <w:rFonts w:ascii="Helvetica" w:hAnsi="Helvetica" w:cs="Helvetica"/>
          <w:lang w:val="ka-GE"/>
        </w:rPr>
        <w:t>განკუთვნილი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პრეჰოსპიტალურ</w:t>
      </w:r>
      <w:r w:rsidRPr="00EF12A9">
        <w:rPr>
          <w:rFonts w:cs="Arial"/>
          <w:lang w:val="ka-GE"/>
        </w:rPr>
        <w:t xml:space="preserve"> </w:t>
      </w:r>
      <w:r w:rsidRPr="00EF12A9">
        <w:rPr>
          <w:rFonts w:ascii="Helvetica" w:hAnsi="Helvetica" w:cs="Helvetica"/>
          <w:lang w:val="ka-GE"/>
        </w:rPr>
        <w:t>მართვასთან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შესრულდეს</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მიმწოდებლების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ექიმები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ექიმები</w:t>
      </w:r>
      <w:r w:rsidRPr="00EF12A9">
        <w:rPr>
          <w:rFonts w:cs="Arial"/>
          <w:lang w:val="ka-GE"/>
        </w:rPr>
        <w:t xml:space="preserve">). </w:t>
      </w:r>
    </w:p>
    <w:p w14:paraId="11E9F941" w14:textId="77777777" w:rsidR="00F51FFF" w:rsidRPr="00EF12A9" w:rsidRDefault="00F51FFF" w:rsidP="00F0025C">
      <w:pPr>
        <w:pStyle w:val="berschrift2"/>
      </w:pPr>
      <w:bookmarkStart w:id="17" w:name="_Toc492155244"/>
      <w:bookmarkStart w:id="18" w:name="_Toc496461558"/>
      <w:r w:rsidRPr="00EF12A9">
        <w:rPr>
          <w:rFonts w:ascii="Helvetica" w:hAnsi="Helvetica" w:cs="Helvetica"/>
        </w:rPr>
        <w:lastRenderedPageBreak/>
        <w:t>ამ</w:t>
      </w:r>
      <w:r w:rsidRPr="00EF12A9">
        <w:t xml:space="preserve"> </w:t>
      </w:r>
      <w:r w:rsidRPr="00EF12A9">
        <w:rPr>
          <w:rFonts w:ascii="Helvetica" w:hAnsi="Helvetica" w:cs="Helvetica"/>
        </w:rPr>
        <w:t>თემაზე</w:t>
      </w:r>
      <w:r w:rsidRPr="00EF12A9">
        <w:t xml:space="preserve"> </w:t>
      </w:r>
      <w:r w:rsidRPr="00EF12A9">
        <w:rPr>
          <w:rFonts w:ascii="Helvetica" w:hAnsi="Helvetica" w:cs="Helvetica"/>
        </w:rPr>
        <w:t>არსებული</w:t>
      </w:r>
      <w:r w:rsidRPr="00EF12A9">
        <w:t xml:space="preserve"> </w:t>
      </w:r>
      <w:r w:rsidRPr="00EF12A9">
        <w:rPr>
          <w:rFonts w:ascii="Helvetica" w:hAnsi="Helvetica" w:cs="Helvetica"/>
        </w:rPr>
        <w:t>სხვა</w:t>
      </w:r>
      <w:r w:rsidRPr="00EF12A9">
        <w:t xml:space="preserve"> </w:t>
      </w:r>
      <w:r w:rsidRPr="00EF12A9">
        <w:rPr>
          <w:rFonts w:ascii="Helvetica" w:hAnsi="Helvetica" w:cs="Helvetica"/>
        </w:rPr>
        <w:t>გაიდლაინები</w:t>
      </w:r>
      <w:bookmarkEnd w:id="17"/>
      <w:bookmarkEnd w:id="18"/>
    </w:p>
    <w:p w14:paraId="580BFD2A" w14:textId="77777777" w:rsidR="00F51FFF" w:rsidRPr="00EF12A9" w:rsidRDefault="00F51FFF" w:rsidP="00F51FFF">
      <w:pPr>
        <w:jc w:val="both"/>
        <w:rPr>
          <w:rFonts w:cs="Arial"/>
          <w:lang w:val="ka-GE"/>
        </w:rPr>
      </w:pPr>
      <w:r w:rsidRPr="00EF12A9">
        <w:rPr>
          <w:rFonts w:ascii="Helvetica" w:hAnsi="Helvetica" w:cs="Helvetica"/>
          <w:lang w:val="ka-GE"/>
        </w:rPr>
        <w:t>შემუშავებულია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წარმოდგენილია</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ზოგად</w:t>
      </w:r>
      <w:r w:rsidRPr="00EF12A9">
        <w:rPr>
          <w:rFonts w:cs="Arial"/>
          <w:lang w:val="ka-GE"/>
        </w:rPr>
        <w:t xml:space="preserve"> </w:t>
      </w:r>
      <w:r w:rsidRPr="00EF12A9">
        <w:rPr>
          <w:rFonts w:ascii="Helvetica" w:hAnsi="Helvetica" w:cs="Helvetica"/>
          <w:lang w:val="ka-GE"/>
        </w:rPr>
        <w:t>საექიმო</w:t>
      </w:r>
      <w:r w:rsidRPr="00EF12A9">
        <w:rPr>
          <w:rFonts w:cs="Arial"/>
          <w:lang w:val="ka-GE"/>
        </w:rPr>
        <w:t xml:space="preserve"> </w:t>
      </w:r>
      <w:r w:rsidRPr="00EF12A9">
        <w:rPr>
          <w:rFonts w:ascii="Helvetica" w:hAnsi="Helvetica" w:cs="Helvetica"/>
          <w:lang w:val="ka-GE"/>
        </w:rPr>
        <w:t>პრაქტიკაში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გამოვლენის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მეორეული</w:t>
      </w:r>
      <w:r w:rsidRPr="00EF12A9">
        <w:rPr>
          <w:rFonts w:cs="Arial"/>
          <w:lang w:val="ka-GE"/>
        </w:rPr>
        <w:t xml:space="preserve"> </w:t>
      </w:r>
      <w:r w:rsidRPr="00EF12A9">
        <w:rPr>
          <w:rFonts w:ascii="Helvetica" w:hAnsi="Helvetica" w:cs="Helvetica"/>
          <w:lang w:val="ka-GE"/>
        </w:rPr>
        <w:t>პრევენციის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w:t>
      </w:r>
      <w:r w:rsidRPr="00EF12A9">
        <w:rPr>
          <w:rFonts w:ascii="Helvetica" w:hAnsi="Helvetica" w:cs="Helvetica"/>
          <w:lang w:val="ka-GE"/>
        </w:rPr>
        <w:t>ზოგადსაექიმო</w:t>
      </w:r>
      <w:r w:rsidRPr="00EF12A9">
        <w:rPr>
          <w:rFonts w:cs="Arial"/>
          <w:lang w:val="ka-GE"/>
        </w:rPr>
        <w:t xml:space="preserve"> </w:t>
      </w:r>
      <w:r w:rsidRPr="00EF12A9">
        <w:rPr>
          <w:rFonts w:ascii="Helvetica" w:hAnsi="Helvetica" w:cs="Helvetica"/>
          <w:lang w:val="ka-GE"/>
        </w:rPr>
        <w:t>პრაქტიკაში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მიღებულია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რეკომენდაციებისა</w:t>
      </w:r>
      <w:r w:rsidRPr="00EF12A9">
        <w:rPr>
          <w:rFonts w:cs="Arial"/>
          <w:lang w:val="ka-GE"/>
        </w:rPr>
        <w:t xml:space="preserve"> (</w:t>
      </w:r>
      <w:r w:rsidRPr="00EF12A9">
        <w:rPr>
          <w:rFonts w:ascii="Helvetica" w:hAnsi="Helvetica" w:cs="Helvetica"/>
          <w:lang w:val="ka-GE"/>
        </w:rPr>
        <w:t>გაიდლაინები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დაავადებათა</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სახელმწიფო</w:t>
      </w:r>
      <w:r w:rsidRPr="00EF12A9">
        <w:rPr>
          <w:rFonts w:cs="Arial"/>
          <w:lang w:val="ka-GE"/>
        </w:rPr>
        <w:t xml:space="preserve"> </w:t>
      </w:r>
      <w:r w:rsidRPr="00EF12A9">
        <w:rPr>
          <w:rFonts w:ascii="Helvetica" w:hAnsi="Helvetica" w:cs="Helvetica"/>
          <w:lang w:val="ka-GE"/>
        </w:rPr>
        <w:t>სტანდარტების</w:t>
      </w:r>
      <w:r w:rsidRPr="00EF12A9">
        <w:rPr>
          <w:rFonts w:cs="Arial"/>
          <w:lang w:val="ka-GE"/>
        </w:rPr>
        <w:t xml:space="preserve"> (</w:t>
      </w:r>
      <w:r w:rsidRPr="00EF12A9">
        <w:rPr>
          <w:rFonts w:ascii="Helvetica" w:hAnsi="Helvetica" w:cs="Helvetica"/>
          <w:lang w:val="ka-GE"/>
        </w:rPr>
        <w:t>პროტოკოლები</w:t>
      </w:r>
      <w:r w:rsidRPr="00EF12A9">
        <w:rPr>
          <w:rFonts w:cs="Arial"/>
          <w:lang w:val="ka-GE"/>
        </w:rPr>
        <w:t xml:space="preserve">) </w:t>
      </w:r>
      <w:r w:rsidRPr="00EF12A9">
        <w:rPr>
          <w:rFonts w:ascii="Helvetica" w:hAnsi="Helvetica" w:cs="Helvetica"/>
          <w:lang w:val="ka-GE"/>
        </w:rPr>
        <w:t>შემუშავების</w:t>
      </w:r>
      <w:r w:rsidRPr="00EF12A9">
        <w:rPr>
          <w:rFonts w:cs="Arial"/>
          <w:lang w:val="ka-GE"/>
        </w:rPr>
        <w:t xml:space="preserve">, </w:t>
      </w:r>
      <w:r w:rsidRPr="00EF12A9">
        <w:rPr>
          <w:rFonts w:ascii="Helvetica" w:hAnsi="Helvetica" w:cs="Helvetica"/>
          <w:lang w:val="ka-GE"/>
        </w:rPr>
        <w:t>შეფასებისა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Style w:val="Fett"/>
          <w:rFonts w:ascii="Helvetica" w:hAnsi="Helvetica" w:cs="Helvetica"/>
          <w:b w:val="0"/>
          <w:lang w:val="ka-GE"/>
        </w:rPr>
        <w:t>ეროვნული</w:t>
      </w:r>
      <w:r w:rsidRPr="00EF12A9">
        <w:rPr>
          <w:rStyle w:val="Fett"/>
          <w:rFonts w:cs="Arial"/>
          <w:b w:val="0"/>
          <w:lang w:val="ka-GE"/>
        </w:rPr>
        <w:t xml:space="preserve"> </w:t>
      </w:r>
      <w:r w:rsidRPr="00EF12A9">
        <w:rPr>
          <w:rStyle w:val="Fett"/>
          <w:rFonts w:ascii="Helvetica" w:hAnsi="Helvetica" w:cs="Helvetica"/>
          <w:b w:val="0"/>
          <w:lang w:val="ka-GE"/>
        </w:rPr>
        <w:t>საბჭოს</w:t>
      </w:r>
      <w:r w:rsidRPr="00EF12A9">
        <w:rPr>
          <w:rStyle w:val="Fett"/>
          <w:rFonts w:cs="Arial"/>
          <w:b w:val="0"/>
          <w:lang w:val="ka-GE"/>
        </w:rPr>
        <w:t xml:space="preserve"> </w:t>
      </w:r>
      <w:r w:rsidRPr="00EF12A9">
        <w:rPr>
          <w:rStyle w:val="Fett"/>
          <w:rFonts w:ascii="Helvetica" w:hAnsi="Helvetica" w:cs="Helvetica"/>
          <w:b w:val="0"/>
          <w:lang w:val="ka-GE"/>
        </w:rPr>
        <w:t>მიერ</w:t>
      </w:r>
      <w:r w:rsidRPr="00EF12A9">
        <w:rPr>
          <w:rStyle w:val="Fett"/>
          <w:rFonts w:cs="Arial"/>
          <w:b w:val="0"/>
          <w:lang w:val="ka-GE"/>
        </w:rPr>
        <w:t xml:space="preserve"> </w:t>
      </w:r>
      <w:r w:rsidRPr="00EF12A9">
        <w:rPr>
          <w:rFonts w:cs="Arial"/>
          <w:lang w:val="ka-GE"/>
        </w:rPr>
        <w:t xml:space="preserve">2009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დეკემბერში</w:t>
      </w:r>
      <w:r w:rsidRPr="00EF12A9">
        <w:rPr>
          <w:rFonts w:cs="Arial"/>
          <w:lang w:val="ka-GE"/>
        </w:rPr>
        <w:t xml:space="preserve">. </w:t>
      </w:r>
    </w:p>
    <w:p w14:paraId="5EFC2A32" w14:textId="77777777" w:rsidR="00F51FFF" w:rsidRPr="00EF12A9" w:rsidRDefault="00F51FFF" w:rsidP="00F0025C">
      <w:pPr>
        <w:pStyle w:val="berschrift1"/>
      </w:pPr>
      <w:bookmarkStart w:id="19" w:name="_Toc496461559"/>
      <w:r w:rsidRPr="00EF12A9">
        <w:rPr>
          <w:rFonts w:ascii="Helvetica" w:hAnsi="Helvetica" w:cs="Helvetica"/>
        </w:rPr>
        <w:t>მეთოდები</w:t>
      </w:r>
      <w:bookmarkEnd w:id="19"/>
    </w:p>
    <w:p w14:paraId="0AEB9643" w14:textId="77777777" w:rsidR="00F51FFF" w:rsidRPr="00EF12A9" w:rsidRDefault="00F51FFF" w:rsidP="00F0025C">
      <w:pPr>
        <w:pStyle w:val="berschrift2"/>
      </w:pPr>
      <w:bookmarkStart w:id="20" w:name="_Toc492155245"/>
      <w:bookmarkStart w:id="21" w:name="_Toc496461560"/>
      <w:r w:rsidRPr="00EF12A9">
        <w:rPr>
          <w:rFonts w:ascii="Helvetica" w:hAnsi="Helvetica" w:cs="Helvetica"/>
        </w:rPr>
        <w:t>მიმოხილვა</w:t>
      </w:r>
      <w:bookmarkEnd w:id="20"/>
      <w:bookmarkEnd w:id="21"/>
    </w:p>
    <w:p w14:paraId="0AF03081" w14:textId="77777777" w:rsidR="00F51FFF" w:rsidRPr="00EF12A9" w:rsidRDefault="00F51FFF" w:rsidP="00F51FFF">
      <w:pPr>
        <w:jc w:val="both"/>
        <w:rPr>
          <w:rFonts w:cs="Arial"/>
        </w:rPr>
      </w:pPr>
      <w:r w:rsidRPr="00EF12A9">
        <w:rPr>
          <w:rFonts w:ascii="Helvetica" w:hAnsi="Helvetica" w:cs="Helvetica"/>
        </w:rPr>
        <w:t>წინადებარე</w:t>
      </w:r>
      <w:r w:rsidRPr="00EF12A9">
        <w:rPr>
          <w:rFonts w:cs="Arial"/>
          <w:lang w:val="ka-GE"/>
        </w:rPr>
        <w:t xml:space="preserve"> </w:t>
      </w:r>
      <w:r w:rsidRPr="00EF12A9">
        <w:rPr>
          <w:rFonts w:ascii="Helvetica" w:hAnsi="Helvetica" w:cs="Helvetica"/>
          <w:lang w:val="ka-GE"/>
        </w:rPr>
        <w:t>გაიდლაინ</w:t>
      </w:r>
      <w:r w:rsidRPr="00EF12A9">
        <w:rPr>
          <w:rFonts w:ascii="Helvetica" w:hAnsi="Helvetica" w:cs="Helvetica"/>
        </w:rPr>
        <w:t>ი</w:t>
      </w:r>
      <w:r w:rsidRPr="00EF12A9">
        <w:rPr>
          <w:rFonts w:cs="Arial"/>
        </w:rPr>
        <w:t xml:space="preserve"> </w:t>
      </w:r>
      <w:r w:rsidRPr="00EF12A9">
        <w:rPr>
          <w:rFonts w:ascii="Helvetica" w:hAnsi="Helvetica" w:cs="Helvetica"/>
        </w:rPr>
        <w:t>შემუშავდა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szCs w:val="32"/>
          <w:lang w:val="ka-GE"/>
        </w:rPr>
        <w:t>NICE)</w:t>
      </w:r>
      <w:r w:rsidRPr="00EF12A9">
        <w:rPr>
          <w:rFonts w:cs="Arial"/>
          <w:lang w:val="ka-GE"/>
        </w:rPr>
        <w:t xml:space="preserve"> </w:t>
      </w:r>
      <w:r w:rsidRPr="00EF12A9">
        <w:rPr>
          <w:rFonts w:ascii="Helvetica" w:hAnsi="Helvetica" w:cs="Helvetica"/>
          <w:lang w:val="ka-GE"/>
        </w:rPr>
        <w:t>გაიდლაინი</w:t>
      </w:r>
      <w:r w:rsidRPr="00EF12A9">
        <w:rPr>
          <w:rFonts w:ascii="Helvetica" w:hAnsi="Helvetica" w:cs="Helvetica"/>
        </w:rPr>
        <w:t>ს</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დიაგნოსტირება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w:t>
      </w:r>
      <w:r w:rsidRPr="00EF12A9">
        <w:rPr>
          <w:rFonts w:ascii="Helvetica" w:hAnsi="Helvetica" w:cs="Helvetica"/>
          <w:lang w:val="ka-GE"/>
        </w:rPr>
        <w:t>ივლისი</w:t>
      </w:r>
      <w:r w:rsidRPr="00EF12A9">
        <w:rPr>
          <w:rFonts w:cs="Arial"/>
          <w:lang w:val="ka-GE"/>
        </w:rPr>
        <w:t xml:space="preserve"> 2008]</w:t>
      </w:r>
      <w:r w:rsidRPr="00EF12A9">
        <w:rPr>
          <w:rFonts w:cs="Arial"/>
        </w:rPr>
        <w:t xml:space="preserve"> </w:t>
      </w:r>
      <w:r w:rsidRPr="00EF12A9">
        <w:rPr>
          <w:rFonts w:ascii="Helvetica" w:hAnsi="Helvetica" w:cs="Helvetica"/>
        </w:rPr>
        <w:t>საფუძველზე</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ელექტრონული</w:t>
      </w:r>
      <w:r w:rsidRPr="00EF12A9">
        <w:rPr>
          <w:rFonts w:cs="Arial"/>
          <w:lang w:val="ka-GE"/>
        </w:rPr>
        <w:t xml:space="preserve"> </w:t>
      </w:r>
      <w:r w:rsidRPr="00EF12A9">
        <w:rPr>
          <w:rFonts w:ascii="Helvetica" w:hAnsi="Helvetica" w:cs="Helvetica"/>
          <w:lang w:val="ka-GE"/>
        </w:rPr>
        <w:t>ვერსია</w:t>
      </w:r>
      <w:r w:rsidRPr="00EF12A9">
        <w:rPr>
          <w:rFonts w:cs="Arial"/>
          <w:lang w:val="ka-GE"/>
        </w:rPr>
        <w:t xml:space="preserve"> </w:t>
      </w:r>
      <w:r w:rsidRPr="00EF12A9">
        <w:rPr>
          <w:rFonts w:ascii="Helvetica" w:hAnsi="Helvetica" w:cs="Helvetica"/>
          <w:lang w:val="ka-GE"/>
        </w:rPr>
        <w:t>ხელმისაწვდომია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მისამართზე</w:t>
      </w:r>
      <w:r w:rsidRPr="00EF12A9">
        <w:rPr>
          <w:rFonts w:cs="Arial"/>
          <w:lang w:val="ka-GE"/>
        </w:rPr>
        <w:t>:</w:t>
      </w:r>
      <w:r w:rsidRPr="00EF12A9">
        <w:rPr>
          <w:rFonts w:cs="Arial"/>
        </w:rPr>
        <w:t xml:space="preserve"> </w:t>
      </w:r>
      <w:hyperlink r:id="rId9" w:history="1">
        <w:r w:rsidRPr="00EF12A9">
          <w:rPr>
            <w:rStyle w:val="Hyperlink"/>
            <w:rFonts w:cs="Arial"/>
            <w:sz w:val="20"/>
          </w:rPr>
          <w:t>http://guidance.NICE.org.uk/CG68</w:t>
        </w:r>
      </w:hyperlink>
      <w:r w:rsidRPr="00EF12A9">
        <w:rPr>
          <w:rFonts w:cs="Arial"/>
          <w:sz w:val="20"/>
        </w:rPr>
        <w:t>.</w:t>
      </w:r>
      <w:r w:rsidRPr="00EF12A9">
        <w:rPr>
          <w:rFonts w:cs="Arial"/>
        </w:rPr>
        <w:t xml:space="preserve">  </w:t>
      </w:r>
    </w:p>
    <w:p w14:paraId="3B818620"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ადაპტირების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აღწერილია</w:t>
      </w:r>
      <w:r w:rsidRPr="00EF12A9">
        <w:rPr>
          <w:rFonts w:cs="Arial"/>
          <w:lang w:val="ka-GE"/>
        </w:rPr>
        <w:t xml:space="preserve"> </w:t>
      </w:r>
      <w:r w:rsidRPr="00EF12A9">
        <w:rPr>
          <w:rFonts w:ascii="Helvetica" w:hAnsi="Helvetica" w:cs="Helvetica"/>
          <w:lang w:val="ka-GE"/>
        </w:rPr>
        <w:t>თავში</w:t>
      </w:r>
      <w:r w:rsidRPr="00EF12A9">
        <w:rPr>
          <w:rFonts w:cs="Arial"/>
          <w:lang w:val="ka-GE"/>
        </w:rPr>
        <w:t xml:space="preserve"> 2.5.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შემუშავების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წარიმართა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მოწოდებულთან</w:t>
      </w:r>
      <w:r w:rsidRPr="00EF12A9">
        <w:rPr>
          <w:rFonts w:cs="Arial"/>
          <w:lang w:val="ka-GE"/>
        </w:rPr>
        <w:t xml:space="preserve"> </w:t>
      </w:r>
      <w:r w:rsidRPr="00EF12A9">
        <w:rPr>
          <w:rFonts w:ascii="Helvetica" w:hAnsi="Helvetica" w:cs="Helvetica"/>
          <w:lang w:val="ka-GE"/>
        </w:rPr>
        <w:t>მაქსიმალურად</w:t>
      </w:r>
      <w:r w:rsidRPr="00EF12A9">
        <w:rPr>
          <w:rFonts w:cs="Arial"/>
          <w:lang w:val="ka-GE"/>
        </w:rPr>
        <w:t xml:space="preserve"> </w:t>
      </w:r>
      <w:r w:rsidRPr="00EF12A9">
        <w:rPr>
          <w:rFonts w:ascii="Helvetica" w:hAnsi="Helvetica" w:cs="Helvetica"/>
          <w:lang w:val="ka-GE"/>
        </w:rPr>
        <w:t>მიახლოებული</w:t>
      </w:r>
      <w:r w:rsidRPr="00EF12A9">
        <w:rPr>
          <w:rFonts w:cs="Arial"/>
          <w:lang w:val="ka-GE"/>
        </w:rPr>
        <w:t xml:space="preserve"> </w:t>
      </w:r>
      <w:r w:rsidRPr="00EF12A9">
        <w:rPr>
          <w:rFonts w:ascii="Helvetica" w:hAnsi="Helvetica" w:cs="Helvetica"/>
          <w:lang w:val="ka-GE"/>
        </w:rPr>
        <w:t>მეთოდოლოგიით</w:t>
      </w:r>
      <w:r w:rsidRPr="00EF12A9">
        <w:rPr>
          <w:rFonts w:cs="Arial"/>
          <w:lang w:val="ka-GE"/>
        </w:rPr>
        <w:t xml:space="preserve"> </w:t>
      </w:r>
      <w:r w:rsidRPr="00EF12A9">
        <w:rPr>
          <w:rFonts w:cs="Arial"/>
          <w:i/>
        </w:rPr>
        <w:t>(</w:t>
      </w:r>
      <w:r w:rsidRPr="00EF12A9">
        <w:rPr>
          <w:rFonts w:ascii="Helvetica" w:hAnsi="Helvetica" w:cs="Helvetica"/>
          <w:i/>
          <w:lang w:val="ka-GE"/>
        </w:rPr>
        <w:t>გაიდლაინების</w:t>
      </w:r>
      <w:r w:rsidRPr="00EF12A9">
        <w:rPr>
          <w:rFonts w:cs="Arial"/>
          <w:i/>
          <w:lang w:val="ka-GE"/>
        </w:rPr>
        <w:t xml:space="preserve"> </w:t>
      </w:r>
      <w:r w:rsidRPr="00EF12A9">
        <w:rPr>
          <w:rFonts w:ascii="Helvetica" w:hAnsi="Helvetica" w:cs="Helvetica"/>
          <w:i/>
          <w:lang w:val="ka-GE"/>
        </w:rPr>
        <w:t>სახელმძღვანელო</w:t>
      </w:r>
      <w:r w:rsidRPr="00EF12A9">
        <w:rPr>
          <w:rFonts w:cs="Arial"/>
        </w:rPr>
        <w:t xml:space="preserve"> [NICE, 2009]).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შეიცავს</w:t>
      </w:r>
      <w:r w:rsidRPr="00EF12A9">
        <w:rPr>
          <w:rFonts w:cs="Arial"/>
          <w:lang w:val="ka-GE"/>
        </w:rPr>
        <w:t xml:space="preserve"> </w:t>
      </w:r>
      <w:r w:rsidRPr="00EF12A9">
        <w:rPr>
          <w:rFonts w:ascii="Helvetica" w:hAnsi="Helvetica" w:cs="Helvetica"/>
          <w:lang w:val="ka-GE"/>
        </w:rPr>
        <w:t>ხარჯ</w:t>
      </w:r>
      <w:r w:rsidRPr="00EF12A9">
        <w:rPr>
          <w:rFonts w:cs="Arial"/>
          <w:lang w:val="ka-GE"/>
        </w:rPr>
        <w:t>-</w:t>
      </w:r>
      <w:r w:rsidRPr="00EF12A9">
        <w:rPr>
          <w:rFonts w:ascii="Helvetica" w:hAnsi="Helvetica" w:cs="Helvetica"/>
          <w:lang w:val="ka-GE"/>
        </w:rPr>
        <w:t>ეფექტურობის</w:t>
      </w:r>
      <w:r w:rsidRPr="00EF12A9">
        <w:rPr>
          <w:rFonts w:cs="Arial"/>
          <w:lang w:val="ka-GE"/>
        </w:rPr>
        <w:t xml:space="preserve"> </w:t>
      </w:r>
      <w:r w:rsidRPr="00EF12A9">
        <w:rPr>
          <w:rFonts w:ascii="Helvetica" w:hAnsi="Helvetica" w:cs="Helvetica"/>
          <w:lang w:val="ka-GE"/>
        </w:rPr>
        <w:t>ანალიზს</w:t>
      </w:r>
      <w:r w:rsidRPr="00EF12A9">
        <w:rPr>
          <w:rFonts w:cs="Arial"/>
        </w:rPr>
        <w:t xml:space="preserve">, </w:t>
      </w:r>
      <w:r w:rsidRPr="00EF12A9">
        <w:rPr>
          <w:rFonts w:ascii="Helvetica" w:hAnsi="Helvetica" w:cs="Helvetica"/>
        </w:rPr>
        <w:t>თუმცა</w:t>
      </w:r>
      <w:r w:rsidRPr="00EF12A9">
        <w:rPr>
          <w:rFonts w:cs="Arial"/>
        </w:rPr>
        <w:t xml:space="preserve"> </w:t>
      </w:r>
      <w:r w:rsidRPr="00EF12A9">
        <w:rPr>
          <w:rFonts w:ascii="Helvetica" w:hAnsi="Helvetica" w:cs="Helvetica"/>
        </w:rPr>
        <w:t>მოიცავს</w:t>
      </w:r>
      <w:r w:rsidRPr="00EF12A9">
        <w:rPr>
          <w:rFonts w:cs="Arial"/>
        </w:rPr>
        <w:t xml:space="preserve"> </w:t>
      </w:r>
      <w:r w:rsidRPr="00EF12A9">
        <w:rPr>
          <w:rFonts w:ascii="Helvetica" w:hAnsi="Helvetica" w:cs="Helvetica"/>
        </w:rPr>
        <w:t>ხარჯებზე</w:t>
      </w:r>
      <w:r w:rsidRPr="00EF12A9">
        <w:rPr>
          <w:rFonts w:cs="Arial"/>
        </w:rPr>
        <w:t xml:space="preserve"> </w:t>
      </w:r>
      <w:r w:rsidRPr="00EF12A9">
        <w:rPr>
          <w:rFonts w:ascii="Helvetica" w:hAnsi="Helvetica" w:cs="Helvetica"/>
        </w:rPr>
        <w:t>ზეგავლენის</w:t>
      </w:r>
      <w:r w:rsidRPr="00EF12A9">
        <w:rPr>
          <w:rFonts w:cs="Arial"/>
        </w:rPr>
        <w:t xml:space="preserve"> </w:t>
      </w:r>
      <w:r w:rsidRPr="00EF12A9">
        <w:rPr>
          <w:rFonts w:ascii="Helvetica" w:hAnsi="Helvetica" w:cs="Helvetica"/>
        </w:rPr>
        <w:t>ანალიზს</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დაეფუძნა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შემუშავებულ</w:t>
      </w:r>
      <w:r w:rsidRPr="00EF12A9">
        <w:rPr>
          <w:rFonts w:cs="Arial"/>
          <w:lang w:val="ka-GE"/>
        </w:rPr>
        <w:t xml:space="preserve"> </w:t>
      </w:r>
      <w:r w:rsidRPr="00EF12A9">
        <w:rPr>
          <w:rFonts w:ascii="Helvetica" w:hAnsi="Helvetica" w:cs="Helvetica"/>
          <w:lang w:val="ka-GE"/>
        </w:rPr>
        <w:t>მეთოდოლოგიას</w:t>
      </w:r>
      <w:r w:rsidRPr="00EF12A9">
        <w:rPr>
          <w:rFonts w:cs="Arial"/>
        </w:rPr>
        <w:t xml:space="preserve"> </w:t>
      </w:r>
      <w:r w:rsidRPr="00EF12A9">
        <w:rPr>
          <w:rFonts w:cs="Arial"/>
          <w:i/>
        </w:rPr>
        <w:t>(</w:t>
      </w:r>
      <w:r w:rsidRPr="00EF12A9">
        <w:rPr>
          <w:rFonts w:ascii="Helvetica" w:hAnsi="Helvetica" w:cs="Helvetica"/>
          <w:i/>
          <w:lang w:val="ka-GE"/>
        </w:rPr>
        <w:t>განფასების</w:t>
      </w:r>
      <w:r w:rsidRPr="00EF12A9">
        <w:rPr>
          <w:rFonts w:cs="Arial"/>
          <w:i/>
          <w:lang w:val="ka-GE"/>
        </w:rPr>
        <w:t xml:space="preserve"> </w:t>
      </w:r>
      <w:r w:rsidRPr="00EF12A9">
        <w:rPr>
          <w:rFonts w:ascii="Helvetica" w:hAnsi="Helvetica" w:cs="Helvetica"/>
          <w:i/>
          <w:lang w:val="ka-GE"/>
        </w:rPr>
        <w:t>ინსტრუმენტების</w:t>
      </w:r>
      <w:r w:rsidRPr="00EF12A9">
        <w:rPr>
          <w:rFonts w:cs="Arial"/>
          <w:i/>
          <w:lang w:val="ka-GE"/>
        </w:rPr>
        <w:t xml:space="preserve"> </w:t>
      </w:r>
      <w:r w:rsidRPr="00EF12A9">
        <w:rPr>
          <w:rFonts w:ascii="Helvetica" w:hAnsi="Helvetica" w:cs="Helvetica"/>
          <w:i/>
          <w:lang w:val="ka-GE"/>
        </w:rPr>
        <w:t>შემუშავების</w:t>
      </w:r>
      <w:r w:rsidRPr="00EF12A9">
        <w:rPr>
          <w:rFonts w:cs="Arial"/>
          <w:i/>
          <w:lang w:val="ka-GE"/>
        </w:rPr>
        <w:t xml:space="preserve"> </w:t>
      </w:r>
      <w:r w:rsidRPr="00EF12A9">
        <w:rPr>
          <w:rFonts w:ascii="Helvetica" w:hAnsi="Helvetica" w:cs="Helvetica"/>
          <w:i/>
          <w:lang w:val="ka-GE"/>
        </w:rPr>
        <w:t>მეთოდური</w:t>
      </w:r>
      <w:r w:rsidRPr="00EF12A9">
        <w:rPr>
          <w:rFonts w:cs="Arial"/>
          <w:i/>
          <w:lang w:val="ka-GE"/>
        </w:rPr>
        <w:t xml:space="preserve"> </w:t>
      </w:r>
      <w:r w:rsidRPr="00EF12A9">
        <w:rPr>
          <w:rFonts w:ascii="Helvetica" w:hAnsi="Helvetica" w:cs="Helvetica"/>
          <w:i/>
          <w:lang w:val="ka-GE"/>
        </w:rPr>
        <w:t>სახელმძღვანელო</w:t>
      </w:r>
      <w:r w:rsidRPr="00EF12A9">
        <w:rPr>
          <w:rFonts w:cs="Arial"/>
          <w:lang w:val="ka-GE"/>
        </w:rPr>
        <w:t xml:space="preserve"> </w:t>
      </w:r>
      <w:r w:rsidRPr="00EF12A9">
        <w:rPr>
          <w:rFonts w:cs="Arial"/>
        </w:rPr>
        <w:t xml:space="preserve">[NICE, 2008] </w:t>
      </w:r>
      <w:r w:rsidRPr="00EF12A9">
        <w:rPr>
          <w:rFonts w:ascii="Helvetica" w:hAnsi="Helvetica" w:cs="Helvetica"/>
          <w:lang w:val="ka-GE"/>
        </w:rPr>
        <w:t>აღწერილია</w:t>
      </w:r>
      <w:r w:rsidRPr="00EF12A9">
        <w:rPr>
          <w:rFonts w:cs="Arial"/>
          <w:lang w:val="ka-GE"/>
        </w:rPr>
        <w:t xml:space="preserve"> </w:t>
      </w:r>
      <w:r w:rsidRPr="00EF12A9">
        <w:rPr>
          <w:rFonts w:ascii="Helvetica" w:hAnsi="Helvetica" w:cs="Helvetica"/>
          <w:lang w:val="ka-GE"/>
        </w:rPr>
        <w:t>თავში</w:t>
      </w:r>
      <w:r w:rsidRPr="00EF12A9">
        <w:rPr>
          <w:rFonts w:cs="Arial"/>
          <w:lang w:val="ka-GE"/>
        </w:rPr>
        <w:t xml:space="preserve"> 2.7</w:t>
      </w:r>
      <w:r w:rsidRPr="00EF12A9">
        <w:rPr>
          <w:rFonts w:cs="Arial"/>
        </w:rPr>
        <w:t>)</w:t>
      </w:r>
      <w:r w:rsidRPr="00EF12A9">
        <w:rPr>
          <w:rFonts w:cs="Arial"/>
          <w:lang w:val="ka-GE"/>
        </w:rPr>
        <w:t xml:space="preserve">. </w:t>
      </w:r>
      <w:r w:rsidRPr="00EF12A9">
        <w:rPr>
          <w:rFonts w:ascii="Helvetica" w:hAnsi="Helvetica" w:cs="Helvetica"/>
          <w:lang w:val="ka-GE"/>
        </w:rPr>
        <w:t>გარდა</w:t>
      </w:r>
      <w:r w:rsidRPr="00EF12A9">
        <w:rPr>
          <w:rFonts w:cs="Arial"/>
          <w:lang w:val="ka-GE"/>
        </w:rPr>
        <w:t xml:space="preserve"> </w:t>
      </w:r>
      <w:r w:rsidRPr="00EF12A9">
        <w:rPr>
          <w:rFonts w:ascii="Helvetica" w:hAnsi="Helvetica" w:cs="Helvetica"/>
          <w:lang w:val="ka-GE"/>
        </w:rPr>
        <w:t>ამისა</w:t>
      </w:r>
      <w:r w:rsidRPr="00EF12A9">
        <w:rPr>
          <w:rFonts w:cs="Arial"/>
          <w:lang w:val="ka-GE"/>
        </w:rPr>
        <w:t xml:space="preserve">, </w:t>
      </w:r>
      <w:r w:rsidRPr="00EF12A9">
        <w:rPr>
          <w:rFonts w:ascii="Helvetica" w:hAnsi="Helvetica" w:cs="Helvetica"/>
          <w:lang w:val="ka-GE"/>
        </w:rPr>
        <w:t>დანერგვისათვის</w:t>
      </w:r>
      <w:r w:rsidRPr="00EF12A9">
        <w:rPr>
          <w:rFonts w:cs="Arial"/>
          <w:lang w:val="ka-GE"/>
        </w:rPr>
        <w:t xml:space="preserve"> </w:t>
      </w:r>
      <w:r w:rsidRPr="00EF12A9">
        <w:rPr>
          <w:rFonts w:ascii="Helvetica" w:hAnsi="Helvetica" w:cs="Helvetica"/>
          <w:lang w:val="ka-GE"/>
        </w:rPr>
        <w:t>შერჩეული</w:t>
      </w:r>
      <w:r w:rsidRPr="00EF12A9">
        <w:rPr>
          <w:rFonts w:cs="Arial"/>
          <w:lang w:val="ka-GE"/>
        </w:rPr>
        <w:t xml:space="preserve"> </w:t>
      </w:r>
      <w:r w:rsidRPr="00EF12A9">
        <w:rPr>
          <w:rFonts w:ascii="Helvetica" w:hAnsi="Helvetica" w:cs="Helvetica"/>
          <w:lang w:val="ka-GE"/>
        </w:rPr>
        <w:t>პრიორიტეტული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შემუშავდა</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2.9).</w:t>
      </w:r>
      <w:r w:rsidRPr="00EF12A9">
        <w:rPr>
          <w:rFonts w:cs="Arial"/>
        </w:rPr>
        <w:t xml:space="preserve">   </w:t>
      </w:r>
    </w:p>
    <w:p w14:paraId="73035B7B" w14:textId="77777777" w:rsidR="00F51FFF" w:rsidRPr="00EF12A9" w:rsidRDefault="00F51FFF" w:rsidP="00F51FFF">
      <w:pPr>
        <w:jc w:val="both"/>
        <w:rPr>
          <w:rFonts w:cs="Arial"/>
        </w:rPr>
      </w:pPr>
      <w:r w:rsidRPr="00EF12A9">
        <w:rPr>
          <w:rFonts w:ascii="Helvetica" w:hAnsi="Helvetica" w:cs="Helvetica"/>
          <w:lang w:val="ka-GE"/>
        </w:rPr>
        <w:t>მტკიცებულებებზე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შემუშავებაში</w:t>
      </w:r>
      <w:r w:rsidRPr="00EF12A9">
        <w:rPr>
          <w:rFonts w:cs="Arial"/>
          <w:lang w:val="ka-GE"/>
        </w:rPr>
        <w:t xml:space="preserve"> </w:t>
      </w:r>
      <w:r w:rsidRPr="00EF12A9">
        <w:rPr>
          <w:rFonts w:ascii="Helvetica" w:hAnsi="Helvetica" w:cs="Helvetica"/>
          <w:lang w:val="ka-GE"/>
        </w:rPr>
        <w:t>მონაწილეობდა</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პროფესიონალთა</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ჩართულნი</w:t>
      </w:r>
      <w:r w:rsidRPr="00EF12A9">
        <w:rPr>
          <w:rFonts w:cs="Arial"/>
          <w:lang w:val="ka-GE"/>
        </w:rPr>
        <w:t xml:space="preserve"> </w:t>
      </w:r>
      <w:r w:rsidRPr="00EF12A9">
        <w:rPr>
          <w:rFonts w:ascii="Helvetica" w:hAnsi="Helvetica" w:cs="Helvetica"/>
          <w:lang w:val="ka-GE"/>
        </w:rPr>
        <w:t>იყვნენ</w:t>
      </w:r>
      <w:r w:rsidRPr="00EF12A9">
        <w:rPr>
          <w:rFonts w:cs="Arial"/>
        </w:rPr>
        <w:t xml:space="preserve"> </w:t>
      </w:r>
      <w:r w:rsidRPr="00EF12A9">
        <w:rPr>
          <w:rFonts w:ascii="Helvetica" w:hAnsi="Helvetica" w:cs="Helvetica"/>
        </w:rPr>
        <w:t>პაციენტი</w:t>
      </w:r>
      <w:r w:rsidRPr="00EF12A9">
        <w:rPr>
          <w:rFonts w:cs="Arial"/>
        </w:rPr>
        <w:t xml:space="preserve"> </w:t>
      </w:r>
      <w:r w:rsidRPr="00EF12A9">
        <w:rPr>
          <w:rFonts w:ascii="Helvetica" w:hAnsi="Helvetica" w:cs="Helvetica"/>
        </w:rPr>
        <w:t>და</w:t>
      </w:r>
      <w:r w:rsidRPr="00EF12A9">
        <w:rPr>
          <w:rFonts w:cs="Arial"/>
        </w:rPr>
        <w:t xml:space="preserve"> </w:t>
      </w:r>
      <w:r w:rsidRPr="00EF12A9">
        <w:rPr>
          <w:rFonts w:ascii="Helvetica" w:hAnsi="Helvetica" w:cs="Helvetica"/>
        </w:rPr>
        <w:t>მისი</w:t>
      </w:r>
      <w:r w:rsidRPr="00EF12A9">
        <w:rPr>
          <w:rFonts w:cs="Arial"/>
        </w:rPr>
        <w:t xml:space="preserve"> </w:t>
      </w:r>
      <w:r w:rsidRPr="00EF12A9">
        <w:rPr>
          <w:rFonts w:ascii="Helvetica" w:hAnsi="Helvetica" w:cs="Helvetica"/>
        </w:rPr>
        <w:t>ოჯახის</w:t>
      </w:r>
      <w:r w:rsidRPr="00EF12A9">
        <w:rPr>
          <w:rFonts w:cs="Arial"/>
        </w:rPr>
        <w:t xml:space="preserve"> </w:t>
      </w:r>
      <w:r w:rsidRPr="00EF12A9">
        <w:rPr>
          <w:rFonts w:ascii="Helvetica" w:hAnsi="Helvetica" w:cs="Helvetica"/>
        </w:rPr>
        <w:t>წევრები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დახმარებას</w:t>
      </w:r>
      <w:r w:rsidRPr="00EF12A9">
        <w:rPr>
          <w:rFonts w:cs="Arial"/>
          <w:lang w:val="ka-GE"/>
        </w:rPr>
        <w:t xml:space="preserve"> </w:t>
      </w:r>
      <w:r w:rsidRPr="00EF12A9">
        <w:rPr>
          <w:rFonts w:ascii="Helvetica" w:hAnsi="Helvetica" w:cs="Helvetica"/>
          <w:lang w:val="ka-GE"/>
        </w:rPr>
        <w:t>უწევდა</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შექმნის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საფეხურებს</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w:t>
      </w:r>
    </w:p>
    <w:p w14:paraId="62D96010" w14:textId="77777777" w:rsidR="00F51FFF" w:rsidRPr="00EF12A9" w:rsidRDefault="00F51FFF" w:rsidP="00F51FFF">
      <w:pPr>
        <w:pStyle w:val="Aufzhlungszeichen"/>
        <w:numPr>
          <w:ilvl w:val="0"/>
          <w:numId w:val="33"/>
        </w:numPr>
        <w:spacing w:before="120" w:after="120" w:line="276" w:lineRule="auto"/>
        <w:ind w:left="1008"/>
        <w:jc w:val="both"/>
        <w:rPr>
          <w:rFonts w:cs="Arial"/>
          <w:lang w:val="ka-GE"/>
        </w:rPr>
      </w:pPr>
      <w:r w:rsidRPr="00EF12A9">
        <w:rPr>
          <w:rFonts w:ascii="Helvetica" w:hAnsi="Helvetica" w:cs="Helvetica"/>
          <w:lang w:val="ka-GE"/>
        </w:rPr>
        <w:t>მოცულობის</w:t>
      </w:r>
      <w:r w:rsidRPr="00EF12A9">
        <w:rPr>
          <w:rFonts w:cs="Arial"/>
          <w:lang w:val="ka-GE"/>
        </w:rPr>
        <w:t xml:space="preserve"> </w:t>
      </w:r>
      <w:r w:rsidRPr="00EF12A9">
        <w:rPr>
          <w:rFonts w:ascii="Helvetica" w:hAnsi="Helvetica" w:cs="Helvetica"/>
          <w:lang w:val="ka-GE"/>
        </w:rPr>
        <w:t>განსაზღვრა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szCs w:val="32"/>
          <w:lang w:val="ka-GE"/>
        </w:rPr>
        <w:t xml:space="preserve">NICE) </w:t>
      </w:r>
      <w:r w:rsidRPr="00EF12A9">
        <w:rPr>
          <w:rFonts w:ascii="Helvetica" w:hAnsi="Helvetica" w:cs="Helvetica"/>
          <w:szCs w:val="32"/>
          <w:lang w:val="ka-GE"/>
        </w:rPr>
        <w:t>გაიდლაინის</w:t>
      </w:r>
      <w:r w:rsidRPr="00EF12A9">
        <w:rPr>
          <w:rFonts w:cs="Arial"/>
          <w:szCs w:val="32"/>
          <w:lang w:val="ka-GE"/>
        </w:rPr>
        <w:t xml:space="preserve"> </w:t>
      </w:r>
      <w:r w:rsidRPr="00EF12A9">
        <w:rPr>
          <w:rFonts w:ascii="Helvetica" w:hAnsi="Helvetica" w:cs="Helvetica"/>
          <w:szCs w:val="32"/>
          <w:lang w:val="ka-GE"/>
        </w:rPr>
        <w:t>მოცულობის</w:t>
      </w:r>
      <w:r w:rsidRPr="00EF12A9">
        <w:rPr>
          <w:rFonts w:cs="Arial"/>
          <w:szCs w:val="32"/>
          <w:lang w:val="ka-GE"/>
        </w:rPr>
        <w:t xml:space="preserve"> </w:t>
      </w:r>
      <w:r w:rsidRPr="00EF12A9">
        <w:rPr>
          <w:rFonts w:ascii="Helvetica" w:hAnsi="Helvetica" w:cs="Helvetica"/>
          <w:szCs w:val="32"/>
          <w:lang w:val="ka-GE"/>
        </w:rPr>
        <w:t>საფუძველზე</w:t>
      </w:r>
      <w:r w:rsidRPr="00EF12A9">
        <w:rPr>
          <w:rFonts w:cs="Arial"/>
          <w:szCs w:val="32"/>
          <w:lang w:val="ka-GE"/>
        </w:rPr>
        <w:t xml:space="preserve">, </w:t>
      </w:r>
      <w:r w:rsidRPr="00EF12A9">
        <w:rPr>
          <w:rFonts w:ascii="Helvetica" w:hAnsi="Helvetica" w:cs="Helvetica"/>
          <w:szCs w:val="32"/>
          <w:lang w:val="ka-GE"/>
        </w:rPr>
        <w:t>რაც</w:t>
      </w:r>
      <w:r w:rsidRPr="00EF12A9">
        <w:rPr>
          <w:rFonts w:cs="Arial"/>
          <w:szCs w:val="32"/>
          <w:lang w:val="ka-GE"/>
        </w:rPr>
        <w:t xml:space="preserve"> </w:t>
      </w:r>
      <w:r w:rsidRPr="00EF12A9">
        <w:rPr>
          <w:rFonts w:ascii="Helvetica" w:hAnsi="Helvetica" w:cs="Helvetica"/>
          <w:szCs w:val="32"/>
          <w:lang w:val="ka-GE"/>
        </w:rPr>
        <w:t>მიზნად</w:t>
      </w:r>
      <w:r w:rsidRPr="00EF12A9">
        <w:rPr>
          <w:rFonts w:cs="Arial"/>
          <w:szCs w:val="32"/>
          <w:lang w:val="ka-GE"/>
        </w:rPr>
        <w:t xml:space="preserve"> </w:t>
      </w:r>
      <w:r w:rsidRPr="00EF12A9">
        <w:rPr>
          <w:rFonts w:ascii="Helvetica" w:hAnsi="Helvetica" w:cs="Helvetica"/>
          <w:szCs w:val="32"/>
          <w:lang w:val="ka-GE"/>
        </w:rPr>
        <w:t>ისახავდა</w:t>
      </w:r>
      <w:r w:rsidRPr="00EF12A9">
        <w:rPr>
          <w:rFonts w:cs="Arial"/>
          <w:szCs w:val="32"/>
          <w:lang w:val="ka-GE"/>
        </w:rPr>
        <w:t xml:space="preserve"> </w:t>
      </w:r>
      <w:r w:rsidRPr="00EF12A9">
        <w:rPr>
          <w:rFonts w:ascii="Helvetica" w:hAnsi="Helvetica" w:cs="Helvetica"/>
          <w:szCs w:val="32"/>
          <w:lang w:val="ka-GE"/>
        </w:rPr>
        <w:t>მუშაობის</w:t>
      </w:r>
      <w:r w:rsidRPr="00EF12A9">
        <w:rPr>
          <w:rFonts w:cs="Arial"/>
          <w:szCs w:val="32"/>
          <w:lang w:val="ka-GE"/>
        </w:rPr>
        <w:t xml:space="preserve"> </w:t>
      </w:r>
      <w:r w:rsidRPr="00EF12A9">
        <w:rPr>
          <w:rFonts w:ascii="Helvetica" w:hAnsi="Helvetica" w:cs="Helvetica"/>
          <w:szCs w:val="32"/>
          <w:lang w:val="ka-GE"/>
        </w:rPr>
        <w:t>პროცესის</w:t>
      </w:r>
      <w:r w:rsidRPr="00EF12A9">
        <w:rPr>
          <w:rFonts w:cs="Arial"/>
          <w:szCs w:val="32"/>
          <w:lang w:val="ka-GE"/>
        </w:rPr>
        <w:t xml:space="preserve"> </w:t>
      </w:r>
      <w:r w:rsidRPr="00EF12A9">
        <w:rPr>
          <w:rFonts w:ascii="Helvetica" w:hAnsi="Helvetica" w:cs="Helvetica"/>
          <w:szCs w:val="32"/>
          <w:lang w:val="ka-GE"/>
        </w:rPr>
        <w:t>ჩარჩოს</w:t>
      </w:r>
      <w:r w:rsidRPr="00EF12A9">
        <w:rPr>
          <w:rFonts w:cs="Arial"/>
          <w:szCs w:val="32"/>
          <w:lang w:val="ka-GE"/>
        </w:rPr>
        <w:t xml:space="preserve"> </w:t>
      </w:r>
      <w:r w:rsidRPr="00EF12A9">
        <w:rPr>
          <w:rFonts w:ascii="Helvetica" w:hAnsi="Helvetica" w:cs="Helvetica"/>
          <w:szCs w:val="32"/>
          <w:lang w:val="ka-GE"/>
        </w:rPr>
        <w:t>ჩამოყალიბებას</w:t>
      </w:r>
      <w:r w:rsidRPr="00EF12A9">
        <w:rPr>
          <w:rFonts w:cs="Arial"/>
          <w:szCs w:val="32"/>
          <w:lang w:val="ka-GE"/>
        </w:rPr>
        <w:t xml:space="preserve"> </w:t>
      </w:r>
      <w:r w:rsidRPr="00EF12A9">
        <w:rPr>
          <w:rFonts w:ascii="Helvetica" w:hAnsi="Helvetica" w:cs="Helvetica"/>
          <w:szCs w:val="32"/>
          <w:lang w:val="ka-GE"/>
        </w:rPr>
        <w:t>და</w:t>
      </w:r>
      <w:r w:rsidRPr="00EF12A9">
        <w:rPr>
          <w:rFonts w:cs="Arial"/>
          <w:szCs w:val="32"/>
          <w:lang w:val="ka-GE"/>
        </w:rPr>
        <w:t xml:space="preserve"> </w:t>
      </w:r>
      <w:r w:rsidRPr="00EF12A9">
        <w:rPr>
          <w:rFonts w:ascii="Helvetica" w:hAnsi="Helvetica" w:cs="Helvetica"/>
          <w:szCs w:val="32"/>
          <w:lang w:val="ka-GE"/>
        </w:rPr>
        <w:t>ძირითადი</w:t>
      </w:r>
      <w:r w:rsidRPr="00EF12A9">
        <w:rPr>
          <w:rFonts w:cs="Arial"/>
          <w:szCs w:val="32"/>
          <w:lang w:val="ka-GE"/>
        </w:rPr>
        <w:t xml:space="preserve"> </w:t>
      </w:r>
      <w:r w:rsidRPr="00EF12A9">
        <w:rPr>
          <w:rFonts w:ascii="Helvetica" w:hAnsi="Helvetica" w:cs="Helvetica"/>
          <w:szCs w:val="32"/>
          <w:lang w:val="ka-GE"/>
        </w:rPr>
        <w:t>მიმართულებების</w:t>
      </w:r>
      <w:r w:rsidRPr="00EF12A9">
        <w:rPr>
          <w:rFonts w:cs="Arial"/>
          <w:szCs w:val="32"/>
          <w:lang w:val="ka-GE"/>
        </w:rPr>
        <w:t xml:space="preserve"> </w:t>
      </w:r>
      <w:r w:rsidRPr="00EF12A9">
        <w:rPr>
          <w:rFonts w:ascii="Helvetica" w:hAnsi="Helvetica" w:cs="Helvetica"/>
          <w:szCs w:val="32"/>
          <w:lang w:val="ka-GE"/>
        </w:rPr>
        <w:t>შერჩევას</w:t>
      </w:r>
      <w:r w:rsidRPr="00EF12A9">
        <w:rPr>
          <w:rFonts w:cs="Arial"/>
          <w:szCs w:val="32"/>
          <w:lang w:val="ka-GE"/>
        </w:rPr>
        <w:t>.</w:t>
      </w:r>
    </w:p>
    <w:p w14:paraId="484732AF" w14:textId="77777777" w:rsidR="00F51FFF" w:rsidRPr="00EF12A9" w:rsidRDefault="00F51FFF" w:rsidP="00F51FFF">
      <w:pPr>
        <w:pStyle w:val="Aufzhlungszeichen"/>
        <w:numPr>
          <w:ilvl w:val="0"/>
          <w:numId w:val="33"/>
        </w:numPr>
        <w:spacing w:before="120" w:after="120" w:line="276" w:lineRule="auto"/>
        <w:ind w:left="1008"/>
        <w:jc w:val="both"/>
        <w:rPr>
          <w:rFonts w:cs="Arial"/>
          <w:lang w:val="ka-GE"/>
        </w:rPr>
      </w:pPr>
      <w:r w:rsidRPr="00EF12A9">
        <w:rPr>
          <w:rFonts w:ascii="Helvetica" w:hAnsi="Helvetica" w:cs="Helvetica"/>
          <w:lang w:val="ka-GE"/>
        </w:rPr>
        <w:lastRenderedPageBreak/>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szCs w:val="32"/>
          <w:lang w:val="ka-GE"/>
        </w:rPr>
        <w:t xml:space="preserve">NICE) </w:t>
      </w:r>
      <w:r w:rsidRPr="00EF12A9">
        <w:rPr>
          <w:rFonts w:ascii="Helvetica" w:hAnsi="Helvetica" w:cs="Helvetica"/>
          <w:szCs w:val="32"/>
          <w:lang w:val="ka-GE"/>
        </w:rPr>
        <w:t>გაიდლაინის</w:t>
      </w:r>
      <w:r w:rsidRPr="00EF12A9">
        <w:rPr>
          <w:rFonts w:cs="Arial"/>
          <w:szCs w:val="32"/>
          <w:lang w:val="ka-GE"/>
        </w:rPr>
        <w:t xml:space="preserve"> </w:t>
      </w:r>
      <w:r w:rsidRPr="00EF12A9">
        <w:rPr>
          <w:rFonts w:ascii="Helvetica" w:hAnsi="Helvetica" w:cs="Helvetica"/>
          <w:szCs w:val="32"/>
          <w:lang w:val="ka-GE"/>
        </w:rPr>
        <w:t>კლინიკური</w:t>
      </w:r>
      <w:r w:rsidRPr="00EF12A9">
        <w:rPr>
          <w:rFonts w:cs="Arial"/>
          <w:szCs w:val="32"/>
          <w:lang w:val="ka-GE"/>
        </w:rPr>
        <w:t xml:space="preserve"> </w:t>
      </w:r>
      <w:r w:rsidRPr="00EF12A9">
        <w:rPr>
          <w:rFonts w:ascii="Helvetica" w:hAnsi="Helvetica" w:cs="Helvetica"/>
          <w:szCs w:val="32"/>
          <w:lang w:val="ka-GE"/>
        </w:rPr>
        <w:t>შეკითხვების</w:t>
      </w:r>
      <w:r w:rsidRPr="00EF12A9">
        <w:rPr>
          <w:rFonts w:cs="Arial"/>
          <w:szCs w:val="32"/>
          <w:lang w:val="ka-GE"/>
        </w:rPr>
        <w:t xml:space="preserve"> </w:t>
      </w:r>
      <w:r w:rsidRPr="00EF12A9">
        <w:rPr>
          <w:rFonts w:ascii="Helvetica" w:hAnsi="Helvetica" w:cs="Helvetica"/>
          <w:szCs w:val="32"/>
          <w:lang w:val="ka-GE"/>
        </w:rPr>
        <w:t>მიმოხილვა</w:t>
      </w:r>
      <w:r w:rsidRPr="00EF12A9">
        <w:rPr>
          <w:rFonts w:cs="Arial"/>
          <w:szCs w:val="32"/>
          <w:lang w:val="ka-GE"/>
        </w:rPr>
        <w:t xml:space="preserve"> </w:t>
      </w:r>
      <w:r w:rsidRPr="00EF12A9">
        <w:rPr>
          <w:rFonts w:ascii="Helvetica" w:hAnsi="Helvetica" w:cs="Helvetica"/>
          <w:szCs w:val="32"/>
          <w:lang w:val="ka-GE"/>
        </w:rPr>
        <w:t>მათი</w:t>
      </w:r>
      <w:r w:rsidRPr="00EF12A9">
        <w:rPr>
          <w:rFonts w:cs="Arial"/>
          <w:szCs w:val="32"/>
          <w:lang w:val="ka-GE"/>
        </w:rPr>
        <w:t xml:space="preserve"> </w:t>
      </w:r>
      <w:r w:rsidRPr="00EF12A9">
        <w:rPr>
          <w:rFonts w:ascii="Helvetica" w:hAnsi="Helvetica" w:cs="Helvetica"/>
          <w:szCs w:val="32"/>
          <w:lang w:val="ka-GE"/>
        </w:rPr>
        <w:t>საქართველოს</w:t>
      </w:r>
      <w:r w:rsidRPr="00EF12A9">
        <w:rPr>
          <w:rFonts w:cs="Arial"/>
          <w:szCs w:val="32"/>
          <w:lang w:val="ka-GE"/>
        </w:rPr>
        <w:t xml:space="preserve"> </w:t>
      </w:r>
      <w:r w:rsidRPr="00EF12A9">
        <w:rPr>
          <w:rFonts w:ascii="Helvetica" w:hAnsi="Helvetica" w:cs="Helvetica"/>
          <w:szCs w:val="32"/>
          <w:lang w:val="ka-GE"/>
        </w:rPr>
        <w:t>ჯანდაცვის</w:t>
      </w:r>
      <w:r w:rsidRPr="00EF12A9">
        <w:rPr>
          <w:rFonts w:cs="Arial"/>
          <w:szCs w:val="32"/>
          <w:lang w:val="ka-GE"/>
        </w:rPr>
        <w:t xml:space="preserve"> </w:t>
      </w:r>
      <w:r w:rsidRPr="00EF12A9">
        <w:rPr>
          <w:rFonts w:ascii="Helvetica" w:hAnsi="Helvetica" w:cs="Helvetica"/>
          <w:szCs w:val="32"/>
          <w:lang w:val="ka-GE"/>
        </w:rPr>
        <w:t>სისტემასთან</w:t>
      </w:r>
      <w:r w:rsidRPr="00EF12A9">
        <w:rPr>
          <w:rFonts w:cs="Arial"/>
          <w:szCs w:val="32"/>
          <w:lang w:val="ka-GE"/>
        </w:rPr>
        <w:t xml:space="preserve"> </w:t>
      </w:r>
      <w:r w:rsidRPr="00EF12A9">
        <w:rPr>
          <w:rFonts w:ascii="Helvetica" w:hAnsi="Helvetica" w:cs="Helvetica"/>
          <w:szCs w:val="32"/>
          <w:lang w:val="ka-GE"/>
        </w:rPr>
        <w:t>შესაფერისობის</w:t>
      </w:r>
      <w:r w:rsidRPr="00EF12A9">
        <w:rPr>
          <w:rFonts w:cs="Arial"/>
          <w:szCs w:val="32"/>
          <w:lang w:val="ka-GE"/>
        </w:rPr>
        <w:t xml:space="preserve"> </w:t>
      </w:r>
      <w:r w:rsidRPr="00EF12A9">
        <w:rPr>
          <w:rFonts w:ascii="Helvetica" w:hAnsi="Helvetica" w:cs="Helvetica"/>
          <w:szCs w:val="32"/>
          <w:lang w:val="ka-GE"/>
        </w:rPr>
        <w:t>დადგენის</w:t>
      </w:r>
      <w:r w:rsidRPr="00EF12A9">
        <w:rPr>
          <w:rFonts w:cs="Arial"/>
          <w:szCs w:val="32"/>
          <w:lang w:val="ka-GE"/>
        </w:rPr>
        <w:t xml:space="preserve"> </w:t>
      </w:r>
      <w:r w:rsidRPr="00EF12A9">
        <w:rPr>
          <w:rFonts w:ascii="Helvetica" w:hAnsi="Helvetica" w:cs="Helvetica"/>
          <w:szCs w:val="32"/>
          <w:lang w:val="ka-GE"/>
        </w:rPr>
        <w:t>მიზნით</w:t>
      </w:r>
      <w:r w:rsidRPr="00EF12A9">
        <w:rPr>
          <w:rFonts w:cs="Arial"/>
          <w:szCs w:val="32"/>
          <w:lang w:val="ka-GE"/>
        </w:rPr>
        <w:t xml:space="preserve"> </w:t>
      </w:r>
      <w:r w:rsidRPr="00EF12A9">
        <w:rPr>
          <w:rFonts w:ascii="Helvetica" w:hAnsi="Helvetica" w:cs="Helvetica"/>
          <w:szCs w:val="32"/>
          <w:lang w:val="ka-GE"/>
        </w:rPr>
        <w:t>და</w:t>
      </w:r>
      <w:r w:rsidRPr="00EF12A9">
        <w:rPr>
          <w:rFonts w:cs="Arial"/>
          <w:szCs w:val="32"/>
          <w:lang w:val="ka-GE"/>
        </w:rPr>
        <w:t xml:space="preserve"> </w:t>
      </w:r>
      <w:r w:rsidRPr="00EF12A9">
        <w:rPr>
          <w:rFonts w:ascii="Helvetica" w:hAnsi="Helvetica" w:cs="Helvetica"/>
          <w:szCs w:val="32"/>
          <w:lang w:val="ka-GE"/>
        </w:rPr>
        <w:t>ახალი</w:t>
      </w:r>
      <w:r w:rsidRPr="00EF12A9">
        <w:rPr>
          <w:rFonts w:cs="Arial"/>
          <w:szCs w:val="32"/>
          <w:lang w:val="ka-GE"/>
        </w:rPr>
        <w:t xml:space="preserve"> </w:t>
      </w:r>
      <w:r w:rsidRPr="00EF12A9">
        <w:rPr>
          <w:rFonts w:ascii="Helvetica" w:hAnsi="Helvetica" w:cs="Helvetica"/>
          <w:szCs w:val="32"/>
          <w:lang w:val="ka-GE"/>
        </w:rPr>
        <w:t>კლინიკური</w:t>
      </w:r>
      <w:r w:rsidRPr="00EF12A9">
        <w:rPr>
          <w:rFonts w:cs="Arial"/>
          <w:szCs w:val="32"/>
          <w:lang w:val="ka-GE"/>
        </w:rPr>
        <w:t xml:space="preserve"> </w:t>
      </w:r>
      <w:r w:rsidRPr="00EF12A9">
        <w:rPr>
          <w:rFonts w:ascii="Helvetica" w:hAnsi="Helvetica" w:cs="Helvetica"/>
          <w:szCs w:val="32"/>
          <w:lang w:val="ka-GE"/>
        </w:rPr>
        <w:t>შეკითხვების</w:t>
      </w:r>
      <w:r w:rsidRPr="00EF12A9">
        <w:rPr>
          <w:rFonts w:cs="Arial"/>
          <w:szCs w:val="32"/>
          <w:lang w:val="ka-GE"/>
        </w:rPr>
        <w:t xml:space="preserve"> </w:t>
      </w:r>
      <w:r w:rsidRPr="00EF12A9">
        <w:rPr>
          <w:rFonts w:ascii="Helvetica" w:hAnsi="Helvetica" w:cs="Helvetica"/>
          <w:szCs w:val="32"/>
          <w:lang w:val="ka-GE"/>
        </w:rPr>
        <w:t>ჩამოყალიბება</w:t>
      </w:r>
      <w:r w:rsidRPr="00EF12A9">
        <w:rPr>
          <w:rFonts w:cs="Arial"/>
          <w:szCs w:val="32"/>
          <w:lang w:val="ka-GE"/>
        </w:rPr>
        <w:t xml:space="preserve">, </w:t>
      </w:r>
      <w:r w:rsidRPr="00EF12A9">
        <w:rPr>
          <w:rFonts w:ascii="Helvetica" w:hAnsi="Helvetica" w:cs="Helvetica"/>
          <w:szCs w:val="32"/>
          <w:lang w:val="ka-GE"/>
        </w:rPr>
        <w:t>რომლებიც</w:t>
      </w:r>
      <w:r w:rsidRPr="00EF12A9">
        <w:rPr>
          <w:rFonts w:cs="Arial"/>
          <w:szCs w:val="32"/>
          <w:lang w:val="ka-GE"/>
        </w:rPr>
        <w:t xml:space="preserve"> </w:t>
      </w:r>
      <w:r w:rsidRPr="00EF12A9">
        <w:rPr>
          <w:rFonts w:ascii="Helvetica" w:hAnsi="Helvetica" w:cs="Helvetica"/>
          <w:szCs w:val="32"/>
          <w:lang w:val="ka-GE"/>
        </w:rPr>
        <w:t>არ</w:t>
      </w:r>
      <w:r w:rsidRPr="00EF12A9">
        <w:rPr>
          <w:rFonts w:cs="Arial"/>
          <w:szCs w:val="32"/>
          <w:lang w:val="ka-GE"/>
        </w:rPr>
        <w:t xml:space="preserve"> </w:t>
      </w:r>
      <w:r w:rsidRPr="00EF12A9">
        <w:rPr>
          <w:rFonts w:ascii="Helvetica" w:hAnsi="Helvetica" w:cs="Helvetica"/>
          <w:szCs w:val="32"/>
          <w:lang w:val="ka-GE"/>
        </w:rPr>
        <w:t>არის</w:t>
      </w:r>
      <w:r w:rsidRPr="00EF12A9">
        <w:rPr>
          <w:rFonts w:cs="Arial"/>
          <w:szCs w:val="32"/>
          <w:lang w:val="ka-GE"/>
        </w:rPr>
        <w:t xml:space="preserve"> </w:t>
      </w:r>
      <w:r w:rsidRPr="00EF12A9">
        <w:rPr>
          <w:rFonts w:ascii="Helvetica" w:hAnsi="Helvetica" w:cs="Helvetica"/>
          <w:szCs w:val="32"/>
          <w:lang w:val="ka-GE"/>
        </w:rPr>
        <w:t>მოცული</w:t>
      </w:r>
      <w:r w:rsidRPr="00EF12A9">
        <w:rPr>
          <w:rFonts w:cs="Arial"/>
          <w:szCs w:val="32"/>
          <w:lang w:val="ka-GE"/>
        </w:rPr>
        <w:t xml:space="preserve"> </w:t>
      </w:r>
      <w:r w:rsidRPr="00EF12A9">
        <w:rPr>
          <w:rFonts w:ascii="Helvetica" w:hAnsi="Helvetica" w:cs="Helvetica"/>
          <w:szCs w:val="32"/>
          <w:lang w:val="ka-GE"/>
        </w:rPr>
        <w:t>ბრიტანულ</w:t>
      </w:r>
      <w:r w:rsidRPr="00EF12A9">
        <w:rPr>
          <w:rFonts w:cs="Arial"/>
          <w:szCs w:val="32"/>
          <w:lang w:val="ka-GE"/>
        </w:rPr>
        <w:t xml:space="preserve"> </w:t>
      </w:r>
      <w:r w:rsidRPr="00EF12A9">
        <w:rPr>
          <w:rFonts w:ascii="Helvetica" w:hAnsi="Helvetica" w:cs="Helvetica"/>
          <w:szCs w:val="32"/>
          <w:lang w:val="ka-GE"/>
        </w:rPr>
        <w:t>გაიდლაინში</w:t>
      </w:r>
      <w:r w:rsidRPr="00EF12A9">
        <w:rPr>
          <w:rFonts w:cs="Arial"/>
          <w:szCs w:val="32"/>
          <w:lang w:val="ka-GE"/>
        </w:rPr>
        <w:t xml:space="preserve">, </w:t>
      </w:r>
      <w:r w:rsidRPr="00EF12A9">
        <w:rPr>
          <w:rFonts w:ascii="Helvetica" w:hAnsi="Helvetica" w:cs="Helvetica"/>
          <w:szCs w:val="32"/>
          <w:lang w:val="ka-GE"/>
        </w:rPr>
        <w:t>მაგრამ</w:t>
      </w:r>
      <w:r w:rsidRPr="00EF12A9">
        <w:rPr>
          <w:rFonts w:cs="Arial"/>
          <w:szCs w:val="32"/>
          <w:lang w:val="ka-GE"/>
        </w:rPr>
        <w:t xml:space="preserve"> </w:t>
      </w:r>
      <w:r w:rsidRPr="00EF12A9">
        <w:rPr>
          <w:rFonts w:ascii="Helvetica" w:hAnsi="Helvetica" w:cs="Helvetica"/>
          <w:szCs w:val="32"/>
          <w:lang w:val="ka-GE"/>
        </w:rPr>
        <w:t>მნიშვნელოვანია</w:t>
      </w:r>
      <w:r w:rsidRPr="00EF12A9">
        <w:rPr>
          <w:rFonts w:cs="Arial"/>
          <w:szCs w:val="32"/>
          <w:lang w:val="ka-GE"/>
        </w:rPr>
        <w:t xml:space="preserve">  </w:t>
      </w:r>
      <w:r w:rsidRPr="00EF12A9">
        <w:rPr>
          <w:rFonts w:ascii="Helvetica" w:hAnsi="Helvetica" w:cs="Helvetica"/>
          <w:szCs w:val="32"/>
          <w:lang w:val="ka-GE"/>
        </w:rPr>
        <w:t>პრაქტიკოსებისა</w:t>
      </w:r>
      <w:r w:rsidRPr="00EF12A9">
        <w:rPr>
          <w:rFonts w:cs="Arial"/>
          <w:szCs w:val="32"/>
          <w:lang w:val="ka-GE"/>
        </w:rPr>
        <w:t xml:space="preserve"> </w:t>
      </w:r>
      <w:r w:rsidRPr="00EF12A9">
        <w:rPr>
          <w:rFonts w:ascii="Helvetica" w:hAnsi="Helvetica" w:cs="Helvetica"/>
          <w:szCs w:val="32"/>
          <w:lang w:val="ka-GE"/>
        </w:rPr>
        <w:t>და</w:t>
      </w:r>
      <w:r w:rsidRPr="00EF12A9">
        <w:rPr>
          <w:rFonts w:cs="Arial"/>
          <w:szCs w:val="32"/>
          <w:lang w:val="ka-GE"/>
        </w:rPr>
        <w:t xml:space="preserve"> </w:t>
      </w:r>
      <w:r w:rsidRPr="00EF12A9">
        <w:rPr>
          <w:rFonts w:ascii="Helvetica" w:hAnsi="Helvetica" w:cs="Helvetica"/>
          <w:szCs w:val="32"/>
          <w:lang w:val="ka-GE"/>
        </w:rPr>
        <w:t>პაციენტებისათვის</w:t>
      </w:r>
      <w:r w:rsidRPr="00EF12A9">
        <w:rPr>
          <w:rFonts w:cs="Arial"/>
          <w:szCs w:val="32"/>
          <w:lang w:val="ka-GE"/>
        </w:rPr>
        <w:t xml:space="preserve"> </w:t>
      </w:r>
      <w:r w:rsidRPr="00EF12A9">
        <w:rPr>
          <w:rFonts w:ascii="Helvetica" w:hAnsi="Helvetica" w:cs="Helvetica"/>
          <w:szCs w:val="32"/>
          <w:lang w:val="ka-GE"/>
        </w:rPr>
        <w:t>საქართველოში</w:t>
      </w:r>
      <w:r w:rsidRPr="00EF12A9">
        <w:rPr>
          <w:rFonts w:cs="Arial"/>
          <w:szCs w:val="32"/>
          <w:lang w:val="ka-GE"/>
        </w:rPr>
        <w:t>.</w:t>
      </w:r>
    </w:p>
    <w:p w14:paraId="6E703A7D" w14:textId="77777777" w:rsidR="00F51FFF" w:rsidRPr="00EF12A9" w:rsidRDefault="00F51FFF" w:rsidP="00F51FFF">
      <w:pPr>
        <w:pStyle w:val="Aufzhlungszeichen"/>
        <w:numPr>
          <w:ilvl w:val="0"/>
          <w:numId w:val="33"/>
        </w:numPr>
        <w:spacing w:before="120" w:after="120" w:line="276" w:lineRule="auto"/>
        <w:ind w:left="1008"/>
        <w:jc w:val="both"/>
        <w:rPr>
          <w:rFonts w:cs="Arial"/>
          <w:lang w:val="ka-GE"/>
        </w:rPr>
      </w:pP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szCs w:val="32"/>
          <w:lang w:val="ka-GE"/>
        </w:rPr>
        <w:t xml:space="preserve">NICE) </w:t>
      </w:r>
      <w:r w:rsidRPr="00EF12A9">
        <w:rPr>
          <w:rFonts w:ascii="Helvetica" w:hAnsi="Helvetica" w:cs="Helvetica"/>
          <w:szCs w:val="32"/>
          <w:lang w:val="ka-GE"/>
        </w:rPr>
        <w:t>გაიდლაინში</w:t>
      </w:r>
      <w:r w:rsidRPr="00EF12A9">
        <w:rPr>
          <w:rFonts w:cs="Arial"/>
          <w:szCs w:val="32"/>
          <w:lang w:val="ka-GE"/>
        </w:rPr>
        <w:t xml:space="preserve"> </w:t>
      </w:r>
      <w:r w:rsidRPr="00EF12A9">
        <w:rPr>
          <w:rFonts w:ascii="Helvetica" w:hAnsi="Helvetica" w:cs="Helvetica"/>
          <w:szCs w:val="32"/>
          <w:lang w:val="ka-GE"/>
        </w:rPr>
        <w:t>მოცემული</w:t>
      </w:r>
      <w:r w:rsidRPr="00EF12A9">
        <w:rPr>
          <w:rFonts w:cs="Arial"/>
          <w:szCs w:val="32"/>
          <w:lang w:val="ka-GE"/>
        </w:rPr>
        <w:t xml:space="preserve"> </w:t>
      </w:r>
      <w:r w:rsidRPr="00EF12A9">
        <w:rPr>
          <w:rFonts w:ascii="Helvetica" w:hAnsi="Helvetica" w:cs="Helvetica"/>
          <w:szCs w:val="32"/>
          <w:lang w:val="ka-GE"/>
        </w:rPr>
        <w:t>რეკომენდაციების</w:t>
      </w:r>
      <w:r w:rsidRPr="00EF12A9">
        <w:rPr>
          <w:rFonts w:cs="Arial"/>
          <w:szCs w:val="32"/>
          <w:lang w:val="ka-GE"/>
        </w:rPr>
        <w:t xml:space="preserve"> </w:t>
      </w:r>
      <w:r w:rsidRPr="00EF12A9">
        <w:rPr>
          <w:rFonts w:ascii="Helvetica" w:hAnsi="Helvetica" w:cs="Helvetica"/>
          <w:szCs w:val="32"/>
          <w:lang w:val="ka-GE"/>
        </w:rPr>
        <w:t>განხილვა</w:t>
      </w:r>
      <w:r w:rsidRPr="00EF12A9">
        <w:rPr>
          <w:rFonts w:cs="Arial"/>
          <w:szCs w:val="32"/>
        </w:rPr>
        <w:t xml:space="preserve"> </w:t>
      </w:r>
      <w:r w:rsidRPr="00EF12A9">
        <w:rPr>
          <w:rFonts w:ascii="Helvetica" w:hAnsi="Helvetica" w:cs="Helvetica"/>
          <w:szCs w:val="32"/>
        </w:rPr>
        <w:t>და</w:t>
      </w:r>
      <w:r w:rsidRPr="00EF12A9">
        <w:rPr>
          <w:rFonts w:cs="Arial"/>
          <w:szCs w:val="32"/>
        </w:rPr>
        <w:t xml:space="preserve"> </w:t>
      </w:r>
      <w:r w:rsidRPr="00EF12A9">
        <w:rPr>
          <w:rFonts w:ascii="Helvetica" w:hAnsi="Helvetica" w:cs="Helvetica"/>
          <w:szCs w:val="32"/>
          <w:lang w:val="ka-GE"/>
        </w:rPr>
        <w:t>შეთანხმების</w:t>
      </w:r>
      <w:r w:rsidRPr="00EF12A9">
        <w:rPr>
          <w:rFonts w:cs="Arial"/>
          <w:szCs w:val="32"/>
          <w:lang w:val="ka-GE"/>
        </w:rPr>
        <w:t xml:space="preserve"> </w:t>
      </w:r>
      <w:r w:rsidRPr="00EF12A9">
        <w:rPr>
          <w:rFonts w:ascii="Helvetica" w:hAnsi="Helvetica" w:cs="Helvetica"/>
          <w:szCs w:val="32"/>
          <w:lang w:val="ka-GE"/>
        </w:rPr>
        <w:t>მიღწევა</w:t>
      </w:r>
      <w:r w:rsidRPr="00EF12A9">
        <w:rPr>
          <w:rFonts w:cs="Arial"/>
          <w:szCs w:val="32"/>
          <w:lang w:val="ka-GE"/>
        </w:rPr>
        <w:t xml:space="preserve"> </w:t>
      </w:r>
      <w:r w:rsidRPr="00EF12A9">
        <w:rPr>
          <w:rFonts w:ascii="Helvetica" w:hAnsi="Helvetica" w:cs="Helvetica"/>
          <w:szCs w:val="32"/>
          <w:lang w:val="ka-GE"/>
        </w:rPr>
        <w:t>მათი</w:t>
      </w:r>
      <w:r w:rsidRPr="00EF12A9">
        <w:rPr>
          <w:rFonts w:cs="Arial"/>
          <w:szCs w:val="32"/>
          <w:lang w:val="ka-GE"/>
        </w:rPr>
        <w:t xml:space="preserve"> „</w:t>
      </w:r>
      <w:r w:rsidRPr="00EF12A9">
        <w:rPr>
          <w:rFonts w:ascii="Helvetica" w:hAnsi="Helvetica" w:cs="Helvetica"/>
          <w:szCs w:val="32"/>
          <w:lang w:val="ka-GE"/>
        </w:rPr>
        <w:t>უცვლელად</w:t>
      </w:r>
      <w:r w:rsidRPr="00EF12A9">
        <w:rPr>
          <w:rFonts w:cs="Arial"/>
          <w:szCs w:val="32"/>
          <w:lang w:val="ka-GE"/>
        </w:rPr>
        <w:t xml:space="preserve"> </w:t>
      </w:r>
      <w:r w:rsidRPr="00EF12A9">
        <w:rPr>
          <w:rFonts w:ascii="Helvetica" w:hAnsi="Helvetica" w:cs="Helvetica"/>
          <w:szCs w:val="32"/>
          <w:lang w:val="ka-GE"/>
        </w:rPr>
        <w:t>მიღების</w:t>
      </w:r>
      <w:r w:rsidRPr="00EF12A9">
        <w:rPr>
          <w:rFonts w:cs="Arial"/>
          <w:szCs w:val="32"/>
          <w:lang w:val="ka-GE"/>
        </w:rPr>
        <w:t xml:space="preserve">“ </w:t>
      </w:r>
      <w:r w:rsidRPr="00EF12A9">
        <w:rPr>
          <w:rFonts w:ascii="Helvetica" w:hAnsi="Helvetica" w:cs="Helvetica"/>
          <w:szCs w:val="32"/>
          <w:lang w:val="ka-GE"/>
        </w:rPr>
        <w:t>ან</w:t>
      </w:r>
      <w:r w:rsidRPr="00EF12A9">
        <w:rPr>
          <w:rFonts w:cs="Arial"/>
          <w:szCs w:val="32"/>
          <w:lang w:val="ka-GE"/>
        </w:rPr>
        <w:t xml:space="preserve"> „</w:t>
      </w:r>
      <w:r w:rsidRPr="00EF12A9">
        <w:rPr>
          <w:rFonts w:ascii="Helvetica" w:hAnsi="Helvetica" w:cs="Helvetica"/>
          <w:szCs w:val="32"/>
          <w:lang w:val="ka-GE"/>
        </w:rPr>
        <w:t>ადაპტირების</w:t>
      </w:r>
      <w:r w:rsidRPr="00EF12A9">
        <w:rPr>
          <w:rFonts w:cs="Arial"/>
          <w:szCs w:val="32"/>
          <w:lang w:val="ka-GE"/>
        </w:rPr>
        <w:t xml:space="preserve">“ </w:t>
      </w:r>
      <w:r w:rsidRPr="00EF12A9">
        <w:rPr>
          <w:rFonts w:ascii="Helvetica" w:hAnsi="Helvetica" w:cs="Helvetica"/>
          <w:szCs w:val="32"/>
        </w:rPr>
        <w:t>თაობაზე</w:t>
      </w:r>
      <w:r w:rsidRPr="00EF12A9">
        <w:rPr>
          <w:rFonts w:cs="Arial"/>
          <w:szCs w:val="32"/>
          <w:lang w:val="ka-GE"/>
        </w:rPr>
        <w:t>.</w:t>
      </w:r>
    </w:p>
    <w:p w14:paraId="6280C239" w14:textId="77777777" w:rsidR="00F51FFF" w:rsidRPr="00EF12A9" w:rsidRDefault="00F51FFF" w:rsidP="00F51FFF">
      <w:pPr>
        <w:pStyle w:val="Aufzhlungszeichen"/>
        <w:numPr>
          <w:ilvl w:val="0"/>
          <w:numId w:val="0"/>
        </w:numPr>
        <w:ind w:left="360"/>
        <w:jc w:val="both"/>
        <w:rPr>
          <w:rFonts w:cs="Arial"/>
          <w:i/>
        </w:rPr>
      </w:pPr>
      <w:r w:rsidRPr="00EF12A9">
        <w:rPr>
          <w:rFonts w:ascii="Helvetica" w:hAnsi="Helvetica" w:cs="Helvetica"/>
          <w:i/>
          <w:lang w:val="ka-GE"/>
        </w:rPr>
        <w:t>ახალი</w:t>
      </w:r>
      <w:r w:rsidRPr="00EF12A9">
        <w:rPr>
          <w:rFonts w:cs="Arial"/>
          <w:i/>
          <w:lang w:val="ka-GE"/>
        </w:rPr>
        <w:t xml:space="preserve"> </w:t>
      </w:r>
      <w:r w:rsidRPr="00EF12A9">
        <w:rPr>
          <w:rFonts w:ascii="Helvetica" w:hAnsi="Helvetica" w:cs="Helvetica"/>
          <w:i/>
          <w:lang w:val="ka-GE"/>
        </w:rPr>
        <w:t>და</w:t>
      </w:r>
      <w:r w:rsidRPr="00EF12A9">
        <w:rPr>
          <w:rFonts w:cs="Arial"/>
          <w:i/>
          <w:lang w:val="ka-GE"/>
        </w:rPr>
        <w:t xml:space="preserve"> </w:t>
      </w:r>
      <w:r w:rsidRPr="00EF12A9">
        <w:rPr>
          <w:rFonts w:ascii="Helvetica" w:hAnsi="Helvetica" w:cs="Helvetica"/>
          <w:i/>
          <w:lang w:val="ka-GE"/>
        </w:rPr>
        <w:t>განახლებული</w:t>
      </w:r>
      <w:r w:rsidRPr="00EF12A9">
        <w:rPr>
          <w:rFonts w:cs="Arial"/>
          <w:i/>
          <w:lang w:val="ka-GE"/>
        </w:rPr>
        <w:t xml:space="preserve"> </w:t>
      </w:r>
      <w:r w:rsidRPr="00EF12A9">
        <w:rPr>
          <w:rFonts w:ascii="Helvetica" w:hAnsi="Helvetica" w:cs="Helvetica"/>
          <w:i/>
          <w:lang w:val="ka-GE"/>
        </w:rPr>
        <w:t>კლინიკური</w:t>
      </w:r>
      <w:r w:rsidRPr="00EF12A9">
        <w:rPr>
          <w:rFonts w:cs="Arial"/>
          <w:i/>
          <w:lang w:val="ka-GE"/>
        </w:rPr>
        <w:t xml:space="preserve"> </w:t>
      </w:r>
      <w:r w:rsidRPr="00EF12A9">
        <w:rPr>
          <w:rFonts w:ascii="Helvetica" w:hAnsi="Helvetica" w:cs="Helvetica"/>
          <w:i/>
          <w:lang w:val="ka-GE"/>
        </w:rPr>
        <w:t>შეკითხვებისათვის</w:t>
      </w:r>
    </w:p>
    <w:p w14:paraId="00A7E572" w14:textId="77777777" w:rsidR="00F51FFF" w:rsidRPr="00EF12A9" w:rsidRDefault="00F51FFF" w:rsidP="00F51FFF">
      <w:pPr>
        <w:pStyle w:val="Aufzhlungszeichen"/>
        <w:numPr>
          <w:ilvl w:val="0"/>
          <w:numId w:val="38"/>
        </w:numPr>
        <w:spacing w:before="120" w:after="120" w:line="276" w:lineRule="auto"/>
        <w:jc w:val="both"/>
        <w:rPr>
          <w:rFonts w:cs="Arial"/>
          <w:lang w:val="ka-GE"/>
        </w:rPr>
      </w:pPr>
      <w:r w:rsidRPr="00EF12A9">
        <w:rPr>
          <w:rFonts w:ascii="Helvetica" w:hAnsi="Helvetica" w:cs="Helvetica"/>
          <w:lang w:val="ka-GE"/>
        </w:rPr>
        <w:t>პროტოკოლების</w:t>
      </w:r>
      <w:r w:rsidRPr="00EF12A9">
        <w:rPr>
          <w:rFonts w:cs="Arial"/>
          <w:lang w:val="ka-GE"/>
        </w:rPr>
        <w:t xml:space="preserve"> </w:t>
      </w:r>
      <w:r w:rsidRPr="00EF12A9">
        <w:rPr>
          <w:rFonts w:ascii="Helvetica" w:hAnsi="Helvetica" w:cs="Helvetica"/>
          <w:lang w:val="ka-GE"/>
        </w:rPr>
        <w:t>ჩამოყალიბება</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მიმოხილვისათვის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მოძიებული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w:t>
      </w:r>
    </w:p>
    <w:p w14:paraId="4419E6A2" w14:textId="77777777" w:rsidR="00F51FFF" w:rsidRPr="00EF12A9" w:rsidRDefault="00F51FFF" w:rsidP="00F51FFF">
      <w:pPr>
        <w:pStyle w:val="Aufzhlungszeichen"/>
        <w:numPr>
          <w:ilvl w:val="0"/>
          <w:numId w:val="38"/>
        </w:numPr>
        <w:spacing w:before="120" w:after="120" w:line="276" w:lineRule="auto"/>
        <w:jc w:val="both"/>
        <w:rPr>
          <w:rFonts w:cs="Arial"/>
          <w:lang w:val="ka-GE"/>
        </w:rPr>
      </w:pP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შეკითხვებისათვის</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კრიტერიუმების</w:t>
      </w:r>
      <w:r w:rsidRPr="00EF12A9">
        <w:rPr>
          <w:rFonts w:cs="Arial"/>
          <w:lang w:val="ka-GE"/>
        </w:rPr>
        <w:t xml:space="preserve"> </w:t>
      </w:r>
      <w:r w:rsidRPr="00EF12A9">
        <w:rPr>
          <w:rFonts w:ascii="Helvetica" w:hAnsi="Helvetica" w:cs="Helvetica"/>
          <w:lang w:val="ka-GE"/>
        </w:rPr>
        <w:t>განსაზღვრა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შეკითხვასთან</w:t>
      </w:r>
      <w:r w:rsidRPr="00EF12A9">
        <w:rPr>
          <w:rFonts w:cs="Arial"/>
          <w:lang w:val="ka-GE"/>
        </w:rPr>
        <w:t xml:space="preserve"> (</w:t>
      </w:r>
      <w:r w:rsidRPr="00EF12A9">
        <w:rPr>
          <w:rFonts w:ascii="Helvetica" w:hAnsi="Helvetica" w:cs="Helvetica"/>
          <w:lang w:val="ka-GE"/>
        </w:rPr>
        <w:t>შეკითხვებთან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ძიება</w:t>
      </w:r>
      <w:r w:rsidRPr="00EF12A9">
        <w:rPr>
          <w:rFonts w:cs="Arial"/>
          <w:lang w:val="ka-GE"/>
        </w:rPr>
        <w:t>.</w:t>
      </w:r>
    </w:p>
    <w:p w14:paraId="30B1B2BD" w14:textId="77777777" w:rsidR="00F51FFF" w:rsidRPr="00EF12A9" w:rsidRDefault="00F51FFF" w:rsidP="00F51FFF">
      <w:pPr>
        <w:pStyle w:val="Aufzhlungszeichen"/>
        <w:numPr>
          <w:ilvl w:val="0"/>
          <w:numId w:val="38"/>
        </w:numPr>
        <w:spacing w:before="120" w:after="120" w:line="276" w:lineRule="auto"/>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შესაბამისად</w:t>
      </w:r>
      <w:r w:rsidRPr="00EF12A9">
        <w:rPr>
          <w:rFonts w:cs="Arial"/>
          <w:lang w:val="ka-GE"/>
        </w:rPr>
        <w:t xml:space="preserve"> </w:t>
      </w:r>
      <w:r w:rsidRPr="00EF12A9">
        <w:rPr>
          <w:rFonts w:ascii="Helvetica" w:hAnsi="Helvetica" w:cs="Helvetica"/>
          <w:lang w:val="ka-GE"/>
        </w:rPr>
        <w:t>მოძიებული</w:t>
      </w:r>
      <w:r w:rsidRPr="00EF12A9">
        <w:rPr>
          <w:rFonts w:cs="Arial"/>
          <w:lang w:val="ka-GE"/>
        </w:rPr>
        <w:t xml:space="preserve"> </w:t>
      </w:r>
      <w:r w:rsidRPr="00EF12A9">
        <w:rPr>
          <w:rFonts w:ascii="Helvetica" w:hAnsi="Helvetica" w:cs="Helvetica"/>
          <w:lang w:val="ka-GE"/>
        </w:rPr>
        <w:t>მონაცემების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ცხრილებისა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მოკლე</w:t>
      </w:r>
      <w:r w:rsidRPr="00EF12A9">
        <w:rPr>
          <w:rFonts w:cs="Arial"/>
          <w:lang w:val="ka-GE"/>
        </w:rPr>
        <w:t xml:space="preserve">  </w:t>
      </w:r>
      <w:r w:rsidRPr="00EF12A9">
        <w:rPr>
          <w:rFonts w:ascii="Helvetica" w:hAnsi="Helvetica" w:cs="Helvetica"/>
        </w:rPr>
        <w:t>შემაჯამებელი</w:t>
      </w:r>
      <w:r w:rsidRPr="00EF12A9">
        <w:rPr>
          <w:rFonts w:cs="Arial"/>
          <w:lang w:val="ka-GE"/>
        </w:rPr>
        <w:t xml:space="preserve"> </w:t>
      </w:r>
      <w:r w:rsidRPr="00EF12A9">
        <w:rPr>
          <w:rFonts w:ascii="Helvetica" w:hAnsi="Helvetica" w:cs="Helvetica"/>
          <w:lang w:val="ka-GE"/>
        </w:rPr>
        <w:t>ტექსტის</w:t>
      </w:r>
      <w:r w:rsidRPr="00EF12A9">
        <w:rPr>
          <w:rFonts w:cs="Arial"/>
          <w:lang w:val="ka-GE"/>
        </w:rPr>
        <w:t xml:space="preserve"> </w:t>
      </w:r>
      <w:r w:rsidRPr="00EF12A9">
        <w:rPr>
          <w:rFonts w:ascii="Helvetica" w:hAnsi="Helvetica" w:cs="Helvetica"/>
        </w:rPr>
        <w:t>ჩამოყალიბება</w:t>
      </w:r>
      <w:r w:rsidRPr="00EF12A9">
        <w:rPr>
          <w:rFonts w:cs="Arial"/>
          <w:lang w:val="ka-GE"/>
        </w:rPr>
        <w:t>.</w:t>
      </w:r>
    </w:p>
    <w:p w14:paraId="2C22D274" w14:textId="77777777" w:rsidR="00F51FFF" w:rsidRPr="00EF12A9" w:rsidRDefault="00F51FFF" w:rsidP="00F51FFF">
      <w:pPr>
        <w:pStyle w:val="Aufzhlungszeichen"/>
        <w:numPr>
          <w:ilvl w:val="0"/>
          <w:numId w:val="38"/>
        </w:numPr>
        <w:spacing w:before="120" w:after="120" w:line="276" w:lineRule="auto"/>
        <w:jc w:val="both"/>
        <w:rPr>
          <w:rFonts w:cs="Arial"/>
          <w:lang w:val="ka-GE"/>
        </w:rPr>
      </w:pP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განხილვა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ჩამოყალიბება</w:t>
      </w:r>
      <w:r w:rsidRPr="00EF12A9">
        <w:rPr>
          <w:rFonts w:cs="Arial"/>
          <w:lang w:val="ka-GE"/>
        </w:rPr>
        <w:t>.</w:t>
      </w:r>
    </w:p>
    <w:p w14:paraId="4EF08528" w14:textId="77777777" w:rsidR="00F51FFF" w:rsidRPr="00EF12A9" w:rsidRDefault="00F51FFF" w:rsidP="00F51FFF">
      <w:pPr>
        <w:pStyle w:val="Aufzhlungszeichen"/>
        <w:numPr>
          <w:ilvl w:val="0"/>
          <w:numId w:val="38"/>
        </w:numPr>
        <w:spacing w:before="120" w:after="120" w:line="276" w:lineRule="auto"/>
        <w:jc w:val="both"/>
        <w:rPr>
          <w:rFonts w:cs="Arial"/>
          <w:lang w:val="ka-GE"/>
        </w:rPr>
      </w:pPr>
      <w:r w:rsidRPr="00EF12A9">
        <w:rPr>
          <w:rFonts w:ascii="Helvetica" w:hAnsi="Helvetica" w:cs="Helvetica"/>
          <w:lang w:val="ka-GE"/>
        </w:rPr>
        <w:t>საკვანძო</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შერჩევა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სტანდარტების</w:t>
      </w:r>
      <w:r w:rsidRPr="00EF12A9">
        <w:rPr>
          <w:rFonts w:cs="Arial"/>
          <w:lang w:val="ka-GE"/>
        </w:rPr>
        <w:t xml:space="preserve"> </w:t>
      </w:r>
      <w:r w:rsidRPr="00EF12A9">
        <w:rPr>
          <w:rFonts w:ascii="Helvetica" w:hAnsi="Helvetica" w:cs="Helvetica"/>
          <w:lang w:val="ka-GE"/>
        </w:rPr>
        <w:t>შემუშავებისათვის</w:t>
      </w:r>
      <w:r w:rsidRPr="00EF12A9">
        <w:rPr>
          <w:rFonts w:cs="Arial"/>
          <w:lang w:val="ka-GE"/>
        </w:rPr>
        <w:t>.</w:t>
      </w:r>
    </w:p>
    <w:p w14:paraId="7C312146"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ჩამოყალიბებულ</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რეკომენდაციებს</w:t>
      </w:r>
      <w:r w:rsidRPr="00EF12A9">
        <w:rPr>
          <w:rFonts w:cs="Arial"/>
          <w:lang w:val="ka-GE"/>
        </w:rPr>
        <w:t xml:space="preserve"> </w:t>
      </w:r>
      <w:r w:rsidRPr="00EF12A9">
        <w:rPr>
          <w:rFonts w:ascii="Helvetica" w:hAnsi="Helvetica" w:cs="Helvetica"/>
          <w:lang w:val="ka-GE"/>
        </w:rPr>
        <w:t>საფუძვლად</w:t>
      </w:r>
      <w:r w:rsidRPr="00EF12A9">
        <w:rPr>
          <w:rFonts w:cs="Arial"/>
          <w:lang w:val="ka-GE"/>
        </w:rPr>
        <w:t xml:space="preserve"> </w:t>
      </w:r>
      <w:r w:rsidRPr="00EF12A9">
        <w:rPr>
          <w:rFonts w:ascii="Helvetica" w:hAnsi="Helvetica" w:cs="Helvetica"/>
          <w:lang w:val="ka-GE"/>
        </w:rPr>
        <w:t>დაედო</w:t>
      </w:r>
      <w:r w:rsidRPr="00EF12A9">
        <w:rPr>
          <w:rFonts w:cs="Arial"/>
          <w:lang w:val="ka-GE"/>
        </w:rPr>
        <w:t xml:space="preserve"> </w:t>
      </w:r>
      <w:r w:rsidRPr="00EF12A9">
        <w:rPr>
          <w:rFonts w:ascii="Helvetica" w:hAnsi="Helvetica" w:cs="Helvetica"/>
          <w:lang w:val="ka-GE"/>
        </w:rPr>
        <w:t>უახლესი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rPr>
        <w:t>მაღალი</w:t>
      </w:r>
      <w:r w:rsidRPr="00EF12A9">
        <w:rPr>
          <w:rFonts w:cs="Arial"/>
        </w:rPr>
        <w:t xml:space="preserve"> </w:t>
      </w:r>
      <w:r w:rsidRPr="00EF12A9">
        <w:rPr>
          <w:rFonts w:ascii="Helvetica" w:hAnsi="Helvetica" w:cs="Helvetica"/>
        </w:rPr>
        <w:t>ხარისხის</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გარდა</w:t>
      </w:r>
      <w:r w:rsidRPr="00EF12A9">
        <w:rPr>
          <w:rFonts w:cs="Arial"/>
          <w:lang w:val="ka-GE"/>
        </w:rPr>
        <w:t xml:space="preserve"> </w:t>
      </w:r>
      <w:r w:rsidRPr="00EF12A9">
        <w:rPr>
          <w:rFonts w:ascii="Helvetica" w:hAnsi="Helvetica" w:cs="Helvetica"/>
          <w:lang w:val="ka-GE"/>
        </w:rPr>
        <w:t>ამისა</w:t>
      </w:r>
      <w:r w:rsidRPr="00EF12A9">
        <w:rPr>
          <w:rFonts w:cs="Arial"/>
          <w:lang w:val="ka-GE"/>
        </w:rPr>
        <w:t>,</w:t>
      </w:r>
      <w:r w:rsidRPr="00EF12A9">
        <w:rPr>
          <w:rFonts w:cs="Arial"/>
        </w:rPr>
        <w:t xml:space="preserve"> </w:t>
      </w:r>
      <w:r w:rsidRPr="00EF12A9">
        <w:rPr>
          <w:rFonts w:ascii="Helvetica" w:hAnsi="Helvetica" w:cs="Helvetica"/>
        </w:rPr>
        <w:t>სამუშაო</w:t>
      </w:r>
      <w:r w:rsidRPr="00EF12A9">
        <w:rPr>
          <w:rFonts w:cs="Arial"/>
        </w:rPr>
        <w:t xml:space="preserve"> </w:t>
      </w:r>
      <w:r w:rsidRPr="00EF12A9">
        <w:rPr>
          <w:rFonts w:ascii="Helvetica" w:hAnsi="Helvetica" w:cs="Helvetica"/>
        </w:rPr>
        <w:t>ჯგუფმა</w:t>
      </w:r>
      <w:r w:rsidRPr="00EF12A9">
        <w:rPr>
          <w:rFonts w:cs="Arial"/>
        </w:rPr>
        <w:t xml:space="preserve"> </w:t>
      </w:r>
      <w:r w:rsidRPr="00EF12A9">
        <w:rPr>
          <w:rFonts w:ascii="Helvetica" w:hAnsi="Helvetica" w:cs="Helvetica"/>
        </w:rPr>
        <w:t>გაითვალისწინა</w:t>
      </w:r>
      <w:r w:rsidRPr="00EF12A9">
        <w:rPr>
          <w:rFonts w:cs="Arial"/>
          <w:lang w:val="ka-GE"/>
        </w:rPr>
        <w:t xml:space="preserve"> </w:t>
      </w:r>
      <w:r w:rsidRPr="00EF12A9">
        <w:rPr>
          <w:rFonts w:ascii="Helvetica" w:hAnsi="Helvetica" w:cs="Helvetica"/>
          <w:lang w:val="ka-GE"/>
        </w:rPr>
        <w:t>პაციენტებსა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w:t>
      </w:r>
      <w:r w:rsidRPr="00EF12A9">
        <w:rPr>
          <w:rFonts w:ascii="Helvetica" w:hAnsi="Helvetica" w:cs="Helvetica"/>
        </w:rPr>
        <w:t>თი</w:t>
      </w:r>
      <w:r w:rsidRPr="00EF12A9">
        <w:rPr>
          <w:rFonts w:cs="Arial"/>
        </w:rPr>
        <w:t xml:space="preserve"> </w:t>
      </w:r>
      <w:r w:rsidRPr="00EF12A9">
        <w:rPr>
          <w:rFonts w:ascii="Helvetica" w:hAnsi="Helvetica" w:cs="Helvetica"/>
        </w:rPr>
        <w:t>ოჯახის</w:t>
      </w:r>
      <w:r w:rsidRPr="00EF12A9">
        <w:rPr>
          <w:rFonts w:cs="Arial"/>
        </w:rPr>
        <w:t xml:space="preserve"> </w:t>
      </w:r>
      <w:r w:rsidRPr="00EF12A9">
        <w:rPr>
          <w:rFonts w:ascii="Helvetica" w:hAnsi="Helvetica" w:cs="Helvetica"/>
        </w:rPr>
        <w:t>წევრების</w:t>
      </w:r>
      <w:r w:rsidRPr="00EF12A9">
        <w:rPr>
          <w:rFonts w:cs="Arial"/>
        </w:rPr>
        <w:t xml:space="preserve"> </w:t>
      </w:r>
      <w:r w:rsidRPr="00EF12A9">
        <w:rPr>
          <w:rFonts w:ascii="Helvetica" w:hAnsi="Helvetica" w:cs="Helvetica"/>
        </w:rPr>
        <w:t>მოსაზრებები</w:t>
      </w:r>
      <w:r w:rsidRPr="00EF12A9">
        <w:rPr>
          <w:rFonts w:cs="Arial"/>
        </w:rPr>
        <w:t xml:space="preserve">. </w:t>
      </w:r>
      <w:r w:rsidRPr="00EF12A9">
        <w:rPr>
          <w:rFonts w:cs="Arial"/>
          <w:lang w:val="ka-GE"/>
        </w:rPr>
        <w:t xml:space="preserve"> </w:t>
      </w:r>
    </w:p>
    <w:p w14:paraId="03D68128" w14:textId="77777777" w:rsidR="00F51FFF" w:rsidRPr="00EF12A9" w:rsidRDefault="00F51FFF" w:rsidP="00F51FFF">
      <w:pPr>
        <w:jc w:val="both"/>
        <w:rPr>
          <w:rFonts w:cs="Arial"/>
        </w:rPr>
      </w:pPr>
    </w:p>
    <w:p w14:paraId="57257F6C" w14:textId="77777777" w:rsidR="00F51FFF" w:rsidRPr="00EF12A9" w:rsidRDefault="00F51FFF" w:rsidP="00F0025C">
      <w:pPr>
        <w:pStyle w:val="berschrift2"/>
      </w:pPr>
      <w:bookmarkStart w:id="22" w:name="_Toc492155246"/>
      <w:bookmarkStart w:id="23" w:name="_Toc496461561"/>
      <w:r w:rsidRPr="00EF12A9">
        <w:rPr>
          <w:rFonts w:ascii="Helvetica" w:hAnsi="Helvetica" w:cs="Helvetica"/>
        </w:rPr>
        <w:t>მოცულობა</w:t>
      </w:r>
      <w:bookmarkEnd w:id="22"/>
      <w:bookmarkEnd w:id="23"/>
    </w:p>
    <w:p w14:paraId="54962C4C"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მოცულობის</w:t>
      </w:r>
      <w:r w:rsidRPr="00EF12A9">
        <w:rPr>
          <w:rFonts w:cs="Arial"/>
          <w:lang w:val="ka-GE"/>
        </w:rPr>
        <w:t xml:space="preserve"> </w:t>
      </w:r>
      <w:r w:rsidRPr="00EF12A9">
        <w:rPr>
          <w:rFonts w:ascii="Helvetica" w:hAnsi="Helvetica" w:cs="Helvetica"/>
          <w:lang w:val="ka-GE"/>
        </w:rPr>
        <w:t>დოკუმენტის</w:t>
      </w:r>
      <w:r w:rsidRPr="00EF12A9">
        <w:rPr>
          <w:rFonts w:cs="Arial"/>
          <w:lang w:val="ka-GE"/>
        </w:rPr>
        <w:t xml:space="preserve"> </w:t>
      </w:r>
      <w:r w:rsidRPr="00EF12A9">
        <w:rPr>
          <w:rFonts w:ascii="Helvetica" w:hAnsi="Helvetica" w:cs="Helvetica"/>
          <w:lang w:val="ka-GE"/>
        </w:rPr>
        <w:t>მიზანია</w:t>
      </w:r>
    </w:p>
    <w:p w14:paraId="202E4630" w14:textId="77777777" w:rsidR="00F51FFF" w:rsidRPr="00EF12A9" w:rsidRDefault="00F51FFF" w:rsidP="00F51FFF">
      <w:pPr>
        <w:numPr>
          <w:ilvl w:val="0"/>
          <w:numId w:val="48"/>
        </w:numPr>
        <w:spacing w:after="120"/>
        <w:rPr>
          <w:rFonts w:cs="Arial"/>
          <w:lang w:val="ka-GE"/>
        </w:rPr>
      </w:pPr>
      <w:r w:rsidRPr="00EF12A9">
        <w:rPr>
          <w:rFonts w:ascii="Helvetica" w:hAnsi="Helvetica" w:cs="Helvetica"/>
          <w:lang w:val="ka-GE"/>
        </w:rPr>
        <w:t>აღწეროს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გაიდლაინში</w:t>
      </w:r>
    </w:p>
    <w:p w14:paraId="2A476C77" w14:textId="77777777" w:rsidR="00F51FFF" w:rsidRPr="00EF12A9" w:rsidRDefault="00F51FFF" w:rsidP="00F51FFF">
      <w:pPr>
        <w:numPr>
          <w:ilvl w:val="0"/>
          <w:numId w:val="48"/>
        </w:numPr>
        <w:spacing w:after="120"/>
        <w:rPr>
          <w:rFonts w:cs="Arial"/>
          <w:lang w:val="ka-GE"/>
        </w:rPr>
      </w:pPr>
      <w:r w:rsidRPr="00EF12A9">
        <w:rPr>
          <w:rFonts w:ascii="Helvetica" w:hAnsi="Helvetica" w:cs="Helvetica"/>
          <w:lang w:val="ka-GE"/>
        </w:rPr>
        <w:t>წარმოადგინოს</w:t>
      </w:r>
      <w:r w:rsidRPr="00EF12A9">
        <w:rPr>
          <w:rFonts w:cs="Arial"/>
          <w:lang w:val="ka-GE"/>
        </w:rPr>
        <w:t xml:space="preserve"> </w:t>
      </w:r>
      <w:r w:rsidRPr="00EF12A9">
        <w:rPr>
          <w:rFonts w:ascii="Helvetica" w:hAnsi="Helvetica" w:cs="Helvetica"/>
        </w:rPr>
        <w:t>სამედიცინო</w:t>
      </w:r>
      <w:r w:rsidRPr="00EF12A9">
        <w:rPr>
          <w:rFonts w:cs="Arial"/>
        </w:rPr>
        <w:t xml:space="preserve"> </w:t>
      </w:r>
      <w:r w:rsidRPr="00EF12A9">
        <w:rPr>
          <w:rFonts w:ascii="Helvetica" w:hAnsi="Helvetica" w:cs="Helvetica"/>
        </w:rPr>
        <w:t>მომსახურების</w:t>
      </w:r>
      <w:r w:rsidRPr="00EF12A9">
        <w:rPr>
          <w:rFonts w:cs="Arial"/>
          <w:lang w:val="ka-GE"/>
        </w:rPr>
        <w:t xml:space="preserve"> </w:t>
      </w:r>
      <w:r w:rsidRPr="00EF12A9">
        <w:rPr>
          <w:rFonts w:ascii="Helvetica" w:hAnsi="Helvetica" w:cs="Helvetica"/>
          <w:lang w:val="ka-GE"/>
        </w:rPr>
        <w:t>საკვანძო</w:t>
      </w:r>
      <w:r w:rsidRPr="00EF12A9">
        <w:rPr>
          <w:rFonts w:cs="Arial"/>
          <w:lang w:val="ka-GE"/>
        </w:rPr>
        <w:t xml:space="preserve"> </w:t>
      </w:r>
      <w:r w:rsidRPr="00EF12A9">
        <w:rPr>
          <w:rFonts w:ascii="Helvetica" w:hAnsi="Helvetica" w:cs="Helvetica"/>
          <w:lang w:val="ka-GE"/>
        </w:rPr>
        <w:t>ასპექტები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შევიდეს</w:t>
      </w:r>
      <w:r w:rsidRPr="00EF12A9">
        <w:rPr>
          <w:rFonts w:cs="Arial"/>
          <w:lang w:val="ka-GE"/>
        </w:rPr>
        <w:t xml:space="preserve"> </w:t>
      </w:r>
      <w:r w:rsidRPr="00EF12A9">
        <w:rPr>
          <w:rFonts w:ascii="Helvetica" w:hAnsi="Helvetica" w:cs="Helvetica"/>
          <w:lang w:val="ka-GE"/>
        </w:rPr>
        <w:t>გაიდლაინში</w:t>
      </w:r>
    </w:p>
    <w:p w14:paraId="1118E095" w14:textId="77777777" w:rsidR="00F51FFF" w:rsidRPr="00EF12A9" w:rsidRDefault="00F51FFF" w:rsidP="00F51FFF">
      <w:pPr>
        <w:numPr>
          <w:ilvl w:val="0"/>
          <w:numId w:val="48"/>
        </w:numPr>
        <w:spacing w:after="120"/>
        <w:jc w:val="both"/>
        <w:rPr>
          <w:rFonts w:cs="Arial"/>
          <w:lang w:val="ka-GE"/>
        </w:rPr>
      </w:pPr>
      <w:r w:rsidRPr="00EF12A9">
        <w:rPr>
          <w:rFonts w:ascii="Helvetica" w:hAnsi="Helvetica" w:cs="Helvetica"/>
          <w:lang w:val="ka-GE"/>
        </w:rPr>
        <w:lastRenderedPageBreak/>
        <w:t>განსაზღვროს</w:t>
      </w:r>
      <w:r w:rsidRPr="00EF12A9">
        <w:rPr>
          <w:rFonts w:cs="Arial"/>
          <w:lang w:val="ka-GE"/>
        </w:rPr>
        <w:t xml:space="preserve"> </w:t>
      </w:r>
      <w:r w:rsidRPr="00EF12A9">
        <w:rPr>
          <w:rFonts w:ascii="Helvetica" w:hAnsi="Helvetica" w:cs="Helvetica"/>
          <w:lang w:val="ka-GE"/>
        </w:rPr>
        <w:t>გაიდლაინზე</w:t>
      </w:r>
      <w:r w:rsidRPr="00EF12A9">
        <w:rPr>
          <w:rFonts w:cs="Arial"/>
          <w:lang w:val="ka-GE"/>
        </w:rPr>
        <w:t xml:space="preserve"> </w:t>
      </w:r>
      <w:r w:rsidRPr="00EF12A9">
        <w:rPr>
          <w:rFonts w:ascii="Helvetica" w:hAnsi="Helvetica" w:cs="Helvetica"/>
          <w:lang w:val="ka-GE"/>
        </w:rPr>
        <w:t>მუშაობის</w:t>
      </w:r>
      <w:r w:rsidRPr="00EF12A9">
        <w:rPr>
          <w:rFonts w:cs="Arial"/>
          <w:lang w:val="ka-GE"/>
        </w:rPr>
        <w:t xml:space="preserve"> </w:t>
      </w:r>
      <w:r w:rsidRPr="00EF12A9">
        <w:rPr>
          <w:rFonts w:ascii="Helvetica" w:hAnsi="Helvetica" w:cs="Helvetica"/>
          <w:lang w:val="ka-GE"/>
        </w:rPr>
        <w:t>პროცესის</w:t>
      </w:r>
      <w:r w:rsidRPr="00EF12A9">
        <w:rPr>
          <w:rFonts w:cs="Arial"/>
          <w:lang w:val="ka-GE"/>
        </w:rPr>
        <w:t xml:space="preserve"> </w:t>
      </w:r>
      <w:r w:rsidRPr="00EF12A9">
        <w:rPr>
          <w:rFonts w:ascii="Helvetica" w:hAnsi="Helvetica" w:cs="Helvetica"/>
          <w:lang w:val="ka-GE"/>
        </w:rPr>
        <w:t>ფარგლები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უზრუნველყოს</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შესაბამისობა</w:t>
      </w:r>
      <w:r w:rsidRPr="00EF12A9">
        <w:rPr>
          <w:rFonts w:cs="Arial"/>
        </w:rPr>
        <w:t xml:space="preserve">, </w:t>
      </w:r>
      <w:r w:rsidRPr="00EF12A9">
        <w:rPr>
          <w:rFonts w:ascii="Helvetica" w:hAnsi="Helvetica" w:cs="Helvetica"/>
        </w:rPr>
        <w:t>კონკრეტულ</w:t>
      </w:r>
      <w:r w:rsidRPr="00EF12A9">
        <w:rPr>
          <w:rFonts w:cs="Arial"/>
        </w:rPr>
        <w:t xml:space="preserve"> </w:t>
      </w:r>
      <w:r w:rsidRPr="00EF12A9">
        <w:rPr>
          <w:rFonts w:ascii="Helvetica" w:hAnsi="Helvetica" w:cs="Helvetica"/>
        </w:rPr>
        <w:t>სფეროში</w:t>
      </w:r>
      <w:r w:rsidRPr="00EF12A9">
        <w:rPr>
          <w:rFonts w:cs="Arial"/>
        </w:rPr>
        <w:t>,</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w:t>
      </w:r>
      <w:r w:rsidRPr="00EF12A9">
        <w:rPr>
          <w:rFonts w:ascii="Helvetica" w:hAnsi="Helvetica" w:cs="Helvetica"/>
        </w:rPr>
        <w:t>ს</w:t>
      </w:r>
      <w:r w:rsidRPr="00EF12A9">
        <w:rPr>
          <w:rFonts w:cs="Arial"/>
          <w:lang w:val="ka-GE"/>
        </w:rPr>
        <w:t xml:space="preserve"> </w:t>
      </w:r>
      <w:r w:rsidRPr="00EF12A9">
        <w:rPr>
          <w:rFonts w:ascii="Helvetica" w:hAnsi="Helvetica" w:cs="Helvetica"/>
          <w:lang w:val="ka-GE"/>
        </w:rPr>
        <w:t>პრიორიტეტებთან</w:t>
      </w:r>
      <w:r w:rsidRPr="00EF12A9">
        <w:rPr>
          <w:rFonts w:cs="Arial"/>
          <w:lang w:val="ka-GE"/>
        </w:rPr>
        <w:t xml:space="preserve"> </w:t>
      </w:r>
    </w:p>
    <w:p w14:paraId="026C7552" w14:textId="77777777" w:rsidR="00F51FFF" w:rsidRPr="00EF12A9" w:rsidRDefault="00F51FFF" w:rsidP="00F51FFF">
      <w:pPr>
        <w:numPr>
          <w:ilvl w:val="0"/>
          <w:numId w:val="48"/>
        </w:numPr>
        <w:spacing w:after="120"/>
        <w:jc w:val="both"/>
        <w:rPr>
          <w:rFonts w:cs="Arial"/>
          <w:lang w:val="ka-GE"/>
        </w:rPr>
      </w:pPr>
      <w:r w:rsidRPr="00EF12A9">
        <w:rPr>
          <w:rFonts w:ascii="Helvetica" w:hAnsi="Helvetica" w:cs="Helvetica"/>
        </w:rPr>
        <w:t>ჩამოაყალიბოს</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rPr>
        <w:t>განსაზღვრისთვის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ინფორმაცია</w:t>
      </w:r>
      <w:r w:rsidRPr="00EF12A9">
        <w:rPr>
          <w:rFonts w:cs="Arial"/>
          <w:lang w:val="ka-GE"/>
        </w:rPr>
        <w:t xml:space="preserve"> </w:t>
      </w:r>
    </w:p>
    <w:p w14:paraId="15DD7F51" w14:textId="77777777" w:rsidR="00F51FFF" w:rsidRPr="00EF12A9" w:rsidRDefault="00F51FFF" w:rsidP="00F51FFF">
      <w:pPr>
        <w:numPr>
          <w:ilvl w:val="0"/>
          <w:numId w:val="48"/>
        </w:numPr>
        <w:spacing w:after="120"/>
        <w:jc w:val="both"/>
        <w:rPr>
          <w:rFonts w:cs="Arial"/>
          <w:lang w:val="ka-GE"/>
        </w:rPr>
      </w:pP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პროფესიონალებსა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საზოგადოებას</w:t>
      </w:r>
      <w:r w:rsidRPr="00EF12A9">
        <w:rPr>
          <w:rFonts w:cs="Arial"/>
          <w:lang w:val="ka-GE"/>
        </w:rPr>
        <w:t xml:space="preserve"> </w:t>
      </w:r>
      <w:r w:rsidRPr="00EF12A9">
        <w:rPr>
          <w:rFonts w:ascii="Helvetica" w:hAnsi="Helvetica" w:cs="Helvetica"/>
          <w:lang w:val="ka-GE"/>
        </w:rPr>
        <w:t>გააცნოს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მოსალოდნელი</w:t>
      </w:r>
      <w:r w:rsidRPr="00EF12A9">
        <w:rPr>
          <w:rFonts w:cs="Arial"/>
          <w:lang w:val="ka-GE"/>
        </w:rPr>
        <w:t xml:space="preserve"> </w:t>
      </w:r>
      <w:r w:rsidRPr="00EF12A9">
        <w:rPr>
          <w:rFonts w:ascii="Helvetica" w:hAnsi="Helvetica" w:cs="Helvetica"/>
          <w:lang w:val="ka-GE"/>
        </w:rPr>
        <w:t>შინაარსი</w:t>
      </w:r>
    </w:p>
    <w:p w14:paraId="6D6A0690" w14:textId="77777777" w:rsidR="00F51FFF" w:rsidRPr="00EF12A9" w:rsidRDefault="00F51FFF" w:rsidP="00F51FFF">
      <w:pPr>
        <w:numPr>
          <w:ilvl w:val="0"/>
          <w:numId w:val="48"/>
        </w:numPr>
        <w:spacing w:after="120"/>
        <w:jc w:val="both"/>
        <w:rPr>
          <w:rFonts w:cs="Arial"/>
          <w:lang w:val="ka-GE"/>
        </w:rPr>
      </w:pPr>
      <w:r w:rsidRPr="00EF12A9">
        <w:rPr>
          <w:rFonts w:ascii="Helvetica" w:hAnsi="Helvetica" w:cs="Helvetica"/>
          <w:lang w:val="ka-GE"/>
        </w:rPr>
        <w:t>უზრუნველყოს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ზომიერი</w:t>
      </w:r>
      <w:r w:rsidRPr="00EF12A9">
        <w:rPr>
          <w:rFonts w:cs="Arial"/>
          <w:lang w:val="ka-GE"/>
        </w:rPr>
        <w:t xml:space="preserve"> </w:t>
      </w:r>
      <w:r w:rsidRPr="00EF12A9">
        <w:rPr>
          <w:rFonts w:ascii="Helvetica" w:hAnsi="Helvetica" w:cs="Helvetica"/>
          <w:lang w:val="ka-GE"/>
        </w:rPr>
        <w:t>სიდიდის</w:t>
      </w:r>
      <w:r w:rsidRPr="00EF12A9">
        <w:rPr>
          <w:rFonts w:cs="Arial"/>
          <w:lang w:val="ka-GE"/>
        </w:rPr>
        <w:t xml:space="preserve"> </w:t>
      </w:r>
      <w:r w:rsidRPr="00EF12A9">
        <w:rPr>
          <w:rFonts w:ascii="Helvetica" w:hAnsi="Helvetica" w:cs="Helvetica"/>
          <w:lang w:val="ka-GE"/>
        </w:rPr>
        <w:t>შენარჩუნება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შემუშავება</w:t>
      </w:r>
      <w:r w:rsidRPr="00EF12A9">
        <w:rPr>
          <w:rFonts w:cs="Arial"/>
          <w:lang w:val="ka-GE"/>
        </w:rPr>
        <w:t xml:space="preserve"> </w:t>
      </w:r>
      <w:r w:rsidRPr="00EF12A9">
        <w:rPr>
          <w:rFonts w:ascii="Helvetica" w:hAnsi="Helvetica" w:cs="Helvetica"/>
          <w:lang w:val="ka-GE"/>
        </w:rPr>
        <w:t>შესაძლებელი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განსაზღვრულ</w:t>
      </w:r>
      <w:r w:rsidRPr="00EF12A9">
        <w:rPr>
          <w:rFonts w:cs="Arial"/>
          <w:lang w:val="ka-GE"/>
        </w:rPr>
        <w:t xml:space="preserve"> </w:t>
      </w:r>
      <w:r w:rsidRPr="00EF12A9">
        <w:rPr>
          <w:rFonts w:ascii="Helvetica" w:hAnsi="Helvetica" w:cs="Helvetica"/>
          <w:lang w:val="ka-GE"/>
        </w:rPr>
        <w:t>ვადებში</w:t>
      </w:r>
      <w:r w:rsidRPr="00EF12A9">
        <w:rPr>
          <w:rFonts w:cs="Arial"/>
          <w:lang w:val="ka-GE"/>
        </w:rPr>
        <w:t>.</w:t>
      </w:r>
    </w:p>
    <w:p w14:paraId="178AC5BD" w14:textId="77777777" w:rsidR="00F51FFF" w:rsidRPr="00EF12A9" w:rsidRDefault="00F51FFF" w:rsidP="00F51FFF">
      <w:pPr>
        <w:pStyle w:val="Aufzhlungszeichen"/>
        <w:numPr>
          <w:ilvl w:val="0"/>
          <w:numId w:val="0"/>
        </w:numPr>
        <w:spacing w:before="120" w:after="100" w:afterAutospacing="1"/>
        <w:jc w:val="both"/>
        <w:rPr>
          <w:rFonts w:cs="Arial"/>
        </w:rPr>
      </w:pPr>
      <w:r w:rsidRPr="00EF12A9">
        <w:rPr>
          <w:rFonts w:ascii="Helvetica" w:hAnsi="Helvetica" w:cs="Helvetica"/>
          <w:lang w:val="ka-GE"/>
        </w:rPr>
        <w:t>წინამდებარე</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b/>
          <w:lang w:val="ka-GE"/>
        </w:rPr>
        <w:t>დანართი</w:t>
      </w:r>
      <w:r w:rsidRPr="00EF12A9">
        <w:rPr>
          <w:rFonts w:cs="Arial"/>
          <w:b/>
          <w:lang w:val="ka-GE"/>
        </w:rPr>
        <w:t xml:space="preserve"> A</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დარგობრივ</w:t>
      </w:r>
      <w:r w:rsidRPr="00EF12A9">
        <w:rPr>
          <w:rFonts w:cs="Arial"/>
          <w:lang w:val="ka-GE"/>
        </w:rPr>
        <w:t xml:space="preserve"> </w:t>
      </w:r>
      <w:r w:rsidRPr="00EF12A9">
        <w:rPr>
          <w:rFonts w:ascii="Helvetica" w:hAnsi="Helvetica" w:cs="Helvetica"/>
          <w:lang w:val="ka-GE"/>
        </w:rPr>
        <w:t>ექსპერტებთან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პოლიტიკის</w:t>
      </w:r>
      <w:r w:rsidRPr="00EF12A9">
        <w:rPr>
          <w:rFonts w:cs="Arial"/>
          <w:lang w:val="ka-GE"/>
        </w:rPr>
        <w:t xml:space="preserve"> </w:t>
      </w:r>
      <w:r w:rsidRPr="00EF12A9">
        <w:rPr>
          <w:rFonts w:ascii="Helvetica" w:hAnsi="Helvetica" w:cs="Helvetica"/>
          <w:lang w:val="ka-GE"/>
        </w:rPr>
        <w:t>განმსაზღვრელებთან</w:t>
      </w:r>
      <w:r w:rsidRPr="00EF12A9">
        <w:rPr>
          <w:rFonts w:cs="Arial"/>
          <w:lang w:val="ka-GE"/>
        </w:rPr>
        <w:t xml:space="preserve"> </w:t>
      </w:r>
      <w:r w:rsidRPr="00EF12A9">
        <w:rPr>
          <w:rFonts w:ascii="Helvetica" w:hAnsi="Helvetica" w:cs="Helvetica"/>
          <w:lang w:val="ka-GE"/>
        </w:rPr>
        <w:t>კონსულტაციის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წევრებმა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rPr>
        <w:t>ხელმძღვანელმა</w:t>
      </w:r>
      <w:r w:rsidRPr="00EF12A9">
        <w:rPr>
          <w:rFonts w:cs="Arial"/>
          <w:lang w:val="ka-GE"/>
        </w:rPr>
        <w:t xml:space="preserve"> </w:t>
      </w:r>
      <w:r w:rsidRPr="00EF12A9">
        <w:rPr>
          <w:rFonts w:ascii="Helvetica" w:hAnsi="Helvetica" w:cs="Helvetica"/>
          <w:lang w:val="ka-GE"/>
        </w:rPr>
        <w:t>განიხილეს</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ვითარებასთან</w:t>
      </w:r>
      <w:r w:rsidRPr="00EF12A9">
        <w:rPr>
          <w:rFonts w:cs="Arial"/>
          <w:lang w:val="ka-GE"/>
        </w:rPr>
        <w:t xml:space="preserve"> </w:t>
      </w:r>
      <w:r w:rsidRPr="00EF12A9">
        <w:rPr>
          <w:rFonts w:ascii="Helvetica" w:hAnsi="Helvetica" w:cs="Helvetica"/>
          <w:lang w:val="ka-GE"/>
        </w:rPr>
        <w:t>შესაბამისობის</w:t>
      </w:r>
      <w:r w:rsidRPr="00EF12A9">
        <w:rPr>
          <w:rFonts w:cs="Arial"/>
          <w:lang w:val="ka-GE"/>
        </w:rPr>
        <w:t xml:space="preserve"> </w:t>
      </w:r>
      <w:r w:rsidRPr="00EF12A9">
        <w:rPr>
          <w:rFonts w:ascii="Helvetica" w:hAnsi="Helvetica" w:cs="Helvetica"/>
          <w:lang w:val="ka-GE"/>
        </w:rPr>
        <w:t>დადგენის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მოხდა</w:t>
      </w:r>
      <w:r w:rsidRPr="00EF12A9">
        <w:rPr>
          <w:rFonts w:cs="Arial"/>
          <w:lang w:val="ka-GE"/>
        </w:rPr>
        <w:t xml:space="preserve"> </w:t>
      </w:r>
      <w:r w:rsidRPr="00EF12A9">
        <w:rPr>
          <w:rFonts w:ascii="Helvetica" w:hAnsi="Helvetica" w:cs="Helvetica"/>
          <w:lang w:val="ka-GE"/>
        </w:rPr>
        <w:t>დოკუმენტის</w:t>
      </w:r>
      <w:r w:rsidRPr="00EF12A9">
        <w:rPr>
          <w:rFonts w:cs="Arial"/>
          <w:lang w:val="ka-GE"/>
        </w:rPr>
        <w:t xml:space="preserve"> </w:t>
      </w:r>
      <w:r w:rsidRPr="00EF12A9">
        <w:rPr>
          <w:rFonts w:ascii="Helvetica" w:hAnsi="Helvetica" w:cs="Helvetica"/>
          <w:lang w:val="ka-GE"/>
        </w:rPr>
        <w:t>ადაპტირება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მოცულობის</w:t>
      </w:r>
      <w:r w:rsidRPr="00EF12A9">
        <w:rPr>
          <w:rFonts w:cs="Arial"/>
          <w:lang w:val="ka-GE"/>
        </w:rPr>
        <w:t xml:space="preserve"> </w:t>
      </w:r>
      <w:r w:rsidRPr="00EF12A9">
        <w:rPr>
          <w:rFonts w:ascii="Helvetica" w:hAnsi="Helvetica" w:cs="Helvetica"/>
          <w:lang w:val="ka-GE"/>
        </w:rPr>
        <w:t>საბოლოო</w:t>
      </w:r>
      <w:r w:rsidRPr="00EF12A9">
        <w:rPr>
          <w:rFonts w:cs="Arial"/>
          <w:lang w:val="ka-GE"/>
        </w:rPr>
        <w:t xml:space="preserve"> </w:t>
      </w:r>
      <w:r w:rsidRPr="00EF12A9">
        <w:rPr>
          <w:rFonts w:ascii="Helvetica" w:hAnsi="Helvetica" w:cs="Helvetica"/>
          <w:lang w:val="ka-GE"/>
        </w:rPr>
        <w:t>ვერსია</w:t>
      </w:r>
      <w:r w:rsidRPr="00EF12A9">
        <w:rPr>
          <w:rFonts w:cs="Arial"/>
          <w:lang w:val="ka-GE"/>
        </w:rPr>
        <w:t xml:space="preserve"> </w:t>
      </w:r>
      <w:r w:rsidRPr="00EF12A9">
        <w:rPr>
          <w:rFonts w:ascii="Helvetica" w:hAnsi="Helvetica" w:cs="Helvetica"/>
          <w:lang w:val="ka-GE"/>
        </w:rPr>
        <w:t>დამტკიცდა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b/>
          <w:lang w:val="ka-GE"/>
        </w:rPr>
        <w:t>დანართი</w:t>
      </w:r>
      <w:r w:rsidRPr="00EF12A9">
        <w:rPr>
          <w:rFonts w:cs="Arial"/>
          <w:b/>
          <w:lang w:val="ka-GE"/>
        </w:rPr>
        <w:t xml:space="preserve"> A</w:t>
      </w:r>
      <w:r w:rsidRPr="00EF12A9">
        <w:rPr>
          <w:rFonts w:cs="Arial"/>
          <w:lang w:val="ka-GE"/>
        </w:rPr>
        <w:t xml:space="preserve">).       </w:t>
      </w:r>
    </w:p>
    <w:p w14:paraId="41D0AE37" w14:textId="77777777" w:rsidR="00F51FFF" w:rsidRPr="00EF12A9" w:rsidRDefault="00F51FFF" w:rsidP="00F0025C">
      <w:pPr>
        <w:pStyle w:val="berschrift2"/>
      </w:pPr>
      <w:bookmarkStart w:id="24" w:name="_Toc492155247"/>
      <w:bookmarkStart w:id="25" w:name="_Toc496461562"/>
      <w:r w:rsidRPr="00EF12A9">
        <w:rPr>
          <w:rFonts w:ascii="Helvetica" w:hAnsi="Helvetica" w:cs="Helvetica"/>
        </w:rPr>
        <w:t>გაიდლაინის</w:t>
      </w:r>
      <w:r w:rsidRPr="00EF12A9">
        <w:t xml:space="preserve"> </w:t>
      </w:r>
      <w:r w:rsidRPr="00EF12A9">
        <w:rPr>
          <w:rFonts w:ascii="Helvetica" w:hAnsi="Helvetica" w:cs="Helvetica"/>
        </w:rPr>
        <w:t>სამუშაო</w:t>
      </w:r>
      <w:r w:rsidRPr="00EF12A9">
        <w:t xml:space="preserve"> </w:t>
      </w:r>
      <w:r w:rsidRPr="00EF12A9">
        <w:rPr>
          <w:rFonts w:ascii="Helvetica" w:hAnsi="Helvetica" w:cs="Helvetica"/>
        </w:rPr>
        <w:t>ჯგუფი</w:t>
      </w:r>
      <w:bookmarkEnd w:id="24"/>
      <w:bookmarkEnd w:id="25"/>
    </w:p>
    <w:p w14:paraId="7DB8438D"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დარგების</w:t>
      </w:r>
      <w:r w:rsidRPr="00EF12A9">
        <w:rPr>
          <w:rFonts w:cs="Arial"/>
          <w:lang w:val="ka-GE"/>
        </w:rPr>
        <w:t xml:space="preserve"> </w:t>
      </w:r>
      <w:r w:rsidRPr="00EF12A9">
        <w:rPr>
          <w:rFonts w:ascii="Helvetica" w:hAnsi="Helvetica" w:cs="Helvetica"/>
          <w:lang w:val="ka-GE"/>
        </w:rPr>
        <w:t>პროფესიონალებს</w:t>
      </w:r>
      <w:r w:rsidRPr="00EF12A9">
        <w:rPr>
          <w:rFonts w:cs="Arial"/>
          <w:lang w:val="ka-GE"/>
        </w:rPr>
        <w:t xml:space="preserve">: </w:t>
      </w:r>
      <w:r w:rsidRPr="00EF12A9">
        <w:rPr>
          <w:rFonts w:ascii="Helvetica" w:hAnsi="Helvetica" w:cs="Helvetica"/>
          <w:lang w:val="ka-GE"/>
        </w:rPr>
        <w:t>ნევროლოგია</w:t>
      </w:r>
      <w:r w:rsidRPr="00EF12A9">
        <w:rPr>
          <w:rFonts w:cs="Arial"/>
          <w:lang w:val="ka-GE"/>
        </w:rPr>
        <w:t xml:space="preserve">, </w:t>
      </w:r>
      <w:r w:rsidRPr="00EF12A9">
        <w:rPr>
          <w:rFonts w:ascii="Helvetica" w:hAnsi="Helvetica" w:cs="Helvetica"/>
          <w:lang w:val="ka-GE"/>
        </w:rPr>
        <w:t>კარდიოლოგია</w:t>
      </w:r>
      <w:r w:rsidRPr="00EF12A9">
        <w:rPr>
          <w:rFonts w:cs="Arial"/>
          <w:lang w:val="ka-GE"/>
        </w:rPr>
        <w:t xml:space="preserve">, </w:t>
      </w:r>
      <w:r w:rsidRPr="00EF12A9">
        <w:rPr>
          <w:rFonts w:ascii="Helvetica" w:hAnsi="Helvetica" w:cs="Helvetica"/>
          <w:lang w:val="ka-GE"/>
        </w:rPr>
        <w:t>საოჯახო</w:t>
      </w:r>
      <w:r w:rsidRPr="00EF12A9">
        <w:rPr>
          <w:rFonts w:cs="Arial"/>
          <w:lang w:val="ka-GE"/>
        </w:rPr>
        <w:t xml:space="preserve"> </w:t>
      </w:r>
      <w:r w:rsidRPr="00EF12A9">
        <w:rPr>
          <w:rFonts w:ascii="Helvetica" w:hAnsi="Helvetica" w:cs="Helvetica"/>
          <w:lang w:val="ka-GE"/>
        </w:rPr>
        <w:t>მედიცინა</w:t>
      </w:r>
      <w:r w:rsidRPr="00EF12A9">
        <w:rPr>
          <w:rFonts w:cs="Arial"/>
          <w:lang w:val="ka-GE"/>
        </w:rPr>
        <w:t xml:space="preserve">, </w:t>
      </w:r>
      <w:r w:rsidRPr="00EF12A9">
        <w:rPr>
          <w:rFonts w:ascii="Helvetica" w:hAnsi="Helvetica" w:cs="Helvetica"/>
          <w:lang w:val="ka-GE"/>
        </w:rPr>
        <w:t>რადიოლოგია</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დახმარება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რეაბილიტაცია</w:t>
      </w:r>
      <w:r w:rsidRPr="00EF12A9">
        <w:rPr>
          <w:rFonts w:cs="Arial"/>
          <w:lang w:val="ka-GE"/>
        </w:rPr>
        <w:t xml:space="preserve">. </w:t>
      </w:r>
      <w:r w:rsidRPr="00EF12A9">
        <w:rPr>
          <w:rFonts w:ascii="Helvetica" w:hAnsi="Helvetica" w:cs="Helvetica"/>
          <w:lang w:val="ka-GE"/>
        </w:rPr>
        <w:t>მასში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შედიოდა</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შემუშავების</w:t>
      </w:r>
      <w:r w:rsidRPr="00EF12A9">
        <w:rPr>
          <w:rFonts w:cs="Arial"/>
          <w:lang w:val="ka-GE"/>
        </w:rPr>
        <w:t xml:space="preserve"> </w:t>
      </w:r>
      <w:r w:rsidRPr="00EF12A9">
        <w:rPr>
          <w:rFonts w:ascii="Helvetica" w:hAnsi="Helvetica" w:cs="Helvetica"/>
          <w:lang w:val="ka-GE"/>
        </w:rPr>
        <w:t>პროცესში</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ჯგუფს</w:t>
      </w:r>
      <w:r w:rsidRPr="00EF12A9">
        <w:rPr>
          <w:rFonts w:cs="Arial"/>
          <w:lang w:val="ka-GE"/>
        </w:rPr>
        <w:t xml:space="preserve"> </w:t>
      </w:r>
      <w:r w:rsidRPr="00EF12A9">
        <w:rPr>
          <w:rFonts w:ascii="Helvetica" w:hAnsi="Helvetica" w:cs="Helvetica"/>
          <w:lang w:val="ka-GE"/>
        </w:rPr>
        <w:t>დახმარებას</w:t>
      </w:r>
      <w:r w:rsidRPr="00EF12A9">
        <w:rPr>
          <w:rFonts w:cs="Arial"/>
          <w:lang w:val="ka-GE"/>
        </w:rPr>
        <w:t xml:space="preserve"> </w:t>
      </w:r>
      <w:r w:rsidRPr="00EF12A9">
        <w:rPr>
          <w:rFonts w:ascii="Helvetica" w:hAnsi="Helvetica" w:cs="Helvetica"/>
          <w:lang w:val="ka-GE"/>
        </w:rPr>
        <w:t>უწევდა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რომელმაც</w:t>
      </w:r>
      <w:r w:rsidRPr="00EF12A9">
        <w:rPr>
          <w:rFonts w:cs="Arial"/>
          <w:lang w:val="ka-GE"/>
        </w:rPr>
        <w:t xml:space="preserve"> </w:t>
      </w:r>
      <w:r w:rsidRPr="00EF12A9">
        <w:rPr>
          <w:rFonts w:ascii="Helvetica" w:hAnsi="Helvetica" w:cs="Helvetica"/>
          <w:lang w:val="ka-GE"/>
        </w:rPr>
        <w:t>მოიძია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ლიტერატურა</w:t>
      </w:r>
      <w:r w:rsidRPr="00EF12A9">
        <w:rPr>
          <w:rFonts w:cs="Arial"/>
          <w:lang w:val="ka-GE"/>
        </w:rPr>
        <w:t xml:space="preserve">, </w:t>
      </w:r>
      <w:r w:rsidRPr="00EF12A9">
        <w:rPr>
          <w:rFonts w:ascii="Helvetica" w:hAnsi="Helvetica" w:cs="Helvetica"/>
          <w:lang w:val="ka-GE"/>
        </w:rPr>
        <w:t>მიმოიხილა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ჯგუფს</w:t>
      </w:r>
      <w:r w:rsidRPr="00EF12A9">
        <w:rPr>
          <w:rFonts w:cs="Arial"/>
          <w:lang w:val="ka-GE"/>
        </w:rPr>
        <w:t xml:space="preserve"> </w:t>
      </w:r>
      <w:r w:rsidRPr="00EF12A9">
        <w:rPr>
          <w:rFonts w:ascii="Helvetica" w:hAnsi="Helvetica" w:cs="Helvetica"/>
          <w:lang w:val="ka-GE"/>
        </w:rPr>
        <w:t>წარუდგინა</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უზრუნველყო</w:t>
      </w:r>
      <w:r w:rsidRPr="00EF12A9">
        <w:rPr>
          <w:rFonts w:cs="Arial"/>
          <w:lang w:val="ka-GE"/>
        </w:rPr>
        <w:t xml:space="preserve"> </w:t>
      </w:r>
      <w:r w:rsidRPr="00EF12A9">
        <w:rPr>
          <w:rFonts w:ascii="Helvetica" w:hAnsi="Helvetica" w:cs="Helvetica"/>
          <w:lang w:val="ka-GE"/>
        </w:rPr>
        <w:t>პროცესის</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შეიმუშავა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პროექტი</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განახორციელა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ეკონომისტმა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დახმარებას</w:t>
      </w:r>
      <w:r w:rsidRPr="00EF12A9">
        <w:rPr>
          <w:rFonts w:cs="Arial"/>
          <w:lang w:val="ka-GE"/>
        </w:rPr>
        <w:t xml:space="preserve"> </w:t>
      </w:r>
      <w:r w:rsidRPr="00EF12A9">
        <w:rPr>
          <w:rFonts w:ascii="Helvetica" w:hAnsi="Helvetica" w:cs="Helvetica"/>
          <w:lang w:val="ka-GE"/>
        </w:rPr>
        <w:t>უწევდა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ეკონომისტი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w:t>
      </w:r>
      <w:r w:rsidRPr="00EF12A9">
        <w:rPr>
          <w:rFonts w:cs="Arial"/>
          <w:lang w:val="ka-GE"/>
        </w:rPr>
        <w:t xml:space="preserve"> </w:t>
      </w:r>
      <w:r w:rsidRPr="00EF12A9">
        <w:rPr>
          <w:rFonts w:ascii="Helvetica" w:hAnsi="Helvetica" w:cs="Helvetica"/>
          <w:lang w:val="ka-GE"/>
        </w:rPr>
        <w:t>შემუშავდა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მხარდაჭერით</w:t>
      </w:r>
      <w:r w:rsidRPr="00EF12A9">
        <w:rPr>
          <w:rFonts w:cs="Arial"/>
          <w:lang w:val="ka-GE"/>
        </w:rPr>
        <w:t xml:space="preserve">. </w:t>
      </w:r>
    </w:p>
    <w:p w14:paraId="210474AE" w14:textId="77777777" w:rsidR="00F51FFF" w:rsidRPr="00EF12A9" w:rsidRDefault="00F51FFF" w:rsidP="00F0025C">
      <w:pPr>
        <w:pStyle w:val="berschrift3"/>
      </w:pPr>
      <w:bookmarkStart w:id="26" w:name="_Toc496461563"/>
      <w:r w:rsidRPr="00EF12A9">
        <w:rPr>
          <w:rFonts w:ascii="Helvetica" w:hAnsi="Helvetica" w:cs="Helvetica"/>
        </w:rPr>
        <w:lastRenderedPageBreak/>
        <w:t>გაიდლაინის</w:t>
      </w:r>
      <w:r w:rsidRPr="00EF12A9">
        <w:t xml:space="preserve"> </w:t>
      </w:r>
      <w:r w:rsidRPr="00EF12A9">
        <w:rPr>
          <w:rFonts w:ascii="Helvetica" w:hAnsi="Helvetica" w:cs="Helvetica"/>
        </w:rPr>
        <w:t>სამუშაო</w:t>
      </w:r>
      <w:r w:rsidRPr="00EF12A9">
        <w:t xml:space="preserve"> </w:t>
      </w:r>
      <w:r w:rsidRPr="00EF12A9">
        <w:rPr>
          <w:rFonts w:ascii="Helvetica" w:hAnsi="Helvetica" w:cs="Helvetica"/>
        </w:rPr>
        <w:t>ჯგუფის</w:t>
      </w:r>
      <w:r w:rsidRPr="00EF12A9">
        <w:t xml:space="preserve"> </w:t>
      </w:r>
      <w:r w:rsidRPr="00EF12A9">
        <w:rPr>
          <w:rFonts w:ascii="Helvetica" w:hAnsi="Helvetica" w:cs="Helvetica"/>
        </w:rPr>
        <w:t>შეხვედრები</w:t>
      </w:r>
      <w:bookmarkEnd w:id="26"/>
    </w:p>
    <w:p w14:paraId="42FD05D0" w14:textId="77777777" w:rsidR="00F51FFF" w:rsidRPr="00EF12A9" w:rsidRDefault="00F51FFF" w:rsidP="00F51FFF">
      <w:pPr>
        <w:jc w:val="both"/>
        <w:rPr>
          <w:rFonts w:cs="Arial"/>
          <w:lang w:val="ka-GE"/>
        </w:rPr>
      </w:pPr>
      <w:r w:rsidRPr="00EF12A9">
        <w:rPr>
          <w:rFonts w:cs="Arial"/>
          <w:lang w:val="ka-GE"/>
        </w:rPr>
        <w:t xml:space="preserve">2010 </w:t>
      </w:r>
      <w:r w:rsidRPr="00EF12A9">
        <w:rPr>
          <w:rFonts w:ascii="Helvetica" w:hAnsi="Helvetica" w:cs="Helvetica"/>
          <w:lang w:val="ka-GE"/>
        </w:rPr>
        <w:t>წლის</w:t>
      </w:r>
      <w:r w:rsidRPr="00EF12A9">
        <w:rPr>
          <w:rFonts w:cs="Arial"/>
          <w:lang w:val="ka-GE"/>
        </w:rPr>
        <w:t xml:space="preserve"> 7 </w:t>
      </w:r>
      <w:r w:rsidRPr="00EF12A9">
        <w:rPr>
          <w:rFonts w:ascii="Helvetica" w:hAnsi="Helvetica" w:cs="Helvetica"/>
          <w:lang w:val="ka-GE"/>
        </w:rPr>
        <w:t>ივლისსა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20 </w:t>
      </w:r>
      <w:r w:rsidRPr="00EF12A9">
        <w:rPr>
          <w:rFonts w:ascii="Helvetica" w:hAnsi="Helvetica" w:cs="Helvetica"/>
          <w:lang w:val="ka-GE"/>
        </w:rPr>
        <w:t>ოქტომბერს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შეხვედრა</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განსაჯა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შესაბამისობა</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არსებულ</w:t>
      </w:r>
      <w:r w:rsidRPr="00EF12A9">
        <w:rPr>
          <w:rFonts w:cs="Arial"/>
          <w:lang w:val="ka-GE"/>
        </w:rPr>
        <w:t xml:space="preserve"> </w:t>
      </w:r>
      <w:r w:rsidRPr="00EF12A9">
        <w:rPr>
          <w:rFonts w:ascii="Helvetica" w:hAnsi="Helvetica" w:cs="Helvetica"/>
          <w:lang w:val="ka-GE"/>
        </w:rPr>
        <w:t>პრაქტიკასთან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მოახდინა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რედაქტირება</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ჩამოყალიბებაზე</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შედის</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მიჩნეული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ცვლილებისათვის</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2.5).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მესამე</w:t>
      </w:r>
      <w:r w:rsidRPr="00EF12A9">
        <w:rPr>
          <w:rFonts w:cs="Arial"/>
          <w:lang w:val="ka-GE"/>
        </w:rPr>
        <w:t xml:space="preserve"> </w:t>
      </w:r>
      <w:r w:rsidRPr="00EF12A9">
        <w:rPr>
          <w:rFonts w:ascii="Helvetica" w:hAnsi="Helvetica" w:cs="Helvetica"/>
          <w:lang w:val="ka-GE"/>
        </w:rPr>
        <w:t>შეხვედრებზე</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წევრებმა</w:t>
      </w:r>
      <w:r w:rsidRPr="00EF12A9">
        <w:rPr>
          <w:rFonts w:cs="Arial"/>
          <w:lang w:val="ka-GE"/>
        </w:rPr>
        <w:t xml:space="preserve"> </w:t>
      </w:r>
      <w:r w:rsidRPr="00EF12A9">
        <w:rPr>
          <w:rFonts w:ascii="Helvetica" w:hAnsi="Helvetica" w:cs="Helvetica"/>
          <w:lang w:val="ka-GE"/>
        </w:rPr>
        <w:t>წარადგინეს</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შეკითხვებთან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(NICE)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რამოდენიმე</w:t>
      </w:r>
      <w:r w:rsidRPr="00EF12A9">
        <w:rPr>
          <w:rFonts w:cs="Arial"/>
          <w:lang w:val="ka-GE"/>
        </w:rPr>
        <w:t xml:space="preserve"> </w:t>
      </w:r>
      <w:r w:rsidRPr="00EF12A9">
        <w:rPr>
          <w:rFonts w:ascii="Helvetica" w:hAnsi="Helvetica" w:cs="Helvetica"/>
          <w:lang w:val="ka-GE"/>
        </w:rPr>
        <w:t>შეკითხვასთან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განახლებული</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წევრებმა</w:t>
      </w:r>
      <w:r w:rsidRPr="00EF12A9">
        <w:rPr>
          <w:rFonts w:cs="Arial"/>
          <w:lang w:val="ka-GE"/>
        </w:rPr>
        <w:t xml:space="preserve"> </w:t>
      </w:r>
      <w:r w:rsidRPr="00EF12A9">
        <w:rPr>
          <w:rFonts w:ascii="Helvetica" w:hAnsi="Helvetica" w:cs="Helvetica"/>
          <w:lang w:val="ka-GE"/>
        </w:rPr>
        <w:t>ჩამოაყალიბეს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განხილული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მესამე</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ყოველ</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წევრი</w:t>
      </w:r>
      <w:r w:rsidRPr="00EF12A9">
        <w:rPr>
          <w:rFonts w:cs="Arial"/>
          <w:lang w:val="ka-GE"/>
        </w:rPr>
        <w:t xml:space="preserve"> </w:t>
      </w:r>
      <w:r w:rsidRPr="00EF12A9">
        <w:rPr>
          <w:rFonts w:ascii="Helvetica" w:hAnsi="Helvetica" w:cs="Helvetica"/>
          <w:lang w:val="ka-GE"/>
        </w:rPr>
        <w:t>ახდენდა</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ინტერესთა</w:t>
      </w:r>
      <w:r w:rsidRPr="00EF12A9">
        <w:rPr>
          <w:rFonts w:cs="Arial"/>
          <w:lang w:val="ka-GE"/>
        </w:rPr>
        <w:t xml:space="preserve"> </w:t>
      </w:r>
      <w:r w:rsidRPr="00EF12A9">
        <w:rPr>
          <w:rFonts w:ascii="Helvetica" w:hAnsi="Helvetica" w:cs="Helvetica"/>
          <w:lang w:val="ka-GE"/>
        </w:rPr>
        <w:t>კონფლიქტის</w:t>
      </w:r>
      <w:r w:rsidRPr="00EF12A9">
        <w:rPr>
          <w:rFonts w:cs="Arial"/>
          <w:lang w:val="ka-GE"/>
        </w:rPr>
        <w:t xml:space="preserve"> </w:t>
      </w:r>
      <w:r w:rsidRPr="00EF12A9">
        <w:rPr>
          <w:rFonts w:ascii="Helvetica" w:hAnsi="Helvetica" w:cs="Helvetica"/>
          <w:lang w:val="ka-GE"/>
        </w:rPr>
        <w:t>დეკლარირებას</w:t>
      </w:r>
      <w:r w:rsidRPr="00EF12A9">
        <w:rPr>
          <w:rFonts w:cs="Arial"/>
          <w:lang w:val="ka-GE"/>
        </w:rPr>
        <w:t xml:space="preserve">.   </w:t>
      </w:r>
    </w:p>
    <w:p w14:paraId="7FD4C4CA" w14:textId="77777777" w:rsidR="004722CB" w:rsidRPr="00EF12A9" w:rsidRDefault="004722CB" w:rsidP="00F51FFF">
      <w:pPr>
        <w:jc w:val="both"/>
        <w:rPr>
          <w:rFonts w:cs="Arial"/>
          <w:lang w:val="ka-GE"/>
        </w:rPr>
      </w:pPr>
      <w:r w:rsidRPr="00EF12A9">
        <w:rPr>
          <w:rFonts w:cs="Arial"/>
          <w:lang w:val="ka-GE"/>
        </w:rPr>
        <w:t xml:space="preserve">2017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სექტემბერში</w:t>
      </w:r>
      <w:r w:rsidRPr="00EF12A9">
        <w:rPr>
          <w:rFonts w:cs="Arial"/>
          <w:lang w:val="ka-GE"/>
        </w:rPr>
        <w:t xml:space="preserve"> </w:t>
      </w:r>
      <w:r w:rsidR="00105F32" w:rsidRPr="00EF12A9">
        <w:rPr>
          <w:rFonts w:ascii="Helvetica" w:hAnsi="Helvetica" w:cs="Helvetica"/>
          <w:lang w:val="ka-GE"/>
        </w:rPr>
        <w:t>საქართველოს</w:t>
      </w:r>
      <w:r w:rsidR="00105F32" w:rsidRPr="00EF12A9">
        <w:rPr>
          <w:rFonts w:cs="Arial"/>
          <w:lang w:val="ka-GE"/>
        </w:rPr>
        <w:t xml:space="preserve"> </w:t>
      </w:r>
      <w:r w:rsidR="00105F32" w:rsidRPr="00EF12A9">
        <w:rPr>
          <w:rFonts w:ascii="Helvetica" w:hAnsi="Helvetica" w:cs="Helvetica"/>
          <w:lang w:val="ka-GE"/>
        </w:rPr>
        <w:t>ინსულტის</w:t>
      </w:r>
      <w:r w:rsidR="00105F32" w:rsidRPr="00EF12A9">
        <w:rPr>
          <w:rFonts w:cs="Arial"/>
          <w:lang w:val="ka-GE"/>
        </w:rPr>
        <w:t xml:space="preserve"> </w:t>
      </w:r>
      <w:r w:rsidR="00105F32" w:rsidRPr="00EF12A9">
        <w:rPr>
          <w:rFonts w:ascii="Helvetica" w:hAnsi="Helvetica" w:cs="Helvetica"/>
          <w:lang w:val="ka-GE"/>
        </w:rPr>
        <w:t>ასოციაციის</w:t>
      </w:r>
      <w:r w:rsidR="00105F32" w:rsidRPr="00EF12A9">
        <w:rPr>
          <w:rFonts w:cs="Arial"/>
          <w:lang w:val="ka-GE"/>
        </w:rPr>
        <w:t xml:space="preserve"> </w:t>
      </w:r>
      <w:r w:rsidR="00105F32" w:rsidRPr="00EF12A9">
        <w:rPr>
          <w:rFonts w:ascii="Helvetica" w:hAnsi="Helvetica" w:cs="Helvetica"/>
          <w:lang w:val="ka-GE"/>
        </w:rPr>
        <w:t>მიერ</w:t>
      </w:r>
      <w:r w:rsidR="00105F32" w:rsidRPr="00EF12A9">
        <w:rPr>
          <w:rFonts w:cs="Arial"/>
          <w:lang w:val="ka-GE"/>
        </w:rPr>
        <w:t xml:space="preserve"> </w:t>
      </w:r>
      <w:r w:rsidRPr="00EF12A9">
        <w:rPr>
          <w:rFonts w:ascii="Helvetica" w:hAnsi="Helvetica" w:cs="Helvetica"/>
          <w:lang w:val="ka-GE"/>
        </w:rPr>
        <w:t>მოხდა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00880B05"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გადახედვა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რეკომედაციების</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კორქტირება</w:t>
      </w:r>
      <w:r w:rsidRPr="00EF12A9">
        <w:rPr>
          <w:rFonts w:cs="Arial"/>
          <w:lang w:val="ka-GE"/>
        </w:rPr>
        <w:t>.</w:t>
      </w:r>
    </w:p>
    <w:p w14:paraId="208E7D7C" w14:textId="77777777" w:rsidR="00F51FFF" w:rsidRPr="00EF12A9" w:rsidRDefault="00F51FFF" w:rsidP="00F0025C">
      <w:pPr>
        <w:pStyle w:val="berschrift3"/>
      </w:pPr>
      <w:bookmarkStart w:id="27" w:name="_Toc496461564"/>
      <w:r w:rsidRPr="00EF12A9">
        <w:rPr>
          <w:rFonts w:ascii="Helvetica" w:hAnsi="Helvetica" w:cs="Helvetica"/>
        </w:rPr>
        <w:t>პაციენტები</w:t>
      </w:r>
      <w:bookmarkEnd w:id="27"/>
    </w:p>
    <w:p w14:paraId="1570BA84" w14:textId="77777777" w:rsidR="00F51FFF" w:rsidRPr="00EF12A9" w:rsidRDefault="00F51FFF" w:rsidP="00F51FFF">
      <w:pPr>
        <w:jc w:val="both"/>
        <w:rPr>
          <w:rFonts w:cs="Arial"/>
          <w:lang w:val="ka-GE"/>
        </w:rPr>
      </w:pP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ინსულტიანი</w:t>
      </w:r>
      <w:r w:rsidRPr="00EF12A9">
        <w:rPr>
          <w:rFonts w:cs="Arial"/>
          <w:lang w:val="ka-GE"/>
        </w:rPr>
        <w:t xml:space="preserve"> </w:t>
      </w:r>
      <w:r w:rsidRPr="00EF12A9">
        <w:rPr>
          <w:rFonts w:ascii="Helvetica" w:hAnsi="Helvetica" w:cs="Helvetica"/>
          <w:lang w:val="ka-GE"/>
        </w:rPr>
        <w:t>პაციენტისა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წევრის</w:t>
      </w:r>
      <w:r w:rsidRPr="00EF12A9">
        <w:rPr>
          <w:rFonts w:cs="Arial"/>
          <w:lang w:val="ka-GE"/>
        </w:rPr>
        <w:t xml:space="preserve"> </w:t>
      </w:r>
      <w:r w:rsidRPr="00EF12A9">
        <w:rPr>
          <w:rFonts w:ascii="Helvetica" w:hAnsi="Helvetica" w:cs="Helvetica"/>
          <w:lang w:val="ka-GE"/>
        </w:rPr>
        <w:t>მონაწილეობამ</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გამოცდილების</w:t>
      </w:r>
      <w:r w:rsidRPr="00EF12A9">
        <w:rPr>
          <w:rFonts w:cs="Arial"/>
          <w:lang w:val="ka-GE"/>
        </w:rPr>
        <w:t xml:space="preserve"> </w:t>
      </w:r>
      <w:r w:rsidRPr="00EF12A9">
        <w:rPr>
          <w:rFonts w:ascii="Helvetica" w:hAnsi="Helvetica" w:cs="Helvetica"/>
          <w:lang w:val="ka-GE"/>
        </w:rPr>
        <w:t>გაზიარებისთვის</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პირობა</w:t>
      </w:r>
      <w:r w:rsidRPr="00EF12A9">
        <w:rPr>
          <w:rFonts w:cs="Arial"/>
          <w:lang w:val="ka-GE"/>
        </w:rPr>
        <w:t xml:space="preserve"> </w:t>
      </w:r>
      <w:r w:rsidRPr="00EF12A9">
        <w:rPr>
          <w:rFonts w:ascii="Helvetica" w:hAnsi="Helvetica" w:cs="Helvetica"/>
          <w:lang w:val="ka-GE"/>
        </w:rPr>
        <w:t>შექმნა</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მეუღლე</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განხილვაში</w:t>
      </w:r>
      <w:r w:rsidR="004722CB" w:rsidRPr="00EF12A9">
        <w:rPr>
          <w:rFonts w:cs="Arial"/>
          <w:lang w:val="ka-GE"/>
        </w:rPr>
        <w:t xml:space="preserve"> </w:t>
      </w:r>
      <w:r w:rsidR="004722CB" w:rsidRPr="00EF12A9">
        <w:rPr>
          <w:rFonts w:ascii="Helvetica" w:hAnsi="Helvetica" w:cs="Helvetica"/>
          <w:lang w:val="ka-GE"/>
        </w:rPr>
        <w:t>მონაწილეოდნენ</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წევრები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ხელი</w:t>
      </w:r>
      <w:r w:rsidRPr="00EF12A9">
        <w:rPr>
          <w:rFonts w:cs="Arial"/>
          <w:lang w:val="ka-GE"/>
        </w:rPr>
        <w:t xml:space="preserve"> </w:t>
      </w:r>
      <w:r w:rsidRPr="00EF12A9">
        <w:rPr>
          <w:rFonts w:ascii="Helvetica" w:hAnsi="Helvetica" w:cs="Helvetica"/>
          <w:lang w:val="ka-GE"/>
        </w:rPr>
        <w:t>შეუწყვეს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შეხედულებებისა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არჩევანის</w:t>
      </w:r>
      <w:r w:rsidRPr="00EF12A9">
        <w:rPr>
          <w:rFonts w:cs="Arial"/>
          <w:lang w:val="ka-GE"/>
        </w:rPr>
        <w:t xml:space="preserve"> </w:t>
      </w:r>
      <w:r w:rsidRPr="00EF12A9">
        <w:rPr>
          <w:rFonts w:ascii="Helvetica" w:hAnsi="Helvetica" w:cs="Helvetica"/>
          <w:lang w:val="ka-GE"/>
        </w:rPr>
        <w:t>ამსახველი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გათვალისწინებას</w:t>
      </w:r>
      <w:r w:rsidRPr="00EF12A9">
        <w:rPr>
          <w:rFonts w:cs="Arial"/>
          <w:lang w:val="ka-GE"/>
        </w:rPr>
        <w:t xml:space="preserve">, </w:t>
      </w:r>
      <w:r w:rsidRPr="00EF12A9">
        <w:rPr>
          <w:rFonts w:ascii="Helvetica" w:hAnsi="Helvetica" w:cs="Helvetica"/>
          <w:lang w:val="ka-GE"/>
        </w:rPr>
        <w:t>თავიანთი</w:t>
      </w:r>
      <w:r w:rsidRPr="00EF12A9">
        <w:rPr>
          <w:rFonts w:cs="Arial"/>
          <w:lang w:val="ka-GE"/>
        </w:rPr>
        <w:t xml:space="preserve"> </w:t>
      </w:r>
      <w:r w:rsidRPr="00EF12A9">
        <w:rPr>
          <w:rFonts w:ascii="Helvetica" w:hAnsi="Helvetica" w:cs="Helvetica"/>
          <w:lang w:val="ka-GE"/>
        </w:rPr>
        <w:t>წვლილი</w:t>
      </w:r>
      <w:r w:rsidRPr="00EF12A9">
        <w:rPr>
          <w:rFonts w:cs="Arial"/>
          <w:lang w:val="ka-GE"/>
        </w:rPr>
        <w:t xml:space="preserve"> </w:t>
      </w:r>
      <w:r w:rsidRPr="00EF12A9">
        <w:rPr>
          <w:rFonts w:ascii="Helvetica" w:hAnsi="Helvetica" w:cs="Helvetica"/>
          <w:lang w:val="ka-GE"/>
        </w:rPr>
        <w:t>შეიტანეს</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ჩამოყალიბებაში</w:t>
      </w:r>
      <w:r w:rsidRPr="00EF12A9">
        <w:rPr>
          <w:rFonts w:cs="Arial"/>
          <w:lang w:val="ka-GE"/>
        </w:rPr>
        <w:t xml:space="preserve">, </w:t>
      </w:r>
      <w:r w:rsidRPr="00EF12A9">
        <w:rPr>
          <w:rFonts w:ascii="Helvetica" w:hAnsi="Helvetica" w:cs="Helvetica"/>
          <w:lang w:val="ka-GE"/>
        </w:rPr>
        <w:t>წინ</w:t>
      </w:r>
      <w:r w:rsidRPr="00EF12A9">
        <w:rPr>
          <w:rFonts w:cs="Arial"/>
          <w:lang w:val="ka-GE"/>
        </w:rPr>
        <w:t xml:space="preserve"> </w:t>
      </w:r>
      <w:r w:rsidRPr="00EF12A9">
        <w:rPr>
          <w:rFonts w:ascii="Helvetica" w:hAnsi="Helvetica" w:cs="Helvetica"/>
          <w:lang w:val="ka-GE"/>
        </w:rPr>
        <w:t>წამოწიეს</w:t>
      </w:r>
      <w:r w:rsidRPr="00EF12A9">
        <w:rPr>
          <w:rFonts w:cs="Arial"/>
          <w:lang w:val="ka-GE"/>
        </w:rPr>
        <w:t xml:space="preserve"> </w:t>
      </w:r>
      <w:r w:rsidRPr="00EF12A9">
        <w:rPr>
          <w:rFonts w:ascii="Helvetica" w:hAnsi="Helvetica" w:cs="Helvetica"/>
          <w:lang w:val="ka-GE"/>
        </w:rPr>
        <w:t>პაციენტისთვის</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მგრძნობიარე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ტერმინოლოგიასთან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საკითხები</w:t>
      </w:r>
      <w:r w:rsidRPr="00EF12A9">
        <w:rPr>
          <w:rFonts w:cs="Arial"/>
          <w:lang w:val="ka-GE"/>
        </w:rPr>
        <w:t xml:space="preserve">.  </w:t>
      </w:r>
    </w:p>
    <w:p w14:paraId="20B023D6" w14:textId="77777777" w:rsidR="00F51FFF" w:rsidRPr="00EF12A9" w:rsidRDefault="00F51FFF" w:rsidP="00F51FFF">
      <w:pPr>
        <w:jc w:val="both"/>
        <w:rPr>
          <w:rFonts w:cs="Arial"/>
        </w:rPr>
      </w:pPr>
      <w:r w:rsidRPr="00EF12A9">
        <w:rPr>
          <w:rFonts w:cs="Arial"/>
        </w:rPr>
        <w:t xml:space="preserve"> </w:t>
      </w:r>
    </w:p>
    <w:p w14:paraId="205B7FF7" w14:textId="77777777" w:rsidR="00F51FFF" w:rsidRPr="00EF12A9" w:rsidRDefault="00F51FFF" w:rsidP="00F0025C">
      <w:pPr>
        <w:pStyle w:val="berschrift3"/>
      </w:pPr>
      <w:bookmarkStart w:id="28" w:name="_Toc496461565"/>
      <w:r w:rsidRPr="00EF12A9">
        <w:rPr>
          <w:rFonts w:ascii="Helvetica" w:hAnsi="Helvetica" w:cs="Helvetica"/>
        </w:rPr>
        <w:t>მოწვეული</w:t>
      </w:r>
      <w:r w:rsidRPr="00EF12A9">
        <w:t xml:space="preserve"> </w:t>
      </w:r>
      <w:r w:rsidRPr="00EF12A9">
        <w:rPr>
          <w:rFonts w:ascii="Helvetica" w:hAnsi="Helvetica" w:cs="Helvetica"/>
        </w:rPr>
        <w:t>ექსპერტები</w:t>
      </w:r>
      <w:bookmarkEnd w:id="28"/>
    </w:p>
    <w:p w14:paraId="7148FB8C" w14:textId="77777777" w:rsidR="00F51FFF" w:rsidRPr="00EF12A9" w:rsidRDefault="00F51FFF" w:rsidP="00F51FFF">
      <w:pPr>
        <w:jc w:val="both"/>
        <w:rPr>
          <w:rFonts w:cs="Arial"/>
        </w:rPr>
      </w:pP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ასრულებდა</w:t>
      </w:r>
      <w:r w:rsidRPr="00EF12A9">
        <w:rPr>
          <w:rFonts w:cs="Arial"/>
          <w:lang w:val="ka-GE"/>
        </w:rPr>
        <w:t xml:space="preserve"> </w:t>
      </w:r>
      <w:r w:rsidRPr="00EF12A9">
        <w:rPr>
          <w:rFonts w:ascii="Helvetica" w:hAnsi="Helvetica" w:cs="Helvetica"/>
          <w:lang w:val="ka-GE"/>
        </w:rPr>
        <w:t>სპეციალური</w:t>
      </w:r>
      <w:r w:rsidRPr="00EF12A9">
        <w:rPr>
          <w:rFonts w:cs="Arial"/>
          <w:lang w:val="ka-GE"/>
        </w:rPr>
        <w:t xml:space="preserve"> </w:t>
      </w:r>
      <w:r w:rsidRPr="00EF12A9">
        <w:rPr>
          <w:rFonts w:ascii="Helvetica" w:hAnsi="Helvetica" w:cs="Helvetica"/>
          <w:lang w:val="ka-GE"/>
        </w:rPr>
        <w:t>მრჩევლის</w:t>
      </w:r>
      <w:r w:rsidRPr="00EF12A9">
        <w:rPr>
          <w:rFonts w:cs="Arial"/>
          <w:lang w:val="ka-GE"/>
        </w:rPr>
        <w:t xml:space="preserve"> </w:t>
      </w:r>
      <w:r w:rsidRPr="00EF12A9">
        <w:rPr>
          <w:rFonts w:ascii="Helvetica" w:hAnsi="Helvetica" w:cs="Helvetica"/>
          <w:lang w:val="ka-GE"/>
        </w:rPr>
        <w:t>ფუნქციას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შემუშავების</w:t>
      </w:r>
      <w:r w:rsidRPr="00EF12A9">
        <w:rPr>
          <w:rFonts w:cs="Arial"/>
          <w:lang w:val="ka-GE"/>
        </w:rPr>
        <w:t xml:space="preserve"> </w:t>
      </w:r>
      <w:r w:rsidRPr="00EF12A9">
        <w:rPr>
          <w:rFonts w:ascii="Helvetica" w:hAnsi="Helvetica" w:cs="Helvetica"/>
          <w:lang w:val="ka-GE"/>
        </w:rPr>
        <w:lastRenderedPageBreak/>
        <w:t>პროცესში</w:t>
      </w:r>
      <w:r w:rsidRPr="00EF12A9">
        <w:rPr>
          <w:rFonts w:cs="Arial"/>
          <w:lang w:val="ka-GE"/>
        </w:rPr>
        <w:t xml:space="preserve"> </w:t>
      </w:r>
      <w:r w:rsidRPr="00EF12A9">
        <w:rPr>
          <w:rFonts w:ascii="Helvetica" w:hAnsi="Helvetica" w:cs="Helvetica"/>
          <w:lang w:val="ka-GE"/>
        </w:rPr>
        <w:t>კონსულტაცია</w:t>
      </w:r>
      <w:r w:rsidRPr="00EF12A9">
        <w:rPr>
          <w:rFonts w:cs="Arial"/>
          <w:lang w:val="ka-GE"/>
        </w:rPr>
        <w:t xml:space="preserve"> </w:t>
      </w:r>
      <w:r w:rsidRPr="00EF12A9">
        <w:rPr>
          <w:rFonts w:ascii="Helvetica" w:hAnsi="Helvetica" w:cs="Helvetica"/>
          <w:lang w:val="ka-GE"/>
        </w:rPr>
        <w:t>გაუწია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w:t>
      </w:r>
      <w:r w:rsidRPr="00EF12A9">
        <w:rPr>
          <w:rFonts w:cs="Arial"/>
          <w:lang w:val="ka-GE"/>
        </w:rPr>
        <w:t xml:space="preserve"> </w:t>
      </w:r>
      <w:r w:rsidRPr="00EF12A9">
        <w:rPr>
          <w:rFonts w:ascii="Helvetica" w:hAnsi="Helvetica" w:cs="Helvetica"/>
          <w:lang w:val="ka-GE"/>
        </w:rPr>
        <w:t>გუნდსა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ჯგუფს</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ტექნიკურ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w:t>
      </w:r>
      <w:r w:rsidRPr="00EF12A9">
        <w:rPr>
          <w:rFonts w:ascii="Helvetica" w:hAnsi="Helvetica" w:cs="Helvetica"/>
          <w:lang w:val="en-US"/>
        </w:rPr>
        <w:t>ენეჯმენტის</w:t>
      </w:r>
      <w:r w:rsidRPr="00EF12A9">
        <w:rPr>
          <w:rFonts w:cs="Arial"/>
          <w:lang w:val="ka-GE"/>
        </w:rPr>
        <w:t xml:space="preserve"> </w:t>
      </w:r>
      <w:r w:rsidRPr="00EF12A9">
        <w:rPr>
          <w:rFonts w:ascii="Helvetica" w:hAnsi="Helvetica" w:cs="Helvetica"/>
          <w:lang w:val="ka-GE"/>
        </w:rPr>
        <w:t>საკითხებში</w:t>
      </w:r>
      <w:r w:rsidRPr="00EF12A9">
        <w:rPr>
          <w:rFonts w:cs="Arial"/>
          <w:lang w:val="ka-GE"/>
        </w:rPr>
        <w:t xml:space="preserve">.   </w:t>
      </w:r>
    </w:p>
    <w:p w14:paraId="17E71B61" w14:textId="77777777" w:rsidR="00F51FFF" w:rsidRPr="00EF12A9" w:rsidRDefault="00F51FFF" w:rsidP="00F51FFF">
      <w:pPr>
        <w:jc w:val="both"/>
        <w:rPr>
          <w:rFonts w:cs="Arial"/>
        </w:rPr>
      </w:pPr>
    </w:p>
    <w:p w14:paraId="181212E9" w14:textId="77777777" w:rsidR="00F51FFF" w:rsidRPr="00EF12A9" w:rsidRDefault="00F51FFF" w:rsidP="00F0025C">
      <w:pPr>
        <w:pStyle w:val="berschrift2"/>
      </w:pPr>
      <w:bookmarkStart w:id="29" w:name="_Toc492155248"/>
      <w:bookmarkStart w:id="30" w:name="_Toc496461566"/>
      <w:r w:rsidRPr="00EF12A9">
        <w:rPr>
          <w:rFonts w:ascii="Helvetica" w:hAnsi="Helvetica" w:cs="Helvetica"/>
        </w:rPr>
        <w:t>კლინიკური</w:t>
      </w:r>
      <w:r w:rsidRPr="00EF12A9">
        <w:t xml:space="preserve"> </w:t>
      </w:r>
      <w:r w:rsidRPr="00EF12A9">
        <w:rPr>
          <w:rFonts w:ascii="Helvetica" w:hAnsi="Helvetica" w:cs="Helvetica"/>
        </w:rPr>
        <w:t>შეკითხვები</w:t>
      </w:r>
      <w:bookmarkEnd w:id="29"/>
      <w:bookmarkEnd w:id="30"/>
    </w:p>
    <w:p w14:paraId="086C30BE" w14:textId="77777777" w:rsidR="00F51FFF" w:rsidRPr="00EF12A9" w:rsidRDefault="00F51FFF" w:rsidP="00F51FFF">
      <w:pPr>
        <w:jc w:val="both"/>
        <w:rPr>
          <w:rFonts w:cs="Arial"/>
        </w:rPr>
      </w:pPr>
      <w:r w:rsidRPr="00EF12A9">
        <w:rPr>
          <w:rFonts w:ascii="Helvetica" w:hAnsi="Helvetica" w:cs="Helvetica"/>
          <w:lang w:val="ka-GE"/>
        </w:rPr>
        <w:t>თავდაპირველად</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ადაპტაციისათვის</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შერჩევისა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დისკუსიების</w:t>
      </w:r>
      <w:r w:rsidRPr="00EF12A9">
        <w:rPr>
          <w:rFonts w:cs="Arial"/>
          <w:lang w:val="ka-GE"/>
        </w:rPr>
        <w:t xml:space="preserve"> </w:t>
      </w:r>
      <w:r w:rsidRPr="00EF12A9">
        <w:rPr>
          <w:rFonts w:ascii="Helvetica" w:hAnsi="Helvetica" w:cs="Helvetica"/>
          <w:lang w:val="ka-GE"/>
        </w:rPr>
        <w:t>სტრუქტურირების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პერსონალმა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ხელმძღვანელმა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გუნდთან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განიხილეს</w:t>
      </w:r>
      <w:r w:rsidRPr="00EF12A9">
        <w:rPr>
          <w:rFonts w:cs="Arial"/>
          <w:lang w:val="ka-GE"/>
        </w:rPr>
        <w:t xml:space="preserve"> </w:t>
      </w:r>
      <w:r w:rsidRPr="00EF12A9">
        <w:rPr>
          <w:rFonts w:ascii="Helvetica" w:hAnsi="Helvetica" w:cs="Helvetica"/>
          <w:lang w:val="ka-GE"/>
        </w:rPr>
        <w:t>ბრიტანული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2.5)</w:t>
      </w:r>
      <w:r w:rsidRPr="00EF12A9">
        <w:rPr>
          <w:rFonts w:cs="Arial"/>
        </w:rPr>
        <w:t xml:space="preserve">.  </w:t>
      </w:r>
    </w:p>
    <w:p w14:paraId="39969010" w14:textId="77777777" w:rsidR="00F51FFF" w:rsidRPr="00EF12A9" w:rsidRDefault="00F51FFF" w:rsidP="00F51FFF">
      <w:pPr>
        <w:jc w:val="both"/>
        <w:rPr>
          <w:rFonts w:cs="Arial"/>
        </w:rPr>
      </w:pPr>
    </w:p>
    <w:p w14:paraId="602181A3"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ჩამოყალიბებული</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წარიმართა</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იდენტიფიცირება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განხილვა</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გუნდმა</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შესატანი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პროექტი</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შეხვედრამდე</w:t>
      </w:r>
      <w:r w:rsidRPr="00EF12A9">
        <w:rPr>
          <w:rFonts w:cs="Arial"/>
          <w:lang w:val="ka-GE"/>
        </w:rPr>
        <w:t xml:space="preserve"> </w:t>
      </w:r>
      <w:r w:rsidRPr="00EF12A9">
        <w:rPr>
          <w:rFonts w:ascii="Helvetica" w:hAnsi="Helvetica" w:cs="Helvetica"/>
          <w:lang w:val="ka-GE"/>
        </w:rPr>
        <w:t>მოამზადა</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ნუსხა</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ცვლილებებიც</w:t>
      </w:r>
      <w:r w:rsidRPr="00EF12A9">
        <w:rPr>
          <w:rFonts w:cs="Arial"/>
          <w:lang w:val="ka-GE"/>
        </w:rPr>
        <w:t xml:space="preserve"> </w:t>
      </w:r>
      <w:r w:rsidRPr="00EF12A9">
        <w:rPr>
          <w:rFonts w:ascii="Helvetica" w:hAnsi="Helvetica" w:cs="Helvetica"/>
          <w:lang w:val="ka-GE"/>
        </w:rPr>
        <w:t>შეიტანა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საბოლოო</w:t>
      </w:r>
      <w:r w:rsidRPr="00EF12A9">
        <w:rPr>
          <w:rFonts w:cs="Arial"/>
          <w:lang w:val="ka-GE"/>
        </w:rPr>
        <w:t xml:space="preserve"> </w:t>
      </w:r>
      <w:r w:rsidRPr="00EF12A9">
        <w:rPr>
          <w:rFonts w:ascii="Helvetica" w:hAnsi="Helvetica" w:cs="Helvetica"/>
          <w:lang w:val="ka-GE"/>
        </w:rPr>
        <w:t>სია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ასახავს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გაიდლაინიდან</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შეკითხვებს</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დანართში</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b/>
          <w:lang w:val="ka-GE"/>
        </w:rPr>
        <w:t>დანართი</w:t>
      </w:r>
      <w:r w:rsidRPr="00EF12A9">
        <w:rPr>
          <w:rFonts w:cs="Arial"/>
          <w:lang w:val="ka-GE"/>
        </w:rPr>
        <w:t xml:space="preserve"> </w:t>
      </w:r>
      <w:r w:rsidRPr="00EF12A9">
        <w:rPr>
          <w:rFonts w:cs="Arial"/>
          <w:b/>
          <w:lang w:val="ka-GE"/>
        </w:rPr>
        <w:t>B</w:t>
      </w:r>
      <w:r w:rsidRPr="00EF12A9">
        <w:rPr>
          <w:rFonts w:cs="Arial"/>
          <w:lang w:val="ka-GE"/>
        </w:rPr>
        <w:t>).</w:t>
      </w:r>
    </w:p>
    <w:p w14:paraId="00774387" w14:textId="77777777" w:rsidR="00F51FFF" w:rsidRPr="00EF12A9" w:rsidRDefault="00F51FFF" w:rsidP="00F51FFF">
      <w:pPr>
        <w:jc w:val="both"/>
        <w:rPr>
          <w:rFonts w:cs="Arial"/>
          <w:lang w:val="en-US"/>
        </w:rPr>
      </w:pPr>
    </w:p>
    <w:p w14:paraId="7A664870" w14:textId="77777777" w:rsidR="00F51FFF" w:rsidRPr="00EF12A9" w:rsidRDefault="00F51FFF" w:rsidP="00F51FFF">
      <w:pPr>
        <w:jc w:val="both"/>
        <w:rPr>
          <w:rFonts w:cs="Arial"/>
          <w:lang w:val="ka-GE"/>
        </w:rPr>
      </w:pP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w:t>
      </w:r>
      <w:r w:rsidRPr="00EF12A9">
        <w:rPr>
          <w:rFonts w:cs="Arial"/>
          <w:lang w:val="ka-GE"/>
        </w:rPr>
        <w:t xml:space="preserve"> </w:t>
      </w:r>
      <w:r w:rsidRPr="00EF12A9">
        <w:rPr>
          <w:rFonts w:ascii="Helvetica" w:hAnsi="Helvetica" w:cs="Helvetica"/>
          <w:lang w:val="ka-GE"/>
        </w:rPr>
        <w:t>სტრუქტურირებისათვის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rPr>
        <w:t xml:space="preserve"> </w:t>
      </w:r>
      <w:r w:rsidRPr="00EF12A9">
        <w:rPr>
          <w:rFonts w:ascii="Helvetica" w:hAnsi="Helvetica" w:cs="Helvetica"/>
        </w:rPr>
        <w:t>იყო</w:t>
      </w:r>
      <w:r w:rsidRPr="00EF12A9">
        <w:rPr>
          <w:rFonts w:cs="Arial"/>
          <w:lang w:val="ka-GE"/>
        </w:rPr>
        <w:t xml:space="preserve"> PICO (Patient-</w:t>
      </w:r>
      <w:r w:rsidRPr="00EF12A9">
        <w:rPr>
          <w:rFonts w:ascii="Helvetica" w:hAnsi="Helvetica" w:cs="Helvetica"/>
          <w:lang w:val="ka-GE"/>
        </w:rPr>
        <w:t>პაციენტი</w:t>
      </w:r>
      <w:r w:rsidRPr="00EF12A9">
        <w:rPr>
          <w:rFonts w:cs="Arial"/>
          <w:lang w:val="ka-GE"/>
        </w:rPr>
        <w:t>, Intervention-</w:t>
      </w:r>
      <w:r w:rsidRPr="00EF12A9">
        <w:rPr>
          <w:rFonts w:ascii="Helvetica" w:hAnsi="Helvetica" w:cs="Helvetica"/>
          <w:lang w:val="ka-GE"/>
        </w:rPr>
        <w:t>ინტერვენცია</w:t>
      </w:r>
      <w:r w:rsidRPr="00EF12A9">
        <w:rPr>
          <w:rFonts w:cs="Arial"/>
          <w:lang w:val="ka-GE"/>
        </w:rPr>
        <w:t>, Comparison-</w:t>
      </w:r>
      <w:r w:rsidRPr="00EF12A9">
        <w:rPr>
          <w:rFonts w:ascii="Helvetica" w:hAnsi="Helvetica" w:cs="Helvetica"/>
          <w:lang w:val="ka-GE"/>
        </w:rPr>
        <w:t>შესადარებელი</w:t>
      </w:r>
      <w:r w:rsidRPr="00EF12A9">
        <w:rPr>
          <w:rFonts w:cs="Arial"/>
          <w:lang w:val="ka-GE"/>
        </w:rPr>
        <w:t xml:space="preserve"> </w:t>
      </w:r>
      <w:r w:rsidRPr="00EF12A9">
        <w:rPr>
          <w:rFonts w:ascii="Helvetica" w:hAnsi="Helvetica" w:cs="Helvetica"/>
          <w:lang w:val="ka-GE"/>
        </w:rPr>
        <w:t>ინტერვენცია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Outcomes </w:t>
      </w:r>
      <w:r w:rsidRPr="00EF12A9">
        <w:rPr>
          <w:rFonts w:ascii="Helvetica" w:hAnsi="Helvetica" w:cs="Helvetica"/>
          <w:lang w:val="ka-GE"/>
        </w:rPr>
        <w:t>გამოსავლები</w:t>
      </w:r>
      <w:r w:rsidRPr="00EF12A9">
        <w:rPr>
          <w:rFonts w:cs="Arial"/>
          <w:lang w:val="ka-GE"/>
        </w:rPr>
        <w:t xml:space="preserve">) </w:t>
      </w:r>
      <w:r w:rsidRPr="00EF12A9">
        <w:rPr>
          <w:rFonts w:ascii="Helvetica" w:hAnsi="Helvetica" w:cs="Helvetica"/>
          <w:lang w:val="ka-GE"/>
        </w:rPr>
        <w:t>ჩარჩო</w:t>
      </w:r>
      <w:r w:rsidRPr="00EF12A9">
        <w:rPr>
          <w:rFonts w:cs="Arial"/>
        </w:rPr>
        <w:t>.</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სტრუქტურირებული</w:t>
      </w:r>
      <w:r w:rsidRPr="00EF12A9">
        <w:rPr>
          <w:rFonts w:cs="Arial"/>
          <w:lang w:val="ka-GE"/>
        </w:rPr>
        <w:t xml:space="preserve"> </w:t>
      </w:r>
      <w:r w:rsidRPr="00EF12A9">
        <w:rPr>
          <w:rFonts w:ascii="Helvetica" w:hAnsi="Helvetica" w:cs="Helvetica"/>
          <w:lang w:val="ka-GE"/>
        </w:rPr>
        <w:t>მიდგომის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თითოეული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კომპონენტად</w:t>
      </w:r>
      <w:r w:rsidRPr="00EF12A9">
        <w:rPr>
          <w:rFonts w:cs="Arial"/>
          <w:lang w:val="ka-GE"/>
        </w:rPr>
        <w:t xml:space="preserve"> </w:t>
      </w:r>
      <w:r w:rsidRPr="00EF12A9">
        <w:rPr>
          <w:rFonts w:ascii="Helvetica" w:hAnsi="Helvetica" w:cs="Helvetica"/>
          <w:lang w:val="ka-GE"/>
        </w:rPr>
        <w:t>იყოფა</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საკვლევი</w:t>
      </w:r>
      <w:r w:rsidRPr="00EF12A9">
        <w:rPr>
          <w:rFonts w:cs="Arial"/>
          <w:lang w:val="ka-GE"/>
        </w:rPr>
        <w:t xml:space="preserve"> </w:t>
      </w:r>
      <w:r w:rsidRPr="00EF12A9">
        <w:rPr>
          <w:rFonts w:ascii="Helvetica" w:hAnsi="Helvetica" w:cs="Helvetica"/>
          <w:lang w:val="ka-GE"/>
        </w:rPr>
        <w:t>პოპულაცია</w:t>
      </w:r>
      <w:r w:rsidRPr="00EF12A9">
        <w:rPr>
          <w:rFonts w:cs="Arial"/>
          <w:lang w:val="ka-GE"/>
        </w:rPr>
        <w:t xml:space="preserve">), </w:t>
      </w:r>
      <w:r w:rsidRPr="00EF12A9">
        <w:rPr>
          <w:rFonts w:ascii="Helvetica" w:hAnsi="Helvetica" w:cs="Helvetica"/>
          <w:lang w:val="ka-GE"/>
        </w:rPr>
        <w:t>ინტერვენციები</w:t>
      </w:r>
      <w:r w:rsidRPr="00EF12A9">
        <w:rPr>
          <w:rFonts w:cs="Arial"/>
          <w:lang w:val="ka-GE"/>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ka-GE"/>
        </w:rPr>
        <w:t>კეთდება</w:t>
      </w:r>
      <w:r w:rsidRPr="00EF12A9">
        <w:rPr>
          <w:rFonts w:cs="Arial"/>
          <w:lang w:val="ka-GE"/>
        </w:rPr>
        <w:t xml:space="preserve">), </w:t>
      </w:r>
      <w:r w:rsidRPr="00EF12A9">
        <w:rPr>
          <w:rFonts w:ascii="Helvetica" w:hAnsi="Helvetica" w:cs="Helvetica"/>
          <w:lang w:val="ka-GE"/>
        </w:rPr>
        <w:t>შესადარებელი</w:t>
      </w:r>
      <w:r w:rsidRPr="00EF12A9">
        <w:rPr>
          <w:rFonts w:cs="Arial"/>
          <w:lang w:val="ka-GE"/>
        </w:rPr>
        <w:t xml:space="preserve"> </w:t>
      </w:r>
      <w:r w:rsidRPr="00EF12A9">
        <w:rPr>
          <w:rFonts w:ascii="Helvetica" w:hAnsi="Helvetica" w:cs="Helvetica"/>
          <w:lang w:val="ka-GE"/>
        </w:rPr>
        <w:t>ინტერვენციები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ვარიანტები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გამოსავლები</w:t>
      </w:r>
      <w:r w:rsidRPr="00EF12A9">
        <w:rPr>
          <w:rFonts w:cs="Arial"/>
          <w:lang w:val="ka-GE"/>
        </w:rPr>
        <w:t xml:space="preserve"> (</w:t>
      </w:r>
      <w:r w:rsidRPr="00EF12A9">
        <w:rPr>
          <w:rFonts w:ascii="Helvetica" w:hAnsi="Helvetica" w:cs="Helvetica"/>
          <w:lang w:val="ka-GE"/>
        </w:rPr>
        <w:t>როგორია</w:t>
      </w:r>
      <w:r w:rsidRPr="00EF12A9">
        <w:rPr>
          <w:rFonts w:cs="Arial"/>
          <w:lang w:val="ka-GE"/>
        </w:rPr>
        <w:t xml:space="preserve"> </w:t>
      </w:r>
      <w:r w:rsidRPr="00EF12A9">
        <w:rPr>
          <w:rFonts w:ascii="Helvetica" w:hAnsi="Helvetica" w:cs="Helvetica"/>
          <w:lang w:val="ka-GE"/>
        </w:rPr>
        <w:t>ინტერვენციის</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b/>
          <w:lang w:val="ka-GE"/>
        </w:rPr>
        <w:t>ცხრილი</w:t>
      </w:r>
      <w:r w:rsidRPr="00EF12A9">
        <w:rPr>
          <w:rFonts w:cs="Arial"/>
          <w:b/>
          <w:lang w:val="ka-GE"/>
        </w:rPr>
        <w:t xml:space="preserve"> 1</w:t>
      </w:r>
      <w:r w:rsidRPr="00EF12A9">
        <w:rPr>
          <w:rFonts w:cs="Arial"/>
          <w:lang w:val="ka-GE"/>
        </w:rPr>
        <w:t xml:space="preserve">). </w:t>
      </w:r>
    </w:p>
    <w:p w14:paraId="40F5EBF2" w14:textId="77777777" w:rsidR="00F51FFF" w:rsidRPr="00EF12A9" w:rsidRDefault="00F51FFF" w:rsidP="00F51FFF">
      <w:pPr>
        <w:jc w:val="both"/>
        <w:rPr>
          <w:rFonts w:cs="Arial"/>
          <w:lang w:val="en-US"/>
        </w:rPr>
      </w:pPr>
    </w:p>
    <w:tbl>
      <w:tblPr>
        <w:tblW w:w="9180"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firstRow="1" w:lastRow="0" w:firstColumn="1" w:lastColumn="0" w:noHBand="0" w:noVBand="1"/>
      </w:tblPr>
      <w:tblGrid>
        <w:gridCol w:w="1548"/>
        <w:gridCol w:w="7632"/>
      </w:tblGrid>
      <w:tr w:rsidR="00F51FFF" w:rsidRPr="00EF12A9" w14:paraId="2B794310" w14:textId="77777777" w:rsidTr="006C16EA">
        <w:trPr>
          <w:cantSplit/>
        </w:trPr>
        <w:tc>
          <w:tcPr>
            <w:tcW w:w="9180" w:type="dxa"/>
            <w:gridSpan w:val="2"/>
            <w:tcBorders>
              <w:top w:val="single" w:sz="12" w:space="0" w:color="auto"/>
              <w:left w:val="single" w:sz="12" w:space="0" w:color="auto"/>
              <w:bottom w:val="single" w:sz="4" w:space="0" w:color="auto"/>
              <w:right w:val="single" w:sz="12" w:space="0" w:color="auto"/>
            </w:tcBorders>
            <w:shd w:val="clear" w:color="auto" w:fill="17365D"/>
            <w:hideMark/>
          </w:tcPr>
          <w:p w14:paraId="356980A6" w14:textId="77777777" w:rsidR="00F51FFF" w:rsidRPr="00EF12A9" w:rsidRDefault="00F51FFF" w:rsidP="006C16EA">
            <w:pPr>
              <w:pStyle w:val="Beschriftung"/>
              <w:spacing w:after="0"/>
              <w:rPr>
                <w:rFonts w:cs="Arial"/>
                <w:color w:val="FFFFFF"/>
                <w:sz w:val="20"/>
                <w:szCs w:val="22"/>
                <w:lang w:val="ka-GE"/>
              </w:rPr>
            </w:pPr>
            <w:r w:rsidRPr="00EF12A9">
              <w:rPr>
                <w:rFonts w:ascii="Helvetica" w:hAnsi="Helvetica" w:cs="Helvetica"/>
                <w:color w:val="FFFFFF"/>
                <w:sz w:val="20"/>
                <w:szCs w:val="22"/>
                <w:lang w:val="ka-GE"/>
              </w:rPr>
              <w:t>ცხრილი</w:t>
            </w:r>
            <w:r w:rsidRPr="00EF12A9">
              <w:rPr>
                <w:rFonts w:cs="Arial"/>
                <w:color w:val="FFFFFF"/>
                <w:sz w:val="20"/>
                <w:szCs w:val="22"/>
                <w:lang w:val="ka-GE"/>
              </w:rPr>
              <w:t xml:space="preserve"> 1: </w:t>
            </w:r>
            <w:r w:rsidRPr="00EF12A9">
              <w:rPr>
                <w:rFonts w:ascii="Helvetica" w:hAnsi="Helvetica" w:cs="Helvetica"/>
                <w:b w:val="0"/>
                <w:color w:val="FFFFFF"/>
                <w:sz w:val="20"/>
                <w:szCs w:val="22"/>
                <w:lang w:val="ka-GE"/>
              </w:rPr>
              <w:t>კარგად</w:t>
            </w:r>
            <w:r w:rsidRPr="00EF12A9">
              <w:rPr>
                <w:rFonts w:cs="Arial"/>
                <w:b w:val="0"/>
                <w:color w:val="FFFFFF"/>
                <w:sz w:val="20"/>
                <w:szCs w:val="22"/>
                <w:lang w:val="ka-GE"/>
              </w:rPr>
              <w:t xml:space="preserve"> </w:t>
            </w:r>
            <w:r w:rsidRPr="00EF12A9">
              <w:rPr>
                <w:rFonts w:ascii="Helvetica" w:hAnsi="Helvetica" w:cs="Helvetica"/>
                <w:b w:val="0"/>
                <w:color w:val="FFFFFF"/>
                <w:sz w:val="20"/>
                <w:szCs w:val="22"/>
                <w:lang w:val="ka-GE"/>
              </w:rPr>
              <w:t>ფორმულირებული</w:t>
            </w:r>
            <w:r w:rsidRPr="00EF12A9">
              <w:rPr>
                <w:rFonts w:cs="Arial"/>
                <w:b w:val="0"/>
                <w:color w:val="FFFFFF"/>
                <w:sz w:val="20"/>
                <w:szCs w:val="22"/>
                <w:lang w:val="ka-GE"/>
              </w:rPr>
              <w:t xml:space="preserve"> </w:t>
            </w:r>
            <w:r w:rsidRPr="00EF12A9">
              <w:rPr>
                <w:rFonts w:ascii="Helvetica" w:hAnsi="Helvetica" w:cs="Helvetica"/>
                <w:b w:val="0"/>
                <w:color w:val="FFFFFF"/>
                <w:sz w:val="20"/>
                <w:szCs w:val="22"/>
                <w:lang w:val="ka-GE"/>
              </w:rPr>
              <w:t>შეკითხვის</w:t>
            </w:r>
            <w:r w:rsidRPr="00EF12A9">
              <w:rPr>
                <w:rFonts w:cs="Arial"/>
                <w:b w:val="0"/>
                <w:color w:val="FFFFFF"/>
                <w:sz w:val="20"/>
                <w:szCs w:val="22"/>
                <w:lang w:val="ka-GE"/>
              </w:rPr>
              <w:t xml:space="preserve"> </w:t>
            </w:r>
            <w:r w:rsidRPr="00EF12A9">
              <w:rPr>
                <w:rFonts w:ascii="Helvetica" w:hAnsi="Helvetica" w:cs="Helvetica"/>
                <w:b w:val="0"/>
                <w:color w:val="FFFFFF"/>
                <w:sz w:val="20"/>
                <w:szCs w:val="22"/>
                <w:lang w:val="ka-GE"/>
              </w:rPr>
              <w:t>მახასიათებლები</w:t>
            </w:r>
            <w:r w:rsidRPr="00EF12A9">
              <w:rPr>
                <w:rFonts w:cs="Arial"/>
                <w:b w:val="0"/>
                <w:color w:val="FFFFFF"/>
                <w:sz w:val="20"/>
                <w:szCs w:val="22"/>
                <w:lang w:val="ka-GE"/>
              </w:rPr>
              <w:t xml:space="preserve"> - PICO </w:t>
            </w:r>
            <w:r w:rsidRPr="00EF12A9">
              <w:rPr>
                <w:rFonts w:ascii="Helvetica" w:hAnsi="Helvetica" w:cs="Helvetica"/>
                <w:b w:val="0"/>
                <w:color w:val="FFFFFF"/>
                <w:sz w:val="20"/>
                <w:szCs w:val="22"/>
                <w:lang w:val="ka-GE"/>
              </w:rPr>
              <w:t>ჩარჩო</w:t>
            </w:r>
          </w:p>
        </w:tc>
      </w:tr>
      <w:tr w:rsidR="00F51FFF" w:rsidRPr="00EF12A9" w14:paraId="15F08E74" w14:textId="77777777" w:rsidTr="006C16EA">
        <w:trPr>
          <w:trHeight w:val="340"/>
        </w:trPr>
        <w:tc>
          <w:tcPr>
            <w:tcW w:w="1548" w:type="dxa"/>
            <w:tcBorders>
              <w:top w:val="single" w:sz="4" w:space="0" w:color="auto"/>
              <w:left w:val="single" w:sz="12" w:space="0" w:color="auto"/>
              <w:bottom w:val="single" w:sz="4" w:space="0" w:color="auto"/>
              <w:right w:val="single" w:sz="4" w:space="0" w:color="auto"/>
            </w:tcBorders>
            <w:hideMark/>
          </w:tcPr>
          <w:p w14:paraId="660E7FB9" w14:textId="77777777" w:rsidR="00F51FFF" w:rsidRPr="00EF12A9" w:rsidRDefault="00F51FFF" w:rsidP="006C16EA">
            <w:pPr>
              <w:rPr>
                <w:rStyle w:val="Fett"/>
                <w:rFonts w:cs="Arial"/>
                <w:sz w:val="20"/>
              </w:rPr>
            </w:pPr>
            <w:r w:rsidRPr="00EF12A9">
              <w:rPr>
                <w:rStyle w:val="Fett"/>
                <w:rFonts w:ascii="Helvetica" w:hAnsi="Helvetica" w:cs="Helvetica"/>
                <w:sz w:val="20"/>
                <w:lang w:val="ka-GE"/>
              </w:rPr>
              <w:t>პოპულაცია</w:t>
            </w:r>
            <w:r w:rsidRPr="00EF12A9">
              <w:rPr>
                <w:rStyle w:val="Fett"/>
                <w:rFonts w:cs="Arial"/>
                <w:sz w:val="20"/>
              </w:rPr>
              <w:t xml:space="preserve"> </w:t>
            </w:r>
          </w:p>
        </w:tc>
        <w:tc>
          <w:tcPr>
            <w:tcW w:w="7632" w:type="dxa"/>
            <w:tcBorders>
              <w:top w:val="single" w:sz="4" w:space="0" w:color="auto"/>
              <w:left w:val="single" w:sz="4" w:space="0" w:color="auto"/>
              <w:bottom w:val="single" w:sz="4" w:space="0" w:color="auto"/>
              <w:right w:val="single" w:sz="12" w:space="0" w:color="auto"/>
            </w:tcBorders>
            <w:hideMark/>
          </w:tcPr>
          <w:p w14:paraId="5546BDEA" w14:textId="77777777" w:rsidR="00F51FFF" w:rsidRPr="00EF12A9" w:rsidRDefault="00F51FFF" w:rsidP="006C16EA">
            <w:pPr>
              <w:rPr>
                <w:rFonts w:cs="Arial"/>
                <w:sz w:val="20"/>
                <w:lang w:val="ka-GE"/>
              </w:rPr>
            </w:pPr>
            <w:r w:rsidRPr="00EF12A9">
              <w:rPr>
                <w:rFonts w:ascii="Helvetica" w:hAnsi="Helvetica" w:cs="Helvetica"/>
                <w:sz w:val="20"/>
                <w:lang w:val="ka-GE"/>
              </w:rPr>
              <w:t>პოპულაციის</w:t>
            </w:r>
            <w:r w:rsidRPr="00EF12A9">
              <w:rPr>
                <w:rFonts w:cs="Arial"/>
                <w:sz w:val="20"/>
                <w:lang w:val="ka-GE"/>
              </w:rPr>
              <w:t xml:space="preserve"> </w:t>
            </w:r>
            <w:r w:rsidRPr="00EF12A9">
              <w:rPr>
                <w:rFonts w:ascii="Helvetica" w:hAnsi="Helvetica" w:cs="Helvetica"/>
                <w:sz w:val="20"/>
                <w:lang w:val="ka-GE"/>
              </w:rPr>
              <w:t>რომელი</w:t>
            </w:r>
            <w:r w:rsidRPr="00EF12A9">
              <w:rPr>
                <w:rFonts w:cs="Arial"/>
                <w:sz w:val="20"/>
                <w:lang w:val="ka-GE"/>
              </w:rPr>
              <w:t xml:space="preserve"> </w:t>
            </w:r>
            <w:r w:rsidRPr="00EF12A9">
              <w:rPr>
                <w:rFonts w:ascii="Helvetica" w:hAnsi="Helvetica" w:cs="Helvetica"/>
                <w:sz w:val="20"/>
                <w:lang w:val="ka-GE"/>
              </w:rPr>
              <w:t>ჯგუფებია</w:t>
            </w:r>
            <w:r w:rsidRPr="00EF12A9">
              <w:rPr>
                <w:rFonts w:cs="Arial"/>
                <w:sz w:val="20"/>
                <w:lang w:val="ka-GE"/>
              </w:rPr>
              <w:t xml:space="preserve"> </w:t>
            </w:r>
            <w:r w:rsidRPr="00EF12A9">
              <w:rPr>
                <w:rFonts w:ascii="Helvetica" w:hAnsi="Helvetica" w:cs="Helvetica"/>
                <w:sz w:val="20"/>
                <w:lang w:val="ka-GE"/>
              </w:rPr>
              <w:t>ჩვენთვის</w:t>
            </w:r>
            <w:r w:rsidRPr="00EF12A9">
              <w:rPr>
                <w:rFonts w:cs="Arial"/>
                <w:sz w:val="20"/>
                <w:lang w:val="ka-GE"/>
              </w:rPr>
              <w:t xml:space="preserve"> </w:t>
            </w:r>
            <w:r w:rsidRPr="00EF12A9">
              <w:rPr>
                <w:rFonts w:ascii="Helvetica" w:hAnsi="Helvetica" w:cs="Helvetica"/>
                <w:sz w:val="20"/>
                <w:lang w:val="ka-GE"/>
              </w:rPr>
              <w:t>საინტერესო</w:t>
            </w:r>
            <w:r w:rsidRPr="00EF12A9">
              <w:rPr>
                <w:rFonts w:cs="Arial"/>
                <w:sz w:val="20"/>
                <w:lang w:val="ka-GE"/>
              </w:rPr>
              <w:t xml:space="preserve">? </w:t>
            </w:r>
            <w:r w:rsidRPr="00EF12A9">
              <w:rPr>
                <w:rFonts w:ascii="Helvetica" w:hAnsi="Helvetica" w:cs="Helvetica"/>
                <w:sz w:val="20"/>
                <w:lang w:val="ka-GE"/>
              </w:rPr>
              <w:t>როგორ</w:t>
            </w:r>
            <w:r w:rsidRPr="00EF12A9">
              <w:rPr>
                <w:rFonts w:cs="Arial"/>
                <w:sz w:val="20"/>
                <w:lang w:val="ka-GE"/>
              </w:rPr>
              <w:t xml:space="preserve"> </w:t>
            </w:r>
            <w:r w:rsidRPr="00EF12A9">
              <w:rPr>
                <w:rFonts w:ascii="Helvetica" w:hAnsi="Helvetica" w:cs="Helvetica"/>
                <w:sz w:val="20"/>
                <w:lang w:val="ka-GE"/>
              </w:rPr>
              <w:t>შეიძლება</w:t>
            </w:r>
            <w:r w:rsidRPr="00EF12A9">
              <w:rPr>
                <w:rFonts w:cs="Arial"/>
                <w:sz w:val="20"/>
                <w:lang w:val="ka-GE"/>
              </w:rPr>
              <w:t xml:space="preserve"> </w:t>
            </w:r>
            <w:r w:rsidRPr="00EF12A9">
              <w:rPr>
                <w:rFonts w:ascii="Helvetica" w:hAnsi="Helvetica" w:cs="Helvetica"/>
                <w:sz w:val="20"/>
                <w:lang w:val="ka-GE"/>
              </w:rPr>
              <w:t>ამ</w:t>
            </w:r>
            <w:r w:rsidRPr="00EF12A9">
              <w:rPr>
                <w:rFonts w:cs="Arial"/>
                <w:sz w:val="20"/>
                <w:lang w:val="ka-GE"/>
              </w:rPr>
              <w:t xml:space="preserve"> </w:t>
            </w:r>
            <w:r w:rsidRPr="00EF12A9">
              <w:rPr>
                <w:rFonts w:ascii="Helvetica" w:hAnsi="Helvetica" w:cs="Helvetica"/>
                <w:sz w:val="20"/>
                <w:lang w:val="ka-GE"/>
              </w:rPr>
              <w:t>ჯგუფების</w:t>
            </w:r>
            <w:r w:rsidRPr="00EF12A9">
              <w:rPr>
                <w:rFonts w:cs="Arial"/>
                <w:sz w:val="20"/>
                <w:lang w:val="ka-GE"/>
              </w:rPr>
              <w:t xml:space="preserve"> </w:t>
            </w:r>
            <w:r w:rsidRPr="00EF12A9">
              <w:rPr>
                <w:rFonts w:ascii="Helvetica" w:hAnsi="Helvetica" w:cs="Helvetica"/>
                <w:sz w:val="20"/>
                <w:lang w:val="ka-GE"/>
              </w:rPr>
              <w:t>დახასიათება</w:t>
            </w:r>
            <w:r w:rsidRPr="00EF12A9">
              <w:rPr>
                <w:rFonts w:cs="Arial"/>
                <w:sz w:val="20"/>
                <w:lang w:val="ka-GE"/>
              </w:rPr>
              <w:t>?</w:t>
            </w:r>
          </w:p>
        </w:tc>
      </w:tr>
      <w:tr w:rsidR="00F51FFF" w:rsidRPr="00EF12A9" w14:paraId="51C6183D" w14:textId="77777777" w:rsidTr="006C16EA">
        <w:trPr>
          <w:trHeight w:val="340"/>
        </w:trPr>
        <w:tc>
          <w:tcPr>
            <w:tcW w:w="1548" w:type="dxa"/>
            <w:tcBorders>
              <w:top w:val="single" w:sz="4" w:space="0" w:color="auto"/>
              <w:left w:val="single" w:sz="12" w:space="0" w:color="auto"/>
              <w:bottom w:val="single" w:sz="4" w:space="0" w:color="auto"/>
              <w:right w:val="single" w:sz="4" w:space="0" w:color="auto"/>
            </w:tcBorders>
            <w:hideMark/>
          </w:tcPr>
          <w:p w14:paraId="4895C6D1" w14:textId="77777777" w:rsidR="00F51FFF" w:rsidRPr="00EF12A9" w:rsidRDefault="00F51FFF" w:rsidP="006C16EA">
            <w:pPr>
              <w:rPr>
                <w:rStyle w:val="Fett"/>
                <w:rFonts w:cs="Arial"/>
                <w:sz w:val="20"/>
                <w:lang w:val="ka-GE"/>
              </w:rPr>
            </w:pPr>
            <w:r w:rsidRPr="00EF12A9">
              <w:rPr>
                <w:rStyle w:val="Fett"/>
                <w:rFonts w:ascii="Helvetica" w:hAnsi="Helvetica" w:cs="Helvetica"/>
                <w:sz w:val="20"/>
                <w:lang w:val="ka-GE"/>
              </w:rPr>
              <w:t>ინტერვენცია</w:t>
            </w:r>
          </w:p>
        </w:tc>
        <w:tc>
          <w:tcPr>
            <w:tcW w:w="7632" w:type="dxa"/>
            <w:tcBorders>
              <w:top w:val="single" w:sz="4" w:space="0" w:color="auto"/>
              <w:left w:val="single" w:sz="4" w:space="0" w:color="auto"/>
              <w:bottom w:val="single" w:sz="4" w:space="0" w:color="auto"/>
              <w:right w:val="single" w:sz="12" w:space="0" w:color="auto"/>
            </w:tcBorders>
            <w:hideMark/>
          </w:tcPr>
          <w:p w14:paraId="34F90F20" w14:textId="77777777" w:rsidR="00F51FFF" w:rsidRPr="00EF12A9" w:rsidRDefault="00F51FFF" w:rsidP="006C16EA">
            <w:pPr>
              <w:rPr>
                <w:rFonts w:cs="Arial"/>
                <w:sz w:val="20"/>
                <w:lang w:val="ka-GE"/>
              </w:rPr>
            </w:pPr>
            <w:r w:rsidRPr="00EF12A9">
              <w:rPr>
                <w:rFonts w:ascii="Helvetica" w:hAnsi="Helvetica" w:cs="Helvetica"/>
                <w:sz w:val="20"/>
                <w:lang w:val="ka-GE"/>
              </w:rPr>
              <w:t>რომელი</w:t>
            </w:r>
            <w:r w:rsidRPr="00EF12A9">
              <w:rPr>
                <w:rFonts w:cs="Arial"/>
                <w:sz w:val="20"/>
                <w:lang w:val="ka-GE"/>
              </w:rPr>
              <w:t xml:space="preserve"> </w:t>
            </w:r>
            <w:r w:rsidRPr="00EF12A9">
              <w:rPr>
                <w:rFonts w:ascii="Helvetica" w:hAnsi="Helvetica" w:cs="Helvetica"/>
                <w:sz w:val="20"/>
                <w:lang w:val="ka-GE"/>
              </w:rPr>
              <w:t>ინტერვენცია</w:t>
            </w:r>
            <w:r w:rsidRPr="00EF12A9">
              <w:rPr>
                <w:rFonts w:cs="Arial"/>
                <w:sz w:val="20"/>
                <w:lang w:val="ka-GE"/>
              </w:rPr>
              <w:t xml:space="preserve">, </w:t>
            </w:r>
            <w:r w:rsidRPr="00EF12A9">
              <w:rPr>
                <w:rFonts w:ascii="Helvetica" w:hAnsi="Helvetica" w:cs="Helvetica"/>
                <w:sz w:val="20"/>
                <w:lang w:val="ka-GE"/>
              </w:rPr>
              <w:t>მკურნალობა</w:t>
            </w:r>
            <w:r w:rsidRPr="00EF12A9">
              <w:rPr>
                <w:rFonts w:cs="Arial"/>
                <w:sz w:val="20"/>
                <w:lang w:val="ka-GE"/>
              </w:rPr>
              <w:t xml:space="preserve"> </w:t>
            </w:r>
            <w:r w:rsidRPr="00EF12A9">
              <w:rPr>
                <w:rFonts w:ascii="Helvetica" w:hAnsi="Helvetica" w:cs="Helvetica"/>
                <w:sz w:val="20"/>
                <w:lang w:val="ka-GE"/>
              </w:rPr>
              <w:t>თუ</w:t>
            </w:r>
            <w:r w:rsidRPr="00EF12A9">
              <w:rPr>
                <w:rFonts w:cs="Arial"/>
                <w:sz w:val="20"/>
                <w:lang w:val="ka-GE"/>
              </w:rPr>
              <w:t xml:space="preserve"> </w:t>
            </w:r>
            <w:r w:rsidRPr="00EF12A9">
              <w:rPr>
                <w:rFonts w:ascii="Helvetica" w:hAnsi="Helvetica" w:cs="Helvetica"/>
                <w:sz w:val="20"/>
                <w:lang w:val="ka-GE"/>
              </w:rPr>
              <w:t>მიდგომა</w:t>
            </w:r>
            <w:r w:rsidRPr="00EF12A9">
              <w:rPr>
                <w:rFonts w:cs="Arial"/>
                <w:sz w:val="20"/>
                <w:lang w:val="ka-GE"/>
              </w:rPr>
              <w:t xml:space="preserve"> </w:t>
            </w:r>
            <w:r w:rsidRPr="00EF12A9">
              <w:rPr>
                <w:rFonts w:ascii="Helvetica" w:hAnsi="Helvetica" w:cs="Helvetica"/>
                <w:sz w:val="20"/>
                <w:lang w:val="ka-GE"/>
              </w:rPr>
              <w:t>უნდა</w:t>
            </w:r>
            <w:r w:rsidRPr="00EF12A9">
              <w:rPr>
                <w:rFonts w:cs="Arial"/>
                <w:sz w:val="20"/>
                <w:lang w:val="ka-GE"/>
              </w:rPr>
              <w:t xml:space="preserve"> </w:t>
            </w:r>
            <w:r w:rsidRPr="00EF12A9">
              <w:rPr>
                <w:rFonts w:ascii="Helvetica" w:hAnsi="Helvetica" w:cs="Helvetica"/>
                <w:sz w:val="20"/>
                <w:lang w:val="ka-GE"/>
              </w:rPr>
              <w:t>გამოვიყენოთ</w:t>
            </w:r>
            <w:r w:rsidRPr="00EF12A9">
              <w:rPr>
                <w:rFonts w:cs="Arial"/>
                <w:sz w:val="20"/>
                <w:lang w:val="ka-GE"/>
              </w:rPr>
              <w:t xml:space="preserve">? </w:t>
            </w:r>
          </w:p>
        </w:tc>
      </w:tr>
      <w:tr w:rsidR="00F51FFF" w:rsidRPr="00EF12A9" w14:paraId="6658BD50" w14:textId="77777777" w:rsidTr="006C16EA">
        <w:trPr>
          <w:trHeight w:val="340"/>
        </w:trPr>
        <w:tc>
          <w:tcPr>
            <w:tcW w:w="1548" w:type="dxa"/>
            <w:tcBorders>
              <w:top w:val="single" w:sz="4" w:space="0" w:color="auto"/>
              <w:left w:val="single" w:sz="12" w:space="0" w:color="auto"/>
              <w:bottom w:val="single" w:sz="4" w:space="0" w:color="auto"/>
              <w:right w:val="single" w:sz="4" w:space="0" w:color="auto"/>
            </w:tcBorders>
            <w:hideMark/>
          </w:tcPr>
          <w:p w14:paraId="379CBF4B" w14:textId="77777777" w:rsidR="00F51FFF" w:rsidRPr="00EF12A9" w:rsidRDefault="00F51FFF" w:rsidP="006C16EA">
            <w:pPr>
              <w:rPr>
                <w:rStyle w:val="Fett"/>
                <w:rFonts w:cs="Arial"/>
                <w:sz w:val="20"/>
                <w:lang w:val="ka-GE"/>
              </w:rPr>
            </w:pPr>
            <w:r w:rsidRPr="00EF12A9">
              <w:rPr>
                <w:rStyle w:val="Fett"/>
                <w:rFonts w:ascii="Helvetica" w:hAnsi="Helvetica" w:cs="Helvetica"/>
                <w:sz w:val="20"/>
                <w:lang w:val="ka-GE"/>
              </w:rPr>
              <w:t>შედარება</w:t>
            </w:r>
          </w:p>
        </w:tc>
        <w:tc>
          <w:tcPr>
            <w:tcW w:w="7632" w:type="dxa"/>
            <w:tcBorders>
              <w:top w:val="single" w:sz="4" w:space="0" w:color="auto"/>
              <w:left w:val="single" w:sz="4" w:space="0" w:color="auto"/>
              <w:bottom w:val="single" w:sz="4" w:space="0" w:color="auto"/>
              <w:right w:val="single" w:sz="12" w:space="0" w:color="auto"/>
            </w:tcBorders>
            <w:hideMark/>
          </w:tcPr>
          <w:p w14:paraId="13635FA3" w14:textId="77777777" w:rsidR="00F51FFF" w:rsidRPr="00EF12A9" w:rsidRDefault="00F51FFF" w:rsidP="006C16EA">
            <w:pPr>
              <w:rPr>
                <w:rFonts w:cs="Arial"/>
                <w:sz w:val="20"/>
                <w:lang w:val="ka-GE"/>
              </w:rPr>
            </w:pPr>
            <w:r w:rsidRPr="00EF12A9">
              <w:rPr>
                <w:rFonts w:ascii="Helvetica" w:hAnsi="Helvetica" w:cs="Helvetica"/>
                <w:sz w:val="20"/>
                <w:lang w:val="ka-GE"/>
              </w:rPr>
              <w:t>რა</w:t>
            </w:r>
            <w:r w:rsidRPr="00EF12A9">
              <w:rPr>
                <w:rFonts w:cs="Arial"/>
                <w:sz w:val="20"/>
                <w:lang w:val="ka-GE"/>
              </w:rPr>
              <w:t xml:space="preserve"> </w:t>
            </w:r>
            <w:r w:rsidRPr="00EF12A9">
              <w:rPr>
                <w:rFonts w:ascii="Helvetica" w:hAnsi="Helvetica" w:cs="Helvetica"/>
                <w:sz w:val="20"/>
                <w:lang w:val="ka-GE"/>
              </w:rPr>
              <w:t>არის</w:t>
            </w:r>
            <w:r w:rsidRPr="00EF12A9">
              <w:rPr>
                <w:rFonts w:cs="Arial"/>
                <w:sz w:val="20"/>
                <w:lang w:val="ka-GE"/>
              </w:rPr>
              <w:t xml:space="preserve"> </w:t>
            </w:r>
            <w:r w:rsidRPr="00EF12A9">
              <w:rPr>
                <w:rFonts w:ascii="Helvetica" w:hAnsi="Helvetica" w:cs="Helvetica"/>
                <w:sz w:val="20"/>
                <w:lang w:val="ka-GE"/>
              </w:rPr>
              <w:t>ძირითადი</w:t>
            </w:r>
            <w:r w:rsidRPr="00EF12A9">
              <w:rPr>
                <w:rFonts w:cs="Arial"/>
                <w:sz w:val="20"/>
                <w:lang w:val="ka-GE"/>
              </w:rPr>
              <w:t xml:space="preserve"> </w:t>
            </w:r>
            <w:r w:rsidRPr="00EF12A9">
              <w:rPr>
                <w:rFonts w:ascii="Helvetica" w:hAnsi="Helvetica" w:cs="Helvetica"/>
                <w:sz w:val="20"/>
                <w:lang w:val="ka-GE"/>
              </w:rPr>
              <w:t>ალტერნატივა</w:t>
            </w:r>
            <w:r w:rsidRPr="00EF12A9">
              <w:rPr>
                <w:rFonts w:cs="Arial"/>
                <w:sz w:val="20"/>
                <w:lang w:val="ka-GE"/>
              </w:rPr>
              <w:t>/</w:t>
            </w:r>
            <w:r w:rsidRPr="00EF12A9">
              <w:rPr>
                <w:rFonts w:ascii="Helvetica" w:hAnsi="Helvetica" w:cs="Helvetica"/>
                <w:sz w:val="20"/>
                <w:lang w:val="ka-GE"/>
              </w:rPr>
              <w:t>ალტერნატივები</w:t>
            </w:r>
            <w:r w:rsidRPr="00EF12A9">
              <w:rPr>
                <w:rFonts w:cs="Arial"/>
                <w:sz w:val="20"/>
                <w:lang w:val="ka-GE"/>
              </w:rPr>
              <w:t xml:space="preserve">, </w:t>
            </w:r>
            <w:r w:rsidRPr="00EF12A9">
              <w:rPr>
                <w:rFonts w:ascii="Helvetica" w:hAnsi="Helvetica" w:cs="Helvetica"/>
                <w:sz w:val="20"/>
                <w:lang w:val="ka-GE"/>
              </w:rPr>
              <w:t>რომელთაც</w:t>
            </w:r>
            <w:r w:rsidRPr="00EF12A9">
              <w:rPr>
                <w:rFonts w:cs="Arial"/>
                <w:sz w:val="20"/>
                <w:lang w:val="ka-GE"/>
              </w:rPr>
              <w:t xml:space="preserve"> </w:t>
            </w:r>
            <w:r w:rsidRPr="00EF12A9">
              <w:rPr>
                <w:rFonts w:ascii="Helvetica" w:hAnsi="Helvetica" w:cs="Helvetica"/>
                <w:sz w:val="20"/>
                <w:lang w:val="ka-GE"/>
              </w:rPr>
              <w:t>უნდა</w:t>
            </w:r>
            <w:r w:rsidRPr="00EF12A9">
              <w:rPr>
                <w:rFonts w:cs="Arial"/>
                <w:sz w:val="20"/>
                <w:lang w:val="ka-GE"/>
              </w:rPr>
              <w:t xml:space="preserve"> </w:t>
            </w:r>
            <w:r w:rsidRPr="00EF12A9">
              <w:rPr>
                <w:rFonts w:ascii="Helvetica" w:hAnsi="Helvetica" w:cs="Helvetica"/>
                <w:sz w:val="20"/>
                <w:lang w:val="ka-GE"/>
              </w:rPr>
              <w:t>შევადაროთ</w:t>
            </w:r>
            <w:r w:rsidRPr="00EF12A9">
              <w:rPr>
                <w:rFonts w:cs="Arial"/>
                <w:sz w:val="20"/>
                <w:lang w:val="ka-GE"/>
              </w:rPr>
              <w:t xml:space="preserve"> </w:t>
            </w:r>
            <w:r w:rsidRPr="00EF12A9">
              <w:rPr>
                <w:rFonts w:ascii="Helvetica" w:hAnsi="Helvetica" w:cs="Helvetica"/>
                <w:sz w:val="20"/>
                <w:lang w:val="ka-GE"/>
              </w:rPr>
              <w:t>ინტერვენცია</w:t>
            </w:r>
            <w:r w:rsidRPr="00EF12A9">
              <w:rPr>
                <w:rFonts w:cs="Arial"/>
                <w:sz w:val="20"/>
                <w:lang w:val="ka-GE"/>
              </w:rPr>
              <w:t>?</w:t>
            </w:r>
          </w:p>
        </w:tc>
      </w:tr>
      <w:tr w:rsidR="00F51FFF" w:rsidRPr="00EF12A9" w14:paraId="34A0DB7B" w14:textId="77777777" w:rsidTr="006C16EA">
        <w:trPr>
          <w:trHeight w:val="340"/>
        </w:trPr>
        <w:tc>
          <w:tcPr>
            <w:tcW w:w="1548" w:type="dxa"/>
            <w:tcBorders>
              <w:top w:val="single" w:sz="4" w:space="0" w:color="auto"/>
              <w:left w:val="single" w:sz="12" w:space="0" w:color="auto"/>
              <w:bottom w:val="single" w:sz="12" w:space="0" w:color="auto"/>
              <w:right w:val="single" w:sz="4" w:space="0" w:color="auto"/>
            </w:tcBorders>
            <w:hideMark/>
          </w:tcPr>
          <w:p w14:paraId="7563A2BE" w14:textId="77777777" w:rsidR="00F51FFF" w:rsidRPr="00EF12A9" w:rsidRDefault="00F51FFF" w:rsidP="006C16EA">
            <w:pPr>
              <w:rPr>
                <w:rStyle w:val="Fett"/>
                <w:rFonts w:cs="Arial"/>
                <w:sz w:val="20"/>
                <w:lang w:val="ka-GE"/>
              </w:rPr>
            </w:pPr>
            <w:r w:rsidRPr="00EF12A9">
              <w:rPr>
                <w:rStyle w:val="Fett"/>
                <w:rFonts w:ascii="Helvetica" w:hAnsi="Helvetica" w:cs="Helvetica"/>
                <w:sz w:val="20"/>
                <w:lang w:val="ka-GE"/>
              </w:rPr>
              <w:t>გამოსავალი</w:t>
            </w:r>
          </w:p>
        </w:tc>
        <w:tc>
          <w:tcPr>
            <w:tcW w:w="7632" w:type="dxa"/>
            <w:tcBorders>
              <w:top w:val="single" w:sz="4" w:space="0" w:color="auto"/>
              <w:left w:val="single" w:sz="4" w:space="0" w:color="auto"/>
              <w:bottom w:val="single" w:sz="12" w:space="0" w:color="auto"/>
              <w:right w:val="single" w:sz="12" w:space="0" w:color="auto"/>
            </w:tcBorders>
            <w:hideMark/>
          </w:tcPr>
          <w:p w14:paraId="0A673675" w14:textId="77777777" w:rsidR="00F51FFF" w:rsidRPr="00EF12A9" w:rsidRDefault="00F51FFF" w:rsidP="006C16EA">
            <w:pPr>
              <w:rPr>
                <w:rFonts w:cs="Arial"/>
                <w:sz w:val="20"/>
              </w:rPr>
            </w:pPr>
            <w:r w:rsidRPr="00EF12A9">
              <w:rPr>
                <w:rFonts w:ascii="Helvetica" w:hAnsi="Helvetica" w:cs="Helvetica"/>
                <w:sz w:val="20"/>
                <w:lang w:val="ka-GE"/>
              </w:rPr>
              <w:t>რა</w:t>
            </w:r>
            <w:r w:rsidRPr="00EF12A9">
              <w:rPr>
                <w:rFonts w:cs="Arial"/>
                <w:sz w:val="20"/>
                <w:lang w:val="ka-GE"/>
              </w:rPr>
              <w:t xml:space="preserve"> </w:t>
            </w:r>
            <w:r w:rsidRPr="00EF12A9">
              <w:rPr>
                <w:rFonts w:ascii="Helvetica" w:hAnsi="Helvetica" w:cs="Helvetica"/>
                <w:sz w:val="20"/>
                <w:lang w:val="ka-GE"/>
              </w:rPr>
              <w:t>არის</w:t>
            </w:r>
            <w:r w:rsidRPr="00EF12A9">
              <w:rPr>
                <w:rFonts w:cs="Arial"/>
                <w:sz w:val="20"/>
                <w:lang w:val="ka-GE"/>
              </w:rPr>
              <w:t xml:space="preserve"> </w:t>
            </w:r>
            <w:r w:rsidRPr="00EF12A9">
              <w:rPr>
                <w:rFonts w:ascii="Helvetica" w:hAnsi="Helvetica" w:cs="Helvetica"/>
                <w:sz w:val="20"/>
                <w:lang w:val="ka-GE"/>
              </w:rPr>
              <w:t>რეალურად</w:t>
            </w:r>
            <w:r w:rsidRPr="00EF12A9">
              <w:rPr>
                <w:rFonts w:cs="Arial"/>
                <w:sz w:val="20"/>
                <w:lang w:val="ka-GE"/>
              </w:rPr>
              <w:t xml:space="preserve"> </w:t>
            </w:r>
            <w:r w:rsidRPr="00EF12A9">
              <w:rPr>
                <w:rFonts w:ascii="Helvetica" w:hAnsi="Helvetica" w:cs="Helvetica"/>
                <w:sz w:val="20"/>
                <w:lang w:val="ka-GE"/>
              </w:rPr>
              <w:t>მნიშვნელოვანი</w:t>
            </w:r>
            <w:r w:rsidRPr="00EF12A9">
              <w:rPr>
                <w:rFonts w:cs="Arial"/>
                <w:sz w:val="20"/>
                <w:lang w:val="ka-GE"/>
              </w:rPr>
              <w:t xml:space="preserve"> </w:t>
            </w:r>
            <w:r w:rsidRPr="00EF12A9">
              <w:rPr>
                <w:rFonts w:ascii="Helvetica" w:hAnsi="Helvetica" w:cs="Helvetica"/>
                <w:sz w:val="20"/>
                <w:lang w:val="ka-GE"/>
              </w:rPr>
              <w:t>პაციენტებისთვის</w:t>
            </w:r>
            <w:r w:rsidRPr="00EF12A9">
              <w:rPr>
                <w:rFonts w:cs="Arial"/>
                <w:sz w:val="20"/>
                <w:lang w:val="ka-GE"/>
              </w:rPr>
              <w:t xml:space="preserve">? </w:t>
            </w:r>
            <w:r w:rsidRPr="00EF12A9">
              <w:rPr>
                <w:rFonts w:ascii="Helvetica" w:hAnsi="Helvetica" w:cs="Helvetica"/>
                <w:sz w:val="20"/>
                <w:lang w:val="ka-GE"/>
              </w:rPr>
              <w:t>რომელი</w:t>
            </w:r>
            <w:r w:rsidRPr="00EF12A9">
              <w:rPr>
                <w:rFonts w:cs="Arial"/>
                <w:sz w:val="20"/>
                <w:lang w:val="ka-GE"/>
              </w:rPr>
              <w:t xml:space="preserve"> </w:t>
            </w:r>
            <w:r w:rsidRPr="00EF12A9">
              <w:rPr>
                <w:rFonts w:ascii="Helvetica" w:hAnsi="Helvetica" w:cs="Helvetica"/>
                <w:sz w:val="20"/>
                <w:lang w:val="ka-GE"/>
              </w:rPr>
              <w:t>გამოსავლები</w:t>
            </w:r>
            <w:r w:rsidRPr="00EF12A9">
              <w:rPr>
                <w:rFonts w:cs="Arial"/>
                <w:sz w:val="20"/>
                <w:lang w:val="ka-GE"/>
              </w:rPr>
              <w:t xml:space="preserve"> </w:t>
            </w:r>
            <w:r w:rsidRPr="00EF12A9">
              <w:rPr>
                <w:rFonts w:ascii="Helvetica" w:hAnsi="Helvetica" w:cs="Helvetica"/>
                <w:sz w:val="20"/>
                <w:lang w:val="ka-GE"/>
              </w:rPr>
              <w:t>უნდა</w:t>
            </w:r>
            <w:r w:rsidRPr="00EF12A9">
              <w:rPr>
                <w:rFonts w:cs="Arial"/>
                <w:sz w:val="20"/>
                <w:lang w:val="ka-GE"/>
              </w:rPr>
              <w:t xml:space="preserve"> </w:t>
            </w:r>
            <w:r w:rsidRPr="00EF12A9">
              <w:rPr>
                <w:rFonts w:ascii="Helvetica" w:hAnsi="Helvetica" w:cs="Helvetica"/>
                <w:sz w:val="20"/>
                <w:lang w:val="ka-GE"/>
              </w:rPr>
              <w:t>გავითვალისწინოთ</w:t>
            </w:r>
            <w:r w:rsidRPr="00EF12A9">
              <w:rPr>
                <w:rFonts w:cs="Arial"/>
                <w:sz w:val="20"/>
                <w:lang w:val="ka-GE"/>
              </w:rPr>
              <w:t xml:space="preserve">: </w:t>
            </w:r>
            <w:r w:rsidRPr="00EF12A9">
              <w:rPr>
                <w:rFonts w:ascii="Helvetica" w:hAnsi="Helvetica" w:cs="Helvetica"/>
                <w:sz w:val="20"/>
                <w:lang w:val="ka-GE"/>
              </w:rPr>
              <w:t>შუალედური</w:t>
            </w:r>
            <w:r w:rsidRPr="00EF12A9">
              <w:rPr>
                <w:rFonts w:cs="Arial"/>
                <w:sz w:val="20"/>
                <w:lang w:val="ka-GE"/>
              </w:rPr>
              <w:t xml:space="preserve"> </w:t>
            </w:r>
            <w:r w:rsidRPr="00EF12A9">
              <w:rPr>
                <w:rFonts w:ascii="Helvetica" w:hAnsi="Helvetica" w:cs="Helvetica"/>
                <w:sz w:val="20"/>
                <w:lang w:val="ka-GE"/>
              </w:rPr>
              <w:t>ან</w:t>
            </w:r>
            <w:r w:rsidRPr="00EF12A9">
              <w:rPr>
                <w:rFonts w:cs="Arial"/>
                <w:sz w:val="20"/>
                <w:lang w:val="ka-GE"/>
              </w:rPr>
              <w:t xml:space="preserve"> </w:t>
            </w:r>
            <w:r w:rsidRPr="00EF12A9">
              <w:rPr>
                <w:rFonts w:ascii="Helvetica" w:hAnsi="Helvetica" w:cs="Helvetica"/>
                <w:sz w:val="20"/>
                <w:lang w:val="ka-GE"/>
              </w:rPr>
              <w:t>მოკლევადიანი</w:t>
            </w:r>
            <w:r w:rsidRPr="00EF12A9">
              <w:rPr>
                <w:rFonts w:cs="Arial"/>
                <w:sz w:val="20"/>
                <w:lang w:val="ka-GE"/>
              </w:rPr>
              <w:t xml:space="preserve"> </w:t>
            </w:r>
            <w:r w:rsidRPr="00EF12A9">
              <w:rPr>
                <w:rFonts w:ascii="Helvetica" w:hAnsi="Helvetica" w:cs="Helvetica"/>
                <w:sz w:val="20"/>
                <w:lang w:val="ka-GE"/>
              </w:rPr>
              <w:t>გამოსავლები</w:t>
            </w:r>
            <w:r w:rsidRPr="00EF12A9">
              <w:rPr>
                <w:rFonts w:cs="Arial"/>
                <w:sz w:val="20"/>
                <w:lang w:val="ka-GE"/>
              </w:rPr>
              <w:t xml:space="preserve">; </w:t>
            </w:r>
            <w:r w:rsidRPr="00EF12A9">
              <w:rPr>
                <w:rFonts w:ascii="Helvetica" w:hAnsi="Helvetica" w:cs="Helvetica"/>
                <w:sz w:val="20"/>
                <w:lang w:val="ka-GE"/>
              </w:rPr>
              <w:t>სიკვდილობა</w:t>
            </w:r>
            <w:r w:rsidRPr="00EF12A9">
              <w:rPr>
                <w:rFonts w:cs="Arial"/>
                <w:sz w:val="20"/>
                <w:lang w:val="ka-GE"/>
              </w:rPr>
              <w:t xml:space="preserve">; </w:t>
            </w:r>
            <w:r w:rsidRPr="00EF12A9">
              <w:rPr>
                <w:rFonts w:ascii="Helvetica" w:hAnsi="Helvetica" w:cs="Helvetica"/>
                <w:sz w:val="20"/>
                <w:lang w:val="ka-GE"/>
              </w:rPr>
              <w:t>ავადობა</w:t>
            </w:r>
            <w:r w:rsidRPr="00EF12A9">
              <w:rPr>
                <w:rFonts w:cs="Arial"/>
                <w:sz w:val="20"/>
                <w:lang w:val="ka-GE"/>
              </w:rPr>
              <w:t xml:space="preserve"> </w:t>
            </w:r>
            <w:r w:rsidRPr="00EF12A9">
              <w:rPr>
                <w:rFonts w:ascii="Helvetica" w:hAnsi="Helvetica" w:cs="Helvetica"/>
                <w:sz w:val="20"/>
                <w:lang w:val="ka-GE"/>
              </w:rPr>
              <w:t>და</w:t>
            </w:r>
            <w:r w:rsidRPr="00EF12A9">
              <w:rPr>
                <w:rFonts w:cs="Arial"/>
                <w:sz w:val="20"/>
                <w:lang w:val="ka-GE"/>
              </w:rPr>
              <w:t xml:space="preserve"> </w:t>
            </w:r>
            <w:r w:rsidRPr="00EF12A9">
              <w:rPr>
                <w:rFonts w:ascii="Helvetica" w:hAnsi="Helvetica" w:cs="Helvetica"/>
                <w:sz w:val="20"/>
                <w:lang w:val="ka-GE"/>
              </w:rPr>
              <w:t>მკურნალობის</w:t>
            </w:r>
            <w:r w:rsidRPr="00EF12A9">
              <w:rPr>
                <w:rFonts w:cs="Arial"/>
                <w:sz w:val="20"/>
                <w:lang w:val="ka-GE"/>
              </w:rPr>
              <w:t xml:space="preserve"> </w:t>
            </w:r>
            <w:r w:rsidRPr="00EF12A9">
              <w:rPr>
                <w:rFonts w:ascii="Helvetica" w:hAnsi="Helvetica" w:cs="Helvetica"/>
                <w:sz w:val="20"/>
                <w:lang w:val="ka-GE"/>
              </w:rPr>
              <w:t>გართულებები</w:t>
            </w:r>
            <w:r w:rsidRPr="00EF12A9">
              <w:rPr>
                <w:rFonts w:cs="Arial"/>
                <w:sz w:val="20"/>
                <w:lang w:val="ka-GE"/>
              </w:rPr>
              <w:t xml:space="preserve">; </w:t>
            </w:r>
            <w:r w:rsidRPr="00EF12A9">
              <w:rPr>
                <w:rFonts w:ascii="Helvetica" w:hAnsi="Helvetica" w:cs="Helvetica"/>
                <w:sz w:val="20"/>
                <w:lang w:val="ka-GE"/>
              </w:rPr>
              <w:t>რეციდივის</w:t>
            </w:r>
            <w:r w:rsidRPr="00EF12A9">
              <w:rPr>
                <w:rFonts w:cs="Arial"/>
                <w:sz w:val="20"/>
                <w:lang w:val="ka-GE"/>
              </w:rPr>
              <w:t xml:space="preserve"> </w:t>
            </w:r>
            <w:r w:rsidRPr="00EF12A9">
              <w:rPr>
                <w:rFonts w:ascii="Helvetica" w:hAnsi="Helvetica" w:cs="Helvetica"/>
                <w:sz w:val="20"/>
                <w:lang w:val="ka-GE"/>
              </w:rPr>
              <w:t>სიხშირე</w:t>
            </w:r>
            <w:r w:rsidRPr="00EF12A9">
              <w:rPr>
                <w:rFonts w:cs="Arial"/>
                <w:sz w:val="20"/>
                <w:lang w:val="ka-GE"/>
              </w:rPr>
              <w:t xml:space="preserve">; </w:t>
            </w:r>
            <w:r w:rsidRPr="00EF12A9">
              <w:rPr>
                <w:rFonts w:ascii="Helvetica" w:hAnsi="Helvetica" w:cs="Helvetica"/>
                <w:sz w:val="20"/>
                <w:lang w:val="ka-GE"/>
              </w:rPr>
              <w:t>ავადობა</w:t>
            </w:r>
            <w:r w:rsidRPr="00EF12A9">
              <w:rPr>
                <w:rFonts w:cs="Arial"/>
                <w:sz w:val="20"/>
                <w:lang w:val="ka-GE"/>
              </w:rPr>
              <w:t xml:space="preserve"> </w:t>
            </w:r>
            <w:r w:rsidRPr="00EF12A9">
              <w:rPr>
                <w:rFonts w:ascii="Helvetica" w:hAnsi="Helvetica" w:cs="Helvetica"/>
                <w:sz w:val="20"/>
                <w:lang w:val="ka-GE"/>
              </w:rPr>
              <w:t>მოგვიანებით</w:t>
            </w:r>
            <w:r w:rsidRPr="00EF12A9">
              <w:rPr>
                <w:rFonts w:cs="Arial"/>
                <w:sz w:val="20"/>
                <w:lang w:val="ka-GE"/>
              </w:rPr>
              <w:t xml:space="preserve"> </w:t>
            </w:r>
            <w:r w:rsidRPr="00EF12A9">
              <w:rPr>
                <w:rFonts w:ascii="Helvetica" w:hAnsi="Helvetica" w:cs="Helvetica"/>
                <w:sz w:val="20"/>
                <w:lang w:val="ka-GE"/>
              </w:rPr>
              <w:t>ეტაპებზე</w:t>
            </w:r>
            <w:r w:rsidRPr="00EF12A9">
              <w:rPr>
                <w:rFonts w:cs="Arial"/>
                <w:sz w:val="20"/>
                <w:lang w:val="ka-GE"/>
              </w:rPr>
              <w:t xml:space="preserve"> </w:t>
            </w:r>
            <w:r w:rsidRPr="00EF12A9">
              <w:rPr>
                <w:rFonts w:ascii="Helvetica" w:hAnsi="Helvetica" w:cs="Helvetica"/>
                <w:sz w:val="20"/>
                <w:lang w:val="ka-GE"/>
              </w:rPr>
              <w:t>და</w:t>
            </w:r>
            <w:r w:rsidRPr="00EF12A9">
              <w:rPr>
                <w:rFonts w:cs="Arial"/>
                <w:sz w:val="20"/>
                <w:lang w:val="ka-GE"/>
              </w:rPr>
              <w:t xml:space="preserve"> </w:t>
            </w:r>
            <w:r w:rsidRPr="00EF12A9">
              <w:rPr>
                <w:rFonts w:ascii="Helvetica" w:hAnsi="Helvetica" w:cs="Helvetica"/>
                <w:sz w:val="20"/>
                <w:lang w:val="ka-GE"/>
              </w:rPr>
              <w:t>განმეორებითი</w:t>
            </w:r>
            <w:r w:rsidRPr="00EF12A9">
              <w:rPr>
                <w:rFonts w:cs="Arial"/>
                <w:sz w:val="20"/>
                <w:lang w:val="ka-GE"/>
              </w:rPr>
              <w:t xml:space="preserve"> </w:t>
            </w:r>
            <w:r w:rsidRPr="00EF12A9">
              <w:rPr>
                <w:rFonts w:ascii="Helvetica" w:hAnsi="Helvetica" w:cs="Helvetica"/>
                <w:sz w:val="20"/>
                <w:lang w:val="ka-GE"/>
              </w:rPr>
              <w:t>ჰოსპიტალიზაცია</w:t>
            </w:r>
            <w:r w:rsidRPr="00EF12A9">
              <w:rPr>
                <w:rFonts w:cs="Arial"/>
                <w:sz w:val="20"/>
                <w:lang w:val="ka-GE"/>
              </w:rPr>
              <w:t xml:space="preserve">; </w:t>
            </w:r>
            <w:r w:rsidRPr="00EF12A9">
              <w:rPr>
                <w:rFonts w:ascii="Helvetica" w:hAnsi="Helvetica" w:cs="Helvetica"/>
                <w:sz w:val="20"/>
                <w:lang w:val="ka-GE"/>
              </w:rPr>
              <w:t>სამუშაოზე</w:t>
            </w:r>
            <w:r w:rsidRPr="00EF12A9">
              <w:rPr>
                <w:rFonts w:cs="Arial"/>
                <w:sz w:val="20"/>
                <w:lang w:val="ka-GE"/>
              </w:rPr>
              <w:t xml:space="preserve"> </w:t>
            </w:r>
            <w:r w:rsidRPr="00EF12A9">
              <w:rPr>
                <w:rFonts w:ascii="Helvetica" w:hAnsi="Helvetica" w:cs="Helvetica"/>
                <w:sz w:val="20"/>
                <w:lang w:val="ka-GE"/>
              </w:rPr>
              <w:t>დაბრუნების</w:t>
            </w:r>
            <w:r w:rsidRPr="00EF12A9">
              <w:rPr>
                <w:rFonts w:cs="Arial"/>
                <w:sz w:val="20"/>
                <w:lang w:val="ka-GE"/>
              </w:rPr>
              <w:t xml:space="preserve"> </w:t>
            </w:r>
            <w:r w:rsidRPr="00EF12A9">
              <w:rPr>
                <w:rFonts w:ascii="Helvetica" w:hAnsi="Helvetica" w:cs="Helvetica"/>
                <w:sz w:val="20"/>
                <w:lang w:val="ka-GE"/>
              </w:rPr>
              <w:t>მაჩვენებელი</w:t>
            </w:r>
            <w:r w:rsidRPr="00EF12A9">
              <w:rPr>
                <w:rFonts w:cs="Arial"/>
                <w:sz w:val="20"/>
                <w:lang w:val="ka-GE"/>
              </w:rPr>
              <w:t xml:space="preserve">; </w:t>
            </w:r>
            <w:r w:rsidRPr="00EF12A9">
              <w:rPr>
                <w:rFonts w:ascii="Helvetica" w:hAnsi="Helvetica" w:cs="Helvetica"/>
                <w:sz w:val="20"/>
                <w:lang w:val="ka-GE"/>
              </w:rPr>
              <w:t>ფიზიკური</w:t>
            </w:r>
            <w:r w:rsidRPr="00EF12A9">
              <w:rPr>
                <w:rFonts w:cs="Arial"/>
                <w:sz w:val="20"/>
                <w:lang w:val="ka-GE"/>
              </w:rPr>
              <w:t xml:space="preserve"> </w:t>
            </w:r>
            <w:r w:rsidRPr="00EF12A9">
              <w:rPr>
                <w:rFonts w:ascii="Helvetica" w:hAnsi="Helvetica" w:cs="Helvetica"/>
                <w:sz w:val="20"/>
                <w:lang w:val="ka-GE"/>
              </w:rPr>
              <w:t>და</w:t>
            </w:r>
            <w:r w:rsidRPr="00EF12A9">
              <w:rPr>
                <w:rFonts w:cs="Arial"/>
                <w:sz w:val="20"/>
                <w:lang w:val="ka-GE"/>
              </w:rPr>
              <w:t xml:space="preserve"> </w:t>
            </w:r>
            <w:r w:rsidRPr="00EF12A9">
              <w:rPr>
                <w:rFonts w:ascii="Helvetica" w:hAnsi="Helvetica" w:cs="Helvetica"/>
                <w:sz w:val="20"/>
                <w:lang w:val="ka-GE"/>
              </w:rPr>
              <w:lastRenderedPageBreak/>
              <w:t>სოციალური</w:t>
            </w:r>
            <w:r w:rsidRPr="00EF12A9">
              <w:rPr>
                <w:rFonts w:cs="Arial"/>
                <w:sz w:val="20"/>
                <w:lang w:val="ka-GE"/>
              </w:rPr>
              <w:t xml:space="preserve"> </w:t>
            </w:r>
            <w:r w:rsidRPr="00EF12A9">
              <w:rPr>
                <w:rFonts w:ascii="Helvetica" w:hAnsi="Helvetica" w:cs="Helvetica"/>
                <w:sz w:val="20"/>
                <w:lang w:val="ka-GE"/>
              </w:rPr>
              <w:t>ფუნქციონირების</w:t>
            </w:r>
            <w:r w:rsidRPr="00EF12A9">
              <w:rPr>
                <w:rFonts w:cs="Arial"/>
                <w:sz w:val="20"/>
                <w:lang w:val="ka-GE"/>
              </w:rPr>
              <w:t xml:space="preserve"> </w:t>
            </w:r>
            <w:r w:rsidRPr="00EF12A9">
              <w:rPr>
                <w:rFonts w:ascii="Helvetica" w:hAnsi="Helvetica" w:cs="Helvetica"/>
                <w:sz w:val="20"/>
                <w:lang w:val="ka-GE"/>
              </w:rPr>
              <w:t>უნარი</w:t>
            </w:r>
            <w:r w:rsidRPr="00EF12A9">
              <w:rPr>
                <w:rFonts w:cs="Arial"/>
                <w:sz w:val="20"/>
                <w:lang w:val="ka-GE"/>
              </w:rPr>
              <w:t xml:space="preserve">; </w:t>
            </w:r>
            <w:r w:rsidRPr="00EF12A9">
              <w:rPr>
                <w:rFonts w:ascii="Helvetica" w:hAnsi="Helvetica" w:cs="Helvetica"/>
                <w:sz w:val="20"/>
                <w:lang w:val="ka-GE"/>
              </w:rPr>
              <w:t>და</w:t>
            </w:r>
            <w:r w:rsidRPr="00EF12A9">
              <w:rPr>
                <w:rFonts w:cs="Arial"/>
                <w:sz w:val="20"/>
                <w:lang w:val="ka-GE"/>
              </w:rPr>
              <w:t xml:space="preserve"> </w:t>
            </w:r>
            <w:r w:rsidRPr="00EF12A9">
              <w:rPr>
                <w:rFonts w:ascii="Helvetica" w:hAnsi="Helvetica" w:cs="Helvetica"/>
                <w:sz w:val="20"/>
                <w:lang w:val="ka-GE"/>
              </w:rPr>
              <w:t>სხვა</w:t>
            </w:r>
            <w:r w:rsidRPr="00EF12A9">
              <w:rPr>
                <w:rFonts w:cs="Arial"/>
                <w:sz w:val="20"/>
                <w:lang w:val="ka-GE"/>
              </w:rPr>
              <w:t xml:space="preserve"> </w:t>
            </w:r>
            <w:r w:rsidRPr="00EF12A9">
              <w:rPr>
                <w:rFonts w:ascii="Helvetica" w:hAnsi="Helvetica" w:cs="Helvetica"/>
                <w:sz w:val="20"/>
                <w:lang w:val="ka-GE"/>
              </w:rPr>
              <w:t>შედეგები</w:t>
            </w:r>
            <w:r w:rsidRPr="00EF12A9">
              <w:rPr>
                <w:rFonts w:cs="Arial"/>
                <w:sz w:val="20"/>
                <w:lang w:val="ka-GE"/>
              </w:rPr>
              <w:t xml:space="preserve">, </w:t>
            </w:r>
            <w:r w:rsidRPr="00EF12A9">
              <w:rPr>
                <w:rFonts w:ascii="Helvetica" w:hAnsi="Helvetica" w:cs="Helvetica"/>
                <w:sz w:val="20"/>
                <w:lang w:val="ka-GE"/>
              </w:rPr>
              <w:t>როგორიცაა</w:t>
            </w:r>
            <w:r w:rsidRPr="00EF12A9">
              <w:rPr>
                <w:rFonts w:cs="Arial"/>
                <w:sz w:val="20"/>
                <w:lang w:val="ka-GE"/>
              </w:rPr>
              <w:t xml:space="preserve"> </w:t>
            </w:r>
            <w:r w:rsidRPr="00EF12A9">
              <w:rPr>
                <w:rFonts w:ascii="Helvetica" w:hAnsi="Helvetica" w:cs="Helvetica"/>
                <w:sz w:val="20"/>
                <w:lang w:val="ka-GE"/>
              </w:rPr>
              <w:t>ცხოვრების</w:t>
            </w:r>
            <w:r w:rsidRPr="00EF12A9">
              <w:rPr>
                <w:rFonts w:cs="Arial"/>
                <w:sz w:val="20"/>
                <w:lang w:val="ka-GE"/>
              </w:rPr>
              <w:t xml:space="preserve"> </w:t>
            </w:r>
            <w:r w:rsidRPr="00EF12A9">
              <w:rPr>
                <w:rFonts w:ascii="Helvetica" w:hAnsi="Helvetica" w:cs="Helvetica"/>
                <w:sz w:val="20"/>
                <w:lang w:val="ka-GE"/>
              </w:rPr>
              <w:t>ხარისხი</w:t>
            </w:r>
            <w:r w:rsidRPr="00EF12A9">
              <w:rPr>
                <w:rFonts w:cs="Arial"/>
                <w:sz w:val="20"/>
                <w:lang w:val="ka-GE"/>
              </w:rPr>
              <w:t xml:space="preserve">; </w:t>
            </w:r>
            <w:r w:rsidRPr="00EF12A9">
              <w:rPr>
                <w:rFonts w:ascii="Helvetica" w:hAnsi="Helvetica" w:cs="Helvetica"/>
                <w:sz w:val="20"/>
                <w:lang w:val="ka-GE"/>
              </w:rPr>
              <w:t>ჯანმრთელობის</w:t>
            </w:r>
            <w:r w:rsidRPr="00EF12A9">
              <w:rPr>
                <w:rFonts w:cs="Arial"/>
                <w:sz w:val="20"/>
                <w:lang w:val="ka-GE"/>
              </w:rPr>
              <w:t xml:space="preserve"> </w:t>
            </w:r>
            <w:r w:rsidRPr="00EF12A9">
              <w:rPr>
                <w:rFonts w:ascii="Helvetica" w:hAnsi="Helvetica" w:cs="Helvetica"/>
                <w:sz w:val="20"/>
                <w:lang w:val="ka-GE"/>
              </w:rPr>
              <w:t>ზოგადი</w:t>
            </w:r>
            <w:r w:rsidRPr="00EF12A9">
              <w:rPr>
                <w:rFonts w:cs="Arial"/>
                <w:sz w:val="20"/>
                <w:lang w:val="ka-GE"/>
              </w:rPr>
              <w:t xml:space="preserve"> </w:t>
            </w:r>
            <w:r w:rsidRPr="00EF12A9">
              <w:rPr>
                <w:rFonts w:ascii="Helvetica" w:hAnsi="Helvetica" w:cs="Helvetica"/>
                <w:sz w:val="20"/>
                <w:lang w:val="ka-GE"/>
              </w:rPr>
              <w:t>მდგომარეობა</w:t>
            </w:r>
            <w:r w:rsidRPr="00EF12A9">
              <w:rPr>
                <w:rFonts w:cs="Arial"/>
                <w:sz w:val="20"/>
                <w:lang w:val="ka-GE"/>
              </w:rPr>
              <w:t xml:space="preserve">; </w:t>
            </w:r>
            <w:r w:rsidRPr="00EF12A9">
              <w:rPr>
                <w:rFonts w:ascii="Helvetica" w:hAnsi="Helvetica" w:cs="Helvetica"/>
                <w:sz w:val="20"/>
                <w:lang w:val="ka-GE"/>
              </w:rPr>
              <w:t>რესურსების</w:t>
            </w:r>
            <w:r w:rsidRPr="00EF12A9">
              <w:rPr>
                <w:rFonts w:cs="Arial"/>
                <w:sz w:val="20"/>
                <w:lang w:val="ka-GE"/>
              </w:rPr>
              <w:t xml:space="preserve"> </w:t>
            </w:r>
            <w:r w:rsidRPr="00EF12A9">
              <w:rPr>
                <w:rFonts w:ascii="Helvetica" w:hAnsi="Helvetica" w:cs="Helvetica"/>
                <w:sz w:val="20"/>
                <w:lang w:val="ka-GE"/>
              </w:rPr>
              <w:t>მოხმარება</w:t>
            </w:r>
            <w:r w:rsidRPr="00EF12A9">
              <w:rPr>
                <w:rFonts w:cs="Arial"/>
                <w:sz w:val="20"/>
                <w:lang w:val="ka-GE"/>
              </w:rPr>
              <w:t>?</w:t>
            </w:r>
          </w:p>
        </w:tc>
      </w:tr>
    </w:tbl>
    <w:p w14:paraId="1A10C146" w14:textId="77777777" w:rsidR="00F51FFF" w:rsidRPr="00EF12A9" w:rsidRDefault="00F51FFF" w:rsidP="00F51FFF">
      <w:pPr>
        <w:rPr>
          <w:rFonts w:cs="Arial"/>
        </w:rPr>
      </w:pPr>
    </w:p>
    <w:p w14:paraId="0FD347C4" w14:textId="77777777" w:rsidR="00F51FFF" w:rsidRPr="00EF12A9" w:rsidRDefault="00F51FFF" w:rsidP="00F0025C">
      <w:pPr>
        <w:pStyle w:val="berschrift2"/>
      </w:pPr>
      <w:bookmarkStart w:id="31" w:name="_Toc492155249"/>
      <w:bookmarkStart w:id="32" w:name="_Toc496461567"/>
      <w:r w:rsidRPr="00EF12A9">
        <w:rPr>
          <w:rFonts w:ascii="Helvetica" w:hAnsi="Helvetica" w:cs="Helvetica"/>
        </w:rPr>
        <w:t>წყარო</w:t>
      </w:r>
      <w:r w:rsidRPr="00EF12A9">
        <w:t xml:space="preserve"> </w:t>
      </w:r>
      <w:r w:rsidRPr="00EF12A9">
        <w:rPr>
          <w:rFonts w:ascii="Helvetica" w:hAnsi="Helvetica" w:cs="Helvetica"/>
        </w:rPr>
        <w:t>გაიდლაინის</w:t>
      </w:r>
      <w:r w:rsidRPr="00EF12A9">
        <w:t xml:space="preserve"> </w:t>
      </w:r>
      <w:r w:rsidRPr="00EF12A9">
        <w:rPr>
          <w:rFonts w:ascii="Helvetica" w:hAnsi="Helvetica" w:cs="Helvetica"/>
        </w:rPr>
        <w:t>ადაპტირების</w:t>
      </w:r>
      <w:r w:rsidRPr="00EF12A9">
        <w:t xml:space="preserve"> </w:t>
      </w:r>
      <w:r w:rsidRPr="00EF12A9">
        <w:rPr>
          <w:rFonts w:ascii="Helvetica" w:hAnsi="Helvetica" w:cs="Helvetica"/>
        </w:rPr>
        <w:t>პროცესი</w:t>
      </w:r>
      <w:bookmarkEnd w:id="31"/>
      <w:bookmarkEnd w:id="32"/>
    </w:p>
    <w:p w14:paraId="3774D98F" w14:textId="77777777" w:rsidR="00F51FFF" w:rsidRPr="00EF12A9" w:rsidRDefault="00F51FFF" w:rsidP="00F51FFF">
      <w:pPr>
        <w:autoSpaceDE w:val="0"/>
        <w:autoSpaceDN w:val="0"/>
        <w:adjustRightInd w:val="0"/>
        <w:jc w:val="both"/>
        <w:rPr>
          <w:rFonts w:cs="Arial"/>
          <w:color w:val="231F20"/>
          <w:lang w:val="ka-GE" w:eastAsia="en-GB"/>
        </w:rPr>
      </w:pPr>
    </w:p>
    <w:p w14:paraId="18CB1500" w14:textId="77777777" w:rsidR="00F51FFF" w:rsidRPr="00EF12A9" w:rsidRDefault="00F51FFF" w:rsidP="00F51FFF">
      <w:pPr>
        <w:autoSpaceDE w:val="0"/>
        <w:autoSpaceDN w:val="0"/>
        <w:adjustRightInd w:val="0"/>
        <w:jc w:val="both"/>
        <w:rPr>
          <w:rFonts w:cs="Arial"/>
          <w:color w:val="231F20"/>
          <w:lang w:val="ka-GE" w:eastAsia="en-GB"/>
        </w:rPr>
      </w:pPr>
      <w:r w:rsidRPr="00EF12A9">
        <w:rPr>
          <w:rFonts w:ascii="Helvetica" w:hAnsi="Helvetica" w:cs="Helvetica"/>
          <w:color w:val="231F20"/>
          <w:lang w:val="ka-GE" w:eastAsia="en-GB"/>
        </w:rPr>
        <w:t>შრომის</w:t>
      </w:r>
      <w:r w:rsidRPr="00EF12A9">
        <w:rPr>
          <w:rFonts w:cs="Arial"/>
          <w:color w:val="231F20"/>
          <w:lang w:val="ka-GE" w:eastAsia="en-GB"/>
        </w:rPr>
        <w:t xml:space="preserve">, </w:t>
      </w:r>
      <w:r w:rsidRPr="00EF12A9">
        <w:rPr>
          <w:rFonts w:ascii="Helvetica" w:hAnsi="Helvetica" w:cs="Helvetica"/>
          <w:color w:val="231F20"/>
          <w:lang w:val="ka-GE" w:eastAsia="en-GB"/>
        </w:rPr>
        <w:t>ჯანმრთელობისა</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სოციალური</w:t>
      </w:r>
      <w:r w:rsidRPr="00EF12A9">
        <w:rPr>
          <w:rFonts w:cs="Arial"/>
          <w:color w:val="231F20"/>
          <w:lang w:val="ka-GE" w:eastAsia="en-GB"/>
        </w:rPr>
        <w:t xml:space="preserve"> </w:t>
      </w:r>
      <w:r w:rsidRPr="00EF12A9">
        <w:rPr>
          <w:rFonts w:ascii="Helvetica" w:hAnsi="Helvetica" w:cs="Helvetica"/>
          <w:color w:val="231F20"/>
          <w:lang w:val="ka-GE" w:eastAsia="en-GB"/>
        </w:rPr>
        <w:t>დაცვის</w:t>
      </w:r>
      <w:r w:rsidRPr="00EF12A9">
        <w:rPr>
          <w:rFonts w:cs="Arial"/>
          <w:color w:val="231F20"/>
          <w:lang w:val="ka-GE" w:eastAsia="en-GB"/>
        </w:rPr>
        <w:t xml:space="preserve"> </w:t>
      </w:r>
      <w:r w:rsidRPr="00EF12A9">
        <w:rPr>
          <w:rFonts w:ascii="Helvetica" w:hAnsi="Helvetica" w:cs="Helvetica"/>
          <w:color w:val="231F20"/>
          <w:lang w:val="ka-GE" w:eastAsia="en-GB"/>
        </w:rPr>
        <w:t>სამინისტროს</w:t>
      </w:r>
      <w:r w:rsidRPr="00EF12A9">
        <w:rPr>
          <w:rFonts w:cs="Arial"/>
          <w:color w:val="231F20"/>
          <w:lang w:val="ka-GE" w:eastAsia="en-GB"/>
        </w:rPr>
        <w:t xml:space="preserve"> </w:t>
      </w:r>
      <w:r w:rsidRPr="00EF12A9">
        <w:rPr>
          <w:rFonts w:ascii="Helvetica" w:hAnsi="Helvetica" w:cs="Helvetica"/>
          <w:color w:val="231F20"/>
          <w:lang w:val="ka-GE" w:eastAsia="en-GB"/>
        </w:rPr>
        <w:t>მიერ</w:t>
      </w:r>
      <w:r w:rsidRPr="00EF12A9">
        <w:rPr>
          <w:rFonts w:cs="Arial"/>
          <w:color w:val="231F20"/>
          <w:lang w:val="ka-GE" w:eastAsia="en-GB"/>
        </w:rPr>
        <w:t xml:space="preserve"> </w:t>
      </w:r>
      <w:r w:rsidRPr="00EF12A9">
        <w:rPr>
          <w:rFonts w:ascii="Helvetica" w:hAnsi="Helvetica" w:cs="Helvetica"/>
          <w:color w:val="231F20"/>
          <w:lang w:val="ka-GE" w:eastAsia="en-GB"/>
        </w:rPr>
        <w:t>პრიორიტეტულად</w:t>
      </w:r>
      <w:r w:rsidRPr="00EF12A9">
        <w:rPr>
          <w:rFonts w:cs="Arial"/>
          <w:color w:val="231F20"/>
          <w:lang w:val="ka-GE" w:eastAsia="en-GB"/>
        </w:rPr>
        <w:t xml:space="preserve"> </w:t>
      </w:r>
      <w:r w:rsidRPr="00EF12A9">
        <w:rPr>
          <w:rFonts w:ascii="Helvetica" w:hAnsi="Helvetica" w:cs="Helvetica"/>
          <w:color w:val="231F20"/>
          <w:lang w:val="ka-GE" w:eastAsia="en-GB"/>
        </w:rPr>
        <w:t>მიჩნეულ</w:t>
      </w:r>
      <w:r w:rsidRPr="00EF12A9">
        <w:rPr>
          <w:rFonts w:cs="Arial"/>
          <w:color w:val="231F20"/>
          <w:lang w:val="ka-GE" w:eastAsia="en-GB"/>
        </w:rPr>
        <w:t xml:space="preserve"> </w:t>
      </w:r>
      <w:r w:rsidRPr="00EF12A9">
        <w:rPr>
          <w:rFonts w:ascii="Helvetica" w:hAnsi="Helvetica" w:cs="Helvetica"/>
          <w:color w:val="231F20"/>
          <w:lang w:val="ka-GE" w:eastAsia="en-GB"/>
        </w:rPr>
        <w:t>თემებზე</w:t>
      </w:r>
      <w:r w:rsidRPr="00EF12A9">
        <w:rPr>
          <w:rFonts w:cs="Arial"/>
          <w:color w:val="231F20"/>
          <w:lang w:val="ka-GE" w:eastAsia="en-GB"/>
        </w:rPr>
        <w:t xml:space="preserve"> </w:t>
      </w:r>
      <w:r w:rsidRPr="00EF12A9">
        <w:rPr>
          <w:rFonts w:ascii="Helvetica" w:hAnsi="Helvetica" w:cs="Helvetica"/>
          <w:color w:val="231F20"/>
          <w:lang w:val="ka-GE" w:eastAsia="en-GB"/>
        </w:rPr>
        <w:t>საერთაშორისო</w:t>
      </w:r>
      <w:r w:rsidRPr="00EF12A9">
        <w:rPr>
          <w:rFonts w:cs="Arial"/>
          <w:color w:val="231F20"/>
          <w:lang w:val="ka-GE" w:eastAsia="en-GB"/>
        </w:rPr>
        <w:t xml:space="preserve"> </w:t>
      </w:r>
      <w:r w:rsidRPr="00EF12A9">
        <w:rPr>
          <w:rFonts w:ascii="Helvetica" w:hAnsi="Helvetica" w:cs="Helvetica"/>
          <w:color w:val="231F20"/>
          <w:lang w:val="ka-GE" w:eastAsia="en-GB"/>
        </w:rPr>
        <w:t>ორგანიზაციების</w:t>
      </w:r>
      <w:r w:rsidRPr="00EF12A9">
        <w:rPr>
          <w:rFonts w:cs="Arial"/>
          <w:color w:val="231F20"/>
          <w:lang w:val="ka-GE" w:eastAsia="en-GB"/>
        </w:rPr>
        <w:t xml:space="preserve"> </w:t>
      </w:r>
      <w:r w:rsidRPr="00EF12A9">
        <w:rPr>
          <w:rFonts w:ascii="Helvetica" w:hAnsi="Helvetica" w:cs="Helvetica"/>
          <w:color w:val="231F20"/>
          <w:lang w:val="ka-GE" w:eastAsia="en-GB"/>
        </w:rPr>
        <w:t>მიერ</w:t>
      </w:r>
      <w:r w:rsidRPr="00EF12A9">
        <w:rPr>
          <w:rFonts w:cs="Arial"/>
          <w:color w:val="231F20"/>
          <w:lang w:val="ka-GE" w:eastAsia="en-GB"/>
        </w:rPr>
        <w:t xml:space="preserve"> </w:t>
      </w:r>
      <w:r w:rsidRPr="00EF12A9">
        <w:rPr>
          <w:rFonts w:ascii="Helvetica" w:hAnsi="Helvetica" w:cs="Helvetica"/>
          <w:color w:val="231F20"/>
          <w:lang w:val="ka-GE" w:eastAsia="en-GB"/>
        </w:rPr>
        <w:t>უკვე</w:t>
      </w:r>
      <w:r w:rsidRPr="00EF12A9">
        <w:rPr>
          <w:rFonts w:cs="Arial"/>
          <w:color w:val="231F20"/>
          <w:lang w:val="ka-GE" w:eastAsia="en-GB"/>
        </w:rPr>
        <w:t xml:space="preserve"> </w:t>
      </w:r>
      <w:r w:rsidRPr="00EF12A9">
        <w:rPr>
          <w:rFonts w:ascii="Helvetica" w:hAnsi="Helvetica" w:cs="Helvetica"/>
          <w:color w:val="231F20"/>
          <w:lang w:val="ka-GE" w:eastAsia="en-GB"/>
        </w:rPr>
        <w:t>გამოქვეყნებული</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გაიდლაინების</w:t>
      </w:r>
      <w:r w:rsidRPr="00EF12A9">
        <w:rPr>
          <w:rFonts w:cs="Arial"/>
          <w:color w:val="231F20"/>
          <w:lang w:val="ka-GE" w:eastAsia="en-GB"/>
        </w:rPr>
        <w:t xml:space="preserve"> </w:t>
      </w:r>
      <w:r w:rsidRPr="00EF12A9">
        <w:rPr>
          <w:rFonts w:ascii="Helvetica" w:hAnsi="Helvetica" w:cs="Helvetica"/>
          <w:color w:val="231F20"/>
          <w:lang w:val="ka-GE" w:eastAsia="en-GB"/>
        </w:rPr>
        <w:t>ან</w:t>
      </w:r>
      <w:r w:rsidRPr="00EF12A9">
        <w:rPr>
          <w:rFonts w:cs="Arial"/>
          <w:color w:val="231F20"/>
          <w:lang w:val="ka-GE" w:eastAsia="en-GB"/>
        </w:rPr>
        <w:t xml:space="preserve"> </w:t>
      </w:r>
      <w:r w:rsidRPr="00EF12A9">
        <w:rPr>
          <w:rFonts w:ascii="Helvetica" w:hAnsi="Helvetica" w:cs="Helvetica"/>
          <w:color w:val="231F20"/>
          <w:lang w:val="ka-GE" w:eastAsia="en-GB"/>
        </w:rPr>
        <w:t>ცალკეული</w:t>
      </w:r>
      <w:r w:rsidRPr="00EF12A9">
        <w:rPr>
          <w:rFonts w:cs="Arial"/>
          <w:color w:val="231F20"/>
          <w:lang w:val="ka-GE" w:eastAsia="en-GB"/>
        </w:rPr>
        <w:t xml:space="preserve"> </w:t>
      </w:r>
      <w:r w:rsidRPr="00EF12A9">
        <w:rPr>
          <w:rFonts w:ascii="Helvetica" w:hAnsi="Helvetica" w:cs="Helvetica"/>
          <w:color w:val="231F20"/>
          <w:lang w:val="ka-GE" w:eastAsia="en-GB"/>
        </w:rPr>
        <w:t>თავების</w:t>
      </w:r>
      <w:r w:rsidRPr="00EF12A9">
        <w:rPr>
          <w:rFonts w:cs="Arial"/>
          <w:color w:val="231F20"/>
          <w:lang w:val="ka-GE" w:eastAsia="en-GB"/>
        </w:rPr>
        <w:t xml:space="preserve"> </w:t>
      </w:r>
      <w:r w:rsidRPr="00EF12A9">
        <w:rPr>
          <w:rFonts w:ascii="Helvetica" w:hAnsi="Helvetica" w:cs="Helvetica"/>
          <w:color w:val="231F20"/>
          <w:lang w:val="ka-GE" w:eastAsia="en-GB"/>
        </w:rPr>
        <w:t>გამოყენება</w:t>
      </w:r>
      <w:r w:rsidRPr="00EF12A9">
        <w:rPr>
          <w:rFonts w:cs="Arial"/>
          <w:color w:val="231F20"/>
          <w:lang w:val="ka-GE" w:eastAsia="en-GB"/>
        </w:rPr>
        <w:t xml:space="preserve"> </w:t>
      </w:r>
      <w:r w:rsidRPr="00EF12A9">
        <w:rPr>
          <w:rFonts w:ascii="Helvetica" w:hAnsi="Helvetica" w:cs="Helvetica"/>
          <w:color w:val="231F20"/>
          <w:lang w:val="ka-GE" w:eastAsia="en-GB"/>
        </w:rPr>
        <w:t>არაერთი</w:t>
      </w:r>
      <w:r w:rsidRPr="00EF12A9">
        <w:rPr>
          <w:rFonts w:cs="Arial"/>
          <w:color w:val="231F20"/>
          <w:lang w:val="ka-GE" w:eastAsia="en-GB"/>
        </w:rPr>
        <w:t xml:space="preserve"> </w:t>
      </w:r>
      <w:r w:rsidRPr="00EF12A9">
        <w:rPr>
          <w:rFonts w:ascii="Helvetica" w:hAnsi="Helvetica" w:cs="Helvetica"/>
          <w:color w:val="231F20"/>
          <w:lang w:val="ka-GE" w:eastAsia="en-GB"/>
        </w:rPr>
        <w:t>მიზეზის</w:t>
      </w:r>
      <w:r w:rsidRPr="00EF12A9">
        <w:rPr>
          <w:rFonts w:cs="Arial"/>
          <w:color w:val="231F20"/>
          <w:lang w:val="ka-GE" w:eastAsia="en-GB"/>
        </w:rPr>
        <w:t xml:space="preserve"> </w:t>
      </w:r>
      <w:r w:rsidRPr="00EF12A9">
        <w:rPr>
          <w:rFonts w:ascii="Helvetica" w:hAnsi="Helvetica" w:cs="Helvetica"/>
          <w:color w:val="231F20"/>
          <w:lang w:val="ka-GE" w:eastAsia="en-GB"/>
        </w:rPr>
        <w:t>გამო</w:t>
      </w:r>
      <w:r w:rsidRPr="00EF12A9">
        <w:rPr>
          <w:rFonts w:cs="Arial"/>
          <w:color w:val="231F20"/>
          <w:lang w:val="ka-GE" w:eastAsia="en-GB"/>
        </w:rPr>
        <w:t xml:space="preserve"> </w:t>
      </w:r>
      <w:r w:rsidRPr="00EF12A9">
        <w:rPr>
          <w:rFonts w:ascii="Helvetica" w:hAnsi="Helvetica" w:cs="Helvetica"/>
          <w:color w:val="231F20"/>
          <w:lang w:val="ka-GE" w:eastAsia="en-GB"/>
        </w:rPr>
        <w:t>გამართლებულად</w:t>
      </w:r>
      <w:r w:rsidRPr="00EF12A9">
        <w:rPr>
          <w:rFonts w:cs="Arial"/>
          <w:color w:val="231F20"/>
          <w:lang w:val="ka-GE" w:eastAsia="en-GB"/>
        </w:rPr>
        <w:t xml:space="preserve"> </w:t>
      </w:r>
      <w:r w:rsidRPr="00EF12A9">
        <w:rPr>
          <w:rFonts w:ascii="Helvetica" w:hAnsi="Helvetica" w:cs="Helvetica"/>
          <w:color w:val="231F20"/>
          <w:lang w:val="ka-GE" w:eastAsia="en-GB"/>
        </w:rPr>
        <w:t>უნდა</w:t>
      </w:r>
      <w:r w:rsidRPr="00EF12A9">
        <w:rPr>
          <w:rFonts w:cs="Arial"/>
          <w:color w:val="231F20"/>
          <w:lang w:val="ka-GE" w:eastAsia="en-GB"/>
        </w:rPr>
        <w:t xml:space="preserve"> </w:t>
      </w:r>
      <w:r w:rsidRPr="00EF12A9">
        <w:rPr>
          <w:rFonts w:ascii="Helvetica" w:hAnsi="Helvetica" w:cs="Helvetica"/>
          <w:color w:val="231F20"/>
          <w:lang w:val="ka-GE" w:eastAsia="en-GB"/>
        </w:rPr>
        <w:t>ჩაითვალოს</w:t>
      </w:r>
      <w:r w:rsidRPr="00EF12A9">
        <w:rPr>
          <w:rFonts w:cs="Arial"/>
          <w:color w:val="231F20"/>
          <w:lang w:val="ka-GE" w:eastAsia="en-GB"/>
        </w:rPr>
        <w:t xml:space="preserve">. </w:t>
      </w:r>
    </w:p>
    <w:p w14:paraId="41F15081" w14:textId="77777777" w:rsidR="00F51FFF" w:rsidRPr="00EF12A9" w:rsidRDefault="00F51FFF" w:rsidP="00F51FFF">
      <w:pPr>
        <w:autoSpaceDE w:val="0"/>
        <w:autoSpaceDN w:val="0"/>
        <w:adjustRightInd w:val="0"/>
        <w:jc w:val="both"/>
        <w:rPr>
          <w:rFonts w:cs="Arial"/>
          <w:color w:val="231F20"/>
          <w:lang w:val="ka-GE" w:eastAsia="en-GB"/>
        </w:rPr>
      </w:pPr>
      <w:r w:rsidRPr="00EF12A9">
        <w:rPr>
          <w:rFonts w:ascii="Helvetica" w:hAnsi="Helvetica" w:cs="Helvetica"/>
          <w:color w:val="231F20"/>
          <w:lang w:val="ka-GE" w:eastAsia="en-GB"/>
        </w:rPr>
        <w:t>თუ</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w:t>
      </w:r>
      <w:r w:rsidRPr="00EF12A9">
        <w:rPr>
          <w:rFonts w:cs="Arial"/>
          <w:color w:val="231F20"/>
          <w:lang w:val="ka-GE" w:eastAsia="en-GB"/>
        </w:rPr>
        <w:t xml:space="preserve"> </w:t>
      </w:r>
      <w:r w:rsidRPr="00EF12A9">
        <w:rPr>
          <w:rFonts w:ascii="Helvetica" w:hAnsi="Helvetica" w:cs="Helvetica"/>
          <w:color w:val="231F20"/>
          <w:lang w:val="ka-GE" w:eastAsia="en-GB"/>
        </w:rPr>
        <w:t>მაღალი</w:t>
      </w:r>
      <w:r w:rsidRPr="00EF12A9">
        <w:rPr>
          <w:rFonts w:cs="Arial"/>
          <w:color w:val="231F20"/>
          <w:lang w:val="ka-GE" w:eastAsia="en-GB"/>
        </w:rPr>
        <w:t xml:space="preserve"> </w:t>
      </w:r>
      <w:r w:rsidRPr="00EF12A9">
        <w:rPr>
          <w:rFonts w:ascii="Helvetica" w:hAnsi="Helvetica" w:cs="Helvetica"/>
          <w:color w:val="231F20"/>
          <w:lang w:val="ka-GE" w:eastAsia="en-GB"/>
        </w:rPr>
        <w:t>ხარისხისაა</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შესაფერისი</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გამოყენებადია</w:t>
      </w:r>
      <w:r w:rsidRPr="00EF12A9">
        <w:rPr>
          <w:rFonts w:cs="Arial"/>
          <w:color w:val="231F20"/>
          <w:lang w:val="ka-GE" w:eastAsia="en-GB"/>
        </w:rPr>
        <w:t xml:space="preserve"> </w:t>
      </w:r>
      <w:r w:rsidRPr="00EF12A9">
        <w:rPr>
          <w:rFonts w:ascii="Helvetica" w:hAnsi="Helvetica" w:cs="Helvetica"/>
          <w:color w:val="231F20"/>
          <w:lang w:val="ka-GE" w:eastAsia="en-GB"/>
        </w:rPr>
        <w:t>საქართველოს</w:t>
      </w:r>
      <w:r w:rsidRPr="00EF12A9">
        <w:rPr>
          <w:rFonts w:cs="Arial"/>
          <w:color w:val="231F20"/>
          <w:lang w:val="ka-GE" w:eastAsia="en-GB"/>
        </w:rPr>
        <w:t xml:space="preserve"> </w:t>
      </w:r>
      <w:r w:rsidRPr="00EF12A9">
        <w:rPr>
          <w:rFonts w:ascii="Helvetica" w:hAnsi="Helvetica" w:cs="Helvetica"/>
          <w:color w:val="231F20"/>
          <w:lang w:val="ka-GE" w:eastAsia="en-GB"/>
        </w:rPr>
        <w:t>პირობებში</w:t>
      </w:r>
      <w:r w:rsidRPr="00EF12A9">
        <w:rPr>
          <w:rFonts w:cs="Arial"/>
          <w:color w:val="231F20"/>
          <w:lang w:val="ka-GE" w:eastAsia="en-GB"/>
        </w:rPr>
        <w:t xml:space="preserve">, </w:t>
      </w:r>
      <w:r w:rsidRPr="00EF12A9">
        <w:rPr>
          <w:rFonts w:ascii="Helvetica" w:hAnsi="Helvetica" w:cs="Helvetica"/>
          <w:color w:val="231F20"/>
          <w:lang w:val="ka-GE" w:eastAsia="en-GB"/>
        </w:rPr>
        <w:t>ბუნებრივია</w:t>
      </w:r>
      <w:r w:rsidRPr="00EF12A9">
        <w:rPr>
          <w:rFonts w:cs="Arial"/>
          <w:color w:val="231F20"/>
          <w:lang w:val="ka-GE" w:eastAsia="en-GB"/>
        </w:rPr>
        <w:t xml:space="preserve"> </w:t>
      </w:r>
      <w:r w:rsidRPr="00EF12A9">
        <w:rPr>
          <w:rFonts w:ascii="Helvetica" w:hAnsi="Helvetica" w:cs="Helvetica"/>
          <w:color w:val="231F20"/>
          <w:lang w:val="ka-GE" w:eastAsia="en-GB"/>
        </w:rPr>
        <w:t>მისი</w:t>
      </w:r>
      <w:r w:rsidRPr="00EF12A9">
        <w:rPr>
          <w:rFonts w:cs="Arial"/>
          <w:color w:val="231F20"/>
          <w:lang w:val="ka-GE" w:eastAsia="en-GB"/>
        </w:rPr>
        <w:t xml:space="preserve"> </w:t>
      </w:r>
      <w:r w:rsidRPr="00EF12A9">
        <w:rPr>
          <w:rFonts w:ascii="Helvetica" w:hAnsi="Helvetica" w:cs="Helvetica"/>
          <w:color w:val="231F20"/>
          <w:lang w:val="ka-GE" w:eastAsia="en-GB"/>
        </w:rPr>
        <w:t>ადაპტირება</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გაიდლაინის</w:t>
      </w:r>
      <w:r w:rsidRPr="00EF12A9">
        <w:rPr>
          <w:rFonts w:cs="Arial"/>
          <w:color w:val="231F20"/>
          <w:lang w:val="ka-GE" w:eastAsia="en-GB"/>
        </w:rPr>
        <w:t xml:space="preserve"> </w:t>
      </w:r>
      <w:r w:rsidRPr="00EF12A9">
        <w:rPr>
          <w:rFonts w:ascii="Helvetica" w:hAnsi="Helvetica" w:cs="Helvetica"/>
          <w:color w:val="231F20"/>
          <w:lang w:val="ka-GE" w:eastAsia="en-GB"/>
        </w:rPr>
        <w:t>შექმნის</w:t>
      </w:r>
      <w:r w:rsidRPr="00EF12A9">
        <w:rPr>
          <w:rFonts w:cs="Arial"/>
          <w:color w:val="231F20"/>
          <w:lang w:val="ka-GE" w:eastAsia="en-GB"/>
        </w:rPr>
        <w:t xml:space="preserve"> </w:t>
      </w:r>
      <w:r w:rsidRPr="00EF12A9">
        <w:rPr>
          <w:rFonts w:ascii="Helvetica" w:hAnsi="Helvetica" w:cs="Helvetica"/>
          <w:color w:val="231F20"/>
          <w:lang w:val="ka-GE" w:eastAsia="en-GB"/>
        </w:rPr>
        <w:t>საუკეთესო</w:t>
      </w:r>
      <w:r w:rsidRPr="00EF12A9">
        <w:rPr>
          <w:rFonts w:cs="Arial"/>
          <w:color w:val="231F20"/>
          <w:lang w:val="ka-GE" w:eastAsia="en-GB"/>
        </w:rPr>
        <w:t xml:space="preserve"> </w:t>
      </w:r>
      <w:r w:rsidRPr="00EF12A9">
        <w:rPr>
          <w:rFonts w:ascii="Helvetica" w:hAnsi="Helvetica" w:cs="Helvetica"/>
          <w:color w:val="231F20"/>
          <w:lang w:val="ka-GE" w:eastAsia="en-GB"/>
        </w:rPr>
        <w:t>გზა</w:t>
      </w:r>
      <w:r w:rsidRPr="00EF12A9">
        <w:rPr>
          <w:rFonts w:cs="Arial"/>
          <w:color w:val="231F20"/>
          <w:lang w:val="ka-GE" w:eastAsia="en-GB"/>
        </w:rPr>
        <w:t xml:space="preserve"> </w:t>
      </w:r>
      <w:r w:rsidRPr="00EF12A9">
        <w:rPr>
          <w:rFonts w:ascii="Helvetica" w:hAnsi="Helvetica" w:cs="Helvetica"/>
          <w:color w:val="231F20"/>
          <w:lang w:val="ka-GE" w:eastAsia="en-GB"/>
        </w:rPr>
        <w:t>იქნება</w:t>
      </w:r>
      <w:r w:rsidRPr="00EF12A9">
        <w:rPr>
          <w:rFonts w:cs="Arial"/>
          <w:color w:val="231F20"/>
          <w:lang w:val="ka-GE" w:eastAsia="en-GB"/>
        </w:rPr>
        <w:t xml:space="preserve">. </w:t>
      </w:r>
      <w:r w:rsidRPr="00EF12A9">
        <w:rPr>
          <w:rFonts w:ascii="Helvetica" w:hAnsi="Helvetica" w:cs="Helvetica"/>
          <w:color w:val="231F20"/>
          <w:lang w:val="ka-GE" w:eastAsia="en-GB"/>
        </w:rPr>
        <w:t>ბოლო</w:t>
      </w:r>
      <w:r w:rsidRPr="00EF12A9">
        <w:rPr>
          <w:rFonts w:cs="Arial"/>
          <w:color w:val="231F20"/>
          <w:lang w:val="ka-GE" w:eastAsia="en-GB"/>
        </w:rPr>
        <w:t xml:space="preserve"> </w:t>
      </w:r>
      <w:r w:rsidRPr="00EF12A9">
        <w:rPr>
          <w:rFonts w:ascii="Helvetica" w:hAnsi="Helvetica" w:cs="Helvetica"/>
          <w:color w:val="231F20"/>
          <w:lang w:val="ka-GE" w:eastAsia="en-GB"/>
        </w:rPr>
        <w:t>წლებში</w:t>
      </w:r>
      <w:r w:rsidRPr="00EF12A9">
        <w:rPr>
          <w:rFonts w:cs="Arial"/>
          <w:color w:val="231F20"/>
          <w:lang w:val="ka-GE" w:eastAsia="en-GB"/>
        </w:rPr>
        <w:t xml:space="preserve"> </w:t>
      </w:r>
      <w:r w:rsidRPr="00EF12A9">
        <w:rPr>
          <w:rFonts w:ascii="Helvetica" w:hAnsi="Helvetica" w:cs="Helvetica"/>
          <w:color w:val="231F20"/>
          <w:lang w:val="ka-GE" w:eastAsia="en-GB"/>
        </w:rPr>
        <w:t>ინსულტის</w:t>
      </w:r>
      <w:r w:rsidRPr="00EF12A9">
        <w:rPr>
          <w:rFonts w:cs="Arial"/>
          <w:color w:val="231F20"/>
          <w:lang w:val="ka-GE" w:eastAsia="en-GB"/>
        </w:rPr>
        <w:t xml:space="preserve"> </w:t>
      </w:r>
      <w:r w:rsidRPr="00EF12A9">
        <w:rPr>
          <w:rFonts w:ascii="Helvetica" w:hAnsi="Helvetica" w:cs="Helvetica"/>
          <w:color w:val="231F20"/>
          <w:lang w:val="ka-GE" w:eastAsia="en-GB"/>
        </w:rPr>
        <w:t>თემაზე</w:t>
      </w:r>
      <w:r w:rsidRPr="00EF12A9">
        <w:rPr>
          <w:rFonts w:cs="Arial"/>
          <w:color w:val="231F20"/>
          <w:lang w:val="ka-GE" w:eastAsia="en-GB"/>
        </w:rPr>
        <w:t xml:space="preserve"> </w:t>
      </w:r>
      <w:r w:rsidRPr="00EF12A9">
        <w:rPr>
          <w:rFonts w:ascii="Helvetica" w:hAnsi="Helvetica" w:cs="Helvetica"/>
          <w:color w:val="231F20"/>
          <w:lang w:val="ka-GE" w:eastAsia="en-GB"/>
        </w:rPr>
        <w:t>რამდენიმე</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w:t>
      </w:r>
      <w:r w:rsidRPr="00EF12A9">
        <w:rPr>
          <w:rFonts w:cs="Arial"/>
          <w:color w:val="231F20"/>
          <w:lang w:val="ka-GE" w:eastAsia="en-GB"/>
        </w:rPr>
        <w:t xml:space="preserve"> </w:t>
      </w:r>
      <w:r w:rsidRPr="00EF12A9">
        <w:rPr>
          <w:rFonts w:ascii="Helvetica" w:hAnsi="Helvetica" w:cs="Helvetica"/>
          <w:color w:val="231F20"/>
          <w:lang w:val="ka-GE" w:eastAsia="en-GB"/>
        </w:rPr>
        <w:t>გამოქვეყნდა</w:t>
      </w:r>
      <w:r w:rsidRPr="00EF12A9">
        <w:rPr>
          <w:rFonts w:cs="Arial"/>
          <w:color w:val="231F20"/>
          <w:lang w:val="ka-GE" w:eastAsia="en-GB"/>
        </w:rPr>
        <w:t xml:space="preserve"> (</w:t>
      </w:r>
      <w:r w:rsidRPr="00EF12A9">
        <w:rPr>
          <w:rFonts w:ascii="Helvetica" w:hAnsi="Helvetica" w:cs="Helvetica"/>
          <w:color w:val="231F20"/>
          <w:lang w:val="ka-GE" w:eastAsia="en-GB"/>
        </w:rPr>
        <w:t>მაგალითად</w:t>
      </w:r>
      <w:r w:rsidRPr="00EF12A9">
        <w:rPr>
          <w:rFonts w:cs="Arial"/>
          <w:color w:val="231F20"/>
          <w:lang w:val="ka-GE" w:eastAsia="en-GB"/>
        </w:rPr>
        <w:t xml:space="preserve">, </w:t>
      </w:r>
      <w:r w:rsidRPr="00EF12A9">
        <w:rPr>
          <w:rFonts w:ascii="Helvetica" w:hAnsi="Helvetica" w:cs="Helvetica"/>
          <w:color w:val="231F20"/>
          <w:lang w:val="ka-GE" w:eastAsia="en-GB"/>
        </w:rPr>
        <w:t>ინსულტის</w:t>
      </w:r>
      <w:r w:rsidRPr="00EF12A9">
        <w:rPr>
          <w:rFonts w:cs="Arial"/>
          <w:color w:val="231F20"/>
          <w:lang w:val="ka-GE" w:eastAsia="en-GB"/>
        </w:rPr>
        <w:t xml:space="preserve"> </w:t>
      </w:r>
      <w:r w:rsidRPr="00EF12A9">
        <w:rPr>
          <w:rFonts w:ascii="Helvetica" w:hAnsi="Helvetica" w:cs="Helvetica"/>
          <w:color w:val="231F20"/>
          <w:lang w:val="ka-GE" w:eastAsia="en-GB"/>
        </w:rPr>
        <w:t>ეროვნული</w:t>
      </w:r>
      <w:r w:rsidRPr="00EF12A9">
        <w:rPr>
          <w:rFonts w:cs="Arial"/>
          <w:color w:val="231F20"/>
          <w:lang w:val="ka-GE" w:eastAsia="en-GB"/>
        </w:rPr>
        <w:t xml:space="preserve"> </w:t>
      </w:r>
      <w:r w:rsidRPr="00EF12A9">
        <w:rPr>
          <w:rFonts w:ascii="Helvetica" w:hAnsi="Helvetica" w:cs="Helvetica"/>
          <w:color w:val="231F20"/>
          <w:lang w:val="ka-GE" w:eastAsia="en-GB"/>
        </w:rPr>
        <w:t>კლინიკური</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w:t>
      </w:r>
      <w:r w:rsidRPr="00EF12A9">
        <w:rPr>
          <w:rFonts w:cs="Arial"/>
          <w:color w:val="231F20"/>
          <w:lang w:val="ka-GE" w:eastAsia="en-GB"/>
        </w:rPr>
        <w:t xml:space="preserve">, </w:t>
      </w:r>
      <w:r w:rsidRPr="00EF12A9">
        <w:rPr>
          <w:rFonts w:ascii="Helvetica" w:hAnsi="Helvetica" w:cs="Helvetica"/>
          <w:color w:val="231F20"/>
          <w:lang w:val="ka-GE" w:eastAsia="en-GB"/>
        </w:rPr>
        <w:t>მესამე</w:t>
      </w:r>
      <w:r w:rsidRPr="00EF12A9">
        <w:rPr>
          <w:rFonts w:cs="Arial"/>
          <w:color w:val="231F20"/>
          <w:lang w:val="ka-GE" w:eastAsia="en-GB"/>
        </w:rPr>
        <w:t xml:space="preserve"> </w:t>
      </w:r>
      <w:r w:rsidRPr="00EF12A9">
        <w:rPr>
          <w:rFonts w:ascii="Helvetica" w:hAnsi="Helvetica" w:cs="Helvetica"/>
          <w:color w:val="231F20"/>
          <w:lang w:val="ka-GE" w:eastAsia="en-GB"/>
        </w:rPr>
        <w:t>გამოცემა</w:t>
      </w:r>
      <w:r w:rsidRPr="00EF12A9">
        <w:rPr>
          <w:rFonts w:cs="Arial"/>
          <w:color w:val="231F20"/>
          <w:lang w:val="ka-GE" w:eastAsia="en-GB"/>
        </w:rPr>
        <w:t xml:space="preserve">, </w:t>
      </w:r>
      <w:r w:rsidRPr="00EF12A9">
        <w:rPr>
          <w:rFonts w:ascii="Helvetica" w:hAnsi="Helvetica" w:cs="Helvetica"/>
          <w:color w:val="231F20"/>
          <w:lang w:val="ka-GE" w:eastAsia="en-GB"/>
        </w:rPr>
        <w:t>ექიმთა</w:t>
      </w:r>
      <w:r w:rsidRPr="00EF12A9">
        <w:rPr>
          <w:rFonts w:cs="Arial"/>
          <w:color w:val="231F20"/>
          <w:lang w:val="ka-GE" w:eastAsia="en-GB"/>
        </w:rPr>
        <w:t xml:space="preserve"> </w:t>
      </w:r>
      <w:r w:rsidRPr="00EF12A9">
        <w:rPr>
          <w:rFonts w:ascii="Helvetica" w:hAnsi="Helvetica" w:cs="Helvetica"/>
          <w:color w:val="231F20"/>
          <w:lang w:val="ka-GE" w:eastAsia="en-GB"/>
        </w:rPr>
        <w:t>სამეფო</w:t>
      </w:r>
      <w:r w:rsidRPr="00EF12A9">
        <w:rPr>
          <w:rFonts w:cs="Arial"/>
          <w:color w:val="231F20"/>
          <w:lang w:val="ka-GE" w:eastAsia="en-GB"/>
        </w:rPr>
        <w:t xml:space="preserve"> </w:t>
      </w:r>
      <w:r w:rsidRPr="00EF12A9">
        <w:rPr>
          <w:rFonts w:ascii="Helvetica" w:hAnsi="Helvetica" w:cs="Helvetica"/>
          <w:color w:val="231F20"/>
          <w:lang w:val="ka-GE" w:eastAsia="en-GB"/>
        </w:rPr>
        <w:t>კოლეჯი</w:t>
      </w:r>
      <w:r w:rsidRPr="00EF12A9">
        <w:rPr>
          <w:rFonts w:cs="Arial"/>
          <w:color w:val="231F20"/>
          <w:lang w:val="ka-GE" w:eastAsia="en-GB"/>
        </w:rPr>
        <w:t xml:space="preserve">, 2008;  </w:t>
      </w:r>
      <w:r w:rsidRPr="00EF12A9">
        <w:rPr>
          <w:rFonts w:ascii="Helvetica" w:hAnsi="Helvetica" w:cs="Helvetica"/>
          <w:color w:val="231F20"/>
          <w:lang w:val="ka-GE" w:eastAsia="en-GB"/>
        </w:rPr>
        <w:t>იშემიური</w:t>
      </w:r>
      <w:r w:rsidRPr="00EF12A9">
        <w:rPr>
          <w:rFonts w:cs="Arial"/>
          <w:color w:val="231F20"/>
          <w:lang w:val="ka-GE" w:eastAsia="en-GB"/>
        </w:rPr>
        <w:t xml:space="preserve"> </w:t>
      </w:r>
      <w:r w:rsidRPr="00EF12A9">
        <w:rPr>
          <w:rFonts w:ascii="Helvetica" w:hAnsi="Helvetica" w:cs="Helvetica"/>
          <w:color w:val="231F20"/>
          <w:lang w:val="ka-GE" w:eastAsia="en-GB"/>
        </w:rPr>
        <w:t>ინსულტისა</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გარდამავალი</w:t>
      </w:r>
      <w:r w:rsidRPr="00EF12A9">
        <w:rPr>
          <w:rFonts w:cs="Arial"/>
          <w:color w:val="231F20"/>
          <w:lang w:val="ka-GE" w:eastAsia="en-GB"/>
        </w:rPr>
        <w:t xml:space="preserve"> </w:t>
      </w:r>
      <w:r w:rsidRPr="00EF12A9">
        <w:rPr>
          <w:rFonts w:ascii="Helvetica" w:hAnsi="Helvetica" w:cs="Helvetica"/>
          <w:color w:val="231F20"/>
          <w:lang w:val="ka-GE" w:eastAsia="en-GB"/>
        </w:rPr>
        <w:t>იშემიური</w:t>
      </w:r>
      <w:r w:rsidRPr="00EF12A9">
        <w:rPr>
          <w:rFonts w:cs="Arial"/>
          <w:color w:val="231F20"/>
          <w:lang w:val="ka-GE" w:eastAsia="en-GB"/>
        </w:rPr>
        <w:t xml:space="preserve"> </w:t>
      </w:r>
      <w:r w:rsidRPr="00EF12A9">
        <w:rPr>
          <w:rFonts w:ascii="Helvetica" w:hAnsi="Helvetica" w:cs="Helvetica"/>
          <w:color w:val="231F20"/>
          <w:lang w:val="ka-GE" w:eastAsia="en-GB"/>
        </w:rPr>
        <w:t>შეტევის</w:t>
      </w:r>
      <w:r w:rsidRPr="00EF12A9">
        <w:rPr>
          <w:rFonts w:cs="Arial"/>
          <w:color w:val="231F20"/>
          <w:lang w:val="ka-GE" w:eastAsia="en-GB"/>
        </w:rPr>
        <w:t xml:space="preserve"> </w:t>
      </w:r>
      <w:r w:rsidRPr="00EF12A9">
        <w:rPr>
          <w:rFonts w:ascii="Helvetica" w:hAnsi="Helvetica" w:cs="Helvetica"/>
          <w:color w:val="231F20"/>
          <w:lang w:val="ka-GE" w:eastAsia="en-GB"/>
        </w:rPr>
        <w:t>მართვა</w:t>
      </w:r>
      <w:r w:rsidRPr="00EF12A9">
        <w:rPr>
          <w:rFonts w:cs="Arial"/>
          <w:color w:val="231F20"/>
          <w:lang w:val="ka-GE" w:eastAsia="en-GB"/>
        </w:rPr>
        <w:t xml:space="preserve">, </w:t>
      </w:r>
      <w:r w:rsidRPr="00EF12A9">
        <w:rPr>
          <w:rFonts w:ascii="Helvetica" w:hAnsi="Helvetica" w:cs="Helvetica"/>
          <w:color w:val="231F20"/>
          <w:lang w:val="ka-GE" w:eastAsia="en-GB"/>
        </w:rPr>
        <w:t>ევროპის</w:t>
      </w:r>
      <w:r w:rsidRPr="00EF12A9">
        <w:rPr>
          <w:rFonts w:cs="Arial"/>
          <w:color w:val="231F20"/>
          <w:lang w:val="ka-GE" w:eastAsia="en-GB"/>
        </w:rPr>
        <w:t xml:space="preserve"> </w:t>
      </w:r>
      <w:r w:rsidRPr="00EF12A9">
        <w:rPr>
          <w:rFonts w:ascii="Helvetica" w:hAnsi="Helvetica" w:cs="Helvetica"/>
          <w:color w:val="231F20"/>
          <w:lang w:val="ka-GE" w:eastAsia="en-GB"/>
        </w:rPr>
        <w:t>ინსულტის</w:t>
      </w:r>
      <w:r w:rsidRPr="00EF12A9">
        <w:rPr>
          <w:rFonts w:cs="Arial"/>
          <w:color w:val="231F20"/>
          <w:lang w:val="ka-GE" w:eastAsia="en-GB"/>
        </w:rPr>
        <w:t xml:space="preserve"> </w:t>
      </w:r>
      <w:r w:rsidR="00DB43AD" w:rsidRPr="00EF12A9">
        <w:rPr>
          <w:rFonts w:ascii="Helvetica" w:hAnsi="Helvetica" w:cs="Helvetica"/>
          <w:color w:val="231F20"/>
          <w:lang w:val="ka-GE" w:eastAsia="en-GB"/>
        </w:rPr>
        <w:t>ორგანიზაცია</w:t>
      </w:r>
      <w:r w:rsidRPr="00EF12A9">
        <w:rPr>
          <w:rFonts w:cs="Arial"/>
          <w:color w:val="231F20"/>
          <w:lang w:val="ka-GE" w:eastAsia="en-GB"/>
        </w:rPr>
        <w:t>, 2008</w:t>
      </w:r>
      <w:r w:rsidR="00692B1E" w:rsidRPr="00EF12A9">
        <w:rPr>
          <w:rFonts w:cs="Arial"/>
          <w:color w:val="231F20"/>
          <w:lang w:val="ka-GE" w:eastAsia="en-GB"/>
        </w:rPr>
        <w:t xml:space="preserve">, </w:t>
      </w:r>
      <w:r w:rsidR="00692B1E" w:rsidRPr="00EF12A9">
        <w:rPr>
          <w:rFonts w:ascii="Helvetica" w:hAnsi="Helvetica" w:cs="Helvetica"/>
          <w:color w:val="231F20"/>
          <w:lang w:val="ka-GE" w:eastAsia="en-GB"/>
        </w:rPr>
        <w:t>მწვავე</w:t>
      </w:r>
      <w:r w:rsidR="00692B1E" w:rsidRPr="00EF12A9">
        <w:rPr>
          <w:rFonts w:cs="Arial"/>
          <w:color w:val="231F20"/>
          <w:lang w:val="ka-GE" w:eastAsia="en-GB"/>
        </w:rPr>
        <w:t xml:space="preserve"> </w:t>
      </w:r>
      <w:r w:rsidR="00692B1E" w:rsidRPr="00EF12A9">
        <w:rPr>
          <w:rFonts w:ascii="Helvetica" w:hAnsi="Helvetica" w:cs="Helvetica"/>
          <w:color w:val="231F20"/>
          <w:lang w:val="ka-GE" w:eastAsia="en-GB"/>
        </w:rPr>
        <w:t>ინსულტის</w:t>
      </w:r>
      <w:r w:rsidR="00692B1E" w:rsidRPr="00EF12A9">
        <w:rPr>
          <w:rFonts w:cs="Arial"/>
          <w:color w:val="231F20"/>
          <w:lang w:val="ka-GE" w:eastAsia="en-GB"/>
        </w:rPr>
        <w:t xml:space="preserve"> </w:t>
      </w:r>
      <w:r w:rsidR="00692B1E" w:rsidRPr="00EF12A9">
        <w:rPr>
          <w:rFonts w:ascii="Helvetica" w:hAnsi="Helvetica" w:cs="Helvetica"/>
          <w:color w:val="231F20"/>
          <w:lang w:val="ka-GE" w:eastAsia="en-GB"/>
        </w:rPr>
        <w:t>მართვა</w:t>
      </w:r>
      <w:r w:rsidR="00DB43AD" w:rsidRPr="00EF12A9">
        <w:rPr>
          <w:rFonts w:cs="Arial"/>
          <w:color w:val="231F20"/>
          <w:lang w:val="ka-GE" w:eastAsia="en-GB"/>
        </w:rPr>
        <w:t xml:space="preserve">, </w:t>
      </w:r>
      <w:r w:rsidR="00DB43AD" w:rsidRPr="00EF12A9">
        <w:rPr>
          <w:rFonts w:ascii="Helvetica" w:hAnsi="Helvetica" w:cs="Helvetica"/>
          <w:color w:val="231F20"/>
          <w:lang w:val="ka-GE" w:eastAsia="en-GB"/>
        </w:rPr>
        <w:t>ამერიკის</w:t>
      </w:r>
      <w:r w:rsidR="00DB43AD" w:rsidRPr="00EF12A9">
        <w:rPr>
          <w:rFonts w:cs="Arial"/>
          <w:color w:val="231F20"/>
          <w:lang w:val="ka-GE" w:eastAsia="en-GB"/>
        </w:rPr>
        <w:t xml:space="preserve"> </w:t>
      </w:r>
      <w:r w:rsidR="00DB43AD" w:rsidRPr="00EF12A9">
        <w:rPr>
          <w:rFonts w:ascii="Helvetica" w:hAnsi="Helvetica" w:cs="Helvetica"/>
          <w:color w:val="231F20"/>
          <w:lang w:val="ka-GE" w:eastAsia="en-GB"/>
        </w:rPr>
        <w:t>გულის</w:t>
      </w:r>
      <w:r w:rsidR="00DB43AD" w:rsidRPr="00EF12A9">
        <w:rPr>
          <w:rFonts w:cs="Arial"/>
          <w:color w:val="231F20"/>
          <w:lang w:val="ka-GE" w:eastAsia="en-GB"/>
        </w:rPr>
        <w:t xml:space="preserve"> </w:t>
      </w:r>
      <w:r w:rsidR="00DB43AD" w:rsidRPr="00EF12A9">
        <w:rPr>
          <w:rFonts w:ascii="Helvetica" w:hAnsi="Helvetica" w:cs="Helvetica"/>
          <w:color w:val="231F20"/>
          <w:lang w:val="ka-GE" w:eastAsia="en-GB"/>
        </w:rPr>
        <w:t>და</w:t>
      </w:r>
      <w:r w:rsidR="00DB43AD" w:rsidRPr="00EF12A9">
        <w:rPr>
          <w:rFonts w:cs="Arial"/>
          <w:color w:val="231F20"/>
          <w:lang w:val="ka-GE" w:eastAsia="en-GB"/>
        </w:rPr>
        <w:t xml:space="preserve"> </w:t>
      </w:r>
      <w:r w:rsidR="00DB43AD" w:rsidRPr="00EF12A9">
        <w:rPr>
          <w:rFonts w:ascii="Helvetica" w:hAnsi="Helvetica" w:cs="Helvetica"/>
          <w:color w:val="231F20"/>
          <w:lang w:val="ka-GE" w:eastAsia="en-GB"/>
        </w:rPr>
        <w:t>ინსულტის</w:t>
      </w:r>
      <w:r w:rsidR="00DB43AD" w:rsidRPr="00EF12A9">
        <w:rPr>
          <w:rFonts w:cs="Arial"/>
          <w:color w:val="231F20"/>
          <w:lang w:val="ka-GE" w:eastAsia="en-GB"/>
        </w:rPr>
        <w:t xml:space="preserve"> </w:t>
      </w:r>
      <w:r w:rsidR="00DB43AD" w:rsidRPr="00EF12A9">
        <w:rPr>
          <w:rFonts w:ascii="Helvetica" w:hAnsi="Helvetica" w:cs="Helvetica"/>
          <w:color w:val="231F20"/>
          <w:lang w:val="ka-GE" w:eastAsia="en-GB"/>
        </w:rPr>
        <w:t>ასოციაციები</w:t>
      </w:r>
      <w:r w:rsidR="00DB43AD" w:rsidRPr="00EF12A9">
        <w:rPr>
          <w:rFonts w:cs="Arial"/>
          <w:color w:val="231F20"/>
          <w:lang w:val="ka-GE" w:eastAsia="en-GB"/>
        </w:rPr>
        <w:t>, 2014</w:t>
      </w:r>
      <w:r w:rsidRPr="00EF12A9">
        <w:rPr>
          <w:rFonts w:cs="Arial"/>
          <w:color w:val="231F20"/>
          <w:lang w:val="ka-GE" w:eastAsia="en-GB"/>
        </w:rPr>
        <w:t xml:space="preserve">). </w:t>
      </w:r>
      <w:r w:rsidRPr="00EF12A9">
        <w:rPr>
          <w:rFonts w:ascii="Helvetica" w:hAnsi="Helvetica" w:cs="Helvetica"/>
          <w:color w:val="231F20"/>
          <w:lang w:val="ka-GE" w:eastAsia="en-GB"/>
        </w:rPr>
        <w:t>დასაწყისშივე</w:t>
      </w:r>
      <w:r w:rsidRPr="00EF12A9">
        <w:rPr>
          <w:rFonts w:cs="Arial"/>
          <w:color w:val="231F20"/>
          <w:lang w:val="ka-GE" w:eastAsia="en-GB"/>
        </w:rPr>
        <w:t xml:space="preserve"> </w:t>
      </w:r>
      <w:r w:rsidRPr="00EF12A9">
        <w:rPr>
          <w:rFonts w:ascii="Helvetica" w:hAnsi="Helvetica" w:cs="Helvetica"/>
          <w:color w:val="231F20"/>
          <w:lang w:val="ka-GE" w:eastAsia="en-GB"/>
        </w:rPr>
        <w:t>შრომის</w:t>
      </w:r>
      <w:r w:rsidRPr="00EF12A9">
        <w:rPr>
          <w:rFonts w:cs="Arial"/>
          <w:color w:val="231F20"/>
          <w:lang w:val="ka-GE" w:eastAsia="en-GB"/>
        </w:rPr>
        <w:t xml:space="preserve">, </w:t>
      </w:r>
      <w:r w:rsidRPr="00EF12A9">
        <w:rPr>
          <w:rFonts w:ascii="Helvetica" w:hAnsi="Helvetica" w:cs="Helvetica"/>
          <w:color w:val="231F20"/>
          <w:lang w:val="ka-GE" w:eastAsia="en-GB"/>
        </w:rPr>
        <w:t>ჯანმრთელობისა</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სოციალური</w:t>
      </w:r>
      <w:r w:rsidRPr="00EF12A9">
        <w:rPr>
          <w:rFonts w:cs="Arial"/>
          <w:color w:val="231F20"/>
          <w:lang w:val="ka-GE" w:eastAsia="en-GB"/>
        </w:rPr>
        <w:t xml:space="preserve"> </w:t>
      </w:r>
      <w:r w:rsidRPr="00EF12A9">
        <w:rPr>
          <w:rFonts w:ascii="Helvetica" w:hAnsi="Helvetica" w:cs="Helvetica"/>
          <w:color w:val="231F20"/>
          <w:lang w:val="ka-GE" w:eastAsia="en-GB"/>
        </w:rPr>
        <w:t>დაცვის</w:t>
      </w:r>
      <w:r w:rsidRPr="00EF12A9">
        <w:rPr>
          <w:rFonts w:cs="Arial"/>
          <w:color w:val="231F20"/>
          <w:lang w:val="ka-GE" w:eastAsia="en-GB"/>
        </w:rPr>
        <w:t xml:space="preserve"> </w:t>
      </w:r>
      <w:r w:rsidRPr="00EF12A9">
        <w:rPr>
          <w:rFonts w:ascii="Helvetica" w:hAnsi="Helvetica" w:cs="Helvetica"/>
          <w:color w:val="231F20"/>
          <w:lang w:val="ka-GE" w:eastAsia="en-GB"/>
        </w:rPr>
        <w:t>სამინისტროსთან</w:t>
      </w:r>
      <w:r w:rsidRPr="00EF12A9">
        <w:rPr>
          <w:rFonts w:cs="Arial"/>
          <w:color w:val="231F20"/>
          <w:lang w:val="ka-GE" w:eastAsia="en-GB"/>
        </w:rPr>
        <w:t xml:space="preserve"> </w:t>
      </w:r>
      <w:r w:rsidRPr="00EF12A9">
        <w:rPr>
          <w:rFonts w:ascii="Helvetica" w:hAnsi="Helvetica" w:cs="Helvetica"/>
          <w:color w:val="231F20"/>
          <w:lang w:val="ka-GE" w:eastAsia="en-GB"/>
        </w:rPr>
        <w:t>კონსულტაციის</w:t>
      </w:r>
      <w:r w:rsidRPr="00EF12A9">
        <w:rPr>
          <w:rFonts w:cs="Arial"/>
          <w:color w:val="231F20"/>
          <w:lang w:val="ka-GE" w:eastAsia="en-GB"/>
        </w:rPr>
        <w:t xml:space="preserve"> </w:t>
      </w:r>
      <w:r w:rsidRPr="00EF12A9">
        <w:rPr>
          <w:rFonts w:ascii="Helvetica" w:hAnsi="Helvetica" w:cs="Helvetica"/>
          <w:color w:val="231F20"/>
          <w:lang w:val="ka-GE" w:eastAsia="en-GB"/>
        </w:rPr>
        <w:t>საფუძველზე</w:t>
      </w:r>
      <w:r w:rsidRPr="00EF12A9">
        <w:rPr>
          <w:rFonts w:cs="Arial"/>
          <w:color w:val="231F20"/>
          <w:lang w:val="ka-GE" w:eastAsia="en-GB"/>
        </w:rPr>
        <w:t xml:space="preserve"> </w:t>
      </w:r>
      <w:r w:rsidRPr="00EF12A9">
        <w:rPr>
          <w:rFonts w:ascii="Helvetica" w:hAnsi="Helvetica" w:cs="Helvetica"/>
          <w:color w:val="231F20"/>
          <w:lang w:val="ka-GE" w:eastAsia="en-GB"/>
        </w:rPr>
        <w:t>გადაწყდა</w:t>
      </w:r>
      <w:r w:rsidRPr="00EF12A9">
        <w:rPr>
          <w:rFonts w:cs="Arial"/>
          <w:color w:val="231F20"/>
          <w:lang w:val="ka-GE" w:eastAsia="en-GB"/>
        </w:rPr>
        <w:t xml:space="preserve">, </w:t>
      </w:r>
      <w:r w:rsidRPr="00EF12A9">
        <w:rPr>
          <w:rFonts w:ascii="Helvetica" w:hAnsi="Helvetica" w:cs="Helvetica"/>
          <w:color w:val="231F20"/>
          <w:lang w:val="ka-GE" w:eastAsia="en-GB"/>
        </w:rPr>
        <w:t>რომ</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w:t>
      </w:r>
      <w:r w:rsidRPr="00EF12A9">
        <w:rPr>
          <w:rFonts w:cs="Arial"/>
          <w:color w:val="231F20"/>
          <w:lang w:val="ka-GE" w:eastAsia="en-GB"/>
        </w:rPr>
        <w:t xml:space="preserve"> „</w:t>
      </w:r>
      <w:r w:rsidRPr="00EF12A9">
        <w:rPr>
          <w:rFonts w:ascii="Helvetica" w:hAnsi="Helvetica" w:cs="Helvetica"/>
          <w:color w:val="231F20"/>
          <w:lang w:val="ka-GE" w:eastAsia="en-GB"/>
        </w:rPr>
        <w:t>ადაპტირებული</w:t>
      </w:r>
      <w:r w:rsidRPr="00EF12A9">
        <w:rPr>
          <w:rFonts w:cs="Arial"/>
          <w:color w:val="231F20"/>
          <w:lang w:val="ka-GE" w:eastAsia="en-GB"/>
        </w:rPr>
        <w:t xml:space="preserve">“ </w:t>
      </w:r>
      <w:r w:rsidRPr="00EF12A9">
        <w:rPr>
          <w:rFonts w:ascii="Helvetica" w:hAnsi="Helvetica" w:cs="Helvetica"/>
          <w:color w:val="231F20"/>
          <w:lang w:val="ka-GE" w:eastAsia="en-GB"/>
        </w:rPr>
        <w:t>იქნებოდა</w:t>
      </w:r>
      <w:r w:rsidRPr="00EF12A9">
        <w:rPr>
          <w:rFonts w:cs="Arial"/>
          <w:color w:val="231F20"/>
          <w:lang w:val="ka-GE" w:eastAsia="en-GB"/>
        </w:rPr>
        <w:t xml:space="preserve"> </w:t>
      </w:r>
      <w:r w:rsidRPr="00EF12A9">
        <w:rPr>
          <w:rFonts w:ascii="Helvetica" w:hAnsi="Helvetica" w:cs="Helvetica"/>
          <w:color w:val="231F20"/>
          <w:lang w:val="ka-GE" w:eastAsia="en-GB"/>
        </w:rPr>
        <w:t>დიდი</w:t>
      </w:r>
      <w:r w:rsidRPr="00EF12A9">
        <w:rPr>
          <w:rFonts w:cs="Arial"/>
          <w:color w:val="231F20"/>
          <w:lang w:val="ka-GE" w:eastAsia="en-GB"/>
        </w:rPr>
        <w:t xml:space="preserve"> </w:t>
      </w:r>
      <w:r w:rsidRPr="00EF12A9">
        <w:rPr>
          <w:rFonts w:ascii="Helvetica" w:hAnsi="Helvetica" w:cs="Helvetica"/>
          <w:color w:val="231F20"/>
          <w:lang w:val="ka-GE" w:eastAsia="en-GB"/>
        </w:rPr>
        <w:t>ბრიტანეთის</w:t>
      </w:r>
      <w:r w:rsidRPr="00EF12A9">
        <w:rPr>
          <w:rFonts w:cs="Arial"/>
          <w:color w:val="231F20"/>
          <w:lang w:val="ka-GE" w:eastAsia="en-GB"/>
        </w:rPr>
        <w:t xml:space="preserve"> </w:t>
      </w:r>
      <w:r w:rsidRPr="00EF12A9">
        <w:rPr>
          <w:rFonts w:ascii="Helvetica" w:hAnsi="Helvetica" w:cs="Helvetica"/>
          <w:color w:val="231F20"/>
          <w:lang w:val="ka-GE" w:eastAsia="en-GB"/>
        </w:rPr>
        <w:t>ჯანმრთელობისა</w:t>
      </w:r>
      <w:r w:rsidRPr="00EF12A9">
        <w:rPr>
          <w:rFonts w:cs="Arial"/>
          <w:color w:val="231F20"/>
          <w:lang w:val="ka-GE" w:eastAsia="en-GB"/>
        </w:rPr>
        <w:t xml:space="preserve"> </w:t>
      </w:r>
      <w:r w:rsidRPr="00EF12A9">
        <w:rPr>
          <w:rFonts w:ascii="Helvetica" w:hAnsi="Helvetica" w:cs="Helvetica"/>
          <w:color w:val="231F20"/>
          <w:lang w:val="ka-GE" w:eastAsia="en-GB"/>
        </w:rPr>
        <w:t>და</w:t>
      </w:r>
      <w:r w:rsidRPr="00EF12A9">
        <w:rPr>
          <w:rFonts w:cs="Arial"/>
          <w:color w:val="231F20"/>
          <w:lang w:val="ka-GE" w:eastAsia="en-GB"/>
        </w:rPr>
        <w:t xml:space="preserve"> </w:t>
      </w:r>
      <w:r w:rsidRPr="00EF12A9">
        <w:rPr>
          <w:rFonts w:ascii="Helvetica" w:hAnsi="Helvetica" w:cs="Helvetica"/>
          <w:color w:val="231F20"/>
          <w:lang w:val="ka-GE" w:eastAsia="en-GB"/>
        </w:rPr>
        <w:t>კლინიკური</w:t>
      </w:r>
      <w:r w:rsidRPr="00EF12A9">
        <w:rPr>
          <w:rFonts w:cs="Arial"/>
          <w:color w:val="231F20"/>
          <w:lang w:val="ka-GE" w:eastAsia="en-GB"/>
        </w:rPr>
        <w:t xml:space="preserve"> </w:t>
      </w:r>
      <w:r w:rsidRPr="00EF12A9">
        <w:rPr>
          <w:rFonts w:ascii="Helvetica" w:hAnsi="Helvetica" w:cs="Helvetica"/>
          <w:color w:val="231F20"/>
          <w:lang w:val="ka-GE" w:eastAsia="en-GB"/>
        </w:rPr>
        <w:t>დახელოვნების</w:t>
      </w:r>
      <w:r w:rsidRPr="00EF12A9">
        <w:rPr>
          <w:rFonts w:cs="Arial"/>
          <w:color w:val="231F20"/>
          <w:lang w:val="ka-GE" w:eastAsia="en-GB"/>
        </w:rPr>
        <w:t xml:space="preserve"> </w:t>
      </w:r>
      <w:r w:rsidRPr="00EF12A9">
        <w:rPr>
          <w:rFonts w:ascii="Helvetica" w:hAnsi="Helvetica" w:cs="Helvetica"/>
          <w:color w:val="231F20"/>
          <w:lang w:val="ka-GE" w:eastAsia="en-GB"/>
        </w:rPr>
        <w:t>ინსტიტუტის</w:t>
      </w:r>
      <w:r w:rsidRPr="00EF12A9">
        <w:rPr>
          <w:rFonts w:cs="Arial"/>
          <w:color w:val="231F20"/>
          <w:lang w:val="ka-GE" w:eastAsia="en-GB"/>
        </w:rPr>
        <w:t xml:space="preserve"> </w:t>
      </w:r>
      <w:r w:rsidRPr="00EF12A9">
        <w:rPr>
          <w:rFonts w:ascii="Helvetica" w:hAnsi="Helvetica" w:cs="Helvetica"/>
          <w:color w:val="231F20"/>
          <w:lang w:val="ka-GE" w:eastAsia="en-GB"/>
        </w:rPr>
        <w:t>ინსულტის</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გაიდლაინიდან</w:t>
      </w:r>
      <w:r w:rsidRPr="00EF12A9">
        <w:rPr>
          <w:rFonts w:cs="Arial"/>
          <w:color w:val="231F20"/>
          <w:lang w:val="ka-GE" w:eastAsia="en-GB"/>
        </w:rPr>
        <w:t xml:space="preserve">. </w:t>
      </w:r>
      <w:r w:rsidRPr="00EF12A9">
        <w:rPr>
          <w:rFonts w:ascii="Helvetica" w:hAnsi="Helvetica" w:cs="Helvetica"/>
          <w:color w:val="231F20"/>
          <w:lang w:val="ka-GE" w:eastAsia="en-GB"/>
        </w:rPr>
        <w:t>გაიდლაინის</w:t>
      </w:r>
      <w:r w:rsidRPr="00EF12A9">
        <w:rPr>
          <w:rFonts w:cs="Arial"/>
          <w:color w:val="231F20"/>
          <w:lang w:val="ka-GE" w:eastAsia="en-GB"/>
        </w:rPr>
        <w:t xml:space="preserve"> </w:t>
      </w:r>
      <w:r w:rsidRPr="00EF12A9">
        <w:rPr>
          <w:rFonts w:ascii="Helvetica" w:hAnsi="Helvetica" w:cs="Helvetica"/>
          <w:color w:val="231F20"/>
          <w:lang w:val="ka-GE" w:eastAsia="en-GB"/>
        </w:rPr>
        <w:t>ადაპტირების</w:t>
      </w:r>
      <w:r w:rsidRPr="00EF12A9">
        <w:rPr>
          <w:rFonts w:cs="Arial"/>
          <w:color w:val="231F20"/>
          <w:lang w:val="ka-GE" w:eastAsia="en-GB"/>
        </w:rPr>
        <w:t xml:space="preserve"> </w:t>
      </w:r>
      <w:r w:rsidRPr="00EF12A9">
        <w:rPr>
          <w:rFonts w:ascii="Helvetica" w:hAnsi="Helvetica" w:cs="Helvetica"/>
          <w:color w:val="231F20"/>
          <w:lang w:val="ka-GE" w:eastAsia="en-GB"/>
        </w:rPr>
        <w:t>პროცესი</w:t>
      </w:r>
      <w:r w:rsidRPr="00EF12A9">
        <w:rPr>
          <w:rFonts w:cs="Arial"/>
          <w:color w:val="231F20"/>
          <w:lang w:val="ka-GE" w:eastAsia="en-GB"/>
        </w:rPr>
        <w:t xml:space="preserve"> </w:t>
      </w:r>
      <w:r w:rsidRPr="00EF12A9">
        <w:rPr>
          <w:rFonts w:ascii="Helvetica" w:hAnsi="Helvetica" w:cs="Helvetica"/>
          <w:color w:val="231F20"/>
          <w:lang w:val="ka-GE" w:eastAsia="en-GB"/>
        </w:rPr>
        <w:t>რამდენიმე</w:t>
      </w:r>
      <w:r w:rsidRPr="00EF12A9">
        <w:rPr>
          <w:rFonts w:cs="Arial"/>
          <w:color w:val="231F20"/>
          <w:lang w:val="ka-GE" w:eastAsia="en-GB"/>
        </w:rPr>
        <w:t xml:space="preserve"> </w:t>
      </w:r>
      <w:r w:rsidRPr="00EF12A9">
        <w:rPr>
          <w:rFonts w:ascii="Helvetica" w:hAnsi="Helvetica" w:cs="Helvetica"/>
          <w:color w:val="231F20"/>
          <w:lang w:val="ka-GE" w:eastAsia="en-GB"/>
        </w:rPr>
        <w:t>ეტაპისაგან</w:t>
      </w:r>
      <w:r w:rsidRPr="00EF12A9">
        <w:rPr>
          <w:rFonts w:cs="Arial"/>
          <w:color w:val="231F20"/>
          <w:lang w:val="ka-GE" w:eastAsia="en-GB"/>
        </w:rPr>
        <w:t xml:space="preserve"> </w:t>
      </w:r>
      <w:r w:rsidRPr="00EF12A9">
        <w:rPr>
          <w:rFonts w:ascii="Helvetica" w:hAnsi="Helvetica" w:cs="Helvetica"/>
          <w:color w:val="231F20"/>
          <w:lang w:val="ka-GE" w:eastAsia="en-GB"/>
        </w:rPr>
        <w:t>შედგებოდა</w:t>
      </w:r>
      <w:r w:rsidRPr="00EF12A9">
        <w:rPr>
          <w:rFonts w:cs="Arial"/>
          <w:color w:val="231F20"/>
          <w:lang w:val="ka-GE" w:eastAsia="en-GB"/>
        </w:rPr>
        <w:t xml:space="preserve">, </w:t>
      </w:r>
      <w:r w:rsidRPr="00EF12A9">
        <w:rPr>
          <w:rFonts w:ascii="Helvetica" w:hAnsi="Helvetica" w:cs="Helvetica"/>
          <w:color w:val="231F20"/>
          <w:lang w:val="ka-GE" w:eastAsia="en-GB"/>
        </w:rPr>
        <w:t>რომლებიც</w:t>
      </w:r>
      <w:r w:rsidRPr="00EF12A9">
        <w:rPr>
          <w:rFonts w:cs="Arial"/>
          <w:color w:val="231F20"/>
          <w:lang w:val="ka-GE" w:eastAsia="en-GB"/>
        </w:rPr>
        <w:t xml:space="preserve"> </w:t>
      </w:r>
      <w:r w:rsidRPr="00EF12A9">
        <w:rPr>
          <w:rFonts w:ascii="Helvetica" w:hAnsi="Helvetica" w:cs="Helvetica"/>
          <w:color w:val="231F20"/>
          <w:lang w:val="ka-GE" w:eastAsia="en-GB"/>
        </w:rPr>
        <w:t>ასახულია</w:t>
      </w:r>
      <w:r w:rsidRPr="00EF12A9">
        <w:rPr>
          <w:rFonts w:cs="Arial"/>
          <w:color w:val="231F20"/>
          <w:lang w:val="ka-GE" w:eastAsia="en-GB"/>
        </w:rPr>
        <w:t xml:space="preserve"> </w:t>
      </w:r>
      <w:r w:rsidRPr="00EF12A9">
        <w:rPr>
          <w:rFonts w:ascii="Helvetica" w:hAnsi="Helvetica" w:cs="Helvetica"/>
          <w:color w:val="231F20"/>
          <w:lang w:val="ka-GE" w:eastAsia="en-GB"/>
        </w:rPr>
        <w:t>პირველ</w:t>
      </w:r>
      <w:r w:rsidRPr="00EF12A9">
        <w:rPr>
          <w:rFonts w:cs="Arial"/>
          <w:color w:val="231F20"/>
          <w:lang w:val="ka-GE" w:eastAsia="en-GB"/>
        </w:rPr>
        <w:t xml:space="preserve"> </w:t>
      </w:r>
      <w:r w:rsidRPr="00EF12A9">
        <w:rPr>
          <w:rFonts w:ascii="Helvetica" w:hAnsi="Helvetica" w:cs="Helvetica"/>
          <w:color w:val="231F20"/>
          <w:lang w:val="ka-GE" w:eastAsia="en-GB"/>
        </w:rPr>
        <w:t>სქემაზე</w:t>
      </w:r>
      <w:r w:rsidRPr="00EF12A9">
        <w:rPr>
          <w:rFonts w:cs="Arial"/>
          <w:color w:val="231F20"/>
          <w:lang w:val="ka-GE" w:eastAsia="en-GB"/>
        </w:rPr>
        <w:t xml:space="preserve">.   </w:t>
      </w:r>
    </w:p>
    <w:p w14:paraId="61AA44D8" w14:textId="77777777" w:rsidR="00203D85" w:rsidRPr="00EF12A9" w:rsidRDefault="00203D85" w:rsidP="00F51FFF">
      <w:pPr>
        <w:autoSpaceDE w:val="0"/>
        <w:autoSpaceDN w:val="0"/>
        <w:adjustRightInd w:val="0"/>
        <w:jc w:val="both"/>
        <w:rPr>
          <w:rFonts w:cs="Arial"/>
          <w:color w:val="231F20"/>
          <w:lang w:val="ka-GE" w:eastAsia="en-GB"/>
        </w:rPr>
      </w:pPr>
    </w:p>
    <w:p w14:paraId="5C200675" w14:textId="77777777" w:rsidR="00203D85" w:rsidRPr="00EF12A9" w:rsidRDefault="00203D85" w:rsidP="00F51FFF">
      <w:pPr>
        <w:autoSpaceDE w:val="0"/>
        <w:autoSpaceDN w:val="0"/>
        <w:adjustRightInd w:val="0"/>
        <w:jc w:val="both"/>
        <w:rPr>
          <w:rFonts w:cs="Arial"/>
          <w:color w:val="231F20"/>
          <w:lang w:val="ka-GE" w:eastAsia="en-GB"/>
        </w:rPr>
      </w:pPr>
    </w:p>
    <w:p w14:paraId="53A4973C" w14:textId="77777777" w:rsidR="00203D85" w:rsidRPr="00EF12A9" w:rsidRDefault="00203D85" w:rsidP="00F51FFF">
      <w:pPr>
        <w:autoSpaceDE w:val="0"/>
        <w:autoSpaceDN w:val="0"/>
        <w:adjustRightInd w:val="0"/>
        <w:jc w:val="both"/>
        <w:rPr>
          <w:rFonts w:cs="Arial"/>
          <w:color w:val="231F20"/>
          <w:lang w:val="ka-GE" w:eastAsia="en-GB"/>
        </w:rPr>
      </w:pPr>
    </w:p>
    <w:p w14:paraId="6C4AC5BD" w14:textId="77777777" w:rsidR="00F51FFF" w:rsidRPr="00EF12A9" w:rsidRDefault="00816B24" w:rsidP="00816B24">
      <w:pPr>
        <w:autoSpaceDE w:val="0"/>
        <w:autoSpaceDN w:val="0"/>
        <w:adjustRightInd w:val="0"/>
        <w:rPr>
          <w:rFonts w:cs="Arial"/>
          <w:b/>
        </w:rPr>
      </w:pPr>
      <w:r w:rsidRPr="00EF12A9">
        <w:rPr>
          <w:rFonts w:cs="Arial"/>
          <w:color w:val="231F20"/>
          <w:lang w:val="ka-GE" w:eastAsia="en-GB"/>
        </w:rPr>
        <w:t xml:space="preserve">             </w:t>
      </w:r>
      <w:r w:rsidR="00F51FFF" w:rsidRPr="00EF12A9">
        <w:rPr>
          <w:rFonts w:ascii="Helvetica" w:hAnsi="Helvetica" w:cs="Helvetica"/>
          <w:b/>
          <w:lang w:val="ka-GE"/>
        </w:rPr>
        <w:t>სქემა</w:t>
      </w:r>
      <w:r w:rsidR="00F51FFF" w:rsidRPr="00EF12A9">
        <w:rPr>
          <w:rFonts w:cs="Arial"/>
          <w:b/>
          <w:lang w:val="ka-GE"/>
        </w:rPr>
        <w:t xml:space="preserve"> 1 </w:t>
      </w:r>
      <w:r w:rsidR="00F51FFF" w:rsidRPr="00EF12A9">
        <w:rPr>
          <w:rFonts w:ascii="Helvetica" w:hAnsi="Helvetica" w:cs="Helvetica"/>
          <w:b/>
          <w:lang w:val="ka-GE"/>
        </w:rPr>
        <w:t>გაიდლაინის</w:t>
      </w:r>
      <w:r w:rsidR="00F51FFF" w:rsidRPr="00EF12A9">
        <w:rPr>
          <w:rFonts w:cs="Arial"/>
          <w:b/>
          <w:lang w:val="ka-GE"/>
        </w:rPr>
        <w:t xml:space="preserve"> </w:t>
      </w:r>
      <w:r w:rsidR="00F51FFF" w:rsidRPr="00EF12A9">
        <w:rPr>
          <w:rFonts w:ascii="Helvetica" w:hAnsi="Helvetica" w:cs="Helvetica"/>
          <w:b/>
          <w:lang w:val="ka-GE"/>
        </w:rPr>
        <w:t>ადაპტირების</w:t>
      </w:r>
      <w:r w:rsidR="00F51FFF" w:rsidRPr="00EF12A9">
        <w:rPr>
          <w:rFonts w:cs="Arial"/>
          <w:b/>
          <w:lang w:val="ka-GE"/>
        </w:rPr>
        <w:t xml:space="preserve"> </w:t>
      </w:r>
      <w:r w:rsidR="00F51FFF" w:rsidRPr="00EF12A9">
        <w:rPr>
          <w:rFonts w:ascii="Helvetica" w:hAnsi="Helvetica" w:cs="Helvetica"/>
          <w:b/>
          <w:lang w:val="ka-GE"/>
        </w:rPr>
        <w:t>პროცესის</w:t>
      </w:r>
      <w:r w:rsidR="00F51FFF" w:rsidRPr="00EF12A9">
        <w:rPr>
          <w:rFonts w:cs="Arial"/>
          <w:b/>
          <w:lang w:val="ka-GE"/>
        </w:rPr>
        <w:t xml:space="preserve"> </w:t>
      </w:r>
      <w:r w:rsidR="00F51FFF" w:rsidRPr="00EF12A9">
        <w:rPr>
          <w:rFonts w:ascii="Helvetica" w:hAnsi="Helvetica" w:cs="Helvetica"/>
          <w:b/>
          <w:lang w:val="ka-GE"/>
        </w:rPr>
        <w:t>მიმოხილვა</w:t>
      </w:r>
    </w:p>
    <w:p w14:paraId="0B90E7EA" w14:textId="77777777" w:rsidR="00F51FFF" w:rsidRPr="00EF12A9" w:rsidRDefault="00B10846" w:rsidP="00F51FFF">
      <w:pPr>
        <w:autoSpaceDE w:val="0"/>
        <w:autoSpaceDN w:val="0"/>
        <w:adjustRightInd w:val="0"/>
        <w:rPr>
          <w:rFonts w:cs="Arial"/>
          <w:color w:val="231F20"/>
          <w:lang w:val="ka-GE" w:eastAsia="en-GB"/>
        </w:rPr>
      </w:pPr>
      <w:r w:rsidRPr="00EF12A9">
        <w:rPr>
          <w:rFonts w:cs="Arial"/>
          <w:noProof/>
          <w:color w:val="231F20"/>
          <w:lang w:val="en-US"/>
        </w:rPr>
        <mc:AlternateContent>
          <mc:Choice Requires="wpg">
            <w:drawing>
              <wp:anchor distT="0" distB="0" distL="114300" distR="114300" simplePos="0" relativeHeight="251667456" behindDoc="0" locked="0" layoutInCell="1" allowOverlap="1" wp14:anchorId="05F85C4E" wp14:editId="23F9C2C7">
                <wp:simplePos x="0" y="0"/>
                <wp:positionH relativeFrom="column">
                  <wp:posOffset>-354965</wp:posOffset>
                </wp:positionH>
                <wp:positionV relativeFrom="paragraph">
                  <wp:posOffset>53340</wp:posOffset>
                </wp:positionV>
                <wp:extent cx="5501640" cy="4058285"/>
                <wp:effectExtent l="635" t="2540" r="9525" b="1587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1640" cy="4058285"/>
                          <a:chOff x="1241" y="8163"/>
                          <a:chExt cx="8664" cy="6391"/>
                        </a:xfrm>
                      </wpg:grpSpPr>
                      <wps:wsp>
                        <wps:cNvPr id="27" name="Text Box 27"/>
                        <wps:cNvSpPr txBox="1">
                          <a:spLocks noChangeArrowheads="1"/>
                        </wps:cNvSpPr>
                        <wps:spPr bwMode="auto">
                          <a:xfrm>
                            <a:off x="4515" y="8163"/>
                            <a:ext cx="3310" cy="897"/>
                          </a:xfrm>
                          <a:prstGeom prst="rect">
                            <a:avLst/>
                          </a:prstGeom>
                          <a:solidFill>
                            <a:srgbClr val="FFFFFF"/>
                          </a:solidFill>
                          <a:ln w="9525">
                            <a:solidFill>
                              <a:srgbClr val="000000"/>
                            </a:solidFill>
                            <a:miter lim="800000"/>
                            <a:headEnd/>
                            <a:tailEnd/>
                          </a:ln>
                        </wps:spPr>
                        <wps:txbx>
                          <w:txbxContent>
                            <w:p w14:paraId="7C80EB3B" w14:textId="77777777" w:rsidR="00EF12A9" w:rsidRPr="00251196" w:rsidRDefault="00EF12A9" w:rsidP="00F51FFF">
                              <w:pPr>
                                <w:jc w:val="center"/>
                                <w:rPr>
                                  <w:rFonts w:ascii="Sylfaen" w:hAnsi="Sylfaen"/>
                                  <w:sz w:val="16"/>
                                  <w:szCs w:val="18"/>
                                  <w:lang w:val="ka-GE"/>
                                </w:rPr>
                              </w:pPr>
                              <w:r w:rsidRPr="00251196">
                                <w:rPr>
                                  <w:rFonts w:ascii="Sylfaen" w:hAnsi="Sylfaen"/>
                                  <w:sz w:val="16"/>
                                  <w:szCs w:val="18"/>
                                  <w:lang w:val="ka-GE"/>
                                </w:rPr>
                                <w:t>გაიდლაინის მოცულობის განსაზღვრა</w:t>
                              </w:r>
                            </w:p>
                            <w:p w14:paraId="78CD2493" w14:textId="77777777" w:rsidR="00EF12A9" w:rsidRPr="00251196" w:rsidRDefault="00EF12A9" w:rsidP="00F51FFF">
                              <w:pPr>
                                <w:jc w:val="center"/>
                                <w:rPr>
                                  <w:rFonts w:ascii="Sylfaen" w:hAnsi="Sylfaen"/>
                                  <w:sz w:val="16"/>
                                  <w:szCs w:val="18"/>
                                  <w:lang w:val="ka-GE"/>
                                </w:rPr>
                              </w:pPr>
                              <w:r w:rsidRPr="00251196">
                                <w:rPr>
                                  <w:rFonts w:ascii="Sylfaen" w:hAnsi="Sylfaen"/>
                                  <w:sz w:val="16"/>
                                  <w:szCs w:val="18"/>
                                  <w:lang w:val="ka-GE"/>
                                </w:rPr>
                                <w:t xml:space="preserve">ბრიტანული </w:t>
                              </w:r>
                              <w:r w:rsidRPr="00251196">
                                <w:rPr>
                                  <w:rFonts w:ascii="Sylfaen" w:hAnsi="Sylfaen"/>
                                  <w:sz w:val="16"/>
                                  <w:lang w:val="ka-GE"/>
                                </w:rPr>
                                <w:t>(</w:t>
                              </w:r>
                              <w:r w:rsidRPr="00251196">
                                <w:rPr>
                                  <w:rFonts w:ascii="Sylfaen" w:hAnsi="Sylfaen" w:cs="Arial"/>
                                  <w:sz w:val="16"/>
                                  <w:szCs w:val="32"/>
                                  <w:lang w:val="ka-GE"/>
                                </w:rPr>
                                <w:t>NICE)</w:t>
                              </w:r>
                              <w:r w:rsidRPr="00251196">
                                <w:rPr>
                                  <w:rFonts w:ascii="Sylfaen" w:hAnsi="Sylfaen" w:cs="Arial"/>
                                  <w:sz w:val="20"/>
                                  <w:szCs w:val="32"/>
                                  <w:lang w:val="ka-GE"/>
                                </w:rPr>
                                <w:t xml:space="preserve"> </w:t>
                              </w:r>
                              <w:r w:rsidRPr="00251196">
                                <w:rPr>
                                  <w:rFonts w:ascii="Sylfaen" w:hAnsi="Sylfaen"/>
                                  <w:sz w:val="16"/>
                                  <w:szCs w:val="18"/>
                                  <w:lang w:val="ka-GE"/>
                                </w:rPr>
                                <w:t>გაიდლაინის მოცულობის შესაფერისობის დადგენა</w:t>
                              </w:r>
                            </w:p>
                          </w:txbxContent>
                        </wps:txbx>
                        <wps:bodyPr rot="0" vert="horz" wrap="square" lIns="36000" tIns="0" rIns="36000" bIns="36000" anchor="t" anchorCtr="0" upright="1">
                          <a:noAutofit/>
                        </wps:bodyPr>
                      </wps:wsp>
                      <wps:wsp>
                        <wps:cNvPr id="28" name="Text Box 28"/>
                        <wps:cNvSpPr txBox="1">
                          <a:spLocks noChangeArrowheads="1"/>
                        </wps:cNvSpPr>
                        <wps:spPr bwMode="auto">
                          <a:xfrm>
                            <a:off x="3215" y="9402"/>
                            <a:ext cx="5940" cy="610"/>
                          </a:xfrm>
                          <a:prstGeom prst="rect">
                            <a:avLst/>
                          </a:prstGeom>
                          <a:solidFill>
                            <a:srgbClr val="FFFFFF"/>
                          </a:solidFill>
                          <a:ln w="9525">
                            <a:solidFill>
                              <a:srgbClr val="000000"/>
                            </a:solidFill>
                            <a:miter lim="800000"/>
                            <a:headEnd/>
                            <a:tailEnd/>
                          </a:ln>
                        </wps:spPr>
                        <wps:txbx>
                          <w:txbxContent>
                            <w:p w14:paraId="52A3DA05" w14:textId="77777777" w:rsidR="00EF12A9" w:rsidRPr="00251196" w:rsidRDefault="00EF12A9" w:rsidP="00F51FFF">
                              <w:pPr>
                                <w:jc w:val="center"/>
                                <w:rPr>
                                  <w:rFonts w:ascii="Sylfaen" w:hAnsi="Sylfaen"/>
                                  <w:sz w:val="18"/>
                                  <w:szCs w:val="18"/>
                                  <w:lang w:val="ka-GE"/>
                                </w:rPr>
                              </w:pPr>
                              <w:r w:rsidRPr="00251196">
                                <w:rPr>
                                  <w:rFonts w:ascii="Sylfaen" w:hAnsi="Sylfaen"/>
                                  <w:sz w:val="18"/>
                                  <w:szCs w:val="18"/>
                                  <w:lang w:val="ka-GE"/>
                                </w:rPr>
                                <w:t xml:space="preserve">ბრიტანული </w:t>
                              </w:r>
                              <w:r w:rsidRPr="00251196">
                                <w:rPr>
                                  <w:rFonts w:ascii="Sylfaen" w:hAnsi="Sylfaen"/>
                                  <w:sz w:val="18"/>
                                  <w:lang w:val="ka-GE"/>
                                </w:rPr>
                                <w:t>(</w:t>
                              </w:r>
                              <w:r w:rsidRPr="00251196">
                                <w:rPr>
                                  <w:rFonts w:ascii="Sylfaen" w:hAnsi="Sylfaen" w:cs="Arial"/>
                                  <w:sz w:val="18"/>
                                  <w:szCs w:val="32"/>
                                  <w:lang w:val="ka-GE"/>
                                </w:rPr>
                                <w:t xml:space="preserve">NICE) </w:t>
                              </w:r>
                              <w:r w:rsidRPr="00251196">
                                <w:rPr>
                                  <w:rFonts w:ascii="Sylfaen" w:hAnsi="Sylfaen"/>
                                  <w:sz w:val="18"/>
                                  <w:szCs w:val="18"/>
                                  <w:lang w:val="ka-GE"/>
                                </w:rPr>
                                <w:t>გაიდლაინიდან კლინიკური შეკითხვების შერჩევა</w:t>
                              </w:r>
                            </w:p>
                          </w:txbxContent>
                        </wps:txbx>
                        <wps:bodyPr rot="0" vert="horz" wrap="square" lIns="36000" tIns="3600" rIns="36000" bIns="0" anchor="t" anchorCtr="0" upright="1">
                          <a:noAutofit/>
                        </wps:bodyPr>
                      </wps:wsp>
                      <wpg:grpSp>
                        <wpg:cNvPr id="29" name="Group 29"/>
                        <wpg:cNvGrpSpPr>
                          <a:grpSpLocks/>
                        </wpg:cNvGrpSpPr>
                        <wpg:grpSpPr bwMode="auto">
                          <a:xfrm>
                            <a:off x="1241" y="10488"/>
                            <a:ext cx="8664" cy="930"/>
                            <a:chOff x="1370" y="12017"/>
                            <a:chExt cx="8664" cy="930"/>
                          </a:xfrm>
                        </wpg:grpSpPr>
                        <wps:wsp>
                          <wps:cNvPr id="30" name="Text Box 30"/>
                          <wps:cNvSpPr txBox="1">
                            <a:spLocks noChangeArrowheads="1"/>
                          </wps:cNvSpPr>
                          <wps:spPr bwMode="auto">
                            <a:xfrm>
                              <a:off x="1370" y="12041"/>
                              <a:ext cx="1745" cy="906"/>
                            </a:xfrm>
                            <a:prstGeom prst="rect">
                              <a:avLst/>
                            </a:prstGeom>
                            <a:solidFill>
                              <a:srgbClr val="FFFFFF"/>
                            </a:solidFill>
                            <a:ln w="9525">
                              <a:solidFill>
                                <a:srgbClr val="000000"/>
                              </a:solidFill>
                              <a:miter lim="800000"/>
                              <a:headEnd/>
                              <a:tailEnd/>
                            </a:ln>
                          </wps:spPr>
                          <wps:txbx>
                            <w:txbxContent>
                              <w:p w14:paraId="7630A902" w14:textId="77777777" w:rsidR="00EF12A9" w:rsidRPr="00E07586" w:rsidRDefault="00EF12A9" w:rsidP="00F51FFF">
                                <w:pPr>
                                  <w:jc w:val="center"/>
                                  <w:rPr>
                                    <w:rFonts w:ascii="Sylfaen" w:hAnsi="Sylfaen"/>
                                    <w:sz w:val="18"/>
                                    <w:lang w:val="ka-GE"/>
                                  </w:rPr>
                                </w:pPr>
                                <w:r w:rsidRPr="00E07586">
                                  <w:rPr>
                                    <w:rFonts w:ascii="Sylfaen" w:hAnsi="Sylfaen"/>
                                    <w:sz w:val="18"/>
                                    <w:lang w:val="ka-GE"/>
                                  </w:rPr>
                                  <w:t xml:space="preserve">რეკომენდაციის </w:t>
                                </w:r>
                                <w:r>
                                  <w:rPr>
                                    <w:rFonts w:ascii="Sylfaen" w:hAnsi="Sylfaen"/>
                                    <w:sz w:val="18"/>
                                  </w:rPr>
                                  <w:t>უცვლელად</w:t>
                                </w:r>
                                <w:r>
                                  <w:rPr>
                                    <w:rFonts w:ascii="Sylfaen" w:hAnsi="Sylfaen"/>
                                    <w:sz w:val="18"/>
                                    <w:lang w:val="ka-GE"/>
                                  </w:rPr>
                                  <w:t xml:space="preserve"> გადმოღება </w:t>
                                </w:r>
                              </w:p>
                            </w:txbxContent>
                          </wps:txbx>
                          <wps:bodyPr rot="0" vert="horz" wrap="square" lIns="36000" tIns="3600" rIns="36000" bIns="0" anchor="t" anchorCtr="0" upright="1">
                            <a:noAutofit/>
                          </wps:bodyPr>
                        </wps:wsp>
                        <wps:wsp>
                          <wps:cNvPr id="31" name="Text Box 31"/>
                          <wps:cNvSpPr txBox="1">
                            <a:spLocks noChangeArrowheads="1"/>
                          </wps:cNvSpPr>
                          <wps:spPr bwMode="auto">
                            <a:xfrm>
                              <a:off x="3346" y="12029"/>
                              <a:ext cx="1745" cy="918"/>
                            </a:xfrm>
                            <a:prstGeom prst="rect">
                              <a:avLst/>
                            </a:prstGeom>
                            <a:solidFill>
                              <a:srgbClr val="FFFFFF"/>
                            </a:solidFill>
                            <a:ln w="9525">
                              <a:solidFill>
                                <a:srgbClr val="000000"/>
                              </a:solidFill>
                              <a:miter lim="800000"/>
                              <a:headEnd/>
                              <a:tailEnd/>
                            </a:ln>
                          </wps:spPr>
                          <wps:txbx>
                            <w:txbxContent>
                              <w:p w14:paraId="37275624"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ადაპტირება</w:t>
                                </w:r>
                              </w:p>
                            </w:txbxContent>
                          </wps:txbx>
                          <wps:bodyPr rot="0" vert="horz" wrap="square" lIns="36000" tIns="3600" rIns="36000" bIns="0" anchor="t" anchorCtr="0" upright="1">
                            <a:noAutofit/>
                          </wps:bodyPr>
                        </wps:wsp>
                        <wps:wsp>
                          <wps:cNvPr id="32" name="Text Box 32"/>
                          <wps:cNvSpPr txBox="1">
                            <a:spLocks noChangeArrowheads="1"/>
                          </wps:cNvSpPr>
                          <wps:spPr bwMode="auto">
                            <a:xfrm>
                              <a:off x="5241" y="12017"/>
                              <a:ext cx="2569" cy="930"/>
                            </a:xfrm>
                            <a:prstGeom prst="rect">
                              <a:avLst/>
                            </a:prstGeom>
                            <a:solidFill>
                              <a:srgbClr val="FFFFFF"/>
                            </a:solidFill>
                            <a:ln w="9525">
                              <a:solidFill>
                                <a:srgbClr val="000000"/>
                              </a:solidFill>
                              <a:miter lim="800000"/>
                              <a:headEnd/>
                              <a:tailEnd/>
                            </a:ln>
                          </wps:spPr>
                          <wps:txbx>
                            <w:txbxContent>
                              <w:p w14:paraId="27E3BADD"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შერჩეული გაიდლაინის შეკითხვის შენარჩუნება და მტკიცებულებათა განახლება</w:t>
                                </w:r>
                              </w:p>
                            </w:txbxContent>
                          </wps:txbx>
                          <wps:bodyPr rot="0" vert="horz" wrap="square" lIns="36000" tIns="3600" rIns="36000" bIns="0" anchor="t" anchorCtr="0" upright="1">
                            <a:noAutofit/>
                          </wps:bodyPr>
                        </wps:wsp>
                        <wps:wsp>
                          <wps:cNvPr id="33" name="Text Box 33"/>
                          <wps:cNvSpPr txBox="1">
                            <a:spLocks noChangeArrowheads="1"/>
                          </wps:cNvSpPr>
                          <wps:spPr bwMode="auto">
                            <a:xfrm>
                              <a:off x="8018" y="12017"/>
                              <a:ext cx="2016" cy="930"/>
                            </a:xfrm>
                            <a:prstGeom prst="rect">
                              <a:avLst/>
                            </a:prstGeom>
                            <a:solidFill>
                              <a:srgbClr val="FFFFFF"/>
                            </a:solidFill>
                            <a:ln w="9525">
                              <a:solidFill>
                                <a:srgbClr val="000000"/>
                              </a:solidFill>
                              <a:miter lim="800000"/>
                              <a:headEnd/>
                              <a:tailEnd/>
                            </a:ln>
                          </wps:spPr>
                          <wps:txbx>
                            <w:txbxContent>
                              <w:p w14:paraId="04B10AF1"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ახალი კლინიკური შეკითხვების ჩამოყალიბება</w:t>
                                </w:r>
                              </w:p>
                            </w:txbxContent>
                          </wps:txbx>
                          <wps:bodyPr rot="0" vert="horz" wrap="square" lIns="36000" tIns="3600" rIns="36000" bIns="0" anchor="t" anchorCtr="0" upright="1">
                            <a:noAutofit/>
                          </wps:bodyPr>
                        </wps:wsp>
                      </wpg:grpSp>
                      <wps:wsp>
                        <wps:cNvPr id="34" name="AutoShape 34"/>
                        <wps:cNvCnPr>
                          <a:cxnSpLocks noChangeShapeType="1"/>
                        </wps:cNvCnPr>
                        <wps:spPr bwMode="auto">
                          <a:xfrm>
                            <a:off x="6174" y="9060"/>
                            <a:ext cx="1" cy="34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5" name="AutoShape 35"/>
                        <wps:cNvCnPr>
                          <a:cxnSpLocks noChangeShapeType="1"/>
                        </wps:cNvCnPr>
                        <wps:spPr bwMode="auto">
                          <a:xfrm flipH="1">
                            <a:off x="2200" y="10012"/>
                            <a:ext cx="3780" cy="464"/>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6" name="AutoShape 36"/>
                        <wps:cNvCnPr>
                          <a:cxnSpLocks noChangeShapeType="1"/>
                        </wps:cNvCnPr>
                        <wps:spPr bwMode="auto">
                          <a:xfrm flipH="1">
                            <a:off x="4125" y="10012"/>
                            <a:ext cx="1855" cy="464"/>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7" name="AutoShape 37"/>
                        <wps:cNvCnPr>
                          <a:cxnSpLocks noChangeShapeType="1"/>
                        </wps:cNvCnPr>
                        <wps:spPr bwMode="auto">
                          <a:xfrm>
                            <a:off x="5980" y="10012"/>
                            <a:ext cx="390" cy="476"/>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8" name="AutoShape 38"/>
                        <wps:cNvCnPr>
                          <a:cxnSpLocks noChangeShapeType="1"/>
                        </wps:cNvCnPr>
                        <wps:spPr bwMode="auto">
                          <a:xfrm>
                            <a:off x="5980" y="10024"/>
                            <a:ext cx="2855" cy="464"/>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9" name="Text Box 39"/>
                        <wps:cNvSpPr txBox="1">
                          <a:spLocks noChangeArrowheads="1"/>
                        </wps:cNvSpPr>
                        <wps:spPr bwMode="auto">
                          <a:xfrm>
                            <a:off x="5325" y="11744"/>
                            <a:ext cx="2072" cy="603"/>
                          </a:xfrm>
                          <a:prstGeom prst="rect">
                            <a:avLst/>
                          </a:prstGeom>
                          <a:solidFill>
                            <a:srgbClr val="FFFFFF"/>
                          </a:solidFill>
                          <a:ln w="9525">
                            <a:solidFill>
                              <a:srgbClr val="000000"/>
                            </a:solidFill>
                            <a:miter lim="800000"/>
                            <a:headEnd/>
                            <a:tailEnd/>
                          </a:ln>
                        </wps:spPr>
                        <wps:txbx>
                          <w:txbxContent>
                            <w:p w14:paraId="1238BBFB"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განხილვა</w:t>
                              </w:r>
                            </w:p>
                          </w:txbxContent>
                        </wps:txbx>
                        <wps:bodyPr rot="0" vert="horz" wrap="square" lIns="36000" tIns="3600" rIns="36000" bIns="0" anchor="t" anchorCtr="0" upright="1">
                          <a:noAutofit/>
                        </wps:bodyPr>
                      </wps:wsp>
                      <wps:wsp>
                        <wps:cNvPr id="40" name="Text Box 40"/>
                        <wps:cNvSpPr txBox="1">
                          <a:spLocks noChangeArrowheads="1"/>
                        </wps:cNvSpPr>
                        <wps:spPr bwMode="auto">
                          <a:xfrm>
                            <a:off x="7980" y="11759"/>
                            <a:ext cx="1925" cy="588"/>
                          </a:xfrm>
                          <a:prstGeom prst="rect">
                            <a:avLst/>
                          </a:prstGeom>
                          <a:solidFill>
                            <a:srgbClr val="FFFFFF"/>
                          </a:solidFill>
                          <a:ln w="9525">
                            <a:solidFill>
                              <a:srgbClr val="000000"/>
                            </a:solidFill>
                            <a:miter lim="800000"/>
                            <a:headEnd/>
                            <a:tailEnd/>
                          </a:ln>
                        </wps:spPr>
                        <wps:txbx>
                          <w:txbxContent>
                            <w:p w14:paraId="294BCF0D"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ანალიზი</w:t>
                              </w:r>
                            </w:p>
                          </w:txbxContent>
                        </wps:txbx>
                        <wps:bodyPr rot="0" vert="horz" wrap="square" lIns="36000" tIns="3600" rIns="36000" bIns="0" anchor="t" anchorCtr="0" upright="1">
                          <a:noAutofit/>
                        </wps:bodyPr>
                      </wps:wsp>
                      <wps:wsp>
                        <wps:cNvPr id="41" name="AutoShape 41"/>
                        <wps:cNvCnPr>
                          <a:cxnSpLocks noChangeShapeType="1"/>
                        </wps:cNvCnPr>
                        <wps:spPr bwMode="auto">
                          <a:xfrm>
                            <a:off x="6370" y="11418"/>
                            <a:ext cx="0" cy="326"/>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2" name="AutoShape 42"/>
                        <wps:cNvCnPr>
                          <a:cxnSpLocks noChangeShapeType="1"/>
                        </wps:cNvCnPr>
                        <wps:spPr bwMode="auto">
                          <a:xfrm>
                            <a:off x="8835" y="11422"/>
                            <a:ext cx="0" cy="32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cNvPr id="43" name="Group 43"/>
                        <wpg:cNvGrpSpPr>
                          <a:grpSpLocks/>
                        </wpg:cNvGrpSpPr>
                        <wpg:grpSpPr bwMode="auto">
                          <a:xfrm>
                            <a:off x="2395" y="12347"/>
                            <a:ext cx="7329" cy="2207"/>
                            <a:chOff x="2645" y="1654"/>
                            <a:chExt cx="7329" cy="2207"/>
                          </a:xfrm>
                        </wpg:grpSpPr>
                        <wps:wsp>
                          <wps:cNvPr id="44" name="Text Box 44"/>
                          <wps:cNvSpPr txBox="1">
                            <a:spLocks noChangeArrowheads="1"/>
                          </wps:cNvSpPr>
                          <wps:spPr bwMode="auto">
                            <a:xfrm>
                              <a:off x="8077" y="2117"/>
                              <a:ext cx="1897" cy="614"/>
                            </a:xfrm>
                            <a:prstGeom prst="rect">
                              <a:avLst/>
                            </a:prstGeom>
                            <a:solidFill>
                              <a:srgbClr val="FFFFFF"/>
                            </a:solidFill>
                            <a:ln w="9525">
                              <a:solidFill>
                                <a:srgbClr val="000000"/>
                              </a:solidFill>
                              <a:miter lim="800000"/>
                              <a:headEnd/>
                              <a:tailEnd/>
                            </a:ln>
                          </wps:spPr>
                          <wps:txbx>
                            <w:txbxContent>
                              <w:p w14:paraId="75EC96F3"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განხილვა</w:t>
                                </w:r>
                              </w:p>
                            </w:txbxContent>
                          </wps:txbx>
                          <wps:bodyPr rot="0" vert="horz" wrap="square" lIns="36000" tIns="3600" rIns="36000" bIns="0" anchor="t" anchorCtr="0" upright="1">
                            <a:noAutofit/>
                          </wps:bodyPr>
                        </wps:wsp>
                        <wps:wsp>
                          <wps:cNvPr id="45" name="Text Box 45"/>
                          <wps:cNvSpPr txBox="1">
                            <a:spLocks noChangeArrowheads="1"/>
                          </wps:cNvSpPr>
                          <wps:spPr bwMode="auto">
                            <a:xfrm>
                              <a:off x="2645" y="2398"/>
                              <a:ext cx="2581" cy="680"/>
                            </a:xfrm>
                            <a:prstGeom prst="rect">
                              <a:avLst/>
                            </a:prstGeom>
                            <a:solidFill>
                              <a:srgbClr val="FFFFFF"/>
                            </a:solidFill>
                            <a:ln w="9525">
                              <a:solidFill>
                                <a:srgbClr val="000000"/>
                              </a:solidFill>
                              <a:miter lim="800000"/>
                              <a:headEnd/>
                              <a:tailEnd/>
                            </a:ln>
                          </wps:spPr>
                          <wps:txbx>
                            <w:txbxContent>
                              <w:p w14:paraId="7AF2E396"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უცვლელად</w:t>
                                </w:r>
                                <w:r>
                                  <w:rPr>
                                    <w:rFonts w:ascii="Sylfaen" w:hAnsi="Sylfaen"/>
                                    <w:sz w:val="18"/>
                                    <w:lang w:val="ka-GE"/>
                                  </w:rPr>
                                  <w:t xml:space="preserve"> მიღება</w:t>
                                </w:r>
                              </w:p>
                            </w:txbxContent>
                          </wps:txbx>
                          <wps:bodyPr rot="0" vert="horz" wrap="square" lIns="36000" tIns="3600" rIns="36000" bIns="0" anchor="t" anchorCtr="0" upright="1">
                            <a:noAutofit/>
                          </wps:bodyPr>
                        </wps:wsp>
                        <wps:wsp>
                          <wps:cNvPr id="46" name="Text Box 46"/>
                          <wps:cNvSpPr txBox="1">
                            <a:spLocks noChangeArrowheads="1"/>
                          </wps:cNvSpPr>
                          <wps:spPr bwMode="auto">
                            <a:xfrm>
                              <a:off x="5565" y="2398"/>
                              <a:ext cx="2320" cy="859"/>
                            </a:xfrm>
                            <a:prstGeom prst="rect">
                              <a:avLst/>
                            </a:prstGeom>
                            <a:solidFill>
                              <a:srgbClr val="FFFFFF"/>
                            </a:solidFill>
                            <a:ln w="9525">
                              <a:solidFill>
                                <a:srgbClr val="000000"/>
                              </a:solidFill>
                              <a:miter lim="800000"/>
                              <a:headEnd/>
                              <a:tailEnd/>
                            </a:ln>
                          </wps:spPr>
                          <wps:txbx>
                            <w:txbxContent>
                              <w:p w14:paraId="70E27D4F"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ადაპტირება</w:t>
                                </w:r>
                                <w:r>
                                  <w:rPr>
                                    <w:rFonts w:ascii="Sylfaen" w:hAnsi="Sylfaen"/>
                                    <w:sz w:val="18"/>
                                    <w:lang w:val="ka-GE"/>
                                  </w:rPr>
                                  <w:t xml:space="preserve"> (რედაქტირება)</w:t>
                                </w:r>
                              </w:p>
                            </w:txbxContent>
                          </wps:txbx>
                          <wps:bodyPr rot="0" vert="horz" wrap="square" lIns="36000" tIns="3600" rIns="36000" bIns="0" anchor="t" anchorCtr="0" upright="1">
                            <a:noAutofit/>
                          </wps:bodyPr>
                        </wps:wsp>
                        <wps:wsp>
                          <wps:cNvPr id="47" name="Text Box 47"/>
                          <wps:cNvSpPr txBox="1">
                            <a:spLocks noChangeArrowheads="1"/>
                          </wps:cNvSpPr>
                          <wps:spPr bwMode="auto">
                            <a:xfrm>
                              <a:off x="8077" y="3257"/>
                              <a:ext cx="1882" cy="604"/>
                            </a:xfrm>
                            <a:prstGeom prst="rect">
                              <a:avLst/>
                            </a:prstGeom>
                            <a:solidFill>
                              <a:srgbClr val="FFFFFF"/>
                            </a:solidFill>
                            <a:ln w="9525">
                              <a:solidFill>
                                <a:srgbClr val="000000"/>
                              </a:solidFill>
                              <a:miter lim="800000"/>
                              <a:headEnd/>
                              <a:tailEnd/>
                            </a:ln>
                          </wps:spPr>
                          <wps:txbx>
                            <w:txbxContent>
                              <w:p w14:paraId="3DA0780B"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w:t>
                                </w:r>
                                <w:r>
                                  <w:rPr>
                                    <w:rFonts w:ascii="Sylfaen" w:hAnsi="Sylfaen"/>
                                    <w:sz w:val="18"/>
                                    <w:lang w:val="ka-GE"/>
                                  </w:rPr>
                                  <w:t>(ებ)</w:t>
                                </w:r>
                                <w:r w:rsidRPr="00E07586">
                                  <w:rPr>
                                    <w:rFonts w:ascii="Sylfaen" w:hAnsi="Sylfaen"/>
                                    <w:sz w:val="18"/>
                                    <w:lang w:val="ka-GE"/>
                                  </w:rPr>
                                  <w:t>ის ჩამოყალიბება</w:t>
                                </w:r>
                              </w:p>
                            </w:txbxContent>
                          </wps:txbx>
                          <wps:bodyPr rot="0" vert="horz" wrap="square" lIns="36000" tIns="3600" rIns="36000" bIns="0" anchor="t" anchorCtr="0" upright="1">
                            <a:noAutofit/>
                          </wps:bodyPr>
                        </wps:wsp>
                        <wps:wsp>
                          <wps:cNvPr id="48" name="AutoShape 48"/>
                          <wps:cNvCnPr>
                            <a:cxnSpLocks noChangeShapeType="1"/>
                          </wps:cNvCnPr>
                          <wps:spPr bwMode="auto">
                            <a:xfrm>
                              <a:off x="6550" y="1655"/>
                              <a:ext cx="156" cy="743"/>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9" name="AutoShape 49"/>
                          <wps:cNvCnPr>
                            <a:cxnSpLocks noChangeShapeType="1"/>
                          </wps:cNvCnPr>
                          <wps:spPr bwMode="auto">
                            <a:xfrm flipH="1">
                              <a:off x="3944" y="1654"/>
                              <a:ext cx="2606" cy="744"/>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0" name="AutoShape 50"/>
                          <wps:cNvCnPr>
                            <a:cxnSpLocks noChangeShapeType="1"/>
                          </wps:cNvCnPr>
                          <wps:spPr bwMode="auto">
                            <a:xfrm>
                              <a:off x="9045" y="1655"/>
                              <a:ext cx="1" cy="46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1" name="AutoShape 51"/>
                          <wps:cNvCnPr>
                            <a:cxnSpLocks noChangeShapeType="1"/>
                          </wps:cNvCnPr>
                          <wps:spPr bwMode="auto">
                            <a:xfrm>
                              <a:off x="9044" y="2731"/>
                              <a:ext cx="1" cy="482"/>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5F85C4E" id="Group 26" o:spid="_x0000_s1026" style="position:absolute;margin-left:-27.95pt;margin-top:4.2pt;width:433.2pt;height:319.55pt;z-index:251667456" coordorigin="1241,8163" coordsize="8664,63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">
                <v:shapetype id="_x0000_t202" coordsize="21600,21600" o:spt="202" path="m,l,21600r21600,l21600,xe">
                  <v:stroke joinstyle="miter"/>
                  <v:path gradientshapeok="t" o:connecttype="rect"/>
                </v:shapetype>
                <v:shape id="Text Box 27" o:spid="_x0000_s1027" type="#_x0000_t202" style="position:absolute;left:4515;top:8163;width:3310;height:89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">
                  <v:textbox inset="1mm,0,1mm,1mm">
                    <w:txbxContent>
                      <w:p w14:paraId="7C80EB3B" w14:textId="77777777" w:rsidR="00EF12A9" w:rsidRPr="00251196" w:rsidRDefault="00EF12A9" w:rsidP="00F51FFF">
                        <w:pPr>
                          <w:jc w:val="center"/>
                          <w:rPr>
                            <w:rFonts w:ascii="Sylfaen" w:hAnsi="Sylfaen"/>
                            <w:sz w:val="16"/>
                            <w:szCs w:val="18"/>
                            <w:lang w:val="ka-GE"/>
                          </w:rPr>
                        </w:pPr>
                        <w:r w:rsidRPr="00251196">
                          <w:rPr>
                            <w:rFonts w:ascii="Sylfaen" w:hAnsi="Sylfaen"/>
                            <w:sz w:val="16"/>
                            <w:szCs w:val="18"/>
                            <w:lang w:val="ka-GE"/>
                          </w:rPr>
                          <w:t>გაიდლაინის მოცულობის განსაზღვრა</w:t>
                        </w:r>
                      </w:p>
                      <w:p w14:paraId="78CD2493" w14:textId="77777777" w:rsidR="00EF12A9" w:rsidRPr="00251196" w:rsidRDefault="00EF12A9" w:rsidP="00F51FFF">
                        <w:pPr>
                          <w:jc w:val="center"/>
                          <w:rPr>
                            <w:rFonts w:ascii="Sylfaen" w:hAnsi="Sylfaen"/>
                            <w:sz w:val="16"/>
                            <w:szCs w:val="18"/>
                            <w:lang w:val="ka-GE"/>
                          </w:rPr>
                        </w:pPr>
                        <w:r w:rsidRPr="00251196">
                          <w:rPr>
                            <w:rFonts w:ascii="Sylfaen" w:hAnsi="Sylfaen"/>
                            <w:sz w:val="16"/>
                            <w:szCs w:val="18"/>
                            <w:lang w:val="ka-GE"/>
                          </w:rPr>
                          <w:t xml:space="preserve">ბრიტანული </w:t>
                        </w:r>
                        <w:r w:rsidRPr="00251196">
                          <w:rPr>
                            <w:rFonts w:ascii="Sylfaen" w:hAnsi="Sylfaen"/>
                            <w:sz w:val="16"/>
                            <w:lang w:val="ka-GE"/>
                          </w:rPr>
                          <w:t>(</w:t>
                        </w:r>
                        <w:r w:rsidRPr="00251196">
                          <w:rPr>
                            <w:rFonts w:ascii="Sylfaen" w:hAnsi="Sylfaen" w:cs="Arial"/>
                            <w:sz w:val="16"/>
                            <w:szCs w:val="32"/>
                            <w:lang w:val="ka-GE"/>
                          </w:rPr>
                          <w:t>NICE)</w:t>
                        </w:r>
                        <w:r w:rsidRPr="00251196">
                          <w:rPr>
                            <w:rFonts w:ascii="Sylfaen" w:hAnsi="Sylfaen" w:cs="Arial"/>
                            <w:sz w:val="20"/>
                            <w:szCs w:val="32"/>
                            <w:lang w:val="ka-GE"/>
                          </w:rPr>
                          <w:t xml:space="preserve"> </w:t>
                        </w:r>
                        <w:r w:rsidRPr="00251196">
                          <w:rPr>
                            <w:rFonts w:ascii="Sylfaen" w:hAnsi="Sylfaen"/>
                            <w:sz w:val="16"/>
                            <w:szCs w:val="18"/>
                            <w:lang w:val="ka-GE"/>
                          </w:rPr>
                          <w:t>გაიდლაინის მოცულობის შესაფერისობის დადგენა</w:t>
                        </w:r>
                      </w:p>
                    </w:txbxContent>
                  </v:textbox>
                </v:shape>
                <v:shape id="Text Box 28" o:spid="_x0000_s1028" type="#_x0000_t202" style="position:absolute;left:3215;top:9402;width:5940;height:6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">
                  <v:textbox inset="1mm,.1mm,1mm,0">
                    <w:txbxContent>
                      <w:p w14:paraId="52A3DA05" w14:textId="77777777" w:rsidR="00EF12A9" w:rsidRPr="00251196" w:rsidRDefault="00EF12A9" w:rsidP="00F51FFF">
                        <w:pPr>
                          <w:jc w:val="center"/>
                          <w:rPr>
                            <w:rFonts w:ascii="Sylfaen" w:hAnsi="Sylfaen"/>
                            <w:sz w:val="18"/>
                            <w:szCs w:val="18"/>
                            <w:lang w:val="ka-GE"/>
                          </w:rPr>
                        </w:pPr>
                        <w:r w:rsidRPr="00251196">
                          <w:rPr>
                            <w:rFonts w:ascii="Sylfaen" w:hAnsi="Sylfaen"/>
                            <w:sz w:val="18"/>
                            <w:szCs w:val="18"/>
                            <w:lang w:val="ka-GE"/>
                          </w:rPr>
                          <w:t xml:space="preserve">ბრიტანული </w:t>
                        </w:r>
                        <w:r w:rsidRPr="00251196">
                          <w:rPr>
                            <w:rFonts w:ascii="Sylfaen" w:hAnsi="Sylfaen"/>
                            <w:sz w:val="18"/>
                            <w:lang w:val="ka-GE"/>
                          </w:rPr>
                          <w:t>(</w:t>
                        </w:r>
                        <w:r w:rsidRPr="00251196">
                          <w:rPr>
                            <w:rFonts w:ascii="Sylfaen" w:hAnsi="Sylfaen" w:cs="Arial"/>
                            <w:sz w:val="18"/>
                            <w:szCs w:val="32"/>
                            <w:lang w:val="ka-GE"/>
                          </w:rPr>
                          <w:t xml:space="preserve">NICE) </w:t>
                        </w:r>
                        <w:r w:rsidRPr="00251196">
                          <w:rPr>
                            <w:rFonts w:ascii="Sylfaen" w:hAnsi="Sylfaen"/>
                            <w:sz w:val="18"/>
                            <w:szCs w:val="18"/>
                            <w:lang w:val="ka-GE"/>
                          </w:rPr>
                          <w:t>გაიდლაინიდან კლინიკური შეკითხვების შერჩევა</w:t>
                        </w:r>
                      </w:p>
                    </w:txbxContent>
                  </v:textbox>
                </v:shape>
                <v:group id="Group 29" o:spid="_x0000_s1029" style="position:absolute;left:1241;top:10488;width:8664;height:930" coordorigin="1370,12017" coordsize="8664,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">
                  <v:shape id="Text Box 30" o:spid="_x0000_s1030" type="#_x0000_t202" style="position:absolute;left:1370;top:12041;width:1745;height:9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">
                    <v:textbox inset="1mm,.1mm,1mm,0">
                      <w:txbxContent>
                        <w:p w14:paraId="7630A902" w14:textId="77777777" w:rsidR="00EF12A9" w:rsidRPr="00E07586" w:rsidRDefault="00EF12A9" w:rsidP="00F51FFF">
                          <w:pPr>
                            <w:jc w:val="center"/>
                            <w:rPr>
                              <w:rFonts w:ascii="Sylfaen" w:hAnsi="Sylfaen"/>
                              <w:sz w:val="18"/>
                              <w:lang w:val="ka-GE"/>
                            </w:rPr>
                          </w:pPr>
                          <w:r w:rsidRPr="00E07586">
                            <w:rPr>
                              <w:rFonts w:ascii="Sylfaen" w:hAnsi="Sylfaen"/>
                              <w:sz w:val="18"/>
                              <w:lang w:val="ka-GE"/>
                            </w:rPr>
                            <w:t xml:space="preserve">რეკომენდაციის </w:t>
                          </w:r>
                          <w:r>
                            <w:rPr>
                              <w:rFonts w:ascii="Sylfaen" w:hAnsi="Sylfaen"/>
                              <w:sz w:val="18"/>
                            </w:rPr>
                            <w:t>უცვლელად</w:t>
                          </w:r>
                          <w:r>
                            <w:rPr>
                              <w:rFonts w:ascii="Sylfaen" w:hAnsi="Sylfaen"/>
                              <w:sz w:val="18"/>
                              <w:lang w:val="ka-GE"/>
                            </w:rPr>
                            <w:t xml:space="preserve"> გადმოღება </w:t>
                          </w:r>
                        </w:p>
                      </w:txbxContent>
                    </v:textbox>
                  </v:shape>
                  <v:shape id="Text Box 31" o:spid="_x0000_s1031" type="#_x0000_t202" style="position:absolute;left:3346;top:12029;width:1745;height:9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">
                    <v:textbox inset="1mm,.1mm,1mm,0">
                      <w:txbxContent>
                        <w:p w14:paraId="37275624"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ადაპტირება</w:t>
                          </w:r>
                        </w:p>
                      </w:txbxContent>
                    </v:textbox>
                  </v:shape>
                  <v:shape id="Text Box 32" o:spid="_x0000_s1032" type="#_x0000_t202" style="position:absolute;left:5241;top:12017;width:2569;height: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">
                    <v:textbox inset="1mm,.1mm,1mm,0">
                      <w:txbxContent>
                        <w:p w14:paraId="27E3BADD"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შერჩეული გაიდლაინის შეკითხვის შენარჩუნება და მტკიცებულებათა განახლება</w:t>
                          </w:r>
                        </w:p>
                      </w:txbxContent>
                    </v:textbox>
                  </v:shape>
                  <v:shape id="Text Box 33" o:spid="_x0000_s1033" type="#_x0000_t202" style="position:absolute;left:8018;top:12017;width:2016;height:93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">
                    <v:textbox inset="1mm,.1mm,1mm,0">
                      <w:txbxContent>
                        <w:p w14:paraId="04B10AF1"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ახალი კლინიკური შეკითხვების ჩამოყალიბება</w:t>
                          </w:r>
                        </w:p>
                      </w:txbxContent>
                    </v:textbox>
                  </v:shape>
                </v:group>
                <v:shapetype id="_x0000_t32" coordsize="21600,21600" o:spt="32" o:oned="t" path="m,l21600,21600e" filled="f">
                  <v:path arrowok="t" fillok="f" o:connecttype="none"/>
                  <o:lock v:ext="edit" shapetype="t"/>
                </v:shapetype>
                <v:shape id="AutoShape 34" o:spid="_x0000_s1034" type="#_x0000_t32" style="position:absolute;left:6174;top:9060;width:1;height:34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"/>
                <v:shape id="AutoShape 35" o:spid="_x0000_s1035" type="#_x0000_t32" style="position:absolute;left:2200;top:10012;width:3780;height:46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"/>
                <v:shape id="AutoShape 36" o:spid="_x0000_s1036" type="#_x0000_t32" style="position:absolute;left:4125;top:10012;width:1855;height:46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"/>
                <v:shape id="AutoShape 37" o:spid="_x0000_s1037" type="#_x0000_t32" style="position:absolute;left:5980;top:10012;width:390;height:47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"/>
                <v:shape id="AutoShape 38" o:spid="_x0000_s1038" type="#_x0000_t32" style="position:absolute;left:5980;top:10024;width:2855;height:46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"/>
                <v:shape id="Text Box 39" o:spid="_x0000_s1039" type="#_x0000_t202" style="position:absolute;left:5325;top:11744;width:2072;height:6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">
                  <v:textbox inset="1mm,.1mm,1mm,0">
                    <w:txbxContent>
                      <w:p w14:paraId="1238BBFB"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განხილვა</w:t>
                        </w:r>
                      </w:p>
                    </w:txbxContent>
                  </v:textbox>
                </v:shape>
                <v:shape id="Text Box 40" o:spid="_x0000_s1040" type="#_x0000_t202" style="position:absolute;left:7980;top:11759;width:1925;height:5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">
                  <v:textbox inset="1mm,.1mm,1mm,0">
                    <w:txbxContent>
                      <w:p w14:paraId="294BCF0D"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ანალიზი</w:t>
                        </w:r>
                      </w:p>
                    </w:txbxContent>
                  </v:textbox>
                </v:shape>
                <v:shape id="AutoShape 41" o:spid="_x0000_s1041" type="#_x0000_t32" style="position:absolute;left:6370;top:11418;width:0;height:32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"/>
                <v:shape id="AutoShape 42" o:spid="_x0000_s1042" type="#_x0000_t32" style="position:absolute;left:8835;top:11422;width:0;height:32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"/>
                <v:group id="Group 43" o:spid="_x0000_s1043" style="position:absolute;left:2395;top:12347;width:7329;height:2207" coordorigin="2645,1654" coordsize="7329,220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">
                  <v:shape id="Text Box 44" o:spid="_x0000_s1044" type="#_x0000_t202" style="position:absolute;left:8077;top:2117;width:1897;height:6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">
                    <v:textbox inset="1mm,.1mm,1mm,0">
                      <w:txbxContent>
                        <w:p w14:paraId="75EC96F3"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მტკიცებულებების განხილვა</w:t>
                          </w:r>
                        </w:p>
                      </w:txbxContent>
                    </v:textbox>
                  </v:shape>
                  <v:shape id="Text Box 45" o:spid="_x0000_s1045" type="#_x0000_t202" style="position:absolute;left:2645;top:2398;width:2581;height:68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">
                    <v:textbox inset="1mm,.1mm,1mm,0">
                      <w:txbxContent>
                        <w:p w14:paraId="7AF2E396"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უცვლელად</w:t>
                          </w:r>
                          <w:r>
                            <w:rPr>
                              <w:rFonts w:ascii="Sylfaen" w:hAnsi="Sylfaen"/>
                              <w:sz w:val="18"/>
                              <w:lang w:val="ka-GE"/>
                            </w:rPr>
                            <w:t xml:space="preserve"> მიღება</w:t>
                          </w:r>
                        </w:p>
                      </w:txbxContent>
                    </v:textbox>
                  </v:shape>
                  <v:shape id="Text Box 46" o:spid="_x0000_s1046" type="#_x0000_t202" style="position:absolute;left:5565;top:2398;width:2320;height:8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">
                    <v:textbox inset="1mm,.1mm,1mm,0">
                      <w:txbxContent>
                        <w:p w14:paraId="70E27D4F"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რეკომენდაციის ადაპტირება</w:t>
                          </w:r>
                          <w:r>
                            <w:rPr>
                              <w:rFonts w:ascii="Sylfaen" w:hAnsi="Sylfaen"/>
                              <w:sz w:val="18"/>
                              <w:lang w:val="ka-GE"/>
                            </w:rPr>
                            <w:t xml:space="preserve"> (რედაქტირება)</w:t>
                          </w:r>
                        </w:p>
                      </w:txbxContent>
                    </v:textbox>
                  </v:shape>
                  <v:shape id="Text Box 47" o:spid="_x0000_s1047" type="#_x0000_t202" style="position:absolute;left:8077;top:3257;width:1882;height:6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">
                    <v:textbox inset="1mm,.1mm,1mm,0">
                      <w:txbxContent>
                        <w:p w14:paraId="3DA0780B" w14:textId="77777777" w:rsidR="00EF12A9" w:rsidRPr="00E07586" w:rsidRDefault="00EF12A9" w:rsidP="00F51FFF">
                          <w:pPr>
                            <w:jc w:val="center"/>
                            <w:rPr>
                              <w:rFonts w:ascii="Sylfaen" w:hAnsi="Sylfaen"/>
                              <w:sz w:val="18"/>
                              <w:lang w:val="ka-GE"/>
                            </w:rPr>
                          </w:pPr>
                          <w:r w:rsidRPr="00E07586">
                            <w:rPr>
                              <w:rFonts w:ascii="Sylfaen" w:hAnsi="Sylfaen"/>
                              <w:sz w:val="18"/>
                              <w:lang w:val="ka-GE"/>
                            </w:rPr>
                            <w:t>რეკომენდაცი</w:t>
                          </w:r>
                          <w:r>
                            <w:rPr>
                              <w:rFonts w:ascii="Sylfaen" w:hAnsi="Sylfaen"/>
                              <w:sz w:val="18"/>
                              <w:lang w:val="ka-GE"/>
                            </w:rPr>
                            <w:t>(ებ)</w:t>
                          </w:r>
                          <w:r w:rsidRPr="00E07586">
                            <w:rPr>
                              <w:rFonts w:ascii="Sylfaen" w:hAnsi="Sylfaen"/>
                              <w:sz w:val="18"/>
                              <w:lang w:val="ka-GE"/>
                            </w:rPr>
                            <w:t>ის ჩამოყალიბება</w:t>
                          </w:r>
                        </w:p>
                      </w:txbxContent>
                    </v:textbox>
                  </v:shape>
                  <v:shape id="AutoShape 48" o:spid="_x0000_s1048" type="#_x0000_t32" style="position:absolute;left:6550;top:1655;width:156;height:743;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"/>
                  <v:shape id="AutoShape 49" o:spid="_x0000_s1049" type="#_x0000_t32" style="position:absolute;left:3944;top:1654;width:2606;height:744;flip:x;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"/>
                  <v:shape id="AutoShape 50" o:spid="_x0000_s1050" type="#_x0000_t32" style="position:absolute;left:9045;top:1655;width:1;height:46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"/>
                  <v:shape id="AutoShape 51" o:spid="_x0000_s1051" type="#_x0000_t32" style="position:absolute;left:9044;top:2731;width:1;height:48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"/>
                </v:group>
              </v:group>
            </w:pict>
          </mc:Fallback>
        </mc:AlternateContent>
      </w:r>
    </w:p>
    <w:p w14:paraId="511DA00C" w14:textId="77777777" w:rsidR="00F51FFF" w:rsidRPr="00EF12A9" w:rsidRDefault="00F51FFF" w:rsidP="00F51FFF">
      <w:pPr>
        <w:autoSpaceDE w:val="0"/>
        <w:autoSpaceDN w:val="0"/>
        <w:adjustRightInd w:val="0"/>
        <w:rPr>
          <w:rFonts w:cs="Arial"/>
          <w:color w:val="231F20"/>
          <w:lang w:val="ka-GE" w:eastAsia="en-GB"/>
        </w:rPr>
      </w:pPr>
    </w:p>
    <w:p w14:paraId="7891D45B" w14:textId="77777777" w:rsidR="00F51FFF" w:rsidRPr="00EF12A9" w:rsidRDefault="00F51FFF" w:rsidP="00F51FFF">
      <w:pPr>
        <w:autoSpaceDE w:val="0"/>
        <w:autoSpaceDN w:val="0"/>
        <w:adjustRightInd w:val="0"/>
        <w:rPr>
          <w:rFonts w:cs="Arial"/>
          <w:color w:val="231F20"/>
          <w:lang w:val="ka-GE" w:eastAsia="en-GB"/>
        </w:rPr>
      </w:pPr>
    </w:p>
    <w:p w14:paraId="0D8CABC3" w14:textId="77777777" w:rsidR="00F51FFF" w:rsidRPr="00EF12A9" w:rsidRDefault="00F51FFF" w:rsidP="00F51FFF">
      <w:pPr>
        <w:autoSpaceDE w:val="0"/>
        <w:autoSpaceDN w:val="0"/>
        <w:adjustRightInd w:val="0"/>
        <w:rPr>
          <w:rFonts w:cs="Arial"/>
          <w:color w:val="231F20"/>
          <w:lang w:val="ka-GE" w:eastAsia="en-GB"/>
        </w:rPr>
      </w:pPr>
    </w:p>
    <w:p w14:paraId="68A5FF53" w14:textId="77777777" w:rsidR="00F51FFF" w:rsidRPr="00EF12A9" w:rsidRDefault="00F51FFF" w:rsidP="00F51FFF">
      <w:pPr>
        <w:autoSpaceDE w:val="0"/>
        <w:autoSpaceDN w:val="0"/>
        <w:adjustRightInd w:val="0"/>
        <w:rPr>
          <w:rFonts w:cs="Arial"/>
          <w:color w:val="231F20"/>
          <w:lang w:val="ka-GE" w:eastAsia="en-GB"/>
        </w:rPr>
      </w:pPr>
    </w:p>
    <w:p w14:paraId="434108CA" w14:textId="77777777" w:rsidR="00F51FFF" w:rsidRPr="00EF12A9" w:rsidRDefault="00F51FFF" w:rsidP="00F51FFF">
      <w:pPr>
        <w:autoSpaceDE w:val="0"/>
        <w:autoSpaceDN w:val="0"/>
        <w:adjustRightInd w:val="0"/>
        <w:rPr>
          <w:rFonts w:cs="Arial"/>
          <w:color w:val="231F20"/>
          <w:lang w:val="ka-GE" w:eastAsia="en-GB"/>
        </w:rPr>
      </w:pPr>
    </w:p>
    <w:p w14:paraId="30FB0DF7" w14:textId="77777777" w:rsidR="00F51FFF" w:rsidRPr="00EF12A9" w:rsidRDefault="00F51FFF" w:rsidP="00F51FFF">
      <w:pPr>
        <w:autoSpaceDE w:val="0"/>
        <w:autoSpaceDN w:val="0"/>
        <w:adjustRightInd w:val="0"/>
        <w:rPr>
          <w:rFonts w:cs="Arial"/>
          <w:color w:val="231F20"/>
          <w:lang w:val="ka-GE" w:eastAsia="en-GB"/>
        </w:rPr>
      </w:pPr>
    </w:p>
    <w:p w14:paraId="2A539BBE" w14:textId="77777777" w:rsidR="00F51FFF" w:rsidRPr="00EF12A9" w:rsidRDefault="00F51FFF" w:rsidP="00F51FFF">
      <w:pPr>
        <w:autoSpaceDE w:val="0"/>
        <w:autoSpaceDN w:val="0"/>
        <w:adjustRightInd w:val="0"/>
        <w:rPr>
          <w:rFonts w:cs="Arial"/>
          <w:color w:val="231F20"/>
          <w:lang w:val="ka-GE" w:eastAsia="en-GB"/>
        </w:rPr>
      </w:pPr>
    </w:p>
    <w:p w14:paraId="648A87C9" w14:textId="77777777" w:rsidR="00F51FFF" w:rsidRPr="00EF12A9" w:rsidRDefault="00F51FFF" w:rsidP="00F51FFF">
      <w:pPr>
        <w:autoSpaceDE w:val="0"/>
        <w:autoSpaceDN w:val="0"/>
        <w:adjustRightInd w:val="0"/>
        <w:rPr>
          <w:rFonts w:cs="Arial"/>
          <w:color w:val="231F20"/>
          <w:lang w:val="ka-GE" w:eastAsia="en-GB"/>
        </w:rPr>
      </w:pPr>
    </w:p>
    <w:p w14:paraId="318819F7" w14:textId="77777777" w:rsidR="00F51FFF" w:rsidRPr="00EF12A9" w:rsidRDefault="00F51FFF" w:rsidP="00F51FFF">
      <w:pPr>
        <w:autoSpaceDE w:val="0"/>
        <w:autoSpaceDN w:val="0"/>
        <w:adjustRightInd w:val="0"/>
        <w:rPr>
          <w:rFonts w:cs="Arial"/>
          <w:color w:val="231F20"/>
          <w:lang w:val="ka-GE" w:eastAsia="en-GB"/>
        </w:rPr>
      </w:pPr>
    </w:p>
    <w:p w14:paraId="4D58DA71" w14:textId="77777777" w:rsidR="00F51FFF" w:rsidRPr="00EF12A9" w:rsidRDefault="00F51FFF" w:rsidP="00F51FFF">
      <w:pPr>
        <w:autoSpaceDE w:val="0"/>
        <w:autoSpaceDN w:val="0"/>
        <w:adjustRightInd w:val="0"/>
        <w:rPr>
          <w:rFonts w:cs="Arial"/>
          <w:color w:val="231F20"/>
          <w:lang w:val="ka-GE" w:eastAsia="en-GB"/>
        </w:rPr>
      </w:pPr>
    </w:p>
    <w:p w14:paraId="64C1065A" w14:textId="77777777" w:rsidR="00F51FFF" w:rsidRPr="00EF12A9" w:rsidRDefault="00F51FFF" w:rsidP="00F51FFF">
      <w:pPr>
        <w:autoSpaceDE w:val="0"/>
        <w:autoSpaceDN w:val="0"/>
        <w:adjustRightInd w:val="0"/>
        <w:rPr>
          <w:rFonts w:cs="Arial"/>
          <w:color w:val="231F20"/>
          <w:lang w:val="ka-GE" w:eastAsia="en-GB"/>
        </w:rPr>
      </w:pPr>
    </w:p>
    <w:p w14:paraId="5C1D9AB6" w14:textId="77777777" w:rsidR="00F51FFF" w:rsidRPr="00EF12A9" w:rsidRDefault="00F51FFF" w:rsidP="00F51FFF">
      <w:pPr>
        <w:autoSpaceDE w:val="0"/>
        <w:autoSpaceDN w:val="0"/>
        <w:adjustRightInd w:val="0"/>
        <w:rPr>
          <w:rFonts w:cs="Arial"/>
          <w:color w:val="231F20"/>
          <w:lang w:eastAsia="en-GB"/>
        </w:rPr>
      </w:pPr>
    </w:p>
    <w:p w14:paraId="76C52728" w14:textId="77777777" w:rsidR="00F51FFF" w:rsidRPr="00EF12A9" w:rsidRDefault="00F51FFF" w:rsidP="00F51FFF">
      <w:pPr>
        <w:autoSpaceDE w:val="0"/>
        <w:autoSpaceDN w:val="0"/>
        <w:adjustRightInd w:val="0"/>
        <w:rPr>
          <w:rFonts w:cs="Arial"/>
          <w:color w:val="231F20"/>
          <w:lang w:eastAsia="en-GB"/>
        </w:rPr>
      </w:pPr>
    </w:p>
    <w:p w14:paraId="047C3115" w14:textId="77777777" w:rsidR="00F51FFF" w:rsidRPr="00EF12A9" w:rsidRDefault="00F51FFF" w:rsidP="00F51FFF">
      <w:pPr>
        <w:autoSpaceDE w:val="0"/>
        <w:autoSpaceDN w:val="0"/>
        <w:adjustRightInd w:val="0"/>
        <w:rPr>
          <w:rFonts w:cs="Arial"/>
          <w:color w:val="231F20"/>
          <w:lang w:eastAsia="en-GB"/>
        </w:rPr>
      </w:pPr>
    </w:p>
    <w:p w14:paraId="2B73965F" w14:textId="77777777" w:rsidR="00F51FFF" w:rsidRPr="00EF12A9" w:rsidRDefault="00F51FFF" w:rsidP="00F51FFF">
      <w:pPr>
        <w:autoSpaceDE w:val="0"/>
        <w:autoSpaceDN w:val="0"/>
        <w:adjustRightInd w:val="0"/>
        <w:rPr>
          <w:rFonts w:cs="Arial"/>
          <w:color w:val="231F20"/>
          <w:lang w:eastAsia="en-GB"/>
        </w:rPr>
      </w:pPr>
    </w:p>
    <w:p w14:paraId="0C5C86A4" w14:textId="77777777" w:rsidR="00F51FFF" w:rsidRPr="00EF12A9" w:rsidRDefault="00F51FFF" w:rsidP="00F51FFF">
      <w:pPr>
        <w:autoSpaceDE w:val="0"/>
        <w:autoSpaceDN w:val="0"/>
        <w:adjustRightInd w:val="0"/>
        <w:rPr>
          <w:rFonts w:cs="Arial"/>
          <w:color w:val="231F20"/>
          <w:lang w:eastAsia="en-GB"/>
        </w:rPr>
      </w:pPr>
    </w:p>
    <w:p w14:paraId="54A60A08" w14:textId="77777777" w:rsidR="00F51FFF" w:rsidRPr="00EF12A9" w:rsidRDefault="00F51FFF" w:rsidP="00F51FFF">
      <w:pPr>
        <w:autoSpaceDE w:val="0"/>
        <w:autoSpaceDN w:val="0"/>
        <w:adjustRightInd w:val="0"/>
        <w:rPr>
          <w:rFonts w:cs="Arial"/>
          <w:color w:val="231F20"/>
          <w:lang w:eastAsia="en-GB"/>
        </w:rPr>
      </w:pPr>
    </w:p>
    <w:p w14:paraId="00DBC78D" w14:textId="77777777" w:rsidR="00F51FFF" w:rsidRPr="00EF12A9" w:rsidRDefault="00F51FFF" w:rsidP="00F51FFF">
      <w:pPr>
        <w:autoSpaceDE w:val="0"/>
        <w:autoSpaceDN w:val="0"/>
        <w:adjustRightInd w:val="0"/>
        <w:rPr>
          <w:rFonts w:cs="Arial"/>
          <w:color w:val="231F20"/>
          <w:lang w:eastAsia="en-GB"/>
        </w:rPr>
      </w:pPr>
    </w:p>
    <w:p w14:paraId="0A831C41" w14:textId="77777777" w:rsidR="00F51FFF" w:rsidRPr="00EF12A9" w:rsidRDefault="00F51FFF" w:rsidP="00F51FFF">
      <w:pPr>
        <w:autoSpaceDE w:val="0"/>
        <w:autoSpaceDN w:val="0"/>
        <w:adjustRightInd w:val="0"/>
        <w:rPr>
          <w:rFonts w:cs="Arial"/>
          <w:color w:val="231F20"/>
          <w:lang w:eastAsia="en-GB"/>
        </w:rPr>
      </w:pPr>
    </w:p>
    <w:p w14:paraId="62DFADA6" w14:textId="77777777" w:rsidR="00F51FFF" w:rsidRPr="00EF12A9" w:rsidRDefault="00F51FFF" w:rsidP="00F51FFF">
      <w:pPr>
        <w:autoSpaceDE w:val="0"/>
        <w:autoSpaceDN w:val="0"/>
        <w:adjustRightInd w:val="0"/>
        <w:rPr>
          <w:rFonts w:cs="Arial"/>
          <w:color w:val="231F20"/>
          <w:lang w:eastAsia="en-GB"/>
        </w:rPr>
      </w:pPr>
    </w:p>
    <w:p w14:paraId="3A159BF3" w14:textId="77777777" w:rsidR="00F51FFF" w:rsidRPr="00EF12A9" w:rsidRDefault="00F51FFF" w:rsidP="00F0025C">
      <w:pPr>
        <w:pStyle w:val="berschrift3"/>
      </w:pPr>
      <w:bookmarkStart w:id="33" w:name="_Toc496461568"/>
      <w:r w:rsidRPr="00EF12A9">
        <w:rPr>
          <w:rFonts w:ascii="Helvetica" w:hAnsi="Helvetica" w:cs="Helvetica"/>
        </w:rPr>
        <w:t>დიდი</w:t>
      </w:r>
      <w:r w:rsidRPr="00EF12A9">
        <w:t xml:space="preserve"> </w:t>
      </w:r>
      <w:r w:rsidRPr="00EF12A9">
        <w:rPr>
          <w:rFonts w:ascii="Helvetica" w:hAnsi="Helvetica" w:cs="Helvetica"/>
        </w:rPr>
        <w:t>ბრიტანეთის</w:t>
      </w:r>
      <w:r w:rsidRPr="00EF12A9">
        <w:t xml:space="preserve"> </w:t>
      </w:r>
      <w:r w:rsidRPr="00EF12A9">
        <w:rPr>
          <w:rFonts w:ascii="Helvetica" w:hAnsi="Helvetica" w:cs="Helvetica"/>
        </w:rPr>
        <w:t>ჯანმრთელობისა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კლინიკური</w:t>
      </w:r>
      <w:r w:rsidRPr="00EF12A9">
        <w:t xml:space="preserve"> </w:t>
      </w:r>
      <w:r w:rsidRPr="00EF12A9">
        <w:rPr>
          <w:rFonts w:ascii="Helvetica" w:hAnsi="Helvetica" w:cs="Helvetica"/>
        </w:rPr>
        <w:t>დახელოვნების</w:t>
      </w:r>
      <w:r w:rsidRPr="00EF12A9">
        <w:t xml:space="preserve"> </w:t>
      </w:r>
      <w:r w:rsidRPr="00EF12A9">
        <w:rPr>
          <w:rFonts w:ascii="Helvetica" w:hAnsi="Helvetica" w:cs="Helvetica"/>
        </w:rPr>
        <w:t>ინსტიტუტის</w:t>
      </w:r>
      <w:r w:rsidRPr="00EF12A9">
        <w:t xml:space="preserve"> (NICE) </w:t>
      </w:r>
      <w:r w:rsidRPr="00EF12A9">
        <w:rPr>
          <w:rFonts w:ascii="Helvetica" w:hAnsi="Helvetica" w:cs="Helvetica"/>
        </w:rPr>
        <w:t>ინსულტის</w:t>
      </w:r>
      <w:r w:rsidRPr="00EF12A9">
        <w:t xml:space="preserve"> </w:t>
      </w:r>
      <w:r w:rsidRPr="00EF12A9">
        <w:rPr>
          <w:rFonts w:ascii="Helvetica" w:hAnsi="Helvetica" w:cs="Helvetica"/>
        </w:rPr>
        <w:t>გაიდლაინის</w:t>
      </w:r>
      <w:r w:rsidRPr="00EF12A9">
        <w:t xml:space="preserve"> </w:t>
      </w:r>
      <w:r w:rsidRPr="00EF12A9">
        <w:rPr>
          <w:rFonts w:ascii="Helvetica" w:hAnsi="Helvetica" w:cs="Helvetica"/>
        </w:rPr>
        <w:t>მოცულობის</w:t>
      </w:r>
      <w:r w:rsidRPr="00EF12A9">
        <w:t xml:space="preserve"> </w:t>
      </w:r>
      <w:r w:rsidRPr="00EF12A9">
        <w:rPr>
          <w:rFonts w:ascii="Helvetica" w:hAnsi="Helvetica" w:cs="Helvetica"/>
        </w:rPr>
        <w:t>მიმოხილვა</w:t>
      </w:r>
      <w:bookmarkEnd w:id="33"/>
      <w:r w:rsidRPr="00EF12A9">
        <w:t xml:space="preserve"> </w:t>
      </w:r>
    </w:p>
    <w:p w14:paraId="6A0C84F4" w14:textId="77777777" w:rsidR="00F51FFF" w:rsidRPr="00EF12A9" w:rsidRDefault="00F51FFF" w:rsidP="00F51FFF">
      <w:pPr>
        <w:rPr>
          <w:rFonts w:cs="Arial"/>
        </w:rPr>
      </w:pPr>
    </w:p>
    <w:p w14:paraId="7D557002" w14:textId="77777777" w:rsidR="00F51FFF" w:rsidRPr="00EF12A9" w:rsidRDefault="00F51FFF" w:rsidP="00F51FFF">
      <w:pPr>
        <w:jc w:val="both"/>
        <w:rPr>
          <w:rFonts w:cs="Arial"/>
          <w:lang w:val="ka-GE"/>
        </w:rPr>
      </w:pPr>
      <w:r w:rsidRPr="00EF12A9">
        <w:rPr>
          <w:rFonts w:ascii="Helvetica" w:hAnsi="Helvetica" w:cs="Helvetica"/>
          <w:lang w:val="ka-GE"/>
        </w:rPr>
        <w:t>თავდაპირველად</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ხელმძღვანელმა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rPr>
        <w:t>გუნდმა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ეროვნული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rPr>
        <w:t>ექსპ</w:t>
      </w:r>
      <w:r w:rsidRPr="00EF12A9">
        <w:rPr>
          <w:rFonts w:ascii="Helvetica" w:hAnsi="Helvetica" w:cs="Helvetica"/>
          <w:lang w:val="ka-GE"/>
        </w:rPr>
        <w:t>ერ</w:t>
      </w:r>
      <w:r w:rsidRPr="00EF12A9">
        <w:rPr>
          <w:rFonts w:ascii="Helvetica" w:hAnsi="Helvetica" w:cs="Helvetica"/>
        </w:rPr>
        <w:t>ტების</w:t>
      </w:r>
      <w:r w:rsidRPr="00EF12A9">
        <w:rPr>
          <w:rFonts w:cs="Arial"/>
          <w:lang w:val="ka-GE"/>
        </w:rPr>
        <w:t xml:space="preserve"> </w:t>
      </w:r>
      <w:r w:rsidRPr="00EF12A9">
        <w:rPr>
          <w:rFonts w:ascii="Helvetica" w:hAnsi="Helvetica" w:cs="Helvetica"/>
          <w:lang w:val="ka-GE"/>
        </w:rPr>
        <w:t>დახმარებით</w:t>
      </w:r>
      <w:r w:rsidRPr="00EF12A9">
        <w:rPr>
          <w:rFonts w:cs="Arial"/>
          <w:lang w:val="ka-GE"/>
        </w:rPr>
        <w:t xml:space="preserve"> </w:t>
      </w:r>
      <w:r w:rsidRPr="00EF12A9">
        <w:rPr>
          <w:rFonts w:ascii="Helvetica" w:hAnsi="Helvetica" w:cs="Helvetica"/>
          <w:lang w:val="ka-GE"/>
        </w:rPr>
        <w:t>განიხილეს</w:t>
      </w:r>
      <w:r w:rsidRPr="00EF12A9">
        <w:rPr>
          <w:rFonts w:cs="Arial"/>
          <w:lang w:val="ka-GE"/>
        </w:rPr>
        <w:t xml:space="preserve"> </w:t>
      </w:r>
      <w:r w:rsidRPr="00EF12A9">
        <w:rPr>
          <w:rFonts w:ascii="Helvetica" w:hAnsi="Helvetica" w:cs="Helvetica"/>
          <w:lang w:val="ka-GE"/>
        </w:rPr>
        <w:t>ბრიტანული</w:t>
      </w:r>
      <w:r w:rsidRPr="00EF12A9">
        <w:rPr>
          <w:rFonts w:cs="Arial"/>
          <w:lang w:val="ka-GE"/>
        </w:rPr>
        <w:t xml:space="preserve"> (</w:t>
      </w:r>
      <w:r w:rsidRPr="00EF12A9">
        <w:rPr>
          <w:rFonts w:cs="Arial"/>
          <w:szCs w:val="32"/>
          <w:lang w:val="ka-GE"/>
        </w:rPr>
        <w:t xml:space="preserve">NICE)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გზ</w:t>
      </w:r>
      <w:r w:rsidRPr="00EF12A9">
        <w:rPr>
          <w:rFonts w:ascii="Helvetica" w:hAnsi="Helvetica" w:cs="Helvetica"/>
        </w:rPr>
        <w:t>ამკვლევი</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დაედგინათ</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შესაფერისობა</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მეორეულ</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rPr>
        <w:t xml:space="preserve"> </w:t>
      </w:r>
      <w:r w:rsidRPr="00EF12A9">
        <w:rPr>
          <w:rFonts w:ascii="Helvetica" w:hAnsi="Helvetica" w:cs="Helvetica"/>
        </w:rPr>
        <w:t>პრაქტიკასთან</w:t>
      </w:r>
      <w:r w:rsidRPr="00EF12A9">
        <w:rPr>
          <w:rFonts w:cs="Arial"/>
          <w:lang w:val="ka-GE"/>
        </w:rPr>
        <w:t xml:space="preserve">. </w:t>
      </w:r>
      <w:r w:rsidRPr="00EF12A9">
        <w:rPr>
          <w:rFonts w:ascii="Helvetica" w:hAnsi="Helvetica" w:cs="Helvetica"/>
          <w:lang w:val="ka-GE"/>
        </w:rPr>
        <w:t>გაირკვა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გზ</w:t>
      </w:r>
      <w:r w:rsidRPr="00EF12A9">
        <w:rPr>
          <w:rFonts w:ascii="Helvetica" w:hAnsi="Helvetica" w:cs="Helvetica"/>
        </w:rPr>
        <w:t>ამკვლევის</w:t>
      </w:r>
      <w:r w:rsidRPr="00EF12A9">
        <w:rPr>
          <w:rFonts w:cs="Arial"/>
          <w:lang w:val="ka-GE"/>
        </w:rPr>
        <w:t xml:space="preserve"> </w:t>
      </w:r>
      <w:r w:rsidRPr="00EF12A9">
        <w:rPr>
          <w:rFonts w:ascii="Helvetica" w:hAnsi="Helvetica" w:cs="Helvetica"/>
          <w:lang w:val="ka-GE"/>
        </w:rPr>
        <w:t>არსებითი</w:t>
      </w:r>
      <w:r w:rsidRPr="00EF12A9">
        <w:rPr>
          <w:rFonts w:cs="Arial"/>
          <w:lang w:val="ka-GE"/>
        </w:rPr>
        <w:t xml:space="preserve"> </w:t>
      </w:r>
      <w:r w:rsidRPr="00EF12A9">
        <w:rPr>
          <w:rFonts w:ascii="Helvetica" w:hAnsi="Helvetica" w:cs="Helvetica"/>
          <w:lang w:val="ka-GE"/>
        </w:rPr>
        <w:t>ელემენტები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მოცულობის</w:t>
      </w:r>
      <w:r w:rsidRPr="00EF12A9">
        <w:rPr>
          <w:rFonts w:cs="Arial"/>
          <w:lang w:val="ka-GE"/>
        </w:rPr>
        <w:t xml:space="preserve"> </w:t>
      </w:r>
      <w:r w:rsidRPr="00EF12A9">
        <w:rPr>
          <w:rFonts w:ascii="Helvetica" w:hAnsi="Helvetica" w:cs="Helvetica"/>
          <w:lang w:val="ka-GE"/>
        </w:rPr>
        <w:t>უმეტესი</w:t>
      </w:r>
      <w:r w:rsidRPr="00EF12A9">
        <w:rPr>
          <w:rFonts w:cs="Arial"/>
          <w:lang w:val="ka-GE"/>
        </w:rPr>
        <w:t xml:space="preserve"> </w:t>
      </w:r>
      <w:r w:rsidRPr="00EF12A9">
        <w:rPr>
          <w:rFonts w:ascii="Helvetica" w:hAnsi="Helvetica" w:cs="Helvetica"/>
          <w:lang w:val="ka-GE"/>
        </w:rPr>
        <w:t>ნაწილი</w:t>
      </w:r>
      <w:r w:rsidRPr="00EF12A9">
        <w:rPr>
          <w:rFonts w:cs="Arial"/>
          <w:lang w:val="ka-GE"/>
        </w:rPr>
        <w:t xml:space="preserve"> </w:t>
      </w:r>
      <w:r w:rsidRPr="00EF12A9">
        <w:rPr>
          <w:rFonts w:ascii="Helvetica" w:hAnsi="Helvetica" w:cs="Helvetica"/>
          <w:lang w:val="ka-GE"/>
        </w:rPr>
        <w:t>ადეკვატურია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პრაქტიკისათვის</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პერსონალისა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საწყისი</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006B69F3" w:rsidRPr="00EF12A9">
        <w:rPr>
          <w:rFonts w:ascii="Helvetica" w:hAnsi="Helvetica" w:cs="Helvetica"/>
          <w:lang w:val="ka-GE"/>
        </w:rPr>
        <w:t>უკვე</w:t>
      </w:r>
      <w:r w:rsidRPr="00EF12A9">
        <w:rPr>
          <w:rFonts w:cs="Arial"/>
          <w:lang w:val="ka-GE"/>
        </w:rPr>
        <w:t xml:space="preserve"> </w:t>
      </w:r>
      <w:r w:rsidRPr="00EF12A9">
        <w:rPr>
          <w:rFonts w:ascii="Helvetica" w:hAnsi="Helvetica" w:cs="Helvetica"/>
          <w:lang w:val="ka-GE"/>
        </w:rPr>
        <w:t>გამოქვეყნდა</w:t>
      </w:r>
      <w:r w:rsidRPr="00EF12A9">
        <w:rPr>
          <w:rStyle w:val="Endnotenzeichen"/>
          <w:rFonts w:cs="Arial"/>
        </w:rPr>
        <w:endnoteReference w:id="5"/>
      </w:r>
      <w:r w:rsidRPr="00EF12A9">
        <w:rPr>
          <w:rFonts w:cs="Arial"/>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 </w:t>
      </w:r>
      <w:r w:rsidRPr="00EF12A9">
        <w:rPr>
          <w:rFonts w:ascii="Helvetica" w:hAnsi="Helvetica" w:cs="Helvetica"/>
          <w:lang w:val="ka-GE"/>
        </w:rPr>
        <w:t>ამოცნობისა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დიაგნოსტიკის</w:t>
      </w:r>
      <w:r w:rsidRPr="00EF12A9">
        <w:rPr>
          <w:rFonts w:cs="Arial"/>
          <w:lang w:val="ka-GE"/>
        </w:rPr>
        <w:t xml:space="preserve"> </w:t>
      </w:r>
      <w:r w:rsidRPr="00EF12A9">
        <w:rPr>
          <w:rFonts w:ascii="Helvetica" w:hAnsi="Helvetica" w:cs="Helvetica"/>
          <w:lang w:val="ka-GE"/>
        </w:rPr>
        <w:t>ნაწილი</w:t>
      </w:r>
      <w:r w:rsidRPr="00EF12A9">
        <w:rPr>
          <w:rFonts w:cs="Arial"/>
        </w:rPr>
        <w:t xml:space="preserve">, </w:t>
      </w:r>
      <w:r w:rsidRPr="00EF12A9">
        <w:rPr>
          <w:rFonts w:ascii="Helvetica" w:hAnsi="Helvetica" w:cs="Helvetica"/>
        </w:rPr>
        <w:t>რაც</w:t>
      </w:r>
      <w:r w:rsidRPr="00EF12A9">
        <w:rPr>
          <w:rFonts w:cs="Arial"/>
        </w:rPr>
        <w:t xml:space="preserve"> “</w:t>
      </w:r>
      <w:r w:rsidRPr="00EF12A9">
        <w:rPr>
          <w:rFonts w:ascii="Helvetica" w:hAnsi="Helvetica" w:cs="Helvetica"/>
        </w:rPr>
        <w:t>ზოგად</w:t>
      </w:r>
      <w:r w:rsidRPr="00EF12A9">
        <w:rPr>
          <w:rFonts w:cs="Arial"/>
        </w:rPr>
        <w:t xml:space="preserve"> </w:t>
      </w:r>
      <w:r w:rsidRPr="00EF12A9">
        <w:rPr>
          <w:rFonts w:ascii="Helvetica" w:hAnsi="Helvetica" w:cs="Helvetica"/>
        </w:rPr>
        <w:t>საექიმო</w:t>
      </w:r>
      <w:r w:rsidRPr="00EF12A9">
        <w:rPr>
          <w:rFonts w:cs="Arial"/>
        </w:rPr>
        <w:t xml:space="preserve"> </w:t>
      </w:r>
      <w:r w:rsidRPr="00EF12A9">
        <w:rPr>
          <w:rFonts w:ascii="Helvetica" w:hAnsi="Helvetica" w:cs="Helvetica"/>
        </w:rPr>
        <w:t>პრაქტიკაში</w:t>
      </w:r>
      <w:r w:rsidRPr="00EF12A9">
        <w:rPr>
          <w:rFonts w:cs="Arial"/>
        </w:rPr>
        <w:t xml:space="preserve"> </w:t>
      </w:r>
      <w:r w:rsidRPr="00EF12A9">
        <w:rPr>
          <w:rFonts w:ascii="Helvetica" w:hAnsi="Helvetica" w:cs="Helvetica"/>
        </w:rPr>
        <w:t>ინსულტის</w:t>
      </w:r>
      <w:r w:rsidRPr="00EF12A9">
        <w:rPr>
          <w:rFonts w:cs="Arial"/>
        </w:rPr>
        <w:t xml:space="preserve"> </w:t>
      </w:r>
      <w:r w:rsidRPr="00EF12A9">
        <w:rPr>
          <w:rFonts w:ascii="Helvetica" w:hAnsi="Helvetica" w:cs="Helvetica"/>
        </w:rPr>
        <w:t>მართვის</w:t>
      </w:r>
      <w:r w:rsidRPr="00EF12A9">
        <w:rPr>
          <w:rFonts w:cs="Arial"/>
        </w:rPr>
        <w:t xml:space="preserve"> </w:t>
      </w:r>
      <w:r w:rsidRPr="00EF12A9">
        <w:rPr>
          <w:rFonts w:ascii="Helvetica" w:hAnsi="Helvetica" w:cs="Helvetica"/>
        </w:rPr>
        <w:t>გაიდლაინში</w:t>
      </w:r>
      <w:r w:rsidRPr="00EF12A9">
        <w:rPr>
          <w:rFonts w:cs="Arial"/>
        </w:rPr>
        <w:t xml:space="preserve">” </w:t>
      </w:r>
      <w:r w:rsidRPr="00EF12A9">
        <w:rPr>
          <w:rFonts w:ascii="Helvetica" w:hAnsi="Helvetica" w:cs="Helvetica"/>
        </w:rPr>
        <w:t>შედის</w:t>
      </w:r>
      <w:r w:rsidRPr="00EF12A9">
        <w:rPr>
          <w:rFonts w:cs="Arial"/>
        </w:rPr>
        <w:t>,</w:t>
      </w:r>
      <w:r w:rsidRPr="00EF12A9">
        <w:rPr>
          <w:rFonts w:cs="Arial"/>
          <w:lang w:val="ka-GE"/>
        </w:rPr>
        <w:t xml:space="preserve"> </w:t>
      </w:r>
      <w:r w:rsidRPr="00EF12A9">
        <w:rPr>
          <w:rFonts w:ascii="Helvetica" w:hAnsi="Helvetica" w:cs="Helvetica"/>
        </w:rPr>
        <w:t>გამოირიცხა</w:t>
      </w:r>
      <w:r w:rsidRPr="00EF12A9">
        <w:rPr>
          <w:rFonts w:cs="Arial"/>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მოცულობიდან</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rPr>
        <w:t>NICE</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აკმაყოფილებს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მეთოდოლოგიური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საერთაშორისო</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განისაზღვრა</w:t>
      </w:r>
      <w:r w:rsidRPr="00EF12A9">
        <w:rPr>
          <w:rFonts w:cs="Arial"/>
          <w:lang w:val="ka-GE"/>
        </w:rPr>
        <w:t xml:space="preserve"> </w:t>
      </w:r>
      <w:r w:rsidRPr="00EF12A9">
        <w:rPr>
          <w:rFonts w:cs="Arial"/>
        </w:rPr>
        <w:t>AGREE II</w:t>
      </w:r>
      <w:r w:rsidRPr="00EF12A9">
        <w:rPr>
          <w:rFonts w:cs="Arial"/>
          <w:lang w:val="ka-GE"/>
        </w:rPr>
        <w:t xml:space="preserve"> </w:t>
      </w:r>
      <w:r w:rsidRPr="00EF12A9">
        <w:rPr>
          <w:rFonts w:ascii="Helvetica" w:hAnsi="Helvetica" w:cs="Helvetica"/>
          <w:lang w:val="ka-GE"/>
        </w:rPr>
        <w:t>ინსტრუმენტის</w:t>
      </w:r>
      <w:r w:rsidRPr="00EF12A9">
        <w:rPr>
          <w:rFonts w:cs="Arial"/>
          <w:lang w:val="ka-GE"/>
        </w:rPr>
        <w:t xml:space="preserve"> </w:t>
      </w:r>
      <w:r w:rsidRPr="00EF12A9">
        <w:rPr>
          <w:rFonts w:ascii="Helvetica" w:hAnsi="Helvetica" w:cs="Helvetica"/>
          <w:lang w:val="ka-GE"/>
        </w:rPr>
        <w:t>მიხედვით</w:t>
      </w:r>
      <w:r w:rsidRPr="00EF12A9">
        <w:rPr>
          <w:rFonts w:cs="Arial"/>
        </w:rPr>
        <w:t xml:space="preserve"> (</w:t>
      </w:r>
      <w:hyperlink r:id="rId10" w:history="1">
        <w:r w:rsidRPr="00EF12A9">
          <w:rPr>
            <w:rStyle w:val="Hyperlink"/>
            <w:rFonts w:cs="Arial"/>
          </w:rPr>
          <w:t>http://www.agreetrust.org/</w:t>
        </w:r>
      </w:hyperlink>
      <w:r w:rsidRPr="00EF12A9">
        <w:rPr>
          <w:rFonts w:cs="Arial"/>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rPr>
        <w:t>NICE</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გამოქვეყნდა</w:t>
      </w:r>
      <w:r w:rsidRPr="00EF12A9">
        <w:rPr>
          <w:rFonts w:cs="Arial"/>
          <w:lang w:val="ka-GE"/>
        </w:rPr>
        <w:t xml:space="preserve"> 2008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მოქმედია</w:t>
      </w:r>
      <w:r w:rsidRPr="00EF12A9">
        <w:rPr>
          <w:rFonts w:cs="Arial"/>
          <w:lang w:val="ka-GE"/>
        </w:rPr>
        <w:t xml:space="preserve">. </w:t>
      </w: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ინფორმაცია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შემუშავების</w:t>
      </w:r>
      <w:r w:rsidRPr="00EF12A9">
        <w:rPr>
          <w:rFonts w:cs="Arial"/>
          <w:lang w:val="ka-GE"/>
        </w:rPr>
        <w:t xml:space="preserve"> </w:t>
      </w:r>
      <w:r w:rsidRPr="00EF12A9">
        <w:rPr>
          <w:rFonts w:ascii="Helvetica" w:hAnsi="Helvetica" w:cs="Helvetica"/>
          <w:lang w:val="ka-GE"/>
        </w:rPr>
        <w:t>პროცესის</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სტრატეგიებისა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მიმოხილვების</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დებულებები</w:t>
      </w:r>
      <w:r w:rsidRPr="00EF12A9">
        <w:rPr>
          <w:rFonts w:cs="Arial"/>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ცხრილები</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სრულ</w:t>
      </w:r>
      <w:r w:rsidRPr="00EF12A9">
        <w:rPr>
          <w:rFonts w:cs="Arial"/>
          <w:lang w:val="ka-GE"/>
        </w:rPr>
        <w:t xml:space="preserve"> </w:t>
      </w:r>
      <w:r w:rsidRPr="00EF12A9">
        <w:rPr>
          <w:rFonts w:ascii="Helvetica" w:hAnsi="Helvetica" w:cs="Helvetica"/>
          <w:lang w:val="ka-GE"/>
        </w:rPr>
        <w:t>ვერსიასა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დანართებში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კონტექსტთან</w:t>
      </w:r>
      <w:r w:rsidRPr="00EF12A9">
        <w:rPr>
          <w:rFonts w:cs="Arial"/>
          <w:lang w:val="ka-GE"/>
        </w:rPr>
        <w:t xml:space="preserve"> </w:t>
      </w:r>
      <w:r w:rsidRPr="00EF12A9">
        <w:rPr>
          <w:rFonts w:ascii="Helvetica" w:hAnsi="Helvetica" w:cs="Helvetica"/>
          <w:lang w:val="ka-GE"/>
        </w:rPr>
        <w:t>ადაპტირებისა</w:t>
      </w:r>
      <w:r w:rsidRPr="00EF12A9">
        <w:rPr>
          <w:rFonts w:ascii="Helvetica" w:hAnsi="Helvetica" w:cs="Helvetica"/>
        </w:rPr>
        <w:t>ს</w:t>
      </w:r>
      <w:r w:rsidRPr="00EF12A9">
        <w:rPr>
          <w:rFonts w:cs="Arial"/>
        </w:rPr>
        <w:t xml:space="preserve"> </w:t>
      </w:r>
      <w:r w:rsidRPr="00EF12A9">
        <w:rPr>
          <w:rFonts w:ascii="Helvetica" w:hAnsi="Helvetica" w:cs="Helvetica"/>
        </w:rPr>
        <w:t>მოხდა</w:t>
      </w:r>
      <w:r w:rsidRPr="00EF12A9">
        <w:rPr>
          <w:rFonts w:cs="Arial"/>
        </w:rPr>
        <w:t xml:space="preserve"> </w:t>
      </w:r>
      <w:r w:rsidRPr="00EF12A9">
        <w:rPr>
          <w:rFonts w:ascii="Helvetica" w:hAnsi="Helvetica" w:cs="Helvetica"/>
        </w:rPr>
        <w:t>ბრიტანული</w:t>
      </w:r>
      <w:r w:rsidRPr="00EF12A9">
        <w:rPr>
          <w:rFonts w:cs="Arial"/>
        </w:rPr>
        <w:t xml:space="preserve"> </w:t>
      </w:r>
      <w:r w:rsidRPr="00EF12A9">
        <w:rPr>
          <w:rFonts w:ascii="Helvetica" w:hAnsi="Helvetica" w:cs="Helvetica"/>
        </w:rPr>
        <w:t>გაიდლაინისა</w:t>
      </w:r>
      <w:r w:rsidRPr="00EF12A9">
        <w:rPr>
          <w:rFonts w:cs="Arial"/>
        </w:rPr>
        <w:t xml:space="preserve"> </w:t>
      </w:r>
      <w:r w:rsidRPr="00EF12A9">
        <w:rPr>
          <w:rFonts w:ascii="Helvetica" w:hAnsi="Helvetica" w:cs="Helvetica"/>
        </w:rPr>
        <w:t>და</w:t>
      </w:r>
      <w:r w:rsidRPr="00EF12A9">
        <w:rPr>
          <w:rFonts w:cs="Arial"/>
        </w:rPr>
        <w:t xml:space="preserve"> </w:t>
      </w:r>
      <w:r w:rsidRPr="00EF12A9">
        <w:rPr>
          <w:rFonts w:ascii="Helvetica" w:hAnsi="Helvetica" w:cs="Helvetica"/>
        </w:rPr>
        <w:t>მასთან</w:t>
      </w:r>
      <w:r w:rsidRPr="00EF12A9">
        <w:rPr>
          <w:rFonts w:cs="Arial"/>
        </w:rPr>
        <w:t xml:space="preserve"> </w:t>
      </w:r>
      <w:r w:rsidRPr="00EF12A9">
        <w:rPr>
          <w:rFonts w:ascii="Helvetica" w:hAnsi="Helvetica" w:cs="Helvetica"/>
        </w:rPr>
        <w:t>დაკავშირებული</w:t>
      </w:r>
      <w:r w:rsidRPr="00EF12A9">
        <w:rPr>
          <w:rFonts w:cs="Arial"/>
        </w:rPr>
        <w:t xml:space="preserve"> </w:t>
      </w:r>
      <w:r w:rsidRPr="00EF12A9">
        <w:rPr>
          <w:rFonts w:ascii="Helvetica" w:hAnsi="Helvetica" w:cs="Helvetica"/>
        </w:rPr>
        <w:t>ყველა</w:t>
      </w:r>
      <w:r w:rsidRPr="00EF12A9">
        <w:rPr>
          <w:rFonts w:cs="Arial"/>
        </w:rPr>
        <w:t xml:space="preserve"> </w:t>
      </w:r>
      <w:r w:rsidRPr="00EF12A9">
        <w:rPr>
          <w:rFonts w:ascii="Helvetica" w:hAnsi="Helvetica" w:cs="Helvetica"/>
        </w:rPr>
        <w:t>პირველადი</w:t>
      </w:r>
      <w:r w:rsidRPr="00EF12A9">
        <w:rPr>
          <w:rFonts w:cs="Arial"/>
        </w:rPr>
        <w:t xml:space="preserve"> </w:t>
      </w:r>
      <w:r w:rsidRPr="00EF12A9">
        <w:rPr>
          <w:rFonts w:ascii="Helvetica" w:hAnsi="Helvetica" w:cs="Helvetica"/>
        </w:rPr>
        <w:t>დოკუმენტის</w:t>
      </w:r>
      <w:r w:rsidRPr="00EF12A9">
        <w:rPr>
          <w:rFonts w:cs="Arial"/>
        </w:rPr>
        <w:t xml:space="preserve"> </w:t>
      </w:r>
      <w:r w:rsidRPr="00EF12A9">
        <w:rPr>
          <w:rFonts w:ascii="Helvetica" w:hAnsi="Helvetica" w:cs="Helvetica"/>
        </w:rPr>
        <w:t>გამოყენება</w:t>
      </w:r>
      <w:r w:rsidRPr="00EF12A9">
        <w:rPr>
          <w:rFonts w:cs="Arial"/>
          <w:lang w:val="ka-GE"/>
        </w:rPr>
        <w:t xml:space="preserve">.  </w:t>
      </w:r>
    </w:p>
    <w:p w14:paraId="51B70818" w14:textId="77777777" w:rsidR="00F51FFF" w:rsidRPr="00EF12A9" w:rsidRDefault="00F51FFF" w:rsidP="00F0025C">
      <w:pPr>
        <w:pStyle w:val="berschrift3"/>
      </w:pPr>
      <w:bookmarkStart w:id="34" w:name="_Toc496461569"/>
      <w:r w:rsidRPr="00EF12A9">
        <w:rPr>
          <w:rFonts w:ascii="Helvetica" w:hAnsi="Helvetica" w:cs="Helvetica"/>
        </w:rPr>
        <w:t>კლინიკური</w:t>
      </w:r>
      <w:r w:rsidRPr="00EF12A9">
        <w:t xml:space="preserve"> </w:t>
      </w:r>
      <w:r w:rsidRPr="00EF12A9">
        <w:rPr>
          <w:rFonts w:ascii="Helvetica" w:hAnsi="Helvetica" w:cs="Helvetica"/>
        </w:rPr>
        <w:t>შეკითხვების</w:t>
      </w:r>
      <w:r w:rsidRPr="00EF12A9">
        <w:t xml:space="preserve"> </w:t>
      </w:r>
      <w:r w:rsidRPr="00EF12A9">
        <w:rPr>
          <w:rFonts w:ascii="Helvetica" w:hAnsi="Helvetica" w:cs="Helvetica"/>
        </w:rPr>
        <w:t>შერჩევა</w:t>
      </w:r>
      <w:r w:rsidRPr="00EF12A9">
        <w:t xml:space="preserve"> </w:t>
      </w:r>
      <w:r w:rsidRPr="00EF12A9">
        <w:rPr>
          <w:rFonts w:ascii="Helvetica" w:hAnsi="Helvetica" w:cs="Helvetica"/>
        </w:rPr>
        <w:t>დიდი</w:t>
      </w:r>
      <w:r w:rsidRPr="00EF12A9">
        <w:t xml:space="preserve"> </w:t>
      </w:r>
      <w:r w:rsidRPr="00EF12A9">
        <w:rPr>
          <w:rFonts w:ascii="Helvetica" w:hAnsi="Helvetica" w:cs="Helvetica"/>
        </w:rPr>
        <w:t>ბრიტანეთის</w:t>
      </w:r>
      <w:r w:rsidRPr="00EF12A9">
        <w:t xml:space="preserve"> </w:t>
      </w:r>
      <w:r w:rsidRPr="00EF12A9">
        <w:rPr>
          <w:rFonts w:ascii="Helvetica" w:hAnsi="Helvetica" w:cs="Helvetica"/>
        </w:rPr>
        <w:t>კლინიკური</w:t>
      </w:r>
      <w:r w:rsidRPr="00EF12A9">
        <w:t xml:space="preserve"> </w:t>
      </w:r>
      <w:r w:rsidRPr="00EF12A9">
        <w:rPr>
          <w:rFonts w:ascii="Helvetica" w:hAnsi="Helvetica" w:cs="Helvetica"/>
        </w:rPr>
        <w:t>დახელოვნების</w:t>
      </w:r>
      <w:r w:rsidRPr="00EF12A9">
        <w:t xml:space="preserve"> </w:t>
      </w:r>
      <w:r w:rsidRPr="00EF12A9">
        <w:rPr>
          <w:rFonts w:ascii="Helvetica" w:hAnsi="Helvetica" w:cs="Helvetica"/>
        </w:rPr>
        <w:t>ინსტიტუტის</w:t>
      </w:r>
      <w:r w:rsidRPr="00EF12A9">
        <w:t xml:space="preserve"> (NICE) </w:t>
      </w:r>
      <w:r w:rsidRPr="00EF12A9">
        <w:rPr>
          <w:rFonts w:ascii="Helvetica" w:hAnsi="Helvetica" w:cs="Helvetica"/>
        </w:rPr>
        <w:t>ინსულტის</w:t>
      </w:r>
      <w:r w:rsidRPr="00EF12A9">
        <w:t xml:space="preserve"> </w:t>
      </w:r>
      <w:r w:rsidRPr="00EF12A9">
        <w:rPr>
          <w:rFonts w:ascii="Helvetica" w:hAnsi="Helvetica" w:cs="Helvetica"/>
        </w:rPr>
        <w:t>გაიდლაინიდან</w:t>
      </w:r>
      <w:bookmarkEnd w:id="34"/>
    </w:p>
    <w:p w14:paraId="75BE54DC" w14:textId="77777777" w:rsidR="00F51FFF" w:rsidRPr="00EF12A9" w:rsidRDefault="00F51FFF" w:rsidP="00F51FFF">
      <w:pPr>
        <w:rPr>
          <w:rFonts w:cs="Arial"/>
        </w:rPr>
      </w:pPr>
    </w:p>
    <w:p w14:paraId="21CA7B74" w14:textId="77777777" w:rsidR="00F51FFF" w:rsidRPr="00EF12A9" w:rsidRDefault="00F51FFF" w:rsidP="00F51FFF">
      <w:pPr>
        <w:pStyle w:val="KeinLeerraum"/>
        <w:jc w:val="both"/>
        <w:rPr>
          <w:rFonts w:ascii="Arial" w:hAnsi="Arial" w:cs="Arial"/>
          <w:sz w:val="24"/>
        </w:rPr>
      </w:pPr>
      <w:r w:rsidRPr="00EF12A9">
        <w:rPr>
          <w:rFonts w:ascii="Helvetica" w:hAnsi="Helvetica" w:cs="Helvetica"/>
          <w:sz w:val="24"/>
          <w:lang w:val="ka-GE"/>
        </w:rPr>
        <w:t>შემდეგ</w:t>
      </w:r>
      <w:r w:rsidRPr="00EF12A9">
        <w:rPr>
          <w:rFonts w:ascii="Arial" w:hAnsi="Arial" w:cs="Arial"/>
          <w:sz w:val="24"/>
          <w:lang w:val="ka-GE"/>
        </w:rPr>
        <w:t xml:space="preserve"> </w:t>
      </w:r>
      <w:r w:rsidRPr="00EF12A9">
        <w:rPr>
          <w:rFonts w:ascii="Helvetica" w:hAnsi="Helvetica" w:cs="Helvetica"/>
          <w:sz w:val="24"/>
          <w:lang w:val="ka-GE"/>
        </w:rPr>
        <w:t>ეტაპზე</w:t>
      </w:r>
      <w:r w:rsidRPr="00EF12A9">
        <w:rPr>
          <w:rFonts w:ascii="Arial" w:hAnsi="Arial" w:cs="Arial"/>
          <w:sz w:val="24"/>
          <w:lang w:val="ka-GE"/>
        </w:rPr>
        <w:t xml:space="preserve"> </w:t>
      </w:r>
      <w:r w:rsidRPr="00EF12A9">
        <w:rPr>
          <w:rFonts w:ascii="Helvetica" w:hAnsi="Helvetica" w:cs="Helvetica"/>
          <w:sz w:val="24"/>
          <w:lang w:val="ka-GE"/>
        </w:rPr>
        <w:t>შრომის</w:t>
      </w:r>
      <w:r w:rsidRPr="00EF12A9">
        <w:rPr>
          <w:rFonts w:ascii="Arial" w:hAnsi="Arial" w:cs="Arial"/>
          <w:sz w:val="24"/>
          <w:lang w:val="ka-GE"/>
        </w:rPr>
        <w:t xml:space="preserve">, </w:t>
      </w:r>
      <w:r w:rsidRPr="00EF12A9">
        <w:rPr>
          <w:rFonts w:ascii="Helvetica" w:hAnsi="Helvetica" w:cs="Helvetica"/>
          <w:sz w:val="24"/>
          <w:lang w:val="ka-GE"/>
        </w:rPr>
        <w:t>ჯანმრთელობისა</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სოციალური</w:t>
      </w:r>
      <w:r w:rsidRPr="00EF12A9">
        <w:rPr>
          <w:rFonts w:ascii="Arial" w:hAnsi="Arial" w:cs="Arial"/>
          <w:sz w:val="24"/>
          <w:lang w:val="ka-GE"/>
        </w:rPr>
        <w:t xml:space="preserve"> </w:t>
      </w:r>
      <w:r w:rsidRPr="00EF12A9">
        <w:rPr>
          <w:rFonts w:ascii="Helvetica" w:hAnsi="Helvetica" w:cs="Helvetica"/>
          <w:sz w:val="24"/>
          <w:lang w:val="ka-GE"/>
        </w:rPr>
        <w:t>დაცვის</w:t>
      </w:r>
      <w:r w:rsidRPr="00EF12A9">
        <w:rPr>
          <w:rFonts w:ascii="Arial" w:hAnsi="Arial" w:cs="Arial"/>
          <w:sz w:val="24"/>
          <w:lang w:val="ka-GE"/>
        </w:rPr>
        <w:t xml:space="preserve"> </w:t>
      </w:r>
      <w:r w:rsidRPr="00EF12A9">
        <w:rPr>
          <w:rFonts w:ascii="Helvetica" w:hAnsi="Helvetica" w:cs="Helvetica"/>
          <w:sz w:val="24"/>
          <w:lang w:val="ka-GE"/>
        </w:rPr>
        <w:t>სამინისტროს</w:t>
      </w:r>
      <w:r w:rsidRPr="00EF12A9">
        <w:rPr>
          <w:rFonts w:ascii="Arial" w:hAnsi="Arial" w:cs="Arial"/>
          <w:sz w:val="24"/>
          <w:lang w:val="ka-GE"/>
        </w:rPr>
        <w:t xml:space="preserve"> </w:t>
      </w:r>
      <w:r w:rsidRPr="00EF12A9">
        <w:rPr>
          <w:rFonts w:ascii="Helvetica" w:hAnsi="Helvetica" w:cs="Helvetica"/>
          <w:sz w:val="24"/>
          <w:lang w:val="ka-GE"/>
        </w:rPr>
        <w:t>ტექნიკურმა</w:t>
      </w:r>
      <w:r w:rsidRPr="00EF12A9">
        <w:rPr>
          <w:rFonts w:ascii="Arial" w:hAnsi="Arial" w:cs="Arial"/>
          <w:sz w:val="24"/>
          <w:lang w:val="ka-GE"/>
        </w:rPr>
        <w:t xml:space="preserve"> </w:t>
      </w:r>
      <w:r w:rsidRPr="00EF12A9">
        <w:rPr>
          <w:rFonts w:ascii="Helvetica" w:hAnsi="Helvetica" w:cs="Helvetica"/>
          <w:sz w:val="24"/>
          <w:lang w:val="ka-GE"/>
        </w:rPr>
        <w:t>პერსონალმა</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სამუშაო</w:t>
      </w:r>
      <w:r w:rsidRPr="00EF12A9">
        <w:rPr>
          <w:rFonts w:ascii="Arial" w:hAnsi="Arial" w:cs="Arial"/>
          <w:sz w:val="24"/>
          <w:lang w:val="ka-GE"/>
        </w:rPr>
        <w:t xml:space="preserve"> </w:t>
      </w:r>
      <w:r w:rsidRPr="00EF12A9">
        <w:rPr>
          <w:rFonts w:ascii="Helvetica" w:hAnsi="Helvetica" w:cs="Helvetica"/>
          <w:sz w:val="24"/>
          <w:lang w:val="ka-GE"/>
        </w:rPr>
        <w:t>ჯგუფის</w:t>
      </w:r>
      <w:r w:rsidRPr="00EF12A9">
        <w:rPr>
          <w:rFonts w:ascii="Arial" w:hAnsi="Arial" w:cs="Arial"/>
          <w:sz w:val="24"/>
          <w:lang w:val="ka-GE"/>
        </w:rPr>
        <w:t xml:space="preserve"> </w:t>
      </w:r>
      <w:r w:rsidRPr="00EF12A9">
        <w:rPr>
          <w:rFonts w:ascii="Helvetica" w:hAnsi="Helvetica" w:cs="Helvetica"/>
          <w:sz w:val="24"/>
          <w:lang w:val="ka-GE"/>
        </w:rPr>
        <w:t>ხელმძღვანელმა</w:t>
      </w:r>
      <w:r w:rsidRPr="00EF12A9">
        <w:rPr>
          <w:rFonts w:ascii="Arial" w:hAnsi="Arial" w:cs="Arial"/>
          <w:sz w:val="24"/>
          <w:lang w:val="ka-GE"/>
        </w:rPr>
        <w:t xml:space="preserve">, </w:t>
      </w:r>
      <w:r w:rsidRPr="00EF12A9">
        <w:rPr>
          <w:rFonts w:ascii="Helvetica" w:hAnsi="Helvetica" w:cs="Helvetica"/>
          <w:sz w:val="24"/>
          <w:lang w:val="ka-GE"/>
        </w:rPr>
        <w:t>დიდი</w:t>
      </w:r>
      <w:r w:rsidRPr="00EF12A9">
        <w:rPr>
          <w:rFonts w:ascii="Arial" w:hAnsi="Arial" w:cs="Arial"/>
          <w:sz w:val="24"/>
          <w:lang w:val="ka-GE"/>
        </w:rPr>
        <w:t xml:space="preserve"> </w:t>
      </w:r>
      <w:r w:rsidRPr="00EF12A9">
        <w:rPr>
          <w:rFonts w:ascii="Helvetica" w:hAnsi="Helvetica" w:cs="Helvetica"/>
          <w:sz w:val="24"/>
          <w:lang w:val="ka-GE"/>
        </w:rPr>
        <w:t>ბრიტანეთის</w:t>
      </w:r>
      <w:r w:rsidRPr="00EF12A9">
        <w:rPr>
          <w:rFonts w:ascii="Arial" w:hAnsi="Arial" w:cs="Arial"/>
          <w:sz w:val="24"/>
          <w:lang w:val="ka-GE"/>
        </w:rPr>
        <w:t xml:space="preserve"> </w:t>
      </w:r>
      <w:r w:rsidRPr="00EF12A9">
        <w:rPr>
          <w:rFonts w:ascii="Helvetica" w:hAnsi="Helvetica" w:cs="Helvetica"/>
          <w:sz w:val="24"/>
          <w:lang w:val="ka-GE"/>
        </w:rPr>
        <w:t>ჯანმრთელობისა</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კლინიკური</w:t>
      </w:r>
      <w:r w:rsidRPr="00EF12A9">
        <w:rPr>
          <w:rFonts w:ascii="Arial" w:hAnsi="Arial" w:cs="Arial"/>
          <w:sz w:val="24"/>
          <w:lang w:val="ka-GE"/>
        </w:rPr>
        <w:t xml:space="preserve"> </w:t>
      </w:r>
      <w:r w:rsidRPr="00EF12A9">
        <w:rPr>
          <w:rFonts w:ascii="Helvetica" w:hAnsi="Helvetica" w:cs="Helvetica"/>
          <w:sz w:val="24"/>
          <w:lang w:val="ka-GE"/>
        </w:rPr>
        <w:t>დახელოვნების</w:t>
      </w:r>
      <w:r w:rsidRPr="00EF12A9">
        <w:rPr>
          <w:rFonts w:ascii="Arial" w:hAnsi="Arial" w:cs="Arial"/>
          <w:sz w:val="24"/>
          <w:lang w:val="ka-GE"/>
        </w:rPr>
        <w:t xml:space="preserve"> </w:t>
      </w:r>
      <w:r w:rsidRPr="00EF12A9">
        <w:rPr>
          <w:rFonts w:ascii="Helvetica" w:hAnsi="Helvetica" w:cs="Helvetica"/>
          <w:sz w:val="24"/>
          <w:lang w:val="ka-GE"/>
        </w:rPr>
        <w:t>ეროვნული</w:t>
      </w:r>
      <w:r w:rsidRPr="00EF12A9">
        <w:rPr>
          <w:rFonts w:ascii="Arial" w:hAnsi="Arial" w:cs="Arial"/>
          <w:sz w:val="24"/>
          <w:lang w:val="ka-GE"/>
        </w:rPr>
        <w:t xml:space="preserve"> </w:t>
      </w:r>
      <w:r w:rsidRPr="00EF12A9">
        <w:rPr>
          <w:rFonts w:ascii="Helvetica" w:hAnsi="Helvetica" w:cs="Helvetica"/>
          <w:sz w:val="24"/>
          <w:lang w:val="ka-GE"/>
        </w:rPr>
        <w:t>ინსტიტუტის</w:t>
      </w:r>
      <w:r w:rsidRPr="00EF12A9">
        <w:rPr>
          <w:rFonts w:ascii="Arial" w:hAnsi="Arial" w:cs="Arial"/>
          <w:sz w:val="24"/>
          <w:lang w:val="ka-GE"/>
        </w:rPr>
        <w:t xml:space="preserve"> </w:t>
      </w:r>
      <w:r w:rsidRPr="00EF12A9">
        <w:rPr>
          <w:rFonts w:ascii="Helvetica" w:hAnsi="Helvetica" w:cs="Helvetica"/>
          <w:sz w:val="24"/>
          <w:lang w:val="ka-GE"/>
        </w:rPr>
        <w:t>გუნდის</w:t>
      </w:r>
      <w:r w:rsidRPr="00EF12A9">
        <w:rPr>
          <w:rFonts w:ascii="Arial" w:hAnsi="Arial" w:cs="Arial"/>
          <w:sz w:val="24"/>
          <w:lang w:val="ka-GE"/>
        </w:rPr>
        <w:t xml:space="preserve"> </w:t>
      </w:r>
      <w:r w:rsidRPr="00EF12A9">
        <w:rPr>
          <w:rFonts w:ascii="Helvetica" w:hAnsi="Helvetica" w:cs="Helvetica"/>
          <w:sz w:val="24"/>
          <w:lang w:val="ka-GE"/>
        </w:rPr>
        <w:t>დახმარებით</w:t>
      </w:r>
      <w:r w:rsidRPr="00EF12A9">
        <w:rPr>
          <w:rFonts w:ascii="Arial" w:hAnsi="Arial" w:cs="Arial"/>
          <w:sz w:val="24"/>
          <w:lang w:val="ka-GE"/>
        </w:rPr>
        <w:t xml:space="preserve"> </w:t>
      </w:r>
      <w:r w:rsidRPr="00EF12A9">
        <w:rPr>
          <w:rFonts w:ascii="Helvetica" w:hAnsi="Helvetica" w:cs="Helvetica"/>
          <w:sz w:val="24"/>
          <w:lang w:val="ka-GE"/>
        </w:rPr>
        <w:t>განიხილეს</w:t>
      </w:r>
      <w:r w:rsidRPr="00EF12A9">
        <w:rPr>
          <w:rFonts w:ascii="Arial" w:hAnsi="Arial" w:cs="Arial"/>
          <w:sz w:val="24"/>
          <w:lang w:val="ka-GE"/>
        </w:rPr>
        <w:t xml:space="preserve"> </w:t>
      </w:r>
      <w:r w:rsidRPr="00EF12A9">
        <w:rPr>
          <w:rFonts w:ascii="Helvetica" w:hAnsi="Helvetica" w:cs="Helvetica"/>
          <w:sz w:val="24"/>
          <w:lang w:val="ka-GE"/>
        </w:rPr>
        <w:t>ბრიტანული</w:t>
      </w:r>
      <w:r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u w:val="single"/>
          <w:lang w:val="ka-GE"/>
        </w:rPr>
        <w:t>კლინიკური</w:t>
      </w:r>
      <w:r w:rsidRPr="00EF12A9">
        <w:rPr>
          <w:rFonts w:ascii="Arial" w:hAnsi="Arial" w:cs="Arial"/>
          <w:sz w:val="24"/>
          <w:u w:val="single"/>
          <w:lang w:val="ka-GE"/>
        </w:rPr>
        <w:t xml:space="preserve"> </w:t>
      </w:r>
      <w:r w:rsidRPr="00EF12A9">
        <w:rPr>
          <w:rFonts w:ascii="Helvetica" w:hAnsi="Helvetica" w:cs="Helvetica"/>
          <w:sz w:val="24"/>
          <w:u w:val="single"/>
          <w:lang w:val="ka-GE"/>
        </w:rPr>
        <w:t>შეკითხვები</w:t>
      </w:r>
      <w:r w:rsidRPr="00EF12A9">
        <w:rPr>
          <w:rFonts w:ascii="Arial" w:hAnsi="Arial" w:cs="Arial"/>
          <w:sz w:val="24"/>
          <w:lang w:val="ka-GE"/>
        </w:rPr>
        <w:t xml:space="preserve">, </w:t>
      </w:r>
      <w:r w:rsidRPr="00EF12A9">
        <w:rPr>
          <w:rFonts w:ascii="Helvetica" w:hAnsi="Helvetica" w:cs="Helvetica"/>
          <w:sz w:val="24"/>
          <w:lang w:val="ka-GE"/>
        </w:rPr>
        <w:t>რომ</w:t>
      </w:r>
      <w:r w:rsidRPr="00EF12A9">
        <w:rPr>
          <w:rFonts w:ascii="Arial" w:hAnsi="Arial" w:cs="Arial"/>
          <w:sz w:val="24"/>
          <w:lang w:val="ka-GE"/>
        </w:rPr>
        <w:t xml:space="preserve"> </w:t>
      </w:r>
      <w:r w:rsidRPr="00EF12A9">
        <w:rPr>
          <w:rFonts w:ascii="Helvetica" w:hAnsi="Helvetica" w:cs="Helvetica"/>
          <w:sz w:val="24"/>
          <w:lang w:val="ka-GE"/>
        </w:rPr>
        <w:t>განესაზღვრათ</w:t>
      </w:r>
      <w:r w:rsidRPr="00EF12A9">
        <w:rPr>
          <w:rFonts w:ascii="Arial" w:hAnsi="Arial" w:cs="Arial"/>
          <w:sz w:val="24"/>
          <w:lang w:val="ka-GE"/>
        </w:rPr>
        <w:t xml:space="preserve"> </w:t>
      </w:r>
      <w:r w:rsidRPr="00EF12A9">
        <w:rPr>
          <w:rFonts w:ascii="Helvetica" w:hAnsi="Helvetica" w:cs="Helvetica"/>
          <w:sz w:val="24"/>
          <w:lang w:val="ka-GE"/>
        </w:rPr>
        <w:t>მათი</w:t>
      </w:r>
      <w:r w:rsidRPr="00EF12A9">
        <w:rPr>
          <w:rFonts w:ascii="Arial" w:hAnsi="Arial" w:cs="Arial"/>
          <w:sz w:val="24"/>
          <w:lang w:val="ka-GE"/>
        </w:rPr>
        <w:t xml:space="preserve"> </w:t>
      </w:r>
      <w:r w:rsidRPr="00EF12A9">
        <w:rPr>
          <w:rFonts w:ascii="Helvetica" w:hAnsi="Helvetica" w:cs="Helvetica"/>
          <w:sz w:val="24"/>
          <w:lang w:val="ka-GE"/>
        </w:rPr>
        <w:t>შესაფერისობა</w:t>
      </w:r>
      <w:r w:rsidRPr="00EF12A9">
        <w:rPr>
          <w:rFonts w:ascii="Arial" w:hAnsi="Arial" w:cs="Arial"/>
          <w:sz w:val="24"/>
          <w:lang w:val="ka-GE"/>
        </w:rPr>
        <w:t xml:space="preserve"> </w:t>
      </w:r>
      <w:r w:rsidRPr="00EF12A9">
        <w:rPr>
          <w:rFonts w:ascii="Helvetica" w:hAnsi="Helvetica" w:cs="Helvetica"/>
          <w:sz w:val="24"/>
          <w:lang w:val="ka-GE"/>
        </w:rPr>
        <w:t>საქართველოს</w:t>
      </w:r>
      <w:r w:rsidRPr="00EF12A9">
        <w:rPr>
          <w:rFonts w:ascii="Arial" w:hAnsi="Arial" w:cs="Arial"/>
          <w:sz w:val="24"/>
        </w:rPr>
        <w:t xml:space="preserve"> </w:t>
      </w:r>
      <w:r w:rsidRPr="00EF12A9">
        <w:rPr>
          <w:rFonts w:ascii="Helvetica" w:hAnsi="Helvetica" w:cs="Helvetica"/>
          <w:sz w:val="24"/>
        </w:rPr>
        <w:lastRenderedPageBreak/>
        <w:t>ჯანდაცვის</w:t>
      </w:r>
      <w:r w:rsidRPr="00EF12A9">
        <w:rPr>
          <w:rFonts w:ascii="Arial" w:hAnsi="Arial" w:cs="Arial"/>
          <w:sz w:val="24"/>
        </w:rPr>
        <w:t xml:space="preserve"> </w:t>
      </w:r>
      <w:r w:rsidRPr="00EF12A9">
        <w:rPr>
          <w:rFonts w:ascii="Helvetica" w:hAnsi="Helvetica" w:cs="Helvetica"/>
          <w:sz w:val="24"/>
        </w:rPr>
        <w:t>სისტემასთან</w:t>
      </w:r>
      <w:r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სამუშაო</w:t>
      </w:r>
      <w:r w:rsidRPr="00EF12A9">
        <w:rPr>
          <w:rFonts w:ascii="Arial" w:hAnsi="Arial" w:cs="Arial"/>
          <w:sz w:val="24"/>
          <w:lang w:val="ka-GE"/>
        </w:rPr>
        <w:t xml:space="preserve"> </w:t>
      </w:r>
      <w:r w:rsidRPr="00EF12A9">
        <w:rPr>
          <w:rFonts w:ascii="Helvetica" w:hAnsi="Helvetica" w:cs="Helvetica"/>
          <w:sz w:val="24"/>
          <w:lang w:val="ka-GE"/>
        </w:rPr>
        <w:t>ჯგუფმა</w:t>
      </w:r>
      <w:r w:rsidRPr="00EF12A9">
        <w:rPr>
          <w:rFonts w:ascii="Arial" w:hAnsi="Arial" w:cs="Arial"/>
          <w:sz w:val="24"/>
          <w:lang w:val="ka-GE"/>
        </w:rPr>
        <w:t xml:space="preserve"> </w:t>
      </w:r>
      <w:r w:rsidRPr="00EF12A9">
        <w:rPr>
          <w:rFonts w:ascii="Helvetica" w:hAnsi="Helvetica" w:cs="Helvetica"/>
          <w:sz w:val="24"/>
          <w:lang w:val="ka-GE"/>
        </w:rPr>
        <w:t>გამოიყენა</w:t>
      </w:r>
      <w:r w:rsidRPr="00EF12A9">
        <w:rPr>
          <w:rFonts w:ascii="Arial" w:hAnsi="Arial" w:cs="Arial"/>
          <w:sz w:val="24"/>
          <w:lang w:val="ka-GE"/>
        </w:rPr>
        <w:t xml:space="preserve"> </w:t>
      </w:r>
      <w:r w:rsidRPr="00EF12A9">
        <w:rPr>
          <w:rFonts w:ascii="Helvetica" w:hAnsi="Helvetica" w:cs="Helvetica"/>
          <w:sz w:val="24"/>
          <w:lang w:val="ka-GE"/>
        </w:rPr>
        <w:t>ოთხი</w:t>
      </w:r>
      <w:r w:rsidRPr="00EF12A9">
        <w:rPr>
          <w:rFonts w:ascii="Arial" w:hAnsi="Arial" w:cs="Arial"/>
          <w:sz w:val="24"/>
          <w:lang w:val="ka-GE"/>
        </w:rPr>
        <w:t xml:space="preserve"> </w:t>
      </w:r>
      <w:r w:rsidRPr="00EF12A9">
        <w:rPr>
          <w:rFonts w:ascii="Helvetica" w:hAnsi="Helvetica" w:cs="Helvetica"/>
          <w:sz w:val="24"/>
          <w:lang w:val="ka-GE"/>
        </w:rPr>
        <w:t>ალტერნატიული</w:t>
      </w:r>
      <w:r w:rsidRPr="00EF12A9">
        <w:rPr>
          <w:rFonts w:ascii="Arial" w:hAnsi="Arial" w:cs="Arial"/>
          <w:sz w:val="24"/>
          <w:lang w:val="ka-GE"/>
        </w:rPr>
        <w:t xml:space="preserve"> </w:t>
      </w:r>
      <w:r w:rsidRPr="00EF12A9">
        <w:rPr>
          <w:rFonts w:ascii="Helvetica" w:hAnsi="Helvetica" w:cs="Helvetica"/>
          <w:sz w:val="24"/>
          <w:lang w:val="ka-GE"/>
        </w:rPr>
        <w:t>მიდგომა</w:t>
      </w:r>
      <w:r w:rsidRPr="00EF12A9">
        <w:rPr>
          <w:rFonts w:ascii="Arial" w:hAnsi="Arial" w:cs="Arial"/>
          <w:sz w:val="24"/>
          <w:lang w:val="ka-GE"/>
        </w:rPr>
        <w:t xml:space="preserve">, </w:t>
      </w:r>
      <w:r w:rsidRPr="00EF12A9">
        <w:rPr>
          <w:rFonts w:ascii="Helvetica" w:hAnsi="Helvetica" w:cs="Helvetica"/>
          <w:sz w:val="24"/>
          <w:lang w:val="ka-GE"/>
        </w:rPr>
        <w:t>რომლებიც</w:t>
      </w:r>
      <w:r w:rsidRPr="00EF12A9">
        <w:rPr>
          <w:rFonts w:ascii="Arial" w:hAnsi="Arial" w:cs="Arial"/>
          <w:sz w:val="24"/>
          <w:lang w:val="ka-GE"/>
        </w:rPr>
        <w:t xml:space="preserve"> </w:t>
      </w:r>
      <w:r w:rsidRPr="00EF12A9">
        <w:rPr>
          <w:rFonts w:ascii="Helvetica" w:hAnsi="Helvetica" w:cs="Helvetica"/>
          <w:sz w:val="24"/>
          <w:lang w:val="ka-GE"/>
        </w:rPr>
        <w:t>მოცემულია</w:t>
      </w:r>
      <w:r w:rsidRPr="00EF12A9">
        <w:rPr>
          <w:rFonts w:ascii="Arial" w:hAnsi="Arial" w:cs="Arial"/>
          <w:sz w:val="24"/>
          <w:lang w:val="ka-GE"/>
        </w:rPr>
        <w:t xml:space="preserve">   </w:t>
      </w:r>
      <w:r w:rsidRPr="00EF12A9">
        <w:rPr>
          <w:rFonts w:ascii="Helvetica" w:hAnsi="Helvetica" w:cs="Helvetica"/>
          <w:sz w:val="24"/>
          <w:lang w:val="ka-GE"/>
        </w:rPr>
        <w:t>სურათი</w:t>
      </w:r>
      <w:r w:rsidRPr="00EF12A9">
        <w:rPr>
          <w:rFonts w:ascii="Arial" w:hAnsi="Arial" w:cs="Arial"/>
          <w:sz w:val="24"/>
          <w:lang w:val="ka-GE"/>
        </w:rPr>
        <w:t xml:space="preserve"> 2.1. </w:t>
      </w:r>
    </w:p>
    <w:p w14:paraId="6FEECA9C" w14:textId="77777777" w:rsidR="00F51FFF" w:rsidRPr="00EF12A9" w:rsidRDefault="00F51FFF" w:rsidP="00F51FFF">
      <w:pPr>
        <w:pStyle w:val="KeinLeerraum"/>
        <w:rPr>
          <w:rFonts w:ascii="Arial" w:hAnsi="Arial" w:cs="Arial"/>
        </w:rPr>
      </w:pPr>
    </w:p>
    <w:p w14:paraId="36DFA8BA" w14:textId="77777777" w:rsidR="00F51FFF" w:rsidRPr="00EF12A9" w:rsidRDefault="00F51FFF" w:rsidP="00F51FFF">
      <w:pPr>
        <w:pStyle w:val="KeinLeerraum"/>
        <w:pBdr>
          <w:top w:val="single" w:sz="4" w:space="1" w:color="auto"/>
          <w:left w:val="single" w:sz="4" w:space="4" w:color="auto"/>
          <w:bottom w:val="single" w:sz="4" w:space="1" w:color="auto"/>
          <w:right w:val="single" w:sz="4" w:space="4" w:color="auto"/>
        </w:pBdr>
        <w:rPr>
          <w:rFonts w:ascii="Arial" w:hAnsi="Arial" w:cs="Arial"/>
          <w:b/>
          <w:sz w:val="20"/>
          <w:lang w:val="ka-GE"/>
        </w:rPr>
      </w:pPr>
      <w:r w:rsidRPr="00EF12A9">
        <w:rPr>
          <w:rFonts w:ascii="Helvetica" w:hAnsi="Helvetica" w:cs="Helvetica"/>
          <w:b/>
          <w:sz w:val="20"/>
          <w:lang w:val="ka-GE"/>
        </w:rPr>
        <w:t>სურათი</w:t>
      </w:r>
      <w:r w:rsidRPr="00EF12A9">
        <w:rPr>
          <w:rFonts w:ascii="Arial" w:hAnsi="Arial" w:cs="Arial"/>
          <w:b/>
          <w:sz w:val="20"/>
          <w:lang w:val="ka-GE"/>
        </w:rPr>
        <w:t xml:space="preserve">  2</w:t>
      </w:r>
      <w:r w:rsidRPr="00EF12A9">
        <w:rPr>
          <w:rFonts w:ascii="Arial" w:hAnsi="Arial" w:cs="Arial"/>
          <w:b/>
          <w:sz w:val="20"/>
        </w:rPr>
        <w:t xml:space="preserve">.1. </w:t>
      </w:r>
      <w:r w:rsidRPr="00EF12A9">
        <w:rPr>
          <w:rFonts w:ascii="Helvetica" w:hAnsi="Helvetica" w:cs="Helvetica"/>
          <w:b/>
          <w:sz w:val="20"/>
          <w:lang w:val="ka-GE"/>
        </w:rPr>
        <w:t>ბრიტანული</w:t>
      </w:r>
      <w:r w:rsidRPr="00EF12A9">
        <w:rPr>
          <w:rFonts w:ascii="Arial" w:hAnsi="Arial" w:cs="Arial"/>
          <w:b/>
          <w:sz w:val="20"/>
          <w:lang w:val="ka-GE"/>
        </w:rPr>
        <w:t xml:space="preserve"> (</w:t>
      </w:r>
      <w:r w:rsidRPr="00EF12A9">
        <w:rPr>
          <w:rFonts w:ascii="Arial" w:hAnsi="Arial" w:cs="Arial"/>
          <w:b/>
          <w:sz w:val="20"/>
        </w:rPr>
        <w:t>NICE</w:t>
      </w:r>
      <w:r w:rsidRPr="00EF12A9">
        <w:rPr>
          <w:rFonts w:ascii="Arial" w:hAnsi="Arial" w:cs="Arial"/>
          <w:b/>
          <w:sz w:val="20"/>
          <w:lang w:val="ka-GE"/>
        </w:rPr>
        <w:t xml:space="preserve">) </w:t>
      </w:r>
      <w:r w:rsidRPr="00EF12A9">
        <w:rPr>
          <w:rFonts w:ascii="Helvetica" w:hAnsi="Helvetica" w:cs="Helvetica"/>
          <w:b/>
          <w:sz w:val="20"/>
          <w:lang w:val="ka-GE"/>
        </w:rPr>
        <w:t>გაიდლაინის</w:t>
      </w:r>
      <w:r w:rsidRPr="00EF12A9">
        <w:rPr>
          <w:rFonts w:ascii="Arial" w:hAnsi="Arial" w:cs="Arial"/>
          <w:b/>
          <w:sz w:val="20"/>
          <w:lang w:val="ka-GE"/>
        </w:rPr>
        <w:t xml:space="preserve"> </w:t>
      </w:r>
      <w:r w:rsidRPr="00EF12A9">
        <w:rPr>
          <w:rFonts w:ascii="Helvetica" w:hAnsi="Helvetica" w:cs="Helvetica"/>
          <w:b/>
          <w:sz w:val="20"/>
          <w:lang w:val="ka-GE"/>
        </w:rPr>
        <w:t>საქართველოსთვის</w:t>
      </w:r>
      <w:r w:rsidRPr="00EF12A9">
        <w:rPr>
          <w:rFonts w:ascii="Arial" w:hAnsi="Arial" w:cs="Arial"/>
          <w:b/>
          <w:sz w:val="20"/>
          <w:lang w:val="ka-GE"/>
        </w:rPr>
        <w:t xml:space="preserve"> </w:t>
      </w:r>
      <w:r w:rsidRPr="00EF12A9">
        <w:rPr>
          <w:rFonts w:ascii="Helvetica" w:hAnsi="Helvetica" w:cs="Helvetica"/>
          <w:b/>
          <w:sz w:val="20"/>
          <w:lang w:val="ka-GE"/>
        </w:rPr>
        <w:t>ადაპტირებისას</w:t>
      </w:r>
      <w:r w:rsidRPr="00EF12A9">
        <w:rPr>
          <w:rFonts w:ascii="Arial" w:hAnsi="Arial" w:cs="Arial"/>
          <w:b/>
          <w:sz w:val="20"/>
          <w:lang w:val="ka-GE"/>
        </w:rPr>
        <w:t xml:space="preserve"> </w:t>
      </w:r>
      <w:r w:rsidRPr="00EF12A9">
        <w:rPr>
          <w:rFonts w:ascii="Helvetica" w:hAnsi="Helvetica" w:cs="Helvetica"/>
          <w:b/>
          <w:sz w:val="20"/>
          <w:lang w:val="ka-GE"/>
        </w:rPr>
        <w:t>გამოყენებული</w:t>
      </w:r>
      <w:r w:rsidRPr="00EF12A9">
        <w:rPr>
          <w:rFonts w:ascii="Arial" w:hAnsi="Arial" w:cs="Arial"/>
          <w:b/>
          <w:sz w:val="20"/>
          <w:lang w:val="ka-GE"/>
        </w:rPr>
        <w:t xml:space="preserve"> </w:t>
      </w:r>
      <w:r w:rsidRPr="00EF12A9">
        <w:rPr>
          <w:rFonts w:ascii="Helvetica" w:hAnsi="Helvetica" w:cs="Helvetica"/>
          <w:b/>
          <w:sz w:val="20"/>
          <w:lang w:val="ka-GE"/>
        </w:rPr>
        <w:t>ალტერნატიული</w:t>
      </w:r>
      <w:r w:rsidRPr="00EF12A9">
        <w:rPr>
          <w:rFonts w:ascii="Arial" w:hAnsi="Arial" w:cs="Arial"/>
          <w:b/>
          <w:sz w:val="20"/>
          <w:lang w:val="ka-GE"/>
        </w:rPr>
        <w:t xml:space="preserve"> </w:t>
      </w:r>
      <w:r w:rsidRPr="00EF12A9">
        <w:rPr>
          <w:rFonts w:ascii="Helvetica" w:hAnsi="Helvetica" w:cs="Helvetica"/>
          <w:b/>
          <w:sz w:val="20"/>
          <w:lang w:val="ka-GE"/>
        </w:rPr>
        <w:t>მიდგომები</w:t>
      </w:r>
    </w:p>
    <w:p w14:paraId="3D58AA55" w14:textId="77777777" w:rsidR="00F51FFF" w:rsidRPr="00EF12A9" w:rsidRDefault="00F51FFF" w:rsidP="00F51FFF">
      <w:pPr>
        <w:pStyle w:val="KeinLeerraum"/>
        <w:pBdr>
          <w:top w:val="single" w:sz="4" w:space="1" w:color="auto"/>
          <w:left w:val="single" w:sz="4" w:space="4" w:color="auto"/>
          <w:bottom w:val="single" w:sz="4" w:space="1" w:color="auto"/>
          <w:right w:val="single" w:sz="4" w:space="4" w:color="auto"/>
        </w:pBdr>
        <w:jc w:val="both"/>
        <w:rPr>
          <w:rFonts w:ascii="Arial" w:hAnsi="Arial" w:cs="Arial"/>
          <w:sz w:val="20"/>
          <w:lang w:val="ka-GE"/>
        </w:rPr>
      </w:pPr>
      <w:r w:rsidRPr="00EF12A9">
        <w:rPr>
          <w:rFonts w:ascii="Helvetica" w:hAnsi="Helvetica" w:cs="Helvetica"/>
          <w:b/>
          <w:sz w:val="20"/>
        </w:rPr>
        <w:t>რეკომენდაციების</w:t>
      </w:r>
      <w:r w:rsidRPr="00EF12A9">
        <w:rPr>
          <w:rFonts w:ascii="Arial" w:hAnsi="Arial" w:cs="Arial"/>
          <w:b/>
          <w:sz w:val="20"/>
        </w:rPr>
        <w:t xml:space="preserve"> </w:t>
      </w:r>
      <w:r w:rsidRPr="00EF12A9">
        <w:rPr>
          <w:rFonts w:ascii="Helvetica" w:hAnsi="Helvetica" w:cs="Helvetica"/>
          <w:b/>
          <w:sz w:val="20"/>
          <w:lang w:val="ka-GE"/>
        </w:rPr>
        <w:t>უცვლელად</w:t>
      </w:r>
      <w:r w:rsidRPr="00EF12A9">
        <w:rPr>
          <w:rFonts w:ascii="Arial" w:hAnsi="Arial" w:cs="Arial"/>
          <w:b/>
          <w:sz w:val="20"/>
          <w:lang w:val="ka-GE"/>
        </w:rPr>
        <w:t xml:space="preserve"> </w:t>
      </w:r>
      <w:r w:rsidRPr="00EF12A9">
        <w:rPr>
          <w:rFonts w:ascii="Helvetica" w:hAnsi="Helvetica" w:cs="Helvetica"/>
          <w:b/>
          <w:sz w:val="20"/>
          <w:lang w:val="ka-GE"/>
        </w:rPr>
        <w:t>მიღება</w:t>
      </w:r>
      <w:r w:rsidRPr="00EF12A9">
        <w:rPr>
          <w:rFonts w:ascii="Arial" w:hAnsi="Arial" w:cs="Arial"/>
          <w:b/>
          <w:sz w:val="20"/>
          <w:lang w:val="ka-GE"/>
        </w:rPr>
        <w:t>:</w:t>
      </w:r>
      <w:r w:rsidRPr="00EF12A9">
        <w:rPr>
          <w:rFonts w:ascii="Arial" w:hAnsi="Arial" w:cs="Arial"/>
          <w:sz w:val="20"/>
          <w:lang w:val="ka-GE"/>
        </w:rPr>
        <w:t xml:space="preserve"> </w:t>
      </w:r>
      <w:r w:rsidRPr="00EF12A9">
        <w:rPr>
          <w:rFonts w:ascii="Helvetica" w:hAnsi="Helvetica" w:cs="Helvetica"/>
          <w:sz w:val="20"/>
          <w:lang w:val="ka-GE"/>
        </w:rPr>
        <w:t>გულისხმობს</w:t>
      </w:r>
      <w:r w:rsidRPr="00EF12A9">
        <w:rPr>
          <w:rFonts w:ascii="Arial" w:hAnsi="Arial" w:cs="Arial"/>
          <w:sz w:val="20"/>
          <w:lang w:val="ka-GE"/>
        </w:rPr>
        <w:t xml:space="preserve"> </w:t>
      </w:r>
      <w:r w:rsidRPr="00EF12A9">
        <w:rPr>
          <w:rFonts w:ascii="Helvetica" w:hAnsi="Helvetica" w:cs="Helvetica"/>
          <w:sz w:val="20"/>
          <w:lang w:val="ka-GE"/>
        </w:rPr>
        <w:t>ბრიტანული</w:t>
      </w:r>
      <w:r w:rsidRPr="00EF12A9">
        <w:rPr>
          <w:rFonts w:ascii="Arial" w:hAnsi="Arial" w:cs="Arial"/>
          <w:sz w:val="20"/>
          <w:lang w:val="ka-GE"/>
        </w:rPr>
        <w:t xml:space="preserve"> (</w:t>
      </w:r>
      <w:r w:rsidRPr="00EF12A9">
        <w:rPr>
          <w:rFonts w:ascii="Arial" w:hAnsi="Arial" w:cs="Arial"/>
          <w:sz w:val="20"/>
        </w:rPr>
        <w:t>NICE</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კლინიკური</w:t>
      </w:r>
      <w:r w:rsidRPr="00EF12A9">
        <w:rPr>
          <w:rFonts w:ascii="Arial" w:hAnsi="Arial" w:cs="Arial"/>
          <w:sz w:val="20"/>
          <w:lang w:val="ka-GE"/>
        </w:rPr>
        <w:t xml:space="preserve"> </w:t>
      </w:r>
      <w:r w:rsidRPr="00EF12A9">
        <w:rPr>
          <w:rFonts w:ascii="Helvetica" w:hAnsi="Helvetica" w:cs="Helvetica"/>
          <w:sz w:val="20"/>
          <w:lang w:val="ka-GE"/>
        </w:rPr>
        <w:t>შეკითხვის</w:t>
      </w:r>
      <w:r w:rsidRPr="00EF12A9">
        <w:rPr>
          <w:rFonts w:ascii="Arial" w:hAnsi="Arial" w:cs="Arial"/>
          <w:sz w:val="20"/>
          <w:lang w:val="ka-GE"/>
        </w:rPr>
        <w:t xml:space="preserve"> </w:t>
      </w:r>
      <w:r w:rsidRPr="00EF12A9">
        <w:rPr>
          <w:rFonts w:ascii="Helvetica" w:hAnsi="Helvetica" w:cs="Helvetica"/>
          <w:sz w:val="20"/>
          <w:lang w:val="ka-GE"/>
        </w:rPr>
        <w:t>შენარჩუნებას</w:t>
      </w:r>
      <w:r w:rsidRPr="00EF12A9">
        <w:rPr>
          <w:rFonts w:ascii="Arial" w:hAnsi="Arial" w:cs="Arial"/>
          <w:sz w:val="20"/>
          <w:lang w:val="ka-GE"/>
        </w:rPr>
        <w:t xml:space="preserve"> </w:t>
      </w:r>
      <w:r w:rsidRPr="00EF12A9">
        <w:rPr>
          <w:rFonts w:ascii="Helvetica" w:hAnsi="Helvetica" w:cs="Helvetica"/>
          <w:sz w:val="20"/>
          <w:lang w:val="ka-GE"/>
        </w:rPr>
        <w:t>და</w:t>
      </w:r>
      <w:r w:rsidRPr="00EF12A9">
        <w:rPr>
          <w:rFonts w:ascii="Arial" w:hAnsi="Arial" w:cs="Arial"/>
          <w:sz w:val="20"/>
          <w:lang w:val="ka-GE"/>
        </w:rPr>
        <w:t xml:space="preserve"> </w:t>
      </w:r>
      <w:r w:rsidRPr="00EF12A9">
        <w:rPr>
          <w:rFonts w:ascii="Helvetica" w:hAnsi="Helvetica" w:cs="Helvetica"/>
          <w:sz w:val="20"/>
          <w:lang w:val="ka-GE"/>
        </w:rPr>
        <w:t>რეკომენდაციების</w:t>
      </w:r>
      <w:r w:rsidRPr="00EF12A9">
        <w:rPr>
          <w:rFonts w:ascii="Arial" w:hAnsi="Arial" w:cs="Arial"/>
          <w:sz w:val="20"/>
          <w:lang w:val="ka-GE"/>
        </w:rPr>
        <w:t xml:space="preserve"> </w:t>
      </w:r>
      <w:r w:rsidRPr="00EF12A9">
        <w:rPr>
          <w:rFonts w:ascii="Helvetica" w:hAnsi="Helvetica" w:cs="Helvetica"/>
          <w:sz w:val="20"/>
          <w:lang w:val="ka-GE"/>
        </w:rPr>
        <w:t>სიტყვასიტყვით</w:t>
      </w:r>
      <w:r w:rsidRPr="00EF12A9">
        <w:rPr>
          <w:rFonts w:ascii="Arial" w:hAnsi="Arial" w:cs="Arial"/>
          <w:sz w:val="20"/>
          <w:lang w:val="ka-GE"/>
        </w:rPr>
        <w:t xml:space="preserve"> </w:t>
      </w:r>
      <w:r w:rsidRPr="00EF12A9">
        <w:rPr>
          <w:rFonts w:ascii="Helvetica" w:hAnsi="Helvetica" w:cs="Helvetica"/>
          <w:sz w:val="20"/>
          <w:lang w:val="ka-GE"/>
        </w:rPr>
        <w:t>უცვლელად</w:t>
      </w:r>
      <w:r w:rsidRPr="00EF12A9">
        <w:rPr>
          <w:rFonts w:ascii="Arial" w:hAnsi="Arial" w:cs="Arial"/>
          <w:sz w:val="20"/>
          <w:lang w:val="ka-GE"/>
        </w:rPr>
        <w:t xml:space="preserve"> </w:t>
      </w:r>
      <w:r w:rsidRPr="00EF12A9">
        <w:rPr>
          <w:rFonts w:ascii="Helvetica" w:hAnsi="Helvetica" w:cs="Helvetica"/>
          <w:sz w:val="20"/>
          <w:lang w:val="ka-GE"/>
        </w:rPr>
        <w:t>მიღებას</w:t>
      </w:r>
      <w:r w:rsidRPr="00EF12A9">
        <w:rPr>
          <w:rFonts w:ascii="Arial" w:hAnsi="Arial" w:cs="Arial"/>
          <w:sz w:val="20"/>
          <w:lang w:val="ka-GE"/>
        </w:rPr>
        <w:t xml:space="preserve">. </w:t>
      </w:r>
      <w:r w:rsidRPr="00EF12A9">
        <w:rPr>
          <w:rFonts w:ascii="Helvetica" w:hAnsi="Helvetica" w:cs="Helvetica"/>
          <w:sz w:val="20"/>
          <w:lang w:val="ka-GE"/>
        </w:rPr>
        <w:t>გადაწყვეტილება</w:t>
      </w:r>
      <w:r w:rsidRPr="00EF12A9">
        <w:rPr>
          <w:rFonts w:ascii="Arial" w:hAnsi="Arial" w:cs="Arial"/>
          <w:sz w:val="20"/>
          <w:lang w:val="ka-GE"/>
        </w:rPr>
        <w:t xml:space="preserve"> </w:t>
      </w:r>
      <w:r w:rsidRPr="00EF12A9">
        <w:rPr>
          <w:rFonts w:ascii="Helvetica" w:hAnsi="Helvetica" w:cs="Helvetica"/>
          <w:sz w:val="20"/>
          <w:lang w:val="ka-GE"/>
        </w:rPr>
        <w:t>იმის</w:t>
      </w:r>
      <w:r w:rsidRPr="00EF12A9">
        <w:rPr>
          <w:rFonts w:ascii="Arial" w:hAnsi="Arial" w:cs="Arial"/>
          <w:sz w:val="20"/>
          <w:lang w:val="ka-GE"/>
        </w:rPr>
        <w:t xml:space="preserve"> </w:t>
      </w:r>
      <w:r w:rsidRPr="00EF12A9">
        <w:rPr>
          <w:rFonts w:ascii="Helvetica" w:hAnsi="Helvetica" w:cs="Helvetica"/>
          <w:sz w:val="20"/>
          <w:lang w:val="ka-GE"/>
        </w:rPr>
        <w:t>შესახებ</w:t>
      </w:r>
      <w:r w:rsidRPr="00EF12A9">
        <w:rPr>
          <w:rFonts w:ascii="Arial" w:hAnsi="Arial" w:cs="Arial"/>
          <w:sz w:val="20"/>
          <w:lang w:val="ka-GE"/>
        </w:rPr>
        <w:t xml:space="preserve">, </w:t>
      </w:r>
      <w:r w:rsidRPr="00EF12A9">
        <w:rPr>
          <w:rFonts w:ascii="Helvetica" w:hAnsi="Helvetica" w:cs="Helvetica"/>
          <w:sz w:val="20"/>
          <w:lang w:val="ka-GE"/>
        </w:rPr>
        <w:t>რომ</w:t>
      </w:r>
      <w:r w:rsidRPr="00EF12A9">
        <w:rPr>
          <w:rFonts w:ascii="Arial" w:hAnsi="Arial" w:cs="Arial"/>
          <w:sz w:val="20"/>
          <w:lang w:val="ka-GE"/>
        </w:rPr>
        <w:t xml:space="preserve"> </w:t>
      </w:r>
      <w:r w:rsidRPr="00EF12A9">
        <w:rPr>
          <w:rFonts w:ascii="Helvetica" w:hAnsi="Helvetica" w:cs="Helvetica"/>
          <w:sz w:val="20"/>
          <w:lang w:val="ka-GE"/>
        </w:rPr>
        <w:t>დიდი</w:t>
      </w:r>
      <w:r w:rsidRPr="00EF12A9">
        <w:rPr>
          <w:rFonts w:ascii="Arial" w:hAnsi="Arial" w:cs="Arial"/>
          <w:sz w:val="20"/>
          <w:lang w:val="ka-GE"/>
        </w:rPr>
        <w:t xml:space="preserve"> </w:t>
      </w:r>
      <w:r w:rsidRPr="00EF12A9">
        <w:rPr>
          <w:rFonts w:ascii="Helvetica" w:hAnsi="Helvetica" w:cs="Helvetica"/>
          <w:sz w:val="20"/>
          <w:lang w:val="ka-GE"/>
        </w:rPr>
        <w:t>ბრიტანეთის</w:t>
      </w:r>
      <w:r w:rsidRPr="00EF12A9">
        <w:rPr>
          <w:rFonts w:ascii="Arial" w:hAnsi="Arial" w:cs="Arial"/>
          <w:sz w:val="20"/>
          <w:lang w:val="ka-GE"/>
        </w:rPr>
        <w:t xml:space="preserve"> </w:t>
      </w:r>
      <w:r w:rsidRPr="00EF12A9">
        <w:rPr>
          <w:rFonts w:ascii="Helvetica" w:hAnsi="Helvetica" w:cs="Helvetica"/>
          <w:sz w:val="20"/>
          <w:lang w:val="ka-GE"/>
        </w:rPr>
        <w:t>კლინიკური</w:t>
      </w:r>
      <w:r w:rsidRPr="00EF12A9">
        <w:rPr>
          <w:rFonts w:ascii="Arial" w:hAnsi="Arial" w:cs="Arial"/>
          <w:sz w:val="20"/>
          <w:lang w:val="ka-GE"/>
        </w:rPr>
        <w:t xml:space="preserve"> </w:t>
      </w:r>
      <w:r w:rsidRPr="00EF12A9">
        <w:rPr>
          <w:rFonts w:ascii="Helvetica" w:hAnsi="Helvetica" w:cs="Helvetica"/>
          <w:sz w:val="20"/>
          <w:lang w:val="ka-GE"/>
        </w:rPr>
        <w:t>დახელოვნების</w:t>
      </w:r>
      <w:r w:rsidRPr="00EF12A9">
        <w:rPr>
          <w:rFonts w:ascii="Arial" w:hAnsi="Arial" w:cs="Arial"/>
          <w:sz w:val="20"/>
          <w:lang w:val="ka-GE"/>
        </w:rPr>
        <w:t xml:space="preserve"> </w:t>
      </w:r>
      <w:r w:rsidRPr="00EF12A9">
        <w:rPr>
          <w:rFonts w:ascii="Helvetica" w:hAnsi="Helvetica" w:cs="Helvetica"/>
          <w:sz w:val="20"/>
          <w:lang w:val="ka-GE"/>
        </w:rPr>
        <w:t>ინსტიტუტის</w:t>
      </w:r>
      <w:r w:rsidRPr="00EF12A9">
        <w:rPr>
          <w:rFonts w:ascii="Arial" w:hAnsi="Arial" w:cs="Arial"/>
          <w:sz w:val="20"/>
          <w:lang w:val="ka-GE"/>
        </w:rPr>
        <w:t xml:space="preserve"> (</w:t>
      </w:r>
      <w:r w:rsidRPr="00EF12A9">
        <w:rPr>
          <w:rFonts w:ascii="Arial" w:hAnsi="Arial" w:cs="Arial"/>
          <w:color w:val="231F20"/>
          <w:sz w:val="20"/>
          <w:lang w:val="ka-GE" w:eastAsia="en-GB"/>
        </w:rPr>
        <w:t>NICE)</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გამოქვეყნების</w:t>
      </w:r>
      <w:r w:rsidRPr="00EF12A9">
        <w:rPr>
          <w:rFonts w:ascii="Arial" w:hAnsi="Arial" w:cs="Arial"/>
          <w:sz w:val="20"/>
          <w:lang w:val="ka-GE"/>
        </w:rPr>
        <w:t xml:space="preserve"> </w:t>
      </w:r>
      <w:r w:rsidRPr="00EF12A9">
        <w:rPr>
          <w:rFonts w:ascii="Helvetica" w:hAnsi="Helvetica" w:cs="Helvetica"/>
          <w:sz w:val="20"/>
          <w:lang w:val="ka-GE"/>
        </w:rPr>
        <w:t>შემდეგ</w:t>
      </w:r>
      <w:r w:rsidRPr="00EF12A9">
        <w:rPr>
          <w:rFonts w:ascii="Arial" w:hAnsi="Arial" w:cs="Arial"/>
          <w:sz w:val="20"/>
          <w:lang w:val="ka-GE"/>
        </w:rPr>
        <w:t xml:space="preserve"> </w:t>
      </w:r>
      <w:r w:rsidRPr="00EF12A9">
        <w:rPr>
          <w:rFonts w:ascii="Helvetica" w:hAnsi="Helvetica" w:cs="Helvetica"/>
          <w:sz w:val="20"/>
          <w:lang w:val="ka-GE"/>
        </w:rPr>
        <w:t>მნიშვნელოვანი</w:t>
      </w:r>
      <w:r w:rsidRPr="00EF12A9">
        <w:rPr>
          <w:rFonts w:ascii="Arial" w:hAnsi="Arial" w:cs="Arial"/>
          <w:sz w:val="20"/>
          <w:lang w:val="ka-GE"/>
        </w:rPr>
        <w:t xml:space="preserve"> </w:t>
      </w:r>
      <w:r w:rsidRPr="00EF12A9">
        <w:rPr>
          <w:rFonts w:ascii="Helvetica" w:hAnsi="Helvetica" w:cs="Helvetica"/>
          <w:sz w:val="20"/>
          <w:lang w:val="ka-GE"/>
        </w:rPr>
        <w:t>ახალი</w:t>
      </w:r>
      <w:r w:rsidRPr="00EF12A9">
        <w:rPr>
          <w:rFonts w:ascii="Arial" w:hAnsi="Arial" w:cs="Arial"/>
          <w:sz w:val="20"/>
          <w:lang w:val="ka-GE"/>
        </w:rPr>
        <w:t xml:space="preserve"> </w:t>
      </w:r>
      <w:r w:rsidRPr="00EF12A9">
        <w:rPr>
          <w:rFonts w:ascii="Helvetica" w:hAnsi="Helvetica" w:cs="Helvetica"/>
          <w:sz w:val="20"/>
          <w:lang w:val="ka-GE"/>
        </w:rPr>
        <w:t>მტკიცებულებები</w:t>
      </w:r>
      <w:r w:rsidRPr="00EF12A9">
        <w:rPr>
          <w:rFonts w:ascii="Arial" w:hAnsi="Arial" w:cs="Arial"/>
          <w:sz w:val="20"/>
          <w:lang w:val="ka-GE"/>
        </w:rPr>
        <w:t xml:space="preserve"> </w:t>
      </w:r>
      <w:r w:rsidRPr="00EF12A9">
        <w:rPr>
          <w:rFonts w:ascii="Helvetica" w:hAnsi="Helvetica" w:cs="Helvetica"/>
          <w:sz w:val="20"/>
          <w:lang w:val="ka-GE"/>
        </w:rPr>
        <w:t>არ</w:t>
      </w:r>
      <w:r w:rsidRPr="00EF12A9">
        <w:rPr>
          <w:rFonts w:ascii="Arial" w:hAnsi="Arial" w:cs="Arial"/>
          <w:sz w:val="20"/>
          <w:lang w:val="ka-GE"/>
        </w:rPr>
        <w:t xml:space="preserve"> </w:t>
      </w:r>
      <w:r w:rsidRPr="00EF12A9">
        <w:rPr>
          <w:rFonts w:ascii="Helvetica" w:hAnsi="Helvetica" w:cs="Helvetica"/>
          <w:sz w:val="20"/>
          <w:lang w:val="ka-GE"/>
        </w:rPr>
        <w:t>გამოქვეყნებულა</w:t>
      </w:r>
      <w:r w:rsidRPr="00EF12A9">
        <w:rPr>
          <w:rFonts w:ascii="Arial" w:hAnsi="Arial" w:cs="Arial"/>
          <w:sz w:val="20"/>
          <w:lang w:val="ka-GE"/>
        </w:rPr>
        <w:t xml:space="preserve">, </w:t>
      </w:r>
      <w:r w:rsidRPr="00EF12A9">
        <w:rPr>
          <w:rFonts w:ascii="Helvetica" w:hAnsi="Helvetica" w:cs="Helvetica"/>
          <w:sz w:val="20"/>
          <w:lang w:val="ka-GE"/>
        </w:rPr>
        <w:t>რაც</w:t>
      </w:r>
      <w:r w:rsidRPr="00EF12A9">
        <w:rPr>
          <w:rFonts w:ascii="Arial" w:hAnsi="Arial" w:cs="Arial"/>
          <w:sz w:val="20"/>
          <w:lang w:val="ka-GE"/>
        </w:rPr>
        <w:t xml:space="preserve"> </w:t>
      </w:r>
      <w:r w:rsidRPr="00EF12A9">
        <w:rPr>
          <w:rFonts w:ascii="Helvetica" w:hAnsi="Helvetica" w:cs="Helvetica"/>
          <w:sz w:val="20"/>
          <w:lang w:val="ka-GE"/>
        </w:rPr>
        <w:t>რეკომენდაციების</w:t>
      </w:r>
      <w:r w:rsidRPr="00EF12A9">
        <w:rPr>
          <w:rFonts w:ascii="Arial" w:hAnsi="Arial" w:cs="Arial"/>
          <w:sz w:val="20"/>
          <w:lang w:val="ka-GE"/>
        </w:rPr>
        <w:t xml:space="preserve"> </w:t>
      </w:r>
      <w:r w:rsidRPr="00EF12A9">
        <w:rPr>
          <w:rFonts w:ascii="Helvetica" w:hAnsi="Helvetica" w:cs="Helvetica"/>
          <w:sz w:val="20"/>
          <w:lang w:val="ka-GE"/>
        </w:rPr>
        <w:t>ცვლილებას</w:t>
      </w:r>
      <w:r w:rsidRPr="00EF12A9">
        <w:rPr>
          <w:rFonts w:ascii="Arial" w:hAnsi="Arial" w:cs="Arial"/>
          <w:sz w:val="20"/>
          <w:lang w:val="ka-GE"/>
        </w:rPr>
        <w:t xml:space="preserve"> </w:t>
      </w:r>
      <w:r w:rsidRPr="00EF12A9">
        <w:rPr>
          <w:rFonts w:ascii="Helvetica" w:hAnsi="Helvetica" w:cs="Helvetica"/>
          <w:sz w:val="20"/>
          <w:lang w:val="ka-GE"/>
        </w:rPr>
        <w:t>გამოიწვევდა</w:t>
      </w:r>
      <w:r w:rsidRPr="00EF12A9">
        <w:rPr>
          <w:rFonts w:ascii="Arial" w:hAnsi="Arial" w:cs="Arial"/>
          <w:sz w:val="20"/>
          <w:lang w:val="ka-GE"/>
        </w:rPr>
        <w:t xml:space="preserve">,  </w:t>
      </w:r>
      <w:r w:rsidRPr="00EF12A9">
        <w:rPr>
          <w:rFonts w:ascii="Helvetica" w:hAnsi="Helvetica" w:cs="Helvetica"/>
          <w:sz w:val="20"/>
          <w:lang w:val="ka-GE"/>
        </w:rPr>
        <w:t>მიიღებოდა</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სამუშაო</w:t>
      </w:r>
      <w:r w:rsidRPr="00EF12A9">
        <w:rPr>
          <w:rFonts w:ascii="Arial" w:hAnsi="Arial" w:cs="Arial"/>
          <w:sz w:val="20"/>
          <w:lang w:val="ka-GE"/>
        </w:rPr>
        <w:t xml:space="preserve"> </w:t>
      </w:r>
      <w:r w:rsidRPr="00EF12A9">
        <w:rPr>
          <w:rFonts w:ascii="Helvetica" w:hAnsi="Helvetica" w:cs="Helvetica"/>
          <w:sz w:val="20"/>
          <w:lang w:val="ka-GE"/>
        </w:rPr>
        <w:t>ჯგუფის</w:t>
      </w:r>
      <w:r w:rsidRPr="00EF12A9">
        <w:rPr>
          <w:rFonts w:ascii="Arial" w:hAnsi="Arial" w:cs="Arial"/>
          <w:sz w:val="20"/>
          <w:lang w:val="ka-GE"/>
        </w:rPr>
        <w:t xml:space="preserve"> </w:t>
      </w:r>
      <w:r w:rsidRPr="00EF12A9">
        <w:rPr>
          <w:rFonts w:ascii="Helvetica" w:hAnsi="Helvetica" w:cs="Helvetica"/>
          <w:sz w:val="20"/>
          <w:lang w:val="ka-GE"/>
        </w:rPr>
        <w:t>ექსპერტულ</w:t>
      </w:r>
      <w:r w:rsidRPr="00EF12A9">
        <w:rPr>
          <w:rFonts w:ascii="Arial" w:hAnsi="Arial" w:cs="Arial"/>
          <w:sz w:val="20"/>
          <w:lang w:val="ka-GE"/>
        </w:rPr>
        <w:t xml:space="preserve"> </w:t>
      </w:r>
      <w:r w:rsidRPr="00EF12A9">
        <w:rPr>
          <w:rFonts w:ascii="Helvetica" w:hAnsi="Helvetica" w:cs="Helvetica"/>
          <w:sz w:val="20"/>
          <w:lang w:val="ka-GE"/>
        </w:rPr>
        <w:t>ცოდნაზე</w:t>
      </w:r>
      <w:r w:rsidRPr="00EF12A9">
        <w:rPr>
          <w:rFonts w:ascii="Arial" w:hAnsi="Arial" w:cs="Arial"/>
          <w:sz w:val="20"/>
          <w:lang w:val="ka-GE"/>
        </w:rPr>
        <w:t xml:space="preserve"> </w:t>
      </w:r>
      <w:r w:rsidRPr="00EF12A9">
        <w:rPr>
          <w:rFonts w:ascii="Helvetica" w:hAnsi="Helvetica" w:cs="Helvetica"/>
          <w:sz w:val="20"/>
          <w:lang w:val="ka-GE"/>
        </w:rPr>
        <w:t>დაყრდნობით</w:t>
      </w:r>
      <w:r w:rsidRPr="00EF12A9">
        <w:rPr>
          <w:rFonts w:ascii="Arial" w:hAnsi="Arial" w:cs="Arial"/>
          <w:sz w:val="20"/>
          <w:lang w:val="ka-GE"/>
        </w:rPr>
        <w:t xml:space="preserve">. </w:t>
      </w:r>
    </w:p>
    <w:p w14:paraId="0D8B52A7" w14:textId="77777777" w:rsidR="00F51FFF" w:rsidRPr="00EF12A9" w:rsidRDefault="00F51FFF" w:rsidP="00F51FFF">
      <w:pPr>
        <w:pStyle w:val="KeinLeerraum"/>
        <w:pBdr>
          <w:top w:val="single" w:sz="4" w:space="1" w:color="auto"/>
          <w:left w:val="single" w:sz="4" w:space="4" w:color="auto"/>
          <w:bottom w:val="single" w:sz="4" w:space="1" w:color="auto"/>
          <w:right w:val="single" w:sz="4" w:space="4" w:color="auto"/>
        </w:pBdr>
        <w:jc w:val="both"/>
        <w:rPr>
          <w:rFonts w:ascii="Arial" w:hAnsi="Arial" w:cs="Arial"/>
          <w:sz w:val="20"/>
          <w:lang w:val="ka-GE"/>
        </w:rPr>
      </w:pPr>
      <w:r w:rsidRPr="00EF12A9">
        <w:rPr>
          <w:rFonts w:ascii="Helvetica" w:hAnsi="Helvetica" w:cs="Helvetica"/>
          <w:b/>
          <w:sz w:val="20"/>
          <w:lang w:val="ka-GE"/>
        </w:rPr>
        <w:t>ადაპტირება</w:t>
      </w:r>
      <w:r w:rsidRPr="00EF12A9">
        <w:rPr>
          <w:rFonts w:ascii="Arial" w:hAnsi="Arial" w:cs="Arial"/>
          <w:b/>
          <w:sz w:val="20"/>
          <w:lang w:val="ka-GE"/>
        </w:rPr>
        <w:t>:</w:t>
      </w:r>
      <w:r w:rsidRPr="00EF12A9">
        <w:rPr>
          <w:rFonts w:ascii="Arial" w:hAnsi="Arial" w:cs="Arial"/>
          <w:sz w:val="20"/>
          <w:lang w:val="ka-GE"/>
        </w:rPr>
        <w:t xml:space="preserve"> </w:t>
      </w:r>
      <w:r w:rsidRPr="00EF12A9">
        <w:rPr>
          <w:rFonts w:ascii="Helvetica" w:hAnsi="Helvetica" w:cs="Helvetica"/>
          <w:sz w:val="20"/>
          <w:lang w:val="ka-GE"/>
        </w:rPr>
        <w:t>გულისხმობს</w:t>
      </w:r>
      <w:r w:rsidRPr="00EF12A9">
        <w:rPr>
          <w:rFonts w:ascii="Arial" w:hAnsi="Arial" w:cs="Arial"/>
          <w:sz w:val="20"/>
          <w:lang w:val="ka-GE"/>
        </w:rPr>
        <w:t xml:space="preserve"> </w:t>
      </w:r>
      <w:r w:rsidRPr="00EF12A9">
        <w:rPr>
          <w:rFonts w:ascii="Helvetica" w:hAnsi="Helvetica" w:cs="Helvetica"/>
          <w:sz w:val="20"/>
          <w:lang w:val="ka-GE"/>
        </w:rPr>
        <w:t>ბრიტანული</w:t>
      </w:r>
      <w:r w:rsidRPr="00EF12A9">
        <w:rPr>
          <w:rFonts w:ascii="Arial" w:hAnsi="Arial" w:cs="Arial"/>
          <w:sz w:val="20"/>
          <w:lang w:val="ka-GE"/>
        </w:rPr>
        <w:t xml:space="preserve"> (</w:t>
      </w:r>
      <w:r w:rsidRPr="00EF12A9">
        <w:rPr>
          <w:rFonts w:ascii="Arial" w:hAnsi="Arial" w:cs="Arial"/>
          <w:sz w:val="20"/>
        </w:rPr>
        <w:t>NICE</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კლინიკური</w:t>
      </w:r>
      <w:r w:rsidRPr="00EF12A9">
        <w:rPr>
          <w:rFonts w:ascii="Arial" w:hAnsi="Arial" w:cs="Arial"/>
          <w:sz w:val="20"/>
          <w:lang w:val="ka-GE"/>
        </w:rPr>
        <w:t xml:space="preserve"> </w:t>
      </w:r>
      <w:r w:rsidRPr="00EF12A9">
        <w:rPr>
          <w:rFonts w:ascii="Helvetica" w:hAnsi="Helvetica" w:cs="Helvetica"/>
          <w:sz w:val="20"/>
          <w:lang w:val="ka-GE"/>
        </w:rPr>
        <w:t>შეკითხვის</w:t>
      </w:r>
      <w:r w:rsidRPr="00EF12A9">
        <w:rPr>
          <w:rFonts w:ascii="Arial" w:hAnsi="Arial" w:cs="Arial"/>
          <w:sz w:val="20"/>
          <w:lang w:val="ka-GE"/>
        </w:rPr>
        <w:t xml:space="preserve"> </w:t>
      </w:r>
      <w:r w:rsidRPr="00EF12A9">
        <w:rPr>
          <w:rFonts w:ascii="Helvetica" w:hAnsi="Helvetica" w:cs="Helvetica"/>
          <w:sz w:val="20"/>
          <w:lang w:val="ka-GE"/>
        </w:rPr>
        <w:t>შენარჩუნებას</w:t>
      </w:r>
      <w:r w:rsidRPr="00EF12A9">
        <w:rPr>
          <w:rFonts w:ascii="Arial" w:hAnsi="Arial" w:cs="Arial"/>
          <w:sz w:val="20"/>
          <w:lang w:val="ka-GE"/>
        </w:rPr>
        <w:t xml:space="preserve"> </w:t>
      </w:r>
      <w:r w:rsidRPr="00EF12A9">
        <w:rPr>
          <w:rFonts w:ascii="Helvetica" w:hAnsi="Helvetica" w:cs="Helvetica"/>
          <w:sz w:val="20"/>
          <w:lang w:val="ka-GE"/>
        </w:rPr>
        <w:t>და</w:t>
      </w:r>
      <w:r w:rsidRPr="00EF12A9">
        <w:rPr>
          <w:rFonts w:ascii="Arial" w:hAnsi="Arial" w:cs="Arial"/>
          <w:sz w:val="20"/>
          <w:lang w:val="ka-GE"/>
        </w:rPr>
        <w:t xml:space="preserve"> </w:t>
      </w:r>
      <w:r w:rsidRPr="00EF12A9">
        <w:rPr>
          <w:rFonts w:ascii="Helvetica" w:hAnsi="Helvetica" w:cs="Helvetica"/>
          <w:sz w:val="20"/>
          <w:lang w:val="ka-GE"/>
        </w:rPr>
        <w:t>მტკიცებულებების</w:t>
      </w:r>
      <w:r w:rsidRPr="00EF12A9">
        <w:rPr>
          <w:rFonts w:ascii="Arial" w:hAnsi="Arial" w:cs="Arial"/>
          <w:sz w:val="20"/>
          <w:lang w:val="ka-GE"/>
        </w:rPr>
        <w:t xml:space="preserve"> </w:t>
      </w:r>
      <w:r w:rsidRPr="00EF12A9">
        <w:rPr>
          <w:rFonts w:ascii="Helvetica" w:hAnsi="Helvetica" w:cs="Helvetica"/>
          <w:sz w:val="20"/>
          <w:lang w:val="ka-GE"/>
        </w:rPr>
        <w:t>გამოყენებას</w:t>
      </w:r>
      <w:r w:rsidRPr="00EF12A9">
        <w:rPr>
          <w:rFonts w:ascii="Arial" w:hAnsi="Arial" w:cs="Arial"/>
          <w:sz w:val="20"/>
          <w:lang w:val="ka-GE"/>
        </w:rPr>
        <w:t xml:space="preserve">. </w:t>
      </w:r>
      <w:r w:rsidRPr="00EF12A9">
        <w:rPr>
          <w:rFonts w:ascii="Helvetica" w:hAnsi="Helvetica" w:cs="Helvetica"/>
          <w:sz w:val="20"/>
          <w:lang w:val="ka-GE"/>
        </w:rPr>
        <w:t>რეკომენდაციები</w:t>
      </w:r>
      <w:r w:rsidRPr="00EF12A9">
        <w:rPr>
          <w:rFonts w:ascii="Arial" w:hAnsi="Arial" w:cs="Arial"/>
          <w:sz w:val="20"/>
          <w:lang w:val="ka-GE"/>
        </w:rPr>
        <w:t xml:space="preserve"> </w:t>
      </w:r>
      <w:r w:rsidRPr="00EF12A9">
        <w:rPr>
          <w:rFonts w:ascii="Helvetica" w:hAnsi="Helvetica" w:cs="Helvetica"/>
          <w:sz w:val="20"/>
          <w:lang w:val="ka-GE"/>
        </w:rPr>
        <w:t>განიხილება</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სამუშაო</w:t>
      </w:r>
      <w:r w:rsidRPr="00EF12A9">
        <w:rPr>
          <w:rFonts w:ascii="Arial" w:hAnsi="Arial" w:cs="Arial"/>
          <w:sz w:val="20"/>
          <w:lang w:val="ka-GE"/>
        </w:rPr>
        <w:t xml:space="preserve"> </w:t>
      </w:r>
      <w:r w:rsidRPr="00EF12A9">
        <w:rPr>
          <w:rFonts w:ascii="Helvetica" w:hAnsi="Helvetica" w:cs="Helvetica"/>
          <w:sz w:val="20"/>
          <w:lang w:val="ka-GE"/>
        </w:rPr>
        <w:t>ჯგუფის</w:t>
      </w:r>
      <w:r w:rsidRPr="00EF12A9">
        <w:rPr>
          <w:rFonts w:ascii="Arial" w:hAnsi="Arial" w:cs="Arial"/>
          <w:sz w:val="20"/>
          <w:lang w:val="ka-GE"/>
        </w:rPr>
        <w:t xml:space="preserve"> </w:t>
      </w:r>
      <w:r w:rsidRPr="00EF12A9">
        <w:rPr>
          <w:rFonts w:ascii="Helvetica" w:hAnsi="Helvetica" w:cs="Helvetica"/>
          <w:sz w:val="20"/>
          <w:lang w:val="ka-GE"/>
        </w:rPr>
        <w:t>მიერ</w:t>
      </w:r>
      <w:r w:rsidRPr="00EF12A9">
        <w:rPr>
          <w:rFonts w:ascii="Arial" w:hAnsi="Arial" w:cs="Arial"/>
          <w:sz w:val="20"/>
          <w:lang w:val="ka-GE"/>
        </w:rPr>
        <w:t xml:space="preserve">. </w:t>
      </w:r>
      <w:r w:rsidRPr="00EF12A9">
        <w:rPr>
          <w:rFonts w:ascii="Arial" w:hAnsi="Arial" w:cs="Arial"/>
          <w:sz w:val="20"/>
        </w:rPr>
        <w:t xml:space="preserve"> </w:t>
      </w:r>
      <w:r w:rsidRPr="00EF12A9">
        <w:rPr>
          <w:rFonts w:ascii="Helvetica" w:hAnsi="Helvetica" w:cs="Helvetica"/>
          <w:sz w:val="20"/>
          <w:lang w:val="ka-GE"/>
        </w:rPr>
        <w:t>ამის</w:t>
      </w:r>
      <w:r w:rsidRPr="00EF12A9">
        <w:rPr>
          <w:rFonts w:ascii="Arial" w:hAnsi="Arial" w:cs="Arial"/>
          <w:sz w:val="20"/>
          <w:lang w:val="ka-GE"/>
        </w:rPr>
        <w:t xml:space="preserve"> </w:t>
      </w:r>
      <w:r w:rsidRPr="00EF12A9">
        <w:rPr>
          <w:rFonts w:ascii="Helvetica" w:hAnsi="Helvetica" w:cs="Helvetica"/>
          <w:sz w:val="20"/>
          <w:lang w:val="ka-GE"/>
        </w:rPr>
        <w:t>შემდეგ</w:t>
      </w:r>
      <w:r w:rsidRPr="00EF12A9">
        <w:rPr>
          <w:rFonts w:ascii="Arial" w:hAnsi="Arial" w:cs="Arial"/>
          <w:sz w:val="20"/>
          <w:lang w:val="ka-GE"/>
        </w:rPr>
        <w:t xml:space="preserve">, </w:t>
      </w:r>
      <w:r w:rsidRPr="00EF12A9">
        <w:rPr>
          <w:rFonts w:ascii="Helvetica" w:hAnsi="Helvetica" w:cs="Helvetica"/>
          <w:sz w:val="20"/>
          <w:lang w:val="ka-GE"/>
        </w:rPr>
        <w:t>მტკიცებულებათა</w:t>
      </w:r>
      <w:r w:rsidRPr="00EF12A9">
        <w:rPr>
          <w:rFonts w:ascii="Arial" w:hAnsi="Arial" w:cs="Arial"/>
          <w:sz w:val="20"/>
          <w:lang w:val="ka-GE"/>
        </w:rPr>
        <w:t xml:space="preserve"> </w:t>
      </w:r>
      <w:r w:rsidRPr="00EF12A9">
        <w:rPr>
          <w:rFonts w:ascii="Helvetica" w:hAnsi="Helvetica" w:cs="Helvetica"/>
          <w:sz w:val="20"/>
          <w:lang w:val="ka-GE"/>
        </w:rPr>
        <w:t>ბაზის</w:t>
      </w:r>
      <w:r w:rsidRPr="00EF12A9">
        <w:rPr>
          <w:rFonts w:ascii="Arial" w:hAnsi="Arial" w:cs="Arial"/>
          <w:sz w:val="20"/>
          <w:lang w:val="ka-GE"/>
        </w:rPr>
        <w:t xml:space="preserve"> </w:t>
      </w:r>
      <w:r w:rsidRPr="00EF12A9">
        <w:rPr>
          <w:rFonts w:ascii="Helvetica" w:hAnsi="Helvetica" w:cs="Helvetica"/>
          <w:sz w:val="20"/>
          <w:lang w:val="ka-GE"/>
        </w:rPr>
        <w:t>ცვლილების</w:t>
      </w:r>
      <w:r w:rsidRPr="00EF12A9">
        <w:rPr>
          <w:rFonts w:ascii="Arial" w:hAnsi="Arial" w:cs="Arial"/>
          <w:sz w:val="20"/>
          <w:lang w:val="ka-GE"/>
        </w:rPr>
        <w:t xml:space="preserve"> </w:t>
      </w:r>
      <w:r w:rsidRPr="00EF12A9">
        <w:rPr>
          <w:rFonts w:ascii="Helvetica" w:hAnsi="Helvetica" w:cs="Helvetica"/>
          <w:sz w:val="20"/>
          <w:lang w:val="ka-GE"/>
        </w:rPr>
        <w:t>გარეშე</w:t>
      </w:r>
      <w:r w:rsidRPr="00EF12A9">
        <w:rPr>
          <w:rFonts w:ascii="Arial" w:hAnsi="Arial" w:cs="Arial"/>
          <w:sz w:val="20"/>
          <w:lang w:val="ka-GE"/>
        </w:rPr>
        <w:t xml:space="preserve"> </w:t>
      </w:r>
      <w:r w:rsidRPr="00EF12A9">
        <w:rPr>
          <w:rFonts w:ascii="Helvetica" w:hAnsi="Helvetica" w:cs="Helvetica"/>
          <w:sz w:val="20"/>
          <w:lang w:val="ka-GE"/>
        </w:rPr>
        <w:t>ხდება</w:t>
      </w:r>
      <w:r w:rsidRPr="00EF12A9">
        <w:rPr>
          <w:rFonts w:ascii="Arial" w:hAnsi="Arial" w:cs="Arial"/>
          <w:sz w:val="20"/>
          <w:lang w:val="ka-GE"/>
        </w:rPr>
        <w:t xml:space="preserve"> </w:t>
      </w:r>
      <w:r w:rsidRPr="00EF12A9">
        <w:rPr>
          <w:rFonts w:ascii="Helvetica" w:hAnsi="Helvetica" w:cs="Helvetica"/>
          <w:sz w:val="20"/>
          <w:lang w:val="ka-GE"/>
        </w:rPr>
        <w:t>რეკომენდაციების</w:t>
      </w:r>
      <w:r w:rsidRPr="00EF12A9">
        <w:rPr>
          <w:rFonts w:ascii="Arial" w:hAnsi="Arial" w:cs="Arial"/>
          <w:sz w:val="20"/>
          <w:lang w:val="ka-GE"/>
        </w:rPr>
        <w:t xml:space="preserve"> </w:t>
      </w:r>
      <w:r w:rsidRPr="00EF12A9">
        <w:rPr>
          <w:rFonts w:ascii="Helvetica" w:hAnsi="Helvetica" w:cs="Helvetica"/>
          <w:sz w:val="20"/>
          <w:lang w:val="ka-GE"/>
        </w:rPr>
        <w:t>მორგება</w:t>
      </w:r>
      <w:r w:rsidRPr="00EF12A9">
        <w:rPr>
          <w:rFonts w:ascii="Arial" w:hAnsi="Arial" w:cs="Arial"/>
          <w:sz w:val="20"/>
          <w:lang w:val="ka-GE"/>
        </w:rPr>
        <w:t>/</w:t>
      </w:r>
      <w:r w:rsidRPr="00EF12A9">
        <w:rPr>
          <w:rFonts w:ascii="Helvetica" w:hAnsi="Helvetica" w:cs="Helvetica"/>
          <w:sz w:val="20"/>
          <w:lang w:val="ka-GE"/>
        </w:rPr>
        <w:t>რედაქტირება</w:t>
      </w:r>
      <w:r w:rsidRPr="00EF12A9">
        <w:rPr>
          <w:rFonts w:ascii="Arial" w:hAnsi="Arial" w:cs="Arial"/>
          <w:sz w:val="20"/>
          <w:lang w:val="ka-GE"/>
        </w:rPr>
        <w:t xml:space="preserve"> </w:t>
      </w:r>
      <w:r w:rsidRPr="00EF12A9">
        <w:rPr>
          <w:rFonts w:ascii="Helvetica" w:hAnsi="Helvetica" w:cs="Helvetica"/>
          <w:sz w:val="20"/>
          <w:lang w:val="ka-GE"/>
        </w:rPr>
        <w:t>საჭიროების</w:t>
      </w:r>
      <w:r w:rsidRPr="00EF12A9">
        <w:rPr>
          <w:rFonts w:ascii="Arial" w:hAnsi="Arial" w:cs="Arial"/>
          <w:sz w:val="20"/>
          <w:lang w:val="ka-GE"/>
        </w:rPr>
        <w:t xml:space="preserve"> </w:t>
      </w:r>
      <w:r w:rsidRPr="00EF12A9">
        <w:rPr>
          <w:rFonts w:ascii="Helvetica" w:hAnsi="Helvetica" w:cs="Helvetica"/>
          <w:sz w:val="20"/>
          <w:lang w:val="ka-GE"/>
        </w:rPr>
        <w:t>მიხედვით</w:t>
      </w:r>
      <w:r w:rsidRPr="00EF12A9">
        <w:rPr>
          <w:rFonts w:ascii="Arial" w:hAnsi="Arial" w:cs="Arial"/>
          <w:sz w:val="20"/>
          <w:lang w:val="ka-GE"/>
        </w:rPr>
        <w:t xml:space="preserve">, </w:t>
      </w:r>
      <w:r w:rsidRPr="00EF12A9">
        <w:rPr>
          <w:rFonts w:ascii="Helvetica" w:hAnsi="Helvetica" w:cs="Helvetica"/>
          <w:sz w:val="20"/>
          <w:lang w:val="ka-GE"/>
        </w:rPr>
        <w:t>რომ</w:t>
      </w:r>
      <w:r w:rsidRPr="00EF12A9">
        <w:rPr>
          <w:rFonts w:ascii="Arial" w:hAnsi="Arial" w:cs="Arial"/>
          <w:sz w:val="20"/>
          <w:lang w:val="ka-GE"/>
        </w:rPr>
        <w:t xml:space="preserve"> </w:t>
      </w:r>
      <w:r w:rsidRPr="00EF12A9">
        <w:rPr>
          <w:rFonts w:ascii="Helvetica" w:hAnsi="Helvetica" w:cs="Helvetica"/>
          <w:sz w:val="20"/>
          <w:lang w:val="ka-GE"/>
        </w:rPr>
        <w:t>ისინი</w:t>
      </w:r>
      <w:r w:rsidRPr="00EF12A9">
        <w:rPr>
          <w:rFonts w:ascii="Arial" w:hAnsi="Arial" w:cs="Arial"/>
          <w:sz w:val="20"/>
          <w:lang w:val="ka-GE"/>
        </w:rPr>
        <w:t xml:space="preserve"> </w:t>
      </w:r>
      <w:r w:rsidRPr="00EF12A9">
        <w:rPr>
          <w:rFonts w:ascii="Helvetica" w:hAnsi="Helvetica" w:cs="Helvetica"/>
          <w:sz w:val="20"/>
          <w:lang w:val="ka-GE"/>
        </w:rPr>
        <w:t>გახდენ</w:t>
      </w:r>
      <w:r w:rsidRPr="00EF12A9">
        <w:rPr>
          <w:rFonts w:ascii="Arial" w:hAnsi="Arial" w:cs="Arial"/>
          <w:sz w:val="20"/>
          <w:lang w:val="ka-GE"/>
        </w:rPr>
        <w:t xml:space="preserve"> </w:t>
      </w:r>
      <w:r w:rsidRPr="00EF12A9">
        <w:rPr>
          <w:rFonts w:ascii="Helvetica" w:hAnsi="Helvetica" w:cs="Helvetica"/>
          <w:sz w:val="20"/>
          <w:lang w:val="ka-GE"/>
        </w:rPr>
        <w:t>საქართველოს</w:t>
      </w:r>
      <w:r w:rsidRPr="00EF12A9">
        <w:rPr>
          <w:rFonts w:ascii="Arial" w:hAnsi="Arial" w:cs="Arial"/>
          <w:sz w:val="20"/>
          <w:lang w:val="ka-GE"/>
        </w:rPr>
        <w:t xml:space="preserve"> </w:t>
      </w:r>
      <w:r w:rsidRPr="00EF12A9">
        <w:rPr>
          <w:rFonts w:ascii="Helvetica" w:hAnsi="Helvetica" w:cs="Helvetica"/>
          <w:sz w:val="20"/>
          <w:lang w:val="ka-GE"/>
        </w:rPr>
        <w:t>კონტექსტის</w:t>
      </w:r>
      <w:r w:rsidRPr="00EF12A9">
        <w:rPr>
          <w:rFonts w:ascii="Arial" w:hAnsi="Arial" w:cs="Arial"/>
          <w:sz w:val="20"/>
          <w:lang w:val="ka-GE"/>
        </w:rPr>
        <w:t xml:space="preserve"> </w:t>
      </w:r>
      <w:r w:rsidRPr="00EF12A9">
        <w:rPr>
          <w:rFonts w:ascii="Helvetica" w:hAnsi="Helvetica" w:cs="Helvetica"/>
          <w:sz w:val="20"/>
          <w:lang w:val="ka-GE"/>
        </w:rPr>
        <w:t>შესაფერისი</w:t>
      </w:r>
      <w:r w:rsidRPr="00EF12A9">
        <w:rPr>
          <w:rFonts w:ascii="Arial" w:hAnsi="Arial" w:cs="Arial"/>
          <w:sz w:val="20"/>
          <w:lang w:val="ka-GE"/>
        </w:rPr>
        <w:t xml:space="preserve">. </w:t>
      </w:r>
      <w:r w:rsidRPr="00EF12A9">
        <w:rPr>
          <w:rFonts w:ascii="Helvetica" w:hAnsi="Helvetica" w:cs="Helvetica"/>
          <w:sz w:val="20"/>
          <w:lang w:val="ka-GE"/>
        </w:rPr>
        <w:t>საჭიროა</w:t>
      </w:r>
      <w:r w:rsidRPr="00EF12A9">
        <w:rPr>
          <w:rFonts w:ascii="Arial" w:hAnsi="Arial" w:cs="Arial"/>
          <w:sz w:val="20"/>
          <w:lang w:val="ka-GE"/>
        </w:rPr>
        <w:t xml:space="preserve"> </w:t>
      </w:r>
      <w:r w:rsidRPr="00EF12A9">
        <w:rPr>
          <w:rFonts w:ascii="Helvetica" w:hAnsi="Helvetica" w:cs="Helvetica"/>
          <w:sz w:val="20"/>
          <w:lang w:val="ka-GE"/>
        </w:rPr>
        <w:t>გადამოწმება</w:t>
      </w:r>
      <w:r w:rsidRPr="00EF12A9">
        <w:rPr>
          <w:rFonts w:ascii="Arial" w:hAnsi="Arial" w:cs="Arial"/>
          <w:sz w:val="20"/>
          <w:lang w:val="ka-GE"/>
        </w:rPr>
        <w:t xml:space="preserve">, </w:t>
      </w:r>
      <w:r w:rsidRPr="00EF12A9">
        <w:rPr>
          <w:rFonts w:ascii="Helvetica" w:hAnsi="Helvetica" w:cs="Helvetica"/>
          <w:sz w:val="20"/>
          <w:lang w:val="ka-GE"/>
        </w:rPr>
        <w:t>რომ</w:t>
      </w:r>
      <w:r w:rsidRPr="00EF12A9">
        <w:rPr>
          <w:rFonts w:ascii="Arial" w:hAnsi="Arial" w:cs="Arial"/>
          <w:sz w:val="20"/>
          <w:lang w:val="ka-GE"/>
        </w:rPr>
        <w:t xml:space="preserve"> </w:t>
      </w:r>
      <w:r w:rsidRPr="00EF12A9">
        <w:rPr>
          <w:rFonts w:ascii="Helvetica" w:hAnsi="Helvetica" w:cs="Helvetica"/>
          <w:sz w:val="20"/>
          <w:lang w:val="ka-GE"/>
        </w:rPr>
        <w:t>ბრიტანული</w:t>
      </w:r>
      <w:r w:rsidRPr="00EF12A9">
        <w:rPr>
          <w:rFonts w:ascii="Arial" w:hAnsi="Arial" w:cs="Arial"/>
          <w:sz w:val="20"/>
          <w:lang w:val="ka-GE"/>
        </w:rPr>
        <w:t xml:space="preserve"> (</w:t>
      </w:r>
      <w:r w:rsidRPr="00EF12A9">
        <w:rPr>
          <w:rFonts w:ascii="Arial" w:hAnsi="Arial" w:cs="Arial"/>
          <w:sz w:val="20"/>
        </w:rPr>
        <w:t>NICE</w:t>
      </w:r>
      <w:r w:rsidRPr="00EF12A9">
        <w:rPr>
          <w:rFonts w:ascii="Arial" w:hAnsi="Arial" w:cs="Arial"/>
          <w:sz w:val="20"/>
          <w:lang w:val="ka-GE"/>
        </w:rPr>
        <w:t>)</w:t>
      </w:r>
      <w:r w:rsidRPr="00EF12A9">
        <w:rPr>
          <w:rFonts w:ascii="Arial" w:hAnsi="Arial" w:cs="Arial"/>
          <w:sz w:val="20"/>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გამოცემის</w:t>
      </w:r>
      <w:r w:rsidRPr="00EF12A9">
        <w:rPr>
          <w:rFonts w:ascii="Arial" w:hAnsi="Arial" w:cs="Arial"/>
          <w:sz w:val="20"/>
          <w:lang w:val="ka-GE"/>
        </w:rPr>
        <w:t xml:space="preserve"> </w:t>
      </w:r>
      <w:r w:rsidRPr="00EF12A9">
        <w:rPr>
          <w:rFonts w:ascii="Helvetica" w:hAnsi="Helvetica" w:cs="Helvetica"/>
          <w:sz w:val="20"/>
          <w:lang w:val="ka-GE"/>
        </w:rPr>
        <w:t>შემდეგ</w:t>
      </w:r>
      <w:r w:rsidRPr="00EF12A9">
        <w:rPr>
          <w:rFonts w:ascii="Arial" w:hAnsi="Arial" w:cs="Arial"/>
          <w:sz w:val="20"/>
          <w:lang w:val="ka-GE"/>
        </w:rPr>
        <w:t xml:space="preserve"> </w:t>
      </w:r>
      <w:r w:rsidRPr="00EF12A9">
        <w:rPr>
          <w:rFonts w:ascii="Helvetica" w:hAnsi="Helvetica" w:cs="Helvetica"/>
          <w:sz w:val="20"/>
          <w:lang w:val="ka-GE"/>
        </w:rPr>
        <w:t>მნიშვნელოვანი</w:t>
      </w:r>
      <w:r w:rsidRPr="00EF12A9">
        <w:rPr>
          <w:rFonts w:ascii="Arial" w:hAnsi="Arial" w:cs="Arial"/>
          <w:sz w:val="20"/>
          <w:lang w:val="ka-GE"/>
        </w:rPr>
        <w:t xml:space="preserve"> </w:t>
      </w:r>
      <w:r w:rsidRPr="00EF12A9">
        <w:rPr>
          <w:rFonts w:ascii="Helvetica" w:hAnsi="Helvetica" w:cs="Helvetica"/>
          <w:sz w:val="20"/>
          <w:lang w:val="ka-GE"/>
        </w:rPr>
        <w:t>ახალი</w:t>
      </w:r>
      <w:r w:rsidRPr="00EF12A9">
        <w:rPr>
          <w:rFonts w:ascii="Arial" w:hAnsi="Arial" w:cs="Arial"/>
          <w:sz w:val="20"/>
          <w:lang w:val="ka-GE"/>
        </w:rPr>
        <w:t xml:space="preserve"> </w:t>
      </w:r>
      <w:r w:rsidRPr="00EF12A9">
        <w:rPr>
          <w:rFonts w:ascii="Helvetica" w:hAnsi="Helvetica" w:cs="Helvetica"/>
          <w:sz w:val="20"/>
          <w:lang w:val="ka-GE"/>
        </w:rPr>
        <w:t>მტკიცებულებები</w:t>
      </w:r>
      <w:r w:rsidRPr="00EF12A9">
        <w:rPr>
          <w:rFonts w:ascii="Arial" w:hAnsi="Arial" w:cs="Arial"/>
          <w:sz w:val="20"/>
          <w:lang w:val="ka-GE"/>
        </w:rPr>
        <w:t xml:space="preserve"> </w:t>
      </w:r>
      <w:r w:rsidRPr="00EF12A9">
        <w:rPr>
          <w:rFonts w:ascii="Helvetica" w:hAnsi="Helvetica" w:cs="Helvetica"/>
          <w:sz w:val="20"/>
          <w:lang w:val="ka-GE"/>
        </w:rPr>
        <w:t>არ</w:t>
      </w:r>
      <w:r w:rsidRPr="00EF12A9">
        <w:rPr>
          <w:rFonts w:ascii="Arial" w:hAnsi="Arial" w:cs="Arial"/>
          <w:sz w:val="20"/>
          <w:lang w:val="ka-GE"/>
        </w:rPr>
        <w:t xml:space="preserve"> </w:t>
      </w:r>
      <w:r w:rsidRPr="00EF12A9">
        <w:rPr>
          <w:rFonts w:ascii="Helvetica" w:hAnsi="Helvetica" w:cs="Helvetica"/>
          <w:sz w:val="20"/>
          <w:lang w:val="ka-GE"/>
        </w:rPr>
        <w:t>გამოქვეყნებულა</w:t>
      </w:r>
      <w:r w:rsidRPr="00EF12A9">
        <w:rPr>
          <w:rFonts w:ascii="Arial" w:hAnsi="Arial" w:cs="Arial"/>
          <w:sz w:val="20"/>
          <w:lang w:val="ka-GE"/>
        </w:rPr>
        <w:t>.</w:t>
      </w:r>
    </w:p>
    <w:p w14:paraId="34EE86FE" w14:textId="77777777" w:rsidR="00F51FFF" w:rsidRPr="00EF12A9" w:rsidRDefault="00F51FFF" w:rsidP="00F51FFF">
      <w:pPr>
        <w:pStyle w:val="KeinLeerraum"/>
        <w:pBdr>
          <w:top w:val="single" w:sz="4" w:space="1" w:color="auto"/>
          <w:left w:val="single" w:sz="4" w:space="4" w:color="auto"/>
          <w:bottom w:val="single" w:sz="4" w:space="1" w:color="auto"/>
          <w:right w:val="single" w:sz="4" w:space="4" w:color="auto"/>
        </w:pBdr>
        <w:jc w:val="both"/>
        <w:rPr>
          <w:rFonts w:ascii="Arial" w:hAnsi="Arial" w:cs="Arial"/>
          <w:sz w:val="20"/>
          <w:lang w:val="ka-GE"/>
        </w:rPr>
      </w:pPr>
      <w:r w:rsidRPr="00EF12A9">
        <w:rPr>
          <w:rFonts w:ascii="Helvetica" w:hAnsi="Helvetica" w:cs="Helvetica"/>
          <w:b/>
          <w:sz w:val="20"/>
          <w:lang w:val="ka-GE"/>
        </w:rPr>
        <w:t>განახლება</w:t>
      </w:r>
      <w:r w:rsidRPr="00EF12A9">
        <w:rPr>
          <w:rFonts w:ascii="Arial" w:hAnsi="Arial" w:cs="Arial"/>
          <w:sz w:val="20"/>
          <w:lang w:val="ka-GE"/>
        </w:rPr>
        <w:t xml:space="preserve">: </w:t>
      </w:r>
      <w:r w:rsidRPr="00EF12A9">
        <w:rPr>
          <w:rFonts w:ascii="Helvetica" w:hAnsi="Helvetica" w:cs="Helvetica"/>
          <w:sz w:val="20"/>
          <w:lang w:val="ka-GE"/>
        </w:rPr>
        <w:t>გულისხმობს</w:t>
      </w:r>
      <w:r w:rsidRPr="00EF12A9">
        <w:rPr>
          <w:rFonts w:ascii="Arial" w:hAnsi="Arial" w:cs="Arial"/>
          <w:sz w:val="20"/>
          <w:lang w:val="ka-GE"/>
        </w:rPr>
        <w:t xml:space="preserve"> </w:t>
      </w:r>
      <w:r w:rsidRPr="00EF12A9">
        <w:rPr>
          <w:rFonts w:ascii="Helvetica" w:hAnsi="Helvetica" w:cs="Helvetica"/>
          <w:sz w:val="20"/>
          <w:lang w:val="ka-GE"/>
        </w:rPr>
        <w:t>ბრიტანული</w:t>
      </w:r>
      <w:r w:rsidRPr="00EF12A9">
        <w:rPr>
          <w:rFonts w:ascii="Arial" w:hAnsi="Arial" w:cs="Arial"/>
          <w:sz w:val="20"/>
          <w:lang w:val="ka-GE"/>
        </w:rPr>
        <w:t xml:space="preserve"> (</w:t>
      </w:r>
      <w:r w:rsidRPr="00EF12A9">
        <w:rPr>
          <w:rFonts w:ascii="Arial" w:hAnsi="Arial" w:cs="Arial"/>
          <w:sz w:val="20"/>
        </w:rPr>
        <w:t>NICE</w:t>
      </w:r>
      <w:r w:rsidRPr="00EF12A9">
        <w:rPr>
          <w:rFonts w:ascii="Arial" w:hAnsi="Arial" w:cs="Arial"/>
          <w:sz w:val="20"/>
          <w:lang w:val="ka-GE"/>
        </w:rPr>
        <w:t xml:space="preserve">) </w:t>
      </w:r>
      <w:r w:rsidRPr="00EF12A9">
        <w:rPr>
          <w:rFonts w:ascii="Helvetica" w:hAnsi="Helvetica" w:cs="Helvetica"/>
          <w:sz w:val="20"/>
          <w:lang w:val="ka-GE"/>
        </w:rPr>
        <w:t>გაიდლაინის</w:t>
      </w:r>
      <w:r w:rsidRPr="00EF12A9">
        <w:rPr>
          <w:rFonts w:ascii="Arial" w:hAnsi="Arial" w:cs="Arial"/>
          <w:sz w:val="20"/>
          <w:lang w:val="ka-GE"/>
        </w:rPr>
        <w:t xml:space="preserve"> </w:t>
      </w:r>
      <w:r w:rsidRPr="00EF12A9">
        <w:rPr>
          <w:rFonts w:ascii="Helvetica" w:hAnsi="Helvetica" w:cs="Helvetica"/>
          <w:sz w:val="20"/>
          <w:lang w:val="ka-GE"/>
        </w:rPr>
        <w:t>კლინიკური</w:t>
      </w:r>
      <w:r w:rsidRPr="00EF12A9">
        <w:rPr>
          <w:rFonts w:ascii="Arial" w:hAnsi="Arial" w:cs="Arial"/>
          <w:sz w:val="20"/>
          <w:lang w:val="ka-GE"/>
        </w:rPr>
        <w:t xml:space="preserve"> </w:t>
      </w:r>
      <w:r w:rsidRPr="00EF12A9">
        <w:rPr>
          <w:rFonts w:ascii="Helvetica" w:hAnsi="Helvetica" w:cs="Helvetica"/>
          <w:sz w:val="20"/>
          <w:lang w:val="ka-GE"/>
        </w:rPr>
        <w:t>შეკითხვის</w:t>
      </w:r>
      <w:r w:rsidRPr="00EF12A9">
        <w:rPr>
          <w:rFonts w:ascii="Arial" w:hAnsi="Arial" w:cs="Arial"/>
          <w:sz w:val="20"/>
          <w:lang w:val="ka-GE"/>
        </w:rPr>
        <w:t xml:space="preserve"> </w:t>
      </w:r>
      <w:r w:rsidRPr="00EF12A9">
        <w:rPr>
          <w:rFonts w:ascii="Helvetica" w:hAnsi="Helvetica" w:cs="Helvetica"/>
          <w:sz w:val="20"/>
          <w:lang w:val="ka-GE"/>
        </w:rPr>
        <w:t>შენარჩუნებას</w:t>
      </w:r>
      <w:r w:rsidRPr="00EF12A9">
        <w:rPr>
          <w:rFonts w:ascii="Arial" w:hAnsi="Arial" w:cs="Arial"/>
          <w:sz w:val="20"/>
          <w:lang w:val="ka-GE"/>
        </w:rPr>
        <w:t xml:space="preserve">, </w:t>
      </w:r>
      <w:r w:rsidRPr="00EF12A9">
        <w:rPr>
          <w:rFonts w:ascii="Helvetica" w:hAnsi="Helvetica" w:cs="Helvetica"/>
          <w:sz w:val="20"/>
          <w:lang w:val="ka-GE"/>
        </w:rPr>
        <w:t>მტკიცებულებების</w:t>
      </w:r>
      <w:r w:rsidRPr="00EF12A9">
        <w:rPr>
          <w:rFonts w:ascii="Arial" w:hAnsi="Arial" w:cs="Arial"/>
          <w:sz w:val="20"/>
          <w:lang w:val="ka-GE"/>
        </w:rPr>
        <w:t xml:space="preserve"> </w:t>
      </w:r>
      <w:r w:rsidRPr="00EF12A9">
        <w:rPr>
          <w:rFonts w:ascii="Helvetica" w:hAnsi="Helvetica" w:cs="Helvetica"/>
          <w:sz w:val="20"/>
          <w:lang w:val="ka-GE"/>
        </w:rPr>
        <w:t>მიმოხილვის</w:t>
      </w:r>
      <w:r w:rsidRPr="00EF12A9">
        <w:rPr>
          <w:rFonts w:ascii="Arial" w:hAnsi="Arial" w:cs="Arial"/>
          <w:sz w:val="20"/>
          <w:lang w:val="ka-GE"/>
        </w:rPr>
        <w:t xml:space="preserve"> </w:t>
      </w:r>
      <w:r w:rsidRPr="00EF12A9">
        <w:rPr>
          <w:rFonts w:ascii="Helvetica" w:hAnsi="Helvetica" w:cs="Helvetica"/>
          <w:sz w:val="20"/>
          <w:lang w:val="ka-GE"/>
        </w:rPr>
        <w:t>განახლებას</w:t>
      </w:r>
      <w:r w:rsidRPr="00EF12A9">
        <w:rPr>
          <w:rFonts w:ascii="Arial" w:hAnsi="Arial" w:cs="Arial"/>
          <w:sz w:val="20"/>
          <w:lang w:val="ka-GE"/>
        </w:rPr>
        <w:t xml:space="preserve"> </w:t>
      </w:r>
      <w:r w:rsidRPr="00EF12A9">
        <w:rPr>
          <w:rFonts w:ascii="Helvetica" w:hAnsi="Helvetica" w:cs="Helvetica"/>
          <w:sz w:val="20"/>
          <w:lang w:val="ka-GE"/>
        </w:rPr>
        <w:t>და</w:t>
      </w:r>
      <w:r w:rsidRPr="00EF12A9">
        <w:rPr>
          <w:rFonts w:ascii="Arial" w:hAnsi="Arial" w:cs="Arial"/>
          <w:sz w:val="20"/>
          <w:lang w:val="ka-GE"/>
        </w:rPr>
        <w:t xml:space="preserve"> </w:t>
      </w:r>
      <w:r w:rsidRPr="00EF12A9">
        <w:rPr>
          <w:rFonts w:ascii="Helvetica" w:hAnsi="Helvetica" w:cs="Helvetica"/>
          <w:sz w:val="20"/>
          <w:lang w:val="ka-GE"/>
        </w:rPr>
        <w:t>რეკომენდაციების</w:t>
      </w:r>
      <w:r w:rsidRPr="00EF12A9">
        <w:rPr>
          <w:rFonts w:ascii="Arial" w:hAnsi="Arial" w:cs="Arial"/>
          <w:sz w:val="20"/>
          <w:lang w:val="ka-GE"/>
        </w:rPr>
        <w:t xml:space="preserve"> </w:t>
      </w:r>
      <w:r w:rsidRPr="00EF12A9">
        <w:rPr>
          <w:rFonts w:ascii="Helvetica" w:hAnsi="Helvetica" w:cs="Helvetica"/>
          <w:sz w:val="20"/>
          <w:lang w:val="ka-GE"/>
        </w:rPr>
        <w:t>ჩამოყალიბებას</w:t>
      </w:r>
      <w:r w:rsidRPr="00EF12A9">
        <w:rPr>
          <w:rFonts w:ascii="Arial" w:hAnsi="Arial" w:cs="Arial"/>
          <w:sz w:val="20"/>
          <w:lang w:val="ka-GE"/>
        </w:rPr>
        <w:t xml:space="preserve">. </w:t>
      </w:r>
    </w:p>
    <w:p w14:paraId="3DBD8C33" w14:textId="77777777" w:rsidR="00F51FFF" w:rsidRPr="00EF12A9" w:rsidRDefault="00F51FFF" w:rsidP="00F51FFF">
      <w:pPr>
        <w:pStyle w:val="KeinLeerraum"/>
        <w:pBdr>
          <w:top w:val="single" w:sz="4" w:space="1" w:color="auto"/>
          <w:left w:val="single" w:sz="4" w:space="4" w:color="auto"/>
          <w:bottom w:val="single" w:sz="4" w:space="1" w:color="auto"/>
          <w:right w:val="single" w:sz="4" w:space="4" w:color="auto"/>
        </w:pBdr>
        <w:rPr>
          <w:rFonts w:ascii="Arial" w:hAnsi="Arial" w:cs="Arial"/>
          <w:sz w:val="20"/>
        </w:rPr>
      </w:pPr>
      <w:r w:rsidRPr="00EF12A9">
        <w:rPr>
          <w:rFonts w:ascii="Helvetica" w:hAnsi="Helvetica" w:cs="Helvetica"/>
          <w:b/>
          <w:sz w:val="20"/>
          <w:lang w:val="ka-GE"/>
        </w:rPr>
        <w:t>ახალი</w:t>
      </w:r>
      <w:r w:rsidRPr="00EF12A9">
        <w:rPr>
          <w:rFonts w:ascii="Arial" w:hAnsi="Arial" w:cs="Arial"/>
          <w:sz w:val="20"/>
          <w:lang w:val="ka-GE"/>
        </w:rPr>
        <w:t xml:space="preserve">: </w:t>
      </w:r>
      <w:r w:rsidRPr="00EF12A9">
        <w:rPr>
          <w:rFonts w:ascii="Helvetica" w:hAnsi="Helvetica" w:cs="Helvetica"/>
          <w:sz w:val="20"/>
          <w:lang w:val="ka-GE"/>
        </w:rPr>
        <w:t>ახალი</w:t>
      </w:r>
      <w:r w:rsidRPr="00EF12A9">
        <w:rPr>
          <w:rFonts w:ascii="Arial" w:hAnsi="Arial" w:cs="Arial"/>
          <w:sz w:val="20"/>
          <w:lang w:val="ka-GE"/>
        </w:rPr>
        <w:t xml:space="preserve"> </w:t>
      </w:r>
      <w:r w:rsidRPr="00EF12A9">
        <w:rPr>
          <w:rFonts w:ascii="Helvetica" w:hAnsi="Helvetica" w:cs="Helvetica"/>
          <w:sz w:val="20"/>
          <w:lang w:val="ka-GE"/>
        </w:rPr>
        <w:t>კლინიკური</w:t>
      </w:r>
      <w:r w:rsidRPr="00EF12A9">
        <w:rPr>
          <w:rFonts w:ascii="Arial" w:hAnsi="Arial" w:cs="Arial"/>
          <w:sz w:val="20"/>
          <w:lang w:val="ka-GE"/>
        </w:rPr>
        <w:t xml:space="preserve"> </w:t>
      </w:r>
      <w:r w:rsidRPr="00EF12A9">
        <w:rPr>
          <w:rFonts w:ascii="Helvetica" w:hAnsi="Helvetica" w:cs="Helvetica"/>
          <w:sz w:val="20"/>
          <w:lang w:val="ka-GE"/>
        </w:rPr>
        <w:t>შეკითხვების</w:t>
      </w:r>
      <w:r w:rsidRPr="00EF12A9">
        <w:rPr>
          <w:rFonts w:ascii="Arial" w:hAnsi="Arial" w:cs="Arial"/>
          <w:sz w:val="20"/>
          <w:lang w:val="ka-GE"/>
        </w:rPr>
        <w:t xml:space="preserve"> </w:t>
      </w:r>
      <w:r w:rsidRPr="00EF12A9">
        <w:rPr>
          <w:rFonts w:ascii="Helvetica" w:hAnsi="Helvetica" w:cs="Helvetica"/>
          <w:sz w:val="20"/>
          <w:lang w:val="ka-GE"/>
        </w:rPr>
        <w:t>ჩამოყალიბება</w:t>
      </w:r>
      <w:r w:rsidRPr="00EF12A9">
        <w:rPr>
          <w:rFonts w:ascii="Arial" w:hAnsi="Arial" w:cs="Arial"/>
          <w:sz w:val="20"/>
          <w:lang w:val="ka-GE"/>
        </w:rPr>
        <w:t xml:space="preserve">, </w:t>
      </w:r>
      <w:r w:rsidRPr="00EF12A9">
        <w:rPr>
          <w:rFonts w:ascii="Helvetica" w:hAnsi="Helvetica" w:cs="Helvetica"/>
          <w:sz w:val="20"/>
          <w:lang w:val="ka-GE"/>
        </w:rPr>
        <w:t>რომლებიც</w:t>
      </w:r>
      <w:r w:rsidRPr="00EF12A9">
        <w:rPr>
          <w:rFonts w:ascii="Arial" w:hAnsi="Arial" w:cs="Arial"/>
          <w:sz w:val="20"/>
        </w:rPr>
        <w:t xml:space="preserve"> </w:t>
      </w:r>
      <w:r w:rsidRPr="00EF12A9">
        <w:rPr>
          <w:rFonts w:ascii="Helvetica" w:hAnsi="Helvetica" w:cs="Helvetica"/>
          <w:sz w:val="20"/>
          <w:lang w:val="ka-GE"/>
        </w:rPr>
        <w:t>პრიორი</w:t>
      </w:r>
      <w:r w:rsidRPr="00EF12A9">
        <w:rPr>
          <w:rFonts w:ascii="Arial" w:hAnsi="Arial" w:cs="Arial"/>
          <w:sz w:val="20"/>
        </w:rPr>
        <w:softHyphen/>
      </w:r>
      <w:r w:rsidRPr="00EF12A9">
        <w:rPr>
          <w:rFonts w:ascii="Helvetica" w:hAnsi="Helvetica" w:cs="Helvetica"/>
          <w:sz w:val="20"/>
          <w:lang w:val="ka-GE"/>
        </w:rPr>
        <w:t>ტეტუ</w:t>
      </w:r>
      <w:r w:rsidRPr="00EF12A9">
        <w:rPr>
          <w:rFonts w:ascii="Arial" w:hAnsi="Arial" w:cs="Arial"/>
          <w:sz w:val="20"/>
        </w:rPr>
        <w:softHyphen/>
      </w:r>
      <w:r w:rsidRPr="00EF12A9">
        <w:rPr>
          <w:rFonts w:ascii="Helvetica" w:hAnsi="Helvetica" w:cs="Helvetica"/>
          <w:sz w:val="20"/>
          <w:lang w:val="ka-GE"/>
        </w:rPr>
        <w:t>ლია</w:t>
      </w:r>
      <w:r w:rsidRPr="00EF12A9">
        <w:rPr>
          <w:rFonts w:ascii="Arial" w:hAnsi="Arial" w:cs="Arial"/>
          <w:sz w:val="20"/>
          <w:lang w:val="ka-GE"/>
        </w:rPr>
        <w:t xml:space="preserve"> </w:t>
      </w:r>
      <w:r w:rsidRPr="00EF12A9">
        <w:rPr>
          <w:rFonts w:ascii="Helvetica" w:hAnsi="Helvetica" w:cs="Helvetica"/>
          <w:sz w:val="20"/>
          <w:lang w:val="ka-GE"/>
        </w:rPr>
        <w:t>საქართველოსთვის</w:t>
      </w:r>
      <w:r w:rsidRPr="00EF12A9">
        <w:rPr>
          <w:rFonts w:ascii="Arial" w:hAnsi="Arial" w:cs="Arial"/>
          <w:sz w:val="20"/>
          <w:lang w:val="ka-GE"/>
        </w:rPr>
        <w:t xml:space="preserve">. </w:t>
      </w:r>
      <w:r w:rsidRPr="00EF12A9">
        <w:rPr>
          <w:rFonts w:ascii="Arial" w:hAnsi="Arial" w:cs="Arial"/>
          <w:sz w:val="20"/>
        </w:rPr>
        <w:t xml:space="preserve">  </w:t>
      </w:r>
    </w:p>
    <w:p w14:paraId="2BB856C5" w14:textId="77777777" w:rsidR="00F51FFF" w:rsidRPr="00EF12A9" w:rsidRDefault="00F51FFF" w:rsidP="00F0025C">
      <w:pPr>
        <w:pStyle w:val="berschrift3"/>
      </w:pPr>
      <w:bookmarkStart w:id="35" w:name="_Toc496461570"/>
      <w:r w:rsidRPr="00EF12A9">
        <w:rPr>
          <w:rFonts w:ascii="Helvetica" w:hAnsi="Helvetica" w:cs="Helvetica"/>
        </w:rPr>
        <w:t>რეკომენდაციების</w:t>
      </w:r>
      <w:r w:rsidRPr="00EF12A9">
        <w:t xml:space="preserve"> </w:t>
      </w:r>
      <w:r w:rsidRPr="00EF12A9">
        <w:rPr>
          <w:rFonts w:ascii="Helvetica" w:hAnsi="Helvetica" w:cs="Helvetica"/>
        </w:rPr>
        <w:t>უცვლელად</w:t>
      </w:r>
      <w:r w:rsidRPr="00EF12A9">
        <w:t xml:space="preserve"> </w:t>
      </w:r>
      <w:r w:rsidRPr="00EF12A9">
        <w:rPr>
          <w:rFonts w:ascii="Helvetica" w:hAnsi="Helvetica" w:cs="Helvetica"/>
        </w:rPr>
        <w:t>მიღება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ადაპტირება</w:t>
      </w:r>
      <w:bookmarkEnd w:id="35"/>
    </w:p>
    <w:p w14:paraId="59E5A007" w14:textId="77777777" w:rsidR="00F51FFF" w:rsidRPr="00EF12A9" w:rsidRDefault="00F51FFF" w:rsidP="00F51FFF">
      <w:pPr>
        <w:pStyle w:val="KeinLeerraum"/>
        <w:rPr>
          <w:rFonts w:ascii="Arial" w:hAnsi="Arial" w:cs="Arial"/>
        </w:rPr>
      </w:pPr>
    </w:p>
    <w:p w14:paraId="59390BED" w14:textId="77777777" w:rsidR="00F51FFF" w:rsidRPr="00EF12A9" w:rsidRDefault="00F51FFF" w:rsidP="00F51FFF">
      <w:pPr>
        <w:pStyle w:val="KeinLeerraum"/>
        <w:jc w:val="both"/>
        <w:rPr>
          <w:rFonts w:ascii="Arial" w:hAnsi="Arial" w:cs="Arial"/>
          <w:sz w:val="24"/>
          <w:lang w:val="ka-GE"/>
        </w:rPr>
      </w:pP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სამუშაო</w:t>
      </w:r>
      <w:r w:rsidRPr="00EF12A9">
        <w:rPr>
          <w:rFonts w:ascii="Arial" w:hAnsi="Arial" w:cs="Arial"/>
          <w:sz w:val="24"/>
          <w:lang w:val="ka-GE"/>
        </w:rPr>
        <w:t xml:space="preserve"> </w:t>
      </w:r>
      <w:r w:rsidRPr="00EF12A9">
        <w:rPr>
          <w:rFonts w:ascii="Helvetica" w:hAnsi="Helvetica" w:cs="Helvetica"/>
          <w:sz w:val="24"/>
          <w:lang w:val="ka-GE"/>
        </w:rPr>
        <w:t>ჯგუფის</w:t>
      </w:r>
      <w:r w:rsidRPr="00EF12A9">
        <w:rPr>
          <w:rFonts w:ascii="Arial" w:hAnsi="Arial" w:cs="Arial"/>
          <w:sz w:val="24"/>
          <w:lang w:val="ka-GE"/>
        </w:rPr>
        <w:t xml:space="preserve"> </w:t>
      </w:r>
      <w:r w:rsidRPr="00EF12A9">
        <w:rPr>
          <w:rFonts w:ascii="Helvetica" w:hAnsi="Helvetica" w:cs="Helvetica"/>
          <w:sz w:val="24"/>
          <w:lang w:val="ka-GE"/>
        </w:rPr>
        <w:t>პირველ</w:t>
      </w:r>
      <w:r w:rsidRPr="00EF12A9">
        <w:rPr>
          <w:rFonts w:ascii="Arial" w:hAnsi="Arial" w:cs="Arial"/>
          <w:sz w:val="24"/>
          <w:lang w:val="ka-GE"/>
        </w:rPr>
        <w:t xml:space="preserve"> </w:t>
      </w:r>
      <w:r w:rsidRPr="00EF12A9">
        <w:rPr>
          <w:rFonts w:ascii="Helvetica" w:hAnsi="Helvetica" w:cs="Helvetica"/>
          <w:sz w:val="24"/>
          <w:lang w:val="ka-GE"/>
        </w:rPr>
        <w:t>შეხვედრაზე</w:t>
      </w:r>
      <w:r w:rsidRPr="00EF12A9">
        <w:rPr>
          <w:rFonts w:ascii="Arial" w:hAnsi="Arial" w:cs="Arial"/>
          <w:sz w:val="24"/>
          <w:lang w:val="ka-GE"/>
        </w:rPr>
        <w:t xml:space="preserve"> </w:t>
      </w:r>
      <w:r w:rsidRPr="00EF12A9">
        <w:rPr>
          <w:rFonts w:ascii="Helvetica" w:hAnsi="Helvetica" w:cs="Helvetica"/>
          <w:sz w:val="24"/>
          <w:lang w:val="ka-GE"/>
        </w:rPr>
        <w:t>ჯგუფის</w:t>
      </w:r>
      <w:r w:rsidRPr="00EF12A9">
        <w:rPr>
          <w:rFonts w:ascii="Arial" w:hAnsi="Arial" w:cs="Arial"/>
          <w:sz w:val="24"/>
          <w:lang w:val="ka-GE"/>
        </w:rPr>
        <w:t xml:space="preserve"> </w:t>
      </w:r>
      <w:r w:rsidRPr="00EF12A9">
        <w:rPr>
          <w:rFonts w:ascii="Helvetica" w:hAnsi="Helvetica" w:cs="Helvetica"/>
          <w:sz w:val="24"/>
          <w:lang w:val="ka-GE"/>
        </w:rPr>
        <w:t>წევრებმა</w:t>
      </w:r>
      <w:r w:rsidRPr="00EF12A9">
        <w:rPr>
          <w:rFonts w:ascii="Arial" w:hAnsi="Arial" w:cs="Arial"/>
          <w:sz w:val="24"/>
          <w:lang w:val="ka-GE"/>
        </w:rPr>
        <w:t xml:space="preserve"> </w:t>
      </w:r>
      <w:r w:rsidRPr="00EF12A9">
        <w:rPr>
          <w:rFonts w:ascii="Helvetica" w:hAnsi="Helvetica" w:cs="Helvetica"/>
          <w:sz w:val="24"/>
          <w:lang w:val="ka-GE"/>
        </w:rPr>
        <w:t>მიმოიხილეს</w:t>
      </w:r>
      <w:r w:rsidRPr="00EF12A9">
        <w:rPr>
          <w:rFonts w:ascii="Arial" w:hAnsi="Arial" w:cs="Arial"/>
          <w:sz w:val="24"/>
          <w:lang w:val="ka-GE"/>
        </w:rPr>
        <w:t xml:space="preserve"> </w:t>
      </w:r>
      <w:r w:rsidRPr="00EF12A9">
        <w:rPr>
          <w:rFonts w:ascii="Helvetica" w:hAnsi="Helvetica" w:cs="Helvetica"/>
          <w:sz w:val="24"/>
          <w:lang w:val="ka-GE"/>
        </w:rPr>
        <w:t>კლინიკური</w:t>
      </w:r>
      <w:r w:rsidRPr="00EF12A9">
        <w:rPr>
          <w:rFonts w:ascii="Arial" w:hAnsi="Arial" w:cs="Arial"/>
          <w:sz w:val="24"/>
          <w:lang w:val="ka-GE"/>
        </w:rPr>
        <w:t xml:space="preserve"> </w:t>
      </w:r>
      <w:r w:rsidRPr="00EF12A9">
        <w:rPr>
          <w:rFonts w:ascii="Helvetica" w:hAnsi="Helvetica" w:cs="Helvetica"/>
          <w:sz w:val="24"/>
          <w:lang w:val="ka-GE"/>
        </w:rPr>
        <w:t>შეკითხვები</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ყველა</w:t>
      </w:r>
      <w:r w:rsidRPr="00EF12A9">
        <w:rPr>
          <w:rFonts w:ascii="Arial" w:hAnsi="Arial" w:cs="Arial"/>
          <w:sz w:val="24"/>
          <w:lang w:val="ka-GE"/>
        </w:rPr>
        <w:t xml:space="preserve"> </w:t>
      </w:r>
      <w:r w:rsidRPr="00EF12A9">
        <w:rPr>
          <w:rFonts w:ascii="Helvetica" w:hAnsi="Helvetica" w:cs="Helvetica"/>
          <w:sz w:val="24"/>
          <w:lang w:val="ka-GE"/>
        </w:rPr>
        <w:t>რეკომენდაცი</w:t>
      </w:r>
      <w:r w:rsidRPr="00EF12A9">
        <w:rPr>
          <w:rFonts w:ascii="Helvetica" w:hAnsi="Helvetica" w:cs="Helvetica"/>
          <w:sz w:val="24"/>
        </w:rPr>
        <w:t>ა</w:t>
      </w:r>
      <w:r w:rsidRPr="00EF12A9">
        <w:rPr>
          <w:rFonts w:ascii="Arial" w:hAnsi="Arial" w:cs="Arial"/>
          <w:sz w:val="24"/>
          <w:lang w:val="ka-GE"/>
        </w:rPr>
        <w:t xml:space="preserve">. </w:t>
      </w:r>
      <w:r w:rsidRPr="00EF12A9">
        <w:rPr>
          <w:rFonts w:ascii="Helvetica" w:hAnsi="Helvetica" w:cs="Helvetica"/>
          <w:sz w:val="24"/>
          <w:lang w:val="ka-GE"/>
        </w:rPr>
        <w:t>დიდი</w:t>
      </w:r>
      <w:r w:rsidRPr="00EF12A9">
        <w:rPr>
          <w:rFonts w:ascii="Arial" w:hAnsi="Arial" w:cs="Arial"/>
          <w:sz w:val="24"/>
          <w:lang w:val="ka-GE"/>
        </w:rPr>
        <w:t xml:space="preserve"> </w:t>
      </w:r>
      <w:r w:rsidRPr="00EF12A9">
        <w:rPr>
          <w:rFonts w:ascii="Helvetica" w:hAnsi="Helvetica" w:cs="Helvetica"/>
          <w:sz w:val="24"/>
          <w:lang w:val="ka-GE"/>
        </w:rPr>
        <w:t>ბრიტანეთის</w:t>
      </w:r>
      <w:r w:rsidRPr="00EF12A9">
        <w:rPr>
          <w:rFonts w:ascii="Arial" w:hAnsi="Arial" w:cs="Arial"/>
          <w:sz w:val="24"/>
          <w:lang w:val="ka-GE"/>
        </w:rPr>
        <w:t xml:space="preserve"> </w:t>
      </w:r>
      <w:r w:rsidRPr="00EF12A9">
        <w:rPr>
          <w:rFonts w:ascii="Helvetica" w:hAnsi="Helvetica" w:cs="Helvetica"/>
          <w:sz w:val="24"/>
          <w:lang w:val="ka-GE"/>
        </w:rPr>
        <w:t>კლინიკური</w:t>
      </w:r>
      <w:r w:rsidRPr="00EF12A9">
        <w:rPr>
          <w:rFonts w:ascii="Arial" w:hAnsi="Arial" w:cs="Arial"/>
          <w:sz w:val="24"/>
          <w:lang w:val="ka-GE"/>
        </w:rPr>
        <w:t xml:space="preserve"> </w:t>
      </w:r>
      <w:r w:rsidRPr="00EF12A9">
        <w:rPr>
          <w:rFonts w:ascii="Helvetica" w:hAnsi="Helvetica" w:cs="Helvetica"/>
          <w:sz w:val="24"/>
          <w:lang w:val="ka-GE"/>
        </w:rPr>
        <w:t>დახელოვნების</w:t>
      </w:r>
      <w:r w:rsidRPr="00EF12A9">
        <w:rPr>
          <w:rFonts w:ascii="Arial" w:hAnsi="Arial" w:cs="Arial"/>
          <w:sz w:val="24"/>
          <w:lang w:val="ka-GE"/>
        </w:rPr>
        <w:t xml:space="preserve"> </w:t>
      </w:r>
      <w:r w:rsidRPr="00EF12A9">
        <w:rPr>
          <w:rFonts w:ascii="Helvetica" w:hAnsi="Helvetica" w:cs="Helvetica"/>
          <w:sz w:val="24"/>
          <w:lang w:val="ka-GE"/>
        </w:rPr>
        <w:t>ინსტიტუტის</w:t>
      </w:r>
      <w:r w:rsidRPr="00EF12A9">
        <w:rPr>
          <w:rFonts w:ascii="Arial" w:hAnsi="Arial" w:cs="Arial"/>
          <w:sz w:val="24"/>
          <w:lang w:val="ka-GE"/>
        </w:rPr>
        <w:t xml:space="preserve"> (</w:t>
      </w:r>
      <w:r w:rsidRPr="00EF12A9">
        <w:rPr>
          <w:rFonts w:ascii="Arial" w:hAnsi="Arial" w:cs="Arial"/>
          <w:color w:val="231F20"/>
          <w:sz w:val="24"/>
          <w:lang w:val="ka-GE" w:eastAsia="en-GB"/>
        </w:rPr>
        <w:t>NICE)</w:t>
      </w:r>
      <w:r w:rsidRPr="00EF12A9">
        <w:rPr>
          <w:rFonts w:ascii="Arial" w:hAnsi="Arial" w:cs="Arial"/>
          <w:sz w:val="24"/>
          <w:lang w:val="ka-GE"/>
        </w:rPr>
        <w:t xml:space="preserve"> </w:t>
      </w:r>
      <w:r w:rsidRPr="00EF12A9">
        <w:rPr>
          <w:rFonts w:ascii="Helvetica" w:hAnsi="Helvetica" w:cs="Helvetica"/>
          <w:sz w:val="24"/>
          <w:lang w:val="ka-GE"/>
        </w:rPr>
        <w:t>გაიდლაინში</w:t>
      </w:r>
      <w:r w:rsidRPr="00EF12A9">
        <w:rPr>
          <w:rFonts w:ascii="Arial" w:hAnsi="Arial" w:cs="Arial"/>
          <w:sz w:val="24"/>
          <w:lang w:val="ka-GE"/>
        </w:rPr>
        <w:t xml:space="preserve"> </w:t>
      </w:r>
      <w:r w:rsidRPr="00EF12A9">
        <w:rPr>
          <w:rFonts w:ascii="Helvetica" w:hAnsi="Helvetica" w:cs="Helvetica"/>
          <w:sz w:val="24"/>
          <w:lang w:val="ka-GE"/>
        </w:rPr>
        <w:t>მოცემული</w:t>
      </w:r>
      <w:r w:rsidRPr="00EF12A9">
        <w:rPr>
          <w:rFonts w:ascii="Arial" w:hAnsi="Arial" w:cs="Arial"/>
          <w:sz w:val="24"/>
          <w:lang w:val="ka-GE"/>
        </w:rPr>
        <w:t xml:space="preserve"> </w:t>
      </w:r>
      <w:r w:rsidRPr="00EF12A9">
        <w:rPr>
          <w:rFonts w:ascii="Helvetica" w:hAnsi="Helvetica" w:cs="Helvetica"/>
          <w:sz w:val="24"/>
          <w:lang w:val="ka-GE"/>
        </w:rPr>
        <w:t>ორმოცდაჩვიდმეტი</w:t>
      </w:r>
      <w:r w:rsidRPr="00EF12A9">
        <w:rPr>
          <w:rFonts w:ascii="Arial" w:hAnsi="Arial" w:cs="Arial"/>
          <w:sz w:val="24"/>
          <w:lang w:val="ka-GE"/>
        </w:rPr>
        <w:t xml:space="preserve"> </w:t>
      </w:r>
      <w:r w:rsidRPr="00EF12A9">
        <w:rPr>
          <w:rFonts w:ascii="Arial" w:hAnsi="Arial" w:cs="Arial"/>
          <w:sz w:val="24"/>
        </w:rPr>
        <w:t xml:space="preserve"> </w:t>
      </w:r>
      <w:r w:rsidRPr="00EF12A9">
        <w:rPr>
          <w:rFonts w:ascii="Helvetica" w:hAnsi="Helvetica" w:cs="Helvetica"/>
          <w:sz w:val="24"/>
          <w:lang w:val="ka-GE"/>
        </w:rPr>
        <w:t>რეკომენდაციიდან</w:t>
      </w:r>
      <w:r w:rsidRPr="00EF12A9">
        <w:rPr>
          <w:rFonts w:ascii="Arial" w:hAnsi="Arial" w:cs="Arial"/>
          <w:sz w:val="24"/>
        </w:rPr>
        <w:t xml:space="preserve">, </w:t>
      </w:r>
      <w:r w:rsidRPr="00EF12A9">
        <w:rPr>
          <w:rFonts w:ascii="Helvetica" w:hAnsi="Helvetica" w:cs="Helvetica"/>
          <w:sz w:val="24"/>
        </w:rPr>
        <w:t>რომელიც</w:t>
      </w:r>
      <w:r w:rsidRPr="00EF12A9">
        <w:rPr>
          <w:rFonts w:ascii="Arial" w:hAnsi="Arial" w:cs="Arial"/>
          <w:sz w:val="24"/>
        </w:rPr>
        <w:t xml:space="preserve"> </w:t>
      </w:r>
      <w:r w:rsidRPr="00EF12A9">
        <w:rPr>
          <w:rFonts w:ascii="Helvetica" w:hAnsi="Helvetica" w:cs="Helvetica"/>
          <w:sz w:val="24"/>
        </w:rPr>
        <w:t>გაიდლაინის</w:t>
      </w:r>
      <w:r w:rsidRPr="00EF12A9">
        <w:rPr>
          <w:rFonts w:ascii="Arial" w:hAnsi="Arial" w:cs="Arial"/>
          <w:sz w:val="24"/>
        </w:rPr>
        <w:t xml:space="preserve"> </w:t>
      </w:r>
      <w:r w:rsidRPr="00EF12A9">
        <w:rPr>
          <w:rFonts w:ascii="Helvetica" w:hAnsi="Helvetica" w:cs="Helvetica"/>
          <w:sz w:val="24"/>
        </w:rPr>
        <w:t>მოცულობის</w:t>
      </w:r>
      <w:r w:rsidRPr="00EF12A9">
        <w:rPr>
          <w:rFonts w:ascii="Arial" w:hAnsi="Arial" w:cs="Arial"/>
          <w:sz w:val="24"/>
        </w:rPr>
        <w:t xml:space="preserve"> </w:t>
      </w:r>
      <w:r w:rsidRPr="00EF12A9">
        <w:rPr>
          <w:rFonts w:ascii="Helvetica" w:hAnsi="Helvetica" w:cs="Helvetica"/>
          <w:sz w:val="24"/>
        </w:rPr>
        <w:t>შესაბამისად</w:t>
      </w:r>
      <w:r w:rsidRPr="00EF12A9">
        <w:rPr>
          <w:rFonts w:ascii="Arial" w:hAnsi="Arial" w:cs="Arial"/>
          <w:sz w:val="24"/>
        </w:rPr>
        <w:t xml:space="preserve"> </w:t>
      </w:r>
      <w:r w:rsidRPr="00EF12A9">
        <w:rPr>
          <w:rFonts w:ascii="Helvetica" w:hAnsi="Helvetica" w:cs="Helvetica"/>
          <w:sz w:val="24"/>
        </w:rPr>
        <w:t>შეირჩა</w:t>
      </w:r>
      <w:r w:rsidRPr="00EF12A9">
        <w:rPr>
          <w:rFonts w:ascii="Arial" w:hAnsi="Arial" w:cs="Arial"/>
          <w:sz w:val="24"/>
        </w:rPr>
        <w:t>,</w:t>
      </w:r>
      <w:r w:rsidRPr="00EF12A9">
        <w:rPr>
          <w:rFonts w:ascii="Arial" w:hAnsi="Arial" w:cs="Arial"/>
          <w:sz w:val="24"/>
          <w:lang w:val="ka-GE"/>
        </w:rPr>
        <w:t xml:space="preserve"> 4</w:t>
      </w:r>
      <w:r w:rsidR="00821149" w:rsidRPr="00EF12A9">
        <w:rPr>
          <w:rFonts w:ascii="Arial" w:hAnsi="Arial" w:cs="Arial"/>
          <w:sz w:val="24"/>
          <w:lang w:val="ka-GE"/>
        </w:rPr>
        <w:t>1</w:t>
      </w:r>
      <w:r w:rsidRPr="00EF12A9">
        <w:rPr>
          <w:rFonts w:ascii="Arial" w:hAnsi="Arial" w:cs="Arial"/>
          <w:sz w:val="24"/>
          <w:lang w:val="ka-GE"/>
        </w:rPr>
        <w:t xml:space="preserve">  </w:t>
      </w:r>
      <w:r w:rsidRPr="00EF12A9">
        <w:rPr>
          <w:rFonts w:ascii="Helvetica" w:hAnsi="Helvetica" w:cs="Helvetica"/>
          <w:sz w:val="24"/>
          <w:lang w:val="ka-GE"/>
        </w:rPr>
        <w:t>უცვლელად</w:t>
      </w:r>
      <w:r w:rsidRPr="00EF12A9">
        <w:rPr>
          <w:rFonts w:ascii="Arial" w:hAnsi="Arial" w:cs="Arial"/>
          <w:sz w:val="24"/>
          <w:lang w:val="ka-GE"/>
        </w:rPr>
        <w:t xml:space="preserve"> </w:t>
      </w:r>
      <w:r w:rsidRPr="00EF12A9">
        <w:rPr>
          <w:rFonts w:ascii="Helvetica" w:hAnsi="Helvetica" w:cs="Helvetica"/>
          <w:sz w:val="24"/>
          <w:lang w:val="ka-GE"/>
        </w:rPr>
        <w:t>ი</w:t>
      </w:r>
      <w:r w:rsidRPr="00EF12A9">
        <w:rPr>
          <w:rFonts w:ascii="Helvetica" w:hAnsi="Helvetica" w:cs="Helvetica"/>
          <w:sz w:val="24"/>
        </w:rPr>
        <w:t>ქნა</w:t>
      </w:r>
      <w:r w:rsidRPr="00EF12A9">
        <w:rPr>
          <w:rFonts w:ascii="Arial" w:hAnsi="Arial" w:cs="Arial"/>
          <w:sz w:val="24"/>
        </w:rPr>
        <w:t xml:space="preserve"> </w:t>
      </w:r>
      <w:r w:rsidRPr="00EF12A9">
        <w:rPr>
          <w:rFonts w:ascii="Helvetica" w:hAnsi="Helvetica" w:cs="Helvetica"/>
          <w:sz w:val="24"/>
          <w:lang w:val="ka-GE"/>
        </w:rPr>
        <w:t>მიღებული</w:t>
      </w:r>
      <w:r w:rsidRPr="00EF12A9">
        <w:rPr>
          <w:rFonts w:ascii="Arial" w:hAnsi="Arial" w:cs="Arial"/>
          <w:sz w:val="24"/>
          <w:lang w:val="ka-GE"/>
        </w:rPr>
        <w:t xml:space="preserve">, 10 - </w:t>
      </w:r>
      <w:r w:rsidRPr="00EF12A9">
        <w:rPr>
          <w:rFonts w:ascii="Helvetica" w:hAnsi="Helvetica" w:cs="Helvetica"/>
          <w:sz w:val="24"/>
          <w:lang w:val="ka-GE"/>
        </w:rPr>
        <w:t>ადაპტირებული</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00821149" w:rsidRPr="00EF12A9">
        <w:rPr>
          <w:rFonts w:ascii="Arial" w:hAnsi="Arial" w:cs="Arial"/>
          <w:sz w:val="24"/>
          <w:lang w:val="ka-GE"/>
        </w:rPr>
        <w:t>6</w:t>
      </w:r>
      <w:r w:rsidRPr="00EF12A9">
        <w:rPr>
          <w:rFonts w:ascii="Arial" w:hAnsi="Arial" w:cs="Arial"/>
          <w:sz w:val="24"/>
          <w:lang w:val="ka-GE"/>
        </w:rPr>
        <w:t xml:space="preserve"> - </w:t>
      </w:r>
      <w:r w:rsidRPr="00EF12A9">
        <w:rPr>
          <w:rFonts w:ascii="Helvetica" w:hAnsi="Helvetica" w:cs="Helvetica"/>
          <w:sz w:val="24"/>
          <w:lang w:val="ka-GE"/>
        </w:rPr>
        <w:t>განახლებული</w:t>
      </w:r>
      <w:r w:rsidRPr="00EF12A9">
        <w:rPr>
          <w:rFonts w:ascii="Arial" w:hAnsi="Arial" w:cs="Arial"/>
          <w:sz w:val="24"/>
          <w:lang w:val="ka-GE"/>
        </w:rPr>
        <w:t xml:space="preserve">. </w:t>
      </w:r>
      <w:r w:rsidRPr="00EF12A9">
        <w:rPr>
          <w:rFonts w:ascii="Helvetica" w:hAnsi="Helvetica" w:cs="Helvetica"/>
          <w:sz w:val="24"/>
          <w:lang w:val="ka-GE"/>
        </w:rPr>
        <w:t>ჩამოყალიბდა</w:t>
      </w:r>
      <w:r w:rsidRPr="00EF12A9">
        <w:rPr>
          <w:rFonts w:ascii="Arial" w:hAnsi="Arial" w:cs="Arial"/>
          <w:sz w:val="24"/>
          <w:lang w:val="ka-GE"/>
        </w:rPr>
        <w:t xml:space="preserve"> 4 </w:t>
      </w:r>
      <w:r w:rsidRPr="00EF12A9">
        <w:rPr>
          <w:rFonts w:ascii="Helvetica" w:hAnsi="Helvetica" w:cs="Helvetica"/>
          <w:sz w:val="24"/>
          <w:lang w:val="ka-GE"/>
        </w:rPr>
        <w:t>ახალი</w:t>
      </w:r>
      <w:r w:rsidRPr="00EF12A9">
        <w:rPr>
          <w:rFonts w:ascii="Arial" w:hAnsi="Arial" w:cs="Arial"/>
          <w:sz w:val="24"/>
          <w:lang w:val="ka-GE"/>
        </w:rPr>
        <w:t xml:space="preserve"> </w:t>
      </w:r>
      <w:r w:rsidRPr="00EF12A9">
        <w:rPr>
          <w:rFonts w:ascii="Helvetica" w:hAnsi="Helvetica" w:cs="Helvetica"/>
          <w:sz w:val="24"/>
          <w:lang w:val="ka-GE"/>
        </w:rPr>
        <w:t>შეკითხვა</w:t>
      </w:r>
      <w:r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რეკომენდაციების</w:t>
      </w:r>
      <w:r w:rsidRPr="00EF12A9">
        <w:rPr>
          <w:rFonts w:ascii="Arial" w:hAnsi="Arial" w:cs="Arial"/>
          <w:sz w:val="24"/>
          <w:lang w:val="ka-GE"/>
        </w:rPr>
        <w:t xml:space="preserve"> </w:t>
      </w:r>
      <w:r w:rsidRPr="00EF12A9">
        <w:rPr>
          <w:rFonts w:ascii="Helvetica" w:hAnsi="Helvetica" w:cs="Helvetica"/>
          <w:sz w:val="24"/>
          <w:lang w:val="ka-GE"/>
        </w:rPr>
        <w:t>ადაპტირების</w:t>
      </w:r>
      <w:r w:rsidRPr="00EF12A9">
        <w:rPr>
          <w:rFonts w:ascii="Arial" w:hAnsi="Arial" w:cs="Arial"/>
          <w:sz w:val="24"/>
          <w:lang w:val="ka-GE"/>
        </w:rPr>
        <w:t xml:space="preserve"> </w:t>
      </w:r>
      <w:r w:rsidRPr="00EF12A9">
        <w:rPr>
          <w:rFonts w:ascii="Helvetica" w:hAnsi="Helvetica" w:cs="Helvetica"/>
          <w:sz w:val="24"/>
          <w:lang w:val="ka-GE"/>
        </w:rPr>
        <w:t>გადაწყვეტილებას</w:t>
      </w:r>
      <w:r w:rsidRPr="00EF12A9">
        <w:rPr>
          <w:rFonts w:ascii="Arial" w:hAnsi="Arial" w:cs="Arial"/>
          <w:sz w:val="24"/>
          <w:lang w:val="ka-GE"/>
        </w:rPr>
        <w:t xml:space="preserve"> </w:t>
      </w:r>
      <w:r w:rsidRPr="00EF12A9">
        <w:rPr>
          <w:rFonts w:ascii="Helvetica" w:hAnsi="Helvetica" w:cs="Helvetica"/>
          <w:sz w:val="24"/>
          <w:lang w:val="ka-GE"/>
        </w:rPr>
        <w:t>სხვადასხვა</w:t>
      </w:r>
      <w:r w:rsidRPr="00EF12A9">
        <w:rPr>
          <w:rFonts w:ascii="Arial" w:hAnsi="Arial" w:cs="Arial"/>
          <w:sz w:val="24"/>
          <w:lang w:val="ka-GE"/>
        </w:rPr>
        <w:t xml:space="preserve"> </w:t>
      </w:r>
      <w:r w:rsidRPr="00EF12A9">
        <w:rPr>
          <w:rFonts w:ascii="Helvetica" w:hAnsi="Helvetica" w:cs="Helvetica"/>
          <w:sz w:val="24"/>
          <w:lang w:val="ka-GE"/>
        </w:rPr>
        <w:t>მიზეზი</w:t>
      </w:r>
      <w:r w:rsidRPr="00EF12A9">
        <w:rPr>
          <w:rFonts w:ascii="Arial" w:hAnsi="Arial" w:cs="Arial"/>
          <w:sz w:val="24"/>
          <w:lang w:val="ka-GE"/>
        </w:rPr>
        <w:t xml:space="preserve"> </w:t>
      </w:r>
      <w:r w:rsidRPr="00EF12A9">
        <w:rPr>
          <w:rFonts w:ascii="Helvetica" w:hAnsi="Helvetica" w:cs="Helvetica"/>
          <w:sz w:val="24"/>
          <w:lang w:val="ka-GE"/>
        </w:rPr>
        <w:t>დაედო</w:t>
      </w:r>
      <w:r w:rsidRPr="00EF12A9">
        <w:rPr>
          <w:rFonts w:ascii="Arial" w:hAnsi="Arial" w:cs="Arial"/>
          <w:sz w:val="24"/>
          <w:lang w:val="ka-GE"/>
        </w:rPr>
        <w:t xml:space="preserve"> </w:t>
      </w:r>
      <w:r w:rsidRPr="00EF12A9">
        <w:rPr>
          <w:rFonts w:ascii="Helvetica" w:hAnsi="Helvetica" w:cs="Helvetica"/>
          <w:sz w:val="24"/>
          <w:lang w:val="ka-GE"/>
        </w:rPr>
        <w:t>საფუძვლად</w:t>
      </w:r>
      <w:r w:rsidRPr="00EF12A9">
        <w:rPr>
          <w:rFonts w:ascii="Arial" w:hAnsi="Arial" w:cs="Arial"/>
          <w:sz w:val="24"/>
          <w:lang w:val="ka-GE"/>
        </w:rPr>
        <w:t xml:space="preserve">, </w:t>
      </w:r>
      <w:r w:rsidRPr="00EF12A9">
        <w:rPr>
          <w:rFonts w:ascii="Helvetica" w:hAnsi="Helvetica" w:cs="Helvetica"/>
          <w:sz w:val="24"/>
          <w:lang w:val="ka-GE"/>
        </w:rPr>
        <w:t>მაგრამ</w:t>
      </w:r>
      <w:r w:rsidRPr="00EF12A9">
        <w:rPr>
          <w:rFonts w:ascii="Arial" w:hAnsi="Arial" w:cs="Arial"/>
          <w:sz w:val="24"/>
          <w:lang w:val="ka-GE"/>
        </w:rPr>
        <w:t xml:space="preserve"> </w:t>
      </w:r>
      <w:r w:rsidRPr="00EF12A9">
        <w:rPr>
          <w:rFonts w:ascii="Helvetica" w:hAnsi="Helvetica" w:cs="Helvetica"/>
          <w:sz w:val="24"/>
          <w:lang w:val="ka-GE"/>
        </w:rPr>
        <w:t>ცვლილება</w:t>
      </w:r>
      <w:r w:rsidRPr="00EF12A9">
        <w:rPr>
          <w:rFonts w:ascii="Arial" w:hAnsi="Arial" w:cs="Arial"/>
          <w:sz w:val="24"/>
          <w:lang w:val="ka-GE"/>
        </w:rPr>
        <w:t xml:space="preserve"> </w:t>
      </w:r>
      <w:r w:rsidRPr="00EF12A9">
        <w:rPr>
          <w:rFonts w:ascii="Helvetica" w:hAnsi="Helvetica" w:cs="Helvetica"/>
          <w:sz w:val="24"/>
          <w:lang w:val="ka-GE"/>
        </w:rPr>
        <w:t>უმეტესად</w:t>
      </w:r>
      <w:r w:rsidRPr="00EF12A9">
        <w:rPr>
          <w:rFonts w:ascii="Arial" w:hAnsi="Arial" w:cs="Arial"/>
          <w:sz w:val="24"/>
          <w:lang w:val="ka-GE"/>
        </w:rPr>
        <w:t xml:space="preserve"> </w:t>
      </w:r>
      <w:r w:rsidRPr="00EF12A9">
        <w:rPr>
          <w:rFonts w:ascii="Helvetica" w:hAnsi="Helvetica" w:cs="Helvetica"/>
          <w:sz w:val="24"/>
        </w:rPr>
        <w:t>განპირობებული</w:t>
      </w:r>
      <w:r w:rsidRPr="00EF12A9">
        <w:rPr>
          <w:rFonts w:ascii="Arial" w:hAnsi="Arial" w:cs="Arial"/>
          <w:sz w:val="24"/>
        </w:rPr>
        <w:t xml:space="preserve"> </w:t>
      </w:r>
      <w:r w:rsidRPr="00EF12A9">
        <w:rPr>
          <w:rFonts w:ascii="Helvetica" w:hAnsi="Helvetica" w:cs="Helvetica"/>
          <w:sz w:val="24"/>
        </w:rPr>
        <w:t>იყო</w:t>
      </w:r>
      <w:r w:rsidRPr="00EF12A9">
        <w:rPr>
          <w:rFonts w:ascii="Arial" w:hAnsi="Arial" w:cs="Arial"/>
          <w:sz w:val="24"/>
        </w:rPr>
        <w:t xml:space="preserve"> </w:t>
      </w:r>
      <w:r w:rsidRPr="00EF12A9">
        <w:rPr>
          <w:rFonts w:ascii="Helvetica" w:hAnsi="Helvetica" w:cs="Helvetica"/>
          <w:sz w:val="24"/>
          <w:lang w:val="ka-GE"/>
        </w:rPr>
        <w:t>რეკომენდაციების</w:t>
      </w:r>
      <w:r w:rsidRPr="00EF12A9">
        <w:rPr>
          <w:rFonts w:ascii="Arial" w:hAnsi="Arial" w:cs="Arial"/>
          <w:sz w:val="24"/>
          <w:lang w:val="ka-GE"/>
        </w:rPr>
        <w:t xml:space="preserve"> </w:t>
      </w:r>
      <w:r w:rsidRPr="00EF12A9">
        <w:rPr>
          <w:rFonts w:ascii="Helvetica" w:hAnsi="Helvetica" w:cs="Helvetica"/>
          <w:sz w:val="24"/>
          <w:lang w:val="ka-GE"/>
        </w:rPr>
        <w:t>დაზუსტების</w:t>
      </w:r>
      <w:r w:rsidRPr="00EF12A9">
        <w:rPr>
          <w:rFonts w:ascii="Arial" w:hAnsi="Arial" w:cs="Arial"/>
          <w:sz w:val="24"/>
        </w:rPr>
        <w:t xml:space="preserve"> </w:t>
      </w:r>
      <w:r w:rsidRPr="00EF12A9">
        <w:rPr>
          <w:rFonts w:ascii="Helvetica" w:hAnsi="Helvetica" w:cs="Helvetica"/>
          <w:sz w:val="24"/>
        </w:rPr>
        <w:t>აუცილებლობით</w:t>
      </w:r>
      <w:r w:rsidRPr="00EF12A9">
        <w:rPr>
          <w:rFonts w:ascii="Arial" w:hAnsi="Arial" w:cs="Arial"/>
          <w:sz w:val="24"/>
          <w:lang w:val="ka-GE"/>
        </w:rPr>
        <w:t xml:space="preserve"> </w:t>
      </w:r>
      <w:r w:rsidRPr="00EF12A9">
        <w:rPr>
          <w:rFonts w:ascii="Helvetica" w:hAnsi="Helvetica" w:cs="Helvetica"/>
          <w:sz w:val="24"/>
          <w:lang w:val="ka-GE"/>
        </w:rPr>
        <w:t>ან</w:t>
      </w:r>
      <w:r w:rsidRPr="00EF12A9">
        <w:rPr>
          <w:rFonts w:ascii="Arial" w:hAnsi="Arial" w:cs="Arial"/>
          <w:sz w:val="24"/>
          <w:lang w:val="ka-GE"/>
        </w:rPr>
        <w:t xml:space="preserve"> </w:t>
      </w:r>
      <w:r w:rsidRPr="00EF12A9">
        <w:rPr>
          <w:rFonts w:ascii="Helvetica" w:hAnsi="Helvetica" w:cs="Helvetica"/>
          <w:sz w:val="24"/>
          <w:lang w:val="ka-GE"/>
        </w:rPr>
        <w:t>მისი</w:t>
      </w:r>
      <w:r w:rsidRPr="00EF12A9">
        <w:rPr>
          <w:rFonts w:ascii="Arial" w:hAnsi="Arial" w:cs="Arial"/>
          <w:sz w:val="24"/>
          <w:lang w:val="ka-GE"/>
        </w:rPr>
        <w:t xml:space="preserve"> </w:t>
      </w:r>
      <w:r w:rsidRPr="00EF12A9">
        <w:rPr>
          <w:rFonts w:ascii="Helvetica" w:hAnsi="Helvetica" w:cs="Helvetica"/>
          <w:sz w:val="24"/>
          <w:lang w:val="ka-GE"/>
        </w:rPr>
        <w:t>ნაწილის</w:t>
      </w:r>
      <w:r w:rsidRPr="00EF12A9">
        <w:rPr>
          <w:rFonts w:ascii="Arial" w:hAnsi="Arial" w:cs="Arial"/>
          <w:sz w:val="24"/>
          <w:lang w:val="ka-GE"/>
        </w:rPr>
        <w:t xml:space="preserve"> </w:t>
      </w:r>
      <w:r w:rsidRPr="00EF12A9">
        <w:rPr>
          <w:rFonts w:ascii="Helvetica" w:hAnsi="Helvetica" w:cs="Helvetica"/>
          <w:sz w:val="24"/>
          <w:lang w:val="ka-GE"/>
        </w:rPr>
        <w:t>საქართველოს</w:t>
      </w:r>
      <w:r w:rsidRPr="00EF12A9">
        <w:rPr>
          <w:rFonts w:ascii="Arial" w:hAnsi="Arial" w:cs="Arial"/>
          <w:sz w:val="24"/>
          <w:lang w:val="ka-GE"/>
        </w:rPr>
        <w:t xml:space="preserve"> </w:t>
      </w:r>
      <w:r w:rsidRPr="00EF12A9">
        <w:rPr>
          <w:rFonts w:ascii="Helvetica" w:hAnsi="Helvetica" w:cs="Helvetica"/>
          <w:sz w:val="24"/>
          <w:lang w:val="ka-GE"/>
        </w:rPr>
        <w:t>ადგილობრივ</w:t>
      </w:r>
      <w:r w:rsidRPr="00EF12A9">
        <w:rPr>
          <w:rFonts w:ascii="Arial" w:hAnsi="Arial" w:cs="Arial"/>
          <w:sz w:val="24"/>
          <w:lang w:val="ka-GE"/>
        </w:rPr>
        <w:t xml:space="preserve"> </w:t>
      </w:r>
      <w:r w:rsidRPr="00EF12A9">
        <w:rPr>
          <w:rFonts w:ascii="Helvetica" w:hAnsi="Helvetica" w:cs="Helvetica"/>
          <w:sz w:val="24"/>
          <w:lang w:val="ka-GE"/>
        </w:rPr>
        <w:t>ვითარებასთან</w:t>
      </w:r>
      <w:r w:rsidRPr="00EF12A9">
        <w:rPr>
          <w:rFonts w:ascii="Arial" w:hAnsi="Arial" w:cs="Arial"/>
          <w:sz w:val="24"/>
          <w:lang w:val="ka-GE"/>
        </w:rPr>
        <w:t xml:space="preserve"> </w:t>
      </w:r>
      <w:r w:rsidRPr="00EF12A9">
        <w:rPr>
          <w:rFonts w:ascii="Helvetica" w:hAnsi="Helvetica" w:cs="Helvetica"/>
          <w:sz w:val="24"/>
          <w:lang w:val="ka-GE"/>
        </w:rPr>
        <w:t>შეუსაბამობი</w:t>
      </w:r>
      <w:r w:rsidRPr="00EF12A9">
        <w:rPr>
          <w:rFonts w:ascii="Helvetica" w:hAnsi="Helvetica" w:cs="Helvetica"/>
          <w:sz w:val="24"/>
        </w:rPr>
        <w:t>თ</w:t>
      </w:r>
      <w:r w:rsidRPr="00EF12A9">
        <w:rPr>
          <w:rFonts w:ascii="Arial" w:hAnsi="Arial" w:cs="Arial"/>
          <w:sz w:val="24"/>
          <w:lang w:val="ka-GE"/>
        </w:rPr>
        <w:t xml:space="preserve">. </w:t>
      </w:r>
      <w:r w:rsidR="009B78E2" w:rsidRPr="00EF12A9">
        <w:rPr>
          <w:rFonts w:ascii="Arial" w:hAnsi="Arial" w:cs="Arial"/>
          <w:sz w:val="24"/>
          <w:lang w:val="ka-GE"/>
        </w:rPr>
        <w:t xml:space="preserve">2017 </w:t>
      </w:r>
      <w:r w:rsidR="009B78E2" w:rsidRPr="00EF12A9">
        <w:rPr>
          <w:rFonts w:ascii="Helvetica" w:hAnsi="Helvetica" w:cs="Helvetica"/>
          <w:sz w:val="24"/>
          <w:lang w:val="ka-GE"/>
        </w:rPr>
        <w:t>წელს</w:t>
      </w:r>
      <w:r w:rsidR="009B78E2"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სამუშაო</w:t>
      </w:r>
      <w:r w:rsidRPr="00EF12A9">
        <w:rPr>
          <w:rFonts w:ascii="Arial" w:hAnsi="Arial" w:cs="Arial"/>
          <w:sz w:val="24"/>
          <w:lang w:val="ka-GE"/>
        </w:rPr>
        <w:t xml:space="preserve"> </w:t>
      </w:r>
      <w:r w:rsidRPr="00EF12A9">
        <w:rPr>
          <w:rFonts w:ascii="Helvetica" w:hAnsi="Helvetica" w:cs="Helvetica"/>
          <w:sz w:val="24"/>
          <w:lang w:val="ka-GE"/>
        </w:rPr>
        <w:t>ჯგუფმა</w:t>
      </w:r>
      <w:r w:rsidRPr="00EF12A9">
        <w:rPr>
          <w:rFonts w:ascii="Arial" w:hAnsi="Arial" w:cs="Arial"/>
          <w:sz w:val="24"/>
          <w:lang w:val="ka-GE"/>
        </w:rPr>
        <w:t xml:space="preserve"> </w:t>
      </w:r>
      <w:r w:rsidRPr="00EF12A9">
        <w:rPr>
          <w:rFonts w:ascii="Helvetica" w:hAnsi="Helvetica" w:cs="Helvetica"/>
          <w:sz w:val="24"/>
          <w:lang w:val="ka-GE"/>
        </w:rPr>
        <w:t>დაადგინა</w:t>
      </w:r>
      <w:r w:rsidRPr="00EF12A9">
        <w:rPr>
          <w:rFonts w:ascii="Arial" w:hAnsi="Arial" w:cs="Arial"/>
          <w:sz w:val="24"/>
          <w:lang w:val="ka-GE"/>
        </w:rPr>
        <w:t xml:space="preserve">, </w:t>
      </w:r>
      <w:r w:rsidRPr="00EF12A9">
        <w:rPr>
          <w:rFonts w:ascii="Helvetica" w:hAnsi="Helvetica" w:cs="Helvetica"/>
          <w:sz w:val="24"/>
          <w:lang w:val="ka-GE"/>
        </w:rPr>
        <w:t>რომ</w:t>
      </w:r>
      <w:r w:rsidRPr="00EF12A9">
        <w:rPr>
          <w:rFonts w:ascii="Arial" w:hAnsi="Arial" w:cs="Arial"/>
          <w:sz w:val="24"/>
          <w:lang w:val="ka-GE"/>
        </w:rPr>
        <w:t xml:space="preserve"> </w:t>
      </w:r>
      <w:r w:rsidRPr="00EF12A9">
        <w:rPr>
          <w:rFonts w:ascii="Helvetica" w:hAnsi="Helvetica" w:cs="Helvetica"/>
          <w:sz w:val="24"/>
          <w:lang w:val="ka-GE"/>
        </w:rPr>
        <w:t>არსებობდა</w:t>
      </w:r>
      <w:r w:rsidRPr="00EF12A9">
        <w:rPr>
          <w:rFonts w:ascii="Arial" w:hAnsi="Arial" w:cs="Arial"/>
          <w:sz w:val="24"/>
          <w:lang w:val="ka-GE"/>
        </w:rPr>
        <w:t xml:space="preserve"> </w:t>
      </w:r>
      <w:r w:rsidRPr="00EF12A9">
        <w:rPr>
          <w:rFonts w:ascii="Helvetica" w:hAnsi="Helvetica" w:cs="Helvetica"/>
          <w:sz w:val="24"/>
          <w:lang w:val="ka-GE"/>
        </w:rPr>
        <w:t>ახალი</w:t>
      </w:r>
      <w:r w:rsidRPr="00EF12A9">
        <w:rPr>
          <w:rFonts w:ascii="Arial" w:hAnsi="Arial" w:cs="Arial"/>
          <w:sz w:val="24"/>
          <w:lang w:val="ka-GE"/>
        </w:rPr>
        <w:t xml:space="preserve"> </w:t>
      </w:r>
      <w:r w:rsidRPr="00EF12A9">
        <w:rPr>
          <w:rFonts w:ascii="Helvetica" w:hAnsi="Helvetica" w:cs="Helvetica"/>
          <w:sz w:val="24"/>
          <w:lang w:val="ka-GE"/>
        </w:rPr>
        <w:t>მტკიცებულებები</w:t>
      </w:r>
      <w:r w:rsidRPr="00EF12A9">
        <w:rPr>
          <w:rFonts w:ascii="Arial" w:hAnsi="Arial" w:cs="Arial"/>
          <w:sz w:val="24"/>
          <w:lang w:val="ka-GE"/>
        </w:rPr>
        <w:t xml:space="preserve"> </w:t>
      </w:r>
      <w:r w:rsidRPr="00EF12A9">
        <w:rPr>
          <w:rFonts w:ascii="Helvetica" w:hAnsi="Helvetica" w:cs="Helvetica"/>
          <w:sz w:val="24"/>
          <w:lang w:val="ka-GE"/>
        </w:rPr>
        <w:t>ინსულტის</w:t>
      </w:r>
      <w:r w:rsidRPr="00EF12A9">
        <w:rPr>
          <w:rFonts w:ascii="Arial" w:hAnsi="Arial" w:cs="Arial"/>
          <w:sz w:val="24"/>
          <w:lang w:val="ka-GE"/>
        </w:rPr>
        <w:t xml:space="preserve"> </w:t>
      </w:r>
      <w:r w:rsidRPr="00EF12A9">
        <w:rPr>
          <w:rFonts w:ascii="Helvetica" w:hAnsi="Helvetica" w:cs="Helvetica"/>
          <w:sz w:val="24"/>
          <w:lang w:val="ka-GE"/>
        </w:rPr>
        <w:t>ერთეულებთან</w:t>
      </w:r>
      <w:r w:rsidR="009B78E2" w:rsidRPr="00EF12A9">
        <w:rPr>
          <w:rFonts w:ascii="Arial" w:hAnsi="Arial" w:cs="Arial"/>
          <w:sz w:val="24"/>
          <w:lang w:val="ka-GE"/>
        </w:rPr>
        <w:t xml:space="preserve">, </w:t>
      </w:r>
      <w:r w:rsidR="009B78E2" w:rsidRPr="00EF12A9">
        <w:rPr>
          <w:rFonts w:ascii="Helvetica" w:hAnsi="Helvetica" w:cs="Helvetica"/>
          <w:sz w:val="24"/>
          <w:lang w:val="ka-GE"/>
        </w:rPr>
        <w:t>ანტიკუაგულაციურ</w:t>
      </w:r>
      <w:r w:rsidR="009B78E2" w:rsidRPr="00EF12A9">
        <w:rPr>
          <w:rFonts w:ascii="Arial" w:hAnsi="Arial" w:cs="Arial"/>
          <w:sz w:val="24"/>
          <w:lang w:val="ka-GE"/>
        </w:rPr>
        <w:t xml:space="preserve"> </w:t>
      </w:r>
      <w:r w:rsidR="009B78E2" w:rsidRPr="00EF12A9">
        <w:rPr>
          <w:rFonts w:ascii="Helvetica" w:hAnsi="Helvetica" w:cs="Helvetica"/>
          <w:sz w:val="24"/>
          <w:lang w:val="ka-GE"/>
        </w:rPr>
        <w:t>თერაპიასთან</w:t>
      </w:r>
      <w:r w:rsidRPr="00EF12A9">
        <w:rPr>
          <w:rFonts w:ascii="Arial" w:hAnsi="Arial" w:cs="Arial"/>
          <w:sz w:val="24"/>
          <w:lang w:val="ka-GE"/>
        </w:rPr>
        <w:t xml:space="preserve"> </w:t>
      </w:r>
      <w:r w:rsidR="00A63489" w:rsidRPr="00EF12A9">
        <w:rPr>
          <w:rFonts w:ascii="Helvetica" w:hAnsi="Helvetica" w:cs="Helvetica"/>
          <w:color w:val="000000"/>
          <w:sz w:val="24"/>
          <w:lang w:val="ka-GE"/>
        </w:rPr>
        <w:t>და</w:t>
      </w:r>
      <w:r w:rsidR="00A63489" w:rsidRPr="00EF12A9">
        <w:rPr>
          <w:rFonts w:ascii="Arial" w:hAnsi="Arial" w:cs="Arial"/>
          <w:color w:val="000000"/>
          <w:sz w:val="24"/>
          <w:lang w:val="ka-GE"/>
        </w:rPr>
        <w:t xml:space="preserve"> </w:t>
      </w:r>
      <w:r w:rsidR="00A63489" w:rsidRPr="00EF12A9">
        <w:rPr>
          <w:rFonts w:ascii="Helvetica" w:hAnsi="Helvetica" w:cs="Helvetica"/>
          <w:color w:val="000000"/>
          <w:sz w:val="24"/>
          <w:lang w:val="ka-GE"/>
        </w:rPr>
        <w:t>მექანიკურ</w:t>
      </w:r>
      <w:r w:rsidR="00A63489" w:rsidRPr="00EF12A9">
        <w:rPr>
          <w:rFonts w:ascii="Arial" w:hAnsi="Arial" w:cs="Arial"/>
          <w:color w:val="000000"/>
          <w:sz w:val="24"/>
          <w:lang w:val="ka-GE"/>
        </w:rPr>
        <w:t xml:space="preserve"> </w:t>
      </w:r>
      <w:r w:rsidR="00A63489" w:rsidRPr="00EF12A9">
        <w:rPr>
          <w:rFonts w:ascii="Helvetica" w:hAnsi="Helvetica" w:cs="Helvetica"/>
          <w:color w:val="000000"/>
          <w:sz w:val="24"/>
          <w:lang w:val="ka-GE"/>
        </w:rPr>
        <w:t>თრომბექტომიასთან</w:t>
      </w:r>
      <w:r w:rsidR="00A63489" w:rsidRPr="00EF12A9">
        <w:rPr>
          <w:rFonts w:ascii="Arial" w:hAnsi="Arial" w:cs="Arial"/>
          <w:color w:val="C00000"/>
          <w:sz w:val="24"/>
          <w:lang w:val="ka-GE"/>
        </w:rPr>
        <w:t xml:space="preserve"> </w:t>
      </w:r>
      <w:r w:rsidRPr="00EF12A9">
        <w:rPr>
          <w:rFonts w:ascii="Helvetica" w:hAnsi="Helvetica" w:cs="Helvetica"/>
          <w:sz w:val="24"/>
          <w:lang w:val="ka-GE"/>
        </w:rPr>
        <w:t>დაკავშირებით</w:t>
      </w:r>
      <w:r w:rsidRPr="00EF12A9">
        <w:rPr>
          <w:rFonts w:ascii="Arial" w:hAnsi="Arial" w:cs="Arial"/>
          <w:sz w:val="24"/>
          <w:lang w:val="ka-GE"/>
        </w:rPr>
        <w:t xml:space="preserve">, </w:t>
      </w:r>
      <w:r w:rsidRPr="00EF12A9">
        <w:rPr>
          <w:rFonts w:ascii="Helvetica" w:hAnsi="Helvetica" w:cs="Helvetica"/>
          <w:sz w:val="24"/>
          <w:lang w:val="ka-GE"/>
        </w:rPr>
        <w:t>შესაბამისად</w:t>
      </w:r>
      <w:r w:rsidRPr="00EF12A9">
        <w:rPr>
          <w:rFonts w:ascii="Arial" w:hAnsi="Arial" w:cs="Arial"/>
          <w:sz w:val="24"/>
          <w:lang w:val="ka-GE"/>
        </w:rPr>
        <w:t xml:space="preserve"> </w:t>
      </w:r>
      <w:r w:rsidRPr="00EF12A9">
        <w:rPr>
          <w:rFonts w:ascii="Helvetica" w:hAnsi="Helvetica" w:cs="Helvetica"/>
          <w:sz w:val="24"/>
          <w:lang w:val="ka-GE"/>
        </w:rPr>
        <w:t>მოხდა</w:t>
      </w:r>
      <w:r w:rsidRPr="00EF12A9">
        <w:rPr>
          <w:rFonts w:ascii="Arial" w:hAnsi="Arial" w:cs="Arial"/>
          <w:sz w:val="24"/>
          <w:lang w:val="ka-GE"/>
        </w:rPr>
        <w:t xml:space="preserve"> </w:t>
      </w:r>
      <w:r w:rsidRPr="00EF12A9">
        <w:rPr>
          <w:rFonts w:ascii="Helvetica" w:hAnsi="Helvetica" w:cs="Helvetica"/>
          <w:sz w:val="24"/>
          <w:lang w:val="ka-GE"/>
        </w:rPr>
        <w:t>მიმოხილვის</w:t>
      </w:r>
      <w:r w:rsidRPr="00EF12A9">
        <w:rPr>
          <w:rFonts w:ascii="Arial" w:hAnsi="Arial" w:cs="Arial"/>
          <w:sz w:val="24"/>
          <w:lang w:val="ka-GE"/>
        </w:rPr>
        <w:t xml:space="preserve"> </w:t>
      </w:r>
      <w:r w:rsidRPr="00EF12A9">
        <w:rPr>
          <w:rFonts w:ascii="Helvetica" w:hAnsi="Helvetica" w:cs="Helvetica"/>
          <w:sz w:val="24"/>
          <w:lang w:val="ka-GE"/>
        </w:rPr>
        <w:t>განახლება</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ჩამოყალიბდა</w:t>
      </w:r>
      <w:r w:rsidRPr="00EF12A9">
        <w:rPr>
          <w:rFonts w:ascii="Arial" w:hAnsi="Arial" w:cs="Arial"/>
          <w:sz w:val="24"/>
          <w:lang w:val="ka-GE"/>
        </w:rPr>
        <w:t xml:space="preserve"> </w:t>
      </w:r>
      <w:r w:rsidRPr="00EF12A9">
        <w:rPr>
          <w:rFonts w:ascii="Helvetica" w:hAnsi="Helvetica" w:cs="Helvetica"/>
          <w:sz w:val="24"/>
          <w:lang w:val="ka-GE"/>
        </w:rPr>
        <w:t>ახალი</w:t>
      </w:r>
      <w:r w:rsidRPr="00EF12A9">
        <w:rPr>
          <w:rFonts w:ascii="Arial" w:hAnsi="Arial" w:cs="Arial"/>
          <w:sz w:val="24"/>
          <w:lang w:val="ka-GE"/>
        </w:rPr>
        <w:t xml:space="preserve"> </w:t>
      </w:r>
      <w:r w:rsidRPr="00EF12A9">
        <w:rPr>
          <w:rFonts w:ascii="Helvetica" w:hAnsi="Helvetica" w:cs="Helvetica"/>
          <w:sz w:val="24"/>
          <w:lang w:val="ka-GE"/>
        </w:rPr>
        <w:t>რეკომენდაცი</w:t>
      </w:r>
      <w:r w:rsidR="00A63489" w:rsidRPr="00EF12A9">
        <w:rPr>
          <w:rFonts w:ascii="Helvetica" w:hAnsi="Helvetica" w:cs="Helvetica"/>
          <w:sz w:val="24"/>
          <w:lang w:val="ka-GE"/>
        </w:rPr>
        <w:t>ი</w:t>
      </w:r>
      <w:r w:rsidR="00A63489" w:rsidRPr="00EF12A9">
        <w:rPr>
          <w:rFonts w:ascii="Helvetica" w:hAnsi="Helvetica" w:cs="Helvetica"/>
          <w:color w:val="000000"/>
          <w:sz w:val="24"/>
          <w:lang w:val="ka-GE"/>
        </w:rPr>
        <w:t>ები</w:t>
      </w:r>
      <w:r w:rsidRPr="00EF12A9">
        <w:rPr>
          <w:rFonts w:ascii="Arial" w:hAnsi="Arial" w:cs="Arial"/>
          <w:sz w:val="24"/>
          <w:lang w:val="ka-GE"/>
        </w:rPr>
        <w:t xml:space="preserve">. </w:t>
      </w:r>
      <w:r w:rsidRPr="00EF12A9">
        <w:rPr>
          <w:rFonts w:ascii="Helvetica" w:hAnsi="Helvetica" w:cs="Helvetica"/>
          <w:sz w:val="24"/>
          <w:lang w:val="ka-GE"/>
        </w:rPr>
        <w:t>ასევე</w:t>
      </w:r>
      <w:r w:rsidRPr="00EF12A9">
        <w:rPr>
          <w:rFonts w:ascii="Arial" w:hAnsi="Arial" w:cs="Arial"/>
          <w:sz w:val="24"/>
          <w:lang w:val="ka-GE"/>
        </w:rPr>
        <w:t xml:space="preserve">, </w:t>
      </w:r>
      <w:r w:rsidRPr="00EF12A9">
        <w:rPr>
          <w:rFonts w:ascii="Helvetica" w:hAnsi="Helvetica" w:cs="Helvetica"/>
          <w:sz w:val="24"/>
          <w:lang w:val="ka-GE"/>
        </w:rPr>
        <w:t>განახლდა</w:t>
      </w:r>
      <w:r w:rsidRPr="00EF12A9">
        <w:rPr>
          <w:rFonts w:ascii="Arial" w:hAnsi="Arial" w:cs="Arial"/>
          <w:sz w:val="24"/>
          <w:lang w:val="ka-GE"/>
        </w:rPr>
        <w:t xml:space="preserve"> </w:t>
      </w:r>
      <w:r w:rsidRPr="00EF12A9">
        <w:rPr>
          <w:rFonts w:ascii="Helvetica" w:hAnsi="Helvetica" w:cs="Helvetica"/>
          <w:sz w:val="24"/>
          <w:lang w:val="ka-GE"/>
        </w:rPr>
        <w:t>მტკიცებულებები</w:t>
      </w:r>
      <w:r w:rsidRPr="00EF12A9">
        <w:rPr>
          <w:rFonts w:ascii="Arial" w:hAnsi="Arial" w:cs="Arial"/>
          <w:sz w:val="24"/>
          <w:lang w:val="ka-GE"/>
        </w:rPr>
        <w:t xml:space="preserve"> </w:t>
      </w:r>
      <w:r w:rsidRPr="00EF12A9">
        <w:rPr>
          <w:rFonts w:ascii="Helvetica" w:hAnsi="Helvetica" w:cs="Helvetica"/>
          <w:sz w:val="24"/>
          <w:lang w:val="ka-GE"/>
        </w:rPr>
        <w:t>თრომბოლიზური</w:t>
      </w:r>
      <w:r w:rsidRPr="00EF12A9">
        <w:rPr>
          <w:rFonts w:ascii="Arial" w:hAnsi="Arial" w:cs="Arial"/>
          <w:sz w:val="24"/>
          <w:lang w:val="ka-GE"/>
        </w:rPr>
        <w:t xml:space="preserve"> </w:t>
      </w:r>
      <w:r w:rsidRPr="00EF12A9">
        <w:rPr>
          <w:rFonts w:ascii="Helvetica" w:hAnsi="Helvetica" w:cs="Helvetica"/>
          <w:sz w:val="24"/>
          <w:lang w:val="ka-GE"/>
        </w:rPr>
        <w:t>თერაპიის</w:t>
      </w:r>
      <w:r w:rsidRPr="00EF12A9">
        <w:rPr>
          <w:rFonts w:ascii="Arial" w:hAnsi="Arial" w:cs="Arial"/>
          <w:sz w:val="24"/>
          <w:lang w:val="ka-GE"/>
        </w:rPr>
        <w:t xml:space="preserve"> </w:t>
      </w:r>
      <w:r w:rsidRPr="00EF12A9">
        <w:rPr>
          <w:rFonts w:ascii="Helvetica" w:hAnsi="Helvetica" w:cs="Helvetica"/>
          <w:sz w:val="24"/>
          <w:lang w:val="ka-GE"/>
        </w:rPr>
        <w:t>თაობაზე</w:t>
      </w:r>
      <w:r w:rsidRPr="00EF12A9">
        <w:rPr>
          <w:rFonts w:ascii="Arial" w:hAnsi="Arial" w:cs="Arial"/>
          <w:sz w:val="24"/>
          <w:lang w:val="ka-GE"/>
        </w:rPr>
        <w:t xml:space="preserve">, </w:t>
      </w:r>
      <w:r w:rsidRPr="00EF12A9">
        <w:rPr>
          <w:rFonts w:ascii="Helvetica" w:hAnsi="Helvetica" w:cs="Helvetica"/>
          <w:sz w:val="24"/>
          <w:lang w:val="ka-GE"/>
        </w:rPr>
        <w:t>ვინაიდან</w:t>
      </w:r>
      <w:r w:rsidRPr="00EF12A9">
        <w:rPr>
          <w:rFonts w:ascii="Arial" w:hAnsi="Arial" w:cs="Arial"/>
          <w:sz w:val="24"/>
          <w:lang w:val="ka-GE"/>
        </w:rPr>
        <w:t xml:space="preserve"> </w:t>
      </w:r>
      <w:r w:rsidRPr="00EF12A9">
        <w:rPr>
          <w:rFonts w:ascii="Helvetica" w:hAnsi="Helvetica" w:cs="Helvetica"/>
          <w:sz w:val="24"/>
          <w:lang w:val="ka-GE"/>
        </w:rPr>
        <w:t>ბოლო</w:t>
      </w:r>
      <w:r w:rsidRPr="00EF12A9">
        <w:rPr>
          <w:rFonts w:ascii="Arial" w:hAnsi="Arial" w:cs="Arial"/>
          <w:sz w:val="24"/>
          <w:lang w:val="ka-GE"/>
        </w:rPr>
        <w:t xml:space="preserve"> </w:t>
      </w:r>
      <w:r w:rsidRPr="00EF12A9">
        <w:rPr>
          <w:rFonts w:ascii="Helvetica" w:hAnsi="Helvetica" w:cs="Helvetica"/>
          <w:sz w:val="24"/>
          <w:lang w:val="ka-GE"/>
        </w:rPr>
        <w:t>დროს</w:t>
      </w:r>
      <w:r w:rsidRPr="00EF12A9">
        <w:rPr>
          <w:rFonts w:ascii="Arial" w:hAnsi="Arial" w:cs="Arial"/>
          <w:sz w:val="24"/>
          <w:lang w:val="ka-GE"/>
        </w:rPr>
        <w:t xml:space="preserve"> </w:t>
      </w:r>
      <w:r w:rsidRPr="00EF12A9">
        <w:rPr>
          <w:rFonts w:ascii="Helvetica" w:hAnsi="Helvetica" w:cs="Helvetica"/>
          <w:sz w:val="24"/>
          <w:lang w:val="ka-GE"/>
        </w:rPr>
        <w:t>გამოქვეყნდა</w:t>
      </w:r>
      <w:r w:rsidRPr="00EF12A9">
        <w:rPr>
          <w:rFonts w:ascii="Arial" w:hAnsi="Arial" w:cs="Arial"/>
          <w:sz w:val="24"/>
          <w:lang w:val="ka-GE"/>
        </w:rPr>
        <w:t xml:space="preserve"> </w:t>
      </w:r>
      <w:r w:rsidRPr="00EF12A9">
        <w:rPr>
          <w:rFonts w:ascii="Helvetica" w:hAnsi="Helvetica" w:cs="Helvetica"/>
          <w:sz w:val="24"/>
          <w:lang w:val="ka-GE"/>
        </w:rPr>
        <w:t>ახალი</w:t>
      </w:r>
      <w:r w:rsidRPr="00EF12A9">
        <w:rPr>
          <w:rFonts w:ascii="Arial" w:hAnsi="Arial" w:cs="Arial"/>
          <w:sz w:val="24"/>
          <w:lang w:val="ka-GE"/>
        </w:rPr>
        <w:t xml:space="preserve"> </w:t>
      </w:r>
      <w:r w:rsidRPr="00EF12A9">
        <w:rPr>
          <w:rFonts w:ascii="Helvetica" w:hAnsi="Helvetica" w:cs="Helvetica"/>
          <w:sz w:val="24"/>
          <w:lang w:val="ka-GE"/>
        </w:rPr>
        <w:t>კვლევის</w:t>
      </w:r>
      <w:r w:rsidRPr="00EF12A9">
        <w:rPr>
          <w:rFonts w:ascii="Arial" w:hAnsi="Arial" w:cs="Arial"/>
          <w:sz w:val="24"/>
          <w:lang w:val="ka-GE"/>
        </w:rPr>
        <w:t xml:space="preserve"> </w:t>
      </w:r>
      <w:r w:rsidRPr="00EF12A9">
        <w:rPr>
          <w:rFonts w:ascii="Helvetica" w:hAnsi="Helvetica" w:cs="Helvetica"/>
          <w:sz w:val="24"/>
          <w:lang w:val="ka-GE"/>
        </w:rPr>
        <w:t>შედეგები</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ეს</w:t>
      </w:r>
      <w:r w:rsidRPr="00EF12A9">
        <w:rPr>
          <w:rFonts w:ascii="Arial" w:hAnsi="Arial" w:cs="Arial"/>
          <w:sz w:val="24"/>
          <w:lang w:val="ka-GE"/>
        </w:rPr>
        <w:t xml:space="preserve"> </w:t>
      </w:r>
      <w:r w:rsidRPr="00EF12A9">
        <w:rPr>
          <w:rFonts w:ascii="Helvetica" w:hAnsi="Helvetica" w:cs="Helvetica"/>
          <w:sz w:val="24"/>
          <w:lang w:val="ka-GE"/>
        </w:rPr>
        <w:t>ნაწილი</w:t>
      </w:r>
      <w:r w:rsidRPr="00EF12A9">
        <w:rPr>
          <w:rFonts w:ascii="Arial" w:hAnsi="Arial" w:cs="Arial"/>
          <w:sz w:val="24"/>
          <w:lang w:val="ka-GE"/>
        </w:rPr>
        <w:t xml:space="preserve"> </w:t>
      </w:r>
      <w:r w:rsidRPr="00EF12A9">
        <w:rPr>
          <w:rFonts w:ascii="Helvetica" w:hAnsi="Helvetica" w:cs="Helvetica"/>
          <w:sz w:val="24"/>
          <w:lang w:val="ka-GE"/>
        </w:rPr>
        <w:t>მნიშვნელოვნად</w:t>
      </w:r>
      <w:r w:rsidRPr="00EF12A9">
        <w:rPr>
          <w:rFonts w:ascii="Arial" w:hAnsi="Arial" w:cs="Arial"/>
          <w:sz w:val="24"/>
          <w:lang w:val="ka-GE"/>
        </w:rPr>
        <w:t xml:space="preserve"> </w:t>
      </w:r>
      <w:r w:rsidRPr="00EF12A9">
        <w:rPr>
          <w:rFonts w:ascii="Helvetica" w:hAnsi="Helvetica" w:cs="Helvetica"/>
          <w:sz w:val="24"/>
          <w:lang w:val="ka-GE"/>
        </w:rPr>
        <w:t>ჩაითვალა</w:t>
      </w:r>
      <w:r w:rsidRPr="00EF12A9">
        <w:rPr>
          <w:rFonts w:ascii="Arial" w:hAnsi="Arial" w:cs="Arial"/>
          <w:sz w:val="24"/>
          <w:lang w:val="ka-GE"/>
        </w:rPr>
        <w:t xml:space="preserve"> </w:t>
      </w:r>
      <w:r w:rsidRPr="00EF12A9">
        <w:rPr>
          <w:rFonts w:ascii="Helvetica" w:hAnsi="Helvetica" w:cs="Helvetica"/>
          <w:sz w:val="24"/>
          <w:lang w:val="ka-GE"/>
        </w:rPr>
        <w:t>ინსულტის</w:t>
      </w:r>
      <w:r w:rsidRPr="00EF12A9">
        <w:rPr>
          <w:rFonts w:ascii="Arial" w:hAnsi="Arial" w:cs="Arial"/>
          <w:sz w:val="24"/>
          <w:lang w:val="ka-GE"/>
        </w:rPr>
        <w:t xml:space="preserve"> </w:t>
      </w:r>
      <w:r w:rsidRPr="00EF12A9">
        <w:rPr>
          <w:rFonts w:ascii="Helvetica" w:hAnsi="Helvetica" w:cs="Helvetica"/>
          <w:sz w:val="24"/>
          <w:lang w:val="ka-GE"/>
        </w:rPr>
        <w:t>მართვისათვის</w:t>
      </w:r>
      <w:r w:rsidRPr="00EF12A9">
        <w:rPr>
          <w:rFonts w:ascii="Arial" w:hAnsi="Arial" w:cs="Arial"/>
          <w:sz w:val="24"/>
          <w:lang w:val="ka-GE"/>
        </w:rPr>
        <w:t xml:space="preserve"> </w:t>
      </w:r>
      <w:r w:rsidRPr="00EF12A9">
        <w:rPr>
          <w:rFonts w:ascii="Helvetica" w:hAnsi="Helvetica" w:cs="Helvetica"/>
          <w:sz w:val="24"/>
          <w:lang w:val="ka-GE"/>
        </w:rPr>
        <w:t>საქართველოში</w:t>
      </w:r>
      <w:r w:rsidRPr="00EF12A9">
        <w:rPr>
          <w:rFonts w:ascii="Arial" w:hAnsi="Arial" w:cs="Arial"/>
          <w:sz w:val="24"/>
          <w:lang w:val="ka-GE"/>
        </w:rPr>
        <w:t xml:space="preserve">. </w:t>
      </w:r>
    </w:p>
    <w:p w14:paraId="7C8B65B3" w14:textId="77777777" w:rsidR="00F51FFF" w:rsidRPr="00EF12A9" w:rsidRDefault="00F51FFF" w:rsidP="00F51FFF">
      <w:pPr>
        <w:pStyle w:val="KeinLeerraum"/>
        <w:rPr>
          <w:rFonts w:ascii="Arial" w:hAnsi="Arial" w:cs="Arial"/>
          <w:sz w:val="24"/>
        </w:rPr>
      </w:pPr>
    </w:p>
    <w:p w14:paraId="0AC985BB" w14:textId="77777777" w:rsidR="00F51FFF" w:rsidRPr="00EF12A9" w:rsidRDefault="00F51FFF" w:rsidP="0050797D">
      <w:pPr>
        <w:pStyle w:val="KeinLeerraum"/>
        <w:jc w:val="both"/>
        <w:rPr>
          <w:rFonts w:ascii="Arial" w:hAnsi="Arial" w:cs="Arial"/>
          <w:i/>
          <w:sz w:val="24"/>
        </w:rPr>
      </w:pPr>
      <w:r w:rsidRPr="00EF12A9">
        <w:rPr>
          <w:rFonts w:ascii="Helvetica" w:hAnsi="Helvetica" w:cs="Helvetica"/>
          <w:sz w:val="24"/>
          <w:lang w:val="ka-GE"/>
        </w:rPr>
        <w:lastRenderedPageBreak/>
        <w:t>რეკომენდაციების</w:t>
      </w:r>
      <w:r w:rsidRPr="00EF12A9">
        <w:rPr>
          <w:rFonts w:ascii="Arial" w:hAnsi="Arial" w:cs="Arial"/>
          <w:sz w:val="24"/>
          <w:lang w:val="ka-GE"/>
        </w:rPr>
        <w:t xml:space="preserve"> </w:t>
      </w:r>
      <w:r w:rsidRPr="00EF12A9">
        <w:rPr>
          <w:rFonts w:ascii="Helvetica" w:hAnsi="Helvetica" w:cs="Helvetica"/>
          <w:sz w:val="24"/>
          <w:lang w:val="ka-GE"/>
        </w:rPr>
        <w:t>უცვლელად</w:t>
      </w:r>
      <w:r w:rsidRPr="00EF12A9">
        <w:rPr>
          <w:rFonts w:ascii="Arial" w:hAnsi="Arial" w:cs="Arial"/>
          <w:sz w:val="24"/>
          <w:lang w:val="ka-GE"/>
        </w:rPr>
        <w:t xml:space="preserve"> </w:t>
      </w:r>
      <w:r w:rsidRPr="00EF12A9">
        <w:rPr>
          <w:rFonts w:ascii="Helvetica" w:hAnsi="Helvetica" w:cs="Helvetica"/>
          <w:sz w:val="24"/>
          <w:lang w:val="ka-GE"/>
        </w:rPr>
        <w:t>მიღების</w:t>
      </w:r>
      <w:r w:rsidRPr="00EF12A9">
        <w:rPr>
          <w:rFonts w:ascii="Arial" w:hAnsi="Arial" w:cs="Arial"/>
          <w:sz w:val="24"/>
          <w:lang w:val="ka-GE"/>
        </w:rPr>
        <w:t xml:space="preserve"> </w:t>
      </w:r>
      <w:r w:rsidRPr="00EF12A9">
        <w:rPr>
          <w:rFonts w:ascii="Helvetica" w:hAnsi="Helvetica" w:cs="Helvetica"/>
          <w:sz w:val="24"/>
          <w:lang w:val="ka-GE"/>
        </w:rPr>
        <w:t>თუ</w:t>
      </w:r>
      <w:r w:rsidRPr="00EF12A9">
        <w:rPr>
          <w:rFonts w:ascii="Arial" w:hAnsi="Arial" w:cs="Arial"/>
          <w:sz w:val="24"/>
          <w:lang w:val="ka-GE"/>
        </w:rPr>
        <w:t xml:space="preserve"> </w:t>
      </w:r>
      <w:r w:rsidRPr="00EF12A9">
        <w:rPr>
          <w:rFonts w:ascii="Helvetica" w:hAnsi="Helvetica" w:cs="Helvetica"/>
          <w:sz w:val="24"/>
          <w:lang w:val="ka-GE"/>
        </w:rPr>
        <w:t>ადაპტირების</w:t>
      </w:r>
      <w:r w:rsidRPr="00EF12A9">
        <w:rPr>
          <w:rFonts w:ascii="Arial" w:hAnsi="Arial" w:cs="Arial"/>
          <w:sz w:val="24"/>
          <w:lang w:val="ka-GE"/>
        </w:rPr>
        <w:t xml:space="preserve"> </w:t>
      </w:r>
      <w:r w:rsidRPr="00EF12A9">
        <w:rPr>
          <w:rFonts w:ascii="Helvetica" w:hAnsi="Helvetica" w:cs="Helvetica"/>
          <w:sz w:val="24"/>
          <w:lang w:val="ka-GE"/>
        </w:rPr>
        <w:t>დროს</w:t>
      </w:r>
      <w:r w:rsidRPr="00EF12A9">
        <w:rPr>
          <w:rFonts w:ascii="Arial" w:hAnsi="Arial" w:cs="Arial"/>
          <w:sz w:val="24"/>
          <w:lang w:val="ka-GE"/>
        </w:rPr>
        <w:t xml:space="preserve"> </w:t>
      </w:r>
      <w:r w:rsidRPr="00EF12A9">
        <w:rPr>
          <w:rFonts w:ascii="Helvetica" w:hAnsi="Helvetica" w:cs="Helvetica"/>
          <w:sz w:val="24"/>
          <w:lang w:val="ka-GE"/>
        </w:rPr>
        <w:t>გაიდლაინის</w:t>
      </w:r>
      <w:r w:rsidRPr="00EF12A9">
        <w:rPr>
          <w:rFonts w:ascii="Arial" w:hAnsi="Arial" w:cs="Arial"/>
          <w:sz w:val="24"/>
          <w:lang w:val="ka-GE"/>
        </w:rPr>
        <w:t xml:space="preserve"> </w:t>
      </w:r>
      <w:r w:rsidRPr="00EF12A9">
        <w:rPr>
          <w:rFonts w:ascii="Helvetica" w:hAnsi="Helvetica" w:cs="Helvetica"/>
          <w:sz w:val="24"/>
          <w:lang w:val="ka-GE"/>
        </w:rPr>
        <w:t>სამუშაო</w:t>
      </w:r>
      <w:r w:rsidRPr="00EF12A9">
        <w:rPr>
          <w:rFonts w:ascii="Arial" w:hAnsi="Arial" w:cs="Arial"/>
          <w:sz w:val="24"/>
          <w:lang w:val="ka-GE"/>
        </w:rPr>
        <w:t xml:space="preserve"> </w:t>
      </w:r>
      <w:r w:rsidRPr="00EF12A9">
        <w:rPr>
          <w:rFonts w:ascii="Helvetica" w:hAnsi="Helvetica" w:cs="Helvetica"/>
          <w:sz w:val="24"/>
          <w:lang w:val="ka-GE"/>
        </w:rPr>
        <w:t>ჯგუფი</w:t>
      </w:r>
      <w:r w:rsidRPr="00EF12A9">
        <w:rPr>
          <w:rFonts w:ascii="Arial" w:hAnsi="Arial" w:cs="Arial"/>
          <w:sz w:val="24"/>
          <w:lang w:val="ka-GE"/>
        </w:rPr>
        <w:t xml:space="preserve"> </w:t>
      </w:r>
      <w:r w:rsidRPr="00EF12A9">
        <w:rPr>
          <w:rFonts w:ascii="Helvetica" w:hAnsi="Helvetica" w:cs="Helvetica"/>
          <w:sz w:val="24"/>
          <w:lang w:val="ka-GE"/>
        </w:rPr>
        <w:t>ითვალისწინებდა</w:t>
      </w:r>
      <w:r w:rsidRPr="00EF12A9">
        <w:rPr>
          <w:rFonts w:ascii="Arial" w:hAnsi="Arial" w:cs="Arial"/>
          <w:sz w:val="24"/>
          <w:lang w:val="ka-GE"/>
        </w:rPr>
        <w:t xml:space="preserve"> </w:t>
      </w:r>
      <w:r w:rsidRPr="00EF12A9">
        <w:rPr>
          <w:rFonts w:ascii="Helvetica" w:hAnsi="Helvetica" w:cs="Helvetica"/>
          <w:sz w:val="24"/>
          <w:lang w:val="ka-GE"/>
        </w:rPr>
        <w:t>საქართველოში</w:t>
      </w:r>
      <w:r w:rsidRPr="00EF12A9">
        <w:rPr>
          <w:rFonts w:ascii="Arial" w:hAnsi="Arial" w:cs="Arial"/>
          <w:sz w:val="24"/>
          <w:lang w:val="ka-GE"/>
        </w:rPr>
        <w:t xml:space="preserve"> </w:t>
      </w:r>
      <w:r w:rsidRPr="00EF12A9">
        <w:rPr>
          <w:rFonts w:ascii="Helvetica" w:hAnsi="Helvetica" w:cs="Helvetica"/>
          <w:sz w:val="24"/>
          <w:lang w:val="ka-GE"/>
        </w:rPr>
        <w:t>ამ</w:t>
      </w:r>
      <w:r w:rsidRPr="00EF12A9">
        <w:rPr>
          <w:rFonts w:ascii="Arial" w:hAnsi="Arial" w:cs="Arial"/>
          <w:sz w:val="24"/>
          <w:lang w:val="ka-GE"/>
        </w:rPr>
        <w:t xml:space="preserve"> </w:t>
      </w:r>
      <w:r w:rsidRPr="00EF12A9">
        <w:rPr>
          <w:rFonts w:ascii="Helvetica" w:hAnsi="Helvetica" w:cs="Helvetica"/>
          <w:sz w:val="24"/>
          <w:lang w:val="ka-GE"/>
        </w:rPr>
        <w:t>რეკომენდაციების</w:t>
      </w:r>
      <w:r w:rsidRPr="00EF12A9">
        <w:rPr>
          <w:rFonts w:ascii="Arial" w:hAnsi="Arial" w:cs="Arial"/>
          <w:sz w:val="24"/>
          <w:lang w:val="ka-GE"/>
        </w:rPr>
        <w:t xml:space="preserve"> </w:t>
      </w:r>
      <w:r w:rsidRPr="00EF12A9">
        <w:rPr>
          <w:rFonts w:ascii="Helvetica" w:hAnsi="Helvetica" w:cs="Helvetica"/>
          <w:sz w:val="24"/>
          <w:lang w:val="ka-GE"/>
        </w:rPr>
        <w:t>დანერგვის</w:t>
      </w:r>
      <w:r w:rsidRPr="00EF12A9">
        <w:rPr>
          <w:rFonts w:ascii="Arial" w:hAnsi="Arial" w:cs="Arial"/>
          <w:sz w:val="24"/>
          <w:lang w:val="ka-GE"/>
        </w:rPr>
        <w:t xml:space="preserve"> </w:t>
      </w:r>
      <w:r w:rsidRPr="00EF12A9">
        <w:rPr>
          <w:rFonts w:ascii="Helvetica" w:hAnsi="Helvetica" w:cs="Helvetica"/>
          <w:sz w:val="24"/>
          <w:lang w:val="ka-GE"/>
        </w:rPr>
        <w:t>შედეგებსა</w:t>
      </w:r>
      <w:r w:rsidRPr="00EF12A9">
        <w:rPr>
          <w:rFonts w:ascii="Arial" w:hAnsi="Arial" w:cs="Arial"/>
          <w:sz w:val="24"/>
          <w:lang w:val="ka-GE"/>
        </w:rPr>
        <w:t xml:space="preserve"> </w:t>
      </w:r>
      <w:r w:rsidRPr="00EF12A9">
        <w:rPr>
          <w:rFonts w:ascii="Helvetica" w:hAnsi="Helvetica" w:cs="Helvetica"/>
          <w:sz w:val="24"/>
          <w:lang w:val="ka-GE"/>
        </w:rPr>
        <w:t>და</w:t>
      </w:r>
      <w:r w:rsidRPr="00EF12A9">
        <w:rPr>
          <w:rFonts w:ascii="Arial" w:hAnsi="Arial" w:cs="Arial"/>
          <w:sz w:val="24"/>
          <w:lang w:val="ka-GE"/>
        </w:rPr>
        <w:t xml:space="preserve"> </w:t>
      </w:r>
      <w:r w:rsidRPr="00EF12A9">
        <w:rPr>
          <w:rFonts w:ascii="Helvetica" w:hAnsi="Helvetica" w:cs="Helvetica"/>
          <w:sz w:val="24"/>
          <w:lang w:val="ka-GE"/>
        </w:rPr>
        <w:t>პოტენციურ</w:t>
      </w:r>
      <w:r w:rsidRPr="00EF12A9">
        <w:rPr>
          <w:rFonts w:ascii="Arial" w:hAnsi="Arial" w:cs="Arial"/>
          <w:sz w:val="24"/>
          <w:lang w:val="ka-GE"/>
        </w:rPr>
        <w:t xml:space="preserve"> </w:t>
      </w:r>
      <w:r w:rsidRPr="00EF12A9">
        <w:rPr>
          <w:rFonts w:ascii="Helvetica" w:hAnsi="Helvetica" w:cs="Helvetica"/>
          <w:sz w:val="24"/>
          <w:lang w:val="ka-GE"/>
        </w:rPr>
        <w:t>გავლენას</w:t>
      </w:r>
      <w:r w:rsidRPr="00EF12A9">
        <w:rPr>
          <w:rFonts w:ascii="Arial" w:hAnsi="Arial" w:cs="Arial"/>
          <w:sz w:val="24"/>
          <w:lang w:val="ka-GE"/>
        </w:rPr>
        <w:t xml:space="preserve"> </w:t>
      </w:r>
      <w:r w:rsidRPr="00EF12A9">
        <w:rPr>
          <w:rFonts w:ascii="Helvetica" w:hAnsi="Helvetica" w:cs="Helvetica"/>
          <w:sz w:val="24"/>
          <w:lang w:val="ka-GE"/>
        </w:rPr>
        <w:t>კლინიკურ</w:t>
      </w:r>
      <w:r w:rsidRPr="00EF12A9">
        <w:rPr>
          <w:rFonts w:ascii="Arial" w:hAnsi="Arial" w:cs="Arial"/>
          <w:sz w:val="24"/>
          <w:lang w:val="ka-GE"/>
        </w:rPr>
        <w:t xml:space="preserve"> </w:t>
      </w:r>
      <w:r w:rsidRPr="00EF12A9">
        <w:rPr>
          <w:rFonts w:ascii="Helvetica" w:hAnsi="Helvetica" w:cs="Helvetica"/>
          <w:sz w:val="24"/>
          <w:lang w:val="ka-GE"/>
        </w:rPr>
        <w:t>პრაქტიკაზე</w:t>
      </w:r>
      <w:r w:rsidRPr="00EF12A9">
        <w:rPr>
          <w:rFonts w:ascii="Arial" w:hAnsi="Arial" w:cs="Arial"/>
          <w:sz w:val="24"/>
          <w:lang w:val="ka-GE"/>
        </w:rPr>
        <w:t xml:space="preserve">. </w:t>
      </w:r>
      <w:r w:rsidRPr="00EF12A9">
        <w:rPr>
          <w:rFonts w:ascii="Helvetica" w:hAnsi="Helvetica" w:cs="Helvetica"/>
          <w:sz w:val="24"/>
          <w:lang w:val="ka-GE"/>
        </w:rPr>
        <w:t>მათ</w:t>
      </w:r>
      <w:r w:rsidRPr="00EF12A9">
        <w:rPr>
          <w:rFonts w:ascii="Arial" w:hAnsi="Arial" w:cs="Arial"/>
          <w:sz w:val="24"/>
          <w:lang w:val="ka-GE"/>
        </w:rPr>
        <w:t xml:space="preserve">, </w:t>
      </w:r>
      <w:r w:rsidRPr="00EF12A9">
        <w:rPr>
          <w:rFonts w:ascii="Helvetica" w:hAnsi="Helvetica" w:cs="Helvetica"/>
          <w:sz w:val="24"/>
          <w:lang w:val="ka-GE"/>
        </w:rPr>
        <w:t>ასევე</w:t>
      </w:r>
      <w:r w:rsidRPr="00EF12A9">
        <w:rPr>
          <w:rFonts w:ascii="Arial" w:hAnsi="Arial" w:cs="Arial"/>
          <w:sz w:val="24"/>
          <w:lang w:val="ka-GE"/>
        </w:rPr>
        <w:t xml:space="preserve">, </w:t>
      </w:r>
      <w:r w:rsidRPr="00EF12A9">
        <w:rPr>
          <w:rFonts w:ascii="Helvetica" w:hAnsi="Helvetica" w:cs="Helvetica"/>
          <w:sz w:val="24"/>
          <w:lang w:val="ka-GE"/>
        </w:rPr>
        <w:t>მხედველობაში</w:t>
      </w:r>
      <w:r w:rsidRPr="00EF12A9">
        <w:rPr>
          <w:rFonts w:ascii="Arial" w:hAnsi="Arial" w:cs="Arial"/>
          <w:sz w:val="24"/>
          <w:lang w:val="ka-GE"/>
        </w:rPr>
        <w:t xml:space="preserve"> </w:t>
      </w:r>
      <w:r w:rsidRPr="00EF12A9">
        <w:rPr>
          <w:rFonts w:ascii="Helvetica" w:hAnsi="Helvetica" w:cs="Helvetica"/>
          <w:sz w:val="24"/>
          <w:lang w:val="ka-GE"/>
        </w:rPr>
        <w:t>მიიღეს</w:t>
      </w:r>
      <w:r w:rsidRPr="00EF12A9">
        <w:rPr>
          <w:rFonts w:ascii="Arial" w:hAnsi="Arial" w:cs="Arial"/>
          <w:sz w:val="24"/>
          <w:lang w:val="ka-GE"/>
        </w:rPr>
        <w:t xml:space="preserve"> </w:t>
      </w:r>
      <w:r w:rsidRPr="00EF12A9">
        <w:rPr>
          <w:rFonts w:ascii="Helvetica" w:hAnsi="Helvetica" w:cs="Helvetica"/>
          <w:sz w:val="24"/>
          <w:lang w:val="ka-GE"/>
        </w:rPr>
        <w:t>ალტერნატიული</w:t>
      </w:r>
      <w:r w:rsidRPr="00EF12A9">
        <w:rPr>
          <w:rFonts w:ascii="Arial" w:hAnsi="Arial" w:cs="Arial"/>
          <w:sz w:val="24"/>
          <w:lang w:val="ka-GE"/>
        </w:rPr>
        <w:t xml:space="preserve"> </w:t>
      </w:r>
      <w:r w:rsidRPr="00EF12A9">
        <w:rPr>
          <w:rFonts w:ascii="Helvetica" w:hAnsi="Helvetica" w:cs="Helvetica"/>
          <w:sz w:val="24"/>
          <w:lang w:val="ka-GE"/>
        </w:rPr>
        <w:t>ინტერვენციების</w:t>
      </w:r>
      <w:r w:rsidRPr="00EF12A9">
        <w:rPr>
          <w:rFonts w:ascii="Arial" w:hAnsi="Arial" w:cs="Arial"/>
          <w:sz w:val="24"/>
          <w:lang w:val="ka-GE"/>
        </w:rPr>
        <w:t xml:space="preserve"> </w:t>
      </w:r>
      <w:r w:rsidRPr="00EF12A9">
        <w:rPr>
          <w:rFonts w:ascii="Helvetica" w:hAnsi="Helvetica" w:cs="Helvetica"/>
          <w:sz w:val="24"/>
          <w:lang w:val="ka-GE"/>
        </w:rPr>
        <w:t>სავარაუდო</w:t>
      </w:r>
      <w:r w:rsidRPr="00EF12A9">
        <w:rPr>
          <w:rFonts w:ascii="Arial" w:hAnsi="Arial" w:cs="Arial"/>
          <w:sz w:val="24"/>
          <w:lang w:val="ka-GE"/>
        </w:rPr>
        <w:t xml:space="preserve"> </w:t>
      </w:r>
      <w:r w:rsidRPr="00EF12A9">
        <w:rPr>
          <w:rFonts w:ascii="Helvetica" w:hAnsi="Helvetica" w:cs="Helvetica"/>
          <w:sz w:val="24"/>
          <w:lang w:val="ka-GE"/>
        </w:rPr>
        <w:t>ხარჯ</w:t>
      </w:r>
      <w:r w:rsidRPr="00EF12A9">
        <w:rPr>
          <w:rFonts w:ascii="Arial" w:hAnsi="Arial" w:cs="Arial"/>
          <w:sz w:val="24"/>
          <w:lang w:val="ka-GE"/>
        </w:rPr>
        <w:t>-</w:t>
      </w:r>
      <w:r w:rsidRPr="00EF12A9">
        <w:rPr>
          <w:rFonts w:ascii="Helvetica" w:hAnsi="Helvetica" w:cs="Helvetica"/>
          <w:sz w:val="24"/>
          <w:lang w:val="ka-GE"/>
        </w:rPr>
        <w:t>ეფექტიანობა</w:t>
      </w:r>
      <w:r w:rsidRPr="00EF12A9">
        <w:rPr>
          <w:rFonts w:ascii="Arial" w:hAnsi="Arial" w:cs="Arial"/>
          <w:sz w:val="24"/>
          <w:lang w:val="ka-GE"/>
        </w:rPr>
        <w:t xml:space="preserve">  </w:t>
      </w:r>
      <w:r w:rsidRPr="00EF12A9">
        <w:rPr>
          <w:rFonts w:ascii="Helvetica" w:hAnsi="Helvetica" w:cs="Helvetica"/>
          <w:sz w:val="24"/>
          <w:lang w:val="ka-GE"/>
        </w:rPr>
        <w:t>საქართველოს</w:t>
      </w:r>
      <w:r w:rsidRPr="00EF12A9">
        <w:rPr>
          <w:rFonts w:ascii="Arial" w:hAnsi="Arial" w:cs="Arial"/>
          <w:sz w:val="24"/>
          <w:lang w:val="ka-GE"/>
        </w:rPr>
        <w:t xml:space="preserve"> </w:t>
      </w:r>
      <w:r w:rsidRPr="00EF12A9">
        <w:rPr>
          <w:rFonts w:ascii="Helvetica" w:hAnsi="Helvetica" w:cs="Helvetica"/>
          <w:sz w:val="24"/>
          <w:lang w:val="ka-GE"/>
        </w:rPr>
        <w:t>ჯანდაცვის</w:t>
      </w:r>
      <w:r w:rsidRPr="00EF12A9">
        <w:rPr>
          <w:rFonts w:ascii="Arial" w:hAnsi="Arial" w:cs="Arial"/>
          <w:sz w:val="24"/>
          <w:lang w:val="ka-GE"/>
        </w:rPr>
        <w:t xml:space="preserve"> </w:t>
      </w:r>
      <w:r w:rsidRPr="00EF12A9">
        <w:rPr>
          <w:rFonts w:ascii="Helvetica" w:hAnsi="Helvetica" w:cs="Helvetica"/>
          <w:sz w:val="24"/>
          <w:lang w:val="ka-GE"/>
        </w:rPr>
        <w:t>კონტექსტში</w:t>
      </w:r>
      <w:r w:rsidRPr="00EF12A9">
        <w:rPr>
          <w:rFonts w:ascii="Arial" w:hAnsi="Arial" w:cs="Arial"/>
          <w:sz w:val="24"/>
          <w:lang w:val="ka-GE"/>
        </w:rPr>
        <w:t>.</w:t>
      </w:r>
    </w:p>
    <w:p w14:paraId="701C1A97" w14:textId="77777777" w:rsidR="00F51FFF" w:rsidRPr="00EF12A9" w:rsidRDefault="00F51FFF" w:rsidP="00F51FFF">
      <w:pPr>
        <w:rPr>
          <w:rFonts w:cs="Arial"/>
          <w:sz w:val="28"/>
        </w:rPr>
      </w:pPr>
    </w:p>
    <w:p w14:paraId="013513E3" w14:textId="77777777" w:rsidR="00F51FFF" w:rsidRPr="00EF12A9" w:rsidRDefault="00F51FFF" w:rsidP="00F0025C">
      <w:pPr>
        <w:pStyle w:val="berschrift2"/>
      </w:pPr>
      <w:bookmarkStart w:id="36" w:name="_Toc492155250"/>
      <w:bookmarkStart w:id="37" w:name="_Toc496461571"/>
      <w:r w:rsidRPr="00EF12A9">
        <w:rPr>
          <w:rFonts w:ascii="Helvetica" w:hAnsi="Helvetica" w:cs="Helvetica"/>
        </w:rPr>
        <w:t>კლინიკური</w:t>
      </w:r>
      <w:r w:rsidRPr="00EF12A9">
        <w:t xml:space="preserve"> </w:t>
      </w:r>
      <w:r w:rsidRPr="00EF12A9">
        <w:rPr>
          <w:rFonts w:ascii="Helvetica" w:hAnsi="Helvetica" w:cs="Helvetica"/>
        </w:rPr>
        <w:t>ლიტერატურის</w:t>
      </w:r>
      <w:r w:rsidRPr="00EF12A9">
        <w:t xml:space="preserve"> </w:t>
      </w:r>
      <w:r w:rsidRPr="00EF12A9">
        <w:rPr>
          <w:rFonts w:ascii="Helvetica" w:hAnsi="Helvetica" w:cs="Helvetica"/>
        </w:rPr>
        <w:t>მიმოხილვა</w:t>
      </w:r>
      <w:r w:rsidRPr="00EF12A9">
        <w:t xml:space="preserve"> </w:t>
      </w:r>
      <w:r w:rsidRPr="00EF12A9">
        <w:rPr>
          <w:rFonts w:ascii="Helvetica" w:hAnsi="Helvetica" w:cs="Helvetica"/>
        </w:rPr>
        <w:t>რეკომენდაციების</w:t>
      </w:r>
      <w:r w:rsidRPr="00EF12A9">
        <w:t xml:space="preserve"> </w:t>
      </w:r>
      <w:r w:rsidRPr="00EF12A9">
        <w:rPr>
          <w:rFonts w:ascii="Helvetica" w:hAnsi="Helvetica" w:cs="Helvetica"/>
        </w:rPr>
        <w:t>განახლებისა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ახალი</w:t>
      </w:r>
      <w:r w:rsidRPr="00EF12A9">
        <w:t xml:space="preserve"> </w:t>
      </w:r>
      <w:r w:rsidRPr="00EF12A9">
        <w:rPr>
          <w:rFonts w:ascii="Helvetica" w:hAnsi="Helvetica" w:cs="Helvetica"/>
        </w:rPr>
        <w:t>შეკითხვებისათვის</w:t>
      </w:r>
      <w:bookmarkEnd w:id="36"/>
      <w:bookmarkEnd w:id="37"/>
    </w:p>
    <w:p w14:paraId="6C4896D9" w14:textId="77777777" w:rsidR="00F51FFF" w:rsidRPr="00EF12A9" w:rsidRDefault="00F51FFF" w:rsidP="00F51FFF">
      <w:pPr>
        <w:jc w:val="both"/>
        <w:rPr>
          <w:rFonts w:cs="Arial"/>
          <w:lang w:val="ka-GE"/>
        </w:rPr>
      </w:pP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განახლების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შეკითხვებისათვის</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მიმოხილვის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rPr>
        <w:t>NICE</w:t>
      </w:r>
      <w:r w:rsidRPr="00EF12A9">
        <w:rPr>
          <w:rFonts w:cs="Arial"/>
          <w:lang w:val="ka-GE"/>
        </w:rPr>
        <w:t xml:space="preserve">) </w:t>
      </w:r>
      <w:r w:rsidRPr="00EF12A9">
        <w:rPr>
          <w:rFonts w:ascii="Helvetica" w:hAnsi="Helvetica" w:cs="Helvetica"/>
          <w:lang w:val="ka-GE"/>
        </w:rPr>
        <w:t>სტანდარტული</w:t>
      </w:r>
      <w:r w:rsidRPr="00EF12A9">
        <w:rPr>
          <w:rFonts w:cs="Arial"/>
          <w:lang w:val="ka-GE"/>
        </w:rPr>
        <w:t xml:space="preserve"> </w:t>
      </w:r>
      <w:r w:rsidRPr="00EF12A9">
        <w:rPr>
          <w:rFonts w:ascii="Helvetica" w:hAnsi="Helvetica" w:cs="Helvetica"/>
          <w:lang w:val="ka-GE"/>
        </w:rPr>
        <w:t>მიდგომა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ლიტერატურის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მიზნად</w:t>
      </w:r>
      <w:r w:rsidRPr="00EF12A9">
        <w:rPr>
          <w:rFonts w:cs="Arial"/>
          <w:lang w:val="ka-GE"/>
        </w:rPr>
        <w:t xml:space="preserve"> </w:t>
      </w:r>
      <w:r w:rsidRPr="00EF12A9">
        <w:rPr>
          <w:rFonts w:ascii="Helvetica" w:hAnsi="Helvetica" w:cs="Helvetica"/>
          <w:lang w:val="ka-GE"/>
        </w:rPr>
        <w:t>ისახავდა</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განახლებისთვის</w:t>
      </w:r>
      <w:r w:rsidRPr="00EF12A9">
        <w:rPr>
          <w:rFonts w:cs="Arial"/>
          <w:lang w:val="ka-GE"/>
        </w:rPr>
        <w:t xml:space="preserve"> </w:t>
      </w:r>
      <w:r w:rsidRPr="00EF12A9">
        <w:rPr>
          <w:rFonts w:ascii="Helvetica" w:hAnsi="Helvetica" w:cs="Helvetica"/>
          <w:lang w:val="ka-GE"/>
        </w:rPr>
        <w:t>სამეცნიერო</w:t>
      </w:r>
      <w:r w:rsidRPr="00EF12A9">
        <w:rPr>
          <w:rFonts w:cs="Arial"/>
          <w:lang w:val="ka-GE"/>
        </w:rPr>
        <w:t xml:space="preserve"> </w:t>
      </w:r>
      <w:r w:rsidRPr="00EF12A9">
        <w:rPr>
          <w:rFonts w:ascii="Helvetica" w:hAnsi="Helvetica" w:cs="Helvetica"/>
          <w:lang w:val="ka-GE"/>
        </w:rPr>
        <w:t>ბაზების</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ძიებას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მოპოვებული</w:t>
      </w:r>
      <w:r w:rsidRPr="00EF12A9">
        <w:rPr>
          <w:rFonts w:cs="Arial"/>
          <w:lang w:val="ka-GE"/>
        </w:rPr>
        <w:t xml:space="preserve"> </w:t>
      </w:r>
      <w:r w:rsidRPr="00EF12A9">
        <w:rPr>
          <w:rFonts w:ascii="Helvetica" w:hAnsi="Helvetica" w:cs="Helvetica"/>
          <w:lang w:val="ka-GE"/>
        </w:rPr>
        <w:t>ფაქტების</w:t>
      </w:r>
      <w:r w:rsidRPr="00EF12A9">
        <w:rPr>
          <w:rFonts w:cs="Arial"/>
          <w:lang w:val="ka-GE"/>
        </w:rPr>
        <w:t xml:space="preserve"> </w:t>
      </w:r>
      <w:r w:rsidRPr="00EF12A9">
        <w:rPr>
          <w:rFonts w:ascii="Helvetica" w:hAnsi="Helvetica" w:cs="Helvetica"/>
          <w:lang w:val="ka-GE"/>
        </w:rPr>
        <w:t>სინთეზს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სფეროებში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მოიძებნა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დაეყრდნო</w:t>
      </w:r>
      <w:r w:rsidRPr="00EF12A9">
        <w:rPr>
          <w:rFonts w:cs="Arial"/>
          <w:lang w:val="ka-GE"/>
        </w:rPr>
        <w:t xml:space="preserve"> </w:t>
      </w:r>
      <w:r w:rsidRPr="00EF12A9">
        <w:rPr>
          <w:rFonts w:ascii="Helvetica" w:hAnsi="Helvetica" w:cs="Helvetica"/>
          <w:lang w:val="ka-GE"/>
        </w:rPr>
        <w:t>საკუთარ</w:t>
      </w:r>
      <w:r w:rsidRPr="00EF12A9">
        <w:rPr>
          <w:rFonts w:cs="Arial"/>
          <w:lang w:val="ka-GE"/>
        </w:rPr>
        <w:t xml:space="preserve"> </w:t>
      </w:r>
      <w:r w:rsidRPr="00EF12A9">
        <w:rPr>
          <w:rFonts w:ascii="Helvetica" w:hAnsi="Helvetica" w:cs="Helvetica"/>
          <w:lang w:val="ka-GE"/>
        </w:rPr>
        <w:t>კოლექტიურ</w:t>
      </w:r>
      <w:r w:rsidRPr="00EF12A9">
        <w:rPr>
          <w:rFonts w:cs="Arial"/>
          <w:lang w:val="ka-GE"/>
        </w:rPr>
        <w:t xml:space="preserve"> </w:t>
      </w:r>
      <w:r w:rsidRPr="00EF12A9">
        <w:rPr>
          <w:rFonts w:ascii="Helvetica" w:hAnsi="Helvetica" w:cs="Helvetica"/>
          <w:lang w:val="ka-GE"/>
        </w:rPr>
        <w:t>ცოდნასა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გამოცდილებას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მიიღო</w:t>
      </w:r>
      <w:r w:rsidRPr="00EF12A9">
        <w:rPr>
          <w:rFonts w:cs="Arial"/>
          <w:lang w:val="ka-GE"/>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გადაწყვეტილება</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p>
    <w:p w14:paraId="37CFE331" w14:textId="77777777" w:rsidR="00F51FFF" w:rsidRPr="00EF12A9" w:rsidRDefault="00F51FFF" w:rsidP="00F51FFF">
      <w:pPr>
        <w:jc w:val="both"/>
        <w:rPr>
          <w:rFonts w:cs="Arial"/>
        </w:rPr>
      </w:pPr>
    </w:p>
    <w:p w14:paraId="3D4BA472" w14:textId="77777777" w:rsidR="00F51FFF" w:rsidRPr="00EF12A9" w:rsidRDefault="00F51FFF" w:rsidP="00673D73">
      <w:pPr>
        <w:pStyle w:val="berschrift3"/>
      </w:pPr>
      <w:bookmarkStart w:id="38" w:name="_Toc496461572"/>
      <w:r w:rsidRPr="00EF12A9">
        <w:rPr>
          <w:rFonts w:ascii="Helvetica" w:hAnsi="Helvetica" w:cs="Helvetica"/>
        </w:rPr>
        <w:t>მიმოხილვის</w:t>
      </w:r>
      <w:r w:rsidRPr="00EF12A9">
        <w:t xml:space="preserve"> </w:t>
      </w:r>
      <w:r w:rsidRPr="00EF12A9">
        <w:rPr>
          <w:rFonts w:ascii="Helvetica" w:hAnsi="Helvetica" w:cs="Helvetica"/>
        </w:rPr>
        <w:t>პროცესი</w:t>
      </w:r>
      <w:bookmarkEnd w:id="38"/>
    </w:p>
    <w:p w14:paraId="19F0747F" w14:textId="77777777" w:rsidR="00F51FFF" w:rsidRPr="00EF12A9" w:rsidRDefault="00F51FFF" w:rsidP="00F51FFF">
      <w:pPr>
        <w:jc w:val="both"/>
        <w:rPr>
          <w:rFonts w:cs="Arial"/>
          <w:lang w:val="ka-GE"/>
        </w:rPr>
      </w:pP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მოძიებისა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ჯგუფისათვის</w:t>
      </w:r>
      <w:r w:rsidRPr="00EF12A9">
        <w:rPr>
          <w:rFonts w:cs="Arial"/>
          <w:lang w:val="ka-GE"/>
        </w:rPr>
        <w:t xml:space="preserve"> </w:t>
      </w:r>
      <w:r w:rsidRPr="00EF12A9">
        <w:rPr>
          <w:rFonts w:ascii="Helvetica" w:hAnsi="Helvetica" w:cs="Helvetica"/>
          <w:lang w:val="ka-GE"/>
        </w:rPr>
        <w:t>წარდგენისას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ეტაპობრივი</w:t>
      </w:r>
      <w:r w:rsidRPr="00EF12A9">
        <w:rPr>
          <w:rFonts w:cs="Arial"/>
          <w:lang w:val="ka-GE"/>
        </w:rPr>
        <w:t xml:space="preserve">, </w:t>
      </w:r>
      <w:r w:rsidRPr="00EF12A9">
        <w:rPr>
          <w:rFonts w:ascii="Helvetica" w:hAnsi="Helvetica" w:cs="Helvetica"/>
          <w:lang w:val="ka-GE"/>
        </w:rPr>
        <w:t>იერარქიული</w:t>
      </w:r>
      <w:r w:rsidRPr="00EF12A9">
        <w:rPr>
          <w:rFonts w:cs="Arial"/>
          <w:lang w:val="ka-GE"/>
        </w:rPr>
        <w:t xml:space="preserve"> </w:t>
      </w:r>
      <w:r w:rsidRPr="00EF12A9">
        <w:rPr>
          <w:rFonts w:ascii="Helvetica" w:hAnsi="Helvetica" w:cs="Helvetica"/>
          <w:lang w:val="ka-GE"/>
        </w:rPr>
        <w:t>მიდგომა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ადაპტირებულია</w:t>
      </w:r>
      <w:r w:rsidRPr="00EF12A9">
        <w:rPr>
          <w:rFonts w:cs="Arial"/>
          <w:lang w:val="ka-GE"/>
        </w:rPr>
        <w:t xml:space="preserve"> </w:t>
      </w:r>
      <w:r w:rsidRPr="00EF12A9">
        <w:rPr>
          <w:rFonts w:ascii="Helvetica" w:hAnsi="Helvetica" w:cs="Helvetica"/>
          <w:lang w:val="ka-GE"/>
        </w:rPr>
        <w:t>გაიდლაინების</w:t>
      </w:r>
      <w:r w:rsidRPr="00EF12A9">
        <w:rPr>
          <w:rFonts w:cs="Arial"/>
          <w:lang w:val="ka-GE"/>
        </w:rPr>
        <w:t xml:space="preserve"> </w:t>
      </w:r>
      <w:r w:rsidRPr="00EF12A9">
        <w:rPr>
          <w:rFonts w:ascii="Helvetica" w:hAnsi="Helvetica" w:cs="Helvetica"/>
          <w:lang w:val="ka-GE"/>
        </w:rPr>
        <w:t>სახელმძღვანელოში</w:t>
      </w:r>
      <w:r w:rsidRPr="00EF12A9">
        <w:rPr>
          <w:rFonts w:cs="Arial"/>
          <w:lang w:val="ka-GE"/>
        </w:rPr>
        <w:t xml:space="preserve"> </w:t>
      </w:r>
      <w:r w:rsidRPr="00EF12A9">
        <w:rPr>
          <w:rFonts w:cs="Arial"/>
        </w:rPr>
        <w:t>(NICE, 2009)</w:t>
      </w:r>
      <w:r w:rsidRPr="00EF12A9">
        <w:rPr>
          <w:rFonts w:cs="Arial"/>
          <w:lang w:val="ka-GE"/>
        </w:rPr>
        <w:t xml:space="preserve"> </w:t>
      </w:r>
      <w:r w:rsidRPr="00EF12A9">
        <w:rPr>
          <w:rFonts w:ascii="Helvetica" w:hAnsi="Helvetica" w:cs="Helvetica"/>
          <w:lang w:val="ka-GE"/>
        </w:rPr>
        <w:t>აღწერილი</w:t>
      </w:r>
      <w:r w:rsidRPr="00EF12A9">
        <w:rPr>
          <w:rFonts w:cs="Arial"/>
          <w:lang w:val="ka-GE"/>
        </w:rPr>
        <w:t xml:space="preserve"> </w:t>
      </w:r>
      <w:r w:rsidRPr="00EF12A9">
        <w:rPr>
          <w:rFonts w:ascii="Helvetica" w:hAnsi="Helvetica" w:cs="Helvetica"/>
          <w:lang w:val="ka-GE"/>
        </w:rPr>
        <w:t>მეთოდოლოგიიდან</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შეკითხვისათვის</w:t>
      </w:r>
      <w:r w:rsidRPr="00EF12A9">
        <w:rPr>
          <w:rFonts w:cs="Arial"/>
          <w:lang w:val="ka-GE"/>
        </w:rPr>
        <w:t xml:space="preserve"> </w:t>
      </w:r>
      <w:r w:rsidRPr="00EF12A9">
        <w:rPr>
          <w:rFonts w:ascii="Helvetica" w:hAnsi="Helvetica" w:cs="Helvetica"/>
          <w:lang w:val="ka-GE"/>
        </w:rPr>
        <w:t>მიმოხილვის</w:t>
      </w:r>
      <w:r w:rsidRPr="00EF12A9">
        <w:rPr>
          <w:rFonts w:cs="Arial"/>
          <w:lang w:val="ka-GE"/>
        </w:rPr>
        <w:t xml:space="preserve"> </w:t>
      </w:r>
      <w:r w:rsidRPr="00EF12A9">
        <w:rPr>
          <w:rFonts w:ascii="Helvetica" w:hAnsi="Helvetica" w:cs="Helvetica"/>
          <w:lang w:val="ka-GE"/>
        </w:rPr>
        <w:t>პროტოკოლების</w:t>
      </w:r>
      <w:r w:rsidRPr="00EF12A9">
        <w:rPr>
          <w:rFonts w:cs="Arial"/>
          <w:lang w:val="ka-GE"/>
        </w:rPr>
        <w:t xml:space="preserve"> </w:t>
      </w:r>
      <w:r w:rsidRPr="00EF12A9">
        <w:rPr>
          <w:rFonts w:ascii="Helvetica" w:hAnsi="Helvetica" w:cs="Helvetica"/>
          <w:lang w:val="ka-GE"/>
        </w:rPr>
        <w:t>შემუშავებისას</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მიმოხილვები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გაიდლაინები</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ინფორმაციის</w:t>
      </w:r>
      <w:r w:rsidRPr="00EF12A9">
        <w:rPr>
          <w:rFonts w:cs="Arial"/>
          <w:lang w:val="ka-GE"/>
        </w:rPr>
        <w:t xml:space="preserve"> </w:t>
      </w:r>
      <w:r w:rsidRPr="00EF12A9">
        <w:rPr>
          <w:rFonts w:ascii="Helvetica" w:hAnsi="Helvetica" w:cs="Helvetica"/>
          <w:lang w:val="ka-GE"/>
        </w:rPr>
        <w:t>წყარო</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შეიქმნა</w:t>
      </w:r>
      <w:r w:rsidRPr="00EF12A9">
        <w:rPr>
          <w:rFonts w:cs="Arial"/>
          <w:lang w:val="ka-GE"/>
        </w:rPr>
        <w:t xml:space="preserve"> </w:t>
      </w:r>
      <w:r w:rsidRPr="00EF12A9">
        <w:rPr>
          <w:rFonts w:ascii="Helvetica" w:hAnsi="Helvetica" w:cs="Helvetica"/>
          <w:lang w:val="ka-GE"/>
        </w:rPr>
        <w:t>მიმოხილვის</w:t>
      </w:r>
      <w:r w:rsidRPr="00EF12A9">
        <w:rPr>
          <w:rFonts w:cs="Arial"/>
          <w:lang w:val="ka-GE"/>
        </w:rPr>
        <w:t xml:space="preserve"> </w:t>
      </w:r>
      <w:r w:rsidRPr="00EF12A9">
        <w:rPr>
          <w:rFonts w:ascii="Helvetica" w:hAnsi="Helvetica" w:cs="Helvetica"/>
          <w:lang w:val="ka-GE"/>
        </w:rPr>
        <w:t>პროტოკოლის</w:t>
      </w:r>
      <w:r w:rsidRPr="00EF12A9">
        <w:rPr>
          <w:rFonts w:cs="Arial"/>
          <w:lang w:val="ka-GE"/>
        </w:rPr>
        <w:t xml:space="preserve"> </w:t>
      </w:r>
      <w:r w:rsidRPr="00EF12A9">
        <w:rPr>
          <w:rFonts w:ascii="Helvetica" w:hAnsi="Helvetica" w:cs="Helvetica"/>
          <w:lang w:val="ka-GE"/>
        </w:rPr>
        <w:t>პროექტი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გადამოწმდა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წევრთა</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პროტოკოლები</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შესაბამის</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შეკითხვას</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სტრატეგიას</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შესაფერისობის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ნებისმიერ</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შეფასებებს</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პროტოკოლისთვის</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w:t>
      </w:r>
      <w:r w:rsidRPr="00EF12A9">
        <w:rPr>
          <w:rFonts w:cs="Arial"/>
        </w:rPr>
        <w:t>C</w:t>
      </w:r>
      <w:r w:rsidRPr="00EF12A9">
        <w:rPr>
          <w:rFonts w:cs="Arial"/>
          <w:lang w:val="ka-GE"/>
        </w:rPr>
        <w:t xml:space="preserve">)    </w:t>
      </w:r>
    </w:p>
    <w:p w14:paraId="38B1DFC3" w14:textId="77777777" w:rsidR="00F51FFF" w:rsidRPr="00EF12A9" w:rsidRDefault="00F51FFF" w:rsidP="00F51FFF">
      <w:pPr>
        <w:jc w:val="both"/>
        <w:rPr>
          <w:rFonts w:cs="Arial"/>
        </w:rPr>
      </w:pPr>
    </w:p>
    <w:p w14:paraId="1AE21B73" w14:textId="77777777" w:rsidR="00F51FFF" w:rsidRPr="00EF12A9" w:rsidRDefault="00F51FFF" w:rsidP="00F51FFF">
      <w:pPr>
        <w:jc w:val="both"/>
        <w:rPr>
          <w:rFonts w:cs="Arial"/>
        </w:rPr>
      </w:pPr>
      <w:r w:rsidRPr="00EF12A9">
        <w:rPr>
          <w:rFonts w:ascii="Helvetica" w:hAnsi="Helvetica" w:cs="Helvetica"/>
          <w:lang w:val="ka-GE"/>
        </w:rPr>
        <w:t>გაიდლაინისათვის</w:t>
      </w:r>
      <w:r w:rsidRPr="00EF12A9">
        <w:rPr>
          <w:rFonts w:cs="Arial"/>
          <w:lang w:val="ka-GE"/>
        </w:rPr>
        <w:t xml:space="preserve"> </w:t>
      </w:r>
      <w:r w:rsidRPr="00EF12A9">
        <w:rPr>
          <w:rFonts w:ascii="Helvetica" w:hAnsi="Helvetica" w:cs="Helvetica"/>
          <w:lang w:val="ka-GE"/>
        </w:rPr>
        <w:t>პოტენციურად</w:t>
      </w:r>
      <w:r w:rsidRPr="00EF12A9">
        <w:rPr>
          <w:rFonts w:cs="Arial"/>
          <w:lang w:val="ka-GE"/>
        </w:rPr>
        <w:t xml:space="preserve"> </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საძიებლად</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მედლაინი</w:t>
      </w:r>
      <w:r w:rsidRPr="00EF12A9">
        <w:rPr>
          <w:rFonts w:cs="Arial"/>
          <w:lang w:val="ka-GE"/>
        </w:rPr>
        <w:t xml:space="preserve"> (MEDLINE)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ბიბლიოთეკა</w:t>
      </w:r>
      <w:r w:rsidRPr="00EF12A9">
        <w:rPr>
          <w:rFonts w:cs="Arial"/>
        </w:rPr>
        <w:t xml:space="preserve"> </w:t>
      </w:r>
      <w:r w:rsidRPr="00EF12A9">
        <w:rPr>
          <w:rFonts w:cs="Arial"/>
          <w:lang w:val="ka-GE"/>
        </w:rPr>
        <w:t>(</w:t>
      </w:r>
      <w:r w:rsidRPr="00EF12A9">
        <w:rPr>
          <w:rFonts w:cs="Arial"/>
        </w:rPr>
        <w:t>Cochrane Library</w:t>
      </w:r>
      <w:r w:rsidRPr="00EF12A9">
        <w:rPr>
          <w:rFonts w:cs="Arial"/>
          <w:lang w:val="ka-GE"/>
        </w:rPr>
        <w:t xml:space="preserve">). </w:t>
      </w:r>
      <w:r w:rsidRPr="00EF12A9">
        <w:rPr>
          <w:rFonts w:cs="Arial"/>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შექმნილი</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ფილტრები</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თემის</w:t>
      </w:r>
      <w:r w:rsidRPr="00EF12A9">
        <w:rPr>
          <w:rFonts w:cs="Arial"/>
          <w:lang w:val="ka-GE"/>
        </w:rPr>
        <w:t xml:space="preserve"> </w:t>
      </w:r>
      <w:r w:rsidRPr="00EF12A9">
        <w:rPr>
          <w:rFonts w:ascii="Helvetica" w:hAnsi="Helvetica" w:cs="Helvetica"/>
          <w:lang w:val="ka-GE"/>
        </w:rPr>
        <w:t>სათაურს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თავისუფალი</w:t>
      </w:r>
      <w:r w:rsidRPr="00EF12A9">
        <w:rPr>
          <w:rFonts w:cs="Arial"/>
          <w:lang w:val="ka-GE"/>
        </w:rPr>
        <w:t xml:space="preserve"> </w:t>
      </w:r>
      <w:r w:rsidRPr="00EF12A9">
        <w:rPr>
          <w:rFonts w:ascii="Helvetica" w:hAnsi="Helvetica" w:cs="Helvetica"/>
          <w:lang w:val="ka-GE"/>
        </w:rPr>
        <w:t>ტექსტისგან</w:t>
      </w:r>
      <w:r w:rsidRPr="00EF12A9">
        <w:rPr>
          <w:rFonts w:cs="Arial"/>
          <w:lang w:val="ka-GE"/>
        </w:rPr>
        <w:t xml:space="preserve">“ </w:t>
      </w:r>
      <w:r w:rsidRPr="00EF12A9">
        <w:rPr>
          <w:rFonts w:ascii="Helvetica" w:hAnsi="Helvetica" w:cs="Helvetica"/>
          <w:lang w:val="ka-GE"/>
        </w:rPr>
        <w:t>შემდგარ</w:t>
      </w:r>
      <w:r w:rsidRPr="00EF12A9">
        <w:rPr>
          <w:rFonts w:cs="Arial"/>
          <w:lang w:val="ka-GE"/>
        </w:rPr>
        <w:t xml:space="preserve"> </w:t>
      </w:r>
      <w:r w:rsidRPr="00EF12A9">
        <w:rPr>
          <w:rFonts w:ascii="Helvetica" w:hAnsi="Helvetica" w:cs="Helvetica"/>
          <w:lang w:val="ka-GE"/>
        </w:rPr>
        <w:t>ფრაზას</w:t>
      </w:r>
      <w:r w:rsidRPr="00EF12A9">
        <w:rPr>
          <w:rFonts w:cs="Arial"/>
          <w:lang w:val="ka-GE"/>
        </w:rPr>
        <w:t xml:space="preserve">. </w:t>
      </w:r>
    </w:p>
    <w:p w14:paraId="6F43DBEC" w14:textId="77777777" w:rsidR="00F51FFF" w:rsidRPr="00EF12A9" w:rsidRDefault="00F51FFF" w:rsidP="00F51FFF">
      <w:pPr>
        <w:jc w:val="both"/>
        <w:rPr>
          <w:rFonts w:cs="Arial"/>
        </w:rPr>
      </w:pPr>
      <w:r w:rsidRPr="00EF12A9">
        <w:rPr>
          <w:rFonts w:ascii="Helvetica" w:hAnsi="Helvetica" w:cs="Helvetica"/>
          <w:lang w:val="ka-GE"/>
        </w:rPr>
        <w:lastRenderedPageBreak/>
        <w:t>გარდა</w:t>
      </w:r>
      <w:r w:rsidRPr="00EF12A9">
        <w:rPr>
          <w:rFonts w:cs="Arial"/>
          <w:lang w:val="ka-GE"/>
        </w:rPr>
        <w:t xml:space="preserve"> </w:t>
      </w:r>
      <w:r w:rsidRPr="00EF12A9">
        <w:rPr>
          <w:rFonts w:ascii="Helvetica" w:hAnsi="Helvetica" w:cs="Helvetica"/>
          <w:lang w:val="ka-GE"/>
        </w:rPr>
        <w:t>ამისა</w:t>
      </w:r>
      <w:r w:rsidRPr="00EF12A9">
        <w:rPr>
          <w:rFonts w:cs="Arial"/>
          <w:lang w:val="ka-GE"/>
        </w:rPr>
        <w:t xml:space="preserve">, </w:t>
      </w:r>
      <w:r w:rsidRPr="00EF12A9">
        <w:rPr>
          <w:rFonts w:ascii="Helvetica" w:hAnsi="Helvetica" w:cs="Helvetica"/>
          <w:lang w:val="ka-GE"/>
        </w:rPr>
        <w:t>ძიება</w:t>
      </w:r>
      <w:r w:rsidRPr="00EF12A9">
        <w:rPr>
          <w:rFonts w:cs="Arial"/>
          <w:lang w:val="ka-GE"/>
        </w:rPr>
        <w:t xml:space="preserve"> </w:t>
      </w:r>
      <w:r w:rsidRPr="00EF12A9">
        <w:rPr>
          <w:rFonts w:ascii="Helvetica" w:hAnsi="Helvetica" w:cs="Helvetica"/>
          <w:lang w:val="ka-GE"/>
        </w:rPr>
        <w:t>შეეხო</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შეტანილი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ლიტერატურული</w:t>
      </w:r>
      <w:r w:rsidRPr="00EF12A9">
        <w:rPr>
          <w:rFonts w:cs="Arial"/>
          <w:lang w:val="ka-GE"/>
        </w:rPr>
        <w:t xml:space="preserve"> </w:t>
      </w:r>
      <w:r w:rsidRPr="00EF12A9">
        <w:rPr>
          <w:rFonts w:ascii="Helvetica" w:hAnsi="Helvetica" w:cs="Helvetica"/>
          <w:lang w:val="ka-GE"/>
        </w:rPr>
        <w:t>წყაროების</w:t>
      </w:r>
      <w:r w:rsidRPr="00EF12A9">
        <w:rPr>
          <w:rFonts w:cs="Arial"/>
          <w:lang w:val="ka-GE"/>
        </w:rPr>
        <w:t xml:space="preserve"> </w:t>
      </w:r>
      <w:r w:rsidRPr="00EF12A9">
        <w:rPr>
          <w:rFonts w:ascii="Helvetica" w:hAnsi="Helvetica" w:cs="Helvetica"/>
          <w:lang w:val="ka-GE"/>
        </w:rPr>
        <w:t>სიას</w:t>
      </w:r>
      <w:r w:rsidRPr="00EF12A9">
        <w:rPr>
          <w:rFonts w:cs="Arial"/>
        </w:rPr>
        <w:t>.</w:t>
      </w:r>
    </w:p>
    <w:p w14:paraId="1958E213" w14:textId="77777777" w:rsidR="00F51FFF" w:rsidRPr="00EF12A9" w:rsidRDefault="00F51FFF" w:rsidP="00F51FFF">
      <w:pPr>
        <w:jc w:val="both"/>
        <w:rPr>
          <w:rFonts w:cs="Arial"/>
        </w:rPr>
      </w:pPr>
      <w:r w:rsidRPr="00EF12A9">
        <w:rPr>
          <w:rFonts w:ascii="Helvetica" w:hAnsi="Helvetica" w:cs="Helvetica"/>
          <w:lang w:val="ka-GE"/>
        </w:rPr>
        <w:t>თავდაპირველი</w:t>
      </w:r>
      <w:r w:rsidRPr="00EF12A9">
        <w:rPr>
          <w:rFonts w:cs="Arial"/>
          <w:lang w:val="ka-GE"/>
        </w:rPr>
        <w:t xml:space="preserve"> </w:t>
      </w:r>
      <w:r w:rsidRPr="00EF12A9">
        <w:rPr>
          <w:rFonts w:ascii="Helvetica" w:hAnsi="Helvetica" w:cs="Helvetica"/>
          <w:lang w:val="ka-GE"/>
        </w:rPr>
        <w:t>სკანირების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მოძიებული</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ამსახველი</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სტატია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ცხრილში</w:t>
      </w:r>
      <w:r w:rsidRPr="00EF12A9">
        <w:rPr>
          <w:rFonts w:cs="Arial"/>
          <w:lang w:val="ka-GE"/>
        </w:rPr>
        <w:t xml:space="preserve"> </w:t>
      </w:r>
      <w:r w:rsidRPr="00EF12A9">
        <w:rPr>
          <w:rFonts w:ascii="Helvetica" w:hAnsi="Helvetica" w:cs="Helvetica"/>
          <w:lang w:val="ka-GE"/>
        </w:rPr>
        <w:t>შეტანისას</w:t>
      </w:r>
      <w:r w:rsidRPr="00EF12A9">
        <w:rPr>
          <w:rFonts w:cs="Arial"/>
          <w:lang w:val="ka-GE"/>
        </w:rPr>
        <w:t xml:space="preserve"> </w:t>
      </w:r>
      <w:r w:rsidRPr="00EF12A9">
        <w:rPr>
          <w:rFonts w:ascii="Helvetica" w:hAnsi="Helvetica" w:cs="Helvetica"/>
          <w:lang w:val="ka-GE"/>
        </w:rPr>
        <w:t>მოხდა</w:t>
      </w:r>
      <w:r w:rsidRPr="00EF12A9">
        <w:rPr>
          <w:rFonts w:cs="Arial"/>
          <w:lang w:val="ka-GE"/>
        </w:rPr>
        <w:t xml:space="preserve"> </w:t>
      </w:r>
      <w:r w:rsidRPr="00EF12A9">
        <w:rPr>
          <w:rFonts w:ascii="Helvetica" w:hAnsi="Helvetica" w:cs="Helvetica"/>
          <w:lang w:val="ka-GE"/>
        </w:rPr>
        <w:t>შესაფერისობის</w:t>
      </w:r>
      <w:r w:rsidRPr="00EF12A9">
        <w:rPr>
          <w:rFonts w:cs="Arial"/>
          <w:lang w:val="ka-GE"/>
        </w:rPr>
        <w:t xml:space="preserve"> </w:t>
      </w:r>
      <w:r w:rsidRPr="00EF12A9">
        <w:rPr>
          <w:rFonts w:ascii="Helvetica" w:hAnsi="Helvetica" w:cs="Helvetica"/>
          <w:lang w:val="ka-GE"/>
        </w:rPr>
        <w:t>ხელახალი</w:t>
      </w:r>
      <w:r w:rsidRPr="00EF12A9">
        <w:rPr>
          <w:rFonts w:cs="Arial"/>
          <w:lang w:val="ka-GE"/>
        </w:rPr>
        <w:t xml:space="preserve"> </w:t>
      </w:r>
      <w:r w:rsidRPr="00EF12A9">
        <w:rPr>
          <w:rFonts w:ascii="Helvetica" w:hAnsi="Helvetica" w:cs="Helvetica"/>
          <w:lang w:val="ka-GE"/>
        </w:rPr>
        <w:t>გადამოწმება</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b/>
          <w:lang w:val="ka-GE"/>
        </w:rPr>
        <w:t>დანართი</w:t>
      </w:r>
      <w:r w:rsidRPr="00EF12A9">
        <w:rPr>
          <w:rFonts w:cs="Arial"/>
          <w:lang w:val="ka-GE"/>
        </w:rPr>
        <w:t xml:space="preserve"> </w:t>
      </w:r>
      <w:r w:rsidRPr="00EF12A9">
        <w:rPr>
          <w:rFonts w:cs="Arial"/>
          <w:b/>
        </w:rPr>
        <w:t>D</w:t>
      </w:r>
      <w:r w:rsidRPr="00EF12A9">
        <w:rPr>
          <w:rFonts w:cs="Arial"/>
          <w:lang w:val="ka-GE"/>
        </w:rPr>
        <w:t xml:space="preserve">). </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მეთოდოლოგიური</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w:t>
      </w:r>
      <w:r w:rsidRPr="00EF12A9">
        <w:rPr>
          <w:rFonts w:ascii="Helvetica" w:hAnsi="Helvetica" w:cs="Helvetica"/>
          <w:lang w:val="ka-GE"/>
        </w:rPr>
        <w:t>კრიტიკულად</w:t>
      </w:r>
      <w:r w:rsidRPr="00EF12A9">
        <w:rPr>
          <w:rFonts w:cs="Arial"/>
          <w:lang w:val="ka-GE"/>
        </w:rPr>
        <w:t xml:space="preserve"> </w:t>
      </w:r>
      <w:r w:rsidRPr="00EF12A9">
        <w:rPr>
          <w:rFonts w:ascii="Helvetica" w:hAnsi="Helvetica" w:cs="Helvetica"/>
          <w:lang w:val="ka-GE"/>
        </w:rPr>
        <w:t>შეფასდა</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დაადასტურა</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შესაფერისობა</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გუნდმა</w:t>
      </w:r>
      <w:r w:rsidRPr="00EF12A9">
        <w:rPr>
          <w:rFonts w:cs="Arial"/>
          <w:lang w:val="ka-GE"/>
        </w:rPr>
        <w:t xml:space="preserve"> </w:t>
      </w:r>
      <w:r w:rsidRPr="00EF12A9">
        <w:rPr>
          <w:rFonts w:ascii="Helvetica" w:hAnsi="Helvetica" w:cs="Helvetica"/>
          <w:lang w:val="ka-GE"/>
        </w:rPr>
        <w:t>წარმოადგინა</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მოკლე</w:t>
      </w:r>
      <w:r w:rsidRPr="00EF12A9">
        <w:rPr>
          <w:rFonts w:cs="Arial"/>
          <w:lang w:val="ka-GE"/>
        </w:rPr>
        <w:t xml:space="preserve"> </w:t>
      </w:r>
      <w:r w:rsidRPr="00EF12A9">
        <w:rPr>
          <w:rFonts w:ascii="Helvetica" w:hAnsi="Helvetica" w:cs="Helvetica"/>
          <w:lang w:val="ka-GE"/>
        </w:rPr>
        <w:t>შეჯამება</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2.6.2).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ინდივიდუალური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კომბინირებისათვის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პროგრამა</w:t>
      </w:r>
      <w:r w:rsidRPr="00EF12A9">
        <w:rPr>
          <w:rFonts w:cs="Arial"/>
          <w:lang w:val="ka-GE"/>
        </w:rPr>
        <w:t xml:space="preserve"> </w:t>
      </w:r>
      <w:r w:rsidRPr="00EF12A9">
        <w:rPr>
          <w:rFonts w:cs="Arial"/>
        </w:rPr>
        <w:t>Review Manager 5 (The Cochrane Collaboration, 2008)</w:t>
      </w:r>
      <w:r w:rsidRPr="00EF12A9">
        <w:rPr>
          <w:rFonts w:cs="Arial"/>
          <w:lang w:val="ka-GE"/>
        </w:rPr>
        <w:t>.</w:t>
      </w:r>
    </w:p>
    <w:p w14:paraId="01E5B7C4" w14:textId="77777777" w:rsidR="00F51FFF" w:rsidRPr="00EF12A9" w:rsidRDefault="00F51FFF" w:rsidP="00673D73">
      <w:pPr>
        <w:pStyle w:val="berschrift3"/>
      </w:pPr>
      <w:bookmarkStart w:id="39" w:name="_Toc496461573"/>
      <w:r w:rsidRPr="00EF12A9">
        <w:rPr>
          <w:rFonts w:ascii="Helvetica" w:hAnsi="Helvetica" w:cs="Helvetica"/>
        </w:rPr>
        <w:t>მტკიცებულებების</w:t>
      </w:r>
      <w:r w:rsidRPr="00EF12A9">
        <w:t xml:space="preserve"> </w:t>
      </w:r>
      <w:r w:rsidRPr="00EF12A9">
        <w:rPr>
          <w:rFonts w:ascii="Helvetica" w:hAnsi="Helvetica" w:cs="Helvetica"/>
        </w:rPr>
        <w:t>ხარისხის</w:t>
      </w:r>
      <w:r w:rsidRPr="00EF12A9">
        <w:t xml:space="preserve"> </w:t>
      </w:r>
      <w:r w:rsidRPr="00EF12A9">
        <w:rPr>
          <w:rFonts w:ascii="Helvetica" w:hAnsi="Helvetica" w:cs="Helvetica"/>
        </w:rPr>
        <w:t>შეფასება</w:t>
      </w:r>
      <w:bookmarkEnd w:id="39"/>
    </w:p>
    <w:p w14:paraId="64C78AE8" w14:textId="77777777" w:rsidR="00F51FFF" w:rsidRPr="00EF12A9" w:rsidRDefault="00F51FFF" w:rsidP="00F51FFF">
      <w:pPr>
        <w:jc w:val="both"/>
        <w:rPr>
          <w:rFonts w:cs="Arial"/>
        </w:rPr>
      </w:pPr>
      <w:r w:rsidRPr="00EF12A9">
        <w:rPr>
          <w:rFonts w:ascii="Helvetica" w:hAnsi="Helvetica" w:cs="Helvetica"/>
          <w:lang w:val="ka-GE"/>
        </w:rPr>
        <w:t>თითოეულ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მოცემულ</w:t>
      </w:r>
      <w:r w:rsidRPr="00EF12A9">
        <w:rPr>
          <w:rFonts w:cs="Arial"/>
          <w:lang w:val="ka-GE"/>
        </w:rPr>
        <w:t xml:space="preserve"> </w:t>
      </w:r>
      <w:r w:rsidRPr="00EF12A9">
        <w:rPr>
          <w:rFonts w:ascii="Helvetica" w:hAnsi="Helvetica" w:cs="Helvetica"/>
          <w:lang w:val="ka-GE"/>
        </w:rPr>
        <w:t>ყოველ</w:t>
      </w:r>
      <w:r w:rsidRPr="00EF12A9">
        <w:rPr>
          <w:rFonts w:cs="Arial"/>
          <w:lang w:val="ka-GE"/>
        </w:rPr>
        <w:t xml:space="preserve"> </w:t>
      </w:r>
      <w:r w:rsidRPr="00EF12A9">
        <w:rPr>
          <w:rFonts w:ascii="Helvetica" w:hAnsi="Helvetica" w:cs="Helvetica"/>
          <w:lang w:val="ka-GE"/>
        </w:rPr>
        <w:t>გამოსავალთან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შეფასებისათვის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rPr>
        <w:t xml:space="preserve"> GRADE</w:t>
      </w:r>
      <w:r w:rsidRPr="00EF12A9">
        <w:rPr>
          <w:rFonts w:cs="Arial"/>
          <w:lang w:val="ka-GE"/>
        </w:rPr>
        <w:t xml:space="preserve"> (</w:t>
      </w:r>
      <w:r w:rsidRPr="00EF12A9">
        <w:rPr>
          <w:rFonts w:cs="Arial"/>
        </w:rPr>
        <w:t>The Grading of Recommendations Assessment, Development and Evaluation</w:t>
      </w:r>
      <w:r w:rsidRPr="00EF12A9">
        <w:rPr>
          <w:rFonts w:cs="Arial"/>
          <w:color w:val="333333"/>
          <w:sz w:val="20"/>
          <w:szCs w:val="20"/>
          <w:lang w:val="ka-GE"/>
        </w:rPr>
        <w:t>)</w:t>
      </w:r>
      <w:r w:rsidRPr="00EF12A9">
        <w:rPr>
          <w:rFonts w:cs="Arial"/>
          <w:color w:val="333333"/>
          <w:sz w:val="20"/>
          <w:szCs w:val="20"/>
        </w:rPr>
        <w:t xml:space="preserve"> </w:t>
      </w:r>
      <w:r w:rsidRPr="00EF12A9">
        <w:rPr>
          <w:rFonts w:ascii="Helvetica" w:hAnsi="Helvetica" w:cs="Helvetica"/>
          <w:lang w:val="ka-GE"/>
        </w:rPr>
        <w:t>ინსტრუმენტი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გამოსავლისათვის</w:t>
      </w:r>
      <w:r w:rsidRPr="00EF12A9">
        <w:rPr>
          <w:rFonts w:cs="Arial"/>
          <w:lang w:val="ka-GE"/>
        </w:rPr>
        <w:t xml:space="preserve"> </w:t>
      </w:r>
      <w:r w:rsidRPr="00EF12A9">
        <w:rPr>
          <w:rFonts w:ascii="Helvetica" w:hAnsi="Helvetica" w:cs="Helvetica"/>
          <w:lang w:val="ka-GE"/>
        </w:rPr>
        <w:t>მომზადდა</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მოკლე</w:t>
      </w:r>
      <w:r w:rsidRPr="00EF12A9">
        <w:rPr>
          <w:rFonts w:cs="Arial"/>
          <w:lang w:val="ka-GE"/>
        </w:rPr>
        <w:t xml:space="preserve"> </w:t>
      </w:r>
      <w:r w:rsidRPr="00EF12A9">
        <w:rPr>
          <w:rFonts w:ascii="Helvetica" w:hAnsi="Helvetica" w:cs="Helvetica"/>
          <w:lang w:val="ka-GE"/>
        </w:rPr>
        <w:t>შეჯამება</w:t>
      </w:r>
      <w:r w:rsidRPr="00EF12A9">
        <w:rPr>
          <w:rFonts w:cs="Arial"/>
        </w:rPr>
        <w:t xml:space="preserve"> (</w:t>
      </w:r>
      <w:hyperlink r:id="rId11" w:history="1">
        <w:r w:rsidRPr="00EF12A9">
          <w:rPr>
            <w:rStyle w:val="Hyperlink"/>
            <w:rFonts w:cs="Arial"/>
          </w:rPr>
          <w:t>www.gradeworkinggroup.org</w:t>
        </w:r>
      </w:hyperlink>
      <w:r w:rsidRPr="00EF12A9">
        <w:rPr>
          <w:rFonts w:cs="Arial"/>
        </w:rPr>
        <w:t>).</w:t>
      </w:r>
    </w:p>
    <w:p w14:paraId="5628C2AB" w14:textId="77777777" w:rsidR="00F51FFF" w:rsidRPr="00EF12A9" w:rsidRDefault="00F51FFF" w:rsidP="00F51FFF">
      <w:pPr>
        <w:jc w:val="both"/>
        <w:rPr>
          <w:rFonts w:cs="Arial"/>
        </w:rPr>
      </w:pPr>
      <w:r w:rsidRPr="00EF12A9">
        <w:rPr>
          <w:rFonts w:cs="Arial"/>
        </w:rPr>
        <w:t xml:space="preserve">GRADE </w:t>
      </w:r>
      <w:r w:rsidRPr="00EF12A9">
        <w:rPr>
          <w:rFonts w:ascii="Helvetica" w:hAnsi="Helvetica" w:cs="Helvetica"/>
          <w:lang w:val="ka-GE"/>
        </w:rPr>
        <w:t>ინსტრუმენტი</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სინთეზის</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შეჯამებისათვის</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გამოსავლისათვის</w:t>
      </w:r>
      <w:r w:rsidRPr="00EF12A9">
        <w:rPr>
          <w:rFonts w:cs="Arial"/>
          <w:lang w:val="ka-GE"/>
        </w:rPr>
        <w:t xml:space="preserve">, </w:t>
      </w:r>
      <w:r w:rsidRPr="00EF12A9">
        <w:rPr>
          <w:rFonts w:ascii="Helvetica" w:hAnsi="Helvetica" w:cs="Helvetica"/>
          <w:lang w:val="ka-GE"/>
        </w:rPr>
        <w:t>მტკიცებულების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დაქვეითდეს</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ფაქტორების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p>
    <w:p w14:paraId="74C10989"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დიზაინი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ობსერვაციული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მტკიცებულება</w:t>
      </w:r>
      <w:r w:rsidRPr="00EF12A9">
        <w:rPr>
          <w:rFonts w:cs="Arial"/>
          <w:lang w:val="ka-GE"/>
        </w:rPr>
        <w:t xml:space="preserve">), </w:t>
      </w:r>
    </w:p>
    <w:p w14:paraId="2C97D0CB"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შეზღუდვები</w:t>
      </w:r>
      <w:r w:rsidRPr="00EF12A9">
        <w:rPr>
          <w:rFonts w:cs="Arial"/>
          <w:lang w:val="ka-GE"/>
        </w:rPr>
        <w:t xml:space="preserve"> (</w:t>
      </w:r>
      <w:r w:rsidRPr="00EF12A9">
        <w:rPr>
          <w:rFonts w:ascii="Helvetica" w:hAnsi="Helvetica" w:cs="Helvetica"/>
          <w:lang w:val="ka-GE"/>
        </w:rPr>
        <w:t>ინდივიდუალური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ფასდება</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ინსტრუმენტების</w:t>
      </w:r>
      <w:r w:rsidRPr="00EF12A9">
        <w:rPr>
          <w:rFonts w:cs="Arial"/>
          <w:lang w:val="ka-GE"/>
        </w:rPr>
        <w:t xml:space="preserve"> </w:t>
      </w:r>
      <w:r w:rsidRPr="00EF12A9">
        <w:rPr>
          <w:rFonts w:ascii="Helvetica" w:hAnsi="Helvetica" w:cs="Helvetica"/>
          <w:lang w:val="ka-GE"/>
        </w:rPr>
        <w:t>გამოყენებით</w:t>
      </w:r>
      <w:r w:rsidRPr="00EF12A9">
        <w:rPr>
          <w:rFonts w:cs="Arial"/>
          <w:lang w:val="ka-GE"/>
        </w:rPr>
        <w:t>),</w:t>
      </w:r>
    </w:p>
    <w:p w14:paraId="5731D7AF"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არათანმიმდევრულობა</w:t>
      </w:r>
      <w:r w:rsidRPr="00EF12A9">
        <w:rPr>
          <w:rFonts w:cs="Arial"/>
        </w:rPr>
        <w:t xml:space="preserve"> </w:t>
      </w:r>
      <w:r w:rsidRPr="00EF12A9">
        <w:rPr>
          <w:rFonts w:cs="Arial"/>
          <w:lang w:val="ka-GE"/>
        </w:rPr>
        <w:t>(</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აუხსნელი</w:t>
      </w:r>
      <w:r w:rsidRPr="00EF12A9">
        <w:rPr>
          <w:rFonts w:cs="Arial"/>
          <w:lang w:val="ka-GE"/>
        </w:rPr>
        <w:t xml:space="preserve"> </w:t>
      </w:r>
      <w:r w:rsidRPr="00EF12A9">
        <w:rPr>
          <w:rFonts w:ascii="Helvetica" w:hAnsi="Helvetica" w:cs="Helvetica"/>
          <w:lang w:val="ka-GE"/>
        </w:rPr>
        <w:t>ჰეტეროგენობა</w:t>
      </w:r>
      <w:r w:rsidRPr="00EF12A9">
        <w:rPr>
          <w:rFonts w:cs="Arial"/>
          <w:lang w:val="ka-GE"/>
        </w:rPr>
        <w:t>),</w:t>
      </w:r>
    </w:p>
    <w:p w14:paraId="2E2C298B"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პირდაპირობა</w:t>
      </w:r>
      <w:r w:rsidRPr="00EF12A9">
        <w:rPr>
          <w:rFonts w:cs="Arial"/>
        </w:rPr>
        <w:t xml:space="preserve"> </w:t>
      </w:r>
      <w:r w:rsidRPr="00EF12A9">
        <w:rPr>
          <w:rFonts w:cs="Arial"/>
          <w:lang w:val="ka-GE"/>
        </w:rPr>
        <w:t>(</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ზუსტად</w:t>
      </w:r>
      <w:r w:rsidRPr="00EF12A9">
        <w:rPr>
          <w:rFonts w:cs="Arial"/>
          <w:lang w:val="ka-GE"/>
        </w:rPr>
        <w:t xml:space="preserve"> </w:t>
      </w:r>
      <w:r w:rsidRPr="00EF12A9">
        <w:rPr>
          <w:rFonts w:ascii="Helvetica" w:hAnsi="Helvetica" w:cs="Helvetica"/>
          <w:lang w:val="ka-GE"/>
        </w:rPr>
        <w:t>შეესაბამება</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საზომები</w:t>
      </w:r>
      <w:r w:rsidRPr="00EF12A9">
        <w:rPr>
          <w:rFonts w:cs="Arial"/>
          <w:lang w:val="ka-GE"/>
        </w:rPr>
        <w:t xml:space="preserve">, </w:t>
      </w:r>
      <w:r w:rsidRPr="00EF12A9">
        <w:rPr>
          <w:rFonts w:ascii="Helvetica" w:hAnsi="Helvetica" w:cs="Helvetica"/>
          <w:lang w:val="ka-GE"/>
        </w:rPr>
        <w:t>ინტერვენციები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ჩვენთვის</w:t>
      </w:r>
      <w:r w:rsidRPr="00EF12A9">
        <w:rPr>
          <w:rFonts w:cs="Arial"/>
          <w:lang w:val="ka-GE"/>
        </w:rPr>
        <w:t xml:space="preserve"> </w:t>
      </w:r>
      <w:r w:rsidRPr="00EF12A9">
        <w:rPr>
          <w:rFonts w:ascii="Helvetica" w:hAnsi="Helvetica" w:cs="Helvetica"/>
          <w:lang w:val="ka-GE"/>
        </w:rPr>
        <w:t>საინტერესოს</w:t>
      </w:r>
      <w:r w:rsidRPr="00EF12A9">
        <w:rPr>
          <w:rFonts w:cs="Arial"/>
          <w:lang w:val="ka-GE"/>
        </w:rPr>
        <w:t xml:space="preserve">), </w:t>
      </w:r>
    </w:p>
    <w:p w14:paraId="6F429295"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უზუსტობა</w:t>
      </w:r>
      <w:r w:rsidRPr="00EF12A9">
        <w:rPr>
          <w:rFonts w:cs="Arial"/>
          <w:lang w:val="ka-GE"/>
        </w:rPr>
        <w:t xml:space="preserve"> (</w:t>
      </w:r>
      <w:r w:rsidRPr="00EF12A9">
        <w:rPr>
          <w:rFonts w:ascii="Helvetica" w:hAnsi="Helvetica" w:cs="Helvetica"/>
          <w:lang w:val="ka-GE"/>
        </w:rPr>
        <w:t>დამოკიდებულია</w:t>
      </w:r>
      <w:r w:rsidRPr="00EF12A9">
        <w:rPr>
          <w:rFonts w:cs="Arial"/>
          <w:lang w:val="ka-GE"/>
        </w:rPr>
        <w:t xml:space="preserve"> </w:t>
      </w:r>
      <w:r w:rsidRPr="00EF12A9">
        <w:rPr>
          <w:rFonts w:ascii="Helvetica" w:hAnsi="Helvetica" w:cs="Helvetica"/>
          <w:lang w:val="ka-GE"/>
        </w:rPr>
        <w:t>ეფექტის</w:t>
      </w:r>
      <w:r w:rsidRPr="00EF12A9">
        <w:rPr>
          <w:rFonts w:cs="Arial"/>
          <w:lang w:val="ka-GE"/>
        </w:rPr>
        <w:t xml:space="preserve"> </w:t>
      </w:r>
      <w:r w:rsidRPr="00EF12A9">
        <w:rPr>
          <w:rFonts w:ascii="Helvetica" w:hAnsi="Helvetica" w:cs="Helvetica"/>
          <w:lang w:val="ka-GE"/>
        </w:rPr>
        <w:t>სიდიდის</w:t>
      </w:r>
      <w:r w:rsidRPr="00EF12A9">
        <w:rPr>
          <w:rFonts w:cs="Arial"/>
          <w:lang w:val="ka-GE"/>
        </w:rPr>
        <w:t xml:space="preserve"> </w:t>
      </w:r>
      <w:r w:rsidRPr="00EF12A9">
        <w:rPr>
          <w:rFonts w:ascii="Helvetica" w:hAnsi="Helvetica" w:cs="Helvetica"/>
          <w:lang w:val="ka-GE"/>
        </w:rPr>
        <w:t>ირგვლივ</w:t>
      </w:r>
      <w:r w:rsidRPr="00EF12A9">
        <w:rPr>
          <w:rFonts w:cs="Arial"/>
          <w:lang w:val="ka-GE"/>
        </w:rPr>
        <w:t xml:space="preserve"> </w:t>
      </w:r>
      <w:r w:rsidRPr="00EF12A9">
        <w:rPr>
          <w:rFonts w:ascii="Helvetica" w:hAnsi="Helvetica" w:cs="Helvetica"/>
          <w:lang w:val="ka-GE"/>
        </w:rPr>
        <w:t>სა</w:t>
      </w:r>
      <w:r w:rsidRPr="00EF12A9">
        <w:rPr>
          <w:rFonts w:ascii="Helvetica" w:hAnsi="Helvetica" w:cs="Helvetica"/>
        </w:rPr>
        <w:t>რწმუნოების</w:t>
      </w:r>
      <w:r w:rsidRPr="00EF12A9">
        <w:rPr>
          <w:rFonts w:cs="Arial"/>
          <w:lang w:val="ka-GE"/>
        </w:rPr>
        <w:t xml:space="preserve"> </w:t>
      </w:r>
      <w:r w:rsidRPr="00EF12A9">
        <w:rPr>
          <w:rFonts w:ascii="Helvetica" w:hAnsi="Helvetica" w:cs="Helvetica"/>
          <w:lang w:val="ka-GE"/>
        </w:rPr>
        <w:t>ინტერვალზე</w:t>
      </w:r>
      <w:r w:rsidRPr="00EF12A9">
        <w:rPr>
          <w:rFonts w:cs="Arial"/>
          <w:lang w:val="ka-GE"/>
        </w:rPr>
        <w:t>).</w:t>
      </w:r>
    </w:p>
    <w:p w14:paraId="67FE5D35" w14:textId="77777777" w:rsidR="00F51FFF" w:rsidRPr="00EF12A9" w:rsidRDefault="00F51FFF" w:rsidP="00F51FFF">
      <w:pPr>
        <w:jc w:val="both"/>
        <w:rPr>
          <w:rFonts w:cs="Arial"/>
        </w:rPr>
      </w:pP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w:t>
      </w:r>
      <w:r w:rsidRPr="00EF12A9">
        <w:rPr>
          <w:rFonts w:ascii="Helvetica" w:hAnsi="Helvetica" w:cs="Helvetica"/>
          <w:lang w:val="ka-GE"/>
        </w:rPr>
        <w:t>დამოკიდებულია</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კომპონენტებზე</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დიზაინი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შეზღუდვები</w:t>
      </w:r>
      <w:r w:rsidRPr="00EF12A9">
        <w:rPr>
          <w:rFonts w:cs="Arial"/>
          <w:lang w:val="ka-GE"/>
        </w:rPr>
        <w:t xml:space="preserve">, </w:t>
      </w:r>
      <w:r w:rsidRPr="00EF12A9">
        <w:rPr>
          <w:rFonts w:ascii="Helvetica" w:hAnsi="Helvetica" w:cs="Helvetica"/>
          <w:lang w:val="ka-GE"/>
        </w:rPr>
        <w:t>თანმიმდევრულობა</w:t>
      </w:r>
      <w:r w:rsidRPr="00EF12A9">
        <w:rPr>
          <w:rFonts w:cs="Arial"/>
          <w:lang w:val="ka-GE"/>
        </w:rPr>
        <w:t xml:space="preserve">, </w:t>
      </w:r>
      <w:r w:rsidRPr="00EF12A9">
        <w:rPr>
          <w:rFonts w:ascii="Helvetica" w:hAnsi="Helvetica" w:cs="Helvetica"/>
          <w:lang w:val="ka-GE"/>
        </w:rPr>
        <w:t>პირდაპირობა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lastRenderedPageBreak/>
        <w:t>მოსაზრებები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რანჟირება</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საზომების</w:t>
      </w:r>
      <w:r w:rsidRPr="00EF12A9">
        <w:rPr>
          <w:rFonts w:cs="Arial"/>
          <w:lang w:val="ka-GE"/>
        </w:rPr>
        <w:t xml:space="preserve"> </w:t>
      </w:r>
      <w:r w:rsidRPr="00EF12A9">
        <w:rPr>
          <w:rFonts w:ascii="Helvetica" w:hAnsi="Helvetica" w:cs="Helvetica"/>
          <w:lang w:val="ka-GE"/>
        </w:rPr>
        <w:t>გამოყენებით</w:t>
      </w:r>
      <w:r w:rsidRPr="00EF12A9">
        <w:rPr>
          <w:rFonts w:cs="Arial"/>
        </w:rPr>
        <w:t>:</w:t>
      </w:r>
    </w:p>
    <w:p w14:paraId="244A967E"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მაღალი</w:t>
      </w:r>
      <w:r w:rsidRPr="00EF12A9">
        <w:rPr>
          <w:rFonts w:cs="Arial"/>
        </w:rPr>
        <w:t xml:space="preserve"> = </w:t>
      </w:r>
      <w:r w:rsidRPr="00EF12A9">
        <w:rPr>
          <w:rFonts w:ascii="Helvetica" w:hAnsi="Helvetica" w:cs="Helvetica"/>
          <w:lang w:val="ka-GE"/>
        </w:rPr>
        <w:t>ალბათობა</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შედეგს</w:t>
      </w:r>
      <w:r w:rsidRPr="00EF12A9">
        <w:rPr>
          <w:rFonts w:cs="Arial"/>
          <w:lang w:val="ka-GE"/>
        </w:rPr>
        <w:t xml:space="preserve"> </w:t>
      </w:r>
      <w:r w:rsidRPr="00EF12A9">
        <w:rPr>
          <w:rFonts w:ascii="Helvetica" w:hAnsi="Helvetica" w:cs="Helvetica"/>
          <w:lang w:val="ka-GE"/>
        </w:rPr>
        <w:t>ნაკლებად</w:t>
      </w:r>
      <w:r w:rsidRPr="00EF12A9">
        <w:rPr>
          <w:rFonts w:cs="Arial"/>
          <w:lang w:val="ka-GE"/>
        </w:rPr>
        <w:t xml:space="preserve"> </w:t>
      </w:r>
      <w:r w:rsidRPr="00EF12A9">
        <w:rPr>
          <w:rFonts w:ascii="Helvetica" w:hAnsi="Helvetica" w:cs="Helvetica"/>
          <w:lang w:val="ka-GE"/>
        </w:rPr>
        <w:t>სარწმუნოს</w:t>
      </w:r>
      <w:r w:rsidRPr="00EF12A9">
        <w:rPr>
          <w:rFonts w:cs="Arial"/>
          <w:lang w:val="ka-GE"/>
        </w:rPr>
        <w:t xml:space="preserve"> </w:t>
      </w:r>
      <w:r w:rsidRPr="00EF12A9">
        <w:rPr>
          <w:rFonts w:ascii="Helvetica" w:hAnsi="Helvetica" w:cs="Helvetica"/>
          <w:lang w:val="ka-GE"/>
        </w:rPr>
        <w:t>გახდის</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მცირეა</w:t>
      </w:r>
      <w:r w:rsidRPr="00EF12A9">
        <w:rPr>
          <w:rFonts w:cs="Arial"/>
        </w:rPr>
        <w:t xml:space="preserve"> </w:t>
      </w:r>
    </w:p>
    <w:p w14:paraId="5C7C2A40"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საშუალო</w:t>
      </w:r>
      <w:r w:rsidRPr="00EF12A9">
        <w:rPr>
          <w:rFonts w:cs="Arial"/>
          <w:lang w:val="ka-GE"/>
        </w:rPr>
        <w:t xml:space="preserve"> </w:t>
      </w:r>
      <w:r w:rsidRPr="00EF12A9">
        <w:rPr>
          <w:rFonts w:cs="Arial"/>
        </w:rPr>
        <w:t xml:space="preserve">= </w:t>
      </w:r>
      <w:r w:rsidRPr="00EF12A9">
        <w:rPr>
          <w:rFonts w:ascii="Helvetica" w:hAnsi="Helvetica" w:cs="Helvetica"/>
          <w:lang w:val="ka-GE"/>
        </w:rPr>
        <w:t>შემდგომმა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იქონიოს</w:t>
      </w:r>
      <w:r w:rsidRPr="00EF12A9">
        <w:rPr>
          <w:rFonts w:cs="Arial"/>
          <w:lang w:val="ka-GE"/>
        </w:rPr>
        <w:t xml:space="preserve"> </w:t>
      </w:r>
      <w:r w:rsidRPr="00EF12A9">
        <w:rPr>
          <w:rFonts w:ascii="Helvetica" w:hAnsi="Helvetica" w:cs="Helvetica"/>
          <w:lang w:val="ka-GE"/>
        </w:rPr>
        <w:t>შედეგის</w:t>
      </w:r>
      <w:r w:rsidRPr="00EF12A9">
        <w:rPr>
          <w:rFonts w:cs="Arial"/>
          <w:lang w:val="ka-GE"/>
        </w:rPr>
        <w:t xml:space="preserve"> </w:t>
      </w:r>
      <w:r w:rsidRPr="00EF12A9">
        <w:rPr>
          <w:rFonts w:ascii="Helvetica" w:hAnsi="Helvetica" w:cs="Helvetica"/>
          <w:lang w:val="ka-GE"/>
        </w:rPr>
        <w:t>სარწმუნოებაზე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შეცვალოს</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w:t>
      </w:r>
    </w:p>
    <w:p w14:paraId="226DC839"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დაბალი</w:t>
      </w:r>
      <w:r w:rsidRPr="00EF12A9">
        <w:rPr>
          <w:rFonts w:cs="Arial"/>
        </w:rPr>
        <w:t xml:space="preserve"> = </w:t>
      </w:r>
      <w:r w:rsidRPr="00EF12A9">
        <w:rPr>
          <w:rFonts w:ascii="Helvetica" w:hAnsi="Helvetica" w:cs="Helvetica"/>
          <w:lang w:val="ka-GE"/>
        </w:rPr>
        <w:t>ალბათობა</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გავლენას</w:t>
      </w:r>
      <w:r w:rsidRPr="00EF12A9">
        <w:rPr>
          <w:rFonts w:cs="Arial"/>
          <w:lang w:val="ka-GE"/>
        </w:rPr>
        <w:t xml:space="preserve"> </w:t>
      </w:r>
      <w:r w:rsidRPr="00EF12A9">
        <w:rPr>
          <w:rFonts w:ascii="Helvetica" w:hAnsi="Helvetica" w:cs="Helvetica"/>
          <w:lang w:val="ka-GE"/>
        </w:rPr>
        <w:t>მოახდენს</w:t>
      </w:r>
      <w:r w:rsidRPr="00EF12A9">
        <w:rPr>
          <w:rFonts w:cs="Arial"/>
          <w:lang w:val="ka-GE"/>
        </w:rPr>
        <w:t xml:space="preserve"> </w:t>
      </w:r>
      <w:r w:rsidRPr="00EF12A9">
        <w:rPr>
          <w:rFonts w:ascii="Helvetica" w:hAnsi="Helvetica" w:cs="Helvetica"/>
          <w:lang w:val="ka-GE"/>
        </w:rPr>
        <w:t>შედეგის</w:t>
      </w:r>
      <w:r w:rsidRPr="00EF12A9">
        <w:rPr>
          <w:rFonts w:cs="Arial"/>
          <w:lang w:val="ka-GE"/>
        </w:rPr>
        <w:t xml:space="preserve"> </w:t>
      </w:r>
      <w:r w:rsidRPr="00EF12A9">
        <w:rPr>
          <w:rFonts w:ascii="Helvetica" w:hAnsi="Helvetica" w:cs="Helvetica"/>
          <w:lang w:val="ka-GE"/>
        </w:rPr>
        <w:t>სარწმუნოებაზე</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დიდია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სავარაუდოა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მაჩვენებლის</w:t>
      </w:r>
      <w:r w:rsidRPr="00EF12A9">
        <w:rPr>
          <w:rFonts w:cs="Arial"/>
          <w:lang w:val="ka-GE"/>
        </w:rPr>
        <w:t xml:space="preserve"> </w:t>
      </w:r>
      <w:r w:rsidRPr="00EF12A9">
        <w:rPr>
          <w:rFonts w:ascii="Helvetica" w:hAnsi="Helvetica" w:cs="Helvetica"/>
          <w:lang w:val="ka-GE"/>
        </w:rPr>
        <w:t>შეცვლა</w:t>
      </w:r>
      <w:r w:rsidRPr="00EF12A9">
        <w:rPr>
          <w:rFonts w:cs="Arial"/>
          <w:lang w:val="ka-GE"/>
        </w:rPr>
        <w:t xml:space="preserve"> </w:t>
      </w:r>
    </w:p>
    <w:p w14:paraId="68A6E68E" w14:textId="77777777" w:rsidR="00F51FFF" w:rsidRPr="00EF12A9" w:rsidRDefault="00F51FFF" w:rsidP="00F51FFF">
      <w:pPr>
        <w:numPr>
          <w:ilvl w:val="0"/>
          <w:numId w:val="34"/>
        </w:numPr>
        <w:spacing w:after="200" w:line="276" w:lineRule="auto"/>
        <w:jc w:val="both"/>
        <w:rPr>
          <w:rFonts w:cs="Arial"/>
        </w:rPr>
      </w:pP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დაბალი</w:t>
      </w:r>
      <w:r w:rsidRPr="00EF12A9">
        <w:rPr>
          <w:rFonts w:cs="Arial"/>
        </w:rPr>
        <w:t xml:space="preserve"> = </w:t>
      </w:r>
      <w:r w:rsidRPr="00EF12A9">
        <w:rPr>
          <w:rFonts w:ascii="Helvetica" w:hAnsi="Helvetica" w:cs="Helvetica"/>
          <w:lang w:val="ka-GE"/>
        </w:rPr>
        <w:t>შედეგის</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არასანდოა</w:t>
      </w:r>
      <w:r w:rsidRPr="00EF12A9">
        <w:rPr>
          <w:rFonts w:cs="Arial"/>
          <w:lang w:val="ka-GE"/>
        </w:rPr>
        <w:t>.</w:t>
      </w:r>
    </w:p>
    <w:p w14:paraId="65E7CA19" w14:textId="77777777" w:rsidR="00F51FFF" w:rsidRPr="00EF12A9" w:rsidRDefault="00F51FFF" w:rsidP="00F51FFF">
      <w:pPr>
        <w:jc w:val="both"/>
        <w:rPr>
          <w:rFonts w:cs="Arial"/>
        </w:rPr>
      </w:pP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ინფორმაციისათვის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პროცესისა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მტკიცებულებათა</w:t>
      </w:r>
      <w:r w:rsidRPr="00EF12A9">
        <w:rPr>
          <w:rFonts w:cs="Arial"/>
          <w:lang w:val="ka-GE"/>
        </w:rPr>
        <w:t xml:space="preserve"> </w:t>
      </w:r>
      <w:r w:rsidRPr="00EF12A9">
        <w:rPr>
          <w:rFonts w:ascii="Helvetica" w:hAnsi="Helvetica" w:cs="Helvetica"/>
          <w:lang w:val="ka-GE"/>
        </w:rPr>
        <w:t>პროფილის</w:t>
      </w:r>
      <w:r w:rsidRPr="00EF12A9">
        <w:rPr>
          <w:rFonts w:cs="Arial"/>
          <w:lang w:val="ka-GE"/>
        </w:rPr>
        <w:t xml:space="preserve"> </w:t>
      </w:r>
      <w:r w:rsidRPr="00EF12A9">
        <w:rPr>
          <w:rFonts w:ascii="Helvetica" w:hAnsi="Helvetica" w:cs="Helvetica"/>
          <w:lang w:val="ka-GE"/>
        </w:rPr>
        <w:t>ცხრილის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r w:rsidRPr="00EF12A9">
        <w:rPr>
          <w:rFonts w:ascii="Helvetica" w:hAnsi="Helvetica" w:cs="Helvetica"/>
          <w:lang w:val="ka-GE"/>
        </w:rPr>
        <w:t>იხილეთ</w:t>
      </w:r>
      <w:r w:rsidRPr="00EF12A9">
        <w:rPr>
          <w:rFonts w:cs="Arial"/>
        </w:rPr>
        <w:t xml:space="preserve"> GRADE (2004)</w:t>
      </w:r>
      <w:r w:rsidRPr="00EF12A9">
        <w:rPr>
          <w:rStyle w:val="Endnotenzeichen"/>
          <w:rFonts w:cs="Arial"/>
        </w:rPr>
        <w:endnoteReference w:id="6"/>
      </w:r>
      <w:r w:rsidRPr="00EF12A9">
        <w:rPr>
          <w:rFonts w:cs="Arial"/>
          <w:lang w:val="ka-GE"/>
        </w:rPr>
        <w:t xml:space="preserve"> </w:t>
      </w:r>
      <w:r w:rsidRPr="00EF12A9">
        <w:rPr>
          <w:rFonts w:ascii="Helvetica" w:hAnsi="Helvetica" w:cs="Helvetica"/>
          <w:lang w:val="ka-GE"/>
        </w:rPr>
        <w:t>ინსტრუმენტი</w:t>
      </w:r>
      <w:r w:rsidRPr="00EF12A9">
        <w:rPr>
          <w:rFonts w:cs="Arial"/>
        </w:rPr>
        <w:t>.</w:t>
      </w:r>
    </w:p>
    <w:p w14:paraId="08410C3C" w14:textId="77777777" w:rsidR="00F51FFF" w:rsidRPr="00EF12A9" w:rsidRDefault="00F51FFF" w:rsidP="00673D73">
      <w:pPr>
        <w:pStyle w:val="berschrift3"/>
      </w:pPr>
      <w:bookmarkStart w:id="40" w:name="_Toc496461574"/>
      <w:r w:rsidRPr="00EF12A9">
        <w:rPr>
          <w:rFonts w:ascii="Helvetica" w:hAnsi="Helvetica" w:cs="Helvetica"/>
        </w:rPr>
        <w:t>კლინიკური</w:t>
      </w:r>
      <w:r w:rsidRPr="00EF12A9">
        <w:t xml:space="preserve"> </w:t>
      </w:r>
      <w:r w:rsidRPr="00EF12A9">
        <w:rPr>
          <w:rFonts w:ascii="Helvetica" w:hAnsi="Helvetica" w:cs="Helvetica"/>
        </w:rPr>
        <w:t>შეჯამებისა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რეკომენდაციების</w:t>
      </w:r>
      <w:r w:rsidRPr="00EF12A9">
        <w:t xml:space="preserve"> </w:t>
      </w:r>
      <w:r w:rsidRPr="00EF12A9">
        <w:rPr>
          <w:rFonts w:ascii="Helvetica" w:hAnsi="Helvetica" w:cs="Helvetica"/>
        </w:rPr>
        <w:t>ჩამოყალიბება</w:t>
      </w:r>
      <w:bookmarkEnd w:id="40"/>
      <w:r w:rsidRPr="00EF12A9">
        <w:t xml:space="preserve"> </w:t>
      </w:r>
    </w:p>
    <w:p w14:paraId="427F0388" w14:textId="77777777" w:rsidR="00F51FFF" w:rsidRPr="00EF12A9" w:rsidRDefault="00F51FFF" w:rsidP="00F51FFF">
      <w:pPr>
        <w:jc w:val="both"/>
        <w:rPr>
          <w:rFonts w:cs="Arial"/>
        </w:rPr>
      </w:pP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შეკითხვის</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მიმოხილვისა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cs="Arial"/>
        </w:rPr>
        <w:t>GRADE profile</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ცხრილების</w:t>
      </w:r>
      <w:r w:rsidRPr="00EF12A9">
        <w:rPr>
          <w:rFonts w:cs="Arial"/>
          <w:lang w:val="ka-GE"/>
        </w:rPr>
        <w:t xml:space="preserve"> </w:t>
      </w:r>
      <w:r w:rsidRPr="00EF12A9">
        <w:rPr>
          <w:rFonts w:ascii="Helvetica" w:hAnsi="Helvetica" w:cs="Helvetica"/>
          <w:lang w:val="ka-GE"/>
        </w:rPr>
        <w:t>შევსების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შეიქმნა</w:t>
      </w:r>
      <w:r w:rsidRPr="00EF12A9">
        <w:rPr>
          <w:rFonts w:cs="Arial"/>
          <w:lang w:val="ka-GE"/>
        </w:rPr>
        <w:t xml:space="preserve"> </w:t>
      </w:r>
      <w:r w:rsidRPr="00EF12A9">
        <w:rPr>
          <w:rFonts w:ascii="Helvetica" w:hAnsi="Helvetica" w:cs="Helvetica"/>
          <w:lang w:val="ka-GE"/>
        </w:rPr>
        <w:t>ცხრილები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ინფორმაციას</w:t>
      </w:r>
      <w:r w:rsidRPr="00EF12A9">
        <w:rPr>
          <w:rFonts w:cs="Arial"/>
          <w:lang w:val="ka-GE"/>
        </w:rPr>
        <w:t xml:space="preserve"> </w:t>
      </w:r>
      <w:r w:rsidRPr="00EF12A9">
        <w:rPr>
          <w:rFonts w:ascii="Helvetica" w:hAnsi="Helvetica" w:cs="Helvetica"/>
          <w:lang w:val="ka-GE"/>
        </w:rPr>
        <w:t>მოკლე</w:t>
      </w:r>
      <w:r w:rsidRPr="00EF12A9">
        <w:rPr>
          <w:rFonts w:cs="Arial"/>
          <w:lang w:val="ka-GE"/>
        </w:rPr>
        <w:t xml:space="preserve"> </w:t>
      </w:r>
      <w:r w:rsidRPr="00EF12A9">
        <w:rPr>
          <w:rFonts w:ascii="Helvetica" w:hAnsi="Helvetica" w:cs="Helvetica"/>
          <w:lang w:val="ka-GE"/>
        </w:rPr>
        <w:t>ჯამური</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w:t>
      </w:r>
      <w:r w:rsidRPr="00EF12A9">
        <w:rPr>
          <w:rFonts w:cs="Arial"/>
        </w:rPr>
        <w:t>E</w:t>
      </w:r>
      <w:r w:rsidRPr="00EF12A9">
        <w:rPr>
          <w:rFonts w:cs="Arial"/>
          <w:lang w:val="ka-GE"/>
        </w:rPr>
        <w:t xml:space="preserve">).   </w:t>
      </w:r>
    </w:p>
    <w:p w14:paraId="1DB758EB" w14:textId="77777777" w:rsidR="00F51FFF" w:rsidRPr="00EF12A9" w:rsidRDefault="00F51FFF" w:rsidP="00F51FFF">
      <w:pPr>
        <w:jc w:val="both"/>
        <w:rPr>
          <w:rFonts w:cs="Arial"/>
        </w:rPr>
      </w:pP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პროექტი</w:t>
      </w:r>
      <w:r w:rsidRPr="00EF12A9">
        <w:rPr>
          <w:rFonts w:cs="Arial"/>
          <w:lang w:val="ka-GE"/>
        </w:rPr>
        <w:t xml:space="preserve"> </w:t>
      </w:r>
      <w:r w:rsidRPr="00EF12A9">
        <w:rPr>
          <w:rFonts w:ascii="Helvetica" w:hAnsi="Helvetica" w:cs="Helvetica"/>
          <w:lang w:val="ka-GE"/>
        </w:rPr>
        <w:t>მოამზადა</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გუნდმა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განხილვის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მხედველობაში</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ფაქტორები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საზოგადოების</w:t>
      </w:r>
      <w:r w:rsidRPr="00EF12A9">
        <w:rPr>
          <w:rFonts w:cs="Arial"/>
          <w:lang w:val="ka-GE"/>
        </w:rPr>
        <w:t xml:space="preserve"> </w:t>
      </w:r>
      <w:r w:rsidRPr="00EF12A9">
        <w:rPr>
          <w:rFonts w:ascii="Helvetica" w:hAnsi="Helvetica" w:cs="Helvetica"/>
          <w:lang w:val="ka-GE"/>
        </w:rPr>
        <w:t>ღირებულებები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ცოდნა</w:t>
      </w:r>
      <w:r w:rsidRPr="00EF12A9">
        <w:rPr>
          <w:rFonts w:cs="Arial"/>
          <w:lang w:val="ka-GE"/>
        </w:rPr>
        <w:t xml:space="preserve"> </w:t>
      </w:r>
      <w:r w:rsidRPr="00EF12A9">
        <w:rPr>
          <w:rFonts w:ascii="Helvetica" w:hAnsi="Helvetica" w:cs="Helvetica"/>
          <w:lang w:val="ka-GE"/>
        </w:rPr>
        <w:t>საქართველოსთვის</w:t>
      </w:r>
      <w:r w:rsidRPr="00EF12A9">
        <w:rPr>
          <w:rFonts w:cs="Arial"/>
          <w:lang w:val="ka-GE"/>
        </w:rPr>
        <w:t xml:space="preserve"> </w:t>
      </w:r>
      <w:r w:rsidRPr="00EF12A9">
        <w:rPr>
          <w:rFonts w:ascii="Helvetica" w:hAnsi="Helvetica" w:cs="Helvetica"/>
          <w:lang w:val="ka-GE"/>
        </w:rPr>
        <w:t>დამახასიათებელი</w:t>
      </w:r>
      <w:r w:rsidRPr="00EF12A9">
        <w:rPr>
          <w:rFonts w:cs="Arial"/>
          <w:lang w:val="ka-GE"/>
        </w:rPr>
        <w:t xml:space="preserve"> </w:t>
      </w:r>
      <w:r w:rsidRPr="00EF12A9">
        <w:rPr>
          <w:rFonts w:ascii="Helvetica" w:hAnsi="Helvetica" w:cs="Helvetica"/>
          <w:lang w:val="ka-GE"/>
        </w:rPr>
        <w:t>პრაქტიკული</w:t>
      </w:r>
      <w:r w:rsidRPr="00EF12A9">
        <w:rPr>
          <w:rFonts w:cs="Arial"/>
          <w:lang w:val="ka-GE"/>
        </w:rPr>
        <w:t xml:space="preserve"> </w:t>
      </w:r>
      <w:r w:rsidRPr="00EF12A9">
        <w:rPr>
          <w:rFonts w:ascii="Helvetica" w:hAnsi="Helvetica" w:cs="Helvetica"/>
          <w:lang w:val="ka-GE"/>
        </w:rPr>
        <w:t>საკითხების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p>
    <w:p w14:paraId="1DDAE10D" w14:textId="77777777" w:rsidR="00F51FFF" w:rsidRPr="00EF12A9" w:rsidRDefault="00F51FFF" w:rsidP="00F51FFF">
      <w:pPr>
        <w:jc w:val="both"/>
        <w:rPr>
          <w:rFonts w:cs="Arial"/>
        </w:rPr>
      </w:pP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მწირი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შემუშავებისას</w:t>
      </w:r>
      <w:r w:rsidRPr="00EF12A9">
        <w:rPr>
          <w:rFonts w:cs="Arial"/>
          <w:lang w:val="ka-GE"/>
        </w:rPr>
        <w:t xml:space="preserve"> </w:t>
      </w:r>
      <w:r w:rsidRPr="00EF12A9">
        <w:rPr>
          <w:rFonts w:ascii="Helvetica" w:hAnsi="Helvetica" w:cs="Helvetica"/>
          <w:lang w:val="ka-GE"/>
        </w:rPr>
        <w:t>გამოიყენა</w:t>
      </w:r>
      <w:r w:rsidRPr="00EF12A9">
        <w:rPr>
          <w:rFonts w:cs="Arial"/>
          <w:lang w:val="ka-GE"/>
        </w:rPr>
        <w:t xml:space="preserve"> </w:t>
      </w:r>
      <w:r w:rsidRPr="00EF12A9">
        <w:rPr>
          <w:rFonts w:ascii="Helvetica" w:hAnsi="Helvetica" w:cs="Helvetica"/>
          <w:lang w:val="ka-GE"/>
        </w:rPr>
        <w:t>არაფორმალური</w:t>
      </w:r>
      <w:r w:rsidRPr="00EF12A9">
        <w:rPr>
          <w:rFonts w:cs="Arial"/>
          <w:lang w:val="ka-GE"/>
        </w:rPr>
        <w:t xml:space="preserve"> </w:t>
      </w:r>
      <w:r w:rsidRPr="00EF12A9">
        <w:rPr>
          <w:rFonts w:ascii="Helvetica" w:hAnsi="Helvetica" w:cs="Helvetica"/>
          <w:lang w:val="ka-GE"/>
        </w:rPr>
        <w:t>კონსენსუსის</w:t>
      </w:r>
      <w:r w:rsidRPr="00EF12A9">
        <w:rPr>
          <w:rFonts w:cs="Arial"/>
          <w:lang w:val="ka-GE"/>
        </w:rPr>
        <w:t xml:space="preserve"> </w:t>
      </w:r>
      <w:r w:rsidRPr="00EF12A9">
        <w:rPr>
          <w:rFonts w:ascii="Helvetica" w:hAnsi="Helvetica" w:cs="Helvetica"/>
          <w:lang w:val="ka-GE"/>
        </w:rPr>
        <w:t>მეთოდები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მიმართა</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ექსტრაპოლაციას</w:t>
      </w:r>
      <w:r w:rsidRPr="00EF12A9">
        <w:rPr>
          <w:rFonts w:cs="Arial"/>
          <w:lang w:val="ka-GE"/>
        </w:rPr>
        <w:t xml:space="preserve">. </w:t>
      </w: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ინფორმაცია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ჩამოყალიბების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თავების</w:t>
      </w:r>
      <w:r w:rsidRPr="00EF12A9">
        <w:rPr>
          <w:rFonts w:cs="Arial"/>
          <w:lang w:val="ka-GE"/>
        </w:rPr>
        <w:t xml:space="preserve"> „</w:t>
      </w:r>
      <w:r w:rsidRPr="00EF12A9">
        <w:rPr>
          <w:rFonts w:ascii="Helvetica" w:hAnsi="Helvetica" w:cs="Helvetica"/>
          <w:lang w:val="ka-GE"/>
        </w:rPr>
        <w:t>მტკიცებულებებიდან</w:t>
      </w:r>
      <w:r w:rsidRPr="00EF12A9">
        <w:rPr>
          <w:rFonts w:cs="Arial"/>
          <w:lang w:val="ka-GE"/>
        </w:rPr>
        <w:t xml:space="preserve"> </w:t>
      </w:r>
      <w:r w:rsidRPr="00EF12A9">
        <w:rPr>
          <w:rFonts w:ascii="Helvetica" w:hAnsi="Helvetica" w:cs="Helvetica"/>
          <w:lang w:val="ka-GE"/>
        </w:rPr>
        <w:t>რეკომენდაციებამდე</w:t>
      </w:r>
      <w:r w:rsidRPr="00EF12A9">
        <w:rPr>
          <w:rFonts w:cs="Arial"/>
          <w:lang w:val="ka-GE"/>
        </w:rPr>
        <w:t xml:space="preserve">“ </w:t>
      </w:r>
      <w:r w:rsidRPr="00EF12A9">
        <w:rPr>
          <w:rFonts w:ascii="Helvetica" w:hAnsi="Helvetica" w:cs="Helvetica"/>
          <w:lang w:val="ka-GE"/>
        </w:rPr>
        <w:t>ქვეთავში</w:t>
      </w:r>
      <w:r w:rsidRPr="00EF12A9">
        <w:rPr>
          <w:rFonts w:cs="Arial"/>
          <w:lang w:val="ka-GE"/>
        </w:rPr>
        <w:t xml:space="preserve">.    </w:t>
      </w:r>
    </w:p>
    <w:p w14:paraId="70F8739B" w14:textId="77777777" w:rsidR="00F51FFF" w:rsidRPr="00EF12A9" w:rsidRDefault="00F51FFF" w:rsidP="00F51FFF">
      <w:pPr>
        <w:pStyle w:val="KeinLeerraum"/>
        <w:jc w:val="both"/>
        <w:rPr>
          <w:rFonts w:ascii="Arial" w:hAnsi="Arial" w:cs="Arial"/>
          <w:i/>
          <w:sz w:val="24"/>
          <w:szCs w:val="24"/>
        </w:rPr>
      </w:pPr>
      <w:r w:rsidRPr="00EF12A9">
        <w:rPr>
          <w:rFonts w:ascii="Arial" w:hAnsi="Arial" w:cs="Arial"/>
          <w:sz w:val="24"/>
          <w:szCs w:val="24"/>
          <w:lang w:val="ka-GE"/>
        </w:rPr>
        <w:t>„</w:t>
      </w:r>
      <w:r w:rsidRPr="00EF12A9">
        <w:rPr>
          <w:rFonts w:ascii="Helvetica" w:hAnsi="Helvetica" w:cs="Helvetica"/>
          <w:sz w:val="24"/>
          <w:szCs w:val="24"/>
          <w:lang w:val="ka-GE"/>
        </w:rPr>
        <w:t>უცვლელად</w:t>
      </w:r>
      <w:r w:rsidRPr="00EF12A9">
        <w:rPr>
          <w:rFonts w:ascii="Arial" w:hAnsi="Arial" w:cs="Arial"/>
          <w:sz w:val="24"/>
          <w:szCs w:val="24"/>
          <w:lang w:val="ka-GE"/>
        </w:rPr>
        <w:t xml:space="preserve"> </w:t>
      </w:r>
      <w:r w:rsidRPr="00EF12A9">
        <w:rPr>
          <w:rFonts w:ascii="Helvetica" w:hAnsi="Helvetica" w:cs="Helvetica"/>
          <w:sz w:val="24"/>
          <w:szCs w:val="24"/>
          <w:lang w:val="ka-GE"/>
        </w:rPr>
        <w:t>მიღებული</w:t>
      </w:r>
      <w:r w:rsidRPr="00EF12A9">
        <w:rPr>
          <w:rFonts w:ascii="Arial" w:hAnsi="Arial" w:cs="Arial"/>
          <w:sz w:val="24"/>
          <w:szCs w:val="24"/>
          <w:lang w:val="ka-GE"/>
        </w:rPr>
        <w:t xml:space="preserve">“ </w:t>
      </w:r>
      <w:r w:rsidRPr="00EF12A9">
        <w:rPr>
          <w:rFonts w:ascii="Helvetica" w:hAnsi="Helvetica" w:cs="Helvetica"/>
          <w:sz w:val="24"/>
          <w:szCs w:val="24"/>
          <w:lang w:val="ka-GE"/>
        </w:rPr>
        <w:t>და</w:t>
      </w:r>
      <w:r w:rsidRPr="00EF12A9">
        <w:rPr>
          <w:rFonts w:ascii="Arial" w:hAnsi="Arial" w:cs="Arial"/>
          <w:sz w:val="24"/>
          <w:szCs w:val="24"/>
          <w:lang w:val="ka-GE"/>
        </w:rPr>
        <w:t xml:space="preserve"> „</w:t>
      </w:r>
      <w:r w:rsidRPr="00EF12A9">
        <w:rPr>
          <w:rFonts w:ascii="Helvetica" w:hAnsi="Helvetica" w:cs="Helvetica"/>
          <w:sz w:val="24"/>
          <w:szCs w:val="24"/>
          <w:lang w:val="ka-GE"/>
        </w:rPr>
        <w:t>ადაპტირებული</w:t>
      </w:r>
      <w:r w:rsidRPr="00EF12A9">
        <w:rPr>
          <w:rFonts w:ascii="Arial" w:hAnsi="Arial" w:cs="Arial"/>
          <w:sz w:val="24"/>
          <w:szCs w:val="24"/>
          <w:lang w:val="ka-GE"/>
        </w:rPr>
        <w:t xml:space="preserve">“ </w:t>
      </w:r>
      <w:r w:rsidRPr="00EF12A9">
        <w:rPr>
          <w:rFonts w:ascii="Helvetica" w:hAnsi="Helvetica" w:cs="Helvetica"/>
          <w:sz w:val="24"/>
          <w:szCs w:val="24"/>
          <w:lang w:val="ka-GE"/>
        </w:rPr>
        <w:t>რეკომენდაციების</w:t>
      </w:r>
      <w:r w:rsidRPr="00EF12A9">
        <w:rPr>
          <w:rFonts w:ascii="Arial" w:hAnsi="Arial" w:cs="Arial"/>
          <w:sz w:val="24"/>
          <w:szCs w:val="24"/>
          <w:lang w:val="ka-GE"/>
        </w:rPr>
        <w:t xml:space="preserve"> </w:t>
      </w:r>
      <w:r w:rsidRPr="00EF12A9">
        <w:rPr>
          <w:rFonts w:ascii="Helvetica" w:hAnsi="Helvetica" w:cs="Helvetica"/>
          <w:sz w:val="24"/>
          <w:szCs w:val="24"/>
          <w:lang w:val="ka-GE"/>
        </w:rPr>
        <w:t>მსგავსად</w:t>
      </w:r>
      <w:r w:rsidRPr="00EF12A9">
        <w:rPr>
          <w:rFonts w:ascii="Arial" w:hAnsi="Arial" w:cs="Arial"/>
          <w:sz w:val="24"/>
          <w:szCs w:val="24"/>
          <w:lang w:val="ka-GE"/>
        </w:rPr>
        <w:t>, „</w:t>
      </w:r>
      <w:r w:rsidRPr="00EF12A9">
        <w:rPr>
          <w:rFonts w:ascii="Helvetica" w:hAnsi="Helvetica" w:cs="Helvetica"/>
          <w:sz w:val="24"/>
          <w:szCs w:val="24"/>
          <w:lang w:val="ka-GE"/>
        </w:rPr>
        <w:t>დე</w:t>
      </w:r>
      <w:r w:rsidRPr="00EF12A9">
        <w:rPr>
          <w:rFonts w:ascii="Arial" w:hAnsi="Arial" w:cs="Arial"/>
          <w:sz w:val="24"/>
          <w:szCs w:val="24"/>
          <w:lang w:val="ka-GE"/>
        </w:rPr>
        <w:t xml:space="preserve"> </w:t>
      </w:r>
      <w:r w:rsidRPr="00EF12A9">
        <w:rPr>
          <w:rFonts w:ascii="Helvetica" w:hAnsi="Helvetica" w:cs="Helvetica"/>
          <w:sz w:val="24"/>
          <w:szCs w:val="24"/>
          <w:lang w:val="ka-GE"/>
        </w:rPr>
        <w:t>ნოვო</w:t>
      </w:r>
      <w:r w:rsidRPr="00EF12A9">
        <w:rPr>
          <w:rFonts w:ascii="Arial" w:hAnsi="Arial" w:cs="Arial"/>
          <w:sz w:val="24"/>
          <w:szCs w:val="24"/>
          <w:lang w:val="ka-GE"/>
        </w:rPr>
        <w:t xml:space="preserve">“ </w:t>
      </w:r>
      <w:r w:rsidRPr="00EF12A9">
        <w:rPr>
          <w:rFonts w:ascii="Helvetica" w:hAnsi="Helvetica" w:cs="Helvetica"/>
          <w:sz w:val="24"/>
          <w:szCs w:val="24"/>
          <w:lang w:val="ka-GE"/>
        </w:rPr>
        <w:t>შექმნილი</w:t>
      </w:r>
      <w:r w:rsidRPr="00EF12A9">
        <w:rPr>
          <w:rFonts w:ascii="Arial" w:hAnsi="Arial" w:cs="Arial"/>
          <w:sz w:val="24"/>
          <w:szCs w:val="24"/>
          <w:lang w:val="ka-GE"/>
        </w:rPr>
        <w:t xml:space="preserve"> </w:t>
      </w:r>
      <w:r w:rsidRPr="00EF12A9">
        <w:rPr>
          <w:rFonts w:ascii="Helvetica" w:hAnsi="Helvetica" w:cs="Helvetica"/>
          <w:sz w:val="24"/>
          <w:szCs w:val="24"/>
          <w:lang w:val="ka-GE"/>
        </w:rPr>
        <w:t>რეკომენდაციების</w:t>
      </w:r>
      <w:r w:rsidRPr="00EF12A9">
        <w:rPr>
          <w:rFonts w:ascii="Arial" w:hAnsi="Arial" w:cs="Arial"/>
          <w:sz w:val="24"/>
          <w:szCs w:val="24"/>
          <w:lang w:val="ka-GE"/>
        </w:rPr>
        <w:t xml:space="preserve"> </w:t>
      </w:r>
      <w:r w:rsidRPr="00EF12A9">
        <w:rPr>
          <w:rFonts w:ascii="Helvetica" w:hAnsi="Helvetica" w:cs="Helvetica"/>
          <w:sz w:val="24"/>
          <w:szCs w:val="24"/>
          <w:lang w:val="ka-GE"/>
        </w:rPr>
        <w:t>ჩამოყალიბებისას</w:t>
      </w:r>
      <w:r w:rsidRPr="00EF12A9">
        <w:rPr>
          <w:rFonts w:ascii="Arial" w:hAnsi="Arial" w:cs="Arial"/>
          <w:sz w:val="24"/>
          <w:szCs w:val="24"/>
          <w:lang w:val="ka-GE"/>
        </w:rPr>
        <w:t xml:space="preserve"> </w:t>
      </w:r>
      <w:r w:rsidRPr="00EF12A9">
        <w:rPr>
          <w:rFonts w:ascii="Helvetica" w:hAnsi="Helvetica" w:cs="Helvetica"/>
          <w:sz w:val="24"/>
          <w:szCs w:val="24"/>
          <w:lang w:val="ka-GE"/>
        </w:rPr>
        <w:t>გაიდლაინის</w:t>
      </w:r>
      <w:r w:rsidRPr="00EF12A9">
        <w:rPr>
          <w:rFonts w:ascii="Arial" w:hAnsi="Arial" w:cs="Arial"/>
          <w:sz w:val="24"/>
          <w:szCs w:val="24"/>
          <w:lang w:val="ka-GE"/>
        </w:rPr>
        <w:t xml:space="preserve"> </w:t>
      </w:r>
      <w:r w:rsidRPr="00EF12A9">
        <w:rPr>
          <w:rFonts w:ascii="Helvetica" w:hAnsi="Helvetica" w:cs="Helvetica"/>
          <w:sz w:val="24"/>
          <w:szCs w:val="24"/>
          <w:lang w:val="ka-GE"/>
        </w:rPr>
        <w:t>სამუშაო</w:t>
      </w:r>
      <w:r w:rsidRPr="00EF12A9">
        <w:rPr>
          <w:rFonts w:ascii="Arial" w:hAnsi="Arial" w:cs="Arial"/>
          <w:sz w:val="24"/>
          <w:szCs w:val="24"/>
          <w:lang w:val="ka-GE"/>
        </w:rPr>
        <w:t xml:space="preserve"> </w:t>
      </w:r>
      <w:r w:rsidRPr="00EF12A9">
        <w:rPr>
          <w:rFonts w:ascii="Helvetica" w:hAnsi="Helvetica" w:cs="Helvetica"/>
          <w:sz w:val="24"/>
          <w:szCs w:val="24"/>
          <w:lang w:val="ka-GE"/>
        </w:rPr>
        <w:t>ჯგუფმა</w:t>
      </w:r>
      <w:r w:rsidRPr="00EF12A9">
        <w:rPr>
          <w:rFonts w:ascii="Arial" w:hAnsi="Arial" w:cs="Arial"/>
          <w:sz w:val="24"/>
          <w:szCs w:val="24"/>
          <w:lang w:val="ka-GE"/>
        </w:rPr>
        <w:t xml:space="preserve"> </w:t>
      </w:r>
      <w:r w:rsidRPr="00EF12A9">
        <w:rPr>
          <w:rFonts w:ascii="Helvetica" w:hAnsi="Helvetica" w:cs="Helvetica"/>
          <w:sz w:val="24"/>
          <w:szCs w:val="24"/>
          <w:lang w:val="ka-GE"/>
        </w:rPr>
        <w:t>გაითვალისწინა</w:t>
      </w:r>
      <w:r w:rsidRPr="00EF12A9">
        <w:rPr>
          <w:rFonts w:ascii="Arial" w:hAnsi="Arial" w:cs="Arial"/>
          <w:sz w:val="24"/>
          <w:szCs w:val="24"/>
          <w:lang w:val="ka-GE"/>
        </w:rPr>
        <w:t xml:space="preserve"> </w:t>
      </w:r>
      <w:r w:rsidRPr="00EF12A9">
        <w:rPr>
          <w:rFonts w:ascii="Helvetica" w:hAnsi="Helvetica" w:cs="Helvetica"/>
          <w:sz w:val="24"/>
          <w:szCs w:val="24"/>
          <w:lang w:val="ka-GE"/>
        </w:rPr>
        <w:t>მათი</w:t>
      </w:r>
      <w:r w:rsidRPr="00EF12A9">
        <w:rPr>
          <w:rFonts w:ascii="Arial" w:hAnsi="Arial" w:cs="Arial"/>
          <w:sz w:val="24"/>
          <w:szCs w:val="24"/>
          <w:lang w:val="ka-GE"/>
        </w:rPr>
        <w:t xml:space="preserve"> </w:t>
      </w:r>
      <w:r w:rsidRPr="00EF12A9">
        <w:rPr>
          <w:rFonts w:ascii="Helvetica" w:hAnsi="Helvetica" w:cs="Helvetica"/>
          <w:sz w:val="24"/>
          <w:szCs w:val="24"/>
          <w:lang w:val="ka-GE"/>
        </w:rPr>
        <w:t>დანერგვის</w:t>
      </w:r>
      <w:r w:rsidRPr="00EF12A9">
        <w:rPr>
          <w:rFonts w:ascii="Arial" w:hAnsi="Arial" w:cs="Arial"/>
          <w:sz w:val="24"/>
          <w:szCs w:val="24"/>
          <w:lang w:val="ka-GE"/>
        </w:rPr>
        <w:t xml:space="preserve"> </w:t>
      </w:r>
      <w:r w:rsidRPr="00EF12A9">
        <w:rPr>
          <w:rFonts w:ascii="Helvetica" w:hAnsi="Helvetica" w:cs="Helvetica"/>
          <w:sz w:val="24"/>
          <w:szCs w:val="24"/>
          <w:lang w:val="ka-GE"/>
        </w:rPr>
        <w:t>შედეგები</w:t>
      </w:r>
      <w:r w:rsidRPr="00EF12A9">
        <w:rPr>
          <w:rFonts w:ascii="Arial" w:hAnsi="Arial" w:cs="Arial"/>
          <w:sz w:val="24"/>
          <w:szCs w:val="24"/>
          <w:lang w:val="ka-GE"/>
        </w:rPr>
        <w:t xml:space="preserve"> </w:t>
      </w:r>
      <w:r w:rsidRPr="00EF12A9">
        <w:rPr>
          <w:rFonts w:ascii="Helvetica" w:hAnsi="Helvetica" w:cs="Helvetica"/>
          <w:sz w:val="24"/>
          <w:szCs w:val="24"/>
          <w:lang w:val="ka-GE"/>
        </w:rPr>
        <w:t>და</w:t>
      </w:r>
      <w:r w:rsidRPr="00EF12A9">
        <w:rPr>
          <w:rFonts w:ascii="Arial" w:hAnsi="Arial" w:cs="Arial"/>
          <w:sz w:val="24"/>
          <w:szCs w:val="24"/>
          <w:lang w:val="ka-GE"/>
        </w:rPr>
        <w:t xml:space="preserve"> </w:t>
      </w:r>
      <w:r w:rsidRPr="00EF12A9">
        <w:rPr>
          <w:rFonts w:ascii="Helvetica" w:hAnsi="Helvetica" w:cs="Helvetica"/>
          <w:sz w:val="24"/>
          <w:szCs w:val="24"/>
          <w:lang w:val="ka-GE"/>
        </w:rPr>
        <w:t>გავლენა</w:t>
      </w:r>
      <w:r w:rsidRPr="00EF12A9">
        <w:rPr>
          <w:rFonts w:ascii="Arial" w:hAnsi="Arial" w:cs="Arial"/>
          <w:sz w:val="24"/>
          <w:szCs w:val="24"/>
          <w:lang w:val="ka-GE"/>
        </w:rPr>
        <w:t xml:space="preserve"> </w:t>
      </w:r>
      <w:r w:rsidRPr="00EF12A9">
        <w:rPr>
          <w:rFonts w:ascii="Helvetica" w:hAnsi="Helvetica" w:cs="Helvetica"/>
          <w:sz w:val="24"/>
          <w:szCs w:val="24"/>
          <w:lang w:val="ka-GE"/>
        </w:rPr>
        <w:t>პრაქტიკაზე</w:t>
      </w:r>
      <w:r w:rsidRPr="00EF12A9">
        <w:rPr>
          <w:rFonts w:ascii="Arial" w:hAnsi="Arial" w:cs="Arial"/>
          <w:sz w:val="24"/>
          <w:szCs w:val="24"/>
          <w:lang w:val="ka-GE"/>
        </w:rPr>
        <w:t xml:space="preserve">. </w:t>
      </w:r>
      <w:r w:rsidRPr="00EF12A9">
        <w:rPr>
          <w:rFonts w:ascii="Helvetica" w:hAnsi="Helvetica" w:cs="Helvetica"/>
          <w:sz w:val="24"/>
          <w:szCs w:val="24"/>
          <w:lang w:val="ka-GE"/>
        </w:rPr>
        <w:t>მათ</w:t>
      </w:r>
      <w:r w:rsidRPr="00EF12A9">
        <w:rPr>
          <w:rFonts w:ascii="Arial" w:hAnsi="Arial" w:cs="Arial"/>
          <w:sz w:val="24"/>
          <w:szCs w:val="24"/>
          <w:lang w:val="ka-GE"/>
        </w:rPr>
        <w:t xml:space="preserve">, </w:t>
      </w:r>
      <w:r w:rsidRPr="00EF12A9">
        <w:rPr>
          <w:rFonts w:ascii="Helvetica" w:hAnsi="Helvetica" w:cs="Helvetica"/>
          <w:sz w:val="24"/>
          <w:szCs w:val="24"/>
          <w:lang w:val="ka-GE"/>
        </w:rPr>
        <w:t>ასევე</w:t>
      </w:r>
      <w:r w:rsidRPr="00EF12A9">
        <w:rPr>
          <w:rFonts w:ascii="Arial" w:hAnsi="Arial" w:cs="Arial"/>
          <w:sz w:val="24"/>
          <w:szCs w:val="24"/>
          <w:lang w:val="ka-GE"/>
        </w:rPr>
        <w:t xml:space="preserve">, </w:t>
      </w:r>
      <w:r w:rsidRPr="00EF12A9">
        <w:rPr>
          <w:rFonts w:ascii="Helvetica" w:hAnsi="Helvetica" w:cs="Helvetica"/>
          <w:sz w:val="24"/>
          <w:szCs w:val="24"/>
          <w:lang w:val="ka-GE"/>
        </w:rPr>
        <w:t>მიიღეს</w:t>
      </w:r>
      <w:r w:rsidRPr="00EF12A9">
        <w:rPr>
          <w:rFonts w:ascii="Arial" w:hAnsi="Arial" w:cs="Arial"/>
          <w:sz w:val="24"/>
          <w:szCs w:val="24"/>
          <w:lang w:val="ka-GE"/>
        </w:rPr>
        <w:t xml:space="preserve"> </w:t>
      </w:r>
      <w:r w:rsidRPr="00EF12A9">
        <w:rPr>
          <w:rFonts w:ascii="Helvetica" w:hAnsi="Helvetica" w:cs="Helvetica"/>
          <w:sz w:val="24"/>
          <w:szCs w:val="24"/>
          <w:lang w:val="ka-GE"/>
        </w:rPr>
        <w:t>მხედველობაში</w:t>
      </w:r>
      <w:r w:rsidRPr="00EF12A9">
        <w:rPr>
          <w:rFonts w:ascii="Arial" w:hAnsi="Arial" w:cs="Arial"/>
          <w:sz w:val="24"/>
          <w:szCs w:val="24"/>
          <w:lang w:val="ka-GE"/>
        </w:rPr>
        <w:t xml:space="preserve"> </w:t>
      </w:r>
      <w:r w:rsidRPr="00EF12A9">
        <w:rPr>
          <w:rFonts w:ascii="Helvetica" w:hAnsi="Helvetica" w:cs="Helvetica"/>
          <w:sz w:val="24"/>
          <w:szCs w:val="24"/>
          <w:lang w:val="ka-GE"/>
        </w:rPr>
        <w:t>ალტერნატიული</w:t>
      </w:r>
      <w:r w:rsidRPr="00EF12A9">
        <w:rPr>
          <w:rFonts w:ascii="Arial" w:hAnsi="Arial" w:cs="Arial"/>
          <w:sz w:val="24"/>
          <w:szCs w:val="24"/>
          <w:lang w:val="ka-GE"/>
        </w:rPr>
        <w:t xml:space="preserve"> </w:t>
      </w:r>
      <w:r w:rsidRPr="00EF12A9">
        <w:rPr>
          <w:rFonts w:ascii="Helvetica" w:hAnsi="Helvetica" w:cs="Helvetica"/>
          <w:sz w:val="24"/>
          <w:szCs w:val="24"/>
          <w:lang w:val="ka-GE"/>
        </w:rPr>
        <w:t>ინტერვენციების</w:t>
      </w:r>
      <w:r w:rsidRPr="00EF12A9">
        <w:rPr>
          <w:rFonts w:ascii="Arial" w:hAnsi="Arial" w:cs="Arial"/>
          <w:sz w:val="24"/>
          <w:szCs w:val="24"/>
          <w:lang w:val="ka-GE"/>
        </w:rPr>
        <w:t xml:space="preserve"> </w:t>
      </w:r>
      <w:r w:rsidRPr="00EF12A9">
        <w:rPr>
          <w:rFonts w:ascii="Helvetica" w:hAnsi="Helvetica" w:cs="Helvetica"/>
          <w:sz w:val="24"/>
          <w:szCs w:val="24"/>
          <w:lang w:val="ka-GE"/>
        </w:rPr>
        <w:t>სავარაუდო</w:t>
      </w:r>
      <w:r w:rsidRPr="00EF12A9">
        <w:rPr>
          <w:rFonts w:ascii="Arial" w:hAnsi="Arial" w:cs="Arial"/>
          <w:sz w:val="24"/>
          <w:szCs w:val="24"/>
          <w:lang w:val="ka-GE"/>
        </w:rPr>
        <w:t xml:space="preserve"> </w:t>
      </w:r>
      <w:r w:rsidRPr="00EF12A9">
        <w:rPr>
          <w:rFonts w:ascii="Helvetica" w:hAnsi="Helvetica" w:cs="Helvetica"/>
          <w:sz w:val="24"/>
          <w:szCs w:val="24"/>
          <w:lang w:val="ka-GE"/>
        </w:rPr>
        <w:t>ხარჯ</w:t>
      </w:r>
      <w:r w:rsidRPr="00EF12A9">
        <w:rPr>
          <w:rFonts w:ascii="Arial" w:hAnsi="Arial" w:cs="Arial"/>
          <w:sz w:val="24"/>
          <w:szCs w:val="24"/>
          <w:lang w:val="ka-GE"/>
        </w:rPr>
        <w:t>-</w:t>
      </w:r>
      <w:r w:rsidRPr="00EF12A9">
        <w:rPr>
          <w:rFonts w:ascii="Helvetica" w:hAnsi="Helvetica" w:cs="Helvetica"/>
          <w:sz w:val="24"/>
          <w:szCs w:val="24"/>
          <w:lang w:val="ka-GE"/>
        </w:rPr>
        <w:t>ეფექტიანობა</w:t>
      </w:r>
      <w:r w:rsidRPr="00EF12A9">
        <w:rPr>
          <w:rFonts w:ascii="Arial" w:hAnsi="Arial" w:cs="Arial"/>
          <w:sz w:val="24"/>
          <w:szCs w:val="24"/>
          <w:lang w:val="ka-GE"/>
        </w:rPr>
        <w:t xml:space="preserve">  </w:t>
      </w:r>
      <w:r w:rsidRPr="00EF12A9">
        <w:rPr>
          <w:rFonts w:ascii="Helvetica" w:hAnsi="Helvetica" w:cs="Helvetica"/>
          <w:sz w:val="24"/>
          <w:szCs w:val="24"/>
          <w:lang w:val="ka-GE"/>
        </w:rPr>
        <w:t>საქართველოს</w:t>
      </w:r>
      <w:r w:rsidRPr="00EF12A9">
        <w:rPr>
          <w:rFonts w:ascii="Arial" w:hAnsi="Arial" w:cs="Arial"/>
          <w:sz w:val="24"/>
          <w:szCs w:val="24"/>
          <w:lang w:val="ka-GE"/>
        </w:rPr>
        <w:t xml:space="preserve"> </w:t>
      </w:r>
      <w:r w:rsidRPr="00EF12A9">
        <w:rPr>
          <w:rFonts w:ascii="Helvetica" w:hAnsi="Helvetica" w:cs="Helvetica"/>
          <w:sz w:val="24"/>
          <w:szCs w:val="24"/>
          <w:lang w:val="ka-GE"/>
        </w:rPr>
        <w:t>ჯანდაცვის</w:t>
      </w:r>
      <w:r w:rsidRPr="00EF12A9">
        <w:rPr>
          <w:rFonts w:ascii="Arial" w:hAnsi="Arial" w:cs="Arial"/>
          <w:sz w:val="24"/>
          <w:szCs w:val="24"/>
          <w:lang w:val="ka-GE"/>
        </w:rPr>
        <w:t xml:space="preserve"> </w:t>
      </w:r>
      <w:r w:rsidRPr="00EF12A9">
        <w:rPr>
          <w:rFonts w:ascii="Helvetica" w:hAnsi="Helvetica" w:cs="Helvetica"/>
          <w:sz w:val="24"/>
          <w:szCs w:val="24"/>
          <w:lang w:val="ka-GE"/>
        </w:rPr>
        <w:t>კონტექსტში</w:t>
      </w:r>
      <w:r w:rsidRPr="00EF12A9">
        <w:rPr>
          <w:rFonts w:ascii="Arial" w:hAnsi="Arial" w:cs="Arial"/>
          <w:sz w:val="24"/>
          <w:szCs w:val="24"/>
          <w:lang w:val="ka-GE"/>
        </w:rPr>
        <w:t xml:space="preserve">. </w:t>
      </w:r>
    </w:p>
    <w:p w14:paraId="0677F0E1" w14:textId="77777777" w:rsidR="00F51FFF" w:rsidRPr="00EF12A9" w:rsidRDefault="00F51FFF" w:rsidP="00F51FFF">
      <w:pPr>
        <w:jc w:val="both"/>
        <w:rPr>
          <w:rFonts w:cs="Arial"/>
        </w:rPr>
      </w:pPr>
    </w:p>
    <w:p w14:paraId="4260AD0C" w14:textId="77777777" w:rsidR="00F51FFF" w:rsidRPr="00EF12A9" w:rsidRDefault="00F51FFF" w:rsidP="00673D73">
      <w:pPr>
        <w:pStyle w:val="berschrift2"/>
      </w:pPr>
      <w:bookmarkStart w:id="41" w:name="_Toc492155251"/>
      <w:bookmarkStart w:id="42" w:name="_Toc496461575"/>
      <w:r w:rsidRPr="00EF12A9">
        <w:rPr>
          <w:rFonts w:ascii="Helvetica" w:hAnsi="Helvetica" w:cs="Helvetica"/>
        </w:rPr>
        <w:t>საკვანძო</w:t>
      </w:r>
      <w:r w:rsidRPr="00EF12A9">
        <w:t xml:space="preserve"> </w:t>
      </w:r>
      <w:r w:rsidRPr="00EF12A9">
        <w:rPr>
          <w:rFonts w:ascii="Helvetica" w:hAnsi="Helvetica" w:cs="Helvetica"/>
        </w:rPr>
        <w:t>პრიორიტეტები</w:t>
      </w:r>
      <w:r w:rsidRPr="00EF12A9">
        <w:t xml:space="preserve"> </w:t>
      </w:r>
      <w:r w:rsidRPr="00EF12A9">
        <w:rPr>
          <w:rFonts w:ascii="Helvetica" w:hAnsi="Helvetica" w:cs="Helvetica"/>
        </w:rPr>
        <w:t>დანერგვისათვის</w:t>
      </w:r>
      <w:bookmarkEnd w:id="41"/>
      <w:bookmarkEnd w:id="42"/>
    </w:p>
    <w:p w14:paraId="11DB7FE0"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პრაქტიკაში</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ხელშეწყობის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003458B0" w:rsidRPr="00EF12A9">
        <w:rPr>
          <w:rFonts w:cs="Arial"/>
          <w:lang w:val="ka-GE"/>
        </w:rPr>
        <w:t xml:space="preserve">2011 </w:t>
      </w:r>
      <w:r w:rsidR="003458B0" w:rsidRPr="00EF12A9">
        <w:rPr>
          <w:rFonts w:ascii="Helvetica" w:hAnsi="Helvetica" w:cs="Helvetica"/>
          <w:lang w:val="ka-GE"/>
        </w:rPr>
        <w:t>წელს</w:t>
      </w:r>
      <w:r w:rsidR="003458B0"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შეარჩია</w:t>
      </w:r>
      <w:r w:rsidRPr="00EF12A9">
        <w:rPr>
          <w:rFonts w:cs="Arial"/>
          <w:lang w:val="ka-GE"/>
        </w:rPr>
        <w:t xml:space="preserve"> </w:t>
      </w:r>
      <w:r w:rsidR="003458B0" w:rsidRPr="00EF12A9">
        <w:rPr>
          <w:rFonts w:cs="Arial"/>
          <w:lang w:val="ka-GE"/>
        </w:rPr>
        <w:t>6</w:t>
      </w:r>
      <w:r w:rsidRPr="00EF12A9">
        <w:rPr>
          <w:rFonts w:cs="Arial"/>
          <w:lang w:val="ka-GE"/>
        </w:rPr>
        <w:t xml:space="preserve"> </w:t>
      </w:r>
      <w:r w:rsidRPr="00EF12A9">
        <w:rPr>
          <w:rFonts w:ascii="Helvetica" w:hAnsi="Helvetica" w:cs="Helvetica"/>
          <w:lang w:val="ka-GE"/>
        </w:rPr>
        <w:t>საკვანძო</w:t>
      </w:r>
      <w:r w:rsidRPr="00EF12A9">
        <w:rPr>
          <w:rFonts w:cs="Arial"/>
          <w:lang w:val="ka-GE"/>
        </w:rPr>
        <w:t xml:space="preserve"> </w:t>
      </w:r>
      <w:r w:rsidRPr="00EF12A9">
        <w:rPr>
          <w:rFonts w:ascii="Helvetica" w:hAnsi="Helvetica" w:cs="Helvetica"/>
          <w:lang w:val="ka-GE"/>
        </w:rPr>
        <w:t>პრიორიტეტუ</w:t>
      </w:r>
      <w:r w:rsidR="003458B0" w:rsidRPr="00EF12A9">
        <w:rPr>
          <w:rFonts w:ascii="Helvetica" w:hAnsi="Helvetica" w:cs="Helvetica"/>
          <w:lang w:val="ka-GE"/>
        </w:rPr>
        <w:t>ლი</w:t>
      </w:r>
      <w:r w:rsidR="003458B0" w:rsidRPr="00EF12A9">
        <w:rPr>
          <w:rFonts w:cs="Arial"/>
          <w:lang w:val="ka-GE"/>
        </w:rPr>
        <w:t xml:space="preserve"> </w:t>
      </w:r>
      <w:r w:rsidR="003458B0" w:rsidRPr="00EF12A9">
        <w:rPr>
          <w:rFonts w:ascii="Helvetica" w:hAnsi="Helvetica" w:cs="Helvetica"/>
          <w:lang w:val="ka-GE"/>
        </w:rPr>
        <w:t>რეკომენდაცია</w:t>
      </w:r>
      <w:r w:rsidR="003458B0" w:rsidRPr="00EF12A9">
        <w:rPr>
          <w:rFonts w:cs="Arial"/>
          <w:lang w:val="ka-GE"/>
        </w:rPr>
        <w:t xml:space="preserve"> </w:t>
      </w:r>
      <w:r w:rsidR="003458B0" w:rsidRPr="00EF12A9">
        <w:rPr>
          <w:rFonts w:ascii="Helvetica" w:hAnsi="Helvetica" w:cs="Helvetica"/>
          <w:lang w:val="ka-GE"/>
        </w:rPr>
        <w:t>საქართველოსთვის</w:t>
      </w:r>
      <w:r w:rsidR="003458B0" w:rsidRPr="00EF12A9">
        <w:rPr>
          <w:rFonts w:cs="Arial"/>
          <w:lang w:val="ka-GE"/>
        </w:rPr>
        <w:t>.</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აზრით</w:t>
      </w:r>
      <w:r w:rsidRPr="00EF12A9">
        <w:rPr>
          <w:rFonts w:cs="Arial"/>
          <w:lang w:val="ka-GE"/>
        </w:rPr>
        <w:t xml:space="preserve">, </w:t>
      </w:r>
      <w:r w:rsidRPr="00EF12A9">
        <w:rPr>
          <w:rFonts w:ascii="Helvetica" w:hAnsi="Helvetica" w:cs="Helvetica"/>
          <w:lang w:val="ka-GE"/>
        </w:rPr>
        <w:t>სავარაუდოდ</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დიდ</w:t>
      </w:r>
      <w:r w:rsidRPr="00EF12A9">
        <w:rPr>
          <w:rFonts w:cs="Arial"/>
          <w:lang w:val="ka-GE"/>
        </w:rPr>
        <w:t xml:space="preserve"> </w:t>
      </w:r>
      <w:r w:rsidRPr="00EF12A9">
        <w:rPr>
          <w:rFonts w:ascii="Helvetica" w:hAnsi="Helvetica" w:cs="Helvetica"/>
          <w:lang w:val="ka-GE"/>
        </w:rPr>
        <w:t>გავლენას</w:t>
      </w:r>
      <w:r w:rsidRPr="00EF12A9">
        <w:rPr>
          <w:rFonts w:cs="Arial"/>
          <w:lang w:val="ka-GE"/>
        </w:rPr>
        <w:t xml:space="preserve"> </w:t>
      </w:r>
      <w:r w:rsidRPr="00EF12A9">
        <w:rPr>
          <w:rFonts w:ascii="Helvetica" w:hAnsi="Helvetica" w:cs="Helvetica"/>
          <w:lang w:val="ka-GE"/>
        </w:rPr>
        <w:t>მოახდენს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გამოსავლებზე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დანერგვაც</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არსებულ</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სისტემაში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ჩატარდა</w:t>
      </w:r>
      <w:r w:rsidR="003458B0" w:rsidRPr="00EF12A9">
        <w:rPr>
          <w:rFonts w:cs="Arial"/>
          <w:lang w:val="ka-GE"/>
        </w:rPr>
        <w:t xml:space="preserve"> </w:t>
      </w:r>
      <w:r w:rsidR="003458B0" w:rsidRPr="00EF12A9">
        <w:rPr>
          <w:rFonts w:ascii="Helvetica" w:hAnsi="Helvetica" w:cs="Helvetica"/>
          <w:lang w:val="ka-GE"/>
        </w:rPr>
        <w:t>ხარჯებზე</w:t>
      </w:r>
      <w:r w:rsidR="003458B0" w:rsidRPr="00EF12A9">
        <w:rPr>
          <w:rFonts w:cs="Arial"/>
          <w:lang w:val="ka-GE"/>
        </w:rPr>
        <w:t xml:space="preserve"> </w:t>
      </w:r>
      <w:r w:rsidR="003458B0" w:rsidRPr="00EF12A9">
        <w:rPr>
          <w:rFonts w:ascii="Helvetica" w:hAnsi="Helvetica" w:cs="Helvetica"/>
          <w:lang w:val="ka-GE"/>
        </w:rPr>
        <w:t>გავლენის</w:t>
      </w:r>
      <w:r w:rsidR="003458B0" w:rsidRPr="00EF12A9">
        <w:rPr>
          <w:rFonts w:cs="Arial"/>
          <w:lang w:val="ka-GE"/>
        </w:rPr>
        <w:t xml:space="preserve"> </w:t>
      </w:r>
      <w:r w:rsidR="003458B0" w:rsidRPr="00EF12A9">
        <w:rPr>
          <w:rFonts w:ascii="Helvetica" w:hAnsi="Helvetica" w:cs="Helvetica"/>
          <w:lang w:val="ka-GE"/>
        </w:rPr>
        <w:t>ანალიზი</w:t>
      </w:r>
      <w:r w:rsidR="003458B0"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2.8)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ჩამო</w:t>
      </w:r>
      <w:r w:rsidR="003458B0" w:rsidRPr="00EF12A9">
        <w:rPr>
          <w:rFonts w:ascii="Helvetica" w:hAnsi="Helvetica" w:cs="Helvetica"/>
          <w:lang w:val="ka-GE"/>
        </w:rPr>
        <w:t>ყალიბდა</w:t>
      </w:r>
      <w:r w:rsidR="003458B0" w:rsidRPr="00EF12A9">
        <w:rPr>
          <w:rFonts w:cs="Arial"/>
          <w:lang w:val="ka-GE"/>
        </w:rPr>
        <w:t xml:space="preserve"> </w:t>
      </w:r>
      <w:r w:rsidR="003458B0" w:rsidRPr="00EF12A9">
        <w:rPr>
          <w:rFonts w:ascii="Helvetica" w:hAnsi="Helvetica" w:cs="Helvetica"/>
          <w:lang w:val="ka-GE"/>
        </w:rPr>
        <w:t>ხარისხის</w:t>
      </w:r>
      <w:r w:rsidR="003458B0" w:rsidRPr="00EF12A9">
        <w:rPr>
          <w:rFonts w:cs="Arial"/>
          <w:lang w:val="ka-GE"/>
        </w:rPr>
        <w:t xml:space="preserve"> </w:t>
      </w:r>
      <w:r w:rsidR="003458B0" w:rsidRPr="00EF12A9">
        <w:rPr>
          <w:rFonts w:ascii="Helvetica" w:hAnsi="Helvetica" w:cs="Helvetica"/>
          <w:lang w:val="ka-GE"/>
        </w:rPr>
        <w:t>სტანდარტები</w:t>
      </w:r>
      <w:r w:rsidR="003458B0"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2.9).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გუნდმა</w:t>
      </w:r>
      <w:r w:rsidRPr="00EF12A9">
        <w:rPr>
          <w:rFonts w:cs="Arial"/>
          <w:lang w:val="ka-GE"/>
        </w:rPr>
        <w:t xml:space="preserve"> </w:t>
      </w:r>
      <w:r w:rsidRPr="00EF12A9">
        <w:rPr>
          <w:rFonts w:ascii="Helvetica" w:hAnsi="Helvetica" w:cs="Helvetica"/>
          <w:lang w:val="ka-GE"/>
        </w:rPr>
        <w:t>მოამზადა</w:t>
      </w:r>
      <w:r w:rsidRPr="00EF12A9">
        <w:rPr>
          <w:rFonts w:cs="Arial"/>
          <w:lang w:val="ka-GE"/>
        </w:rPr>
        <w:t xml:space="preserve"> </w:t>
      </w:r>
      <w:r w:rsidRPr="00EF12A9">
        <w:rPr>
          <w:rFonts w:ascii="Helvetica" w:hAnsi="Helvetica" w:cs="Helvetica"/>
          <w:lang w:val="ka-GE"/>
        </w:rPr>
        <w:t>ათი</w:t>
      </w:r>
      <w:r w:rsidRPr="00EF12A9">
        <w:rPr>
          <w:rFonts w:cs="Arial"/>
          <w:lang w:val="ka-GE"/>
        </w:rPr>
        <w:t xml:space="preserve"> </w:t>
      </w:r>
      <w:r w:rsidRPr="00EF12A9">
        <w:rPr>
          <w:rFonts w:ascii="Helvetica" w:hAnsi="Helvetica" w:cs="Helvetica"/>
          <w:lang w:val="ka-GE"/>
        </w:rPr>
        <w:t>პოტენციურად</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პრიორიტეტულობის</w:t>
      </w:r>
      <w:r w:rsidRPr="00EF12A9">
        <w:rPr>
          <w:rFonts w:cs="Arial"/>
          <w:lang w:val="ka-GE"/>
        </w:rPr>
        <w:t xml:space="preserve"> </w:t>
      </w:r>
      <w:r w:rsidRPr="00EF12A9">
        <w:rPr>
          <w:rFonts w:ascii="Helvetica" w:hAnsi="Helvetica" w:cs="Helvetica"/>
          <w:lang w:val="ka-GE"/>
        </w:rPr>
        <w:t>რეკომენდაციისაგან</w:t>
      </w:r>
      <w:r w:rsidRPr="00EF12A9">
        <w:rPr>
          <w:rFonts w:cs="Arial"/>
          <w:lang w:val="ka-GE"/>
        </w:rPr>
        <w:t xml:space="preserve"> </w:t>
      </w:r>
      <w:r w:rsidRPr="00EF12A9">
        <w:rPr>
          <w:rFonts w:ascii="Helvetica" w:hAnsi="Helvetica" w:cs="Helvetica"/>
          <w:lang w:val="ka-GE"/>
        </w:rPr>
        <w:t>შემდგარი</w:t>
      </w:r>
      <w:r w:rsidRPr="00EF12A9">
        <w:rPr>
          <w:rFonts w:cs="Arial"/>
          <w:lang w:val="ka-GE"/>
        </w:rPr>
        <w:t xml:space="preserve"> </w:t>
      </w:r>
      <w:r w:rsidRPr="00EF12A9">
        <w:rPr>
          <w:rFonts w:ascii="Helvetica" w:hAnsi="Helvetica" w:cs="Helvetica"/>
          <w:lang w:val="ka-GE"/>
        </w:rPr>
        <w:t>ჩამონათვალი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გააცნო</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წევრებს</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ჩამონათვალი</w:t>
      </w:r>
      <w:r w:rsidRPr="00EF12A9">
        <w:rPr>
          <w:rFonts w:cs="Arial"/>
          <w:lang w:val="ka-GE"/>
        </w:rPr>
        <w:t xml:space="preserve"> </w:t>
      </w:r>
      <w:r w:rsidRPr="00EF12A9">
        <w:rPr>
          <w:rFonts w:ascii="Helvetica" w:hAnsi="Helvetica" w:cs="Helvetica"/>
          <w:lang w:val="ka-GE"/>
        </w:rPr>
        <w:t>განხილული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შეხვედრაზე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შეთანხმება</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მიღწეული</w:t>
      </w:r>
      <w:r w:rsidRPr="00EF12A9">
        <w:rPr>
          <w:rFonts w:cs="Arial"/>
          <w:lang w:val="ka-GE"/>
        </w:rPr>
        <w:t xml:space="preserve"> </w:t>
      </w:r>
      <w:r w:rsidRPr="00EF12A9">
        <w:rPr>
          <w:rFonts w:ascii="Helvetica" w:hAnsi="Helvetica" w:cs="Helvetica"/>
          <w:lang w:val="ka-GE"/>
        </w:rPr>
        <w:t>შეთავაზებული</w:t>
      </w:r>
      <w:r w:rsidRPr="00EF12A9">
        <w:rPr>
          <w:rFonts w:cs="Arial"/>
          <w:lang w:val="ka-GE"/>
        </w:rPr>
        <w:t xml:space="preserve"> </w:t>
      </w:r>
      <w:r w:rsidRPr="00EF12A9">
        <w:rPr>
          <w:rFonts w:ascii="Helvetica" w:hAnsi="Helvetica" w:cs="Helvetica"/>
          <w:lang w:val="ka-GE"/>
        </w:rPr>
        <w:t>რეკომენდაციებიდან</w:t>
      </w:r>
      <w:r w:rsidRPr="00EF12A9">
        <w:rPr>
          <w:rFonts w:cs="Arial"/>
          <w:lang w:val="ka-GE"/>
        </w:rPr>
        <w:t xml:space="preserve"> </w:t>
      </w:r>
      <w:r w:rsidRPr="00EF12A9">
        <w:rPr>
          <w:rFonts w:ascii="Helvetica" w:hAnsi="Helvetica" w:cs="Helvetica"/>
          <w:lang w:val="ka-GE"/>
        </w:rPr>
        <w:t>ექვსზე</w:t>
      </w:r>
      <w:r w:rsidRPr="00EF12A9">
        <w:rPr>
          <w:rFonts w:cs="Arial"/>
          <w:lang w:val="ka-GE"/>
        </w:rPr>
        <w:t>.</w:t>
      </w:r>
      <w:r w:rsidR="00880B05" w:rsidRPr="00EF12A9">
        <w:rPr>
          <w:rFonts w:cs="Arial"/>
          <w:lang w:val="ka-GE"/>
        </w:rPr>
        <w:t xml:space="preserve"> 2017 </w:t>
      </w:r>
      <w:r w:rsidR="00880B05" w:rsidRPr="00EF12A9">
        <w:rPr>
          <w:rFonts w:ascii="Helvetica" w:hAnsi="Helvetica" w:cs="Helvetica"/>
          <w:lang w:val="ka-GE"/>
        </w:rPr>
        <w:t>წელს</w:t>
      </w:r>
      <w:r w:rsidR="00880B05" w:rsidRPr="00EF12A9">
        <w:rPr>
          <w:rFonts w:cs="Arial"/>
          <w:lang w:val="ka-GE"/>
        </w:rPr>
        <w:t xml:space="preserve"> </w:t>
      </w:r>
      <w:r w:rsidR="00880B05" w:rsidRPr="00EF12A9">
        <w:rPr>
          <w:rFonts w:ascii="Helvetica" w:hAnsi="Helvetica" w:cs="Helvetica"/>
          <w:lang w:val="ka-GE"/>
        </w:rPr>
        <w:t>გაიდლაინის</w:t>
      </w:r>
      <w:r w:rsidR="00880B05" w:rsidRPr="00EF12A9">
        <w:rPr>
          <w:rFonts w:cs="Arial"/>
          <w:lang w:val="ka-GE"/>
        </w:rPr>
        <w:t xml:space="preserve"> </w:t>
      </w:r>
      <w:r w:rsidR="00880B05" w:rsidRPr="00EF12A9">
        <w:rPr>
          <w:rFonts w:ascii="Helvetica" w:hAnsi="Helvetica" w:cs="Helvetica"/>
          <w:lang w:val="ka-GE"/>
        </w:rPr>
        <w:t>პირველი</w:t>
      </w:r>
      <w:r w:rsidR="00880B05" w:rsidRPr="00EF12A9">
        <w:rPr>
          <w:rFonts w:cs="Arial"/>
          <w:lang w:val="ka-GE"/>
        </w:rPr>
        <w:t xml:space="preserve"> </w:t>
      </w:r>
      <w:r w:rsidR="00880B05" w:rsidRPr="00EF12A9">
        <w:rPr>
          <w:rFonts w:ascii="Helvetica" w:hAnsi="Helvetica" w:cs="Helvetica"/>
          <w:lang w:val="ka-GE"/>
        </w:rPr>
        <w:t>გადახედივისას</w:t>
      </w:r>
      <w:r w:rsidR="00880B05" w:rsidRPr="00EF12A9">
        <w:rPr>
          <w:rFonts w:cs="Arial"/>
          <w:lang w:val="ka-GE"/>
        </w:rPr>
        <w:t xml:space="preserve"> </w:t>
      </w:r>
      <w:r w:rsidR="00880B05" w:rsidRPr="00EF12A9">
        <w:rPr>
          <w:rFonts w:ascii="Helvetica" w:hAnsi="Helvetica" w:cs="Helvetica"/>
          <w:lang w:val="ka-GE"/>
        </w:rPr>
        <w:t>პრიორიტეტულ</w:t>
      </w:r>
      <w:r w:rsidR="00880B05" w:rsidRPr="00EF12A9">
        <w:rPr>
          <w:rFonts w:cs="Arial"/>
          <w:lang w:val="ka-GE"/>
        </w:rPr>
        <w:t xml:space="preserve"> </w:t>
      </w:r>
      <w:r w:rsidR="00880B05" w:rsidRPr="00EF12A9">
        <w:rPr>
          <w:rFonts w:ascii="Helvetica" w:hAnsi="Helvetica" w:cs="Helvetica"/>
          <w:lang w:val="ka-GE"/>
        </w:rPr>
        <w:t>რეკომედაციებს</w:t>
      </w:r>
      <w:r w:rsidR="00880B05" w:rsidRPr="00EF12A9">
        <w:rPr>
          <w:rFonts w:cs="Arial"/>
          <w:lang w:val="ka-GE"/>
        </w:rPr>
        <w:t xml:space="preserve"> </w:t>
      </w:r>
      <w:r w:rsidR="00880B05" w:rsidRPr="00EF12A9">
        <w:rPr>
          <w:rFonts w:ascii="Helvetica" w:hAnsi="Helvetica" w:cs="Helvetica"/>
          <w:lang w:val="ka-GE"/>
        </w:rPr>
        <w:t>დაემატა</w:t>
      </w:r>
      <w:r w:rsidR="00880B05" w:rsidRPr="00EF12A9">
        <w:rPr>
          <w:rFonts w:cs="Arial"/>
          <w:lang w:val="ka-GE"/>
        </w:rPr>
        <w:t xml:space="preserve"> </w:t>
      </w:r>
      <w:r w:rsidR="00880B05" w:rsidRPr="00EF12A9">
        <w:rPr>
          <w:rFonts w:ascii="Helvetica" w:hAnsi="Helvetica" w:cs="Helvetica"/>
          <w:lang w:val="ka-GE"/>
        </w:rPr>
        <w:t>კიდევ</w:t>
      </w:r>
      <w:r w:rsidR="00880B05" w:rsidRPr="00EF12A9">
        <w:rPr>
          <w:rFonts w:cs="Arial"/>
          <w:lang w:val="ka-GE"/>
        </w:rPr>
        <w:t xml:space="preserve"> </w:t>
      </w:r>
      <w:r w:rsidR="003458B0" w:rsidRPr="00EF12A9">
        <w:rPr>
          <w:rFonts w:cs="Arial"/>
          <w:lang w:val="ka-GE"/>
        </w:rPr>
        <w:t>2</w:t>
      </w:r>
      <w:r w:rsidR="00880B05" w:rsidRPr="00EF12A9">
        <w:rPr>
          <w:rFonts w:cs="Arial"/>
          <w:lang w:val="ka-GE"/>
        </w:rPr>
        <w:t xml:space="preserve"> </w:t>
      </w:r>
      <w:r w:rsidR="00880B05" w:rsidRPr="00EF12A9">
        <w:rPr>
          <w:rFonts w:ascii="Helvetica" w:hAnsi="Helvetica" w:cs="Helvetica"/>
          <w:lang w:val="ka-GE"/>
        </w:rPr>
        <w:t>რეკომენდაცია</w:t>
      </w:r>
      <w:r w:rsidR="00501C84" w:rsidRPr="00EF12A9">
        <w:rPr>
          <w:rFonts w:cs="Arial"/>
          <w:lang w:val="ka-GE"/>
        </w:rPr>
        <w:t>,</w:t>
      </w:r>
      <w:r w:rsidR="00880B05" w:rsidRPr="00EF12A9">
        <w:rPr>
          <w:rFonts w:cs="Arial"/>
          <w:lang w:val="ka-GE"/>
        </w:rPr>
        <w:t xml:space="preserve"> </w:t>
      </w:r>
      <w:r w:rsidR="00880B05" w:rsidRPr="00EF12A9">
        <w:rPr>
          <w:rFonts w:ascii="Helvetica" w:hAnsi="Helvetica" w:cs="Helvetica"/>
          <w:lang w:val="ka-GE"/>
        </w:rPr>
        <w:t>რომელიც</w:t>
      </w:r>
      <w:r w:rsidR="00880B05" w:rsidRPr="00EF12A9">
        <w:rPr>
          <w:rFonts w:cs="Arial"/>
          <w:lang w:val="ka-GE"/>
        </w:rPr>
        <w:t xml:space="preserve"> </w:t>
      </w:r>
      <w:r w:rsidR="00501C84" w:rsidRPr="00EF12A9">
        <w:rPr>
          <w:rFonts w:ascii="Helvetica" w:hAnsi="Helvetica" w:cs="Helvetica"/>
          <w:lang w:val="ka-GE"/>
        </w:rPr>
        <w:t>შე</w:t>
      </w:r>
      <w:r w:rsidR="003458B0" w:rsidRPr="00EF12A9">
        <w:rPr>
          <w:rFonts w:ascii="Helvetica" w:hAnsi="Helvetica" w:cs="Helvetica"/>
          <w:lang w:val="ka-GE"/>
        </w:rPr>
        <w:t>ეხება</w:t>
      </w:r>
      <w:r w:rsidR="003458B0" w:rsidRPr="00EF12A9">
        <w:rPr>
          <w:rFonts w:cs="Arial"/>
          <w:lang w:val="ka-GE"/>
        </w:rPr>
        <w:t xml:space="preserve"> </w:t>
      </w:r>
      <w:r w:rsidR="003458B0" w:rsidRPr="00EF12A9">
        <w:rPr>
          <w:rFonts w:ascii="Helvetica" w:hAnsi="Helvetica" w:cs="Helvetica"/>
          <w:lang w:val="ka-GE"/>
        </w:rPr>
        <w:t>ინსულტის</w:t>
      </w:r>
      <w:r w:rsidR="003458B0" w:rsidRPr="00EF12A9">
        <w:rPr>
          <w:rFonts w:cs="Arial"/>
          <w:lang w:val="ka-GE"/>
        </w:rPr>
        <w:t xml:space="preserve"> </w:t>
      </w:r>
      <w:r w:rsidR="003458B0" w:rsidRPr="00EF12A9">
        <w:rPr>
          <w:rFonts w:ascii="Helvetica" w:hAnsi="Helvetica" w:cs="Helvetica"/>
          <w:lang w:val="ka-GE"/>
        </w:rPr>
        <w:t>ერთეულებს</w:t>
      </w:r>
      <w:r w:rsidR="003458B0" w:rsidRPr="00EF12A9">
        <w:rPr>
          <w:rFonts w:cs="Arial"/>
          <w:lang w:val="ka-GE"/>
        </w:rPr>
        <w:t xml:space="preserve"> </w:t>
      </w:r>
      <w:r w:rsidR="003458B0" w:rsidRPr="00EF12A9">
        <w:rPr>
          <w:rFonts w:ascii="Helvetica" w:hAnsi="Helvetica" w:cs="Helvetica"/>
          <w:lang w:val="ka-GE"/>
        </w:rPr>
        <w:t>და</w:t>
      </w:r>
      <w:r w:rsidR="003458B0" w:rsidRPr="00EF12A9">
        <w:rPr>
          <w:rFonts w:cs="Arial"/>
          <w:lang w:val="ka-GE"/>
        </w:rPr>
        <w:t xml:space="preserve"> </w:t>
      </w:r>
      <w:r w:rsidR="003458B0" w:rsidRPr="00EF12A9">
        <w:rPr>
          <w:rFonts w:ascii="Helvetica" w:hAnsi="Helvetica" w:cs="Helvetica"/>
          <w:lang w:val="ka-GE"/>
        </w:rPr>
        <w:t>თრომბოლიზურ</w:t>
      </w:r>
      <w:r w:rsidR="003458B0" w:rsidRPr="00EF12A9">
        <w:rPr>
          <w:rFonts w:cs="Arial"/>
          <w:lang w:val="ka-GE"/>
        </w:rPr>
        <w:t xml:space="preserve"> </w:t>
      </w:r>
      <w:r w:rsidR="003458B0" w:rsidRPr="00EF12A9">
        <w:rPr>
          <w:rFonts w:ascii="Helvetica" w:hAnsi="Helvetica" w:cs="Helvetica"/>
          <w:lang w:val="ka-GE"/>
        </w:rPr>
        <w:t>მკურნალობას</w:t>
      </w:r>
      <w:r w:rsidR="003458B0" w:rsidRPr="00EF12A9">
        <w:rPr>
          <w:rFonts w:cs="Arial"/>
          <w:lang w:val="ka-GE"/>
        </w:rPr>
        <w:t>.</w:t>
      </w:r>
    </w:p>
    <w:p w14:paraId="2CC57809" w14:textId="77777777" w:rsidR="00F51FFF" w:rsidRPr="00EF12A9" w:rsidRDefault="00F51FFF" w:rsidP="00F51FFF">
      <w:pPr>
        <w:rPr>
          <w:rFonts w:cs="Arial"/>
          <w:lang w:val="ka-GE"/>
        </w:rPr>
      </w:pPr>
      <w:r w:rsidRPr="00EF12A9">
        <w:rPr>
          <w:rFonts w:ascii="Helvetica" w:hAnsi="Helvetica" w:cs="Helvetica"/>
          <w:lang w:val="ka-GE"/>
        </w:rPr>
        <w:t>პრიორიტეტული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შერჩევისას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ხელმძღვანელობდა</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კრიტერიუმებით</w:t>
      </w:r>
      <w:r w:rsidRPr="00EF12A9">
        <w:rPr>
          <w:rFonts w:cs="Arial"/>
          <w:lang w:val="ka-GE"/>
        </w:rPr>
        <w:t xml:space="preserve">: </w:t>
      </w:r>
    </w:p>
    <w:p w14:paraId="2E9ACBEF" w14:textId="77777777" w:rsidR="00F51FFF" w:rsidRPr="00EF12A9" w:rsidRDefault="00F51FFF" w:rsidP="00F51FFF">
      <w:pPr>
        <w:numPr>
          <w:ilvl w:val="0"/>
          <w:numId w:val="34"/>
        </w:numPr>
        <w:spacing w:after="200" w:line="276" w:lineRule="auto"/>
        <w:rPr>
          <w:rFonts w:cs="Arial"/>
          <w:lang w:val="ka-GE"/>
        </w:rPr>
      </w:pP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გამოსავლებზე</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მნიშვნელოვანია</w:t>
      </w:r>
      <w:r w:rsidRPr="00EF12A9">
        <w:rPr>
          <w:rFonts w:cs="Arial"/>
          <w:lang w:val="ka-GE"/>
        </w:rPr>
        <w:t xml:space="preserve"> </w:t>
      </w:r>
      <w:r w:rsidRPr="00EF12A9">
        <w:rPr>
          <w:rFonts w:ascii="Helvetica" w:hAnsi="Helvetica" w:cs="Helvetica"/>
          <w:lang w:val="ka-GE"/>
        </w:rPr>
        <w:t>პაციენტებისათვის</w:t>
      </w:r>
    </w:p>
    <w:p w14:paraId="038E616D" w14:textId="77777777" w:rsidR="00F51FFF" w:rsidRPr="00EF12A9" w:rsidRDefault="00F51FFF" w:rsidP="00F51FFF">
      <w:pPr>
        <w:numPr>
          <w:ilvl w:val="0"/>
          <w:numId w:val="34"/>
        </w:numPr>
        <w:spacing w:after="200" w:line="276" w:lineRule="auto"/>
        <w:rPr>
          <w:rFonts w:cs="Arial"/>
          <w:lang w:val="ka-GE"/>
        </w:rPr>
      </w:pP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დახმარებისა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ვარიაბელობის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p>
    <w:p w14:paraId="083C3EA9" w14:textId="77777777" w:rsidR="00F51FFF" w:rsidRPr="00EF12A9" w:rsidRDefault="00F51FFF" w:rsidP="00F51FFF">
      <w:pPr>
        <w:numPr>
          <w:ilvl w:val="0"/>
          <w:numId w:val="34"/>
        </w:numPr>
        <w:spacing w:after="200" w:line="276" w:lineRule="auto"/>
        <w:rPr>
          <w:rFonts w:cs="Arial"/>
        </w:rPr>
      </w:pP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არჩევანის</w:t>
      </w:r>
      <w:r w:rsidRPr="00EF12A9">
        <w:rPr>
          <w:rFonts w:cs="Arial"/>
          <w:lang w:val="ka-GE"/>
        </w:rPr>
        <w:t xml:space="preserve"> </w:t>
      </w:r>
      <w:r w:rsidRPr="00EF12A9">
        <w:rPr>
          <w:rFonts w:ascii="Helvetica" w:hAnsi="Helvetica" w:cs="Helvetica"/>
          <w:lang w:val="ka-GE"/>
        </w:rPr>
        <w:t>ხელშეწყობა</w:t>
      </w:r>
    </w:p>
    <w:p w14:paraId="0A3C8562" w14:textId="77777777" w:rsidR="00F51FFF" w:rsidRPr="00EF12A9" w:rsidRDefault="00F51FFF" w:rsidP="00F51FFF">
      <w:pPr>
        <w:numPr>
          <w:ilvl w:val="0"/>
          <w:numId w:val="34"/>
        </w:numPr>
        <w:spacing w:after="200" w:line="276" w:lineRule="auto"/>
        <w:rPr>
          <w:rFonts w:cs="Arial"/>
        </w:rPr>
      </w:pPr>
      <w:r w:rsidRPr="00EF12A9">
        <w:rPr>
          <w:rFonts w:ascii="Helvetica" w:hAnsi="Helvetica" w:cs="Helvetica"/>
          <w:lang w:val="ka-GE"/>
        </w:rPr>
        <w:t>შეეხება</w:t>
      </w:r>
      <w:r w:rsidRPr="00EF12A9">
        <w:rPr>
          <w:rFonts w:cs="Arial"/>
          <w:lang w:val="ka-GE"/>
        </w:rPr>
        <w:t xml:space="preserve"> </w:t>
      </w:r>
      <w:r w:rsidRPr="00EF12A9">
        <w:rPr>
          <w:rFonts w:ascii="Helvetica" w:hAnsi="Helvetica" w:cs="Helvetica"/>
          <w:lang w:val="ka-GE"/>
        </w:rPr>
        <w:t>ინტერვენციას</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დღეს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რუტინული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ნაწილი</w:t>
      </w:r>
      <w:r w:rsidRPr="00EF12A9">
        <w:rPr>
          <w:rFonts w:cs="Arial"/>
          <w:lang w:val="ka-GE"/>
        </w:rPr>
        <w:t xml:space="preserve">  </w:t>
      </w:r>
    </w:p>
    <w:p w14:paraId="4ED5A59E" w14:textId="77777777" w:rsidR="00F51FFF" w:rsidRPr="00EF12A9" w:rsidRDefault="00F51FFF" w:rsidP="00F51FFF">
      <w:pPr>
        <w:numPr>
          <w:ilvl w:val="0"/>
          <w:numId w:val="34"/>
        </w:numPr>
        <w:spacing w:after="200" w:line="276" w:lineRule="auto"/>
        <w:rPr>
          <w:rFonts w:cs="Arial"/>
        </w:rPr>
      </w:pPr>
      <w:r w:rsidRPr="00EF12A9">
        <w:rPr>
          <w:rFonts w:ascii="Helvetica" w:hAnsi="Helvetica" w:cs="Helvetica"/>
          <w:lang w:val="ka-GE"/>
        </w:rPr>
        <w:t>მოითხოვს</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მიწოდების</w:t>
      </w:r>
      <w:r w:rsidRPr="00EF12A9">
        <w:rPr>
          <w:rFonts w:cs="Arial"/>
        </w:rPr>
        <w:t xml:space="preserve"> </w:t>
      </w:r>
      <w:r w:rsidRPr="00EF12A9">
        <w:rPr>
          <w:rFonts w:ascii="Helvetica" w:hAnsi="Helvetica" w:cs="Helvetica"/>
          <w:lang w:val="ka-GE"/>
        </w:rPr>
        <w:t>ცვლილებას</w:t>
      </w:r>
      <w:r w:rsidRPr="00EF12A9">
        <w:rPr>
          <w:rFonts w:cs="Arial"/>
        </w:rPr>
        <w:t xml:space="preserve"> </w:t>
      </w:r>
    </w:p>
    <w:p w14:paraId="753F6DE5" w14:textId="77777777" w:rsidR="00F51FFF" w:rsidRPr="00EF12A9" w:rsidRDefault="00F51FFF" w:rsidP="00673D73">
      <w:pPr>
        <w:pStyle w:val="berschrift2"/>
      </w:pPr>
      <w:bookmarkStart w:id="43" w:name="_Toc492155252"/>
      <w:bookmarkStart w:id="44" w:name="_Toc496461576"/>
      <w:r w:rsidRPr="00EF12A9">
        <w:rPr>
          <w:rFonts w:ascii="Helvetica" w:hAnsi="Helvetica" w:cs="Helvetica"/>
        </w:rPr>
        <w:t>ხარჯებზე</w:t>
      </w:r>
      <w:r w:rsidRPr="00EF12A9">
        <w:t xml:space="preserve"> </w:t>
      </w:r>
      <w:r w:rsidRPr="00EF12A9">
        <w:rPr>
          <w:rFonts w:ascii="Helvetica" w:hAnsi="Helvetica" w:cs="Helvetica"/>
        </w:rPr>
        <w:t>გავლენის</w:t>
      </w:r>
      <w:r w:rsidRPr="00EF12A9">
        <w:t xml:space="preserve"> </w:t>
      </w:r>
      <w:r w:rsidRPr="00EF12A9">
        <w:rPr>
          <w:rFonts w:ascii="Helvetica" w:hAnsi="Helvetica" w:cs="Helvetica"/>
        </w:rPr>
        <w:t>ანალიზი</w:t>
      </w:r>
      <w:bookmarkEnd w:id="43"/>
      <w:bookmarkEnd w:id="44"/>
    </w:p>
    <w:p w14:paraId="1D67DFAE" w14:textId="77777777" w:rsidR="00F51FFF" w:rsidRPr="00EF12A9" w:rsidRDefault="00F51FFF" w:rsidP="00F51FFF">
      <w:pPr>
        <w:jc w:val="both"/>
        <w:rPr>
          <w:rFonts w:cs="Arial"/>
        </w:rPr>
      </w:pP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rPr>
        <w:t>NICE</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ეკონომიკური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მიმოხილვას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დე</w:t>
      </w:r>
      <w:r w:rsidRPr="00EF12A9">
        <w:rPr>
          <w:rFonts w:cs="Arial"/>
          <w:lang w:val="ka-GE"/>
        </w:rPr>
        <w:t xml:space="preserve"> </w:t>
      </w:r>
      <w:r w:rsidRPr="00EF12A9">
        <w:rPr>
          <w:rFonts w:ascii="Helvetica" w:hAnsi="Helvetica" w:cs="Helvetica"/>
          <w:lang w:val="ka-GE"/>
        </w:rPr>
        <w:t>ნოვო</w:t>
      </w:r>
      <w:r w:rsidRPr="00EF12A9">
        <w:rPr>
          <w:rFonts w:cs="Arial"/>
          <w:lang w:val="ka-GE"/>
        </w:rPr>
        <w:t xml:space="preserve">“ </w:t>
      </w:r>
      <w:r w:rsidRPr="00EF12A9">
        <w:rPr>
          <w:rFonts w:ascii="Helvetica" w:hAnsi="Helvetica" w:cs="Helvetica"/>
          <w:lang w:val="ka-GE"/>
        </w:rPr>
        <w:t>ხარჯ</w:t>
      </w:r>
      <w:r w:rsidRPr="00EF12A9">
        <w:rPr>
          <w:rFonts w:cs="Arial"/>
          <w:lang w:val="ka-GE"/>
        </w:rPr>
        <w:t>-</w:t>
      </w:r>
      <w:r w:rsidRPr="00EF12A9">
        <w:rPr>
          <w:rFonts w:ascii="Helvetica" w:hAnsi="Helvetica" w:cs="Helvetica"/>
          <w:lang w:val="ka-GE"/>
        </w:rPr>
        <w:t>ეფექტიანობის</w:t>
      </w:r>
      <w:r w:rsidRPr="00EF12A9">
        <w:rPr>
          <w:rFonts w:cs="Arial"/>
          <w:lang w:val="ka-GE"/>
        </w:rPr>
        <w:t xml:space="preserve"> </w:t>
      </w:r>
      <w:r w:rsidRPr="00EF12A9">
        <w:rPr>
          <w:rFonts w:ascii="Helvetica" w:hAnsi="Helvetica" w:cs="Helvetica"/>
          <w:lang w:val="ka-GE"/>
        </w:rPr>
        <w:t>ანალიზს</w:t>
      </w:r>
      <w:r w:rsidRPr="00EF12A9">
        <w:rPr>
          <w:rFonts w:cs="Arial"/>
          <w:lang w:val="ka-GE"/>
        </w:rPr>
        <w:t xml:space="preserve">, </w:t>
      </w:r>
      <w:r w:rsidRPr="00EF12A9">
        <w:rPr>
          <w:rFonts w:ascii="Helvetica" w:hAnsi="Helvetica" w:cs="Helvetica"/>
          <w:lang w:val="ka-GE"/>
        </w:rPr>
        <w:t>საჭიროების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ხარჯ</w:t>
      </w:r>
      <w:r w:rsidRPr="00EF12A9">
        <w:rPr>
          <w:rFonts w:cs="Arial"/>
          <w:lang w:val="ka-GE"/>
        </w:rPr>
        <w:t>-</w:t>
      </w:r>
      <w:r w:rsidRPr="00EF12A9">
        <w:rPr>
          <w:rFonts w:ascii="Helvetica" w:hAnsi="Helvetica" w:cs="Helvetica"/>
          <w:lang w:val="ka-GE"/>
        </w:rPr>
        <w:t>ეფექტიანობის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ეძებს</w:t>
      </w:r>
      <w:r w:rsidRPr="00EF12A9">
        <w:rPr>
          <w:rFonts w:cs="Arial"/>
          <w:lang w:val="ka-GE"/>
        </w:rPr>
        <w:t xml:space="preserve"> </w:t>
      </w:r>
      <w:r w:rsidRPr="00EF12A9">
        <w:rPr>
          <w:rFonts w:ascii="Helvetica" w:hAnsi="Helvetica" w:cs="Helvetica"/>
          <w:lang w:val="ka-GE"/>
        </w:rPr>
        <w:t>პასუხს</w:t>
      </w:r>
      <w:r w:rsidRPr="00EF12A9">
        <w:rPr>
          <w:rFonts w:cs="Arial"/>
          <w:lang w:val="ka-GE"/>
        </w:rPr>
        <w:t xml:space="preserve"> </w:t>
      </w:r>
      <w:r w:rsidRPr="00EF12A9">
        <w:rPr>
          <w:rFonts w:ascii="Helvetica" w:hAnsi="Helvetica" w:cs="Helvetica"/>
          <w:lang w:val="ka-GE"/>
        </w:rPr>
        <w:t>კითხვაზე</w:t>
      </w:r>
      <w:r w:rsidRPr="00EF12A9">
        <w:rPr>
          <w:rFonts w:cs="Arial"/>
          <w:lang w:val="ka-GE"/>
        </w:rPr>
        <w:t xml:space="preserve"> „</w:t>
      </w:r>
      <w:r w:rsidRPr="00EF12A9">
        <w:rPr>
          <w:rFonts w:ascii="Helvetica" w:hAnsi="Helvetica" w:cs="Helvetica"/>
          <w:lang w:val="ka-GE"/>
        </w:rPr>
        <w:t>ღირს</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გაკეთება</w:t>
      </w:r>
      <w:r w:rsidRPr="00EF12A9">
        <w:rPr>
          <w:rFonts w:cs="Arial"/>
          <w:lang w:val="ka-GE"/>
        </w:rPr>
        <w:t xml:space="preserve">?“, </w:t>
      </w:r>
      <w:r w:rsidRPr="00EF12A9">
        <w:rPr>
          <w:rFonts w:ascii="Helvetica" w:hAnsi="Helvetica" w:cs="Helvetica"/>
          <w:lang w:val="ka-GE"/>
        </w:rPr>
        <w:t>ფორმალურად</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გაიდლაინისათვის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ჩატარებულა</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შემუშავებისას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წევრებმა</w:t>
      </w:r>
      <w:r w:rsidRPr="00EF12A9">
        <w:rPr>
          <w:rFonts w:cs="Arial"/>
          <w:lang w:val="ka-GE"/>
        </w:rPr>
        <w:t xml:space="preserve"> </w:t>
      </w:r>
      <w:r w:rsidRPr="00EF12A9">
        <w:rPr>
          <w:rFonts w:ascii="Helvetica" w:hAnsi="Helvetica" w:cs="Helvetica"/>
          <w:lang w:val="ka-GE"/>
        </w:rPr>
        <w:t>ხარისხობრივი</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გაითვალისწინეს</w:t>
      </w:r>
      <w:r w:rsidRPr="00EF12A9">
        <w:rPr>
          <w:rFonts w:cs="Arial"/>
          <w:lang w:val="ka-GE"/>
        </w:rPr>
        <w:t xml:space="preserve"> </w:t>
      </w:r>
      <w:r w:rsidRPr="00EF12A9">
        <w:rPr>
          <w:rFonts w:ascii="Helvetica" w:hAnsi="Helvetica" w:cs="Helvetica"/>
          <w:lang w:val="ka-GE"/>
        </w:rPr>
        <w:lastRenderedPageBreak/>
        <w:t>ალტერნატიული</w:t>
      </w:r>
      <w:r w:rsidRPr="00EF12A9">
        <w:rPr>
          <w:rFonts w:cs="Arial"/>
          <w:lang w:val="ka-GE"/>
        </w:rPr>
        <w:t xml:space="preserve"> </w:t>
      </w:r>
      <w:r w:rsidRPr="00EF12A9">
        <w:rPr>
          <w:rFonts w:ascii="Helvetica" w:hAnsi="Helvetica" w:cs="Helvetica"/>
          <w:lang w:val="ka-GE"/>
        </w:rPr>
        <w:t>ინტერვენციების</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ხარჯ</w:t>
      </w:r>
      <w:r w:rsidRPr="00EF12A9">
        <w:rPr>
          <w:rFonts w:cs="Arial"/>
          <w:lang w:val="ka-GE"/>
        </w:rPr>
        <w:t>-</w:t>
      </w:r>
      <w:r w:rsidRPr="00EF12A9">
        <w:rPr>
          <w:rFonts w:ascii="Helvetica" w:hAnsi="Helvetica" w:cs="Helvetica"/>
          <w:lang w:val="ka-GE"/>
        </w:rPr>
        <w:t>ეფექტიანობა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კონტექსტში</w:t>
      </w:r>
      <w:r w:rsidRPr="00EF12A9">
        <w:rPr>
          <w:rFonts w:cs="Arial"/>
          <w:lang w:val="ka-GE"/>
        </w:rPr>
        <w:t xml:space="preserve">. </w:t>
      </w:r>
      <w:r w:rsidRPr="00EF12A9">
        <w:rPr>
          <w:rFonts w:ascii="Helvetica" w:hAnsi="Helvetica" w:cs="Helvetica"/>
          <w:lang w:val="ka-GE"/>
        </w:rPr>
        <w:t>მსგავსი</w:t>
      </w:r>
      <w:r w:rsidRPr="00EF12A9">
        <w:rPr>
          <w:rFonts w:cs="Arial"/>
          <w:lang w:val="ka-GE"/>
        </w:rPr>
        <w:t xml:space="preserve"> </w:t>
      </w:r>
      <w:r w:rsidRPr="00EF12A9">
        <w:rPr>
          <w:rFonts w:ascii="Helvetica" w:hAnsi="Helvetica" w:cs="Helvetica"/>
          <w:lang w:val="ka-GE"/>
        </w:rPr>
        <w:t>საკითხები</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თავებში</w:t>
      </w:r>
      <w:r w:rsidRPr="00EF12A9">
        <w:rPr>
          <w:rFonts w:cs="Arial"/>
          <w:lang w:val="ka-GE"/>
        </w:rPr>
        <w:t xml:space="preserve"> 2.5.3. </w:t>
      </w:r>
      <w:r w:rsidRPr="00EF12A9">
        <w:rPr>
          <w:rFonts w:ascii="Helvetica" w:hAnsi="Helvetica" w:cs="Helvetica"/>
          <w:lang w:val="ka-GE"/>
        </w:rPr>
        <w:t>და</w:t>
      </w:r>
      <w:r w:rsidRPr="00EF12A9">
        <w:rPr>
          <w:rFonts w:cs="Arial"/>
          <w:lang w:val="ka-GE"/>
        </w:rPr>
        <w:t xml:space="preserve"> 2.6.3.    </w:t>
      </w:r>
    </w:p>
    <w:p w14:paraId="34FCE8DC" w14:textId="77777777" w:rsidR="00F51FFF" w:rsidRPr="00EF12A9" w:rsidRDefault="00F51FFF" w:rsidP="00F51FFF">
      <w:pPr>
        <w:jc w:val="both"/>
        <w:rPr>
          <w:rFonts w:cs="Arial"/>
        </w:rPr>
      </w:pPr>
      <w:r w:rsidRPr="00EF12A9">
        <w:rPr>
          <w:rFonts w:ascii="Helvetica" w:hAnsi="Helvetica" w:cs="Helvetica"/>
          <w:lang w:val="ka-GE"/>
        </w:rPr>
        <w:t>პრაქტიკული</w:t>
      </w:r>
      <w:r w:rsidRPr="00EF12A9">
        <w:rPr>
          <w:rFonts w:cs="Arial"/>
          <w:lang w:val="ka-GE"/>
        </w:rPr>
        <w:t xml:space="preserve"> </w:t>
      </w:r>
      <w:r w:rsidRPr="00EF12A9">
        <w:rPr>
          <w:rFonts w:ascii="Helvetica" w:hAnsi="Helvetica" w:cs="Helvetica"/>
          <w:lang w:val="ka-GE"/>
        </w:rPr>
        <w:t>მოსაზრებებიდან</w:t>
      </w:r>
      <w:r w:rsidRPr="00EF12A9">
        <w:rPr>
          <w:rFonts w:cs="Arial"/>
          <w:lang w:val="ka-GE"/>
        </w:rPr>
        <w:t xml:space="preserve"> </w:t>
      </w:r>
      <w:r w:rsidRPr="00EF12A9">
        <w:rPr>
          <w:rFonts w:ascii="Helvetica" w:hAnsi="Helvetica" w:cs="Helvetica"/>
          <w:lang w:val="ka-GE"/>
        </w:rPr>
        <w:t>გამომდინარე</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ლიტერატურის</w:t>
      </w:r>
      <w:r w:rsidRPr="00EF12A9">
        <w:rPr>
          <w:rFonts w:cs="Arial"/>
          <w:lang w:val="ka-GE"/>
        </w:rPr>
        <w:t xml:space="preserve"> </w:t>
      </w:r>
      <w:r w:rsidRPr="00EF12A9">
        <w:rPr>
          <w:rFonts w:ascii="Helvetica" w:hAnsi="Helvetica" w:cs="Helvetica"/>
          <w:lang w:val="ka-GE"/>
        </w:rPr>
        <w:t>ძიება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ჩატარებულა</w:t>
      </w:r>
      <w:r w:rsidRPr="00EF12A9">
        <w:rPr>
          <w:rFonts w:cs="Arial"/>
          <w:lang w:val="ka-GE"/>
        </w:rPr>
        <w:t xml:space="preserve">. </w:t>
      </w:r>
      <w:r w:rsidRPr="00EF12A9">
        <w:rPr>
          <w:rFonts w:ascii="Helvetica" w:hAnsi="Helvetica" w:cs="Helvetica"/>
          <w:lang w:val="ka-GE"/>
        </w:rPr>
        <w:t>მოსალოდნელი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გამოქვეყნებული</w:t>
      </w:r>
      <w:r w:rsidRPr="00EF12A9">
        <w:rPr>
          <w:rFonts w:cs="Arial"/>
          <w:lang w:val="ka-GE"/>
        </w:rPr>
        <w:t xml:space="preserve"> </w:t>
      </w:r>
      <w:r w:rsidRPr="00EF12A9">
        <w:rPr>
          <w:rFonts w:ascii="Helvetica" w:hAnsi="Helvetica" w:cs="Helvetica"/>
          <w:lang w:val="ka-GE"/>
        </w:rPr>
        <w:t>ეკონომიკური</w:t>
      </w:r>
      <w:r w:rsidRPr="00EF12A9">
        <w:rPr>
          <w:rFonts w:cs="Arial"/>
          <w:lang w:val="ka-GE"/>
        </w:rPr>
        <w:t xml:space="preserve"> </w:t>
      </w:r>
      <w:r w:rsidRPr="00EF12A9">
        <w:rPr>
          <w:rFonts w:ascii="Helvetica" w:hAnsi="Helvetica" w:cs="Helvetica"/>
          <w:lang w:val="ka-GE"/>
        </w:rPr>
        <w:t>შეფასებების</w:t>
      </w:r>
      <w:r w:rsidRPr="00EF12A9">
        <w:rPr>
          <w:rFonts w:cs="Arial"/>
          <w:lang w:val="ka-GE"/>
        </w:rPr>
        <w:t xml:space="preserve"> </w:t>
      </w:r>
      <w:r w:rsidRPr="00EF12A9">
        <w:rPr>
          <w:rFonts w:ascii="Helvetica" w:hAnsi="Helvetica" w:cs="Helvetica"/>
          <w:lang w:val="ka-GE"/>
        </w:rPr>
        <w:t>აბსოლიტური</w:t>
      </w:r>
      <w:r w:rsidRPr="00EF12A9">
        <w:rPr>
          <w:rFonts w:cs="Arial"/>
          <w:lang w:val="ka-GE"/>
        </w:rPr>
        <w:t xml:space="preserve"> </w:t>
      </w:r>
      <w:r w:rsidRPr="00EF12A9">
        <w:rPr>
          <w:rFonts w:ascii="Helvetica" w:hAnsi="Helvetica" w:cs="Helvetica"/>
          <w:lang w:val="ka-GE"/>
        </w:rPr>
        <w:t>უმეტესობა</w:t>
      </w:r>
      <w:r w:rsidRPr="00EF12A9">
        <w:rPr>
          <w:rFonts w:cs="Arial"/>
          <w:lang w:val="ka-GE"/>
        </w:rPr>
        <w:t xml:space="preserve"> </w:t>
      </w:r>
      <w:r w:rsidRPr="00EF12A9">
        <w:rPr>
          <w:rFonts w:ascii="Helvetica" w:hAnsi="Helvetica" w:cs="Helvetica"/>
          <w:lang w:val="ka-GE"/>
        </w:rPr>
        <w:t>ასახავდა</w:t>
      </w:r>
      <w:r w:rsidRPr="00EF12A9">
        <w:rPr>
          <w:rFonts w:cs="Arial"/>
          <w:lang w:val="ka-GE"/>
        </w:rPr>
        <w:t xml:space="preserve"> </w:t>
      </w:r>
      <w:r w:rsidRPr="00EF12A9">
        <w:rPr>
          <w:rFonts w:ascii="Helvetica" w:hAnsi="Helvetica" w:cs="Helvetica"/>
          <w:lang w:val="ka-GE"/>
        </w:rPr>
        <w:t>უცხო</w:t>
      </w:r>
      <w:r w:rsidRPr="00EF12A9">
        <w:rPr>
          <w:rFonts w:cs="Arial"/>
          <w:lang w:val="ka-GE"/>
        </w:rPr>
        <w:t xml:space="preserve"> </w:t>
      </w:r>
      <w:r w:rsidRPr="00EF12A9">
        <w:rPr>
          <w:rFonts w:ascii="Helvetica" w:hAnsi="Helvetica" w:cs="Helvetica"/>
          <w:lang w:val="ka-GE"/>
        </w:rPr>
        <w:t>ქვეყნების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სისტემებს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იქნებოდა</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მისადაგებადი</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კონტექსტთან</w:t>
      </w:r>
      <w:r w:rsidRPr="00EF12A9">
        <w:rPr>
          <w:rFonts w:cs="Arial"/>
          <w:lang w:val="ka-GE"/>
        </w:rPr>
        <w:t xml:space="preserve">. </w:t>
      </w:r>
      <w:r w:rsidRPr="00EF12A9">
        <w:rPr>
          <w:rFonts w:ascii="Helvetica" w:hAnsi="Helvetica" w:cs="Helvetica"/>
          <w:lang w:val="ka-GE"/>
        </w:rPr>
        <w:t>ასეთი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ინტერპრეტაცია</w:t>
      </w:r>
      <w:r w:rsidRPr="00EF12A9">
        <w:rPr>
          <w:rFonts w:cs="Arial"/>
          <w:lang w:val="ka-GE"/>
        </w:rPr>
        <w:t xml:space="preserve"> </w:t>
      </w:r>
      <w:r w:rsidRPr="00EF12A9">
        <w:rPr>
          <w:rFonts w:ascii="Helvetica" w:hAnsi="Helvetica" w:cs="Helvetica"/>
          <w:lang w:val="ka-GE"/>
        </w:rPr>
        <w:t>ალტერნატიული</w:t>
      </w:r>
      <w:r w:rsidRPr="00EF12A9">
        <w:rPr>
          <w:rFonts w:cs="Arial"/>
          <w:lang w:val="ka-GE"/>
        </w:rPr>
        <w:t xml:space="preserve"> </w:t>
      </w:r>
      <w:r w:rsidRPr="00EF12A9">
        <w:rPr>
          <w:rFonts w:ascii="Helvetica" w:hAnsi="Helvetica" w:cs="Helvetica"/>
          <w:lang w:val="ka-GE"/>
        </w:rPr>
        <w:t>ვითარებისათვის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პრობლემური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cs="Arial"/>
          <w:color w:val="0000FF"/>
        </w:rPr>
        <w:t>(Anderson, 2009*).</w:t>
      </w:r>
      <w:r w:rsidRPr="00EF12A9">
        <w:rPr>
          <w:rFonts w:cs="Arial"/>
        </w:rPr>
        <w:t xml:space="preserve"> </w:t>
      </w:r>
      <w:r w:rsidRPr="00EF12A9">
        <w:rPr>
          <w:rFonts w:ascii="Helvetica" w:hAnsi="Helvetica" w:cs="Helvetica"/>
          <w:lang w:val="ka-GE"/>
        </w:rPr>
        <w:t>ნაცვლად</w:t>
      </w:r>
      <w:r w:rsidRPr="00EF12A9">
        <w:rPr>
          <w:rFonts w:cs="Arial"/>
          <w:lang w:val="ka-GE"/>
        </w:rPr>
        <w:t xml:space="preserve"> </w:t>
      </w:r>
      <w:r w:rsidRPr="00EF12A9">
        <w:rPr>
          <w:rFonts w:ascii="Helvetica" w:hAnsi="Helvetica" w:cs="Helvetica"/>
          <w:lang w:val="ka-GE"/>
        </w:rPr>
        <w:t>ამისა</w:t>
      </w:r>
      <w:r w:rsidRPr="00EF12A9">
        <w:rPr>
          <w:rFonts w:cs="Arial"/>
          <w:lang w:val="ka-GE"/>
        </w:rPr>
        <w:t xml:space="preserve">,  </w:t>
      </w:r>
      <w:r w:rsidRPr="00EF12A9">
        <w:rPr>
          <w:rFonts w:ascii="Helvetica" w:hAnsi="Helvetica" w:cs="Helvetica"/>
          <w:lang w:val="ka-GE"/>
        </w:rPr>
        <w:t>გადაწყდა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მარტივი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წარმოება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რეკომენდაციებისათვის</w:t>
      </w:r>
      <w:r w:rsidRPr="00EF12A9">
        <w:rPr>
          <w:rFonts w:cs="Arial"/>
          <w:lang w:val="ka-GE"/>
        </w:rPr>
        <w:t xml:space="preserve">, </w:t>
      </w:r>
      <w:r w:rsidRPr="00EF12A9">
        <w:rPr>
          <w:rFonts w:ascii="Helvetica" w:hAnsi="Helvetica" w:cs="Helvetica"/>
          <w:lang w:val="ka-GE"/>
        </w:rPr>
        <w:t>რომლებსაც</w:t>
      </w:r>
      <w:r w:rsidRPr="00EF12A9">
        <w:rPr>
          <w:rFonts w:cs="Arial"/>
          <w:lang w:val="ka-GE"/>
        </w:rPr>
        <w:t xml:space="preserve"> </w:t>
      </w:r>
      <w:r w:rsidRPr="00EF12A9">
        <w:rPr>
          <w:rFonts w:ascii="Helvetica" w:hAnsi="Helvetica" w:cs="Helvetica"/>
          <w:lang w:val="ka-GE"/>
        </w:rPr>
        <w:t>სავარაუდოდ</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ექნებათ</w:t>
      </w:r>
      <w:r w:rsidRPr="00EF12A9">
        <w:rPr>
          <w:rFonts w:cs="Arial"/>
          <w:lang w:val="ka-GE"/>
        </w:rPr>
        <w:t xml:space="preserve"> </w:t>
      </w:r>
      <w:r w:rsidRPr="00EF12A9">
        <w:rPr>
          <w:rFonts w:ascii="Helvetica" w:hAnsi="Helvetica" w:cs="Helvetica"/>
          <w:lang w:val="ka-GE"/>
        </w:rPr>
        <w:t>რესურსებზე</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გაზრდის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ამავე</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ქმნიან</w:t>
      </w:r>
      <w:r w:rsidRPr="00EF12A9">
        <w:rPr>
          <w:rFonts w:cs="Arial"/>
          <w:lang w:val="ka-GE"/>
        </w:rPr>
        <w:t xml:space="preserve"> </w:t>
      </w:r>
      <w:r w:rsidRPr="00EF12A9">
        <w:rPr>
          <w:rFonts w:ascii="Helvetica" w:hAnsi="Helvetica" w:cs="Helvetica"/>
          <w:lang w:val="ka-GE"/>
        </w:rPr>
        <w:t>საფუძველს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სტანდარტებისათვის</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აღწერს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სახსრებს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შემსყიდველებმა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გაიღონ</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დანერგვიდან</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ყოველ</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წელს</w:t>
      </w:r>
      <w:r w:rsidRPr="00EF12A9">
        <w:rPr>
          <w:rFonts w:cs="Arial"/>
          <w:lang w:val="ka-GE"/>
        </w:rPr>
        <w:t xml:space="preserve"> 10 </w:t>
      </w:r>
      <w:r w:rsidRPr="00EF12A9">
        <w:rPr>
          <w:rFonts w:ascii="Helvetica" w:hAnsi="Helvetica" w:cs="Helvetica"/>
          <w:lang w:val="ka-GE"/>
        </w:rPr>
        <w:t>წლის</w:t>
      </w:r>
      <w:r w:rsidRPr="00EF12A9">
        <w:rPr>
          <w:rFonts w:cs="Arial"/>
          <w:lang w:val="ka-GE"/>
        </w:rPr>
        <w:t xml:space="preserve"> </w:t>
      </w:r>
      <w:bookmarkStart w:id="45" w:name="_GoBack"/>
      <w:r w:rsidRPr="00EF12A9">
        <w:rPr>
          <w:rFonts w:ascii="Helvetica" w:hAnsi="Helvetica" w:cs="Helvetica"/>
          <w:lang w:val="ka-GE"/>
        </w:rPr>
        <w:t>განმავლობაში</w:t>
      </w:r>
      <w:r w:rsidRPr="00EF12A9">
        <w:rPr>
          <w:rFonts w:cs="Arial"/>
          <w:lang w:val="ka-GE"/>
        </w:rPr>
        <w:t xml:space="preserve"> </w:t>
      </w:r>
      <w:bookmarkEnd w:id="45"/>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ნებისმიერ</w:t>
      </w:r>
      <w:r w:rsidRPr="00EF12A9">
        <w:rPr>
          <w:rFonts w:cs="Arial"/>
          <w:lang w:val="ka-GE"/>
        </w:rPr>
        <w:t xml:space="preserve"> </w:t>
      </w:r>
      <w:r w:rsidRPr="00EF12A9">
        <w:rPr>
          <w:rFonts w:ascii="Helvetica" w:hAnsi="Helvetica" w:cs="Helvetica"/>
          <w:lang w:val="ka-GE"/>
        </w:rPr>
        <w:t>დანაზოგს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მოყვეს</w:t>
      </w:r>
      <w:r w:rsidRPr="00EF12A9">
        <w:rPr>
          <w:rFonts w:cs="Arial"/>
          <w:lang w:val="ka-GE"/>
        </w:rPr>
        <w:t xml:space="preserve"> </w:t>
      </w:r>
      <w:r w:rsidRPr="00EF12A9">
        <w:rPr>
          <w:rFonts w:ascii="Helvetica" w:hAnsi="Helvetica" w:cs="Helvetica"/>
          <w:lang w:val="ka-GE"/>
        </w:rPr>
        <w:t>რ</w:t>
      </w:r>
      <w:r w:rsidR="008D7B4F" w:rsidRPr="00EF12A9">
        <w:rPr>
          <w:rFonts w:ascii="Helvetica" w:hAnsi="Helvetica" w:cs="Helvetica"/>
          <w:lang w:val="ka-GE"/>
        </w:rPr>
        <w:t>ეკომენდაციის</w:t>
      </w:r>
      <w:r w:rsidR="008D7B4F" w:rsidRPr="00EF12A9">
        <w:rPr>
          <w:rFonts w:cs="Arial"/>
          <w:lang w:val="ka-GE"/>
        </w:rPr>
        <w:t xml:space="preserve"> </w:t>
      </w:r>
      <w:r w:rsidR="008D7B4F" w:rsidRPr="00EF12A9">
        <w:rPr>
          <w:rFonts w:ascii="Helvetica" w:hAnsi="Helvetica" w:cs="Helvetica"/>
          <w:lang w:val="ka-GE"/>
        </w:rPr>
        <w:t>დანერგვას</w:t>
      </w:r>
      <w:r w:rsidR="008D7B4F" w:rsidRPr="00EF12A9">
        <w:rPr>
          <w:rFonts w:cs="Arial"/>
          <w:lang w:val="ka-GE"/>
        </w:rPr>
        <w:t xml:space="preserve">. </w:t>
      </w:r>
      <w:r w:rsidR="008D7B4F" w:rsidRPr="00EF12A9">
        <w:rPr>
          <w:rFonts w:ascii="Helvetica" w:hAnsi="Helvetica" w:cs="Helvetica"/>
          <w:lang w:val="ka-GE"/>
        </w:rPr>
        <w:t>ანალიზი</w:t>
      </w:r>
      <w:r w:rsidR="008D7B4F" w:rsidRPr="00EF12A9">
        <w:rPr>
          <w:rFonts w:cs="Arial"/>
          <w:lang w:val="ka-GE"/>
        </w:rPr>
        <w:t xml:space="preserve"> </w:t>
      </w:r>
      <w:r w:rsidR="008D7B4F"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შეეხო</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დანახარჯებზე</w:t>
      </w:r>
      <w:r w:rsidRPr="00EF12A9">
        <w:rPr>
          <w:rFonts w:cs="Arial"/>
          <w:lang w:val="ka-GE"/>
        </w:rPr>
        <w:t xml:space="preserve"> </w:t>
      </w:r>
      <w:r w:rsidRPr="00EF12A9">
        <w:rPr>
          <w:rFonts w:ascii="Helvetica" w:hAnsi="Helvetica" w:cs="Helvetica"/>
          <w:lang w:val="ka-GE"/>
        </w:rPr>
        <w:t>შესაძლო</w:t>
      </w:r>
      <w:r w:rsidRPr="00EF12A9">
        <w:rPr>
          <w:rFonts w:cs="Arial"/>
          <w:lang w:val="ka-GE"/>
        </w:rPr>
        <w:t xml:space="preserve"> </w:t>
      </w:r>
      <w:r w:rsidRPr="00EF12A9">
        <w:rPr>
          <w:rFonts w:ascii="Helvetica" w:hAnsi="Helvetica" w:cs="Helvetica"/>
          <w:lang w:val="ka-GE"/>
        </w:rPr>
        <w:t>ზემოქმედებას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ჯიბიდან</w:t>
      </w:r>
      <w:r w:rsidRPr="00EF12A9">
        <w:rPr>
          <w:rFonts w:cs="Arial"/>
          <w:lang w:val="ka-GE"/>
        </w:rPr>
        <w:t xml:space="preserve"> </w:t>
      </w:r>
      <w:r w:rsidRPr="00EF12A9">
        <w:rPr>
          <w:rFonts w:ascii="Helvetica" w:hAnsi="Helvetica" w:cs="Helvetica"/>
          <w:lang w:val="ka-GE"/>
        </w:rPr>
        <w:t>გადახდის</w:t>
      </w:r>
      <w:r w:rsidRPr="00EF12A9">
        <w:rPr>
          <w:rFonts w:cs="Arial"/>
          <w:lang w:val="ka-GE"/>
        </w:rPr>
        <w:t xml:space="preserve"> </w:t>
      </w:r>
      <w:r w:rsidRPr="00EF12A9">
        <w:rPr>
          <w:rFonts w:ascii="Helvetica" w:hAnsi="Helvetica" w:cs="Helvetica"/>
          <w:lang w:val="ka-GE"/>
        </w:rPr>
        <w:t>დონის</w:t>
      </w:r>
      <w:r w:rsidRPr="00EF12A9">
        <w:rPr>
          <w:rFonts w:cs="Arial"/>
          <w:lang w:val="ka-GE"/>
        </w:rPr>
        <w:t xml:space="preserve"> </w:t>
      </w:r>
      <w:r w:rsidRPr="00EF12A9">
        <w:rPr>
          <w:rFonts w:ascii="Helvetica" w:hAnsi="Helvetica" w:cs="Helvetica"/>
          <w:lang w:val="ka-GE"/>
        </w:rPr>
        <w:t>ცვლილება</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p>
    <w:p w14:paraId="657E00CF" w14:textId="77777777" w:rsidR="00F51FFF" w:rsidRPr="00EF12A9" w:rsidRDefault="00F51FFF" w:rsidP="00F51FFF">
      <w:pPr>
        <w:jc w:val="both"/>
        <w:rPr>
          <w:rFonts w:cs="Arial"/>
        </w:rPr>
      </w:pPr>
      <w:r w:rsidRPr="00EF12A9">
        <w:rPr>
          <w:rFonts w:cs="Arial"/>
          <w:lang w:val="ka-GE"/>
        </w:rPr>
        <w:br/>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სამინისტრომ</w:t>
      </w:r>
      <w:r w:rsidRPr="00EF12A9">
        <w:rPr>
          <w:rFonts w:cs="Arial"/>
          <w:lang w:val="ka-GE"/>
        </w:rPr>
        <w:t xml:space="preserve"> </w:t>
      </w:r>
      <w:r w:rsidRPr="00EF12A9">
        <w:rPr>
          <w:rFonts w:ascii="Helvetica" w:hAnsi="Helvetica" w:cs="Helvetica"/>
          <w:lang w:val="ka-GE"/>
        </w:rPr>
        <w:t>განსაზღვრა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ხარჯები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დანაზოგი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წარმოადგენდეს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შედეგს</w:t>
      </w:r>
      <w:r w:rsidRPr="00EF12A9">
        <w:rPr>
          <w:rFonts w:cs="Arial"/>
          <w:lang w:val="ka-GE"/>
        </w:rPr>
        <w:t xml:space="preserve">. </w:t>
      </w:r>
      <w:r w:rsidRPr="00EF12A9">
        <w:rPr>
          <w:rFonts w:ascii="Helvetica" w:hAnsi="Helvetica" w:cs="Helvetica"/>
          <w:lang w:val="ka-GE"/>
        </w:rPr>
        <w:t>განფასების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მიიჩნევა</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ცვლილება</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გამოწვეულია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დანერგვით</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დანიშვნის</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მიმართვიანობის</w:t>
      </w:r>
      <w:r w:rsidRPr="00EF12A9">
        <w:rPr>
          <w:rFonts w:cs="Arial"/>
          <w:lang w:val="ka-GE"/>
        </w:rPr>
        <w:t xml:space="preserve">  </w:t>
      </w:r>
      <w:r w:rsidRPr="00EF12A9">
        <w:rPr>
          <w:rFonts w:ascii="Helvetica" w:hAnsi="Helvetica" w:cs="Helvetica"/>
          <w:lang w:val="ka-GE"/>
        </w:rPr>
        <w:t>ცვლილება</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მოვლენების</w:t>
      </w:r>
      <w:r w:rsidRPr="00EF12A9">
        <w:rPr>
          <w:rFonts w:cs="Arial"/>
          <w:lang w:val="ka-GE"/>
        </w:rPr>
        <w:t xml:space="preserve"> </w:t>
      </w:r>
      <w:r w:rsidRPr="00EF12A9">
        <w:rPr>
          <w:rFonts w:ascii="Helvetica" w:hAnsi="Helvetica" w:cs="Helvetica"/>
          <w:lang w:val="ka-GE"/>
        </w:rPr>
        <w:t>პრევენცია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მიმართვების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აცილება</w:t>
      </w:r>
      <w:r w:rsidRPr="00EF12A9">
        <w:rPr>
          <w:rFonts w:cs="Arial"/>
          <w:lang w:val="ka-GE"/>
        </w:rPr>
        <w:t xml:space="preserve"> -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ითვლება</w:t>
      </w:r>
      <w:r w:rsidRPr="00EF12A9">
        <w:rPr>
          <w:rFonts w:cs="Arial"/>
          <w:lang w:val="ka-GE"/>
        </w:rPr>
        <w:t xml:space="preserve">. </w:t>
      </w:r>
    </w:p>
    <w:p w14:paraId="2DF1EA94" w14:textId="77777777" w:rsidR="00F51FFF" w:rsidRPr="00EF12A9" w:rsidRDefault="00F51FFF" w:rsidP="00F51FFF">
      <w:pPr>
        <w:jc w:val="both"/>
        <w:rPr>
          <w:rFonts w:cs="Arial"/>
        </w:rPr>
      </w:pP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მიზნებისათვის</w:t>
      </w:r>
      <w:r w:rsidRPr="00EF12A9">
        <w:rPr>
          <w:rFonts w:cs="Arial"/>
          <w:lang w:val="ka-GE"/>
        </w:rPr>
        <w:t xml:space="preserve"> </w:t>
      </w:r>
      <w:r w:rsidRPr="00EF12A9">
        <w:rPr>
          <w:rFonts w:ascii="Helvetica" w:hAnsi="Helvetica" w:cs="Helvetica"/>
          <w:lang w:val="ka-GE"/>
        </w:rPr>
        <w:t>გათვალისწინებული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სახელმწიფო</w:t>
      </w:r>
      <w:r w:rsidRPr="00EF12A9">
        <w:rPr>
          <w:rFonts w:cs="Arial"/>
          <w:lang w:val="ka-GE"/>
        </w:rPr>
        <w:t xml:space="preserve"> </w:t>
      </w:r>
      <w:r w:rsidRPr="00EF12A9">
        <w:rPr>
          <w:rFonts w:ascii="Helvetica" w:hAnsi="Helvetica" w:cs="Helvetica"/>
          <w:lang w:val="ka-GE"/>
        </w:rPr>
        <w:t>ხარჯები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ჯიბიდან</w:t>
      </w:r>
      <w:r w:rsidRPr="00EF12A9">
        <w:rPr>
          <w:rFonts w:cs="Arial"/>
          <w:lang w:val="ka-GE"/>
        </w:rPr>
        <w:t xml:space="preserve"> </w:t>
      </w:r>
      <w:r w:rsidRPr="00EF12A9">
        <w:rPr>
          <w:rFonts w:ascii="Helvetica" w:hAnsi="Helvetica" w:cs="Helvetica"/>
          <w:lang w:val="ka-GE"/>
        </w:rPr>
        <w:t>გადახდილი</w:t>
      </w:r>
      <w:r w:rsidRPr="00EF12A9">
        <w:rPr>
          <w:rFonts w:cs="Arial"/>
          <w:lang w:val="ka-GE"/>
        </w:rPr>
        <w:t xml:space="preserve"> </w:t>
      </w:r>
      <w:r w:rsidRPr="00EF12A9">
        <w:rPr>
          <w:rFonts w:ascii="Helvetica" w:hAnsi="Helvetica" w:cs="Helvetica"/>
          <w:lang w:val="ka-GE"/>
        </w:rPr>
        <w:t>თანხები</w:t>
      </w:r>
      <w:r w:rsidRPr="00EF12A9">
        <w:rPr>
          <w:rFonts w:cs="Arial"/>
          <w:lang w:val="ka-GE"/>
        </w:rPr>
        <w:t xml:space="preserve">. </w:t>
      </w:r>
    </w:p>
    <w:p w14:paraId="34C10064" w14:textId="77777777" w:rsidR="00F51FFF" w:rsidRPr="00EF12A9" w:rsidRDefault="00F51FFF" w:rsidP="00F51FFF">
      <w:pPr>
        <w:jc w:val="both"/>
        <w:rPr>
          <w:rFonts w:cs="Arial"/>
          <w:lang w:val="ka-GE"/>
        </w:rPr>
      </w:pP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ნავარაუდებია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კონტექსტში</w:t>
      </w:r>
      <w:r w:rsidRPr="00EF12A9">
        <w:rPr>
          <w:rFonts w:cs="Arial"/>
          <w:lang w:val="ka-GE"/>
        </w:rPr>
        <w:t xml:space="preserve"> </w:t>
      </w:r>
      <w:r w:rsidRPr="00EF12A9">
        <w:rPr>
          <w:rFonts w:ascii="Helvetica" w:hAnsi="Helvetica" w:cs="Helvetica"/>
          <w:lang w:val="ka-GE"/>
        </w:rPr>
        <w:t>ადაპტირებული</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w:t>
      </w:r>
      <w:r w:rsidRPr="00EF12A9">
        <w:rPr>
          <w:rFonts w:ascii="Helvetica" w:hAnsi="Helvetica" w:cs="Helvetica"/>
          <w:lang w:val="ka-GE"/>
        </w:rPr>
        <w:t>განახლებული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ინტერვენციების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ალტერნატივებთან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რესურსების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ეფექტურ</w:t>
      </w:r>
      <w:r w:rsidRPr="00EF12A9">
        <w:rPr>
          <w:rFonts w:cs="Arial"/>
          <w:lang w:val="ka-GE"/>
        </w:rPr>
        <w:t xml:space="preserve"> </w:t>
      </w:r>
      <w:r w:rsidRPr="00EF12A9">
        <w:rPr>
          <w:rFonts w:ascii="Helvetica" w:hAnsi="Helvetica" w:cs="Helvetica"/>
          <w:lang w:val="ka-GE"/>
        </w:rPr>
        <w:t>გამოყენებას</w:t>
      </w:r>
      <w:r w:rsidRPr="00EF12A9">
        <w:rPr>
          <w:rFonts w:cs="Arial"/>
          <w:lang w:val="ka-GE"/>
        </w:rPr>
        <w:t xml:space="preserve"> </w:t>
      </w:r>
      <w:r w:rsidRPr="00EF12A9">
        <w:rPr>
          <w:rFonts w:ascii="Helvetica" w:hAnsi="Helvetica" w:cs="Helvetica"/>
          <w:lang w:val="ka-GE"/>
        </w:rPr>
        <w:t>შეუწყობს</w:t>
      </w:r>
      <w:r w:rsidRPr="00EF12A9">
        <w:rPr>
          <w:rFonts w:cs="Arial"/>
          <w:lang w:val="ka-GE"/>
        </w:rPr>
        <w:t xml:space="preserve"> </w:t>
      </w:r>
      <w:r w:rsidRPr="00EF12A9">
        <w:rPr>
          <w:rFonts w:ascii="Helvetica" w:hAnsi="Helvetica" w:cs="Helvetica"/>
          <w:lang w:val="ka-GE"/>
        </w:rPr>
        <w:t>ხელს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მიზნად</w:t>
      </w:r>
      <w:r w:rsidRPr="00EF12A9">
        <w:rPr>
          <w:rFonts w:cs="Arial"/>
          <w:lang w:val="ka-GE"/>
        </w:rPr>
        <w:t xml:space="preserve"> </w:t>
      </w:r>
      <w:r w:rsidRPr="00EF12A9">
        <w:rPr>
          <w:rFonts w:ascii="Helvetica" w:hAnsi="Helvetica" w:cs="Helvetica"/>
          <w:lang w:val="ka-GE"/>
        </w:rPr>
        <w:t>ისახავს</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ფინანსური</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მითითებას</w:t>
      </w:r>
      <w:r w:rsidRPr="00EF12A9">
        <w:rPr>
          <w:rFonts w:cs="Arial"/>
          <w:lang w:val="ka-GE"/>
        </w:rPr>
        <w:t xml:space="preserve">.  </w:t>
      </w:r>
    </w:p>
    <w:p w14:paraId="6B38C0E3" w14:textId="77777777" w:rsidR="00F51FFF" w:rsidRPr="00EF12A9" w:rsidRDefault="00F51FFF" w:rsidP="00673D73">
      <w:pPr>
        <w:pStyle w:val="berschrift2"/>
      </w:pPr>
      <w:bookmarkStart w:id="46" w:name="_Toc492155253"/>
      <w:bookmarkStart w:id="47" w:name="_Toc496461577"/>
      <w:r w:rsidRPr="00EF12A9">
        <w:rPr>
          <w:rFonts w:ascii="Helvetica" w:hAnsi="Helvetica" w:cs="Helvetica"/>
        </w:rPr>
        <w:t>ხარისხის</w:t>
      </w:r>
      <w:r w:rsidRPr="00EF12A9">
        <w:t xml:space="preserve"> </w:t>
      </w:r>
      <w:r w:rsidRPr="00EF12A9">
        <w:rPr>
          <w:rFonts w:ascii="Helvetica" w:hAnsi="Helvetica" w:cs="Helvetica"/>
        </w:rPr>
        <w:t>სტანდარტების</w:t>
      </w:r>
      <w:r w:rsidRPr="00EF12A9">
        <w:t xml:space="preserve"> </w:t>
      </w:r>
      <w:r w:rsidRPr="00EF12A9">
        <w:rPr>
          <w:rFonts w:ascii="Helvetica" w:hAnsi="Helvetica" w:cs="Helvetica"/>
        </w:rPr>
        <w:t>შემუშავება</w:t>
      </w:r>
      <w:bookmarkEnd w:id="46"/>
      <w:bookmarkEnd w:id="47"/>
      <w:r w:rsidRPr="00EF12A9">
        <w:t xml:space="preserve">  </w:t>
      </w:r>
    </w:p>
    <w:p w14:paraId="7B4CA605" w14:textId="77777777" w:rsidR="00F51FFF" w:rsidRPr="00EF12A9" w:rsidRDefault="00F51FFF" w:rsidP="00F51FFF">
      <w:pPr>
        <w:pStyle w:val="NICEnormal"/>
        <w:spacing w:after="0" w:line="240" w:lineRule="auto"/>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შერჩეული</w:t>
      </w:r>
      <w:r w:rsidRPr="00EF12A9">
        <w:rPr>
          <w:rFonts w:cs="Arial"/>
          <w:lang w:val="ka-GE"/>
        </w:rPr>
        <w:t xml:space="preserve"> </w:t>
      </w:r>
      <w:r w:rsidRPr="00EF12A9">
        <w:rPr>
          <w:rFonts w:cs="Arial"/>
          <w:highlight w:val="yellow"/>
          <w:lang w:val="ka-GE"/>
        </w:rPr>
        <w:t>6</w:t>
      </w:r>
      <w:r w:rsidRPr="00EF12A9">
        <w:rPr>
          <w:rFonts w:cs="Arial"/>
          <w:lang w:val="ka-GE"/>
        </w:rPr>
        <w:t xml:space="preserve"> </w:t>
      </w:r>
      <w:r w:rsidRPr="00EF12A9">
        <w:rPr>
          <w:rFonts w:ascii="Helvetica" w:hAnsi="Helvetica" w:cs="Helvetica"/>
          <w:lang w:val="ka-GE"/>
        </w:rPr>
        <w:t>პრიორიტეტული</w:t>
      </w:r>
      <w:r w:rsidRPr="00EF12A9">
        <w:rPr>
          <w:rFonts w:cs="Arial"/>
          <w:lang w:val="ka-GE"/>
        </w:rPr>
        <w:t xml:space="preserve"> </w:t>
      </w:r>
      <w:r w:rsidRPr="00EF12A9">
        <w:rPr>
          <w:rFonts w:ascii="Helvetica" w:hAnsi="Helvetica" w:cs="Helvetica"/>
          <w:lang w:val="ka-GE"/>
        </w:rPr>
        <w:t>რეკომენდაციისათვის</w:t>
      </w:r>
      <w:r w:rsidRPr="00EF12A9">
        <w:rPr>
          <w:rFonts w:cs="Arial"/>
          <w:lang w:val="ka-GE"/>
        </w:rPr>
        <w:t xml:space="preserve"> </w:t>
      </w:r>
      <w:r w:rsidRPr="00EF12A9">
        <w:rPr>
          <w:rFonts w:ascii="Helvetica" w:hAnsi="Helvetica" w:cs="Helvetica"/>
          <w:lang w:val="ka-GE"/>
        </w:rPr>
        <w:t>შემუშავდა</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სტანდარტებისათვის</w:t>
      </w:r>
      <w:r w:rsidRPr="00EF12A9">
        <w:rPr>
          <w:rFonts w:cs="Arial"/>
          <w:lang w:val="ka-GE"/>
        </w:rPr>
        <w:t xml:space="preserve"> </w:t>
      </w:r>
      <w:r w:rsidRPr="00EF12A9">
        <w:rPr>
          <w:rFonts w:ascii="Helvetica" w:hAnsi="Helvetica" w:cs="Helvetica"/>
          <w:lang w:val="ka-GE"/>
        </w:rPr>
        <w:t>იხილეთ</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w:t>
      </w:r>
      <w:r w:rsidRPr="00EF12A9">
        <w:rPr>
          <w:rFonts w:cs="Arial"/>
        </w:rPr>
        <w:t>F</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სტანდარტების</w:t>
      </w:r>
      <w:r w:rsidRPr="00EF12A9">
        <w:rPr>
          <w:rFonts w:cs="Arial"/>
          <w:lang w:val="ka-GE"/>
        </w:rPr>
        <w:t xml:space="preserve"> </w:t>
      </w:r>
      <w:r w:rsidRPr="00EF12A9">
        <w:rPr>
          <w:rFonts w:ascii="Helvetica" w:hAnsi="Helvetica" w:cs="Helvetica"/>
          <w:lang w:val="ka-GE"/>
        </w:rPr>
        <w:lastRenderedPageBreak/>
        <w:t>მიზანია</w:t>
      </w:r>
      <w:r w:rsidRPr="00EF12A9">
        <w:rPr>
          <w:rFonts w:cs="Arial"/>
          <w:lang w:val="ka-GE"/>
        </w:rPr>
        <w:t xml:space="preserve"> </w:t>
      </w:r>
      <w:r w:rsidRPr="00EF12A9">
        <w:rPr>
          <w:rFonts w:ascii="Helvetica" w:hAnsi="Helvetica" w:cs="Helvetica"/>
          <w:lang w:val="ka-GE"/>
        </w:rPr>
        <w:t>მტკიცებულებებზე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განისაზღვროს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ხარისხიანი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დახმარება</w:t>
      </w:r>
      <w:r w:rsidRPr="00EF12A9">
        <w:rPr>
          <w:rFonts w:cs="Arial"/>
          <w:lang w:val="ka-GE"/>
        </w:rPr>
        <w:t xml:space="preserve">. </w:t>
      </w:r>
    </w:p>
    <w:p w14:paraId="4689FAD6" w14:textId="77777777" w:rsidR="00F51FFF" w:rsidRPr="00EF12A9" w:rsidRDefault="00F51FFF" w:rsidP="00F51FFF">
      <w:pPr>
        <w:pStyle w:val="NICEnormal"/>
        <w:spacing w:line="240" w:lineRule="auto"/>
        <w:jc w:val="both"/>
        <w:rPr>
          <w:rFonts w:cs="Arial"/>
          <w:szCs w:val="22"/>
        </w:rPr>
      </w:pP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სტანდარტი</w:t>
      </w:r>
      <w:r w:rsidRPr="00EF12A9">
        <w:rPr>
          <w:rFonts w:cs="Arial"/>
          <w:szCs w:val="22"/>
        </w:rPr>
        <w:t xml:space="preserve"> </w:t>
      </w: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მარკერი</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უწყვეტი</w:t>
      </w:r>
      <w:r w:rsidRPr="00EF12A9">
        <w:rPr>
          <w:rFonts w:cs="Arial"/>
          <w:szCs w:val="22"/>
        </w:rPr>
        <w:t xml:space="preserve"> </w:t>
      </w:r>
      <w:r w:rsidRPr="00EF12A9">
        <w:rPr>
          <w:rFonts w:ascii="Helvetica" w:hAnsi="Helvetica" w:cs="Helvetica"/>
          <w:szCs w:val="22"/>
        </w:rPr>
        <w:t>გაუმჯობესების</w:t>
      </w:r>
      <w:r w:rsidRPr="00EF12A9">
        <w:rPr>
          <w:rFonts w:cs="Arial"/>
          <w:szCs w:val="22"/>
        </w:rPr>
        <w:t xml:space="preserve"> </w:t>
      </w:r>
      <w:r w:rsidRPr="00EF12A9">
        <w:rPr>
          <w:rFonts w:ascii="Helvetica" w:hAnsi="Helvetica" w:cs="Helvetica"/>
          <w:szCs w:val="22"/>
        </w:rPr>
        <w:t>სისტემის</w:t>
      </w:r>
      <w:r w:rsidRPr="00EF12A9">
        <w:rPr>
          <w:rFonts w:cs="Arial"/>
          <w:szCs w:val="22"/>
        </w:rPr>
        <w:t xml:space="preserve"> </w:t>
      </w:r>
      <w:r w:rsidRPr="00EF12A9">
        <w:rPr>
          <w:rFonts w:ascii="Helvetica" w:hAnsi="Helvetica" w:cs="Helvetica"/>
          <w:szCs w:val="22"/>
        </w:rPr>
        <w:t>აუცილებელი</w:t>
      </w:r>
      <w:r w:rsidRPr="00EF12A9">
        <w:rPr>
          <w:rFonts w:cs="Arial"/>
          <w:szCs w:val="22"/>
        </w:rPr>
        <w:t xml:space="preserve"> </w:t>
      </w:r>
      <w:r w:rsidRPr="00EF12A9">
        <w:rPr>
          <w:rFonts w:ascii="Helvetica" w:hAnsi="Helvetica" w:cs="Helvetica"/>
          <w:szCs w:val="22"/>
        </w:rPr>
        <w:t>კომპონენტია</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სტანდარტი</w:t>
      </w:r>
      <w:r w:rsidRPr="00EF12A9">
        <w:rPr>
          <w:rFonts w:cs="Arial"/>
          <w:szCs w:val="22"/>
        </w:rPr>
        <w:t xml:space="preserve"> </w:t>
      </w:r>
      <w:r w:rsidRPr="00EF12A9">
        <w:rPr>
          <w:rFonts w:ascii="Helvetica" w:hAnsi="Helvetica" w:cs="Helvetica"/>
          <w:szCs w:val="22"/>
        </w:rPr>
        <w:t>განმარტავს</w:t>
      </w:r>
      <w:r w:rsidRPr="00EF12A9">
        <w:rPr>
          <w:rFonts w:cs="Arial"/>
          <w:szCs w:val="22"/>
        </w:rPr>
        <w:t xml:space="preserve">, </w:t>
      </w:r>
      <w:r w:rsidRPr="00EF12A9">
        <w:rPr>
          <w:rFonts w:ascii="Helvetica" w:hAnsi="Helvetica" w:cs="Helvetica"/>
          <w:szCs w:val="22"/>
        </w:rPr>
        <w:t>თუ</w:t>
      </w:r>
      <w:r w:rsidRPr="00EF12A9">
        <w:rPr>
          <w:rFonts w:cs="Arial"/>
          <w:szCs w:val="22"/>
        </w:rPr>
        <w:t xml:space="preserve"> </w:t>
      </w:r>
      <w:r w:rsidRPr="00EF12A9">
        <w:rPr>
          <w:rFonts w:ascii="Helvetica" w:hAnsi="Helvetica" w:cs="Helvetica"/>
          <w:szCs w:val="22"/>
        </w:rPr>
        <w:t>რას</w:t>
      </w:r>
      <w:r w:rsidRPr="00EF12A9">
        <w:rPr>
          <w:rFonts w:cs="Arial"/>
          <w:szCs w:val="22"/>
        </w:rPr>
        <w:t xml:space="preserve"> </w:t>
      </w:r>
      <w:r w:rsidRPr="00EF12A9">
        <w:rPr>
          <w:rFonts w:ascii="Helvetica" w:hAnsi="Helvetica" w:cs="Helvetica"/>
          <w:szCs w:val="22"/>
        </w:rPr>
        <w:t>ნიშნავს</w:t>
      </w:r>
      <w:r w:rsidRPr="00EF12A9">
        <w:rPr>
          <w:rFonts w:cs="Arial"/>
          <w:szCs w:val="22"/>
        </w:rPr>
        <w:t xml:space="preserve"> </w:t>
      </w:r>
      <w:r w:rsidRPr="00EF12A9">
        <w:rPr>
          <w:rFonts w:ascii="Helvetica" w:hAnsi="Helvetica" w:cs="Helvetica"/>
          <w:szCs w:val="22"/>
        </w:rPr>
        <w:t>ხარისხიანი</w:t>
      </w:r>
      <w:r w:rsidRPr="00EF12A9">
        <w:rPr>
          <w:rFonts w:cs="Arial"/>
          <w:szCs w:val="22"/>
        </w:rPr>
        <w:t xml:space="preserve"> </w:t>
      </w:r>
      <w:r w:rsidRPr="00EF12A9">
        <w:rPr>
          <w:rFonts w:ascii="Helvetica" w:hAnsi="Helvetica" w:cs="Helvetica"/>
          <w:szCs w:val="22"/>
        </w:rPr>
        <w:t>მომსახურება</w:t>
      </w:r>
      <w:r w:rsidRPr="00EF12A9">
        <w:rPr>
          <w:rFonts w:cs="Arial"/>
          <w:szCs w:val="22"/>
        </w:rPr>
        <w:t xml:space="preserve">. </w:t>
      </w:r>
      <w:r w:rsidRPr="00EF12A9">
        <w:rPr>
          <w:rFonts w:ascii="Helvetica" w:hAnsi="Helvetica" w:cs="Helvetica"/>
          <w:szCs w:val="22"/>
        </w:rPr>
        <w:t>ეს</w:t>
      </w:r>
      <w:r w:rsidRPr="00EF12A9">
        <w:rPr>
          <w:rFonts w:cs="Arial"/>
          <w:szCs w:val="22"/>
        </w:rPr>
        <w:t xml:space="preserve"> </w:t>
      </w:r>
      <w:r w:rsidRPr="00EF12A9">
        <w:rPr>
          <w:rFonts w:ascii="Helvetica" w:hAnsi="Helvetica" w:cs="Helvetica"/>
          <w:szCs w:val="22"/>
        </w:rPr>
        <w:t>განმარტება</w:t>
      </w:r>
      <w:r w:rsidRPr="00EF12A9">
        <w:rPr>
          <w:rFonts w:cs="Arial"/>
          <w:szCs w:val="22"/>
        </w:rPr>
        <w:t xml:space="preserve"> </w:t>
      </w:r>
      <w:r w:rsidRPr="00EF12A9">
        <w:rPr>
          <w:rFonts w:ascii="Helvetica" w:hAnsi="Helvetica" w:cs="Helvetica"/>
          <w:szCs w:val="22"/>
        </w:rPr>
        <w:t>მეცნიერულად</w:t>
      </w:r>
      <w:r w:rsidRPr="00EF12A9">
        <w:rPr>
          <w:rFonts w:cs="Arial"/>
          <w:szCs w:val="22"/>
        </w:rPr>
        <w:t xml:space="preserve"> </w:t>
      </w:r>
      <w:r w:rsidRPr="00EF12A9">
        <w:rPr>
          <w:rFonts w:ascii="Helvetica" w:hAnsi="Helvetica" w:cs="Helvetica"/>
          <w:szCs w:val="22"/>
        </w:rPr>
        <w:t>დასაბუთებულ</w:t>
      </w:r>
      <w:r w:rsidRPr="00EF12A9">
        <w:rPr>
          <w:rFonts w:cs="Arial"/>
          <w:szCs w:val="22"/>
        </w:rPr>
        <w:t xml:space="preserve"> </w:t>
      </w:r>
      <w:r w:rsidRPr="00EF12A9">
        <w:rPr>
          <w:rFonts w:ascii="Helvetica" w:hAnsi="Helvetica" w:cs="Helvetica"/>
          <w:szCs w:val="22"/>
        </w:rPr>
        <w:t>რეკომენდაციებს</w:t>
      </w:r>
      <w:r w:rsidRPr="00EF12A9">
        <w:rPr>
          <w:rFonts w:cs="Arial"/>
          <w:szCs w:val="22"/>
        </w:rPr>
        <w:t xml:space="preserve"> </w:t>
      </w:r>
      <w:r w:rsidRPr="00EF12A9">
        <w:rPr>
          <w:rFonts w:ascii="Helvetica" w:hAnsi="Helvetica" w:cs="Helvetica"/>
          <w:szCs w:val="22"/>
        </w:rPr>
        <w:t>ემყარება</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მიზნად</w:t>
      </w:r>
      <w:r w:rsidRPr="00EF12A9">
        <w:rPr>
          <w:rFonts w:cs="Arial"/>
          <w:szCs w:val="22"/>
        </w:rPr>
        <w:t xml:space="preserve"> </w:t>
      </w:r>
      <w:r w:rsidRPr="00EF12A9">
        <w:rPr>
          <w:rFonts w:ascii="Helvetica" w:hAnsi="Helvetica" w:cs="Helvetica"/>
          <w:szCs w:val="22"/>
        </w:rPr>
        <w:t>ისახავს</w:t>
      </w:r>
      <w:r w:rsidRPr="00EF12A9">
        <w:rPr>
          <w:rFonts w:cs="Arial"/>
          <w:szCs w:val="22"/>
        </w:rPr>
        <w:t xml:space="preserve"> </w:t>
      </w:r>
      <w:r w:rsidRPr="00EF12A9">
        <w:rPr>
          <w:rFonts w:ascii="Helvetica" w:hAnsi="Helvetica" w:cs="Helvetica"/>
          <w:szCs w:val="22"/>
        </w:rPr>
        <w:t>მათი</w:t>
      </w:r>
      <w:r w:rsidRPr="00EF12A9">
        <w:rPr>
          <w:rFonts w:cs="Arial"/>
          <w:szCs w:val="22"/>
        </w:rPr>
        <w:t xml:space="preserve"> </w:t>
      </w:r>
      <w:r w:rsidRPr="00EF12A9">
        <w:rPr>
          <w:rFonts w:ascii="Helvetica" w:hAnsi="Helvetica" w:cs="Helvetica"/>
          <w:szCs w:val="22"/>
        </w:rPr>
        <w:t>პრაქტიკაში</w:t>
      </w:r>
      <w:r w:rsidRPr="00EF12A9">
        <w:rPr>
          <w:rFonts w:cs="Arial"/>
          <w:szCs w:val="22"/>
        </w:rPr>
        <w:t xml:space="preserve"> </w:t>
      </w:r>
      <w:r w:rsidRPr="00EF12A9">
        <w:rPr>
          <w:rFonts w:ascii="Helvetica" w:hAnsi="Helvetica" w:cs="Helvetica"/>
          <w:szCs w:val="22"/>
        </w:rPr>
        <w:t>დანერგვის</w:t>
      </w:r>
      <w:r w:rsidRPr="00EF12A9">
        <w:rPr>
          <w:rFonts w:cs="Arial"/>
          <w:szCs w:val="22"/>
        </w:rPr>
        <w:t xml:space="preserve"> </w:t>
      </w:r>
      <w:r w:rsidRPr="00EF12A9">
        <w:rPr>
          <w:rFonts w:ascii="Helvetica" w:hAnsi="Helvetica" w:cs="Helvetica"/>
          <w:szCs w:val="22"/>
        </w:rPr>
        <w:t>ხელშეწყობას</w:t>
      </w:r>
      <w:r w:rsidRPr="00EF12A9">
        <w:rPr>
          <w:rFonts w:cs="Arial"/>
          <w:szCs w:val="22"/>
        </w:rPr>
        <w:t xml:space="preserve">, </w:t>
      </w:r>
      <w:r w:rsidRPr="00EF12A9">
        <w:rPr>
          <w:rFonts w:ascii="Helvetica" w:hAnsi="Helvetica" w:cs="Helvetica"/>
          <w:szCs w:val="22"/>
        </w:rPr>
        <w:t>რაც</w:t>
      </w:r>
      <w:r w:rsidRPr="00EF12A9">
        <w:rPr>
          <w:rFonts w:cs="Arial"/>
          <w:szCs w:val="22"/>
        </w:rPr>
        <w:t xml:space="preserve"> </w:t>
      </w:r>
      <w:r w:rsidRPr="00EF12A9">
        <w:rPr>
          <w:rFonts w:ascii="Helvetica" w:hAnsi="Helvetica" w:cs="Helvetica"/>
          <w:szCs w:val="22"/>
        </w:rPr>
        <w:t>საბოლოოდ</w:t>
      </w:r>
      <w:r w:rsidRPr="00EF12A9">
        <w:rPr>
          <w:rFonts w:cs="Arial"/>
          <w:szCs w:val="22"/>
        </w:rPr>
        <w:t xml:space="preserve"> </w:t>
      </w:r>
      <w:r w:rsidRPr="00EF12A9">
        <w:rPr>
          <w:rFonts w:ascii="Helvetica" w:hAnsi="Helvetica" w:cs="Helvetica"/>
          <w:szCs w:val="22"/>
        </w:rPr>
        <w:t>პაციენტისთვის</w:t>
      </w:r>
      <w:r w:rsidRPr="00EF12A9">
        <w:rPr>
          <w:rFonts w:cs="Arial"/>
          <w:szCs w:val="22"/>
        </w:rPr>
        <w:t xml:space="preserve"> </w:t>
      </w:r>
      <w:r w:rsidRPr="00EF12A9">
        <w:rPr>
          <w:rFonts w:ascii="Helvetica" w:hAnsi="Helvetica" w:cs="Helvetica"/>
          <w:szCs w:val="22"/>
        </w:rPr>
        <w:t>უკეთესი</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მიწოდებით</w:t>
      </w:r>
      <w:r w:rsidRPr="00EF12A9">
        <w:rPr>
          <w:rFonts w:cs="Arial"/>
          <w:szCs w:val="22"/>
        </w:rPr>
        <w:t xml:space="preserve"> </w:t>
      </w:r>
      <w:r w:rsidRPr="00EF12A9">
        <w:rPr>
          <w:rFonts w:ascii="Helvetica" w:hAnsi="Helvetica" w:cs="Helvetica"/>
          <w:szCs w:val="22"/>
        </w:rPr>
        <w:t>უნდა</w:t>
      </w:r>
      <w:r w:rsidRPr="00EF12A9">
        <w:rPr>
          <w:rFonts w:cs="Arial"/>
          <w:szCs w:val="22"/>
        </w:rPr>
        <w:t xml:space="preserve"> </w:t>
      </w:r>
      <w:r w:rsidRPr="00EF12A9">
        <w:rPr>
          <w:rFonts w:ascii="Helvetica" w:hAnsi="Helvetica" w:cs="Helvetica"/>
          <w:szCs w:val="22"/>
        </w:rPr>
        <w:t>დასრულდეს</w:t>
      </w:r>
      <w:r w:rsidRPr="00EF12A9">
        <w:rPr>
          <w:rFonts w:cs="Arial"/>
          <w:szCs w:val="22"/>
        </w:rPr>
        <w:t xml:space="preserve">. </w:t>
      </w:r>
    </w:p>
    <w:p w14:paraId="3668C8AC" w14:textId="77777777" w:rsidR="00F51FFF" w:rsidRPr="00EF12A9" w:rsidRDefault="00F51FFF" w:rsidP="00F51FFF">
      <w:pPr>
        <w:pStyle w:val="NICEnormal"/>
        <w:numPr>
          <w:ilvl w:val="0"/>
          <w:numId w:val="54"/>
        </w:numPr>
        <w:spacing w:before="200" w:line="240" w:lineRule="auto"/>
        <w:jc w:val="both"/>
        <w:rPr>
          <w:rFonts w:cs="Arial"/>
          <w:szCs w:val="22"/>
        </w:rPr>
      </w:pP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სტანდარტი</w:t>
      </w:r>
      <w:r w:rsidRPr="00EF12A9">
        <w:rPr>
          <w:rFonts w:cs="Arial"/>
          <w:szCs w:val="22"/>
        </w:rPr>
        <w:t xml:space="preserve"> </w:t>
      </w:r>
      <w:r w:rsidRPr="00EF12A9">
        <w:rPr>
          <w:rFonts w:ascii="Helvetica" w:hAnsi="Helvetica" w:cs="Helvetica"/>
          <w:szCs w:val="22"/>
        </w:rPr>
        <w:t>გვთავაზობს</w:t>
      </w:r>
      <w:r w:rsidRPr="00EF12A9">
        <w:rPr>
          <w:rFonts w:cs="Arial"/>
          <w:szCs w:val="22"/>
        </w:rPr>
        <w:t xml:space="preserve"> </w:t>
      </w:r>
      <w:r w:rsidRPr="00EF12A9">
        <w:rPr>
          <w:rFonts w:ascii="Helvetica" w:hAnsi="Helvetica" w:cs="Helvetica"/>
          <w:szCs w:val="22"/>
        </w:rPr>
        <w:t>ობიექტურ</w:t>
      </w:r>
      <w:r w:rsidRPr="00EF12A9">
        <w:rPr>
          <w:rFonts w:cs="Arial"/>
          <w:szCs w:val="22"/>
        </w:rPr>
        <w:t xml:space="preserve"> </w:t>
      </w:r>
      <w:r w:rsidRPr="00EF12A9">
        <w:rPr>
          <w:rFonts w:ascii="Helvetica" w:hAnsi="Helvetica" w:cs="Helvetica"/>
          <w:szCs w:val="22"/>
        </w:rPr>
        <w:t>საზომებს</w:t>
      </w:r>
      <w:r w:rsidRPr="00EF12A9">
        <w:rPr>
          <w:rFonts w:cs="Arial"/>
          <w:szCs w:val="22"/>
        </w:rPr>
        <w:t xml:space="preserve">, </w:t>
      </w:r>
      <w:r w:rsidRPr="00EF12A9">
        <w:rPr>
          <w:rFonts w:ascii="Helvetica" w:hAnsi="Helvetica" w:cs="Helvetica"/>
          <w:szCs w:val="22"/>
        </w:rPr>
        <w:t>რაც</w:t>
      </w:r>
      <w:r w:rsidRPr="00EF12A9">
        <w:rPr>
          <w:rFonts w:cs="Arial"/>
          <w:szCs w:val="22"/>
        </w:rPr>
        <w:t xml:space="preserve"> </w:t>
      </w:r>
      <w:r w:rsidRPr="00EF12A9">
        <w:rPr>
          <w:rFonts w:ascii="Helvetica" w:hAnsi="Helvetica" w:cs="Helvetica"/>
          <w:szCs w:val="22"/>
        </w:rPr>
        <w:t>შესაძლოა</w:t>
      </w:r>
      <w:r w:rsidRPr="00EF12A9">
        <w:rPr>
          <w:rFonts w:cs="Arial"/>
          <w:szCs w:val="22"/>
        </w:rPr>
        <w:t xml:space="preserve"> </w:t>
      </w:r>
      <w:r w:rsidRPr="00EF12A9">
        <w:rPr>
          <w:rFonts w:ascii="Helvetica" w:hAnsi="Helvetica" w:cs="Helvetica"/>
          <w:szCs w:val="22"/>
        </w:rPr>
        <w:t>საფუძვლად</w:t>
      </w:r>
      <w:r w:rsidRPr="00EF12A9">
        <w:rPr>
          <w:rFonts w:cs="Arial"/>
          <w:szCs w:val="22"/>
        </w:rPr>
        <w:t xml:space="preserve"> </w:t>
      </w:r>
      <w:r w:rsidRPr="00EF12A9">
        <w:rPr>
          <w:rFonts w:ascii="Helvetica" w:hAnsi="Helvetica" w:cs="Helvetica"/>
          <w:szCs w:val="22"/>
        </w:rPr>
        <w:t>დაედოს</w:t>
      </w:r>
      <w:r w:rsidRPr="00EF12A9">
        <w:rPr>
          <w:rFonts w:cs="Arial"/>
          <w:szCs w:val="22"/>
        </w:rPr>
        <w:t xml:space="preserve"> </w:t>
      </w:r>
      <w:r w:rsidRPr="00EF12A9">
        <w:rPr>
          <w:rFonts w:ascii="Helvetica" w:hAnsi="Helvetica" w:cs="Helvetica"/>
          <w:szCs w:val="22"/>
        </w:rPr>
        <w:t>ტარიფების</w:t>
      </w:r>
      <w:r w:rsidRPr="00EF12A9">
        <w:rPr>
          <w:rFonts w:cs="Arial"/>
          <w:szCs w:val="22"/>
        </w:rPr>
        <w:t xml:space="preserve"> </w:t>
      </w:r>
      <w:r w:rsidRPr="00EF12A9">
        <w:rPr>
          <w:rFonts w:ascii="Helvetica" w:hAnsi="Helvetica" w:cs="Helvetica"/>
          <w:szCs w:val="22"/>
        </w:rPr>
        <w:t>განსაზღვრას</w:t>
      </w:r>
      <w:r w:rsidRPr="00EF12A9">
        <w:rPr>
          <w:rFonts w:cs="Arial"/>
          <w:szCs w:val="22"/>
        </w:rPr>
        <w:t>;</w:t>
      </w:r>
    </w:p>
    <w:p w14:paraId="6CE73BA8" w14:textId="77777777" w:rsidR="00F51FFF" w:rsidRPr="00EF12A9" w:rsidRDefault="00F51FFF" w:rsidP="00F51FFF">
      <w:pPr>
        <w:pStyle w:val="NICEnormal"/>
        <w:numPr>
          <w:ilvl w:val="0"/>
          <w:numId w:val="54"/>
        </w:numPr>
        <w:spacing w:before="200" w:line="240" w:lineRule="auto"/>
        <w:jc w:val="both"/>
        <w:rPr>
          <w:rFonts w:cs="Arial"/>
          <w:szCs w:val="22"/>
        </w:rPr>
      </w:pPr>
      <w:r w:rsidRPr="00EF12A9">
        <w:rPr>
          <w:rFonts w:ascii="Helvetica" w:hAnsi="Helvetica" w:cs="Helvetica"/>
          <w:szCs w:val="22"/>
        </w:rPr>
        <w:t>სამინისტრომ</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სადაზღვევო</w:t>
      </w:r>
      <w:r w:rsidRPr="00EF12A9">
        <w:rPr>
          <w:rFonts w:cs="Arial"/>
          <w:szCs w:val="22"/>
        </w:rPr>
        <w:t xml:space="preserve"> </w:t>
      </w:r>
      <w:r w:rsidRPr="00EF12A9">
        <w:rPr>
          <w:rFonts w:ascii="Helvetica" w:hAnsi="Helvetica" w:cs="Helvetica"/>
          <w:szCs w:val="22"/>
        </w:rPr>
        <w:t>ინდუსტრიამ</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სტანდარტი</w:t>
      </w:r>
      <w:r w:rsidRPr="00EF12A9">
        <w:rPr>
          <w:rFonts w:cs="Arial"/>
          <w:szCs w:val="22"/>
        </w:rPr>
        <w:t xml:space="preserve"> </w:t>
      </w:r>
      <w:r w:rsidRPr="00EF12A9">
        <w:rPr>
          <w:rFonts w:ascii="Helvetica" w:hAnsi="Helvetica" w:cs="Helvetica"/>
          <w:szCs w:val="22"/>
        </w:rPr>
        <w:t>შეიძლება</w:t>
      </w:r>
      <w:r w:rsidRPr="00EF12A9">
        <w:rPr>
          <w:rFonts w:cs="Arial"/>
          <w:szCs w:val="22"/>
        </w:rPr>
        <w:t xml:space="preserve"> </w:t>
      </w:r>
      <w:r w:rsidRPr="00EF12A9">
        <w:rPr>
          <w:rFonts w:ascii="Helvetica" w:hAnsi="Helvetica" w:cs="Helvetica"/>
          <w:szCs w:val="22"/>
        </w:rPr>
        <w:t>გამოიყენონ</w:t>
      </w:r>
      <w:r w:rsidRPr="00EF12A9">
        <w:rPr>
          <w:rFonts w:cs="Arial"/>
          <w:szCs w:val="22"/>
        </w:rPr>
        <w:t xml:space="preserve"> </w:t>
      </w: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შეფასებისთვის</w:t>
      </w:r>
      <w:r w:rsidRPr="00EF12A9">
        <w:rPr>
          <w:rFonts w:cs="Arial"/>
          <w:szCs w:val="22"/>
        </w:rPr>
        <w:t xml:space="preserve"> </w:t>
      </w:r>
      <w:r w:rsidRPr="00EF12A9">
        <w:rPr>
          <w:rFonts w:ascii="Helvetica" w:hAnsi="Helvetica" w:cs="Helvetica"/>
          <w:szCs w:val="22"/>
        </w:rPr>
        <w:t>ზომვადი</w:t>
      </w:r>
      <w:r w:rsidRPr="00EF12A9">
        <w:rPr>
          <w:rFonts w:cs="Arial"/>
          <w:szCs w:val="22"/>
        </w:rPr>
        <w:t xml:space="preserve"> </w:t>
      </w:r>
      <w:r w:rsidRPr="00EF12A9">
        <w:rPr>
          <w:rFonts w:ascii="Helvetica" w:hAnsi="Helvetica" w:cs="Helvetica"/>
          <w:szCs w:val="22"/>
        </w:rPr>
        <w:t>სამიზნეებისა</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ანაზღაურების</w:t>
      </w:r>
      <w:r w:rsidRPr="00EF12A9">
        <w:rPr>
          <w:rFonts w:cs="Arial"/>
          <w:szCs w:val="22"/>
        </w:rPr>
        <w:t xml:space="preserve"> </w:t>
      </w:r>
      <w:r w:rsidRPr="00EF12A9">
        <w:rPr>
          <w:rFonts w:ascii="Helvetica" w:hAnsi="Helvetica" w:cs="Helvetica"/>
          <w:szCs w:val="22"/>
        </w:rPr>
        <w:t>პირობების</w:t>
      </w:r>
      <w:r w:rsidRPr="00EF12A9">
        <w:rPr>
          <w:rFonts w:cs="Arial"/>
          <w:szCs w:val="22"/>
        </w:rPr>
        <w:t xml:space="preserve"> </w:t>
      </w:r>
      <w:r w:rsidRPr="00EF12A9">
        <w:rPr>
          <w:rFonts w:ascii="Helvetica" w:hAnsi="Helvetica" w:cs="Helvetica"/>
          <w:szCs w:val="22"/>
        </w:rPr>
        <w:t>დასადგენად</w:t>
      </w:r>
      <w:r w:rsidRPr="00EF12A9">
        <w:rPr>
          <w:rFonts w:cs="Arial"/>
          <w:szCs w:val="22"/>
        </w:rPr>
        <w:t>;</w:t>
      </w:r>
    </w:p>
    <w:p w14:paraId="7DE89FAD" w14:textId="77777777" w:rsidR="00F51FFF" w:rsidRPr="00EF12A9" w:rsidRDefault="00F51FFF" w:rsidP="00F51FFF">
      <w:pPr>
        <w:pStyle w:val="NICEnormal"/>
        <w:numPr>
          <w:ilvl w:val="0"/>
          <w:numId w:val="54"/>
        </w:numPr>
        <w:spacing w:before="200" w:line="240" w:lineRule="auto"/>
        <w:jc w:val="both"/>
        <w:rPr>
          <w:rFonts w:cs="Arial"/>
          <w:szCs w:val="22"/>
        </w:rPr>
      </w:pP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მიმწოდებლებ</w:t>
      </w:r>
      <w:r w:rsidRPr="00EF12A9">
        <w:rPr>
          <w:rFonts w:ascii="Helvetica" w:hAnsi="Helvetica" w:cs="Helvetica"/>
          <w:szCs w:val="22"/>
          <w:lang w:val="ka-GE"/>
        </w:rPr>
        <w:t>ი</w:t>
      </w:r>
      <w:r w:rsidRPr="00EF12A9">
        <w:rPr>
          <w:rFonts w:cs="Arial"/>
          <w:szCs w:val="22"/>
        </w:rPr>
        <w:t xml:space="preserve"> (</w:t>
      </w:r>
      <w:r w:rsidRPr="00EF12A9">
        <w:rPr>
          <w:rFonts w:ascii="Helvetica" w:hAnsi="Helvetica" w:cs="Helvetica"/>
          <w:szCs w:val="22"/>
        </w:rPr>
        <w:t>ჰოსპიტლები</w:t>
      </w:r>
      <w:r w:rsidRPr="00EF12A9">
        <w:rPr>
          <w:rFonts w:cs="Arial"/>
          <w:szCs w:val="22"/>
        </w:rPr>
        <w:t xml:space="preserve">, </w:t>
      </w:r>
      <w:r w:rsidRPr="00EF12A9">
        <w:rPr>
          <w:rFonts w:ascii="Helvetica" w:hAnsi="Helvetica" w:cs="Helvetica"/>
          <w:szCs w:val="22"/>
        </w:rPr>
        <w:t>პირველადი</w:t>
      </w:r>
      <w:r w:rsidRPr="00EF12A9">
        <w:rPr>
          <w:rFonts w:cs="Arial"/>
          <w:szCs w:val="22"/>
        </w:rPr>
        <w:t xml:space="preserve"> </w:t>
      </w:r>
      <w:r w:rsidRPr="00EF12A9">
        <w:rPr>
          <w:rFonts w:ascii="Helvetica" w:hAnsi="Helvetica" w:cs="Helvetica"/>
          <w:szCs w:val="22"/>
        </w:rPr>
        <w:t>ჯანდაცვის</w:t>
      </w:r>
      <w:r w:rsidRPr="00EF12A9">
        <w:rPr>
          <w:rFonts w:cs="Arial"/>
          <w:szCs w:val="22"/>
        </w:rPr>
        <w:t xml:space="preserve"> </w:t>
      </w:r>
      <w:r w:rsidRPr="00EF12A9">
        <w:rPr>
          <w:rFonts w:ascii="Helvetica" w:hAnsi="Helvetica" w:cs="Helvetica"/>
          <w:szCs w:val="22"/>
        </w:rPr>
        <w:t>ცენტრები</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სტანდარტებს</w:t>
      </w:r>
      <w:r w:rsidRPr="00EF12A9">
        <w:rPr>
          <w:rFonts w:cs="Arial"/>
          <w:szCs w:val="22"/>
        </w:rPr>
        <w:t xml:space="preserve"> </w:t>
      </w: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მონიტორინგისთვის</w:t>
      </w:r>
      <w:r w:rsidRPr="00EF12A9">
        <w:rPr>
          <w:rFonts w:cs="Arial"/>
          <w:szCs w:val="22"/>
        </w:rPr>
        <w:t xml:space="preserve"> </w:t>
      </w:r>
      <w:r w:rsidRPr="00EF12A9">
        <w:rPr>
          <w:rFonts w:ascii="Helvetica" w:hAnsi="Helvetica" w:cs="Helvetica"/>
          <w:szCs w:val="22"/>
        </w:rPr>
        <w:t>იყენებენ</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შეფასების</w:t>
      </w:r>
      <w:r w:rsidRPr="00EF12A9">
        <w:rPr>
          <w:rFonts w:cs="Arial"/>
          <w:szCs w:val="22"/>
        </w:rPr>
        <w:t xml:space="preserve"> </w:t>
      </w:r>
      <w:r w:rsidRPr="00EF12A9">
        <w:rPr>
          <w:rFonts w:ascii="Helvetica" w:hAnsi="Helvetica" w:cs="Helvetica"/>
          <w:szCs w:val="22"/>
        </w:rPr>
        <w:t>ანგარიშებში</w:t>
      </w:r>
      <w:r w:rsidRPr="00EF12A9">
        <w:rPr>
          <w:rFonts w:cs="Arial"/>
          <w:szCs w:val="22"/>
        </w:rPr>
        <w:t xml:space="preserve"> </w:t>
      </w:r>
      <w:r w:rsidRPr="00EF12A9">
        <w:rPr>
          <w:rFonts w:ascii="Helvetica" w:hAnsi="Helvetica" w:cs="Helvetica"/>
          <w:szCs w:val="22"/>
        </w:rPr>
        <w:t>აისახება</w:t>
      </w:r>
      <w:r w:rsidRPr="00EF12A9">
        <w:rPr>
          <w:rFonts w:cs="Arial"/>
          <w:szCs w:val="22"/>
        </w:rPr>
        <w:t xml:space="preserve"> </w:t>
      </w:r>
      <w:r w:rsidRPr="00EF12A9">
        <w:rPr>
          <w:rFonts w:ascii="Helvetica" w:hAnsi="Helvetica" w:cs="Helvetica"/>
          <w:szCs w:val="22"/>
        </w:rPr>
        <w:t>ის</w:t>
      </w:r>
      <w:r w:rsidRPr="00EF12A9">
        <w:rPr>
          <w:rFonts w:cs="Arial"/>
          <w:szCs w:val="22"/>
        </w:rPr>
        <w:t xml:space="preserve"> </w:t>
      </w:r>
      <w:r w:rsidRPr="00EF12A9">
        <w:rPr>
          <w:rFonts w:ascii="Helvetica" w:hAnsi="Helvetica" w:cs="Helvetica"/>
          <w:szCs w:val="22"/>
        </w:rPr>
        <w:t>სფეროები</w:t>
      </w:r>
      <w:r w:rsidRPr="00EF12A9">
        <w:rPr>
          <w:rFonts w:cs="Arial"/>
          <w:szCs w:val="22"/>
        </w:rPr>
        <w:t xml:space="preserve">, </w:t>
      </w:r>
      <w:r w:rsidRPr="00EF12A9">
        <w:rPr>
          <w:rFonts w:ascii="Helvetica" w:hAnsi="Helvetica" w:cs="Helvetica"/>
          <w:szCs w:val="22"/>
        </w:rPr>
        <w:t>სადაც</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ხარისხი</w:t>
      </w:r>
      <w:r w:rsidRPr="00EF12A9">
        <w:rPr>
          <w:rFonts w:cs="Arial"/>
          <w:szCs w:val="22"/>
        </w:rPr>
        <w:t xml:space="preserve"> </w:t>
      </w:r>
      <w:r w:rsidRPr="00EF12A9">
        <w:rPr>
          <w:rFonts w:ascii="Helvetica" w:hAnsi="Helvetica" w:cs="Helvetica"/>
          <w:szCs w:val="22"/>
        </w:rPr>
        <w:t>მაღალია</w:t>
      </w:r>
      <w:r w:rsidRPr="00EF12A9">
        <w:rPr>
          <w:rFonts w:cs="Arial"/>
          <w:szCs w:val="22"/>
        </w:rPr>
        <w:t xml:space="preserve"> </w:t>
      </w:r>
      <w:r w:rsidRPr="00EF12A9">
        <w:rPr>
          <w:rFonts w:ascii="Helvetica" w:hAnsi="Helvetica" w:cs="Helvetica"/>
          <w:szCs w:val="22"/>
        </w:rPr>
        <w:t>ან</w:t>
      </w:r>
      <w:r w:rsidRPr="00EF12A9">
        <w:rPr>
          <w:rFonts w:cs="Arial"/>
          <w:szCs w:val="22"/>
        </w:rPr>
        <w:t xml:space="preserve"> </w:t>
      </w:r>
      <w:r w:rsidRPr="00EF12A9">
        <w:rPr>
          <w:rFonts w:ascii="Helvetica" w:hAnsi="Helvetica" w:cs="Helvetica"/>
          <w:szCs w:val="22"/>
        </w:rPr>
        <w:t>კვლავაც</w:t>
      </w:r>
      <w:r w:rsidRPr="00EF12A9">
        <w:rPr>
          <w:rFonts w:cs="Arial"/>
          <w:szCs w:val="22"/>
        </w:rPr>
        <w:t xml:space="preserve"> </w:t>
      </w:r>
      <w:r w:rsidRPr="00EF12A9">
        <w:rPr>
          <w:rFonts w:ascii="Helvetica" w:hAnsi="Helvetica" w:cs="Helvetica"/>
          <w:szCs w:val="22"/>
        </w:rPr>
        <w:t>საჭიროა</w:t>
      </w:r>
      <w:r w:rsidRPr="00EF12A9">
        <w:rPr>
          <w:rFonts w:cs="Arial"/>
          <w:szCs w:val="22"/>
        </w:rPr>
        <w:t xml:space="preserve"> </w:t>
      </w:r>
      <w:r w:rsidRPr="00EF12A9">
        <w:rPr>
          <w:rFonts w:ascii="Helvetica" w:hAnsi="Helvetica" w:cs="Helvetica"/>
          <w:szCs w:val="22"/>
        </w:rPr>
        <w:t>გაუმჯობესება</w:t>
      </w:r>
      <w:r w:rsidRPr="00EF12A9">
        <w:rPr>
          <w:rFonts w:cs="Arial"/>
          <w:szCs w:val="22"/>
        </w:rPr>
        <w:t xml:space="preserve">. </w:t>
      </w:r>
    </w:p>
    <w:p w14:paraId="6042B598" w14:textId="77777777" w:rsidR="00F51FFF" w:rsidRPr="00EF12A9" w:rsidRDefault="00F51FFF" w:rsidP="00F51FFF">
      <w:pPr>
        <w:pStyle w:val="NICEnormal"/>
        <w:numPr>
          <w:ilvl w:val="0"/>
          <w:numId w:val="54"/>
        </w:numPr>
        <w:spacing w:before="200" w:line="240" w:lineRule="auto"/>
        <w:jc w:val="both"/>
        <w:rPr>
          <w:rFonts w:cs="Arial"/>
          <w:szCs w:val="22"/>
        </w:rPr>
      </w:pPr>
      <w:r w:rsidRPr="00EF12A9">
        <w:rPr>
          <w:rFonts w:ascii="Helvetica" w:hAnsi="Helvetica" w:cs="Helvetica"/>
          <w:szCs w:val="22"/>
        </w:rPr>
        <w:t>ჯანდაცვის</w:t>
      </w:r>
      <w:r w:rsidRPr="00EF12A9">
        <w:rPr>
          <w:rFonts w:cs="Arial"/>
          <w:szCs w:val="22"/>
        </w:rPr>
        <w:t xml:space="preserve"> </w:t>
      </w:r>
      <w:r w:rsidRPr="00EF12A9">
        <w:rPr>
          <w:rFonts w:ascii="Helvetica" w:hAnsi="Helvetica" w:cs="Helvetica"/>
          <w:szCs w:val="22"/>
        </w:rPr>
        <w:t>პროფესიონალები</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სტანდარტებს</w:t>
      </w:r>
      <w:r w:rsidRPr="00EF12A9">
        <w:rPr>
          <w:rFonts w:cs="Arial"/>
          <w:szCs w:val="22"/>
        </w:rPr>
        <w:t xml:space="preserve"> </w:t>
      </w:r>
      <w:r w:rsidRPr="00EF12A9">
        <w:rPr>
          <w:rFonts w:ascii="Helvetica" w:hAnsi="Helvetica" w:cs="Helvetica"/>
          <w:szCs w:val="22"/>
        </w:rPr>
        <w:t>კლინიკური</w:t>
      </w:r>
      <w:r w:rsidRPr="00EF12A9">
        <w:rPr>
          <w:rFonts w:cs="Arial"/>
          <w:szCs w:val="22"/>
        </w:rPr>
        <w:t xml:space="preserve"> </w:t>
      </w:r>
      <w:r w:rsidRPr="00EF12A9">
        <w:rPr>
          <w:rFonts w:ascii="Helvetica" w:hAnsi="Helvetica" w:cs="Helvetica"/>
          <w:szCs w:val="22"/>
        </w:rPr>
        <w:t>აუდიტის</w:t>
      </w:r>
      <w:r w:rsidRPr="00EF12A9">
        <w:rPr>
          <w:rFonts w:cs="Arial"/>
          <w:szCs w:val="22"/>
        </w:rPr>
        <w:t xml:space="preserve"> </w:t>
      </w:r>
      <w:r w:rsidRPr="00EF12A9">
        <w:rPr>
          <w:rFonts w:ascii="Helvetica" w:hAnsi="Helvetica" w:cs="Helvetica"/>
          <w:szCs w:val="22"/>
        </w:rPr>
        <w:t>ჩასატარებლად</w:t>
      </w:r>
      <w:r w:rsidRPr="00EF12A9">
        <w:rPr>
          <w:rFonts w:cs="Arial"/>
          <w:szCs w:val="22"/>
        </w:rPr>
        <w:t xml:space="preserve"> </w:t>
      </w:r>
      <w:r w:rsidRPr="00EF12A9">
        <w:rPr>
          <w:rFonts w:ascii="Helvetica" w:hAnsi="Helvetica" w:cs="Helvetica"/>
          <w:szCs w:val="22"/>
        </w:rPr>
        <w:t>იყენებენ</w:t>
      </w:r>
      <w:r w:rsidRPr="00EF12A9">
        <w:rPr>
          <w:rFonts w:cs="Arial"/>
          <w:szCs w:val="22"/>
        </w:rPr>
        <w:t xml:space="preserve">. </w:t>
      </w:r>
      <w:r w:rsidRPr="00EF12A9">
        <w:rPr>
          <w:rFonts w:ascii="Helvetica" w:hAnsi="Helvetica" w:cs="Helvetica"/>
          <w:szCs w:val="22"/>
        </w:rPr>
        <w:t>ასევე</w:t>
      </w:r>
      <w:r w:rsidRPr="00EF12A9">
        <w:rPr>
          <w:rFonts w:cs="Arial"/>
          <w:szCs w:val="22"/>
        </w:rPr>
        <w:t xml:space="preserve">, </w:t>
      </w:r>
      <w:r w:rsidRPr="00EF12A9">
        <w:rPr>
          <w:rFonts w:ascii="Helvetica" w:hAnsi="Helvetica" w:cs="Helvetica"/>
          <w:szCs w:val="22"/>
        </w:rPr>
        <w:t>მაღალია</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w:t>
      </w:r>
      <w:r w:rsidRPr="00EF12A9">
        <w:rPr>
          <w:rFonts w:ascii="Helvetica" w:hAnsi="Helvetica" w:cs="Helvetica"/>
          <w:szCs w:val="22"/>
          <w:lang w:val="ka-GE"/>
        </w:rPr>
        <w:t>ა</w:t>
      </w:r>
      <w:r w:rsidRPr="00EF12A9">
        <w:rPr>
          <w:rFonts w:ascii="Helvetica" w:hAnsi="Helvetica" w:cs="Helvetica"/>
          <w:szCs w:val="22"/>
        </w:rPr>
        <w:t>ნდ</w:t>
      </w:r>
      <w:r w:rsidRPr="00EF12A9">
        <w:rPr>
          <w:rFonts w:ascii="Helvetica" w:hAnsi="Helvetica" w:cs="Helvetica"/>
          <w:szCs w:val="22"/>
          <w:lang w:val="ka-GE"/>
        </w:rPr>
        <w:t>ა</w:t>
      </w:r>
      <w:r w:rsidRPr="00EF12A9">
        <w:rPr>
          <w:rFonts w:ascii="Helvetica" w:hAnsi="Helvetica" w:cs="Helvetica"/>
          <w:szCs w:val="22"/>
        </w:rPr>
        <w:t>რტების</w:t>
      </w:r>
      <w:r w:rsidRPr="00EF12A9">
        <w:rPr>
          <w:rFonts w:cs="Arial"/>
          <w:szCs w:val="22"/>
        </w:rPr>
        <w:t xml:space="preserve"> </w:t>
      </w:r>
      <w:r w:rsidRPr="00EF12A9">
        <w:rPr>
          <w:rFonts w:ascii="Helvetica" w:hAnsi="Helvetica" w:cs="Helvetica"/>
          <w:szCs w:val="22"/>
        </w:rPr>
        <w:t>როლი</w:t>
      </w:r>
      <w:r w:rsidRPr="00EF12A9">
        <w:rPr>
          <w:rFonts w:cs="Arial"/>
          <w:szCs w:val="22"/>
        </w:rPr>
        <w:t xml:space="preserve"> </w:t>
      </w:r>
      <w:r w:rsidRPr="00EF12A9">
        <w:rPr>
          <w:rFonts w:ascii="Helvetica" w:hAnsi="Helvetica" w:cs="Helvetica"/>
          <w:szCs w:val="22"/>
        </w:rPr>
        <w:t>პროფესიული</w:t>
      </w:r>
      <w:r w:rsidRPr="00EF12A9">
        <w:rPr>
          <w:rFonts w:cs="Arial"/>
          <w:szCs w:val="22"/>
        </w:rPr>
        <w:t xml:space="preserve"> </w:t>
      </w:r>
      <w:r w:rsidRPr="00EF12A9">
        <w:rPr>
          <w:rFonts w:ascii="Helvetica" w:hAnsi="Helvetica" w:cs="Helvetica"/>
          <w:szCs w:val="22"/>
        </w:rPr>
        <w:t>საქმიანობის</w:t>
      </w:r>
      <w:r w:rsidRPr="00EF12A9">
        <w:rPr>
          <w:rFonts w:cs="Arial"/>
          <w:szCs w:val="22"/>
        </w:rPr>
        <w:t xml:space="preserve"> </w:t>
      </w:r>
      <w:r w:rsidRPr="00EF12A9">
        <w:rPr>
          <w:rFonts w:ascii="Helvetica" w:hAnsi="Helvetica" w:cs="Helvetica"/>
          <w:szCs w:val="22"/>
        </w:rPr>
        <w:t>შეფასების</w:t>
      </w:r>
      <w:r w:rsidRPr="00EF12A9">
        <w:rPr>
          <w:rFonts w:cs="Arial"/>
          <w:szCs w:val="22"/>
        </w:rPr>
        <w:t xml:space="preserve">, </w:t>
      </w:r>
      <w:r w:rsidRPr="00EF12A9">
        <w:rPr>
          <w:rFonts w:ascii="Helvetica" w:hAnsi="Helvetica" w:cs="Helvetica"/>
          <w:szCs w:val="22"/>
        </w:rPr>
        <w:t>უწყვეტი</w:t>
      </w:r>
      <w:r w:rsidRPr="00EF12A9">
        <w:rPr>
          <w:rFonts w:cs="Arial"/>
          <w:szCs w:val="22"/>
        </w:rPr>
        <w:t xml:space="preserve"> </w:t>
      </w:r>
      <w:r w:rsidRPr="00EF12A9">
        <w:rPr>
          <w:rFonts w:ascii="Helvetica" w:hAnsi="Helvetica" w:cs="Helvetica"/>
          <w:szCs w:val="22"/>
        </w:rPr>
        <w:t>პროფესიული</w:t>
      </w:r>
      <w:r w:rsidRPr="00EF12A9">
        <w:rPr>
          <w:rFonts w:cs="Arial"/>
          <w:szCs w:val="22"/>
        </w:rPr>
        <w:t xml:space="preserve"> </w:t>
      </w:r>
      <w:r w:rsidRPr="00EF12A9">
        <w:rPr>
          <w:rFonts w:ascii="Helvetica" w:hAnsi="Helvetica" w:cs="Helvetica"/>
          <w:szCs w:val="22"/>
        </w:rPr>
        <w:t>განვითარებისა</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ვალიდაციის</w:t>
      </w:r>
      <w:r w:rsidRPr="00EF12A9">
        <w:rPr>
          <w:rFonts w:cs="Arial"/>
          <w:szCs w:val="22"/>
        </w:rPr>
        <w:t xml:space="preserve"> </w:t>
      </w:r>
      <w:r w:rsidRPr="00EF12A9">
        <w:rPr>
          <w:rFonts w:ascii="Helvetica" w:hAnsi="Helvetica" w:cs="Helvetica"/>
          <w:szCs w:val="22"/>
        </w:rPr>
        <w:t>პროცესებში</w:t>
      </w:r>
      <w:r w:rsidRPr="00EF12A9">
        <w:rPr>
          <w:rFonts w:cs="Arial"/>
          <w:szCs w:val="22"/>
        </w:rPr>
        <w:t xml:space="preserve">. </w:t>
      </w:r>
    </w:p>
    <w:p w14:paraId="7A3D6AE5" w14:textId="77777777" w:rsidR="00F51FFF" w:rsidRPr="00EF12A9" w:rsidRDefault="00F51FFF" w:rsidP="00F51FFF">
      <w:pPr>
        <w:pStyle w:val="NICEnormal"/>
        <w:numPr>
          <w:ilvl w:val="0"/>
          <w:numId w:val="54"/>
        </w:numPr>
        <w:spacing w:before="200" w:line="240" w:lineRule="auto"/>
        <w:jc w:val="both"/>
        <w:rPr>
          <w:rFonts w:cs="Arial"/>
          <w:szCs w:val="22"/>
        </w:rPr>
      </w:pPr>
      <w:r w:rsidRPr="00EF12A9">
        <w:rPr>
          <w:rFonts w:ascii="Helvetica" w:hAnsi="Helvetica" w:cs="Helvetica"/>
          <w:szCs w:val="22"/>
        </w:rPr>
        <w:t>პაციენტებისა</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საზოგადოებისთვის</w:t>
      </w:r>
      <w:r w:rsidRPr="00EF12A9">
        <w:rPr>
          <w:rFonts w:cs="Arial"/>
          <w:szCs w:val="22"/>
        </w:rPr>
        <w:t xml:space="preserve"> </w:t>
      </w:r>
      <w:r w:rsidRPr="00EF12A9">
        <w:rPr>
          <w:rFonts w:ascii="Helvetica" w:hAnsi="Helvetica" w:cs="Helvetica"/>
          <w:szCs w:val="22"/>
        </w:rPr>
        <w:t>ხარისხის</w:t>
      </w:r>
      <w:r w:rsidRPr="00EF12A9">
        <w:rPr>
          <w:rFonts w:cs="Arial"/>
          <w:szCs w:val="22"/>
        </w:rPr>
        <w:t xml:space="preserve"> </w:t>
      </w:r>
      <w:r w:rsidRPr="00EF12A9">
        <w:rPr>
          <w:rFonts w:ascii="Helvetica" w:hAnsi="Helvetica" w:cs="Helvetica"/>
          <w:szCs w:val="22"/>
        </w:rPr>
        <w:t>სტანდარტი</w:t>
      </w:r>
      <w:r w:rsidRPr="00EF12A9">
        <w:rPr>
          <w:rFonts w:cs="Arial"/>
          <w:szCs w:val="22"/>
        </w:rPr>
        <w:t xml:space="preserve"> </w:t>
      </w:r>
      <w:r w:rsidRPr="00EF12A9">
        <w:rPr>
          <w:rFonts w:ascii="Helvetica" w:hAnsi="Helvetica" w:cs="Helvetica"/>
          <w:szCs w:val="22"/>
          <w:lang w:val="ka-GE"/>
        </w:rPr>
        <w:t>განმარტავს</w:t>
      </w:r>
      <w:r w:rsidRPr="00EF12A9">
        <w:rPr>
          <w:rFonts w:cs="Arial"/>
          <w:szCs w:val="22"/>
          <w:lang w:val="ka-GE"/>
        </w:rPr>
        <w:t>,</w:t>
      </w:r>
      <w:r w:rsidRPr="00EF12A9">
        <w:rPr>
          <w:rFonts w:cs="Arial"/>
          <w:szCs w:val="22"/>
        </w:rPr>
        <w:t xml:space="preserve"> </w:t>
      </w:r>
      <w:r w:rsidRPr="00EF12A9">
        <w:rPr>
          <w:rFonts w:ascii="Helvetica" w:hAnsi="Helvetica" w:cs="Helvetica"/>
          <w:szCs w:val="22"/>
        </w:rPr>
        <w:t>თუ</w:t>
      </w:r>
      <w:r w:rsidRPr="00EF12A9">
        <w:rPr>
          <w:rFonts w:cs="Arial"/>
          <w:szCs w:val="22"/>
        </w:rPr>
        <w:t xml:space="preserve"> </w:t>
      </w:r>
      <w:r w:rsidRPr="00EF12A9">
        <w:rPr>
          <w:rFonts w:ascii="Helvetica" w:hAnsi="Helvetica" w:cs="Helvetica"/>
          <w:szCs w:val="22"/>
        </w:rPr>
        <w:t>რას</w:t>
      </w:r>
      <w:r w:rsidRPr="00EF12A9">
        <w:rPr>
          <w:rFonts w:cs="Arial"/>
          <w:szCs w:val="22"/>
        </w:rPr>
        <w:t xml:space="preserve"> </w:t>
      </w:r>
      <w:r w:rsidRPr="00EF12A9">
        <w:rPr>
          <w:rFonts w:ascii="Helvetica" w:hAnsi="Helvetica" w:cs="Helvetica"/>
          <w:szCs w:val="22"/>
        </w:rPr>
        <w:t>ნიშნავს</w:t>
      </w:r>
      <w:r w:rsidRPr="00EF12A9">
        <w:rPr>
          <w:rFonts w:cs="Arial"/>
          <w:szCs w:val="22"/>
        </w:rPr>
        <w:t xml:space="preserve"> </w:t>
      </w:r>
      <w:r w:rsidRPr="00EF12A9">
        <w:rPr>
          <w:rFonts w:ascii="Helvetica" w:hAnsi="Helvetica" w:cs="Helvetica"/>
          <w:szCs w:val="22"/>
        </w:rPr>
        <w:t>ხარისხიანი</w:t>
      </w:r>
      <w:r w:rsidRPr="00EF12A9">
        <w:rPr>
          <w:rFonts w:cs="Arial"/>
          <w:szCs w:val="22"/>
        </w:rPr>
        <w:t xml:space="preserve"> </w:t>
      </w: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მომსახურება</w:t>
      </w:r>
      <w:r w:rsidRPr="00EF12A9">
        <w:rPr>
          <w:rFonts w:cs="Arial"/>
          <w:szCs w:val="22"/>
        </w:rPr>
        <w:t xml:space="preserve"> </w:t>
      </w:r>
      <w:r w:rsidRPr="00EF12A9">
        <w:rPr>
          <w:rFonts w:ascii="Helvetica" w:hAnsi="Helvetica" w:cs="Helvetica"/>
          <w:szCs w:val="22"/>
        </w:rPr>
        <w:t>და</w:t>
      </w:r>
      <w:r w:rsidRPr="00EF12A9">
        <w:rPr>
          <w:rFonts w:cs="Arial"/>
          <w:szCs w:val="22"/>
        </w:rPr>
        <w:t xml:space="preserve"> </w:t>
      </w:r>
      <w:r w:rsidRPr="00EF12A9">
        <w:rPr>
          <w:rFonts w:ascii="Helvetica" w:hAnsi="Helvetica" w:cs="Helvetica"/>
          <w:szCs w:val="22"/>
        </w:rPr>
        <w:t>რას</w:t>
      </w:r>
      <w:r w:rsidRPr="00EF12A9">
        <w:rPr>
          <w:rFonts w:cs="Arial"/>
          <w:szCs w:val="22"/>
        </w:rPr>
        <w:t xml:space="preserve"> </w:t>
      </w:r>
      <w:r w:rsidRPr="00EF12A9">
        <w:rPr>
          <w:rFonts w:ascii="Helvetica" w:hAnsi="Helvetica" w:cs="Helvetica"/>
          <w:szCs w:val="22"/>
        </w:rPr>
        <w:t>უნდა</w:t>
      </w:r>
      <w:r w:rsidRPr="00EF12A9">
        <w:rPr>
          <w:rFonts w:cs="Arial"/>
          <w:szCs w:val="22"/>
        </w:rPr>
        <w:t xml:space="preserve"> </w:t>
      </w:r>
      <w:r w:rsidRPr="00EF12A9">
        <w:rPr>
          <w:rFonts w:ascii="Helvetica" w:hAnsi="Helvetica" w:cs="Helvetica"/>
          <w:szCs w:val="22"/>
        </w:rPr>
        <w:t>მოელოდნენ</w:t>
      </w:r>
      <w:r w:rsidRPr="00EF12A9">
        <w:rPr>
          <w:rFonts w:cs="Arial"/>
          <w:szCs w:val="22"/>
        </w:rPr>
        <w:t xml:space="preserve"> </w:t>
      </w:r>
      <w:r w:rsidRPr="00EF12A9">
        <w:rPr>
          <w:rFonts w:ascii="Helvetica" w:hAnsi="Helvetica" w:cs="Helvetica"/>
          <w:szCs w:val="22"/>
        </w:rPr>
        <w:t>ისინი</w:t>
      </w:r>
      <w:r w:rsidRPr="00EF12A9">
        <w:rPr>
          <w:rFonts w:cs="Arial"/>
          <w:szCs w:val="22"/>
        </w:rPr>
        <w:t xml:space="preserve"> </w:t>
      </w:r>
      <w:r w:rsidRPr="00EF12A9">
        <w:rPr>
          <w:rFonts w:ascii="Helvetica" w:hAnsi="Helvetica" w:cs="Helvetica"/>
          <w:szCs w:val="22"/>
        </w:rPr>
        <w:t>სამედიცინო</w:t>
      </w:r>
      <w:r w:rsidRPr="00EF12A9">
        <w:rPr>
          <w:rFonts w:cs="Arial"/>
          <w:szCs w:val="22"/>
        </w:rPr>
        <w:t xml:space="preserve"> </w:t>
      </w:r>
      <w:r w:rsidRPr="00EF12A9">
        <w:rPr>
          <w:rFonts w:ascii="Helvetica" w:hAnsi="Helvetica" w:cs="Helvetica"/>
          <w:szCs w:val="22"/>
        </w:rPr>
        <w:t>მომსახურების</w:t>
      </w:r>
      <w:r w:rsidRPr="00EF12A9">
        <w:rPr>
          <w:rFonts w:cs="Arial"/>
          <w:szCs w:val="22"/>
        </w:rPr>
        <w:t xml:space="preserve"> </w:t>
      </w:r>
      <w:r w:rsidRPr="00EF12A9">
        <w:rPr>
          <w:rFonts w:ascii="Helvetica" w:hAnsi="Helvetica" w:cs="Helvetica"/>
          <w:szCs w:val="22"/>
        </w:rPr>
        <w:t>მიმწოდებლებისგან</w:t>
      </w:r>
      <w:r w:rsidRPr="00EF12A9">
        <w:rPr>
          <w:rFonts w:cs="Arial"/>
          <w:szCs w:val="22"/>
        </w:rPr>
        <w:t xml:space="preserve">. </w:t>
      </w:r>
    </w:p>
    <w:p w14:paraId="213ADBDD" w14:textId="77777777" w:rsidR="00F51FFF" w:rsidRPr="00EF12A9" w:rsidRDefault="00F51FFF" w:rsidP="00673D73">
      <w:pPr>
        <w:pStyle w:val="berschrift3"/>
      </w:pPr>
      <w:bookmarkStart w:id="48" w:name="_Toc496461578"/>
      <w:r w:rsidRPr="00EF12A9">
        <w:rPr>
          <w:rFonts w:ascii="Helvetica" w:hAnsi="Helvetica" w:cs="Helvetica"/>
        </w:rPr>
        <w:t>ხარისხის</w:t>
      </w:r>
      <w:r w:rsidRPr="00EF12A9">
        <w:t xml:space="preserve"> </w:t>
      </w:r>
      <w:r w:rsidRPr="00EF12A9">
        <w:rPr>
          <w:rFonts w:ascii="Helvetica" w:hAnsi="Helvetica" w:cs="Helvetica"/>
        </w:rPr>
        <w:t>სტანდარტების</w:t>
      </w:r>
      <w:r w:rsidRPr="00EF12A9">
        <w:t xml:space="preserve"> </w:t>
      </w:r>
      <w:r w:rsidRPr="00EF12A9">
        <w:rPr>
          <w:rFonts w:ascii="Helvetica" w:hAnsi="Helvetica" w:cs="Helvetica"/>
        </w:rPr>
        <w:t>სტრუქტურა</w:t>
      </w:r>
      <w:bookmarkEnd w:id="48"/>
    </w:p>
    <w:p w14:paraId="6A116CBF" w14:textId="77777777" w:rsidR="00F51FFF" w:rsidRPr="00EF12A9" w:rsidRDefault="00F51FFF" w:rsidP="00F51FFF">
      <w:pPr>
        <w:rPr>
          <w:rFonts w:cs="Arial"/>
        </w:rPr>
      </w:pPr>
    </w:p>
    <w:p w14:paraId="3985D5D2" w14:textId="77777777" w:rsidR="00F51FFF" w:rsidRPr="00EF12A9" w:rsidRDefault="00F51FFF" w:rsidP="00F51FFF">
      <w:pPr>
        <w:pStyle w:val="Listenabsatz"/>
        <w:ind w:left="0"/>
        <w:jc w:val="both"/>
        <w:rPr>
          <w:rFonts w:cs="Arial"/>
        </w:rPr>
      </w:pPr>
      <w:r w:rsidRPr="00EF12A9">
        <w:rPr>
          <w:rFonts w:ascii="Helvetica" w:hAnsi="Helvetica" w:cs="Helvetica"/>
        </w:rPr>
        <w:t>ხარისხის</w:t>
      </w:r>
      <w:r w:rsidRPr="00EF12A9">
        <w:rPr>
          <w:rFonts w:cs="Arial"/>
        </w:rPr>
        <w:t xml:space="preserve"> </w:t>
      </w:r>
      <w:r w:rsidRPr="00EF12A9">
        <w:rPr>
          <w:rFonts w:ascii="Helvetica" w:hAnsi="Helvetica" w:cs="Helvetica"/>
        </w:rPr>
        <w:t>სტანდარტი</w:t>
      </w:r>
      <w:r w:rsidRPr="00EF12A9">
        <w:rPr>
          <w:rFonts w:cs="Arial"/>
        </w:rPr>
        <w:t xml:space="preserve"> </w:t>
      </w:r>
      <w:r w:rsidRPr="00EF12A9">
        <w:rPr>
          <w:rFonts w:ascii="Helvetica" w:hAnsi="Helvetica" w:cs="Helvetica"/>
        </w:rPr>
        <w:t>მოიცავს</w:t>
      </w:r>
      <w:r w:rsidRPr="00EF12A9">
        <w:rPr>
          <w:rFonts w:cs="Arial"/>
        </w:rPr>
        <w:t xml:space="preserve"> </w:t>
      </w:r>
      <w:r w:rsidRPr="00EF12A9">
        <w:rPr>
          <w:rFonts w:ascii="Helvetica" w:hAnsi="Helvetica" w:cs="Helvetica"/>
        </w:rPr>
        <w:t>დებულებებს</w:t>
      </w:r>
      <w:r w:rsidRPr="00EF12A9">
        <w:rPr>
          <w:rFonts w:cs="Arial"/>
        </w:rPr>
        <w:t xml:space="preserve"> </w:t>
      </w:r>
      <w:r w:rsidRPr="00EF12A9">
        <w:rPr>
          <w:rFonts w:ascii="Helvetica" w:hAnsi="Helvetica" w:cs="Helvetica"/>
        </w:rPr>
        <w:t>ხარისხის</w:t>
      </w:r>
      <w:r w:rsidRPr="00EF12A9">
        <w:rPr>
          <w:rFonts w:cs="Arial"/>
        </w:rPr>
        <w:t xml:space="preserve"> </w:t>
      </w:r>
      <w:r w:rsidRPr="00EF12A9">
        <w:rPr>
          <w:rFonts w:ascii="Helvetica" w:hAnsi="Helvetica" w:cs="Helvetica"/>
        </w:rPr>
        <w:t>შესახებ</w:t>
      </w:r>
      <w:r w:rsidRPr="00EF12A9">
        <w:rPr>
          <w:rFonts w:cs="Arial"/>
        </w:rPr>
        <w:t xml:space="preserve">, </w:t>
      </w:r>
      <w:r w:rsidRPr="00EF12A9">
        <w:rPr>
          <w:rFonts w:ascii="Helvetica" w:hAnsi="Helvetica" w:cs="Helvetica"/>
        </w:rPr>
        <w:t>რომელიც</w:t>
      </w:r>
      <w:r w:rsidRPr="00EF12A9">
        <w:rPr>
          <w:rFonts w:cs="Arial"/>
        </w:rPr>
        <w:t xml:space="preserve"> </w:t>
      </w:r>
      <w:r w:rsidRPr="00EF12A9">
        <w:rPr>
          <w:rFonts w:ascii="Helvetica" w:hAnsi="Helvetica" w:cs="Helvetica"/>
        </w:rPr>
        <w:t>აღწერს</w:t>
      </w:r>
      <w:r w:rsidRPr="00EF12A9">
        <w:rPr>
          <w:rFonts w:cs="Arial"/>
        </w:rPr>
        <w:t xml:space="preserve"> </w:t>
      </w:r>
      <w:r w:rsidRPr="00EF12A9">
        <w:rPr>
          <w:rFonts w:ascii="Helvetica" w:hAnsi="Helvetica" w:cs="Helvetica"/>
        </w:rPr>
        <w:t>თუ</w:t>
      </w:r>
      <w:r w:rsidRPr="00EF12A9">
        <w:rPr>
          <w:rFonts w:cs="Arial"/>
        </w:rPr>
        <w:t xml:space="preserve"> </w:t>
      </w:r>
      <w:r w:rsidRPr="00EF12A9">
        <w:rPr>
          <w:rFonts w:ascii="Helvetica" w:hAnsi="Helvetica" w:cs="Helvetica"/>
        </w:rPr>
        <w:t>რას</w:t>
      </w:r>
      <w:r w:rsidRPr="00EF12A9">
        <w:rPr>
          <w:rFonts w:cs="Arial"/>
        </w:rPr>
        <w:t xml:space="preserve"> </w:t>
      </w:r>
      <w:r w:rsidRPr="00EF12A9">
        <w:rPr>
          <w:rFonts w:ascii="Helvetica" w:hAnsi="Helvetica" w:cs="Helvetica"/>
        </w:rPr>
        <w:t>ნიშნავს</w:t>
      </w:r>
      <w:r w:rsidRPr="00EF12A9">
        <w:rPr>
          <w:rFonts w:cs="Arial"/>
        </w:rPr>
        <w:t xml:space="preserve"> </w:t>
      </w:r>
      <w:r w:rsidRPr="00EF12A9">
        <w:rPr>
          <w:rFonts w:ascii="Helvetica" w:hAnsi="Helvetica" w:cs="Helvetica"/>
        </w:rPr>
        <w:t>ხარისხიანი</w:t>
      </w:r>
      <w:r w:rsidRPr="00EF12A9">
        <w:rPr>
          <w:rFonts w:cs="Arial"/>
        </w:rPr>
        <w:t xml:space="preserve"> </w:t>
      </w:r>
      <w:r w:rsidRPr="00EF12A9">
        <w:rPr>
          <w:rFonts w:ascii="Helvetica" w:hAnsi="Helvetica" w:cs="Helvetica"/>
        </w:rPr>
        <w:t>მომსახურება</w:t>
      </w:r>
      <w:r w:rsidRPr="00EF12A9">
        <w:rPr>
          <w:rFonts w:cs="Arial"/>
        </w:rPr>
        <w:t xml:space="preserve"> </w:t>
      </w:r>
      <w:r w:rsidRPr="00EF12A9">
        <w:rPr>
          <w:rFonts w:ascii="Helvetica" w:hAnsi="Helvetica" w:cs="Helvetica"/>
        </w:rPr>
        <w:t>კონკრეტული</w:t>
      </w:r>
      <w:r w:rsidRPr="00EF12A9">
        <w:rPr>
          <w:rFonts w:cs="Arial"/>
        </w:rPr>
        <w:t xml:space="preserve"> </w:t>
      </w:r>
      <w:r w:rsidRPr="00EF12A9">
        <w:rPr>
          <w:rFonts w:ascii="Helvetica" w:hAnsi="Helvetica" w:cs="Helvetica"/>
        </w:rPr>
        <w:t>მდგომარეობის</w:t>
      </w:r>
      <w:r w:rsidRPr="00EF12A9">
        <w:rPr>
          <w:rFonts w:cs="Arial"/>
        </w:rPr>
        <w:t xml:space="preserve"> </w:t>
      </w:r>
      <w:r w:rsidRPr="00EF12A9">
        <w:rPr>
          <w:rFonts w:ascii="Helvetica" w:hAnsi="Helvetica" w:cs="Helvetica"/>
        </w:rPr>
        <w:t>მართვისას</w:t>
      </w:r>
      <w:r w:rsidRPr="00EF12A9">
        <w:rPr>
          <w:rFonts w:cs="Arial"/>
        </w:rPr>
        <w:t xml:space="preserve">. </w:t>
      </w:r>
      <w:r w:rsidRPr="00EF12A9">
        <w:rPr>
          <w:rFonts w:ascii="Helvetica" w:hAnsi="Helvetica" w:cs="Helvetica"/>
        </w:rPr>
        <w:t>ხარისხის</w:t>
      </w:r>
      <w:r w:rsidRPr="00EF12A9">
        <w:rPr>
          <w:rFonts w:cs="Arial"/>
        </w:rPr>
        <w:t xml:space="preserve"> </w:t>
      </w:r>
      <w:r w:rsidRPr="00EF12A9">
        <w:rPr>
          <w:rFonts w:ascii="Helvetica" w:hAnsi="Helvetica" w:cs="Helvetica"/>
        </w:rPr>
        <w:t>სტანდარტი</w:t>
      </w:r>
      <w:r w:rsidRPr="00EF12A9">
        <w:rPr>
          <w:rFonts w:cs="Arial"/>
        </w:rPr>
        <w:t xml:space="preserve"> </w:t>
      </w:r>
      <w:r w:rsidRPr="00EF12A9">
        <w:rPr>
          <w:rFonts w:ascii="Helvetica" w:hAnsi="Helvetica" w:cs="Helvetica"/>
        </w:rPr>
        <w:t>სამი</w:t>
      </w:r>
      <w:r w:rsidRPr="00EF12A9">
        <w:rPr>
          <w:rFonts w:cs="Arial"/>
        </w:rPr>
        <w:t xml:space="preserve"> </w:t>
      </w:r>
      <w:r w:rsidRPr="00EF12A9">
        <w:rPr>
          <w:rFonts w:ascii="Helvetica" w:hAnsi="Helvetica" w:cs="Helvetica"/>
        </w:rPr>
        <w:t>კომპონენტისგან</w:t>
      </w:r>
      <w:r w:rsidRPr="00EF12A9">
        <w:rPr>
          <w:rFonts w:cs="Arial"/>
        </w:rPr>
        <w:t xml:space="preserve"> </w:t>
      </w:r>
      <w:r w:rsidRPr="00EF12A9">
        <w:rPr>
          <w:rFonts w:ascii="Helvetica" w:hAnsi="Helvetica" w:cs="Helvetica"/>
        </w:rPr>
        <w:t>შედგება</w:t>
      </w:r>
      <w:r w:rsidRPr="00EF12A9">
        <w:rPr>
          <w:rFonts w:cs="Arial"/>
        </w:rPr>
        <w:t>:</w:t>
      </w:r>
    </w:p>
    <w:p w14:paraId="5E68AB7C" w14:textId="77777777" w:rsidR="00F51FFF" w:rsidRPr="00EF12A9" w:rsidRDefault="00F51FFF" w:rsidP="00F51FFF">
      <w:pPr>
        <w:pStyle w:val="Listenabsatz"/>
        <w:numPr>
          <w:ilvl w:val="0"/>
          <w:numId w:val="55"/>
        </w:numPr>
        <w:spacing w:before="200" w:after="200" w:line="276" w:lineRule="auto"/>
        <w:jc w:val="both"/>
        <w:rPr>
          <w:rFonts w:cs="Arial"/>
        </w:rPr>
      </w:pPr>
      <w:r w:rsidRPr="00EF12A9">
        <w:rPr>
          <w:rFonts w:ascii="Helvetica" w:hAnsi="Helvetica" w:cs="Helvetica"/>
          <w:u w:val="single"/>
        </w:rPr>
        <w:t>სტრუქტურა</w:t>
      </w:r>
      <w:r w:rsidRPr="00EF12A9">
        <w:rPr>
          <w:rFonts w:cs="Arial"/>
        </w:rPr>
        <w:t xml:space="preserve">: </w:t>
      </w:r>
      <w:r w:rsidRPr="00EF12A9">
        <w:rPr>
          <w:rFonts w:ascii="Helvetica" w:hAnsi="Helvetica" w:cs="Helvetica"/>
        </w:rPr>
        <w:t>განმარტავს</w:t>
      </w:r>
      <w:r w:rsidRPr="00EF12A9">
        <w:rPr>
          <w:rFonts w:cs="Arial"/>
        </w:rPr>
        <w:t xml:space="preserve"> </w:t>
      </w:r>
      <w:r w:rsidRPr="00EF12A9">
        <w:rPr>
          <w:rFonts w:ascii="Helvetica" w:hAnsi="Helvetica" w:cs="Helvetica"/>
        </w:rPr>
        <w:t>რას</w:t>
      </w:r>
      <w:r w:rsidRPr="00EF12A9">
        <w:rPr>
          <w:rFonts w:cs="Arial"/>
        </w:rPr>
        <w:t xml:space="preserve"> </w:t>
      </w:r>
      <w:r w:rsidRPr="00EF12A9">
        <w:rPr>
          <w:rFonts w:ascii="Helvetica" w:hAnsi="Helvetica" w:cs="Helvetica"/>
        </w:rPr>
        <w:t>ნიშნავს</w:t>
      </w:r>
      <w:r w:rsidRPr="00EF12A9">
        <w:rPr>
          <w:rFonts w:cs="Arial"/>
        </w:rPr>
        <w:t xml:space="preserve"> </w:t>
      </w:r>
      <w:r w:rsidRPr="00EF12A9">
        <w:rPr>
          <w:rFonts w:ascii="Helvetica" w:hAnsi="Helvetica" w:cs="Helvetica"/>
        </w:rPr>
        <w:t>სტანდარტი</w:t>
      </w:r>
      <w:r w:rsidRPr="00EF12A9">
        <w:rPr>
          <w:rFonts w:cs="Arial"/>
        </w:rPr>
        <w:t xml:space="preserve"> </w:t>
      </w:r>
      <w:r w:rsidRPr="00EF12A9">
        <w:rPr>
          <w:rFonts w:ascii="Helvetica" w:hAnsi="Helvetica" w:cs="Helvetica"/>
        </w:rPr>
        <w:t>და</w:t>
      </w:r>
      <w:r w:rsidRPr="00EF12A9">
        <w:rPr>
          <w:rFonts w:cs="Arial"/>
        </w:rPr>
        <w:t xml:space="preserve"> </w:t>
      </w:r>
      <w:r w:rsidRPr="00EF12A9">
        <w:rPr>
          <w:rFonts w:ascii="Helvetica" w:hAnsi="Helvetica" w:cs="Helvetica"/>
        </w:rPr>
        <w:t>რა</w:t>
      </w:r>
      <w:r w:rsidRPr="00EF12A9">
        <w:rPr>
          <w:rFonts w:cs="Arial"/>
        </w:rPr>
        <w:t xml:space="preserve"> </w:t>
      </w:r>
      <w:r w:rsidRPr="00EF12A9">
        <w:rPr>
          <w:rFonts w:ascii="Helvetica" w:hAnsi="Helvetica" w:cs="Helvetica"/>
        </w:rPr>
        <w:t>არის</w:t>
      </w:r>
      <w:r w:rsidRPr="00EF12A9">
        <w:rPr>
          <w:rFonts w:cs="Arial"/>
        </w:rPr>
        <w:t xml:space="preserve"> </w:t>
      </w:r>
      <w:r w:rsidRPr="00EF12A9">
        <w:rPr>
          <w:rFonts w:ascii="Helvetica" w:hAnsi="Helvetica" w:cs="Helvetica"/>
        </w:rPr>
        <w:t>პრობლემის</w:t>
      </w:r>
      <w:r w:rsidRPr="00EF12A9">
        <w:rPr>
          <w:rFonts w:cs="Arial"/>
        </w:rPr>
        <w:t xml:space="preserve"> </w:t>
      </w:r>
      <w:r w:rsidRPr="00EF12A9">
        <w:rPr>
          <w:rFonts w:ascii="Helvetica" w:hAnsi="Helvetica" w:cs="Helvetica"/>
        </w:rPr>
        <w:t>მართვის</w:t>
      </w:r>
      <w:r w:rsidRPr="00EF12A9">
        <w:rPr>
          <w:rFonts w:cs="Arial"/>
        </w:rPr>
        <w:t xml:space="preserve"> </w:t>
      </w:r>
      <w:r w:rsidRPr="00EF12A9">
        <w:rPr>
          <w:rFonts w:ascii="Helvetica" w:hAnsi="Helvetica" w:cs="Helvetica"/>
        </w:rPr>
        <w:t>კლინიკური</w:t>
      </w:r>
      <w:r w:rsidRPr="00EF12A9">
        <w:rPr>
          <w:rFonts w:cs="Arial"/>
        </w:rPr>
        <w:t xml:space="preserve"> </w:t>
      </w:r>
      <w:r w:rsidRPr="00EF12A9">
        <w:rPr>
          <w:rFonts w:ascii="Helvetica" w:hAnsi="Helvetica" w:cs="Helvetica"/>
        </w:rPr>
        <w:t>სქემის</w:t>
      </w:r>
      <w:r w:rsidRPr="00EF12A9">
        <w:rPr>
          <w:rFonts w:cs="Arial"/>
        </w:rPr>
        <w:t xml:space="preserve"> </w:t>
      </w:r>
      <w:r w:rsidRPr="00EF12A9">
        <w:rPr>
          <w:rFonts w:ascii="Helvetica" w:hAnsi="Helvetica" w:cs="Helvetica"/>
        </w:rPr>
        <w:t>ძირითადი</w:t>
      </w:r>
      <w:r w:rsidRPr="00EF12A9">
        <w:rPr>
          <w:rFonts w:cs="Arial"/>
        </w:rPr>
        <w:t xml:space="preserve"> </w:t>
      </w:r>
      <w:r w:rsidRPr="00EF12A9">
        <w:rPr>
          <w:rFonts w:ascii="Helvetica" w:hAnsi="Helvetica" w:cs="Helvetica"/>
        </w:rPr>
        <w:t>კომპონენტები</w:t>
      </w:r>
      <w:r w:rsidRPr="00EF12A9">
        <w:rPr>
          <w:rFonts w:cs="Arial"/>
        </w:rPr>
        <w:t>;</w:t>
      </w:r>
    </w:p>
    <w:p w14:paraId="708797D9" w14:textId="77777777" w:rsidR="00F51FFF" w:rsidRPr="00EF12A9" w:rsidRDefault="00F51FFF" w:rsidP="00F51FFF">
      <w:pPr>
        <w:pStyle w:val="Listenabsatz"/>
        <w:numPr>
          <w:ilvl w:val="0"/>
          <w:numId w:val="55"/>
        </w:numPr>
        <w:spacing w:before="200" w:after="200" w:line="276" w:lineRule="auto"/>
        <w:jc w:val="both"/>
        <w:rPr>
          <w:rFonts w:cs="Arial"/>
        </w:rPr>
      </w:pPr>
      <w:r w:rsidRPr="00EF12A9">
        <w:rPr>
          <w:rFonts w:ascii="Helvetica" w:hAnsi="Helvetica" w:cs="Helvetica"/>
          <w:u w:val="single"/>
        </w:rPr>
        <w:lastRenderedPageBreak/>
        <w:t>ხარისხის</w:t>
      </w:r>
      <w:r w:rsidRPr="00EF12A9">
        <w:rPr>
          <w:rFonts w:cs="Arial"/>
          <w:u w:val="single"/>
        </w:rPr>
        <w:t xml:space="preserve"> </w:t>
      </w:r>
      <w:r w:rsidRPr="00EF12A9">
        <w:rPr>
          <w:rFonts w:ascii="Helvetica" w:hAnsi="Helvetica" w:cs="Helvetica"/>
          <w:u w:val="single"/>
        </w:rPr>
        <w:t>საზომები</w:t>
      </w:r>
      <w:r w:rsidRPr="00EF12A9">
        <w:rPr>
          <w:rFonts w:cs="Arial"/>
          <w:u w:val="single"/>
        </w:rPr>
        <w:t xml:space="preserve"> </w:t>
      </w:r>
      <w:r w:rsidRPr="00EF12A9">
        <w:rPr>
          <w:rFonts w:ascii="Helvetica" w:hAnsi="Helvetica" w:cs="Helvetica"/>
          <w:u w:val="single"/>
        </w:rPr>
        <w:t>ან</w:t>
      </w:r>
      <w:r w:rsidRPr="00EF12A9">
        <w:rPr>
          <w:rFonts w:cs="Arial"/>
          <w:u w:val="single"/>
        </w:rPr>
        <w:t xml:space="preserve"> “</w:t>
      </w:r>
      <w:r w:rsidRPr="00EF12A9">
        <w:rPr>
          <w:rFonts w:ascii="Helvetica" w:hAnsi="Helvetica" w:cs="Helvetica"/>
          <w:u w:val="single"/>
        </w:rPr>
        <w:t>ინდიკატორები</w:t>
      </w:r>
      <w:r w:rsidRPr="00EF12A9">
        <w:rPr>
          <w:rFonts w:cs="Arial"/>
          <w:u w:val="single"/>
        </w:rPr>
        <w:t>”</w:t>
      </w:r>
      <w:r w:rsidRPr="00EF12A9">
        <w:rPr>
          <w:rFonts w:cs="Arial"/>
        </w:rPr>
        <w:t xml:space="preserve">, </w:t>
      </w:r>
      <w:r w:rsidRPr="00EF12A9">
        <w:rPr>
          <w:rFonts w:ascii="Helvetica" w:hAnsi="Helvetica" w:cs="Helvetica"/>
        </w:rPr>
        <w:t>რომელიც</w:t>
      </w:r>
      <w:r w:rsidRPr="00EF12A9">
        <w:rPr>
          <w:rFonts w:cs="Arial"/>
        </w:rPr>
        <w:t xml:space="preserve"> </w:t>
      </w:r>
      <w:r w:rsidRPr="00EF12A9">
        <w:rPr>
          <w:rFonts w:ascii="Helvetica" w:hAnsi="Helvetica" w:cs="Helvetica"/>
        </w:rPr>
        <w:t>ორიენტირებულია</w:t>
      </w:r>
      <w:r w:rsidRPr="00EF12A9">
        <w:rPr>
          <w:rFonts w:cs="Arial"/>
        </w:rPr>
        <w:t xml:space="preserve">, </w:t>
      </w:r>
      <w:r w:rsidRPr="00EF12A9">
        <w:rPr>
          <w:rFonts w:ascii="Helvetica" w:hAnsi="Helvetica" w:cs="Helvetica"/>
        </w:rPr>
        <w:t>მომსახურების</w:t>
      </w:r>
      <w:r w:rsidRPr="00EF12A9">
        <w:rPr>
          <w:rFonts w:cs="Arial"/>
        </w:rPr>
        <w:t xml:space="preserve"> </w:t>
      </w:r>
      <w:r w:rsidRPr="00EF12A9">
        <w:rPr>
          <w:rFonts w:ascii="Helvetica" w:hAnsi="Helvetica" w:cs="Helvetica"/>
        </w:rPr>
        <w:t>პროცესის</w:t>
      </w:r>
      <w:r w:rsidRPr="00EF12A9">
        <w:rPr>
          <w:rFonts w:cs="Arial"/>
        </w:rPr>
        <w:t xml:space="preserve"> </w:t>
      </w:r>
      <w:r w:rsidRPr="00EF12A9">
        <w:rPr>
          <w:rFonts w:ascii="Helvetica" w:hAnsi="Helvetica" w:cs="Helvetica"/>
        </w:rPr>
        <w:t>ადეკვატურად</w:t>
      </w:r>
      <w:r w:rsidRPr="00EF12A9">
        <w:rPr>
          <w:rFonts w:cs="Arial"/>
        </w:rPr>
        <w:t xml:space="preserve"> </w:t>
      </w:r>
      <w:r w:rsidRPr="00EF12A9">
        <w:rPr>
          <w:rFonts w:ascii="Helvetica" w:hAnsi="Helvetica" w:cs="Helvetica"/>
        </w:rPr>
        <w:t>წარმართვის</w:t>
      </w:r>
      <w:r w:rsidRPr="00EF12A9">
        <w:rPr>
          <w:rFonts w:cs="Arial"/>
        </w:rPr>
        <w:t xml:space="preserve"> </w:t>
      </w:r>
      <w:r w:rsidRPr="00EF12A9">
        <w:rPr>
          <w:rFonts w:ascii="Helvetica" w:hAnsi="Helvetica" w:cs="Helvetica"/>
        </w:rPr>
        <w:t>გზით</w:t>
      </w:r>
      <w:r w:rsidRPr="00EF12A9">
        <w:rPr>
          <w:rFonts w:cs="Arial"/>
        </w:rPr>
        <w:t xml:space="preserve">, </w:t>
      </w:r>
      <w:r w:rsidRPr="00EF12A9">
        <w:rPr>
          <w:rFonts w:ascii="Helvetica" w:hAnsi="Helvetica" w:cs="Helvetica"/>
        </w:rPr>
        <w:t>კლინიკური</w:t>
      </w:r>
      <w:r w:rsidRPr="00EF12A9">
        <w:rPr>
          <w:rFonts w:cs="Arial"/>
        </w:rPr>
        <w:t xml:space="preserve"> </w:t>
      </w:r>
      <w:r w:rsidRPr="00EF12A9">
        <w:rPr>
          <w:rFonts w:ascii="Helvetica" w:hAnsi="Helvetica" w:cs="Helvetica"/>
        </w:rPr>
        <w:t>გამოსავლების</w:t>
      </w:r>
      <w:r w:rsidRPr="00EF12A9">
        <w:rPr>
          <w:rFonts w:cs="Arial"/>
        </w:rPr>
        <w:t xml:space="preserve"> </w:t>
      </w:r>
      <w:r w:rsidRPr="00EF12A9">
        <w:rPr>
          <w:rFonts w:ascii="Helvetica" w:hAnsi="Helvetica" w:cs="Helvetica"/>
        </w:rPr>
        <w:t>გაუმჯობესებაზე</w:t>
      </w:r>
      <w:r w:rsidRPr="00EF12A9">
        <w:rPr>
          <w:rFonts w:cs="Arial"/>
        </w:rPr>
        <w:t xml:space="preserve">. </w:t>
      </w:r>
      <w:r w:rsidRPr="00EF12A9">
        <w:rPr>
          <w:rFonts w:ascii="Helvetica" w:hAnsi="Helvetica" w:cs="Helvetica"/>
        </w:rPr>
        <w:t>ინდიკატორით</w:t>
      </w:r>
      <w:r w:rsidRPr="00EF12A9">
        <w:rPr>
          <w:rFonts w:cs="Arial"/>
        </w:rPr>
        <w:t xml:space="preserve"> </w:t>
      </w:r>
      <w:r w:rsidRPr="00EF12A9">
        <w:rPr>
          <w:rFonts w:ascii="Helvetica" w:hAnsi="Helvetica" w:cs="Helvetica"/>
        </w:rPr>
        <w:t>განისაზღვრება</w:t>
      </w:r>
      <w:r w:rsidRPr="00EF12A9">
        <w:rPr>
          <w:rFonts w:cs="Arial"/>
        </w:rPr>
        <w:t xml:space="preserve"> </w:t>
      </w:r>
      <w:r w:rsidRPr="00EF12A9">
        <w:rPr>
          <w:rFonts w:ascii="Helvetica" w:hAnsi="Helvetica" w:cs="Helvetica"/>
        </w:rPr>
        <w:t>მოსალოდნელი</w:t>
      </w:r>
      <w:r w:rsidRPr="00EF12A9">
        <w:rPr>
          <w:rFonts w:cs="Arial"/>
        </w:rPr>
        <w:t xml:space="preserve"> </w:t>
      </w:r>
      <w:r w:rsidRPr="00EF12A9">
        <w:rPr>
          <w:rFonts w:ascii="Helvetica" w:hAnsi="Helvetica" w:cs="Helvetica"/>
        </w:rPr>
        <w:t>გაუმჯობესების</w:t>
      </w:r>
      <w:r w:rsidRPr="00EF12A9">
        <w:rPr>
          <w:rFonts w:cs="Arial"/>
        </w:rPr>
        <w:t xml:space="preserve"> </w:t>
      </w:r>
      <w:r w:rsidRPr="00EF12A9">
        <w:rPr>
          <w:rFonts w:ascii="Helvetica" w:hAnsi="Helvetica" w:cs="Helvetica"/>
        </w:rPr>
        <w:t>ხარისხი</w:t>
      </w:r>
      <w:r w:rsidRPr="00EF12A9">
        <w:rPr>
          <w:rFonts w:cs="Arial"/>
        </w:rPr>
        <w:t xml:space="preserve">. </w:t>
      </w:r>
    </w:p>
    <w:p w14:paraId="1CD95DF0" w14:textId="77777777" w:rsidR="00F51FFF" w:rsidRPr="00EF12A9" w:rsidRDefault="00F51FFF" w:rsidP="00F51FFF">
      <w:pPr>
        <w:pStyle w:val="Listenabsatz"/>
        <w:ind w:left="0"/>
        <w:jc w:val="both"/>
        <w:rPr>
          <w:rFonts w:cs="Arial"/>
        </w:rPr>
      </w:pPr>
      <w:r w:rsidRPr="00EF12A9">
        <w:rPr>
          <w:rFonts w:ascii="Helvetica" w:hAnsi="Helvetica" w:cs="Helvetica"/>
        </w:rPr>
        <w:t>ხარისხის</w:t>
      </w:r>
      <w:r w:rsidRPr="00EF12A9">
        <w:rPr>
          <w:rFonts w:cs="Arial"/>
        </w:rPr>
        <w:t xml:space="preserve"> </w:t>
      </w:r>
      <w:r w:rsidRPr="00EF12A9">
        <w:rPr>
          <w:rFonts w:ascii="Helvetica" w:hAnsi="Helvetica" w:cs="Helvetica"/>
        </w:rPr>
        <w:t>სტანდარტი</w:t>
      </w:r>
      <w:r w:rsidRPr="00EF12A9">
        <w:rPr>
          <w:rFonts w:cs="Arial"/>
        </w:rPr>
        <w:t xml:space="preserve"> </w:t>
      </w:r>
      <w:r w:rsidRPr="00EF12A9">
        <w:rPr>
          <w:rFonts w:ascii="Helvetica" w:hAnsi="Helvetica" w:cs="Helvetica"/>
        </w:rPr>
        <w:t>გამოხატულია</w:t>
      </w:r>
      <w:r w:rsidRPr="00EF12A9">
        <w:rPr>
          <w:rFonts w:cs="Arial"/>
        </w:rPr>
        <w:t xml:space="preserve"> </w:t>
      </w:r>
      <w:r w:rsidRPr="00EF12A9">
        <w:rPr>
          <w:rFonts w:ascii="Helvetica" w:hAnsi="Helvetica" w:cs="Helvetica"/>
        </w:rPr>
        <w:t>სპეციფიკური</w:t>
      </w:r>
      <w:r w:rsidRPr="00EF12A9">
        <w:rPr>
          <w:rFonts w:cs="Arial"/>
        </w:rPr>
        <w:t xml:space="preserve"> </w:t>
      </w:r>
      <w:r w:rsidRPr="00EF12A9">
        <w:rPr>
          <w:rFonts w:ascii="Helvetica" w:hAnsi="Helvetica" w:cs="Helvetica"/>
        </w:rPr>
        <w:t>მრი</w:t>
      </w:r>
      <w:r w:rsidRPr="00EF12A9">
        <w:rPr>
          <w:rFonts w:ascii="Helvetica" w:hAnsi="Helvetica" w:cs="Helvetica"/>
          <w:lang w:val="ka-GE"/>
        </w:rPr>
        <w:t>ც</w:t>
      </w:r>
      <w:r w:rsidRPr="00EF12A9">
        <w:rPr>
          <w:rFonts w:ascii="Helvetica" w:hAnsi="Helvetica" w:cs="Helvetica"/>
        </w:rPr>
        <w:t>ხველისა</w:t>
      </w:r>
      <w:r w:rsidRPr="00EF12A9">
        <w:rPr>
          <w:rFonts w:cs="Arial"/>
        </w:rPr>
        <w:t xml:space="preserve"> </w:t>
      </w:r>
      <w:r w:rsidRPr="00EF12A9">
        <w:rPr>
          <w:rFonts w:ascii="Helvetica" w:hAnsi="Helvetica" w:cs="Helvetica"/>
        </w:rPr>
        <w:t>და</w:t>
      </w:r>
      <w:r w:rsidRPr="00EF12A9">
        <w:rPr>
          <w:rFonts w:cs="Arial"/>
        </w:rPr>
        <w:t xml:space="preserve"> </w:t>
      </w:r>
      <w:r w:rsidRPr="00EF12A9">
        <w:rPr>
          <w:rFonts w:ascii="Helvetica" w:hAnsi="Helvetica" w:cs="Helvetica"/>
        </w:rPr>
        <w:t>მნიშვნელის</w:t>
      </w:r>
      <w:r w:rsidRPr="00EF12A9">
        <w:rPr>
          <w:rFonts w:cs="Arial"/>
        </w:rPr>
        <w:t xml:space="preserve"> </w:t>
      </w:r>
      <w:r w:rsidRPr="00EF12A9">
        <w:rPr>
          <w:rFonts w:ascii="Helvetica" w:hAnsi="Helvetica" w:cs="Helvetica"/>
        </w:rPr>
        <w:t>საშუალებით</w:t>
      </w:r>
      <w:r w:rsidRPr="00EF12A9">
        <w:rPr>
          <w:rFonts w:cs="Arial"/>
        </w:rPr>
        <w:t xml:space="preserve">. </w:t>
      </w:r>
      <w:r w:rsidRPr="00EF12A9">
        <w:rPr>
          <w:rFonts w:ascii="Helvetica" w:hAnsi="Helvetica" w:cs="Helvetica"/>
        </w:rPr>
        <w:t>მრიცხველში</w:t>
      </w:r>
      <w:r w:rsidRPr="00EF12A9">
        <w:rPr>
          <w:rFonts w:cs="Arial"/>
        </w:rPr>
        <w:t xml:space="preserve">, </w:t>
      </w:r>
      <w:r w:rsidRPr="00EF12A9">
        <w:rPr>
          <w:rFonts w:ascii="Helvetica" w:hAnsi="Helvetica" w:cs="Helvetica"/>
        </w:rPr>
        <w:t>ჩვეულებრივ</w:t>
      </w:r>
      <w:r w:rsidRPr="00EF12A9">
        <w:rPr>
          <w:rFonts w:cs="Arial"/>
        </w:rPr>
        <w:t xml:space="preserve">, </w:t>
      </w:r>
      <w:r w:rsidRPr="00EF12A9">
        <w:rPr>
          <w:rFonts w:ascii="Helvetica" w:hAnsi="Helvetica" w:cs="Helvetica"/>
        </w:rPr>
        <w:t>აისახება</w:t>
      </w:r>
      <w:r w:rsidRPr="00EF12A9">
        <w:rPr>
          <w:rFonts w:cs="Arial"/>
        </w:rPr>
        <w:t xml:space="preserve"> </w:t>
      </w:r>
      <w:r w:rsidRPr="00EF12A9">
        <w:rPr>
          <w:rFonts w:ascii="Helvetica" w:hAnsi="Helvetica" w:cs="Helvetica"/>
        </w:rPr>
        <w:t>მნიშვნელით</w:t>
      </w:r>
      <w:r w:rsidRPr="00EF12A9">
        <w:rPr>
          <w:rFonts w:cs="Arial"/>
        </w:rPr>
        <w:t xml:space="preserve"> </w:t>
      </w:r>
      <w:r w:rsidRPr="00EF12A9">
        <w:rPr>
          <w:rFonts w:ascii="Helvetica" w:hAnsi="Helvetica" w:cs="Helvetica"/>
        </w:rPr>
        <w:t>განსაზღვრული</w:t>
      </w:r>
      <w:r w:rsidRPr="00EF12A9">
        <w:rPr>
          <w:rFonts w:cs="Arial"/>
        </w:rPr>
        <w:t xml:space="preserve"> </w:t>
      </w:r>
      <w:r w:rsidRPr="00EF12A9">
        <w:rPr>
          <w:rFonts w:ascii="Helvetica" w:hAnsi="Helvetica" w:cs="Helvetica"/>
        </w:rPr>
        <w:t>პოპულაციის</w:t>
      </w:r>
      <w:r w:rsidRPr="00EF12A9">
        <w:rPr>
          <w:rFonts w:cs="Arial"/>
        </w:rPr>
        <w:t xml:space="preserve"> </w:t>
      </w:r>
      <w:r w:rsidRPr="00EF12A9">
        <w:rPr>
          <w:rFonts w:ascii="Helvetica" w:hAnsi="Helvetica" w:cs="Helvetica"/>
        </w:rPr>
        <w:t>ქვეჯგუფი</w:t>
      </w:r>
      <w:r w:rsidRPr="00EF12A9">
        <w:rPr>
          <w:rFonts w:cs="Arial"/>
        </w:rPr>
        <w:t xml:space="preserve">. </w:t>
      </w:r>
      <w:r w:rsidRPr="00EF12A9">
        <w:rPr>
          <w:rFonts w:ascii="Helvetica" w:hAnsi="Helvetica" w:cs="Helvetica"/>
        </w:rPr>
        <w:t>მაგ</w:t>
      </w:r>
      <w:r w:rsidRPr="00EF12A9">
        <w:rPr>
          <w:rFonts w:cs="Arial"/>
        </w:rPr>
        <w:t>.,</w:t>
      </w:r>
    </w:p>
    <w:p w14:paraId="59F58EA3" w14:textId="77777777" w:rsidR="00F51FFF" w:rsidRPr="00EF12A9" w:rsidRDefault="00F51FFF" w:rsidP="00F51FFF">
      <w:pPr>
        <w:pStyle w:val="Listenabsatz"/>
        <w:numPr>
          <w:ilvl w:val="0"/>
          <w:numId w:val="56"/>
        </w:numPr>
        <w:spacing w:before="200" w:after="200" w:line="276" w:lineRule="auto"/>
        <w:jc w:val="both"/>
        <w:rPr>
          <w:rFonts w:cs="Arial"/>
        </w:rPr>
      </w:pPr>
      <w:r w:rsidRPr="00EF12A9">
        <w:rPr>
          <w:rFonts w:ascii="Helvetica" w:hAnsi="Helvetica" w:cs="Helvetica"/>
        </w:rPr>
        <w:t>მრიცხველი</w:t>
      </w:r>
      <w:r w:rsidRPr="00EF12A9">
        <w:rPr>
          <w:rFonts w:cs="Arial"/>
        </w:rPr>
        <w:t>-</w:t>
      </w:r>
      <w:r w:rsidRPr="00EF12A9">
        <w:rPr>
          <w:rFonts w:ascii="Helvetica" w:hAnsi="Helvetica" w:cs="Helvetica"/>
        </w:rPr>
        <w:t>პაციენტების</w:t>
      </w:r>
      <w:r w:rsidRPr="00EF12A9">
        <w:rPr>
          <w:rFonts w:cs="Arial"/>
        </w:rPr>
        <w:t xml:space="preserve"> </w:t>
      </w:r>
      <w:r w:rsidRPr="00EF12A9">
        <w:rPr>
          <w:rFonts w:ascii="Helvetica" w:hAnsi="Helvetica" w:cs="Helvetica"/>
        </w:rPr>
        <w:t>რა</w:t>
      </w:r>
      <w:r w:rsidRPr="00EF12A9">
        <w:rPr>
          <w:rFonts w:cs="Arial"/>
        </w:rPr>
        <w:t xml:space="preserve"> </w:t>
      </w:r>
      <w:r w:rsidRPr="00EF12A9">
        <w:rPr>
          <w:rFonts w:ascii="Helvetica" w:hAnsi="Helvetica" w:cs="Helvetica"/>
        </w:rPr>
        <w:t>რაოდენობა</w:t>
      </w:r>
      <w:r w:rsidRPr="00EF12A9">
        <w:rPr>
          <w:rFonts w:cs="Arial"/>
        </w:rPr>
        <w:t xml:space="preserve"> </w:t>
      </w:r>
      <w:r w:rsidRPr="00EF12A9">
        <w:rPr>
          <w:rFonts w:ascii="Helvetica" w:hAnsi="Helvetica" w:cs="Helvetica"/>
        </w:rPr>
        <w:t>გაიგზავნა</w:t>
      </w:r>
      <w:r w:rsidRPr="00EF12A9">
        <w:rPr>
          <w:rFonts w:cs="Arial"/>
        </w:rPr>
        <w:t xml:space="preserve"> </w:t>
      </w:r>
      <w:r w:rsidRPr="00EF12A9">
        <w:rPr>
          <w:rFonts w:ascii="Helvetica" w:hAnsi="Helvetica" w:cs="Helvetica"/>
        </w:rPr>
        <w:t>პირდაპირ</w:t>
      </w:r>
      <w:r w:rsidRPr="00EF12A9">
        <w:rPr>
          <w:rFonts w:cs="Arial"/>
        </w:rPr>
        <w:t xml:space="preserve"> </w:t>
      </w:r>
      <w:r w:rsidRPr="00EF12A9">
        <w:rPr>
          <w:rFonts w:ascii="Helvetica" w:hAnsi="Helvetica" w:cs="Helvetica"/>
        </w:rPr>
        <w:t>ინსულტის</w:t>
      </w:r>
      <w:r w:rsidRPr="00EF12A9">
        <w:rPr>
          <w:rFonts w:cs="Arial"/>
        </w:rPr>
        <w:t xml:space="preserve"> </w:t>
      </w:r>
      <w:r w:rsidRPr="00EF12A9">
        <w:rPr>
          <w:rFonts w:ascii="Helvetica" w:hAnsi="Helvetica" w:cs="Helvetica"/>
        </w:rPr>
        <w:t>ერთეულში</w:t>
      </w:r>
      <w:r w:rsidRPr="00EF12A9">
        <w:rPr>
          <w:rFonts w:cs="Arial"/>
        </w:rPr>
        <w:t xml:space="preserve"> </w:t>
      </w:r>
      <w:r w:rsidRPr="00EF12A9">
        <w:rPr>
          <w:rFonts w:ascii="Helvetica" w:hAnsi="Helvetica" w:cs="Helvetica"/>
        </w:rPr>
        <w:t>პირველადი</w:t>
      </w:r>
      <w:r w:rsidRPr="00EF12A9">
        <w:rPr>
          <w:rFonts w:cs="Arial"/>
        </w:rPr>
        <w:t xml:space="preserve"> </w:t>
      </w:r>
      <w:r w:rsidRPr="00EF12A9">
        <w:rPr>
          <w:rFonts w:ascii="Helvetica" w:hAnsi="Helvetica" w:cs="Helvetica"/>
        </w:rPr>
        <w:t>ჯანდაცვის</w:t>
      </w:r>
      <w:r w:rsidRPr="00EF12A9">
        <w:rPr>
          <w:rFonts w:cs="Arial"/>
        </w:rPr>
        <w:t xml:space="preserve"> </w:t>
      </w:r>
      <w:r w:rsidRPr="00EF12A9">
        <w:rPr>
          <w:rFonts w:ascii="Helvetica" w:hAnsi="Helvetica" w:cs="Helvetica"/>
        </w:rPr>
        <w:t>ან</w:t>
      </w:r>
      <w:r w:rsidRPr="00EF12A9">
        <w:rPr>
          <w:rFonts w:cs="Arial"/>
        </w:rPr>
        <w:t xml:space="preserve"> </w:t>
      </w:r>
      <w:r w:rsidRPr="00EF12A9">
        <w:rPr>
          <w:rFonts w:ascii="Helvetica" w:hAnsi="Helvetica" w:cs="Helvetica"/>
        </w:rPr>
        <w:t>სასწრაფო</w:t>
      </w:r>
      <w:r w:rsidRPr="00EF12A9">
        <w:rPr>
          <w:rFonts w:cs="Arial"/>
        </w:rPr>
        <w:t xml:space="preserve"> </w:t>
      </w:r>
      <w:r w:rsidRPr="00EF12A9">
        <w:rPr>
          <w:rFonts w:ascii="Helvetica" w:hAnsi="Helvetica" w:cs="Helvetica"/>
        </w:rPr>
        <w:t>დახმარების</w:t>
      </w:r>
      <w:r w:rsidRPr="00EF12A9">
        <w:rPr>
          <w:rFonts w:cs="Arial"/>
        </w:rPr>
        <w:t xml:space="preserve"> </w:t>
      </w:r>
      <w:r w:rsidRPr="00EF12A9">
        <w:rPr>
          <w:rFonts w:ascii="Helvetica" w:hAnsi="Helvetica" w:cs="Helvetica"/>
        </w:rPr>
        <w:t>ექიმის</w:t>
      </w:r>
      <w:r w:rsidRPr="00EF12A9">
        <w:rPr>
          <w:rFonts w:cs="Arial"/>
        </w:rPr>
        <w:t xml:space="preserve"> </w:t>
      </w:r>
      <w:r w:rsidRPr="00EF12A9">
        <w:rPr>
          <w:rFonts w:ascii="Helvetica" w:hAnsi="Helvetica" w:cs="Helvetica"/>
        </w:rPr>
        <w:t>საწყისი</w:t>
      </w:r>
      <w:r w:rsidRPr="00EF12A9">
        <w:rPr>
          <w:rFonts w:cs="Arial"/>
        </w:rPr>
        <w:t xml:space="preserve"> </w:t>
      </w:r>
      <w:r w:rsidRPr="00EF12A9">
        <w:rPr>
          <w:rFonts w:ascii="Helvetica" w:hAnsi="Helvetica" w:cs="Helvetica"/>
        </w:rPr>
        <w:t>შეფასების</w:t>
      </w:r>
      <w:r w:rsidRPr="00EF12A9">
        <w:rPr>
          <w:rFonts w:cs="Arial"/>
        </w:rPr>
        <w:t xml:space="preserve"> </w:t>
      </w:r>
      <w:r w:rsidRPr="00EF12A9">
        <w:rPr>
          <w:rFonts w:ascii="Helvetica" w:hAnsi="Helvetica" w:cs="Helvetica"/>
        </w:rPr>
        <w:t>შემდეგ</w:t>
      </w:r>
      <w:r w:rsidRPr="00EF12A9">
        <w:rPr>
          <w:rFonts w:cs="Arial"/>
        </w:rPr>
        <w:t>;</w:t>
      </w:r>
    </w:p>
    <w:p w14:paraId="3C6DE3DF" w14:textId="77777777" w:rsidR="00F51FFF" w:rsidRPr="00EF12A9" w:rsidRDefault="00F51FFF" w:rsidP="00F51FFF">
      <w:pPr>
        <w:pStyle w:val="Listenabsatz"/>
        <w:numPr>
          <w:ilvl w:val="0"/>
          <w:numId w:val="56"/>
        </w:numPr>
        <w:spacing w:before="200" w:after="200" w:line="276" w:lineRule="auto"/>
        <w:jc w:val="both"/>
        <w:rPr>
          <w:rFonts w:cs="Arial"/>
        </w:rPr>
      </w:pPr>
      <w:r w:rsidRPr="00EF12A9">
        <w:rPr>
          <w:rFonts w:ascii="Helvetica" w:hAnsi="Helvetica" w:cs="Helvetica"/>
        </w:rPr>
        <w:t>მნიშვნელი</w:t>
      </w:r>
      <w:r w:rsidRPr="00EF12A9">
        <w:rPr>
          <w:rFonts w:cs="Arial"/>
        </w:rPr>
        <w:t>-</w:t>
      </w:r>
      <w:r w:rsidRPr="00EF12A9">
        <w:rPr>
          <w:rFonts w:ascii="Helvetica" w:hAnsi="Helvetica" w:cs="Helvetica"/>
        </w:rPr>
        <w:t>ინსულტზე</w:t>
      </w:r>
      <w:r w:rsidRPr="00EF12A9">
        <w:rPr>
          <w:rFonts w:cs="Arial"/>
        </w:rPr>
        <w:t xml:space="preserve"> </w:t>
      </w:r>
      <w:r w:rsidRPr="00EF12A9">
        <w:rPr>
          <w:rFonts w:ascii="Helvetica" w:hAnsi="Helvetica" w:cs="Helvetica"/>
        </w:rPr>
        <w:t>საეჭვო</w:t>
      </w:r>
      <w:r w:rsidRPr="00EF12A9">
        <w:rPr>
          <w:rFonts w:cs="Arial"/>
        </w:rPr>
        <w:t xml:space="preserve"> </w:t>
      </w:r>
      <w:r w:rsidRPr="00EF12A9">
        <w:rPr>
          <w:rFonts w:ascii="Helvetica" w:hAnsi="Helvetica" w:cs="Helvetica"/>
        </w:rPr>
        <w:t>შემთხვევებში</w:t>
      </w:r>
      <w:r w:rsidRPr="00EF12A9">
        <w:rPr>
          <w:rFonts w:cs="Arial"/>
        </w:rPr>
        <w:t xml:space="preserve"> </w:t>
      </w:r>
      <w:r w:rsidRPr="00EF12A9">
        <w:rPr>
          <w:rFonts w:ascii="Helvetica" w:hAnsi="Helvetica" w:cs="Helvetica"/>
        </w:rPr>
        <w:t>პირველადი</w:t>
      </w:r>
      <w:r w:rsidRPr="00EF12A9">
        <w:rPr>
          <w:rFonts w:cs="Arial"/>
        </w:rPr>
        <w:t xml:space="preserve"> </w:t>
      </w:r>
      <w:r w:rsidRPr="00EF12A9">
        <w:rPr>
          <w:rFonts w:ascii="Helvetica" w:hAnsi="Helvetica" w:cs="Helvetica"/>
        </w:rPr>
        <w:t>ჯანდაცვის</w:t>
      </w:r>
      <w:r w:rsidRPr="00EF12A9">
        <w:rPr>
          <w:rFonts w:cs="Arial"/>
        </w:rPr>
        <w:t xml:space="preserve"> </w:t>
      </w:r>
      <w:r w:rsidRPr="00EF12A9">
        <w:rPr>
          <w:rFonts w:ascii="Helvetica" w:hAnsi="Helvetica" w:cs="Helvetica"/>
        </w:rPr>
        <w:t>ან</w:t>
      </w:r>
      <w:r w:rsidRPr="00EF12A9">
        <w:rPr>
          <w:rFonts w:cs="Arial"/>
        </w:rPr>
        <w:t xml:space="preserve"> </w:t>
      </w:r>
      <w:r w:rsidRPr="00EF12A9">
        <w:rPr>
          <w:rFonts w:ascii="Helvetica" w:hAnsi="Helvetica" w:cs="Helvetica"/>
        </w:rPr>
        <w:t>სასწრაფო</w:t>
      </w:r>
      <w:r w:rsidRPr="00EF12A9">
        <w:rPr>
          <w:rFonts w:cs="Arial"/>
        </w:rPr>
        <w:t xml:space="preserve"> </w:t>
      </w:r>
      <w:r w:rsidRPr="00EF12A9">
        <w:rPr>
          <w:rFonts w:ascii="Helvetica" w:hAnsi="Helvetica" w:cs="Helvetica"/>
        </w:rPr>
        <w:t>დახმარების</w:t>
      </w:r>
      <w:r w:rsidRPr="00EF12A9">
        <w:rPr>
          <w:rFonts w:cs="Arial"/>
        </w:rPr>
        <w:t xml:space="preserve"> </w:t>
      </w:r>
      <w:r w:rsidRPr="00EF12A9">
        <w:rPr>
          <w:rFonts w:ascii="Helvetica" w:hAnsi="Helvetica" w:cs="Helvetica"/>
        </w:rPr>
        <w:t>ექიმის</w:t>
      </w:r>
      <w:r w:rsidRPr="00EF12A9">
        <w:rPr>
          <w:rFonts w:cs="Arial"/>
        </w:rPr>
        <w:t xml:space="preserve"> </w:t>
      </w:r>
      <w:r w:rsidRPr="00EF12A9">
        <w:rPr>
          <w:rFonts w:ascii="Helvetica" w:hAnsi="Helvetica" w:cs="Helvetica"/>
        </w:rPr>
        <w:t>მიერ</w:t>
      </w:r>
      <w:r w:rsidRPr="00EF12A9">
        <w:rPr>
          <w:rFonts w:cs="Arial"/>
        </w:rPr>
        <w:t xml:space="preserve"> </w:t>
      </w:r>
      <w:r w:rsidRPr="00EF12A9">
        <w:rPr>
          <w:rFonts w:ascii="Helvetica" w:hAnsi="Helvetica" w:cs="Helvetica"/>
        </w:rPr>
        <w:t>შეფასებული</w:t>
      </w:r>
      <w:r w:rsidRPr="00EF12A9">
        <w:rPr>
          <w:rFonts w:cs="Arial"/>
        </w:rPr>
        <w:t xml:space="preserve"> </w:t>
      </w:r>
      <w:r w:rsidRPr="00EF12A9">
        <w:rPr>
          <w:rFonts w:ascii="Helvetica" w:hAnsi="Helvetica" w:cs="Helvetica"/>
        </w:rPr>
        <w:t>პაციენტების</w:t>
      </w:r>
      <w:r w:rsidRPr="00EF12A9">
        <w:rPr>
          <w:rFonts w:cs="Arial"/>
        </w:rPr>
        <w:t xml:space="preserve"> </w:t>
      </w:r>
      <w:r w:rsidRPr="00EF12A9">
        <w:rPr>
          <w:rFonts w:ascii="Helvetica" w:hAnsi="Helvetica" w:cs="Helvetica"/>
        </w:rPr>
        <w:t>საერთო</w:t>
      </w:r>
      <w:r w:rsidRPr="00EF12A9">
        <w:rPr>
          <w:rFonts w:cs="Arial"/>
        </w:rPr>
        <w:t xml:space="preserve"> </w:t>
      </w:r>
      <w:r w:rsidRPr="00EF12A9">
        <w:rPr>
          <w:rFonts w:ascii="Helvetica" w:hAnsi="Helvetica" w:cs="Helvetica"/>
        </w:rPr>
        <w:t>რაოდენობა</w:t>
      </w:r>
      <w:r w:rsidRPr="00EF12A9">
        <w:rPr>
          <w:rFonts w:cs="Arial"/>
        </w:rPr>
        <w:t>.</w:t>
      </w:r>
    </w:p>
    <w:p w14:paraId="5ECBC7FD" w14:textId="77777777" w:rsidR="00F51FFF" w:rsidRPr="00EF12A9" w:rsidRDefault="00F51FFF" w:rsidP="00F51FFF">
      <w:pPr>
        <w:pStyle w:val="NICEnormal"/>
        <w:spacing w:line="240" w:lineRule="auto"/>
        <w:jc w:val="both"/>
        <w:rPr>
          <w:rFonts w:cs="Arial"/>
          <w:lang w:val="ka-GE"/>
        </w:rPr>
      </w:pPr>
      <w:r w:rsidRPr="00EF12A9">
        <w:rPr>
          <w:rFonts w:ascii="Helvetica" w:hAnsi="Helvetica" w:cs="Helvetica"/>
          <w:lang w:val="ka-GE"/>
        </w:rPr>
        <w:t>ინდიკატორი</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ექიმის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r w:rsidRPr="00EF12A9">
        <w:rPr>
          <w:rFonts w:ascii="Helvetica" w:hAnsi="Helvetica" w:cs="Helvetica"/>
          <w:lang w:val="ka-GE"/>
        </w:rPr>
        <w:t>გაგზავნილი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პროცენტი</w:t>
      </w:r>
    </w:p>
    <w:p w14:paraId="4AC416EB" w14:textId="77777777" w:rsidR="00F51FFF" w:rsidRPr="00EF12A9" w:rsidRDefault="00F51FFF" w:rsidP="00673D73">
      <w:pPr>
        <w:pStyle w:val="berschrift3"/>
      </w:pPr>
      <w:bookmarkStart w:id="49" w:name="_Toc496461579"/>
      <w:r w:rsidRPr="00EF12A9">
        <w:rPr>
          <w:rFonts w:ascii="Helvetica" w:hAnsi="Helvetica" w:cs="Helvetica"/>
        </w:rPr>
        <w:t>ხარისხის</w:t>
      </w:r>
      <w:r w:rsidRPr="00EF12A9">
        <w:t xml:space="preserve"> </w:t>
      </w:r>
      <w:r w:rsidRPr="00EF12A9">
        <w:rPr>
          <w:rFonts w:ascii="Helvetica" w:hAnsi="Helvetica" w:cs="Helvetica"/>
        </w:rPr>
        <w:t>სტანდარტების</w:t>
      </w:r>
      <w:r w:rsidRPr="00EF12A9">
        <w:t xml:space="preserve"> </w:t>
      </w:r>
      <w:r w:rsidRPr="00EF12A9">
        <w:rPr>
          <w:rFonts w:ascii="Helvetica" w:hAnsi="Helvetica" w:cs="Helvetica"/>
        </w:rPr>
        <w:t>შემუშავების</w:t>
      </w:r>
      <w:r w:rsidRPr="00EF12A9">
        <w:t xml:space="preserve"> </w:t>
      </w:r>
      <w:r w:rsidRPr="00EF12A9">
        <w:rPr>
          <w:rFonts w:ascii="Helvetica" w:hAnsi="Helvetica" w:cs="Helvetica"/>
        </w:rPr>
        <w:t>მეთოდი</w:t>
      </w:r>
      <w:bookmarkEnd w:id="49"/>
    </w:p>
    <w:p w14:paraId="5FAFFF53" w14:textId="77777777" w:rsidR="00F51FFF" w:rsidRPr="00EF12A9" w:rsidRDefault="00F51FFF" w:rsidP="00F51FFF">
      <w:pPr>
        <w:pStyle w:val="NICEnormal"/>
        <w:spacing w:before="120" w:after="120" w:line="240" w:lineRule="auto"/>
        <w:jc w:val="both"/>
        <w:rPr>
          <w:rFonts w:cs="Arial"/>
          <w:lang w:val="ka-GE"/>
        </w:rPr>
      </w:pPr>
      <w:r w:rsidRPr="00EF12A9">
        <w:rPr>
          <w:rFonts w:ascii="Helvetica" w:hAnsi="Helvetica" w:cs="Helvetica"/>
          <w:lang w:val="ka-GE"/>
        </w:rPr>
        <w:t>ტექნიკურმა</w:t>
      </w:r>
      <w:r w:rsidRPr="00EF12A9">
        <w:rPr>
          <w:rFonts w:cs="Arial"/>
          <w:lang w:val="ka-GE"/>
        </w:rPr>
        <w:t xml:space="preserve"> </w:t>
      </w:r>
      <w:r w:rsidRPr="00EF12A9">
        <w:rPr>
          <w:rFonts w:ascii="Helvetica" w:hAnsi="Helvetica" w:cs="Helvetica"/>
          <w:lang w:val="ka-GE"/>
        </w:rPr>
        <w:t>გუნდმა</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ascii="Helvetica" w:hAnsi="Helvetica" w:cs="Helvetica"/>
          <w:lang w:val="ka-GE"/>
        </w:rPr>
        <w:t>ექპერტების</w:t>
      </w:r>
      <w:r w:rsidRPr="00EF12A9">
        <w:rPr>
          <w:rFonts w:cs="Arial"/>
          <w:lang w:val="ka-GE"/>
        </w:rPr>
        <w:t xml:space="preserve"> </w:t>
      </w:r>
      <w:r w:rsidRPr="00EF12A9">
        <w:rPr>
          <w:rFonts w:ascii="Helvetica" w:hAnsi="Helvetica" w:cs="Helvetica"/>
          <w:lang w:val="ka-GE"/>
        </w:rPr>
        <w:t>დახმარებით</w:t>
      </w:r>
      <w:r w:rsidRPr="00EF12A9">
        <w:rPr>
          <w:rFonts w:cs="Arial"/>
          <w:lang w:val="ka-GE"/>
        </w:rPr>
        <w:t xml:space="preserve"> </w:t>
      </w:r>
      <w:r w:rsidRPr="00EF12A9">
        <w:rPr>
          <w:rFonts w:ascii="Helvetica" w:hAnsi="Helvetica" w:cs="Helvetica"/>
          <w:lang w:val="ka-GE"/>
        </w:rPr>
        <w:t>მოამზადა</w:t>
      </w:r>
      <w:r w:rsidRPr="00EF12A9">
        <w:rPr>
          <w:rFonts w:cs="Arial"/>
          <w:lang w:val="ka-GE"/>
        </w:rPr>
        <w:t xml:space="preserve"> </w:t>
      </w:r>
      <w:r w:rsidRPr="00EF12A9">
        <w:rPr>
          <w:rFonts w:ascii="Helvetica" w:hAnsi="Helvetica" w:cs="Helvetica"/>
          <w:lang w:val="ka-GE"/>
        </w:rPr>
        <w:t>სტანდარტებისთვის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დებულებების</w:t>
      </w:r>
      <w:r w:rsidRPr="00EF12A9">
        <w:rPr>
          <w:rFonts w:cs="Arial"/>
          <w:lang w:val="ka-GE"/>
        </w:rPr>
        <w:t xml:space="preserve"> </w:t>
      </w:r>
      <w:r w:rsidRPr="00EF12A9">
        <w:rPr>
          <w:rFonts w:ascii="Helvetica" w:hAnsi="Helvetica" w:cs="Helvetica"/>
          <w:lang w:val="ka-GE"/>
        </w:rPr>
        <w:t>პროექტი</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ადაპტირებულია</w:t>
      </w:r>
      <w:r w:rsidRPr="00EF12A9">
        <w:rPr>
          <w:rFonts w:cs="Arial"/>
          <w:lang w:val="ka-GE"/>
        </w:rPr>
        <w:t xml:space="preserve"> </w:t>
      </w:r>
      <w:r w:rsidRPr="00EF12A9">
        <w:rPr>
          <w:rFonts w:ascii="Helvetica" w:hAnsi="Helvetica" w:cs="Helvetica"/>
          <w:lang w:val="ka-GE"/>
        </w:rPr>
        <w:t>ახლახან</w:t>
      </w:r>
      <w:r w:rsidRPr="00EF12A9">
        <w:rPr>
          <w:rFonts w:cs="Arial"/>
          <w:lang w:val="ka-GE"/>
        </w:rPr>
        <w:t xml:space="preserve"> </w:t>
      </w:r>
      <w:r w:rsidRPr="00EF12A9">
        <w:rPr>
          <w:rFonts w:ascii="Helvetica" w:hAnsi="Helvetica" w:cs="Helvetica"/>
          <w:lang w:val="ka-GE"/>
        </w:rPr>
        <w:t>დიდ</w:t>
      </w:r>
      <w:r w:rsidRPr="00EF12A9">
        <w:rPr>
          <w:rFonts w:cs="Arial"/>
          <w:lang w:val="ka-GE"/>
        </w:rPr>
        <w:t xml:space="preserve"> </w:t>
      </w:r>
      <w:r w:rsidRPr="00EF12A9">
        <w:rPr>
          <w:rFonts w:ascii="Helvetica" w:hAnsi="Helvetica" w:cs="Helvetica"/>
          <w:lang w:val="ka-GE"/>
        </w:rPr>
        <w:t>ბრიტანეთში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სტანდარტების</w:t>
      </w:r>
      <w:r w:rsidRPr="00EF12A9">
        <w:rPr>
          <w:rFonts w:cs="Arial"/>
          <w:lang w:val="ka-GE"/>
        </w:rPr>
        <w:t xml:space="preserve"> </w:t>
      </w:r>
      <w:r w:rsidRPr="00EF12A9">
        <w:rPr>
          <w:rFonts w:ascii="Helvetica" w:hAnsi="Helvetica" w:cs="Helvetica"/>
          <w:lang w:val="ka-GE"/>
        </w:rPr>
        <w:t>შემუშავებისას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მიდგომიდან</w:t>
      </w:r>
      <w:r w:rsidRPr="00EF12A9">
        <w:rPr>
          <w:rFonts w:cs="Arial"/>
          <w:lang w:val="ka-GE"/>
        </w:rPr>
        <w:t xml:space="preserve"> </w:t>
      </w:r>
      <w:hyperlink r:id="rId12" w:history="1">
        <w:r w:rsidRPr="00EF12A9">
          <w:rPr>
            <w:rStyle w:val="Hyperlink"/>
            <w:rFonts w:cs="Arial"/>
            <w:sz w:val="22"/>
          </w:rPr>
          <w:t>http://www.NICE.org.uk/aboutNICE/qualitystandard/</w:t>
        </w:r>
      </w:hyperlink>
      <w:r w:rsidRPr="00EF12A9">
        <w:rPr>
          <w:rFonts w:cs="Arial"/>
          <w:lang w:val="ka-GE"/>
        </w:rPr>
        <w:t>.</w:t>
      </w:r>
    </w:p>
    <w:p w14:paraId="7DE2F7B4" w14:textId="77777777" w:rsidR="00F51FFF" w:rsidRPr="00EF12A9" w:rsidRDefault="00F51FFF" w:rsidP="00F51FFF">
      <w:pPr>
        <w:pStyle w:val="NICEnormal"/>
        <w:spacing w:before="120" w:after="120" w:line="240" w:lineRule="auto"/>
        <w:jc w:val="both"/>
        <w:rPr>
          <w:rFonts w:cs="Arial"/>
          <w:lang w:val="ka-GE"/>
        </w:rPr>
      </w:pP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სტანდარტები</w:t>
      </w:r>
      <w:r w:rsidRPr="00EF12A9">
        <w:rPr>
          <w:rFonts w:cs="Arial"/>
          <w:lang w:val="ka-GE"/>
        </w:rPr>
        <w:t xml:space="preserve"> </w:t>
      </w:r>
      <w:r w:rsidRPr="00EF12A9">
        <w:rPr>
          <w:rFonts w:ascii="Helvetica" w:hAnsi="Helvetica" w:cs="Helvetica"/>
          <w:lang w:val="ka-GE"/>
        </w:rPr>
        <w:t>განხილულ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მულტიდისციპლინური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შეკრებაზე</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ესწრებოდნენ</w:t>
      </w:r>
      <w:r w:rsidRPr="00EF12A9">
        <w:rPr>
          <w:rFonts w:cs="Arial"/>
          <w:lang w:val="ka-GE"/>
        </w:rPr>
        <w:t xml:space="preserve"> </w:t>
      </w:r>
      <w:r w:rsidRPr="00EF12A9">
        <w:rPr>
          <w:rFonts w:ascii="Helvetica" w:hAnsi="Helvetica" w:cs="Helvetica"/>
          <w:lang w:val="ka-GE"/>
        </w:rPr>
        <w:t>საავადმყოფოების</w:t>
      </w:r>
      <w:r w:rsidRPr="00EF12A9">
        <w:rPr>
          <w:rFonts w:cs="Arial"/>
          <w:lang w:val="ka-GE"/>
        </w:rPr>
        <w:t xml:space="preserve"> </w:t>
      </w:r>
      <w:r w:rsidRPr="00EF12A9">
        <w:rPr>
          <w:rFonts w:ascii="Helvetica" w:hAnsi="Helvetica" w:cs="Helvetica"/>
          <w:lang w:val="ka-GE"/>
        </w:rPr>
        <w:t>ასოციაციის</w:t>
      </w:r>
      <w:r w:rsidRPr="00EF12A9">
        <w:rPr>
          <w:rFonts w:cs="Arial"/>
          <w:lang w:val="ka-GE"/>
        </w:rPr>
        <w:t xml:space="preserve">, </w:t>
      </w:r>
      <w:r w:rsidRPr="00EF12A9">
        <w:rPr>
          <w:rFonts w:ascii="Helvetica" w:hAnsi="Helvetica" w:cs="Helvetica"/>
          <w:lang w:val="ka-GE"/>
        </w:rPr>
        <w:t>სადაზღვევო</w:t>
      </w:r>
      <w:r w:rsidRPr="00EF12A9">
        <w:rPr>
          <w:rFonts w:cs="Arial"/>
          <w:lang w:val="ka-GE"/>
        </w:rPr>
        <w:t xml:space="preserve"> </w:t>
      </w:r>
      <w:r w:rsidRPr="00EF12A9">
        <w:rPr>
          <w:rFonts w:ascii="Helvetica" w:hAnsi="Helvetica" w:cs="Helvetica"/>
          <w:lang w:val="ka-GE"/>
        </w:rPr>
        <w:t>ინდუსტრიის</w:t>
      </w:r>
      <w:r w:rsidRPr="00EF12A9">
        <w:rPr>
          <w:rFonts w:cs="Arial"/>
          <w:lang w:val="ka-GE"/>
        </w:rPr>
        <w:t xml:space="preserve">, </w:t>
      </w:r>
      <w:r w:rsidRPr="00EF12A9">
        <w:rPr>
          <w:rFonts w:ascii="Helvetica" w:hAnsi="Helvetica" w:cs="Helvetica"/>
          <w:lang w:val="ka-GE"/>
        </w:rPr>
        <w:t>კლინიკების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წარმომადგენლები</w:t>
      </w:r>
      <w:r w:rsidRPr="00EF12A9">
        <w:rPr>
          <w:rFonts w:cs="Arial"/>
          <w:lang w:val="ka-GE"/>
        </w:rPr>
        <w:t xml:space="preserve">. </w:t>
      </w:r>
    </w:p>
    <w:p w14:paraId="0745AB75" w14:textId="77777777" w:rsidR="00F51FFF" w:rsidRPr="00EF12A9" w:rsidRDefault="00F51FFF" w:rsidP="00673D73">
      <w:pPr>
        <w:pStyle w:val="berschrift3"/>
      </w:pPr>
      <w:bookmarkStart w:id="50" w:name="_Toc496461580"/>
      <w:r w:rsidRPr="00EF12A9">
        <w:rPr>
          <w:rFonts w:ascii="Helvetica" w:hAnsi="Helvetica" w:cs="Helvetica"/>
        </w:rPr>
        <w:t>როგორ</w:t>
      </w:r>
      <w:r w:rsidRPr="00EF12A9">
        <w:t xml:space="preserve"> </w:t>
      </w:r>
      <w:r w:rsidRPr="00EF12A9">
        <w:rPr>
          <w:rFonts w:ascii="Helvetica" w:hAnsi="Helvetica" w:cs="Helvetica"/>
        </w:rPr>
        <w:t>დაიწერა</w:t>
      </w:r>
      <w:r w:rsidRPr="00EF12A9">
        <w:t xml:space="preserve"> </w:t>
      </w:r>
      <w:r w:rsidRPr="00EF12A9">
        <w:rPr>
          <w:rFonts w:ascii="Helvetica" w:hAnsi="Helvetica" w:cs="Helvetica"/>
        </w:rPr>
        <w:t>გაიდლაინი</w:t>
      </w:r>
      <w:bookmarkEnd w:id="50"/>
      <w:r w:rsidRPr="00EF12A9">
        <w:t xml:space="preserve"> </w:t>
      </w:r>
    </w:p>
    <w:p w14:paraId="16CF4CBF"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w:t>
      </w:r>
      <w:r w:rsidRPr="00EF12A9">
        <w:rPr>
          <w:rFonts w:cs="Arial"/>
          <w:lang w:val="ka-GE"/>
        </w:rPr>
        <w:t xml:space="preserve"> </w:t>
      </w:r>
      <w:r w:rsidRPr="00EF12A9">
        <w:rPr>
          <w:rFonts w:ascii="Helvetica" w:hAnsi="Helvetica" w:cs="Helvetica"/>
          <w:lang w:val="ka-GE"/>
        </w:rPr>
        <w:t>დაიწერა</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სამინისტროს</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გუნდისა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rPr>
        <w:t>ხელმძღვანელის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ბრიტანეთის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დახელოვნების</w:t>
      </w:r>
      <w:r w:rsidRPr="00EF12A9">
        <w:rPr>
          <w:rFonts w:cs="Arial"/>
          <w:lang w:val="ka-GE"/>
        </w:rPr>
        <w:t xml:space="preserve">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ინსტიტუტის</w:t>
      </w:r>
      <w:r w:rsidRPr="00EF12A9">
        <w:rPr>
          <w:rFonts w:cs="Arial"/>
          <w:lang w:val="ka-GE"/>
        </w:rPr>
        <w:t xml:space="preserve"> (</w:t>
      </w:r>
      <w:r w:rsidRPr="00EF12A9">
        <w:rPr>
          <w:rFonts w:cs="Arial"/>
        </w:rPr>
        <w:t>NICE</w:t>
      </w:r>
      <w:r w:rsidRPr="00EF12A9">
        <w:rPr>
          <w:rFonts w:cs="Arial"/>
          <w:lang w:val="ka-GE"/>
        </w:rPr>
        <w:t>)</w:t>
      </w:r>
      <w:r w:rsidRPr="00EF12A9">
        <w:rPr>
          <w:rFonts w:cs="Arial"/>
        </w:rPr>
        <w:t xml:space="preserve"> </w:t>
      </w:r>
      <w:r w:rsidRPr="00EF12A9">
        <w:rPr>
          <w:rFonts w:ascii="Helvetica" w:hAnsi="Helvetica" w:cs="Helvetica"/>
          <w:lang w:val="ka-GE"/>
        </w:rPr>
        <w:t>ექსპერტების</w:t>
      </w:r>
      <w:r w:rsidRPr="00EF12A9">
        <w:rPr>
          <w:rFonts w:cs="Arial"/>
          <w:lang w:val="ka-GE"/>
        </w:rPr>
        <w:t xml:space="preserve"> </w:t>
      </w:r>
      <w:r w:rsidRPr="00EF12A9">
        <w:rPr>
          <w:rFonts w:ascii="Helvetica" w:hAnsi="Helvetica" w:cs="Helvetica"/>
          <w:lang w:val="ka-GE"/>
        </w:rPr>
        <w:t>დახმარებით</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თავები</w:t>
      </w:r>
      <w:r w:rsidRPr="00EF12A9">
        <w:rPr>
          <w:rFonts w:cs="Arial"/>
          <w:lang w:val="ka-GE"/>
        </w:rPr>
        <w:t xml:space="preserve"> </w:t>
      </w:r>
      <w:r w:rsidRPr="00EF12A9">
        <w:rPr>
          <w:rFonts w:ascii="Helvetica" w:hAnsi="Helvetica" w:cs="Helvetica"/>
          <w:lang w:val="ka-GE"/>
        </w:rPr>
        <w:t>იმეორებს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სტრუქტურას</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გამოყენებულია</w:t>
      </w:r>
      <w:r w:rsidRPr="00EF12A9">
        <w:rPr>
          <w:rFonts w:cs="Arial"/>
          <w:lang w:val="ka-GE"/>
        </w:rPr>
        <w:t xml:space="preserve"> </w:t>
      </w:r>
      <w:r w:rsidRPr="00EF12A9">
        <w:rPr>
          <w:rFonts w:ascii="Helvetica" w:hAnsi="Helvetica" w:cs="Helvetica"/>
          <w:lang w:val="ka-GE"/>
        </w:rPr>
        <w:t>ბრიტანული</w:t>
      </w:r>
      <w:r w:rsidRPr="00EF12A9">
        <w:rPr>
          <w:rFonts w:cs="Arial"/>
          <w:lang w:val="ka-GE"/>
        </w:rPr>
        <w:t xml:space="preserve"> (</w:t>
      </w:r>
      <w:r w:rsidRPr="00EF12A9">
        <w:rPr>
          <w:rFonts w:cs="Arial"/>
        </w:rPr>
        <w:t>NICE</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სრულ</w:t>
      </w:r>
      <w:r w:rsidRPr="00EF12A9">
        <w:rPr>
          <w:rFonts w:cs="Arial"/>
          <w:lang w:val="ka-GE"/>
        </w:rPr>
        <w:t xml:space="preserve"> </w:t>
      </w:r>
      <w:r w:rsidRPr="00EF12A9">
        <w:rPr>
          <w:rFonts w:ascii="Helvetica" w:hAnsi="Helvetica" w:cs="Helvetica"/>
          <w:lang w:val="ka-GE"/>
        </w:rPr>
        <w:t>ვერსიაში</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შესაბამის</w:t>
      </w:r>
      <w:r w:rsidRPr="00EF12A9">
        <w:rPr>
          <w:rFonts w:cs="Arial"/>
          <w:lang w:val="ka-GE"/>
        </w:rPr>
        <w:t xml:space="preserve"> </w:t>
      </w:r>
      <w:r w:rsidRPr="00EF12A9">
        <w:rPr>
          <w:rFonts w:ascii="Helvetica" w:hAnsi="Helvetica" w:cs="Helvetica"/>
          <w:lang w:val="ka-GE"/>
        </w:rPr>
        <w:t>თავებში</w:t>
      </w:r>
      <w:r w:rsidRPr="00EF12A9">
        <w:rPr>
          <w:rFonts w:cs="Arial"/>
          <w:lang w:val="ka-GE"/>
        </w:rPr>
        <w:t xml:space="preserve"> </w:t>
      </w:r>
      <w:r w:rsidRPr="00EF12A9">
        <w:rPr>
          <w:rFonts w:ascii="Helvetica" w:hAnsi="Helvetica" w:cs="Helvetica"/>
          <w:lang w:val="ka-GE"/>
        </w:rPr>
        <w:t>ჯამური</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ბრიტანულ</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ასახული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ადაპტირებული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ადაპტაციის</w:t>
      </w:r>
      <w:r w:rsidRPr="00EF12A9">
        <w:rPr>
          <w:rFonts w:cs="Arial"/>
          <w:lang w:val="ka-GE"/>
        </w:rPr>
        <w:t xml:space="preserve"> </w:t>
      </w:r>
      <w:r w:rsidRPr="00EF12A9">
        <w:rPr>
          <w:rFonts w:ascii="Helvetica" w:hAnsi="Helvetica" w:cs="Helvetica"/>
          <w:lang w:val="ka-GE"/>
        </w:rPr>
        <w:t>დასაბუთება</w:t>
      </w:r>
      <w:r w:rsidRPr="00EF12A9">
        <w:rPr>
          <w:rFonts w:cs="Arial"/>
          <w:lang w:val="ka-GE"/>
        </w:rPr>
        <w:t xml:space="preserve">.  </w:t>
      </w:r>
    </w:p>
    <w:p w14:paraId="29BFF96E" w14:textId="77777777" w:rsidR="00F51FFF" w:rsidRPr="00EF12A9" w:rsidRDefault="00F51FFF" w:rsidP="00673D73">
      <w:pPr>
        <w:pStyle w:val="berschrift2"/>
      </w:pPr>
      <w:bookmarkStart w:id="51" w:name="_Toc492155254"/>
      <w:bookmarkStart w:id="52" w:name="_Toc496461581"/>
      <w:r w:rsidRPr="00EF12A9">
        <w:rPr>
          <w:rFonts w:ascii="Helvetica" w:hAnsi="Helvetica" w:cs="Helvetica"/>
        </w:rPr>
        <w:lastRenderedPageBreak/>
        <w:t>გაიდლაინის</w:t>
      </w:r>
      <w:r w:rsidRPr="00EF12A9">
        <w:t xml:space="preserve"> </w:t>
      </w:r>
      <w:r w:rsidRPr="00EF12A9">
        <w:rPr>
          <w:rFonts w:ascii="Helvetica" w:hAnsi="Helvetica" w:cs="Helvetica"/>
        </w:rPr>
        <w:t>ვალიდურობის</w:t>
      </w:r>
      <w:r w:rsidRPr="00EF12A9">
        <w:t xml:space="preserve"> </w:t>
      </w:r>
      <w:r w:rsidRPr="00EF12A9">
        <w:rPr>
          <w:rFonts w:ascii="Helvetica" w:hAnsi="Helvetica" w:cs="Helvetica"/>
        </w:rPr>
        <w:t>დადასტურება</w:t>
      </w:r>
      <w:bookmarkEnd w:id="51"/>
      <w:bookmarkEnd w:id="52"/>
    </w:p>
    <w:p w14:paraId="44D0B3B9"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საბოლოო</w:t>
      </w:r>
      <w:r w:rsidRPr="00EF12A9">
        <w:rPr>
          <w:rFonts w:cs="Arial"/>
          <w:lang w:val="ka-GE"/>
        </w:rPr>
        <w:t xml:space="preserve"> </w:t>
      </w:r>
      <w:r w:rsidRPr="00EF12A9">
        <w:rPr>
          <w:rFonts w:ascii="Helvetica" w:hAnsi="Helvetica" w:cs="Helvetica"/>
          <w:lang w:val="ka-GE"/>
        </w:rPr>
        <w:t>ვერსია</w:t>
      </w:r>
      <w:r w:rsidRPr="00EF12A9">
        <w:rPr>
          <w:rFonts w:cs="Arial"/>
          <w:lang w:val="ka-GE"/>
        </w:rPr>
        <w:t xml:space="preserve"> </w:t>
      </w:r>
      <w:r w:rsidRPr="00EF12A9">
        <w:rPr>
          <w:rFonts w:ascii="Helvetica" w:hAnsi="Helvetica" w:cs="Helvetica"/>
          <w:lang w:val="ka-GE"/>
        </w:rPr>
        <w:t>შეფასდა</w:t>
      </w:r>
      <w:r w:rsidRPr="00EF12A9">
        <w:rPr>
          <w:rFonts w:cs="Arial"/>
          <w:lang w:val="ka-GE"/>
        </w:rPr>
        <w:t xml:space="preserve"> </w:t>
      </w:r>
      <w:r w:rsidRPr="00EF12A9">
        <w:rPr>
          <w:rFonts w:ascii="Helvetica" w:hAnsi="Helvetica" w:cs="Helvetica"/>
          <w:lang w:val="ka-GE"/>
        </w:rPr>
        <w:t>დამოუკიდებელი</w:t>
      </w:r>
      <w:r w:rsidRPr="00EF12A9">
        <w:rPr>
          <w:rFonts w:cs="Arial"/>
          <w:lang w:val="ka-GE"/>
        </w:rPr>
        <w:t xml:space="preserve"> </w:t>
      </w:r>
      <w:r w:rsidRPr="00EF12A9">
        <w:rPr>
          <w:rFonts w:ascii="Helvetica" w:hAnsi="Helvetica" w:cs="Helvetica"/>
          <w:lang w:val="ka-GE"/>
        </w:rPr>
        <w:t>ექსპერტების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ყურადღება</w:t>
      </w:r>
      <w:r w:rsidRPr="00EF12A9">
        <w:rPr>
          <w:rFonts w:cs="Arial"/>
          <w:lang w:val="ka-GE"/>
        </w:rPr>
        <w:t xml:space="preserve"> </w:t>
      </w:r>
      <w:r w:rsidRPr="00EF12A9">
        <w:rPr>
          <w:rFonts w:ascii="Helvetica" w:hAnsi="Helvetica" w:cs="Helvetica"/>
          <w:lang w:val="ka-GE"/>
        </w:rPr>
        <w:t>გაამახვილეს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საკითხებზე</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შეკითხვებისათვის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ძიების</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lang w:val="ka-GE"/>
        </w:rPr>
        <w:t>ადეკვატურობა</w:t>
      </w:r>
      <w:r w:rsidRPr="00EF12A9">
        <w:rPr>
          <w:rFonts w:cs="Arial"/>
          <w:lang w:val="ka-GE"/>
        </w:rPr>
        <w:t xml:space="preserve">; </w:t>
      </w:r>
      <w:r w:rsidRPr="00EF12A9">
        <w:rPr>
          <w:rFonts w:ascii="Helvetica" w:hAnsi="Helvetica" w:cs="Helvetica"/>
          <w:lang w:val="ka-GE"/>
        </w:rPr>
        <w:t>ადაპტირებული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შესაბამისობა</w:t>
      </w:r>
      <w:r w:rsidRPr="00EF12A9">
        <w:rPr>
          <w:rFonts w:cs="Arial"/>
          <w:lang w:val="ka-GE"/>
        </w:rPr>
        <w:t xml:space="preserve"> </w:t>
      </w:r>
      <w:r w:rsidRPr="00EF12A9">
        <w:rPr>
          <w:rFonts w:ascii="Helvetica" w:hAnsi="Helvetica" w:cs="Helvetica"/>
          <w:lang w:val="ka-GE"/>
        </w:rPr>
        <w:t>ადგილობრივ</w:t>
      </w:r>
      <w:r w:rsidRPr="00EF12A9">
        <w:rPr>
          <w:rFonts w:cs="Arial"/>
          <w:lang w:val="ka-GE"/>
        </w:rPr>
        <w:t xml:space="preserve"> </w:t>
      </w:r>
      <w:r w:rsidRPr="00EF12A9">
        <w:rPr>
          <w:rFonts w:ascii="Helvetica" w:hAnsi="Helvetica" w:cs="Helvetica"/>
          <w:lang w:val="ka-GE"/>
        </w:rPr>
        <w:t>პირობებთან</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განახლებისა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შეკითხვებზე</w:t>
      </w:r>
      <w:r w:rsidRPr="00EF12A9">
        <w:rPr>
          <w:rFonts w:cs="Arial"/>
          <w:lang w:val="ka-GE"/>
        </w:rPr>
        <w:t xml:space="preserve"> </w:t>
      </w:r>
      <w:r w:rsidRPr="00EF12A9">
        <w:rPr>
          <w:rFonts w:ascii="Helvetica" w:hAnsi="Helvetica" w:cs="Helvetica"/>
          <w:lang w:val="ka-GE"/>
        </w:rPr>
        <w:t>პასუხის</w:t>
      </w:r>
      <w:r w:rsidRPr="00EF12A9">
        <w:rPr>
          <w:rFonts w:cs="Arial"/>
          <w:lang w:val="ka-GE"/>
        </w:rPr>
        <w:t xml:space="preserve"> </w:t>
      </w:r>
      <w:r w:rsidRPr="00EF12A9">
        <w:rPr>
          <w:rFonts w:ascii="Helvetica" w:hAnsi="Helvetica" w:cs="Helvetica"/>
          <w:lang w:val="ka-GE"/>
        </w:rPr>
        <w:t>გასაცემად</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შესაფერისობა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მოცვა</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ინტერპრეტაცია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შეფასებაში</w:t>
      </w:r>
      <w:r w:rsidRPr="00EF12A9">
        <w:rPr>
          <w:rFonts w:cs="Arial"/>
          <w:lang w:val="ka-GE"/>
        </w:rPr>
        <w:t xml:space="preserve"> </w:t>
      </w:r>
      <w:r w:rsidRPr="00EF12A9">
        <w:rPr>
          <w:rFonts w:ascii="Helvetica" w:hAnsi="Helvetica" w:cs="Helvetica"/>
          <w:lang w:val="ka-GE"/>
        </w:rPr>
        <w:t>მონაწილე</w:t>
      </w:r>
      <w:r w:rsidRPr="00EF12A9">
        <w:rPr>
          <w:rFonts w:cs="Arial"/>
          <w:lang w:val="ka-GE"/>
        </w:rPr>
        <w:t xml:space="preserve"> </w:t>
      </w:r>
      <w:r w:rsidRPr="00EF12A9">
        <w:rPr>
          <w:rFonts w:ascii="Helvetica" w:hAnsi="Helvetica" w:cs="Helvetica"/>
          <w:lang w:val="ka-GE"/>
        </w:rPr>
        <w:t>დამოუკიდებელი</w:t>
      </w:r>
      <w:r w:rsidRPr="00EF12A9">
        <w:rPr>
          <w:rFonts w:cs="Arial"/>
          <w:lang w:val="ka-GE"/>
        </w:rPr>
        <w:t xml:space="preserve"> </w:t>
      </w:r>
      <w:r w:rsidRPr="00EF12A9">
        <w:rPr>
          <w:rFonts w:ascii="Helvetica" w:hAnsi="Helvetica" w:cs="Helvetica"/>
          <w:lang w:val="ka-GE"/>
        </w:rPr>
        <w:t>ექსპერტების</w:t>
      </w:r>
      <w:r w:rsidRPr="00EF12A9">
        <w:rPr>
          <w:rFonts w:cs="Arial"/>
          <w:lang w:val="ka-GE"/>
        </w:rPr>
        <w:t xml:space="preserve"> </w:t>
      </w:r>
      <w:r w:rsidRPr="00EF12A9">
        <w:rPr>
          <w:rFonts w:ascii="Helvetica" w:hAnsi="Helvetica" w:cs="Helvetica"/>
          <w:lang w:val="ka-GE"/>
        </w:rPr>
        <w:t>სია</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დანართის</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იხ</w:t>
      </w:r>
      <w:r w:rsidRPr="00EF12A9">
        <w:rPr>
          <w:rFonts w:cs="Arial"/>
          <w:lang w:val="ka-GE"/>
        </w:rPr>
        <w:t xml:space="preserve">. </w:t>
      </w:r>
      <w:r w:rsidRPr="00EF12A9">
        <w:rPr>
          <w:rFonts w:ascii="Helvetica" w:hAnsi="Helvetica" w:cs="Helvetica"/>
          <w:b/>
          <w:lang w:val="ka-GE"/>
        </w:rPr>
        <w:t>დანართი</w:t>
      </w:r>
      <w:r w:rsidRPr="00EF12A9">
        <w:rPr>
          <w:rFonts w:cs="Arial"/>
          <w:lang w:val="ka-GE"/>
        </w:rPr>
        <w:t xml:space="preserve"> </w:t>
      </w:r>
      <w:r w:rsidRPr="00EF12A9">
        <w:rPr>
          <w:rFonts w:cs="Arial"/>
          <w:b/>
        </w:rPr>
        <w:t>H</w:t>
      </w:r>
      <w:r w:rsidRPr="00EF12A9">
        <w:rPr>
          <w:rFonts w:cs="Arial"/>
          <w:lang w:val="ka-GE"/>
        </w:rPr>
        <w:t>)</w:t>
      </w:r>
      <w:r w:rsidRPr="00EF12A9">
        <w:rPr>
          <w:rFonts w:cs="Arial"/>
        </w:rPr>
        <w:t>.</w:t>
      </w:r>
    </w:p>
    <w:p w14:paraId="158B93FB" w14:textId="77777777" w:rsidR="00F51FFF" w:rsidRPr="00EF12A9" w:rsidRDefault="00F51FFF" w:rsidP="00F51FFF">
      <w:pPr>
        <w:spacing w:after="200"/>
        <w:ind w:left="360"/>
        <w:jc w:val="both"/>
        <w:rPr>
          <w:rFonts w:cs="Arial"/>
          <w:lang w:val="ka-GE"/>
        </w:rPr>
      </w:pPr>
    </w:p>
    <w:p w14:paraId="26B8BA82" w14:textId="77777777" w:rsidR="00F51FFF" w:rsidRPr="00EF12A9" w:rsidRDefault="00F51FFF" w:rsidP="00BF6179">
      <w:pPr>
        <w:pStyle w:val="berschrift1"/>
      </w:pPr>
      <w:bookmarkStart w:id="53" w:name="_Toc496461582"/>
      <w:r w:rsidRPr="00EF12A9">
        <w:rPr>
          <w:rFonts w:ascii="Helvetica" w:hAnsi="Helvetica" w:cs="Helvetica"/>
        </w:rPr>
        <w:t>სიმპტომების</w:t>
      </w:r>
      <w:r w:rsidRPr="00EF12A9">
        <w:t xml:space="preserve"> </w:t>
      </w:r>
      <w:r w:rsidRPr="00EF12A9">
        <w:rPr>
          <w:rFonts w:ascii="Helvetica" w:hAnsi="Helvetica" w:cs="Helvetica"/>
        </w:rPr>
        <w:t>სწრაფი</w:t>
      </w:r>
      <w:r w:rsidRPr="00EF12A9">
        <w:t xml:space="preserve"> </w:t>
      </w:r>
      <w:r w:rsidRPr="00EF12A9">
        <w:rPr>
          <w:rFonts w:ascii="Helvetica" w:hAnsi="Helvetica" w:cs="Helvetica"/>
        </w:rPr>
        <w:t>ამოცნობა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დიაგნოსტიკა</w:t>
      </w:r>
      <w:bookmarkEnd w:id="53"/>
      <w:r w:rsidRPr="00EF12A9">
        <w:t xml:space="preserve"> </w:t>
      </w:r>
    </w:p>
    <w:p w14:paraId="17D7DB28" w14:textId="77777777" w:rsidR="00F51FFF" w:rsidRPr="00EF12A9" w:rsidRDefault="00F51FFF" w:rsidP="000E537E">
      <w:pPr>
        <w:pStyle w:val="berschrift2"/>
      </w:pPr>
      <w:bookmarkStart w:id="54" w:name="_Toc184294071"/>
      <w:bookmarkStart w:id="55" w:name="_Toc184294508"/>
      <w:bookmarkStart w:id="56" w:name="_Toc184294930"/>
      <w:bookmarkStart w:id="57" w:name="_Toc184295604"/>
      <w:bookmarkStart w:id="58" w:name="_Toc184294073"/>
      <w:bookmarkStart w:id="59" w:name="_Toc184294510"/>
      <w:bookmarkStart w:id="60" w:name="_Toc184294932"/>
      <w:bookmarkStart w:id="61" w:name="_Toc184295606"/>
      <w:bookmarkStart w:id="62" w:name="_Toc492155255"/>
      <w:bookmarkStart w:id="63" w:name="_Toc496461583"/>
      <w:bookmarkEnd w:id="54"/>
      <w:bookmarkEnd w:id="55"/>
      <w:bookmarkEnd w:id="56"/>
      <w:bookmarkEnd w:id="57"/>
      <w:bookmarkEnd w:id="58"/>
      <w:bookmarkEnd w:id="59"/>
      <w:bookmarkEnd w:id="60"/>
      <w:bookmarkEnd w:id="61"/>
      <w:r w:rsidRPr="00EF12A9">
        <w:rPr>
          <w:rFonts w:ascii="Helvetica" w:hAnsi="Helvetica" w:cs="Helvetica"/>
        </w:rPr>
        <w:t>გარდამავალი</w:t>
      </w:r>
      <w:r w:rsidRPr="00EF12A9">
        <w:t xml:space="preserve"> </w:t>
      </w:r>
      <w:r w:rsidRPr="00EF12A9">
        <w:rPr>
          <w:rFonts w:ascii="Helvetica" w:hAnsi="Helvetica" w:cs="Helvetica"/>
        </w:rPr>
        <w:t>იშემიური</w:t>
      </w:r>
      <w:r w:rsidRPr="00EF12A9">
        <w:t xml:space="preserve"> </w:t>
      </w:r>
      <w:r w:rsidRPr="00EF12A9">
        <w:rPr>
          <w:rFonts w:ascii="Helvetica" w:hAnsi="Helvetica" w:cs="Helvetica"/>
        </w:rPr>
        <w:t>შეტევის</w:t>
      </w:r>
      <w:r w:rsidRPr="00EF12A9">
        <w:t xml:space="preserve"> </w:t>
      </w:r>
      <w:r w:rsidRPr="00EF12A9">
        <w:rPr>
          <w:rFonts w:ascii="Helvetica" w:hAnsi="Helvetica" w:cs="Helvetica"/>
        </w:rPr>
        <w:t>მქონე</w:t>
      </w:r>
      <w:r w:rsidRPr="00EF12A9">
        <w:t xml:space="preserve"> </w:t>
      </w:r>
      <w:r w:rsidRPr="00EF12A9">
        <w:rPr>
          <w:rFonts w:ascii="Helvetica" w:hAnsi="Helvetica" w:cs="Helvetica"/>
        </w:rPr>
        <w:t>პირების</w:t>
      </w:r>
      <w:r w:rsidRPr="00EF12A9">
        <w:t xml:space="preserve"> </w:t>
      </w:r>
      <w:r w:rsidRPr="00EF12A9">
        <w:rPr>
          <w:rFonts w:ascii="Helvetica" w:hAnsi="Helvetica" w:cs="Helvetica"/>
        </w:rPr>
        <w:t>ადრეული</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მოგვიანებითი</w:t>
      </w:r>
      <w:r w:rsidRPr="00EF12A9">
        <w:t xml:space="preserve"> </w:t>
      </w:r>
      <w:r w:rsidRPr="00EF12A9">
        <w:rPr>
          <w:rFonts w:ascii="Helvetica" w:hAnsi="Helvetica" w:cs="Helvetica"/>
        </w:rPr>
        <w:t>შეფასების</w:t>
      </w:r>
      <w:r w:rsidRPr="00EF12A9">
        <w:t xml:space="preserve"> </w:t>
      </w:r>
      <w:r w:rsidRPr="00EF12A9">
        <w:rPr>
          <w:rFonts w:ascii="Helvetica" w:hAnsi="Helvetica" w:cs="Helvetica"/>
        </w:rPr>
        <w:t>ურთიერთშედარება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ინსულტის</w:t>
      </w:r>
      <w:r w:rsidRPr="00EF12A9">
        <w:t xml:space="preserve"> </w:t>
      </w:r>
      <w:r w:rsidRPr="00EF12A9">
        <w:rPr>
          <w:rFonts w:ascii="Helvetica" w:hAnsi="Helvetica" w:cs="Helvetica"/>
        </w:rPr>
        <w:t>მაღალი</w:t>
      </w:r>
      <w:r w:rsidRPr="00EF12A9">
        <w:t xml:space="preserve"> </w:t>
      </w:r>
      <w:r w:rsidRPr="00EF12A9">
        <w:rPr>
          <w:rFonts w:ascii="Helvetica" w:hAnsi="Helvetica" w:cs="Helvetica"/>
        </w:rPr>
        <w:t>რისკის</w:t>
      </w:r>
      <w:r w:rsidRPr="00EF12A9">
        <w:t xml:space="preserve"> </w:t>
      </w:r>
      <w:r w:rsidRPr="00EF12A9">
        <w:rPr>
          <w:rFonts w:ascii="Helvetica" w:hAnsi="Helvetica" w:cs="Helvetica"/>
        </w:rPr>
        <w:t>მქონე</w:t>
      </w:r>
      <w:r w:rsidRPr="00EF12A9">
        <w:t xml:space="preserve"> </w:t>
      </w:r>
      <w:r w:rsidRPr="00EF12A9">
        <w:rPr>
          <w:rFonts w:ascii="Helvetica" w:hAnsi="Helvetica" w:cs="Helvetica"/>
        </w:rPr>
        <w:t>პირთა</w:t>
      </w:r>
      <w:r w:rsidRPr="00EF12A9">
        <w:t xml:space="preserve"> </w:t>
      </w:r>
      <w:r w:rsidRPr="00EF12A9">
        <w:rPr>
          <w:rFonts w:ascii="Helvetica" w:hAnsi="Helvetica" w:cs="Helvetica"/>
        </w:rPr>
        <w:t>განსაზღვრა</w:t>
      </w:r>
      <w:bookmarkEnd w:id="62"/>
      <w:bookmarkEnd w:id="63"/>
      <w:r w:rsidRPr="00EF12A9">
        <w:t xml:space="preserve"> </w:t>
      </w:r>
    </w:p>
    <w:p w14:paraId="4EFF3D69" w14:textId="77777777" w:rsidR="00F51FFF" w:rsidRPr="00EF12A9" w:rsidRDefault="00F51FFF" w:rsidP="00673D73">
      <w:pPr>
        <w:pStyle w:val="berschrift3"/>
      </w:pPr>
      <w:bookmarkStart w:id="64" w:name="_Toc496461584"/>
      <w:r w:rsidRPr="00EF12A9">
        <w:rPr>
          <w:rFonts w:ascii="Helvetica" w:hAnsi="Helvetica" w:cs="Helvetica"/>
        </w:rPr>
        <w:t>კლინიკური</w:t>
      </w:r>
      <w:r w:rsidRPr="00EF12A9">
        <w:t xml:space="preserve"> </w:t>
      </w:r>
      <w:r w:rsidRPr="00EF12A9">
        <w:rPr>
          <w:rFonts w:ascii="Helvetica" w:hAnsi="Helvetica" w:cs="Helvetica"/>
        </w:rPr>
        <w:t>მიმოხილვა</w:t>
      </w:r>
      <w:bookmarkEnd w:id="64"/>
    </w:p>
    <w:p w14:paraId="30E3C19B" w14:textId="77777777" w:rsidR="00F51FFF" w:rsidRPr="00EF12A9" w:rsidRDefault="00F51FFF" w:rsidP="00F51FFF">
      <w:pPr>
        <w:pStyle w:val="berschrift4"/>
        <w:rPr>
          <w:rFonts w:cs="Arial"/>
        </w:rPr>
      </w:pPr>
    </w:p>
    <w:p w14:paraId="2C8736B2" w14:textId="77777777" w:rsidR="00F51FFF" w:rsidRPr="00EF12A9" w:rsidRDefault="00F51FFF" w:rsidP="00F51FFF">
      <w:pPr>
        <w:jc w:val="both"/>
        <w:rPr>
          <w:rFonts w:cs="Arial"/>
          <w:lang w:val="ka-GE"/>
        </w:rPr>
      </w:pP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სათანადოდ</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აფასებდნენ</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მნიშვნელობას</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დაგვიანებით</w:t>
      </w:r>
      <w:r w:rsidRPr="00EF12A9">
        <w:rPr>
          <w:rFonts w:cs="Arial"/>
          <w:lang w:val="ka-GE"/>
        </w:rPr>
        <w:t xml:space="preserve"> </w:t>
      </w:r>
      <w:r w:rsidRPr="00EF12A9">
        <w:rPr>
          <w:rFonts w:ascii="Helvetica" w:hAnsi="Helvetica" w:cs="Helvetica"/>
          <w:lang w:val="ka-GE"/>
        </w:rPr>
        <w:t>მიმართავენ</w:t>
      </w:r>
      <w:r w:rsidRPr="00EF12A9">
        <w:rPr>
          <w:rFonts w:cs="Arial"/>
          <w:lang w:val="ka-GE"/>
        </w:rPr>
        <w:t xml:space="preserve"> </w:t>
      </w:r>
      <w:r w:rsidRPr="00EF12A9">
        <w:rPr>
          <w:rFonts w:ascii="Helvetica" w:hAnsi="Helvetica" w:cs="Helvetica"/>
          <w:lang w:val="en-US"/>
        </w:rPr>
        <w:t>ოჯახის</w:t>
      </w:r>
      <w:r w:rsidRPr="00EF12A9">
        <w:rPr>
          <w:rFonts w:cs="Arial"/>
          <w:lang w:val="en-US"/>
        </w:rPr>
        <w:t xml:space="preserve"> </w:t>
      </w:r>
      <w:r w:rsidRPr="00EF12A9">
        <w:rPr>
          <w:rFonts w:ascii="Helvetica" w:hAnsi="Helvetica" w:cs="Helvetica"/>
          <w:lang w:val="en-US"/>
        </w:rPr>
        <w:t>ექიმსა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ka-GE"/>
        </w:rPr>
        <w:t>სპეციალისტ</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ახლად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en-US"/>
        </w:rPr>
        <w:t xml:space="preserve">, </w:t>
      </w:r>
      <w:r w:rsidRPr="00EF12A9">
        <w:rPr>
          <w:rFonts w:ascii="Helvetica" w:hAnsi="Helvetica" w:cs="Helvetica"/>
          <w:lang w:val="en-US"/>
        </w:rPr>
        <w:t>ჩვეულებრივ</w:t>
      </w:r>
      <w:r w:rsidRPr="00EF12A9">
        <w:rPr>
          <w:rFonts w:cs="Arial"/>
          <w:lang w:val="en-US"/>
        </w:rPr>
        <w:t>,</w:t>
      </w:r>
      <w:r w:rsidRPr="00EF12A9">
        <w:rPr>
          <w:rFonts w:cs="Arial"/>
          <w:lang w:val="ka-GE"/>
        </w:rPr>
        <w:t xml:space="preserve"> </w:t>
      </w:r>
      <w:r w:rsidRPr="00EF12A9">
        <w:rPr>
          <w:rFonts w:ascii="Helvetica" w:hAnsi="Helvetica" w:cs="Helvetica"/>
          <w:lang w:val="ka-GE"/>
        </w:rPr>
        <w:t>პირველად</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ექიმი</w:t>
      </w:r>
      <w:r w:rsidRPr="00EF12A9">
        <w:rPr>
          <w:rFonts w:cs="Arial"/>
          <w:lang w:val="en-US"/>
        </w:rPr>
        <w:t xml:space="preserve"> </w:t>
      </w:r>
      <w:r w:rsidRPr="00EF12A9">
        <w:rPr>
          <w:rFonts w:ascii="Helvetica" w:hAnsi="Helvetica" w:cs="Helvetica"/>
          <w:lang w:val="ka-GE"/>
        </w:rPr>
        <w:t>ნახულობს</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წესი</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პ</w:t>
      </w:r>
      <w:r w:rsidRPr="00EF12A9">
        <w:rPr>
          <w:rFonts w:ascii="Helvetica" w:hAnsi="Helvetica" w:cs="Helvetica"/>
          <w:lang w:val="en-US"/>
        </w:rPr>
        <w:t>ირებს</w:t>
      </w:r>
      <w:r w:rsidRPr="00EF12A9">
        <w:rPr>
          <w:rFonts w:cs="Arial"/>
          <w:lang w:val="ka-GE"/>
        </w:rPr>
        <w:t xml:space="preserve">  </w:t>
      </w:r>
      <w:r w:rsidRPr="00EF12A9">
        <w:rPr>
          <w:rFonts w:ascii="Helvetica" w:hAnsi="Helvetica" w:cs="Helvetica"/>
          <w:lang w:val="ka-GE"/>
        </w:rPr>
        <w:t>დაუყოვნებელ</w:t>
      </w:r>
      <w:r w:rsidRPr="00EF12A9">
        <w:rPr>
          <w:rFonts w:cs="Arial"/>
          <w:lang w:val="ka-GE"/>
        </w:rPr>
        <w:t xml:space="preserve"> </w:t>
      </w:r>
      <w:r w:rsidRPr="00EF12A9">
        <w:rPr>
          <w:rFonts w:ascii="Helvetica" w:hAnsi="Helvetica" w:cs="Helvetica"/>
          <w:lang w:val="ka-GE"/>
        </w:rPr>
        <w:t>ჰოსპიტალიზაციას</w:t>
      </w:r>
      <w:r w:rsidRPr="00EF12A9">
        <w:rPr>
          <w:rFonts w:cs="Arial"/>
          <w:lang w:val="en-US"/>
        </w:rPr>
        <w:t xml:space="preserve"> </w:t>
      </w:r>
      <w:r w:rsidRPr="00EF12A9">
        <w:rPr>
          <w:rFonts w:ascii="Helvetica" w:hAnsi="Helvetica" w:cs="Helvetica"/>
          <w:lang w:val="ka-GE"/>
        </w:rPr>
        <w:t>სთავაზობს</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წევრები</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სათანადოდ</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აცნობიერებენ</w:t>
      </w:r>
      <w:r w:rsidRPr="00EF12A9">
        <w:rPr>
          <w:rFonts w:cs="Arial"/>
          <w:lang w:val="ka-GE"/>
        </w:rPr>
        <w:t xml:space="preserve"> </w:t>
      </w:r>
      <w:r w:rsidRPr="00EF12A9">
        <w:rPr>
          <w:rFonts w:ascii="Helvetica" w:hAnsi="Helvetica" w:cs="Helvetica"/>
          <w:lang w:val="ka-GE"/>
        </w:rPr>
        <w:t>მოსალოდნელ</w:t>
      </w:r>
      <w:r w:rsidRPr="00EF12A9">
        <w:rPr>
          <w:rFonts w:cs="Arial"/>
          <w:lang w:val="ka-GE"/>
        </w:rPr>
        <w:t xml:space="preserve"> </w:t>
      </w:r>
      <w:r w:rsidRPr="00EF12A9">
        <w:rPr>
          <w:rFonts w:ascii="Helvetica" w:hAnsi="Helvetica" w:cs="Helvetica"/>
          <w:lang w:val="ka-GE"/>
        </w:rPr>
        <w:t>საფრთხეს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ბინაზე</w:t>
      </w:r>
      <w:r w:rsidRPr="00EF12A9">
        <w:rPr>
          <w:rFonts w:cs="Arial"/>
          <w:lang w:val="ka-GE"/>
        </w:rPr>
        <w:t xml:space="preserve"> </w:t>
      </w:r>
      <w:r w:rsidRPr="00EF12A9">
        <w:rPr>
          <w:rFonts w:ascii="Helvetica" w:hAnsi="Helvetica" w:cs="Helvetica"/>
          <w:lang w:val="ka-GE"/>
        </w:rPr>
        <w:t>დარჩენას</w:t>
      </w:r>
      <w:r w:rsidRPr="00EF12A9">
        <w:rPr>
          <w:rFonts w:cs="Arial"/>
          <w:lang w:val="ka-GE"/>
        </w:rPr>
        <w:t xml:space="preserve"> </w:t>
      </w:r>
      <w:r w:rsidRPr="00EF12A9">
        <w:rPr>
          <w:rFonts w:ascii="Helvetica" w:hAnsi="Helvetica" w:cs="Helvetica"/>
          <w:lang w:val="ka-GE"/>
        </w:rPr>
        <w:t>ამჯობინებენ</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en-US"/>
        </w:rPr>
        <w:t>პაც</w:t>
      </w:r>
      <w:r w:rsidRPr="00EF12A9">
        <w:rPr>
          <w:rFonts w:ascii="Helvetica" w:hAnsi="Helvetica" w:cs="Helvetica"/>
          <w:lang w:val="ka-GE"/>
        </w:rPr>
        <w:t>ი</w:t>
      </w:r>
      <w:r w:rsidRPr="00EF12A9">
        <w:rPr>
          <w:rFonts w:ascii="Helvetica" w:hAnsi="Helvetica" w:cs="Helvetica"/>
          <w:lang w:val="en-US"/>
        </w:rPr>
        <w:t>ენტმა</w:t>
      </w:r>
      <w:r w:rsidRPr="00EF12A9">
        <w:rPr>
          <w:rFonts w:cs="Arial"/>
          <w:lang w:val="en-US"/>
        </w:rPr>
        <w:t xml:space="preserve"> </w:t>
      </w:r>
      <w:r w:rsidRPr="00EF12A9">
        <w:rPr>
          <w:rFonts w:ascii="Helvetica" w:hAnsi="Helvetica" w:cs="Helvetica"/>
          <w:lang w:val="en-US"/>
        </w:rPr>
        <w:t>სპეცი</w:t>
      </w:r>
      <w:r w:rsidRPr="00EF12A9">
        <w:rPr>
          <w:rFonts w:ascii="Helvetica" w:hAnsi="Helvetica" w:cs="Helvetica"/>
          <w:lang w:val="ka-GE"/>
        </w:rPr>
        <w:t>ა</w:t>
      </w:r>
      <w:r w:rsidRPr="00EF12A9">
        <w:rPr>
          <w:rFonts w:ascii="Helvetica" w:hAnsi="Helvetica" w:cs="Helvetica"/>
          <w:lang w:val="en-US"/>
        </w:rPr>
        <w:t>ლიზებულ</w:t>
      </w:r>
      <w:r w:rsidRPr="00EF12A9">
        <w:rPr>
          <w:rFonts w:cs="Arial"/>
          <w:lang w:val="en-US"/>
        </w:rPr>
        <w:t xml:space="preserve"> </w:t>
      </w:r>
      <w:r w:rsidRPr="00EF12A9">
        <w:rPr>
          <w:rFonts w:ascii="Helvetica" w:hAnsi="Helvetica" w:cs="Helvetica"/>
          <w:lang w:val="en-US"/>
        </w:rPr>
        <w:t>დახმარებას</w:t>
      </w:r>
      <w:r w:rsidRPr="00EF12A9">
        <w:rPr>
          <w:rFonts w:cs="Arial"/>
          <w:lang w:val="en-US"/>
        </w:rPr>
        <w:t xml:space="preserve"> </w:t>
      </w:r>
      <w:r w:rsidRPr="00EF12A9">
        <w:rPr>
          <w:rFonts w:ascii="Helvetica" w:hAnsi="Helvetica" w:cs="Helvetica"/>
          <w:lang w:val="en-US"/>
        </w:rPr>
        <w:t>სერიოზული</w:t>
      </w:r>
      <w:r w:rsidRPr="00EF12A9">
        <w:rPr>
          <w:rFonts w:cs="Arial"/>
          <w:lang w:val="en-US"/>
        </w:rPr>
        <w:t xml:space="preserve"> </w:t>
      </w:r>
      <w:r w:rsidRPr="00EF12A9">
        <w:rPr>
          <w:rFonts w:ascii="Helvetica" w:hAnsi="Helvetica" w:cs="Helvetica"/>
          <w:lang w:val="en-US"/>
        </w:rPr>
        <w:t>დაყოვნებით</w:t>
      </w:r>
      <w:r w:rsidRPr="00EF12A9">
        <w:rPr>
          <w:rFonts w:cs="Arial"/>
          <w:lang w:val="en-US"/>
        </w:rPr>
        <w:t xml:space="preserve"> </w:t>
      </w:r>
      <w:r w:rsidRPr="00EF12A9">
        <w:rPr>
          <w:rFonts w:ascii="Helvetica" w:hAnsi="Helvetica" w:cs="Helvetica"/>
          <w:lang w:val="en-US"/>
        </w:rPr>
        <w:t>მიმართოს</w:t>
      </w:r>
      <w:r w:rsidRPr="00EF12A9">
        <w:rPr>
          <w:rFonts w:cs="Arial"/>
          <w:lang w:val="en-US"/>
        </w:rPr>
        <w:t>,</w:t>
      </w:r>
      <w:r w:rsidRPr="00EF12A9">
        <w:rPr>
          <w:rFonts w:cs="Arial"/>
          <w:lang w:val="ka-GE"/>
        </w:rPr>
        <w:t xml:space="preserve"> </w:t>
      </w:r>
      <w:r w:rsidRPr="00EF12A9">
        <w:rPr>
          <w:rFonts w:ascii="Helvetica" w:hAnsi="Helvetica" w:cs="Helvetica"/>
          <w:lang w:val="ka-GE"/>
        </w:rPr>
        <w:t>რასაც</w:t>
      </w:r>
      <w:r w:rsidRPr="00EF12A9">
        <w:rPr>
          <w:rFonts w:cs="Arial"/>
          <w:lang w:val="ka-GE"/>
        </w:rPr>
        <w:t xml:space="preserve"> </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სდევს</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p>
    <w:p w14:paraId="5A4A06E8" w14:textId="77777777" w:rsidR="00F51FFF" w:rsidRPr="00EF12A9" w:rsidRDefault="00F51FFF" w:rsidP="00F51FFF">
      <w:pPr>
        <w:jc w:val="both"/>
        <w:rPr>
          <w:rFonts w:cs="Arial"/>
          <w:lang w:val="ka-GE"/>
        </w:rPr>
      </w:pP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en-US"/>
        </w:rPr>
        <w:t>ზოგადსაექიმო</w:t>
      </w:r>
      <w:r w:rsidRPr="00EF12A9">
        <w:rPr>
          <w:rFonts w:cs="Arial"/>
          <w:lang w:val="en-US"/>
        </w:rPr>
        <w:t xml:space="preserve"> </w:t>
      </w:r>
      <w:r w:rsidRPr="00EF12A9">
        <w:rPr>
          <w:rFonts w:ascii="Helvetica" w:hAnsi="Helvetica" w:cs="Helvetica"/>
          <w:lang w:val="en-US"/>
        </w:rPr>
        <w:t>პრაქტიკაში</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მართვის</w:t>
      </w:r>
      <w:r w:rsidRPr="00EF12A9">
        <w:rPr>
          <w:rFonts w:cs="Arial"/>
          <w:lang w:val="en-US"/>
        </w:rPr>
        <w:t xml:space="preserve"> </w:t>
      </w:r>
      <w:r w:rsidRPr="00EF12A9">
        <w:rPr>
          <w:rFonts w:ascii="Helvetica" w:hAnsi="Helvetica" w:cs="Helvetica"/>
          <w:lang w:val="en-US"/>
        </w:rPr>
        <w:t>გაიდლაინი</w:t>
      </w:r>
      <w:r w:rsidRPr="00EF12A9">
        <w:rPr>
          <w:rFonts w:cs="Arial"/>
          <w:lang w:val="en-US"/>
        </w:rPr>
        <w:t xml:space="preserve">” </w:t>
      </w:r>
      <w:r w:rsidRPr="00EF12A9">
        <w:rPr>
          <w:rFonts w:cs="Arial"/>
          <w:lang w:val="ka-GE"/>
        </w:rPr>
        <w:t xml:space="preserve">(2009) </w:t>
      </w:r>
      <w:r w:rsidRPr="00EF12A9">
        <w:rPr>
          <w:rFonts w:ascii="Helvetica" w:hAnsi="Helvetica" w:cs="Helvetica"/>
          <w:lang w:val="ka-GE"/>
        </w:rPr>
        <w:t>იძლევა</w:t>
      </w:r>
      <w:r w:rsidRPr="00EF12A9">
        <w:rPr>
          <w:rFonts w:cs="Arial"/>
          <w:lang w:val="ka-GE"/>
        </w:rPr>
        <w:t xml:space="preserve"> </w:t>
      </w:r>
      <w:r w:rsidRPr="00EF12A9">
        <w:rPr>
          <w:rFonts w:ascii="Helvetica" w:hAnsi="Helvetica" w:cs="Helvetica"/>
          <w:lang w:val="ka-GE"/>
        </w:rPr>
        <w:t>რეკომენდაციას</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ექიმების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მარტივი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ინსტრუმენტების</w:t>
      </w:r>
      <w:r w:rsidRPr="00EF12A9">
        <w:rPr>
          <w:rFonts w:cs="Arial"/>
          <w:lang w:val="ka-GE"/>
        </w:rPr>
        <w:t xml:space="preserve"> </w:t>
      </w:r>
      <w:r w:rsidRPr="00EF12A9">
        <w:rPr>
          <w:rFonts w:ascii="Helvetica" w:hAnsi="Helvetica" w:cs="Helvetica"/>
          <w:lang w:val="ka-GE"/>
        </w:rPr>
        <w:t>გამოყენებაზე</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საშუალებითაც</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იდენტიფიცირება</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დაუყოვნებელი</w:t>
      </w:r>
      <w:r w:rsidRPr="00EF12A9">
        <w:rPr>
          <w:rFonts w:cs="Arial"/>
          <w:lang w:val="ka-GE"/>
        </w:rPr>
        <w:t xml:space="preserve"> </w:t>
      </w:r>
      <w:r w:rsidRPr="00EF12A9">
        <w:rPr>
          <w:rFonts w:ascii="Helvetica" w:hAnsi="Helvetica" w:cs="Helvetica"/>
          <w:lang w:val="ka-GE"/>
        </w:rPr>
        <w:t>გამოკვლევა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ესაჭიროება</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ექიმი</w:t>
      </w:r>
      <w:r w:rsidRPr="00EF12A9">
        <w:rPr>
          <w:rFonts w:cs="Arial"/>
          <w:lang w:val="ka-GE"/>
        </w:rPr>
        <w:t xml:space="preserve">, </w:t>
      </w:r>
      <w:r w:rsidRPr="00EF12A9">
        <w:rPr>
          <w:rFonts w:ascii="Helvetica" w:hAnsi="Helvetica" w:cs="Helvetica"/>
          <w:lang w:val="en-US"/>
        </w:rPr>
        <w:t>შეძლებისდაგვარად</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დაეხმაროს</w:t>
      </w:r>
      <w:r w:rsidRPr="00EF12A9">
        <w:rPr>
          <w:rFonts w:cs="Arial"/>
          <w:lang w:val="en-US"/>
        </w:rPr>
        <w:t xml:space="preserve"> </w:t>
      </w:r>
      <w:r w:rsidRPr="00EF12A9">
        <w:rPr>
          <w:rFonts w:ascii="Helvetica" w:hAnsi="Helvetica" w:cs="Helvetica"/>
          <w:lang w:val="en-US"/>
        </w:rPr>
        <w:t>პაციენტს</w:t>
      </w:r>
      <w:r w:rsidRPr="00EF12A9">
        <w:rPr>
          <w:rFonts w:cs="Arial"/>
          <w:lang w:val="en-US"/>
        </w:rPr>
        <w:t xml:space="preserve">, </w:t>
      </w:r>
      <w:r w:rsidRPr="00EF12A9">
        <w:rPr>
          <w:rFonts w:ascii="Helvetica" w:hAnsi="Helvetica" w:cs="Helvetica"/>
          <w:lang w:val="en-US"/>
        </w:rPr>
        <w:t>რათა</w:t>
      </w:r>
      <w:r w:rsidRPr="00EF12A9">
        <w:rPr>
          <w:rFonts w:cs="Arial"/>
          <w:lang w:val="en-US"/>
        </w:rPr>
        <w:t xml:space="preserve"> </w:t>
      </w:r>
      <w:r w:rsidRPr="00EF12A9">
        <w:rPr>
          <w:rFonts w:ascii="Helvetica" w:hAnsi="Helvetica" w:cs="Helvetica"/>
          <w:lang w:val="en-US"/>
        </w:rPr>
        <w:t>მან</w:t>
      </w:r>
      <w:r w:rsidRPr="00EF12A9">
        <w:rPr>
          <w:rFonts w:cs="Arial"/>
          <w:lang w:val="en-US"/>
        </w:rPr>
        <w:t xml:space="preserve"> </w:t>
      </w:r>
      <w:r w:rsidRPr="00EF12A9">
        <w:rPr>
          <w:rFonts w:ascii="Helvetica" w:hAnsi="Helvetica" w:cs="Helvetica"/>
          <w:lang w:val="en-US"/>
        </w:rPr>
        <w:t>დროულად</w:t>
      </w:r>
      <w:r w:rsidRPr="00EF12A9">
        <w:rPr>
          <w:rFonts w:cs="Arial"/>
          <w:lang w:val="en-US"/>
        </w:rPr>
        <w:t xml:space="preserve"> </w:t>
      </w:r>
      <w:r w:rsidRPr="00EF12A9">
        <w:rPr>
          <w:rFonts w:ascii="Helvetica" w:hAnsi="Helvetica" w:cs="Helvetica"/>
          <w:lang w:val="en-US"/>
        </w:rPr>
        <w:t>მიიღოს</w:t>
      </w:r>
      <w:r w:rsidRPr="00EF12A9">
        <w:rPr>
          <w:rFonts w:cs="Arial"/>
          <w:lang w:val="en-US"/>
        </w:rPr>
        <w:t xml:space="preserve"> </w:t>
      </w:r>
      <w:r w:rsidRPr="00EF12A9">
        <w:rPr>
          <w:rFonts w:ascii="Helvetica" w:hAnsi="Helvetica" w:cs="Helvetica"/>
          <w:lang w:val="ka-GE"/>
        </w:rPr>
        <w:t>სპეციალიზებული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ბინაზე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დროს</w:t>
      </w:r>
      <w:r w:rsidRPr="00EF12A9">
        <w:rPr>
          <w:rFonts w:cs="Arial"/>
          <w:lang w:val="en-US"/>
        </w:rPr>
        <w:t xml:space="preserve"> </w:t>
      </w:r>
      <w:r w:rsidRPr="00EF12A9">
        <w:rPr>
          <w:rFonts w:ascii="Helvetica" w:hAnsi="Helvetica" w:cs="Helvetica"/>
          <w:lang w:val="ka-GE"/>
        </w:rPr>
        <w:t>სპეციალისტის</w:t>
      </w:r>
      <w:r w:rsidRPr="00EF12A9">
        <w:rPr>
          <w:rFonts w:cs="Arial"/>
          <w:lang w:val="en-US"/>
        </w:rPr>
        <w:t xml:space="preserve"> </w:t>
      </w:r>
      <w:r w:rsidRPr="00EF12A9">
        <w:rPr>
          <w:rFonts w:ascii="Helvetica" w:hAnsi="Helvetica" w:cs="Helvetica"/>
          <w:lang w:val="en-US"/>
        </w:rPr>
        <w:t>კონსულტაციის</w:t>
      </w:r>
      <w:r w:rsidRPr="00EF12A9">
        <w:rPr>
          <w:rFonts w:cs="Arial"/>
          <w:lang w:val="en-US"/>
        </w:rPr>
        <w:t xml:space="preserve"> </w:t>
      </w:r>
      <w:r w:rsidRPr="00EF12A9">
        <w:rPr>
          <w:rFonts w:ascii="Helvetica" w:hAnsi="Helvetica" w:cs="Helvetica"/>
          <w:lang w:val="en-US"/>
        </w:rPr>
        <w:t>მიზანია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დადასტურება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ტერიტორიის</w:t>
      </w:r>
      <w:r w:rsidRPr="00EF12A9">
        <w:rPr>
          <w:rFonts w:cs="Arial"/>
          <w:lang w:val="ka-GE"/>
        </w:rPr>
        <w:t xml:space="preserve"> </w:t>
      </w:r>
      <w:r w:rsidRPr="00EF12A9">
        <w:rPr>
          <w:rFonts w:ascii="Helvetica" w:hAnsi="Helvetica" w:cs="Helvetica"/>
          <w:lang w:val="ka-GE"/>
        </w:rPr>
        <w:t>განსაზღვრა</w:t>
      </w:r>
      <w:r w:rsidRPr="00EF12A9">
        <w:rPr>
          <w:rFonts w:cs="Arial"/>
          <w:lang w:val="en-US"/>
        </w:rPr>
        <w:t>;</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lastRenderedPageBreak/>
        <w:t>გამოკვლევების</w:t>
      </w:r>
      <w:r w:rsidRPr="00EF12A9">
        <w:rPr>
          <w:rFonts w:cs="Arial"/>
          <w:lang w:val="ka-GE"/>
        </w:rPr>
        <w:t xml:space="preserve"> </w:t>
      </w:r>
      <w:r w:rsidRPr="00EF12A9">
        <w:rPr>
          <w:rFonts w:ascii="Helvetica" w:hAnsi="Helvetica" w:cs="Helvetica"/>
          <w:lang w:val="ka-GE"/>
        </w:rPr>
        <w:t>უზრუნველყოფა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გამოსახულებითი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ჩათვლით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რისკ</w:t>
      </w:r>
      <w:r w:rsidRPr="00EF12A9">
        <w:rPr>
          <w:rFonts w:cs="Arial"/>
          <w:lang w:val="ka-GE"/>
        </w:rPr>
        <w:t>-</w:t>
      </w:r>
      <w:r w:rsidRPr="00EF12A9">
        <w:rPr>
          <w:rFonts w:ascii="Helvetica" w:hAnsi="Helvetica" w:cs="Helvetica"/>
          <w:lang w:val="ka-GE"/>
        </w:rPr>
        <w:t>ფაქტორების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p>
    <w:p w14:paraId="64F7CD9E" w14:textId="77777777" w:rsidR="00F51FFF" w:rsidRPr="00EF12A9" w:rsidRDefault="00F51FFF" w:rsidP="00F51FFF">
      <w:pPr>
        <w:pBdr>
          <w:top w:val="single" w:sz="4" w:space="1" w:color="365F91"/>
          <w:left w:val="single" w:sz="4" w:space="4" w:color="365F91"/>
          <w:bottom w:val="single" w:sz="4" w:space="1" w:color="365F91"/>
          <w:right w:val="single" w:sz="4" w:space="4" w:color="365F91"/>
        </w:pBdr>
        <w:spacing w:before="240" w:after="240"/>
        <w:jc w:val="both"/>
        <w:rPr>
          <w:rFonts w:cs="Arial"/>
          <w:color w:val="244061"/>
          <w:lang w:val="en-US"/>
        </w:rPr>
      </w:pPr>
      <w:r w:rsidRPr="00EF12A9">
        <w:rPr>
          <w:rFonts w:ascii="Helvetica" w:hAnsi="Helvetica" w:cs="Helvetica"/>
          <w:b/>
          <w:color w:val="244061"/>
          <w:lang w:val="ka-GE"/>
        </w:rPr>
        <w:t>კლინიკური</w:t>
      </w:r>
      <w:r w:rsidRPr="00EF12A9">
        <w:rPr>
          <w:rFonts w:cs="Arial"/>
          <w:b/>
          <w:color w:val="244061"/>
          <w:lang w:val="ka-GE"/>
        </w:rPr>
        <w:t xml:space="preserve"> </w:t>
      </w:r>
      <w:r w:rsidRPr="00EF12A9">
        <w:rPr>
          <w:rFonts w:ascii="Helvetica" w:hAnsi="Helvetica" w:cs="Helvetica"/>
          <w:b/>
          <w:color w:val="244061"/>
          <w:lang w:val="ka-GE"/>
        </w:rPr>
        <w:t>შეკ</w:t>
      </w:r>
      <w:r w:rsidRPr="00EF12A9">
        <w:rPr>
          <w:rFonts w:ascii="Helvetica" w:hAnsi="Helvetica" w:cs="Helvetica"/>
          <w:b/>
          <w:color w:val="244061"/>
          <w:lang w:val="en-US"/>
        </w:rPr>
        <w:t>ი</w:t>
      </w:r>
      <w:r w:rsidRPr="00EF12A9">
        <w:rPr>
          <w:rFonts w:ascii="Helvetica" w:hAnsi="Helvetica" w:cs="Helvetica"/>
          <w:b/>
          <w:color w:val="244061"/>
          <w:lang w:val="ka-GE"/>
        </w:rPr>
        <w:t>თხვა</w:t>
      </w:r>
      <w:r w:rsidRPr="00EF12A9">
        <w:rPr>
          <w:rFonts w:cs="Arial"/>
          <w:b/>
          <w:color w:val="244061"/>
          <w:lang w:val="ka-GE"/>
        </w:rPr>
        <w:t>:</w:t>
      </w:r>
      <w:r w:rsidRPr="00EF12A9">
        <w:rPr>
          <w:rFonts w:cs="Arial"/>
          <w:color w:val="244061"/>
          <w:lang w:val="ka-GE"/>
        </w:rPr>
        <w:t xml:space="preserve"> </w:t>
      </w:r>
      <w:r w:rsidRPr="00EF12A9">
        <w:rPr>
          <w:rFonts w:ascii="Helvetica" w:hAnsi="Helvetica" w:cs="Helvetica"/>
          <w:color w:val="244061"/>
          <w:lang w:val="ka-GE"/>
        </w:rPr>
        <w:t>რამდენად</w:t>
      </w:r>
      <w:r w:rsidRPr="00EF12A9">
        <w:rPr>
          <w:rFonts w:cs="Arial"/>
          <w:color w:val="244061"/>
          <w:lang w:val="ka-GE"/>
        </w:rPr>
        <w:t xml:space="preserve"> </w:t>
      </w:r>
      <w:r w:rsidRPr="00EF12A9">
        <w:rPr>
          <w:rFonts w:ascii="Helvetica" w:hAnsi="Helvetica" w:cs="Helvetica"/>
          <w:color w:val="244061"/>
          <w:lang w:val="ka-GE"/>
        </w:rPr>
        <w:t>ზუსტადაა</w:t>
      </w:r>
      <w:r w:rsidRPr="00EF12A9">
        <w:rPr>
          <w:rFonts w:cs="Arial"/>
          <w:color w:val="244061"/>
          <w:lang w:val="ka-GE"/>
        </w:rPr>
        <w:t xml:space="preserve"> </w:t>
      </w:r>
      <w:r w:rsidRPr="00EF12A9">
        <w:rPr>
          <w:rFonts w:ascii="Helvetica" w:hAnsi="Helvetica" w:cs="Helvetica"/>
          <w:color w:val="244061"/>
          <w:lang w:val="ka-GE"/>
        </w:rPr>
        <w:t>შესაძლებელი</w:t>
      </w:r>
      <w:r w:rsidRPr="00EF12A9">
        <w:rPr>
          <w:rFonts w:cs="Arial"/>
          <w:color w:val="244061"/>
          <w:lang w:val="ka-GE"/>
        </w:rPr>
        <w:t xml:space="preserve"> </w:t>
      </w:r>
      <w:r w:rsidRPr="00EF12A9">
        <w:rPr>
          <w:rFonts w:ascii="Helvetica" w:hAnsi="Helvetica" w:cs="Helvetica"/>
          <w:color w:val="244061"/>
          <w:lang w:val="ka-GE"/>
        </w:rPr>
        <w:t>ქულების</w:t>
      </w:r>
      <w:r w:rsidRPr="00EF12A9">
        <w:rPr>
          <w:rFonts w:cs="Arial"/>
          <w:color w:val="244061"/>
          <w:lang w:val="ka-GE"/>
        </w:rPr>
        <w:t xml:space="preserve"> </w:t>
      </w:r>
      <w:r w:rsidRPr="00EF12A9">
        <w:rPr>
          <w:rFonts w:ascii="Helvetica" w:hAnsi="Helvetica" w:cs="Helvetica"/>
          <w:color w:val="244061"/>
          <w:lang w:val="ka-GE"/>
        </w:rPr>
        <w:t>სისტემით</w:t>
      </w:r>
      <w:r w:rsidRPr="00EF12A9">
        <w:rPr>
          <w:rFonts w:cs="Arial"/>
          <w:color w:val="244061"/>
          <w:lang w:val="ka-GE"/>
        </w:rPr>
        <w:t xml:space="preserve"> (</w:t>
      </w:r>
      <w:r w:rsidRPr="00EF12A9">
        <w:rPr>
          <w:rFonts w:cs="Arial"/>
          <w:color w:val="244061"/>
        </w:rPr>
        <w:t>scoring systems</w:t>
      </w:r>
      <w:r w:rsidRPr="00EF12A9">
        <w:rPr>
          <w:rFonts w:cs="Arial"/>
          <w:color w:val="244061"/>
          <w:lang w:val="ka-GE"/>
        </w:rPr>
        <w:t xml:space="preserve">) </w:t>
      </w:r>
      <w:r w:rsidRPr="00EF12A9">
        <w:rPr>
          <w:rFonts w:ascii="Helvetica" w:hAnsi="Helvetica" w:cs="Helvetica"/>
          <w:color w:val="244061"/>
          <w:lang w:val="ka-GE"/>
        </w:rPr>
        <w:t>გარდამავალ</w:t>
      </w:r>
      <w:r w:rsidRPr="00EF12A9">
        <w:rPr>
          <w:rFonts w:cs="Arial"/>
          <w:color w:val="244061"/>
          <w:lang w:val="ka-GE"/>
        </w:rPr>
        <w:t xml:space="preserve"> </w:t>
      </w:r>
      <w:r w:rsidRPr="00EF12A9">
        <w:rPr>
          <w:rFonts w:ascii="Helvetica" w:hAnsi="Helvetica" w:cs="Helvetica"/>
          <w:color w:val="244061"/>
          <w:lang w:val="ka-GE"/>
        </w:rPr>
        <w:t>იშემიურ</w:t>
      </w:r>
      <w:r w:rsidRPr="00EF12A9">
        <w:rPr>
          <w:rFonts w:cs="Arial"/>
          <w:color w:val="244061"/>
          <w:lang w:val="ka-GE"/>
        </w:rPr>
        <w:t xml:space="preserve"> </w:t>
      </w:r>
      <w:r w:rsidRPr="00EF12A9">
        <w:rPr>
          <w:rFonts w:ascii="Helvetica" w:hAnsi="Helvetica" w:cs="Helvetica"/>
          <w:color w:val="244061"/>
          <w:lang w:val="ka-GE"/>
        </w:rPr>
        <w:t>შეტევაზე</w:t>
      </w:r>
      <w:r w:rsidRPr="00EF12A9">
        <w:rPr>
          <w:rFonts w:cs="Arial"/>
          <w:color w:val="244061"/>
          <w:lang w:val="ka-GE"/>
        </w:rPr>
        <w:t xml:space="preserve"> </w:t>
      </w:r>
      <w:r w:rsidRPr="00EF12A9">
        <w:rPr>
          <w:rFonts w:ascii="Helvetica" w:hAnsi="Helvetica" w:cs="Helvetica"/>
          <w:color w:val="244061"/>
          <w:lang w:val="ka-GE"/>
        </w:rPr>
        <w:t>საეჭვო</w:t>
      </w:r>
      <w:r w:rsidRPr="00EF12A9">
        <w:rPr>
          <w:rFonts w:cs="Arial"/>
          <w:color w:val="244061"/>
          <w:lang w:val="ka-GE"/>
        </w:rPr>
        <w:t xml:space="preserve"> </w:t>
      </w:r>
      <w:r w:rsidRPr="00EF12A9">
        <w:rPr>
          <w:rFonts w:ascii="Helvetica" w:hAnsi="Helvetica" w:cs="Helvetica"/>
          <w:color w:val="244061"/>
          <w:lang w:val="ka-GE"/>
        </w:rPr>
        <w:t>შემთხვევებში</w:t>
      </w:r>
      <w:r w:rsidRPr="00EF12A9">
        <w:rPr>
          <w:rFonts w:cs="Arial"/>
          <w:color w:val="244061"/>
          <w:lang w:val="ka-GE"/>
        </w:rPr>
        <w:t xml:space="preserve"> </w:t>
      </w:r>
      <w:r w:rsidRPr="00EF12A9">
        <w:rPr>
          <w:rFonts w:ascii="Helvetica" w:hAnsi="Helvetica" w:cs="Helvetica"/>
          <w:color w:val="244061"/>
          <w:lang w:val="ka-GE"/>
        </w:rPr>
        <w:t>იმ</w:t>
      </w:r>
      <w:r w:rsidRPr="00EF12A9">
        <w:rPr>
          <w:rFonts w:cs="Arial"/>
          <w:color w:val="244061"/>
          <w:lang w:val="ka-GE"/>
        </w:rPr>
        <w:t xml:space="preserve"> </w:t>
      </w:r>
      <w:r w:rsidRPr="00EF12A9">
        <w:rPr>
          <w:rFonts w:ascii="Helvetica" w:hAnsi="Helvetica" w:cs="Helvetica"/>
          <w:color w:val="244061"/>
          <w:lang w:val="ka-GE"/>
        </w:rPr>
        <w:t>პაციენტების</w:t>
      </w:r>
      <w:r w:rsidRPr="00EF12A9">
        <w:rPr>
          <w:rFonts w:cs="Arial"/>
          <w:color w:val="244061"/>
          <w:lang w:val="ka-GE"/>
        </w:rPr>
        <w:t xml:space="preserve"> </w:t>
      </w:r>
      <w:r w:rsidRPr="00EF12A9">
        <w:rPr>
          <w:rFonts w:ascii="Helvetica" w:hAnsi="Helvetica" w:cs="Helvetica"/>
          <w:color w:val="244061"/>
          <w:lang w:val="ka-GE"/>
        </w:rPr>
        <w:t>იდენტიფიცირება</w:t>
      </w:r>
      <w:r w:rsidRPr="00EF12A9">
        <w:rPr>
          <w:rFonts w:cs="Arial"/>
          <w:color w:val="244061"/>
          <w:lang w:val="ka-GE"/>
        </w:rPr>
        <w:t xml:space="preserve">, </w:t>
      </w:r>
      <w:r w:rsidRPr="00EF12A9">
        <w:rPr>
          <w:rFonts w:ascii="Helvetica" w:hAnsi="Helvetica" w:cs="Helvetica"/>
          <w:color w:val="244061"/>
          <w:lang w:val="ka-GE"/>
        </w:rPr>
        <w:t>რომელსაც</w:t>
      </w:r>
      <w:r w:rsidRPr="00EF12A9">
        <w:rPr>
          <w:rFonts w:cs="Arial"/>
          <w:color w:val="244061"/>
          <w:lang w:val="ka-GE"/>
        </w:rPr>
        <w:t xml:space="preserve"> </w:t>
      </w:r>
      <w:r w:rsidRPr="00EF12A9">
        <w:rPr>
          <w:rFonts w:ascii="Helvetica" w:hAnsi="Helvetica" w:cs="Helvetica"/>
          <w:color w:val="244061"/>
          <w:lang w:val="ka-GE"/>
        </w:rPr>
        <w:t>სასწრაფოდ</w:t>
      </w:r>
      <w:r w:rsidRPr="00EF12A9">
        <w:rPr>
          <w:rFonts w:cs="Arial"/>
          <w:color w:val="244061"/>
          <w:lang w:val="ka-GE"/>
        </w:rPr>
        <w:t xml:space="preserve"> </w:t>
      </w:r>
      <w:r w:rsidRPr="00EF12A9">
        <w:rPr>
          <w:rFonts w:ascii="Helvetica" w:hAnsi="Helvetica" w:cs="Helvetica"/>
          <w:color w:val="244061"/>
          <w:lang w:val="ka-GE"/>
        </w:rPr>
        <w:t>უნდა</w:t>
      </w:r>
      <w:r w:rsidRPr="00EF12A9">
        <w:rPr>
          <w:rFonts w:cs="Arial"/>
          <w:color w:val="244061"/>
          <w:lang w:val="ka-GE"/>
        </w:rPr>
        <w:t xml:space="preserve"> </w:t>
      </w:r>
      <w:r w:rsidRPr="00EF12A9">
        <w:rPr>
          <w:rFonts w:ascii="Helvetica" w:hAnsi="Helvetica" w:cs="Helvetica"/>
          <w:color w:val="244061"/>
          <w:lang w:val="ka-GE"/>
        </w:rPr>
        <w:t>ჩაუტარდეთ</w:t>
      </w:r>
      <w:r w:rsidRPr="00EF12A9">
        <w:rPr>
          <w:rFonts w:cs="Arial"/>
          <w:color w:val="244061"/>
          <w:lang w:val="ka-GE"/>
        </w:rPr>
        <w:t xml:space="preserve"> </w:t>
      </w:r>
      <w:r w:rsidRPr="00EF12A9">
        <w:rPr>
          <w:rFonts w:ascii="Helvetica" w:hAnsi="Helvetica" w:cs="Helvetica"/>
          <w:color w:val="244061"/>
          <w:lang w:val="ka-GE"/>
        </w:rPr>
        <w:t>სპეციალისტის</w:t>
      </w:r>
      <w:r w:rsidRPr="00EF12A9">
        <w:rPr>
          <w:rFonts w:cs="Arial"/>
          <w:color w:val="244061"/>
          <w:lang w:val="ka-GE"/>
        </w:rPr>
        <w:t xml:space="preserve"> </w:t>
      </w:r>
      <w:r w:rsidRPr="00EF12A9">
        <w:rPr>
          <w:rFonts w:ascii="Helvetica" w:hAnsi="Helvetica" w:cs="Helvetica"/>
          <w:color w:val="244061"/>
          <w:lang w:val="ka-GE"/>
        </w:rPr>
        <w:t>შეფასება</w:t>
      </w:r>
      <w:r w:rsidRPr="00EF12A9">
        <w:rPr>
          <w:rFonts w:cs="Arial"/>
          <w:color w:val="244061"/>
          <w:lang w:val="ka-GE"/>
        </w:rPr>
        <w:t xml:space="preserve">, </w:t>
      </w:r>
      <w:r w:rsidRPr="00EF12A9">
        <w:rPr>
          <w:rFonts w:ascii="Helvetica" w:hAnsi="Helvetica" w:cs="Helvetica"/>
          <w:color w:val="244061"/>
          <w:lang w:val="ka-GE"/>
        </w:rPr>
        <w:t>და</w:t>
      </w:r>
      <w:r w:rsidRPr="00EF12A9">
        <w:rPr>
          <w:rFonts w:cs="Arial"/>
          <w:color w:val="244061"/>
          <w:lang w:val="ka-GE"/>
        </w:rPr>
        <w:t xml:space="preserve"> </w:t>
      </w:r>
      <w:r w:rsidRPr="00EF12A9">
        <w:rPr>
          <w:rFonts w:ascii="Helvetica" w:hAnsi="Helvetica" w:cs="Helvetica"/>
          <w:color w:val="244061"/>
          <w:lang w:val="ka-GE"/>
        </w:rPr>
        <w:t>ადრეულ</w:t>
      </w:r>
      <w:r w:rsidRPr="00EF12A9">
        <w:rPr>
          <w:rFonts w:cs="Arial"/>
          <w:color w:val="244061"/>
          <w:lang w:val="ka-GE"/>
        </w:rPr>
        <w:t xml:space="preserve"> </w:t>
      </w:r>
      <w:r w:rsidRPr="00EF12A9">
        <w:rPr>
          <w:rFonts w:ascii="Helvetica" w:hAnsi="Helvetica" w:cs="Helvetica"/>
          <w:color w:val="244061"/>
          <w:lang w:val="ka-GE"/>
        </w:rPr>
        <w:t>ეტაპზე</w:t>
      </w:r>
      <w:r w:rsidRPr="00EF12A9">
        <w:rPr>
          <w:rFonts w:cs="Arial"/>
          <w:color w:val="244061"/>
          <w:lang w:val="ka-GE"/>
        </w:rPr>
        <w:t xml:space="preserve"> </w:t>
      </w:r>
      <w:r w:rsidRPr="00EF12A9">
        <w:rPr>
          <w:rFonts w:ascii="Helvetica" w:hAnsi="Helvetica" w:cs="Helvetica"/>
          <w:color w:val="244061"/>
          <w:lang w:val="ka-GE"/>
        </w:rPr>
        <w:t>სპეციალისტის</w:t>
      </w:r>
      <w:r w:rsidRPr="00EF12A9">
        <w:rPr>
          <w:rFonts w:cs="Arial"/>
          <w:color w:val="244061"/>
          <w:lang w:val="ka-GE"/>
        </w:rPr>
        <w:t xml:space="preserve"> </w:t>
      </w:r>
      <w:r w:rsidRPr="00EF12A9">
        <w:rPr>
          <w:rFonts w:ascii="Helvetica" w:hAnsi="Helvetica" w:cs="Helvetica"/>
          <w:color w:val="244061"/>
          <w:lang w:val="ka-GE"/>
        </w:rPr>
        <w:t>მიერ</w:t>
      </w:r>
      <w:r w:rsidRPr="00EF12A9">
        <w:rPr>
          <w:rFonts w:cs="Arial"/>
          <w:color w:val="244061"/>
          <w:lang w:val="ka-GE"/>
        </w:rPr>
        <w:t xml:space="preserve"> </w:t>
      </w:r>
      <w:r w:rsidRPr="00EF12A9">
        <w:rPr>
          <w:rFonts w:ascii="Helvetica" w:hAnsi="Helvetica" w:cs="Helvetica"/>
          <w:color w:val="244061"/>
          <w:lang w:val="ka-GE"/>
        </w:rPr>
        <w:t>მდგომარეობის</w:t>
      </w:r>
      <w:r w:rsidRPr="00EF12A9">
        <w:rPr>
          <w:rFonts w:cs="Arial"/>
          <w:color w:val="244061"/>
          <w:lang w:val="ka-GE"/>
        </w:rPr>
        <w:t xml:space="preserve"> </w:t>
      </w:r>
      <w:r w:rsidRPr="00EF12A9">
        <w:rPr>
          <w:rFonts w:ascii="Helvetica" w:hAnsi="Helvetica" w:cs="Helvetica"/>
          <w:color w:val="244061"/>
          <w:lang w:val="ka-GE"/>
        </w:rPr>
        <w:t>შეფასება</w:t>
      </w:r>
      <w:r w:rsidRPr="00EF12A9">
        <w:rPr>
          <w:rFonts w:cs="Arial"/>
          <w:color w:val="244061"/>
          <w:lang w:val="ka-GE"/>
        </w:rPr>
        <w:t xml:space="preserve"> </w:t>
      </w:r>
      <w:r w:rsidRPr="00EF12A9">
        <w:rPr>
          <w:rFonts w:ascii="Helvetica" w:hAnsi="Helvetica" w:cs="Helvetica"/>
          <w:color w:val="244061"/>
          <w:lang w:val="ka-GE"/>
        </w:rPr>
        <w:t>აუმჯობესებს</w:t>
      </w:r>
      <w:r w:rsidRPr="00EF12A9">
        <w:rPr>
          <w:rFonts w:cs="Arial"/>
          <w:color w:val="244061"/>
          <w:lang w:val="ka-GE"/>
        </w:rPr>
        <w:t xml:space="preserve"> </w:t>
      </w:r>
      <w:r w:rsidRPr="00EF12A9">
        <w:rPr>
          <w:rFonts w:ascii="Helvetica" w:hAnsi="Helvetica" w:cs="Helvetica"/>
          <w:color w:val="244061"/>
          <w:lang w:val="ka-GE"/>
        </w:rPr>
        <w:t>თუ</w:t>
      </w:r>
      <w:r w:rsidRPr="00EF12A9">
        <w:rPr>
          <w:rFonts w:cs="Arial"/>
          <w:color w:val="244061"/>
          <w:lang w:val="ka-GE"/>
        </w:rPr>
        <w:t xml:space="preserve"> </w:t>
      </w:r>
      <w:r w:rsidRPr="00EF12A9">
        <w:rPr>
          <w:rFonts w:ascii="Helvetica" w:hAnsi="Helvetica" w:cs="Helvetica"/>
          <w:color w:val="244061"/>
          <w:lang w:val="ka-GE"/>
        </w:rPr>
        <w:t>არა</w:t>
      </w:r>
      <w:r w:rsidRPr="00EF12A9">
        <w:rPr>
          <w:rFonts w:cs="Arial"/>
          <w:color w:val="244061"/>
          <w:lang w:val="ka-GE"/>
        </w:rPr>
        <w:t xml:space="preserve"> </w:t>
      </w:r>
      <w:r w:rsidRPr="00EF12A9">
        <w:rPr>
          <w:rFonts w:ascii="Helvetica" w:hAnsi="Helvetica" w:cs="Helvetica"/>
          <w:color w:val="244061"/>
          <w:lang w:val="ka-GE"/>
        </w:rPr>
        <w:t>გამოსავლებს</w:t>
      </w:r>
      <w:r w:rsidRPr="00EF12A9">
        <w:rPr>
          <w:rFonts w:cs="Arial"/>
          <w:color w:val="244061"/>
          <w:lang w:val="ka-GE"/>
        </w:rPr>
        <w:t xml:space="preserve">.   </w:t>
      </w:r>
    </w:p>
    <w:p w14:paraId="1198105A" w14:textId="77777777" w:rsidR="00F51FFF" w:rsidRPr="00EF12A9" w:rsidRDefault="00F51FFF" w:rsidP="00F51FFF">
      <w:pPr>
        <w:pStyle w:val="berschrift3"/>
        <w:rPr>
          <w:lang w:val="ka-GE"/>
        </w:rPr>
      </w:pPr>
      <w:bookmarkStart w:id="65" w:name="_Toc184294077"/>
      <w:bookmarkStart w:id="66" w:name="_Toc184294514"/>
      <w:bookmarkStart w:id="67" w:name="_Toc184294936"/>
      <w:bookmarkStart w:id="68" w:name="_Toc184295610"/>
      <w:bookmarkStart w:id="69" w:name="_Toc496461585"/>
      <w:bookmarkEnd w:id="65"/>
      <w:bookmarkEnd w:id="66"/>
      <w:bookmarkEnd w:id="67"/>
      <w:bookmarkEnd w:id="68"/>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69"/>
    </w:p>
    <w:p w14:paraId="11B7FA08" w14:textId="77777777" w:rsidR="00F51FFF" w:rsidRPr="00EF12A9" w:rsidRDefault="00F51FFF" w:rsidP="00F51FFF">
      <w:pPr>
        <w:pStyle w:val="Subheadingitalic"/>
        <w:rPr>
          <w:rFonts w:cs="Arial"/>
          <w:bCs/>
          <w:i w:val="0"/>
          <w:szCs w:val="28"/>
          <w:u w:val="none"/>
          <w:lang w:val="ka-GE"/>
        </w:rPr>
      </w:pPr>
    </w:p>
    <w:p w14:paraId="59FFB442" w14:textId="77777777" w:rsidR="00F51FFF" w:rsidRPr="00EF12A9" w:rsidRDefault="00F51FFF" w:rsidP="00F51FFF">
      <w:pPr>
        <w:pStyle w:val="Subheadingitalic"/>
        <w:jc w:val="both"/>
        <w:rPr>
          <w:rFonts w:cs="Arial"/>
          <w:b/>
          <w:lang w:val="ka-GE"/>
        </w:rPr>
      </w:pPr>
      <w:r w:rsidRPr="00EF12A9">
        <w:rPr>
          <w:rFonts w:ascii="Helvetica" w:hAnsi="Helvetica" w:cs="Helvetica"/>
          <w:b/>
          <w:lang w:val="ka-GE"/>
        </w:rPr>
        <w:t>ადრ</w:t>
      </w:r>
      <w:r w:rsidRPr="00EF12A9">
        <w:rPr>
          <w:rFonts w:ascii="Helvetica" w:hAnsi="Helvetica" w:cs="Helvetica"/>
          <w:b/>
          <w:lang w:val="en-US"/>
        </w:rPr>
        <w:t>ე</w:t>
      </w:r>
      <w:r w:rsidRPr="00EF12A9">
        <w:rPr>
          <w:rFonts w:ascii="Helvetica" w:hAnsi="Helvetica" w:cs="Helvetica"/>
          <w:b/>
          <w:lang w:val="ka-GE"/>
        </w:rPr>
        <w:t>ულ</w:t>
      </w:r>
      <w:r w:rsidRPr="00EF12A9">
        <w:rPr>
          <w:rFonts w:cs="Arial"/>
          <w:b/>
          <w:lang w:val="ka-GE"/>
        </w:rPr>
        <w:t xml:space="preserve"> </w:t>
      </w:r>
      <w:r w:rsidRPr="00EF12A9">
        <w:rPr>
          <w:rFonts w:ascii="Helvetica" w:hAnsi="Helvetica" w:cs="Helvetica"/>
          <w:b/>
          <w:lang w:val="ka-GE"/>
        </w:rPr>
        <w:t>ეტაპზე</w:t>
      </w:r>
      <w:r w:rsidRPr="00EF12A9">
        <w:rPr>
          <w:rFonts w:cs="Arial"/>
          <w:b/>
          <w:lang w:val="ka-GE"/>
        </w:rPr>
        <w:t xml:space="preserve"> </w:t>
      </w:r>
      <w:r w:rsidRPr="00EF12A9">
        <w:rPr>
          <w:rFonts w:ascii="Helvetica" w:hAnsi="Helvetica" w:cs="Helvetica"/>
          <w:b/>
          <w:lang w:val="ka-GE"/>
        </w:rPr>
        <w:t>მდგომარეობის</w:t>
      </w:r>
      <w:r w:rsidRPr="00EF12A9">
        <w:rPr>
          <w:rFonts w:cs="Arial"/>
          <w:b/>
          <w:lang w:val="ka-GE"/>
        </w:rPr>
        <w:t xml:space="preserve"> </w:t>
      </w:r>
      <w:r w:rsidRPr="00EF12A9">
        <w:rPr>
          <w:rFonts w:ascii="Helvetica" w:hAnsi="Helvetica" w:cs="Helvetica"/>
          <w:b/>
          <w:lang w:val="ka-GE"/>
        </w:rPr>
        <w:t>შეფ</w:t>
      </w:r>
      <w:r w:rsidRPr="00EF12A9">
        <w:rPr>
          <w:rFonts w:ascii="Helvetica" w:hAnsi="Helvetica" w:cs="Helvetica"/>
          <w:b/>
          <w:lang w:val="en-US"/>
        </w:rPr>
        <w:t>ა</w:t>
      </w:r>
      <w:r w:rsidRPr="00EF12A9">
        <w:rPr>
          <w:rFonts w:ascii="Helvetica" w:hAnsi="Helvetica" w:cs="Helvetica"/>
          <w:b/>
          <w:lang w:val="ka-GE"/>
        </w:rPr>
        <w:t>სება</w:t>
      </w:r>
      <w:r w:rsidRPr="00EF12A9">
        <w:rPr>
          <w:rFonts w:cs="Arial"/>
          <w:b/>
          <w:lang w:val="ka-GE"/>
        </w:rPr>
        <w:t xml:space="preserve"> </w:t>
      </w:r>
      <w:r w:rsidRPr="00EF12A9">
        <w:rPr>
          <w:rFonts w:ascii="Helvetica" w:hAnsi="Helvetica" w:cs="Helvetica"/>
          <w:b/>
          <w:lang w:val="ka-GE"/>
        </w:rPr>
        <w:t>მოგვიანებით</w:t>
      </w:r>
      <w:r w:rsidRPr="00EF12A9">
        <w:rPr>
          <w:rFonts w:cs="Arial"/>
          <w:b/>
          <w:lang w:val="ka-GE"/>
        </w:rPr>
        <w:t xml:space="preserve"> </w:t>
      </w:r>
      <w:r w:rsidRPr="00EF12A9">
        <w:rPr>
          <w:rFonts w:ascii="Helvetica" w:hAnsi="Helvetica" w:cs="Helvetica"/>
          <w:b/>
          <w:lang w:val="ka-GE"/>
        </w:rPr>
        <w:t>შეფასებასთან</w:t>
      </w:r>
      <w:r w:rsidRPr="00EF12A9">
        <w:rPr>
          <w:rFonts w:cs="Arial"/>
          <w:b/>
          <w:lang w:val="ka-GE"/>
        </w:rPr>
        <w:t xml:space="preserve"> </w:t>
      </w:r>
      <w:r w:rsidRPr="00EF12A9">
        <w:rPr>
          <w:rFonts w:ascii="Helvetica" w:hAnsi="Helvetica" w:cs="Helvetica"/>
          <w:b/>
          <w:lang w:val="ka-GE"/>
        </w:rPr>
        <w:t>შედარებით</w:t>
      </w:r>
    </w:p>
    <w:p w14:paraId="41B34063" w14:textId="77777777" w:rsidR="00F51FFF" w:rsidRPr="00EF12A9" w:rsidRDefault="00F51FFF" w:rsidP="00F51FFF">
      <w:pPr>
        <w:pStyle w:val="Subheadingitalic"/>
        <w:jc w:val="both"/>
        <w:rPr>
          <w:rFonts w:cs="Arial"/>
          <w:i w:val="0"/>
          <w:u w:val="none"/>
          <w:lang w:val="en-US"/>
        </w:rPr>
      </w:pPr>
    </w:p>
    <w:p w14:paraId="14B9EBD6" w14:textId="77777777" w:rsidR="00F51FFF" w:rsidRPr="00EF12A9" w:rsidRDefault="00F51FFF" w:rsidP="00F51FFF">
      <w:pPr>
        <w:jc w:val="both"/>
        <w:rPr>
          <w:rFonts w:cs="Arial"/>
        </w:rPr>
      </w:pPr>
      <w:r w:rsidRPr="00EF12A9">
        <w:rPr>
          <w:rFonts w:ascii="Helvetica" w:hAnsi="Helvetica" w:cs="Helvetica"/>
          <w:lang w:val="ka-GE"/>
        </w:rPr>
        <w:t>მოიძებნა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პროსპექტული</w:t>
      </w:r>
      <w:r w:rsidRPr="00EF12A9">
        <w:rPr>
          <w:rFonts w:cs="Arial"/>
          <w:lang w:val="ka-GE"/>
        </w:rPr>
        <w:t xml:space="preserve"> </w:t>
      </w:r>
      <w:r w:rsidRPr="00EF12A9">
        <w:rPr>
          <w:rFonts w:ascii="Helvetica" w:hAnsi="Helvetica" w:cs="Helvetica"/>
          <w:lang w:val="ka-GE"/>
        </w:rPr>
        <w:t>კოჰორტული</w:t>
      </w:r>
      <w:r w:rsidRPr="00EF12A9">
        <w:rPr>
          <w:rFonts w:cs="Arial"/>
          <w:lang w:val="ka-GE"/>
        </w:rPr>
        <w:t xml:space="preserve"> (EXPRESS)</w:t>
      </w:r>
      <w:bookmarkStart w:id="70" w:name="_Ref286055783"/>
      <w:r w:rsidRPr="00EF12A9">
        <w:rPr>
          <w:rStyle w:val="Endnotenzeichen"/>
          <w:rFonts w:cs="Arial"/>
        </w:rPr>
        <w:endnoteReference w:id="7"/>
      </w:r>
      <w:bookmarkEnd w:id="70"/>
      <w:r w:rsidRPr="00EF12A9">
        <w:rPr>
          <w:rFonts w:cs="Arial"/>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ობსერვაციული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(SOS-TIA)</w:t>
      </w:r>
      <w:r w:rsidR="00526205" w:rsidRPr="00EF12A9">
        <w:rPr>
          <w:rFonts w:cs="Arial"/>
        </w:rPr>
        <w:fldChar w:fldCharType="begin"/>
      </w:r>
      <w:r w:rsidRPr="00EF12A9">
        <w:rPr>
          <w:rFonts w:cs="Arial"/>
          <w:lang w:val="ka-GE"/>
        </w:rPr>
        <w:instrText xml:space="preserve"> ADDIN REFMGR.CITE &lt;Refman&gt;&lt;Cite&gt;&lt;Author&gt;Lavallee&lt;/Author&gt;&lt;Year&gt;2007&lt;/Year&gt;&lt;RecNum&gt;5024&lt;/RecNum&gt;&lt;IDText&gt;A transient ischaemic attack clinic with round-the-clock access (SOS-TIA): feasibility and effects&lt;/IDText&gt;&lt;MDL Ref_Type="Journal"&gt;&lt;Ref_Type&gt;Journal&lt;/Ref_Type&gt;&lt;Ref_ID&gt;5024&lt;/Ref_ID&gt;&lt;Title_Primary&gt;A transient ischaemic attack clinic with round-the-clock access (SOS-TIA): feasibility and effects&lt;/Title_Primary&gt;&lt;Authors_Primary&gt;Lavallee,P.C.&lt;/Authors_Primary&gt;&lt;Authors_Primary&gt;Meseguer,E.&lt;/Authors_Primary&gt;&lt;Authors_Primary&gt;Abboud,H.&lt;/Authors_Primary&gt;&lt;Authors_Primary&gt;Cabrejo,L.&lt;/Authors_Primary&gt;&lt;Authors_Primary&gt;Olivot,J.M.&lt;/Authors_Primary&gt;&lt;Authors_Primary&gt;Simon,O.&lt;/Authors_P</w:instrText>
      </w:r>
      <w:r w:rsidRPr="00EF12A9">
        <w:rPr>
          <w:rFonts w:cs="Arial"/>
        </w:rPr>
        <w:instrText>rimary&gt;&lt;Authors_Primary&gt;Mazighi,M.&lt;/Authors_Primary&gt;&lt;Authors_Primary&gt;Nifle,C.&lt;/Authors_Primary&gt;&lt;Authors_Primary&gt;Niclot,P.&lt;/Authors_Primary&gt;&lt;Authors_Primary&gt;Lapergue,B.&lt;/Authors_Primary&gt;&lt;Authors_Primary&gt;Klein,I.F.&lt;/Authors_Primary&gt;&lt;Authors_Primary&gt;Brochet,E.&lt;/Authors_Primary&gt;&lt;Authors_Primary&gt;Steg,P.G.&lt;/Authors_Primary&gt;&lt;Authors_Primary&gt;Leseche,G.&lt;/Authors_Primary&gt;&lt;Authors_Primary&gt;Labreuche,J.&lt;/Authors_Primary&gt;&lt;Authors_Primary&gt;Touboul,P.J.&lt;/Authors_Primary&gt;&lt;Authors_Primary&gt;Amarenco,P.&lt;/Authors_Primary&gt;&lt;Date_Primary&gt;2007/11&lt;/Date_Primary&gt;&lt;Keywords&gt;Anticoagulants&lt;/Keywords&gt;&lt;Keywords&gt;Article&lt;/Keywords&gt;&lt;Keywords&gt;Atrial Fibrillation&lt;/Keywords&gt;&lt;Keywords&gt;Brain&lt;/Keywords&gt;&lt;Keywords&gt;Death&lt;/Keywords&gt;&lt;Keywords&gt;Decision Making&lt;/Keywords&gt;&lt;Keywords&gt;diagnosis&lt;/Keywords&gt;&lt;Keywords&gt;Hospital&lt;/Keywords&gt;&lt;Keywords&gt;Imaging&lt;/Keywords&gt;&lt;Keywords&gt;methods&lt;/Keywords&gt;&lt;Keywords&gt;Myocardial Infarction&lt;/Keywords&gt;&lt;Keywords&gt;Neurology&lt;/Keywords&gt;&lt;Keywords&gt;Patient&lt;/Keywords&gt;&lt;Keywords&gt;Risk&lt;/Keywords&gt;&lt;Keywords&gt;Stroke&lt;/Keywords&gt;&lt;Keywords&gt;Symptom&lt;/Keywords&gt;&lt;Keywords&gt;TIA&lt;/Keywords&gt;&lt;Keywords&gt;University Hospital&lt;/Keywords&gt;&lt;Reprint&gt;In File&lt;/Reprint&gt;&lt;Start_Page&gt;953&lt;/Start_Page&gt;&lt;End_Page&gt;960&lt;/End_Page&gt;&lt;Periodical&gt;Lancet Neurology&lt;/Periodical&gt;&lt;Volume&gt;6&lt;/Volume&gt;&lt;Issue&gt;11&lt;/Issue&gt;&lt;User_Def_2&gt;ADM 1&lt;/User_Def_2&gt;&lt;Address&gt;Department of Neurology and Stroke Centre, Bichat-Claude Bernard University Hospital, Denis Diderot University and Medical School-Paris VII, Assistance Publique-Hopitaux de Paris, Paris, France&lt;/Address&gt;&lt;Web_URL&gt;PM:17928270&lt;/Web_URL&gt;&lt;ZZ_JournalFull&gt;&lt;f name="System"&gt;Lancet Neurology&lt;/f&gt;&lt;/ZZ_JournalFull&gt;&lt;ZZ_WorkformID&gt;1&lt;/ZZ_WorkformID&gt;&lt;/MDL&gt;&lt;/Cite&gt;&lt;/Refman&gt;</w:instrText>
      </w:r>
      <w:r w:rsidR="00526205" w:rsidRPr="00EF12A9">
        <w:rPr>
          <w:rFonts w:cs="Arial"/>
        </w:rPr>
        <w:fldChar w:fldCharType="separate"/>
      </w:r>
      <w:bookmarkStart w:id="71" w:name="_Ref286055845"/>
      <w:r w:rsidRPr="00EF12A9">
        <w:rPr>
          <w:rStyle w:val="Endnotenzeichen"/>
          <w:rFonts w:cs="Arial"/>
        </w:rPr>
        <w:endnoteReference w:id="8"/>
      </w:r>
      <w:bookmarkEnd w:id="71"/>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იკვლევდნენ</w:t>
      </w:r>
      <w:r w:rsidRPr="00EF12A9">
        <w:rPr>
          <w:rFonts w:cs="Arial"/>
          <w:lang w:val="ka-GE"/>
        </w:rPr>
        <w:t xml:space="preserve"> </w:t>
      </w:r>
      <w:r w:rsidRPr="00EF12A9">
        <w:rPr>
          <w:rFonts w:ascii="Helvetica" w:hAnsi="Helvetica" w:cs="Helvetica"/>
          <w:lang w:val="en-US"/>
        </w:rPr>
        <w:t>კლინიკურ</w:t>
      </w:r>
      <w:r w:rsidRPr="00EF12A9">
        <w:rPr>
          <w:rFonts w:cs="Arial"/>
          <w:lang w:val="en-US"/>
        </w:rPr>
        <w:t xml:space="preserve"> </w:t>
      </w:r>
      <w:r w:rsidRPr="00EF12A9">
        <w:rPr>
          <w:rFonts w:ascii="Helvetica" w:hAnsi="Helvetica" w:cs="Helvetica"/>
          <w:lang w:val="en-US"/>
        </w:rPr>
        <w:t>გამოსავლებს</w:t>
      </w:r>
      <w:r w:rsidRPr="00EF12A9">
        <w:rPr>
          <w:rFonts w:cs="Arial"/>
          <w:lang w:val="en-US"/>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en-US"/>
        </w:rPr>
        <w:t xml:space="preserve"> </w:t>
      </w:r>
      <w:r w:rsidRPr="00EF12A9">
        <w:rPr>
          <w:rFonts w:ascii="Helvetica" w:hAnsi="Helvetica" w:cs="Helvetica"/>
          <w:lang w:val="en-US"/>
        </w:rPr>
        <w:t>შეტევის</w:t>
      </w:r>
      <w:r w:rsidRPr="00EF12A9">
        <w:rPr>
          <w:rFonts w:cs="Arial"/>
          <w:lang w:val="en-US"/>
        </w:rPr>
        <w:t xml:space="preserve"> </w:t>
      </w:r>
      <w:r w:rsidRPr="00EF12A9">
        <w:rPr>
          <w:rFonts w:ascii="Helvetica" w:hAnsi="Helvetica" w:cs="Helvetica"/>
          <w:lang w:val="en-US"/>
        </w:rPr>
        <w:t>ადრეულ</w:t>
      </w:r>
      <w:r w:rsidRPr="00EF12A9">
        <w:rPr>
          <w:rFonts w:cs="Arial"/>
          <w:lang w:val="en-US"/>
        </w:rPr>
        <w:t xml:space="preserve"> </w:t>
      </w:r>
      <w:r w:rsidRPr="00EF12A9">
        <w:rPr>
          <w:rFonts w:ascii="Helvetica" w:hAnsi="Helvetica" w:cs="Helvetica"/>
          <w:lang w:val="en-US"/>
        </w:rPr>
        <w:t>ეტაპზე</w:t>
      </w:r>
      <w:r w:rsidRPr="00EF12A9">
        <w:rPr>
          <w:rFonts w:cs="Arial"/>
          <w:lang w:val="en-US"/>
        </w:rPr>
        <w:t xml:space="preserve"> </w:t>
      </w:r>
      <w:r w:rsidRPr="00EF12A9">
        <w:rPr>
          <w:rFonts w:ascii="Helvetica" w:hAnsi="Helvetica" w:cs="Helvetica"/>
          <w:lang w:val="ka-GE"/>
        </w:rPr>
        <w:t>ჩაუტარდა</w:t>
      </w:r>
      <w:r w:rsidRPr="00EF12A9">
        <w:rPr>
          <w:rFonts w:cs="Arial"/>
          <w:lang w:val="ka-GE"/>
        </w:rPr>
        <w:t xml:space="preserve">. </w:t>
      </w:r>
      <w:r w:rsidRPr="00EF12A9">
        <w:rPr>
          <w:rFonts w:cs="Arial"/>
        </w:rPr>
        <w:t xml:space="preserve"> </w:t>
      </w:r>
    </w:p>
    <w:p w14:paraId="3B992A5D" w14:textId="77777777" w:rsidR="00F51FFF" w:rsidRPr="00EF12A9" w:rsidRDefault="00F51FFF" w:rsidP="00F51FFF">
      <w:pPr>
        <w:jc w:val="both"/>
        <w:rPr>
          <w:rFonts w:cs="Arial"/>
          <w:lang w:val="ka-GE"/>
        </w:rPr>
      </w:pPr>
      <w:r w:rsidRPr="00EF12A9">
        <w:rPr>
          <w:rFonts w:cs="Arial"/>
        </w:rPr>
        <w:t>EXPRESS (</w:t>
      </w:r>
      <w:r w:rsidRPr="00EF12A9">
        <w:rPr>
          <w:rFonts w:ascii="Helvetica" w:hAnsi="Helvetica" w:cs="Helvetica"/>
          <w:lang w:val="ka-GE"/>
        </w:rPr>
        <w:t>პროსპექტული</w:t>
      </w:r>
      <w:r w:rsidRPr="00EF12A9">
        <w:rPr>
          <w:rFonts w:cs="Arial"/>
          <w:lang w:val="ka-GE"/>
        </w:rPr>
        <w:t xml:space="preserve"> </w:t>
      </w:r>
      <w:r w:rsidRPr="00EF12A9">
        <w:rPr>
          <w:rFonts w:ascii="Helvetica" w:hAnsi="Helvetica" w:cs="Helvetica"/>
          <w:lang w:val="ka-GE"/>
        </w:rPr>
        <w:t>პოპულაციური</w:t>
      </w:r>
      <w:r w:rsidRPr="00EF12A9">
        <w:rPr>
          <w:rFonts w:cs="Arial"/>
          <w:lang w:val="ka-GE"/>
        </w:rPr>
        <w:t xml:space="preserve"> </w:t>
      </w:r>
      <w:r w:rsidRPr="00EF12A9">
        <w:rPr>
          <w:rFonts w:ascii="Helvetica" w:hAnsi="Helvetica" w:cs="Helvetica"/>
          <w:lang w:val="ka-GE"/>
        </w:rPr>
        <w:t>თანმიმდევრული</w:t>
      </w:r>
      <w:r w:rsidRPr="00EF12A9">
        <w:rPr>
          <w:rFonts w:cs="Arial"/>
          <w:lang w:val="ka-GE"/>
        </w:rPr>
        <w:t xml:space="preserve"> </w:t>
      </w:r>
      <w:r w:rsidRPr="00EF12A9">
        <w:rPr>
          <w:rFonts w:ascii="Helvetica" w:hAnsi="Helvetica" w:cs="Helvetica"/>
          <w:lang w:val="ka-GE"/>
        </w:rPr>
        <w:t>შედარებითი</w:t>
      </w:r>
      <w:r w:rsidRPr="00EF12A9">
        <w:rPr>
          <w:rFonts w:cs="Arial"/>
          <w:lang w:val="ka-GE"/>
        </w:rPr>
        <w:t xml:space="preserve"> </w:t>
      </w:r>
      <w:r w:rsidRPr="00EF12A9">
        <w:rPr>
          <w:rFonts w:ascii="Helvetica" w:hAnsi="Helvetica" w:cs="Helvetica"/>
          <w:lang w:val="ka-GE"/>
        </w:rPr>
        <w:t>კვლევა</w:t>
      </w:r>
      <w:r w:rsidRPr="00EF12A9">
        <w:rPr>
          <w:rFonts w:cs="Arial"/>
          <w:lang w:val="en-US"/>
        </w:rPr>
        <w:t xml:space="preserve">) </w:t>
      </w:r>
      <w:r w:rsidRPr="00EF12A9">
        <w:rPr>
          <w:rFonts w:ascii="Helvetica" w:hAnsi="Helvetica" w:cs="Helvetica"/>
          <w:lang w:val="en-US"/>
        </w:rPr>
        <w:t>კვლევაში</w:t>
      </w:r>
      <w:r w:rsidRPr="00EF12A9">
        <w:rPr>
          <w:rFonts w:cs="Arial"/>
          <w:lang w:val="en-US"/>
        </w:rPr>
        <w:t xml:space="preserve"> </w:t>
      </w:r>
      <w:r w:rsidRPr="00EF12A9">
        <w:rPr>
          <w:rFonts w:ascii="Helvetica" w:hAnsi="Helvetica" w:cs="Helvetica"/>
          <w:lang w:val="en-US"/>
        </w:rPr>
        <w:t>სამიზნე</w:t>
      </w:r>
      <w:r w:rsidRPr="00EF12A9">
        <w:rPr>
          <w:rFonts w:cs="Arial"/>
          <w:lang w:val="en-US"/>
        </w:rPr>
        <w:t xml:space="preserve"> </w:t>
      </w:r>
      <w:r w:rsidRPr="00EF12A9">
        <w:rPr>
          <w:rFonts w:ascii="Helvetica" w:hAnsi="Helvetica" w:cs="Helvetica"/>
          <w:lang w:val="en-US"/>
        </w:rPr>
        <w:t>ჯგუფს</w:t>
      </w:r>
      <w:r w:rsidRPr="00EF12A9">
        <w:rPr>
          <w:rFonts w:cs="Arial"/>
          <w:lang w:val="en-US"/>
        </w:rPr>
        <w:t xml:space="preserve"> </w:t>
      </w:r>
      <w:r w:rsidRPr="00EF12A9">
        <w:rPr>
          <w:rFonts w:ascii="Helvetica" w:hAnsi="Helvetica" w:cs="Helvetica"/>
          <w:lang w:val="en-US"/>
        </w:rPr>
        <w:t>წარმოადგენდნენ</w:t>
      </w:r>
      <w:r w:rsidRPr="00EF12A9">
        <w:rPr>
          <w:rFonts w:cs="Arial"/>
          <w:lang w:val="en-US"/>
        </w:rPr>
        <w:t xml:space="preserve"> </w:t>
      </w:r>
      <w:r w:rsidRPr="00EF12A9">
        <w:rPr>
          <w:rFonts w:ascii="Helvetica" w:hAnsi="Helvetica" w:cs="Helvetica"/>
          <w:lang w:val="en-US"/>
        </w:rPr>
        <w:t>პაციენტები</w:t>
      </w:r>
      <w:r w:rsidRPr="00EF12A9">
        <w:rPr>
          <w:rFonts w:cs="Arial"/>
          <w:lang w:val="en-US"/>
        </w:rPr>
        <w:t xml:space="preserve"> </w:t>
      </w:r>
      <w:r w:rsidRPr="00EF12A9">
        <w:rPr>
          <w:rFonts w:ascii="Helvetica" w:hAnsi="Helvetica" w:cs="Helvetica"/>
          <w:lang w:val="en-US"/>
        </w:rPr>
        <w:t>გარდამავალი</w:t>
      </w:r>
      <w:r w:rsidRPr="00EF12A9">
        <w:rPr>
          <w:rFonts w:cs="Arial"/>
          <w:lang w:val="en-US"/>
        </w:rPr>
        <w:t xml:space="preserve"> </w:t>
      </w:r>
      <w:r w:rsidRPr="00EF12A9">
        <w:rPr>
          <w:rFonts w:ascii="Helvetica" w:hAnsi="Helvetica" w:cs="Helvetica"/>
          <w:lang w:val="en-US"/>
        </w:rPr>
        <w:t>იშემიური</w:t>
      </w:r>
      <w:r w:rsidRPr="00EF12A9">
        <w:rPr>
          <w:rFonts w:cs="Arial"/>
          <w:lang w:val="en-US"/>
        </w:rPr>
        <w:t xml:space="preserve"> </w:t>
      </w:r>
      <w:r w:rsidRPr="00EF12A9">
        <w:rPr>
          <w:rFonts w:ascii="Helvetica" w:hAnsi="Helvetica" w:cs="Helvetica"/>
          <w:lang w:val="en-US"/>
        </w:rPr>
        <w:t>შეტევით</w:t>
      </w:r>
      <w:r w:rsidRPr="00EF12A9">
        <w:rPr>
          <w:rFonts w:cs="Arial"/>
          <w:lang w:val="en-US"/>
        </w:rPr>
        <w:t xml:space="preserve">, </w:t>
      </w:r>
      <w:r w:rsidRPr="00EF12A9">
        <w:rPr>
          <w:rFonts w:ascii="Helvetica" w:hAnsi="Helvetica" w:cs="Helvetica"/>
          <w:lang w:val="en-US"/>
        </w:rPr>
        <w:t>რომლებიც</w:t>
      </w:r>
      <w:r w:rsidRPr="00EF12A9">
        <w:rPr>
          <w:rFonts w:cs="Arial"/>
          <w:lang w:val="en-US"/>
        </w:rPr>
        <w:t xml:space="preserve"> </w:t>
      </w:r>
      <w:r w:rsidRPr="00EF12A9">
        <w:rPr>
          <w:rFonts w:ascii="Helvetica" w:hAnsi="Helvetica" w:cs="Helvetica"/>
          <w:lang w:val="en-US"/>
        </w:rPr>
        <w:t>სპეციალიზებულ</w:t>
      </w:r>
      <w:r w:rsidRPr="00EF12A9">
        <w:rPr>
          <w:rFonts w:cs="Arial"/>
          <w:lang w:val="en-US"/>
        </w:rPr>
        <w:t xml:space="preserve"> </w:t>
      </w:r>
      <w:r w:rsidRPr="00EF12A9">
        <w:rPr>
          <w:rFonts w:ascii="Helvetica" w:hAnsi="Helvetica" w:cs="Helvetica"/>
          <w:lang w:val="en-US"/>
        </w:rPr>
        <w:t>ამბულატორიულ</w:t>
      </w:r>
      <w:r w:rsidRPr="00EF12A9">
        <w:rPr>
          <w:rFonts w:cs="Arial"/>
          <w:lang w:val="en-US"/>
        </w:rPr>
        <w:t xml:space="preserve"> </w:t>
      </w:r>
      <w:r w:rsidRPr="00EF12A9">
        <w:rPr>
          <w:rFonts w:ascii="Helvetica" w:hAnsi="Helvetica" w:cs="Helvetica"/>
          <w:lang w:val="en-US"/>
        </w:rPr>
        <w:t>კლინიკას</w:t>
      </w:r>
      <w:r w:rsidRPr="00EF12A9">
        <w:rPr>
          <w:rFonts w:cs="Arial"/>
          <w:lang w:val="en-US"/>
        </w:rPr>
        <w:t xml:space="preserve"> </w:t>
      </w:r>
      <w:r w:rsidRPr="00EF12A9">
        <w:rPr>
          <w:rFonts w:ascii="Helvetica" w:hAnsi="Helvetica" w:cs="Helvetica"/>
          <w:lang w:val="en-US"/>
        </w:rPr>
        <w:t>მიმართავდნენ</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კლინიკა</w:t>
      </w:r>
      <w:r w:rsidRPr="00EF12A9">
        <w:rPr>
          <w:rFonts w:cs="Arial"/>
          <w:lang w:val="en-US"/>
        </w:rPr>
        <w:t xml:space="preserve">, </w:t>
      </w:r>
      <w:r w:rsidRPr="00EF12A9">
        <w:rPr>
          <w:rFonts w:ascii="Helvetica" w:hAnsi="Helvetica" w:cs="Helvetica"/>
          <w:lang w:val="en-US"/>
        </w:rPr>
        <w:t>პაციენტის</w:t>
      </w:r>
      <w:r w:rsidRPr="00EF12A9">
        <w:rPr>
          <w:rFonts w:cs="Arial"/>
          <w:lang w:val="en-US"/>
        </w:rPr>
        <w:t xml:space="preserve"> </w:t>
      </w:r>
      <w:r w:rsidRPr="00EF12A9">
        <w:rPr>
          <w:rFonts w:ascii="Helvetica" w:hAnsi="Helvetica" w:cs="Helvetica"/>
          <w:lang w:val="en-US"/>
        </w:rPr>
        <w:t>მდგომარეობის</w:t>
      </w:r>
      <w:r w:rsidRPr="00EF12A9">
        <w:rPr>
          <w:rFonts w:cs="Arial"/>
          <w:lang w:val="en-US"/>
        </w:rPr>
        <w:t xml:space="preserve"> </w:t>
      </w:r>
      <w:r w:rsidRPr="00EF12A9">
        <w:rPr>
          <w:rFonts w:ascii="Helvetica" w:hAnsi="Helvetica" w:cs="Helvetica"/>
          <w:lang w:val="en-US"/>
        </w:rPr>
        <w:t>შეფასების</w:t>
      </w:r>
      <w:r w:rsidRPr="00EF12A9">
        <w:rPr>
          <w:rFonts w:cs="Arial"/>
          <w:lang w:val="en-US"/>
        </w:rPr>
        <w:t xml:space="preserve"> </w:t>
      </w:r>
      <w:r w:rsidRPr="00EF12A9">
        <w:rPr>
          <w:rFonts w:ascii="Helvetica" w:hAnsi="Helvetica" w:cs="Helvetica"/>
          <w:lang w:val="en-US"/>
        </w:rPr>
        <w:t>შემდეგ</w:t>
      </w:r>
      <w:r w:rsidRPr="00EF12A9">
        <w:rPr>
          <w:rFonts w:cs="Arial"/>
          <w:lang w:val="en-US"/>
        </w:rPr>
        <w:t xml:space="preserve">, </w:t>
      </w:r>
      <w:r w:rsidRPr="00EF12A9">
        <w:rPr>
          <w:rFonts w:ascii="Helvetica" w:hAnsi="Helvetica" w:cs="Helvetica"/>
          <w:lang w:val="en-US"/>
        </w:rPr>
        <w:t>პირველადი</w:t>
      </w:r>
      <w:r w:rsidRPr="00EF12A9">
        <w:rPr>
          <w:rFonts w:cs="Arial"/>
          <w:lang w:val="en-US"/>
        </w:rPr>
        <w:t xml:space="preserve"> </w:t>
      </w:r>
      <w:r w:rsidRPr="00EF12A9">
        <w:rPr>
          <w:rFonts w:ascii="Helvetica" w:hAnsi="Helvetica" w:cs="Helvetica"/>
          <w:lang w:val="en-US"/>
        </w:rPr>
        <w:t>ჯანდაცვის</w:t>
      </w:r>
      <w:r w:rsidRPr="00EF12A9">
        <w:rPr>
          <w:rFonts w:cs="Arial"/>
          <w:lang w:val="en-US"/>
        </w:rPr>
        <w:t xml:space="preserve"> </w:t>
      </w:r>
      <w:r w:rsidRPr="00EF12A9">
        <w:rPr>
          <w:rFonts w:ascii="Helvetica" w:hAnsi="Helvetica" w:cs="Helvetica"/>
          <w:lang w:val="en-US"/>
        </w:rPr>
        <w:t>ექიმებს</w:t>
      </w:r>
      <w:r w:rsidRPr="00EF12A9">
        <w:rPr>
          <w:rFonts w:cs="Arial"/>
          <w:lang w:val="en-US"/>
        </w:rPr>
        <w:t xml:space="preserve"> </w:t>
      </w:r>
      <w:r w:rsidRPr="00EF12A9">
        <w:rPr>
          <w:rFonts w:ascii="Helvetica" w:hAnsi="Helvetica" w:cs="Helvetica"/>
          <w:lang w:val="en-US"/>
        </w:rPr>
        <w:t>მდგომარეობის</w:t>
      </w:r>
      <w:r w:rsidRPr="00EF12A9">
        <w:rPr>
          <w:rFonts w:cs="Arial"/>
          <w:lang w:val="en-US"/>
        </w:rPr>
        <w:t xml:space="preserve"> </w:t>
      </w:r>
      <w:r w:rsidRPr="00EF12A9">
        <w:rPr>
          <w:rFonts w:ascii="Helvetica" w:hAnsi="Helvetica" w:cs="Helvetica"/>
          <w:lang w:val="en-US"/>
        </w:rPr>
        <w:t>შემდგომი</w:t>
      </w:r>
      <w:r w:rsidRPr="00EF12A9">
        <w:rPr>
          <w:rFonts w:cs="Arial"/>
          <w:lang w:val="en-US"/>
        </w:rPr>
        <w:t xml:space="preserve"> </w:t>
      </w:r>
      <w:r w:rsidRPr="00EF12A9">
        <w:rPr>
          <w:rFonts w:ascii="Helvetica" w:hAnsi="Helvetica" w:cs="Helvetica"/>
          <w:lang w:val="en-US"/>
        </w:rPr>
        <w:t>მართვის</w:t>
      </w:r>
      <w:r w:rsidRPr="00EF12A9">
        <w:rPr>
          <w:rFonts w:cs="Arial"/>
          <w:lang w:val="en-US"/>
        </w:rPr>
        <w:t xml:space="preserve"> </w:t>
      </w:r>
      <w:r w:rsidRPr="00EF12A9">
        <w:rPr>
          <w:rFonts w:ascii="Helvetica" w:hAnsi="Helvetica" w:cs="Helvetica"/>
          <w:lang w:val="en-US"/>
        </w:rPr>
        <w:t>თაობაზე</w:t>
      </w:r>
      <w:r w:rsidRPr="00EF12A9">
        <w:rPr>
          <w:rFonts w:cs="Arial"/>
          <w:lang w:val="en-US"/>
        </w:rPr>
        <w:t xml:space="preserve"> </w:t>
      </w:r>
      <w:r w:rsidRPr="00EF12A9">
        <w:rPr>
          <w:rFonts w:ascii="Helvetica" w:hAnsi="Helvetica" w:cs="Helvetica"/>
          <w:lang w:val="en-US"/>
        </w:rPr>
        <w:t>სთავაზობდა</w:t>
      </w:r>
      <w:r w:rsidRPr="00EF12A9">
        <w:rPr>
          <w:rFonts w:cs="Arial"/>
          <w:lang w:val="en-US"/>
        </w:rPr>
        <w:t xml:space="preserve"> </w:t>
      </w:r>
      <w:r w:rsidRPr="00EF12A9">
        <w:rPr>
          <w:rFonts w:ascii="Helvetica" w:hAnsi="Helvetica" w:cs="Helvetica"/>
          <w:lang w:val="en-US"/>
        </w:rPr>
        <w:t>რეკომენდაციებს</w:t>
      </w:r>
      <w:r w:rsidRPr="00EF12A9">
        <w:rPr>
          <w:rFonts w:cs="Arial"/>
          <w:lang w:val="en-US"/>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იყვნენ</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სურათი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მოითხოვდნენ</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ვიზიტს</w:t>
      </w:r>
      <w:r w:rsidRPr="00EF12A9">
        <w:rPr>
          <w:rFonts w:cs="Arial"/>
          <w:lang w:val="ka-GE"/>
        </w:rPr>
        <w:t xml:space="preserve"> </w:t>
      </w:r>
      <w:r w:rsidRPr="00EF12A9">
        <w:rPr>
          <w:rFonts w:ascii="Helvetica" w:hAnsi="Helvetica" w:cs="Helvetica"/>
          <w:lang w:val="ka-GE"/>
        </w:rPr>
        <w:t>სპეციალისტთან</w:t>
      </w:r>
      <w:r w:rsidRPr="00EF12A9">
        <w:rPr>
          <w:rFonts w:cs="Arial"/>
        </w:rPr>
        <w:t xml:space="preserve"> </w:t>
      </w:r>
      <w:r w:rsidRPr="00EF12A9">
        <w:rPr>
          <w:rFonts w:cs="Arial"/>
          <w:lang w:val="ka-GE"/>
        </w:rPr>
        <w:t>(</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ფაზა</w:t>
      </w:r>
      <w:r w:rsidRPr="00EF12A9">
        <w:rPr>
          <w:rFonts w:cs="Arial"/>
          <w:lang w:val="ka-GE"/>
        </w:rPr>
        <w:t xml:space="preserve"> 2002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აპრილიდან</w:t>
      </w:r>
      <w:r w:rsidRPr="00EF12A9">
        <w:rPr>
          <w:rFonts w:cs="Arial"/>
          <w:lang w:val="ka-GE"/>
        </w:rPr>
        <w:t xml:space="preserve"> 2004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სექტემბრამდე</w:t>
      </w:r>
      <w:r w:rsidRPr="00EF12A9">
        <w:rPr>
          <w:rFonts w:cs="Arial"/>
          <w:lang w:val="ka-GE"/>
        </w:rPr>
        <w:t>)</w:t>
      </w:r>
      <w:r w:rsidRPr="00EF12A9">
        <w:rPr>
          <w:rFonts w:cs="Arial"/>
        </w:rPr>
        <w:t xml:space="preserve"> (N=310)</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დადასტურებისთანავე</w:t>
      </w:r>
      <w:r w:rsidRPr="00EF12A9">
        <w:rPr>
          <w:rFonts w:cs="Arial"/>
          <w:lang w:val="ka-GE"/>
        </w:rPr>
        <w:t xml:space="preserve"> </w:t>
      </w:r>
      <w:r w:rsidRPr="00EF12A9">
        <w:rPr>
          <w:rFonts w:ascii="Helvetica" w:hAnsi="Helvetica" w:cs="Helvetica"/>
          <w:lang w:val="ka-GE"/>
        </w:rPr>
        <w:t>დაეწყო</w:t>
      </w:r>
      <w:r w:rsidRPr="00EF12A9">
        <w:rPr>
          <w:rFonts w:cs="Arial"/>
          <w:lang w:val="ka-GE"/>
        </w:rPr>
        <w:t xml:space="preserve"> (2004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ოქტომბერიდან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ფაზა</w:t>
      </w:r>
      <w:r w:rsidRPr="00EF12A9">
        <w:rPr>
          <w:rFonts w:cs="Arial"/>
          <w:lang w:val="ka-GE"/>
        </w:rPr>
        <w:t>) (</w:t>
      </w:r>
      <w:r w:rsidRPr="00EF12A9">
        <w:rPr>
          <w:rFonts w:cs="Arial"/>
        </w:rPr>
        <w:t xml:space="preserve">N=281). </w:t>
      </w:r>
      <w:r w:rsidRPr="00EF12A9">
        <w:rPr>
          <w:rFonts w:ascii="Helvetica" w:hAnsi="Helvetica" w:cs="Helvetica"/>
          <w:lang w:val="ka-GE"/>
        </w:rPr>
        <w:t>მიმართვის</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დრო</w:t>
      </w:r>
      <w:r w:rsidRPr="00EF12A9">
        <w:rPr>
          <w:rFonts w:cs="Arial"/>
          <w:lang w:val="ka-GE"/>
        </w:rPr>
        <w:t xml:space="preserve"> </w:t>
      </w:r>
      <w:r w:rsidRPr="00EF12A9">
        <w:rPr>
          <w:rFonts w:ascii="Helvetica" w:hAnsi="Helvetica" w:cs="Helvetica"/>
          <w:lang w:val="ka-GE"/>
        </w:rPr>
        <w:t>ერთმანეთისგან</w:t>
      </w:r>
      <w:r w:rsidRPr="00EF12A9">
        <w:rPr>
          <w:rFonts w:cs="Arial"/>
          <w:lang w:val="ka-GE"/>
        </w:rPr>
        <w:t xml:space="preserve"> </w:t>
      </w:r>
      <w:r w:rsidRPr="00EF12A9">
        <w:rPr>
          <w:rFonts w:ascii="Helvetica" w:hAnsi="Helvetica" w:cs="Helvetica"/>
          <w:lang w:val="ka-GE"/>
        </w:rPr>
        <w:t>განსხვავდებოდა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უცვლელი</w:t>
      </w:r>
      <w:r w:rsidRPr="00EF12A9">
        <w:rPr>
          <w:rFonts w:cs="Arial"/>
          <w:lang w:val="ka-GE"/>
        </w:rPr>
        <w:t xml:space="preserve"> </w:t>
      </w:r>
      <w:r w:rsidRPr="00EF12A9">
        <w:rPr>
          <w:rFonts w:ascii="Helvetica" w:hAnsi="Helvetica" w:cs="Helvetica"/>
          <w:lang w:val="ka-GE"/>
        </w:rPr>
        <w:t>რჩებოდა</w:t>
      </w:r>
      <w:r w:rsidRPr="00EF12A9">
        <w:rPr>
          <w:rFonts w:cs="Arial"/>
          <w:lang w:val="ka-GE"/>
        </w:rPr>
        <w:t xml:space="preserve"> </w:t>
      </w:r>
      <w:r w:rsidRPr="00EF12A9">
        <w:rPr>
          <w:rFonts w:ascii="Helvetica" w:hAnsi="Helvetica" w:cs="Helvetica"/>
          <w:lang w:val="ka-GE"/>
        </w:rPr>
        <w:t>რეფერალის</w:t>
      </w:r>
      <w:r w:rsidRPr="00EF12A9">
        <w:rPr>
          <w:rFonts w:cs="Arial"/>
          <w:lang w:val="ka-GE"/>
        </w:rPr>
        <w:t xml:space="preserve"> </w:t>
      </w:r>
      <w:r w:rsidRPr="00EF12A9">
        <w:rPr>
          <w:rFonts w:ascii="Helvetica" w:hAnsi="Helvetica" w:cs="Helvetica"/>
          <w:lang w:val="ka-GE"/>
        </w:rPr>
        <w:t>კრიტერიუმები</w:t>
      </w:r>
      <w:r w:rsidRPr="00EF12A9">
        <w:rPr>
          <w:rFonts w:cs="Arial"/>
          <w:lang w:val="ka-GE"/>
        </w:rPr>
        <w:t>.</w:t>
      </w:r>
      <w:r w:rsidRPr="00EF12A9">
        <w:rPr>
          <w:rFonts w:cs="Arial"/>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ka-GE"/>
        </w:rPr>
        <w:t>დაწყებული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ასპირინს</w:t>
      </w:r>
      <w:r w:rsidRPr="00EF12A9">
        <w:rPr>
          <w:rFonts w:cs="Arial"/>
          <w:lang w:val="ka-GE"/>
        </w:rPr>
        <w:t xml:space="preserve"> 300</w:t>
      </w:r>
      <w:r w:rsidRPr="00EF12A9">
        <w:rPr>
          <w:rFonts w:ascii="Helvetica" w:hAnsi="Helvetica" w:cs="Helvetica"/>
          <w:lang w:val="ka-GE"/>
        </w:rPr>
        <w:t>მგ</w:t>
      </w:r>
      <w:r w:rsidRPr="00EF12A9">
        <w:rPr>
          <w:rFonts w:cs="Arial"/>
          <w:lang w:val="en-US"/>
        </w:rPr>
        <w:t>-</w:t>
      </w:r>
      <w:r w:rsidRPr="00EF12A9">
        <w:rPr>
          <w:rFonts w:ascii="Helvetica" w:hAnsi="Helvetica" w:cs="Helvetica"/>
          <w:lang w:val="en-US"/>
        </w:rPr>
        <w:t>ის</w:t>
      </w:r>
      <w:r w:rsidRPr="00EF12A9">
        <w:rPr>
          <w:rFonts w:cs="Arial"/>
          <w:lang w:val="ka-GE"/>
        </w:rPr>
        <w:t xml:space="preserve"> </w:t>
      </w:r>
      <w:r w:rsidRPr="00EF12A9">
        <w:rPr>
          <w:rFonts w:ascii="Helvetica" w:hAnsi="Helvetica" w:cs="Helvetica"/>
          <w:lang w:val="ka-GE"/>
        </w:rPr>
        <w:t>ოდენობით</w:t>
      </w:r>
      <w:r w:rsidRPr="00EF12A9">
        <w:rPr>
          <w:rFonts w:cs="Arial"/>
          <w:lang w:val="ka-GE"/>
        </w:rPr>
        <w:t xml:space="preserve">, </w:t>
      </w:r>
      <w:r w:rsidRPr="00EF12A9">
        <w:rPr>
          <w:rFonts w:ascii="Helvetica" w:hAnsi="Helvetica" w:cs="Helvetica"/>
          <w:lang w:val="ka-GE"/>
        </w:rPr>
        <w:t>რომელიც</w:t>
      </w:r>
      <w:r w:rsidRPr="00EF12A9">
        <w:rPr>
          <w:rFonts w:cs="Arial"/>
          <w:lang w:val="en-US"/>
        </w:rPr>
        <w:t xml:space="preserve"> </w:t>
      </w:r>
      <w:r w:rsidRPr="00EF12A9">
        <w:rPr>
          <w:rFonts w:ascii="Helvetica" w:hAnsi="Helvetica" w:cs="Helvetica"/>
          <w:lang w:val="en-US"/>
        </w:rPr>
        <w:t>პაციენტს</w:t>
      </w:r>
      <w:r w:rsidRPr="00EF12A9">
        <w:rPr>
          <w:rFonts w:cs="Arial"/>
          <w:lang w:val="ka-GE"/>
        </w:rPr>
        <w:t xml:space="preserve">  </w:t>
      </w:r>
      <w:r w:rsidRPr="00EF12A9">
        <w:rPr>
          <w:rFonts w:ascii="Helvetica" w:hAnsi="Helvetica" w:cs="Helvetica"/>
          <w:lang w:val="ka-GE"/>
        </w:rPr>
        <w:t>კლინიკაში</w:t>
      </w:r>
      <w:r w:rsidRPr="00EF12A9">
        <w:rPr>
          <w:rFonts w:cs="Arial"/>
          <w:lang w:val="en-US"/>
        </w:rPr>
        <w:t xml:space="preserve"> </w:t>
      </w:r>
      <w:r w:rsidRPr="00EF12A9">
        <w:rPr>
          <w:rFonts w:ascii="Helvetica" w:hAnsi="Helvetica" w:cs="Helvetica"/>
          <w:lang w:val="ka-GE"/>
        </w:rPr>
        <w:t>ეძლეოდა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ოთხკვირიანი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კურსს</w:t>
      </w:r>
      <w:r w:rsidRPr="00EF12A9">
        <w:rPr>
          <w:rFonts w:cs="Arial"/>
          <w:lang w:val="ka-GE"/>
        </w:rPr>
        <w:t xml:space="preserve">, </w:t>
      </w:r>
      <w:r w:rsidRPr="00EF12A9">
        <w:rPr>
          <w:rFonts w:ascii="Helvetica" w:hAnsi="Helvetica" w:cs="Helvetica"/>
          <w:lang w:val="en-US"/>
        </w:rPr>
        <w:t>რაც</w:t>
      </w:r>
      <w:r w:rsidRPr="00EF12A9">
        <w:rPr>
          <w:rFonts w:cs="Arial"/>
          <w:lang w:val="en-US"/>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მედიკამენტებ</w:t>
      </w:r>
      <w:r w:rsidRPr="00EF12A9">
        <w:rPr>
          <w:rFonts w:ascii="Helvetica" w:hAnsi="Helvetica" w:cs="Helvetica"/>
          <w:lang w:val="en-US"/>
        </w:rPr>
        <w:t>საც</w:t>
      </w:r>
      <w:r w:rsidRPr="00EF12A9">
        <w:rPr>
          <w:rFonts w:cs="Arial"/>
          <w:lang w:val="en-US"/>
        </w:rPr>
        <w:t xml:space="preserve"> </w:t>
      </w:r>
      <w:r w:rsidRPr="00EF12A9">
        <w:rPr>
          <w:rFonts w:ascii="Helvetica" w:hAnsi="Helvetica" w:cs="Helvetica"/>
          <w:lang w:val="en-US"/>
        </w:rPr>
        <w:t>მოიცავდა</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კლოპიდოგრელის</w:t>
      </w:r>
      <w:r w:rsidRPr="00EF12A9">
        <w:rPr>
          <w:rFonts w:cs="Arial"/>
          <w:lang w:val="ka-GE"/>
        </w:rPr>
        <w:t xml:space="preserve"> </w:t>
      </w:r>
      <w:r w:rsidRPr="00EF12A9">
        <w:rPr>
          <w:rFonts w:ascii="Helvetica" w:hAnsi="Helvetica" w:cs="Helvetica"/>
          <w:lang w:val="ka-GE"/>
        </w:rPr>
        <w:t>დარტყმითი</w:t>
      </w:r>
      <w:r w:rsidRPr="00EF12A9">
        <w:rPr>
          <w:rFonts w:cs="Arial"/>
          <w:lang w:val="ka-GE"/>
        </w:rPr>
        <w:t xml:space="preserve"> </w:t>
      </w:r>
      <w:r w:rsidRPr="00EF12A9">
        <w:rPr>
          <w:rFonts w:ascii="Helvetica" w:hAnsi="Helvetica" w:cs="Helvetica"/>
          <w:lang w:val="ka-GE"/>
        </w:rPr>
        <w:t>დოზა</w:t>
      </w:r>
      <w:r w:rsidRPr="00EF12A9">
        <w:rPr>
          <w:rFonts w:cs="Arial"/>
          <w:lang w:val="ka-GE"/>
        </w:rPr>
        <w:t xml:space="preserve"> 300</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ოდენობით</w:t>
      </w:r>
      <w:r w:rsidRPr="00EF12A9">
        <w:rPr>
          <w:rFonts w:cs="Arial"/>
          <w:lang w:val="ka-GE"/>
        </w:rPr>
        <w:t xml:space="preserve"> </w:t>
      </w:r>
      <w:r w:rsidRPr="00EF12A9">
        <w:rPr>
          <w:rFonts w:ascii="Helvetica" w:hAnsi="Helvetica" w:cs="Helvetica"/>
          <w:lang w:val="ka-GE"/>
        </w:rPr>
        <w:t>ეძლეოდა</w:t>
      </w:r>
      <w:r w:rsidRPr="00EF12A9">
        <w:rPr>
          <w:rFonts w:cs="Arial"/>
          <w:lang w:val="ka-GE"/>
        </w:rPr>
        <w:t xml:space="preserve"> </w:t>
      </w:r>
      <w:r w:rsidRPr="00EF12A9">
        <w:rPr>
          <w:rFonts w:ascii="Helvetica" w:hAnsi="Helvetica" w:cs="Helvetica"/>
          <w:lang w:val="ka-GE"/>
        </w:rPr>
        <w:t>ყველას</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ასპირინოთერაპია</w:t>
      </w:r>
      <w:r w:rsidRPr="00EF12A9">
        <w:rPr>
          <w:rFonts w:cs="Arial"/>
          <w:lang w:val="ka-GE"/>
        </w:rPr>
        <w:t xml:space="preserve"> </w:t>
      </w:r>
      <w:r w:rsidRPr="00EF12A9">
        <w:rPr>
          <w:rFonts w:ascii="Helvetica" w:hAnsi="Helvetica" w:cs="Helvetica"/>
          <w:lang w:val="ka-GE"/>
        </w:rPr>
        <w:t>დაეწყო</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საპირისპიროდ</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ექიმებს</w:t>
      </w:r>
      <w:r w:rsidRPr="00EF12A9">
        <w:rPr>
          <w:rFonts w:cs="Arial"/>
          <w:lang w:val="ka-GE"/>
        </w:rPr>
        <w:t xml:space="preserve"> </w:t>
      </w:r>
      <w:r w:rsidRPr="00EF12A9">
        <w:rPr>
          <w:rFonts w:ascii="Helvetica" w:hAnsi="Helvetica" w:cs="Helvetica"/>
          <w:lang w:val="ka-GE"/>
        </w:rPr>
        <w:t>მიეცათ</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დაეწყოთ</w:t>
      </w:r>
      <w:r w:rsidRPr="00EF12A9">
        <w:rPr>
          <w:rFonts w:cs="Arial"/>
          <w:lang w:val="ka-GE"/>
        </w:rPr>
        <w:t xml:space="preserve"> </w:t>
      </w:r>
      <w:r w:rsidRPr="00EF12A9">
        <w:rPr>
          <w:rFonts w:ascii="Helvetica" w:hAnsi="Helvetica" w:cs="Helvetica"/>
          <w:lang w:val="en-US"/>
        </w:rPr>
        <w:t>მკურნალობა</w:t>
      </w:r>
      <w:r w:rsidRPr="00EF12A9">
        <w:rPr>
          <w:rFonts w:cs="Arial"/>
          <w:lang w:val="en-US"/>
        </w:rPr>
        <w:t xml:space="preserve"> </w:t>
      </w:r>
      <w:r w:rsidRPr="00EF12A9">
        <w:rPr>
          <w:rFonts w:ascii="Helvetica" w:hAnsi="Helvetica" w:cs="Helvetica"/>
          <w:lang w:val="ka-GE"/>
        </w:rPr>
        <w:t>ასპირინით</w:t>
      </w:r>
      <w:r w:rsidRPr="00EF12A9">
        <w:rPr>
          <w:rFonts w:cs="Arial"/>
          <w:lang w:val="en-US"/>
        </w:rPr>
        <w:t xml:space="preserve">, </w:t>
      </w:r>
      <w:r w:rsidRPr="00EF12A9">
        <w:rPr>
          <w:rFonts w:ascii="Helvetica" w:hAnsi="Helvetica" w:cs="Helvetica"/>
          <w:lang w:val="en-US"/>
        </w:rPr>
        <w:t>ხოლო</w:t>
      </w:r>
      <w:r w:rsidRPr="00EF12A9">
        <w:rPr>
          <w:rFonts w:cs="Arial"/>
          <w:lang w:val="en-US"/>
        </w:rPr>
        <w:t xml:space="preserve"> </w:t>
      </w:r>
      <w:r w:rsidRPr="00EF12A9">
        <w:rPr>
          <w:rFonts w:ascii="Helvetica" w:hAnsi="Helvetica" w:cs="Helvetica"/>
          <w:lang w:val="en-US"/>
        </w:rPr>
        <w:t>მასზე</w:t>
      </w:r>
      <w:r w:rsidRPr="00EF12A9">
        <w:rPr>
          <w:rFonts w:cs="Arial"/>
          <w:lang w:val="en-US"/>
        </w:rPr>
        <w:t xml:space="preserve"> </w:t>
      </w:r>
      <w:r w:rsidRPr="00EF12A9">
        <w:rPr>
          <w:rFonts w:ascii="Helvetica" w:hAnsi="Helvetica" w:cs="Helvetica"/>
          <w:lang w:val="en-US"/>
        </w:rPr>
        <w:t>უკუჩვენებების</w:t>
      </w:r>
      <w:r w:rsidRPr="00EF12A9">
        <w:rPr>
          <w:rFonts w:cs="Arial"/>
          <w:lang w:val="en-US"/>
        </w:rPr>
        <w:t xml:space="preserve"> </w:t>
      </w:r>
      <w:r w:rsidRPr="00EF12A9">
        <w:rPr>
          <w:rFonts w:ascii="Helvetica" w:hAnsi="Helvetica" w:cs="Helvetica"/>
          <w:lang w:val="en-US"/>
        </w:rPr>
        <w:t>არსებობის</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ascii="Helvetica" w:hAnsi="Helvetica" w:cs="Helvetica"/>
          <w:lang w:val="en-US"/>
        </w:rPr>
        <w:t>კლოპიდოგრელით</w:t>
      </w:r>
      <w:r w:rsidRPr="00EF12A9">
        <w:rPr>
          <w:rFonts w:cs="Arial"/>
          <w:lang w:val="en-US"/>
        </w:rPr>
        <w:t xml:space="preserve">. </w:t>
      </w:r>
      <w:r w:rsidRPr="00EF12A9">
        <w:rPr>
          <w:rFonts w:cs="Arial"/>
          <w:lang w:val="ka-GE"/>
        </w:rPr>
        <w:t xml:space="preserve"> </w:t>
      </w:r>
    </w:p>
    <w:p w14:paraId="7DFAFF68" w14:textId="77777777" w:rsidR="00F51FFF" w:rsidRPr="00EF12A9" w:rsidRDefault="00F51FFF" w:rsidP="00F51FFF">
      <w:pPr>
        <w:jc w:val="both"/>
        <w:rPr>
          <w:rFonts w:cs="Arial"/>
        </w:rPr>
      </w:pPr>
    </w:p>
    <w:p w14:paraId="21253FE1" w14:textId="77777777" w:rsidR="00F51FFF" w:rsidRPr="00EF12A9" w:rsidRDefault="00F51FFF" w:rsidP="00F51FFF">
      <w:pPr>
        <w:jc w:val="both"/>
        <w:rPr>
          <w:rFonts w:cs="Arial"/>
        </w:rPr>
      </w:pPr>
      <w:r w:rsidRPr="00EF12A9">
        <w:rPr>
          <w:rFonts w:ascii="Helvetica" w:hAnsi="Helvetica" w:cs="Helvetica"/>
          <w:lang w:val="ka-GE"/>
        </w:rPr>
        <w:t>კვლევა</w:t>
      </w:r>
      <w:r w:rsidRPr="00EF12A9">
        <w:rPr>
          <w:rFonts w:cs="Arial"/>
          <w:lang w:val="ka-GE"/>
        </w:rPr>
        <w:t xml:space="preserve"> </w:t>
      </w:r>
      <w:r w:rsidRPr="00EF12A9">
        <w:rPr>
          <w:rFonts w:cs="Arial"/>
        </w:rPr>
        <w:t>EXPRESS</w:t>
      </w:r>
      <w:r w:rsidRPr="00EF12A9">
        <w:rPr>
          <w:rFonts w:cs="Arial"/>
          <w:lang w:val="ka-GE"/>
        </w:rPr>
        <w:t>-</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კლინიკაში</w:t>
      </w:r>
      <w:r w:rsidRPr="00EF12A9">
        <w:rPr>
          <w:rFonts w:cs="Arial"/>
          <w:lang w:val="ka-GE"/>
        </w:rPr>
        <w:t xml:space="preserve"> </w:t>
      </w:r>
      <w:r w:rsidRPr="00EF12A9">
        <w:rPr>
          <w:rFonts w:ascii="Helvetica" w:hAnsi="Helvetica" w:cs="Helvetica"/>
          <w:lang w:val="ka-GE"/>
        </w:rPr>
        <w:t>გაგზავნილ</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რეციდივის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lastRenderedPageBreak/>
        <w:t>შემცირება</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ka-GE"/>
        </w:rPr>
        <w:t>პირველთან</w:t>
      </w:r>
      <w:r w:rsidRPr="00EF12A9">
        <w:rPr>
          <w:rFonts w:cs="Arial"/>
          <w:lang w:val="ka-GE"/>
        </w:rPr>
        <w:t xml:space="preserve"> </w:t>
      </w:r>
      <w:r w:rsidRPr="00EF12A9">
        <w:rPr>
          <w:rFonts w:ascii="Helvetica" w:hAnsi="Helvetica" w:cs="Helvetica"/>
          <w:lang w:val="ka-GE"/>
        </w:rPr>
        <w:t>შედარებით</w:t>
      </w:r>
      <w:r w:rsidRPr="00EF12A9">
        <w:rPr>
          <w:rFonts w:cs="Arial"/>
        </w:rPr>
        <w:t xml:space="preserve"> </w:t>
      </w:r>
      <w:r w:rsidRPr="00EF12A9">
        <w:rPr>
          <w:rFonts w:cs="Arial"/>
          <w:lang w:val="ka-GE"/>
        </w:rPr>
        <w:t xml:space="preserve"> </w:t>
      </w:r>
      <w:r w:rsidRPr="00EF12A9">
        <w:rPr>
          <w:rFonts w:cs="Arial"/>
        </w:rPr>
        <w:t>(12.4 vs 4.4%; p&lt;0.0015).</w:t>
      </w:r>
      <w:r w:rsidR="00526205" w:rsidRPr="00EF12A9">
        <w:rPr>
          <w:rFonts w:cs="Arial"/>
        </w:rPr>
        <w:fldChar w:fldCharType="begin"/>
      </w:r>
      <w:r w:rsidR="00526205" w:rsidRPr="00EF12A9">
        <w:rPr>
          <w:rFonts w:cs="Arial"/>
        </w:rPr>
        <w:instrText xml:space="preserve"> NOTEREF _Ref286055783 \h  \* MERGEFORMAT </w:instrText>
      </w:r>
      <w:r w:rsidR="00526205" w:rsidRPr="00EF12A9">
        <w:rPr>
          <w:rFonts w:cs="Arial"/>
        </w:rPr>
      </w:r>
      <w:r w:rsidR="00526205" w:rsidRPr="00EF12A9">
        <w:rPr>
          <w:rFonts w:cs="Arial"/>
        </w:rPr>
        <w:fldChar w:fldCharType="separate"/>
      </w:r>
      <w:r w:rsidR="00BF6179" w:rsidRPr="00EF12A9">
        <w:rPr>
          <w:rFonts w:cs="Arial"/>
          <w:vertAlign w:val="superscript"/>
        </w:rPr>
        <w:t>7</w:t>
      </w:r>
      <w:r w:rsidR="00526205" w:rsidRPr="00EF12A9">
        <w:rPr>
          <w:rFonts w:cs="Arial"/>
        </w:rPr>
        <w:fldChar w:fldCharType="end"/>
      </w:r>
      <w:r w:rsidRPr="00EF12A9">
        <w:rPr>
          <w:rStyle w:val="Endnotenzeichen"/>
          <w:rFonts w:cs="Arial"/>
        </w:rPr>
        <w:t xml:space="preserve"> </w:t>
      </w:r>
    </w:p>
    <w:p w14:paraId="2D106166" w14:textId="77777777" w:rsidR="00F51FFF" w:rsidRPr="00EF12A9" w:rsidRDefault="00F51FFF" w:rsidP="00F51FFF">
      <w:pPr>
        <w:rPr>
          <w:rFonts w:cs="Arial"/>
        </w:rPr>
      </w:pPr>
    </w:p>
    <w:p w14:paraId="6875448B" w14:textId="77777777" w:rsidR="00F51FFF" w:rsidRPr="00EF12A9" w:rsidRDefault="00F51FFF" w:rsidP="00F51FFF">
      <w:pPr>
        <w:jc w:val="both"/>
        <w:rPr>
          <w:rFonts w:cs="Arial"/>
          <w:b/>
          <w:lang w:val="ka-GE"/>
        </w:rPr>
      </w:pPr>
      <w:r w:rsidRPr="00EF12A9">
        <w:rPr>
          <w:rFonts w:ascii="Helvetica" w:hAnsi="Helvetica" w:cs="Helvetica"/>
          <w:lang w:val="ka-GE"/>
        </w:rPr>
        <w:t>პროსპექტულ</w:t>
      </w:r>
      <w:r w:rsidRPr="00EF12A9">
        <w:rPr>
          <w:rFonts w:cs="Arial"/>
          <w:lang w:val="ka-GE"/>
        </w:rPr>
        <w:t xml:space="preserve"> </w:t>
      </w:r>
      <w:r w:rsidRPr="00EF12A9">
        <w:rPr>
          <w:rFonts w:ascii="Helvetica" w:hAnsi="Helvetica" w:cs="Helvetica"/>
          <w:lang w:val="ka-GE"/>
        </w:rPr>
        <w:t>ობსერვაციულ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cs="Arial"/>
        </w:rPr>
        <w:t>(SOS-TIA) (N=1085)</w:t>
      </w:r>
      <w:r w:rsidRPr="00EF12A9">
        <w:rPr>
          <w:rFonts w:cs="Arial"/>
          <w:lang w:val="ka-GE"/>
        </w:rPr>
        <w:t xml:space="preserve"> </w:t>
      </w:r>
      <w:r w:rsidRPr="00EF12A9">
        <w:rPr>
          <w:rFonts w:ascii="Helvetica" w:hAnsi="Helvetica" w:cs="Helvetica"/>
          <w:lang w:val="ka-GE"/>
        </w:rPr>
        <w:t>გამოიკვლიეს</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კლინიკაში</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ჰოსპიტალიზაციიდან</w:t>
      </w:r>
      <w:r w:rsidRPr="00EF12A9">
        <w:rPr>
          <w:rFonts w:cs="Arial"/>
          <w:lang w:val="ka-GE"/>
        </w:rPr>
        <w:t xml:space="preserve"> 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შეტევით</w:t>
      </w:r>
      <w:r w:rsidRPr="00EF12A9">
        <w:rPr>
          <w:rFonts w:cs="Arial"/>
        </w:rPr>
        <w:t xml:space="preserve"> </w:t>
      </w:r>
      <w:r w:rsidRPr="00EF12A9">
        <w:rPr>
          <w:rFonts w:cs="Arial"/>
          <w:lang w:val="ka-GE"/>
        </w:rPr>
        <w:t xml:space="preserve"> </w:t>
      </w:r>
      <w:r w:rsidRPr="00EF12A9">
        <w:rPr>
          <w:rFonts w:ascii="Helvetica" w:hAnsi="Helvetica" w:cs="Helvetica"/>
          <w:lang w:val="ka-GE"/>
        </w:rPr>
        <w:t>დაუყოვნებლივ</w:t>
      </w:r>
      <w:r w:rsidRPr="00EF12A9">
        <w:rPr>
          <w:rFonts w:cs="Arial"/>
          <w:lang w:val="ka-GE"/>
        </w:rPr>
        <w:t xml:space="preserve"> </w:t>
      </w:r>
      <w:r w:rsidRPr="00EF12A9">
        <w:rPr>
          <w:rFonts w:ascii="Helvetica" w:hAnsi="Helvetica" w:cs="Helvetica"/>
          <w:lang w:val="ka-GE"/>
        </w:rPr>
        <w:t>ენიშნებოდათ</w:t>
      </w:r>
      <w:r w:rsidRPr="00EF12A9">
        <w:rPr>
          <w:rFonts w:cs="Arial"/>
          <w:lang w:val="ka-GE"/>
        </w:rPr>
        <w:t xml:space="preserve"> </w:t>
      </w:r>
      <w:r w:rsidRPr="00EF12A9">
        <w:rPr>
          <w:rFonts w:ascii="Helvetica" w:hAnsi="Helvetica" w:cs="Helvetica"/>
          <w:lang w:val="ka-GE"/>
        </w:rPr>
        <w:t>ანტითრომბოზული</w:t>
      </w:r>
      <w:r w:rsidRPr="00EF12A9">
        <w:rPr>
          <w:rFonts w:cs="Arial"/>
          <w:lang w:val="ka-GE"/>
        </w:rPr>
        <w:t xml:space="preserve"> </w:t>
      </w:r>
      <w:r w:rsidRPr="00EF12A9">
        <w:rPr>
          <w:rFonts w:ascii="Helvetica" w:hAnsi="Helvetica" w:cs="Helvetica"/>
          <w:lang w:val="ka-GE"/>
        </w:rPr>
        <w:t>მედიკამენტები</w:t>
      </w:r>
      <w:r w:rsidRPr="00EF12A9">
        <w:rPr>
          <w:rFonts w:cs="Arial"/>
          <w:lang w:val="ka-GE"/>
        </w:rPr>
        <w:t xml:space="preserve">. </w:t>
      </w:r>
      <w:r w:rsidRPr="00EF12A9">
        <w:rPr>
          <w:rFonts w:cs="Arial"/>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ერთმანეთს</w:t>
      </w:r>
      <w:r w:rsidRPr="00EF12A9">
        <w:rPr>
          <w:rFonts w:cs="Arial"/>
          <w:lang w:val="ka-GE"/>
        </w:rPr>
        <w:t xml:space="preserve"> </w:t>
      </w:r>
      <w:r w:rsidRPr="00EF12A9">
        <w:rPr>
          <w:rFonts w:ascii="Helvetica" w:hAnsi="Helvetica" w:cs="Helvetica"/>
          <w:lang w:val="ka-GE"/>
        </w:rPr>
        <w:t>შედარდა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რეციდივის</w:t>
      </w:r>
      <w:r w:rsidRPr="00EF12A9">
        <w:rPr>
          <w:rFonts w:cs="Arial"/>
          <w:lang w:val="ka-GE"/>
        </w:rPr>
        <w:t xml:space="preserve"> </w:t>
      </w:r>
      <w:r w:rsidRPr="00EF12A9">
        <w:rPr>
          <w:rFonts w:ascii="Helvetica" w:hAnsi="Helvetica" w:cs="Helvetica"/>
          <w:lang w:val="ka-GE"/>
        </w:rPr>
        <w:t>სიხშირე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ჩაუტარდათ</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კლინიკაში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ka-GE"/>
        </w:rPr>
        <w:t>მიმართვისას</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სიმპტომებისა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ნიშნების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cs="Arial"/>
        </w:rPr>
        <w:t xml:space="preserve">(ABCD²) </w:t>
      </w:r>
      <w:r w:rsidRPr="00EF12A9">
        <w:rPr>
          <w:rFonts w:ascii="Helvetica" w:hAnsi="Helvetica" w:cs="Helvetica"/>
          <w:lang w:val="ka-GE"/>
        </w:rPr>
        <w:t>პროგნოზულად</w:t>
      </w:r>
      <w:r w:rsidRPr="00EF12A9">
        <w:rPr>
          <w:rFonts w:cs="Arial"/>
          <w:lang w:val="ka-GE"/>
        </w:rPr>
        <w:t xml:space="preserve">  </w:t>
      </w:r>
      <w:r w:rsidRPr="00EF12A9">
        <w:rPr>
          <w:rFonts w:ascii="Helvetica" w:hAnsi="Helvetica" w:cs="Helvetica"/>
          <w:lang w:val="ka-GE"/>
        </w:rPr>
        <w:t>განისაზღვრა</w:t>
      </w:r>
      <w:r w:rsidRPr="00EF12A9">
        <w:rPr>
          <w:rFonts w:cs="Arial"/>
        </w:rPr>
        <w:t xml:space="preserve">. </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(N=552),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შეფასებაც</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კლინიკაში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განხორციელდა</w:t>
      </w:r>
      <w:r w:rsidRPr="00EF12A9">
        <w:rPr>
          <w:rFonts w:cs="Arial"/>
          <w:lang w:val="ka-GE"/>
        </w:rPr>
        <w:t xml:space="preserve">, 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სიხშირემ</w:t>
      </w:r>
      <w:r w:rsidRPr="00EF12A9">
        <w:rPr>
          <w:rFonts w:cs="Arial"/>
          <w:lang w:val="ka-GE"/>
        </w:rPr>
        <w:t xml:space="preserve">  1.63% </w:t>
      </w:r>
      <w:r w:rsidRPr="00EF12A9">
        <w:rPr>
          <w:rFonts w:ascii="Helvetica" w:hAnsi="Helvetica" w:cs="Helvetica"/>
          <w:lang w:val="ka-GE"/>
        </w:rPr>
        <w:t>შეადგინა</w:t>
      </w:r>
      <w:r w:rsidRPr="00EF12A9">
        <w:rPr>
          <w:rFonts w:cs="Arial"/>
          <w:lang w:val="ka-GE"/>
        </w:rPr>
        <w:t>(95% CI 0.85-</w:t>
      </w:r>
      <w:r w:rsidRPr="00EF12A9">
        <w:rPr>
          <w:rFonts w:ascii="Helvetica" w:hAnsi="Helvetica" w:cs="Helvetica"/>
          <w:lang w:val="ka-GE"/>
        </w:rPr>
        <w:t>დან</w:t>
      </w:r>
      <w:r w:rsidRPr="00EF12A9">
        <w:rPr>
          <w:rFonts w:cs="Arial"/>
          <w:lang w:val="ka-GE"/>
        </w:rPr>
        <w:t xml:space="preserve"> 3.12-</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შემცირებაზე</w:t>
      </w:r>
      <w:r w:rsidRPr="00EF12A9">
        <w:rPr>
          <w:rFonts w:cs="Arial"/>
          <w:lang w:val="ka-GE"/>
        </w:rPr>
        <w:t xml:space="preserve"> </w:t>
      </w:r>
      <w:r w:rsidRPr="00EF12A9">
        <w:rPr>
          <w:rFonts w:ascii="Helvetica" w:hAnsi="Helvetica" w:cs="Helvetica"/>
          <w:lang w:val="ka-GE"/>
        </w:rPr>
        <w:t>მიუთითებდა</w:t>
      </w:r>
      <w:r w:rsidRPr="00EF12A9">
        <w:rPr>
          <w:rFonts w:cs="Arial"/>
          <w:lang w:val="ka-GE"/>
        </w:rPr>
        <w:t xml:space="preserve"> (6.49%).</w:t>
      </w:r>
      <w:r w:rsidR="00526205" w:rsidRPr="00EF12A9">
        <w:rPr>
          <w:rFonts w:cs="Arial"/>
        </w:rPr>
        <w:fldChar w:fldCharType="begin"/>
      </w:r>
      <w:r w:rsidR="00526205" w:rsidRPr="00EF12A9">
        <w:rPr>
          <w:rFonts w:cs="Arial"/>
        </w:rPr>
        <w:instrText xml:space="preserve"> NOTEREF _Ref286055845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8</w:t>
      </w:r>
      <w:r w:rsidR="00526205" w:rsidRPr="00EF12A9">
        <w:rPr>
          <w:rFonts w:cs="Arial"/>
        </w:rPr>
        <w:fldChar w:fldCharType="end"/>
      </w:r>
    </w:p>
    <w:p w14:paraId="75D37510" w14:textId="77777777" w:rsidR="00F51FFF" w:rsidRPr="00EF12A9" w:rsidRDefault="00F51FFF" w:rsidP="00F51FFF">
      <w:pPr>
        <w:pStyle w:val="Subheadingitalic"/>
        <w:keepNext/>
        <w:rPr>
          <w:rFonts w:cs="Arial"/>
          <w:lang w:val="ka-GE"/>
        </w:rPr>
      </w:pPr>
    </w:p>
    <w:p w14:paraId="4C3EEE95" w14:textId="77777777" w:rsidR="00F51FFF" w:rsidRPr="00EF12A9" w:rsidRDefault="00F51FFF" w:rsidP="00F51FFF">
      <w:pPr>
        <w:pStyle w:val="Subheadingitalic"/>
        <w:keepNext/>
        <w:rPr>
          <w:rFonts w:cs="Arial"/>
          <w:b/>
          <w:lang w:val="ka-GE"/>
        </w:rPr>
      </w:pPr>
      <w:r w:rsidRPr="00EF12A9">
        <w:rPr>
          <w:rFonts w:ascii="Helvetica" w:hAnsi="Helvetica" w:cs="Helvetica"/>
          <w:b/>
          <w:lang w:val="ka-GE"/>
        </w:rPr>
        <w:t>ქულათა</w:t>
      </w:r>
      <w:r w:rsidRPr="00EF12A9">
        <w:rPr>
          <w:rFonts w:cs="Arial"/>
          <w:b/>
          <w:lang w:val="ka-GE"/>
        </w:rPr>
        <w:t xml:space="preserve"> </w:t>
      </w:r>
      <w:r w:rsidRPr="00EF12A9">
        <w:rPr>
          <w:rFonts w:ascii="Helvetica" w:hAnsi="Helvetica" w:cs="Helvetica"/>
          <w:b/>
          <w:lang w:val="ka-GE"/>
        </w:rPr>
        <w:t>სისტემა</w:t>
      </w:r>
    </w:p>
    <w:p w14:paraId="2553A911" w14:textId="77777777" w:rsidR="00F51FFF" w:rsidRPr="00EF12A9" w:rsidRDefault="00F51FFF" w:rsidP="00F51FFF">
      <w:pPr>
        <w:pStyle w:val="Subheadingitalic"/>
        <w:keepNext/>
        <w:rPr>
          <w:rFonts w:cs="Arial"/>
          <w:b/>
          <w:lang w:val="ka-GE"/>
        </w:rPr>
      </w:pPr>
    </w:p>
    <w:p w14:paraId="1589A9F9" w14:textId="77777777" w:rsidR="00F51FFF" w:rsidRPr="00EF12A9" w:rsidRDefault="00F51FFF" w:rsidP="00F51FFF">
      <w:pPr>
        <w:jc w:val="both"/>
        <w:rPr>
          <w:rFonts w:cs="Arial"/>
          <w:lang w:val="ka-GE"/>
        </w:rPr>
      </w:pPr>
      <w:r w:rsidRPr="00EF12A9">
        <w:rPr>
          <w:rFonts w:cs="Arial"/>
          <w:lang w:val="ka-GE"/>
        </w:rPr>
        <w:t xml:space="preserve">ABCD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მიზანია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პირთა</w:t>
      </w:r>
      <w:r w:rsidRPr="00EF12A9">
        <w:rPr>
          <w:rFonts w:cs="Arial"/>
          <w:lang w:val="ka-GE"/>
        </w:rPr>
        <w:t xml:space="preserve"> </w:t>
      </w:r>
      <w:r w:rsidRPr="00EF12A9">
        <w:rPr>
          <w:rFonts w:ascii="Helvetica" w:hAnsi="Helvetica" w:cs="Helvetica"/>
          <w:lang w:val="ka-GE"/>
        </w:rPr>
        <w:t>გამოვლენა</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ესაჭიროებოდეს</w:t>
      </w:r>
      <w:r w:rsidRPr="00EF12A9">
        <w:rPr>
          <w:rFonts w:cs="Arial"/>
          <w:lang w:val="ka-GE"/>
        </w:rPr>
        <w:t>.  ABCD-</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შკალა</w:t>
      </w:r>
      <w:r w:rsidRPr="00EF12A9">
        <w:rPr>
          <w:rFonts w:cs="Arial"/>
          <w:lang w:val="ka-GE"/>
        </w:rPr>
        <w:t xml:space="preserve"> </w:t>
      </w:r>
      <w:r w:rsidRPr="00EF12A9">
        <w:rPr>
          <w:rFonts w:ascii="Helvetica" w:hAnsi="Helvetica" w:cs="Helvetica"/>
          <w:lang w:val="ka-GE"/>
        </w:rPr>
        <w:t>ოქსფორდის</w:t>
      </w:r>
      <w:r w:rsidRPr="00EF12A9">
        <w:rPr>
          <w:rFonts w:cs="Arial"/>
          <w:lang w:val="ka-GE"/>
        </w:rPr>
        <w:t xml:space="preserve"> </w:t>
      </w:r>
      <w:r w:rsidRPr="00EF12A9">
        <w:rPr>
          <w:rFonts w:ascii="Helvetica" w:hAnsi="Helvetica" w:cs="Helvetica"/>
          <w:lang w:val="ka-GE"/>
        </w:rPr>
        <w:t>ვასკულარული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შედეგებს</w:t>
      </w:r>
      <w:r w:rsidRPr="00EF12A9">
        <w:rPr>
          <w:rFonts w:cs="Arial"/>
          <w:lang w:val="ka-GE"/>
        </w:rPr>
        <w:t xml:space="preserve"> </w:t>
      </w:r>
      <w:r w:rsidRPr="00EF12A9">
        <w:rPr>
          <w:rFonts w:ascii="Helvetica" w:hAnsi="Helvetica" w:cs="Helvetica"/>
          <w:lang w:val="ka-GE"/>
        </w:rPr>
        <w:t>ემყარება</w:t>
      </w:r>
      <w:r w:rsidRPr="00EF12A9">
        <w:rPr>
          <w:rFonts w:cs="Arial"/>
          <w:lang w:val="ka-GE"/>
        </w:rPr>
        <w:t xml:space="preserve"> (OXVASC)</w:t>
      </w:r>
      <w:bookmarkStart w:id="72" w:name="_Ref286055892"/>
      <w:r w:rsidRPr="00EF12A9">
        <w:rPr>
          <w:rStyle w:val="Endnotenzeichen"/>
          <w:rFonts w:cs="Arial"/>
        </w:rPr>
        <w:endnoteReference w:id="9"/>
      </w:r>
      <w:bookmarkEnd w:id="72"/>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კავშირი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პირთა</w:t>
      </w:r>
      <w:r w:rsidRPr="00EF12A9">
        <w:rPr>
          <w:rFonts w:cs="Arial"/>
          <w:lang w:val="ka-GE"/>
        </w:rPr>
        <w:t xml:space="preserve"> </w:t>
      </w:r>
      <w:r w:rsidRPr="00EF12A9">
        <w:rPr>
          <w:rFonts w:ascii="Helvetica" w:hAnsi="Helvetica" w:cs="Helvetica"/>
          <w:lang w:val="ka-GE"/>
        </w:rPr>
        <w:t>გარკვეულ</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ნიშნებსა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w:t>
      </w:r>
      <w:r w:rsidRPr="00EF12A9">
        <w:rPr>
          <w:rFonts w:ascii="Helvetica" w:hAnsi="Helvetica" w:cs="Helvetica"/>
          <w:lang w:val="ka-GE"/>
        </w:rPr>
        <w:t>ასაკი</w:t>
      </w:r>
      <w:r w:rsidRPr="00EF12A9">
        <w:rPr>
          <w:rFonts w:cs="Arial"/>
          <w:lang w:val="ka-GE"/>
        </w:rPr>
        <w:t xml:space="preserve"> [&lt;60 </w:t>
      </w:r>
      <w:r w:rsidRPr="00EF12A9">
        <w:rPr>
          <w:rFonts w:ascii="Helvetica" w:hAnsi="Helvetica" w:cs="Helvetica"/>
          <w:lang w:val="ka-GE"/>
        </w:rPr>
        <w:t>წელზე</w:t>
      </w:r>
      <w:r w:rsidRPr="00EF12A9">
        <w:rPr>
          <w:rFonts w:cs="Arial"/>
          <w:lang w:val="ka-GE"/>
        </w:rPr>
        <w:t xml:space="preserve">=0, ≥60 </w:t>
      </w:r>
      <w:r w:rsidRPr="00EF12A9">
        <w:rPr>
          <w:rFonts w:ascii="Helvetica" w:hAnsi="Helvetica" w:cs="Helvetica"/>
          <w:lang w:val="ka-GE"/>
        </w:rPr>
        <w:t>წელზე</w:t>
      </w:r>
      <w:r w:rsidRPr="00EF12A9">
        <w:rPr>
          <w:rFonts w:cs="Arial"/>
          <w:lang w:val="ka-GE"/>
        </w:rPr>
        <w:t xml:space="preserve">=1];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00526205" w:rsidRPr="00EF12A9">
        <w:rPr>
          <w:rFonts w:cs="Arial"/>
        </w:rPr>
        <w:fldChar w:fldCharType="begin"/>
      </w:r>
      <w:r w:rsidRPr="00EF12A9">
        <w:rPr>
          <w:rFonts w:cs="Arial"/>
          <w:lang w:val="ka-GE"/>
        </w:rPr>
        <w:instrText xml:space="preserve"> ADDIN REFMGR.CITE &lt;Refman&gt;&lt;Cite&gt;&lt;Author&gt;Rothwell&lt;/Author&gt;&lt;Year&gt;2005&lt;/Year&gt;&lt;RecNum&gt;1398&lt;/RecNum&gt;&lt;IDText&gt;A simple score (ABCD) to identify individuals at high early risk of stroke after transient ischaemic attack&lt;/IDText&gt;&lt;MDL Ref_Type="Journal"&gt;&lt;Ref_Type&gt;Journal&lt;/Ref_Type&gt;&lt;Ref_ID&gt;1398&lt;/Ref_ID&gt;&lt;Title_Primary&gt;A simple score (ABCD) to identify individuals at high early risk of stroke after transient ischaemic attack&lt;/Title_Primary&gt;&lt;Authors_Primary&gt;Rothwell,P.M.&lt;/Authors_Primary&gt;&lt;Authors_Primary&gt;Giles,M.F.&lt;/Authors_Primary&gt;&lt;Authors_Primary&gt;Flossmann,E.&lt;/Authors_Primary&gt;&lt;Authors_Primary&gt;Lovelock,C.E.&lt;/Authors_Primary&gt;&lt;Authors_Primary&gt;Redgrave,J.N.&lt;/Authors_Primary&gt;&lt;Authors_Primary&gt;Warlow,C.P.&lt;/Authors_Primary&gt;&lt;Authors_Primary&gt;Mehta,Z.&lt;/Authors_Primary&gt;&lt;Date_Primary&gt;2005/7/2&lt;/Date_Primary&gt;&lt;Keywords&gt;Aged&lt;/Keywords&gt;&lt;Keywords&gt;blood&lt;/Keywords&gt;&lt;Keywords&gt;Blood Pressure&lt;/Keywords&gt;&lt;Keywords&gt;Cerebrovascular Accident&lt;/Keywords&gt;&lt;Keywords&gt;Cohort Studies&lt;/Keywords&gt;&lt;Keywords&gt;complications&lt;/Keywords&gt;&lt;Keywords&gt;diagnosis&lt;/Keywords&gt;&lt;Keywords&gt;Early Diagnosis&lt;/Keywords&gt;&lt;Keywords&gt;Emergencies&lt;/Keywords&gt;&lt;Keywords&gt;Humans&lt;/Keywords&gt;&lt;Keywords&gt;Ischemic Attack,Transient&lt;/Keywords&gt;&lt;Keywords&gt;methods&lt;/Keywords&gt;&lt;Keywords&gt;Middle Aged&lt;/Keywords&gt;&lt;Keywords&gt;Research Support,Non-U.S.Gov&amp;apos;t&lt;/Keywords&gt;&lt;Keywords&gt;Risk&lt;/Keywords&gt;&lt;Keywords&gt;Risk Factors&lt;/Keywords&gt;&lt;Reprint&gt;In File&lt;/Reprint&gt;&lt;Start_Page&gt;29&lt;/Start_Page&gt;&lt;End_Page&gt;36&lt;/End_Page&gt;&lt;Periodical&gt;Lancet&lt;/Periodical&gt;&lt;Volume&gt;366&lt;/Volume&gt;&lt;Issue&gt;9479&lt;/Issue&gt;&lt;User_Def_2&gt;ASM 2&lt;/User_Def_2&gt;&lt;Address&gt;Department of Clinical Neurology, University of Oxford, Radcliffe Infirmary, Oxford, OX2 6HE, UK. peter.rothwell@clneuro.ox.ac.uk&lt;/Address&gt;&lt;Web_URL&gt;PM:15993230&lt;/Web_URL&gt;&lt;ZZ_JournalFull&gt;&lt;f name="System"&gt;Lancet&lt;/f&gt;&lt;/ZZ_JournalFull&gt;&lt;ZZ_WorkformID&gt;1&lt;/ZZ_WorkformID&gt;&lt;/MDL&gt;&lt;/Cite&gt;&lt;/Refman&gt;</w:instrTex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სისტოლური</w:t>
      </w:r>
      <w:r w:rsidRPr="00EF12A9">
        <w:rPr>
          <w:rFonts w:cs="Arial"/>
          <w:lang w:val="ka-GE"/>
        </w:rPr>
        <w:t xml:space="preserve"> ≤140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 xml:space="preserve"> </w:t>
      </w:r>
      <w:r w:rsidRPr="00EF12A9">
        <w:rPr>
          <w:rFonts w:ascii="Helvetica" w:hAnsi="Helvetica" w:cs="Helvetica"/>
          <w:lang w:val="ka-GE"/>
        </w:rPr>
        <w:t>და</w:t>
      </w:r>
      <w:r w:rsidRPr="00EF12A9">
        <w:rPr>
          <w:rFonts w:cs="Arial"/>
          <w:lang w:val="ka-GE"/>
        </w:rPr>
        <w:t>/</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დიასტოლური</w:t>
      </w:r>
      <w:r w:rsidRPr="00EF12A9">
        <w:rPr>
          <w:rFonts w:cs="Arial"/>
          <w:lang w:val="ka-GE"/>
        </w:rPr>
        <w:t xml:space="preserve"> &gt;90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 xml:space="preserve">=0, </w:t>
      </w:r>
      <w:r w:rsidRPr="00EF12A9">
        <w:rPr>
          <w:rFonts w:ascii="Helvetica" w:hAnsi="Helvetica" w:cs="Helvetica"/>
          <w:lang w:val="ka-GE"/>
        </w:rPr>
        <w:t>სისტოლური</w:t>
      </w:r>
      <w:r w:rsidRPr="00EF12A9">
        <w:rPr>
          <w:rFonts w:cs="Arial"/>
          <w:lang w:val="ka-GE"/>
        </w:rPr>
        <w:t xml:space="preserve"> &gt;140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 xml:space="preserve"> </w:t>
      </w:r>
      <w:r w:rsidRPr="00EF12A9">
        <w:rPr>
          <w:rFonts w:ascii="Helvetica" w:hAnsi="Helvetica" w:cs="Helvetica"/>
          <w:lang w:val="ka-GE"/>
        </w:rPr>
        <w:t>და</w:t>
      </w:r>
      <w:r w:rsidRPr="00EF12A9">
        <w:rPr>
          <w:rFonts w:cs="Arial"/>
          <w:lang w:val="ka-GE"/>
        </w:rPr>
        <w:t>/</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დიასტოლური</w:t>
      </w:r>
      <w:r w:rsidRPr="00EF12A9">
        <w:rPr>
          <w:rFonts w:cs="Arial"/>
          <w:lang w:val="ka-GE"/>
        </w:rPr>
        <w:t xml:space="preserve"> &gt;90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 xml:space="preserve"> =1];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ნიშნები</w:t>
      </w:r>
      <w:r w:rsidRPr="00EF12A9">
        <w:rPr>
          <w:rFonts w:cs="Arial"/>
          <w:lang w:val="ka-GE"/>
        </w:rPr>
        <w:t xml:space="preserve"> [</w:t>
      </w:r>
      <w:r w:rsidRPr="00EF12A9">
        <w:rPr>
          <w:rFonts w:ascii="Helvetica" w:hAnsi="Helvetica" w:cs="Helvetica"/>
          <w:lang w:val="ka-GE"/>
        </w:rPr>
        <w:t>ცალმხრივი</w:t>
      </w:r>
      <w:r w:rsidRPr="00EF12A9">
        <w:rPr>
          <w:rFonts w:cs="Arial"/>
          <w:lang w:val="ka-GE"/>
        </w:rPr>
        <w:t xml:space="preserve"> </w:t>
      </w:r>
      <w:r w:rsidRPr="00EF12A9">
        <w:rPr>
          <w:rFonts w:ascii="Helvetica" w:hAnsi="Helvetica" w:cs="Helvetica"/>
          <w:lang w:val="ka-GE"/>
        </w:rPr>
        <w:t>სისუსტე</w:t>
      </w:r>
      <w:r w:rsidRPr="00EF12A9">
        <w:rPr>
          <w:rFonts w:cs="Arial"/>
          <w:lang w:val="ka-GE"/>
        </w:rPr>
        <w:t xml:space="preserve">=2, </w:t>
      </w:r>
      <w:r w:rsidRPr="00EF12A9">
        <w:rPr>
          <w:rFonts w:ascii="Helvetica" w:hAnsi="Helvetica" w:cs="Helvetica"/>
          <w:lang w:val="ka-GE"/>
        </w:rPr>
        <w:t>მეტყველების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სისუსტის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=1,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სიმპტომი</w:t>
      </w:r>
      <w:r w:rsidRPr="00EF12A9">
        <w:rPr>
          <w:rFonts w:cs="Arial"/>
          <w:lang w:val="ka-GE"/>
        </w:rPr>
        <w:t xml:space="preserve">=0];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ხანგრძლივობა</w:t>
      </w:r>
      <w:r w:rsidRPr="00EF12A9">
        <w:rPr>
          <w:rFonts w:cs="Arial"/>
          <w:lang w:val="ka-GE"/>
        </w:rPr>
        <w:t xml:space="preserve"> [&lt;10 </w:t>
      </w:r>
      <w:r w:rsidRPr="00EF12A9">
        <w:rPr>
          <w:rFonts w:ascii="Helvetica" w:hAnsi="Helvetica" w:cs="Helvetica"/>
          <w:lang w:val="ka-GE"/>
        </w:rPr>
        <w:t>წთ</w:t>
      </w:r>
      <w:r w:rsidRPr="00EF12A9">
        <w:rPr>
          <w:rFonts w:cs="Arial"/>
          <w:lang w:val="ka-GE"/>
        </w:rPr>
        <w:t xml:space="preserve"> =0, 10-</w:t>
      </w:r>
      <w:r w:rsidRPr="00EF12A9">
        <w:rPr>
          <w:rFonts w:ascii="Helvetica" w:hAnsi="Helvetica" w:cs="Helvetica"/>
          <w:lang w:val="ka-GE"/>
        </w:rPr>
        <w:t>დან</w:t>
      </w:r>
      <w:r w:rsidRPr="00EF12A9">
        <w:rPr>
          <w:rFonts w:cs="Arial"/>
          <w:lang w:val="ka-GE"/>
        </w:rPr>
        <w:t xml:space="preserve"> 59 </w:t>
      </w:r>
      <w:r w:rsidRPr="00EF12A9">
        <w:rPr>
          <w:rFonts w:ascii="Helvetica" w:hAnsi="Helvetica" w:cs="Helvetica"/>
          <w:lang w:val="ka-GE"/>
        </w:rPr>
        <w:t>წთ</w:t>
      </w:r>
      <w:r w:rsidRPr="00EF12A9">
        <w:rPr>
          <w:rFonts w:cs="Arial"/>
          <w:lang w:val="ka-GE"/>
        </w:rPr>
        <w:t>-</w:t>
      </w:r>
      <w:r w:rsidRPr="00EF12A9">
        <w:rPr>
          <w:rFonts w:ascii="Helvetica" w:hAnsi="Helvetica" w:cs="Helvetica"/>
          <w:lang w:val="ka-GE"/>
        </w:rPr>
        <w:t>მდე</w:t>
      </w:r>
      <w:r w:rsidRPr="00EF12A9">
        <w:rPr>
          <w:rFonts w:cs="Arial"/>
          <w:lang w:val="ka-GE"/>
        </w:rPr>
        <w:t xml:space="preserve">=1, ≥60 </w:t>
      </w:r>
      <w:r w:rsidRPr="00EF12A9">
        <w:rPr>
          <w:rFonts w:ascii="Helvetica" w:hAnsi="Helvetica" w:cs="Helvetica"/>
          <w:lang w:val="ka-GE"/>
        </w:rPr>
        <w:t>წთ</w:t>
      </w:r>
      <w:r w:rsidRPr="00EF12A9">
        <w:rPr>
          <w:rFonts w:cs="Arial"/>
          <w:lang w:val="ka-GE"/>
        </w:rPr>
        <w:t xml:space="preserve">=2]). </w:t>
      </w:r>
    </w:p>
    <w:p w14:paraId="5D4A8328" w14:textId="77777777" w:rsidR="00F51FFF" w:rsidRPr="00EF12A9" w:rsidRDefault="00F51FFF" w:rsidP="00F51FFF">
      <w:pPr>
        <w:jc w:val="both"/>
        <w:rPr>
          <w:rFonts w:cs="Arial"/>
          <w:lang w:val="ka-GE"/>
        </w:rPr>
      </w:pPr>
    </w:p>
    <w:p w14:paraId="0E967D3C" w14:textId="17F065D7" w:rsidR="00F51FFF" w:rsidRPr="00EF12A9" w:rsidRDefault="00F51FFF" w:rsidP="00F51FFF">
      <w:pPr>
        <w:jc w:val="both"/>
        <w:rPr>
          <w:rFonts w:cs="Arial"/>
          <w:lang w:val="ka-GE"/>
        </w:rPr>
      </w:pP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მიზნებისთვის</w:t>
      </w:r>
      <w:r w:rsidRPr="00EF12A9">
        <w:rPr>
          <w:rFonts w:cs="Arial"/>
          <w:lang w:val="ka-GE"/>
        </w:rPr>
        <w:t xml:space="preserve"> </w:t>
      </w:r>
      <w:r w:rsidRPr="00EF12A9">
        <w:rPr>
          <w:rFonts w:ascii="Helvetica" w:hAnsi="Helvetica" w:cs="Helvetica"/>
          <w:lang w:val="ka-GE"/>
        </w:rPr>
        <w:t>შეირჩა</w:t>
      </w:r>
      <w:r w:rsidRPr="00EF12A9">
        <w:rPr>
          <w:rFonts w:cs="Arial"/>
          <w:lang w:val="ka-GE"/>
        </w:rPr>
        <w:t xml:space="preserve"> </w:t>
      </w:r>
      <w:r w:rsidRPr="00EF12A9">
        <w:rPr>
          <w:rFonts w:ascii="Helvetica" w:hAnsi="Helvetica" w:cs="Helvetica"/>
          <w:lang w:val="ka-GE"/>
        </w:rPr>
        <w:t>ხუთი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შეფასდა</w:t>
      </w:r>
      <w:r w:rsidRPr="00EF12A9">
        <w:rPr>
          <w:rFonts w:cs="Arial"/>
          <w:lang w:val="ka-GE"/>
        </w:rPr>
        <w:t xml:space="preserve"> ABCD-</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დიაგნოსტიკური</w:t>
      </w:r>
      <w:r w:rsidRPr="00EF12A9">
        <w:rPr>
          <w:rFonts w:cs="Arial"/>
          <w:lang w:val="ka-GE"/>
        </w:rPr>
        <w:t xml:space="preserve"> </w:t>
      </w:r>
      <w:r w:rsidRPr="00EF12A9">
        <w:rPr>
          <w:rFonts w:ascii="Helvetica" w:hAnsi="Helvetica" w:cs="Helvetica"/>
          <w:lang w:val="ka-GE"/>
        </w:rPr>
        <w:t>სიზუსტე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ცდომილება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პროგნოზირების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w:t>
      </w:r>
      <w:r w:rsidR="00526205" w:rsidRPr="00EF12A9">
        <w:rPr>
          <w:rFonts w:cs="Arial"/>
          <w:vertAlign w:val="superscript"/>
          <w:lang w:val="ka-GE"/>
        </w:rPr>
        <w:fldChar w:fldCharType="begin"/>
      </w:r>
      <w:r w:rsidRPr="00EF12A9">
        <w:rPr>
          <w:rFonts w:cs="Arial"/>
          <w:vertAlign w:val="superscript"/>
          <w:lang w:val="ka-GE"/>
        </w:rPr>
        <w:instrText xml:space="preserve"> NOTEREF _Ref286055892 \h </w:instrText>
      </w:r>
      <w:r w:rsidR="00526205" w:rsidRPr="00EF12A9">
        <w:rPr>
          <w:rFonts w:cs="Arial"/>
          <w:vertAlign w:val="superscript"/>
          <w:lang w:val="ka-GE"/>
        </w:rPr>
      </w:r>
      <w:r w:rsidR="00EF12A9">
        <w:rPr>
          <w:rFonts w:cs="Arial"/>
          <w:vertAlign w:val="superscript"/>
          <w:lang w:val="ka-GE"/>
        </w:rPr>
        <w:instrText xml:space="preserve"> \* MERGEFORMAT </w:instrText>
      </w:r>
      <w:r w:rsidR="00526205" w:rsidRPr="00EF12A9">
        <w:rPr>
          <w:rFonts w:cs="Arial"/>
          <w:vertAlign w:val="superscript"/>
          <w:lang w:val="ka-GE"/>
        </w:rPr>
        <w:fldChar w:fldCharType="separate"/>
      </w:r>
      <w:r w:rsidR="00BF6179" w:rsidRPr="00EF12A9">
        <w:rPr>
          <w:rFonts w:cs="Arial"/>
          <w:vertAlign w:val="superscript"/>
          <w:lang w:val="ka-GE"/>
        </w:rPr>
        <w:t>9</w:t>
      </w:r>
      <w:r w:rsidR="00526205" w:rsidRPr="00EF12A9">
        <w:rPr>
          <w:rFonts w:cs="Arial"/>
          <w:vertAlign w:val="superscript"/>
          <w:lang w:val="ka-GE"/>
        </w:rPr>
        <w:fldChar w:fldCharType="end"/>
      </w:r>
      <w:r w:rsidRPr="00EF12A9">
        <w:rPr>
          <w:rFonts w:cs="Arial"/>
          <w:vertAlign w:val="superscript"/>
          <w:lang w:val="ka-GE"/>
        </w:rPr>
        <w:t xml:space="preserve">, </w:t>
      </w:r>
      <w:bookmarkStart w:id="73" w:name="_Ref286056524"/>
      <w:r w:rsidRPr="00EF12A9">
        <w:rPr>
          <w:rStyle w:val="Endnotenzeichen"/>
          <w:rFonts w:cs="Arial"/>
        </w:rPr>
        <w:endnoteReference w:id="10"/>
      </w:r>
      <w:bookmarkEnd w:id="73"/>
      <w:r w:rsidRPr="00EF12A9">
        <w:rPr>
          <w:rFonts w:cs="Arial"/>
          <w:vertAlign w:val="superscript"/>
          <w:lang w:val="ka-GE"/>
        </w:rPr>
        <w:t xml:space="preserve">, </w:t>
      </w:r>
      <w:bookmarkStart w:id="74" w:name="_Ref286058155"/>
      <w:r w:rsidRPr="00EF12A9">
        <w:rPr>
          <w:rStyle w:val="Endnotenzeichen"/>
          <w:rFonts w:cs="Arial"/>
        </w:rPr>
        <w:endnoteReference w:id="11"/>
      </w:r>
      <w:bookmarkEnd w:id="74"/>
      <w:r w:rsidRPr="00EF12A9">
        <w:rPr>
          <w:rFonts w:cs="Arial"/>
          <w:vertAlign w:val="superscript"/>
          <w:lang w:val="ka-GE"/>
        </w:rPr>
        <w:t>,</w:t>
      </w:r>
      <w:bookmarkStart w:id="75" w:name="_Ref286056443"/>
      <w:r w:rsidRPr="00EF12A9">
        <w:rPr>
          <w:rStyle w:val="Endnotenzeichen"/>
          <w:rFonts w:cs="Arial"/>
        </w:rPr>
        <w:endnoteReference w:id="12"/>
      </w:r>
      <w:bookmarkEnd w:id="75"/>
    </w:p>
    <w:p w14:paraId="3E4F2942" w14:textId="77777777" w:rsidR="00F51FFF" w:rsidRPr="00EF12A9" w:rsidRDefault="00F51FFF" w:rsidP="00F51FFF">
      <w:pPr>
        <w:jc w:val="both"/>
        <w:rPr>
          <w:rFonts w:cs="Arial"/>
          <w:lang w:val="ka-GE"/>
        </w:rPr>
      </w:pPr>
      <w:r w:rsidRPr="00EF12A9">
        <w:rPr>
          <w:rFonts w:cs="Arial"/>
          <w:lang w:val="ka-GE"/>
        </w:rPr>
        <w:t>Rothwell et al. (2005)</w:t>
      </w:r>
      <w:r w:rsidR="00526205" w:rsidRPr="00EF12A9">
        <w:rPr>
          <w:rFonts w:cs="Arial"/>
        </w:rPr>
        <w:fldChar w:fldCharType="begin"/>
      </w:r>
      <w:r w:rsidR="00526205" w:rsidRPr="00EF12A9">
        <w:rPr>
          <w:rFonts w:cs="Arial"/>
          <w:lang w:val="ka-GE"/>
        </w:rPr>
        <w:instrText xml:space="preserve"> NOTEREF _Ref286055892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9</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ABCD </w:t>
      </w:r>
      <w:r w:rsidRPr="00EF12A9">
        <w:rPr>
          <w:rFonts w:ascii="Helvetica" w:hAnsi="Helvetica" w:cs="Helvetica"/>
          <w:lang w:val="ka-GE"/>
        </w:rPr>
        <w:t>შკალა</w:t>
      </w:r>
      <w:r w:rsidRPr="00EF12A9">
        <w:rPr>
          <w:rFonts w:cs="Arial"/>
          <w:lang w:val="ka-GE"/>
        </w:rPr>
        <w:t xml:space="preserve"> </w:t>
      </w:r>
      <w:r w:rsidRPr="00EF12A9">
        <w:rPr>
          <w:rFonts w:ascii="Helvetica" w:hAnsi="Helvetica" w:cs="Helvetica"/>
          <w:lang w:val="ka-GE"/>
        </w:rPr>
        <w:t>წარმოადგენდა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პრედიქტორს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ჯამი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4-</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Tsivgoulis et al. (2006)</w:t>
      </w:r>
      <w:r w:rsidR="00526205" w:rsidRPr="00EF12A9">
        <w:rPr>
          <w:rFonts w:cs="Arial"/>
        </w:rPr>
        <w:fldChar w:fldCharType="begin"/>
      </w:r>
      <w:r w:rsidR="00526205" w:rsidRPr="00EF12A9">
        <w:rPr>
          <w:rFonts w:cs="Arial"/>
          <w:lang w:val="ka-GE"/>
        </w:rPr>
        <w:instrText xml:space="preserve"> NOTEREF _Ref286056443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12</w:t>
      </w:r>
      <w:r w:rsidR="00526205" w:rsidRPr="00EF12A9">
        <w:rPr>
          <w:rFonts w:cs="Arial"/>
        </w:rPr>
        <w:fldChar w:fldCharType="end"/>
      </w:r>
      <w:r w:rsidRPr="00EF12A9">
        <w:rPr>
          <w:rFonts w:cs="Arial"/>
          <w:vertAlign w:val="superscript"/>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ABCD-</w:t>
      </w:r>
      <w:r w:rsidRPr="00EF12A9">
        <w:rPr>
          <w:rFonts w:ascii="Helvetica" w:hAnsi="Helvetica" w:cs="Helvetica"/>
          <w:lang w:val="ka-GE"/>
        </w:rPr>
        <w:t>ქულების</w:t>
      </w:r>
      <w:r w:rsidRPr="00EF12A9">
        <w:rPr>
          <w:rFonts w:cs="Arial"/>
          <w:lang w:val="ka-GE"/>
        </w:rPr>
        <w:t xml:space="preserve"> </w:t>
      </w:r>
      <w:r w:rsidRPr="00EF12A9">
        <w:rPr>
          <w:rFonts w:ascii="Helvetica" w:hAnsi="Helvetica" w:cs="Helvetica"/>
          <w:lang w:val="ka-GE"/>
        </w:rPr>
        <w:t>ჯამი</w:t>
      </w:r>
      <w:r w:rsidRPr="00EF12A9">
        <w:rPr>
          <w:rFonts w:cs="Arial"/>
          <w:lang w:val="ka-GE"/>
        </w:rPr>
        <w:t xml:space="preserve"> 5-</w:t>
      </w:r>
      <w:r w:rsidRPr="00EF12A9">
        <w:rPr>
          <w:rFonts w:ascii="Helvetica" w:hAnsi="Helvetica" w:cs="Helvetica"/>
          <w:lang w:val="ka-GE"/>
        </w:rPr>
        <w:t>დან</w:t>
      </w:r>
      <w:r w:rsidRPr="00EF12A9">
        <w:rPr>
          <w:rFonts w:cs="Arial"/>
          <w:lang w:val="ka-GE"/>
        </w:rPr>
        <w:t xml:space="preserve"> 6-</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აშკარად</w:t>
      </w:r>
      <w:r w:rsidRPr="00EF12A9">
        <w:rPr>
          <w:rFonts w:cs="Arial"/>
          <w:lang w:val="ka-GE"/>
        </w:rPr>
        <w:t xml:space="preserve"> </w:t>
      </w:r>
      <w:r w:rsidRPr="00EF12A9">
        <w:rPr>
          <w:rFonts w:ascii="Helvetica" w:hAnsi="Helvetica" w:cs="Helvetica"/>
          <w:lang w:val="ka-GE"/>
        </w:rPr>
        <w:t>უკავშირდებოდა</w:t>
      </w:r>
      <w:r w:rsidRPr="00EF12A9">
        <w:rPr>
          <w:rFonts w:cs="Arial"/>
          <w:lang w:val="ka-GE"/>
        </w:rPr>
        <w:t xml:space="preserve"> 7-</w:t>
      </w:r>
      <w:r w:rsidRPr="00EF12A9">
        <w:rPr>
          <w:rFonts w:ascii="Helvetica" w:hAnsi="Helvetica" w:cs="Helvetica"/>
          <w:lang w:val="ka-GE"/>
        </w:rPr>
        <w:t>დან</w:t>
      </w:r>
      <w:r w:rsidRPr="00EF12A9">
        <w:rPr>
          <w:rFonts w:cs="Arial"/>
          <w:lang w:val="ka-GE"/>
        </w:rPr>
        <w:t xml:space="preserve"> 30-</w:t>
      </w:r>
      <w:r w:rsidRPr="00EF12A9">
        <w:rPr>
          <w:rFonts w:ascii="Helvetica" w:hAnsi="Helvetica" w:cs="Helvetica"/>
          <w:lang w:val="ka-GE"/>
        </w:rPr>
        <w:t>დღემდე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მომატებულ</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Bray et al.(2007)</w:t>
      </w:r>
      <w:r w:rsidR="00526205" w:rsidRPr="00EF12A9">
        <w:rPr>
          <w:rFonts w:cs="Arial"/>
        </w:rPr>
        <w:fldChar w:fldCharType="begin"/>
      </w:r>
      <w:r w:rsidR="00526205" w:rsidRPr="00EF12A9">
        <w:rPr>
          <w:rFonts w:cs="Arial"/>
          <w:lang w:val="ka-GE"/>
        </w:rPr>
        <w:instrText xml:space="preserve"> NOTEREF _Ref286056524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10</w:t>
      </w:r>
      <w:r w:rsidR="00526205" w:rsidRPr="00EF12A9">
        <w:rPr>
          <w:rFonts w:cs="Arial"/>
        </w:rPr>
        <w:fldChar w:fldCharType="end"/>
      </w:r>
      <w:r w:rsidRPr="00EF12A9">
        <w:rPr>
          <w:rFonts w:cs="Arial"/>
          <w:vertAlign w:val="superscript"/>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შეფასდა</w:t>
      </w:r>
      <w:r w:rsidRPr="00EF12A9">
        <w:rPr>
          <w:rFonts w:cs="Arial"/>
          <w:lang w:val="ka-GE"/>
        </w:rPr>
        <w:t xml:space="preserve"> 7-</w:t>
      </w:r>
      <w:r w:rsidRPr="00EF12A9">
        <w:rPr>
          <w:rFonts w:ascii="Helvetica" w:hAnsi="Helvetica" w:cs="Helvetica"/>
          <w:lang w:val="ka-GE"/>
        </w:rPr>
        <w:t>დან</w:t>
      </w:r>
      <w:r w:rsidRPr="00EF12A9">
        <w:rPr>
          <w:rFonts w:cs="Arial"/>
          <w:lang w:val="ka-GE"/>
        </w:rPr>
        <w:t xml:space="preserve"> 90 </w:t>
      </w:r>
      <w:r w:rsidRPr="00EF12A9">
        <w:rPr>
          <w:rFonts w:ascii="Helvetica" w:hAnsi="Helvetica" w:cs="Helvetica"/>
          <w:lang w:val="ka-GE"/>
        </w:rPr>
        <w:t>დღემდე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lastRenderedPageBreak/>
        <w:t>პროგნოზირების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დიქოტომური</w:t>
      </w:r>
      <w:r w:rsidRPr="00EF12A9">
        <w:rPr>
          <w:rFonts w:cs="Arial"/>
          <w:lang w:val="ka-GE"/>
        </w:rPr>
        <w:t xml:space="preserve"> ABCD-</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დიაგნოსტიკური</w:t>
      </w:r>
      <w:r w:rsidRPr="00EF12A9">
        <w:rPr>
          <w:rFonts w:cs="Arial"/>
          <w:lang w:val="ka-GE"/>
        </w:rPr>
        <w:t xml:space="preserve"> </w:t>
      </w:r>
      <w:r w:rsidRPr="00EF12A9">
        <w:rPr>
          <w:rFonts w:ascii="Helvetica" w:hAnsi="Helvetica" w:cs="Helvetica"/>
          <w:lang w:val="ka-GE"/>
        </w:rPr>
        <w:t>სიზუსტე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მიმართეს</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განყოფილებას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ABCD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დიქოტომიზირებით</w:t>
      </w:r>
      <w:r w:rsidRPr="00EF12A9">
        <w:rPr>
          <w:rFonts w:cs="Arial"/>
          <w:lang w:val="ka-GE"/>
        </w:rPr>
        <w:t xml:space="preserve"> (4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vs ≥5) </w:t>
      </w:r>
      <w:r w:rsidRPr="00EF12A9">
        <w:rPr>
          <w:rFonts w:ascii="Helvetica" w:hAnsi="Helvetica" w:cs="Helvetica"/>
          <w:lang w:val="ka-GE"/>
        </w:rPr>
        <w:t>პაციენტთა</w:t>
      </w:r>
      <w:r w:rsidRPr="00EF12A9">
        <w:rPr>
          <w:rFonts w:cs="Arial"/>
          <w:lang w:val="ka-GE"/>
        </w:rPr>
        <w:t xml:space="preserve"> 49%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კატეგორიაში</w:t>
      </w:r>
      <w:r w:rsidRPr="00EF12A9">
        <w:rPr>
          <w:rFonts w:cs="Arial"/>
          <w:lang w:val="ka-GE"/>
        </w:rPr>
        <w:t xml:space="preserve"> </w:t>
      </w:r>
      <w:r w:rsidRPr="00EF12A9">
        <w:rPr>
          <w:rFonts w:ascii="Helvetica" w:hAnsi="Helvetica" w:cs="Helvetica"/>
          <w:lang w:val="ka-GE"/>
        </w:rPr>
        <w:t>მოხვდა</w:t>
      </w:r>
      <w:r w:rsidRPr="00EF12A9">
        <w:rPr>
          <w:rFonts w:cs="Arial"/>
          <w:lang w:val="ka-GE"/>
        </w:rPr>
        <w:t>. Johnston et al. (2007)</w:t>
      </w:r>
      <w:bookmarkStart w:id="76" w:name="_Ref286056644"/>
      <w:r w:rsidR="00526205" w:rsidRPr="00EF12A9">
        <w:rPr>
          <w:rFonts w:cs="Arial"/>
          <w:vertAlign w:val="superscript"/>
          <w:lang w:val="ka-GE"/>
        </w:rPr>
        <w:fldChar w:fldCharType="begin"/>
      </w:r>
      <w:r w:rsidRPr="00EF12A9">
        <w:rPr>
          <w:rFonts w:cs="Arial"/>
          <w:vertAlign w:val="superscript"/>
          <w:lang w:val="ka-GE"/>
        </w:rPr>
        <w:instrText xml:space="preserve"> NOTEREF _Ref286058155 \h  \* MERGEFORMAT </w:instrText>
      </w:r>
      <w:r w:rsidR="00526205" w:rsidRPr="00EF12A9">
        <w:rPr>
          <w:rFonts w:cs="Arial"/>
          <w:vertAlign w:val="superscript"/>
          <w:lang w:val="ka-GE"/>
        </w:rPr>
      </w:r>
      <w:r w:rsidR="00526205" w:rsidRPr="00EF12A9">
        <w:rPr>
          <w:rFonts w:cs="Arial"/>
          <w:vertAlign w:val="superscript"/>
          <w:lang w:val="ka-GE"/>
        </w:rPr>
        <w:fldChar w:fldCharType="separate"/>
      </w:r>
      <w:r w:rsidR="00BF6179" w:rsidRPr="00EF12A9">
        <w:rPr>
          <w:rFonts w:cs="Arial"/>
          <w:vertAlign w:val="superscript"/>
          <w:lang w:val="ka-GE"/>
        </w:rPr>
        <w:t>11</w:t>
      </w:r>
      <w:r w:rsidR="00526205" w:rsidRPr="00EF12A9">
        <w:rPr>
          <w:rFonts w:cs="Arial"/>
          <w:vertAlign w:val="superscript"/>
          <w:lang w:val="ka-GE"/>
        </w:rPr>
        <w:fldChar w:fldCharType="end"/>
      </w:r>
      <w:bookmarkEnd w:id="76"/>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ABCD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სიზუსტე</w:t>
      </w:r>
      <w:r w:rsidRPr="00EF12A9">
        <w:rPr>
          <w:rFonts w:cs="Arial"/>
          <w:lang w:val="ka-GE"/>
        </w:rPr>
        <w:t xml:space="preserve"> </w:t>
      </w:r>
      <w:r w:rsidRPr="00EF12A9">
        <w:rPr>
          <w:rFonts w:ascii="Helvetica" w:hAnsi="Helvetica" w:cs="Helvetica"/>
          <w:lang w:val="ka-GE"/>
        </w:rPr>
        <w:t>შემოწმდა</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(N=2893),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დაესვათ</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დიაგნოზი</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განყოფილებებსა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კლინიკებში</w:t>
      </w:r>
      <w:r w:rsidRPr="00EF12A9">
        <w:rPr>
          <w:rFonts w:cs="Arial"/>
          <w:lang w:val="ka-GE"/>
        </w:rPr>
        <w:t xml:space="preserve"> </w:t>
      </w:r>
      <w:r w:rsidRPr="00EF12A9">
        <w:rPr>
          <w:rFonts w:ascii="Helvetica" w:hAnsi="Helvetica" w:cs="Helvetica"/>
          <w:lang w:val="ka-GE"/>
        </w:rPr>
        <w:t>აშშ</w:t>
      </w:r>
      <w:r w:rsidRPr="00EF12A9">
        <w:rPr>
          <w:rFonts w:cs="Arial"/>
          <w:lang w:val="ka-GE"/>
        </w:rPr>
        <w:t>-</w:t>
      </w:r>
      <w:r w:rsidRPr="00EF12A9">
        <w:rPr>
          <w:rFonts w:ascii="Helvetica" w:hAnsi="Helvetica" w:cs="Helvetica"/>
          <w:lang w:val="ka-GE"/>
        </w:rPr>
        <w:t>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სამეფოს</w:t>
      </w:r>
      <w:r w:rsidRPr="00EF12A9">
        <w:rPr>
          <w:rFonts w:cs="Arial"/>
          <w:lang w:val="ka-GE"/>
        </w:rPr>
        <w:t xml:space="preserve"> </w:t>
      </w:r>
      <w:r w:rsidRPr="00EF12A9">
        <w:rPr>
          <w:rFonts w:ascii="Helvetica" w:hAnsi="Helvetica" w:cs="Helvetica"/>
          <w:lang w:val="ka-GE"/>
        </w:rPr>
        <w:t>მასშტაბით</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შედეგებზე</w:t>
      </w:r>
      <w:r w:rsidRPr="00EF12A9">
        <w:rPr>
          <w:rFonts w:cs="Arial"/>
          <w:lang w:val="en-US"/>
        </w:rPr>
        <w:t xml:space="preserve"> </w:t>
      </w:r>
      <w:r w:rsidRPr="00EF12A9">
        <w:rPr>
          <w:rFonts w:ascii="Helvetica" w:hAnsi="Helvetica" w:cs="Helvetica"/>
          <w:lang w:val="en-US"/>
        </w:rPr>
        <w:t>დაყრდნობით</w:t>
      </w:r>
      <w:r w:rsidRPr="00EF12A9">
        <w:rPr>
          <w:rFonts w:cs="Arial"/>
          <w:lang w:val="en-US"/>
        </w:rPr>
        <w:t xml:space="preserve"> </w:t>
      </w:r>
      <w:r w:rsidRPr="00EF12A9">
        <w:rPr>
          <w:rFonts w:ascii="Helvetica" w:hAnsi="Helvetica" w:cs="Helvetica"/>
          <w:lang w:val="en-US"/>
        </w:rPr>
        <w:t>შემუშავდა</w:t>
      </w:r>
      <w:r w:rsidRPr="00EF12A9">
        <w:rPr>
          <w:rFonts w:cs="Arial"/>
          <w:lang w:val="ka-GE"/>
        </w:rPr>
        <w:t xml:space="preserve"> </w:t>
      </w:r>
      <w:r w:rsidRPr="00EF12A9">
        <w:rPr>
          <w:rFonts w:ascii="Helvetica" w:hAnsi="Helvetica" w:cs="Helvetica"/>
          <w:lang w:val="ka-GE"/>
        </w:rPr>
        <w:t>ოპტიმიზირებული</w:t>
      </w:r>
      <w:r w:rsidRPr="00EF12A9">
        <w:rPr>
          <w:rFonts w:cs="Arial"/>
          <w:lang w:val="ka-GE"/>
        </w:rPr>
        <w:t xml:space="preserve"> </w:t>
      </w:r>
      <w:r w:rsidRPr="00EF12A9">
        <w:rPr>
          <w:rFonts w:ascii="Helvetica" w:hAnsi="Helvetica" w:cs="Helvetica"/>
          <w:lang w:val="ka-GE"/>
        </w:rPr>
        <w:t>ინსტრუმენტი</w:t>
      </w:r>
      <w:r w:rsidRPr="00EF12A9">
        <w:rPr>
          <w:rFonts w:cs="Arial"/>
          <w:lang w:val="ka-GE"/>
        </w:rPr>
        <w:t xml:space="preserve"> (ABCD</w:t>
      </w:r>
      <w:r w:rsidRPr="00EF12A9">
        <w:rPr>
          <w:rFonts w:cs="Arial"/>
          <w:vertAlign w:val="superscript"/>
          <w:lang w:val="ka-GE"/>
        </w:rPr>
        <w:t>2</w:t>
      </w:r>
      <w:r w:rsidRPr="00EF12A9">
        <w:rPr>
          <w:rFonts w:cs="Arial"/>
          <w:lang w:val="ka-GE"/>
        </w:rPr>
        <w:t>)</w:t>
      </w:r>
      <w:r w:rsidRPr="00EF12A9">
        <w:rPr>
          <w:rFonts w:cs="Arial"/>
          <w:lang w:val="en-US"/>
        </w:rPr>
        <w:t xml:space="preserve">, </w:t>
      </w:r>
      <w:r w:rsidRPr="00EF12A9">
        <w:rPr>
          <w:rFonts w:ascii="Helvetica" w:hAnsi="Helvetica" w:cs="Helvetica"/>
          <w:lang w:val="en-US"/>
        </w:rPr>
        <w:t>რომელიც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2-</w:t>
      </w:r>
      <w:r w:rsidRPr="00EF12A9">
        <w:rPr>
          <w:rFonts w:ascii="Helvetica" w:hAnsi="Helvetica" w:cs="Helvetica"/>
          <w:lang w:val="ka-GE"/>
        </w:rPr>
        <w:t>დღიანი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პროგნოზირების</w:t>
      </w:r>
      <w:r w:rsidRPr="00EF12A9">
        <w:rPr>
          <w:rFonts w:cs="Arial"/>
          <w:lang w:val="ka-GE"/>
        </w:rPr>
        <w:t xml:space="preserve"> </w:t>
      </w:r>
      <w:r w:rsidRPr="00EF12A9">
        <w:rPr>
          <w:rFonts w:ascii="Helvetica" w:hAnsi="Helvetica" w:cs="Helvetica"/>
          <w:lang w:val="en-US"/>
        </w:rPr>
        <w:t>საშუალებას</w:t>
      </w:r>
      <w:r w:rsidRPr="00EF12A9">
        <w:rPr>
          <w:rFonts w:cs="Arial"/>
          <w:lang w:val="en-US"/>
        </w:rPr>
        <w:t xml:space="preserve"> </w:t>
      </w:r>
      <w:r w:rsidRPr="00EF12A9">
        <w:rPr>
          <w:rFonts w:ascii="Helvetica" w:hAnsi="Helvetica" w:cs="Helvetica"/>
          <w:lang w:val="en-US"/>
        </w:rPr>
        <w:t>იძლევა</w:t>
      </w:r>
      <w:r w:rsidRPr="00EF12A9">
        <w:rPr>
          <w:rFonts w:cs="Arial"/>
          <w:lang w:val="ka-GE"/>
        </w:rPr>
        <w:t xml:space="preserve">.  ABCD² </w:t>
      </w:r>
      <w:r w:rsidRPr="00EF12A9">
        <w:rPr>
          <w:rFonts w:ascii="Helvetica" w:hAnsi="Helvetica" w:cs="Helvetica"/>
          <w:lang w:val="ka-GE"/>
        </w:rPr>
        <w:t>ინსტრუმენტი</w:t>
      </w:r>
      <w:r w:rsidRPr="00EF12A9">
        <w:rPr>
          <w:rFonts w:cs="Arial"/>
          <w:lang w:val="ka-GE"/>
        </w:rPr>
        <w:t xml:space="preserve"> </w:t>
      </w:r>
      <w:r w:rsidRPr="00EF12A9">
        <w:rPr>
          <w:rFonts w:ascii="Helvetica" w:hAnsi="Helvetica" w:cs="Helvetica"/>
          <w:lang w:val="ka-GE"/>
        </w:rPr>
        <w:t>ემყარება</w:t>
      </w:r>
      <w:r w:rsidRPr="00EF12A9">
        <w:rPr>
          <w:rFonts w:cs="Arial"/>
          <w:lang w:val="ka-GE"/>
        </w:rPr>
        <w:t xml:space="preserve"> 5 </w:t>
      </w:r>
      <w:r w:rsidRPr="00EF12A9">
        <w:rPr>
          <w:rFonts w:ascii="Helvetica" w:hAnsi="Helvetica" w:cs="Helvetica"/>
          <w:lang w:val="ka-GE"/>
        </w:rPr>
        <w:t>ძირითად</w:t>
      </w:r>
      <w:r w:rsidRPr="00EF12A9">
        <w:rPr>
          <w:rFonts w:cs="Arial"/>
          <w:lang w:val="ka-GE"/>
        </w:rPr>
        <w:t xml:space="preserve"> </w:t>
      </w:r>
      <w:r w:rsidRPr="00EF12A9">
        <w:rPr>
          <w:rFonts w:ascii="Helvetica" w:hAnsi="Helvetica" w:cs="Helvetica"/>
          <w:lang w:val="ka-GE"/>
        </w:rPr>
        <w:t>ფაქტორს</w:t>
      </w:r>
      <w:r w:rsidRPr="00EF12A9">
        <w:rPr>
          <w:rFonts w:cs="Arial"/>
          <w:lang w:val="ka-GE"/>
        </w:rPr>
        <w:t xml:space="preserve"> (</w:t>
      </w:r>
      <w:r w:rsidRPr="00EF12A9">
        <w:rPr>
          <w:rFonts w:ascii="Helvetica" w:hAnsi="Helvetica" w:cs="Helvetica"/>
          <w:lang w:val="ka-GE"/>
        </w:rPr>
        <w:t>ასაკი</w:t>
      </w:r>
      <w:r w:rsidRPr="00EF12A9">
        <w:rPr>
          <w:rFonts w:cs="Arial"/>
          <w:lang w:val="ka-GE"/>
        </w:rPr>
        <w:t xml:space="preserve"> ≥60 </w:t>
      </w:r>
      <w:r w:rsidRPr="00EF12A9">
        <w:rPr>
          <w:rFonts w:ascii="Helvetica" w:hAnsi="Helvetica" w:cs="Helvetica"/>
          <w:lang w:val="ka-GE"/>
        </w:rPr>
        <w:t>წ</w:t>
      </w:r>
      <w:r w:rsidRPr="00EF12A9">
        <w:rPr>
          <w:rFonts w:cs="Arial"/>
          <w:lang w:val="ka-GE"/>
        </w:rPr>
        <w:t xml:space="preserve"> [1 </w:t>
      </w:r>
      <w:r w:rsidRPr="00EF12A9">
        <w:rPr>
          <w:rFonts w:ascii="Helvetica" w:hAnsi="Helvetica" w:cs="Helvetica"/>
          <w:lang w:val="ka-GE"/>
        </w:rPr>
        <w:t>ქულა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≥140/90 mm Hg [1];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ცალმხრივი</w:t>
      </w:r>
      <w:r w:rsidRPr="00EF12A9">
        <w:rPr>
          <w:rFonts w:cs="Arial"/>
          <w:lang w:val="ka-GE"/>
        </w:rPr>
        <w:t xml:space="preserve"> </w:t>
      </w:r>
      <w:r w:rsidRPr="00EF12A9">
        <w:rPr>
          <w:rFonts w:ascii="Helvetica" w:hAnsi="Helvetica" w:cs="Helvetica"/>
          <w:lang w:val="ka-GE"/>
        </w:rPr>
        <w:t>სისუსტე</w:t>
      </w:r>
      <w:r w:rsidRPr="00EF12A9">
        <w:rPr>
          <w:rFonts w:cs="Arial"/>
          <w:lang w:val="ka-GE"/>
        </w:rPr>
        <w:t xml:space="preserve"> [2], </w:t>
      </w:r>
      <w:r w:rsidRPr="00EF12A9">
        <w:rPr>
          <w:rFonts w:ascii="Helvetica" w:hAnsi="Helvetica" w:cs="Helvetica"/>
          <w:lang w:val="ka-GE"/>
        </w:rPr>
        <w:t>მეტყველების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სისუსტის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[1]; </w:t>
      </w:r>
      <w:r w:rsidRPr="00EF12A9">
        <w:rPr>
          <w:rFonts w:ascii="Helvetica" w:hAnsi="Helvetica" w:cs="Helvetica"/>
          <w:lang w:val="ka-GE"/>
        </w:rPr>
        <w:t>ხანგრძლივობა</w:t>
      </w:r>
      <w:r w:rsidRPr="00EF12A9">
        <w:rPr>
          <w:rFonts w:cs="Arial"/>
          <w:lang w:val="ka-GE"/>
        </w:rPr>
        <w:t xml:space="preserve"> ≥60 </w:t>
      </w:r>
      <w:r w:rsidRPr="00EF12A9">
        <w:rPr>
          <w:rFonts w:ascii="Helvetica" w:hAnsi="Helvetica" w:cs="Helvetica"/>
          <w:lang w:val="ka-GE"/>
        </w:rPr>
        <w:t>წთ</w:t>
      </w:r>
      <w:r w:rsidRPr="00EF12A9">
        <w:rPr>
          <w:rFonts w:cs="Arial"/>
          <w:lang w:val="ka-GE"/>
        </w:rPr>
        <w:t xml:space="preserve"> [2] </w:t>
      </w:r>
      <w:r w:rsidRPr="00EF12A9">
        <w:rPr>
          <w:rFonts w:ascii="Helvetica" w:hAnsi="Helvetica" w:cs="Helvetica"/>
          <w:lang w:val="ka-GE"/>
        </w:rPr>
        <w:t>ან</w:t>
      </w:r>
      <w:r w:rsidRPr="00EF12A9">
        <w:rPr>
          <w:rFonts w:cs="Arial"/>
          <w:lang w:val="ka-GE"/>
        </w:rPr>
        <w:t xml:space="preserve"> 10-59 </w:t>
      </w:r>
      <w:r w:rsidRPr="00EF12A9">
        <w:rPr>
          <w:rFonts w:ascii="Helvetica" w:hAnsi="Helvetica" w:cs="Helvetica"/>
          <w:lang w:val="ka-GE"/>
        </w:rPr>
        <w:t>წთ</w:t>
      </w:r>
      <w:r w:rsidRPr="00EF12A9">
        <w:rPr>
          <w:rFonts w:cs="Arial"/>
          <w:lang w:val="ka-GE"/>
        </w:rPr>
        <w:t xml:space="preserve"> [1];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[1].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დამოუკიდებელ</w:t>
      </w:r>
      <w:r w:rsidRPr="00EF12A9">
        <w:rPr>
          <w:rFonts w:cs="Arial"/>
          <w:lang w:val="ka-GE"/>
        </w:rPr>
        <w:t xml:space="preserve"> </w:t>
      </w:r>
      <w:r w:rsidRPr="00EF12A9">
        <w:rPr>
          <w:rFonts w:ascii="Helvetica" w:hAnsi="Helvetica" w:cs="Helvetica"/>
          <w:lang w:val="ka-GE"/>
        </w:rPr>
        <w:t>ჯგუფში</w:t>
      </w:r>
      <w:r w:rsidRPr="00EF12A9">
        <w:rPr>
          <w:rFonts w:cs="Arial"/>
          <w:lang w:val="en-US"/>
        </w:rPr>
        <w:t xml:space="preserve">, </w:t>
      </w:r>
      <w:r w:rsidRPr="00EF12A9">
        <w:rPr>
          <w:rFonts w:ascii="Helvetica" w:hAnsi="Helvetica" w:cs="Helvetica"/>
          <w:lang w:val="ka-GE"/>
        </w:rPr>
        <w:t>როდესაც</w:t>
      </w:r>
      <w:r w:rsidRPr="00EF12A9">
        <w:rPr>
          <w:rFonts w:cs="Arial"/>
          <w:lang w:val="ka-GE"/>
        </w:rPr>
        <w:t xml:space="preserve"> ABCD²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ჯამი</w:t>
      </w:r>
      <w:r w:rsidRPr="00EF12A9">
        <w:rPr>
          <w:rFonts w:cs="Arial"/>
          <w:lang w:val="ka-GE"/>
        </w:rPr>
        <w:t xml:space="preserve"> 0 </w:t>
      </w:r>
      <w:r w:rsidRPr="00EF12A9">
        <w:rPr>
          <w:rFonts w:ascii="Helvetica" w:hAnsi="Helvetica" w:cs="Helvetica"/>
          <w:lang w:val="ka-GE"/>
        </w:rPr>
        <w:t>ან</w:t>
      </w:r>
      <w:r w:rsidRPr="00EF12A9">
        <w:rPr>
          <w:rFonts w:cs="Arial"/>
          <w:lang w:val="ka-GE"/>
        </w:rPr>
        <w:t xml:space="preserve"> 1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2-</w:t>
      </w:r>
      <w:r w:rsidRPr="00EF12A9">
        <w:rPr>
          <w:rFonts w:ascii="Helvetica" w:hAnsi="Helvetica" w:cs="Helvetica"/>
          <w:lang w:val="ka-GE"/>
        </w:rPr>
        <w:t>დღიანი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0%</w:t>
      </w:r>
      <w:r w:rsidRPr="00EF12A9">
        <w:rPr>
          <w:rFonts w:cs="Arial"/>
          <w:lang w:val="en-US"/>
        </w:rPr>
        <w:t xml:space="preserve"> </w:t>
      </w:r>
      <w:r w:rsidRPr="00EF12A9">
        <w:rPr>
          <w:rFonts w:ascii="Helvetica" w:hAnsi="Helvetica" w:cs="Helvetica"/>
          <w:lang w:val="en-US"/>
        </w:rPr>
        <w:t>აღმოჩნდა</w:t>
      </w:r>
      <w:r w:rsidRPr="00EF12A9">
        <w:rPr>
          <w:rFonts w:cs="Arial"/>
          <w:lang w:val="ka-GE"/>
        </w:rPr>
        <w:t xml:space="preserve">, </w:t>
      </w:r>
      <w:r w:rsidRPr="00EF12A9">
        <w:rPr>
          <w:rFonts w:ascii="Helvetica" w:hAnsi="Helvetica" w:cs="Helvetica"/>
          <w:lang w:val="ka-GE"/>
        </w:rPr>
        <w:t>ჯამის</w:t>
      </w:r>
      <w:r w:rsidRPr="00EF12A9">
        <w:rPr>
          <w:rFonts w:cs="Arial"/>
          <w:lang w:val="ka-GE"/>
        </w:rPr>
        <w:t xml:space="preserve"> 2-</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გაზრდის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en-US"/>
        </w:rPr>
        <w:t xml:space="preserve"> </w:t>
      </w:r>
      <w:r w:rsidRPr="00EF12A9">
        <w:rPr>
          <w:rFonts w:ascii="Helvetica" w:hAnsi="Helvetica" w:cs="Helvetica"/>
          <w:lang w:val="en-US"/>
        </w:rPr>
        <w:t>რისკი</w:t>
      </w:r>
      <w:r w:rsidRPr="00EF12A9">
        <w:rPr>
          <w:rFonts w:cs="Arial"/>
          <w:lang w:val="ka-GE"/>
        </w:rPr>
        <w:t xml:space="preserve"> 1-</w:t>
      </w:r>
      <w:r w:rsidRPr="00EF12A9">
        <w:rPr>
          <w:rFonts w:ascii="Helvetica" w:hAnsi="Helvetica" w:cs="Helvetica"/>
          <w:lang w:val="ka-GE"/>
        </w:rPr>
        <w:t>დან</w:t>
      </w:r>
      <w:r w:rsidRPr="00EF12A9">
        <w:rPr>
          <w:rFonts w:cs="Arial"/>
          <w:lang w:val="ka-GE"/>
        </w:rPr>
        <w:t xml:space="preserve"> 2%-</w:t>
      </w:r>
      <w:r w:rsidRPr="00EF12A9">
        <w:rPr>
          <w:rFonts w:ascii="Helvetica" w:hAnsi="Helvetica" w:cs="Helvetica"/>
          <w:lang w:val="ka-GE"/>
        </w:rPr>
        <w:t>მდე</w:t>
      </w:r>
      <w:r w:rsidRPr="00EF12A9">
        <w:rPr>
          <w:rFonts w:cs="Arial"/>
          <w:lang w:val="en-US"/>
        </w:rPr>
        <w:t xml:space="preserve"> </w:t>
      </w:r>
      <w:r w:rsidRPr="00EF12A9">
        <w:rPr>
          <w:rFonts w:ascii="Helvetica" w:hAnsi="Helvetica" w:cs="Helvetica"/>
          <w:lang w:val="en-US"/>
        </w:rPr>
        <w:t>მერყეობდა</w:t>
      </w:r>
      <w:r w:rsidRPr="00EF12A9">
        <w:rPr>
          <w:rFonts w:cs="Arial"/>
          <w:lang w:val="en-US"/>
        </w:rPr>
        <w:t xml:space="preserve">, </w:t>
      </w:r>
      <w:r w:rsidRPr="00EF12A9">
        <w:rPr>
          <w:rFonts w:ascii="Helvetica" w:hAnsi="Helvetica" w:cs="Helvetica"/>
          <w:lang w:val="en-US"/>
        </w:rPr>
        <w:t>ხოლო</w:t>
      </w:r>
      <w:r w:rsidRPr="00EF12A9">
        <w:rPr>
          <w:rFonts w:cs="Arial"/>
          <w:lang w:val="ka-GE"/>
        </w:rPr>
        <w:t xml:space="preserve"> 4-</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2-</w:t>
      </w:r>
      <w:r w:rsidRPr="00EF12A9">
        <w:rPr>
          <w:rFonts w:ascii="Helvetica" w:hAnsi="Helvetica" w:cs="Helvetica"/>
          <w:lang w:val="ka-GE"/>
        </w:rPr>
        <w:t>დან</w:t>
      </w:r>
      <w:r w:rsidRPr="00EF12A9">
        <w:rPr>
          <w:rFonts w:cs="Arial"/>
          <w:lang w:val="ka-GE"/>
        </w:rPr>
        <w:t xml:space="preserve"> 5%-</w:t>
      </w:r>
      <w:r w:rsidRPr="00EF12A9">
        <w:rPr>
          <w:rFonts w:ascii="Helvetica" w:hAnsi="Helvetica" w:cs="Helvetica"/>
          <w:lang w:val="ka-GE"/>
        </w:rPr>
        <w:t>მდე</w:t>
      </w:r>
      <w:r w:rsidRPr="00EF12A9">
        <w:rPr>
          <w:rFonts w:cs="Arial"/>
          <w:lang w:val="ka-GE"/>
        </w:rPr>
        <w:t xml:space="preserve">, 5 </w:t>
      </w:r>
      <w:r w:rsidRPr="00EF12A9">
        <w:rPr>
          <w:rFonts w:ascii="Helvetica" w:hAnsi="Helvetica" w:cs="Helvetica"/>
          <w:lang w:val="ka-GE"/>
        </w:rPr>
        <w:t>ქულის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3-</w:t>
      </w:r>
      <w:r w:rsidRPr="00EF12A9">
        <w:rPr>
          <w:rFonts w:ascii="Helvetica" w:hAnsi="Helvetica" w:cs="Helvetica"/>
          <w:lang w:val="ka-GE"/>
        </w:rPr>
        <w:t>დან</w:t>
      </w:r>
      <w:r w:rsidRPr="00EF12A9">
        <w:rPr>
          <w:rFonts w:cs="Arial"/>
          <w:lang w:val="ka-GE"/>
        </w:rPr>
        <w:t xml:space="preserve"> 7%-</w:t>
      </w:r>
      <w:r w:rsidRPr="00EF12A9">
        <w:rPr>
          <w:rFonts w:ascii="Helvetica" w:hAnsi="Helvetica" w:cs="Helvetica"/>
          <w:lang w:val="ka-GE"/>
        </w:rPr>
        <w:t>მდე</w:t>
      </w:r>
      <w:r w:rsidRPr="00EF12A9">
        <w:rPr>
          <w:rFonts w:cs="Arial"/>
          <w:lang w:val="en-US"/>
        </w:rPr>
        <w:t>,</w:t>
      </w:r>
      <w:r w:rsidRPr="00EF12A9">
        <w:rPr>
          <w:rFonts w:cs="Arial"/>
          <w:lang w:val="ka-GE"/>
        </w:rPr>
        <w:t xml:space="preserve"> 6-</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4-14% </w:t>
      </w:r>
      <w:r w:rsidRPr="00EF12A9">
        <w:rPr>
          <w:rFonts w:ascii="Helvetica" w:hAnsi="Helvetica" w:cs="Helvetica"/>
          <w:lang w:val="ka-GE"/>
        </w:rPr>
        <w:t>და</w:t>
      </w:r>
      <w:r w:rsidRPr="00EF12A9">
        <w:rPr>
          <w:rFonts w:cs="Arial"/>
          <w:lang w:val="ka-GE"/>
        </w:rPr>
        <w:t xml:space="preserve"> 7 </w:t>
      </w:r>
      <w:r w:rsidRPr="00EF12A9">
        <w:rPr>
          <w:rFonts w:ascii="Helvetica" w:hAnsi="Helvetica" w:cs="Helvetica"/>
          <w:lang w:val="ka-GE"/>
        </w:rPr>
        <w:t>ქულის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en-US"/>
        </w:rPr>
        <w:t xml:space="preserve"> </w:t>
      </w:r>
      <w:r w:rsidRPr="00EF12A9">
        <w:rPr>
          <w:rFonts w:ascii="Helvetica" w:hAnsi="Helvetica" w:cs="Helvetica"/>
          <w:lang w:val="en-US"/>
        </w:rPr>
        <w:t>კი</w:t>
      </w:r>
      <w:r w:rsidRPr="00EF12A9">
        <w:rPr>
          <w:rFonts w:cs="Arial"/>
          <w:lang w:val="en-US"/>
        </w:rPr>
        <w:t xml:space="preserve">, </w:t>
      </w:r>
      <w:r w:rsidRPr="00EF12A9">
        <w:rPr>
          <w:rFonts w:cs="Arial"/>
          <w:lang w:val="ka-GE"/>
        </w:rPr>
        <w:t>0-50%</w:t>
      </w:r>
      <w:r w:rsidRPr="00EF12A9">
        <w:rPr>
          <w:rFonts w:cs="Arial"/>
          <w:lang w:val="en-US"/>
        </w:rPr>
        <w:t>-</w:t>
      </w:r>
      <w:r w:rsidRPr="00EF12A9">
        <w:rPr>
          <w:rFonts w:ascii="Helvetica" w:hAnsi="Helvetica" w:cs="Helvetica"/>
          <w:lang w:val="ka-GE"/>
        </w:rPr>
        <w:t>მდე</w:t>
      </w:r>
      <w:r w:rsidRPr="00EF12A9">
        <w:rPr>
          <w:rFonts w:cs="Arial"/>
          <w:lang w:val="en-US"/>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დადასტურდა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ABCD</w:t>
      </w:r>
      <w:r w:rsidRPr="00EF12A9">
        <w:rPr>
          <w:rFonts w:cs="Arial"/>
          <w:vertAlign w:val="superscript"/>
          <w:lang w:val="ka-GE"/>
        </w:rPr>
        <w:t>2</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ჯამი</w:t>
      </w:r>
      <w:r w:rsidRPr="00EF12A9">
        <w:rPr>
          <w:rFonts w:cs="Arial"/>
          <w:lang w:val="ka-GE"/>
        </w:rPr>
        <w:t xml:space="preserve"> 5-</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ზუსტი</w:t>
      </w:r>
      <w:r w:rsidRPr="00EF12A9">
        <w:rPr>
          <w:rFonts w:cs="Arial"/>
          <w:lang w:val="ka-GE"/>
        </w:rPr>
        <w:t xml:space="preserve"> </w:t>
      </w:r>
      <w:r w:rsidRPr="00EF12A9">
        <w:rPr>
          <w:rFonts w:ascii="Helvetica" w:hAnsi="Helvetica" w:cs="Helvetica"/>
          <w:lang w:val="ka-GE"/>
        </w:rPr>
        <w:t>პროგნოზული</w:t>
      </w:r>
      <w:r w:rsidRPr="00EF12A9">
        <w:rPr>
          <w:rFonts w:cs="Arial"/>
          <w:lang w:val="ka-GE"/>
        </w:rPr>
        <w:t xml:space="preserve"> </w:t>
      </w:r>
      <w:r w:rsidRPr="00EF12A9">
        <w:rPr>
          <w:rFonts w:ascii="Helvetica" w:hAnsi="Helvetica" w:cs="Helvetica"/>
          <w:lang w:val="ka-GE"/>
        </w:rPr>
        <w:t>მაჩვენებელია</w:t>
      </w:r>
      <w:r w:rsidRPr="00EF12A9">
        <w:rPr>
          <w:rFonts w:cs="Arial"/>
          <w:lang w:val="ka-GE"/>
        </w:rPr>
        <w:t xml:space="preserve">. </w:t>
      </w:r>
    </w:p>
    <w:p w14:paraId="7DEEA73C" w14:textId="77777777" w:rsidR="00F51FFF" w:rsidRPr="00EF12A9" w:rsidRDefault="00F51FFF" w:rsidP="00F51FFF">
      <w:pPr>
        <w:pStyle w:val="berschrift3"/>
      </w:pPr>
      <w:bookmarkStart w:id="77" w:name="_Toc496461586"/>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ადაპტაცია</w:t>
      </w:r>
      <w:bookmarkEnd w:id="77"/>
    </w:p>
    <w:p w14:paraId="479295F8" w14:textId="77777777" w:rsidR="00F51FFF" w:rsidRPr="00EF12A9" w:rsidRDefault="00F51FFF" w:rsidP="00F51FFF">
      <w:pPr>
        <w:jc w:val="both"/>
        <w:rPr>
          <w:rFonts w:cs="Arial"/>
        </w:rPr>
      </w:pPr>
      <w:r w:rsidRPr="00EF12A9">
        <w:rPr>
          <w:rFonts w:ascii="Helvetica" w:hAnsi="Helvetica" w:cs="Helvetica"/>
          <w:lang w:val="ka-GE"/>
        </w:rPr>
        <w:t>ნათელია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ისეთი</w:t>
      </w:r>
      <w:r w:rsidRPr="00EF12A9">
        <w:rPr>
          <w:rFonts w:cs="Arial"/>
          <w:lang w:val="ka-GE"/>
        </w:rPr>
        <w:t xml:space="preserve"> </w:t>
      </w:r>
      <w:r w:rsidRPr="00EF12A9">
        <w:rPr>
          <w:rFonts w:ascii="Helvetica" w:hAnsi="Helvetica" w:cs="Helvetica"/>
          <w:lang w:val="ka-GE"/>
        </w:rPr>
        <w:t>სისტემები</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cs="Arial"/>
        </w:rPr>
        <w:t xml:space="preserve">ABCD </w:t>
      </w:r>
      <w:r w:rsidRPr="00EF12A9">
        <w:rPr>
          <w:rFonts w:ascii="Helvetica" w:hAnsi="Helvetica" w:cs="Helvetica"/>
          <w:lang w:val="ka-GE"/>
        </w:rPr>
        <w:t>და</w:t>
      </w:r>
      <w:r w:rsidRPr="00EF12A9">
        <w:rPr>
          <w:rFonts w:cs="Arial"/>
          <w:lang w:val="ka-GE"/>
        </w:rPr>
        <w:t xml:space="preserve"> </w:t>
      </w:r>
      <w:r w:rsidRPr="00EF12A9">
        <w:rPr>
          <w:rFonts w:cs="Arial"/>
        </w:rPr>
        <w:t>ABCD</w:t>
      </w:r>
      <w:r w:rsidRPr="00EF12A9">
        <w:rPr>
          <w:rFonts w:cs="Arial"/>
          <w:vertAlign w:val="superscript"/>
        </w:rPr>
        <w:t xml:space="preserve">2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პრედიქტორები</w:t>
      </w:r>
      <w:r w:rsidRPr="00EF12A9">
        <w:rPr>
          <w:rFonts w:ascii="Helvetica" w:hAnsi="Helvetica" w:cs="Helvetica"/>
          <w:lang w:val="en-US"/>
        </w:rPr>
        <w:t>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საკმაოდ</w:t>
      </w:r>
      <w:r w:rsidRPr="00EF12A9">
        <w:rPr>
          <w:rFonts w:cs="Arial"/>
          <w:lang w:val="en-US"/>
        </w:rPr>
        <w:t xml:space="preserve"> </w:t>
      </w:r>
      <w:r w:rsidRPr="00EF12A9">
        <w:rPr>
          <w:rFonts w:ascii="Helvetica" w:hAnsi="Helvetica" w:cs="Helvetica"/>
          <w:lang w:val="en-US"/>
        </w:rPr>
        <w:t>ზუსტად</w:t>
      </w:r>
      <w:r w:rsidRPr="00EF12A9">
        <w:rPr>
          <w:rFonts w:cs="Arial"/>
          <w:lang w:val="en-US"/>
        </w:rPr>
        <w:t xml:space="preserve"> </w:t>
      </w:r>
      <w:r w:rsidRPr="00EF12A9">
        <w:rPr>
          <w:rFonts w:ascii="Helvetica" w:hAnsi="Helvetica" w:cs="Helvetica"/>
          <w:lang w:val="en-US"/>
        </w:rPr>
        <w:t>იძლევა</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მაღალი</w:t>
      </w:r>
      <w:r w:rsidRPr="00EF12A9">
        <w:rPr>
          <w:rFonts w:cs="Arial"/>
          <w:lang w:val="en-US"/>
        </w:rPr>
        <w:t xml:space="preserve"> </w:t>
      </w:r>
      <w:r w:rsidRPr="00EF12A9">
        <w:rPr>
          <w:rFonts w:ascii="Helvetica" w:hAnsi="Helvetica" w:cs="Helvetica"/>
          <w:lang w:val="en-US"/>
        </w:rPr>
        <w:t>რისკის</w:t>
      </w:r>
      <w:r w:rsidRPr="00EF12A9">
        <w:rPr>
          <w:rFonts w:cs="Arial"/>
          <w:lang w:val="en-US"/>
        </w:rPr>
        <w:t xml:space="preserve"> </w:t>
      </w:r>
      <w:r w:rsidRPr="00EF12A9">
        <w:rPr>
          <w:rFonts w:ascii="Helvetica" w:hAnsi="Helvetica" w:cs="Helvetica"/>
          <w:lang w:val="en-US"/>
        </w:rPr>
        <w:t>პირთა</w:t>
      </w:r>
      <w:r w:rsidRPr="00EF12A9">
        <w:rPr>
          <w:rFonts w:cs="Arial"/>
          <w:lang w:val="en-US"/>
        </w:rPr>
        <w:t xml:space="preserve"> </w:t>
      </w:r>
      <w:r w:rsidRPr="00EF12A9">
        <w:rPr>
          <w:rFonts w:ascii="Helvetica" w:hAnsi="Helvetica" w:cs="Helvetica"/>
          <w:lang w:val="en-US"/>
        </w:rPr>
        <w:t>იდენტიფიც</w:t>
      </w:r>
      <w:r w:rsidRPr="00EF12A9">
        <w:rPr>
          <w:rFonts w:ascii="Helvetica" w:hAnsi="Helvetica" w:cs="Helvetica"/>
          <w:lang w:val="ka-GE"/>
        </w:rPr>
        <w:t>ი</w:t>
      </w:r>
      <w:r w:rsidRPr="00EF12A9">
        <w:rPr>
          <w:rFonts w:ascii="Helvetica" w:hAnsi="Helvetica" w:cs="Helvetica"/>
          <w:lang w:val="en-US"/>
        </w:rPr>
        <w:t>რების</w:t>
      </w:r>
      <w:r w:rsidRPr="00EF12A9">
        <w:rPr>
          <w:rFonts w:cs="Arial"/>
          <w:lang w:val="en-US"/>
        </w:rPr>
        <w:t xml:space="preserve"> </w:t>
      </w:r>
      <w:r w:rsidRPr="00EF12A9">
        <w:rPr>
          <w:rFonts w:ascii="Helvetica" w:hAnsi="Helvetica" w:cs="Helvetica"/>
          <w:lang w:val="en-US"/>
        </w:rPr>
        <w:t>საშუალებას</w:t>
      </w:r>
      <w:r w:rsidRPr="00EF12A9">
        <w:rPr>
          <w:rFonts w:cs="Arial"/>
          <w:lang w:val="en-US"/>
        </w:rPr>
        <w:t>.</w:t>
      </w:r>
      <w:r w:rsidRPr="00EF12A9">
        <w:rPr>
          <w:rFonts w:cs="Arial"/>
          <w:lang w:val="ka-GE"/>
        </w:rPr>
        <w:t xml:space="preserve"> </w:t>
      </w:r>
      <w:r w:rsidRPr="00EF12A9">
        <w:rPr>
          <w:rFonts w:cs="Arial"/>
        </w:rPr>
        <w:t xml:space="preserve">EXPRESS </w:t>
      </w:r>
      <w:r w:rsidRPr="00EF12A9">
        <w:rPr>
          <w:rFonts w:ascii="Helvetica" w:hAnsi="Helvetica" w:cs="Helvetica"/>
          <w:lang w:val="ka-GE"/>
        </w:rPr>
        <w:t>და</w:t>
      </w:r>
      <w:r w:rsidRPr="00EF12A9">
        <w:rPr>
          <w:rFonts w:cs="Arial"/>
        </w:rPr>
        <w:t xml:space="preserve"> SOS TIA</w:t>
      </w:r>
      <w:r w:rsidRPr="00EF12A9">
        <w:rPr>
          <w:rFonts w:cs="Arial"/>
          <w:lang w:val="ka-GE"/>
        </w:rPr>
        <w:t xml:space="preserve"> </w:t>
      </w:r>
      <w:r w:rsidRPr="00EF12A9">
        <w:rPr>
          <w:rFonts w:ascii="Helvetica" w:hAnsi="Helvetica" w:cs="Helvetica"/>
          <w:lang w:val="ka-GE"/>
        </w:rPr>
        <w:t>კვლევები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შედეგები</w:t>
      </w:r>
      <w:r w:rsidRPr="00EF12A9">
        <w:rPr>
          <w:rFonts w:cs="Arial"/>
          <w:lang w:val="en-US"/>
        </w:rPr>
        <w:t xml:space="preserve"> </w:t>
      </w:r>
      <w:r w:rsidRPr="00EF12A9">
        <w:rPr>
          <w:rFonts w:ascii="Helvetica" w:hAnsi="Helvetica" w:cs="Helvetica"/>
          <w:lang w:val="ka-GE"/>
        </w:rPr>
        <w:t>ხაზს</w:t>
      </w:r>
      <w:r w:rsidRPr="00EF12A9">
        <w:rPr>
          <w:rFonts w:cs="Arial"/>
          <w:lang w:val="ka-GE"/>
        </w:rPr>
        <w:t xml:space="preserve"> </w:t>
      </w:r>
      <w:r w:rsidRPr="00EF12A9">
        <w:rPr>
          <w:rFonts w:ascii="Helvetica" w:hAnsi="Helvetica" w:cs="Helvetica"/>
          <w:lang w:val="ka-GE"/>
        </w:rPr>
        <w:t>უსვამს</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იდენტიფიცირების</w:t>
      </w:r>
      <w:r w:rsidRPr="00EF12A9">
        <w:rPr>
          <w:rFonts w:cs="Arial"/>
          <w:lang w:val="ka-GE"/>
        </w:rPr>
        <w:t xml:space="preserve"> </w:t>
      </w:r>
      <w:r w:rsidRPr="00EF12A9">
        <w:rPr>
          <w:rFonts w:ascii="Helvetica" w:hAnsi="Helvetica" w:cs="Helvetica"/>
          <w:lang w:val="ka-GE"/>
        </w:rPr>
        <w:t>საჭიროებას</w:t>
      </w:r>
      <w:r w:rsidRPr="00EF12A9">
        <w:rPr>
          <w:rFonts w:cs="Arial"/>
          <w:lang w:val="ka-GE"/>
        </w:rPr>
        <w:t xml:space="preserve">, </w:t>
      </w:r>
      <w:r w:rsidRPr="00EF12A9">
        <w:rPr>
          <w:rFonts w:ascii="Helvetica" w:hAnsi="Helvetica" w:cs="Helvetica"/>
          <w:lang w:val="ka-GE"/>
        </w:rPr>
        <w:t>არამედ</w:t>
      </w:r>
      <w:r w:rsidRPr="00EF12A9">
        <w:rPr>
          <w:rFonts w:cs="Arial"/>
          <w:lang w:val="ka-GE"/>
        </w:rPr>
        <w:t xml:space="preserve"> </w:t>
      </w:r>
      <w:r w:rsidRPr="00EF12A9">
        <w:rPr>
          <w:rFonts w:ascii="Helvetica" w:hAnsi="Helvetica" w:cs="Helvetica"/>
          <w:lang w:val="ka-GE"/>
        </w:rPr>
        <w:t>სპეციალისტის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აუცილებლობას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მეორეული</w:t>
      </w:r>
      <w:r w:rsidRPr="00EF12A9">
        <w:rPr>
          <w:rFonts w:cs="Arial"/>
          <w:lang w:val="ka-GE"/>
        </w:rPr>
        <w:t xml:space="preserve"> </w:t>
      </w:r>
      <w:r w:rsidRPr="00EF12A9">
        <w:rPr>
          <w:rFonts w:ascii="Helvetica" w:hAnsi="Helvetica" w:cs="Helvetica"/>
          <w:lang w:val="ka-GE"/>
        </w:rPr>
        <w:t>პრევენციის</w:t>
      </w:r>
      <w:r w:rsidRPr="00EF12A9">
        <w:rPr>
          <w:rFonts w:cs="Arial"/>
          <w:lang w:val="ka-GE"/>
        </w:rPr>
        <w:t xml:space="preserve"> </w:t>
      </w:r>
      <w:r w:rsidRPr="00EF12A9">
        <w:rPr>
          <w:rFonts w:ascii="Helvetica" w:hAnsi="Helvetica" w:cs="Helvetica"/>
          <w:lang w:val="ka-GE"/>
        </w:rPr>
        <w:t>ღონისძიებების</w:t>
      </w:r>
      <w:r w:rsidRPr="00EF12A9">
        <w:rPr>
          <w:rFonts w:cs="Arial"/>
          <w:lang w:val="ka-GE"/>
        </w:rPr>
        <w:t xml:space="preserve"> </w:t>
      </w:r>
      <w:r w:rsidRPr="00EF12A9">
        <w:rPr>
          <w:rFonts w:ascii="Helvetica" w:hAnsi="Helvetica" w:cs="Helvetica"/>
          <w:lang w:val="ka-GE"/>
        </w:rPr>
        <w:t>დაწყებას</w:t>
      </w:r>
      <w:r w:rsidRPr="00EF12A9">
        <w:rPr>
          <w:rFonts w:cs="Arial"/>
          <w:lang w:val="ka-GE"/>
        </w:rPr>
        <w:t xml:space="preserve"> </w:t>
      </w:r>
      <w:r w:rsidRPr="00EF12A9">
        <w:rPr>
          <w:rFonts w:ascii="Helvetica" w:hAnsi="Helvetica" w:cs="Helvetica"/>
          <w:lang w:val="ka-GE"/>
        </w:rPr>
        <w:t>და</w:t>
      </w:r>
      <w:r w:rsidRPr="00EF12A9">
        <w:rPr>
          <w:rFonts w:cs="Arial"/>
          <w:lang w:val="en-US"/>
        </w:rPr>
        <w:t xml:space="preserve">, </w:t>
      </w:r>
      <w:r w:rsidRPr="00EF12A9">
        <w:rPr>
          <w:rFonts w:ascii="Helvetica" w:hAnsi="Helvetica" w:cs="Helvetica"/>
          <w:lang w:val="ka-GE"/>
        </w:rPr>
        <w:t>ჩვენების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en-US"/>
        </w:rPr>
        <w:t>,</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ენდარტერექტომიას</w:t>
      </w:r>
      <w:r w:rsidRPr="00EF12A9">
        <w:rPr>
          <w:rFonts w:cs="Arial"/>
          <w:lang w:val="ka-GE"/>
        </w:rPr>
        <w:t xml:space="preserve">. </w:t>
      </w:r>
      <w:r w:rsidRPr="00EF12A9">
        <w:rPr>
          <w:rFonts w:ascii="Helvetica" w:hAnsi="Helvetica" w:cs="Helvetica"/>
          <w:lang w:val="ka-GE"/>
        </w:rPr>
        <w:t>მეორეული</w:t>
      </w:r>
      <w:r w:rsidRPr="00EF12A9">
        <w:rPr>
          <w:rFonts w:cs="Arial"/>
          <w:lang w:val="ka-GE"/>
        </w:rPr>
        <w:t xml:space="preserve"> </w:t>
      </w:r>
      <w:r w:rsidRPr="00EF12A9">
        <w:rPr>
          <w:rFonts w:ascii="Helvetica" w:hAnsi="Helvetica" w:cs="Helvetica"/>
          <w:lang w:val="ka-GE"/>
        </w:rPr>
        <w:t>პრევენცია</w:t>
      </w:r>
      <w:r w:rsidRPr="00EF12A9">
        <w:rPr>
          <w:rFonts w:cs="Arial"/>
          <w:lang w:val="ka-GE"/>
        </w:rPr>
        <w:t xml:space="preserve"> </w:t>
      </w:r>
      <w:r w:rsidRPr="00EF12A9">
        <w:rPr>
          <w:rFonts w:ascii="Helvetica" w:hAnsi="Helvetica" w:cs="Helvetica"/>
          <w:lang w:val="ka-GE"/>
        </w:rPr>
        <w:t>გულისხმობს</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en-US"/>
        </w:rPr>
        <w:t xml:space="preserve"> </w:t>
      </w:r>
      <w:r w:rsidRPr="00EF12A9">
        <w:rPr>
          <w:rFonts w:ascii="Helvetica" w:hAnsi="Helvetica" w:cs="Helvetica"/>
          <w:lang w:val="en-US"/>
        </w:rPr>
        <w:t>გამოყენებას</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მართვას</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შერჩეულ</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პირებში</w:t>
      </w:r>
      <w:r w:rsidRPr="00EF12A9">
        <w:rPr>
          <w:rFonts w:cs="Arial"/>
          <w:lang w:val="ka-GE"/>
        </w:rPr>
        <w:t xml:space="preserve">, </w:t>
      </w:r>
      <w:r w:rsidRPr="00EF12A9">
        <w:rPr>
          <w:rFonts w:ascii="Helvetica" w:hAnsi="Helvetica" w:cs="Helvetica"/>
          <w:lang w:val="ka-GE"/>
        </w:rPr>
        <w:t>ანტიკოაგულაციურ</w:t>
      </w:r>
      <w:r w:rsidRPr="00EF12A9">
        <w:rPr>
          <w:rFonts w:cs="Arial"/>
          <w:lang w:val="ka-GE"/>
        </w:rPr>
        <w:t xml:space="preserve"> </w:t>
      </w:r>
      <w:r w:rsidRPr="00EF12A9">
        <w:rPr>
          <w:rFonts w:ascii="Helvetica" w:hAnsi="Helvetica" w:cs="Helvetica"/>
          <w:lang w:val="ka-GE"/>
        </w:rPr>
        <w:t>თერაპიას</w:t>
      </w:r>
      <w:r w:rsidRPr="00EF12A9">
        <w:rPr>
          <w:rFonts w:cs="Arial"/>
          <w:lang w:val="ka-GE"/>
        </w:rPr>
        <w:t xml:space="preserve">, </w:t>
      </w:r>
      <w:r w:rsidRPr="00EF12A9">
        <w:rPr>
          <w:rFonts w:ascii="Helvetica" w:hAnsi="Helvetica" w:cs="Helvetica"/>
          <w:lang w:val="ka-GE"/>
        </w:rPr>
        <w:t>დიაბეტის</w:t>
      </w:r>
      <w:r w:rsidRPr="00EF12A9">
        <w:rPr>
          <w:rFonts w:cs="Arial"/>
          <w:lang w:val="ka-GE"/>
        </w:rPr>
        <w:t xml:space="preserve"> </w:t>
      </w:r>
      <w:r w:rsidRPr="00EF12A9">
        <w:rPr>
          <w:rFonts w:ascii="Helvetica" w:hAnsi="Helvetica" w:cs="Helvetica"/>
          <w:lang w:val="ka-GE"/>
        </w:rPr>
        <w:t>გამორიცხვას</w:t>
      </w:r>
      <w:r w:rsidRPr="00EF12A9">
        <w:rPr>
          <w:rFonts w:cs="Arial"/>
          <w:lang w:val="ka-GE"/>
        </w:rPr>
        <w:t xml:space="preserve">, </w:t>
      </w:r>
      <w:r w:rsidRPr="00EF12A9">
        <w:rPr>
          <w:rFonts w:ascii="Helvetica" w:hAnsi="Helvetica" w:cs="Helvetica"/>
          <w:lang w:val="ka-GE"/>
        </w:rPr>
        <w:t>დისლიპიდემიის</w:t>
      </w:r>
      <w:r w:rsidRPr="00EF12A9">
        <w:rPr>
          <w:rFonts w:cs="Arial"/>
          <w:lang w:val="ka-GE"/>
        </w:rPr>
        <w:t xml:space="preserve"> </w:t>
      </w:r>
      <w:r w:rsidRPr="00EF12A9">
        <w:rPr>
          <w:rFonts w:ascii="Helvetica" w:hAnsi="Helvetica" w:cs="Helvetica"/>
          <w:lang w:val="ka-GE"/>
        </w:rPr>
        <w:t>მართვას</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რჩევა</w:t>
      </w:r>
      <w:r w:rsidRPr="00EF12A9">
        <w:rPr>
          <w:rFonts w:cs="Arial"/>
          <w:lang w:val="ka-GE"/>
        </w:rPr>
        <w:t>-</w:t>
      </w:r>
      <w:r w:rsidRPr="00EF12A9">
        <w:rPr>
          <w:rFonts w:ascii="Helvetica" w:hAnsi="Helvetica" w:cs="Helvetica"/>
          <w:lang w:val="ka-GE"/>
        </w:rPr>
        <w:t>დარიგებას</w:t>
      </w:r>
      <w:r w:rsidRPr="00EF12A9">
        <w:rPr>
          <w:rFonts w:cs="Arial"/>
          <w:lang w:val="ka-GE"/>
        </w:rPr>
        <w:t xml:space="preserve"> </w:t>
      </w:r>
      <w:r w:rsidRPr="00EF12A9">
        <w:rPr>
          <w:rFonts w:ascii="Helvetica" w:hAnsi="Helvetica" w:cs="Helvetica"/>
          <w:lang w:val="ka-GE"/>
        </w:rPr>
        <w:t>დიეტისა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ცხოვრების</w:t>
      </w:r>
      <w:r w:rsidRPr="00EF12A9">
        <w:rPr>
          <w:rFonts w:cs="Arial"/>
          <w:lang w:val="ka-GE"/>
        </w:rPr>
        <w:t xml:space="preserve"> </w:t>
      </w:r>
      <w:r w:rsidRPr="00EF12A9">
        <w:rPr>
          <w:rFonts w:ascii="Helvetica" w:hAnsi="Helvetica" w:cs="Helvetica"/>
          <w:lang w:val="ka-GE"/>
        </w:rPr>
        <w:t>ჯანსაღი</w:t>
      </w:r>
      <w:r w:rsidRPr="00EF12A9">
        <w:rPr>
          <w:rFonts w:cs="Arial"/>
          <w:lang w:val="ka-GE"/>
        </w:rPr>
        <w:t xml:space="preserve"> </w:t>
      </w:r>
      <w:r w:rsidRPr="00EF12A9">
        <w:rPr>
          <w:rFonts w:ascii="Helvetica" w:hAnsi="Helvetica" w:cs="Helvetica"/>
          <w:lang w:val="en-US"/>
        </w:rPr>
        <w:t>წესის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თამბაქოს</w:t>
      </w:r>
      <w:r w:rsidRPr="00EF12A9">
        <w:rPr>
          <w:rFonts w:cs="Arial"/>
          <w:lang w:val="ka-GE"/>
        </w:rPr>
        <w:t xml:space="preserve"> </w:t>
      </w:r>
      <w:r w:rsidRPr="00EF12A9">
        <w:rPr>
          <w:rFonts w:ascii="Helvetica" w:hAnsi="Helvetica" w:cs="Helvetica"/>
          <w:lang w:val="en-US"/>
        </w:rPr>
        <w:t>მო</w:t>
      </w:r>
      <w:r w:rsidRPr="00EF12A9">
        <w:rPr>
          <w:rFonts w:ascii="Helvetica" w:hAnsi="Helvetica" w:cs="Helvetica"/>
          <w:lang w:val="ka-GE"/>
        </w:rPr>
        <w:t>წევისათვის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დანებებას</w:t>
      </w:r>
      <w:r w:rsidRPr="00EF12A9">
        <w:rPr>
          <w:rFonts w:cs="Arial"/>
          <w:lang w:val="ka-GE"/>
        </w:rPr>
        <w:t>.</w:t>
      </w:r>
      <w:bookmarkStart w:id="78" w:name="_Ref286057333"/>
      <w:r w:rsidRPr="00EF12A9">
        <w:rPr>
          <w:rStyle w:val="Endnotenzeichen"/>
          <w:rFonts w:cs="Arial"/>
        </w:rPr>
        <w:endnoteReference w:id="13"/>
      </w:r>
      <w:bookmarkEnd w:id="78"/>
    </w:p>
    <w:p w14:paraId="5D901798" w14:textId="77777777" w:rsidR="00F51FFF" w:rsidRPr="00EF12A9" w:rsidRDefault="00F51FFF" w:rsidP="00F51FFF">
      <w:pPr>
        <w:jc w:val="both"/>
        <w:rPr>
          <w:rFonts w:cs="Arial"/>
        </w:rPr>
      </w:pPr>
    </w:p>
    <w:p w14:paraId="7BE60D83" w14:textId="77777777" w:rsidR="00F51FFF" w:rsidRPr="00EF12A9" w:rsidRDefault="00F51FFF" w:rsidP="00F51FFF">
      <w:pPr>
        <w:pStyle w:val="berschrift3"/>
        <w:rPr>
          <w:lang w:val="ka-GE"/>
        </w:rPr>
      </w:pPr>
      <w:bookmarkStart w:id="79" w:name="_Toc496461587"/>
      <w:r w:rsidRPr="00EF12A9">
        <w:rPr>
          <w:rFonts w:ascii="Helvetica" w:hAnsi="Helvetica" w:cs="Helvetica"/>
          <w:lang w:val="ka-GE"/>
        </w:rPr>
        <w:t>რატომ</w:t>
      </w:r>
      <w:r w:rsidRPr="00EF12A9">
        <w:rPr>
          <w:lang w:val="ka-GE"/>
        </w:rPr>
        <w:t xml:space="preserve"> </w:t>
      </w:r>
      <w:r w:rsidRPr="00EF12A9">
        <w:rPr>
          <w:rFonts w:ascii="Helvetica" w:hAnsi="Helvetica" w:cs="Helvetica"/>
          <w:lang w:val="ka-GE"/>
        </w:rPr>
        <w:t>მოხდა</w:t>
      </w:r>
      <w:r w:rsidRPr="00EF12A9">
        <w:rPr>
          <w:lang w:val="ka-GE"/>
        </w:rPr>
        <w:t xml:space="preserve"> </w:t>
      </w:r>
      <w:r w:rsidRPr="00EF12A9">
        <w:rPr>
          <w:rFonts w:ascii="Helvetica" w:hAnsi="Helvetica" w:cs="Helvetica"/>
          <w:lang w:val="ka-GE"/>
        </w:rPr>
        <w:t>რეკომენდაციის</w:t>
      </w:r>
      <w:r w:rsidRPr="00EF12A9">
        <w:rPr>
          <w:lang w:val="ka-GE"/>
        </w:rPr>
        <w:t xml:space="preserve"> </w:t>
      </w:r>
      <w:r w:rsidRPr="00EF12A9">
        <w:rPr>
          <w:rFonts w:ascii="Helvetica" w:hAnsi="Helvetica" w:cs="Helvetica"/>
          <w:lang w:val="ka-GE"/>
        </w:rPr>
        <w:t>ადაპტირება</w:t>
      </w:r>
      <w:bookmarkEnd w:id="79"/>
    </w:p>
    <w:p w14:paraId="43A15EFD" w14:textId="77777777" w:rsidR="00F51FFF" w:rsidRPr="00EF12A9" w:rsidRDefault="00F51FFF" w:rsidP="00F51FFF">
      <w:pPr>
        <w:jc w:val="both"/>
        <w:rPr>
          <w:rFonts w:cs="Arial"/>
          <w:b/>
          <w:i/>
        </w:rPr>
      </w:pPr>
    </w:p>
    <w:p w14:paraId="20C5E841" w14:textId="77777777" w:rsidR="00F51FFF" w:rsidRPr="00EF12A9" w:rsidRDefault="00F51FFF" w:rsidP="00F51FFF">
      <w:pPr>
        <w:jc w:val="both"/>
        <w:rPr>
          <w:rFonts w:cs="Arial"/>
        </w:rPr>
      </w:pPr>
      <w:r w:rsidRPr="00EF12A9">
        <w:rPr>
          <w:rFonts w:ascii="Helvetica" w:hAnsi="Helvetica" w:cs="Helvetica"/>
          <w:lang w:val="en-US"/>
        </w:rPr>
        <w:t>გაიდლაინის</w:t>
      </w:r>
      <w:r w:rsidRPr="00EF12A9">
        <w:rPr>
          <w:rFonts w:cs="Arial"/>
          <w:lang w:val="en-US"/>
        </w:rPr>
        <w:t xml:space="preserve"> </w:t>
      </w:r>
      <w:r w:rsidRPr="00EF12A9">
        <w:rPr>
          <w:rFonts w:ascii="Helvetica" w:hAnsi="Helvetica" w:cs="Helvetica"/>
          <w:lang w:val="en-US"/>
        </w:rPr>
        <w:t>სამუშაო</w:t>
      </w:r>
      <w:r w:rsidRPr="00EF12A9">
        <w:rPr>
          <w:rFonts w:cs="Arial"/>
          <w:lang w:val="en-US"/>
        </w:rPr>
        <w:t xml:space="preserve"> </w:t>
      </w:r>
      <w:r w:rsidRPr="00EF12A9">
        <w:rPr>
          <w:rFonts w:ascii="Helvetica" w:hAnsi="Helvetica" w:cs="Helvetica"/>
          <w:lang w:val="en-US"/>
        </w:rPr>
        <w:t>ჯგუფი</w:t>
      </w:r>
      <w:r w:rsidRPr="00EF12A9">
        <w:rPr>
          <w:rFonts w:cs="Arial"/>
          <w:lang w:val="en-US"/>
        </w:rPr>
        <w:t xml:space="preserve">, </w:t>
      </w:r>
      <w:r w:rsidRPr="00EF12A9">
        <w:rPr>
          <w:rFonts w:ascii="Helvetica" w:hAnsi="Helvetica" w:cs="Helvetica"/>
          <w:lang w:val="en-US"/>
        </w:rPr>
        <w:t>წარმოდგენილი</w:t>
      </w:r>
      <w:r w:rsidRPr="00EF12A9">
        <w:rPr>
          <w:rFonts w:cs="Arial"/>
          <w:lang w:val="en-US"/>
        </w:rPr>
        <w:t xml:space="preserve"> </w:t>
      </w:r>
      <w:r w:rsidRPr="00EF12A9">
        <w:rPr>
          <w:rFonts w:ascii="Helvetica" w:hAnsi="Helvetica" w:cs="Helvetica"/>
          <w:lang w:val="en-US"/>
        </w:rPr>
        <w:t>მტკიცებულებების</w:t>
      </w:r>
      <w:r w:rsidRPr="00EF12A9">
        <w:rPr>
          <w:rFonts w:cs="Arial"/>
          <w:lang w:val="en-US"/>
        </w:rPr>
        <w:t xml:space="preserve"> </w:t>
      </w:r>
      <w:r w:rsidRPr="00EF12A9">
        <w:rPr>
          <w:rFonts w:ascii="Helvetica" w:hAnsi="Helvetica" w:cs="Helvetica"/>
          <w:lang w:val="en-US"/>
        </w:rPr>
        <w:t>მიმოხილვის</w:t>
      </w:r>
      <w:r w:rsidRPr="00EF12A9">
        <w:rPr>
          <w:rFonts w:cs="Arial"/>
          <w:lang w:val="en-US"/>
        </w:rPr>
        <w:t xml:space="preserve"> </w:t>
      </w:r>
      <w:r w:rsidRPr="00EF12A9">
        <w:rPr>
          <w:rFonts w:ascii="Helvetica" w:hAnsi="Helvetica" w:cs="Helvetica"/>
          <w:lang w:val="en-US"/>
        </w:rPr>
        <w:t>საფუძველზე</w:t>
      </w:r>
      <w:r w:rsidRPr="00EF12A9">
        <w:rPr>
          <w:rFonts w:cs="Arial"/>
          <w:lang w:val="en-US"/>
        </w:rPr>
        <w:t xml:space="preserve">, </w:t>
      </w:r>
      <w:r w:rsidRPr="00EF12A9">
        <w:rPr>
          <w:rFonts w:ascii="Helvetica" w:hAnsi="Helvetica" w:cs="Helvetica"/>
          <w:lang w:val="en-US"/>
        </w:rPr>
        <w:t>დაეთანხმა</w:t>
      </w:r>
      <w:r w:rsidRPr="00EF12A9">
        <w:rPr>
          <w:rFonts w:cs="Arial"/>
          <w:lang w:val="en-US"/>
        </w:rPr>
        <w:t xml:space="preserve"> </w:t>
      </w:r>
      <w:r w:rsidRPr="00EF12A9">
        <w:rPr>
          <w:rFonts w:ascii="Helvetica" w:hAnsi="Helvetica" w:cs="Helvetica"/>
          <w:lang w:val="en-US"/>
        </w:rPr>
        <w:t>მაღალი</w:t>
      </w:r>
      <w:r w:rsidRPr="00EF12A9">
        <w:rPr>
          <w:rFonts w:cs="Arial"/>
          <w:lang w:val="en-US"/>
        </w:rPr>
        <w:t xml:space="preserve"> </w:t>
      </w:r>
      <w:r w:rsidRPr="00EF12A9">
        <w:rPr>
          <w:rFonts w:ascii="Helvetica" w:hAnsi="Helvetica" w:cs="Helvetica"/>
          <w:lang w:val="en-US"/>
        </w:rPr>
        <w:t>რისკის</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en-US"/>
        </w:rPr>
        <w:t xml:space="preserve"> </w:t>
      </w:r>
      <w:r w:rsidRPr="00EF12A9">
        <w:rPr>
          <w:rFonts w:ascii="Helvetica" w:hAnsi="Helvetica" w:cs="Helvetica"/>
          <w:lang w:val="en-US"/>
        </w:rPr>
        <w:lastRenderedPageBreak/>
        <w:t>დროული</w:t>
      </w:r>
      <w:r w:rsidRPr="00EF12A9">
        <w:rPr>
          <w:rFonts w:cs="Arial"/>
          <w:lang w:val="en-US"/>
        </w:rPr>
        <w:t xml:space="preserve"> </w:t>
      </w:r>
      <w:r w:rsidRPr="00EF12A9">
        <w:rPr>
          <w:rFonts w:ascii="Helvetica" w:hAnsi="Helvetica" w:cs="Helvetica"/>
          <w:lang w:val="en-US"/>
        </w:rPr>
        <w:t>იდენტიფიცირების</w:t>
      </w:r>
      <w:r w:rsidRPr="00EF12A9">
        <w:rPr>
          <w:rFonts w:cs="Arial"/>
          <w:lang w:val="en-US"/>
        </w:rPr>
        <w:t xml:space="preserve">, </w:t>
      </w:r>
      <w:r w:rsidRPr="00EF12A9">
        <w:rPr>
          <w:rFonts w:ascii="Helvetica" w:hAnsi="Helvetica" w:cs="Helvetica"/>
          <w:lang w:val="en-US"/>
        </w:rPr>
        <w:t>შეფასებისა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მეორეული</w:t>
      </w:r>
      <w:r w:rsidRPr="00EF12A9">
        <w:rPr>
          <w:rFonts w:cs="Arial"/>
          <w:lang w:val="en-US"/>
        </w:rPr>
        <w:t xml:space="preserve"> </w:t>
      </w:r>
      <w:r w:rsidRPr="00EF12A9">
        <w:rPr>
          <w:rFonts w:ascii="Helvetica" w:hAnsi="Helvetica" w:cs="Helvetica"/>
          <w:lang w:val="en-US"/>
        </w:rPr>
        <w:t>პრევენციის</w:t>
      </w:r>
      <w:r w:rsidRPr="00EF12A9">
        <w:rPr>
          <w:rFonts w:cs="Arial"/>
          <w:lang w:val="en-US"/>
        </w:rPr>
        <w:t xml:space="preserve"> </w:t>
      </w:r>
      <w:r w:rsidRPr="00EF12A9">
        <w:rPr>
          <w:rFonts w:ascii="Helvetica" w:hAnsi="Helvetica" w:cs="Helvetica"/>
          <w:lang w:val="en-US"/>
        </w:rPr>
        <w:t>დაუყოვნებლივ</w:t>
      </w:r>
      <w:r w:rsidRPr="00EF12A9">
        <w:rPr>
          <w:rFonts w:cs="Arial"/>
          <w:lang w:val="en-US"/>
        </w:rPr>
        <w:t xml:space="preserve"> </w:t>
      </w:r>
      <w:r w:rsidRPr="00EF12A9">
        <w:rPr>
          <w:rFonts w:ascii="Helvetica" w:hAnsi="Helvetica" w:cs="Helvetica"/>
          <w:lang w:val="en-US"/>
        </w:rPr>
        <w:t>დაწყების</w:t>
      </w:r>
      <w:r w:rsidRPr="00EF12A9">
        <w:rPr>
          <w:rFonts w:cs="Arial"/>
          <w:lang w:val="en-US"/>
        </w:rPr>
        <w:t xml:space="preserve"> </w:t>
      </w:r>
      <w:r w:rsidRPr="00EF12A9">
        <w:rPr>
          <w:rFonts w:ascii="Helvetica" w:hAnsi="Helvetica" w:cs="Helvetica"/>
          <w:lang w:val="en-US"/>
        </w:rPr>
        <w:t>აუცილებლობას</w:t>
      </w:r>
      <w:r w:rsidRPr="00EF12A9">
        <w:rPr>
          <w:rFonts w:cs="Arial"/>
          <w:lang w:val="en-US"/>
        </w:rPr>
        <w:t xml:space="preserve">. </w:t>
      </w:r>
      <w:r w:rsidRPr="00EF12A9">
        <w:rPr>
          <w:rFonts w:ascii="Helvetica" w:hAnsi="Helvetica" w:cs="Helvetica"/>
          <w:lang w:val="ka-GE"/>
        </w:rPr>
        <w:t>ჯგუფ</w:t>
      </w:r>
      <w:r w:rsidRPr="00EF12A9">
        <w:rPr>
          <w:rFonts w:ascii="Helvetica" w:hAnsi="Helvetica" w:cs="Helvetica"/>
          <w:lang w:val="en-US"/>
        </w:rPr>
        <w:t>მა</w:t>
      </w:r>
      <w:r w:rsidRPr="00EF12A9">
        <w:rPr>
          <w:rFonts w:cs="Arial"/>
          <w:lang w:val="en-US"/>
        </w:rPr>
        <w:t xml:space="preserve"> </w:t>
      </w:r>
      <w:r w:rsidRPr="00EF12A9">
        <w:rPr>
          <w:rFonts w:ascii="Helvetica" w:hAnsi="Helvetica" w:cs="Helvetica"/>
          <w:lang w:val="en-US"/>
        </w:rPr>
        <w:t>მისაღებად</w:t>
      </w:r>
      <w:r w:rsidRPr="00EF12A9">
        <w:rPr>
          <w:rFonts w:cs="Arial"/>
          <w:lang w:val="en-US"/>
        </w:rPr>
        <w:t xml:space="preserve"> </w:t>
      </w:r>
      <w:r w:rsidRPr="00EF12A9">
        <w:rPr>
          <w:rFonts w:ascii="Helvetica" w:hAnsi="Helvetica" w:cs="Helvetica"/>
          <w:lang w:val="en-US"/>
        </w:rPr>
        <w:t>ჩათვალა</w:t>
      </w:r>
      <w:r w:rsidRPr="00EF12A9">
        <w:rPr>
          <w:rFonts w:cs="Arial"/>
          <w:lang w:val="en-US"/>
        </w:rPr>
        <w:t xml:space="preserve"> </w:t>
      </w:r>
      <w:r w:rsidRPr="00EF12A9">
        <w:rPr>
          <w:rFonts w:ascii="Helvetica" w:hAnsi="Helvetica" w:cs="Helvetica"/>
          <w:lang w:val="en-US"/>
        </w:rPr>
        <w:t>მაღალი</w:t>
      </w:r>
      <w:r w:rsidRPr="00EF12A9">
        <w:rPr>
          <w:rFonts w:cs="Arial"/>
          <w:lang w:val="en-US"/>
        </w:rPr>
        <w:t xml:space="preserve"> </w:t>
      </w:r>
      <w:r w:rsidRPr="00EF12A9">
        <w:rPr>
          <w:rFonts w:ascii="Helvetica" w:hAnsi="Helvetica" w:cs="Helvetica"/>
          <w:lang w:val="en-US"/>
        </w:rPr>
        <w:t>რისკის</w:t>
      </w:r>
      <w:r w:rsidRPr="00EF12A9">
        <w:rPr>
          <w:rFonts w:cs="Arial"/>
          <w:lang w:val="en-US"/>
        </w:rPr>
        <w:t xml:space="preserve"> </w:t>
      </w:r>
      <w:r w:rsidRPr="00EF12A9">
        <w:rPr>
          <w:rFonts w:ascii="Helvetica" w:hAnsi="Helvetica" w:cs="Helvetica"/>
          <w:lang w:val="en-US"/>
        </w:rPr>
        <w:t>პირების</w:t>
      </w:r>
      <w:r w:rsidRPr="00EF12A9">
        <w:rPr>
          <w:rFonts w:cs="Arial"/>
          <w:lang w:val="en-US"/>
        </w:rPr>
        <w:t xml:space="preserve"> </w:t>
      </w:r>
      <w:r w:rsidRPr="00EF12A9">
        <w:rPr>
          <w:rFonts w:ascii="Helvetica" w:hAnsi="Helvetica" w:cs="Helvetica"/>
          <w:lang w:val="en-US"/>
        </w:rPr>
        <w:t>განმარტება</w:t>
      </w:r>
      <w:r w:rsidRPr="00EF12A9">
        <w:rPr>
          <w:rFonts w:cs="Arial"/>
          <w:lang w:val="en-US"/>
        </w:rPr>
        <w:t xml:space="preserve">, </w:t>
      </w:r>
      <w:r w:rsidRPr="00EF12A9">
        <w:rPr>
          <w:rFonts w:ascii="Helvetica" w:hAnsi="Helvetica" w:cs="Helvetica"/>
          <w:lang w:val="en-US"/>
        </w:rPr>
        <w:t>რომელიც</w:t>
      </w:r>
      <w:r w:rsidRPr="00EF12A9">
        <w:rPr>
          <w:rFonts w:cs="Arial"/>
          <w:lang w:val="en-US"/>
        </w:rPr>
        <w:t xml:space="preserve"> </w:t>
      </w:r>
      <w:r w:rsidRPr="00EF12A9">
        <w:rPr>
          <w:rFonts w:ascii="Helvetica" w:hAnsi="Helvetica" w:cs="Helvetica"/>
          <w:lang w:val="en-US"/>
        </w:rPr>
        <w:t>ორიგინალურ</w:t>
      </w:r>
      <w:r w:rsidRPr="00EF12A9">
        <w:rPr>
          <w:rFonts w:cs="Arial"/>
          <w:lang w:val="en-US"/>
        </w:rPr>
        <w:t xml:space="preserve"> </w:t>
      </w:r>
      <w:r w:rsidRPr="00EF12A9">
        <w:rPr>
          <w:rFonts w:ascii="Helvetica" w:hAnsi="Helvetica" w:cs="Helvetica"/>
          <w:lang w:val="en-US"/>
        </w:rPr>
        <w:t>გაიდლაინში</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en-US"/>
        </w:rPr>
        <w:t>მოწოდებული</w:t>
      </w:r>
      <w:r w:rsidRPr="00EF12A9">
        <w:rPr>
          <w:rFonts w:cs="Arial"/>
          <w:lang w:val="en-US"/>
        </w:rPr>
        <w:t xml:space="preserve"> (</w:t>
      </w:r>
      <w:r w:rsidRPr="00EF12A9">
        <w:rPr>
          <w:rFonts w:ascii="Helvetica" w:hAnsi="Helvetica" w:cs="Helvetica"/>
          <w:lang w:val="ka-GE"/>
        </w:rPr>
        <w:t>პირები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7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4%-</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ეკვივალენტურია</w:t>
      </w:r>
      <w:r w:rsidRPr="00EF12A9">
        <w:rPr>
          <w:rFonts w:cs="Arial"/>
          <w:lang w:val="ka-GE"/>
        </w:rPr>
        <w:t xml:space="preserve"> </w:t>
      </w:r>
      <w:r w:rsidRPr="00EF12A9">
        <w:rPr>
          <w:rFonts w:cs="Arial"/>
        </w:rPr>
        <w:t xml:space="preserve"> ABCD</w:t>
      </w:r>
      <w:r w:rsidRPr="00EF12A9">
        <w:rPr>
          <w:rFonts w:cs="Arial"/>
          <w:vertAlign w:val="superscript"/>
        </w:rPr>
        <w:t>2</w:t>
      </w:r>
      <w:r w:rsidRPr="00EF12A9">
        <w:rPr>
          <w:rFonts w:cs="Arial"/>
        </w:rPr>
        <w:t xml:space="preserve">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ჯამით</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4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მაჩვენებლისა</w:t>
      </w:r>
      <w:r w:rsidRPr="00EF12A9">
        <w:rPr>
          <w:rFonts w:cs="Arial"/>
          <w:lang w:val="en-US"/>
        </w:rPr>
        <w:t>)</w:t>
      </w:r>
      <w:r w:rsidRPr="00EF12A9">
        <w:rPr>
          <w:rFonts w:cs="Arial"/>
        </w:rPr>
        <w:t xml:space="preserve">. </w:t>
      </w:r>
    </w:p>
    <w:p w14:paraId="636BBF02" w14:textId="77777777" w:rsidR="00F51FFF" w:rsidRPr="00EF12A9" w:rsidRDefault="00F51FFF" w:rsidP="00F51FFF">
      <w:pPr>
        <w:jc w:val="both"/>
        <w:rPr>
          <w:rFonts w:cs="Arial"/>
          <w:lang w:val="en-US"/>
        </w:rPr>
      </w:pP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წევრებმა</w:t>
      </w:r>
      <w:r w:rsidRPr="00EF12A9">
        <w:rPr>
          <w:rFonts w:cs="Arial"/>
          <w:lang w:val="ka-GE"/>
        </w:rPr>
        <w:t xml:space="preserve"> </w:t>
      </w:r>
      <w:r w:rsidRPr="00EF12A9">
        <w:rPr>
          <w:rFonts w:cs="Arial"/>
        </w:rPr>
        <w:t>NICE</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ორიგინალური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კონტექსტისთვის</w:t>
      </w:r>
      <w:r w:rsidRPr="00EF12A9">
        <w:rPr>
          <w:rFonts w:cs="Arial"/>
          <w:lang w:val="ka-GE"/>
        </w:rPr>
        <w:t xml:space="preserve"> </w:t>
      </w:r>
      <w:r w:rsidRPr="00EF12A9">
        <w:rPr>
          <w:rFonts w:ascii="Helvetica" w:hAnsi="Helvetica" w:cs="Helvetica"/>
          <w:lang w:val="ka-GE"/>
        </w:rPr>
        <w:t>სრულიად</w:t>
      </w:r>
      <w:r w:rsidRPr="00EF12A9">
        <w:rPr>
          <w:rFonts w:cs="Arial"/>
          <w:lang w:val="ka-GE"/>
        </w:rPr>
        <w:t xml:space="preserve"> </w:t>
      </w:r>
      <w:r w:rsidRPr="00EF12A9">
        <w:rPr>
          <w:rFonts w:ascii="Helvetica" w:hAnsi="Helvetica" w:cs="Helvetica"/>
          <w:lang w:val="ka-GE"/>
        </w:rPr>
        <w:t>შესა</w:t>
      </w:r>
      <w:r w:rsidRPr="00EF12A9">
        <w:rPr>
          <w:rFonts w:ascii="Helvetica" w:hAnsi="Helvetica" w:cs="Helvetica"/>
          <w:lang w:val="en-US"/>
        </w:rPr>
        <w:t>ფერისად</w:t>
      </w:r>
      <w:r w:rsidRPr="00EF12A9">
        <w:rPr>
          <w:rFonts w:cs="Arial"/>
          <w:lang w:val="en-US"/>
        </w:rPr>
        <w:t xml:space="preserve"> </w:t>
      </w:r>
      <w:r w:rsidRPr="00EF12A9">
        <w:rPr>
          <w:rFonts w:ascii="Helvetica" w:hAnsi="Helvetica" w:cs="Helvetica"/>
          <w:lang w:val="en-US"/>
        </w:rPr>
        <w:t>მიიჩნიეს</w:t>
      </w:r>
      <w:r w:rsidRPr="00EF12A9">
        <w:rPr>
          <w:rFonts w:cs="Arial"/>
          <w:lang w:val="ka-GE"/>
        </w:rPr>
        <w:t xml:space="preserve">. </w:t>
      </w:r>
      <w:r w:rsidRPr="00EF12A9">
        <w:rPr>
          <w:rFonts w:ascii="Helvetica" w:hAnsi="Helvetica" w:cs="Helvetica"/>
          <w:lang w:val="en-US"/>
        </w:rPr>
        <w:t>მათი</w:t>
      </w:r>
      <w:r w:rsidRPr="00EF12A9">
        <w:rPr>
          <w:rFonts w:cs="Arial"/>
          <w:lang w:val="en-US"/>
        </w:rPr>
        <w:t xml:space="preserve"> </w:t>
      </w:r>
      <w:r w:rsidRPr="00EF12A9">
        <w:rPr>
          <w:rFonts w:ascii="Helvetica" w:hAnsi="Helvetica" w:cs="Helvetica"/>
          <w:lang w:val="en-US"/>
        </w:rPr>
        <w:t>დანერგვისთვის</w:t>
      </w:r>
      <w:r w:rsidRPr="00EF12A9">
        <w:rPr>
          <w:rFonts w:cs="Arial"/>
          <w:lang w:val="en-US"/>
        </w:rPr>
        <w:t xml:space="preserve"> </w:t>
      </w:r>
      <w:r w:rsidRPr="00EF12A9">
        <w:rPr>
          <w:rFonts w:ascii="Helvetica" w:hAnsi="Helvetica" w:cs="Helvetica"/>
          <w:lang w:val="en-US"/>
        </w:rPr>
        <w:t>სერიოზული</w:t>
      </w:r>
      <w:r w:rsidRPr="00EF12A9">
        <w:rPr>
          <w:rFonts w:cs="Arial"/>
          <w:lang w:val="en-US"/>
        </w:rPr>
        <w:t xml:space="preserve"> </w:t>
      </w:r>
      <w:r w:rsidRPr="00EF12A9">
        <w:rPr>
          <w:rFonts w:ascii="Helvetica" w:hAnsi="Helvetica" w:cs="Helvetica"/>
          <w:lang w:val="en-US"/>
        </w:rPr>
        <w:t>ორგანიზაციული</w:t>
      </w:r>
      <w:r w:rsidRPr="00EF12A9">
        <w:rPr>
          <w:rFonts w:cs="Arial"/>
          <w:lang w:val="en-US"/>
        </w:rPr>
        <w:t xml:space="preserve"> </w:t>
      </w:r>
      <w:r w:rsidRPr="00EF12A9">
        <w:rPr>
          <w:rFonts w:ascii="Helvetica" w:hAnsi="Helvetica" w:cs="Helvetica"/>
          <w:lang w:val="en-US"/>
        </w:rPr>
        <w:t>ბარიერების</w:t>
      </w:r>
      <w:r w:rsidRPr="00EF12A9">
        <w:rPr>
          <w:rFonts w:cs="Arial"/>
          <w:lang w:val="en-US"/>
        </w:rPr>
        <w:t xml:space="preserve"> </w:t>
      </w:r>
      <w:r w:rsidRPr="00EF12A9">
        <w:rPr>
          <w:rFonts w:ascii="Helvetica" w:hAnsi="Helvetica" w:cs="Helvetica"/>
          <w:lang w:val="en-US"/>
        </w:rPr>
        <w:t>იდენტიფიცირება</w:t>
      </w:r>
      <w:r w:rsidRPr="00EF12A9">
        <w:rPr>
          <w:rFonts w:cs="Arial"/>
          <w:lang w:val="en-US"/>
        </w:rPr>
        <w:t xml:space="preserve"> </w:t>
      </w:r>
      <w:r w:rsidRPr="00EF12A9">
        <w:rPr>
          <w:rFonts w:ascii="Helvetica" w:hAnsi="Helvetica" w:cs="Helvetica"/>
          <w:lang w:val="en-US"/>
        </w:rPr>
        <w:t>ვერ</w:t>
      </w:r>
      <w:r w:rsidRPr="00EF12A9">
        <w:rPr>
          <w:rFonts w:cs="Arial"/>
          <w:lang w:val="en-US"/>
        </w:rPr>
        <w:t xml:space="preserve"> </w:t>
      </w:r>
      <w:r w:rsidRPr="00EF12A9">
        <w:rPr>
          <w:rFonts w:ascii="Helvetica" w:hAnsi="Helvetica" w:cs="Helvetica"/>
          <w:lang w:val="en-US"/>
        </w:rPr>
        <w:t>მოხერხდა</w:t>
      </w:r>
      <w:r w:rsidRPr="00EF12A9">
        <w:rPr>
          <w:rFonts w:cs="Arial"/>
          <w:lang w:val="en-US"/>
        </w:rPr>
        <w:t xml:space="preserve">, </w:t>
      </w:r>
      <w:r w:rsidRPr="00EF12A9">
        <w:rPr>
          <w:rFonts w:ascii="Helvetica" w:hAnsi="Helvetica" w:cs="Helvetica"/>
          <w:lang w:val="ka-GE"/>
        </w:rPr>
        <w:t>გარდა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მომსახურებასთან</w:t>
      </w:r>
      <w:r w:rsidRPr="00EF12A9">
        <w:rPr>
          <w:rFonts w:cs="Arial"/>
          <w:lang w:val="ka-GE"/>
        </w:rPr>
        <w:t xml:space="preserve"> </w:t>
      </w:r>
      <w:r w:rsidRPr="00EF12A9">
        <w:rPr>
          <w:rFonts w:ascii="Helvetica" w:hAnsi="Helvetica" w:cs="Helvetica"/>
          <w:lang w:val="ka-GE"/>
        </w:rPr>
        <w:t>მიმართებაში</w:t>
      </w:r>
      <w:r w:rsidRPr="00EF12A9">
        <w:rPr>
          <w:rFonts w:cs="Arial"/>
          <w:lang w:val="ka-GE"/>
        </w:rPr>
        <w:t xml:space="preserve"> ”</w:t>
      </w:r>
      <w:r w:rsidRPr="00EF12A9">
        <w:rPr>
          <w:rFonts w:ascii="Helvetica" w:hAnsi="Helvetica" w:cs="Helvetica"/>
          <w:lang w:val="ka-GE"/>
        </w:rPr>
        <w:t>სპეციალისტის</w:t>
      </w:r>
      <w:r w:rsidRPr="00EF12A9">
        <w:rPr>
          <w:rFonts w:cs="Arial"/>
          <w:lang w:val="ka-GE"/>
        </w:rPr>
        <w:t xml:space="preserve">” </w:t>
      </w:r>
      <w:r w:rsidRPr="00EF12A9">
        <w:rPr>
          <w:rFonts w:ascii="Helvetica" w:hAnsi="Helvetica" w:cs="Helvetica"/>
          <w:lang w:val="ka-GE"/>
        </w:rPr>
        <w:t>სტანდარტიზებული</w:t>
      </w:r>
      <w:r w:rsidRPr="00EF12A9">
        <w:rPr>
          <w:rFonts w:cs="Arial"/>
          <w:lang w:val="ka-GE"/>
        </w:rPr>
        <w:t xml:space="preserve"> </w:t>
      </w:r>
      <w:r w:rsidRPr="00EF12A9">
        <w:rPr>
          <w:rFonts w:ascii="Helvetica" w:hAnsi="Helvetica" w:cs="Helvetica"/>
          <w:lang w:val="ka-GE"/>
        </w:rPr>
        <w:t>განსაზღვრების</w:t>
      </w:r>
      <w:r w:rsidRPr="00EF12A9">
        <w:rPr>
          <w:rFonts w:cs="Arial"/>
          <w:lang w:val="ka-GE"/>
        </w:rPr>
        <w:t xml:space="preserve"> </w:t>
      </w:r>
      <w:r w:rsidRPr="00EF12A9">
        <w:rPr>
          <w:rFonts w:ascii="Helvetica" w:hAnsi="Helvetica" w:cs="Helvetica"/>
          <w:lang w:val="ka-GE"/>
        </w:rPr>
        <w:t>არარსებობისა</w:t>
      </w:r>
      <w:r w:rsidRPr="00EF12A9">
        <w:rPr>
          <w:rFonts w:cs="Arial"/>
          <w:lang w:val="ka-GE"/>
        </w:rPr>
        <w:t xml:space="preserve">. </w:t>
      </w:r>
      <w:r w:rsidRPr="00EF12A9">
        <w:rPr>
          <w:rFonts w:cs="Arial"/>
        </w:rPr>
        <w:t xml:space="preserve"> </w:t>
      </w:r>
      <w:r w:rsidRPr="00EF12A9">
        <w:rPr>
          <w:rFonts w:ascii="Helvetica" w:hAnsi="Helvetica" w:cs="Helvetica"/>
          <w:lang w:val="ka-GE"/>
        </w:rPr>
        <w:t>გამოითქვა</w:t>
      </w:r>
      <w:r w:rsidRPr="00EF12A9">
        <w:rPr>
          <w:rFonts w:cs="Arial"/>
          <w:lang w:val="ka-GE"/>
        </w:rPr>
        <w:t xml:space="preserve"> </w:t>
      </w:r>
      <w:r w:rsidRPr="00EF12A9">
        <w:rPr>
          <w:rFonts w:ascii="Helvetica" w:hAnsi="Helvetica" w:cs="Helvetica"/>
          <w:lang w:val="ka-GE"/>
        </w:rPr>
        <w:t>შეშფოთება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საკითხმა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პრა</w:t>
      </w:r>
      <w:r w:rsidRPr="00EF12A9">
        <w:rPr>
          <w:rFonts w:ascii="Helvetica" w:hAnsi="Helvetica" w:cs="Helvetica"/>
          <w:lang w:val="en-US"/>
        </w:rPr>
        <w:t>ქ</w:t>
      </w:r>
      <w:r w:rsidRPr="00EF12A9">
        <w:rPr>
          <w:rFonts w:ascii="Helvetica" w:hAnsi="Helvetica" w:cs="Helvetica"/>
          <w:lang w:val="ka-GE"/>
        </w:rPr>
        <w:t>ტიკაში</w:t>
      </w:r>
      <w:r w:rsidRPr="00EF12A9">
        <w:rPr>
          <w:rFonts w:cs="Arial"/>
          <w:lang w:val="ka-GE"/>
        </w:rPr>
        <w:t xml:space="preserve"> </w:t>
      </w:r>
      <w:r w:rsidRPr="00EF12A9">
        <w:rPr>
          <w:rFonts w:ascii="Helvetica" w:hAnsi="Helvetica" w:cs="Helvetica"/>
          <w:lang w:val="ka-GE"/>
        </w:rPr>
        <w:t>ფართო</w:t>
      </w:r>
      <w:r w:rsidRPr="00EF12A9">
        <w:rPr>
          <w:rFonts w:cs="Arial"/>
          <w:lang w:val="ka-GE"/>
        </w:rPr>
        <w:t xml:space="preserve"> </w:t>
      </w:r>
      <w:r w:rsidRPr="00EF12A9">
        <w:rPr>
          <w:rFonts w:ascii="Helvetica" w:hAnsi="Helvetica" w:cs="Helvetica"/>
          <w:lang w:val="ka-GE"/>
        </w:rPr>
        <w:t>ვარიაციები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გაუარესება</w:t>
      </w:r>
      <w:r w:rsidRPr="00EF12A9">
        <w:rPr>
          <w:rFonts w:cs="Arial"/>
          <w:lang w:val="ka-GE"/>
        </w:rPr>
        <w:t xml:space="preserve"> </w:t>
      </w:r>
      <w:r w:rsidRPr="00EF12A9">
        <w:rPr>
          <w:rFonts w:ascii="Helvetica" w:hAnsi="Helvetica" w:cs="Helvetica"/>
          <w:lang w:val="ka-GE"/>
        </w:rPr>
        <w:t>გამოიწვიოს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დაეკონკრეტებინა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სპეციალისტი</w:t>
      </w:r>
      <w:r w:rsidRPr="00EF12A9">
        <w:rPr>
          <w:rFonts w:cs="Arial"/>
          <w:lang w:val="ka-GE"/>
        </w:rPr>
        <w:t xml:space="preserve">“ </w:t>
      </w:r>
      <w:r w:rsidRPr="00EF12A9">
        <w:rPr>
          <w:rFonts w:ascii="Helvetica" w:hAnsi="Helvetica" w:cs="Helvetica"/>
          <w:lang w:val="ka-GE"/>
        </w:rPr>
        <w:t>გულისხმობს</w:t>
      </w:r>
      <w:r w:rsidRPr="00EF12A9">
        <w:rPr>
          <w:rFonts w:cs="Arial"/>
          <w:lang w:val="ka-GE"/>
        </w:rPr>
        <w:t xml:space="preserve"> „</w:t>
      </w:r>
      <w:r w:rsidRPr="00EF12A9">
        <w:rPr>
          <w:rFonts w:ascii="Helvetica" w:hAnsi="Helvetica" w:cs="Helvetica"/>
          <w:lang w:val="ka-GE"/>
        </w:rPr>
        <w:t>ნევროლოგს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უნარ</w:t>
      </w:r>
      <w:r w:rsidRPr="00EF12A9">
        <w:rPr>
          <w:rFonts w:cs="Arial"/>
          <w:lang w:val="ka-GE"/>
        </w:rPr>
        <w:t>-</w:t>
      </w:r>
      <w:r w:rsidRPr="00EF12A9">
        <w:rPr>
          <w:rFonts w:ascii="Helvetica" w:hAnsi="Helvetica" w:cs="Helvetica"/>
          <w:lang w:val="ka-GE"/>
        </w:rPr>
        <w:t>ჩვევებითა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გამოცდილებით</w:t>
      </w:r>
      <w:r w:rsidRPr="00EF12A9">
        <w:rPr>
          <w:rFonts w:cs="Arial"/>
          <w:lang w:val="ka-GE"/>
        </w:rPr>
        <w:t xml:space="preserve">.“  </w:t>
      </w:r>
      <w:r w:rsidRPr="00EF12A9">
        <w:rPr>
          <w:rFonts w:cs="Arial"/>
        </w:rPr>
        <w:t xml:space="preserve"> </w:t>
      </w:r>
    </w:p>
    <w:p w14:paraId="378B8ED0" w14:textId="77777777" w:rsidR="00F51FFF" w:rsidRPr="00EF12A9" w:rsidRDefault="00F51FFF" w:rsidP="00F51FFF">
      <w:pPr>
        <w:pStyle w:val="berschrift3"/>
      </w:pPr>
      <w:bookmarkStart w:id="80" w:name="_Toc496461588"/>
      <w:r w:rsidRPr="00EF12A9">
        <w:rPr>
          <w:rFonts w:ascii="Helvetica" w:hAnsi="Helvetica" w:cs="Helvetica"/>
          <w:lang w:val="ka-GE"/>
        </w:rPr>
        <w:t>რეკომენდაციები</w:t>
      </w:r>
      <w:bookmarkEnd w:id="80"/>
    </w:p>
    <w:tbl>
      <w:tblPr>
        <w:tblpPr w:leftFromText="180" w:rightFromText="180" w:vertAnchor="text" w:horzAnchor="margin" w:tblpY="183"/>
        <w:tblW w:w="8838" w:type="dxa"/>
        <w:tblLayout w:type="fixed"/>
        <w:tblLook w:val="04A0" w:firstRow="1" w:lastRow="0" w:firstColumn="1" w:lastColumn="0" w:noHBand="0" w:noVBand="1"/>
      </w:tblPr>
      <w:tblGrid>
        <w:gridCol w:w="900"/>
        <w:gridCol w:w="7938"/>
      </w:tblGrid>
      <w:tr w:rsidR="00F51FFF" w:rsidRPr="00EF12A9" w14:paraId="064063AD" w14:textId="77777777" w:rsidTr="006C16EA">
        <w:trPr>
          <w:trHeight w:val="2090"/>
        </w:trPr>
        <w:tc>
          <w:tcPr>
            <w:tcW w:w="900" w:type="dxa"/>
            <w:shd w:val="clear" w:color="auto" w:fill="17365D"/>
          </w:tcPr>
          <w:p w14:paraId="7FF2884B" w14:textId="77777777" w:rsidR="00F51FFF" w:rsidRPr="00EF12A9" w:rsidRDefault="00F51FFF" w:rsidP="006C16EA">
            <w:pPr>
              <w:jc w:val="center"/>
              <w:rPr>
                <w:rFonts w:cs="Arial"/>
              </w:rPr>
            </w:pPr>
            <w:bookmarkStart w:id="81" w:name="_Toc184294086"/>
            <w:bookmarkStart w:id="82" w:name="_Toc184294523"/>
            <w:bookmarkStart w:id="83" w:name="_Toc184294945"/>
            <w:bookmarkStart w:id="84" w:name="_Toc184295619"/>
            <w:bookmarkStart w:id="85" w:name="_Toc184294091"/>
            <w:bookmarkStart w:id="86" w:name="_Toc184294528"/>
            <w:bookmarkStart w:id="87" w:name="_Toc184294950"/>
            <w:bookmarkStart w:id="88" w:name="_Toc184295624"/>
            <w:bookmarkStart w:id="89" w:name="_Toc184294093"/>
            <w:bookmarkStart w:id="90" w:name="_Toc184294530"/>
            <w:bookmarkStart w:id="91" w:name="_Toc184294952"/>
            <w:bookmarkStart w:id="92" w:name="_Toc184295626"/>
            <w:bookmarkEnd w:id="81"/>
            <w:bookmarkEnd w:id="82"/>
            <w:bookmarkEnd w:id="83"/>
            <w:bookmarkEnd w:id="84"/>
            <w:bookmarkEnd w:id="85"/>
            <w:bookmarkEnd w:id="86"/>
            <w:bookmarkEnd w:id="87"/>
            <w:bookmarkEnd w:id="88"/>
            <w:bookmarkEnd w:id="89"/>
            <w:bookmarkEnd w:id="90"/>
            <w:bookmarkEnd w:id="91"/>
            <w:bookmarkEnd w:id="92"/>
            <w:r w:rsidRPr="00EF12A9">
              <w:rPr>
                <w:rFonts w:ascii="Helvetica" w:hAnsi="Helvetica" w:cs="Helvetica"/>
                <w:lang w:val="ka-GE"/>
              </w:rPr>
              <w:t>რეკ</w:t>
            </w:r>
            <w:r w:rsidRPr="00EF12A9">
              <w:rPr>
                <w:rFonts w:cs="Arial"/>
                <w:lang w:val="ka-GE"/>
              </w:rPr>
              <w:t xml:space="preserve"> </w:t>
            </w:r>
            <w:r w:rsidRPr="00EF12A9">
              <w:rPr>
                <w:rFonts w:cs="Arial"/>
              </w:rPr>
              <w:t>1 (NICER5)</w:t>
            </w:r>
          </w:p>
        </w:tc>
        <w:tc>
          <w:tcPr>
            <w:tcW w:w="7938" w:type="dxa"/>
            <w:tcBorders>
              <w:bottom w:val="single" w:sz="4" w:space="0" w:color="auto"/>
            </w:tcBorders>
          </w:tcPr>
          <w:p w14:paraId="16639112" w14:textId="77777777" w:rsidR="00F51FFF" w:rsidRPr="00EF12A9" w:rsidRDefault="00F51FFF" w:rsidP="006C16EA">
            <w:pPr>
              <w:jc w:val="both"/>
              <w:rPr>
                <w:rFonts w:cs="Arial"/>
                <w:color w:val="17365D"/>
                <w:lang w:val="ka-GE"/>
              </w:rPr>
            </w:pPr>
            <w:r w:rsidRPr="00EF12A9">
              <w:rPr>
                <w:rFonts w:ascii="Helvetica" w:hAnsi="Helvetica" w:cs="Helvetica"/>
                <w:color w:val="17365D"/>
                <w:lang w:val="ka-GE"/>
              </w:rPr>
              <w:t>პაციენტებში</w:t>
            </w:r>
            <w:r w:rsidRPr="00EF12A9">
              <w:rPr>
                <w:rFonts w:cs="Arial"/>
                <w:color w:val="17365D"/>
                <w:lang w:val="ka-GE"/>
              </w:rPr>
              <w:t xml:space="preserve"> </w:t>
            </w:r>
            <w:r w:rsidRPr="00EF12A9">
              <w:rPr>
                <w:rFonts w:ascii="Helvetica" w:hAnsi="Helvetica" w:cs="Helvetica"/>
                <w:color w:val="17365D"/>
                <w:lang w:val="ka-GE"/>
              </w:rPr>
              <w:t>გარდამავალ</w:t>
            </w:r>
            <w:r w:rsidRPr="00EF12A9">
              <w:rPr>
                <w:rFonts w:cs="Arial"/>
                <w:color w:val="17365D"/>
                <w:lang w:val="ka-GE"/>
              </w:rPr>
              <w:t xml:space="preserve"> </w:t>
            </w:r>
            <w:r w:rsidRPr="00EF12A9">
              <w:rPr>
                <w:rFonts w:ascii="Helvetica" w:hAnsi="Helvetica" w:cs="Helvetica"/>
                <w:color w:val="17365D"/>
                <w:lang w:val="ka-GE"/>
              </w:rPr>
              <w:t>იშემიურ</w:t>
            </w:r>
            <w:r w:rsidRPr="00EF12A9">
              <w:rPr>
                <w:rFonts w:cs="Arial"/>
                <w:color w:val="17365D"/>
                <w:lang w:val="ka-GE"/>
              </w:rPr>
              <w:t xml:space="preserve"> </w:t>
            </w:r>
            <w:r w:rsidRPr="00EF12A9">
              <w:rPr>
                <w:rFonts w:ascii="Helvetica" w:hAnsi="Helvetica" w:cs="Helvetica"/>
                <w:color w:val="17365D"/>
                <w:lang w:val="ka-GE"/>
              </w:rPr>
              <w:t>შეტევაზე</w:t>
            </w:r>
            <w:r w:rsidRPr="00EF12A9">
              <w:rPr>
                <w:rFonts w:cs="Arial"/>
                <w:color w:val="17365D"/>
                <w:lang w:val="ka-GE"/>
              </w:rPr>
              <w:t xml:space="preserve"> </w:t>
            </w:r>
            <w:r w:rsidRPr="00EF12A9">
              <w:rPr>
                <w:rFonts w:ascii="Helvetica" w:hAnsi="Helvetica" w:cs="Helvetica"/>
                <w:color w:val="17365D"/>
                <w:lang w:val="ka-GE"/>
              </w:rPr>
              <w:t>საეჭვო</w:t>
            </w:r>
            <w:r w:rsidRPr="00EF12A9">
              <w:rPr>
                <w:rFonts w:cs="Arial"/>
                <w:color w:val="17365D"/>
                <w:lang w:val="ka-GE"/>
              </w:rPr>
              <w:t xml:space="preserve"> </w:t>
            </w:r>
            <w:r w:rsidRPr="00EF12A9">
              <w:rPr>
                <w:rFonts w:ascii="Helvetica" w:hAnsi="Helvetica" w:cs="Helvetica"/>
                <w:color w:val="17365D"/>
                <w:lang w:val="ka-GE"/>
              </w:rPr>
              <w:t>შემთხვევაში</w:t>
            </w:r>
            <w:r w:rsidRPr="00EF12A9">
              <w:rPr>
                <w:rFonts w:cs="Arial"/>
                <w:color w:val="17365D"/>
                <w:lang w:val="ka-GE"/>
              </w:rPr>
              <w:t xml:space="preserve">, </w:t>
            </w:r>
            <w:r w:rsidRPr="00EF12A9">
              <w:rPr>
                <w:rFonts w:ascii="Helvetica" w:hAnsi="Helvetica" w:cs="Helvetica"/>
                <w:color w:val="17365D"/>
                <w:lang w:val="ka-GE"/>
              </w:rPr>
              <w:t>ვისაც</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განვითარების</w:t>
            </w:r>
            <w:r w:rsidRPr="00EF12A9">
              <w:rPr>
                <w:rFonts w:cs="Arial"/>
                <w:color w:val="17365D"/>
                <w:lang w:val="ka-GE"/>
              </w:rPr>
              <w:t xml:space="preserve"> </w:t>
            </w:r>
            <w:r w:rsidRPr="00EF12A9">
              <w:rPr>
                <w:rFonts w:ascii="Helvetica" w:hAnsi="Helvetica" w:cs="Helvetica"/>
                <w:color w:val="17365D"/>
                <w:lang w:val="ka-GE"/>
              </w:rPr>
              <w:t>მაღალი</w:t>
            </w:r>
            <w:r w:rsidRPr="00EF12A9">
              <w:rPr>
                <w:rFonts w:cs="Arial"/>
                <w:color w:val="17365D"/>
                <w:lang w:val="ka-GE"/>
              </w:rPr>
              <w:t xml:space="preserve"> </w:t>
            </w:r>
            <w:r w:rsidRPr="00EF12A9">
              <w:rPr>
                <w:rFonts w:ascii="Helvetica" w:hAnsi="Helvetica" w:cs="Helvetica"/>
                <w:color w:val="17365D"/>
                <w:lang w:val="ka-GE"/>
              </w:rPr>
              <w:t>რისკი</w:t>
            </w:r>
            <w:r w:rsidRPr="00EF12A9">
              <w:rPr>
                <w:rFonts w:cs="Arial"/>
                <w:color w:val="17365D"/>
                <w:lang w:val="ka-GE"/>
              </w:rPr>
              <w:t xml:space="preserve"> </w:t>
            </w:r>
            <w:r w:rsidRPr="00EF12A9">
              <w:rPr>
                <w:rFonts w:ascii="Helvetica" w:hAnsi="Helvetica" w:cs="Helvetica"/>
                <w:color w:val="17365D"/>
                <w:lang w:val="ka-GE"/>
              </w:rPr>
              <w:t>აქვს</w:t>
            </w:r>
            <w:r w:rsidRPr="00EF12A9">
              <w:rPr>
                <w:rFonts w:cs="Arial"/>
                <w:color w:val="17365D"/>
                <w:lang w:val="ka-GE"/>
              </w:rPr>
              <w:t xml:space="preserve"> (</w:t>
            </w:r>
            <w:r w:rsidRPr="00EF12A9">
              <w:rPr>
                <w:rFonts w:cs="Arial"/>
                <w:color w:val="17365D"/>
              </w:rPr>
              <w:t>ABCD</w:t>
            </w:r>
            <w:r w:rsidRPr="00EF12A9">
              <w:rPr>
                <w:rFonts w:cs="Arial"/>
                <w:color w:val="17365D"/>
                <w:vertAlign w:val="superscript"/>
              </w:rPr>
              <w:t>2</w:t>
            </w:r>
            <w:r w:rsidRPr="00EF12A9">
              <w:rPr>
                <w:rFonts w:cs="Arial"/>
                <w:color w:val="17365D"/>
                <w:vertAlign w:val="superscript"/>
                <w:lang w:val="ka-GE"/>
              </w:rPr>
              <w:t xml:space="preserve"> </w:t>
            </w:r>
            <w:r w:rsidRPr="00EF12A9">
              <w:rPr>
                <w:rFonts w:cs="Arial"/>
                <w:color w:val="17365D"/>
                <w:lang w:val="ka-GE"/>
              </w:rPr>
              <w:t xml:space="preserve"> </w:t>
            </w:r>
            <w:r w:rsidRPr="00EF12A9">
              <w:rPr>
                <w:rFonts w:ascii="Helvetica" w:hAnsi="Helvetica" w:cs="Helvetica"/>
                <w:color w:val="17365D"/>
                <w:lang w:val="ka-GE"/>
              </w:rPr>
              <w:t>ქულა</w:t>
            </w:r>
            <w:r w:rsidRPr="00EF12A9">
              <w:rPr>
                <w:rFonts w:cs="Arial"/>
                <w:color w:val="17365D"/>
                <w:lang w:val="ka-GE"/>
              </w:rPr>
              <w:t xml:space="preserve"> 4 </w:t>
            </w:r>
            <w:r w:rsidRPr="00EF12A9">
              <w:rPr>
                <w:rFonts w:ascii="Helvetica" w:hAnsi="Helvetica" w:cs="Helvetica"/>
                <w:color w:val="17365D"/>
                <w:lang w:val="ka-GE"/>
              </w:rPr>
              <w:t>ან</w:t>
            </w:r>
            <w:r w:rsidRPr="00EF12A9">
              <w:rPr>
                <w:rFonts w:cs="Arial"/>
                <w:color w:val="17365D"/>
                <w:lang w:val="ka-GE"/>
              </w:rPr>
              <w:t xml:space="preserve"> </w:t>
            </w:r>
            <w:r w:rsidRPr="00EF12A9">
              <w:rPr>
                <w:rFonts w:ascii="Helvetica" w:hAnsi="Helvetica" w:cs="Helvetica"/>
                <w:color w:val="17365D"/>
                <w:lang w:val="ka-GE"/>
              </w:rPr>
              <w:t>მეტია</w:t>
            </w:r>
            <w:r w:rsidRPr="00EF12A9">
              <w:rPr>
                <w:rFonts w:cs="Arial"/>
                <w:color w:val="17365D"/>
                <w:lang w:val="ka-GE"/>
              </w:rPr>
              <w:t xml:space="preserve">) </w:t>
            </w:r>
            <w:r w:rsidRPr="00EF12A9">
              <w:rPr>
                <w:rFonts w:ascii="Helvetica" w:hAnsi="Helvetica" w:cs="Helvetica"/>
                <w:color w:val="17365D"/>
                <w:lang w:val="ka-GE"/>
              </w:rPr>
              <w:t>ნევროლოგის</w:t>
            </w:r>
            <w:r w:rsidRPr="00EF12A9">
              <w:rPr>
                <w:rFonts w:cs="Arial"/>
                <w:color w:val="17365D"/>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მართვის</w:t>
            </w:r>
            <w:r w:rsidRPr="00EF12A9">
              <w:rPr>
                <w:rFonts w:cs="Arial"/>
                <w:color w:val="17365D"/>
                <w:lang w:val="ka-GE"/>
              </w:rPr>
              <w:t xml:space="preserve"> </w:t>
            </w:r>
            <w:r w:rsidRPr="00EF12A9">
              <w:rPr>
                <w:rFonts w:ascii="Helvetica" w:hAnsi="Helvetica" w:cs="Helvetica"/>
                <w:color w:val="17365D"/>
                <w:lang w:val="ka-GE"/>
              </w:rPr>
              <w:t>გამოცდილებით</w:t>
            </w:r>
            <w:r w:rsidRPr="00EF12A9">
              <w:rPr>
                <w:rFonts w:cs="Arial"/>
                <w:color w:val="17365D"/>
                <w:lang w:val="ka-GE"/>
              </w:rPr>
              <w:t xml:space="preserve">) </w:t>
            </w:r>
            <w:r w:rsidRPr="00EF12A9">
              <w:rPr>
                <w:rFonts w:ascii="Helvetica" w:hAnsi="Helvetica" w:cs="Helvetica"/>
                <w:color w:val="17365D"/>
                <w:lang w:val="ka-GE"/>
              </w:rPr>
              <w:t>კონსულტაცია</w:t>
            </w:r>
            <w:r w:rsidRPr="00EF12A9">
              <w:rPr>
                <w:rFonts w:cs="Arial"/>
                <w:color w:val="17365D"/>
                <w:lang w:val="ka-GE"/>
              </w:rPr>
              <w:t xml:space="preserve"> </w:t>
            </w:r>
            <w:r w:rsidRPr="00EF12A9">
              <w:rPr>
                <w:rFonts w:ascii="Helvetica" w:hAnsi="Helvetica" w:cs="Helvetica"/>
                <w:color w:val="17365D"/>
                <w:lang w:val="ka-GE"/>
              </w:rPr>
              <w:t>და</w:t>
            </w:r>
            <w:r w:rsidRPr="00EF12A9">
              <w:rPr>
                <w:rFonts w:cs="Arial"/>
                <w:color w:val="17365D"/>
                <w:lang w:val="ka-GE"/>
              </w:rPr>
              <w:t xml:space="preserve"> </w:t>
            </w:r>
            <w:r w:rsidRPr="00EF12A9">
              <w:rPr>
                <w:rFonts w:ascii="Helvetica" w:hAnsi="Helvetica" w:cs="Helvetica"/>
                <w:color w:val="17365D"/>
                <w:lang w:val="ka-GE"/>
              </w:rPr>
              <w:t>გამოკვლევები</w:t>
            </w:r>
            <w:r w:rsidRPr="00EF12A9">
              <w:rPr>
                <w:rFonts w:cs="Arial"/>
                <w:color w:val="17365D"/>
                <w:lang w:val="ka-GE"/>
              </w:rPr>
              <w:t xml:space="preserve">, </w:t>
            </w:r>
            <w:r w:rsidRPr="00EF12A9">
              <w:rPr>
                <w:rFonts w:ascii="Helvetica" w:hAnsi="Helvetica" w:cs="Helvetica"/>
                <w:color w:val="17365D"/>
                <w:lang w:val="ka-GE"/>
              </w:rPr>
              <w:t>სიმპტომების</w:t>
            </w:r>
            <w:r w:rsidRPr="00EF12A9">
              <w:rPr>
                <w:rFonts w:cs="Arial"/>
                <w:color w:val="17365D"/>
                <w:lang w:val="ka-GE"/>
              </w:rPr>
              <w:t xml:space="preserve"> </w:t>
            </w:r>
            <w:r w:rsidRPr="00EF12A9">
              <w:rPr>
                <w:rFonts w:ascii="Helvetica" w:hAnsi="Helvetica" w:cs="Helvetica"/>
                <w:color w:val="17365D"/>
                <w:lang w:val="ka-GE"/>
              </w:rPr>
              <w:t>დაწყებიდან</w:t>
            </w:r>
            <w:r w:rsidRPr="00EF12A9">
              <w:rPr>
                <w:rFonts w:cs="Arial"/>
                <w:color w:val="17365D"/>
                <w:lang w:val="ka-GE"/>
              </w:rPr>
              <w:t xml:space="preserve"> 24 </w:t>
            </w:r>
            <w:r w:rsidRPr="00EF12A9">
              <w:rPr>
                <w:rFonts w:ascii="Helvetica" w:hAnsi="Helvetica" w:cs="Helvetica"/>
                <w:color w:val="17365D"/>
                <w:lang w:val="ka-GE"/>
              </w:rPr>
              <w:t>საათში</w:t>
            </w:r>
            <w:r w:rsidRPr="00EF12A9">
              <w:rPr>
                <w:rFonts w:cs="Arial"/>
                <w:color w:val="17365D"/>
                <w:lang w:val="ka-GE"/>
              </w:rPr>
              <w:t xml:space="preserve"> </w:t>
            </w:r>
            <w:r w:rsidRPr="00EF12A9">
              <w:rPr>
                <w:rFonts w:ascii="Helvetica" w:hAnsi="Helvetica" w:cs="Helvetica"/>
                <w:color w:val="17365D"/>
                <w:lang w:val="ka-GE"/>
              </w:rPr>
              <w:t>უნდა</w:t>
            </w:r>
            <w:r w:rsidRPr="00EF12A9">
              <w:rPr>
                <w:rFonts w:cs="Arial"/>
                <w:color w:val="17365D"/>
                <w:lang w:val="ka-GE"/>
              </w:rPr>
              <w:t xml:space="preserve"> </w:t>
            </w:r>
            <w:r w:rsidRPr="00EF12A9">
              <w:rPr>
                <w:rFonts w:ascii="Helvetica" w:hAnsi="Helvetica" w:cs="Helvetica"/>
                <w:color w:val="17365D"/>
                <w:lang w:val="ka-GE"/>
              </w:rPr>
              <w:t>ჩატარდეს</w:t>
            </w:r>
            <w:r w:rsidRPr="00EF12A9">
              <w:rPr>
                <w:rFonts w:cs="Arial"/>
                <w:color w:val="17365D"/>
                <w:lang w:val="ka-GE"/>
              </w:rPr>
              <w:t>.</w:t>
            </w:r>
          </w:p>
          <w:p w14:paraId="04C121B4" w14:textId="77777777" w:rsidR="00F51FFF" w:rsidRPr="00EF12A9" w:rsidRDefault="00F51FFF" w:rsidP="006C16EA">
            <w:pPr>
              <w:jc w:val="both"/>
              <w:rPr>
                <w:rFonts w:cs="Arial"/>
                <w:color w:val="17365D"/>
                <w:lang w:val="ka-GE"/>
              </w:rPr>
            </w:pPr>
            <w:r w:rsidRPr="00EF12A9">
              <w:rPr>
                <w:rFonts w:cs="Arial"/>
                <w:color w:val="17365D"/>
                <w:lang w:val="ka-GE"/>
              </w:rPr>
              <w:t xml:space="preserve"> </w:t>
            </w:r>
            <w:r w:rsidRPr="00EF12A9">
              <w:rPr>
                <w:rFonts w:ascii="Helvetica" w:hAnsi="Helvetica" w:cs="Helvetica"/>
                <w:color w:val="17365D"/>
                <w:lang w:val="ka-GE"/>
              </w:rPr>
              <w:t>აუცილებელია</w:t>
            </w:r>
            <w:r w:rsidRPr="00EF12A9">
              <w:rPr>
                <w:rFonts w:cs="Arial"/>
                <w:color w:val="17365D"/>
                <w:lang w:val="ka-GE"/>
              </w:rPr>
              <w:t>:</w:t>
            </w:r>
          </w:p>
          <w:p w14:paraId="0036B8C8" w14:textId="77777777" w:rsidR="00F51FFF" w:rsidRPr="00EF12A9" w:rsidRDefault="00F51FFF" w:rsidP="006C16EA">
            <w:pPr>
              <w:numPr>
                <w:ilvl w:val="0"/>
                <w:numId w:val="49"/>
              </w:numPr>
              <w:jc w:val="both"/>
              <w:rPr>
                <w:rFonts w:cs="Arial"/>
                <w:color w:val="17365D"/>
                <w:lang w:val="ka-GE"/>
              </w:rPr>
            </w:pPr>
            <w:r w:rsidRPr="00EF12A9">
              <w:rPr>
                <w:rFonts w:ascii="Helvetica" w:hAnsi="Helvetica" w:cs="Helvetica"/>
                <w:color w:val="17365D"/>
                <w:lang w:val="ka-GE"/>
              </w:rPr>
              <w:t>ასპირინი</w:t>
            </w:r>
            <w:r w:rsidRPr="00EF12A9">
              <w:rPr>
                <w:rFonts w:cs="Arial"/>
                <w:color w:val="17365D"/>
                <w:lang w:val="ka-GE"/>
              </w:rPr>
              <w:t xml:space="preserve"> (300 </w:t>
            </w:r>
            <w:r w:rsidRPr="00EF12A9">
              <w:rPr>
                <w:rFonts w:ascii="Helvetica" w:hAnsi="Helvetica" w:cs="Helvetica"/>
                <w:color w:val="17365D"/>
                <w:lang w:val="ka-GE"/>
              </w:rPr>
              <w:t>მგ</w:t>
            </w:r>
            <w:r w:rsidRPr="00EF12A9">
              <w:rPr>
                <w:rFonts w:cs="Arial"/>
                <w:color w:val="17365D"/>
                <w:lang w:val="ka-GE"/>
              </w:rPr>
              <w:t xml:space="preserve"> </w:t>
            </w:r>
            <w:r w:rsidRPr="00EF12A9">
              <w:rPr>
                <w:rFonts w:ascii="Helvetica" w:hAnsi="Helvetica" w:cs="Helvetica"/>
                <w:color w:val="17365D"/>
                <w:lang w:val="ka-GE"/>
              </w:rPr>
              <w:t>დღეში</w:t>
            </w:r>
            <w:r w:rsidRPr="00EF12A9">
              <w:rPr>
                <w:rFonts w:cs="Arial"/>
                <w:color w:val="17365D"/>
                <w:lang w:val="ka-GE"/>
              </w:rPr>
              <w:t xml:space="preserve">) </w:t>
            </w:r>
            <w:r w:rsidRPr="00EF12A9">
              <w:rPr>
                <w:rFonts w:ascii="Helvetica" w:hAnsi="Helvetica" w:cs="Helvetica"/>
                <w:color w:val="17365D"/>
                <w:lang w:val="ka-GE"/>
              </w:rPr>
              <w:t>დაუყოვნებლივ</w:t>
            </w:r>
          </w:p>
          <w:p w14:paraId="4E5B8195" w14:textId="77777777" w:rsidR="00F51FFF" w:rsidRPr="00EF12A9" w:rsidRDefault="00F51FFF" w:rsidP="006C16EA">
            <w:pPr>
              <w:numPr>
                <w:ilvl w:val="0"/>
                <w:numId w:val="49"/>
              </w:numPr>
              <w:jc w:val="both"/>
              <w:rPr>
                <w:rFonts w:cs="Arial"/>
                <w:color w:val="17365D"/>
                <w:lang w:val="ka-GE"/>
              </w:rPr>
            </w:pPr>
            <w:r w:rsidRPr="00EF12A9">
              <w:rPr>
                <w:rFonts w:ascii="Helvetica" w:hAnsi="Helvetica" w:cs="Helvetica"/>
                <w:color w:val="17365D"/>
                <w:lang w:val="ka-GE"/>
              </w:rPr>
              <w:t>ნევროლოგის</w:t>
            </w:r>
            <w:r w:rsidRPr="00EF12A9">
              <w:rPr>
                <w:rFonts w:cs="Arial"/>
                <w:color w:val="17365D"/>
                <w:lang w:val="ka-GE"/>
              </w:rPr>
              <w:t xml:space="preserve"> </w:t>
            </w:r>
            <w:r w:rsidRPr="00EF12A9">
              <w:rPr>
                <w:rFonts w:cs="Arial"/>
                <w:color w:val="17365D"/>
              </w:rPr>
              <w:t>(</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მართვის</w:t>
            </w:r>
            <w:r w:rsidRPr="00EF12A9">
              <w:rPr>
                <w:rFonts w:cs="Arial"/>
                <w:color w:val="17365D"/>
                <w:lang w:val="ka-GE"/>
              </w:rPr>
              <w:t xml:space="preserve"> </w:t>
            </w:r>
            <w:r w:rsidRPr="00EF12A9">
              <w:rPr>
                <w:rFonts w:ascii="Helvetica" w:hAnsi="Helvetica" w:cs="Helvetica"/>
                <w:color w:val="17365D"/>
                <w:lang w:val="ka-GE"/>
              </w:rPr>
              <w:t>გამოცდილებით</w:t>
            </w:r>
            <w:r w:rsidRPr="00EF12A9">
              <w:rPr>
                <w:rFonts w:cs="Arial"/>
                <w:color w:val="17365D"/>
                <w:lang w:val="ka-GE"/>
              </w:rPr>
              <w:t xml:space="preserve">) </w:t>
            </w:r>
            <w:r w:rsidRPr="00EF12A9">
              <w:rPr>
                <w:rFonts w:ascii="Helvetica" w:hAnsi="Helvetica" w:cs="Helvetica"/>
                <w:color w:val="17365D"/>
                <w:lang w:val="ka-GE"/>
              </w:rPr>
              <w:t>მიერ</w:t>
            </w:r>
            <w:r w:rsidRPr="00EF12A9">
              <w:rPr>
                <w:rFonts w:cs="Arial"/>
                <w:color w:val="17365D"/>
                <w:lang w:val="ka-GE"/>
              </w:rPr>
              <w:t xml:space="preserve"> </w:t>
            </w:r>
            <w:r w:rsidRPr="00EF12A9">
              <w:rPr>
                <w:rFonts w:ascii="Helvetica" w:hAnsi="Helvetica" w:cs="Helvetica"/>
                <w:color w:val="17365D"/>
                <w:lang w:val="ka-GE"/>
              </w:rPr>
              <w:t>მდგომარეობის</w:t>
            </w:r>
            <w:r w:rsidRPr="00EF12A9">
              <w:rPr>
                <w:rFonts w:cs="Arial"/>
                <w:color w:val="17365D"/>
                <w:lang w:val="ka-GE"/>
              </w:rPr>
              <w:t xml:space="preserve"> </w:t>
            </w:r>
            <w:r w:rsidRPr="00EF12A9">
              <w:rPr>
                <w:rFonts w:ascii="Helvetica" w:hAnsi="Helvetica" w:cs="Helvetica"/>
                <w:color w:val="17365D"/>
                <w:lang w:val="ka-GE"/>
              </w:rPr>
              <w:t>შეფასება</w:t>
            </w:r>
            <w:r w:rsidRPr="00EF12A9">
              <w:rPr>
                <w:rFonts w:cs="Arial"/>
                <w:color w:val="17365D"/>
                <w:lang w:val="ka-GE"/>
              </w:rPr>
              <w:t xml:space="preserve"> </w:t>
            </w:r>
            <w:r w:rsidRPr="00EF12A9">
              <w:rPr>
                <w:rFonts w:ascii="Helvetica" w:hAnsi="Helvetica" w:cs="Helvetica"/>
                <w:color w:val="17365D"/>
                <w:lang w:val="ka-GE"/>
              </w:rPr>
              <w:t>და</w:t>
            </w:r>
            <w:r w:rsidRPr="00EF12A9">
              <w:rPr>
                <w:rFonts w:cs="Arial"/>
                <w:color w:val="17365D"/>
                <w:lang w:val="ka-GE"/>
              </w:rPr>
              <w:t xml:space="preserve"> </w:t>
            </w:r>
            <w:r w:rsidRPr="00EF12A9">
              <w:rPr>
                <w:rFonts w:ascii="Helvetica" w:hAnsi="Helvetica" w:cs="Helvetica"/>
                <w:color w:val="17365D"/>
                <w:lang w:val="ka-GE"/>
              </w:rPr>
              <w:t>გამოკვლევები</w:t>
            </w:r>
            <w:r w:rsidRPr="00EF12A9">
              <w:rPr>
                <w:rFonts w:cs="Arial"/>
                <w:color w:val="17365D"/>
                <w:lang w:val="ka-GE"/>
              </w:rPr>
              <w:t xml:space="preserve"> </w:t>
            </w:r>
            <w:r w:rsidRPr="00EF12A9">
              <w:rPr>
                <w:rFonts w:ascii="Helvetica" w:hAnsi="Helvetica" w:cs="Helvetica"/>
                <w:color w:val="17365D"/>
                <w:lang w:val="ka-GE"/>
              </w:rPr>
              <w:t>სიმპტომების</w:t>
            </w:r>
            <w:r w:rsidRPr="00EF12A9">
              <w:rPr>
                <w:rFonts w:cs="Arial"/>
                <w:color w:val="17365D"/>
                <w:lang w:val="ka-GE"/>
              </w:rPr>
              <w:t xml:space="preserve"> </w:t>
            </w:r>
            <w:r w:rsidRPr="00EF12A9">
              <w:rPr>
                <w:rFonts w:ascii="Helvetica" w:hAnsi="Helvetica" w:cs="Helvetica"/>
                <w:color w:val="17365D"/>
                <w:lang w:val="ka-GE"/>
              </w:rPr>
              <w:t>გამოვლენიდან</w:t>
            </w:r>
            <w:r w:rsidRPr="00EF12A9">
              <w:rPr>
                <w:rFonts w:cs="Arial"/>
                <w:color w:val="17365D"/>
                <w:lang w:val="ka-GE"/>
              </w:rPr>
              <w:t xml:space="preserve"> 24 </w:t>
            </w:r>
            <w:r w:rsidRPr="00EF12A9">
              <w:rPr>
                <w:rFonts w:ascii="Helvetica" w:hAnsi="Helvetica" w:cs="Helvetica"/>
                <w:color w:val="17365D"/>
                <w:lang w:val="ka-GE"/>
              </w:rPr>
              <w:t>საათში</w:t>
            </w:r>
          </w:p>
          <w:p w14:paraId="2787226C" w14:textId="77777777" w:rsidR="00F51FFF" w:rsidRPr="00EF12A9" w:rsidRDefault="00F51FFF" w:rsidP="006C16EA">
            <w:pPr>
              <w:autoSpaceDE w:val="0"/>
              <w:autoSpaceDN w:val="0"/>
              <w:adjustRightInd w:val="0"/>
              <w:jc w:val="both"/>
              <w:rPr>
                <w:rFonts w:eastAsia="Calibri" w:cs="Arial"/>
                <w:color w:val="17365D"/>
                <w:lang w:val="en-US"/>
              </w:rPr>
            </w:pPr>
            <w:r w:rsidRPr="00EF12A9">
              <w:rPr>
                <w:rFonts w:ascii="Helvetica" w:hAnsi="Helvetica" w:cs="Helvetica"/>
                <w:color w:val="17365D"/>
                <w:lang w:val="ka-GE"/>
              </w:rPr>
              <w:t>დიაგნოზის</w:t>
            </w:r>
            <w:r w:rsidRPr="00EF12A9">
              <w:rPr>
                <w:rFonts w:cs="Arial"/>
                <w:color w:val="17365D"/>
                <w:lang w:val="ka-GE"/>
              </w:rPr>
              <w:t xml:space="preserve"> </w:t>
            </w:r>
            <w:r w:rsidRPr="00EF12A9">
              <w:rPr>
                <w:rFonts w:ascii="Helvetica" w:hAnsi="Helvetica" w:cs="Helvetica"/>
                <w:color w:val="17365D"/>
                <w:lang w:val="ka-GE"/>
              </w:rPr>
              <w:t>დადასტურებისთანავე</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მეორადი</w:t>
            </w:r>
            <w:r w:rsidRPr="00EF12A9">
              <w:rPr>
                <w:rFonts w:cs="Arial"/>
                <w:color w:val="17365D"/>
                <w:lang w:val="ka-GE"/>
              </w:rPr>
              <w:t xml:space="preserve"> </w:t>
            </w:r>
            <w:r w:rsidRPr="00EF12A9">
              <w:rPr>
                <w:rFonts w:ascii="Helvetica" w:hAnsi="Helvetica" w:cs="Helvetica"/>
                <w:color w:val="17365D"/>
                <w:lang w:val="ka-GE"/>
              </w:rPr>
              <w:t>პრევენციის</w:t>
            </w:r>
            <w:r w:rsidRPr="00EF12A9">
              <w:rPr>
                <w:rFonts w:cs="Arial"/>
                <w:color w:val="17365D"/>
                <w:lang w:val="ka-GE"/>
              </w:rPr>
              <w:t xml:space="preserve"> </w:t>
            </w:r>
            <w:r w:rsidRPr="00EF12A9">
              <w:rPr>
                <w:rFonts w:ascii="Helvetica" w:hAnsi="Helvetica" w:cs="Helvetica"/>
                <w:color w:val="17365D"/>
                <w:lang w:val="ka-GE"/>
              </w:rPr>
              <w:t>ღონისძიებების</w:t>
            </w:r>
            <w:r w:rsidRPr="00EF12A9">
              <w:rPr>
                <w:rFonts w:cs="Arial"/>
                <w:color w:val="17365D"/>
                <w:lang w:val="ka-GE"/>
              </w:rPr>
              <w:t xml:space="preserve"> </w:t>
            </w:r>
            <w:r w:rsidRPr="00EF12A9">
              <w:rPr>
                <w:rFonts w:ascii="Helvetica" w:hAnsi="Helvetica" w:cs="Helvetica"/>
                <w:color w:val="17365D"/>
                <w:lang w:val="ka-GE"/>
              </w:rPr>
              <w:t>დაწყება</w:t>
            </w:r>
            <w:r w:rsidRPr="00EF12A9">
              <w:rPr>
                <w:rFonts w:cs="Arial"/>
                <w:color w:val="17365D"/>
                <w:lang w:val="ka-GE"/>
              </w:rPr>
              <w:t xml:space="preserve"> </w:t>
            </w:r>
            <w:r w:rsidRPr="00EF12A9">
              <w:rPr>
                <w:rFonts w:ascii="Helvetica" w:hAnsi="Helvetica" w:cs="Helvetica"/>
                <w:color w:val="17365D"/>
                <w:lang w:val="ka-GE"/>
              </w:rPr>
              <w:t>მ</w:t>
            </w:r>
            <w:r w:rsidRPr="00EF12A9">
              <w:rPr>
                <w:rFonts w:cs="Arial"/>
                <w:color w:val="17365D"/>
                <w:lang w:val="ka-GE"/>
              </w:rPr>
              <w:t>.</w:t>
            </w:r>
            <w:r w:rsidRPr="00EF12A9">
              <w:rPr>
                <w:rFonts w:ascii="Helvetica" w:hAnsi="Helvetica" w:cs="Helvetica"/>
                <w:color w:val="17365D"/>
                <w:lang w:val="ka-GE"/>
              </w:rPr>
              <w:t>შ</w:t>
            </w:r>
            <w:r w:rsidRPr="00EF12A9">
              <w:rPr>
                <w:rFonts w:cs="Arial"/>
                <w:color w:val="17365D"/>
                <w:lang w:val="ka-GE"/>
              </w:rPr>
              <w:t xml:space="preserve">. </w:t>
            </w:r>
            <w:r w:rsidRPr="00EF12A9">
              <w:rPr>
                <w:rFonts w:ascii="Helvetica" w:hAnsi="Helvetica" w:cs="Helvetica"/>
                <w:color w:val="17365D"/>
                <w:lang w:val="ka-GE"/>
              </w:rPr>
              <w:t>ინდივიდუალური</w:t>
            </w:r>
            <w:r w:rsidRPr="00EF12A9">
              <w:rPr>
                <w:rFonts w:cs="Arial"/>
                <w:color w:val="17365D"/>
                <w:lang w:val="ka-GE"/>
              </w:rPr>
              <w:t xml:space="preserve"> </w:t>
            </w:r>
            <w:r w:rsidRPr="00EF12A9">
              <w:rPr>
                <w:rFonts w:ascii="Helvetica" w:hAnsi="Helvetica" w:cs="Helvetica"/>
                <w:color w:val="17365D"/>
                <w:lang w:val="ka-GE"/>
              </w:rPr>
              <w:t>რისკის</w:t>
            </w:r>
            <w:r w:rsidRPr="00EF12A9">
              <w:rPr>
                <w:rFonts w:cs="Arial"/>
                <w:color w:val="17365D"/>
                <w:lang w:val="ka-GE"/>
              </w:rPr>
              <w:t xml:space="preserve"> </w:t>
            </w:r>
            <w:r w:rsidRPr="00EF12A9">
              <w:rPr>
                <w:rFonts w:ascii="Helvetica" w:hAnsi="Helvetica" w:cs="Helvetica"/>
                <w:color w:val="17365D"/>
                <w:lang w:val="ka-GE"/>
              </w:rPr>
              <w:t>პროფილის</w:t>
            </w:r>
            <w:r w:rsidRPr="00EF12A9">
              <w:rPr>
                <w:rFonts w:cs="Arial"/>
                <w:color w:val="17365D"/>
                <w:lang w:val="ka-GE"/>
              </w:rPr>
              <w:t xml:space="preserve"> </w:t>
            </w:r>
            <w:r w:rsidRPr="00EF12A9">
              <w:rPr>
                <w:rFonts w:ascii="Helvetica" w:hAnsi="Helvetica" w:cs="Helvetica"/>
                <w:color w:val="17365D"/>
                <w:lang w:val="ka-GE"/>
              </w:rPr>
              <w:t>შეფასება</w:t>
            </w:r>
            <w:r w:rsidRPr="00EF12A9">
              <w:rPr>
                <w:rFonts w:cs="Arial"/>
                <w:color w:val="17365D"/>
                <w:lang w:val="en-US"/>
              </w:rPr>
              <w:t>.</w:t>
            </w:r>
          </w:p>
        </w:tc>
      </w:tr>
      <w:tr w:rsidR="00F51FFF" w:rsidRPr="00EF12A9" w14:paraId="69E184AB" w14:textId="77777777" w:rsidTr="006C16EA">
        <w:trPr>
          <w:trHeight w:val="875"/>
        </w:trPr>
        <w:tc>
          <w:tcPr>
            <w:tcW w:w="900" w:type="dxa"/>
            <w:shd w:val="clear" w:color="auto" w:fill="17365D"/>
          </w:tcPr>
          <w:p w14:paraId="6F3CA089"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Pr="00EF12A9">
              <w:rPr>
                <w:rFonts w:cs="Arial"/>
              </w:rPr>
              <w:t>2 (NICE R6)</w:t>
            </w:r>
          </w:p>
        </w:tc>
        <w:tc>
          <w:tcPr>
            <w:tcW w:w="7938" w:type="dxa"/>
            <w:tcBorders>
              <w:top w:val="single" w:sz="4" w:space="0" w:color="auto"/>
              <w:bottom w:val="single" w:sz="4" w:space="0" w:color="auto"/>
            </w:tcBorders>
          </w:tcPr>
          <w:p w14:paraId="03E7ACEC" w14:textId="77777777" w:rsidR="00F51FFF" w:rsidRPr="00EF12A9" w:rsidRDefault="00F51FFF" w:rsidP="006C16EA">
            <w:pPr>
              <w:jc w:val="both"/>
              <w:rPr>
                <w:rFonts w:cs="Arial"/>
                <w:color w:val="17365D"/>
              </w:rPr>
            </w:pPr>
            <w:r w:rsidRPr="00EF12A9">
              <w:rPr>
                <w:rFonts w:ascii="Helvetica" w:eastAsia="Calibri" w:hAnsi="Helvetica" w:cs="Helvetica"/>
                <w:color w:val="17365D"/>
                <w:lang w:val="ka-GE"/>
              </w:rPr>
              <w:t>პაციენტები</w:t>
            </w:r>
            <w:r w:rsidRPr="00EF12A9">
              <w:rPr>
                <w:rFonts w:eastAsia="Calibri" w:cs="Arial"/>
                <w:color w:val="17365D"/>
                <w:lang w:val="ka-GE"/>
              </w:rPr>
              <w:t xml:space="preserve"> </w:t>
            </w:r>
            <w:r w:rsidRPr="00EF12A9">
              <w:rPr>
                <w:rFonts w:ascii="Helvetica" w:eastAsia="Calibri" w:hAnsi="Helvetica" w:cs="Helvetica"/>
                <w:color w:val="17365D"/>
                <w:lang w:val="ka-GE"/>
              </w:rPr>
              <w:t>კრეშჩენდო</w:t>
            </w:r>
            <w:r w:rsidRPr="00EF12A9">
              <w:rPr>
                <w:rFonts w:eastAsia="Calibri" w:cs="Arial"/>
                <w:color w:val="17365D"/>
                <w:lang w:val="ka-GE"/>
              </w:rPr>
              <w:t xml:space="preserve"> </w:t>
            </w:r>
            <w:r w:rsidRPr="00EF12A9">
              <w:rPr>
                <w:rFonts w:ascii="Helvetica" w:eastAsia="Calibri" w:hAnsi="Helvetica" w:cs="Helvetica"/>
                <w:color w:val="17365D"/>
                <w:lang w:val="ka-GE"/>
              </w:rPr>
              <w:t>ტიპის</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შეტევით</w:t>
            </w:r>
            <w:r w:rsidRPr="00EF12A9">
              <w:rPr>
                <w:rFonts w:eastAsia="Calibri" w:cs="Arial"/>
                <w:color w:val="17365D"/>
                <w:lang w:val="ka-GE"/>
              </w:rPr>
              <w:t xml:space="preserve"> (</w:t>
            </w:r>
            <w:r w:rsidRPr="00EF12A9">
              <w:rPr>
                <w:rFonts w:ascii="Helvetica" w:eastAsia="Calibri" w:hAnsi="Helvetica" w:cs="Helvetica"/>
                <w:color w:val="17365D"/>
                <w:lang w:val="ka-GE"/>
              </w:rPr>
              <w:t>კვირაში</w:t>
            </w:r>
            <w:r w:rsidRPr="00EF12A9">
              <w:rPr>
                <w:rFonts w:eastAsia="Calibri" w:cs="Arial"/>
                <w:color w:val="17365D"/>
                <w:lang w:val="ka-GE"/>
              </w:rPr>
              <w:t xml:space="preserve"> </w:t>
            </w:r>
            <w:r w:rsidRPr="00EF12A9">
              <w:rPr>
                <w:rFonts w:ascii="Helvetica" w:eastAsia="Calibri" w:hAnsi="Helvetica" w:cs="Helvetica"/>
                <w:color w:val="17365D"/>
                <w:lang w:val="ka-GE"/>
              </w:rPr>
              <w:t>ორი</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მეტი</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შეტევა</w:t>
            </w:r>
            <w:r w:rsidRPr="00EF12A9">
              <w:rPr>
                <w:rFonts w:eastAsia="Calibri" w:cs="Arial"/>
                <w:color w:val="17365D"/>
                <w:lang w:val="ka-GE"/>
              </w:rPr>
              <w:t xml:space="preserve">), </w:t>
            </w:r>
            <w:r w:rsidRPr="00EF12A9">
              <w:rPr>
                <w:rFonts w:eastAsia="Calibri" w:cs="Arial"/>
                <w:color w:val="17365D"/>
              </w:rPr>
              <w:t xml:space="preserve"> ABCD</w:t>
            </w:r>
            <w:r w:rsidRPr="00EF12A9">
              <w:rPr>
                <w:rFonts w:eastAsia="Calibri" w:cs="Arial"/>
                <w:color w:val="17365D"/>
                <w:vertAlign w:val="superscript"/>
                <w:lang w:val="ka-GE"/>
              </w:rPr>
              <w:t>2</w:t>
            </w:r>
            <w:r w:rsidRPr="00EF12A9">
              <w:rPr>
                <w:rFonts w:eastAsia="Calibri" w:cs="Arial"/>
                <w:color w:val="17365D"/>
                <w:lang w:val="ka-GE"/>
              </w:rPr>
              <w:t xml:space="preserve"> </w:t>
            </w:r>
            <w:r w:rsidRPr="00EF12A9">
              <w:rPr>
                <w:rFonts w:ascii="Helvetica" w:eastAsia="Calibri" w:hAnsi="Helvetica" w:cs="Helvetica"/>
                <w:color w:val="17365D"/>
                <w:lang w:val="ka-GE"/>
              </w:rPr>
              <w:t>ქულის</w:t>
            </w:r>
            <w:r w:rsidRPr="00EF12A9">
              <w:rPr>
                <w:rFonts w:eastAsia="Calibri" w:cs="Arial"/>
                <w:color w:val="17365D"/>
                <w:lang w:val="ka-GE"/>
              </w:rPr>
              <w:t xml:space="preserve"> </w:t>
            </w:r>
            <w:r w:rsidRPr="00EF12A9">
              <w:rPr>
                <w:rFonts w:ascii="Helvetica" w:eastAsia="Calibri" w:hAnsi="Helvetica" w:cs="Helvetica"/>
                <w:color w:val="17365D"/>
                <w:lang w:val="ka-GE"/>
              </w:rPr>
              <w:t>მიუხედავად</w:t>
            </w:r>
            <w:r w:rsidRPr="00EF12A9">
              <w:rPr>
                <w:rFonts w:eastAsia="Calibri" w:cs="Arial"/>
                <w:color w:val="17365D"/>
                <w:lang w:val="ka-GE"/>
              </w:rPr>
              <w:t xml:space="preserve"> (3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ნაკლები</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განვითარებისთვის</w:t>
            </w:r>
            <w:r w:rsidRPr="00EF12A9">
              <w:rPr>
                <w:rFonts w:eastAsia="Calibri" w:cs="Arial"/>
                <w:color w:val="17365D"/>
                <w:lang w:val="ka-GE"/>
              </w:rPr>
              <w:t xml:space="preserve"> </w:t>
            </w:r>
            <w:r w:rsidRPr="00EF12A9">
              <w:rPr>
                <w:rFonts w:ascii="Helvetica" w:eastAsia="Calibri" w:hAnsi="Helvetica" w:cs="Helvetica"/>
                <w:color w:val="17365D"/>
                <w:lang w:val="ka-GE"/>
              </w:rPr>
              <w:t>მაღალი</w:t>
            </w:r>
            <w:r w:rsidRPr="00EF12A9">
              <w:rPr>
                <w:rFonts w:eastAsia="Calibri" w:cs="Arial"/>
                <w:color w:val="17365D"/>
                <w:lang w:val="ka-GE"/>
              </w:rPr>
              <w:t xml:space="preserve"> </w:t>
            </w:r>
            <w:r w:rsidRPr="00EF12A9">
              <w:rPr>
                <w:rFonts w:ascii="Helvetica" w:eastAsia="Calibri" w:hAnsi="Helvetica" w:cs="Helvetica"/>
                <w:color w:val="17365D"/>
                <w:lang w:val="ka-GE"/>
              </w:rPr>
              <w:t>რისკის</w:t>
            </w:r>
            <w:r w:rsidRPr="00EF12A9">
              <w:rPr>
                <w:rFonts w:eastAsia="Calibri" w:cs="Arial"/>
                <w:color w:val="17365D"/>
                <w:lang w:val="ka-GE"/>
              </w:rPr>
              <w:t xml:space="preserve"> </w:t>
            </w:r>
            <w:r w:rsidRPr="00EF12A9">
              <w:rPr>
                <w:rFonts w:ascii="Helvetica" w:eastAsia="Calibri" w:hAnsi="Helvetica" w:cs="Helvetica"/>
                <w:color w:val="17365D"/>
                <w:lang w:val="ka-GE"/>
              </w:rPr>
              <w:t>პირებად</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ჩაითვალონ</w:t>
            </w:r>
            <w:r w:rsidRPr="00EF12A9">
              <w:rPr>
                <w:rFonts w:eastAsia="Calibri" w:cs="Arial"/>
                <w:color w:val="17365D"/>
                <w:lang w:val="ka-GE"/>
              </w:rPr>
              <w:t xml:space="preserve"> (</w:t>
            </w:r>
            <w:r w:rsidRPr="00EF12A9">
              <w:rPr>
                <w:rFonts w:ascii="Helvetica" w:eastAsia="Calibri" w:hAnsi="Helvetica" w:cs="Helvetica"/>
                <w:color w:val="17365D"/>
                <w:lang w:val="ka-GE"/>
              </w:rPr>
              <w:t>იხილეთ</w:t>
            </w:r>
            <w:r w:rsidRPr="00EF12A9">
              <w:rPr>
                <w:rFonts w:eastAsia="Calibri" w:cs="Arial"/>
                <w:color w:val="17365D"/>
                <w:lang w:val="ka-GE"/>
              </w:rPr>
              <w:t xml:space="preserve"> </w:t>
            </w:r>
            <w:r w:rsidRPr="00EF12A9">
              <w:rPr>
                <w:rFonts w:ascii="Helvetica" w:eastAsia="Calibri" w:hAnsi="Helvetica" w:cs="Helvetica"/>
                <w:color w:val="17365D"/>
                <w:lang w:val="ka-GE"/>
              </w:rPr>
              <w:t>რეკომენდაცია</w:t>
            </w:r>
            <w:r w:rsidRPr="00EF12A9">
              <w:rPr>
                <w:rFonts w:eastAsia="Calibri" w:cs="Arial"/>
                <w:color w:val="17365D"/>
                <w:lang w:val="ka-GE"/>
              </w:rPr>
              <w:t xml:space="preserve"> </w:t>
            </w:r>
            <w:r w:rsidRPr="00EF12A9">
              <w:rPr>
                <w:rFonts w:eastAsia="Calibri" w:cs="Arial"/>
                <w:color w:val="17365D"/>
                <w:lang w:val="en-US"/>
              </w:rPr>
              <w:t>1</w:t>
            </w:r>
            <w:r w:rsidRPr="00EF12A9">
              <w:rPr>
                <w:rFonts w:eastAsia="Calibri" w:cs="Arial"/>
                <w:color w:val="17365D"/>
                <w:lang w:val="ka-GE"/>
              </w:rPr>
              <w:t>).</w:t>
            </w:r>
          </w:p>
        </w:tc>
      </w:tr>
      <w:tr w:rsidR="00F51FFF" w:rsidRPr="00EF12A9" w14:paraId="5B6620E9" w14:textId="77777777" w:rsidTr="006C16EA">
        <w:trPr>
          <w:trHeight w:val="620"/>
        </w:trPr>
        <w:tc>
          <w:tcPr>
            <w:tcW w:w="900" w:type="dxa"/>
            <w:shd w:val="clear" w:color="auto" w:fill="17365D"/>
          </w:tcPr>
          <w:p w14:paraId="0BAB7109" w14:textId="77777777" w:rsidR="00F51FFF" w:rsidRPr="00EF12A9" w:rsidRDefault="00F51FFF" w:rsidP="006C16EA">
            <w:pPr>
              <w:jc w:val="center"/>
              <w:rPr>
                <w:rFonts w:cs="Arial"/>
                <w:lang w:val="ka-GE"/>
              </w:rPr>
            </w:pPr>
            <w:r w:rsidRPr="00EF12A9">
              <w:rPr>
                <w:rFonts w:ascii="Helvetica" w:hAnsi="Helvetica" w:cs="Helvetica"/>
                <w:lang w:val="ka-GE"/>
              </w:rPr>
              <w:t>რეკ</w:t>
            </w:r>
            <w:r w:rsidRPr="00EF12A9">
              <w:rPr>
                <w:rFonts w:cs="Arial"/>
                <w:lang w:val="ka-GE"/>
              </w:rPr>
              <w:t xml:space="preserve"> </w:t>
            </w:r>
            <w:r w:rsidRPr="00EF12A9">
              <w:rPr>
                <w:rFonts w:cs="Arial"/>
              </w:rPr>
              <w:t>3 (NICER7)</w:t>
            </w:r>
          </w:p>
        </w:tc>
        <w:tc>
          <w:tcPr>
            <w:tcW w:w="7938" w:type="dxa"/>
            <w:tcBorders>
              <w:top w:val="single" w:sz="4" w:space="0" w:color="auto"/>
              <w:bottom w:val="single" w:sz="4" w:space="0" w:color="auto"/>
            </w:tcBorders>
          </w:tcPr>
          <w:p w14:paraId="4B1C22BC" w14:textId="77777777" w:rsidR="00F51FFF" w:rsidRPr="00EF12A9" w:rsidRDefault="00F51FFF" w:rsidP="006C16EA">
            <w:pPr>
              <w:jc w:val="both"/>
              <w:rPr>
                <w:rFonts w:eastAsia="Calibri" w:cs="Arial"/>
                <w:color w:val="17365D"/>
                <w:lang w:val="ka-GE"/>
              </w:rPr>
            </w:pPr>
            <w:r w:rsidRPr="00EF12A9">
              <w:rPr>
                <w:rFonts w:ascii="Helvetica" w:hAnsi="Helvetica" w:cs="Helvetica"/>
                <w:color w:val="17365D"/>
                <w:lang w:val="en-US"/>
              </w:rPr>
              <w:t>პ</w:t>
            </w:r>
            <w:r w:rsidRPr="00EF12A9">
              <w:rPr>
                <w:rFonts w:ascii="Helvetica" w:hAnsi="Helvetica" w:cs="Helvetica"/>
                <w:color w:val="17365D"/>
                <w:lang w:val="ka-GE"/>
              </w:rPr>
              <w:t>აციენტებისთვის</w:t>
            </w:r>
            <w:r w:rsidRPr="00EF12A9">
              <w:rPr>
                <w:rFonts w:cs="Arial"/>
                <w:color w:val="17365D"/>
                <w:lang w:val="ka-GE"/>
              </w:rPr>
              <w:t xml:space="preserve"> </w:t>
            </w:r>
            <w:r w:rsidRPr="00EF12A9">
              <w:rPr>
                <w:rFonts w:ascii="Helvetica" w:hAnsi="Helvetica" w:cs="Helvetica"/>
                <w:color w:val="17365D"/>
                <w:lang w:val="ka-GE"/>
              </w:rPr>
              <w:t>გარდამავალ</w:t>
            </w:r>
            <w:r w:rsidRPr="00EF12A9">
              <w:rPr>
                <w:rFonts w:cs="Arial"/>
                <w:color w:val="17365D"/>
                <w:lang w:val="ka-GE"/>
              </w:rPr>
              <w:t xml:space="preserve"> </w:t>
            </w:r>
            <w:r w:rsidRPr="00EF12A9">
              <w:rPr>
                <w:rFonts w:ascii="Helvetica" w:hAnsi="Helvetica" w:cs="Helvetica"/>
                <w:color w:val="17365D"/>
                <w:lang w:val="ka-GE"/>
              </w:rPr>
              <w:t>იშემიურ</w:t>
            </w:r>
            <w:r w:rsidRPr="00EF12A9">
              <w:rPr>
                <w:rFonts w:cs="Arial"/>
                <w:color w:val="17365D"/>
                <w:lang w:val="ka-GE"/>
              </w:rPr>
              <w:t xml:space="preserve"> </w:t>
            </w:r>
            <w:r w:rsidRPr="00EF12A9">
              <w:rPr>
                <w:rFonts w:ascii="Helvetica" w:hAnsi="Helvetica" w:cs="Helvetica"/>
                <w:color w:val="17365D"/>
                <w:lang w:val="ka-GE"/>
              </w:rPr>
              <w:t>შეტევაზე</w:t>
            </w:r>
            <w:r w:rsidRPr="00EF12A9">
              <w:rPr>
                <w:rFonts w:cs="Arial"/>
                <w:color w:val="17365D"/>
                <w:lang w:val="ka-GE"/>
              </w:rPr>
              <w:t xml:space="preserve"> </w:t>
            </w:r>
            <w:r w:rsidRPr="00EF12A9">
              <w:rPr>
                <w:rFonts w:ascii="Helvetica" w:hAnsi="Helvetica" w:cs="Helvetica"/>
                <w:color w:val="17365D"/>
                <w:lang w:val="ka-GE"/>
              </w:rPr>
              <w:t>საეჭვო</w:t>
            </w:r>
            <w:r w:rsidRPr="00EF12A9">
              <w:rPr>
                <w:rFonts w:cs="Arial"/>
                <w:color w:val="17365D"/>
                <w:lang w:val="ka-GE"/>
              </w:rPr>
              <w:t xml:space="preserve"> </w:t>
            </w:r>
            <w:r w:rsidRPr="00EF12A9">
              <w:rPr>
                <w:rFonts w:ascii="Helvetica" w:hAnsi="Helvetica" w:cs="Helvetica"/>
                <w:color w:val="17365D"/>
                <w:lang w:val="ka-GE"/>
              </w:rPr>
              <w:t>შემთხვევები</w:t>
            </w:r>
            <w:r w:rsidRPr="00EF12A9">
              <w:rPr>
                <w:rFonts w:cs="Arial"/>
                <w:color w:val="17365D"/>
                <w:lang w:val="ka-GE"/>
              </w:rPr>
              <w:t xml:space="preserve">, </w:t>
            </w:r>
            <w:r w:rsidRPr="00EF12A9">
              <w:rPr>
                <w:rFonts w:ascii="Helvetica" w:hAnsi="Helvetica" w:cs="Helvetica"/>
                <w:color w:val="17365D"/>
                <w:lang w:val="ka-GE"/>
              </w:rPr>
              <w:t>ვისაც</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რისკი</w:t>
            </w:r>
            <w:r w:rsidRPr="00EF12A9">
              <w:rPr>
                <w:rFonts w:cs="Arial"/>
                <w:color w:val="17365D"/>
                <w:lang w:val="ka-GE"/>
              </w:rPr>
              <w:t xml:space="preserve"> </w:t>
            </w:r>
            <w:r w:rsidRPr="00EF12A9">
              <w:rPr>
                <w:rFonts w:ascii="Helvetica" w:hAnsi="Helvetica" w:cs="Helvetica"/>
                <w:color w:val="17365D"/>
                <w:lang w:val="ka-GE"/>
              </w:rPr>
              <w:t>დაბალი</w:t>
            </w:r>
            <w:r w:rsidRPr="00EF12A9">
              <w:rPr>
                <w:rFonts w:cs="Arial"/>
                <w:color w:val="17365D"/>
                <w:lang w:val="ka-GE"/>
              </w:rPr>
              <w:t xml:space="preserve"> </w:t>
            </w:r>
            <w:r w:rsidRPr="00EF12A9">
              <w:rPr>
                <w:rFonts w:ascii="Helvetica" w:hAnsi="Helvetica" w:cs="Helvetica"/>
                <w:color w:val="17365D"/>
                <w:lang w:val="ka-GE"/>
              </w:rPr>
              <w:t>აქვს</w:t>
            </w:r>
            <w:r w:rsidRPr="00EF12A9">
              <w:rPr>
                <w:rFonts w:cs="Arial"/>
                <w:color w:val="17365D"/>
                <w:lang w:val="ka-GE"/>
              </w:rPr>
              <w:t xml:space="preserve"> </w:t>
            </w:r>
            <w:r w:rsidRPr="00EF12A9">
              <w:rPr>
                <w:rFonts w:ascii="Helvetica" w:hAnsi="Helvetica" w:cs="Helvetica"/>
                <w:color w:val="17365D"/>
                <w:lang w:val="ka-GE"/>
              </w:rPr>
              <w:t>და</w:t>
            </w:r>
            <w:r w:rsidRPr="00EF12A9">
              <w:rPr>
                <w:rFonts w:cs="Arial"/>
                <w:color w:val="17365D"/>
                <w:lang w:val="ka-GE"/>
              </w:rPr>
              <w:t xml:space="preserve"> </w:t>
            </w:r>
            <w:r w:rsidRPr="00EF12A9">
              <w:rPr>
                <w:rFonts w:eastAsia="Calibri" w:cs="Arial"/>
                <w:color w:val="17365D"/>
              </w:rPr>
              <w:t>ABCD</w:t>
            </w:r>
            <w:r w:rsidRPr="00EF12A9">
              <w:rPr>
                <w:rFonts w:eastAsia="Calibri" w:cs="Arial"/>
                <w:color w:val="17365D"/>
                <w:vertAlign w:val="superscript"/>
              </w:rPr>
              <w:t>2</w:t>
            </w:r>
            <w:r w:rsidRPr="00EF12A9">
              <w:rPr>
                <w:rFonts w:eastAsia="Calibri" w:cs="Arial"/>
                <w:color w:val="17365D"/>
                <w:lang w:val="ka-GE"/>
              </w:rPr>
              <w:t xml:space="preserve"> </w:t>
            </w:r>
            <w:r w:rsidRPr="00EF12A9">
              <w:rPr>
                <w:rFonts w:ascii="Helvetica" w:eastAsia="Calibri" w:hAnsi="Helvetica" w:cs="Helvetica"/>
                <w:color w:val="17365D"/>
                <w:lang w:val="ka-GE"/>
              </w:rPr>
              <w:t>ქულა</w:t>
            </w:r>
            <w:r w:rsidRPr="00EF12A9">
              <w:rPr>
                <w:rFonts w:eastAsia="Calibri" w:cs="Arial"/>
                <w:color w:val="17365D"/>
                <w:lang w:val="ka-GE"/>
              </w:rPr>
              <w:t xml:space="preserve"> 3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ნაკლებია</w:t>
            </w:r>
            <w:r w:rsidRPr="00EF12A9">
              <w:rPr>
                <w:rFonts w:eastAsia="Calibri" w:cs="Arial"/>
                <w:color w:val="17365D"/>
                <w:lang w:val="ka-GE"/>
              </w:rPr>
              <w:t xml:space="preserve">, </w:t>
            </w:r>
            <w:r w:rsidRPr="00EF12A9">
              <w:rPr>
                <w:rFonts w:ascii="Helvetica" w:eastAsia="Calibri" w:hAnsi="Helvetica" w:cs="Helvetica"/>
                <w:color w:val="17365D"/>
                <w:lang w:val="ka-GE"/>
              </w:rPr>
              <w:t>აუცილებელია</w:t>
            </w:r>
          </w:p>
          <w:p w14:paraId="116D768B" w14:textId="77777777" w:rsidR="00F51FFF" w:rsidRPr="00EF12A9" w:rsidRDefault="00F51FFF" w:rsidP="006C16EA">
            <w:pPr>
              <w:numPr>
                <w:ilvl w:val="0"/>
                <w:numId w:val="57"/>
              </w:numPr>
              <w:jc w:val="both"/>
              <w:rPr>
                <w:rFonts w:eastAsia="Calibri" w:cs="Arial"/>
                <w:color w:val="17365D"/>
              </w:rPr>
            </w:pPr>
            <w:r w:rsidRPr="00EF12A9">
              <w:rPr>
                <w:rFonts w:ascii="Helvetica" w:eastAsia="Calibri" w:hAnsi="Helvetica" w:cs="Helvetica"/>
                <w:color w:val="17365D"/>
                <w:lang w:val="ka-GE"/>
              </w:rPr>
              <w:t>ასპირინი</w:t>
            </w:r>
            <w:r w:rsidRPr="00EF12A9">
              <w:rPr>
                <w:rFonts w:eastAsia="Calibri" w:cs="Arial"/>
                <w:color w:val="17365D"/>
                <w:lang w:val="ka-GE"/>
              </w:rPr>
              <w:t xml:space="preserve"> (300 </w:t>
            </w:r>
            <w:r w:rsidRPr="00EF12A9">
              <w:rPr>
                <w:rFonts w:ascii="Helvetica" w:eastAsia="Calibri" w:hAnsi="Helvetica" w:cs="Helvetica"/>
                <w:color w:val="17365D"/>
                <w:lang w:val="ka-GE"/>
              </w:rPr>
              <w:t>მგ</w:t>
            </w:r>
            <w:r w:rsidRPr="00EF12A9">
              <w:rPr>
                <w:rFonts w:eastAsia="Calibri" w:cs="Arial"/>
                <w:color w:val="17365D"/>
                <w:lang w:val="ka-GE"/>
              </w:rPr>
              <w:t xml:space="preserve"> </w:t>
            </w:r>
            <w:r w:rsidRPr="00EF12A9">
              <w:rPr>
                <w:rFonts w:ascii="Helvetica" w:eastAsia="Calibri" w:hAnsi="Helvetica" w:cs="Helvetica"/>
                <w:color w:val="17365D"/>
                <w:lang w:val="ka-GE"/>
              </w:rPr>
              <w:t>დღეში</w:t>
            </w:r>
            <w:r w:rsidRPr="00EF12A9">
              <w:rPr>
                <w:rFonts w:eastAsia="Calibri" w:cs="Arial"/>
                <w:color w:val="17365D"/>
                <w:lang w:val="ka-GE"/>
              </w:rPr>
              <w:t xml:space="preserve"> )</w:t>
            </w:r>
            <w:r w:rsidRPr="00EF12A9">
              <w:rPr>
                <w:rFonts w:eastAsia="Calibri" w:cs="Arial"/>
                <w:color w:val="17365D"/>
                <w:lang w:val="en-US"/>
              </w:rPr>
              <w:t xml:space="preserve"> </w:t>
            </w:r>
            <w:r w:rsidRPr="00EF12A9">
              <w:rPr>
                <w:rFonts w:ascii="Helvetica" w:eastAsia="Calibri" w:hAnsi="Helvetica" w:cs="Helvetica"/>
                <w:color w:val="17365D"/>
                <w:lang w:val="ka-GE"/>
              </w:rPr>
              <w:t>დაუყოვნებლივ</w:t>
            </w:r>
          </w:p>
          <w:p w14:paraId="2F6969B8" w14:textId="77777777" w:rsidR="00F51FFF" w:rsidRPr="00EF12A9" w:rsidRDefault="00F51FFF" w:rsidP="006C16EA">
            <w:pPr>
              <w:numPr>
                <w:ilvl w:val="0"/>
                <w:numId w:val="57"/>
              </w:numPr>
              <w:jc w:val="both"/>
              <w:rPr>
                <w:rFonts w:eastAsia="Calibri" w:cs="Arial"/>
                <w:color w:val="17365D"/>
              </w:rPr>
            </w:pPr>
            <w:r w:rsidRPr="00EF12A9">
              <w:rPr>
                <w:rFonts w:ascii="Helvetica" w:eastAsia="Calibri" w:hAnsi="Helvetica" w:cs="Helvetica"/>
                <w:color w:val="17365D"/>
                <w:lang w:val="ka-GE"/>
              </w:rPr>
              <w:t>ნევროლოგის</w:t>
            </w:r>
            <w:r w:rsidRPr="00EF12A9">
              <w:rPr>
                <w:rFonts w:eastAsia="Calibri" w:cs="Arial"/>
                <w:color w:val="17365D"/>
                <w:lang w:val="ka-GE"/>
              </w:rPr>
              <w:t xml:space="preserve"> </w:t>
            </w:r>
            <w:r w:rsidRPr="00EF12A9">
              <w:rPr>
                <w:rFonts w:cs="Arial"/>
                <w:color w:val="17365D"/>
              </w:rPr>
              <w:t>(</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მართვის</w:t>
            </w:r>
            <w:r w:rsidRPr="00EF12A9">
              <w:rPr>
                <w:rFonts w:cs="Arial"/>
                <w:color w:val="17365D"/>
                <w:lang w:val="ka-GE"/>
              </w:rPr>
              <w:t xml:space="preserve"> </w:t>
            </w:r>
            <w:r w:rsidRPr="00EF12A9">
              <w:rPr>
                <w:rFonts w:ascii="Helvetica" w:hAnsi="Helvetica" w:cs="Helvetica"/>
                <w:color w:val="17365D"/>
                <w:lang w:val="ka-GE"/>
              </w:rPr>
              <w:t>გამოცდილებით</w:t>
            </w:r>
            <w:r w:rsidRPr="00EF12A9">
              <w:rPr>
                <w:rFonts w:cs="Arial"/>
                <w:color w:val="17365D"/>
                <w:lang w:val="ka-GE"/>
              </w:rPr>
              <w:t xml:space="preserve">) </w:t>
            </w:r>
            <w:r w:rsidRPr="00EF12A9">
              <w:rPr>
                <w:rFonts w:eastAsia="Calibri" w:cs="Arial"/>
                <w:color w:val="17365D"/>
                <w:lang w:val="ka-GE"/>
              </w:rPr>
              <w:t xml:space="preserve"> </w:t>
            </w:r>
            <w:r w:rsidRPr="00EF12A9">
              <w:rPr>
                <w:rFonts w:ascii="Helvetica" w:eastAsia="Calibri" w:hAnsi="Helvetica" w:cs="Helvetica"/>
                <w:color w:val="17365D"/>
                <w:lang w:val="ka-GE"/>
              </w:rPr>
              <w:t>კონსულტაცია</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გამოკვლევები</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ჩატარდეს</w:t>
            </w:r>
            <w:r w:rsidRPr="00EF12A9">
              <w:rPr>
                <w:rFonts w:eastAsia="Calibri" w:cs="Arial"/>
                <w:color w:val="17365D"/>
                <w:lang w:val="ka-GE"/>
              </w:rPr>
              <w:t xml:space="preserve"> </w:t>
            </w:r>
            <w:r w:rsidRPr="00EF12A9">
              <w:rPr>
                <w:rFonts w:ascii="Helvetica" w:eastAsia="Calibri" w:hAnsi="Helvetica" w:cs="Helvetica"/>
                <w:color w:val="17365D"/>
                <w:lang w:val="ka-GE"/>
              </w:rPr>
              <w:t>რამდენადაც</w:t>
            </w:r>
            <w:r w:rsidRPr="00EF12A9">
              <w:rPr>
                <w:rFonts w:eastAsia="Calibri" w:cs="Arial"/>
                <w:color w:val="17365D"/>
                <w:lang w:val="ka-GE"/>
              </w:rPr>
              <w:t xml:space="preserve"> </w:t>
            </w:r>
            <w:r w:rsidRPr="00EF12A9">
              <w:rPr>
                <w:rFonts w:ascii="Helvetica" w:eastAsia="Calibri" w:hAnsi="Helvetica" w:cs="Helvetica"/>
                <w:color w:val="17365D"/>
                <w:lang w:val="ka-GE"/>
              </w:rPr>
              <w:t>შესაძლებელია</w:t>
            </w:r>
            <w:r w:rsidRPr="00EF12A9">
              <w:rPr>
                <w:rFonts w:eastAsia="Calibri" w:cs="Arial"/>
                <w:color w:val="17365D"/>
                <w:lang w:val="ka-GE"/>
              </w:rPr>
              <w:t xml:space="preserve"> </w:t>
            </w:r>
            <w:r w:rsidRPr="00EF12A9">
              <w:rPr>
                <w:rFonts w:ascii="Helvetica" w:eastAsia="Calibri" w:hAnsi="Helvetica" w:cs="Helvetica"/>
                <w:color w:val="17365D"/>
                <w:lang w:val="ka-GE"/>
              </w:rPr>
              <w:t>სწრაფად</w:t>
            </w:r>
            <w:r w:rsidRPr="00EF12A9">
              <w:rPr>
                <w:rFonts w:eastAsia="Calibri" w:cs="Arial"/>
                <w:color w:val="17365D"/>
                <w:lang w:val="ka-GE"/>
              </w:rPr>
              <w:t xml:space="preserve">, </w:t>
            </w:r>
            <w:r w:rsidRPr="00EF12A9">
              <w:rPr>
                <w:rFonts w:ascii="Helvetica" w:eastAsia="Calibri" w:hAnsi="Helvetica" w:cs="Helvetica"/>
                <w:color w:val="17365D"/>
                <w:lang w:val="ka-GE"/>
              </w:rPr>
              <w:t>მაგრამ</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გამოვლენიდან</w:t>
            </w:r>
            <w:r w:rsidRPr="00EF12A9">
              <w:rPr>
                <w:rFonts w:eastAsia="Calibri" w:cs="Arial"/>
                <w:color w:val="17365D"/>
                <w:lang w:val="ka-GE"/>
              </w:rPr>
              <w:t xml:space="preserve"> </w:t>
            </w:r>
            <w:r w:rsidRPr="00EF12A9">
              <w:rPr>
                <w:rFonts w:ascii="Helvetica" w:eastAsia="Calibri" w:hAnsi="Helvetica" w:cs="Helvetica"/>
                <w:color w:val="17365D"/>
                <w:lang w:val="ka-GE"/>
              </w:rPr>
              <w:t>არაუგვიანეს</w:t>
            </w:r>
            <w:r w:rsidRPr="00EF12A9">
              <w:rPr>
                <w:rFonts w:eastAsia="Calibri" w:cs="Arial"/>
                <w:color w:val="17365D"/>
                <w:lang w:val="ka-GE"/>
              </w:rPr>
              <w:t xml:space="preserve"> 1 </w:t>
            </w:r>
            <w:r w:rsidRPr="00EF12A9">
              <w:rPr>
                <w:rFonts w:ascii="Helvetica" w:eastAsia="Calibri" w:hAnsi="Helvetica" w:cs="Helvetica"/>
                <w:color w:val="17365D"/>
                <w:lang w:val="ka-GE"/>
              </w:rPr>
              <w:t>კვირისა</w:t>
            </w:r>
            <w:r w:rsidRPr="00EF12A9">
              <w:rPr>
                <w:rFonts w:eastAsia="Calibri" w:cs="Arial"/>
                <w:color w:val="17365D"/>
                <w:lang w:val="ka-GE"/>
              </w:rPr>
              <w:t xml:space="preserve">. </w:t>
            </w:r>
          </w:p>
          <w:p w14:paraId="7A098CA9" w14:textId="77777777" w:rsidR="00F51FFF" w:rsidRPr="00EF12A9" w:rsidRDefault="00F51FFF" w:rsidP="006C16EA">
            <w:pPr>
              <w:numPr>
                <w:ilvl w:val="0"/>
                <w:numId w:val="57"/>
              </w:numPr>
              <w:jc w:val="both"/>
              <w:rPr>
                <w:rFonts w:eastAsia="Calibri" w:cs="Arial"/>
                <w:color w:val="17365D"/>
              </w:rPr>
            </w:pPr>
            <w:r w:rsidRPr="00EF12A9">
              <w:rPr>
                <w:rFonts w:ascii="Helvetica" w:hAnsi="Helvetica" w:cs="Helvetica"/>
                <w:color w:val="17365D"/>
                <w:lang w:val="ka-GE"/>
              </w:rPr>
              <w:lastRenderedPageBreak/>
              <w:t>დიაგნოზის</w:t>
            </w:r>
            <w:r w:rsidRPr="00EF12A9">
              <w:rPr>
                <w:rFonts w:cs="Arial"/>
                <w:color w:val="17365D"/>
                <w:lang w:val="ka-GE"/>
              </w:rPr>
              <w:t xml:space="preserve"> </w:t>
            </w:r>
            <w:r w:rsidRPr="00EF12A9">
              <w:rPr>
                <w:rFonts w:ascii="Helvetica" w:hAnsi="Helvetica" w:cs="Helvetica"/>
                <w:color w:val="17365D"/>
                <w:lang w:val="ka-GE"/>
              </w:rPr>
              <w:t>დადასტურებისთანავე</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მეორადი</w:t>
            </w:r>
            <w:r w:rsidRPr="00EF12A9">
              <w:rPr>
                <w:rFonts w:cs="Arial"/>
                <w:color w:val="17365D"/>
                <w:lang w:val="ka-GE"/>
              </w:rPr>
              <w:t xml:space="preserve"> </w:t>
            </w:r>
            <w:r w:rsidRPr="00EF12A9">
              <w:rPr>
                <w:rFonts w:ascii="Helvetica" w:hAnsi="Helvetica" w:cs="Helvetica"/>
                <w:color w:val="17365D"/>
                <w:lang w:val="ka-GE"/>
              </w:rPr>
              <w:t>პრევენციის</w:t>
            </w:r>
            <w:r w:rsidRPr="00EF12A9">
              <w:rPr>
                <w:rFonts w:cs="Arial"/>
                <w:color w:val="17365D"/>
                <w:lang w:val="ka-GE"/>
              </w:rPr>
              <w:t xml:space="preserve"> </w:t>
            </w:r>
            <w:r w:rsidRPr="00EF12A9">
              <w:rPr>
                <w:rFonts w:ascii="Helvetica" w:hAnsi="Helvetica" w:cs="Helvetica"/>
                <w:color w:val="17365D"/>
                <w:lang w:val="ka-GE"/>
              </w:rPr>
              <w:t>ღონისძიებების</w:t>
            </w:r>
            <w:r w:rsidRPr="00EF12A9">
              <w:rPr>
                <w:rFonts w:cs="Arial"/>
                <w:color w:val="17365D"/>
                <w:lang w:val="ka-GE"/>
              </w:rPr>
              <w:t xml:space="preserve"> </w:t>
            </w:r>
            <w:r w:rsidRPr="00EF12A9">
              <w:rPr>
                <w:rFonts w:ascii="Helvetica" w:hAnsi="Helvetica" w:cs="Helvetica"/>
                <w:color w:val="17365D"/>
                <w:lang w:val="ka-GE"/>
              </w:rPr>
              <w:t>დაწყება</w:t>
            </w:r>
            <w:r w:rsidRPr="00EF12A9">
              <w:rPr>
                <w:rFonts w:cs="Arial"/>
                <w:color w:val="17365D"/>
                <w:lang w:val="ka-GE"/>
              </w:rPr>
              <w:t xml:space="preserve"> </w:t>
            </w:r>
            <w:r w:rsidRPr="00EF12A9">
              <w:rPr>
                <w:rFonts w:ascii="Helvetica" w:hAnsi="Helvetica" w:cs="Helvetica"/>
                <w:color w:val="17365D"/>
                <w:lang w:val="ka-GE"/>
              </w:rPr>
              <w:t>მ</w:t>
            </w:r>
            <w:r w:rsidRPr="00EF12A9">
              <w:rPr>
                <w:rFonts w:cs="Arial"/>
                <w:color w:val="17365D"/>
                <w:lang w:val="ka-GE"/>
              </w:rPr>
              <w:t>.</w:t>
            </w:r>
            <w:r w:rsidRPr="00EF12A9">
              <w:rPr>
                <w:rFonts w:ascii="Helvetica" w:hAnsi="Helvetica" w:cs="Helvetica"/>
                <w:color w:val="17365D"/>
                <w:lang w:val="ka-GE"/>
              </w:rPr>
              <w:t>შ</w:t>
            </w:r>
            <w:r w:rsidRPr="00EF12A9">
              <w:rPr>
                <w:rFonts w:cs="Arial"/>
                <w:color w:val="17365D"/>
                <w:lang w:val="ka-GE"/>
              </w:rPr>
              <w:t xml:space="preserve">. </w:t>
            </w:r>
            <w:r w:rsidRPr="00EF12A9">
              <w:rPr>
                <w:rFonts w:ascii="Helvetica" w:hAnsi="Helvetica" w:cs="Helvetica"/>
                <w:color w:val="17365D"/>
                <w:lang w:val="ka-GE"/>
              </w:rPr>
              <w:t>ინდივიდუალური</w:t>
            </w:r>
            <w:r w:rsidRPr="00EF12A9">
              <w:rPr>
                <w:rFonts w:cs="Arial"/>
                <w:color w:val="17365D"/>
                <w:lang w:val="ka-GE"/>
              </w:rPr>
              <w:t xml:space="preserve"> </w:t>
            </w:r>
            <w:r w:rsidRPr="00EF12A9">
              <w:rPr>
                <w:rFonts w:ascii="Helvetica" w:hAnsi="Helvetica" w:cs="Helvetica"/>
                <w:color w:val="17365D"/>
                <w:lang w:val="ka-GE"/>
              </w:rPr>
              <w:t>რისკის</w:t>
            </w:r>
            <w:r w:rsidRPr="00EF12A9">
              <w:rPr>
                <w:rFonts w:cs="Arial"/>
                <w:color w:val="17365D"/>
                <w:lang w:val="ka-GE"/>
              </w:rPr>
              <w:t xml:space="preserve"> </w:t>
            </w:r>
            <w:r w:rsidRPr="00EF12A9">
              <w:rPr>
                <w:rFonts w:ascii="Helvetica" w:hAnsi="Helvetica" w:cs="Helvetica"/>
                <w:color w:val="17365D"/>
                <w:lang w:val="ka-GE"/>
              </w:rPr>
              <w:t>პროფილის</w:t>
            </w:r>
            <w:r w:rsidRPr="00EF12A9">
              <w:rPr>
                <w:rFonts w:cs="Arial"/>
                <w:color w:val="17365D"/>
                <w:lang w:val="ka-GE"/>
              </w:rPr>
              <w:t xml:space="preserve"> </w:t>
            </w:r>
            <w:r w:rsidRPr="00EF12A9">
              <w:rPr>
                <w:rFonts w:ascii="Helvetica" w:hAnsi="Helvetica" w:cs="Helvetica"/>
                <w:color w:val="17365D"/>
                <w:lang w:val="ka-GE"/>
              </w:rPr>
              <w:t>შეფასება</w:t>
            </w:r>
          </w:p>
        </w:tc>
      </w:tr>
      <w:tr w:rsidR="00F51FFF" w:rsidRPr="00EF12A9" w14:paraId="434FB3E3" w14:textId="77777777" w:rsidTr="006C16EA">
        <w:trPr>
          <w:trHeight w:val="1134"/>
        </w:trPr>
        <w:tc>
          <w:tcPr>
            <w:tcW w:w="900" w:type="dxa"/>
            <w:tcBorders>
              <w:bottom w:val="single" w:sz="4" w:space="0" w:color="auto"/>
            </w:tcBorders>
            <w:shd w:val="clear" w:color="auto" w:fill="17365D"/>
          </w:tcPr>
          <w:p w14:paraId="78096BAC" w14:textId="77777777" w:rsidR="00F51FFF" w:rsidRPr="00EF12A9" w:rsidRDefault="00F51FFF" w:rsidP="006C16EA">
            <w:pPr>
              <w:jc w:val="center"/>
              <w:rPr>
                <w:rFonts w:cs="Arial"/>
              </w:rPr>
            </w:pPr>
            <w:r w:rsidRPr="00EF12A9">
              <w:rPr>
                <w:rFonts w:ascii="Helvetica" w:hAnsi="Helvetica" w:cs="Helvetica"/>
                <w:lang w:val="ka-GE"/>
              </w:rPr>
              <w:lastRenderedPageBreak/>
              <w:t>რეკ</w:t>
            </w:r>
            <w:r w:rsidRPr="00EF12A9">
              <w:rPr>
                <w:rFonts w:cs="Arial"/>
                <w:lang w:val="ka-GE"/>
              </w:rPr>
              <w:t xml:space="preserve"> </w:t>
            </w:r>
            <w:r w:rsidRPr="00EF12A9">
              <w:rPr>
                <w:rFonts w:cs="Arial"/>
              </w:rPr>
              <w:t>4 (NICER8)</w:t>
            </w:r>
          </w:p>
        </w:tc>
        <w:tc>
          <w:tcPr>
            <w:tcW w:w="7938" w:type="dxa"/>
            <w:tcBorders>
              <w:top w:val="single" w:sz="4" w:space="0" w:color="auto"/>
              <w:bottom w:val="single" w:sz="4" w:space="0" w:color="auto"/>
            </w:tcBorders>
          </w:tcPr>
          <w:p w14:paraId="1C74AE4E" w14:textId="77777777" w:rsidR="00F51FFF" w:rsidRPr="00EF12A9" w:rsidRDefault="00F51FFF" w:rsidP="006C16EA">
            <w:p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ka-GE"/>
              </w:rPr>
              <w:t>პაციენტებს</w:t>
            </w:r>
            <w:r w:rsidRPr="00EF12A9">
              <w:rPr>
                <w:rFonts w:eastAsia="Calibri" w:cs="Arial"/>
                <w:color w:val="17365D"/>
                <w:lang w:val="ka-GE"/>
              </w:rPr>
              <w:t xml:space="preserve"> </w:t>
            </w:r>
            <w:r w:rsidRPr="00EF12A9">
              <w:rPr>
                <w:rFonts w:ascii="Helvetica" w:eastAsia="Calibri" w:hAnsi="Helvetica" w:cs="Helvetica"/>
                <w:color w:val="17365D"/>
                <w:lang w:val="ka-GE"/>
              </w:rPr>
              <w:t>გადატანილი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შეტევით</w:t>
            </w:r>
            <w:r w:rsidRPr="00EF12A9">
              <w:rPr>
                <w:rFonts w:eastAsia="Calibri" w:cs="Arial"/>
                <w:color w:val="17365D"/>
                <w:lang w:val="ka-GE"/>
              </w:rPr>
              <w:t xml:space="preserve">, </w:t>
            </w:r>
            <w:r w:rsidRPr="00EF12A9">
              <w:rPr>
                <w:rFonts w:ascii="Helvetica" w:eastAsia="Calibri" w:hAnsi="Helvetica" w:cs="Helvetica"/>
                <w:color w:val="17365D"/>
                <w:lang w:val="ka-GE"/>
              </w:rPr>
              <w:t>რომლებიც</w:t>
            </w:r>
            <w:r w:rsidRPr="00EF12A9">
              <w:rPr>
                <w:rFonts w:eastAsia="Calibri" w:cs="Arial"/>
                <w:color w:val="17365D"/>
                <w:lang w:val="ka-GE"/>
              </w:rPr>
              <w:t xml:space="preserve"> </w:t>
            </w:r>
            <w:r w:rsidRPr="00EF12A9">
              <w:rPr>
                <w:rFonts w:ascii="Helvetica" w:eastAsia="Calibri" w:hAnsi="Helvetica" w:cs="Helvetica"/>
                <w:color w:val="17365D"/>
                <w:lang w:val="ka-GE"/>
              </w:rPr>
              <w:t>ამის</w:t>
            </w:r>
            <w:r w:rsidRPr="00EF12A9">
              <w:rPr>
                <w:rFonts w:eastAsia="Calibri" w:cs="Arial"/>
                <w:color w:val="17365D"/>
                <w:lang w:val="ka-GE"/>
              </w:rPr>
              <w:t xml:space="preserve"> </w:t>
            </w:r>
            <w:r w:rsidRPr="00EF12A9">
              <w:rPr>
                <w:rFonts w:ascii="Helvetica" w:eastAsia="Calibri" w:hAnsi="Helvetica" w:cs="Helvetica"/>
                <w:color w:val="17365D"/>
                <w:lang w:val="ka-GE"/>
              </w:rPr>
              <w:t>შესახებ</w:t>
            </w:r>
            <w:r w:rsidRPr="00EF12A9">
              <w:rPr>
                <w:rFonts w:eastAsia="Calibri" w:cs="Arial"/>
                <w:color w:val="17365D"/>
                <w:lang w:val="ka-GE"/>
              </w:rPr>
              <w:t xml:space="preserve"> </w:t>
            </w:r>
            <w:r w:rsidRPr="00EF12A9">
              <w:rPr>
                <w:rFonts w:ascii="Helvetica" w:eastAsia="Calibri" w:hAnsi="Helvetica" w:cs="Helvetica"/>
                <w:color w:val="17365D"/>
                <w:lang w:val="ka-GE"/>
              </w:rPr>
              <w:t>გვიან</w:t>
            </w:r>
            <w:r w:rsidRPr="00EF12A9">
              <w:rPr>
                <w:rFonts w:eastAsia="Calibri" w:cs="Arial"/>
                <w:color w:val="17365D"/>
                <w:lang w:val="ka-GE"/>
              </w:rPr>
              <w:t xml:space="preserve"> </w:t>
            </w:r>
            <w:r w:rsidRPr="00EF12A9">
              <w:rPr>
                <w:rFonts w:ascii="Helvetica" w:eastAsia="Calibri" w:hAnsi="Helvetica" w:cs="Helvetica"/>
                <w:color w:val="17365D"/>
                <w:lang w:val="ka-GE"/>
              </w:rPr>
              <w:t>აცხადებენ</w:t>
            </w:r>
            <w:r w:rsidRPr="00EF12A9">
              <w:rPr>
                <w:rFonts w:eastAsia="Calibri" w:cs="Arial"/>
                <w:color w:val="17365D"/>
                <w:lang w:val="ka-GE"/>
              </w:rPr>
              <w:t xml:space="preserve"> (</w:t>
            </w:r>
            <w:r w:rsidRPr="00EF12A9">
              <w:rPr>
                <w:rFonts w:ascii="Helvetica" w:eastAsia="Calibri" w:hAnsi="Helvetica" w:cs="Helvetica"/>
                <w:color w:val="17365D"/>
                <w:lang w:val="ka-GE"/>
              </w:rPr>
              <w:t>უკანასკნელი</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სიმპტომების</w:t>
            </w:r>
            <w:r w:rsidRPr="00EF12A9">
              <w:rPr>
                <w:rFonts w:eastAsia="Calibri" w:cs="Arial"/>
                <w:color w:val="17365D"/>
                <w:lang w:val="ka-GE"/>
              </w:rPr>
              <w:t xml:space="preserve"> </w:t>
            </w:r>
            <w:r w:rsidRPr="00EF12A9">
              <w:rPr>
                <w:rFonts w:ascii="Helvetica" w:eastAsia="Calibri" w:hAnsi="Helvetica" w:cs="Helvetica"/>
                <w:color w:val="17365D"/>
                <w:lang w:val="ka-GE"/>
              </w:rPr>
              <w:t>ალაგებიდან</w:t>
            </w:r>
            <w:r w:rsidRPr="00EF12A9">
              <w:rPr>
                <w:rFonts w:eastAsia="Calibri" w:cs="Arial"/>
                <w:color w:val="17365D"/>
                <w:lang w:val="ka-GE"/>
              </w:rPr>
              <w:t xml:space="preserve"> 1 </w:t>
            </w:r>
            <w:r w:rsidRPr="00EF12A9">
              <w:rPr>
                <w:rFonts w:ascii="Helvetica" w:eastAsia="Calibri" w:hAnsi="Helvetica" w:cs="Helvetica"/>
                <w:color w:val="17365D"/>
                <w:lang w:val="ka-GE"/>
              </w:rPr>
              <w:t>კვირა</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მეტია</w:t>
            </w:r>
            <w:r w:rsidRPr="00EF12A9">
              <w:rPr>
                <w:rFonts w:eastAsia="Calibri" w:cs="Arial"/>
                <w:color w:val="17365D"/>
                <w:lang w:val="ka-GE"/>
              </w:rPr>
              <w:t xml:space="preserve"> </w:t>
            </w:r>
            <w:r w:rsidRPr="00EF12A9">
              <w:rPr>
                <w:rFonts w:ascii="Helvetica" w:eastAsia="Calibri" w:hAnsi="Helvetica" w:cs="Helvetica"/>
                <w:color w:val="17365D"/>
                <w:lang w:val="ka-GE"/>
              </w:rPr>
              <w:t>გასული</w:t>
            </w:r>
            <w:r w:rsidRPr="00EF12A9">
              <w:rPr>
                <w:rFonts w:eastAsia="Calibri" w:cs="Arial"/>
                <w:color w:val="17365D"/>
                <w:lang w:val="ka-GE"/>
              </w:rPr>
              <w:t xml:space="preserve">), </w:t>
            </w:r>
            <w:r w:rsidRPr="00EF12A9">
              <w:rPr>
                <w:rFonts w:ascii="Helvetica" w:eastAsia="Calibri" w:hAnsi="Helvetica" w:cs="Helvetica"/>
                <w:color w:val="17365D"/>
                <w:lang w:val="ka-GE"/>
              </w:rPr>
              <w:t>იგივე</w:t>
            </w:r>
            <w:r w:rsidRPr="00EF12A9">
              <w:rPr>
                <w:rFonts w:eastAsia="Calibri" w:cs="Arial"/>
                <w:color w:val="17365D"/>
                <w:lang w:val="ka-GE"/>
              </w:rPr>
              <w:t xml:space="preserve"> </w:t>
            </w:r>
            <w:r w:rsidRPr="00EF12A9">
              <w:rPr>
                <w:rFonts w:ascii="Helvetica" w:eastAsia="Calibri" w:hAnsi="Helvetica" w:cs="Helvetica"/>
                <w:color w:val="17365D"/>
                <w:lang w:val="ka-GE"/>
              </w:rPr>
              <w:t>სახის</w:t>
            </w:r>
            <w:r w:rsidRPr="00EF12A9">
              <w:rPr>
                <w:rFonts w:eastAsia="Calibri" w:cs="Arial"/>
                <w:color w:val="17365D"/>
                <w:lang w:val="ka-GE"/>
              </w:rPr>
              <w:t xml:space="preserve"> </w:t>
            </w:r>
            <w:r w:rsidRPr="00EF12A9">
              <w:rPr>
                <w:rFonts w:ascii="Helvetica" w:eastAsia="Calibri" w:hAnsi="Helvetica" w:cs="Helvetica"/>
                <w:color w:val="17365D"/>
                <w:lang w:val="ka-GE"/>
              </w:rPr>
              <w:t>მკურნალობა</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ჩაუტარდეთ</w:t>
            </w:r>
            <w:r w:rsidRPr="00EF12A9">
              <w:rPr>
                <w:rFonts w:eastAsia="Calibri" w:cs="Arial"/>
                <w:color w:val="17365D"/>
                <w:lang w:val="ka-GE"/>
              </w:rPr>
              <w:t xml:space="preserve">, </w:t>
            </w:r>
            <w:r w:rsidRPr="00EF12A9">
              <w:rPr>
                <w:rFonts w:ascii="Helvetica" w:eastAsia="Calibri" w:hAnsi="Helvetica" w:cs="Helvetica"/>
                <w:color w:val="17365D"/>
                <w:lang w:val="ka-GE"/>
              </w:rPr>
              <w:t>როგორც</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დაბალი</w:t>
            </w:r>
            <w:r w:rsidRPr="00EF12A9">
              <w:rPr>
                <w:rFonts w:eastAsia="Calibri" w:cs="Arial"/>
                <w:color w:val="17365D"/>
                <w:lang w:val="ka-GE"/>
              </w:rPr>
              <w:t xml:space="preserve"> </w:t>
            </w:r>
            <w:r w:rsidRPr="00EF12A9">
              <w:rPr>
                <w:rFonts w:ascii="Helvetica" w:eastAsia="Calibri" w:hAnsi="Helvetica" w:cs="Helvetica"/>
                <w:color w:val="17365D"/>
                <w:lang w:val="ka-GE"/>
              </w:rPr>
              <w:t>რისკის</w:t>
            </w:r>
            <w:r w:rsidRPr="00EF12A9">
              <w:rPr>
                <w:rFonts w:eastAsia="Calibri" w:cs="Arial"/>
                <w:color w:val="17365D"/>
                <w:lang w:val="ka-GE"/>
              </w:rPr>
              <w:t xml:space="preserve"> </w:t>
            </w:r>
            <w:r w:rsidRPr="00EF12A9">
              <w:rPr>
                <w:rFonts w:ascii="Helvetica" w:eastAsia="Calibri" w:hAnsi="Helvetica" w:cs="Helvetica"/>
                <w:color w:val="17365D"/>
                <w:lang w:val="ka-GE"/>
              </w:rPr>
              <w:t>შემთხვევაში</w:t>
            </w:r>
            <w:r w:rsidRPr="00EF12A9">
              <w:rPr>
                <w:rFonts w:eastAsia="Calibri" w:cs="Arial"/>
                <w:color w:val="17365D"/>
                <w:lang w:val="ka-GE"/>
              </w:rPr>
              <w:t xml:space="preserve"> (</w:t>
            </w:r>
            <w:r w:rsidRPr="00EF12A9">
              <w:rPr>
                <w:rFonts w:ascii="Helvetica" w:eastAsia="Calibri" w:hAnsi="Helvetica" w:cs="Helvetica"/>
                <w:color w:val="17365D"/>
                <w:lang w:val="ka-GE"/>
              </w:rPr>
              <w:t>იხილეთ</w:t>
            </w:r>
            <w:r w:rsidRPr="00EF12A9">
              <w:rPr>
                <w:rFonts w:eastAsia="Calibri" w:cs="Arial"/>
                <w:color w:val="17365D"/>
                <w:lang w:val="ka-GE"/>
              </w:rPr>
              <w:t xml:space="preserve"> </w:t>
            </w:r>
            <w:r w:rsidRPr="00EF12A9">
              <w:rPr>
                <w:rFonts w:ascii="Helvetica" w:eastAsia="Calibri" w:hAnsi="Helvetica" w:cs="Helvetica"/>
                <w:color w:val="17365D"/>
                <w:lang w:val="ka-GE"/>
              </w:rPr>
              <w:t>რეკომენდაცია</w:t>
            </w:r>
            <w:r w:rsidRPr="00EF12A9">
              <w:rPr>
                <w:rFonts w:eastAsia="Calibri" w:cs="Arial"/>
                <w:color w:val="17365D"/>
                <w:lang w:val="ka-GE"/>
              </w:rPr>
              <w:t xml:space="preserve"> </w:t>
            </w:r>
            <w:r w:rsidRPr="00EF12A9">
              <w:rPr>
                <w:rFonts w:eastAsia="Calibri" w:cs="Arial"/>
                <w:color w:val="17365D"/>
                <w:lang w:val="en-US"/>
              </w:rPr>
              <w:t>3</w:t>
            </w:r>
            <w:r w:rsidRPr="00EF12A9">
              <w:rPr>
                <w:rFonts w:eastAsia="Calibri" w:cs="Arial"/>
                <w:color w:val="17365D"/>
                <w:lang w:val="ka-GE"/>
              </w:rPr>
              <w:t>)</w:t>
            </w:r>
          </w:p>
        </w:tc>
      </w:tr>
    </w:tbl>
    <w:p w14:paraId="63B4E53A" w14:textId="77777777" w:rsidR="00F51FFF" w:rsidRPr="00EF12A9" w:rsidRDefault="00F51FFF" w:rsidP="006F434D">
      <w:pPr>
        <w:pStyle w:val="berschrift1"/>
        <w:ind w:left="0" w:firstLine="0"/>
      </w:pPr>
      <w:bookmarkStart w:id="93" w:name="_Toc496461589"/>
      <w:r w:rsidRPr="00EF12A9">
        <w:rPr>
          <w:rFonts w:ascii="Helvetica" w:hAnsi="Helvetica" w:cs="Helvetica"/>
          <w:lang w:val="ka-GE"/>
        </w:rPr>
        <w:t>გამოსახვითი</w:t>
      </w:r>
      <w:r w:rsidRPr="00EF12A9">
        <w:rPr>
          <w:lang w:val="ka-GE"/>
        </w:rPr>
        <w:t xml:space="preserve"> </w:t>
      </w:r>
      <w:r w:rsidRPr="00EF12A9">
        <w:rPr>
          <w:rFonts w:ascii="Helvetica" w:hAnsi="Helvetica" w:cs="Helvetica"/>
        </w:rPr>
        <w:t>გამო</w:t>
      </w:r>
      <w:r w:rsidRPr="00EF12A9">
        <w:rPr>
          <w:rFonts w:ascii="Helvetica" w:hAnsi="Helvetica" w:cs="Helvetica"/>
          <w:lang w:val="ka-GE"/>
        </w:rPr>
        <w:t>კვლევები</w:t>
      </w:r>
      <w:r w:rsidRPr="00EF12A9">
        <w:rPr>
          <w:lang w:val="ka-GE"/>
        </w:rPr>
        <w:t xml:space="preserve"> </w:t>
      </w:r>
      <w:r w:rsidR="006F434D" w:rsidRPr="00EF12A9">
        <w:rPr>
          <w:rFonts w:ascii="Helvetica" w:hAnsi="Helvetica" w:cs="Helvetica"/>
        </w:rPr>
        <w:t>პაციენტებში</w:t>
      </w:r>
      <w:r w:rsidR="006F434D" w:rsidRPr="00EF12A9">
        <w:t xml:space="preserve"> </w:t>
      </w:r>
      <w:r w:rsidRPr="00EF12A9">
        <w:rPr>
          <w:rFonts w:ascii="Helvetica" w:hAnsi="Helvetica" w:cs="Helvetica"/>
          <w:lang w:val="ka-GE"/>
        </w:rPr>
        <w:t>გარდამავალი</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შეტევი</w:t>
      </w:r>
      <w:r w:rsidRPr="00EF12A9">
        <w:rPr>
          <w:rFonts w:ascii="Helvetica" w:hAnsi="Helvetica" w:cs="Helvetica"/>
        </w:rPr>
        <w:t>თ</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არამაინვალიდებელი</w:t>
      </w:r>
      <w:r w:rsidRPr="00EF12A9">
        <w:rPr>
          <w:lang w:val="ka-GE"/>
        </w:rPr>
        <w:t xml:space="preserve"> </w:t>
      </w:r>
      <w:r w:rsidRPr="00EF12A9">
        <w:rPr>
          <w:rFonts w:ascii="Helvetica" w:hAnsi="Helvetica" w:cs="Helvetica"/>
          <w:lang w:val="ka-GE"/>
        </w:rPr>
        <w:t>ინსულტი</w:t>
      </w:r>
      <w:r w:rsidRPr="00EF12A9">
        <w:rPr>
          <w:rFonts w:ascii="Helvetica" w:hAnsi="Helvetica" w:cs="Helvetica"/>
        </w:rPr>
        <w:t>თ</w:t>
      </w:r>
      <w:bookmarkEnd w:id="93"/>
    </w:p>
    <w:p w14:paraId="2DCAD323" w14:textId="77777777" w:rsidR="00F51FFF" w:rsidRPr="00EF12A9" w:rsidRDefault="00F51FFF" w:rsidP="00F51FFF">
      <w:pPr>
        <w:pStyle w:val="berschrift2"/>
      </w:pPr>
      <w:bookmarkStart w:id="94" w:name="_Toc196116491"/>
      <w:bookmarkStart w:id="95" w:name="_Toc196116497"/>
      <w:bookmarkStart w:id="96" w:name="_Toc196116498"/>
      <w:bookmarkStart w:id="97" w:name="_Toc196116500"/>
      <w:bookmarkStart w:id="98" w:name="_Toc196116501"/>
      <w:bookmarkStart w:id="99" w:name="_Toc196116503"/>
      <w:bookmarkStart w:id="100" w:name="_Toc196116504"/>
      <w:bookmarkStart w:id="101" w:name="_Toc196116506"/>
      <w:bookmarkStart w:id="102" w:name="_Toc196116507"/>
      <w:bookmarkStart w:id="103" w:name="_Toc196116509"/>
      <w:bookmarkStart w:id="104" w:name="_Toc184294103"/>
      <w:bookmarkStart w:id="105" w:name="_Toc184294540"/>
      <w:bookmarkStart w:id="106" w:name="_Toc184294962"/>
      <w:bookmarkStart w:id="107" w:name="_Toc184295636"/>
      <w:bookmarkStart w:id="108" w:name="_Toc184283796"/>
      <w:bookmarkStart w:id="109" w:name="_Toc184294104"/>
      <w:bookmarkStart w:id="110" w:name="_Toc184294541"/>
      <w:bookmarkStart w:id="111" w:name="_Toc184294963"/>
      <w:bookmarkStart w:id="112" w:name="_Toc184295637"/>
      <w:bookmarkStart w:id="113" w:name="_Toc184283797"/>
      <w:bookmarkStart w:id="114" w:name="_Toc184294105"/>
      <w:bookmarkStart w:id="115" w:name="_Toc184294542"/>
      <w:bookmarkStart w:id="116" w:name="_Toc184294964"/>
      <w:bookmarkStart w:id="117" w:name="_Toc184295638"/>
      <w:bookmarkStart w:id="118" w:name="_Toc184283798"/>
      <w:bookmarkStart w:id="119" w:name="_Toc184294106"/>
      <w:bookmarkStart w:id="120" w:name="_Toc184294543"/>
      <w:bookmarkStart w:id="121" w:name="_Toc184294965"/>
      <w:bookmarkStart w:id="122" w:name="_Toc184295639"/>
      <w:bookmarkStart w:id="123" w:name="_Toc184283799"/>
      <w:bookmarkStart w:id="124" w:name="_Toc184294107"/>
      <w:bookmarkStart w:id="125" w:name="_Toc184294544"/>
      <w:bookmarkStart w:id="126" w:name="_Toc184294966"/>
      <w:bookmarkStart w:id="127" w:name="_Toc184295640"/>
      <w:bookmarkStart w:id="128" w:name="_Toc184283800"/>
      <w:bookmarkStart w:id="129" w:name="_Toc184294108"/>
      <w:bookmarkStart w:id="130" w:name="_Toc184294545"/>
      <w:bookmarkStart w:id="131" w:name="_Toc184294967"/>
      <w:bookmarkStart w:id="132" w:name="_Toc184295641"/>
      <w:bookmarkStart w:id="133" w:name="_Toc184283801"/>
      <w:bookmarkStart w:id="134" w:name="_Toc184294109"/>
      <w:bookmarkStart w:id="135" w:name="_Toc184294546"/>
      <w:bookmarkStart w:id="136" w:name="_Toc184294968"/>
      <w:bookmarkStart w:id="137" w:name="_Toc184295642"/>
      <w:bookmarkStart w:id="138" w:name="_Toc196116515"/>
      <w:bookmarkStart w:id="139" w:name="_Toc492155256"/>
      <w:bookmarkStart w:id="140" w:name="_Toc496461590"/>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EF12A9">
        <w:rPr>
          <w:rFonts w:ascii="Helvetica" w:hAnsi="Helvetica" w:cs="Helvetica"/>
          <w:lang w:val="ka-GE"/>
        </w:rPr>
        <w:t>საეჭვო</w:t>
      </w:r>
      <w:r w:rsidRPr="00EF12A9">
        <w:rPr>
          <w:lang w:val="ka-GE"/>
        </w:rPr>
        <w:t xml:space="preserve"> </w:t>
      </w:r>
      <w:r w:rsidRPr="00EF12A9">
        <w:rPr>
          <w:rFonts w:ascii="Helvetica" w:hAnsi="Helvetica" w:cs="Helvetica"/>
          <w:lang w:val="ka-GE"/>
        </w:rPr>
        <w:t>გარდამავალი</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შეტევა</w:t>
      </w:r>
      <w:r w:rsidRPr="00EF12A9">
        <w:rPr>
          <w:lang w:val="ka-GE"/>
        </w:rPr>
        <w:t xml:space="preserve"> - </w:t>
      </w:r>
      <w:r w:rsidRPr="00EF12A9">
        <w:rPr>
          <w:rFonts w:ascii="Helvetica" w:hAnsi="Helvetica" w:cs="Helvetica"/>
          <w:lang w:val="ka-GE"/>
        </w:rPr>
        <w:t>მიმართ</w:t>
      </w:r>
      <w:r w:rsidRPr="00EF12A9">
        <w:rPr>
          <w:rFonts w:ascii="Helvetica" w:hAnsi="Helvetica" w:cs="Helvetica"/>
        </w:rPr>
        <w:t>ვ</w:t>
      </w:r>
      <w:r w:rsidRPr="00EF12A9">
        <w:rPr>
          <w:rFonts w:ascii="Helvetica" w:hAnsi="Helvetica" w:cs="Helvetica"/>
          <w:lang w:val="ka-GE"/>
        </w:rPr>
        <w:t>ა</w:t>
      </w:r>
      <w:r w:rsidRPr="00EF12A9">
        <w:rPr>
          <w:lang w:val="ka-GE"/>
        </w:rPr>
        <w:t xml:space="preserve"> </w:t>
      </w:r>
      <w:r w:rsidRPr="00EF12A9">
        <w:rPr>
          <w:rFonts w:ascii="Helvetica" w:hAnsi="Helvetica" w:cs="Helvetica"/>
          <w:lang w:val="ka-GE"/>
        </w:rPr>
        <w:t>თავის</w:t>
      </w:r>
      <w:r w:rsidRPr="00EF12A9">
        <w:rPr>
          <w:lang w:val="ka-GE"/>
        </w:rPr>
        <w:t xml:space="preserve"> </w:t>
      </w:r>
      <w:r w:rsidRPr="00EF12A9">
        <w:rPr>
          <w:rFonts w:ascii="Helvetica" w:hAnsi="Helvetica" w:cs="Helvetica"/>
          <w:lang w:val="ka-GE"/>
        </w:rPr>
        <w:t>ტვინის</w:t>
      </w:r>
      <w:r w:rsidRPr="00EF12A9">
        <w:rPr>
          <w:lang w:val="ka-GE"/>
        </w:rPr>
        <w:t xml:space="preserve"> </w:t>
      </w:r>
      <w:r w:rsidRPr="00EF12A9">
        <w:rPr>
          <w:rFonts w:ascii="Helvetica" w:hAnsi="Helvetica" w:cs="Helvetica"/>
          <w:lang w:val="ka-GE"/>
        </w:rPr>
        <w:t>გამოსახვითი</w:t>
      </w:r>
      <w:r w:rsidRPr="00EF12A9">
        <w:rPr>
          <w:lang w:val="ka-GE"/>
        </w:rPr>
        <w:t xml:space="preserve"> </w:t>
      </w:r>
      <w:r w:rsidRPr="00EF12A9">
        <w:rPr>
          <w:rFonts w:ascii="Helvetica" w:hAnsi="Helvetica" w:cs="Helvetica"/>
          <w:lang w:val="ka-GE"/>
        </w:rPr>
        <w:t>კვლევების</w:t>
      </w:r>
      <w:r w:rsidRPr="00EF12A9">
        <w:rPr>
          <w:lang w:val="ka-GE"/>
        </w:rPr>
        <w:t xml:space="preserve"> </w:t>
      </w:r>
      <w:r w:rsidRPr="00EF12A9">
        <w:rPr>
          <w:rFonts w:ascii="Helvetica" w:hAnsi="Helvetica" w:cs="Helvetica"/>
          <w:lang w:val="ka-GE"/>
        </w:rPr>
        <w:t>ჩასატარებლად</w:t>
      </w:r>
      <w:bookmarkEnd w:id="139"/>
      <w:bookmarkEnd w:id="140"/>
      <w:r w:rsidRPr="00EF12A9">
        <w:t xml:space="preserve"> </w:t>
      </w:r>
    </w:p>
    <w:p w14:paraId="5912C339" w14:textId="77777777" w:rsidR="00F51FFF" w:rsidRPr="00EF12A9" w:rsidRDefault="00F51FFF" w:rsidP="00F51FFF">
      <w:pPr>
        <w:pStyle w:val="berschrift3"/>
        <w:rPr>
          <w:lang w:val="en-US"/>
        </w:rPr>
      </w:pPr>
      <w:bookmarkStart w:id="141" w:name="_Toc496461591"/>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141"/>
    </w:p>
    <w:p w14:paraId="3FD855EC" w14:textId="77777777" w:rsidR="00F51FFF" w:rsidRPr="00EF12A9" w:rsidRDefault="00F51FFF" w:rsidP="00F51FFF">
      <w:pPr>
        <w:jc w:val="both"/>
        <w:rPr>
          <w:rFonts w:cs="Arial"/>
          <w:lang w:val="ka-GE"/>
        </w:rPr>
      </w:pPr>
    </w:p>
    <w:p w14:paraId="69650E02" w14:textId="77777777" w:rsidR="00F51FFF" w:rsidRPr="00EF12A9" w:rsidRDefault="00F51FFF" w:rsidP="00F51FFF">
      <w:pPr>
        <w:jc w:val="both"/>
        <w:rPr>
          <w:rFonts w:cs="Arial"/>
          <w:lang w:val="en-US"/>
        </w:rPr>
      </w:pPr>
      <w:r w:rsidRPr="00EF12A9">
        <w:rPr>
          <w:rFonts w:ascii="Helvetica" w:hAnsi="Helvetica" w:cs="Helvetica"/>
          <w:lang w:val="ka-GE"/>
        </w:rPr>
        <w:t>უახლესი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ხაზს</w:t>
      </w:r>
      <w:r w:rsidRPr="00EF12A9">
        <w:rPr>
          <w:rFonts w:cs="Arial"/>
          <w:lang w:val="ka-GE"/>
        </w:rPr>
        <w:t xml:space="preserve"> </w:t>
      </w:r>
      <w:r w:rsidRPr="00EF12A9">
        <w:rPr>
          <w:rFonts w:ascii="Helvetica" w:hAnsi="Helvetica" w:cs="Helvetica"/>
          <w:lang w:val="ka-GE"/>
        </w:rPr>
        <w:t>უსვამს</w:t>
      </w:r>
      <w:r w:rsidRPr="00EF12A9">
        <w:rPr>
          <w:rFonts w:cs="Arial"/>
          <w:lang w:val="ka-GE"/>
        </w:rPr>
        <w:t xml:space="preserve"> </w:t>
      </w:r>
      <w:r w:rsidRPr="00EF12A9">
        <w:rPr>
          <w:rFonts w:ascii="Helvetica" w:hAnsi="Helvetica" w:cs="Helvetica"/>
          <w:lang w:val="ka-GE"/>
        </w:rPr>
        <w:t>დაუყოვნებელი</w:t>
      </w:r>
      <w:r w:rsidRPr="00EF12A9">
        <w:rPr>
          <w:rFonts w:cs="Arial"/>
          <w:lang w:val="ka-GE"/>
        </w:rPr>
        <w:t xml:space="preserve"> </w:t>
      </w:r>
      <w:r w:rsidRPr="00EF12A9">
        <w:rPr>
          <w:rFonts w:ascii="Helvetica" w:hAnsi="Helvetica" w:cs="Helvetica"/>
          <w:lang w:val="ka-GE"/>
        </w:rPr>
        <w:t>შეფასებისა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მნიშვნელობას</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en-US"/>
        </w:rPr>
        <w:t>ჩამოყალიბების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აღენიშნებათ</w:t>
      </w:r>
      <w:r w:rsidRPr="00EF12A9">
        <w:rPr>
          <w:rStyle w:val="Endnotenzeichen"/>
          <w:rFonts w:cs="Arial"/>
        </w:rPr>
        <w:endnoteReference w:id="14"/>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დაავადებების</w:t>
      </w:r>
      <w:r w:rsidRPr="00EF12A9">
        <w:rPr>
          <w:rFonts w:cs="Arial"/>
          <w:lang w:val="ka-GE"/>
        </w:rPr>
        <w:t xml:space="preserve"> (</w:t>
      </w:r>
      <w:r w:rsidRPr="00EF12A9">
        <w:rPr>
          <w:rFonts w:ascii="Helvetica" w:hAnsi="Helvetica" w:cs="Helvetica"/>
          <w:lang w:val="ka-GE"/>
        </w:rPr>
        <w:t>მაგ</w:t>
      </w:r>
      <w:r w:rsidRPr="00EF12A9">
        <w:rPr>
          <w:rFonts w:cs="Arial"/>
          <w:lang w:val="en-US"/>
        </w:rPr>
        <w:t>.</w:t>
      </w:r>
      <w:r w:rsidRPr="00EF12A9">
        <w:rPr>
          <w:rFonts w:cs="Arial"/>
          <w:lang w:val="ka-GE"/>
        </w:rPr>
        <w:t xml:space="preserve"> </w:t>
      </w:r>
      <w:r w:rsidRPr="00EF12A9">
        <w:rPr>
          <w:rFonts w:ascii="Helvetica" w:hAnsi="Helvetica" w:cs="Helvetica"/>
          <w:lang w:val="ka-GE"/>
        </w:rPr>
        <w:t>შაკიკი</w:t>
      </w:r>
      <w:r w:rsidRPr="00EF12A9">
        <w:rPr>
          <w:rFonts w:cs="Arial"/>
          <w:lang w:val="ka-GE"/>
        </w:rPr>
        <w:t xml:space="preserve">, </w:t>
      </w:r>
      <w:r w:rsidRPr="00EF12A9">
        <w:rPr>
          <w:rFonts w:ascii="Helvetica" w:hAnsi="Helvetica" w:cs="Helvetica"/>
          <w:lang w:val="ka-GE"/>
        </w:rPr>
        <w:t>გულყრა</w:t>
      </w:r>
      <w:r w:rsidRPr="00EF12A9">
        <w:rPr>
          <w:rFonts w:cs="Arial"/>
          <w:lang w:val="ka-GE"/>
        </w:rPr>
        <w:t xml:space="preserve">, </w:t>
      </w:r>
      <w:r w:rsidRPr="00EF12A9">
        <w:rPr>
          <w:rFonts w:ascii="Helvetica" w:hAnsi="Helvetica" w:cs="Helvetica"/>
          <w:lang w:val="ka-GE"/>
        </w:rPr>
        <w:t>სინკოპე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სიმსივნე</w:t>
      </w:r>
      <w:r w:rsidRPr="00EF12A9">
        <w:rPr>
          <w:rFonts w:cs="Arial"/>
          <w:lang w:val="ka-GE"/>
        </w:rPr>
        <w:t>)</w:t>
      </w:r>
      <w:r w:rsidRPr="00EF12A9">
        <w:rPr>
          <w:rFonts w:cs="Arial"/>
        </w:rPr>
        <w:t xml:space="preserve"> </w:t>
      </w:r>
      <w:r w:rsidRPr="00EF12A9">
        <w:rPr>
          <w:rFonts w:ascii="Helvetica" w:hAnsi="Helvetica" w:cs="Helvetica"/>
          <w:lang w:val="ka-GE"/>
        </w:rPr>
        <w:t>გამორიცხვისა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რისკ</w:t>
      </w:r>
      <w:r w:rsidRPr="00EF12A9">
        <w:rPr>
          <w:rFonts w:cs="Arial"/>
          <w:lang w:val="ka-GE"/>
        </w:rPr>
        <w:t>-</w:t>
      </w:r>
      <w:r w:rsidRPr="00EF12A9">
        <w:rPr>
          <w:rFonts w:ascii="Helvetica" w:hAnsi="Helvetica" w:cs="Helvetica"/>
          <w:lang w:val="ka-GE"/>
        </w:rPr>
        <w:t>ფაქტორების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მაგ</w:t>
      </w:r>
      <w:r w:rsidRPr="00EF12A9">
        <w:rPr>
          <w:rFonts w:cs="Arial"/>
          <w:lang w:val="ka-GE"/>
        </w:rPr>
        <w:t xml:space="preserve">. </w:t>
      </w:r>
      <w:r w:rsidRPr="00EF12A9">
        <w:rPr>
          <w:rFonts w:ascii="Helvetica" w:hAnsi="Helvetica" w:cs="Helvetica"/>
          <w:lang w:val="ka-GE"/>
        </w:rPr>
        <w:t>ჰიპერტენზია</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დისლიპიდემია</w:t>
      </w:r>
      <w:r w:rsidRPr="00EF12A9">
        <w:rPr>
          <w:rFonts w:cs="Arial"/>
          <w:lang w:val="ka-GE"/>
        </w:rPr>
        <w:t>)</w:t>
      </w:r>
      <w:r w:rsidRPr="00EF12A9">
        <w:rPr>
          <w:rFonts w:cs="Arial"/>
          <w:lang w:val="en-US"/>
        </w:rPr>
        <w:t xml:space="preserve">, </w:t>
      </w:r>
      <w:r w:rsidRPr="00EF12A9">
        <w:rPr>
          <w:rFonts w:ascii="Helvetica" w:hAnsi="Helvetica" w:cs="Helvetica"/>
          <w:lang w:val="en-US"/>
        </w:rPr>
        <w:t>აუცილებელია</w:t>
      </w:r>
      <w:r w:rsidRPr="00EF12A9">
        <w:rPr>
          <w:rFonts w:cs="Arial"/>
          <w:lang w:val="en-US"/>
        </w:rPr>
        <w:t xml:space="preserve"> </w:t>
      </w:r>
      <w:r w:rsidRPr="00EF12A9">
        <w:rPr>
          <w:rFonts w:ascii="Helvetica" w:hAnsi="Helvetica" w:cs="Helvetica"/>
          <w:lang w:val="en-US"/>
        </w:rPr>
        <w:t>დეტალური</w:t>
      </w:r>
      <w:r w:rsidRPr="00EF12A9">
        <w:rPr>
          <w:rFonts w:cs="Arial"/>
          <w:lang w:val="en-US"/>
        </w:rPr>
        <w:t xml:space="preserve"> </w:t>
      </w:r>
      <w:r w:rsidRPr="00EF12A9">
        <w:rPr>
          <w:rFonts w:ascii="Helvetica" w:hAnsi="Helvetica" w:cs="Helvetica"/>
          <w:lang w:val="en-US"/>
        </w:rPr>
        <w:t>ანამნეზის</w:t>
      </w:r>
      <w:r w:rsidRPr="00EF12A9">
        <w:rPr>
          <w:rFonts w:cs="Arial"/>
          <w:lang w:val="en-US"/>
        </w:rPr>
        <w:t xml:space="preserve"> </w:t>
      </w:r>
      <w:r w:rsidRPr="00EF12A9">
        <w:rPr>
          <w:rFonts w:ascii="Helvetica" w:hAnsi="Helvetica" w:cs="Helvetica"/>
          <w:lang w:val="en-US"/>
        </w:rPr>
        <w:t>შეკრება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ობიექტური</w:t>
      </w:r>
      <w:r w:rsidRPr="00EF12A9">
        <w:rPr>
          <w:rFonts w:cs="Arial"/>
          <w:lang w:val="en-US"/>
        </w:rPr>
        <w:t xml:space="preserve"> </w:t>
      </w:r>
      <w:r w:rsidRPr="00EF12A9">
        <w:rPr>
          <w:rFonts w:ascii="Helvetica" w:hAnsi="Helvetica" w:cs="Helvetica"/>
          <w:lang w:val="en-US"/>
        </w:rPr>
        <w:t>გამოკვლევები</w:t>
      </w:r>
      <w:r w:rsidRPr="00EF12A9">
        <w:rPr>
          <w:rFonts w:cs="Arial"/>
          <w:lang w:val="en-US"/>
        </w:rPr>
        <w:t>.</w:t>
      </w:r>
      <w:r w:rsidRPr="00EF12A9">
        <w:rPr>
          <w:rFonts w:cs="Arial"/>
          <w:lang w:val="ka-GE"/>
        </w:rPr>
        <w:t xml:space="preserve"> </w:t>
      </w:r>
    </w:p>
    <w:p w14:paraId="64D7434F" w14:textId="77777777" w:rsidR="00F51FFF" w:rsidRPr="00EF12A9" w:rsidRDefault="00F51FFF" w:rsidP="00F51FFF">
      <w:pPr>
        <w:jc w:val="both"/>
        <w:rPr>
          <w:rFonts w:cs="Arial"/>
          <w:lang w:val="en-US"/>
        </w:rPr>
      </w:pP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გამორიცხვის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აკმაყოფილებენ</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en-US"/>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სკანირება</w:t>
      </w:r>
      <w:r w:rsidRPr="00EF12A9">
        <w:rPr>
          <w:rFonts w:cs="Arial"/>
          <w:lang w:val="en-US"/>
        </w:rPr>
        <w:t>.</w:t>
      </w:r>
      <w:r w:rsidRPr="00EF12A9">
        <w:rPr>
          <w:rFonts w:cs="Arial"/>
          <w:lang w:val="ka-GE"/>
        </w:rPr>
        <w:t xml:space="preserve">  </w:t>
      </w:r>
    </w:p>
    <w:p w14:paraId="313E0CB6" w14:textId="77777777" w:rsidR="00F51FFF" w:rsidRPr="00EF12A9" w:rsidRDefault="00B10846" w:rsidP="00F51FFF">
      <w:pPr>
        <w:jc w:val="both"/>
        <w:rPr>
          <w:rFonts w:cs="Arial"/>
          <w:lang w:val="en-US"/>
        </w:rPr>
      </w:pPr>
      <w:r w:rsidRPr="00EF12A9">
        <w:rPr>
          <w:rFonts w:cs="Arial"/>
          <w:noProof/>
          <w:lang w:val="en-US"/>
        </w:rPr>
        <mc:AlternateContent>
          <mc:Choice Requires="wps">
            <w:drawing>
              <wp:anchor distT="0" distB="0" distL="114300" distR="114300" simplePos="0" relativeHeight="251668480" behindDoc="0" locked="0" layoutInCell="1" allowOverlap="1" wp14:anchorId="3FB206BD" wp14:editId="2BB94E36">
                <wp:simplePos x="0" y="0"/>
                <wp:positionH relativeFrom="margin">
                  <wp:posOffset>-205740</wp:posOffset>
                </wp:positionH>
                <wp:positionV relativeFrom="margin">
                  <wp:posOffset>7896225</wp:posOffset>
                </wp:positionV>
                <wp:extent cx="5819775" cy="609600"/>
                <wp:effectExtent l="0" t="0" r="12065" b="15875"/>
                <wp:wrapSquare wrapText="bothSides"/>
                <wp:docPr id="2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609600"/>
                        </a:xfrm>
                        <a:prstGeom prst="rect">
                          <a:avLst/>
                        </a:prstGeom>
                        <a:solidFill>
                          <a:srgbClr val="FFFFFF"/>
                        </a:solidFill>
                        <a:ln w="9525">
                          <a:solidFill>
                            <a:srgbClr val="000000"/>
                          </a:solidFill>
                          <a:miter lim="800000"/>
                          <a:headEnd/>
                          <a:tailEnd/>
                        </a:ln>
                      </wps:spPr>
                      <wps:txbx>
                        <w:txbxContent>
                          <w:p w14:paraId="7879EE94" w14:textId="77777777" w:rsidR="00EF12A9" w:rsidRPr="002401F7" w:rsidRDefault="00EF12A9" w:rsidP="00F51FFF">
                            <w:pPr>
                              <w:rPr>
                                <w:rFonts w:ascii="Sylfaen" w:hAnsi="Sylfaen"/>
                                <w:color w:val="17365D"/>
                                <w:lang w:val="en-US"/>
                              </w:rPr>
                            </w:pPr>
                            <w:r w:rsidRPr="002401F7">
                              <w:rPr>
                                <w:rFonts w:ascii="Sylfaen" w:hAnsi="Sylfaen"/>
                                <w:b/>
                                <w:color w:val="17365D"/>
                                <w:lang w:val="en-US"/>
                              </w:rPr>
                              <w:t>კლინიკური შეკითხვა:</w:t>
                            </w:r>
                            <w:r w:rsidRPr="002401F7">
                              <w:rPr>
                                <w:rFonts w:ascii="Sylfaen" w:hAnsi="Sylfaen"/>
                                <w:color w:val="17365D"/>
                                <w:lang w:val="en-US"/>
                              </w:rPr>
                              <w:t xml:space="preserve"> </w:t>
                            </w:r>
                            <w:r w:rsidRPr="002401F7">
                              <w:rPr>
                                <w:rFonts w:ascii="Sylfaen" w:hAnsi="Sylfaen" w:cs="Arial"/>
                                <w:color w:val="17365D"/>
                                <w:lang w:val="ka-GE"/>
                              </w:rPr>
                              <w:t xml:space="preserve">გარდამავალ იშემიურ შეტევაზე საეჭვო შემთხვევაში, რომელ პაციენტებს უნდა ჩაუტარდეთ ტვინის გამოსახვითი გამოკვლევები?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206BD" id="Text Box 52" o:spid="_x0000_s1052" type="#_x0000_t202" style="position:absolute;left:0;text-align:left;margin-left:-16.2pt;margin-top:621.75pt;width:458.25pt;height: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">
                <v:textbox>
                  <w:txbxContent>
                    <w:p w14:paraId="7879EE94" w14:textId="77777777" w:rsidR="00EF12A9" w:rsidRPr="002401F7" w:rsidRDefault="00EF12A9" w:rsidP="00F51FFF">
                      <w:pPr>
                        <w:rPr>
                          <w:rFonts w:ascii="Sylfaen" w:hAnsi="Sylfaen"/>
                          <w:color w:val="17365D"/>
                          <w:lang w:val="en-US"/>
                        </w:rPr>
                      </w:pPr>
                      <w:r w:rsidRPr="002401F7">
                        <w:rPr>
                          <w:rFonts w:ascii="Sylfaen" w:hAnsi="Sylfaen"/>
                          <w:b/>
                          <w:color w:val="17365D"/>
                          <w:lang w:val="en-US"/>
                        </w:rPr>
                        <w:t>კლინიკური შეკითხვა:</w:t>
                      </w:r>
                      <w:r w:rsidRPr="002401F7">
                        <w:rPr>
                          <w:rFonts w:ascii="Sylfaen" w:hAnsi="Sylfaen"/>
                          <w:color w:val="17365D"/>
                          <w:lang w:val="en-US"/>
                        </w:rPr>
                        <w:t xml:space="preserve"> </w:t>
                      </w:r>
                      <w:r w:rsidRPr="002401F7">
                        <w:rPr>
                          <w:rFonts w:ascii="Sylfaen" w:hAnsi="Sylfaen" w:cs="Arial"/>
                          <w:color w:val="17365D"/>
                          <w:lang w:val="ka-GE"/>
                        </w:rPr>
                        <w:t xml:space="preserve">გარდამავალ იშემიურ შეტევაზე საეჭვო შემთხვევაში, რომელ პაციენტებს უნდა ჩაუტარდეთ ტვინის გამოსახვითი გამოკვლევები?  </w:t>
                      </w:r>
                    </w:p>
                  </w:txbxContent>
                </v:textbox>
                <w10:wrap type="square" anchorx="margin" anchory="margin"/>
              </v:shape>
            </w:pict>
          </mc:Fallback>
        </mc:AlternateContent>
      </w:r>
      <w:r w:rsidR="00F51FFF" w:rsidRPr="00EF12A9">
        <w:rPr>
          <w:rFonts w:ascii="Helvetica" w:hAnsi="Helvetica" w:cs="Helvetica"/>
          <w:lang w:val="en-US"/>
        </w:rPr>
        <w:t>აღსანიშნავია</w:t>
      </w:r>
      <w:r w:rsidR="00F51FFF" w:rsidRPr="00EF12A9">
        <w:rPr>
          <w:rFonts w:cs="Arial"/>
          <w:lang w:val="en-US"/>
        </w:rPr>
        <w:t xml:space="preserve">, </w:t>
      </w:r>
      <w:r w:rsidR="00F51FFF" w:rsidRPr="00EF12A9">
        <w:rPr>
          <w:rFonts w:ascii="Helvetica" w:hAnsi="Helvetica" w:cs="Helvetica"/>
          <w:lang w:val="en-US"/>
        </w:rPr>
        <w:t>რომ</w:t>
      </w:r>
      <w:r w:rsidR="00F51FFF" w:rsidRPr="00EF12A9">
        <w:rPr>
          <w:rFonts w:cs="Arial"/>
          <w:lang w:val="en-US"/>
        </w:rPr>
        <w:t xml:space="preserve"> </w:t>
      </w:r>
      <w:r w:rsidR="00F51FFF" w:rsidRPr="00EF12A9">
        <w:rPr>
          <w:rFonts w:ascii="Helvetica" w:hAnsi="Helvetica" w:cs="Helvetica"/>
          <w:lang w:val="ka-GE"/>
        </w:rPr>
        <w:t>გარდამავალი</w:t>
      </w:r>
      <w:r w:rsidR="00F51FFF" w:rsidRPr="00EF12A9">
        <w:rPr>
          <w:rFonts w:cs="Arial"/>
          <w:lang w:val="ka-GE"/>
        </w:rPr>
        <w:t xml:space="preserve"> </w:t>
      </w:r>
      <w:r w:rsidR="00F51FFF" w:rsidRPr="00EF12A9">
        <w:rPr>
          <w:rFonts w:ascii="Helvetica" w:hAnsi="Helvetica" w:cs="Helvetica"/>
          <w:lang w:val="ka-GE"/>
        </w:rPr>
        <w:t>იშემიური</w:t>
      </w:r>
      <w:r w:rsidR="00F51FFF" w:rsidRPr="00EF12A9">
        <w:rPr>
          <w:rFonts w:cs="Arial"/>
          <w:lang w:val="ka-GE"/>
        </w:rPr>
        <w:t xml:space="preserve"> </w:t>
      </w:r>
      <w:r w:rsidR="00F51FFF" w:rsidRPr="00EF12A9">
        <w:rPr>
          <w:rFonts w:ascii="Helvetica" w:hAnsi="Helvetica" w:cs="Helvetica"/>
          <w:lang w:val="ka-GE"/>
        </w:rPr>
        <w:t>შეტევის</w:t>
      </w:r>
      <w:r w:rsidR="00F51FFF" w:rsidRPr="00EF12A9">
        <w:rPr>
          <w:rFonts w:cs="Arial"/>
          <w:lang w:val="ka-GE"/>
        </w:rPr>
        <w:t xml:space="preserve"> </w:t>
      </w:r>
      <w:r w:rsidR="00F51FFF" w:rsidRPr="00EF12A9">
        <w:rPr>
          <w:rFonts w:ascii="Helvetica" w:hAnsi="Helvetica" w:cs="Helvetica"/>
          <w:lang w:val="ka-GE"/>
        </w:rPr>
        <w:t>მქონე</w:t>
      </w:r>
      <w:r w:rsidR="00F51FFF" w:rsidRPr="00EF12A9">
        <w:rPr>
          <w:rFonts w:cs="Arial"/>
          <w:lang w:val="ka-GE"/>
        </w:rPr>
        <w:t xml:space="preserve"> </w:t>
      </w:r>
      <w:r w:rsidR="00F51FFF" w:rsidRPr="00EF12A9">
        <w:rPr>
          <w:rFonts w:ascii="Helvetica" w:hAnsi="Helvetica" w:cs="Helvetica"/>
          <w:lang w:val="ka-GE"/>
        </w:rPr>
        <w:t>ყველა</w:t>
      </w:r>
      <w:r w:rsidR="00F51FFF" w:rsidRPr="00EF12A9">
        <w:rPr>
          <w:rFonts w:cs="Arial"/>
          <w:lang w:val="ka-GE"/>
        </w:rPr>
        <w:t xml:space="preserve"> </w:t>
      </w:r>
      <w:r w:rsidR="00F51FFF" w:rsidRPr="00EF12A9">
        <w:rPr>
          <w:rFonts w:ascii="Helvetica" w:hAnsi="Helvetica" w:cs="Helvetica"/>
          <w:lang w:val="ka-GE"/>
        </w:rPr>
        <w:t>პაციენტს</w:t>
      </w:r>
      <w:r w:rsidR="00F51FFF" w:rsidRPr="00EF12A9">
        <w:rPr>
          <w:rFonts w:cs="Arial"/>
          <w:lang w:val="ka-GE"/>
        </w:rPr>
        <w:t xml:space="preserve"> </w:t>
      </w:r>
      <w:r w:rsidR="00F51FFF" w:rsidRPr="00EF12A9">
        <w:rPr>
          <w:rFonts w:ascii="Helvetica" w:hAnsi="Helvetica" w:cs="Helvetica"/>
          <w:lang w:val="ka-GE"/>
        </w:rPr>
        <w:t>არ</w:t>
      </w:r>
      <w:r w:rsidR="00F51FFF" w:rsidRPr="00EF12A9">
        <w:rPr>
          <w:rFonts w:cs="Arial"/>
          <w:lang w:val="ka-GE"/>
        </w:rPr>
        <w:t xml:space="preserve"> </w:t>
      </w:r>
      <w:r w:rsidR="00F51FFF" w:rsidRPr="00EF12A9">
        <w:rPr>
          <w:rFonts w:ascii="Helvetica" w:hAnsi="Helvetica" w:cs="Helvetica"/>
          <w:lang w:val="ka-GE"/>
        </w:rPr>
        <w:t>ესაჭიროება</w:t>
      </w:r>
      <w:r w:rsidR="00F51FFF" w:rsidRPr="00EF12A9">
        <w:rPr>
          <w:rFonts w:cs="Arial"/>
          <w:lang w:val="ka-GE"/>
        </w:rPr>
        <w:t xml:space="preserve"> </w:t>
      </w:r>
      <w:r w:rsidR="00F51FFF" w:rsidRPr="00EF12A9">
        <w:rPr>
          <w:rFonts w:ascii="Helvetica" w:hAnsi="Helvetica" w:cs="Helvetica"/>
          <w:lang w:val="ka-GE"/>
        </w:rPr>
        <w:t>თავის</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en-US"/>
        </w:rPr>
        <w:t>გამოსახვითი</w:t>
      </w:r>
      <w:r w:rsidR="00F51FFF" w:rsidRPr="00EF12A9">
        <w:rPr>
          <w:rFonts w:cs="Arial"/>
          <w:lang w:val="en-US"/>
        </w:rPr>
        <w:t xml:space="preserve"> </w:t>
      </w:r>
      <w:r w:rsidR="00F51FFF" w:rsidRPr="00EF12A9">
        <w:rPr>
          <w:rFonts w:ascii="Helvetica" w:hAnsi="Helvetica" w:cs="Helvetica"/>
          <w:lang w:val="en-US"/>
        </w:rPr>
        <w:t>გამოკვლევა</w:t>
      </w:r>
      <w:r w:rsidR="00F51FFF" w:rsidRPr="00EF12A9">
        <w:rPr>
          <w:rFonts w:cs="Arial"/>
          <w:lang w:val="ka-GE"/>
        </w:rPr>
        <w:t xml:space="preserve">. </w:t>
      </w:r>
      <w:r w:rsidR="00F51FFF" w:rsidRPr="00EF12A9">
        <w:rPr>
          <w:rFonts w:ascii="Helvetica" w:hAnsi="Helvetica" w:cs="Helvetica"/>
          <w:lang w:val="ka-GE"/>
        </w:rPr>
        <w:t>სასწრაფო</w:t>
      </w:r>
      <w:r w:rsidR="00F51FFF" w:rsidRPr="00EF12A9">
        <w:rPr>
          <w:rFonts w:cs="Arial"/>
          <w:lang w:val="ka-GE"/>
        </w:rPr>
        <w:t xml:space="preserve"> </w:t>
      </w:r>
      <w:r w:rsidR="00F51FFF" w:rsidRPr="00EF12A9">
        <w:rPr>
          <w:rFonts w:ascii="Helvetica" w:hAnsi="Helvetica" w:cs="Helvetica"/>
          <w:lang w:val="ka-GE"/>
        </w:rPr>
        <w:t>სკანირების</w:t>
      </w:r>
      <w:r w:rsidR="00F51FFF" w:rsidRPr="00EF12A9">
        <w:rPr>
          <w:rFonts w:ascii="Helvetica" w:hAnsi="Helvetica" w:cs="Helvetica"/>
          <w:lang w:val="en-US"/>
        </w:rPr>
        <w:t>თვის</w:t>
      </w:r>
      <w:r w:rsidR="00F51FFF" w:rsidRPr="00EF12A9">
        <w:rPr>
          <w:rFonts w:cs="Arial"/>
          <w:lang w:val="en-US"/>
        </w:rPr>
        <w:t xml:space="preserve"> </w:t>
      </w:r>
      <w:r w:rsidR="00F51FFF" w:rsidRPr="00EF12A9">
        <w:rPr>
          <w:rFonts w:ascii="Helvetica" w:hAnsi="Helvetica" w:cs="Helvetica"/>
          <w:lang w:val="en-US"/>
        </w:rPr>
        <w:t>პაციენტების</w:t>
      </w:r>
      <w:r w:rsidR="00F51FFF" w:rsidRPr="00EF12A9">
        <w:rPr>
          <w:rFonts w:cs="Arial"/>
          <w:lang w:val="en-US"/>
        </w:rPr>
        <w:t xml:space="preserve"> </w:t>
      </w:r>
      <w:r w:rsidR="00F51FFF" w:rsidRPr="00EF12A9">
        <w:rPr>
          <w:rFonts w:ascii="Helvetica" w:hAnsi="Helvetica" w:cs="Helvetica"/>
          <w:lang w:val="en-US"/>
        </w:rPr>
        <w:t>შერჩევა</w:t>
      </w:r>
      <w:r w:rsidR="00F51FFF" w:rsidRPr="00EF12A9">
        <w:rPr>
          <w:rFonts w:cs="Arial"/>
          <w:lang w:val="en-US"/>
        </w:rPr>
        <w:t xml:space="preserve"> </w:t>
      </w:r>
      <w:r w:rsidR="00F51FFF" w:rsidRPr="00EF12A9">
        <w:rPr>
          <w:rFonts w:ascii="Helvetica" w:hAnsi="Helvetica" w:cs="Helvetica"/>
          <w:lang w:val="en-US"/>
        </w:rPr>
        <w:t>კლინიკური</w:t>
      </w:r>
      <w:r w:rsidR="00F51FFF" w:rsidRPr="00EF12A9">
        <w:rPr>
          <w:rFonts w:cs="Arial"/>
          <w:lang w:val="en-US"/>
        </w:rPr>
        <w:t xml:space="preserve"> </w:t>
      </w:r>
      <w:r w:rsidR="00F51FFF" w:rsidRPr="00EF12A9">
        <w:rPr>
          <w:rFonts w:ascii="Helvetica" w:hAnsi="Helvetica" w:cs="Helvetica"/>
          <w:lang w:val="en-US"/>
        </w:rPr>
        <w:t>სურათი</w:t>
      </w:r>
      <w:r w:rsidR="00F51FFF" w:rsidRPr="00EF12A9">
        <w:rPr>
          <w:rFonts w:ascii="Helvetica" w:hAnsi="Helvetica" w:cs="Helvetica"/>
          <w:lang w:val="ka-GE"/>
        </w:rPr>
        <w:t>ს</w:t>
      </w:r>
      <w:r w:rsidR="00F51FFF" w:rsidRPr="00EF12A9">
        <w:rPr>
          <w:rFonts w:cs="Arial"/>
          <w:lang w:val="en-US"/>
        </w:rPr>
        <w:t xml:space="preserve"> </w:t>
      </w:r>
      <w:r w:rsidR="00F51FFF" w:rsidRPr="00EF12A9">
        <w:rPr>
          <w:rFonts w:ascii="Helvetica" w:hAnsi="Helvetica" w:cs="Helvetica"/>
          <w:lang w:val="en-US"/>
        </w:rPr>
        <w:t>მიხედვით</w:t>
      </w:r>
      <w:r w:rsidR="00F51FFF" w:rsidRPr="00EF12A9">
        <w:rPr>
          <w:rFonts w:cs="Arial"/>
          <w:lang w:val="en-US"/>
        </w:rPr>
        <w:t xml:space="preserve"> </w:t>
      </w:r>
      <w:r w:rsidR="00F51FFF" w:rsidRPr="00EF12A9">
        <w:rPr>
          <w:rFonts w:ascii="Helvetica" w:hAnsi="Helvetica" w:cs="Helvetica"/>
          <w:lang w:val="en-US"/>
        </w:rPr>
        <w:t>უნდა</w:t>
      </w:r>
      <w:r w:rsidR="00F51FFF" w:rsidRPr="00EF12A9">
        <w:rPr>
          <w:rFonts w:cs="Arial"/>
          <w:lang w:val="en-US"/>
        </w:rPr>
        <w:t xml:space="preserve"> </w:t>
      </w:r>
      <w:r w:rsidR="00F51FFF" w:rsidRPr="00EF12A9">
        <w:rPr>
          <w:rFonts w:ascii="Helvetica" w:hAnsi="Helvetica" w:cs="Helvetica"/>
          <w:lang w:val="en-US"/>
        </w:rPr>
        <w:t>მოხდეს</w:t>
      </w:r>
      <w:r w:rsidR="00F51FFF" w:rsidRPr="00EF12A9">
        <w:rPr>
          <w:rFonts w:cs="Arial"/>
          <w:lang w:val="en-US"/>
        </w:rPr>
        <w:t xml:space="preserve">. </w:t>
      </w:r>
      <w:r w:rsidR="00F51FFF" w:rsidRPr="00EF12A9">
        <w:rPr>
          <w:rFonts w:ascii="Helvetica" w:hAnsi="Helvetica" w:cs="Helvetica"/>
          <w:lang w:val="ka-GE"/>
        </w:rPr>
        <w:t>მნიშვნელოვანია</w:t>
      </w:r>
      <w:r w:rsidR="00F51FFF" w:rsidRPr="00EF12A9">
        <w:rPr>
          <w:rFonts w:cs="Arial"/>
          <w:lang w:val="ka-GE"/>
        </w:rPr>
        <w:t xml:space="preserve"> </w:t>
      </w:r>
      <w:r w:rsidR="00F51FFF" w:rsidRPr="00EF12A9">
        <w:rPr>
          <w:rFonts w:ascii="Helvetica" w:hAnsi="Helvetica" w:cs="Helvetica"/>
          <w:lang w:val="ka-GE"/>
        </w:rPr>
        <w:t>იმის</w:t>
      </w:r>
      <w:r w:rsidR="00F51FFF" w:rsidRPr="00EF12A9">
        <w:rPr>
          <w:rFonts w:cs="Arial"/>
          <w:lang w:val="ka-GE"/>
        </w:rPr>
        <w:t xml:space="preserve"> </w:t>
      </w:r>
      <w:r w:rsidR="00F51FFF" w:rsidRPr="00EF12A9">
        <w:rPr>
          <w:rFonts w:ascii="Helvetica" w:hAnsi="Helvetica" w:cs="Helvetica"/>
          <w:lang w:val="ka-GE"/>
        </w:rPr>
        <w:t>გააზრება</w:t>
      </w:r>
      <w:r w:rsidR="00F51FFF" w:rsidRPr="00EF12A9">
        <w:rPr>
          <w:rFonts w:cs="Arial"/>
          <w:lang w:val="ka-GE"/>
        </w:rPr>
        <w:t xml:space="preserve">, </w:t>
      </w:r>
      <w:r w:rsidR="00F51FFF" w:rsidRPr="00EF12A9">
        <w:rPr>
          <w:rFonts w:ascii="Helvetica" w:hAnsi="Helvetica" w:cs="Helvetica"/>
          <w:lang w:val="ka-GE"/>
        </w:rPr>
        <w:t>რომ</w:t>
      </w:r>
      <w:r w:rsidR="00F51FFF" w:rsidRPr="00EF12A9">
        <w:rPr>
          <w:rFonts w:cs="Arial"/>
          <w:lang w:val="ka-GE"/>
        </w:rPr>
        <w:t xml:space="preserve"> </w:t>
      </w:r>
      <w:r w:rsidR="00F51FFF" w:rsidRPr="00EF12A9">
        <w:rPr>
          <w:rFonts w:ascii="Helvetica" w:hAnsi="Helvetica" w:cs="Helvetica"/>
          <w:lang w:val="ka-GE"/>
        </w:rPr>
        <w:t>თავის</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ka-GE"/>
        </w:rPr>
        <w:t>სკანირების</w:t>
      </w:r>
      <w:r w:rsidR="00F51FFF" w:rsidRPr="00EF12A9">
        <w:rPr>
          <w:rFonts w:cs="Arial"/>
          <w:lang w:val="ka-GE"/>
        </w:rPr>
        <w:t xml:space="preserve"> </w:t>
      </w:r>
      <w:r w:rsidR="00F51FFF" w:rsidRPr="00EF12A9">
        <w:rPr>
          <w:rFonts w:ascii="Helvetica" w:hAnsi="Helvetica" w:cs="Helvetica"/>
          <w:lang w:val="ka-GE"/>
        </w:rPr>
        <w:t>დაგვიანების</w:t>
      </w:r>
      <w:r w:rsidR="00F51FFF" w:rsidRPr="00EF12A9">
        <w:rPr>
          <w:rFonts w:cs="Arial"/>
          <w:lang w:val="ka-GE"/>
        </w:rPr>
        <w:t xml:space="preserve"> </w:t>
      </w:r>
      <w:r w:rsidR="00F51FFF" w:rsidRPr="00EF12A9">
        <w:rPr>
          <w:rFonts w:ascii="Helvetica" w:hAnsi="Helvetica" w:cs="Helvetica"/>
          <w:lang w:val="ka-GE"/>
        </w:rPr>
        <w:t>გამო</w:t>
      </w:r>
      <w:r w:rsidR="00F51FFF" w:rsidRPr="00EF12A9">
        <w:rPr>
          <w:rFonts w:cs="Arial"/>
          <w:lang w:val="ka-GE"/>
        </w:rPr>
        <w:t xml:space="preserve"> </w:t>
      </w:r>
      <w:r w:rsidR="00F51FFF" w:rsidRPr="00EF12A9">
        <w:rPr>
          <w:rFonts w:ascii="Helvetica" w:hAnsi="Helvetica" w:cs="Helvetica"/>
          <w:lang w:val="ka-GE"/>
        </w:rPr>
        <w:t>არ</w:t>
      </w:r>
      <w:r w:rsidR="00F51FFF" w:rsidRPr="00EF12A9">
        <w:rPr>
          <w:rFonts w:cs="Arial"/>
          <w:lang w:val="ka-GE"/>
        </w:rPr>
        <w:t xml:space="preserve"> </w:t>
      </w:r>
      <w:r w:rsidR="00F51FFF" w:rsidRPr="00EF12A9">
        <w:rPr>
          <w:rFonts w:ascii="Helvetica" w:hAnsi="Helvetica" w:cs="Helvetica"/>
          <w:lang w:val="ka-GE"/>
        </w:rPr>
        <w:t>უნდა</w:t>
      </w:r>
      <w:r w:rsidR="00F51FFF" w:rsidRPr="00EF12A9">
        <w:rPr>
          <w:rFonts w:cs="Arial"/>
          <w:lang w:val="ka-GE"/>
        </w:rPr>
        <w:t xml:space="preserve"> </w:t>
      </w:r>
      <w:r w:rsidR="00F51FFF" w:rsidRPr="00EF12A9">
        <w:rPr>
          <w:rFonts w:ascii="Helvetica" w:hAnsi="Helvetica" w:cs="Helvetica"/>
          <w:lang w:val="ka-GE"/>
        </w:rPr>
        <w:t>დაყოვნდეს</w:t>
      </w:r>
      <w:r w:rsidR="00F51FFF" w:rsidRPr="00EF12A9">
        <w:rPr>
          <w:rFonts w:cs="Arial"/>
          <w:lang w:val="ka-GE"/>
        </w:rPr>
        <w:t xml:space="preserve"> </w:t>
      </w:r>
      <w:r w:rsidR="00F51FFF" w:rsidRPr="00EF12A9">
        <w:rPr>
          <w:rFonts w:ascii="Helvetica" w:hAnsi="Helvetica" w:cs="Helvetica"/>
          <w:lang w:val="ka-GE"/>
        </w:rPr>
        <w:t>ოპტიმალური</w:t>
      </w:r>
      <w:r w:rsidR="00F51FFF" w:rsidRPr="00EF12A9">
        <w:rPr>
          <w:rFonts w:cs="Arial"/>
          <w:lang w:val="ka-GE"/>
        </w:rPr>
        <w:t xml:space="preserve"> </w:t>
      </w:r>
      <w:r w:rsidR="00F51FFF" w:rsidRPr="00EF12A9">
        <w:rPr>
          <w:rFonts w:ascii="Helvetica" w:hAnsi="Helvetica" w:cs="Helvetica"/>
          <w:lang w:val="ka-GE"/>
        </w:rPr>
        <w:t>მეორეული</w:t>
      </w:r>
      <w:r w:rsidR="00F51FFF" w:rsidRPr="00EF12A9">
        <w:rPr>
          <w:rFonts w:cs="Arial"/>
          <w:lang w:val="ka-GE"/>
        </w:rPr>
        <w:t xml:space="preserve"> </w:t>
      </w:r>
      <w:r w:rsidR="00F51FFF" w:rsidRPr="00EF12A9">
        <w:rPr>
          <w:rFonts w:ascii="Helvetica" w:hAnsi="Helvetica" w:cs="Helvetica"/>
          <w:lang w:val="ka-GE"/>
        </w:rPr>
        <w:t>პრევენციული</w:t>
      </w:r>
      <w:r w:rsidR="00F51FFF" w:rsidRPr="00EF12A9">
        <w:rPr>
          <w:rFonts w:cs="Arial"/>
          <w:lang w:val="ka-GE"/>
        </w:rPr>
        <w:t xml:space="preserve"> </w:t>
      </w:r>
      <w:r w:rsidR="00F51FFF" w:rsidRPr="00EF12A9">
        <w:rPr>
          <w:rFonts w:ascii="Helvetica" w:hAnsi="Helvetica" w:cs="Helvetica"/>
          <w:lang w:val="ka-GE"/>
        </w:rPr>
        <w:t>ღონისძიებების</w:t>
      </w:r>
      <w:r w:rsidR="00F51FFF" w:rsidRPr="00EF12A9">
        <w:rPr>
          <w:rFonts w:cs="Arial"/>
          <w:lang w:val="ka-GE"/>
        </w:rPr>
        <w:t xml:space="preserve"> </w:t>
      </w:r>
      <w:r w:rsidR="00F51FFF" w:rsidRPr="00EF12A9">
        <w:rPr>
          <w:rFonts w:ascii="Helvetica" w:hAnsi="Helvetica" w:cs="Helvetica"/>
          <w:lang w:val="ka-GE"/>
        </w:rPr>
        <w:t>დაწყება</w:t>
      </w:r>
      <w:r w:rsidR="00F51FFF" w:rsidRPr="00EF12A9">
        <w:rPr>
          <w:rFonts w:cs="Arial"/>
          <w:lang w:val="ka-GE"/>
        </w:rPr>
        <w:t xml:space="preserve"> </w:t>
      </w:r>
      <w:r w:rsidR="00F51FFF" w:rsidRPr="00EF12A9">
        <w:rPr>
          <w:rFonts w:ascii="Helvetica" w:hAnsi="Helvetica" w:cs="Helvetica"/>
          <w:lang w:val="ka-GE"/>
        </w:rPr>
        <w:t>ან</w:t>
      </w:r>
      <w:r w:rsidR="00F51FFF" w:rsidRPr="00EF12A9">
        <w:rPr>
          <w:rFonts w:cs="Arial"/>
          <w:lang w:val="ka-GE"/>
        </w:rPr>
        <w:t xml:space="preserve"> </w:t>
      </w:r>
      <w:r w:rsidR="00F51FFF" w:rsidRPr="00EF12A9">
        <w:rPr>
          <w:rFonts w:ascii="Helvetica" w:hAnsi="Helvetica" w:cs="Helvetica"/>
          <w:lang w:val="ka-GE"/>
        </w:rPr>
        <w:t>კაროტიდების</w:t>
      </w:r>
      <w:r w:rsidR="00F51FFF" w:rsidRPr="00EF12A9">
        <w:rPr>
          <w:rFonts w:cs="Arial"/>
          <w:lang w:val="ka-GE"/>
        </w:rPr>
        <w:t xml:space="preserve"> </w:t>
      </w:r>
      <w:r w:rsidR="00F51FFF" w:rsidRPr="00EF12A9">
        <w:rPr>
          <w:rFonts w:ascii="Helvetica" w:hAnsi="Helvetica" w:cs="Helvetica"/>
          <w:lang w:val="ka-GE"/>
        </w:rPr>
        <w:t>მნიშვნელოვანი</w:t>
      </w:r>
      <w:r w:rsidR="00F51FFF" w:rsidRPr="00EF12A9">
        <w:rPr>
          <w:rFonts w:cs="Arial"/>
          <w:lang w:val="ka-GE"/>
        </w:rPr>
        <w:t xml:space="preserve"> </w:t>
      </w:r>
      <w:r w:rsidR="00F51FFF" w:rsidRPr="00EF12A9">
        <w:rPr>
          <w:rFonts w:ascii="Helvetica" w:hAnsi="Helvetica" w:cs="Helvetica"/>
          <w:lang w:val="ka-GE"/>
        </w:rPr>
        <w:t>სტენოზის</w:t>
      </w:r>
      <w:r w:rsidR="00F51FFF" w:rsidRPr="00EF12A9">
        <w:rPr>
          <w:rFonts w:cs="Arial"/>
          <w:lang w:val="ka-GE"/>
        </w:rPr>
        <w:t xml:space="preserve"> </w:t>
      </w:r>
      <w:r w:rsidR="00F51FFF" w:rsidRPr="00EF12A9">
        <w:rPr>
          <w:rFonts w:ascii="Helvetica" w:hAnsi="Helvetica" w:cs="Helvetica"/>
          <w:lang w:val="ka-GE"/>
        </w:rPr>
        <w:t>გამოვლენა</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მკურნალობა</w:t>
      </w:r>
      <w:r w:rsidR="00F51FFF" w:rsidRPr="00EF12A9">
        <w:rPr>
          <w:rFonts w:cs="Arial"/>
          <w:lang w:val="ka-GE"/>
        </w:rPr>
        <w:t xml:space="preserve">. </w:t>
      </w:r>
      <w:r w:rsidR="00F51FFF" w:rsidRPr="00EF12A9">
        <w:rPr>
          <w:rFonts w:ascii="Helvetica" w:hAnsi="Helvetica" w:cs="Helvetica"/>
          <w:lang w:val="ka-GE"/>
        </w:rPr>
        <w:t>მაგნიტურ</w:t>
      </w:r>
      <w:r w:rsidR="00F51FFF" w:rsidRPr="00EF12A9">
        <w:rPr>
          <w:rFonts w:cs="Arial"/>
          <w:lang w:val="ka-GE"/>
        </w:rPr>
        <w:t>-</w:t>
      </w:r>
      <w:r w:rsidR="00F51FFF" w:rsidRPr="00EF12A9">
        <w:rPr>
          <w:rFonts w:ascii="Helvetica" w:hAnsi="Helvetica" w:cs="Helvetica"/>
          <w:lang w:val="ka-GE"/>
        </w:rPr>
        <w:t>რეზონანსული</w:t>
      </w:r>
      <w:r w:rsidR="00F51FFF" w:rsidRPr="00EF12A9">
        <w:rPr>
          <w:rFonts w:cs="Arial"/>
          <w:lang w:val="ka-GE"/>
        </w:rPr>
        <w:t xml:space="preserve"> </w:t>
      </w:r>
      <w:r w:rsidR="00F51FFF" w:rsidRPr="00EF12A9">
        <w:rPr>
          <w:rFonts w:ascii="Helvetica" w:hAnsi="Helvetica" w:cs="Helvetica"/>
          <w:lang w:val="en-US"/>
        </w:rPr>
        <w:t>კვლევა</w:t>
      </w:r>
      <w:r w:rsidR="00F51FFF" w:rsidRPr="00EF12A9">
        <w:rPr>
          <w:rFonts w:cs="Arial"/>
          <w:lang w:val="ka-GE"/>
        </w:rPr>
        <w:t xml:space="preserve"> </w:t>
      </w:r>
      <w:r w:rsidR="00F51FFF" w:rsidRPr="00EF12A9">
        <w:rPr>
          <w:rFonts w:ascii="Helvetica" w:hAnsi="Helvetica" w:cs="Helvetica"/>
          <w:lang w:val="ka-GE"/>
        </w:rPr>
        <w:t>გაცილებით</w:t>
      </w:r>
      <w:r w:rsidR="00F51FFF" w:rsidRPr="00EF12A9">
        <w:rPr>
          <w:rFonts w:cs="Arial"/>
          <w:lang w:val="ka-GE"/>
        </w:rPr>
        <w:t xml:space="preserve"> </w:t>
      </w:r>
      <w:r w:rsidR="00F51FFF" w:rsidRPr="00EF12A9">
        <w:rPr>
          <w:rFonts w:ascii="Helvetica" w:hAnsi="Helvetica" w:cs="Helvetica"/>
          <w:lang w:val="ka-GE"/>
        </w:rPr>
        <w:t>უფრო</w:t>
      </w:r>
      <w:r w:rsidR="00F51FFF" w:rsidRPr="00EF12A9">
        <w:rPr>
          <w:rFonts w:cs="Arial"/>
          <w:lang w:val="ka-GE"/>
        </w:rPr>
        <w:t xml:space="preserve"> </w:t>
      </w:r>
      <w:r w:rsidR="00F51FFF" w:rsidRPr="00EF12A9">
        <w:rPr>
          <w:rFonts w:ascii="Helvetica" w:hAnsi="Helvetica" w:cs="Helvetica"/>
          <w:lang w:val="ka-GE"/>
        </w:rPr>
        <w:t>მგრძნობიარე</w:t>
      </w:r>
      <w:r w:rsidR="00F51FFF" w:rsidRPr="00EF12A9">
        <w:rPr>
          <w:rFonts w:cs="Arial"/>
          <w:lang w:val="ka-GE"/>
        </w:rPr>
        <w:t xml:space="preserve"> </w:t>
      </w:r>
      <w:r w:rsidR="00F51FFF" w:rsidRPr="00EF12A9">
        <w:rPr>
          <w:rFonts w:ascii="Helvetica" w:hAnsi="Helvetica" w:cs="Helvetica"/>
          <w:lang w:val="en-US"/>
        </w:rPr>
        <w:t>მეთოდია</w:t>
      </w:r>
      <w:r w:rsidR="00F51FFF" w:rsidRPr="00EF12A9">
        <w:rPr>
          <w:rFonts w:cs="Arial"/>
          <w:lang w:val="ka-GE"/>
        </w:rPr>
        <w:t xml:space="preserve">, </w:t>
      </w:r>
      <w:r w:rsidR="00F51FFF" w:rsidRPr="00EF12A9">
        <w:rPr>
          <w:rFonts w:ascii="Helvetica" w:hAnsi="Helvetica" w:cs="Helvetica"/>
          <w:lang w:val="ka-GE"/>
        </w:rPr>
        <w:t>ვიდრე</w:t>
      </w:r>
      <w:r w:rsidR="00F51FFF" w:rsidRPr="00EF12A9">
        <w:rPr>
          <w:rFonts w:cs="Arial"/>
          <w:lang w:val="ka-GE"/>
        </w:rPr>
        <w:t xml:space="preserve"> </w:t>
      </w:r>
      <w:r w:rsidR="00F51FFF" w:rsidRPr="00EF12A9">
        <w:rPr>
          <w:rFonts w:ascii="Helvetica" w:hAnsi="Helvetica" w:cs="Helvetica"/>
          <w:lang w:val="ka-GE"/>
        </w:rPr>
        <w:t>კომპიუტერული</w:t>
      </w:r>
      <w:r w:rsidR="00F51FFF" w:rsidRPr="00EF12A9">
        <w:rPr>
          <w:rFonts w:cs="Arial"/>
          <w:lang w:val="ka-GE"/>
        </w:rPr>
        <w:t xml:space="preserve"> </w:t>
      </w:r>
      <w:r w:rsidR="00F51FFF" w:rsidRPr="00EF12A9">
        <w:rPr>
          <w:rFonts w:ascii="Helvetica" w:hAnsi="Helvetica" w:cs="Helvetica"/>
          <w:lang w:val="ka-GE"/>
        </w:rPr>
        <w:t>ტომოგრაფია</w:t>
      </w:r>
      <w:r w:rsidR="00F51FFF" w:rsidRPr="00EF12A9">
        <w:rPr>
          <w:rFonts w:cs="Arial"/>
          <w:lang w:val="ka-GE"/>
        </w:rPr>
        <w:t xml:space="preserve">, </w:t>
      </w:r>
      <w:r w:rsidR="00F51FFF" w:rsidRPr="00EF12A9">
        <w:rPr>
          <w:rFonts w:ascii="Helvetica" w:hAnsi="Helvetica" w:cs="Helvetica"/>
          <w:lang w:val="ka-GE"/>
        </w:rPr>
        <w:t>განსაკუთრებით</w:t>
      </w:r>
      <w:r w:rsidR="00F51FFF" w:rsidRPr="00EF12A9">
        <w:rPr>
          <w:rFonts w:cs="Arial"/>
          <w:lang w:val="ka-GE"/>
        </w:rPr>
        <w:t xml:space="preserve">, </w:t>
      </w:r>
      <w:r w:rsidR="00F51FFF" w:rsidRPr="00EF12A9">
        <w:rPr>
          <w:rFonts w:ascii="Helvetica" w:hAnsi="Helvetica" w:cs="Helvetica"/>
          <w:lang w:val="ka-GE"/>
        </w:rPr>
        <w:t>თუკი</w:t>
      </w:r>
      <w:r w:rsidR="00F51FFF" w:rsidRPr="00EF12A9">
        <w:rPr>
          <w:rFonts w:cs="Arial"/>
          <w:lang w:val="ka-GE"/>
        </w:rPr>
        <w:t xml:space="preserve"> </w:t>
      </w:r>
      <w:r w:rsidR="00F51FFF" w:rsidRPr="00EF12A9">
        <w:rPr>
          <w:rFonts w:ascii="Helvetica" w:hAnsi="Helvetica" w:cs="Helvetica"/>
          <w:lang w:val="ka-GE"/>
        </w:rPr>
        <w:t>იგი</w:t>
      </w:r>
      <w:r w:rsidR="00F51FFF" w:rsidRPr="00EF12A9">
        <w:rPr>
          <w:rFonts w:cs="Arial"/>
          <w:lang w:val="ka-GE"/>
        </w:rPr>
        <w:t xml:space="preserve"> </w:t>
      </w:r>
      <w:r w:rsidR="00F51FFF" w:rsidRPr="00EF12A9">
        <w:rPr>
          <w:rFonts w:ascii="Helvetica" w:hAnsi="Helvetica" w:cs="Helvetica"/>
          <w:lang w:val="ka-GE"/>
        </w:rPr>
        <w:t>ტარდება</w:t>
      </w:r>
      <w:r w:rsidR="00F51FFF" w:rsidRPr="00EF12A9">
        <w:rPr>
          <w:rFonts w:cs="Arial"/>
          <w:lang w:val="ka-GE"/>
        </w:rPr>
        <w:t xml:space="preserve"> </w:t>
      </w:r>
      <w:r w:rsidR="00F51FFF" w:rsidRPr="00EF12A9">
        <w:rPr>
          <w:rFonts w:ascii="Helvetica" w:hAnsi="Helvetica" w:cs="Helvetica"/>
          <w:lang w:val="ka-GE"/>
        </w:rPr>
        <w:t>ადრეულ</w:t>
      </w:r>
      <w:r w:rsidR="00F51FFF" w:rsidRPr="00EF12A9">
        <w:rPr>
          <w:rFonts w:cs="Arial"/>
          <w:lang w:val="ka-GE"/>
        </w:rPr>
        <w:t xml:space="preserve"> </w:t>
      </w:r>
      <w:r w:rsidR="00F51FFF" w:rsidRPr="00EF12A9">
        <w:rPr>
          <w:rFonts w:ascii="Helvetica" w:hAnsi="Helvetica" w:cs="Helvetica"/>
          <w:lang w:val="ka-GE"/>
        </w:rPr>
        <w:t>ეტაპზევე</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გამოყენებულია</w:t>
      </w:r>
      <w:r w:rsidR="00F51FFF" w:rsidRPr="00EF12A9">
        <w:rPr>
          <w:rFonts w:cs="Arial"/>
          <w:lang w:val="ka-GE"/>
        </w:rPr>
        <w:t xml:space="preserve"> </w:t>
      </w:r>
      <w:r w:rsidR="00F51FFF" w:rsidRPr="00EF12A9">
        <w:rPr>
          <w:rFonts w:ascii="Helvetica" w:hAnsi="Helvetica" w:cs="Helvetica"/>
          <w:lang w:val="ka-GE"/>
        </w:rPr>
        <w:t>გამოსახვა</w:t>
      </w:r>
      <w:r w:rsidR="00F51FFF" w:rsidRPr="00EF12A9">
        <w:rPr>
          <w:rFonts w:cs="Arial"/>
          <w:lang w:val="ka-GE"/>
        </w:rPr>
        <w:t xml:space="preserve"> </w:t>
      </w:r>
      <w:r w:rsidR="00F51FFF" w:rsidRPr="00EF12A9">
        <w:rPr>
          <w:rFonts w:ascii="Helvetica" w:hAnsi="Helvetica" w:cs="Helvetica"/>
          <w:lang w:val="ka-GE"/>
        </w:rPr>
        <w:t>დიფუზია</w:t>
      </w:r>
      <w:r w:rsidR="00F51FFF" w:rsidRPr="00EF12A9">
        <w:rPr>
          <w:rFonts w:cs="Arial"/>
          <w:lang w:val="ka-GE"/>
        </w:rPr>
        <w:t>-</w:t>
      </w:r>
      <w:r w:rsidR="00F51FFF" w:rsidRPr="00EF12A9">
        <w:rPr>
          <w:rFonts w:ascii="Helvetica" w:hAnsi="Helvetica" w:cs="Helvetica"/>
          <w:lang w:val="ka-GE"/>
        </w:rPr>
        <w:t>შეწონილ</w:t>
      </w:r>
      <w:r w:rsidR="00F51FFF" w:rsidRPr="00EF12A9">
        <w:rPr>
          <w:rFonts w:cs="Arial"/>
          <w:lang w:val="ka-GE"/>
        </w:rPr>
        <w:t xml:space="preserve"> </w:t>
      </w:r>
      <w:r w:rsidR="00F51FFF" w:rsidRPr="00EF12A9">
        <w:rPr>
          <w:rFonts w:ascii="Helvetica" w:hAnsi="Helvetica" w:cs="Helvetica"/>
          <w:lang w:val="ka-GE"/>
        </w:rPr>
        <w:lastRenderedPageBreak/>
        <w:t>რეჟიმში</w:t>
      </w:r>
      <w:r w:rsidR="00F51FFF" w:rsidRPr="00EF12A9">
        <w:rPr>
          <w:rFonts w:cs="Arial"/>
          <w:lang w:val="ka-GE"/>
        </w:rPr>
        <w:t xml:space="preserve">.  </w:t>
      </w:r>
      <w:r w:rsidR="00F51FFF" w:rsidRPr="00EF12A9">
        <w:rPr>
          <w:rFonts w:ascii="Helvetica" w:hAnsi="Helvetica" w:cs="Helvetica"/>
          <w:lang w:val="ka-GE"/>
        </w:rPr>
        <w:t>ასევე</w:t>
      </w:r>
      <w:r w:rsidR="00F51FFF" w:rsidRPr="00EF12A9">
        <w:rPr>
          <w:rFonts w:cs="Arial"/>
          <w:lang w:val="ka-GE"/>
        </w:rPr>
        <w:t xml:space="preserve">, </w:t>
      </w:r>
      <w:r w:rsidR="00F51FFF" w:rsidRPr="00EF12A9">
        <w:rPr>
          <w:rFonts w:ascii="Helvetica" w:hAnsi="Helvetica" w:cs="Helvetica"/>
          <w:lang w:val="ka-GE"/>
        </w:rPr>
        <w:t>მცირე</w:t>
      </w:r>
      <w:r w:rsidR="00F51FFF" w:rsidRPr="00EF12A9">
        <w:rPr>
          <w:rFonts w:cs="Arial"/>
          <w:lang w:val="ka-GE"/>
        </w:rPr>
        <w:t xml:space="preserve"> </w:t>
      </w:r>
      <w:r w:rsidR="00F51FFF" w:rsidRPr="00EF12A9">
        <w:rPr>
          <w:rFonts w:ascii="Helvetica" w:hAnsi="Helvetica" w:cs="Helvetica"/>
          <w:lang w:val="ka-GE"/>
        </w:rPr>
        <w:t>ზომის</w:t>
      </w:r>
      <w:r w:rsidR="00F51FFF" w:rsidRPr="00EF12A9">
        <w:rPr>
          <w:rFonts w:cs="Arial"/>
          <w:lang w:val="ka-GE"/>
        </w:rPr>
        <w:t xml:space="preserve"> </w:t>
      </w:r>
      <w:r w:rsidR="00F51FFF" w:rsidRPr="00EF12A9">
        <w:rPr>
          <w:rFonts w:ascii="Helvetica" w:hAnsi="Helvetica" w:cs="Helvetica"/>
          <w:lang w:val="ka-GE"/>
        </w:rPr>
        <w:t>ისეთი</w:t>
      </w:r>
      <w:r w:rsidR="00F51FFF" w:rsidRPr="00EF12A9">
        <w:rPr>
          <w:rFonts w:cs="Arial"/>
          <w:lang w:val="ka-GE"/>
        </w:rPr>
        <w:t xml:space="preserve"> </w:t>
      </w:r>
      <w:r w:rsidR="00F51FFF" w:rsidRPr="00EF12A9">
        <w:rPr>
          <w:rFonts w:ascii="Helvetica" w:hAnsi="Helvetica" w:cs="Helvetica"/>
          <w:lang w:val="ka-GE"/>
        </w:rPr>
        <w:t>იშემიური</w:t>
      </w:r>
      <w:r w:rsidR="00F51FFF" w:rsidRPr="00EF12A9">
        <w:rPr>
          <w:rFonts w:cs="Arial"/>
          <w:lang w:val="ka-GE"/>
        </w:rPr>
        <w:t xml:space="preserve"> </w:t>
      </w:r>
      <w:r w:rsidR="00F51FFF" w:rsidRPr="00EF12A9">
        <w:rPr>
          <w:rFonts w:ascii="Helvetica" w:hAnsi="Helvetica" w:cs="Helvetica"/>
          <w:lang w:val="ka-GE"/>
        </w:rPr>
        <w:t>უბნების</w:t>
      </w:r>
      <w:r w:rsidR="00F51FFF" w:rsidRPr="00EF12A9">
        <w:rPr>
          <w:rFonts w:cs="Arial"/>
          <w:lang w:val="ka-GE"/>
        </w:rPr>
        <w:t xml:space="preserve"> </w:t>
      </w:r>
      <w:r w:rsidR="00F51FFF" w:rsidRPr="00EF12A9">
        <w:rPr>
          <w:rFonts w:ascii="Helvetica" w:hAnsi="Helvetica" w:cs="Helvetica"/>
          <w:lang w:val="ka-GE"/>
        </w:rPr>
        <w:t>აღმოჩენის</w:t>
      </w:r>
      <w:r w:rsidR="00F51FFF" w:rsidRPr="00EF12A9">
        <w:rPr>
          <w:rFonts w:cs="Arial"/>
          <w:lang w:val="ka-GE"/>
        </w:rPr>
        <w:t xml:space="preserve"> </w:t>
      </w:r>
      <w:r w:rsidR="00F51FFF" w:rsidRPr="00EF12A9">
        <w:rPr>
          <w:rFonts w:ascii="Helvetica" w:hAnsi="Helvetica" w:cs="Helvetica"/>
          <w:lang w:val="ka-GE"/>
        </w:rPr>
        <w:t>მიზნით</w:t>
      </w:r>
      <w:r w:rsidR="00F51FFF" w:rsidRPr="00EF12A9">
        <w:rPr>
          <w:rFonts w:cs="Arial"/>
          <w:lang w:val="ka-GE"/>
        </w:rPr>
        <w:t xml:space="preserve">, </w:t>
      </w:r>
      <w:r w:rsidR="00F51FFF" w:rsidRPr="00EF12A9">
        <w:rPr>
          <w:rFonts w:ascii="Helvetica" w:hAnsi="Helvetica" w:cs="Helvetica"/>
          <w:lang w:val="ka-GE"/>
        </w:rPr>
        <w:t>რომლებიც</w:t>
      </w:r>
      <w:r w:rsidR="00F51FFF" w:rsidRPr="00EF12A9">
        <w:rPr>
          <w:rFonts w:cs="Arial"/>
          <w:lang w:val="ka-GE"/>
        </w:rPr>
        <w:t xml:space="preserve"> </w:t>
      </w:r>
      <w:r w:rsidR="00F51FFF" w:rsidRPr="00EF12A9">
        <w:rPr>
          <w:rFonts w:ascii="Helvetica" w:hAnsi="Helvetica" w:cs="Helvetica"/>
          <w:lang w:val="ka-GE"/>
        </w:rPr>
        <w:t>შესაძლებელია</w:t>
      </w:r>
      <w:r w:rsidR="00F51FFF" w:rsidRPr="00EF12A9">
        <w:rPr>
          <w:rFonts w:cs="Arial"/>
          <w:lang w:val="ka-GE"/>
        </w:rPr>
        <w:t xml:space="preserve"> </w:t>
      </w:r>
      <w:r w:rsidR="00F51FFF" w:rsidRPr="00EF12A9">
        <w:rPr>
          <w:rFonts w:ascii="Helvetica" w:hAnsi="Helvetica" w:cs="Helvetica"/>
          <w:lang w:val="ka-GE"/>
        </w:rPr>
        <w:t>არ</w:t>
      </w:r>
      <w:r w:rsidR="00F51FFF" w:rsidRPr="00EF12A9">
        <w:rPr>
          <w:rFonts w:cs="Arial"/>
          <w:lang w:val="ka-GE"/>
        </w:rPr>
        <w:t xml:space="preserve"> </w:t>
      </w:r>
      <w:r w:rsidR="00F51FFF" w:rsidRPr="00EF12A9">
        <w:rPr>
          <w:rFonts w:ascii="Helvetica" w:hAnsi="Helvetica" w:cs="Helvetica"/>
          <w:lang w:val="ka-GE"/>
        </w:rPr>
        <w:t>ჩანდეს</w:t>
      </w:r>
      <w:r w:rsidR="00F51FFF" w:rsidRPr="00EF12A9">
        <w:rPr>
          <w:rFonts w:cs="Arial"/>
          <w:lang w:val="ka-GE"/>
        </w:rPr>
        <w:t xml:space="preserve"> </w:t>
      </w:r>
      <w:r w:rsidR="00F51FFF" w:rsidRPr="00EF12A9">
        <w:rPr>
          <w:rFonts w:ascii="Helvetica" w:hAnsi="Helvetica" w:cs="Helvetica"/>
          <w:lang w:val="ka-GE"/>
        </w:rPr>
        <w:t>სტანდარტულ</w:t>
      </w:r>
      <w:r w:rsidR="00F51FFF" w:rsidRPr="00EF12A9">
        <w:rPr>
          <w:rFonts w:cs="Arial"/>
          <w:lang w:val="ka-GE"/>
        </w:rPr>
        <w:t xml:space="preserve"> </w:t>
      </w:r>
      <w:r w:rsidR="00F51FFF" w:rsidRPr="00EF12A9">
        <w:rPr>
          <w:rFonts w:ascii="Helvetica" w:hAnsi="Helvetica" w:cs="Helvetica"/>
          <w:lang w:val="ka-GE"/>
        </w:rPr>
        <w:t>კტ</w:t>
      </w:r>
      <w:r w:rsidR="00F51FFF" w:rsidRPr="00EF12A9">
        <w:rPr>
          <w:rFonts w:cs="Arial"/>
          <w:lang w:val="ka-GE"/>
        </w:rPr>
        <w:t>-</w:t>
      </w:r>
      <w:r w:rsidR="00F51FFF" w:rsidRPr="00EF12A9">
        <w:rPr>
          <w:rFonts w:ascii="Helvetica" w:hAnsi="Helvetica" w:cs="Helvetica"/>
          <w:lang w:val="ka-GE"/>
        </w:rPr>
        <w:t>ზე</w:t>
      </w:r>
      <w:r w:rsidR="00F51FFF" w:rsidRPr="00EF12A9">
        <w:rPr>
          <w:rFonts w:cs="Arial"/>
          <w:lang w:val="ka-GE"/>
        </w:rPr>
        <w:t xml:space="preserve">, </w:t>
      </w:r>
      <w:r w:rsidR="00F51FFF" w:rsidRPr="00EF12A9">
        <w:rPr>
          <w:rFonts w:ascii="Helvetica" w:hAnsi="Helvetica" w:cs="Helvetica"/>
          <w:lang w:val="ka-GE"/>
        </w:rPr>
        <w:t>შეიძლება</w:t>
      </w:r>
      <w:r w:rsidR="00F51FFF" w:rsidRPr="00EF12A9">
        <w:rPr>
          <w:rFonts w:cs="Arial"/>
          <w:lang w:val="ka-GE"/>
        </w:rPr>
        <w:t xml:space="preserve"> </w:t>
      </w:r>
      <w:r w:rsidR="00F51FFF" w:rsidRPr="00EF12A9">
        <w:rPr>
          <w:rFonts w:ascii="Helvetica" w:hAnsi="Helvetica" w:cs="Helvetica"/>
          <w:lang w:val="ka-GE"/>
        </w:rPr>
        <w:t>გამოყენებულ</w:t>
      </w:r>
      <w:r w:rsidR="00F51FFF" w:rsidRPr="00EF12A9">
        <w:rPr>
          <w:rFonts w:cs="Arial"/>
          <w:lang w:val="ka-GE"/>
        </w:rPr>
        <w:t xml:space="preserve"> </w:t>
      </w:r>
      <w:r w:rsidR="00F51FFF" w:rsidRPr="00EF12A9">
        <w:rPr>
          <w:rFonts w:ascii="Helvetica" w:hAnsi="Helvetica" w:cs="Helvetica"/>
          <w:lang w:val="ka-GE"/>
        </w:rPr>
        <w:t>იქნას</w:t>
      </w:r>
      <w:r w:rsidR="00F51FFF" w:rsidRPr="00EF12A9">
        <w:rPr>
          <w:rFonts w:cs="Arial"/>
          <w:lang w:val="ka-GE"/>
        </w:rPr>
        <w:t xml:space="preserve"> </w:t>
      </w:r>
      <w:r w:rsidR="00F51FFF" w:rsidRPr="00EF12A9">
        <w:rPr>
          <w:rFonts w:ascii="Helvetica" w:hAnsi="Helvetica" w:cs="Helvetica"/>
          <w:lang w:val="ka-GE"/>
        </w:rPr>
        <w:t>კომპიუტერული</w:t>
      </w:r>
      <w:r w:rsidR="00F51FFF" w:rsidRPr="00EF12A9">
        <w:rPr>
          <w:rFonts w:cs="Arial"/>
          <w:lang w:val="ka-GE"/>
        </w:rPr>
        <w:t xml:space="preserve"> </w:t>
      </w:r>
      <w:r w:rsidR="00F51FFF" w:rsidRPr="00EF12A9">
        <w:rPr>
          <w:rFonts w:ascii="Helvetica" w:hAnsi="Helvetica" w:cs="Helvetica"/>
          <w:lang w:val="ka-GE"/>
        </w:rPr>
        <w:t>ტომოგრაფია</w:t>
      </w:r>
      <w:r w:rsidR="00F51FFF" w:rsidRPr="00EF12A9">
        <w:rPr>
          <w:rFonts w:cs="Arial"/>
          <w:lang w:val="ka-GE"/>
        </w:rPr>
        <w:t>-</w:t>
      </w:r>
      <w:r w:rsidR="00F51FFF" w:rsidRPr="00EF12A9">
        <w:rPr>
          <w:rFonts w:ascii="Helvetica" w:hAnsi="Helvetica" w:cs="Helvetica"/>
          <w:lang w:val="ka-GE"/>
        </w:rPr>
        <w:t>პერფუზიით</w:t>
      </w:r>
      <w:r w:rsidR="00F51FFF" w:rsidRPr="00EF12A9">
        <w:rPr>
          <w:rFonts w:cs="Arial"/>
          <w:lang w:val="ka-GE"/>
        </w:rPr>
        <w:t xml:space="preserve">. </w:t>
      </w:r>
      <w:r w:rsidR="00F51FFF" w:rsidRPr="00EF12A9">
        <w:rPr>
          <w:rFonts w:ascii="Helvetica" w:hAnsi="Helvetica" w:cs="Helvetica"/>
          <w:lang w:val="en-US"/>
        </w:rPr>
        <w:t>ამ</w:t>
      </w:r>
      <w:r w:rsidR="00F51FFF" w:rsidRPr="00EF12A9">
        <w:rPr>
          <w:rFonts w:cs="Arial"/>
          <w:lang w:val="en-US"/>
        </w:rPr>
        <w:t xml:space="preserve"> </w:t>
      </w:r>
      <w:r w:rsidR="00F51FFF" w:rsidRPr="00EF12A9">
        <w:rPr>
          <w:rFonts w:ascii="Helvetica" w:hAnsi="Helvetica" w:cs="Helvetica"/>
          <w:lang w:val="en-US"/>
        </w:rPr>
        <w:t>თავში</w:t>
      </w:r>
      <w:r w:rsidR="00F51FFF" w:rsidRPr="00EF12A9">
        <w:rPr>
          <w:rFonts w:cs="Arial"/>
          <w:lang w:val="en-US"/>
        </w:rPr>
        <w:t xml:space="preserve"> </w:t>
      </w:r>
      <w:r w:rsidR="00F51FFF" w:rsidRPr="00EF12A9">
        <w:rPr>
          <w:rFonts w:ascii="Helvetica" w:hAnsi="Helvetica" w:cs="Helvetica"/>
          <w:lang w:val="en-US"/>
        </w:rPr>
        <w:t>წარმოდგენილი</w:t>
      </w:r>
      <w:r w:rsidR="00F51FFF" w:rsidRPr="00EF12A9">
        <w:rPr>
          <w:rFonts w:cs="Arial"/>
          <w:lang w:val="en-US"/>
        </w:rPr>
        <w:t xml:space="preserve"> </w:t>
      </w:r>
      <w:r w:rsidR="00F51FFF" w:rsidRPr="00EF12A9">
        <w:rPr>
          <w:rFonts w:ascii="Helvetica" w:hAnsi="Helvetica" w:cs="Helvetica"/>
          <w:lang w:val="ka-GE"/>
        </w:rPr>
        <w:t>კლინიკური</w:t>
      </w:r>
      <w:r w:rsidR="00F51FFF" w:rsidRPr="00EF12A9">
        <w:rPr>
          <w:rFonts w:cs="Arial"/>
          <w:lang w:val="ka-GE"/>
        </w:rPr>
        <w:t xml:space="preserve"> </w:t>
      </w:r>
      <w:r w:rsidR="00F51FFF" w:rsidRPr="00EF12A9">
        <w:rPr>
          <w:rFonts w:ascii="Helvetica" w:hAnsi="Helvetica" w:cs="Helvetica"/>
          <w:lang w:val="ka-GE"/>
        </w:rPr>
        <w:t>შეკითხვა</w:t>
      </w:r>
      <w:r w:rsidR="00F51FFF" w:rsidRPr="00EF12A9">
        <w:rPr>
          <w:rFonts w:cs="Arial"/>
          <w:lang w:val="ka-GE"/>
        </w:rPr>
        <w:t xml:space="preserve"> </w:t>
      </w:r>
      <w:r w:rsidR="00F51FFF" w:rsidRPr="00EF12A9">
        <w:rPr>
          <w:rFonts w:ascii="Helvetica" w:hAnsi="Helvetica" w:cs="Helvetica"/>
          <w:lang w:val="ka-GE"/>
        </w:rPr>
        <w:t>ეხება</w:t>
      </w:r>
      <w:r w:rsidR="00F51FFF" w:rsidRPr="00EF12A9">
        <w:rPr>
          <w:rFonts w:cs="Arial"/>
          <w:lang w:val="ka-GE"/>
        </w:rPr>
        <w:t xml:space="preserve"> </w:t>
      </w:r>
      <w:r w:rsidR="00F51FFF" w:rsidRPr="00EF12A9">
        <w:rPr>
          <w:rFonts w:ascii="Helvetica" w:hAnsi="Helvetica" w:cs="Helvetica"/>
          <w:lang w:val="ka-GE"/>
        </w:rPr>
        <w:t>გადაწყვეტილებას</w:t>
      </w:r>
      <w:r w:rsidR="00F51FFF" w:rsidRPr="00EF12A9">
        <w:rPr>
          <w:rFonts w:cs="Arial"/>
          <w:lang w:val="en-US"/>
        </w:rPr>
        <w:t xml:space="preserve"> </w:t>
      </w:r>
      <w:r w:rsidR="00F51FFF" w:rsidRPr="00EF12A9">
        <w:rPr>
          <w:rFonts w:ascii="Helvetica" w:hAnsi="Helvetica" w:cs="Helvetica"/>
          <w:lang w:val="en-US"/>
        </w:rPr>
        <w:t>იმის</w:t>
      </w:r>
      <w:r w:rsidR="00F51FFF" w:rsidRPr="00EF12A9">
        <w:rPr>
          <w:rFonts w:cs="Arial"/>
          <w:lang w:val="en-US"/>
        </w:rPr>
        <w:t xml:space="preserve"> </w:t>
      </w:r>
      <w:r w:rsidR="00F51FFF" w:rsidRPr="00EF12A9">
        <w:rPr>
          <w:rFonts w:ascii="Helvetica" w:hAnsi="Helvetica" w:cs="Helvetica"/>
          <w:lang w:val="en-US"/>
        </w:rPr>
        <w:t>თაობაზე</w:t>
      </w:r>
      <w:r w:rsidR="00F51FFF" w:rsidRPr="00EF12A9">
        <w:rPr>
          <w:rFonts w:cs="Arial"/>
          <w:lang w:val="en-US"/>
        </w:rPr>
        <w:t xml:space="preserve">, </w:t>
      </w:r>
      <w:r w:rsidR="00F51FFF" w:rsidRPr="00EF12A9">
        <w:rPr>
          <w:rFonts w:ascii="Helvetica" w:hAnsi="Helvetica" w:cs="Helvetica"/>
          <w:lang w:val="en-US"/>
        </w:rPr>
        <w:t>თუ</w:t>
      </w:r>
      <w:r w:rsidR="00F51FFF" w:rsidRPr="00EF12A9">
        <w:rPr>
          <w:rFonts w:cs="Arial"/>
          <w:lang w:val="ka-GE"/>
        </w:rPr>
        <w:t xml:space="preserve"> </w:t>
      </w:r>
      <w:r w:rsidR="00F51FFF" w:rsidRPr="00EF12A9">
        <w:rPr>
          <w:rFonts w:ascii="Helvetica" w:hAnsi="Helvetica" w:cs="Helvetica"/>
          <w:lang w:val="ka-GE"/>
        </w:rPr>
        <w:t>გარდამავალ</w:t>
      </w:r>
      <w:r w:rsidR="00F51FFF" w:rsidRPr="00EF12A9">
        <w:rPr>
          <w:rFonts w:cs="Arial"/>
          <w:lang w:val="ka-GE"/>
        </w:rPr>
        <w:t xml:space="preserve"> </w:t>
      </w:r>
      <w:r w:rsidR="00F51FFF" w:rsidRPr="00EF12A9">
        <w:rPr>
          <w:rFonts w:ascii="Helvetica" w:hAnsi="Helvetica" w:cs="Helvetica"/>
          <w:lang w:val="ka-GE"/>
        </w:rPr>
        <w:t>იშემიურ</w:t>
      </w:r>
      <w:r w:rsidR="00F51FFF" w:rsidRPr="00EF12A9">
        <w:rPr>
          <w:rFonts w:cs="Arial"/>
          <w:lang w:val="ka-GE"/>
        </w:rPr>
        <w:t xml:space="preserve"> </w:t>
      </w:r>
      <w:r w:rsidR="00F51FFF" w:rsidRPr="00EF12A9">
        <w:rPr>
          <w:rFonts w:ascii="Helvetica" w:hAnsi="Helvetica" w:cs="Helvetica"/>
          <w:lang w:val="ka-GE"/>
        </w:rPr>
        <w:t>შეტევაზე</w:t>
      </w:r>
      <w:r w:rsidR="00F51FFF" w:rsidRPr="00EF12A9">
        <w:rPr>
          <w:rFonts w:cs="Arial"/>
          <w:lang w:val="ka-GE"/>
        </w:rPr>
        <w:t xml:space="preserve"> </w:t>
      </w:r>
      <w:r w:rsidR="00F51FFF" w:rsidRPr="00EF12A9">
        <w:rPr>
          <w:rFonts w:ascii="Helvetica" w:hAnsi="Helvetica" w:cs="Helvetica"/>
          <w:lang w:val="ka-GE"/>
        </w:rPr>
        <w:t>ეჭვის</w:t>
      </w:r>
      <w:r w:rsidR="00F51FFF" w:rsidRPr="00EF12A9">
        <w:rPr>
          <w:rFonts w:cs="Arial"/>
          <w:lang w:val="ka-GE"/>
        </w:rPr>
        <w:t xml:space="preserve"> </w:t>
      </w:r>
      <w:r w:rsidR="00F51FFF" w:rsidRPr="00EF12A9">
        <w:rPr>
          <w:rFonts w:ascii="Helvetica" w:hAnsi="Helvetica" w:cs="Helvetica"/>
          <w:lang w:val="ka-GE"/>
        </w:rPr>
        <w:t>შემთხვევაში</w:t>
      </w:r>
      <w:r w:rsidR="00F51FFF" w:rsidRPr="00EF12A9">
        <w:rPr>
          <w:rFonts w:cs="Arial"/>
          <w:lang w:val="ka-GE"/>
        </w:rPr>
        <w:t xml:space="preserve">  </w:t>
      </w:r>
      <w:r w:rsidR="00F51FFF" w:rsidRPr="00EF12A9">
        <w:rPr>
          <w:rFonts w:ascii="Helvetica" w:hAnsi="Helvetica" w:cs="Helvetica"/>
          <w:lang w:val="ka-GE"/>
        </w:rPr>
        <w:t>რომელ</w:t>
      </w:r>
      <w:r w:rsidR="00F51FFF" w:rsidRPr="00EF12A9">
        <w:rPr>
          <w:rFonts w:cs="Arial"/>
          <w:lang w:val="ka-GE"/>
        </w:rPr>
        <w:t xml:space="preserve"> </w:t>
      </w:r>
      <w:r w:rsidR="00F51FFF" w:rsidRPr="00EF12A9">
        <w:rPr>
          <w:rFonts w:ascii="Helvetica" w:hAnsi="Helvetica" w:cs="Helvetica"/>
          <w:lang w:val="ka-GE"/>
        </w:rPr>
        <w:t>პაციენტებს</w:t>
      </w:r>
      <w:r w:rsidR="00F51FFF" w:rsidRPr="00EF12A9">
        <w:rPr>
          <w:rFonts w:cs="Arial"/>
          <w:lang w:val="ka-GE"/>
        </w:rPr>
        <w:t xml:space="preserve"> </w:t>
      </w:r>
      <w:r w:rsidR="00F51FFF" w:rsidRPr="00EF12A9">
        <w:rPr>
          <w:rFonts w:ascii="Helvetica" w:hAnsi="Helvetica" w:cs="Helvetica"/>
          <w:lang w:val="ka-GE"/>
        </w:rPr>
        <w:t>უნდა</w:t>
      </w:r>
      <w:r w:rsidR="00F51FFF" w:rsidRPr="00EF12A9">
        <w:rPr>
          <w:rFonts w:cs="Arial"/>
          <w:lang w:val="ka-GE"/>
        </w:rPr>
        <w:t xml:space="preserve"> </w:t>
      </w:r>
      <w:r w:rsidR="00F51FFF" w:rsidRPr="00EF12A9">
        <w:rPr>
          <w:rFonts w:ascii="Helvetica" w:hAnsi="Helvetica" w:cs="Helvetica"/>
          <w:lang w:val="ka-GE"/>
        </w:rPr>
        <w:t>ჩაუტარდეთ</w:t>
      </w:r>
      <w:r w:rsidR="00F51FFF" w:rsidRPr="00EF12A9">
        <w:rPr>
          <w:rFonts w:cs="Arial"/>
          <w:lang w:val="ka-GE"/>
        </w:rPr>
        <w:t xml:space="preserve"> </w:t>
      </w:r>
      <w:r w:rsidR="00F51FFF" w:rsidRPr="00EF12A9">
        <w:rPr>
          <w:rFonts w:ascii="Helvetica" w:hAnsi="Helvetica" w:cs="Helvetica"/>
          <w:lang w:val="ka-GE"/>
        </w:rPr>
        <w:t>თავის</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ka-GE"/>
        </w:rPr>
        <w:t>გამოსახვითი</w:t>
      </w:r>
      <w:r w:rsidR="00F51FFF" w:rsidRPr="00EF12A9">
        <w:rPr>
          <w:rFonts w:cs="Arial"/>
          <w:lang w:val="ka-GE"/>
        </w:rPr>
        <w:t xml:space="preserve"> </w:t>
      </w:r>
      <w:r w:rsidR="00F51FFF" w:rsidRPr="00EF12A9">
        <w:rPr>
          <w:rFonts w:ascii="Helvetica" w:hAnsi="Helvetica" w:cs="Helvetica"/>
          <w:lang w:val="ka-GE"/>
        </w:rPr>
        <w:t>კვლევა</w:t>
      </w:r>
      <w:r w:rsidR="00F51FFF" w:rsidRPr="00EF12A9">
        <w:rPr>
          <w:rFonts w:cs="Arial"/>
          <w:lang w:val="ka-GE"/>
        </w:rPr>
        <w:t xml:space="preserve">. </w:t>
      </w:r>
    </w:p>
    <w:p w14:paraId="347A61E2" w14:textId="77777777" w:rsidR="00F51FFF" w:rsidRPr="00EF12A9" w:rsidRDefault="00F51FFF" w:rsidP="00F51FFF">
      <w:pPr>
        <w:jc w:val="both"/>
        <w:rPr>
          <w:rFonts w:cs="Arial"/>
          <w:lang w:val="en-US"/>
        </w:rPr>
      </w:pPr>
    </w:p>
    <w:p w14:paraId="5609E4AE" w14:textId="77777777" w:rsidR="00F51FFF" w:rsidRPr="00EF12A9" w:rsidRDefault="00F51FFF" w:rsidP="00F51FFF">
      <w:pPr>
        <w:pStyle w:val="berschrift3"/>
      </w:pPr>
      <w:bookmarkStart w:id="142" w:name="_Toc496461592"/>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142"/>
    </w:p>
    <w:p w14:paraId="5496CF49" w14:textId="77777777" w:rsidR="00F51FFF" w:rsidRPr="00EF12A9" w:rsidRDefault="00F51FFF" w:rsidP="00F51FFF">
      <w:pPr>
        <w:pStyle w:val="berschrift4"/>
        <w:jc w:val="both"/>
        <w:rPr>
          <w:rFonts w:cs="Arial"/>
        </w:rPr>
      </w:pPr>
      <w:r w:rsidRPr="00EF12A9">
        <w:rPr>
          <w:rFonts w:ascii="Helvetica" w:hAnsi="Helvetica" w:cs="Helvetica"/>
          <w:lang w:val="ka-GE"/>
        </w:rPr>
        <w:t>შერჩეულ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მეტა</w:t>
      </w:r>
      <w:r w:rsidRPr="00EF12A9">
        <w:rPr>
          <w:rFonts w:cs="Arial"/>
          <w:lang w:val="ka-GE"/>
        </w:rPr>
        <w:t>-</w:t>
      </w:r>
      <w:r w:rsidRPr="00EF12A9">
        <w:rPr>
          <w:rFonts w:ascii="Helvetica" w:hAnsi="Helvetica" w:cs="Helvetica"/>
          <w:lang w:val="ka-GE"/>
        </w:rPr>
        <w:t>ანალიზი</w:t>
      </w:r>
      <w:r w:rsidRPr="00EF12A9">
        <w:rPr>
          <w:rFonts w:cs="Arial"/>
          <w:lang w:val="ka-GE"/>
        </w:rPr>
        <w:t xml:space="preserve"> </w:t>
      </w:r>
      <w:r w:rsidRPr="00EF12A9">
        <w:rPr>
          <w:rFonts w:cs="Arial"/>
        </w:rPr>
        <w:t xml:space="preserve">(N=19 </w:t>
      </w:r>
      <w:r w:rsidRPr="00EF12A9">
        <w:rPr>
          <w:rFonts w:ascii="Helvetica" w:hAnsi="Helvetica" w:cs="Helvetica"/>
          <w:lang w:val="ka-GE"/>
        </w:rPr>
        <w:t>კვლევა</w:t>
      </w:r>
      <w:r w:rsidRPr="00EF12A9">
        <w:rPr>
          <w:rFonts w:cs="Arial"/>
        </w:rPr>
        <w:t>)</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დემოგრაფიულ</w:t>
      </w:r>
      <w:r w:rsidRPr="00EF12A9">
        <w:rPr>
          <w:rFonts w:cs="Arial"/>
          <w:lang w:val="ka-GE"/>
        </w:rPr>
        <w:t xml:space="preserve"> </w:t>
      </w:r>
      <w:r w:rsidRPr="00EF12A9">
        <w:rPr>
          <w:rFonts w:ascii="Helvetica" w:hAnsi="Helvetica" w:cs="Helvetica"/>
          <w:lang w:val="ka-GE"/>
        </w:rPr>
        <w:t>ფაქტორებსა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მ</w:t>
      </w:r>
      <w:r w:rsidRPr="00EF12A9">
        <w:rPr>
          <w:rFonts w:ascii="Helvetica" w:hAnsi="Helvetica" w:cs="Helvetica"/>
          <w:lang w:val="en-US"/>
        </w:rPr>
        <w:t>აგნიტუ</w:t>
      </w:r>
      <w:r w:rsidRPr="00EF12A9">
        <w:rPr>
          <w:rFonts w:ascii="Helvetica" w:hAnsi="Helvetica" w:cs="Helvetica"/>
          <w:lang w:val="ka-GE"/>
        </w:rPr>
        <w:t>რ</w:t>
      </w:r>
      <w:r w:rsidRPr="00EF12A9">
        <w:rPr>
          <w:rFonts w:cs="Arial"/>
          <w:lang w:val="en-US"/>
        </w:rPr>
        <w:t xml:space="preserve"> </w:t>
      </w:r>
      <w:r w:rsidRPr="00EF12A9">
        <w:rPr>
          <w:rFonts w:ascii="Helvetica" w:hAnsi="Helvetica" w:cs="Helvetica"/>
          <w:lang w:val="en-US"/>
        </w:rPr>
        <w:t>რეზონანსული</w:t>
      </w:r>
      <w:r w:rsidRPr="00EF12A9">
        <w:rPr>
          <w:rFonts w:cs="Arial"/>
          <w:lang w:val="ka-GE"/>
        </w:rPr>
        <w:t xml:space="preserve"> </w:t>
      </w:r>
      <w:r w:rsidRPr="00EF12A9">
        <w:rPr>
          <w:rFonts w:ascii="Helvetica" w:hAnsi="Helvetica" w:cs="Helvetica"/>
          <w:lang w:val="ka-GE"/>
        </w:rPr>
        <w:t>კვლევით</w:t>
      </w:r>
      <w:r w:rsidRPr="00EF12A9">
        <w:rPr>
          <w:rFonts w:cs="Arial"/>
          <w:lang w:val="ka-GE"/>
        </w:rPr>
        <w:t xml:space="preserve"> (D</w:t>
      </w:r>
      <w:r w:rsidRPr="00EF12A9">
        <w:rPr>
          <w:rFonts w:cs="Arial"/>
          <w:lang w:val="en-US"/>
        </w:rPr>
        <w:t>WI)</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გამოსახულებაზე</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კერების</w:t>
      </w:r>
      <w:r w:rsidRPr="00EF12A9">
        <w:rPr>
          <w:rFonts w:cs="Arial"/>
          <w:lang w:val="ka-GE"/>
        </w:rPr>
        <w:t xml:space="preserve"> </w:t>
      </w:r>
      <w:r w:rsidRPr="00EF12A9">
        <w:rPr>
          <w:rFonts w:ascii="Helvetica" w:hAnsi="Helvetica" w:cs="Helvetica"/>
          <w:lang w:val="ka-GE"/>
        </w:rPr>
        <w:t>არსებობას</w:t>
      </w:r>
      <w:r w:rsidRPr="00EF12A9">
        <w:rPr>
          <w:rFonts w:cs="Arial"/>
          <w:lang w:val="ka-GE"/>
        </w:rPr>
        <w:t xml:space="preserve"> </w:t>
      </w:r>
      <w:r w:rsidRPr="00EF12A9">
        <w:rPr>
          <w:rFonts w:ascii="Helvetica" w:hAnsi="Helvetica" w:cs="Helvetica"/>
          <w:lang w:val="ka-GE"/>
        </w:rPr>
        <w:t>შორის</w:t>
      </w:r>
      <w:r w:rsidRPr="00EF12A9">
        <w:rPr>
          <w:rFonts w:cs="Arial"/>
        </w:rPr>
        <w:t>.</w:t>
      </w:r>
      <w:bookmarkStart w:id="143" w:name="_Ref286057125"/>
      <w:r w:rsidRPr="00EF12A9">
        <w:rPr>
          <w:rStyle w:val="Endnotenzeichen"/>
          <w:rFonts w:cs="Arial"/>
        </w:rPr>
        <w:endnoteReference w:id="15"/>
      </w:r>
      <w:bookmarkEnd w:id="143"/>
      <w:r w:rsidRPr="00EF12A9">
        <w:rPr>
          <w:rFonts w:cs="Arial"/>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გამოსახულებითი</w:t>
      </w:r>
      <w:r w:rsidRPr="00EF12A9">
        <w:rPr>
          <w:rFonts w:cs="Arial"/>
          <w:lang w:val="ka-GE"/>
        </w:rPr>
        <w:t xml:space="preserve"> </w:t>
      </w:r>
      <w:r w:rsidRPr="00EF12A9">
        <w:rPr>
          <w:rFonts w:ascii="Helvetica" w:hAnsi="Helvetica" w:cs="Helvetica"/>
          <w:lang w:val="ka-GE"/>
        </w:rPr>
        <w:t>გამოკვლევები</w:t>
      </w:r>
      <w:r w:rsidRPr="00EF12A9">
        <w:rPr>
          <w:rFonts w:cs="Arial"/>
          <w:lang w:val="ka-GE"/>
        </w:rPr>
        <w:t xml:space="preserve">  </w:t>
      </w:r>
      <w:r w:rsidRPr="00EF12A9">
        <w:rPr>
          <w:rFonts w:ascii="Helvetica" w:hAnsi="Helvetica" w:cs="Helvetica"/>
          <w:lang w:val="ka-GE"/>
        </w:rPr>
        <w:t>მოვლენის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14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ჩაუტარდათ</w:t>
      </w:r>
      <w:r w:rsidRPr="00EF12A9">
        <w:rPr>
          <w:rFonts w:cs="Arial"/>
          <w:lang w:val="ka-GE"/>
        </w:rPr>
        <w:t xml:space="preserve"> (</w:t>
      </w:r>
      <w:r w:rsidRPr="00EF12A9">
        <w:rPr>
          <w:rFonts w:ascii="Helvetica" w:hAnsi="Helvetica" w:cs="Helvetica"/>
          <w:lang w:val="ka-GE"/>
        </w:rPr>
        <w:t>სკანირებამდე</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დაყოვნება</w:t>
      </w:r>
      <w:r w:rsidRPr="00EF12A9">
        <w:rPr>
          <w:rFonts w:cs="Arial"/>
          <w:lang w:val="ka-GE"/>
        </w:rPr>
        <w:t xml:space="preserve"> 37 </w:t>
      </w:r>
      <w:r w:rsidRPr="00EF12A9">
        <w:rPr>
          <w:rFonts w:ascii="Helvetica" w:hAnsi="Helvetica" w:cs="Helvetica"/>
          <w:lang w:val="ka-GE"/>
        </w:rPr>
        <w:t>საათს</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w:t>
      </w:r>
      <w:r w:rsidRPr="00EF12A9">
        <w:rPr>
          <w:rFonts w:cs="Arial"/>
        </w:rPr>
        <w:t xml:space="preserve">.   </w:t>
      </w:r>
    </w:p>
    <w:p w14:paraId="389B08D3" w14:textId="77777777" w:rsidR="00F51FFF" w:rsidRPr="00EF12A9" w:rsidRDefault="00F51FFF" w:rsidP="00F51FFF">
      <w:pPr>
        <w:jc w:val="both"/>
        <w:rPr>
          <w:rFonts w:cs="Arial"/>
          <w:bCs/>
          <w:szCs w:val="28"/>
        </w:rPr>
      </w:pPr>
    </w:p>
    <w:p w14:paraId="2EAE504F" w14:textId="77777777" w:rsidR="00F51FFF" w:rsidRPr="00EF12A9" w:rsidRDefault="00F51FFF" w:rsidP="00F51FFF">
      <w:pPr>
        <w:jc w:val="both"/>
        <w:rPr>
          <w:rFonts w:cs="Arial"/>
          <w:sz w:val="18"/>
        </w:rPr>
      </w:pPr>
      <w:r w:rsidRPr="00EF12A9">
        <w:rPr>
          <w:rFonts w:ascii="Helvetica" w:hAnsi="Helvetica" w:cs="Helvetica"/>
          <w:lang w:val="ka-GE"/>
        </w:rPr>
        <w:t>სისტემურმა</w:t>
      </w:r>
      <w:r w:rsidRPr="00EF12A9">
        <w:rPr>
          <w:rFonts w:cs="Arial"/>
          <w:lang w:val="ka-GE"/>
        </w:rPr>
        <w:t xml:space="preserve"> </w:t>
      </w:r>
      <w:r w:rsidRPr="00EF12A9">
        <w:rPr>
          <w:rFonts w:ascii="Helvetica" w:hAnsi="Helvetica" w:cs="Helvetica"/>
          <w:lang w:val="ka-GE"/>
        </w:rPr>
        <w:t>მიმოხილ</w:t>
      </w:r>
      <w:r w:rsidRPr="00EF12A9">
        <w:rPr>
          <w:rFonts w:ascii="Helvetica" w:hAnsi="Helvetica" w:cs="Helvetica"/>
          <w:lang w:val="en-US"/>
        </w:rPr>
        <w:t>ვ</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დადებითი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cs="Arial"/>
        </w:rPr>
        <w:t xml:space="preserve">DWI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დადებით</w:t>
      </w:r>
      <w:r w:rsidRPr="00EF12A9">
        <w:rPr>
          <w:rFonts w:cs="Arial"/>
          <w:lang w:val="ka-GE"/>
        </w:rPr>
        <w:t xml:space="preserve"> </w:t>
      </w:r>
      <w:r w:rsidRPr="00EF12A9">
        <w:rPr>
          <w:rFonts w:ascii="Helvetica" w:hAnsi="Helvetica" w:cs="Helvetica"/>
          <w:lang w:val="ka-GE"/>
        </w:rPr>
        <w:t>შედეგებსა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მოტორულ</w:t>
      </w:r>
      <w:r w:rsidRPr="00EF12A9">
        <w:rPr>
          <w:rFonts w:cs="Arial"/>
          <w:lang w:val="ka-GE"/>
        </w:rPr>
        <w:t xml:space="preserve"> </w:t>
      </w:r>
      <w:r w:rsidRPr="00EF12A9">
        <w:rPr>
          <w:rFonts w:ascii="Helvetica" w:hAnsi="Helvetica" w:cs="Helvetica"/>
          <w:lang w:val="ka-GE"/>
        </w:rPr>
        <w:t>სისუსტეს</w:t>
      </w:r>
      <w:r w:rsidRPr="00EF12A9">
        <w:rPr>
          <w:rFonts w:cs="Arial"/>
          <w:lang w:val="ka-GE"/>
        </w:rPr>
        <w:t xml:space="preserve">, </w:t>
      </w:r>
      <w:r w:rsidRPr="00EF12A9">
        <w:rPr>
          <w:rFonts w:ascii="Helvetica" w:hAnsi="Helvetica" w:cs="Helvetica"/>
          <w:lang w:val="ka-GE"/>
        </w:rPr>
        <w:t>დისფაზიას</w:t>
      </w:r>
      <w:r w:rsidRPr="00EF12A9">
        <w:rPr>
          <w:rFonts w:cs="Arial"/>
          <w:lang w:val="ka-GE"/>
        </w:rPr>
        <w:t xml:space="preserve">, </w:t>
      </w:r>
      <w:r w:rsidRPr="00EF12A9">
        <w:rPr>
          <w:rFonts w:ascii="Helvetica" w:hAnsi="Helvetica" w:cs="Helvetica"/>
          <w:lang w:val="ka-GE"/>
        </w:rPr>
        <w:t>დიზართრიას</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ხანგრძლივობას</w:t>
      </w:r>
      <w:r w:rsidRPr="00EF12A9">
        <w:rPr>
          <w:rFonts w:cs="Arial"/>
          <w:lang w:val="ka-GE"/>
        </w:rPr>
        <w:t xml:space="preserve"> (60 </w:t>
      </w:r>
      <w:r w:rsidRPr="00EF12A9">
        <w:rPr>
          <w:rFonts w:ascii="Helvetica" w:hAnsi="Helvetica" w:cs="Helvetica"/>
          <w:lang w:val="ka-GE"/>
        </w:rPr>
        <w:t>წთ</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cs="Arial"/>
        </w:rPr>
        <w:t xml:space="preserve"> 50%</w:t>
      </w:r>
      <w:r w:rsidRPr="00EF12A9">
        <w:rPr>
          <w:rFonts w:cs="Arial"/>
          <w:lang w:val="ka-GE"/>
        </w:rPr>
        <w:t>-</w:t>
      </w:r>
      <w:r w:rsidRPr="00EF12A9">
        <w:rPr>
          <w:rFonts w:ascii="Helvetica" w:hAnsi="Helvetica" w:cs="Helvetica"/>
          <w:lang w:val="ka-GE"/>
        </w:rPr>
        <w:t>ზე</w:t>
      </w:r>
      <w:r w:rsidRPr="00EF12A9">
        <w:rPr>
          <w:rFonts w:cs="Arial"/>
          <w:lang w:val="en-US"/>
        </w:rPr>
        <w:t xml:space="preserve"> </w:t>
      </w:r>
      <w:r w:rsidRPr="00EF12A9">
        <w:rPr>
          <w:rFonts w:ascii="Helvetica" w:hAnsi="Helvetica" w:cs="Helvetica"/>
          <w:lang w:val="en-US"/>
        </w:rPr>
        <w:t>მეტ</w:t>
      </w:r>
      <w:r w:rsidRPr="00EF12A9">
        <w:rPr>
          <w:rFonts w:cs="Arial"/>
          <w:lang w:val="ka-GE"/>
        </w:rPr>
        <w:t xml:space="preserve"> </w:t>
      </w:r>
      <w:r w:rsidRPr="00EF12A9">
        <w:rPr>
          <w:rFonts w:ascii="Helvetica" w:hAnsi="Helvetica" w:cs="Helvetica"/>
          <w:lang w:val="ka-GE"/>
        </w:rPr>
        <w:t>იფსილატერალურ</w:t>
      </w:r>
      <w:r w:rsidRPr="00EF12A9">
        <w:rPr>
          <w:rFonts w:cs="Arial"/>
          <w:lang w:val="ka-GE"/>
        </w:rPr>
        <w:t xml:space="preserve"> </w:t>
      </w:r>
      <w:r w:rsidRPr="00EF12A9">
        <w:rPr>
          <w:rFonts w:ascii="Helvetica" w:hAnsi="Helvetica" w:cs="Helvetica"/>
          <w:lang w:val="ka-GE"/>
        </w:rPr>
        <w:t>სტენოზს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ურთიერთკავშირი</w:t>
      </w:r>
      <w:r w:rsidRPr="00EF12A9">
        <w:rPr>
          <w:rFonts w:cs="Arial"/>
          <w:lang w:val="ka-GE"/>
        </w:rPr>
        <w:t xml:space="preserve"> </w:t>
      </w:r>
      <w:r w:rsidRPr="00EF12A9">
        <w:rPr>
          <w:rFonts w:cs="Arial"/>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მრ</w:t>
      </w:r>
      <w:r w:rsidRPr="00EF12A9">
        <w:rPr>
          <w:rFonts w:cs="Arial"/>
          <w:lang w:val="ka-GE"/>
        </w:rPr>
        <w:t xml:space="preserve"> </w:t>
      </w:r>
      <w:r w:rsidRPr="00EF12A9">
        <w:rPr>
          <w:rFonts w:ascii="Helvetica" w:hAnsi="Helvetica" w:cs="Helvetica"/>
          <w:lang w:val="ka-GE"/>
        </w:rPr>
        <w:t>კვლევით</w:t>
      </w:r>
      <w:r w:rsidRPr="00EF12A9">
        <w:rPr>
          <w:rFonts w:cs="Arial"/>
          <w:lang w:val="ka-GE"/>
        </w:rPr>
        <w:t xml:space="preserve"> </w:t>
      </w:r>
      <w:r w:rsidRPr="00EF12A9">
        <w:rPr>
          <w:rFonts w:cs="Arial"/>
        </w:rPr>
        <w:t xml:space="preserve">(DWI) </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გამოსახულებაზე</w:t>
      </w:r>
      <w:r w:rsidRPr="00EF12A9">
        <w:rPr>
          <w:rFonts w:cs="Arial"/>
          <w:lang w:val="ka-GE"/>
        </w:rPr>
        <w:t xml:space="preserve"> </w:t>
      </w:r>
      <w:r w:rsidRPr="00EF12A9">
        <w:rPr>
          <w:rFonts w:ascii="Helvetica" w:hAnsi="Helvetica" w:cs="Helvetica"/>
          <w:lang w:val="ka-GE"/>
        </w:rPr>
        <w:t>დადებით</w:t>
      </w:r>
      <w:r w:rsidRPr="00EF12A9">
        <w:rPr>
          <w:rFonts w:cs="Arial"/>
          <w:lang w:val="ka-GE"/>
        </w:rPr>
        <w:t xml:space="preserve"> </w:t>
      </w:r>
      <w:r w:rsidRPr="00EF12A9">
        <w:rPr>
          <w:rFonts w:ascii="Helvetica" w:hAnsi="Helvetica" w:cs="Helvetica"/>
          <w:lang w:val="ka-GE"/>
        </w:rPr>
        <w:t>შედეგებსა</w:t>
      </w:r>
      <w:r w:rsidRPr="00EF12A9">
        <w:rPr>
          <w:rFonts w:cs="Arial"/>
          <w:lang w:val="ka-GE"/>
        </w:rPr>
        <w:t xml:space="preserve"> </w:t>
      </w:r>
      <w:r w:rsidRPr="00EF12A9">
        <w:rPr>
          <w:rFonts w:ascii="Helvetica" w:hAnsi="Helvetica" w:cs="Helvetica"/>
          <w:lang w:val="ka-GE"/>
        </w:rPr>
        <w:t>და</w:t>
      </w:r>
      <w:r w:rsidRPr="00EF12A9">
        <w:rPr>
          <w:rFonts w:cs="Arial"/>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პარამეტრებს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ასაკი</w:t>
      </w:r>
      <w:r w:rsidRPr="00EF12A9">
        <w:rPr>
          <w:rFonts w:cs="Arial"/>
          <w:lang w:val="ka-GE"/>
        </w:rPr>
        <w:t xml:space="preserve"> </w:t>
      </w:r>
      <w:r w:rsidRPr="00EF12A9">
        <w:rPr>
          <w:rFonts w:cs="Arial"/>
        </w:rPr>
        <w:t xml:space="preserve">≥ 60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მანამდე</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ჰიპერტენზია</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მომატებული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cs="Arial"/>
        </w:rPr>
        <w:t xml:space="preserve"> </w:t>
      </w:r>
    </w:p>
    <w:p w14:paraId="704BAF61" w14:textId="77777777" w:rsidR="00F51FFF" w:rsidRPr="00EF12A9" w:rsidRDefault="00F51FFF" w:rsidP="00F51FFF">
      <w:pPr>
        <w:jc w:val="both"/>
        <w:rPr>
          <w:rFonts w:cs="Arial"/>
        </w:rPr>
      </w:pPr>
    </w:p>
    <w:p w14:paraId="2293FD6C" w14:textId="77777777" w:rsidR="00F51FFF" w:rsidRPr="00EF12A9" w:rsidRDefault="00F51FFF" w:rsidP="00F51FFF">
      <w:pPr>
        <w:jc w:val="both"/>
        <w:rPr>
          <w:rFonts w:cs="Arial"/>
        </w:rPr>
      </w:pP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Pr="00EF12A9">
        <w:rPr>
          <w:rFonts w:ascii="Helvetica" w:hAnsi="Helvetica" w:cs="Helvetica"/>
          <w:lang w:val="ka-GE"/>
        </w:rPr>
        <w:t>პაციენტებზე</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მოვლენის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საათში</w:t>
      </w:r>
      <w:r w:rsidRPr="00EF12A9">
        <w:rPr>
          <w:rFonts w:cs="Arial"/>
          <w:lang w:val="en-US"/>
        </w:rPr>
        <w:t xml:space="preserve"> </w:t>
      </w:r>
      <w:r w:rsidRPr="00EF12A9">
        <w:rPr>
          <w:rFonts w:ascii="Helvetica" w:hAnsi="Helvetica" w:cs="Helvetica"/>
          <w:lang w:val="ka-GE"/>
        </w:rPr>
        <w:t>ჩაუტარდათ</w:t>
      </w:r>
      <w:r w:rsidRPr="00EF12A9">
        <w:rPr>
          <w:rFonts w:cs="Arial"/>
          <w:lang w:val="ka-GE"/>
        </w:rPr>
        <w:t xml:space="preserve">, </w:t>
      </w:r>
      <w:r w:rsidRPr="00EF12A9">
        <w:rPr>
          <w:rFonts w:ascii="Helvetica" w:hAnsi="Helvetica" w:cs="Helvetica"/>
          <w:lang w:val="ka-GE"/>
        </w:rPr>
        <w:t>ცვლილებები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გამოსახულებებზე</w:t>
      </w:r>
      <w:r w:rsidRPr="00EF12A9">
        <w:rPr>
          <w:rFonts w:cs="Arial"/>
          <w:lang w:val="ka-GE"/>
        </w:rPr>
        <w:t xml:space="preserve"> </w:t>
      </w:r>
      <w:r w:rsidRPr="00EF12A9">
        <w:rPr>
          <w:rFonts w:ascii="Helvetica" w:hAnsi="Helvetica" w:cs="Helvetica"/>
          <w:lang w:val="ka-GE"/>
        </w:rPr>
        <w:t>მნიშვნელოვანწილად</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მოტორულ</w:t>
      </w:r>
      <w:r w:rsidRPr="00EF12A9">
        <w:rPr>
          <w:rFonts w:cs="Arial"/>
          <w:lang w:val="ka-GE"/>
        </w:rPr>
        <w:t xml:space="preserve"> </w:t>
      </w:r>
      <w:r w:rsidRPr="00EF12A9">
        <w:rPr>
          <w:rFonts w:ascii="Helvetica" w:hAnsi="Helvetica" w:cs="Helvetica"/>
          <w:lang w:val="ka-GE"/>
        </w:rPr>
        <w:t>სისუსტესა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დისფაზიასთან</w:t>
      </w:r>
      <w:r w:rsidRPr="00EF12A9">
        <w:rPr>
          <w:rFonts w:cs="Arial"/>
          <w:lang w:val="ka-GE"/>
        </w:rPr>
        <w:t xml:space="preserve">. </w:t>
      </w:r>
    </w:p>
    <w:p w14:paraId="226DE257" w14:textId="77777777" w:rsidR="00F51FFF" w:rsidRPr="00EF12A9" w:rsidRDefault="00F51FFF" w:rsidP="00F51FFF">
      <w:pPr>
        <w:rPr>
          <w:rFonts w:cs="Arial"/>
        </w:rPr>
      </w:pPr>
      <w:r w:rsidRPr="00EF12A9">
        <w:rPr>
          <w:rFonts w:cs="Arial"/>
        </w:rPr>
        <w:t xml:space="preserve"> </w:t>
      </w:r>
    </w:p>
    <w:p w14:paraId="6C90EFBB" w14:textId="77777777" w:rsidR="00F51FFF" w:rsidRPr="00EF12A9" w:rsidRDefault="00F51FFF" w:rsidP="00F51FFF">
      <w:pPr>
        <w:pStyle w:val="berschrift3"/>
      </w:pPr>
      <w:bookmarkStart w:id="144" w:name="_Toc183081519"/>
      <w:bookmarkStart w:id="145" w:name="_Toc183330475"/>
      <w:bookmarkStart w:id="146" w:name="_Toc183343455"/>
      <w:bookmarkStart w:id="147" w:name="_Toc184273794"/>
      <w:bookmarkStart w:id="148" w:name="_Toc184274125"/>
      <w:bookmarkStart w:id="149" w:name="_Toc184283809"/>
      <w:bookmarkStart w:id="150" w:name="_Toc184294117"/>
      <w:bookmarkStart w:id="151" w:name="_Toc184294554"/>
      <w:bookmarkStart w:id="152" w:name="_Toc184294976"/>
      <w:bookmarkStart w:id="153" w:name="_Toc184295650"/>
      <w:bookmarkStart w:id="154" w:name="_Toc183081520"/>
      <w:bookmarkStart w:id="155" w:name="_Toc183330476"/>
      <w:bookmarkStart w:id="156" w:name="_Toc183343456"/>
      <w:bookmarkStart w:id="157" w:name="_Toc184273795"/>
      <w:bookmarkStart w:id="158" w:name="_Toc184274126"/>
      <w:bookmarkStart w:id="159" w:name="_Toc184283810"/>
      <w:bookmarkStart w:id="160" w:name="_Toc184294118"/>
      <w:bookmarkStart w:id="161" w:name="_Toc184294555"/>
      <w:bookmarkStart w:id="162" w:name="_Toc184294977"/>
      <w:bookmarkStart w:id="163" w:name="_Toc184295651"/>
      <w:bookmarkStart w:id="164" w:name="_Toc183081521"/>
      <w:bookmarkStart w:id="165" w:name="_Toc183330477"/>
      <w:bookmarkStart w:id="166" w:name="_Toc183343457"/>
      <w:bookmarkStart w:id="167" w:name="_Toc184273796"/>
      <w:bookmarkStart w:id="168" w:name="_Toc184274127"/>
      <w:bookmarkStart w:id="169" w:name="_Toc184283811"/>
      <w:bookmarkStart w:id="170" w:name="_Toc184294119"/>
      <w:bookmarkStart w:id="171" w:name="_Toc184294556"/>
      <w:bookmarkStart w:id="172" w:name="_Toc184294978"/>
      <w:bookmarkStart w:id="173" w:name="_Toc184295652"/>
      <w:bookmarkStart w:id="174" w:name="_Toc183081522"/>
      <w:bookmarkStart w:id="175" w:name="_Toc183330478"/>
      <w:bookmarkStart w:id="176" w:name="_Toc183343458"/>
      <w:bookmarkStart w:id="177" w:name="_Toc184273797"/>
      <w:bookmarkStart w:id="178" w:name="_Toc184274128"/>
      <w:bookmarkStart w:id="179" w:name="_Toc184283812"/>
      <w:bookmarkStart w:id="180" w:name="_Toc184294120"/>
      <w:bookmarkStart w:id="181" w:name="_Toc184294557"/>
      <w:bookmarkStart w:id="182" w:name="_Toc184294979"/>
      <w:bookmarkStart w:id="183" w:name="_Toc184295653"/>
      <w:bookmarkStart w:id="184" w:name="_Toc49646159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184"/>
    </w:p>
    <w:p w14:paraId="0F49C7C1" w14:textId="77777777" w:rsidR="00F51FFF" w:rsidRPr="00EF12A9" w:rsidRDefault="00F51FFF" w:rsidP="00F51FFF">
      <w:pPr>
        <w:jc w:val="both"/>
        <w:rPr>
          <w:rFonts w:cs="Arial"/>
          <w:lang w:val="ka-GE"/>
        </w:rPr>
      </w:pPr>
      <w:r w:rsidRPr="00EF12A9">
        <w:rPr>
          <w:rFonts w:ascii="Helvetica" w:hAnsi="Helvetica" w:cs="Helvetica"/>
          <w:lang w:val="ka-GE"/>
        </w:rPr>
        <w:t>მტკიცებულება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სპეციფიკურად</w:t>
      </w:r>
      <w:r w:rsidRPr="00EF12A9">
        <w:rPr>
          <w:rFonts w:cs="Arial"/>
          <w:lang w:val="ka-GE"/>
        </w:rPr>
        <w:t xml:space="preserve"> </w:t>
      </w:r>
      <w:r w:rsidRPr="00EF12A9">
        <w:rPr>
          <w:rFonts w:ascii="Helvetica" w:hAnsi="Helvetica" w:cs="Helvetica"/>
          <w:lang w:val="ka-GE"/>
        </w:rPr>
        <w:t>უპასუხებს</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შეკითხვას</w:t>
      </w:r>
      <w:r w:rsidRPr="00EF12A9">
        <w:rPr>
          <w:rFonts w:cs="Arial"/>
          <w:lang w:val="ka-GE"/>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რომელი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განხორციელდეს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კვლევისთვის</w:t>
      </w:r>
      <w:r w:rsidRPr="00EF12A9">
        <w:rPr>
          <w:rFonts w:cs="Arial"/>
          <w:lang w:val="ka-GE"/>
        </w:rPr>
        <w:t xml:space="preserve">, </w:t>
      </w:r>
      <w:r w:rsidRPr="00EF12A9">
        <w:rPr>
          <w:rFonts w:ascii="Helvetica" w:hAnsi="Helvetica" w:cs="Helvetica"/>
          <w:lang w:val="ka-GE"/>
        </w:rPr>
        <w:t>პრაქტიკულად</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შერჩევის</w:t>
      </w:r>
      <w:r w:rsidRPr="00EF12A9">
        <w:rPr>
          <w:rFonts w:cs="Arial"/>
          <w:lang w:val="ka-GE"/>
        </w:rPr>
        <w:t xml:space="preserve"> </w:t>
      </w:r>
      <w:r w:rsidRPr="00EF12A9">
        <w:rPr>
          <w:rFonts w:ascii="Helvetica" w:hAnsi="Helvetica" w:cs="Helvetica"/>
          <w:lang w:val="ka-GE"/>
        </w:rPr>
        <w:t>არაორაზროვანი</w:t>
      </w:r>
      <w:r w:rsidRPr="00EF12A9">
        <w:rPr>
          <w:rFonts w:cs="Arial"/>
          <w:lang w:val="ka-GE"/>
        </w:rPr>
        <w:t xml:space="preserve"> </w:t>
      </w:r>
      <w:r w:rsidRPr="00EF12A9">
        <w:rPr>
          <w:rFonts w:ascii="Helvetica" w:hAnsi="Helvetica" w:cs="Helvetica"/>
          <w:lang w:val="ka-GE"/>
        </w:rPr>
        <w:t>კრიტერიუმების</w:t>
      </w:r>
      <w:r w:rsidRPr="00EF12A9">
        <w:rPr>
          <w:rFonts w:cs="Arial"/>
          <w:lang w:val="ka-GE"/>
        </w:rPr>
        <w:t xml:space="preserve"> </w:t>
      </w:r>
      <w:r w:rsidRPr="00EF12A9">
        <w:rPr>
          <w:rFonts w:ascii="Helvetica" w:hAnsi="Helvetica" w:cs="Helvetica"/>
          <w:lang w:val="ka-GE"/>
        </w:rPr>
        <w:t>ნაკლებობას</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სდევდეს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დიაგნოსტიკური</w:t>
      </w:r>
      <w:r w:rsidRPr="00EF12A9">
        <w:rPr>
          <w:rFonts w:cs="Arial"/>
          <w:lang w:val="ka-GE"/>
        </w:rPr>
        <w:t xml:space="preserve"> </w:t>
      </w:r>
      <w:r w:rsidRPr="00EF12A9">
        <w:rPr>
          <w:rFonts w:ascii="Helvetica" w:hAnsi="Helvetica" w:cs="Helvetica"/>
          <w:lang w:val="ka-GE"/>
        </w:rPr>
        <w:t>პროცედურის</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დაყოვნება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გადაჭარბებულად</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ამიტომ</w:t>
      </w:r>
      <w:r w:rsidRPr="00EF12A9">
        <w:rPr>
          <w:rFonts w:cs="Arial"/>
          <w:lang w:val="ka-GE"/>
        </w:rPr>
        <w:t xml:space="preserve"> </w:t>
      </w:r>
      <w:r w:rsidRPr="00EF12A9">
        <w:rPr>
          <w:rFonts w:ascii="Helvetica" w:hAnsi="Helvetica" w:cs="Helvetica"/>
          <w:lang w:val="en-US"/>
        </w:rPr>
        <w:t>არსებითი</w:t>
      </w:r>
      <w:r w:rsidRPr="00EF12A9">
        <w:rPr>
          <w:rFonts w:cs="Arial"/>
          <w:lang w:val="en-US"/>
        </w:rPr>
        <w:t xml:space="preserve"> </w:t>
      </w:r>
      <w:r w:rsidRPr="00EF12A9">
        <w:rPr>
          <w:rFonts w:ascii="Helvetica" w:hAnsi="Helvetica" w:cs="Helvetica"/>
          <w:lang w:val="en-US"/>
        </w:rPr>
        <w:t>მნიშვნელობა</w:t>
      </w:r>
      <w:r w:rsidRPr="00EF12A9">
        <w:rPr>
          <w:rFonts w:cs="Arial"/>
          <w:lang w:val="en-US"/>
        </w:rPr>
        <w:t xml:space="preserve"> </w:t>
      </w:r>
      <w:r w:rsidRPr="00EF12A9">
        <w:rPr>
          <w:rFonts w:ascii="Helvetica" w:hAnsi="Helvetica" w:cs="Helvetica"/>
          <w:lang w:val="en-US"/>
        </w:rPr>
        <w:t>აქვს</w:t>
      </w:r>
      <w:r w:rsidRPr="00EF12A9">
        <w:rPr>
          <w:rFonts w:cs="Arial"/>
          <w:lang w:val="en-US"/>
        </w:rPr>
        <w:t xml:space="preserve"> </w:t>
      </w:r>
      <w:r w:rsidRPr="00EF12A9">
        <w:rPr>
          <w:rFonts w:ascii="Helvetica" w:hAnsi="Helvetica" w:cs="Helvetica"/>
          <w:lang w:val="en-US"/>
        </w:rPr>
        <w:t>სპეციალისტის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მდგომარეობის</w:t>
      </w:r>
      <w:r w:rsidRPr="00EF12A9">
        <w:rPr>
          <w:rFonts w:cs="Arial"/>
          <w:lang w:val="ka-GE"/>
        </w:rPr>
        <w:t xml:space="preserve"> </w:t>
      </w:r>
      <w:r w:rsidRPr="00EF12A9">
        <w:rPr>
          <w:rFonts w:ascii="Helvetica" w:hAnsi="Helvetica" w:cs="Helvetica"/>
          <w:lang w:val="ka-GE"/>
        </w:rPr>
        <w:t>საგულდაგულო</w:t>
      </w:r>
      <w:r w:rsidRPr="00EF12A9">
        <w:rPr>
          <w:rFonts w:cs="Arial"/>
          <w:lang w:val="ka-GE"/>
        </w:rPr>
        <w:t xml:space="preserve"> </w:t>
      </w:r>
      <w:r w:rsidRPr="00EF12A9">
        <w:rPr>
          <w:rFonts w:ascii="Helvetica" w:hAnsi="Helvetica" w:cs="Helvetica"/>
          <w:lang w:val="ka-GE"/>
        </w:rPr>
        <w:t>შეფასება</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დროულად</w:t>
      </w:r>
      <w:r w:rsidRPr="00EF12A9">
        <w:rPr>
          <w:rFonts w:cs="Arial"/>
          <w:lang w:val="ka-GE"/>
        </w:rPr>
        <w:t xml:space="preserve"> </w:t>
      </w:r>
      <w:r w:rsidRPr="00EF12A9">
        <w:rPr>
          <w:rFonts w:ascii="Helvetica" w:hAnsi="Helvetica" w:cs="Helvetica"/>
          <w:lang w:val="ka-GE"/>
        </w:rPr>
        <w:lastRenderedPageBreak/>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en-US"/>
        </w:rPr>
        <w:t>ადრეული</w:t>
      </w:r>
      <w:r w:rsidRPr="00EF12A9">
        <w:rPr>
          <w:rFonts w:cs="Arial"/>
          <w:lang w:val="en-US"/>
        </w:rPr>
        <w:t xml:space="preserve"> </w:t>
      </w:r>
      <w:r w:rsidRPr="00EF12A9">
        <w:rPr>
          <w:rFonts w:ascii="Helvetica" w:hAnsi="Helvetica" w:cs="Helvetica"/>
          <w:lang w:val="en-US"/>
        </w:rPr>
        <w:t>ნიშნების</w:t>
      </w:r>
      <w:r w:rsidRPr="00EF12A9">
        <w:rPr>
          <w:rFonts w:cs="Arial"/>
          <w:lang w:val="en-US"/>
        </w:rPr>
        <w:t xml:space="preserve"> </w:t>
      </w:r>
      <w:r w:rsidRPr="00EF12A9">
        <w:rPr>
          <w:rFonts w:ascii="Helvetica" w:hAnsi="Helvetica" w:cs="Helvetica"/>
          <w:lang w:val="en-US"/>
        </w:rPr>
        <w:t>გამოვლენისთა</w:t>
      </w:r>
      <w:r w:rsidRPr="00EF12A9">
        <w:rPr>
          <w:rFonts w:ascii="Helvetica" w:hAnsi="Helvetica" w:cs="Helvetica"/>
          <w:lang w:val="ka-GE"/>
        </w:rPr>
        <w:t>ნ</w:t>
      </w:r>
      <w:r w:rsidRPr="00EF12A9">
        <w:rPr>
          <w:rFonts w:ascii="Helvetica" w:hAnsi="Helvetica" w:cs="Helvetica"/>
          <w:lang w:val="en-US"/>
        </w:rPr>
        <w:t>ა</w:t>
      </w:r>
      <w:r w:rsidRPr="00EF12A9">
        <w:rPr>
          <w:rFonts w:ascii="Helvetica" w:hAnsi="Helvetica" w:cs="Helvetica"/>
          <w:lang w:val="ka-GE"/>
        </w:rPr>
        <w:t>ვ</w:t>
      </w:r>
      <w:r w:rsidRPr="00EF12A9">
        <w:rPr>
          <w:rFonts w:ascii="Helvetica" w:hAnsi="Helvetica" w:cs="Helvetica"/>
          <w:lang w:val="en-US"/>
        </w:rPr>
        <w:t>ე</w:t>
      </w:r>
      <w:r w:rsidRPr="00EF12A9">
        <w:rPr>
          <w:rFonts w:cs="Arial"/>
          <w:lang w:val="en-US"/>
        </w:rPr>
        <w:t>.</w:t>
      </w:r>
      <w:r w:rsidRPr="00EF12A9">
        <w:rPr>
          <w:rFonts w:cs="Arial"/>
          <w:lang w:val="ka-GE"/>
        </w:rPr>
        <w:t xml:space="preserve"> </w:t>
      </w:r>
    </w:p>
    <w:p w14:paraId="1C810378" w14:textId="77777777" w:rsidR="00F51FFF" w:rsidRPr="00EF12A9" w:rsidRDefault="00F51FFF" w:rsidP="007008BF">
      <w:pPr>
        <w:ind w:left="720"/>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კვალიფიციური</w:t>
      </w:r>
      <w:r w:rsidRPr="00EF12A9">
        <w:rPr>
          <w:rFonts w:cs="Arial"/>
          <w:lang w:val="ka-GE"/>
        </w:rPr>
        <w:t xml:space="preserve"> </w:t>
      </w:r>
      <w:r w:rsidRPr="00EF12A9">
        <w:rPr>
          <w:rFonts w:ascii="Helvetica" w:hAnsi="Helvetica" w:cs="Helvetica"/>
          <w:lang w:val="ka-GE"/>
        </w:rPr>
        <w:t>ნევროლოგის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შემნიღბავი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გამოაშკარავებისა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დარღვევის</w:t>
      </w:r>
      <w:r w:rsidRPr="00EF12A9">
        <w:rPr>
          <w:rFonts w:cs="Arial"/>
          <w:lang w:val="ka-GE"/>
        </w:rPr>
        <w:t xml:space="preserve"> </w:t>
      </w:r>
      <w:r w:rsidRPr="00EF12A9">
        <w:rPr>
          <w:rFonts w:ascii="Helvetica" w:hAnsi="Helvetica" w:cs="Helvetica"/>
          <w:lang w:val="ka-GE"/>
        </w:rPr>
        <w:t>აუზის</w:t>
      </w:r>
      <w:r w:rsidRPr="00EF12A9">
        <w:rPr>
          <w:rFonts w:cs="Arial"/>
          <w:lang w:val="ka-GE"/>
        </w:rPr>
        <w:t xml:space="preserve"> </w:t>
      </w:r>
      <w:r w:rsidRPr="00EF12A9">
        <w:rPr>
          <w:rFonts w:ascii="Helvetica" w:hAnsi="Helvetica" w:cs="Helvetica"/>
          <w:lang w:val="ka-GE"/>
        </w:rPr>
        <w:t>დადგენის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en-US"/>
        </w:rPr>
        <w:t>საქართველოში</w:t>
      </w:r>
      <w:r w:rsidRPr="00EF12A9">
        <w:rPr>
          <w:rFonts w:cs="Arial"/>
          <w:lang w:val="en-US"/>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პროფესიონალების</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სფეროებისა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კომპეტენციების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კონტაქტი</w:t>
      </w:r>
      <w:r w:rsidRPr="00EF12A9">
        <w:rPr>
          <w:rFonts w:cs="Arial"/>
          <w:lang w:val="ka-GE"/>
        </w:rPr>
        <w:t xml:space="preserve"> </w:t>
      </w:r>
      <w:r w:rsidRPr="00EF12A9">
        <w:rPr>
          <w:rFonts w:ascii="Helvetica" w:hAnsi="Helvetica" w:cs="Helvetica"/>
          <w:lang w:val="ka-GE"/>
        </w:rPr>
        <w:t>ჰქონდეთ</w:t>
      </w:r>
      <w:r w:rsidRPr="00EF12A9">
        <w:rPr>
          <w:rFonts w:cs="Arial"/>
          <w:lang w:val="ka-GE"/>
        </w:rPr>
        <w:t xml:space="preserve"> </w:t>
      </w:r>
      <w:r w:rsidRPr="00EF12A9">
        <w:rPr>
          <w:rFonts w:ascii="Helvetica" w:hAnsi="Helvetica" w:cs="Helvetica"/>
          <w:lang w:val="ka-GE"/>
        </w:rPr>
        <w:t>ინსულტიან</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ოჯახის</w:t>
      </w:r>
      <w:r w:rsidRPr="00EF12A9">
        <w:rPr>
          <w:rFonts w:cs="Arial"/>
          <w:lang w:val="ka-GE"/>
        </w:rPr>
        <w:t xml:space="preserve"> </w:t>
      </w:r>
      <w:r w:rsidRPr="00EF12A9">
        <w:rPr>
          <w:rFonts w:ascii="Helvetica" w:hAnsi="Helvetica" w:cs="Helvetica"/>
          <w:lang w:val="ka-GE"/>
        </w:rPr>
        <w:t>ექიმები</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ექიმები</w:t>
      </w:r>
      <w:r w:rsidRPr="00EF12A9">
        <w:rPr>
          <w:rFonts w:cs="Arial"/>
          <w:lang w:val="ka-GE"/>
        </w:rPr>
        <w:t xml:space="preserve">, </w:t>
      </w:r>
      <w:r w:rsidRPr="00EF12A9">
        <w:rPr>
          <w:rFonts w:ascii="Helvetica" w:hAnsi="Helvetica" w:cs="Helvetica"/>
          <w:lang w:val="ka-GE"/>
        </w:rPr>
        <w:t>ნევროლოგები</w:t>
      </w:r>
      <w:r w:rsidRPr="00EF12A9">
        <w:rPr>
          <w:rFonts w:cs="Arial"/>
          <w:lang w:val="ka-GE"/>
        </w:rPr>
        <w:t xml:space="preserve"> </w:t>
      </w:r>
      <w:r w:rsidRPr="00EF12A9">
        <w:rPr>
          <w:rFonts w:ascii="Helvetica" w:hAnsi="Helvetica" w:cs="Helvetica"/>
          <w:lang w:val="ka-GE"/>
        </w:rPr>
        <w:t>სტაციონარული</w:t>
      </w:r>
      <w:r w:rsidRPr="00EF12A9">
        <w:rPr>
          <w:rFonts w:cs="Arial"/>
          <w:lang w:val="ka-GE"/>
        </w:rPr>
        <w:t xml:space="preserve"> </w:t>
      </w:r>
      <w:r w:rsidRPr="00EF12A9">
        <w:rPr>
          <w:rFonts w:ascii="Helvetica" w:hAnsi="Helvetica" w:cs="Helvetica"/>
          <w:lang w:val="ka-GE"/>
        </w:rPr>
        <w:t>მუშაობის</w:t>
      </w:r>
      <w:r w:rsidRPr="00EF12A9">
        <w:rPr>
          <w:rFonts w:cs="Arial"/>
          <w:lang w:val="ka-GE"/>
        </w:rPr>
        <w:t xml:space="preserve"> </w:t>
      </w:r>
      <w:r w:rsidRPr="00EF12A9">
        <w:rPr>
          <w:rFonts w:ascii="Helvetica" w:hAnsi="Helvetica" w:cs="Helvetica"/>
          <w:lang w:val="ka-GE"/>
        </w:rPr>
        <w:t>გამოცდილების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გადაწყვეტილება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გამოსახულებითი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მიიღოს</w:t>
      </w:r>
      <w:r w:rsidRPr="00EF12A9">
        <w:rPr>
          <w:rFonts w:cs="Arial"/>
          <w:lang w:val="ka-GE"/>
        </w:rPr>
        <w:t xml:space="preserve"> </w:t>
      </w:r>
      <w:r w:rsidRPr="00EF12A9">
        <w:rPr>
          <w:rFonts w:ascii="Helvetica" w:hAnsi="Helvetica" w:cs="Helvetica"/>
          <w:lang w:val="ka-GE"/>
        </w:rPr>
        <w:t>ნევროლოგმა</w:t>
      </w:r>
      <w:r w:rsidRPr="00EF12A9">
        <w:rPr>
          <w:rFonts w:cs="Arial"/>
          <w:lang w:val="ka-GE"/>
        </w:rPr>
        <w:t xml:space="preserve">, </w:t>
      </w:r>
      <w:r w:rsidRPr="00EF12A9">
        <w:rPr>
          <w:rFonts w:ascii="Helvetica" w:hAnsi="Helvetica" w:cs="Helvetica"/>
          <w:lang w:val="en-US"/>
        </w:rPr>
        <w:t>რომელსაც</w:t>
      </w:r>
      <w:r w:rsidRPr="00EF12A9">
        <w:rPr>
          <w:rFonts w:cs="Arial"/>
          <w:lang w:val="en-US"/>
        </w:rPr>
        <w:t xml:space="preserve"> </w:t>
      </w:r>
      <w:r w:rsidRPr="00EF12A9">
        <w:rPr>
          <w:rFonts w:ascii="Helvetica" w:hAnsi="Helvetica" w:cs="Helvetica"/>
          <w:lang w:val="en-US"/>
        </w:rPr>
        <w:t>ექნება</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მართვის</w:t>
      </w:r>
      <w:r w:rsidRPr="00EF12A9">
        <w:rPr>
          <w:rFonts w:cs="Arial"/>
          <w:lang w:val="en-US"/>
        </w:rPr>
        <w:t xml:space="preserve"> </w:t>
      </w:r>
      <w:r w:rsidRPr="00EF12A9">
        <w:rPr>
          <w:rFonts w:ascii="Helvetica" w:hAnsi="Helvetica" w:cs="Helvetica"/>
          <w:lang w:val="en-US"/>
        </w:rPr>
        <w:t>სათანადო</w:t>
      </w:r>
      <w:r w:rsidRPr="00EF12A9">
        <w:rPr>
          <w:rFonts w:cs="Arial"/>
          <w:lang w:val="en-US"/>
        </w:rPr>
        <w:t xml:space="preserve"> </w:t>
      </w:r>
      <w:r w:rsidRPr="00EF12A9">
        <w:rPr>
          <w:rFonts w:ascii="Helvetica" w:hAnsi="Helvetica" w:cs="Helvetica"/>
          <w:lang w:val="en-US"/>
        </w:rPr>
        <w:t>ცოდნა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გამოცდილება</w:t>
      </w:r>
      <w:r w:rsidRPr="00EF12A9">
        <w:rPr>
          <w:rFonts w:cs="Arial"/>
          <w:lang w:val="en-US"/>
        </w:rPr>
        <w:t>.</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იდენტიფიცირების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დაუყოვნებელი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ჩვენების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გამოყენებულ</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ABCD</w:t>
      </w:r>
      <w:r w:rsidRPr="00EF12A9">
        <w:rPr>
          <w:rFonts w:cs="Arial"/>
          <w:vertAlign w:val="superscript"/>
          <w:lang w:val="ka-GE"/>
        </w:rPr>
        <w:t xml:space="preserve">2 </w:t>
      </w:r>
      <w:r w:rsidRPr="00EF12A9">
        <w:rPr>
          <w:rFonts w:ascii="Helvetica" w:hAnsi="Helvetica" w:cs="Helvetica"/>
          <w:lang w:val="ka-GE"/>
        </w:rPr>
        <w:t>შკალა</w:t>
      </w:r>
      <w:r w:rsidRPr="00EF12A9">
        <w:rPr>
          <w:rFonts w:cs="Arial"/>
          <w:lang w:val="ka-GE"/>
        </w:rPr>
        <w:t xml:space="preserve"> (</w:t>
      </w:r>
      <w:r w:rsidRPr="00EF12A9">
        <w:rPr>
          <w:rFonts w:ascii="Helvetica" w:hAnsi="Helvetica" w:cs="Helvetica"/>
          <w:lang w:val="ka-GE"/>
        </w:rPr>
        <w:t>თავი</w:t>
      </w:r>
      <w:r w:rsidRPr="00EF12A9">
        <w:rPr>
          <w:rFonts w:cs="Arial"/>
          <w:lang w:val="ka-GE"/>
        </w:rPr>
        <w:t xml:space="preserve"> 3.1.2).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ABCD</w:t>
      </w:r>
      <w:r w:rsidRPr="00EF12A9">
        <w:rPr>
          <w:rFonts w:cs="Arial"/>
          <w:vertAlign w:val="superscript"/>
          <w:lang w:val="ka-GE"/>
        </w:rPr>
        <w:t>2</w:t>
      </w:r>
      <w:r w:rsidRPr="00EF12A9">
        <w:rPr>
          <w:rFonts w:cs="Arial"/>
          <w:lang w:val="ka-GE"/>
        </w:rPr>
        <w:t xml:space="preserve"> </w:t>
      </w:r>
      <w:r w:rsidRPr="00EF12A9">
        <w:rPr>
          <w:rFonts w:ascii="Helvetica" w:hAnsi="Helvetica" w:cs="Helvetica"/>
          <w:lang w:val="ka-GE"/>
        </w:rPr>
        <w:t>ქულა</w:t>
      </w:r>
      <w:r w:rsidRPr="00EF12A9">
        <w:rPr>
          <w:rFonts w:cs="Arial"/>
          <w:lang w:val="ka-GE"/>
        </w:rPr>
        <w:t xml:space="preserve">≥4)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უკუჩვენებების</w:t>
      </w:r>
      <w:r w:rsidRPr="00EF12A9">
        <w:rPr>
          <w:rFonts w:cs="Arial"/>
          <w:lang w:val="ka-GE"/>
        </w:rPr>
        <w:t xml:space="preserve"> </w:t>
      </w:r>
      <w:r w:rsidRPr="00EF12A9">
        <w:rPr>
          <w:rFonts w:ascii="Helvetica" w:hAnsi="Helvetica" w:cs="Helvetica"/>
          <w:lang w:val="ka-GE"/>
        </w:rPr>
        <w:t>არარსებობის</w:t>
      </w:r>
      <w:r w:rsidRPr="00EF12A9">
        <w:rPr>
          <w:rFonts w:cs="Arial"/>
          <w:lang w:val="ka-GE"/>
        </w:rPr>
        <w:t xml:space="preserve"> </w:t>
      </w:r>
      <w:r w:rsidRPr="00EF12A9">
        <w:rPr>
          <w:rFonts w:ascii="Helvetica" w:hAnsi="Helvetica" w:cs="Helvetica"/>
          <w:lang w:val="ka-GE"/>
        </w:rPr>
        <w:t>პირობებში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en-US"/>
        </w:rPr>
        <w:t>დაწყებიდან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რათა</w:t>
      </w:r>
      <w:r w:rsidRPr="00EF12A9">
        <w:rPr>
          <w:rFonts w:cs="Arial"/>
          <w:lang w:val="ka-GE"/>
        </w:rPr>
        <w:t xml:space="preserve"> </w:t>
      </w:r>
      <w:r w:rsidRPr="00EF12A9">
        <w:rPr>
          <w:rFonts w:ascii="Helvetica" w:hAnsi="Helvetica" w:cs="Helvetica"/>
          <w:lang w:val="en-US"/>
        </w:rPr>
        <w:t>დროულად</w:t>
      </w:r>
      <w:r w:rsidRPr="00EF12A9">
        <w:rPr>
          <w:rFonts w:cs="Arial"/>
          <w:lang w:val="en-US"/>
        </w:rPr>
        <w:t xml:space="preserve"> </w:t>
      </w:r>
      <w:r w:rsidRPr="00EF12A9">
        <w:rPr>
          <w:rFonts w:ascii="Helvetica" w:hAnsi="Helvetica" w:cs="Helvetica"/>
          <w:lang w:val="en-US"/>
        </w:rPr>
        <w:t>მოხდეს</w:t>
      </w:r>
      <w:r w:rsidRPr="00EF12A9">
        <w:rPr>
          <w:rFonts w:cs="Arial"/>
          <w:lang w:val="ka-GE"/>
        </w:rPr>
        <w:t xml:space="preserve"> </w:t>
      </w:r>
      <w:r w:rsidRPr="00EF12A9">
        <w:rPr>
          <w:rFonts w:ascii="Helvetica" w:hAnsi="Helvetica" w:cs="Helvetica"/>
          <w:lang w:val="ka-GE"/>
        </w:rPr>
        <w:t>მეორეული</w:t>
      </w:r>
      <w:r w:rsidRPr="00EF12A9">
        <w:rPr>
          <w:rFonts w:cs="Arial"/>
          <w:lang w:val="ka-GE"/>
        </w:rPr>
        <w:t xml:space="preserve"> </w:t>
      </w:r>
      <w:r w:rsidRPr="00EF12A9">
        <w:rPr>
          <w:rFonts w:ascii="Helvetica" w:hAnsi="Helvetica" w:cs="Helvetica"/>
          <w:lang w:val="ka-GE"/>
        </w:rPr>
        <w:t>პრევენციული</w:t>
      </w:r>
      <w:r w:rsidRPr="00EF12A9">
        <w:rPr>
          <w:rFonts w:cs="Arial"/>
          <w:lang w:val="ka-GE"/>
        </w:rPr>
        <w:t xml:space="preserve"> </w:t>
      </w:r>
      <w:r w:rsidRPr="00EF12A9">
        <w:rPr>
          <w:rFonts w:ascii="Helvetica" w:hAnsi="Helvetica" w:cs="Helvetica"/>
          <w:lang w:val="ka-GE"/>
        </w:rPr>
        <w:t>ღონისძიებების</w:t>
      </w:r>
      <w:r w:rsidRPr="00EF12A9">
        <w:rPr>
          <w:rFonts w:cs="Arial"/>
          <w:lang w:val="ka-GE"/>
        </w:rPr>
        <w:t xml:space="preserve"> </w:t>
      </w:r>
      <w:r w:rsidRPr="00EF12A9">
        <w:rPr>
          <w:rFonts w:ascii="Helvetica" w:hAnsi="Helvetica" w:cs="Helvetica"/>
          <w:lang w:val="ka-GE"/>
        </w:rPr>
        <w:t>დაწყებ</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სტენოზის</w:t>
      </w:r>
      <w:r w:rsidRPr="00EF12A9">
        <w:rPr>
          <w:rFonts w:cs="Arial"/>
          <w:vertAlign w:val="superscript"/>
          <w:lang w:val="ka-GE"/>
        </w:rPr>
        <w:t xml:space="preserve">  </w:t>
      </w:r>
      <w:r w:rsidRPr="00EF12A9">
        <w:rPr>
          <w:rFonts w:ascii="Helvetica" w:hAnsi="Helvetica" w:cs="Helvetica"/>
          <w:lang w:val="ka-GE"/>
        </w:rPr>
        <w:t>დიაგნოსტიკა</w:t>
      </w:r>
      <w:r w:rsidRPr="00EF12A9">
        <w:rPr>
          <w:rFonts w:cs="Arial"/>
          <w:lang w:val="ka-GE"/>
        </w:rPr>
        <w:t>.</w:t>
      </w:r>
      <w:r w:rsidRPr="00EF12A9">
        <w:rPr>
          <w:rFonts w:cs="Arial"/>
        </w:rPr>
        <w:t xml:space="preserve">  </w:t>
      </w:r>
    </w:p>
    <w:p w14:paraId="1C6EC998" w14:textId="77777777" w:rsidR="00F51FFF" w:rsidRPr="00EF12A9" w:rsidRDefault="00F51FFF" w:rsidP="00F51FFF">
      <w:pPr>
        <w:jc w:val="both"/>
        <w:rPr>
          <w:rFonts w:cs="Arial"/>
          <w:lang w:val="ka-GE"/>
        </w:rPr>
      </w:pPr>
      <w:r w:rsidRPr="00EF12A9">
        <w:rPr>
          <w:rFonts w:cs="Arial"/>
        </w:rPr>
        <w:t xml:space="preserve"> </w:t>
      </w:r>
    </w:p>
    <w:p w14:paraId="61388C22" w14:textId="77777777" w:rsidR="00F51FFF" w:rsidRPr="00EF12A9" w:rsidRDefault="00F51FFF" w:rsidP="00F51FFF">
      <w:pPr>
        <w:jc w:val="both"/>
        <w:rPr>
          <w:rFonts w:cs="Arial"/>
          <w:b/>
        </w:rPr>
      </w:pPr>
      <w:r w:rsidRPr="00EF12A9">
        <w:rPr>
          <w:rFonts w:cs="Arial"/>
          <w:b/>
          <w:lang w:val="ka-GE"/>
        </w:rPr>
        <w:t xml:space="preserve">4.1.4. </w:t>
      </w:r>
      <w:r w:rsidRPr="00EF12A9">
        <w:rPr>
          <w:rFonts w:ascii="Helvetica" w:hAnsi="Helvetica" w:cs="Helvetica"/>
          <w:b/>
          <w:lang w:val="ka-GE"/>
        </w:rPr>
        <w:t>რეკომენდაციები</w:t>
      </w:r>
    </w:p>
    <w:tbl>
      <w:tblPr>
        <w:tblpPr w:leftFromText="180" w:rightFromText="180" w:vertAnchor="text" w:horzAnchor="margin" w:tblpX="-36" w:tblpY="350"/>
        <w:tblW w:w="8892" w:type="dxa"/>
        <w:tblLayout w:type="fixed"/>
        <w:tblLook w:val="04A0" w:firstRow="1" w:lastRow="0" w:firstColumn="1" w:lastColumn="0" w:noHBand="0" w:noVBand="1"/>
      </w:tblPr>
      <w:tblGrid>
        <w:gridCol w:w="918"/>
        <w:gridCol w:w="7974"/>
      </w:tblGrid>
      <w:tr w:rsidR="00F51FFF" w:rsidRPr="00EF12A9" w14:paraId="1B3CCBBD" w14:textId="77777777" w:rsidTr="006C16EA">
        <w:trPr>
          <w:cantSplit/>
          <w:trHeight w:val="1134"/>
        </w:trPr>
        <w:tc>
          <w:tcPr>
            <w:tcW w:w="918" w:type="dxa"/>
            <w:shd w:val="clear" w:color="auto" w:fill="17365D"/>
          </w:tcPr>
          <w:p w14:paraId="5164CBDE" w14:textId="77777777" w:rsidR="00F51FFF" w:rsidRPr="00EF12A9" w:rsidRDefault="00F51FFF" w:rsidP="006C16EA">
            <w:pPr>
              <w:jc w:val="center"/>
              <w:rPr>
                <w:rFonts w:cs="Arial"/>
              </w:rPr>
            </w:pPr>
            <w:r w:rsidRPr="00EF12A9">
              <w:rPr>
                <w:rFonts w:ascii="Helvetica" w:eastAsia="Calibri" w:hAnsi="Helvetica" w:cs="Helvetica"/>
                <w:lang w:val="ka-GE"/>
              </w:rPr>
              <w:t>რეკ</w:t>
            </w:r>
            <w:r w:rsidRPr="00EF12A9">
              <w:rPr>
                <w:rFonts w:eastAsia="Calibri" w:cs="Arial"/>
                <w:lang w:val="ka-GE"/>
              </w:rPr>
              <w:t xml:space="preserve"> </w:t>
            </w:r>
            <w:r w:rsidRPr="00EF12A9">
              <w:rPr>
                <w:rFonts w:eastAsia="Calibri" w:cs="Arial"/>
              </w:rPr>
              <w:t>5 (NICER9)</w:t>
            </w:r>
          </w:p>
        </w:tc>
        <w:tc>
          <w:tcPr>
            <w:tcW w:w="7974" w:type="dxa"/>
            <w:tcBorders>
              <w:bottom w:val="single" w:sz="4" w:space="0" w:color="auto"/>
            </w:tcBorders>
            <w:shd w:val="clear" w:color="auto" w:fill="auto"/>
          </w:tcPr>
          <w:p w14:paraId="22EDE37C" w14:textId="77777777" w:rsidR="00F51FFF" w:rsidRPr="00EF12A9" w:rsidRDefault="00F51FFF" w:rsidP="006C16EA">
            <w:pPr>
              <w:jc w:val="both"/>
              <w:rPr>
                <w:rFonts w:cs="Arial"/>
                <w:color w:val="17365D"/>
              </w:rPr>
            </w:pP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გამოსახვითი</w:t>
            </w:r>
            <w:r w:rsidRPr="00EF12A9">
              <w:rPr>
                <w:rFonts w:eastAsia="Calibri" w:cs="Arial"/>
                <w:color w:val="17365D"/>
                <w:lang w:val="ka-GE"/>
              </w:rPr>
              <w:t xml:space="preserve"> </w:t>
            </w:r>
            <w:r w:rsidRPr="00EF12A9">
              <w:rPr>
                <w:rFonts w:ascii="Helvetica" w:eastAsia="Calibri" w:hAnsi="Helvetica" w:cs="Helvetica"/>
                <w:color w:val="17365D"/>
                <w:lang w:val="ka-GE"/>
              </w:rPr>
              <w:t>კვლევების</w:t>
            </w:r>
            <w:r w:rsidRPr="00EF12A9">
              <w:rPr>
                <w:rFonts w:eastAsia="Calibri" w:cs="Arial"/>
                <w:color w:val="17365D"/>
                <w:lang w:val="ka-GE"/>
              </w:rPr>
              <w:t xml:space="preserve"> </w:t>
            </w:r>
            <w:r w:rsidRPr="00EF12A9">
              <w:rPr>
                <w:rFonts w:ascii="Helvetica" w:eastAsia="Calibri" w:hAnsi="Helvetica" w:cs="Helvetica"/>
                <w:color w:val="17365D"/>
                <w:lang w:val="ka-GE"/>
              </w:rPr>
              <w:t>ჩატარების</w:t>
            </w:r>
            <w:r w:rsidRPr="00EF12A9">
              <w:rPr>
                <w:rFonts w:eastAsia="Calibri" w:cs="Arial"/>
                <w:color w:val="17365D"/>
                <w:lang w:val="ka-GE"/>
              </w:rPr>
              <w:t xml:space="preserve"> </w:t>
            </w:r>
            <w:r w:rsidRPr="00EF12A9">
              <w:rPr>
                <w:rFonts w:ascii="Helvetica" w:eastAsia="Calibri" w:hAnsi="Helvetica" w:cs="Helvetica"/>
                <w:color w:val="17365D"/>
                <w:lang w:val="ka-GE"/>
              </w:rPr>
              <w:t>აუცილებლობა</w:t>
            </w:r>
            <w:r w:rsidRPr="00EF12A9">
              <w:rPr>
                <w:rFonts w:eastAsia="Calibri" w:cs="Arial"/>
                <w:color w:val="17365D"/>
                <w:lang w:val="ka-GE"/>
              </w:rPr>
              <w:t xml:space="preserve"> </w:t>
            </w:r>
            <w:r w:rsidRPr="00EF12A9">
              <w:rPr>
                <w:rFonts w:ascii="Helvetica" w:eastAsia="Calibri" w:hAnsi="Helvetica" w:cs="Helvetica"/>
                <w:color w:val="17365D"/>
                <w:lang w:val="ka-GE"/>
              </w:rPr>
              <w:t>პაციენტებში</w:t>
            </w:r>
            <w:r w:rsidRPr="00EF12A9">
              <w:rPr>
                <w:rFonts w:eastAsia="Calibri" w:cs="Arial"/>
                <w:color w:val="17365D"/>
                <w:lang w:val="ka-GE"/>
              </w:rPr>
              <w:t xml:space="preserve">, </w:t>
            </w:r>
            <w:r w:rsidRPr="00EF12A9">
              <w:rPr>
                <w:rFonts w:ascii="Helvetica" w:eastAsia="Calibri" w:hAnsi="Helvetica" w:cs="Helvetica"/>
                <w:color w:val="17365D"/>
                <w:lang w:val="ka-GE"/>
              </w:rPr>
              <w:t>რომლებმაც</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შეტევა</w:t>
            </w:r>
            <w:r w:rsidRPr="00EF12A9">
              <w:rPr>
                <w:rFonts w:eastAsia="Calibri" w:cs="Arial"/>
                <w:color w:val="17365D"/>
                <w:lang w:val="ka-GE"/>
              </w:rPr>
              <w:t xml:space="preserve"> </w:t>
            </w:r>
            <w:r w:rsidRPr="00EF12A9">
              <w:rPr>
                <w:rFonts w:ascii="Helvetica" w:eastAsia="Calibri" w:hAnsi="Helvetica" w:cs="Helvetica"/>
                <w:color w:val="17365D"/>
                <w:lang w:val="ka-GE"/>
              </w:rPr>
              <w:t>გადაიტანეს</w:t>
            </w:r>
            <w:r w:rsidRPr="00EF12A9">
              <w:rPr>
                <w:rFonts w:eastAsia="Calibri" w:cs="Arial"/>
                <w:color w:val="17365D"/>
                <w:lang w:val="ka-GE"/>
              </w:rPr>
              <w:t xml:space="preserve"> (</w:t>
            </w:r>
            <w:r w:rsidRPr="00EF12A9">
              <w:rPr>
                <w:rFonts w:ascii="Helvetica" w:eastAsia="Calibri" w:hAnsi="Helvetica" w:cs="Helvetica"/>
                <w:color w:val="17365D"/>
                <w:lang w:val="ka-GE"/>
              </w:rPr>
              <w:t>რაც</w:t>
            </w:r>
            <w:r w:rsidRPr="00EF12A9">
              <w:rPr>
                <w:rFonts w:eastAsia="Calibri" w:cs="Arial"/>
                <w:color w:val="17365D"/>
                <w:lang w:val="ka-GE"/>
              </w:rPr>
              <w:t xml:space="preserve"> </w:t>
            </w:r>
            <w:r w:rsidRPr="00EF12A9">
              <w:rPr>
                <w:rFonts w:ascii="Helvetica" w:eastAsia="Calibri" w:hAnsi="Helvetica" w:cs="Helvetica"/>
                <w:color w:val="17365D"/>
                <w:lang w:val="ka-GE"/>
              </w:rPr>
              <w:t>იმას</w:t>
            </w:r>
            <w:r w:rsidRPr="00EF12A9">
              <w:rPr>
                <w:rFonts w:eastAsia="Calibri" w:cs="Arial"/>
                <w:color w:val="17365D"/>
                <w:lang w:val="ka-GE"/>
              </w:rPr>
              <w:t xml:space="preserve"> </w:t>
            </w:r>
            <w:r w:rsidRPr="00EF12A9">
              <w:rPr>
                <w:rFonts w:ascii="Helvetica" w:eastAsia="Calibri" w:hAnsi="Helvetica" w:cs="Helvetica"/>
                <w:color w:val="17365D"/>
                <w:lang w:val="ka-GE"/>
              </w:rPr>
              <w:t>ნიშნავს</w:t>
            </w:r>
            <w:r w:rsidRPr="00EF12A9">
              <w:rPr>
                <w:rFonts w:eastAsia="Calibri" w:cs="Arial"/>
                <w:color w:val="17365D"/>
                <w:lang w:val="ka-GE"/>
              </w:rPr>
              <w:t xml:space="preserve">, </w:t>
            </w:r>
            <w:r w:rsidRPr="00EF12A9">
              <w:rPr>
                <w:rFonts w:ascii="Helvetica" w:eastAsia="Calibri" w:hAnsi="Helvetica" w:cs="Helvetica"/>
                <w:color w:val="17365D"/>
                <w:lang w:val="ka-GE"/>
              </w:rPr>
              <w:t>რომ</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ნიშნები</w:t>
            </w:r>
            <w:r w:rsidRPr="00EF12A9">
              <w:rPr>
                <w:rFonts w:eastAsia="Calibri" w:cs="Arial"/>
                <w:color w:val="17365D"/>
                <w:lang w:val="ka-GE"/>
              </w:rPr>
              <w:t xml:space="preserve"> 24 </w:t>
            </w:r>
            <w:r w:rsidRPr="00EF12A9">
              <w:rPr>
                <w:rFonts w:ascii="Helvetica" w:eastAsia="Calibri" w:hAnsi="Helvetica" w:cs="Helvetica"/>
                <w:color w:val="17365D"/>
                <w:lang w:val="ka-GE"/>
              </w:rPr>
              <w:t>საათის</w:t>
            </w:r>
            <w:r w:rsidRPr="00EF12A9">
              <w:rPr>
                <w:rFonts w:eastAsia="Calibri" w:cs="Arial"/>
                <w:color w:val="17365D"/>
                <w:lang w:val="ka-GE"/>
              </w:rPr>
              <w:t xml:space="preserve"> </w:t>
            </w:r>
            <w:r w:rsidRPr="00EF12A9">
              <w:rPr>
                <w:rFonts w:ascii="Helvetica" w:eastAsia="Calibri" w:hAnsi="Helvetica" w:cs="Helvetica"/>
                <w:color w:val="17365D"/>
                <w:lang w:val="ka-GE"/>
              </w:rPr>
              <w:t>განმავლობაში</w:t>
            </w:r>
            <w:r w:rsidRPr="00EF12A9">
              <w:rPr>
                <w:rFonts w:eastAsia="Calibri" w:cs="Arial"/>
                <w:color w:val="17365D"/>
                <w:lang w:val="ka-GE"/>
              </w:rPr>
              <w:t xml:space="preserve"> </w:t>
            </w:r>
            <w:r w:rsidRPr="00EF12A9">
              <w:rPr>
                <w:rFonts w:ascii="Helvetica" w:eastAsia="Calibri" w:hAnsi="Helvetica" w:cs="Helvetica"/>
                <w:color w:val="17365D"/>
                <w:lang w:val="ka-GE"/>
              </w:rPr>
              <w:t>სრულად</w:t>
            </w:r>
            <w:r w:rsidRPr="00EF12A9">
              <w:rPr>
                <w:rFonts w:eastAsia="Calibri" w:cs="Arial"/>
                <w:color w:val="17365D"/>
                <w:lang w:val="ka-GE"/>
              </w:rPr>
              <w:t xml:space="preserve"> </w:t>
            </w:r>
            <w:r w:rsidRPr="00EF12A9">
              <w:rPr>
                <w:rFonts w:ascii="Helvetica" w:eastAsia="Calibri" w:hAnsi="Helvetica" w:cs="Helvetica"/>
                <w:color w:val="17365D"/>
                <w:lang w:val="ka-GE"/>
              </w:rPr>
              <w:t>ალაგდა</w:t>
            </w:r>
            <w:r w:rsidRPr="00EF12A9">
              <w:rPr>
                <w:rFonts w:eastAsia="Calibri" w:cs="Arial"/>
                <w:color w:val="17365D"/>
                <w:lang w:val="ka-GE"/>
              </w:rPr>
              <w:t xml:space="preserve">) </w:t>
            </w:r>
            <w:r w:rsidRPr="00EF12A9">
              <w:rPr>
                <w:rFonts w:ascii="Helvetica" w:eastAsia="Calibri" w:hAnsi="Helvetica" w:cs="Helvetica"/>
                <w:color w:val="17365D"/>
                <w:lang w:val="ka-GE"/>
              </w:rPr>
              <w:t>ნევროლოგის</w:t>
            </w:r>
            <w:r w:rsidRPr="00EF12A9">
              <w:rPr>
                <w:rFonts w:eastAsia="Calibri" w:cs="Arial"/>
                <w:color w:val="17365D"/>
                <w:lang w:val="ka-GE"/>
              </w:rPr>
              <w:t xml:space="preserve"> </w:t>
            </w:r>
            <w:r w:rsidRPr="00EF12A9">
              <w:rPr>
                <w:rFonts w:cs="Arial"/>
                <w:color w:val="17365D"/>
              </w:rPr>
              <w:t>(</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მართვის</w:t>
            </w:r>
            <w:r w:rsidRPr="00EF12A9">
              <w:rPr>
                <w:rFonts w:cs="Arial"/>
                <w:color w:val="17365D"/>
                <w:lang w:val="ka-GE"/>
              </w:rPr>
              <w:t xml:space="preserve"> </w:t>
            </w:r>
            <w:r w:rsidRPr="00EF12A9">
              <w:rPr>
                <w:rFonts w:ascii="Helvetica" w:hAnsi="Helvetica" w:cs="Helvetica"/>
                <w:color w:val="17365D"/>
                <w:lang w:val="ka-GE"/>
              </w:rPr>
              <w:t>გამოცდილებით</w:t>
            </w:r>
            <w:r w:rsidRPr="00EF12A9">
              <w:rPr>
                <w:rFonts w:cs="Arial"/>
                <w:color w:val="17365D"/>
                <w:lang w:val="ka-GE"/>
              </w:rPr>
              <w:t xml:space="preserve">) </w:t>
            </w:r>
            <w:r w:rsidRPr="00EF12A9">
              <w:rPr>
                <w:rFonts w:eastAsia="Calibri" w:cs="Arial"/>
                <w:color w:val="17365D"/>
                <w:lang w:val="ka-GE"/>
              </w:rPr>
              <w:t xml:space="preserve"> </w:t>
            </w:r>
            <w:r w:rsidRPr="00EF12A9">
              <w:rPr>
                <w:rFonts w:ascii="Helvetica" w:eastAsia="Calibri" w:hAnsi="Helvetica" w:cs="Helvetica"/>
                <w:color w:val="17365D"/>
                <w:lang w:val="ka-GE"/>
              </w:rPr>
              <w:t>კონსულტაციის</w:t>
            </w:r>
            <w:r w:rsidRPr="00EF12A9">
              <w:rPr>
                <w:rFonts w:eastAsia="Calibri" w:cs="Arial"/>
                <w:color w:val="17365D"/>
                <w:lang w:val="ka-GE"/>
              </w:rPr>
              <w:t xml:space="preserve"> </w:t>
            </w:r>
            <w:r w:rsidRPr="00EF12A9">
              <w:rPr>
                <w:rFonts w:ascii="Helvetica" w:eastAsia="Calibri" w:hAnsi="Helvetica" w:cs="Helvetica"/>
                <w:color w:val="17365D"/>
                <w:lang w:val="ka-GE"/>
              </w:rPr>
              <w:t>საფუძველზე</w:t>
            </w:r>
            <w:r w:rsidRPr="00EF12A9">
              <w:rPr>
                <w:rFonts w:eastAsia="Calibri" w:cs="Arial"/>
                <w:color w:val="17365D"/>
                <w:lang w:val="ka-GE"/>
              </w:rPr>
              <w:t xml:space="preserve"> </w:t>
            </w:r>
            <w:r w:rsidRPr="00EF12A9">
              <w:rPr>
                <w:rFonts w:ascii="Helvetica" w:eastAsia="Calibri" w:hAnsi="Helvetica" w:cs="Helvetica"/>
                <w:color w:val="17365D"/>
                <w:lang w:val="ka-GE"/>
              </w:rPr>
              <w:t>განისაზღვრება</w:t>
            </w:r>
            <w:r w:rsidRPr="00EF12A9">
              <w:rPr>
                <w:rFonts w:eastAsia="Calibri" w:cs="Arial"/>
                <w:color w:val="17365D"/>
                <w:lang w:val="ka-GE"/>
              </w:rPr>
              <w:t xml:space="preserve">, </w:t>
            </w:r>
            <w:r w:rsidRPr="00EF12A9">
              <w:rPr>
                <w:rFonts w:ascii="Helvetica" w:eastAsia="Calibri" w:hAnsi="Helvetica" w:cs="Helvetica"/>
                <w:color w:val="17365D"/>
                <w:lang w:val="ka-GE"/>
              </w:rPr>
              <w:t>რაც</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გამოვლენიდან</w:t>
            </w:r>
            <w:r w:rsidRPr="00EF12A9">
              <w:rPr>
                <w:rFonts w:eastAsia="Calibri" w:cs="Arial"/>
                <w:color w:val="17365D"/>
                <w:lang w:val="ka-GE"/>
              </w:rPr>
              <w:t xml:space="preserve"> </w:t>
            </w:r>
            <w:r w:rsidRPr="00EF12A9">
              <w:rPr>
                <w:rFonts w:ascii="Helvetica" w:eastAsia="Calibri" w:hAnsi="Helvetica" w:cs="Helvetica"/>
                <w:color w:val="17365D"/>
                <w:lang w:val="ka-GE"/>
              </w:rPr>
              <w:t>ერთი</w:t>
            </w:r>
            <w:r w:rsidRPr="00EF12A9">
              <w:rPr>
                <w:rFonts w:eastAsia="Calibri" w:cs="Arial"/>
                <w:color w:val="17365D"/>
                <w:lang w:val="ka-GE"/>
              </w:rPr>
              <w:t xml:space="preserve"> </w:t>
            </w:r>
            <w:r w:rsidRPr="00EF12A9">
              <w:rPr>
                <w:rFonts w:ascii="Helvetica" w:eastAsia="Calibri" w:hAnsi="Helvetica" w:cs="Helvetica"/>
                <w:color w:val="17365D"/>
                <w:lang w:val="ka-GE"/>
              </w:rPr>
              <w:t>კვირის</w:t>
            </w:r>
            <w:r w:rsidRPr="00EF12A9">
              <w:rPr>
                <w:rFonts w:eastAsia="Calibri" w:cs="Arial"/>
                <w:color w:val="17365D"/>
                <w:lang w:val="ka-GE"/>
              </w:rPr>
              <w:t xml:space="preserve"> </w:t>
            </w:r>
            <w:r w:rsidRPr="00EF12A9">
              <w:rPr>
                <w:rFonts w:ascii="Helvetica" w:eastAsia="Calibri" w:hAnsi="Helvetica" w:cs="Helvetica"/>
                <w:color w:val="17365D"/>
                <w:lang w:val="ka-GE"/>
              </w:rPr>
              <w:t>ვადაში</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ჩატარდეს</w:t>
            </w:r>
            <w:r w:rsidRPr="00EF12A9">
              <w:rPr>
                <w:rFonts w:eastAsia="Calibri" w:cs="Arial"/>
                <w:color w:val="17365D"/>
                <w:lang w:val="ka-GE"/>
              </w:rPr>
              <w:t xml:space="preserve">.  </w:t>
            </w:r>
          </w:p>
        </w:tc>
      </w:tr>
      <w:tr w:rsidR="00F51FFF" w:rsidRPr="00EF12A9" w14:paraId="4A24B63E" w14:textId="77777777" w:rsidTr="006C16EA">
        <w:trPr>
          <w:cantSplit/>
          <w:trHeight w:val="1134"/>
        </w:trPr>
        <w:tc>
          <w:tcPr>
            <w:tcW w:w="918" w:type="dxa"/>
            <w:shd w:val="clear" w:color="auto" w:fill="17365D"/>
          </w:tcPr>
          <w:p w14:paraId="0660D446"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Pr="00EF12A9">
              <w:rPr>
                <w:rFonts w:cs="Arial"/>
              </w:rPr>
              <w:t>6 (NICER10)</w:t>
            </w:r>
          </w:p>
        </w:tc>
        <w:tc>
          <w:tcPr>
            <w:tcW w:w="7974" w:type="dxa"/>
            <w:tcBorders>
              <w:top w:val="single" w:sz="4" w:space="0" w:color="auto"/>
              <w:bottom w:val="single" w:sz="4" w:space="0" w:color="auto"/>
            </w:tcBorders>
            <w:shd w:val="clear" w:color="auto" w:fill="auto"/>
          </w:tcPr>
          <w:p w14:paraId="4BBC4743" w14:textId="77777777" w:rsidR="00F51FFF" w:rsidRPr="00EF12A9" w:rsidRDefault="00F51FFF" w:rsidP="006C16EA">
            <w:pPr>
              <w:autoSpaceDE w:val="0"/>
              <w:autoSpaceDN w:val="0"/>
              <w:adjustRightInd w:val="0"/>
              <w:rPr>
                <w:rFonts w:eastAsia="Calibri" w:cs="Arial"/>
                <w:color w:val="17365D"/>
                <w:lang w:val="ka-GE"/>
              </w:rPr>
            </w:pPr>
            <w:r w:rsidRPr="00EF12A9">
              <w:rPr>
                <w:rFonts w:ascii="Helvetica" w:eastAsia="Calibri" w:hAnsi="Helvetica" w:cs="Helvetica"/>
                <w:color w:val="17365D"/>
                <w:lang w:val="ka-GE"/>
              </w:rPr>
              <w:t>პაციენტებში</w:t>
            </w:r>
            <w:r w:rsidRPr="00EF12A9">
              <w:rPr>
                <w:rFonts w:eastAsia="Calibri" w:cs="Arial"/>
                <w:color w:val="17365D"/>
                <w:lang w:val="ka-GE"/>
              </w:rPr>
              <w:t xml:space="preserve"> </w:t>
            </w:r>
            <w:r w:rsidRPr="00EF12A9">
              <w:rPr>
                <w:rFonts w:ascii="Helvetica" w:eastAsia="Calibri" w:hAnsi="Helvetica" w:cs="Helvetica"/>
                <w:color w:val="17365D"/>
                <w:lang w:val="ka-GE"/>
              </w:rPr>
              <w:t>სავარაუდო</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შეტევით</w:t>
            </w:r>
            <w:r w:rsidRPr="00EF12A9">
              <w:rPr>
                <w:rFonts w:eastAsia="Calibri" w:cs="Arial"/>
                <w:color w:val="17365D"/>
                <w:lang w:val="ka-GE"/>
              </w:rPr>
              <w:t xml:space="preserve">, </w:t>
            </w:r>
            <w:r w:rsidRPr="00EF12A9">
              <w:rPr>
                <w:rFonts w:ascii="Helvetica" w:eastAsia="Calibri" w:hAnsi="Helvetica" w:cs="Helvetica"/>
                <w:color w:val="17365D"/>
                <w:lang w:val="ka-GE"/>
              </w:rPr>
              <w:t>ვისაც</w:t>
            </w:r>
            <w:r w:rsidRPr="00EF12A9">
              <w:rPr>
                <w:rFonts w:eastAsia="Calibri" w:cs="Arial"/>
                <w:color w:val="17365D"/>
                <w:lang w:val="ka-GE"/>
              </w:rPr>
              <w:t xml:space="preserve"> </w:t>
            </w:r>
            <w:r w:rsidRPr="00EF12A9">
              <w:rPr>
                <w:rFonts w:ascii="Helvetica" w:eastAsia="Calibri" w:hAnsi="Helvetica" w:cs="Helvetica"/>
                <w:color w:val="17365D"/>
                <w:lang w:val="ka-GE"/>
              </w:rPr>
              <w:t>მაღალი</w:t>
            </w:r>
            <w:r w:rsidRPr="00EF12A9">
              <w:rPr>
                <w:rFonts w:eastAsia="Calibri" w:cs="Arial"/>
                <w:color w:val="17365D"/>
                <w:lang w:val="ka-GE"/>
              </w:rPr>
              <w:t xml:space="preserve"> </w:t>
            </w:r>
            <w:r w:rsidRPr="00EF12A9">
              <w:rPr>
                <w:rFonts w:ascii="Helvetica" w:eastAsia="Calibri" w:hAnsi="Helvetica" w:cs="Helvetica"/>
                <w:color w:val="17365D"/>
                <w:lang w:val="ka-GE"/>
              </w:rPr>
              <w:t>აქვს</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რისკი</w:t>
            </w:r>
            <w:r w:rsidRPr="00EF12A9">
              <w:rPr>
                <w:rFonts w:eastAsia="Calibri" w:cs="Arial"/>
                <w:color w:val="17365D"/>
                <w:lang w:val="ka-GE"/>
              </w:rPr>
              <w:t xml:space="preserve"> (</w:t>
            </w:r>
            <w:r w:rsidRPr="00EF12A9">
              <w:rPr>
                <w:rFonts w:ascii="Helvetica" w:eastAsia="Calibri" w:hAnsi="Helvetica" w:cs="Helvetica"/>
                <w:color w:val="17365D"/>
                <w:lang w:val="ka-GE"/>
              </w:rPr>
              <w:t>მაგ</w:t>
            </w:r>
            <w:r w:rsidRPr="00EF12A9">
              <w:rPr>
                <w:rFonts w:eastAsia="Calibri" w:cs="Arial"/>
                <w:color w:val="17365D"/>
                <w:lang w:val="ka-GE"/>
              </w:rPr>
              <w:t xml:space="preserve">. </w:t>
            </w:r>
            <w:r w:rsidRPr="00EF12A9">
              <w:rPr>
                <w:rFonts w:eastAsia="Calibri" w:cs="Arial"/>
                <w:color w:val="17365D"/>
              </w:rPr>
              <w:t>ABCD</w:t>
            </w:r>
            <w:r w:rsidRPr="00EF12A9">
              <w:rPr>
                <w:rFonts w:eastAsia="Calibri" w:cs="Arial"/>
                <w:color w:val="17365D"/>
                <w:vertAlign w:val="superscript"/>
              </w:rPr>
              <w:t>2</w:t>
            </w:r>
            <w:r w:rsidRPr="00EF12A9">
              <w:rPr>
                <w:rFonts w:eastAsia="Calibri" w:cs="Arial"/>
                <w:color w:val="17365D"/>
                <w:lang w:val="ka-GE"/>
              </w:rPr>
              <w:t xml:space="preserve"> </w:t>
            </w:r>
            <w:r w:rsidRPr="00EF12A9">
              <w:rPr>
                <w:rFonts w:ascii="Helvetica" w:eastAsia="Calibri" w:hAnsi="Helvetica" w:cs="Helvetica"/>
                <w:color w:val="17365D"/>
                <w:lang w:val="ka-GE"/>
              </w:rPr>
              <w:t>მაჩვენებელი</w:t>
            </w:r>
            <w:r w:rsidRPr="00EF12A9">
              <w:rPr>
                <w:rFonts w:eastAsia="Calibri" w:cs="Arial"/>
                <w:color w:val="17365D"/>
                <w:lang w:val="ka-GE"/>
              </w:rPr>
              <w:t xml:space="preserve"> 4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მეტი</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კრეშჩენდო</w:t>
            </w:r>
            <w:r w:rsidRPr="00EF12A9">
              <w:rPr>
                <w:rFonts w:eastAsia="Calibri" w:cs="Arial"/>
                <w:color w:val="17365D"/>
                <w:lang w:val="ka-GE"/>
              </w:rPr>
              <w:t xml:space="preserve"> </w:t>
            </w:r>
            <w:r w:rsidRPr="00EF12A9">
              <w:rPr>
                <w:rFonts w:ascii="Helvetica" w:eastAsia="Calibri" w:hAnsi="Helvetica" w:cs="Helvetica"/>
                <w:color w:val="17365D"/>
                <w:lang w:val="ka-GE"/>
              </w:rPr>
              <w:t>ტიპის</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შეტევა</w:t>
            </w:r>
            <w:r w:rsidRPr="00EF12A9">
              <w:rPr>
                <w:rFonts w:eastAsia="Calibri" w:cs="Arial"/>
                <w:color w:val="17365D"/>
                <w:lang w:val="ka-GE"/>
              </w:rPr>
              <w:t xml:space="preserve">), </w:t>
            </w:r>
            <w:r w:rsidRPr="00EF12A9">
              <w:rPr>
                <w:rFonts w:ascii="Helvetica" w:eastAsia="Calibri" w:hAnsi="Helvetica" w:cs="Helvetica"/>
                <w:color w:val="17365D"/>
                <w:lang w:val="ka-GE"/>
              </w:rPr>
              <w:t>რომლებისთვისაც</w:t>
            </w:r>
            <w:r w:rsidRPr="00EF12A9">
              <w:rPr>
                <w:rFonts w:eastAsia="Calibri" w:cs="Arial"/>
                <w:color w:val="17365D"/>
                <w:lang w:val="ka-GE"/>
              </w:rPr>
              <w:t xml:space="preserve"> </w:t>
            </w:r>
            <w:r w:rsidRPr="00EF12A9">
              <w:rPr>
                <w:rFonts w:ascii="Helvetica" w:eastAsia="Calibri" w:hAnsi="Helvetica" w:cs="Helvetica"/>
                <w:color w:val="17365D"/>
                <w:lang w:val="ka-GE"/>
              </w:rPr>
              <w:t>ბუნდოვანია</w:t>
            </w:r>
            <w:r w:rsidRPr="00EF12A9">
              <w:rPr>
                <w:rFonts w:eastAsia="Calibri" w:cs="Arial"/>
                <w:color w:val="17365D"/>
                <w:lang w:val="ka-GE"/>
              </w:rPr>
              <w:t xml:space="preserve"> </w:t>
            </w:r>
            <w:r w:rsidRPr="00EF12A9">
              <w:rPr>
                <w:rFonts w:ascii="Helvetica" w:eastAsia="Calibri" w:hAnsi="Helvetica" w:cs="Helvetica"/>
                <w:color w:val="17365D"/>
                <w:lang w:val="ka-GE"/>
              </w:rPr>
              <w:t>სისხლძარღვოვანი</w:t>
            </w:r>
            <w:r w:rsidRPr="00EF12A9">
              <w:rPr>
                <w:rFonts w:eastAsia="Calibri" w:cs="Arial"/>
                <w:color w:val="17365D"/>
                <w:lang w:val="ka-GE"/>
              </w:rPr>
              <w:t xml:space="preserve"> </w:t>
            </w:r>
            <w:r w:rsidRPr="00EF12A9">
              <w:rPr>
                <w:rFonts w:ascii="Helvetica" w:eastAsia="Calibri" w:hAnsi="Helvetica" w:cs="Helvetica"/>
                <w:color w:val="17365D"/>
                <w:lang w:val="ka-GE"/>
              </w:rPr>
              <w:t>დაზიანების</w:t>
            </w:r>
            <w:r w:rsidRPr="00EF12A9">
              <w:rPr>
                <w:rFonts w:eastAsia="Calibri" w:cs="Arial"/>
                <w:color w:val="17365D"/>
                <w:lang w:val="ka-GE"/>
              </w:rPr>
              <w:t xml:space="preserve"> </w:t>
            </w:r>
            <w:r w:rsidRPr="00EF12A9">
              <w:rPr>
                <w:rFonts w:ascii="Helvetica" w:eastAsia="Calibri" w:hAnsi="Helvetica" w:cs="Helvetica"/>
                <w:color w:val="17365D"/>
                <w:lang w:val="ka-GE"/>
              </w:rPr>
              <w:t>უბნის</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პათოლოგიის</w:t>
            </w:r>
            <w:r w:rsidRPr="00EF12A9">
              <w:rPr>
                <w:rFonts w:eastAsia="Calibri" w:cs="Arial"/>
                <w:color w:val="17365D"/>
                <w:lang w:val="ka-GE"/>
              </w:rPr>
              <w:t xml:space="preserve"> </w:t>
            </w:r>
            <w:r w:rsidRPr="00EF12A9">
              <w:rPr>
                <w:rFonts w:ascii="Helvetica" w:eastAsia="Calibri" w:hAnsi="Helvetica" w:cs="Helvetica"/>
                <w:color w:val="17365D"/>
                <w:lang w:val="ka-GE"/>
              </w:rPr>
              <w:t>არსებობა</w:t>
            </w:r>
            <w:r w:rsidRPr="00EF12A9">
              <w:rPr>
                <w:rFonts w:eastAsia="Calibri" w:cs="Arial"/>
                <w:color w:val="17365D"/>
                <w:lang w:val="ka-GE"/>
              </w:rPr>
              <w:t xml:space="preserve"> </w:t>
            </w:r>
            <w:r w:rsidRPr="00EF12A9">
              <w:rPr>
                <w:rFonts w:ascii="Helvetica" w:eastAsia="Calibri" w:hAnsi="Helvetica" w:cs="Helvetica"/>
                <w:color w:val="17365D"/>
                <w:lang w:val="ka-GE"/>
              </w:rPr>
              <w:t>სასწრაფოდ</w:t>
            </w:r>
            <w:r w:rsidRPr="00EF12A9">
              <w:rPr>
                <w:rFonts w:eastAsia="Calibri" w:cs="Arial"/>
                <w:color w:val="17365D"/>
                <w:lang w:val="ka-GE"/>
              </w:rPr>
              <w:t xml:space="preserve">  </w:t>
            </w:r>
            <w:r w:rsidRPr="00EF12A9">
              <w:rPr>
                <w:rFonts w:ascii="Helvetica" w:eastAsia="Calibri" w:hAnsi="Helvetica" w:cs="Helvetica"/>
                <w:color w:val="17365D"/>
                <w:lang w:val="ka-GE"/>
              </w:rPr>
              <w:t>ესაჭიროებათ</w:t>
            </w:r>
            <w:r w:rsidRPr="00EF12A9">
              <w:rPr>
                <w:rFonts w:eastAsia="Calibri" w:cs="Arial"/>
                <w:color w:val="17365D"/>
                <w:lang w:val="ka-GE"/>
              </w:rPr>
              <w:t xml:space="preserve"> </w:t>
            </w: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გამოსახვითი</w:t>
            </w:r>
            <w:r w:rsidRPr="00EF12A9">
              <w:rPr>
                <w:rFonts w:eastAsia="Calibri" w:cs="Arial"/>
                <w:color w:val="17365D"/>
                <w:lang w:val="ka-GE"/>
              </w:rPr>
              <w:t xml:space="preserve"> </w:t>
            </w:r>
            <w:r w:rsidRPr="00EF12A9">
              <w:rPr>
                <w:rFonts w:ascii="Helvetica" w:eastAsia="Calibri" w:hAnsi="Helvetica" w:cs="Helvetica"/>
                <w:color w:val="17365D"/>
                <w:lang w:val="ka-GE"/>
              </w:rPr>
              <w:t>გამოკვლევები</w:t>
            </w:r>
            <w:r w:rsidRPr="00EF12A9">
              <w:rPr>
                <w:rFonts w:eastAsia="Calibri" w:cs="Arial"/>
                <w:color w:val="17365D"/>
                <w:lang w:val="ka-GE"/>
              </w:rPr>
              <w:t>.* (</w:t>
            </w:r>
            <w:r w:rsidRPr="00EF12A9">
              <w:rPr>
                <w:rFonts w:ascii="Helvetica" w:eastAsia="Calibri" w:hAnsi="Helvetica" w:cs="Helvetica"/>
                <w:color w:val="17365D"/>
                <w:lang w:val="ka-GE"/>
              </w:rPr>
              <w:t>უპირატესობა</w:t>
            </w:r>
            <w:r w:rsidRPr="00EF12A9">
              <w:rPr>
                <w:rFonts w:eastAsia="Calibri" w:cs="Arial"/>
                <w:color w:val="17365D"/>
                <w:lang w:val="ka-GE"/>
              </w:rPr>
              <w:t xml:space="preserve"> </w:t>
            </w:r>
            <w:r w:rsidRPr="00EF12A9">
              <w:rPr>
                <w:rFonts w:ascii="Helvetica" w:eastAsia="Calibri" w:hAnsi="Helvetica" w:cs="Helvetica"/>
                <w:color w:val="17365D"/>
                <w:lang w:val="ka-GE"/>
              </w:rPr>
              <w:t>ენიჭება</w:t>
            </w:r>
            <w:r w:rsidRPr="00EF12A9">
              <w:rPr>
                <w:rFonts w:eastAsia="Calibri" w:cs="Arial"/>
                <w:color w:val="17365D"/>
                <w:lang w:val="ka-GE"/>
              </w:rPr>
              <w:t xml:space="preserve"> </w:t>
            </w:r>
            <w:r w:rsidRPr="00EF12A9">
              <w:rPr>
                <w:rFonts w:ascii="Helvetica" w:eastAsia="Calibri" w:hAnsi="Helvetica" w:cs="Helvetica"/>
                <w:color w:val="17365D"/>
                <w:lang w:val="ka-GE"/>
              </w:rPr>
              <w:t>თავის</w:t>
            </w:r>
            <w:r w:rsidRPr="00EF12A9">
              <w:rPr>
                <w:rFonts w:eastAsia="Calibri" w:cs="Arial"/>
                <w:color w:val="17365D"/>
                <w:lang w:val="ka-GE"/>
              </w:rPr>
              <w:t xml:space="preserve"> </w:t>
            </w: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მაგნიტურ</w:t>
            </w:r>
            <w:r w:rsidRPr="00EF12A9">
              <w:rPr>
                <w:rFonts w:eastAsia="Calibri" w:cs="Arial"/>
                <w:color w:val="17365D"/>
                <w:lang w:val="ka-GE"/>
              </w:rPr>
              <w:t>-</w:t>
            </w:r>
            <w:r w:rsidRPr="00EF12A9">
              <w:rPr>
                <w:rFonts w:ascii="Helvetica" w:eastAsia="Calibri" w:hAnsi="Helvetica" w:cs="Helvetica"/>
                <w:color w:val="17365D"/>
                <w:lang w:val="ka-GE"/>
              </w:rPr>
              <w:t>რეზონანსულ</w:t>
            </w:r>
            <w:r w:rsidRPr="00EF12A9">
              <w:rPr>
                <w:rFonts w:eastAsia="Calibri" w:cs="Arial"/>
                <w:color w:val="17365D"/>
                <w:lang w:val="ka-GE"/>
              </w:rPr>
              <w:t xml:space="preserve"> </w:t>
            </w:r>
            <w:r w:rsidRPr="00EF12A9">
              <w:rPr>
                <w:rFonts w:ascii="Helvetica" w:eastAsia="Calibri" w:hAnsi="Helvetica" w:cs="Helvetica"/>
                <w:color w:val="17365D"/>
                <w:lang w:val="ka-GE"/>
              </w:rPr>
              <w:t>კვლევას</w:t>
            </w:r>
            <w:r w:rsidRPr="00EF12A9">
              <w:rPr>
                <w:rFonts w:eastAsia="Calibri" w:cs="Arial"/>
                <w:color w:val="17365D"/>
                <w:lang w:val="ka-GE"/>
              </w:rPr>
              <w:t xml:space="preserve"> </w:t>
            </w:r>
            <w:r w:rsidRPr="00EF12A9">
              <w:rPr>
                <w:rFonts w:ascii="Helvetica" w:eastAsia="Calibri" w:hAnsi="Helvetica" w:cs="Helvetica"/>
                <w:color w:val="17365D"/>
                <w:lang w:val="ka-GE"/>
              </w:rPr>
              <w:t>დიფუზია</w:t>
            </w:r>
            <w:r w:rsidRPr="00EF12A9">
              <w:rPr>
                <w:rFonts w:eastAsia="Calibri" w:cs="Arial"/>
                <w:color w:val="17365D"/>
                <w:lang w:val="ka-GE"/>
              </w:rPr>
              <w:t>-</w:t>
            </w:r>
            <w:r w:rsidRPr="00EF12A9">
              <w:rPr>
                <w:rFonts w:ascii="Helvetica" w:eastAsia="Calibri" w:hAnsi="Helvetica" w:cs="Helvetica"/>
                <w:color w:val="17365D"/>
                <w:lang w:val="ka-GE"/>
              </w:rPr>
              <w:t>შეწონილ</w:t>
            </w:r>
            <w:r w:rsidRPr="00EF12A9">
              <w:rPr>
                <w:rFonts w:eastAsia="Calibri" w:cs="Arial"/>
                <w:color w:val="17365D"/>
                <w:lang w:val="ka-GE"/>
              </w:rPr>
              <w:t xml:space="preserve"> </w:t>
            </w:r>
            <w:r w:rsidRPr="00EF12A9">
              <w:rPr>
                <w:rFonts w:ascii="Helvetica" w:eastAsia="Calibri" w:hAnsi="Helvetica" w:cs="Helvetica"/>
                <w:color w:val="17365D"/>
                <w:lang w:val="ka-GE"/>
              </w:rPr>
              <w:t>რეჟიმში</w:t>
            </w:r>
            <w:r w:rsidRPr="00EF12A9">
              <w:rPr>
                <w:rFonts w:eastAsia="Calibri" w:cs="Arial"/>
                <w:color w:val="17365D"/>
                <w:lang w:val="ka-GE"/>
              </w:rPr>
              <w:t xml:space="preserve"> (</w:t>
            </w:r>
            <w:r w:rsidRPr="00EF12A9">
              <w:rPr>
                <w:rFonts w:eastAsia="Calibri" w:cs="Arial"/>
                <w:color w:val="17365D"/>
              </w:rPr>
              <w:t>DWI)</w:t>
            </w:r>
            <w:r w:rsidRPr="00EF12A9">
              <w:rPr>
                <w:rFonts w:eastAsia="Calibri" w:cs="Arial"/>
                <w:color w:val="17365D"/>
                <w:lang w:val="ka-GE"/>
              </w:rPr>
              <w:t xml:space="preserve">.  </w:t>
            </w:r>
          </w:p>
          <w:p w14:paraId="1106BA45" w14:textId="77777777" w:rsidR="00F51FFF" w:rsidRPr="00EF12A9" w:rsidRDefault="00F51FFF" w:rsidP="006C16EA">
            <w:pPr>
              <w:jc w:val="both"/>
              <w:rPr>
                <w:rFonts w:cs="Arial"/>
              </w:rPr>
            </w:pPr>
            <w:r w:rsidRPr="00EF12A9">
              <w:rPr>
                <w:rFonts w:eastAsia="Calibri" w:cs="Arial"/>
                <w:color w:val="17365D"/>
                <w:lang w:val="ka-GE"/>
              </w:rPr>
              <w:t>*“</w:t>
            </w:r>
            <w:r w:rsidRPr="00EF12A9">
              <w:rPr>
                <w:rFonts w:ascii="Helvetica" w:eastAsia="Calibri" w:hAnsi="Helvetica" w:cs="Helvetica"/>
                <w:color w:val="17365D"/>
                <w:lang w:val="ka-GE"/>
              </w:rPr>
              <w:t>სასწრაფო</w:t>
            </w:r>
            <w:r w:rsidRPr="00EF12A9">
              <w:rPr>
                <w:rFonts w:eastAsia="Calibri" w:cs="Arial"/>
                <w:color w:val="17365D"/>
                <w:lang w:val="ka-GE"/>
              </w:rPr>
              <w:t>“-</w:t>
            </w:r>
            <w:r w:rsidRPr="00EF12A9">
              <w:rPr>
                <w:rFonts w:ascii="Helvetica" w:eastAsia="Calibri" w:hAnsi="Helvetica" w:cs="Helvetica"/>
                <w:color w:val="17365D"/>
                <w:lang w:val="ka-GE"/>
              </w:rPr>
              <w:t>ნიშნავს</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სიმპტომების</w:t>
            </w:r>
            <w:r w:rsidRPr="00EF12A9">
              <w:rPr>
                <w:rFonts w:eastAsia="Calibri" w:cs="Arial"/>
                <w:color w:val="17365D"/>
                <w:lang w:val="ka-GE"/>
              </w:rPr>
              <w:t xml:space="preserve"> </w:t>
            </w:r>
            <w:r w:rsidRPr="00EF12A9">
              <w:rPr>
                <w:rFonts w:ascii="Helvetica" w:eastAsia="Calibri" w:hAnsi="Helvetica" w:cs="Helvetica"/>
                <w:color w:val="17365D"/>
                <w:lang w:val="ka-GE"/>
              </w:rPr>
              <w:t>გაჩენიდან</w:t>
            </w:r>
            <w:r w:rsidRPr="00EF12A9">
              <w:rPr>
                <w:rFonts w:eastAsia="Calibri" w:cs="Arial"/>
                <w:color w:val="17365D"/>
                <w:lang w:val="ka-GE"/>
              </w:rPr>
              <w:t xml:space="preserve"> 24 </w:t>
            </w:r>
            <w:r w:rsidRPr="00EF12A9">
              <w:rPr>
                <w:rFonts w:ascii="Helvetica" w:eastAsia="Calibri" w:hAnsi="Helvetica" w:cs="Helvetica"/>
                <w:color w:val="17365D"/>
                <w:lang w:val="ka-GE"/>
              </w:rPr>
              <w:t>საათში</w:t>
            </w:r>
            <w:r w:rsidRPr="00EF12A9">
              <w:rPr>
                <w:rFonts w:eastAsia="Calibri" w:cs="Arial"/>
                <w:color w:val="17365D"/>
                <w:lang w:val="ka-GE"/>
              </w:rPr>
              <w:t>.</w:t>
            </w:r>
            <w:r w:rsidRPr="00EF12A9">
              <w:rPr>
                <w:rFonts w:eastAsia="Calibri" w:cs="Arial"/>
                <w:szCs w:val="18"/>
              </w:rPr>
              <w:t xml:space="preserve"> </w:t>
            </w:r>
          </w:p>
        </w:tc>
      </w:tr>
      <w:tr w:rsidR="00F51FFF" w:rsidRPr="00EF12A9" w14:paraId="3FA9439D" w14:textId="77777777" w:rsidTr="006C16EA">
        <w:trPr>
          <w:cantSplit/>
          <w:trHeight w:val="3977"/>
        </w:trPr>
        <w:tc>
          <w:tcPr>
            <w:tcW w:w="918" w:type="dxa"/>
            <w:shd w:val="clear" w:color="auto" w:fill="17365D"/>
          </w:tcPr>
          <w:p w14:paraId="7D7045CE" w14:textId="77777777" w:rsidR="00F51FFF" w:rsidRPr="00EF12A9" w:rsidRDefault="00F51FFF" w:rsidP="006C16EA">
            <w:pPr>
              <w:jc w:val="center"/>
              <w:rPr>
                <w:rFonts w:cs="Arial"/>
              </w:rPr>
            </w:pPr>
            <w:r w:rsidRPr="00EF12A9">
              <w:rPr>
                <w:rFonts w:ascii="Helvetica" w:hAnsi="Helvetica" w:cs="Helvetica"/>
                <w:lang w:val="ka-GE"/>
              </w:rPr>
              <w:lastRenderedPageBreak/>
              <w:t>რეკ</w:t>
            </w:r>
            <w:r w:rsidRPr="00EF12A9">
              <w:rPr>
                <w:rFonts w:cs="Arial"/>
                <w:lang w:val="ka-GE"/>
              </w:rPr>
              <w:t xml:space="preserve"> </w:t>
            </w:r>
            <w:r w:rsidRPr="00EF12A9">
              <w:rPr>
                <w:rFonts w:cs="Arial"/>
              </w:rPr>
              <w:t>7 (NICER11)</w:t>
            </w:r>
          </w:p>
        </w:tc>
        <w:tc>
          <w:tcPr>
            <w:tcW w:w="7974" w:type="dxa"/>
            <w:tcBorders>
              <w:top w:val="single" w:sz="4" w:space="0" w:color="auto"/>
              <w:bottom w:val="single" w:sz="4" w:space="0" w:color="auto"/>
            </w:tcBorders>
            <w:shd w:val="clear" w:color="auto" w:fill="auto"/>
          </w:tcPr>
          <w:p w14:paraId="5732F582" w14:textId="77777777" w:rsidR="00F51FFF" w:rsidRPr="00EF12A9" w:rsidRDefault="00F51FFF" w:rsidP="006C16EA">
            <w:pPr>
              <w:autoSpaceDE w:val="0"/>
              <w:autoSpaceDN w:val="0"/>
              <w:adjustRightInd w:val="0"/>
              <w:rPr>
                <w:rFonts w:eastAsia="Calibri" w:cs="Arial"/>
                <w:color w:val="17365D"/>
              </w:rPr>
            </w:pPr>
            <w:r w:rsidRPr="00EF12A9">
              <w:rPr>
                <w:rFonts w:ascii="Helvetica" w:eastAsia="Calibri" w:hAnsi="Helvetica" w:cs="Helvetica"/>
                <w:color w:val="17365D"/>
                <w:lang w:val="ka-GE"/>
              </w:rPr>
              <w:t>პაციენტებში</w:t>
            </w:r>
            <w:r w:rsidRPr="00EF12A9">
              <w:rPr>
                <w:rFonts w:eastAsia="Calibri" w:cs="Arial"/>
                <w:color w:val="17365D"/>
                <w:lang w:val="ka-GE"/>
              </w:rPr>
              <w:t xml:space="preserve"> </w:t>
            </w:r>
            <w:r w:rsidRPr="00EF12A9">
              <w:rPr>
                <w:rFonts w:ascii="Helvetica" w:eastAsia="Calibri" w:hAnsi="Helvetica" w:cs="Helvetica"/>
                <w:color w:val="17365D"/>
                <w:lang w:val="ka-GE"/>
              </w:rPr>
              <w:t>სავარაუდო</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შეტევით</w:t>
            </w:r>
            <w:r w:rsidRPr="00EF12A9">
              <w:rPr>
                <w:rFonts w:eastAsia="Calibri" w:cs="Arial"/>
                <w:color w:val="17365D"/>
                <w:lang w:val="ka-GE"/>
              </w:rPr>
              <w:t xml:space="preserve">, </w:t>
            </w:r>
            <w:r w:rsidRPr="00EF12A9">
              <w:rPr>
                <w:rFonts w:ascii="Helvetica" w:eastAsia="Calibri" w:hAnsi="Helvetica" w:cs="Helvetica"/>
                <w:color w:val="17365D"/>
                <w:lang w:val="ka-GE"/>
              </w:rPr>
              <w:t>ვისაც</w:t>
            </w:r>
            <w:r w:rsidRPr="00EF12A9">
              <w:rPr>
                <w:rFonts w:eastAsia="Calibri" w:cs="Arial"/>
                <w:color w:val="17365D"/>
                <w:lang w:val="ka-GE"/>
              </w:rPr>
              <w:t xml:space="preserve"> </w:t>
            </w:r>
            <w:r w:rsidRPr="00EF12A9">
              <w:rPr>
                <w:rFonts w:ascii="Helvetica" w:eastAsia="Calibri" w:hAnsi="Helvetica" w:cs="Helvetica"/>
                <w:color w:val="17365D"/>
                <w:lang w:val="ka-GE"/>
              </w:rPr>
              <w:t>დაბალი</w:t>
            </w:r>
            <w:r w:rsidRPr="00EF12A9">
              <w:rPr>
                <w:rFonts w:eastAsia="Calibri" w:cs="Arial"/>
                <w:color w:val="17365D"/>
                <w:lang w:val="ka-GE"/>
              </w:rPr>
              <w:t xml:space="preserve"> </w:t>
            </w:r>
            <w:r w:rsidRPr="00EF12A9">
              <w:rPr>
                <w:rFonts w:ascii="Helvetica" w:eastAsia="Calibri" w:hAnsi="Helvetica" w:cs="Helvetica"/>
                <w:color w:val="17365D"/>
                <w:lang w:val="ka-GE"/>
              </w:rPr>
              <w:t>აქვს</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რისკი</w:t>
            </w:r>
            <w:r w:rsidRPr="00EF12A9">
              <w:rPr>
                <w:rFonts w:eastAsia="Calibri" w:cs="Arial"/>
                <w:color w:val="17365D"/>
                <w:lang w:val="ka-GE"/>
              </w:rPr>
              <w:t xml:space="preserve"> (</w:t>
            </w:r>
            <w:r w:rsidRPr="00EF12A9">
              <w:rPr>
                <w:rFonts w:ascii="Helvetica" w:eastAsia="Calibri" w:hAnsi="Helvetica" w:cs="Helvetica"/>
                <w:color w:val="17365D"/>
                <w:lang w:val="ka-GE"/>
              </w:rPr>
              <w:t>მაგ</w:t>
            </w:r>
            <w:r w:rsidRPr="00EF12A9">
              <w:rPr>
                <w:rFonts w:eastAsia="Calibri" w:cs="Arial"/>
                <w:color w:val="17365D"/>
                <w:lang w:val="ka-GE"/>
              </w:rPr>
              <w:t>.</w:t>
            </w:r>
            <w:r w:rsidRPr="00EF12A9">
              <w:rPr>
                <w:rFonts w:eastAsia="Calibri" w:cs="Arial"/>
                <w:color w:val="17365D"/>
              </w:rPr>
              <w:t xml:space="preserve"> </w:t>
            </w:r>
            <w:r w:rsidRPr="00EF12A9">
              <w:rPr>
                <w:rFonts w:eastAsia="Calibri" w:cs="Arial"/>
                <w:color w:val="17365D"/>
                <w:lang w:val="ka-GE"/>
              </w:rPr>
              <w:t>ABCD</w:t>
            </w:r>
            <w:r w:rsidRPr="00EF12A9">
              <w:rPr>
                <w:rFonts w:eastAsia="Calibri" w:cs="Arial"/>
                <w:color w:val="17365D"/>
                <w:vertAlign w:val="superscript"/>
                <w:lang w:val="ka-GE"/>
              </w:rPr>
              <w:t>2</w:t>
            </w:r>
            <w:r w:rsidRPr="00EF12A9">
              <w:rPr>
                <w:rFonts w:eastAsia="Calibri" w:cs="Arial"/>
                <w:color w:val="17365D"/>
                <w:lang w:val="ka-GE"/>
              </w:rPr>
              <w:t xml:space="preserve"> </w:t>
            </w:r>
            <w:r w:rsidRPr="00EF12A9">
              <w:rPr>
                <w:rFonts w:ascii="Helvetica" w:eastAsia="Calibri" w:hAnsi="Helvetica" w:cs="Helvetica"/>
                <w:color w:val="17365D"/>
                <w:lang w:val="ka-GE"/>
              </w:rPr>
              <w:t>მაჩვენებელი</w:t>
            </w:r>
            <w:r w:rsidRPr="00EF12A9">
              <w:rPr>
                <w:rFonts w:eastAsia="Calibri" w:cs="Arial"/>
                <w:color w:val="17365D"/>
                <w:lang w:val="ka-GE"/>
              </w:rPr>
              <w:t xml:space="preserve"> 4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ნაკლები</w:t>
            </w:r>
            <w:r w:rsidRPr="00EF12A9">
              <w:rPr>
                <w:rFonts w:eastAsia="Calibri" w:cs="Arial"/>
                <w:color w:val="17365D"/>
                <w:lang w:val="ka-GE"/>
              </w:rPr>
              <w:t xml:space="preserve">), </w:t>
            </w:r>
            <w:r w:rsidRPr="00EF12A9">
              <w:rPr>
                <w:rFonts w:ascii="Helvetica" w:eastAsia="Calibri" w:hAnsi="Helvetica" w:cs="Helvetica"/>
                <w:color w:val="17365D"/>
                <w:lang w:val="ka-GE"/>
              </w:rPr>
              <w:t>როდესაც</w:t>
            </w:r>
            <w:r w:rsidRPr="00EF12A9">
              <w:rPr>
                <w:rFonts w:eastAsia="Calibri" w:cs="Arial"/>
                <w:color w:val="17365D"/>
                <w:lang w:val="ka-GE"/>
              </w:rPr>
              <w:t xml:space="preserve"> </w:t>
            </w:r>
            <w:r w:rsidRPr="00EF12A9">
              <w:rPr>
                <w:rFonts w:ascii="Helvetica" w:eastAsia="Calibri" w:hAnsi="Helvetica" w:cs="Helvetica"/>
                <w:color w:val="17365D"/>
                <w:lang w:val="ka-GE"/>
              </w:rPr>
              <w:t>ბუნდოვანია</w:t>
            </w:r>
            <w:r w:rsidRPr="00EF12A9">
              <w:rPr>
                <w:rFonts w:eastAsia="Calibri" w:cs="Arial"/>
                <w:color w:val="17365D"/>
                <w:lang w:val="ka-GE"/>
              </w:rPr>
              <w:t xml:space="preserve"> </w:t>
            </w:r>
            <w:r w:rsidRPr="00EF12A9">
              <w:rPr>
                <w:rFonts w:ascii="Helvetica" w:eastAsia="Calibri" w:hAnsi="Helvetica" w:cs="Helvetica"/>
                <w:color w:val="17365D"/>
                <w:lang w:val="ka-GE"/>
              </w:rPr>
              <w:t>სისხლძარღვოვანი</w:t>
            </w:r>
            <w:r w:rsidRPr="00EF12A9">
              <w:rPr>
                <w:rFonts w:eastAsia="Calibri" w:cs="Arial"/>
                <w:color w:val="17365D"/>
                <w:lang w:val="ka-GE"/>
              </w:rPr>
              <w:t xml:space="preserve"> </w:t>
            </w:r>
            <w:r w:rsidRPr="00EF12A9">
              <w:rPr>
                <w:rFonts w:ascii="Helvetica" w:eastAsia="Calibri" w:hAnsi="Helvetica" w:cs="Helvetica"/>
                <w:color w:val="17365D"/>
                <w:lang w:val="ka-GE"/>
              </w:rPr>
              <w:t>დაზიანების</w:t>
            </w:r>
            <w:r w:rsidRPr="00EF12A9">
              <w:rPr>
                <w:rFonts w:eastAsia="Calibri" w:cs="Arial"/>
                <w:color w:val="17365D"/>
                <w:lang w:val="ka-GE"/>
              </w:rPr>
              <w:t xml:space="preserve"> </w:t>
            </w:r>
            <w:r w:rsidRPr="00EF12A9">
              <w:rPr>
                <w:rFonts w:ascii="Helvetica" w:eastAsia="Calibri" w:hAnsi="Helvetica" w:cs="Helvetica"/>
                <w:color w:val="17365D"/>
                <w:lang w:val="ka-GE"/>
              </w:rPr>
              <w:t>უბნის</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პათოლოგიის</w:t>
            </w:r>
            <w:r w:rsidRPr="00EF12A9">
              <w:rPr>
                <w:rFonts w:eastAsia="Calibri" w:cs="Arial"/>
                <w:color w:val="17365D"/>
                <w:lang w:val="ka-GE"/>
              </w:rPr>
              <w:t xml:space="preserve"> </w:t>
            </w:r>
            <w:r w:rsidRPr="00EF12A9">
              <w:rPr>
                <w:rFonts w:ascii="Helvetica" w:eastAsia="Calibri" w:hAnsi="Helvetica" w:cs="Helvetica"/>
                <w:color w:val="17365D"/>
                <w:lang w:val="ka-GE"/>
              </w:rPr>
              <w:t>არსებობა</w:t>
            </w:r>
            <w:r w:rsidRPr="00EF12A9">
              <w:rPr>
                <w:rFonts w:eastAsia="Calibri" w:cs="Arial"/>
                <w:color w:val="17365D"/>
                <w:lang w:val="ka-GE"/>
              </w:rPr>
              <w:t xml:space="preserve"> </w:t>
            </w:r>
            <w:r w:rsidRPr="00EF12A9">
              <w:rPr>
                <w:rFonts w:ascii="Helvetica" w:eastAsia="Calibri" w:hAnsi="Helvetica" w:cs="Helvetica"/>
                <w:color w:val="17365D"/>
                <w:lang w:val="ka-GE"/>
              </w:rPr>
              <w:t>საჭიროა</w:t>
            </w:r>
            <w:r w:rsidRPr="00EF12A9">
              <w:rPr>
                <w:rFonts w:eastAsia="Calibri" w:cs="Arial"/>
                <w:color w:val="17365D"/>
                <w:lang w:val="ka-GE"/>
              </w:rPr>
              <w:t xml:space="preserve"> </w:t>
            </w: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გამოსახვითი</w:t>
            </w:r>
            <w:r w:rsidRPr="00EF12A9">
              <w:rPr>
                <w:rFonts w:eastAsia="Calibri" w:cs="Arial"/>
                <w:color w:val="17365D"/>
                <w:lang w:val="ka-GE"/>
              </w:rPr>
              <w:t xml:space="preserve"> </w:t>
            </w:r>
            <w:r w:rsidRPr="00EF12A9">
              <w:rPr>
                <w:rFonts w:ascii="Helvetica" w:eastAsia="Calibri" w:hAnsi="Helvetica" w:cs="Helvetica"/>
                <w:color w:val="17365D"/>
                <w:lang w:val="ka-GE"/>
              </w:rPr>
              <w:t>გამოკვლევების</w:t>
            </w:r>
            <w:r w:rsidRPr="00EF12A9">
              <w:rPr>
                <w:rFonts w:eastAsia="Calibri" w:cs="Arial"/>
                <w:color w:val="17365D"/>
                <w:lang w:val="ka-GE"/>
              </w:rPr>
              <w:t xml:space="preserve"> </w:t>
            </w:r>
            <w:r w:rsidRPr="00EF12A9">
              <w:rPr>
                <w:rFonts w:ascii="Helvetica" w:eastAsia="Calibri" w:hAnsi="Helvetica" w:cs="Helvetica"/>
                <w:color w:val="17365D"/>
                <w:lang w:val="ka-GE"/>
              </w:rPr>
              <w:t>ჩატარება</w:t>
            </w:r>
            <w:r w:rsidRPr="00EF12A9">
              <w:rPr>
                <w:rFonts w:eastAsia="Calibri" w:cs="Arial"/>
                <w:color w:val="17365D"/>
                <w:lang w:val="ka-GE"/>
              </w:rPr>
              <w:t>.* *(</w:t>
            </w:r>
            <w:r w:rsidRPr="00EF12A9">
              <w:rPr>
                <w:rFonts w:ascii="Helvetica" w:eastAsia="Calibri" w:hAnsi="Helvetica" w:cs="Helvetica"/>
                <w:color w:val="17365D"/>
                <w:lang w:val="ka-GE"/>
              </w:rPr>
              <w:t>უპირატესობა</w:t>
            </w:r>
            <w:r w:rsidRPr="00EF12A9">
              <w:rPr>
                <w:rFonts w:eastAsia="Calibri" w:cs="Arial"/>
                <w:color w:val="17365D"/>
                <w:lang w:val="ka-GE"/>
              </w:rPr>
              <w:t xml:space="preserve"> </w:t>
            </w:r>
            <w:r w:rsidRPr="00EF12A9">
              <w:rPr>
                <w:rFonts w:ascii="Helvetica" w:eastAsia="Calibri" w:hAnsi="Helvetica" w:cs="Helvetica"/>
                <w:color w:val="17365D"/>
                <w:lang w:val="ka-GE"/>
              </w:rPr>
              <w:t>ენიჭება</w:t>
            </w:r>
            <w:r w:rsidRPr="00EF12A9">
              <w:rPr>
                <w:rFonts w:eastAsia="Calibri" w:cs="Arial"/>
                <w:color w:val="17365D"/>
                <w:lang w:val="ka-GE"/>
              </w:rPr>
              <w:t xml:space="preserve"> </w:t>
            </w:r>
            <w:r w:rsidRPr="00EF12A9">
              <w:rPr>
                <w:rFonts w:ascii="Helvetica" w:eastAsia="Calibri" w:hAnsi="Helvetica" w:cs="Helvetica"/>
                <w:color w:val="17365D"/>
                <w:lang w:val="ka-GE"/>
              </w:rPr>
              <w:t>თავის</w:t>
            </w:r>
            <w:r w:rsidRPr="00EF12A9">
              <w:rPr>
                <w:rFonts w:eastAsia="Calibri" w:cs="Arial"/>
                <w:color w:val="17365D"/>
                <w:lang w:val="ka-GE"/>
              </w:rPr>
              <w:t xml:space="preserve"> </w:t>
            </w: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მაგნიტურ</w:t>
            </w:r>
            <w:r w:rsidRPr="00EF12A9">
              <w:rPr>
                <w:rFonts w:eastAsia="Calibri" w:cs="Arial"/>
                <w:color w:val="17365D"/>
                <w:lang w:val="ka-GE"/>
              </w:rPr>
              <w:t>-</w:t>
            </w:r>
            <w:r w:rsidRPr="00EF12A9">
              <w:rPr>
                <w:rFonts w:ascii="Helvetica" w:eastAsia="Calibri" w:hAnsi="Helvetica" w:cs="Helvetica"/>
                <w:color w:val="17365D"/>
                <w:lang w:val="ka-GE"/>
              </w:rPr>
              <w:t>რეზონანსულ</w:t>
            </w:r>
            <w:r w:rsidRPr="00EF12A9">
              <w:rPr>
                <w:rFonts w:eastAsia="Calibri" w:cs="Arial"/>
                <w:color w:val="17365D"/>
                <w:lang w:val="ka-GE"/>
              </w:rPr>
              <w:t xml:space="preserve"> </w:t>
            </w:r>
            <w:r w:rsidRPr="00EF12A9">
              <w:rPr>
                <w:rFonts w:ascii="Helvetica" w:eastAsia="Calibri" w:hAnsi="Helvetica" w:cs="Helvetica"/>
                <w:color w:val="17365D"/>
                <w:lang w:val="ka-GE"/>
              </w:rPr>
              <w:t>კვლევას</w:t>
            </w:r>
            <w:r w:rsidRPr="00EF12A9">
              <w:rPr>
                <w:rFonts w:eastAsia="Calibri" w:cs="Arial"/>
                <w:color w:val="17365D"/>
                <w:lang w:val="ka-GE"/>
              </w:rPr>
              <w:t xml:space="preserve"> </w:t>
            </w:r>
            <w:r w:rsidRPr="00EF12A9">
              <w:rPr>
                <w:rFonts w:ascii="Helvetica" w:eastAsia="Calibri" w:hAnsi="Helvetica" w:cs="Helvetica"/>
                <w:color w:val="17365D"/>
                <w:lang w:val="ka-GE"/>
              </w:rPr>
              <w:t>დიფუზია</w:t>
            </w:r>
            <w:r w:rsidRPr="00EF12A9">
              <w:rPr>
                <w:rFonts w:eastAsia="Calibri" w:cs="Arial"/>
                <w:color w:val="17365D"/>
                <w:lang w:val="ka-GE"/>
              </w:rPr>
              <w:t>-</w:t>
            </w:r>
            <w:r w:rsidRPr="00EF12A9">
              <w:rPr>
                <w:rFonts w:ascii="Helvetica" w:eastAsia="Calibri" w:hAnsi="Helvetica" w:cs="Helvetica"/>
                <w:color w:val="17365D"/>
                <w:lang w:val="ka-GE"/>
              </w:rPr>
              <w:t>შეწონილ</w:t>
            </w:r>
            <w:r w:rsidRPr="00EF12A9">
              <w:rPr>
                <w:rFonts w:eastAsia="Calibri" w:cs="Arial"/>
                <w:color w:val="17365D"/>
                <w:lang w:val="ka-GE"/>
              </w:rPr>
              <w:t xml:space="preserve"> </w:t>
            </w:r>
            <w:r w:rsidRPr="00EF12A9">
              <w:rPr>
                <w:rFonts w:ascii="Helvetica" w:eastAsia="Calibri" w:hAnsi="Helvetica" w:cs="Helvetica"/>
                <w:color w:val="17365D"/>
                <w:lang w:val="ka-GE"/>
              </w:rPr>
              <w:t>რეჟიმში</w:t>
            </w:r>
            <w:r w:rsidRPr="00EF12A9">
              <w:rPr>
                <w:rFonts w:eastAsia="Calibri" w:cs="Arial"/>
                <w:color w:val="17365D"/>
                <w:lang w:val="ka-GE"/>
              </w:rPr>
              <w:t xml:space="preserve"> (</w:t>
            </w:r>
            <w:r w:rsidRPr="00EF12A9">
              <w:rPr>
                <w:rFonts w:eastAsia="Calibri" w:cs="Arial"/>
                <w:color w:val="17365D"/>
              </w:rPr>
              <w:t>DWI)</w:t>
            </w:r>
            <w:r w:rsidRPr="00EF12A9">
              <w:rPr>
                <w:rFonts w:eastAsia="Calibri" w:cs="Arial"/>
                <w:color w:val="17365D"/>
                <w:lang w:val="ka-GE"/>
              </w:rPr>
              <w:t xml:space="preserve">.  </w:t>
            </w:r>
          </w:p>
          <w:p w14:paraId="590157DD" w14:textId="77777777" w:rsidR="00F51FFF" w:rsidRPr="00EF12A9" w:rsidRDefault="00F51FFF" w:rsidP="006C16EA">
            <w:p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ka-GE"/>
              </w:rPr>
              <w:t>გამოსახვითი</w:t>
            </w:r>
            <w:r w:rsidRPr="00EF12A9">
              <w:rPr>
                <w:rFonts w:eastAsia="Calibri" w:cs="Arial"/>
                <w:color w:val="17365D"/>
                <w:lang w:val="ka-GE"/>
              </w:rPr>
              <w:t xml:space="preserve"> </w:t>
            </w:r>
            <w:r w:rsidRPr="00EF12A9">
              <w:rPr>
                <w:rFonts w:ascii="Helvetica" w:eastAsia="Calibri" w:hAnsi="Helvetica" w:cs="Helvetica"/>
                <w:color w:val="17365D"/>
                <w:lang w:val="ka-GE"/>
              </w:rPr>
              <w:t>გამოკვლევები</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შეტევის</w:t>
            </w:r>
            <w:r w:rsidRPr="00EF12A9">
              <w:rPr>
                <w:rFonts w:eastAsia="Calibri" w:cs="Arial"/>
                <w:color w:val="17365D"/>
                <w:lang w:val="ka-GE"/>
              </w:rPr>
              <w:t xml:space="preserve"> </w:t>
            </w:r>
            <w:r w:rsidRPr="00EF12A9">
              <w:rPr>
                <w:rFonts w:ascii="Helvetica" w:eastAsia="Calibri" w:hAnsi="Helvetica" w:cs="Helvetica"/>
                <w:color w:val="17365D"/>
                <w:lang w:val="ka-GE"/>
              </w:rPr>
              <w:t>წარმატებული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მართვისთვის</w:t>
            </w:r>
            <w:r w:rsidRPr="00EF12A9">
              <w:rPr>
                <w:rFonts w:eastAsia="Calibri" w:cs="Arial"/>
                <w:color w:val="17365D"/>
                <w:lang w:val="ka-GE"/>
              </w:rPr>
              <w:t xml:space="preserve"> </w:t>
            </w:r>
            <w:r w:rsidRPr="00EF12A9">
              <w:rPr>
                <w:rFonts w:ascii="Helvetica" w:eastAsia="Calibri" w:hAnsi="Helvetica" w:cs="Helvetica"/>
                <w:color w:val="17365D"/>
                <w:lang w:val="ka-GE"/>
              </w:rPr>
              <w:t>მნიშვნელოვანია</w:t>
            </w:r>
            <w:r w:rsidRPr="00EF12A9">
              <w:rPr>
                <w:rFonts w:eastAsia="Calibri" w:cs="Arial"/>
                <w:color w:val="17365D"/>
                <w:lang w:val="ka-GE"/>
              </w:rPr>
              <w:t xml:space="preserve"> </w:t>
            </w:r>
            <w:r w:rsidRPr="00EF12A9">
              <w:rPr>
                <w:rFonts w:ascii="Helvetica" w:eastAsia="Calibri" w:hAnsi="Helvetica" w:cs="Helvetica"/>
                <w:color w:val="17365D"/>
                <w:lang w:val="ka-GE"/>
              </w:rPr>
              <w:t>შემდეგ</w:t>
            </w:r>
            <w:r w:rsidRPr="00EF12A9">
              <w:rPr>
                <w:rFonts w:eastAsia="Calibri" w:cs="Arial"/>
                <w:color w:val="17365D"/>
                <w:lang w:val="ka-GE"/>
              </w:rPr>
              <w:t xml:space="preserve"> </w:t>
            </w:r>
            <w:r w:rsidRPr="00EF12A9">
              <w:rPr>
                <w:rFonts w:ascii="Helvetica" w:eastAsia="Calibri" w:hAnsi="Helvetica" w:cs="Helvetica"/>
                <w:color w:val="17365D"/>
                <w:lang w:val="ka-GE"/>
              </w:rPr>
              <w:t>შემთხვევებში</w:t>
            </w:r>
            <w:r w:rsidRPr="00EF12A9">
              <w:rPr>
                <w:rFonts w:eastAsia="Calibri" w:cs="Arial"/>
                <w:color w:val="17365D"/>
                <w:lang w:val="ka-GE"/>
              </w:rPr>
              <w:t>:</w:t>
            </w:r>
          </w:p>
          <w:p w14:paraId="239498BF" w14:textId="77777777" w:rsidR="00F51FFF" w:rsidRPr="00EF12A9" w:rsidRDefault="00F51FFF" w:rsidP="006C16EA">
            <w:pPr>
              <w:numPr>
                <w:ilvl w:val="0"/>
                <w:numId w:val="39"/>
              </w:numPr>
              <w:autoSpaceDE w:val="0"/>
              <w:autoSpaceDN w:val="0"/>
              <w:adjustRightInd w:val="0"/>
              <w:rPr>
                <w:rFonts w:eastAsia="Calibri" w:cs="Arial"/>
                <w:color w:val="17365D"/>
                <w:lang w:val="ka-GE"/>
              </w:rPr>
            </w:pPr>
            <w:r w:rsidRPr="00EF12A9">
              <w:rPr>
                <w:rFonts w:ascii="Helvetica" w:eastAsia="Calibri" w:hAnsi="Helvetica" w:cs="Helvetica"/>
                <w:color w:val="17365D"/>
                <w:lang w:val="ka-GE"/>
              </w:rPr>
              <w:t>განიხილება</w:t>
            </w:r>
            <w:r w:rsidRPr="00EF12A9">
              <w:rPr>
                <w:rFonts w:eastAsia="Calibri" w:cs="Arial"/>
                <w:color w:val="17365D"/>
                <w:lang w:val="ka-GE"/>
              </w:rPr>
              <w:t xml:space="preserve"> </w:t>
            </w:r>
            <w:r w:rsidRPr="00EF12A9">
              <w:rPr>
                <w:rFonts w:ascii="Helvetica" w:eastAsia="Calibri" w:hAnsi="Helvetica" w:cs="Helvetica"/>
                <w:color w:val="17365D"/>
                <w:lang w:val="ka-GE"/>
              </w:rPr>
              <w:t>პაციენტისთვის</w:t>
            </w:r>
            <w:r w:rsidRPr="00EF12A9">
              <w:rPr>
                <w:rFonts w:eastAsia="Calibri" w:cs="Arial"/>
                <w:color w:val="17365D"/>
                <w:lang w:val="ka-GE"/>
              </w:rPr>
              <w:t xml:space="preserve"> </w:t>
            </w:r>
            <w:r w:rsidRPr="00EF12A9">
              <w:rPr>
                <w:rFonts w:ascii="Helvetica" w:eastAsia="Calibri" w:hAnsi="Helvetica" w:cs="Helvetica"/>
                <w:color w:val="17365D"/>
                <w:lang w:val="ka-GE"/>
              </w:rPr>
              <w:t>კაროტიდული</w:t>
            </w:r>
            <w:r w:rsidRPr="00EF12A9">
              <w:rPr>
                <w:rFonts w:eastAsia="Calibri" w:cs="Arial"/>
                <w:color w:val="17365D"/>
                <w:lang w:val="ka-GE"/>
              </w:rPr>
              <w:t xml:space="preserve"> </w:t>
            </w:r>
            <w:r w:rsidRPr="00EF12A9">
              <w:rPr>
                <w:rFonts w:ascii="Helvetica" w:eastAsia="Calibri" w:hAnsi="Helvetica" w:cs="Helvetica"/>
                <w:color w:val="17365D"/>
                <w:lang w:val="ka-GE"/>
              </w:rPr>
              <w:t>ენდარტერექტომიის</w:t>
            </w:r>
            <w:r w:rsidRPr="00EF12A9">
              <w:rPr>
                <w:rFonts w:eastAsia="Calibri" w:cs="Arial"/>
                <w:color w:val="17365D"/>
                <w:lang w:val="ka-GE"/>
              </w:rPr>
              <w:t xml:space="preserve"> </w:t>
            </w:r>
            <w:r w:rsidRPr="00EF12A9">
              <w:rPr>
                <w:rFonts w:ascii="Helvetica" w:eastAsia="Calibri" w:hAnsi="Helvetica" w:cs="Helvetica"/>
                <w:color w:val="17365D"/>
                <w:lang w:val="ka-GE"/>
              </w:rPr>
              <w:t>საკითხი</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საჭიროა</w:t>
            </w:r>
            <w:r w:rsidRPr="00EF12A9">
              <w:rPr>
                <w:rFonts w:eastAsia="Calibri" w:cs="Arial"/>
                <w:color w:val="17365D"/>
                <w:lang w:val="ka-GE"/>
              </w:rPr>
              <w:t xml:space="preserve"> </w:t>
            </w:r>
            <w:r w:rsidRPr="00EF12A9">
              <w:rPr>
                <w:rFonts w:ascii="Helvetica" w:eastAsia="Calibri" w:hAnsi="Helvetica" w:cs="Helvetica"/>
                <w:color w:val="17365D"/>
                <w:lang w:val="ka-GE"/>
              </w:rPr>
              <w:t>დადგინდეს</w:t>
            </w:r>
            <w:r w:rsidRPr="00EF12A9">
              <w:rPr>
                <w:rFonts w:eastAsia="Calibri" w:cs="Arial"/>
                <w:color w:val="17365D"/>
                <w:lang w:val="ka-GE"/>
              </w:rPr>
              <w:t xml:space="preserve"> </w:t>
            </w:r>
            <w:r w:rsidRPr="00EF12A9">
              <w:rPr>
                <w:rFonts w:ascii="Helvetica" w:eastAsia="Calibri" w:hAnsi="Helvetica" w:cs="Helvetica"/>
                <w:color w:val="17365D"/>
                <w:lang w:val="ka-GE"/>
              </w:rPr>
              <w:t>თუ</w:t>
            </w:r>
            <w:r w:rsidRPr="00EF12A9">
              <w:rPr>
                <w:rFonts w:eastAsia="Calibri" w:cs="Arial"/>
                <w:color w:val="17365D"/>
                <w:lang w:val="ka-GE"/>
              </w:rPr>
              <w:t xml:space="preserve"> </w:t>
            </w:r>
            <w:r w:rsidRPr="00EF12A9">
              <w:rPr>
                <w:rFonts w:ascii="Helvetica" w:eastAsia="Calibri" w:hAnsi="Helvetica" w:cs="Helvetica"/>
                <w:color w:val="17365D"/>
                <w:lang w:val="ka-GE"/>
              </w:rPr>
              <w:t>რომელი</w:t>
            </w:r>
            <w:r w:rsidRPr="00EF12A9">
              <w:rPr>
                <w:rFonts w:eastAsia="Calibri" w:cs="Arial"/>
                <w:color w:val="17365D"/>
                <w:lang w:val="ka-GE"/>
              </w:rPr>
              <w:t xml:space="preserve"> </w:t>
            </w:r>
            <w:r w:rsidRPr="00EF12A9">
              <w:rPr>
                <w:rFonts w:ascii="Helvetica" w:eastAsia="Calibri" w:hAnsi="Helvetica" w:cs="Helvetica"/>
                <w:color w:val="17365D"/>
                <w:lang w:val="ka-GE"/>
              </w:rPr>
              <w:t>ცირკულაციის</w:t>
            </w:r>
            <w:r w:rsidRPr="00EF12A9">
              <w:rPr>
                <w:rFonts w:eastAsia="Calibri" w:cs="Arial"/>
                <w:color w:val="17365D"/>
                <w:lang w:val="ka-GE"/>
              </w:rPr>
              <w:t xml:space="preserve"> </w:t>
            </w:r>
            <w:r w:rsidRPr="00EF12A9">
              <w:rPr>
                <w:rFonts w:ascii="Helvetica" w:eastAsia="Calibri" w:hAnsi="Helvetica" w:cs="Helvetica"/>
                <w:color w:val="17365D"/>
                <w:lang w:val="ka-GE"/>
              </w:rPr>
              <w:t>ზონას</w:t>
            </w:r>
            <w:r w:rsidRPr="00EF12A9">
              <w:rPr>
                <w:rFonts w:eastAsia="Calibri" w:cs="Arial"/>
                <w:color w:val="17365D"/>
                <w:lang w:val="ka-GE"/>
              </w:rPr>
              <w:t xml:space="preserve"> (</w:t>
            </w:r>
            <w:r w:rsidRPr="00EF12A9">
              <w:rPr>
                <w:rFonts w:ascii="Helvetica" w:eastAsia="Calibri" w:hAnsi="Helvetica" w:cs="Helvetica"/>
                <w:color w:val="17365D"/>
                <w:lang w:val="ka-GE"/>
              </w:rPr>
              <w:t>წინა</w:t>
            </w:r>
            <w:r w:rsidRPr="00EF12A9">
              <w:rPr>
                <w:rFonts w:eastAsia="Calibri" w:cs="Arial"/>
                <w:color w:val="17365D"/>
                <w:lang w:val="ka-GE"/>
              </w:rPr>
              <w:t xml:space="preserve">, </w:t>
            </w:r>
            <w:r w:rsidRPr="00EF12A9">
              <w:rPr>
                <w:rFonts w:ascii="Helvetica" w:eastAsia="Calibri" w:hAnsi="Helvetica" w:cs="Helvetica"/>
                <w:color w:val="17365D"/>
                <w:lang w:val="ka-GE"/>
              </w:rPr>
              <w:t>უკანა</w:t>
            </w:r>
            <w:r w:rsidRPr="00EF12A9">
              <w:rPr>
                <w:rFonts w:eastAsia="Calibri" w:cs="Arial"/>
                <w:color w:val="17365D"/>
                <w:lang w:val="ka-GE"/>
              </w:rPr>
              <w:t xml:space="preserve">) </w:t>
            </w:r>
            <w:r w:rsidRPr="00EF12A9">
              <w:rPr>
                <w:rFonts w:ascii="Helvetica" w:eastAsia="Calibri" w:hAnsi="Helvetica" w:cs="Helvetica"/>
                <w:color w:val="17365D"/>
                <w:lang w:val="ka-GE"/>
              </w:rPr>
              <w:t>მიეკუთვნება</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დაზიანება</w:t>
            </w:r>
            <w:r w:rsidRPr="00EF12A9">
              <w:rPr>
                <w:rFonts w:eastAsia="Calibri" w:cs="Arial"/>
                <w:color w:val="17365D"/>
                <w:lang w:val="ka-GE"/>
              </w:rPr>
              <w:t xml:space="preserve">. </w:t>
            </w:r>
          </w:p>
          <w:p w14:paraId="16B49A9A" w14:textId="77777777" w:rsidR="00F51FFF" w:rsidRPr="00EF12A9" w:rsidRDefault="00F51FFF" w:rsidP="006C16EA">
            <w:pPr>
              <w:numPr>
                <w:ilvl w:val="0"/>
                <w:numId w:val="39"/>
              </w:numPr>
              <w:autoSpaceDE w:val="0"/>
              <w:autoSpaceDN w:val="0"/>
              <w:adjustRightInd w:val="0"/>
              <w:rPr>
                <w:rFonts w:eastAsia="Calibri" w:cs="Arial"/>
                <w:color w:val="17365D"/>
                <w:lang w:val="ka-GE"/>
              </w:rPr>
            </w:pPr>
            <w:r w:rsidRPr="00EF12A9">
              <w:rPr>
                <w:rFonts w:ascii="Helvetica" w:eastAsia="Calibri" w:hAnsi="Helvetica" w:cs="Helvetica"/>
                <w:color w:val="17365D"/>
                <w:lang w:val="ka-GE"/>
              </w:rPr>
              <w:t>პაციენტებში</w:t>
            </w:r>
            <w:r w:rsidRPr="00EF12A9">
              <w:rPr>
                <w:rFonts w:eastAsia="Calibri" w:cs="Arial"/>
                <w:color w:val="17365D"/>
                <w:lang w:val="ka-GE"/>
              </w:rPr>
              <w:t xml:space="preserve"> </w:t>
            </w:r>
            <w:r w:rsidRPr="00EF12A9">
              <w:rPr>
                <w:rFonts w:ascii="Helvetica" w:eastAsia="Calibri" w:hAnsi="Helvetica" w:cs="Helvetica"/>
                <w:color w:val="17365D"/>
                <w:lang w:val="ka-GE"/>
              </w:rPr>
              <w:t>გარდამავალი</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შეტევით</w:t>
            </w:r>
            <w:r w:rsidRPr="00EF12A9">
              <w:rPr>
                <w:rFonts w:eastAsia="Calibri" w:cs="Arial"/>
                <w:color w:val="17365D"/>
                <w:lang w:val="ka-GE"/>
              </w:rPr>
              <w:t xml:space="preserve"> </w:t>
            </w:r>
            <w:r w:rsidRPr="00EF12A9">
              <w:rPr>
                <w:rFonts w:ascii="Helvetica" w:eastAsia="Calibri" w:hAnsi="Helvetica" w:cs="Helvetica"/>
                <w:color w:val="17365D"/>
                <w:lang w:val="ka-GE"/>
              </w:rPr>
              <w:t>აუცილებელია</w:t>
            </w:r>
            <w:r w:rsidRPr="00EF12A9">
              <w:rPr>
                <w:rFonts w:eastAsia="Calibri" w:cs="Arial"/>
                <w:color w:val="17365D"/>
                <w:lang w:val="ka-GE"/>
              </w:rPr>
              <w:t xml:space="preserve"> </w:t>
            </w:r>
            <w:r w:rsidRPr="00EF12A9">
              <w:rPr>
                <w:rFonts w:ascii="Helvetica" w:eastAsia="Calibri" w:hAnsi="Helvetica" w:cs="Helvetica"/>
                <w:color w:val="17365D"/>
                <w:lang w:val="ka-GE"/>
              </w:rPr>
              <w:t>ჰემორაგიის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გამორიცხვა</w:t>
            </w:r>
            <w:r w:rsidRPr="00EF12A9">
              <w:rPr>
                <w:rFonts w:eastAsia="Calibri" w:cs="Arial"/>
                <w:color w:val="17365D"/>
                <w:lang w:val="ka-GE"/>
              </w:rPr>
              <w:t xml:space="preserve">, </w:t>
            </w:r>
            <w:r w:rsidRPr="00EF12A9">
              <w:rPr>
                <w:rFonts w:ascii="Helvetica" w:eastAsia="Calibri" w:hAnsi="Helvetica" w:cs="Helvetica"/>
                <w:color w:val="17365D"/>
                <w:lang w:val="ka-GE"/>
              </w:rPr>
              <w:t>მაგ</w:t>
            </w:r>
            <w:r w:rsidRPr="00EF12A9">
              <w:rPr>
                <w:rFonts w:eastAsia="Calibri" w:cs="Arial"/>
                <w:color w:val="17365D"/>
                <w:lang w:val="ka-GE"/>
              </w:rPr>
              <w:t xml:space="preserve">. </w:t>
            </w:r>
            <w:r w:rsidRPr="00EF12A9">
              <w:rPr>
                <w:rFonts w:ascii="Helvetica" w:eastAsia="Calibri" w:hAnsi="Helvetica" w:cs="Helvetica"/>
                <w:color w:val="17365D"/>
                <w:lang w:val="ka-GE"/>
              </w:rPr>
              <w:t>პაციენტები</w:t>
            </w:r>
            <w:r w:rsidRPr="00EF12A9">
              <w:rPr>
                <w:rFonts w:eastAsia="Calibri" w:cs="Arial"/>
                <w:color w:val="17365D"/>
                <w:lang w:val="ka-GE"/>
              </w:rPr>
              <w:t xml:space="preserve">, </w:t>
            </w:r>
            <w:r w:rsidRPr="00EF12A9">
              <w:rPr>
                <w:rFonts w:ascii="Helvetica" w:eastAsia="Calibri" w:hAnsi="Helvetica" w:cs="Helvetica"/>
                <w:color w:val="17365D"/>
                <w:lang w:val="ka-GE"/>
              </w:rPr>
              <w:t>რომლებიც</w:t>
            </w:r>
            <w:r w:rsidRPr="00EF12A9">
              <w:rPr>
                <w:rFonts w:eastAsia="Calibri" w:cs="Arial"/>
                <w:color w:val="17365D"/>
                <w:lang w:val="ka-GE"/>
              </w:rPr>
              <w:t xml:space="preserve"> </w:t>
            </w:r>
            <w:r w:rsidRPr="00EF12A9">
              <w:rPr>
                <w:rFonts w:ascii="Helvetica" w:eastAsia="Calibri" w:hAnsi="Helvetica" w:cs="Helvetica"/>
                <w:color w:val="17365D"/>
                <w:lang w:val="ka-GE"/>
              </w:rPr>
              <w:t>ხანგრძლივ</w:t>
            </w:r>
            <w:r w:rsidRPr="00EF12A9">
              <w:rPr>
                <w:rFonts w:eastAsia="Calibri" w:cs="Arial"/>
                <w:color w:val="17365D"/>
                <w:lang w:val="ka-GE"/>
              </w:rPr>
              <w:t xml:space="preserve"> </w:t>
            </w:r>
            <w:r w:rsidRPr="00EF12A9">
              <w:rPr>
                <w:rFonts w:ascii="Helvetica" w:eastAsia="Calibri" w:hAnsi="Helvetica" w:cs="Helvetica"/>
                <w:color w:val="17365D"/>
                <w:lang w:val="ka-GE"/>
              </w:rPr>
              <w:t>ანტიკოაგულაციურ</w:t>
            </w:r>
            <w:r w:rsidRPr="00EF12A9">
              <w:rPr>
                <w:rFonts w:eastAsia="Calibri" w:cs="Arial"/>
                <w:color w:val="17365D"/>
                <w:lang w:val="ka-GE"/>
              </w:rPr>
              <w:t xml:space="preserve"> </w:t>
            </w:r>
            <w:r w:rsidRPr="00EF12A9">
              <w:rPr>
                <w:rFonts w:ascii="Helvetica" w:eastAsia="Calibri" w:hAnsi="Helvetica" w:cs="Helvetica"/>
                <w:color w:val="17365D"/>
                <w:lang w:val="ka-GE"/>
              </w:rPr>
              <w:t>მკურნალობას</w:t>
            </w:r>
            <w:r w:rsidRPr="00EF12A9">
              <w:rPr>
                <w:rFonts w:eastAsia="Calibri" w:cs="Arial"/>
                <w:color w:val="17365D"/>
                <w:lang w:val="ka-GE"/>
              </w:rPr>
              <w:t xml:space="preserve"> </w:t>
            </w:r>
            <w:r w:rsidRPr="00EF12A9">
              <w:rPr>
                <w:rFonts w:ascii="Helvetica" w:eastAsia="Calibri" w:hAnsi="Helvetica" w:cs="Helvetica"/>
                <w:color w:val="17365D"/>
                <w:lang w:val="ka-GE"/>
              </w:rPr>
              <w:t>იტარებენ</w:t>
            </w:r>
            <w:r w:rsidRPr="00EF12A9">
              <w:rPr>
                <w:rFonts w:eastAsia="Calibri" w:cs="Arial"/>
                <w:color w:val="17365D"/>
                <w:lang w:val="ka-GE"/>
              </w:rPr>
              <w:t xml:space="preserve">. </w:t>
            </w:r>
          </w:p>
          <w:p w14:paraId="299BB6CD" w14:textId="77777777" w:rsidR="00F51FFF" w:rsidRPr="00EF12A9" w:rsidRDefault="00F51FFF" w:rsidP="006C16EA">
            <w:pPr>
              <w:numPr>
                <w:ilvl w:val="0"/>
                <w:numId w:val="39"/>
              </w:numPr>
              <w:autoSpaceDE w:val="0"/>
              <w:autoSpaceDN w:val="0"/>
              <w:adjustRightInd w:val="0"/>
              <w:rPr>
                <w:rFonts w:eastAsia="Calibri" w:cs="Arial"/>
                <w:color w:val="17365D"/>
                <w:lang w:val="ka-GE"/>
              </w:rPr>
            </w:pPr>
            <w:r w:rsidRPr="00EF12A9">
              <w:rPr>
                <w:rFonts w:ascii="Helvetica" w:eastAsia="Calibri" w:hAnsi="Helvetica" w:cs="Helvetica"/>
                <w:color w:val="17365D"/>
                <w:lang w:val="ka-GE"/>
              </w:rPr>
              <w:t>თუ</w:t>
            </w:r>
            <w:r w:rsidRPr="00EF12A9">
              <w:rPr>
                <w:rFonts w:eastAsia="Calibri" w:cs="Arial"/>
                <w:color w:val="17365D"/>
                <w:lang w:val="ka-GE"/>
              </w:rPr>
              <w:t xml:space="preserve"> </w:t>
            </w:r>
            <w:r w:rsidRPr="00EF12A9">
              <w:rPr>
                <w:rFonts w:ascii="Helvetica" w:eastAsia="Calibri" w:hAnsi="Helvetica" w:cs="Helvetica"/>
                <w:color w:val="17365D"/>
                <w:lang w:val="ka-GE"/>
              </w:rPr>
              <w:t>დგას</w:t>
            </w:r>
            <w:r w:rsidRPr="00EF12A9">
              <w:rPr>
                <w:rFonts w:eastAsia="Calibri" w:cs="Arial"/>
                <w:color w:val="17365D"/>
                <w:lang w:val="ka-GE"/>
              </w:rPr>
              <w:t xml:space="preserve"> </w:t>
            </w:r>
            <w:r w:rsidRPr="00EF12A9">
              <w:rPr>
                <w:rFonts w:ascii="Helvetica" w:eastAsia="Calibri" w:hAnsi="Helvetica" w:cs="Helvetica"/>
                <w:color w:val="17365D"/>
                <w:lang w:val="ka-GE"/>
              </w:rPr>
              <w:t>ალტერნატიული</w:t>
            </w:r>
            <w:r w:rsidRPr="00EF12A9">
              <w:rPr>
                <w:rFonts w:eastAsia="Calibri" w:cs="Arial"/>
                <w:color w:val="17365D"/>
                <w:lang w:val="ka-GE"/>
              </w:rPr>
              <w:t xml:space="preserve"> </w:t>
            </w:r>
            <w:r w:rsidRPr="00EF12A9">
              <w:rPr>
                <w:rFonts w:ascii="Helvetica" w:eastAsia="Calibri" w:hAnsi="Helvetica" w:cs="Helvetica"/>
                <w:color w:val="17365D"/>
                <w:lang w:val="ka-GE"/>
              </w:rPr>
              <w:t>დიაგნოზის</w:t>
            </w:r>
            <w:r w:rsidRPr="00EF12A9">
              <w:rPr>
                <w:rFonts w:eastAsia="Calibri" w:cs="Arial"/>
                <w:color w:val="17365D"/>
                <w:lang w:val="ka-GE"/>
              </w:rPr>
              <w:t xml:space="preserve"> (</w:t>
            </w:r>
            <w:r w:rsidRPr="00EF12A9">
              <w:rPr>
                <w:rFonts w:ascii="Helvetica" w:eastAsia="Calibri" w:hAnsi="Helvetica" w:cs="Helvetica"/>
                <w:color w:val="17365D"/>
                <w:lang w:val="ka-GE"/>
              </w:rPr>
              <w:t>შაკიკი</w:t>
            </w:r>
            <w:r w:rsidRPr="00EF12A9">
              <w:rPr>
                <w:rFonts w:eastAsia="Calibri" w:cs="Arial"/>
                <w:color w:val="17365D"/>
                <w:lang w:val="ka-GE"/>
              </w:rPr>
              <w:t xml:space="preserve">, </w:t>
            </w:r>
            <w:r w:rsidRPr="00EF12A9">
              <w:rPr>
                <w:rFonts w:ascii="Helvetica" w:eastAsia="Calibri" w:hAnsi="Helvetica" w:cs="Helvetica"/>
                <w:color w:val="17365D"/>
                <w:lang w:val="ka-GE"/>
              </w:rPr>
              <w:t>ეპილეფსია</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სიმსივნე</w:t>
            </w:r>
            <w:r w:rsidRPr="00EF12A9">
              <w:rPr>
                <w:rFonts w:eastAsia="Calibri" w:cs="Arial"/>
                <w:color w:val="17365D"/>
                <w:lang w:val="ka-GE"/>
              </w:rPr>
              <w:t xml:space="preserve">) </w:t>
            </w:r>
            <w:r w:rsidRPr="00EF12A9">
              <w:rPr>
                <w:rFonts w:ascii="Helvetica" w:eastAsia="Calibri" w:hAnsi="Helvetica" w:cs="Helvetica"/>
                <w:color w:val="17365D"/>
                <w:lang w:val="ka-GE"/>
              </w:rPr>
              <w:t>გამორიცხვის</w:t>
            </w:r>
            <w:r w:rsidRPr="00EF12A9">
              <w:rPr>
                <w:rFonts w:eastAsia="Calibri" w:cs="Arial"/>
                <w:color w:val="17365D"/>
                <w:lang w:val="ka-GE"/>
              </w:rPr>
              <w:t xml:space="preserve"> </w:t>
            </w:r>
            <w:r w:rsidRPr="00EF12A9">
              <w:rPr>
                <w:rFonts w:ascii="Helvetica" w:eastAsia="Calibri" w:hAnsi="Helvetica" w:cs="Helvetica"/>
                <w:color w:val="17365D"/>
                <w:lang w:val="ka-GE"/>
              </w:rPr>
              <w:t>აუცილებლობა</w:t>
            </w:r>
            <w:r w:rsidRPr="00EF12A9">
              <w:rPr>
                <w:rFonts w:eastAsia="Calibri" w:cs="Arial"/>
                <w:color w:val="17365D"/>
                <w:lang w:val="ka-GE"/>
              </w:rPr>
              <w:t>.</w:t>
            </w:r>
          </w:p>
          <w:p w14:paraId="55C09A6E" w14:textId="77777777" w:rsidR="00F51FFF" w:rsidRPr="00EF12A9" w:rsidRDefault="00F51FFF" w:rsidP="006C16EA">
            <w:pPr>
              <w:autoSpaceDE w:val="0"/>
              <w:autoSpaceDN w:val="0"/>
              <w:adjustRightInd w:val="0"/>
              <w:rPr>
                <w:rFonts w:eastAsia="Calibri" w:cs="Arial"/>
                <w:color w:val="17365D"/>
                <w:lang w:val="ka-GE"/>
              </w:rPr>
            </w:pPr>
            <w:r w:rsidRPr="00EF12A9">
              <w:rPr>
                <w:rFonts w:eastAsia="Calibri" w:cs="Arial"/>
                <w:color w:val="17365D"/>
                <w:lang w:val="ka-GE"/>
              </w:rPr>
              <w:t xml:space="preserve">** </w:t>
            </w:r>
            <w:r w:rsidRPr="00EF12A9">
              <w:rPr>
                <w:rFonts w:ascii="Helvetica" w:eastAsia="Calibri" w:hAnsi="Helvetica" w:cs="Helvetica"/>
                <w:color w:val="17365D"/>
                <w:lang w:val="ka-GE"/>
              </w:rPr>
              <w:t>ტვინის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გამოსახვითი</w:t>
            </w:r>
            <w:r w:rsidRPr="00EF12A9">
              <w:rPr>
                <w:rFonts w:eastAsia="Calibri" w:cs="Arial"/>
                <w:color w:val="17365D"/>
                <w:lang w:val="ka-GE"/>
              </w:rPr>
              <w:t xml:space="preserve"> </w:t>
            </w:r>
            <w:r w:rsidRPr="00EF12A9">
              <w:rPr>
                <w:rFonts w:ascii="Helvetica" w:eastAsia="Calibri" w:hAnsi="Helvetica" w:cs="Helvetica"/>
                <w:color w:val="17365D"/>
                <w:lang w:val="ka-GE"/>
              </w:rPr>
              <w:t>კვლევები</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შესრულდეს</w:t>
            </w:r>
            <w:r w:rsidRPr="00EF12A9">
              <w:rPr>
                <w:rFonts w:eastAsia="Calibri" w:cs="Arial"/>
                <w:color w:val="17365D"/>
                <w:lang w:val="ka-GE"/>
              </w:rPr>
              <w:t xml:space="preserve"> </w:t>
            </w:r>
            <w:r w:rsidRPr="00EF12A9">
              <w:rPr>
                <w:rFonts w:ascii="Helvetica" w:eastAsia="Calibri" w:hAnsi="Helvetica" w:cs="Helvetica"/>
                <w:color w:val="17365D"/>
                <w:lang w:val="ka-GE"/>
              </w:rPr>
              <w:t>სიმპტომების</w:t>
            </w:r>
            <w:r w:rsidRPr="00EF12A9">
              <w:rPr>
                <w:rFonts w:eastAsia="Calibri" w:cs="Arial"/>
                <w:color w:val="17365D"/>
                <w:lang w:val="ka-GE"/>
              </w:rPr>
              <w:t xml:space="preserve"> </w:t>
            </w:r>
            <w:r w:rsidRPr="00EF12A9">
              <w:rPr>
                <w:rFonts w:ascii="Helvetica" w:eastAsia="Calibri" w:hAnsi="Helvetica" w:cs="Helvetica"/>
                <w:color w:val="17365D"/>
                <w:lang w:val="ka-GE"/>
              </w:rPr>
              <w:t>გაჩენიდან</w:t>
            </w:r>
            <w:r w:rsidRPr="00EF12A9">
              <w:rPr>
                <w:rFonts w:eastAsia="Calibri" w:cs="Arial"/>
                <w:color w:val="17365D"/>
                <w:lang w:val="ka-GE"/>
              </w:rPr>
              <w:t xml:space="preserve"> 1 </w:t>
            </w:r>
            <w:r w:rsidRPr="00EF12A9">
              <w:rPr>
                <w:rFonts w:ascii="Helvetica" w:eastAsia="Calibri" w:hAnsi="Helvetica" w:cs="Helvetica"/>
                <w:color w:val="17365D"/>
                <w:lang w:val="ka-GE"/>
              </w:rPr>
              <w:t>კვირაში</w:t>
            </w:r>
            <w:r w:rsidRPr="00EF12A9">
              <w:rPr>
                <w:rFonts w:eastAsia="Calibri" w:cs="Arial"/>
                <w:color w:val="17365D"/>
                <w:lang w:val="ka-GE"/>
              </w:rPr>
              <w:t xml:space="preserve">. </w:t>
            </w:r>
          </w:p>
          <w:p w14:paraId="58F1647F" w14:textId="77777777" w:rsidR="00F51FFF" w:rsidRPr="00EF12A9" w:rsidRDefault="00F51FFF" w:rsidP="006C16EA">
            <w:pPr>
              <w:autoSpaceDE w:val="0"/>
              <w:autoSpaceDN w:val="0"/>
              <w:adjustRightInd w:val="0"/>
              <w:jc w:val="both"/>
              <w:rPr>
                <w:rFonts w:eastAsia="Calibri" w:cs="Arial"/>
              </w:rPr>
            </w:pPr>
          </w:p>
        </w:tc>
      </w:tr>
    </w:tbl>
    <w:p w14:paraId="5B93B1F4" w14:textId="77777777" w:rsidR="00F51FFF" w:rsidRPr="00EF12A9" w:rsidRDefault="00F51FFF" w:rsidP="00F51FFF">
      <w:pPr>
        <w:rPr>
          <w:rFonts w:cs="Arial"/>
        </w:rPr>
      </w:pPr>
    </w:p>
    <w:p w14:paraId="4C1EC843" w14:textId="77777777" w:rsidR="00F51FFF" w:rsidRPr="00EF12A9" w:rsidRDefault="00F51FFF" w:rsidP="00F51FFF">
      <w:pPr>
        <w:pStyle w:val="berschrift2"/>
      </w:pPr>
      <w:bookmarkStart w:id="185" w:name="_Toc183081530"/>
      <w:bookmarkStart w:id="186" w:name="_Toc183330486"/>
      <w:bookmarkStart w:id="187" w:name="_Toc183343466"/>
      <w:bookmarkStart w:id="188" w:name="_Toc183081531"/>
      <w:bookmarkStart w:id="189" w:name="_Toc183330487"/>
      <w:bookmarkStart w:id="190" w:name="_Toc183343467"/>
      <w:bookmarkStart w:id="191" w:name="_Toc183081532"/>
      <w:bookmarkStart w:id="192" w:name="_Toc183330488"/>
      <w:bookmarkStart w:id="193" w:name="_Toc183343468"/>
      <w:bookmarkStart w:id="194" w:name="_Toc183081533"/>
      <w:bookmarkStart w:id="195" w:name="_Toc183330489"/>
      <w:bookmarkStart w:id="196" w:name="_Toc183343469"/>
      <w:bookmarkStart w:id="197" w:name="_Toc492155257"/>
      <w:bookmarkStart w:id="198" w:name="_Toc496461594"/>
      <w:bookmarkEnd w:id="185"/>
      <w:bookmarkEnd w:id="186"/>
      <w:bookmarkEnd w:id="187"/>
      <w:bookmarkEnd w:id="188"/>
      <w:bookmarkEnd w:id="189"/>
      <w:bookmarkEnd w:id="190"/>
      <w:bookmarkEnd w:id="191"/>
      <w:bookmarkEnd w:id="192"/>
      <w:bookmarkEnd w:id="193"/>
      <w:bookmarkEnd w:id="194"/>
      <w:bookmarkEnd w:id="195"/>
      <w:bookmarkEnd w:id="196"/>
      <w:r w:rsidRPr="00EF12A9">
        <w:rPr>
          <w:rFonts w:ascii="Helvetica" w:hAnsi="Helvetica" w:cs="Helvetica"/>
          <w:lang w:val="ka-GE"/>
        </w:rPr>
        <w:t>თავის</w:t>
      </w:r>
      <w:r w:rsidRPr="00EF12A9">
        <w:rPr>
          <w:lang w:val="ka-GE"/>
        </w:rPr>
        <w:t xml:space="preserve"> </w:t>
      </w:r>
      <w:r w:rsidRPr="00EF12A9">
        <w:rPr>
          <w:rFonts w:ascii="Helvetica" w:hAnsi="Helvetica" w:cs="Helvetica"/>
          <w:lang w:val="ka-GE"/>
        </w:rPr>
        <w:t>ტვინის</w:t>
      </w:r>
      <w:r w:rsidRPr="00EF12A9">
        <w:rPr>
          <w:lang w:val="ka-GE"/>
        </w:rPr>
        <w:t xml:space="preserve"> </w:t>
      </w:r>
      <w:r w:rsidRPr="00EF12A9">
        <w:rPr>
          <w:rFonts w:ascii="Helvetica" w:hAnsi="Helvetica" w:cs="Helvetica"/>
          <w:lang w:val="ka-GE"/>
        </w:rPr>
        <w:t>გამოსახვითი</w:t>
      </w:r>
      <w:r w:rsidRPr="00EF12A9">
        <w:rPr>
          <w:lang w:val="ka-GE"/>
        </w:rPr>
        <w:t xml:space="preserve"> </w:t>
      </w:r>
      <w:r w:rsidRPr="00EF12A9">
        <w:rPr>
          <w:rFonts w:ascii="Helvetica" w:hAnsi="Helvetica" w:cs="Helvetica"/>
          <w:lang w:val="ka-GE"/>
        </w:rPr>
        <w:t>კვლევები</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საეჭვო</w:t>
      </w:r>
      <w:r w:rsidRPr="00EF12A9">
        <w:rPr>
          <w:lang w:val="ka-GE"/>
        </w:rPr>
        <w:t xml:space="preserve"> </w:t>
      </w:r>
      <w:r w:rsidRPr="00EF12A9">
        <w:rPr>
          <w:rFonts w:ascii="Helvetica" w:hAnsi="Helvetica" w:cs="Helvetica"/>
          <w:lang w:val="ka-GE"/>
        </w:rPr>
        <w:t>გარდამავალი</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შეტევით</w:t>
      </w:r>
      <w:bookmarkEnd w:id="197"/>
      <w:bookmarkEnd w:id="198"/>
      <w:r w:rsidRPr="00EF12A9">
        <w:rPr>
          <w:lang w:val="ka-GE"/>
        </w:rPr>
        <w:t xml:space="preserve"> </w:t>
      </w:r>
    </w:p>
    <w:p w14:paraId="53F59E63" w14:textId="77777777" w:rsidR="00F51FFF" w:rsidRPr="00EF12A9" w:rsidRDefault="00F51FFF" w:rsidP="00F51FFF">
      <w:pPr>
        <w:pStyle w:val="berschrift3"/>
      </w:pPr>
      <w:bookmarkStart w:id="199" w:name="_Toc496461595"/>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199"/>
    </w:p>
    <w:p w14:paraId="10CA12F6" w14:textId="77777777" w:rsidR="00F51FFF" w:rsidRPr="00EF12A9" w:rsidRDefault="00F51FFF" w:rsidP="00F51FFF">
      <w:pPr>
        <w:pStyle w:val="berschrift4"/>
        <w:spacing w:before="0" w:after="0"/>
        <w:jc w:val="both"/>
        <w:rPr>
          <w:rFonts w:cs="Arial"/>
        </w:rPr>
      </w:pPr>
      <w:r w:rsidRPr="00EF12A9">
        <w:rPr>
          <w:rFonts w:ascii="Helvetica" w:hAnsi="Helvetica" w:cs="Helvetica"/>
          <w:lang w:val="ka-GE"/>
        </w:rPr>
        <w:t>დროული</w:t>
      </w:r>
      <w:r w:rsidRPr="00EF12A9">
        <w:rPr>
          <w:rFonts w:cs="Arial"/>
          <w:lang w:val="ka-GE"/>
        </w:rPr>
        <w:t xml:space="preserve"> </w:t>
      </w:r>
      <w:r w:rsidRPr="00EF12A9">
        <w:rPr>
          <w:rFonts w:ascii="Helvetica" w:hAnsi="Helvetica" w:cs="Helvetica"/>
          <w:lang w:val="ka-GE"/>
        </w:rPr>
        <w:t>დიაგნოსტიკა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გადამწყვეტია</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წარმატებული</w:t>
      </w:r>
      <w:r w:rsidRPr="00EF12A9">
        <w:rPr>
          <w:rFonts w:cs="Arial"/>
          <w:lang w:val="ka-GE"/>
        </w:rPr>
        <w:t xml:space="preserve"> </w:t>
      </w:r>
      <w:r w:rsidRPr="00EF12A9">
        <w:rPr>
          <w:rFonts w:ascii="Helvetica" w:hAnsi="Helvetica" w:cs="Helvetica"/>
          <w:lang w:val="ka-GE"/>
        </w:rPr>
        <w:t>მართვისთვის</w:t>
      </w:r>
      <w:r w:rsidRPr="00EF12A9">
        <w:rPr>
          <w:rFonts w:cs="Arial"/>
          <w:lang w:val="ka-GE"/>
        </w:rPr>
        <w:t>.</w:t>
      </w:r>
      <w:r w:rsidRPr="00EF12A9">
        <w:rPr>
          <w:rFonts w:cs="Arial"/>
        </w:rPr>
        <w:t xml:space="preserve"> </w:t>
      </w:r>
    </w:p>
    <w:p w14:paraId="3346166C" w14:textId="77777777" w:rsidR="00F51FFF" w:rsidRPr="00EF12A9" w:rsidRDefault="00F51FFF" w:rsidP="00F51FFF">
      <w:pPr>
        <w:pStyle w:val="berschrift4"/>
        <w:spacing w:before="0" w:after="0"/>
        <w:jc w:val="both"/>
        <w:rPr>
          <w:rFonts w:cs="Arial"/>
          <w:lang w:val="ka-GE"/>
        </w:rPr>
      </w:pP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გამოყენებულ</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შემნიღბავი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სიმსივნის</w:t>
      </w:r>
      <w:r w:rsidRPr="00EF12A9">
        <w:rPr>
          <w:rFonts w:cs="Arial"/>
          <w:lang w:val="ka-GE"/>
        </w:rPr>
        <w:t xml:space="preserve">) </w:t>
      </w:r>
      <w:r w:rsidRPr="00EF12A9">
        <w:rPr>
          <w:rFonts w:ascii="Helvetica" w:hAnsi="Helvetica" w:cs="Helvetica"/>
          <w:lang w:val="ka-GE"/>
        </w:rPr>
        <w:t>გამოვლენის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მაგრამ</w:t>
      </w:r>
      <w:r w:rsidRPr="00EF12A9">
        <w:rPr>
          <w:rFonts w:cs="Arial"/>
          <w:lang w:val="en-US"/>
        </w:rPr>
        <w:t>,</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სახეზე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ნიშნები</w:t>
      </w:r>
      <w:r w:rsidRPr="00EF12A9">
        <w:rPr>
          <w:rFonts w:cs="Arial"/>
          <w:lang w:val="en-US"/>
        </w:rPr>
        <w:t>,</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დიაგნოსტიკური</w:t>
      </w:r>
      <w:r w:rsidRPr="00EF12A9">
        <w:rPr>
          <w:rFonts w:cs="Arial"/>
          <w:lang w:val="ka-GE"/>
        </w:rPr>
        <w:t xml:space="preserve"> </w:t>
      </w:r>
      <w:r w:rsidRPr="00EF12A9">
        <w:rPr>
          <w:rFonts w:ascii="Helvetica" w:hAnsi="Helvetica" w:cs="Helvetica"/>
          <w:lang w:val="en-US"/>
        </w:rPr>
        <w:t>ღირებულება</w:t>
      </w:r>
      <w:r w:rsidRPr="00EF12A9">
        <w:rPr>
          <w:rFonts w:cs="Arial"/>
          <w:lang w:val="ka-GE"/>
        </w:rPr>
        <w:t xml:space="preserve"> </w:t>
      </w:r>
      <w:r w:rsidRPr="00EF12A9">
        <w:rPr>
          <w:rFonts w:ascii="Helvetica" w:hAnsi="Helvetica" w:cs="Helvetica"/>
          <w:lang w:val="ka-GE"/>
        </w:rPr>
        <w:t>დაბალია</w:t>
      </w:r>
      <w:r w:rsidRPr="00EF12A9">
        <w:rPr>
          <w:rFonts w:cs="Arial"/>
          <w:lang w:val="en-US"/>
        </w:rPr>
        <w:t>.</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კტ</w:t>
      </w:r>
      <w:r w:rsidRPr="00EF12A9">
        <w:rPr>
          <w:rFonts w:cs="Arial"/>
          <w:lang w:val="ka-GE"/>
        </w:rPr>
        <w:t xml:space="preserve"> </w:t>
      </w:r>
      <w:r w:rsidRPr="00EF12A9">
        <w:rPr>
          <w:rFonts w:ascii="Helvetica" w:hAnsi="Helvetica" w:cs="Helvetica"/>
          <w:lang w:val="ka-GE"/>
        </w:rPr>
        <w:t>ძალზედ</w:t>
      </w:r>
      <w:r w:rsidRPr="00EF12A9">
        <w:rPr>
          <w:rFonts w:cs="Arial"/>
          <w:lang w:val="ka-GE"/>
        </w:rPr>
        <w:t xml:space="preserve"> </w:t>
      </w:r>
      <w:r w:rsidRPr="00EF12A9">
        <w:rPr>
          <w:rFonts w:ascii="Helvetica" w:hAnsi="Helvetica" w:cs="Helvetica"/>
          <w:lang w:val="ka-GE"/>
        </w:rPr>
        <w:t>მგრძნობიარე</w:t>
      </w:r>
      <w:r w:rsidRPr="00EF12A9">
        <w:rPr>
          <w:rFonts w:cs="Arial"/>
          <w:lang w:val="ka-GE"/>
        </w:rPr>
        <w:t xml:space="preserve"> </w:t>
      </w:r>
      <w:r w:rsidRPr="00EF12A9">
        <w:rPr>
          <w:rFonts w:ascii="Helvetica" w:hAnsi="Helvetica" w:cs="Helvetica"/>
          <w:lang w:val="ka-GE"/>
        </w:rPr>
        <w:t>მეთოდია</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გამოსავლენად</w:t>
      </w:r>
      <w:r w:rsidRPr="00EF12A9">
        <w:rPr>
          <w:rFonts w:cs="Arial"/>
          <w:lang w:val="ka-GE"/>
        </w:rPr>
        <w:t xml:space="preserve"> </w:t>
      </w:r>
      <w:r w:rsidRPr="00EF12A9">
        <w:rPr>
          <w:rFonts w:ascii="Helvetica" w:hAnsi="Helvetica" w:cs="Helvetica"/>
          <w:lang w:val="ka-GE"/>
        </w:rPr>
        <w:t>მოვლენის</w:t>
      </w:r>
      <w:r w:rsidRPr="00EF12A9">
        <w:rPr>
          <w:rFonts w:cs="Arial"/>
          <w:lang w:val="ka-GE"/>
        </w:rPr>
        <w:t xml:space="preserve"> </w:t>
      </w:r>
      <w:r w:rsidRPr="00EF12A9">
        <w:rPr>
          <w:rFonts w:ascii="Helvetica" w:hAnsi="Helvetica" w:cs="Helvetica"/>
          <w:lang w:val="ka-GE"/>
        </w:rPr>
        <w:t>განვით</w:t>
      </w:r>
      <w:r w:rsidRPr="00EF12A9">
        <w:rPr>
          <w:rFonts w:ascii="Helvetica" w:hAnsi="Helvetica" w:cs="Helvetica"/>
          <w:lang w:val="en-US"/>
        </w:rPr>
        <w:t>ა</w:t>
      </w:r>
      <w:r w:rsidRPr="00EF12A9">
        <w:rPr>
          <w:rFonts w:ascii="Helvetica" w:hAnsi="Helvetica" w:cs="Helvetica"/>
          <w:lang w:val="ka-GE"/>
        </w:rPr>
        <w:t>რების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გამოკვლევა</w:t>
      </w:r>
      <w:r w:rsidRPr="00EF12A9">
        <w:rPr>
          <w:rFonts w:cs="Arial"/>
          <w:lang w:val="ka-GE"/>
        </w:rPr>
        <w:t xml:space="preserve"> </w:t>
      </w:r>
      <w:r w:rsidRPr="00EF12A9">
        <w:rPr>
          <w:rFonts w:ascii="Helvetica" w:hAnsi="Helvetica" w:cs="Helvetica"/>
          <w:lang w:val="ka-GE"/>
        </w:rPr>
        <w:t>დაგვიანებით</w:t>
      </w:r>
      <w:r w:rsidRPr="00EF12A9">
        <w:rPr>
          <w:rFonts w:cs="Arial"/>
          <w:lang w:val="ka-GE"/>
        </w:rPr>
        <w:t xml:space="preserve"> </w:t>
      </w:r>
      <w:r w:rsidRPr="00EF12A9">
        <w:rPr>
          <w:rFonts w:ascii="Helvetica" w:hAnsi="Helvetica" w:cs="Helvetica"/>
          <w:lang w:val="ka-GE"/>
        </w:rPr>
        <w:t>ტარდება</w:t>
      </w:r>
      <w:r w:rsidRPr="00EF12A9">
        <w:rPr>
          <w:rFonts w:cs="Arial"/>
        </w:rPr>
        <w:t xml:space="preserve">  </w:t>
      </w:r>
      <w:r w:rsidRPr="00EF12A9">
        <w:rPr>
          <w:rFonts w:ascii="Helvetica" w:hAnsi="Helvetica" w:cs="Helvetica"/>
          <w:lang w:val="ka-GE"/>
        </w:rPr>
        <w:t>სისხლდენა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გამოგვეპაროს</w:t>
      </w:r>
      <w:r w:rsidRPr="00EF12A9">
        <w:rPr>
          <w:rFonts w:cs="Arial"/>
          <w:lang w:val="en-US"/>
        </w:rPr>
        <w:t>.</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ღირებულია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არსებობის</w:t>
      </w:r>
      <w:r w:rsidRPr="00EF12A9">
        <w:rPr>
          <w:rFonts w:cs="Arial"/>
          <w:lang w:val="ka-GE"/>
        </w:rPr>
        <w:t xml:space="preserve"> </w:t>
      </w:r>
      <w:r w:rsidRPr="00EF12A9">
        <w:rPr>
          <w:rFonts w:ascii="Helvetica" w:hAnsi="Helvetica" w:cs="Helvetica"/>
          <w:lang w:val="ka-GE"/>
        </w:rPr>
        <w:t>დადგენის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სასარგებლოა</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ღირებულია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უბნის</w:t>
      </w:r>
      <w:r w:rsidRPr="00EF12A9">
        <w:rPr>
          <w:rFonts w:cs="Arial"/>
          <w:lang w:val="ka-GE"/>
        </w:rPr>
        <w:t xml:space="preserve"> </w:t>
      </w:r>
      <w:r w:rsidRPr="00EF12A9">
        <w:rPr>
          <w:rFonts w:ascii="Helvetica" w:hAnsi="Helvetica" w:cs="Helvetica"/>
          <w:lang w:val="ka-GE"/>
        </w:rPr>
        <w:t>დადგენა</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ხერხდება</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გამოკვლევა</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DWI/FLAIR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ტარდება</w:t>
      </w:r>
      <w:r w:rsidRPr="00EF12A9">
        <w:rPr>
          <w:rFonts w:cs="Arial"/>
          <w:lang w:val="ka-GE"/>
        </w:rPr>
        <w:t xml:space="preserve"> </w:t>
      </w:r>
      <w:r w:rsidRPr="00EF12A9">
        <w:rPr>
          <w:rFonts w:ascii="Helvetica" w:hAnsi="Helvetica" w:cs="Helvetica"/>
          <w:lang w:val="ka-GE"/>
        </w:rPr>
        <w:t>ადრევე</w:t>
      </w:r>
      <w:r w:rsidRPr="00EF12A9">
        <w:rPr>
          <w:rFonts w:cs="Arial"/>
          <w:lang w:val="ka-GE"/>
        </w:rPr>
        <w:t xml:space="preserve"> (</w:t>
      </w:r>
      <w:r w:rsidRPr="00EF12A9">
        <w:rPr>
          <w:rFonts w:ascii="Helvetica" w:hAnsi="Helvetica" w:cs="Helvetica"/>
          <w:lang w:val="ka-GE"/>
        </w:rPr>
        <w:t>იდეა</w:t>
      </w:r>
      <w:r w:rsidRPr="00EF12A9">
        <w:rPr>
          <w:rFonts w:ascii="Helvetica" w:hAnsi="Helvetica" w:cs="Helvetica"/>
          <w:lang w:val="en-US"/>
        </w:rPr>
        <w:t>ლურ</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en-US"/>
        </w:rPr>
        <w:t>გაჩენიდან</w:t>
      </w:r>
      <w:r w:rsidRPr="00EF12A9">
        <w:rPr>
          <w:rFonts w:cs="Arial"/>
          <w:lang w:val="ka-GE"/>
        </w:rPr>
        <w:t xml:space="preserve"> 24 </w:t>
      </w:r>
      <w:r w:rsidRPr="00EF12A9">
        <w:rPr>
          <w:rFonts w:ascii="Helvetica" w:hAnsi="Helvetica" w:cs="Helvetica"/>
          <w:lang w:val="ka-GE"/>
        </w:rPr>
        <w:t>საათში</w:t>
      </w:r>
      <w:r w:rsidRPr="00EF12A9">
        <w:rPr>
          <w:rFonts w:cs="Arial"/>
          <w:lang w:val="ka-GE"/>
        </w:rPr>
        <w:t xml:space="preserve">), </w:t>
      </w:r>
      <w:r w:rsidRPr="00EF12A9">
        <w:rPr>
          <w:rFonts w:ascii="Helvetica" w:hAnsi="Helvetica" w:cs="Helvetica"/>
          <w:lang w:val="ka-GE"/>
        </w:rPr>
        <w:t>ხასიათდება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მგრძნობელობით</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უბნების</w:t>
      </w:r>
      <w:r w:rsidRPr="00EF12A9">
        <w:rPr>
          <w:rFonts w:cs="Arial"/>
          <w:lang w:val="ka-GE"/>
        </w:rPr>
        <w:t xml:space="preserve"> </w:t>
      </w:r>
      <w:r w:rsidRPr="00EF12A9">
        <w:rPr>
          <w:rFonts w:ascii="Helvetica" w:hAnsi="Helvetica" w:cs="Helvetica"/>
          <w:lang w:val="ka-GE"/>
        </w:rPr>
        <w:t>აღმოჩენის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lastRenderedPageBreak/>
        <w:t>არსებობაც</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შეუმჩნეველი</w:t>
      </w:r>
      <w:r w:rsidRPr="00EF12A9">
        <w:rPr>
          <w:rFonts w:cs="Arial"/>
          <w:lang w:val="ka-GE"/>
        </w:rPr>
        <w:t xml:space="preserve"> </w:t>
      </w:r>
      <w:r w:rsidRPr="00EF12A9">
        <w:rPr>
          <w:rFonts w:ascii="Helvetica" w:hAnsi="Helvetica" w:cs="Helvetica"/>
          <w:lang w:val="ka-GE"/>
        </w:rPr>
        <w:t>დარჩეს</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გამოყენებით</w:t>
      </w:r>
      <w:r w:rsidRPr="00EF12A9">
        <w:rPr>
          <w:rFonts w:cs="Arial"/>
          <w:lang w:val="ka-GE"/>
        </w:rPr>
        <w:t xml:space="preserve">. </w:t>
      </w:r>
      <w:r w:rsidRPr="00EF12A9">
        <w:rPr>
          <w:rStyle w:val="Endnotenzeichen"/>
          <w:rFonts w:cs="Arial"/>
        </w:rPr>
        <w:endnoteReference w:id="16"/>
      </w:r>
      <w:r w:rsidRPr="00EF12A9">
        <w:rPr>
          <w:rFonts w:cs="Arial"/>
          <w:lang w:val="ka-GE"/>
        </w:rPr>
        <w:t xml:space="preserve"> </w:t>
      </w:r>
    </w:p>
    <w:p w14:paraId="22D709C6" w14:textId="77777777" w:rsidR="00F51FFF" w:rsidRPr="00EF12A9" w:rsidRDefault="00F51FFF" w:rsidP="00F51FFF">
      <w:pPr>
        <w:pStyle w:val="berschrift4"/>
        <w:spacing w:before="0" w:after="0"/>
        <w:jc w:val="both"/>
        <w:rPr>
          <w:rFonts w:cs="Arial"/>
          <w:lang w:val="ka-GE"/>
        </w:rPr>
      </w:pP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ფართოდ</w:t>
      </w:r>
      <w:r w:rsidRPr="00EF12A9">
        <w:rPr>
          <w:rFonts w:cs="Arial"/>
          <w:lang w:val="ka-GE"/>
        </w:rPr>
        <w:t xml:space="preserve"> </w:t>
      </w:r>
      <w:r w:rsidRPr="00EF12A9">
        <w:rPr>
          <w:rFonts w:ascii="Helvetica" w:hAnsi="Helvetica" w:cs="Helvetica"/>
          <w:lang w:val="ka-GE"/>
        </w:rPr>
        <w:t>გამოიყენებოდა</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ათწლ</w:t>
      </w:r>
      <w:r w:rsidRPr="00EF12A9">
        <w:rPr>
          <w:rFonts w:ascii="Helvetica" w:hAnsi="Helvetica" w:cs="Helvetica"/>
          <w:lang w:val="en-US"/>
        </w:rPr>
        <w:t>ე</w:t>
      </w:r>
      <w:r w:rsidRPr="00EF12A9">
        <w:rPr>
          <w:rFonts w:ascii="Helvetica" w:hAnsi="Helvetica" w:cs="Helvetica"/>
          <w:lang w:val="ka-GE"/>
        </w:rPr>
        <w:t>ულის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ფართოდ</w:t>
      </w:r>
      <w:r w:rsidRPr="00EF12A9">
        <w:rPr>
          <w:rFonts w:cs="Arial"/>
          <w:lang w:val="ka-GE"/>
        </w:rPr>
        <w:t xml:space="preserve"> </w:t>
      </w:r>
      <w:r w:rsidRPr="00EF12A9">
        <w:rPr>
          <w:rFonts w:ascii="Helvetica" w:hAnsi="Helvetica" w:cs="Helvetica"/>
          <w:lang w:val="ka-GE"/>
        </w:rPr>
        <w:t>გამოყენებად</w:t>
      </w:r>
      <w:r w:rsidRPr="00EF12A9">
        <w:rPr>
          <w:rFonts w:cs="Arial"/>
          <w:lang w:val="ka-GE"/>
        </w:rPr>
        <w:t xml:space="preserve"> </w:t>
      </w:r>
      <w:r w:rsidRPr="00EF12A9">
        <w:rPr>
          <w:rFonts w:ascii="Helvetica" w:hAnsi="Helvetica" w:cs="Helvetica"/>
          <w:lang w:val="ka-GE"/>
        </w:rPr>
        <w:t>ტექნოლოგიას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en-US"/>
        </w:rPr>
        <w:t>ერთეულ</w:t>
      </w:r>
      <w:r w:rsidRPr="00EF12A9">
        <w:rPr>
          <w:rFonts w:cs="Arial"/>
          <w:lang w:val="en-US"/>
        </w:rPr>
        <w:t xml:space="preserve"> </w:t>
      </w:r>
      <w:r w:rsidRPr="00EF12A9">
        <w:rPr>
          <w:rFonts w:ascii="Helvetica" w:hAnsi="Helvetica" w:cs="Helvetica"/>
          <w:lang w:val="en-US"/>
        </w:rPr>
        <w:t>კლინიკაშია</w:t>
      </w:r>
      <w:r w:rsidRPr="00EF12A9">
        <w:rPr>
          <w:rFonts w:cs="Arial"/>
          <w:lang w:val="en-US"/>
        </w:rPr>
        <w:t xml:space="preserve"> </w:t>
      </w:r>
      <w:r w:rsidRPr="00EF12A9">
        <w:rPr>
          <w:rFonts w:ascii="Helvetica" w:hAnsi="Helvetica" w:cs="Helvetica"/>
          <w:lang w:val="ka-GE"/>
        </w:rPr>
        <w:t>ხელმისაწვდომი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რუტინულ</w:t>
      </w:r>
      <w:r w:rsidRPr="00EF12A9">
        <w:rPr>
          <w:rFonts w:cs="Arial"/>
          <w:lang w:val="ka-GE"/>
        </w:rPr>
        <w:t xml:space="preserve"> </w:t>
      </w:r>
      <w:r w:rsidRPr="00EF12A9">
        <w:rPr>
          <w:rFonts w:ascii="Helvetica" w:hAnsi="Helvetica" w:cs="Helvetica"/>
          <w:lang w:val="ka-GE"/>
        </w:rPr>
        <w:t>პრაქტიკაში</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შეზღუდულია</w:t>
      </w:r>
      <w:r w:rsidRPr="00EF12A9">
        <w:rPr>
          <w:rFonts w:cs="Arial"/>
          <w:lang w:val="ka-GE"/>
        </w:rPr>
        <w:t>.</w:t>
      </w:r>
    </w:p>
    <w:p w14:paraId="2E9EB0EB" w14:textId="77777777" w:rsidR="00F51FFF" w:rsidRPr="00EF12A9" w:rsidRDefault="00F51FFF" w:rsidP="00F51FFF">
      <w:pPr>
        <w:jc w:val="both"/>
        <w:rPr>
          <w:rFonts w:cs="Arial"/>
          <w:lang w:val="ka-GE"/>
        </w:rPr>
      </w:pP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შეკითხვა</w:t>
      </w:r>
      <w:r w:rsidRPr="00EF12A9">
        <w:rPr>
          <w:rFonts w:cs="Arial"/>
          <w:lang w:val="en-US"/>
        </w:rPr>
        <w:t xml:space="preserve"> </w:t>
      </w:r>
      <w:r w:rsidRPr="00EF12A9">
        <w:rPr>
          <w:rFonts w:ascii="Helvetica" w:hAnsi="Helvetica" w:cs="Helvetica"/>
          <w:lang w:val="en-US"/>
        </w:rPr>
        <w:t>შეეხება</w:t>
      </w:r>
      <w:r w:rsidRPr="00EF12A9">
        <w:rPr>
          <w:rFonts w:cs="Arial"/>
          <w:lang w:val="en-US"/>
        </w:rPr>
        <w:t xml:space="preserve"> </w:t>
      </w:r>
      <w:r w:rsidRPr="00EF12A9">
        <w:rPr>
          <w:rFonts w:ascii="Helvetica" w:hAnsi="Helvetica" w:cs="Helvetica"/>
          <w:lang w:val="en-US"/>
        </w:rPr>
        <w:t>საკითხს</w:t>
      </w:r>
      <w:r w:rsidRPr="00EF12A9">
        <w:rPr>
          <w:rFonts w:cs="Arial"/>
          <w:lang w:val="en-US"/>
        </w:rPr>
        <w:t xml:space="preserve"> </w:t>
      </w:r>
      <w:r w:rsidRPr="00EF12A9">
        <w:rPr>
          <w:rFonts w:ascii="Helvetica" w:hAnsi="Helvetica" w:cs="Helvetica"/>
          <w:lang w:val="en-US"/>
        </w:rPr>
        <w:t>იმის</w:t>
      </w:r>
      <w:r w:rsidRPr="00EF12A9">
        <w:rPr>
          <w:rFonts w:cs="Arial"/>
          <w:lang w:val="en-US"/>
        </w:rPr>
        <w:t xml:space="preserve"> </w:t>
      </w:r>
      <w:r w:rsidRPr="00EF12A9">
        <w:rPr>
          <w:rFonts w:ascii="Helvetica" w:hAnsi="Helvetica" w:cs="Helvetica"/>
          <w:lang w:val="en-US"/>
        </w:rPr>
        <w:t>თაობაზე</w:t>
      </w:r>
      <w:r w:rsidRPr="00EF12A9">
        <w:rPr>
          <w:rFonts w:cs="Arial"/>
          <w:lang w:val="en-US"/>
        </w:rPr>
        <w:t xml:space="preserve">, </w:t>
      </w:r>
      <w:r w:rsidRPr="00EF12A9">
        <w:rPr>
          <w:rFonts w:ascii="Helvetica" w:hAnsi="Helvetica" w:cs="Helvetica"/>
          <w:lang w:val="en-US"/>
        </w:rPr>
        <w:t>თუ</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ტაქტიკის</w:t>
      </w:r>
      <w:r w:rsidRPr="00EF12A9">
        <w:rPr>
          <w:rFonts w:cs="Arial"/>
          <w:lang w:val="ka-GE"/>
        </w:rPr>
        <w:t xml:space="preserve"> </w:t>
      </w:r>
      <w:r w:rsidRPr="00EF12A9">
        <w:rPr>
          <w:rFonts w:ascii="Helvetica" w:hAnsi="Helvetica" w:cs="Helvetica"/>
          <w:lang w:val="ka-GE"/>
        </w:rPr>
        <w:t>განსაზღვრის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რომელია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ინფორმატიული</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გამოკვლევა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ტომოგრაფია</w:t>
      </w:r>
      <w:r w:rsidRPr="00EF12A9">
        <w:rPr>
          <w:rFonts w:cs="Arial"/>
          <w:lang w:val="ka-GE"/>
        </w:rPr>
        <w:t>.</w:t>
      </w:r>
    </w:p>
    <w:p w14:paraId="18F605DC" w14:textId="77777777" w:rsidR="00F51FFF" w:rsidRPr="00EF12A9" w:rsidRDefault="00F51FFF" w:rsidP="00F51FFF">
      <w:pPr>
        <w:pStyle w:val="berschrift3"/>
      </w:pPr>
      <w:bookmarkStart w:id="200" w:name="_Toc496461596"/>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200"/>
    </w:p>
    <w:p w14:paraId="314B7E46" w14:textId="77777777" w:rsidR="00F51FFF" w:rsidRPr="00EF12A9" w:rsidRDefault="00F51FFF" w:rsidP="00F51FFF">
      <w:pPr>
        <w:pStyle w:val="berschrift4"/>
        <w:jc w:val="both"/>
        <w:rPr>
          <w:rFonts w:cs="Arial"/>
        </w:rPr>
      </w:pPr>
      <w:r w:rsidRPr="00EF12A9">
        <w:rPr>
          <w:rFonts w:ascii="Helvetica" w:hAnsi="Helvetica" w:cs="Helvetica"/>
          <w:lang w:val="ka-GE"/>
        </w:rPr>
        <w:t>ხუთმა</w:t>
      </w:r>
      <w:r w:rsidRPr="00EF12A9">
        <w:rPr>
          <w:rFonts w:cs="Arial"/>
          <w:lang w:val="ka-GE"/>
        </w:rPr>
        <w:t xml:space="preserve"> </w:t>
      </w:r>
      <w:r w:rsidRPr="00EF12A9">
        <w:rPr>
          <w:rFonts w:ascii="Helvetica" w:hAnsi="Helvetica" w:cs="Helvetica"/>
          <w:lang w:val="ka-GE"/>
        </w:rPr>
        <w:t>ობსერვაციულმა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რომლებშიც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გამოკვლევების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მონაცემებსა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ავადობისა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სიკვდილობის</w:t>
      </w:r>
      <w:r w:rsidRPr="00EF12A9">
        <w:rPr>
          <w:rFonts w:cs="Arial"/>
          <w:lang w:val="ka-GE"/>
        </w:rPr>
        <w:t xml:space="preserve"> </w:t>
      </w:r>
      <w:r w:rsidRPr="00EF12A9">
        <w:rPr>
          <w:rFonts w:ascii="Helvetica" w:hAnsi="Helvetica" w:cs="Helvetica"/>
          <w:lang w:val="ka-GE"/>
        </w:rPr>
        <w:t>შესაბამის</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cs="Arial"/>
        </w:rPr>
        <w:t xml:space="preserve">  </w:t>
      </w:r>
    </w:p>
    <w:p w14:paraId="3838037F" w14:textId="77777777" w:rsidR="00F51FFF" w:rsidRPr="00EF12A9" w:rsidRDefault="00F51FFF" w:rsidP="00F51FFF">
      <w:pPr>
        <w:keepNext/>
        <w:numPr>
          <w:ilvl w:val="0"/>
          <w:numId w:val="9"/>
        </w:numPr>
        <w:jc w:val="both"/>
        <w:rPr>
          <w:rFonts w:cs="Arial"/>
        </w:rPr>
      </w:pP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en-US"/>
        </w:rPr>
        <w:t>მანძილზე</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cs="Arial"/>
        </w:rPr>
        <w:t xml:space="preserve">DWI </w:t>
      </w:r>
      <w:r w:rsidRPr="00EF12A9">
        <w:rPr>
          <w:rFonts w:cs="Arial"/>
          <w:lang w:val="ka-GE"/>
        </w:rPr>
        <w:t xml:space="preserve"> </w:t>
      </w:r>
      <w:r w:rsidRPr="00EF12A9">
        <w:rPr>
          <w:rFonts w:ascii="Helvetica" w:hAnsi="Helvetica" w:cs="Helvetica"/>
          <w:lang w:val="ka-GE"/>
        </w:rPr>
        <w:t>ნორმიდან</w:t>
      </w:r>
      <w:r w:rsidRPr="00EF12A9">
        <w:rPr>
          <w:rFonts w:cs="Arial"/>
          <w:lang w:val="ka-GE"/>
        </w:rPr>
        <w:t xml:space="preserve"> </w:t>
      </w:r>
      <w:r w:rsidRPr="00EF12A9">
        <w:rPr>
          <w:rFonts w:ascii="Helvetica" w:hAnsi="Helvetica" w:cs="Helvetica"/>
          <w:lang w:val="ka-GE"/>
        </w:rPr>
        <w:t>გადახრა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განვითარების</w:t>
      </w:r>
      <w:r w:rsidRPr="00EF12A9">
        <w:rPr>
          <w:rFonts w:cs="Arial"/>
          <w:lang w:val="en-US"/>
        </w:rPr>
        <w:t xml:space="preserve"> </w:t>
      </w:r>
      <w:r w:rsidRPr="00EF12A9">
        <w:rPr>
          <w:rFonts w:ascii="Helvetica" w:hAnsi="Helvetica" w:cs="Helvetica"/>
          <w:lang w:val="en-US"/>
        </w:rPr>
        <w:t>ალბათობა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en-US"/>
        </w:rPr>
        <w:t>მცირე</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ka-GE"/>
        </w:rPr>
        <w:t>მომდევნო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en-US"/>
        </w:rPr>
        <w:t>შანსი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cs="Arial"/>
        </w:rPr>
        <w:t>DWI</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კვლევისას</w:t>
      </w:r>
      <w:r w:rsidRPr="00EF12A9">
        <w:rPr>
          <w:rFonts w:cs="Arial"/>
          <w:lang w:val="ka-GE"/>
        </w:rPr>
        <w:t xml:space="preserve"> </w:t>
      </w:r>
      <w:r w:rsidRPr="00EF12A9">
        <w:rPr>
          <w:rFonts w:ascii="Helvetica" w:hAnsi="Helvetica" w:cs="Helvetica"/>
          <w:lang w:val="ka-GE"/>
        </w:rPr>
        <w:t>პათოლოგია</w:t>
      </w:r>
      <w:r w:rsidRPr="00EF12A9">
        <w:rPr>
          <w:rFonts w:cs="Arial"/>
          <w:lang w:val="en-US"/>
        </w:rPr>
        <w:t xml:space="preserve"> </w:t>
      </w:r>
      <w:r w:rsidRPr="00EF12A9">
        <w:rPr>
          <w:rFonts w:ascii="Helvetica" w:hAnsi="Helvetica" w:cs="Helvetica"/>
          <w:lang w:val="en-US"/>
        </w:rPr>
        <w:t>გამოუვლინდა</w:t>
      </w:r>
      <w:r w:rsidRPr="00EF12A9">
        <w:rPr>
          <w:rFonts w:cs="Arial"/>
          <w:lang w:val="ka-GE"/>
        </w:rPr>
        <w:t xml:space="preserve"> </w:t>
      </w:r>
      <w:r w:rsidRPr="00EF12A9">
        <w:rPr>
          <w:rFonts w:cs="Arial"/>
        </w:rPr>
        <w:t>(N=85).</w:t>
      </w:r>
      <w:r w:rsidRPr="00EF12A9">
        <w:rPr>
          <w:rStyle w:val="Endnotenzeichen"/>
          <w:rFonts w:cs="Arial"/>
        </w:rPr>
        <w:t xml:space="preserve"> </w:t>
      </w:r>
      <w:r w:rsidRPr="00EF12A9">
        <w:rPr>
          <w:rStyle w:val="Endnotenzeichen"/>
          <w:rFonts w:cs="Arial"/>
        </w:rPr>
        <w:endnoteReference w:id="17"/>
      </w:r>
    </w:p>
    <w:p w14:paraId="57EADE3A" w14:textId="77777777" w:rsidR="00F51FFF" w:rsidRPr="00EF12A9" w:rsidRDefault="00F51FFF" w:rsidP="00F51FFF">
      <w:pPr>
        <w:keepNext/>
        <w:ind w:left="720"/>
        <w:jc w:val="both"/>
        <w:rPr>
          <w:rFonts w:cs="Arial"/>
        </w:rPr>
      </w:pPr>
    </w:p>
    <w:p w14:paraId="685C2EA9" w14:textId="77777777" w:rsidR="00F51FFF" w:rsidRPr="00EF12A9" w:rsidRDefault="00F51FFF" w:rsidP="00F51FFF">
      <w:pPr>
        <w:keepNext/>
        <w:numPr>
          <w:ilvl w:val="0"/>
          <w:numId w:val="9"/>
        </w:numPr>
        <w:jc w:val="both"/>
        <w:rPr>
          <w:rFonts w:cs="Arial"/>
        </w:rPr>
      </w:pP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 xml:space="preserve"> </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კვლევისას</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ascii="Helvetica" w:hAnsi="Helvetica" w:cs="Helvetica"/>
          <w:lang w:val="ka-GE"/>
        </w:rPr>
        <w:t>პათოლოგიური</w:t>
      </w:r>
      <w:r w:rsidRPr="00EF12A9">
        <w:rPr>
          <w:rFonts w:cs="Arial"/>
          <w:lang w:val="ka-GE"/>
        </w:rPr>
        <w:t xml:space="preserve"> </w:t>
      </w:r>
      <w:r w:rsidRPr="00EF12A9">
        <w:rPr>
          <w:rFonts w:ascii="Helvetica" w:hAnsi="Helvetica" w:cs="Helvetica"/>
          <w:lang w:val="ka-GE"/>
        </w:rPr>
        <w:t>მონაცემებით</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ჰქონდათ</w:t>
      </w:r>
      <w:r w:rsidRPr="00EF12A9">
        <w:rPr>
          <w:rFonts w:cs="Arial"/>
          <w:lang w:val="ka-GE"/>
        </w:rPr>
        <w:t xml:space="preserve"> </w:t>
      </w:r>
      <w:r w:rsidRPr="00EF12A9">
        <w:rPr>
          <w:rFonts w:ascii="Helvetica" w:hAnsi="Helvetica" w:cs="Helvetica"/>
          <w:lang w:val="ka-GE"/>
        </w:rPr>
        <w:t>მომატებული</w:t>
      </w:r>
      <w:r w:rsidRPr="00EF12A9">
        <w:rPr>
          <w:rFonts w:cs="Arial"/>
          <w:lang w:val="ka-GE"/>
        </w:rPr>
        <w:t xml:space="preserve"> </w:t>
      </w:r>
      <w:r w:rsidRPr="00EF12A9">
        <w:rPr>
          <w:rFonts w:ascii="Helvetica" w:hAnsi="Helvetica" w:cs="Helvetica"/>
          <w:lang w:val="ka-GE"/>
        </w:rPr>
        <w:t>სტაციონარში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რეციდივის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ალბათობა</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cs="Arial"/>
        </w:rPr>
        <w:t>DWI</w:t>
      </w:r>
      <w:r w:rsidRPr="00EF12A9">
        <w:rPr>
          <w:rFonts w:cs="Arial"/>
          <w:lang w:val="ka-GE"/>
        </w:rPr>
        <w:t xml:space="preserve">  </w:t>
      </w:r>
      <w:r w:rsidRPr="00EF12A9">
        <w:rPr>
          <w:rFonts w:ascii="Helvetica" w:hAnsi="Helvetica" w:cs="Helvetica"/>
          <w:lang w:val="ka-GE"/>
        </w:rPr>
        <w:t>ნორმიდან</w:t>
      </w:r>
      <w:r w:rsidRPr="00EF12A9">
        <w:rPr>
          <w:rFonts w:cs="Arial"/>
          <w:lang w:val="ka-GE"/>
        </w:rPr>
        <w:t xml:space="preserve"> </w:t>
      </w:r>
      <w:r w:rsidRPr="00EF12A9">
        <w:rPr>
          <w:rFonts w:ascii="Helvetica" w:hAnsi="Helvetica" w:cs="Helvetica"/>
          <w:lang w:val="ka-GE"/>
        </w:rPr>
        <w:t>გადახრა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cs="Arial"/>
        </w:rPr>
        <w:t>(N=146).</w:t>
      </w:r>
      <w:r w:rsidRPr="00EF12A9">
        <w:rPr>
          <w:rStyle w:val="Endnotenzeichen"/>
          <w:rFonts w:cs="Arial"/>
        </w:rPr>
        <w:t xml:space="preserve"> </w:t>
      </w:r>
      <w:r w:rsidRPr="00EF12A9">
        <w:rPr>
          <w:rStyle w:val="Endnotenzeichen"/>
          <w:rFonts w:cs="Arial"/>
        </w:rPr>
        <w:endnoteReference w:id="18"/>
      </w:r>
    </w:p>
    <w:p w14:paraId="3376F032" w14:textId="77777777" w:rsidR="00F51FFF" w:rsidRPr="00EF12A9" w:rsidRDefault="00F51FFF" w:rsidP="00F51FFF">
      <w:pPr>
        <w:keepNext/>
        <w:ind w:left="720"/>
        <w:jc w:val="both"/>
        <w:rPr>
          <w:rFonts w:cs="Arial"/>
        </w:rPr>
      </w:pPr>
    </w:p>
    <w:p w14:paraId="74E99018" w14:textId="77777777" w:rsidR="00F51FFF" w:rsidRPr="00EF12A9" w:rsidRDefault="00F51FFF" w:rsidP="00F51FFF">
      <w:pPr>
        <w:keepNext/>
        <w:numPr>
          <w:ilvl w:val="0"/>
          <w:numId w:val="9"/>
        </w:numPr>
        <w:jc w:val="both"/>
        <w:rPr>
          <w:rFonts w:cs="Arial"/>
        </w:rPr>
      </w:pP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cs="Arial"/>
        </w:rPr>
        <w:t xml:space="preserve">DWI </w:t>
      </w:r>
      <w:r w:rsidRPr="00EF12A9">
        <w:rPr>
          <w:rFonts w:ascii="Helvetica" w:hAnsi="Helvetica" w:cs="Helvetica"/>
          <w:lang w:val="ka-GE"/>
        </w:rPr>
        <w:t>ნორმიდან</w:t>
      </w:r>
      <w:r w:rsidRPr="00EF12A9">
        <w:rPr>
          <w:rFonts w:cs="Arial"/>
          <w:lang w:val="ka-GE"/>
        </w:rPr>
        <w:t xml:space="preserve"> </w:t>
      </w:r>
      <w:r w:rsidRPr="00EF12A9">
        <w:rPr>
          <w:rFonts w:ascii="Helvetica" w:hAnsi="Helvetica" w:cs="Helvetica"/>
          <w:lang w:val="ka-GE"/>
        </w:rPr>
        <w:t>გადახრა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დამოუკიდებელ</w:t>
      </w:r>
      <w:r w:rsidRPr="00EF12A9">
        <w:rPr>
          <w:rFonts w:cs="Arial"/>
          <w:lang w:val="ka-GE"/>
        </w:rPr>
        <w:t xml:space="preserve"> </w:t>
      </w:r>
      <w:r w:rsidRPr="00EF12A9">
        <w:rPr>
          <w:rFonts w:ascii="Helvetica" w:hAnsi="Helvetica" w:cs="Helvetica"/>
          <w:lang w:val="ka-GE"/>
        </w:rPr>
        <w:t>პრედიქტორს</w:t>
      </w:r>
      <w:r w:rsidRPr="00EF12A9">
        <w:rPr>
          <w:rFonts w:cs="Arial"/>
          <w:lang w:val="ka-GE"/>
        </w:rPr>
        <w:t xml:space="preserve"> </w:t>
      </w:r>
      <w:r w:rsidRPr="00EF12A9">
        <w:rPr>
          <w:rFonts w:ascii="Helvetica" w:hAnsi="Helvetica" w:cs="Helvetica"/>
          <w:lang w:val="ka-GE"/>
        </w:rPr>
        <w:t>წარმოადგენდა</w:t>
      </w:r>
      <w:r w:rsidRPr="00EF12A9">
        <w:rPr>
          <w:rFonts w:cs="Arial"/>
          <w:lang w:val="ka-GE"/>
        </w:rPr>
        <w:t xml:space="preserve"> </w:t>
      </w:r>
      <w:r w:rsidRPr="00EF12A9">
        <w:rPr>
          <w:rFonts w:cs="Arial"/>
        </w:rPr>
        <w:t>(N=203).</w:t>
      </w:r>
      <w:r w:rsidRPr="00EF12A9">
        <w:rPr>
          <w:rStyle w:val="Endnotenzeichen"/>
          <w:rFonts w:cs="Arial"/>
        </w:rPr>
        <w:t xml:space="preserve"> </w:t>
      </w:r>
      <w:r w:rsidRPr="00EF12A9">
        <w:rPr>
          <w:rStyle w:val="Endnotenzeichen"/>
          <w:rFonts w:cs="Arial"/>
        </w:rPr>
        <w:endnoteReference w:id="19"/>
      </w:r>
    </w:p>
    <w:p w14:paraId="3F49D211" w14:textId="77777777" w:rsidR="00F51FFF" w:rsidRPr="00EF12A9" w:rsidRDefault="00F51FFF" w:rsidP="00F51FFF">
      <w:pPr>
        <w:keepNext/>
        <w:ind w:left="720"/>
        <w:jc w:val="both"/>
        <w:rPr>
          <w:rFonts w:cs="Arial"/>
        </w:rPr>
      </w:pPr>
    </w:p>
    <w:p w14:paraId="0E0CBF01" w14:textId="77777777" w:rsidR="00F51FFF" w:rsidRPr="00EF12A9" w:rsidRDefault="00F51FFF" w:rsidP="00F51FFF">
      <w:pPr>
        <w:keepNext/>
        <w:numPr>
          <w:ilvl w:val="0"/>
          <w:numId w:val="9"/>
        </w:numPr>
        <w:jc w:val="both"/>
        <w:rPr>
          <w:rFonts w:cs="Arial"/>
        </w:rPr>
      </w:pPr>
      <w:r w:rsidRPr="00EF12A9">
        <w:rPr>
          <w:rFonts w:cs="Arial"/>
        </w:rPr>
        <w:t xml:space="preserve">DWI </w:t>
      </w:r>
      <w:r w:rsidRPr="00EF12A9">
        <w:rPr>
          <w:rFonts w:ascii="Helvetica" w:hAnsi="Helvetica" w:cs="Helvetica"/>
          <w:lang w:val="ka-GE"/>
        </w:rPr>
        <w:t>ნორმიდან</w:t>
      </w:r>
      <w:r w:rsidRPr="00EF12A9">
        <w:rPr>
          <w:rFonts w:cs="Arial"/>
          <w:lang w:val="ka-GE"/>
        </w:rPr>
        <w:t xml:space="preserve"> </w:t>
      </w:r>
      <w:r w:rsidRPr="00EF12A9">
        <w:rPr>
          <w:rFonts w:ascii="Helvetica" w:hAnsi="Helvetica" w:cs="Helvetica"/>
          <w:lang w:val="ka-GE"/>
        </w:rPr>
        <w:t>გადახრა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შეტევით</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გაზრდილ</w:t>
      </w:r>
      <w:r w:rsidRPr="00EF12A9">
        <w:rPr>
          <w:rFonts w:cs="Arial"/>
          <w:lang w:val="ka-GE"/>
        </w:rPr>
        <w:t xml:space="preserve"> </w:t>
      </w:r>
      <w:r w:rsidRPr="00EF12A9">
        <w:rPr>
          <w:rFonts w:ascii="Helvetica" w:hAnsi="Helvetica" w:cs="Helvetica"/>
          <w:lang w:val="ka-GE"/>
        </w:rPr>
        <w:t>რისკთან</w:t>
      </w:r>
      <w:r w:rsidRPr="00EF12A9">
        <w:rPr>
          <w:rFonts w:cs="Arial"/>
          <w:lang w:val="ka-GE"/>
        </w:rPr>
        <w:t xml:space="preserve"> </w:t>
      </w:r>
      <w:r w:rsidRPr="00EF12A9">
        <w:rPr>
          <w:rFonts w:cs="Arial"/>
        </w:rPr>
        <w:t>(N=120).</w:t>
      </w:r>
      <w:r w:rsidRPr="00EF12A9">
        <w:rPr>
          <w:rStyle w:val="Endnotenzeichen"/>
          <w:rFonts w:cs="Arial"/>
        </w:rPr>
        <w:t xml:space="preserve"> </w:t>
      </w:r>
      <w:r w:rsidRPr="00EF12A9">
        <w:rPr>
          <w:rStyle w:val="Endnotenzeichen"/>
          <w:rFonts w:cs="Arial"/>
        </w:rPr>
        <w:endnoteReference w:id="20"/>
      </w:r>
      <w:r w:rsidRPr="00EF12A9">
        <w:rPr>
          <w:rFonts w:cs="Arial"/>
        </w:rPr>
        <w:t xml:space="preserve"> </w:t>
      </w:r>
    </w:p>
    <w:p w14:paraId="1A084143" w14:textId="77777777" w:rsidR="00F51FFF" w:rsidRPr="00EF12A9" w:rsidRDefault="00F51FFF" w:rsidP="00F51FFF">
      <w:pPr>
        <w:keepNext/>
        <w:ind w:left="720"/>
        <w:jc w:val="both"/>
        <w:rPr>
          <w:rFonts w:cs="Arial"/>
        </w:rPr>
      </w:pPr>
    </w:p>
    <w:p w14:paraId="49BC6E26" w14:textId="77777777" w:rsidR="00F51FFF" w:rsidRPr="00EF12A9" w:rsidRDefault="00F51FFF" w:rsidP="00F51FFF">
      <w:pPr>
        <w:keepNext/>
        <w:numPr>
          <w:ilvl w:val="0"/>
          <w:numId w:val="9"/>
        </w:numPr>
        <w:jc w:val="both"/>
        <w:rPr>
          <w:rFonts w:cs="Arial"/>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ხანგრძლივობის</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cs="Arial"/>
        </w:rPr>
        <w:t>DWI-</w:t>
      </w:r>
      <w:r w:rsidRPr="00EF12A9">
        <w:rPr>
          <w:rFonts w:ascii="Helvetica" w:hAnsi="Helvetica" w:cs="Helvetica"/>
        </w:rPr>
        <w:t>ით</w:t>
      </w:r>
      <w:r w:rsidRPr="00EF12A9">
        <w:rPr>
          <w:rFonts w:cs="Arial"/>
        </w:rPr>
        <w:t xml:space="preserve"> </w:t>
      </w:r>
      <w:r w:rsidRPr="00EF12A9">
        <w:rPr>
          <w:rFonts w:ascii="Helvetica" w:hAnsi="Helvetica" w:cs="Helvetica"/>
        </w:rPr>
        <w:t>დადასტურებული</w:t>
      </w:r>
      <w:r w:rsidRPr="00EF12A9">
        <w:rPr>
          <w:rFonts w:cs="Arial"/>
        </w:rPr>
        <w:t xml:space="preserve"> </w:t>
      </w:r>
      <w:r w:rsidRPr="00EF12A9">
        <w:rPr>
          <w:rFonts w:ascii="Helvetica" w:hAnsi="Helvetica" w:cs="Helvetica"/>
          <w:lang w:val="ka-GE"/>
        </w:rPr>
        <w:t>პათოლოგი</w:t>
      </w:r>
      <w:r w:rsidRPr="00EF12A9">
        <w:rPr>
          <w:rFonts w:ascii="Helvetica" w:hAnsi="Helvetica" w:cs="Helvetica"/>
          <w:lang w:val="en-US"/>
        </w:rPr>
        <w:t>ური</w:t>
      </w:r>
      <w:r w:rsidRPr="00EF12A9">
        <w:rPr>
          <w:rFonts w:cs="Arial"/>
          <w:lang w:val="en-US"/>
        </w:rPr>
        <w:t xml:space="preserve"> </w:t>
      </w:r>
      <w:r w:rsidRPr="00EF12A9">
        <w:rPr>
          <w:rFonts w:ascii="Helvetica" w:hAnsi="Helvetica" w:cs="Helvetica"/>
          <w:lang w:val="en-US"/>
        </w:rPr>
        <w:t>ცვლილებები</w:t>
      </w:r>
      <w:r w:rsidRPr="00EF12A9">
        <w:rPr>
          <w:rFonts w:cs="Arial"/>
          <w:lang w:val="ka-GE"/>
        </w:rPr>
        <w:t xml:space="preserve"> </w:t>
      </w:r>
      <w:r w:rsidRPr="00EF12A9">
        <w:rPr>
          <w:rFonts w:ascii="Helvetica" w:hAnsi="Helvetica" w:cs="Helvetica"/>
          <w:lang w:val="ka-GE"/>
        </w:rPr>
        <w:lastRenderedPageBreak/>
        <w:t>წარმოადგენდა</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ცერებრო</w:t>
      </w:r>
      <w:r w:rsidRPr="00EF12A9">
        <w:rPr>
          <w:rFonts w:cs="Arial"/>
          <w:lang w:val="ka-GE"/>
        </w:rPr>
        <w:t>-</w:t>
      </w:r>
      <w:r w:rsidRPr="00EF12A9">
        <w:rPr>
          <w:rFonts w:ascii="Helvetica" w:hAnsi="Helvetica" w:cs="Helvetica"/>
          <w:lang w:val="ka-GE"/>
        </w:rPr>
        <w:t>ვასკულური</w:t>
      </w:r>
      <w:r w:rsidRPr="00EF12A9">
        <w:rPr>
          <w:rFonts w:cs="Arial"/>
          <w:lang w:val="ka-GE"/>
        </w:rPr>
        <w:t xml:space="preserve"> </w:t>
      </w:r>
      <w:r w:rsidRPr="00EF12A9">
        <w:rPr>
          <w:rFonts w:ascii="Helvetica" w:hAnsi="Helvetica" w:cs="Helvetica"/>
          <w:lang w:val="ka-GE"/>
        </w:rPr>
        <w:t>შემთხვევების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გართულების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დამოუკიდებელ</w:t>
      </w:r>
      <w:r w:rsidRPr="00EF12A9">
        <w:rPr>
          <w:rFonts w:cs="Arial"/>
          <w:lang w:val="ka-GE"/>
        </w:rPr>
        <w:t xml:space="preserve"> </w:t>
      </w:r>
      <w:r w:rsidRPr="00EF12A9">
        <w:rPr>
          <w:rFonts w:ascii="Helvetica" w:hAnsi="Helvetica" w:cs="Helvetica"/>
          <w:lang w:val="ka-GE"/>
        </w:rPr>
        <w:t>პრედიქტორს</w:t>
      </w:r>
      <w:r w:rsidRPr="00EF12A9">
        <w:rPr>
          <w:rFonts w:cs="Arial"/>
        </w:rPr>
        <w:t xml:space="preserve"> (</w:t>
      </w:r>
      <w:r w:rsidRPr="00EF12A9">
        <w:rPr>
          <w:rFonts w:ascii="Helvetica" w:hAnsi="Helvetica" w:cs="Helvetica"/>
          <w:lang w:val="ka-GE"/>
        </w:rPr>
        <w:t>საშუალო</w:t>
      </w:r>
      <w:r w:rsidRPr="00EF12A9">
        <w:rPr>
          <w:rFonts w:ascii="Helvetica" w:hAnsi="Helvetica" w:cs="Helvetica"/>
          <w:lang w:val="en-US"/>
        </w:rPr>
        <w:t>დ</w:t>
      </w:r>
      <w:r w:rsidRPr="00EF12A9">
        <w:rPr>
          <w:rFonts w:cs="Arial"/>
          <w:lang w:val="en-US"/>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 xml:space="preserve"> </w:t>
      </w:r>
      <w:r w:rsidRPr="00EF12A9">
        <w:rPr>
          <w:rFonts w:cs="Arial"/>
        </w:rPr>
        <w:t xml:space="preserve"> 389 </w:t>
      </w:r>
      <w:r w:rsidRPr="00EF12A9">
        <w:rPr>
          <w:rFonts w:ascii="Helvetica" w:hAnsi="Helvetica" w:cs="Helvetica"/>
          <w:lang w:val="ka-GE"/>
        </w:rPr>
        <w:t>დღეს</w:t>
      </w:r>
      <w:r w:rsidRPr="00EF12A9">
        <w:rPr>
          <w:rFonts w:cs="Arial"/>
        </w:rPr>
        <w:t>) (N=83).</w:t>
      </w:r>
      <w:r w:rsidRPr="00EF12A9">
        <w:rPr>
          <w:rStyle w:val="Endnotenzeichen"/>
          <w:rFonts w:cs="Arial"/>
        </w:rPr>
        <w:t xml:space="preserve"> </w:t>
      </w:r>
      <w:r w:rsidRPr="00EF12A9">
        <w:rPr>
          <w:rStyle w:val="Endnotenzeichen"/>
          <w:rFonts w:cs="Arial"/>
        </w:rPr>
        <w:endnoteReference w:id="21"/>
      </w:r>
      <w:r w:rsidRPr="00EF12A9">
        <w:rPr>
          <w:rFonts w:cs="Arial"/>
        </w:rPr>
        <w:t xml:space="preserve">  </w:t>
      </w:r>
    </w:p>
    <w:p w14:paraId="5CDA743B" w14:textId="77777777" w:rsidR="00F51FFF" w:rsidRPr="00EF12A9" w:rsidRDefault="00F51FFF" w:rsidP="00F51FFF">
      <w:pPr>
        <w:pStyle w:val="berschrift3"/>
        <w:jc w:val="both"/>
        <w:rPr>
          <w:lang w:val="en-US"/>
        </w:rPr>
      </w:pPr>
      <w:bookmarkStart w:id="201" w:name="_Toc496461597"/>
      <w:r w:rsidRPr="00EF12A9">
        <w:rPr>
          <w:rFonts w:ascii="Helvetica" w:hAnsi="Helvetica" w:cs="Helvetica"/>
          <w:lang w:val="en-US"/>
        </w:rPr>
        <w:t>რეკომენდაციების</w:t>
      </w:r>
      <w:r w:rsidRPr="00EF12A9">
        <w:rPr>
          <w:lang w:val="en-US"/>
        </w:rPr>
        <w:t xml:space="preserve"> </w:t>
      </w:r>
      <w:r w:rsidRPr="00EF12A9">
        <w:rPr>
          <w:rFonts w:ascii="Helvetica" w:hAnsi="Helvetica" w:cs="Helvetica"/>
          <w:lang w:val="en-US"/>
        </w:rPr>
        <w:t>ადაპტირება</w:t>
      </w:r>
      <w:bookmarkEnd w:id="201"/>
    </w:p>
    <w:p w14:paraId="43A9DFC3" w14:textId="77777777" w:rsidR="00F51FFF" w:rsidRPr="00EF12A9" w:rsidRDefault="00F51FFF" w:rsidP="00F51FFF">
      <w:pPr>
        <w:pStyle w:val="berschrift4"/>
        <w:rPr>
          <w:rFonts w:cs="Arial"/>
          <w:lang w:val="en-US"/>
        </w:rPr>
      </w:pPr>
    </w:p>
    <w:p w14:paraId="66FA1DFE" w14:textId="77777777" w:rsidR="00F51FFF" w:rsidRPr="00EF12A9" w:rsidRDefault="00F51FFF" w:rsidP="00F51FFF">
      <w:pPr>
        <w:jc w:val="both"/>
        <w:rPr>
          <w:rFonts w:cs="Arial"/>
          <w:lang w:val="ka-GE"/>
        </w:rPr>
      </w:pPr>
      <w:r w:rsidRPr="00EF12A9">
        <w:rPr>
          <w:rFonts w:ascii="Helvetica" w:hAnsi="Helvetica" w:cs="Helvetica"/>
          <w:lang w:val="en-US"/>
        </w:rPr>
        <w:t>მოძიებულ</w:t>
      </w:r>
      <w:r w:rsidRPr="00EF12A9">
        <w:rPr>
          <w:rFonts w:cs="Arial"/>
          <w:lang w:val="en-US"/>
        </w:rPr>
        <w:t xml:space="preserve"> </w:t>
      </w:r>
      <w:r w:rsidRPr="00EF12A9">
        <w:rPr>
          <w:rFonts w:ascii="Helvetica" w:hAnsi="Helvetica" w:cs="Helvetica"/>
          <w:lang w:val="en-US"/>
        </w:rPr>
        <w:t>კვლევებში</w:t>
      </w:r>
      <w:r w:rsidRPr="00EF12A9">
        <w:rPr>
          <w:rFonts w:cs="Arial"/>
          <w:lang w:val="en-US"/>
        </w:rPr>
        <w:t>,</w:t>
      </w:r>
      <w:r w:rsidRPr="00EF12A9">
        <w:rPr>
          <w:rFonts w:cs="Arial"/>
          <w:lang w:val="ka-GE"/>
        </w:rPr>
        <w:t xml:space="preserve"> </w:t>
      </w:r>
      <w:r w:rsidRPr="00EF12A9">
        <w:rPr>
          <w:rFonts w:ascii="Helvetica" w:hAnsi="Helvetica" w:cs="Helvetica"/>
          <w:lang w:val="ka-GE"/>
        </w:rPr>
        <w:t>სპეციფიკურად</w:t>
      </w:r>
      <w:r w:rsidRPr="00EF12A9">
        <w:rPr>
          <w:rFonts w:cs="Arial"/>
          <w:lang w:val="en-US"/>
        </w:rPr>
        <w:t>,</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ტომოგრაფიის</w:t>
      </w:r>
      <w:r w:rsidRPr="00EF12A9">
        <w:rPr>
          <w:rFonts w:cs="Arial"/>
          <w:lang w:val="en-US"/>
        </w:rPr>
        <w:t xml:space="preserve"> </w:t>
      </w:r>
      <w:r w:rsidRPr="00EF12A9">
        <w:rPr>
          <w:rFonts w:ascii="Helvetica" w:hAnsi="Helvetica" w:cs="Helvetica"/>
          <w:lang w:val="en-US"/>
        </w:rPr>
        <w:t>დიაგნოსტიკური</w:t>
      </w:r>
      <w:r w:rsidRPr="00EF12A9">
        <w:rPr>
          <w:rFonts w:cs="Arial"/>
          <w:lang w:val="en-US"/>
        </w:rPr>
        <w:t xml:space="preserve"> </w:t>
      </w:r>
      <w:r w:rsidRPr="00EF12A9">
        <w:rPr>
          <w:rFonts w:ascii="Helvetica" w:hAnsi="Helvetica" w:cs="Helvetica"/>
          <w:lang w:val="en-US"/>
        </w:rPr>
        <w:t>ღირებულების</w:t>
      </w:r>
      <w:r w:rsidRPr="00EF12A9">
        <w:rPr>
          <w:rFonts w:cs="Arial"/>
          <w:lang w:val="ka-GE"/>
        </w:rPr>
        <w:t xml:space="preserve"> </w:t>
      </w:r>
      <w:r w:rsidRPr="00EF12A9">
        <w:rPr>
          <w:rFonts w:ascii="Helvetica" w:hAnsi="Helvetica" w:cs="Helvetica"/>
          <w:lang w:val="ka-GE"/>
        </w:rPr>
        <w:t>ურთიერთშედარება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მომხდარა</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კარგად</w:t>
      </w:r>
      <w:r w:rsidRPr="00EF12A9">
        <w:rPr>
          <w:rFonts w:cs="Arial"/>
          <w:lang w:val="ka-GE"/>
        </w:rPr>
        <w:t xml:space="preserve"> </w:t>
      </w:r>
      <w:r w:rsidRPr="00EF12A9">
        <w:rPr>
          <w:rFonts w:ascii="Helvetica" w:hAnsi="Helvetica" w:cs="Helvetica"/>
          <w:lang w:val="ka-GE"/>
        </w:rPr>
        <w:t>შესწავლილია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აღმოჩენის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მრ</w:t>
      </w:r>
      <w:r w:rsidRPr="00EF12A9">
        <w:rPr>
          <w:rFonts w:cs="Arial"/>
          <w:lang w:val="ka-GE"/>
        </w:rPr>
        <w:t>-</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მგრძნობიარეა</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ეტაპზევე</w:t>
      </w:r>
      <w:r w:rsidRPr="00EF12A9">
        <w:rPr>
          <w:rFonts w:cs="Arial"/>
          <w:lang w:val="en-US"/>
        </w:rPr>
        <w:t xml:space="preserve"> </w:t>
      </w:r>
      <w:r w:rsidRPr="00EF12A9">
        <w:rPr>
          <w:rFonts w:ascii="Helvetica" w:hAnsi="Helvetica" w:cs="Helvetica"/>
          <w:lang w:val="ka-GE"/>
        </w:rPr>
        <w:t>ტარდება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en-US"/>
        </w:rPr>
        <w:t>დაეთანხმა</w:t>
      </w:r>
      <w:r w:rsidRPr="00EF12A9">
        <w:rPr>
          <w:rFonts w:cs="Arial"/>
          <w:lang w:val="en-US"/>
        </w:rPr>
        <w:t xml:space="preserve"> </w:t>
      </w:r>
      <w:r w:rsidRPr="00EF12A9">
        <w:rPr>
          <w:rFonts w:ascii="Helvetica" w:hAnsi="Helvetica" w:cs="Helvetica"/>
          <w:lang w:val="ka-GE"/>
        </w:rPr>
        <w:t>ორიგინალურ</w:t>
      </w:r>
      <w:r w:rsidRPr="00EF12A9">
        <w:rPr>
          <w:rFonts w:cs="Arial"/>
          <w:lang w:val="en-US"/>
        </w:rPr>
        <w:t xml:space="preserve"> </w:t>
      </w:r>
      <w:r w:rsidRPr="00EF12A9">
        <w:rPr>
          <w:rFonts w:ascii="Helvetica" w:hAnsi="Helvetica" w:cs="Helvetica"/>
          <w:lang w:val="en-US"/>
        </w:rPr>
        <w:t>გაიდლანში</w:t>
      </w:r>
      <w:r w:rsidRPr="00EF12A9">
        <w:rPr>
          <w:rFonts w:cs="Arial"/>
          <w:lang w:val="en-US"/>
        </w:rPr>
        <w:t xml:space="preserve"> </w:t>
      </w:r>
      <w:r w:rsidRPr="00EF12A9">
        <w:rPr>
          <w:rFonts w:ascii="Helvetica" w:hAnsi="Helvetica" w:cs="Helvetica"/>
          <w:lang w:val="en-US"/>
        </w:rPr>
        <w:t>წარმოდგენილ</w:t>
      </w:r>
      <w:r w:rsidRPr="00EF12A9">
        <w:rPr>
          <w:rFonts w:cs="Arial"/>
          <w:lang w:val="en-US"/>
        </w:rPr>
        <w:t xml:space="preserve"> </w:t>
      </w:r>
      <w:r w:rsidRPr="00EF12A9">
        <w:rPr>
          <w:rFonts w:ascii="Helvetica" w:hAnsi="Helvetica" w:cs="Helvetica"/>
          <w:lang w:val="en-US"/>
        </w:rPr>
        <w:t>დებულებას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განხორციელდეს</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დაწყებიდან</w:t>
      </w:r>
      <w:r w:rsidRPr="00EF12A9">
        <w:rPr>
          <w:rFonts w:cs="Arial"/>
          <w:lang w:val="ka-GE"/>
        </w:rPr>
        <w:t xml:space="preserve"> </w:t>
      </w:r>
      <w:r w:rsidRPr="00EF12A9">
        <w:rPr>
          <w:rFonts w:ascii="Helvetica" w:hAnsi="Helvetica" w:cs="Helvetica"/>
          <w:lang w:val="ka-GE"/>
        </w:rPr>
        <w:t>არაუგვიანეს</w:t>
      </w:r>
      <w:r w:rsidRPr="00EF12A9">
        <w:rPr>
          <w:rFonts w:cs="Arial"/>
          <w:lang w:val="ka-GE"/>
        </w:rPr>
        <w:t xml:space="preserve"> 24 </w:t>
      </w:r>
      <w:r w:rsidRPr="00EF12A9">
        <w:rPr>
          <w:rFonts w:ascii="Helvetica" w:hAnsi="Helvetica" w:cs="Helvetica"/>
          <w:lang w:val="ka-GE"/>
        </w:rPr>
        <w:t>საათში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მრ</w:t>
      </w:r>
      <w:r w:rsidRPr="00EF12A9">
        <w:rPr>
          <w:rFonts w:cs="Arial"/>
          <w:lang w:val="ka-GE"/>
        </w:rPr>
        <w:t>-</w:t>
      </w:r>
      <w:r w:rsidRPr="00EF12A9">
        <w:rPr>
          <w:rFonts w:ascii="Helvetica" w:hAnsi="Helvetica" w:cs="Helvetica"/>
          <w:lang w:val="ka-GE"/>
        </w:rPr>
        <w:t>კვლევ</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ჩატარება</w:t>
      </w:r>
      <w:r w:rsidRPr="00EF12A9">
        <w:rPr>
          <w:rFonts w:cs="Arial"/>
          <w:lang w:val="en-US"/>
        </w:rPr>
        <w:t xml:space="preserve"> </w:t>
      </w:r>
      <w:r w:rsidRPr="00EF12A9">
        <w:rPr>
          <w:rFonts w:ascii="Helvetica" w:hAnsi="Helvetica" w:cs="Helvetica"/>
          <w:lang w:val="en-US"/>
        </w:rPr>
        <w:t>აპარატურის</w:t>
      </w:r>
      <w:r w:rsidRPr="00EF12A9">
        <w:rPr>
          <w:rFonts w:cs="Arial"/>
          <w:lang w:val="en-US"/>
        </w:rPr>
        <w:t xml:space="preserve"> </w:t>
      </w:r>
      <w:r w:rsidRPr="00EF12A9">
        <w:rPr>
          <w:rFonts w:ascii="Helvetica" w:hAnsi="Helvetica" w:cs="Helvetica"/>
          <w:lang w:val="en-US"/>
        </w:rPr>
        <w:t>არარსებობის</w:t>
      </w:r>
      <w:r w:rsidRPr="00EF12A9">
        <w:rPr>
          <w:rFonts w:cs="Arial"/>
          <w:lang w:val="en-US"/>
        </w:rPr>
        <w:t xml:space="preserve"> </w:t>
      </w:r>
      <w:r w:rsidRPr="00EF12A9">
        <w:rPr>
          <w:rFonts w:ascii="Helvetica" w:hAnsi="Helvetica" w:cs="Helvetica"/>
          <w:lang w:val="en-US"/>
        </w:rPr>
        <w:t>გამო</w:t>
      </w:r>
      <w:r w:rsidRPr="00EF12A9">
        <w:rPr>
          <w:rFonts w:cs="Arial"/>
          <w:lang w:val="en-US"/>
        </w:rPr>
        <w:t xml:space="preserve"> </w:t>
      </w:r>
      <w:r w:rsidRPr="00EF12A9">
        <w:rPr>
          <w:rFonts w:ascii="Helvetica" w:hAnsi="Helvetica" w:cs="Helvetica"/>
          <w:lang w:val="en-US"/>
        </w:rPr>
        <w:t>ვერ</w:t>
      </w:r>
      <w:r w:rsidRPr="00EF12A9">
        <w:rPr>
          <w:rFonts w:cs="Arial"/>
          <w:lang w:val="en-US"/>
        </w:rPr>
        <w:t xml:space="preserve"> </w:t>
      </w:r>
      <w:r w:rsidRPr="00EF12A9">
        <w:rPr>
          <w:rFonts w:ascii="Helvetica" w:hAnsi="Helvetica" w:cs="Helvetica"/>
          <w:lang w:val="en-US"/>
        </w:rPr>
        <w:t>ხერხდება</w:t>
      </w:r>
      <w:r w:rsidRPr="00EF12A9">
        <w:rPr>
          <w:rFonts w:cs="Arial"/>
          <w:lang w:val="en-US"/>
        </w:rPr>
        <w:t xml:space="preserve"> </w:t>
      </w:r>
      <w:r w:rsidRPr="00EF12A9">
        <w:rPr>
          <w:rFonts w:ascii="Helvetica" w:hAnsi="Helvetica" w:cs="Helvetica"/>
          <w:lang w:val="en-US"/>
        </w:rPr>
        <w:t>ან</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 xml:space="preserve"> </w:t>
      </w:r>
      <w:r w:rsidRPr="00EF12A9">
        <w:rPr>
          <w:rFonts w:ascii="Helvetica" w:hAnsi="Helvetica" w:cs="Helvetica"/>
          <w:lang w:val="ka-GE"/>
        </w:rPr>
        <w:t>უკუჩვენებები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შეუძლია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ატანა</w:t>
      </w:r>
      <w:r w:rsidRPr="00EF12A9">
        <w:rPr>
          <w:rFonts w:cs="Arial"/>
          <w:lang w:val="ka-GE"/>
        </w:rPr>
        <w:t xml:space="preserve">, </w:t>
      </w:r>
      <w:r w:rsidRPr="00EF12A9">
        <w:rPr>
          <w:rFonts w:ascii="Helvetica" w:hAnsi="Helvetica" w:cs="Helvetica"/>
          <w:lang w:val="en-US"/>
        </w:rPr>
        <w:t>დასაშვებია</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გამოყენება</w:t>
      </w:r>
      <w:r w:rsidRPr="00EF12A9">
        <w:rPr>
          <w:rFonts w:cs="Arial"/>
          <w:lang w:val="ka-GE"/>
        </w:rPr>
        <w:t xml:space="preserve">. </w:t>
      </w:r>
    </w:p>
    <w:p w14:paraId="245D9788" w14:textId="77777777" w:rsidR="00F51FFF" w:rsidRPr="00EF12A9" w:rsidRDefault="00F51FFF" w:rsidP="00F51FFF">
      <w:pPr>
        <w:jc w:val="both"/>
        <w:rPr>
          <w:rFonts w:cs="Arial"/>
          <w:lang w:val="ka-GE"/>
        </w:rPr>
      </w:pPr>
    </w:p>
    <w:p w14:paraId="358AF25B" w14:textId="77777777" w:rsidR="00F51FFF" w:rsidRPr="00EF12A9" w:rsidRDefault="00F51FFF" w:rsidP="00F51FFF">
      <w:pPr>
        <w:jc w:val="both"/>
        <w:rPr>
          <w:rFonts w:cs="Arial"/>
          <w:b/>
          <w:i/>
          <w:lang w:val="ka-GE"/>
        </w:rPr>
      </w:pPr>
      <w:r w:rsidRPr="00EF12A9">
        <w:rPr>
          <w:rFonts w:ascii="Helvetica" w:hAnsi="Helvetica" w:cs="Helvetica"/>
          <w:b/>
          <w:i/>
          <w:lang w:val="ka-GE"/>
        </w:rPr>
        <w:t>რეკომენდაციის</w:t>
      </w:r>
      <w:r w:rsidRPr="00EF12A9">
        <w:rPr>
          <w:rFonts w:cs="Arial"/>
          <w:b/>
          <w:i/>
          <w:lang w:val="ka-GE"/>
        </w:rPr>
        <w:t xml:space="preserve"> </w:t>
      </w:r>
      <w:r w:rsidRPr="00EF12A9">
        <w:rPr>
          <w:rFonts w:ascii="Helvetica" w:hAnsi="Helvetica" w:cs="Helvetica"/>
          <w:b/>
          <w:i/>
          <w:lang w:val="ka-GE"/>
        </w:rPr>
        <w:t>ადაპტირების</w:t>
      </w:r>
      <w:r w:rsidRPr="00EF12A9">
        <w:rPr>
          <w:rFonts w:cs="Arial"/>
          <w:b/>
          <w:i/>
          <w:lang w:val="ka-GE"/>
        </w:rPr>
        <w:t xml:space="preserve"> </w:t>
      </w:r>
      <w:r w:rsidRPr="00EF12A9">
        <w:rPr>
          <w:rFonts w:ascii="Helvetica" w:hAnsi="Helvetica" w:cs="Helvetica"/>
          <w:b/>
          <w:i/>
          <w:lang w:val="ka-GE"/>
        </w:rPr>
        <w:t>დასაბუთება</w:t>
      </w:r>
    </w:p>
    <w:p w14:paraId="2E805E82" w14:textId="77777777" w:rsidR="00F51FFF" w:rsidRPr="00EF12A9" w:rsidRDefault="00F51FFF" w:rsidP="00F51FFF">
      <w:pPr>
        <w:rPr>
          <w:rFonts w:cs="Arial"/>
          <w:lang w:val="ka-GE"/>
        </w:rPr>
      </w:pPr>
    </w:p>
    <w:p w14:paraId="0DB665B7" w14:textId="77777777" w:rsidR="00F51FFF" w:rsidRPr="00EF12A9" w:rsidRDefault="00F51FFF" w:rsidP="00F51FFF">
      <w:pPr>
        <w:jc w:val="both"/>
        <w:rPr>
          <w:rStyle w:val="HTMLZitat"/>
          <w:rFonts w:cs="Arial"/>
          <w:i w:val="0"/>
          <w:iCs w:val="0"/>
          <w:color w:val="767676"/>
        </w:rPr>
      </w:pP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დიფუზია</w:t>
      </w:r>
      <w:r w:rsidRPr="00EF12A9">
        <w:rPr>
          <w:rFonts w:cs="Arial"/>
          <w:lang w:val="ka-GE"/>
        </w:rPr>
        <w:t>-</w:t>
      </w:r>
      <w:r w:rsidRPr="00EF12A9">
        <w:rPr>
          <w:rFonts w:ascii="Helvetica" w:hAnsi="Helvetica" w:cs="Helvetica"/>
          <w:lang w:val="ka-GE"/>
        </w:rPr>
        <w:t>შეწონილ</w:t>
      </w:r>
      <w:r w:rsidRPr="00EF12A9">
        <w:rPr>
          <w:rFonts w:cs="Arial"/>
          <w:lang w:val="ka-GE"/>
        </w:rPr>
        <w:t xml:space="preserve"> </w:t>
      </w:r>
      <w:r w:rsidRPr="00EF12A9">
        <w:rPr>
          <w:rFonts w:ascii="Helvetica" w:hAnsi="Helvetica" w:cs="Helvetica"/>
          <w:lang w:val="ka-GE"/>
        </w:rPr>
        <w:t>რეჟიმში</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შეზღუდული</w:t>
      </w:r>
      <w:r w:rsidRPr="00EF12A9">
        <w:rPr>
          <w:rFonts w:cs="Arial"/>
          <w:lang w:val="ka-GE"/>
        </w:rPr>
        <w:t xml:space="preserve"> </w:t>
      </w:r>
      <w:r w:rsidRPr="00EF12A9">
        <w:rPr>
          <w:rFonts w:ascii="Helvetica" w:hAnsi="Helvetica" w:cs="Helvetica"/>
          <w:lang w:val="ka-GE"/>
        </w:rPr>
        <w:t>ხელმისაწვდომობის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სკანირების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რიგის</w:t>
      </w:r>
      <w:r w:rsidRPr="00EF12A9">
        <w:rPr>
          <w:rFonts w:cs="Arial"/>
          <w:lang w:val="ka-GE"/>
        </w:rPr>
        <w:t xml:space="preserve"> </w:t>
      </w:r>
      <w:r w:rsidRPr="00EF12A9">
        <w:rPr>
          <w:rFonts w:ascii="Helvetica" w:hAnsi="Helvetica" w:cs="Helvetica"/>
          <w:lang w:val="ka-GE"/>
        </w:rPr>
        <w:t>არჩევის</w:t>
      </w:r>
      <w:r w:rsidRPr="00EF12A9">
        <w:rPr>
          <w:rFonts w:cs="Arial"/>
          <w:lang w:val="ka-GE"/>
        </w:rPr>
        <w:t xml:space="preserve"> </w:t>
      </w:r>
      <w:r w:rsidRPr="00EF12A9">
        <w:rPr>
          <w:rFonts w:ascii="Helvetica" w:hAnsi="Helvetica" w:cs="Helvetica"/>
          <w:lang w:val="ka-GE"/>
        </w:rPr>
        <w:t>მეთოდის</w:t>
      </w:r>
      <w:r w:rsidRPr="00EF12A9">
        <w:rPr>
          <w:rFonts w:cs="Arial"/>
          <w:lang w:val="ka-GE"/>
        </w:rPr>
        <w:t xml:space="preserve">  </w:t>
      </w:r>
      <w:r w:rsidRPr="00EF12A9">
        <w:rPr>
          <w:rFonts w:ascii="Helvetica" w:hAnsi="Helvetica" w:cs="Helvetica"/>
          <w:lang w:val="ka-GE"/>
        </w:rPr>
        <w:t>გამოყენებაზე</w:t>
      </w:r>
      <w:r w:rsidRPr="00EF12A9">
        <w:rPr>
          <w:rFonts w:cs="Arial"/>
          <w:lang w:val="ka-GE"/>
        </w:rPr>
        <w:t xml:space="preserve">.  </w:t>
      </w:r>
      <w:r w:rsidRPr="00EF12A9">
        <w:rPr>
          <w:rFonts w:ascii="Helvetica" w:hAnsi="Helvetica" w:cs="Helvetica"/>
          <w:lang w:val="en-US"/>
        </w:rPr>
        <w:t>გარდა</w:t>
      </w:r>
      <w:r w:rsidRPr="00EF12A9">
        <w:rPr>
          <w:rFonts w:cs="Arial"/>
          <w:lang w:val="en-US"/>
        </w:rPr>
        <w:t xml:space="preserve"> </w:t>
      </w:r>
      <w:r w:rsidRPr="00EF12A9">
        <w:rPr>
          <w:rFonts w:ascii="Helvetica" w:hAnsi="Helvetica" w:cs="Helvetica"/>
          <w:lang w:val="en-US"/>
        </w:rPr>
        <w:t>ამისა</w:t>
      </w:r>
      <w:r w:rsidRPr="00EF12A9">
        <w:rPr>
          <w:rFonts w:cs="Arial"/>
          <w:lang w:val="ka-GE"/>
        </w:rPr>
        <w:t>,</w:t>
      </w:r>
      <w:r w:rsidRPr="00EF12A9">
        <w:rPr>
          <w:rFonts w:cs="Arial"/>
          <w:lang w:val="en-US"/>
        </w:rPr>
        <w:t xml:space="preserve"> </w:t>
      </w:r>
      <w:r w:rsidRPr="00EF12A9">
        <w:rPr>
          <w:rFonts w:ascii="Helvetica" w:hAnsi="Helvetica" w:cs="Helvetica"/>
          <w:lang w:val="en-US"/>
        </w:rPr>
        <w:t>ჯგუფმა</w:t>
      </w:r>
      <w:r w:rsidRPr="00EF12A9">
        <w:rPr>
          <w:rFonts w:cs="Arial"/>
          <w:lang w:val="en-US"/>
        </w:rPr>
        <w:t xml:space="preserve"> </w:t>
      </w:r>
      <w:r w:rsidRPr="00EF12A9">
        <w:rPr>
          <w:rFonts w:ascii="Helvetica" w:hAnsi="Helvetica" w:cs="Helvetica"/>
          <w:lang w:val="en-US"/>
        </w:rPr>
        <w:t>ჩათვალა</w:t>
      </w:r>
      <w:r w:rsidRPr="00EF12A9">
        <w:rPr>
          <w:rFonts w:cs="Arial"/>
          <w:lang w:val="en-US"/>
        </w:rPr>
        <w:t xml:space="preserve">, </w:t>
      </w:r>
      <w:r w:rsidRPr="00EF12A9">
        <w:rPr>
          <w:rFonts w:ascii="Helvetica" w:hAnsi="Helvetica" w:cs="Helvetica"/>
          <w:lang w:val="en-US"/>
        </w:rPr>
        <w:t>რომ</w:t>
      </w:r>
      <w:r w:rsidRPr="00EF12A9">
        <w:rPr>
          <w:rFonts w:cs="Arial"/>
          <w:lang w:val="ka-GE"/>
        </w:rPr>
        <w:t xml:space="preserve"> </w:t>
      </w:r>
      <w:r w:rsidRPr="00EF12A9">
        <w:rPr>
          <w:rFonts w:ascii="Helvetica" w:hAnsi="Helvetica" w:cs="Helvetica"/>
          <w:lang w:val="ka-GE"/>
        </w:rPr>
        <w:t>ორიგინალური</w:t>
      </w:r>
      <w:r w:rsidRPr="00EF12A9">
        <w:rPr>
          <w:rFonts w:cs="Arial"/>
          <w:lang w:val="ka-GE"/>
        </w:rPr>
        <w:t xml:space="preserve"> </w:t>
      </w:r>
      <w:r w:rsidRPr="00EF12A9">
        <w:rPr>
          <w:rFonts w:ascii="Helvetica" w:hAnsi="Helvetica" w:cs="Helvetica"/>
          <w:lang w:val="ka-GE"/>
        </w:rPr>
        <w:t>გაიდლაინ</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წარმოდგენილი</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უკუჩვენებათა</w:t>
      </w:r>
      <w:r w:rsidRPr="00EF12A9">
        <w:rPr>
          <w:rFonts w:cs="Arial"/>
          <w:lang w:val="ka-GE"/>
        </w:rPr>
        <w:t xml:space="preserve"> </w:t>
      </w:r>
      <w:r w:rsidRPr="00EF12A9">
        <w:rPr>
          <w:rFonts w:ascii="Helvetica" w:hAnsi="Helvetica" w:cs="Helvetica"/>
          <w:lang w:val="ka-GE"/>
        </w:rPr>
        <w:t>ჩამონათვალი</w:t>
      </w:r>
      <w:r w:rsidRPr="00EF12A9">
        <w:rPr>
          <w:rFonts w:cs="Arial"/>
          <w:lang w:val="ka-GE"/>
        </w:rPr>
        <w:t xml:space="preserve">, </w:t>
      </w:r>
      <w:r w:rsidRPr="00EF12A9">
        <w:rPr>
          <w:rFonts w:ascii="Helvetica" w:hAnsi="Helvetica" w:cs="Helvetica"/>
          <w:lang w:val="ka-GE"/>
        </w:rPr>
        <w:t>არასრულია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დაბნეულობის</w:t>
      </w:r>
      <w:r w:rsidRPr="00EF12A9">
        <w:rPr>
          <w:rFonts w:cs="Arial"/>
          <w:lang w:val="ka-GE"/>
        </w:rPr>
        <w:t xml:space="preserve"> </w:t>
      </w:r>
      <w:r w:rsidRPr="00EF12A9">
        <w:rPr>
          <w:rFonts w:ascii="Helvetica" w:hAnsi="Helvetica" w:cs="Helvetica"/>
          <w:lang w:val="ka-GE"/>
        </w:rPr>
        <w:t>მიზეზი</w:t>
      </w:r>
      <w:r w:rsidRPr="00EF12A9">
        <w:rPr>
          <w:rFonts w:cs="Arial"/>
          <w:lang w:val="ka-GE"/>
        </w:rPr>
        <w:t xml:space="preserve"> </w:t>
      </w:r>
      <w:r w:rsidRPr="00EF12A9">
        <w:rPr>
          <w:rFonts w:ascii="Helvetica" w:hAnsi="Helvetica" w:cs="Helvetica"/>
          <w:lang w:val="ka-GE"/>
        </w:rPr>
        <w:t>გახდეს</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იმაზე</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მაგალითის</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ჩამოეთვალა</w:t>
      </w:r>
      <w:r w:rsidRPr="00EF12A9">
        <w:rPr>
          <w:rFonts w:cs="Arial"/>
          <w:lang w:val="ka-GE"/>
        </w:rPr>
        <w:t xml:space="preserve"> </w:t>
      </w:r>
      <w:r w:rsidRPr="00EF12A9">
        <w:rPr>
          <w:rFonts w:ascii="Helvetica" w:hAnsi="Helvetica" w:cs="Helvetica"/>
          <w:lang w:val="ka-GE"/>
        </w:rPr>
        <w:t>რამდენიმე</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ხშირი</w:t>
      </w:r>
      <w:r w:rsidRPr="00EF12A9">
        <w:rPr>
          <w:rFonts w:cs="Arial"/>
          <w:lang w:val="ka-GE"/>
        </w:rPr>
        <w:t xml:space="preserve"> </w:t>
      </w:r>
      <w:r w:rsidRPr="00EF12A9">
        <w:rPr>
          <w:rFonts w:ascii="Helvetica" w:hAnsi="Helvetica" w:cs="Helvetica"/>
          <w:lang w:val="ka-GE"/>
        </w:rPr>
        <w:t>უკუჩვენება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სრულყოფილი</w:t>
      </w:r>
      <w:r w:rsidRPr="00EF12A9">
        <w:rPr>
          <w:rFonts w:cs="Arial"/>
          <w:lang w:val="ka-GE"/>
        </w:rPr>
        <w:t xml:space="preserve"> </w:t>
      </w:r>
      <w:r w:rsidRPr="00EF12A9">
        <w:rPr>
          <w:rFonts w:ascii="Helvetica" w:hAnsi="Helvetica" w:cs="Helvetica"/>
          <w:lang w:val="ka-GE"/>
        </w:rPr>
        <w:t>განახლებული</w:t>
      </w:r>
      <w:r w:rsidRPr="00EF12A9">
        <w:rPr>
          <w:rFonts w:cs="Arial"/>
          <w:lang w:val="ka-GE"/>
        </w:rPr>
        <w:t xml:space="preserve"> </w:t>
      </w:r>
      <w:r w:rsidRPr="00EF12A9">
        <w:rPr>
          <w:rFonts w:ascii="Helvetica" w:hAnsi="Helvetica" w:cs="Helvetica"/>
          <w:lang w:val="ka-GE"/>
        </w:rPr>
        <w:t>ინფორმაციის</w:t>
      </w:r>
      <w:r w:rsidRPr="00EF12A9">
        <w:rPr>
          <w:rFonts w:cs="Arial"/>
          <w:lang w:val="ka-GE"/>
        </w:rPr>
        <w:t xml:space="preserve"> </w:t>
      </w:r>
      <w:r w:rsidRPr="00EF12A9">
        <w:rPr>
          <w:rFonts w:ascii="Helvetica" w:hAnsi="Helvetica" w:cs="Helvetica"/>
          <w:lang w:val="ka-GE"/>
        </w:rPr>
        <w:t>მიღების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მიეთითებინა</w:t>
      </w:r>
      <w:r w:rsidRPr="00EF12A9">
        <w:rPr>
          <w:rFonts w:cs="Arial"/>
          <w:lang w:val="ka-GE"/>
        </w:rPr>
        <w:t xml:space="preserve"> </w:t>
      </w:r>
      <w:r w:rsidRPr="00EF12A9">
        <w:rPr>
          <w:rFonts w:ascii="Helvetica" w:hAnsi="Helvetica" w:cs="Helvetica"/>
          <w:lang w:val="ka-GE"/>
        </w:rPr>
        <w:t>ვებ</w:t>
      </w:r>
      <w:r w:rsidRPr="00EF12A9">
        <w:rPr>
          <w:rFonts w:cs="Arial"/>
          <w:lang w:val="ka-GE"/>
        </w:rPr>
        <w:t>-</w:t>
      </w:r>
      <w:r w:rsidRPr="00EF12A9">
        <w:rPr>
          <w:rFonts w:ascii="Helvetica" w:hAnsi="Helvetica" w:cs="Helvetica"/>
          <w:lang w:val="ka-GE"/>
        </w:rPr>
        <w:t>გვერდის</w:t>
      </w:r>
      <w:r w:rsidRPr="00EF12A9">
        <w:rPr>
          <w:rFonts w:cs="Arial"/>
          <w:lang w:val="ka-GE"/>
        </w:rPr>
        <w:t xml:space="preserve"> </w:t>
      </w:r>
      <w:r w:rsidRPr="00EF12A9">
        <w:rPr>
          <w:rFonts w:ascii="Helvetica" w:hAnsi="Helvetica" w:cs="Helvetica"/>
          <w:lang w:val="ka-GE"/>
        </w:rPr>
        <w:t>მისამართი</w:t>
      </w:r>
      <w:r w:rsidRPr="00EF12A9">
        <w:rPr>
          <w:rFonts w:cs="Arial"/>
          <w:lang w:val="ka-GE"/>
        </w:rPr>
        <w:t xml:space="preserve">:  </w:t>
      </w:r>
      <w:hyperlink r:id="rId13" w:history="1">
        <w:r w:rsidRPr="00EF12A9">
          <w:rPr>
            <w:rStyle w:val="Hyperlink"/>
            <w:rFonts w:cs="Arial"/>
          </w:rPr>
          <w:t>www.</w:t>
        </w:r>
        <w:r w:rsidRPr="00EF12A9">
          <w:rPr>
            <w:rStyle w:val="Hyperlink"/>
            <w:rFonts w:cs="Arial"/>
            <w:b/>
            <w:bCs/>
          </w:rPr>
          <w:t>mri</w:t>
        </w:r>
        <w:r w:rsidRPr="00EF12A9">
          <w:rPr>
            <w:rStyle w:val="Hyperlink"/>
            <w:rFonts w:cs="Arial"/>
          </w:rPr>
          <w:t>safety.com</w:t>
        </w:r>
      </w:hyperlink>
      <w:r w:rsidRPr="00EF12A9">
        <w:rPr>
          <w:rStyle w:val="HTMLZitat"/>
          <w:rFonts w:cs="Arial"/>
          <w:i w:val="0"/>
          <w:iCs w:val="0"/>
          <w:color w:val="767676"/>
        </w:rPr>
        <w:t xml:space="preserve">. </w:t>
      </w:r>
    </w:p>
    <w:p w14:paraId="2968D1B5" w14:textId="77777777" w:rsidR="00F51FFF" w:rsidRPr="00EF12A9" w:rsidRDefault="00F51FFF" w:rsidP="00F51FFF">
      <w:pPr>
        <w:jc w:val="both"/>
        <w:rPr>
          <w:rStyle w:val="HTMLZitat"/>
          <w:rFonts w:cs="Arial"/>
          <w:i w:val="0"/>
          <w:iCs w:val="0"/>
          <w:color w:val="767676"/>
        </w:rPr>
      </w:pPr>
    </w:p>
    <w:p w14:paraId="3541D762" w14:textId="77777777" w:rsidR="00F51FFF" w:rsidRPr="00EF12A9" w:rsidRDefault="00F51FFF" w:rsidP="00F51FFF">
      <w:pPr>
        <w:pStyle w:val="berschrift3"/>
      </w:pPr>
      <w:bookmarkStart w:id="202" w:name="_Toc496461598"/>
      <w:r w:rsidRPr="00EF12A9">
        <w:rPr>
          <w:rFonts w:ascii="Helvetica" w:hAnsi="Helvetica" w:cs="Helvetica"/>
          <w:lang w:val="ka-GE"/>
        </w:rPr>
        <w:lastRenderedPageBreak/>
        <w:t>რეკომენდაციები</w:t>
      </w:r>
      <w:bookmarkEnd w:id="202"/>
    </w:p>
    <w:tbl>
      <w:tblPr>
        <w:tblpPr w:leftFromText="180" w:rightFromText="180" w:vertAnchor="text" w:horzAnchor="margin" w:tblpX="-36" w:tblpY="350"/>
        <w:tblW w:w="8622" w:type="dxa"/>
        <w:tblLayout w:type="fixed"/>
        <w:tblLook w:val="04A0" w:firstRow="1" w:lastRow="0" w:firstColumn="1" w:lastColumn="0" w:noHBand="0" w:noVBand="1"/>
      </w:tblPr>
      <w:tblGrid>
        <w:gridCol w:w="918"/>
        <w:gridCol w:w="7704"/>
      </w:tblGrid>
      <w:tr w:rsidR="00F51FFF" w:rsidRPr="00EF12A9" w14:paraId="7AEF01B6" w14:textId="77777777" w:rsidTr="006C16EA">
        <w:trPr>
          <w:cantSplit/>
          <w:trHeight w:val="575"/>
        </w:trPr>
        <w:tc>
          <w:tcPr>
            <w:tcW w:w="918" w:type="dxa"/>
            <w:shd w:val="clear" w:color="auto" w:fill="17365D"/>
          </w:tcPr>
          <w:p w14:paraId="39F0A125" w14:textId="77777777" w:rsidR="00F51FFF" w:rsidRPr="00EF12A9" w:rsidRDefault="00F51FFF" w:rsidP="006C16EA">
            <w:pPr>
              <w:jc w:val="center"/>
              <w:rPr>
                <w:rFonts w:cs="Arial"/>
                <w:b/>
              </w:rPr>
            </w:pPr>
            <w:r w:rsidRPr="00EF12A9">
              <w:rPr>
                <w:rFonts w:ascii="Helvetica" w:hAnsi="Helvetica" w:cs="Helvetica"/>
                <w:b/>
                <w:lang w:val="ka-GE"/>
              </w:rPr>
              <w:t>რეკ</w:t>
            </w:r>
            <w:r w:rsidRPr="00EF12A9">
              <w:rPr>
                <w:rFonts w:cs="Arial"/>
                <w:b/>
                <w:lang w:val="ka-GE"/>
              </w:rPr>
              <w:t xml:space="preserve"> </w:t>
            </w:r>
            <w:r w:rsidRPr="00EF12A9">
              <w:rPr>
                <w:rFonts w:cs="Arial"/>
                <w:b/>
              </w:rPr>
              <w:t>8 (NICER12)</w:t>
            </w:r>
          </w:p>
        </w:tc>
        <w:tc>
          <w:tcPr>
            <w:tcW w:w="7704" w:type="dxa"/>
            <w:tcBorders>
              <w:bottom w:val="single" w:sz="4" w:space="0" w:color="auto"/>
            </w:tcBorders>
            <w:shd w:val="clear" w:color="auto" w:fill="FFFFFF"/>
          </w:tcPr>
          <w:p w14:paraId="5F62DA69" w14:textId="77777777" w:rsidR="00F51FFF" w:rsidRPr="00EF12A9" w:rsidRDefault="00F51FFF" w:rsidP="006C16EA">
            <w:p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პაციენტებში</w:t>
            </w:r>
            <w:r w:rsidRPr="00EF12A9">
              <w:rPr>
                <w:rFonts w:eastAsia="Calibri" w:cs="Arial"/>
                <w:color w:val="244061"/>
                <w:lang w:val="ka-GE"/>
              </w:rPr>
              <w:t xml:space="preserve">, </w:t>
            </w:r>
            <w:r w:rsidRPr="00EF12A9">
              <w:rPr>
                <w:rFonts w:ascii="Helvetica" w:eastAsia="Calibri" w:hAnsi="Helvetica" w:cs="Helvetica"/>
                <w:color w:val="244061"/>
                <w:lang w:val="ka-GE"/>
              </w:rPr>
              <w:t>რომლებმაც</w:t>
            </w:r>
            <w:r w:rsidRPr="00EF12A9">
              <w:rPr>
                <w:rFonts w:eastAsia="Calibri" w:cs="Arial"/>
                <w:color w:val="244061"/>
                <w:lang w:val="ka-GE"/>
              </w:rPr>
              <w:t xml:space="preserve"> </w:t>
            </w:r>
            <w:r w:rsidRPr="00EF12A9">
              <w:rPr>
                <w:rFonts w:ascii="Helvetica" w:eastAsia="Calibri" w:hAnsi="Helvetica" w:cs="Helvetica"/>
                <w:color w:val="244061"/>
                <w:lang w:val="ka-GE"/>
              </w:rPr>
              <w:t>სავარაუდოდ</w:t>
            </w:r>
            <w:r w:rsidRPr="00EF12A9">
              <w:rPr>
                <w:rFonts w:eastAsia="Calibri" w:cs="Arial"/>
                <w:color w:val="244061"/>
                <w:lang w:val="ka-GE"/>
              </w:rPr>
              <w:t xml:space="preserve"> </w:t>
            </w:r>
            <w:r w:rsidRPr="00EF12A9">
              <w:rPr>
                <w:rFonts w:ascii="Helvetica" w:eastAsia="Calibri" w:hAnsi="Helvetica" w:cs="Helvetica"/>
                <w:color w:val="244061"/>
                <w:lang w:val="ka-GE"/>
              </w:rPr>
              <w:t>გადაიტანეს</w:t>
            </w:r>
            <w:r w:rsidRPr="00EF12A9">
              <w:rPr>
                <w:rFonts w:eastAsia="Calibri" w:cs="Arial"/>
                <w:color w:val="244061"/>
                <w:lang w:val="ka-GE"/>
              </w:rPr>
              <w:t xml:space="preserve"> </w:t>
            </w:r>
            <w:r w:rsidRPr="00EF12A9">
              <w:rPr>
                <w:rFonts w:ascii="Helvetica" w:eastAsia="Calibri" w:hAnsi="Helvetica" w:cs="Helvetica"/>
                <w:color w:val="244061"/>
                <w:lang w:val="ka-GE"/>
              </w:rPr>
              <w:t>გარდამავალი</w:t>
            </w:r>
            <w:r w:rsidRPr="00EF12A9">
              <w:rPr>
                <w:rFonts w:eastAsia="Calibri" w:cs="Arial"/>
                <w:color w:val="244061"/>
                <w:lang w:val="ka-GE"/>
              </w:rPr>
              <w:t xml:space="preserve"> </w:t>
            </w:r>
            <w:r w:rsidRPr="00EF12A9">
              <w:rPr>
                <w:rFonts w:ascii="Helvetica" w:eastAsia="Calibri" w:hAnsi="Helvetica" w:cs="Helvetica"/>
                <w:color w:val="244061"/>
                <w:lang w:val="ka-GE"/>
              </w:rPr>
              <w:t>იშემიური</w:t>
            </w:r>
            <w:r w:rsidRPr="00EF12A9">
              <w:rPr>
                <w:rFonts w:eastAsia="Calibri" w:cs="Arial"/>
                <w:color w:val="244061"/>
                <w:lang w:val="ka-GE"/>
              </w:rPr>
              <w:t xml:space="preserve"> </w:t>
            </w:r>
            <w:r w:rsidRPr="00EF12A9">
              <w:rPr>
                <w:rFonts w:ascii="Helvetica" w:eastAsia="Calibri" w:hAnsi="Helvetica" w:cs="Helvetica"/>
                <w:color w:val="244061"/>
                <w:lang w:val="ka-GE"/>
              </w:rPr>
              <w:t>შეტევა</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 xml:space="preserve"> </w:t>
            </w:r>
            <w:r w:rsidRPr="00EF12A9">
              <w:rPr>
                <w:rFonts w:ascii="Helvetica" w:eastAsia="Calibri" w:hAnsi="Helvetica" w:cs="Helvetica"/>
                <w:color w:val="244061"/>
                <w:lang w:val="ka-GE"/>
              </w:rPr>
              <w:t>რომელთათვისაც</w:t>
            </w:r>
            <w:r w:rsidRPr="00EF12A9">
              <w:rPr>
                <w:rFonts w:eastAsia="Calibri" w:cs="Arial"/>
                <w:color w:val="244061"/>
                <w:lang w:val="ka-GE"/>
              </w:rPr>
              <w:t xml:space="preserve"> </w:t>
            </w:r>
            <w:r w:rsidRPr="00EF12A9">
              <w:rPr>
                <w:rFonts w:ascii="Helvetica" w:eastAsia="Calibri" w:hAnsi="Helvetica" w:cs="Helvetica"/>
                <w:color w:val="244061"/>
                <w:lang w:val="ka-GE"/>
              </w:rPr>
              <w:t>ნაჩვენებია</w:t>
            </w:r>
            <w:r w:rsidRPr="00EF12A9">
              <w:rPr>
                <w:rFonts w:eastAsia="Calibri" w:cs="Arial"/>
                <w:color w:val="244061"/>
                <w:lang w:val="ka-GE"/>
              </w:rPr>
              <w:t xml:space="preserve"> </w:t>
            </w:r>
            <w:r w:rsidRPr="00EF12A9">
              <w:rPr>
                <w:rFonts w:ascii="Helvetica" w:eastAsia="Calibri" w:hAnsi="Helvetica" w:cs="Helvetica"/>
                <w:color w:val="244061"/>
                <w:lang w:val="ka-GE"/>
              </w:rPr>
              <w:t>გამოსახვითი</w:t>
            </w:r>
            <w:r w:rsidRPr="00EF12A9">
              <w:rPr>
                <w:rFonts w:eastAsia="Calibri" w:cs="Arial"/>
                <w:color w:val="244061"/>
                <w:lang w:val="ka-GE"/>
              </w:rPr>
              <w:t xml:space="preserve"> </w:t>
            </w:r>
            <w:r w:rsidRPr="00EF12A9">
              <w:rPr>
                <w:rFonts w:ascii="Helvetica" w:eastAsia="Calibri" w:hAnsi="Helvetica" w:cs="Helvetica"/>
                <w:color w:val="244061"/>
                <w:lang w:val="ka-GE"/>
              </w:rPr>
              <w:t>გამოკვლევები</w:t>
            </w:r>
            <w:r w:rsidRPr="00EF12A9">
              <w:rPr>
                <w:rFonts w:eastAsia="Calibri" w:cs="Arial"/>
                <w:color w:val="244061"/>
                <w:lang w:val="ka-GE"/>
              </w:rPr>
              <w:t xml:space="preserve"> (</w:t>
            </w:r>
            <w:r w:rsidRPr="00EF12A9">
              <w:rPr>
                <w:rFonts w:ascii="Helvetica" w:eastAsia="Calibri" w:hAnsi="Helvetica" w:cs="Helvetica"/>
                <w:color w:val="244061"/>
                <w:lang w:val="ka-GE"/>
              </w:rPr>
              <w:t>როდესაც</w:t>
            </w:r>
            <w:r w:rsidRPr="00EF12A9">
              <w:rPr>
                <w:rFonts w:eastAsia="Calibri" w:cs="Arial"/>
                <w:color w:val="244061"/>
                <w:lang w:val="ka-GE"/>
              </w:rPr>
              <w:t xml:space="preserve"> </w:t>
            </w:r>
            <w:r w:rsidRPr="00EF12A9">
              <w:rPr>
                <w:rFonts w:ascii="Helvetica" w:eastAsia="Calibri" w:hAnsi="Helvetica" w:cs="Helvetica"/>
                <w:color w:val="244061"/>
                <w:lang w:val="ka-GE"/>
              </w:rPr>
              <w:t>გასარკვევია</w:t>
            </w:r>
            <w:r w:rsidRPr="00EF12A9">
              <w:rPr>
                <w:rFonts w:eastAsia="Calibri" w:cs="Arial"/>
                <w:color w:val="244061"/>
                <w:lang w:val="ka-GE"/>
              </w:rPr>
              <w:t xml:space="preserve"> </w:t>
            </w:r>
            <w:r w:rsidRPr="00EF12A9">
              <w:rPr>
                <w:rFonts w:ascii="Helvetica" w:eastAsia="Calibri" w:hAnsi="Helvetica" w:cs="Helvetica"/>
                <w:color w:val="244061"/>
                <w:lang w:val="ka-GE"/>
              </w:rPr>
              <w:t>ვასკულარული</w:t>
            </w:r>
            <w:r w:rsidRPr="00EF12A9">
              <w:rPr>
                <w:rFonts w:eastAsia="Calibri" w:cs="Arial"/>
                <w:color w:val="244061"/>
                <w:lang w:val="ka-GE"/>
              </w:rPr>
              <w:t xml:space="preserve"> </w:t>
            </w:r>
            <w:r w:rsidRPr="00EF12A9">
              <w:rPr>
                <w:rFonts w:ascii="Helvetica" w:eastAsia="Calibri" w:hAnsi="Helvetica" w:cs="Helvetica"/>
                <w:color w:val="244061"/>
                <w:lang w:val="ka-GE"/>
              </w:rPr>
              <w:t>უბნის</w:t>
            </w:r>
            <w:r w:rsidRPr="00EF12A9">
              <w:rPr>
                <w:rFonts w:eastAsia="Calibri" w:cs="Arial"/>
                <w:color w:val="244061"/>
                <w:lang w:val="ka-GE"/>
              </w:rPr>
              <w:t xml:space="preserve"> </w:t>
            </w:r>
            <w:r w:rsidRPr="00EF12A9">
              <w:rPr>
                <w:rFonts w:ascii="Helvetica" w:eastAsia="Calibri" w:hAnsi="Helvetica" w:cs="Helvetica"/>
                <w:color w:val="244061"/>
                <w:lang w:val="ka-GE"/>
              </w:rPr>
              <w:t>ან</w:t>
            </w:r>
            <w:r w:rsidRPr="00EF12A9">
              <w:rPr>
                <w:rFonts w:eastAsia="Calibri" w:cs="Arial"/>
                <w:color w:val="244061"/>
                <w:lang w:val="ka-GE"/>
              </w:rPr>
              <w:t xml:space="preserve"> </w:t>
            </w:r>
            <w:r w:rsidRPr="00EF12A9">
              <w:rPr>
                <w:rFonts w:ascii="Helvetica" w:eastAsia="Calibri" w:hAnsi="Helvetica" w:cs="Helvetica"/>
                <w:color w:val="244061"/>
                <w:lang w:val="ka-GE"/>
              </w:rPr>
              <w:t>პათოლოგიის</w:t>
            </w:r>
            <w:r w:rsidRPr="00EF12A9">
              <w:rPr>
                <w:rFonts w:eastAsia="Calibri" w:cs="Arial"/>
                <w:color w:val="244061"/>
                <w:lang w:val="ka-GE"/>
              </w:rPr>
              <w:t xml:space="preserve"> </w:t>
            </w:r>
            <w:r w:rsidRPr="00EF12A9">
              <w:rPr>
                <w:rFonts w:ascii="Helvetica" w:eastAsia="Calibri" w:hAnsi="Helvetica" w:cs="Helvetica"/>
                <w:color w:val="244061"/>
                <w:lang w:val="ka-GE"/>
              </w:rPr>
              <w:t>არსებობა</w:t>
            </w:r>
            <w:r w:rsidRPr="00EF12A9">
              <w:rPr>
                <w:rFonts w:eastAsia="Calibri" w:cs="Arial"/>
                <w:color w:val="244061"/>
                <w:lang w:val="ka-GE"/>
              </w:rPr>
              <w:t xml:space="preserve">), </w:t>
            </w:r>
            <w:r w:rsidRPr="00EF12A9">
              <w:rPr>
                <w:rFonts w:ascii="Helvetica" w:eastAsia="Calibri" w:hAnsi="Helvetica" w:cs="Helvetica"/>
                <w:color w:val="244061"/>
                <w:lang w:val="ka-GE"/>
              </w:rPr>
              <w:t>უნდა</w:t>
            </w:r>
            <w:r w:rsidRPr="00EF12A9">
              <w:rPr>
                <w:rFonts w:eastAsia="Calibri" w:cs="Arial"/>
                <w:color w:val="244061"/>
                <w:lang w:val="ka-GE"/>
              </w:rPr>
              <w:t xml:space="preserve"> </w:t>
            </w:r>
            <w:r w:rsidRPr="00EF12A9">
              <w:rPr>
                <w:rFonts w:ascii="Helvetica" w:eastAsia="Calibri" w:hAnsi="Helvetica" w:cs="Helvetica"/>
                <w:color w:val="244061"/>
                <w:lang w:val="ka-GE"/>
              </w:rPr>
              <w:t>ჩაუტარდეთ</w:t>
            </w:r>
            <w:r w:rsidRPr="00EF12A9">
              <w:rPr>
                <w:rFonts w:eastAsia="Calibri" w:cs="Arial"/>
                <w:color w:val="244061"/>
                <w:lang w:val="ka-GE"/>
              </w:rPr>
              <w:t xml:space="preserve"> </w:t>
            </w:r>
            <w:r w:rsidRPr="00EF12A9">
              <w:rPr>
                <w:rFonts w:ascii="Helvetica" w:eastAsia="Calibri" w:hAnsi="Helvetica" w:cs="Helvetica"/>
                <w:color w:val="244061"/>
                <w:lang w:val="ka-GE"/>
              </w:rPr>
              <w:t>თავის</w:t>
            </w:r>
            <w:r w:rsidRPr="00EF12A9">
              <w:rPr>
                <w:rFonts w:eastAsia="Calibri" w:cs="Arial"/>
                <w:color w:val="244061"/>
                <w:lang w:val="ka-GE"/>
              </w:rPr>
              <w:t xml:space="preserve"> </w:t>
            </w:r>
            <w:r w:rsidRPr="00EF12A9">
              <w:rPr>
                <w:rFonts w:ascii="Helvetica" w:eastAsia="Calibri" w:hAnsi="Helvetica" w:cs="Helvetica"/>
                <w:color w:val="244061"/>
                <w:lang w:val="ka-GE"/>
              </w:rPr>
              <w:t>ტვინის</w:t>
            </w:r>
            <w:r w:rsidRPr="00EF12A9">
              <w:rPr>
                <w:rFonts w:eastAsia="Calibri" w:cs="Arial"/>
                <w:color w:val="244061"/>
                <w:lang w:val="ka-GE"/>
              </w:rPr>
              <w:t xml:space="preserve"> </w:t>
            </w:r>
            <w:r w:rsidRPr="00EF12A9">
              <w:rPr>
                <w:rFonts w:ascii="Helvetica" w:eastAsia="Calibri" w:hAnsi="Helvetica" w:cs="Helvetica"/>
                <w:color w:val="244061"/>
                <w:lang w:val="ka-GE"/>
              </w:rPr>
              <w:t>მაგნიტურ</w:t>
            </w:r>
            <w:r w:rsidRPr="00EF12A9">
              <w:rPr>
                <w:rFonts w:eastAsia="Calibri" w:cs="Arial"/>
                <w:color w:val="244061"/>
                <w:lang w:val="ka-GE"/>
              </w:rPr>
              <w:t>-</w:t>
            </w:r>
            <w:r w:rsidRPr="00EF12A9">
              <w:rPr>
                <w:rFonts w:ascii="Helvetica" w:eastAsia="Calibri" w:hAnsi="Helvetica" w:cs="Helvetica"/>
                <w:color w:val="244061"/>
                <w:lang w:val="ka-GE"/>
              </w:rPr>
              <w:t>რეზონანსული</w:t>
            </w:r>
            <w:r w:rsidRPr="00EF12A9">
              <w:rPr>
                <w:rFonts w:eastAsia="Calibri" w:cs="Arial"/>
                <w:color w:val="244061"/>
                <w:lang w:val="ka-GE"/>
              </w:rPr>
              <w:t xml:space="preserve"> </w:t>
            </w:r>
            <w:r w:rsidRPr="00EF12A9">
              <w:rPr>
                <w:rFonts w:ascii="Helvetica" w:eastAsia="Calibri" w:hAnsi="Helvetica" w:cs="Helvetica"/>
                <w:color w:val="244061"/>
                <w:lang w:val="ka-GE"/>
              </w:rPr>
              <w:t>გამოკვლევა</w:t>
            </w:r>
            <w:r w:rsidRPr="00EF12A9">
              <w:rPr>
                <w:rFonts w:eastAsia="Calibri" w:cs="Arial"/>
                <w:color w:val="244061"/>
                <w:lang w:val="ka-GE"/>
              </w:rPr>
              <w:t xml:space="preserve"> </w:t>
            </w:r>
            <w:r w:rsidRPr="00EF12A9">
              <w:rPr>
                <w:rFonts w:ascii="Helvetica" w:eastAsia="Calibri" w:hAnsi="Helvetica" w:cs="Helvetica"/>
                <w:color w:val="244061"/>
                <w:lang w:val="ka-GE"/>
              </w:rPr>
              <w:t>დიფუზია</w:t>
            </w:r>
            <w:r w:rsidRPr="00EF12A9">
              <w:rPr>
                <w:rFonts w:eastAsia="Calibri" w:cs="Arial"/>
                <w:color w:val="244061"/>
                <w:lang w:val="ka-GE"/>
              </w:rPr>
              <w:t>-</w:t>
            </w:r>
            <w:r w:rsidRPr="00EF12A9">
              <w:rPr>
                <w:rFonts w:ascii="Helvetica" w:eastAsia="Calibri" w:hAnsi="Helvetica" w:cs="Helvetica"/>
                <w:color w:val="244061"/>
                <w:lang w:val="ka-GE"/>
              </w:rPr>
              <w:t>შეწონილ</w:t>
            </w:r>
            <w:r w:rsidRPr="00EF12A9">
              <w:rPr>
                <w:rFonts w:eastAsia="Calibri" w:cs="Arial"/>
                <w:color w:val="244061"/>
                <w:lang w:val="ka-GE"/>
              </w:rPr>
              <w:t xml:space="preserve"> </w:t>
            </w:r>
            <w:r w:rsidRPr="00EF12A9">
              <w:rPr>
                <w:rFonts w:ascii="Helvetica" w:eastAsia="Calibri" w:hAnsi="Helvetica" w:cs="Helvetica"/>
                <w:color w:val="244061"/>
                <w:lang w:val="ka-GE"/>
              </w:rPr>
              <w:t>რეჟიმში</w:t>
            </w:r>
            <w:r w:rsidRPr="00EF12A9">
              <w:rPr>
                <w:rFonts w:eastAsia="Calibri" w:cs="Arial"/>
                <w:color w:val="244061"/>
              </w:rPr>
              <w:t xml:space="preserve">, </w:t>
            </w:r>
            <w:r w:rsidRPr="00EF12A9">
              <w:rPr>
                <w:rFonts w:ascii="Helvetica" w:eastAsia="Calibri" w:hAnsi="Helvetica" w:cs="Helvetica"/>
                <w:color w:val="244061"/>
                <w:lang w:val="ka-GE"/>
              </w:rPr>
              <w:t>მაგრამ</w:t>
            </w:r>
            <w:r w:rsidRPr="00EF12A9">
              <w:rPr>
                <w:rFonts w:eastAsia="Calibri" w:cs="Arial"/>
                <w:color w:val="244061"/>
                <w:lang w:val="ka-GE"/>
              </w:rPr>
              <w:t xml:space="preserve"> </w:t>
            </w:r>
            <w:r w:rsidRPr="00EF12A9">
              <w:rPr>
                <w:rFonts w:ascii="Helvetica" w:eastAsia="Calibri" w:hAnsi="Helvetica" w:cs="Helvetica"/>
                <w:color w:val="244061"/>
                <w:lang w:val="ka-GE"/>
              </w:rPr>
              <w:t>თუ</w:t>
            </w:r>
            <w:r w:rsidRPr="00EF12A9">
              <w:rPr>
                <w:rFonts w:eastAsia="Calibri" w:cs="Arial"/>
                <w:color w:val="244061"/>
                <w:lang w:val="ka-GE"/>
              </w:rPr>
              <w:t xml:space="preserve"> </w:t>
            </w:r>
            <w:r w:rsidRPr="00EF12A9">
              <w:rPr>
                <w:rFonts w:ascii="Helvetica" w:eastAsia="Calibri" w:hAnsi="Helvetica" w:cs="Helvetica"/>
                <w:color w:val="244061"/>
                <w:lang w:val="ka-GE"/>
              </w:rPr>
              <w:t>იგი</w:t>
            </w:r>
            <w:r w:rsidRPr="00EF12A9">
              <w:rPr>
                <w:rFonts w:eastAsia="Calibri" w:cs="Arial"/>
                <w:color w:val="244061"/>
                <w:lang w:val="ka-GE"/>
              </w:rPr>
              <w:t xml:space="preserve"> </w:t>
            </w:r>
            <w:r w:rsidRPr="00EF12A9">
              <w:rPr>
                <w:rFonts w:ascii="Helvetica" w:eastAsia="Calibri" w:hAnsi="Helvetica" w:cs="Helvetica"/>
                <w:color w:val="244061"/>
                <w:lang w:val="ka-GE"/>
              </w:rPr>
              <w:t>უკუნაჩვენებია</w:t>
            </w:r>
            <w:r w:rsidRPr="00EF12A9">
              <w:rPr>
                <w:rFonts w:eastAsia="Calibri" w:cs="Arial"/>
                <w:color w:val="244061"/>
                <w:lang w:val="ka-GE"/>
              </w:rPr>
              <w:t xml:space="preserve">,* </w:t>
            </w:r>
            <w:r w:rsidRPr="00EF12A9">
              <w:rPr>
                <w:rFonts w:ascii="Helvetica" w:eastAsia="Calibri" w:hAnsi="Helvetica" w:cs="Helvetica"/>
                <w:color w:val="244061"/>
                <w:lang w:val="ka-GE"/>
              </w:rPr>
              <w:t>ტარდება</w:t>
            </w:r>
            <w:r w:rsidRPr="00EF12A9">
              <w:rPr>
                <w:rFonts w:eastAsia="Calibri" w:cs="Arial"/>
                <w:color w:val="244061"/>
                <w:lang w:val="ka-GE"/>
              </w:rPr>
              <w:t xml:space="preserve"> </w:t>
            </w:r>
            <w:r w:rsidRPr="00EF12A9">
              <w:rPr>
                <w:rFonts w:ascii="Helvetica" w:eastAsia="Calibri" w:hAnsi="Helvetica" w:cs="Helvetica"/>
                <w:color w:val="244061"/>
                <w:lang w:val="ka-GE"/>
              </w:rPr>
              <w:t>კომპიუტერული</w:t>
            </w:r>
            <w:r w:rsidRPr="00EF12A9">
              <w:rPr>
                <w:rFonts w:eastAsia="Calibri" w:cs="Arial"/>
                <w:color w:val="244061"/>
                <w:lang w:val="ka-GE"/>
              </w:rPr>
              <w:t xml:space="preserve"> </w:t>
            </w:r>
            <w:r w:rsidRPr="00EF12A9">
              <w:rPr>
                <w:rFonts w:ascii="Helvetica" w:eastAsia="Calibri" w:hAnsi="Helvetica" w:cs="Helvetica"/>
                <w:color w:val="244061"/>
                <w:lang w:val="ka-GE"/>
              </w:rPr>
              <w:t>ტომოგრაფია</w:t>
            </w:r>
            <w:r w:rsidRPr="00EF12A9">
              <w:rPr>
                <w:rFonts w:eastAsia="Calibri" w:cs="Arial"/>
                <w:color w:val="244061"/>
                <w:lang w:val="ka-GE"/>
              </w:rPr>
              <w:t>.</w:t>
            </w:r>
          </w:p>
          <w:p w14:paraId="6E61E368" w14:textId="77777777" w:rsidR="00F51FFF" w:rsidRPr="00EF12A9" w:rsidRDefault="00F51FFF" w:rsidP="006C16EA">
            <w:pPr>
              <w:autoSpaceDE w:val="0"/>
              <w:autoSpaceDN w:val="0"/>
              <w:adjustRightInd w:val="0"/>
              <w:jc w:val="both"/>
              <w:rPr>
                <w:rFonts w:eastAsia="Calibri" w:cs="Arial"/>
                <w:color w:val="244061"/>
                <w:lang w:val="ka-GE"/>
              </w:rPr>
            </w:pPr>
          </w:p>
          <w:p w14:paraId="3C5DF0E3" w14:textId="77777777" w:rsidR="00F51FFF" w:rsidRPr="00EF12A9" w:rsidRDefault="00F51FFF" w:rsidP="00DF484A">
            <w:pPr>
              <w:jc w:val="both"/>
              <w:rPr>
                <w:rFonts w:cs="Arial"/>
                <w:i/>
                <w:lang w:val="ka-GE"/>
              </w:rPr>
            </w:pPr>
            <w:r w:rsidRPr="00EF12A9">
              <w:rPr>
                <w:rFonts w:eastAsia="Calibri" w:cs="Arial"/>
                <w:i/>
                <w:color w:val="244061"/>
                <w:lang w:val="ka-GE"/>
              </w:rPr>
              <w:t>*</w:t>
            </w:r>
            <w:r w:rsidRPr="00EF12A9">
              <w:rPr>
                <w:rFonts w:ascii="Helvetica" w:eastAsia="Calibri" w:hAnsi="Helvetica" w:cs="Helvetica"/>
                <w:i/>
                <w:color w:val="244061"/>
                <w:lang w:val="ka-GE"/>
              </w:rPr>
              <w:t>მაგნიტურ</w:t>
            </w:r>
            <w:r w:rsidRPr="00EF12A9">
              <w:rPr>
                <w:rFonts w:eastAsia="Calibri" w:cs="Arial"/>
                <w:i/>
                <w:color w:val="244061"/>
                <w:lang w:val="ka-GE"/>
              </w:rPr>
              <w:t>-</w:t>
            </w:r>
            <w:r w:rsidRPr="00EF12A9">
              <w:rPr>
                <w:rFonts w:ascii="Helvetica" w:eastAsia="Calibri" w:hAnsi="Helvetica" w:cs="Helvetica"/>
                <w:i/>
                <w:color w:val="244061"/>
                <w:lang w:val="ka-GE"/>
              </w:rPr>
              <w:t>რეზონანსული</w:t>
            </w:r>
            <w:r w:rsidRPr="00EF12A9">
              <w:rPr>
                <w:rFonts w:eastAsia="Calibri" w:cs="Arial"/>
                <w:i/>
                <w:color w:val="244061"/>
                <w:lang w:val="ka-GE"/>
              </w:rPr>
              <w:t xml:space="preserve"> </w:t>
            </w:r>
            <w:r w:rsidRPr="00EF12A9">
              <w:rPr>
                <w:rFonts w:ascii="Helvetica" w:eastAsia="Calibri" w:hAnsi="Helvetica" w:cs="Helvetica"/>
                <w:i/>
                <w:color w:val="244061"/>
                <w:lang w:val="ka-GE"/>
              </w:rPr>
              <w:t>გამოკვლევა</w:t>
            </w:r>
            <w:r w:rsidRPr="00EF12A9">
              <w:rPr>
                <w:rFonts w:eastAsia="Calibri" w:cs="Arial"/>
                <w:i/>
                <w:color w:val="244061"/>
                <w:lang w:val="ka-GE"/>
              </w:rPr>
              <w:t xml:space="preserve"> </w:t>
            </w:r>
            <w:r w:rsidRPr="00EF12A9">
              <w:rPr>
                <w:rFonts w:ascii="Helvetica" w:eastAsia="Calibri" w:hAnsi="Helvetica" w:cs="Helvetica"/>
                <w:i/>
                <w:color w:val="244061"/>
                <w:lang w:val="ka-GE"/>
              </w:rPr>
              <w:t>უკუნაჩვენებია</w:t>
            </w:r>
            <w:r w:rsidRPr="00EF12A9">
              <w:rPr>
                <w:rFonts w:eastAsia="Calibri" w:cs="Arial"/>
                <w:i/>
                <w:color w:val="244061"/>
                <w:lang w:val="ka-GE"/>
              </w:rPr>
              <w:t xml:space="preserve"> </w:t>
            </w:r>
            <w:r w:rsidRPr="00EF12A9">
              <w:rPr>
                <w:rFonts w:ascii="Helvetica" w:eastAsia="Calibri" w:hAnsi="Helvetica" w:cs="Helvetica"/>
                <w:i/>
                <w:color w:val="244061"/>
                <w:lang w:val="ka-GE"/>
              </w:rPr>
              <w:t>პაციენტებში</w:t>
            </w:r>
            <w:r w:rsidRPr="00EF12A9">
              <w:rPr>
                <w:rFonts w:eastAsia="Calibri" w:cs="Arial"/>
                <w:i/>
                <w:color w:val="244061"/>
                <w:lang w:val="ka-GE"/>
              </w:rPr>
              <w:t xml:space="preserve"> </w:t>
            </w:r>
            <w:r w:rsidRPr="00EF12A9">
              <w:rPr>
                <w:rFonts w:ascii="Helvetica" w:eastAsia="Calibri" w:hAnsi="Helvetica" w:cs="Helvetica"/>
                <w:i/>
                <w:color w:val="244061"/>
                <w:lang w:val="ka-GE"/>
              </w:rPr>
              <w:t>შემდეგი</w:t>
            </w:r>
            <w:r w:rsidRPr="00EF12A9">
              <w:rPr>
                <w:rFonts w:eastAsia="Calibri" w:cs="Arial"/>
                <w:i/>
                <w:color w:val="244061"/>
                <w:lang w:val="ka-GE"/>
              </w:rPr>
              <w:t xml:space="preserve"> </w:t>
            </w:r>
            <w:r w:rsidRPr="00EF12A9">
              <w:rPr>
                <w:rFonts w:ascii="Helvetica" w:eastAsia="Calibri" w:hAnsi="Helvetica" w:cs="Helvetica"/>
                <w:i/>
                <w:color w:val="244061"/>
                <w:lang w:val="ka-GE"/>
              </w:rPr>
              <w:t>მდგომარეობებით</w:t>
            </w:r>
            <w:r w:rsidRPr="00EF12A9">
              <w:rPr>
                <w:rFonts w:eastAsia="Calibri" w:cs="Arial"/>
                <w:i/>
                <w:color w:val="244061"/>
                <w:lang w:val="ka-GE"/>
              </w:rPr>
              <w:t xml:space="preserve">: </w:t>
            </w:r>
            <w:r w:rsidRPr="00EF12A9">
              <w:rPr>
                <w:rFonts w:ascii="Helvetica" w:eastAsia="Calibri" w:hAnsi="Helvetica" w:cs="Helvetica"/>
                <w:i/>
                <w:color w:val="244061"/>
                <w:u w:val="single"/>
                <w:lang w:val="ka-GE"/>
              </w:rPr>
              <w:t>პეისმეიკერი</w:t>
            </w:r>
            <w:r w:rsidRPr="00EF12A9">
              <w:rPr>
                <w:rFonts w:eastAsia="Calibri" w:cs="Arial"/>
                <w:i/>
                <w:color w:val="244061"/>
                <w:u w:val="single"/>
                <w:lang w:val="ka-GE"/>
              </w:rPr>
              <w:t xml:space="preserve"> (</w:t>
            </w:r>
            <w:r w:rsidRPr="00EF12A9">
              <w:rPr>
                <w:rFonts w:ascii="Helvetica" w:eastAsia="Calibri" w:hAnsi="Helvetica" w:cs="Helvetica"/>
                <w:i/>
                <w:color w:val="244061"/>
                <w:u w:val="single"/>
                <w:lang w:val="ka-GE"/>
              </w:rPr>
              <w:t>რითმის</w:t>
            </w:r>
            <w:r w:rsidRPr="00EF12A9">
              <w:rPr>
                <w:rFonts w:eastAsia="Calibri" w:cs="Arial"/>
                <w:i/>
                <w:color w:val="244061"/>
                <w:u w:val="single"/>
                <w:lang w:val="ka-GE"/>
              </w:rPr>
              <w:t xml:space="preserve"> </w:t>
            </w:r>
            <w:r w:rsidRPr="00EF12A9">
              <w:rPr>
                <w:rFonts w:ascii="Helvetica" w:eastAsia="Calibri" w:hAnsi="Helvetica" w:cs="Helvetica"/>
                <w:i/>
                <w:color w:val="244061"/>
                <w:u w:val="single"/>
                <w:lang w:val="ka-GE"/>
              </w:rPr>
              <w:t>წამყვანი</w:t>
            </w:r>
            <w:r w:rsidRPr="00EF12A9">
              <w:rPr>
                <w:rFonts w:eastAsia="Calibri" w:cs="Arial"/>
                <w:i/>
                <w:color w:val="244061"/>
                <w:u w:val="single"/>
                <w:lang w:val="ka-GE"/>
              </w:rPr>
              <w:t>),</w:t>
            </w:r>
            <w:r w:rsidRPr="00EF12A9">
              <w:rPr>
                <w:rFonts w:eastAsia="Calibri" w:cs="Arial"/>
                <w:i/>
                <w:color w:val="244061"/>
                <w:lang w:val="ka-GE"/>
              </w:rPr>
              <w:t xml:space="preserve"> (</w:t>
            </w:r>
            <w:r w:rsidRPr="00EF12A9">
              <w:rPr>
                <w:rFonts w:ascii="Helvetica" w:eastAsia="Calibri" w:hAnsi="Helvetica" w:cs="Helvetica"/>
                <w:i/>
                <w:color w:val="244061"/>
                <w:lang w:val="ka-GE"/>
              </w:rPr>
              <w:t>ნაღმის</w:t>
            </w:r>
            <w:r w:rsidRPr="00EF12A9">
              <w:rPr>
                <w:rFonts w:eastAsia="Calibri" w:cs="Arial"/>
                <w:i/>
                <w:color w:val="244061"/>
                <w:lang w:val="ka-GE"/>
              </w:rPr>
              <w:t xml:space="preserve"> </w:t>
            </w:r>
            <w:r w:rsidRPr="00EF12A9">
              <w:rPr>
                <w:rFonts w:ascii="Helvetica" w:eastAsia="Calibri" w:hAnsi="Helvetica" w:cs="Helvetica"/>
                <w:i/>
                <w:color w:val="244061"/>
                <w:lang w:val="ka-GE"/>
              </w:rPr>
              <w:t>ნამსხვრევი</w:t>
            </w:r>
            <w:r w:rsidRPr="00EF12A9">
              <w:rPr>
                <w:rFonts w:eastAsia="Calibri" w:cs="Arial"/>
                <w:i/>
                <w:color w:val="244061"/>
                <w:lang w:val="ka-GE"/>
              </w:rPr>
              <w:t xml:space="preserve">, </w:t>
            </w:r>
            <w:r w:rsidRPr="00EF12A9">
              <w:rPr>
                <w:rFonts w:ascii="Helvetica" w:eastAsia="Calibri" w:hAnsi="Helvetica" w:cs="Helvetica"/>
                <w:i/>
                <w:color w:val="244061"/>
                <w:lang w:val="ka-GE"/>
              </w:rPr>
              <w:t>თუ</w:t>
            </w:r>
            <w:r w:rsidRPr="00EF12A9">
              <w:rPr>
                <w:rFonts w:eastAsia="Calibri" w:cs="Arial"/>
                <w:i/>
                <w:color w:val="244061"/>
                <w:lang w:val="ka-GE"/>
              </w:rPr>
              <w:t xml:space="preserve"> </w:t>
            </w:r>
            <w:r w:rsidRPr="00EF12A9">
              <w:rPr>
                <w:rFonts w:ascii="Helvetica" w:eastAsia="Calibri" w:hAnsi="Helvetica" w:cs="Helvetica"/>
                <w:i/>
                <w:color w:val="244061"/>
                <w:lang w:val="ka-GE"/>
              </w:rPr>
              <w:t>ძალიან</w:t>
            </w:r>
            <w:r w:rsidRPr="00EF12A9">
              <w:rPr>
                <w:rFonts w:eastAsia="Calibri" w:cs="Arial"/>
                <w:i/>
                <w:color w:val="244061"/>
                <w:lang w:val="ka-GE"/>
              </w:rPr>
              <w:t xml:space="preserve"> </w:t>
            </w:r>
            <w:r w:rsidRPr="00EF12A9">
              <w:rPr>
                <w:rFonts w:ascii="Helvetica" w:eastAsia="Calibri" w:hAnsi="Helvetica" w:cs="Helvetica"/>
                <w:i/>
                <w:color w:val="244061"/>
                <w:lang w:val="ka-GE"/>
              </w:rPr>
              <w:t>ახლოსაა</w:t>
            </w:r>
            <w:r w:rsidRPr="00EF12A9">
              <w:rPr>
                <w:rFonts w:eastAsia="Calibri" w:cs="Arial"/>
                <w:i/>
                <w:color w:val="244061"/>
                <w:lang w:val="ka-GE"/>
              </w:rPr>
              <w:t xml:space="preserve"> </w:t>
            </w:r>
            <w:r w:rsidRPr="00EF12A9">
              <w:rPr>
                <w:rFonts w:ascii="Helvetica" w:eastAsia="Calibri" w:hAnsi="Helvetica" w:cs="Helvetica"/>
                <w:i/>
                <w:color w:val="244061"/>
                <w:lang w:val="ka-GE"/>
              </w:rPr>
              <w:t>მსხვილ</w:t>
            </w:r>
            <w:r w:rsidRPr="00EF12A9">
              <w:rPr>
                <w:rFonts w:eastAsia="Calibri" w:cs="Arial"/>
                <w:i/>
                <w:color w:val="244061"/>
                <w:lang w:val="ka-GE"/>
              </w:rPr>
              <w:t xml:space="preserve"> </w:t>
            </w:r>
            <w:r w:rsidRPr="00EF12A9">
              <w:rPr>
                <w:rFonts w:ascii="Helvetica" w:eastAsia="Calibri" w:hAnsi="Helvetica" w:cs="Helvetica"/>
                <w:i/>
                <w:color w:val="244061"/>
                <w:lang w:val="ka-GE"/>
              </w:rPr>
              <w:t>სისხლძარღვთან</w:t>
            </w:r>
            <w:r w:rsidRPr="00EF12A9">
              <w:rPr>
                <w:rFonts w:eastAsia="Calibri" w:cs="Arial"/>
                <w:i/>
                <w:color w:val="244061"/>
                <w:lang w:val="ka-GE"/>
              </w:rPr>
              <w:t xml:space="preserve">, </w:t>
            </w:r>
            <w:r w:rsidRPr="00EF12A9">
              <w:rPr>
                <w:rFonts w:ascii="Helvetica" w:eastAsia="Calibri" w:hAnsi="Helvetica" w:cs="Helvetica"/>
                <w:i/>
                <w:color w:val="244061"/>
                <w:lang w:val="ka-GE"/>
              </w:rPr>
              <w:t>გულის</w:t>
            </w:r>
            <w:r w:rsidRPr="00EF12A9">
              <w:rPr>
                <w:rFonts w:eastAsia="Calibri" w:cs="Arial"/>
                <w:i/>
                <w:color w:val="244061"/>
                <w:lang w:val="ka-GE"/>
              </w:rPr>
              <w:t xml:space="preserve"> </w:t>
            </w:r>
            <w:r w:rsidRPr="00EF12A9">
              <w:rPr>
                <w:rFonts w:ascii="Helvetica" w:eastAsia="Calibri" w:hAnsi="Helvetica" w:cs="Helvetica"/>
                <w:i/>
                <w:color w:val="244061"/>
                <w:lang w:val="ka-GE"/>
              </w:rPr>
              <w:t>ხელოვნური</w:t>
            </w:r>
            <w:r w:rsidRPr="00EF12A9">
              <w:rPr>
                <w:rFonts w:eastAsia="Calibri" w:cs="Arial"/>
                <w:i/>
                <w:color w:val="244061"/>
                <w:lang w:val="ka-GE"/>
              </w:rPr>
              <w:t xml:space="preserve"> </w:t>
            </w:r>
            <w:r w:rsidRPr="00EF12A9">
              <w:rPr>
                <w:rFonts w:ascii="Helvetica" w:eastAsia="Calibri" w:hAnsi="Helvetica" w:cs="Helvetica"/>
                <w:i/>
                <w:color w:val="244061"/>
                <w:lang w:val="ka-GE"/>
              </w:rPr>
              <w:t>სარქველები</w:t>
            </w:r>
            <w:r w:rsidRPr="00EF12A9">
              <w:rPr>
                <w:rFonts w:eastAsia="Calibri" w:cs="Arial"/>
                <w:i/>
                <w:color w:val="244061"/>
                <w:lang w:val="ka-GE"/>
              </w:rPr>
              <w:t xml:space="preserve">, </w:t>
            </w:r>
            <w:r w:rsidRPr="00EF12A9">
              <w:rPr>
                <w:rFonts w:ascii="Helvetica" w:eastAsia="Calibri" w:hAnsi="Helvetica" w:cs="Helvetica"/>
                <w:i/>
                <w:color w:val="244061"/>
                <w:lang w:val="ka-GE"/>
              </w:rPr>
              <w:t>თვალში</w:t>
            </w:r>
            <w:r w:rsidRPr="00EF12A9">
              <w:rPr>
                <w:rFonts w:eastAsia="Calibri" w:cs="Arial"/>
                <w:i/>
                <w:color w:val="244061"/>
                <w:lang w:val="ka-GE"/>
              </w:rPr>
              <w:t xml:space="preserve"> </w:t>
            </w:r>
            <w:r w:rsidRPr="00EF12A9">
              <w:rPr>
                <w:rFonts w:ascii="Helvetica" w:eastAsia="Calibri" w:hAnsi="Helvetica" w:cs="Helvetica"/>
                <w:i/>
                <w:color w:val="244061"/>
                <w:lang w:val="ka-GE"/>
              </w:rPr>
              <w:t>მეტალის</w:t>
            </w:r>
            <w:r w:rsidRPr="00EF12A9">
              <w:rPr>
                <w:rFonts w:eastAsia="Calibri" w:cs="Arial"/>
                <w:i/>
                <w:color w:val="244061"/>
                <w:lang w:val="ka-GE"/>
              </w:rPr>
              <w:t xml:space="preserve"> </w:t>
            </w:r>
            <w:r w:rsidRPr="00EF12A9">
              <w:rPr>
                <w:rFonts w:ascii="Helvetica" w:eastAsia="Calibri" w:hAnsi="Helvetica" w:cs="Helvetica"/>
                <w:i/>
                <w:color w:val="244061"/>
                <w:lang w:val="ka-GE"/>
              </w:rPr>
              <w:t>ფრაგმენტები</w:t>
            </w:r>
            <w:r w:rsidRPr="00EF12A9">
              <w:rPr>
                <w:rFonts w:eastAsia="Calibri" w:cs="Arial"/>
                <w:i/>
                <w:color w:val="244061"/>
                <w:lang w:val="ka-GE"/>
              </w:rPr>
              <w:t xml:space="preserve">, </w:t>
            </w:r>
            <w:r w:rsidRPr="00EF12A9">
              <w:rPr>
                <w:rFonts w:ascii="Helvetica" w:eastAsia="Calibri" w:hAnsi="Helvetica" w:cs="Helvetica"/>
                <w:i/>
                <w:color w:val="244061"/>
                <w:lang w:val="ka-GE"/>
              </w:rPr>
              <w:t>და</w:t>
            </w:r>
            <w:r w:rsidRPr="00EF12A9">
              <w:rPr>
                <w:rFonts w:eastAsia="Calibri" w:cs="Arial"/>
                <w:i/>
                <w:color w:val="244061"/>
                <w:lang w:val="ka-GE"/>
              </w:rPr>
              <w:t xml:space="preserve"> </w:t>
            </w:r>
            <w:r w:rsidRPr="00EF12A9">
              <w:rPr>
                <w:rFonts w:ascii="Helvetica" w:eastAsia="Calibri" w:hAnsi="Helvetica" w:cs="Helvetica"/>
                <w:i/>
                <w:color w:val="244061"/>
                <w:lang w:val="ka-GE"/>
              </w:rPr>
              <w:t>სხვ</w:t>
            </w:r>
            <w:r w:rsidRPr="00EF12A9">
              <w:rPr>
                <w:rFonts w:eastAsia="Calibri" w:cs="Arial"/>
                <w:i/>
                <w:color w:val="244061"/>
                <w:lang w:val="ka-GE"/>
              </w:rPr>
              <w:t xml:space="preserve">. </w:t>
            </w:r>
            <w:r w:rsidRPr="00EF12A9">
              <w:rPr>
                <w:rFonts w:ascii="Helvetica" w:eastAsia="Calibri" w:hAnsi="Helvetica" w:cs="Helvetica"/>
                <w:i/>
                <w:color w:val="244061"/>
                <w:lang w:val="ka-GE"/>
              </w:rPr>
              <w:t>მაგნიტურ</w:t>
            </w:r>
            <w:r w:rsidRPr="00EF12A9">
              <w:rPr>
                <w:rFonts w:eastAsia="Calibri" w:cs="Arial"/>
                <w:i/>
                <w:color w:val="244061"/>
                <w:lang w:val="ka-GE"/>
              </w:rPr>
              <w:t>-</w:t>
            </w:r>
            <w:r w:rsidRPr="00EF12A9">
              <w:rPr>
                <w:rFonts w:ascii="Helvetica" w:eastAsia="Calibri" w:hAnsi="Helvetica" w:cs="Helvetica"/>
                <w:i/>
                <w:color w:val="244061"/>
                <w:lang w:val="ka-GE"/>
              </w:rPr>
              <w:t>რეზონანსული</w:t>
            </w:r>
            <w:r w:rsidRPr="00EF12A9">
              <w:rPr>
                <w:rFonts w:eastAsia="Calibri" w:cs="Arial"/>
                <w:i/>
                <w:color w:val="244061"/>
                <w:lang w:val="ka-GE"/>
              </w:rPr>
              <w:t xml:space="preserve"> </w:t>
            </w:r>
            <w:r w:rsidRPr="00EF12A9">
              <w:rPr>
                <w:rFonts w:ascii="Helvetica" w:eastAsia="Calibri" w:hAnsi="Helvetica" w:cs="Helvetica"/>
                <w:i/>
                <w:color w:val="244061"/>
                <w:lang w:val="ka-GE"/>
              </w:rPr>
              <w:t>გამოკვლევის</w:t>
            </w:r>
            <w:r w:rsidRPr="00EF12A9">
              <w:rPr>
                <w:rFonts w:eastAsia="Calibri" w:cs="Arial"/>
                <w:i/>
                <w:color w:val="244061"/>
                <w:lang w:val="ka-GE"/>
              </w:rPr>
              <w:t xml:space="preserve"> </w:t>
            </w:r>
            <w:r w:rsidRPr="00EF12A9">
              <w:rPr>
                <w:rFonts w:ascii="Helvetica" w:eastAsia="Calibri" w:hAnsi="Helvetica" w:cs="Helvetica"/>
                <w:i/>
                <w:color w:val="244061"/>
                <w:lang w:val="ka-GE"/>
              </w:rPr>
              <w:t>უკუჩვენებების</w:t>
            </w:r>
            <w:r w:rsidRPr="00EF12A9">
              <w:rPr>
                <w:rFonts w:eastAsia="Calibri" w:cs="Arial"/>
                <w:i/>
                <w:color w:val="244061"/>
                <w:lang w:val="ka-GE"/>
              </w:rPr>
              <w:t xml:space="preserve"> </w:t>
            </w:r>
            <w:r w:rsidRPr="00EF12A9">
              <w:rPr>
                <w:rFonts w:ascii="Helvetica" w:eastAsia="Calibri" w:hAnsi="Helvetica" w:cs="Helvetica"/>
                <w:i/>
                <w:color w:val="244061"/>
                <w:lang w:val="ka-GE"/>
              </w:rPr>
              <w:t>სრული</w:t>
            </w:r>
            <w:r w:rsidRPr="00EF12A9">
              <w:rPr>
                <w:rFonts w:eastAsia="Calibri" w:cs="Arial"/>
                <w:i/>
                <w:color w:val="244061"/>
                <w:lang w:val="ka-GE"/>
              </w:rPr>
              <w:t xml:space="preserve"> </w:t>
            </w:r>
            <w:r w:rsidRPr="00EF12A9">
              <w:rPr>
                <w:rFonts w:ascii="Helvetica" w:eastAsia="Calibri" w:hAnsi="Helvetica" w:cs="Helvetica"/>
                <w:i/>
                <w:color w:val="244061"/>
                <w:lang w:val="ka-GE"/>
              </w:rPr>
              <w:t>ნუსხა</w:t>
            </w:r>
            <w:r w:rsidRPr="00EF12A9">
              <w:rPr>
                <w:rFonts w:eastAsia="Calibri" w:cs="Arial"/>
                <w:i/>
                <w:color w:val="244061"/>
                <w:lang w:val="ka-GE"/>
              </w:rPr>
              <w:t xml:space="preserve"> </w:t>
            </w:r>
            <w:r w:rsidRPr="00EF12A9">
              <w:rPr>
                <w:rFonts w:ascii="Helvetica" w:eastAsia="Calibri" w:hAnsi="Helvetica" w:cs="Helvetica"/>
                <w:i/>
                <w:color w:val="244061"/>
                <w:lang w:val="ka-GE"/>
              </w:rPr>
              <w:t>იხილეთ</w:t>
            </w:r>
            <w:r w:rsidRPr="00EF12A9">
              <w:rPr>
                <w:rFonts w:eastAsia="Calibri" w:cs="Arial"/>
                <w:i/>
                <w:color w:val="244061"/>
                <w:lang w:val="ka-GE"/>
              </w:rPr>
              <w:t xml:space="preserve"> </w:t>
            </w:r>
            <w:r w:rsidRPr="00EF12A9">
              <w:rPr>
                <w:rFonts w:ascii="Helvetica" w:eastAsia="Calibri" w:hAnsi="Helvetica" w:cs="Helvetica"/>
                <w:i/>
                <w:color w:val="244061"/>
                <w:lang w:val="ka-GE"/>
              </w:rPr>
              <w:t>ვებ</w:t>
            </w:r>
            <w:r w:rsidRPr="00EF12A9">
              <w:rPr>
                <w:rFonts w:eastAsia="Calibri" w:cs="Arial"/>
                <w:i/>
                <w:color w:val="244061"/>
                <w:lang w:val="ka-GE"/>
              </w:rPr>
              <w:t xml:space="preserve">. </w:t>
            </w:r>
            <w:r w:rsidRPr="00EF12A9">
              <w:rPr>
                <w:rFonts w:ascii="Helvetica" w:eastAsia="Calibri" w:hAnsi="Helvetica" w:cs="Helvetica"/>
                <w:i/>
                <w:color w:val="244061"/>
                <w:lang w:val="ka-GE"/>
              </w:rPr>
              <w:t>გვერდზე</w:t>
            </w:r>
            <w:r w:rsidRPr="00EF12A9">
              <w:rPr>
                <w:rFonts w:eastAsia="Calibri" w:cs="Arial"/>
                <w:i/>
                <w:color w:val="244061"/>
                <w:lang w:val="ka-GE"/>
              </w:rPr>
              <w:t xml:space="preserve"> </w:t>
            </w:r>
            <w:hyperlink r:id="rId14" w:history="1">
              <w:r w:rsidRPr="00EF12A9">
                <w:rPr>
                  <w:rStyle w:val="Hyperlink"/>
                  <w:rFonts w:eastAsia="Calibri" w:cs="Arial"/>
                  <w:i/>
                  <w:color w:val="244061"/>
                </w:rPr>
                <w:t>www.mrisafety.com</w:t>
              </w:r>
            </w:hyperlink>
            <w:r w:rsidRPr="00EF12A9">
              <w:rPr>
                <w:rFonts w:eastAsia="Calibri" w:cs="Arial"/>
                <w:i/>
                <w:color w:val="244061"/>
              </w:rPr>
              <w:t xml:space="preserve"> </w:t>
            </w:r>
          </w:p>
        </w:tc>
      </w:tr>
      <w:tr w:rsidR="00F51FFF" w:rsidRPr="00EF12A9" w14:paraId="484090CD" w14:textId="77777777" w:rsidTr="006C16EA">
        <w:trPr>
          <w:cantSplit/>
          <w:trHeight w:val="575"/>
        </w:trPr>
        <w:tc>
          <w:tcPr>
            <w:tcW w:w="918" w:type="dxa"/>
            <w:shd w:val="clear" w:color="auto" w:fill="17365D"/>
          </w:tcPr>
          <w:p w14:paraId="3E21ADBC" w14:textId="77777777" w:rsidR="00F51FFF" w:rsidRPr="00EF12A9" w:rsidRDefault="00F51FFF" w:rsidP="006C16EA">
            <w:pPr>
              <w:jc w:val="center"/>
              <w:rPr>
                <w:rFonts w:cs="Arial"/>
                <w:b/>
              </w:rPr>
            </w:pPr>
            <w:r w:rsidRPr="00EF12A9">
              <w:rPr>
                <w:rFonts w:ascii="Helvetica" w:hAnsi="Helvetica" w:cs="Helvetica"/>
                <w:b/>
                <w:lang w:val="ka-GE"/>
              </w:rPr>
              <w:t>რეკ</w:t>
            </w:r>
            <w:r w:rsidRPr="00EF12A9">
              <w:rPr>
                <w:rFonts w:cs="Arial"/>
                <w:b/>
                <w:lang w:val="ka-GE"/>
              </w:rPr>
              <w:t xml:space="preserve"> </w:t>
            </w:r>
            <w:r w:rsidRPr="00EF12A9">
              <w:rPr>
                <w:rFonts w:cs="Arial"/>
                <w:b/>
              </w:rPr>
              <w:t>9</w:t>
            </w:r>
          </w:p>
        </w:tc>
        <w:tc>
          <w:tcPr>
            <w:tcW w:w="7704" w:type="dxa"/>
            <w:tcBorders>
              <w:top w:val="single" w:sz="4" w:space="0" w:color="auto"/>
              <w:bottom w:val="single" w:sz="4" w:space="0" w:color="auto"/>
            </w:tcBorders>
            <w:shd w:val="clear" w:color="auto" w:fill="FFFFFF"/>
          </w:tcPr>
          <w:p w14:paraId="2D12E0A3" w14:textId="77777777" w:rsidR="00F51FFF" w:rsidRPr="00EF12A9" w:rsidRDefault="00F51FFF" w:rsidP="006C16EA">
            <w:pPr>
              <w:autoSpaceDE w:val="0"/>
              <w:autoSpaceDN w:val="0"/>
              <w:adjustRightInd w:val="0"/>
              <w:jc w:val="both"/>
              <w:rPr>
                <w:rFonts w:eastAsia="Calibri" w:cs="Arial"/>
                <w:color w:val="244061"/>
              </w:rPr>
            </w:pPr>
            <w:r w:rsidRPr="00EF12A9">
              <w:rPr>
                <w:rFonts w:ascii="Helvetica" w:eastAsia="Calibri" w:hAnsi="Helvetica" w:cs="Helvetica"/>
                <w:color w:val="244061"/>
                <w:lang w:val="ka-GE"/>
              </w:rPr>
              <w:t>თუ</w:t>
            </w:r>
            <w:r w:rsidRPr="00EF12A9">
              <w:rPr>
                <w:rFonts w:eastAsia="Calibri" w:cs="Arial"/>
                <w:color w:val="244061"/>
                <w:lang w:val="ka-GE"/>
              </w:rPr>
              <w:t xml:space="preserve"> </w:t>
            </w:r>
            <w:r w:rsidRPr="00EF12A9">
              <w:rPr>
                <w:rFonts w:ascii="Helvetica" w:eastAsia="Calibri" w:hAnsi="Helvetica" w:cs="Helvetica"/>
                <w:color w:val="244061"/>
                <w:lang w:val="ka-GE"/>
              </w:rPr>
              <w:t>საავადმყოფოს</w:t>
            </w:r>
            <w:r w:rsidRPr="00EF12A9">
              <w:rPr>
                <w:rFonts w:eastAsia="Calibri" w:cs="Arial"/>
                <w:color w:val="244061"/>
                <w:lang w:val="ka-GE"/>
              </w:rPr>
              <w:t xml:space="preserve"> </w:t>
            </w:r>
            <w:r w:rsidRPr="00EF12A9">
              <w:rPr>
                <w:rFonts w:ascii="Helvetica" w:eastAsia="Calibri" w:hAnsi="Helvetica" w:cs="Helvetica"/>
                <w:color w:val="244061"/>
                <w:lang w:val="ka-GE"/>
              </w:rPr>
              <w:t>არ</w:t>
            </w:r>
            <w:r w:rsidRPr="00EF12A9">
              <w:rPr>
                <w:rFonts w:eastAsia="Calibri" w:cs="Arial"/>
                <w:color w:val="244061"/>
                <w:lang w:val="ka-GE"/>
              </w:rPr>
              <w:t xml:space="preserve"> </w:t>
            </w:r>
            <w:r w:rsidRPr="00EF12A9">
              <w:rPr>
                <w:rFonts w:ascii="Helvetica" w:eastAsia="Calibri" w:hAnsi="Helvetica" w:cs="Helvetica"/>
                <w:color w:val="244061"/>
                <w:lang w:val="ka-GE"/>
              </w:rPr>
              <w:t>გააჩნია</w:t>
            </w:r>
            <w:r w:rsidRPr="00EF12A9">
              <w:rPr>
                <w:rFonts w:eastAsia="Calibri" w:cs="Arial"/>
                <w:color w:val="244061"/>
                <w:lang w:val="ka-GE"/>
              </w:rPr>
              <w:t xml:space="preserve"> </w:t>
            </w:r>
            <w:r w:rsidRPr="00EF12A9">
              <w:rPr>
                <w:rFonts w:ascii="Helvetica" w:eastAsia="Calibri" w:hAnsi="Helvetica" w:cs="Helvetica"/>
                <w:color w:val="244061"/>
                <w:lang w:val="ka-GE"/>
              </w:rPr>
              <w:t>დიფუზია</w:t>
            </w:r>
            <w:r w:rsidRPr="00EF12A9">
              <w:rPr>
                <w:rFonts w:eastAsia="Calibri" w:cs="Arial"/>
                <w:color w:val="244061"/>
                <w:lang w:val="ka-GE"/>
              </w:rPr>
              <w:t>-</w:t>
            </w:r>
            <w:r w:rsidRPr="00EF12A9">
              <w:rPr>
                <w:rFonts w:ascii="Helvetica" w:eastAsia="Calibri" w:hAnsi="Helvetica" w:cs="Helvetica"/>
                <w:color w:val="244061"/>
                <w:lang w:val="ka-GE"/>
              </w:rPr>
              <w:t>შეწონილ</w:t>
            </w:r>
            <w:r w:rsidRPr="00EF12A9">
              <w:rPr>
                <w:rFonts w:eastAsia="Calibri" w:cs="Arial"/>
                <w:color w:val="244061"/>
                <w:lang w:val="ka-GE"/>
              </w:rPr>
              <w:t xml:space="preserve"> </w:t>
            </w:r>
            <w:r w:rsidRPr="00EF12A9">
              <w:rPr>
                <w:rFonts w:ascii="Helvetica" w:eastAsia="Calibri" w:hAnsi="Helvetica" w:cs="Helvetica"/>
                <w:color w:val="244061"/>
                <w:lang w:val="ka-GE"/>
              </w:rPr>
              <w:t>რეჟიმში</w:t>
            </w:r>
            <w:r w:rsidRPr="00EF12A9">
              <w:rPr>
                <w:rFonts w:eastAsia="Calibri" w:cs="Arial"/>
                <w:color w:val="244061"/>
                <w:lang w:val="ka-GE"/>
              </w:rPr>
              <w:t xml:space="preserve"> </w:t>
            </w:r>
            <w:r w:rsidRPr="00EF12A9">
              <w:rPr>
                <w:rFonts w:ascii="Helvetica" w:eastAsia="Calibri" w:hAnsi="Helvetica" w:cs="Helvetica"/>
                <w:color w:val="244061"/>
                <w:lang w:val="ka-GE"/>
              </w:rPr>
              <w:t>თავის</w:t>
            </w:r>
            <w:r w:rsidRPr="00EF12A9">
              <w:rPr>
                <w:rFonts w:eastAsia="Calibri" w:cs="Arial"/>
                <w:color w:val="244061"/>
                <w:lang w:val="ka-GE"/>
              </w:rPr>
              <w:t xml:space="preserve"> </w:t>
            </w:r>
            <w:r w:rsidRPr="00EF12A9">
              <w:rPr>
                <w:rFonts w:ascii="Helvetica" w:eastAsia="Calibri" w:hAnsi="Helvetica" w:cs="Helvetica"/>
                <w:color w:val="244061"/>
                <w:lang w:val="ka-GE"/>
              </w:rPr>
              <w:t>ტვინის</w:t>
            </w:r>
            <w:r w:rsidRPr="00EF12A9">
              <w:rPr>
                <w:rFonts w:eastAsia="Calibri" w:cs="Arial"/>
                <w:color w:val="244061"/>
                <w:lang w:val="ka-GE"/>
              </w:rPr>
              <w:t xml:space="preserve"> </w:t>
            </w:r>
            <w:r w:rsidRPr="00EF12A9">
              <w:rPr>
                <w:rFonts w:ascii="Helvetica" w:eastAsia="Calibri" w:hAnsi="Helvetica" w:cs="Helvetica"/>
                <w:color w:val="244061"/>
                <w:lang w:val="ka-GE"/>
              </w:rPr>
              <w:t>მაგნიტურ</w:t>
            </w:r>
            <w:r w:rsidRPr="00EF12A9">
              <w:rPr>
                <w:rFonts w:eastAsia="Calibri" w:cs="Arial"/>
                <w:color w:val="244061"/>
                <w:lang w:val="ka-GE"/>
              </w:rPr>
              <w:t>-</w:t>
            </w:r>
            <w:r w:rsidRPr="00EF12A9">
              <w:rPr>
                <w:rFonts w:ascii="Helvetica" w:eastAsia="Calibri" w:hAnsi="Helvetica" w:cs="Helvetica"/>
                <w:color w:val="244061"/>
                <w:lang w:val="ka-GE"/>
              </w:rPr>
              <w:t>რეზონანსული</w:t>
            </w:r>
            <w:r w:rsidRPr="00EF12A9">
              <w:rPr>
                <w:rFonts w:eastAsia="Calibri" w:cs="Arial"/>
                <w:color w:val="244061"/>
                <w:lang w:val="ka-GE"/>
              </w:rPr>
              <w:t xml:space="preserve"> </w:t>
            </w:r>
            <w:r w:rsidRPr="00EF12A9">
              <w:rPr>
                <w:rFonts w:ascii="Helvetica" w:eastAsia="Calibri" w:hAnsi="Helvetica" w:cs="Helvetica"/>
                <w:color w:val="244061"/>
                <w:lang w:val="ka-GE"/>
              </w:rPr>
              <w:t>გამოკვლევის</w:t>
            </w:r>
            <w:r w:rsidRPr="00EF12A9">
              <w:rPr>
                <w:rFonts w:eastAsia="Calibri" w:cs="Arial"/>
                <w:color w:val="244061"/>
                <w:lang w:val="ka-GE"/>
              </w:rPr>
              <w:t xml:space="preserve"> </w:t>
            </w:r>
            <w:r w:rsidRPr="00EF12A9">
              <w:rPr>
                <w:rFonts w:ascii="Helvetica" w:eastAsia="Calibri" w:hAnsi="Helvetica" w:cs="Helvetica"/>
                <w:color w:val="244061"/>
                <w:lang w:val="ka-GE"/>
              </w:rPr>
              <w:t>შესაძლებლობა</w:t>
            </w:r>
            <w:r w:rsidRPr="00EF12A9">
              <w:rPr>
                <w:rFonts w:eastAsia="Calibri" w:cs="Arial"/>
                <w:color w:val="244061"/>
                <w:lang w:val="ka-GE"/>
              </w:rPr>
              <w:t xml:space="preserve">, </w:t>
            </w:r>
            <w:r w:rsidRPr="00EF12A9">
              <w:rPr>
                <w:rFonts w:ascii="Helvetica" w:eastAsia="Calibri" w:hAnsi="Helvetica" w:cs="Helvetica"/>
                <w:color w:val="244061"/>
                <w:lang w:val="ka-GE"/>
              </w:rPr>
              <w:t>დასაშვებია</w:t>
            </w:r>
            <w:r w:rsidRPr="00EF12A9">
              <w:rPr>
                <w:rFonts w:eastAsia="Calibri" w:cs="Arial"/>
                <w:color w:val="244061"/>
                <w:lang w:val="ka-GE"/>
              </w:rPr>
              <w:t xml:space="preserve"> </w:t>
            </w:r>
            <w:r w:rsidRPr="00EF12A9">
              <w:rPr>
                <w:rFonts w:ascii="Helvetica" w:eastAsia="Calibri" w:hAnsi="Helvetica" w:cs="Helvetica"/>
                <w:color w:val="244061"/>
                <w:lang w:val="ka-GE"/>
              </w:rPr>
              <w:t>კომპიუტერული</w:t>
            </w:r>
            <w:r w:rsidRPr="00EF12A9">
              <w:rPr>
                <w:rFonts w:eastAsia="Calibri" w:cs="Arial"/>
                <w:color w:val="244061"/>
                <w:lang w:val="ka-GE"/>
              </w:rPr>
              <w:t xml:space="preserve"> </w:t>
            </w:r>
            <w:r w:rsidRPr="00EF12A9">
              <w:rPr>
                <w:rFonts w:ascii="Helvetica" w:eastAsia="Calibri" w:hAnsi="Helvetica" w:cs="Helvetica"/>
                <w:color w:val="244061"/>
                <w:lang w:val="ka-GE"/>
              </w:rPr>
              <w:t>ტომოგრაფიის</w:t>
            </w:r>
            <w:r w:rsidRPr="00EF12A9">
              <w:rPr>
                <w:rFonts w:eastAsia="Calibri" w:cs="Arial"/>
                <w:color w:val="244061"/>
                <w:lang w:val="ka-GE"/>
              </w:rPr>
              <w:t xml:space="preserve"> </w:t>
            </w:r>
            <w:r w:rsidRPr="00EF12A9">
              <w:rPr>
                <w:rFonts w:ascii="Helvetica" w:eastAsia="Calibri" w:hAnsi="Helvetica" w:cs="Helvetica"/>
                <w:color w:val="244061"/>
                <w:lang w:val="ka-GE"/>
              </w:rPr>
              <w:t>გამოყენება</w:t>
            </w:r>
            <w:r w:rsidRPr="00EF12A9">
              <w:rPr>
                <w:rFonts w:eastAsia="Calibri" w:cs="Arial"/>
                <w:color w:val="244061"/>
                <w:lang w:val="ka-GE"/>
              </w:rPr>
              <w:t>.</w:t>
            </w:r>
          </w:p>
        </w:tc>
      </w:tr>
    </w:tbl>
    <w:p w14:paraId="6FFFDC2A" w14:textId="77777777" w:rsidR="00F51FFF" w:rsidRPr="00EF12A9" w:rsidRDefault="00F51FFF" w:rsidP="00F51FFF">
      <w:pPr>
        <w:rPr>
          <w:rFonts w:cs="Arial"/>
        </w:rPr>
      </w:pPr>
    </w:p>
    <w:p w14:paraId="45AE3357" w14:textId="77777777" w:rsidR="00F51FFF" w:rsidRPr="00EF12A9" w:rsidRDefault="00F51FFF" w:rsidP="00D13FA4">
      <w:pPr>
        <w:pStyle w:val="berschrift2"/>
        <w:jc w:val="both"/>
        <w:rPr>
          <w:lang w:val="ka-GE"/>
        </w:rPr>
      </w:pPr>
      <w:bookmarkStart w:id="203" w:name="_Toc492155258"/>
      <w:bookmarkStart w:id="204" w:name="_Toc496461599"/>
      <w:r w:rsidRPr="00EF12A9">
        <w:rPr>
          <w:rFonts w:ascii="Helvetica" w:hAnsi="Helvetica" w:cs="Helvetica"/>
          <w:lang w:val="ka-GE"/>
        </w:rPr>
        <w:t>კაროტიდების</w:t>
      </w:r>
      <w:r w:rsidRPr="00EF12A9">
        <w:rPr>
          <w:lang w:val="ka-GE"/>
        </w:rPr>
        <w:t xml:space="preserve"> </w:t>
      </w:r>
      <w:r w:rsidRPr="00EF12A9">
        <w:rPr>
          <w:rFonts w:ascii="Helvetica" w:hAnsi="Helvetica" w:cs="Helvetica"/>
          <w:lang w:val="ka-GE"/>
        </w:rPr>
        <w:t>ადრეული</w:t>
      </w:r>
      <w:r w:rsidRPr="00EF12A9">
        <w:rPr>
          <w:lang w:val="ka-GE"/>
        </w:rPr>
        <w:t xml:space="preserve"> </w:t>
      </w:r>
      <w:r w:rsidRPr="00EF12A9">
        <w:rPr>
          <w:rFonts w:ascii="Helvetica" w:hAnsi="Helvetica" w:cs="Helvetica"/>
          <w:lang w:val="ka-GE"/>
        </w:rPr>
        <w:t>გამოსახვითი</w:t>
      </w:r>
      <w:r w:rsidRPr="00EF12A9">
        <w:rPr>
          <w:lang w:val="ka-GE"/>
        </w:rPr>
        <w:t xml:space="preserve"> </w:t>
      </w:r>
      <w:r w:rsidRPr="00EF12A9">
        <w:rPr>
          <w:rFonts w:ascii="Helvetica" w:hAnsi="Helvetica" w:cs="Helvetica"/>
          <w:lang w:val="ka-GE"/>
        </w:rPr>
        <w:t>გამოკვლევა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არა</w:t>
      </w:r>
      <w:r w:rsidRPr="00EF12A9">
        <w:rPr>
          <w:lang w:val="ka-GE"/>
        </w:rPr>
        <w:t>-</w:t>
      </w:r>
      <w:r w:rsidRPr="00EF12A9">
        <w:rPr>
          <w:rFonts w:ascii="Helvetica" w:hAnsi="Helvetica" w:cs="Helvetica"/>
          <w:lang w:val="ka-GE"/>
        </w:rPr>
        <w:t>მაინვალიდებელი</w:t>
      </w:r>
      <w:r w:rsidRPr="00EF12A9">
        <w:rPr>
          <w:lang w:val="ka-GE"/>
        </w:rPr>
        <w:t xml:space="preserve"> </w:t>
      </w:r>
      <w:r w:rsidRPr="00EF12A9">
        <w:rPr>
          <w:rFonts w:ascii="Helvetica" w:hAnsi="Helvetica" w:cs="Helvetica"/>
          <w:lang w:val="ka-GE"/>
        </w:rPr>
        <w:t>ინსულტით</w:t>
      </w:r>
      <w:r w:rsidRPr="00EF12A9">
        <w:rPr>
          <w:lang w:val="ka-GE"/>
        </w:rPr>
        <w:t xml:space="preserve"> </w:t>
      </w:r>
      <w:r w:rsidRPr="00EF12A9">
        <w:rPr>
          <w:rFonts w:ascii="Helvetica" w:hAnsi="Helvetica" w:cs="Helvetica"/>
          <w:lang w:val="ka-GE"/>
        </w:rPr>
        <w:t>ან</w:t>
      </w:r>
      <w:r w:rsidRPr="00EF12A9">
        <w:rPr>
          <w:lang w:val="ka-GE"/>
        </w:rPr>
        <w:t xml:space="preserve"> </w:t>
      </w:r>
      <w:r w:rsidRPr="00EF12A9">
        <w:rPr>
          <w:rFonts w:ascii="Helvetica" w:hAnsi="Helvetica" w:cs="Helvetica"/>
          <w:lang w:val="ka-GE"/>
        </w:rPr>
        <w:t>გარდამავალი</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შეტევით</w:t>
      </w:r>
      <w:bookmarkEnd w:id="203"/>
      <w:bookmarkEnd w:id="204"/>
    </w:p>
    <w:p w14:paraId="46F462A7" w14:textId="77777777" w:rsidR="00F51FFF" w:rsidRPr="00EF12A9" w:rsidRDefault="00F51FFF" w:rsidP="00F51FFF">
      <w:pPr>
        <w:pStyle w:val="berschrift3"/>
      </w:pPr>
      <w:bookmarkStart w:id="205" w:name="_Toc496461600"/>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205"/>
    </w:p>
    <w:p w14:paraId="2879768A" w14:textId="77777777" w:rsidR="00F51FFF" w:rsidRPr="00EF12A9" w:rsidRDefault="00F51FFF" w:rsidP="00F51FFF">
      <w:pPr>
        <w:jc w:val="both"/>
        <w:rPr>
          <w:rFonts w:cs="Arial"/>
          <w:lang w:val="en-US"/>
        </w:rPr>
      </w:pP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w:t>
      </w:r>
      <w:r w:rsidR="002745C1" w:rsidRPr="00EF12A9">
        <w:rPr>
          <w:rFonts w:ascii="Helvetica" w:hAnsi="Helvetica" w:cs="Helvetica"/>
          <w:lang w:val="ka-GE"/>
        </w:rPr>
        <w:t>ხვითი</w:t>
      </w:r>
      <w:r w:rsidR="002745C1" w:rsidRPr="00EF12A9">
        <w:rPr>
          <w:rFonts w:cs="Arial"/>
          <w:lang w:val="ka-GE"/>
        </w:rPr>
        <w:t xml:space="preserve"> </w:t>
      </w:r>
      <w:r w:rsidR="002745C1" w:rsidRPr="00EF12A9">
        <w:rPr>
          <w:rFonts w:ascii="Helvetica" w:hAnsi="Helvetica" w:cs="Helvetica"/>
          <w:lang w:val="ka-GE"/>
        </w:rPr>
        <w:t>კვლევა</w:t>
      </w:r>
      <w:r w:rsidR="002745C1" w:rsidRPr="00EF12A9">
        <w:rPr>
          <w:rFonts w:cs="Arial"/>
          <w:lang w:val="ka-GE"/>
        </w:rPr>
        <w:t xml:space="preserve"> </w:t>
      </w:r>
      <w:r w:rsidR="002745C1" w:rsidRPr="00EF12A9">
        <w:rPr>
          <w:rFonts w:ascii="Helvetica" w:hAnsi="Helvetica" w:cs="Helvetica"/>
          <w:lang w:val="ka-GE"/>
        </w:rPr>
        <w:t>საჭიროა</w:t>
      </w:r>
      <w:r w:rsidR="002745C1" w:rsidRPr="00EF12A9">
        <w:rPr>
          <w:rFonts w:cs="Arial"/>
          <w:lang w:val="ka-GE"/>
        </w:rPr>
        <w:t xml:space="preserve"> </w:t>
      </w:r>
      <w:r w:rsidR="002745C1"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სტენოზის</w:t>
      </w:r>
      <w:r w:rsidRPr="00EF12A9">
        <w:rPr>
          <w:rFonts w:cs="Arial"/>
          <w:lang w:val="en-US"/>
        </w:rPr>
        <w:t xml:space="preserve"> </w:t>
      </w:r>
      <w:r w:rsidRPr="00EF12A9">
        <w:rPr>
          <w:rFonts w:ascii="Helvetica" w:hAnsi="Helvetica" w:cs="Helvetica"/>
          <w:lang w:val="en-US"/>
        </w:rPr>
        <w:t>გამოვლენისა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დადგენის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პირებში</w:t>
      </w:r>
      <w:r w:rsidRPr="00EF12A9">
        <w:rPr>
          <w:rFonts w:cs="Arial"/>
          <w:lang w:val="ka-GE"/>
        </w:rPr>
        <w:t xml:space="preserve">, </w:t>
      </w:r>
      <w:r w:rsidRPr="00EF12A9">
        <w:rPr>
          <w:rFonts w:ascii="Helvetica" w:hAnsi="Helvetica" w:cs="Helvetica"/>
          <w:lang w:val="en-US"/>
        </w:rPr>
        <w:t>რომლებიც</w:t>
      </w:r>
      <w:r w:rsidRPr="00EF12A9">
        <w:rPr>
          <w:rFonts w:cs="Arial"/>
          <w:lang w:val="en-US"/>
        </w:rPr>
        <w:t xml:space="preserve"> </w:t>
      </w:r>
      <w:r w:rsidRPr="00EF12A9">
        <w:rPr>
          <w:rFonts w:ascii="Helvetica" w:hAnsi="Helvetica" w:cs="Helvetica"/>
          <w:lang w:val="en-US"/>
        </w:rPr>
        <w:t>კაროტიდული</w:t>
      </w:r>
      <w:r w:rsidRPr="00EF12A9">
        <w:rPr>
          <w:rFonts w:cs="Arial"/>
          <w:lang w:val="en-US"/>
        </w:rPr>
        <w:t xml:space="preserve"> </w:t>
      </w:r>
      <w:r w:rsidRPr="00EF12A9">
        <w:rPr>
          <w:rFonts w:ascii="Helvetica" w:hAnsi="Helvetica" w:cs="Helvetica"/>
          <w:lang w:val="en-US"/>
        </w:rPr>
        <w:t>ენდარტერექტომიის</w:t>
      </w:r>
      <w:r w:rsidRPr="00EF12A9">
        <w:rPr>
          <w:rFonts w:cs="Arial"/>
          <w:lang w:val="en-US"/>
        </w:rPr>
        <w:t xml:space="preserve"> </w:t>
      </w:r>
      <w:r w:rsidRPr="00EF12A9">
        <w:rPr>
          <w:rFonts w:ascii="Helvetica" w:hAnsi="Helvetica" w:cs="Helvetica"/>
          <w:lang w:val="en-US"/>
        </w:rPr>
        <w:t>შესაძლო</w:t>
      </w:r>
      <w:r w:rsidRPr="00EF12A9">
        <w:rPr>
          <w:rFonts w:cs="Arial"/>
          <w:lang w:val="en-US"/>
        </w:rPr>
        <w:t xml:space="preserve"> </w:t>
      </w:r>
      <w:r w:rsidRPr="00EF12A9">
        <w:rPr>
          <w:rFonts w:ascii="Helvetica" w:hAnsi="Helvetica" w:cs="Helvetica"/>
          <w:lang w:val="en-US"/>
        </w:rPr>
        <w:t>კანდიდატებად</w:t>
      </w:r>
      <w:r w:rsidRPr="00EF12A9">
        <w:rPr>
          <w:rFonts w:cs="Arial"/>
          <w:lang w:val="en-US"/>
        </w:rPr>
        <w:t xml:space="preserve"> </w:t>
      </w:r>
      <w:r w:rsidRPr="00EF12A9">
        <w:rPr>
          <w:rFonts w:ascii="Helvetica" w:hAnsi="Helvetica" w:cs="Helvetica"/>
          <w:lang w:val="en-US"/>
        </w:rPr>
        <w:t>მოიაზრებიან</w:t>
      </w:r>
      <w:r w:rsidRPr="00EF12A9">
        <w:rPr>
          <w:rFonts w:cs="Arial"/>
          <w:lang w:val="en-US"/>
        </w:rPr>
        <w:t xml:space="preserve">. </w:t>
      </w:r>
      <w:r w:rsidRPr="00EF12A9">
        <w:rPr>
          <w:rFonts w:cs="Arial"/>
          <w:lang w:val="ka-GE"/>
        </w:rPr>
        <w:t xml:space="preserve"> </w:t>
      </w:r>
      <w:r w:rsidRPr="00EF12A9">
        <w:rPr>
          <w:rFonts w:ascii="Helvetica" w:hAnsi="Helvetica" w:cs="Helvetica"/>
          <w:lang w:val="en-US"/>
        </w:rPr>
        <w:t>მაგ</w:t>
      </w:r>
      <w:r w:rsidRPr="00EF12A9">
        <w:rPr>
          <w:rFonts w:cs="Arial"/>
          <w:lang w:val="en-US"/>
        </w:rPr>
        <w:t>.</w:t>
      </w:r>
      <w:r w:rsidRPr="00EF12A9">
        <w:rPr>
          <w:rFonts w:cs="Arial"/>
          <w:lang w:val="ka-GE"/>
        </w:rPr>
        <w:t xml:space="preserve">, </w:t>
      </w:r>
      <w:r w:rsidRPr="00EF12A9">
        <w:rPr>
          <w:rFonts w:ascii="Helvetica" w:hAnsi="Helvetica" w:cs="Helvetica"/>
          <w:lang w:val="ka-GE"/>
        </w:rPr>
        <w:t>პ</w:t>
      </w:r>
      <w:r w:rsidRPr="00EF12A9">
        <w:rPr>
          <w:rFonts w:ascii="Helvetica" w:hAnsi="Helvetica" w:cs="Helvetica"/>
          <w:lang w:val="en-US"/>
        </w:rPr>
        <w:t>აციენტები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w:t>
      </w:r>
      <w:r w:rsidRPr="00EF12A9">
        <w:rPr>
          <w:rFonts w:ascii="Helvetica" w:hAnsi="Helvetica" w:cs="Helvetica"/>
          <w:lang w:val="en-US"/>
        </w:rPr>
        <w:t>ით</w:t>
      </w:r>
      <w:r w:rsidRPr="00EF12A9">
        <w:rPr>
          <w:rFonts w:cs="Arial"/>
          <w:lang w:val="en-US"/>
        </w:rPr>
        <w:t xml:space="preserve"> </w:t>
      </w:r>
      <w:r w:rsidRPr="00EF12A9">
        <w:rPr>
          <w:rFonts w:ascii="Helvetica" w:hAnsi="Helvetica" w:cs="Helvetica"/>
          <w:lang w:val="en-US"/>
        </w:rPr>
        <w:t>ან</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აღდგენილი</w:t>
      </w:r>
      <w:r w:rsidRPr="00EF12A9">
        <w:rPr>
          <w:rFonts w:cs="Arial"/>
          <w:lang w:val="ka-GE"/>
        </w:rPr>
        <w:t xml:space="preserve"> </w:t>
      </w:r>
      <w:r w:rsidRPr="00EF12A9">
        <w:rPr>
          <w:rFonts w:ascii="Helvetica" w:hAnsi="Helvetica" w:cs="Helvetica"/>
          <w:lang w:val="ka-GE"/>
        </w:rPr>
        <w:t>ინსულტი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აუზში</w:t>
      </w:r>
      <w:r w:rsidRPr="00EF12A9">
        <w:rPr>
          <w:rFonts w:cs="Arial"/>
          <w:lang w:val="ka-GE"/>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en-US"/>
        </w:rPr>
        <w:t>მათი</w:t>
      </w:r>
      <w:r w:rsidRPr="00EF12A9">
        <w:rPr>
          <w:rFonts w:cs="Arial"/>
          <w:lang w:val="en-US"/>
        </w:rPr>
        <w:t xml:space="preserve"> </w:t>
      </w:r>
      <w:r w:rsidRPr="00EF12A9">
        <w:rPr>
          <w:rFonts w:ascii="Helvetica" w:hAnsi="Helvetica" w:cs="Helvetica"/>
          <w:lang w:val="en-US"/>
        </w:rPr>
        <w:t>ჯანმრთელობის</w:t>
      </w:r>
      <w:r w:rsidRPr="00EF12A9">
        <w:rPr>
          <w:rFonts w:cs="Arial"/>
          <w:lang w:val="en-US"/>
        </w:rPr>
        <w:t xml:space="preserve"> </w:t>
      </w:r>
      <w:r w:rsidRPr="00EF12A9">
        <w:rPr>
          <w:rFonts w:ascii="Helvetica" w:hAnsi="Helvetica" w:cs="Helvetica"/>
          <w:lang w:val="en-US"/>
        </w:rPr>
        <w:t>ზოგადი</w:t>
      </w:r>
      <w:r w:rsidRPr="00EF12A9">
        <w:rPr>
          <w:rFonts w:cs="Arial"/>
          <w:lang w:val="en-US"/>
        </w:rPr>
        <w:t xml:space="preserve"> </w:t>
      </w:r>
      <w:r w:rsidRPr="00EF12A9">
        <w:rPr>
          <w:rFonts w:ascii="Helvetica" w:hAnsi="Helvetica" w:cs="Helvetica"/>
          <w:lang w:val="en-US"/>
        </w:rPr>
        <w:t>მდგომარეობა</w:t>
      </w:r>
      <w:r w:rsidRPr="00EF12A9">
        <w:rPr>
          <w:rFonts w:cs="Arial"/>
          <w:lang w:val="en-US"/>
        </w:rPr>
        <w:t xml:space="preserve"> </w:t>
      </w:r>
      <w:r w:rsidRPr="00EF12A9">
        <w:rPr>
          <w:rFonts w:ascii="Helvetica" w:hAnsi="Helvetica" w:cs="Helvetica"/>
          <w:lang w:val="en-US"/>
        </w:rPr>
        <w:t>ამის</w:t>
      </w:r>
      <w:r w:rsidRPr="00EF12A9">
        <w:rPr>
          <w:rFonts w:cs="Arial"/>
          <w:lang w:val="en-US"/>
        </w:rPr>
        <w:t xml:space="preserve"> </w:t>
      </w:r>
      <w:r w:rsidRPr="00EF12A9">
        <w:rPr>
          <w:rFonts w:ascii="Helvetica" w:hAnsi="Helvetica" w:cs="Helvetica"/>
          <w:lang w:val="en-US"/>
        </w:rPr>
        <w:t>საშუალებას</w:t>
      </w:r>
      <w:r w:rsidRPr="00EF12A9">
        <w:rPr>
          <w:rFonts w:cs="Arial"/>
          <w:lang w:val="en-US"/>
        </w:rPr>
        <w:t xml:space="preserve"> </w:t>
      </w:r>
      <w:r w:rsidRPr="00EF12A9">
        <w:rPr>
          <w:rFonts w:ascii="Helvetica" w:hAnsi="Helvetica" w:cs="Helvetica"/>
          <w:lang w:val="en-US"/>
        </w:rPr>
        <w:t>იძლევა</w:t>
      </w:r>
      <w:r w:rsidRPr="00EF12A9">
        <w:rPr>
          <w:rFonts w:cs="Arial"/>
          <w:lang w:val="en-US"/>
        </w:rPr>
        <w:t xml:space="preserve"> </w:t>
      </w:r>
      <w:r w:rsidRPr="00EF12A9">
        <w:rPr>
          <w:rFonts w:ascii="Helvetica" w:hAnsi="Helvetica" w:cs="Helvetica"/>
          <w:lang w:val="en-US"/>
        </w:rPr>
        <w:t>და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აქვთ</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სურვილი</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სტენოზ</w:t>
      </w:r>
      <w:r w:rsidRPr="00EF12A9">
        <w:rPr>
          <w:rFonts w:ascii="Helvetica" w:hAnsi="Helvetica" w:cs="Helvetica"/>
          <w:lang w:val="en-US"/>
        </w:rPr>
        <w:t>ზე</w:t>
      </w:r>
      <w:r w:rsidRPr="00EF12A9">
        <w:rPr>
          <w:rFonts w:cs="Arial"/>
          <w:lang w:val="ka-GE"/>
        </w:rPr>
        <w:t xml:space="preserve"> </w:t>
      </w:r>
      <w:r w:rsidRPr="00EF12A9">
        <w:rPr>
          <w:rFonts w:ascii="Helvetica" w:hAnsi="Helvetica" w:cs="Helvetica"/>
          <w:lang w:val="ka-GE"/>
        </w:rPr>
        <w:t>სკრინინგისა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დოპლერის</w:t>
      </w:r>
      <w:r w:rsidRPr="00EF12A9">
        <w:rPr>
          <w:rFonts w:cs="Arial"/>
          <w:lang w:val="ka-GE"/>
        </w:rPr>
        <w:t xml:space="preserve"> </w:t>
      </w:r>
      <w:r w:rsidRPr="00EF12A9">
        <w:rPr>
          <w:rFonts w:ascii="Helvetica" w:hAnsi="Helvetica" w:cs="Helvetica"/>
          <w:lang w:val="ka-GE"/>
        </w:rPr>
        <w:t>ულტრაბგერითი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ანგიოგრაფიისა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ანგიოგრაფიის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დაუყოვნებლივ</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აუცილებლობა</w:t>
      </w:r>
      <w:r w:rsidRPr="00EF12A9">
        <w:rPr>
          <w:rFonts w:cs="Arial"/>
          <w:lang w:val="ka-GE"/>
        </w:rPr>
        <w:t xml:space="preserve"> </w:t>
      </w:r>
      <w:r w:rsidRPr="00EF12A9">
        <w:rPr>
          <w:rFonts w:ascii="Helvetica" w:hAnsi="Helvetica" w:cs="Helvetica"/>
          <w:lang w:val="ka-GE"/>
        </w:rPr>
        <w:t>განისაზღვრება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en-US"/>
        </w:rPr>
        <w:t>ინდივიდუალური</w:t>
      </w:r>
      <w:r w:rsidRPr="00EF12A9">
        <w:rPr>
          <w:rFonts w:cs="Arial"/>
          <w:lang w:val="en-US"/>
        </w:rPr>
        <w:t xml:space="preserve"> </w:t>
      </w:r>
      <w:r w:rsidRPr="00EF12A9">
        <w:rPr>
          <w:rFonts w:ascii="Helvetica" w:hAnsi="Helvetica" w:cs="Helvetica"/>
          <w:lang w:val="en-US"/>
        </w:rPr>
        <w:t>რისკის</w:t>
      </w:r>
      <w:r w:rsidRPr="00EF12A9">
        <w:rPr>
          <w:rFonts w:cs="Arial"/>
          <w:lang w:val="en-US"/>
        </w:rPr>
        <w:t xml:space="preserve"> </w:t>
      </w:r>
      <w:r w:rsidRPr="00EF12A9">
        <w:rPr>
          <w:rFonts w:ascii="Helvetica" w:hAnsi="Helvetica" w:cs="Helvetica"/>
          <w:lang w:val="en-US"/>
        </w:rPr>
        <w:t>შეფასების</w:t>
      </w:r>
      <w:r w:rsidRPr="00EF12A9">
        <w:rPr>
          <w:rFonts w:cs="Arial"/>
          <w:lang w:val="en-US"/>
        </w:rPr>
        <w:t xml:space="preserve"> </w:t>
      </w:r>
      <w:r w:rsidRPr="00EF12A9">
        <w:rPr>
          <w:rFonts w:ascii="Helvetica" w:hAnsi="Helvetica" w:cs="Helvetica"/>
          <w:lang w:val="en-US"/>
        </w:rPr>
        <w:t>საფუძველზე</w:t>
      </w:r>
      <w:r w:rsidRPr="00EF12A9">
        <w:rPr>
          <w:rFonts w:cs="Arial"/>
          <w:lang w:val="en-US"/>
        </w:rPr>
        <w:t xml:space="preserve">. </w:t>
      </w:r>
      <w:r w:rsidRPr="00EF12A9">
        <w:rPr>
          <w:rFonts w:ascii="Helvetica" w:hAnsi="Helvetica" w:cs="Helvetica"/>
          <w:lang w:val="en-US"/>
        </w:rPr>
        <w:t>ასევე</w:t>
      </w:r>
      <w:r w:rsidRPr="00EF12A9">
        <w:rPr>
          <w:rFonts w:cs="Arial"/>
          <w:lang w:val="en-US"/>
        </w:rPr>
        <w:t xml:space="preserve"> </w:t>
      </w:r>
      <w:r w:rsidRPr="00EF12A9">
        <w:rPr>
          <w:rFonts w:ascii="Helvetica" w:hAnsi="Helvetica" w:cs="Helvetica"/>
          <w:lang w:val="en-US"/>
        </w:rPr>
        <w:t>გასათვალისწინებელია</w:t>
      </w:r>
      <w:r w:rsidRPr="00EF12A9">
        <w:rPr>
          <w:rFonts w:cs="Arial"/>
          <w:lang w:val="en-US"/>
        </w:rPr>
        <w:t xml:space="preserve">, </w:t>
      </w:r>
      <w:r w:rsidRPr="00EF12A9">
        <w:rPr>
          <w:rFonts w:ascii="Helvetica" w:hAnsi="Helvetica" w:cs="Helvetica"/>
          <w:lang w:val="en-US"/>
        </w:rPr>
        <w:t>რომ</w:t>
      </w:r>
      <w:r w:rsidRPr="00EF12A9">
        <w:rPr>
          <w:rFonts w:cs="Arial"/>
          <w:lang w:val="ka-GE"/>
        </w:rPr>
        <w:t xml:space="preserve"> </w:t>
      </w:r>
      <w:r w:rsidRPr="00EF12A9">
        <w:rPr>
          <w:rFonts w:ascii="Helvetica" w:hAnsi="Helvetica" w:cs="Helvetica"/>
          <w:lang w:val="en-US"/>
        </w:rPr>
        <w:t>სიმპტომების</w:t>
      </w:r>
      <w:r w:rsidRPr="00EF12A9">
        <w:rPr>
          <w:rFonts w:cs="Arial"/>
          <w:lang w:val="en-US"/>
        </w:rPr>
        <w:t xml:space="preserve"> </w:t>
      </w:r>
      <w:r w:rsidRPr="00EF12A9">
        <w:rPr>
          <w:rFonts w:ascii="Helvetica" w:hAnsi="Helvetica" w:cs="Helvetica"/>
          <w:lang w:val="en-US"/>
        </w:rPr>
        <w:t>აღმოცენებიდან</w:t>
      </w:r>
      <w:r w:rsidRPr="00EF12A9">
        <w:rPr>
          <w:rFonts w:cs="Arial"/>
          <w:lang w:val="en-US"/>
        </w:rPr>
        <w:t xml:space="preserve"> </w:t>
      </w:r>
      <w:r w:rsidRPr="00EF12A9">
        <w:rPr>
          <w:rFonts w:ascii="Helvetica" w:hAnsi="Helvetica" w:cs="Helvetica"/>
          <w:lang w:val="en-US"/>
        </w:rPr>
        <w:t>დროის</w:t>
      </w:r>
      <w:r w:rsidRPr="00EF12A9">
        <w:rPr>
          <w:rFonts w:cs="Arial"/>
          <w:lang w:val="en-US"/>
        </w:rPr>
        <w:t xml:space="preserve"> </w:t>
      </w:r>
      <w:r w:rsidRPr="00EF12A9">
        <w:rPr>
          <w:rFonts w:ascii="Helvetica" w:hAnsi="Helvetica" w:cs="Helvetica"/>
          <w:lang w:val="en-US"/>
        </w:rPr>
        <w:t>მატებასთან</w:t>
      </w:r>
      <w:r w:rsidRPr="00EF12A9">
        <w:rPr>
          <w:rFonts w:cs="Arial"/>
          <w:lang w:val="en-US"/>
        </w:rPr>
        <w:t xml:space="preserve"> </w:t>
      </w:r>
      <w:r w:rsidRPr="00EF12A9">
        <w:rPr>
          <w:rFonts w:ascii="Helvetica" w:hAnsi="Helvetica" w:cs="Helvetica"/>
          <w:lang w:val="en-US"/>
        </w:rPr>
        <w:t>ერთად</w:t>
      </w:r>
      <w:r w:rsidRPr="00EF12A9">
        <w:rPr>
          <w:rFonts w:cs="Arial"/>
          <w:lang w:val="en-US"/>
        </w:rPr>
        <w:t xml:space="preserve">, </w:t>
      </w:r>
      <w:r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არტერიებ</w:t>
      </w:r>
      <w:r w:rsidRPr="00EF12A9">
        <w:rPr>
          <w:rFonts w:ascii="Helvetica" w:hAnsi="Helvetica" w:cs="Helvetica"/>
          <w:lang w:val="en-US"/>
        </w:rPr>
        <w:t>ზე</w:t>
      </w:r>
      <w:r w:rsidRPr="00EF12A9">
        <w:rPr>
          <w:rFonts w:cs="Arial"/>
          <w:lang w:val="en-US"/>
        </w:rPr>
        <w:t xml:space="preserve"> </w:t>
      </w:r>
      <w:r w:rsidRPr="00EF12A9">
        <w:rPr>
          <w:rFonts w:ascii="Helvetica" w:hAnsi="Helvetica" w:cs="Helvetica"/>
          <w:lang w:val="en-US"/>
        </w:rPr>
        <w:t>ქირურგიული</w:t>
      </w:r>
      <w:r w:rsidRPr="00EF12A9">
        <w:rPr>
          <w:rFonts w:cs="Arial"/>
          <w:lang w:val="en-US"/>
        </w:rPr>
        <w:t xml:space="preserve"> </w:t>
      </w:r>
      <w:r w:rsidRPr="00EF12A9">
        <w:rPr>
          <w:rFonts w:ascii="Helvetica" w:hAnsi="Helvetica" w:cs="Helvetica"/>
          <w:lang w:val="en-US"/>
        </w:rPr>
        <w:t>ჩარევის</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მცირდება</w:t>
      </w:r>
      <w:r w:rsidRPr="00EF12A9">
        <w:rPr>
          <w:rFonts w:cs="Arial"/>
          <w:lang w:val="en-US"/>
        </w:rPr>
        <w:t xml:space="preserve">. </w:t>
      </w:r>
      <w:r w:rsidRPr="00EF12A9">
        <w:rPr>
          <w:rFonts w:ascii="Helvetica" w:hAnsi="Helvetica" w:cs="Helvetica"/>
          <w:lang w:val="en-US"/>
        </w:rPr>
        <w:t>მეცნიერული</w:t>
      </w:r>
      <w:r w:rsidRPr="00EF12A9">
        <w:rPr>
          <w:rFonts w:cs="Arial"/>
          <w:lang w:val="en-US"/>
        </w:rPr>
        <w:t xml:space="preserve"> </w:t>
      </w:r>
      <w:r w:rsidRPr="00EF12A9">
        <w:rPr>
          <w:rFonts w:ascii="Helvetica" w:hAnsi="Helvetica" w:cs="Helvetica"/>
          <w:lang w:val="en-US"/>
        </w:rPr>
        <w:t>ფაქტები</w:t>
      </w:r>
      <w:r w:rsidRPr="00EF12A9">
        <w:rPr>
          <w:rFonts w:cs="Arial"/>
          <w:lang w:val="en-US"/>
        </w:rPr>
        <w:t xml:space="preserve"> </w:t>
      </w:r>
      <w:r w:rsidRPr="00EF12A9">
        <w:rPr>
          <w:rFonts w:ascii="Helvetica" w:hAnsi="Helvetica" w:cs="Helvetica"/>
          <w:lang w:val="en-US"/>
        </w:rPr>
        <w:t>მიუთითებს</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ka-GE"/>
        </w:rPr>
        <w:t>მამაკაცებში</w:t>
      </w:r>
      <w:r w:rsidRPr="00EF12A9">
        <w:rPr>
          <w:rFonts w:cs="Arial"/>
          <w:lang w:val="en-US"/>
        </w:rPr>
        <w:t xml:space="preserve"> </w:t>
      </w:r>
      <w:r w:rsidRPr="00EF12A9">
        <w:rPr>
          <w:rFonts w:ascii="Helvetica" w:hAnsi="Helvetica" w:cs="Helvetica"/>
          <w:lang w:val="en-US"/>
        </w:rPr>
        <w:t>მოვლენის</w:t>
      </w:r>
      <w:r w:rsidRPr="00EF12A9">
        <w:rPr>
          <w:rFonts w:cs="Arial"/>
          <w:lang w:val="en-US"/>
        </w:rPr>
        <w:t xml:space="preserve"> </w:t>
      </w:r>
      <w:r w:rsidRPr="00EF12A9">
        <w:rPr>
          <w:rFonts w:ascii="Helvetica" w:hAnsi="Helvetica" w:cs="Helvetica"/>
          <w:lang w:val="en-US"/>
        </w:rPr>
        <w:t>აღმოცენებიდან</w:t>
      </w:r>
      <w:r w:rsidRPr="00EF12A9">
        <w:rPr>
          <w:rFonts w:cs="Arial"/>
          <w:lang w:val="en-US"/>
        </w:rPr>
        <w:t xml:space="preserve"> 12 </w:t>
      </w:r>
      <w:r w:rsidRPr="00EF12A9">
        <w:rPr>
          <w:rFonts w:ascii="Helvetica" w:hAnsi="Helvetica" w:cs="Helvetica"/>
          <w:lang w:val="en-US"/>
        </w:rPr>
        <w:t>კვირაში</w:t>
      </w:r>
      <w:r w:rsidRPr="00EF12A9">
        <w:rPr>
          <w:rFonts w:cs="Arial"/>
          <w:lang w:val="en-US"/>
        </w:rPr>
        <w:t xml:space="preserve">, </w:t>
      </w:r>
      <w:r w:rsidRPr="00EF12A9">
        <w:rPr>
          <w:rFonts w:ascii="Helvetica" w:hAnsi="Helvetica" w:cs="Helvetica"/>
          <w:lang w:val="en-US"/>
        </w:rPr>
        <w:t>ხოლო</w:t>
      </w:r>
      <w:r w:rsidRPr="00EF12A9">
        <w:rPr>
          <w:rFonts w:cs="Arial"/>
          <w:lang w:val="en-US"/>
        </w:rPr>
        <w:t xml:space="preserve"> </w:t>
      </w:r>
      <w:r w:rsidRPr="00EF12A9">
        <w:rPr>
          <w:rFonts w:ascii="Helvetica" w:hAnsi="Helvetica" w:cs="Helvetica"/>
          <w:lang w:val="en-US"/>
        </w:rPr>
        <w:t>ქალებში</w:t>
      </w:r>
      <w:r w:rsidRPr="00EF12A9">
        <w:rPr>
          <w:rFonts w:cs="Arial"/>
          <w:lang w:val="en-US"/>
        </w:rPr>
        <w:t xml:space="preserve"> 2 </w:t>
      </w:r>
      <w:r w:rsidRPr="00EF12A9">
        <w:rPr>
          <w:rFonts w:ascii="Helvetica" w:hAnsi="Helvetica" w:cs="Helvetica"/>
          <w:lang w:val="en-US"/>
        </w:rPr>
        <w:t>კვირაში</w:t>
      </w:r>
      <w:r w:rsidRPr="00EF12A9">
        <w:rPr>
          <w:rFonts w:cs="Arial"/>
          <w:lang w:val="en-US"/>
        </w:rPr>
        <w:t xml:space="preserve"> </w:t>
      </w:r>
      <w:r w:rsidRPr="00EF12A9">
        <w:rPr>
          <w:rFonts w:ascii="Helvetica" w:hAnsi="Helvetica" w:cs="Helvetica"/>
          <w:lang w:val="en-US"/>
        </w:rPr>
        <w:t>ქირურგიული</w:t>
      </w:r>
      <w:r w:rsidRPr="00EF12A9">
        <w:rPr>
          <w:rFonts w:cs="Arial"/>
          <w:lang w:val="en-US"/>
        </w:rPr>
        <w:t xml:space="preserve"> </w:t>
      </w:r>
      <w:r w:rsidRPr="00EF12A9">
        <w:rPr>
          <w:rFonts w:ascii="Helvetica" w:hAnsi="Helvetica" w:cs="Helvetica"/>
          <w:lang w:val="en-US"/>
        </w:rPr>
        <w:t>ჩარევა</w:t>
      </w:r>
      <w:r w:rsidRPr="00EF12A9">
        <w:rPr>
          <w:rFonts w:cs="Arial"/>
          <w:lang w:val="en-US"/>
        </w:rPr>
        <w:t xml:space="preserve"> </w:t>
      </w:r>
      <w:r w:rsidRPr="00EF12A9">
        <w:rPr>
          <w:rFonts w:ascii="Helvetica" w:hAnsi="Helvetica" w:cs="Helvetica"/>
          <w:lang w:val="en-US"/>
        </w:rPr>
        <w:t>კარგავს</w:t>
      </w:r>
      <w:r w:rsidRPr="00EF12A9">
        <w:rPr>
          <w:rFonts w:cs="Arial"/>
          <w:lang w:val="en-US"/>
        </w:rPr>
        <w:t xml:space="preserve"> </w:t>
      </w:r>
      <w:r w:rsidRPr="00EF12A9">
        <w:rPr>
          <w:rFonts w:ascii="Helvetica" w:hAnsi="Helvetica" w:cs="Helvetica"/>
          <w:lang w:val="en-US"/>
        </w:rPr>
        <w:t>თავის</w:t>
      </w:r>
      <w:r w:rsidRPr="00EF12A9">
        <w:rPr>
          <w:rFonts w:cs="Arial"/>
          <w:lang w:val="en-US"/>
        </w:rPr>
        <w:t xml:space="preserve"> </w:t>
      </w:r>
      <w:r w:rsidRPr="00EF12A9">
        <w:rPr>
          <w:rFonts w:ascii="Helvetica" w:hAnsi="Helvetica" w:cs="Helvetica"/>
          <w:lang w:val="en-US"/>
        </w:rPr>
        <w:t>მნიშვნელობას</w:t>
      </w:r>
      <w:r w:rsidRPr="00EF12A9">
        <w:rPr>
          <w:rFonts w:cs="Arial"/>
          <w:lang w:val="en-US"/>
        </w:rPr>
        <w:t>.</w:t>
      </w:r>
      <w:r w:rsidRPr="00EF12A9">
        <w:rPr>
          <w:rFonts w:cs="Arial"/>
          <w:lang w:val="ka-GE"/>
        </w:rPr>
        <w:t xml:space="preserve"> </w:t>
      </w:r>
      <w:r w:rsidRPr="00EF12A9">
        <w:rPr>
          <w:rFonts w:ascii="Helvetica" w:hAnsi="Helvetica" w:cs="Helvetica"/>
          <w:lang w:val="en-US"/>
        </w:rPr>
        <w:t>ამის</w:t>
      </w:r>
      <w:r w:rsidRPr="00EF12A9">
        <w:rPr>
          <w:rFonts w:cs="Arial"/>
          <w:lang w:val="en-US"/>
        </w:rPr>
        <w:t xml:space="preserve"> </w:t>
      </w:r>
      <w:r w:rsidRPr="00EF12A9">
        <w:rPr>
          <w:rFonts w:ascii="Helvetica" w:hAnsi="Helvetica" w:cs="Helvetica"/>
          <w:lang w:val="en-US"/>
        </w:rPr>
        <w:t>გათვალისწინებით</w:t>
      </w:r>
      <w:r w:rsidRPr="00EF12A9">
        <w:rPr>
          <w:rFonts w:cs="Arial"/>
          <w:lang w:val="en-US"/>
        </w:rPr>
        <w:t xml:space="preserve">, </w:t>
      </w:r>
      <w:r w:rsidRPr="00EF12A9">
        <w:rPr>
          <w:rFonts w:ascii="Helvetica" w:hAnsi="Helvetica" w:cs="Helvetica"/>
          <w:lang w:val="en-US"/>
        </w:rPr>
        <w:t>ქირურგიული</w:t>
      </w:r>
      <w:r w:rsidRPr="00EF12A9">
        <w:rPr>
          <w:rFonts w:cs="Arial"/>
          <w:lang w:val="en-US"/>
        </w:rPr>
        <w:t xml:space="preserve"> </w:t>
      </w:r>
      <w:r w:rsidRPr="00EF12A9">
        <w:rPr>
          <w:rFonts w:ascii="Helvetica" w:hAnsi="Helvetica" w:cs="Helvetica"/>
          <w:lang w:val="en-US"/>
        </w:rPr>
        <w:t>ჩარევის</w:t>
      </w:r>
      <w:r w:rsidRPr="00EF12A9">
        <w:rPr>
          <w:rFonts w:cs="Arial"/>
          <w:lang w:val="en-US"/>
        </w:rPr>
        <w:t xml:space="preserve"> </w:t>
      </w:r>
      <w:r w:rsidRPr="00EF12A9">
        <w:rPr>
          <w:rFonts w:ascii="Helvetica" w:hAnsi="Helvetica" w:cs="Helvetica"/>
          <w:lang w:val="en-US"/>
        </w:rPr>
        <w:lastRenderedPageBreak/>
        <w:t>საჭიროება</w:t>
      </w:r>
      <w:r w:rsidRPr="00EF12A9">
        <w:rPr>
          <w:rFonts w:cs="Arial"/>
          <w:lang w:val="en-US"/>
        </w:rPr>
        <w:t xml:space="preserve"> </w:t>
      </w:r>
      <w:r w:rsidRPr="00EF12A9">
        <w:rPr>
          <w:rFonts w:ascii="Helvetica" w:hAnsi="Helvetica" w:cs="Helvetica"/>
          <w:lang w:val="en-US"/>
        </w:rPr>
        <w:t>დროულად</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შეფასდეს</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გამოსახვითი</w:t>
      </w:r>
      <w:r w:rsidRPr="00EF12A9">
        <w:rPr>
          <w:rFonts w:cs="Arial"/>
          <w:lang w:val="en-US"/>
        </w:rPr>
        <w:t xml:space="preserve"> </w:t>
      </w:r>
      <w:r w:rsidRPr="00EF12A9">
        <w:rPr>
          <w:rFonts w:ascii="Helvetica" w:hAnsi="Helvetica" w:cs="Helvetica"/>
          <w:lang w:val="en-US"/>
        </w:rPr>
        <w:t>გამოკვლევა</w:t>
      </w:r>
      <w:r w:rsidRPr="00EF12A9">
        <w:rPr>
          <w:rFonts w:cs="Arial"/>
          <w:lang w:val="en-US"/>
        </w:rPr>
        <w:t xml:space="preserve">, </w:t>
      </w:r>
      <w:r w:rsidRPr="00EF12A9">
        <w:rPr>
          <w:rFonts w:ascii="Helvetica" w:hAnsi="Helvetica" w:cs="Helvetica"/>
          <w:lang w:val="en-US"/>
        </w:rPr>
        <w:t>რამდენადაც</w:t>
      </w:r>
      <w:r w:rsidRPr="00EF12A9">
        <w:rPr>
          <w:rFonts w:cs="Arial"/>
          <w:lang w:val="en-US"/>
        </w:rPr>
        <w:t xml:space="preserve"> </w:t>
      </w:r>
      <w:r w:rsidRPr="00EF12A9">
        <w:rPr>
          <w:rFonts w:ascii="Helvetica" w:hAnsi="Helvetica" w:cs="Helvetica"/>
          <w:lang w:val="en-US"/>
        </w:rPr>
        <w:t>შესაძლებელია</w:t>
      </w:r>
      <w:r w:rsidRPr="00EF12A9">
        <w:rPr>
          <w:rFonts w:cs="Arial"/>
          <w:lang w:val="en-US"/>
        </w:rPr>
        <w:t xml:space="preserve">, </w:t>
      </w:r>
      <w:r w:rsidRPr="00EF12A9">
        <w:rPr>
          <w:rFonts w:ascii="Helvetica" w:hAnsi="Helvetica" w:cs="Helvetica"/>
          <w:lang w:val="en-US"/>
        </w:rPr>
        <w:t>სწრაფად</w:t>
      </w:r>
      <w:r w:rsidRPr="00EF12A9">
        <w:rPr>
          <w:rFonts w:cs="Arial"/>
          <w:lang w:val="en-US"/>
        </w:rPr>
        <w:t xml:space="preserve"> </w:t>
      </w:r>
      <w:r w:rsidRPr="00EF12A9">
        <w:rPr>
          <w:rFonts w:ascii="Helvetica" w:hAnsi="Helvetica" w:cs="Helvetica"/>
          <w:lang w:val="en-US"/>
        </w:rPr>
        <w:t>დაინიშნოს</w:t>
      </w:r>
      <w:r w:rsidRPr="00EF12A9">
        <w:rPr>
          <w:rFonts w:cs="Arial"/>
          <w:lang w:val="en-US"/>
        </w:rPr>
        <w:t xml:space="preserve">. </w:t>
      </w:r>
    </w:p>
    <w:p w14:paraId="56C545C0" w14:textId="77777777" w:rsidR="00F51FFF" w:rsidRPr="00EF12A9" w:rsidRDefault="00F51FFF" w:rsidP="00F51FFF">
      <w:pPr>
        <w:rPr>
          <w:rFonts w:cs="Arial"/>
          <w:lang w:val="ka-GE"/>
        </w:rPr>
      </w:pPr>
    </w:p>
    <w:p w14:paraId="6911CABD"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en-US"/>
        </w:rPr>
        <w:t>წინამდებარე</w:t>
      </w:r>
      <w:r w:rsidRPr="00EF12A9">
        <w:rPr>
          <w:rFonts w:eastAsia="Calibri" w:cs="Arial"/>
          <w:lang w:val="en-US"/>
        </w:rPr>
        <w:t xml:space="preserve"> </w:t>
      </w:r>
      <w:r w:rsidRPr="00EF12A9">
        <w:rPr>
          <w:rFonts w:ascii="Helvetica" w:eastAsia="Calibri" w:hAnsi="Helvetica" w:cs="Helvetica"/>
          <w:lang w:val="en-US"/>
        </w:rPr>
        <w:t>თავის</w:t>
      </w:r>
      <w:r w:rsidRPr="00EF12A9">
        <w:rPr>
          <w:rFonts w:eastAsia="Calibri" w:cs="Arial"/>
          <w:lang w:val="en-US"/>
        </w:rPr>
        <w:t xml:space="preserve"> </w:t>
      </w: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შეკითხვა</w:t>
      </w:r>
      <w:r w:rsidRPr="00EF12A9">
        <w:rPr>
          <w:rFonts w:eastAsia="Calibri" w:cs="Arial"/>
          <w:lang w:val="ka-GE"/>
        </w:rPr>
        <w:t xml:space="preserve"> </w:t>
      </w:r>
      <w:r w:rsidRPr="00EF12A9">
        <w:rPr>
          <w:rFonts w:ascii="Helvetica" w:eastAsia="Calibri" w:hAnsi="Helvetica" w:cs="Helvetica"/>
          <w:lang w:val="ka-GE"/>
        </w:rPr>
        <w:t>შეეხება</w:t>
      </w:r>
      <w:r w:rsidRPr="00EF12A9">
        <w:rPr>
          <w:rFonts w:eastAsia="Calibri" w:cs="Arial"/>
          <w:lang w:val="ka-GE"/>
        </w:rPr>
        <w:t xml:space="preserve"> </w:t>
      </w:r>
      <w:r w:rsidRPr="00EF12A9">
        <w:rPr>
          <w:rFonts w:ascii="Helvetica" w:eastAsia="Calibri" w:hAnsi="Helvetica" w:cs="Helvetica"/>
          <w:lang w:val="ka-GE"/>
        </w:rPr>
        <w:t>იმას</w:t>
      </w:r>
      <w:r w:rsidRPr="00EF12A9">
        <w:rPr>
          <w:rFonts w:eastAsia="Calibri" w:cs="Arial"/>
          <w:lang w:val="ka-GE"/>
        </w:rPr>
        <w:t xml:space="preserve">, </w:t>
      </w:r>
      <w:r w:rsidRPr="00EF12A9">
        <w:rPr>
          <w:rFonts w:ascii="Helvetica" w:eastAsia="Calibri" w:hAnsi="Helvetica" w:cs="Helvetica"/>
          <w:lang w:val="ka-GE"/>
        </w:rPr>
        <w:t>თუ</w:t>
      </w:r>
      <w:r w:rsidRPr="00EF12A9">
        <w:rPr>
          <w:rFonts w:eastAsia="Calibri" w:cs="Arial"/>
          <w:lang w:val="ka-GE"/>
        </w:rPr>
        <w:t xml:space="preserve"> </w:t>
      </w:r>
      <w:r w:rsidRPr="00EF12A9">
        <w:rPr>
          <w:rFonts w:ascii="Helvetica" w:eastAsia="Calibri" w:hAnsi="Helvetica" w:cs="Helvetica"/>
          <w:lang w:val="ka-GE"/>
        </w:rPr>
        <w:t>საეჭვო</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w:t>
      </w:r>
      <w:r w:rsidRPr="00EF12A9">
        <w:rPr>
          <w:rFonts w:ascii="Helvetica" w:eastAsia="Calibri" w:hAnsi="Helvetica" w:cs="Helvetica"/>
          <w:lang w:val="ka-GE"/>
        </w:rPr>
        <w:t>გარდამავალი</w:t>
      </w:r>
      <w:r w:rsidRPr="00EF12A9">
        <w:rPr>
          <w:rFonts w:eastAsia="Calibri" w:cs="Arial"/>
          <w:lang w:val="ka-GE"/>
        </w:rPr>
        <w:t xml:space="preserve"> </w:t>
      </w:r>
      <w:r w:rsidRPr="00EF12A9">
        <w:rPr>
          <w:rFonts w:ascii="Helvetica" w:eastAsia="Calibri" w:hAnsi="Helvetica" w:cs="Helvetica"/>
          <w:lang w:val="ka-GE"/>
        </w:rPr>
        <w:t>იშემიური</w:t>
      </w:r>
      <w:r w:rsidRPr="00EF12A9">
        <w:rPr>
          <w:rFonts w:eastAsia="Calibri" w:cs="Arial"/>
          <w:lang w:val="ka-GE"/>
        </w:rPr>
        <w:t xml:space="preserve"> </w:t>
      </w:r>
      <w:r w:rsidRPr="00EF12A9">
        <w:rPr>
          <w:rFonts w:ascii="Helvetica" w:eastAsia="Calibri" w:hAnsi="Helvetica" w:cs="Helvetica"/>
          <w:lang w:val="ka-GE"/>
        </w:rPr>
        <w:t>შეტევის</w:t>
      </w:r>
      <w:r w:rsidRPr="00EF12A9">
        <w:rPr>
          <w:rFonts w:eastAsia="Calibri" w:cs="Arial"/>
          <w:lang w:val="ka-GE"/>
        </w:rPr>
        <w:t xml:space="preserve"> </w:t>
      </w:r>
      <w:r w:rsidRPr="00EF12A9">
        <w:rPr>
          <w:rFonts w:ascii="Helvetica" w:eastAsia="Calibri" w:hAnsi="Helvetica" w:cs="Helvetica"/>
          <w:lang w:val="ka-GE"/>
        </w:rPr>
        <w:t>მქონე</w:t>
      </w:r>
      <w:r w:rsidRPr="00EF12A9">
        <w:rPr>
          <w:rFonts w:eastAsia="Calibri" w:cs="Arial"/>
          <w:lang w:val="ka-GE"/>
        </w:rPr>
        <w:t xml:space="preserve"> </w:t>
      </w:r>
      <w:r w:rsidRPr="00EF12A9">
        <w:rPr>
          <w:rFonts w:ascii="Helvetica" w:eastAsia="Calibri" w:hAnsi="Helvetica" w:cs="Helvetica"/>
          <w:lang w:val="ka-GE"/>
        </w:rPr>
        <w:t>რომელ</w:t>
      </w:r>
      <w:r w:rsidRPr="00EF12A9">
        <w:rPr>
          <w:rFonts w:eastAsia="Calibri" w:cs="Arial"/>
          <w:lang w:val="ka-GE"/>
        </w:rPr>
        <w:t xml:space="preserve"> </w:t>
      </w:r>
      <w:r w:rsidRPr="00EF12A9">
        <w:rPr>
          <w:rFonts w:ascii="Helvetica" w:eastAsia="Calibri" w:hAnsi="Helvetica" w:cs="Helvetica"/>
          <w:lang w:val="ka-GE"/>
        </w:rPr>
        <w:t>პაციენტებს</w:t>
      </w:r>
      <w:r w:rsidRPr="00EF12A9">
        <w:rPr>
          <w:rFonts w:eastAsia="Calibri" w:cs="Arial"/>
          <w:lang w:val="ka-GE"/>
        </w:rPr>
        <w:t xml:space="preserve"> </w:t>
      </w:r>
      <w:r w:rsidRPr="00EF12A9">
        <w:rPr>
          <w:rFonts w:ascii="Helvetica" w:eastAsia="Calibri" w:hAnsi="Helvetica" w:cs="Helvetica"/>
          <w:lang w:val="ka-GE"/>
        </w:rPr>
        <w:t>უნდა</w:t>
      </w:r>
      <w:r w:rsidRPr="00EF12A9">
        <w:rPr>
          <w:rFonts w:eastAsia="Calibri" w:cs="Arial"/>
          <w:lang w:val="ka-GE"/>
        </w:rPr>
        <w:t xml:space="preserve"> </w:t>
      </w:r>
      <w:r w:rsidRPr="00EF12A9">
        <w:rPr>
          <w:rFonts w:ascii="Helvetica" w:eastAsia="Calibri" w:hAnsi="Helvetica" w:cs="Helvetica"/>
          <w:lang w:val="ka-GE"/>
        </w:rPr>
        <w:t>ჩაუტარდეთ</w:t>
      </w:r>
      <w:r w:rsidRPr="00EF12A9">
        <w:rPr>
          <w:rFonts w:eastAsia="Calibri" w:cs="Arial"/>
          <w:lang w:val="ka-GE"/>
        </w:rPr>
        <w:t xml:space="preserve"> </w:t>
      </w:r>
      <w:r w:rsidRPr="00EF12A9">
        <w:rPr>
          <w:rFonts w:ascii="Helvetica" w:eastAsia="Calibri" w:hAnsi="Helvetica" w:cs="Helvetica"/>
          <w:lang w:val="ka-GE"/>
        </w:rPr>
        <w:t>სასწრაფოდ</w:t>
      </w:r>
      <w:r w:rsidRPr="00EF12A9">
        <w:rPr>
          <w:rFonts w:eastAsia="Calibri" w:cs="Arial"/>
          <w:lang w:val="ka-GE"/>
        </w:rPr>
        <w:t xml:space="preserve"> </w:t>
      </w:r>
      <w:r w:rsidRPr="00EF12A9">
        <w:rPr>
          <w:rFonts w:ascii="Helvetica" w:eastAsia="Calibri" w:hAnsi="Helvetica" w:cs="Helvetica"/>
          <w:lang w:val="ka-GE"/>
        </w:rPr>
        <w:t>კაროდიტების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en-US"/>
        </w:rPr>
        <w:t>გამო</w:t>
      </w:r>
      <w:r w:rsidRPr="00EF12A9">
        <w:rPr>
          <w:rFonts w:ascii="Helvetica" w:eastAsia="Calibri" w:hAnsi="Helvetica" w:cs="Helvetica"/>
          <w:lang w:val="ka-GE"/>
        </w:rPr>
        <w:t>კვლევები</w:t>
      </w:r>
      <w:r w:rsidRPr="00EF12A9">
        <w:rPr>
          <w:rFonts w:eastAsia="Calibri" w:cs="Arial"/>
          <w:lang w:val="ka-GE"/>
        </w:rPr>
        <w:t>?</w:t>
      </w:r>
    </w:p>
    <w:p w14:paraId="6A9B9564" w14:textId="77777777" w:rsidR="00F51FFF" w:rsidRPr="00EF12A9" w:rsidRDefault="00B10846" w:rsidP="00F51FFF">
      <w:pPr>
        <w:rPr>
          <w:rFonts w:cs="Arial"/>
          <w:lang w:val="ka-GE"/>
        </w:rPr>
      </w:pPr>
      <w:r w:rsidRPr="00EF12A9">
        <w:rPr>
          <w:rFonts w:cs="Arial"/>
          <w:noProof/>
          <w:lang w:val="en-US"/>
        </w:rPr>
        <mc:AlternateContent>
          <mc:Choice Requires="wps">
            <w:drawing>
              <wp:anchor distT="0" distB="0" distL="114300" distR="114300" simplePos="0" relativeHeight="251645952" behindDoc="0" locked="0" layoutInCell="1" allowOverlap="1" wp14:anchorId="7EFA4761" wp14:editId="6291454E">
                <wp:simplePos x="0" y="0"/>
                <wp:positionH relativeFrom="column">
                  <wp:posOffset>-76200</wp:posOffset>
                </wp:positionH>
                <wp:positionV relativeFrom="paragraph">
                  <wp:posOffset>92075</wp:posOffset>
                </wp:positionV>
                <wp:extent cx="5334000" cy="720090"/>
                <wp:effectExtent l="0" t="3175" r="12700" b="13335"/>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720090"/>
                        </a:xfrm>
                        <a:prstGeom prst="rect">
                          <a:avLst/>
                        </a:prstGeom>
                        <a:solidFill>
                          <a:srgbClr val="FFFFFF"/>
                        </a:solidFill>
                        <a:ln w="9525">
                          <a:solidFill>
                            <a:srgbClr val="000000"/>
                          </a:solidFill>
                          <a:miter lim="800000"/>
                          <a:headEnd/>
                          <a:tailEnd/>
                        </a:ln>
                      </wps:spPr>
                      <wps:txbx>
                        <w:txbxContent>
                          <w:p w14:paraId="5ABDB96F" w14:textId="77777777" w:rsidR="00EF12A9" w:rsidRPr="006D6CDB" w:rsidRDefault="00EF12A9" w:rsidP="00F51FFF">
                            <w:pPr>
                              <w:autoSpaceDE w:val="0"/>
                              <w:autoSpaceDN w:val="0"/>
                              <w:adjustRightInd w:val="0"/>
                              <w:jc w:val="both"/>
                              <w:rPr>
                                <w:rFonts w:ascii="Sylfaen" w:eastAsia="Calibri" w:hAnsi="Sylfaen" w:cs="Arial"/>
                                <w:color w:val="244061"/>
                                <w:lang w:val="ka-GE"/>
                              </w:rPr>
                            </w:pPr>
                            <w:r w:rsidRPr="006D6CDB">
                              <w:rPr>
                                <w:rFonts w:ascii="Sylfaen" w:eastAsia="Calibri" w:hAnsi="Sylfaen" w:cs="Sylfaen"/>
                                <w:b/>
                                <w:color w:val="244061"/>
                                <w:lang w:val="ka-GE"/>
                              </w:rPr>
                              <w:t>კლინიკური შეკითხვა</w:t>
                            </w:r>
                            <w:r w:rsidRPr="006D6CDB">
                              <w:rPr>
                                <w:rFonts w:ascii="Book Antiqua" w:eastAsia="Calibri" w:hAnsi="Book Antiqua" w:cs="Arial"/>
                                <w:color w:val="244061"/>
                              </w:rPr>
                              <w:t xml:space="preserve">: </w:t>
                            </w:r>
                            <w:r w:rsidRPr="006D6CDB">
                              <w:rPr>
                                <w:rFonts w:ascii="Sylfaen" w:eastAsia="Calibri" w:hAnsi="Sylfaen" w:cs="Arial"/>
                                <w:color w:val="244061"/>
                                <w:lang w:val="ka-GE"/>
                              </w:rPr>
                              <w:t xml:space="preserve">რომელ პაციენტებს საეჭვო ინსულტით/გარდამავალი იშემიური შეტევით უნდა ჩაუტარდეთ სასწრაფოდ </w:t>
                            </w:r>
                            <w:r>
                              <w:rPr>
                                <w:rFonts w:ascii="Sylfaen" w:eastAsia="Calibri" w:hAnsi="Sylfaen" w:cs="Arial"/>
                                <w:color w:val="244061"/>
                                <w:lang w:val="ka-GE"/>
                              </w:rPr>
                              <w:t>კაროტიდ</w:t>
                            </w:r>
                            <w:r w:rsidRPr="006D6CDB">
                              <w:rPr>
                                <w:rFonts w:ascii="Sylfaen" w:eastAsia="Calibri" w:hAnsi="Sylfaen" w:cs="Arial"/>
                                <w:color w:val="244061"/>
                                <w:lang w:val="ka-GE"/>
                              </w:rPr>
                              <w:t>ების გამოსახვითი კვლევები?</w:t>
                            </w:r>
                          </w:p>
                          <w:p w14:paraId="3B7FB55C" w14:textId="77777777" w:rsidR="00EF12A9" w:rsidRPr="00B7434F" w:rsidRDefault="00EF12A9" w:rsidP="00F51FFF">
                            <w:pPr>
                              <w:rPr>
                                <w:rFonts w:ascii="Book Antiqua" w:eastAsia="Calibri" w:hAnsi="Book Antiqua" w:cs="Arial"/>
                              </w:rPr>
                            </w:pPr>
                            <w:r w:rsidRPr="00B7434F">
                              <w:rPr>
                                <w:rFonts w:ascii="Book Antiqua" w:eastAsia="Calibri" w:hAnsi="Book Antiqua" w:cs="Arial"/>
                                <w:lang w:val="ka-G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A4761" id="Text Box 3" o:spid="_x0000_s1053" type="#_x0000_t202" style="position:absolute;margin-left:-6pt;margin-top:7.25pt;width:420pt;height:56.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">
                <v:textbox>
                  <w:txbxContent>
                    <w:p w14:paraId="5ABDB96F" w14:textId="77777777" w:rsidR="00EF12A9" w:rsidRPr="006D6CDB" w:rsidRDefault="00EF12A9" w:rsidP="00F51FFF">
                      <w:pPr>
                        <w:autoSpaceDE w:val="0"/>
                        <w:autoSpaceDN w:val="0"/>
                        <w:adjustRightInd w:val="0"/>
                        <w:jc w:val="both"/>
                        <w:rPr>
                          <w:rFonts w:ascii="Sylfaen" w:eastAsia="Calibri" w:hAnsi="Sylfaen" w:cs="Arial"/>
                          <w:color w:val="244061"/>
                          <w:lang w:val="ka-GE"/>
                        </w:rPr>
                      </w:pPr>
                      <w:r w:rsidRPr="006D6CDB">
                        <w:rPr>
                          <w:rFonts w:ascii="Sylfaen" w:eastAsia="Calibri" w:hAnsi="Sylfaen" w:cs="Sylfaen"/>
                          <w:b/>
                          <w:color w:val="244061"/>
                          <w:lang w:val="ka-GE"/>
                        </w:rPr>
                        <w:t>კლინიკური შეკითხვა</w:t>
                      </w:r>
                      <w:r w:rsidRPr="006D6CDB">
                        <w:rPr>
                          <w:rFonts w:ascii="Book Antiqua" w:eastAsia="Calibri" w:hAnsi="Book Antiqua" w:cs="Arial"/>
                          <w:color w:val="244061"/>
                        </w:rPr>
                        <w:t xml:space="preserve">: </w:t>
                      </w:r>
                      <w:r w:rsidRPr="006D6CDB">
                        <w:rPr>
                          <w:rFonts w:ascii="Sylfaen" w:eastAsia="Calibri" w:hAnsi="Sylfaen" w:cs="Arial"/>
                          <w:color w:val="244061"/>
                          <w:lang w:val="ka-GE"/>
                        </w:rPr>
                        <w:t xml:space="preserve">რომელ პაციენტებს საეჭვო ინსულტით/გარდამავალი იშემიური შეტევით უნდა ჩაუტარდეთ სასწრაფოდ </w:t>
                      </w:r>
                      <w:r>
                        <w:rPr>
                          <w:rFonts w:ascii="Sylfaen" w:eastAsia="Calibri" w:hAnsi="Sylfaen" w:cs="Arial"/>
                          <w:color w:val="244061"/>
                          <w:lang w:val="ka-GE"/>
                        </w:rPr>
                        <w:t>კაროტიდ</w:t>
                      </w:r>
                      <w:r w:rsidRPr="006D6CDB">
                        <w:rPr>
                          <w:rFonts w:ascii="Sylfaen" w:eastAsia="Calibri" w:hAnsi="Sylfaen" w:cs="Arial"/>
                          <w:color w:val="244061"/>
                          <w:lang w:val="ka-GE"/>
                        </w:rPr>
                        <w:t>ების გამოსახვითი კვლევები?</w:t>
                      </w:r>
                    </w:p>
                    <w:p w14:paraId="3B7FB55C" w14:textId="77777777" w:rsidR="00EF12A9" w:rsidRPr="00B7434F" w:rsidRDefault="00EF12A9" w:rsidP="00F51FFF">
                      <w:pPr>
                        <w:rPr>
                          <w:rFonts w:ascii="Book Antiqua" w:eastAsia="Calibri" w:hAnsi="Book Antiqua" w:cs="Arial"/>
                        </w:rPr>
                      </w:pPr>
                      <w:r w:rsidRPr="00B7434F">
                        <w:rPr>
                          <w:rFonts w:ascii="Book Antiqua" w:eastAsia="Calibri" w:hAnsi="Book Antiqua" w:cs="Arial"/>
                          <w:lang w:val="ka-GE"/>
                        </w:rPr>
                        <w:t>.</w:t>
                      </w:r>
                    </w:p>
                  </w:txbxContent>
                </v:textbox>
              </v:shape>
            </w:pict>
          </mc:Fallback>
        </mc:AlternateContent>
      </w:r>
    </w:p>
    <w:p w14:paraId="6DBF0A45" w14:textId="77777777" w:rsidR="00F51FFF" w:rsidRPr="00EF12A9" w:rsidRDefault="00F51FFF" w:rsidP="00F51FFF">
      <w:pPr>
        <w:rPr>
          <w:rFonts w:cs="Arial"/>
          <w:lang w:val="ka-GE"/>
        </w:rPr>
      </w:pPr>
    </w:p>
    <w:p w14:paraId="54F9FD50" w14:textId="77777777" w:rsidR="00F51FFF" w:rsidRPr="00EF12A9" w:rsidRDefault="00F51FFF" w:rsidP="00F51FFF">
      <w:pPr>
        <w:rPr>
          <w:rFonts w:cs="Arial"/>
          <w:lang w:val="ka-GE"/>
        </w:rPr>
      </w:pPr>
    </w:p>
    <w:p w14:paraId="1577D6D5" w14:textId="77777777" w:rsidR="00F51FFF" w:rsidRPr="00EF12A9" w:rsidRDefault="00F51FFF" w:rsidP="00F51FFF">
      <w:pPr>
        <w:rPr>
          <w:rFonts w:cs="Arial"/>
          <w:lang w:val="ka-GE"/>
        </w:rPr>
      </w:pPr>
    </w:p>
    <w:p w14:paraId="31796B04" w14:textId="77777777" w:rsidR="00F51FFF" w:rsidRPr="00EF12A9" w:rsidRDefault="00F51FFF" w:rsidP="00F51FFF">
      <w:pPr>
        <w:pStyle w:val="berschrift3"/>
        <w:numPr>
          <w:ilvl w:val="0"/>
          <w:numId w:val="0"/>
        </w:numPr>
      </w:pPr>
    </w:p>
    <w:p w14:paraId="1A0B56CA" w14:textId="77777777" w:rsidR="00F51FFF" w:rsidRPr="00EF12A9" w:rsidRDefault="00F51FFF" w:rsidP="00F51FFF">
      <w:pPr>
        <w:pStyle w:val="berschrift3"/>
      </w:pPr>
      <w:bookmarkStart w:id="206" w:name="_Toc496461601"/>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206"/>
    </w:p>
    <w:p w14:paraId="400D5129" w14:textId="77777777" w:rsidR="00F51FFF" w:rsidRPr="00EF12A9" w:rsidRDefault="00F51FFF" w:rsidP="00F51FFF">
      <w:pPr>
        <w:jc w:val="both"/>
        <w:rPr>
          <w:rFonts w:cs="Arial"/>
        </w:rPr>
      </w:pP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გა</w:t>
      </w:r>
      <w:r w:rsidR="00E32E78" w:rsidRPr="00EF12A9">
        <w:rPr>
          <w:rFonts w:ascii="Helvetica" w:hAnsi="Helvetica" w:cs="Helvetica"/>
          <w:lang w:val="ka-GE"/>
        </w:rPr>
        <w:t>ნხილული</w:t>
      </w:r>
      <w:r w:rsidR="00E32E78" w:rsidRPr="00EF12A9">
        <w:rPr>
          <w:rFonts w:cs="Arial"/>
          <w:lang w:val="ka-GE"/>
        </w:rPr>
        <w:t xml:space="preserve"> </w:t>
      </w:r>
      <w:r w:rsidR="00E32E78" w:rsidRPr="00EF12A9">
        <w:rPr>
          <w:rFonts w:ascii="Helvetica" w:hAnsi="Helvetica" w:cs="Helvetica"/>
          <w:lang w:val="ka-GE"/>
        </w:rPr>
        <w:t>იყო</w:t>
      </w:r>
      <w:r w:rsidR="00E32E78" w:rsidRPr="00EF12A9">
        <w:rPr>
          <w:rFonts w:cs="Arial"/>
          <w:lang w:val="ka-GE"/>
        </w:rPr>
        <w:t xml:space="preserve"> </w:t>
      </w:r>
      <w:r w:rsidR="00E32E78" w:rsidRPr="00EF12A9">
        <w:rPr>
          <w:rFonts w:ascii="Helvetica" w:hAnsi="Helvetica" w:cs="Helvetica"/>
          <w:lang w:val="ka-GE"/>
        </w:rPr>
        <w:t>ასოციაცია</w:t>
      </w:r>
      <w:r w:rsidR="00E32E78" w:rsidRPr="00EF12A9">
        <w:rPr>
          <w:rFonts w:cs="Arial"/>
          <w:lang w:val="ka-GE"/>
        </w:rPr>
        <w:t xml:space="preserve"> </w:t>
      </w:r>
      <w:r w:rsidR="00E32E78"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სტენოზსა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სიმპტომებს</w:t>
      </w:r>
      <w:r w:rsidRPr="00EF12A9">
        <w:rPr>
          <w:rFonts w:cs="Arial"/>
          <w:lang w:val="ka-GE"/>
        </w:rPr>
        <w:t xml:space="preserve">, </w:t>
      </w:r>
      <w:r w:rsidRPr="00EF12A9">
        <w:rPr>
          <w:rFonts w:ascii="Helvetica" w:hAnsi="Helvetica" w:cs="Helvetica"/>
          <w:lang w:val="ka-GE"/>
        </w:rPr>
        <w:t>დემოგრაფიულ</w:t>
      </w:r>
      <w:r w:rsidRPr="00EF12A9">
        <w:rPr>
          <w:rFonts w:cs="Arial"/>
          <w:lang w:val="ka-GE"/>
        </w:rPr>
        <w:t xml:space="preserve"> </w:t>
      </w:r>
      <w:r w:rsidRPr="00EF12A9">
        <w:rPr>
          <w:rFonts w:ascii="Helvetica" w:hAnsi="Helvetica" w:cs="Helvetica"/>
          <w:lang w:val="ka-GE"/>
        </w:rPr>
        <w:t>მახასიათებლებსა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w:t>
      </w:r>
      <w:r w:rsidRPr="00EF12A9">
        <w:rPr>
          <w:rFonts w:cs="Arial"/>
          <w:lang w:val="ka-GE"/>
        </w:rPr>
        <w:t>-</w:t>
      </w:r>
      <w:r w:rsidRPr="00EF12A9">
        <w:rPr>
          <w:rFonts w:ascii="Helvetica" w:hAnsi="Helvetica" w:cs="Helvetica"/>
          <w:lang w:val="ka-GE"/>
        </w:rPr>
        <w:t>მორბიდულ</w:t>
      </w:r>
      <w:r w:rsidRPr="00EF12A9">
        <w:rPr>
          <w:rFonts w:cs="Arial"/>
          <w:lang w:val="ka-GE"/>
        </w:rPr>
        <w:t xml:space="preserve"> </w:t>
      </w:r>
      <w:r w:rsidRPr="00EF12A9">
        <w:rPr>
          <w:rFonts w:ascii="Helvetica" w:hAnsi="Helvetica" w:cs="Helvetica"/>
          <w:lang w:val="ka-GE"/>
        </w:rPr>
        <w:t>მდგომარ</w:t>
      </w:r>
      <w:r w:rsidRPr="00EF12A9">
        <w:rPr>
          <w:rFonts w:ascii="Helvetica" w:hAnsi="Helvetica" w:cs="Helvetica"/>
          <w:lang w:val="en-US"/>
        </w:rPr>
        <w:t>ე</w:t>
      </w:r>
      <w:r w:rsidRPr="00EF12A9">
        <w:rPr>
          <w:rFonts w:ascii="Helvetica" w:hAnsi="Helvetica" w:cs="Helvetica"/>
          <w:lang w:val="ka-GE"/>
        </w:rPr>
        <w:t>ობებს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ჩაუტარდათ</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დუპლექს</w:t>
      </w:r>
      <w:r w:rsidRPr="00EF12A9">
        <w:rPr>
          <w:rFonts w:cs="Arial"/>
          <w:lang w:val="ka-GE"/>
        </w:rPr>
        <w:t>-</w:t>
      </w:r>
      <w:r w:rsidRPr="00EF12A9">
        <w:rPr>
          <w:rFonts w:ascii="Helvetica" w:hAnsi="Helvetica" w:cs="Helvetica"/>
          <w:lang w:val="ka-GE"/>
        </w:rPr>
        <w:t>სკანირება</w:t>
      </w:r>
      <w:r w:rsidRPr="00EF12A9">
        <w:rPr>
          <w:rFonts w:cs="Arial"/>
        </w:rPr>
        <w:t xml:space="preserve">. </w:t>
      </w:r>
      <w:bookmarkStart w:id="207" w:name="_Ref286058255"/>
      <w:r w:rsidRPr="00EF12A9">
        <w:rPr>
          <w:rStyle w:val="Endnotenzeichen"/>
          <w:rFonts w:cs="Arial"/>
          <w:lang w:val="fr-FR"/>
        </w:rPr>
        <w:endnoteReference w:id="22"/>
      </w:r>
      <w:bookmarkEnd w:id="207"/>
      <w:r w:rsidRPr="00EF12A9">
        <w:rPr>
          <w:rFonts w:cs="Arial"/>
          <w:vertAlign w:val="superscript"/>
        </w:rPr>
        <w:t xml:space="preserve">, </w:t>
      </w:r>
      <w:bookmarkStart w:id="208" w:name="_Ref286056976"/>
      <w:r w:rsidRPr="00EF12A9">
        <w:rPr>
          <w:rStyle w:val="Endnotenzeichen"/>
          <w:rFonts w:cs="Arial"/>
          <w:lang w:val="fr-FR"/>
        </w:rPr>
        <w:endnoteReference w:id="23"/>
      </w:r>
      <w:bookmarkEnd w:id="208"/>
      <w:r w:rsidRPr="00EF12A9">
        <w:rPr>
          <w:rFonts w:cs="Arial"/>
          <w:vertAlign w:val="superscript"/>
        </w:rPr>
        <w:t>,</w:t>
      </w:r>
      <w:bookmarkStart w:id="209" w:name="_Ref286057029"/>
      <w:r w:rsidRPr="00EF12A9">
        <w:rPr>
          <w:rStyle w:val="Endnotenzeichen"/>
          <w:rFonts w:cs="Arial"/>
          <w:lang w:val="fr-FR"/>
        </w:rPr>
        <w:endnoteReference w:id="24"/>
      </w:r>
      <w:bookmarkEnd w:id="209"/>
      <w:r w:rsidRPr="00EF12A9">
        <w:rPr>
          <w:rFonts w:cs="Arial"/>
          <w:vertAlign w:val="superscript"/>
        </w:rPr>
        <w:t>,</w:t>
      </w:r>
      <w:bookmarkStart w:id="210" w:name="_Ref286057140"/>
      <w:r w:rsidRPr="00EF12A9">
        <w:rPr>
          <w:rStyle w:val="Endnotenzeichen"/>
          <w:rFonts w:cs="Arial"/>
          <w:lang w:val="fr-FR"/>
        </w:rPr>
        <w:endnoteReference w:id="25"/>
      </w:r>
      <w:bookmarkEnd w:id="210"/>
      <w:r w:rsidRPr="00EF12A9">
        <w:rPr>
          <w:rFonts w:cs="Arial"/>
          <w:vertAlign w:val="superscript"/>
        </w:rPr>
        <w:t xml:space="preserve"> </w:t>
      </w:r>
      <w:r w:rsidRPr="00EF12A9">
        <w:rPr>
          <w:rFonts w:cs="Arial"/>
        </w:rPr>
        <w:t xml:space="preserve"> </w:t>
      </w:r>
    </w:p>
    <w:p w14:paraId="59EF5A33" w14:textId="77777777" w:rsidR="00F51FFF" w:rsidRPr="00EF12A9" w:rsidRDefault="00F51FFF" w:rsidP="00F51FFF">
      <w:pPr>
        <w:jc w:val="both"/>
        <w:rPr>
          <w:rFonts w:cs="Arial"/>
          <w:lang w:val="ka-GE"/>
        </w:rPr>
      </w:pPr>
    </w:p>
    <w:p w14:paraId="4E643B3B" w14:textId="77777777" w:rsidR="00F51FFF" w:rsidRPr="00EF12A9" w:rsidRDefault="00F51FFF" w:rsidP="00F51FFF">
      <w:pPr>
        <w:jc w:val="both"/>
        <w:rPr>
          <w:rFonts w:cs="Arial"/>
          <w:lang w:val="ka-GE"/>
        </w:rPr>
      </w:pPr>
    </w:p>
    <w:p w14:paraId="76412511" w14:textId="77777777" w:rsidR="00F51FFF" w:rsidRPr="00EF12A9" w:rsidRDefault="00F51FFF" w:rsidP="00F51FFF">
      <w:pPr>
        <w:jc w:val="both"/>
        <w:rPr>
          <w:rFonts w:cs="Arial"/>
          <w:lang w:val="ka-GE"/>
        </w:rPr>
      </w:pPr>
    </w:p>
    <w:p w14:paraId="3C37E6D3" w14:textId="77777777" w:rsidR="00F51FFF" w:rsidRPr="00EF12A9" w:rsidRDefault="00F51FFF" w:rsidP="00F51FFF">
      <w:pPr>
        <w:pStyle w:val="Subheadingitalic"/>
        <w:jc w:val="both"/>
        <w:rPr>
          <w:rFonts w:cs="Arial"/>
          <w:lang w:val="ka-GE"/>
        </w:rPr>
      </w:pPr>
      <w:bookmarkStart w:id="211" w:name="_Toc185843482"/>
      <w:bookmarkEnd w:id="211"/>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სტენოზთან</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ფაქტორები</w:t>
      </w:r>
    </w:p>
    <w:p w14:paraId="479F0AFD"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რეტროსპექტულ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მკაფიოდ</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სიმპტომებით</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შეტევები</w:t>
      </w:r>
      <w:r w:rsidRPr="00EF12A9">
        <w:rPr>
          <w:rFonts w:cs="Arial"/>
          <w:lang w:val="ka-GE"/>
        </w:rPr>
        <w:t xml:space="preserve">, </w:t>
      </w:r>
      <w:r w:rsidRPr="00EF12A9">
        <w:rPr>
          <w:rFonts w:ascii="Helvetica" w:hAnsi="Helvetica" w:cs="Helvetica"/>
          <w:lang w:val="ka-GE"/>
        </w:rPr>
        <w:t>ცერებრო</w:t>
      </w:r>
      <w:r w:rsidRPr="00EF12A9">
        <w:rPr>
          <w:rFonts w:cs="Arial"/>
          <w:lang w:val="ka-GE"/>
        </w:rPr>
        <w:t>-</w:t>
      </w:r>
      <w:r w:rsidRPr="00EF12A9">
        <w:rPr>
          <w:rFonts w:ascii="Helvetica" w:hAnsi="Helvetica" w:cs="Helvetica"/>
          <w:lang w:val="ka-GE"/>
        </w:rPr>
        <w:t>ვასკულარული</w:t>
      </w:r>
      <w:r w:rsidRPr="00EF12A9">
        <w:rPr>
          <w:rFonts w:cs="Arial"/>
          <w:lang w:val="ka-GE"/>
        </w:rPr>
        <w:t xml:space="preserve"> </w:t>
      </w:r>
      <w:r w:rsidRPr="00EF12A9">
        <w:rPr>
          <w:rFonts w:ascii="Helvetica" w:hAnsi="Helvetica" w:cs="Helvetica"/>
          <w:lang w:val="ka-GE"/>
        </w:rPr>
        <w:t>მოვლენები</w:t>
      </w:r>
      <w:r w:rsidRPr="00EF12A9">
        <w:rPr>
          <w:rFonts w:cs="Arial"/>
          <w:lang w:val="ka-GE"/>
        </w:rPr>
        <w:t>, amarousis fugax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მონოკულარული</w:t>
      </w:r>
      <w:r w:rsidRPr="00EF12A9">
        <w:rPr>
          <w:rFonts w:cs="Arial"/>
          <w:lang w:val="ka-GE"/>
        </w:rPr>
        <w:t xml:space="preserve"> </w:t>
      </w:r>
      <w:r w:rsidRPr="00EF12A9">
        <w:rPr>
          <w:rFonts w:ascii="Helvetica" w:hAnsi="Helvetica" w:cs="Helvetica"/>
          <w:lang w:val="ka-GE"/>
        </w:rPr>
        <w:t>სიბრმავე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დისფაგია</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ხ</w:t>
      </w:r>
      <w:r w:rsidR="00E32E78" w:rsidRPr="00EF12A9">
        <w:rPr>
          <w:rFonts w:ascii="Helvetica" w:hAnsi="Helvetica" w:cs="Helvetica"/>
          <w:lang w:val="ka-GE"/>
        </w:rPr>
        <w:t>შირად</w:t>
      </w:r>
      <w:r w:rsidR="00E32E78" w:rsidRPr="00EF12A9">
        <w:rPr>
          <w:rFonts w:cs="Arial"/>
          <w:lang w:val="ka-GE"/>
        </w:rPr>
        <w:t xml:space="preserve"> </w:t>
      </w:r>
      <w:r w:rsidR="00E32E78" w:rsidRPr="00EF12A9">
        <w:rPr>
          <w:rFonts w:ascii="Helvetica" w:hAnsi="Helvetica" w:cs="Helvetica"/>
          <w:lang w:val="ka-GE"/>
        </w:rPr>
        <w:t>აღენიშნებოდათ</w:t>
      </w:r>
      <w:r w:rsidR="00E32E78" w:rsidRPr="00EF12A9">
        <w:rPr>
          <w:rFonts w:cs="Arial"/>
          <w:lang w:val="ka-GE"/>
        </w:rPr>
        <w:t xml:space="preserve"> </w:t>
      </w:r>
      <w:r w:rsidR="00E32E78"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w:t>
      </w:r>
      <w:r w:rsidRPr="00EF12A9">
        <w:rPr>
          <w:rFonts w:cs="Arial"/>
          <w:lang w:val="ka-GE"/>
        </w:rPr>
        <w:t xml:space="preserve">, </w:t>
      </w:r>
      <w:r w:rsidRPr="00EF12A9">
        <w:rPr>
          <w:rFonts w:ascii="Helvetica" w:hAnsi="Helvetica" w:cs="Helvetica"/>
          <w:lang w:val="ka-GE"/>
        </w:rPr>
        <w:t>ვიდრე</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თავბრუსხვევა</w:t>
      </w:r>
      <w:r w:rsidRPr="00EF12A9">
        <w:rPr>
          <w:rFonts w:cs="Arial"/>
          <w:lang w:val="ka-GE"/>
        </w:rPr>
        <w:t xml:space="preserve">, </w:t>
      </w:r>
      <w:r w:rsidRPr="00EF12A9">
        <w:rPr>
          <w:rFonts w:ascii="Helvetica" w:hAnsi="Helvetica" w:cs="Helvetica"/>
          <w:lang w:val="ka-GE"/>
        </w:rPr>
        <w:t>სინკოპე</w:t>
      </w:r>
      <w:r w:rsidRPr="00EF12A9">
        <w:rPr>
          <w:rFonts w:cs="Arial"/>
          <w:lang w:val="ka-GE"/>
        </w:rPr>
        <w:t xml:space="preserve">, </w:t>
      </w:r>
      <w:r w:rsidRPr="00EF12A9">
        <w:rPr>
          <w:rFonts w:ascii="Helvetica" w:hAnsi="Helvetica" w:cs="Helvetica"/>
          <w:lang w:val="ka-GE"/>
        </w:rPr>
        <w:t>ცნობიერების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ვერტიგო</w:t>
      </w:r>
      <w:r w:rsidRPr="00EF12A9">
        <w:rPr>
          <w:rFonts w:cs="Arial"/>
          <w:lang w:val="ka-GE"/>
        </w:rPr>
        <w:t>).</w:t>
      </w:r>
      <w:r w:rsidR="00526205" w:rsidRPr="00EF12A9">
        <w:rPr>
          <w:rFonts w:cs="Arial"/>
        </w:rPr>
        <w:fldChar w:fldCharType="begin"/>
      </w:r>
      <w:r w:rsidR="00526205" w:rsidRPr="00EF12A9">
        <w:rPr>
          <w:rFonts w:cs="Arial"/>
        </w:rPr>
        <w:instrText xml:space="preserve"> NOTEREF _Ref286058255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22</w:t>
      </w:r>
      <w:r w:rsidR="00526205" w:rsidRPr="00EF12A9">
        <w:rPr>
          <w:rFonts w:cs="Arial"/>
        </w:rPr>
        <w:fldChar w:fldCharType="end"/>
      </w:r>
      <w:r w:rsidRPr="00EF12A9">
        <w:rPr>
          <w:rFonts w:cs="Arial"/>
          <w:lang w:val="ka-GE"/>
        </w:rPr>
        <w:t xml:space="preserve"> </w:t>
      </w:r>
    </w:p>
    <w:p w14:paraId="3B7559B0" w14:textId="77777777" w:rsidR="00F51FFF" w:rsidRPr="00EF12A9" w:rsidRDefault="00F51FFF" w:rsidP="00F51FFF">
      <w:pPr>
        <w:jc w:val="both"/>
        <w:rPr>
          <w:rFonts w:cs="Arial"/>
          <w:lang w:val="ka-GE"/>
        </w:rPr>
      </w:pPr>
    </w:p>
    <w:p w14:paraId="1FFE7D3F"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რეტროსპექტულ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პარამეტრებს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p>
    <w:p w14:paraId="0117983B" w14:textId="77777777" w:rsidR="00F51FFF" w:rsidRPr="00EF12A9" w:rsidRDefault="00F51FFF" w:rsidP="00F51FFF">
      <w:pPr>
        <w:jc w:val="both"/>
        <w:rPr>
          <w:rFonts w:cs="Arial"/>
          <w:lang w:val="ka-GE"/>
        </w:rPr>
      </w:pPr>
    </w:p>
    <w:p w14:paraId="0137C7B5" w14:textId="77777777" w:rsidR="00F51FFF" w:rsidRPr="00EF12A9" w:rsidRDefault="00F51FFF" w:rsidP="00F51FFF">
      <w:pPr>
        <w:jc w:val="both"/>
        <w:rPr>
          <w:rFonts w:cs="Arial"/>
          <w:lang w:val="ka-GE"/>
        </w:rPr>
      </w:pP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&gt;70% </w:t>
      </w:r>
      <w:r w:rsidRPr="00EF12A9">
        <w:rPr>
          <w:rFonts w:ascii="Helvetica" w:hAnsi="Helvetica" w:cs="Helvetica"/>
          <w:lang w:val="ka-GE"/>
        </w:rPr>
        <w:t>და</w:t>
      </w:r>
      <w:r w:rsidRPr="00EF12A9">
        <w:rPr>
          <w:rFonts w:cs="Arial"/>
          <w:lang w:val="ka-GE"/>
        </w:rPr>
        <w:t>:</w:t>
      </w:r>
    </w:p>
    <w:p w14:paraId="53F52E0A" w14:textId="77777777" w:rsidR="00F51FFF" w:rsidRPr="00EF12A9" w:rsidRDefault="00F51FFF" w:rsidP="00F51FFF">
      <w:pPr>
        <w:pStyle w:val="Bulletgeneral"/>
        <w:jc w:val="both"/>
        <w:rPr>
          <w:rFonts w:cs="Arial"/>
          <w:lang w:val="ka-GE"/>
        </w:rPr>
      </w:pPr>
      <w:r w:rsidRPr="00EF12A9">
        <w:rPr>
          <w:rFonts w:ascii="Helvetica" w:hAnsi="Helvetica" w:cs="Helvetica"/>
          <w:lang w:val="ka-GE"/>
        </w:rPr>
        <w:t>აუსკულტაციურად</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მანამდე</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ოპერაციული</w:t>
      </w:r>
      <w:r w:rsidRPr="00EF12A9">
        <w:rPr>
          <w:rFonts w:cs="Arial"/>
          <w:lang w:val="ka-GE"/>
        </w:rPr>
        <w:t xml:space="preserve"> </w:t>
      </w:r>
      <w:r w:rsidRPr="00EF12A9">
        <w:rPr>
          <w:rFonts w:ascii="Helvetica" w:hAnsi="Helvetica" w:cs="Helvetica"/>
          <w:lang w:val="ka-GE"/>
        </w:rPr>
        <w:t>ენდარტერექტომია</w:t>
      </w:r>
      <w:r w:rsidRPr="00EF12A9">
        <w:rPr>
          <w:rFonts w:cs="Arial"/>
          <w:lang w:val="ka-GE"/>
        </w:rPr>
        <w:t xml:space="preserve">, </w:t>
      </w:r>
      <w:r w:rsidRPr="00EF12A9">
        <w:rPr>
          <w:rFonts w:ascii="Helvetica" w:hAnsi="Helvetica" w:cs="Helvetica"/>
          <w:lang w:val="ka-GE"/>
        </w:rPr>
        <w:t>თამბაქოს</w:t>
      </w:r>
      <w:r w:rsidRPr="00EF12A9">
        <w:rPr>
          <w:rFonts w:cs="Arial"/>
          <w:lang w:val="ka-GE"/>
        </w:rPr>
        <w:t xml:space="preserve"> </w:t>
      </w:r>
      <w:r w:rsidRPr="00EF12A9">
        <w:rPr>
          <w:rFonts w:ascii="Helvetica" w:hAnsi="Helvetica" w:cs="Helvetica"/>
          <w:lang w:val="ka-GE"/>
        </w:rPr>
        <w:t>წევა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ascii="Helvetica" w:hAnsi="Helvetica" w:cs="Helvetica"/>
          <w:lang w:val="ka-GE"/>
        </w:rPr>
        <w:t>პერიფერიული</w:t>
      </w:r>
      <w:r w:rsidRPr="00EF12A9">
        <w:rPr>
          <w:rFonts w:cs="Arial"/>
          <w:lang w:val="ka-GE"/>
        </w:rPr>
        <w:t xml:space="preserve"> </w:t>
      </w:r>
      <w:r w:rsidRPr="00EF12A9">
        <w:rPr>
          <w:rFonts w:ascii="Helvetica" w:hAnsi="Helvetica" w:cs="Helvetica"/>
          <w:lang w:val="ka-GE"/>
        </w:rPr>
        <w:t>სისხლძარღვების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ჰიპერლიპიდემია</w:t>
      </w:r>
      <w:r w:rsidRPr="00EF12A9">
        <w:rPr>
          <w:rFonts w:cs="Arial"/>
          <w:lang w:val="ka-GE"/>
        </w:rPr>
        <w:t xml:space="preserve">. </w:t>
      </w:r>
    </w:p>
    <w:p w14:paraId="7FF41F50" w14:textId="77777777" w:rsidR="00F51FFF" w:rsidRPr="00EF12A9" w:rsidRDefault="00E32E78" w:rsidP="00F51FFF">
      <w:pPr>
        <w:jc w:val="both"/>
        <w:rPr>
          <w:rFonts w:cs="Arial"/>
          <w:color w:val="FF0000"/>
          <w:lang w:val="ka-GE"/>
        </w:rPr>
      </w:pPr>
      <w:r w:rsidRPr="00EF12A9">
        <w:rPr>
          <w:rFonts w:ascii="Helvetica" w:hAnsi="Helvetica" w:cs="Helvetica"/>
          <w:lang w:val="ka-GE"/>
        </w:rPr>
        <w:t>კაროტიდული</w:t>
      </w:r>
      <w:r w:rsidR="00F51FFF" w:rsidRPr="00EF12A9">
        <w:rPr>
          <w:rFonts w:cs="Arial"/>
          <w:lang w:val="ka-GE"/>
        </w:rPr>
        <w:t xml:space="preserve"> </w:t>
      </w:r>
      <w:r w:rsidRPr="00EF12A9">
        <w:rPr>
          <w:rFonts w:cs="Arial"/>
          <w:color w:val="C00000"/>
          <w:lang w:val="ka-GE"/>
        </w:rPr>
        <w:t xml:space="preserve"> </w:t>
      </w:r>
      <w:r w:rsidR="00F51FFF" w:rsidRPr="00EF12A9">
        <w:rPr>
          <w:rFonts w:ascii="Helvetica" w:hAnsi="Helvetica" w:cs="Helvetica"/>
          <w:lang w:val="ka-GE"/>
        </w:rPr>
        <w:t>ოკლუზია</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w:t>
      </w:r>
    </w:p>
    <w:p w14:paraId="5362444F" w14:textId="77777777" w:rsidR="00F51FFF" w:rsidRPr="00EF12A9" w:rsidRDefault="00F51FFF" w:rsidP="00F51FFF">
      <w:pPr>
        <w:pStyle w:val="Bulletgeneral"/>
        <w:jc w:val="both"/>
        <w:rPr>
          <w:rFonts w:cs="Arial"/>
          <w:lang w:val="ka-GE"/>
        </w:rPr>
      </w:pPr>
      <w:r w:rsidRPr="00EF12A9">
        <w:rPr>
          <w:rFonts w:ascii="Helvetica" w:hAnsi="Helvetica" w:cs="Helvetica"/>
          <w:lang w:val="ka-GE"/>
        </w:rPr>
        <w:t>აუსკულტაციურად</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მანამდე</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ოპერაციული</w:t>
      </w:r>
      <w:r w:rsidRPr="00EF12A9">
        <w:rPr>
          <w:rFonts w:cs="Arial"/>
          <w:lang w:val="ka-GE"/>
        </w:rPr>
        <w:t xml:space="preserve"> </w:t>
      </w:r>
      <w:r w:rsidRPr="00EF12A9">
        <w:rPr>
          <w:rFonts w:ascii="Helvetica" w:hAnsi="Helvetica" w:cs="Helvetica"/>
          <w:lang w:val="ka-GE"/>
        </w:rPr>
        <w:t>ენდარტერექტომია</w:t>
      </w:r>
      <w:r w:rsidRPr="00EF12A9">
        <w:rPr>
          <w:rFonts w:cs="Arial"/>
          <w:lang w:val="ka-GE"/>
        </w:rPr>
        <w:t xml:space="preserve">, </w:t>
      </w:r>
      <w:r w:rsidRPr="00EF12A9">
        <w:rPr>
          <w:rFonts w:ascii="Helvetica" w:hAnsi="Helvetica" w:cs="Helvetica"/>
          <w:lang w:val="ka-GE"/>
        </w:rPr>
        <w:t>თამბაქოს</w:t>
      </w:r>
      <w:r w:rsidRPr="00EF12A9">
        <w:rPr>
          <w:rFonts w:cs="Arial"/>
          <w:lang w:val="ka-GE"/>
        </w:rPr>
        <w:t xml:space="preserve"> </w:t>
      </w:r>
      <w:r w:rsidRPr="00EF12A9">
        <w:rPr>
          <w:rFonts w:ascii="Helvetica" w:hAnsi="Helvetica" w:cs="Helvetica"/>
          <w:lang w:val="ka-GE"/>
        </w:rPr>
        <w:t>წევა</w:t>
      </w:r>
      <w:r w:rsidRPr="00EF12A9">
        <w:rPr>
          <w:rFonts w:cs="Arial"/>
          <w:lang w:val="ka-GE"/>
        </w:rPr>
        <w:t xml:space="preserve">, </w:t>
      </w:r>
      <w:r w:rsidRPr="00EF12A9">
        <w:rPr>
          <w:rFonts w:ascii="Helvetica" w:hAnsi="Helvetica" w:cs="Helvetica"/>
          <w:lang w:val="ka-GE"/>
        </w:rPr>
        <w:t>პერიფერიული</w:t>
      </w:r>
      <w:r w:rsidRPr="00EF12A9">
        <w:rPr>
          <w:rFonts w:cs="Arial"/>
          <w:lang w:val="ka-GE"/>
        </w:rPr>
        <w:t xml:space="preserve"> </w:t>
      </w:r>
      <w:r w:rsidRPr="00EF12A9">
        <w:rPr>
          <w:rFonts w:ascii="Helvetica" w:hAnsi="Helvetica" w:cs="Helvetica"/>
          <w:lang w:val="ka-GE"/>
        </w:rPr>
        <w:t>სისხლძარღვების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ანამნეზში</w:t>
      </w:r>
      <w:r w:rsidRPr="00EF12A9">
        <w:rPr>
          <w:rFonts w:cs="Arial"/>
          <w:lang w:val="ka-GE"/>
        </w:rPr>
        <w:t xml:space="preserve"> </w:t>
      </w:r>
      <w:r w:rsidRPr="00EF12A9">
        <w:rPr>
          <w:rFonts w:ascii="Helvetica" w:hAnsi="Helvetica" w:cs="Helvetica"/>
          <w:lang w:val="ka-GE"/>
        </w:rPr>
        <w:t>გადატანილი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p>
    <w:p w14:paraId="7BE37B77" w14:textId="77777777" w:rsidR="006B08CB" w:rsidRPr="00EF12A9" w:rsidRDefault="00F51FFF" w:rsidP="00E32E78">
      <w:pPr>
        <w:jc w:val="both"/>
        <w:rPr>
          <w:rFonts w:cs="Arial"/>
          <w:lang w:val="ka-GE"/>
        </w:rPr>
      </w:pPr>
      <w:r w:rsidRPr="00EF12A9">
        <w:rPr>
          <w:rFonts w:ascii="Helvetica" w:hAnsi="Helvetica" w:cs="Helvetica"/>
          <w:lang w:val="ka-GE"/>
        </w:rPr>
        <w:lastRenderedPageBreak/>
        <w:t>სტენოზის</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&gt;70% </w:t>
      </w:r>
      <w:r w:rsidRPr="00EF12A9">
        <w:rPr>
          <w:rFonts w:ascii="Helvetica" w:hAnsi="Helvetica" w:cs="Helvetica"/>
          <w:lang w:val="ka-GE"/>
        </w:rPr>
        <w:t>კაროტიდ</w:t>
      </w:r>
      <w:r w:rsidR="00E32E78" w:rsidRPr="00EF12A9">
        <w:rPr>
          <w:rFonts w:ascii="Helvetica" w:hAnsi="Helvetica" w:cs="Helvetica"/>
          <w:lang w:val="ka-GE"/>
        </w:rPr>
        <w:t>ულ</w:t>
      </w:r>
      <w:r w:rsidR="00E32E78" w:rsidRPr="00EF12A9">
        <w:rPr>
          <w:rFonts w:cs="Arial"/>
          <w:lang w:val="ka-GE"/>
        </w:rPr>
        <w:t xml:space="preserve"> </w:t>
      </w:r>
      <w:r w:rsidRPr="00EF12A9">
        <w:rPr>
          <w:rFonts w:ascii="Helvetica" w:hAnsi="Helvetica" w:cs="Helvetica"/>
          <w:lang w:val="ka-GE"/>
        </w:rPr>
        <w:t>ოკლუზიასთან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p>
    <w:p w14:paraId="61046C3B" w14:textId="77777777" w:rsidR="00F51FFF" w:rsidRPr="00EF12A9" w:rsidRDefault="00F51FFF" w:rsidP="006B08CB">
      <w:pPr>
        <w:numPr>
          <w:ilvl w:val="0"/>
          <w:numId w:val="70"/>
        </w:numPr>
        <w:jc w:val="both"/>
        <w:rPr>
          <w:rFonts w:cs="Arial"/>
          <w:lang w:val="ka-GE"/>
        </w:rPr>
      </w:pPr>
      <w:r w:rsidRPr="00EF12A9">
        <w:rPr>
          <w:rFonts w:ascii="Helvetica" w:hAnsi="Helvetica" w:cs="Helvetica"/>
          <w:lang w:val="ka-GE"/>
        </w:rPr>
        <w:t>აუსკულტაციურად</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მანამდე</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ოპერაციული</w:t>
      </w:r>
      <w:r w:rsidRPr="00EF12A9">
        <w:rPr>
          <w:rFonts w:cs="Arial"/>
          <w:lang w:val="ka-GE"/>
        </w:rPr>
        <w:t xml:space="preserve"> </w:t>
      </w:r>
      <w:r w:rsidRPr="00EF12A9">
        <w:rPr>
          <w:rFonts w:ascii="Helvetica" w:hAnsi="Helvetica" w:cs="Helvetica"/>
          <w:lang w:val="ka-GE"/>
        </w:rPr>
        <w:t>ენდარტერექტომია</w:t>
      </w:r>
      <w:r w:rsidRPr="00EF12A9">
        <w:rPr>
          <w:rFonts w:cs="Arial"/>
          <w:lang w:val="ka-GE"/>
        </w:rPr>
        <w:t xml:space="preserve">, </w:t>
      </w:r>
      <w:r w:rsidRPr="00EF12A9">
        <w:rPr>
          <w:rFonts w:ascii="Helvetica" w:hAnsi="Helvetica" w:cs="Helvetica"/>
          <w:lang w:val="ka-GE"/>
        </w:rPr>
        <w:t>თამბაქოს</w:t>
      </w:r>
      <w:r w:rsidRPr="00EF12A9">
        <w:rPr>
          <w:rFonts w:cs="Arial"/>
          <w:lang w:val="ka-GE"/>
        </w:rPr>
        <w:t xml:space="preserve"> </w:t>
      </w:r>
      <w:r w:rsidRPr="00EF12A9">
        <w:rPr>
          <w:rFonts w:ascii="Helvetica" w:hAnsi="Helvetica" w:cs="Helvetica"/>
          <w:lang w:val="ka-GE"/>
        </w:rPr>
        <w:t>წევა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ascii="Helvetica" w:hAnsi="Helvetica" w:cs="Helvetica"/>
          <w:lang w:val="ka-GE"/>
        </w:rPr>
        <w:t>პერიფერიული</w:t>
      </w:r>
      <w:r w:rsidRPr="00EF12A9">
        <w:rPr>
          <w:rFonts w:cs="Arial"/>
          <w:lang w:val="ka-GE"/>
        </w:rPr>
        <w:t xml:space="preserve"> </w:t>
      </w:r>
      <w:r w:rsidRPr="00EF12A9">
        <w:rPr>
          <w:rFonts w:ascii="Helvetica" w:hAnsi="Helvetica" w:cs="Helvetica"/>
          <w:lang w:val="ka-GE"/>
        </w:rPr>
        <w:t>სისხლძარღვების</w:t>
      </w:r>
      <w:r w:rsidRPr="00EF12A9">
        <w:rPr>
          <w:rFonts w:cs="Arial"/>
          <w:lang w:val="ka-GE"/>
        </w:rPr>
        <w:t xml:space="preserve"> </w:t>
      </w:r>
      <w:r w:rsidRPr="00EF12A9">
        <w:rPr>
          <w:rFonts w:ascii="Helvetica" w:hAnsi="Helvetica" w:cs="Helvetica"/>
          <w:lang w:val="ka-GE"/>
        </w:rPr>
        <w:t>დაავადება</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w:t>
      </w:r>
      <w:r w:rsidRPr="00EF12A9">
        <w:rPr>
          <w:rFonts w:cs="Arial"/>
          <w:lang w:val="ka-GE"/>
        </w:rPr>
        <w:t xml:space="preserve">, </w:t>
      </w:r>
      <w:r w:rsidRPr="00EF12A9">
        <w:rPr>
          <w:rFonts w:ascii="Helvetica" w:hAnsi="Helvetica" w:cs="Helvetica"/>
          <w:lang w:val="ka-GE"/>
        </w:rPr>
        <w:t>ანამნეზში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ჰიპერლიპიდემია</w:t>
      </w:r>
      <w:r w:rsidRPr="00EF12A9">
        <w:rPr>
          <w:rFonts w:cs="Arial"/>
          <w:lang w:val="ka-GE"/>
        </w:rPr>
        <w:t xml:space="preserve">. </w:t>
      </w:r>
    </w:p>
    <w:p w14:paraId="01B8F1C6" w14:textId="77777777" w:rsidR="00F51FFF" w:rsidRPr="00EF12A9" w:rsidRDefault="00F51FFF" w:rsidP="00F51FFF">
      <w:pPr>
        <w:jc w:val="both"/>
        <w:rPr>
          <w:rFonts w:cs="Arial"/>
          <w:sz w:val="22"/>
          <w:szCs w:val="22"/>
          <w:lang w:val="ka-GE"/>
        </w:rPr>
      </w:pPr>
    </w:p>
    <w:p w14:paraId="2F1FE058"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პროსპექტულ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ოქსფორდის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საზოგადოების</w:t>
      </w:r>
      <w:r w:rsidRPr="00EF12A9">
        <w:rPr>
          <w:rFonts w:cs="Arial"/>
          <w:lang w:val="ka-GE"/>
        </w:rPr>
        <w:t xml:space="preserve"> </w:t>
      </w:r>
      <w:r w:rsidRPr="00EF12A9">
        <w:rPr>
          <w:rFonts w:ascii="Helvetica" w:hAnsi="Helvetica" w:cs="Helvetica"/>
          <w:lang w:val="ka-GE"/>
        </w:rPr>
        <w:t>პროექტის</w:t>
      </w:r>
      <w:r w:rsidRPr="00EF12A9">
        <w:rPr>
          <w:rFonts w:cs="Arial"/>
          <w:lang w:val="ka-GE"/>
        </w:rPr>
        <w:t xml:space="preserve"> (OCSP) </w:t>
      </w:r>
      <w:r w:rsidRPr="00EF12A9">
        <w:rPr>
          <w:rFonts w:ascii="Helvetica" w:hAnsi="Helvetica" w:cs="Helvetica"/>
          <w:lang w:val="ka-GE"/>
        </w:rPr>
        <w:t>ქვეტიპებს</w:t>
      </w:r>
      <w:r w:rsidRPr="00EF12A9">
        <w:rPr>
          <w:rFonts w:cs="Arial"/>
          <w:lang w:val="ka-GE"/>
        </w:rPr>
        <w:t xml:space="preserve"> (</w:t>
      </w:r>
      <w:r w:rsidRPr="00EF12A9">
        <w:rPr>
          <w:rFonts w:ascii="Helvetica" w:hAnsi="Helvetica" w:cs="Helvetica"/>
          <w:lang w:val="ka-GE"/>
        </w:rPr>
        <w:t>ტოტალური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აუზში</w:t>
      </w:r>
      <w:r w:rsidRPr="00EF12A9">
        <w:rPr>
          <w:rFonts w:cs="Arial"/>
          <w:lang w:val="ka-GE"/>
        </w:rPr>
        <w:t xml:space="preserve"> (TAC), </w:t>
      </w:r>
      <w:r w:rsidRPr="00EF12A9">
        <w:rPr>
          <w:rFonts w:ascii="Helvetica" w:hAnsi="Helvetica" w:cs="Helvetica"/>
          <w:lang w:val="ka-GE"/>
        </w:rPr>
        <w:t>ლაკუნური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(LAC),  </w:t>
      </w:r>
      <w:r w:rsidRPr="00EF12A9">
        <w:rPr>
          <w:rFonts w:ascii="Helvetica" w:hAnsi="Helvetica" w:cs="Helvetica"/>
          <w:lang w:val="ka-GE"/>
        </w:rPr>
        <w:t>პარციალური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აუზში</w:t>
      </w:r>
      <w:r w:rsidRPr="00EF12A9">
        <w:rPr>
          <w:rFonts w:cs="Arial"/>
          <w:lang w:val="ka-GE"/>
        </w:rPr>
        <w:t xml:space="preserve"> (PAC)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უკანა</w:t>
      </w:r>
      <w:r w:rsidRPr="00EF12A9">
        <w:rPr>
          <w:rFonts w:cs="Arial"/>
          <w:lang w:val="ka-GE"/>
        </w:rPr>
        <w:t>-</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(POC)), </w:t>
      </w:r>
      <w:r w:rsidRPr="00EF12A9">
        <w:rPr>
          <w:rFonts w:ascii="Helvetica" w:hAnsi="Helvetica" w:cs="Helvetica"/>
          <w:lang w:val="ka-GE"/>
        </w:rPr>
        <w:t>რისკ</w:t>
      </w:r>
      <w:r w:rsidRPr="00EF12A9">
        <w:rPr>
          <w:rFonts w:cs="Arial"/>
          <w:lang w:val="ka-GE"/>
        </w:rPr>
        <w:t>-</w:t>
      </w:r>
      <w:r w:rsidRPr="00EF12A9">
        <w:rPr>
          <w:rFonts w:ascii="Helvetica" w:hAnsi="Helvetica" w:cs="Helvetica"/>
          <w:lang w:val="ka-GE"/>
        </w:rPr>
        <w:t>ფაქტორებსა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სტენოზს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(70-</w:t>
      </w:r>
      <w:r w:rsidRPr="00EF12A9">
        <w:rPr>
          <w:rFonts w:ascii="Helvetica" w:hAnsi="Helvetica" w:cs="Helvetica"/>
          <w:lang w:val="ka-GE"/>
        </w:rPr>
        <w:t>დან</w:t>
      </w:r>
      <w:r w:rsidRPr="00EF12A9">
        <w:rPr>
          <w:rFonts w:cs="Arial"/>
          <w:lang w:val="ka-GE"/>
        </w:rPr>
        <w:t xml:space="preserve"> 99%-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სისხლჩაქცევა</w:t>
      </w:r>
      <w:r w:rsidRPr="00EF12A9">
        <w:rPr>
          <w:rFonts w:cs="Arial"/>
          <w:lang w:val="ka-GE"/>
        </w:rPr>
        <w:t xml:space="preserve"> </w:t>
      </w:r>
      <w:r w:rsidRPr="00EF12A9">
        <w:rPr>
          <w:rFonts w:ascii="Helvetica" w:hAnsi="Helvetica" w:cs="Helvetica"/>
          <w:lang w:val="ka-GE"/>
        </w:rPr>
        <w:t>ბადურაში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ka-GE"/>
        </w:rPr>
        <w:t>გამოყენებულ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მარტივი</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lang w:val="ka-GE"/>
        </w:rPr>
        <w:t>შესამუშავებლად</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დასადგენად</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ვის</w:t>
      </w:r>
      <w:r w:rsidRPr="00EF12A9">
        <w:rPr>
          <w:rFonts w:cs="Arial"/>
          <w:lang w:val="ka-GE"/>
        </w:rPr>
        <w:t xml:space="preserve"> </w:t>
      </w:r>
      <w:r w:rsidRPr="00EF12A9">
        <w:rPr>
          <w:rFonts w:ascii="Helvetica" w:hAnsi="Helvetica" w:cs="Helvetica"/>
          <w:lang w:val="ka-GE"/>
        </w:rPr>
        <w:t>ესაჭიროება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დუპლექს</w:t>
      </w:r>
      <w:r w:rsidRPr="00EF12A9">
        <w:rPr>
          <w:rFonts w:cs="Arial"/>
          <w:lang w:val="ka-GE"/>
        </w:rPr>
        <w:t>-</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ჩასატარებლად</w:t>
      </w:r>
      <w:r w:rsidRPr="00EF12A9">
        <w:rPr>
          <w:rFonts w:cs="Arial"/>
          <w:lang w:val="ka-GE"/>
        </w:rPr>
        <w:t xml:space="preserve"> .</w:t>
      </w:r>
      <w:r w:rsidR="00526205" w:rsidRPr="00EF12A9">
        <w:rPr>
          <w:rFonts w:cs="Arial"/>
        </w:rPr>
        <w:fldChar w:fldCharType="begin"/>
      </w:r>
      <w:r w:rsidR="00526205" w:rsidRPr="00EF12A9">
        <w:rPr>
          <w:rFonts w:cs="Arial"/>
          <w:lang w:val="ka-GE"/>
        </w:rPr>
        <w:instrText xml:space="preserve"> NOTEREF _Ref286057029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24</w:t>
      </w:r>
      <w:r w:rsidR="00526205" w:rsidRPr="00EF12A9">
        <w:rPr>
          <w:rFonts w:cs="Arial"/>
        </w:rPr>
        <w:fldChar w:fldCharType="end"/>
      </w:r>
    </w:p>
    <w:p w14:paraId="74EE5846" w14:textId="77777777" w:rsidR="00F51FFF" w:rsidRPr="00EF12A9" w:rsidRDefault="00F51FFF" w:rsidP="00F51FFF">
      <w:pPr>
        <w:jc w:val="both"/>
        <w:rPr>
          <w:rFonts w:cs="Arial"/>
          <w:lang w:val="ka-GE"/>
        </w:rPr>
      </w:pPr>
    </w:p>
    <w:p w14:paraId="76BD7122" w14:textId="77777777" w:rsidR="00F51FFF" w:rsidRPr="00EF12A9" w:rsidRDefault="00F51FFF" w:rsidP="00F51FFF">
      <w:pPr>
        <w:jc w:val="both"/>
        <w:rPr>
          <w:rFonts w:cs="Arial"/>
          <w:lang w:val="ka-GE"/>
        </w:rPr>
      </w:pPr>
      <w:r w:rsidRPr="00EF12A9">
        <w:rPr>
          <w:rFonts w:ascii="Helvetica" w:hAnsi="Helvetica" w:cs="Helvetica"/>
          <w:lang w:val="ka-GE"/>
        </w:rPr>
        <w:t>მულტივარიაციული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ფაქტორებს</w:t>
      </w:r>
      <w:r w:rsidRPr="00EF12A9">
        <w:rPr>
          <w:rFonts w:cs="Arial"/>
          <w:lang w:val="ka-GE"/>
        </w:rPr>
        <w:t xml:space="preserve"> </w:t>
      </w:r>
      <w:r w:rsidRPr="00EF12A9">
        <w:rPr>
          <w:rFonts w:ascii="Helvetica" w:hAnsi="Helvetica" w:cs="Helvetica"/>
          <w:lang w:val="ka-GE"/>
        </w:rPr>
        <w:t>დამოუკიდებელ</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დადებით</w:t>
      </w:r>
      <w:r w:rsidRPr="00EF12A9">
        <w:rPr>
          <w:rFonts w:cs="Arial"/>
          <w:lang w:val="ka-GE"/>
        </w:rPr>
        <w:t xml:space="preserve"> </w:t>
      </w:r>
      <w:r w:rsidRPr="00EF12A9">
        <w:rPr>
          <w:rFonts w:ascii="Helvetica" w:hAnsi="Helvetica" w:cs="Helvetica"/>
          <w:lang w:val="ka-GE"/>
        </w:rPr>
        <w:t>კავშირშია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სტენოზთან</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ascii="Helvetica" w:hAnsi="Helvetica" w:cs="Helvetica"/>
          <w:lang w:val="ka-GE"/>
        </w:rPr>
        <w:t>ანამნეზში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ფაქტორები</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ნეგატიურ</w:t>
      </w:r>
      <w:r w:rsidRPr="00EF12A9">
        <w:rPr>
          <w:rFonts w:cs="Arial"/>
          <w:lang w:val="ka-GE"/>
        </w:rPr>
        <w:t xml:space="preserve"> </w:t>
      </w:r>
      <w:r w:rsidRPr="00EF12A9">
        <w:rPr>
          <w:rFonts w:ascii="Helvetica" w:hAnsi="Helvetica" w:cs="Helvetica"/>
          <w:lang w:val="ka-GE"/>
        </w:rPr>
        <w:t>ასოციაციაში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ლაკუნურ</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მოშლასთან</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ოკლუზიის</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ჩართვის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დიაბეტის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სტენოზთან</w:t>
      </w:r>
      <w:r w:rsidRPr="00EF12A9">
        <w:rPr>
          <w:rFonts w:cs="Arial"/>
          <w:lang w:val="ka-GE"/>
        </w:rPr>
        <w:t xml:space="preserve"> </w:t>
      </w:r>
      <w:r w:rsidRPr="00EF12A9">
        <w:rPr>
          <w:rFonts w:ascii="Helvetica" w:hAnsi="Helvetica" w:cs="Helvetica"/>
          <w:lang w:val="ka-GE"/>
        </w:rPr>
        <w:t>აღარ</w:t>
      </w:r>
      <w:r w:rsidRPr="00EF12A9">
        <w:rPr>
          <w:rFonts w:cs="Arial"/>
          <w:lang w:val="ka-GE"/>
        </w:rPr>
        <w:t xml:space="preserve"> </w:t>
      </w:r>
      <w:r w:rsidRPr="00EF12A9">
        <w:rPr>
          <w:rFonts w:ascii="Helvetica" w:hAnsi="Helvetica" w:cs="Helvetica"/>
          <w:lang w:val="ka-GE"/>
        </w:rPr>
        <w:t>დადასტურდა</w:t>
      </w:r>
      <w:r w:rsidRPr="00EF12A9">
        <w:rPr>
          <w:rFonts w:cs="Arial"/>
          <w:lang w:val="ka-GE"/>
        </w:rPr>
        <w:t xml:space="preserve"> (NS).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სპეციფიკურობით</w:t>
      </w:r>
      <w:r w:rsidRPr="00EF12A9">
        <w:rPr>
          <w:rFonts w:cs="Arial"/>
          <w:lang w:val="ka-GE"/>
        </w:rPr>
        <w:t xml:space="preserve"> </w:t>
      </w:r>
      <w:r w:rsidRPr="00EF12A9">
        <w:rPr>
          <w:rFonts w:ascii="Helvetica" w:hAnsi="Helvetica" w:cs="Helvetica"/>
          <w:lang w:val="ka-GE"/>
        </w:rPr>
        <w:t>ხასიათდებოდა</w:t>
      </w:r>
      <w:r w:rsidRPr="00EF12A9">
        <w:rPr>
          <w:rFonts w:cs="Arial"/>
          <w:lang w:val="ka-GE"/>
        </w:rPr>
        <w:t xml:space="preserve"> </w:t>
      </w:r>
      <w:r w:rsidRPr="00EF12A9">
        <w:rPr>
          <w:rFonts w:ascii="Helvetica" w:hAnsi="Helvetica" w:cs="Helvetica"/>
          <w:lang w:val="ka-GE"/>
        </w:rPr>
        <w:t>სტრატეგია</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მიხედვითაც</w:t>
      </w:r>
      <w:r w:rsidRPr="00EF12A9">
        <w:rPr>
          <w:rFonts w:cs="Arial"/>
          <w:lang w:val="ka-GE"/>
        </w:rPr>
        <w:t xml:space="preserve"> </w:t>
      </w:r>
      <w:r w:rsidRPr="00EF12A9">
        <w:rPr>
          <w:rFonts w:ascii="Helvetica" w:hAnsi="Helvetica" w:cs="Helvetica"/>
          <w:lang w:val="ka-GE"/>
        </w:rPr>
        <w:t>გამოკვლევაზე</w:t>
      </w:r>
      <w:r w:rsidRPr="00EF12A9">
        <w:rPr>
          <w:rFonts w:cs="Arial"/>
          <w:lang w:val="ka-GE"/>
        </w:rPr>
        <w:t xml:space="preserve"> </w:t>
      </w:r>
      <w:r w:rsidRPr="00EF12A9">
        <w:rPr>
          <w:rFonts w:ascii="Helvetica" w:hAnsi="Helvetica" w:cs="Helvetica"/>
          <w:lang w:val="ka-GE"/>
        </w:rPr>
        <w:t>იგზავნებოდნენ</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ჩამოთვლილი</w:t>
      </w:r>
      <w:r w:rsidRPr="00EF12A9">
        <w:rPr>
          <w:rFonts w:cs="Arial"/>
          <w:lang w:val="ka-GE"/>
        </w:rPr>
        <w:t xml:space="preserve"> </w:t>
      </w:r>
      <w:r w:rsidRPr="00EF12A9">
        <w:rPr>
          <w:rFonts w:ascii="Helvetica" w:hAnsi="Helvetica" w:cs="Helvetica"/>
          <w:lang w:val="ka-GE"/>
        </w:rPr>
        <w:t>ოთხიდან</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მახასიათებლით</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ანამნეზში</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შეტევა</w:t>
      </w:r>
      <w:r w:rsidRPr="00EF12A9">
        <w:rPr>
          <w:rFonts w:cs="Arial"/>
          <w:lang w:val="ka-GE"/>
        </w:rPr>
        <w:t xml:space="preserve">, </w:t>
      </w:r>
      <w:r w:rsidRPr="00EF12A9">
        <w:rPr>
          <w:rFonts w:ascii="Helvetica" w:hAnsi="Helvetica" w:cs="Helvetica"/>
          <w:lang w:val="ka-GE"/>
        </w:rPr>
        <w:t>შაქრიანი</w:t>
      </w:r>
      <w:r w:rsidRPr="00EF12A9">
        <w:rPr>
          <w:rFonts w:cs="Arial"/>
          <w:lang w:val="ka-GE"/>
        </w:rPr>
        <w:t xml:space="preserve"> </w:t>
      </w:r>
      <w:r w:rsidRPr="00EF12A9">
        <w:rPr>
          <w:rFonts w:ascii="Helvetica" w:hAnsi="Helvetica" w:cs="Helvetica"/>
          <w:lang w:val="ka-GE"/>
        </w:rPr>
        <w:t>დიაბეტი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ლაკუნური</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მოშლა</w:t>
      </w:r>
      <w:r w:rsidRPr="00EF12A9">
        <w:rPr>
          <w:rFonts w:cs="Arial"/>
          <w:lang w:val="ka-GE"/>
        </w:rPr>
        <w:t xml:space="preserve">. </w:t>
      </w:r>
      <w:r w:rsidRPr="00EF12A9">
        <w:rPr>
          <w:rFonts w:ascii="Helvetica" w:hAnsi="Helvetica" w:cs="Helvetica"/>
          <w:lang w:val="ka-GE"/>
        </w:rPr>
        <w:t>ოთხიდან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ფაქტორის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დუპლექს</w:t>
      </w:r>
      <w:r w:rsidRPr="00EF12A9">
        <w:rPr>
          <w:rFonts w:cs="Arial"/>
          <w:lang w:val="ka-GE"/>
        </w:rPr>
        <w:t>-</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ხასიათდება</w:t>
      </w:r>
      <w:r w:rsidRPr="00EF12A9">
        <w:rPr>
          <w:rFonts w:cs="Arial"/>
          <w:lang w:val="ka-GE"/>
        </w:rPr>
        <w:t xml:space="preserve"> 97%-</w:t>
      </w:r>
      <w:r w:rsidRPr="00EF12A9">
        <w:rPr>
          <w:rFonts w:ascii="Helvetica" w:hAnsi="Helvetica" w:cs="Helvetica"/>
          <w:lang w:val="ka-GE"/>
        </w:rPr>
        <w:t>იანი</w:t>
      </w:r>
      <w:r w:rsidRPr="00EF12A9">
        <w:rPr>
          <w:rFonts w:cs="Arial"/>
          <w:lang w:val="ka-GE"/>
        </w:rPr>
        <w:t xml:space="preserve"> </w:t>
      </w:r>
      <w:r w:rsidRPr="00EF12A9">
        <w:rPr>
          <w:rFonts w:ascii="Helvetica" w:hAnsi="Helvetica" w:cs="Helvetica"/>
          <w:lang w:val="ka-GE"/>
        </w:rPr>
        <w:t>სპეციფიკურობით</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მგრძნობელობა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17%-</w:t>
      </w:r>
      <w:r w:rsidRPr="00EF12A9">
        <w:rPr>
          <w:rFonts w:ascii="Helvetica" w:hAnsi="Helvetica" w:cs="Helvetica"/>
          <w:lang w:val="ka-GE"/>
        </w:rPr>
        <w:t>ია</w:t>
      </w:r>
      <w:r w:rsidRPr="00EF12A9">
        <w:rPr>
          <w:rFonts w:cs="Arial"/>
          <w:lang w:val="ka-GE"/>
        </w:rPr>
        <w:t xml:space="preserve">. </w:t>
      </w:r>
      <w:r w:rsidRPr="00EF12A9">
        <w:rPr>
          <w:rFonts w:ascii="Helvetica" w:hAnsi="Helvetica" w:cs="Helvetica"/>
          <w:lang w:val="ka-GE"/>
        </w:rPr>
        <w:t>ზემოთ</w:t>
      </w:r>
      <w:r w:rsidRPr="00EF12A9">
        <w:rPr>
          <w:rFonts w:cs="Arial"/>
          <w:lang w:val="ka-GE"/>
        </w:rPr>
        <w:t xml:space="preserve"> </w:t>
      </w:r>
      <w:r w:rsidRPr="00EF12A9">
        <w:rPr>
          <w:rFonts w:ascii="Helvetica" w:hAnsi="Helvetica" w:cs="Helvetica"/>
          <w:lang w:val="ka-GE"/>
        </w:rPr>
        <w:t>ჩამოთვლილიდან</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მახასიათებლის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დუპლექს</w:t>
      </w:r>
      <w:r w:rsidRPr="00EF12A9">
        <w:rPr>
          <w:rFonts w:cs="Arial"/>
          <w:lang w:val="ka-GE"/>
        </w:rPr>
        <w:t>-</w:t>
      </w:r>
      <w:r w:rsidRPr="00EF12A9">
        <w:rPr>
          <w:rFonts w:ascii="Helvetica" w:hAnsi="Helvetica" w:cs="Helvetica"/>
          <w:lang w:val="ka-GE"/>
        </w:rPr>
        <w:t>სკანირება</w:t>
      </w:r>
      <w:r w:rsidRPr="00EF12A9">
        <w:rPr>
          <w:rFonts w:cs="Arial"/>
          <w:lang w:val="ka-GE"/>
        </w:rPr>
        <w:t xml:space="preserve"> </w:t>
      </w:r>
      <w:r w:rsidRPr="00EF12A9">
        <w:rPr>
          <w:rFonts w:ascii="Helvetica" w:hAnsi="Helvetica" w:cs="Helvetica"/>
          <w:lang w:val="ka-GE"/>
        </w:rPr>
        <w:t>ხასიათდება</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მგრძნობელობით</w:t>
      </w:r>
      <w:r w:rsidRPr="00EF12A9">
        <w:rPr>
          <w:rFonts w:cs="Arial"/>
          <w:lang w:val="ka-GE"/>
        </w:rPr>
        <w:t xml:space="preserve"> (99%),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სპეციფიკურობა</w:t>
      </w:r>
      <w:r w:rsidRPr="00EF12A9">
        <w:rPr>
          <w:rFonts w:cs="Arial"/>
          <w:lang w:val="ka-GE"/>
        </w:rPr>
        <w:t xml:space="preserve"> </w:t>
      </w:r>
      <w:r w:rsidRPr="00EF12A9">
        <w:rPr>
          <w:rFonts w:ascii="Helvetica" w:hAnsi="Helvetica" w:cs="Helvetica"/>
          <w:lang w:val="ka-GE"/>
        </w:rPr>
        <w:t>ეცემა</w:t>
      </w:r>
      <w:r w:rsidRPr="00EF12A9">
        <w:rPr>
          <w:rFonts w:cs="Arial"/>
          <w:lang w:val="ka-GE"/>
        </w:rPr>
        <w:t xml:space="preserve">  22%-</w:t>
      </w:r>
      <w:r w:rsidRPr="00EF12A9">
        <w:rPr>
          <w:rFonts w:ascii="Helvetica" w:hAnsi="Helvetica" w:cs="Helvetica"/>
          <w:lang w:val="ka-GE"/>
        </w:rPr>
        <w:t>მდე</w:t>
      </w:r>
      <w:r w:rsidRPr="00EF12A9">
        <w:rPr>
          <w:rFonts w:cs="Arial"/>
          <w:lang w:val="ka-GE"/>
        </w:rPr>
        <w:t>.</w:t>
      </w:r>
      <w:r w:rsidR="00526205" w:rsidRPr="00EF12A9">
        <w:rPr>
          <w:rFonts w:cs="Arial"/>
        </w:rPr>
        <w:fldChar w:fldCharType="begin"/>
      </w:r>
      <w:r w:rsidR="00526205" w:rsidRPr="00EF12A9">
        <w:rPr>
          <w:rFonts w:cs="Arial"/>
        </w:rPr>
        <w:instrText xml:space="preserve"> NOTEREF _Ref286057029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24</w:t>
      </w:r>
      <w:r w:rsidR="00526205" w:rsidRPr="00EF12A9">
        <w:rPr>
          <w:rFonts w:cs="Arial"/>
        </w:rPr>
        <w:fldChar w:fldCharType="end"/>
      </w:r>
      <w:r w:rsidRPr="00EF12A9">
        <w:rPr>
          <w:rFonts w:cs="Arial"/>
          <w:lang w:val="ka-GE"/>
        </w:rPr>
        <w:t xml:space="preserve"> </w:t>
      </w:r>
    </w:p>
    <w:p w14:paraId="5CAA215B" w14:textId="77777777" w:rsidR="00F51FFF" w:rsidRPr="00EF12A9" w:rsidRDefault="00F51FFF" w:rsidP="00F51FFF">
      <w:pPr>
        <w:keepNext/>
        <w:jc w:val="both"/>
        <w:rPr>
          <w:rFonts w:cs="Arial"/>
          <w:sz w:val="22"/>
          <w:szCs w:val="22"/>
          <w:lang w:val="ka-GE"/>
        </w:rPr>
      </w:pPr>
    </w:p>
    <w:p w14:paraId="05CE9194"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ქვეტიპი</w:t>
      </w:r>
    </w:p>
    <w:p w14:paraId="60B3955C"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პროსპექტულ</w:t>
      </w:r>
      <w:r w:rsidRPr="00EF12A9">
        <w:rPr>
          <w:rFonts w:cs="Arial"/>
          <w:lang w:val="ka-GE"/>
        </w:rPr>
        <w:t xml:space="preserve"> </w:t>
      </w:r>
      <w:r w:rsidRPr="00EF12A9">
        <w:rPr>
          <w:rFonts w:ascii="Helvetica" w:hAnsi="Helvetica" w:cs="Helvetica"/>
          <w:lang w:val="ka-GE"/>
        </w:rPr>
        <w:t>კოჰორტულ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საგანს</w:t>
      </w:r>
      <w:r w:rsidRPr="00EF12A9">
        <w:rPr>
          <w:rFonts w:cs="Arial"/>
          <w:lang w:val="ka-GE"/>
        </w:rPr>
        <w:t xml:space="preserve"> </w:t>
      </w:r>
      <w:r w:rsidRPr="00EF12A9">
        <w:rPr>
          <w:rFonts w:ascii="Helvetica" w:hAnsi="Helvetica" w:cs="Helvetica"/>
          <w:lang w:val="ka-GE"/>
        </w:rPr>
        <w:t>წარმოადგენდა</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ქვეტიპის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(OCSP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კლასიფიკაციის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იდენტიფიცირება</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გამოსახვით</w:t>
      </w:r>
      <w:r w:rsidRPr="00EF12A9">
        <w:rPr>
          <w:rFonts w:cs="Arial"/>
          <w:lang w:val="ka-GE"/>
        </w:rPr>
        <w:t xml:space="preserve"> </w:t>
      </w:r>
      <w:r w:rsidRPr="00EF12A9">
        <w:rPr>
          <w:rFonts w:ascii="Helvetica" w:hAnsi="Helvetica" w:cs="Helvetica"/>
          <w:lang w:val="ka-GE"/>
        </w:rPr>
        <w:t>კვლევაზე</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ჩაითვალოს</w:t>
      </w:r>
      <w:r w:rsidRPr="00EF12A9">
        <w:rPr>
          <w:rFonts w:cs="Arial"/>
          <w:lang w:val="ka-GE"/>
        </w:rPr>
        <w:t>.</w:t>
      </w:r>
      <w:r w:rsidR="00526205" w:rsidRPr="00EF12A9">
        <w:rPr>
          <w:rFonts w:cs="Arial"/>
        </w:rPr>
        <w:fldChar w:fldCharType="begin"/>
      </w:r>
      <w:r w:rsidR="00526205" w:rsidRPr="00EF12A9">
        <w:rPr>
          <w:rFonts w:cs="Arial"/>
        </w:rPr>
        <w:instrText xml:space="preserve"> NOTEREF _Ref286057140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25</w:t>
      </w:r>
      <w:r w:rsidR="00526205" w:rsidRPr="00EF12A9">
        <w:rPr>
          <w:rFonts w:cs="Arial"/>
        </w:rPr>
        <w:fldChar w:fldCharType="end"/>
      </w:r>
    </w:p>
    <w:p w14:paraId="6475C5E8" w14:textId="77777777" w:rsidR="00F51FFF" w:rsidRPr="00EF12A9" w:rsidRDefault="00F51FFF" w:rsidP="00F51FFF">
      <w:pPr>
        <w:jc w:val="both"/>
        <w:rPr>
          <w:rFonts w:cs="Arial"/>
          <w:lang w:val="ka-GE"/>
        </w:rPr>
      </w:pPr>
    </w:p>
    <w:p w14:paraId="15364D2B" w14:textId="77777777" w:rsidR="00F51FFF" w:rsidRPr="00EF12A9" w:rsidRDefault="00F51FFF" w:rsidP="00F51FFF">
      <w:pPr>
        <w:jc w:val="both"/>
        <w:rPr>
          <w:rFonts w:cs="Arial"/>
          <w:lang w:val="ka-GE"/>
        </w:rPr>
      </w:pP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სტენოზი</w:t>
      </w:r>
      <w:r w:rsidRPr="00EF12A9">
        <w:rPr>
          <w:rFonts w:cs="Arial"/>
          <w:lang w:val="ka-GE"/>
        </w:rPr>
        <w:t xml:space="preserve"> (70-</w:t>
      </w:r>
      <w:r w:rsidRPr="00EF12A9">
        <w:rPr>
          <w:rFonts w:ascii="Helvetica" w:hAnsi="Helvetica" w:cs="Helvetica"/>
          <w:lang w:val="ka-GE"/>
        </w:rPr>
        <w:t>დან</w:t>
      </w:r>
      <w:r w:rsidRPr="00EF12A9">
        <w:rPr>
          <w:rFonts w:cs="Arial"/>
          <w:lang w:val="ka-GE"/>
        </w:rPr>
        <w:t xml:space="preserve"> 99%-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16%-</w:t>
      </w:r>
      <w:r w:rsidRPr="00EF12A9">
        <w:rPr>
          <w:rFonts w:ascii="Helvetica" w:hAnsi="Helvetica" w:cs="Helvetica"/>
          <w:lang w:val="ka-GE"/>
        </w:rPr>
        <w:t>ში</w:t>
      </w:r>
      <w:r w:rsidRPr="00EF12A9">
        <w:rPr>
          <w:rFonts w:cs="Arial"/>
          <w:lang w:val="ka-GE"/>
        </w:rPr>
        <w:t xml:space="preserve"> (16/101) (95%CI 9-</w:t>
      </w:r>
      <w:r w:rsidRPr="00EF12A9">
        <w:rPr>
          <w:rFonts w:ascii="Helvetica" w:hAnsi="Helvetica" w:cs="Helvetica"/>
          <w:lang w:val="ka-GE"/>
        </w:rPr>
        <w:t>დან</w:t>
      </w:r>
      <w:r w:rsidRPr="00EF12A9">
        <w:rPr>
          <w:rFonts w:cs="Arial"/>
          <w:lang w:val="ka-GE"/>
        </w:rPr>
        <w:t xml:space="preserve"> 23%-</w:t>
      </w:r>
      <w:r w:rsidRPr="00EF12A9">
        <w:rPr>
          <w:rFonts w:ascii="Helvetica" w:hAnsi="Helvetica" w:cs="Helvetica"/>
          <w:lang w:val="ka-GE"/>
        </w:rPr>
        <w:t>მდე</w:t>
      </w:r>
      <w:r w:rsidRPr="00EF12A9">
        <w:rPr>
          <w:rFonts w:cs="Arial"/>
          <w:lang w:val="ka-GE"/>
        </w:rPr>
        <w:t xml:space="preserve">) PACI </w:t>
      </w:r>
      <w:r w:rsidRPr="00EF12A9">
        <w:rPr>
          <w:rFonts w:ascii="Helvetica" w:hAnsi="Helvetica" w:cs="Helvetica"/>
          <w:lang w:val="ka-GE"/>
        </w:rPr>
        <w:t>ჯგუფში</w:t>
      </w:r>
      <w:r w:rsidRPr="00EF12A9">
        <w:rPr>
          <w:rFonts w:cs="Arial"/>
          <w:lang w:val="ka-GE"/>
        </w:rPr>
        <w:t>, 4%-</w:t>
      </w:r>
      <w:r w:rsidRPr="00EF12A9">
        <w:rPr>
          <w:rFonts w:ascii="Helvetica" w:hAnsi="Helvetica" w:cs="Helvetica"/>
          <w:lang w:val="ka-GE"/>
        </w:rPr>
        <w:t>ში</w:t>
      </w:r>
      <w:r w:rsidRPr="00EF12A9">
        <w:rPr>
          <w:rFonts w:cs="Arial"/>
          <w:lang w:val="ka-GE"/>
        </w:rPr>
        <w:t xml:space="preserve"> (4/100) (0-</w:t>
      </w:r>
      <w:r w:rsidRPr="00EF12A9">
        <w:rPr>
          <w:rFonts w:ascii="Helvetica" w:hAnsi="Helvetica" w:cs="Helvetica"/>
          <w:lang w:val="ka-GE"/>
        </w:rPr>
        <w:t>დან</w:t>
      </w:r>
      <w:r w:rsidRPr="00EF12A9">
        <w:rPr>
          <w:rFonts w:cs="Arial"/>
          <w:lang w:val="ka-GE"/>
        </w:rPr>
        <w:t xml:space="preserve"> 8%-</w:t>
      </w:r>
      <w:r w:rsidRPr="00EF12A9">
        <w:rPr>
          <w:rFonts w:ascii="Helvetica" w:hAnsi="Helvetica" w:cs="Helvetica"/>
          <w:lang w:val="ka-GE"/>
        </w:rPr>
        <w:t>მდე</w:t>
      </w:r>
      <w:r w:rsidRPr="00EF12A9">
        <w:rPr>
          <w:rFonts w:cs="Arial"/>
          <w:lang w:val="ka-GE"/>
        </w:rPr>
        <w:t xml:space="preserve">) TACI </w:t>
      </w:r>
      <w:r w:rsidRPr="00EF12A9">
        <w:rPr>
          <w:rFonts w:ascii="Helvetica" w:hAnsi="Helvetica" w:cs="Helvetica"/>
          <w:lang w:val="ka-GE"/>
        </w:rPr>
        <w:t>ჯგუფში</w:t>
      </w:r>
      <w:r w:rsidRPr="00EF12A9">
        <w:rPr>
          <w:rFonts w:cs="Arial"/>
          <w:lang w:val="ka-GE"/>
        </w:rPr>
        <w:t>, 0%-</w:t>
      </w:r>
      <w:r w:rsidRPr="00EF12A9">
        <w:rPr>
          <w:rFonts w:ascii="Helvetica" w:hAnsi="Helvetica" w:cs="Helvetica"/>
          <w:lang w:val="ka-GE"/>
        </w:rPr>
        <w:t>ში</w:t>
      </w:r>
      <w:r w:rsidRPr="00EF12A9">
        <w:rPr>
          <w:rFonts w:cs="Arial"/>
          <w:lang w:val="ka-GE"/>
        </w:rPr>
        <w:t xml:space="preserve"> (0/80) LAC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4%-</w:t>
      </w:r>
      <w:r w:rsidRPr="00EF12A9">
        <w:rPr>
          <w:rFonts w:ascii="Helvetica" w:hAnsi="Helvetica" w:cs="Helvetica"/>
          <w:lang w:val="ka-GE"/>
        </w:rPr>
        <w:t>ში</w:t>
      </w:r>
      <w:r w:rsidRPr="00EF12A9">
        <w:rPr>
          <w:rFonts w:cs="Arial"/>
          <w:lang w:val="ka-GE"/>
        </w:rPr>
        <w:t xml:space="preserve"> (1/24) (0-</w:t>
      </w:r>
      <w:r w:rsidRPr="00EF12A9">
        <w:rPr>
          <w:rFonts w:ascii="Helvetica" w:hAnsi="Helvetica" w:cs="Helvetica"/>
          <w:lang w:val="ka-GE"/>
        </w:rPr>
        <w:t>დან</w:t>
      </w:r>
      <w:r w:rsidRPr="00EF12A9">
        <w:rPr>
          <w:rFonts w:cs="Arial"/>
          <w:lang w:val="ka-GE"/>
        </w:rPr>
        <w:t xml:space="preserve"> 8%-</w:t>
      </w:r>
      <w:r w:rsidRPr="00EF12A9">
        <w:rPr>
          <w:rFonts w:ascii="Helvetica" w:hAnsi="Helvetica" w:cs="Helvetica"/>
          <w:lang w:val="ka-GE"/>
        </w:rPr>
        <w:t>მდე</w:t>
      </w:r>
      <w:r w:rsidRPr="00EF12A9">
        <w:rPr>
          <w:rFonts w:cs="Arial"/>
          <w:lang w:val="ka-GE"/>
        </w:rPr>
        <w:t xml:space="preserve">) POCI </w:t>
      </w:r>
      <w:r w:rsidRPr="00EF12A9">
        <w:rPr>
          <w:rFonts w:ascii="Helvetica" w:hAnsi="Helvetica" w:cs="Helvetica"/>
          <w:lang w:val="ka-GE"/>
        </w:rPr>
        <w:t>ჯგუფში</w:t>
      </w:r>
      <w:r w:rsidRPr="00EF12A9">
        <w:rPr>
          <w:rFonts w:cs="Arial"/>
          <w:lang w:val="ka-GE"/>
        </w:rPr>
        <w:t xml:space="preserve"> (</w:t>
      </w:r>
      <w:r w:rsidRPr="00EF12A9">
        <w:rPr>
          <w:rFonts w:cs="Arial"/>
        </w:rPr>
        <w:sym w:font="Symbol" w:char="F063"/>
      </w:r>
      <w:r w:rsidRPr="00EF12A9">
        <w:rPr>
          <w:rFonts w:cs="Arial"/>
          <w:lang w:val="ka-GE"/>
        </w:rPr>
        <w:t xml:space="preserve">² p&lt;0.05).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ოკლუზია</w:t>
      </w:r>
      <w:r w:rsidRPr="00EF12A9">
        <w:rPr>
          <w:rFonts w:cs="Arial"/>
          <w:lang w:val="ka-GE"/>
        </w:rPr>
        <w:t xml:space="preserve"> </w:t>
      </w:r>
      <w:r w:rsidRPr="00EF12A9">
        <w:rPr>
          <w:rFonts w:ascii="Helvetica" w:hAnsi="Helvetica" w:cs="Helvetica"/>
          <w:lang w:val="ka-GE"/>
        </w:rPr>
        <w:t>აღმოაჩნდა</w:t>
      </w:r>
      <w:r w:rsidRPr="00EF12A9">
        <w:rPr>
          <w:rFonts w:cs="Arial"/>
          <w:lang w:val="ka-GE"/>
        </w:rPr>
        <w:t xml:space="preserve"> 25 </w:t>
      </w:r>
      <w:r w:rsidRPr="00EF12A9">
        <w:rPr>
          <w:rFonts w:ascii="Helvetica" w:hAnsi="Helvetica" w:cs="Helvetica"/>
          <w:lang w:val="ka-GE"/>
        </w:rPr>
        <w:t>პაციენტს</w:t>
      </w:r>
      <w:r w:rsidRPr="00EF12A9">
        <w:rPr>
          <w:rFonts w:cs="Arial"/>
          <w:lang w:val="ka-GE"/>
        </w:rPr>
        <w:t xml:space="preserve"> (25%)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ტოტალური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ჯგუფიდან</w:t>
      </w:r>
      <w:r w:rsidRPr="00EF12A9">
        <w:rPr>
          <w:rFonts w:cs="Arial"/>
          <w:lang w:val="ka-GE"/>
        </w:rPr>
        <w:t>, 11-</w:t>
      </w:r>
      <w:r w:rsidRPr="00EF12A9">
        <w:rPr>
          <w:rFonts w:ascii="Helvetica" w:hAnsi="Helvetica" w:cs="Helvetica"/>
          <w:lang w:val="ka-GE"/>
        </w:rPr>
        <w:t>ს</w:t>
      </w:r>
      <w:r w:rsidRPr="00EF12A9">
        <w:rPr>
          <w:rFonts w:cs="Arial"/>
          <w:lang w:val="ka-GE"/>
        </w:rPr>
        <w:t xml:space="preserve"> (11%) </w:t>
      </w:r>
      <w:r w:rsidRPr="00EF12A9">
        <w:rPr>
          <w:rFonts w:ascii="Helvetica" w:hAnsi="Helvetica" w:cs="Helvetica"/>
          <w:lang w:val="ka-GE"/>
        </w:rPr>
        <w:t>პარციალური</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ჯგუფიდან</w:t>
      </w:r>
      <w:r w:rsidRPr="00EF12A9">
        <w:rPr>
          <w:rFonts w:cs="Arial"/>
          <w:lang w:val="ka-GE"/>
        </w:rPr>
        <w:t>, 3-</w:t>
      </w:r>
      <w:r w:rsidRPr="00EF12A9">
        <w:rPr>
          <w:rFonts w:ascii="Helvetica" w:hAnsi="Helvetica" w:cs="Helvetica"/>
          <w:lang w:val="ka-GE"/>
        </w:rPr>
        <w:t>ს</w:t>
      </w:r>
      <w:r w:rsidRPr="00EF12A9">
        <w:rPr>
          <w:rFonts w:cs="Arial"/>
          <w:lang w:val="ka-GE"/>
        </w:rPr>
        <w:t xml:space="preserve"> (4%) </w:t>
      </w:r>
      <w:r w:rsidRPr="00EF12A9">
        <w:rPr>
          <w:rFonts w:ascii="Helvetica" w:hAnsi="Helvetica" w:cs="Helvetica"/>
          <w:lang w:val="ka-GE"/>
        </w:rPr>
        <w:t>ლაკუნური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ჯგუფიდან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ერთს</w:t>
      </w:r>
      <w:r w:rsidRPr="00EF12A9">
        <w:rPr>
          <w:rFonts w:cs="Arial"/>
          <w:lang w:val="ka-GE"/>
        </w:rPr>
        <w:t xml:space="preserve"> - </w:t>
      </w:r>
      <w:r w:rsidRPr="00EF12A9">
        <w:rPr>
          <w:rFonts w:ascii="Helvetica" w:hAnsi="Helvetica" w:cs="Helvetica"/>
          <w:lang w:val="ka-GE"/>
        </w:rPr>
        <w:t>უკანა</w:t>
      </w:r>
      <w:r w:rsidRPr="00EF12A9">
        <w:rPr>
          <w:rFonts w:cs="Arial"/>
          <w:lang w:val="ka-GE"/>
        </w:rPr>
        <w:t>-</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ჯგუფიდან</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00D13FA4" w:rsidRPr="00EF12A9">
        <w:rPr>
          <w:rFonts w:ascii="Helvetica" w:hAnsi="Helvetica" w:cs="Helvetica"/>
          <w:lang w:val="ka-GE"/>
        </w:rPr>
        <w:t>კაროტიდული</w:t>
      </w:r>
      <w:r w:rsidR="00D13FA4" w:rsidRPr="00EF12A9">
        <w:rPr>
          <w:rFonts w:cs="Arial"/>
          <w:lang w:val="ka-GE"/>
        </w:rPr>
        <w:t xml:space="preserve"> </w:t>
      </w:r>
      <w:r w:rsidRPr="00EF12A9">
        <w:rPr>
          <w:rFonts w:ascii="Helvetica" w:hAnsi="Helvetica" w:cs="Helvetica"/>
          <w:lang w:val="ka-GE"/>
        </w:rPr>
        <w:t>სტენოზი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ოკლუზია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ვლინდებოდა</w:t>
      </w:r>
      <w:r w:rsidRPr="00EF12A9">
        <w:rPr>
          <w:rFonts w:cs="Arial"/>
          <w:lang w:val="ka-GE"/>
        </w:rPr>
        <w:t xml:space="preserve"> </w:t>
      </w:r>
      <w:r w:rsidRPr="00EF12A9">
        <w:rPr>
          <w:rFonts w:ascii="Helvetica" w:hAnsi="Helvetica" w:cs="Helvetica"/>
          <w:lang w:val="ka-GE"/>
        </w:rPr>
        <w:t>იფსილატერალურ</w:t>
      </w:r>
      <w:r w:rsidRPr="00EF12A9">
        <w:rPr>
          <w:rFonts w:cs="Arial"/>
          <w:lang w:val="ka-GE"/>
        </w:rPr>
        <w:t xml:space="preserve"> </w:t>
      </w:r>
      <w:r w:rsidRPr="00EF12A9">
        <w:rPr>
          <w:rFonts w:ascii="Helvetica" w:hAnsi="Helvetica" w:cs="Helvetica"/>
          <w:lang w:val="ka-GE"/>
        </w:rPr>
        <w:t>არტერიაში</w:t>
      </w:r>
      <w:r w:rsidRPr="00EF12A9">
        <w:rPr>
          <w:rFonts w:cs="Arial"/>
          <w:lang w:val="ka-GE"/>
        </w:rPr>
        <w:t xml:space="preserve"> </w:t>
      </w:r>
      <w:r w:rsidRPr="00EF12A9">
        <w:rPr>
          <w:rFonts w:ascii="Helvetica" w:hAnsi="Helvetica" w:cs="Helvetica"/>
          <w:lang w:val="ka-GE"/>
        </w:rPr>
        <w:t>კონტრალატერალურთან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ლაკუნური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უკანა</w:t>
      </w:r>
      <w:r w:rsidRPr="00EF12A9">
        <w:rPr>
          <w:rFonts w:cs="Arial"/>
          <w:lang w:val="ka-GE"/>
        </w:rPr>
        <w:t>-</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ჯგუფებში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იფსილატერალურ</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კონტრალატერალურ</w:t>
      </w:r>
      <w:r w:rsidRPr="00EF12A9">
        <w:rPr>
          <w:rFonts w:cs="Arial"/>
          <w:lang w:val="ka-GE"/>
        </w:rPr>
        <w:t xml:space="preserve"> </w:t>
      </w:r>
      <w:r w:rsidRPr="00EF12A9">
        <w:rPr>
          <w:rFonts w:ascii="Helvetica" w:hAnsi="Helvetica" w:cs="Helvetica"/>
          <w:lang w:val="ka-GE"/>
        </w:rPr>
        <w:t>კაროტიდულ</w:t>
      </w:r>
      <w:r w:rsidRPr="00EF12A9">
        <w:rPr>
          <w:rFonts w:cs="Arial"/>
          <w:lang w:val="ka-GE"/>
        </w:rPr>
        <w:t xml:space="preserve"> </w:t>
      </w:r>
      <w:r w:rsidRPr="00EF12A9">
        <w:rPr>
          <w:rFonts w:ascii="Helvetica" w:hAnsi="Helvetica" w:cs="Helvetica"/>
          <w:lang w:val="ka-GE"/>
        </w:rPr>
        <w:t>დაავადებას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ჯგუფებში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(NS).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კვლევისთვის</w:t>
      </w:r>
      <w:r w:rsidRPr="00EF12A9">
        <w:rPr>
          <w:rFonts w:cs="Arial"/>
          <w:lang w:val="ka-GE"/>
        </w:rPr>
        <w:t xml:space="preserve"> </w:t>
      </w:r>
      <w:r w:rsidRPr="00EF12A9">
        <w:rPr>
          <w:rFonts w:ascii="Helvetica" w:hAnsi="Helvetica" w:cs="Helvetica"/>
          <w:lang w:val="ka-GE"/>
        </w:rPr>
        <w:t>ირჩევა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ცირკულაციის</w:t>
      </w:r>
      <w:r w:rsidRPr="00EF12A9">
        <w:rPr>
          <w:rFonts w:cs="Arial"/>
          <w:lang w:val="ka-GE"/>
        </w:rPr>
        <w:t xml:space="preserve"> </w:t>
      </w:r>
      <w:r w:rsidRPr="00EF12A9">
        <w:rPr>
          <w:rFonts w:ascii="Helvetica" w:hAnsi="Helvetica" w:cs="Helvetica"/>
          <w:lang w:val="ka-GE"/>
        </w:rPr>
        <w:t>პარციალური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70-</w:t>
      </w:r>
      <w:r w:rsidRPr="00EF12A9">
        <w:rPr>
          <w:rFonts w:ascii="Helvetica" w:hAnsi="Helvetica" w:cs="Helvetica"/>
          <w:lang w:val="ka-GE"/>
        </w:rPr>
        <w:t>დან</w:t>
      </w:r>
      <w:r w:rsidRPr="00EF12A9">
        <w:rPr>
          <w:rFonts w:cs="Arial"/>
          <w:lang w:val="ka-GE"/>
        </w:rPr>
        <w:t xml:space="preserve"> 99%-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იდენტიფიცირების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მგრძნობელობა</w:t>
      </w:r>
      <w:r w:rsidRPr="00EF12A9">
        <w:rPr>
          <w:rFonts w:cs="Arial"/>
          <w:lang w:val="ka-GE"/>
        </w:rPr>
        <w:t xml:space="preserve"> 76%-</w:t>
      </w:r>
      <w:r w:rsidRPr="00EF12A9">
        <w:rPr>
          <w:rFonts w:ascii="Helvetica" w:hAnsi="Helvetica" w:cs="Helvetica"/>
          <w:lang w:val="ka-GE"/>
        </w:rPr>
        <w:t>ია</w:t>
      </w:r>
      <w:r w:rsidRPr="00EF12A9">
        <w:rPr>
          <w:rFonts w:cs="Arial"/>
          <w:lang w:val="ka-GE"/>
        </w:rPr>
        <w:t xml:space="preserve">, </w:t>
      </w:r>
      <w:r w:rsidRPr="00EF12A9">
        <w:rPr>
          <w:rFonts w:ascii="Helvetica" w:hAnsi="Helvetica" w:cs="Helvetica"/>
          <w:lang w:val="ka-GE"/>
        </w:rPr>
        <w:t>სპეციფიკურობა</w:t>
      </w:r>
      <w:r w:rsidRPr="00EF12A9">
        <w:rPr>
          <w:rFonts w:cs="Arial"/>
          <w:lang w:val="ka-GE"/>
        </w:rPr>
        <w:t xml:space="preserve"> 70%, </w:t>
      </w:r>
      <w:r w:rsidRPr="00EF12A9">
        <w:rPr>
          <w:rFonts w:ascii="Helvetica" w:hAnsi="Helvetica" w:cs="Helvetica"/>
          <w:lang w:val="ka-GE"/>
        </w:rPr>
        <w:t>დადებითი</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ღირებულება</w:t>
      </w:r>
      <w:r w:rsidRPr="00EF12A9">
        <w:rPr>
          <w:rFonts w:cs="Arial"/>
          <w:lang w:val="ka-GE"/>
        </w:rPr>
        <w:t xml:space="preserve"> </w:t>
      </w:r>
      <w:r w:rsidRPr="00EF12A9">
        <w:rPr>
          <w:rFonts w:cs="Arial"/>
          <w:lang w:val="en-US"/>
        </w:rPr>
        <w:t>(</w:t>
      </w:r>
      <w:r w:rsidRPr="00EF12A9">
        <w:rPr>
          <w:rFonts w:cs="Arial"/>
          <w:lang w:val="ka-GE"/>
        </w:rPr>
        <w:t>PPV</w:t>
      </w:r>
      <w:r w:rsidRPr="00EF12A9">
        <w:rPr>
          <w:rFonts w:cs="Arial"/>
          <w:lang w:val="en-US"/>
        </w:rPr>
        <w:t>)</w:t>
      </w:r>
      <w:r w:rsidRPr="00EF12A9">
        <w:rPr>
          <w:rFonts w:cs="Arial"/>
          <w:lang w:val="ka-GE"/>
        </w:rPr>
        <w:t xml:space="preserve"> - 16%,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უარყოფითი</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ღირებულება</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cs="Arial"/>
          <w:lang w:val="en-US"/>
        </w:rPr>
        <w:t>(</w:t>
      </w:r>
      <w:r w:rsidRPr="00EF12A9">
        <w:rPr>
          <w:rFonts w:cs="Arial"/>
          <w:lang w:val="ka-GE"/>
        </w:rPr>
        <w:t>NPV</w:t>
      </w:r>
      <w:r w:rsidRPr="00EF12A9">
        <w:rPr>
          <w:rFonts w:cs="Arial"/>
          <w:lang w:val="en-US"/>
        </w:rPr>
        <w:t>)</w:t>
      </w:r>
      <w:r w:rsidRPr="00EF12A9">
        <w:rPr>
          <w:rFonts w:cs="Arial"/>
          <w:lang w:val="ka-GE"/>
        </w:rPr>
        <w:t xml:space="preserve">  97.5%.</w:t>
      </w:r>
      <w:r w:rsidR="00526205" w:rsidRPr="00EF12A9">
        <w:rPr>
          <w:rFonts w:cs="Arial"/>
        </w:rPr>
        <w:fldChar w:fldCharType="begin"/>
      </w:r>
      <w:r w:rsidR="00526205" w:rsidRPr="00EF12A9">
        <w:rPr>
          <w:rFonts w:cs="Arial"/>
        </w:rPr>
        <w:instrText xml:space="preserve"> NOTEREF _Ref286057140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25</w:t>
      </w:r>
      <w:r w:rsidR="00526205" w:rsidRPr="00EF12A9">
        <w:rPr>
          <w:rFonts w:cs="Arial"/>
        </w:rPr>
        <w:fldChar w:fldCharType="end"/>
      </w:r>
      <w:bookmarkStart w:id="212" w:name="_Toc184273812"/>
      <w:bookmarkStart w:id="213" w:name="_Toc184274143"/>
      <w:bookmarkStart w:id="214" w:name="_Toc184283827"/>
      <w:bookmarkStart w:id="215" w:name="_Toc184294135"/>
      <w:bookmarkStart w:id="216" w:name="_Toc184294572"/>
      <w:bookmarkStart w:id="217" w:name="_Toc184294994"/>
      <w:bookmarkStart w:id="218" w:name="_Toc184295668"/>
      <w:bookmarkStart w:id="219" w:name="_Toc184273818"/>
      <w:bookmarkStart w:id="220" w:name="_Toc184274149"/>
      <w:bookmarkStart w:id="221" w:name="_Toc184283833"/>
      <w:bookmarkStart w:id="222" w:name="_Toc184294141"/>
      <w:bookmarkStart w:id="223" w:name="_Toc184294578"/>
      <w:bookmarkStart w:id="224" w:name="_Toc184295000"/>
      <w:bookmarkStart w:id="225" w:name="_Toc184295674"/>
      <w:bookmarkStart w:id="226" w:name="_Toc184273819"/>
      <w:bookmarkStart w:id="227" w:name="_Toc184274150"/>
      <w:bookmarkStart w:id="228" w:name="_Toc184283834"/>
      <w:bookmarkStart w:id="229" w:name="_Toc184294142"/>
      <w:bookmarkStart w:id="230" w:name="_Toc184294579"/>
      <w:bookmarkStart w:id="231" w:name="_Toc184295001"/>
      <w:bookmarkStart w:id="232" w:name="_Toc184295675"/>
      <w:bookmarkStart w:id="233" w:name="_Toc184273820"/>
      <w:bookmarkStart w:id="234" w:name="_Toc184274151"/>
      <w:bookmarkStart w:id="235" w:name="_Toc184283835"/>
      <w:bookmarkStart w:id="236" w:name="_Toc184294143"/>
      <w:bookmarkStart w:id="237" w:name="_Toc184294580"/>
      <w:bookmarkStart w:id="238" w:name="_Toc184295002"/>
      <w:bookmarkStart w:id="239" w:name="_Toc184295676"/>
      <w:bookmarkStart w:id="240" w:name="_Toc184273821"/>
      <w:bookmarkStart w:id="241" w:name="_Toc184274152"/>
      <w:bookmarkStart w:id="242" w:name="_Toc184283836"/>
      <w:bookmarkStart w:id="243" w:name="_Toc184294144"/>
      <w:bookmarkStart w:id="244" w:name="_Toc184294581"/>
      <w:bookmarkStart w:id="245" w:name="_Toc184295003"/>
      <w:bookmarkStart w:id="246" w:name="_Toc184295677"/>
      <w:bookmarkStart w:id="247" w:name="_Toc184273822"/>
      <w:bookmarkStart w:id="248" w:name="_Toc184274153"/>
      <w:bookmarkStart w:id="249" w:name="_Toc184283837"/>
      <w:bookmarkStart w:id="250" w:name="_Toc184294145"/>
      <w:bookmarkStart w:id="251" w:name="_Toc184294582"/>
      <w:bookmarkStart w:id="252" w:name="_Toc184295004"/>
      <w:bookmarkStart w:id="253" w:name="_Toc184295678"/>
      <w:bookmarkStart w:id="254" w:name="_Toc184273824"/>
      <w:bookmarkStart w:id="255" w:name="_Toc184274155"/>
      <w:bookmarkStart w:id="256" w:name="_Toc184283839"/>
      <w:bookmarkStart w:id="257" w:name="_Toc184294147"/>
      <w:bookmarkStart w:id="258" w:name="_Toc184294584"/>
      <w:bookmarkStart w:id="259" w:name="_Toc184295006"/>
      <w:bookmarkStart w:id="260" w:name="_Toc184295680"/>
      <w:bookmarkStart w:id="261" w:name="_Toc184273825"/>
      <w:bookmarkStart w:id="262" w:name="_Toc184274156"/>
      <w:bookmarkStart w:id="263" w:name="_Toc184283840"/>
      <w:bookmarkStart w:id="264" w:name="_Toc184294148"/>
      <w:bookmarkStart w:id="265" w:name="_Toc184294585"/>
      <w:bookmarkStart w:id="266" w:name="_Toc184295007"/>
      <w:bookmarkStart w:id="267" w:name="_Toc18429568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F3B3613" w14:textId="77777777" w:rsidR="00F51FFF" w:rsidRPr="00EF12A9" w:rsidRDefault="00F51FFF" w:rsidP="00F51FFF">
      <w:pPr>
        <w:pStyle w:val="berschrift3"/>
        <w:rPr>
          <w:lang w:val="ka-GE"/>
        </w:rPr>
      </w:pPr>
      <w:bookmarkStart w:id="268" w:name="_Toc496461602"/>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268"/>
    </w:p>
    <w:p w14:paraId="7D964D5E" w14:textId="77777777" w:rsidR="00F51FFF" w:rsidRPr="00EF12A9" w:rsidRDefault="00F51FFF" w:rsidP="00F51FFF">
      <w:pPr>
        <w:jc w:val="both"/>
        <w:rPr>
          <w:rFonts w:cs="Arial"/>
          <w:b/>
          <w:lang w:val="ka-GE"/>
        </w:rPr>
      </w:pPr>
    </w:p>
    <w:p w14:paraId="0A230085" w14:textId="77777777" w:rsidR="00F51FFF" w:rsidRPr="00EF12A9" w:rsidRDefault="00F51FFF" w:rsidP="00F51FFF">
      <w:pPr>
        <w:jc w:val="both"/>
        <w:rPr>
          <w:rFonts w:cs="Arial"/>
        </w:rPr>
      </w:pP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იდენტიფიცირების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ვისთვისაც</w:t>
      </w:r>
      <w:r w:rsidRPr="00EF12A9">
        <w:rPr>
          <w:rFonts w:cs="Arial"/>
          <w:lang w:val="ka-GE"/>
        </w:rPr>
        <w:t xml:space="preserve"> </w:t>
      </w:r>
      <w:r w:rsidRPr="00EF12A9">
        <w:rPr>
          <w:rFonts w:ascii="Helvetica" w:hAnsi="Helvetica" w:cs="Helvetica"/>
          <w:lang w:val="ka-GE"/>
        </w:rPr>
        <w:t>სასარგებლო</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ენდარტერექტომია</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en-US"/>
        </w:rPr>
        <w:t>ხერხდება</w:t>
      </w:r>
      <w:r w:rsidRPr="00EF12A9">
        <w:rPr>
          <w:rFonts w:cs="Arial"/>
          <w:lang w:val="ka-GE"/>
        </w:rPr>
        <w:t xml:space="preserve">  </w:t>
      </w:r>
      <w:r w:rsidRPr="00EF12A9">
        <w:rPr>
          <w:rFonts w:ascii="Helvetica" w:hAnsi="Helvetica" w:cs="Helvetica"/>
          <w:lang w:val="ka-GE"/>
        </w:rPr>
        <w:t>რომელიმე</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ნიშნის</w:t>
      </w:r>
      <w:r w:rsidRPr="00EF12A9">
        <w:rPr>
          <w:rFonts w:cs="Arial"/>
          <w:lang w:val="ka-GE"/>
        </w:rPr>
        <w:t xml:space="preserve"> </w:t>
      </w:r>
      <w:r w:rsidRPr="00EF12A9">
        <w:rPr>
          <w:rFonts w:ascii="Helvetica" w:hAnsi="Helvetica" w:cs="Helvetica"/>
          <w:lang w:val="ka-GE"/>
        </w:rPr>
        <w:t>დადგენა</w:t>
      </w:r>
      <w:r w:rsidRPr="00EF12A9">
        <w:rPr>
          <w:rFonts w:cs="Arial"/>
          <w:lang w:val="ka-GE"/>
        </w:rPr>
        <w:t xml:space="preserve">, </w:t>
      </w:r>
      <w:r w:rsidRPr="00EF12A9">
        <w:rPr>
          <w:rFonts w:ascii="Helvetica" w:hAnsi="Helvetica" w:cs="Helvetica"/>
          <w:lang w:val="ka-GE"/>
        </w:rPr>
        <w:t>რომელიც</w:t>
      </w:r>
      <w:r w:rsidR="002745C1" w:rsidRPr="00EF12A9">
        <w:rPr>
          <w:rFonts w:cs="Arial"/>
          <w:lang w:val="ka-GE"/>
        </w:rPr>
        <w:t xml:space="preserve"> </w:t>
      </w:r>
      <w:r w:rsidR="002745C1" w:rsidRPr="00EF12A9">
        <w:rPr>
          <w:rFonts w:ascii="Helvetica" w:hAnsi="Helvetica" w:cs="Helvetica"/>
          <w:lang w:val="ka-GE"/>
        </w:rPr>
        <w:t>პათოგნომური</w:t>
      </w:r>
      <w:r w:rsidR="002745C1" w:rsidRPr="00EF12A9">
        <w:rPr>
          <w:rFonts w:cs="Arial"/>
          <w:lang w:val="ka-GE"/>
        </w:rPr>
        <w:t xml:space="preserve"> </w:t>
      </w:r>
      <w:r w:rsidR="002745C1" w:rsidRPr="00EF12A9">
        <w:rPr>
          <w:rFonts w:ascii="Helvetica" w:hAnsi="Helvetica" w:cs="Helvetica"/>
          <w:lang w:val="ka-GE"/>
        </w:rPr>
        <w:t>იქნებოდა</w:t>
      </w:r>
      <w:r w:rsidR="002745C1" w:rsidRPr="00EF12A9">
        <w:rPr>
          <w:rFonts w:cs="Arial"/>
          <w:lang w:val="ka-GE"/>
        </w:rPr>
        <w:t xml:space="preserve"> </w:t>
      </w:r>
      <w:r w:rsidR="002745C1"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სტენოზისთვის</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ზოგიერთი</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შუილი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en-US"/>
        </w:rPr>
        <w:t>საყურადღებო</w:t>
      </w:r>
      <w:r w:rsidRPr="00EF12A9">
        <w:rPr>
          <w:rFonts w:cs="Arial"/>
          <w:lang w:val="ka-GE"/>
        </w:rPr>
        <w:t xml:space="preserve"> </w:t>
      </w:r>
      <w:r w:rsidRPr="00EF12A9">
        <w:rPr>
          <w:rFonts w:ascii="Helvetica" w:hAnsi="Helvetica" w:cs="Helvetica"/>
          <w:lang w:val="ka-GE"/>
        </w:rPr>
        <w:t>სიმპტომი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en-US"/>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პაციენტისთვის</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აკმაყოფილებენ</w:t>
      </w:r>
      <w:r w:rsidRPr="00EF12A9">
        <w:rPr>
          <w:rFonts w:cs="Arial"/>
          <w:lang w:val="ka-GE"/>
        </w:rPr>
        <w:t xml:space="preserve"> </w:t>
      </w:r>
      <w:r w:rsidRPr="00EF12A9">
        <w:rPr>
          <w:rFonts w:ascii="Helvetica" w:hAnsi="Helvetica" w:cs="Helvetica"/>
          <w:lang w:val="ka-GE"/>
        </w:rPr>
        <w:t>კაროტიდებზე</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 xml:space="preserve">, </w:t>
      </w:r>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კვლევები</w:t>
      </w:r>
      <w:r w:rsidRPr="00EF12A9">
        <w:rPr>
          <w:rFonts w:cs="Arial"/>
          <w:lang w:val="ka-GE"/>
        </w:rPr>
        <w:t xml:space="preserve"> </w:t>
      </w:r>
      <w:r w:rsidRPr="00EF12A9">
        <w:rPr>
          <w:rFonts w:ascii="Helvetica" w:hAnsi="Helvetica" w:cs="Helvetica"/>
          <w:lang w:val="ka-GE"/>
        </w:rPr>
        <w:t>ხელმისაწვდომი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p>
    <w:p w14:paraId="7BD79B0C" w14:textId="77777777" w:rsidR="00F51FFF" w:rsidRPr="00EF12A9" w:rsidRDefault="00F51FFF" w:rsidP="00F51FFF">
      <w:pPr>
        <w:jc w:val="both"/>
        <w:rPr>
          <w:rFonts w:cs="Arial"/>
        </w:rPr>
      </w:pPr>
    </w:p>
    <w:p w14:paraId="1964060F" w14:textId="77777777" w:rsidR="00F51FFF" w:rsidRPr="00EF12A9" w:rsidRDefault="00F51FFF" w:rsidP="00F51FFF">
      <w:pPr>
        <w:jc w:val="both"/>
        <w:rPr>
          <w:rFonts w:cs="Arial"/>
        </w:rPr>
      </w:pPr>
      <w:r w:rsidRPr="00EF12A9">
        <w:rPr>
          <w:rFonts w:ascii="Helvetica" w:hAnsi="Helvetica" w:cs="Helvetica"/>
          <w:lang w:val="ka-GE"/>
        </w:rPr>
        <w:t>ჯგუფ</w:t>
      </w:r>
      <w:r w:rsidRPr="00EF12A9">
        <w:rPr>
          <w:rFonts w:ascii="Helvetica" w:hAnsi="Helvetica" w:cs="Helvetica"/>
          <w:lang w:val="en-US"/>
        </w:rPr>
        <w:t>მა</w:t>
      </w:r>
      <w:r w:rsidRPr="00EF12A9">
        <w:rPr>
          <w:rFonts w:cs="Arial"/>
          <w:lang w:val="ka-GE"/>
        </w:rPr>
        <w:t xml:space="preserve"> </w:t>
      </w:r>
      <w:r w:rsidRPr="00EF12A9">
        <w:rPr>
          <w:rFonts w:ascii="Helvetica" w:hAnsi="Helvetica" w:cs="Helvetica"/>
          <w:lang w:val="en-US"/>
        </w:rPr>
        <w:t>ჩა</w:t>
      </w:r>
      <w:r w:rsidRPr="00EF12A9">
        <w:rPr>
          <w:rFonts w:ascii="Helvetica" w:hAnsi="Helvetica" w:cs="Helvetica"/>
          <w:lang w:val="ka-GE"/>
        </w:rPr>
        <w:t>თვ</w:t>
      </w:r>
      <w:r w:rsidRPr="00EF12A9">
        <w:rPr>
          <w:rFonts w:ascii="Helvetica" w:hAnsi="Helvetica" w:cs="Helvetica"/>
          <w:lang w:val="en-US"/>
        </w:rPr>
        <w:t>ა</w:t>
      </w:r>
      <w:r w:rsidRPr="00EF12A9">
        <w:rPr>
          <w:rFonts w:ascii="Helvetica" w:hAnsi="Helvetica" w:cs="Helvetica"/>
          <w:lang w:val="ka-GE"/>
        </w:rPr>
        <w:t>ლ</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en-US"/>
        </w:rPr>
        <w:t>წყარო</w:t>
      </w:r>
      <w:r w:rsidRPr="00EF12A9">
        <w:rPr>
          <w:rFonts w:cs="Arial"/>
          <w:lang w:val="en-US"/>
        </w:rPr>
        <w:t xml:space="preserve"> </w:t>
      </w:r>
      <w:r w:rsidRPr="00EF12A9">
        <w:rPr>
          <w:rFonts w:ascii="Helvetica" w:hAnsi="Helvetica" w:cs="Helvetica"/>
          <w:lang w:val="en-US"/>
        </w:rPr>
        <w:t>გაიდლაინის</w:t>
      </w:r>
      <w:r w:rsidRPr="00EF12A9">
        <w:rPr>
          <w:rFonts w:cs="Arial"/>
          <w:lang w:val="en-US"/>
        </w:rPr>
        <w:t xml:space="preserve"> </w:t>
      </w:r>
      <w:r w:rsidRPr="00EF12A9">
        <w:rPr>
          <w:rFonts w:ascii="Helvetica" w:hAnsi="Helvetica" w:cs="Helvetica"/>
          <w:lang w:val="en-US"/>
        </w:rPr>
        <w:t>რეკომენდაცია</w:t>
      </w:r>
      <w:r w:rsidRPr="00EF12A9">
        <w:rPr>
          <w:rFonts w:cs="Arial"/>
          <w:lang w:val="en-US"/>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შერჩევ</w:t>
      </w:r>
      <w:r w:rsidRPr="00EF12A9">
        <w:rPr>
          <w:rFonts w:ascii="Helvetica" w:hAnsi="Helvetica" w:cs="Helvetica"/>
          <w:lang w:val="en-US"/>
        </w:rPr>
        <w:t>ი</w:t>
      </w:r>
      <w:r w:rsidRPr="00EF12A9">
        <w:rPr>
          <w:rFonts w:ascii="Helvetica" w:hAnsi="Helvetica" w:cs="Helvetica"/>
          <w:lang w:val="ka-GE"/>
        </w:rPr>
        <w:t>ს</w:t>
      </w:r>
      <w:r w:rsidRPr="00EF12A9">
        <w:rPr>
          <w:rFonts w:cs="Arial"/>
          <w:lang w:val="en-US"/>
        </w:rPr>
        <w:t xml:space="preserve"> </w:t>
      </w:r>
      <w:r w:rsidRPr="00EF12A9">
        <w:rPr>
          <w:rFonts w:ascii="Helvetica" w:hAnsi="Helvetica" w:cs="Helvetica"/>
          <w:lang w:val="en-US"/>
        </w:rPr>
        <w:t>თაობაზე</w:t>
      </w:r>
      <w:r w:rsidRPr="00EF12A9">
        <w:rPr>
          <w:rFonts w:cs="Arial"/>
          <w:lang w:val="en-US"/>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en-US"/>
        </w:rPr>
        <w:t>ჯანდაცვის</w:t>
      </w:r>
      <w:r w:rsidRPr="00EF12A9">
        <w:rPr>
          <w:rFonts w:cs="Arial"/>
          <w:lang w:val="en-US"/>
        </w:rPr>
        <w:t xml:space="preserve"> </w:t>
      </w:r>
      <w:r w:rsidRPr="00EF12A9">
        <w:rPr>
          <w:rFonts w:ascii="Helvetica" w:hAnsi="Helvetica" w:cs="Helvetica"/>
          <w:lang w:val="en-US"/>
        </w:rPr>
        <w:t>სისტემისთვის</w:t>
      </w:r>
      <w:r w:rsidRPr="00EF12A9">
        <w:rPr>
          <w:rFonts w:cs="Arial"/>
          <w:lang w:val="ka-GE"/>
        </w:rPr>
        <w:t xml:space="preserve"> </w:t>
      </w:r>
      <w:r w:rsidRPr="00EF12A9">
        <w:rPr>
          <w:rFonts w:ascii="Helvetica" w:hAnsi="Helvetica" w:cs="Helvetica"/>
          <w:lang w:val="ka-GE"/>
        </w:rPr>
        <w:t>შესა</w:t>
      </w:r>
      <w:r w:rsidRPr="00EF12A9">
        <w:rPr>
          <w:rFonts w:ascii="Helvetica" w:hAnsi="Helvetica" w:cs="Helvetica"/>
          <w:lang w:val="en-US"/>
        </w:rPr>
        <w:t>ფერისი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განხორციელებადია</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en-US"/>
        </w:rPr>
        <w:t>რეკომენდაცია</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cs="Arial"/>
        </w:rPr>
        <w:t xml:space="preserve"> </w:t>
      </w:r>
    </w:p>
    <w:p w14:paraId="2D493A1A" w14:textId="77777777" w:rsidR="00F51FFF" w:rsidRPr="00EF12A9" w:rsidRDefault="00F51FFF" w:rsidP="00F51FFF">
      <w:pPr>
        <w:jc w:val="both"/>
        <w:rPr>
          <w:rFonts w:cs="Arial"/>
        </w:rPr>
      </w:pPr>
    </w:p>
    <w:p w14:paraId="6D46CA50" w14:textId="77777777" w:rsidR="00F51FFF" w:rsidRPr="00EF12A9" w:rsidRDefault="00F51FFF" w:rsidP="00F51FFF">
      <w:pPr>
        <w:pStyle w:val="berschrift3"/>
        <w:rPr>
          <w:lang w:val="ka-GE"/>
        </w:rPr>
      </w:pPr>
      <w:bookmarkStart w:id="269" w:name="_Toc496461603"/>
      <w:r w:rsidRPr="00EF12A9">
        <w:rPr>
          <w:rFonts w:ascii="Helvetica" w:hAnsi="Helvetica" w:cs="Helvetica"/>
          <w:lang w:val="ka-GE"/>
        </w:rPr>
        <w:lastRenderedPageBreak/>
        <w:t>რეკომენდაცია</w:t>
      </w:r>
      <w:bookmarkEnd w:id="269"/>
    </w:p>
    <w:tbl>
      <w:tblPr>
        <w:tblpPr w:leftFromText="180" w:rightFromText="180" w:vertAnchor="text" w:horzAnchor="margin" w:tblpX="54" w:tblpY="350"/>
        <w:tblW w:w="9270" w:type="dxa"/>
        <w:tblLayout w:type="fixed"/>
        <w:tblLook w:val="04A0" w:firstRow="1" w:lastRow="0" w:firstColumn="1" w:lastColumn="0" w:noHBand="0" w:noVBand="1"/>
      </w:tblPr>
      <w:tblGrid>
        <w:gridCol w:w="1098"/>
        <w:gridCol w:w="8172"/>
      </w:tblGrid>
      <w:tr w:rsidR="00F51FFF" w:rsidRPr="00EF12A9" w14:paraId="00D1B6E0" w14:textId="77777777" w:rsidTr="006C16EA">
        <w:trPr>
          <w:cantSplit/>
          <w:trHeight w:val="575"/>
        </w:trPr>
        <w:tc>
          <w:tcPr>
            <w:tcW w:w="1098" w:type="dxa"/>
            <w:shd w:val="clear" w:color="auto" w:fill="17365D"/>
          </w:tcPr>
          <w:p w14:paraId="4FCC5B38" w14:textId="77777777" w:rsidR="00F51FFF" w:rsidRPr="00EF12A9" w:rsidRDefault="00F51FFF" w:rsidP="006C16EA">
            <w:pPr>
              <w:jc w:val="both"/>
              <w:rPr>
                <w:rFonts w:cs="Arial"/>
              </w:rPr>
            </w:pPr>
            <w:r w:rsidRPr="00EF12A9">
              <w:rPr>
                <w:rFonts w:ascii="Helvetica" w:hAnsi="Helvetica" w:cs="Helvetica"/>
                <w:shd w:val="clear" w:color="auto" w:fill="17365D"/>
                <w:lang w:val="ka-GE"/>
              </w:rPr>
              <w:t>რეკ</w:t>
            </w:r>
            <w:r w:rsidRPr="00EF12A9">
              <w:rPr>
                <w:rFonts w:cs="Arial"/>
                <w:shd w:val="clear" w:color="auto" w:fill="17365D"/>
                <w:lang w:val="ka-GE"/>
              </w:rPr>
              <w:t xml:space="preserve"> </w:t>
            </w:r>
            <w:r w:rsidRPr="00EF12A9">
              <w:rPr>
                <w:rFonts w:cs="Arial"/>
                <w:shd w:val="clear" w:color="auto" w:fill="17365D"/>
              </w:rPr>
              <w:t>10 (NICE R 1</w:t>
            </w:r>
            <w:r w:rsidRPr="00EF12A9">
              <w:rPr>
                <w:rFonts w:cs="Arial"/>
              </w:rPr>
              <w:t>3)</w:t>
            </w:r>
          </w:p>
        </w:tc>
        <w:tc>
          <w:tcPr>
            <w:tcW w:w="8172" w:type="dxa"/>
            <w:tcBorders>
              <w:top w:val="single" w:sz="4" w:space="0" w:color="auto"/>
              <w:bottom w:val="single" w:sz="4" w:space="0" w:color="auto"/>
            </w:tcBorders>
            <w:shd w:val="clear" w:color="auto" w:fill="FFFFFF"/>
          </w:tcPr>
          <w:p w14:paraId="6DD44C6E" w14:textId="77777777" w:rsidR="00F51FFF" w:rsidRPr="00EF12A9" w:rsidRDefault="00F51FFF" w:rsidP="006C16EA">
            <w:p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ყველა</w:t>
            </w:r>
            <w:r w:rsidRPr="00EF12A9">
              <w:rPr>
                <w:rFonts w:eastAsia="Calibri" w:cs="Arial"/>
                <w:color w:val="244061"/>
                <w:lang w:val="ka-GE"/>
              </w:rPr>
              <w:t xml:space="preserve"> </w:t>
            </w:r>
            <w:r w:rsidRPr="00EF12A9">
              <w:rPr>
                <w:rFonts w:ascii="Helvetica" w:eastAsia="Calibri" w:hAnsi="Helvetica" w:cs="Helvetica"/>
                <w:color w:val="244061"/>
                <w:lang w:val="ka-GE"/>
              </w:rPr>
              <w:t>პაციენტს</w:t>
            </w:r>
            <w:r w:rsidRPr="00EF12A9">
              <w:rPr>
                <w:rFonts w:eastAsia="Calibri" w:cs="Arial"/>
                <w:color w:val="244061"/>
                <w:lang w:val="ka-GE"/>
              </w:rPr>
              <w:t xml:space="preserve"> </w:t>
            </w:r>
            <w:r w:rsidRPr="00EF12A9">
              <w:rPr>
                <w:rFonts w:ascii="Helvetica" w:hAnsi="Helvetica" w:cs="Helvetica"/>
                <w:bCs/>
                <w:color w:val="244061"/>
                <w:lang w:val="ka-GE"/>
              </w:rPr>
              <w:t>არამაინვალიდებელი</w:t>
            </w:r>
            <w:r w:rsidRPr="00EF12A9">
              <w:rPr>
                <w:rFonts w:eastAsia="Calibri" w:cs="Arial"/>
                <w:bCs/>
                <w:color w:val="244061"/>
                <w:lang w:val="ka-GE"/>
              </w:rPr>
              <w:t xml:space="preserve">  </w:t>
            </w:r>
            <w:r w:rsidRPr="00EF12A9">
              <w:rPr>
                <w:rFonts w:ascii="Helvetica" w:eastAsia="Calibri" w:hAnsi="Helvetica" w:cs="Helvetica"/>
                <w:bCs/>
                <w:color w:val="244061"/>
                <w:lang w:val="ka-GE"/>
              </w:rPr>
              <w:t>ინსულტით</w:t>
            </w:r>
            <w:r w:rsidRPr="00EF12A9">
              <w:rPr>
                <w:rFonts w:eastAsia="Calibri" w:cs="Arial"/>
                <w:bCs/>
                <w:color w:val="244061"/>
                <w:lang w:val="ka-GE"/>
              </w:rPr>
              <w:t xml:space="preserve"> </w:t>
            </w:r>
            <w:r w:rsidRPr="00EF12A9">
              <w:rPr>
                <w:rFonts w:ascii="Helvetica" w:eastAsia="Calibri" w:hAnsi="Helvetica" w:cs="Helvetica"/>
                <w:bCs/>
                <w:color w:val="244061"/>
                <w:lang w:val="ka-GE"/>
              </w:rPr>
              <w:t>ან</w:t>
            </w:r>
            <w:r w:rsidRPr="00EF12A9">
              <w:rPr>
                <w:rFonts w:eastAsia="Calibri" w:cs="Arial"/>
                <w:bCs/>
                <w:color w:val="244061"/>
                <w:lang w:val="ka-GE"/>
              </w:rPr>
              <w:t xml:space="preserve"> </w:t>
            </w:r>
            <w:r w:rsidRPr="00EF12A9">
              <w:rPr>
                <w:rFonts w:ascii="Helvetica" w:eastAsia="Calibri" w:hAnsi="Helvetica" w:cs="Helvetica"/>
                <w:bCs/>
                <w:color w:val="244061"/>
                <w:lang w:val="ka-GE"/>
              </w:rPr>
              <w:t>გარდამავალი</w:t>
            </w:r>
            <w:r w:rsidRPr="00EF12A9">
              <w:rPr>
                <w:rFonts w:eastAsia="Calibri" w:cs="Arial"/>
                <w:bCs/>
                <w:color w:val="244061"/>
                <w:lang w:val="ka-GE"/>
              </w:rPr>
              <w:t xml:space="preserve"> </w:t>
            </w:r>
            <w:r w:rsidRPr="00EF12A9">
              <w:rPr>
                <w:rFonts w:ascii="Helvetica" w:eastAsia="Calibri" w:hAnsi="Helvetica" w:cs="Helvetica"/>
                <w:bCs/>
                <w:color w:val="244061"/>
                <w:lang w:val="ka-GE"/>
              </w:rPr>
              <w:t>იშემიური</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შეტევით</w:t>
            </w:r>
            <w:r w:rsidRPr="00EF12A9">
              <w:rPr>
                <w:rFonts w:eastAsia="Calibri" w:cs="Arial"/>
                <w:bCs/>
                <w:color w:val="244061"/>
                <w:lang w:val="ka-GE"/>
              </w:rPr>
              <w:t xml:space="preserve">, </w:t>
            </w:r>
            <w:r w:rsidRPr="00EF12A9">
              <w:rPr>
                <w:rFonts w:ascii="Helvetica" w:eastAsia="Calibri" w:hAnsi="Helvetica" w:cs="Helvetica"/>
                <w:bCs/>
                <w:color w:val="244061"/>
                <w:lang w:val="ka-GE"/>
              </w:rPr>
              <w:t>ვინც</w:t>
            </w:r>
            <w:r w:rsidRPr="00EF12A9">
              <w:rPr>
                <w:rFonts w:eastAsia="Calibri" w:cs="Arial"/>
                <w:bCs/>
                <w:color w:val="244061"/>
                <w:lang w:val="ka-GE"/>
              </w:rPr>
              <w:t xml:space="preserve"> </w:t>
            </w:r>
            <w:r w:rsidRPr="00EF12A9">
              <w:rPr>
                <w:rFonts w:ascii="Helvetica" w:eastAsia="Calibri" w:hAnsi="Helvetica" w:cs="Helvetica"/>
                <w:bCs/>
                <w:color w:val="244061"/>
                <w:lang w:val="ka-GE"/>
              </w:rPr>
              <w:t>სპეციალისტის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შეფასების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შედეგად</w:t>
            </w:r>
            <w:r w:rsidRPr="00EF12A9">
              <w:rPr>
                <w:rFonts w:eastAsia="Calibri" w:cs="Arial"/>
                <w:bCs/>
                <w:color w:val="244061"/>
                <w:lang w:val="ka-GE"/>
              </w:rPr>
              <w:t xml:space="preserve"> </w:t>
            </w:r>
            <w:r w:rsidRPr="00EF12A9">
              <w:rPr>
                <w:rFonts w:ascii="Helvetica" w:eastAsia="Calibri" w:hAnsi="Helvetica" w:cs="Helvetica"/>
                <w:bCs/>
                <w:color w:val="244061"/>
                <w:lang w:val="ka-GE"/>
              </w:rPr>
              <w:t>კაროტიდული</w:t>
            </w:r>
            <w:r w:rsidRPr="00EF12A9">
              <w:rPr>
                <w:rFonts w:eastAsia="Calibri" w:cs="Arial"/>
                <w:bCs/>
                <w:color w:val="244061"/>
                <w:lang w:val="ka-GE"/>
              </w:rPr>
              <w:t xml:space="preserve"> </w:t>
            </w:r>
            <w:r w:rsidRPr="00EF12A9">
              <w:rPr>
                <w:rFonts w:ascii="Helvetica" w:eastAsia="Calibri" w:hAnsi="Helvetica" w:cs="Helvetica"/>
                <w:bCs/>
                <w:color w:val="244061"/>
                <w:lang w:val="ka-GE"/>
              </w:rPr>
              <w:t>ენდარტერექტომიის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კანდიდატებად</w:t>
            </w:r>
            <w:r w:rsidRPr="00EF12A9">
              <w:rPr>
                <w:rFonts w:eastAsia="Calibri" w:cs="Arial"/>
                <w:bCs/>
                <w:color w:val="244061"/>
                <w:lang w:val="ka-GE"/>
              </w:rPr>
              <w:t xml:space="preserve"> </w:t>
            </w:r>
            <w:r w:rsidRPr="00EF12A9">
              <w:rPr>
                <w:rFonts w:ascii="Helvetica" w:eastAsia="Calibri" w:hAnsi="Helvetica" w:cs="Helvetica"/>
                <w:bCs/>
                <w:color w:val="244061"/>
                <w:lang w:val="ka-GE"/>
              </w:rPr>
              <w:t>მოიაზრებიან</w:t>
            </w:r>
            <w:r w:rsidRPr="00EF12A9">
              <w:rPr>
                <w:rFonts w:eastAsia="Calibri" w:cs="Arial"/>
                <w:bCs/>
                <w:color w:val="244061"/>
                <w:lang w:val="ka-GE"/>
              </w:rPr>
              <w:t xml:space="preserve">, </w:t>
            </w:r>
            <w:r w:rsidRPr="00EF12A9">
              <w:rPr>
                <w:rFonts w:ascii="Helvetica" w:eastAsia="Calibri" w:hAnsi="Helvetica" w:cs="Helvetica"/>
                <w:bCs/>
                <w:color w:val="244061"/>
                <w:lang w:val="ka-GE"/>
              </w:rPr>
              <w:t>სჭირდება</w:t>
            </w:r>
            <w:r w:rsidRPr="00EF12A9">
              <w:rPr>
                <w:rFonts w:eastAsia="Calibri" w:cs="Arial"/>
                <w:bCs/>
                <w:color w:val="244061"/>
                <w:lang w:val="ka-GE"/>
              </w:rPr>
              <w:t xml:space="preserve"> </w:t>
            </w:r>
            <w:r w:rsidRPr="00EF12A9">
              <w:rPr>
                <w:rFonts w:ascii="Helvetica" w:eastAsia="Calibri" w:hAnsi="Helvetica" w:cs="Helvetica"/>
                <w:bCs/>
                <w:color w:val="244061"/>
                <w:lang w:val="ka-GE"/>
              </w:rPr>
              <w:t>კაროტიდების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გამოსახვითი</w:t>
            </w:r>
            <w:r w:rsidRPr="00EF12A9">
              <w:rPr>
                <w:rFonts w:eastAsia="Calibri" w:cs="Arial"/>
                <w:bCs/>
                <w:color w:val="244061"/>
                <w:lang w:val="ka-GE"/>
              </w:rPr>
              <w:t xml:space="preserve"> </w:t>
            </w:r>
            <w:r w:rsidRPr="00EF12A9">
              <w:rPr>
                <w:rFonts w:ascii="Helvetica" w:eastAsia="Calibri" w:hAnsi="Helvetica" w:cs="Helvetica"/>
                <w:bCs/>
                <w:color w:val="244061"/>
                <w:lang w:val="ka-GE"/>
              </w:rPr>
              <w:t>გამოკვლევა</w:t>
            </w:r>
            <w:r w:rsidRPr="00EF12A9">
              <w:rPr>
                <w:rFonts w:eastAsia="Calibri" w:cs="Arial"/>
                <w:bCs/>
                <w:color w:val="244061"/>
                <w:lang w:val="ka-GE"/>
              </w:rPr>
              <w:t xml:space="preserve"> </w:t>
            </w:r>
            <w:r w:rsidRPr="00EF12A9">
              <w:rPr>
                <w:rFonts w:ascii="Helvetica" w:eastAsia="Calibri" w:hAnsi="Helvetica" w:cs="Helvetica"/>
                <w:bCs/>
                <w:color w:val="244061"/>
                <w:lang w:val="ka-GE"/>
              </w:rPr>
              <w:t>სიმპტომების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დაწყებიდან</w:t>
            </w:r>
            <w:r w:rsidRPr="00EF12A9">
              <w:rPr>
                <w:rFonts w:eastAsia="Calibri" w:cs="Arial"/>
                <w:bCs/>
                <w:color w:val="244061"/>
                <w:lang w:val="ka-GE"/>
              </w:rPr>
              <w:t xml:space="preserve"> 1 </w:t>
            </w:r>
            <w:r w:rsidRPr="00EF12A9">
              <w:rPr>
                <w:rFonts w:ascii="Helvetica" w:eastAsia="Calibri" w:hAnsi="Helvetica" w:cs="Helvetica"/>
                <w:bCs/>
                <w:color w:val="244061"/>
                <w:lang w:val="ka-GE"/>
              </w:rPr>
              <w:t>კვირის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ვადაში</w:t>
            </w:r>
            <w:r w:rsidRPr="00EF12A9">
              <w:rPr>
                <w:rFonts w:eastAsia="Calibri" w:cs="Arial"/>
                <w:bCs/>
                <w:color w:val="244061"/>
                <w:lang w:val="ka-GE"/>
              </w:rPr>
              <w:t xml:space="preserve">. </w:t>
            </w:r>
            <w:r w:rsidRPr="00EF12A9">
              <w:rPr>
                <w:rFonts w:ascii="Helvetica" w:eastAsia="Calibri" w:hAnsi="Helvetica" w:cs="Helvetica"/>
                <w:bCs/>
                <w:color w:val="244061"/>
                <w:lang w:val="ka-GE"/>
              </w:rPr>
              <w:t>იმ</w:t>
            </w:r>
            <w:r w:rsidRPr="00EF12A9">
              <w:rPr>
                <w:rFonts w:eastAsia="Calibri" w:cs="Arial"/>
                <w:bCs/>
                <w:color w:val="244061"/>
                <w:lang w:val="ka-GE"/>
              </w:rPr>
              <w:t xml:space="preserve"> </w:t>
            </w:r>
            <w:r w:rsidRPr="00EF12A9">
              <w:rPr>
                <w:rFonts w:ascii="Helvetica" w:eastAsia="Calibri" w:hAnsi="Helvetica" w:cs="Helvetica"/>
                <w:bCs/>
                <w:color w:val="244061"/>
                <w:lang w:val="ka-GE"/>
              </w:rPr>
              <w:t>პაციენტების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მართვა</w:t>
            </w:r>
            <w:r w:rsidRPr="00EF12A9">
              <w:rPr>
                <w:rFonts w:eastAsia="Calibri" w:cs="Arial"/>
                <w:bCs/>
                <w:color w:val="244061"/>
                <w:lang w:val="ka-GE"/>
              </w:rPr>
              <w:t xml:space="preserve">, </w:t>
            </w:r>
            <w:r w:rsidRPr="00EF12A9">
              <w:rPr>
                <w:rFonts w:ascii="Helvetica" w:eastAsia="Calibri" w:hAnsi="Helvetica" w:cs="Helvetica"/>
                <w:bCs/>
                <w:color w:val="244061"/>
                <w:lang w:val="ka-GE"/>
              </w:rPr>
              <w:t>რომლებიც</w:t>
            </w:r>
            <w:r w:rsidRPr="00EF12A9">
              <w:rPr>
                <w:rFonts w:eastAsia="Calibri" w:cs="Arial"/>
                <w:bCs/>
                <w:color w:val="244061"/>
                <w:lang w:val="ka-GE"/>
              </w:rPr>
              <w:t xml:space="preserve"> </w:t>
            </w:r>
            <w:r w:rsidRPr="00EF12A9">
              <w:rPr>
                <w:rFonts w:ascii="Helvetica" w:eastAsia="Calibri" w:hAnsi="Helvetica" w:cs="Helvetica"/>
                <w:bCs/>
                <w:color w:val="244061"/>
                <w:lang w:val="ka-GE"/>
              </w:rPr>
              <w:t>გარდამავალი</w:t>
            </w:r>
            <w:r w:rsidRPr="00EF12A9">
              <w:rPr>
                <w:rFonts w:eastAsia="Calibri" w:cs="Arial"/>
                <w:bCs/>
                <w:color w:val="244061"/>
                <w:lang w:val="ka-GE"/>
              </w:rPr>
              <w:t xml:space="preserve"> </w:t>
            </w:r>
            <w:r w:rsidRPr="00EF12A9">
              <w:rPr>
                <w:rFonts w:ascii="Helvetica" w:eastAsia="Calibri" w:hAnsi="Helvetica" w:cs="Helvetica"/>
                <w:bCs/>
                <w:color w:val="244061"/>
                <w:lang w:val="ka-GE"/>
              </w:rPr>
              <w:t>იშემიური</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შეტევის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სიმპტომების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ალაგებიდან</w:t>
            </w:r>
            <w:r w:rsidRPr="00EF12A9">
              <w:rPr>
                <w:rFonts w:eastAsia="Calibri" w:cs="Arial"/>
                <w:bCs/>
                <w:color w:val="244061"/>
                <w:lang w:val="ka-GE"/>
              </w:rPr>
              <w:t xml:space="preserve"> </w:t>
            </w:r>
            <w:r w:rsidRPr="00EF12A9">
              <w:rPr>
                <w:rFonts w:ascii="Helvetica" w:eastAsia="Calibri" w:hAnsi="Helvetica" w:cs="Helvetica"/>
                <w:bCs/>
                <w:color w:val="244061"/>
                <w:lang w:val="ka-GE"/>
              </w:rPr>
              <w:t>ერთი</w:t>
            </w:r>
            <w:r w:rsidRPr="00EF12A9">
              <w:rPr>
                <w:rFonts w:eastAsia="Calibri" w:cs="Arial"/>
                <w:bCs/>
                <w:color w:val="244061"/>
                <w:lang w:val="ka-GE"/>
              </w:rPr>
              <w:t xml:space="preserve"> </w:t>
            </w:r>
            <w:r w:rsidRPr="00EF12A9">
              <w:rPr>
                <w:rFonts w:ascii="Helvetica" w:eastAsia="Calibri" w:hAnsi="Helvetica" w:cs="Helvetica"/>
                <w:bCs/>
                <w:color w:val="244061"/>
                <w:lang w:val="ka-GE"/>
              </w:rPr>
              <w:t>კვირის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შემდეგ</w:t>
            </w:r>
            <w:r w:rsidRPr="00EF12A9">
              <w:rPr>
                <w:rFonts w:eastAsia="Calibri" w:cs="Arial"/>
                <w:bCs/>
                <w:color w:val="244061"/>
                <w:lang w:val="ka-GE"/>
              </w:rPr>
              <w:t xml:space="preserve"> </w:t>
            </w:r>
            <w:r w:rsidRPr="00EF12A9">
              <w:rPr>
                <w:rFonts w:ascii="Helvetica" w:eastAsia="Calibri" w:hAnsi="Helvetica" w:cs="Helvetica"/>
                <w:bCs/>
                <w:color w:val="244061"/>
                <w:lang w:val="ka-GE"/>
              </w:rPr>
              <w:t>აცხადებენ</w:t>
            </w:r>
            <w:r w:rsidRPr="00EF12A9">
              <w:rPr>
                <w:rFonts w:eastAsia="Calibri" w:cs="Arial"/>
                <w:bCs/>
                <w:color w:val="244061"/>
                <w:lang w:val="ka-GE"/>
              </w:rPr>
              <w:t xml:space="preserve"> </w:t>
            </w:r>
            <w:r w:rsidRPr="00EF12A9">
              <w:rPr>
                <w:rFonts w:ascii="Helvetica" w:eastAsia="Calibri" w:hAnsi="Helvetica" w:cs="Helvetica"/>
                <w:bCs/>
                <w:color w:val="244061"/>
                <w:lang w:val="ka-GE"/>
              </w:rPr>
              <w:t>თავიანთი</w:t>
            </w:r>
            <w:r w:rsidRPr="00EF12A9">
              <w:rPr>
                <w:rFonts w:eastAsia="Calibri" w:cs="Arial"/>
                <w:bCs/>
                <w:color w:val="244061"/>
                <w:lang w:val="ka-GE"/>
              </w:rPr>
              <w:t xml:space="preserve"> </w:t>
            </w:r>
            <w:r w:rsidRPr="00EF12A9">
              <w:rPr>
                <w:rFonts w:ascii="Helvetica" w:eastAsia="Calibri" w:hAnsi="Helvetica" w:cs="Helvetica"/>
                <w:bCs/>
                <w:color w:val="244061"/>
                <w:lang w:val="ka-GE"/>
              </w:rPr>
              <w:t>მდგომარეობის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შესახებ</w:t>
            </w:r>
            <w:r w:rsidRPr="00EF12A9">
              <w:rPr>
                <w:rFonts w:eastAsia="Calibri" w:cs="Arial"/>
                <w:bCs/>
                <w:color w:val="244061"/>
                <w:lang w:val="ka-GE"/>
              </w:rPr>
              <w:t xml:space="preserve">, </w:t>
            </w:r>
            <w:r w:rsidRPr="00EF12A9">
              <w:rPr>
                <w:rFonts w:ascii="Helvetica" w:eastAsia="Calibri" w:hAnsi="Helvetica" w:cs="Helvetica"/>
                <w:bCs/>
                <w:color w:val="244061"/>
                <w:lang w:val="ka-GE"/>
              </w:rPr>
              <w:t>დაბალი</w:t>
            </w:r>
            <w:r w:rsidRPr="00EF12A9">
              <w:rPr>
                <w:rFonts w:eastAsia="Calibri" w:cs="Arial"/>
                <w:bCs/>
                <w:color w:val="244061"/>
                <w:lang w:val="ka-GE"/>
              </w:rPr>
              <w:t xml:space="preserve"> </w:t>
            </w:r>
            <w:r w:rsidRPr="00EF12A9">
              <w:rPr>
                <w:rFonts w:ascii="Helvetica" w:eastAsia="Calibri" w:hAnsi="Helvetica" w:cs="Helvetica"/>
                <w:bCs/>
                <w:color w:val="244061"/>
                <w:lang w:val="ka-GE"/>
              </w:rPr>
              <w:t>რისკის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ალგორითმის</w:t>
            </w:r>
            <w:r w:rsidRPr="00EF12A9">
              <w:rPr>
                <w:rFonts w:eastAsia="Calibri" w:cs="Arial"/>
                <w:bCs/>
                <w:color w:val="244061"/>
                <w:lang w:val="ka-GE"/>
              </w:rPr>
              <w:t xml:space="preserve"> </w:t>
            </w:r>
            <w:r w:rsidRPr="00EF12A9">
              <w:rPr>
                <w:rFonts w:ascii="Helvetica" w:eastAsia="Calibri" w:hAnsi="Helvetica" w:cs="Helvetica"/>
                <w:bCs/>
                <w:color w:val="244061"/>
                <w:lang w:val="ka-GE"/>
              </w:rPr>
              <w:t>მიხედვით</w:t>
            </w:r>
            <w:r w:rsidRPr="00EF12A9">
              <w:rPr>
                <w:rFonts w:eastAsia="Calibri" w:cs="Arial"/>
                <w:color w:val="244061"/>
                <w:lang w:val="ka-GE"/>
              </w:rPr>
              <w:t xml:space="preserve"> </w:t>
            </w:r>
            <w:r w:rsidRPr="00EF12A9">
              <w:rPr>
                <w:rFonts w:ascii="Helvetica" w:eastAsia="Calibri" w:hAnsi="Helvetica" w:cs="Helvetica"/>
                <w:color w:val="244061"/>
                <w:lang w:val="ka-GE"/>
              </w:rPr>
              <w:t>უნდა</w:t>
            </w:r>
            <w:r w:rsidRPr="00EF12A9">
              <w:rPr>
                <w:rFonts w:eastAsia="Calibri" w:cs="Arial"/>
                <w:color w:val="244061"/>
                <w:lang w:val="ka-GE"/>
              </w:rPr>
              <w:t xml:space="preserve"> </w:t>
            </w:r>
            <w:r w:rsidRPr="00EF12A9">
              <w:rPr>
                <w:rFonts w:ascii="Helvetica" w:eastAsia="Calibri" w:hAnsi="Helvetica" w:cs="Helvetica"/>
                <w:color w:val="244061"/>
                <w:lang w:val="ka-GE"/>
              </w:rPr>
              <w:t>მოხდეს</w:t>
            </w:r>
            <w:r w:rsidRPr="00EF12A9">
              <w:rPr>
                <w:rFonts w:eastAsia="Calibri" w:cs="Arial"/>
                <w:color w:val="244061"/>
                <w:lang w:val="ka-GE"/>
              </w:rPr>
              <w:t xml:space="preserve">. </w:t>
            </w:r>
          </w:p>
          <w:p w14:paraId="0485170B" w14:textId="77777777" w:rsidR="00F51FFF" w:rsidRPr="00EF12A9" w:rsidRDefault="00F51FFF" w:rsidP="006C16EA">
            <w:pPr>
              <w:jc w:val="both"/>
              <w:rPr>
                <w:rFonts w:cs="Arial"/>
              </w:rPr>
            </w:pPr>
          </w:p>
        </w:tc>
      </w:tr>
    </w:tbl>
    <w:p w14:paraId="0861537F" w14:textId="77777777" w:rsidR="00F51FFF" w:rsidRPr="00EF12A9" w:rsidRDefault="00F51FFF" w:rsidP="00F51FFF">
      <w:pPr>
        <w:pStyle w:val="berschrift2"/>
      </w:pPr>
      <w:bookmarkStart w:id="270" w:name="_Toc196116538"/>
      <w:bookmarkStart w:id="271" w:name="_Toc492155259"/>
      <w:bookmarkStart w:id="272" w:name="_Toc496461604"/>
      <w:bookmarkEnd w:id="270"/>
      <w:r w:rsidRPr="00EF12A9">
        <w:rPr>
          <w:rFonts w:ascii="Helvetica" w:hAnsi="Helvetica" w:cs="Helvetica"/>
          <w:lang w:val="ka-GE"/>
        </w:rPr>
        <w:t>სასწრაფო</w:t>
      </w:r>
      <w:r w:rsidRPr="00EF12A9">
        <w:rPr>
          <w:lang w:val="ka-GE"/>
        </w:rPr>
        <w:t xml:space="preserve"> </w:t>
      </w:r>
      <w:r w:rsidRPr="00EF12A9">
        <w:rPr>
          <w:rFonts w:ascii="Helvetica" w:hAnsi="Helvetica" w:cs="Helvetica"/>
          <w:lang w:val="ka-GE"/>
        </w:rPr>
        <w:t>კაროტიდული</w:t>
      </w:r>
      <w:r w:rsidRPr="00EF12A9">
        <w:rPr>
          <w:lang w:val="ka-GE"/>
        </w:rPr>
        <w:t xml:space="preserve">  </w:t>
      </w:r>
      <w:r w:rsidRPr="00EF12A9">
        <w:rPr>
          <w:rFonts w:ascii="Helvetica" w:hAnsi="Helvetica" w:cs="Helvetica"/>
          <w:lang w:val="ka-GE"/>
        </w:rPr>
        <w:t>ენდარტერექტომია</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სტენტირება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კაროტიდ</w:t>
      </w:r>
      <w:r w:rsidR="00D13FA4" w:rsidRPr="00EF12A9">
        <w:rPr>
          <w:rFonts w:ascii="Helvetica" w:hAnsi="Helvetica" w:cs="Helvetica"/>
          <w:lang w:val="ka-GE"/>
        </w:rPr>
        <w:t>ული</w:t>
      </w:r>
      <w:r w:rsidRPr="00EF12A9">
        <w:rPr>
          <w:lang w:val="ka-GE"/>
        </w:rPr>
        <w:t xml:space="preserve"> </w:t>
      </w:r>
      <w:r w:rsidRPr="00EF12A9">
        <w:rPr>
          <w:rFonts w:ascii="Helvetica" w:hAnsi="Helvetica" w:cs="Helvetica"/>
          <w:lang w:val="ka-GE"/>
        </w:rPr>
        <w:t>სტენოზით</w:t>
      </w:r>
      <w:bookmarkEnd w:id="271"/>
      <w:bookmarkEnd w:id="272"/>
      <w:r w:rsidRPr="00EF12A9">
        <w:rPr>
          <w:lang w:val="ka-GE"/>
        </w:rPr>
        <w:t xml:space="preserve"> </w:t>
      </w:r>
    </w:p>
    <w:p w14:paraId="18CCD162" w14:textId="77777777" w:rsidR="00F51FFF" w:rsidRPr="00EF12A9" w:rsidRDefault="00F51FFF" w:rsidP="00F51FFF">
      <w:pPr>
        <w:pStyle w:val="berschrift3"/>
      </w:pPr>
      <w:bookmarkStart w:id="273" w:name="_Toc496461605"/>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273"/>
    </w:p>
    <w:p w14:paraId="04895BF5" w14:textId="77777777" w:rsidR="00F51FFF" w:rsidRPr="00EF12A9" w:rsidRDefault="00F51FFF" w:rsidP="00F51FFF">
      <w:pPr>
        <w:jc w:val="both"/>
        <w:rPr>
          <w:rFonts w:cs="Arial"/>
          <w:bCs/>
          <w:szCs w:val="28"/>
        </w:rPr>
      </w:pPr>
    </w:p>
    <w:p w14:paraId="24997C71" w14:textId="77777777" w:rsidR="00F51FFF" w:rsidRPr="00EF12A9" w:rsidRDefault="00F51FFF" w:rsidP="00E45A99">
      <w:pPr>
        <w:rPr>
          <w:rFonts w:cs="Arial"/>
          <w:sz w:val="22"/>
          <w:szCs w:val="22"/>
          <w:lang w:val="ka-GE"/>
        </w:rPr>
      </w:pPr>
      <w:r w:rsidRPr="00EF12A9">
        <w:rPr>
          <w:rFonts w:ascii="Helvetica" w:hAnsi="Helvetica" w:cs="Helvetica"/>
          <w:bCs/>
          <w:szCs w:val="28"/>
        </w:rPr>
        <w:t>სამეცნიერო</w:t>
      </w:r>
      <w:r w:rsidRPr="00EF12A9">
        <w:rPr>
          <w:rFonts w:cs="Arial"/>
          <w:bCs/>
          <w:szCs w:val="28"/>
        </w:rPr>
        <w:t xml:space="preserve"> </w:t>
      </w:r>
      <w:r w:rsidRPr="00EF12A9">
        <w:rPr>
          <w:rFonts w:ascii="Helvetica" w:hAnsi="Helvetica" w:cs="Helvetica"/>
          <w:bCs/>
          <w:szCs w:val="28"/>
        </w:rPr>
        <w:t>ლიტერატურა</w:t>
      </w:r>
      <w:r w:rsidRPr="00EF12A9">
        <w:rPr>
          <w:rFonts w:cs="Arial"/>
          <w:bCs/>
          <w:szCs w:val="28"/>
        </w:rPr>
        <w:t xml:space="preserve"> </w:t>
      </w:r>
      <w:r w:rsidRPr="00EF12A9">
        <w:rPr>
          <w:rFonts w:ascii="Helvetica" w:hAnsi="Helvetica" w:cs="Helvetica"/>
          <w:bCs/>
          <w:szCs w:val="28"/>
        </w:rPr>
        <w:t>მკაფიოდ</w:t>
      </w:r>
      <w:r w:rsidRPr="00EF12A9">
        <w:rPr>
          <w:rFonts w:cs="Arial"/>
          <w:bCs/>
          <w:szCs w:val="28"/>
        </w:rPr>
        <w:t xml:space="preserve"> </w:t>
      </w:r>
      <w:r w:rsidRPr="00EF12A9">
        <w:rPr>
          <w:rFonts w:ascii="Helvetica" w:hAnsi="Helvetica" w:cs="Helvetica"/>
          <w:bCs/>
          <w:szCs w:val="28"/>
        </w:rPr>
        <w:t>მიუთითებს</w:t>
      </w:r>
      <w:r w:rsidRPr="00EF12A9">
        <w:rPr>
          <w:rFonts w:cs="Arial"/>
          <w:bCs/>
          <w:szCs w:val="28"/>
        </w:rPr>
        <w:t xml:space="preserve"> </w:t>
      </w:r>
      <w:r w:rsidRPr="00EF12A9">
        <w:rPr>
          <w:rFonts w:ascii="Helvetica" w:hAnsi="Helvetica" w:cs="Helvetica"/>
          <w:lang w:val="ka-GE"/>
        </w:rPr>
        <w:t>კაროტიდებზე</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სარგებელ</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დროს</w:t>
      </w:r>
      <w:r w:rsidRPr="00EF12A9">
        <w:rPr>
          <w:rFonts w:cs="Arial"/>
          <w:lang w:val="en-US"/>
        </w:rPr>
        <w:t xml:space="preserve"> (</w:t>
      </w:r>
      <w:r w:rsidRPr="00EF12A9">
        <w:rPr>
          <w:rFonts w:ascii="Helvetica" w:hAnsi="Helvetica" w:cs="Helvetica"/>
          <w:lang w:val="en-US"/>
        </w:rPr>
        <w:t>სტენოზის</w:t>
      </w:r>
      <w:r w:rsidRPr="00EF12A9">
        <w:rPr>
          <w:rFonts w:cs="Arial"/>
          <w:lang w:val="en-US"/>
        </w:rPr>
        <w:t xml:space="preserve"> </w:t>
      </w:r>
      <w:r w:rsidRPr="00EF12A9">
        <w:rPr>
          <w:rFonts w:ascii="Helvetica" w:hAnsi="Helvetica" w:cs="Helvetica"/>
          <w:lang w:val="en-US"/>
        </w:rPr>
        <w:t>ხარისხის</w:t>
      </w:r>
      <w:r w:rsidRPr="00EF12A9">
        <w:rPr>
          <w:rFonts w:cs="Arial"/>
          <w:lang w:val="ka-GE"/>
        </w:rPr>
        <w:t>&gt; 50%</w:t>
      </w:r>
      <w:r w:rsidRPr="00EF12A9">
        <w:rPr>
          <w:rFonts w:cs="Arial"/>
          <w:lang w:val="en-US"/>
        </w:rPr>
        <w:t>-</w:t>
      </w:r>
      <w:r w:rsidRPr="00EF12A9">
        <w:rPr>
          <w:rFonts w:ascii="Helvetica" w:hAnsi="Helvetica" w:cs="Helvetica"/>
          <w:lang w:val="en-US"/>
        </w:rPr>
        <w:t>ზე</w:t>
      </w:r>
      <w:r w:rsidRPr="00EF12A9">
        <w:rPr>
          <w:rFonts w:cs="Arial"/>
          <w:lang w:val="en-US"/>
        </w:rPr>
        <w:t xml:space="preserve"> </w:t>
      </w:r>
      <w:r w:rsidRPr="00EF12A9">
        <w:rPr>
          <w:rFonts w:ascii="Helvetica" w:hAnsi="Helvetica" w:cs="Helvetica"/>
          <w:lang w:val="ka-GE"/>
        </w:rPr>
        <w:t>ჩრდილოეთ</w:t>
      </w:r>
      <w:r w:rsidRPr="00EF12A9">
        <w:rPr>
          <w:rFonts w:cs="Arial"/>
          <w:lang w:val="ka-GE"/>
        </w:rPr>
        <w:t xml:space="preserve"> </w:t>
      </w:r>
      <w:r w:rsidRPr="00EF12A9">
        <w:rPr>
          <w:rFonts w:ascii="Helvetica" w:hAnsi="Helvetica" w:cs="Helvetica"/>
          <w:lang w:val="ka-GE"/>
        </w:rPr>
        <w:t>ამერიკის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ენდარტერექტომიის</w:t>
      </w:r>
      <w:r w:rsidR="00C36E56"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(NASCET)</w:t>
      </w:r>
      <w:r w:rsidRPr="00EF12A9">
        <w:rPr>
          <w:rStyle w:val="Endnotenzeichen"/>
          <w:rFonts w:cs="Arial"/>
        </w:rPr>
        <w:endnoteReference w:id="26"/>
      </w:r>
      <w:r w:rsidRPr="00EF12A9">
        <w:rPr>
          <w:rFonts w:cs="Arial"/>
          <w:lang w:val="ka-GE"/>
        </w:rPr>
        <w:t xml:space="preserve"> </w:t>
      </w:r>
      <w:r w:rsidRPr="00EF12A9">
        <w:rPr>
          <w:rFonts w:ascii="Helvetica" w:hAnsi="Helvetica" w:cs="Helvetica"/>
          <w:lang w:val="ka-GE"/>
        </w:rPr>
        <w:t>კრიტერიუმების</w:t>
      </w:r>
      <w:r w:rsidRPr="00EF12A9">
        <w:rPr>
          <w:rFonts w:cs="Arial"/>
          <w:lang w:val="ka-GE"/>
        </w:rPr>
        <w:t xml:space="preserve"> </w:t>
      </w:r>
      <w:r w:rsidRPr="00EF12A9">
        <w:rPr>
          <w:rFonts w:ascii="Helvetica" w:hAnsi="Helvetica" w:cs="Helvetica"/>
          <w:lang w:val="ka-GE"/>
        </w:rPr>
        <w:t>თანახმად</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&gt;70% </w:t>
      </w:r>
      <w:r w:rsidRPr="00EF12A9">
        <w:rPr>
          <w:rFonts w:ascii="Helvetica" w:hAnsi="Helvetica" w:cs="Helvetica"/>
          <w:lang w:val="ka-GE"/>
        </w:rPr>
        <w:t>ევროპის</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ქირურგიის</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(ECST)</w:t>
      </w:r>
      <w:bookmarkStart w:id="274" w:name="_Ref286057757"/>
      <w:r w:rsidRPr="00EF12A9">
        <w:rPr>
          <w:rStyle w:val="Endnotenzeichen"/>
          <w:rFonts w:cs="Arial"/>
        </w:rPr>
        <w:endnoteReference w:id="27"/>
      </w:r>
      <w:bookmarkEnd w:id="274"/>
      <w:r w:rsidRPr="00EF12A9">
        <w:rPr>
          <w:rFonts w:cs="Arial"/>
          <w:lang w:val="ka-GE"/>
        </w:rPr>
        <w:t xml:space="preserve">  </w:t>
      </w:r>
      <w:r w:rsidRPr="00EF12A9">
        <w:rPr>
          <w:rFonts w:ascii="Helvetica" w:hAnsi="Helvetica" w:cs="Helvetica"/>
          <w:lang w:val="ka-GE"/>
        </w:rPr>
        <w:t>კრიტერიუმები</w:t>
      </w:r>
      <w:r w:rsidRPr="00EF12A9">
        <w:rPr>
          <w:rFonts w:ascii="Helvetica" w:hAnsi="Helvetica" w:cs="Helvetica"/>
          <w:lang w:val="en-US"/>
        </w:rPr>
        <w:t>თ</w:t>
      </w:r>
      <w:r w:rsidRPr="00EF12A9">
        <w:rPr>
          <w:rFonts w:cs="Arial"/>
          <w:lang w:val="en-US"/>
        </w:rPr>
        <w:t>)</w:t>
      </w:r>
      <w:r w:rsidR="00526205" w:rsidRPr="00EF12A9">
        <w:rPr>
          <w:rFonts w:cs="Arial"/>
        </w:rPr>
        <w:fldChar w:fldCharType="begin"/>
      </w:r>
      <w:r w:rsidR="00526205" w:rsidRPr="00EF12A9">
        <w:rPr>
          <w:rFonts w:cs="Arial"/>
        </w:rPr>
        <w:instrText xml:space="preserve"> NOTEREF _Ref286057333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en-US"/>
        </w:rPr>
        <w:t>13</w:t>
      </w:r>
      <w:r w:rsidR="00526205" w:rsidRPr="00EF12A9">
        <w:rPr>
          <w:rFonts w:cs="Arial"/>
        </w:rPr>
        <w:fldChar w:fldCharType="end"/>
      </w:r>
      <w:r w:rsidRPr="00EF12A9">
        <w:rPr>
          <w:rFonts w:cs="Arial"/>
          <w:lang w:val="en-US"/>
        </w:rPr>
        <w:t>.</w:t>
      </w:r>
      <w:r w:rsidRPr="00EF12A9">
        <w:rPr>
          <w:rFonts w:cs="Arial"/>
          <w:lang w:val="ka-GE"/>
        </w:rPr>
        <w:t xml:space="preserve"> </w:t>
      </w:r>
      <w:r w:rsidR="00E45A99" w:rsidRPr="00EF12A9">
        <w:rPr>
          <w:rFonts w:ascii="Helvetica" w:hAnsi="Helvetica" w:cs="Helvetica"/>
          <w:lang w:val="ka-GE"/>
        </w:rPr>
        <w:t>კაროტიდული</w:t>
      </w:r>
      <w:r w:rsidR="00E45A99" w:rsidRPr="00EF12A9">
        <w:rPr>
          <w:rFonts w:cs="Arial"/>
          <w:lang w:val="ka-GE"/>
        </w:rPr>
        <w:t xml:space="preserve"> </w:t>
      </w:r>
      <w:r w:rsidR="00E45A99" w:rsidRPr="00EF12A9">
        <w:rPr>
          <w:rFonts w:ascii="Helvetica" w:hAnsi="Helvetica" w:cs="Helvetica"/>
          <w:lang w:val="ka-GE"/>
        </w:rPr>
        <w:t>სტენოზი</w:t>
      </w:r>
      <w:r w:rsidR="00AE4978" w:rsidRPr="00EF12A9">
        <w:rPr>
          <w:rFonts w:cs="Arial"/>
          <w:lang w:val="ka-GE"/>
        </w:rPr>
        <w:t>/</w:t>
      </w:r>
      <w:r w:rsidR="00AE4978" w:rsidRPr="00EF12A9">
        <w:rPr>
          <w:rFonts w:ascii="Helvetica" w:hAnsi="Helvetica" w:cs="Helvetica"/>
          <w:lang w:val="ka-GE"/>
        </w:rPr>
        <w:t>დაავადება</w:t>
      </w:r>
      <w:r w:rsidR="00E45A99" w:rsidRPr="00EF12A9">
        <w:rPr>
          <w:rFonts w:cs="Arial"/>
          <w:lang w:val="ka-GE"/>
        </w:rPr>
        <w:t xml:space="preserve"> </w:t>
      </w:r>
      <w:r w:rsidR="00DA5825" w:rsidRPr="00EF12A9">
        <w:rPr>
          <w:rFonts w:ascii="Helvetica" w:hAnsi="Helvetica" w:cs="Helvetica"/>
          <w:lang w:val="ka-GE"/>
        </w:rPr>
        <w:t>კვალიფიცირდება</w:t>
      </w:r>
      <w:r w:rsidR="00DA5825" w:rsidRPr="00EF12A9">
        <w:rPr>
          <w:rFonts w:cs="Arial"/>
          <w:lang w:val="ka-GE"/>
        </w:rPr>
        <w:t xml:space="preserve"> </w:t>
      </w:r>
      <w:r w:rsidR="00DA5825" w:rsidRPr="00EF12A9">
        <w:rPr>
          <w:rFonts w:ascii="Helvetica" w:hAnsi="Helvetica" w:cs="Helvetica"/>
          <w:lang w:val="ka-GE"/>
        </w:rPr>
        <w:t>როგორც</w:t>
      </w:r>
      <w:r w:rsidR="00DA5825" w:rsidRPr="00EF12A9">
        <w:rPr>
          <w:rFonts w:cs="Arial"/>
          <w:lang w:val="ka-GE"/>
        </w:rPr>
        <w:t xml:space="preserve"> </w:t>
      </w:r>
      <w:r w:rsidR="00DA5825" w:rsidRPr="00EF12A9">
        <w:rPr>
          <w:rFonts w:ascii="Helvetica" w:hAnsi="Helvetica" w:cs="Helvetica"/>
          <w:lang w:val="ka-GE"/>
        </w:rPr>
        <w:t>სიმპტომური</w:t>
      </w:r>
      <w:r w:rsidR="00DA5825" w:rsidRPr="00EF12A9">
        <w:rPr>
          <w:rFonts w:cs="Arial"/>
          <w:lang w:val="ka-GE"/>
        </w:rPr>
        <w:t xml:space="preserve">, </w:t>
      </w:r>
      <w:r w:rsidR="00DA5825" w:rsidRPr="00EF12A9">
        <w:rPr>
          <w:rFonts w:ascii="Helvetica" w:hAnsi="Helvetica" w:cs="Helvetica"/>
          <w:lang w:val="ka-GE"/>
        </w:rPr>
        <w:t>თუ</w:t>
      </w:r>
      <w:r w:rsidR="00DA5825" w:rsidRPr="00EF12A9">
        <w:rPr>
          <w:rFonts w:cs="Arial"/>
          <w:lang w:val="ka-GE"/>
        </w:rPr>
        <w:t xml:space="preserve"> </w:t>
      </w:r>
      <w:r w:rsidR="00DA5825" w:rsidRPr="00EF12A9">
        <w:rPr>
          <w:rFonts w:ascii="Helvetica" w:hAnsi="Helvetica" w:cs="Helvetica"/>
          <w:lang w:val="ka-GE"/>
        </w:rPr>
        <w:t>თან</w:t>
      </w:r>
      <w:r w:rsidR="00DA5825" w:rsidRPr="00EF12A9">
        <w:rPr>
          <w:rFonts w:cs="Arial"/>
          <w:lang w:val="ka-GE"/>
        </w:rPr>
        <w:t xml:space="preserve"> </w:t>
      </w:r>
      <w:r w:rsidR="00DA5825" w:rsidRPr="00EF12A9">
        <w:rPr>
          <w:rFonts w:ascii="Helvetica" w:hAnsi="Helvetica" w:cs="Helvetica"/>
          <w:lang w:val="ka-GE"/>
        </w:rPr>
        <w:t>ახლავს</w:t>
      </w:r>
      <w:r w:rsidR="00DA5825" w:rsidRPr="00EF12A9">
        <w:rPr>
          <w:rFonts w:cs="Arial"/>
          <w:lang w:val="ka-GE"/>
        </w:rPr>
        <w:t xml:space="preserve"> </w:t>
      </w:r>
      <w:r w:rsidR="00DA5825" w:rsidRPr="00EF12A9">
        <w:rPr>
          <w:rFonts w:ascii="Helvetica" w:hAnsi="Helvetica" w:cs="Helvetica"/>
          <w:lang w:val="ka-GE"/>
        </w:rPr>
        <w:t>მწვევე</w:t>
      </w:r>
      <w:r w:rsidR="00DA5825" w:rsidRPr="00EF12A9">
        <w:rPr>
          <w:rFonts w:cs="Arial"/>
          <w:lang w:val="ka-GE"/>
        </w:rPr>
        <w:t xml:space="preserve"> </w:t>
      </w:r>
      <w:r w:rsidR="00DA5825" w:rsidRPr="00EF12A9">
        <w:rPr>
          <w:rFonts w:ascii="Helvetica" w:hAnsi="Helvetica" w:cs="Helvetica"/>
          <w:lang w:val="ka-GE"/>
        </w:rPr>
        <w:t>ნევროლოგიური</w:t>
      </w:r>
      <w:r w:rsidR="00DA5825" w:rsidRPr="00EF12A9">
        <w:rPr>
          <w:rFonts w:cs="Arial"/>
          <w:lang w:val="ka-GE"/>
        </w:rPr>
        <w:t xml:space="preserve"> </w:t>
      </w:r>
      <w:r w:rsidR="00DA5825" w:rsidRPr="00EF12A9">
        <w:rPr>
          <w:rFonts w:ascii="Helvetica" w:hAnsi="Helvetica" w:cs="Helvetica"/>
          <w:lang w:val="ka-GE"/>
        </w:rPr>
        <w:t>სიმპტომატიკა</w:t>
      </w:r>
      <w:r w:rsidR="00DA5825" w:rsidRPr="00EF12A9">
        <w:rPr>
          <w:rFonts w:cs="Arial"/>
          <w:lang w:val="ka-GE"/>
        </w:rPr>
        <w:t xml:space="preserve"> (</w:t>
      </w:r>
      <w:r w:rsidR="00DA5825" w:rsidRPr="00EF12A9">
        <w:rPr>
          <w:rFonts w:ascii="Helvetica" w:hAnsi="Helvetica" w:cs="Helvetica"/>
          <w:lang w:val="ka-GE"/>
        </w:rPr>
        <w:t>თტ</w:t>
      </w:r>
      <w:r w:rsidR="00DA5825" w:rsidRPr="00EF12A9">
        <w:rPr>
          <w:rFonts w:cs="Arial"/>
          <w:lang w:val="ka-GE"/>
        </w:rPr>
        <w:t xml:space="preserve"> </w:t>
      </w:r>
      <w:r w:rsidR="00DA5825" w:rsidRPr="00EF12A9">
        <w:rPr>
          <w:rFonts w:ascii="Helvetica" w:hAnsi="Helvetica" w:cs="Helvetica"/>
          <w:lang w:val="ka-GE"/>
        </w:rPr>
        <w:t>გარდამავალი</w:t>
      </w:r>
      <w:r w:rsidR="00DA5825" w:rsidRPr="00EF12A9">
        <w:rPr>
          <w:rFonts w:cs="Arial"/>
          <w:lang w:val="ka-GE"/>
        </w:rPr>
        <w:t xml:space="preserve"> </w:t>
      </w:r>
      <w:r w:rsidR="00DA5825" w:rsidRPr="00EF12A9">
        <w:rPr>
          <w:rFonts w:ascii="Helvetica" w:hAnsi="Helvetica" w:cs="Helvetica"/>
          <w:lang w:val="ka-GE"/>
        </w:rPr>
        <w:t>იშემიური</w:t>
      </w:r>
      <w:r w:rsidR="00DA5825" w:rsidRPr="00EF12A9">
        <w:rPr>
          <w:rFonts w:cs="Arial"/>
          <w:lang w:val="ka-GE"/>
        </w:rPr>
        <w:t xml:space="preserve"> </w:t>
      </w:r>
      <w:r w:rsidR="00DA5825" w:rsidRPr="00EF12A9">
        <w:rPr>
          <w:rFonts w:ascii="Helvetica" w:hAnsi="Helvetica" w:cs="Helvetica"/>
          <w:lang w:val="ka-GE"/>
        </w:rPr>
        <w:t>შეტევა</w:t>
      </w:r>
      <w:r w:rsidR="00DA5825" w:rsidRPr="00EF12A9">
        <w:rPr>
          <w:rFonts w:cs="Arial"/>
          <w:lang w:val="ka-GE"/>
        </w:rPr>
        <w:t xml:space="preserve">, </w:t>
      </w:r>
      <w:r w:rsidR="00735678" w:rsidRPr="00EF12A9">
        <w:rPr>
          <w:rFonts w:ascii="Helvetica" w:hAnsi="Helvetica" w:cs="Helvetica"/>
          <w:lang w:val="ka-GE"/>
        </w:rPr>
        <w:t>მონოკულარული</w:t>
      </w:r>
      <w:r w:rsidR="00735678" w:rsidRPr="00EF12A9">
        <w:rPr>
          <w:rFonts w:cs="Arial"/>
          <w:lang w:val="ka-GE"/>
        </w:rPr>
        <w:t xml:space="preserve"> </w:t>
      </w:r>
      <w:r w:rsidR="00735678" w:rsidRPr="00EF12A9">
        <w:rPr>
          <w:rFonts w:ascii="Helvetica" w:hAnsi="Helvetica" w:cs="Helvetica"/>
          <w:lang w:val="ka-GE"/>
        </w:rPr>
        <w:t>სიბრმავე</w:t>
      </w:r>
      <w:r w:rsidR="00735678" w:rsidRPr="00EF12A9">
        <w:rPr>
          <w:rFonts w:cs="Arial"/>
          <w:lang w:val="ka-GE"/>
        </w:rPr>
        <w:t xml:space="preserve">, </w:t>
      </w:r>
      <w:r w:rsidR="00735678" w:rsidRPr="00EF12A9">
        <w:rPr>
          <w:rFonts w:ascii="Helvetica" w:hAnsi="Helvetica" w:cs="Helvetica"/>
          <w:lang w:val="ka-GE"/>
        </w:rPr>
        <w:t>ინსულტი</w:t>
      </w:r>
      <w:r w:rsidR="00735678" w:rsidRPr="00EF12A9">
        <w:rPr>
          <w:rFonts w:cs="Arial"/>
          <w:lang w:val="ka-GE"/>
        </w:rPr>
        <w:t xml:space="preserve">) </w:t>
      </w:r>
      <w:r w:rsidR="00DA5825" w:rsidRPr="00EF12A9">
        <w:rPr>
          <w:rFonts w:ascii="Helvetica" w:hAnsi="Helvetica" w:cs="Helvetica"/>
          <w:lang w:val="ka-GE"/>
        </w:rPr>
        <w:t>რომელიც</w:t>
      </w:r>
      <w:r w:rsidR="00DA5825" w:rsidRPr="00EF12A9">
        <w:rPr>
          <w:rFonts w:cs="Arial"/>
          <w:lang w:val="ka-GE"/>
        </w:rPr>
        <w:t xml:space="preserve"> </w:t>
      </w:r>
      <w:r w:rsidR="00DA5825" w:rsidRPr="00EF12A9">
        <w:rPr>
          <w:rFonts w:ascii="Helvetica" w:hAnsi="Helvetica" w:cs="Helvetica"/>
          <w:lang w:val="ka-GE"/>
        </w:rPr>
        <w:t>შეესაბამება</w:t>
      </w:r>
      <w:r w:rsidR="00DA5825" w:rsidRPr="00EF12A9">
        <w:rPr>
          <w:rFonts w:cs="Arial"/>
          <w:lang w:val="ka-GE"/>
        </w:rPr>
        <w:t xml:space="preserve"> </w:t>
      </w:r>
      <w:r w:rsidR="00DA5825" w:rsidRPr="00EF12A9">
        <w:rPr>
          <w:rFonts w:ascii="Helvetica" w:hAnsi="Helvetica" w:cs="Helvetica"/>
          <w:lang w:val="ka-GE"/>
        </w:rPr>
        <w:t>სტენოზირებული</w:t>
      </w:r>
      <w:r w:rsidR="00DA5825" w:rsidRPr="00EF12A9">
        <w:rPr>
          <w:rFonts w:cs="Arial"/>
          <w:lang w:val="ka-GE"/>
        </w:rPr>
        <w:t xml:space="preserve"> </w:t>
      </w:r>
      <w:r w:rsidR="00DA5825" w:rsidRPr="00EF12A9">
        <w:rPr>
          <w:rFonts w:ascii="Helvetica" w:hAnsi="Helvetica" w:cs="Helvetica"/>
          <w:lang w:val="ka-GE"/>
        </w:rPr>
        <w:t>არტერიის</w:t>
      </w:r>
      <w:r w:rsidR="00DA5825" w:rsidRPr="00EF12A9">
        <w:rPr>
          <w:rFonts w:cs="Arial"/>
          <w:lang w:val="ka-GE"/>
        </w:rPr>
        <w:t xml:space="preserve"> </w:t>
      </w:r>
      <w:r w:rsidR="00DA5825" w:rsidRPr="00EF12A9">
        <w:rPr>
          <w:rFonts w:ascii="Helvetica" w:hAnsi="Helvetica" w:cs="Helvetica"/>
          <w:lang w:val="ka-GE"/>
        </w:rPr>
        <w:t>საირიგაციო</w:t>
      </w:r>
      <w:r w:rsidR="00DA5825" w:rsidRPr="00EF12A9">
        <w:rPr>
          <w:rFonts w:cs="Arial"/>
          <w:lang w:val="ka-GE"/>
        </w:rPr>
        <w:t xml:space="preserve"> </w:t>
      </w:r>
      <w:r w:rsidR="00DA5825" w:rsidRPr="00EF12A9">
        <w:rPr>
          <w:rFonts w:ascii="Helvetica" w:hAnsi="Helvetica" w:cs="Helvetica"/>
          <w:lang w:val="ka-GE"/>
        </w:rPr>
        <w:t>ზონას</w:t>
      </w:r>
      <w:r w:rsidR="00DA5825" w:rsidRPr="00EF12A9">
        <w:rPr>
          <w:rFonts w:cs="Arial"/>
          <w:lang w:val="ka-GE"/>
        </w:rPr>
        <w:t xml:space="preserve">. </w:t>
      </w:r>
      <w:r w:rsidR="00DA5825" w:rsidRPr="00EF12A9">
        <w:rPr>
          <w:rFonts w:ascii="Helvetica" w:hAnsi="Helvetica" w:cs="Helvetica"/>
          <w:lang w:val="ka-GE"/>
        </w:rPr>
        <w:t>ნევროლოგიურ</w:t>
      </w:r>
      <w:r w:rsidR="00DA5825" w:rsidRPr="00EF12A9">
        <w:rPr>
          <w:rFonts w:cs="Arial"/>
          <w:lang w:val="ka-GE"/>
        </w:rPr>
        <w:t xml:space="preserve"> </w:t>
      </w:r>
      <w:r w:rsidR="00DA5825" w:rsidRPr="00EF12A9">
        <w:rPr>
          <w:rFonts w:ascii="Helvetica" w:hAnsi="Helvetica" w:cs="Helvetica"/>
          <w:lang w:val="ka-GE"/>
        </w:rPr>
        <w:t>სიმტომატკაში</w:t>
      </w:r>
      <w:r w:rsidR="00DA5825"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ახლად</w:t>
      </w:r>
      <w:r w:rsidRPr="00EF12A9">
        <w:rPr>
          <w:rFonts w:cs="Arial"/>
          <w:lang w:val="ka-GE"/>
        </w:rPr>
        <w:t xml:space="preserve"> </w:t>
      </w:r>
      <w:r w:rsidRPr="00EF12A9">
        <w:rPr>
          <w:rFonts w:ascii="Helvetica" w:hAnsi="Helvetica" w:cs="Helvetica"/>
          <w:lang w:val="ka-GE"/>
        </w:rPr>
        <w:t>გადატანილი</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ინფარქტით</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w:t>
      </w:r>
      <w:r w:rsidRPr="00EF12A9">
        <w:rPr>
          <w:rFonts w:cs="Arial"/>
          <w:lang w:val="en-US"/>
        </w:rPr>
        <w:t xml:space="preserve"> </w:t>
      </w:r>
      <w:r w:rsidRPr="00EF12A9">
        <w:rPr>
          <w:rFonts w:ascii="Helvetica" w:hAnsi="Helvetica" w:cs="Helvetica"/>
          <w:lang w:val="en-US"/>
        </w:rPr>
        <w:t>რისკი</w:t>
      </w:r>
      <w:r w:rsidRPr="00EF12A9">
        <w:rPr>
          <w:rFonts w:cs="Arial"/>
          <w:lang w:val="en-US"/>
        </w:rPr>
        <w:t xml:space="preserve"> </w:t>
      </w:r>
      <w:r w:rsidRPr="00EF12A9">
        <w:rPr>
          <w:rFonts w:ascii="Helvetica" w:hAnsi="Helvetica" w:cs="Helvetica"/>
          <w:lang w:val="en-US"/>
        </w:rPr>
        <w:t>შესაძლებელია</w:t>
      </w:r>
      <w:r w:rsidRPr="00EF12A9">
        <w:rPr>
          <w:rFonts w:cs="Arial"/>
          <w:lang w:val="ka-GE"/>
        </w:rPr>
        <w:t xml:space="preserve"> </w:t>
      </w:r>
      <w:r w:rsidRPr="00EF12A9">
        <w:rPr>
          <w:rFonts w:ascii="Helvetica" w:hAnsi="Helvetica" w:cs="Helvetica"/>
          <w:lang w:val="ka-GE"/>
        </w:rPr>
        <w:t>სარგებელს</w:t>
      </w:r>
      <w:r w:rsidRPr="00EF12A9">
        <w:rPr>
          <w:rFonts w:cs="Arial"/>
          <w:lang w:val="ka-GE"/>
        </w:rPr>
        <w:t xml:space="preserve"> </w:t>
      </w:r>
      <w:r w:rsidRPr="00EF12A9">
        <w:rPr>
          <w:rFonts w:ascii="Helvetica" w:hAnsi="Helvetica" w:cs="Helvetica"/>
          <w:lang w:val="ka-GE"/>
        </w:rPr>
        <w:t>აჭარბებდეს</w:t>
      </w:r>
      <w:r w:rsidRPr="00EF12A9">
        <w:rPr>
          <w:rFonts w:cs="Arial"/>
          <w:lang w:val="en-US"/>
        </w:rPr>
        <w:t>.</w:t>
      </w:r>
      <w:r w:rsidRPr="00EF12A9">
        <w:rPr>
          <w:rFonts w:cs="Arial"/>
          <w:lang w:val="ka-GE"/>
        </w:rPr>
        <w:t xml:space="preserve"> </w:t>
      </w:r>
      <w:r w:rsidRPr="00EF12A9">
        <w:rPr>
          <w:rFonts w:ascii="Helvetica" w:hAnsi="Helvetica" w:cs="Helvetica"/>
          <w:lang w:val="en-US"/>
        </w:rPr>
        <w:t>რისკი</w:t>
      </w:r>
      <w:r w:rsidRPr="00EF12A9">
        <w:rPr>
          <w:rFonts w:cs="Arial"/>
          <w:lang w:val="en-US"/>
        </w:rPr>
        <w:t xml:space="preserve"> </w:t>
      </w:r>
      <w:r w:rsidRPr="00EF12A9">
        <w:rPr>
          <w:rFonts w:ascii="Helvetica" w:hAnsi="Helvetica" w:cs="Helvetica"/>
          <w:lang w:val="en-US"/>
        </w:rPr>
        <w:t>განსაკუთრებით</w:t>
      </w:r>
      <w:r w:rsidRPr="00EF12A9">
        <w:rPr>
          <w:rFonts w:cs="Arial"/>
          <w:lang w:val="en-US"/>
        </w:rPr>
        <w:t xml:space="preserve"> </w:t>
      </w:r>
      <w:r w:rsidRPr="00EF12A9">
        <w:rPr>
          <w:rFonts w:ascii="Helvetica" w:hAnsi="Helvetica" w:cs="Helvetica"/>
          <w:lang w:val="en-US"/>
        </w:rPr>
        <w:t>მაღალია</w:t>
      </w:r>
      <w:r w:rsidRPr="00EF12A9">
        <w:rPr>
          <w:rFonts w:cs="Arial"/>
          <w:lang w:val="en-US"/>
        </w:rPr>
        <w:t xml:space="preserve"> </w:t>
      </w:r>
      <w:r w:rsidRPr="00EF12A9">
        <w:rPr>
          <w:rFonts w:ascii="Helvetica" w:hAnsi="Helvetica" w:cs="Helvetica"/>
          <w:lang w:val="en-US"/>
        </w:rPr>
        <w:t>პაციენტებში</w:t>
      </w:r>
      <w:r w:rsidRPr="00EF12A9">
        <w:rPr>
          <w:rFonts w:cs="Arial"/>
          <w:lang w:val="en-US"/>
        </w:rPr>
        <w:t xml:space="preserve"> </w:t>
      </w:r>
      <w:r w:rsidRPr="00EF12A9">
        <w:rPr>
          <w:rFonts w:ascii="Helvetica" w:hAnsi="Helvetica" w:cs="Helvetica"/>
          <w:lang w:val="en-US"/>
        </w:rPr>
        <w:t>ინსულტთან</w:t>
      </w:r>
      <w:r w:rsidRPr="00EF12A9">
        <w:rPr>
          <w:rFonts w:cs="Arial"/>
          <w:lang w:val="en-US"/>
        </w:rPr>
        <w:t xml:space="preserve"> </w:t>
      </w:r>
      <w:r w:rsidRPr="00EF12A9">
        <w:rPr>
          <w:rFonts w:ascii="Helvetica" w:hAnsi="Helvetica" w:cs="Helvetica"/>
          <w:lang w:val="en-US"/>
        </w:rPr>
        <w:t>დაკავშირებული</w:t>
      </w:r>
      <w:r w:rsidRPr="00EF12A9">
        <w:rPr>
          <w:rFonts w:cs="Arial"/>
          <w:lang w:val="en-US"/>
        </w:rPr>
        <w:t xml:space="preserve"> </w:t>
      </w:r>
      <w:r w:rsidRPr="00EF12A9">
        <w:rPr>
          <w:rFonts w:ascii="Helvetica" w:hAnsi="Helvetica" w:cs="Helvetica"/>
          <w:lang w:val="en-US"/>
        </w:rPr>
        <w:t>უუნარობით</w:t>
      </w:r>
      <w:r w:rsidRPr="00EF12A9">
        <w:rPr>
          <w:rFonts w:cs="Arial"/>
          <w:lang w:val="en-US"/>
        </w:rPr>
        <w:t xml:space="preserve"> </w:t>
      </w:r>
      <w:r w:rsidRPr="00EF12A9">
        <w:rPr>
          <w:rFonts w:ascii="Helvetica" w:hAnsi="Helvetica" w:cs="Helvetica"/>
          <w:lang w:val="en-US"/>
        </w:rPr>
        <w:t>ან</w:t>
      </w:r>
      <w:r w:rsidRPr="00EF12A9">
        <w:rPr>
          <w:rFonts w:cs="Arial"/>
          <w:lang w:val="en-US"/>
        </w:rPr>
        <w:t xml:space="preserve"> </w:t>
      </w:r>
      <w:r w:rsidRPr="00EF12A9">
        <w:rPr>
          <w:rFonts w:ascii="Helvetica" w:hAnsi="Helvetica" w:cs="Helvetica"/>
          <w:lang w:val="en-US"/>
        </w:rPr>
        <w:t>ანესთეზიის</w:t>
      </w:r>
      <w:r w:rsidRPr="00EF12A9">
        <w:rPr>
          <w:rFonts w:cs="Arial"/>
          <w:lang w:val="en-US"/>
        </w:rPr>
        <w:t xml:space="preserve"> </w:t>
      </w:r>
      <w:r w:rsidRPr="00EF12A9">
        <w:rPr>
          <w:rFonts w:ascii="Helvetica" w:hAnsi="Helvetica" w:cs="Helvetica"/>
          <w:lang w:val="en-US"/>
        </w:rPr>
        <w:t>უკუჩვენებებით</w:t>
      </w:r>
      <w:r w:rsidRPr="00EF12A9">
        <w:rPr>
          <w:rFonts w:cs="Arial"/>
          <w:lang w:val="en-US"/>
        </w:rPr>
        <w:t>.</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კლინიკურად</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შეტევით</w:t>
      </w:r>
      <w:r w:rsidRPr="00EF12A9">
        <w:rPr>
          <w:rFonts w:cs="Arial"/>
          <w:lang w:val="ka-GE"/>
        </w:rPr>
        <w:t xml:space="preserve"> </w:t>
      </w:r>
      <w:r w:rsidRPr="00EF12A9">
        <w:rPr>
          <w:rFonts w:ascii="Helvetica" w:hAnsi="Helvetica" w:cs="Helvetica"/>
          <w:lang w:val="en-US"/>
        </w:rPr>
        <w:t>შემთხვევის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2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მკაფიოდ</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გარკვეულ</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მიმართებაში</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ენდარტერექტომია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სასარგებლო</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მსგავსად</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სერიების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en-US"/>
        </w:rPr>
        <w:t xml:space="preserve"> </w:t>
      </w:r>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სტენოზი</w:t>
      </w:r>
      <w:r w:rsidRPr="00EF12A9">
        <w:rPr>
          <w:rFonts w:ascii="Helvetica" w:hAnsi="Helvetica" w:cs="Helvetica"/>
          <w:lang w:val="en-US"/>
        </w:rPr>
        <w:t>თ</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(&lt;14 </w:t>
      </w:r>
      <w:r w:rsidRPr="00EF12A9">
        <w:rPr>
          <w:rFonts w:ascii="Helvetica" w:hAnsi="Helvetica" w:cs="Helvetica"/>
          <w:lang w:val="ka-GE"/>
        </w:rPr>
        <w:t>დღეზე</w:t>
      </w:r>
      <w:r w:rsidRPr="00EF12A9">
        <w:rPr>
          <w:rFonts w:cs="Arial"/>
          <w:lang w:val="ka-GE"/>
        </w:rPr>
        <w:t xml:space="preserve">) </w:t>
      </w:r>
      <w:r w:rsidRPr="00EF12A9">
        <w:rPr>
          <w:rFonts w:ascii="Helvetica" w:hAnsi="Helvetica" w:cs="Helvetica"/>
          <w:lang w:val="ka-GE"/>
        </w:rPr>
        <w:t>სტენტირებასთან</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პერიოპერაციული</w:t>
      </w:r>
      <w:r w:rsidRPr="00EF12A9">
        <w:rPr>
          <w:rFonts w:cs="Arial"/>
          <w:lang w:val="ka-GE"/>
        </w:rPr>
        <w:t xml:space="preserve"> </w:t>
      </w:r>
      <w:r w:rsidRPr="00EF12A9">
        <w:rPr>
          <w:rFonts w:ascii="Helvetica" w:hAnsi="Helvetica" w:cs="Helvetica"/>
          <w:lang w:val="ka-GE"/>
        </w:rPr>
        <w:t>გართულებები</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რანდომიზებული</w:t>
      </w:r>
      <w:r w:rsidRPr="00EF12A9">
        <w:rPr>
          <w:rFonts w:cs="Arial"/>
          <w:lang w:val="ka-GE"/>
        </w:rPr>
        <w:t xml:space="preserve">  EXPRESS </w:t>
      </w:r>
      <w:r w:rsidRPr="00EF12A9">
        <w:rPr>
          <w:rFonts w:ascii="Helvetica" w:hAnsi="Helvetica" w:cs="Helvetica"/>
          <w:lang w:val="ka-GE"/>
        </w:rPr>
        <w:t>კვლევის</w:t>
      </w:r>
      <w:r w:rsidR="00526205" w:rsidRPr="00EF12A9">
        <w:rPr>
          <w:rFonts w:cs="Arial"/>
        </w:rPr>
        <w:fldChar w:fldCharType="begin"/>
      </w:r>
      <w:r w:rsidR="00526205" w:rsidRPr="00EF12A9">
        <w:rPr>
          <w:rFonts w:cs="Arial"/>
        </w:rPr>
        <w:instrText xml:space="preserve"> NOTEREF _Ref286055783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7</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შედეგები</w:t>
      </w:r>
      <w:r w:rsidRPr="00EF12A9">
        <w:rPr>
          <w:rFonts w:cs="Arial"/>
          <w:lang w:val="en-US"/>
        </w:rPr>
        <w:t xml:space="preserve"> </w:t>
      </w:r>
      <w:r w:rsidRPr="00EF12A9">
        <w:rPr>
          <w:rFonts w:ascii="Helvetica" w:hAnsi="Helvetica" w:cs="Helvetica"/>
          <w:lang w:val="en-US"/>
        </w:rPr>
        <w:t>მიუთითებს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პაციენტებისთვის</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სარგებელის</w:t>
      </w:r>
      <w:r w:rsidRPr="00EF12A9">
        <w:rPr>
          <w:rFonts w:cs="Arial"/>
          <w:lang w:val="ka-GE"/>
        </w:rPr>
        <w:t xml:space="preserve"> </w:t>
      </w:r>
      <w:r w:rsidRPr="00EF12A9">
        <w:rPr>
          <w:rFonts w:ascii="Helvetica" w:hAnsi="Helvetica" w:cs="Helvetica"/>
          <w:lang w:val="ka-GE"/>
        </w:rPr>
        <w:t>მომტანია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lastRenderedPageBreak/>
        <w:t>სამედიცინო</w:t>
      </w:r>
      <w:r w:rsidRPr="00EF12A9">
        <w:rPr>
          <w:rFonts w:cs="Arial"/>
          <w:lang w:val="ka-GE"/>
        </w:rPr>
        <w:t xml:space="preserve"> </w:t>
      </w:r>
      <w:r w:rsidRPr="00EF12A9">
        <w:rPr>
          <w:rFonts w:ascii="Helvetica" w:hAnsi="Helvetica" w:cs="Helvetica"/>
          <w:lang w:val="ka-GE"/>
        </w:rPr>
        <w:t>ჩარევების</w:t>
      </w:r>
      <w:r w:rsidRPr="00EF12A9">
        <w:rPr>
          <w:rFonts w:cs="Arial"/>
          <w:lang w:val="ka-GE"/>
        </w:rPr>
        <w:t xml:space="preserve"> </w:t>
      </w:r>
      <w:r w:rsidRPr="00EF12A9">
        <w:rPr>
          <w:rFonts w:ascii="Helvetica" w:hAnsi="Helvetica" w:cs="Helvetica"/>
          <w:lang w:val="ka-GE"/>
        </w:rPr>
        <w:t>პაკეტი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ანტიაგრეგაციულ</w:t>
      </w:r>
      <w:r w:rsidRPr="00EF12A9">
        <w:rPr>
          <w:rFonts w:cs="Arial"/>
          <w:lang w:val="ka-GE"/>
        </w:rPr>
        <w:t xml:space="preserve"> </w:t>
      </w:r>
      <w:r w:rsidRPr="00EF12A9">
        <w:rPr>
          <w:rFonts w:ascii="Helvetica" w:hAnsi="Helvetica" w:cs="Helvetica"/>
          <w:lang w:val="ka-GE"/>
        </w:rPr>
        <w:t>მედიკამენტებს</w:t>
      </w:r>
      <w:r w:rsidRPr="00EF12A9">
        <w:rPr>
          <w:rFonts w:cs="Arial"/>
          <w:lang w:val="ka-GE"/>
        </w:rPr>
        <w:t xml:space="preserve">, </w:t>
      </w:r>
      <w:r w:rsidRPr="00EF12A9">
        <w:rPr>
          <w:rFonts w:ascii="Helvetica" w:hAnsi="Helvetica" w:cs="Helvetica"/>
          <w:lang w:val="ka-GE"/>
        </w:rPr>
        <w:t>სტატინებსა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00981EC9" w:rsidRPr="00EF12A9">
        <w:rPr>
          <w:rFonts w:ascii="Helvetica" w:hAnsi="Helvetica" w:cs="Helvetica"/>
          <w:lang w:val="ka-GE"/>
        </w:rPr>
        <w:t>ჰიპერტენზიის</w:t>
      </w:r>
      <w:r w:rsidRPr="00EF12A9">
        <w:rPr>
          <w:rFonts w:cs="Arial"/>
          <w:lang w:val="ka-GE"/>
        </w:rPr>
        <w:t xml:space="preserve"> </w:t>
      </w:r>
      <w:r w:rsidRPr="00EF12A9">
        <w:rPr>
          <w:rFonts w:ascii="Helvetica" w:hAnsi="Helvetica" w:cs="Helvetica"/>
          <w:lang w:val="ka-GE"/>
        </w:rPr>
        <w:t>მკურნალობას</w:t>
      </w:r>
      <w:r w:rsidRPr="00EF12A9">
        <w:rPr>
          <w:rFonts w:cs="Arial"/>
          <w:lang w:val="ka-GE"/>
        </w:rPr>
        <w:t xml:space="preserve">. </w:t>
      </w:r>
    </w:p>
    <w:p w14:paraId="2F47C040" w14:textId="77777777" w:rsidR="00F51FFF" w:rsidRPr="00EF12A9" w:rsidRDefault="00F51FFF" w:rsidP="00F51FFF">
      <w:pPr>
        <w:jc w:val="both"/>
        <w:rPr>
          <w:rFonts w:cs="Arial"/>
          <w:lang w:val="ka-GE"/>
        </w:rPr>
      </w:pPr>
    </w:p>
    <w:p w14:paraId="6EA71420" w14:textId="77777777" w:rsidR="00F51FFF" w:rsidRPr="00EF12A9" w:rsidRDefault="00F51FFF" w:rsidP="00F51FFF">
      <w:pPr>
        <w:jc w:val="both"/>
        <w:rPr>
          <w:rFonts w:cs="Arial"/>
          <w:lang w:val="ka-GE"/>
        </w:rPr>
      </w:pP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თავში</w:t>
      </w:r>
      <w:r w:rsidRPr="00EF12A9">
        <w:rPr>
          <w:rFonts w:cs="Arial"/>
          <w:lang w:val="en-US"/>
        </w:rPr>
        <w:t xml:space="preserve"> </w:t>
      </w:r>
      <w:r w:rsidRPr="00EF12A9">
        <w:rPr>
          <w:rFonts w:ascii="Helvetica" w:hAnsi="Helvetica" w:cs="Helvetica"/>
          <w:lang w:val="en-US"/>
        </w:rPr>
        <w:t>დასმული</w:t>
      </w:r>
      <w:r w:rsidRPr="00EF12A9">
        <w:rPr>
          <w:rFonts w:cs="Arial"/>
          <w:lang w:val="en-US"/>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en-US"/>
        </w:rPr>
        <w:t>განსაზღვრავს</w:t>
      </w:r>
      <w:r w:rsidRPr="00EF12A9">
        <w:rPr>
          <w:rFonts w:cs="Arial"/>
          <w:lang w:val="ka-GE"/>
        </w:rPr>
        <w:t>,</w:t>
      </w:r>
      <w:r w:rsidRPr="00EF12A9">
        <w:rPr>
          <w:rFonts w:cs="Arial"/>
          <w:lang w:val="en-US"/>
        </w:rPr>
        <w:t xml:space="preserve"> </w:t>
      </w:r>
      <w:r w:rsidRPr="00EF12A9">
        <w:rPr>
          <w:rFonts w:ascii="Helvetica" w:hAnsi="Helvetica" w:cs="Helvetica"/>
          <w:lang w:val="en-US"/>
        </w:rPr>
        <w:t>თუ</w:t>
      </w:r>
      <w:r w:rsidRPr="00EF12A9">
        <w:rPr>
          <w:rFonts w:cs="Arial"/>
          <w:lang w:val="ka-GE"/>
        </w:rPr>
        <w:t xml:space="preserve"> </w:t>
      </w:r>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რომელი</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გაიგზავნონ</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ინტერვენციული</w:t>
      </w:r>
      <w:r w:rsidRPr="00EF12A9">
        <w:rPr>
          <w:rFonts w:cs="Arial"/>
          <w:lang w:val="ka-GE"/>
        </w:rPr>
        <w:t xml:space="preserve"> </w:t>
      </w:r>
      <w:r w:rsidRPr="00EF12A9">
        <w:rPr>
          <w:rFonts w:ascii="Helvetica" w:hAnsi="Helvetica" w:cs="Helvetica"/>
          <w:lang w:val="ka-GE"/>
        </w:rPr>
        <w:t>პროცედურებისთვის</w:t>
      </w:r>
      <w:r w:rsidRPr="00EF12A9">
        <w:rPr>
          <w:rFonts w:cs="Arial"/>
          <w:lang w:val="ka-GE"/>
        </w:rPr>
        <w:t xml:space="preserve">. </w:t>
      </w:r>
      <w:r w:rsidRPr="00EF12A9">
        <w:rPr>
          <w:rFonts w:ascii="Helvetica" w:hAnsi="Helvetica" w:cs="Helvetica"/>
          <w:lang w:val="ka-GE"/>
        </w:rPr>
        <w:t>აღსანიშნავია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სტანდარტული</w:t>
      </w:r>
      <w:r w:rsidRPr="00EF12A9">
        <w:rPr>
          <w:rFonts w:cs="Arial"/>
          <w:lang w:val="ka-GE"/>
        </w:rPr>
        <w:t xml:space="preserve"> </w:t>
      </w:r>
      <w:r w:rsidRPr="00EF12A9">
        <w:rPr>
          <w:rFonts w:ascii="Helvetica" w:hAnsi="Helvetica" w:cs="Helvetica"/>
          <w:lang w:val="ka-GE"/>
        </w:rPr>
        <w:t>განმარტების</w:t>
      </w:r>
      <w:r w:rsidRPr="00EF12A9">
        <w:rPr>
          <w:rFonts w:cs="Arial"/>
          <w:lang w:val="ka-GE"/>
        </w:rPr>
        <w:t xml:space="preserve"> </w:t>
      </w:r>
      <w:r w:rsidRPr="00EF12A9">
        <w:rPr>
          <w:rFonts w:ascii="Helvetica" w:hAnsi="Helvetica" w:cs="Helvetica"/>
          <w:lang w:val="ka-GE"/>
        </w:rPr>
        <w:t>არარსებობა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დამაბნეველი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მნიშვნელოვანია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კაროტიდების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en-US"/>
        </w:rPr>
        <w:t>გამო</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მკაფიოდ</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მითითებული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რომელი</w:t>
      </w:r>
      <w:r w:rsidRPr="00EF12A9">
        <w:rPr>
          <w:rFonts w:cs="Arial"/>
          <w:lang w:val="ka-GE"/>
        </w:rPr>
        <w:t xml:space="preserve"> </w:t>
      </w:r>
      <w:r w:rsidRPr="00EF12A9">
        <w:rPr>
          <w:rFonts w:ascii="Helvetica" w:hAnsi="Helvetica" w:cs="Helvetica"/>
          <w:lang w:val="ka-GE"/>
        </w:rPr>
        <w:t>კრიტერიუმები</w:t>
      </w:r>
      <w:r w:rsidRPr="00EF12A9">
        <w:rPr>
          <w:rFonts w:cs="Arial"/>
          <w:lang w:val="ka-GE"/>
        </w:rPr>
        <w:t xml:space="preserve"> </w:t>
      </w:r>
      <w:r w:rsidRPr="00EF12A9">
        <w:rPr>
          <w:rFonts w:ascii="Helvetica" w:hAnsi="Helvetica" w:cs="Helvetica"/>
          <w:lang w:val="en-US"/>
        </w:rPr>
        <w:t>გამოიყენეს</w:t>
      </w:r>
      <w:r w:rsidRPr="00EF12A9">
        <w:rPr>
          <w:rFonts w:cs="Arial"/>
          <w:lang w:val="ka-GE"/>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დასასმელად</w:t>
      </w:r>
      <w:r w:rsidRPr="00EF12A9">
        <w:rPr>
          <w:rFonts w:cs="Arial"/>
          <w:lang w:val="ka-GE"/>
        </w:rPr>
        <w:t xml:space="preserve">.  </w:t>
      </w:r>
    </w:p>
    <w:p w14:paraId="1ABC1304" w14:textId="77777777" w:rsidR="00AF6118" w:rsidRPr="00EF12A9" w:rsidRDefault="00AF6118" w:rsidP="00F51FFF">
      <w:pPr>
        <w:jc w:val="both"/>
        <w:rPr>
          <w:rFonts w:cs="Arial"/>
          <w:lang w:val="ka-GE"/>
        </w:rPr>
      </w:pPr>
    </w:p>
    <w:p w14:paraId="3C32343B" w14:textId="77777777" w:rsidR="00AF6118" w:rsidRPr="00EF12A9" w:rsidRDefault="00B10846" w:rsidP="00F51FFF">
      <w:pPr>
        <w:jc w:val="both"/>
        <w:rPr>
          <w:rFonts w:cs="Arial"/>
          <w:lang w:val="ka-GE"/>
        </w:rPr>
      </w:pPr>
      <w:r w:rsidRPr="00EF12A9">
        <w:rPr>
          <w:rFonts w:cs="Arial"/>
          <w:noProof/>
          <w:lang w:val="en-US"/>
        </w:rPr>
        <mc:AlternateContent>
          <mc:Choice Requires="wps">
            <w:drawing>
              <wp:anchor distT="0" distB="0" distL="114300" distR="114300" simplePos="0" relativeHeight="251646976" behindDoc="0" locked="0" layoutInCell="1" allowOverlap="1" wp14:anchorId="7A1C9EEB" wp14:editId="3709988E">
                <wp:simplePos x="0" y="0"/>
                <wp:positionH relativeFrom="column">
                  <wp:posOffset>-23495</wp:posOffset>
                </wp:positionH>
                <wp:positionV relativeFrom="paragraph">
                  <wp:posOffset>71755</wp:posOffset>
                </wp:positionV>
                <wp:extent cx="5241290" cy="822325"/>
                <wp:effectExtent l="1905" t="0" r="14605" b="762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1290" cy="822325"/>
                        </a:xfrm>
                        <a:prstGeom prst="rect">
                          <a:avLst/>
                        </a:prstGeom>
                        <a:solidFill>
                          <a:srgbClr val="FFFFFF"/>
                        </a:solidFill>
                        <a:ln w="9525">
                          <a:solidFill>
                            <a:srgbClr val="000000"/>
                          </a:solidFill>
                          <a:miter lim="800000"/>
                          <a:headEnd/>
                          <a:tailEnd/>
                        </a:ln>
                      </wps:spPr>
                      <wps:txbx>
                        <w:txbxContent>
                          <w:p w14:paraId="729FD2BA" w14:textId="77777777" w:rsidR="00EF12A9" w:rsidRPr="009D51B6" w:rsidRDefault="00EF12A9" w:rsidP="00EE2286">
                            <w:pPr>
                              <w:autoSpaceDE w:val="0"/>
                              <w:autoSpaceDN w:val="0"/>
                              <w:adjustRightInd w:val="0"/>
                              <w:rPr>
                                <w:rFonts w:ascii="Sylfaen" w:eastAsia="Calibri" w:hAnsi="Sylfaen" w:cs="Arial"/>
                                <w:color w:val="1F3864"/>
                                <w:lang w:val="ka-GE"/>
                              </w:rPr>
                            </w:pPr>
                            <w:r w:rsidRPr="006D6CDB">
                              <w:rPr>
                                <w:rFonts w:ascii="Sylfaen" w:hAnsi="Sylfaen" w:cs="Sylfaen"/>
                                <w:b/>
                                <w:color w:val="244061"/>
                                <w:lang w:val="ka-GE"/>
                              </w:rPr>
                              <w:t>კლინიკური შეკითხვა</w:t>
                            </w:r>
                            <w:r w:rsidRPr="006D6CDB">
                              <w:rPr>
                                <w:rFonts w:ascii="Book Antiqua" w:hAnsi="Book Antiqua"/>
                                <w:b/>
                                <w:color w:val="244061"/>
                                <w:lang w:val="en-US"/>
                              </w:rPr>
                              <w:t xml:space="preserve">: </w:t>
                            </w:r>
                            <w:r w:rsidRPr="009D51B6">
                              <w:rPr>
                                <w:rFonts w:ascii="Sylfaen" w:eastAsia="Calibri" w:hAnsi="Sylfaen" w:cs="Arial"/>
                                <w:color w:val="1F3864"/>
                                <w:lang w:val="ka-GE"/>
                              </w:rPr>
                              <w:t xml:space="preserve">სიმტომური კაროტიდული სტენოზის მქონე რომელ პაციენტებს უნდა ჩაუტარდეთ ადრეული ინტერვენციული პროცედურები -კაროტიდული ენდარტერექტომია ან სტენტირება </w:t>
                            </w:r>
                          </w:p>
                          <w:p w14:paraId="78640CC6" w14:textId="77777777" w:rsidR="00EF12A9" w:rsidRPr="009D51B6" w:rsidRDefault="00EF12A9" w:rsidP="00EE2286">
                            <w:pPr>
                              <w:autoSpaceDE w:val="0"/>
                              <w:autoSpaceDN w:val="0"/>
                              <w:adjustRightInd w:val="0"/>
                              <w:rPr>
                                <w:rFonts w:ascii="Sylfaen" w:eastAsia="Calibri" w:hAnsi="Sylfaen" w:cs="Arial"/>
                                <w:color w:val="1F3864"/>
                                <w:lang w:val="ka-GE"/>
                              </w:rPr>
                            </w:pPr>
                          </w:p>
                          <w:p w14:paraId="314AF4A7" w14:textId="77777777" w:rsidR="00EF12A9" w:rsidRPr="00B7434F" w:rsidRDefault="00EF12A9" w:rsidP="00F51FFF">
                            <w:pPr>
                              <w:jc w:val="both"/>
                              <w:rPr>
                                <w:rFonts w:ascii="Book Antiqua" w:hAnsi="Book Antiqua" w:cs="Arial"/>
                              </w:rPr>
                            </w:pPr>
                          </w:p>
                          <w:p w14:paraId="239873BA" w14:textId="77777777" w:rsidR="00EF12A9" w:rsidRPr="00B7434F" w:rsidRDefault="00EF12A9" w:rsidP="00F51FFF">
                            <w:pPr>
                              <w:rPr>
                                <w:rFonts w:ascii="Book Antiqua" w:hAnsi="Book Antiqua"/>
                                <w:b/>
                                <w:lang w:val="en-US"/>
                              </w:rPr>
                            </w:pPr>
                          </w:p>
                          <w:p w14:paraId="2A9C5DDE" w14:textId="77777777" w:rsidR="00EF12A9" w:rsidRPr="00991EB9" w:rsidRDefault="00EF12A9" w:rsidP="00F51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C9EEB" id="Text Box 4" o:spid="_x0000_s1054" type="#_x0000_t202" style="position:absolute;left:0;text-align:left;margin-left:-1.85pt;margin-top:5.65pt;width:412.7pt;height:64.7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">
                <v:textbox>
                  <w:txbxContent>
                    <w:p w14:paraId="729FD2BA" w14:textId="77777777" w:rsidR="00EF12A9" w:rsidRPr="009D51B6" w:rsidRDefault="00EF12A9" w:rsidP="00EE2286">
                      <w:pPr>
                        <w:autoSpaceDE w:val="0"/>
                        <w:autoSpaceDN w:val="0"/>
                        <w:adjustRightInd w:val="0"/>
                        <w:rPr>
                          <w:rFonts w:ascii="Sylfaen" w:eastAsia="Calibri" w:hAnsi="Sylfaen" w:cs="Arial"/>
                          <w:color w:val="1F3864"/>
                          <w:lang w:val="ka-GE"/>
                        </w:rPr>
                      </w:pPr>
                      <w:r w:rsidRPr="006D6CDB">
                        <w:rPr>
                          <w:rFonts w:ascii="Sylfaen" w:hAnsi="Sylfaen" w:cs="Sylfaen"/>
                          <w:b/>
                          <w:color w:val="244061"/>
                          <w:lang w:val="ka-GE"/>
                        </w:rPr>
                        <w:t>კლინიკური შეკითხვა</w:t>
                      </w:r>
                      <w:r w:rsidRPr="006D6CDB">
                        <w:rPr>
                          <w:rFonts w:ascii="Book Antiqua" w:hAnsi="Book Antiqua"/>
                          <w:b/>
                          <w:color w:val="244061"/>
                          <w:lang w:val="en-US"/>
                        </w:rPr>
                        <w:t xml:space="preserve">: </w:t>
                      </w:r>
                      <w:r w:rsidRPr="009D51B6">
                        <w:rPr>
                          <w:rFonts w:ascii="Sylfaen" w:eastAsia="Calibri" w:hAnsi="Sylfaen" w:cs="Arial"/>
                          <w:color w:val="1F3864"/>
                          <w:lang w:val="ka-GE"/>
                        </w:rPr>
                        <w:t xml:space="preserve">სიმტომური კაროტიდული სტენოზის მქონე რომელ პაციენტებს უნდა ჩაუტარდეთ ადრეული ინტერვენციული პროცედურები -კაროტიდული ენდარტერექტომია ან სტენტირება </w:t>
                      </w:r>
                    </w:p>
                    <w:p w14:paraId="78640CC6" w14:textId="77777777" w:rsidR="00EF12A9" w:rsidRPr="009D51B6" w:rsidRDefault="00EF12A9" w:rsidP="00EE2286">
                      <w:pPr>
                        <w:autoSpaceDE w:val="0"/>
                        <w:autoSpaceDN w:val="0"/>
                        <w:adjustRightInd w:val="0"/>
                        <w:rPr>
                          <w:rFonts w:ascii="Sylfaen" w:eastAsia="Calibri" w:hAnsi="Sylfaen" w:cs="Arial"/>
                          <w:color w:val="1F3864"/>
                          <w:lang w:val="ka-GE"/>
                        </w:rPr>
                      </w:pPr>
                    </w:p>
                    <w:p w14:paraId="314AF4A7" w14:textId="77777777" w:rsidR="00EF12A9" w:rsidRPr="00B7434F" w:rsidRDefault="00EF12A9" w:rsidP="00F51FFF">
                      <w:pPr>
                        <w:jc w:val="both"/>
                        <w:rPr>
                          <w:rFonts w:ascii="Book Antiqua" w:hAnsi="Book Antiqua" w:cs="Arial"/>
                        </w:rPr>
                      </w:pPr>
                    </w:p>
                    <w:p w14:paraId="239873BA" w14:textId="77777777" w:rsidR="00EF12A9" w:rsidRPr="00B7434F" w:rsidRDefault="00EF12A9" w:rsidP="00F51FFF">
                      <w:pPr>
                        <w:rPr>
                          <w:rFonts w:ascii="Book Antiqua" w:hAnsi="Book Antiqua"/>
                          <w:b/>
                          <w:lang w:val="en-US"/>
                        </w:rPr>
                      </w:pPr>
                    </w:p>
                    <w:p w14:paraId="2A9C5DDE" w14:textId="77777777" w:rsidR="00EF12A9" w:rsidRPr="00991EB9" w:rsidRDefault="00EF12A9" w:rsidP="00F51FFF"/>
                  </w:txbxContent>
                </v:textbox>
              </v:shape>
            </w:pict>
          </mc:Fallback>
        </mc:AlternateContent>
      </w:r>
    </w:p>
    <w:p w14:paraId="6D0A829D" w14:textId="77777777" w:rsidR="00AF6118" w:rsidRPr="00EF12A9" w:rsidRDefault="00AF6118" w:rsidP="00F51FFF">
      <w:pPr>
        <w:jc w:val="both"/>
        <w:rPr>
          <w:rFonts w:cs="Arial"/>
          <w:lang w:val="ka-GE"/>
        </w:rPr>
      </w:pPr>
    </w:p>
    <w:p w14:paraId="4741B04E" w14:textId="77777777" w:rsidR="00AF6118" w:rsidRPr="00EF12A9" w:rsidRDefault="00AF6118" w:rsidP="00F51FFF">
      <w:pPr>
        <w:jc w:val="both"/>
        <w:rPr>
          <w:rFonts w:cs="Arial"/>
          <w:lang w:val="ka-GE"/>
        </w:rPr>
      </w:pPr>
    </w:p>
    <w:p w14:paraId="3E157023" w14:textId="77777777" w:rsidR="00AF6118" w:rsidRPr="00EF12A9" w:rsidRDefault="00AF6118" w:rsidP="00F51FFF">
      <w:pPr>
        <w:jc w:val="both"/>
        <w:rPr>
          <w:rFonts w:cs="Arial"/>
          <w:lang w:val="ka-GE"/>
        </w:rPr>
      </w:pPr>
    </w:p>
    <w:p w14:paraId="577BB359" w14:textId="77777777" w:rsidR="00AF6118" w:rsidRPr="00EF12A9" w:rsidRDefault="00AF6118" w:rsidP="00F51FFF">
      <w:pPr>
        <w:jc w:val="both"/>
        <w:rPr>
          <w:rFonts w:cs="Arial"/>
          <w:lang w:val="ka-GE"/>
        </w:rPr>
      </w:pPr>
    </w:p>
    <w:p w14:paraId="3F9C45DB" w14:textId="77777777" w:rsidR="00F51FFF" w:rsidRPr="00EF12A9" w:rsidRDefault="00F51FFF" w:rsidP="00F51FFF">
      <w:pPr>
        <w:jc w:val="both"/>
        <w:rPr>
          <w:rFonts w:cs="Arial"/>
          <w:lang w:val="ka-GE"/>
        </w:rPr>
      </w:pPr>
    </w:p>
    <w:p w14:paraId="6930CB4E" w14:textId="77777777" w:rsidR="00F51FFF" w:rsidRPr="00EF12A9" w:rsidRDefault="00F51FFF" w:rsidP="00F51FFF">
      <w:pPr>
        <w:jc w:val="both"/>
        <w:rPr>
          <w:rFonts w:cs="Arial"/>
          <w:sz w:val="22"/>
          <w:szCs w:val="22"/>
        </w:rPr>
      </w:pPr>
    </w:p>
    <w:p w14:paraId="0FF46CFE" w14:textId="77777777" w:rsidR="00F51FFF" w:rsidRPr="00EF12A9" w:rsidRDefault="00F51FFF" w:rsidP="00F51FFF">
      <w:pPr>
        <w:pStyle w:val="berschrift3"/>
        <w:jc w:val="both"/>
      </w:pPr>
      <w:bookmarkStart w:id="275" w:name="_Toc184283845"/>
      <w:bookmarkStart w:id="276" w:name="_Toc184294154"/>
      <w:bookmarkStart w:id="277" w:name="_Toc184294591"/>
      <w:bookmarkStart w:id="278" w:name="_Toc184295013"/>
      <w:bookmarkStart w:id="279" w:name="_Toc184295687"/>
      <w:bookmarkStart w:id="280" w:name="_Toc496461606"/>
      <w:bookmarkEnd w:id="275"/>
      <w:bookmarkEnd w:id="276"/>
      <w:bookmarkEnd w:id="277"/>
      <w:bookmarkEnd w:id="278"/>
      <w:bookmarkEnd w:id="279"/>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280"/>
    </w:p>
    <w:p w14:paraId="2F061734" w14:textId="77777777" w:rsidR="00F51FFF" w:rsidRPr="00EF12A9" w:rsidRDefault="00F51FFF" w:rsidP="00F51FFF">
      <w:pPr>
        <w:jc w:val="both"/>
        <w:rPr>
          <w:rFonts w:cs="Arial"/>
          <w:color w:val="000000"/>
        </w:rPr>
      </w:pPr>
    </w:p>
    <w:p w14:paraId="17B4F1F2" w14:textId="77777777" w:rsidR="00F51FFF" w:rsidRPr="00EF12A9" w:rsidRDefault="00F51FFF" w:rsidP="00F51FFF">
      <w:pPr>
        <w:jc w:val="both"/>
        <w:rPr>
          <w:rFonts w:cs="Arial"/>
          <w:lang w:val="en-US"/>
        </w:rPr>
      </w:pPr>
      <w:r w:rsidRPr="00EF12A9">
        <w:rPr>
          <w:rFonts w:cs="Arial"/>
          <w:color w:val="000000"/>
        </w:rPr>
        <w:t>Fairhead et al.</w:t>
      </w:r>
      <w:r w:rsidRPr="00EF12A9">
        <w:rPr>
          <w:rStyle w:val="Endnotenzeichen"/>
          <w:rFonts w:cs="Arial"/>
          <w:color w:val="000000"/>
        </w:rPr>
        <w:endnoteReference w:id="28"/>
      </w:r>
      <w:r w:rsidRPr="00EF12A9">
        <w:rPr>
          <w:rFonts w:cs="Arial"/>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en-US"/>
        </w:rPr>
        <w:t>ნევროლოგიურად</w:t>
      </w:r>
      <w:r w:rsidRPr="00EF12A9">
        <w:rPr>
          <w:rFonts w:cs="Arial"/>
          <w:lang w:val="en-US"/>
        </w:rPr>
        <w:t xml:space="preserve"> </w:t>
      </w:r>
      <w:r w:rsidRPr="00EF12A9">
        <w:rPr>
          <w:rFonts w:ascii="Helvetica" w:hAnsi="Helvetica" w:cs="Helvetica"/>
          <w:lang w:val="en-US"/>
        </w:rPr>
        <w:t>სტაბილურ</w:t>
      </w:r>
      <w:r w:rsidRPr="00EF12A9">
        <w:rPr>
          <w:rFonts w:cs="Arial"/>
          <w:lang w:val="en-US"/>
        </w:rPr>
        <w:t xml:space="preserve"> </w:t>
      </w:r>
      <w:r w:rsidRPr="00EF12A9">
        <w:rPr>
          <w:rFonts w:ascii="Helvetica" w:hAnsi="Helvetica" w:cs="Helvetica"/>
          <w:lang w:val="en-US"/>
        </w:rPr>
        <w:t>პაციენტებში</w:t>
      </w:r>
      <w:r w:rsidRPr="00EF12A9">
        <w:rPr>
          <w:rFonts w:cs="Arial"/>
          <w:lang w:val="en-US"/>
        </w:rPr>
        <w:t xml:space="preserve"> </w:t>
      </w:r>
      <w:r w:rsidRPr="00EF12A9">
        <w:rPr>
          <w:rFonts w:ascii="Helvetica" w:hAnsi="Helvetica" w:cs="Helvetica"/>
          <w:lang w:val="en-US"/>
        </w:rPr>
        <w:t>ერთ</w:t>
      </w:r>
      <w:r w:rsidRPr="00EF12A9">
        <w:rPr>
          <w:rFonts w:cs="Arial"/>
          <w:lang w:val="en-US"/>
        </w:rPr>
        <w:t xml:space="preserve"> </w:t>
      </w:r>
      <w:r w:rsidRPr="00EF12A9">
        <w:rPr>
          <w:rFonts w:ascii="Helvetica" w:hAnsi="Helvetica" w:cs="Helvetica"/>
          <w:lang w:val="en-US"/>
        </w:rPr>
        <w:t>კვირამდე</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ერთი</w:t>
      </w:r>
      <w:r w:rsidRPr="00EF12A9">
        <w:rPr>
          <w:rFonts w:cs="Arial"/>
          <w:lang w:val="en-US"/>
        </w:rPr>
        <w:t xml:space="preserve"> </w:t>
      </w:r>
      <w:r w:rsidRPr="00EF12A9">
        <w:rPr>
          <w:rFonts w:ascii="Helvetica" w:hAnsi="Helvetica" w:cs="Helvetica"/>
          <w:lang w:val="en-US"/>
        </w:rPr>
        <w:t>კვირის</w:t>
      </w:r>
      <w:r w:rsidRPr="00EF12A9">
        <w:rPr>
          <w:rFonts w:cs="Arial"/>
          <w:lang w:val="en-US"/>
        </w:rPr>
        <w:t xml:space="preserve"> </w:t>
      </w:r>
      <w:r w:rsidRPr="00EF12A9">
        <w:rPr>
          <w:rFonts w:ascii="Helvetica" w:hAnsi="Helvetica" w:cs="Helvetica"/>
          <w:lang w:val="en-US"/>
        </w:rPr>
        <w:t>შემდეგ</w:t>
      </w:r>
      <w:r w:rsidRPr="00EF12A9">
        <w:rPr>
          <w:rFonts w:cs="Arial"/>
          <w:lang w:val="en-US"/>
        </w:rPr>
        <w:t xml:space="preserve"> </w:t>
      </w:r>
      <w:r w:rsidRPr="00EF12A9">
        <w:rPr>
          <w:rFonts w:ascii="Helvetica" w:hAnsi="Helvetica" w:cs="Helvetica"/>
          <w:lang w:val="en-US"/>
        </w:rPr>
        <w:t>კაროტიდული</w:t>
      </w:r>
      <w:r w:rsidRPr="00EF12A9">
        <w:rPr>
          <w:rFonts w:cs="Arial"/>
          <w:lang w:val="en-US"/>
        </w:rPr>
        <w:t xml:space="preserve"> </w:t>
      </w:r>
      <w:r w:rsidRPr="00EF12A9">
        <w:rPr>
          <w:rFonts w:ascii="Helvetica" w:hAnsi="Helvetica" w:cs="Helvetica"/>
          <w:lang w:val="en-US"/>
        </w:rPr>
        <w:t>ენდარტერექტომიის</w:t>
      </w:r>
      <w:r w:rsidRPr="00EF12A9">
        <w:rPr>
          <w:rFonts w:cs="Arial"/>
          <w:lang w:val="ka-GE"/>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ka-GE"/>
        </w:rPr>
        <w:t>ოპერაციის</w:t>
      </w:r>
      <w:r w:rsidRPr="00EF12A9">
        <w:rPr>
          <w:rFonts w:cs="Arial"/>
          <w:lang w:val="ka-GE"/>
        </w:rPr>
        <w:t xml:space="preserve"> </w:t>
      </w:r>
      <w:r w:rsidRPr="00EF12A9">
        <w:rPr>
          <w:rFonts w:ascii="Helvetica" w:hAnsi="Helvetica" w:cs="Helvetica"/>
          <w:lang w:val="ka-GE"/>
        </w:rPr>
        <w:t>შემდგომ</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en-US"/>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გამოვლინდა</w:t>
      </w:r>
      <w:r w:rsidRPr="00EF12A9">
        <w:rPr>
          <w:rFonts w:cs="Arial"/>
        </w:rPr>
        <w:t xml:space="preserve">. </w:t>
      </w:r>
      <w:r w:rsidRPr="00EF12A9">
        <w:rPr>
          <w:rFonts w:ascii="Helvetica" w:hAnsi="Helvetica" w:cs="Helvetica"/>
        </w:rPr>
        <w:t>პაციენტებში</w:t>
      </w:r>
      <w:r w:rsidRPr="00EF12A9">
        <w:rPr>
          <w:rFonts w:cs="Arial"/>
        </w:rPr>
        <w:t xml:space="preserve"> </w:t>
      </w:r>
      <w:r w:rsidRPr="00EF12A9">
        <w:rPr>
          <w:rFonts w:ascii="Helvetica" w:hAnsi="Helvetica" w:cs="Helvetica"/>
        </w:rPr>
        <w:t>არასტაბილური</w:t>
      </w:r>
      <w:r w:rsidRPr="00EF12A9">
        <w:rPr>
          <w:rFonts w:cs="Arial"/>
        </w:rPr>
        <w:t xml:space="preserve"> </w:t>
      </w:r>
      <w:r w:rsidRPr="00EF12A9">
        <w:rPr>
          <w:rFonts w:ascii="Helvetica" w:hAnsi="Helvetica" w:cs="Helvetica"/>
        </w:rPr>
        <w:t>ნევროლოგიური</w:t>
      </w:r>
      <w:r w:rsidRPr="00EF12A9">
        <w:rPr>
          <w:rFonts w:cs="Arial"/>
        </w:rPr>
        <w:t xml:space="preserve"> </w:t>
      </w:r>
      <w:r w:rsidRPr="00EF12A9">
        <w:rPr>
          <w:rFonts w:ascii="Helvetica" w:hAnsi="Helvetica" w:cs="Helvetica"/>
        </w:rPr>
        <w:t>სიმპტომატიკით</w:t>
      </w:r>
      <w:r w:rsidRPr="00EF12A9">
        <w:rPr>
          <w:rFonts w:cs="Arial"/>
        </w:rPr>
        <w:t xml:space="preserve"> </w:t>
      </w:r>
      <w:r w:rsidRPr="00EF12A9">
        <w:rPr>
          <w:rFonts w:cs="Arial"/>
          <w:lang w:val="ka-GE"/>
        </w:rPr>
        <w:t>(</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პროცესში</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სპეციფიკური</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შემთხვევები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კრეშჩენდო</w:t>
      </w:r>
      <w:r w:rsidRPr="00EF12A9">
        <w:rPr>
          <w:rFonts w:cs="Arial"/>
          <w:lang w:val="ka-GE"/>
        </w:rPr>
        <w:t xml:space="preserve"> </w:t>
      </w:r>
      <w:r w:rsidRPr="00EF12A9">
        <w:rPr>
          <w:rFonts w:ascii="Helvetica" w:hAnsi="Helvetica" w:cs="Helvetica"/>
          <w:lang w:val="ka-GE"/>
        </w:rPr>
        <w:t>ტიპის</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შეტევა</w:t>
      </w:r>
      <w:r w:rsidRPr="00EF12A9">
        <w:rPr>
          <w:rFonts w:cs="Arial"/>
          <w:lang w:val="ka-GE"/>
        </w:rPr>
        <w:t>)</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გამოსავლები</w:t>
      </w:r>
      <w:r w:rsidRPr="00EF12A9">
        <w:rPr>
          <w:rFonts w:cs="Arial"/>
          <w:lang w:val="en-US"/>
        </w:rPr>
        <w:t xml:space="preserve"> </w:t>
      </w:r>
      <w:r w:rsidRPr="00EF12A9">
        <w:rPr>
          <w:rFonts w:ascii="Helvetica" w:hAnsi="Helvetica" w:cs="Helvetica"/>
          <w:lang w:val="ka-GE"/>
        </w:rPr>
        <w:t>უარესდებოდა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ხორციელდებოდა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en-US"/>
        </w:rPr>
        <w:t>ჩარევასთან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rPr>
        <w:t xml:space="preserve">. </w:t>
      </w:r>
    </w:p>
    <w:p w14:paraId="13B29268" w14:textId="77777777" w:rsidR="00F51FFF" w:rsidRPr="00EF12A9" w:rsidRDefault="00F51FFF" w:rsidP="00F51FFF">
      <w:pPr>
        <w:jc w:val="both"/>
        <w:rPr>
          <w:rFonts w:cs="Arial"/>
        </w:rPr>
      </w:pPr>
    </w:p>
    <w:p w14:paraId="44A749D1" w14:textId="77777777" w:rsidR="00F51FFF" w:rsidRPr="00EF12A9" w:rsidRDefault="00F51FFF" w:rsidP="00F51FFF">
      <w:pPr>
        <w:jc w:val="both"/>
        <w:rPr>
          <w:rFonts w:cs="Arial"/>
          <w:lang w:val="ka-GE"/>
        </w:rPr>
      </w:pPr>
      <w:r w:rsidRPr="00EF12A9">
        <w:rPr>
          <w:rFonts w:cs="Arial"/>
        </w:rPr>
        <w:t>Rothwell at al.</w:t>
      </w:r>
      <w:r w:rsidR="00526205" w:rsidRPr="00EF12A9">
        <w:rPr>
          <w:rFonts w:cs="Arial"/>
        </w:rPr>
        <w:fldChar w:fldCharType="begin"/>
      </w:r>
      <w:r w:rsidR="00526205" w:rsidRPr="00EF12A9">
        <w:rPr>
          <w:rFonts w:cs="Arial"/>
        </w:rPr>
        <w:instrText xml:space="preserve"> NOTEREF _Ref286057757 \h  \* MERGEFORMAT </w:instrText>
      </w:r>
      <w:r w:rsidR="00526205" w:rsidRPr="00EF12A9">
        <w:rPr>
          <w:rFonts w:cs="Arial"/>
        </w:rPr>
      </w:r>
      <w:r w:rsidR="00526205" w:rsidRPr="00EF12A9">
        <w:rPr>
          <w:rFonts w:cs="Arial"/>
        </w:rPr>
        <w:fldChar w:fldCharType="separate"/>
      </w:r>
      <w:r w:rsidR="00BF6179" w:rsidRPr="00EF12A9">
        <w:rPr>
          <w:rFonts w:cs="Arial"/>
          <w:vertAlign w:val="superscript"/>
        </w:rPr>
        <w:t>27</w:t>
      </w:r>
      <w:r w:rsidR="00526205" w:rsidRPr="00EF12A9">
        <w:rPr>
          <w:rFonts w:cs="Arial"/>
        </w:rPr>
        <w:fldChar w:fldCharType="end"/>
      </w:r>
      <w:r w:rsidRPr="00EF12A9">
        <w:rPr>
          <w:rFonts w:cs="Arial"/>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იცვლება</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მოვლენიდან</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w:t>
      </w:r>
      <w:r w:rsidR="00735678" w:rsidRPr="00EF12A9">
        <w:rPr>
          <w:rFonts w:cs="Arial"/>
          <w:lang w:val="ka-GE"/>
        </w:rPr>
        <w:t xml:space="preserve"> </w:t>
      </w:r>
      <w:r w:rsidR="00735678"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სქესისა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გამოიხატება</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სარგებელი</w:t>
      </w:r>
      <w:r w:rsidRPr="00EF12A9">
        <w:rPr>
          <w:rFonts w:cs="Arial"/>
          <w:lang w:val="en-US"/>
        </w:rPr>
        <w:t>,</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სიმპტომებიდან</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შუალედის</w:t>
      </w:r>
      <w:r w:rsidRPr="00EF12A9">
        <w:rPr>
          <w:rFonts w:cs="Arial"/>
          <w:lang w:val="ka-GE"/>
        </w:rPr>
        <w:t xml:space="preserve"> </w:t>
      </w:r>
      <w:r w:rsidRPr="00EF12A9">
        <w:rPr>
          <w:rFonts w:ascii="Helvetica" w:hAnsi="Helvetica" w:cs="Helvetica"/>
          <w:lang w:val="ka-GE"/>
        </w:rPr>
        <w:t>მატების</w:t>
      </w:r>
      <w:r w:rsidRPr="00EF12A9">
        <w:rPr>
          <w:rFonts w:cs="Arial"/>
          <w:lang w:val="ka-GE"/>
        </w:rPr>
        <w:t xml:space="preserve"> </w:t>
      </w:r>
      <w:r w:rsidRPr="00EF12A9">
        <w:rPr>
          <w:rFonts w:ascii="Helvetica" w:hAnsi="Helvetica" w:cs="Helvetica"/>
          <w:lang w:val="ka-GE"/>
        </w:rPr>
        <w:t>პარალელურად</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მცირდება</w:t>
      </w:r>
      <w:r w:rsidRPr="00EF12A9">
        <w:rPr>
          <w:rFonts w:cs="Arial"/>
          <w:lang w:val="en-US"/>
        </w:rPr>
        <w:t xml:space="preserve">. </w:t>
      </w:r>
      <w:r w:rsidRPr="00EF12A9">
        <w:rPr>
          <w:rFonts w:ascii="Helvetica" w:hAnsi="Helvetica" w:cs="Helvetica"/>
          <w:lang w:val="en-US"/>
        </w:rPr>
        <w:t>ეფექტი</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მაღალია</w:t>
      </w:r>
      <w:r w:rsidRPr="00EF12A9">
        <w:rPr>
          <w:rFonts w:cs="Arial"/>
          <w:lang w:val="ka-GE"/>
        </w:rPr>
        <w:t xml:space="preserve"> </w:t>
      </w:r>
      <w:r w:rsidRPr="00EF12A9">
        <w:rPr>
          <w:rFonts w:ascii="Helvetica" w:hAnsi="Helvetica" w:cs="Helvetica"/>
          <w:lang w:val="ka-GE"/>
        </w:rPr>
        <w:t>მამაკაცებში</w:t>
      </w:r>
      <w:r w:rsidRPr="00EF12A9">
        <w:rPr>
          <w:rFonts w:cs="Arial"/>
          <w:lang w:val="ka-GE"/>
        </w:rPr>
        <w:t xml:space="preserve"> </w:t>
      </w:r>
      <w:r w:rsidRPr="00EF12A9">
        <w:rPr>
          <w:rFonts w:ascii="Helvetica" w:hAnsi="Helvetica" w:cs="Helvetica"/>
          <w:lang w:val="ka-GE"/>
        </w:rPr>
        <w:t>ქალებთან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ხანდაზმულებში</w:t>
      </w:r>
      <w:r w:rsidRPr="00EF12A9">
        <w:rPr>
          <w:rFonts w:cs="Arial"/>
          <w:lang w:val="ka-GE"/>
        </w:rPr>
        <w:t>.</w:t>
      </w:r>
      <w:r w:rsidRPr="00EF12A9">
        <w:rPr>
          <w:rFonts w:cs="Arial"/>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ka-GE"/>
        </w:rPr>
        <w:t>მყარია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 xml:space="preserve"> 50-</w:t>
      </w:r>
      <w:r w:rsidRPr="00EF12A9">
        <w:rPr>
          <w:rFonts w:ascii="Helvetica" w:hAnsi="Helvetica" w:cs="Helvetica"/>
          <w:lang w:val="ka-GE"/>
        </w:rPr>
        <w:t>დან</w:t>
      </w:r>
      <w:r w:rsidRPr="00EF12A9">
        <w:rPr>
          <w:rFonts w:cs="Arial"/>
          <w:lang w:val="ka-GE"/>
        </w:rPr>
        <w:t xml:space="preserve"> 69%-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70%-</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სტენოზი</w:t>
      </w:r>
      <w:r w:rsidRPr="00EF12A9">
        <w:rPr>
          <w:rFonts w:cs="Arial"/>
          <w:lang w:val="ka-GE"/>
        </w:rPr>
        <w:t xml:space="preserve">. </w:t>
      </w:r>
      <w:r w:rsidRPr="00EF12A9">
        <w:rPr>
          <w:rFonts w:ascii="Helvetica" w:hAnsi="Helvetica" w:cs="Helvetica"/>
          <w:lang w:val="ka-GE"/>
        </w:rPr>
        <w:t>აღნიშნულ</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ოპერაციული</w:t>
      </w:r>
      <w:r w:rsidRPr="00EF12A9">
        <w:rPr>
          <w:rFonts w:cs="Arial"/>
          <w:lang w:val="ka-GE"/>
        </w:rPr>
        <w:t xml:space="preserve"> </w:t>
      </w:r>
      <w:r w:rsidRPr="00EF12A9">
        <w:rPr>
          <w:rFonts w:ascii="Helvetica" w:hAnsi="Helvetica" w:cs="Helvetica"/>
          <w:lang w:val="ka-GE"/>
        </w:rPr>
        <w:t>ინსულტი</w:t>
      </w:r>
      <w:r w:rsidR="00C36E56" w:rsidRPr="00EF12A9">
        <w:rPr>
          <w:rFonts w:ascii="Helvetica" w:hAnsi="Helvetica" w:cs="Helvetica"/>
          <w:lang w:val="ka-GE"/>
        </w:rPr>
        <w:t>ს</w:t>
      </w:r>
      <w:r w:rsidR="00C36E56" w:rsidRPr="00EF12A9">
        <w:rPr>
          <w:rFonts w:cs="Arial"/>
          <w:lang w:val="ka-GE"/>
        </w:rPr>
        <w:t xml:space="preserve"> </w:t>
      </w:r>
      <w:r w:rsidR="00C36E56" w:rsidRPr="00EF12A9">
        <w:rPr>
          <w:rFonts w:ascii="Helvetica" w:hAnsi="Helvetica" w:cs="Helvetica"/>
          <w:lang w:val="ka-GE"/>
        </w:rPr>
        <w:t>ან</w:t>
      </w:r>
      <w:r w:rsidR="00C36E56" w:rsidRPr="00EF12A9">
        <w:rPr>
          <w:rFonts w:cs="Arial"/>
          <w:lang w:val="ka-GE"/>
        </w:rPr>
        <w:t xml:space="preserve"> </w:t>
      </w:r>
      <w:r w:rsidR="00C36E56" w:rsidRPr="00EF12A9">
        <w:rPr>
          <w:rFonts w:ascii="Helvetica" w:hAnsi="Helvetica" w:cs="Helvetica"/>
          <w:lang w:val="ka-GE"/>
        </w:rPr>
        <w:t>სიკვდილობის</w:t>
      </w:r>
      <w:r w:rsidR="00C36E56" w:rsidRPr="00EF12A9">
        <w:rPr>
          <w:rFonts w:cs="Arial"/>
          <w:lang w:val="ka-GE"/>
        </w:rPr>
        <w:t xml:space="preserve"> 5-</w:t>
      </w:r>
      <w:r w:rsidR="00C36E56" w:rsidRPr="00EF12A9">
        <w:rPr>
          <w:rFonts w:ascii="Helvetica" w:hAnsi="Helvetica" w:cs="Helvetica"/>
          <w:lang w:val="ka-GE"/>
        </w:rPr>
        <w:t>წლიანი</w:t>
      </w:r>
      <w:r w:rsidR="00C36E56" w:rsidRPr="00EF12A9">
        <w:rPr>
          <w:rFonts w:cs="Arial"/>
          <w:lang w:val="ka-GE"/>
        </w:rPr>
        <w:t xml:space="preserve"> </w:t>
      </w:r>
      <w:r w:rsidR="00C36E56" w:rsidRPr="00EF12A9">
        <w:rPr>
          <w:rFonts w:ascii="Helvetica" w:hAnsi="Helvetica" w:cs="Helvetica"/>
          <w:lang w:val="ka-GE"/>
        </w:rPr>
        <w:lastRenderedPageBreak/>
        <w:t>აბსოლუ</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cs="Arial"/>
        </w:rPr>
        <w:t xml:space="preserve">(ARR) </w:t>
      </w:r>
      <w:r w:rsidRPr="00EF12A9">
        <w:rPr>
          <w:rFonts w:cs="Arial"/>
          <w:lang w:val="ka-GE"/>
        </w:rPr>
        <w:t xml:space="preserve"> </w:t>
      </w:r>
      <w:r w:rsidRPr="00EF12A9">
        <w:rPr>
          <w:rFonts w:cs="Arial"/>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რანდომული</w:t>
      </w:r>
      <w:r w:rsidRPr="00EF12A9">
        <w:rPr>
          <w:rFonts w:cs="Arial"/>
          <w:lang w:val="ka-GE"/>
        </w:rPr>
        <w:t xml:space="preserve"> </w:t>
      </w:r>
      <w:r w:rsidRPr="00EF12A9">
        <w:rPr>
          <w:rFonts w:ascii="Helvetica" w:hAnsi="Helvetica" w:cs="Helvetica"/>
          <w:lang w:val="ka-GE"/>
        </w:rPr>
        <w:t>ჩართვა</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სიმპტომებიდან</w:t>
      </w:r>
      <w:r w:rsidRPr="00EF12A9">
        <w:rPr>
          <w:rFonts w:cs="Arial"/>
          <w:lang w:val="ka-GE"/>
        </w:rPr>
        <w:t xml:space="preserve"> 2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რაოდენობა</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ჩატარებოდათ</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რათა</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ყოფილიყო</w:t>
      </w:r>
      <w:r w:rsidRPr="00EF12A9">
        <w:rPr>
          <w:rFonts w:cs="Arial"/>
          <w:lang w:val="ka-GE"/>
        </w:rPr>
        <w:t xml:space="preserve"> </w:t>
      </w:r>
      <w:r w:rsidRPr="00EF12A9">
        <w:rPr>
          <w:rFonts w:ascii="Helvetica" w:hAnsi="Helvetica" w:cs="Helvetica"/>
          <w:lang w:val="ka-GE"/>
        </w:rPr>
        <w:t>აცილებული</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cs="Arial"/>
        </w:rPr>
        <w:t>(NNT)</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 xml:space="preserve"> 3-</w:t>
      </w:r>
      <w:r w:rsidRPr="00EF12A9">
        <w:rPr>
          <w:rFonts w:ascii="Helvetica" w:hAnsi="Helvetica" w:cs="Helvetica"/>
          <w:lang w:val="ka-GE"/>
        </w:rPr>
        <w:t>ს</w:t>
      </w:r>
      <w:r w:rsidRPr="00EF12A9">
        <w:rPr>
          <w:rFonts w:cs="Arial"/>
          <w:lang w:val="ka-GE"/>
        </w:rPr>
        <w:t xml:space="preserve">. </w:t>
      </w:r>
      <w:r w:rsidR="00C36E56" w:rsidRPr="00EF12A9">
        <w:rPr>
          <w:rFonts w:ascii="Helvetica" w:hAnsi="Helvetica" w:cs="Helvetica"/>
          <w:lang w:val="en-US"/>
        </w:rPr>
        <w:t>აბსოლ</w:t>
      </w:r>
      <w:r w:rsidR="00C36E56" w:rsidRPr="00EF12A9">
        <w:rPr>
          <w:rFonts w:ascii="Helvetica" w:hAnsi="Helvetica" w:cs="Helvetica"/>
          <w:lang w:val="ka-GE"/>
        </w:rPr>
        <w:t>უ</w:t>
      </w:r>
      <w:r w:rsidRPr="00EF12A9">
        <w:rPr>
          <w:rFonts w:ascii="Helvetica" w:hAnsi="Helvetica" w:cs="Helvetica"/>
          <w:lang w:val="en-US"/>
        </w:rPr>
        <w:t>ტური</w:t>
      </w:r>
      <w:r w:rsidRPr="00EF12A9">
        <w:rPr>
          <w:rFonts w:cs="Arial"/>
          <w:lang w:val="en-US"/>
        </w:rPr>
        <w:t xml:space="preserve"> </w:t>
      </w:r>
      <w:r w:rsidRPr="00EF12A9">
        <w:rPr>
          <w:rFonts w:ascii="Helvetica" w:hAnsi="Helvetica" w:cs="Helvetica"/>
          <w:lang w:val="en-US"/>
        </w:rPr>
        <w:t>რისკის</w:t>
      </w:r>
      <w:r w:rsidRPr="00EF12A9">
        <w:rPr>
          <w:rFonts w:cs="Arial"/>
          <w:lang w:val="en-US"/>
        </w:rPr>
        <w:t xml:space="preserve"> </w:t>
      </w:r>
      <w:r w:rsidRPr="00EF12A9">
        <w:rPr>
          <w:rFonts w:ascii="Helvetica" w:hAnsi="Helvetica" w:cs="Helvetica"/>
          <w:lang w:val="en-US"/>
        </w:rPr>
        <w:t>შემც</w:t>
      </w:r>
      <w:r w:rsidRPr="00EF12A9">
        <w:rPr>
          <w:rFonts w:ascii="Helvetica" w:hAnsi="Helvetica" w:cs="Helvetica"/>
          <w:lang w:val="ka-GE"/>
        </w:rPr>
        <w:t>ი</w:t>
      </w:r>
      <w:r w:rsidRPr="00EF12A9">
        <w:rPr>
          <w:rFonts w:ascii="Helvetica" w:hAnsi="Helvetica" w:cs="Helvetica"/>
          <w:lang w:val="en-US"/>
        </w:rPr>
        <w:t>რება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ტარდებოდა</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სიმპტომებიდან</w:t>
      </w:r>
      <w:r w:rsidRPr="00EF12A9">
        <w:rPr>
          <w:rFonts w:cs="Arial"/>
          <w:lang w:val="ka-GE"/>
        </w:rPr>
        <w:t xml:space="preserve"> 2-</w:t>
      </w:r>
      <w:r w:rsidRPr="00EF12A9">
        <w:rPr>
          <w:rFonts w:ascii="Helvetica" w:hAnsi="Helvetica" w:cs="Helvetica"/>
          <w:lang w:val="ka-GE"/>
        </w:rPr>
        <w:t>დან</w:t>
      </w:r>
      <w:r w:rsidRPr="00EF12A9">
        <w:rPr>
          <w:rFonts w:cs="Arial"/>
          <w:lang w:val="ka-GE"/>
        </w:rPr>
        <w:t xml:space="preserve"> 4 </w:t>
      </w:r>
      <w:r w:rsidRPr="00EF12A9">
        <w:rPr>
          <w:rFonts w:ascii="Helvetica" w:hAnsi="Helvetica" w:cs="Helvetica"/>
          <w:lang w:val="ka-GE"/>
        </w:rPr>
        <w:t>კვირამდე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ოთხიდან</w:t>
      </w:r>
      <w:r w:rsidRPr="00EF12A9">
        <w:rPr>
          <w:rFonts w:cs="Arial"/>
          <w:lang w:val="ka-GE"/>
        </w:rPr>
        <w:t xml:space="preserve"> 12 </w:t>
      </w:r>
      <w:r w:rsidRPr="00EF12A9">
        <w:rPr>
          <w:rFonts w:ascii="Helvetica" w:hAnsi="Helvetica" w:cs="Helvetica"/>
          <w:lang w:val="ka-GE"/>
        </w:rPr>
        <w:t>კვირამდე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12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(NS). 70%</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მეტი</w:t>
      </w:r>
      <w:r w:rsidRPr="00EF12A9">
        <w:rPr>
          <w:rFonts w:cs="Arial"/>
          <w:lang w:val="en-US"/>
        </w:rPr>
        <w:t xml:space="preserve"> </w:t>
      </w:r>
      <w:r w:rsidRPr="00EF12A9">
        <w:rPr>
          <w:rFonts w:ascii="Helvetica" w:hAnsi="Helvetica" w:cs="Helvetica"/>
          <w:lang w:val="en-US"/>
        </w:rPr>
        <w:t>ხარისხის</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კაროტიდულ</w:t>
      </w:r>
      <w:r w:rsidR="00C36E56" w:rsidRPr="00EF12A9">
        <w:rPr>
          <w:rFonts w:ascii="Helvetica" w:hAnsi="Helvetica" w:cs="Helvetica"/>
          <w:lang w:val="ka-GE"/>
        </w:rPr>
        <w:t>ი</w:t>
      </w:r>
      <w:r w:rsidR="00C36E56" w:rsidRPr="00EF12A9">
        <w:rPr>
          <w:rFonts w:cs="Arial"/>
          <w:lang w:val="ka-GE"/>
        </w:rPr>
        <w:t xml:space="preserve"> </w:t>
      </w:r>
      <w:r w:rsidR="00C36E56" w:rsidRPr="00EF12A9">
        <w:rPr>
          <w:rFonts w:ascii="Helvetica" w:hAnsi="Helvetica" w:cs="Helvetica"/>
          <w:lang w:val="ka-GE"/>
        </w:rPr>
        <w:t>ენდარტერექტომია</w:t>
      </w:r>
      <w:r w:rsidR="00C36E56" w:rsidRPr="00EF12A9">
        <w:rPr>
          <w:rFonts w:cs="Arial"/>
          <w:lang w:val="ka-GE"/>
        </w:rPr>
        <w:t xml:space="preserve"> </w:t>
      </w:r>
      <w:r w:rsidR="00C36E56" w:rsidRPr="00EF12A9">
        <w:rPr>
          <w:rFonts w:ascii="Helvetica" w:hAnsi="Helvetica" w:cs="Helvetica"/>
          <w:lang w:val="ka-GE"/>
        </w:rPr>
        <w:t>იძლეოდა</w:t>
      </w:r>
      <w:r w:rsidR="00C36E56" w:rsidRPr="00EF12A9">
        <w:rPr>
          <w:rFonts w:cs="Arial"/>
          <w:lang w:val="ka-GE"/>
        </w:rPr>
        <w:t xml:space="preserve"> </w:t>
      </w:r>
      <w:r w:rsidR="00C36E56" w:rsidRPr="00EF12A9">
        <w:rPr>
          <w:rFonts w:ascii="Helvetica" w:hAnsi="Helvetica" w:cs="Helvetica"/>
          <w:lang w:val="ka-GE"/>
        </w:rPr>
        <w:t>აბსოლუ</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en-US"/>
        </w:rPr>
        <w:t>პაც</w:t>
      </w:r>
      <w:r w:rsidR="00C36E56" w:rsidRPr="00EF12A9">
        <w:rPr>
          <w:rFonts w:ascii="Helvetica" w:hAnsi="Helvetica" w:cs="Helvetica"/>
          <w:lang w:val="ka-GE"/>
        </w:rPr>
        <w:t>ი</w:t>
      </w:r>
      <w:r w:rsidRPr="00EF12A9">
        <w:rPr>
          <w:rFonts w:ascii="Helvetica" w:hAnsi="Helvetica" w:cs="Helvetica"/>
          <w:lang w:val="en-US"/>
        </w:rPr>
        <w:t>ენტების</w:t>
      </w:r>
      <w:r w:rsidRPr="00EF12A9">
        <w:rPr>
          <w:rFonts w:cs="Arial"/>
          <w:lang w:val="ka-GE"/>
        </w:rPr>
        <w:t xml:space="preserve"> </w:t>
      </w:r>
      <w:r w:rsidRPr="00EF12A9">
        <w:rPr>
          <w:rFonts w:ascii="Helvetica" w:hAnsi="Helvetica" w:cs="Helvetica"/>
          <w:lang w:val="ka-GE"/>
        </w:rPr>
        <w:t>რანდომიზაცია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სიმპტომებიდან</w:t>
      </w:r>
      <w:r w:rsidRPr="00EF12A9">
        <w:rPr>
          <w:rFonts w:cs="Arial"/>
          <w:lang w:val="ka-GE"/>
        </w:rPr>
        <w:t xml:space="preserve"> 2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ორიდან</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კვირამდე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ოთხიდან</w:t>
      </w:r>
      <w:r w:rsidRPr="00EF12A9">
        <w:rPr>
          <w:rFonts w:cs="Arial"/>
          <w:lang w:val="ka-GE"/>
        </w:rPr>
        <w:t xml:space="preserve"> 12 </w:t>
      </w:r>
      <w:r w:rsidRPr="00EF12A9">
        <w:rPr>
          <w:rFonts w:ascii="Helvetica" w:hAnsi="Helvetica" w:cs="Helvetica"/>
          <w:lang w:val="ka-GE"/>
        </w:rPr>
        <w:t>კვირამდე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12 </w:t>
      </w:r>
      <w:r w:rsidRPr="00EF12A9">
        <w:rPr>
          <w:rFonts w:ascii="Helvetica" w:hAnsi="Helvetica" w:cs="Helvetica"/>
          <w:lang w:val="ka-GE"/>
        </w:rPr>
        <w:t>კვირ</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შემდეგ</w:t>
      </w:r>
      <w:r w:rsidRPr="00EF12A9">
        <w:rPr>
          <w:rFonts w:cs="Arial"/>
          <w:lang w:val="ka-GE"/>
        </w:rPr>
        <w:t xml:space="preserve"> (NS). </w:t>
      </w:r>
    </w:p>
    <w:p w14:paraId="60C7ACF1" w14:textId="77777777" w:rsidR="00F51FFF" w:rsidRPr="00EF12A9" w:rsidRDefault="00F51FFF" w:rsidP="00F51FFF">
      <w:pPr>
        <w:jc w:val="both"/>
        <w:rPr>
          <w:rFonts w:cs="Arial"/>
          <w:lang w:val="ka-GE"/>
        </w:rPr>
      </w:pPr>
    </w:p>
    <w:p w14:paraId="67428778" w14:textId="77777777" w:rsidR="00F51FFF" w:rsidRPr="00EF12A9" w:rsidRDefault="00F51FFF" w:rsidP="00F51FFF">
      <w:pPr>
        <w:jc w:val="both"/>
        <w:rPr>
          <w:rFonts w:cs="Arial"/>
          <w:lang w:val="ka-GE"/>
        </w:rPr>
      </w:pPr>
      <w:r w:rsidRPr="00EF12A9">
        <w:rPr>
          <w:rFonts w:cs="Arial"/>
          <w:lang w:val="ka-GE"/>
        </w:rPr>
        <w:t>Paty et al.-</w:t>
      </w:r>
      <w:r w:rsidRPr="00EF12A9">
        <w:rPr>
          <w:rFonts w:ascii="Helvetica" w:hAnsi="Helvetica" w:cs="Helvetica"/>
          <w:lang w:val="ka-GE"/>
        </w:rPr>
        <w:t>ს</w:t>
      </w:r>
      <w:r w:rsidRPr="00EF12A9">
        <w:rPr>
          <w:rStyle w:val="Endnotenzeichen"/>
          <w:rFonts w:cs="Arial"/>
          <w:lang w:val="ka-GE"/>
        </w:rPr>
        <w:endnoteReference w:id="29"/>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სერიების</w:t>
      </w:r>
      <w:r w:rsidRPr="00EF12A9">
        <w:rPr>
          <w:rFonts w:cs="Arial"/>
          <w:lang w:val="ka-GE"/>
        </w:rPr>
        <w:t xml:space="preserve"> </w:t>
      </w:r>
      <w:r w:rsidRPr="00EF12A9">
        <w:rPr>
          <w:rFonts w:ascii="Helvetica" w:hAnsi="Helvetica" w:cs="Helvetica"/>
          <w:lang w:val="ka-GE"/>
        </w:rPr>
        <w:t>პროსპექტულ</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1-</w:t>
      </w:r>
      <w:r w:rsidRPr="00EF12A9">
        <w:rPr>
          <w:rFonts w:ascii="Helvetica" w:hAnsi="Helvetica" w:cs="Helvetica"/>
          <w:lang w:val="ka-GE"/>
        </w:rPr>
        <w:t>დან</w:t>
      </w:r>
      <w:r w:rsidRPr="00EF12A9">
        <w:rPr>
          <w:rFonts w:cs="Arial"/>
          <w:lang w:val="ka-GE"/>
        </w:rPr>
        <w:t xml:space="preserve"> 4 </w:t>
      </w:r>
      <w:r w:rsidRPr="00EF12A9">
        <w:rPr>
          <w:rFonts w:ascii="Helvetica" w:hAnsi="Helvetica" w:cs="Helvetica"/>
          <w:lang w:val="ka-GE"/>
        </w:rPr>
        <w:t>კვირამდე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ოპერირებულ</w:t>
      </w:r>
      <w:r w:rsidRPr="00EF12A9">
        <w:rPr>
          <w:rFonts w:cs="Arial"/>
          <w:lang w:val="ka-GE"/>
        </w:rPr>
        <w:t xml:space="preserve"> 228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ოპერაციამდე</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ლოკალიზაციასა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ზომასა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დეფიციტის</w:t>
      </w:r>
      <w:r w:rsidRPr="00EF12A9">
        <w:rPr>
          <w:rFonts w:cs="Arial"/>
          <w:lang w:val="ka-GE"/>
        </w:rPr>
        <w:t xml:space="preserve"> </w:t>
      </w:r>
      <w:r w:rsidRPr="00EF12A9">
        <w:rPr>
          <w:rFonts w:ascii="Helvetica" w:hAnsi="Helvetica" w:cs="Helvetica"/>
          <w:lang w:val="ka-GE"/>
        </w:rPr>
        <w:t>ალბათობაზე</w:t>
      </w:r>
      <w:r w:rsidRPr="00EF12A9">
        <w:rPr>
          <w:rFonts w:cs="Arial"/>
          <w:lang w:val="ka-GE"/>
        </w:rPr>
        <w:t xml:space="preserve"> </w:t>
      </w:r>
      <w:r w:rsidRPr="00EF12A9">
        <w:rPr>
          <w:rFonts w:ascii="Helvetica" w:hAnsi="Helvetica" w:cs="Helvetica"/>
          <w:lang w:val="ka-GE"/>
        </w:rPr>
        <w:t>ზემოქმედებას</w:t>
      </w:r>
      <w:r w:rsidRPr="00EF12A9">
        <w:rPr>
          <w:rFonts w:cs="Arial"/>
          <w:lang w:val="ka-GE"/>
        </w:rPr>
        <w:t xml:space="preserve"> </w:t>
      </w:r>
      <w:r w:rsidRPr="00EF12A9">
        <w:rPr>
          <w:rFonts w:ascii="Helvetica" w:hAnsi="Helvetica" w:cs="Helvetica"/>
          <w:lang w:val="ka-GE"/>
        </w:rPr>
        <w:t>ახდენდა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ოპერაციამდე</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ზომა</w:t>
      </w:r>
      <w:r w:rsidRPr="00EF12A9">
        <w:rPr>
          <w:rFonts w:cs="Arial"/>
          <w:lang w:val="ka-GE"/>
        </w:rPr>
        <w:t>.</w:t>
      </w:r>
    </w:p>
    <w:p w14:paraId="7E53F256" w14:textId="77777777" w:rsidR="003B651F" w:rsidRPr="00EF12A9" w:rsidRDefault="00F51FFF" w:rsidP="00F51FFF">
      <w:pPr>
        <w:jc w:val="both"/>
        <w:rPr>
          <w:rFonts w:cs="Arial"/>
          <w:lang w:val="en-US"/>
        </w:rPr>
      </w:pP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მოხერხდა</w:t>
      </w:r>
      <w:r w:rsidRPr="00EF12A9">
        <w:rPr>
          <w:rFonts w:cs="Arial"/>
          <w:lang w:val="ka-GE"/>
        </w:rPr>
        <w:t xml:space="preserve"> </w:t>
      </w:r>
      <w:r w:rsidRPr="00EF12A9">
        <w:rPr>
          <w:rFonts w:ascii="Helvetica" w:hAnsi="Helvetica" w:cs="Helvetica"/>
          <w:lang w:val="ka-GE"/>
        </w:rPr>
        <w:t>ისეთი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იდენტიფიცირება</w:t>
      </w:r>
      <w:r w:rsidRPr="00EF12A9">
        <w:rPr>
          <w:rFonts w:cs="Arial"/>
          <w:lang w:val="ka-GE"/>
        </w:rPr>
        <w:t xml:space="preserve">, </w:t>
      </w:r>
      <w:r w:rsidRPr="00EF12A9">
        <w:rPr>
          <w:rFonts w:ascii="Helvetica" w:hAnsi="Helvetica" w:cs="Helvetica"/>
          <w:lang w:val="ka-GE"/>
        </w:rPr>
        <w:t>რომლებშიც</w:t>
      </w:r>
      <w:r w:rsidRPr="00EF12A9">
        <w:rPr>
          <w:rFonts w:cs="Arial"/>
          <w:lang w:val="ka-GE"/>
        </w:rPr>
        <w:t xml:space="preserve"> </w:t>
      </w:r>
      <w:r w:rsidRPr="00EF12A9">
        <w:rPr>
          <w:rFonts w:ascii="Helvetica" w:hAnsi="Helvetica" w:cs="Helvetica"/>
          <w:lang w:val="ka-GE"/>
        </w:rPr>
        <w:t>შესწავლილი</w:t>
      </w:r>
      <w:r w:rsidRPr="00EF12A9">
        <w:rPr>
          <w:rFonts w:cs="Arial"/>
          <w:lang w:val="ka-GE"/>
        </w:rPr>
        <w:t xml:space="preserve"> </w:t>
      </w:r>
      <w:r w:rsidRPr="00EF12A9">
        <w:rPr>
          <w:rFonts w:ascii="Helvetica" w:hAnsi="Helvetica" w:cs="Helvetica"/>
          <w:lang w:val="ka-GE"/>
        </w:rPr>
        <w:t>იქნებოდა</w:t>
      </w:r>
      <w:r w:rsidRPr="00EF12A9">
        <w:rPr>
          <w:rFonts w:cs="Arial"/>
          <w:lang w:val="ka-GE"/>
        </w:rPr>
        <w:t xml:space="preserve"> </w:t>
      </w:r>
      <w:r w:rsidRPr="00EF12A9">
        <w:rPr>
          <w:rFonts w:ascii="Helvetica" w:hAnsi="Helvetica" w:cs="Helvetica"/>
          <w:lang w:val="ka-GE"/>
        </w:rPr>
        <w:t>კაროტიდებზე</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ინტერვენციის</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ჩარევასთან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და</w:t>
      </w:r>
      <w:r w:rsidRPr="00EF12A9">
        <w:rPr>
          <w:rFonts w:cs="Arial"/>
          <w:lang w:val="en-US"/>
        </w:rPr>
        <w:t>,</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განმარტებაში</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იქნებოდა</w:t>
      </w:r>
      <w:r w:rsidRPr="00EF12A9">
        <w:rPr>
          <w:rFonts w:cs="Arial"/>
          <w:lang w:val="ka-GE"/>
        </w:rPr>
        <w:t xml:space="preserve"> </w:t>
      </w:r>
      <w:r w:rsidRPr="00EF12A9">
        <w:rPr>
          <w:rFonts w:ascii="Helvetica" w:hAnsi="Helvetica" w:cs="Helvetica"/>
          <w:lang w:val="ka-GE"/>
        </w:rPr>
        <w:t>ორკვირიანი</w:t>
      </w:r>
      <w:r w:rsidRPr="00EF12A9">
        <w:rPr>
          <w:rFonts w:cs="Arial"/>
          <w:lang w:val="ka-GE"/>
        </w:rPr>
        <w:t xml:space="preserve"> </w:t>
      </w:r>
      <w:r w:rsidRPr="00EF12A9">
        <w:rPr>
          <w:rFonts w:ascii="Helvetica" w:hAnsi="Helvetica" w:cs="Helvetica"/>
          <w:lang w:val="ka-GE"/>
        </w:rPr>
        <w:t>ლიმიტი</w:t>
      </w:r>
      <w:r w:rsidRPr="00EF12A9">
        <w:rPr>
          <w:rFonts w:cs="Arial"/>
          <w:lang w:val="ka-GE"/>
        </w:rPr>
        <w:t xml:space="preserve">. </w:t>
      </w:r>
    </w:p>
    <w:p w14:paraId="7584D516" w14:textId="77777777" w:rsidR="00E45A99" w:rsidRPr="00EF12A9" w:rsidRDefault="00E45A99" w:rsidP="006464A1">
      <w:pPr>
        <w:rPr>
          <w:rFonts w:cs="Arial"/>
          <w:lang w:val="en-US"/>
        </w:rPr>
      </w:pPr>
    </w:p>
    <w:p w14:paraId="03EF92F9" w14:textId="77777777" w:rsidR="00D14577" w:rsidRPr="00EF12A9" w:rsidRDefault="00144D8C" w:rsidP="00D14577">
      <w:pPr>
        <w:overflowPunct w:val="0"/>
        <w:autoSpaceDE w:val="0"/>
        <w:autoSpaceDN w:val="0"/>
        <w:adjustRightInd w:val="0"/>
        <w:textAlignment w:val="baseline"/>
        <w:rPr>
          <w:rFonts w:cs="Arial"/>
          <w:lang w:val="ka-GE"/>
        </w:rPr>
      </w:pPr>
      <w:r w:rsidRPr="00EF12A9">
        <w:rPr>
          <w:rFonts w:cs="Arial"/>
          <w:lang w:val="en-US"/>
        </w:rPr>
        <w:t>11</w:t>
      </w:r>
      <w:r w:rsidR="00D240CD" w:rsidRPr="00EF12A9">
        <w:rPr>
          <w:rFonts w:cs="Arial"/>
          <w:lang w:val="en-US"/>
        </w:rPr>
        <w:t xml:space="preserve"> </w:t>
      </w:r>
      <w:r w:rsidR="00D240CD" w:rsidRPr="00EF12A9">
        <w:rPr>
          <w:rFonts w:ascii="Helvetica" w:hAnsi="Helvetica" w:cs="Helvetica"/>
          <w:lang w:val="en-US"/>
        </w:rPr>
        <w:t>კლინიკური</w:t>
      </w:r>
      <w:r w:rsidR="00D240CD" w:rsidRPr="00EF12A9">
        <w:rPr>
          <w:rFonts w:cs="Arial"/>
          <w:lang w:val="en-US"/>
        </w:rPr>
        <w:t xml:space="preserve"> </w:t>
      </w:r>
      <w:r w:rsidR="00D240CD" w:rsidRPr="00EF12A9">
        <w:rPr>
          <w:rFonts w:ascii="Helvetica" w:hAnsi="Helvetica" w:cs="Helvetica"/>
          <w:lang w:val="en-US"/>
        </w:rPr>
        <w:t>კვლევის</w:t>
      </w:r>
      <w:r w:rsidR="00D240CD" w:rsidRPr="00EF12A9">
        <w:rPr>
          <w:rFonts w:cs="Arial"/>
          <w:lang w:val="en-US"/>
        </w:rPr>
        <w:t xml:space="preserve"> </w:t>
      </w:r>
      <w:r w:rsidR="00262FB8" w:rsidRPr="00EF12A9">
        <w:rPr>
          <w:rFonts w:ascii="Helvetica" w:hAnsi="Helvetica" w:cs="Helvetica"/>
          <w:lang w:val="ka-GE"/>
        </w:rPr>
        <w:t>მეტა</w:t>
      </w:r>
      <w:r w:rsidR="00D14577" w:rsidRPr="00EF12A9">
        <w:rPr>
          <w:rFonts w:cs="Arial"/>
          <w:lang w:val="ka-GE"/>
        </w:rPr>
        <w:t xml:space="preserve"> </w:t>
      </w:r>
      <w:r w:rsidR="00D14577" w:rsidRPr="00EF12A9">
        <w:rPr>
          <w:rFonts w:ascii="Helvetica" w:hAnsi="Helvetica" w:cs="Helvetica"/>
          <w:lang w:val="ka-GE"/>
        </w:rPr>
        <w:t>ანალიზმა</w:t>
      </w:r>
      <w:r w:rsidR="00D240CD" w:rsidRPr="00EF12A9">
        <w:rPr>
          <w:rStyle w:val="Endnotenzeichen"/>
          <w:rFonts w:cs="Arial"/>
          <w:lang w:val="ka-GE"/>
        </w:rPr>
        <w:endnoteReference w:id="30"/>
      </w:r>
      <w:r w:rsidR="00D14577" w:rsidRPr="00EF12A9">
        <w:rPr>
          <w:rFonts w:cs="Arial"/>
          <w:lang w:val="ka-GE"/>
        </w:rPr>
        <w:t xml:space="preserve"> </w:t>
      </w:r>
      <w:r w:rsidR="00D14577" w:rsidRPr="00EF12A9">
        <w:rPr>
          <w:rFonts w:ascii="Helvetica" w:hAnsi="Helvetica" w:cs="Helvetica"/>
          <w:lang w:val="ka-GE"/>
        </w:rPr>
        <w:t>აჩვენა</w:t>
      </w:r>
      <w:r w:rsidR="00D240CD" w:rsidRPr="00EF12A9">
        <w:rPr>
          <w:rFonts w:cs="Arial"/>
          <w:lang w:val="ka-GE"/>
        </w:rPr>
        <w:t>,</w:t>
      </w:r>
      <w:r w:rsidR="00D14577" w:rsidRPr="00EF12A9">
        <w:rPr>
          <w:rFonts w:cs="Arial"/>
          <w:lang w:val="ka-GE"/>
        </w:rPr>
        <w:t xml:space="preserve"> </w:t>
      </w:r>
      <w:r w:rsidR="00D14577" w:rsidRPr="00EF12A9">
        <w:rPr>
          <w:rFonts w:ascii="Helvetica" w:hAnsi="Helvetica" w:cs="Helvetica"/>
          <w:lang w:val="ka-GE"/>
        </w:rPr>
        <w:t>რომ</w:t>
      </w:r>
      <w:r w:rsidR="00D14577" w:rsidRPr="00EF12A9">
        <w:rPr>
          <w:rFonts w:cs="Arial"/>
          <w:lang w:val="ka-GE"/>
        </w:rPr>
        <w:t xml:space="preserve"> </w:t>
      </w:r>
      <w:r w:rsidR="00D14577" w:rsidRPr="00EF12A9">
        <w:rPr>
          <w:rFonts w:ascii="Helvetica" w:hAnsi="Helvetica" w:cs="Helvetica"/>
          <w:lang w:val="ka-GE"/>
        </w:rPr>
        <w:t>საძილე</w:t>
      </w:r>
      <w:r w:rsidR="00D14577" w:rsidRPr="00EF12A9">
        <w:rPr>
          <w:rFonts w:cs="Arial"/>
          <w:lang w:val="ka-GE"/>
        </w:rPr>
        <w:t xml:space="preserve"> </w:t>
      </w:r>
      <w:r w:rsidR="00D14577" w:rsidRPr="00EF12A9">
        <w:rPr>
          <w:rFonts w:ascii="Helvetica" w:hAnsi="Helvetica" w:cs="Helvetica"/>
          <w:lang w:val="ka-GE"/>
        </w:rPr>
        <w:t>არტერიის</w:t>
      </w:r>
      <w:r w:rsidR="00D14577" w:rsidRPr="00EF12A9">
        <w:rPr>
          <w:rFonts w:cs="Arial"/>
          <w:lang w:val="ka-GE"/>
        </w:rPr>
        <w:t xml:space="preserve"> </w:t>
      </w:r>
      <w:r w:rsidR="00D14577" w:rsidRPr="00EF12A9">
        <w:rPr>
          <w:rFonts w:ascii="Helvetica" w:hAnsi="Helvetica" w:cs="Helvetica"/>
          <w:lang w:val="ka-GE"/>
        </w:rPr>
        <w:t>სტენტირებასა</w:t>
      </w:r>
      <w:r w:rsidR="00D14577" w:rsidRPr="00EF12A9">
        <w:rPr>
          <w:rFonts w:cs="Arial"/>
          <w:lang w:val="ka-GE"/>
        </w:rPr>
        <w:t xml:space="preserve"> </w:t>
      </w:r>
      <w:r w:rsidR="00D14577" w:rsidRPr="00EF12A9">
        <w:rPr>
          <w:rFonts w:ascii="Helvetica" w:hAnsi="Helvetica" w:cs="Helvetica"/>
          <w:lang w:val="ka-GE"/>
        </w:rPr>
        <w:t>და</w:t>
      </w:r>
      <w:r w:rsidR="00D14577" w:rsidRPr="00EF12A9">
        <w:rPr>
          <w:rFonts w:cs="Arial"/>
          <w:lang w:val="ka-GE"/>
        </w:rPr>
        <w:t xml:space="preserve"> </w:t>
      </w:r>
      <w:r w:rsidR="00D14577" w:rsidRPr="00EF12A9">
        <w:rPr>
          <w:rFonts w:ascii="Helvetica" w:hAnsi="Helvetica" w:cs="Helvetica"/>
          <w:lang w:val="ka-GE"/>
        </w:rPr>
        <w:t>ენდარტერექტომიას</w:t>
      </w:r>
      <w:r w:rsidR="00D14577" w:rsidRPr="00EF12A9">
        <w:rPr>
          <w:rFonts w:cs="Arial"/>
          <w:lang w:val="ka-GE"/>
        </w:rPr>
        <w:t xml:space="preserve"> </w:t>
      </w:r>
      <w:r w:rsidR="00D14577" w:rsidRPr="00EF12A9">
        <w:rPr>
          <w:rFonts w:ascii="Helvetica" w:hAnsi="Helvetica" w:cs="Helvetica"/>
          <w:lang w:val="ka-GE"/>
        </w:rPr>
        <w:t>მსგავსი</w:t>
      </w:r>
      <w:r w:rsidR="00D14577" w:rsidRPr="00EF12A9">
        <w:rPr>
          <w:rFonts w:cs="Arial"/>
          <w:lang w:val="ka-GE"/>
        </w:rPr>
        <w:t xml:space="preserve"> </w:t>
      </w:r>
      <w:r w:rsidR="00D14577" w:rsidRPr="00EF12A9">
        <w:rPr>
          <w:rFonts w:ascii="Helvetica" w:hAnsi="Helvetica" w:cs="Helvetica"/>
          <w:lang w:val="ka-GE"/>
        </w:rPr>
        <w:t>გრძელვადიანი</w:t>
      </w:r>
      <w:r w:rsidR="00D14577" w:rsidRPr="00EF12A9">
        <w:rPr>
          <w:rFonts w:cs="Arial"/>
          <w:lang w:val="ka-GE"/>
        </w:rPr>
        <w:t xml:space="preserve"> </w:t>
      </w:r>
      <w:r w:rsidR="00D14577" w:rsidRPr="00EF12A9">
        <w:rPr>
          <w:rFonts w:ascii="Helvetica" w:hAnsi="Helvetica" w:cs="Helvetica"/>
          <w:lang w:val="ka-GE"/>
        </w:rPr>
        <w:t>გამოსავალი</w:t>
      </w:r>
      <w:r w:rsidR="00D14577" w:rsidRPr="00EF12A9">
        <w:rPr>
          <w:rFonts w:cs="Arial"/>
          <w:lang w:val="ka-GE"/>
        </w:rPr>
        <w:t xml:space="preserve"> </w:t>
      </w:r>
      <w:r w:rsidR="00D14577" w:rsidRPr="00EF12A9">
        <w:rPr>
          <w:rFonts w:ascii="Helvetica" w:hAnsi="Helvetica" w:cs="Helvetica"/>
          <w:lang w:val="ka-GE"/>
        </w:rPr>
        <w:t>აქვს</w:t>
      </w:r>
      <w:r w:rsidR="00D14577" w:rsidRPr="00EF12A9">
        <w:rPr>
          <w:rFonts w:cs="Arial"/>
          <w:lang w:val="ka-GE"/>
        </w:rPr>
        <w:t xml:space="preserve"> </w:t>
      </w:r>
      <w:r w:rsidR="00D14577" w:rsidRPr="00EF12A9">
        <w:rPr>
          <w:rFonts w:ascii="Helvetica" w:hAnsi="Helvetica" w:cs="Helvetica"/>
          <w:lang w:val="ka-GE"/>
        </w:rPr>
        <w:t>საძილე</w:t>
      </w:r>
      <w:r w:rsidR="00D14577" w:rsidRPr="00EF12A9">
        <w:rPr>
          <w:rFonts w:cs="Arial"/>
          <w:lang w:val="ka-GE"/>
        </w:rPr>
        <w:t xml:space="preserve"> </w:t>
      </w:r>
      <w:r w:rsidR="00D14577" w:rsidRPr="00EF12A9">
        <w:rPr>
          <w:rFonts w:ascii="Helvetica" w:hAnsi="Helvetica" w:cs="Helvetica"/>
          <w:lang w:val="ka-GE"/>
        </w:rPr>
        <w:t>არტერიების</w:t>
      </w:r>
      <w:r w:rsidR="00D14577" w:rsidRPr="00EF12A9">
        <w:rPr>
          <w:rFonts w:cs="Arial"/>
          <w:lang w:val="ka-GE"/>
        </w:rPr>
        <w:t xml:space="preserve">  </w:t>
      </w:r>
      <w:r w:rsidR="00D14577" w:rsidRPr="00EF12A9">
        <w:rPr>
          <w:rFonts w:ascii="Helvetica" w:hAnsi="Helvetica" w:cs="Helvetica"/>
          <w:lang w:val="ka-GE"/>
        </w:rPr>
        <w:t>ოკლუზიური</w:t>
      </w:r>
      <w:r w:rsidR="00D14577" w:rsidRPr="00EF12A9">
        <w:rPr>
          <w:rFonts w:cs="Arial"/>
          <w:lang w:val="ka-GE"/>
        </w:rPr>
        <w:t xml:space="preserve"> </w:t>
      </w:r>
      <w:r w:rsidR="00D14577" w:rsidRPr="00EF12A9">
        <w:rPr>
          <w:rFonts w:ascii="Helvetica" w:hAnsi="Helvetica" w:cs="Helvetica"/>
          <w:lang w:val="ka-GE"/>
        </w:rPr>
        <w:t>დაავადების</w:t>
      </w:r>
      <w:r w:rsidR="00D14577" w:rsidRPr="00EF12A9">
        <w:rPr>
          <w:rFonts w:cs="Arial"/>
          <w:lang w:val="ka-GE"/>
        </w:rPr>
        <w:t xml:space="preserve"> </w:t>
      </w:r>
      <w:r w:rsidR="00D14577" w:rsidRPr="00EF12A9">
        <w:rPr>
          <w:rFonts w:ascii="Helvetica" w:hAnsi="Helvetica" w:cs="Helvetica"/>
          <w:lang w:val="ka-GE"/>
        </w:rPr>
        <w:t>მქონე</w:t>
      </w:r>
      <w:r w:rsidR="00D14577" w:rsidRPr="00EF12A9">
        <w:rPr>
          <w:rFonts w:cs="Arial"/>
          <w:lang w:val="ka-GE"/>
        </w:rPr>
        <w:t xml:space="preserve"> </w:t>
      </w:r>
      <w:r w:rsidR="00D14577" w:rsidRPr="00EF12A9">
        <w:rPr>
          <w:rFonts w:ascii="Helvetica" w:hAnsi="Helvetica" w:cs="Helvetica"/>
          <w:lang w:val="ka-GE"/>
        </w:rPr>
        <w:t>პაციენტებისთვის</w:t>
      </w:r>
      <w:r w:rsidR="00D14577" w:rsidRPr="00EF12A9">
        <w:rPr>
          <w:rFonts w:cs="Arial"/>
          <w:lang w:val="ka-GE"/>
        </w:rPr>
        <w:t xml:space="preserve">. </w:t>
      </w:r>
      <w:r w:rsidR="00D14577" w:rsidRPr="00EF12A9">
        <w:rPr>
          <w:rFonts w:ascii="Helvetica" w:hAnsi="Helvetica" w:cs="Helvetica"/>
          <w:lang w:val="ka-GE"/>
        </w:rPr>
        <w:t>თუმცა</w:t>
      </w:r>
      <w:r w:rsidR="00D14577" w:rsidRPr="00EF12A9">
        <w:rPr>
          <w:rFonts w:cs="Arial"/>
          <w:lang w:val="ka-GE"/>
        </w:rPr>
        <w:t xml:space="preserve"> </w:t>
      </w:r>
      <w:r w:rsidR="00D14577" w:rsidRPr="00EF12A9">
        <w:rPr>
          <w:rFonts w:ascii="Helvetica" w:hAnsi="Helvetica" w:cs="Helvetica"/>
          <w:lang w:val="ka-GE"/>
        </w:rPr>
        <w:t>პერიპროცედურული</w:t>
      </w:r>
      <w:r w:rsidR="00D14577" w:rsidRPr="00EF12A9">
        <w:rPr>
          <w:rFonts w:cs="Arial"/>
          <w:lang w:val="ka-GE"/>
        </w:rPr>
        <w:t xml:space="preserve"> (30 </w:t>
      </w:r>
      <w:r w:rsidR="00D14577" w:rsidRPr="00EF12A9">
        <w:rPr>
          <w:rFonts w:ascii="Helvetica" w:hAnsi="Helvetica" w:cs="Helvetica"/>
          <w:lang w:val="ka-GE"/>
        </w:rPr>
        <w:t>დღე</w:t>
      </w:r>
      <w:r w:rsidR="00D14577" w:rsidRPr="00EF12A9">
        <w:rPr>
          <w:rFonts w:cs="Arial"/>
          <w:lang w:val="ka-GE"/>
        </w:rPr>
        <w:t xml:space="preserve">) </w:t>
      </w:r>
      <w:r w:rsidR="00D14577" w:rsidRPr="00EF12A9">
        <w:rPr>
          <w:rFonts w:ascii="Helvetica" w:hAnsi="Helvetica" w:cs="Helvetica"/>
          <w:lang w:val="ka-GE"/>
        </w:rPr>
        <w:t>ინსულტის</w:t>
      </w:r>
      <w:r w:rsidR="00D14577" w:rsidRPr="00EF12A9">
        <w:rPr>
          <w:rFonts w:cs="Arial"/>
          <w:lang w:val="ka-GE"/>
        </w:rPr>
        <w:t xml:space="preserve"> </w:t>
      </w:r>
      <w:r w:rsidR="00D14577" w:rsidRPr="00EF12A9">
        <w:rPr>
          <w:rFonts w:ascii="Helvetica" w:hAnsi="Helvetica" w:cs="Helvetica"/>
          <w:lang w:val="ka-GE"/>
        </w:rPr>
        <w:t>ან</w:t>
      </w:r>
      <w:r w:rsidR="00D14577" w:rsidRPr="00EF12A9">
        <w:rPr>
          <w:rFonts w:cs="Arial"/>
          <w:lang w:val="ka-GE"/>
        </w:rPr>
        <w:t xml:space="preserve"> </w:t>
      </w:r>
      <w:r w:rsidR="00D14577" w:rsidRPr="00EF12A9">
        <w:rPr>
          <w:rFonts w:ascii="Helvetica" w:hAnsi="Helvetica" w:cs="Helvetica"/>
          <w:lang w:val="ka-GE"/>
        </w:rPr>
        <w:t>სიკვდილიანობის</w:t>
      </w:r>
      <w:r w:rsidR="00D14577" w:rsidRPr="00EF12A9">
        <w:rPr>
          <w:rFonts w:cs="Arial"/>
          <w:lang w:val="ka-GE"/>
        </w:rPr>
        <w:t xml:space="preserve"> </w:t>
      </w:r>
      <w:r w:rsidR="00D14577" w:rsidRPr="00EF12A9">
        <w:rPr>
          <w:rFonts w:ascii="Helvetica" w:hAnsi="Helvetica" w:cs="Helvetica"/>
          <w:lang w:val="ka-GE"/>
        </w:rPr>
        <w:t>მაჩვენებელი</w:t>
      </w:r>
      <w:r w:rsidR="00D14577" w:rsidRPr="00EF12A9">
        <w:rPr>
          <w:rFonts w:cs="Arial"/>
          <w:lang w:val="ka-GE"/>
        </w:rPr>
        <w:t xml:space="preserve"> </w:t>
      </w:r>
      <w:r w:rsidR="00D14577" w:rsidRPr="00EF12A9">
        <w:rPr>
          <w:rFonts w:ascii="Helvetica" w:hAnsi="Helvetica" w:cs="Helvetica"/>
          <w:lang w:val="ka-GE"/>
        </w:rPr>
        <w:t>უფრო</w:t>
      </w:r>
      <w:r w:rsidR="00D14577" w:rsidRPr="00EF12A9">
        <w:rPr>
          <w:rFonts w:cs="Arial"/>
          <w:lang w:val="ka-GE"/>
        </w:rPr>
        <w:t xml:space="preserve"> </w:t>
      </w:r>
      <w:r w:rsidR="00D14577" w:rsidRPr="00EF12A9">
        <w:rPr>
          <w:rFonts w:ascii="Helvetica" w:hAnsi="Helvetica" w:cs="Helvetica"/>
          <w:lang w:val="ka-GE"/>
        </w:rPr>
        <w:t>მაღალია</w:t>
      </w:r>
      <w:r w:rsidR="00D14577" w:rsidRPr="00EF12A9">
        <w:rPr>
          <w:rFonts w:cs="Arial"/>
          <w:lang w:val="ka-GE"/>
        </w:rPr>
        <w:t xml:space="preserve"> </w:t>
      </w:r>
      <w:r w:rsidR="00D14577" w:rsidRPr="00EF12A9">
        <w:rPr>
          <w:rFonts w:ascii="Helvetica" w:hAnsi="Helvetica" w:cs="Helvetica"/>
          <w:lang w:val="ka-GE"/>
        </w:rPr>
        <w:t>სტენტირების</w:t>
      </w:r>
      <w:r w:rsidR="00D14577" w:rsidRPr="00EF12A9">
        <w:rPr>
          <w:rFonts w:cs="Arial"/>
          <w:lang w:val="ka-GE"/>
        </w:rPr>
        <w:t xml:space="preserve"> </w:t>
      </w:r>
      <w:r w:rsidR="00D14577" w:rsidRPr="00EF12A9">
        <w:rPr>
          <w:rFonts w:ascii="Helvetica" w:hAnsi="Helvetica" w:cs="Helvetica"/>
          <w:lang w:val="ka-GE"/>
        </w:rPr>
        <w:t>შემდგომ</w:t>
      </w:r>
      <w:r w:rsidR="00D14577" w:rsidRPr="00EF12A9">
        <w:rPr>
          <w:rFonts w:cs="Arial"/>
          <w:lang w:val="ka-GE"/>
        </w:rPr>
        <w:t xml:space="preserve"> </w:t>
      </w:r>
      <w:r w:rsidR="00D14577" w:rsidRPr="00EF12A9">
        <w:rPr>
          <w:rFonts w:ascii="Helvetica" w:hAnsi="Helvetica" w:cs="Helvetica"/>
          <w:lang w:val="ka-GE"/>
        </w:rPr>
        <w:t>ვიდრე</w:t>
      </w:r>
      <w:r w:rsidR="00D14577" w:rsidRPr="00EF12A9">
        <w:rPr>
          <w:rFonts w:cs="Arial"/>
          <w:lang w:val="ka-GE"/>
        </w:rPr>
        <w:t xml:space="preserve"> </w:t>
      </w:r>
      <w:r w:rsidR="00D14577" w:rsidRPr="00EF12A9">
        <w:rPr>
          <w:rFonts w:ascii="Helvetica" w:hAnsi="Helvetica" w:cs="Helvetica"/>
          <w:lang w:val="ka-GE"/>
        </w:rPr>
        <w:t>ენდარტერექტომიის</w:t>
      </w:r>
      <w:r w:rsidR="00D14577" w:rsidRPr="00EF12A9">
        <w:rPr>
          <w:rFonts w:cs="Arial"/>
          <w:lang w:val="ka-GE"/>
        </w:rPr>
        <w:t xml:space="preserve"> </w:t>
      </w:r>
      <w:r w:rsidR="00D14577" w:rsidRPr="00EF12A9">
        <w:rPr>
          <w:rFonts w:ascii="Helvetica" w:hAnsi="Helvetica" w:cs="Helvetica"/>
          <w:lang w:val="ka-GE"/>
        </w:rPr>
        <w:t>შემდგომ</w:t>
      </w:r>
      <w:r w:rsidR="00D14577" w:rsidRPr="00EF12A9">
        <w:rPr>
          <w:rFonts w:cs="Arial"/>
          <w:lang w:val="ka-GE"/>
        </w:rPr>
        <w:t>.</w:t>
      </w:r>
      <w:r w:rsidR="00D14577" w:rsidRPr="00EF12A9">
        <w:rPr>
          <w:rFonts w:cs="Arial"/>
          <w:lang w:val="en-US"/>
        </w:rPr>
        <w:t xml:space="preserve"> </w:t>
      </w:r>
      <w:r w:rsidR="00D14577" w:rsidRPr="00EF12A9">
        <w:rPr>
          <w:rFonts w:cs="Arial"/>
          <w:lang w:val="ka-GE"/>
        </w:rPr>
        <w:t xml:space="preserve"> </w:t>
      </w:r>
      <w:r w:rsidR="00460DCA" w:rsidRPr="00EF12A9">
        <w:rPr>
          <w:rFonts w:ascii="Helvetica" w:hAnsi="Helvetica" w:cs="Helvetica"/>
          <w:lang w:val="ka-GE"/>
        </w:rPr>
        <w:t>გართულებების</w:t>
      </w:r>
      <w:r w:rsidR="00460DCA" w:rsidRPr="00EF12A9">
        <w:rPr>
          <w:rFonts w:cs="Arial"/>
          <w:lang w:val="ka-GE"/>
        </w:rPr>
        <w:t xml:space="preserve"> </w:t>
      </w:r>
      <w:r w:rsidR="00460DCA" w:rsidRPr="00EF12A9">
        <w:rPr>
          <w:rFonts w:ascii="Helvetica" w:hAnsi="Helvetica" w:cs="Helvetica"/>
          <w:lang w:val="ka-GE"/>
        </w:rPr>
        <w:t>შემთხევებ</w:t>
      </w:r>
      <w:r w:rsidR="00D14577" w:rsidRPr="00EF12A9">
        <w:rPr>
          <w:rFonts w:ascii="Helvetica" w:hAnsi="Helvetica" w:cs="Helvetica"/>
          <w:lang w:val="ka-GE"/>
        </w:rPr>
        <w:t>ი</w:t>
      </w:r>
      <w:r w:rsidR="00D14577" w:rsidRPr="00EF12A9">
        <w:rPr>
          <w:rFonts w:cs="Arial"/>
          <w:lang w:val="ka-GE"/>
        </w:rPr>
        <w:t xml:space="preserve"> </w:t>
      </w:r>
      <w:r w:rsidR="00D14577" w:rsidRPr="00EF12A9">
        <w:rPr>
          <w:rFonts w:ascii="Helvetica" w:hAnsi="Helvetica" w:cs="Helvetica"/>
          <w:lang w:val="ka-GE"/>
        </w:rPr>
        <w:t>უფრო</w:t>
      </w:r>
      <w:r w:rsidR="00D14577" w:rsidRPr="00EF12A9">
        <w:rPr>
          <w:rFonts w:cs="Arial"/>
          <w:lang w:val="ka-GE"/>
        </w:rPr>
        <w:t xml:space="preserve"> </w:t>
      </w:r>
      <w:r w:rsidR="00D14577" w:rsidRPr="00EF12A9">
        <w:rPr>
          <w:rFonts w:ascii="Helvetica" w:hAnsi="Helvetica" w:cs="Helvetica"/>
          <w:lang w:val="ka-GE"/>
        </w:rPr>
        <w:t>ხშირია</w:t>
      </w:r>
      <w:r w:rsidR="00D14577" w:rsidRPr="00EF12A9">
        <w:rPr>
          <w:rFonts w:cs="Arial"/>
          <w:lang w:val="ka-GE"/>
        </w:rPr>
        <w:t xml:space="preserve"> 70 </w:t>
      </w:r>
      <w:r w:rsidR="00D14577" w:rsidRPr="00EF12A9">
        <w:rPr>
          <w:rFonts w:ascii="Helvetica" w:hAnsi="Helvetica" w:cs="Helvetica"/>
          <w:lang w:val="ka-GE"/>
        </w:rPr>
        <w:t>წელზე</w:t>
      </w:r>
      <w:r w:rsidR="00D14577" w:rsidRPr="00EF12A9">
        <w:rPr>
          <w:rFonts w:cs="Arial"/>
          <w:lang w:val="ka-GE"/>
        </w:rPr>
        <w:t xml:space="preserve"> </w:t>
      </w:r>
      <w:r w:rsidR="00D14577" w:rsidRPr="00EF12A9">
        <w:rPr>
          <w:rFonts w:ascii="Helvetica" w:hAnsi="Helvetica" w:cs="Helvetica"/>
          <w:lang w:val="ka-GE"/>
        </w:rPr>
        <w:t>მეტი</w:t>
      </w:r>
      <w:r w:rsidR="00D14577" w:rsidRPr="00EF12A9">
        <w:rPr>
          <w:rFonts w:cs="Arial"/>
          <w:lang w:val="ka-GE"/>
        </w:rPr>
        <w:t xml:space="preserve"> </w:t>
      </w:r>
      <w:r w:rsidR="00D14577" w:rsidRPr="00EF12A9">
        <w:rPr>
          <w:rFonts w:ascii="Helvetica" w:hAnsi="Helvetica" w:cs="Helvetica"/>
          <w:lang w:val="ka-GE"/>
        </w:rPr>
        <w:t>ასაკის</w:t>
      </w:r>
      <w:r w:rsidR="00D14577" w:rsidRPr="00EF12A9">
        <w:rPr>
          <w:rFonts w:cs="Arial"/>
          <w:lang w:val="ka-GE"/>
        </w:rPr>
        <w:t xml:space="preserve"> </w:t>
      </w:r>
      <w:r w:rsidR="00D14577" w:rsidRPr="00EF12A9">
        <w:rPr>
          <w:rFonts w:ascii="Helvetica" w:hAnsi="Helvetica" w:cs="Helvetica"/>
          <w:lang w:val="ka-GE"/>
        </w:rPr>
        <w:t>პაციენტებში</w:t>
      </w:r>
      <w:r w:rsidRPr="00EF12A9">
        <w:rPr>
          <w:rFonts w:cs="Arial"/>
          <w:lang w:val="en-US"/>
        </w:rPr>
        <w:t xml:space="preserve">. </w:t>
      </w:r>
      <w:r w:rsidR="00262FB8" w:rsidRPr="00EF12A9">
        <w:rPr>
          <w:rFonts w:ascii="Helvetica" w:hAnsi="Helvetica" w:cs="Helvetica"/>
          <w:lang w:val="ka-GE"/>
        </w:rPr>
        <w:t>მეტა</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კვლევებიდან</w:t>
      </w:r>
      <w:r w:rsidRPr="00EF12A9">
        <w:rPr>
          <w:rFonts w:cs="Arial"/>
          <w:lang w:val="ka-GE"/>
        </w:rPr>
        <w:t xml:space="preserve"> 7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დარდებოდა</w:t>
      </w:r>
      <w:r w:rsidRPr="00EF12A9">
        <w:rPr>
          <w:rFonts w:cs="Arial"/>
          <w:lang w:val="ka-GE"/>
        </w:rPr>
        <w:t xml:space="preserve"> </w:t>
      </w:r>
      <w:r w:rsidRPr="00EF12A9">
        <w:rPr>
          <w:rFonts w:ascii="Helvetica" w:hAnsi="Helvetica" w:cs="Helvetica"/>
          <w:lang w:val="ka-GE"/>
        </w:rPr>
        <w:t>ენდოვაკულური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ენდარტერექტომიას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4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დარდებოდა</w:t>
      </w:r>
      <w:r w:rsidRPr="00EF12A9">
        <w:rPr>
          <w:rFonts w:cs="Arial"/>
          <w:lang w:val="ka-GE"/>
        </w:rPr>
        <w:t xml:space="preserve"> </w:t>
      </w:r>
      <w:r w:rsidRPr="00EF12A9">
        <w:rPr>
          <w:rFonts w:ascii="Helvetica" w:hAnsi="Helvetica" w:cs="Helvetica"/>
          <w:lang w:val="ka-GE"/>
        </w:rPr>
        <w:t>ენდოვაკულური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ენდარტერექტომიას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ასიმპტომური</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სტენოზის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იყვნენ</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განსაკურთრებით</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რისკით</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შემდეგნაირი</w:t>
      </w:r>
      <w:r w:rsidRPr="00EF12A9">
        <w:rPr>
          <w:rFonts w:cs="Arial"/>
          <w:lang w:val="ka-GE"/>
        </w:rPr>
        <w:t>:</w:t>
      </w:r>
    </w:p>
    <w:p w14:paraId="18E6162D" w14:textId="77777777" w:rsidR="00BC1957" w:rsidRPr="00EF12A9" w:rsidRDefault="00BC1957" w:rsidP="006D0B10">
      <w:pPr>
        <w:numPr>
          <w:ilvl w:val="0"/>
          <w:numId w:val="68"/>
        </w:numPr>
        <w:overflowPunct w:val="0"/>
        <w:autoSpaceDE w:val="0"/>
        <w:autoSpaceDN w:val="0"/>
        <w:adjustRightInd w:val="0"/>
        <w:textAlignment w:val="baseline"/>
        <w:rPr>
          <w:rFonts w:cs="Arial"/>
          <w:lang w:val="ka-GE"/>
        </w:rPr>
      </w:pPr>
      <w:r w:rsidRPr="00EF12A9">
        <w:rPr>
          <w:rFonts w:ascii="Helvetica" w:hAnsi="Helvetica" w:cs="Helvetica"/>
          <w:lang w:val="ka-GE"/>
        </w:rPr>
        <w:t>ენდარტერექტომიასთან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სტენტირების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პერიპროცედურული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30 </w:t>
      </w:r>
      <w:r w:rsidRPr="00EF12A9">
        <w:rPr>
          <w:rFonts w:ascii="Helvetica" w:hAnsi="Helvetica" w:cs="Helvetica"/>
          <w:lang w:val="ka-GE"/>
        </w:rPr>
        <w:t>დღეზე</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lastRenderedPageBreak/>
        <w:t>იყო</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(8.2 % </w:t>
      </w:r>
      <w:r w:rsidRPr="00EF12A9">
        <w:rPr>
          <w:rFonts w:ascii="Helvetica" w:hAnsi="Helvetica" w:cs="Helvetica"/>
          <w:lang w:val="ka-GE"/>
        </w:rPr>
        <w:t>და</w:t>
      </w:r>
      <w:r w:rsidRPr="00EF12A9">
        <w:rPr>
          <w:rFonts w:cs="Arial"/>
          <w:lang w:val="ka-GE"/>
        </w:rPr>
        <w:t xml:space="preserve"> 5.0 % </w:t>
      </w:r>
      <w:r w:rsidRPr="00EF12A9">
        <w:rPr>
          <w:rFonts w:ascii="Helvetica" w:hAnsi="Helvetica" w:cs="Helvetica"/>
          <w:lang w:val="ka-GE"/>
        </w:rPr>
        <w:t>შესაბამისად</w:t>
      </w:r>
      <w:r w:rsidRPr="00EF12A9">
        <w:rPr>
          <w:rFonts w:cs="Arial"/>
          <w:lang w:val="ka-GE"/>
        </w:rPr>
        <w:t>, odds ratio [OR] 1.72, 95% CI 1.29-2.31)</w:t>
      </w:r>
    </w:p>
    <w:p w14:paraId="4DED8D45" w14:textId="77777777" w:rsidR="00BC1957" w:rsidRPr="00EF12A9" w:rsidRDefault="00BC1957" w:rsidP="006D0B10">
      <w:pPr>
        <w:numPr>
          <w:ilvl w:val="1"/>
          <w:numId w:val="68"/>
        </w:numPr>
        <w:overflowPunct w:val="0"/>
        <w:autoSpaceDE w:val="0"/>
        <w:autoSpaceDN w:val="0"/>
        <w:adjustRightInd w:val="0"/>
        <w:textAlignment w:val="baseline"/>
        <w:rPr>
          <w:rFonts w:cs="Arial"/>
          <w:lang w:val="ka-GE"/>
        </w:rPr>
      </w:pPr>
      <w:r w:rsidRPr="00EF12A9">
        <w:rPr>
          <w:rFonts w:ascii="Helvetica" w:hAnsi="Helvetica" w:cs="Helvetica"/>
          <w:lang w:val="ka-GE"/>
        </w:rPr>
        <w:t>ქვეჯგუფების</w:t>
      </w:r>
      <w:r w:rsidRPr="00EF12A9">
        <w:rPr>
          <w:rFonts w:cs="Arial"/>
          <w:lang w:val="ka-GE"/>
        </w:rPr>
        <w:t xml:space="preserve"> </w:t>
      </w:r>
      <w:r w:rsidRPr="00EF12A9">
        <w:rPr>
          <w:rFonts w:ascii="Helvetica" w:hAnsi="Helvetica" w:cs="Helvetica"/>
          <w:lang w:val="ka-GE"/>
        </w:rPr>
        <w:t>ანალიზით</w:t>
      </w:r>
      <w:r w:rsidRPr="00EF12A9">
        <w:rPr>
          <w:rFonts w:cs="Arial"/>
          <w:lang w:val="ka-GE"/>
        </w:rPr>
        <w:t xml:space="preserve"> 70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პერიპროცედურული</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სტენტირების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ენდარტერექტომიასთან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(OR 2.20, 95% CI 1.47 to 3.29).</w:t>
      </w:r>
    </w:p>
    <w:p w14:paraId="2D517080" w14:textId="77777777" w:rsidR="00BC1957" w:rsidRPr="00EF12A9" w:rsidRDefault="00BC1957" w:rsidP="006D0B10">
      <w:pPr>
        <w:numPr>
          <w:ilvl w:val="1"/>
          <w:numId w:val="68"/>
        </w:numPr>
        <w:overflowPunct w:val="0"/>
        <w:autoSpaceDE w:val="0"/>
        <w:autoSpaceDN w:val="0"/>
        <w:adjustRightInd w:val="0"/>
        <w:textAlignment w:val="baseline"/>
        <w:rPr>
          <w:rFonts w:cs="Arial"/>
          <w:lang w:val="ka-GE"/>
        </w:rPr>
      </w:pPr>
      <w:r w:rsidRPr="00EF12A9">
        <w:rPr>
          <w:rFonts w:cs="Arial"/>
          <w:lang w:val="ka-GE"/>
        </w:rPr>
        <w:t xml:space="preserve">70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ახალგაზრდა</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პერიპროცედურული</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მნიშვნელოვნი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სტენტირებისა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(OR 1.16, 95% CI 0.80-1.67</w:t>
      </w:r>
    </w:p>
    <w:p w14:paraId="2855AF93" w14:textId="77777777" w:rsidR="0066310F" w:rsidRPr="00EF12A9" w:rsidRDefault="0066310F" w:rsidP="006D0B10">
      <w:pPr>
        <w:numPr>
          <w:ilvl w:val="0"/>
          <w:numId w:val="68"/>
        </w:numPr>
        <w:overflowPunct w:val="0"/>
        <w:autoSpaceDE w:val="0"/>
        <w:autoSpaceDN w:val="0"/>
        <w:adjustRightInd w:val="0"/>
        <w:textAlignment w:val="baseline"/>
        <w:rPr>
          <w:rFonts w:cs="Arial"/>
          <w:lang w:val="ka-GE"/>
        </w:rPr>
      </w:pPr>
      <w:r w:rsidRPr="00EF12A9">
        <w:rPr>
          <w:rFonts w:ascii="Helvetica" w:hAnsi="Helvetica" w:cs="Helvetica"/>
          <w:lang w:val="ka-GE"/>
        </w:rPr>
        <w:t>ენდარტერექტომიასთან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სტენტირების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დაბალი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(OR 0.44), </w:t>
      </w:r>
      <w:r w:rsidRPr="00EF12A9">
        <w:rPr>
          <w:rFonts w:ascii="Helvetica" w:hAnsi="Helvetica" w:cs="Helvetica"/>
          <w:lang w:val="ka-GE"/>
        </w:rPr>
        <w:t>კრანიალური</w:t>
      </w:r>
      <w:r w:rsidRPr="00EF12A9">
        <w:rPr>
          <w:rFonts w:cs="Arial"/>
          <w:lang w:val="ka-GE"/>
        </w:rPr>
        <w:t xml:space="preserve"> </w:t>
      </w:r>
      <w:r w:rsidRPr="00EF12A9">
        <w:rPr>
          <w:rFonts w:ascii="Helvetica" w:hAnsi="Helvetica" w:cs="Helvetica"/>
          <w:lang w:val="ka-GE"/>
        </w:rPr>
        <w:t>ნერვების</w:t>
      </w:r>
      <w:r w:rsidRPr="00EF12A9">
        <w:rPr>
          <w:rFonts w:cs="Arial"/>
          <w:lang w:val="ka-GE"/>
        </w:rPr>
        <w:t xml:space="preserve"> </w:t>
      </w:r>
      <w:r w:rsidRPr="00EF12A9">
        <w:rPr>
          <w:rFonts w:ascii="Helvetica" w:hAnsi="Helvetica" w:cs="Helvetica"/>
          <w:lang w:val="ka-GE"/>
        </w:rPr>
        <w:t>პარეზის</w:t>
      </w:r>
      <w:r w:rsidRPr="00EF12A9">
        <w:rPr>
          <w:rFonts w:cs="Arial"/>
          <w:lang w:val="ka-GE"/>
        </w:rPr>
        <w:t xml:space="preserve"> (OR 0.08) </w:t>
      </w:r>
      <w:r w:rsidR="00A52293" w:rsidRPr="00EF12A9">
        <w:rPr>
          <w:rFonts w:ascii="Helvetica" w:hAnsi="Helvetica" w:cs="Helvetica"/>
          <w:lang w:val="ka-GE"/>
        </w:rPr>
        <w:t>და</w:t>
      </w:r>
      <w:r w:rsidR="00A52293" w:rsidRPr="00EF12A9">
        <w:rPr>
          <w:rFonts w:cs="Arial"/>
          <w:lang w:val="ka-GE"/>
        </w:rPr>
        <w:t xml:space="preserve"> </w:t>
      </w:r>
      <w:r w:rsidR="00A52293" w:rsidRPr="00EF12A9">
        <w:rPr>
          <w:rFonts w:ascii="Helvetica" w:hAnsi="Helvetica" w:cs="Helvetica"/>
          <w:lang w:val="ka-GE"/>
        </w:rPr>
        <w:t>ადგილობრივი</w:t>
      </w:r>
      <w:r w:rsidR="00A52293" w:rsidRPr="00EF12A9">
        <w:rPr>
          <w:rFonts w:cs="Arial"/>
          <w:lang w:val="ka-GE"/>
        </w:rPr>
        <w:t xml:space="preserve"> </w:t>
      </w:r>
      <w:r w:rsidR="00A52293" w:rsidRPr="00EF12A9">
        <w:rPr>
          <w:rFonts w:ascii="Helvetica" w:hAnsi="Helvetica" w:cs="Helvetica"/>
          <w:lang w:val="ka-GE"/>
        </w:rPr>
        <w:t>ჰემორაგიის</w:t>
      </w:r>
      <w:r w:rsidRPr="00EF12A9">
        <w:rPr>
          <w:rFonts w:cs="Arial"/>
          <w:lang w:val="ka-GE"/>
        </w:rPr>
        <w:t xml:space="preserve"> (OR 0.37)</w:t>
      </w:r>
      <w:r w:rsidR="00A52293" w:rsidRPr="00EF12A9">
        <w:rPr>
          <w:rFonts w:cs="Arial"/>
          <w:lang w:val="ka-GE"/>
        </w:rPr>
        <w:t xml:space="preserve"> </w:t>
      </w:r>
      <w:r w:rsidR="00A52293" w:rsidRPr="00EF12A9">
        <w:rPr>
          <w:rFonts w:ascii="Helvetica" w:hAnsi="Helvetica" w:cs="Helvetica"/>
          <w:lang w:val="ka-GE"/>
        </w:rPr>
        <w:t>რისკი</w:t>
      </w:r>
      <w:r w:rsidRPr="00EF12A9">
        <w:rPr>
          <w:rFonts w:cs="Arial"/>
          <w:lang w:val="ka-GE"/>
        </w:rPr>
        <w:t>.</w:t>
      </w:r>
    </w:p>
    <w:p w14:paraId="7A3D6268" w14:textId="77777777" w:rsidR="00A52293" w:rsidRPr="00EF12A9" w:rsidRDefault="00A52293" w:rsidP="006D0B10">
      <w:pPr>
        <w:numPr>
          <w:ilvl w:val="0"/>
          <w:numId w:val="68"/>
        </w:numPr>
        <w:overflowPunct w:val="0"/>
        <w:autoSpaceDE w:val="0"/>
        <w:autoSpaceDN w:val="0"/>
        <w:adjustRightInd w:val="0"/>
        <w:textAlignment w:val="baseline"/>
        <w:rPr>
          <w:rFonts w:cs="Arial"/>
          <w:lang w:val="ka-GE"/>
        </w:rPr>
      </w:pPr>
      <w:r w:rsidRPr="00EF12A9">
        <w:rPr>
          <w:rFonts w:ascii="Helvetica" w:hAnsi="Helvetica" w:cs="Helvetica"/>
          <w:lang w:val="ka-GE"/>
        </w:rPr>
        <w:t>იფსილატერალური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შემთხვევები</w:t>
      </w:r>
      <w:r w:rsidRPr="00EF12A9">
        <w:rPr>
          <w:rFonts w:cs="Arial"/>
          <w:lang w:val="ka-GE"/>
        </w:rPr>
        <w:t xml:space="preserve"> </w:t>
      </w:r>
      <w:r w:rsidRPr="00EF12A9">
        <w:rPr>
          <w:rFonts w:ascii="Helvetica" w:hAnsi="Helvetica" w:cs="Helvetica"/>
          <w:lang w:val="ka-GE"/>
        </w:rPr>
        <w:t>პროცედურის</w:t>
      </w:r>
      <w:r w:rsidRPr="00EF12A9">
        <w:rPr>
          <w:rFonts w:cs="Arial"/>
          <w:lang w:val="ka-GE"/>
        </w:rPr>
        <w:t xml:space="preserve"> </w:t>
      </w:r>
      <w:r w:rsidRPr="00EF12A9">
        <w:rPr>
          <w:rFonts w:ascii="Helvetica" w:hAnsi="Helvetica" w:cs="Helvetica"/>
          <w:lang w:val="ka-GE"/>
        </w:rPr>
        <w:t>შემდგომ</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ენდოვასკულურ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ენდარტერექტომიის</w:t>
      </w:r>
      <w:r w:rsidRPr="00EF12A9">
        <w:rPr>
          <w:rFonts w:cs="Arial"/>
          <w:lang w:val="ka-GE"/>
        </w:rPr>
        <w:t xml:space="preserve"> </w:t>
      </w:r>
      <w:r w:rsidRPr="00EF12A9">
        <w:rPr>
          <w:rFonts w:ascii="Helvetica" w:hAnsi="Helvetica" w:cs="Helvetica"/>
          <w:lang w:val="ka-GE"/>
        </w:rPr>
        <w:t>ჯგუფებში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თანაბარი</w:t>
      </w:r>
      <w:r w:rsidRPr="00EF12A9">
        <w:rPr>
          <w:rFonts w:cs="Arial"/>
          <w:lang w:val="ka-GE"/>
        </w:rPr>
        <w:t xml:space="preserve"> (2.2 % </w:t>
      </w:r>
      <w:r w:rsidRPr="00EF12A9">
        <w:rPr>
          <w:rFonts w:ascii="Helvetica" w:hAnsi="Helvetica" w:cs="Helvetica"/>
          <w:lang w:val="ka-GE"/>
        </w:rPr>
        <w:t>და</w:t>
      </w:r>
      <w:r w:rsidRPr="00EF12A9">
        <w:rPr>
          <w:rFonts w:cs="Arial"/>
          <w:lang w:val="ka-GE"/>
        </w:rPr>
        <w:t xml:space="preserve">  2.4 %, OR 0.93, 95% CI 0.60-1.45)</w:t>
      </w:r>
    </w:p>
    <w:p w14:paraId="1FF51EFA" w14:textId="77777777" w:rsidR="00307D9B" w:rsidRPr="00EF12A9" w:rsidRDefault="00307D9B" w:rsidP="0010791C">
      <w:pPr>
        <w:rPr>
          <w:rFonts w:cs="Arial"/>
          <w:lang w:val="ka-GE"/>
        </w:rPr>
      </w:pPr>
    </w:p>
    <w:p w14:paraId="19B22594" w14:textId="77777777" w:rsidR="00F51FFF" w:rsidRPr="00EF12A9" w:rsidRDefault="005C2DE2" w:rsidP="003E3E2C">
      <w:pPr>
        <w:pStyle w:val="berschrift3"/>
      </w:pPr>
      <w:bookmarkStart w:id="281" w:name="_Toc496461607"/>
      <w:r w:rsidRPr="00EF12A9">
        <w:rPr>
          <w:rFonts w:ascii="Helvetica" w:hAnsi="Helvetica" w:cs="Helvetica"/>
          <w:lang w:val="ka-GE"/>
        </w:rPr>
        <w:t>მტკიცებულებებიდან</w:t>
      </w:r>
      <w:r w:rsidRPr="00EF12A9">
        <w:rPr>
          <w:lang w:val="ka-GE"/>
        </w:rPr>
        <w:t xml:space="preserve"> </w:t>
      </w:r>
      <w:r w:rsidRPr="00EF12A9">
        <w:rPr>
          <w:rFonts w:ascii="Helvetica" w:hAnsi="Helvetica" w:cs="Helvetica"/>
          <w:lang w:val="ka-GE"/>
        </w:rPr>
        <w:t>რეკომენდაციებამდე</w:t>
      </w:r>
      <w:bookmarkEnd w:id="281"/>
    </w:p>
    <w:p w14:paraId="6258608D" w14:textId="77777777" w:rsidR="00F51FFF" w:rsidRPr="00EF12A9" w:rsidRDefault="00F51FFF" w:rsidP="0010791C">
      <w:pPr>
        <w:spacing w:line="360" w:lineRule="auto"/>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ka-GE"/>
        </w:rPr>
        <w:t>დოკუმენტში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w:t>
      </w:r>
      <w:r w:rsidR="0010791C" w:rsidRPr="00EF12A9">
        <w:rPr>
          <w:rFonts w:ascii="Helvetica" w:hAnsi="Helvetica" w:cs="Helvetica"/>
          <w:lang w:val="ka-GE"/>
        </w:rPr>
        <w:t>ტკიცებულ</w:t>
      </w:r>
      <w:r w:rsidR="00460DCA" w:rsidRPr="00EF12A9">
        <w:rPr>
          <w:rFonts w:ascii="Helvetica" w:hAnsi="Helvetica" w:cs="Helvetica"/>
          <w:lang w:val="ka-GE"/>
        </w:rPr>
        <w:t>ებებ</w:t>
      </w:r>
      <w:r w:rsidR="00D907C6" w:rsidRPr="00EF12A9">
        <w:rPr>
          <w:rFonts w:ascii="Helvetica" w:hAnsi="Helvetica" w:cs="Helvetica"/>
          <w:lang w:val="ka-GE"/>
        </w:rPr>
        <w:t>ი</w:t>
      </w:r>
      <w:r w:rsidR="00D907C6" w:rsidRPr="00EF12A9">
        <w:rPr>
          <w:rFonts w:cs="Arial"/>
          <w:lang w:val="ka-GE"/>
        </w:rPr>
        <w:t xml:space="preserve"> </w:t>
      </w:r>
      <w:r w:rsidR="00D907C6" w:rsidRPr="00EF12A9">
        <w:rPr>
          <w:rFonts w:ascii="Helvetica" w:hAnsi="Helvetica" w:cs="Helvetica"/>
          <w:lang w:val="ka-GE"/>
        </w:rPr>
        <w:t>და</w:t>
      </w:r>
      <w:r w:rsidR="00D907C6" w:rsidRPr="00EF12A9">
        <w:rPr>
          <w:rFonts w:cs="Arial"/>
          <w:lang w:val="ka-GE"/>
        </w:rPr>
        <w:t xml:space="preserve"> </w:t>
      </w:r>
      <w:r w:rsidR="00D907C6" w:rsidRPr="00EF12A9">
        <w:rPr>
          <w:rFonts w:ascii="Helvetica" w:hAnsi="Helvetica" w:cs="Helvetica"/>
          <w:lang w:val="ka-GE"/>
        </w:rPr>
        <w:t>რეკომენდაციები</w:t>
      </w:r>
      <w:r w:rsidR="00460DCA" w:rsidRPr="00EF12A9">
        <w:rPr>
          <w:rFonts w:cs="Arial"/>
          <w:lang w:val="ka-GE"/>
        </w:rPr>
        <w:t xml:space="preserve"> </w:t>
      </w:r>
      <w:r w:rsidR="00460DCA" w:rsidRPr="00EF12A9">
        <w:rPr>
          <w:rFonts w:ascii="Helvetica" w:hAnsi="Helvetica" w:cs="Helvetica"/>
          <w:lang w:val="ka-GE"/>
        </w:rPr>
        <w:t>და</w:t>
      </w:r>
      <w:r w:rsidR="00460DCA" w:rsidRPr="00EF12A9">
        <w:rPr>
          <w:rFonts w:cs="Arial"/>
          <w:lang w:val="ka-GE"/>
        </w:rPr>
        <w:t xml:space="preserve"> </w:t>
      </w:r>
      <w:r w:rsidR="00460DCA" w:rsidRPr="00EF12A9">
        <w:rPr>
          <w:rFonts w:ascii="Helvetica" w:hAnsi="Helvetica" w:cs="Helvetica"/>
          <w:lang w:val="ka-GE"/>
        </w:rPr>
        <w:t>გადაწყვიტა</w:t>
      </w:r>
      <w:r w:rsidR="00460DCA" w:rsidRPr="00EF12A9">
        <w:rPr>
          <w:rFonts w:cs="Arial"/>
          <w:lang w:val="ka-GE"/>
        </w:rPr>
        <w:t xml:space="preserve"> </w:t>
      </w:r>
      <w:r w:rsidR="00460DCA" w:rsidRPr="00EF12A9">
        <w:rPr>
          <w:rFonts w:ascii="Helvetica" w:hAnsi="Helvetica" w:cs="Helvetica"/>
          <w:lang w:val="ka-GE"/>
        </w:rPr>
        <w:t>რეკომედაციების</w:t>
      </w:r>
      <w:r w:rsidR="00460DCA" w:rsidRPr="00EF12A9">
        <w:rPr>
          <w:rFonts w:cs="Arial"/>
          <w:lang w:val="ka-GE"/>
        </w:rPr>
        <w:t xml:space="preserve"> </w:t>
      </w:r>
      <w:r w:rsidR="0079007F" w:rsidRPr="00EF12A9">
        <w:rPr>
          <w:rFonts w:ascii="Helvetica" w:hAnsi="Helvetica" w:cs="Helvetica"/>
          <w:lang w:val="ka-GE"/>
        </w:rPr>
        <w:t>განახლება</w:t>
      </w:r>
      <w:r w:rsidR="00460DCA" w:rsidRPr="00EF12A9">
        <w:rPr>
          <w:rFonts w:cs="Arial"/>
          <w:lang w:val="ka-GE"/>
        </w:rPr>
        <w:t xml:space="preserve"> </w:t>
      </w:r>
      <w:r w:rsidR="0010791C" w:rsidRPr="00EF12A9">
        <w:rPr>
          <w:rFonts w:ascii="Helvetica" w:hAnsi="Helvetica" w:cs="Helvetica"/>
          <w:lang w:val="ka-GE"/>
        </w:rPr>
        <w:t>კაროტიდული</w:t>
      </w:r>
      <w:r w:rsidR="0010791C" w:rsidRPr="00EF12A9">
        <w:rPr>
          <w:rFonts w:cs="Arial"/>
          <w:lang w:val="ka-GE"/>
        </w:rPr>
        <w:t xml:space="preserve"> </w:t>
      </w:r>
      <w:r w:rsidR="0010791C" w:rsidRPr="00EF12A9">
        <w:rPr>
          <w:rFonts w:ascii="Helvetica" w:hAnsi="Helvetica" w:cs="Helvetica"/>
          <w:lang w:val="ka-GE"/>
        </w:rPr>
        <w:t>სტენტირების</w:t>
      </w:r>
      <w:r w:rsidR="0010791C" w:rsidRPr="00EF12A9">
        <w:rPr>
          <w:rFonts w:cs="Arial"/>
          <w:lang w:val="ka-GE"/>
        </w:rPr>
        <w:t xml:space="preserve"> </w:t>
      </w:r>
      <w:r w:rsidR="0010791C" w:rsidRPr="00EF12A9">
        <w:rPr>
          <w:rFonts w:ascii="Helvetica" w:hAnsi="Helvetica" w:cs="Helvetica"/>
          <w:lang w:val="ka-GE"/>
        </w:rPr>
        <w:t>შესახებ</w:t>
      </w:r>
      <w:r w:rsidR="0010791C" w:rsidRPr="00EF12A9">
        <w:rPr>
          <w:rFonts w:cs="Arial"/>
          <w:lang w:val="ka-GE"/>
        </w:rPr>
        <w:t xml:space="preserve"> </w:t>
      </w:r>
      <w:r w:rsidR="00460DCA" w:rsidRPr="00EF12A9">
        <w:rPr>
          <w:rFonts w:ascii="Helvetica" w:hAnsi="Helvetica" w:cs="Helvetica"/>
          <w:lang w:val="ka-GE"/>
        </w:rPr>
        <w:t>დაგრივილი</w:t>
      </w:r>
      <w:r w:rsidR="0010791C" w:rsidRPr="00EF12A9">
        <w:rPr>
          <w:rFonts w:cs="Arial"/>
          <w:lang w:val="ka-GE"/>
        </w:rPr>
        <w:t xml:space="preserve"> </w:t>
      </w:r>
      <w:r w:rsidR="0010791C" w:rsidRPr="00EF12A9">
        <w:rPr>
          <w:rFonts w:ascii="Helvetica" w:hAnsi="Helvetica" w:cs="Helvetica"/>
          <w:lang w:val="ka-GE"/>
        </w:rPr>
        <w:t>მტკიცებულებები</w:t>
      </w:r>
      <w:r w:rsidR="00460DCA" w:rsidRPr="00EF12A9">
        <w:rPr>
          <w:rFonts w:ascii="Helvetica" w:hAnsi="Helvetica" w:cs="Helvetica"/>
          <w:lang w:val="ka-GE"/>
        </w:rPr>
        <w:t>ს</w:t>
      </w:r>
      <w:r w:rsidR="00460DCA" w:rsidRPr="00EF12A9">
        <w:rPr>
          <w:rFonts w:cs="Arial"/>
          <w:lang w:val="ka-GE"/>
        </w:rPr>
        <w:t xml:space="preserve"> </w:t>
      </w:r>
      <w:r w:rsidR="00460DCA" w:rsidRPr="00EF12A9">
        <w:rPr>
          <w:rFonts w:ascii="Helvetica" w:hAnsi="Helvetica" w:cs="Helvetica"/>
          <w:lang w:val="ka-GE"/>
        </w:rPr>
        <w:t>შესაბამისად</w:t>
      </w:r>
      <w:r w:rsidRPr="00EF12A9">
        <w:rPr>
          <w:rFonts w:cs="Arial"/>
          <w:lang w:val="ka-GE"/>
        </w:rPr>
        <w:t xml:space="preserve">. </w:t>
      </w:r>
      <w:r w:rsidRPr="00EF12A9">
        <w:rPr>
          <w:rFonts w:cs="Arial"/>
        </w:rPr>
        <w:t xml:space="preserve">  </w:t>
      </w:r>
    </w:p>
    <w:p w14:paraId="737CED7E" w14:textId="77777777" w:rsidR="00F51FFF" w:rsidRPr="00EF12A9" w:rsidRDefault="00F51FFF" w:rsidP="00F51FFF">
      <w:pPr>
        <w:pStyle w:val="berschrift3"/>
      </w:pPr>
      <w:bookmarkStart w:id="282" w:name="_Toc496461608"/>
      <w:r w:rsidRPr="00EF12A9">
        <w:rPr>
          <w:rFonts w:ascii="Helvetica" w:hAnsi="Helvetica" w:cs="Helvetica"/>
          <w:lang w:val="ka-GE"/>
        </w:rPr>
        <w:lastRenderedPageBreak/>
        <w:t>რეკომენდაციები</w:t>
      </w:r>
      <w:bookmarkEnd w:id="282"/>
    </w:p>
    <w:tbl>
      <w:tblPr>
        <w:tblpPr w:leftFromText="180" w:rightFromText="180" w:vertAnchor="text" w:horzAnchor="margin" w:tblpX="36" w:tblpY="350"/>
        <w:tblW w:w="9198" w:type="dxa"/>
        <w:tblLayout w:type="fixed"/>
        <w:tblLook w:val="04A0" w:firstRow="1" w:lastRow="0" w:firstColumn="1" w:lastColumn="0" w:noHBand="0" w:noVBand="1"/>
      </w:tblPr>
      <w:tblGrid>
        <w:gridCol w:w="1008"/>
        <w:gridCol w:w="8190"/>
      </w:tblGrid>
      <w:tr w:rsidR="00F51FFF" w:rsidRPr="00EF12A9" w14:paraId="3A4212CE" w14:textId="77777777" w:rsidTr="006C16EA">
        <w:trPr>
          <w:cantSplit/>
          <w:trHeight w:val="575"/>
        </w:trPr>
        <w:tc>
          <w:tcPr>
            <w:tcW w:w="1008" w:type="dxa"/>
            <w:shd w:val="clear" w:color="auto" w:fill="17365D"/>
          </w:tcPr>
          <w:p w14:paraId="1AAFE6AC"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Pr="00EF12A9">
              <w:rPr>
                <w:rFonts w:cs="Arial"/>
              </w:rPr>
              <w:t>11 (NICE R14)</w:t>
            </w:r>
          </w:p>
        </w:tc>
        <w:tc>
          <w:tcPr>
            <w:tcW w:w="8190" w:type="dxa"/>
            <w:tcBorders>
              <w:top w:val="single" w:sz="4" w:space="0" w:color="auto"/>
              <w:bottom w:val="single" w:sz="4" w:space="0" w:color="auto"/>
            </w:tcBorders>
            <w:shd w:val="clear" w:color="auto" w:fill="FFFFFF"/>
          </w:tcPr>
          <w:p w14:paraId="69311D8A" w14:textId="77777777" w:rsidR="00F51FFF" w:rsidRPr="00EF12A9" w:rsidRDefault="008F48C7" w:rsidP="00F1527E">
            <w:pPr>
              <w:autoSpaceDE w:val="0"/>
              <w:autoSpaceDN w:val="0"/>
              <w:adjustRightInd w:val="0"/>
              <w:rPr>
                <w:rFonts w:eastAsia="Calibri" w:cs="Arial"/>
                <w:color w:val="244061"/>
                <w:lang w:val="ka-GE"/>
              </w:rPr>
            </w:pPr>
            <w:r w:rsidRPr="00EF12A9">
              <w:rPr>
                <w:rFonts w:ascii="Helvetica" w:eastAsia="Calibri" w:hAnsi="Helvetica" w:cs="Helvetica"/>
                <w:color w:val="1F3864"/>
                <w:lang w:val="ka-GE"/>
              </w:rPr>
              <w:t>სიმპტომური</w:t>
            </w:r>
            <w:r w:rsidRPr="00EF12A9">
              <w:rPr>
                <w:rFonts w:eastAsia="Calibri" w:cs="Arial"/>
                <w:color w:val="1F3864"/>
                <w:lang w:val="ka-GE"/>
              </w:rPr>
              <w:t xml:space="preserve"> </w:t>
            </w:r>
            <w:r w:rsidRPr="00EF12A9">
              <w:rPr>
                <w:rFonts w:ascii="Helvetica" w:eastAsia="Calibri" w:hAnsi="Helvetica" w:cs="Helvetica"/>
                <w:color w:val="1F3864"/>
                <w:lang w:val="ka-GE"/>
              </w:rPr>
              <w:t>კაროტიდული</w:t>
            </w:r>
            <w:r w:rsidRPr="00EF12A9">
              <w:rPr>
                <w:rFonts w:eastAsia="Calibri" w:cs="Arial"/>
                <w:color w:val="1F3864"/>
                <w:lang w:val="ka-GE"/>
              </w:rPr>
              <w:t xml:space="preserve"> </w:t>
            </w:r>
            <w:r w:rsidRPr="00EF12A9">
              <w:rPr>
                <w:rFonts w:ascii="Helvetica" w:eastAsia="Calibri" w:hAnsi="Helvetica" w:cs="Helvetica"/>
                <w:color w:val="1F3864"/>
                <w:lang w:val="ka-GE"/>
              </w:rPr>
              <w:t>სტენოზის</w:t>
            </w:r>
            <w:r w:rsidRPr="00EF12A9">
              <w:rPr>
                <w:rFonts w:eastAsia="Calibri" w:cs="Arial"/>
                <w:color w:val="1F3864"/>
                <w:lang w:val="ka-GE"/>
              </w:rPr>
              <w:t xml:space="preserve"> </w:t>
            </w:r>
            <w:r w:rsidRPr="00EF12A9">
              <w:rPr>
                <w:rFonts w:ascii="Helvetica" w:eastAsia="Calibri" w:hAnsi="Helvetica" w:cs="Helvetica"/>
                <w:color w:val="1F3864"/>
                <w:lang w:val="ka-GE"/>
              </w:rPr>
              <w:t>მქონე</w:t>
            </w:r>
            <w:r w:rsidRPr="00EF12A9">
              <w:rPr>
                <w:rFonts w:eastAsia="Calibri" w:cs="Arial"/>
                <w:color w:val="1F3864"/>
                <w:lang w:val="ka-GE"/>
              </w:rPr>
              <w:t xml:space="preserve"> </w:t>
            </w:r>
            <w:r w:rsidRPr="00EF12A9">
              <w:rPr>
                <w:rFonts w:ascii="Helvetica" w:eastAsia="Calibri" w:hAnsi="Helvetica" w:cs="Helvetica"/>
                <w:color w:val="1F3864"/>
                <w:lang w:val="ka-GE"/>
              </w:rPr>
              <w:t>პაციეტებს</w:t>
            </w:r>
            <w:r w:rsidRPr="00EF12A9">
              <w:rPr>
                <w:rFonts w:eastAsia="Calibri" w:cs="Arial"/>
                <w:color w:val="1F3864"/>
                <w:lang w:val="ka-GE"/>
              </w:rPr>
              <w:t xml:space="preserve"> </w:t>
            </w:r>
            <w:r w:rsidR="00AE4978" w:rsidRPr="00EF12A9">
              <w:rPr>
                <w:rFonts w:ascii="Helvetica" w:eastAsia="Calibri" w:hAnsi="Helvetica" w:cs="Helvetica"/>
                <w:color w:val="1F3864"/>
                <w:lang w:val="ka-GE"/>
              </w:rPr>
              <w:t>რომელთა</w:t>
            </w:r>
            <w:r w:rsidRPr="00EF12A9">
              <w:rPr>
                <w:rFonts w:eastAsia="Calibri" w:cs="Arial"/>
                <w:color w:val="1F3864"/>
                <w:lang w:val="ka-GE"/>
              </w:rPr>
              <w:t xml:space="preserve"> </w:t>
            </w:r>
            <w:r w:rsidR="00AE4978" w:rsidRPr="00EF12A9">
              <w:rPr>
                <w:rFonts w:ascii="Helvetica" w:eastAsia="Calibri" w:hAnsi="Helvetica" w:cs="Helvetica"/>
                <w:color w:val="1F3864"/>
                <w:lang w:val="ka-GE"/>
              </w:rPr>
              <w:t>სიმპტომატიკაც</w:t>
            </w:r>
            <w:r w:rsidR="00AE4978" w:rsidRPr="00EF12A9">
              <w:rPr>
                <w:rFonts w:eastAsia="Calibri" w:cs="Arial"/>
                <w:color w:val="1F3864"/>
                <w:lang w:val="ka-GE"/>
              </w:rPr>
              <w:t xml:space="preserve"> </w:t>
            </w:r>
            <w:r w:rsidR="00AE4978" w:rsidRPr="00EF12A9">
              <w:rPr>
                <w:rFonts w:ascii="Helvetica" w:eastAsia="Calibri" w:hAnsi="Helvetica" w:cs="Helvetica"/>
                <w:color w:val="1F3864"/>
                <w:lang w:val="ka-GE"/>
              </w:rPr>
              <w:t>გამოვლინდა</w:t>
            </w:r>
            <w:r w:rsidRPr="00EF12A9">
              <w:rPr>
                <w:rFonts w:eastAsia="Calibri" w:cs="Arial"/>
                <w:color w:val="1F3864"/>
                <w:lang w:val="ka-GE"/>
              </w:rPr>
              <w:t xml:space="preserve"> </w:t>
            </w:r>
            <w:r w:rsidRPr="00EF12A9">
              <w:rPr>
                <w:rFonts w:ascii="Helvetica" w:eastAsia="Calibri" w:hAnsi="Helvetica" w:cs="Helvetica"/>
                <w:color w:val="1F3864"/>
                <w:lang w:val="ka-GE"/>
              </w:rPr>
              <w:t>არამაინვალიდებელი</w:t>
            </w:r>
            <w:r w:rsidRPr="00EF12A9">
              <w:rPr>
                <w:rFonts w:eastAsia="Calibri" w:cs="Arial"/>
                <w:color w:val="1F3864"/>
                <w:lang w:val="ka-GE"/>
              </w:rPr>
              <w:t xml:space="preserve"> </w:t>
            </w:r>
            <w:r w:rsidRPr="00EF12A9">
              <w:rPr>
                <w:rFonts w:ascii="Helvetica" w:eastAsia="Calibri" w:hAnsi="Helvetica" w:cs="Helvetica"/>
                <w:color w:val="1F3864"/>
                <w:lang w:val="ka-GE"/>
              </w:rPr>
              <w:t>ინსულტი</w:t>
            </w:r>
            <w:r w:rsidR="00AE4978" w:rsidRPr="00EF12A9">
              <w:rPr>
                <w:rFonts w:ascii="Helvetica" w:eastAsia="Calibri" w:hAnsi="Helvetica" w:cs="Helvetica"/>
                <w:color w:val="1F3864"/>
                <w:lang w:val="ka-GE"/>
              </w:rPr>
              <w:t>თ</w:t>
            </w:r>
            <w:r w:rsidRPr="00EF12A9">
              <w:rPr>
                <w:rFonts w:eastAsia="Calibri" w:cs="Arial"/>
                <w:color w:val="1F3864"/>
                <w:lang w:val="ka-GE"/>
              </w:rPr>
              <w:t xml:space="preserve"> </w:t>
            </w:r>
            <w:r w:rsidRPr="00EF12A9">
              <w:rPr>
                <w:rFonts w:ascii="Helvetica" w:eastAsia="Calibri" w:hAnsi="Helvetica" w:cs="Helvetica"/>
                <w:color w:val="1F3864"/>
                <w:lang w:val="ka-GE"/>
              </w:rPr>
              <w:t>და</w:t>
            </w:r>
            <w:r w:rsidRPr="00EF12A9">
              <w:rPr>
                <w:rFonts w:eastAsia="Calibri" w:cs="Arial"/>
                <w:color w:val="1F3864"/>
                <w:lang w:val="ka-GE"/>
              </w:rPr>
              <w:t>/</w:t>
            </w:r>
            <w:r w:rsidRPr="00EF12A9">
              <w:rPr>
                <w:rFonts w:ascii="Helvetica" w:eastAsia="Calibri" w:hAnsi="Helvetica" w:cs="Helvetica"/>
                <w:color w:val="1F3864"/>
                <w:lang w:val="ka-GE"/>
              </w:rPr>
              <w:t>ან</w:t>
            </w:r>
            <w:r w:rsidRPr="00EF12A9">
              <w:rPr>
                <w:rFonts w:eastAsia="Calibri" w:cs="Arial"/>
                <w:color w:val="1F3864"/>
                <w:lang w:val="ka-GE"/>
              </w:rPr>
              <w:t xml:space="preserve"> </w:t>
            </w:r>
            <w:r w:rsidRPr="00EF12A9">
              <w:rPr>
                <w:rFonts w:ascii="Helvetica" w:eastAsia="Calibri" w:hAnsi="Helvetica" w:cs="Helvetica"/>
                <w:color w:val="1F3864"/>
                <w:lang w:val="ka-GE"/>
              </w:rPr>
              <w:t>გარდამავალი</w:t>
            </w:r>
            <w:r w:rsidRPr="00EF12A9">
              <w:rPr>
                <w:rFonts w:eastAsia="Calibri" w:cs="Arial"/>
                <w:color w:val="1F3864"/>
                <w:lang w:val="ka-GE"/>
              </w:rPr>
              <w:t xml:space="preserve"> </w:t>
            </w:r>
            <w:r w:rsidRPr="00EF12A9">
              <w:rPr>
                <w:rFonts w:ascii="Helvetica" w:eastAsia="Calibri" w:hAnsi="Helvetica" w:cs="Helvetica"/>
                <w:color w:val="1F3864"/>
                <w:lang w:val="ka-GE"/>
              </w:rPr>
              <w:t>იშემიური</w:t>
            </w:r>
            <w:r w:rsidRPr="00EF12A9">
              <w:rPr>
                <w:rFonts w:eastAsia="Calibri" w:cs="Arial"/>
                <w:color w:val="1F3864"/>
                <w:lang w:val="ka-GE"/>
              </w:rPr>
              <w:t xml:space="preserve"> </w:t>
            </w:r>
            <w:r w:rsidR="00AE4978" w:rsidRPr="00EF12A9">
              <w:rPr>
                <w:rFonts w:ascii="Helvetica" w:eastAsia="Calibri" w:hAnsi="Helvetica" w:cs="Helvetica"/>
                <w:color w:val="1F3864"/>
                <w:lang w:val="ka-GE"/>
              </w:rPr>
              <w:t>შეტევით</w:t>
            </w:r>
            <w:r w:rsidRPr="00EF12A9">
              <w:rPr>
                <w:rFonts w:eastAsia="Calibri" w:cs="Arial"/>
                <w:color w:val="1F3864"/>
                <w:lang w:val="ka-GE"/>
              </w:rPr>
              <w:t xml:space="preserve"> </w:t>
            </w:r>
            <w:r w:rsidR="00AE4978" w:rsidRPr="00EF12A9">
              <w:rPr>
                <w:rFonts w:ascii="Helvetica" w:eastAsia="Calibri" w:hAnsi="Helvetica" w:cs="Helvetica"/>
                <w:color w:val="1F3864"/>
                <w:lang w:val="ka-GE"/>
              </w:rPr>
              <w:t>და</w:t>
            </w:r>
            <w:r w:rsidR="00AE4978" w:rsidRPr="00EF12A9">
              <w:rPr>
                <w:rFonts w:eastAsia="Calibri" w:cs="Arial"/>
                <w:color w:val="1F3864"/>
                <w:lang w:val="ka-GE"/>
              </w:rPr>
              <w:t>/</w:t>
            </w:r>
            <w:r w:rsidR="00AE4978" w:rsidRPr="00EF12A9">
              <w:rPr>
                <w:rFonts w:ascii="Helvetica" w:eastAsia="Calibri" w:hAnsi="Helvetica" w:cs="Helvetica"/>
                <w:color w:val="1F3864"/>
                <w:lang w:val="ka-GE"/>
              </w:rPr>
              <w:t>ან</w:t>
            </w:r>
            <w:r w:rsidR="00AE4978" w:rsidRPr="00EF12A9">
              <w:rPr>
                <w:rFonts w:eastAsia="Calibri" w:cs="Arial"/>
                <w:color w:val="1F3864"/>
                <w:lang w:val="ka-GE"/>
              </w:rPr>
              <w:t xml:space="preserve"> </w:t>
            </w:r>
            <w:r w:rsidR="00AE4978" w:rsidRPr="00EF12A9">
              <w:rPr>
                <w:rFonts w:ascii="Helvetica" w:eastAsia="Calibri" w:hAnsi="Helvetica" w:cs="Helvetica"/>
                <w:color w:val="1F3864"/>
                <w:lang w:val="ka-GE"/>
              </w:rPr>
              <w:t>მონოკულარული</w:t>
            </w:r>
            <w:r w:rsidR="00AE4978" w:rsidRPr="00EF12A9">
              <w:rPr>
                <w:rFonts w:eastAsia="Calibri" w:cs="Arial"/>
                <w:color w:val="1F3864"/>
                <w:lang w:val="ka-GE"/>
              </w:rPr>
              <w:t xml:space="preserve"> </w:t>
            </w:r>
            <w:r w:rsidR="00AE4978" w:rsidRPr="00EF12A9">
              <w:rPr>
                <w:rFonts w:ascii="Helvetica" w:eastAsia="Calibri" w:hAnsi="Helvetica" w:cs="Helvetica"/>
                <w:color w:val="1F3864"/>
                <w:lang w:val="ka-GE"/>
              </w:rPr>
              <w:t>სიბრმავით</w:t>
            </w:r>
            <w:r w:rsidR="00AE4978" w:rsidRPr="00EF12A9">
              <w:rPr>
                <w:rFonts w:eastAsia="Calibri" w:cs="Arial"/>
                <w:color w:val="1F3864"/>
                <w:lang w:val="ka-GE"/>
              </w:rPr>
              <w:t xml:space="preserve"> </w:t>
            </w:r>
            <w:r w:rsidRPr="00EF12A9">
              <w:rPr>
                <w:rFonts w:ascii="Helvetica" w:eastAsia="Calibri" w:hAnsi="Helvetica" w:cs="Helvetica"/>
                <w:color w:val="1F3864"/>
                <w:lang w:val="ka-GE"/>
              </w:rPr>
              <w:t>და</w:t>
            </w:r>
            <w:r w:rsidRPr="00EF12A9">
              <w:rPr>
                <w:rFonts w:eastAsia="Calibri" w:cs="Arial"/>
                <w:color w:val="1F3864"/>
                <w:lang w:val="ka-GE"/>
              </w:rPr>
              <w:t xml:space="preserve"> </w:t>
            </w:r>
            <w:r w:rsidRPr="00EF12A9">
              <w:rPr>
                <w:rFonts w:ascii="Helvetica" w:eastAsia="Calibri" w:hAnsi="Helvetica" w:cs="Helvetica"/>
                <w:color w:val="1F3864"/>
                <w:lang w:val="ka-GE"/>
              </w:rPr>
              <w:t>სტენოზის</w:t>
            </w:r>
            <w:r w:rsidRPr="00EF12A9">
              <w:rPr>
                <w:rFonts w:eastAsia="Calibri" w:cs="Arial"/>
                <w:color w:val="1F3864"/>
                <w:lang w:val="ka-GE"/>
              </w:rPr>
              <w:t xml:space="preserve"> </w:t>
            </w:r>
            <w:r w:rsidRPr="00EF12A9">
              <w:rPr>
                <w:rFonts w:ascii="Helvetica" w:eastAsia="Calibri" w:hAnsi="Helvetica" w:cs="Helvetica"/>
                <w:color w:val="1F3864"/>
                <w:lang w:val="ka-GE"/>
              </w:rPr>
              <w:t>ხარისხი</w:t>
            </w:r>
            <w:r w:rsidRPr="00EF12A9">
              <w:rPr>
                <w:rFonts w:eastAsia="Calibri" w:cs="Arial"/>
                <w:color w:val="FF0000"/>
                <w:lang w:val="ka-GE"/>
              </w:rPr>
              <w:t xml:space="preserve">  </w:t>
            </w:r>
            <w:r w:rsidR="00F51FFF" w:rsidRPr="00EF12A9">
              <w:rPr>
                <w:rFonts w:ascii="Helvetica" w:eastAsia="Calibri" w:hAnsi="Helvetica" w:cs="Helvetica"/>
                <w:color w:val="244061"/>
                <w:lang w:val="ka-GE"/>
              </w:rPr>
              <w:t>ჩრდილოეთ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ამერიკის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სიმპტომური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კაროტიდული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ენდარტერექტომიის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კვლევის</w:t>
            </w:r>
            <w:r w:rsidR="00F51FFF" w:rsidRPr="00EF12A9">
              <w:rPr>
                <w:rFonts w:eastAsia="Calibri" w:cs="Arial"/>
                <w:color w:val="244061"/>
                <w:lang w:val="ka-GE"/>
              </w:rPr>
              <w:t xml:space="preserve"> (</w:t>
            </w:r>
            <w:r w:rsidR="00F51FFF" w:rsidRPr="00EF12A9">
              <w:rPr>
                <w:rFonts w:eastAsia="Calibri" w:cs="Arial"/>
                <w:color w:val="1F3864"/>
              </w:rPr>
              <w:t>NASCET</w:t>
            </w:r>
            <w:r w:rsidR="00F51FFF" w:rsidRPr="00EF12A9">
              <w:rPr>
                <w:rFonts w:eastAsia="Calibri" w:cs="Arial"/>
                <w:color w:val="244061"/>
              </w:rPr>
              <w:t xml:space="preserve">) </w:t>
            </w:r>
            <w:r w:rsidR="00F51FFF" w:rsidRPr="00EF12A9">
              <w:rPr>
                <w:rFonts w:ascii="Helvetica" w:eastAsia="Calibri" w:hAnsi="Helvetica" w:cs="Helvetica"/>
                <w:color w:val="244061"/>
                <w:lang w:val="ka-GE"/>
              </w:rPr>
              <w:t>კრიტერიუმებით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შეფასებისას</w:t>
            </w:r>
            <w:r w:rsidR="00F51FFF" w:rsidRPr="00EF12A9">
              <w:rPr>
                <w:rFonts w:eastAsia="Calibri" w:cs="Arial"/>
                <w:color w:val="244061"/>
                <w:lang w:val="ka-GE"/>
              </w:rPr>
              <w:t xml:space="preserve"> 50-99% </w:t>
            </w:r>
            <w:r w:rsidR="00F51FFF" w:rsidRPr="00EF12A9">
              <w:rPr>
                <w:rFonts w:ascii="Helvetica" w:eastAsia="Calibri" w:hAnsi="Helvetica" w:cs="Helvetica"/>
                <w:color w:val="244061"/>
                <w:lang w:val="ka-GE"/>
              </w:rPr>
              <w:t>ან</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ევროპის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კაროტიდების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ქირურგიის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მკვლ</w:t>
            </w:r>
            <w:r w:rsidR="00F51FFF" w:rsidRPr="00EF12A9">
              <w:rPr>
                <w:rFonts w:ascii="Helvetica" w:eastAsia="Calibri" w:hAnsi="Helvetica" w:cs="Helvetica"/>
                <w:color w:val="244061"/>
                <w:lang w:val="en-US"/>
              </w:rPr>
              <w:t>ე</w:t>
            </w:r>
            <w:r w:rsidR="00F51FFF" w:rsidRPr="00EF12A9">
              <w:rPr>
                <w:rFonts w:ascii="Helvetica" w:eastAsia="Calibri" w:hAnsi="Helvetica" w:cs="Helvetica"/>
                <w:color w:val="244061"/>
                <w:lang w:val="ka-GE"/>
              </w:rPr>
              <w:t>ვ</w:t>
            </w:r>
            <w:r w:rsidR="00F51FFF" w:rsidRPr="00EF12A9">
              <w:rPr>
                <w:rFonts w:ascii="Helvetica" w:eastAsia="Calibri" w:hAnsi="Helvetica" w:cs="Helvetica"/>
                <w:color w:val="244061"/>
                <w:lang w:val="en-US"/>
              </w:rPr>
              <w:t>ა</w:t>
            </w:r>
            <w:r w:rsidR="00F51FFF" w:rsidRPr="00EF12A9">
              <w:rPr>
                <w:rFonts w:ascii="Helvetica" w:eastAsia="Calibri" w:hAnsi="Helvetica" w:cs="Helvetica"/>
                <w:color w:val="244061"/>
                <w:lang w:val="ka-GE"/>
              </w:rPr>
              <w:t>რების</w:t>
            </w:r>
            <w:r w:rsidR="00F51FFF" w:rsidRPr="00EF12A9">
              <w:rPr>
                <w:rFonts w:eastAsia="Calibri" w:cs="Arial"/>
                <w:color w:val="244061"/>
                <w:lang w:val="ka-GE"/>
              </w:rPr>
              <w:t xml:space="preserve"> (</w:t>
            </w:r>
            <w:r w:rsidR="00F51FFF" w:rsidRPr="00EF12A9">
              <w:rPr>
                <w:rFonts w:eastAsia="Calibri" w:cs="Arial"/>
                <w:color w:val="244061"/>
              </w:rPr>
              <w:t xml:space="preserve">ECTS) </w:t>
            </w:r>
            <w:r w:rsidR="00F51FFF" w:rsidRPr="00EF12A9">
              <w:rPr>
                <w:rFonts w:ascii="Helvetica" w:eastAsia="Calibri" w:hAnsi="Helvetica" w:cs="Helvetica"/>
                <w:color w:val="244061"/>
                <w:lang w:val="ka-GE"/>
              </w:rPr>
              <w:t>კოლაბორაციული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ჯგუფის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კრიტერიუმებით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შეფასებისას</w:t>
            </w:r>
            <w:r w:rsidR="00F51FFF" w:rsidRPr="00EF12A9">
              <w:rPr>
                <w:rFonts w:eastAsia="Calibri" w:cs="Arial"/>
                <w:color w:val="244061"/>
                <w:lang w:val="ka-GE"/>
              </w:rPr>
              <w:t xml:space="preserve"> 70-99%-</w:t>
            </w:r>
            <w:r w:rsidR="00F51FFF" w:rsidRPr="00EF12A9">
              <w:rPr>
                <w:rFonts w:ascii="Helvetica" w:eastAsia="Calibri" w:hAnsi="Helvetica" w:cs="Helvetica"/>
                <w:color w:val="244061"/>
                <w:lang w:val="ka-GE"/>
              </w:rPr>
              <w:t>ია</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როგორც</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წესი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უნდა</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ჩაუტარდეთ</w:t>
            </w:r>
            <w:r w:rsidR="00F51FFF" w:rsidRPr="00EF12A9">
              <w:rPr>
                <w:rFonts w:eastAsia="Calibri" w:cs="Arial"/>
                <w:color w:val="244061"/>
                <w:lang w:val="ka-GE"/>
              </w:rPr>
              <w:t>:</w:t>
            </w:r>
          </w:p>
          <w:p w14:paraId="1C4714CC" w14:textId="77777777" w:rsidR="00F51FFF" w:rsidRPr="00EF12A9" w:rsidRDefault="00F51FFF" w:rsidP="00F51FFF">
            <w:pPr>
              <w:numPr>
                <w:ilvl w:val="0"/>
                <w:numId w:val="58"/>
              </w:num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შეფასება</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 xml:space="preserve"> </w:t>
            </w:r>
            <w:r w:rsidRPr="00EF12A9">
              <w:rPr>
                <w:rFonts w:ascii="Helvetica" w:eastAsia="Calibri" w:hAnsi="Helvetica" w:cs="Helvetica"/>
                <w:color w:val="244061"/>
                <w:lang w:val="ka-GE"/>
              </w:rPr>
              <w:t>მიმართვა</w:t>
            </w:r>
            <w:r w:rsidRPr="00EF12A9">
              <w:rPr>
                <w:rFonts w:eastAsia="Calibri" w:cs="Arial"/>
                <w:color w:val="244061"/>
                <w:lang w:val="ka-GE"/>
              </w:rPr>
              <w:t xml:space="preserve"> </w:t>
            </w:r>
            <w:r w:rsidRPr="00EF12A9">
              <w:rPr>
                <w:rFonts w:ascii="Helvetica" w:eastAsia="Calibri" w:hAnsi="Helvetica" w:cs="Helvetica"/>
                <w:color w:val="244061"/>
                <w:lang w:val="ka-GE"/>
              </w:rPr>
              <w:t>კაროტიდების</w:t>
            </w:r>
            <w:r w:rsidRPr="00EF12A9">
              <w:rPr>
                <w:rFonts w:eastAsia="Calibri" w:cs="Arial"/>
                <w:color w:val="244061"/>
                <w:lang w:val="ka-GE"/>
              </w:rPr>
              <w:t xml:space="preserve"> </w:t>
            </w:r>
            <w:r w:rsidRPr="00EF12A9">
              <w:rPr>
                <w:rFonts w:ascii="Helvetica" w:eastAsia="Calibri" w:hAnsi="Helvetica" w:cs="Helvetica"/>
                <w:color w:val="244061"/>
                <w:lang w:val="ka-GE"/>
              </w:rPr>
              <w:t>ენდარტერექტომიისთვის</w:t>
            </w:r>
            <w:r w:rsidRPr="00EF12A9">
              <w:rPr>
                <w:rFonts w:eastAsia="Calibri" w:cs="Arial"/>
                <w:color w:val="244061"/>
                <w:lang w:val="ka-GE"/>
              </w:rPr>
              <w:t xml:space="preserve"> </w:t>
            </w:r>
            <w:r w:rsidRPr="00EF12A9">
              <w:rPr>
                <w:rFonts w:ascii="Helvetica" w:eastAsia="Calibri" w:hAnsi="Helvetica" w:cs="Helvetica"/>
                <w:color w:val="244061"/>
                <w:lang w:val="ka-GE"/>
              </w:rPr>
              <w:t>სიმპტომების</w:t>
            </w:r>
            <w:r w:rsidRPr="00EF12A9">
              <w:rPr>
                <w:rFonts w:eastAsia="Calibri" w:cs="Arial"/>
                <w:color w:val="244061"/>
                <w:lang w:val="ka-GE"/>
              </w:rPr>
              <w:t xml:space="preserve"> </w:t>
            </w:r>
            <w:r w:rsidRPr="00EF12A9">
              <w:rPr>
                <w:rFonts w:ascii="Helvetica" w:eastAsia="Calibri" w:hAnsi="Helvetica" w:cs="Helvetica"/>
                <w:color w:val="244061"/>
                <w:lang w:val="ka-GE"/>
              </w:rPr>
              <w:t>გაჩენიდან</w:t>
            </w:r>
            <w:r w:rsidRPr="00EF12A9">
              <w:rPr>
                <w:rFonts w:eastAsia="Calibri" w:cs="Arial"/>
                <w:color w:val="244061"/>
                <w:lang w:val="ka-GE"/>
              </w:rPr>
              <w:t xml:space="preserve"> 1 </w:t>
            </w:r>
            <w:r w:rsidRPr="00EF12A9">
              <w:rPr>
                <w:rFonts w:ascii="Helvetica" w:eastAsia="Calibri" w:hAnsi="Helvetica" w:cs="Helvetica"/>
                <w:color w:val="244061"/>
                <w:lang w:val="ka-GE"/>
              </w:rPr>
              <w:t>კვირაში</w:t>
            </w:r>
            <w:r w:rsidRPr="00EF12A9">
              <w:rPr>
                <w:rFonts w:eastAsia="Calibri" w:cs="Arial"/>
                <w:color w:val="244061"/>
                <w:lang w:val="ka-GE"/>
              </w:rPr>
              <w:t>.</w:t>
            </w:r>
          </w:p>
          <w:p w14:paraId="6DF58B88" w14:textId="77777777" w:rsidR="00F51FFF" w:rsidRPr="00EF12A9" w:rsidRDefault="00F51FFF" w:rsidP="00F51FFF">
            <w:pPr>
              <w:numPr>
                <w:ilvl w:val="0"/>
                <w:numId w:val="58"/>
              </w:num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ქირურგიული</w:t>
            </w:r>
            <w:r w:rsidRPr="00EF12A9">
              <w:rPr>
                <w:rFonts w:eastAsia="Calibri" w:cs="Arial"/>
                <w:color w:val="244061"/>
                <w:lang w:val="ka-GE"/>
              </w:rPr>
              <w:t xml:space="preserve"> </w:t>
            </w:r>
            <w:r w:rsidRPr="00EF12A9">
              <w:rPr>
                <w:rFonts w:ascii="Helvetica" w:eastAsia="Calibri" w:hAnsi="Helvetica" w:cs="Helvetica"/>
                <w:color w:val="244061"/>
                <w:lang w:val="ka-GE"/>
              </w:rPr>
              <w:t>ჩარევა</w:t>
            </w:r>
            <w:r w:rsidRPr="00EF12A9">
              <w:rPr>
                <w:rFonts w:eastAsia="Calibri" w:cs="Arial"/>
                <w:color w:val="244061"/>
                <w:lang w:val="ka-GE"/>
              </w:rPr>
              <w:t xml:space="preserve"> </w:t>
            </w:r>
            <w:r w:rsidRPr="00EF12A9">
              <w:rPr>
                <w:rFonts w:ascii="Helvetica" w:eastAsia="Calibri" w:hAnsi="Helvetica" w:cs="Helvetica"/>
                <w:color w:val="244061"/>
                <w:lang w:val="ka-GE"/>
              </w:rPr>
              <w:t>ინსულტის</w:t>
            </w:r>
            <w:r w:rsidRPr="00EF12A9">
              <w:rPr>
                <w:rFonts w:eastAsia="Calibri" w:cs="Arial"/>
                <w:color w:val="244061"/>
                <w:lang w:val="ka-GE"/>
              </w:rPr>
              <w:t xml:space="preserve"> </w:t>
            </w:r>
            <w:r w:rsidRPr="00EF12A9">
              <w:rPr>
                <w:rFonts w:ascii="Helvetica" w:eastAsia="Calibri" w:hAnsi="Helvetica" w:cs="Helvetica"/>
                <w:color w:val="244061"/>
                <w:lang w:val="ka-GE"/>
              </w:rPr>
              <w:t>ან</w:t>
            </w:r>
            <w:r w:rsidRPr="00EF12A9">
              <w:rPr>
                <w:rFonts w:eastAsia="Calibri" w:cs="Arial"/>
                <w:color w:val="244061"/>
                <w:lang w:val="ka-GE"/>
              </w:rPr>
              <w:t xml:space="preserve"> </w:t>
            </w:r>
            <w:r w:rsidRPr="00EF12A9">
              <w:rPr>
                <w:rFonts w:ascii="Helvetica" w:eastAsia="Calibri" w:hAnsi="Helvetica" w:cs="Helvetica"/>
                <w:color w:val="244061"/>
                <w:lang w:val="ka-GE"/>
              </w:rPr>
              <w:t>გარდამავალი</w:t>
            </w:r>
            <w:r w:rsidRPr="00EF12A9">
              <w:rPr>
                <w:rFonts w:eastAsia="Calibri" w:cs="Arial"/>
                <w:color w:val="244061"/>
                <w:lang w:val="ka-GE"/>
              </w:rPr>
              <w:t xml:space="preserve"> </w:t>
            </w:r>
            <w:r w:rsidRPr="00EF12A9">
              <w:rPr>
                <w:rFonts w:ascii="Helvetica" w:eastAsia="Calibri" w:hAnsi="Helvetica" w:cs="Helvetica"/>
                <w:color w:val="244061"/>
                <w:lang w:val="ka-GE"/>
              </w:rPr>
              <w:t>იშემიური</w:t>
            </w:r>
            <w:r w:rsidRPr="00EF12A9">
              <w:rPr>
                <w:rFonts w:eastAsia="Calibri" w:cs="Arial"/>
                <w:color w:val="244061"/>
                <w:lang w:val="ka-GE"/>
              </w:rPr>
              <w:t xml:space="preserve"> </w:t>
            </w:r>
            <w:r w:rsidRPr="00EF12A9">
              <w:rPr>
                <w:rFonts w:ascii="Helvetica" w:eastAsia="Calibri" w:hAnsi="Helvetica" w:cs="Helvetica"/>
                <w:color w:val="244061"/>
                <w:lang w:val="ka-GE"/>
              </w:rPr>
              <w:t>შეტევის</w:t>
            </w:r>
            <w:r w:rsidRPr="00EF12A9">
              <w:rPr>
                <w:rFonts w:eastAsia="Calibri" w:cs="Arial"/>
                <w:color w:val="244061"/>
                <w:lang w:val="ka-GE"/>
              </w:rPr>
              <w:t xml:space="preserve"> </w:t>
            </w:r>
            <w:r w:rsidRPr="00EF12A9">
              <w:rPr>
                <w:rFonts w:ascii="Helvetica" w:eastAsia="Calibri" w:hAnsi="Helvetica" w:cs="Helvetica"/>
                <w:color w:val="244061"/>
                <w:lang w:val="ka-GE"/>
              </w:rPr>
              <w:t>აღმოცენებიდან</w:t>
            </w:r>
            <w:r w:rsidRPr="00EF12A9">
              <w:rPr>
                <w:rFonts w:eastAsia="Calibri" w:cs="Arial"/>
                <w:color w:val="244061"/>
                <w:lang w:val="ka-GE"/>
              </w:rPr>
              <w:t xml:space="preserve"> 2 </w:t>
            </w:r>
            <w:r w:rsidRPr="00EF12A9">
              <w:rPr>
                <w:rFonts w:ascii="Helvetica" w:eastAsia="Calibri" w:hAnsi="Helvetica" w:cs="Helvetica"/>
                <w:color w:val="244061"/>
                <w:lang w:val="ka-GE"/>
              </w:rPr>
              <w:t>კვირაში</w:t>
            </w:r>
            <w:r w:rsidRPr="00EF12A9">
              <w:rPr>
                <w:rFonts w:eastAsia="Calibri" w:cs="Arial"/>
                <w:color w:val="244061"/>
                <w:lang w:val="ka-GE"/>
              </w:rPr>
              <w:t>.</w:t>
            </w:r>
          </w:p>
          <w:p w14:paraId="7FF6CDCC" w14:textId="77777777" w:rsidR="00F51FFF" w:rsidRPr="00EF12A9" w:rsidRDefault="00F51FFF" w:rsidP="006C16EA">
            <w:pPr>
              <w:numPr>
                <w:ilvl w:val="0"/>
                <w:numId w:val="27"/>
              </w:numPr>
              <w:autoSpaceDE w:val="0"/>
              <w:autoSpaceDN w:val="0"/>
              <w:adjustRightInd w:val="0"/>
              <w:jc w:val="both"/>
              <w:rPr>
                <w:rFonts w:eastAsia="Calibri" w:cs="Arial"/>
                <w:color w:val="244061"/>
              </w:rPr>
            </w:pPr>
            <w:r w:rsidRPr="00EF12A9">
              <w:rPr>
                <w:rFonts w:ascii="Helvetica" w:eastAsia="Calibri" w:hAnsi="Helvetica" w:cs="Helvetica"/>
                <w:color w:val="244061"/>
                <w:lang w:val="ka-GE"/>
              </w:rPr>
              <w:t>ადეკვატური</w:t>
            </w:r>
            <w:r w:rsidRPr="00EF12A9">
              <w:rPr>
                <w:rFonts w:eastAsia="Calibri" w:cs="Arial"/>
                <w:color w:val="244061"/>
                <w:lang w:val="ka-GE"/>
              </w:rPr>
              <w:t xml:space="preserve"> </w:t>
            </w:r>
            <w:r w:rsidRPr="00EF12A9">
              <w:rPr>
                <w:rFonts w:ascii="Helvetica" w:eastAsia="Calibri" w:hAnsi="Helvetica" w:cs="Helvetica"/>
                <w:color w:val="244061"/>
                <w:lang w:val="ka-GE"/>
              </w:rPr>
              <w:t>მედიკამენტური</w:t>
            </w:r>
            <w:r w:rsidRPr="00EF12A9">
              <w:rPr>
                <w:rFonts w:eastAsia="Calibri" w:cs="Arial"/>
                <w:color w:val="244061"/>
                <w:lang w:val="ka-GE"/>
              </w:rPr>
              <w:t xml:space="preserve"> </w:t>
            </w:r>
            <w:r w:rsidRPr="00EF12A9">
              <w:rPr>
                <w:rFonts w:ascii="Helvetica" w:eastAsia="Calibri" w:hAnsi="Helvetica" w:cs="Helvetica"/>
                <w:color w:val="244061"/>
                <w:lang w:val="ka-GE"/>
              </w:rPr>
              <w:t>მკურნალობა</w:t>
            </w:r>
            <w:r w:rsidRPr="00EF12A9">
              <w:rPr>
                <w:rFonts w:eastAsia="Calibri" w:cs="Arial"/>
                <w:color w:val="244061"/>
                <w:lang w:val="ka-GE"/>
              </w:rPr>
              <w:t xml:space="preserve"> (</w:t>
            </w:r>
            <w:r w:rsidRPr="00EF12A9">
              <w:rPr>
                <w:rFonts w:ascii="Helvetica" w:eastAsia="Calibri" w:hAnsi="Helvetica" w:cs="Helvetica"/>
                <w:color w:val="244061"/>
                <w:lang w:val="ka-GE"/>
              </w:rPr>
              <w:t>არტერიული</w:t>
            </w:r>
            <w:r w:rsidRPr="00EF12A9">
              <w:rPr>
                <w:rFonts w:eastAsia="Calibri" w:cs="Arial"/>
                <w:color w:val="244061"/>
                <w:lang w:val="ka-GE"/>
              </w:rPr>
              <w:t xml:space="preserve"> </w:t>
            </w:r>
            <w:r w:rsidRPr="00EF12A9">
              <w:rPr>
                <w:rFonts w:ascii="Helvetica" w:eastAsia="Calibri" w:hAnsi="Helvetica" w:cs="Helvetica"/>
                <w:color w:val="244061"/>
                <w:lang w:val="ka-GE"/>
              </w:rPr>
              <w:t>წნევის</w:t>
            </w:r>
            <w:r w:rsidRPr="00EF12A9">
              <w:rPr>
                <w:rFonts w:eastAsia="Calibri" w:cs="Arial"/>
                <w:color w:val="244061"/>
                <w:lang w:val="ka-GE"/>
              </w:rPr>
              <w:t xml:space="preserve"> </w:t>
            </w:r>
            <w:r w:rsidRPr="00EF12A9">
              <w:rPr>
                <w:rFonts w:ascii="Helvetica" w:eastAsia="Calibri" w:hAnsi="Helvetica" w:cs="Helvetica"/>
                <w:color w:val="244061"/>
                <w:lang w:val="ka-GE"/>
              </w:rPr>
              <w:t>კონტროლი</w:t>
            </w:r>
            <w:r w:rsidRPr="00EF12A9">
              <w:rPr>
                <w:rFonts w:eastAsia="Calibri" w:cs="Arial"/>
                <w:color w:val="244061"/>
                <w:lang w:val="ka-GE"/>
              </w:rPr>
              <w:t xml:space="preserve">, </w:t>
            </w:r>
            <w:r w:rsidRPr="00EF12A9">
              <w:rPr>
                <w:rFonts w:ascii="Helvetica" w:eastAsia="Calibri" w:hAnsi="Helvetica" w:cs="Helvetica"/>
                <w:color w:val="244061"/>
                <w:lang w:val="ka-GE"/>
              </w:rPr>
              <w:t>ანტიაგრეგაციული</w:t>
            </w:r>
            <w:r w:rsidRPr="00EF12A9">
              <w:rPr>
                <w:rFonts w:eastAsia="Calibri" w:cs="Arial"/>
                <w:color w:val="244061"/>
                <w:lang w:val="ka-GE"/>
              </w:rPr>
              <w:t xml:space="preserve"> </w:t>
            </w:r>
            <w:r w:rsidRPr="00EF12A9">
              <w:rPr>
                <w:rFonts w:ascii="Helvetica" w:eastAsia="Calibri" w:hAnsi="Helvetica" w:cs="Helvetica"/>
                <w:color w:val="244061"/>
                <w:lang w:val="ka-GE"/>
              </w:rPr>
              <w:t>საშუალებები</w:t>
            </w:r>
            <w:r w:rsidRPr="00EF12A9">
              <w:rPr>
                <w:rFonts w:eastAsia="Calibri" w:cs="Arial"/>
                <w:color w:val="244061"/>
                <w:lang w:val="ka-GE"/>
              </w:rPr>
              <w:t xml:space="preserve">, </w:t>
            </w:r>
            <w:r w:rsidRPr="00EF12A9">
              <w:rPr>
                <w:rFonts w:ascii="Helvetica" w:eastAsia="Calibri" w:hAnsi="Helvetica" w:cs="Helvetica"/>
                <w:color w:val="244061"/>
                <w:lang w:val="ka-GE"/>
              </w:rPr>
              <w:t>ანტიქოლესტერინული</w:t>
            </w:r>
            <w:r w:rsidRPr="00EF12A9">
              <w:rPr>
                <w:rFonts w:eastAsia="Calibri" w:cs="Arial"/>
                <w:color w:val="244061"/>
                <w:lang w:val="ka-GE"/>
              </w:rPr>
              <w:t xml:space="preserve"> </w:t>
            </w:r>
            <w:r w:rsidRPr="00EF12A9">
              <w:rPr>
                <w:rFonts w:ascii="Helvetica" w:eastAsia="Calibri" w:hAnsi="Helvetica" w:cs="Helvetica"/>
                <w:color w:val="244061"/>
                <w:lang w:val="ka-GE"/>
              </w:rPr>
              <w:t>მედიკამენტები</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 xml:space="preserve"> </w:t>
            </w:r>
            <w:r w:rsidRPr="00EF12A9">
              <w:rPr>
                <w:rFonts w:ascii="Helvetica" w:eastAsia="Calibri" w:hAnsi="Helvetica" w:cs="Helvetica"/>
                <w:color w:val="244061"/>
                <w:lang w:val="ka-GE"/>
              </w:rPr>
              <w:t>დიეტა</w:t>
            </w:r>
            <w:r w:rsidRPr="00EF12A9">
              <w:rPr>
                <w:rFonts w:eastAsia="Calibri" w:cs="Arial"/>
                <w:color w:val="244061"/>
                <w:lang w:val="ka-GE"/>
              </w:rPr>
              <w:t xml:space="preserve">, </w:t>
            </w:r>
            <w:r w:rsidRPr="00EF12A9">
              <w:rPr>
                <w:rFonts w:ascii="Helvetica" w:eastAsia="Calibri" w:hAnsi="Helvetica" w:cs="Helvetica"/>
                <w:color w:val="244061"/>
                <w:lang w:val="ka-GE"/>
              </w:rPr>
              <w:t>რჩევები</w:t>
            </w:r>
            <w:r w:rsidRPr="00EF12A9">
              <w:rPr>
                <w:rFonts w:eastAsia="Calibri" w:cs="Arial"/>
                <w:color w:val="244061"/>
                <w:lang w:val="ka-GE"/>
              </w:rPr>
              <w:t xml:space="preserve"> </w:t>
            </w:r>
            <w:r w:rsidRPr="00EF12A9">
              <w:rPr>
                <w:rFonts w:ascii="Helvetica" w:eastAsia="Calibri" w:hAnsi="Helvetica" w:cs="Helvetica"/>
                <w:color w:val="244061"/>
                <w:lang w:val="ka-GE"/>
              </w:rPr>
              <w:t>ჯანსაღი</w:t>
            </w:r>
            <w:r w:rsidRPr="00EF12A9">
              <w:rPr>
                <w:rFonts w:eastAsia="Calibri" w:cs="Arial"/>
                <w:color w:val="244061"/>
                <w:lang w:val="ka-GE"/>
              </w:rPr>
              <w:t xml:space="preserve"> </w:t>
            </w:r>
            <w:r w:rsidRPr="00EF12A9">
              <w:rPr>
                <w:rFonts w:ascii="Helvetica" w:eastAsia="Calibri" w:hAnsi="Helvetica" w:cs="Helvetica"/>
                <w:color w:val="244061"/>
                <w:lang w:val="ka-GE"/>
              </w:rPr>
              <w:t>ცხოვრების</w:t>
            </w:r>
            <w:r w:rsidRPr="00EF12A9">
              <w:rPr>
                <w:rFonts w:eastAsia="Calibri" w:cs="Arial"/>
                <w:color w:val="244061"/>
                <w:lang w:val="ka-GE"/>
              </w:rPr>
              <w:t xml:space="preserve"> </w:t>
            </w:r>
            <w:r w:rsidRPr="00EF12A9">
              <w:rPr>
                <w:rFonts w:ascii="Helvetica" w:eastAsia="Calibri" w:hAnsi="Helvetica" w:cs="Helvetica"/>
                <w:color w:val="244061"/>
                <w:lang w:val="ka-GE"/>
              </w:rPr>
              <w:t>წესის</w:t>
            </w:r>
            <w:r w:rsidRPr="00EF12A9">
              <w:rPr>
                <w:rFonts w:eastAsia="Calibri" w:cs="Arial"/>
                <w:color w:val="244061"/>
                <w:lang w:val="ka-GE"/>
              </w:rPr>
              <w:t xml:space="preserve"> </w:t>
            </w:r>
            <w:r w:rsidRPr="00EF12A9">
              <w:rPr>
                <w:rFonts w:ascii="Helvetica" w:eastAsia="Calibri" w:hAnsi="Helvetica" w:cs="Helvetica"/>
                <w:color w:val="244061"/>
                <w:lang w:val="ka-GE"/>
              </w:rPr>
              <w:t>თაობაზე</w:t>
            </w:r>
            <w:r w:rsidRPr="00EF12A9">
              <w:rPr>
                <w:rFonts w:eastAsia="Calibri" w:cs="Arial"/>
                <w:color w:val="244061"/>
                <w:lang w:val="ka-GE"/>
              </w:rPr>
              <w:t>)</w:t>
            </w:r>
          </w:p>
        </w:tc>
      </w:tr>
      <w:tr w:rsidR="00F51FFF" w:rsidRPr="00EF12A9" w14:paraId="1BC22815" w14:textId="77777777" w:rsidTr="006C16EA">
        <w:trPr>
          <w:cantSplit/>
          <w:trHeight w:val="575"/>
        </w:trPr>
        <w:tc>
          <w:tcPr>
            <w:tcW w:w="1008" w:type="dxa"/>
            <w:shd w:val="clear" w:color="auto" w:fill="17365D"/>
          </w:tcPr>
          <w:p w14:paraId="13D840E1" w14:textId="77777777" w:rsidR="00F51FFF" w:rsidRPr="00EF12A9" w:rsidRDefault="00F51FFF" w:rsidP="006C16EA">
            <w:pPr>
              <w:jc w:val="center"/>
              <w:rPr>
                <w:rFonts w:cs="Arial"/>
                <w:highlight w:val="yellow"/>
              </w:rPr>
            </w:pPr>
            <w:r w:rsidRPr="00EF12A9">
              <w:rPr>
                <w:rFonts w:ascii="Helvetica" w:hAnsi="Helvetica" w:cs="Helvetica"/>
                <w:lang w:val="ka-GE"/>
              </w:rPr>
              <w:t>რეკ</w:t>
            </w:r>
            <w:r w:rsidRPr="00EF12A9">
              <w:rPr>
                <w:rFonts w:cs="Arial"/>
                <w:lang w:val="ka-GE"/>
              </w:rPr>
              <w:t xml:space="preserve"> </w:t>
            </w:r>
            <w:r w:rsidRPr="00EF12A9">
              <w:rPr>
                <w:rFonts w:cs="Arial"/>
              </w:rPr>
              <w:t>12 (NICER15)</w:t>
            </w:r>
          </w:p>
        </w:tc>
        <w:tc>
          <w:tcPr>
            <w:tcW w:w="8190" w:type="dxa"/>
            <w:tcBorders>
              <w:top w:val="single" w:sz="4" w:space="0" w:color="auto"/>
              <w:bottom w:val="single" w:sz="4" w:space="0" w:color="auto"/>
            </w:tcBorders>
            <w:shd w:val="clear" w:color="auto" w:fill="FFFFFF"/>
          </w:tcPr>
          <w:p w14:paraId="6A3DBB9F" w14:textId="77777777" w:rsidR="00F51FFF" w:rsidRPr="00EF12A9" w:rsidRDefault="0079007F" w:rsidP="006C16EA">
            <w:p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სიმპტომური</w:t>
            </w:r>
            <w:r w:rsidRPr="00EF12A9">
              <w:rPr>
                <w:rFonts w:eastAsia="Calibri" w:cs="Arial"/>
                <w:color w:val="244061"/>
                <w:lang w:val="ka-GE"/>
              </w:rPr>
              <w:t xml:space="preserve"> </w:t>
            </w:r>
            <w:r w:rsidRPr="00EF12A9">
              <w:rPr>
                <w:rFonts w:ascii="Helvetica" w:eastAsia="Calibri" w:hAnsi="Helvetica" w:cs="Helvetica"/>
                <w:color w:val="244061"/>
                <w:lang w:val="ka-GE"/>
              </w:rPr>
              <w:t>კაროტიდული</w:t>
            </w:r>
            <w:r w:rsidRPr="00EF12A9">
              <w:rPr>
                <w:rFonts w:eastAsia="Calibri" w:cs="Arial"/>
                <w:color w:val="244061"/>
                <w:lang w:val="ka-GE"/>
              </w:rPr>
              <w:t xml:space="preserve"> </w:t>
            </w:r>
            <w:r w:rsidRPr="00EF12A9">
              <w:rPr>
                <w:rFonts w:ascii="Helvetica" w:eastAsia="Calibri" w:hAnsi="Helvetica" w:cs="Helvetica"/>
                <w:color w:val="244061"/>
                <w:lang w:val="ka-GE"/>
              </w:rPr>
              <w:t>სტენოზის</w:t>
            </w:r>
            <w:r w:rsidRPr="00EF12A9">
              <w:rPr>
                <w:rFonts w:eastAsia="Calibri" w:cs="Arial"/>
                <w:color w:val="244061"/>
                <w:lang w:val="ka-GE"/>
              </w:rPr>
              <w:t xml:space="preserve"> </w:t>
            </w:r>
            <w:r w:rsidRPr="00EF12A9">
              <w:rPr>
                <w:rFonts w:ascii="Helvetica" w:eastAsia="Calibri" w:hAnsi="Helvetica" w:cs="Helvetica"/>
                <w:color w:val="244061"/>
                <w:lang w:val="ka-GE"/>
              </w:rPr>
              <w:t>მქონე</w:t>
            </w:r>
            <w:r w:rsidRPr="00EF12A9">
              <w:rPr>
                <w:rFonts w:eastAsia="Calibri" w:cs="Arial"/>
                <w:color w:val="244061"/>
                <w:lang w:val="ka-GE"/>
              </w:rPr>
              <w:t xml:space="preserve"> </w:t>
            </w:r>
            <w:r w:rsidRPr="00EF12A9">
              <w:rPr>
                <w:rFonts w:ascii="Helvetica" w:eastAsia="Calibri" w:hAnsi="Helvetica" w:cs="Helvetica"/>
                <w:color w:val="244061"/>
                <w:lang w:val="ka-GE"/>
              </w:rPr>
              <w:t>პაციეტებს</w:t>
            </w:r>
            <w:r w:rsidRPr="00EF12A9">
              <w:rPr>
                <w:rFonts w:eastAsia="Calibri" w:cs="Arial"/>
                <w:color w:val="244061"/>
                <w:lang w:val="ka-GE"/>
              </w:rPr>
              <w:t xml:space="preserve"> </w:t>
            </w:r>
            <w:r w:rsidRPr="00EF12A9">
              <w:rPr>
                <w:rFonts w:ascii="Helvetica" w:eastAsia="Calibri" w:hAnsi="Helvetica" w:cs="Helvetica"/>
                <w:color w:val="244061"/>
                <w:lang w:val="ka-GE"/>
              </w:rPr>
              <w:t>რომელთა</w:t>
            </w:r>
            <w:r w:rsidRPr="00EF12A9">
              <w:rPr>
                <w:rFonts w:eastAsia="Calibri" w:cs="Arial"/>
                <w:color w:val="244061"/>
                <w:lang w:val="ka-GE"/>
              </w:rPr>
              <w:t xml:space="preserve"> </w:t>
            </w:r>
            <w:r w:rsidRPr="00EF12A9">
              <w:rPr>
                <w:rFonts w:ascii="Helvetica" w:eastAsia="Calibri" w:hAnsi="Helvetica" w:cs="Helvetica"/>
                <w:color w:val="244061"/>
                <w:lang w:val="ka-GE"/>
              </w:rPr>
              <w:t>სიმპტომატიკაც</w:t>
            </w:r>
            <w:r w:rsidRPr="00EF12A9">
              <w:rPr>
                <w:rFonts w:eastAsia="Calibri" w:cs="Arial"/>
                <w:color w:val="244061"/>
                <w:lang w:val="ka-GE"/>
              </w:rPr>
              <w:t xml:space="preserve"> </w:t>
            </w:r>
            <w:r w:rsidRPr="00EF12A9">
              <w:rPr>
                <w:rFonts w:ascii="Helvetica" w:eastAsia="Calibri" w:hAnsi="Helvetica" w:cs="Helvetica"/>
                <w:color w:val="244061"/>
                <w:lang w:val="ka-GE"/>
              </w:rPr>
              <w:t>გამოვლინდა</w:t>
            </w:r>
            <w:r w:rsidRPr="00EF12A9">
              <w:rPr>
                <w:rFonts w:eastAsia="Calibri" w:cs="Arial"/>
                <w:color w:val="244061"/>
                <w:lang w:val="ka-GE"/>
              </w:rPr>
              <w:t xml:space="preserve"> </w:t>
            </w:r>
            <w:r w:rsidRPr="00EF12A9">
              <w:rPr>
                <w:rFonts w:ascii="Helvetica" w:eastAsia="Calibri" w:hAnsi="Helvetica" w:cs="Helvetica"/>
                <w:color w:val="244061"/>
                <w:lang w:val="ka-GE"/>
              </w:rPr>
              <w:t>არამაინვალიდებელი</w:t>
            </w:r>
            <w:r w:rsidRPr="00EF12A9">
              <w:rPr>
                <w:rFonts w:eastAsia="Calibri" w:cs="Arial"/>
                <w:color w:val="244061"/>
                <w:lang w:val="ka-GE"/>
              </w:rPr>
              <w:t xml:space="preserve"> </w:t>
            </w:r>
            <w:r w:rsidRPr="00EF12A9">
              <w:rPr>
                <w:rFonts w:ascii="Helvetica" w:eastAsia="Calibri" w:hAnsi="Helvetica" w:cs="Helvetica"/>
                <w:color w:val="244061"/>
                <w:lang w:val="ka-GE"/>
              </w:rPr>
              <w:t>ინსულტით</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w:t>
            </w:r>
            <w:r w:rsidRPr="00EF12A9">
              <w:rPr>
                <w:rFonts w:ascii="Helvetica" w:eastAsia="Calibri" w:hAnsi="Helvetica" w:cs="Helvetica"/>
                <w:color w:val="244061"/>
                <w:lang w:val="ka-GE"/>
              </w:rPr>
              <w:t>ან</w:t>
            </w:r>
            <w:r w:rsidRPr="00EF12A9">
              <w:rPr>
                <w:rFonts w:eastAsia="Calibri" w:cs="Arial"/>
                <w:color w:val="244061"/>
                <w:lang w:val="ka-GE"/>
              </w:rPr>
              <w:t xml:space="preserve"> </w:t>
            </w:r>
            <w:r w:rsidRPr="00EF12A9">
              <w:rPr>
                <w:rFonts w:ascii="Helvetica" w:eastAsia="Calibri" w:hAnsi="Helvetica" w:cs="Helvetica"/>
                <w:color w:val="244061"/>
                <w:lang w:val="ka-GE"/>
              </w:rPr>
              <w:t>გარდამავალი</w:t>
            </w:r>
            <w:r w:rsidRPr="00EF12A9">
              <w:rPr>
                <w:rFonts w:eastAsia="Calibri" w:cs="Arial"/>
                <w:color w:val="244061"/>
                <w:lang w:val="ka-GE"/>
              </w:rPr>
              <w:t xml:space="preserve"> </w:t>
            </w:r>
            <w:r w:rsidRPr="00EF12A9">
              <w:rPr>
                <w:rFonts w:ascii="Helvetica" w:eastAsia="Calibri" w:hAnsi="Helvetica" w:cs="Helvetica"/>
                <w:color w:val="244061"/>
                <w:lang w:val="ka-GE"/>
              </w:rPr>
              <w:t>იშემიური</w:t>
            </w:r>
            <w:r w:rsidRPr="00EF12A9">
              <w:rPr>
                <w:rFonts w:eastAsia="Calibri" w:cs="Arial"/>
                <w:color w:val="244061"/>
                <w:lang w:val="ka-GE"/>
              </w:rPr>
              <w:t xml:space="preserve"> </w:t>
            </w:r>
            <w:r w:rsidRPr="00EF12A9">
              <w:rPr>
                <w:rFonts w:ascii="Helvetica" w:eastAsia="Calibri" w:hAnsi="Helvetica" w:cs="Helvetica"/>
                <w:color w:val="244061"/>
                <w:lang w:val="ka-GE"/>
              </w:rPr>
              <w:t>შეტევით</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w:t>
            </w:r>
            <w:r w:rsidRPr="00EF12A9">
              <w:rPr>
                <w:rFonts w:ascii="Helvetica" w:eastAsia="Calibri" w:hAnsi="Helvetica" w:cs="Helvetica"/>
                <w:color w:val="244061"/>
                <w:lang w:val="ka-GE"/>
              </w:rPr>
              <w:t>ან</w:t>
            </w:r>
            <w:r w:rsidRPr="00EF12A9">
              <w:rPr>
                <w:rFonts w:eastAsia="Calibri" w:cs="Arial"/>
                <w:color w:val="244061"/>
                <w:lang w:val="ka-GE"/>
              </w:rPr>
              <w:t xml:space="preserve"> </w:t>
            </w:r>
            <w:r w:rsidRPr="00EF12A9">
              <w:rPr>
                <w:rFonts w:ascii="Helvetica" w:eastAsia="Calibri" w:hAnsi="Helvetica" w:cs="Helvetica"/>
                <w:color w:val="244061"/>
                <w:lang w:val="ka-GE"/>
              </w:rPr>
              <w:t>მონოკულარული</w:t>
            </w:r>
            <w:r w:rsidRPr="00EF12A9">
              <w:rPr>
                <w:rFonts w:eastAsia="Calibri" w:cs="Arial"/>
                <w:color w:val="244061"/>
                <w:lang w:val="ka-GE"/>
              </w:rPr>
              <w:t xml:space="preserve"> </w:t>
            </w:r>
            <w:r w:rsidRPr="00EF12A9">
              <w:rPr>
                <w:rFonts w:ascii="Helvetica" w:eastAsia="Calibri" w:hAnsi="Helvetica" w:cs="Helvetica"/>
                <w:color w:val="244061"/>
                <w:lang w:val="ka-GE"/>
              </w:rPr>
              <w:t>სიბრმავით</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 xml:space="preserve"> </w:t>
            </w:r>
            <w:r w:rsidRPr="00EF12A9">
              <w:rPr>
                <w:rFonts w:ascii="Helvetica" w:eastAsia="Calibri" w:hAnsi="Helvetica" w:cs="Helvetica"/>
                <w:color w:val="244061"/>
                <w:lang w:val="ka-GE"/>
              </w:rPr>
              <w:t>სტენოზის</w:t>
            </w:r>
            <w:r w:rsidRPr="00EF12A9">
              <w:rPr>
                <w:rFonts w:eastAsia="Calibri" w:cs="Arial"/>
                <w:color w:val="244061"/>
                <w:lang w:val="ka-GE"/>
              </w:rPr>
              <w:t xml:space="preserve"> </w:t>
            </w:r>
            <w:r w:rsidRPr="00EF12A9">
              <w:rPr>
                <w:rFonts w:ascii="Helvetica" w:eastAsia="Calibri" w:hAnsi="Helvetica" w:cs="Helvetica"/>
                <w:color w:val="244061"/>
                <w:lang w:val="ka-GE"/>
              </w:rPr>
              <w:t>ხარისხი</w:t>
            </w:r>
            <w:r w:rsidRPr="00EF12A9">
              <w:rPr>
                <w:rFonts w:eastAsia="Calibri" w:cs="Arial"/>
                <w:color w:val="244061"/>
                <w:lang w:val="ka-GE"/>
              </w:rPr>
              <w:t xml:space="preserve">  </w:t>
            </w:r>
            <w:r w:rsidR="00F51FFF" w:rsidRPr="00EF12A9">
              <w:rPr>
                <w:rFonts w:ascii="Helvetica" w:eastAsia="Calibri" w:hAnsi="Helvetica" w:cs="Helvetica"/>
                <w:color w:val="244061"/>
                <w:lang w:val="ka-GE"/>
              </w:rPr>
              <w:t>და</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სტენოზის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ხარისხი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ჩრდილოეთ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ამერიკის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სიმპტომური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კაროტიდული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ენდარტერექტომიის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კვლევის</w:t>
            </w:r>
            <w:r w:rsidR="00F51FFF" w:rsidRPr="00EF12A9">
              <w:rPr>
                <w:rFonts w:eastAsia="Calibri" w:cs="Arial"/>
                <w:color w:val="244061"/>
                <w:lang w:val="ka-GE"/>
              </w:rPr>
              <w:t xml:space="preserve"> (</w:t>
            </w:r>
            <w:r w:rsidR="00F51FFF" w:rsidRPr="00EF12A9">
              <w:rPr>
                <w:rFonts w:eastAsia="Calibri" w:cs="Arial"/>
                <w:color w:val="244061"/>
              </w:rPr>
              <w:t xml:space="preserve">NASCET) </w:t>
            </w:r>
            <w:r w:rsidR="00F51FFF" w:rsidRPr="00EF12A9">
              <w:rPr>
                <w:rFonts w:ascii="Helvetica" w:eastAsia="Calibri" w:hAnsi="Helvetica" w:cs="Helvetica"/>
                <w:color w:val="244061"/>
                <w:lang w:val="ka-GE"/>
              </w:rPr>
              <w:t>კრიტერიუმებით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შეფასებისას</w:t>
            </w:r>
            <w:r w:rsidR="00F51FFF" w:rsidRPr="00EF12A9">
              <w:rPr>
                <w:rFonts w:eastAsia="Calibri" w:cs="Arial"/>
                <w:color w:val="244061"/>
                <w:lang w:val="ka-GE"/>
              </w:rPr>
              <w:t xml:space="preserve"> 50%-</w:t>
            </w:r>
            <w:r w:rsidR="00F51FFF" w:rsidRPr="00EF12A9">
              <w:rPr>
                <w:rFonts w:ascii="Helvetica" w:eastAsia="Calibri" w:hAnsi="Helvetica" w:cs="Helvetica"/>
                <w:color w:val="244061"/>
                <w:lang w:val="ka-GE"/>
              </w:rPr>
              <w:t>ზე</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ნაკლებია</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ან</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ევროპის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კაროტიდების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ქირურგიის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მკვლევარების</w:t>
            </w:r>
            <w:r w:rsidR="00F51FFF" w:rsidRPr="00EF12A9">
              <w:rPr>
                <w:rFonts w:eastAsia="Calibri" w:cs="Arial"/>
                <w:color w:val="244061"/>
                <w:lang w:val="ka-GE"/>
              </w:rPr>
              <w:t xml:space="preserve"> (</w:t>
            </w:r>
            <w:r w:rsidR="00F51FFF" w:rsidRPr="00EF12A9">
              <w:rPr>
                <w:rFonts w:eastAsia="Calibri" w:cs="Arial"/>
                <w:color w:val="244061"/>
              </w:rPr>
              <w:t xml:space="preserve">ECTS) </w:t>
            </w:r>
            <w:r w:rsidR="00F51FFF" w:rsidRPr="00EF12A9">
              <w:rPr>
                <w:rFonts w:ascii="Helvetica" w:eastAsia="Calibri" w:hAnsi="Helvetica" w:cs="Helvetica"/>
                <w:color w:val="244061"/>
                <w:lang w:val="ka-GE"/>
              </w:rPr>
              <w:t>კოლაბორაციული</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ჯგუფის</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კრიტერიუმებით</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შეფასებისას</w:t>
            </w:r>
            <w:r w:rsidR="00F51FFF" w:rsidRPr="00EF12A9">
              <w:rPr>
                <w:rFonts w:eastAsia="Calibri" w:cs="Arial"/>
                <w:color w:val="244061"/>
                <w:lang w:val="ka-GE"/>
              </w:rPr>
              <w:t xml:space="preserve"> 70%-</w:t>
            </w:r>
            <w:r w:rsidR="00F51FFF" w:rsidRPr="00EF12A9">
              <w:rPr>
                <w:rFonts w:ascii="Helvetica" w:eastAsia="Calibri" w:hAnsi="Helvetica" w:cs="Helvetica"/>
                <w:color w:val="244061"/>
                <w:lang w:val="ka-GE"/>
              </w:rPr>
              <w:t>ზე</w:t>
            </w:r>
            <w:r w:rsidR="00F51FFF" w:rsidRPr="00EF12A9">
              <w:rPr>
                <w:rFonts w:eastAsia="Calibri" w:cs="Arial"/>
                <w:color w:val="244061"/>
                <w:lang w:val="ka-GE"/>
              </w:rPr>
              <w:t xml:space="preserve"> </w:t>
            </w:r>
            <w:r w:rsidR="00F51FFF" w:rsidRPr="00EF12A9">
              <w:rPr>
                <w:rFonts w:ascii="Helvetica" w:eastAsia="Calibri" w:hAnsi="Helvetica" w:cs="Helvetica"/>
                <w:color w:val="244061"/>
                <w:lang w:val="ka-GE"/>
              </w:rPr>
              <w:t>ნაკლებია</w:t>
            </w:r>
            <w:r w:rsidR="00F51FFF" w:rsidRPr="00EF12A9">
              <w:rPr>
                <w:rFonts w:eastAsia="Calibri" w:cs="Arial"/>
                <w:color w:val="244061"/>
                <w:lang w:val="ka-GE"/>
              </w:rPr>
              <w:t>:</w:t>
            </w:r>
          </w:p>
          <w:p w14:paraId="5D53B254" w14:textId="77777777" w:rsidR="00F51FFF" w:rsidRPr="00EF12A9" w:rsidRDefault="00F51FFF" w:rsidP="00F51FFF">
            <w:pPr>
              <w:numPr>
                <w:ilvl w:val="0"/>
                <w:numId w:val="59"/>
              </w:numPr>
              <w:autoSpaceDE w:val="0"/>
              <w:autoSpaceDN w:val="0"/>
              <w:adjustRightInd w:val="0"/>
              <w:jc w:val="both"/>
              <w:rPr>
                <w:rFonts w:eastAsia="Calibri" w:cs="Arial"/>
                <w:color w:val="244061"/>
                <w:lang w:val="ka-GE"/>
              </w:rPr>
            </w:pPr>
            <w:r w:rsidRPr="00EF12A9">
              <w:rPr>
                <w:rFonts w:ascii="Helvetica" w:eastAsia="Calibri" w:hAnsi="Helvetica" w:cs="Helvetica"/>
                <w:color w:val="244061"/>
                <w:lang w:val="ka-GE"/>
              </w:rPr>
              <w:t>ქირურგიული</w:t>
            </w:r>
            <w:r w:rsidRPr="00EF12A9">
              <w:rPr>
                <w:rFonts w:eastAsia="Calibri" w:cs="Arial"/>
                <w:color w:val="244061"/>
                <w:lang w:val="ka-GE"/>
              </w:rPr>
              <w:t xml:space="preserve"> </w:t>
            </w:r>
            <w:r w:rsidRPr="00EF12A9">
              <w:rPr>
                <w:rFonts w:ascii="Helvetica" w:eastAsia="Calibri" w:hAnsi="Helvetica" w:cs="Helvetica"/>
                <w:color w:val="244061"/>
                <w:lang w:val="ka-GE"/>
              </w:rPr>
              <w:t>ჩარევა</w:t>
            </w:r>
            <w:r w:rsidRPr="00EF12A9">
              <w:rPr>
                <w:rFonts w:eastAsia="Calibri" w:cs="Arial"/>
                <w:color w:val="244061"/>
                <w:lang w:val="ka-GE"/>
              </w:rPr>
              <w:t xml:space="preserve">, </w:t>
            </w:r>
            <w:r w:rsidRPr="00EF12A9">
              <w:rPr>
                <w:rFonts w:ascii="Helvetica" w:eastAsia="Calibri" w:hAnsi="Helvetica" w:cs="Helvetica"/>
                <w:color w:val="244061"/>
                <w:lang w:val="ka-GE"/>
              </w:rPr>
              <w:t>როგორც</w:t>
            </w:r>
            <w:r w:rsidRPr="00EF12A9">
              <w:rPr>
                <w:rFonts w:eastAsia="Calibri" w:cs="Arial"/>
                <w:color w:val="244061"/>
                <w:lang w:val="ka-GE"/>
              </w:rPr>
              <w:t xml:space="preserve"> </w:t>
            </w:r>
            <w:r w:rsidRPr="00EF12A9">
              <w:rPr>
                <w:rFonts w:ascii="Helvetica" w:eastAsia="Calibri" w:hAnsi="Helvetica" w:cs="Helvetica"/>
                <w:color w:val="244061"/>
                <w:lang w:val="ka-GE"/>
              </w:rPr>
              <w:t>წესი</w:t>
            </w:r>
            <w:r w:rsidRPr="00EF12A9">
              <w:rPr>
                <w:rFonts w:eastAsia="Calibri" w:cs="Arial"/>
                <w:color w:val="244061"/>
                <w:lang w:val="ka-GE"/>
              </w:rPr>
              <w:t xml:space="preserve">, </w:t>
            </w:r>
            <w:r w:rsidRPr="00EF12A9">
              <w:rPr>
                <w:rFonts w:ascii="Helvetica" w:eastAsia="Calibri" w:hAnsi="Helvetica" w:cs="Helvetica"/>
                <w:color w:val="244061"/>
                <w:lang w:val="ka-GE"/>
              </w:rPr>
              <w:t>არ</w:t>
            </w:r>
            <w:r w:rsidRPr="00EF12A9">
              <w:rPr>
                <w:rFonts w:eastAsia="Calibri" w:cs="Arial"/>
                <w:color w:val="244061"/>
                <w:lang w:val="ka-GE"/>
              </w:rPr>
              <w:t xml:space="preserve"> </w:t>
            </w:r>
            <w:r w:rsidRPr="00EF12A9">
              <w:rPr>
                <w:rFonts w:ascii="Helvetica" w:eastAsia="Calibri" w:hAnsi="Helvetica" w:cs="Helvetica"/>
                <w:color w:val="244061"/>
                <w:lang w:val="ka-GE"/>
              </w:rPr>
              <w:t>უტარდებათ</w:t>
            </w:r>
          </w:p>
          <w:p w14:paraId="6EED2C1C" w14:textId="77777777" w:rsidR="00F51FFF" w:rsidRPr="00EF12A9" w:rsidRDefault="00F51FFF" w:rsidP="006C16EA">
            <w:pPr>
              <w:numPr>
                <w:ilvl w:val="0"/>
                <w:numId w:val="28"/>
              </w:numPr>
              <w:autoSpaceDE w:val="0"/>
              <w:autoSpaceDN w:val="0"/>
              <w:adjustRightInd w:val="0"/>
              <w:jc w:val="both"/>
              <w:rPr>
                <w:rFonts w:eastAsia="Calibri" w:cs="Arial"/>
                <w:color w:val="244061"/>
              </w:rPr>
            </w:pPr>
            <w:r w:rsidRPr="00EF12A9">
              <w:rPr>
                <w:rFonts w:ascii="Helvetica" w:eastAsia="Calibri" w:hAnsi="Helvetica" w:cs="Helvetica"/>
                <w:color w:val="244061"/>
                <w:lang w:val="ka-GE"/>
              </w:rPr>
              <w:t>ენიშნებათ</w:t>
            </w:r>
            <w:r w:rsidRPr="00EF12A9">
              <w:rPr>
                <w:rFonts w:eastAsia="Calibri" w:cs="Arial"/>
                <w:color w:val="244061"/>
                <w:lang w:val="ka-GE"/>
              </w:rPr>
              <w:t xml:space="preserve"> </w:t>
            </w:r>
            <w:r w:rsidRPr="00EF12A9">
              <w:rPr>
                <w:rFonts w:ascii="Helvetica" w:eastAsia="Calibri" w:hAnsi="Helvetica" w:cs="Helvetica"/>
                <w:color w:val="244061"/>
                <w:lang w:val="ka-GE"/>
              </w:rPr>
              <w:t>ადეკვატური</w:t>
            </w:r>
            <w:r w:rsidRPr="00EF12A9">
              <w:rPr>
                <w:rFonts w:eastAsia="Calibri" w:cs="Arial"/>
                <w:color w:val="244061"/>
                <w:lang w:val="ka-GE"/>
              </w:rPr>
              <w:t xml:space="preserve"> </w:t>
            </w:r>
            <w:r w:rsidRPr="00EF12A9">
              <w:rPr>
                <w:rFonts w:ascii="Helvetica" w:eastAsia="Calibri" w:hAnsi="Helvetica" w:cs="Helvetica"/>
                <w:color w:val="244061"/>
                <w:lang w:val="ka-GE"/>
              </w:rPr>
              <w:t>მედიკამენტური</w:t>
            </w:r>
            <w:r w:rsidRPr="00EF12A9">
              <w:rPr>
                <w:rFonts w:eastAsia="Calibri" w:cs="Arial"/>
                <w:color w:val="244061"/>
                <w:lang w:val="ka-GE"/>
              </w:rPr>
              <w:t xml:space="preserve"> </w:t>
            </w:r>
            <w:r w:rsidRPr="00EF12A9">
              <w:rPr>
                <w:rFonts w:ascii="Helvetica" w:eastAsia="Calibri" w:hAnsi="Helvetica" w:cs="Helvetica"/>
                <w:color w:val="244061"/>
                <w:lang w:val="ka-GE"/>
              </w:rPr>
              <w:t>მკურნალობა</w:t>
            </w:r>
            <w:r w:rsidRPr="00EF12A9">
              <w:rPr>
                <w:rFonts w:eastAsia="Calibri" w:cs="Arial"/>
                <w:color w:val="244061"/>
                <w:lang w:val="ka-GE"/>
              </w:rPr>
              <w:t xml:space="preserve"> (</w:t>
            </w:r>
            <w:r w:rsidRPr="00EF12A9">
              <w:rPr>
                <w:rFonts w:ascii="Helvetica" w:eastAsia="Calibri" w:hAnsi="Helvetica" w:cs="Helvetica"/>
                <w:color w:val="244061"/>
                <w:lang w:val="ka-GE"/>
              </w:rPr>
              <w:t>არტერიული</w:t>
            </w:r>
            <w:r w:rsidRPr="00EF12A9">
              <w:rPr>
                <w:rFonts w:eastAsia="Calibri" w:cs="Arial"/>
                <w:color w:val="244061"/>
                <w:lang w:val="ka-GE"/>
              </w:rPr>
              <w:t xml:space="preserve"> </w:t>
            </w:r>
            <w:r w:rsidRPr="00EF12A9">
              <w:rPr>
                <w:rFonts w:ascii="Helvetica" w:eastAsia="Calibri" w:hAnsi="Helvetica" w:cs="Helvetica"/>
                <w:color w:val="244061"/>
                <w:lang w:val="ka-GE"/>
              </w:rPr>
              <w:t>წნევის</w:t>
            </w:r>
            <w:r w:rsidRPr="00EF12A9">
              <w:rPr>
                <w:rFonts w:eastAsia="Calibri" w:cs="Arial"/>
                <w:color w:val="244061"/>
                <w:lang w:val="ka-GE"/>
              </w:rPr>
              <w:t xml:space="preserve"> </w:t>
            </w:r>
            <w:r w:rsidRPr="00EF12A9">
              <w:rPr>
                <w:rFonts w:ascii="Helvetica" w:eastAsia="Calibri" w:hAnsi="Helvetica" w:cs="Helvetica"/>
                <w:color w:val="244061"/>
                <w:lang w:val="ka-GE"/>
              </w:rPr>
              <w:t>კონტროლი</w:t>
            </w:r>
            <w:r w:rsidRPr="00EF12A9">
              <w:rPr>
                <w:rFonts w:eastAsia="Calibri" w:cs="Arial"/>
                <w:color w:val="244061"/>
                <w:lang w:val="ka-GE"/>
              </w:rPr>
              <w:t xml:space="preserve">, </w:t>
            </w:r>
            <w:r w:rsidRPr="00EF12A9">
              <w:rPr>
                <w:rFonts w:ascii="Helvetica" w:eastAsia="Calibri" w:hAnsi="Helvetica" w:cs="Helvetica"/>
                <w:color w:val="244061"/>
                <w:lang w:val="ka-GE"/>
              </w:rPr>
              <w:t>ანტიაგრეგანტები</w:t>
            </w:r>
            <w:r w:rsidRPr="00EF12A9">
              <w:rPr>
                <w:rFonts w:eastAsia="Calibri" w:cs="Arial"/>
                <w:color w:val="244061"/>
                <w:lang w:val="ka-GE"/>
              </w:rPr>
              <w:t xml:space="preserve">, </w:t>
            </w:r>
            <w:r w:rsidRPr="00EF12A9">
              <w:rPr>
                <w:rFonts w:ascii="Helvetica" w:eastAsia="Calibri" w:hAnsi="Helvetica" w:cs="Helvetica"/>
                <w:color w:val="244061"/>
                <w:lang w:val="ka-GE"/>
              </w:rPr>
              <w:t>ანტიქოლესტერინული</w:t>
            </w:r>
            <w:r w:rsidRPr="00EF12A9">
              <w:rPr>
                <w:rFonts w:eastAsia="Calibri" w:cs="Arial"/>
                <w:color w:val="244061"/>
                <w:lang w:val="ka-GE"/>
              </w:rPr>
              <w:t xml:space="preserve"> </w:t>
            </w:r>
            <w:r w:rsidRPr="00EF12A9">
              <w:rPr>
                <w:rFonts w:ascii="Helvetica" w:eastAsia="Calibri" w:hAnsi="Helvetica" w:cs="Helvetica"/>
                <w:color w:val="244061"/>
                <w:lang w:val="ka-GE"/>
              </w:rPr>
              <w:t>მედიკამენტები</w:t>
            </w:r>
            <w:r w:rsidRPr="00EF12A9">
              <w:rPr>
                <w:rFonts w:eastAsia="Calibri" w:cs="Arial"/>
                <w:color w:val="244061"/>
                <w:lang w:val="ka-GE"/>
              </w:rPr>
              <w:t xml:space="preserve">  </w:t>
            </w:r>
            <w:r w:rsidRPr="00EF12A9">
              <w:rPr>
                <w:rFonts w:ascii="Helvetica" w:eastAsia="Calibri" w:hAnsi="Helvetica" w:cs="Helvetica"/>
                <w:color w:val="244061"/>
                <w:lang w:val="ka-GE"/>
              </w:rPr>
              <w:t>და</w:t>
            </w:r>
            <w:r w:rsidRPr="00EF12A9">
              <w:rPr>
                <w:rFonts w:eastAsia="Calibri" w:cs="Arial"/>
                <w:color w:val="244061"/>
                <w:lang w:val="ka-GE"/>
              </w:rPr>
              <w:t xml:space="preserve"> </w:t>
            </w:r>
            <w:r w:rsidRPr="00EF12A9">
              <w:rPr>
                <w:rFonts w:ascii="Helvetica" w:eastAsia="Calibri" w:hAnsi="Helvetica" w:cs="Helvetica"/>
                <w:color w:val="244061"/>
                <w:lang w:val="ka-GE"/>
              </w:rPr>
              <w:t>დიეტა</w:t>
            </w:r>
            <w:r w:rsidRPr="00EF12A9">
              <w:rPr>
                <w:rFonts w:eastAsia="Calibri" w:cs="Arial"/>
                <w:color w:val="244061"/>
                <w:lang w:val="ka-GE"/>
              </w:rPr>
              <w:t xml:space="preserve">, </w:t>
            </w:r>
            <w:r w:rsidRPr="00EF12A9">
              <w:rPr>
                <w:rFonts w:ascii="Helvetica" w:eastAsia="Calibri" w:hAnsi="Helvetica" w:cs="Helvetica"/>
                <w:color w:val="244061"/>
                <w:lang w:val="ka-GE"/>
              </w:rPr>
              <w:t>რჩევები</w:t>
            </w:r>
            <w:r w:rsidRPr="00EF12A9">
              <w:rPr>
                <w:rFonts w:eastAsia="Calibri" w:cs="Arial"/>
                <w:color w:val="244061"/>
                <w:lang w:val="ka-GE"/>
              </w:rPr>
              <w:t xml:space="preserve"> </w:t>
            </w:r>
            <w:r w:rsidRPr="00EF12A9">
              <w:rPr>
                <w:rFonts w:ascii="Helvetica" w:eastAsia="Calibri" w:hAnsi="Helvetica" w:cs="Helvetica"/>
                <w:color w:val="244061"/>
                <w:lang w:val="ka-GE"/>
              </w:rPr>
              <w:t>ჯანსაღი</w:t>
            </w:r>
            <w:r w:rsidRPr="00EF12A9">
              <w:rPr>
                <w:rFonts w:eastAsia="Calibri" w:cs="Arial"/>
                <w:color w:val="244061"/>
                <w:lang w:val="ka-GE"/>
              </w:rPr>
              <w:t xml:space="preserve"> </w:t>
            </w:r>
            <w:r w:rsidRPr="00EF12A9">
              <w:rPr>
                <w:rFonts w:ascii="Helvetica" w:eastAsia="Calibri" w:hAnsi="Helvetica" w:cs="Helvetica"/>
                <w:color w:val="244061"/>
                <w:lang w:val="ka-GE"/>
              </w:rPr>
              <w:t>ცხოვრების</w:t>
            </w:r>
            <w:r w:rsidRPr="00EF12A9">
              <w:rPr>
                <w:rFonts w:eastAsia="Calibri" w:cs="Arial"/>
                <w:color w:val="244061"/>
                <w:lang w:val="ka-GE"/>
              </w:rPr>
              <w:t xml:space="preserve"> </w:t>
            </w:r>
            <w:r w:rsidRPr="00EF12A9">
              <w:rPr>
                <w:rFonts w:ascii="Helvetica" w:eastAsia="Calibri" w:hAnsi="Helvetica" w:cs="Helvetica"/>
                <w:color w:val="244061"/>
                <w:lang w:val="ka-GE"/>
              </w:rPr>
              <w:t>წესის</w:t>
            </w:r>
            <w:r w:rsidRPr="00EF12A9">
              <w:rPr>
                <w:rFonts w:eastAsia="Calibri" w:cs="Arial"/>
                <w:color w:val="244061"/>
                <w:lang w:val="ka-GE"/>
              </w:rPr>
              <w:t xml:space="preserve"> </w:t>
            </w:r>
            <w:r w:rsidRPr="00EF12A9">
              <w:rPr>
                <w:rFonts w:ascii="Helvetica" w:eastAsia="Calibri" w:hAnsi="Helvetica" w:cs="Helvetica"/>
                <w:color w:val="244061"/>
                <w:lang w:val="ka-GE"/>
              </w:rPr>
              <w:t>თაობაზე</w:t>
            </w:r>
            <w:r w:rsidRPr="00EF12A9">
              <w:rPr>
                <w:rFonts w:eastAsia="Calibri" w:cs="Arial"/>
                <w:color w:val="244061"/>
                <w:lang w:val="ka-GE"/>
              </w:rPr>
              <w:t>)</w:t>
            </w:r>
          </w:p>
        </w:tc>
      </w:tr>
      <w:tr w:rsidR="00F51FFF" w:rsidRPr="00EF12A9" w14:paraId="278F3C56" w14:textId="77777777" w:rsidTr="006C16EA">
        <w:trPr>
          <w:cantSplit/>
          <w:trHeight w:val="575"/>
        </w:trPr>
        <w:tc>
          <w:tcPr>
            <w:tcW w:w="1008" w:type="dxa"/>
            <w:shd w:val="clear" w:color="auto" w:fill="17365D"/>
          </w:tcPr>
          <w:p w14:paraId="0288757D" w14:textId="77777777" w:rsidR="00F51FFF" w:rsidRPr="00EF12A9" w:rsidRDefault="00F51FFF" w:rsidP="006C16EA">
            <w:pPr>
              <w:autoSpaceDE w:val="0"/>
              <w:autoSpaceDN w:val="0"/>
              <w:adjustRightInd w:val="0"/>
              <w:jc w:val="center"/>
              <w:rPr>
                <w:rFonts w:eastAsia="Calibri" w:cs="Arial"/>
              </w:rPr>
            </w:pPr>
            <w:r w:rsidRPr="00EF12A9">
              <w:rPr>
                <w:rFonts w:ascii="Helvetica" w:hAnsi="Helvetica" w:cs="Helvetica"/>
                <w:lang w:val="ka-GE"/>
              </w:rPr>
              <w:t>რეკ</w:t>
            </w:r>
            <w:r w:rsidRPr="00EF12A9">
              <w:rPr>
                <w:rFonts w:cs="Arial"/>
                <w:lang w:val="ka-GE"/>
              </w:rPr>
              <w:t xml:space="preserve"> </w:t>
            </w:r>
            <w:r w:rsidRPr="00EF12A9">
              <w:rPr>
                <w:rFonts w:cs="Arial"/>
              </w:rPr>
              <w:t>13 (NICER16)</w:t>
            </w:r>
          </w:p>
        </w:tc>
        <w:tc>
          <w:tcPr>
            <w:tcW w:w="8190" w:type="dxa"/>
            <w:tcBorders>
              <w:top w:val="single" w:sz="4" w:space="0" w:color="auto"/>
              <w:bottom w:val="single" w:sz="4" w:space="0" w:color="auto"/>
            </w:tcBorders>
            <w:shd w:val="clear" w:color="auto" w:fill="FFFFFF"/>
          </w:tcPr>
          <w:p w14:paraId="480FF74E" w14:textId="77777777" w:rsidR="00F51FFF" w:rsidRPr="00EF12A9" w:rsidRDefault="00F51FFF" w:rsidP="006C16EA">
            <w:pPr>
              <w:autoSpaceDE w:val="0"/>
              <w:autoSpaceDN w:val="0"/>
              <w:adjustRightInd w:val="0"/>
              <w:jc w:val="both"/>
              <w:rPr>
                <w:rFonts w:eastAsia="Calibri" w:cs="Arial"/>
                <w:color w:val="244061"/>
              </w:rPr>
            </w:pPr>
            <w:r w:rsidRPr="00EF12A9">
              <w:rPr>
                <w:rFonts w:ascii="Helvetica" w:eastAsia="Calibri" w:hAnsi="Helvetica" w:cs="Helvetica"/>
                <w:color w:val="244061"/>
                <w:lang w:val="ka-GE"/>
              </w:rPr>
              <w:t>კაროტიდების</w:t>
            </w:r>
            <w:r w:rsidRPr="00EF12A9">
              <w:rPr>
                <w:rFonts w:eastAsia="Calibri" w:cs="Arial"/>
                <w:color w:val="244061"/>
                <w:lang w:val="ka-GE"/>
              </w:rPr>
              <w:t xml:space="preserve"> </w:t>
            </w:r>
            <w:r w:rsidRPr="00EF12A9">
              <w:rPr>
                <w:rFonts w:ascii="Helvetica" w:eastAsia="Calibri" w:hAnsi="Helvetica" w:cs="Helvetica"/>
                <w:color w:val="244061"/>
                <w:lang w:val="ka-GE"/>
              </w:rPr>
              <w:t>გამოსახვითი</w:t>
            </w:r>
            <w:r w:rsidRPr="00EF12A9">
              <w:rPr>
                <w:rFonts w:eastAsia="Calibri" w:cs="Arial"/>
                <w:color w:val="244061"/>
                <w:lang w:val="ka-GE"/>
              </w:rPr>
              <w:t xml:space="preserve"> </w:t>
            </w:r>
            <w:r w:rsidRPr="00EF12A9">
              <w:rPr>
                <w:rFonts w:ascii="Helvetica" w:eastAsia="Calibri" w:hAnsi="Helvetica" w:cs="Helvetica"/>
                <w:color w:val="244061"/>
                <w:lang w:val="ka-GE"/>
              </w:rPr>
              <w:t>გამოკვლევის</w:t>
            </w:r>
            <w:r w:rsidRPr="00EF12A9">
              <w:rPr>
                <w:rFonts w:eastAsia="Calibri" w:cs="Arial"/>
                <w:color w:val="244061"/>
                <w:lang w:val="ka-GE"/>
              </w:rPr>
              <w:t xml:space="preserve"> </w:t>
            </w:r>
            <w:r w:rsidRPr="00EF12A9">
              <w:rPr>
                <w:rFonts w:ascii="Helvetica" w:eastAsia="Calibri" w:hAnsi="Helvetica" w:cs="Helvetica"/>
                <w:color w:val="244061"/>
                <w:lang w:val="ka-GE"/>
              </w:rPr>
              <w:t>ჩანაწერში</w:t>
            </w:r>
            <w:r w:rsidRPr="00EF12A9">
              <w:rPr>
                <w:rFonts w:eastAsia="Calibri" w:cs="Arial"/>
                <w:color w:val="244061"/>
                <w:lang w:val="ka-GE"/>
              </w:rPr>
              <w:t xml:space="preserve"> </w:t>
            </w:r>
            <w:r w:rsidRPr="00EF12A9">
              <w:rPr>
                <w:rFonts w:ascii="Helvetica" w:eastAsia="Calibri" w:hAnsi="Helvetica" w:cs="Helvetica"/>
                <w:color w:val="244061"/>
                <w:lang w:val="ka-GE"/>
              </w:rPr>
              <w:t>ზუსტად</w:t>
            </w:r>
            <w:r w:rsidRPr="00EF12A9">
              <w:rPr>
                <w:rFonts w:eastAsia="Calibri" w:cs="Arial"/>
                <w:color w:val="244061"/>
                <w:lang w:val="ka-GE"/>
              </w:rPr>
              <w:t xml:space="preserve"> </w:t>
            </w:r>
            <w:r w:rsidRPr="00EF12A9">
              <w:rPr>
                <w:rFonts w:ascii="Helvetica" w:eastAsia="Calibri" w:hAnsi="Helvetica" w:cs="Helvetica"/>
                <w:color w:val="244061"/>
                <w:lang w:val="ka-GE"/>
              </w:rPr>
              <w:t>უნდა</w:t>
            </w:r>
            <w:r w:rsidRPr="00EF12A9">
              <w:rPr>
                <w:rFonts w:eastAsia="Calibri" w:cs="Arial"/>
                <w:color w:val="244061"/>
                <w:lang w:val="ka-GE"/>
              </w:rPr>
              <w:t xml:space="preserve"> </w:t>
            </w:r>
            <w:r w:rsidRPr="00EF12A9">
              <w:rPr>
                <w:rFonts w:ascii="Helvetica" w:eastAsia="Calibri" w:hAnsi="Helvetica" w:cs="Helvetica"/>
                <w:color w:val="244061"/>
                <w:lang w:val="ka-GE"/>
              </w:rPr>
              <w:t>იყოს</w:t>
            </w:r>
            <w:r w:rsidRPr="00EF12A9">
              <w:rPr>
                <w:rFonts w:eastAsia="Calibri" w:cs="Arial"/>
                <w:color w:val="244061"/>
                <w:lang w:val="ka-GE"/>
              </w:rPr>
              <w:t xml:space="preserve"> </w:t>
            </w:r>
            <w:r w:rsidRPr="00EF12A9">
              <w:rPr>
                <w:rFonts w:ascii="Helvetica" w:eastAsia="Calibri" w:hAnsi="Helvetica" w:cs="Helvetica"/>
                <w:color w:val="244061"/>
                <w:lang w:val="ka-GE"/>
              </w:rPr>
              <w:t>მითითებული</w:t>
            </w:r>
            <w:r w:rsidRPr="00EF12A9">
              <w:rPr>
                <w:rFonts w:eastAsia="Calibri" w:cs="Arial"/>
                <w:color w:val="244061"/>
                <w:lang w:val="ka-GE"/>
              </w:rPr>
              <w:t xml:space="preserve">, </w:t>
            </w:r>
            <w:r w:rsidRPr="00EF12A9">
              <w:rPr>
                <w:rFonts w:ascii="Helvetica" w:eastAsia="Calibri" w:hAnsi="Helvetica" w:cs="Helvetica"/>
                <w:color w:val="244061"/>
                <w:lang w:val="ka-GE"/>
              </w:rPr>
              <w:t>თუ</w:t>
            </w:r>
            <w:r w:rsidRPr="00EF12A9">
              <w:rPr>
                <w:rFonts w:eastAsia="Calibri" w:cs="Arial"/>
                <w:color w:val="244061"/>
                <w:lang w:val="ka-GE"/>
              </w:rPr>
              <w:t xml:space="preserve"> </w:t>
            </w:r>
            <w:r w:rsidRPr="00EF12A9">
              <w:rPr>
                <w:rFonts w:ascii="Helvetica" w:eastAsia="Calibri" w:hAnsi="Helvetica" w:cs="Helvetica"/>
                <w:color w:val="244061"/>
                <w:lang w:val="ka-GE"/>
              </w:rPr>
              <w:t>რომელი</w:t>
            </w:r>
            <w:r w:rsidRPr="00EF12A9">
              <w:rPr>
                <w:rFonts w:eastAsia="Calibri" w:cs="Arial"/>
                <w:color w:val="244061"/>
                <w:lang w:val="ka-GE"/>
              </w:rPr>
              <w:t xml:space="preserve"> </w:t>
            </w:r>
            <w:r w:rsidRPr="00EF12A9">
              <w:rPr>
                <w:rFonts w:ascii="Helvetica" w:eastAsia="Calibri" w:hAnsi="Helvetica" w:cs="Helvetica"/>
                <w:color w:val="244061"/>
                <w:lang w:val="ka-GE"/>
              </w:rPr>
              <w:t>კრიტერიუმებით</w:t>
            </w:r>
            <w:r w:rsidRPr="00EF12A9">
              <w:rPr>
                <w:rFonts w:eastAsia="Calibri" w:cs="Arial"/>
                <w:color w:val="244061"/>
                <w:lang w:val="ka-GE"/>
              </w:rPr>
              <w:t xml:space="preserve"> (</w:t>
            </w:r>
            <w:r w:rsidRPr="00EF12A9">
              <w:rPr>
                <w:rFonts w:eastAsia="Calibri" w:cs="Arial"/>
                <w:color w:val="244061"/>
              </w:rPr>
              <w:t>ECST</w:t>
            </w:r>
            <w:r w:rsidRPr="00EF12A9">
              <w:rPr>
                <w:rFonts w:eastAsia="Calibri" w:cs="Arial"/>
                <w:color w:val="244061"/>
                <w:lang w:val="ka-GE"/>
              </w:rPr>
              <w:t xml:space="preserve"> </w:t>
            </w:r>
            <w:r w:rsidRPr="00EF12A9">
              <w:rPr>
                <w:rFonts w:ascii="Helvetica" w:eastAsia="Calibri" w:hAnsi="Helvetica" w:cs="Helvetica"/>
                <w:color w:val="244061"/>
                <w:lang w:val="ka-GE"/>
              </w:rPr>
              <w:t>თუ</w:t>
            </w:r>
            <w:r w:rsidRPr="00EF12A9">
              <w:rPr>
                <w:rFonts w:eastAsia="Calibri" w:cs="Arial"/>
                <w:color w:val="244061"/>
              </w:rPr>
              <w:t xml:space="preserve"> NASCET</w:t>
            </w:r>
            <w:r w:rsidRPr="00EF12A9">
              <w:rPr>
                <w:rFonts w:eastAsia="Calibri" w:cs="Arial"/>
                <w:color w:val="244061"/>
                <w:lang w:val="ka-GE"/>
              </w:rPr>
              <w:t xml:space="preserve">)  </w:t>
            </w:r>
            <w:r w:rsidRPr="00EF12A9">
              <w:rPr>
                <w:rFonts w:ascii="Helvetica" w:eastAsia="Calibri" w:hAnsi="Helvetica" w:cs="Helvetica"/>
                <w:color w:val="244061"/>
                <w:lang w:val="ka-GE"/>
              </w:rPr>
              <w:t>შეფასდა</w:t>
            </w:r>
            <w:r w:rsidRPr="00EF12A9">
              <w:rPr>
                <w:rFonts w:eastAsia="Calibri" w:cs="Arial"/>
                <w:color w:val="244061"/>
                <w:lang w:val="ka-GE"/>
              </w:rPr>
              <w:t xml:space="preserve"> </w:t>
            </w:r>
            <w:r w:rsidR="00223FA0" w:rsidRPr="00EF12A9">
              <w:rPr>
                <w:rFonts w:ascii="Helvetica" w:eastAsia="Calibri" w:hAnsi="Helvetica" w:cs="Helvetica"/>
                <w:color w:val="244061"/>
                <w:lang w:val="ka-GE"/>
              </w:rPr>
              <w:t>კაროტიდული</w:t>
            </w:r>
            <w:r w:rsidRPr="00EF12A9">
              <w:rPr>
                <w:rFonts w:eastAsia="Calibri" w:cs="Arial"/>
                <w:color w:val="244061"/>
                <w:lang w:val="ka-GE"/>
              </w:rPr>
              <w:t xml:space="preserve"> </w:t>
            </w:r>
            <w:r w:rsidRPr="00EF12A9">
              <w:rPr>
                <w:rFonts w:ascii="Helvetica" w:eastAsia="Calibri" w:hAnsi="Helvetica" w:cs="Helvetica"/>
                <w:color w:val="244061"/>
                <w:lang w:val="ka-GE"/>
              </w:rPr>
              <w:t>სტენოზის</w:t>
            </w:r>
            <w:r w:rsidRPr="00EF12A9">
              <w:rPr>
                <w:rFonts w:eastAsia="Calibri" w:cs="Arial"/>
                <w:color w:val="244061"/>
                <w:lang w:val="ka-GE"/>
              </w:rPr>
              <w:t xml:space="preserve"> </w:t>
            </w:r>
            <w:r w:rsidRPr="00EF12A9">
              <w:rPr>
                <w:rFonts w:ascii="Helvetica" w:eastAsia="Calibri" w:hAnsi="Helvetica" w:cs="Helvetica"/>
                <w:color w:val="244061"/>
                <w:lang w:val="ka-GE"/>
              </w:rPr>
              <w:t>ხარისხი</w:t>
            </w:r>
            <w:r w:rsidRPr="00EF12A9">
              <w:rPr>
                <w:rFonts w:eastAsia="Calibri" w:cs="Arial"/>
                <w:color w:val="244061"/>
                <w:lang w:val="ka-GE"/>
              </w:rPr>
              <w:t xml:space="preserve">. </w:t>
            </w:r>
          </w:p>
        </w:tc>
      </w:tr>
      <w:tr w:rsidR="009A2E56" w:rsidRPr="00EF12A9" w14:paraId="668502ED" w14:textId="77777777" w:rsidTr="006C16EA">
        <w:trPr>
          <w:cantSplit/>
          <w:trHeight w:val="575"/>
        </w:trPr>
        <w:tc>
          <w:tcPr>
            <w:tcW w:w="1008" w:type="dxa"/>
            <w:shd w:val="clear" w:color="auto" w:fill="17365D"/>
          </w:tcPr>
          <w:p w14:paraId="3D0A8749" w14:textId="77777777" w:rsidR="009A2E56" w:rsidRPr="00EF12A9" w:rsidRDefault="00773AF0" w:rsidP="0051798A">
            <w:pPr>
              <w:autoSpaceDE w:val="0"/>
              <w:autoSpaceDN w:val="0"/>
              <w:adjustRightInd w:val="0"/>
              <w:rPr>
                <w:rFonts w:cs="Arial"/>
                <w:lang w:val="ka-GE"/>
              </w:rPr>
            </w:pPr>
            <w:r w:rsidRPr="00EF12A9">
              <w:rPr>
                <w:rFonts w:ascii="Helvetica" w:hAnsi="Helvetica" w:cs="Helvetica"/>
                <w:lang w:val="ka-GE"/>
              </w:rPr>
              <w:lastRenderedPageBreak/>
              <w:t>რეკ</w:t>
            </w:r>
            <w:r w:rsidRPr="00EF12A9">
              <w:rPr>
                <w:rFonts w:cs="Arial"/>
                <w:lang w:val="ka-GE"/>
              </w:rPr>
              <w:t xml:space="preserve"> 14</w:t>
            </w:r>
          </w:p>
        </w:tc>
        <w:tc>
          <w:tcPr>
            <w:tcW w:w="8190" w:type="dxa"/>
            <w:tcBorders>
              <w:top w:val="single" w:sz="4" w:space="0" w:color="auto"/>
              <w:bottom w:val="single" w:sz="4" w:space="0" w:color="auto"/>
            </w:tcBorders>
            <w:shd w:val="clear" w:color="auto" w:fill="FFFFFF"/>
          </w:tcPr>
          <w:p w14:paraId="57F4BF67" w14:textId="77777777" w:rsidR="006A600F" w:rsidRPr="00EF12A9" w:rsidRDefault="00A62552" w:rsidP="00CD5740">
            <w:pPr>
              <w:autoSpaceDE w:val="0"/>
              <w:autoSpaceDN w:val="0"/>
              <w:adjustRightInd w:val="0"/>
              <w:rPr>
                <w:rFonts w:eastAsia="Calibri" w:cs="Arial"/>
                <w:color w:val="FF0000"/>
                <w:lang w:val="ka-GE"/>
              </w:rPr>
            </w:pPr>
            <w:r w:rsidRPr="00EF12A9">
              <w:rPr>
                <w:rFonts w:ascii="Helvetica" w:eastAsia="Calibri" w:hAnsi="Helvetica" w:cs="Helvetica"/>
                <w:color w:val="1F3864"/>
                <w:lang w:val="ka-GE"/>
              </w:rPr>
              <w:t>კაროტიდული</w:t>
            </w:r>
            <w:r w:rsidRPr="00EF12A9">
              <w:rPr>
                <w:rFonts w:eastAsia="Calibri" w:cs="Arial"/>
                <w:color w:val="1F3864"/>
                <w:lang w:val="ka-GE"/>
              </w:rPr>
              <w:t xml:space="preserve"> </w:t>
            </w:r>
            <w:r w:rsidRPr="00EF12A9">
              <w:rPr>
                <w:rFonts w:ascii="Helvetica" w:eastAsia="Calibri" w:hAnsi="Helvetica" w:cs="Helvetica"/>
                <w:color w:val="1F3864"/>
                <w:lang w:val="ka-GE"/>
              </w:rPr>
              <w:t>არტერიების</w:t>
            </w:r>
            <w:r w:rsidRPr="00EF12A9">
              <w:rPr>
                <w:rFonts w:eastAsia="Calibri" w:cs="Arial"/>
                <w:color w:val="1F3864"/>
                <w:lang w:val="ka-GE"/>
              </w:rPr>
              <w:t xml:space="preserve"> </w:t>
            </w:r>
            <w:r w:rsidRPr="00EF12A9">
              <w:rPr>
                <w:rFonts w:ascii="Helvetica" w:eastAsia="Calibri" w:hAnsi="Helvetica" w:cs="Helvetica"/>
                <w:color w:val="1F3864"/>
                <w:lang w:val="ka-GE"/>
              </w:rPr>
              <w:t>სტენტირება</w:t>
            </w:r>
            <w:r w:rsidRPr="00EF12A9">
              <w:rPr>
                <w:rFonts w:eastAsia="Calibri" w:cs="Arial"/>
                <w:color w:val="1F3864"/>
                <w:lang w:val="ka-GE"/>
              </w:rPr>
              <w:t xml:space="preserve"> </w:t>
            </w:r>
            <w:r w:rsidRPr="00EF12A9">
              <w:rPr>
                <w:rFonts w:ascii="Helvetica" w:eastAsia="Calibri" w:hAnsi="Helvetica" w:cs="Helvetica"/>
                <w:color w:val="1F3864"/>
                <w:lang w:val="ka-GE"/>
              </w:rPr>
              <w:t>კაროტიდულ</w:t>
            </w:r>
            <w:r w:rsidRPr="00EF12A9">
              <w:rPr>
                <w:rFonts w:eastAsia="Calibri" w:cs="Arial"/>
                <w:color w:val="1F3864"/>
                <w:lang w:val="ka-GE"/>
              </w:rPr>
              <w:t xml:space="preserve"> </w:t>
            </w:r>
            <w:r w:rsidRPr="00EF12A9">
              <w:rPr>
                <w:rFonts w:ascii="Helvetica" w:eastAsia="Calibri" w:hAnsi="Helvetica" w:cs="Helvetica"/>
                <w:color w:val="1F3864"/>
                <w:lang w:val="ka-GE"/>
              </w:rPr>
              <w:t>ანდარტერექტომიასთან</w:t>
            </w:r>
            <w:r w:rsidRPr="00EF12A9">
              <w:rPr>
                <w:rFonts w:eastAsia="Calibri" w:cs="Arial"/>
                <w:color w:val="1F3864"/>
                <w:lang w:val="ka-GE"/>
              </w:rPr>
              <w:t xml:space="preserve"> </w:t>
            </w:r>
            <w:r w:rsidRPr="00EF12A9">
              <w:rPr>
                <w:rFonts w:ascii="Helvetica" w:eastAsia="Calibri" w:hAnsi="Helvetica" w:cs="Helvetica"/>
                <w:color w:val="1F3864"/>
                <w:lang w:val="ka-GE"/>
              </w:rPr>
              <w:t>შედარებით</w:t>
            </w:r>
            <w:r w:rsidRPr="00EF12A9">
              <w:rPr>
                <w:rFonts w:eastAsia="Calibri" w:cs="Arial"/>
                <w:color w:val="1F3864"/>
                <w:lang w:val="ka-GE"/>
              </w:rPr>
              <w:t xml:space="preserve"> </w:t>
            </w:r>
            <w:r w:rsidRPr="00EF12A9">
              <w:rPr>
                <w:rFonts w:ascii="Helvetica" w:eastAsia="Calibri" w:hAnsi="Helvetica" w:cs="Helvetica"/>
                <w:color w:val="1F3864"/>
                <w:lang w:val="ka-GE"/>
              </w:rPr>
              <w:t>ნაკლებად</w:t>
            </w:r>
            <w:r w:rsidRPr="00EF12A9">
              <w:rPr>
                <w:rFonts w:eastAsia="Calibri" w:cs="Arial"/>
                <w:color w:val="1F3864"/>
                <w:lang w:val="ka-GE"/>
              </w:rPr>
              <w:t xml:space="preserve"> </w:t>
            </w:r>
            <w:r w:rsidRPr="00EF12A9">
              <w:rPr>
                <w:rFonts w:ascii="Helvetica" w:eastAsia="Calibri" w:hAnsi="Helvetica" w:cs="Helvetica"/>
                <w:color w:val="1F3864"/>
                <w:lang w:val="ka-GE"/>
              </w:rPr>
              <w:t>ინვაზიური</w:t>
            </w:r>
            <w:r w:rsidRPr="00EF12A9">
              <w:rPr>
                <w:rFonts w:eastAsia="Calibri" w:cs="Arial"/>
                <w:color w:val="1F3864"/>
                <w:lang w:val="ka-GE"/>
              </w:rPr>
              <w:t xml:space="preserve"> </w:t>
            </w:r>
            <w:r w:rsidRPr="00EF12A9">
              <w:rPr>
                <w:rFonts w:ascii="Helvetica" w:eastAsia="Calibri" w:hAnsi="Helvetica" w:cs="Helvetica"/>
                <w:color w:val="1F3864"/>
                <w:lang w:val="ka-GE"/>
              </w:rPr>
              <w:t>მეთოდია</w:t>
            </w:r>
            <w:r w:rsidRPr="00EF12A9">
              <w:rPr>
                <w:rFonts w:eastAsia="Calibri" w:cs="Arial"/>
                <w:color w:val="1F3864"/>
                <w:lang w:val="ka-GE"/>
              </w:rPr>
              <w:t xml:space="preserve">. </w:t>
            </w:r>
            <w:r w:rsidR="00A20E13" w:rsidRPr="00EF12A9">
              <w:rPr>
                <w:rFonts w:ascii="Helvetica" w:eastAsia="Calibri" w:hAnsi="Helvetica" w:cs="Helvetica"/>
                <w:color w:val="1F3864"/>
                <w:lang w:val="ka-GE"/>
              </w:rPr>
              <w:t>კაროტიდული</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ენარტერექტომია</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საუკეთესო</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მეთოდია</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სიმპტომური</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კაროტიდული</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სტენოზის</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მქონე</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პაციენტების</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მკურნალობისთვის</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მიუხედავად</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ამისა</w:t>
            </w:r>
            <w:r w:rsidR="004930B8" w:rsidRPr="00EF12A9">
              <w:rPr>
                <w:rFonts w:eastAsia="Calibri" w:cs="Arial"/>
                <w:color w:val="1F3864"/>
                <w:lang w:val="ka-GE"/>
              </w:rPr>
              <w:t>,</w:t>
            </w:r>
            <w:r w:rsidR="00A20E13" w:rsidRPr="00EF12A9">
              <w:rPr>
                <w:rFonts w:eastAsia="Calibri" w:cs="Arial"/>
                <w:color w:val="FF0000"/>
                <w:lang w:val="ka-GE"/>
              </w:rPr>
              <w:t xml:space="preserve"> </w:t>
            </w:r>
            <w:r w:rsidR="006A600F" w:rsidRPr="00EF12A9">
              <w:rPr>
                <w:rFonts w:ascii="Helvetica" w:eastAsia="Calibri" w:hAnsi="Helvetica" w:cs="Helvetica"/>
                <w:color w:val="244061"/>
                <w:lang w:val="ka-GE"/>
              </w:rPr>
              <w:t>პაციენტთა</w:t>
            </w:r>
            <w:r w:rsidR="006A600F" w:rsidRPr="00EF12A9">
              <w:rPr>
                <w:rFonts w:eastAsia="Calibri" w:cs="Arial"/>
                <w:color w:val="244061"/>
                <w:lang w:val="ka-GE"/>
              </w:rPr>
              <w:t xml:space="preserve"> </w:t>
            </w:r>
            <w:r w:rsidR="006A600F" w:rsidRPr="00EF12A9">
              <w:rPr>
                <w:rFonts w:ascii="Helvetica" w:eastAsia="Calibri" w:hAnsi="Helvetica" w:cs="Helvetica"/>
                <w:color w:val="244061"/>
                <w:lang w:val="ka-GE"/>
              </w:rPr>
              <w:t>გარკვეულ</w:t>
            </w:r>
            <w:r w:rsidR="006A600F" w:rsidRPr="00EF12A9">
              <w:rPr>
                <w:rFonts w:eastAsia="Calibri" w:cs="Arial"/>
                <w:color w:val="244061"/>
                <w:lang w:val="ka-GE"/>
              </w:rPr>
              <w:t xml:space="preserve"> </w:t>
            </w:r>
            <w:r w:rsidR="00C93A76" w:rsidRPr="00EF12A9">
              <w:rPr>
                <w:rFonts w:ascii="Helvetica" w:eastAsia="Calibri" w:hAnsi="Helvetica" w:cs="Helvetica"/>
                <w:color w:val="244061"/>
                <w:lang w:val="ka-GE"/>
              </w:rPr>
              <w:t>ჯგუფ</w:t>
            </w:r>
            <w:r w:rsidR="006A600F" w:rsidRPr="00EF12A9">
              <w:rPr>
                <w:rFonts w:ascii="Helvetica" w:eastAsia="Calibri" w:hAnsi="Helvetica" w:cs="Helvetica"/>
                <w:color w:val="244061"/>
                <w:lang w:val="ka-GE"/>
              </w:rPr>
              <w:t>ში</w:t>
            </w:r>
            <w:r w:rsidR="006A600F" w:rsidRPr="00EF12A9">
              <w:rPr>
                <w:rFonts w:eastAsia="Calibri" w:cs="Arial"/>
                <w:color w:val="244061"/>
                <w:lang w:val="ka-GE"/>
              </w:rPr>
              <w:t xml:space="preserve"> </w:t>
            </w:r>
            <w:r w:rsidR="009A2E56" w:rsidRPr="00EF12A9">
              <w:rPr>
                <w:rFonts w:ascii="Helvetica" w:eastAsia="Calibri" w:hAnsi="Helvetica" w:cs="Helvetica"/>
                <w:color w:val="244061"/>
                <w:lang w:val="ka-GE"/>
              </w:rPr>
              <w:t>კაროტიდული</w:t>
            </w:r>
            <w:r w:rsidR="009A2E56" w:rsidRPr="00EF12A9">
              <w:rPr>
                <w:rFonts w:eastAsia="Calibri" w:cs="Arial"/>
                <w:color w:val="244061"/>
                <w:lang w:val="ka-GE"/>
              </w:rPr>
              <w:t xml:space="preserve"> </w:t>
            </w:r>
            <w:r w:rsidRPr="00EF12A9">
              <w:rPr>
                <w:rFonts w:ascii="Helvetica" w:eastAsia="Calibri" w:hAnsi="Helvetica" w:cs="Helvetica"/>
                <w:color w:val="1F3864"/>
                <w:lang w:val="ka-GE"/>
              </w:rPr>
              <w:t>ენდარტერექტომიასთან</w:t>
            </w:r>
            <w:r w:rsidRPr="00EF12A9">
              <w:rPr>
                <w:rFonts w:eastAsia="Calibri" w:cs="Arial"/>
                <w:color w:val="1F3864"/>
                <w:lang w:val="ka-GE"/>
              </w:rPr>
              <w:t xml:space="preserve"> </w:t>
            </w:r>
            <w:r w:rsidRPr="00EF12A9">
              <w:rPr>
                <w:rFonts w:ascii="Helvetica" w:eastAsia="Calibri" w:hAnsi="Helvetica" w:cs="Helvetica"/>
                <w:color w:val="1F3864"/>
                <w:lang w:val="ka-GE"/>
              </w:rPr>
              <w:t>შედარებით</w:t>
            </w:r>
            <w:r w:rsidRPr="00EF12A9">
              <w:rPr>
                <w:rFonts w:eastAsia="Calibri" w:cs="Arial"/>
                <w:color w:val="1F3864"/>
                <w:lang w:val="ka-GE"/>
              </w:rPr>
              <w:t xml:space="preserve"> </w:t>
            </w:r>
            <w:r w:rsidRPr="00EF12A9">
              <w:rPr>
                <w:rFonts w:ascii="Helvetica" w:eastAsia="Calibri" w:hAnsi="Helvetica" w:cs="Helvetica"/>
                <w:color w:val="1F3864"/>
                <w:lang w:val="ka-GE"/>
              </w:rPr>
              <w:t>უპირატესობა</w:t>
            </w:r>
            <w:r w:rsidRPr="00EF12A9">
              <w:rPr>
                <w:rFonts w:eastAsia="Calibri" w:cs="Arial"/>
                <w:color w:val="1F3864"/>
                <w:lang w:val="ka-GE"/>
              </w:rPr>
              <w:t xml:space="preserve"> </w:t>
            </w:r>
            <w:r w:rsidRPr="00EF12A9">
              <w:rPr>
                <w:rFonts w:ascii="Helvetica" w:eastAsia="Calibri" w:hAnsi="Helvetica" w:cs="Helvetica"/>
                <w:color w:val="1F3864"/>
                <w:lang w:val="ka-GE"/>
              </w:rPr>
              <w:t>ენიჭება</w:t>
            </w:r>
            <w:r w:rsidRPr="00EF12A9">
              <w:rPr>
                <w:rFonts w:eastAsia="Calibri" w:cs="Arial"/>
                <w:color w:val="FF0000"/>
                <w:lang w:val="ka-GE"/>
              </w:rPr>
              <w:t xml:space="preserve"> </w:t>
            </w:r>
            <w:r w:rsidR="009A2E56" w:rsidRPr="00EF12A9">
              <w:rPr>
                <w:rFonts w:eastAsia="Calibri" w:cs="Arial"/>
                <w:color w:val="244061"/>
                <w:lang w:val="ka-GE"/>
              </w:rPr>
              <w:t xml:space="preserve"> </w:t>
            </w:r>
            <w:r w:rsidR="009A2E56" w:rsidRPr="00EF12A9">
              <w:rPr>
                <w:rFonts w:ascii="Helvetica" w:eastAsia="Calibri" w:hAnsi="Helvetica" w:cs="Helvetica"/>
                <w:color w:val="244061"/>
                <w:lang w:val="ka-GE"/>
              </w:rPr>
              <w:t>კაროტიდული</w:t>
            </w:r>
            <w:r w:rsidR="009A2E56" w:rsidRPr="00EF12A9">
              <w:rPr>
                <w:rFonts w:eastAsia="Calibri" w:cs="Arial"/>
                <w:color w:val="244061"/>
                <w:lang w:val="ka-GE"/>
              </w:rPr>
              <w:t xml:space="preserve"> </w:t>
            </w:r>
            <w:r w:rsidR="009A2E56" w:rsidRPr="00EF12A9">
              <w:rPr>
                <w:rFonts w:ascii="Helvetica" w:eastAsia="Calibri" w:hAnsi="Helvetica" w:cs="Helvetica"/>
                <w:color w:val="244061"/>
                <w:lang w:val="ka-GE"/>
              </w:rPr>
              <w:t>არტერიების</w:t>
            </w:r>
            <w:r w:rsidR="009A2E56" w:rsidRPr="00EF12A9">
              <w:rPr>
                <w:rFonts w:eastAsia="Calibri" w:cs="Arial"/>
                <w:color w:val="244061"/>
                <w:lang w:val="ka-GE"/>
              </w:rPr>
              <w:t xml:space="preserve"> </w:t>
            </w:r>
            <w:r w:rsidR="009A2E56" w:rsidRPr="00EF12A9">
              <w:rPr>
                <w:rFonts w:ascii="Helvetica" w:eastAsia="Calibri" w:hAnsi="Helvetica" w:cs="Helvetica"/>
                <w:color w:val="244061"/>
                <w:lang w:val="ka-GE"/>
              </w:rPr>
              <w:t>სტენტირება</w:t>
            </w:r>
            <w:r w:rsidRPr="00EF12A9">
              <w:rPr>
                <w:rFonts w:ascii="Helvetica" w:eastAsia="Calibri" w:hAnsi="Helvetica" w:cs="Helvetica"/>
                <w:color w:val="244061"/>
                <w:lang w:val="ka-GE"/>
              </w:rPr>
              <w:t>ს</w:t>
            </w:r>
            <w:r w:rsidR="00CD5740" w:rsidRPr="00EF12A9">
              <w:rPr>
                <w:rFonts w:eastAsia="Calibri" w:cs="Arial"/>
                <w:color w:val="244061"/>
                <w:lang w:val="ka-GE"/>
              </w:rPr>
              <w:t>.</w:t>
            </w:r>
            <w:r w:rsidRPr="00EF12A9">
              <w:rPr>
                <w:rFonts w:eastAsia="Calibri" w:cs="Arial"/>
                <w:color w:val="244061"/>
                <w:lang w:val="ka-GE"/>
              </w:rPr>
              <w:t xml:space="preserve"> </w:t>
            </w:r>
          </w:p>
          <w:p w14:paraId="635FC1FC" w14:textId="77777777" w:rsidR="00A62552" w:rsidRPr="00EF12A9" w:rsidRDefault="00A62552" w:rsidP="00CD5740">
            <w:p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კაროტიდული</w:t>
            </w:r>
            <w:r w:rsidRPr="00EF12A9">
              <w:rPr>
                <w:rFonts w:eastAsia="Calibri" w:cs="Arial"/>
                <w:color w:val="1F3864"/>
                <w:lang w:val="ka-GE"/>
              </w:rPr>
              <w:t xml:space="preserve"> </w:t>
            </w:r>
            <w:r w:rsidRPr="00EF12A9">
              <w:rPr>
                <w:rFonts w:ascii="Helvetica" w:eastAsia="Calibri" w:hAnsi="Helvetica" w:cs="Helvetica"/>
                <w:color w:val="1F3864"/>
                <w:lang w:val="ka-GE"/>
              </w:rPr>
              <w:t>არტერიების</w:t>
            </w:r>
            <w:r w:rsidRPr="00EF12A9">
              <w:rPr>
                <w:rFonts w:eastAsia="Calibri" w:cs="Arial"/>
                <w:color w:val="1F3864"/>
                <w:lang w:val="ka-GE"/>
              </w:rPr>
              <w:t xml:space="preserve"> </w:t>
            </w:r>
            <w:r w:rsidRPr="00EF12A9">
              <w:rPr>
                <w:rFonts w:ascii="Helvetica" w:eastAsia="Calibri" w:hAnsi="Helvetica" w:cs="Helvetica"/>
                <w:color w:val="1F3864"/>
                <w:lang w:val="ka-GE"/>
              </w:rPr>
              <w:t>სტენტირებას</w:t>
            </w:r>
            <w:r w:rsidRPr="00EF12A9">
              <w:rPr>
                <w:rFonts w:eastAsia="Calibri" w:cs="Arial"/>
                <w:color w:val="1F3864"/>
                <w:lang w:val="ka-GE"/>
              </w:rPr>
              <w:t xml:space="preserve"> </w:t>
            </w:r>
            <w:r w:rsidRPr="00EF12A9">
              <w:rPr>
                <w:rFonts w:ascii="Helvetica" w:eastAsia="Calibri" w:hAnsi="Helvetica" w:cs="Helvetica"/>
                <w:color w:val="1F3864"/>
                <w:lang w:val="ka-GE"/>
              </w:rPr>
              <w:t>იგივე</w:t>
            </w:r>
            <w:r w:rsidRPr="00EF12A9">
              <w:rPr>
                <w:rFonts w:eastAsia="Calibri" w:cs="Arial"/>
                <w:color w:val="1F3864"/>
                <w:lang w:val="ka-GE"/>
              </w:rPr>
              <w:t xml:space="preserve"> </w:t>
            </w:r>
            <w:r w:rsidRPr="00EF12A9">
              <w:rPr>
                <w:rFonts w:ascii="Helvetica" w:eastAsia="Calibri" w:hAnsi="Helvetica" w:cs="Helvetica"/>
                <w:color w:val="1F3864"/>
                <w:lang w:val="ka-GE"/>
              </w:rPr>
              <w:t>ჩვენებები</w:t>
            </w:r>
            <w:r w:rsidRPr="00EF12A9">
              <w:rPr>
                <w:rFonts w:eastAsia="Calibri" w:cs="Arial"/>
                <w:color w:val="1F3864"/>
                <w:lang w:val="ka-GE"/>
              </w:rPr>
              <w:t xml:space="preserve"> </w:t>
            </w:r>
            <w:r w:rsidRPr="00EF12A9">
              <w:rPr>
                <w:rFonts w:ascii="Helvetica" w:eastAsia="Calibri" w:hAnsi="Helvetica" w:cs="Helvetica"/>
                <w:color w:val="1F3864"/>
                <w:lang w:val="ka-GE"/>
              </w:rPr>
              <w:t>აქვს</w:t>
            </w:r>
            <w:r w:rsidRPr="00EF12A9">
              <w:rPr>
                <w:rFonts w:eastAsia="Calibri" w:cs="Arial"/>
                <w:color w:val="1F3864"/>
                <w:lang w:val="ka-GE"/>
              </w:rPr>
              <w:t xml:space="preserve"> </w:t>
            </w:r>
            <w:r w:rsidRPr="00EF12A9">
              <w:rPr>
                <w:rFonts w:ascii="Helvetica" w:eastAsia="Calibri" w:hAnsi="Helvetica" w:cs="Helvetica"/>
                <w:color w:val="1F3864"/>
                <w:lang w:val="ka-GE"/>
              </w:rPr>
              <w:t>რაც</w:t>
            </w:r>
            <w:r w:rsidRPr="00EF12A9">
              <w:rPr>
                <w:rFonts w:eastAsia="Calibri" w:cs="Arial"/>
                <w:color w:val="1F3864"/>
                <w:lang w:val="ka-GE"/>
              </w:rPr>
              <w:t xml:space="preserve"> </w:t>
            </w:r>
            <w:r w:rsidRPr="00EF12A9">
              <w:rPr>
                <w:rFonts w:ascii="Helvetica" w:eastAsia="Calibri" w:hAnsi="Helvetica" w:cs="Helvetica"/>
                <w:color w:val="1F3864"/>
                <w:lang w:val="ka-GE"/>
              </w:rPr>
              <w:t>კაროტიდულ</w:t>
            </w:r>
            <w:r w:rsidRPr="00EF12A9">
              <w:rPr>
                <w:rFonts w:eastAsia="Calibri" w:cs="Arial"/>
                <w:color w:val="1F3864"/>
                <w:lang w:val="ka-GE"/>
              </w:rPr>
              <w:t xml:space="preserve"> </w:t>
            </w:r>
            <w:r w:rsidRPr="00EF12A9">
              <w:rPr>
                <w:rFonts w:ascii="Helvetica" w:eastAsia="Calibri" w:hAnsi="Helvetica" w:cs="Helvetica"/>
                <w:color w:val="1F3864"/>
                <w:lang w:val="ka-GE"/>
              </w:rPr>
              <w:t>ენდარტერექტომიას</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იხ</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ზემოთ</w:t>
            </w:r>
            <w:r w:rsidR="00A20E13" w:rsidRPr="00EF12A9">
              <w:rPr>
                <w:rFonts w:eastAsia="Calibri" w:cs="Arial"/>
                <w:color w:val="1F3864"/>
                <w:lang w:val="ka-GE"/>
              </w:rPr>
              <w:t xml:space="preserve"> </w:t>
            </w:r>
            <w:r w:rsidR="00A20E13" w:rsidRPr="00EF12A9">
              <w:rPr>
                <w:rFonts w:ascii="Helvetica" w:eastAsia="Calibri" w:hAnsi="Helvetica" w:cs="Helvetica"/>
                <w:color w:val="1F3864"/>
                <w:lang w:val="ka-GE"/>
              </w:rPr>
              <w:t>რეკ</w:t>
            </w:r>
            <w:r w:rsidR="00A20E13" w:rsidRPr="00EF12A9">
              <w:rPr>
                <w:rFonts w:eastAsia="Calibri" w:cs="Arial"/>
                <w:color w:val="1F3864"/>
                <w:lang w:val="ka-GE"/>
              </w:rPr>
              <w:t xml:space="preserve"> </w:t>
            </w:r>
            <w:r w:rsidR="0079007F" w:rsidRPr="00EF12A9">
              <w:rPr>
                <w:rFonts w:eastAsia="Calibri" w:cs="Arial"/>
                <w:color w:val="1F3864"/>
                <w:lang w:val="ka-GE"/>
              </w:rPr>
              <w:t>11/</w:t>
            </w:r>
            <w:r w:rsidR="00A20E13" w:rsidRPr="00EF12A9">
              <w:rPr>
                <w:rFonts w:eastAsia="Calibri" w:cs="Arial"/>
                <w:color w:val="1F3864"/>
                <w:lang w:val="ka-GE"/>
              </w:rPr>
              <w:t>12)</w:t>
            </w:r>
          </w:p>
          <w:p w14:paraId="6BA1CC24" w14:textId="77777777" w:rsidR="00A62552" w:rsidRPr="00EF12A9" w:rsidRDefault="00A62552" w:rsidP="00CD5740">
            <w:p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კაროტიდული</w:t>
            </w:r>
            <w:r w:rsidRPr="00EF12A9">
              <w:rPr>
                <w:rFonts w:eastAsia="Calibri" w:cs="Arial"/>
                <w:color w:val="1F3864"/>
                <w:lang w:val="ka-GE"/>
              </w:rPr>
              <w:t xml:space="preserve"> </w:t>
            </w:r>
            <w:r w:rsidRPr="00EF12A9">
              <w:rPr>
                <w:rFonts w:ascii="Helvetica" w:eastAsia="Calibri" w:hAnsi="Helvetica" w:cs="Helvetica"/>
                <w:color w:val="1F3864"/>
                <w:lang w:val="ka-GE"/>
              </w:rPr>
              <w:t>არტერიების</w:t>
            </w:r>
            <w:r w:rsidRPr="00EF12A9">
              <w:rPr>
                <w:rFonts w:eastAsia="Calibri" w:cs="Arial"/>
                <w:color w:val="1F3864"/>
                <w:lang w:val="ka-GE"/>
              </w:rPr>
              <w:t xml:space="preserve"> </w:t>
            </w:r>
            <w:r w:rsidRPr="00EF12A9">
              <w:rPr>
                <w:rFonts w:ascii="Helvetica" w:eastAsia="Calibri" w:hAnsi="Helvetica" w:cs="Helvetica"/>
                <w:color w:val="1F3864"/>
                <w:lang w:val="ka-GE"/>
              </w:rPr>
              <w:t>სტენტირება</w:t>
            </w:r>
            <w:r w:rsidRPr="00EF12A9">
              <w:rPr>
                <w:rFonts w:eastAsia="Calibri" w:cs="Arial"/>
                <w:color w:val="1F3864"/>
                <w:lang w:val="ka-GE"/>
              </w:rPr>
              <w:t xml:space="preserve">  </w:t>
            </w:r>
            <w:r w:rsidRPr="00EF12A9">
              <w:rPr>
                <w:rFonts w:ascii="Helvetica" w:eastAsia="Calibri" w:hAnsi="Helvetica" w:cs="Helvetica"/>
                <w:color w:val="1F3864"/>
                <w:lang w:val="ka-GE"/>
              </w:rPr>
              <w:t>ენდატერექტომიასთან</w:t>
            </w:r>
            <w:r w:rsidRPr="00EF12A9">
              <w:rPr>
                <w:rFonts w:eastAsia="Calibri" w:cs="Arial"/>
                <w:color w:val="1F3864"/>
                <w:lang w:val="ka-GE"/>
              </w:rPr>
              <w:t xml:space="preserve"> </w:t>
            </w:r>
            <w:r w:rsidRPr="00EF12A9">
              <w:rPr>
                <w:rFonts w:ascii="Helvetica" w:eastAsia="Calibri" w:hAnsi="Helvetica" w:cs="Helvetica"/>
                <w:color w:val="1F3864"/>
                <w:lang w:val="ka-GE"/>
              </w:rPr>
              <w:t>შედარებით</w:t>
            </w:r>
            <w:r w:rsidRPr="00EF12A9">
              <w:rPr>
                <w:rFonts w:eastAsia="Calibri" w:cs="Arial"/>
                <w:color w:val="1F3864"/>
                <w:lang w:val="ka-GE"/>
              </w:rPr>
              <w:t xml:space="preserve"> </w:t>
            </w:r>
            <w:r w:rsidRPr="00EF12A9">
              <w:rPr>
                <w:rFonts w:ascii="Helvetica" w:eastAsia="Calibri" w:hAnsi="Helvetica" w:cs="Helvetica"/>
                <w:color w:val="1F3864"/>
                <w:lang w:val="ka-GE"/>
              </w:rPr>
              <w:t>უმჯობესია</w:t>
            </w:r>
            <w:r w:rsidRPr="00EF12A9">
              <w:rPr>
                <w:rFonts w:eastAsia="Calibri" w:cs="Arial"/>
                <w:color w:val="1F3864"/>
                <w:lang w:val="ka-GE"/>
              </w:rPr>
              <w:t xml:space="preserve"> </w:t>
            </w:r>
            <w:r w:rsidRPr="00EF12A9">
              <w:rPr>
                <w:rFonts w:ascii="Helvetica" w:eastAsia="Calibri" w:hAnsi="Helvetica" w:cs="Helvetica"/>
                <w:color w:val="1F3864"/>
                <w:lang w:val="ka-GE"/>
              </w:rPr>
              <w:t>თუ</w:t>
            </w:r>
            <w:r w:rsidRPr="00EF12A9">
              <w:rPr>
                <w:rFonts w:eastAsia="Calibri" w:cs="Arial"/>
                <w:color w:val="1F3864"/>
                <w:lang w:val="ka-GE"/>
              </w:rPr>
              <w:t>:</w:t>
            </w:r>
          </w:p>
          <w:p w14:paraId="39217AFD" w14:textId="77777777" w:rsidR="00A62552" w:rsidRPr="00EF12A9" w:rsidRDefault="00A62552" w:rsidP="006D0B10">
            <w:pPr>
              <w:numPr>
                <w:ilvl w:val="0"/>
                <w:numId w:val="69"/>
              </w:num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კაროტიდული</w:t>
            </w:r>
            <w:r w:rsidRPr="00EF12A9">
              <w:rPr>
                <w:rFonts w:eastAsia="Calibri" w:cs="Arial"/>
                <w:color w:val="1F3864"/>
                <w:lang w:val="ka-GE"/>
              </w:rPr>
              <w:t xml:space="preserve"> </w:t>
            </w:r>
            <w:r w:rsidRPr="00EF12A9">
              <w:rPr>
                <w:rFonts w:ascii="Helvetica" w:eastAsia="Calibri" w:hAnsi="Helvetica" w:cs="Helvetica"/>
                <w:color w:val="1F3864"/>
                <w:lang w:val="ka-GE"/>
              </w:rPr>
              <w:t>სტენოზი</w:t>
            </w:r>
            <w:r w:rsidRPr="00EF12A9">
              <w:rPr>
                <w:rFonts w:eastAsia="Calibri" w:cs="Arial"/>
                <w:color w:val="1F3864"/>
                <w:lang w:val="ka-GE"/>
              </w:rPr>
              <w:t xml:space="preserve"> </w:t>
            </w:r>
            <w:r w:rsidRPr="00EF12A9">
              <w:rPr>
                <w:rFonts w:ascii="Helvetica" w:eastAsia="Calibri" w:hAnsi="Helvetica" w:cs="Helvetica"/>
                <w:color w:val="1F3864"/>
                <w:lang w:val="ka-GE"/>
              </w:rPr>
              <w:t>ქირურგიულად</w:t>
            </w:r>
            <w:r w:rsidRPr="00EF12A9">
              <w:rPr>
                <w:rFonts w:eastAsia="Calibri" w:cs="Arial"/>
                <w:color w:val="1F3864"/>
                <w:lang w:val="ka-GE"/>
              </w:rPr>
              <w:t xml:space="preserve"> </w:t>
            </w:r>
            <w:r w:rsidRPr="00EF12A9">
              <w:rPr>
                <w:rFonts w:ascii="Helvetica" w:eastAsia="Calibri" w:hAnsi="Helvetica" w:cs="Helvetica"/>
                <w:color w:val="1F3864"/>
                <w:lang w:val="ka-GE"/>
              </w:rPr>
              <w:t>ძნელად</w:t>
            </w:r>
            <w:r w:rsidRPr="00EF12A9">
              <w:rPr>
                <w:rFonts w:eastAsia="Calibri" w:cs="Arial"/>
                <w:color w:val="1F3864"/>
                <w:lang w:val="ka-GE"/>
              </w:rPr>
              <w:t xml:space="preserve"> </w:t>
            </w:r>
            <w:r w:rsidRPr="00EF12A9">
              <w:rPr>
                <w:rFonts w:ascii="Helvetica" w:eastAsia="Calibri" w:hAnsi="Helvetica" w:cs="Helvetica"/>
                <w:color w:val="1F3864"/>
                <w:lang w:val="ka-GE"/>
              </w:rPr>
              <w:t>მისადგომია</w:t>
            </w:r>
          </w:p>
          <w:p w14:paraId="547803C4" w14:textId="77777777" w:rsidR="00A62552" w:rsidRPr="00EF12A9" w:rsidRDefault="00A62552" w:rsidP="006D0B10">
            <w:pPr>
              <w:numPr>
                <w:ilvl w:val="0"/>
                <w:numId w:val="69"/>
              </w:num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არის</w:t>
            </w:r>
            <w:r w:rsidRPr="00EF12A9">
              <w:rPr>
                <w:rFonts w:eastAsia="Calibri" w:cs="Arial"/>
                <w:color w:val="1F3864"/>
                <w:lang w:val="ka-GE"/>
              </w:rPr>
              <w:t xml:space="preserve"> </w:t>
            </w:r>
            <w:r w:rsidRPr="00EF12A9">
              <w:rPr>
                <w:rFonts w:ascii="Helvetica" w:eastAsia="Calibri" w:hAnsi="Helvetica" w:cs="Helvetica"/>
                <w:color w:val="1F3864"/>
                <w:lang w:val="ka-GE"/>
              </w:rPr>
              <w:t>რადიაციით</w:t>
            </w:r>
            <w:r w:rsidRPr="00EF12A9">
              <w:rPr>
                <w:rFonts w:eastAsia="Calibri" w:cs="Arial"/>
                <w:color w:val="1F3864"/>
                <w:lang w:val="ka-GE"/>
              </w:rPr>
              <w:t xml:space="preserve"> </w:t>
            </w:r>
            <w:r w:rsidRPr="00EF12A9">
              <w:rPr>
                <w:rFonts w:ascii="Helvetica" w:eastAsia="Calibri" w:hAnsi="Helvetica" w:cs="Helvetica"/>
                <w:color w:val="1F3864"/>
                <w:lang w:val="ka-GE"/>
              </w:rPr>
              <w:t>გამოწვეული</w:t>
            </w:r>
            <w:r w:rsidRPr="00EF12A9">
              <w:rPr>
                <w:rFonts w:eastAsia="Calibri" w:cs="Arial"/>
                <w:color w:val="1F3864"/>
                <w:lang w:val="ka-GE"/>
              </w:rPr>
              <w:t xml:space="preserve"> </w:t>
            </w:r>
            <w:r w:rsidRPr="00EF12A9">
              <w:rPr>
                <w:rFonts w:ascii="Helvetica" w:eastAsia="Calibri" w:hAnsi="Helvetica" w:cs="Helvetica"/>
                <w:color w:val="1F3864"/>
                <w:lang w:val="ka-GE"/>
              </w:rPr>
              <w:t>სტენოზი</w:t>
            </w:r>
          </w:p>
          <w:p w14:paraId="1B355776" w14:textId="77777777" w:rsidR="00A62552" w:rsidRPr="00EF12A9" w:rsidRDefault="00A62552" w:rsidP="006D0B10">
            <w:pPr>
              <w:numPr>
                <w:ilvl w:val="0"/>
                <w:numId w:val="69"/>
              </w:num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წარსულში</w:t>
            </w:r>
            <w:r w:rsidRPr="00EF12A9">
              <w:rPr>
                <w:rFonts w:eastAsia="Calibri" w:cs="Arial"/>
                <w:color w:val="1F3864"/>
                <w:lang w:val="ka-GE"/>
              </w:rPr>
              <w:t xml:space="preserve"> </w:t>
            </w:r>
            <w:r w:rsidRPr="00EF12A9">
              <w:rPr>
                <w:rFonts w:ascii="Helvetica" w:eastAsia="Calibri" w:hAnsi="Helvetica" w:cs="Helvetica"/>
                <w:color w:val="1F3864"/>
                <w:lang w:val="ka-GE"/>
              </w:rPr>
              <w:t>ჩატარებულია</w:t>
            </w:r>
            <w:r w:rsidRPr="00EF12A9">
              <w:rPr>
                <w:rFonts w:eastAsia="Calibri" w:cs="Arial"/>
                <w:color w:val="1F3864"/>
                <w:lang w:val="ka-GE"/>
              </w:rPr>
              <w:t xml:space="preserve"> </w:t>
            </w:r>
            <w:r w:rsidRPr="00EF12A9">
              <w:rPr>
                <w:rFonts w:ascii="Helvetica" w:eastAsia="Calibri" w:hAnsi="Helvetica" w:cs="Helvetica"/>
                <w:color w:val="1F3864"/>
                <w:lang w:val="ka-GE"/>
              </w:rPr>
              <w:t>ენდარტერექტომია</w:t>
            </w:r>
            <w:r w:rsidRPr="00EF12A9">
              <w:rPr>
                <w:rFonts w:eastAsia="Calibri" w:cs="Arial"/>
                <w:color w:val="1F3864"/>
                <w:lang w:val="ka-GE"/>
              </w:rPr>
              <w:t xml:space="preserve"> </w:t>
            </w:r>
            <w:r w:rsidRPr="00EF12A9">
              <w:rPr>
                <w:rFonts w:ascii="Helvetica" w:eastAsia="Calibri" w:hAnsi="Helvetica" w:cs="Helvetica"/>
                <w:color w:val="1F3864"/>
                <w:lang w:val="ka-GE"/>
              </w:rPr>
              <w:t>და</w:t>
            </w:r>
            <w:r w:rsidRPr="00EF12A9">
              <w:rPr>
                <w:rFonts w:eastAsia="Calibri" w:cs="Arial"/>
                <w:color w:val="1F3864"/>
                <w:lang w:val="ka-GE"/>
              </w:rPr>
              <w:t xml:space="preserve"> </w:t>
            </w:r>
            <w:r w:rsidRPr="00EF12A9">
              <w:rPr>
                <w:rFonts w:ascii="Helvetica" w:eastAsia="Calibri" w:hAnsi="Helvetica" w:cs="Helvetica"/>
                <w:color w:val="1F3864"/>
                <w:lang w:val="ka-GE"/>
              </w:rPr>
              <w:t>ადგილი</w:t>
            </w:r>
            <w:r w:rsidRPr="00EF12A9">
              <w:rPr>
                <w:rFonts w:eastAsia="Calibri" w:cs="Arial"/>
                <w:color w:val="1F3864"/>
                <w:lang w:val="ka-GE"/>
              </w:rPr>
              <w:t xml:space="preserve"> </w:t>
            </w:r>
            <w:r w:rsidRPr="00EF12A9">
              <w:rPr>
                <w:rFonts w:ascii="Helvetica" w:eastAsia="Calibri" w:hAnsi="Helvetica" w:cs="Helvetica"/>
                <w:color w:val="1F3864"/>
                <w:lang w:val="ka-GE"/>
              </w:rPr>
              <w:t>აქვს</w:t>
            </w:r>
            <w:r w:rsidRPr="00EF12A9">
              <w:rPr>
                <w:rFonts w:eastAsia="Calibri" w:cs="Arial"/>
                <w:color w:val="1F3864"/>
                <w:lang w:val="ka-GE"/>
              </w:rPr>
              <w:t xml:space="preserve"> </w:t>
            </w:r>
            <w:r w:rsidRPr="00EF12A9">
              <w:rPr>
                <w:rFonts w:ascii="Helvetica" w:eastAsia="Calibri" w:hAnsi="Helvetica" w:cs="Helvetica"/>
                <w:color w:val="1F3864"/>
                <w:lang w:val="ka-GE"/>
              </w:rPr>
              <w:t>რესტენოზს</w:t>
            </w:r>
          </w:p>
          <w:p w14:paraId="68691ADD" w14:textId="77777777" w:rsidR="00A62552" w:rsidRPr="00EF12A9" w:rsidRDefault="00A20E13" w:rsidP="006D0B10">
            <w:pPr>
              <w:numPr>
                <w:ilvl w:val="0"/>
                <w:numId w:val="69"/>
              </w:numPr>
              <w:autoSpaceDE w:val="0"/>
              <w:autoSpaceDN w:val="0"/>
              <w:adjustRightInd w:val="0"/>
              <w:rPr>
                <w:rFonts w:eastAsia="Calibri" w:cs="Arial"/>
                <w:color w:val="1F3864"/>
                <w:lang w:val="ka-GE"/>
              </w:rPr>
            </w:pPr>
            <w:r w:rsidRPr="00EF12A9">
              <w:rPr>
                <w:rFonts w:ascii="Helvetica" w:eastAsia="Calibri" w:hAnsi="Helvetica" w:cs="Helvetica"/>
                <w:color w:val="1F3864"/>
                <w:lang w:val="ka-GE"/>
              </w:rPr>
              <w:t>პაციენტს</w:t>
            </w:r>
            <w:r w:rsidRPr="00EF12A9">
              <w:rPr>
                <w:rFonts w:eastAsia="Calibri" w:cs="Arial"/>
                <w:color w:val="1F3864"/>
                <w:lang w:val="ka-GE"/>
              </w:rPr>
              <w:t xml:space="preserve"> </w:t>
            </w:r>
            <w:r w:rsidRPr="00EF12A9">
              <w:rPr>
                <w:rFonts w:ascii="Helvetica" w:eastAsia="Calibri" w:hAnsi="Helvetica" w:cs="Helvetica"/>
                <w:color w:val="1F3864"/>
                <w:lang w:val="ka-GE"/>
              </w:rPr>
              <w:t>აღენიშნება</w:t>
            </w:r>
            <w:r w:rsidRPr="00EF12A9">
              <w:rPr>
                <w:rFonts w:eastAsia="Calibri" w:cs="Arial"/>
                <w:color w:val="1F3864"/>
                <w:lang w:val="ka-GE"/>
              </w:rPr>
              <w:t xml:space="preserve"> </w:t>
            </w:r>
            <w:r w:rsidRPr="00EF12A9">
              <w:rPr>
                <w:rFonts w:ascii="Helvetica" w:eastAsia="Calibri" w:hAnsi="Helvetica" w:cs="Helvetica"/>
                <w:color w:val="1F3864"/>
                <w:lang w:val="ka-GE"/>
              </w:rPr>
              <w:t>კლინიკურად</w:t>
            </w:r>
            <w:r w:rsidRPr="00EF12A9">
              <w:rPr>
                <w:rFonts w:eastAsia="Calibri" w:cs="Arial"/>
                <w:color w:val="1F3864"/>
                <w:lang w:val="ka-GE"/>
              </w:rPr>
              <w:t xml:space="preserve"> </w:t>
            </w:r>
            <w:r w:rsidRPr="00EF12A9">
              <w:rPr>
                <w:rFonts w:ascii="Helvetica" w:eastAsia="Calibri" w:hAnsi="Helvetica" w:cs="Helvetica"/>
                <w:color w:val="1F3864"/>
                <w:lang w:val="ka-GE"/>
              </w:rPr>
              <w:t>მნიშნველოვანი</w:t>
            </w:r>
            <w:r w:rsidRPr="00EF12A9">
              <w:rPr>
                <w:rFonts w:eastAsia="Calibri" w:cs="Arial"/>
                <w:color w:val="1F3864"/>
                <w:lang w:val="ka-GE"/>
              </w:rPr>
              <w:t xml:space="preserve"> </w:t>
            </w:r>
            <w:r w:rsidRPr="00EF12A9">
              <w:rPr>
                <w:rFonts w:ascii="Helvetica" w:eastAsia="Calibri" w:hAnsi="Helvetica" w:cs="Helvetica"/>
                <w:color w:val="1F3864"/>
                <w:lang w:val="ka-GE"/>
              </w:rPr>
              <w:t>კარდიალური</w:t>
            </w:r>
            <w:r w:rsidRPr="00EF12A9">
              <w:rPr>
                <w:rFonts w:eastAsia="Calibri" w:cs="Arial"/>
                <w:color w:val="1F3864"/>
                <w:lang w:val="ka-GE"/>
              </w:rPr>
              <w:t xml:space="preserve">, </w:t>
            </w:r>
            <w:r w:rsidRPr="00EF12A9">
              <w:rPr>
                <w:rFonts w:ascii="Helvetica" w:eastAsia="Calibri" w:hAnsi="Helvetica" w:cs="Helvetica"/>
                <w:color w:val="1F3864"/>
                <w:lang w:val="ka-GE"/>
              </w:rPr>
              <w:t>პულმონოლოგიური</w:t>
            </w:r>
            <w:r w:rsidRPr="00EF12A9">
              <w:rPr>
                <w:rFonts w:eastAsia="Calibri" w:cs="Arial"/>
                <w:color w:val="1F3864"/>
                <w:lang w:val="ka-GE"/>
              </w:rPr>
              <w:t xml:space="preserve"> </w:t>
            </w:r>
            <w:r w:rsidRPr="00EF12A9">
              <w:rPr>
                <w:rFonts w:ascii="Helvetica" w:eastAsia="Calibri" w:hAnsi="Helvetica" w:cs="Helvetica"/>
                <w:color w:val="1F3864"/>
                <w:lang w:val="ka-GE"/>
              </w:rPr>
              <w:t>ან</w:t>
            </w:r>
            <w:r w:rsidRPr="00EF12A9">
              <w:rPr>
                <w:rFonts w:eastAsia="Calibri" w:cs="Arial"/>
                <w:color w:val="1F3864"/>
                <w:lang w:val="ka-GE"/>
              </w:rPr>
              <w:t xml:space="preserve"> </w:t>
            </w:r>
            <w:r w:rsidRPr="00EF12A9">
              <w:rPr>
                <w:rFonts w:ascii="Helvetica" w:eastAsia="Calibri" w:hAnsi="Helvetica" w:cs="Helvetica"/>
                <w:color w:val="1F3864"/>
                <w:lang w:val="ka-GE"/>
              </w:rPr>
              <w:t>სხვა</w:t>
            </w:r>
            <w:r w:rsidRPr="00EF12A9">
              <w:rPr>
                <w:rFonts w:eastAsia="Calibri" w:cs="Arial"/>
                <w:color w:val="1F3864"/>
                <w:lang w:val="ka-GE"/>
              </w:rPr>
              <w:t xml:space="preserve"> </w:t>
            </w:r>
            <w:r w:rsidRPr="00EF12A9">
              <w:rPr>
                <w:rFonts w:ascii="Helvetica" w:eastAsia="Calibri" w:hAnsi="Helvetica" w:cs="Helvetica"/>
                <w:color w:val="1F3864"/>
                <w:lang w:val="ka-GE"/>
              </w:rPr>
              <w:t>რაიმე</w:t>
            </w:r>
            <w:r w:rsidRPr="00EF12A9">
              <w:rPr>
                <w:rFonts w:eastAsia="Calibri" w:cs="Arial"/>
                <w:color w:val="1F3864"/>
                <w:lang w:val="ka-GE"/>
              </w:rPr>
              <w:t xml:space="preserve"> </w:t>
            </w:r>
            <w:r w:rsidRPr="00EF12A9">
              <w:rPr>
                <w:rFonts w:ascii="Helvetica" w:eastAsia="Calibri" w:hAnsi="Helvetica" w:cs="Helvetica"/>
                <w:color w:val="1F3864"/>
                <w:lang w:val="ka-GE"/>
              </w:rPr>
              <w:t>დაავადება</w:t>
            </w:r>
            <w:r w:rsidRPr="00EF12A9">
              <w:rPr>
                <w:rFonts w:eastAsia="Calibri" w:cs="Arial"/>
                <w:color w:val="1F3864"/>
                <w:lang w:val="ka-GE"/>
              </w:rPr>
              <w:t xml:space="preserve">, </w:t>
            </w:r>
            <w:r w:rsidRPr="00EF12A9">
              <w:rPr>
                <w:rFonts w:ascii="Helvetica" w:eastAsia="Calibri" w:hAnsi="Helvetica" w:cs="Helvetica"/>
                <w:color w:val="1F3864"/>
                <w:lang w:val="ka-GE"/>
              </w:rPr>
              <w:t>რომელიც</w:t>
            </w:r>
            <w:r w:rsidRPr="00EF12A9">
              <w:rPr>
                <w:rFonts w:eastAsia="Calibri" w:cs="Arial"/>
                <w:color w:val="1F3864"/>
                <w:lang w:val="ka-GE"/>
              </w:rPr>
              <w:t xml:space="preserve"> </w:t>
            </w:r>
            <w:r w:rsidRPr="00EF12A9">
              <w:rPr>
                <w:rFonts w:ascii="Helvetica" w:eastAsia="Calibri" w:hAnsi="Helvetica" w:cs="Helvetica"/>
                <w:color w:val="1F3864"/>
                <w:lang w:val="ka-GE"/>
              </w:rPr>
              <w:t>ზრდის</w:t>
            </w:r>
            <w:r w:rsidRPr="00EF12A9">
              <w:rPr>
                <w:rFonts w:eastAsia="Calibri" w:cs="Arial"/>
                <w:color w:val="1F3864"/>
                <w:lang w:val="ka-GE"/>
              </w:rPr>
              <w:t xml:space="preserve"> </w:t>
            </w:r>
            <w:r w:rsidRPr="00EF12A9">
              <w:rPr>
                <w:rFonts w:ascii="Helvetica" w:eastAsia="Calibri" w:hAnsi="Helvetica" w:cs="Helvetica"/>
                <w:color w:val="1F3864"/>
                <w:lang w:val="ka-GE"/>
              </w:rPr>
              <w:t>ანესთეზიისა</w:t>
            </w:r>
            <w:r w:rsidRPr="00EF12A9">
              <w:rPr>
                <w:rFonts w:eastAsia="Calibri" w:cs="Arial"/>
                <w:color w:val="1F3864"/>
                <w:lang w:val="ka-GE"/>
              </w:rPr>
              <w:t xml:space="preserve"> </w:t>
            </w:r>
            <w:r w:rsidRPr="00EF12A9">
              <w:rPr>
                <w:rFonts w:ascii="Helvetica" w:eastAsia="Calibri" w:hAnsi="Helvetica" w:cs="Helvetica"/>
                <w:color w:val="1F3864"/>
                <w:lang w:val="ka-GE"/>
              </w:rPr>
              <w:t>და</w:t>
            </w:r>
            <w:r w:rsidRPr="00EF12A9">
              <w:rPr>
                <w:rFonts w:eastAsia="Calibri" w:cs="Arial"/>
                <w:color w:val="1F3864"/>
                <w:lang w:val="ka-GE"/>
              </w:rPr>
              <w:t xml:space="preserve"> </w:t>
            </w:r>
            <w:r w:rsidRPr="00EF12A9">
              <w:rPr>
                <w:rFonts w:ascii="Helvetica" w:eastAsia="Calibri" w:hAnsi="Helvetica" w:cs="Helvetica"/>
                <w:color w:val="1F3864"/>
                <w:lang w:val="ka-GE"/>
              </w:rPr>
              <w:t>ქირურგიული</w:t>
            </w:r>
            <w:r w:rsidRPr="00EF12A9">
              <w:rPr>
                <w:rFonts w:eastAsia="Calibri" w:cs="Arial"/>
                <w:color w:val="1F3864"/>
                <w:lang w:val="ka-GE"/>
              </w:rPr>
              <w:t xml:space="preserve"> </w:t>
            </w:r>
            <w:r w:rsidRPr="00EF12A9">
              <w:rPr>
                <w:rFonts w:ascii="Helvetica" w:eastAsia="Calibri" w:hAnsi="Helvetica" w:cs="Helvetica"/>
                <w:color w:val="1F3864"/>
                <w:lang w:val="ka-GE"/>
              </w:rPr>
              <w:t>ჩარევის</w:t>
            </w:r>
            <w:r w:rsidRPr="00EF12A9">
              <w:rPr>
                <w:rFonts w:eastAsia="Calibri" w:cs="Arial"/>
                <w:color w:val="1F3864"/>
                <w:lang w:val="ka-GE"/>
              </w:rPr>
              <w:t xml:space="preserve"> </w:t>
            </w:r>
            <w:r w:rsidRPr="00EF12A9">
              <w:rPr>
                <w:rFonts w:ascii="Helvetica" w:eastAsia="Calibri" w:hAnsi="Helvetica" w:cs="Helvetica"/>
                <w:color w:val="1F3864"/>
                <w:lang w:val="ka-GE"/>
              </w:rPr>
              <w:t>გართულებების</w:t>
            </w:r>
            <w:r w:rsidRPr="00EF12A9">
              <w:rPr>
                <w:rFonts w:eastAsia="Calibri" w:cs="Arial"/>
                <w:color w:val="1F3864"/>
                <w:lang w:val="ka-GE"/>
              </w:rPr>
              <w:t xml:space="preserve"> </w:t>
            </w:r>
            <w:r w:rsidRPr="00EF12A9">
              <w:rPr>
                <w:rFonts w:ascii="Helvetica" w:eastAsia="Calibri" w:hAnsi="Helvetica" w:cs="Helvetica"/>
                <w:color w:val="1F3864"/>
                <w:lang w:val="ka-GE"/>
              </w:rPr>
              <w:t>რისკს</w:t>
            </w:r>
          </w:p>
          <w:p w14:paraId="233877B0" w14:textId="77777777" w:rsidR="00F1527E" w:rsidRPr="00EF12A9" w:rsidRDefault="00F1527E" w:rsidP="00CD5740">
            <w:pPr>
              <w:autoSpaceDE w:val="0"/>
              <w:autoSpaceDN w:val="0"/>
              <w:adjustRightInd w:val="0"/>
              <w:rPr>
                <w:rFonts w:eastAsia="Calibri" w:cs="Arial"/>
                <w:color w:val="244061"/>
                <w:lang w:val="ka-GE"/>
              </w:rPr>
            </w:pPr>
          </w:p>
          <w:p w14:paraId="485467E4" w14:textId="77777777" w:rsidR="006A600F" w:rsidRPr="00EF12A9" w:rsidRDefault="006A600F" w:rsidP="006A600F">
            <w:pPr>
              <w:rPr>
                <w:rFonts w:cs="Arial"/>
                <w:i/>
                <w:color w:val="1F3864"/>
                <w:lang w:val="ka-GE"/>
              </w:rPr>
            </w:pPr>
            <w:r w:rsidRPr="00EF12A9">
              <w:rPr>
                <w:rFonts w:ascii="Helvetica" w:hAnsi="Helvetica" w:cs="Helvetica"/>
                <w:color w:val="1F3864"/>
                <w:lang w:val="ka-GE"/>
              </w:rPr>
              <w:t>პაციენტები</w:t>
            </w:r>
            <w:r w:rsidR="00E9184F" w:rsidRPr="00EF12A9">
              <w:rPr>
                <w:rFonts w:ascii="Helvetica" w:hAnsi="Helvetica" w:cs="Helvetica"/>
                <w:color w:val="1F3864"/>
                <w:lang w:val="ka-GE"/>
              </w:rPr>
              <w:t>ს</w:t>
            </w:r>
            <w:r w:rsidRPr="00EF12A9">
              <w:rPr>
                <w:rFonts w:cs="Arial"/>
                <w:color w:val="1F3864"/>
                <w:lang w:val="ka-GE"/>
              </w:rPr>
              <w:t xml:space="preserve"> </w:t>
            </w:r>
            <w:r w:rsidR="00E9184F" w:rsidRPr="00EF12A9">
              <w:rPr>
                <w:rFonts w:ascii="Helvetica" w:hAnsi="Helvetica" w:cs="Helvetica"/>
                <w:color w:val="1F3864"/>
                <w:lang w:val="ka-GE"/>
              </w:rPr>
              <w:t>შეირჩევა</w:t>
            </w:r>
            <w:r w:rsidR="00E9184F" w:rsidRPr="00EF12A9">
              <w:rPr>
                <w:rFonts w:cs="Arial"/>
                <w:color w:val="1F3864"/>
                <w:lang w:val="ka-GE"/>
              </w:rPr>
              <w:t xml:space="preserve"> </w:t>
            </w:r>
            <w:r w:rsidR="00A20E13" w:rsidRPr="00EF12A9">
              <w:rPr>
                <w:rFonts w:ascii="Helvetica" w:hAnsi="Helvetica" w:cs="Helvetica"/>
                <w:color w:val="1F3864"/>
                <w:lang w:val="ka-GE"/>
              </w:rPr>
              <w:t>კაროტიდული</w:t>
            </w:r>
            <w:r w:rsidR="00A20E13" w:rsidRPr="00EF12A9">
              <w:rPr>
                <w:rFonts w:cs="Arial"/>
                <w:color w:val="1F3864"/>
                <w:lang w:val="ka-GE"/>
              </w:rPr>
              <w:t xml:space="preserve"> </w:t>
            </w:r>
            <w:r w:rsidR="00A20E13" w:rsidRPr="00EF12A9">
              <w:rPr>
                <w:rFonts w:ascii="Helvetica" w:hAnsi="Helvetica" w:cs="Helvetica"/>
                <w:color w:val="1F3864"/>
                <w:lang w:val="ka-GE"/>
              </w:rPr>
              <w:t>ინტერვენციისთვის</w:t>
            </w:r>
            <w:r w:rsidR="00A20E13" w:rsidRPr="00EF12A9">
              <w:rPr>
                <w:rFonts w:cs="Arial"/>
                <w:color w:val="1F3864"/>
                <w:lang w:val="ka-GE"/>
              </w:rPr>
              <w:t xml:space="preserve"> </w:t>
            </w:r>
            <w:r w:rsidR="00E9184F" w:rsidRPr="00EF12A9">
              <w:rPr>
                <w:rFonts w:ascii="Helvetica" w:hAnsi="Helvetica" w:cs="Helvetica"/>
                <w:color w:val="1F3864"/>
                <w:lang w:val="ka-GE"/>
              </w:rPr>
              <w:t>უნდა</w:t>
            </w:r>
            <w:r w:rsidR="00E9184F" w:rsidRPr="00EF12A9">
              <w:rPr>
                <w:rFonts w:cs="Arial"/>
                <w:color w:val="1F3864"/>
                <w:lang w:val="ka-GE"/>
              </w:rPr>
              <w:t xml:space="preserve"> </w:t>
            </w:r>
            <w:r w:rsidR="00E9184F" w:rsidRPr="00EF12A9">
              <w:rPr>
                <w:rFonts w:ascii="Helvetica" w:hAnsi="Helvetica" w:cs="Helvetica"/>
                <w:color w:val="1F3864"/>
                <w:lang w:val="ka-GE"/>
              </w:rPr>
              <w:t>მოხდეს</w:t>
            </w:r>
            <w:r w:rsidR="00E9184F" w:rsidRPr="00EF12A9">
              <w:rPr>
                <w:rFonts w:cs="Arial"/>
                <w:color w:val="1F3864"/>
                <w:lang w:val="ka-GE"/>
              </w:rPr>
              <w:t xml:space="preserve"> </w:t>
            </w:r>
            <w:r w:rsidR="00E9184F" w:rsidRPr="00EF12A9">
              <w:rPr>
                <w:rFonts w:ascii="Helvetica" w:hAnsi="Helvetica" w:cs="Helvetica"/>
                <w:color w:val="1F3864"/>
                <w:lang w:val="ka-GE"/>
              </w:rPr>
              <w:t>მულტიდისციპლინური</w:t>
            </w:r>
            <w:r w:rsidR="00E9184F" w:rsidRPr="00EF12A9">
              <w:rPr>
                <w:rFonts w:cs="Arial"/>
                <w:color w:val="1F3864"/>
                <w:lang w:val="ka-GE"/>
              </w:rPr>
              <w:t xml:space="preserve"> </w:t>
            </w:r>
            <w:r w:rsidR="00CD5740" w:rsidRPr="00EF12A9">
              <w:rPr>
                <w:rFonts w:ascii="Helvetica" w:hAnsi="Helvetica" w:cs="Helvetica"/>
                <w:color w:val="1F3864"/>
                <w:lang w:val="ka-GE"/>
              </w:rPr>
              <w:t>გუნდის</w:t>
            </w:r>
            <w:r w:rsidR="00CD5740" w:rsidRPr="00EF12A9">
              <w:rPr>
                <w:rFonts w:cs="Arial"/>
                <w:color w:val="1F3864"/>
                <w:lang w:val="ka-GE"/>
              </w:rPr>
              <w:t xml:space="preserve"> </w:t>
            </w:r>
            <w:r w:rsidR="00CD5740" w:rsidRPr="00EF12A9">
              <w:rPr>
                <w:rFonts w:ascii="Helvetica" w:hAnsi="Helvetica" w:cs="Helvetica"/>
                <w:color w:val="1F3864"/>
                <w:lang w:val="ka-GE"/>
              </w:rPr>
              <w:t>მიერ</w:t>
            </w:r>
            <w:r w:rsidR="00E9184F" w:rsidRPr="00EF12A9">
              <w:rPr>
                <w:rFonts w:cs="Arial"/>
                <w:color w:val="1F3864"/>
                <w:lang w:val="ka-GE"/>
              </w:rPr>
              <w:t xml:space="preserve">, </w:t>
            </w:r>
            <w:r w:rsidRPr="00EF12A9">
              <w:rPr>
                <w:rFonts w:ascii="Helvetica" w:hAnsi="Helvetica" w:cs="Helvetica"/>
                <w:color w:val="1F3864"/>
                <w:lang w:val="ka-GE"/>
              </w:rPr>
              <w:t>ინტერვენციულ</w:t>
            </w:r>
            <w:r w:rsidRPr="00EF12A9">
              <w:rPr>
                <w:rFonts w:cs="Arial"/>
                <w:color w:val="1F3864"/>
                <w:lang w:val="ka-GE"/>
              </w:rPr>
              <w:t xml:space="preserve"> </w:t>
            </w:r>
            <w:r w:rsidRPr="00EF12A9">
              <w:rPr>
                <w:rFonts w:ascii="Helvetica" w:hAnsi="Helvetica" w:cs="Helvetica"/>
                <w:color w:val="1F3864"/>
                <w:lang w:val="ka-GE"/>
              </w:rPr>
              <w:t>რადიოლოგ</w:t>
            </w:r>
            <w:r w:rsidR="00CD5740" w:rsidRPr="00EF12A9">
              <w:rPr>
                <w:rFonts w:ascii="Helvetica" w:hAnsi="Helvetica" w:cs="Helvetica"/>
                <w:color w:val="1F3864"/>
                <w:lang w:val="ka-GE"/>
              </w:rPr>
              <w:t>ი</w:t>
            </w:r>
            <w:r w:rsidRPr="00EF12A9">
              <w:rPr>
                <w:rFonts w:ascii="Helvetica" w:hAnsi="Helvetica" w:cs="Helvetica"/>
                <w:color w:val="1F3864"/>
                <w:lang w:val="ka-GE"/>
              </w:rPr>
              <w:t>ს</w:t>
            </w:r>
            <w:r w:rsidRPr="00EF12A9">
              <w:rPr>
                <w:rFonts w:cs="Arial"/>
                <w:color w:val="1F3864"/>
                <w:lang w:val="ka-GE"/>
              </w:rPr>
              <w:t xml:space="preserve"> </w:t>
            </w:r>
            <w:r w:rsidRPr="00EF12A9">
              <w:rPr>
                <w:rFonts w:ascii="Helvetica" w:hAnsi="Helvetica" w:cs="Helvetica"/>
                <w:color w:val="1F3864"/>
                <w:lang w:val="ka-GE"/>
              </w:rPr>
              <w:t>ან</w:t>
            </w:r>
            <w:r w:rsidRPr="00EF12A9">
              <w:rPr>
                <w:rFonts w:cs="Arial"/>
                <w:color w:val="1F3864"/>
                <w:lang w:val="ka-GE"/>
              </w:rPr>
              <w:t xml:space="preserve"> </w:t>
            </w:r>
            <w:r w:rsidRPr="00EF12A9">
              <w:rPr>
                <w:rFonts w:ascii="Helvetica" w:hAnsi="Helvetica" w:cs="Helvetica"/>
                <w:color w:val="1F3864"/>
                <w:lang w:val="ka-GE"/>
              </w:rPr>
              <w:t>ნეირორადიოლოგ</w:t>
            </w:r>
            <w:r w:rsidR="00E9184F" w:rsidRPr="00EF12A9">
              <w:rPr>
                <w:rFonts w:ascii="Helvetica" w:hAnsi="Helvetica" w:cs="Helvetica"/>
                <w:color w:val="1F3864"/>
                <w:lang w:val="ka-GE"/>
              </w:rPr>
              <w:t>ი</w:t>
            </w:r>
            <w:r w:rsidRPr="00EF12A9">
              <w:rPr>
                <w:rFonts w:ascii="Helvetica" w:hAnsi="Helvetica" w:cs="Helvetica"/>
                <w:color w:val="1F3864"/>
                <w:lang w:val="ka-GE"/>
              </w:rPr>
              <w:t>ს</w:t>
            </w:r>
            <w:r w:rsidRPr="00EF12A9">
              <w:rPr>
                <w:rFonts w:cs="Arial"/>
                <w:color w:val="1F3864"/>
                <w:lang w:val="ka-GE"/>
              </w:rPr>
              <w:t xml:space="preserve">, </w:t>
            </w:r>
            <w:r w:rsidRPr="00EF12A9">
              <w:rPr>
                <w:rFonts w:ascii="Helvetica" w:hAnsi="Helvetica" w:cs="Helvetica"/>
                <w:color w:val="1F3864"/>
                <w:lang w:val="ka-GE"/>
              </w:rPr>
              <w:t>სისხლძარღვთა</w:t>
            </w:r>
            <w:r w:rsidRPr="00EF12A9">
              <w:rPr>
                <w:rFonts w:cs="Arial"/>
                <w:color w:val="1F3864"/>
                <w:lang w:val="ka-GE"/>
              </w:rPr>
              <w:t xml:space="preserve"> </w:t>
            </w:r>
            <w:r w:rsidRPr="00EF12A9">
              <w:rPr>
                <w:rFonts w:ascii="Helvetica" w:hAnsi="Helvetica" w:cs="Helvetica"/>
                <w:color w:val="1F3864"/>
                <w:lang w:val="ka-GE"/>
              </w:rPr>
              <w:t>ქირურგს</w:t>
            </w:r>
            <w:r w:rsidR="00E9184F" w:rsidRPr="00EF12A9">
              <w:rPr>
                <w:rFonts w:ascii="Helvetica" w:hAnsi="Helvetica" w:cs="Helvetica"/>
                <w:color w:val="1F3864"/>
                <w:lang w:val="ka-GE"/>
              </w:rPr>
              <w:t>ა</w:t>
            </w:r>
            <w:r w:rsidRPr="00EF12A9">
              <w:rPr>
                <w:rFonts w:cs="Arial"/>
                <w:color w:val="1F3864"/>
                <w:lang w:val="ka-GE"/>
              </w:rPr>
              <w:t xml:space="preserve"> </w:t>
            </w:r>
            <w:r w:rsidRPr="00EF12A9">
              <w:rPr>
                <w:rFonts w:ascii="Helvetica" w:hAnsi="Helvetica" w:cs="Helvetica"/>
                <w:color w:val="1F3864"/>
                <w:lang w:val="ka-GE"/>
              </w:rPr>
              <w:t>და</w:t>
            </w:r>
            <w:r w:rsidRPr="00EF12A9">
              <w:rPr>
                <w:rFonts w:cs="Arial"/>
                <w:color w:val="1F3864"/>
                <w:lang w:val="ka-GE"/>
              </w:rPr>
              <w:t xml:space="preserve"> </w:t>
            </w:r>
            <w:r w:rsidR="00C93A76" w:rsidRPr="00EF12A9">
              <w:rPr>
                <w:rFonts w:ascii="Helvetica" w:hAnsi="Helvetica" w:cs="Helvetica"/>
                <w:color w:val="1F3864"/>
                <w:lang w:val="ka-GE"/>
              </w:rPr>
              <w:t>ნევროლოგ</w:t>
            </w:r>
            <w:r w:rsidR="00E9184F" w:rsidRPr="00EF12A9">
              <w:rPr>
                <w:rFonts w:ascii="Helvetica" w:hAnsi="Helvetica" w:cs="Helvetica"/>
                <w:color w:val="1F3864"/>
                <w:lang w:val="ka-GE"/>
              </w:rPr>
              <w:t>ის</w:t>
            </w:r>
            <w:r w:rsidR="00E9184F" w:rsidRPr="00EF12A9">
              <w:rPr>
                <w:rFonts w:cs="Arial"/>
                <w:color w:val="1F3864"/>
                <w:lang w:val="ka-GE"/>
              </w:rPr>
              <w:t>/</w:t>
            </w:r>
            <w:r w:rsidR="00C93A76" w:rsidRPr="00EF12A9">
              <w:rPr>
                <w:rFonts w:ascii="Helvetica" w:hAnsi="Helvetica" w:cs="Helvetica"/>
                <w:color w:val="1F3864"/>
                <w:lang w:val="ka-GE"/>
              </w:rPr>
              <w:t>ინსულტ</w:t>
            </w:r>
            <w:r w:rsidR="00E9184F" w:rsidRPr="00EF12A9">
              <w:rPr>
                <w:rFonts w:ascii="Helvetica" w:hAnsi="Helvetica" w:cs="Helvetica"/>
                <w:color w:val="1F3864"/>
                <w:lang w:val="ka-GE"/>
              </w:rPr>
              <w:t>ის</w:t>
            </w:r>
            <w:r w:rsidR="00E9184F" w:rsidRPr="00EF12A9">
              <w:rPr>
                <w:rFonts w:cs="Arial"/>
                <w:color w:val="1F3864"/>
                <w:lang w:val="ka-GE"/>
              </w:rPr>
              <w:t xml:space="preserve"> </w:t>
            </w:r>
            <w:r w:rsidR="00E9184F" w:rsidRPr="00EF12A9">
              <w:rPr>
                <w:rFonts w:ascii="Helvetica" w:hAnsi="Helvetica" w:cs="Helvetica"/>
                <w:color w:val="1F3864"/>
                <w:lang w:val="ka-GE"/>
              </w:rPr>
              <w:t>სპეციალისტის</w:t>
            </w:r>
            <w:r w:rsidR="00E9184F" w:rsidRPr="00EF12A9">
              <w:rPr>
                <w:rFonts w:cs="Arial"/>
                <w:color w:val="1F3864"/>
                <w:lang w:val="ka-GE"/>
              </w:rPr>
              <w:t xml:space="preserve"> </w:t>
            </w:r>
            <w:r w:rsidR="00E9184F" w:rsidRPr="00EF12A9">
              <w:rPr>
                <w:rFonts w:ascii="Helvetica" w:hAnsi="Helvetica" w:cs="Helvetica"/>
                <w:color w:val="1F3864"/>
                <w:lang w:val="ka-GE"/>
              </w:rPr>
              <w:t>მონაწილეობით</w:t>
            </w:r>
            <w:r w:rsidR="00C93A76" w:rsidRPr="00EF12A9">
              <w:rPr>
                <w:rFonts w:cs="Arial"/>
                <w:color w:val="1F3864"/>
                <w:lang w:val="ka-GE"/>
              </w:rPr>
              <w:t>.</w:t>
            </w:r>
          </w:p>
          <w:p w14:paraId="69225E35" w14:textId="77777777" w:rsidR="00AC1178" w:rsidRPr="00EF12A9" w:rsidRDefault="006A600F" w:rsidP="00AF6118">
            <w:pPr>
              <w:rPr>
                <w:rFonts w:cs="Arial"/>
                <w:i/>
                <w:color w:val="FF0000"/>
                <w:lang w:val="ka-GE"/>
              </w:rPr>
            </w:pPr>
            <w:r w:rsidRPr="00EF12A9">
              <w:rPr>
                <w:rFonts w:ascii="Helvetica" w:hAnsi="Helvetica" w:cs="Helvetica"/>
                <w:color w:val="1F3864"/>
                <w:lang w:val="ka-GE"/>
              </w:rPr>
              <w:t>პროცედურა</w:t>
            </w:r>
            <w:r w:rsidRPr="00EF12A9">
              <w:rPr>
                <w:rFonts w:cs="Arial"/>
                <w:color w:val="1F3864"/>
                <w:lang w:val="ka-GE"/>
              </w:rPr>
              <w:t xml:space="preserve"> </w:t>
            </w:r>
            <w:r w:rsidRPr="00EF12A9">
              <w:rPr>
                <w:rFonts w:ascii="Helvetica" w:hAnsi="Helvetica" w:cs="Helvetica"/>
                <w:color w:val="1F3864"/>
                <w:lang w:val="ka-GE"/>
              </w:rPr>
              <w:t>უნდა</w:t>
            </w:r>
            <w:r w:rsidRPr="00EF12A9">
              <w:rPr>
                <w:rFonts w:cs="Arial"/>
                <w:color w:val="1F3864"/>
                <w:lang w:val="ka-GE"/>
              </w:rPr>
              <w:t xml:space="preserve"> </w:t>
            </w:r>
            <w:r w:rsidRPr="00EF12A9">
              <w:rPr>
                <w:rFonts w:ascii="Helvetica" w:hAnsi="Helvetica" w:cs="Helvetica"/>
                <w:color w:val="1F3864"/>
                <w:lang w:val="ka-GE"/>
              </w:rPr>
              <w:t>ჩატარდეს</w:t>
            </w:r>
            <w:r w:rsidRPr="00EF12A9">
              <w:rPr>
                <w:rFonts w:cs="Arial"/>
                <w:color w:val="1F3864"/>
                <w:lang w:val="ka-GE"/>
              </w:rPr>
              <w:t xml:space="preserve"> </w:t>
            </w:r>
            <w:r w:rsidRPr="00EF12A9">
              <w:rPr>
                <w:rFonts w:ascii="Helvetica" w:hAnsi="Helvetica" w:cs="Helvetica"/>
                <w:color w:val="1F3864"/>
                <w:lang w:val="ka-GE"/>
              </w:rPr>
              <w:t>მხოლოდ</w:t>
            </w:r>
            <w:r w:rsidRPr="00EF12A9">
              <w:rPr>
                <w:rFonts w:cs="Arial"/>
                <w:color w:val="1F3864"/>
                <w:lang w:val="ka-GE"/>
              </w:rPr>
              <w:t xml:space="preserve"> </w:t>
            </w:r>
            <w:r w:rsidRPr="00EF12A9">
              <w:rPr>
                <w:rFonts w:ascii="Helvetica" w:hAnsi="Helvetica" w:cs="Helvetica"/>
                <w:color w:val="1F3864"/>
                <w:lang w:val="ka-GE"/>
              </w:rPr>
              <w:t>იმ</w:t>
            </w:r>
            <w:r w:rsidRPr="00EF12A9">
              <w:rPr>
                <w:rFonts w:cs="Arial"/>
                <w:color w:val="1F3864"/>
                <w:lang w:val="ka-GE"/>
              </w:rPr>
              <w:t xml:space="preserve"> </w:t>
            </w:r>
            <w:r w:rsidRPr="00EF12A9">
              <w:rPr>
                <w:rFonts w:ascii="Helvetica" w:hAnsi="Helvetica" w:cs="Helvetica"/>
                <w:color w:val="1F3864"/>
                <w:lang w:val="ka-GE"/>
              </w:rPr>
              <w:t>კლინიცისტების</w:t>
            </w:r>
            <w:r w:rsidRPr="00EF12A9">
              <w:rPr>
                <w:rFonts w:cs="Arial"/>
                <w:color w:val="1F3864"/>
                <w:lang w:val="ka-GE"/>
              </w:rPr>
              <w:t xml:space="preserve"> </w:t>
            </w:r>
            <w:r w:rsidRPr="00EF12A9">
              <w:rPr>
                <w:rFonts w:ascii="Helvetica" w:hAnsi="Helvetica" w:cs="Helvetica"/>
                <w:color w:val="1F3864"/>
                <w:lang w:val="ka-GE"/>
              </w:rPr>
              <w:t>მიერ</w:t>
            </w:r>
            <w:r w:rsidRPr="00EF12A9">
              <w:rPr>
                <w:rFonts w:cs="Arial"/>
                <w:color w:val="1F3864"/>
                <w:lang w:val="ka-GE"/>
              </w:rPr>
              <w:t xml:space="preserve">, </w:t>
            </w:r>
            <w:r w:rsidRPr="00EF12A9">
              <w:rPr>
                <w:rFonts w:ascii="Helvetica" w:hAnsi="Helvetica" w:cs="Helvetica"/>
                <w:color w:val="1F3864"/>
                <w:lang w:val="ka-GE"/>
              </w:rPr>
              <w:t>რომელთაც</w:t>
            </w:r>
            <w:r w:rsidRPr="00EF12A9">
              <w:rPr>
                <w:rFonts w:cs="Arial"/>
                <w:color w:val="1F3864"/>
                <w:lang w:val="ka-GE"/>
              </w:rPr>
              <w:t xml:space="preserve"> </w:t>
            </w:r>
            <w:r w:rsidRPr="00EF12A9">
              <w:rPr>
                <w:rFonts w:ascii="Helvetica" w:hAnsi="Helvetica" w:cs="Helvetica"/>
                <w:color w:val="1F3864"/>
                <w:lang w:val="ka-GE"/>
              </w:rPr>
              <w:t>გ</w:t>
            </w:r>
            <w:r w:rsidR="00E9184F" w:rsidRPr="00EF12A9">
              <w:rPr>
                <w:rFonts w:ascii="Helvetica" w:hAnsi="Helvetica" w:cs="Helvetica"/>
                <w:color w:val="1F3864"/>
                <w:lang w:val="ka-GE"/>
              </w:rPr>
              <w:t>ავლილი</w:t>
            </w:r>
            <w:r w:rsidR="00E9184F" w:rsidRPr="00EF12A9">
              <w:rPr>
                <w:rFonts w:cs="Arial"/>
                <w:color w:val="1F3864"/>
                <w:lang w:val="ka-GE"/>
              </w:rPr>
              <w:t xml:space="preserve"> </w:t>
            </w:r>
            <w:r w:rsidR="00E9184F" w:rsidRPr="00EF12A9">
              <w:rPr>
                <w:rFonts w:ascii="Helvetica" w:hAnsi="Helvetica" w:cs="Helvetica"/>
                <w:color w:val="1F3864"/>
                <w:lang w:val="ka-GE"/>
              </w:rPr>
              <w:t>აქვთ</w:t>
            </w:r>
            <w:r w:rsidR="00E9184F" w:rsidRPr="00EF12A9">
              <w:rPr>
                <w:rFonts w:cs="Arial"/>
                <w:color w:val="1F3864"/>
                <w:lang w:val="ka-GE"/>
              </w:rPr>
              <w:t xml:space="preserve"> </w:t>
            </w:r>
            <w:r w:rsidR="00E9184F" w:rsidRPr="00EF12A9">
              <w:rPr>
                <w:rFonts w:ascii="Helvetica" w:hAnsi="Helvetica" w:cs="Helvetica"/>
                <w:color w:val="1F3864"/>
                <w:lang w:val="ka-GE"/>
              </w:rPr>
              <w:t>სპეციალური</w:t>
            </w:r>
            <w:r w:rsidR="00E9184F" w:rsidRPr="00EF12A9">
              <w:rPr>
                <w:rFonts w:cs="Arial"/>
                <w:color w:val="1F3864"/>
                <w:lang w:val="ka-GE"/>
              </w:rPr>
              <w:t xml:space="preserve"> </w:t>
            </w:r>
            <w:r w:rsidR="00E9184F" w:rsidRPr="00EF12A9">
              <w:rPr>
                <w:rFonts w:ascii="Helvetica" w:hAnsi="Helvetica" w:cs="Helvetica"/>
                <w:color w:val="1F3864"/>
                <w:lang w:val="ka-GE"/>
              </w:rPr>
              <w:t>ტრენინგი</w:t>
            </w:r>
            <w:r w:rsidRPr="00EF12A9">
              <w:rPr>
                <w:rFonts w:cs="Arial"/>
                <w:color w:val="1F3864"/>
                <w:lang w:val="ka-GE"/>
              </w:rPr>
              <w:t xml:space="preserve">, </w:t>
            </w:r>
            <w:r w:rsidRPr="00EF12A9">
              <w:rPr>
                <w:rFonts w:ascii="Helvetica" w:hAnsi="Helvetica" w:cs="Helvetica"/>
                <w:color w:val="1F3864"/>
                <w:lang w:val="ka-GE"/>
              </w:rPr>
              <w:t>არიან</w:t>
            </w:r>
            <w:r w:rsidRPr="00EF12A9">
              <w:rPr>
                <w:rFonts w:cs="Arial"/>
                <w:color w:val="1F3864"/>
                <w:lang w:val="ka-GE"/>
              </w:rPr>
              <w:t xml:space="preserve"> </w:t>
            </w:r>
            <w:r w:rsidRPr="00EF12A9">
              <w:rPr>
                <w:rFonts w:ascii="Helvetica" w:hAnsi="Helvetica" w:cs="Helvetica"/>
                <w:color w:val="1F3864"/>
                <w:lang w:val="ka-GE"/>
              </w:rPr>
              <w:t>ამ</w:t>
            </w:r>
            <w:r w:rsidRPr="00EF12A9">
              <w:rPr>
                <w:rFonts w:cs="Arial"/>
                <w:color w:val="1F3864"/>
                <w:lang w:val="ka-GE"/>
              </w:rPr>
              <w:t xml:space="preserve"> </w:t>
            </w:r>
            <w:r w:rsidRPr="00EF12A9">
              <w:rPr>
                <w:rFonts w:ascii="Helvetica" w:hAnsi="Helvetica" w:cs="Helvetica"/>
                <w:color w:val="1F3864"/>
                <w:lang w:val="ka-GE"/>
              </w:rPr>
              <w:t>ტექნიკის</w:t>
            </w:r>
            <w:r w:rsidRPr="00EF12A9">
              <w:rPr>
                <w:rFonts w:cs="Arial"/>
                <w:color w:val="1F3864"/>
                <w:lang w:val="ka-GE"/>
              </w:rPr>
              <w:t xml:space="preserve"> </w:t>
            </w:r>
            <w:r w:rsidRPr="00EF12A9">
              <w:rPr>
                <w:rFonts w:ascii="Helvetica" w:hAnsi="Helvetica" w:cs="Helvetica"/>
                <w:color w:val="1F3864"/>
                <w:lang w:val="ka-GE"/>
              </w:rPr>
              <w:t>ექსპერტები</w:t>
            </w:r>
            <w:r w:rsidRPr="00EF12A9">
              <w:rPr>
                <w:rFonts w:cs="Arial"/>
                <w:color w:val="1F3864"/>
                <w:lang w:val="ka-GE"/>
              </w:rPr>
              <w:t xml:space="preserve"> </w:t>
            </w:r>
            <w:r w:rsidRPr="00EF12A9">
              <w:rPr>
                <w:rFonts w:ascii="Helvetica" w:hAnsi="Helvetica" w:cs="Helvetica"/>
                <w:color w:val="1F3864"/>
                <w:lang w:val="ka-GE"/>
              </w:rPr>
              <w:t>და</w:t>
            </w:r>
            <w:r w:rsidRPr="00EF12A9">
              <w:rPr>
                <w:rFonts w:cs="Arial"/>
                <w:color w:val="1F3864"/>
                <w:lang w:val="ka-GE"/>
              </w:rPr>
              <w:t xml:space="preserve"> </w:t>
            </w:r>
            <w:r w:rsidRPr="00EF12A9">
              <w:rPr>
                <w:rFonts w:ascii="Helvetica" w:hAnsi="Helvetica" w:cs="Helvetica"/>
                <w:color w:val="1F3864"/>
                <w:lang w:val="ka-GE"/>
              </w:rPr>
              <w:t>რეგულარულად</w:t>
            </w:r>
            <w:r w:rsidRPr="00EF12A9">
              <w:rPr>
                <w:rFonts w:cs="Arial"/>
                <w:color w:val="1F3864"/>
                <w:lang w:val="ka-GE"/>
              </w:rPr>
              <w:t xml:space="preserve"> </w:t>
            </w:r>
            <w:r w:rsidRPr="00EF12A9">
              <w:rPr>
                <w:rFonts w:ascii="Helvetica" w:hAnsi="Helvetica" w:cs="Helvetica"/>
                <w:color w:val="1F3864"/>
                <w:lang w:val="ka-GE"/>
              </w:rPr>
              <w:t>ასრულებენ</w:t>
            </w:r>
            <w:r w:rsidRPr="00EF12A9">
              <w:rPr>
                <w:rFonts w:cs="Arial"/>
                <w:color w:val="1F3864"/>
                <w:lang w:val="ka-GE"/>
              </w:rPr>
              <w:t xml:space="preserve"> </w:t>
            </w:r>
            <w:r w:rsidRPr="00EF12A9">
              <w:rPr>
                <w:rFonts w:ascii="Helvetica" w:hAnsi="Helvetica" w:cs="Helvetica"/>
                <w:color w:val="1F3864"/>
                <w:lang w:val="ka-GE"/>
              </w:rPr>
              <w:t>კომპლექსურ</w:t>
            </w:r>
            <w:r w:rsidRPr="00EF12A9">
              <w:rPr>
                <w:rFonts w:cs="Arial"/>
                <w:color w:val="1F3864"/>
                <w:lang w:val="ka-GE"/>
              </w:rPr>
              <w:t xml:space="preserve"> </w:t>
            </w:r>
            <w:r w:rsidRPr="00EF12A9">
              <w:rPr>
                <w:rFonts w:ascii="Helvetica" w:hAnsi="Helvetica" w:cs="Helvetica"/>
                <w:color w:val="1F3864"/>
                <w:lang w:val="ka-GE"/>
              </w:rPr>
              <w:t>ენდოვასკულურ</w:t>
            </w:r>
            <w:r w:rsidRPr="00EF12A9">
              <w:rPr>
                <w:rFonts w:cs="Arial"/>
                <w:color w:val="1F3864"/>
                <w:lang w:val="ka-GE"/>
              </w:rPr>
              <w:t xml:space="preserve"> </w:t>
            </w:r>
            <w:r w:rsidRPr="00EF12A9">
              <w:rPr>
                <w:rFonts w:ascii="Helvetica" w:hAnsi="Helvetica" w:cs="Helvetica"/>
                <w:color w:val="1F3864"/>
                <w:lang w:val="ka-GE"/>
              </w:rPr>
              <w:t>ჩარევებს</w:t>
            </w:r>
            <w:r w:rsidRPr="00EF12A9">
              <w:rPr>
                <w:rFonts w:cs="Arial"/>
                <w:color w:val="1F3864"/>
                <w:lang w:val="ka-GE"/>
              </w:rPr>
              <w:t>.</w:t>
            </w:r>
            <w:r w:rsidRPr="00EF12A9">
              <w:rPr>
                <w:rFonts w:cs="Arial"/>
                <w:color w:val="000000"/>
                <w:lang w:val="ka-GE"/>
              </w:rPr>
              <w:t xml:space="preserve"> </w:t>
            </w:r>
          </w:p>
        </w:tc>
      </w:tr>
    </w:tbl>
    <w:p w14:paraId="17CE189D" w14:textId="77777777" w:rsidR="00830C8E" w:rsidRPr="00EF12A9" w:rsidRDefault="00830C8E" w:rsidP="00830C8E">
      <w:pPr>
        <w:pStyle w:val="berschrift1"/>
        <w:numPr>
          <w:ilvl w:val="0"/>
          <w:numId w:val="0"/>
        </w:numPr>
        <w:jc w:val="both"/>
        <w:rPr>
          <w:color w:val="C00000"/>
        </w:rPr>
      </w:pPr>
      <w:bookmarkStart w:id="283" w:name="_Toc184294159"/>
      <w:bookmarkStart w:id="284" w:name="_Toc184294596"/>
      <w:bookmarkStart w:id="285" w:name="_Toc184295018"/>
      <w:bookmarkStart w:id="286" w:name="_Toc184295692"/>
      <w:bookmarkStart w:id="287" w:name="_Toc184294160"/>
      <w:bookmarkStart w:id="288" w:name="_Toc184294597"/>
      <w:bookmarkStart w:id="289" w:name="_Toc184295019"/>
      <w:bookmarkStart w:id="290" w:name="_Toc184295693"/>
      <w:bookmarkStart w:id="291" w:name="_Toc184294161"/>
      <w:bookmarkStart w:id="292" w:name="_Toc184294598"/>
      <w:bookmarkStart w:id="293" w:name="_Toc184295020"/>
      <w:bookmarkStart w:id="294" w:name="_Toc184295694"/>
      <w:bookmarkEnd w:id="283"/>
      <w:bookmarkEnd w:id="284"/>
      <w:bookmarkEnd w:id="285"/>
      <w:bookmarkEnd w:id="286"/>
      <w:bookmarkEnd w:id="287"/>
      <w:bookmarkEnd w:id="288"/>
      <w:bookmarkEnd w:id="289"/>
      <w:bookmarkEnd w:id="290"/>
      <w:bookmarkEnd w:id="291"/>
      <w:bookmarkEnd w:id="292"/>
      <w:bookmarkEnd w:id="293"/>
      <w:bookmarkEnd w:id="294"/>
    </w:p>
    <w:p w14:paraId="589302B2" w14:textId="77777777" w:rsidR="00F51FFF" w:rsidRPr="00EF12A9" w:rsidRDefault="00F51FFF" w:rsidP="005A4084">
      <w:pPr>
        <w:pStyle w:val="berschrift1"/>
        <w:ind w:left="0" w:firstLine="0"/>
      </w:pPr>
      <w:bookmarkStart w:id="295" w:name="_Toc496461609"/>
      <w:r w:rsidRPr="00EF12A9">
        <w:rPr>
          <w:rFonts w:ascii="Helvetica" w:hAnsi="Helvetica" w:cs="Helvetica"/>
          <w:lang w:val="ka-GE"/>
        </w:rPr>
        <w:t>სპეციალიზებული</w:t>
      </w:r>
      <w:r w:rsidRPr="00EF12A9">
        <w:rPr>
          <w:lang w:val="ka-GE"/>
        </w:rPr>
        <w:t xml:space="preserve"> </w:t>
      </w:r>
      <w:r w:rsidRPr="00EF12A9">
        <w:rPr>
          <w:rFonts w:ascii="Helvetica" w:hAnsi="Helvetica" w:cs="Helvetica"/>
          <w:lang w:val="ka-GE"/>
        </w:rPr>
        <w:t>მომსახურება</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დროს</w:t>
      </w:r>
      <w:bookmarkEnd w:id="295"/>
    </w:p>
    <w:p w14:paraId="1ADB4154" w14:textId="77777777" w:rsidR="00F51FFF" w:rsidRPr="00EF12A9" w:rsidRDefault="00F51FFF" w:rsidP="00F51FFF">
      <w:pPr>
        <w:pStyle w:val="berschrift2"/>
        <w:ind w:hanging="900"/>
      </w:pPr>
      <w:bookmarkStart w:id="296" w:name="_Toc492155260"/>
      <w:bookmarkStart w:id="297" w:name="_Toc496461610"/>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სპეციალიზებული</w:t>
      </w:r>
      <w:r w:rsidRPr="00EF12A9">
        <w:rPr>
          <w:lang w:val="ka-GE"/>
        </w:rPr>
        <w:t xml:space="preserve"> </w:t>
      </w:r>
      <w:r w:rsidRPr="00EF12A9">
        <w:rPr>
          <w:rFonts w:ascii="Helvetica" w:hAnsi="Helvetica" w:cs="Helvetica"/>
          <w:lang w:val="ka-GE"/>
        </w:rPr>
        <w:t>ერთეულები</w:t>
      </w:r>
      <w:bookmarkEnd w:id="296"/>
      <w:bookmarkEnd w:id="297"/>
    </w:p>
    <w:p w14:paraId="6866051C" w14:textId="77777777" w:rsidR="00F51FFF" w:rsidRPr="00EF12A9" w:rsidRDefault="00F51FFF" w:rsidP="00F51FFF">
      <w:pPr>
        <w:pStyle w:val="berschrift3"/>
      </w:pPr>
      <w:bookmarkStart w:id="298" w:name="_Toc496461611"/>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298"/>
    </w:p>
    <w:p w14:paraId="2CDEFBF5" w14:textId="77777777" w:rsidR="00F51FFF" w:rsidRPr="00EF12A9" w:rsidRDefault="00F51FFF" w:rsidP="00F51FFF">
      <w:pPr>
        <w:spacing w:line="360" w:lineRule="auto"/>
        <w:jc w:val="both"/>
        <w:rPr>
          <w:rFonts w:cs="Arial"/>
          <w:lang w:val="en-US"/>
        </w:rPr>
      </w:pP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ერთეული</w:t>
      </w:r>
      <w:r w:rsidRPr="00EF12A9">
        <w:rPr>
          <w:rFonts w:cs="Arial"/>
          <w:lang w:val="en-US"/>
        </w:rPr>
        <w:t xml:space="preserve"> </w:t>
      </w:r>
      <w:r w:rsidRPr="00EF12A9">
        <w:rPr>
          <w:rFonts w:ascii="Helvetica" w:hAnsi="Helvetica" w:cs="Helvetica"/>
          <w:lang w:val="en-US"/>
        </w:rPr>
        <w:t>ტერმინია</w:t>
      </w:r>
      <w:r w:rsidRPr="00EF12A9">
        <w:rPr>
          <w:rFonts w:cs="Arial"/>
          <w:lang w:val="en-US"/>
        </w:rPr>
        <w:t xml:space="preserve">, </w:t>
      </w:r>
      <w:r w:rsidRPr="00EF12A9">
        <w:rPr>
          <w:rFonts w:ascii="Helvetica" w:hAnsi="Helvetica" w:cs="Helvetica"/>
          <w:lang w:val="en-US"/>
        </w:rPr>
        <w:t>რომელიც</w:t>
      </w:r>
      <w:r w:rsidRPr="00EF12A9">
        <w:rPr>
          <w:rFonts w:cs="Arial"/>
          <w:lang w:val="en-US"/>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პაციენტებისთვის</w:t>
      </w:r>
      <w:r w:rsidRPr="00EF12A9">
        <w:rPr>
          <w:rFonts w:cs="Arial"/>
          <w:lang w:val="en-US"/>
        </w:rPr>
        <w:t xml:space="preserve"> </w:t>
      </w:r>
      <w:r w:rsidRPr="00EF12A9">
        <w:rPr>
          <w:rFonts w:ascii="Helvetica" w:hAnsi="Helvetica" w:cs="Helvetica"/>
          <w:lang w:val="ka-GE"/>
        </w:rPr>
        <w:t>ორგანიზებულ</w:t>
      </w:r>
      <w:r w:rsidRPr="00EF12A9">
        <w:rPr>
          <w:rFonts w:cs="Arial"/>
          <w:lang w:val="en-US"/>
        </w:rPr>
        <w:t xml:space="preserve"> </w:t>
      </w:r>
      <w:r w:rsidRPr="00EF12A9">
        <w:rPr>
          <w:rFonts w:ascii="Helvetica" w:hAnsi="Helvetica" w:cs="Helvetica"/>
          <w:lang w:val="en-US"/>
        </w:rPr>
        <w:t>ჰოსპიტალურ</w:t>
      </w:r>
      <w:r w:rsidRPr="00EF12A9">
        <w:rPr>
          <w:rFonts w:cs="Arial"/>
          <w:lang w:val="en-US"/>
        </w:rPr>
        <w:t xml:space="preserve"> </w:t>
      </w:r>
      <w:r w:rsidRPr="00EF12A9">
        <w:rPr>
          <w:rFonts w:ascii="Helvetica" w:hAnsi="Helvetica" w:cs="Helvetica"/>
          <w:lang w:val="en-US"/>
        </w:rPr>
        <w:t>მომსახურებას</w:t>
      </w:r>
      <w:r w:rsidRPr="00EF12A9">
        <w:rPr>
          <w:rFonts w:cs="Arial"/>
          <w:lang w:val="en-US"/>
        </w:rPr>
        <w:t xml:space="preserve"> </w:t>
      </w:r>
      <w:r w:rsidRPr="00EF12A9">
        <w:rPr>
          <w:rFonts w:ascii="Helvetica" w:hAnsi="Helvetica" w:cs="Helvetica"/>
          <w:lang w:val="en-US"/>
        </w:rPr>
        <w:t>ასახავს</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ტერმინი</w:t>
      </w:r>
      <w:r w:rsidRPr="00EF12A9">
        <w:rPr>
          <w:rFonts w:cs="Arial"/>
          <w:lang w:val="en-US"/>
        </w:rPr>
        <w:t xml:space="preserve"> </w:t>
      </w:r>
      <w:r w:rsidRPr="00EF12A9">
        <w:rPr>
          <w:rFonts w:ascii="Helvetica" w:hAnsi="Helvetica" w:cs="Helvetica"/>
          <w:lang w:val="en-US"/>
        </w:rPr>
        <w:t>ხაზს</w:t>
      </w:r>
      <w:r w:rsidRPr="00EF12A9">
        <w:rPr>
          <w:rFonts w:cs="Arial"/>
          <w:lang w:val="en-US"/>
        </w:rPr>
        <w:t xml:space="preserve"> </w:t>
      </w:r>
      <w:r w:rsidRPr="00EF12A9">
        <w:rPr>
          <w:rFonts w:ascii="Helvetica" w:hAnsi="Helvetica" w:cs="Helvetica"/>
          <w:lang w:val="en-US"/>
        </w:rPr>
        <w:t>უსვამს</w:t>
      </w:r>
      <w:r w:rsidRPr="00EF12A9">
        <w:rPr>
          <w:rFonts w:cs="Arial"/>
          <w:lang w:val="en-US"/>
        </w:rPr>
        <w:t xml:space="preserve"> </w:t>
      </w:r>
      <w:r w:rsidRPr="00EF12A9">
        <w:rPr>
          <w:rFonts w:ascii="Helvetica" w:hAnsi="Helvetica" w:cs="Helvetica"/>
          <w:lang w:val="en-US"/>
        </w:rPr>
        <w:t>სპეციფიკური</w:t>
      </w:r>
      <w:r w:rsidRPr="00EF12A9">
        <w:rPr>
          <w:rFonts w:cs="Arial"/>
          <w:lang w:val="en-US"/>
        </w:rPr>
        <w:t xml:space="preserve">, </w:t>
      </w:r>
      <w:r w:rsidRPr="00EF12A9">
        <w:rPr>
          <w:rFonts w:ascii="Helvetica" w:hAnsi="Helvetica" w:cs="Helvetica"/>
          <w:lang w:val="en-US"/>
        </w:rPr>
        <w:t>ინსულტზე</w:t>
      </w:r>
      <w:r w:rsidRPr="00EF12A9">
        <w:rPr>
          <w:rFonts w:cs="Arial"/>
          <w:lang w:val="en-US"/>
        </w:rPr>
        <w:t xml:space="preserve"> </w:t>
      </w:r>
      <w:r w:rsidRPr="00EF12A9">
        <w:rPr>
          <w:rFonts w:ascii="Helvetica" w:hAnsi="Helvetica" w:cs="Helvetica"/>
          <w:lang w:val="en-US"/>
        </w:rPr>
        <w:t>ორიენტ</w:t>
      </w:r>
      <w:r w:rsidRPr="00EF12A9">
        <w:rPr>
          <w:rFonts w:ascii="Helvetica" w:hAnsi="Helvetica" w:cs="Helvetica"/>
          <w:lang w:val="ka-GE"/>
        </w:rPr>
        <w:t>ირ</w:t>
      </w:r>
      <w:r w:rsidRPr="00EF12A9">
        <w:rPr>
          <w:rFonts w:ascii="Helvetica" w:hAnsi="Helvetica" w:cs="Helvetica"/>
          <w:lang w:val="en-US"/>
        </w:rPr>
        <w:t>ებული</w:t>
      </w:r>
      <w:r w:rsidRPr="00EF12A9">
        <w:rPr>
          <w:rFonts w:cs="Arial"/>
          <w:lang w:val="en-US"/>
        </w:rPr>
        <w:t xml:space="preserve"> </w:t>
      </w:r>
      <w:r w:rsidRPr="00EF12A9">
        <w:rPr>
          <w:rFonts w:ascii="Helvetica" w:hAnsi="Helvetica" w:cs="Helvetica"/>
          <w:lang w:val="en-US"/>
        </w:rPr>
        <w:t>სამსახურების</w:t>
      </w:r>
      <w:r w:rsidRPr="00EF12A9">
        <w:rPr>
          <w:rFonts w:cs="Arial"/>
          <w:lang w:val="en-US"/>
        </w:rPr>
        <w:t xml:space="preserve"> </w:t>
      </w:r>
      <w:r w:rsidRPr="00EF12A9">
        <w:rPr>
          <w:rFonts w:ascii="Helvetica" w:hAnsi="Helvetica" w:cs="Helvetica"/>
          <w:lang w:val="en-US"/>
        </w:rPr>
        <w:t>არსებობის</w:t>
      </w:r>
      <w:r w:rsidRPr="00EF12A9">
        <w:rPr>
          <w:rFonts w:cs="Arial"/>
          <w:lang w:val="en-US"/>
        </w:rPr>
        <w:t xml:space="preserve"> </w:t>
      </w:r>
      <w:r w:rsidRPr="00EF12A9">
        <w:rPr>
          <w:rFonts w:ascii="Helvetica" w:hAnsi="Helvetica" w:cs="Helvetica"/>
          <w:lang w:val="en-US"/>
        </w:rPr>
        <w:t>აუცილებლობას</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ითვალისწინებს</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მართვას</w:t>
      </w:r>
      <w:r w:rsidRPr="00EF12A9">
        <w:rPr>
          <w:rFonts w:cs="Arial"/>
          <w:lang w:val="en-US"/>
        </w:rPr>
        <w:t xml:space="preserve"> </w:t>
      </w:r>
      <w:r w:rsidRPr="00EF12A9">
        <w:rPr>
          <w:rFonts w:ascii="Helvetica" w:hAnsi="Helvetica" w:cs="Helvetica"/>
          <w:lang w:val="en-US"/>
        </w:rPr>
        <w:t>სპეციალიზებული</w:t>
      </w:r>
      <w:r w:rsidRPr="00EF12A9">
        <w:rPr>
          <w:rFonts w:cs="Arial"/>
          <w:lang w:val="en-US"/>
        </w:rPr>
        <w:t xml:space="preserve">, </w:t>
      </w:r>
      <w:r w:rsidRPr="00EF12A9">
        <w:rPr>
          <w:rFonts w:ascii="Helvetica" w:hAnsi="Helvetica" w:cs="Helvetica"/>
          <w:lang w:val="en-US"/>
        </w:rPr>
        <w:t>მრავალდისციპლინარული</w:t>
      </w:r>
      <w:r w:rsidRPr="00EF12A9">
        <w:rPr>
          <w:rFonts w:cs="Arial"/>
          <w:lang w:val="en-US"/>
        </w:rPr>
        <w:t xml:space="preserve"> </w:t>
      </w:r>
      <w:r w:rsidRPr="00EF12A9">
        <w:rPr>
          <w:rFonts w:ascii="Helvetica" w:hAnsi="Helvetica" w:cs="Helvetica"/>
          <w:lang w:val="en-US"/>
        </w:rPr>
        <w:t>გუნდის</w:t>
      </w:r>
      <w:r w:rsidRPr="00EF12A9">
        <w:rPr>
          <w:rFonts w:cs="Arial"/>
          <w:lang w:val="en-US"/>
        </w:rPr>
        <w:t xml:space="preserve"> </w:t>
      </w:r>
      <w:r w:rsidRPr="00EF12A9">
        <w:rPr>
          <w:rFonts w:ascii="Helvetica" w:hAnsi="Helvetica" w:cs="Helvetica"/>
          <w:lang w:val="en-US"/>
        </w:rPr>
        <w:t>მიერ</w:t>
      </w:r>
      <w:r w:rsidRPr="00EF12A9">
        <w:rPr>
          <w:rFonts w:cs="Arial"/>
          <w:lang w:val="en-US"/>
        </w:rPr>
        <w:t>.</w:t>
      </w:r>
      <w:r w:rsidRPr="00EF12A9">
        <w:rPr>
          <w:rStyle w:val="Endnotenzeichen"/>
          <w:rFonts w:cs="Arial"/>
        </w:rPr>
        <w:endnoteReference w:id="31"/>
      </w:r>
      <w:r w:rsidRPr="00EF12A9">
        <w:rPr>
          <w:rFonts w:cs="Arial"/>
        </w:rPr>
        <w:t xml:space="preserve"> </w:t>
      </w:r>
      <w:r w:rsidRPr="00EF12A9">
        <w:rPr>
          <w:rFonts w:cs="Arial"/>
          <w:lang w:val="ka-GE"/>
        </w:rPr>
        <w:t xml:space="preserve"> </w:t>
      </w:r>
      <w:r w:rsidRPr="00EF12A9">
        <w:rPr>
          <w:rFonts w:cs="Arial"/>
          <w:lang w:val="en-US"/>
        </w:rPr>
        <w:t>“</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lastRenderedPageBreak/>
        <w:t>ერთეულის</w:t>
      </w:r>
      <w:r w:rsidRPr="00EF12A9">
        <w:rPr>
          <w:rFonts w:cs="Arial"/>
          <w:lang w:val="en-US"/>
        </w:rPr>
        <w:t>”</w:t>
      </w:r>
      <w:r w:rsidRPr="00EF12A9">
        <w:rPr>
          <w:rFonts w:cs="Arial"/>
          <w:lang w:val="ka-GE"/>
        </w:rPr>
        <w:t xml:space="preserve"> </w:t>
      </w:r>
      <w:r w:rsidRPr="00EF12A9">
        <w:rPr>
          <w:rFonts w:ascii="Helvetica" w:hAnsi="Helvetica" w:cs="Helvetica"/>
          <w:lang w:val="ka-GE"/>
        </w:rPr>
        <w:t>კონცეფცია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en-US"/>
        </w:rPr>
        <w:t xml:space="preserve">. </w:t>
      </w:r>
      <w:r w:rsidRPr="00EF12A9">
        <w:rPr>
          <w:rFonts w:ascii="Helvetica" w:hAnsi="Helvetica" w:cs="Helvetica"/>
          <w:lang w:val="en-US"/>
        </w:rPr>
        <w:t>პირველი</w:t>
      </w:r>
      <w:r w:rsidRPr="00EF12A9">
        <w:rPr>
          <w:rFonts w:cs="Arial"/>
          <w:lang w:val="en-US"/>
        </w:rPr>
        <w:t xml:space="preserve"> </w:t>
      </w:r>
      <w:r w:rsidRPr="00EF12A9">
        <w:rPr>
          <w:rFonts w:ascii="Helvetica" w:hAnsi="Helvetica" w:cs="Helvetica"/>
          <w:lang w:val="en-US"/>
        </w:rPr>
        <w:t>ფაქტები</w:t>
      </w:r>
      <w:r w:rsidRPr="00EF12A9">
        <w:rPr>
          <w:rFonts w:cs="Arial"/>
          <w:lang w:val="ka-GE"/>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ტიპის</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სარგებელის</w:t>
      </w:r>
      <w:r w:rsidRPr="00EF12A9">
        <w:rPr>
          <w:rFonts w:cs="Arial"/>
          <w:lang w:val="ka-GE"/>
        </w:rPr>
        <w:t xml:space="preserve"> </w:t>
      </w:r>
      <w:r w:rsidRPr="00EF12A9">
        <w:rPr>
          <w:rFonts w:ascii="Helvetica" w:hAnsi="Helvetica" w:cs="Helvetica"/>
          <w:lang w:val="ka-GE"/>
        </w:rPr>
        <w:t>შესახებ</w:t>
      </w:r>
      <w:r w:rsidRPr="00EF12A9">
        <w:rPr>
          <w:rFonts w:cs="Arial"/>
          <w:lang w:val="en-US"/>
        </w:rPr>
        <w:t>,</w:t>
      </w:r>
      <w:r w:rsidRPr="00EF12A9">
        <w:rPr>
          <w:rFonts w:cs="Arial"/>
          <w:lang w:val="ka-GE"/>
        </w:rPr>
        <w:t xml:space="preserve"> </w:t>
      </w:r>
      <w:r w:rsidRPr="00EF12A9">
        <w:rPr>
          <w:rFonts w:ascii="Helvetica" w:hAnsi="Helvetica" w:cs="Helvetica"/>
          <w:lang w:val="ka-GE"/>
        </w:rPr>
        <w:t>ჯერ</w:t>
      </w:r>
      <w:r w:rsidRPr="00EF12A9">
        <w:rPr>
          <w:rFonts w:cs="Arial"/>
          <w:lang w:val="ka-GE"/>
        </w:rPr>
        <w:t xml:space="preserve"> </w:t>
      </w:r>
      <w:r w:rsidRPr="00EF12A9">
        <w:rPr>
          <w:rFonts w:ascii="Helvetica" w:hAnsi="Helvetica" w:cs="Helvetica"/>
          <w:lang w:val="ka-GE"/>
        </w:rPr>
        <w:t>კიდევ</w:t>
      </w:r>
      <w:r w:rsidRPr="00EF12A9">
        <w:rPr>
          <w:rFonts w:cs="Arial"/>
          <w:lang w:val="en-US"/>
        </w:rPr>
        <w:t>,</w:t>
      </w:r>
      <w:r w:rsidRPr="00EF12A9">
        <w:rPr>
          <w:rFonts w:cs="Arial"/>
          <w:lang w:val="ka-GE"/>
        </w:rPr>
        <w:t xml:space="preserve"> </w:t>
      </w:r>
      <w:r w:rsidRPr="00EF12A9">
        <w:rPr>
          <w:rFonts w:ascii="Helvetica" w:hAnsi="Helvetica" w:cs="Helvetica"/>
          <w:lang w:val="en-US"/>
        </w:rPr>
        <w:t>ოციოდე</w:t>
      </w:r>
      <w:r w:rsidRPr="00EF12A9">
        <w:rPr>
          <w:rFonts w:cs="Arial"/>
          <w:lang w:val="ka-GE"/>
        </w:rPr>
        <w:t xml:space="preserve">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წინ</w:t>
      </w:r>
      <w:r w:rsidRPr="00EF12A9">
        <w:rPr>
          <w:rFonts w:cs="Arial"/>
          <w:lang w:val="ka-GE"/>
        </w:rPr>
        <w:t xml:space="preserve"> </w:t>
      </w:r>
      <w:r w:rsidRPr="00EF12A9">
        <w:rPr>
          <w:rFonts w:ascii="Helvetica" w:hAnsi="Helvetica" w:cs="Helvetica"/>
          <w:lang w:val="ka-GE"/>
        </w:rPr>
        <w:t>გაჩნდა</w:t>
      </w:r>
      <w:r w:rsidRPr="00EF12A9">
        <w:rPr>
          <w:rFonts w:cs="Arial"/>
          <w:lang w:val="ka-GE"/>
        </w:rPr>
        <w:t xml:space="preserve">. </w:t>
      </w:r>
      <w:r w:rsidRPr="00EF12A9">
        <w:rPr>
          <w:rFonts w:ascii="Helvetica" w:hAnsi="Helvetica" w:cs="Helvetica"/>
          <w:lang w:val="en-US"/>
        </w:rPr>
        <w:t>განვითარებულ</w:t>
      </w:r>
      <w:r w:rsidRPr="00EF12A9">
        <w:rPr>
          <w:rFonts w:cs="Arial"/>
          <w:lang w:val="en-US"/>
        </w:rPr>
        <w:t xml:space="preserve"> </w:t>
      </w:r>
      <w:r w:rsidRPr="00EF12A9">
        <w:rPr>
          <w:rFonts w:ascii="Helvetica" w:hAnsi="Helvetica" w:cs="Helvetica"/>
          <w:lang w:val="en-US"/>
        </w:rPr>
        <w:t>ქვეყნებში</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ერთეულები</w:t>
      </w:r>
      <w:r w:rsidRPr="00EF12A9">
        <w:rPr>
          <w:rFonts w:cs="Arial"/>
          <w:lang w:val="ka-GE"/>
        </w:rPr>
        <w:t xml:space="preserve"> </w:t>
      </w:r>
      <w:r w:rsidRPr="00EF12A9">
        <w:rPr>
          <w:rFonts w:ascii="Helvetica" w:hAnsi="Helvetica" w:cs="Helvetica"/>
          <w:lang w:val="ka-GE"/>
        </w:rPr>
        <w:t>მრავალ</w:t>
      </w:r>
      <w:r w:rsidRPr="00EF12A9">
        <w:rPr>
          <w:rFonts w:cs="Arial"/>
          <w:lang w:val="ka-GE"/>
        </w:rPr>
        <w:t xml:space="preserve">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en-US"/>
        </w:rPr>
        <w:t>ფუნქციონირებს</w:t>
      </w:r>
      <w:r w:rsidRPr="00EF12A9">
        <w:rPr>
          <w:rFonts w:cs="Arial"/>
          <w:lang w:val="en-US"/>
        </w:rPr>
        <w:t xml:space="preserve">. </w:t>
      </w:r>
      <w:r w:rsidRPr="00EF12A9">
        <w:rPr>
          <w:rFonts w:ascii="Helvetica" w:hAnsi="Helvetica" w:cs="Helvetica"/>
          <w:lang w:val="en-US"/>
        </w:rPr>
        <w:t>მეცნიერული</w:t>
      </w:r>
      <w:r w:rsidRPr="00EF12A9">
        <w:rPr>
          <w:rFonts w:cs="Arial"/>
          <w:lang w:val="en-US"/>
        </w:rPr>
        <w:t xml:space="preserve"> </w:t>
      </w:r>
      <w:r w:rsidRPr="00EF12A9">
        <w:rPr>
          <w:rFonts w:ascii="Helvetica" w:hAnsi="Helvetica" w:cs="Helvetica"/>
          <w:lang w:val="en-US"/>
        </w:rPr>
        <w:t>ფაქტები</w:t>
      </w:r>
      <w:r w:rsidRPr="00EF12A9">
        <w:rPr>
          <w:rFonts w:cs="Arial"/>
          <w:lang w:val="en-US"/>
        </w:rPr>
        <w:t xml:space="preserve"> </w:t>
      </w:r>
      <w:r w:rsidRPr="00EF12A9">
        <w:rPr>
          <w:rFonts w:ascii="Helvetica" w:hAnsi="Helvetica" w:cs="Helvetica"/>
          <w:lang w:val="en-US"/>
        </w:rPr>
        <w:t>მიუთითებს</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ერთეულში</w:t>
      </w:r>
      <w:r w:rsidRPr="00EF12A9">
        <w:rPr>
          <w:rFonts w:cs="Arial"/>
          <w:lang w:val="en-US"/>
        </w:rPr>
        <w:t xml:space="preserve"> </w:t>
      </w:r>
      <w:r w:rsidRPr="00EF12A9">
        <w:rPr>
          <w:rFonts w:ascii="Helvetica" w:hAnsi="Helvetica" w:cs="Helvetica"/>
          <w:lang w:val="en-US"/>
        </w:rPr>
        <w:t>პაციენტის</w:t>
      </w:r>
      <w:r w:rsidRPr="00EF12A9">
        <w:rPr>
          <w:rFonts w:cs="Arial"/>
          <w:lang w:val="en-US"/>
        </w:rPr>
        <w:t xml:space="preserve"> </w:t>
      </w:r>
      <w:r w:rsidRPr="00EF12A9">
        <w:rPr>
          <w:rFonts w:ascii="Helvetica" w:hAnsi="Helvetica" w:cs="Helvetica"/>
          <w:lang w:val="en-US"/>
        </w:rPr>
        <w:t>მოვლისას</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გამოსავლები</w:t>
      </w:r>
      <w:r w:rsidRPr="00EF12A9">
        <w:rPr>
          <w:rFonts w:cs="Arial"/>
          <w:lang w:val="en-US"/>
        </w:rPr>
        <w:t xml:space="preserve"> </w:t>
      </w:r>
      <w:r w:rsidRPr="00EF12A9">
        <w:rPr>
          <w:rFonts w:ascii="Helvetica" w:hAnsi="Helvetica" w:cs="Helvetica"/>
          <w:lang w:val="en-US"/>
        </w:rPr>
        <w:t>უკეთესია</w:t>
      </w:r>
      <w:r w:rsidRPr="00EF12A9">
        <w:rPr>
          <w:rFonts w:cs="Arial"/>
          <w:lang w:val="en-US"/>
        </w:rPr>
        <w:t xml:space="preserve">, </w:t>
      </w:r>
      <w:r w:rsidRPr="00EF12A9">
        <w:rPr>
          <w:rFonts w:ascii="Helvetica" w:hAnsi="Helvetica" w:cs="Helvetica"/>
          <w:lang w:val="en-US"/>
        </w:rPr>
        <w:t>რაც</w:t>
      </w:r>
      <w:r w:rsidRPr="00EF12A9">
        <w:rPr>
          <w:rFonts w:cs="Arial"/>
          <w:lang w:val="en-US"/>
        </w:rPr>
        <w:t xml:space="preserve"> </w:t>
      </w:r>
      <w:r w:rsidRPr="00EF12A9">
        <w:rPr>
          <w:rFonts w:ascii="Helvetica" w:hAnsi="Helvetica" w:cs="Helvetica"/>
          <w:lang w:val="en-US"/>
        </w:rPr>
        <w:t>ამგვარი</w:t>
      </w:r>
      <w:r w:rsidRPr="00EF12A9">
        <w:rPr>
          <w:rFonts w:cs="Arial"/>
          <w:lang w:val="en-US"/>
        </w:rPr>
        <w:t xml:space="preserve"> </w:t>
      </w:r>
      <w:r w:rsidRPr="00EF12A9">
        <w:rPr>
          <w:rFonts w:ascii="Helvetica" w:hAnsi="Helvetica" w:cs="Helvetica"/>
          <w:lang w:val="en-US"/>
        </w:rPr>
        <w:t>მომსახურების</w:t>
      </w:r>
      <w:r w:rsidRPr="00EF12A9">
        <w:rPr>
          <w:rFonts w:cs="Arial"/>
          <w:lang w:val="en-US"/>
        </w:rPr>
        <w:t xml:space="preserve"> </w:t>
      </w:r>
      <w:r w:rsidRPr="00EF12A9">
        <w:rPr>
          <w:rFonts w:ascii="Helvetica" w:hAnsi="Helvetica" w:cs="Helvetica"/>
          <w:lang w:val="en-US"/>
        </w:rPr>
        <w:t>შექმნისთვის</w:t>
      </w:r>
      <w:r w:rsidRPr="00EF12A9">
        <w:rPr>
          <w:rFonts w:cs="Arial"/>
          <w:lang w:val="en-US"/>
        </w:rPr>
        <w:t xml:space="preserve"> </w:t>
      </w:r>
      <w:r w:rsidRPr="00EF12A9">
        <w:rPr>
          <w:rFonts w:ascii="Helvetica" w:hAnsi="Helvetica" w:cs="Helvetica"/>
          <w:lang w:val="en-US"/>
        </w:rPr>
        <w:t>კარგი</w:t>
      </w:r>
      <w:r w:rsidRPr="00EF12A9">
        <w:rPr>
          <w:rFonts w:cs="Arial"/>
          <w:lang w:val="en-US"/>
        </w:rPr>
        <w:t xml:space="preserve"> </w:t>
      </w:r>
      <w:r w:rsidRPr="00EF12A9">
        <w:rPr>
          <w:rFonts w:ascii="Helvetica" w:hAnsi="Helvetica" w:cs="Helvetica"/>
          <w:lang w:val="en-US"/>
        </w:rPr>
        <w:t>მოტივაციაა</w:t>
      </w:r>
      <w:r w:rsidRPr="00EF12A9">
        <w:rPr>
          <w:rFonts w:cs="Arial"/>
          <w:lang w:val="en-US"/>
        </w:rPr>
        <w:t xml:space="preserve">. </w:t>
      </w:r>
      <w:r w:rsidRPr="00EF12A9">
        <w:rPr>
          <w:rFonts w:ascii="Helvetica" w:hAnsi="Helvetica" w:cs="Helvetica"/>
          <w:lang w:val="ka-GE"/>
        </w:rPr>
        <w:t>აღნიშნულისგან</w:t>
      </w:r>
      <w:r w:rsidRPr="00EF12A9">
        <w:rPr>
          <w:rFonts w:cs="Arial"/>
          <w:lang w:val="ka-GE"/>
        </w:rPr>
        <w:t xml:space="preserve"> </w:t>
      </w:r>
      <w:r w:rsidRPr="00EF12A9">
        <w:rPr>
          <w:rFonts w:ascii="Helvetica" w:hAnsi="Helvetica" w:cs="Helvetica"/>
          <w:lang w:val="ka-GE"/>
        </w:rPr>
        <w:t>განსხვავებით</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en-US"/>
        </w:rPr>
        <w:t xml:space="preserve"> </w:t>
      </w:r>
      <w:r w:rsidRPr="00EF12A9">
        <w:rPr>
          <w:rFonts w:ascii="Helvetica" w:hAnsi="Helvetica" w:cs="Helvetica"/>
          <w:lang w:val="en-US"/>
        </w:rPr>
        <w:t>სადღეისოდ</w:t>
      </w:r>
      <w:r w:rsidRPr="00EF12A9">
        <w:rPr>
          <w:rFonts w:cs="Arial"/>
          <w:lang w:val="en-US"/>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ka-GE"/>
        </w:rPr>
        <w:t xml:space="preserve"> </w:t>
      </w:r>
      <w:r w:rsidRPr="00EF12A9">
        <w:rPr>
          <w:rFonts w:ascii="Helvetica" w:hAnsi="Helvetica" w:cs="Helvetica"/>
          <w:lang w:val="ka-GE"/>
        </w:rPr>
        <w:t>სტაციონარული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en-US"/>
        </w:rPr>
        <w:t>,</w:t>
      </w:r>
      <w:r w:rsidRPr="00EF12A9">
        <w:rPr>
          <w:rFonts w:cs="Arial"/>
          <w:lang w:val="ka-GE"/>
        </w:rPr>
        <w:t xml:space="preserve"> </w:t>
      </w:r>
      <w:r w:rsidRPr="00EF12A9">
        <w:rPr>
          <w:rFonts w:ascii="Helvetica" w:hAnsi="Helvetica" w:cs="Helvetica"/>
          <w:lang w:val="ka-GE"/>
        </w:rPr>
        <w:t>ძირითადად</w:t>
      </w:r>
      <w:r w:rsidRPr="00EF12A9">
        <w:rPr>
          <w:rFonts w:cs="Arial"/>
          <w:lang w:val="en-US"/>
        </w:rPr>
        <w:t>,</w:t>
      </w:r>
      <w:r w:rsidRPr="00EF12A9">
        <w:rPr>
          <w:rFonts w:cs="Arial"/>
          <w:lang w:val="ka-GE"/>
        </w:rPr>
        <w:t xml:space="preserve">  </w:t>
      </w:r>
      <w:r w:rsidRPr="00EF12A9">
        <w:rPr>
          <w:rFonts w:ascii="Helvetica" w:hAnsi="Helvetica" w:cs="Helvetica"/>
          <w:lang w:val="ka-GE"/>
        </w:rPr>
        <w:t>ნევროლოგიურ</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ზოგად</w:t>
      </w:r>
      <w:r w:rsidRPr="00EF12A9">
        <w:rPr>
          <w:rFonts w:cs="Arial"/>
          <w:lang w:val="ka-GE"/>
        </w:rPr>
        <w:t xml:space="preserve"> </w:t>
      </w:r>
      <w:r w:rsidRPr="00EF12A9">
        <w:rPr>
          <w:rFonts w:ascii="Helvetica" w:hAnsi="Helvetica" w:cs="Helvetica"/>
          <w:lang w:val="ka-GE"/>
        </w:rPr>
        <w:t>თერაპიულ</w:t>
      </w:r>
      <w:r w:rsidRPr="00EF12A9">
        <w:rPr>
          <w:rFonts w:cs="Arial"/>
          <w:lang w:val="ka-GE"/>
        </w:rPr>
        <w:t xml:space="preserve"> </w:t>
      </w:r>
      <w:r w:rsidRPr="00EF12A9">
        <w:rPr>
          <w:rFonts w:ascii="Helvetica" w:hAnsi="Helvetica" w:cs="Helvetica"/>
          <w:lang w:val="ka-GE"/>
        </w:rPr>
        <w:t>განყოფილებებში</w:t>
      </w:r>
      <w:r w:rsidRPr="00EF12A9">
        <w:rPr>
          <w:rFonts w:cs="Arial"/>
          <w:lang w:val="en-US"/>
        </w:rPr>
        <w:t xml:space="preserve"> </w:t>
      </w:r>
      <w:r w:rsidRPr="00EF12A9">
        <w:rPr>
          <w:rFonts w:ascii="Helvetica" w:hAnsi="Helvetica" w:cs="Helvetica"/>
          <w:lang w:val="ka-GE"/>
        </w:rPr>
        <w:t>ხორციელდება</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რეფორმისა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ჰოსპიტალური</w:t>
      </w:r>
      <w:r w:rsidRPr="00EF12A9">
        <w:rPr>
          <w:rFonts w:cs="Arial"/>
          <w:lang w:val="ka-GE"/>
        </w:rPr>
        <w:t xml:space="preserve"> </w:t>
      </w:r>
      <w:r w:rsidRPr="00EF12A9">
        <w:rPr>
          <w:rFonts w:ascii="Helvetica" w:hAnsi="Helvetica" w:cs="Helvetica"/>
          <w:lang w:val="ka-GE"/>
        </w:rPr>
        <w:t>სექტორის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კონტექსტში</w:t>
      </w:r>
      <w:r w:rsidRPr="00EF12A9">
        <w:rPr>
          <w:rFonts w:cs="Arial"/>
          <w:lang w:val="ka-GE"/>
        </w:rPr>
        <w:t xml:space="preserve"> </w:t>
      </w:r>
      <w:r w:rsidRPr="00EF12A9">
        <w:rPr>
          <w:rFonts w:ascii="Helvetica" w:hAnsi="Helvetica" w:cs="Helvetica"/>
          <w:lang w:val="ka-GE"/>
        </w:rPr>
        <w:t>ძალზედ</w:t>
      </w:r>
      <w:r w:rsidRPr="00EF12A9">
        <w:rPr>
          <w:rFonts w:cs="Arial"/>
          <w:lang w:val="ka-GE"/>
        </w:rPr>
        <w:t xml:space="preserve"> </w:t>
      </w:r>
      <w:r w:rsidRPr="00EF12A9">
        <w:rPr>
          <w:rFonts w:ascii="Helvetica" w:hAnsi="Helvetica" w:cs="Helvetica"/>
          <w:lang w:val="ka-GE"/>
        </w:rPr>
        <w:t>მნიშვნელოვანია</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ისეთი</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მოდელების</w:t>
      </w:r>
      <w:r w:rsidRPr="00EF12A9">
        <w:rPr>
          <w:rFonts w:cs="Arial"/>
          <w:lang w:val="ka-GE"/>
        </w:rPr>
        <w:t xml:space="preserve"> </w:t>
      </w:r>
      <w:r w:rsidRPr="00EF12A9">
        <w:rPr>
          <w:rFonts w:ascii="Helvetica" w:hAnsi="Helvetica" w:cs="Helvetica"/>
          <w:lang w:val="en-US"/>
        </w:rPr>
        <w:t>დანერგვა</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საშუალებითაც</w:t>
      </w:r>
      <w:r w:rsidRPr="00EF12A9">
        <w:rPr>
          <w:rFonts w:cs="Arial"/>
          <w:lang w:val="ka-GE"/>
        </w:rPr>
        <w:t xml:space="preserve"> </w:t>
      </w:r>
      <w:r w:rsidRPr="00EF12A9">
        <w:rPr>
          <w:rFonts w:ascii="Helvetica" w:hAnsi="Helvetica" w:cs="Helvetica"/>
          <w:lang w:val="ka-GE"/>
        </w:rPr>
        <w:t>მოსალოდნელია</w:t>
      </w:r>
      <w:r w:rsidRPr="00EF12A9">
        <w:rPr>
          <w:rFonts w:cs="Arial"/>
          <w:lang w:val="ka-GE"/>
        </w:rPr>
        <w:t xml:space="preserve"> </w:t>
      </w:r>
      <w:r w:rsidRPr="00EF12A9">
        <w:rPr>
          <w:rFonts w:ascii="Helvetica" w:hAnsi="Helvetica" w:cs="Helvetica"/>
          <w:lang w:val="ka-GE"/>
        </w:rPr>
        <w:t>ჰოსპიტალური</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ეფექტურობისა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გაუმჯობესება</w:t>
      </w:r>
      <w:r w:rsidRPr="00EF12A9">
        <w:rPr>
          <w:rFonts w:cs="Arial"/>
          <w:lang w:val="ka-GE"/>
        </w:rPr>
        <w:t xml:space="preserve">. </w:t>
      </w:r>
    </w:p>
    <w:p w14:paraId="0174B85B" w14:textId="77777777" w:rsidR="00F51FFF" w:rsidRPr="00EF12A9" w:rsidRDefault="00F51FFF" w:rsidP="00F51FFF">
      <w:pPr>
        <w:spacing w:line="360" w:lineRule="auto"/>
        <w:jc w:val="both"/>
        <w:rPr>
          <w:rFonts w:cs="Arial"/>
          <w:lang w:val="en-US"/>
        </w:rPr>
      </w:pPr>
      <w:r w:rsidRPr="00EF12A9">
        <w:rPr>
          <w:rFonts w:ascii="Helvetica" w:hAnsi="Helvetica" w:cs="Helvetica"/>
          <w:lang w:val="en-US"/>
        </w:rPr>
        <w:t>მნიშვნელოვანია</w:t>
      </w:r>
      <w:r w:rsidRPr="00EF12A9">
        <w:rPr>
          <w:rFonts w:cs="Arial"/>
          <w:lang w:val="en-US"/>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პაციენტებისთვის</w:t>
      </w:r>
      <w:r w:rsidRPr="00EF12A9">
        <w:rPr>
          <w:rFonts w:cs="Arial"/>
          <w:lang w:val="en-US"/>
        </w:rPr>
        <w:t xml:space="preserve"> </w:t>
      </w:r>
      <w:r w:rsidRPr="00EF12A9">
        <w:rPr>
          <w:rFonts w:ascii="Helvetica" w:hAnsi="Helvetica" w:cs="Helvetica"/>
          <w:lang w:val="en-US"/>
        </w:rPr>
        <w:t>სამედიცინო</w:t>
      </w:r>
      <w:r w:rsidRPr="00EF12A9">
        <w:rPr>
          <w:rFonts w:cs="Arial"/>
          <w:lang w:val="en-US"/>
        </w:rPr>
        <w:t xml:space="preserve"> </w:t>
      </w:r>
      <w:r w:rsidRPr="00EF12A9">
        <w:rPr>
          <w:rFonts w:ascii="Helvetica" w:hAnsi="Helvetica" w:cs="Helvetica"/>
          <w:lang w:val="en-US"/>
        </w:rPr>
        <w:t>მომსახურების</w:t>
      </w:r>
      <w:r w:rsidRPr="00EF12A9">
        <w:rPr>
          <w:rFonts w:cs="Arial"/>
          <w:lang w:val="en-US"/>
        </w:rPr>
        <w:t xml:space="preserve"> </w:t>
      </w:r>
      <w:r w:rsidRPr="00EF12A9">
        <w:rPr>
          <w:rFonts w:ascii="Helvetica" w:hAnsi="Helvetica" w:cs="Helvetica"/>
          <w:lang w:val="en-US"/>
        </w:rPr>
        <w:t>გადატანა</w:t>
      </w:r>
      <w:r w:rsidRPr="00EF12A9">
        <w:rPr>
          <w:rFonts w:cs="Arial"/>
          <w:lang w:val="en-US"/>
        </w:rPr>
        <w:t xml:space="preserve"> </w:t>
      </w:r>
      <w:r w:rsidRPr="00EF12A9">
        <w:rPr>
          <w:rFonts w:ascii="Helvetica" w:hAnsi="Helvetica" w:cs="Helvetica"/>
          <w:lang w:val="en-US"/>
        </w:rPr>
        <w:t>ზოგადთერაპიული</w:t>
      </w:r>
      <w:r w:rsidRPr="00EF12A9">
        <w:rPr>
          <w:rFonts w:cs="Arial"/>
          <w:lang w:val="en-US"/>
        </w:rPr>
        <w:t xml:space="preserve"> </w:t>
      </w:r>
      <w:r w:rsidRPr="00EF12A9">
        <w:rPr>
          <w:rFonts w:ascii="Helvetica" w:hAnsi="Helvetica" w:cs="Helvetica"/>
          <w:lang w:val="en-US"/>
        </w:rPr>
        <w:t>ან</w:t>
      </w:r>
      <w:r w:rsidRPr="00EF12A9">
        <w:rPr>
          <w:rFonts w:cs="Arial"/>
          <w:lang w:val="en-US"/>
        </w:rPr>
        <w:t xml:space="preserve"> </w:t>
      </w:r>
      <w:r w:rsidRPr="00EF12A9">
        <w:rPr>
          <w:rFonts w:ascii="Helvetica" w:hAnsi="Helvetica" w:cs="Helvetica"/>
          <w:lang w:val="en-US"/>
        </w:rPr>
        <w:t>თუნდაც</w:t>
      </w:r>
      <w:r w:rsidRPr="00EF12A9">
        <w:rPr>
          <w:rFonts w:cs="Arial"/>
          <w:lang w:val="en-US"/>
        </w:rPr>
        <w:t xml:space="preserve"> </w:t>
      </w:r>
      <w:r w:rsidRPr="00EF12A9">
        <w:rPr>
          <w:rFonts w:ascii="Helvetica" w:hAnsi="Helvetica" w:cs="Helvetica"/>
          <w:lang w:val="en-US"/>
        </w:rPr>
        <w:t>ნევროლოგიური</w:t>
      </w:r>
      <w:r w:rsidRPr="00EF12A9">
        <w:rPr>
          <w:rFonts w:cs="Arial"/>
          <w:lang w:val="en-US"/>
        </w:rPr>
        <w:t xml:space="preserve"> </w:t>
      </w:r>
      <w:r w:rsidRPr="00EF12A9">
        <w:rPr>
          <w:rFonts w:ascii="Helvetica" w:hAnsi="Helvetica" w:cs="Helvetica"/>
          <w:lang w:val="en-US"/>
        </w:rPr>
        <w:t>პალატებიდან</w:t>
      </w:r>
      <w:r w:rsidRPr="00EF12A9">
        <w:rPr>
          <w:rFonts w:cs="Arial"/>
          <w:lang w:val="en-US"/>
        </w:rPr>
        <w:t xml:space="preserve">, </w:t>
      </w:r>
      <w:r w:rsidRPr="00EF12A9">
        <w:rPr>
          <w:rFonts w:ascii="Helvetica" w:hAnsi="Helvetica" w:cs="Helvetica"/>
          <w:lang w:val="en-US"/>
        </w:rPr>
        <w:t>მეტად</w:t>
      </w:r>
      <w:r w:rsidRPr="00EF12A9">
        <w:rPr>
          <w:rFonts w:cs="Arial"/>
          <w:lang w:val="en-US"/>
        </w:rPr>
        <w:t xml:space="preserve"> </w:t>
      </w:r>
      <w:r w:rsidRPr="00EF12A9">
        <w:rPr>
          <w:rFonts w:ascii="Helvetica" w:hAnsi="Helvetica" w:cs="Helvetica"/>
          <w:lang w:val="en-US"/>
        </w:rPr>
        <w:t>ორგანიზებულ</w:t>
      </w:r>
      <w:r w:rsidRPr="00EF12A9">
        <w:rPr>
          <w:rFonts w:cs="Arial"/>
          <w:lang w:val="en-US"/>
        </w:rPr>
        <w:t xml:space="preserve"> </w:t>
      </w:r>
      <w:r w:rsidRPr="00EF12A9">
        <w:rPr>
          <w:rFonts w:ascii="Helvetica" w:hAnsi="Helvetica" w:cs="Helvetica"/>
          <w:lang w:val="en-US"/>
        </w:rPr>
        <w:t>სპეციალიზებულ</w:t>
      </w:r>
      <w:r w:rsidRPr="00EF12A9">
        <w:rPr>
          <w:rFonts w:cs="Arial"/>
          <w:lang w:val="en-US"/>
        </w:rPr>
        <w:t xml:space="preserve"> </w:t>
      </w:r>
      <w:r w:rsidRPr="00EF12A9">
        <w:rPr>
          <w:rFonts w:ascii="Helvetica" w:hAnsi="Helvetica" w:cs="Helvetica"/>
          <w:lang w:val="en-US"/>
        </w:rPr>
        <w:t>პალატებში</w:t>
      </w:r>
      <w:r w:rsidRPr="00EF12A9">
        <w:rPr>
          <w:rFonts w:cs="Arial"/>
          <w:lang w:val="en-US"/>
        </w:rPr>
        <w:t xml:space="preserve">, </w:t>
      </w:r>
      <w:r w:rsidRPr="00EF12A9">
        <w:rPr>
          <w:rFonts w:ascii="Helvetica" w:hAnsi="Helvetica" w:cs="Helvetica"/>
          <w:lang w:val="en-US"/>
        </w:rPr>
        <w:t>სადაც</w:t>
      </w:r>
      <w:r w:rsidRPr="00EF12A9">
        <w:rPr>
          <w:rFonts w:cs="Arial"/>
          <w:lang w:val="en-US"/>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en-US"/>
        </w:rPr>
        <w:t xml:space="preserve"> </w:t>
      </w:r>
      <w:r w:rsidRPr="00EF12A9">
        <w:rPr>
          <w:rFonts w:ascii="Helvetica" w:hAnsi="Helvetica" w:cs="Helvetica"/>
          <w:lang w:val="en-US"/>
        </w:rPr>
        <w:t>სპეციფიკური</w:t>
      </w:r>
      <w:r w:rsidRPr="00EF12A9">
        <w:rPr>
          <w:rFonts w:cs="Arial"/>
          <w:lang w:val="en-US"/>
        </w:rPr>
        <w:t xml:space="preserve"> </w:t>
      </w:r>
      <w:r w:rsidRPr="00EF12A9">
        <w:rPr>
          <w:rFonts w:ascii="Helvetica" w:hAnsi="Helvetica" w:cs="Helvetica"/>
          <w:lang w:val="en-US"/>
        </w:rPr>
        <w:t>სამედიცინო</w:t>
      </w:r>
      <w:r w:rsidRPr="00EF12A9">
        <w:rPr>
          <w:rFonts w:cs="Arial"/>
          <w:lang w:val="en-US"/>
        </w:rPr>
        <w:t xml:space="preserve"> </w:t>
      </w:r>
      <w:r w:rsidRPr="00EF12A9">
        <w:rPr>
          <w:rFonts w:ascii="Helvetica" w:hAnsi="Helvetica" w:cs="Helvetica"/>
          <w:lang w:val="en-US"/>
        </w:rPr>
        <w:t>საჭიროებების</w:t>
      </w:r>
      <w:r w:rsidRPr="00EF12A9">
        <w:rPr>
          <w:rFonts w:cs="Arial"/>
          <w:lang w:val="en-US"/>
        </w:rPr>
        <w:t xml:space="preserve"> </w:t>
      </w:r>
      <w:r w:rsidRPr="00EF12A9">
        <w:rPr>
          <w:rFonts w:ascii="Helvetica" w:hAnsi="Helvetica" w:cs="Helvetica"/>
          <w:lang w:val="en-US"/>
        </w:rPr>
        <w:t>დაკმაყოფ</w:t>
      </w:r>
      <w:r w:rsidRPr="00EF12A9">
        <w:rPr>
          <w:rFonts w:ascii="Helvetica" w:hAnsi="Helvetica" w:cs="Helvetica"/>
          <w:lang w:val="ka-GE"/>
        </w:rPr>
        <w:t>ი</w:t>
      </w:r>
      <w:r w:rsidRPr="00EF12A9">
        <w:rPr>
          <w:rFonts w:ascii="Helvetica" w:hAnsi="Helvetica" w:cs="Helvetica"/>
          <w:lang w:val="en-US"/>
        </w:rPr>
        <w:t>ლებისა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კარგი</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გამოსავლების</w:t>
      </w:r>
      <w:r w:rsidRPr="00EF12A9">
        <w:rPr>
          <w:rFonts w:cs="Arial"/>
          <w:lang w:val="en-US"/>
        </w:rPr>
        <w:t xml:space="preserve"> </w:t>
      </w:r>
      <w:r w:rsidRPr="00EF12A9">
        <w:rPr>
          <w:rFonts w:ascii="Helvetica" w:hAnsi="Helvetica" w:cs="Helvetica"/>
          <w:lang w:val="en-US"/>
        </w:rPr>
        <w:t>მიღწევისთვის</w:t>
      </w:r>
      <w:r w:rsidRPr="00EF12A9">
        <w:rPr>
          <w:rFonts w:cs="Arial"/>
          <w:lang w:val="en-US"/>
        </w:rPr>
        <w:t xml:space="preserve"> </w:t>
      </w:r>
      <w:r w:rsidRPr="00EF12A9">
        <w:rPr>
          <w:rFonts w:ascii="Helvetica" w:hAnsi="Helvetica" w:cs="Helvetica"/>
          <w:lang w:val="en-US"/>
        </w:rPr>
        <w:t>უკეთესი</w:t>
      </w:r>
      <w:r w:rsidRPr="00EF12A9">
        <w:rPr>
          <w:rFonts w:cs="Arial"/>
          <w:lang w:val="en-US"/>
        </w:rPr>
        <w:t xml:space="preserve"> </w:t>
      </w:r>
      <w:r w:rsidRPr="00EF12A9">
        <w:rPr>
          <w:rFonts w:ascii="Helvetica" w:hAnsi="Helvetica" w:cs="Helvetica"/>
          <w:lang w:val="en-US"/>
        </w:rPr>
        <w:t>პირობები</w:t>
      </w:r>
      <w:r w:rsidRPr="00EF12A9">
        <w:rPr>
          <w:rFonts w:cs="Arial"/>
          <w:lang w:val="en-US"/>
        </w:rPr>
        <w:t xml:space="preserve"> </w:t>
      </w:r>
      <w:r w:rsidRPr="00EF12A9">
        <w:rPr>
          <w:rFonts w:ascii="Helvetica" w:hAnsi="Helvetica" w:cs="Helvetica"/>
          <w:lang w:val="en-US"/>
        </w:rPr>
        <w:t>იქნება</w:t>
      </w:r>
      <w:r w:rsidRPr="00EF12A9">
        <w:rPr>
          <w:rFonts w:cs="Arial"/>
          <w:lang w:val="en-US"/>
        </w:rPr>
        <w:t xml:space="preserve"> </w:t>
      </w:r>
      <w:r w:rsidRPr="00EF12A9">
        <w:rPr>
          <w:rFonts w:ascii="Helvetica" w:hAnsi="Helvetica" w:cs="Helvetica"/>
          <w:lang w:val="en-US"/>
        </w:rPr>
        <w:t>შექმნილი</w:t>
      </w:r>
      <w:r w:rsidRPr="00EF12A9">
        <w:rPr>
          <w:rFonts w:cs="Arial"/>
          <w:lang w:val="en-US"/>
        </w:rPr>
        <w:t xml:space="preserve">.  </w:t>
      </w:r>
    </w:p>
    <w:p w14:paraId="75D12012" w14:textId="77777777" w:rsidR="00F51FFF" w:rsidRPr="00EF12A9" w:rsidRDefault="00F51FFF" w:rsidP="00F51FFF">
      <w:pPr>
        <w:spacing w:line="360" w:lineRule="auto"/>
        <w:jc w:val="both"/>
        <w:rPr>
          <w:rFonts w:cs="Arial"/>
          <w:lang w:val="ka-GE"/>
        </w:rPr>
      </w:pPr>
      <w:r w:rsidRPr="00EF12A9">
        <w:rPr>
          <w:rFonts w:ascii="Helvetica" w:hAnsi="Helvetica" w:cs="Helvetica"/>
          <w:lang w:val="en-US"/>
        </w:rPr>
        <w:t>წინამდებარე</w:t>
      </w:r>
      <w:r w:rsidRPr="00EF12A9">
        <w:rPr>
          <w:rFonts w:cs="Arial"/>
          <w:lang w:val="en-US"/>
        </w:rPr>
        <w:t xml:space="preserve"> </w:t>
      </w:r>
      <w:r w:rsidRPr="00EF12A9">
        <w:rPr>
          <w:rFonts w:ascii="Helvetica" w:hAnsi="Helvetica" w:cs="Helvetica"/>
          <w:lang w:val="en-US"/>
        </w:rPr>
        <w:t>თავში</w:t>
      </w:r>
      <w:r w:rsidRPr="00EF12A9">
        <w:rPr>
          <w:rFonts w:cs="Arial"/>
          <w:lang w:val="en-US"/>
        </w:rPr>
        <w:t xml:space="preserve"> </w:t>
      </w:r>
      <w:r w:rsidRPr="00EF12A9">
        <w:rPr>
          <w:rFonts w:ascii="Helvetica" w:hAnsi="Helvetica" w:cs="Helvetica"/>
          <w:lang w:val="en-US"/>
        </w:rPr>
        <w:t>დასმული</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შეკითხვა</w:t>
      </w:r>
      <w:r w:rsidRPr="00EF12A9">
        <w:rPr>
          <w:rFonts w:cs="Arial"/>
          <w:lang w:val="en-US"/>
        </w:rPr>
        <w:t xml:space="preserve"> </w:t>
      </w:r>
      <w:r w:rsidRPr="00EF12A9">
        <w:rPr>
          <w:rFonts w:ascii="Helvetica" w:hAnsi="Helvetica" w:cs="Helvetica"/>
          <w:lang w:val="en-US"/>
        </w:rPr>
        <w:t>შეეხება</w:t>
      </w:r>
      <w:r w:rsidRPr="00EF12A9">
        <w:rPr>
          <w:rFonts w:cs="Arial"/>
          <w:lang w:val="en-US"/>
        </w:rPr>
        <w:t xml:space="preserve"> </w:t>
      </w:r>
      <w:r w:rsidRPr="00EF12A9">
        <w:rPr>
          <w:rFonts w:ascii="Helvetica" w:hAnsi="Helvetica" w:cs="Helvetica"/>
          <w:lang w:val="en-US"/>
        </w:rPr>
        <w:t>იმას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en-US"/>
        </w:rPr>
        <w:t>რამდენად</w:t>
      </w:r>
      <w:r w:rsidRPr="00EF12A9">
        <w:rPr>
          <w:rFonts w:cs="Arial"/>
          <w:lang w:val="en-US"/>
        </w:rPr>
        <w:t xml:space="preserve"> </w:t>
      </w:r>
      <w:r w:rsidRPr="00EF12A9">
        <w:rPr>
          <w:rFonts w:ascii="Helvetica" w:hAnsi="Helvetica" w:cs="Helvetica"/>
          <w:lang w:val="en-US"/>
        </w:rPr>
        <w:t>შედეგიანია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 </w:t>
      </w:r>
      <w:r w:rsidRPr="00EF12A9">
        <w:rPr>
          <w:rFonts w:ascii="Helvetica" w:hAnsi="Helvetica" w:cs="Helvetica"/>
          <w:lang w:val="ka-GE"/>
        </w:rPr>
        <w:t>მოთავსება</w:t>
      </w:r>
      <w:r w:rsidRPr="00EF12A9">
        <w:rPr>
          <w:rFonts w:cs="Arial"/>
          <w:lang w:val="ka-GE"/>
        </w:rPr>
        <w:t xml:space="preserve"> </w:t>
      </w:r>
      <w:r w:rsidRPr="00EF12A9">
        <w:rPr>
          <w:rFonts w:ascii="Helvetica" w:hAnsi="Helvetica" w:cs="Helvetica"/>
          <w:lang w:val="en-US"/>
        </w:rPr>
        <w:t>სიკვდილობის</w:t>
      </w:r>
      <w:r w:rsidRPr="00EF12A9">
        <w:rPr>
          <w:rFonts w:cs="Arial"/>
          <w:lang w:val="ka-GE"/>
        </w:rPr>
        <w:t xml:space="preserve">, </w:t>
      </w:r>
      <w:r w:rsidRPr="00EF12A9">
        <w:rPr>
          <w:rFonts w:ascii="Helvetica" w:hAnsi="Helvetica" w:cs="Helvetica"/>
          <w:lang w:val="ka-GE"/>
        </w:rPr>
        <w:t>ავადობ</w:t>
      </w:r>
      <w:r w:rsidRPr="00EF12A9">
        <w:rPr>
          <w:rFonts w:ascii="Helvetica" w:hAnsi="Helvetica" w:cs="Helvetica"/>
          <w:lang w:val="en-US"/>
        </w:rPr>
        <w:t>ი</w:t>
      </w:r>
      <w:r w:rsidRPr="00EF12A9">
        <w:rPr>
          <w:rFonts w:ascii="Helvetica" w:hAnsi="Helvetica" w:cs="Helvetica"/>
          <w:lang w:val="ka-GE"/>
        </w:rPr>
        <w:t>ს</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ჰოსპიტალში</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ხანგრძლივობ</w:t>
      </w:r>
      <w:r w:rsidRPr="00EF12A9">
        <w:rPr>
          <w:rFonts w:ascii="Helvetica" w:hAnsi="Helvetica" w:cs="Helvetica"/>
          <w:lang w:val="en-US"/>
        </w:rPr>
        <w:t>ი</w:t>
      </w:r>
      <w:r w:rsidRPr="00EF12A9">
        <w:rPr>
          <w:rFonts w:ascii="Helvetica" w:hAnsi="Helvetica" w:cs="Helvetica"/>
          <w:lang w:val="ka-GE"/>
        </w:rPr>
        <w:t>ს</w:t>
      </w:r>
      <w:r w:rsidRPr="00EF12A9">
        <w:rPr>
          <w:rFonts w:cs="Arial"/>
          <w:lang w:val="en-US"/>
        </w:rPr>
        <w:t xml:space="preserve"> </w:t>
      </w:r>
      <w:r w:rsidRPr="00EF12A9">
        <w:rPr>
          <w:rFonts w:ascii="Helvetica" w:hAnsi="Helvetica" w:cs="Helvetica"/>
          <w:lang w:val="en-US"/>
        </w:rPr>
        <w:t>შემცირების</w:t>
      </w:r>
      <w:r w:rsidRPr="00EF12A9">
        <w:rPr>
          <w:rFonts w:cs="Arial"/>
          <w:lang w:val="en-US"/>
        </w:rPr>
        <w:t xml:space="preserve"> </w:t>
      </w:r>
      <w:r w:rsidRPr="00EF12A9">
        <w:rPr>
          <w:rFonts w:ascii="Helvetica" w:hAnsi="Helvetica" w:cs="Helvetica"/>
          <w:lang w:val="en-US"/>
        </w:rPr>
        <w:t>თვალსაზრისით</w:t>
      </w:r>
      <w:r w:rsidRPr="00EF12A9">
        <w:rPr>
          <w:rFonts w:cs="Arial"/>
          <w:lang w:val="en-US"/>
        </w:rPr>
        <w:t>,</w:t>
      </w:r>
      <w:r w:rsidRPr="00EF12A9">
        <w:rPr>
          <w:rFonts w:cs="Arial"/>
          <w:lang w:val="ka-GE"/>
        </w:rPr>
        <w:t xml:space="preserve"> </w:t>
      </w:r>
      <w:r w:rsidRPr="00EF12A9">
        <w:rPr>
          <w:rFonts w:ascii="Helvetica" w:hAnsi="Helvetica" w:cs="Helvetica"/>
          <w:lang w:val="ka-GE"/>
        </w:rPr>
        <w:t>ზოგადთერაპიულ</w:t>
      </w:r>
      <w:r w:rsidRPr="00EF12A9">
        <w:rPr>
          <w:rFonts w:cs="Arial"/>
          <w:lang w:val="ka-GE"/>
        </w:rPr>
        <w:t xml:space="preserve"> </w:t>
      </w:r>
      <w:r w:rsidRPr="00EF12A9">
        <w:rPr>
          <w:rFonts w:ascii="Helvetica" w:hAnsi="Helvetica" w:cs="Helvetica"/>
          <w:lang w:val="ka-GE"/>
        </w:rPr>
        <w:t>განყოფილებებთან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w:t>
      </w:r>
    </w:p>
    <w:p w14:paraId="72C84866" w14:textId="77777777" w:rsidR="00F51FFF" w:rsidRPr="00EF12A9" w:rsidRDefault="00B10846" w:rsidP="00F51FFF">
      <w:pPr>
        <w:spacing w:line="360" w:lineRule="auto"/>
        <w:jc w:val="both"/>
        <w:rPr>
          <w:rFonts w:cs="Arial"/>
          <w:lang w:val="ka-GE"/>
        </w:rPr>
      </w:pPr>
      <w:r w:rsidRPr="00EF12A9">
        <w:rPr>
          <w:rFonts w:cs="Arial"/>
          <w:noProof/>
          <w:lang w:val="en-US"/>
        </w:rPr>
        <mc:AlternateContent>
          <mc:Choice Requires="wps">
            <w:drawing>
              <wp:anchor distT="0" distB="0" distL="114300" distR="114300" simplePos="0" relativeHeight="251644928" behindDoc="0" locked="0" layoutInCell="1" allowOverlap="1" wp14:anchorId="062E4ABE" wp14:editId="38F6159E">
                <wp:simplePos x="0" y="0"/>
                <wp:positionH relativeFrom="column">
                  <wp:posOffset>-76200</wp:posOffset>
                </wp:positionH>
                <wp:positionV relativeFrom="paragraph">
                  <wp:posOffset>64135</wp:posOffset>
                </wp:positionV>
                <wp:extent cx="5888355" cy="745490"/>
                <wp:effectExtent l="0" t="635" r="17145" b="158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745490"/>
                        </a:xfrm>
                        <a:prstGeom prst="rect">
                          <a:avLst/>
                        </a:prstGeom>
                        <a:solidFill>
                          <a:srgbClr val="FFFFFF"/>
                        </a:solidFill>
                        <a:ln w="9525">
                          <a:solidFill>
                            <a:srgbClr val="000000"/>
                          </a:solidFill>
                          <a:miter lim="800000"/>
                          <a:headEnd/>
                          <a:tailEnd/>
                        </a:ln>
                      </wps:spPr>
                      <wps:txbx>
                        <w:txbxContent>
                          <w:p w14:paraId="1C0D34B9" w14:textId="77777777" w:rsidR="00EF12A9" w:rsidRPr="006D6CDB" w:rsidRDefault="00EF12A9" w:rsidP="00F51FFF">
                            <w:pPr>
                              <w:jc w:val="both"/>
                              <w:rPr>
                                <w:rFonts w:ascii="Book Antiqua" w:hAnsi="Book Antiqua" w:cs="Arial"/>
                                <w:b/>
                                <w:color w:val="17365D"/>
                              </w:rPr>
                            </w:pPr>
                            <w:r w:rsidRPr="006D6CDB">
                              <w:rPr>
                                <w:rFonts w:ascii="Sylfaen" w:hAnsi="Sylfaen" w:cs="Sylfaen"/>
                                <w:b/>
                                <w:color w:val="17365D"/>
                                <w:lang w:val="ka-GE"/>
                              </w:rPr>
                              <w:t>კლინიკური შეკითხვა</w:t>
                            </w:r>
                            <w:r w:rsidRPr="006D6CDB">
                              <w:rPr>
                                <w:rFonts w:ascii="Book Antiqua" w:hAnsi="Book Antiqua" w:cs="Arial"/>
                                <w:b/>
                                <w:color w:val="17365D"/>
                              </w:rPr>
                              <w:t xml:space="preserve">: </w:t>
                            </w:r>
                            <w:r w:rsidRPr="006D6CDB">
                              <w:rPr>
                                <w:rFonts w:ascii="Sylfaen" w:hAnsi="Sylfaen" w:cs="Arial"/>
                                <w:color w:val="17365D"/>
                              </w:rPr>
                              <w:t>ამცირებს თუ არა სიკვდილობას, ავადობასა და ჰოსპიტალში დაყოვნების დროს ინსულტიანი პაციენტის ინსულტის ერთეულში მოთავსება დაუყოვნებლივ?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E4ABE" id="Text Box 2" o:spid="_x0000_s1055" type="#_x0000_t202" style="position:absolute;left:0;text-align:left;margin-left:-6pt;margin-top:5.05pt;width:463.65pt;height:58.7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">
                <v:textbox>
                  <w:txbxContent>
                    <w:p w14:paraId="1C0D34B9" w14:textId="77777777" w:rsidR="00EF12A9" w:rsidRPr="006D6CDB" w:rsidRDefault="00EF12A9" w:rsidP="00F51FFF">
                      <w:pPr>
                        <w:jc w:val="both"/>
                        <w:rPr>
                          <w:rFonts w:ascii="Book Antiqua" w:hAnsi="Book Antiqua" w:cs="Arial"/>
                          <w:b/>
                          <w:color w:val="17365D"/>
                        </w:rPr>
                      </w:pPr>
                      <w:r w:rsidRPr="006D6CDB">
                        <w:rPr>
                          <w:rFonts w:ascii="Sylfaen" w:hAnsi="Sylfaen" w:cs="Sylfaen"/>
                          <w:b/>
                          <w:color w:val="17365D"/>
                          <w:lang w:val="ka-GE"/>
                        </w:rPr>
                        <w:t>კლინიკური შეკითხვა</w:t>
                      </w:r>
                      <w:r w:rsidRPr="006D6CDB">
                        <w:rPr>
                          <w:rFonts w:ascii="Book Antiqua" w:hAnsi="Book Antiqua" w:cs="Arial"/>
                          <w:b/>
                          <w:color w:val="17365D"/>
                        </w:rPr>
                        <w:t xml:space="preserve">: </w:t>
                      </w:r>
                      <w:r w:rsidRPr="006D6CDB">
                        <w:rPr>
                          <w:rFonts w:ascii="Sylfaen" w:hAnsi="Sylfaen" w:cs="Arial"/>
                          <w:color w:val="17365D"/>
                        </w:rPr>
                        <w:t>ამცირებს თუ არა სიკვდილობას, ავადობასა და ჰოსპიტალში დაყოვნების დროს ინსულტიანი პაციენტის ინსულტის ერთეულში მოთავსება დაუყოვნებლივ?</w:t>
                      </w:r>
                    </w:p>
                  </w:txbxContent>
                </v:textbox>
              </v:shape>
            </w:pict>
          </mc:Fallback>
        </mc:AlternateContent>
      </w:r>
    </w:p>
    <w:p w14:paraId="088E7229" w14:textId="77777777" w:rsidR="00F51FFF" w:rsidRPr="00EF12A9" w:rsidRDefault="00F51FFF" w:rsidP="00F51FFF">
      <w:pPr>
        <w:spacing w:line="360" w:lineRule="auto"/>
        <w:jc w:val="both"/>
        <w:rPr>
          <w:rFonts w:cs="Arial"/>
          <w:lang w:val="ka-GE"/>
        </w:rPr>
      </w:pPr>
    </w:p>
    <w:p w14:paraId="5BBE412C" w14:textId="77777777" w:rsidR="00F51FFF" w:rsidRPr="00EF12A9" w:rsidRDefault="00F51FFF" w:rsidP="00F51FFF">
      <w:pPr>
        <w:pStyle w:val="berschrift4"/>
        <w:rPr>
          <w:rFonts w:cs="Arial"/>
          <w:lang w:val="ka-GE"/>
        </w:rPr>
      </w:pPr>
    </w:p>
    <w:p w14:paraId="2CD70A41" w14:textId="77777777" w:rsidR="00F51FFF" w:rsidRPr="00EF12A9" w:rsidRDefault="00F51FFF" w:rsidP="00F51FFF">
      <w:pPr>
        <w:pStyle w:val="berschrift3"/>
      </w:pPr>
      <w:bookmarkStart w:id="299" w:name="_Toc496461612"/>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299"/>
    </w:p>
    <w:p w14:paraId="50B12E36" w14:textId="77777777" w:rsidR="00F51FFF" w:rsidRPr="00EF12A9" w:rsidRDefault="00F51FFF" w:rsidP="00F51FFF">
      <w:pPr>
        <w:rPr>
          <w:rFonts w:cs="Arial"/>
        </w:rPr>
      </w:pPr>
    </w:p>
    <w:p w14:paraId="3846BC36" w14:textId="77777777" w:rsidR="00F51FFF" w:rsidRPr="00EF12A9" w:rsidRDefault="00F51FFF" w:rsidP="00F51FFF">
      <w:pPr>
        <w:spacing w:after="200" w:line="276" w:lineRule="auto"/>
        <w:rPr>
          <w:rFonts w:cs="Arial"/>
          <w:i/>
          <w:u w:val="single"/>
          <w:lang w:val="ka-GE"/>
        </w:rPr>
      </w:pPr>
      <w:r w:rsidRPr="00EF12A9">
        <w:rPr>
          <w:rFonts w:ascii="Helvetica" w:hAnsi="Helvetica" w:cs="Helvetica"/>
          <w:i/>
          <w:u w:val="single"/>
          <w:lang w:val="en-US"/>
        </w:rPr>
        <w:t>სიკვდილობა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პერიოდში</w:t>
      </w:r>
    </w:p>
    <w:p w14:paraId="0CAF415B" w14:textId="77777777" w:rsidR="00F51FFF" w:rsidRPr="00EF12A9" w:rsidRDefault="00F51FFF" w:rsidP="00F51FFF">
      <w:pPr>
        <w:autoSpaceDE w:val="0"/>
        <w:autoSpaceDN w:val="0"/>
        <w:adjustRightInd w:val="0"/>
        <w:spacing w:line="360" w:lineRule="auto"/>
        <w:jc w:val="both"/>
        <w:rPr>
          <w:rFonts w:cs="Arial"/>
          <w:lang w:val="ka-GE"/>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ორგანიზებული</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მოდელების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ყოვლისმომცველი</w:t>
      </w:r>
      <w:r w:rsidRPr="00EF12A9">
        <w:rPr>
          <w:rFonts w:cs="Arial"/>
          <w:lang w:val="ka-GE"/>
        </w:rPr>
        <w:t xml:space="preserve"> </w:t>
      </w:r>
      <w:r w:rsidRPr="00EF12A9">
        <w:rPr>
          <w:rFonts w:ascii="Helvetica" w:hAnsi="Helvetica" w:cs="Helvetica"/>
          <w:lang w:val="ka-GE"/>
        </w:rPr>
        <w:t>განყოფილება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რეაბილიტაციის</w:t>
      </w:r>
      <w:r w:rsidRPr="00EF12A9">
        <w:rPr>
          <w:rFonts w:cs="Arial"/>
          <w:lang w:val="ka-GE"/>
        </w:rPr>
        <w:t xml:space="preserve"> </w:t>
      </w:r>
      <w:r w:rsidRPr="00EF12A9">
        <w:rPr>
          <w:rFonts w:ascii="Helvetica" w:hAnsi="Helvetica" w:cs="Helvetica"/>
          <w:lang w:val="ka-GE"/>
        </w:rPr>
        <w:t>განყოფილება</w:t>
      </w:r>
      <w:r w:rsidRPr="00EF12A9">
        <w:rPr>
          <w:rFonts w:cs="Arial"/>
          <w:lang w:val="ka-GE"/>
        </w:rPr>
        <w:t xml:space="preserve">, </w:t>
      </w:r>
      <w:r w:rsidRPr="00EF12A9">
        <w:rPr>
          <w:rFonts w:ascii="Helvetica" w:hAnsi="Helvetica" w:cs="Helvetica"/>
          <w:lang w:val="ka-GE"/>
        </w:rPr>
        <w:t>შერეული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w:t>
      </w:r>
      <w:r w:rsidRPr="00EF12A9">
        <w:rPr>
          <w:rFonts w:ascii="Helvetica" w:hAnsi="Helvetica" w:cs="Helvetica"/>
          <w:lang w:val="ka-GE"/>
        </w:rPr>
        <w:t>რეაბილიტაციის</w:t>
      </w:r>
      <w:r w:rsidR="00CC0ED7" w:rsidRPr="00EF12A9">
        <w:rPr>
          <w:rFonts w:cs="Arial"/>
          <w:lang w:val="ka-GE"/>
        </w:rPr>
        <w:t xml:space="preserve"> </w:t>
      </w:r>
      <w:r w:rsidR="00CC0ED7" w:rsidRPr="00EF12A9">
        <w:rPr>
          <w:rFonts w:ascii="Helvetica" w:hAnsi="Helvetica" w:cs="Helvetica"/>
          <w:lang w:val="ka-GE"/>
        </w:rPr>
        <w:t>განყოფილება</w:t>
      </w:r>
      <w:r w:rsidR="00CC0ED7" w:rsidRPr="00EF12A9">
        <w:rPr>
          <w:rFonts w:cs="Arial"/>
          <w:lang w:val="ka-GE"/>
        </w:rPr>
        <w:t xml:space="preserve">) </w:t>
      </w:r>
      <w:r w:rsidR="00CC0ED7" w:rsidRPr="00EF12A9">
        <w:rPr>
          <w:rFonts w:ascii="Helvetica" w:hAnsi="Helvetica" w:cs="Helvetica"/>
          <w:lang w:val="ka-GE"/>
        </w:rPr>
        <w:t>შედარებისას</w:t>
      </w:r>
      <w:r w:rsidR="00CC0ED7" w:rsidRPr="00EF12A9">
        <w:rPr>
          <w:rFonts w:cs="Arial"/>
          <w:lang w:val="ka-GE"/>
        </w:rPr>
        <w:t xml:space="preserve"> </w:t>
      </w:r>
      <w:r w:rsidR="00CC0ED7" w:rsidRPr="00EF12A9">
        <w:rPr>
          <w:rFonts w:ascii="Helvetica" w:hAnsi="Helvetica" w:cs="Helvetica"/>
          <w:lang w:val="ka-GE"/>
        </w:rPr>
        <w:t>ზოგად</w:t>
      </w:r>
      <w:r w:rsidRPr="00EF12A9">
        <w:rPr>
          <w:rFonts w:ascii="Helvetica" w:hAnsi="Helvetica" w:cs="Helvetica"/>
          <w:lang w:val="ka-GE"/>
        </w:rPr>
        <w:t>თერაპიულ</w:t>
      </w:r>
      <w:r w:rsidRPr="00EF12A9">
        <w:rPr>
          <w:rFonts w:cs="Arial"/>
          <w:lang w:val="ka-GE"/>
        </w:rPr>
        <w:t xml:space="preserve"> </w:t>
      </w:r>
      <w:r w:rsidRPr="00EF12A9">
        <w:rPr>
          <w:rFonts w:ascii="Helvetica" w:hAnsi="Helvetica" w:cs="Helvetica"/>
          <w:lang w:val="ka-GE"/>
        </w:rPr>
        <w:t>განყოფილებაში</w:t>
      </w:r>
      <w:r w:rsidRPr="00EF12A9">
        <w:rPr>
          <w:rFonts w:cs="Arial"/>
          <w:lang w:val="ka-GE"/>
        </w:rPr>
        <w:t xml:space="preserve"> </w:t>
      </w:r>
      <w:r w:rsidRPr="00EF12A9">
        <w:rPr>
          <w:rFonts w:ascii="Helvetica" w:hAnsi="Helvetica" w:cs="Helvetica"/>
          <w:lang w:val="ka-GE"/>
        </w:rPr>
        <w:t>გაწეულ</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მომსახურებასთან</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მიმოხილვამ</w:t>
      </w:r>
      <w:r w:rsidRPr="00EF12A9">
        <w:rPr>
          <w:rStyle w:val="Endnotenzeichen"/>
          <w:rFonts w:cs="Arial"/>
          <w:lang w:val="ka-GE"/>
        </w:rPr>
        <w:endnoteReference w:id="32"/>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ალბათობის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12-</w:t>
      </w:r>
      <w:r w:rsidRPr="00EF12A9">
        <w:rPr>
          <w:rFonts w:ascii="Helvetica" w:hAnsi="Helvetica" w:cs="Helvetica"/>
          <w:lang w:val="ka-GE"/>
        </w:rPr>
        <w:t>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მობილური</w:t>
      </w:r>
      <w:r w:rsidRPr="00EF12A9">
        <w:rPr>
          <w:rFonts w:cs="Arial"/>
          <w:lang w:val="ka-GE"/>
        </w:rPr>
        <w:t xml:space="preserve"> </w:t>
      </w:r>
      <w:r w:rsidRPr="00EF12A9">
        <w:rPr>
          <w:rFonts w:ascii="Helvetica" w:hAnsi="Helvetica" w:cs="Helvetica"/>
          <w:lang w:val="ka-GE"/>
        </w:rPr>
        <w:t>გუნდური</w:t>
      </w:r>
      <w:r w:rsidRPr="00EF12A9">
        <w:rPr>
          <w:rFonts w:cs="Arial"/>
          <w:lang w:val="ka-GE"/>
        </w:rPr>
        <w:t xml:space="preserve"> </w:t>
      </w:r>
      <w:r w:rsidRPr="00EF12A9">
        <w:rPr>
          <w:rFonts w:ascii="Helvetica" w:hAnsi="Helvetica" w:cs="Helvetica"/>
          <w:lang w:val="ka-GE"/>
        </w:rPr>
        <w:t>მომსახურებისა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ზოგადთერაპიულ</w:t>
      </w:r>
      <w:r w:rsidRPr="00EF12A9">
        <w:rPr>
          <w:rFonts w:cs="Arial"/>
          <w:lang w:val="ka-GE"/>
        </w:rPr>
        <w:t xml:space="preserve"> </w:t>
      </w:r>
      <w:r w:rsidRPr="00EF12A9">
        <w:rPr>
          <w:rFonts w:ascii="Helvetica" w:hAnsi="Helvetica" w:cs="Helvetica"/>
          <w:lang w:val="ka-GE"/>
        </w:rPr>
        <w:t>განყოფილებებში</w:t>
      </w:r>
      <w:r w:rsidRPr="00EF12A9">
        <w:rPr>
          <w:rFonts w:cs="Arial"/>
          <w:lang w:val="ka-GE"/>
        </w:rPr>
        <w:t xml:space="preserve"> </w:t>
      </w:r>
      <w:r w:rsidRPr="00EF12A9">
        <w:rPr>
          <w:rFonts w:ascii="Helvetica" w:hAnsi="Helvetica" w:cs="Helvetica"/>
          <w:lang w:val="ka-GE"/>
        </w:rPr>
        <w:t>გაწეული</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ურთიერთშედარებისას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განსხვავების</w:t>
      </w:r>
      <w:r w:rsidRPr="00EF12A9">
        <w:rPr>
          <w:rFonts w:cs="Arial"/>
          <w:lang w:val="ka-GE"/>
        </w:rPr>
        <w:t xml:space="preserve"> </w:t>
      </w:r>
      <w:r w:rsidRPr="00EF12A9">
        <w:rPr>
          <w:rFonts w:ascii="Helvetica" w:hAnsi="Helvetica" w:cs="Helvetica"/>
          <w:lang w:val="ka-GE"/>
        </w:rPr>
        <w:t>დადგენა</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მოხერხდა</w:t>
      </w:r>
      <w:r w:rsidRPr="00EF12A9">
        <w:rPr>
          <w:rFonts w:cs="Arial"/>
          <w:lang w:val="ka-GE"/>
        </w:rPr>
        <w:t xml:space="preserve">. </w:t>
      </w:r>
    </w:p>
    <w:p w14:paraId="3A6AFC74" w14:textId="77777777" w:rsidR="00F51FFF" w:rsidRPr="00EF12A9" w:rsidRDefault="00F51FFF" w:rsidP="00F51FFF">
      <w:pPr>
        <w:spacing w:after="200" w:line="276" w:lineRule="auto"/>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ინსტიტუციონალური</w:t>
      </w:r>
      <w:r w:rsidRPr="00EF12A9">
        <w:rPr>
          <w:rFonts w:cs="Arial"/>
          <w:i/>
          <w:u w:val="single"/>
          <w:lang w:val="ka-GE"/>
        </w:rPr>
        <w:t xml:space="preserve"> </w:t>
      </w:r>
      <w:r w:rsidRPr="00EF12A9">
        <w:rPr>
          <w:rFonts w:ascii="Helvetica" w:hAnsi="Helvetica" w:cs="Helvetica"/>
          <w:i/>
          <w:u w:val="single"/>
          <w:lang w:val="ka-GE"/>
        </w:rPr>
        <w:t>მომსახურება</w:t>
      </w:r>
    </w:p>
    <w:p w14:paraId="3563B10D" w14:textId="77777777" w:rsidR="00F51FFF" w:rsidRPr="00EF12A9" w:rsidRDefault="00F51FFF" w:rsidP="00F51FFF">
      <w:pPr>
        <w:autoSpaceDE w:val="0"/>
        <w:autoSpaceDN w:val="0"/>
        <w:adjustRightInd w:val="0"/>
        <w:spacing w:line="360" w:lineRule="auto"/>
        <w:jc w:val="both"/>
        <w:rPr>
          <w:rFonts w:cs="Arial"/>
          <w:lang w:val="ka-GE"/>
        </w:rPr>
      </w:pPr>
      <w:r w:rsidRPr="00EF12A9">
        <w:rPr>
          <w:rFonts w:ascii="Helvetica" w:hAnsi="Helvetica" w:cs="Helvetica"/>
          <w:lang w:val="ka-GE"/>
        </w:rPr>
        <w:t>მთლიანობაში</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00ED2515" w:rsidRPr="00EF12A9">
        <w:rPr>
          <w:rFonts w:cs="Arial"/>
          <w:lang w:val="ka-GE"/>
        </w:rPr>
        <w:t xml:space="preserve"> </w:t>
      </w:r>
      <w:r w:rsidRPr="00EF12A9">
        <w:rPr>
          <w:rFonts w:cs="Arial"/>
          <w:lang w:val="ka-GE"/>
        </w:rPr>
        <w:t>(</w:t>
      </w:r>
      <w:r w:rsidRPr="00EF12A9">
        <w:rPr>
          <w:rFonts w:ascii="Helvetica" w:hAnsi="Helvetica" w:cs="Helvetica"/>
          <w:lang w:val="ka-GE"/>
        </w:rPr>
        <w:t>საშუალოდ</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w:t>
      </w:r>
      <w:r w:rsidRPr="00EF12A9">
        <w:rPr>
          <w:rFonts w:cs="Arial"/>
          <w:lang w:val="en-US"/>
        </w:rPr>
        <w:t xml:space="preserve"> </w:t>
      </w:r>
      <w:r w:rsidRPr="00EF12A9">
        <w:rPr>
          <w:rFonts w:ascii="Helvetica" w:hAnsi="Helvetica" w:cs="Helvetica"/>
          <w:lang w:val="ka-GE"/>
        </w:rPr>
        <w:t>ბოლოს</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en-US"/>
        </w:rPr>
        <w:t xml:space="preserve"> </w:t>
      </w:r>
      <w:r w:rsidRPr="00EF12A9">
        <w:rPr>
          <w:rFonts w:ascii="Helvetica" w:hAnsi="Helvetica" w:cs="Helvetica"/>
          <w:lang w:val="en-US"/>
        </w:rPr>
        <w:t>ჯგუფში</w:t>
      </w:r>
      <w:r w:rsidRPr="00EF12A9">
        <w:rPr>
          <w:rFonts w:cs="Arial"/>
          <w:lang w:val="en-US"/>
        </w:rPr>
        <w:t xml:space="preserve">, </w:t>
      </w:r>
      <w:r w:rsidRPr="00EF12A9">
        <w:rPr>
          <w:rFonts w:ascii="Helvetica" w:hAnsi="Helvetica" w:cs="Helvetica"/>
          <w:lang w:val="en-US"/>
        </w:rPr>
        <w:t>რომლებსაც</w:t>
      </w:r>
      <w:r w:rsidRPr="00EF12A9">
        <w:rPr>
          <w:rFonts w:cs="Arial"/>
          <w:lang w:val="en-US"/>
        </w:rPr>
        <w:t xml:space="preserve"> </w:t>
      </w:r>
      <w:r w:rsidRPr="00EF12A9">
        <w:rPr>
          <w:rFonts w:ascii="Helvetica" w:hAnsi="Helvetica" w:cs="Helvetica"/>
          <w:lang w:val="en-US"/>
        </w:rPr>
        <w:t>მკურნალობა</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ერთეულში</w:t>
      </w:r>
      <w:r w:rsidRPr="00EF12A9">
        <w:rPr>
          <w:rFonts w:cs="Arial"/>
          <w:lang w:val="en-US"/>
        </w:rPr>
        <w:t xml:space="preserve"> </w:t>
      </w:r>
      <w:r w:rsidRPr="00EF12A9">
        <w:rPr>
          <w:rFonts w:ascii="Helvetica" w:hAnsi="Helvetica" w:cs="Helvetica"/>
          <w:lang w:val="en-US"/>
        </w:rPr>
        <w:t>ჩაუტარდათ</w:t>
      </w:r>
      <w:r w:rsidRPr="00EF12A9">
        <w:rPr>
          <w:rFonts w:cs="Arial"/>
          <w:lang w:val="en-US"/>
        </w:rPr>
        <w:t xml:space="preserve"> </w:t>
      </w:r>
      <w:r w:rsidRPr="00EF12A9">
        <w:rPr>
          <w:rFonts w:ascii="Helvetica" w:hAnsi="Helvetica" w:cs="Helvetica"/>
          <w:lang w:val="en-US"/>
        </w:rPr>
        <w:t>სიკვდილობისა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ინსტიტუციონალიზაციის</w:t>
      </w:r>
      <w:r w:rsidRPr="00EF12A9">
        <w:rPr>
          <w:rFonts w:cs="Arial"/>
          <w:lang w:val="en-US"/>
        </w:rPr>
        <w:t xml:space="preserve"> </w:t>
      </w:r>
      <w:r w:rsidRPr="00EF12A9">
        <w:rPr>
          <w:rFonts w:ascii="Helvetica" w:hAnsi="Helvetica" w:cs="Helvetica"/>
          <w:lang w:val="en-US"/>
        </w:rPr>
        <w:t>აუცილებლობის</w:t>
      </w:r>
      <w:r w:rsidRPr="00EF12A9">
        <w:rPr>
          <w:rFonts w:cs="Arial"/>
          <w:lang w:val="en-US"/>
        </w:rPr>
        <w:t xml:space="preserve"> </w:t>
      </w:r>
      <w:r w:rsidRPr="00EF12A9">
        <w:rPr>
          <w:rFonts w:ascii="Helvetica" w:hAnsi="Helvetica" w:cs="Helvetica"/>
          <w:lang w:val="en-US"/>
        </w:rPr>
        <w:t>მაჩვენებლები</w:t>
      </w:r>
      <w:r w:rsidRPr="00EF12A9">
        <w:rPr>
          <w:rFonts w:cs="Arial"/>
          <w:lang w:val="en-US"/>
        </w:rPr>
        <w:t xml:space="preserve"> </w:t>
      </w:r>
      <w:r w:rsidRPr="00EF12A9">
        <w:rPr>
          <w:rFonts w:ascii="Helvetica" w:hAnsi="Helvetica" w:cs="Helvetica"/>
          <w:lang w:val="en-US"/>
        </w:rPr>
        <w:t>ზოგადთერაპიულ</w:t>
      </w:r>
      <w:r w:rsidRPr="00EF12A9">
        <w:rPr>
          <w:rFonts w:cs="Arial"/>
          <w:lang w:val="en-US"/>
        </w:rPr>
        <w:t xml:space="preserve"> </w:t>
      </w:r>
      <w:r w:rsidRPr="00EF12A9">
        <w:rPr>
          <w:rFonts w:ascii="Helvetica" w:hAnsi="Helvetica" w:cs="Helvetica"/>
          <w:lang w:val="en-US"/>
        </w:rPr>
        <w:t>პალატებში</w:t>
      </w:r>
      <w:r w:rsidRPr="00EF12A9">
        <w:rPr>
          <w:rFonts w:cs="Arial"/>
          <w:lang w:val="en-US"/>
        </w:rPr>
        <w:t xml:space="preserve"> </w:t>
      </w:r>
      <w:r w:rsidRPr="00EF12A9">
        <w:rPr>
          <w:rFonts w:ascii="Helvetica" w:hAnsi="Helvetica" w:cs="Helvetica"/>
          <w:lang w:val="en-US"/>
        </w:rPr>
        <w:t>ნამკურნალებ</w:t>
      </w:r>
      <w:r w:rsidRPr="00EF12A9">
        <w:rPr>
          <w:rFonts w:cs="Arial"/>
          <w:lang w:val="en-US"/>
        </w:rPr>
        <w:t xml:space="preserve"> </w:t>
      </w:r>
      <w:r w:rsidRPr="00EF12A9">
        <w:rPr>
          <w:rFonts w:ascii="Helvetica" w:hAnsi="Helvetica" w:cs="Helvetica"/>
          <w:lang w:val="en-US"/>
        </w:rPr>
        <w:t>ჯგუფთან</w:t>
      </w:r>
      <w:r w:rsidRPr="00EF12A9">
        <w:rPr>
          <w:rFonts w:cs="Arial"/>
          <w:lang w:val="en-US"/>
        </w:rPr>
        <w:t xml:space="preserve"> </w:t>
      </w:r>
      <w:r w:rsidRPr="00EF12A9">
        <w:rPr>
          <w:rFonts w:ascii="Helvetica" w:hAnsi="Helvetica" w:cs="Helvetica"/>
          <w:lang w:val="en-US"/>
        </w:rPr>
        <w:t>შედარებით</w:t>
      </w:r>
      <w:r w:rsidRPr="00EF12A9">
        <w:rPr>
          <w:rFonts w:cs="Arial"/>
          <w:lang w:val="en-US"/>
        </w:rPr>
        <w:t xml:space="preserve"> </w:t>
      </w:r>
      <w:r w:rsidRPr="00EF12A9">
        <w:rPr>
          <w:rFonts w:ascii="Helvetica" w:hAnsi="Helvetica" w:cs="Helvetica"/>
          <w:lang w:val="en-US"/>
        </w:rPr>
        <w:t>შემცირდა</w:t>
      </w:r>
      <w:r w:rsidRPr="00EF12A9">
        <w:rPr>
          <w:rFonts w:cs="Arial"/>
          <w:lang w:val="en-US"/>
        </w:rPr>
        <w:t>.</w:t>
      </w:r>
      <w:r w:rsidRPr="00EF12A9">
        <w:rPr>
          <w:rFonts w:cs="Arial"/>
          <w:lang w:val="ka-GE"/>
        </w:rPr>
        <w:t xml:space="preserve"> </w:t>
      </w:r>
    </w:p>
    <w:p w14:paraId="4C8C216E" w14:textId="77777777" w:rsidR="00F51FFF" w:rsidRPr="00EF12A9" w:rsidRDefault="00F51FFF" w:rsidP="00F51FFF">
      <w:pPr>
        <w:spacing w:after="200" w:line="276" w:lineRule="auto"/>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დამოკიდებულება</w:t>
      </w:r>
    </w:p>
    <w:p w14:paraId="36EB4D68" w14:textId="77777777" w:rsidR="00F51FFF" w:rsidRPr="00EF12A9" w:rsidRDefault="00F51FFF" w:rsidP="00F51FFF">
      <w:pPr>
        <w:autoSpaceDE w:val="0"/>
        <w:autoSpaceDN w:val="0"/>
        <w:adjustRightInd w:val="0"/>
        <w:spacing w:line="360" w:lineRule="auto"/>
        <w:jc w:val="both"/>
        <w:rPr>
          <w:rFonts w:cs="Arial"/>
          <w:lang w:val="ka-GE"/>
        </w:rPr>
      </w:pP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დამოკიდებულების</w:t>
      </w:r>
      <w:r w:rsidRPr="00EF12A9">
        <w:rPr>
          <w:rFonts w:cs="Arial"/>
          <w:lang w:val="ka-GE"/>
        </w:rPr>
        <w:t xml:space="preserve"> </w:t>
      </w:r>
      <w:r w:rsidRPr="00EF12A9">
        <w:rPr>
          <w:rFonts w:ascii="Helvetica" w:hAnsi="Helvetica" w:cs="Helvetica"/>
          <w:lang w:val="ka-GE"/>
        </w:rPr>
        <w:t>ალბათობის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მეთვალყუროების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w:t>
      </w:r>
      <w:r w:rsidRPr="00EF12A9">
        <w:rPr>
          <w:rFonts w:cs="Arial"/>
          <w:lang w:val="ka-GE"/>
        </w:rPr>
        <w:t xml:space="preserve"> (</w:t>
      </w:r>
      <w:r w:rsidRPr="00EF12A9">
        <w:rPr>
          <w:rFonts w:ascii="Helvetica" w:hAnsi="Helvetica" w:cs="Helvetica"/>
          <w:lang w:val="ka-GE"/>
        </w:rPr>
        <w:t>საშუალოდ</w:t>
      </w:r>
      <w:r w:rsidRPr="00EF12A9">
        <w:rPr>
          <w:rFonts w:cs="Arial"/>
          <w:lang w:val="ka-GE"/>
        </w:rPr>
        <w:t xml:space="preserve"> 1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w:t>
      </w:r>
    </w:p>
    <w:p w14:paraId="7C055D74" w14:textId="77777777" w:rsidR="00F51FFF" w:rsidRPr="00EF12A9" w:rsidRDefault="00F51FFF" w:rsidP="00F51FFF">
      <w:pPr>
        <w:spacing w:after="200" w:line="276" w:lineRule="auto"/>
        <w:jc w:val="both"/>
        <w:rPr>
          <w:rFonts w:cs="Arial"/>
          <w:i/>
          <w:u w:val="single"/>
          <w:lang w:val="ka-GE"/>
        </w:rPr>
      </w:pPr>
      <w:r w:rsidRPr="00EF12A9">
        <w:rPr>
          <w:rFonts w:ascii="Helvetica" w:hAnsi="Helvetica" w:cs="Helvetica"/>
          <w:i/>
          <w:u w:val="single"/>
          <w:lang w:val="ka-GE"/>
        </w:rPr>
        <w:t>ჰოსპიტალში</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ინსტიტუციურ</w:t>
      </w:r>
      <w:r w:rsidRPr="00EF12A9">
        <w:rPr>
          <w:rFonts w:cs="Arial"/>
          <w:i/>
          <w:u w:val="single"/>
          <w:lang w:val="ka-GE"/>
        </w:rPr>
        <w:t xml:space="preserve"> </w:t>
      </w:r>
      <w:r w:rsidRPr="00EF12A9">
        <w:rPr>
          <w:rFonts w:ascii="Helvetica" w:hAnsi="Helvetica" w:cs="Helvetica"/>
          <w:i/>
          <w:u w:val="single"/>
          <w:lang w:val="ka-GE"/>
        </w:rPr>
        <w:t>დაწესებულებაში</w:t>
      </w:r>
      <w:r w:rsidRPr="00EF12A9">
        <w:rPr>
          <w:rFonts w:cs="Arial"/>
          <w:i/>
          <w:u w:val="single"/>
          <w:lang w:val="ka-GE"/>
        </w:rPr>
        <w:t xml:space="preserve"> </w:t>
      </w:r>
      <w:r w:rsidRPr="00EF12A9">
        <w:rPr>
          <w:rFonts w:ascii="Helvetica" w:hAnsi="Helvetica" w:cs="Helvetica"/>
          <w:i/>
          <w:u w:val="single"/>
          <w:lang w:val="ka-GE"/>
        </w:rPr>
        <w:t>დაყოვნების</w:t>
      </w:r>
      <w:r w:rsidRPr="00EF12A9">
        <w:rPr>
          <w:rFonts w:cs="Arial"/>
          <w:i/>
          <w:u w:val="single"/>
          <w:lang w:val="ka-GE"/>
        </w:rPr>
        <w:t xml:space="preserve"> </w:t>
      </w:r>
      <w:r w:rsidRPr="00EF12A9">
        <w:rPr>
          <w:rFonts w:ascii="Helvetica" w:hAnsi="Helvetica" w:cs="Helvetica"/>
          <w:i/>
          <w:u w:val="single"/>
          <w:lang w:val="ka-GE"/>
        </w:rPr>
        <w:t>ხანგრძლივობა</w:t>
      </w:r>
      <w:r w:rsidRPr="00EF12A9">
        <w:rPr>
          <w:rFonts w:cs="Arial"/>
          <w:i/>
          <w:u w:val="single"/>
          <w:lang w:val="ka-GE"/>
        </w:rPr>
        <w:t xml:space="preserve"> (</w:t>
      </w:r>
      <w:r w:rsidRPr="00EF12A9">
        <w:rPr>
          <w:rFonts w:ascii="Helvetica" w:hAnsi="Helvetica" w:cs="Helvetica"/>
          <w:i/>
          <w:u w:val="single"/>
          <w:lang w:val="ka-GE"/>
        </w:rPr>
        <w:t>დღეებში</w:t>
      </w:r>
      <w:r w:rsidRPr="00EF12A9">
        <w:rPr>
          <w:rFonts w:cs="Arial"/>
          <w:i/>
          <w:u w:val="single"/>
          <w:lang w:val="ka-GE"/>
        </w:rPr>
        <w:t>)</w:t>
      </w:r>
    </w:p>
    <w:p w14:paraId="74DF20B3" w14:textId="77777777" w:rsidR="00F51FFF" w:rsidRPr="00EF12A9" w:rsidRDefault="00F51FFF" w:rsidP="00F51FFF">
      <w:pPr>
        <w:autoSpaceDE w:val="0"/>
        <w:autoSpaceDN w:val="0"/>
        <w:adjustRightInd w:val="0"/>
        <w:spacing w:line="360" w:lineRule="auto"/>
        <w:jc w:val="both"/>
        <w:rPr>
          <w:rFonts w:cs="Arial"/>
          <w:lang w:val="ka-GE"/>
        </w:rPr>
      </w:pP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შე</w:t>
      </w:r>
      <w:r w:rsidRPr="00EF12A9">
        <w:rPr>
          <w:rFonts w:ascii="Helvetica" w:hAnsi="Helvetica" w:cs="Helvetica"/>
          <w:lang w:val="en-US"/>
        </w:rPr>
        <w:t>საძლებელია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ორგანიზებული</w:t>
      </w:r>
      <w:r w:rsidRPr="00EF12A9">
        <w:rPr>
          <w:rFonts w:cs="Arial"/>
          <w:lang w:val="en-US"/>
        </w:rPr>
        <w:t xml:space="preserve"> </w:t>
      </w:r>
      <w:r w:rsidRPr="00EF12A9">
        <w:rPr>
          <w:rFonts w:ascii="Helvetica" w:hAnsi="Helvetica" w:cs="Helvetica"/>
          <w:lang w:val="en-US"/>
        </w:rPr>
        <w:t>სპეციალიზებული</w:t>
      </w:r>
      <w:r w:rsidRPr="00EF12A9">
        <w:rPr>
          <w:rFonts w:cs="Arial"/>
          <w:lang w:val="en-US"/>
        </w:rPr>
        <w:t xml:space="preserve"> </w:t>
      </w:r>
      <w:r w:rsidRPr="00EF12A9">
        <w:rPr>
          <w:rFonts w:ascii="Helvetica" w:hAnsi="Helvetica" w:cs="Helvetica"/>
          <w:lang w:val="en-US"/>
        </w:rPr>
        <w:t>მომსახურების</w:t>
      </w:r>
      <w:r w:rsidRPr="00EF12A9">
        <w:rPr>
          <w:rFonts w:cs="Arial"/>
          <w:lang w:val="en-US"/>
        </w:rPr>
        <w:t xml:space="preserve"> </w:t>
      </w:r>
      <w:r w:rsidRPr="00EF12A9">
        <w:rPr>
          <w:rFonts w:ascii="Helvetica" w:hAnsi="Helvetica" w:cs="Helvetica"/>
          <w:lang w:val="en-US"/>
        </w:rPr>
        <w:t>ფონზე</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შე</w:t>
      </w:r>
      <w:r w:rsidRPr="00EF12A9">
        <w:rPr>
          <w:rFonts w:ascii="Helvetica" w:hAnsi="Helvetica" w:cs="Helvetica"/>
          <w:lang w:val="en-US"/>
        </w:rPr>
        <w:t>ი</w:t>
      </w:r>
      <w:r w:rsidRPr="00EF12A9">
        <w:rPr>
          <w:rFonts w:ascii="Helvetica" w:hAnsi="Helvetica" w:cs="Helvetica"/>
          <w:lang w:val="ka-GE"/>
        </w:rPr>
        <w:t>ცვალოს</w:t>
      </w:r>
      <w:r w:rsidRPr="00EF12A9">
        <w:rPr>
          <w:rFonts w:cs="Arial"/>
          <w:lang w:val="ka-GE"/>
        </w:rPr>
        <w:t xml:space="preserve"> </w:t>
      </w:r>
      <w:r w:rsidRPr="00EF12A9">
        <w:rPr>
          <w:rFonts w:ascii="Helvetica" w:hAnsi="Helvetica" w:cs="Helvetica"/>
          <w:lang w:val="ka-GE"/>
        </w:rPr>
        <w:t>ჰოსპიტალში</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ხანგრძლივობა</w:t>
      </w:r>
      <w:r w:rsidRPr="00EF12A9">
        <w:rPr>
          <w:rFonts w:cs="Arial"/>
          <w:lang w:val="ka-GE"/>
        </w:rPr>
        <w:t xml:space="preserve">, </w:t>
      </w:r>
      <w:r w:rsidRPr="00EF12A9">
        <w:rPr>
          <w:rFonts w:ascii="Helvetica" w:hAnsi="Helvetica" w:cs="Helvetica"/>
          <w:lang w:val="ka-GE"/>
        </w:rPr>
        <w:t>არასაკმარისია</w:t>
      </w:r>
      <w:r w:rsidRPr="00EF12A9">
        <w:rPr>
          <w:rFonts w:cs="Arial"/>
          <w:lang w:val="ka-GE"/>
        </w:rPr>
        <w:t xml:space="preserve">. </w:t>
      </w:r>
    </w:p>
    <w:p w14:paraId="2EF67315" w14:textId="77777777" w:rsidR="00F51FFF" w:rsidRPr="00EF12A9" w:rsidRDefault="00F51FFF" w:rsidP="00F51FFF">
      <w:pPr>
        <w:pStyle w:val="berschrift3"/>
        <w:rPr>
          <w:lang w:val="ka-GE"/>
        </w:rPr>
      </w:pPr>
      <w:bookmarkStart w:id="300" w:name="_Toc185843508"/>
      <w:bookmarkStart w:id="301" w:name="_Toc185848108"/>
      <w:bookmarkStart w:id="302" w:name="_Toc185848355"/>
      <w:bookmarkStart w:id="303" w:name="_Toc185843509"/>
      <w:bookmarkStart w:id="304" w:name="_Toc185848109"/>
      <w:bookmarkStart w:id="305" w:name="_Toc185848356"/>
      <w:bookmarkStart w:id="306" w:name="_Toc185843510"/>
      <w:bookmarkStart w:id="307" w:name="_Toc185848110"/>
      <w:bookmarkStart w:id="308" w:name="_Toc185848357"/>
      <w:bookmarkStart w:id="309" w:name="_Toc185843511"/>
      <w:bookmarkStart w:id="310" w:name="_Toc185848111"/>
      <w:bookmarkStart w:id="311" w:name="_Toc185848358"/>
      <w:bookmarkStart w:id="312" w:name="_Toc182305498"/>
      <w:bookmarkStart w:id="313" w:name="_Toc183081601"/>
      <w:bookmarkStart w:id="314" w:name="_Toc183330557"/>
      <w:bookmarkStart w:id="315" w:name="_Toc183343537"/>
      <w:bookmarkStart w:id="316" w:name="_Toc184273885"/>
      <w:bookmarkStart w:id="317" w:name="_Toc184274216"/>
      <w:bookmarkStart w:id="318" w:name="_Toc184283901"/>
      <w:bookmarkStart w:id="319" w:name="_Toc184294213"/>
      <w:bookmarkStart w:id="320" w:name="_Toc184294650"/>
      <w:bookmarkStart w:id="321" w:name="_Toc184295072"/>
      <w:bookmarkStart w:id="322" w:name="_Toc184295746"/>
      <w:bookmarkStart w:id="323" w:name="_Toc496461613"/>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EF12A9">
        <w:rPr>
          <w:rFonts w:ascii="Helvetica" w:hAnsi="Helvetica" w:cs="Helvetica"/>
          <w:lang w:val="ka-GE"/>
        </w:rPr>
        <w:lastRenderedPageBreak/>
        <w:t>მტკიცებულებიდან</w:t>
      </w:r>
      <w:r w:rsidRPr="00EF12A9">
        <w:rPr>
          <w:lang w:val="ka-GE"/>
        </w:rPr>
        <w:t xml:space="preserve"> </w:t>
      </w:r>
      <w:r w:rsidRPr="00EF12A9">
        <w:rPr>
          <w:rFonts w:ascii="Helvetica" w:hAnsi="Helvetica" w:cs="Helvetica"/>
          <w:lang w:val="ka-GE"/>
        </w:rPr>
        <w:t>რეკომენდაციებამდე</w:t>
      </w:r>
      <w:bookmarkEnd w:id="323"/>
    </w:p>
    <w:p w14:paraId="3FA9B070" w14:textId="77777777" w:rsidR="00F51FFF" w:rsidRPr="00EF12A9" w:rsidRDefault="00F51FFF" w:rsidP="00F51FFF">
      <w:pPr>
        <w:pStyle w:val="berschrift4"/>
        <w:rPr>
          <w:rFonts w:cs="Arial"/>
          <w:lang w:val="ka-GE"/>
        </w:rPr>
      </w:pPr>
    </w:p>
    <w:p w14:paraId="6BE2A149" w14:textId="77777777" w:rsidR="00F51FFF" w:rsidRPr="00EF12A9" w:rsidRDefault="00F51FFF" w:rsidP="00F51FFF">
      <w:pPr>
        <w:spacing w:line="360" w:lineRule="auto"/>
        <w:jc w:val="both"/>
        <w:rPr>
          <w:rFonts w:cs="Arial"/>
          <w:lang w:val="en-US"/>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ეფექტურობის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ჩატარებულმა</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ბოლო</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(2007), </w:t>
      </w:r>
      <w:r w:rsidRPr="00EF12A9">
        <w:rPr>
          <w:rFonts w:ascii="Helvetica" w:hAnsi="Helvetica" w:cs="Helvetica"/>
          <w:lang w:val="ka-GE"/>
        </w:rPr>
        <w:t>რომელიც</w:t>
      </w:r>
      <w:r w:rsidRPr="00EF12A9">
        <w:rPr>
          <w:rFonts w:cs="Arial"/>
          <w:lang w:val="ka-GE"/>
        </w:rPr>
        <w:t xml:space="preserve">  31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6936 </w:t>
      </w:r>
      <w:r w:rsidRPr="00EF12A9">
        <w:rPr>
          <w:rFonts w:ascii="Helvetica" w:hAnsi="Helvetica" w:cs="Helvetica"/>
          <w:lang w:val="ka-GE"/>
        </w:rPr>
        <w:t>პაციენტს</w:t>
      </w:r>
      <w:r w:rsidRPr="00EF12A9">
        <w:rPr>
          <w:rFonts w:cs="Arial"/>
          <w:lang w:val="en-US"/>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ორგანიზებული</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მომსახურება</w:t>
      </w:r>
      <w:r w:rsidRPr="00EF12A9">
        <w:rPr>
          <w:rFonts w:cs="Arial"/>
          <w:lang w:val="ka-GE"/>
        </w:rPr>
        <w:t xml:space="preserve">, </w:t>
      </w:r>
      <w:r w:rsidRPr="00EF12A9">
        <w:rPr>
          <w:rFonts w:ascii="Helvetica" w:hAnsi="Helvetica" w:cs="Helvetica"/>
          <w:lang w:val="ka-GE"/>
        </w:rPr>
        <w:t>მით</w:t>
      </w:r>
      <w:r w:rsidRPr="00EF12A9">
        <w:rPr>
          <w:rFonts w:cs="Arial"/>
          <w:lang w:val="ka-GE"/>
        </w:rPr>
        <w:t xml:space="preserve"> </w:t>
      </w:r>
      <w:r w:rsidRPr="00EF12A9">
        <w:rPr>
          <w:rFonts w:ascii="Helvetica" w:hAnsi="Helvetica" w:cs="Helvetica"/>
          <w:lang w:val="ka-GE"/>
        </w:rPr>
        <w:t>უკეთესია</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იხილე</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E, </w:t>
      </w:r>
      <w:r w:rsidRPr="00EF12A9">
        <w:rPr>
          <w:rFonts w:ascii="Helvetica" w:hAnsi="Helvetica" w:cs="Helvetica"/>
          <w:lang w:val="ka-GE"/>
        </w:rPr>
        <w:t>ცხრილი</w:t>
      </w:r>
      <w:r w:rsidRPr="00EF12A9">
        <w:rPr>
          <w:rFonts w:cs="Arial"/>
          <w:lang w:val="ka-GE"/>
        </w:rPr>
        <w:t xml:space="preserve"> 1 </w:t>
      </w:r>
      <w:r w:rsidRPr="00EF12A9">
        <w:rPr>
          <w:rFonts w:ascii="Helvetica" w:hAnsi="Helvetica" w:cs="Helvetica"/>
          <w:lang w:val="ka-GE"/>
        </w:rPr>
        <w:t>შეჯამებული</w:t>
      </w:r>
      <w:r w:rsidRPr="00EF12A9">
        <w:rPr>
          <w:rFonts w:cs="Arial"/>
          <w:lang w:val="ka-GE"/>
        </w:rPr>
        <w:t xml:space="preserve"> </w:t>
      </w:r>
      <w:r w:rsidRPr="00EF12A9">
        <w:rPr>
          <w:rFonts w:ascii="Helvetica" w:hAnsi="Helvetica" w:cs="Helvetica"/>
          <w:lang w:val="ka-GE"/>
        </w:rPr>
        <w:t>მონაცემებისთვის</w:t>
      </w:r>
      <w:r w:rsidRPr="00EF12A9">
        <w:rPr>
          <w:rFonts w:cs="Arial"/>
          <w:lang w:val="ka-GE"/>
        </w:rPr>
        <w:t>).</w:t>
      </w:r>
      <w:r w:rsidRPr="00EF12A9">
        <w:rPr>
          <w:rStyle w:val="Endnotenzeichen"/>
          <w:rFonts w:cs="Arial"/>
          <w:lang w:val="ka-GE"/>
        </w:rPr>
        <w:t xml:space="preserve"> </w:t>
      </w:r>
      <w:r w:rsidRPr="00EF12A9">
        <w:rPr>
          <w:rFonts w:ascii="Helvetica" w:hAnsi="Helvetica" w:cs="Helvetica"/>
          <w:lang w:val="en-US"/>
        </w:rPr>
        <w:t>კოკრეინის</w:t>
      </w:r>
      <w:r w:rsidRPr="00EF12A9">
        <w:rPr>
          <w:rFonts w:cs="Arial"/>
          <w:lang w:val="en-US"/>
        </w:rPr>
        <w:t xml:space="preserve"> </w:t>
      </w:r>
      <w:r w:rsidRPr="00EF12A9">
        <w:rPr>
          <w:rFonts w:ascii="Helvetica" w:hAnsi="Helvetica" w:cs="Helvetica"/>
          <w:lang w:val="en-US"/>
        </w:rPr>
        <w:t>მიმოხილვა</w:t>
      </w:r>
      <w:r w:rsidRPr="00EF12A9">
        <w:rPr>
          <w:rFonts w:cs="Arial"/>
          <w:lang w:val="en-US"/>
        </w:rPr>
        <w:t xml:space="preserve"> </w:t>
      </w:r>
      <w:r w:rsidRPr="00EF12A9">
        <w:rPr>
          <w:rFonts w:ascii="Helvetica" w:hAnsi="Helvetica" w:cs="Helvetica"/>
          <w:lang w:val="en-US"/>
        </w:rPr>
        <w:t>მოიცავს</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ორგანიზებული</w:t>
      </w:r>
      <w:r w:rsidRPr="00EF12A9">
        <w:rPr>
          <w:rFonts w:cs="Arial"/>
          <w:lang w:val="en-US"/>
        </w:rPr>
        <w:t xml:space="preserve"> </w:t>
      </w:r>
      <w:r w:rsidRPr="00EF12A9">
        <w:rPr>
          <w:rFonts w:ascii="Helvetica" w:hAnsi="Helvetica" w:cs="Helvetica"/>
          <w:lang w:val="en-US"/>
        </w:rPr>
        <w:t>მომსახურების</w:t>
      </w:r>
      <w:r w:rsidRPr="00EF12A9">
        <w:rPr>
          <w:rFonts w:cs="Arial"/>
          <w:lang w:val="en-US"/>
        </w:rPr>
        <w:t xml:space="preserve"> </w:t>
      </w:r>
      <w:r w:rsidRPr="00EF12A9">
        <w:rPr>
          <w:rFonts w:ascii="Helvetica" w:hAnsi="Helvetica" w:cs="Helvetica"/>
          <w:lang w:val="en-US"/>
        </w:rPr>
        <w:t>სხვადასხვა</w:t>
      </w:r>
      <w:r w:rsidRPr="00EF12A9">
        <w:rPr>
          <w:rFonts w:cs="Arial"/>
          <w:lang w:val="en-US"/>
        </w:rPr>
        <w:t xml:space="preserve"> </w:t>
      </w:r>
      <w:r w:rsidRPr="00EF12A9">
        <w:rPr>
          <w:rFonts w:ascii="Helvetica" w:hAnsi="Helvetica" w:cs="Helvetica"/>
          <w:lang w:val="en-US"/>
        </w:rPr>
        <w:t>მოდელს</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მეტად</w:t>
      </w:r>
      <w:r w:rsidRPr="00EF12A9">
        <w:rPr>
          <w:rFonts w:cs="Arial"/>
          <w:lang w:val="en-US"/>
        </w:rPr>
        <w:t xml:space="preserve"> </w:t>
      </w:r>
      <w:r w:rsidRPr="00EF12A9">
        <w:rPr>
          <w:rFonts w:ascii="Helvetica" w:hAnsi="Helvetica" w:cs="Helvetica"/>
          <w:lang w:val="en-US"/>
        </w:rPr>
        <w:t>ორგანიზებულ</w:t>
      </w:r>
      <w:r w:rsidRPr="00EF12A9">
        <w:rPr>
          <w:rFonts w:cs="Arial"/>
          <w:lang w:val="en-US"/>
        </w:rPr>
        <w:t xml:space="preserve"> </w:t>
      </w:r>
      <w:r w:rsidRPr="00EF12A9">
        <w:rPr>
          <w:rFonts w:ascii="Helvetica" w:hAnsi="Helvetica" w:cs="Helvetica"/>
          <w:lang w:val="en-US"/>
        </w:rPr>
        <w:t>მოდელს</w:t>
      </w:r>
      <w:r w:rsidRPr="00EF12A9">
        <w:rPr>
          <w:rFonts w:cs="Arial"/>
          <w:lang w:val="en-US"/>
        </w:rPr>
        <w:t xml:space="preserve">, </w:t>
      </w:r>
      <w:r w:rsidRPr="00EF12A9">
        <w:rPr>
          <w:rFonts w:ascii="Helvetica" w:hAnsi="Helvetica" w:cs="Helvetica"/>
          <w:lang w:val="en-US"/>
        </w:rPr>
        <w:t>ნაკლებად</w:t>
      </w:r>
      <w:r w:rsidRPr="00EF12A9">
        <w:rPr>
          <w:rFonts w:cs="Arial"/>
          <w:lang w:val="en-US"/>
        </w:rPr>
        <w:t xml:space="preserve"> </w:t>
      </w:r>
      <w:r w:rsidRPr="00EF12A9">
        <w:rPr>
          <w:rFonts w:ascii="Helvetica" w:hAnsi="Helvetica" w:cs="Helvetica"/>
          <w:lang w:val="en-US"/>
        </w:rPr>
        <w:t>ორგანიზებულს</w:t>
      </w:r>
      <w:r w:rsidRPr="00EF12A9">
        <w:rPr>
          <w:rFonts w:cs="Arial"/>
          <w:lang w:val="en-US"/>
        </w:rPr>
        <w:t xml:space="preserve"> </w:t>
      </w:r>
      <w:r w:rsidRPr="00EF12A9">
        <w:rPr>
          <w:rFonts w:ascii="Helvetica" w:hAnsi="Helvetica" w:cs="Helvetica"/>
          <w:lang w:val="en-US"/>
        </w:rPr>
        <w:t>ადარებს</w:t>
      </w:r>
      <w:r w:rsidRPr="00EF12A9">
        <w:rPr>
          <w:rFonts w:cs="Arial"/>
          <w:lang w:val="en-US"/>
        </w:rPr>
        <w:t xml:space="preserve"> </w:t>
      </w:r>
      <w:r w:rsidRPr="00EF12A9">
        <w:rPr>
          <w:rFonts w:ascii="Helvetica" w:hAnsi="Helvetica" w:cs="Helvetica"/>
          <w:lang w:val="en-US"/>
        </w:rPr>
        <w:t>დაღმავალი</w:t>
      </w:r>
      <w:r w:rsidRPr="00EF12A9">
        <w:rPr>
          <w:rFonts w:cs="Arial"/>
          <w:lang w:val="en-US"/>
        </w:rPr>
        <w:t xml:space="preserve"> </w:t>
      </w:r>
      <w:r w:rsidRPr="00EF12A9">
        <w:rPr>
          <w:rFonts w:ascii="Helvetica" w:hAnsi="Helvetica" w:cs="Helvetica"/>
          <w:lang w:val="en-US"/>
        </w:rPr>
        <w:t>იერარქიის</w:t>
      </w:r>
      <w:r w:rsidRPr="00EF12A9">
        <w:rPr>
          <w:rFonts w:cs="Arial"/>
          <w:lang w:val="en-US"/>
        </w:rPr>
        <w:t xml:space="preserve"> </w:t>
      </w:r>
      <w:r w:rsidRPr="00EF12A9">
        <w:rPr>
          <w:rFonts w:ascii="Helvetica" w:hAnsi="Helvetica" w:cs="Helvetica"/>
          <w:lang w:val="en-US"/>
        </w:rPr>
        <w:t>მიხედვით</w:t>
      </w:r>
      <w:r w:rsidRPr="00EF12A9">
        <w:rPr>
          <w:rFonts w:cs="Arial"/>
          <w:lang w:val="en-US"/>
        </w:rPr>
        <w:t xml:space="preserve">, </w:t>
      </w:r>
      <w:r w:rsidRPr="00EF12A9">
        <w:rPr>
          <w:rFonts w:ascii="Helvetica" w:hAnsi="Helvetica" w:cs="Helvetica"/>
          <w:lang w:val="en-US"/>
        </w:rPr>
        <w:t>როგორც</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ქვემოთ</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განმარტებული</w:t>
      </w:r>
      <w:r w:rsidRPr="00EF12A9">
        <w:rPr>
          <w:rFonts w:cs="Arial"/>
          <w:lang w:val="en-US"/>
        </w:rPr>
        <w:t xml:space="preserve">: </w:t>
      </w:r>
    </w:p>
    <w:p w14:paraId="70525D3C"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 xml:space="preserve">(1) </w:t>
      </w:r>
      <w:r w:rsidRPr="00EF12A9">
        <w:rPr>
          <w:rFonts w:ascii="Helvetica" w:hAnsi="Helvetica" w:cs="Helvetica"/>
          <w:b/>
          <w:lang w:val="ka-GE"/>
        </w:rPr>
        <w:t>ინსულტის</w:t>
      </w:r>
      <w:r w:rsidRPr="00EF12A9">
        <w:rPr>
          <w:rFonts w:cs="Arial"/>
          <w:b/>
          <w:lang w:val="ka-GE"/>
        </w:rPr>
        <w:t xml:space="preserve"> </w:t>
      </w:r>
      <w:r w:rsidRPr="00EF12A9">
        <w:rPr>
          <w:rFonts w:ascii="Helvetica" w:hAnsi="Helvetica" w:cs="Helvetica"/>
          <w:b/>
          <w:lang w:val="ka-GE"/>
        </w:rPr>
        <w:t>განყოფილებები</w:t>
      </w:r>
      <w:r w:rsidRPr="00EF12A9">
        <w:rPr>
          <w:rFonts w:cs="Arial"/>
          <w:b/>
          <w:lang w:val="ka-GE"/>
        </w:rPr>
        <w:t xml:space="preserve">: </w:t>
      </w:r>
      <w:r w:rsidRPr="00EF12A9">
        <w:rPr>
          <w:rFonts w:ascii="Helvetica" w:hAnsi="Helvetica" w:cs="Helvetica"/>
          <w:lang w:val="ka-GE"/>
        </w:rPr>
        <w:t>მულტიდისციპლინარული</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00966872" w:rsidRPr="00EF12A9">
        <w:rPr>
          <w:rFonts w:ascii="Helvetica" w:hAnsi="Helvetica" w:cs="Helvetica"/>
          <w:color w:val="000000"/>
          <w:lang w:val="ka-GE"/>
        </w:rPr>
        <w:t>ნევროლოგს</w:t>
      </w:r>
      <w:r w:rsidR="00966872" w:rsidRPr="00EF12A9">
        <w:rPr>
          <w:rFonts w:cs="Arial"/>
          <w:color w:val="000000"/>
          <w:lang w:val="ka-GE"/>
        </w:rPr>
        <w:t xml:space="preserve"> </w:t>
      </w:r>
      <w:r w:rsidR="00966872" w:rsidRPr="00EF12A9">
        <w:rPr>
          <w:rFonts w:ascii="Helvetica" w:hAnsi="Helvetica" w:cs="Helvetica"/>
          <w:color w:val="000000"/>
          <w:lang w:val="ka-GE"/>
        </w:rPr>
        <w:t>ინსულტის</w:t>
      </w:r>
      <w:r w:rsidR="00966872" w:rsidRPr="00EF12A9">
        <w:rPr>
          <w:rFonts w:cs="Arial"/>
          <w:color w:val="000000"/>
          <w:lang w:val="ka-GE"/>
        </w:rPr>
        <w:t xml:space="preserve"> </w:t>
      </w:r>
      <w:r w:rsidR="00966872" w:rsidRPr="00EF12A9">
        <w:rPr>
          <w:rFonts w:ascii="Helvetica" w:hAnsi="Helvetica" w:cs="Helvetica"/>
          <w:color w:val="000000"/>
          <w:lang w:val="ka-GE"/>
        </w:rPr>
        <w:t>მართვის</w:t>
      </w:r>
      <w:r w:rsidR="00966872" w:rsidRPr="00EF12A9">
        <w:rPr>
          <w:rFonts w:cs="Arial"/>
          <w:color w:val="000000"/>
          <w:lang w:val="ka-GE"/>
        </w:rPr>
        <w:t xml:space="preserve"> </w:t>
      </w:r>
      <w:r w:rsidR="00966872" w:rsidRPr="00EF12A9">
        <w:rPr>
          <w:rFonts w:ascii="Helvetica" w:hAnsi="Helvetica" w:cs="Helvetica"/>
          <w:color w:val="000000"/>
          <w:lang w:val="ka-GE"/>
        </w:rPr>
        <w:t>გამოცდილებით</w:t>
      </w:r>
      <w:r w:rsidR="00966872" w:rsidRPr="00EF12A9">
        <w:rPr>
          <w:rFonts w:cs="Arial"/>
          <w:color w:val="000000"/>
          <w:lang w:val="ka-GE"/>
        </w:rPr>
        <w:t>,</w:t>
      </w:r>
      <w:r w:rsidR="00966872" w:rsidRPr="00EF12A9">
        <w:rPr>
          <w:rFonts w:cs="Arial"/>
          <w:color w:val="C00000"/>
          <w:lang w:val="ka-GE"/>
        </w:rPr>
        <w:t xml:space="preserve"> </w:t>
      </w:r>
      <w:r w:rsidRPr="00EF12A9">
        <w:rPr>
          <w:rFonts w:ascii="Helvetica" w:hAnsi="Helvetica" w:cs="Helvetica"/>
          <w:lang w:val="ka-GE"/>
        </w:rPr>
        <w:t>სპეციალიზებულ</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განთავსებულია</w:t>
      </w:r>
      <w:r w:rsidRPr="00EF12A9">
        <w:rPr>
          <w:rFonts w:cs="Arial"/>
          <w:lang w:val="ka-GE"/>
        </w:rPr>
        <w:t xml:space="preserve"> </w:t>
      </w:r>
      <w:r w:rsidRPr="00EF12A9">
        <w:rPr>
          <w:rFonts w:ascii="Helvetica" w:hAnsi="Helvetica" w:cs="Helvetica"/>
          <w:lang w:val="ka-GE"/>
        </w:rPr>
        <w:t>განცალკევებულ</w:t>
      </w:r>
      <w:r w:rsidRPr="00EF12A9">
        <w:rPr>
          <w:rFonts w:cs="Arial"/>
          <w:lang w:val="ka-GE"/>
        </w:rPr>
        <w:t xml:space="preserve"> </w:t>
      </w:r>
      <w:r w:rsidRPr="00EF12A9">
        <w:rPr>
          <w:rFonts w:ascii="Helvetica" w:hAnsi="Helvetica" w:cs="Helvetica"/>
          <w:lang w:val="ka-GE"/>
        </w:rPr>
        <w:t>განყოფილებაში</w:t>
      </w:r>
      <w:r w:rsidRPr="00EF12A9">
        <w:rPr>
          <w:rFonts w:cs="Arial"/>
          <w:lang w:val="en-US"/>
        </w:rPr>
        <w:t>/</w:t>
      </w:r>
      <w:r w:rsidRPr="00EF12A9">
        <w:rPr>
          <w:rFonts w:ascii="Helvetica" w:hAnsi="Helvetica" w:cs="Helvetica"/>
          <w:lang w:val="en-US"/>
        </w:rPr>
        <w:t>პალატაში</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ექსკლუზიურად</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ინსულტ</w:t>
      </w:r>
      <w:r w:rsidRPr="00EF12A9">
        <w:rPr>
          <w:rFonts w:ascii="Helvetica" w:hAnsi="Helvetica" w:cs="Helvetica"/>
          <w:lang w:val="en-US"/>
        </w:rPr>
        <w:t>იანი</w:t>
      </w:r>
      <w:r w:rsidRPr="00EF12A9">
        <w:rPr>
          <w:rFonts w:cs="Arial"/>
          <w:lang w:val="ka-GE"/>
        </w:rPr>
        <w:t xml:space="preserve"> </w:t>
      </w:r>
      <w:r w:rsidRPr="00EF12A9">
        <w:rPr>
          <w:rFonts w:ascii="Helvetica" w:hAnsi="Helvetica" w:cs="Helvetica"/>
          <w:lang w:val="ka-GE"/>
        </w:rPr>
        <w:t>პაციენტებისთვისაა</w:t>
      </w:r>
      <w:r w:rsidRPr="00EF12A9">
        <w:rPr>
          <w:rFonts w:cs="Arial"/>
          <w:lang w:val="ka-GE"/>
        </w:rPr>
        <w:t xml:space="preserve"> </w:t>
      </w:r>
      <w:r w:rsidRPr="00EF12A9">
        <w:rPr>
          <w:rFonts w:ascii="Helvetica" w:hAnsi="Helvetica" w:cs="Helvetica"/>
          <w:lang w:val="ka-GE"/>
        </w:rPr>
        <w:t>განკუთვნილი</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კატეგორია</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ქვედანაყოფილებებს</w:t>
      </w:r>
      <w:r w:rsidRPr="00EF12A9">
        <w:rPr>
          <w:rFonts w:cs="Arial"/>
          <w:lang w:val="ka-GE"/>
        </w:rPr>
        <w:t xml:space="preserve">:  </w:t>
      </w:r>
    </w:p>
    <w:p w14:paraId="22CFC068"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w:t>
      </w:r>
      <w:r w:rsidRPr="00EF12A9">
        <w:rPr>
          <w:rFonts w:ascii="Helvetica" w:hAnsi="Helvetica" w:cs="Helvetica"/>
          <w:lang w:val="ka-GE"/>
        </w:rPr>
        <w:t>ა</w:t>
      </w:r>
      <w:r w:rsidRPr="00EF12A9">
        <w:rPr>
          <w:rFonts w:cs="Arial"/>
          <w:lang w:val="ka-GE"/>
        </w:rPr>
        <w:t>)</w:t>
      </w:r>
      <w:r w:rsidRPr="00EF12A9">
        <w:rPr>
          <w:rFonts w:cs="Arial"/>
          <w:lang w:val="en-US"/>
        </w:rPr>
        <w:t xml:space="preserve"> </w:t>
      </w:r>
      <w:r w:rsidRPr="00EF12A9">
        <w:rPr>
          <w:rFonts w:ascii="Helvetica" w:hAnsi="Helvetica" w:cs="Helvetica"/>
          <w:b/>
          <w:lang w:val="ka-GE"/>
        </w:rPr>
        <w:t>მწვავე</w:t>
      </w:r>
      <w:r w:rsidRPr="00EF12A9">
        <w:rPr>
          <w:rFonts w:cs="Arial"/>
          <w:b/>
          <w:lang w:val="ka-GE"/>
        </w:rPr>
        <w:t xml:space="preserve"> </w:t>
      </w:r>
      <w:r w:rsidRPr="00EF12A9">
        <w:rPr>
          <w:rFonts w:ascii="Helvetica" w:hAnsi="Helvetica" w:cs="Helvetica"/>
          <w:b/>
          <w:lang w:val="ka-GE"/>
        </w:rPr>
        <w:t>ინსულტის</w:t>
      </w:r>
      <w:r w:rsidRPr="00EF12A9">
        <w:rPr>
          <w:rFonts w:cs="Arial"/>
          <w:b/>
          <w:lang w:val="ka-GE"/>
        </w:rPr>
        <w:t xml:space="preserve"> </w:t>
      </w:r>
      <w:r w:rsidRPr="00EF12A9">
        <w:rPr>
          <w:rFonts w:ascii="Helvetica" w:hAnsi="Helvetica" w:cs="Helvetica"/>
          <w:b/>
          <w:lang w:val="ka-GE"/>
        </w:rPr>
        <w:t>ერთეულები</w:t>
      </w:r>
      <w:r w:rsidRPr="00EF12A9">
        <w:rPr>
          <w:rFonts w:cs="Arial"/>
          <w:b/>
          <w:lang w:val="en-US"/>
        </w:rPr>
        <w:t>,</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იღებენ</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მდგომარეობაში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ადრევე</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გაწერა</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7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ჩანს</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იყოფა</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ფართო</w:t>
      </w:r>
      <w:r w:rsidRPr="00EF12A9">
        <w:rPr>
          <w:rFonts w:cs="Arial"/>
          <w:lang w:val="ka-GE"/>
        </w:rPr>
        <w:t xml:space="preserve"> </w:t>
      </w:r>
      <w:r w:rsidRPr="00EF12A9">
        <w:rPr>
          <w:rFonts w:ascii="Helvetica" w:hAnsi="Helvetica" w:cs="Helvetica"/>
          <w:lang w:val="ka-GE"/>
        </w:rPr>
        <w:t>ქვეკატეგორიად</w:t>
      </w:r>
      <w:r w:rsidRPr="00EF12A9">
        <w:rPr>
          <w:rFonts w:cs="Arial"/>
          <w:lang w:val="ka-GE"/>
        </w:rPr>
        <w:t xml:space="preserve">: </w:t>
      </w:r>
    </w:p>
    <w:p w14:paraId="17152821" w14:textId="77777777" w:rsidR="00F51FFF" w:rsidRPr="00EF12A9" w:rsidRDefault="00F51FFF" w:rsidP="00F51FFF">
      <w:pPr>
        <w:autoSpaceDE w:val="0"/>
        <w:autoSpaceDN w:val="0"/>
        <w:adjustRightInd w:val="0"/>
        <w:spacing w:line="360" w:lineRule="auto"/>
        <w:ind w:left="720"/>
        <w:jc w:val="both"/>
        <w:rPr>
          <w:rFonts w:cs="Arial"/>
          <w:lang w:val="ka-GE"/>
        </w:rPr>
      </w:pPr>
      <w:r w:rsidRPr="00EF12A9">
        <w:rPr>
          <w:rFonts w:cs="Arial"/>
          <w:lang w:val="ka-GE"/>
        </w:rPr>
        <w:t xml:space="preserve">(i)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მოდელი</w:t>
      </w:r>
      <w:r w:rsidRPr="00EF12A9">
        <w:rPr>
          <w:rFonts w:cs="Arial"/>
          <w:lang w:val="ka-GE"/>
        </w:rPr>
        <w:t xml:space="preserve"> </w:t>
      </w:r>
      <w:r w:rsidRPr="00EF12A9">
        <w:rPr>
          <w:rFonts w:ascii="Helvetica" w:hAnsi="Helvetica" w:cs="Helvetica"/>
          <w:lang w:val="ka-GE"/>
        </w:rPr>
        <w:t>უწყვეტი</w:t>
      </w:r>
      <w:r w:rsidRPr="00EF12A9">
        <w:rPr>
          <w:rFonts w:cs="Arial"/>
          <w:lang w:val="ka-GE"/>
        </w:rPr>
        <w:t xml:space="preserve"> </w:t>
      </w:r>
      <w:r w:rsidRPr="00EF12A9">
        <w:rPr>
          <w:rFonts w:ascii="Helvetica" w:hAnsi="Helvetica" w:cs="Helvetica"/>
          <w:lang w:val="ka-GE"/>
        </w:rPr>
        <w:t>მონიტორინგით</w:t>
      </w:r>
      <w:r w:rsidRPr="00EF12A9">
        <w:rPr>
          <w:rFonts w:cs="Arial"/>
          <w:lang w:val="ka-GE"/>
        </w:rPr>
        <w:t xml:space="preserve">, </w:t>
      </w:r>
      <w:r w:rsidRPr="00EF12A9">
        <w:rPr>
          <w:rFonts w:ascii="Helvetica" w:hAnsi="Helvetica" w:cs="Helvetica"/>
          <w:lang w:val="ka-GE"/>
        </w:rPr>
        <w:t>უმაღლესი</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რეანიმაციული</w:t>
      </w:r>
      <w:r w:rsidRPr="00EF12A9">
        <w:rPr>
          <w:rFonts w:cs="Arial"/>
          <w:lang w:val="ka-GE"/>
        </w:rPr>
        <w:t xml:space="preserve"> </w:t>
      </w:r>
      <w:r w:rsidRPr="00EF12A9">
        <w:rPr>
          <w:rFonts w:ascii="Helvetica" w:hAnsi="Helvetica" w:cs="Helvetica"/>
          <w:lang w:val="ka-GE"/>
        </w:rPr>
        <w:t>ღონისძიებების</w:t>
      </w:r>
      <w:r w:rsidRPr="00EF12A9">
        <w:rPr>
          <w:rFonts w:cs="Arial"/>
          <w:lang w:val="ka-GE"/>
        </w:rPr>
        <w:t xml:space="preserve"> </w:t>
      </w:r>
      <w:r w:rsidRPr="00EF12A9">
        <w:rPr>
          <w:rFonts w:ascii="Helvetica" w:hAnsi="Helvetica" w:cs="Helvetica"/>
          <w:lang w:val="ka-GE"/>
        </w:rPr>
        <w:t>პოტენციალით</w:t>
      </w:r>
      <w:r w:rsidRPr="00EF12A9">
        <w:rPr>
          <w:rFonts w:cs="Arial"/>
          <w:lang w:val="ka-GE"/>
        </w:rPr>
        <w:t xml:space="preserve">; </w:t>
      </w:r>
    </w:p>
    <w:p w14:paraId="21B1455E" w14:textId="77777777" w:rsidR="00F51FFF" w:rsidRPr="00EF12A9" w:rsidRDefault="00F51FFF" w:rsidP="00F51FFF">
      <w:pPr>
        <w:autoSpaceDE w:val="0"/>
        <w:autoSpaceDN w:val="0"/>
        <w:adjustRightInd w:val="0"/>
        <w:spacing w:line="360" w:lineRule="auto"/>
        <w:ind w:left="720"/>
        <w:rPr>
          <w:rFonts w:cs="Arial"/>
          <w:lang w:val="ka-GE"/>
        </w:rPr>
      </w:pPr>
      <w:r w:rsidRPr="00EF12A9">
        <w:rPr>
          <w:rFonts w:cs="Arial"/>
          <w:lang w:val="ka-GE"/>
        </w:rPr>
        <w:t>(ii) ”</w:t>
      </w:r>
      <w:r w:rsidR="00CC0ED7" w:rsidRPr="00EF12A9">
        <w:rPr>
          <w:rFonts w:ascii="Helvetica" w:hAnsi="Helvetica" w:cs="Helvetica"/>
          <w:lang w:val="ka-GE"/>
        </w:rPr>
        <w:t>ნახევრა</w:t>
      </w:r>
      <w:r w:rsidRPr="00EF12A9">
        <w:rPr>
          <w:rFonts w:ascii="Helvetica" w:hAnsi="Helvetica" w:cs="Helvetica"/>
          <w:lang w:val="ka-GE"/>
        </w:rPr>
        <w:t>დ</w:t>
      </w:r>
      <w:r w:rsidRPr="00EF12A9">
        <w:rPr>
          <w:rFonts w:cs="Arial"/>
          <w:lang w:val="ka-GE"/>
        </w:rPr>
        <w:t>-</w:t>
      </w:r>
      <w:r w:rsidRPr="00EF12A9">
        <w:rPr>
          <w:rFonts w:ascii="Helvetica" w:hAnsi="Helvetica" w:cs="Helvetica"/>
          <w:lang w:val="ka-GE"/>
        </w:rPr>
        <w:t>ინტენსიური</w:t>
      </w:r>
      <w:r w:rsidRPr="00EF12A9">
        <w:rPr>
          <w:rFonts w:cs="Arial"/>
          <w:lang w:val="ka-GE"/>
        </w:rPr>
        <w:t xml:space="preserve">” - </w:t>
      </w:r>
      <w:r w:rsidRPr="00EF12A9">
        <w:rPr>
          <w:rFonts w:ascii="Helvetica" w:hAnsi="Helvetica" w:cs="Helvetica"/>
          <w:lang w:val="ka-GE"/>
        </w:rPr>
        <w:t>უწყვეტი</w:t>
      </w:r>
      <w:r w:rsidRPr="00EF12A9">
        <w:rPr>
          <w:rFonts w:cs="Arial"/>
          <w:lang w:val="ka-GE"/>
        </w:rPr>
        <w:t xml:space="preserve"> </w:t>
      </w:r>
      <w:r w:rsidRPr="00EF12A9">
        <w:rPr>
          <w:rFonts w:ascii="Helvetica" w:hAnsi="Helvetica" w:cs="Helvetica"/>
          <w:lang w:val="ka-GE"/>
        </w:rPr>
        <w:t>მონიტორინგით</w:t>
      </w:r>
      <w:r w:rsidRPr="00EF12A9">
        <w:rPr>
          <w:rFonts w:cs="Arial"/>
          <w:lang w:val="ka-GE"/>
        </w:rPr>
        <w:t xml:space="preserve">, </w:t>
      </w:r>
      <w:r w:rsidRPr="00EF12A9">
        <w:rPr>
          <w:rFonts w:ascii="Helvetica" w:hAnsi="Helvetica" w:cs="Helvetica"/>
          <w:lang w:val="ka-GE"/>
        </w:rPr>
        <w:t>უმაღლესი</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პერსონალით</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რეანიმაციული</w:t>
      </w:r>
      <w:r w:rsidRPr="00EF12A9">
        <w:rPr>
          <w:rFonts w:cs="Arial"/>
          <w:lang w:val="ka-GE"/>
        </w:rPr>
        <w:t xml:space="preserve"> </w:t>
      </w:r>
      <w:r w:rsidRPr="00EF12A9">
        <w:rPr>
          <w:rFonts w:ascii="Helvetica" w:hAnsi="Helvetica" w:cs="Helvetica"/>
          <w:lang w:val="ka-GE"/>
        </w:rPr>
        <w:t>ღონისძიებებისათვის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აღჭურვილობის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და</w:t>
      </w:r>
    </w:p>
    <w:p w14:paraId="28BEF6A6" w14:textId="77777777" w:rsidR="00F51FFF" w:rsidRPr="00EF12A9" w:rsidRDefault="00F51FFF" w:rsidP="00F51FFF">
      <w:pPr>
        <w:autoSpaceDE w:val="0"/>
        <w:autoSpaceDN w:val="0"/>
        <w:adjustRightInd w:val="0"/>
        <w:spacing w:line="360" w:lineRule="auto"/>
        <w:ind w:left="720"/>
        <w:rPr>
          <w:rFonts w:cs="Arial"/>
          <w:lang w:val="ka-GE"/>
        </w:rPr>
      </w:pPr>
      <w:r w:rsidRPr="00EF12A9">
        <w:rPr>
          <w:rFonts w:cs="Arial"/>
          <w:lang w:val="ka-GE"/>
        </w:rPr>
        <w:t>(iii)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ზემოთ</w:t>
      </w:r>
      <w:r w:rsidRPr="00EF12A9">
        <w:rPr>
          <w:rFonts w:cs="Arial"/>
          <w:lang w:val="ka-GE"/>
        </w:rPr>
        <w:t xml:space="preserve"> </w:t>
      </w:r>
      <w:r w:rsidRPr="00EF12A9">
        <w:rPr>
          <w:rFonts w:ascii="Helvetica" w:hAnsi="Helvetica" w:cs="Helvetica"/>
          <w:lang w:val="ka-GE"/>
        </w:rPr>
        <w:t>აღნიშნულიდან</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ერთი</w:t>
      </w:r>
      <w:r w:rsidRPr="00EF12A9">
        <w:rPr>
          <w:rFonts w:cs="Arial"/>
          <w:lang w:val="ka-GE"/>
        </w:rPr>
        <w:t>.</w:t>
      </w:r>
    </w:p>
    <w:p w14:paraId="41090D6E"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w:t>
      </w:r>
      <w:r w:rsidRPr="00EF12A9">
        <w:rPr>
          <w:rFonts w:ascii="Helvetica" w:hAnsi="Helvetica" w:cs="Helvetica"/>
          <w:lang w:val="ka-GE"/>
        </w:rPr>
        <w:t>ბ</w:t>
      </w:r>
      <w:r w:rsidRPr="00EF12A9">
        <w:rPr>
          <w:rFonts w:cs="Arial"/>
          <w:lang w:val="ka-GE"/>
        </w:rPr>
        <w:t xml:space="preserve">) </w:t>
      </w:r>
      <w:r w:rsidRPr="00EF12A9">
        <w:rPr>
          <w:rFonts w:ascii="Helvetica" w:hAnsi="Helvetica" w:cs="Helvetica"/>
          <w:b/>
          <w:lang w:val="ka-GE"/>
        </w:rPr>
        <w:t>ინსულტის</w:t>
      </w:r>
      <w:r w:rsidRPr="00EF12A9">
        <w:rPr>
          <w:rFonts w:cs="Arial"/>
          <w:b/>
          <w:lang w:val="ka-GE"/>
        </w:rPr>
        <w:t xml:space="preserve"> </w:t>
      </w:r>
      <w:r w:rsidRPr="00EF12A9">
        <w:rPr>
          <w:rFonts w:ascii="Helvetica" w:hAnsi="Helvetica" w:cs="Helvetica"/>
          <w:b/>
          <w:lang w:val="ka-GE"/>
        </w:rPr>
        <w:t>რეაბილიტაციის</w:t>
      </w:r>
      <w:r w:rsidRPr="00EF12A9">
        <w:rPr>
          <w:rFonts w:cs="Arial"/>
          <w:b/>
          <w:lang w:val="ka-GE"/>
        </w:rPr>
        <w:t xml:space="preserve"> </w:t>
      </w:r>
      <w:r w:rsidRPr="00EF12A9">
        <w:rPr>
          <w:rFonts w:ascii="Helvetica" w:hAnsi="Helvetica" w:cs="Helvetica"/>
          <w:b/>
          <w:lang w:val="ka-GE"/>
        </w:rPr>
        <w:t>ერთეულები</w:t>
      </w:r>
      <w:r w:rsidRPr="00EF12A9">
        <w:rPr>
          <w:rFonts w:cs="Arial"/>
          <w:b/>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იღებენ</w:t>
      </w:r>
      <w:r w:rsidRPr="00EF12A9">
        <w:rPr>
          <w:rFonts w:cs="Arial"/>
          <w:lang w:val="ka-GE"/>
        </w:rPr>
        <w:t xml:space="preserve"> </w:t>
      </w:r>
      <w:r w:rsidRPr="00EF12A9">
        <w:rPr>
          <w:rFonts w:ascii="Helvetica" w:hAnsi="Helvetica" w:cs="Helvetica"/>
          <w:lang w:val="en-US"/>
        </w:rPr>
        <w:t>მწვავე</w:t>
      </w:r>
      <w:r w:rsidRPr="00EF12A9">
        <w:rPr>
          <w:rFonts w:cs="Arial"/>
          <w:lang w:val="en-US"/>
        </w:rPr>
        <w:t xml:space="preserve"> </w:t>
      </w:r>
      <w:r w:rsidRPr="00EF12A9">
        <w:rPr>
          <w:rFonts w:ascii="Helvetica" w:hAnsi="Helvetica" w:cs="Helvetica"/>
          <w:lang w:val="en-US"/>
        </w:rPr>
        <w:t>ფაზიდან</w:t>
      </w:r>
      <w:r w:rsidRPr="00EF12A9">
        <w:rPr>
          <w:rFonts w:cs="Arial"/>
          <w:lang w:val="en-US"/>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7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ფოკუსირებული</w:t>
      </w:r>
      <w:r w:rsidRPr="00EF12A9">
        <w:rPr>
          <w:rFonts w:cs="Arial"/>
          <w:lang w:val="ka-GE"/>
        </w:rPr>
        <w:t xml:space="preserve"> </w:t>
      </w:r>
      <w:r w:rsidRPr="00EF12A9">
        <w:rPr>
          <w:rFonts w:ascii="Helvetica" w:hAnsi="Helvetica" w:cs="Helvetica"/>
          <w:lang w:val="ka-GE"/>
        </w:rPr>
        <w:t>არიან</w:t>
      </w:r>
      <w:r w:rsidRPr="00EF12A9">
        <w:rPr>
          <w:rFonts w:cs="Arial"/>
          <w:lang w:val="ka-GE"/>
        </w:rPr>
        <w:t xml:space="preserve"> </w:t>
      </w:r>
      <w:r w:rsidRPr="00EF12A9">
        <w:rPr>
          <w:rFonts w:ascii="Helvetica" w:hAnsi="Helvetica" w:cs="Helvetica"/>
          <w:lang w:val="ka-GE"/>
        </w:rPr>
        <w:t>რეაბილიტაციაზე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p>
    <w:p w14:paraId="1355079C"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lastRenderedPageBreak/>
        <w:t>(</w:t>
      </w:r>
      <w:r w:rsidRPr="00EF12A9">
        <w:rPr>
          <w:rFonts w:ascii="Helvetica" w:hAnsi="Helvetica" w:cs="Helvetica"/>
          <w:lang w:val="ka-GE"/>
        </w:rPr>
        <w:t>გ</w:t>
      </w:r>
      <w:r w:rsidRPr="00EF12A9">
        <w:rPr>
          <w:rFonts w:cs="Arial"/>
          <w:lang w:val="ka-GE"/>
        </w:rPr>
        <w:t xml:space="preserve">) </w:t>
      </w:r>
      <w:r w:rsidRPr="00EF12A9">
        <w:rPr>
          <w:rFonts w:ascii="Helvetica" w:hAnsi="Helvetica" w:cs="Helvetica"/>
          <w:b/>
          <w:lang w:val="ka-GE"/>
        </w:rPr>
        <w:t>ინსულტის</w:t>
      </w:r>
      <w:r w:rsidRPr="00EF12A9">
        <w:rPr>
          <w:rFonts w:cs="Arial"/>
          <w:b/>
          <w:lang w:val="ka-GE"/>
        </w:rPr>
        <w:t xml:space="preserve"> </w:t>
      </w:r>
      <w:r w:rsidRPr="00EF12A9">
        <w:rPr>
          <w:rFonts w:ascii="Helvetica" w:hAnsi="Helvetica" w:cs="Helvetica"/>
          <w:b/>
          <w:lang w:val="ka-GE"/>
        </w:rPr>
        <w:t>ყოვლისმომცველი</w:t>
      </w:r>
      <w:r w:rsidRPr="00EF12A9">
        <w:rPr>
          <w:rFonts w:cs="Arial"/>
          <w:b/>
          <w:lang w:val="ka-GE"/>
        </w:rPr>
        <w:t xml:space="preserve"> </w:t>
      </w:r>
      <w:r w:rsidRPr="00EF12A9">
        <w:rPr>
          <w:rFonts w:ascii="Helvetica" w:hAnsi="Helvetica" w:cs="Helvetica"/>
          <w:b/>
          <w:lang w:val="ka-GE"/>
        </w:rPr>
        <w:t>ერთეულები</w:t>
      </w:r>
      <w:r w:rsidRPr="00EF12A9">
        <w:rPr>
          <w:rFonts w:cs="Arial"/>
          <w:b/>
          <w:lang w:val="ka-GE"/>
        </w:rPr>
        <w:t xml:space="preserve"> </w:t>
      </w:r>
      <w:r w:rsidRPr="00EF12A9">
        <w:rPr>
          <w:rFonts w:cs="Arial"/>
          <w:lang w:val="ka-GE"/>
        </w:rPr>
        <w:t>(</w:t>
      </w:r>
      <w:r w:rsidRPr="00EF12A9">
        <w:rPr>
          <w:rFonts w:ascii="Helvetica" w:hAnsi="Helvetica" w:cs="Helvetica"/>
          <w:lang w:val="ka-GE"/>
        </w:rPr>
        <w:t>მასში</w:t>
      </w:r>
      <w:r w:rsidRPr="00EF12A9">
        <w:rPr>
          <w:rFonts w:cs="Arial"/>
          <w:lang w:val="ka-GE"/>
        </w:rPr>
        <w:t xml:space="preserve"> </w:t>
      </w:r>
      <w:r w:rsidRPr="00EF12A9">
        <w:rPr>
          <w:rFonts w:ascii="Helvetica" w:hAnsi="Helvetica" w:cs="Helvetica"/>
          <w:lang w:val="ka-GE"/>
        </w:rPr>
        <w:t>კომბინირებულია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რეაბილიტაციის</w:t>
      </w:r>
      <w:r w:rsidRPr="00EF12A9">
        <w:rPr>
          <w:rFonts w:cs="Arial"/>
          <w:lang w:val="ka-GE"/>
        </w:rPr>
        <w:t xml:space="preserve"> </w:t>
      </w:r>
      <w:r w:rsidRPr="00EF12A9">
        <w:rPr>
          <w:rFonts w:ascii="Helvetica" w:hAnsi="Helvetica" w:cs="Helvetica"/>
          <w:lang w:val="ka-GE"/>
        </w:rPr>
        <w:t>კომპონენტები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ღებულობენ</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საჭიროების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უზრუნველყოფენ</w:t>
      </w:r>
      <w:r w:rsidRPr="00EF12A9">
        <w:rPr>
          <w:rFonts w:cs="Arial"/>
          <w:lang w:val="ka-GE"/>
        </w:rPr>
        <w:t xml:space="preserve"> </w:t>
      </w:r>
      <w:r w:rsidRPr="00EF12A9">
        <w:rPr>
          <w:rFonts w:ascii="Helvetica" w:hAnsi="Helvetica" w:cs="Helvetica"/>
          <w:lang w:val="ka-GE"/>
        </w:rPr>
        <w:t>რეაბილიტაციას</w:t>
      </w:r>
      <w:r w:rsidRPr="00EF12A9">
        <w:rPr>
          <w:rFonts w:cs="Arial"/>
          <w:lang w:val="en-US"/>
        </w:rPr>
        <w:t>,</w:t>
      </w:r>
      <w:r w:rsidRPr="00EF12A9">
        <w:rPr>
          <w:rFonts w:cs="Arial"/>
          <w:lang w:val="ka-GE"/>
        </w:rPr>
        <w:t xml:space="preserve"> </w:t>
      </w:r>
      <w:r w:rsidRPr="00EF12A9">
        <w:rPr>
          <w:rFonts w:ascii="Helvetica" w:hAnsi="Helvetica" w:cs="Helvetica"/>
          <w:lang w:val="ka-GE"/>
        </w:rPr>
        <w:t>სულ</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რამდენიმე</w:t>
      </w:r>
      <w:r w:rsidRPr="00EF12A9">
        <w:rPr>
          <w:rFonts w:cs="Arial"/>
          <w:lang w:val="ka-GE"/>
        </w:rPr>
        <w:t xml:space="preserve">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w:t>
      </w:r>
    </w:p>
    <w:p w14:paraId="4011AC8F"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 xml:space="preserve">(2) </w:t>
      </w:r>
      <w:r w:rsidRPr="00EF12A9">
        <w:rPr>
          <w:rFonts w:ascii="Helvetica" w:hAnsi="Helvetica" w:cs="Helvetica"/>
          <w:b/>
          <w:lang w:val="ka-GE"/>
        </w:rPr>
        <w:t>რეაბილიტაციის</w:t>
      </w:r>
      <w:r w:rsidRPr="00EF12A9">
        <w:rPr>
          <w:rFonts w:cs="Arial"/>
          <w:b/>
          <w:lang w:val="ka-GE"/>
        </w:rPr>
        <w:t xml:space="preserve"> </w:t>
      </w:r>
      <w:r w:rsidRPr="00EF12A9">
        <w:rPr>
          <w:rFonts w:ascii="Helvetica" w:hAnsi="Helvetica" w:cs="Helvetica"/>
          <w:b/>
          <w:lang w:val="ka-GE"/>
        </w:rPr>
        <w:t>შერეული</w:t>
      </w:r>
      <w:r w:rsidRPr="00EF12A9">
        <w:rPr>
          <w:rFonts w:cs="Arial"/>
          <w:b/>
          <w:lang w:val="ka-GE"/>
        </w:rPr>
        <w:t xml:space="preserve"> </w:t>
      </w:r>
      <w:r w:rsidRPr="00EF12A9">
        <w:rPr>
          <w:rFonts w:ascii="Helvetica" w:hAnsi="Helvetica" w:cs="Helvetica"/>
          <w:b/>
          <w:lang w:val="ka-GE"/>
        </w:rPr>
        <w:t>განყოფილებები</w:t>
      </w:r>
      <w:r w:rsidRPr="00EF12A9">
        <w:rPr>
          <w:rFonts w:cs="Arial"/>
          <w:lang w:val="ka-GE"/>
        </w:rPr>
        <w:t xml:space="preserve">: </w:t>
      </w:r>
      <w:r w:rsidR="00CC0ED7" w:rsidRPr="00EF12A9">
        <w:rPr>
          <w:rFonts w:ascii="Helvetica" w:hAnsi="Helvetica" w:cs="Helvetica"/>
          <w:lang w:val="ka-GE"/>
        </w:rPr>
        <w:t>მულტიდისციპლინურ</w:t>
      </w:r>
      <w:r w:rsidRPr="00EF12A9">
        <w:rPr>
          <w:rFonts w:ascii="Helvetica" w:hAnsi="Helvetica" w:cs="Helvetica"/>
          <w:lang w:val="ka-GE"/>
        </w:rPr>
        <w:t>ი</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სპეციალიზებულ</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პერსონალს</w:t>
      </w:r>
      <w:r w:rsidRPr="00EF12A9">
        <w:rPr>
          <w:rFonts w:cs="Arial"/>
          <w:lang w:val="ka-GE"/>
        </w:rPr>
        <w:t xml:space="preserve"> </w:t>
      </w:r>
      <w:r w:rsidRPr="00EF12A9">
        <w:rPr>
          <w:rFonts w:ascii="Helvetica" w:hAnsi="Helvetica" w:cs="Helvetica"/>
          <w:lang w:val="ka-GE"/>
        </w:rPr>
        <w:t>განყოფილებაში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უნივერსალური</w:t>
      </w:r>
      <w:r w:rsidRPr="00EF12A9">
        <w:rPr>
          <w:rFonts w:cs="Arial"/>
          <w:lang w:val="ka-GE"/>
        </w:rPr>
        <w:t xml:space="preserve"> </w:t>
      </w:r>
      <w:r w:rsidRPr="00EF12A9">
        <w:rPr>
          <w:rFonts w:ascii="Helvetica" w:hAnsi="Helvetica" w:cs="Helvetica"/>
          <w:lang w:val="ka-GE"/>
        </w:rPr>
        <w:t>რეაბილიტაციური</w:t>
      </w:r>
      <w:r w:rsidRPr="00EF12A9">
        <w:rPr>
          <w:rFonts w:cs="Arial"/>
          <w:lang w:val="ka-GE"/>
        </w:rPr>
        <w:t xml:space="preserve"> </w:t>
      </w:r>
      <w:r w:rsidRPr="00EF12A9">
        <w:rPr>
          <w:rFonts w:ascii="Helvetica" w:hAnsi="Helvetica" w:cs="Helvetica"/>
          <w:lang w:val="ka-GE"/>
        </w:rPr>
        <w:t>მომსახურება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ინსულტიანი</w:t>
      </w:r>
      <w:r w:rsidRPr="00EF12A9">
        <w:rPr>
          <w:rFonts w:cs="Arial"/>
          <w:lang w:val="ka-GE"/>
        </w:rPr>
        <w:t xml:space="preserve"> </w:t>
      </w:r>
      <w:r w:rsidRPr="00EF12A9">
        <w:rPr>
          <w:rFonts w:ascii="Helvetica" w:hAnsi="Helvetica" w:cs="Helvetica"/>
          <w:lang w:val="ka-GE"/>
        </w:rPr>
        <w:t>პაციენტებისათვის</w:t>
      </w:r>
      <w:r w:rsidRPr="00EF12A9">
        <w:rPr>
          <w:rFonts w:cs="Arial"/>
          <w:lang w:val="ka-GE"/>
        </w:rPr>
        <w:t>.</w:t>
      </w:r>
    </w:p>
    <w:p w14:paraId="0115CF55"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 xml:space="preserve">(3) </w:t>
      </w:r>
      <w:r w:rsidRPr="00EF12A9">
        <w:rPr>
          <w:rFonts w:ascii="Helvetica" w:hAnsi="Helvetica" w:cs="Helvetica"/>
          <w:b/>
          <w:lang w:val="ka-GE"/>
        </w:rPr>
        <w:t>ინსულტის</w:t>
      </w:r>
      <w:r w:rsidRPr="00EF12A9">
        <w:rPr>
          <w:rFonts w:cs="Arial"/>
          <w:b/>
          <w:lang w:val="ka-GE"/>
        </w:rPr>
        <w:t xml:space="preserve"> </w:t>
      </w:r>
      <w:r w:rsidRPr="00EF12A9">
        <w:rPr>
          <w:rFonts w:ascii="Helvetica" w:hAnsi="Helvetica" w:cs="Helvetica"/>
          <w:b/>
          <w:lang w:val="ka-GE"/>
        </w:rPr>
        <w:t>მობილური</w:t>
      </w:r>
      <w:r w:rsidRPr="00EF12A9">
        <w:rPr>
          <w:rFonts w:cs="Arial"/>
          <w:b/>
          <w:lang w:val="ka-GE"/>
        </w:rPr>
        <w:t xml:space="preserve"> </w:t>
      </w:r>
      <w:r w:rsidRPr="00EF12A9">
        <w:rPr>
          <w:rFonts w:ascii="Helvetica" w:hAnsi="Helvetica" w:cs="Helvetica"/>
          <w:b/>
          <w:lang w:val="ka-GE"/>
        </w:rPr>
        <w:t>გუნდი</w:t>
      </w:r>
      <w:r w:rsidRPr="00EF12A9">
        <w:rPr>
          <w:rFonts w:cs="Arial"/>
          <w:lang w:val="ka-GE"/>
        </w:rPr>
        <w:t xml:space="preserve">: </w:t>
      </w:r>
      <w:r w:rsidRPr="00EF12A9">
        <w:rPr>
          <w:rFonts w:ascii="Helvetica" w:hAnsi="Helvetica" w:cs="Helvetica"/>
          <w:lang w:val="ka-GE"/>
        </w:rPr>
        <w:t>მულტიდისციპლ</w:t>
      </w:r>
      <w:r w:rsidR="00CC0ED7" w:rsidRPr="00EF12A9">
        <w:rPr>
          <w:rFonts w:ascii="Helvetica" w:hAnsi="Helvetica" w:cs="Helvetica"/>
          <w:lang w:val="ka-GE"/>
        </w:rPr>
        <w:t>ინურ</w:t>
      </w:r>
      <w:r w:rsidRPr="00EF12A9">
        <w:rPr>
          <w:rFonts w:ascii="Helvetica" w:hAnsi="Helvetica" w:cs="Helvetica"/>
          <w:lang w:val="ka-GE"/>
        </w:rPr>
        <w:t>ი</w:t>
      </w:r>
      <w:r w:rsidRPr="00EF12A9">
        <w:rPr>
          <w:rFonts w:cs="Arial"/>
          <w:lang w:val="ka-GE"/>
        </w:rPr>
        <w:t xml:space="preserve"> </w:t>
      </w:r>
      <w:r w:rsidRPr="00EF12A9">
        <w:rPr>
          <w:rFonts w:ascii="Helvetica" w:hAnsi="Helvetica" w:cs="Helvetica"/>
          <w:lang w:val="ka-GE"/>
        </w:rPr>
        <w:t>გუნდი</w:t>
      </w:r>
      <w:r w:rsidRPr="00EF12A9">
        <w:rPr>
          <w:rFonts w:cs="Arial"/>
          <w:lang w:val="ka-GE"/>
        </w:rPr>
        <w:t xml:space="preserve"> (</w:t>
      </w:r>
      <w:r w:rsidRPr="00EF12A9">
        <w:rPr>
          <w:rFonts w:ascii="Helvetica" w:hAnsi="Helvetica" w:cs="Helvetica"/>
          <w:lang w:val="ka-GE"/>
        </w:rPr>
        <w:t>სპეციალიზებული</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მომსახურებას</w:t>
      </w:r>
      <w:r w:rsidRPr="00EF12A9">
        <w:rPr>
          <w:rFonts w:cs="Arial"/>
          <w:lang w:val="ka-GE"/>
        </w:rPr>
        <w:t xml:space="preserve"> </w:t>
      </w:r>
      <w:r w:rsidRPr="00EF12A9">
        <w:rPr>
          <w:rFonts w:ascii="Helvetica" w:hAnsi="Helvetica" w:cs="Helvetica"/>
          <w:lang w:val="ka-GE"/>
        </w:rPr>
        <w:t>ახორციელებს</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დაწესებულებებში</w:t>
      </w:r>
      <w:r w:rsidRPr="00EF12A9">
        <w:rPr>
          <w:rFonts w:cs="Arial"/>
          <w:lang w:val="ka-GE"/>
        </w:rPr>
        <w:t>.</w:t>
      </w:r>
    </w:p>
    <w:p w14:paraId="3CBF9A24" w14:textId="77777777" w:rsidR="00F51FFF" w:rsidRPr="00EF12A9" w:rsidRDefault="00F51FFF" w:rsidP="00F51FFF">
      <w:pPr>
        <w:autoSpaceDE w:val="0"/>
        <w:autoSpaceDN w:val="0"/>
        <w:adjustRightInd w:val="0"/>
        <w:spacing w:line="360" w:lineRule="auto"/>
        <w:jc w:val="both"/>
        <w:rPr>
          <w:rFonts w:cs="Arial"/>
          <w:lang w:val="ka-GE"/>
        </w:rPr>
      </w:pPr>
      <w:r w:rsidRPr="00EF12A9">
        <w:rPr>
          <w:rFonts w:cs="Arial"/>
          <w:lang w:val="ka-GE"/>
        </w:rPr>
        <w:t>(4)</w:t>
      </w:r>
      <w:r w:rsidRPr="00EF12A9">
        <w:rPr>
          <w:rFonts w:ascii="Helvetica" w:hAnsi="Helvetica" w:cs="Helvetica"/>
          <w:b/>
          <w:lang w:val="ka-GE"/>
        </w:rPr>
        <w:t>ზოგადი</w:t>
      </w:r>
      <w:r w:rsidRPr="00EF12A9">
        <w:rPr>
          <w:rFonts w:cs="Arial"/>
          <w:b/>
          <w:lang w:val="ka-GE"/>
        </w:rPr>
        <w:t xml:space="preserve"> </w:t>
      </w:r>
      <w:r w:rsidR="00CC0ED7" w:rsidRPr="00EF12A9">
        <w:rPr>
          <w:rFonts w:cs="Arial"/>
          <w:b/>
          <w:lang w:val="ka-GE"/>
        </w:rPr>
        <w:t xml:space="preserve"> </w:t>
      </w:r>
      <w:r w:rsidRPr="00EF12A9">
        <w:rPr>
          <w:rFonts w:ascii="Helvetica" w:hAnsi="Helvetica" w:cs="Helvetica"/>
          <w:b/>
          <w:lang w:val="ka-GE"/>
        </w:rPr>
        <w:t>პროფილის</w:t>
      </w:r>
      <w:r w:rsidRPr="00EF12A9">
        <w:rPr>
          <w:rFonts w:cs="Arial"/>
          <w:b/>
          <w:lang w:val="ka-GE"/>
        </w:rPr>
        <w:t xml:space="preserve"> </w:t>
      </w:r>
      <w:r w:rsidRPr="00EF12A9">
        <w:rPr>
          <w:rFonts w:ascii="Helvetica" w:hAnsi="Helvetica" w:cs="Helvetica"/>
          <w:b/>
          <w:lang w:val="ka-GE"/>
        </w:rPr>
        <w:t>სამედიცინო</w:t>
      </w:r>
      <w:r w:rsidRPr="00EF12A9">
        <w:rPr>
          <w:rFonts w:cs="Arial"/>
          <w:b/>
          <w:lang w:val="ka-GE"/>
        </w:rPr>
        <w:t xml:space="preserve"> </w:t>
      </w:r>
      <w:r w:rsidRPr="00EF12A9">
        <w:rPr>
          <w:rFonts w:ascii="Helvetica" w:hAnsi="Helvetica" w:cs="Helvetica"/>
          <w:b/>
          <w:lang w:val="ka-GE"/>
        </w:rPr>
        <w:t>განყოფილება</w:t>
      </w:r>
      <w:r w:rsidRPr="00EF12A9">
        <w:rPr>
          <w:rFonts w:cs="Arial"/>
          <w:lang w:val="ka-GE"/>
        </w:rPr>
        <w:t xml:space="preserve">: </w:t>
      </w:r>
      <w:r w:rsidRPr="00EF12A9">
        <w:rPr>
          <w:rFonts w:ascii="Helvetica" w:hAnsi="Helvetica" w:cs="Helvetica"/>
          <w:lang w:val="ka-GE"/>
        </w:rPr>
        <w:t>მომსახურება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ნევროლოგიურ</w:t>
      </w:r>
      <w:r w:rsidRPr="00EF12A9">
        <w:rPr>
          <w:rFonts w:cs="Arial"/>
          <w:lang w:val="ka-GE"/>
        </w:rPr>
        <w:t xml:space="preserve"> </w:t>
      </w:r>
      <w:r w:rsidRPr="00EF12A9">
        <w:rPr>
          <w:rFonts w:ascii="Helvetica" w:hAnsi="Helvetica" w:cs="Helvetica"/>
          <w:lang w:val="ka-GE"/>
        </w:rPr>
        <w:t>განყოფილე</w:t>
      </w:r>
      <w:r w:rsidR="00CC0ED7" w:rsidRPr="00EF12A9">
        <w:rPr>
          <w:rFonts w:ascii="Helvetica" w:hAnsi="Helvetica" w:cs="Helvetica"/>
          <w:lang w:val="ka-GE"/>
        </w:rPr>
        <w:t>ბაში</w:t>
      </w:r>
      <w:r w:rsidR="00CC0ED7" w:rsidRPr="00EF12A9">
        <w:rPr>
          <w:rFonts w:cs="Arial"/>
          <w:lang w:val="ka-GE"/>
        </w:rPr>
        <w:t xml:space="preserve"> </w:t>
      </w:r>
      <w:r w:rsidR="00CC0ED7" w:rsidRPr="00EF12A9">
        <w:rPr>
          <w:rFonts w:ascii="Helvetica" w:hAnsi="Helvetica" w:cs="Helvetica"/>
          <w:lang w:val="ka-GE"/>
        </w:rPr>
        <w:t>რუტინული</w:t>
      </w:r>
      <w:r w:rsidR="00CC0ED7" w:rsidRPr="00EF12A9">
        <w:rPr>
          <w:rFonts w:cs="Arial"/>
          <w:lang w:val="ka-GE"/>
        </w:rPr>
        <w:t xml:space="preserve"> </w:t>
      </w:r>
      <w:r w:rsidR="00CC0ED7" w:rsidRPr="00EF12A9">
        <w:rPr>
          <w:rFonts w:ascii="Helvetica" w:hAnsi="Helvetica" w:cs="Helvetica"/>
          <w:lang w:val="ka-GE"/>
        </w:rPr>
        <w:t>მულტიდისციპლინურ</w:t>
      </w:r>
      <w:r w:rsidRPr="00EF12A9">
        <w:rPr>
          <w:rFonts w:ascii="Helvetica" w:hAnsi="Helvetica" w:cs="Helvetica"/>
          <w:lang w:val="ka-GE"/>
        </w:rPr>
        <w:t>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p>
    <w:p w14:paraId="1D891BA4" w14:textId="77777777" w:rsidR="00F51FFF" w:rsidRPr="00EF12A9" w:rsidRDefault="00F51FFF" w:rsidP="00F51FFF">
      <w:pPr>
        <w:autoSpaceDE w:val="0"/>
        <w:autoSpaceDN w:val="0"/>
        <w:adjustRightInd w:val="0"/>
        <w:spacing w:line="360" w:lineRule="auto"/>
        <w:jc w:val="both"/>
        <w:rPr>
          <w:rFonts w:cs="Arial"/>
          <w:lang w:val="ka-GE"/>
        </w:rPr>
      </w:pP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ორგანიზებული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მოდელების</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ყოვლისმომცველი</w:t>
      </w:r>
      <w:r w:rsidRPr="00EF12A9">
        <w:rPr>
          <w:rFonts w:cs="Arial"/>
          <w:lang w:val="ka-GE"/>
        </w:rPr>
        <w:t xml:space="preserve"> </w:t>
      </w:r>
      <w:r w:rsidRPr="00EF12A9">
        <w:rPr>
          <w:rFonts w:ascii="Helvetica" w:hAnsi="Helvetica" w:cs="Helvetica"/>
          <w:lang w:val="ka-GE"/>
        </w:rPr>
        <w:t>განყოფილებები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რეაბილიტაციის</w:t>
      </w:r>
      <w:r w:rsidRPr="00EF12A9">
        <w:rPr>
          <w:rFonts w:cs="Arial"/>
          <w:lang w:val="ka-GE"/>
        </w:rPr>
        <w:t xml:space="preserve"> </w:t>
      </w:r>
      <w:r w:rsidRPr="00EF12A9">
        <w:rPr>
          <w:rFonts w:ascii="Helvetica" w:hAnsi="Helvetica" w:cs="Helvetica"/>
          <w:lang w:val="ka-GE"/>
        </w:rPr>
        <w:t>განყოფილებები</w:t>
      </w:r>
      <w:r w:rsidRPr="00EF12A9">
        <w:rPr>
          <w:rFonts w:cs="Arial"/>
          <w:lang w:val="ka-GE"/>
        </w:rPr>
        <w:t xml:space="preserve">, </w:t>
      </w:r>
      <w:r w:rsidRPr="00EF12A9">
        <w:rPr>
          <w:rFonts w:ascii="Helvetica" w:hAnsi="Helvetica" w:cs="Helvetica"/>
          <w:lang w:val="ka-GE"/>
        </w:rPr>
        <w:t>რეაბილიტაციის</w:t>
      </w:r>
      <w:r w:rsidRPr="00EF12A9">
        <w:rPr>
          <w:rFonts w:cs="Arial"/>
          <w:lang w:val="ka-GE"/>
        </w:rPr>
        <w:t xml:space="preserve"> </w:t>
      </w:r>
      <w:r w:rsidRPr="00EF12A9">
        <w:rPr>
          <w:rFonts w:ascii="Helvetica" w:hAnsi="Helvetica" w:cs="Helvetica"/>
          <w:lang w:val="ka-GE"/>
        </w:rPr>
        <w:t>შერეული</w:t>
      </w:r>
      <w:r w:rsidRPr="00EF12A9">
        <w:rPr>
          <w:rFonts w:cs="Arial"/>
          <w:lang w:val="ka-GE"/>
        </w:rPr>
        <w:t xml:space="preserve"> </w:t>
      </w:r>
      <w:r w:rsidRPr="00EF12A9">
        <w:rPr>
          <w:rFonts w:ascii="Helvetica" w:hAnsi="Helvetica" w:cs="Helvetica"/>
          <w:lang w:val="ka-GE"/>
        </w:rPr>
        <w:t>განყოფილებები</w:t>
      </w:r>
      <w:r w:rsidRPr="00EF12A9">
        <w:rPr>
          <w:rFonts w:cs="Arial"/>
          <w:lang w:val="ka-GE"/>
        </w:rPr>
        <w:t xml:space="preserve">) </w:t>
      </w:r>
      <w:r w:rsidRPr="00EF12A9">
        <w:rPr>
          <w:rFonts w:ascii="Helvetica" w:hAnsi="Helvetica" w:cs="Helvetica"/>
          <w:lang w:val="ka-GE"/>
        </w:rPr>
        <w:t>ეფექტ</w:t>
      </w:r>
      <w:r w:rsidRPr="00EF12A9">
        <w:rPr>
          <w:rFonts w:ascii="Helvetica" w:hAnsi="Helvetica" w:cs="Helvetica"/>
          <w:lang w:val="en-US"/>
        </w:rPr>
        <w:t>იანობას</w:t>
      </w:r>
      <w:r w:rsidRPr="00EF12A9">
        <w:rPr>
          <w:rFonts w:cs="Arial"/>
          <w:lang w:val="en-US"/>
        </w:rPr>
        <w:t xml:space="preserve"> </w:t>
      </w:r>
      <w:r w:rsidRPr="00EF12A9">
        <w:rPr>
          <w:rFonts w:ascii="Helvetica" w:hAnsi="Helvetica" w:cs="Helvetica"/>
          <w:lang w:val="en-US"/>
        </w:rPr>
        <w:t>ადასტურებს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გამოიხატება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ინსტიტუციონალიზაციისა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დამოკიდებულების</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შემცირებაში</w:t>
      </w:r>
      <w:r w:rsidRPr="00EF12A9">
        <w:rPr>
          <w:rFonts w:cs="Arial"/>
          <w:lang w:val="ka-GE"/>
        </w:rPr>
        <w:t xml:space="preserve">  </w:t>
      </w:r>
      <w:r w:rsidRPr="00EF12A9">
        <w:rPr>
          <w:rFonts w:ascii="Helvetica" w:hAnsi="Helvetica" w:cs="Helvetica"/>
          <w:lang w:val="ka-GE"/>
        </w:rPr>
        <w:t>ზოგადი</w:t>
      </w:r>
      <w:r w:rsidRPr="00EF12A9">
        <w:rPr>
          <w:rFonts w:cs="Arial"/>
          <w:lang w:val="ka-GE"/>
        </w:rPr>
        <w:t xml:space="preserve"> </w:t>
      </w:r>
      <w:r w:rsidRPr="00EF12A9">
        <w:rPr>
          <w:rFonts w:ascii="Helvetica" w:hAnsi="Helvetica" w:cs="Helvetica"/>
          <w:lang w:val="ka-GE"/>
        </w:rPr>
        <w:t>პროფილის</w:t>
      </w:r>
      <w:r w:rsidRPr="00EF12A9">
        <w:rPr>
          <w:rFonts w:cs="Arial"/>
          <w:lang w:val="ka-GE"/>
        </w:rPr>
        <w:t xml:space="preserve"> </w:t>
      </w:r>
      <w:r w:rsidRPr="00EF12A9">
        <w:rPr>
          <w:rFonts w:ascii="Helvetica" w:hAnsi="Helvetica" w:cs="Helvetica"/>
          <w:lang w:val="ka-GE"/>
        </w:rPr>
        <w:t>განყოფილებებში</w:t>
      </w:r>
      <w:r w:rsidRPr="00EF12A9">
        <w:rPr>
          <w:rFonts w:cs="Arial"/>
          <w:lang w:val="ka-GE"/>
        </w:rPr>
        <w:t xml:space="preserve"> </w:t>
      </w:r>
      <w:r w:rsidRPr="00EF12A9">
        <w:rPr>
          <w:rFonts w:ascii="Helvetica" w:hAnsi="Helvetica" w:cs="Helvetica"/>
          <w:lang w:val="ka-GE"/>
        </w:rPr>
        <w:t>არსებულ</w:t>
      </w:r>
      <w:r w:rsidRPr="00EF12A9">
        <w:rPr>
          <w:rFonts w:cs="Arial"/>
          <w:lang w:val="ka-GE"/>
        </w:rPr>
        <w:t xml:space="preserve"> </w:t>
      </w:r>
      <w:r w:rsidRPr="00EF12A9">
        <w:rPr>
          <w:rFonts w:ascii="Helvetica" w:hAnsi="Helvetica" w:cs="Helvetica"/>
          <w:lang w:val="ka-GE"/>
        </w:rPr>
        <w:t>ტრადიციულ</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ამი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გათვალისწინებით</w:t>
      </w:r>
      <w:r w:rsidRPr="00EF12A9">
        <w:rPr>
          <w:rFonts w:cs="Arial"/>
          <w:lang w:val="en-US"/>
        </w:rPr>
        <w:t xml:space="preserve"> </w:t>
      </w:r>
      <w:r w:rsidRPr="00EF12A9">
        <w:rPr>
          <w:rFonts w:ascii="Helvetica" w:hAnsi="Helvetica" w:cs="Helvetica"/>
          <w:lang w:val="en-US"/>
        </w:rPr>
        <w:t>არსებითი</w:t>
      </w:r>
      <w:r w:rsidRPr="00EF12A9">
        <w:rPr>
          <w:rFonts w:cs="Arial"/>
          <w:lang w:val="en-US"/>
        </w:rPr>
        <w:t xml:space="preserve"> </w:t>
      </w:r>
      <w:r w:rsidRPr="00EF12A9">
        <w:rPr>
          <w:rFonts w:ascii="Helvetica" w:hAnsi="Helvetica" w:cs="Helvetica"/>
          <w:lang w:val="en-US"/>
        </w:rPr>
        <w:t>მნიშვნელობა</w:t>
      </w:r>
      <w:r w:rsidRPr="00EF12A9">
        <w:rPr>
          <w:rFonts w:cs="Arial"/>
          <w:lang w:val="en-US"/>
        </w:rPr>
        <w:t xml:space="preserve"> </w:t>
      </w:r>
      <w:r w:rsidRPr="00EF12A9">
        <w:rPr>
          <w:rFonts w:ascii="Helvetica" w:hAnsi="Helvetica" w:cs="Helvetica"/>
          <w:lang w:val="en-US"/>
        </w:rPr>
        <w:t>აქვს</w:t>
      </w:r>
      <w:r w:rsidRPr="00EF12A9">
        <w:rPr>
          <w:rFonts w:cs="Arial"/>
          <w:lang w:val="en-US"/>
        </w:rPr>
        <w:t xml:space="preserve"> </w:t>
      </w:r>
      <w:r w:rsidRPr="00EF12A9">
        <w:rPr>
          <w:rFonts w:ascii="Helvetica" w:hAnsi="Helvetica" w:cs="Helvetica"/>
          <w:lang w:val="en-US"/>
        </w:rPr>
        <w:t>საქართველოს</w:t>
      </w:r>
      <w:r w:rsidRPr="00EF12A9">
        <w:rPr>
          <w:rFonts w:cs="Arial"/>
          <w:lang w:val="en-US"/>
        </w:rPr>
        <w:t xml:space="preserve"> </w:t>
      </w:r>
      <w:r w:rsidRPr="00EF12A9">
        <w:rPr>
          <w:rFonts w:ascii="Helvetica" w:hAnsi="Helvetica" w:cs="Helvetica"/>
          <w:lang w:val="en-US"/>
        </w:rPr>
        <w:t>ჰოსპიტალურ</w:t>
      </w:r>
      <w:r w:rsidRPr="00EF12A9">
        <w:rPr>
          <w:rFonts w:cs="Arial"/>
          <w:lang w:val="en-US"/>
        </w:rPr>
        <w:t xml:space="preserve"> </w:t>
      </w:r>
      <w:r w:rsidRPr="00EF12A9">
        <w:rPr>
          <w:rFonts w:ascii="Helvetica" w:hAnsi="Helvetica" w:cs="Helvetica"/>
          <w:lang w:val="en-US"/>
        </w:rPr>
        <w:t>ქსელში</w:t>
      </w:r>
      <w:r w:rsidRPr="00EF12A9">
        <w:rPr>
          <w:rFonts w:cs="Arial"/>
          <w:lang w:val="en-US"/>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ორგანიზებული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ერთეულები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ჩამოყალიბებას</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გაიგზავნონ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სპეციალიზებულ</w:t>
      </w:r>
      <w:r w:rsidRPr="00EF12A9">
        <w:rPr>
          <w:rFonts w:cs="Arial"/>
          <w:lang w:val="ka-GE"/>
        </w:rPr>
        <w:t xml:space="preserve"> </w:t>
      </w:r>
      <w:r w:rsidRPr="00EF12A9">
        <w:rPr>
          <w:rFonts w:ascii="Helvetica" w:hAnsi="Helvetica" w:cs="Helvetica"/>
          <w:lang w:val="ka-GE"/>
        </w:rPr>
        <w:t>ერთეულებში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ორგანიზებული</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მოდელები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lastRenderedPageBreak/>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ნახევრად</w:t>
      </w:r>
      <w:r w:rsidRPr="00EF12A9">
        <w:rPr>
          <w:rFonts w:cs="Arial"/>
          <w:lang w:val="ka-GE"/>
        </w:rPr>
        <w:t>-</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მოდელი</w:t>
      </w:r>
      <w:r w:rsidRPr="00EF12A9">
        <w:rPr>
          <w:rFonts w:cs="Arial"/>
          <w:lang w:val="ka-GE"/>
        </w:rPr>
        <w:t xml:space="preserve"> </w:t>
      </w:r>
      <w:r w:rsidRPr="00EF12A9">
        <w:rPr>
          <w:rFonts w:ascii="Helvetica" w:hAnsi="Helvetica" w:cs="Helvetica"/>
          <w:lang w:val="ka-GE"/>
        </w:rPr>
        <w:t>უწყვეტი</w:t>
      </w:r>
      <w:r w:rsidRPr="00EF12A9">
        <w:rPr>
          <w:rFonts w:cs="Arial"/>
          <w:lang w:val="ka-GE"/>
        </w:rPr>
        <w:t xml:space="preserve"> </w:t>
      </w:r>
      <w:r w:rsidRPr="00EF12A9">
        <w:rPr>
          <w:rFonts w:ascii="Helvetica" w:hAnsi="Helvetica" w:cs="Helvetica"/>
          <w:lang w:val="ka-GE"/>
        </w:rPr>
        <w:t>მონიტორინგით</w:t>
      </w:r>
      <w:r w:rsidRPr="00EF12A9">
        <w:rPr>
          <w:rFonts w:cs="Arial"/>
          <w:lang w:val="ka-GE"/>
        </w:rPr>
        <w:t xml:space="preserve">, </w:t>
      </w:r>
      <w:r w:rsidRPr="00EF12A9">
        <w:rPr>
          <w:rFonts w:ascii="Helvetica" w:hAnsi="Helvetica" w:cs="Helvetica"/>
          <w:lang w:val="ka-GE"/>
        </w:rPr>
        <w:t>უმაღლესი</w:t>
      </w:r>
      <w:r w:rsidRPr="00EF12A9">
        <w:rPr>
          <w:rFonts w:cs="Arial"/>
          <w:lang w:val="ka-GE"/>
        </w:rPr>
        <w:t xml:space="preserve"> </w:t>
      </w:r>
      <w:r w:rsidRPr="00EF12A9">
        <w:rPr>
          <w:rFonts w:ascii="Helvetica" w:hAnsi="Helvetica" w:cs="Helvetica"/>
          <w:lang w:val="ka-GE"/>
        </w:rPr>
        <w:t>საექთნო</w:t>
      </w:r>
      <w:r w:rsidRPr="00EF12A9">
        <w:rPr>
          <w:rFonts w:cs="Arial"/>
          <w:lang w:val="ka-GE"/>
        </w:rPr>
        <w:t xml:space="preserve"> </w:t>
      </w:r>
      <w:r w:rsidRPr="00EF12A9">
        <w:rPr>
          <w:rFonts w:ascii="Helvetica" w:hAnsi="Helvetica" w:cs="Helvetica"/>
          <w:lang w:val="ka-GE"/>
        </w:rPr>
        <w:t>პერსონალით</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რეანიმაციული</w:t>
      </w:r>
      <w:r w:rsidRPr="00EF12A9">
        <w:rPr>
          <w:rFonts w:cs="Arial"/>
          <w:lang w:val="ka-GE"/>
        </w:rPr>
        <w:t xml:space="preserve"> </w:t>
      </w:r>
      <w:r w:rsidRPr="00EF12A9">
        <w:rPr>
          <w:rFonts w:ascii="Helvetica" w:hAnsi="Helvetica" w:cs="Helvetica"/>
          <w:lang w:val="ka-GE"/>
        </w:rPr>
        <w:t>ღონისძიებებისათვის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აღჭურვილობის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შეესაბამება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სინამდვილეს</w:t>
      </w:r>
      <w:r w:rsidRPr="00EF12A9">
        <w:rPr>
          <w:rFonts w:cs="Arial"/>
          <w:lang w:val="ka-GE"/>
        </w:rPr>
        <w:t xml:space="preserve">. </w:t>
      </w:r>
      <w:r w:rsidR="00EA4D6A" w:rsidRPr="00EF12A9">
        <w:rPr>
          <w:rFonts w:ascii="Helvetica" w:hAnsi="Helvetica" w:cs="Helvetica"/>
          <w:lang w:val="en-US"/>
        </w:rPr>
        <w:t>ექვს</w:t>
      </w:r>
      <w:r w:rsidR="00ED2515" w:rsidRPr="00EF12A9">
        <w:rPr>
          <w:rFonts w:cs="Arial"/>
          <w:lang w:val="ka-GE"/>
        </w:rPr>
        <w:t xml:space="preserve"> </w:t>
      </w:r>
      <w:r w:rsidRPr="00EF12A9">
        <w:rPr>
          <w:rFonts w:ascii="Helvetica" w:hAnsi="Helvetica" w:cs="Helvetica"/>
          <w:lang w:val="en-US"/>
        </w:rPr>
        <w:t>საწოლიანი</w:t>
      </w:r>
      <w:r w:rsidRPr="00EF12A9">
        <w:rPr>
          <w:rFonts w:cs="Arial"/>
          <w:lang w:val="en-US"/>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ერთეულის</w:t>
      </w:r>
      <w:r w:rsidRPr="00EF12A9">
        <w:rPr>
          <w:rFonts w:cs="Arial"/>
          <w:lang w:val="en-US"/>
        </w:rPr>
        <w:t xml:space="preserve"> </w:t>
      </w:r>
      <w:r w:rsidRPr="00EF12A9">
        <w:rPr>
          <w:rFonts w:ascii="Helvetica" w:hAnsi="Helvetica" w:cs="Helvetica"/>
          <w:lang w:val="en-US"/>
        </w:rPr>
        <w:t>ჩამოყალიბებისა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ფუნქციონირებისთვის</w:t>
      </w:r>
      <w:r w:rsidRPr="00EF12A9">
        <w:rPr>
          <w:rFonts w:cs="Arial"/>
          <w:lang w:val="en-US"/>
        </w:rPr>
        <w:t xml:space="preserve"> </w:t>
      </w:r>
      <w:r w:rsidRPr="00EF12A9">
        <w:rPr>
          <w:rFonts w:ascii="Helvetica" w:hAnsi="Helvetica" w:cs="Helvetica"/>
          <w:lang w:val="en-US"/>
        </w:rPr>
        <w:t>საჭირო</w:t>
      </w:r>
      <w:r w:rsidRPr="00EF12A9">
        <w:rPr>
          <w:rFonts w:cs="Arial"/>
          <w:lang w:val="en-US"/>
        </w:rPr>
        <w:t xml:space="preserve"> </w:t>
      </w:r>
      <w:r w:rsidRPr="00EF12A9">
        <w:rPr>
          <w:rFonts w:ascii="Helvetica" w:hAnsi="Helvetica" w:cs="Helvetica"/>
          <w:lang w:val="en-US"/>
        </w:rPr>
        <w:t>ხარჯები</w:t>
      </w:r>
      <w:r w:rsidRPr="00EF12A9">
        <w:rPr>
          <w:rFonts w:cs="Arial"/>
          <w:lang w:val="ka-GE"/>
        </w:rPr>
        <w:t xml:space="preserve"> </w:t>
      </w:r>
      <w:r w:rsidRPr="00EF12A9">
        <w:rPr>
          <w:rFonts w:ascii="Helvetica" w:hAnsi="Helvetica" w:cs="Helvetica"/>
          <w:lang w:val="ka-GE"/>
        </w:rPr>
        <w:t>წარმოდგენილია</w:t>
      </w:r>
      <w:r w:rsidRPr="00EF12A9">
        <w:rPr>
          <w:rFonts w:cs="Arial"/>
          <w:lang w:val="ka-GE"/>
        </w:rPr>
        <w:t xml:space="preserve">  </w:t>
      </w:r>
      <w:r w:rsidRPr="00EF12A9">
        <w:rPr>
          <w:rFonts w:ascii="Helvetica" w:hAnsi="Helvetica" w:cs="Helvetica"/>
          <w:lang w:val="en-US"/>
        </w:rPr>
        <w:t>მე</w:t>
      </w:r>
      <w:r w:rsidRPr="00EF12A9">
        <w:rPr>
          <w:rFonts w:cs="Arial"/>
          <w:lang w:val="en-US"/>
        </w:rPr>
        <w:t>-13</w:t>
      </w:r>
      <w:r w:rsidRPr="00EF12A9">
        <w:rPr>
          <w:rFonts w:cs="Arial"/>
          <w:lang w:val="ka-GE"/>
        </w:rPr>
        <w:t xml:space="preserve"> </w:t>
      </w:r>
      <w:r w:rsidRPr="00EF12A9">
        <w:rPr>
          <w:rFonts w:ascii="Helvetica" w:hAnsi="Helvetica" w:cs="Helvetica"/>
          <w:lang w:val="ka-GE"/>
        </w:rPr>
        <w:t>თავში</w:t>
      </w:r>
      <w:r w:rsidRPr="00EF12A9">
        <w:rPr>
          <w:rFonts w:cs="Arial"/>
          <w:lang w:val="en-US"/>
        </w:rPr>
        <w:t xml:space="preserve"> (</w:t>
      </w:r>
      <w:r w:rsidRPr="00EF12A9">
        <w:rPr>
          <w:rFonts w:ascii="Helvetica" w:hAnsi="Helvetica" w:cs="Helvetica"/>
          <w:lang w:val="en-US"/>
        </w:rPr>
        <w:t>ხარჯებზე</w:t>
      </w:r>
      <w:r w:rsidRPr="00EF12A9">
        <w:rPr>
          <w:rFonts w:cs="Arial"/>
          <w:lang w:val="en-US"/>
        </w:rPr>
        <w:t xml:space="preserve"> </w:t>
      </w:r>
      <w:r w:rsidRPr="00EF12A9">
        <w:rPr>
          <w:rFonts w:ascii="Helvetica" w:hAnsi="Helvetica" w:cs="Helvetica"/>
          <w:lang w:val="en-US"/>
        </w:rPr>
        <w:t>ზეგავლენის</w:t>
      </w:r>
      <w:r w:rsidRPr="00EF12A9">
        <w:rPr>
          <w:rFonts w:cs="Arial"/>
          <w:lang w:val="en-US"/>
        </w:rPr>
        <w:t xml:space="preserve"> </w:t>
      </w:r>
      <w:r w:rsidRPr="00EF12A9">
        <w:rPr>
          <w:rFonts w:ascii="Helvetica" w:hAnsi="Helvetica" w:cs="Helvetica"/>
          <w:lang w:val="en-US"/>
        </w:rPr>
        <w:t>ანალიზი</w:t>
      </w:r>
      <w:r w:rsidRPr="00EF12A9">
        <w:rPr>
          <w:rFonts w:cs="Arial"/>
          <w:lang w:val="en-US"/>
        </w:rPr>
        <w:t>)</w:t>
      </w:r>
      <w:r w:rsidRPr="00EF12A9">
        <w:rPr>
          <w:rFonts w:cs="Arial"/>
          <w:lang w:val="ka-GE"/>
        </w:rPr>
        <w:t xml:space="preserve">. </w:t>
      </w:r>
    </w:p>
    <w:p w14:paraId="2FF6293D" w14:textId="77777777" w:rsidR="00F51FFF" w:rsidRPr="00EF12A9" w:rsidRDefault="00F51FFF" w:rsidP="00F51FFF">
      <w:pPr>
        <w:pStyle w:val="berschrift3"/>
      </w:pPr>
      <w:bookmarkStart w:id="324" w:name="_Toc496461614"/>
      <w:r w:rsidRPr="00EF12A9">
        <w:rPr>
          <w:rFonts w:ascii="Helvetica" w:hAnsi="Helvetica" w:cs="Helvetica"/>
          <w:lang w:val="ka-GE"/>
        </w:rPr>
        <w:t>რეკომენდაცი</w:t>
      </w:r>
      <w:r w:rsidRPr="00EF12A9">
        <w:rPr>
          <w:rFonts w:ascii="Helvetica" w:hAnsi="Helvetica" w:cs="Helvetica"/>
          <w:lang w:val="en-US"/>
        </w:rPr>
        <w:t>ები</w:t>
      </w:r>
      <w:bookmarkEnd w:id="324"/>
    </w:p>
    <w:p w14:paraId="1198C7A7" w14:textId="77777777" w:rsidR="00F51FFF" w:rsidRPr="00EF12A9" w:rsidRDefault="00F51FFF" w:rsidP="00F51FFF">
      <w:pPr>
        <w:pStyle w:val="berschrift4"/>
        <w:rPr>
          <w:rFonts w:cs="Arial"/>
        </w:rPr>
      </w:pPr>
    </w:p>
    <w:tbl>
      <w:tblPr>
        <w:tblW w:w="0" w:type="auto"/>
        <w:tblLook w:val="04A0" w:firstRow="1" w:lastRow="0" w:firstColumn="1" w:lastColumn="0" w:noHBand="0" w:noVBand="1"/>
      </w:tblPr>
      <w:tblGrid>
        <w:gridCol w:w="870"/>
        <w:gridCol w:w="7652"/>
      </w:tblGrid>
      <w:tr w:rsidR="00F51FFF" w:rsidRPr="00EF12A9" w14:paraId="74311F6A" w14:textId="77777777" w:rsidTr="006C16EA">
        <w:tc>
          <w:tcPr>
            <w:tcW w:w="648" w:type="dxa"/>
            <w:shd w:val="clear" w:color="auto" w:fill="17365D"/>
          </w:tcPr>
          <w:p w14:paraId="2D3017E1" w14:textId="77777777" w:rsidR="00F51FFF" w:rsidRPr="00EF12A9" w:rsidRDefault="00F51FFF" w:rsidP="006C16EA">
            <w:pPr>
              <w:pStyle w:val="berschrift4"/>
              <w:rPr>
                <w:rFonts w:cs="Arial"/>
              </w:rPr>
            </w:pPr>
            <w:r w:rsidRPr="00EF12A9">
              <w:rPr>
                <w:rFonts w:ascii="Helvetica" w:hAnsi="Helvetica" w:cs="Helvetica"/>
                <w:lang w:val="ka-GE"/>
              </w:rPr>
              <w:t>რეკ</w:t>
            </w:r>
            <w:r w:rsidRPr="00EF12A9">
              <w:rPr>
                <w:rFonts w:cs="Arial"/>
                <w:lang w:val="ka-GE"/>
              </w:rPr>
              <w:t xml:space="preserve"> </w:t>
            </w:r>
            <w:r w:rsidR="00ED2515" w:rsidRPr="00EF12A9">
              <w:rPr>
                <w:rFonts w:cs="Arial"/>
              </w:rPr>
              <w:t>15</w:t>
            </w:r>
            <w:r w:rsidRPr="00EF12A9">
              <w:rPr>
                <w:rFonts w:cs="Arial"/>
              </w:rPr>
              <w:t xml:space="preserve"> (NICE R17)</w:t>
            </w:r>
          </w:p>
        </w:tc>
        <w:tc>
          <w:tcPr>
            <w:tcW w:w="7874" w:type="dxa"/>
            <w:tcBorders>
              <w:top w:val="single" w:sz="4" w:space="0" w:color="auto"/>
              <w:bottom w:val="single" w:sz="4" w:space="0" w:color="auto"/>
            </w:tcBorders>
          </w:tcPr>
          <w:p w14:paraId="2910CDC9" w14:textId="77777777" w:rsidR="00F51FFF" w:rsidRPr="00EF12A9" w:rsidRDefault="00F51FFF" w:rsidP="006C16EA">
            <w:p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en-US"/>
              </w:rPr>
              <w:t>ს</w:t>
            </w:r>
            <w:r w:rsidR="00ED2515" w:rsidRPr="00EF12A9">
              <w:rPr>
                <w:rFonts w:ascii="Helvetica" w:eastAsia="Calibri" w:hAnsi="Helvetica" w:cs="Helvetica"/>
                <w:color w:val="17365D"/>
                <w:lang w:val="en-US"/>
              </w:rPr>
              <w:t>ავარაუდო</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მქონე</w:t>
            </w:r>
            <w:r w:rsidRPr="00EF12A9">
              <w:rPr>
                <w:rFonts w:eastAsia="Calibri" w:cs="Arial"/>
                <w:color w:val="17365D"/>
                <w:lang w:val="ka-GE"/>
              </w:rPr>
              <w:t xml:space="preserve"> </w:t>
            </w:r>
            <w:r w:rsidRPr="00EF12A9">
              <w:rPr>
                <w:rFonts w:ascii="Helvetica" w:eastAsia="Calibri" w:hAnsi="Helvetica" w:cs="Helvetica"/>
                <w:color w:val="17365D"/>
                <w:lang w:val="ka-GE"/>
              </w:rPr>
              <w:t>ყველა</w:t>
            </w:r>
            <w:r w:rsidRPr="00EF12A9">
              <w:rPr>
                <w:rFonts w:eastAsia="Calibri" w:cs="Arial"/>
                <w:color w:val="17365D"/>
                <w:lang w:val="ka-GE"/>
              </w:rPr>
              <w:t xml:space="preserve"> </w:t>
            </w:r>
            <w:r w:rsidRPr="00EF12A9">
              <w:rPr>
                <w:rFonts w:ascii="Helvetica" w:eastAsia="Calibri" w:hAnsi="Helvetica" w:cs="Helvetica"/>
                <w:color w:val="17365D"/>
                <w:lang w:val="ka-GE"/>
              </w:rPr>
              <w:t>პაციენტი</w:t>
            </w:r>
            <w:r w:rsidRPr="00EF12A9">
              <w:rPr>
                <w:rFonts w:eastAsia="Calibri" w:cs="Arial"/>
                <w:color w:val="17365D"/>
                <w:lang w:val="ka-GE"/>
              </w:rPr>
              <w:t xml:space="preserve"> </w:t>
            </w:r>
            <w:r w:rsidRPr="00EF12A9">
              <w:rPr>
                <w:rFonts w:ascii="Helvetica" w:eastAsia="Calibri" w:hAnsi="Helvetica" w:cs="Helvetica"/>
                <w:color w:val="17365D"/>
                <w:lang w:val="ka-GE"/>
              </w:rPr>
              <w:t>პირველადი</w:t>
            </w:r>
            <w:r w:rsidRPr="00EF12A9">
              <w:rPr>
                <w:rFonts w:eastAsia="Calibri" w:cs="Arial"/>
                <w:color w:val="17365D"/>
                <w:lang w:val="ka-GE"/>
              </w:rPr>
              <w:t xml:space="preserve"> </w:t>
            </w:r>
            <w:r w:rsidRPr="00EF12A9">
              <w:rPr>
                <w:rFonts w:ascii="Helvetica" w:eastAsia="Calibri" w:hAnsi="Helvetica" w:cs="Helvetica"/>
                <w:color w:val="17365D"/>
                <w:lang w:val="ka-GE"/>
              </w:rPr>
              <w:t>ჯანდაცვის</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გადაუდებელი</w:t>
            </w:r>
            <w:r w:rsidRPr="00EF12A9">
              <w:rPr>
                <w:rFonts w:eastAsia="Calibri" w:cs="Arial"/>
                <w:color w:val="17365D"/>
                <w:lang w:val="ka-GE"/>
              </w:rPr>
              <w:t xml:space="preserve"> </w:t>
            </w:r>
            <w:r w:rsidRPr="00EF12A9">
              <w:rPr>
                <w:rFonts w:ascii="Helvetica" w:eastAsia="Calibri" w:hAnsi="Helvetica" w:cs="Helvetica"/>
                <w:color w:val="17365D"/>
                <w:lang w:val="ka-GE"/>
              </w:rPr>
              <w:t>დახმარების</w:t>
            </w:r>
            <w:r w:rsidRPr="00EF12A9">
              <w:rPr>
                <w:rFonts w:eastAsia="Calibri" w:cs="Arial"/>
                <w:color w:val="17365D"/>
                <w:lang w:val="ka-GE"/>
              </w:rPr>
              <w:t xml:space="preserve"> </w:t>
            </w:r>
            <w:r w:rsidRPr="00EF12A9">
              <w:rPr>
                <w:rFonts w:ascii="Helvetica" w:eastAsia="Calibri" w:hAnsi="Helvetica" w:cs="Helvetica"/>
                <w:color w:val="17365D"/>
                <w:lang w:val="ka-GE"/>
              </w:rPr>
              <w:t>პერსონალის</w:t>
            </w:r>
            <w:r w:rsidRPr="00EF12A9">
              <w:rPr>
                <w:rFonts w:eastAsia="Calibri" w:cs="Arial"/>
                <w:color w:val="17365D"/>
                <w:lang w:val="ka-GE"/>
              </w:rPr>
              <w:t xml:space="preserve"> </w:t>
            </w:r>
            <w:r w:rsidRPr="00EF12A9">
              <w:rPr>
                <w:rFonts w:ascii="Helvetica" w:eastAsia="Calibri" w:hAnsi="Helvetica" w:cs="Helvetica"/>
                <w:color w:val="17365D"/>
                <w:lang w:val="ka-GE"/>
              </w:rPr>
              <w:t>მიერ</w:t>
            </w:r>
            <w:r w:rsidRPr="00EF12A9">
              <w:rPr>
                <w:rFonts w:eastAsia="Calibri" w:cs="Arial"/>
                <w:color w:val="17365D"/>
                <w:lang w:val="ka-GE"/>
              </w:rPr>
              <w:t xml:space="preserve"> </w:t>
            </w:r>
            <w:r w:rsidRPr="00EF12A9">
              <w:rPr>
                <w:rFonts w:ascii="Helvetica" w:eastAsia="Calibri" w:hAnsi="Helvetica" w:cs="Helvetica"/>
                <w:color w:val="17365D"/>
                <w:lang w:val="ka-GE"/>
              </w:rPr>
              <w:t>საწყისი</w:t>
            </w:r>
            <w:r w:rsidRPr="00EF12A9">
              <w:rPr>
                <w:rFonts w:eastAsia="Calibri" w:cs="Arial"/>
                <w:color w:val="17365D"/>
                <w:lang w:val="ka-GE"/>
              </w:rPr>
              <w:t xml:space="preserve"> </w:t>
            </w:r>
            <w:r w:rsidRPr="00EF12A9">
              <w:rPr>
                <w:rFonts w:ascii="Helvetica" w:eastAsia="Calibri" w:hAnsi="Helvetica" w:cs="Helvetica"/>
                <w:color w:val="17365D"/>
                <w:lang w:val="ka-GE"/>
              </w:rPr>
              <w:t>შეფასების</w:t>
            </w:r>
            <w:r w:rsidRPr="00EF12A9">
              <w:rPr>
                <w:rFonts w:eastAsia="Calibri" w:cs="Arial"/>
                <w:color w:val="17365D"/>
                <w:lang w:val="ka-GE"/>
              </w:rPr>
              <w:t xml:space="preserve"> </w:t>
            </w:r>
            <w:r w:rsidRPr="00EF12A9">
              <w:rPr>
                <w:rFonts w:ascii="Helvetica" w:eastAsia="Calibri" w:hAnsi="Helvetica" w:cs="Helvetica"/>
                <w:color w:val="17365D"/>
                <w:lang w:val="ka-GE"/>
              </w:rPr>
              <w:t>შემდეგ</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გაიგზავნოს</w:t>
            </w:r>
            <w:r w:rsidRPr="00EF12A9">
              <w:rPr>
                <w:rFonts w:eastAsia="Calibri" w:cs="Arial"/>
                <w:color w:val="17365D"/>
                <w:lang w:val="ka-GE"/>
              </w:rPr>
              <w:t xml:space="preserve"> </w:t>
            </w:r>
            <w:r w:rsidRPr="00EF12A9">
              <w:rPr>
                <w:rFonts w:ascii="Helvetica" w:eastAsia="Calibri" w:hAnsi="Helvetica" w:cs="Helvetica"/>
                <w:color w:val="17365D"/>
                <w:lang w:val="ka-GE"/>
              </w:rPr>
              <w:t>მწვავე</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სპეციალიზებულ</w:t>
            </w:r>
            <w:r w:rsidRPr="00EF12A9">
              <w:rPr>
                <w:rFonts w:eastAsia="Calibri" w:cs="Arial"/>
                <w:color w:val="17365D"/>
                <w:lang w:val="ka-GE"/>
              </w:rPr>
              <w:t xml:space="preserve"> </w:t>
            </w:r>
            <w:r w:rsidRPr="00EF12A9">
              <w:rPr>
                <w:rFonts w:ascii="Helvetica" w:eastAsia="Calibri" w:hAnsi="Helvetica" w:cs="Helvetica"/>
                <w:color w:val="17365D"/>
                <w:lang w:val="ka-GE"/>
              </w:rPr>
              <w:t>ერთეულში</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ერთეული</w:t>
            </w:r>
            <w:r w:rsidRPr="00EF12A9">
              <w:rPr>
                <w:rFonts w:eastAsia="Calibri" w:cs="Arial"/>
                <w:color w:val="17365D"/>
                <w:lang w:val="ka-GE"/>
              </w:rPr>
              <w:t xml:space="preserve"> </w:t>
            </w:r>
            <w:r w:rsidRPr="00EF12A9">
              <w:rPr>
                <w:rFonts w:ascii="Helvetica" w:eastAsia="Calibri" w:hAnsi="Helvetica" w:cs="Helvetica"/>
                <w:color w:val="17365D"/>
                <w:lang w:val="ka-GE"/>
              </w:rPr>
              <w:t>განისაზღვრება</w:t>
            </w:r>
            <w:r w:rsidRPr="00EF12A9">
              <w:rPr>
                <w:rFonts w:eastAsia="Calibri" w:cs="Arial"/>
                <w:color w:val="17365D"/>
                <w:lang w:val="ka-GE"/>
              </w:rPr>
              <w:t xml:space="preserve">, </w:t>
            </w:r>
            <w:r w:rsidRPr="00EF12A9">
              <w:rPr>
                <w:rFonts w:ascii="Helvetica" w:eastAsia="Calibri" w:hAnsi="Helvetica" w:cs="Helvetica"/>
                <w:color w:val="17365D"/>
                <w:lang w:val="ka-GE"/>
              </w:rPr>
              <w:t>როგორც</w:t>
            </w:r>
            <w:r w:rsidRPr="00EF12A9">
              <w:rPr>
                <w:rFonts w:eastAsia="Calibri" w:cs="Arial"/>
                <w:color w:val="17365D"/>
                <w:lang w:val="ka-GE"/>
              </w:rPr>
              <w:t xml:space="preserve">:  </w:t>
            </w:r>
          </w:p>
          <w:p w14:paraId="04B35098" w14:textId="77777777" w:rsidR="00F51FFF" w:rsidRPr="00EF12A9" w:rsidRDefault="00F51FFF" w:rsidP="0038269D">
            <w:pPr>
              <w:numPr>
                <w:ilvl w:val="0"/>
                <w:numId w:val="60"/>
              </w:num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ka-GE"/>
              </w:rPr>
              <w:t>საავადმყოფოს</w:t>
            </w:r>
            <w:r w:rsidRPr="00EF12A9">
              <w:rPr>
                <w:rFonts w:eastAsia="Calibri" w:cs="Arial"/>
                <w:color w:val="17365D"/>
                <w:lang w:val="ka-GE"/>
              </w:rPr>
              <w:t xml:space="preserve"> </w:t>
            </w:r>
            <w:r w:rsidRPr="00EF12A9">
              <w:rPr>
                <w:rFonts w:ascii="Helvetica" w:eastAsia="Calibri" w:hAnsi="Helvetica" w:cs="Helvetica"/>
                <w:color w:val="17365D"/>
                <w:lang w:val="ka-GE"/>
              </w:rPr>
              <w:t>განცალკევებული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განყოფილება</w:t>
            </w:r>
            <w:r w:rsidRPr="00EF12A9">
              <w:rPr>
                <w:rFonts w:eastAsia="Calibri" w:cs="Arial"/>
                <w:color w:val="17365D"/>
                <w:lang w:val="ka-GE"/>
              </w:rPr>
              <w:t>;</w:t>
            </w:r>
          </w:p>
          <w:p w14:paraId="6E279003" w14:textId="77777777" w:rsidR="00F51FFF" w:rsidRPr="00EF12A9" w:rsidRDefault="00F51FFF" w:rsidP="0038269D">
            <w:pPr>
              <w:numPr>
                <w:ilvl w:val="0"/>
                <w:numId w:val="60"/>
              </w:num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ka-GE"/>
              </w:rPr>
              <w:t>დაკომპლექტებული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სპეციალიზებული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მულტიდის</w:t>
            </w:r>
            <w:r w:rsidRPr="00EF12A9">
              <w:rPr>
                <w:rFonts w:eastAsia="Calibri" w:cs="Arial"/>
                <w:color w:val="17365D"/>
                <w:lang w:val="ka-GE"/>
              </w:rPr>
              <w:softHyphen/>
            </w:r>
            <w:r w:rsidR="00EA4D6A" w:rsidRPr="00EF12A9">
              <w:rPr>
                <w:rFonts w:ascii="Helvetica" w:eastAsia="Calibri" w:hAnsi="Helvetica" w:cs="Helvetica"/>
                <w:color w:val="17365D"/>
                <w:lang w:val="ka-GE"/>
              </w:rPr>
              <w:t>ციპლინურ</w:t>
            </w:r>
            <w:r w:rsidRPr="00EF12A9">
              <w:rPr>
                <w:rFonts w:ascii="Helvetica" w:eastAsia="Calibri" w:hAnsi="Helvetica" w:cs="Helvetica"/>
                <w:color w:val="17365D"/>
                <w:lang w:val="ka-GE"/>
              </w:rPr>
              <w:t>ი</w:t>
            </w:r>
            <w:r w:rsidRPr="00EF12A9">
              <w:rPr>
                <w:rFonts w:eastAsia="Calibri" w:cs="Arial"/>
                <w:color w:val="17365D"/>
                <w:lang w:val="ka-GE"/>
              </w:rPr>
              <w:t xml:space="preserve"> </w:t>
            </w:r>
            <w:r w:rsidR="0037333B" w:rsidRPr="00EF12A9">
              <w:rPr>
                <w:rFonts w:ascii="Helvetica" w:eastAsia="Calibri" w:hAnsi="Helvetica" w:cs="Helvetica"/>
                <w:color w:val="17365D"/>
                <w:lang w:val="ka-GE"/>
              </w:rPr>
              <w:t>გუნდი</w:t>
            </w:r>
            <w:r w:rsidR="00094B16" w:rsidRPr="00EF12A9">
              <w:rPr>
                <w:rFonts w:eastAsia="Calibri" w:cs="Arial"/>
                <w:color w:val="17365D"/>
                <w:lang w:val="ka-GE"/>
              </w:rPr>
              <w:t xml:space="preserve"> </w:t>
            </w:r>
            <w:r w:rsidR="00094B16" w:rsidRPr="00EF12A9">
              <w:rPr>
                <w:rFonts w:eastAsia="Calibri" w:cs="Arial"/>
                <w:color w:val="002060"/>
                <w:lang w:val="ka-GE"/>
              </w:rPr>
              <w:t>(</w:t>
            </w:r>
            <w:r w:rsidR="00094B16" w:rsidRPr="00EF12A9">
              <w:rPr>
                <w:rFonts w:ascii="Helvetica" w:eastAsia="Calibri" w:hAnsi="Helvetica" w:cs="Helvetica"/>
                <w:color w:val="002060"/>
                <w:lang w:val="ka-GE"/>
              </w:rPr>
              <w:t>გუნდის</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აუცილებელი</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წევრია</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ნევროლოგის</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ინსულტის</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მართვის</w:t>
            </w:r>
            <w:r w:rsidR="00094B16" w:rsidRPr="00EF12A9">
              <w:rPr>
                <w:rFonts w:eastAsia="Calibri" w:cs="Arial"/>
                <w:color w:val="002060"/>
                <w:lang w:val="ka-GE"/>
              </w:rPr>
              <w:t xml:space="preserve"> </w:t>
            </w:r>
            <w:r w:rsidR="00094B16" w:rsidRPr="00EF12A9">
              <w:rPr>
                <w:rFonts w:ascii="Helvetica" w:eastAsia="Calibri" w:hAnsi="Helvetica" w:cs="Helvetica"/>
                <w:color w:val="002060"/>
                <w:lang w:val="ka-GE"/>
              </w:rPr>
              <w:t>გამოცდილებით</w:t>
            </w:r>
            <w:r w:rsidR="00094B16" w:rsidRPr="00EF12A9">
              <w:rPr>
                <w:rFonts w:eastAsia="Calibri" w:cs="Arial"/>
                <w:color w:val="002060"/>
                <w:lang w:val="ka-GE"/>
              </w:rPr>
              <w:t>)</w:t>
            </w:r>
            <w:r w:rsidR="00EA4D6A" w:rsidRPr="00EF12A9">
              <w:rPr>
                <w:rFonts w:eastAsia="Calibri" w:cs="Arial"/>
                <w:color w:val="002060"/>
                <w:lang w:val="ka-GE"/>
              </w:rPr>
              <w:t>;</w:t>
            </w:r>
          </w:p>
          <w:p w14:paraId="7ECCB726" w14:textId="77777777" w:rsidR="00F51FFF" w:rsidRPr="00EF12A9" w:rsidRDefault="00F51FFF" w:rsidP="0038269D">
            <w:pPr>
              <w:numPr>
                <w:ilvl w:val="0"/>
                <w:numId w:val="60"/>
              </w:numPr>
              <w:autoSpaceDE w:val="0"/>
              <w:autoSpaceDN w:val="0"/>
              <w:adjustRightInd w:val="0"/>
              <w:jc w:val="both"/>
              <w:rPr>
                <w:rFonts w:eastAsia="Calibri" w:cs="Arial"/>
                <w:color w:val="17365D"/>
                <w:lang w:val="ka-GE"/>
              </w:rPr>
            </w:pPr>
            <w:r w:rsidRPr="00EF12A9">
              <w:rPr>
                <w:rFonts w:ascii="Helvetica" w:eastAsia="Calibri" w:hAnsi="Helvetica" w:cs="Helvetica"/>
                <w:color w:val="17365D"/>
                <w:lang w:val="ka-GE"/>
              </w:rPr>
              <w:t>აღჭურვილი</w:t>
            </w:r>
            <w:r w:rsidRPr="00EF12A9">
              <w:rPr>
                <w:rFonts w:eastAsia="Calibri" w:cs="Arial"/>
                <w:color w:val="17365D"/>
                <w:lang w:val="ka-GE"/>
              </w:rPr>
              <w:t xml:space="preserve"> </w:t>
            </w:r>
            <w:r w:rsidRPr="00EF12A9">
              <w:rPr>
                <w:rFonts w:ascii="Helvetica" w:eastAsia="Calibri" w:hAnsi="Helvetica" w:cs="Helvetica"/>
                <w:color w:val="17365D"/>
                <w:lang w:val="ka-GE"/>
              </w:rPr>
              <w:t>მონიტორინგისა</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რებილიტაციისთვის</w:t>
            </w:r>
            <w:r w:rsidRPr="00EF12A9">
              <w:rPr>
                <w:rFonts w:eastAsia="Calibri" w:cs="Arial"/>
                <w:color w:val="17365D"/>
                <w:lang w:val="ka-GE"/>
              </w:rPr>
              <w:t xml:space="preserve"> </w:t>
            </w:r>
            <w:r w:rsidRPr="00EF12A9">
              <w:rPr>
                <w:rFonts w:ascii="Helvetica" w:eastAsia="Calibri" w:hAnsi="Helvetica" w:cs="Helvetica"/>
                <w:color w:val="17365D"/>
                <w:lang w:val="ka-GE"/>
              </w:rPr>
              <w:t>აუცილებელი</w:t>
            </w:r>
            <w:r w:rsidRPr="00EF12A9">
              <w:rPr>
                <w:rFonts w:eastAsia="Calibri" w:cs="Arial"/>
                <w:color w:val="17365D"/>
                <w:lang w:val="ka-GE"/>
              </w:rPr>
              <w:t xml:space="preserve"> </w:t>
            </w:r>
            <w:r w:rsidRPr="00EF12A9">
              <w:rPr>
                <w:rFonts w:ascii="Helvetica" w:eastAsia="Calibri" w:hAnsi="Helvetica" w:cs="Helvetica"/>
                <w:color w:val="17365D"/>
                <w:lang w:val="ka-GE"/>
              </w:rPr>
              <w:t>სამედიცინო</w:t>
            </w:r>
            <w:r w:rsidRPr="00EF12A9">
              <w:rPr>
                <w:rFonts w:eastAsia="Calibri" w:cs="Arial"/>
                <w:color w:val="17365D"/>
                <w:lang w:val="ka-GE"/>
              </w:rPr>
              <w:t xml:space="preserve"> </w:t>
            </w:r>
            <w:r w:rsidRPr="00EF12A9">
              <w:rPr>
                <w:rFonts w:ascii="Helvetica" w:eastAsia="Calibri" w:hAnsi="Helvetica" w:cs="Helvetica"/>
                <w:color w:val="17365D"/>
                <w:lang w:val="ka-GE"/>
              </w:rPr>
              <w:t>აპარატურით</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ინვენტარით</w:t>
            </w:r>
            <w:r w:rsidR="00EA4D6A" w:rsidRPr="00EF12A9">
              <w:rPr>
                <w:rFonts w:eastAsia="Calibri" w:cs="Arial"/>
                <w:color w:val="17365D"/>
                <w:lang w:val="ka-GE"/>
              </w:rPr>
              <w:t>;</w:t>
            </w:r>
          </w:p>
          <w:p w14:paraId="0E9B3AF2" w14:textId="77777777" w:rsidR="00F51FFF" w:rsidRPr="00EF12A9" w:rsidRDefault="00F51FFF" w:rsidP="00ED2515">
            <w:pPr>
              <w:numPr>
                <w:ilvl w:val="0"/>
                <w:numId w:val="23"/>
              </w:numPr>
              <w:autoSpaceDE w:val="0"/>
              <w:autoSpaceDN w:val="0"/>
              <w:adjustRightInd w:val="0"/>
              <w:rPr>
                <w:rFonts w:cs="Arial"/>
              </w:rPr>
            </w:pPr>
            <w:r w:rsidRPr="00EF12A9">
              <w:rPr>
                <w:rFonts w:ascii="Helvetica" w:eastAsia="Calibri" w:hAnsi="Helvetica" w:cs="Helvetica"/>
                <w:color w:val="17365D"/>
                <w:lang w:val="ka-GE"/>
              </w:rPr>
              <w:t>ითვალისწინებს</w:t>
            </w:r>
            <w:r w:rsidRPr="00EF12A9">
              <w:rPr>
                <w:rFonts w:eastAsia="Calibri" w:cs="Arial"/>
                <w:color w:val="17365D"/>
                <w:lang w:val="ka-GE"/>
              </w:rPr>
              <w:t xml:space="preserve"> </w:t>
            </w:r>
            <w:r w:rsidR="00ED2515" w:rsidRPr="00EF12A9">
              <w:rPr>
                <w:rFonts w:ascii="Helvetica" w:eastAsia="Calibri" w:hAnsi="Helvetica" w:cs="Helvetica"/>
                <w:color w:val="17365D"/>
                <w:lang w:val="ka-GE"/>
              </w:rPr>
              <w:t>მულტი</w:t>
            </w:r>
            <w:r w:rsidRPr="00EF12A9">
              <w:rPr>
                <w:rFonts w:ascii="Helvetica" w:eastAsia="Calibri" w:hAnsi="Helvetica" w:cs="Helvetica"/>
                <w:color w:val="17365D"/>
                <w:lang w:val="ka-GE"/>
              </w:rPr>
              <w:t>დისციპლინარული</w:t>
            </w:r>
            <w:r w:rsidRPr="00EF12A9">
              <w:rPr>
                <w:rFonts w:eastAsia="Calibri" w:cs="Arial"/>
                <w:color w:val="17365D"/>
                <w:lang w:val="ka-GE"/>
              </w:rPr>
              <w:t xml:space="preserve"> </w:t>
            </w:r>
            <w:r w:rsidRPr="00EF12A9">
              <w:rPr>
                <w:rFonts w:ascii="Helvetica" w:eastAsia="Calibri" w:hAnsi="Helvetica" w:cs="Helvetica"/>
                <w:color w:val="17365D"/>
                <w:lang w:val="ka-GE"/>
              </w:rPr>
              <w:t>გუნდის</w:t>
            </w:r>
            <w:r w:rsidRPr="00EF12A9">
              <w:rPr>
                <w:rFonts w:eastAsia="Calibri" w:cs="Arial"/>
                <w:color w:val="17365D"/>
                <w:lang w:val="ka-GE"/>
              </w:rPr>
              <w:t xml:space="preserve"> </w:t>
            </w:r>
            <w:r w:rsidRPr="00EF12A9">
              <w:rPr>
                <w:rFonts w:ascii="Helvetica" w:eastAsia="Calibri" w:hAnsi="Helvetica" w:cs="Helvetica"/>
                <w:color w:val="17365D"/>
                <w:lang w:val="ka-GE"/>
              </w:rPr>
              <w:t>მიერ</w:t>
            </w:r>
            <w:r w:rsidRPr="00EF12A9">
              <w:rPr>
                <w:rFonts w:eastAsia="Calibri" w:cs="Arial"/>
                <w:color w:val="17365D"/>
                <w:lang w:val="ka-GE"/>
              </w:rPr>
              <w:t xml:space="preserve"> </w:t>
            </w:r>
            <w:r w:rsidRPr="00EF12A9">
              <w:rPr>
                <w:rFonts w:ascii="Helvetica" w:eastAsia="Calibri" w:hAnsi="Helvetica" w:cs="Helvetica"/>
                <w:color w:val="17365D"/>
                <w:lang w:val="ka-GE"/>
              </w:rPr>
              <w:t>მართვის</w:t>
            </w:r>
            <w:r w:rsidRPr="00EF12A9">
              <w:rPr>
                <w:rFonts w:eastAsia="Calibri" w:cs="Arial"/>
                <w:color w:val="17365D"/>
                <w:lang w:val="ka-GE"/>
              </w:rPr>
              <w:t xml:space="preserve"> </w:t>
            </w:r>
            <w:r w:rsidRPr="00EF12A9">
              <w:rPr>
                <w:rFonts w:ascii="Helvetica" w:eastAsia="Calibri" w:hAnsi="Helvetica" w:cs="Helvetica"/>
                <w:color w:val="17365D"/>
                <w:lang w:val="ka-GE"/>
              </w:rPr>
              <w:t>გეგმის</w:t>
            </w:r>
            <w:r w:rsidRPr="00EF12A9">
              <w:rPr>
                <w:rFonts w:eastAsia="Calibri" w:cs="Arial"/>
                <w:color w:val="17365D"/>
                <w:lang w:val="ka-GE"/>
              </w:rPr>
              <w:t xml:space="preserve"> </w:t>
            </w:r>
            <w:r w:rsidRPr="00EF12A9">
              <w:rPr>
                <w:rFonts w:ascii="Helvetica" w:eastAsia="Calibri" w:hAnsi="Helvetica" w:cs="Helvetica"/>
                <w:color w:val="17365D"/>
                <w:lang w:val="ka-GE"/>
              </w:rPr>
              <w:t>შემუშავებას</w:t>
            </w:r>
            <w:r w:rsidRPr="00EF12A9">
              <w:rPr>
                <w:rFonts w:eastAsia="Calibri" w:cs="Arial"/>
                <w:color w:val="17365D"/>
                <w:lang w:val="ka-GE"/>
              </w:rPr>
              <w:t xml:space="preserve"> </w:t>
            </w:r>
            <w:r w:rsidRPr="00EF12A9">
              <w:rPr>
                <w:rFonts w:ascii="Helvetica" w:eastAsia="Calibri" w:hAnsi="Helvetica" w:cs="Helvetica"/>
                <w:color w:val="17365D"/>
                <w:lang w:val="ka-GE"/>
              </w:rPr>
              <w:t>ერთობლივად</w:t>
            </w:r>
            <w:r w:rsidRPr="00EF12A9">
              <w:rPr>
                <w:rFonts w:eastAsia="Calibri" w:cs="Arial"/>
                <w:color w:val="17365D"/>
                <w:lang w:val="ka-GE"/>
              </w:rPr>
              <w:t xml:space="preserve">, </w:t>
            </w:r>
            <w:r w:rsidRPr="00EF12A9">
              <w:rPr>
                <w:rFonts w:ascii="Helvetica" w:eastAsia="Calibri" w:hAnsi="Helvetica" w:cs="Helvetica"/>
                <w:color w:val="17365D"/>
                <w:lang w:val="ka-GE"/>
              </w:rPr>
              <w:t>რეგულარული</w:t>
            </w:r>
            <w:r w:rsidRPr="00EF12A9">
              <w:rPr>
                <w:rFonts w:eastAsia="Calibri" w:cs="Arial"/>
                <w:color w:val="17365D"/>
                <w:lang w:val="ka-GE"/>
              </w:rPr>
              <w:t xml:space="preserve"> </w:t>
            </w:r>
            <w:r w:rsidRPr="00EF12A9">
              <w:rPr>
                <w:rFonts w:ascii="Helvetica" w:eastAsia="Calibri" w:hAnsi="Helvetica" w:cs="Helvetica"/>
                <w:color w:val="17365D"/>
                <w:lang w:val="ka-GE"/>
              </w:rPr>
              <w:t>ჯგუფური</w:t>
            </w:r>
            <w:r w:rsidRPr="00EF12A9">
              <w:rPr>
                <w:rFonts w:eastAsia="Calibri" w:cs="Arial"/>
                <w:color w:val="17365D"/>
                <w:lang w:val="ka-GE"/>
              </w:rPr>
              <w:t xml:space="preserve"> </w:t>
            </w:r>
            <w:r w:rsidRPr="00EF12A9">
              <w:rPr>
                <w:rFonts w:ascii="Helvetica" w:eastAsia="Calibri" w:hAnsi="Helvetica" w:cs="Helvetica"/>
                <w:color w:val="17365D"/>
                <w:lang w:val="ka-GE"/>
              </w:rPr>
              <w:t>კონსულტაციების</w:t>
            </w:r>
            <w:r w:rsidRPr="00EF12A9">
              <w:rPr>
                <w:rFonts w:eastAsia="Calibri" w:cs="Arial"/>
                <w:color w:val="17365D"/>
                <w:lang w:val="ka-GE"/>
              </w:rPr>
              <w:t xml:space="preserve"> </w:t>
            </w:r>
            <w:r w:rsidRPr="00EF12A9">
              <w:rPr>
                <w:rFonts w:ascii="Helvetica" w:eastAsia="Calibri" w:hAnsi="Helvetica" w:cs="Helvetica"/>
                <w:color w:val="17365D"/>
                <w:lang w:val="ka-GE"/>
              </w:rPr>
              <w:t>საფუძველზე</w:t>
            </w:r>
            <w:r w:rsidR="00EA4D6A" w:rsidRPr="00EF12A9">
              <w:rPr>
                <w:rFonts w:eastAsia="Calibri" w:cs="Arial"/>
                <w:color w:val="17365D"/>
                <w:lang w:val="ka-GE"/>
              </w:rPr>
              <w:t>.</w:t>
            </w:r>
          </w:p>
        </w:tc>
      </w:tr>
    </w:tbl>
    <w:p w14:paraId="1B8F2CFB" w14:textId="77777777" w:rsidR="00F51FFF" w:rsidRPr="00EF12A9" w:rsidRDefault="00F51FFF" w:rsidP="00F51FFF">
      <w:pPr>
        <w:rPr>
          <w:rFonts w:cs="Arial"/>
          <w:sz w:val="20"/>
        </w:rPr>
      </w:pPr>
    </w:p>
    <w:p w14:paraId="5EBD5C3E" w14:textId="77777777" w:rsidR="00F51FFF" w:rsidRPr="00EF12A9" w:rsidRDefault="00F51FFF" w:rsidP="00F51FFF">
      <w:pPr>
        <w:pStyle w:val="berschrift2"/>
      </w:pPr>
      <w:bookmarkStart w:id="325" w:name="_Toc492155261"/>
      <w:bookmarkStart w:id="326" w:name="_Toc496461615"/>
      <w:r w:rsidRPr="00EF12A9">
        <w:rPr>
          <w:rFonts w:ascii="Helvetica" w:hAnsi="Helvetica" w:cs="Helvetica"/>
          <w:lang w:val="ka-GE"/>
        </w:rPr>
        <w:t>თავის</w:t>
      </w:r>
      <w:r w:rsidRPr="00EF12A9">
        <w:rPr>
          <w:lang w:val="ka-GE"/>
        </w:rPr>
        <w:t xml:space="preserve"> </w:t>
      </w:r>
      <w:r w:rsidRPr="00EF12A9">
        <w:rPr>
          <w:rFonts w:ascii="Helvetica" w:hAnsi="Helvetica" w:cs="Helvetica"/>
          <w:lang w:val="ka-GE"/>
        </w:rPr>
        <w:t>ტვინის</w:t>
      </w:r>
      <w:r w:rsidRPr="00EF12A9">
        <w:rPr>
          <w:lang w:val="ka-GE"/>
        </w:rPr>
        <w:t xml:space="preserve"> </w:t>
      </w:r>
      <w:r w:rsidRPr="00EF12A9">
        <w:rPr>
          <w:rFonts w:ascii="Helvetica" w:hAnsi="Helvetica" w:cs="Helvetica"/>
          <w:lang w:val="ka-GE"/>
        </w:rPr>
        <w:t>გამოსახვითი</w:t>
      </w:r>
      <w:r w:rsidRPr="00EF12A9">
        <w:rPr>
          <w:lang w:val="ka-GE"/>
        </w:rPr>
        <w:t xml:space="preserve"> </w:t>
      </w:r>
      <w:r w:rsidRPr="00EF12A9">
        <w:rPr>
          <w:rFonts w:ascii="Helvetica" w:hAnsi="Helvetica" w:cs="Helvetica"/>
          <w:lang w:val="ka-GE"/>
        </w:rPr>
        <w:t>კვლევა</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მქონე</w:t>
      </w:r>
      <w:r w:rsidRPr="00EF12A9">
        <w:rPr>
          <w:lang w:val="ka-GE"/>
        </w:rPr>
        <w:t xml:space="preserve"> </w:t>
      </w:r>
      <w:r w:rsidRPr="00EF12A9">
        <w:rPr>
          <w:rFonts w:ascii="Helvetica" w:hAnsi="Helvetica" w:cs="Helvetica"/>
          <w:lang w:val="ka-GE"/>
        </w:rPr>
        <w:t>პაციენტების</w:t>
      </w:r>
      <w:r w:rsidRPr="00EF12A9">
        <w:rPr>
          <w:lang w:val="ka-GE"/>
        </w:rPr>
        <w:t xml:space="preserve"> </w:t>
      </w:r>
      <w:r w:rsidRPr="00EF12A9">
        <w:rPr>
          <w:rFonts w:ascii="Helvetica" w:hAnsi="Helvetica" w:cs="Helvetica"/>
          <w:lang w:val="ka-GE"/>
        </w:rPr>
        <w:t>ადრეული</w:t>
      </w:r>
      <w:r w:rsidRPr="00EF12A9">
        <w:rPr>
          <w:lang w:val="ka-GE"/>
        </w:rPr>
        <w:t xml:space="preserve"> </w:t>
      </w:r>
      <w:r w:rsidRPr="00EF12A9">
        <w:rPr>
          <w:rFonts w:ascii="Helvetica" w:hAnsi="Helvetica" w:cs="Helvetica"/>
          <w:lang w:val="ka-GE"/>
        </w:rPr>
        <w:t>შეფასების</w:t>
      </w:r>
      <w:r w:rsidRPr="00EF12A9">
        <w:rPr>
          <w:lang w:val="ka-GE"/>
        </w:rPr>
        <w:t xml:space="preserve"> </w:t>
      </w:r>
      <w:r w:rsidRPr="00EF12A9">
        <w:rPr>
          <w:rFonts w:ascii="Helvetica" w:hAnsi="Helvetica" w:cs="Helvetica"/>
          <w:lang w:val="ka-GE"/>
        </w:rPr>
        <w:t>მიზნით</w:t>
      </w:r>
      <w:bookmarkEnd w:id="325"/>
      <w:bookmarkEnd w:id="326"/>
    </w:p>
    <w:p w14:paraId="2188A62B" w14:textId="77777777" w:rsidR="00F51FFF" w:rsidRPr="00EF12A9" w:rsidRDefault="00F51FFF" w:rsidP="00F51FFF">
      <w:pPr>
        <w:pStyle w:val="berschrift3"/>
        <w:rPr>
          <w:lang w:val="en-US"/>
        </w:rPr>
      </w:pPr>
      <w:bookmarkStart w:id="327" w:name="_Toc496461616"/>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327"/>
    </w:p>
    <w:p w14:paraId="125B8BD4" w14:textId="77777777" w:rsidR="00F51FFF" w:rsidRPr="00EF12A9" w:rsidRDefault="00F51FFF" w:rsidP="00F51FFF">
      <w:pPr>
        <w:pStyle w:val="berschrift4"/>
        <w:rPr>
          <w:rFonts w:cs="Arial"/>
          <w:lang w:val="en-US"/>
        </w:rPr>
      </w:pPr>
    </w:p>
    <w:p w14:paraId="5D0FED13" w14:textId="77777777" w:rsidR="00F51FFF" w:rsidRPr="00EF12A9" w:rsidRDefault="00EA4D6A" w:rsidP="00F51FFF">
      <w:pPr>
        <w:spacing w:line="360" w:lineRule="auto"/>
        <w:jc w:val="both"/>
        <w:rPr>
          <w:rFonts w:cs="Arial"/>
        </w:rPr>
      </w:pP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w:t>
      </w:r>
      <w:r w:rsidR="00F51FFF" w:rsidRPr="00EF12A9">
        <w:rPr>
          <w:rFonts w:ascii="Helvetica" w:hAnsi="Helvetica" w:cs="Helvetica"/>
          <w:lang w:val="ka-GE"/>
        </w:rPr>
        <w:t>თი</w:t>
      </w:r>
      <w:r w:rsidR="00F51FFF" w:rsidRPr="00EF12A9">
        <w:rPr>
          <w:rFonts w:cs="Arial"/>
          <w:lang w:val="ka-GE"/>
        </w:rPr>
        <w:t xml:space="preserve"> </w:t>
      </w:r>
      <w:r w:rsidR="00F51FFF" w:rsidRPr="00EF12A9">
        <w:rPr>
          <w:rFonts w:ascii="Helvetica" w:hAnsi="Helvetica" w:cs="Helvetica"/>
          <w:lang w:val="ka-GE"/>
        </w:rPr>
        <w:t>კვლევა</w:t>
      </w:r>
      <w:r w:rsidR="00F51FFF" w:rsidRPr="00EF12A9">
        <w:rPr>
          <w:rFonts w:cs="Arial"/>
          <w:lang w:val="ka-GE"/>
        </w:rPr>
        <w:t xml:space="preserve"> </w:t>
      </w:r>
      <w:r w:rsidR="00F51FFF" w:rsidRPr="00EF12A9">
        <w:rPr>
          <w:rFonts w:ascii="Helvetica" w:hAnsi="Helvetica" w:cs="Helvetica"/>
          <w:lang w:val="ka-GE"/>
        </w:rPr>
        <w:t>არსებითია</w:t>
      </w:r>
      <w:r w:rsidR="00F51FFF" w:rsidRPr="00EF12A9">
        <w:rPr>
          <w:rFonts w:cs="Arial"/>
          <w:lang w:val="ka-GE"/>
        </w:rPr>
        <w:t xml:space="preserve"> </w:t>
      </w:r>
      <w:r w:rsidR="00F51FFF" w:rsidRPr="00EF12A9">
        <w:rPr>
          <w:rFonts w:ascii="Helvetica" w:hAnsi="Helvetica" w:cs="Helvetica"/>
          <w:lang w:val="ka-GE"/>
        </w:rPr>
        <w:t>ინსულტის</w:t>
      </w:r>
      <w:r w:rsidR="00F51FFF" w:rsidRPr="00EF12A9">
        <w:rPr>
          <w:rFonts w:cs="Arial"/>
          <w:lang w:val="ka-GE"/>
        </w:rPr>
        <w:t xml:space="preserve"> </w:t>
      </w:r>
      <w:r w:rsidR="00F51FFF" w:rsidRPr="00EF12A9">
        <w:rPr>
          <w:rFonts w:ascii="Helvetica" w:hAnsi="Helvetica" w:cs="Helvetica"/>
          <w:lang w:val="ka-GE"/>
        </w:rPr>
        <w:t>დროს</w:t>
      </w:r>
      <w:r w:rsidR="00F51FFF" w:rsidRPr="00EF12A9">
        <w:rPr>
          <w:rFonts w:cs="Arial"/>
          <w:lang w:val="ka-GE"/>
        </w:rPr>
        <w:t xml:space="preserve"> </w:t>
      </w:r>
      <w:r w:rsidR="00F51FFF" w:rsidRPr="00EF12A9">
        <w:rPr>
          <w:rFonts w:ascii="Helvetica" w:hAnsi="Helvetica" w:cs="Helvetica"/>
          <w:lang w:val="ka-GE"/>
        </w:rPr>
        <w:t>ჰემორაგიისა</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ინსულტის</w:t>
      </w:r>
      <w:r w:rsidR="00F51FFF" w:rsidRPr="00EF12A9">
        <w:rPr>
          <w:rFonts w:cs="Arial"/>
          <w:lang w:val="ka-GE"/>
        </w:rPr>
        <w:t xml:space="preserve"> </w:t>
      </w:r>
      <w:r w:rsidR="00F51FFF" w:rsidRPr="00EF12A9">
        <w:rPr>
          <w:rFonts w:ascii="Helvetica" w:hAnsi="Helvetica" w:cs="Helvetica"/>
          <w:lang w:val="ka-GE"/>
        </w:rPr>
        <w:t>შემნიღბავი</w:t>
      </w:r>
      <w:r w:rsidR="00F51FFF" w:rsidRPr="00EF12A9">
        <w:rPr>
          <w:rFonts w:cs="Arial"/>
          <w:lang w:val="ka-GE"/>
        </w:rPr>
        <w:t xml:space="preserve"> </w:t>
      </w:r>
      <w:r w:rsidR="00F51FFF" w:rsidRPr="00EF12A9">
        <w:rPr>
          <w:rFonts w:ascii="Helvetica" w:hAnsi="Helvetica" w:cs="Helvetica"/>
          <w:lang w:val="ka-GE"/>
        </w:rPr>
        <w:t>მდგომარეობების</w:t>
      </w:r>
      <w:r w:rsidR="00F51FFF" w:rsidRPr="00EF12A9">
        <w:rPr>
          <w:rFonts w:cs="Arial"/>
          <w:lang w:val="ka-GE"/>
        </w:rPr>
        <w:t xml:space="preserve"> </w:t>
      </w:r>
      <w:r w:rsidR="00F51FFF" w:rsidRPr="00EF12A9">
        <w:rPr>
          <w:rFonts w:ascii="Helvetica" w:hAnsi="Helvetica" w:cs="Helvetica"/>
          <w:lang w:val="ka-GE"/>
        </w:rPr>
        <w:t>გამორ</w:t>
      </w:r>
      <w:r w:rsidR="00F51FFF" w:rsidRPr="00EF12A9">
        <w:rPr>
          <w:rFonts w:ascii="Helvetica" w:hAnsi="Helvetica" w:cs="Helvetica"/>
          <w:lang w:val="en-US"/>
        </w:rPr>
        <w:t>ი</w:t>
      </w:r>
      <w:r w:rsidR="00F51FFF" w:rsidRPr="00EF12A9">
        <w:rPr>
          <w:rFonts w:ascii="Helvetica" w:hAnsi="Helvetica" w:cs="Helvetica"/>
          <w:lang w:val="ka-GE"/>
        </w:rPr>
        <w:t>ცხვის</w:t>
      </w:r>
      <w:r w:rsidR="00F51FFF" w:rsidRPr="00EF12A9">
        <w:rPr>
          <w:rFonts w:cs="Arial"/>
          <w:lang w:val="ka-GE"/>
        </w:rPr>
        <w:t xml:space="preserve"> </w:t>
      </w:r>
      <w:r w:rsidR="00F51FFF" w:rsidRPr="00EF12A9">
        <w:rPr>
          <w:rFonts w:ascii="Helvetica" w:hAnsi="Helvetica" w:cs="Helvetica"/>
          <w:lang w:val="ka-GE"/>
        </w:rPr>
        <w:t>მიზნით</w:t>
      </w:r>
      <w:r w:rsidR="00F51FFF" w:rsidRPr="00EF12A9">
        <w:rPr>
          <w:rFonts w:cs="Arial"/>
          <w:lang w:val="ka-GE"/>
        </w:rPr>
        <w:t xml:space="preserve">. </w:t>
      </w:r>
      <w:r w:rsidR="00F51FFF" w:rsidRPr="00EF12A9">
        <w:rPr>
          <w:rFonts w:ascii="Helvetica" w:hAnsi="Helvetica" w:cs="Helvetica"/>
          <w:lang w:val="ka-GE"/>
        </w:rPr>
        <w:t>ადგილობრივი</w:t>
      </w:r>
      <w:r w:rsidR="00F51FFF" w:rsidRPr="00EF12A9">
        <w:rPr>
          <w:rFonts w:cs="Arial"/>
          <w:lang w:val="ka-GE"/>
        </w:rPr>
        <w:t xml:space="preserve"> </w:t>
      </w:r>
      <w:r w:rsidR="00F51FFF" w:rsidRPr="00EF12A9">
        <w:rPr>
          <w:rFonts w:ascii="Helvetica" w:hAnsi="Helvetica" w:cs="Helvetica"/>
          <w:lang w:val="ka-GE"/>
        </w:rPr>
        <w:t>მონაცემები</w:t>
      </w:r>
      <w:r w:rsidR="00F51FFF" w:rsidRPr="00EF12A9">
        <w:rPr>
          <w:rFonts w:cs="Arial"/>
          <w:lang w:val="ka-GE"/>
        </w:rPr>
        <w:t xml:space="preserve"> </w:t>
      </w:r>
      <w:r w:rsidR="00F51FFF" w:rsidRPr="00EF12A9">
        <w:rPr>
          <w:rFonts w:ascii="Helvetica" w:hAnsi="Helvetica" w:cs="Helvetica"/>
          <w:lang w:val="ka-GE"/>
        </w:rPr>
        <w:t>საქართველოს</w:t>
      </w:r>
      <w:r w:rsidR="00F51FFF" w:rsidRPr="00EF12A9">
        <w:rPr>
          <w:rFonts w:cs="Arial"/>
          <w:lang w:val="ka-GE"/>
        </w:rPr>
        <w:t xml:space="preserve"> </w:t>
      </w:r>
      <w:r w:rsidR="00F51FFF" w:rsidRPr="00EF12A9">
        <w:rPr>
          <w:rFonts w:ascii="Helvetica" w:hAnsi="Helvetica" w:cs="Helvetica"/>
          <w:lang w:val="ka-GE"/>
        </w:rPr>
        <w:t>საავადმყოფოებში</w:t>
      </w:r>
      <w:r w:rsidR="00F51FFF" w:rsidRPr="00EF12A9">
        <w:rPr>
          <w:rFonts w:cs="Arial"/>
          <w:lang w:val="ka-GE"/>
        </w:rPr>
        <w:t xml:space="preserve"> </w:t>
      </w:r>
      <w:r w:rsidR="00F51FFF" w:rsidRPr="00EF12A9">
        <w:rPr>
          <w:rFonts w:ascii="Helvetica" w:hAnsi="Helvetica" w:cs="Helvetica"/>
          <w:lang w:val="ka-GE"/>
        </w:rPr>
        <w:t>თავის</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ka-GE"/>
        </w:rPr>
        <w:t>გამოსახვითი</w:t>
      </w:r>
      <w:r w:rsidR="00F51FFF" w:rsidRPr="00EF12A9">
        <w:rPr>
          <w:rFonts w:cs="Arial"/>
          <w:lang w:val="ka-GE"/>
        </w:rPr>
        <w:t xml:space="preserve"> </w:t>
      </w:r>
      <w:r w:rsidR="00F51FFF" w:rsidRPr="00EF12A9">
        <w:rPr>
          <w:rFonts w:ascii="Helvetica" w:hAnsi="Helvetica" w:cs="Helvetica"/>
          <w:lang w:val="ka-GE"/>
        </w:rPr>
        <w:t>კვლევების</w:t>
      </w:r>
      <w:r w:rsidR="00F51FFF" w:rsidRPr="00EF12A9">
        <w:rPr>
          <w:rFonts w:cs="Arial"/>
          <w:lang w:val="ka-GE"/>
        </w:rPr>
        <w:t xml:space="preserve"> </w:t>
      </w:r>
      <w:r w:rsidR="00F51FFF" w:rsidRPr="00EF12A9">
        <w:rPr>
          <w:rFonts w:ascii="Helvetica" w:hAnsi="Helvetica" w:cs="Helvetica"/>
          <w:lang w:val="ka-GE"/>
        </w:rPr>
        <w:t>ხელმისაწვდომობის</w:t>
      </w:r>
      <w:r w:rsidR="00F51FFF" w:rsidRPr="00EF12A9">
        <w:rPr>
          <w:rFonts w:cs="Arial"/>
          <w:lang w:val="ka-GE"/>
        </w:rPr>
        <w:t xml:space="preserve"> </w:t>
      </w:r>
      <w:r w:rsidR="00F51FFF" w:rsidRPr="00EF12A9">
        <w:rPr>
          <w:rFonts w:ascii="Helvetica" w:hAnsi="Helvetica" w:cs="Helvetica"/>
          <w:lang w:val="ka-GE"/>
        </w:rPr>
        <w:t>შესახებ</w:t>
      </w:r>
      <w:r w:rsidR="00F51FFF" w:rsidRPr="00EF12A9">
        <w:rPr>
          <w:rFonts w:cs="Arial"/>
          <w:lang w:val="ka-GE"/>
        </w:rPr>
        <w:t xml:space="preserve"> </w:t>
      </w:r>
      <w:r w:rsidR="00F51FFF" w:rsidRPr="00EF12A9">
        <w:rPr>
          <w:rFonts w:ascii="Helvetica" w:hAnsi="Helvetica" w:cs="Helvetica"/>
          <w:lang w:val="ka-GE"/>
        </w:rPr>
        <w:t>პრაქტიკულად</w:t>
      </w:r>
      <w:r w:rsidR="00F51FFF" w:rsidRPr="00EF12A9">
        <w:rPr>
          <w:rFonts w:cs="Arial"/>
          <w:lang w:val="ka-GE"/>
        </w:rPr>
        <w:t xml:space="preserve"> </w:t>
      </w:r>
      <w:r w:rsidR="00F51FFF" w:rsidRPr="00EF12A9">
        <w:rPr>
          <w:rFonts w:ascii="Helvetica" w:hAnsi="Helvetica" w:cs="Helvetica"/>
          <w:lang w:val="ka-GE"/>
        </w:rPr>
        <w:t>არ</w:t>
      </w:r>
      <w:r w:rsidR="00F51FFF" w:rsidRPr="00EF12A9">
        <w:rPr>
          <w:rFonts w:cs="Arial"/>
          <w:lang w:val="ka-GE"/>
        </w:rPr>
        <w:t xml:space="preserve"> </w:t>
      </w:r>
      <w:r w:rsidR="00F51FFF" w:rsidRPr="00EF12A9">
        <w:rPr>
          <w:rFonts w:ascii="Helvetica" w:hAnsi="Helvetica" w:cs="Helvetica"/>
          <w:lang w:val="ka-GE"/>
        </w:rPr>
        <w:t>მოიპოვება</w:t>
      </w:r>
      <w:r w:rsidR="00F51FFF" w:rsidRPr="00EF12A9">
        <w:rPr>
          <w:rFonts w:cs="Arial"/>
          <w:lang w:val="ka-GE"/>
        </w:rPr>
        <w:t xml:space="preserve">. </w:t>
      </w:r>
      <w:r w:rsidR="00F51FFF" w:rsidRPr="00EF12A9">
        <w:rPr>
          <w:rFonts w:ascii="Helvetica" w:hAnsi="Helvetica" w:cs="Helvetica"/>
          <w:lang w:val="ka-GE"/>
        </w:rPr>
        <w:t>იმის</w:t>
      </w:r>
      <w:r w:rsidR="00F51FFF" w:rsidRPr="00EF12A9">
        <w:rPr>
          <w:rFonts w:cs="Arial"/>
          <w:lang w:val="ka-GE"/>
        </w:rPr>
        <w:t xml:space="preserve"> </w:t>
      </w:r>
      <w:r w:rsidR="00F51FFF" w:rsidRPr="00EF12A9">
        <w:rPr>
          <w:rFonts w:ascii="Helvetica" w:hAnsi="Helvetica" w:cs="Helvetica"/>
          <w:lang w:val="ka-GE"/>
        </w:rPr>
        <w:t>მიუხედავად</w:t>
      </w:r>
      <w:r w:rsidR="00F51FFF" w:rsidRPr="00EF12A9">
        <w:rPr>
          <w:rFonts w:cs="Arial"/>
          <w:lang w:val="ka-GE"/>
        </w:rPr>
        <w:t xml:space="preserve">, </w:t>
      </w:r>
      <w:r w:rsidR="00F51FFF" w:rsidRPr="00EF12A9">
        <w:rPr>
          <w:rFonts w:ascii="Helvetica" w:hAnsi="Helvetica" w:cs="Helvetica"/>
          <w:lang w:val="ka-GE"/>
        </w:rPr>
        <w:t>რომ</w:t>
      </w:r>
      <w:r w:rsidR="00F51FFF" w:rsidRPr="00EF12A9">
        <w:rPr>
          <w:rFonts w:cs="Arial"/>
          <w:lang w:val="ka-GE"/>
        </w:rPr>
        <w:t xml:space="preserve"> </w:t>
      </w:r>
      <w:r w:rsidR="00F51FFF" w:rsidRPr="00EF12A9">
        <w:rPr>
          <w:rFonts w:ascii="Helvetica" w:hAnsi="Helvetica" w:cs="Helvetica"/>
          <w:lang w:val="ka-GE"/>
        </w:rPr>
        <w:t>სკანერების</w:t>
      </w:r>
      <w:r w:rsidR="00F51FFF" w:rsidRPr="00EF12A9">
        <w:rPr>
          <w:rFonts w:cs="Arial"/>
          <w:lang w:val="ka-GE"/>
        </w:rPr>
        <w:t xml:space="preserve"> </w:t>
      </w:r>
      <w:r w:rsidR="00F51FFF" w:rsidRPr="00EF12A9">
        <w:rPr>
          <w:rFonts w:ascii="Helvetica" w:hAnsi="Helvetica" w:cs="Helvetica"/>
          <w:lang w:val="ka-GE"/>
        </w:rPr>
        <w:t>ხელმისაწვდომობა</w:t>
      </w:r>
      <w:r w:rsidR="00F51FFF" w:rsidRPr="00EF12A9">
        <w:rPr>
          <w:rFonts w:cs="Arial"/>
          <w:lang w:val="ka-GE"/>
        </w:rPr>
        <w:t xml:space="preserve"> </w:t>
      </w:r>
      <w:r w:rsidR="00F51FFF" w:rsidRPr="00EF12A9">
        <w:rPr>
          <w:rFonts w:ascii="Helvetica" w:hAnsi="Helvetica" w:cs="Helvetica"/>
          <w:lang w:val="ka-GE"/>
        </w:rPr>
        <w:t>ბოლო</w:t>
      </w:r>
      <w:r w:rsidR="00F51FFF" w:rsidRPr="00EF12A9">
        <w:rPr>
          <w:rFonts w:cs="Arial"/>
          <w:lang w:val="ka-GE"/>
        </w:rPr>
        <w:t xml:space="preserve"> </w:t>
      </w:r>
      <w:r w:rsidR="00F51FFF" w:rsidRPr="00EF12A9">
        <w:rPr>
          <w:rFonts w:ascii="Helvetica" w:hAnsi="Helvetica" w:cs="Helvetica"/>
          <w:lang w:val="ka-GE"/>
        </w:rPr>
        <w:t>წლებში</w:t>
      </w:r>
      <w:r w:rsidR="00F51FFF" w:rsidRPr="00EF12A9">
        <w:rPr>
          <w:rFonts w:cs="Arial"/>
          <w:lang w:val="ka-GE"/>
        </w:rPr>
        <w:t xml:space="preserve"> </w:t>
      </w:r>
      <w:r w:rsidR="00F51FFF" w:rsidRPr="00EF12A9">
        <w:rPr>
          <w:rFonts w:ascii="Helvetica" w:hAnsi="Helvetica" w:cs="Helvetica"/>
          <w:lang w:val="ka-GE"/>
        </w:rPr>
        <w:lastRenderedPageBreak/>
        <w:t>დედაქალაქსა</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საქართველოს</w:t>
      </w:r>
      <w:r w:rsidR="00F51FFF" w:rsidRPr="00EF12A9">
        <w:rPr>
          <w:rFonts w:cs="Arial"/>
          <w:lang w:val="ka-GE"/>
        </w:rPr>
        <w:t xml:space="preserve"> </w:t>
      </w:r>
      <w:r w:rsidR="00F51FFF" w:rsidRPr="00EF12A9">
        <w:rPr>
          <w:rFonts w:ascii="Helvetica" w:hAnsi="Helvetica" w:cs="Helvetica"/>
          <w:lang w:val="ka-GE"/>
        </w:rPr>
        <w:t>ზოგიერთ</w:t>
      </w:r>
      <w:r w:rsidR="00F51FFF" w:rsidRPr="00EF12A9">
        <w:rPr>
          <w:rFonts w:cs="Arial"/>
          <w:lang w:val="ka-GE"/>
        </w:rPr>
        <w:t xml:space="preserve"> </w:t>
      </w:r>
      <w:r w:rsidR="00F51FFF" w:rsidRPr="00EF12A9">
        <w:rPr>
          <w:rFonts w:ascii="Helvetica" w:hAnsi="Helvetica" w:cs="Helvetica"/>
          <w:lang w:val="ka-GE"/>
        </w:rPr>
        <w:t>დიდ</w:t>
      </w:r>
      <w:r w:rsidR="00F51FFF" w:rsidRPr="00EF12A9">
        <w:rPr>
          <w:rFonts w:cs="Arial"/>
          <w:lang w:val="ka-GE"/>
        </w:rPr>
        <w:t xml:space="preserve"> </w:t>
      </w:r>
      <w:r w:rsidR="00F51FFF" w:rsidRPr="00EF12A9">
        <w:rPr>
          <w:rFonts w:ascii="Helvetica" w:hAnsi="Helvetica" w:cs="Helvetica"/>
          <w:lang w:val="ka-GE"/>
        </w:rPr>
        <w:t>ქალაქში</w:t>
      </w:r>
      <w:r w:rsidR="00F51FFF" w:rsidRPr="00EF12A9">
        <w:rPr>
          <w:rFonts w:cs="Arial"/>
          <w:lang w:val="ka-GE"/>
        </w:rPr>
        <w:t xml:space="preserve"> </w:t>
      </w:r>
      <w:r w:rsidR="00F51FFF" w:rsidRPr="00EF12A9">
        <w:rPr>
          <w:rFonts w:ascii="Helvetica" w:hAnsi="Helvetica" w:cs="Helvetica"/>
          <w:lang w:val="ka-GE"/>
        </w:rPr>
        <w:t>გაიზარდა</w:t>
      </w:r>
      <w:r w:rsidR="00F51FFF" w:rsidRPr="00EF12A9">
        <w:rPr>
          <w:rFonts w:cs="Arial"/>
          <w:lang w:val="ka-GE"/>
        </w:rPr>
        <w:t xml:space="preserve">, </w:t>
      </w:r>
      <w:r w:rsidR="00F51FFF" w:rsidRPr="00EF12A9">
        <w:rPr>
          <w:rFonts w:ascii="Helvetica" w:hAnsi="Helvetica" w:cs="Helvetica"/>
          <w:lang w:val="ka-GE"/>
        </w:rPr>
        <w:t>ამ</w:t>
      </w:r>
      <w:r w:rsidR="00F51FFF" w:rsidRPr="00EF12A9">
        <w:rPr>
          <w:rFonts w:cs="Arial"/>
          <w:lang w:val="ka-GE"/>
        </w:rPr>
        <w:t xml:space="preserve"> </w:t>
      </w:r>
      <w:r w:rsidR="00F51FFF" w:rsidRPr="00EF12A9">
        <w:rPr>
          <w:rFonts w:ascii="Helvetica" w:hAnsi="Helvetica" w:cs="Helvetica"/>
          <w:lang w:val="ka-GE"/>
        </w:rPr>
        <w:t>მოწყობილებების</w:t>
      </w:r>
      <w:r w:rsidR="00F51FFF" w:rsidRPr="00EF12A9">
        <w:rPr>
          <w:rFonts w:cs="Arial"/>
          <w:lang w:val="ka-GE"/>
        </w:rPr>
        <w:t xml:space="preserve"> </w:t>
      </w:r>
      <w:r w:rsidR="00F51FFF" w:rsidRPr="00EF12A9">
        <w:rPr>
          <w:rFonts w:ascii="Helvetica" w:hAnsi="Helvetica" w:cs="Helvetica"/>
          <w:lang w:val="ka-GE"/>
        </w:rPr>
        <w:t>რუტინული</w:t>
      </w:r>
      <w:r w:rsidR="00F51FFF" w:rsidRPr="00EF12A9">
        <w:rPr>
          <w:rFonts w:cs="Arial"/>
          <w:lang w:val="ka-GE"/>
        </w:rPr>
        <w:t xml:space="preserve"> </w:t>
      </w:r>
      <w:r w:rsidR="00F51FFF" w:rsidRPr="00EF12A9">
        <w:rPr>
          <w:rFonts w:ascii="Helvetica" w:hAnsi="Helvetica" w:cs="Helvetica"/>
          <w:lang w:val="ka-GE"/>
        </w:rPr>
        <w:t>ხელმისაწვდომობა</w:t>
      </w:r>
      <w:r w:rsidR="00F51FFF" w:rsidRPr="00EF12A9">
        <w:rPr>
          <w:rFonts w:cs="Arial"/>
          <w:lang w:val="ka-GE"/>
        </w:rPr>
        <w:t xml:space="preserve"> </w:t>
      </w:r>
      <w:r w:rsidR="00F51FFF" w:rsidRPr="00EF12A9">
        <w:rPr>
          <w:rFonts w:ascii="Helvetica" w:hAnsi="Helvetica" w:cs="Helvetica"/>
          <w:lang w:val="ka-GE"/>
        </w:rPr>
        <w:t>ქვეყნის</w:t>
      </w:r>
      <w:r w:rsidR="00F51FFF" w:rsidRPr="00EF12A9">
        <w:rPr>
          <w:rFonts w:cs="Arial"/>
          <w:lang w:val="ka-GE"/>
        </w:rPr>
        <w:t xml:space="preserve"> </w:t>
      </w:r>
      <w:r w:rsidR="00F51FFF" w:rsidRPr="00EF12A9">
        <w:rPr>
          <w:rFonts w:ascii="Helvetica" w:hAnsi="Helvetica" w:cs="Helvetica"/>
          <w:lang w:val="ka-GE"/>
        </w:rPr>
        <w:t>მასშტაბით</w:t>
      </w:r>
      <w:r w:rsidR="00F51FFF" w:rsidRPr="00EF12A9">
        <w:rPr>
          <w:rFonts w:cs="Arial"/>
          <w:lang w:val="ka-GE"/>
        </w:rPr>
        <w:t xml:space="preserve"> </w:t>
      </w:r>
      <w:r w:rsidR="00F51FFF" w:rsidRPr="00EF12A9">
        <w:rPr>
          <w:rFonts w:ascii="Helvetica" w:hAnsi="Helvetica" w:cs="Helvetica"/>
          <w:lang w:val="ka-GE"/>
        </w:rPr>
        <w:t>გარანტირებული</w:t>
      </w:r>
      <w:r w:rsidR="00F51FFF" w:rsidRPr="00EF12A9">
        <w:rPr>
          <w:rFonts w:cs="Arial"/>
          <w:lang w:val="ka-GE"/>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არის</w:t>
      </w:r>
      <w:r w:rsidRPr="00EF12A9">
        <w:rPr>
          <w:rFonts w:cs="Arial"/>
          <w:lang w:val="ka-GE"/>
        </w:rPr>
        <w:t xml:space="preserve"> </w:t>
      </w:r>
      <w:r w:rsidR="00F51FFF" w:rsidRPr="00EF12A9">
        <w:rPr>
          <w:rFonts w:ascii="Helvetica" w:hAnsi="Helvetica" w:cs="Helvetica"/>
          <w:lang w:val="ka-GE"/>
        </w:rPr>
        <w:t>ყველა</w:t>
      </w:r>
      <w:r w:rsidR="00F51FFF" w:rsidRPr="00EF12A9">
        <w:rPr>
          <w:rFonts w:cs="Arial"/>
          <w:lang w:val="ka-GE"/>
        </w:rPr>
        <w:t xml:space="preserve"> </w:t>
      </w:r>
      <w:r w:rsidR="00F51FFF" w:rsidRPr="00EF12A9">
        <w:rPr>
          <w:rFonts w:ascii="Helvetica" w:hAnsi="Helvetica" w:cs="Helvetica"/>
          <w:lang w:val="ka-GE"/>
        </w:rPr>
        <w:t>პაციენტ</w:t>
      </w:r>
      <w:r w:rsidR="00F51FFF" w:rsidRPr="00EF12A9">
        <w:rPr>
          <w:rFonts w:ascii="Helvetica" w:hAnsi="Helvetica" w:cs="Helvetica"/>
          <w:lang w:val="en-US"/>
        </w:rPr>
        <w:t>ი</w:t>
      </w:r>
      <w:r w:rsidR="00F51FFF" w:rsidRPr="00EF12A9">
        <w:rPr>
          <w:rFonts w:ascii="Helvetica" w:hAnsi="Helvetica" w:cs="Helvetica"/>
          <w:lang w:val="ka-GE"/>
        </w:rPr>
        <w:t>სათვის</w:t>
      </w:r>
      <w:r w:rsidR="00F51FFF" w:rsidRPr="00EF12A9">
        <w:rPr>
          <w:rFonts w:cs="Arial"/>
          <w:lang w:val="en-US"/>
        </w:rPr>
        <w:t xml:space="preserve"> </w:t>
      </w:r>
      <w:r w:rsidR="00F51FFF" w:rsidRPr="00EF12A9">
        <w:rPr>
          <w:rFonts w:ascii="Helvetica" w:hAnsi="Helvetica" w:cs="Helvetica"/>
          <w:lang w:val="ka-GE"/>
        </w:rPr>
        <w:t>გარდამავალი</w:t>
      </w:r>
      <w:r w:rsidR="00F51FFF" w:rsidRPr="00EF12A9">
        <w:rPr>
          <w:rFonts w:cs="Arial"/>
          <w:lang w:val="ka-GE"/>
        </w:rPr>
        <w:t xml:space="preserve"> </w:t>
      </w:r>
      <w:r w:rsidR="00F51FFF" w:rsidRPr="00EF12A9">
        <w:rPr>
          <w:rFonts w:ascii="Helvetica" w:hAnsi="Helvetica" w:cs="Helvetica"/>
          <w:lang w:val="ka-GE"/>
        </w:rPr>
        <w:t>იშემიური</w:t>
      </w:r>
      <w:r w:rsidR="00F51FFF" w:rsidRPr="00EF12A9">
        <w:rPr>
          <w:rFonts w:cs="Arial"/>
          <w:lang w:val="ka-GE"/>
        </w:rPr>
        <w:t xml:space="preserve"> </w:t>
      </w:r>
      <w:r w:rsidR="00F51FFF" w:rsidRPr="00EF12A9">
        <w:rPr>
          <w:rFonts w:ascii="Helvetica" w:hAnsi="Helvetica" w:cs="Helvetica"/>
          <w:lang w:val="ka-GE"/>
        </w:rPr>
        <w:t>შეტევი</w:t>
      </w:r>
      <w:r w:rsidR="00F51FFF" w:rsidRPr="00EF12A9">
        <w:rPr>
          <w:rFonts w:ascii="Helvetica" w:hAnsi="Helvetica" w:cs="Helvetica"/>
          <w:lang w:val="en-US"/>
        </w:rPr>
        <w:t>თ</w:t>
      </w:r>
      <w:r w:rsidR="00F51FFF" w:rsidRPr="00EF12A9">
        <w:rPr>
          <w:rFonts w:cs="Arial"/>
          <w:lang w:val="en-US"/>
        </w:rPr>
        <w:t xml:space="preserve"> </w:t>
      </w:r>
      <w:r w:rsidR="00F51FFF" w:rsidRPr="00EF12A9">
        <w:rPr>
          <w:rFonts w:ascii="Helvetica" w:hAnsi="Helvetica" w:cs="Helvetica"/>
          <w:lang w:val="en-US"/>
        </w:rPr>
        <w:t>ან</w:t>
      </w:r>
      <w:r w:rsidR="00F51FFF" w:rsidRPr="00EF12A9">
        <w:rPr>
          <w:rFonts w:cs="Arial"/>
          <w:lang w:val="en-US"/>
        </w:rPr>
        <w:t xml:space="preserve"> </w:t>
      </w:r>
      <w:r w:rsidR="00F51FFF" w:rsidRPr="00EF12A9">
        <w:rPr>
          <w:rFonts w:ascii="Helvetica" w:hAnsi="Helvetica" w:cs="Helvetica"/>
          <w:lang w:val="ka-GE"/>
        </w:rPr>
        <w:t>ინსულტით</w:t>
      </w:r>
      <w:r w:rsidRPr="00EF12A9">
        <w:rPr>
          <w:rFonts w:cs="Arial"/>
          <w:lang w:val="ka-GE"/>
        </w:rPr>
        <w:t>.</w:t>
      </w:r>
      <w:r w:rsidR="00F51FFF" w:rsidRPr="00EF12A9">
        <w:rPr>
          <w:rFonts w:cs="Arial"/>
          <w:lang w:val="ka-GE"/>
        </w:rPr>
        <w:t xml:space="preserve"> </w:t>
      </w:r>
      <w:r w:rsidR="00F51FFF" w:rsidRPr="00EF12A9">
        <w:rPr>
          <w:rFonts w:ascii="Helvetica" w:hAnsi="Helvetica" w:cs="Helvetica"/>
          <w:lang w:val="ka-GE"/>
        </w:rPr>
        <w:t>ასევე</w:t>
      </w:r>
      <w:r w:rsidR="00F51FFF" w:rsidRPr="00EF12A9">
        <w:rPr>
          <w:rFonts w:cs="Arial"/>
          <w:lang w:val="ka-GE"/>
        </w:rPr>
        <w:t xml:space="preserve"> </w:t>
      </w:r>
      <w:r w:rsidR="00F51FFF" w:rsidRPr="00EF12A9">
        <w:rPr>
          <w:rFonts w:ascii="Helvetica" w:hAnsi="Helvetica" w:cs="Helvetica"/>
          <w:lang w:val="ka-GE"/>
        </w:rPr>
        <w:t>უნდა</w:t>
      </w:r>
      <w:r w:rsidR="00F51FFF" w:rsidRPr="00EF12A9">
        <w:rPr>
          <w:rFonts w:cs="Arial"/>
          <w:lang w:val="ka-GE"/>
        </w:rPr>
        <w:t xml:space="preserve"> </w:t>
      </w:r>
      <w:r w:rsidR="00F51FFF" w:rsidRPr="00EF12A9">
        <w:rPr>
          <w:rFonts w:ascii="Helvetica" w:hAnsi="Helvetica" w:cs="Helvetica"/>
          <w:lang w:val="ka-GE"/>
        </w:rPr>
        <w:t>აღინიშნოს</w:t>
      </w:r>
      <w:r w:rsidR="00F51FFF" w:rsidRPr="00EF12A9">
        <w:rPr>
          <w:rFonts w:cs="Arial"/>
          <w:lang w:val="ka-GE"/>
        </w:rPr>
        <w:t xml:space="preserve">, </w:t>
      </w:r>
      <w:r w:rsidR="00F51FFF" w:rsidRPr="00EF12A9">
        <w:rPr>
          <w:rFonts w:ascii="Helvetica" w:hAnsi="Helvetica" w:cs="Helvetica"/>
          <w:lang w:val="ka-GE"/>
        </w:rPr>
        <w:t>რომ</w:t>
      </w:r>
      <w:r w:rsidR="00F51FFF" w:rsidRPr="00EF12A9">
        <w:rPr>
          <w:rFonts w:cs="Arial"/>
          <w:lang w:val="ka-GE"/>
        </w:rPr>
        <w:t xml:space="preserve"> </w:t>
      </w:r>
      <w:r w:rsidR="00F51FFF" w:rsidRPr="00EF12A9">
        <w:rPr>
          <w:rFonts w:ascii="Helvetica" w:hAnsi="Helvetica" w:cs="Helvetica"/>
          <w:lang w:val="ka-GE"/>
        </w:rPr>
        <w:t>პაციენტები</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მათი</w:t>
      </w:r>
      <w:r w:rsidR="00F51FFF" w:rsidRPr="00EF12A9">
        <w:rPr>
          <w:rFonts w:cs="Arial"/>
          <w:lang w:val="ka-GE"/>
        </w:rPr>
        <w:t xml:space="preserve"> </w:t>
      </w:r>
      <w:r w:rsidR="00F51FFF" w:rsidRPr="00EF12A9">
        <w:rPr>
          <w:rFonts w:ascii="Helvetica" w:hAnsi="Helvetica" w:cs="Helvetica"/>
          <w:lang w:val="ka-GE"/>
        </w:rPr>
        <w:t>ოჯახის</w:t>
      </w:r>
      <w:r w:rsidR="00F51FFF" w:rsidRPr="00EF12A9">
        <w:rPr>
          <w:rFonts w:cs="Arial"/>
          <w:lang w:val="ka-GE"/>
        </w:rPr>
        <w:t xml:space="preserve"> </w:t>
      </w:r>
      <w:r w:rsidR="00F51FFF" w:rsidRPr="00EF12A9">
        <w:rPr>
          <w:rFonts w:ascii="Helvetica" w:hAnsi="Helvetica" w:cs="Helvetica"/>
          <w:lang w:val="ka-GE"/>
        </w:rPr>
        <w:t>წევრები</w:t>
      </w:r>
      <w:r w:rsidR="00F51FFF" w:rsidRPr="00EF12A9">
        <w:rPr>
          <w:rFonts w:cs="Arial"/>
          <w:lang w:val="ka-GE"/>
        </w:rPr>
        <w:t xml:space="preserve"> </w:t>
      </w:r>
      <w:r w:rsidR="00F51FFF" w:rsidRPr="00EF12A9">
        <w:rPr>
          <w:rFonts w:ascii="Helvetica" w:hAnsi="Helvetica" w:cs="Helvetica"/>
          <w:lang w:val="ka-GE"/>
        </w:rPr>
        <w:t>ხშირად</w:t>
      </w:r>
      <w:r w:rsidR="00F51FFF" w:rsidRPr="00EF12A9">
        <w:rPr>
          <w:rFonts w:cs="Arial"/>
          <w:lang w:val="ka-GE"/>
        </w:rPr>
        <w:t xml:space="preserve"> </w:t>
      </w:r>
      <w:r w:rsidR="00F51FFF" w:rsidRPr="00EF12A9">
        <w:rPr>
          <w:rFonts w:ascii="Helvetica" w:hAnsi="Helvetica" w:cs="Helvetica"/>
          <w:lang w:val="ka-GE"/>
        </w:rPr>
        <w:t>ინსულტს</w:t>
      </w:r>
      <w:r w:rsidR="00F51FFF" w:rsidRPr="00EF12A9">
        <w:rPr>
          <w:rFonts w:cs="Arial"/>
          <w:lang w:val="ka-GE"/>
        </w:rPr>
        <w:t xml:space="preserve"> </w:t>
      </w:r>
      <w:r w:rsidR="00F51FFF" w:rsidRPr="00EF12A9">
        <w:rPr>
          <w:rFonts w:ascii="Helvetica" w:hAnsi="Helvetica" w:cs="Helvetica"/>
          <w:lang w:val="ka-GE"/>
        </w:rPr>
        <w:t>ვერ</w:t>
      </w:r>
      <w:r w:rsidR="00F51FFF" w:rsidRPr="00EF12A9">
        <w:rPr>
          <w:rFonts w:cs="Arial"/>
          <w:lang w:val="ka-GE"/>
        </w:rPr>
        <w:t xml:space="preserve"> </w:t>
      </w:r>
      <w:r w:rsidR="00F51FFF" w:rsidRPr="00EF12A9">
        <w:rPr>
          <w:rFonts w:ascii="Helvetica" w:hAnsi="Helvetica" w:cs="Helvetica"/>
          <w:lang w:val="ka-GE"/>
        </w:rPr>
        <w:t>აღიქვამენ</w:t>
      </w:r>
      <w:r w:rsidR="00F51FFF" w:rsidRPr="00EF12A9">
        <w:rPr>
          <w:rFonts w:cs="Arial"/>
          <w:lang w:val="ka-GE"/>
        </w:rPr>
        <w:t xml:space="preserve">, </w:t>
      </w:r>
      <w:r w:rsidR="00F51FFF" w:rsidRPr="00EF12A9">
        <w:rPr>
          <w:rFonts w:ascii="Helvetica" w:hAnsi="Helvetica" w:cs="Helvetica"/>
          <w:lang w:val="ka-GE"/>
        </w:rPr>
        <w:t>როგორც</w:t>
      </w:r>
      <w:r w:rsidR="00F51FFF" w:rsidRPr="00EF12A9">
        <w:rPr>
          <w:rFonts w:cs="Arial"/>
          <w:lang w:val="ka-GE"/>
        </w:rPr>
        <w:t xml:space="preserve"> </w:t>
      </w:r>
      <w:r w:rsidR="00F51FFF" w:rsidRPr="00EF12A9">
        <w:rPr>
          <w:rFonts w:ascii="Helvetica" w:hAnsi="Helvetica" w:cs="Helvetica"/>
          <w:lang w:val="ka-GE"/>
        </w:rPr>
        <w:t>სასწრაფო</w:t>
      </w:r>
      <w:r w:rsidR="00F51FFF" w:rsidRPr="00EF12A9">
        <w:rPr>
          <w:rFonts w:cs="Arial"/>
          <w:lang w:val="ka-GE"/>
        </w:rPr>
        <w:t xml:space="preserve"> </w:t>
      </w:r>
      <w:r w:rsidR="00F51FFF" w:rsidRPr="00EF12A9">
        <w:rPr>
          <w:rFonts w:ascii="Helvetica" w:hAnsi="Helvetica" w:cs="Helvetica"/>
          <w:lang w:val="ka-GE"/>
        </w:rPr>
        <w:t>სამედიცინო</w:t>
      </w:r>
      <w:r w:rsidR="00F51FFF" w:rsidRPr="00EF12A9">
        <w:rPr>
          <w:rFonts w:cs="Arial"/>
          <w:lang w:val="ka-GE"/>
        </w:rPr>
        <w:t xml:space="preserve"> </w:t>
      </w:r>
      <w:r w:rsidR="00F51FFF" w:rsidRPr="00EF12A9">
        <w:rPr>
          <w:rFonts w:ascii="Helvetica" w:hAnsi="Helvetica" w:cs="Helvetica"/>
          <w:lang w:val="ka-GE"/>
        </w:rPr>
        <w:t>მდგომარეობას</w:t>
      </w:r>
      <w:r w:rsidR="00F51FFF" w:rsidRPr="00EF12A9">
        <w:rPr>
          <w:rFonts w:cs="Arial"/>
          <w:lang w:val="ka-GE"/>
        </w:rPr>
        <w:t xml:space="preserve">. </w:t>
      </w:r>
      <w:r w:rsidR="00F51FFF" w:rsidRPr="00EF12A9">
        <w:rPr>
          <w:rFonts w:ascii="Helvetica" w:hAnsi="Helvetica" w:cs="Helvetica"/>
          <w:lang w:val="ka-GE"/>
        </w:rPr>
        <w:t>სამედიცინო</w:t>
      </w:r>
      <w:r w:rsidR="00F51FFF" w:rsidRPr="00EF12A9">
        <w:rPr>
          <w:rFonts w:cs="Arial"/>
          <w:lang w:val="ka-GE"/>
        </w:rPr>
        <w:t xml:space="preserve"> </w:t>
      </w:r>
      <w:r w:rsidR="00F51FFF" w:rsidRPr="00EF12A9">
        <w:rPr>
          <w:rFonts w:ascii="Helvetica" w:hAnsi="Helvetica" w:cs="Helvetica"/>
          <w:lang w:val="ka-GE"/>
        </w:rPr>
        <w:t>დახმარების</w:t>
      </w:r>
      <w:r w:rsidR="00F51FFF" w:rsidRPr="00EF12A9">
        <w:rPr>
          <w:rFonts w:cs="Arial"/>
          <w:lang w:val="ka-GE"/>
        </w:rPr>
        <w:t xml:space="preserve"> </w:t>
      </w:r>
      <w:r w:rsidR="00F51FFF" w:rsidRPr="00EF12A9">
        <w:rPr>
          <w:rFonts w:ascii="Helvetica" w:hAnsi="Helvetica" w:cs="Helvetica"/>
          <w:lang w:val="ka-GE"/>
        </w:rPr>
        <w:t>დაგვიანებული</w:t>
      </w:r>
      <w:r w:rsidR="00F51FFF" w:rsidRPr="00EF12A9">
        <w:rPr>
          <w:rFonts w:cs="Arial"/>
          <w:lang w:val="ka-GE"/>
        </w:rPr>
        <w:t xml:space="preserve"> </w:t>
      </w:r>
      <w:r w:rsidR="00F51FFF" w:rsidRPr="00EF12A9">
        <w:rPr>
          <w:rFonts w:ascii="Helvetica" w:hAnsi="Helvetica" w:cs="Helvetica"/>
          <w:lang w:val="ka-GE"/>
        </w:rPr>
        <w:t>მოძიება</w:t>
      </w:r>
      <w:r w:rsidR="00F51FFF" w:rsidRPr="00EF12A9">
        <w:rPr>
          <w:rFonts w:cs="Arial"/>
          <w:lang w:val="ka-GE"/>
        </w:rPr>
        <w:t xml:space="preserve"> </w:t>
      </w:r>
      <w:r w:rsidR="00F51FFF" w:rsidRPr="00EF12A9">
        <w:rPr>
          <w:rFonts w:ascii="Helvetica" w:hAnsi="Helvetica" w:cs="Helvetica"/>
          <w:lang w:val="ka-GE"/>
        </w:rPr>
        <w:t>დაგვიანებულ</w:t>
      </w:r>
      <w:r w:rsidR="00F51FFF" w:rsidRPr="00EF12A9">
        <w:rPr>
          <w:rFonts w:cs="Arial"/>
          <w:lang w:val="ka-GE"/>
        </w:rPr>
        <w:t xml:space="preserve"> </w:t>
      </w:r>
      <w:r w:rsidR="00F51FFF" w:rsidRPr="00EF12A9">
        <w:rPr>
          <w:rFonts w:ascii="Helvetica" w:hAnsi="Helvetica" w:cs="Helvetica"/>
          <w:lang w:val="ka-GE"/>
        </w:rPr>
        <w:t>ჰოსპიტალიზაციას</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ამდენად</w:t>
      </w:r>
      <w:r w:rsidR="00F51FFF" w:rsidRPr="00EF12A9">
        <w:rPr>
          <w:rFonts w:cs="Arial"/>
          <w:lang w:val="ka-GE"/>
        </w:rPr>
        <w:t xml:space="preserve">, </w:t>
      </w:r>
      <w:r w:rsidR="00F51FFF" w:rsidRPr="00EF12A9">
        <w:rPr>
          <w:rFonts w:ascii="Helvetica" w:hAnsi="Helvetica" w:cs="Helvetica"/>
          <w:lang w:val="ka-GE"/>
        </w:rPr>
        <w:t>ადეკვატური</w:t>
      </w:r>
      <w:r w:rsidR="00F51FFF" w:rsidRPr="00EF12A9">
        <w:rPr>
          <w:rFonts w:cs="Arial"/>
          <w:lang w:val="ka-GE"/>
        </w:rPr>
        <w:t xml:space="preserve"> </w:t>
      </w:r>
      <w:r w:rsidR="00F51FFF" w:rsidRPr="00EF12A9">
        <w:rPr>
          <w:rFonts w:ascii="Helvetica" w:hAnsi="Helvetica" w:cs="Helvetica"/>
          <w:lang w:val="ka-GE"/>
        </w:rPr>
        <w:t>ინტერვენციების</w:t>
      </w:r>
      <w:r w:rsidR="00F51FFF" w:rsidRPr="00EF12A9">
        <w:rPr>
          <w:rFonts w:cs="Arial"/>
          <w:lang w:val="ka-GE"/>
        </w:rPr>
        <w:t xml:space="preserve">, </w:t>
      </w:r>
      <w:r w:rsidR="00F51FFF" w:rsidRPr="00EF12A9">
        <w:rPr>
          <w:rFonts w:ascii="Helvetica" w:hAnsi="Helvetica" w:cs="Helvetica"/>
          <w:lang w:val="ka-GE"/>
        </w:rPr>
        <w:t>მათ</w:t>
      </w:r>
      <w:r w:rsidR="00F51FFF" w:rsidRPr="00EF12A9">
        <w:rPr>
          <w:rFonts w:cs="Arial"/>
          <w:lang w:val="ka-GE"/>
        </w:rPr>
        <w:t xml:space="preserve"> </w:t>
      </w:r>
      <w:r w:rsidR="00F51FFF" w:rsidRPr="00EF12A9">
        <w:rPr>
          <w:rFonts w:ascii="Helvetica" w:hAnsi="Helvetica" w:cs="Helvetica"/>
          <w:lang w:val="ka-GE"/>
        </w:rPr>
        <w:t>შორის</w:t>
      </w:r>
      <w:r w:rsidR="00F51FFF" w:rsidRPr="00EF12A9">
        <w:rPr>
          <w:rFonts w:cs="Arial"/>
          <w:lang w:val="ka-GE"/>
        </w:rPr>
        <w:t xml:space="preserve">, </w:t>
      </w:r>
      <w:r w:rsidR="00F51FFF" w:rsidRPr="00EF12A9">
        <w:rPr>
          <w:rFonts w:ascii="Helvetica" w:hAnsi="Helvetica" w:cs="Helvetica"/>
          <w:lang w:val="ka-GE"/>
        </w:rPr>
        <w:t>თავის</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en-US"/>
        </w:rPr>
        <w:t>გამოსახვითი</w:t>
      </w:r>
      <w:r w:rsidR="00F51FFF" w:rsidRPr="00EF12A9">
        <w:rPr>
          <w:rFonts w:cs="Arial"/>
          <w:lang w:val="en-US"/>
        </w:rPr>
        <w:t xml:space="preserve"> </w:t>
      </w:r>
      <w:r w:rsidR="00F51FFF" w:rsidRPr="00EF12A9">
        <w:rPr>
          <w:rFonts w:ascii="Helvetica" w:hAnsi="Helvetica" w:cs="Helvetica"/>
          <w:lang w:val="en-US"/>
        </w:rPr>
        <w:t>გამოკვლევების</w:t>
      </w:r>
      <w:r w:rsidR="00F51FFF" w:rsidRPr="00EF12A9">
        <w:rPr>
          <w:rFonts w:cs="Arial"/>
          <w:lang w:val="ka-GE"/>
        </w:rPr>
        <w:t xml:space="preserve"> </w:t>
      </w:r>
      <w:r w:rsidR="00F51FFF" w:rsidRPr="00EF12A9">
        <w:rPr>
          <w:rFonts w:ascii="Helvetica" w:hAnsi="Helvetica" w:cs="Helvetica"/>
          <w:lang w:val="ka-GE"/>
        </w:rPr>
        <w:t>დაგვიანებასაც</w:t>
      </w:r>
      <w:r w:rsidR="00F51FFF" w:rsidRPr="00EF12A9">
        <w:rPr>
          <w:rFonts w:cs="Arial"/>
          <w:lang w:val="ka-GE"/>
        </w:rPr>
        <w:t xml:space="preserve"> </w:t>
      </w:r>
      <w:r w:rsidR="00F51FFF" w:rsidRPr="00EF12A9">
        <w:rPr>
          <w:rFonts w:ascii="Helvetica" w:hAnsi="Helvetica" w:cs="Helvetica"/>
          <w:lang w:val="ka-GE"/>
        </w:rPr>
        <w:t>იწვევს</w:t>
      </w:r>
      <w:r w:rsidR="00F51FFF" w:rsidRPr="00EF12A9">
        <w:rPr>
          <w:rFonts w:cs="Arial"/>
          <w:lang w:val="ka-GE"/>
        </w:rPr>
        <w:t xml:space="preserve">. </w:t>
      </w:r>
      <w:r w:rsidR="00F51FFF" w:rsidRPr="00EF12A9">
        <w:rPr>
          <w:rFonts w:cs="Arial"/>
        </w:rPr>
        <w:t xml:space="preserve"> </w:t>
      </w:r>
    </w:p>
    <w:p w14:paraId="4706E06C" w14:textId="77777777" w:rsidR="00F51FFF" w:rsidRPr="00EF12A9" w:rsidRDefault="00F51FFF" w:rsidP="00F51FFF">
      <w:pPr>
        <w:spacing w:line="360" w:lineRule="auto"/>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en-US"/>
        </w:rPr>
        <w:t>თვალსაზრისით</w:t>
      </w:r>
      <w:r w:rsidRPr="00EF12A9">
        <w:rPr>
          <w:rFonts w:cs="Arial"/>
          <w:lang w:val="en-US"/>
        </w:rPr>
        <w:t xml:space="preserve"> </w:t>
      </w:r>
      <w:r w:rsidRPr="00EF12A9">
        <w:rPr>
          <w:rFonts w:ascii="Helvetica" w:hAnsi="Helvetica" w:cs="Helvetica"/>
          <w:lang w:val="en-US"/>
        </w:rPr>
        <w:t>მნიშვნელოვანია</w:t>
      </w:r>
      <w:r w:rsidRPr="00EF12A9">
        <w:rPr>
          <w:rFonts w:cs="Arial"/>
          <w:lang w:val="en-US"/>
        </w:rPr>
        <w:t xml:space="preserve"> </w:t>
      </w:r>
      <w:r w:rsidRPr="00EF12A9">
        <w:rPr>
          <w:rFonts w:ascii="Helvetica" w:hAnsi="Helvetica" w:cs="Helvetica"/>
          <w:lang w:val="en-US"/>
        </w:rPr>
        <w:t>ვიცოდეთ</w:t>
      </w:r>
      <w:r w:rsidRPr="00EF12A9">
        <w:rPr>
          <w:rFonts w:cs="Arial"/>
          <w:lang w:val="en-US"/>
        </w:rPr>
        <w:t xml:space="preserve">, </w:t>
      </w:r>
      <w:r w:rsidRPr="00EF12A9">
        <w:rPr>
          <w:rFonts w:ascii="Helvetica" w:hAnsi="Helvetica" w:cs="Helvetica"/>
          <w:lang w:val="en-US"/>
        </w:rPr>
        <w:t>თუ</w:t>
      </w:r>
      <w:r w:rsidRPr="00EF12A9">
        <w:rPr>
          <w:rFonts w:cs="Arial"/>
          <w:lang w:val="ka-GE"/>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სწრაფად</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განხორციელდეს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w:t>
      </w:r>
      <w:r w:rsidRPr="00EF12A9">
        <w:rPr>
          <w:rFonts w:ascii="Helvetica" w:hAnsi="Helvetica" w:cs="Helvetica"/>
          <w:lang w:val="en-US"/>
        </w:rPr>
        <w:t>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w:t>
      </w:r>
    </w:p>
    <w:p w14:paraId="6DDC6600" w14:textId="77777777" w:rsidR="00F51FFF" w:rsidRPr="00EF12A9" w:rsidRDefault="00F51FFF" w:rsidP="00F51FFF">
      <w:pPr>
        <w:rPr>
          <w:rFonts w:cs="Arial"/>
        </w:rPr>
      </w:pPr>
    </w:p>
    <w:p w14:paraId="3B41F4E1" w14:textId="77777777" w:rsidR="00F51FFF" w:rsidRPr="00EF12A9" w:rsidRDefault="00B10846" w:rsidP="00F51FFF">
      <w:pPr>
        <w:rPr>
          <w:rFonts w:cs="Arial"/>
        </w:rPr>
      </w:pPr>
      <w:r w:rsidRPr="00EF12A9">
        <w:rPr>
          <w:rFonts w:cs="Arial"/>
          <w:noProof/>
          <w:lang w:val="en-US"/>
        </w:rPr>
        <mc:AlternateContent>
          <mc:Choice Requires="wps">
            <w:drawing>
              <wp:anchor distT="0" distB="0" distL="114300" distR="114300" simplePos="0" relativeHeight="251648000" behindDoc="0" locked="0" layoutInCell="1" allowOverlap="1" wp14:anchorId="53A829E3" wp14:editId="755BBAFC">
                <wp:simplePos x="0" y="0"/>
                <wp:positionH relativeFrom="column">
                  <wp:posOffset>28575</wp:posOffset>
                </wp:positionH>
                <wp:positionV relativeFrom="paragraph">
                  <wp:posOffset>3175</wp:posOffset>
                </wp:positionV>
                <wp:extent cx="5391150" cy="561340"/>
                <wp:effectExtent l="3175" t="3175" r="15875" b="6985"/>
                <wp:wrapNone/>
                <wp:docPr id="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561340"/>
                        </a:xfrm>
                        <a:prstGeom prst="rect">
                          <a:avLst/>
                        </a:prstGeom>
                        <a:solidFill>
                          <a:srgbClr val="FFFFFF"/>
                        </a:solidFill>
                        <a:ln w="9525">
                          <a:solidFill>
                            <a:srgbClr val="000000"/>
                          </a:solidFill>
                          <a:miter lim="800000"/>
                          <a:headEnd/>
                          <a:tailEnd/>
                        </a:ln>
                      </wps:spPr>
                      <wps:txbx>
                        <w:txbxContent>
                          <w:p w14:paraId="0BBF8E51" w14:textId="77777777" w:rsidR="00EF12A9" w:rsidRPr="006D6CDB" w:rsidRDefault="00EF12A9" w:rsidP="00F51FFF">
                            <w:pPr>
                              <w:rPr>
                                <w:rFonts w:ascii="Book Antiqua" w:hAnsi="Book Antiqua"/>
                                <w:color w:val="17365D"/>
                                <w:lang w:val="en-US"/>
                              </w:rPr>
                            </w:pPr>
                            <w:r w:rsidRPr="006D6CDB">
                              <w:rPr>
                                <w:rFonts w:ascii="Sylfaen" w:hAnsi="Sylfaen" w:cs="Sylfaen"/>
                                <w:b/>
                                <w:color w:val="17365D"/>
                                <w:lang w:val="ka-GE"/>
                              </w:rPr>
                              <w:t>კლინიკური შეკითხვა</w:t>
                            </w:r>
                            <w:r w:rsidRPr="006D6CDB">
                              <w:rPr>
                                <w:rFonts w:ascii="Book Antiqua" w:hAnsi="Book Antiqua"/>
                                <w:color w:val="17365D"/>
                                <w:lang w:val="en-US"/>
                              </w:rPr>
                              <w:t xml:space="preserve">:  </w:t>
                            </w:r>
                            <w:r w:rsidRPr="006D6CDB">
                              <w:rPr>
                                <w:rFonts w:ascii="Sylfaen" w:eastAsia="Calibri" w:hAnsi="Sylfaen" w:cs="Sylfaen"/>
                                <w:color w:val="17365D"/>
                                <w:lang w:val="ka-GE"/>
                              </w:rPr>
                              <w:t>რამ</w:t>
                            </w:r>
                            <w:r w:rsidRPr="006D6CDB">
                              <w:rPr>
                                <w:rFonts w:ascii="Sylfaen" w:eastAsia="Calibri" w:hAnsi="Sylfaen" w:cs="Sylfaen"/>
                                <w:color w:val="17365D"/>
                                <w:lang w:val="en-US"/>
                              </w:rPr>
                              <w:t>დ</w:t>
                            </w:r>
                            <w:r w:rsidRPr="006D6CDB">
                              <w:rPr>
                                <w:rFonts w:ascii="Sylfaen" w:eastAsia="Calibri" w:hAnsi="Sylfaen" w:cs="Sylfaen"/>
                                <w:color w:val="17365D"/>
                                <w:lang w:val="ka-GE"/>
                              </w:rPr>
                              <w:t>ენად სწრაფად უნდა ჩატ</w:t>
                            </w:r>
                            <w:r w:rsidRPr="006D6CDB">
                              <w:rPr>
                                <w:rFonts w:ascii="Sylfaen" w:eastAsia="Calibri" w:hAnsi="Sylfaen" w:cs="Sylfaen"/>
                                <w:color w:val="17365D"/>
                                <w:lang w:val="en-US"/>
                              </w:rPr>
                              <w:t>ა</w:t>
                            </w:r>
                            <w:r w:rsidRPr="006D6CDB">
                              <w:rPr>
                                <w:rFonts w:ascii="Sylfaen" w:eastAsia="Calibri" w:hAnsi="Sylfaen" w:cs="Sylfaen"/>
                                <w:color w:val="17365D"/>
                                <w:lang w:val="ka-GE"/>
                              </w:rPr>
                              <w:t>რდეს თავის ტვინის გამოსახვითი კვლევები მწვავე ინსულტის აღმოცენების შემდეგ</w:t>
                            </w:r>
                            <w:r w:rsidRPr="006D6CDB">
                              <w:rPr>
                                <w:rFonts w:ascii="Book Antiqua" w:eastAsia="Calibri" w:hAnsi="Book Antiqua" w:cs="Arial"/>
                                <w:color w:val="17365D"/>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29E3" id="Text Box 5" o:spid="_x0000_s1056" type="#_x0000_t202" style="position:absolute;margin-left:2.25pt;margin-top:.25pt;width:424.5pt;height:44.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">
                <v:textbox>
                  <w:txbxContent>
                    <w:p w14:paraId="0BBF8E51" w14:textId="77777777" w:rsidR="00EF12A9" w:rsidRPr="006D6CDB" w:rsidRDefault="00EF12A9" w:rsidP="00F51FFF">
                      <w:pPr>
                        <w:rPr>
                          <w:rFonts w:ascii="Book Antiqua" w:hAnsi="Book Antiqua"/>
                          <w:color w:val="17365D"/>
                          <w:lang w:val="en-US"/>
                        </w:rPr>
                      </w:pPr>
                      <w:r w:rsidRPr="006D6CDB">
                        <w:rPr>
                          <w:rFonts w:ascii="Sylfaen" w:hAnsi="Sylfaen" w:cs="Sylfaen"/>
                          <w:b/>
                          <w:color w:val="17365D"/>
                          <w:lang w:val="ka-GE"/>
                        </w:rPr>
                        <w:t>კლინიკური შეკითხვა</w:t>
                      </w:r>
                      <w:r w:rsidRPr="006D6CDB">
                        <w:rPr>
                          <w:rFonts w:ascii="Book Antiqua" w:hAnsi="Book Antiqua"/>
                          <w:color w:val="17365D"/>
                          <w:lang w:val="en-US"/>
                        </w:rPr>
                        <w:t xml:space="preserve">:  </w:t>
                      </w:r>
                      <w:r w:rsidRPr="006D6CDB">
                        <w:rPr>
                          <w:rFonts w:ascii="Sylfaen" w:eastAsia="Calibri" w:hAnsi="Sylfaen" w:cs="Sylfaen"/>
                          <w:color w:val="17365D"/>
                          <w:lang w:val="ka-GE"/>
                        </w:rPr>
                        <w:t>რამ</w:t>
                      </w:r>
                      <w:r w:rsidRPr="006D6CDB">
                        <w:rPr>
                          <w:rFonts w:ascii="Sylfaen" w:eastAsia="Calibri" w:hAnsi="Sylfaen" w:cs="Sylfaen"/>
                          <w:color w:val="17365D"/>
                          <w:lang w:val="en-US"/>
                        </w:rPr>
                        <w:t>დ</w:t>
                      </w:r>
                      <w:r w:rsidRPr="006D6CDB">
                        <w:rPr>
                          <w:rFonts w:ascii="Sylfaen" w:eastAsia="Calibri" w:hAnsi="Sylfaen" w:cs="Sylfaen"/>
                          <w:color w:val="17365D"/>
                          <w:lang w:val="ka-GE"/>
                        </w:rPr>
                        <w:t>ენად სწრაფად უნდა ჩატ</w:t>
                      </w:r>
                      <w:r w:rsidRPr="006D6CDB">
                        <w:rPr>
                          <w:rFonts w:ascii="Sylfaen" w:eastAsia="Calibri" w:hAnsi="Sylfaen" w:cs="Sylfaen"/>
                          <w:color w:val="17365D"/>
                          <w:lang w:val="en-US"/>
                        </w:rPr>
                        <w:t>ა</w:t>
                      </w:r>
                      <w:r w:rsidRPr="006D6CDB">
                        <w:rPr>
                          <w:rFonts w:ascii="Sylfaen" w:eastAsia="Calibri" w:hAnsi="Sylfaen" w:cs="Sylfaen"/>
                          <w:color w:val="17365D"/>
                          <w:lang w:val="ka-GE"/>
                        </w:rPr>
                        <w:t>რდეს თავის ტვინის გამოსახვითი კვლევები მწვავე ინსულტის აღმოცენების შემდეგ</w:t>
                      </w:r>
                      <w:r w:rsidRPr="006D6CDB">
                        <w:rPr>
                          <w:rFonts w:ascii="Book Antiqua" w:eastAsia="Calibri" w:hAnsi="Book Antiqua" w:cs="Arial"/>
                          <w:color w:val="17365D"/>
                        </w:rPr>
                        <w:t>?</w:t>
                      </w:r>
                    </w:p>
                  </w:txbxContent>
                </v:textbox>
              </v:shape>
            </w:pict>
          </mc:Fallback>
        </mc:AlternateContent>
      </w:r>
    </w:p>
    <w:p w14:paraId="6C5C1E59" w14:textId="77777777" w:rsidR="00F51FFF" w:rsidRPr="00EF12A9" w:rsidRDefault="00F51FFF" w:rsidP="00F51FFF">
      <w:pPr>
        <w:rPr>
          <w:rFonts w:cs="Arial"/>
        </w:rPr>
      </w:pPr>
    </w:p>
    <w:p w14:paraId="25052888" w14:textId="77777777" w:rsidR="00F51FFF" w:rsidRPr="00EF12A9" w:rsidRDefault="00F51FFF" w:rsidP="00F51FFF">
      <w:pPr>
        <w:rPr>
          <w:rFonts w:cs="Arial"/>
        </w:rPr>
      </w:pPr>
    </w:p>
    <w:p w14:paraId="51F0A7F8" w14:textId="77777777" w:rsidR="00F51FFF" w:rsidRPr="00EF12A9" w:rsidRDefault="00F51FFF" w:rsidP="00F51FFF">
      <w:pPr>
        <w:rPr>
          <w:rFonts w:cs="Arial"/>
        </w:rPr>
      </w:pPr>
    </w:p>
    <w:p w14:paraId="1868C8A3" w14:textId="77777777" w:rsidR="00F51FFF" w:rsidRPr="00EF12A9" w:rsidRDefault="00F51FFF" w:rsidP="00F51FFF">
      <w:pPr>
        <w:pStyle w:val="berschrift3"/>
      </w:pPr>
      <w:bookmarkStart w:id="328" w:name="_Toc496461617"/>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328"/>
    </w:p>
    <w:p w14:paraId="06E5CC24" w14:textId="77777777" w:rsidR="00F51FFF" w:rsidRPr="00EF12A9" w:rsidRDefault="00F51FFF" w:rsidP="00F51FFF">
      <w:pPr>
        <w:jc w:val="both"/>
        <w:rPr>
          <w:rFonts w:cs="Arial"/>
        </w:rPr>
      </w:pP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შეკითხვაზე</w:t>
      </w:r>
      <w:r w:rsidRPr="00EF12A9">
        <w:rPr>
          <w:rFonts w:cs="Arial"/>
          <w:lang w:val="ka-GE"/>
        </w:rPr>
        <w:t xml:space="preserve"> </w:t>
      </w:r>
      <w:r w:rsidRPr="00EF12A9">
        <w:rPr>
          <w:rFonts w:ascii="Helvetica" w:hAnsi="Helvetica" w:cs="Helvetica"/>
          <w:lang w:val="ka-GE"/>
        </w:rPr>
        <w:t>პასუხის</w:t>
      </w:r>
      <w:r w:rsidRPr="00EF12A9">
        <w:rPr>
          <w:rFonts w:cs="Arial"/>
          <w:lang w:val="ka-GE"/>
        </w:rPr>
        <w:t xml:space="preserve"> </w:t>
      </w:r>
      <w:r w:rsidRPr="00EF12A9">
        <w:rPr>
          <w:rFonts w:ascii="Helvetica" w:hAnsi="Helvetica" w:cs="Helvetica"/>
          <w:lang w:val="ka-GE"/>
        </w:rPr>
        <w:t>გასაცემად</w:t>
      </w:r>
      <w:r w:rsidRPr="00EF12A9">
        <w:rPr>
          <w:rFonts w:cs="Arial"/>
          <w:lang w:val="ka-GE"/>
        </w:rPr>
        <w:t xml:space="preserve"> </w:t>
      </w:r>
      <w:r w:rsidRPr="00EF12A9">
        <w:rPr>
          <w:rFonts w:ascii="Helvetica" w:hAnsi="Helvetica" w:cs="Helvetica"/>
          <w:lang w:val="ka-GE"/>
        </w:rPr>
        <w:t>კლინ</w:t>
      </w:r>
      <w:r w:rsidRPr="00EF12A9">
        <w:rPr>
          <w:rFonts w:ascii="Helvetica" w:hAnsi="Helvetica" w:cs="Helvetica"/>
          <w:lang w:val="en-US"/>
        </w:rPr>
        <w:t>ი</w:t>
      </w:r>
      <w:r w:rsidRPr="00EF12A9">
        <w:rPr>
          <w:rFonts w:ascii="Helvetica" w:hAnsi="Helvetica" w:cs="Helvetica"/>
          <w:lang w:val="ka-GE"/>
        </w:rPr>
        <w:t>კური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იდენტიფიცირება</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მოხერხდა</w:t>
      </w:r>
      <w:r w:rsidRPr="00EF12A9">
        <w:rPr>
          <w:rFonts w:cs="Arial"/>
        </w:rPr>
        <w:t xml:space="preserve">. </w:t>
      </w:r>
    </w:p>
    <w:p w14:paraId="38D53A06" w14:textId="77777777" w:rsidR="00F51FFF" w:rsidRPr="00EF12A9" w:rsidRDefault="00F51FFF" w:rsidP="00F51FFF">
      <w:pPr>
        <w:jc w:val="both"/>
        <w:rPr>
          <w:rFonts w:cs="Arial"/>
        </w:rPr>
      </w:pPr>
    </w:p>
    <w:p w14:paraId="671FD3D1" w14:textId="77777777" w:rsidR="00F51FFF" w:rsidRPr="00EF12A9" w:rsidRDefault="00F51FFF" w:rsidP="00F51FFF">
      <w:pPr>
        <w:pStyle w:val="berschrift3"/>
      </w:pPr>
      <w:bookmarkStart w:id="329" w:name="_Toc496461618"/>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329"/>
    </w:p>
    <w:p w14:paraId="4B0DD862" w14:textId="77777777" w:rsidR="00F51FFF" w:rsidRPr="00EF12A9" w:rsidRDefault="00F51FFF" w:rsidP="00F51FFF">
      <w:pPr>
        <w:pStyle w:val="berschrift4"/>
        <w:rPr>
          <w:rFonts w:cs="Arial"/>
        </w:rPr>
      </w:pPr>
    </w:p>
    <w:p w14:paraId="6D33112C" w14:textId="77777777" w:rsidR="00F51FFF" w:rsidRPr="00EF12A9" w:rsidRDefault="00F51FFF" w:rsidP="00F51FFF">
      <w:pPr>
        <w:pStyle w:val="berschrift4"/>
        <w:spacing w:before="0" w:after="0" w:line="360" w:lineRule="auto"/>
        <w:jc w:val="both"/>
        <w:rPr>
          <w:rFonts w:cs="Arial"/>
          <w:lang w:val="en-US"/>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მიმოიხილა</w:t>
      </w:r>
      <w:r w:rsidRPr="00EF12A9">
        <w:rPr>
          <w:rFonts w:cs="Arial"/>
          <w:lang w:val="ka-GE"/>
        </w:rPr>
        <w:t xml:space="preserve"> </w:t>
      </w:r>
      <w:r w:rsidRPr="00EF12A9">
        <w:rPr>
          <w:rFonts w:ascii="Helvetica" w:hAnsi="Helvetica" w:cs="Helvetica"/>
          <w:lang w:val="ka-GE"/>
        </w:rPr>
        <w:t>ორიგინალური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w:t>
      </w:r>
      <w:r w:rsidRPr="00EF12A9">
        <w:rPr>
          <w:rFonts w:ascii="Helvetica" w:hAnsi="Helvetica" w:cs="Helvetica"/>
          <w:lang w:val="en-US"/>
        </w:rPr>
        <w:t>დ</w:t>
      </w:r>
      <w:r w:rsidRPr="00EF12A9">
        <w:rPr>
          <w:rFonts w:ascii="Helvetica" w:hAnsi="Helvetica" w:cs="Helvetica"/>
          <w:lang w:val="ka-GE"/>
        </w:rPr>
        <w:t>აციები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სრულიად</w:t>
      </w:r>
      <w:r w:rsidRPr="00EF12A9">
        <w:rPr>
          <w:rFonts w:cs="Arial"/>
          <w:lang w:val="ka-GE"/>
        </w:rPr>
        <w:t xml:space="preserve"> </w:t>
      </w:r>
      <w:r w:rsidRPr="00EF12A9">
        <w:rPr>
          <w:rFonts w:ascii="Helvetica" w:hAnsi="Helvetica" w:cs="Helvetica"/>
          <w:lang w:val="ka-GE"/>
        </w:rPr>
        <w:t>მისაღებად</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სინამდვილისთვის</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მიღებულია</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მეცნიერული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არამედ</w:t>
      </w:r>
      <w:r w:rsidRPr="00EF12A9">
        <w:rPr>
          <w:rFonts w:cs="Arial"/>
          <w:lang w:val="ka-GE"/>
        </w:rPr>
        <w:t xml:space="preserve"> </w:t>
      </w:r>
      <w:r w:rsidRPr="00EF12A9">
        <w:rPr>
          <w:rFonts w:ascii="Helvetica" w:hAnsi="Helvetica" w:cs="Helvetica"/>
          <w:lang w:val="ka-GE"/>
        </w:rPr>
        <w:t>კონსენსუსის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en-US"/>
        </w:rPr>
        <w:t>და</w:t>
      </w:r>
      <w:r w:rsidRPr="00EF12A9">
        <w:rPr>
          <w:rFonts w:ascii="Helvetica" w:hAnsi="Helvetica" w:cs="Helvetica"/>
          <w:lang w:val="ka-GE"/>
        </w:rPr>
        <w:t>ეთანხმება</w:t>
      </w:r>
      <w:r w:rsidRPr="00EF12A9">
        <w:rPr>
          <w:rFonts w:cs="Arial"/>
          <w:lang w:val="ka-GE"/>
        </w:rPr>
        <w:t xml:space="preserve"> </w:t>
      </w:r>
      <w:r w:rsidRPr="00EF12A9">
        <w:rPr>
          <w:rFonts w:cs="Arial"/>
          <w:lang w:val="en-US"/>
        </w:rPr>
        <w:t xml:space="preserve"> </w:t>
      </w:r>
      <w:r w:rsidRPr="00EF12A9">
        <w:rPr>
          <w:rFonts w:ascii="Helvetica" w:hAnsi="Helvetica" w:cs="Helvetica"/>
          <w:lang w:val="en-US"/>
        </w:rPr>
        <w:t>მიდგომას</w:t>
      </w:r>
      <w:r w:rsidRPr="00EF12A9">
        <w:rPr>
          <w:rFonts w:cs="Arial"/>
          <w:lang w:val="en-US"/>
        </w:rPr>
        <w:t xml:space="preserve">, </w:t>
      </w:r>
      <w:r w:rsidRPr="00EF12A9">
        <w:rPr>
          <w:rFonts w:ascii="Helvetica" w:hAnsi="Helvetica" w:cs="Helvetica"/>
          <w:lang w:val="en-US"/>
        </w:rPr>
        <w:t>რომელის</w:t>
      </w:r>
      <w:r w:rsidRPr="00EF12A9">
        <w:rPr>
          <w:rFonts w:cs="Arial"/>
          <w:lang w:val="en-US"/>
        </w:rPr>
        <w:t xml:space="preserve"> </w:t>
      </w:r>
      <w:r w:rsidRPr="00EF12A9">
        <w:rPr>
          <w:rFonts w:ascii="Helvetica" w:hAnsi="Helvetica" w:cs="Helvetica"/>
          <w:lang w:val="en-US"/>
        </w:rPr>
        <w:t>თანახმად</w:t>
      </w:r>
      <w:r w:rsidRPr="00EF12A9">
        <w:rPr>
          <w:rFonts w:cs="Arial"/>
          <w:lang w:val="en-US"/>
        </w:rPr>
        <w:t xml:space="preserve"> </w:t>
      </w:r>
      <w:r w:rsidRPr="00EF12A9">
        <w:rPr>
          <w:rFonts w:ascii="Helvetica" w:hAnsi="Helvetica" w:cs="Helvetica"/>
          <w:lang w:val="en-US"/>
        </w:rPr>
        <w:t>ტვინის</w:t>
      </w:r>
      <w:r w:rsidRPr="00EF12A9">
        <w:rPr>
          <w:rFonts w:cs="Arial"/>
          <w:lang w:val="en-US"/>
        </w:rPr>
        <w:t xml:space="preserve"> </w:t>
      </w:r>
      <w:r w:rsidRPr="00EF12A9">
        <w:rPr>
          <w:rFonts w:ascii="Helvetica" w:hAnsi="Helvetica" w:cs="Helvetica"/>
          <w:lang w:val="en-US"/>
        </w:rPr>
        <w:t>გამოსახვითი</w:t>
      </w:r>
      <w:r w:rsidRPr="00EF12A9">
        <w:rPr>
          <w:rFonts w:cs="Arial"/>
          <w:lang w:val="en-US"/>
        </w:rPr>
        <w:t xml:space="preserve"> </w:t>
      </w:r>
      <w:r w:rsidRPr="00EF12A9">
        <w:rPr>
          <w:rFonts w:ascii="Helvetica" w:hAnsi="Helvetica" w:cs="Helvetica"/>
          <w:lang w:val="en-US"/>
        </w:rPr>
        <w:t>გამოკვლევა</w:t>
      </w:r>
      <w:r w:rsidRPr="00EF12A9">
        <w:rPr>
          <w:rFonts w:cs="Arial"/>
          <w:lang w:val="en-US"/>
        </w:rPr>
        <w:t xml:space="preserve"> </w:t>
      </w:r>
      <w:r w:rsidRPr="00EF12A9">
        <w:rPr>
          <w:rFonts w:ascii="Helvetica" w:hAnsi="Helvetica" w:cs="Helvetica"/>
          <w:lang w:val="en-US"/>
        </w:rPr>
        <w:t>იმ</w:t>
      </w:r>
      <w:r w:rsidRPr="00EF12A9">
        <w:rPr>
          <w:rFonts w:cs="Arial"/>
          <w:lang w:val="en-US"/>
        </w:rPr>
        <w:t xml:space="preserve"> </w:t>
      </w:r>
      <w:r w:rsidRPr="00EF12A9">
        <w:rPr>
          <w:rFonts w:ascii="Helvetica" w:hAnsi="Helvetica" w:cs="Helvetica"/>
          <w:lang w:val="en-US"/>
        </w:rPr>
        <w:t>პრიორიტეტულ</w:t>
      </w:r>
      <w:r w:rsidRPr="00EF12A9">
        <w:rPr>
          <w:rFonts w:cs="Arial"/>
          <w:lang w:val="en-US"/>
        </w:rPr>
        <w:t xml:space="preserve"> </w:t>
      </w:r>
      <w:r w:rsidRPr="00EF12A9">
        <w:rPr>
          <w:rFonts w:ascii="Helvetica" w:hAnsi="Helvetica" w:cs="Helvetica"/>
          <w:lang w:val="en-US"/>
        </w:rPr>
        <w:t>ჯგუფებში</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ჩატარდეს</w:t>
      </w:r>
      <w:r w:rsidRPr="00EF12A9">
        <w:rPr>
          <w:rFonts w:cs="Arial"/>
          <w:lang w:val="en-US"/>
        </w:rPr>
        <w:t xml:space="preserve">, </w:t>
      </w:r>
      <w:r w:rsidRPr="00EF12A9">
        <w:rPr>
          <w:rFonts w:ascii="Helvetica" w:hAnsi="Helvetica" w:cs="Helvetica"/>
          <w:lang w:val="en-US"/>
        </w:rPr>
        <w:t>რომლებისთვისაც</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საუკეთესო</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გამოსავლების</w:t>
      </w:r>
      <w:r w:rsidRPr="00EF12A9">
        <w:rPr>
          <w:rFonts w:cs="Arial"/>
          <w:lang w:val="en-US"/>
        </w:rPr>
        <w:t xml:space="preserve"> </w:t>
      </w:r>
      <w:r w:rsidRPr="00EF12A9">
        <w:rPr>
          <w:rFonts w:ascii="Helvetica" w:hAnsi="Helvetica" w:cs="Helvetica"/>
          <w:lang w:val="en-US"/>
        </w:rPr>
        <w:t>მიღწევის</w:t>
      </w:r>
      <w:r w:rsidRPr="00EF12A9">
        <w:rPr>
          <w:rFonts w:cs="Arial"/>
          <w:lang w:val="en-US"/>
        </w:rPr>
        <w:t xml:space="preserve"> </w:t>
      </w:r>
      <w:r w:rsidRPr="00EF12A9">
        <w:rPr>
          <w:rFonts w:ascii="Helvetica" w:hAnsi="Helvetica" w:cs="Helvetica"/>
          <w:lang w:val="en-US"/>
        </w:rPr>
        <w:t>საშუალებას</w:t>
      </w:r>
      <w:r w:rsidRPr="00EF12A9">
        <w:rPr>
          <w:rFonts w:cs="Arial"/>
          <w:lang w:val="en-US"/>
        </w:rPr>
        <w:t xml:space="preserve"> </w:t>
      </w:r>
      <w:r w:rsidRPr="00EF12A9">
        <w:rPr>
          <w:rFonts w:ascii="Helvetica" w:hAnsi="Helvetica" w:cs="Helvetica"/>
          <w:lang w:val="en-US"/>
        </w:rPr>
        <w:t>მოგვცემს</w:t>
      </w:r>
      <w:r w:rsidRPr="00EF12A9">
        <w:rPr>
          <w:rFonts w:cs="Arial"/>
          <w:lang w:val="en-US"/>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პრიორიტეტები</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პირებს</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იმყოფებიან</w:t>
      </w:r>
      <w:r w:rsidRPr="00EF12A9">
        <w:rPr>
          <w:rFonts w:cs="Arial"/>
          <w:lang w:val="ka-GE"/>
        </w:rPr>
        <w:t xml:space="preserve"> </w:t>
      </w:r>
      <w:r w:rsidRPr="00EF12A9">
        <w:rPr>
          <w:rFonts w:ascii="Helvetica" w:hAnsi="Helvetica" w:cs="Helvetica"/>
          <w:lang w:val="ka-GE"/>
        </w:rPr>
        <w:t>ანტიკოაგულაციურ</w:t>
      </w:r>
      <w:r w:rsidRPr="00EF12A9">
        <w:rPr>
          <w:rFonts w:cs="Arial"/>
          <w:lang w:val="ka-GE"/>
        </w:rPr>
        <w:t xml:space="preserve"> </w:t>
      </w:r>
      <w:r w:rsidRPr="00EF12A9">
        <w:rPr>
          <w:rFonts w:ascii="Helvetica" w:hAnsi="Helvetica" w:cs="Helvetica"/>
          <w:lang w:val="ka-GE"/>
        </w:rPr>
        <w:lastRenderedPageBreak/>
        <w:t>თერაპიაზე</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მიდრეკილება</w:t>
      </w:r>
      <w:r w:rsidRPr="00EF12A9">
        <w:rPr>
          <w:rFonts w:cs="Arial"/>
          <w:lang w:val="ka-GE"/>
        </w:rPr>
        <w:t xml:space="preserve"> </w:t>
      </w:r>
      <w:r w:rsidRPr="00EF12A9">
        <w:rPr>
          <w:rFonts w:ascii="Helvetica" w:hAnsi="Helvetica" w:cs="Helvetica"/>
          <w:lang w:val="ka-GE"/>
        </w:rPr>
        <w:t>სისხლდენებისკენ</w:t>
      </w:r>
      <w:r w:rsidRPr="00EF12A9">
        <w:rPr>
          <w:rFonts w:cs="Arial"/>
          <w:lang w:val="ka-GE"/>
        </w:rPr>
        <w:t xml:space="preserve">, </w:t>
      </w:r>
      <w:r w:rsidRPr="00EF12A9">
        <w:rPr>
          <w:rFonts w:ascii="Helvetica" w:hAnsi="Helvetica" w:cs="Helvetica"/>
          <w:lang w:val="ka-GE"/>
        </w:rPr>
        <w:t>ცნობიერების</w:t>
      </w:r>
      <w:r w:rsidRPr="00EF12A9">
        <w:rPr>
          <w:rFonts w:cs="Arial"/>
          <w:lang w:val="ka-GE"/>
        </w:rPr>
        <w:t xml:space="preserve"> </w:t>
      </w:r>
      <w:r w:rsidRPr="00EF12A9">
        <w:rPr>
          <w:rFonts w:ascii="Helvetica" w:hAnsi="Helvetica" w:cs="Helvetica"/>
          <w:lang w:val="ka-GE"/>
        </w:rPr>
        <w:t>დათრგუნვა</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აუხსნელი</w:t>
      </w:r>
      <w:r w:rsidRPr="00EF12A9">
        <w:rPr>
          <w:rFonts w:cs="Arial"/>
          <w:lang w:val="ka-GE"/>
        </w:rPr>
        <w:t xml:space="preserve"> </w:t>
      </w:r>
      <w:r w:rsidRPr="00EF12A9">
        <w:rPr>
          <w:rFonts w:ascii="Helvetica" w:hAnsi="Helvetica" w:cs="Helvetica"/>
          <w:lang w:val="ka-GE"/>
        </w:rPr>
        <w:t>პროგრესირება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ცვალებადობა</w:t>
      </w:r>
      <w:r w:rsidRPr="00EF12A9">
        <w:rPr>
          <w:rFonts w:cs="Arial"/>
          <w:lang w:val="ka-GE"/>
        </w:rPr>
        <w:t xml:space="preserve">, </w:t>
      </w:r>
      <w:r w:rsidRPr="00EF12A9">
        <w:rPr>
          <w:rFonts w:ascii="Helvetica" w:hAnsi="Helvetica" w:cs="Helvetica"/>
          <w:lang w:val="ka-GE"/>
        </w:rPr>
        <w:t>მხედველობის</w:t>
      </w:r>
      <w:r w:rsidRPr="00EF12A9">
        <w:rPr>
          <w:rFonts w:cs="Arial"/>
          <w:lang w:val="ka-GE"/>
        </w:rPr>
        <w:t xml:space="preserve"> </w:t>
      </w:r>
      <w:r w:rsidRPr="00EF12A9">
        <w:rPr>
          <w:rFonts w:ascii="Helvetica" w:hAnsi="Helvetica" w:cs="Helvetica"/>
          <w:lang w:val="ka-GE"/>
        </w:rPr>
        <w:t>ნერვის</w:t>
      </w:r>
      <w:r w:rsidRPr="00EF12A9">
        <w:rPr>
          <w:rFonts w:cs="Arial"/>
          <w:lang w:val="ka-GE"/>
        </w:rPr>
        <w:t xml:space="preserve"> </w:t>
      </w:r>
      <w:r w:rsidRPr="00EF12A9">
        <w:rPr>
          <w:rFonts w:ascii="Helvetica" w:hAnsi="Helvetica" w:cs="Helvetica"/>
          <w:lang w:val="ka-GE"/>
        </w:rPr>
        <w:t>დვრილის</w:t>
      </w:r>
      <w:r w:rsidRPr="00EF12A9">
        <w:rPr>
          <w:rFonts w:cs="Arial"/>
          <w:lang w:val="ka-GE"/>
        </w:rPr>
        <w:t xml:space="preserve"> </w:t>
      </w:r>
      <w:r w:rsidRPr="00EF12A9">
        <w:rPr>
          <w:rFonts w:ascii="Helvetica" w:hAnsi="Helvetica" w:cs="Helvetica"/>
          <w:lang w:val="ka-GE"/>
        </w:rPr>
        <w:t>შეშუპება</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კუნთების</w:t>
      </w:r>
      <w:r w:rsidRPr="00EF12A9">
        <w:rPr>
          <w:rFonts w:cs="Arial"/>
          <w:lang w:val="ka-GE"/>
        </w:rPr>
        <w:t xml:space="preserve"> </w:t>
      </w:r>
      <w:r w:rsidRPr="00EF12A9">
        <w:rPr>
          <w:rFonts w:ascii="Helvetica" w:hAnsi="Helvetica" w:cs="Helvetica"/>
          <w:lang w:val="ka-GE"/>
        </w:rPr>
        <w:t>რიგიდობა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ცხელება</w:t>
      </w:r>
      <w:r w:rsidRPr="00EF12A9">
        <w:rPr>
          <w:rFonts w:cs="Arial"/>
          <w:lang w:val="ka-GE"/>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სიმპტომებთან</w:t>
      </w:r>
      <w:r w:rsidRPr="00EF12A9">
        <w:rPr>
          <w:rFonts w:cs="Arial"/>
          <w:lang w:val="en-US"/>
        </w:rPr>
        <w:t xml:space="preserve"> </w:t>
      </w:r>
      <w:r w:rsidRPr="00EF12A9">
        <w:rPr>
          <w:rFonts w:ascii="Helvetica" w:hAnsi="Helvetica" w:cs="Helvetica"/>
          <w:lang w:val="en-US"/>
        </w:rPr>
        <w:t>ერთად</w:t>
      </w:r>
      <w:r w:rsidRPr="00EF12A9">
        <w:rPr>
          <w:rFonts w:cs="Arial"/>
          <w:lang w:val="en-US"/>
        </w:rPr>
        <w:t xml:space="preserve"> </w:t>
      </w:r>
      <w:r w:rsidRPr="00EF12A9">
        <w:rPr>
          <w:rFonts w:ascii="Helvetica" w:hAnsi="Helvetica" w:cs="Helvetica"/>
          <w:lang w:val="en-US"/>
        </w:rPr>
        <w:t>გამოხატულია</w:t>
      </w:r>
      <w:r w:rsidRPr="00EF12A9">
        <w:rPr>
          <w:rFonts w:cs="Arial"/>
          <w:lang w:val="en-US"/>
        </w:rPr>
        <w:t xml:space="preserve"> </w:t>
      </w:r>
      <w:r w:rsidRPr="00EF12A9">
        <w:rPr>
          <w:rFonts w:ascii="Helvetica" w:hAnsi="Helvetica" w:cs="Helvetica"/>
          <w:lang w:val="en-US"/>
        </w:rPr>
        <w:t>ძლიერი</w:t>
      </w:r>
      <w:r w:rsidRPr="00EF12A9">
        <w:rPr>
          <w:rFonts w:cs="Arial"/>
          <w:lang w:val="en-US"/>
        </w:rPr>
        <w:t xml:space="preserve"> </w:t>
      </w:r>
      <w:r w:rsidRPr="00EF12A9">
        <w:rPr>
          <w:rFonts w:ascii="Helvetica" w:hAnsi="Helvetica" w:cs="Helvetica"/>
          <w:lang w:val="en-US"/>
        </w:rPr>
        <w:t>თავის</w:t>
      </w:r>
      <w:r w:rsidRPr="00EF12A9">
        <w:rPr>
          <w:rFonts w:cs="Arial"/>
          <w:lang w:val="en-US"/>
        </w:rPr>
        <w:t xml:space="preserve"> </w:t>
      </w:r>
      <w:r w:rsidRPr="00EF12A9">
        <w:rPr>
          <w:rFonts w:ascii="Helvetica" w:hAnsi="Helvetica" w:cs="Helvetica"/>
          <w:lang w:val="en-US"/>
        </w:rPr>
        <w:t>ტკივილი</w:t>
      </w:r>
      <w:r w:rsidRPr="00EF12A9">
        <w:rPr>
          <w:rFonts w:cs="Arial"/>
          <w:lang w:val="en-US"/>
        </w:rPr>
        <w:t xml:space="preserve">, </w:t>
      </w:r>
      <w:r w:rsidRPr="00EF12A9">
        <w:rPr>
          <w:rFonts w:ascii="Helvetica" w:hAnsi="Helvetica" w:cs="Helvetica"/>
          <w:lang w:val="en-US"/>
        </w:rPr>
        <w:t>სახეზეა</w:t>
      </w:r>
      <w:r w:rsidRPr="00EF12A9">
        <w:rPr>
          <w:rFonts w:cs="Arial"/>
          <w:lang w:val="ka-GE"/>
        </w:rPr>
        <w:t xml:space="preserve">  </w:t>
      </w:r>
      <w:r w:rsidRPr="00EF12A9">
        <w:rPr>
          <w:rFonts w:ascii="Helvetica" w:hAnsi="Helvetica" w:cs="Helvetica"/>
          <w:lang w:val="ka-GE"/>
        </w:rPr>
        <w:t>თრომბოლიზ</w:t>
      </w:r>
      <w:r w:rsidR="00EA4D6A" w:rsidRPr="00EF12A9">
        <w:rPr>
          <w:rFonts w:ascii="Helvetica" w:hAnsi="Helvetica" w:cs="Helvetica"/>
          <w:lang w:val="ka-GE"/>
        </w:rPr>
        <w:t>ის</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en-US"/>
        </w:rPr>
        <w:t>ჩვენებები</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გადაუდებელ</w:t>
      </w:r>
      <w:r w:rsidRPr="00EF12A9">
        <w:rPr>
          <w:rFonts w:cs="Arial"/>
          <w:lang w:val="en-US"/>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მდგომარეობას</w:t>
      </w:r>
      <w:r w:rsidRPr="00EF12A9">
        <w:rPr>
          <w:rFonts w:cs="Arial"/>
          <w:lang w:val="en-US"/>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რომელს</w:t>
      </w:r>
      <w:r w:rsidRPr="00EF12A9">
        <w:rPr>
          <w:rFonts w:ascii="Helvetica" w:hAnsi="Helvetica" w:cs="Helvetica"/>
          <w:lang w:val="en-US"/>
        </w:rPr>
        <w:t>ა</w:t>
      </w:r>
      <w:r w:rsidRPr="00EF12A9">
        <w:rPr>
          <w:rFonts w:ascii="Helvetica" w:hAnsi="Helvetica" w:cs="Helvetica"/>
          <w:lang w:val="ka-GE"/>
        </w:rPr>
        <w:t>ც</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ესაჭიროება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en-US"/>
        </w:rPr>
        <w:t>პაცი</w:t>
      </w:r>
      <w:r w:rsidR="00EA4D6A" w:rsidRPr="00EF12A9">
        <w:rPr>
          <w:rFonts w:ascii="Helvetica" w:hAnsi="Helvetica" w:cs="Helvetica"/>
          <w:lang w:val="en-US"/>
        </w:rPr>
        <w:t>ენტებში</w:t>
      </w:r>
      <w:r w:rsidR="00EA4D6A" w:rsidRPr="00EF12A9">
        <w:rPr>
          <w:rFonts w:cs="Arial"/>
          <w:lang w:val="en-US"/>
        </w:rPr>
        <w:t xml:space="preserve"> </w:t>
      </w:r>
      <w:r w:rsidR="00EA4D6A" w:rsidRPr="00EF12A9">
        <w:rPr>
          <w:rFonts w:ascii="Helvetica" w:hAnsi="Helvetica" w:cs="Helvetica"/>
          <w:lang w:val="en-US"/>
        </w:rPr>
        <w:t>ზემო</w:t>
      </w:r>
      <w:r w:rsidRPr="00EF12A9">
        <w:rPr>
          <w:rFonts w:ascii="Helvetica" w:hAnsi="Helvetica" w:cs="Helvetica"/>
          <w:lang w:val="en-US"/>
        </w:rPr>
        <w:t>ჩამოთვლილი</w:t>
      </w:r>
      <w:r w:rsidRPr="00EF12A9">
        <w:rPr>
          <w:rFonts w:cs="Arial"/>
          <w:lang w:val="en-US"/>
        </w:rPr>
        <w:t xml:space="preserve"> </w:t>
      </w:r>
      <w:r w:rsidRPr="00EF12A9">
        <w:rPr>
          <w:rFonts w:ascii="Helvetica" w:hAnsi="Helvetica" w:cs="Helvetica"/>
          <w:lang w:val="en-US"/>
        </w:rPr>
        <w:t>პრობლემებით</w:t>
      </w:r>
      <w:r w:rsidRPr="00EF12A9">
        <w:rPr>
          <w:rFonts w:cs="Arial"/>
          <w:lang w:val="en-US"/>
        </w:rPr>
        <w:t xml:space="preserve"> </w:t>
      </w:r>
      <w:r w:rsidRPr="00EF12A9">
        <w:rPr>
          <w:rFonts w:ascii="Helvetica" w:hAnsi="Helvetica" w:cs="Helvetica"/>
          <w:lang w:val="en-US"/>
        </w:rPr>
        <w:t>თავის</w:t>
      </w:r>
      <w:r w:rsidRPr="00EF12A9">
        <w:rPr>
          <w:rFonts w:cs="Arial"/>
          <w:lang w:val="en-US"/>
        </w:rPr>
        <w:t xml:space="preserve"> </w:t>
      </w:r>
      <w:r w:rsidRPr="00EF12A9">
        <w:rPr>
          <w:rFonts w:ascii="Helvetica" w:hAnsi="Helvetica" w:cs="Helvetica"/>
          <w:lang w:val="en-US"/>
        </w:rPr>
        <w:t>ტვინის</w:t>
      </w:r>
      <w:r w:rsidRPr="00EF12A9">
        <w:rPr>
          <w:rFonts w:cs="Arial"/>
          <w:lang w:val="en-US"/>
        </w:rPr>
        <w:t xml:space="preserve"> </w:t>
      </w:r>
      <w:r w:rsidRPr="00EF12A9">
        <w:rPr>
          <w:rFonts w:ascii="Helvetica" w:hAnsi="Helvetica" w:cs="Helvetica"/>
          <w:lang w:val="en-US"/>
        </w:rPr>
        <w:t>გამოსახვითი</w:t>
      </w:r>
      <w:r w:rsidRPr="00EF12A9">
        <w:rPr>
          <w:rFonts w:cs="Arial"/>
          <w:lang w:val="en-US"/>
        </w:rPr>
        <w:t xml:space="preserve"> </w:t>
      </w:r>
      <w:r w:rsidRPr="00EF12A9">
        <w:rPr>
          <w:rFonts w:ascii="Helvetica" w:hAnsi="Helvetica" w:cs="Helvetica"/>
          <w:lang w:val="en-US"/>
        </w:rPr>
        <w:t>გამოკვლევა</w:t>
      </w:r>
      <w:r w:rsidRPr="00EF12A9">
        <w:rPr>
          <w:rFonts w:cs="Arial"/>
          <w:lang w:val="en-US"/>
        </w:rPr>
        <w:t xml:space="preserve">, </w:t>
      </w:r>
      <w:r w:rsidRPr="00EF12A9">
        <w:rPr>
          <w:rFonts w:ascii="Helvetica" w:hAnsi="Helvetica" w:cs="Helvetica"/>
          <w:lang w:val="en-US"/>
        </w:rPr>
        <w:t>ძალიან</w:t>
      </w:r>
      <w:r w:rsidRPr="00EF12A9">
        <w:rPr>
          <w:rFonts w:cs="Arial"/>
          <w:lang w:val="en-US"/>
        </w:rPr>
        <w:t xml:space="preserve"> </w:t>
      </w:r>
      <w:r w:rsidRPr="00EF12A9">
        <w:rPr>
          <w:rFonts w:ascii="Helvetica" w:hAnsi="Helvetica" w:cs="Helvetica"/>
          <w:lang w:val="en-US"/>
        </w:rPr>
        <w:t>სწრაფად</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იდეალურ</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ascii="Helvetica" w:hAnsi="Helvetica" w:cs="Helvetica"/>
          <w:lang w:val="en-US"/>
        </w:rPr>
        <w:t>ერთ</w:t>
      </w:r>
      <w:r w:rsidRPr="00EF12A9">
        <w:rPr>
          <w:rFonts w:cs="Arial"/>
          <w:lang w:val="en-US"/>
        </w:rPr>
        <w:t xml:space="preserve"> </w:t>
      </w:r>
      <w:r w:rsidRPr="00EF12A9">
        <w:rPr>
          <w:rFonts w:ascii="Helvetica" w:hAnsi="Helvetica" w:cs="Helvetica"/>
          <w:lang w:val="en-US"/>
        </w:rPr>
        <w:t>საათში</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ჩატარდეს</w:t>
      </w:r>
      <w:r w:rsidRPr="00EF12A9">
        <w:rPr>
          <w:rFonts w:cs="Arial"/>
          <w:lang w:val="en-US"/>
        </w:rPr>
        <w:t xml:space="preserve">. </w:t>
      </w:r>
    </w:p>
    <w:p w14:paraId="5B26C290" w14:textId="77777777" w:rsidR="00F51FFF" w:rsidRPr="00EF12A9" w:rsidRDefault="00F51FFF" w:rsidP="00F51FFF">
      <w:pPr>
        <w:pStyle w:val="berschrift4"/>
        <w:spacing w:before="0" w:after="0" w:line="360" w:lineRule="auto"/>
        <w:jc w:val="both"/>
        <w:rPr>
          <w:rFonts w:cs="Arial"/>
          <w:lang w:val="en-US"/>
        </w:rPr>
      </w:pPr>
      <w:r w:rsidRPr="00EF12A9">
        <w:rPr>
          <w:rFonts w:ascii="Helvetica" w:hAnsi="Helvetica" w:cs="Helvetica"/>
          <w:lang w:val="en-US"/>
        </w:rPr>
        <w:t>სხვა</w:t>
      </w:r>
      <w:r w:rsidRPr="00EF12A9">
        <w:rPr>
          <w:rFonts w:cs="Arial"/>
          <w:lang w:val="en-US"/>
        </w:rPr>
        <w:t xml:space="preserve"> </w:t>
      </w:r>
      <w:r w:rsidRPr="00EF12A9">
        <w:rPr>
          <w:rFonts w:ascii="Helvetica" w:hAnsi="Helvetica" w:cs="Helvetica"/>
          <w:lang w:val="en-US"/>
        </w:rPr>
        <w:t>პაციენტებს</w:t>
      </w:r>
      <w:r w:rsidRPr="00EF12A9">
        <w:rPr>
          <w:rFonts w:cs="Arial"/>
          <w:lang w:val="en-US"/>
        </w:rPr>
        <w:t xml:space="preserve"> </w:t>
      </w:r>
      <w:r w:rsidRPr="00EF12A9">
        <w:rPr>
          <w:rFonts w:ascii="Helvetica" w:hAnsi="Helvetica" w:cs="Helvetica"/>
          <w:lang w:val="en-US"/>
        </w:rPr>
        <w:t>მწვავე</w:t>
      </w:r>
      <w:r w:rsidRPr="00EF12A9">
        <w:rPr>
          <w:rFonts w:cs="Arial"/>
          <w:lang w:val="en-US"/>
        </w:rPr>
        <w:t xml:space="preserve"> </w:t>
      </w:r>
      <w:r w:rsidRPr="00EF12A9">
        <w:rPr>
          <w:rFonts w:ascii="Helvetica" w:hAnsi="Helvetica" w:cs="Helvetica"/>
          <w:lang w:val="en-US"/>
        </w:rPr>
        <w:t>ინსულტით</w:t>
      </w:r>
      <w:r w:rsidRPr="00EF12A9">
        <w:rPr>
          <w:rFonts w:cs="Arial"/>
          <w:lang w:val="en-US"/>
        </w:rPr>
        <w:t xml:space="preserve"> </w:t>
      </w:r>
      <w:r w:rsidRPr="00EF12A9">
        <w:rPr>
          <w:rFonts w:ascii="Helvetica" w:hAnsi="Helvetica" w:cs="Helvetica"/>
          <w:lang w:val="en-US"/>
        </w:rPr>
        <w:t>თავის</w:t>
      </w:r>
      <w:r w:rsidRPr="00EF12A9">
        <w:rPr>
          <w:rFonts w:cs="Arial"/>
          <w:lang w:val="en-US"/>
        </w:rPr>
        <w:t xml:space="preserve"> </w:t>
      </w:r>
      <w:r w:rsidRPr="00EF12A9">
        <w:rPr>
          <w:rFonts w:ascii="Helvetica" w:hAnsi="Helvetica" w:cs="Helvetica"/>
          <w:lang w:val="en-US"/>
        </w:rPr>
        <w:t>ტვინის</w:t>
      </w:r>
      <w:r w:rsidRPr="00EF12A9">
        <w:rPr>
          <w:rFonts w:cs="Arial"/>
          <w:lang w:val="en-US"/>
        </w:rPr>
        <w:t xml:space="preserve"> </w:t>
      </w:r>
      <w:r w:rsidRPr="00EF12A9">
        <w:rPr>
          <w:rFonts w:ascii="Helvetica" w:hAnsi="Helvetica" w:cs="Helvetica"/>
          <w:lang w:val="en-US"/>
        </w:rPr>
        <w:t>სკანირება</w:t>
      </w:r>
      <w:r w:rsidRPr="00EF12A9">
        <w:rPr>
          <w:rFonts w:cs="Arial"/>
          <w:lang w:val="en-US"/>
        </w:rPr>
        <w:t xml:space="preserve">, </w:t>
      </w:r>
      <w:r w:rsidRPr="00EF12A9">
        <w:rPr>
          <w:rFonts w:ascii="Helvetica" w:hAnsi="Helvetica" w:cs="Helvetica"/>
          <w:lang w:val="en-US"/>
        </w:rPr>
        <w:t>შეძლებისდაგვარად</w:t>
      </w:r>
      <w:r w:rsidRPr="00EF12A9">
        <w:rPr>
          <w:rFonts w:cs="Arial"/>
          <w:lang w:val="en-US"/>
        </w:rPr>
        <w:t xml:space="preserve"> </w:t>
      </w:r>
      <w:r w:rsidRPr="00EF12A9">
        <w:rPr>
          <w:rFonts w:ascii="Helvetica" w:hAnsi="Helvetica" w:cs="Helvetica"/>
          <w:lang w:val="en-US"/>
        </w:rPr>
        <w:t>მალე</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ჩაუტარდეთ</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არა</w:t>
      </w:r>
      <w:r w:rsidRPr="00EF12A9">
        <w:rPr>
          <w:rFonts w:cs="Arial"/>
          <w:lang w:val="en-US"/>
        </w:rPr>
        <w:t xml:space="preserve"> </w:t>
      </w:r>
      <w:r w:rsidRPr="00EF12A9">
        <w:rPr>
          <w:rFonts w:ascii="Helvetica" w:hAnsi="Helvetica" w:cs="Helvetica"/>
          <w:lang w:val="en-US"/>
        </w:rPr>
        <w:t>უგვიანეს</w:t>
      </w:r>
      <w:r w:rsidRPr="00EF12A9">
        <w:rPr>
          <w:rFonts w:cs="Arial"/>
          <w:lang w:val="en-US"/>
        </w:rPr>
        <w:t xml:space="preserve"> 24 </w:t>
      </w:r>
      <w:r w:rsidRPr="00EF12A9">
        <w:rPr>
          <w:rFonts w:ascii="Helvetica" w:hAnsi="Helvetica" w:cs="Helvetica"/>
          <w:lang w:val="en-US"/>
        </w:rPr>
        <w:t>საათისა</w:t>
      </w:r>
      <w:r w:rsidRPr="00EF12A9">
        <w:rPr>
          <w:rFonts w:cs="Arial"/>
          <w:lang w:val="en-US"/>
        </w:rPr>
        <w:t xml:space="preserve">). </w:t>
      </w:r>
    </w:p>
    <w:p w14:paraId="7902F8A2" w14:textId="77777777" w:rsidR="00F51FFF" w:rsidRPr="00EF12A9" w:rsidRDefault="00F51FFF" w:rsidP="00F51FFF">
      <w:pPr>
        <w:pStyle w:val="berschrift3"/>
      </w:pPr>
      <w:bookmarkStart w:id="330" w:name="_Toc496461619"/>
      <w:r w:rsidRPr="00EF12A9">
        <w:rPr>
          <w:rFonts w:ascii="Helvetica" w:hAnsi="Helvetica" w:cs="Helvetica"/>
          <w:lang w:val="ka-GE"/>
        </w:rPr>
        <w:t>რეკომენდაციები</w:t>
      </w:r>
      <w:bookmarkEnd w:id="330"/>
    </w:p>
    <w:tbl>
      <w:tblPr>
        <w:tblpPr w:leftFromText="180" w:rightFromText="180" w:vertAnchor="text" w:horzAnchor="margin" w:tblpX="-54" w:tblpY="350"/>
        <w:tblW w:w="9198" w:type="dxa"/>
        <w:tblLayout w:type="fixed"/>
        <w:tblLook w:val="04A0" w:firstRow="1" w:lastRow="0" w:firstColumn="1" w:lastColumn="0" w:noHBand="0" w:noVBand="1"/>
      </w:tblPr>
      <w:tblGrid>
        <w:gridCol w:w="1008"/>
        <w:gridCol w:w="8190"/>
      </w:tblGrid>
      <w:tr w:rsidR="00F51FFF" w:rsidRPr="00EF12A9" w14:paraId="5CB233A1" w14:textId="77777777" w:rsidTr="006C16EA">
        <w:trPr>
          <w:cantSplit/>
          <w:trHeight w:val="575"/>
        </w:trPr>
        <w:tc>
          <w:tcPr>
            <w:tcW w:w="1008" w:type="dxa"/>
            <w:shd w:val="clear" w:color="auto" w:fill="17365D"/>
          </w:tcPr>
          <w:p w14:paraId="02095564" w14:textId="77777777" w:rsidR="00F51FFF" w:rsidRPr="00EF12A9" w:rsidRDefault="00F51FFF" w:rsidP="006C16EA">
            <w:pPr>
              <w:autoSpaceDE w:val="0"/>
              <w:autoSpaceDN w:val="0"/>
              <w:adjustRightInd w:val="0"/>
              <w:rPr>
                <w:rFonts w:eastAsia="Calibri" w:cs="Arial"/>
                <w:color w:val="000000"/>
              </w:rPr>
            </w:pPr>
            <w:r w:rsidRPr="00EF12A9">
              <w:rPr>
                <w:rFonts w:ascii="Helvetica" w:hAnsi="Helvetica" w:cs="Helvetica"/>
                <w:lang w:val="ka-GE"/>
              </w:rPr>
              <w:t>რეკ</w:t>
            </w:r>
            <w:r w:rsidRPr="00EF12A9">
              <w:rPr>
                <w:rFonts w:cs="Arial"/>
                <w:lang w:val="ka-GE"/>
              </w:rPr>
              <w:t xml:space="preserve"> </w:t>
            </w:r>
            <w:r w:rsidR="00F20059" w:rsidRPr="00EF12A9">
              <w:rPr>
                <w:rFonts w:cs="Arial"/>
              </w:rPr>
              <w:t xml:space="preserve">16 </w:t>
            </w:r>
            <w:r w:rsidRPr="00EF12A9">
              <w:rPr>
                <w:rFonts w:cs="Arial"/>
              </w:rPr>
              <w:t>(NICE Rec 18)</w:t>
            </w:r>
          </w:p>
        </w:tc>
        <w:tc>
          <w:tcPr>
            <w:tcW w:w="8190" w:type="dxa"/>
            <w:tcBorders>
              <w:top w:val="single" w:sz="4" w:space="0" w:color="auto"/>
              <w:bottom w:val="single" w:sz="4" w:space="0" w:color="auto"/>
            </w:tcBorders>
            <w:shd w:val="clear" w:color="auto" w:fill="FFFFFF"/>
          </w:tcPr>
          <w:p w14:paraId="3B1D9E97" w14:textId="77777777" w:rsidR="00F51FFF" w:rsidRPr="00EF12A9" w:rsidRDefault="00F51FFF" w:rsidP="006C16EA">
            <w:pPr>
              <w:pStyle w:val="Bulletleft1"/>
              <w:spacing w:before="100" w:beforeAutospacing="1" w:after="100" w:afterAutospacing="1" w:line="240" w:lineRule="auto"/>
              <w:rPr>
                <w:rFonts w:eastAsia="Calibri" w:cs="Arial"/>
                <w:color w:val="17365D"/>
                <w:szCs w:val="22"/>
              </w:rPr>
            </w:pPr>
            <w:r w:rsidRPr="00EF12A9">
              <w:rPr>
                <w:rFonts w:ascii="Helvetica" w:eastAsia="Calibri" w:hAnsi="Helvetica" w:cs="Helvetica"/>
                <w:color w:val="17365D"/>
                <w:szCs w:val="22"/>
              </w:rPr>
              <w:t>ტვინის</w:t>
            </w:r>
            <w:r w:rsidRPr="00EF12A9">
              <w:rPr>
                <w:rFonts w:eastAsia="Calibri" w:cs="Arial"/>
                <w:color w:val="17365D"/>
                <w:szCs w:val="22"/>
              </w:rPr>
              <w:t xml:space="preserve"> </w:t>
            </w:r>
            <w:r w:rsidRPr="00EF12A9">
              <w:rPr>
                <w:rFonts w:ascii="Helvetica" w:eastAsia="Calibri" w:hAnsi="Helvetica" w:cs="Helvetica"/>
                <w:color w:val="17365D"/>
                <w:szCs w:val="22"/>
              </w:rPr>
              <w:t>გამოსახვითი</w:t>
            </w:r>
            <w:r w:rsidRPr="00EF12A9">
              <w:rPr>
                <w:rFonts w:eastAsia="Calibri" w:cs="Arial"/>
                <w:color w:val="17365D"/>
                <w:szCs w:val="22"/>
              </w:rPr>
              <w:t xml:space="preserve"> </w:t>
            </w:r>
            <w:r w:rsidRPr="00EF12A9">
              <w:rPr>
                <w:rFonts w:ascii="Helvetica" w:eastAsia="Calibri" w:hAnsi="Helvetica" w:cs="Helvetica"/>
                <w:color w:val="17365D"/>
                <w:szCs w:val="22"/>
              </w:rPr>
              <w:t>გამოკვლევები</w:t>
            </w:r>
            <w:r w:rsidRPr="00EF12A9">
              <w:rPr>
                <w:rFonts w:eastAsia="Calibri" w:cs="Arial"/>
                <w:color w:val="17365D"/>
                <w:szCs w:val="22"/>
              </w:rPr>
              <w:t xml:space="preserve"> </w:t>
            </w:r>
            <w:r w:rsidRPr="00EF12A9">
              <w:rPr>
                <w:rFonts w:ascii="Helvetica" w:eastAsia="Calibri" w:hAnsi="Helvetica" w:cs="Helvetica"/>
                <w:color w:val="17365D"/>
                <w:szCs w:val="22"/>
              </w:rPr>
              <w:t>სასწრაფოდ</w:t>
            </w:r>
            <w:r w:rsidRPr="00EF12A9">
              <w:rPr>
                <w:rFonts w:eastAsia="Calibri" w:cs="Arial"/>
                <w:color w:val="17365D"/>
                <w:szCs w:val="22"/>
              </w:rPr>
              <w:t xml:space="preserve">* </w:t>
            </w:r>
            <w:r w:rsidRPr="00EF12A9">
              <w:rPr>
                <w:rFonts w:ascii="Helvetica" w:eastAsia="Calibri" w:hAnsi="Helvetica" w:cs="Helvetica"/>
                <w:color w:val="17365D"/>
                <w:szCs w:val="22"/>
              </w:rPr>
              <w:t>ნაჩვენებია</w:t>
            </w:r>
            <w:r w:rsidRPr="00EF12A9">
              <w:rPr>
                <w:rFonts w:eastAsia="Calibri" w:cs="Arial"/>
                <w:color w:val="17365D"/>
                <w:szCs w:val="22"/>
              </w:rPr>
              <w:t xml:space="preserve"> </w:t>
            </w:r>
            <w:r w:rsidRPr="00EF12A9">
              <w:rPr>
                <w:rFonts w:ascii="Helvetica" w:eastAsia="Calibri" w:hAnsi="Helvetica" w:cs="Helvetica"/>
                <w:color w:val="17365D"/>
                <w:szCs w:val="22"/>
              </w:rPr>
              <w:t>პაციენტებში</w:t>
            </w:r>
            <w:r w:rsidRPr="00EF12A9">
              <w:rPr>
                <w:rFonts w:eastAsia="Calibri" w:cs="Arial"/>
                <w:color w:val="17365D"/>
                <w:szCs w:val="22"/>
              </w:rPr>
              <w:t xml:space="preserve"> </w:t>
            </w:r>
            <w:r w:rsidRPr="00EF12A9">
              <w:rPr>
                <w:rFonts w:ascii="Helvetica" w:eastAsia="Calibri" w:hAnsi="Helvetica" w:cs="Helvetica"/>
                <w:color w:val="17365D"/>
                <w:szCs w:val="22"/>
              </w:rPr>
              <w:t>მწვავე</w:t>
            </w:r>
            <w:r w:rsidRPr="00EF12A9">
              <w:rPr>
                <w:rFonts w:eastAsia="Calibri" w:cs="Arial"/>
                <w:color w:val="17365D"/>
                <w:szCs w:val="22"/>
              </w:rPr>
              <w:t xml:space="preserve"> </w:t>
            </w:r>
            <w:r w:rsidRPr="00EF12A9">
              <w:rPr>
                <w:rFonts w:ascii="Helvetica" w:eastAsia="Calibri" w:hAnsi="Helvetica" w:cs="Helvetica"/>
                <w:color w:val="17365D"/>
                <w:szCs w:val="22"/>
              </w:rPr>
              <w:t>ინსულტით</w:t>
            </w:r>
            <w:r w:rsidRPr="00EF12A9">
              <w:rPr>
                <w:rFonts w:eastAsia="Calibri" w:cs="Arial"/>
                <w:color w:val="17365D"/>
                <w:szCs w:val="22"/>
              </w:rPr>
              <w:t xml:space="preserve">, </w:t>
            </w:r>
            <w:r w:rsidRPr="00EF12A9">
              <w:rPr>
                <w:rFonts w:ascii="Helvetica" w:eastAsia="Calibri" w:hAnsi="Helvetica" w:cs="Helvetica"/>
                <w:color w:val="17365D"/>
                <w:szCs w:val="22"/>
              </w:rPr>
              <w:t>თუ</w:t>
            </w:r>
            <w:r w:rsidRPr="00EF12A9">
              <w:rPr>
                <w:rFonts w:eastAsia="Calibri" w:cs="Arial"/>
                <w:color w:val="17365D"/>
                <w:szCs w:val="22"/>
              </w:rPr>
              <w:t xml:space="preserve"> </w:t>
            </w:r>
            <w:r w:rsidRPr="00EF12A9">
              <w:rPr>
                <w:rFonts w:ascii="Helvetica" w:eastAsia="Calibri" w:hAnsi="Helvetica" w:cs="Helvetica"/>
                <w:color w:val="17365D"/>
                <w:szCs w:val="22"/>
              </w:rPr>
              <w:t>სახეზეა</w:t>
            </w:r>
            <w:r w:rsidRPr="00EF12A9">
              <w:rPr>
                <w:rFonts w:eastAsia="Calibri" w:cs="Arial"/>
                <w:color w:val="17365D"/>
                <w:szCs w:val="22"/>
              </w:rPr>
              <w:t xml:space="preserve"> </w:t>
            </w:r>
            <w:r w:rsidRPr="00EF12A9">
              <w:rPr>
                <w:rFonts w:ascii="Helvetica" w:eastAsia="Calibri" w:hAnsi="Helvetica" w:cs="Helvetica"/>
                <w:color w:val="17365D"/>
                <w:szCs w:val="22"/>
              </w:rPr>
              <w:t>ერთ</w:t>
            </w:r>
            <w:r w:rsidRPr="00EF12A9">
              <w:rPr>
                <w:rFonts w:eastAsia="Calibri" w:cs="Arial"/>
                <w:color w:val="17365D"/>
                <w:szCs w:val="22"/>
              </w:rPr>
              <w:t>-</w:t>
            </w:r>
            <w:r w:rsidRPr="00EF12A9">
              <w:rPr>
                <w:rFonts w:ascii="Helvetica" w:eastAsia="Calibri" w:hAnsi="Helvetica" w:cs="Helvetica"/>
                <w:color w:val="17365D"/>
                <w:szCs w:val="22"/>
              </w:rPr>
              <w:t>ერთი</w:t>
            </w:r>
            <w:r w:rsidRPr="00EF12A9">
              <w:rPr>
                <w:rFonts w:eastAsia="Calibri" w:cs="Arial"/>
                <w:color w:val="17365D"/>
                <w:szCs w:val="22"/>
              </w:rPr>
              <w:t xml:space="preserve"> </w:t>
            </w:r>
            <w:r w:rsidRPr="00EF12A9">
              <w:rPr>
                <w:rFonts w:ascii="Helvetica" w:eastAsia="Calibri" w:hAnsi="Helvetica" w:cs="Helvetica"/>
                <w:color w:val="17365D"/>
                <w:szCs w:val="22"/>
              </w:rPr>
              <w:t>ქვემოთ</w:t>
            </w:r>
            <w:r w:rsidRPr="00EF12A9">
              <w:rPr>
                <w:rFonts w:eastAsia="Calibri" w:cs="Arial"/>
                <w:color w:val="17365D"/>
                <w:szCs w:val="22"/>
              </w:rPr>
              <w:t xml:space="preserve"> </w:t>
            </w:r>
            <w:r w:rsidRPr="00EF12A9">
              <w:rPr>
                <w:rFonts w:ascii="Helvetica" w:eastAsia="Calibri" w:hAnsi="Helvetica" w:cs="Helvetica"/>
                <w:color w:val="17365D"/>
                <w:szCs w:val="22"/>
              </w:rPr>
              <w:t>ჩამოთვლილი</w:t>
            </w:r>
            <w:r w:rsidRPr="00EF12A9">
              <w:rPr>
                <w:rFonts w:eastAsia="Calibri" w:cs="Arial"/>
                <w:color w:val="17365D"/>
                <w:szCs w:val="22"/>
              </w:rPr>
              <w:t>:</w:t>
            </w:r>
          </w:p>
          <w:p w14:paraId="7A59E8B6"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lang w:val="ka-GE"/>
              </w:rPr>
              <w:t>გამოხატულია</w:t>
            </w:r>
            <w:r w:rsidRPr="00EF12A9">
              <w:rPr>
                <w:rFonts w:eastAsia="Calibri" w:cs="Arial"/>
                <w:color w:val="17365D"/>
                <w:szCs w:val="22"/>
              </w:rPr>
              <w:t xml:space="preserve"> </w:t>
            </w:r>
            <w:r w:rsidRPr="00EF12A9">
              <w:rPr>
                <w:rFonts w:ascii="Helvetica" w:eastAsia="Calibri" w:hAnsi="Helvetica" w:cs="Helvetica"/>
                <w:color w:val="17365D"/>
                <w:szCs w:val="22"/>
              </w:rPr>
              <w:t>თრომბოლიზ</w:t>
            </w:r>
            <w:r w:rsidR="00EA4D6A" w:rsidRPr="00EF12A9">
              <w:rPr>
                <w:rFonts w:ascii="Helvetica" w:eastAsia="Calibri" w:hAnsi="Helvetica" w:cs="Helvetica"/>
                <w:color w:val="17365D"/>
                <w:szCs w:val="22"/>
                <w:lang w:val="ka-GE"/>
              </w:rPr>
              <w:t>ის</w:t>
            </w:r>
            <w:r w:rsidRPr="00EF12A9">
              <w:rPr>
                <w:rFonts w:ascii="Helvetica" w:eastAsia="Calibri" w:hAnsi="Helvetica" w:cs="Helvetica"/>
                <w:color w:val="17365D"/>
                <w:szCs w:val="22"/>
              </w:rPr>
              <w:t>ის</w:t>
            </w:r>
            <w:r w:rsidRPr="00EF12A9">
              <w:rPr>
                <w:rFonts w:eastAsia="Calibri" w:cs="Arial"/>
                <w:color w:val="17365D"/>
                <w:szCs w:val="22"/>
              </w:rPr>
              <w:t xml:space="preserve"> </w:t>
            </w:r>
            <w:r w:rsidRPr="00EF12A9">
              <w:rPr>
                <w:rFonts w:ascii="Helvetica" w:eastAsia="Calibri" w:hAnsi="Helvetica" w:cs="Helvetica"/>
                <w:color w:val="17365D"/>
                <w:szCs w:val="22"/>
              </w:rPr>
              <w:t>ან</w:t>
            </w:r>
            <w:r w:rsidRPr="00EF12A9">
              <w:rPr>
                <w:rFonts w:eastAsia="Calibri" w:cs="Arial"/>
                <w:color w:val="17365D"/>
                <w:szCs w:val="22"/>
              </w:rPr>
              <w:t xml:space="preserve"> </w:t>
            </w:r>
            <w:r w:rsidRPr="00EF12A9">
              <w:rPr>
                <w:rFonts w:ascii="Helvetica" w:eastAsia="Calibri" w:hAnsi="Helvetica" w:cs="Helvetica"/>
                <w:color w:val="17365D"/>
                <w:szCs w:val="22"/>
              </w:rPr>
              <w:t>ადრეული</w:t>
            </w:r>
            <w:r w:rsidRPr="00EF12A9">
              <w:rPr>
                <w:rFonts w:eastAsia="Calibri" w:cs="Arial"/>
                <w:color w:val="17365D"/>
                <w:szCs w:val="22"/>
              </w:rPr>
              <w:t xml:space="preserve"> </w:t>
            </w:r>
            <w:r w:rsidRPr="00EF12A9">
              <w:rPr>
                <w:rFonts w:ascii="Helvetica" w:eastAsia="Calibri" w:hAnsi="Helvetica" w:cs="Helvetica"/>
                <w:color w:val="17365D"/>
                <w:szCs w:val="22"/>
              </w:rPr>
              <w:t>ანტიკოაგულაციური</w:t>
            </w:r>
            <w:r w:rsidRPr="00EF12A9">
              <w:rPr>
                <w:rFonts w:eastAsia="Calibri" w:cs="Arial"/>
                <w:color w:val="17365D"/>
                <w:szCs w:val="22"/>
              </w:rPr>
              <w:t xml:space="preserve"> </w:t>
            </w:r>
            <w:r w:rsidRPr="00EF12A9">
              <w:rPr>
                <w:rFonts w:ascii="Helvetica" w:eastAsia="Calibri" w:hAnsi="Helvetica" w:cs="Helvetica"/>
                <w:color w:val="17365D"/>
                <w:szCs w:val="22"/>
              </w:rPr>
              <w:t>თერაპიის</w:t>
            </w:r>
            <w:r w:rsidRPr="00EF12A9">
              <w:rPr>
                <w:rFonts w:eastAsia="Calibri" w:cs="Arial"/>
                <w:color w:val="17365D"/>
                <w:szCs w:val="22"/>
              </w:rPr>
              <w:t xml:space="preserve"> </w:t>
            </w:r>
            <w:r w:rsidRPr="00EF12A9">
              <w:rPr>
                <w:rFonts w:ascii="Helvetica" w:eastAsia="Calibri" w:hAnsi="Helvetica" w:cs="Helvetica"/>
                <w:color w:val="17365D"/>
                <w:szCs w:val="22"/>
              </w:rPr>
              <w:t>აუცილებლობა</w:t>
            </w:r>
            <w:r w:rsidRPr="00EF12A9">
              <w:rPr>
                <w:rFonts w:eastAsia="Calibri" w:cs="Arial"/>
                <w:color w:val="17365D"/>
                <w:szCs w:val="22"/>
              </w:rPr>
              <w:t xml:space="preserve"> </w:t>
            </w:r>
          </w:p>
          <w:p w14:paraId="66418780"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rPr>
              <w:t>პაციენტს</w:t>
            </w:r>
            <w:r w:rsidRPr="00EF12A9">
              <w:rPr>
                <w:rFonts w:eastAsia="Calibri" w:cs="Arial"/>
                <w:color w:val="17365D"/>
                <w:szCs w:val="22"/>
              </w:rPr>
              <w:t xml:space="preserve"> </w:t>
            </w:r>
            <w:r w:rsidRPr="00EF12A9">
              <w:rPr>
                <w:rFonts w:ascii="Helvetica" w:eastAsia="Calibri" w:hAnsi="Helvetica" w:cs="Helvetica"/>
                <w:color w:val="17365D"/>
                <w:szCs w:val="22"/>
              </w:rPr>
              <w:t>უტარდება</w:t>
            </w:r>
            <w:r w:rsidRPr="00EF12A9">
              <w:rPr>
                <w:rFonts w:eastAsia="Calibri" w:cs="Arial"/>
                <w:color w:val="17365D"/>
                <w:szCs w:val="22"/>
              </w:rPr>
              <w:t xml:space="preserve"> </w:t>
            </w:r>
            <w:r w:rsidRPr="00EF12A9">
              <w:rPr>
                <w:rFonts w:ascii="Helvetica" w:eastAsia="Calibri" w:hAnsi="Helvetica" w:cs="Helvetica"/>
                <w:color w:val="17365D"/>
                <w:szCs w:val="22"/>
              </w:rPr>
              <w:t>მკურნალობა</w:t>
            </w:r>
            <w:r w:rsidRPr="00EF12A9">
              <w:rPr>
                <w:rFonts w:eastAsia="Calibri" w:cs="Arial"/>
                <w:color w:val="17365D"/>
                <w:szCs w:val="22"/>
              </w:rPr>
              <w:t xml:space="preserve"> </w:t>
            </w:r>
            <w:r w:rsidRPr="00EF12A9">
              <w:rPr>
                <w:rFonts w:ascii="Helvetica" w:eastAsia="Calibri" w:hAnsi="Helvetica" w:cs="Helvetica"/>
                <w:color w:val="17365D"/>
                <w:szCs w:val="22"/>
              </w:rPr>
              <w:t>ანტიკოაგულაციური</w:t>
            </w:r>
            <w:r w:rsidRPr="00EF12A9">
              <w:rPr>
                <w:rFonts w:eastAsia="Calibri" w:cs="Arial"/>
                <w:color w:val="17365D"/>
                <w:szCs w:val="22"/>
              </w:rPr>
              <w:t xml:space="preserve"> </w:t>
            </w:r>
            <w:r w:rsidRPr="00EF12A9">
              <w:rPr>
                <w:rFonts w:ascii="Helvetica" w:eastAsia="Calibri" w:hAnsi="Helvetica" w:cs="Helvetica"/>
                <w:color w:val="17365D"/>
                <w:szCs w:val="22"/>
              </w:rPr>
              <w:t>საშუალებებით</w:t>
            </w:r>
          </w:p>
          <w:p w14:paraId="7AF81D3A"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rPr>
              <w:t>ცნობილია</w:t>
            </w:r>
            <w:r w:rsidRPr="00EF12A9">
              <w:rPr>
                <w:rFonts w:eastAsia="Calibri" w:cs="Arial"/>
                <w:color w:val="17365D"/>
                <w:szCs w:val="22"/>
              </w:rPr>
              <w:t xml:space="preserve">, </w:t>
            </w:r>
            <w:r w:rsidRPr="00EF12A9">
              <w:rPr>
                <w:rFonts w:ascii="Helvetica" w:eastAsia="Calibri" w:hAnsi="Helvetica" w:cs="Helvetica"/>
                <w:color w:val="17365D"/>
                <w:szCs w:val="22"/>
              </w:rPr>
              <w:t>რომ</w:t>
            </w:r>
            <w:r w:rsidRPr="00EF12A9">
              <w:rPr>
                <w:rFonts w:eastAsia="Calibri" w:cs="Arial"/>
                <w:color w:val="17365D"/>
                <w:szCs w:val="22"/>
              </w:rPr>
              <w:t xml:space="preserve"> </w:t>
            </w:r>
            <w:r w:rsidRPr="00EF12A9">
              <w:rPr>
                <w:rFonts w:ascii="Helvetica" w:eastAsia="Calibri" w:hAnsi="Helvetica" w:cs="Helvetica"/>
                <w:color w:val="17365D"/>
                <w:szCs w:val="22"/>
              </w:rPr>
              <w:t>პაციენტი</w:t>
            </w:r>
            <w:r w:rsidRPr="00EF12A9">
              <w:rPr>
                <w:rFonts w:eastAsia="Calibri" w:cs="Arial"/>
                <w:color w:val="17365D"/>
                <w:szCs w:val="22"/>
              </w:rPr>
              <w:t xml:space="preserve"> </w:t>
            </w:r>
            <w:r w:rsidRPr="00EF12A9">
              <w:rPr>
                <w:rFonts w:ascii="Helvetica" w:eastAsia="Calibri" w:hAnsi="Helvetica" w:cs="Helvetica"/>
                <w:color w:val="17365D"/>
                <w:szCs w:val="22"/>
              </w:rPr>
              <w:t>მიდრეკილია</w:t>
            </w:r>
            <w:r w:rsidRPr="00EF12A9">
              <w:rPr>
                <w:rFonts w:eastAsia="Calibri" w:cs="Arial"/>
                <w:color w:val="17365D"/>
                <w:szCs w:val="22"/>
              </w:rPr>
              <w:t xml:space="preserve"> </w:t>
            </w:r>
            <w:r w:rsidRPr="00EF12A9">
              <w:rPr>
                <w:rFonts w:ascii="Helvetica" w:eastAsia="Calibri" w:hAnsi="Helvetica" w:cs="Helvetica"/>
                <w:color w:val="17365D"/>
                <w:szCs w:val="22"/>
              </w:rPr>
              <w:t>სისხლდენებისადმი</w:t>
            </w:r>
          </w:p>
          <w:p w14:paraId="1B863135"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rPr>
              <w:t>აღინიშნება</w:t>
            </w:r>
            <w:r w:rsidRPr="00EF12A9">
              <w:rPr>
                <w:rFonts w:eastAsia="Calibri" w:cs="Arial"/>
                <w:color w:val="17365D"/>
                <w:szCs w:val="22"/>
              </w:rPr>
              <w:t xml:space="preserve"> </w:t>
            </w:r>
            <w:r w:rsidRPr="00EF12A9">
              <w:rPr>
                <w:rFonts w:ascii="Helvetica" w:eastAsia="Calibri" w:hAnsi="Helvetica" w:cs="Helvetica"/>
                <w:color w:val="17365D"/>
                <w:szCs w:val="22"/>
              </w:rPr>
              <w:t>ცნობიერების</w:t>
            </w:r>
            <w:r w:rsidRPr="00EF12A9">
              <w:rPr>
                <w:rFonts w:eastAsia="Calibri" w:cs="Arial"/>
                <w:color w:val="17365D"/>
                <w:szCs w:val="22"/>
              </w:rPr>
              <w:t xml:space="preserve"> </w:t>
            </w:r>
            <w:r w:rsidRPr="00EF12A9">
              <w:rPr>
                <w:rFonts w:ascii="Helvetica" w:eastAsia="Calibri" w:hAnsi="Helvetica" w:cs="Helvetica"/>
                <w:color w:val="17365D"/>
                <w:szCs w:val="22"/>
              </w:rPr>
              <w:t>გაუარესება</w:t>
            </w:r>
            <w:r w:rsidRPr="00EF12A9">
              <w:rPr>
                <w:rFonts w:eastAsia="Calibri" w:cs="Arial"/>
                <w:color w:val="17365D"/>
                <w:szCs w:val="22"/>
              </w:rPr>
              <w:t xml:space="preserve"> (</w:t>
            </w:r>
            <w:r w:rsidRPr="00EF12A9">
              <w:rPr>
                <w:rFonts w:ascii="Helvetica" w:eastAsia="Calibri" w:hAnsi="Helvetica" w:cs="Helvetica"/>
                <w:color w:val="17365D"/>
                <w:szCs w:val="22"/>
              </w:rPr>
              <w:t>გლაზგოს</w:t>
            </w:r>
            <w:r w:rsidRPr="00EF12A9">
              <w:rPr>
                <w:rFonts w:eastAsia="Calibri" w:cs="Arial"/>
                <w:color w:val="17365D"/>
                <w:szCs w:val="22"/>
              </w:rPr>
              <w:t xml:space="preserve"> </w:t>
            </w:r>
            <w:r w:rsidRPr="00EF12A9">
              <w:rPr>
                <w:rFonts w:ascii="Helvetica" w:eastAsia="Calibri" w:hAnsi="Helvetica" w:cs="Helvetica"/>
                <w:color w:val="17365D"/>
                <w:szCs w:val="22"/>
              </w:rPr>
              <w:t>კომის</w:t>
            </w:r>
            <w:r w:rsidRPr="00EF12A9">
              <w:rPr>
                <w:rFonts w:eastAsia="Calibri" w:cs="Arial"/>
                <w:color w:val="17365D"/>
                <w:szCs w:val="22"/>
              </w:rPr>
              <w:t xml:space="preserve"> </w:t>
            </w:r>
            <w:r w:rsidRPr="00EF12A9">
              <w:rPr>
                <w:rFonts w:ascii="Helvetica" w:eastAsia="Calibri" w:hAnsi="Helvetica" w:cs="Helvetica"/>
                <w:color w:val="17365D"/>
                <w:szCs w:val="22"/>
              </w:rPr>
              <w:t>შკალა</w:t>
            </w:r>
            <w:r w:rsidRPr="00EF12A9">
              <w:rPr>
                <w:rFonts w:eastAsia="Calibri" w:cs="Arial"/>
                <w:color w:val="17365D"/>
                <w:szCs w:val="22"/>
              </w:rPr>
              <w:t>&lt;13-</w:t>
            </w:r>
            <w:r w:rsidRPr="00EF12A9">
              <w:rPr>
                <w:rFonts w:ascii="Helvetica" w:eastAsia="Calibri" w:hAnsi="Helvetica" w:cs="Helvetica"/>
                <w:color w:val="17365D"/>
                <w:szCs w:val="22"/>
              </w:rPr>
              <w:t>ზე</w:t>
            </w:r>
            <w:r w:rsidRPr="00EF12A9">
              <w:rPr>
                <w:rFonts w:eastAsia="Calibri" w:cs="Arial"/>
                <w:color w:val="17365D"/>
                <w:szCs w:val="22"/>
              </w:rPr>
              <w:t>)</w:t>
            </w:r>
          </w:p>
          <w:p w14:paraId="061A90E7"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rPr>
              <w:t>აუხსნელი</w:t>
            </w:r>
            <w:r w:rsidRPr="00EF12A9">
              <w:rPr>
                <w:rFonts w:eastAsia="Calibri" w:cs="Arial"/>
                <w:color w:val="17365D"/>
                <w:szCs w:val="22"/>
              </w:rPr>
              <w:t xml:space="preserve"> </w:t>
            </w:r>
            <w:r w:rsidRPr="00EF12A9">
              <w:rPr>
                <w:rFonts w:ascii="Helvetica" w:eastAsia="Calibri" w:hAnsi="Helvetica" w:cs="Helvetica"/>
                <w:color w:val="17365D"/>
                <w:szCs w:val="22"/>
              </w:rPr>
              <w:t>პროგრესირებადი</w:t>
            </w:r>
            <w:r w:rsidRPr="00EF12A9">
              <w:rPr>
                <w:rFonts w:eastAsia="Calibri" w:cs="Arial"/>
                <w:color w:val="17365D"/>
                <w:szCs w:val="22"/>
              </w:rPr>
              <w:t xml:space="preserve"> </w:t>
            </w:r>
            <w:r w:rsidRPr="00EF12A9">
              <w:rPr>
                <w:rFonts w:ascii="Helvetica" w:eastAsia="Calibri" w:hAnsi="Helvetica" w:cs="Helvetica"/>
                <w:color w:val="17365D"/>
                <w:szCs w:val="22"/>
              </w:rPr>
              <w:t>ან</w:t>
            </w:r>
            <w:r w:rsidRPr="00EF12A9">
              <w:rPr>
                <w:rFonts w:eastAsia="Calibri" w:cs="Arial"/>
                <w:color w:val="17365D"/>
                <w:szCs w:val="22"/>
              </w:rPr>
              <w:t xml:space="preserve"> </w:t>
            </w:r>
            <w:r w:rsidRPr="00EF12A9">
              <w:rPr>
                <w:rFonts w:ascii="Helvetica" w:eastAsia="Calibri" w:hAnsi="Helvetica" w:cs="Helvetica"/>
                <w:color w:val="17365D"/>
                <w:szCs w:val="22"/>
              </w:rPr>
              <w:t>ცვალებადი</w:t>
            </w:r>
            <w:r w:rsidRPr="00EF12A9">
              <w:rPr>
                <w:rFonts w:eastAsia="Calibri" w:cs="Arial"/>
                <w:color w:val="17365D"/>
                <w:szCs w:val="22"/>
              </w:rPr>
              <w:t xml:space="preserve"> </w:t>
            </w:r>
            <w:r w:rsidRPr="00EF12A9">
              <w:rPr>
                <w:rFonts w:ascii="Helvetica" w:eastAsia="Calibri" w:hAnsi="Helvetica" w:cs="Helvetica"/>
                <w:color w:val="17365D"/>
                <w:szCs w:val="22"/>
              </w:rPr>
              <w:t>სიმპტომები</w:t>
            </w:r>
          </w:p>
          <w:p w14:paraId="4435AECE"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lang w:val="ka-GE"/>
              </w:rPr>
              <w:t>მხედველობის</w:t>
            </w:r>
            <w:r w:rsidRPr="00EF12A9">
              <w:rPr>
                <w:rFonts w:eastAsia="Calibri" w:cs="Arial"/>
                <w:color w:val="17365D"/>
                <w:szCs w:val="22"/>
                <w:lang w:val="ka-GE"/>
              </w:rPr>
              <w:t xml:space="preserve"> </w:t>
            </w:r>
            <w:r w:rsidRPr="00EF12A9">
              <w:rPr>
                <w:rFonts w:ascii="Helvetica" w:eastAsia="Calibri" w:hAnsi="Helvetica" w:cs="Helvetica"/>
                <w:color w:val="17365D"/>
                <w:szCs w:val="22"/>
                <w:lang w:val="ka-GE"/>
              </w:rPr>
              <w:t>დვრილის</w:t>
            </w:r>
            <w:r w:rsidRPr="00EF12A9">
              <w:rPr>
                <w:rFonts w:eastAsia="Calibri" w:cs="Arial"/>
                <w:color w:val="17365D"/>
                <w:szCs w:val="22"/>
                <w:lang w:val="ka-GE"/>
              </w:rPr>
              <w:t xml:space="preserve"> </w:t>
            </w:r>
            <w:r w:rsidRPr="00EF12A9">
              <w:rPr>
                <w:rFonts w:ascii="Helvetica" w:eastAsia="Calibri" w:hAnsi="Helvetica" w:cs="Helvetica"/>
                <w:color w:val="17365D"/>
                <w:szCs w:val="22"/>
                <w:lang w:val="ka-GE"/>
              </w:rPr>
              <w:t>შეშუპება</w:t>
            </w:r>
            <w:r w:rsidRPr="00EF12A9">
              <w:rPr>
                <w:rFonts w:eastAsia="Calibri" w:cs="Arial"/>
                <w:color w:val="17365D"/>
                <w:szCs w:val="22"/>
              </w:rPr>
              <w:t xml:space="preserve">, </w:t>
            </w:r>
            <w:r w:rsidRPr="00EF12A9">
              <w:rPr>
                <w:rFonts w:ascii="Helvetica" w:eastAsia="Calibri" w:hAnsi="Helvetica" w:cs="Helvetica"/>
                <w:color w:val="17365D"/>
                <w:szCs w:val="22"/>
              </w:rPr>
              <w:t>კისრის</w:t>
            </w:r>
            <w:r w:rsidRPr="00EF12A9">
              <w:rPr>
                <w:rFonts w:eastAsia="Calibri" w:cs="Arial"/>
                <w:color w:val="17365D"/>
                <w:szCs w:val="22"/>
              </w:rPr>
              <w:t xml:space="preserve"> </w:t>
            </w:r>
            <w:r w:rsidRPr="00EF12A9">
              <w:rPr>
                <w:rFonts w:ascii="Helvetica" w:eastAsia="Calibri" w:hAnsi="Helvetica" w:cs="Helvetica"/>
                <w:color w:val="17365D"/>
                <w:szCs w:val="22"/>
              </w:rPr>
              <w:t>კუნთების</w:t>
            </w:r>
            <w:r w:rsidRPr="00EF12A9">
              <w:rPr>
                <w:rFonts w:eastAsia="Calibri" w:cs="Arial"/>
                <w:color w:val="17365D"/>
                <w:szCs w:val="22"/>
              </w:rPr>
              <w:t xml:space="preserve"> </w:t>
            </w:r>
            <w:r w:rsidRPr="00EF12A9">
              <w:rPr>
                <w:rFonts w:ascii="Helvetica" w:eastAsia="Calibri" w:hAnsi="Helvetica" w:cs="Helvetica"/>
                <w:color w:val="17365D"/>
                <w:szCs w:val="22"/>
              </w:rPr>
              <w:t>რიგიდობა</w:t>
            </w:r>
            <w:r w:rsidRPr="00EF12A9">
              <w:rPr>
                <w:rFonts w:eastAsia="Calibri" w:cs="Arial"/>
                <w:color w:val="17365D"/>
                <w:szCs w:val="22"/>
              </w:rPr>
              <w:t xml:space="preserve"> </w:t>
            </w:r>
            <w:r w:rsidRPr="00EF12A9">
              <w:rPr>
                <w:rFonts w:ascii="Helvetica" w:eastAsia="Calibri" w:hAnsi="Helvetica" w:cs="Helvetica"/>
                <w:color w:val="17365D"/>
                <w:szCs w:val="22"/>
              </w:rPr>
              <w:t>ან</w:t>
            </w:r>
            <w:r w:rsidRPr="00EF12A9">
              <w:rPr>
                <w:rFonts w:eastAsia="Calibri" w:cs="Arial"/>
                <w:color w:val="17365D"/>
                <w:szCs w:val="22"/>
              </w:rPr>
              <w:t xml:space="preserve"> </w:t>
            </w:r>
            <w:r w:rsidRPr="00EF12A9">
              <w:rPr>
                <w:rFonts w:ascii="Helvetica" w:eastAsia="Calibri" w:hAnsi="Helvetica" w:cs="Helvetica"/>
                <w:color w:val="17365D"/>
                <w:szCs w:val="22"/>
              </w:rPr>
              <w:t>ცხელება</w:t>
            </w:r>
          </w:p>
          <w:p w14:paraId="5A7FFA36" w14:textId="77777777" w:rsidR="00F51FFF" w:rsidRPr="00EF12A9" w:rsidRDefault="00F51FFF" w:rsidP="006C16EA">
            <w:pPr>
              <w:numPr>
                <w:ilvl w:val="0"/>
                <w:numId w:val="50"/>
              </w:numPr>
              <w:autoSpaceDE w:val="0"/>
              <w:autoSpaceDN w:val="0"/>
              <w:adjustRightInd w:val="0"/>
              <w:spacing w:before="100" w:beforeAutospacing="1" w:after="100" w:afterAutospacing="1"/>
              <w:rPr>
                <w:rFonts w:eastAsia="Calibri" w:cs="Arial"/>
                <w:color w:val="17365D"/>
              </w:rPr>
            </w:pPr>
            <w:r w:rsidRPr="00EF12A9">
              <w:rPr>
                <w:rFonts w:ascii="Helvetica" w:eastAsia="Calibri" w:hAnsi="Helvetica" w:cs="Helvetica"/>
                <w:color w:val="17365D"/>
                <w:szCs w:val="22"/>
              </w:rPr>
              <w:t>ინსულტის</w:t>
            </w:r>
            <w:r w:rsidRPr="00EF12A9">
              <w:rPr>
                <w:rFonts w:eastAsia="Calibri" w:cs="Arial"/>
                <w:color w:val="17365D"/>
                <w:szCs w:val="22"/>
              </w:rPr>
              <w:t xml:space="preserve"> </w:t>
            </w:r>
            <w:r w:rsidRPr="00EF12A9">
              <w:rPr>
                <w:rFonts w:ascii="Helvetica" w:eastAsia="Calibri" w:hAnsi="Helvetica" w:cs="Helvetica"/>
                <w:color w:val="17365D"/>
                <w:szCs w:val="22"/>
              </w:rPr>
              <w:t>სიმპტომებთან</w:t>
            </w:r>
            <w:r w:rsidRPr="00EF12A9">
              <w:rPr>
                <w:rFonts w:eastAsia="Calibri" w:cs="Arial"/>
                <w:color w:val="17365D"/>
                <w:szCs w:val="22"/>
              </w:rPr>
              <w:t xml:space="preserve"> </w:t>
            </w:r>
            <w:r w:rsidRPr="00EF12A9">
              <w:rPr>
                <w:rFonts w:ascii="Helvetica" w:eastAsia="Calibri" w:hAnsi="Helvetica" w:cs="Helvetica"/>
                <w:color w:val="17365D"/>
                <w:szCs w:val="22"/>
              </w:rPr>
              <w:t>ერთად</w:t>
            </w:r>
            <w:r w:rsidRPr="00EF12A9">
              <w:rPr>
                <w:rFonts w:eastAsia="Calibri" w:cs="Arial"/>
                <w:color w:val="17365D"/>
                <w:szCs w:val="22"/>
              </w:rPr>
              <w:t xml:space="preserve"> </w:t>
            </w:r>
            <w:r w:rsidRPr="00EF12A9">
              <w:rPr>
                <w:rFonts w:ascii="Helvetica" w:eastAsia="Calibri" w:hAnsi="Helvetica" w:cs="Helvetica"/>
                <w:color w:val="17365D"/>
                <w:szCs w:val="22"/>
              </w:rPr>
              <w:t>ძლიერი</w:t>
            </w:r>
            <w:r w:rsidRPr="00EF12A9">
              <w:rPr>
                <w:rFonts w:eastAsia="Calibri" w:cs="Arial"/>
                <w:color w:val="17365D"/>
                <w:szCs w:val="22"/>
              </w:rPr>
              <w:t xml:space="preserve"> </w:t>
            </w:r>
            <w:r w:rsidRPr="00EF12A9">
              <w:rPr>
                <w:rFonts w:ascii="Helvetica" w:eastAsia="Calibri" w:hAnsi="Helvetica" w:cs="Helvetica"/>
                <w:color w:val="17365D"/>
                <w:szCs w:val="22"/>
              </w:rPr>
              <w:t>თავის</w:t>
            </w:r>
            <w:r w:rsidRPr="00EF12A9">
              <w:rPr>
                <w:rFonts w:eastAsia="Calibri" w:cs="Arial"/>
                <w:color w:val="17365D"/>
                <w:szCs w:val="22"/>
              </w:rPr>
              <w:t xml:space="preserve"> </w:t>
            </w:r>
            <w:r w:rsidRPr="00EF12A9">
              <w:rPr>
                <w:rFonts w:ascii="Helvetica" w:eastAsia="Calibri" w:hAnsi="Helvetica" w:cs="Helvetica"/>
                <w:color w:val="17365D"/>
                <w:szCs w:val="22"/>
              </w:rPr>
              <w:t>ტკივილი</w:t>
            </w:r>
          </w:p>
          <w:p w14:paraId="7AAEE09A" w14:textId="77777777" w:rsidR="00F51FFF" w:rsidRPr="00EF12A9" w:rsidRDefault="00F51FFF" w:rsidP="006C16EA">
            <w:pPr>
              <w:autoSpaceDE w:val="0"/>
              <w:autoSpaceDN w:val="0"/>
              <w:adjustRightInd w:val="0"/>
              <w:rPr>
                <w:rFonts w:eastAsia="Calibri" w:cs="Arial"/>
                <w:i/>
                <w:color w:val="17365D"/>
              </w:rPr>
            </w:pPr>
            <w:r w:rsidRPr="00EF12A9">
              <w:rPr>
                <w:rFonts w:eastAsia="Calibri" w:cs="Arial"/>
                <w:color w:val="17365D"/>
                <w:szCs w:val="22"/>
                <w:lang w:val="ka-GE"/>
              </w:rPr>
              <w:t>*</w:t>
            </w:r>
            <w:r w:rsidRPr="00EF12A9">
              <w:rPr>
                <w:rFonts w:ascii="Helvetica" w:eastAsia="Calibri" w:hAnsi="Helvetica" w:cs="Helvetica"/>
                <w:i/>
                <w:color w:val="17365D"/>
                <w:szCs w:val="22"/>
              </w:rPr>
              <w:t>გაიდლაინების</w:t>
            </w:r>
            <w:r w:rsidRPr="00EF12A9">
              <w:rPr>
                <w:rFonts w:eastAsia="Calibri" w:cs="Arial"/>
                <w:i/>
                <w:color w:val="17365D"/>
                <w:szCs w:val="22"/>
              </w:rPr>
              <w:t xml:space="preserve"> </w:t>
            </w:r>
            <w:r w:rsidRPr="00EF12A9">
              <w:rPr>
                <w:rFonts w:ascii="Helvetica" w:eastAsia="Calibri" w:hAnsi="Helvetica" w:cs="Helvetica"/>
                <w:i/>
                <w:color w:val="17365D"/>
                <w:szCs w:val="22"/>
              </w:rPr>
              <w:t>სამუშაო</w:t>
            </w:r>
            <w:r w:rsidRPr="00EF12A9">
              <w:rPr>
                <w:rFonts w:eastAsia="Calibri" w:cs="Arial"/>
                <w:i/>
                <w:color w:val="17365D"/>
                <w:szCs w:val="22"/>
              </w:rPr>
              <w:t xml:space="preserve"> </w:t>
            </w:r>
            <w:r w:rsidRPr="00EF12A9">
              <w:rPr>
                <w:rFonts w:ascii="Helvetica" w:eastAsia="Calibri" w:hAnsi="Helvetica" w:cs="Helvetica"/>
                <w:i/>
                <w:color w:val="17365D"/>
                <w:szCs w:val="22"/>
              </w:rPr>
              <w:t>ჯგუფის</w:t>
            </w:r>
            <w:r w:rsidRPr="00EF12A9">
              <w:rPr>
                <w:rFonts w:eastAsia="Calibri" w:cs="Arial"/>
                <w:i/>
                <w:color w:val="17365D"/>
                <w:szCs w:val="22"/>
              </w:rPr>
              <w:t xml:space="preserve"> </w:t>
            </w:r>
            <w:r w:rsidRPr="00EF12A9">
              <w:rPr>
                <w:rFonts w:ascii="Helvetica" w:eastAsia="Calibri" w:hAnsi="Helvetica" w:cs="Helvetica"/>
                <w:i/>
                <w:color w:val="17365D"/>
                <w:szCs w:val="22"/>
              </w:rPr>
              <w:t>განმარტებით</w:t>
            </w:r>
            <w:r w:rsidRPr="00EF12A9">
              <w:rPr>
                <w:rFonts w:eastAsia="Calibri" w:cs="Arial"/>
                <w:i/>
                <w:color w:val="17365D"/>
                <w:szCs w:val="22"/>
              </w:rPr>
              <w:t xml:space="preserve"> “</w:t>
            </w:r>
            <w:r w:rsidRPr="00EF12A9">
              <w:rPr>
                <w:rFonts w:ascii="Helvetica" w:eastAsia="Calibri" w:hAnsi="Helvetica" w:cs="Helvetica"/>
                <w:i/>
                <w:color w:val="17365D"/>
                <w:szCs w:val="22"/>
              </w:rPr>
              <w:t>სასწრაფოდ</w:t>
            </w:r>
            <w:r w:rsidRPr="00EF12A9">
              <w:rPr>
                <w:rFonts w:eastAsia="Calibri" w:cs="Arial"/>
                <w:i/>
                <w:color w:val="17365D"/>
                <w:szCs w:val="22"/>
              </w:rPr>
              <w:t xml:space="preserve">” </w:t>
            </w:r>
            <w:r w:rsidRPr="00EF12A9">
              <w:rPr>
                <w:rFonts w:ascii="Helvetica" w:eastAsia="Calibri" w:hAnsi="Helvetica" w:cs="Helvetica"/>
                <w:i/>
                <w:color w:val="17365D"/>
                <w:szCs w:val="22"/>
              </w:rPr>
              <w:t>ნიშნავს</w:t>
            </w:r>
            <w:r w:rsidRPr="00EF12A9">
              <w:rPr>
                <w:rFonts w:eastAsia="Calibri" w:cs="Arial"/>
                <w:i/>
                <w:color w:val="17365D"/>
                <w:szCs w:val="22"/>
              </w:rPr>
              <w:t xml:space="preserve">  </w:t>
            </w:r>
            <w:r w:rsidRPr="00EF12A9">
              <w:rPr>
                <w:rFonts w:ascii="Helvetica" w:eastAsia="Calibri" w:hAnsi="Helvetica" w:cs="Helvetica"/>
                <w:i/>
                <w:color w:val="17365D"/>
                <w:szCs w:val="22"/>
              </w:rPr>
              <w:t>რამდენადაც</w:t>
            </w:r>
            <w:r w:rsidRPr="00EF12A9">
              <w:rPr>
                <w:rFonts w:eastAsia="Calibri" w:cs="Arial"/>
                <w:i/>
                <w:color w:val="17365D"/>
                <w:szCs w:val="22"/>
              </w:rPr>
              <w:t xml:space="preserve"> </w:t>
            </w:r>
            <w:r w:rsidRPr="00EF12A9">
              <w:rPr>
                <w:rFonts w:ascii="Helvetica" w:eastAsia="Calibri" w:hAnsi="Helvetica" w:cs="Helvetica"/>
                <w:i/>
                <w:color w:val="17365D"/>
                <w:szCs w:val="22"/>
              </w:rPr>
              <w:t>შესაძლებელია</w:t>
            </w:r>
            <w:r w:rsidRPr="00EF12A9">
              <w:rPr>
                <w:rFonts w:eastAsia="Calibri" w:cs="Arial"/>
                <w:i/>
                <w:color w:val="17365D"/>
                <w:szCs w:val="22"/>
              </w:rPr>
              <w:t xml:space="preserve"> </w:t>
            </w:r>
            <w:r w:rsidRPr="00EF12A9">
              <w:rPr>
                <w:rFonts w:ascii="Helvetica" w:eastAsia="Calibri" w:hAnsi="Helvetica" w:cs="Helvetica"/>
                <w:i/>
                <w:color w:val="17365D"/>
                <w:szCs w:val="22"/>
              </w:rPr>
              <w:t>სწრაფად</w:t>
            </w:r>
            <w:r w:rsidRPr="00EF12A9">
              <w:rPr>
                <w:rFonts w:eastAsia="Calibri" w:cs="Arial"/>
                <w:i/>
                <w:color w:val="17365D"/>
                <w:szCs w:val="22"/>
              </w:rPr>
              <w:t xml:space="preserve"> </w:t>
            </w:r>
            <w:r w:rsidRPr="00EF12A9">
              <w:rPr>
                <w:rFonts w:ascii="Helvetica" w:eastAsia="Calibri" w:hAnsi="Helvetica" w:cs="Helvetica"/>
                <w:i/>
                <w:color w:val="17365D"/>
                <w:szCs w:val="22"/>
              </w:rPr>
              <w:t>და</w:t>
            </w:r>
            <w:r w:rsidRPr="00EF12A9">
              <w:rPr>
                <w:rFonts w:eastAsia="Calibri" w:cs="Arial"/>
                <w:i/>
                <w:color w:val="17365D"/>
                <w:szCs w:val="22"/>
              </w:rPr>
              <w:t xml:space="preserve"> </w:t>
            </w:r>
            <w:r w:rsidRPr="00EF12A9">
              <w:rPr>
                <w:rFonts w:ascii="Helvetica" w:eastAsia="Calibri" w:hAnsi="Helvetica" w:cs="Helvetica"/>
                <w:i/>
                <w:color w:val="17365D"/>
                <w:szCs w:val="22"/>
                <w:lang w:val="ka-GE"/>
              </w:rPr>
              <w:t>იდეალურად</w:t>
            </w:r>
            <w:r w:rsidRPr="00EF12A9">
              <w:rPr>
                <w:rFonts w:eastAsia="Calibri" w:cs="Arial"/>
                <w:i/>
                <w:color w:val="17365D"/>
                <w:szCs w:val="22"/>
                <w:lang w:val="ka-GE"/>
              </w:rPr>
              <w:t xml:space="preserve"> </w:t>
            </w:r>
            <w:r w:rsidRPr="00EF12A9">
              <w:rPr>
                <w:rFonts w:eastAsia="Calibri" w:cs="Arial"/>
                <w:i/>
                <w:color w:val="17365D"/>
                <w:szCs w:val="22"/>
              </w:rPr>
              <w:t xml:space="preserve">1 </w:t>
            </w:r>
            <w:r w:rsidRPr="00EF12A9">
              <w:rPr>
                <w:rFonts w:ascii="Helvetica" w:eastAsia="Calibri" w:hAnsi="Helvetica" w:cs="Helvetica"/>
                <w:i/>
                <w:color w:val="17365D"/>
                <w:szCs w:val="22"/>
              </w:rPr>
              <w:t>საათ</w:t>
            </w:r>
            <w:r w:rsidRPr="00EF12A9">
              <w:rPr>
                <w:rFonts w:ascii="Helvetica" w:eastAsia="Calibri" w:hAnsi="Helvetica" w:cs="Helvetica"/>
                <w:i/>
                <w:color w:val="17365D"/>
                <w:szCs w:val="22"/>
                <w:lang w:val="ka-GE"/>
              </w:rPr>
              <w:t>ში</w:t>
            </w:r>
            <w:r w:rsidRPr="00EF12A9">
              <w:rPr>
                <w:rFonts w:eastAsia="Calibri" w:cs="Arial"/>
                <w:i/>
                <w:color w:val="17365D"/>
                <w:szCs w:val="22"/>
              </w:rPr>
              <w:t xml:space="preserve">. </w:t>
            </w:r>
          </w:p>
          <w:p w14:paraId="21EB5EDF" w14:textId="77777777" w:rsidR="00F51FFF" w:rsidRPr="00EF12A9" w:rsidRDefault="00F51FFF" w:rsidP="006C16EA">
            <w:pPr>
              <w:autoSpaceDE w:val="0"/>
              <w:autoSpaceDN w:val="0"/>
              <w:adjustRightInd w:val="0"/>
              <w:rPr>
                <w:rFonts w:eastAsia="Calibri" w:cs="Arial"/>
                <w:color w:val="17365D"/>
              </w:rPr>
            </w:pPr>
          </w:p>
          <w:p w14:paraId="5DA34C47" w14:textId="77777777" w:rsidR="00F51FFF" w:rsidRPr="00EF12A9" w:rsidRDefault="00F51FFF" w:rsidP="006C16EA">
            <w:pPr>
              <w:autoSpaceDE w:val="0"/>
              <w:autoSpaceDN w:val="0"/>
              <w:adjustRightInd w:val="0"/>
              <w:rPr>
                <w:rFonts w:eastAsia="Calibri" w:cs="Arial"/>
                <w:color w:val="17365D"/>
              </w:rPr>
            </w:pPr>
          </w:p>
        </w:tc>
      </w:tr>
      <w:tr w:rsidR="00F51FFF" w:rsidRPr="00EF12A9" w14:paraId="29C958AB" w14:textId="77777777" w:rsidTr="006C16EA">
        <w:trPr>
          <w:cantSplit/>
          <w:trHeight w:val="575"/>
        </w:trPr>
        <w:tc>
          <w:tcPr>
            <w:tcW w:w="1008" w:type="dxa"/>
            <w:shd w:val="clear" w:color="auto" w:fill="17365D"/>
          </w:tcPr>
          <w:p w14:paraId="3B73A0A6" w14:textId="77777777" w:rsidR="00F51FFF" w:rsidRPr="00EF12A9" w:rsidRDefault="00F51FFF" w:rsidP="006C16EA">
            <w:pPr>
              <w:autoSpaceDE w:val="0"/>
              <w:autoSpaceDN w:val="0"/>
              <w:adjustRightInd w:val="0"/>
              <w:rPr>
                <w:rFonts w:eastAsia="Calibri" w:cs="Arial"/>
              </w:rPr>
            </w:pPr>
            <w:r w:rsidRPr="00EF12A9">
              <w:rPr>
                <w:rFonts w:ascii="Helvetica" w:hAnsi="Helvetica" w:cs="Helvetica"/>
                <w:lang w:val="ka-GE"/>
              </w:rPr>
              <w:lastRenderedPageBreak/>
              <w:t>რეკ</w:t>
            </w:r>
            <w:r w:rsidRPr="00EF12A9">
              <w:rPr>
                <w:rFonts w:cs="Arial"/>
                <w:lang w:val="ka-GE"/>
              </w:rPr>
              <w:t xml:space="preserve"> </w:t>
            </w:r>
            <w:r w:rsidR="00E001E6" w:rsidRPr="00EF12A9">
              <w:rPr>
                <w:rFonts w:cs="Arial"/>
              </w:rPr>
              <w:t xml:space="preserve">17 </w:t>
            </w:r>
            <w:r w:rsidRPr="00EF12A9">
              <w:rPr>
                <w:rFonts w:cs="Arial"/>
              </w:rPr>
              <w:t>(NICE Rec 19)</w:t>
            </w:r>
          </w:p>
        </w:tc>
        <w:tc>
          <w:tcPr>
            <w:tcW w:w="8190" w:type="dxa"/>
            <w:tcBorders>
              <w:top w:val="single" w:sz="4" w:space="0" w:color="auto"/>
              <w:bottom w:val="single" w:sz="4" w:space="0" w:color="auto"/>
            </w:tcBorders>
            <w:shd w:val="clear" w:color="auto" w:fill="FFFFFF"/>
          </w:tcPr>
          <w:p w14:paraId="5DE6CF21"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szCs w:val="22"/>
              </w:rPr>
              <w:t>პაციენტებში</w:t>
            </w:r>
            <w:r w:rsidRPr="00EF12A9">
              <w:rPr>
                <w:rFonts w:eastAsia="Calibri" w:cs="Arial"/>
                <w:color w:val="17365D"/>
                <w:szCs w:val="22"/>
              </w:rPr>
              <w:t xml:space="preserve"> </w:t>
            </w:r>
            <w:r w:rsidRPr="00EF12A9">
              <w:rPr>
                <w:rFonts w:ascii="Helvetica" w:eastAsia="Calibri" w:hAnsi="Helvetica" w:cs="Helvetica"/>
                <w:color w:val="17365D"/>
                <w:szCs w:val="22"/>
              </w:rPr>
              <w:t>მწვავე</w:t>
            </w:r>
            <w:r w:rsidRPr="00EF12A9">
              <w:rPr>
                <w:rFonts w:eastAsia="Calibri" w:cs="Arial"/>
                <w:color w:val="17365D"/>
                <w:szCs w:val="22"/>
              </w:rPr>
              <w:t xml:space="preserve"> </w:t>
            </w:r>
            <w:r w:rsidRPr="00EF12A9">
              <w:rPr>
                <w:rFonts w:ascii="Helvetica" w:eastAsia="Calibri" w:hAnsi="Helvetica" w:cs="Helvetica"/>
                <w:color w:val="17365D"/>
                <w:szCs w:val="22"/>
              </w:rPr>
              <w:t>ინსულტით</w:t>
            </w:r>
            <w:r w:rsidRPr="00EF12A9">
              <w:rPr>
                <w:rFonts w:eastAsia="Calibri" w:cs="Arial"/>
                <w:color w:val="17365D"/>
                <w:szCs w:val="22"/>
              </w:rPr>
              <w:t xml:space="preserve">, </w:t>
            </w:r>
            <w:r w:rsidRPr="00EF12A9">
              <w:rPr>
                <w:rFonts w:ascii="Helvetica" w:eastAsia="Calibri" w:hAnsi="Helvetica" w:cs="Helvetica"/>
                <w:color w:val="17365D"/>
                <w:szCs w:val="22"/>
              </w:rPr>
              <w:t>რომლებსაც</w:t>
            </w:r>
            <w:r w:rsidRPr="00EF12A9">
              <w:rPr>
                <w:rFonts w:eastAsia="Calibri" w:cs="Arial"/>
                <w:color w:val="17365D"/>
                <w:szCs w:val="22"/>
              </w:rPr>
              <w:t xml:space="preserve"> </w:t>
            </w:r>
            <w:r w:rsidRPr="00EF12A9">
              <w:rPr>
                <w:rFonts w:ascii="Helvetica" w:eastAsia="Calibri" w:hAnsi="Helvetica" w:cs="Helvetica"/>
                <w:color w:val="17365D"/>
                <w:szCs w:val="22"/>
              </w:rPr>
              <w:t>სასწრაფო</w:t>
            </w:r>
            <w:r w:rsidRPr="00EF12A9">
              <w:rPr>
                <w:rFonts w:eastAsia="Calibri" w:cs="Arial"/>
                <w:color w:val="17365D"/>
                <w:szCs w:val="22"/>
              </w:rPr>
              <w:t xml:space="preserve"> </w:t>
            </w:r>
            <w:r w:rsidRPr="00EF12A9">
              <w:rPr>
                <w:rFonts w:ascii="Helvetica" w:eastAsia="Calibri" w:hAnsi="Helvetica" w:cs="Helvetica"/>
                <w:color w:val="17365D"/>
                <w:szCs w:val="22"/>
              </w:rPr>
              <w:t>გამოსახვითი</w:t>
            </w:r>
            <w:r w:rsidRPr="00EF12A9">
              <w:rPr>
                <w:rFonts w:eastAsia="Calibri" w:cs="Arial"/>
                <w:color w:val="17365D"/>
                <w:szCs w:val="22"/>
              </w:rPr>
              <w:t xml:space="preserve"> </w:t>
            </w:r>
            <w:r w:rsidRPr="00EF12A9">
              <w:rPr>
                <w:rFonts w:ascii="Helvetica" w:eastAsia="Calibri" w:hAnsi="Helvetica" w:cs="Helvetica"/>
                <w:color w:val="17365D"/>
                <w:szCs w:val="22"/>
              </w:rPr>
              <w:t>კვლევების</w:t>
            </w:r>
            <w:r w:rsidRPr="00EF12A9">
              <w:rPr>
                <w:rFonts w:eastAsia="Calibri" w:cs="Arial"/>
                <w:color w:val="17365D"/>
                <w:szCs w:val="22"/>
              </w:rPr>
              <w:t xml:space="preserve"> </w:t>
            </w:r>
            <w:r w:rsidRPr="00EF12A9">
              <w:rPr>
                <w:rFonts w:ascii="Helvetica" w:eastAsia="Calibri" w:hAnsi="Helvetica" w:cs="Helvetica"/>
                <w:color w:val="17365D"/>
                <w:szCs w:val="22"/>
              </w:rPr>
              <w:t>ჩვენებები</w:t>
            </w:r>
            <w:r w:rsidRPr="00EF12A9">
              <w:rPr>
                <w:rFonts w:eastAsia="Calibri" w:cs="Arial"/>
                <w:color w:val="17365D"/>
                <w:szCs w:val="22"/>
              </w:rPr>
              <w:t xml:space="preserve"> </w:t>
            </w:r>
            <w:r w:rsidRPr="00EF12A9">
              <w:rPr>
                <w:rFonts w:ascii="Helvetica" w:eastAsia="Calibri" w:hAnsi="Helvetica" w:cs="Helvetica"/>
                <w:color w:val="17365D"/>
                <w:szCs w:val="22"/>
              </w:rPr>
              <w:t>არ</w:t>
            </w:r>
            <w:r w:rsidRPr="00EF12A9">
              <w:rPr>
                <w:rFonts w:eastAsia="Calibri" w:cs="Arial"/>
                <w:color w:val="17365D"/>
                <w:szCs w:val="22"/>
              </w:rPr>
              <w:t xml:space="preserve"> </w:t>
            </w:r>
            <w:r w:rsidRPr="00EF12A9">
              <w:rPr>
                <w:rFonts w:ascii="Helvetica" w:eastAsia="Calibri" w:hAnsi="Helvetica" w:cs="Helvetica"/>
                <w:color w:val="17365D"/>
                <w:szCs w:val="22"/>
              </w:rPr>
              <w:t>გააჩნიათ</w:t>
            </w:r>
            <w:r w:rsidRPr="00EF12A9">
              <w:rPr>
                <w:rFonts w:eastAsia="Calibri" w:cs="Arial"/>
                <w:color w:val="17365D"/>
                <w:szCs w:val="22"/>
              </w:rPr>
              <w:t xml:space="preserve">, </w:t>
            </w:r>
            <w:r w:rsidRPr="00EF12A9">
              <w:rPr>
                <w:rFonts w:ascii="Helvetica" w:eastAsia="Calibri" w:hAnsi="Helvetica" w:cs="Helvetica"/>
                <w:color w:val="17365D"/>
                <w:szCs w:val="22"/>
              </w:rPr>
              <w:t>სკანირების</w:t>
            </w:r>
            <w:r w:rsidRPr="00EF12A9">
              <w:rPr>
                <w:rFonts w:eastAsia="Calibri" w:cs="Arial"/>
                <w:color w:val="17365D"/>
                <w:szCs w:val="22"/>
              </w:rPr>
              <w:t xml:space="preserve"> </w:t>
            </w:r>
            <w:r w:rsidRPr="00EF12A9">
              <w:rPr>
                <w:rFonts w:ascii="Helvetica" w:eastAsia="Calibri" w:hAnsi="Helvetica" w:cs="Helvetica"/>
                <w:color w:val="17365D"/>
                <w:szCs w:val="22"/>
              </w:rPr>
              <w:t>ჩატარება</w:t>
            </w:r>
            <w:r w:rsidRPr="00EF12A9">
              <w:rPr>
                <w:rFonts w:eastAsia="Calibri" w:cs="Arial"/>
                <w:color w:val="17365D"/>
                <w:szCs w:val="22"/>
              </w:rPr>
              <w:t xml:space="preserve"> </w:t>
            </w:r>
            <w:r w:rsidRPr="00EF12A9">
              <w:rPr>
                <w:rFonts w:ascii="Helvetica" w:eastAsia="Calibri" w:hAnsi="Helvetica" w:cs="Helvetica"/>
                <w:color w:val="17365D"/>
                <w:szCs w:val="22"/>
              </w:rPr>
              <w:t>საჭიროა</w:t>
            </w:r>
            <w:r w:rsidRPr="00EF12A9">
              <w:rPr>
                <w:rFonts w:eastAsia="Calibri" w:cs="Arial"/>
                <w:color w:val="17365D"/>
                <w:szCs w:val="22"/>
              </w:rPr>
              <w:t xml:space="preserve"> </w:t>
            </w:r>
            <w:r w:rsidRPr="00EF12A9">
              <w:rPr>
                <w:rFonts w:ascii="Helvetica" w:eastAsia="Calibri" w:hAnsi="Helvetica" w:cs="Helvetica"/>
                <w:color w:val="17365D"/>
                <w:szCs w:val="22"/>
                <w:lang w:val="ka-GE"/>
              </w:rPr>
              <w:t>უმოკლეს</w:t>
            </w:r>
            <w:r w:rsidRPr="00EF12A9">
              <w:rPr>
                <w:rFonts w:eastAsia="Calibri" w:cs="Arial"/>
                <w:color w:val="17365D"/>
                <w:szCs w:val="22"/>
                <w:lang w:val="ka-GE"/>
              </w:rPr>
              <w:t xml:space="preserve"> </w:t>
            </w:r>
            <w:r w:rsidRPr="00EF12A9">
              <w:rPr>
                <w:rFonts w:ascii="Helvetica" w:eastAsia="Calibri" w:hAnsi="Helvetica" w:cs="Helvetica"/>
                <w:color w:val="17365D"/>
                <w:szCs w:val="22"/>
                <w:lang w:val="ka-GE"/>
              </w:rPr>
              <w:t>ვადებში</w:t>
            </w:r>
            <w:r w:rsidRPr="00EF12A9">
              <w:rPr>
                <w:rFonts w:eastAsia="Calibri" w:cs="Arial"/>
                <w:color w:val="17365D"/>
                <w:szCs w:val="22"/>
              </w:rPr>
              <w:t>**</w:t>
            </w:r>
          </w:p>
          <w:p w14:paraId="7AA5021F" w14:textId="77777777" w:rsidR="00F51FFF" w:rsidRPr="00EF12A9" w:rsidRDefault="00F51FFF" w:rsidP="006C16EA">
            <w:pPr>
              <w:autoSpaceDE w:val="0"/>
              <w:autoSpaceDN w:val="0"/>
              <w:adjustRightInd w:val="0"/>
              <w:rPr>
                <w:rFonts w:eastAsia="Calibri" w:cs="Arial"/>
                <w:i/>
                <w:color w:val="17365D"/>
              </w:rPr>
            </w:pPr>
            <w:r w:rsidRPr="00EF12A9">
              <w:rPr>
                <w:rFonts w:eastAsia="Calibri" w:cs="Arial"/>
                <w:color w:val="17365D"/>
                <w:szCs w:val="22"/>
              </w:rPr>
              <w:t xml:space="preserve">** </w:t>
            </w:r>
            <w:r w:rsidRPr="00EF12A9">
              <w:rPr>
                <w:rFonts w:eastAsia="Calibri" w:cs="Arial"/>
                <w:i/>
                <w:color w:val="17365D"/>
                <w:szCs w:val="22"/>
                <w:lang w:val="ka-GE"/>
              </w:rPr>
              <w:t>„</w:t>
            </w:r>
            <w:r w:rsidRPr="00EF12A9">
              <w:rPr>
                <w:rFonts w:ascii="Helvetica" w:eastAsia="Calibri" w:hAnsi="Helvetica" w:cs="Helvetica"/>
                <w:i/>
                <w:color w:val="17365D"/>
                <w:szCs w:val="22"/>
                <w:lang w:val="ka-GE"/>
              </w:rPr>
              <w:t>უმოკლესი</w:t>
            </w:r>
            <w:r w:rsidRPr="00EF12A9">
              <w:rPr>
                <w:rFonts w:eastAsia="Calibri" w:cs="Arial"/>
                <w:i/>
                <w:color w:val="17365D"/>
                <w:szCs w:val="22"/>
                <w:lang w:val="ka-GE"/>
              </w:rPr>
              <w:t xml:space="preserve"> </w:t>
            </w:r>
            <w:r w:rsidRPr="00EF12A9">
              <w:rPr>
                <w:rFonts w:ascii="Helvetica" w:eastAsia="Calibri" w:hAnsi="Helvetica" w:cs="Helvetica"/>
                <w:i/>
                <w:color w:val="17365D"/>
                <w:szCs w:val="22"/>
                <w:lang w:val="ka-GE"/>
              </w:rPr>
              <w:t>ვადები</w:t>
            </w:r>
            <w:r w:rsidRPr="00EF12A9">
              <w:rPr>
                <w:rFonts w:eastAsia="Calibri" w:cs="Arial"/>
                <w:i/>
                <w:color w:val="17365D"/>
                <w:szCs w:val="22"/>
                <w:lang w:val="ka-GE"/>
              </w:rPr>
              <w:t>“</w:t>
            </w:r>
            <w:r w:rsidRPr="00EF12A9">
              <w:rPr>
                <w:rFonts w:eastAsia="Calibri" w:cs="Arial"/>
                <w:i/>
                <w:color w:val="17365D"/>
                <w:szCs w:val="22"/>
              </w:rPr>
              <w:t xml:space="preserve"> </w:t>
            </w:r>
            <w:r w:rsidRPr="00EF12A9">
              <w:rPr>
                <w:rFonts w:ascii="Helvetica" w:eastAsia="Calibri" w:hAnsi="Helvetica" w:cs="Helvetica"/>
                <w:i/>
                <w:color w:val="17365D"/>
                <w:szCs w:val="22"/>
              </w:rPr>
              <w:t>გაიდლაინის</w:t>
            </w:r>
            <w:r w:rsidRPr="00EF12A9">
              <w:rPr>
                <w:rFonts w:eastAsia="Calibri" w:cs="Arial"/>
                <w:i/>
                <w:color w:val="17365D"/>
                <w:szCs w:val="22"/>
              </w:rPr>
              <w:t xml:space="preserve"> </w:t>
            </w:r>
            <w:r w:rsidRPr="00EF12A9">
              <w:rPr>
                <w:rFonts w:ascii="Helvetica" w:eastAsia="Calibri" w:hAnsi="Helvetica" w:cs="Helvetica"/>
                <w:i/>
                <w:color w:val="17365D"/>
                <w:szCs w:val="22"/>
              </w:rPr>
              <w:t>სამუშაო</w:t>
            </w:r>
            <w:r w:rsidRPr="00EF12A9">
              <w:rPr>
                <w:rFonts w:eastAsia="Calibri" w:cs="Arial"/>
                <w:i/>
                <w:color w:val="17365D"/>
                <w:szCs w:val="22"/>
              </w:rPr>
              <w:t xml:space="preserve"> </w:t>
            </w:r>
            <w:r w:rsidRPr="00EF12A9">
              <w:rPr>
                <w:rFonts w:ascii="Helvetica" w:eastAsia="Calibri" w:hAnsi="Helvetica" w:cs="Helvetica"/>
                <w:i/>
                <w:color w:val="17365D"/>
                <w:szCs w:val="22"/>
              </w:rPr>
              <w:t>ჯგუფის</w:t>
            </w:r>
            <w:r w:rsidRPr="00EF12A9">
              <w:rPr>
                <w:rFonts w:eastAsia="Calibri" w:cs="Arial"/>
                <w:i/>
                <w:color w:val="17365D"/>
                <w:szCs w:val="22"/>
              </w:rPr>
              <w:t xml:space="preserve"> </w:t>
            </w:r>
            <w:r w:rsidRPr="00EF12A9">
              <w:rPr>
                <w:rFonts w:ascii="Helvetica" w:eastAsia="Calibri" w:hAnsi="Helvetica" w:cs="Helvetica"/>
                <w:i/>
                <w:color w:val="17365D"/>
                <w:szCs w:val="22"/>
              </w:rPr>
              <w:t>განმარტებით</w:t>
            </w:r>
            <w:r w:rsidRPr="00EF12A9">
              <w:rPr>
                <w:rFonts w:eastAsia="Calibri" w:cs="Arial"/>
                <w:i/>
                <w:color w:val="17365D"/>
                <w:szCs w:val="22"/>
              </w:rPr>
              <w:t xml:space="preserve"> </w:t>
            </w:r>
            <w:r w:rsidRPr="00EF12A9">
              <w:rPr>
                <w:rFonts w:ascii="Helvetica" w:eastAsia="Calibri" w:hAnsi="Helvetica" w:cs="Helvetica"/>
                <w:i/>
                <w:color w:val="17365D"/>
                <w:szCs w:val="22"/>
              </w:rPr>
              <w:t>ნიშნავს</w:t>
            </w:r>
            <w:r w:rsidRPr="00EF12A9">
              <w:rPr>
                <w:rFonts w:eastAsia="Calibri" w:cs="Arial"/>
                <w:i/>
                <w:color w:val="17365D"/>
                <w:szCs w:val="22"/>
              </w:rPr>
              <w:t xml:space="preserve"> “</w:t>
            </w:r>
            <w:r w:rsidRPr="00EF12A9">
              <w:rPr>
                <w:rFonts w:ascii="Helvetica" w:eastAsia="Calibri" w:hAnsi="Helvetica" w:cs="Helvetica"/>
                <w:i/>
                <w:color w:val="17365D"/>
                <w:szCs w:val="22"/>
              </w:rPr>
              <w:t>სიმპტომების</w:t>
            </w:r>
            <w:r w:rsidRPr="00EF12A9">
              <w:rPr>
                <w:rFonts w:eastAsia="Calibri" w:cs="Arial"/>
                <w:i/>
                <w:color w:val="17365D"/>
                <w:szCs w:val="22"/>
              </w:rPr>
              <w:t xml:space="preserve"> </w:t>
            </w:r>
            <w:r w:rsidRPr="00EF12A9">
              <w:rPr>
                <w:rFonts w:ascii="Helvetica" w:eastAsia="Calibri" w:hAnsi="Helvetica" w:cs="Helvetica"/>
                <w:i/>
                <w:color w:val="17365D"/>
                <w:szCs w:val="22"/>
              </w:rPr>
              <w:t>დაწყებიდან</w:t>
            </w:r>
            <w:r w:rsidRPr="00EF12A9">
              <w:rPr>
                <w:rFonts w:eastAsia="Calibri" w:cs="Arial"/>
                <w:i/>
                <w:color w:val="17365D"/>
                <w:szCs w:val="22"/>
              </w:rPr>
              <w:t xml:space="preserve"> </w:t>
            </w:r>
            <w:r w:rsidRPr="00EF12A9">
              <w:rPr>
                <w:rFonts w:ascii="Helvetica" w:eastAsia="Calibri" w:hAnsi="Helvetica" w:cs="Helvetica"/>
                <w:i/>
                <w:color w:val="17365D"/>
                <w:szCs w:val="22"/>
              </w:rPr>
              <w:t>მაქსიმუმ</w:t>
            </w:r>
            <w:r w:rsidRPr="00EF12A9">
              <w:rPr>
                <w:rFonts w:eastAsia="Calibri" w:cs="Arial"/>
                <w:i/>
                <w:color w:val="17365D"/>
                <w:szCs w:val="22"/>
              </w:rPr>
              <w:t xml:space="preserve"> 24 </w:t>
            </w:r>
            <w:r w:rsidRPr="00EF12A9">
              <w:rPr>
                <w:rFonts w:ascii="Helvetica" w:eastAsia="Calibri" w:hAnsi="Helvetica" w:cs="Helvetica"/>
                <w:i/>
                <w:color w:val="17365D"/>
                <w:szCs w:val="22"/>
              </w:rPr>
              <w:t>საათში</w:t>
            </w:r>
            <w:r w:rsidRPr="00EF12A9">
              <w:rPr>
                <w:rFonts w:eastAsia="Calibri" w:cs="Arial"/>
                <w:i/>
                <w:color w:val="17365D"/>
                <w:szCs w:val="22"/>
              </w:rPr>
              <w:t xml:space="preserve">.” </w:t>
            </w:r>
          </w:p>
          <w:p w14:paraId="274F5700" w14:textId="77777777" w:rsidR="00F51FFF" w:rsidRPr="00EF12A9" w:rsidRDefault="00F51FFF" w:rsidP="006C16EA">
            <w:pPr>
              <w:autoSpaceDE w:val="0"/>
              <w:autoSpaceDN w:val="0"/>
              <w:adjustRightInd w:val="0"/>
              <w:rPr>
                <w:rFonts w:eastAsia="Calibri" w:cs="Arial"/>
                <w:color w:val="17365D"/>
              </w:rPr>
            </w:pPr>
          </w:p>
        </w:tc>
      </w:tr>
    </w:tbl>
    <w:p w14:paraId="2C5B5E68" w14:textId="77777777" w:rsidR="00F51FFF" w:rsidRPr="00EF12A9" w:rsidRDefault="00F51FFF" w:rsidP="00F51FFF">
      <w:pPr>
        <w:pStyle w:val="berschrift1"/>
        <w:numPr>
          <w:ilvl w:val="0"/>
          <w:numId w:val="0"/>
        </w:numPr>
      </w:pPr>
      <w:bookmarkStart w:id="331" w:name="_Toc184294233"/>
      <w:bookmarkStart w:id="332" w:name="_Toc184294670"/>
      <w:bookmarkStart w:id="333" w:name="_Toc184295092"/>
      <w:bookmarkStart w:id="334" w:name="_Toc184295766"/>
      <w:bookmarkStart w:id="335" w:name="_Toc184294234"/>
      <w:bookmarkStart w:id="336" w:name="_Toc184294671"/>
      <w:bookmarkStart w:id="337" w:name="_Toc184295093"/>
      <w:bookmarkStart w:id="338" w:name="_Toc184295767"/>
      <w:bookmarkEnd w:id="331"/>
      <w:bookmarkEnd w:id="332"/>
      <w:bookmarkEnd w:id="333"/>
      <w:bookmarkEnd w:id="334"/>
      <w:bookmarkEnd w:id="335"/>
      <w:bookmarkEnd w:id="336"/>
      <w:bookmarkEnd w:id="337"/>
      <w:bookmarkEnd w:id="338"/>
    </w:p>
    <w:p w14:paraId="48417DCB" w14:textId="77777777" w:rsidR="00F51FFF" w:rsidRPr="00EF12A9" w:rsidRDefault="00F51FFF" w:rsidP="00F51FFF">
      <w:pPr>
        <w:pStyle w:val="berschrift1"/>
      </w:pPr>
      <w:bookmarkStart w:id="339" w:name="_Toc496461620"/>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ფარმაკოლოგიური</w:t>
      </w:r>
      <w:r w:rsidRPr="00EF12A9">
        <w:rPr>
          <w:lang w:val="ka-GE"/>
        </w:rPr>
        <w:t xml:space="preserve"> </w:t>
      </w:r>
      <w:r w:rsidRPr="00EF12A9">
        <w:rPr>
          <w:rFonts w:ascii="Helvetica" w:hAnsi="Helvetica" w:cs="Helvetica"/>
          <w:lang w:val="ka-GE"/>
        </w:rPr>
        <w:t>მკურნალობა</w:t>
      </w:r>
      <w:bookmarkEnd w:id="339"/>
    </w:p>
    <w:p w14:paraId="1383AF90" w14:textId="77777777" w:rsidR="00F51FFF" w:rsidRPr="00EF12A9" w:rsidRDefault="00F51FFF" w:rsidP="00F51FFF">
      <w:pPr>
        <w:pStyle w:val="berschrift2"/>
      </w:pPr>
      <w:bookmarkStart w:id="340" w:name="_Toc492155262"/>
      <w:bookmarkStart w:id="341" w:name="_Toc496461621"/>
      <w:r w:rsidRPr="00EF12A9">
        <w:rPr>
          <w:rFonts w:ascii="Helvetica" w:hAnsi="Helvetica" w:cs="Helvetica"/>
          <w:lang w:val="ka-GE"/>
        </w:rPr>
        <w:t>თრომბოლიზისი</w:t>
      </w:r>
      <w:r w:rsidRPr="00EF12A9">
        <w:rPr>
          <w:lang w:val="ka-GE"/>
        </w:rPr>
        <w:t xml:space="preserve"> </w:t>
      </w:r>
      <w:r w:rsidRPr="00EF12A9">
        <w:rPr>
          <w:rFonts w:ascii="Helvetica" w:hAnsi="Helvetica" w:cs="Helvetica"/>
        </w:rPr>
        <w:t>პაციენტებში</w:t>
      </w:r>
      <w:r w:rsidRPr="00EF12A9">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ინსულტი</w:t>
      </w:r>
      <w:r w:rsidRPr="00EF12A9">
        <w:rPr>
          <w:rFonts w:ascii="Helvetica" w:hAnsi="Helvetica" w:cs="Helvetica"/>
        </w:rPr>
        <w:t>თ</w:t>
      </w:r>
      <w:bookmarkEnd w:id="340"/>
      <w:bookmarkEnd w:id="341"/>
      <w:r w:rsidRPr="00EF12A9">
        <w:rPr>
          <w:lang w:val="ka-GE"/>
        </w:rPr>
        <w:t xml:space="preserve"> </w:t>
      </w:r>
    </w:p>
    <w:p w14:paraId="3DF2E07C" w14:textId="77777777" w:rsidR="00F51FFF" w:rsidRPr="00EF12A9" w:rsidRDefault="00F51FFF" w:rsidP="00F51FFF">
      <w:pPr>
        <w:pStyle w:val="berschrift3"/>
      </w:pPr>
      <w:bookmarkStart w:id="342" w:name="_Toc496461622"/>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342"/>
    </w:p>
    <w:p w14:paraId="299ABF3A" w14:textId="77777777" w:rsidR="00F51FFF" w:rsidRPr="00EF12A9" w:rsidRDefault="00F51FFF" w:rsidP="00F51FFF">
      <w:pPr>
        <w:rPr>
          <w:rFonts w:cs="Arial"/>
        </w:rPr>
      </w:pPr>
    </w:p>
    <w:p w14:paraId="30A6E72B" w14:textId="77777777" w:rsidR="00F51FFF" w:rsidRPr="00EF12A9" w:rsidRDefault="00F51FFF" w:rsidP="00F51FFF">
      <w:pPr>
        <w:jc w:val="both"/>
        <w:rPr>
          <w:rFonts w:cs="Arial"/>
          <w:color w:val="000000"/>
        </w:rPr>
      </w:pPr>
      <w:r w:rsidRPr="00EF12A9">
        <w:rPr>
          <w:rFonts w:ascii="Helvetica" w:hAnsi="Helvetica" w:cs="Helvetica"/>
          <w:lang w:val="en-US"/>
        </w:rPr>
        <w:t>თრომბოლიზი</w:t>
      </w:r>
      <w:r w:rsidRPr="00EF12A9">
        <w:rPr>
          <w:rFonts w:ascii="Helvetica" w:hAnsi="Helvetica" w:cs="Helvetica"/>
          <w:lang w:val="ka-GE"/>
        </w:rPr>
        <w:t>სი</w:t>
      </w:r>
      <w:r w:rsidRPr="00EF12A9">
        <w:rPr>
          <w:rFonts w:cs="Arial"/>
          <w:lang w:val="en-US"/>
        </w:rPr>
        <w:t xml:space="preserve"> </w:t>
      </w:r>
      <w:r w:rsidRPr="00EF12A9">
        <w:rPr>
          <w:rFonts w:ascii="Helvetica" w:hAnsi="Helvetica" w:cs="Helvetica"/>
          <w:lang w:val="en-US"/>
        </w:rPr>
        <w:t>მწვავე</w:t>
      </w:r>
      <w:r w:rsidRPr="00EF12A9">
        <w:rPr>
          <w:rFonts w:cs="Arial"/>
          <w:lang w:val="en-US"/>
        </w:rPr>
        <w:t xml:space="preserve"> </w:t>
      </w:r>
      <w:r w:rsidRPr="00EF12A9">
        <w:rPr>
          <w:rFonts w:ascii="Helvetica" w:hAnsi="Helvetica" w:cs="Helvetica"/>
          <w:lang w:val="en-US"/>
        </w:rPr>
        <w:t>იშემიური</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მკურნალობის</w:t>
      </w:r>
      <w:r w:rsidRPr="00EF12A9">
        <w:rPr>
          <w:rFonts w:cs="Arial"/>
          <w:lang w:val="en-US"/>
        </w:rPr>
        <w:t xml:space="preserve"> </w:t>
      </w:r>
      <w:r w:rsidRPr="00EF12A9">
        <w:rPr>
          <w:rFonts w:ascii="Helvetica" w:hAnsi="Helvetica" w:cs="Helvetica"/>
          <w:lang w:val="en-US"/>
        </w:rPr>
        <w:t>ერთ</w:t>
      </w:r>
      <w:r w:rsidRPr="00EF12A9">
        <w:rPr>
          <w:rFonts w:cs="Arial"/>
          <w:lang w:val="en-US"/>
        </w:rPr>
        <w:t>-</w:t>
      </w:r>
      <w:r w:rsidRPr="00EF12A9">
        <w:rPr>
          <w:rFonts w:ascii="Helvetica" w:hAnsi="Helvetica" w:cs="Helvetica"/>
          <w:lang w:val="en-US"/>
        </w:rPr>
        <w:t>ერთი</w:t>
      </w:r>
      <w:r w:rsidRPr="00EF12A9">
        <w:rPr>
          <w:rFonts w:cs="Arial"/>
          <w:lang w:val="en-US"/>
        </w:rPr>
        <w:t xml:space="preserve"> </w:t>
      </w:r>
      <w:r w:rsidRPr="00EF12A9">
        <w:rPr>
          <w:rFonts w:ascii="Helvetica" w:hAnsi="Helvetica" w:cs="Helvetica"/>
          <w:lang w:val="en-US"/>
        </w:rPr>
        <w:t>ყველაზე</w:t>
      </w:r>
      <w:r w:rsidRPr="00EF12A9">
        <w:rPr>
          <w:rFonts w:cs="Arial"/>
          <w:lang w:val="en-US"/>
        </w:rPr>
        <w:t xml:space="preserve"> </w:t>
      </w:r>
      <w:r w:rsidR="00E001E6" w:rsidRPr="00EF12A9">
        <w:rPr>
          <w:rFonts w:ascii="Helvetica" w:hAnsi="Helvetica" w:cs="Helvetica"/>
          <w:lang w:val="ka-GE"/>
        </w:rPr>
        <w:t>ეფექტური</w:t>
      </w:r>
      <w:r w:rsidRPr="00EF12A9">
        <w:rPr>
          <w:rFonts w:cs="Arial"/>
          <w:lang w:val="en-US"/>
        </w:rPr>
        <w:t xml:space="preserve"> </w:t>
      </w:r>
      <w:r w:rsidRPr="00EF12A9">
        <w:rPr>
          <w:rFonts w:ascii="Helvetica" w:hAnsi="Helvetica" w:cs="Helvetica"/>
          <w:lang w:val="en-US"/>
        </w:rPr>
        <w:t>გზაა</w:t>
      </w:r>
      <w:r w:rsidRPr="00EF12A9">
        <w:rPr>
          <w:rFonts w:cs="Arial"/>
          <w:lang w:val="en-US"/>
        </w:rPr>
        <w:t>.</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აგენტების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თრომბების</w:t>
      </w:r>
      <w:r w:rsidRPr="00EF12A9">
        <w:rPr>
          <w:rFonts w:cs="Arial"/>
          <w:lang w:val="ka-GE"/>
        </w:rPr>
        <w:t xml:space="preserve"> </w:t>
      </w:r>
      <w:r w:rsidRPr="00EF12A9">
        <w:rPr>
          <w:rFonts w:ascii="Helvetica" w:hAnsi="Helvetica" w:cs="Helvetica"/>
          <w:lang w:val="ka-GE"/>
        </w:rPr>
        <w:t>დაშლა</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აღდგენა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თავის</w:t>
      </w:r>
      <w:r w:rsidRPr="00EF12A9">
        <w:rPr>
          <w:rFonts w:cs="Arial"/>
          <w:lang w:val="en-US"/>
        </w:rPr>
        <w:t xml:space="preserve"> </w:t>
      </w:r>
      <w:r w:rsidRPr="00EF12A9">
        <w:rPr>
          <w:rFonts w:ascii="Helvetica" w:hAnsi="Helvetica" w:cs="Helvetica"/>
          <w:lang w:val="en-US"/>
        </w:rPr>
        <w:t>ტვინის</w:t>
      </w:r>
      <w:r w:rsidRPr="00EF12A9">
        <w:rPr>
          <w:rFonts w:cs="Arial"/>
          <w:lang w:val="en-US"/>
        </w:rPr>
        <w:t xml:space="preserve"> </w:t>
      </w:r>
      <w:r w:rsidRPr="00EF12A9">
        <w:rPr>
          <w:rFonts w:ascii="Helvetica" w:hAnsi="Helvetica" w:cs="Helvetica"/>
          <w:lang w:val="en-US"/>
        </w:rPr>
        <w:t>მძიმე</w:t>
      </w:r>
      <w:r w:rsidRPr="00EF12A9">
        <w:rPr>
          <w:rFonts w:cs="Arial"/>
          <w:lang w:val="en-US"/>
        </w:rPr>
        <w:t xml:space="preserve"> </w:t>
      </w:r>
      <w:r w:rsidRPr="00EF12A9">
        <w:rPr>
          <w:rFonts w:ascii="Helvetica" w:hAnsi="Helvetica" w:cs="Helvetica"/>
          <w:lang w:val="en-US"/>
        </w:rPr>
        <w:t>დაზიანების</w:t>
      </w:r>
      <w:r w:rsidRPr="00EF12A9">
        <w:rPr>
          <w:rFonts w:cs="Arial"/>
          <w:lang w:val="en-US"/>
        </w:rPr>
        <w:t xml:space="preserve"> </w:t>
      </w:r>
      <w:r w:rsidRPr="00EF12A9">
        <w:rPr>
          <w:rFonts w:ascii="Helvetica" w:hAnsi="Helvetica" w:cs="Helvetica"/>
          <w:lang w:val="en-US"/>
        </w:rPr>
        <w:t>პრევენცია</w:t>
      </w:r>
      <w:r w:rsidRPr="00EF12A9">
        <w:rPr>
          <w:rFonts w:cs="Arial"/>
          <w:lang w:val="en-US"/>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გვაცილებს</w:t>
      </w:r>
      <w:r w:rsidRPr="00EF12A9">
        <w:rPr>
          <w:rFonts w:cs="Arial"/>
          <w:lang w:val="ka-GE"/>
        </w:rPr>
        <w:t xml:space="preserve"> </w:t>
      </w:r>
      <w:r w:rsidRPr="00EF12A9">
        <w:rPr>
          <w:rFonts w:ascii="Helvetica" w:hAnsi="Helvetica" w:cs="Helvetica"/>
          <w:lang w:val="ka-GE"/>
        </w:rPr>
        <w:t>სიკვდილსა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უნარშეზღუდულობას</w:t>
      </w:r>
      <w:r w:rsidRPr="00EF12A9">
        <w:rPr>
          <w:rFonts w:cs="Arial"/>
          <w:lang w:val="ka-GE"/>
        </w:rPr>
        <w:t xml:space="preserve">.  </w:t>
      </w:r>
      <w:r w:rsidRPr="00EF12A9">
        <w:rPr>
          <w:rFonts w:cs="Arial"/>
          <w:color w:val="000000"/>
        </w:rPr>
        <w:t xml:space="preserve"> </w:t>
      </w:r>
    </w:p>
    <w:p w14:paraId="0DFF20F6" w14:textId="77777777" w:rsidR="00F51FFF" w:rsidRPr="00EF12A9" w:rsidRDefault="00F51FFF" w:rsidP="00F51FFF">
      <w:pPr>
        <w:jc w:val="both"/>
        <w:rPr>
          <w:rFonts w:cs="Arial"/>
          <w:color w:val="000000"/>
        </w:rPr>
      </w:pPr>
      <w:r w:rsidRPr="00EF12A9">
        <w:rPr>
          <w:rFonts w:ascii="Helvetica" w:hAnsi="Helvetica" w:cs="Helvetica"/>
          <w:color w:val="000000"/>
          <w:lang w:val="ka-GE"/>
        </w:rPr>
        <w:t>ევროპის</w:t>
      </w:r>
      <w:r w:rsidRPr="00EF12A9">
        <w:rPr>
          <w:rFonts w:cs="Arial"/>
          <w:color w:val="000000"/>
          <w:lang w:val="ka-GE"/>
        </w:rPr>
        <w:t xml:space="preserve"> </w:t>
      </w:r>
      <w:r w:rsidRPr="00EF12A9">
        <w:rPr>
          <w:rFonts w:ascii="Helvetica" w:hAnsi="Helvetica" w:cs="Helvetica"/>
          <w:color w:val="000000"/>
          <w:lang w:val="ka-GE"/>
        </w:rPr>
        <w:t>ქვეყნების</w:t>
      </w:r>
      <w:r w:rsidRPr="00EF12A9">
        <w:rPr>
          <w:rFonts w:cs="Arial"/>
          <w:color w:val="000000"/>
          <w:lang w:val="ka-GE"/>
        </w:rPr>
        <w:t xml:space="preserve"> </w:t>
      </w:r>
      <w:r w:rsidRPr="00EF12A9">
        <w:rPr>
          <w:rFonts w:ascii="Helvetica" w:hAnsi="Helvetica" w:cs="Helvetica"/>
          <w:color w:val="000000"/>
          <w:lang w:val="ka-GE"/>
        </w:rPr>
        <w:t>უმრავლესობისაგან</w:t>
      </w:r>
      <w:r w:rsidRPr="00EF12A9">
        <w:rPr>
          <w:rFonts w:cs="Arial"/>
          <w:color w:val="000000"/>
          <w:lang w:val="ka-GE"/>
        </w:rPr>
        <w:t xml:space="preserve"> </w:t>
      </w:r>
      <w:r w:rsidRPr="00EF12A9">
        <w:rPr>
          <w:rFonts w:ascii="Helvetica" w:hAnsi="Helvetica" w:cs="Helvetica"/>
          <w:color w:val="000000"/>
          <w:lang w:val="ka-GE"/>
        </w:rPr>
        <w:t>განსხვავებით</w:t>
      </w:r>
      <w:r w:rsidRPr="00EF12A9">
        <w:rPr>
          <w:rFonts w:cs="Arial"/>
          <w:color w:val="000000"/>
          <w:lang w:val="ka-GE"/>
        </w:rPr>
        <w:t xml:space="preserve">, </w:t>
      </w:r>
      <w:r w:rsidRPr="00EF12A9">
        <w:rPr>
          <w:rFonts w:ascii="Helvetica" w:hAnsi="Helvetica" w:cs="Helvetica"/>
          <w:color w:val="000000"/>
          <w:lang w:val="ka-GE"/>
        </w:rPr>
        <w:t>იშემიური</w:t>
      </w:r>
      <w:r w:rsidRPr="00EF12A9">
        <w:rPr>
          <w:rFonts w:cs="Arial"/>
          <w:color w:val="000000"/>
          <w:lang w:val="ka-GE"/>
        </w:rPr>
        <w:t xml:space="preserve"> </w:t>
      </w:r>
      <w:r w:rsidRPr="00EF12A9">
        <w:rPr>
          <w:rFonts w:ascii="Helvetica" w:hAnsi="Helvetica" w:cs="Helvetica"/>
          <w:color w:val="000000"/>
          <w:lang w:val="ka-GE"/>
        </w:rPr>
        <w:t>ინსულტის</w:t>
      </w:r>
      <w:r w:rsidRPr="00EF12A9">
        <w:rPr>
          <w:rFonts w:cs="Arial"/>
          <w:color w:val="000000"/>
          <w:lang w:val="ka-GE"/>
        </w:rPr>
        <w:t xml:space="preserve"> </w:t>
      </w:r>
      <w:r w:rsidRPr="00EF12A9">
        <w:rPr>
          <w:rFonts w:ascii="Helvetica" w:hAnsi="Helvetica" w:cs="Helvetica"/>
          <w:color w:val="000000"/>
          <w:lang w:val="ka-GE"/>
        </w:rPr>
        <w:t>მკურნალობის</w:t>
      </w:r>
      <w:r w:rsidRPr="00EF12A9">
        <w:rPr>
          <w:rFonts w:cs="Arial"/>
          <w:color w:val="000000"/>
          <w:lang w:val="ka-GE"/>
        </w:rPr>
        <w:t xml:space="preserve"> </w:t>
      </w:r>
      <w:r w:rsidRPr="00EF12A9">
        <w:rPr>
          <w:rFonts w:ascii="Helvetica" w:hAnsi="Helvetica" w:cs="Helvetica"/>
          <w:color w:val="000000"/>
          <w:lang w:val="ka-GE"/>
        </w:rPr>
        <w:t>მიზნით</w:t>
      </w:r>
      <w:r w:rsidRPr="00EF12A9">
        <w:rPr>
          <w:rFonts w:cs="Arial"/>
          <w:color w:val="000000"/>
          <w:lang w:val="ka-GE"/>
        </w:rPr>
        <w:t xml:space="preserve"> </w:t>
      </w:r>
      <w:r w:rsidRPr="00EF12A9">
        <w:rPr>
          <w:rFonts w:ascii="Helvetica" w:hAnsi="Helvetica" w:cs="Helvetica"/>
          <w:color w:val="000000"/>
          <w:lang w:val="ka-GE"/>
        </w:rPr>
        <w:t>თრომბოლიზური</w:t>
      </w:r>
      <w:r w:rsidRPr="00EF12A9">
        <w:rPr>
          <w:rFonts w:cs="Arial"/>
          <w:color w:val="000000"/>
          <w:lang w:val="ka-GE"/>
        </w:rPr>
        <w:t xml:space="preserve"> </w:t>
      </w:r>
      <w:r w:rsidRPr="00EF12A9">
        <w:rPr>
          <w:rFonts w:ascii="Helvetica" w:hAnsi="Helvetica" w:cs="Helvetica"/>
          <w:color w:val="000000"/>
          <w:lang w:val="ka-GE"/>
        </w:rPr>
        <w:t>პრეპარატები</w:t>
      </w:r>
      <w:r w:rsidRPr="00EF12A9">
        <w:rPr>
          <w:rFonts w:cs="Arial"/>
          <w:color w:val="000000"/>
          <w:lang w:val="ka-GE"/>
        </w:rPr>
        <w:t xml:space="preserve"> </w:t>
      </w:r>
      <w:r w:rsidRPr="00EF12A9">
        <w:rPr>
          <w:rFonts w:ascii="Helvetica" w:hAnsi="Helvetica" w:cs="Helvetica"/>
          <w:color w:val="000000"/>
          <w:lang w:val="ka-GE"/>
        </w:rPr>
        <w:t>საქართველოში</w:t>
      </w:r>
      <w:r w:rsidRPr="00EF12A9">
        <w:rPr>
          <w:rFonts w:cs="Arial"/>
          <w:color w:val="000000"/>
          <w:lang w:val="ka-GE"/>
        </w:rPr>
        <w:t xml:space="preserve"> </w:t>
      </w:r>
      <w:r w:rsidRPr="00EF12A9">
        <w:rPr>
          <w:rFonts w:ascii="Helvetica" w:hAnsi="Helvetica" w:cs="Helvetica"/>
          <w:color w:val="000000"/>
          <w:lang w:val="ka-GE"/>
        </w:rPr>
        <w:t>ფართოდ</w:t>
      </w:r>
      <w:r w:rsidRPr="00EF12A9">
        <w:rPr>
          <w:rFonts w:cs="Arial"/>
          <w:color w:val="000000"/>
          <w:lang w:val="ka-GE"/>
        </w:rPr>
        <w:t xml:space="preserve"> </w:t>
      </w:r>
      <w:r w:rsidRPr="00EF12A9">
        <w:rPr>
          <w:rFonts w:ascii="Helvetica" w:hAnsi="Helvetica" w:cs="Helvetica"/>
          <w:color w:val="000000"/>
          <w:lang w:val="ka-GE"/>
        </w:rPr>
        <w:t>არ</w:t>
      </w:r>
      <w:r w:rsidRPr="00EF12A9">
        <w:rPr>
          <w:rFonts w:cs="Arial"/>
          <w:color w:val="000000"/>
          <w:lang w:val="ka-GE"/>
        </w:rPr>
        <w:t xml:space="preserve"> </w:t>
      </w:r>
      <w:r w:rsidRPr="00EF12A9">
        <w:rPr>
          <w:rFonts w:ascii="Helvetica" w:hAnsi="Helvetica" w:cs="Helvetica"/>
          <w:color w:val="000000"/>
          <w:lang w:val="ka-GE"/>
        </w:rPr>
        <w:t>გამოიყენება</w:t>
      </w:r>
      <w:r w:rsidRPr="00EF12A9">
        <w:rPr>
          <w:rFonts w:cs="Arial"/>
          <w:color w:val="000000"/>
          <w:lang w:val="ka-GE"/>
        </w:rPr>
        <w:t xml:space="preserve">. </w:t>
      </w:r>
      <w:r w:rsidRPr="00EF12A9">
        <w:rPr>
          <w:rFonts w:cs="Arial"/>
          <w:color w:val="000000"/>
        </w:rPr>
        <w:t xml:space="preserve"> </w:t>
      </w:r>
    </w:p>
    <w:p w14:paraId="0FA023A9" w14:textId="77777777" w:rsidR="00F51FFF" w:rsidRPr="00EF12A9" w:rsidRDefault="00F51FFF" w:rsidP="00F51FFF">
      <w:pPr>
        <w:jc w:val="both"/>
        <w:rPr>
          <w:rFonts w:cs="Arial"/>
          <w:color w:val="000000"/>
          <w:lang w:val="ka-GE"/>
        </w:rPr>
      </w:pPr>
      <w:r w:rsidRPr="00EF12A9">
        <w:rPr>
          <w:rFonts w:ascii="Helvetica" w:hAnsi="Helvetica" w:cs="Helvetica"/>
          <w:color w:val="000000"/>
          <w:lang w:val="ka-GE"/>
        </w:rPr>
        <w:t>კლინიკური</w:t>
      </w:r>
      <w:r w:rsidRPr="00EF12A9">
        <w:rPr>
          <w:rFonts w:cs="Arial"/>
          <w:color w:val="000000"/>
          <w:lang w:val="ka-GE"/>
        </w:rPr>
        <w:t xml:space="preserve"> </w:t>
      </w:r>
      <w:r w:rsidRPr="00EF12A9">
        <w:rPr>
          <w:rFonts w:ascii="Helvetica" w:hAnsi="Helvetica" w:cs="Helvetica"/>
          <w:color w:val="000000"/>
          <w:lang w:val="ka-GE"/>
        </w:rPr>
        <w:t>შეკითხვა</w:t>
      </w:r>
      <w:r w:rsidRPr="00EF12A9">
        <w:rPr>
          <w:rFonts w:cs="Arial"/>
          <w:color w:val="000000"/>
          <w:lang w:val="ka-GE"/>
        </w:rPr>
        <w:t xml:space="preserve">, </w:t>
      </w:r>
      <w:r w:rsidRPr="00EF12A9">
        <w:rPr>
          <w:rFonts w:ascii="Helvetica" w:hAnsi="Helvetica" w:cs="Helvetica"/>
          <w:color w:val="000000"/>
          <w:lang w:val="ka-GE"/>
        </w:rPr>
        <w:t>რომელსაც</w:t>
      </w:r>
      <w:r w:rsidRPr="00EF12A9">
        <w:rPr>
          <w:rFonts w:cs="Arial"/>
          <w:color w:val="000000"/>
          <w:lang w:val="ka-GE"/>
        </w:rPr>
        <w:t xml:space="preserve"> </w:t>
      </w:r>
      <w:r w:rsidRPr="00EF12A9">
        <w:rPr>
          <w:rFonts w:ascii="Helvetica" w:hAnsi="Helvetica" w:cs="Helvetica"/>
          <w:color w:val="000000"/>
          <w:lang w:val="ka-GE"/>
        </w:rPr>
        <w:t>უნდა</w:t>
      </w:r>
      <w:r w:rsidRPr="00EF12A9">
        <w:rPr>
          <w:rFonts w:cs="Arial"/>
          <w:color w:val="000000"/>
          <w:lang w:val="ka-GE"/>
        </w:rPr>
        <w:t xml:space="preserve"> </w:t>
      </w:r>
      <w:r w:rsidRPr="00EF12A9">
        <w:rPr>
          <w:rFonts w:ascii="Helvetica" w:hAnsi="Helvetica" w:cs="Helvetica"/>
          <w:color w:val="000000"/>
          <w:lang w:val="ka-GE"/>
        </w:rPr>
        <w:t>გაეცეს</w:t>
      </w:r>
      <w:r w:rsidRPr="00EF12A9">
        <w:rPr>
          <w:rFonts w:cs="Arial"/>
          <w:color w:val="000000"/>
          <w:lang w:val="ka-GE"/>
        </w:rPr>
        <w:t xml:space="preserve"> </w:t>
      </w:r>
      <w:r w:rsidRPr="00EF12A9">
        <w:rPr>
          <w:rFonts w:ascii="Helvetica" w:hAnsi="Helvetica" w:cs="Helvetica"/>
          <w:color w:val="000000"/>
          <w:lang w:val="ka-GE"/>
        </w:rPr>
        <w:t>პასუხი</w:t>
      </w:r>
      <w:r w:rsidRPr="00EF12A9">
        <w:rPr>
          <w:rFonts w:cs="Arial"/>
          <w:color w:val="000000"/>
          <w:lang w:val="ka-GE"/>
        </w:rPr>
        <w:t xml:space="preserve"> </w:t>
      </w:r>
      <w:r w:rsidRPr="00EF12A9">
        <w:rPr>
          <w:rFonts w:ascii="Helvetica" w:hAnsi="Helvetica" w:cs="Helvetica"/>
          <w:color w:val="000000"/>
          <w:lang w:val="ka-GE"/>
        </w:rPr>
        <w:t>ამ</w:t>
      </w:r>
      <w:r w:rsidRPr="00EF12A9">
        <w:rPr>
          <w:rFonts w:cs="Arial"/>
          <w:color w:val="000000"/>
          <w:lang w:val="ka-GE"/>
        </w:rPr>
        <w:t xml:space="preserve"> </w:t>
      </w:r>
      <w:r w:rsidRPr="00EF12A9">
        <w:rPr>
          <w:rFonts w:ascii="Helvetica" w:hAnsi="Helvetica" w:cs="Helvetica"/>
          <w:color w:val="000000"/>
          <w:lang w:val="ka-GE"/>
        </w:rPr>
        <w:t>თავში</w:t>
      </w:r>
      <w:r w:rsidRPr="00EF12A9">
        <w:rPr>
          <w:rFonts w:cs="Arial"/>
          <w:color w:val="000000"/>
          <w:lang w:val="ka-GE"/>
        </w:rPr>
        <w:t xml:space="preserve">, </w:t>
      </w:r>
      <w:r w:rsidRPr="00EF12A9">
        <w:rPr>
          <w:rFonts w:ascii="Helvetica" w:hAnsi="Helvetica" w:cs="Helvetica"/>
          <w:color w:val="000000"/>
          <w:lang w:val="ka-GE"/>
        </w:rPr>
        <w:t>მდგომარეობს</w:t>
      </w:r>
      <w:r w:rsidRPr="00EF12A9">
        <w:rPr>
          <w:rFonts w:cs="Arial"/>
          <w:color w:val="000000"/>
          <w:lang w:val="ka-GE"/>
        </w:rPr>
        <w:t xml:space="preserve"> </w:t>
      </w:r>
      <w:r w:rsidRPr="00EF12A9">
        <w:rPr>
          <w:rFonts w:ascii="Helvetica" w:hAnsi="Helvetica" w:cs="Helvetica"/>
          <w:color w:val="000000"/>
          <w:lang w:val="ka-GE"/>
        </w:rPr>
        <w:t>შემდეგში</w:t>
      </w:r>
      <w:r w:rsidRPr="00EF12A9">
        <w:rPr>
          <w:rFonts w:cs="Arial"/>
          <w:color w:val="000000"/>
          <w:lang w:val="ka-GE"/>
        </w:rPr>
        <w:t xml:space="preserve">: </w:t>
      </w:r>
      <w:r w:rsidRPr="00EF12A9">
        <w:rPr>
          <w:rFonts w:ascii="Helvetica" w:hAnsi="Helvetica" w:cs="Helvetica"/>
          <w:color w:val="000000"/>
          <w:lang w:val="ka-GE"/>
        </w:rPr>
        <w:t>არის</w:t>
      </w:r>
      <w:r w:rsidRPr="00EF12A9">
        <w:rPr>
          <w:rFonts w:cs="Arial"/>
          <w:color w:val="000000"/>
          <w:lang w:val="ka-GE"/>
        </w:rPr>
        <w:t xml:space="preserve"> </w:t>
      </w:r>
      <w:r w:rsidRPr="00EF12A9">
        <w:rPr>
          <w:rFonts w:ascii="Helvetica" w:hAnsi="Helvetica" w:cs="Helvetica"/>
          <w:color w:val="000000"/>
          <w:lang w:val="ka-GE"/>
        </w:rPr>
        <w:t>თუ</w:t>
      </w:r>
      <w:r w:rsidRPr="00EF12A9">
        <w:rPr>
          <w:rFonts w:cs="Arial"/>
          <w:color w:val="000000"/>
          <w:lang w:val="ka-GE"/>
        </w:rPr>
        <w:t xml:space="preserve"> </w:t>
      </w:r>
      <w:r w:rsidRPr="00EF12A9">
        <w:rPr>
          <w:rFonts w:ascii="Helvetica" w:hAnsi="Helvetica" w:cs="Helvetica"/>
          <w:color w:val="000000"/>
          <w:lang w:val="ka-GE"/>
        </w:rPr>
        <w:t>არა</w:t>
      </w:r>
      <w:r w:rsidRPr="00EF12A9">
        <w:rPr>
          <w:rFonts w:cs="Arial"/>
          <w:color w:val="000000"/>
          <w:lang w:val="ka-GE"/>
        </w:rPr>
        <w:t xml:space="preserve"> </w:t>
      </w:r>
      <w:r w:rsidRPr="00EF12A9">
        <w:rPr>
          <w:rFonts w:ascii="Helvetica" w:hAnsi="Helvetica" w:cs="Helvetica"/>
          <w:color w:val="000000"/>
          <w:lang w:val="ka-GE"/>
        </w:rPr>
        <w:t>თრომბოლიზური</w:t>
      </w:r>
      <w:r w:rsidRPr="00EF12A9">
        <w:rPr>
          <w:rFonts w:cs="Arial"/>
          <w:color w:val="000000"/>
          <w:lang w:val="ka-GE"/>
        </w:rPr>
        <w:t xml:space="preserve"> </w:t>
      </w:r>
      <w:r w:rsidRPr="00EF12A9">
        <w:rPr>
          <w:rFonts w:ascii="Helvetica" w:hAnsi="Helvetica" w:cs="Helvetica"/>
          <w:color w:val="000000"/>
          <w:lang w:val="ka-GE"/>
        </w:rPr>
        <w:t>თერაპია</w:t>
      </w:r>
      <w:r w:rsidRPr="00EF12A9">
        <w:rPr>
          <w:rFonts w:cs="Arial"/>
          <w:color w:val="000000"/>
          <w:lang w:val="ka-GE"/>
        </w:rPr>
        <w:t xml:space="preserve"> </w:t>
      </w:r>
      <w:r w:rsidRPr="00EF12A9">
        <w:rPr>
          <w:rFonts w:ascii="Helvetica" w:hAnsi="Helvetica" w:cs="Helvetica"/>
          <w:color w:val="000000"/>
          <w:lang w:val="ka-GE"/>
        </w:rPr>
        <w:t>რეკომბინირებული</w:t>
      </w:r>
      <w:r w:rsidRPr="00EF12A9">
        <w:rPr>
          <w:rFonts w:cs="Arial"/>
          <w:color w:val="000000"/>
          <w:lang w:val="ka-GE"/>
        </w:rPr>
        <w:t xml:space="preserve"> </w:t>
      </w:r>
      <w:r w:rsidRPr="00EF12A9">
        <w:rPr>
          <w:rFonts w:ascii="Helvetica" w:hAnsi="Helvetica" w:cs="Helvetica"/>
          <w:color w:val="000000"/>
          <w:lang w:val="ka-GE"/>
        </w:rPr>
        <w:t>ქსოვილოვანი</w:t>
      </w:r>
      <w:r w:rsidRPr="00EF12A9">
        <w:rPr>
          <w:rFonts w:cs="Arial"/>
          <w:color w:val="000000"/>
          <w:lang w:val="ka-GE"/>
        </w:rPr>
        <w:t xml:space="preserve"> </w:t>
      </w:r>
      <w:r w:rsidRPr="00EF12A9">
        <w:rPr>
          <w:rFonts w:ascii="Helvetica" w:hAnsi="Helvetica" w:cs="Helvetica"/>
          <w:color w:val="000000"/>
          <w:lang w:val="ka-GE"/>
        </w:rPr>
        <w:t>პლაზმინოგენის</w:t>
      </w:r>
      <w:r w:rsidRPr="00EF12A9">
        <w:rPr>
          <w:rFonts w:cs="Arial"/>
          <w:color w:val="000000"/>
          <w:lang w:val="ka-GE"/>
        </w:rPr>
        <w:t xml:space="preserve"> </w:t>
      </w:r>
      <w:r w:rsidRPr="00EF12A9">
        <w:rPr>
          <w:rFonts w:ascii="Helvetica" w:hAnsi="Helvetica" w:cs="Helvetica"/>
          <w:color w:val="000000"/>
          <w:lang w:val="ka-GE"/>
        </w:rPr>
        <w:t>აქტივატორ</w:t>
      </w:r>
      <w:r w:rsidRPr="00EF12A9">
        <w:rPr>
          <w:rFonts w:ascii="Helvetica" w:hAnsi="Helvetica" w:cs="Helvetica"/>
          <w:color w:val="000000"/>
          <w:lang w:val="en-US"/>
        </w:rPr>
        <w:t>ებ</w:t>
      </w:r>
      <w:r w:rsidRPr="00EF12A9">
        <w:rPr>
          <w:rFonts w:ascii="Helvetica" w:hAnsi="Helvetica" w:cs="Helvetica"/>
          <w:color w:val="000000"/>
          <w:lang w:val="ka-GE"/>
        </w:rPr>
        <w:t>ით</w:t>
      </w:r>
      <w:r w:rsidRPr="00EF12A9">
        <w:rPr>
          <w:rFonts w:cs="Arial"/>
          <w:color w:val="000000"/>
          <w:lang w:val="ka-GE"/>
        </w:rPr>
        <w:t xml:space="preserve"> </w:t>
      </w:r>
      <w:r w:rsidRPr="00EF12A9">
        <w:rPr>
          <w:rFonts w:cs="Arial"/>
          <w:color w:val="000000"/>
        </w:rPr>
        <w:t>(</w:t>
      </w:r>
      <w:r w:rsidRPr="00EF12A9">
        <w:rPr>
          <w:rFonts w:ascii="Helvetica" w:hAnsi="Helvetica" w:cs="Helvetica"/>
          <w:color w:val="000000"/>
          <w:lang w:val="ka-GE"/>
        </w:rPr>
        <w:t>ალტეპლაზათი</w:t>
      </w:r>
      <w:r w:rsidRPr="00EF12A9">
        <w:rPr>
          <w:rFonts w:cs="Arial"/>
          <w:color w:val="000000"/>
        </w:rPr>
        <w:t>)</w:t>
      </w:r>
      <w:r w:rsidRPr="00EF12A9">
        <w:rPr>
          <w:rFonts w:cs="Arial"/>
          <w:color w:val="000000"/>
          <w:lang w:val="ka-GE"/>
        </w:rPr>
        <w:t xml:space="preserve"> </w:t>
      </w:r>
      <w:r w:rsidRPr="00EF12A9">
        <w:rPr>
          <w:rFonts w:ascii="Helvetica" w:hAnsi="Helvetica" w:cs="Helvetica"/>
          <w:color w:val="000000"/>
          <w:lang w:val="ka-GE"/>
        </w:rPr>
        <w:t>უსაფრთხო</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ეფექტიანი</w:t>
      </w:r>
      <w:r w:rsidRPr="00EF12A9">
        <w:rPr>
          <w:rFonts w:cs="Arial"/>
          <w:color w:val="000000"/>
          <w:lang w:val="ka-GE"/>
        </w:rPr>
        <w:t xml:space="preserve"> </w:t>
      </w:r>
      <w:r w:rsidRPr="00EF12A9">
        <w:rPr>
          <w:rFonts w:ascii="Helvetica" w:hAnsi="Helvetica" w:cs="Helvetica"/>
          <w:color w:val="000000"/>
          <w:lang w:val="ka-GE"/>
        </w:rPr>
        <w:t>მწვავე</w:t>
      </w:r>
      <w:r w:rsidRPr="00EF12A9">
        <w:rPr>
          <w:rFonts w:cs="Arial"/>
          <w:color w:val="000000"/>
          <w:lang w:val="ka-GE"/>
        </w:rPr>
        <w:t xml:space="preserve"> </w:t>
      </w:r>
      <w:r w:rsidRPr="00EF12A9">
        <w:rPr>
          <w:rFonts w:ascii="Helvetica" w:hAnsi="Helvetica" w:cs="Helvetica"/>
          <w:color w:val="000000"/>
          <w:lang w:val="ka-GE"/>
        </w:rPr>
        <w:t>იშემიური</w:t>
      </w:r>
      <w:r w:rsidRPr="00EF12A9">
        <w:rPr>
          <w:rFonts w:cs="Arial"/>
          <w:color w:val="000000"/>
          <w:lang w:val="ka-GE"/>
        </w:rPr>
        <w:t xml:space="preserve"> </w:t>
      </w:r>
      <w:r w:rsidRPr="00EF12A9">
        <w:rPr>
          <w:rFonts w:ascii="Helvetica" w:hAnsi="Helvetica" w:cs="Helvetica"/>
          <w:color w:val="000000"/>
          <w:lang w:val="ka-GE"/>
        </w:rPr>
        <w:t>ინსულტის</w:t>
      </w:r>
      <w:r w:rsidRPr="00EF12A9">
        <w:rPr>
          <w:rFonts w:cs="Arial"/>
          <w:color w:val="000000"/>
          <w:lang w:val="ka-GE"/>
        </w:rPr>
        <w:t xml:space="preserve"> </w:t>
      </w:r>
      <w:r w:rsidRPr="00EF12A9">
        <w:rPr>
          <w:rFonts w:ascii="Helvetica" w:hAnsi="Helvetica" w:cs="Helvetica"/>
          <w:color w:val="000000"/>
          <w:lang w:val="ka-GE"/>
        </w:rPr>
        <w:t>მკურნალობის</w:t>
      </w:r>
      <w:r w:rsidRPr="00EF12A9">
        <w:rPr>
          <w:rFonts w:cs="Arial"/>
          <w:color w:val="000000"/>
          <w:lang w:val="ka-GE"/>
        </w:rPr>
        <w:t xml:space="preserve"> </w:t>
      </w:r>
      <w:r w:rsidRPr="00EF12A9">
        <w:rPr>
          <w:rFonts w:ascii="Helvetica" w:hAnsi="Helvetica" w:cs="Helvetica"/>
          <w:color w:val="000000"/>
          <w:lang w:val="ka-GE"/>
        </w:rPr>
        <w:t>თვა</w:t>
      </w:r>
      <w:r w:rsidRPr="00EF12A9">
        <w:rPr>
          <w:rFonts w:ascii="Helvetica" w:hAnsi="Helvetica" w:cs="Helvetica"/>
          <w:color w:val="000000"/>
          <w:lang w:val="en-US"/>
        </w:rPr>
        <w:t>ლ</w:t>
      </w:r>
      <w:r w:rsidRPr="00EF12A9">
        <w:rPr>
          <w:rFonts w:ascii="Helvetica" w:hAnsi="Helvetica" w:cs="Helvetica"/>
          <w:color w:val="000000"/>
          <w:lang w:val="ka-GE"/>
        </w:rPr>
        <w:t>საზრისით</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რა</w:t>
      </w:r>
      <w:r w:rsidRPr="00EF12A9">
        <w:rPr>
          <w:rFonts w:cs="Arial"/>
          <w:color w:val="000000"/>
          <w:lang w:val="ka-GE"/>
        </w:rPr>
        <w:t xml:space="preserve"> </w:t>
      </w:r>
      <w:r w:rsidRPr="00EF12A9">
        <w:rPr>
          <w:rFonts w:ascii="Helvetica" w:hAnsi="Helvetica" w:cs="Helvetica"/>
          <w:color w:val="000000"/>
          <w:lang w:val="ka-GE"/>
        </w:rPr>
        <w:t>არის</w:t>
      </w:r>
      <w:r w:rsidRPr="00EF12A9">
        <w:rPr>
          <w:rFonts w:cs="Arial"/>
          <w:color w:val="000000"/>
          <w:lang w:val="ka-GE"/>
        </w:rPr>
        <w:t xml:space="preserve"> </w:t>
      </w:r>
      <w:r w:rsidRPr="00EF12A9">
        <w:rPr>
          <w:rFonts w:ascii="Helvetica" w:hAnsi="Helvetica" w:cs="Helvetica"/>
          <w:color w:val="000000"/>
          <w:lang w:val="en-US"/>
        </w:rPr>
        <w:t>თერაპიული</w:t>
      </w:r>
      <w:r w:rsidRPr="00EF12A9">
        <w:rPr>
          <w:rFonts w:cs="Arial"/>
          <w:color w:val="000000"/>
          <w:lang w:val="ka-GE"/>
        </w:rPr>
        <w:t xml:space="preserve"> </w:t>
      </w:r>
      <w:r w:rsidRPr="00EF12A9">
        <w:rPr>
          <w:rFonts w:ascii="Helvetica" w:hAnsi="Helvetica" w:cs="Helvetica"/>
          <w:color w:val="000000"/>
          <w:lang w:val="ka-GE"/>
        </w:rPr>
        <w:t>ფანჯრის</w:t>
      </w:r>
      <w:r w:rsidRPr="00EF12A9">
        <w:rPr>
          <w:rFonts w:cs="Arial"/>
          <w:color w:val="000000"/>
          <w:lang w:val="ka-GE"/>
        </w:rPr>
        <w:t xml:space="preserve">  </w:t>
      </w:r>
      <w:r w:rsidRPr="00EF12A9">
        <w:rPr>
          <w:rFonts w:ascii="Helvetica" w:hAnsi="Helvetica" w:cs="Helvetica"/>
          <w:color w:val="000000"/>
          <w:lang w:val="ka-GE"/>
        </w:rPr>
        <w:t>ის</w:t>
      </w:r>
      <w:r w:rsidRPr="00EF12A9">
        <w:rPr>
          <w:rFonts w:cs="Arial"/>
          <w:color w:val="000000"/>
          <w:lang w:val="ka-GE"/>
        </w:rPr>
        <w:t xml:space="preserve"> </w:t>
      </w:r>
      <w:r w:rsidRPr="00EF12A9">
        <w:rPr>
          <w:rFonts w:ascii="Helvetica" w:hAnsi="Helvetica" w:cs="Helvetica"/>
          <w:color w:val="000000"/>
          <w:lang w:val="ka-GE"/>
        </w:rPr>
        <w:t>უკიდურესი</w:t>
      </w:r>
      <w:r w:rsidRPr="00EF12A9">
        <w:rPr>
          <w:rFonts w:cs="Arial"/>
          <w:color w:val="000000"/>
        </w:rPr>
        <w:t xml:space="preserve"> </w:t>
      </w:r>
      <w:r w:rsidRPr="00EF12A9">
        <w:rPr>
          <w:rFonts w:ascii="Helvetica" w:hAnsi="Helvetica" w:cs="Helvetica"/>
          <w:color w:val="000000"/>
          <w:lang w:val="ka-GE"/>
        </w:rPr>
        <w:t>ლიმიტი</w:t>
      </w:r>
      <w:r w:rsidRPr="00EF12A9">
        <w:rPr>
          <w:rFonts w:cs="Arial"/>
          <w:color w:val="000000"/>
          <w:lang w:val="ka-GE"/>
        </w:rPr>
        <w:t xml:space="preserve">, </w:t>
      </w:r>
      <w:r w:rsidRPr="00EF12A9">
        <w:rPr>
          <w:rFonts w:ascii="Helvetica" w:hAnsi="Helvetica" w:cs="Helvetica"/>
          <w:color w:val="000000"/>
          <w:lang w:val="ka-GE"/>
        </w:rPr>
        <w:t>რომლის</w:t>
      </w:r>
      <w:r w:rsidRPr="00EF12A9">
        <w:rPr>
          <w:rFonts w:cs="Arial"/>
          <w:color w:val="000000"/>
          <w:lang w:val="ka-GE"/>
        </w:rPr>
        <w:t xml:space="preserve"> </w:t>
      </w:r>
      <w:r w:rsidRPr="00EF12A9">
        <w:rPr>
          <w:rFonts w:ascii="Helvetica" w:hAnsi="Helvetica" w:cs="Helvetica"/>
          <w:color w:val="000000"/>
          <w:lang w:val="ka-GE"/>
        </w:rPr>
        <w:t>ფარგლებშიც</w:t>
      </w:r>
      <w:r w:rsidRPr="00EF12A9">
        <w:rPr>
          <w:rFonts w:cs="Arial"/>
          <w:color w:val="000000"/>
          <w:lang w:val="ka-GE"/>
        </w:rPr>
        <w:t xml:space="preserve"> </w:t>
      </w:r>
      <w:r w:rsidRPr="00EF12A9">
        <w:rPr>
          <w:rFonts w:ascii="Helvetica" w:hAnsi="Helvetica" w:cs="Helvetica"/>
          <w:color w:val="000000"/>
          <w:lang w:val="ka-GE"/>
        </w:rPr>
        <w:t>ეს</w:t>
      </w:r>
      <w:r w:rsidRPr="00EF12A9">
        <w:rPr>
          <w:rFonts w:cs="Arial"/>
          <w:color w:val="000000"/>
          <w:lang w:val="ka-GE"/>
        </w:rPr>
        <w:t xml:space="preserve"> </w:t>
      </w:r>
      <w:r w:rsidRPr="00EF12A9">
        <w:rPr>
          <w:rFonts w:ascii="Helvetica" w:hAnsi="Helvetica" w:cs="Helvetica"/>
          <w:color w:val="000000"/>
          <w:lang w:val="ka-GE"/>
        </w:rPr>
        <w:t>ჩარევა</w:t>
      </w:r>
      <w:r w:rsidRPr="00EF12A9">
        <w:rPr>
          <w:rFonts w:cs="Arial"/>
          <w:color w:val="000000"/>
          <w:lang w:val="ka-GE"/>
        </w:rPr>
        <w:t xml:space="preserve"> </w:t>
      </w:r>
      <w:r w:rsidRPr="00EF12A9">
        <w:rPr>
          <w:rFonts w:ascii="Helvetica" w:hAnsi="Helvetica" w:cs="Helvetica"/>
          <w:color w:val="000000"/>
          <w:lang w:val="ka-GE"/>
        </w:rPr>
        <w:t>ისევ</w:t>
      </w:r>
      <w:r w:rsidRPr="00EF12A9">
        <w:rPr>
          <w:rFonts w:cs="Arial"/>
          <w:color w:val="000000"/>
          <w:lang w:val="ka-GE"/>
        </w:rPr>
        <w:t xml:space="preserve">  </w:t>
      </w:r>
      <w:r w:rsidRPr="00EF12A9">
        <w:rPr>
          <w:rFonts w:ascii="Helvetica" w:hAnsi="Helvetica" w:cs="Helvetica"/>
          <w:color w:val="000000"/>
          <w:lang w:val="ka-GE"/>
        </w:rPr>
        <w:t>სასარგებლო</w:t>
      </w:r>
      <w:r w:rsidRPr="00EF12A9">
        <w:rPr>
          <w:rFonts w:cs="Arial"/>
          <w:color w:val="000000"/>
          <w:lang w:val="ka-GE"/>
        </w:rPr>
        <w:t xml:space="preserve"> </w:t>
      </w:r>
      <w:r w:rsidRPr="00EF12A9">
        <w:rPr>
          <w:rFonts w:ascii="Helvetica" w:hAnsi="Helvetica" w:cs="Helvetica"/>
          <w:color w:val="000000"/>
          <w:lang w:val="ka-GE"/>
        </w:rPr>
        <w:t>რჩება</w:t>
      </w:r>
      <w:r w:rsidRPr="00EF12A9">
        <w:rPr>
          <w:rFonts w:cs="Arial"/>
          <w:color w:val="000000"/>
          <w:lang w:val="ka-GE"/>
        </w:rPr>
        <w:t xml:space="preserve">. </w:t>
      </w:r>
      <w:r w:rsidRPr="00EF12A9">
        <w:rPr>
          <w:rFonts w:cs="Arial"/>
          <w:color w:val="000000"/>
        </w:rPr>
        <w:t xml:space="preserve"> </w:t>
      </w:r>
    </w:p>
    <w:p w14:paraId="0D84B6E8" w14:textId="77777777" w:rsidR="00F51FFF" w:rsidRPr="00EF12A9" w:rsidRDefault="00B10846" w:rsidP="00F51FFF">
      <w:pPr>
        <w:jc w:val="both"/>
        <w:rPr>
          <w:rFonts w:cs="Arial"/>
          <w:color w:val="000000"/>
          <w:lang w:val="ka-GE"/>
        </w:rPr>
      </w:pPr>
      <w:r w:rsidRPr="00EF12A9">
        <w:rPr>
          <w:rFonts w:cs="Arial"/>
          <w:noProof/>
          <w:color w:val="000000"/>
          <w:lang w:val="en-US"/>
        </w:rPr>
        <mc:AlternateContent>
          <mc:Choice Requires="wps">
            <w:drawing>
              <wp:anchor distT="0" distB="0" distL="114300" distR="114300" simplePos="0" relativeHeight="251670528" behindDoc="0" locked="0" layoutInCell="1" allowOverlap="1" wp14:anchorId="5B21475D" wp14:editId="26BB9154">
                <wp:simplePos x="0" y="0"/>
                <wp:positionH relativeFrom="column">
                  <wp:posOffset>-57785</wp:posOffset>
                </wp:positionH>
                <wp:positionV relativeFrom="paragraph">
                  <wp:posOffset>84455</wp:posOffset>
                </wp:positionV>
                <wp:extent cx="5724525" cy="1508125"/>
                <wp:effectExtent l="5715" t="0" r="10160" b="7620"/>
                <wp:wrapNone/>
                <wp:docPr id="2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508125"/>
                        </a:xfrm>
                        <a:prstGeom prst="rect">
                          <a:avLst/>
                        </a:prstGeom>
                        <a:solidFill>
                          <a:srgbClr val="FFFFFF"/>
                        </a:solidFill>
                        <a:ln w="9525">
                          <a:solidFill>
                            <a:srgbClr val="000000"/>
                          </a:solidFill>
                          <a:miter lim="800000"/>
                          <a:headEnd/>
                          <a:tailEnd/>
                        </a:ln>
                      </wps:spPr>
                      <wps:txbx>
                        <w:txbxContent>
                          <w:p w14:paraId="3B9FDB4C" w14:textId="77777777" w:rsidR="00EF12A9" w:rsidRPr="006D6CDB" w:rsidRDefault="00EF12A9" w:rsidP="00FF5B19">
                            <w:pPr>
                              <w:jc w:val="both"/>
                              <w:rPr>
                                <w:rFonts w:ascii="Book Antiqua" w:hAnsi="Book Antiqua" w:cs="Arial"/>
                                <w:b/>
                                <w:color w:val="17365D"/>
                              </w:rPr>
                            </w:pPr>
                            <w:r w:rsidRPr="006D6CDB">
                              <w:rPr>
                                <w:rFonts w:ascii="Sylfaen" w:hAnsi="Sylfaen" w:cs="Sylfaen"/>
                                <w:b/>
                                <w:color w:val="17365D"/>
                                <w:lang w:val="ka-GE"/>
                              </w:rPr>
                              <w:t>კლინიკური შეკითხვა</w:t>
                            </w:r>
                            <w:r w:rsidRPr="006D6CDB">
                              <w:rPr>
                                <w:rFonts w:ascii="Book Antiqua" w:hAnsi="Book Antiqua" w:cs="Arial"/>
                                <w:b/>
                                <w:color w:val="17365D"/>
                              </w:rPr>
                              <w:t xml:space="preserve">: </w:t>
                            </w:r>
                          </w:p>
                          <w:p w14:paraId="7EACB777" w14:textId="77777777" w:rsidR="00EF12A9" w:rsidRPr="006D6CDB" w:rsidRDefault="00EF12A9" w:rsidP="00FF5B19">
                            <w:pPr>
                              <w:numPr>
                                <w:ilvl w:val="0"/>
                                <w:numId w:val="24"/>
                              </w:numPr>
                              <w:jc w:val="both"/>
                              <w:rPr>
                                <w:rFonts w:ascii="Book Antiqua" w:hAnsi="Book Antiqua" w:cs="Arial"/>
                                <w:color w:val="17365D"/>
                              </w:rPr>
                            </w:pPr>
                            <w:r w:rsidRPr="006D6CDB">
                              <w:rPr>
                                <w:rFonts w:ascii="Sylfaen" w:hAnsi="Sylfaen" w:cs="Sylfaen"/>
                                <w:color w:val="17365D"/>
                                <w:lang w:val="en-US"/>
                              </w:rPr>
                              <w:t xml:space="preserve">როგორია </w:t>
                            </w:r>
                            <w:r w:rsidRPr="006D6CDB">
                              <w:rPr>
                                <w:rFonts w:ascii="Sylfaen" w:hAnsi="Sylfaen" w:cs="Sylfaen"/>
                                <w:color w:val="17365D"/>
                                <w:lang w:val="ka-GE"/>
                              </w:rPr>
                              <w:t>რეკომბინირებული ქსოვილოვანი პლაზმინოგენის აქტივატორ</w:t>
                            </w:r>
                            <w:r w:rsidRPr="006D6CDB">
                              <w:rPr>
                                <w:rFonts w:ascii="Sylfaen" w:hAnsi="Sylfaen" w:cs="Sylfaen"/>
                                <w:color w:val="17365D"/>
                                <w:lang w:val="en-US"/>
                              </w:rPr>
                              <w:t>ებ</w:t>
                            </w:r>
                            <w:r w:rsidRPr="006D6CDB">
                              <w:rPr>
                                <w:rFonts w:ascii="Sylfaen" w:hAnsi="Sylfaen" w:cs="Sylfaen"/>
                                <w:color w:val="17365D"/>
                                <w:lang w:val="ka-GE"/>
                              </w:rPr>
                              <w:t>ი</w:t>
                            </w:r>
                            <w:r w:rsidRPr="006D6CDB">
                              <w:rPr>
                                <w:rFonts w:ascii="Sylfaen" w:hAnsi="Sylfaen" w:cs="Sylfaen"/>
                                <w:color w:val="17365D"/>
                                <w:lang w:val="en-US"/>
                              </w:rPr>
                              <w:t xml:space="preserve">თ </w:t>
                            </w:r>
                            <w:r>
                              <w:rPr>
                                <w:rFonts w:ascii="Sylfaen" w:hAnsi="Sylfaen" w:cs="Sylfaen"/>
                                <w:color w:val="17365D"/>
                                <w:lang w:val="en-US"/>
                              </w:rPr>
                              <w:t>თრომბოლიზი</w:t>
                            </w:r>
                            <w:r w:rsidRPr="006D6CDB">
                              <w:rPr>
                                <w:rFonts w:ascii="Sylfaen" w:hAnsi="Sylfaen" w:cs="Sylfaen"/>
                                <w:color w:val="17365D"/>
                                <w:lang w:val="en-US"/>
                              </w:rPr>
                              <w:t>ს</w:t>
                            </w:r>
                            <w:r>
                              <w:rPr>
                                <w:rFonts w:ascii="Sylfaen" w:hAnsi="Sylfaen" w:cs="Sylfaen"/>
                                <w:color w:val="17365D"/>
                                <w:lang w:val="ka-GE"/>
                              </w:rPr>
                              <w:t>ის</w:t>
                            </w:r>
                            <w:r w:rsidRPr="006D6CDB">
                              <w:rPr>
                                <w:rFonts w:ascii="Sylfaen" w:hAnsi="Sylfaen" w:cs="Sylfaen"/>
                                <w:color w:val="17365D"/>
                                <w:lang w:val="en-US"/>
                              </w:rPr>
                              <w:t xml:space="preserve"> უსაფრთხოება და ეფექტიანობა პაციენტებში მწვავე იშემიური ინსულტით?</w:t>
                            </w:r>
                          </w:p>
                          <w:p w14:paraId="43074DA9" w14:textId="77777777" w:rsidR="00EF12A9" w:rsidRPr="006D6CDB" w:rsidRDefault="00EF12A9" w:rsidP="00FF5B19">
                            <w:pPr>
                              <w:numPr>
                                <w:ilvl w:val="0"/>
                                <w:numId w:val="24"/>
                              </w:numPr>
                              <w:jc w:val="both"/>
                              <w:rPr>
                                <w:rFonts w:ascii="Book Antiqua" w:hAnsi="Book Antiqua" w:cs="Arial"/>
                                <w:color w:val="17365D"/>
                              </w:rPr>
                            </w:pPr>
                            <w:r w:rsidRPr="006D6CDB">
                              <w:rPr>
                                <w:rFonts w:ascii="Sylfaen" w:hAnsi="Sylfaen" w:cs="Sylfaen"/>
                                <w:color w:val="17365D"/>
                                <w:lang w:val="en-US"/>
                              </w:rPr>
                              <w:t xml:space="preserve">როგორია </w:t>
                            </w:r>
                            <w:r>
                              <w:rPr>
                                <w:rFonts w:ascii="Sylfaen" w:hAnsi="Sylfaen" w:cs="Sylfaen"/>
                                <w:color w:val="17365D"/>
                                <w:lang w:val="en-US"/>
                              </w:rPr>
                              <w:t>თრომბოლიზი</w:t>
                            </w:r>
                            <w:r w:rsidRPr="006D6CDB">
                              <w:rPr>
                                <w:rFonts w:ascii="Sylfaen" w:hAnsi="Sylfaen" w:cs="Sylfaen"/>
                                <w:color w:val="17365D"/>
                                <w:lang w:val="en-US"/>
                              </w:rPr>
                              <w:t>ს</w:t>
                            </w:r>
                            <w:r>
                              <w:rPr>
                                <w:rFonts w:ascii="Sylfaen" w:hAnsi="Sylfaen" w:cs="Sylfaen"/>
                                <w:color w:val="17365D"/>
                                <w:lang w:val="ka-GE"/>
                              </w:rPr>
                              <w:t>ის</w:t>
                            </w:r>
                            <w:r w:rsidRPr="006D6CDB">
                              <w:rPr>
                                <w:rFonts w:ascii="Sylfaen" w:hAnsi="Sylfaen" w:cs="Sylfaen"/>
                                <w:color w:val="17365D"/>
                                <w:lang w:val="en-US"/>
                              </w:rPr>
                              <w:t xml:space="preserve"> თერაპიული ფანჯარა პაციენტებში მწვავე იშემიური ინსულტით?</w:t>
                            </w:r>
                          </w:p>
                          <w:p w14:paraId="0A3B28EF" w14:textId="77777777" w:rsidR="00EF12A9" w:rsidRPr="006D6CDB" w:rsidRDefault="00EF12A9" w:rsidP="00FF5B19">
                            <w:pPr>
                              <w:rPr>
                                <w:color w:val="17365D"/>
                              </w:rPr>
                            </w:pPr>
                            <w:r w:rsidRPr="006D6CDB">
                              <w:rPr>
                                <w:rFonts w:cs="Arial"/>
                                <w:color w:val="17365D"/>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1475D" id="Text Box 55" o:spid="_x0000_s1057" type="#_x0000_t202" style="position:absolute;left:0;text-align:left;margin-left:-4.55pt;margin-top:6.65pt;width:450.75pt;height:1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">
                <v:textbox>
                  <w:txbxContent>
                    <w:p w14:paraId="3B9FDB4C" w14:textId="77777777" w:rsidR="00EF12A9" w:rsidRPr="006D6CDB" w:rsidRDefault="00EF12A9" w:rsidP="00FF5B19">
                      <w:pPr>
                        <w:jc w:val="both"/>
                        <w:rPr>
                          <w:rFonts w:ascii="Book Antiqua" w:hAnsi="Book Antiqua" w:cs="Arial"/>
                          <w:b/>
                          <w:color w:val="17365D"/>
                        </w:rPr>
                      </w:pPr>
                      <w:r w:rsidRPr="006D6CDB">
                        <w:rPr>
                          <w:rFonts w:ascii="Sylfaen" w:hAnsi="Sylfaen" w:cs="Sylfaen"/>
                          <w:b/>
                          <w:color w:val="17365D"/>
                          <w:lang w:val="ka-GE"/>
                        </w:rPr>
                        <w:t>კლინიკური შეკითხვა</w:t>
                      </w:r>
                      <w:r w:rsidRPr="006D6CDB">
                        <w:rPr>
                          <w:rFonts w:ascii="Book Antiqua" w:hAnsi="Book Antiqua" w:cs="Arial"/>
                          <w:b/>
                          <w:color w:val="17365D"/>
                        </w:rPr>
                        <w:t xml:space="preserve">: </w:t>
                      </w:r>
                    </w:p>
                    <w:p w14:paraId="7EACB777" w14:textId="77777777" w:rsidR="00EF12A9" w:rsidRPr="006D6CDB" w:rsidRDefault="00EF12A9" w:rsidP="00FF5B19">
                      <w:pPr>
                        <w:numPr>
                          <w:ilvl w:val="0"/>
                          <w:numId w:val="24"/>
                        </w:numPr>
                        <w:jc w:val="both"/>
                        <w:rPr>
                          <w:rFonts w:ascii="Book Antiqua" w:hAnsi="Book Antiqua" w:cs="Arial"/>
                          <w:color w:val="17365D"/>
                        </w:rPr>
                      </w:pPr>
                      <w:r w:rsidRPr="006D6CDB">
                        <w:rPr>
                          <w:rFonts w:ascii="Sylfaen" w:hAnsi="Sylfaen" w:cs="Sylfaen"/>
                          <w:color w:val="17365D"/>
                          <w:lang w:val="en-US"/>
                        </w:rPr>
                        <w:t xml:space="preserve">როგორია </w:t>
                      </w:r>
                      <w:r w:rsidRPr="006D6CDB">
                        <w:rPr>
                          <w:rFonts w:ascii="Sylfaen" w:hAnsi="Sylfaen" w:cs="Sylfaen"/>
                          <w:color w:val="17365D"/>
                          <w:lang w:val="ka-GE"/>
                        </w:rPr>
                        <w:t>რეკომბინირებული ქსოვილოვანი პლაზმინოგენის აქტივატორ</w:t>
                      </w:r>
                      <w:r w:rsidRPr="006D6CDB">
                        <w:rPr>
                          <w:rFonts w:ascii="Sylfaen" w:hAnsi="Sylfaen" w:cs="Sylfaen"/>
                          <w:color w:val="17365D"/>
                          <w:lang w:val="en-US"/>
                        </w:rPr>
                        <w:t>ებ</w:t>
                      </w:r>
                      <w:r w:rsidRPr="006D6CDB">
                        <w:rPr>
                          <w:rFonts w:ascii="Sylfaen" w:hAnsi="Sylfaen" w:cs="Sylfaen"/>
                          <w:color w:val="17365D"/>
                          <w:lang w:val="ka-GE"/>
                        </w:rPr>
                        <w:t>ი</w:t>
                      </w:r>
                      <w:r w:rsidRPr="006D6CDB">
                        <w:rPr>
                          <w:rFonts w:ascii="Sylfaen" w:hAnsi="Sylfaen" w:cs="Sylfaen"/>
                          <w:color w:val="17365D"/>
                          <w:lang w:val="en-US"/>
                        </w:rPr>
                        <w:t xml:space="preserve">თ </w:t>
                      </w:r>
                      <w:r>
                        <w:rPr>
                          <w:rFonts w:ascii="Sylfaen" w:hAnsi="Sylfaen" w:cs="Sylfaen"/>
                          <w:color w:val="17365D"/>
                          <w:lang w:val="en-US"/>
                        </w:rPr>
                        <w:t>თრომბოლიზი</w:t>
                      </w:r>
                      <w:r w:rsidRPr="006D6CDB">
                        <w:rPr>
                          <w:rFonts w:ascii="Sylfaen" w:hAnsi="Sylfaen" w:cs="Sylfaen"/>
                          <w:color w:val="17365D"/>
                          <w:lang w:val="en-US"/>
                        </w:rPr>
                        <w:t>ს</w:t>
                      </w:r>
                      <w:r>
                        <w:rPr>
                          <w:rFonts w:ascii="Sylfaen" w:hAnsi="Sylfaen" w:cs="Sylfaen"/>
                          <w:color w:val="17365D"/>
                          <w:lang w:val="ka-GE"/>
                        </w:rPr>
                        <w:t>ის</w:t>
                      </w:r>
                      <w:r w:rsidRPr="006D6CDB">
                        <w:rPr>
                          <w:rFonts w:ascii="Sylfaen" w:hAnsi="Sylfaen" w:cs="Sylfaen"/>
                          <w:color w:val="17365D"/>
                          <w:lang w:val="en-US"/>
                        </w:rPr>
                        <w:t xml:space="preserve"> უსაფრთხოება და ეფექტიანობა პაციენტებში მწვავე იშემიური ინსულტით?</w:t>
                      </w:r>
                    </w:p>
                    <w:p w14:paraId="43074DA9" w14:textId="77777777" w:rsidR="00EF12A9" w:rsidRPr="006D6CDB" w:rsidRDefault="00EF12A9" w:rsidP="00FF5B19">
                      <w:pPr>
                        <w:numPr>
                          <w:ilvl w:val="0"/>
                          <w:numId w:val="24"/>
                        </w:numPr>
                        <w:jc w:val="both"/>
                        <w:rPr>
                          <w:rFonts w:ascii="Book Antiqua" w:hAnsi="Book Antiqua" w:cs="Arial"/>
                          <w:color w:val="17365D"/>
                        </w:rPr>
                      </w:pPr>
                      <w:r w:rsidRPr="006D6CDB">
                        <w:rPr>
                          <w:rFonts w:ascii="Sylfaen" w:hAnsi="Sylfaen" w:cs="Sylfaen"/>
                          <w:color w:val="17365D"/>
                          <w:lang w:val="en-US"/>
                        </w:rPr>
                        <w:t xml:space="preserve">როგორია </w:t>
                      </w:r>
                      <w:r>
                        <w:rPr>
                          <w:rFonts w:ascii="Sylfaen" w:hAnsi="Sylfaen" w:cs="Sylfaen"/>
                          <w:color w:val="17365D"/>
                          <w:lang w:val="en-US"/>
                        </w:rPr>
                        <w:t>თრომბოლიზი</w:t>
                      </w:r>
                      <w:r w:rsidRPr="006D6CDB">
                        <w:rPr>
                          <w:rFonts w:ascii="Sylfaen" w:hAnsi="Sylfaen" w:cs="Sylfaen"/>
                          <w:color w:val="17365D"/>
                          <w:lang w:val="en-US"/>
                        </w:rPr>
                        <w:t>ს</w:t>
                      </w:r>
                      <w:r>
                        <w:rPr>
                          <w:rFonts w:ascii="Sylfaen" w:hAnsi="Sylfaen" w:cs="Sylfaen"/>
                          <w:color w:val="17365D"/>
                          <w:lang w:val="ka-GE"/>
                        </w:rPr>
                        <w:t>ის</w:t>
                      </w:r>
                      <w:r w:rsidRPr="006D6CDB">
                        <w:rPr>
                          <w:rFonts w:ascii="Sylfaen" w:hAnsi="Sylfaen" w:cs="Sylfaen"/>
                          <w:color w:val="17365D"/>
                          <w:lang w:val="en-US"/>
                        </w:rPr>
                        <w:t xml:space="preserve"> თერაპიული ფანჯარა პაციენტებში მწვავე იშემიური ინსულტით?</w:t>
                      </w:r>
                    </w:p>
                    <w:p w14:paraId="0A3B28EF" w14:textId="77777777" w:rsidR="00EF12A9" w:rsidRPr="006D6CDB" w:rsidRDefault="00EF12A9" w:rsidP="00FF5B19">
                      <w:pPr>
                        <w:rPr>
                          <w:color w:val="17365D"/>
                        </w:rPr>
                      </w:pPr>
                      <w:r w:rsidRPr="006D6CDB">
                        <w:rPr>
                          <w:rFonts w:cs="Arial"/>
                          <w:color w:val="17365D"/>
                        </w:rPr>
                        <w:t xml:space="preserve"> </w:t>
                      </w:r>
                    </w:p>
                  </w:txbxContent>
                </v:textbox>
              </v:shape>
            </w:pict>
          </mc:Fallback>
        </mc:AlternateContent>
      </w:r>
    </w:p>
    <w:p w14:paraId="376991B6" w14:textId="77777777" w:rsidR="00F51FFF" w:rsidRPr="00EF12A9" w:rsidRDefault="00F51FFF" w:rsidP="00F51FFF">
      <w:pPr>
        <w:jc w:val="both"/>
        <w:rPr>
          <w:rFonts w:cs="Arial"/>
          <w:color w:val="000000"/>
          <w:lang w:val="ka-GE"/>
        </w:rPr>
      </w:pPr>
    </w:p>
    <w:p w14:paraId="6807CC21" w14:textId="77777777" w:rsidR="00FF5B19" w:rsidRPr="00EF12A9" w:rsidRDefault="00FF5B19" w:rsidP="00F51FFF">
      <w:pPr>
        <w:jc w:val="both"/>
        <w:rPr>
          <w:rFonts w:cs="Arial"/>
          <w:color w:val="000000"/>
          <w:lang w:val="ka-GE"/>
        </w:rPr>
      </w:pPr>
    </w:p>
    <w:p w14:paraId="0E2F061A" w14:textId="77777777" w:rsidR="00FF5B19" w:rsidRPr="00EF12A9" w:rsidRDefault="00FF5B19" w:rsidP="00F51FFF">
      <w:pPr>
        <w:jc w:val="both"/>
        <w:rPr>
          <w:rFonts w:cs="Arial"/>
          <w:color w:val="000000"/>
          <w:lang w:val="ka-GE"/>
        </w:rPr>
      </w:pPr>
    </w:p>
    <w:p w14:paraId="3D09CD71" w14:textId="77777777" w:rsidR="00F51FFF" w:rsidRPr="00EF12A9" w:rsidRDefault="00F51FFF" w:rsidP="00F51FFF">
      <w:pPr>
        <w:jc w:val="both"/>
        <w:rPr>
          <w:rFonts w:cs="Arial"/>
          <w:color w:val="000000"/>
        </w:rPr>
      </w:pPr>
    </w:p>
    <w:p w14:paraId="3C1B3228" w14:textId="77777777" w:rsidR="00F51FFF" w:rsidRPr="00EF12A9" w:rsidRDefault="00F51FFF" w:rsidP="00F51FFF">
      <w:pPr>
        <w:jc w:val="both"/>
        <w:rPr>
          <w:rFonts w:cs="Arial"/>
          <w:color w:val="000000"/>
        </w:rPr>
      </w:pPr>
    </w:p>
    <w:p w14:paraId="7A5FF4A8" w14:textId="77777777" w:rsidR="00F51FFF" w:rsidRPr="00EF12A9" w:rsidRDefault="00F51FFF" w:rsidP="00F51FFF">
      <w:pPr>
        <w:jc w:val="both"/>
        <w:rPr>
          <w:rFonts w:cs="Arial"/>
          <w:color w:val="000000"/>
        </w:rPr>
      </w:pPr>
    </w:p>
    <w:p w14:paraId="4E39BFDA" w14:textId="77777777" w:rsidR="00F51FFF" w:rsidRPr="00EF12A9" w:rsidRDefault="00F51FFF" w:rsidP="00F51FFF">
      <w:pPr>
        <w:jc w:val="both"/>
        <w:rPr>
          <w:rFonts w:cs="Arial"/>
        </w:rPr>
      </w:pPr>
    </w:p>
    <w:p w14:paraId="1881DA8D" w14:textId="77777777" w:rsidR="00F51FFF" w:rsidRPr="00EF12A9" w:rsidRDefault="00FF5B19" w:rsidP="00F51FFF">
      <w:pPr>
        <w:pStyle w:val="berschrift3"/>
      </w:pPr>
      <w:bookmarkStart w:id="343" w:name="_Toc496461623"/>
      <w:r w:rsidRPr="00EF12A9">
        <w:rPr>
          <w:rFonts w:ascii="Helvetica" w:hAnsi="Helvetica" w:cs="Helvetica"/>
          <w:lang w:val="ka-GE"/>
        </w:rPr>
        <w:lastRenderedPageBreak/>
        <w:t>მტკიცებულებების</w:t>
      </w:r>
      <w:r w:rsidRPr="00EF12A9">
        <w:rPr>
          <w:lang w:val="ka-GE"/>
        </w:rPr>
        <w:t xml:space="preserve"> </w:t>
      </w:r>
      <w:r w:rsidRPr="00EF12A9">
        <w:rPr>
          <w:rFonts w:ascii="Helvetica" w:hAnsi="Helvetica" w:cs="Helvetica"/>
          <w:lang w:val="ka-GE"/>
        </w:rPr>
        <w:t>შეჯამება</w:t>
      </w:r>
      <w:bookmarkEnd w:id="343"/>
    </w:p>
    <w:p w14:paraId="48AA0A38" w14:textId="77777777" w:rsidR="00F51FFF" w:rsidRPr="00EF12A9" w:rsidRDefault="00F51FFF" w:rsidP="00F51FFF">
      <w:pPr>
        <w:pStyle w:val="berschrift4"/>
        <w:rPr>
          <w:rFonts w:cs="Arial"/>
          <w:bCs w:val="0"/>
          <w:i/>
          <w:iCs/>
          <w:u w:val="single"/>
          <w:lang w:val="ka-GE"/>
        </w:rPr>
      </w:pPr>
      <w:r w:rsidRPr="00EF12A9">
        <w:rPr>
          <w:rFonts w:ascii="Helvetica" w:hAnsi="Helvetica" w:cs="Helvetica"/>
          <w:bCs w:val="0"/>
          <w:i/>
          <w:iCs/>
          <w:u w:val="single"/>
          <w:lang w:val="ka-GE"/>
        </w:rPr>
        <w:t>ყველა</w:t>
      </w:r>
      <w:r w:rsidRPr="00EF12A9">
        <w:rPr>
          <w:rFonts w:cs="Arial"/>
          <w:bCs w:val="0"/>
          <w:i/>
          <w:iCs/>
          <w:u w:val="single"/>
          <w:lang w:val="ka-GE"/>
        </w:rPr>
        <w:t xml:space="preserve"> </w:t>
      </w:r>
      <w:r w:rsidRPr="00EF12A9">
        <w:rPr>
          <w:rFonts w:ascii="Helvetica" w:hAnsi="Helvetica" w:cs="Helvetica"/>
          <w:bCs w:val="0"/>
          <w:i/>
          <w:iCs/>
          <w:u w:val="single"/>
          <w:lang w:val="ka-GE"/>
        </w:rPr>
        <w:t>მიზეზი</w:t>
      </w:r>
      <w:r w:rsidRPr="00EF12A9">
        <w:rPr>
          <w:rFonts w:ascii="Helvetica" w:hAnsi="Helvetica" w:cs="Helvetica"/>
          <w:bCs w:val="0"/>
          <w:i/>
          <w:iCs/>
          <w:u w:val="single"/>
          <w:lang w:val="en-US"/>
        </w:rPr>
        <w:t>თ</w:t>
      </w:r>
      <w:r w:rsidRPr="00EF12A9">
        <w:rPr>
          <w:rFonts w:cs="Arial"/>
          <w:bCs w:val="0"/>
          <w:i/>
          <w:iCs/>
          <w:u w:val="single"/>
          <w:lang w:val="en-US"/>
        </w:rPr>
        <w:t xml:space="preserve"> </w:t>
      </w:r>
      <w:r w:rsidRPr="00EF12A9">
        <w:rPr>
          <w:rFonts w:ascii="Helvetica" w:hAnsi="Helvetica" w:cs="Helvetica"/>
          <w:bCs w:val="0"/>
          <w:i/>
          <w:iCs/>
          <w:u w:val="single"/>
          <w:lang w:val="en-US"/>
        </w:rPr>
        <w:t>განპირობებული</w:t>
      </w:r>
      <w:r w:rsidRPr="00EF12A9">
        <w:rPr>
          <w:rFonts w:cs="Arial"/>
          <w:bCs w:val="0"/>
          <w:i/>
          <w:iCs/>
          <w:u w:val="single"/>
          <w:lang w:val="en-US"/>
        </w:rPr>
        <w:t xml:space="preserve"> </w:t>
      </w:r>
      <w:r w:rsidRPr="00EF12A9">
        <w:rPr>
          <w:rFonts w:ascii="Helvetica" w:hAnsi="Helvetica" w:cs="Helvetica"/>
          <w:bCs w:val="0"/>
          <w:i/>
          <w:iCs/>
          <w:u w:val="single"/>
          <w:lang w:val="en-US"/>
        </w:rPr>
        <w:t>სიკვდილობა</w:t>
      </w:r>
      <w:r w:rsidRPr="00EF12A9">
        <w:rPr>
          <w:rFonts w:cs="Arial"/>
          <w:bCs w:val="0"/>
          <w:i/>
          <w:iCs/>
          <w:u w:val="single"/>
          <w:lang w:val="ka-GE"/>
        </w:rPr>
        <w:t xml:space="preserve"> </w:t>
      </w:r>
      <w:r w:rsidRPr="00EF12A9">
        <w:rPr>
          <w:rFonts w:ascii="Helvetica" w:hAnsi="Helvetica" w:cs="Helvetica"/>
          <w:bCs w:val="0"/>
          <w:i/>
          <w:iCs/>
          <w:u w:val="single"/>
          <w:lang w:val="ka-GE"/>
        </w:rPr>
        <w:t>სიმპტომების</w:t>
      </w:r>
      <w:r w:rsidRPr="00EF12A9">
        <w:rPr>
          <w:rFonts w:cs="Arial"/>
          <w:bCs w:val="0"/>
          <w:i/>
          <w:iCs/>
          <w:u w:val="single"/>
          <w:lang w:val="ka-GE"/>
        </w:rPr>
        <w:t xml:space="preserve"> </w:t>
      </w:r>
      <w:r w:rsidRPr="00EF12A9">
        <w:rPr>
          <w:rFonts w:ascii="Helvetica" w:hAnsi="Helvetica" w:cs="Helvetica"/>
          <w:bCs w:val="0"/>
          <w:i/>
          <w:iCs/>
          <w:u w:val="single"/>
          <w:lang w:val="ka-GE"/>
        </w:rPr>
        <w:t>განვითარებიდან</w:t>
      </w:r>
      <w:r w:rsidRPr="00EF12A9">
        <w:rPr>
          <w:rFonts w:cs="Arial"/>
          <w:bCs w:val="0"/>
          <w:i/>
          <w:iCs/>
          <w:u w:val="single"/>
          <w:lang w:val="ka-GE"/>
        </w:rPr>
        <w:t xml:space="preserve"> 7-10 </w:t>
      </w:r>
      <w:r w:rsidRPr="00EF12A9">
        <w:rPr>
          <w:rFonts w:ascii="Helvetica" w:hAnsi="Helvetica" w:cs="Helvetica"/>
          <w:bCs w:val="0"/>
          <w:i/>
          <w:iCs/>
          <w:u w:val="single"/>
          <w:lang w:val="ka-GE"/>
        </w:rPr>
        <w:t>დღის</w:t>
      </w:r>
      <w:r w:rsidRPr="00EF12A9">
        <w:rPr>
          <w:rFonts w:cs="Arial"/>
          <w:bCs w:val="0"/>
          <w:i/>
          <w:iCs/>
          <w:u w:val="single"/>
          <w:lang w:val="ka-GE"/>
        </w:rPr>
        <w:t xml:space="preserve"> </w:t>
      </w:r>
      <w:r w:rsidRPr="00EF12A9">
        <w:rPr>
          <w:rFonts w:ascii="Helvetica" w:hAnsi="Helvetica" w:cs="Helvetica"/>
          <w:bCs w:val="0"/>
          <w:i/>
          <w:iCs/>
          <w:u w:val="single"/>
          <w:lang w:val="ka-GE"/>
        </w:rPr>
        <w:t>ვადაში</w:t>
      </w:r>
    </w:p>
    <w:p w14:paraId="3E56EC9F" w14:textId="77777777" w:rsidR="00F51FFF" w:rsidRPr="00EF12A9" w:rsidRDefault="00F51FFF" w:rsidP="00F51FFF">
      <w:pPr>
        <w:pStyle w:val="berschrift4"/>
        <w:jc w:val="both"/>
        <w:rPr>
          <w:rFonts w:cs="Arial"/>
          <w:bCs w:val="0"/>
          <w:iCs/>
          <w:lang w:val="ka-GE"/>
        </w:rPr>
      </w:pPr>
      <w:r w:rsidRPr="00EF12A9">
        <w:rPr>
          <w:rFonts w:cs="Arial"/>
          <w:bCs w:val="0"/>
          <w:iCs/>
          <w:lang w:val="ka-GE"/>
        </w:rPr>
        <w:t xml:space="preserve">4 </w:t>
      </w:r>
      <w:r w:rsidRPr="00EF12A9">
        <w:rPr>
          <w:rFonts w:ascii="Helvetica" w:hAnsi="Helvetica" w:cs="Helvetica"/>
          <w:bCs w:val="0"/>
          <w:iCs/>
          <w:lang w:val="ka-GE"/>
        </w:rPr>
        <w:t>კვლევი</w:t>
      </w:r>
      <w:r w:rsidRPr="00EF12A9">
        <w:rPr>
          <w:rFonts w:ascii="Helvetica" w:hAnsi="Helvetica" w:cs="Helvetica"/>
          <w:bCs w:val="0"/>
          <w:iCs/>
          <w:lang w:val="en-US"/>
        </w:rPr>
        <w:t>ს</w:t>
      </w:r>
      <w:r w:rsidRPr="00EF12A9">
        <w:rPr>
          <w:rFonts w:cs="Arial"/>
          <w:bCs w:val="0"/>
          <w:iCs/>
          <w:lang w:val="ka-GE"/>
        </w:rPr>
        <w:t xml:space="preserve"> </w:t>
      </w:r>
      <w:r w:rsidRPr="00EF12A9">
        <w:rPr>
          <w:rFonts w:ascii="Helvetica" w:hAnsi="Helvetica" w:cs="Helvetica"/>
          <w:bCs w:val="0"/>
          <w:iCs/>
          <w:lang w:val="ka-GE"/>
        </w:rPr>
        <w:t>შედეგებ</w:t>
      </w:r>
      <w:r w:rsidRPr="00EF12A9">
        <w:rPr>
          <w:rFonts w:ascii="Helvetica" w:hAnsi="Helvetica" w:cs="Helvetica"/>
          <w:bCs w:val="0"/>
          <w:iCs/>
          <w:lang w:val="en-US"/>
        </w:rPr>
        <w:t>ით</w:t>
      </w:r>
      <w:r w:rsidRPr="00EF12A9">
        <w:rPr>
          <w:rFonts w:cs="Arial"/>
          <w:bCs w:val="0"/>
          <w:iCs/>
          <w:lang w:val="en-US"/>
        </w:rPr>
        <w:t xml:space="preserve"> </w:t>
      </w:r>
      <w:r w:rsidRPr="00EF12A9">
        <w:rPr>
          <w:rFonts w:ascii="Helvetica" w:hAnsi="Helvetica" w:cs="Helvetica"/>
          <w:bCs w:val="0"/>
          <w:iCs/>
          <w:lang w:val="en-US"/>
        </w:rPr>
        <w:t>ალტეპლაზას</w:t>
      </w:r>
      <w:r w:rsidRPr="00EF12A9">
        <w:rPr>
          <w:rFonts w:cs="Arial"/>
          <w:bCs w:val="0"/>
          <w:iCs/>
          <w:lang w:val="en-US"/>
        </w:rPr>
        <w:t xml:space="preserve"> </w:t>
      </w:r>
      <w:r w:rsidRPr="00EF12A9">
        <w:rPr>
          <w:rFonts w:ascii="Helvetica" w:hAnsi="Helvetica" w:cs="Helvetica"/>
          <w:bCs w:val="0"/>
          <w:iCs/>
          <w:lang w:val="en-US"/>
        </w:rPr>
        <w:t>ფონზე</w:t>
      </w:r>
      <w:r w:rsidRPr="00EF12A9">
        <w:rPr>
          <w:rFonts w:cs="Arial"/>
          <w:bCs w:val="0"/>
          <w:iCs/>
          <w:lang w:val="en-US"/>
        </w:rPr>
        <w:t xml:space="preserve"> </w:t>
      </w:r>
      <w:r w:rsidRPr="00EF12A9">
        <w:rPr>
          <w:rFonts w:ascii="Helvetica" w:hAnsi="Helvetica" w:cs="Helvetica"/>
          <w:bCs w:val="0"/>
          <w:iCs/>
          <w:lang w:val="en-US"/>
        </w:rPr>
        <w:t>აღინიშნა</w:t>
      </w:r>
      <w:r w:rsidRPr="00EF12A9">
        <w:rPr>
          <w:rFonts w:cs="Arial"/>
          <w:bCs w:val="0"/>
          <w:iCs/>
          <w:lang w:val="ka-GE"/>
        </w:rPr>
        <w:t xml:space="preserve"> </w:t>
      </w:r>
      <w:r w:rsidRPr="00EF12A9">
        <w:rPr>
          <w:rFonts w:ascii="Helvetica" w:hAnsi="Helvetica" w:cs="Helvetica"/>
          <w:bCs w:val="0"/>
          <w:iCs/>
          <w:lang w:val="ka-GE"/>
        </w:rPr>
        <w:t>ადრეული</w:t>
      </w:r>
      <w:r w:rsidRPr="00EF12A9">
        <w:rPr>
          <w:rFonts w:cs="Arial"/>
          <w:bCs w:val="0"/>
          <w:iCs/>
          <w:lang w:val="ka-GE"/>
        </w:rPr>
        <w:t xml:space="preserve"> </w:t>
      </w:r>
      <w:r w:rsidRPr="00EF12A9">
        <w:rPr>
          <w:rFonts w:ascii="Helvetica" w:hAnsi="Helvetica" w:cs="Helvetica"/>
          <w:bCs w:val="0"/>
          <w:iCs/>
          <w:lang w:val="ka-GE"/>
        </w:rPr>
        <w:t>სიკვდილობის</w:t>
      </w:r>
      <w:r w:rsidRPr="00EF12A9">
        <w:rPr>
          <w:rFonts w:cs="Arial"/>
          <w:bCs w:val="0"/>
          <w:iCs/>
          <w:lang w:val="ka-GE"/>
        </w:rPr>
        <w:t xml:space="preserve"> </w:t>
      </w:r>
      <w:r w:rsidRPr="00EF12A9">
        <w:rPr>
          <w:rFonts w:ascii="Helvetica" w:hAnsi="Helvetica" w:cs="Helvetica"/>
          <w:bCs w:val="0"/>
          <w:iCs/>
          <w:lang w:val="ka-GE"/>
        </w:rPr>
        <w:t>უმნიშვნელო</w:t>
      </w:r>
      <w:r w:rsidRPr="00EF12A9">
        <w:rPr>
          <w:rFonts w:cs="Arial"/>
          <w:bCs w:val="0"/>
          <w:iCs/>
          <w:lang w:val="ka-GE"/>
        </w:rPr>
        <w:t xml:space="preserve"> </w:t>
      </w:r>
      <w:r w:rsidRPr="00EF12A9">
        <w:rPr>
          <w:rFonts w:ascii="Helvetica" w:hAnsi="Helvetica" w:cs="Helvetica"/>
          <w:bCs w:val="0"/>
          <w:iCs/>
          <w:lang w:val="ka-GE"/>
        </w:rPr>
        <w:t>მატება</w:t>
      </w:r>
      <w:r w:rsidRPr="00EF12A9">
        <w:rPr>
          <w:rFonts w:cs="Arial"/>
          <w:bCs w:val="0"/>
          <w:iCs/>
          <w:lang w:val="ka-GE"/>
        </w:rPr>
        <w:t xml:space="preserve">: </w:t>
      </w:r>
      <w:r w:rsidRPr="00EF12A9">
        <w:rPr>
          <w:rFonts w:ascii="Helvetica" w:hAnsi="Helvetica" w:cs="Helvetica"/>
          <w:bCs w:val="0"/>
          <w:iCs/>
          <w:lang w:val="ka-GE"/>
        </w:rPr>
        <w:t>შანსების</w:t>
      </w:r>
      <w:r w:rsidRPr="00EF12A9">
        <w:rPr>
          <w:rFonts w:cs="Arial"/>
          <w:bCs w:val="0"/>
          <w:iCs/>
          <w:lang w:val="ka-GE"/>
        </w:rPr>
        <w:t xml:space="preserve"> </w:t>
      </w:r>
      <w:r w:rsidRPr="00EF12A9">
        <w:rPr>
          <w:rFonts w:ascii="Helvetica" w:hAnsi="Helvetica" w:cs="Helvetica"/>
          <w:bCs w:val="0"/>
          <w:iCs/>
          <w:lang w:val="ka-GE"/>
        </w:rPr>
        <w:t>თანაფარდობა</w:t>
      </w:r>
      <w:r w:rsidRPr="00EF12A9">
        <w:rPr>
          <w:rFonts w:cs="Arial"/>
          <w:bCs w:val="0"/>
          <w:iCs/>
          <w:lang w:val="ka-GE"/>
        </w:rPr>
        <w:t xml:space="preserve"> 1.23 (85% CI 0.88-</w:t>
      </w:r>
      <w:r w:rsidRPr="00EF12A9">
        <w:rPr>
          <w:rFonts w:ascii="Helvetica" w:hAnsi="Helvetica" w:cs="Helvetica"/>
          <w:bCs w:val="0"/>
          <w:iCs/>
          <w:lang w:val="ka-GE"/>
        </w:rPr>
        <w:t>დან</w:t>
      </w:r>
      <w:r w:rsidRPr="00EF12A9">
        <w:rPr>
          <w:rFonts w:cs="Arial"/>
          <w:bCs w:val="0"/>
          <w:iCs/>
          <w:lang w:val="ka-GE"/>
        </w:rPr>
        <w:t xml:space="preserve"> 1.71-</w:t>
      </w:r>
      <w:r w:rsidRPr="00EF12A9">
        <w:rPr>
          <w:rFonts w:ascii="Helvetica" w:hAnsi="Helvetica" w:cs="Helvetica"/>
          <w:bCs w:val="0"/>
          <w:iCs/>
          <w:lang w:val="ka-GE"/>
        </w:rPr>
        <w:t>მდე</w:t>
      </w:r>
      <w:r w:rsidRPr="00EF12A9">
        <w:rPr>
          <w:rFonts w:cs="Arial"/>
          <w:bCs w:val="0"/>
          <w:iCs/>
          <w:lang w:val="ka-GE"/>
        </w:rPr>
        <w:t xml:space="preserve">, p=0.43) </w:t>
      </w:r>
      <w:r w:rsidRPr="00EF12A9">
        <w:rPr>
          <w:rFonts w:ascii="Helvetica" w:hAnsi="Helvetica" w:cs="Helvetica"/>
          <w:bCs w:val="0"/>
          <w:iCs/>
          <w:lang w:val="ka-GE"/>
        </w:rPr>
        <w:t>უმნიშვნელო</w:t>
      </w:r>
      <w:r w:rsidRPr="00EF12A9">
        <w:rPr>
          <w:rFonts w:cs="Arial"/>
          <w:bCs w:val="0"/>
          <w:iCs/>
          <w:lang w:val="ka-GE"/>
        </w:rPr>
        <w:t xml:space="preserve"> </w:t>
      </w:r>
      <w:r w:rsidRPr="00EF12A9">
        <w:rPr>
          <w:rFonts w:ascii="Helvetica" w:hAnsi="Helvetica" w:cs="Helvetica"/>
          <w:bCs w:val="0"/>
          <w:iCs/>
          <w:lang w:val="ka-GE"/>
        </w:rPr>
        <w:t>ჰეტეროგენურობით</w:t>
      </w:r>
      <w:r w:rsidRPr="00EF12A9">
        <w:rPr>
          <w:rFonts w:cs="Arial"/>
          <w:bCs w:val="0"/>
          <w:iCs/>
          <w:lang w:val="ka-GE"/>
        </w:rPr>
        <w:t xml:space="preserve">. </w:t>
      </w:r>
      <w:r w:rsidRPr="00EF12A9">
        <w:rPr>
          <w:rFonts w:ascii="Helvetica" w:hAnsi="Helvetica" w:cs="Helvetica"/>
          <w:bCs w:val="0"/>
          <w:iCs/>
          <w:lang w:val="ka-GE"/>
        </w:rPr>
        <w:t>აბსოლუტურ</w:t>
      </w:r>
      <w:r w:rsidRPr="00EF12A9">
        <w:rPr>
          <w:rFonts w:cs="Arial"/>
          <w:bCs w:val="0"/>
          <w:iCs/>
          <w:lang w:val="en-US"/>
        </w:rPr>
        <w:t xml:space="preserve"> </w:t>
      </w:r>
      <w:r w:rsidRPr="00EF12A9">
        <w:rPr>
          <w:rFonts w:ascii="Helvetica" w:hAnsi="Helvetica" w:cs="Helvetica"/>
          <w:bCs w:val="0"/>
          <w:iCs/>
          <w:lang w:val="en-US"/>
        </w:rPr>
        <w:t>მაჩვენებლებში</w:t>
      </w:r>
      <w:r w:rsidRPr="00EF12A9">
        <w:rPr>
          <w:rFonts w:cs="Arial"/>
          <w:bCs w:val="0"/>
          <w:iCs/>
          <w:lang w:val="en-US"/>
        </w:rPr>
        <w:t xml:space="preserve"> 1000 </w:t>
      </w:r>
      <w:r w:rsidRPr="00EF12A9">
        <w:rPr>
          <w:rFonts w:ascii="Helvetica" w:hAnsi="Helvetica" w:cs="Helvetica"/>
          <w:bCs w:val="0"/>
          <w:iCs/>
          <w:lang w:val="en-US"/>
        </w:rPr>
        <w:t>ნამკურნალებ</w:t>
      </w:r>
      <w:r w:rsidRPr="00EF12A9">
        <w:rPr>
          <w:rFonts w:cs="Arial"/>
          <w:bCs w:val="0"/>
          <w:iCs/>
          <w:lang w:val="en-US"/>
        </w:rPr>
        <w:t xml:space="preserve"> </w:t>
      </w:r>
      <w:r w:rsidRPr="00EF12A9">
        <w:rPr>
          <w:rFonts w:ascii="Helvetica" w:hAnsi="Helvetica" w:cs="Helvetica"/>
          <w:bCs w:val="0"/>
          <w:iCs/>
          <w:lang w:val="en-US"/>
        </w:rPr>
        <w:t>პაციენტზე</w:t>
      </w:r>
      <w:r w:rsidRPr="00EF12A9">
        <w:rPr>
          <w:rFonts w:cs="Arial"/>
          <w:bCs w:val="0"/>
          <w:iCs/>
          <w:lang w:val="en-US"/>
        </w:rPr>
        <w:t xml:space="preserve"> </w:t>
      </w:r>
      <w:r w:rsidRPr="00EF12A9">
        <w:rPr>
          <w:rFonts w:ascii="Helvetica" w:hAnsi="Helvetica" w:cs="Helvetica"/>
          <w:bCs w:val="0"/>
          <w:iCs/>
          <w:lang w:val="en-US"/>
        </w:rPr>
        <w:t>მოდიოდა</w:t>
      </w:r>
      <w:r w:rsidRPr="00EF12A9">
        <w:rPr>
          <w:rFonts w:cs="Arial"/>
          <w:bCs w:val="0"/>
          <w:iCs/>
          <w:lang w:val="en-US"/>
        </w:rPr>
        <w:t xml:space="preserve"> 10-</w:t>
      </w:r>
      <w:r w:rsidRPr="00EF12A9">
        <w:rPr>
          <w:rFonts w:ascii="Helvetica" w:hAnsi="Helvetica" w:cs="Helvetica"/>
          <w:bCs w:val="0"/>
          <w:iCs/>
          <w:lang w:val="en-US"/>
        </w:rPr>
        <w:t>ით</w:t>
      </w:r>
      <w:r w:rsidRPr="00EF12A9">
        <w:rPr>
          <w:rFonts w:cs="Arial"/>
          <w:bCs w:val="0"/>
          <w:iCs/>
          <w:lang w:val="en-US"/>
        </w:rPr>
        <w:t xml:space="preserve"> </w:t>
      </w:r>
      <w:r w:rsidRPr="00EF12A9">
        <w:rPr>
          <w:rFonts w:ascii="Helvetica" w:hAnsi="Helvetica" w:cs="Helvetica"/>
          <w:bCs w:val="0"/>
          <w:iCs/>
          <w:lang w:val="en-US"/>
        </w:rPr>
        <w:t>მეტი</w:t>
      </w:r>
      <w:r w:rsidRPr="00EF12A9">
        <w:rPr>
          <w:rFonts w:cs="Arial"/>
          <w:bCs w:val="0"/>
          <w:iCs/>
          <w:lang w:val="en-US"/>
        </w:rPr>
        <w:t xml:space="preserve"> </w:t>
      </w:r>
      <w:r w:rsidRPr="00EF12A9">
        <w:rPr>
          <w:rFonts w:ascii="Helvetica" w:hAnsi="Helvetica" w:cs="Helvetica"/>
          <w:bCs w:val="0"/>
          <w:iCs/>
          <w:lang w:val="en-US"/>
        </w:rPr>
        <w:t>სიკვდილის</w:t>
      </w:r>
      <w:r w:rsidRPr="00EF12A9">
        <w:rPr>
          <w:rFonts w:cs="Arial"/>
          <w:bCs w:val="0"/>
          <w:iCs/>
          <w:lang w:val="en-US"/>
        </w:rPr>
        <w:t xml:space="preserve"> </w:t>
      </w:r>
      <w:r w:rsidRPr="00EF12A9">
        <w:rPr>
          <w:rFonts w:ascii="Helvetica" w:hAnsi="Helvetica" w:cs="Helvetica"/>
          <w:bCs w:val="0"/>
          <w:iCs/>
          <w:lang w:val="en-US"/>
        </w:rPr>
        <w:t>შემთხვევა</w:t>
      </w:r>
      <w:r w:rsidRPr="00EF12A9">
        <w:rPr>
          <w:rFonts w:cs="Arial"/>
          <w:bCs w:val="0"/>
          <w:iCs/>
          <w:lang w:val="ka-GE"/>
        </w:rPr>
        <w:t xml:space="preserve"> (95% CI 10</w:t>
      </w:r>
      <w:r w:rsidRPr="00EF12A9">
        <w:rPr>
          <w:rFonts w:cs="Arial"/>
          <w:bCs w:val="0"/>
          <w:iCs/>
          <w:lang w:val="en-US"/>
        </w:rPr>
        <w:t>-</w:t>
      </w:r>
      <w:r w:rsidRPr="00EF12A9">
        <w:rPr>
          <w:rFonts w:ascii="Helvetica" w:hAnsi="Helvetica" w:cs="Helvetica"/>
          <w:bCs w:val="0"/>
          <w:iCs/>
          <w:lang w:val="en-US"/>
        </w:rPr>
        <w:t>ით</w:t>
      </w:r>
      <w:r w:rsidRPr="00EF12A9">
        <w:rPr>
          <w:rFonts w:cs="Arial"/>
          <w:bCs w:val="0"/>
          <w:iCs/>
          <w:lang w:val="en-US"/>
        </w:rPr>
        <w:t xml:space="preserve"> </w:t>
      </w:r>
      <w:r w:rsidRPr="00EF12A9">
        <w:rPr>
          <w:rFonts w:ascii="Helvetica" w:hAnsi="Helvetica" w:cs="Helvetica"/>
          <w:bCs w:val="0"/>
          <w:iCs/>
          <w:lang w:val="en-US"/>
        </w:rPr>
        <w:t>ნაკლები</w:t>
      </w:r>
      <w:r w:rsidRPr="00EF12A9">
        <w:rPr>
          <w:rFonts w:cs="Arial"/>
          <w:bCs w:val="0"/>
          <w:iCs/>
          <w:lang w:val="en-US"/>
        </w:rPr>
        <w:t>-</w:t>
      </w:r>
      <w:r w:rsidRPr="00EF12A9">
        <w:rPr>
          <w:rFonts w:cs="Arial"/>
          <w:bCs w:val="0"/>
          <w:iCs/>
          <w:lang w:val="ka-GE"/>
        </w:rPr>
        <w:t xml:space="preserve"> 30-</w:t>
      </w:r>
      <w:r w:rsidRPr="00EF12A9">
        <w:rPr>
          <w:rFonts w:ascii="Helvetica" w:hAnsi="Helvetica" w:cs="Helvetica"/>
          <w:bCs w:val="0"/>
          <w:iCs/>
          <w:lang w:val="ka-GE"/>
        </w:rPr>
        <w:t>ით</w:t>
      </w:r>
      <w:r w:rsidRPr="00EF12A9">
        <w:rPr>
          <w:rFonts w:cs="Arial"/>
          <w:bCs w:val="0"/>
          <w:iCs/>
          <w:lang w:val="ka-GE"/>
        </w:rPr>
        <w:t xml:space="preserve"> </w:t>
      </w:r>
      <w:r w:rsidRPr="00EF12A9">
        <w:rPr>
          <w:rFonts w:ascii="Helvetica" w:hAnsi="Helvetica" w:cs="Helvetica"/>
          <w:bCs w:val="0"/>
          <w:iCs/>
          <w:lang w:val="ka-GE"/>
        </w:rPr>
        <w:t>მეტ</w:t>
      </w:r>
      <w:r w:rsidRPr="00EF12A9">
        <w:rPr>
          <w:rFonts w:ascii="Helvetica" w:hAnsi="Helvetica" w:cs="Helvetica"/>
          <w:bCs w:val="0"/>
          <w:iCs/>
          <w:lang w:val="en-US"/>
        </w:rPr>
        <w:t>ი</w:t>
      </w:r>
      <w:r w:rsidRPr="00EF12A9">
        <w:rPr>
          <w:rFonts w:cs="Arial"/>
          <w:bCs w:val="0"/>
          <w:iCs/>
          <w:lang w:val="ka-GE"/>
        </w:rPr>
        <w:t xml:space="preserve">). </w:t>
      </w:r>
    </w:p>
    <w:p w14:paraId="27C06748" w14:textId="77777777" w:rsidR="00F51FFF" w:rsidRPr="00EF12A9" w:rsidRDefault="00F51FFF" w:rsidP="00F51FFF">
      <w:pPr>
        <w:rPr>
          <w:rFonts w:cs="Arial"/>
          <w:lang w:val="ka-GE"/>
        </w:rPr>
      </w:pPr>
    </w:p>
    <w:p w14:paraId="1B46EEA1" w14:textId="77777777" w:rsidR="00F51FFF" w:rsidRPr="00EF12A9" w:rsidRDefault="00F51FFF" w:rsidP="00F51FFF">
      <w:pPr>
        <w:rPr>
          <w:rFonts w:cs="Arial"/>
          <w:i/>
          <w:u w:val="single"/>
          <w:lang w:val="ka-GE"/>
        </w:rPr>
      </w:pPr>
      <w:r w:rsidRPr="00EF12A9">
        <w:rPr>
          <w:rFonts w:ascii="Helvetica" w:hAnsi="Helvetica" w:cs="Helvetica"/>
          <w:i/>
          <w:u w:val="single"/>
          <w:lang w:val="ka-GE"/>
        </w:rPr>
        <w:t>ფატალური</w:t>
      </w:r>
      <w:r w:rsidRPr="00EF12A9">
        <w:rPr>
          <w:rFonts w:cs="Arial"/>
          <w:i/>
          <w:u w:val="single"/>
          <w:lang w:val="ka-GE"/>
        </w:rPr>
        <w:t xml:space="preserve"> </w:t>
      </w:r>
      <w:r w:rsidRPr="00EF12A9">
        <w:rPr>
          <w:rFonts w:ascii="Helvetica" w:hAnsi="Helvetica" w:cs="Helvetica"/>
          <w:i/>
          <w:u w:val="single"/>
          <w:lang w:val="ka-GE"/>
        </w:rPr>
        <w:t>ინტრაკრანიული</w:t>
      </w:r>
      <w:r w:rsidRPr="00EF12A9">
        <w:rPr>
          <w:rFonts w:cs="Arial"/>
          <w:i/>
          <w:u w:val="single"/>
          <w:lang w:val="ka-GE"/>
        </w:rPr>
        <w:t xml:space="preserve"> </w:t>
      </w:r>
      <w:r w:rsidRPr="00EF12A9">
        <w:rPr>
          <w:rFonts w:ascii="Helvetica" w:hAnsi="Helvetica" w:cs="Helvetica"/>
          <w:i/>
          <w:u w:val="single"/>
          <w:lang w:val="ka-GE"/>
        </w:rPr>
        <w:t>სისხლჩაქცევა</w:t>
      </w:r>
      <w:r w:rsidRPr="00EF12A9">
        <w:rPr>
          <w:rFonts w:cs="Arial"/>
          <w:i/>
          <w:u w:val="single"/>
          <w:lang w:val="ka-GE"/>
        </w:rPr>
        <w:t xml:space="preserve"> 7-10 </w:t>
      </w:r>
      <w:r w:rsidRPr="00EF12A9">
        <w:rPr>
          <w:rFonts w:ascii="Helvetica" w:hAnsi="Helvetica" w:cs="Helvetica"/>
          <w:i/>
          <w:u w:val="single"/>
          <w:lang w:val="ka-GE"/>
        </w:rPr>
        <w:t>დღის</w:t>
      </w:r>
      <w:r w:rsidRPr="00EF12A9">
        <w:rPr>
          <w:rFonts w:cs="Arial"/>
          <w:i/>
          <w:u w:val="single"/>
          <w:lang w:val="ka-GE"/>
        </w:rPr>
        <w:t xml:space="preserve"> </w:t>
      </w:r>
      <w:r w:rsidRPr="00EF12A9">
        <w:rPr>
          <w:rFonts w:ascii="Helvetica" w:hAnsi="Helvetica" w:cs="Helvetica"/>
          <w:i/>
          <w:u w:val="single"/>
          <w:lang w:val="ka-GE"/>
        </w:rPr>
        <w:t>განმავლობაში</w:t>
      </w:r>
      <w:r w:rsidRPr="00EF12A9">
        <w:rPr>
          <w:rFonts w:cs="Arial"/>
          <w:i/>
          <w:u w:val="single"/>
          <w:lang w:val="ka-GE"/>
        </w:rPr>
        <w:t xml:space="preserve"> </w:t>
      </w:r>
    </w:p>
    <w:p w14:paraId="0B3D562E" w14:textId="77777777" w:rsidR="00F51FFF" w:rsidRPr="00EF12A9" w:rsidRDefault="00F51FFF" w:rsidP="00F51FFF">
      <w:pPr>
        <w:rPr>
          <w:rFonts w:cs="Arial"/>
          <w:lang w:val="ka-GE"/>
        </w:rPr>
      </w:pPr>
    </w:p>
    <w:p w14:paraId="4B1FE552" w14:textId="77777777" w:rsidR="00F51FFF" w:rsidRPr="00EF12A9" w:rsidRDefault="00F51FFF" w:rsidP="00F51FFF">
      <w:pPr>
        <w:jc w:val="both"/>
        <w:rPr>
          <w:rFonts w:cs="Arial"/>
          <w:lang w:val="ka-GE"/>
        </w:rPr>
      </w:pPr>
      <w:r w:rsidRPr="00EF12A9">
        <w:rPr>
          <w:rFonts w:ascii="Helvetica" w:hAnsi="Helvetica" w:cs="Helvetica"/>
          <w:lang w:val="ka-GE"/>
        </w:rPr>
        <w:t>ალტეპლაზაზე</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1000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პაციენტზე</w:t>
      </w:r>
      <w:r w:rsidRPr="00EF12A9">
        <w:rPr>
          <w:rFonts w:cs="Arial"/>
          <w:lang w:val="ka-GE"/>
        </w:rPr>
        <w:t xml:space="preserve"> </w:t>
      </w:r>
      <w:r w:rsidRPr="00EF12A9">
        <w:rPr>
          <w:rFonts w:ascii="Helvetica" w:hAnsi="Helvetica" w:cs="Helvetica"/>
          <w:lang w:val="ka-GE"/>
        </w:rPr>
        <w:t>აღინიშნა</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27-</w:t>
      </w:r>
      <w:r w:rsidRPr="00EF12A9">
        <w:rPr>
          <w:rFonts w:ascii="Helvetica" w:hAnsi="Helvetica" w:cs="Helvetica"/>
          <w:lang w:val="ka-GE"/>
        </w:rPr>
        <w:t>ით</w:t>
      </w:r>
      <w:r w:rsidRPr="00EF12A9">
        <w:rPr>
          <w:rFonts w:cs="Arial"/>
          <w:lang w:val="ka-GE"/>
        </w:rPr>
        <w:t xml:space="preserve"> (95% CI 20-</w:t>
      </w:r>
      <w:r w:rsidRPr="00EF12A9">
        <w:rPr>
          <w:rFonts w:ascii="Helvetica" w:hAnsi="Helvetica" w:cs="Helvetica"/>
          <w:lang w:val="ka-GE"/>
        </w:rPr>
        <w:t>დან</w:t>
      </w:r>
      <w:r w:rsidRPr="00EF12A9">
        <w:rPr>
          <w:rFonts w:cs="Arial"/>
          <w:lang w:val="ka-GE"/>
        </w:rPr>
        <w:t xml:space="preserve"> 40-</w:t>
      </w:r>
      <w:r w:rsidRPr="00EF12A9">
        <w:rPr>
          <w:rFonts w:ascii="Helvetica" w:hAnsi="Helvetica" w:cs="Helvetica"/>
          <w:lang w:val="ka-GE"/>
        </w:rPr>
        <w:t>მდე</w:t>
      </w:r>
      <w:r w:rsidRPr="00EF12A9">
        <w:rPr>
          <w:rFonts w:cs="Arial"/>
          <w:lang w:val="ka-GE"/>
        </w:rPr>
        <w:t>) (OR 3.7, 95% CI 2.36-</w:t>
      </w:r>
      <w:r w:rsidRPr="00EF12A9">
        <w:rPr>
          <w:rFonts w:ascii="Helvetica" w:hAnsi="Helvetica" w:cs="Helvetica"/>
          <w:lang w:val="ka-GE"/>
        </w:rPr>
        <w:t>დან</w:t>
      </w:r>
      <w:r w:rsidRPr="00EF12A9">
        <w:rPr>
          <w:rFonts w:cs="Arial"/>
          <w:lang w:val="ka-GE"/>
        </w:rPr>
        <w:t xml:space="preserve"> 5.79-</w:t>
      </w:r>
      <w:r w:rsidRPr="00EF12A9">
        <w:rPr>
          <w:rFonts w:ascii="Helvetica" w:hAnsi="Helvetica" w:cs="Helvetica"/>
          <w:lang w:val="ka-GE"/>
        </w:rPr>
        <w:t>მდე</w:t>
      </w:r>
      <w:r w:rsidRPr="00EF12A9">
        <w:rPr>
          <w:rFonts w:cs="Arial"/>
          <w:lang w:val="ka-GE"/>
        </w:rPr>
        <w:t xml:space="preserve">, p&lt;0.00001, </w:t>
      </w:r>
      <w:r w:rsidRPr="00EF12A9">
        <w:rPr>
          <w:rFonts w:ascii="Helvetica" w:hAnsi="Helvetica" w:cs="Helvetica"/>
          <w:lang w:val="ka-GE"/>
        </w:rPr>
        <w:t>კვლევები</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ჰეტეროგენურობის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p>
    <w:p w14:paraId="21AD66FD" w14:textId="77777777" w:rsidR="00F51FFF" w:rsidRPr="00EF12A9" w:rsidRDefault="00F51FFF" w:rsidP="00F51FFF">
      <w:pPr>
        <w:autoSpaceDE w:val="0"/>
        <w:autoSpaceDN w:val="0"/>
        <w:adjustRightInd w:val="0"/>
        <w:rPr>
          <w:rFonts w:eastAsia="Calibri" w:cs="Arial"/>
          <w:b/>
          <w:bCs/>
          <w:sz w:val="18"/>
          <w:szCs w:val="18"/>
          <w:lang w:val="ka-GE"/>
        </w:rPr>
      </w:pPr>
    </w:p>
    <w:p w14:paraId="1454B67A" w14:textId="77777777" w:rsidR="00F51FFF" w:rsidRPr="00EF12A9" w:rsidRDefault="00F51FFF" w:rsidP="00F51FFF">
      <w:pPr>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სხვა</w:t>
      </w:r>
      <w:r w:rsidRPr="00EF12A9">
        <w:rPr>
          <w:rFonts w:cs="Arial"/>
          <w:i/>
          <w:u w:val="single"/>
          <w:lang w:val="ka-GE"/>
        </w:rPr>
        <w:t xml:space="preserve"> </w:t>
      </w:r>
      <w:r w:rsidRPr="00EF12A9">
        <w:rPr>
          <w:rFonts w:ascii="Helvetica" w:hAnsi="Helvetica" w:cs="Helvetica"/>
          <w:i/>
          <w:u w:val="single"/>
          <w:lang w:val="ka-GE"/>
        </w:rPr>
        <w:t>მიზეზებით</w:t>
      </w:r>
      <w:r w:rsidRPr="00EF12A9">
        <w:rPr>
          <w:rFonts w:cs="Arial"/>
          <w:i/>
          <w:u w:val="single"/>
          <w:lang w:val="ka-GE"/>
        </w:rPr>
        <w:t xml:space="preserve">, </w:t>
      </w:r>
      <w:r w:rsidRPr="00EF12A9">
        <w:rPr>
          <w:rFonts w:ascii="Helvetica" w:hAnsi="Helvetica" w:cs="Helvetica"/>
          <w:i/>
          <w:u w:val="single"/>
          <w:lang w:val="ka-GE"/>
        </w:rPr>
        <w:t>მაგრამ</w:t>
      </w:r>
      <w:r w:rsidRPr="00EF12A9">
        <w:rPr>
          <w:rFonts w:cs="Arial"/>
          <w:i/>
          <w:u w:val="single"/>
          <w:lang w:val="ka-GE"/>
        </w:rPr>
        <w:t xml:space="preserve"> </w:t>
      </w:r>
      <w:r w:rsidRPr="00EF12A9">
        <w:rPr>
          <w:rFonts w:ascii="Helvetica" w:hAnsi="Helvetica" w:cs="Helvetica"/>
          <w:i/>
          <w:u w:val="single"/>
          <w:lang w:val="ka-GE"/>
        </w:rPr>
        <w:t>არა</w:t>
      </w:r>
      <w:r w:rsidRPr="00EF12A9">
        <w:rPr>
          <w:rFonts w:cs="Arial"/>
          <w:i/>
          <w:u w:val="single"/>
          <w:lang w:val="ka-GE"/>
        </w:rPr>
        <w:t xml:space="preserve"> </w:t>
      </w:r>
      <w:r w:rsidRPr="00EF12A9">
        <w:rPr>
          <w:rFonts w:ascii="Helvetica" w:hAnsi="Helvetica" w:cs="Helvetica"/>
          <w:i/>
          <w:u w:val="single"/>
          <w:lang w:val="ka-GE"/>
        </w:rPr>
        <w:t>ფატალური</w:t>
      </w:r>
      <w:r w:rsidRPr="00EF12A9">
        <w:rPr>
          <w:rFonts w:cs="Arial"/>
          <w:i/>
          <w:u w:val="single"/>
          <w:lang w:val="ka-GE"/>
        </w:rPr>
        <w:t xml:space="preserve"> </w:t>
      </w:r>
      <w:r w:rsidRPr="00EF12A9">
        <w:rPr>
          <w:rFonts w:ascii="Helvetica" w:hAnsi="Helvetica" w:cs="Helvetica"/>
          <w:i/>
          <w:u w:val="single"/>
          <w:lang w:val="ka-GE"/>
        </w:rPr>
        <w:t>ინტრაკრანიული</w:t>
      </w:r>
      <w:r w:rsidRPr="00EF12A9">
        <w:rPr>
          <w:rFonts w:cs="Arial"/>
          <w:i/>
          <w:u w:val="single"/>
          <w:lang w:val="ka-GE"/>
        </w:rPr>
        <w:t xml:space="preserve"> </w:t>
      </w:r>
      <w:r w:rsidRPr="00EF12A9">
        <w:rPr>
          <w:rFonts w:ascii="Helvetica" w:hAnsi="Helvetica" w:cs="Helvetica"/>
          <w:i/>
          <w:u w:val="single"/>
          <w:lang w:val="ka-GE"/>
        </w:rPr>
        <w:t>სისხლჩაქცევით</w:t>
      </w:r>
      <w:r w:rsidRPr="00EF12A9">
        <w:rPr>
          <w:rFonts w:cs="Arial"/>
          <w:i/>
          <w:u w:val="single"/>
          <w:lang w:val="ka-GE"/>
        </w:rPr>
        <w:t xml:space="preserve"> </w:t>
      </w:r>
      <w:r w:rsidRPr="00EF12A9">
        <w:rPr>
          <w:rFonts w:ascii="Helvetica" w:hAnsi="Helvetica" w:cs="Helvetica"/>
          <w:i/>
          <w:u w:val="single"/>
          <w:lang w:val="ka-GE"/>
        </w:rPr>
        <w:t>პირველი</w:t>
      </w:r>
      <w:r w:rsidRPr="00EF12A9">
        <w:rPr>
          <w:rFonts w:cs="Arial"/>
          <w:i/>
          <w:u w:val="single"/>
          <w:lang w:val="ka-GE"/>
        </w:rPr>
        <w:t xml:space="preserve"> 7-10 </w:t>
      </w:r>
      <w:r w:rsidRPr="00EF12A9">
        <w:rPr>
          <w:rFonts w:ascii="Helvetica" w:hAnsi="Helvetica" w:cs="Helvetica"/>
          <w:i/>
          <w:u w:val="single"/>
          <w:lang w:val="ka-GE"/>
        </w:rPr>
        <w:t>დღის</w:t>
      </w:r>
      <w:r w:rsidRPr="00EF12A9">
        <w:rPr>
          <w:rFonts w:cs="Arial"/>
          <w:i/>
          <w:u w:val="single"/>
          <w:lang w:val="ka-GE"/>
        </w:rPr>
        <w:t xml:space="preserve"> </w:t>
      </w:r>
      <w:r w:rsidRPr="00EF12A9">
        <w:rPr>
          <w:rFonts w:ascii="Helvetica" w:hAnsi="Helvetica" w:cs="Helvetica"/>
          <w:i/>
          <w:u w:val="single"/>
          <w:lang w:val="ka-GE"/>
        </w:rPr>
        <w:t>განმავლობაში</w:t>
      </w:r>
      <w:r w:rsidRPr="00EF12A9">
        <w:rPr>
          <w:rFonts w:cs="Arial"/>
          <w:i/>
          <w:u w:val="single"/>
          <w:lang w:val="ka-GE"/>
        </w:rPr>
        <w:t xml:space="preserve"> </w:t>
      </w:r>
    </w:p>
    <w:p w14:paraId="10E93380" w14:textId="77777777" w:rsidR="00F51FFF" w:rsidRPr="00EF12A9" w:rsidRDefault="00F51FFF" w:rsidP="00F51FFF">
      <w:pPr>
        <w:jc w:val="both"/>
        <w:rPr>
          <w:rFonts w:cs="Arial"/>
          <w:b/>
          <w:u w:val="single"/>
          <w:lang w:val="ka-GE"/>
        </w:rPr>
      </w:pPr>
    </w:p>
    <w:p w14:paraId="5D696C6C" w14:textId="77777777" w:rsidR="00F51FFF" w:rsidRPr="00EF12A9" w:rsidRDefault="00F51FFF" w:rsidP="00F51FFF">
      <w:pPr>
        <w:jc w:val="both"/>
        <w:rPr>
          <w:rFonts w:cs="Arial"/>
          <w:lang w:val="ka-GE"/>
        </w:rPr>
      </w:pP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თრომბოლიზისი</w:t>
      </w:r>
      <w:r w:rsidRPr="00EF12A9">
        <w:rPr>
          <w:rFonts w:cs="Arial"/>
          <w:lang w:val="ka-GE"/>
        </w:rPr>
        <w:t xml:space="preserve">, </w:t>
      </w:r>
      <w:r w:rsidRPr="00EF12A9">
        <w:rPr>
          <w:rFonts w:ascii="Helvetica" w:hAnsi="Helvetica" w:cs="Helvetica"/>
          <w:lang w:val="ka-GE"/>
        </w:rPr>
        <w:t>აღინიშნა</w:t>
      </w:r>
      <w:r w:rsidRPr="00EF12A9">
        <w:rPr>
          <w:rFonts w:cs="Arial"/>
          <w:lang w:val="ka-GE"/>
        </w:rPr>
        <w:t xml:space="preserve"> 33/1154 (2.85%) </w:t>
      </w:r>
      <w:r w:rsidRPr="00EF12A9">
        <w:rPr>
          <w:rFonts w:ascii="Helvetica" w:hAnsi="Helvetica" w:cs="Helvetica"/>
          <w:lang w:val="ka-GE"/>
        </w:rPr>
        <w:t>სიკვდილი</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მიზეზების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50/1114 (4.5%) </w:t>
      </w:r>
      <w:r w:rsidRPr="00EF12A9">
        <w:rPr>
          <w:rFonts w:ascii="Helvetica" w:hAnsi="Helvetica" w:cs="Helvetica"/>
          <w:lang w:val="ka-GE"/>
        </w:rPr>
        <w:t>იყო</w:t>
      </w:r>
      <w:r w:rsidRPr="00EF12A9">
        <w:rPr>
          <w:rFonts w:cs="Arial"/>
          <w:lang w:val="ka-GE"/>
        </w:rPr>
        <w:t xml:space="preserve"> (OR 0.63, 95% CI 0.41-</w:t>
      </w:r>
      <w:r w:rsidRPr="00EF12A9">
        <w:rPr>
          <w:rFonts w:ascii="Helvetica" w:hAnsi="Helvetica" w:cs="Helvetica"/>
          <w:lang w:val="ka-GE"/>
        </w:rPr>
        <w:t>დან</w:t>
      </w:r>
      <w:r w:rsidRPr="00EF12A9">
        <w:rPr>
          <w:rFonts w:cs="Arial"/>
          <w:lang w:val="ka-GE"/>
        </w:rPr>
        <w:t xml:space="preserve"> 0.98-</w:t>
      </w:r>
      <w:r w:rsidRPr="00EF12A9">
        <w:rPr>
          <w:rFonts w:ascii="Helvetica" w:hAnsi="Helvetica" w:cs="Helvetica"/>
          <w:lang w:val="ka-GE"/>
        </w:rPr>
        <w:t>მდე</w:t>
      </w:r>
      <w:r w:rsidRPr="00EF12A9">
        <w:rPr>
          <w:rFonts w:cs="Arial"/>
          <w:lang w:val="ka-GE"/>
        </w:rPr>
        <w:t xml:space="preserve">).  </w:t>
      </w:r>
    </w:p>
    <w:p w14:paraId="30714A8B" w14:textId="77777777" w:rsidR="00F51FFF" w:rsidRPr="00EF12A9" w:rsidRDefault="00F51FFF" w:rsidP="00F51FFF">
      <w:pPr>
        <w:jc w:val="both"/>
        <w:rPr>
          <w:rFonts w:cs="Arial"/>
          <w:lang w:val="ka-GE"/>
        </w:rPr>
      </w:pPr>
    </w:p>
    <w:p w14:paraId="05459223" w14:textId="77777777" w:rsidR="00F51FFF" w:rsidRPr="00EF12A9" w:rsidRDefault="00F51FFF" w:rsidP="00F51FFF">
      <w:pPr>
        <w:rPr>
          <w:rFonts w:cs="Arial"/>
          <w:i/>
          <w:u w:val="single"/>
          <w:lang w:val="ka-GE"/>
        </w:rPr>
      </w:pPr>
      <w:r w:rsidRPr="00EF12A9">
        <w:rPr>
          <w:rFonts w:ascii="Helvetica" w:hAnsi="Helvetica" w:cs="Helvetica"/>
          <w:i/>
          <w:u w:val="single"/>
          <w:lang w:val="ka-GE"/>
        </w:rPr>
        <w:t>სიმპტომური</w:t>
      </w:r>
      <w:r w:rsidRPr="00EF12A9">
        <w:rPr>
          <w:rFonts w:cs="Arial"/>
          <w:i/>
          <w:u w:val="single"/>
          <w:lang w:val="ka-GE"/>
        </w:rPr>
        <w:t xml:space="preserve"> (</w:t>
      </w:r>
      <w:r w:rsidRPr="00EF12A9">
        <w:rPr>
          <w:rFonts w:ascii="Helvetica" w:hAnsi="Helvetica" w:cs="Helvetica"/>
          <w:i/>
          <w:u w:val="single"/>
          <w:lang w:val="ka-GE"/>
        </w:rPr>
        <w:t>მათ</w:t>
      </w:r>
      <w:r w:rsidRPr="00EF12A9">
        <w:rPr>
          <w:rFonts w:cs="Arial"/>
          <w:i/>
          <w:u w:val="single"/>
          <w:lang w:val="ka-GE"/>
        </w:rPr>
        <w:t xml:space="preserve"> </w:t>
      </w:r>
      <w:r w:rsidRPr="00EF12A9">
        <w:rPr>
          <w:rFonts w:ascii="Helvetica" w:hAnsi="Helvetica" w:cs="Helvetica"/>
          <w:i/>
          <w:u w:val="single"/>
          <w:lang w:val="ka-GE"/>
        </w:rPr>
        <w:t>შორის</w:t>
      </w:r>
      <w:r w:rsidRPr="00EF12A9">
        <w:rPr>
          <w:rFonts w:cs="Arial"/>
          <w:i/>
          <w:u w:val="single"/>
          <w:lang w:val="ka-GE"/>
        </w:rPr>
        <w:t xml:space="preserve">, </w:t>
      </w:r>
      <w:r w:rsidRPr="00EF12A9">
        <w:rPr>
          <w:rFonts w:ascii="Helvetica" w:hAnsi="Helvetica" w:cs="Helvetica"/>
          <w:i/>
          <w:u w:val="single"/>
          <w:lang w:val="ka-GE"/>
        </w:rPr>
        <w:t>ფატალური</w:t>
      </w:r>
      <w:r w:rsidRPr="00EF12A9">
        <w:rPr>
          <w:rFonts w:cs="Arial"/>
          <w:i/>
          <w:u w:val="single"/>
          <w:lang w:val="ka-GE"/>
        </w:rPr>
        <w:t xml:space="preserve">) </w:t>
      </w:r>
      <w:r w:rsidRPr="00EF12A9">
        <w:rPr>
          <w:rFonts w:ascii="Helvetica" w:hAnsi="Helvetica" w:cs="Helvetica"/>
          <w:i/>
          <w:u w:val="single"/>
          <w:lang w:val="ka-GE"/>
        </w:rPr>
        <w:t>ინტრაკრანიული</w:t>
      </w:r>
      <w:r w:rsidRPr="00EF12A9">
        <w:rPr>
          <w:rFonts w:cs="Arial"/>
          <w:i/>
          <w:u w:val="single"/>
          <w:lang w:val="ka-GE"/>
        </w:rPr>
        <w:t xml:space="preserve"> </w:t>
      </w:r>
      <w:r w:rsidRPr="00EF12A9">
        <w:rPr>
          <w:rFonts w:ascii="Helvetica" w:hAnsi="Helvetica" w:cs="Helvetica"/>
          <w:i/>
          <w:u w:val="single"/>
          <w:lang w:val="ka-GE"/>
        </w:rPr>
        <w:t>სისხლჩაქცევა</w:t>
      </w:r>
      <w:r w:rsidRPr="00EF12A9">
        <w:rPr>
          <w:rFonts w:cs="Arial"/>
          <w:i/>
          <w:u w:val="single"/>
          <w:lang w:val="ka-GE"/>
        </w:rPr>
        <w:t xml:space="preserve"> </w:t>
      </w:r>
      <w:r w:rsidRPr="00EF12A9">
        <w:rPr>
          <w:rFonts w:ascii="Helvetica" w:hAnsi="Helvetica" w:cs="Helvetica"/>
          <w:i/>
          <w:u w:val="single"/>
          <w:lang w:val="ka-GE"/>
        </w:rPr>
        <w:t>პირველი</w:t>
      </w:r>
      <w:r w:rsidRPr="00EF12A9">
        <w:rPr>
          <w:rFonts w:cs="Arial"/>
          <w:i/>
          <w:u w:val="single"/>
          <w:lang w:val="ka-GE"/>
        </w:rPr>
        <w:t xml:space="preserve"> 7-10 </w:t>
      </w:r>
      <w:r w:rsidRPr="00EF12A9">
        <w:rPr>
          <w:rFonts w:ascii="Helvetica" w:hAnsi="Helvetica" w:cs="Helvetica"/>
          <w:i/>
          <w:u w:val="single"/>
          <w:lang w:val="ka-GE"/>
        </w:rPr>
        <w:t>დღის</w:t>
      </w:r>
      <w:r w:rsidRPr="00EF12A9">
        <w:rPr>
          <w:rFonts w:cs="Arial"/>
          <w:i/>
          <w:u w:val="single"/>
          <w:lang w:val="ka-GE"/>
        </w:rPr>
        <w:t xml:space="preserve"> </w:t>
      </w:r>
      <w:r w:rsidRPr="00EF12A9">
        <w:rPr>
          <w:rFonts w:ascii="Helvetica" w:hAnsi="Helvetica" w:cs="Helvetica"/>
          <w:i/>
          <w:u w:val="single"/>
          <w:lang w:val="ka-GE"/>
        </w:rPr>
        <w:t>განმავლობაში</w:t>
      </w:r>
      <w:r w:rsidRPr="00EF12A9">
        <w:rPr>
          <w:rFonts w:cs="Arial"/>
          <w:i/>
          <w:u w:val="single"/>
          <w:lang w:val="ka-GE"/>
        </w:rPr>
        <w:t xml:space="preserve"> </w:t>
      </w:r>
    </w:p>
    <w:p w14:paraId="590401CF" w14:textId="77777777" w:rsidR="00F51FFF" w:rsidRPr="00EF12A9" w:rsidRDefault="00F51FFF" w:rsidP="00F51FFF">
      <w:pPr>
        <w:jc w:val="both"/>
        <w:rPr>
          <w:rFonts w:cs="Arial"/>
          <w:lang w:val="ka-GE"/>
        </w:rPr>
      </w:pPr>
    </w:p>
    <w:p w14:paraId="09C64BC7"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ალტეპლაზა</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შემსწავლელ</w:t>
      </w:r>
      <w:r w:rsidRPr="00EF12A9">
        <w:rPr>
          <w:rFonts w:cs="Arial"/>
          <w:lang w:val="en-US"/>
        </w:rPr>
        <w:t xml:space="preserve"> </w:t>
      </w:r>
      <w:r w:rsidRPr="00EF12A9">
        <w:rPr>
          <w:rFonts w:ascii="Helvetica" w:hAnsi="Helvetica" w:cs="Helvetica"/>
          <w:lang w:val="en-US"/>
        </w:rPr>
        <w:t>კვლევებში</w:t>
      </w:r>
      <w:r w:rsidRPr="00EF12A9">
        <w:rPr>
          <w:rFonts w:cs="Arial"/>
          <w:lang w:val="ka-GE"/>
        </w:rPr>
        <w:t xml:space="preserve">, 1000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პაციენტზე</w:t>
      </w:r>
      <w:r w:rsidRPr="00EF12A9">
        <w:rPr>
          <w:rFonts w:cs="Arial"/>
          <w:lang w:val="ka-GE"/>
        </w:rPr>
        <w:t xml:space="preserve"> </w:t>
      </w:r>
      <w:r w:rsidRPr="00EF12A9">
        <w:rPr>
          <w:rFonts w:ascii="Helvetica" w:hAnsi="Helvetica" w:cs="Helvetica"/>
          <w:lang w:val="ka-GE"/>
        </w:rPr>
        <w:t>აღინიშნა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60-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(95%CI 50-</w:t>
      </w:r>
      <w:r w:rsidRPr="00EF12A9">
        <w:rPr>
          <w:rFonts w:ascii="Helvetica" w:hAnsi="Helvetica" w:cs="Helvetica"/>
          <w:lang w:val="ka-GE"/>
        </w:rPr>
        <w:t>დან</w:t>
      </w:r>
      <w:r w:rsidRPr="00EF12A9">
        <w:rPr>
          <w:rFonts w:cs="Arial"/>
          <w:lang w:val="ka-GE"/>
        </w:rPr>
        <w:t xml:space="preserve"> 70-</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შემთხვევა</w:t>
      </w:r>
      <w:r w:rsidRPr="00EF12A9">
        <w:rPr>
          <w:rFonts w:cs="Arial"/>
          <w:lang w:val="ka-GE"/>
        </w:rPr>
        <w:t xml:space="preserve"> (OR 3.28, 95% CI 2.48-</w:t>
      </w:r>
      <w:r w:rsidRPr="00EF12A9">
        <w:rPr>
          <w:rFonts w:ascii="Helvetica" w:hAnsi="Helvetica" w:cs="Helvetica"/>
          <w:lang w:val="ka-GE"/>
        </w:rPr>
        <w:t>დან</w:t>
      </w:r>
      <w:r w:rsidRPr="00EF12A9">
        <w:rPr>
          <w:rFonts w:cs="Arial"/>
          <w:lang w:val="ka-GE"/>
        </w:rPr>
        <w:t xml:space="preserve"> 4.33-</w:t>
      </w:r>
      <w:r w:rsidRPr="00EF12A9">
        <w:rPr>
          <w:rFonts w:ascii="Helvetica" w:hAnsi="Helvetica" w:cs="Helvetica"/>
          <w:lang w:val="ka-GE"/>
        </w:rPr>
        <w:t>მდე</w:t>
      </w:r>
      <w:r w:rsidRPr="00EF12A9">
        <w:rPr>
          <w:rFonts w:cs="Arial"/>
          <w:lang w:val="ka-GE"/>
        </w:rPr>
        <w:t xml:space="preserve">, P &lt; 0.00001)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ჰეტეროგენურობ</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დადასტურდა</w:t>
      </w:r>
      <w:r w:rsidRPr="00EF12A9">
        <w:rPr>
          <w:rFonts w:cs="Arial"/>
          <w:lang w:val="ka-GE"/>
        </w:rPr>
        <w:t xml:space="preserve"> (P = 0.22; I</w:t>
      </w:r>
      <w:r w:rsidRPr="00EF12A9">
        <w:rPr>
          <w:rFonts w:cs="Arial"/>
          <w:vertAlign w:val="superscript"/>
          <w:lang w:val="ka-GE"/>
        </w:rPr>
        <w:t>2</w:t>
      </w:r>
      <w:r w:rsidRPr="00EF12A9">
        <w:rPr>
          <w:rFonts w:cs="Arial"/>
          <w:lang w:val="ka-GE"/>
        </w:rPr>
        <w:t xml:space="preserve"> = 24%).</w:t>
      </w:r>
    </w:p>
    <w:p w14:paraId="1755C226" w14:textId="77777777" w:rsidR="00F51FFF" w:rsidRPr="00EF12A9" w:rsidRDefault="00F51FFF" w:rsidP="00F51FFF">
      <w:pPr>
        <w:jc w:val="both"/>
        <w:rPr>
          <w:rFonts w:cs="Arial"/>
          <w:b/>
          <w:u w:val="single"/>
          <w:lang w:val="ka-GE"/>
        </w:rPr>
      </w:pPr>
    </w:p>
    <w:p w14:paraId="5005EFC4" w14:textId="77777777" w:rsidR="00F51FFF" w:rsidRPr="00EF12A9" w:rsidRDefault="00F51FFF" w:rsidP="00F51FFF">
      <w:pPr>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ყველა</w:t>
      </w:r>
      <w:r w:rsidRPr="00EF12A9">
        <w:rPr>
          <w:rFonts w:cs="Arial"/>
          <w:i/>
          <w:u w:val="single"/>
          <w:lang w:val="ka-GE"/>
        </w:rPr>
        <w:t xml:space="preserve"> </w:t>
      </w:r>
      <w:r w:rsidRPr="00EF12A9">
        <w:rPr>
          <w:rFonts w:ascii="Helvetica" w:hAnsi="Helvetica" w:cs="Helvetica"/>
          <w:i/>
          <w:u w:val="single"/>
          <w:lang w:val="ka-GE"/>
        </w:rPr>
        <w:t>მიზეზის</w:t>
      </w:r>
      <w:r w:rsidRPr="00EF12A9">
        <w:rPr>
          <w:rFonts w:cs="Arial"/>
          <w:i/>
          <w:u w:val="single"/>
          <w:lang w:val="ka-GE"/>
        </w:rPr>
        <w:t xml:space="preserve"> </w:t>
      </w:r>
      <w:r w:rsidRPr="00EF12A9">
        <w:rPr>
          <w:rFonts w:ascii="Helvetica" w:hAnsi="Helvetica" w:cs="Helvetica"/>
          <w:i/>
          <w:u w:val="single"/>
          <w:lang w:val="ka-GE"/>
        </w:rPr>
        <w:t>გამო</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პერიოდში</w:t>
      </w:r>
    </w:p>
    <w:p w14:paraId="0ECC0261" w14:textId="77777777" w:rsidR="00F51FFF" w:rsidRPr="00EF12A9" w:rsidRDefault="00F51FFF" w:rsidP="00F51FFF">
      <w:pPr>
        <w:jc w:val="both"/>
        <w:rPr>
          <w:rFonts w:cs="Arial"/>
          <w:b/>
          <w:u w:val="single"/>
          <w:lang w:val="ka-GE"/>
        </w:rPr>
      </w:pPr>
    </w:p>
    <w:p w14:paraId="4384045A"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გამოიყენებოდა</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ალტეპლაზა</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უმნიშვნელო</w:t>
      </w:r>
      <w:r w:rsidRPr="00EF12A9">
        <w:rPr>
          <w:rFonts w:cs="Arial"/>
          <w:lang w:val="ka-GE"/>
        </w:rPr>
        <w:t xml:space="preserve"> </w:t>
      </w:r>
      <w:r w:rsidRPr="00EF12A9">
        <w:rPr>
          <w:rFonts w:ascii="Helvetica" w:hAnsi="Helvetica" w:cs="Helvetica"/>
          <w:lang w:val="ka-GE"/>
        </w:rPr>
        <w:t>მატებას</w:t>
      </w:r>
      <w:r w:rsidRPr="00EF12A9">
        <w:rPr>
          <w:rFonts w:cs="Arial"/>
          <w:lang w:val="ka-GE"/>
        </w:rPr>
        <w:t xml:space="preserve"> (OR 1.14, 95% CI 0.95-</w:t>
      </w:r>
      <w:r w:rsidRPr="00EF12A9">
        <w:rPr>
          <w:rFonts w:ascii="Helvetica" w:hAnsi="Helvetica" w:cs="Helvetica"/>
          <w:lang w:val="ka-GE"/>
        </w:rPr>
        <w:t>დან</w:t>
      </w:r>
      <w:r w:rsidRPr="00EF12A9">
        <w:rPr>
          <w:rFonts w:cs="Arial"/>
          <w:lang w:val="ka-GE"/>
        </w:rPr>
        <w:t xml:space="preserve"> 1.38-</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ეკვივალენტურია</w:t>
      </w:r>
      <w:r w:rsidRPr="00EF12A9">
        <w:rPr>
          <w:rFonts w:cs="Arial"/>
          <w:lang w:val="ka-GE"/>
        </w:rPr>
        <w:t xml:space="preserve"> 1000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პაციენტზე</w:t>
      </w:r>
      <w:r w:rsidRPr="00EF12A9">
        <w:rPr>
          <w:rFonts w:cs="Arial"/>
          <w:lang w:val="ka-GE"/>
        </w:rPr>
        <w:t xml:space="preserve"> 10-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(10 -</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ნაკლებიდან</w:t>
      </w:r>
      <w:r w:rsidRPr="00EF12A9">
        <w:rPr>
          <w:rFonts w:cs="Arial"/>
          <w:lang w:val="ka-GE"/>
        </w:rPr>
        <w:t xml:space="preserve"> 40-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მეტამდე</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შემთხვევისა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ეფექტის</w:t>
      </w:r>
      <w:r w:rsidRPr="00EF12A9">
        <w:rPr>
          <w:rFonts w:cs="Arial"/>
          <w:lang w:val="ka-GE"/>
        </w:rPr>
        <w:t xml:space="preserve"> </w:t>
      </w:r>
      <w:r w:rsidRPr="00EF12A9">
        <w:rPr>
          <w:rFonts w:ascii="Helvetica" w:hAnsi="Helvetica" w:cs="Helvetica"/>
          <w:lang w:val="ka-GE"/>
        </w:rPr>
        <w:t>ჰეტეროგენურობა</w:t>
      </w:r>
      <w:r w:rsidRPr="00EF12A9">
        <w:rPr>
          <w:rFonts w:cs="Arial"/>
          <w:lang w:val="ka-GE"/>
        </w:rPr>
        <w:t xml:space="preserve">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ყოფილა</w:t>
      </w:r>
      <w:r w:rsidRPr="00EF12A9">
        <w:rPr>
          <w:rFonts w:cs="Arial"/>
          <w:lang w:val="ka-GE"/>
        </w:rPr>
        <w:t xml:space="preserve"> (I2 = </w:t>
      </w:r>
      <w:r w:rsidRPr="00EF12A9">
        <w:rPr>
          <w:rFonts w:cs="Arial"/>
          <w:lang w:val="ka-GE"/>
        </w:rPr>
        <w:lastRenderedPageBreak/>
        <w:t xml:space="preserve">40%, P = 0.08). </w:t>
      </w:r>
      <w:r w:rsidRPr="00EF12A9">
        <w:rPr>
          <w:rFonts w:ascii="Helvetica" w:hAnsi="Helvetica" w:cs="Helvetica"/>
          <w:lang w:val="ka-GE"/>
        </w:rPr>
        <w:t>რანდომული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მოდელის</w:t>
      </w:r>
      <w:r w:rsidRPr="00EF12A9">
        <w:rPr>
          <w:rFonts w:cs="Arial"/>
          <w:lang w:val="ka-GE"/>
        </w:rPr>
        <w:t xml:space="preserve"> </w:t>
      </w:r>
      <w:r w:rsidRPr="00EF12A9">
        <w:rPr>
          <w:rFonts w:ascii="Helvetica" w:hAnsi="Helvetica" w:cs="Helvetica"/>
          <w:lang w:val="ka-GE"/>
        </w:rPr>
        <w:t>გამოყენებით</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ანალიზმა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თრომბოლიზის</w:t>
      </w:r>
      <w:r w:rsidR="002B3431" w:rsidRPr="00EF12A9">
        <w:rPr>
          <w:rFonts w:ascii="Helvetica" w:hAnsi="Helvetica" w:cs="Helvetica"/>
          <w:color w:val="C00000"/>
          <w:lang w:val="ka-GE"/>
        </w:rPr>
        <w:t>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OR 1.29, 95% CI 1.04-</w:t>
      </w:r>
      <w:r w:rsidRPr="00EF12A9">
        <w:rPr>
          <w:rFonts w:ascii="Helvetica" w:hAnsi="Helvetica" w:cs="Helvetica"/>
          <w:lang w:val="ka-GE"/>
        </w:rPr>
        <w:t>დან</w:t>
      </w:r>
      <w:r w:rsidRPr="00EF12A9">
        <w:rPr>
          <w:rFonts w:cs="Arial"/>
          <w:lang w:val="ka-GE"/>
        </w:rPr>
        <w:t>1.59-</w:t>
      </w:r>
      <w:r w:rsidRPr="00EF12A9">
        <w:rPr>
          <w:rFonts w:ascii="Helvetica" w:hAnsi="Helvetica" w:cs="Helvetica"/>
          <w:lang w:val="ka-GE"/>
        </w:rPr>
        <w:t>მდე</w:t>
      </w:r>
      <w:r w:rsidRPr="00EF12A9">
        <w:rPr>
          <w:rFonts w:cs="Arial"/>
          <w:lang w:val="ka-GE"/>
        </w:rPr>
        <w:t xml:space="preserve">, P = 0.02). </w:t>
      </w:r>
    </w:p>
    <w:p w14:paraId="3AA7C49E" w14:textId="77777777" w:rsidR="00F51FFF" w:rsidRPr="00EF12A9" w:rsidRDefault="00F51FFF" w:rsidP="00F51FFF">
      <w:pPr>
        <w:jc w:val="both"/>
        <w:rPr>
          <w:rFonts w:cs="Arial"/>
          <w:b/>
          <w:u w:val="single"/>
          <w:lang w:val="ka-GE"/>
        </w:rPr>
      </w:pPr>
    </w:p>
    <w:p w14:paraId="512EA5A8"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უნარშეზღუდულობა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ბოლოს</w:t>
      </w:r>
      <w:r w:rsidRPr="00EF12A9">
        <w:rPr>
          <w:rFonts w:cs="Arial"/>
          <w:i/>
          <w:u w:val="single"/>
          <w:lang w:val="ka-GE"/>
        </w:rPr>
        <w:t xml:space="preserve"> </w:t>
      </w:r>
    </w:p>
    <w:p w14:paraId="05960A15" w14:textId="77777777" w:rsidR="00F51FFF" w:rsidRPr="00EF12A9" w:rsidRDefault="00F51FFF" w:rsidP="00F51FFF">
      <w:pPr>
        <w:jc w:val="both"/>
        <w:rPr>
          <w:rFonts w:cs="Arial"/>
          <w:b/>
          <w:u w:val="single"/>
          <w:lang w:val="ka-GE"/>
        </w:rPr>
      </w:pPr>
    </w:p>
    <w:p w14:paraId="680D7841"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 xml:space="preserve">: </w:t>
      </w:r>
      <w:r w:rsidRPr="00EF12A9">
        <w:rPr>
          <w:rFonts w:ascii="Helvetica" w:hAnsi="Helvetica" w:cs="Helvetica"/>
          <w:lang w:val="ka-GE"/>
        </w:rPr>
        <w:t>ცხრა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გამოიყენებოდა</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ალტეპლაზა</w:t>
      </w:r>
      <w:r w:rsidRPr="00EF12A9">
        <w:rPr>
          <w:rFonts w:cs="Arial"/>
          <w:lang w:val="ka-GE"/>
        </w:rPr>
        <w:t xml:space="preserve"> (3851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შანსების</w:t>
      </w:r>
      <w:r w:rsidRPr="00EF12A9">
        <w:rPr>
          <w:rFonts w:cs="Arial"/>
          <w:lang w:val="ka-GE"/>
        </w:rPr>
        <w:t xml:space="preserve"> </w:t>
      </w:r>
      <w:r w:rsidRPr="00EF12A9">
        <w:rPr>
          <w:rFonts w:ascii="Helvetica" w:hAnsi="Helvetica" w:cs="Helvetica"/>
          <w:lang w:val="ka-GE"/>
        </w:rPr>
        <w:t>თანაფარდობა</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 xml:space="preserve"> 0.78-</w:t>
      </w:r>
      <w:r w:rsidRPr="00EF12A9">
        <w:rPr>
          <w:rFonts w:ascii="Helvetica" w:hAnsi="Helvetica" w:cs="Helvetica"/>
          <w:lang w:val="ka-GE"/>
        </w:rPr>
        <w:t>ს</w:t>
      </w:r>
      <w:r w:rsidRPr="00EF12A9">
        <w:rPr>
          <w:rFonts w:cs="Arial"/>
          <w:lang w:val="ka-GE"/>
        </w:rPr>
        <w:t xml:space="preserve"> (95%CI 0.68-</w:t>
      </w:r>
      <w:r w:rsidRPr="00EF12A9">
        <w:rPr>
          <w:rFonts w:ascii="Helvetica" w:hAnsi="Helvetica" w:cs="Helvetica"/>
          <w:lang w:val="ka-GE"/>
        </w:rPr>
        <w:t>დან</w:t>
      </w:r>
      <w:r w:rsidRPr="00EF12A9">
        <w:rPr>
          <w:rFonts w:cs="Arial"/>
          <w:lang w:val="ka-GE"/>
        </w:rPr>
        <w:t xml:space="preserve"> 0.88-</w:t>
      </w:r>
      <w:r w:rsidRPr="00EF12A9">
        <w:rPr>
          <w:rFonts w:ascii="Helvetica" w:hAnsi="Helvetica" w:cs="Helvetica"/>
          <w:lang w:val="ka-GE"/>
        </w:rPr>
        <w:t>მდე</w:t>
      </w:r>
      <w:r w:rsidRPr="00EF12A9">
        <w:rPr>
          <w:rFonts w:cs="Arial"/>
          <w:lang w:val="ka-GE"/>
        </w:rPr>
        <w:t xml:space="preserve">, P = 0.0001),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ეკვივალენტურია</w:t>
      </w:r>
      <w:r w:rsidRPr="00EF12A9">
        <w:rPr>
          <w:rFonts w:cs="Arial"/>
          <w:lang w:val="ka-GE"/>
        </w:rPr>
        <w:t xml:space="preserve"> 1000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პაციენტზე</w:t>
      </w:r>
      <w:r w:rsidRPr="00EF12A9">
        <w:rPr>
          <w:rFonts w:cs="Arial"/>
          <w:lang w:val="ka-GE"/>
        </w:rPr>
        <w:t xml:space="preserve"> 60-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(95% CI 30-</w:t>
      </w:r>
      <w:r w:rsidRPr="00EF12A9">
        <w:rPr>
          <w:rFonts w:ascii="Helvetica" w:hAnsi="Helvetica" w:cs="Helvetica"/>
          <w:lang w:val="ka-GE"/>
        </w:rPr>
        <w:t>დან</w:t>
      </w:r>
      <w:r w:rsidRPr="00EF12A9">
        <w:rPr>
          <w:rFonts w:cs="Arial"/>
          <w:lang w:val="ka-GE"/>
        </w:rPr>
        <w:t xml:space="preserve"> 90-</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შემთხვევისა</w:t>
      </w:r>
      <w:r w:rsidRPr="00EF12A9">
        <w:rPr>
          <w:rFonts w:cs="Arial"/>
          <w:lang w:val="ka-GE"/>
        </w:rPr>
        <w:t xml:space="preserve">. </w:t>
      </w:r>
      <w:r w:rsidRPr="00EF12A9">
        <w:rPr>
          <w:rFonts w:ascii="Helvetica" w:hAnsi="Helvetica" w:cs="Helvetica"/>
          <w:lang w:val="ka-GE"/>
        </w:rPr>
        <w:t>ალტეპლაზას</w:t>
      </w:r>
      <w:r w:rsidRPr="00EF12A9">
        <w:rPr>
          <w:rFonts w:cs="Arial"/>
          <w:lang w:val="ka-GE"/>
        </w:rPr>
        <w:t xml:space="preserve"> </w:t>
      </w:r>
      <w:r w:rsidRPr="00EF12A9">
        <w:rPr>
          <w:rFonts w:ascii="Helvetica" w:hAnsi="Helvetica" w:cs="Helvetica"/>
          <w:lang w:val="ka-GE"/>
        </w:rPr>
        <w:t>გამოყენებაზე</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ეფექტის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ჰეტეროგენურობას</w:t>
      </w:r>
      <w:r w:rsidRPr="00EF12A9">
        <w:rPr>
          <w:rFonts w:cs="Arial"/>
          <w:lang w:val="ka-GE"/>
        </w:rPr>
        <w:t xml:space="preserve"> (I</w:t>
      </w:r>
      <w:r w:rsidRPr="00EF12A9">
        <w:rPr>
          <w:rFonts w:cs="Arial"/>
          <w:vertAlign w:val="superscript"/>
          <w:lang w:val="ka-GE"/>
        </w:rPr>
        <w:t>2</w:t>
      </w:r>
      <w:r w:rsidRPr="00EF12A9">
        <w:rPr>
          <w:rFonts w:cs="Arial"/>
          <w:lang w:val="ka-GE"/>
        </w:rPr>
        <w:t xml:space="preserve"> = 62%, P = 0.007).</w:t>
      </w:r>
    </w:p>
    <w:p w14:paraId="67CB5165" w14:textId="77777777" w:rsidR="00F51FFF" w:rsidRPr="00EF12A9" w:rsidRDefault="00F51FFF" w:rsidP="00F51FFF">
      <w:pPr>
        <w:jc w:val="both"/>
        <w:rPr>
          <w:rFonts w:cs="Arial"/>
          <w:b/>
          <w:u w:val="single"/>
          <w:lang w:val="ka-GE"/>
        </w:rPr>
      </w:pPr>
    </w:p>
    <w:p w14:paraId="7DFE6C39"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უნარშეზღუდულობა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ბოლოს</w:t>
      </w:r>
    </w:p>
    <w:p w14:paraId="248AD36D" w14:textId="77777777" w:rsidR="00F51FFF" w:rsidRPr="00EF12A9" w:rsidRDefault="00F51FFF" w:rsidP="00F51FFF">
      <w:pPr>
        <w:jc w:val="both"/>
        <w:rPr>
          <w:rFonts w:cs="Arial"/>
          <w:b/>
          <w:u w:val="single"/>
          <w:lang w:val="ka-GE"/>
        </w:rPr>
      </w:pPr>
    </w:p>
    <w:p w14:paraId="7CDDB4DE"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ვისთანაც</w:t>
      </w:r>
      <w:r w:rsidRPr="00EF12A9">
        <w:rPr>
          <w:rFonts w:cs="Arial"/>
          <w:lang w:val="ka-GE"/>
        </w:rPr>
        <w:t xml:space="preserve"> </w:t>
      </w:r>
      <w:r w:rsidRPr="00EF12A9">
        <w:rPr>
          <w:rFonts w:ascii="Helvetica" w:hAnsi="Helvetica" w:cs="Helvetica"/>
          <w:lang w:val="ka-GE"/>
        </w:rPr>
        <w:t>მოხერხდა</w:t>
      </w:r>
      <w:r w:rsidRPr="00EF12A9">
        <w:rPr>
          <w:rFonts w:cs="Arial"/>
          <w:lang w:val="ka-GE"/>
        </w:rPr>
        <w:t xml:space="preserve"> </w:t>
      </w:r>
      <w:r w:rsidRPr="00EF12A9">
        <w:rPr>
          <w:rFonts w:ascii="Helvetica" w:hAnsi="Helvetica" w:cs="Helvetica"/>
          <w:lang w:val="ka-GE"/>
        </w:rPr>
        <w:t>ნაადრევი</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შანსების</w:t>
      </w:r>
      <w:r w:rsidRPr="00EF12A9">
        <w:rPr>
          <w:rFonts w:cs="Arial"/>
          <w:lang w:val="ka-GE"/>
        </w:rPr>
        <w:t xml:space="preserve"> </w:t>
      </w:r>
      <w:r w:rsidRPr="00EF12A9">
        <w:rPr>
          <w:rFonts w:ascii="Helvetica" w:hAnsi="Helvetica" w:cs="Helvetica"/>
          <w:lang w:val="ka-GE"/>
        </w:rPr>
        <w:t>თანაფარდობა</w:t>
      </w:r>
      <w:r w:rsidRPr="00EF12A9">
        <w:rPr>
          <w:rFonts w:cs="Arial"/>
          <w:lang w:val="ka-GE"/>
        </w:rPr>
        <w:t xml:space="preserve">,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ჰეტეროგენურობის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(I</w:t>
      </w:r>
      <w:r w:rsidRPr="00EF12A9">
        <w:rPr>
          <w:rFonts w:cs="Arial"/>
          <w:vertAlign w:val="superscript"/>
          <w:lang w:val="ka-GE"/>
        </w:rPr>
        <w:t>2</w:t>
      </w:r>
      <w:r w:rsidRPr="00EF12A9">
        <w:rPr>
          <w:rFonts w:cs="Arial"/>
          <w:lang w:val="ka-GE"/>
        </w:rPr>
        <w:t xml:space="preserve"> = 31%, P = 0.17). 0.71-</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 xml:space="preserve"> (95% CI 0.62-</w:t>
      </w:r>
      <w:r w:rsidRPr="00EF12A9">
        <w:rPr>
          <w:rFonts w:ascii="Helvetica" w:hAnsi="Helvetica" w:cs="Helvetica"/>
          <w:lang w:val="ka-GE"/>
        </w:rPr>
        <w:t>დან</w:t>
      </w:r>
      <w:r w:rsidRPr="00EF12A9">
        <w:rPr>
          <w:rFonts w:cs="Arial"/>
          <w:lang w:val="ka-GE"/>
        </w:rPr>
        <w:t xml:space="preserve"> 0.81-</w:t>
      </w:r>
      <w:r w:rsidRPr="00EF12A9">
        <w:rPr>
          <w:rFonts w:ascii="Helvetica" w:hAnsi="Helvetica" w:cs="Helvetica"/>
          <w:lang w:val="ka-GE"/>
        </w:rPr>
        <w:t>მდე</w:t>
      </w:r>
      <w:r w:rsidRPr="00EF12A9">
        <w:rPr>
          <w:rFonts w:cs="Arial"/>
          <w:lang w:val="ka-GE"/>
        </w:rPr>
        <w:t>, P &lt; 0.00001).</w:t>
      </w:r>
    </w:p>
    <w:p w14:paraId="6070924C" w14:textId="77777777" w:rsidR="00F51FFF" w:rsidRPr="00EF12A9" w:rsidRDefault="00F51FFF" w:rsidP="00F51FFF">
      <w:pPr>
        <w:jc w:val="both"/>
        <w:rPr>
          <w:rFonts w:cs="Arial"/>
          <w:lang w:val="ka-GE"/>
        </w:rPr>
      </w:pPr>
    </w:p>
    <w:p w14:paraId="59A94BF1"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მკურნალობის</w:t>
      </w:r>
      <w:r w:rsidRPr="00EF12A9">
        <w:rPr>
          <w:rFonts w:cs="Arial"/>
          <w:i/>
          <w:u w:val="single"/>
          <w:lang w:val="ka-GE"/>
        </w:rPr>
        <w:t xml:space="preserve"> </w:t>
      </w:r>
      <w:r w:rsidRPr="00EF12A9">
        <w:rPr>
          <w:rFonts w:ascii="Helvetica" w:hAnsi="Helvetica" w:cs="Helvetica"/>
          <w:i/>
          <w:u w:val="single"/>
          <w:lang w:val="ka-GE"/>
        </w:rPr>
        <w:t>დაწყებამდე</w:t>
      </w:r>
      <w:r w:rsidRPr="00EF12A9">
        <w:rPr>
          <w:rFonts w:cs="Arial"/>
          <w:i/>
          <w:u w:val="single"/>
          <w:lang w:val="ka-GE"/>
        </w:rPr>
        <w:t xml:space="preserve"> (</w:t>
      </w:r>
      <w:r w:rsidRPr="00EF12A9">
        <w:rPr>
          <w:rFonts w:ascii="Helvetica" w:hAnsi="Helvetica" w:cs="Helvetica"/>
          <w:i/>
          <w:u w:val="single"/>
          <w:lang w:val="ka-GE"/>
        </w:rPr>
        <w:t>რანდომიზაციამდე</w:t>
      </w:r>
      <w:r w:rsidRPr="00EF12A9">
        <w:rPr>
          <w:rFonts w:cs="Arial"/>
          <w:i/>
          <w:u w:val="single"/>
          <w:lang w:val="ka-GE"/>
        </w:rPr>
        <w:t xml:space="preserve">) </w:t>
      </w:r>
      <w:r w:rsidRPr="00EF12A9">
        <w:rPr>
          <w:rFonts w:ascii="Helvetica" w:hAnsi="Helvetica" w:cs="Helvetica"/>
          <w:i/>
          <w:u w:val="single"/>
          <w:lang w:val="ka-GE"/>
        </w:rPr>
        <w:t>გასული</w:t>
      </w:r>
      <w:r w:rsidRPr="00EF12A9">
        <w:rPr>
          <w:rFonts w:cs="Arial"/>
          <w:i/>
          <w:u w:val="single"/>
          <w:lang w:val="ka-GE"/>
        </w:rPr>
        <w:t xml:space="preserve"> </w:t>
      </w:r>
      <w:r w:rsidRPr="00EF12A9">
        <w:rPr>
          <w:rFonts w:ascii="Helvetica" w:hAnsi="Helvetica" w:cs="Helvetica"/>
          <w:i/>
          <w:u w:val="single"/>
          <w:lang w:val="ka-GE"/>
        </w:rPr>
        <w:t>დროის</w:t>
      </w:r>
      <w:r w:rsidRPr="00EF12A9">
        <w:rPr>
          <w:rFonts w:cs="Arial"/>
          <w:i/>
          <w:u w:val="single"/>
          <w:lang w:val="ka-GE"/>
        </w:rPr>
        <w:t xml:space="preserve"> </w:t>
      </w:r>
      <w:r w:rsidRPr="00EF12A9">
        <w:rPr>
          <w:rFonts w:ascii="Helvetica" w:hAnsi="Helvetica" w:cs="Helvetica"/>
          <w:i/>
          <w:u w:val="single"/>
          <w:lang w:val="ka-GE"/>
        </w:rPr>
        <w:t>ეფექტი</w:t>
      </w:r>
      <w:r w:rsidRPr="00EF12A9">
        <w:rPr>
          <w:rFonts w:cs="Arial"/>
          <w:i/>
          <w:u w:val="single"/>
          <w:lang w:val="ka-GE"/>
        </w:rPr>
        <w:t xml:space="preserve"> - </w:t>
      </w: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უნარშეზღუდულობა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ბოლოს</w:t>
      </w:r>
      <w:r w:rsidRPr="00EF12A9">
        <w:rPr>
          <w:rFonts w:cs="Arial"/>
          <w:i/>
          <w:u w:val="single"/>
          <w:lang w:val="ka-GE"/>
        </w:rPr>
        <w:t xml:space="preserve"> </w:t>
      </w:r>
    </w:p>
    <w:p w14:paraId="4ED350B0" w14:textId="77777777" w:rsidR="00F51FFF" w:rsidRPr="00EF12A9" w:rsidRDefault="00F51FFF" w:rsidP="00F51FFF">
      <w:pPr>
        <w:jc w:val="both"/>
        <w:rPr>
          <w:rFonts w:cs="Arial"/>
          <w:b/>
          <w:u w:val="single"/>
          <w:lang w:val="ka-GE"/>
        </w:rPr>
      </w:pPr>
    </w:p>
    <w:p w14:paraId="1BCB5E9C"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რანდომიზაცია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დაწყებიდან</w:t>
      </w:r>
      <w:r w:rsidRPr="00EF12A9">
        <w:rPr>
          <w:rFonts w:cs="Arial"/>
          <w:lang w:val="ka-GE"/>
        </w:rPr>
        <w:t xml:space="preserve"> 3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ანალოგიური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დაწყებისას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საათიანი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(OR 0.69, 95% CI 0.44-</w:t>
      </w:r>
      <w:r w:rsidRPr="00EF12A9">
        <w:rPr>
          <w:rFonts w:ascii="Helvetica" w:hAnsi="Helvetica" w:cs="Helvetica"/>
          <w:lang w:val="ka-GE"/>
        </w:rPr>
        <w:t>დან</w:t>
      </w:r>
      <w:r w:rsidRPr="00EF12A9">
        <w:rPr>
          <w:rFonts w:cs="Arial"/>
          <w:lang w:val="ka-GE"/>
        </w:rPr>
        <w:t xml:space="preserve"> 1.09-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გასვლის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(OR 0.88, 95% CI 0.73-</w:t>
      </w:r>
      <w:r w:rsidRPr="00EF12A9">
        <w:rPr>
          <w:rFonts w:ascii="Helvetica" w:hAnsi="Helvetica" w:cs="Helvetica"/>
          <w:lang w:val="ka-GE"/>
        </w:rPr>
        <w:t>დან</w:t>
      </w:r>
      <w:r w:rsidRPr="00EF12A9">
        <w:rPr>
          <w:rFonts w:cs="Arial"/>
          <w:lang w:val="ka-GE"/>
        </w:rPr>
        <w:t xml:space="preserve"> 1.06-</w:t>
      </w:r>
      <w:r w:rsidRPr="00EF12A9">
        <w:rPr>
          <w:rFonts w:ascii="Helvetica" w:hAnsi="Helvetica" w:cs="Helvetica"/>
          <w:lang w:val="ka-GE"/>
        </w:rPr>
        <w:t>მდე</w:t>
      </w:r>
      <w:r w:rsidRPr="00EF12A9">
        <w:rPr>
          <w:rFonts w:cs="Arial"/>
          <w:lang w:val="ka-GE"/>
        </w:rPr>
        <w:t xml:space="preserve">), (I2 = 25%, P = 0.09).  </w:t>
      </w:r>
      <w:r w:rsidRPr="00EF12A9">
        <w:rPr>
          <w:rFonts w:ascii="Helvetica" w:hAnsi="Helvetica" w:cs="Helvetica"/>
          <w:lang w:val="ka-GE"/>
        </w:rPr>
        <w:t>ალტეპლაზაზე</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რანდომიზაცია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ნაკლებ</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ჩართვის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მცირედი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OR 0.64, 95% CI 0.50-</w:t>
      </w:r>
      <w:r w:rsidRPr="00EF12A9">
        <w:rPr>
          <w:rFonts w:ascii="Helvetica" w:hAnsi="Helvetica" w:cs="Helvetica"/>
          <w:lang w:val="ka-GE"/>
        </w:rPr>
        <w:t>დან</w:t>
      </w:r>
      <w:r w:rsidRPr="00EF12A9">
        <w:rPr>
          <w:rFonts w:cs="Arial"/>
          <w:lang w:val="ka-GE"/>
        </w:rPr>
        <w:t xml:space="preserve"> 0.83-</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OR 0.85, 95% CI 0.73-</w:t>
      </w:r>
      <w:r w:rsidRPr="00EF12A9">
        <w:rPr>
          <w:rFonts w:ascii="Helvetica" w:hAnsi="Helvetica" w:cs="Helvetica"/>
          <w:lang w:val="ka-GE"/>
        </w:rPr>
        <w:t>დან</w:t>
      </w:r>
      <w:r w:rsidRPr="00EF12A9">
        <w:rPr>
          <w:rFonts w:cs="Arial"/>
          <w:lang w:val="ka-GE"/>
        </w:rPr>
        <w:t xml:space="preserve"> 0.99-</w:t>
      </w:r>
      <w:r w:rsidRPr="00EF12A9">
        <w:rPr>
          <w:rFonts w:ascii="Helvetica" w:hAnsi="Helvetica" w:cs="Helvetica"/>
          <w:lang w:val="ka-GE"/>
        </w:rPr>
        <w:t>მდე</w:t>
      </w:r>
      <w:r w:rsidRPr="00EF12A9">
        <w:rPr>
          <w:rFonts w:cs="Arial"/>
          <w:lang w:val="ka-GE"/>
        </w:rPr>
        <w:t xml:space="preserve">. </w:t>
      </w:r>
    </w:p>
    <w:p w14:paraId="63F94503" w14:textId="77777777" w:rsidR="00F51FFF" w:rsidRPr="00EF12A9" w:rsidRDefault="00F51FFF" w:rsidP="00F51FFF">
      <w:pPr>
        <w:jc w:val="both"/>
        <w:rPr>
          <w:rFonts w:cs="Arial"/>
          <w:lang w:val="ka-GE"/>
        </w:rPr>
      </w:pPr>
    </w:p>
    <w:p w14:paraId="6CD962B9"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მკურნალობის</w:t>
      </w:r>
      <w:r w:rsidRPr="00EF12A9">
        <w:rPr>
          <w:rFonts w:cs="Arial"/>
          <w:i/>
          <w:u w:val="single"/>
          <w:lang w:val="ka-GE"/>
        </w:rPr>
        <w:t xml:space="preserve"> </w:t>
      </w:r>
      <w:r w:rsidRPr="00EF12A9">
        <w:rPr>
          <w:rFonts w:ascii="Helvetica" w:hAnsi="Helvetica" w:cs="Helvetica"/>
          <w:i/>
          <w:u w:val="single"/>
          <w:lang w:val="ka-GE"/>
        </w:rPr>
        <w:t>დაწყებამდე</w:t>
      </w:r>
      <w:r w:rsidRPr="00EF12A9">
        <w:rPr>
          <w:rFonts w:cs="Arial"/>
          <w:i/>
          <w:u w:val="single"/>
          <w:lang w:val="ka-GE"/>
        </w:rPr>
        <w:t xml:space="preserve"> (</w:t>
      </w:r>
      <w:r w:rsidRPr="00EF12A9">
        <w:rPr>
          <w:rFonts w:ascii="Helvetica" w:hAnsi="Helvetica" w:cs="Helvetica"/>
          <w:i/>
          <w:u w:val="single"/>
          <w:lang w:val="ka-GE"/>
        </w:rPr>
        <w:t>რანდომიზაციამდე</w:t>
      </w:r>
      <w:r w:rsidRPr="00EF12A9">
        <w:rPr>
          <w:rFonts w:cs="Arial"/>
          <w:i/>
          <w:u w:val="single"/>
          <w:lang w:val="ka-GE"/>
        </w:rPr>
        <w:t xml:space="preserve">) </w:t>
      </w:r>
      <w:r w:rsidRPr="00EF12A9">
        <w:rPr>
          <w:rFonts w:ascii="Helvetica" w:hAnsi="Helvetica" w:cs="Helvetica"/>
          <w:i/>
          <w:u w:val="single"/>
          <w:lang w:val="ka-GE"/>
        </w:rPr>
        <w:t>გასული</w:t>
      </w:r>
      <w:r w:rsidRPr="00EF12A9">
        <w:rPr>
          <w:rFonts w:cs="Arial"/>
          <w:i/>
          <w:u w:val="single"/>
          <w:lang w:val="ka-GE"/>
        </w:rPr>
        <w:t xml:space="preserve"> </w:t>
      </w:r>
      <w:r w:rsidRPr="00EF12A9">
        <w:rPr>
          <w:rFonts w:ascii="Helvetica" w:hAnsi="Helvetica" w:cs="Helvetica"/>
          <w:i/>
          <w:u w:val="single"/>
          <w:lang w:val="ka-GE"/>
        </w:rPr>
        <w:t>დროის</w:t>
      </w:r>
      <w:r w:rsidRPr="00EF12A9">
        <w:rPr>
          <w:rFonts w:cs="Arial"/>
          <w:i/>
          <w:u w:val="single"/>
          <w:lang w:val="ka-GE"/>
        </w:rPr>
        <w:t xml:space="preserve"> </w:t>
      </w:r>
      <w:r w:rsidRPr="00EF12A9">
        <w:rPr>
          <w:rFonts w:ascii="Helvetica" w:hAnsi="Helvetica" w:cs="Helvetica"/>
          <w:i/>
          <w:u w:val="single"/>
          <w:lang w:val="ka-GE"/>
        </w:rPr>
        <w:t>ეფექტი</w:t>
      </w:r>
      <w:r w:rsidRPr="00EF12A9">
        <w:rPr>
          <w:rFonts w:cs="Arial"/>
          <w:i/>
          <w:u w:val="single"/>
          <w:lang w:val="ka-GE"/>
        </w:rPr>
        <w:t xml:space="preserve"> - </w:t>
      </w: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განმავლობაში</w:t>
      </w:r>
    </w:p>
    <w:p w14:paraId="6AAD3CDB" w14:textId="77777777" w:rsidR="00F51FFF" w:rsidRPr="00EF12A9" w:rsidRDefault="00F51FFF" w:rsidP="00F51FFF">
      <w:pPr>
        <w:jc w:val="both"/>
        <w:rPr>
          <w:rFonts w:cs="Arial"/>
          <w:b/>
          <w:u w:val="single"/>
          <w:lang w:val="ka-GE"/>
        </w:rPr>
      </w:pPr>
    </w:p>
    <w:p w14:paraId="13047BE5"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lastRenderedPageBreak/>
        <w:t>ალტეპლაზას</w:t>
      </w:r>
      <w:r w:rsidRPr="00EF12A9">
        <w:rPr>
          <w:rFonts w:cs="Arial"/>
          <w:lang w:val="ka-GE"/>
        </w:rPr>
        <w:t xml:space="preserve"> </w:t>
      </w:r>
      <w:r w:rsidRPr="00EF12A9">
        <w:rPr>
          <w:rFonts w:ascii="Helvetica" w:hAnsi="Helvetica" w:cs="Helvetica"/>
          <w:lang w:val="ka-GE"/>
        </w:rPr>
        <w:t>შემსწავლელ</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დაფიქსირდა</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ძალზედ</w:t>
      </w:r>
      <w:r w:rsidRPr="00EF12A9">
        <w:rPr>
          <w:rFonts w:cs="Arial"/>
          <w:lang w:val="ka-GE"/>
        </w:rPr>
        <w:t xml:space="preserve"> </w:t>
      </w:r>
      <w:r w:rsidRPr="00EF12A9">
        <w:rPr>
          <w:rFonts w:ascii="Helvetica" w:hAnsi="Helvetica" w:cs="Helvetica"/>
          <w:lang w:val="ka-GE"/>
        </w:rPr>
        <w:t>უმნიშვნელო</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OR 0.97 (95% CI 0.69, 1.36, P = 0.99),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ჰეტეროგენურობის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(P = 0.15) </w:t>
      </w:r>
      <w:r w:rsidRPr="00EF12A9">
        <w:rPr>
          <w:rFonts w:ascii="Helvetica" w:hAnsi="Helvetica" w:cs="Helvetica"/>
          <w:lang w:val="ka-GE"/>
        </w:rPr>
        <w:t>და</w:t>
      </w:r>
      <w:r w:rsidRPr="00EF12A9">
        <w:rPr>
          <w:rFonts w:cs="Arial"/>
          <w:lang w:val="ka-GE"/>
        </w:rPr>
        <w:t xml:space="preserve">  1000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პაციენტზე</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შემთხვევა</w:t>
      </w:r>
      <w:r w:rsidRPr="00EF12A9">
        <w:rPr>
          <w:rFonts w:cs="Arial"/>
          <w:lang w:val="ka-GE"/>
        </w:rPr>
        <w:t xml:space="preserve"> (95% CI 50-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ნაკლებიდან</w:t>
      </w:r>
      <w:r w:rsidRPr="00EF12A9">
        <w:rPr>
          <w:rFonts w:cs="Arial"/>
          <w:lang w:val="ka-GE"/>
        </w:rPr>
        <w:t xml:space="preserve">  50-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მეტამდე</w:t>
      </w:r>
      <w:r w:rsidRPr="00EF12A9">
        <w:rPr>
          <w:rFonts w:cs="Arial"/>
          <w:lang w:val="ka-GE"/>
        </w:rPr>
        <w:t xml:space="preserve">). </w:t>
      </w:r>
    </w:p>
    <w:p w14:paraId="2E11CDF8" w14:textId="77777777" w:rsidR="00F51FFF" w:rsidRPr="00EF12A9" w:rsidRDefault="00F51FFF" w:rsidP="00F51FFF">
      <w:pPr>
        <w:autoSpaceDE w:val="0"/>
        <w:autoSpaceDN w:val="0"/>
        <w:adjustRightInd w:val="0"/>
        <w:jc w:val="both"/>
        <w:rPr>
          <w:rFonts w:cs="Arial"/>
          <w:lang w:val="ka-GE"/>
        </w:rPr>
      </w:pPr>
    </w:p>
    <w:p w14:paraId="7C176B65"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შედარებითი</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w:t>
      </w:r>
      <w:r w:rsidRPr="00EF12A9">
        <w:rPr>
          <w:rFonts w:ascii="Helvetica" w:hAnsi="Helvetica" w:cs="Helvetica"/>
          <w:lang w:val="ka-GE"/>
        </w:rPr>
        <w:t>ალტეპლაზას</w:t>
      </w:r>
      <w:r w:rsidRPr="00EF12A9">
        <w:rPr>
          <w:rFonts w:cs="Arial"/>
          <w:lang w:val="ka-GE"/>
        </w:rPr>
        <w:t xml:space="preserve"> </w:t>
      </w:r>
      <w:r w:rsidRPr="00EF12A9">
        <w:rPr>
          <w:rFonts w:ascii="Helvetica" w:hAnsi="Helvetica" w:cs="Helvetica"/>
          <w:lang w:val="ka-GE"/>
        </w:rPr>
        <w:t>შემსწავლელ</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ერთნაირი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პაციენტებისთვის</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(OR 1.75, 95% CI 0.91-</w:t>
      </w:r>
      <w:r w:rsidRPr="00EF12A9">
        <w:rPr>
          <w:rFonts w:ascii="Helvetica" w:hAnsi="Helvetica" w:cs="Helvetica"/>
          <w:lang w:val="ka-GE"/>
        </w:rPr>
        <w:t>დან</w:t>
      </w:r>
      <w:r w:rsidRPr="00EF12A9">
        <w:rPr>
          <w:rFonts w:cs="Arial"/>
          <w:lang w:val="ka-GE"/>
        </w:rPr>
        <w:t xml:space="preserve"> 3.36-</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(OR 1.38, 95% CI 1.05-</w:t>
      </w:r>
      <w:r w:rsidRPr="00EF12A9">
        <w:rPr>
          <w:rFonts w:ascii="Helvetica" w:hAnsi="Helvetica" w:cs="Helvetica"/>
          <w:lang w:val="ka-GE"/>
        </w:rPr>
        <w:t>დან</w:t>
      </w:r>
      <w:r w:rsidRPr="00EF12A9">
        <w:rPr>
          <w:rFonts w:cs="Arial"/>
          <w:lang w:val="ka-GE"/>
        </w:rPr>
        <w:t xml:space="preserve"> 1.82-</w:t>
      </w:r>
      <w:r w:rsidRPr="00EF12A9">
        <w:rPr>
          <w:rFonts w:ascii="Helvetica" w:hAnsi="Helvetica" w:cs="Helvetica"/>
          <w:lang w:val="ka-GE"/>
        </w:rPr>
        <w:t>მდე</w:t>
      </w:r>
      <w:r w:rsidRPr="00EF12A9">
        <w:rPr>
          <w:rFonts w:cs="Arial"/>
          <w:lang w:val="ka-GE"/>
        </w:rPr>
        <w:t xml:space="preserve">), (I </w:t>
      </w:r>
      <w:r w:rsidRPr="00EF12A9">
        <w:rPr>
          <w:rFonts w:cs="Arial"/>
          <w:vertAlign w:val="superscript"/>
          <w:lang w:val="ka-GE"/>
        </w:rPr>
        <w:t>2</w:t>
      </w:r>
      <w:r w:rsidRPr="00EF12A9">
        <w:rPr>
          <w:rFonts w:cs="Arial"/>
          <w:lang w:val="ka-GE"/>
        </w:rPr>
        <w:t xml:space="preserve"> = 0%, P &gt; 0.1). </w:t>
      </w:r>
    </w:p>
    <w:p w14:paraId="29800CC3" w14:textId="77777777" w:rsidR="00F51FFF" w:rsidRPr="00EF12A9" w:rsidRDefault="00F51FFF" w:rsidP="00F51FFF">
      <w:pPr>
        <w:autoSpaceDE w:val="0"/>
        <w:autoSpaceDN w:val="0"/>
        <w:adjustRightInd w:val="0"/>
        <w:jc w:val="both"/>
        <w:rPr>
          <w:rFonts w:cs="Arial"/>
          <w:lang w:val="ka-GE"/>
        </w:rPr>
      </w:pPr>
    </w:p>
    <w:p w14:paraId="30764D1D" w14:textId="77777777" w:rsidR="00F51FFF" w:rsidRPr="00EF12A9" w:rsidRDefault="00F51FFF" w:rsidP="00F51FFF">
      <w:pPr>
        <w:jc w:val="both"/>
        <w:rPr>
          <w:rFonts w:cs="Arial"/>
          <w:lang w:val="ka-GE"/>
        </w:rPr>
      </w:pPr>
    </w:p>
    <w:p w14:paraId="457914D2"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მკურნალობის</w:t>
      </w:r>
      <w:r w:rsidRPr="00EF12A9">
        <w:rPr>
          <w:rFonts w:cs="Arial"/>
          <w:i/>
          <w:u w:val="single"/>
          <w:lang w:val="ka-GE"/>
        </w:rPr>
        <w:t xml:space="preserve"> </w:t>
      </w:r>
      <w:r w:rsidRPr="00EF12A9">
        <w:rPr>
          <w:rFonts w:ascii="Helvetica" w:hAnsi="Helvetica" w:cs="Helvetica"/>
          <w:i/>
          <w:u w:val="single"/>
          <w:lang w:val="ka-GE"/>
        </w:rPr>
        <w:t>დაწყებამდე</w:t>
      </w:r>
      <w:r w:rsidRPr="00EF12A9">
        <w:rPr>
          <w:rFonts w:cs="Arial"/>
          <w:i/>
          <w:u w:val="single"/>
          <w:lang w:val="ka-GE"/>
        </w:rPr>
        <w:t xml:space="preserve"> (</w:t>
      </w:r>
      <w:r w:rsidRPr="00EF12A9">
        <w:rPr>
          <w:rFonts w:ascii="Helvetica" w:hAnsi="Helvetica" w:cs="Helvetica"/>
          <w:i/>
          <w:u w:val="single"/>
          <w:lang w:val="ka-GE"/>
        </w:rPr>
        <w:t>რანდომიზაციამდე</w:t>
      </w:r>
      <w:r w:rsidRPr="00EF12A9">
        <w:rPr>
          <w:rFonts w:cs="Arial"/>
          <w:i/>
          <w:u w:val="single"/>
          <w:lang w:val="ka-GE"/>
        </w:rPr>
        <w:t xml:space="preserve">) </w:t>
      </w:r>
      <w:r w:rsidRPr="00EF12A9">
        <w:rPr>
          <w:rFonts w:ascii="Helvetica" w:hAnsi="Helvetica" w:cs="Helvetica"/>
          <w:i/>
          <w:u w:val="single"/>
          <w:lang w:val="ka-GE"/>
        </w:rPr>
        <w:t>გასული</w:t>
      </w:r>
      <w:r w:rsidRPr="00EF12A9">
        <w:rPr>
          <w:rFonts w:cs="Arial"/>
          <w:i/>
          <w:u w:val="single"/>
          <w:lang w:val="ka-GE"/>
        </w:rPr>
        <w:t xml:space="preserve"> </w:t>
      </w:r>
      <w:r w:rsidRPr="00EF12A9">
        <w:rPr>
          <w:rFonts w:ascii="Helvetica" w:hAnsi="Helvetica" w:cs="Helvetica"/>
          <w:i/>
          <w:u w:val="single"/>
          <w:lang w:val="ka-GE"/>
        </w:rPr>
        <w:t>დროის</w:t>
      </w:r>
      <w:r w:rsidRPr="00EF12A9">
        <w:rPr>
          <w:rFonts w:cs="Arial"/>
          <w:i/>
          <w:u w:val="single"/>
          <w:lang w:val="ka-GE"/>
        </w:rPr>
        <w:t xml:space="preserve"> </w:t>
      </w:r>
      <w:r w:rsidRPr="00EF12A9">
        <w:rPr>
          <w:rFonts w:ascii="Helvetica" w:hAnsi="Helvetica" w:cs="Helvetica"/>
          <w:i/>
          <w:u w:val="single"/>
          <w:lang w:val="ka-GE"/>
        </w:rPr>
        <w:t>ეფექტი</w:t>
      </w:r>
      <w:r w:rsidRPr="00EF12A9">
        <w:rPr>
          <w:rFonts w:cs="Arial"/>
          <w:i/>
          <w:u w:val="single"/>
          <w:lang w:val="ka-GE"/>
        </w:rPr>
        <w:t xml:space="preserve"> – </w:t>
      </w:r>
      <w:r w:rsidRPr="00EF12A9">
        <w:rPr>
          <w:rFonts w:ascii="Helvetica" w:hAnsi="Helvetica" w:cs="Helvetica"/>
          <w:i/>
          <w:u w:val="single"/>
          <w:lang w:val="ka-GE"/>
        </w:rPr>
        <w:t>სიმპტომური</w:t>
      </w:r>
      <w:r w:rsidRPr="00EF12A9">
        <w:rPr>
          <w:rFonts w:cs="Arial"/>
          <w:i/>
          <w:u w:val="single"/>
          <w:lang w:val="ka-GE"/>
        </w:rPr>
        <w:t xml:space="preserve"> </w:t>
      </w:r>
      <w:r w:rsidRPr="00EF12A9">
        <w:rPr>
          <w:rFonts w:ascii="Helvetica" w:hAnsi="Helvetica" w:cs="Helvetica"/>
          <w:i/>
          <w:u w:val="single"/>
          <w:lang w:val="ka-GE"/>
        </w:rPr>
        <w:t>ინტრაკრანიული</w:t>
      </w:r>
      <w:r w:rsidRPr="00EF12A9">
        <w:rPr>
          <w:rFonts w:cs="Arial"/>
          <w:i/>
          <w:u w:val="single"/>
          <w:lang w:val="ka-GE"/>
        </w:rPr>
        <w:t xml:space="preserve"> </w:t>
      </w:r>
      <w:r w:rsidRPr="00EF12A9">
        <w:rPr>
          <w:rFonts w:ascii="Helvetica" w:hAnsi="Helvetica" w:cs="Helvetica"/>
          <w:i/>
          <w:u w:val="single"/>
          <w:lang w:val="ka-GE"/>
        </w:rPr>
        <w:t>სისხლჩაქცევა</w:t>
      </w:r>
    </w:p>
    <w:p w14:paraId="51209A79" w14:textId="77777777" w:rsidR="00F51FFF" w:rsidRPr="00EF12A9" w:rsidRDefault="00F51FFF" w:rsidP="00F51FFF">
      <w:pPr>
        <w:jc w:val="both"/>
        <w:rPr>
          <w:rFonts w:cs="Arial"/>
          <w:b/>
          <w:u w:val="single"/>
          <w:lang w:val="ka-GE"/>
        </w:rPr>
      </w:pPr>
    </w:p>
    <w:p w14:paraId="6AD2FA28"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ალტეპლაზაზე</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კვლევში</w:t>
      </w:r>
      <w:r w:rsidRPr="00EF12A9">
        <w:rPr>
          <w:rFonts w:cs="Arial"/>
          <w:lang w:val="ka-GE"/>
        </w:rPr>
        <w:t xml:space="preserve"> (ATLANTIS B 1999; ATLANTIS A 2000; ECASS 1995; ECASS II 1998), </w:t>
      </w:r>
      <w:r w:rsidRPr="00EF12A9">
        <w:rPr>
          <w:rFonts w:ascii="Helvetica" w:hAnsi="Helvetica" w:cs="Helvetica"/>
          <w:lang w:val="ka-GE"/>
        </w:rPr>
        <w:t>რომლებშიც</w:t>
      </w:r>
      <w:r w:rsidRPr="00EF12A9">
        <w:rPr>
          <w:rFonts w:cs="Arial"/>
          <w:lang w:val="ka-GE"/>
        </w:rPr>
        <w:t xml:space="preserve"> </w:t>
      </w:r>
      <w:r w:rsidRPr="00EF12A9">
        <w:rPr>
          <w:rFonts w:ascii="Helvetica" w:hAnsi="Helvetica" w:cs="Helvetica"/>
          <w:lang w:val="ka-GE"/>
        </w:rPr>
        <w:t>რანდომიზაცია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წარმოდგენილია</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საათში</w:t>
      </w:r>
      <w:r w:rsidRPr="00EF12A9">
        <w:rPr>
          <w:rFonts w:cs="Arial"/>
          <w:lang w:val="ka-GE"/>
        </w:rPr>
        <w:t xml:space="preserve"> </w:t>
      </w:r>
      <w:r w:rsidRPr="00EF12A9">
        <w:rPr>
          <w:rFonts w:ascii="Helvetica" w:hAnsi="Helvetica" w:cs="Helvetica"/>
          <w:lang w:val="ka-GE"/>
        </w:rPr>
        <w:t>იწყებოდა</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მატებას</w:t>
      </w:r>
      <w:r w:rsidRPr="00EF12A9">
        <w:rPr>
          <w:rFonts w:cs="Arial"/>
          <w:lang w:val="ka-GE"/>
        </w:rPr>
        <w:t xml:space="preserve"> (OR 3.4, 95% CI 1.48-</w:t>
      </w:r>
      <w:r w:rsidRPr="00EF12A9">
        <w:rPr>
          <w:rFonts w:ascii="Helvetica" w:hAnsi="Helvetica" w:cs="Helvetica"/>
          <w:lang w:val="ka-GE"/>
        </w:rPr>
        <w:t>დან</w:t>
      </w:r>
      <w:r w:rsidRPr="00EF12A9">
        <w:rPr>
          <w:rFonts w:cs="Arial"/>
          <w:lang w:val="ka-GE"/>
        </w:rPr>
        <w:t xml:space="preserve"> 7.84-</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ანალოგიური</w:t>
      </w:r>
      <w:r w:rsidRPr="00EF12A9">
        <w:rPr>
          <w:rFonts w:cs="Arial"/>
          <w:lang w:val="ka-GE"/>
        </w:rPr>
        <w:t xml:space="preserve"> </w:t>
      </w:r>
      <w:r w:rsidRPr="00EF12A9">
        <w:rPr>
          <w:rFonts w:ascii="Helvetica" w:hAnsi="Helvetica" w:cs="Helvetica"/>
          <w:lang w:val="ka-GE"/>
        </w:rPr>
        <w:t>სურათი</w:t>
      </w:r>
      <w:r w:rsidRPr="00EF12A9">
        <w:rPr>
          <w:rFonts w:cs="Arial"/>
          <w:lang w:val="ka-GE"/>
        </w:rPr>
        <w:t xml:space="preserve"> </w:t>
      </w:r>
      <w:r w:rsidRPr="00EF12A9">
        <w:rPr>
          <w:rFonts w:ascii="Helvetica" w:hAnsi="Helvetica" w:cs="Helvetica"/>
          <w:lang w:val="ka-GE"/>
        </w:rPr>
        <w:t>დაფიქსირდა</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თრომბოლიზისი</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პირიოდში</w:t>
      </w:r>
      <w:r w:rsidRPr="00EF12A9">
        <w:rPr>
          <w:rFonts w:cs="Arial"/>
          <w:lang w:val="ka-GE"/>
        </w:rPr>
        <w:t xml:space="preserve"> </w:t>
      </w:r>
      <w:r w:rsidRPr="00EF12A9">
        <w:rPr>
          <w:rFonts w:ascii="Helvetica" w:hAnsi="Helvetica" w:cs="Helvetica"/>
          <w:lang w:val="ka-GE"/>
        </w:rPr>
        <w:t>ჩაუტარდა</w:t>
      </w:r>
      <w:r w:rsidRPr="00EF12A9">
        <w:rPr>
          <w:rFonts w:cs="Arial"/>
          <w:lang w:val="ka-GE"/>
        </w:rPr>
        <w:t xml:space="preserve"> (OR 3.18, 95% CI 2.30-</w:t>
      </w:r>
      <w:r w:rsidRPr="00EF12A9">
        <w:rPr>
          <w:rFonts w:ascii="Helvetica" w:hAnsi="Helvetica" w:cs="Helvetica"/>
          <w:lang w:val="ka-GE"/>
        </w:rPr>
        <w:t>დან</w:t>
      </w:r>
      <w:r w:rsidRPr="00EF12A9">
        <w:rPr>
          <w:rFonts w:cs="Arial"/>
          <w:lang w:val="ka-GE"/>
        </w:rPr>
        <w:t xml:space="preserve"> 4.40-</w:t>
      </w:r>
      <w:r w:rsidRPr="00EF12A9">
        <w:rPr>
          <w:rFonts w:ascii="Helvetica" w:hAnsi="Helvetica" w:cs="Helvetica"/>
          <w:lang w:val="ka-GE"/>
        </w:rPr>
        <w:t>მდე</w:t>
      </w:r>
      <w:r w:rsidRPr="00EF12A9">
        <w:rPr>
          <w:rFonts w:cs="Arial"/>
          <w:lang w:val="ka-GE"/>
        </w:rPr>
        <w:t>), I</w:t>
      </w:r>
      <w:r w:rsidRPr="00EF12A9">
        <w:rPr>
          <w:rFonts w:cs="Arial"/>
          <w:vertAlign w:val="superscript"/>
          <w:lang w:val="ka-GE"/>
        </w:rPr>
        <w:t>2</w:t>
      </w:r>
      <w:r w:rsidRPr="00EF12A9">
        <w:rPr>
          <w:rFonts w:cs="Arial"/>
          <w:lang w:val="ka-GE"/>
        </w:rPr>
        <w:t xml:space="preserve"> = 0%.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ჩაირთო</w:t>
      </w:r>
      <w:r w:rsidRPr="00EF12A9">
        <w:rPr>
          <w:rFonts w:cs="Arial"/>
          <w:lang w:val="ka-GE"/>
        </w:rPr>
        <w:t xml:space="preserve"> </w:t>
      </w:r>
      <w:r w:rsidRPr="00EF12A9">
        <w:rPr>
          <w:rFonts w:ascii="Helvetica" w:hAnsi="Helvetica" w:cs="Helvetica"/>
          <w:lang w:val="ka-GE"/>
        </w:rPr>
        <w:t>ალტეპლაზაზე</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მონაცემი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მცირედი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OR 4.28 (2.36-</w:t>
      </w:r>
      <w:r w:rsidRPr="00EF12A9">
        <w:rPr>
          <w:rFonts w:ascii="Helvetica" w:hAnsi="Helvetica" w:cs="Helvetica"/>
          <w:lang w:val="ka-GE"/>
        </w:rPr>
        <w:t>დან</w:t>
      </w:r>
      <w:r w:rsidRPr="00EF12A9">
        <w:rPr>
          <w:rFonts w:cs="Arial"/>
          <w:lang w:val="ka-GE"/>
        </w:rPr>
        <w:t xml:space="preserve"> 7.77-</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OR 3.34 (2.40-</w:t>
      </w:r>
      <w:r w:rsidRPr="00EF12A9">
        <w:rPr>
          <w:rFonts w:ascii="Helvetica" w:hAnsi="Helvetica" w:cs="Helvetica"/>
          <w:lang w:val="ka-GE"/>
        </w:rPr>
        <w:t>დან</w:t>
      </w:r>
      <w:r w:rsidRPr="00EF12A9">
        <w:rPr>
          <w:rFonts w:cs="Arial"/>
          <w:lang w:val="ka-GE"/>
        </w:rPr>
        <w:t xml:space="preserve"> 4.66-</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ჰეტეროგენულობის</w:t>
      </w:r>
      <w:r w:rsidRPr="00EF12A9">
        <w:rPr>
          <w:rFonts w:cs="Arial"/>
          <w:lang w:val="ka-GE"/>
        </w:rPr>
        <w:t xml:space="preserve"> </w:t>
      </w:r>
      <w:r w:rsidRPr="00EF12A9">
        <w:rPr>
          <w:rFonts w:ascii="Helvetica" w:hAnsi="Helvetica" w:cs="Helvetica"/>
          <w:lang w:val="ka-GE"/>
        </w:rPr>
        <w:t>კოეფიციენტი</w:t>
      </w:r>
      <w:r w:rsidRPr="00EF12A9">
        <w:rPr>
          <w:rFonts w:cs="Arial"/>
          <w:lang w:val="ka-GE"/>
        </w:rPr>
        <w:t>- I</w:t>
      </w:r>
      <w:r w:rsidRPr="00EF12A9">
        <w:rPr>
          <w:rFonts w:cs="Arial"/>
          <w:vertAlign w:val="superscript"/>
          <w:lang w:val="ka-GE"/>
        </w:rPr>
        <w:t>2</w:t>
      </w:r>
      <w:r w:rsidRPr="00EF12A9">
        <w:rPr>
          <w:rFonts w:cs="Arial"/>
          <w:lang w:val="ka-GE"/>
        </w:rPr>
        <w:t xml:space="preserve"> = 0%.</w:t>
      </w:r>
    </w:p>
    <w:p w14:paraId="3AD3C771" w14:textId="77777777" w:rsidR="00F51FFF" w:rsidRPr="00EF12A9" w:rsidRDefault="00F51FFF" w:rsidP="00F51FFF">
      <w:pPr>
        <w:jc w:val="both"/>
        <w:rPr>
          <w:rFonts w:cs="Arial"/>
          <w:lang w:val="ka-GE"/>
        </w:rPr>
      </w:pPr>
    </w:p>
    <w:p w14:paraId="69971E14" w14:textId="77777777" w:rsidR="00F51FFF" w:rsidRPr="00EF12A9" w:rsidRDefault="00F51FFF" w:rsidP="00F51FFF">
      <w:pPr>
        <w:pStyle w:val="berschrift3"/>
      </w:pPr>
      <w:bookmarkStart w:id="344" w:name="_Toc496461624"/>
      <w:r w:rsidRPr="00EF12A9">
        <w:rPr>
          <w:rFonts w:ascii="Helvetica" w:hAnsi="Helvetica" w:cs="Helvetica"/>
          <w:lang w:val="ka-GE"/>
        </w:rPr>
        <w:t>მტკიცებულებიდან</w:t>
      </w:r>
      <w:r w:rsidRPr="00EF12A9">
        <w:rPr>
          <w:lang w:val="ka-GE"/>
        </w:rPr>
        <w:t xml:space="preserve"> </w:t>
      </w:r>
      <w:r w:rsidRPr="00EF12A9">
        <w:rPr>
          <w:rFonts w:ascii="Helvetica" w:hAnsi="Helvetica" w:cs="Helvetica"/>
          <w:lang w:val="ka-GE"/>
        </w:rPr>
        <w:t>რეკომენდაციამდე</w:t>
      </w:r>
      <w:bookmarkEnd w:id="344"/>
    </w:p>
    <w:p w14:paraId="6569D1E9" w14:textId="77777777" w:rsidR="00F51FFF" w:rsidRPr="00EF12A9" w:rsidRDefault="00F51FFF" w:rsidP="00F51FFF">
      <w:pPr>
        <w:jc w:val="both"/>
        <w:rPr>
          <w:rFonts w:cs="Arial"/>
        </w:rPr>
      </w:pPr>
    </w:p>
    <w:p w14:paraId="27A6C005" w14:textId="77777777" w:rsidR="00F51FFF" w:rsidRPr="00EF12A9" w:rsidRDefault="00F51FFF" w:rsidP="00F51FFF">
      <w:pPr>
        <w:jc w:val="both"/>
        <w:rPr>
          <w:rFonts w:cs="Arial"/>
        </w:rPr>
      </w:pPr>
      <w:r w:rsidRPr="00EF12A9">
        <w:rPr>
          <w:rFonts w:ascii="Helvetica" w:hAnsi="Helvetica" w:cs="Helvetica"/>
          <w:lang w:val="ka-GE"/>
        </w:rPr>
        <w:t>მოხერხდა</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მიმოხილვის</w:t>
      </w:r>
      <w:r w:rsidRPr="00EF12A9">
        <w:rPr>
          <w:rFonts w:cs="Arial"/>
          <w:lang w:val="ka-GE"/>
        </w:rPr>
        <w:t xml:space="preserve"> </w:t>
      </w:r>
      <w:r w:rsidRPr="00EF12A9">
        <w:rPr>
          <w:rFonts w:ascii="Helvetica" w:hAnsi="Helvetica" w:cs="Helvetica"/>
          <w:lang w:val="ka-GE"/>
        </w:rPr>
        <w:t>იდენტიფიცირება</w:t>
      </w:r>
      <w:r w:rsidRPr="00EF12A9">
        <w:rPr>
          <w:rStyle w:val="Endnotenzeichen"/>
          <w:rFonts w:cs="Arial"/>
        </w:rPr>
        <w:endnoteReference w:id="33"/>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უსაფრთხოება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ეფექტ</w:t>
      </w:r>
      <w:r w:rsidRPr="00EF12A9">
        <w:rPr>
          <w:rFonts w:ascii="Helvetica" w:hAnsi="Helvetica" w:cs="Helvetica"/>
          <w:lang w:val="en-US"/>
        </w:rPr>
        <w:t>იანობა</w:t>
      </w:r>
      <w:r w:rsidRPr="00EF12A9">
        <w:rPr>
          <w:rFonts w:cs="Arial"/>
          <w:lang w:val="ka-GE"/>
        </w:rPr>
        <w:t xml:space="preserve">. </w:t>
      </w:r>
      <w:r w:rsidRPr="00EF12A9">
        <w:rPr>
          <w:rFonts w:cs="Arial"/>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7152 </w:t>
      </w:r>
      <w:r w:rsidRPr="00EF12A9">
        <w:rPr>
          <w:rFonts w:ascii="Helvetica" w:hAnsi="Helvetica" w:cs="Helvetica"/>
          <w:lang w:val="ka-GE"/>
        </w:rPr>
        <w:t>პაციენტზე</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26 </w:t>
      </w:r>
      <w:r w:rsidRPr="00EF12A9">
        <w:rPr>
          <w:rFonts w:ascii="Helvetica" w:hAnsi="Helvetica" w:cs="Helvetica"/>
          <w:lang w:val="ka-GE"/>
        </w:rPr>
        <w:t>კვლევა</w:t>
      </w:r>
      <w:r w:rsidRPr="00EF12A9">
        <w:rPr>
          <w:rFonts w:cs="Arial"/>
          <w:lang w:val="ka-GE"/>
        </w:rPr>
        <w:t xml:space="preserve"> </w:t>
      </w:r>
      <w:r w:rsidRPr="00EF12A9">
        <w:rPr>
          <w:rFonts w:cs="Arial"/>
        </w:rPr>
        <w:t>(</w:t>
      </w:r>
      <w:r w:rsidRPr="00EF12A9">
        <w:rPr>
          <w:rFonts w:ascii="Helvetica" w:hAnsi="Helvetica" w:cs="Helvetica"/>
          <w:lang w:val="ka-GE"/>
        </w:rPr>
        <w:t>შეჯამებული</w:t>
      </w:r>
      <w:r w:rsidRPr="00EF12A9">
        <w:rPr>
          <w:rFonts w:cs="Arial"/>
          <w:lang w:val="ka-GE"/>
        </w:rPr>
        <w:t xml:space="preserve"> </w:t>
      </w:r>
      <w:r w:rsidRPr="00EF12A9">
        <w:rPr>
          <w:rFonts w:ascii="Helvetica" w:hAnsi="Helvetica" w:cs="Helvetica"/>
          <w:lang w:val="ka-GE"/>
        </w:rPr>
        <w:t>მონაცემებისთვის</w:t>
      </w:r>
      <w:r w:rsidRPr="00EF12A9">
        <w:rPr>
          <w:rFonts w:cs="Arial"/>
          <w:lang w:val="en-US"/>
        </w:rPr>
        <w:t xml:space="preserve"> </w:t>
      </w:r>
      <w:r w:rsidRPr="00EF12A9">
        <w:rPr>
          <w:rFonts w:ascii="Helvetica" w:hAnsi="Helvetica" w:cs="Helvetica"/>
          <w:lang w:val="ka-GE"/>
        </w:rPr>
        <w:t>იხილე</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w:t>
      </w:r>
      <w:r w:rsidRPr="00EF12A9">
        <w:rPr>
          <w:rFonts w:cs="Arial"/>
        </w:rPr>
        <w:t>E</w:t>
      </w:r>
      <w:r w:rsidRPr="00EF12A9">
        <w:rPr>
          <w:rFonts w:cs="Arial"/>
          <w:lang w:val="ka-GE"/>
        </w:rPr>
        <w:t xml:space="preserve">, </w:t>
      </w:r>
      <w:r w:rsidRPr="00EF12A9">
        <w:rPr>
          <w:rFonts w:ascii="Helvetica" w:hAnsi="Helvetica" w:cs="Helvetica"/>
          <w:lang w:val="ka-GE"/>
        </w:rPr>
        <w:t>ცხრილი</w:t>
      </w:r>
      <w:r w:rsidRPr="00EF12A9">
        <w:rPr>
          <w:rFonts w:cs="Arial"/>
          <w:lang w:val="ka-GE"/>
        </w:rPr>
        <w:t xml:space="preserve"> </w:t>
      </w:r>
      <w:r w:rsidRPr="00EF12A9">
        <w:rPr>
          <w:rFonts w:cs="Arial"/>
        </w:rPr>
        <w:t xml:space="preserve">2).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შემ</w:t>
      </w:r>
      <w:r w:rsidRPr="00EF12A9">
        <w:rPr>
          <w:rFonts w:ascii="Helvetica" w:hAnsi="Helvetica" w:cs="Helvetica"/>
          <w:lang w:val="en-US"/>
        </w:rPr>
        <w:t>თ</w:t>
      </w:r>
      <w:r w:rsidRPr="00EF12A9">
        <w:rPr>
          <w:rFonts w:ascii="Helvetica" w:hAnsi="Helvetica" w:cs="Helvetica"/>
          <w:lang w:val="ka-GE"/>
        </w:rPr>
        <w:t>ხვევაში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იმაზე</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გაეთვალისწინებინა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lastRenderedPageBreak/>
        <w:t>მონაცემები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en-US"/>
        </w:rPr>
        <w:t>რეკომბინირებული</w:t>
      </w:r>
      <w:r w:rsidRPr="00EF12A9">
        <w:rPr>
          <w:rFonts w:cs="Arial"/>
          <w:lang w:val="en-US"/>
        </w:rPr>
        <w:t xml:space="preserve"> </w:t>
      </w:r>
      <w:r w:rsidRPr="00EF12A9">
        <w:rPr>
          <w:rFonts w:ascii="Helvetica" w:hAnsi="Helvetica" w:cs="Helvetica"/>
          <w:lang w:val="en-US"/>
        </w:rPr>
        <w:t>ქსოვილოვანი</w:t>
      </w:r>
      <w:r w:rsidRPr="00EF12A9">
        <w:rPr>
          <w:rFonts w:cs="Arial"/>
          <w:lang w:val="en-US"/>
        </w:rPr>
        <w:t xml:space="preserve"> </w:t>
      </w:r>
      <w:r w:rsidRPr="00EF12A9">
        <w:rPr>
          <w:rFonts w:ascii="Helvetica" w:hAnsi="Helvetica" w:cs="Helvetica"/>
          <w:lang w:val="en-US"/>
        </w:rPr>
        <w:t>პლაზმინოგების</w:t>
      </w:r>
      <w:r w:rsidRPr="00EF12A9">
        <w:rPr>
          <w:rFonts w:cs="Arial"/>
          <w:lang w:val="en-US"/>
        </w:rPr>
        <w:t xml:space="preserve"> </w:t>
      </w:r>
      <w:r w:rsidRPr="00EF12A9">
        <w:rPr>
          <w:rFonts w:ascii="Helvetica" w:hAnsi="Helvetica" w:cs="Helvetica"/>
          <w:lang w:val="en-US"/>
        </w:rPr>
        <w:t>აქტივატორების</w:t>
      </w:r>
      <w:r w:rsidRPr="00EF12A9">
        <w:rPr>
          <w:rFonts w:cs="Arial"/>
          <w:lang w:val="en-US"/>
        </w:rPr>
        <w:t xml:space="preserve"> </w:t>
      </w:r>
      <w:r w:rsidRPr="00EF12A9">
        <w:rPr>
          <w:rFonts w:cs="Arial"/>
          <w:lang w:val="ka-GE"/>
        </w:rPr>
        <w:t>(</w:t>
      </w:r>
      <w:r w:rsidRPr="00EF12A9">
        <w:rPr>
          <w:rFonts w:ascii="Helvetica" w:hAnsi="Helvetica" w:cs="Helvetica"/>
          <w:lang w:val="ka-GE"/>
        </w:rPr>
        <w:t>ალტეპლაზას</w:t>
      </w:r>
      <w:r w:rsidRPr="00EF12A9">
        <w:rPr>
          <w:rFonts w:cs="Arial"/>
          <w:lang w:val="ka-GE"/>
        </w:rPr>
        <w:t>)</w:t>
      </w:r>
      <w:r w:rsidRPr="00EF12A9">
        <w:rPr>
          <w:rFonts w:cs="Arial"/>
          <w:lang w:val="en-US"/>
        </w:rPr>
        <w:t xml:space="preserve"> </w:t>
      </w:r>
      <w:r w:rsidRPr="00EF12A9">
        <w:rPr>
          <w:rFonts w:ascii="Helvetica" w:hAnsi="Helvetica" w:cs="Helvetica"/>
          <w:lang w:val="en-US"/>
        </w:rPr>
        <w:t>გამოყენებას</w:t>
      </w:r>
      <w:r w:rsidRPr="00EF12A9">
        <w:rPr>
          <w:rFonts w:cs="Arial"/>
          <w:lang w:val="en-US"/>
        </w:rPr>
        <w:t xml:space="preserve"> </w:t>
      </w:r>
      <w:r w:rsidRPr="00EF12A9">
        <w:rPr>
          <w:rFonts w:ascii="Helvetica" w:hAnsi="Helvetica" w:cs="Helvetica"/>
          <w:lang w:val="en-US"/>
        </w:rPr>
        <w:t>შეეხებოდა</w:t>
      </w:r>
      <w:r w:rsidRPr="00EF12A9">
        <w:rPr>
          <w:rFonts w:cs="Arial"/>
          <w:lang w:val="ka-GE"/>
        </w:rPr>
        <w:t xml:space="preserve">   </w:t>
      </w:r>
      <w:r w:rsidRPr="00EF12A9">
        <w:rPr>
          <w:rFonts w:cs="Arial"/>
        </w:rPr>
        <w:t xml:space="preserve">(3933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და</w:t>
      </w:r>
      <w:r w:rsidRPr="00EF12A9">
        <w:rPr>
          <w:rFonts w:cs="Arial"/>
        </w:rPr>
        <w:t xml:space="preserve"> 11 </w:t>
      </w:r>
      <w:r w:rsidRPr="00EF12A9">
        <w:rPr>
          <w:rFonts w:ascii="Helvetica" w:hAnsi="Helvetica" w:cs="Helvetica"/>
          <w:lang w:val="ka-GE"/>
        </w:rPr>
        <w:t>კვლევა</w:t>
      </w:r>
      <w:r w:rsidRPr="00EF12A9">
        <w:rPr>
          <w:rFonts w:cs="Arial"/>
        </w:rPr>
        <w:t xml:space="preserve">).  </w:t>
      </w:r>
      <w:r w:rsidRPr="00EF12A9">
        <w:rPr>
          <w:rFonts w:ascii="Helvetica" w:hAnsi="Helvetica" w:cs="Helvetica"/>
          <w:lang w:val="ka-GE"/>
        </w:rPr>
        <w:t>ალტეპლაზას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დოზა</w:t>
      </w:r>
      <w:r w:rsidRPr="00EF12A9">
        <w:rPr>
          <w:rFonts w:cs="Arial"/>
          <w:lang w:val="ka-GE"/>
        </w:rPr>
        <w:t xml:space="preserve"> </w:t>
      </w:r>
      <w:r w:rsidRPr="00EF12A9">
        <w:rPr>
          <w:rFonts w:ascii="Helvetica" w:hAnsi="Helvetica" w:cs="Helvetica"/>
          <w:lang w:val="ka-GE"/>
        </w:rPr>
        <w:t>ანალოგიური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გამოყენებადი</w:t>
      </w:r>
      <w:r w:rsidRPr="00EF12A9">
        <w:rPr>
          <w:rFonts w:cs="Arial"/>
          <w:lang w:val="ka-GE"/>
        </w:rPr>
        <w:t xml:space="preserve"> </w:t>
      </w:r>
      <w:r w:rsidRPr="00EF12A9">
        <w:rPr>
          <w:rFonts w:ascii="Helvetica" w:hAnsi="Helvetica" w:cs="Helvetica"/>
          <w:lang w:val="ka-GE"/>
        </w:rPr>
        <w:t>დოზისა</w:t>
      </w:r>
      <w:r w:rsidRPr="00EF12A9">
        <w:rPr>
          <w:rFonts w:cs="Arial"/>
          <w:lang w:val="ka-GE"/>
        </w:rPr>
        <w:t xml:space="preserve"> </w:t>
      </w:r>
      <w:r w:rsidRPr="00EF12A9">
        <w:rPr>
          <w:rFonts w:cs="Arial"/>
        </w:rPr>
        <w:t xml:space="preserve">1.1 </w:t>
      </w:r>
      <w:r w:rsidRPr="00EF12A9">
        <w:rPr>
          <w:rFonts w:ascii="Helvetica" w:hAnsi="Helvetica" w:cs="Helvetica"/>
          <w:lang w:val="ka-GE"/>
        </w:rPr>
        <w:t>მგ</w:t>
      </w:r>
      <w:r w:rsidRPr="00EF12A9">
        <w:rPr>
          <w:rFonts w:cs="Arial"/>
        </w:rPr>
        <w:t>/</w:t>
      </w:r>
      <w:r w:rsidRPr="00EF12A9">
        <w:rPr>
          <w:rFonts w:ascii="Helvetica" w:hAnsi="Helvetica" w:cs="Helvetica"/>
          <w:lang w:val="ka-GE"/>
        </w:rPr>
        <w:t>კგ</w:t>
      </w:r>
      <w:r w:rsidRPr="00EF12A9">
        <w:rPr>
          <w:rFonts w:cs="Arial"/>
          <w:lang w:val="ka-GE"/>
        </w:rPr>
        <w:t>-</w:t>
      </w:r>
      <w:r w:rsidRPr="00EF12A9">
        <w:rPr>
          <w:rFonts w:ascii="Helvetica" w:hAnsi="Helvetica" w:cs="Helvetica"/>
          <w:lang w:val="ka-GE"/>
        </w:rPr>
        <w:t>დან</w:t>
      </w:r>
      <w:r w:rsidRPr="00EF12A9">
        <w:rPr>
          <w:rFonts w:cs="Arial"/>
          <w:lang w:val="ka-GE"/>
        </w:rPr>
        <w:t xml:space="preserve"> </w:t>
      </w:r>
      <w:r w:rsidRPr="00EF12A9">
        <w:rPr>
          <w:rFonts w:ascii="Helvetica" w:hAnsi="Helvetica" w:cs="Helvetica"/>
          <w:lang w:val="ka-GE"/>
        </w:rPr>
        <w:t>მაქსიმუმ</w:t>
      </w:r>
      <w:r w:rsidRPr="00EF12A9">
        <w:rPr>
          <w:rFonts w:cs="Arial"/>
          <w:lang w:val="ka-GE"/>
        </w:rPr>
        <w:t xml:space="preserve"> 100</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cs="Arial"/>
        </w:rPr>
        <w:t xml:space="preserve">(ECASS 1995); 0.9 </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კგ</w:t>
      </w:r>
      <w:r w:rsidRPr="00EF12A9">
        <w:rPr>
          <w:rFonts w:cs="Arial"/>
          <w:lang w:val="ka-GE"/>
        </w:rPr>
        <w:t>-</w:t>
      </w:r>
      <w:r w:rsidRPr="00EF12A9">
        <w:rPr>
          <w:rFonts w:ascii="Helvetica" w:hAnsi="Helvetica" w:cs="Helvetica"/>
          <w:lang w:val="ka-GE"/>
        </w:rPr>
        <w:t>ზე</w:t>
      </w:r>
      <w:r w:rsidRPr="00EF12A9">
        <w:rPr>
          <w:rFonts w:cs="Arial"/>
          <w:lang w:val="ka-GE"/>
        </w:rPr>
        <w:t xml:space="preserve"> 20%-</w:t>
      </w:r>
      <w:r w:rsidRPr="00EF12A9">
        <w:rPr>
          <w:rFonts w:ascii="Helvetica" w:hAnsi="Helvetica" w:cs="Helvetica"/>
          <w:lang w:val="ka-GE"/>
        </w:rPr>
        <w:t>ით</w:t>
      </w:r>
      <w:r w:rsidRPr="00EF12A9">
        <w:rPr>
          <w:rFonts w:cs="Arial"/>
          <w:lang w:val="ka-GE"/>
        </w:rPr>
        <w:t xml:space="preserve"> </w:t>
      </w:r>
      <w:r w:rsidRPr="00EF12A9">
        <w:rPr>
          <w:rFonts w:ascii="Helvetica" w:hAnsi="Helvetica" w:cs="Helvetica"/>
          <w:lang w:val="ka-GE"/>
        </w:rPr>
        <w:t>ნაკლებიდან</w:t>
      </w:r>
      <w:r w:rsidRPr="00EF12A9">
        <w:rPr>
          <w:rFonts w:cs="Arial"/>
          <w:lang w:val="ka-GE"/>
        </w:rPr>
        <w:t xml:space="preserve"> </w:t>
      </w:r>
      <w:r w:rsidRPr="00EF12A9">
        <w:rPr>
          <w:rFonts w:ascii="Helvetica" w:hAnsi="Helvetica" w:cs="Helvetica"/>
          <w:lang w:val="ka-GE"/>
        </w:rPr>
        <w:t>მაქსიმუმ</w:t>
      </w:r>
      <w:r w:rsidRPr="00EF12A9">
        <w:rPr>
          <w:rFonts w:cs="Arial"/>
          <w:lang w:val="ka-GE"/>
        </w:rPr>
        <w:t xml:space="preserve"> 90 </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შვიდ</w:t>
      </w:r>
      <w:r w:rsidRPr="00EF12A9">
        <w:rPr>
          <w:rFonts w:cs="Arial"/>
          <w:lang w:val="ka-GE"/>
        </w:rPr>
        <w:t xml:space="preserve"> </w:t>
      </w:r>
      <w:r w:rsidRPr="00EF12A9">
        <w:rPr>
          <w:rFonts w:ascii="Helvetica" w:hAnsi="Helvetica" w:cs="Helvetica"/>
          <w:lang w:val="ka-GE"/>
        </w:rPr>
        <w:t>კვლევაში</w:t>
      </w:r>
      <w:r w:rsidRPr="00EF12A9">
        <w:rPr>
          <w:rFonts w:cs="Arial"/>
        </w:rPr>
        <w:t xml:space="preserve"> (ATLANTIS A 2000; ATLANTIS B 1999; ECASS II 1998, ECASS 3 2008; EPITHET 2008; Haley 1993; NINDS 1995); 0.7 </w:t>
      </w:r>
      <w:r w:rsidRPr="00EF12A9">
        <w:rPr>
          <w:rFonts w:ascii="Helvetica" w:hAnsi="Helvetica" w:cs="Helvetica"/>
          <w:lang w:val="ka-GE"/>
        </w:rPr>
        <w:t>ან</w:t>
      </w:r>
      <w:r w:rsidRPr="00EF12A9">
        <w:rPr>
          <w:rFonts w:cs="Arial"/>
        </w:rPr>
        <w:t xml:space="preserve"> 0.9 </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კგ</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rPr>
        <w:t xml:space="preserve"> (Wang 2003);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დაახლოებით</w:t>
      </w:r>
      <w:r w:rsidRPr="00EF12A9">
        <w:rPr>
          <w:rFonts w:cs="Arial"/>
        </w:rPr>
        <w:t xml:space="preserve"> 0.9 </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კგ</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მესამედი</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კვლევაში</w:t>
      </w:r>
      <w:r w:rsidRPr="00EF12A9">
        <w:rPr>
          <w:rFonts w:cs="Arial"/>
        </w:rPr>
        <w:t xml:space="preserve"> (JTSG 1993; Mori 1992).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ალტეპლაზას</w:t>
      </w:r>
      <w:r w:rsidRPr="00EF12A9">
        <w:rPr>
          <w:rFonts w:cs="Arial"/>
          <w:lang w:val="ka-GE"/>
        </w:rPr>
        <w:t xml:space="preserve"> </w:t>
      </w:r>
      <w:r w:rsidRPr="00EF12A9">
        <w:rPr>
          <w:rFonts w:ascii="Helvetica" w:hAnsi="Helvetica" w:cs="Helvetica"/>
          <w:lang w:val="ka-GE"/>
        </w:rPr>
        <w:t>შეყვანა</w:t>
      </w:r>
      <w:r w:rsidRPr="00EF12A9">
        <w:rPr>
          <w:rFonts w:cs="Arial"/>
          <w:lang w:val="ka-GE"/>
        </w:rPr>
        <w:t xml:space="preserve"> </w:t>
      </w:r>
      <w:r w:rsidRPr="00EF12A9">
        <w:rPr>
          <w:rFonts w:ascii="Helvetica" w:hAnsi="Helvetica" w:cs="Helvetica"/>
          <w:lang w:val="ka-GE"/>
        </w:rPr>
        <w:t>ხორციელდებოდა</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ინფუზიის</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მხრის</w:t>
      </w:r>
      <w:r w:rsidRPr="00EF12A9">
        <w:rPr>
          <w:rFonts w:cs="Arial"/>
          <w:lang w:val="ka-GE"/>
        </w:rPr>
        <w:t xml:space="preserve"> </w:t>
      </w:r>
      <w:r w:rsidRPr="00EF12A9">
        <w:rPr>
          <w:rFonts w:ascii="Helvetica" w:hAnsi="Helvetica" w:cs="Helvetica"/>
          <w:lang w:val="ka-GE"/>
        </w:rPr>
        <w:t>პერიფერიული</w:t>
      </w:r>
      <w:r w:rsidRPr="00EF12A9">
        <w:rPr>
          <w:rFonts w:cs="Arial"/>
          <w:lang w:val="ka-GE"/>
        </w:rPr>
        <w:t xml:space="preserve"> </w:t>
      </w:r>
      <w:r w:rsidRPr="00EF12A9">
        <w:rPr>
          <w:rFonts w:ascii="Helvetica" w:hAnsi="Helvetica" w:cs="Helvetica"/>
          <w:lang w:val="ka-GE"/>
        </w:rPr>
        <w:t>ვენის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rPr>
        <w:t xml:space="preserve">. </w:t>
      </w:r>
    </w:p>
    <w:p w14:paraId="43215AA1" w14:textId="77777777" w:rsidR="00F51FFF" w:rsidRPr="00EF12A9" w:rsidRDefault="00F51FFF" w:rsidP="00F51FFF">
      <w:pPr>
        <w:jc w:val="both"/>
        <w:rPr>
          <w:rFonts w:cs="Arial"/>
        </w:rPr>
      </w:pPr>
    </w:p>
    <w:p w14:paraId="719EB205" w14:textId="77777777" w:rsidR="00F51FFF" w:rsidRPr="00EF12A9" w:rsidRDefault="00F51FFF" w:rsidP="00F51FFF">
      <w:pPr>
        <w:jc w:val="both"/>
        <w:rPr>
          <w:rFonts w:cs="Arial"/>
          <w:lang w:val="ka-GE"/>
        </w:rPr>
      </w:pP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წარმოდგენილია</w:t>
      </w:r>
      <w:r w:rsidRPr="00EF12A9">
        <w:rPr>
          <w:rFonts w:cs="Arial"/>
          <w:lang w:val="ka-GE"/>
        </w:rPr>
        <w:t xml:space="preserve"> </w:t>
      </w:r>
      <w:r w:rsidRPr="00EF12A9">
        <w:rPr>
          <w:rFonts w:ascii="Helvetica" w:hAnsi="Helvetica" w:cs="Helvetica"/>
          <w:lang w:val="ka-GE"/>
        </w:rPr>
        <w:t>მ</w:t>
      </w:r>
      <w:r w:rsidRPr="00EF12A9">
        <w:rPr>
          <w:rFonts w:ascii="Helvetica" w:hAnsi="Helvetica" w:cs="Helvetica"/>
          <w:lang w:val="en-US"/>
        </w:rPr>
        <w:t>აღალი</w:t>
      </w:r>
      <w:r w:rsidRPr="00EF12A9">
        <w:rPr>
          <w:rFonts w:cs="Arial"/>
          <w:lang w:val="en-US"/>
        </w:rPr>
        <w:t xml:space="preserve"> </w:t>
      </w:r>
      <w:r w:rsidRPr="00EF12A9">
        <w:rPr>
          <w:rFonts w:ascii="Helvetica" w:hAnsi="Helvetica" w:cs="Helvetica"/>
          <w:lang w:val="en-US"/>
        </w:rPr>
        <w:t>ხარისხის</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6 </w:t>
      </w:r>
      <w:r w:rsidRPr="00EF12A9">
        <w:rPr>
          <w:rFonts w:ascii="Helvetica" w:hAnsi="Helvetica" w:cs="Helvetica"/>
          <w:lang w:val="ka-GE"/>
        </w:rPr>
        <w:t>საათიანი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განხორციელებული</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en-US"/>
        </w:rPr>
        <w:t>რისკისა</w:t>
      </w:r>
      <w:r w:rsidRPr="00EF12A9">
        <w:rPr>
          <w:rFonts w:cs="Arial"/>
          <w:lang w:val="en-US"/>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თვალსაჩინო</w:t>
      </w:r>
      <w:r w:rsidRPr="00EF12A9">
        <w:rPr>
          <w:rFonts w:cs="Arial"/>
          <w:lang w:val="ka-GE"/>
        </w:rPr>
        <w:t xml:space="preserve"> </w:t>
      </w:r>
      <w:r w:rsidRPr="00EF12A9">
        <w:rPr>
          <w:rFonts w:ascii="Helvetica" w:hAnsi="Helvetica" w:cs="Helvetica"/>
          <w:lang w:val="ka-GE"/>
        </w:rPr>
        <w:t>საბოლოო</w:t>
      </w:r>
      <w:r w:rsidRPr="00EF12A9">
        <w:rPr>
          <w:rFonts w:cs="Arial"/>
          <w:lang w:val="ka-GE"/>
        </w:rPr>
        <w:t xml:space="preserve"> </w:t>
      </w:r>
      <w:r w:rsidRPr="00EF12A9">
        <w:rPr>
          <w:rFonts w:ascii="Helvetica" w:hAnsi="Helvetica" w:cs="Helvetica"/>
          <w:lang w:val="ka-GE"/>
        </w:rPr>
        <w:t>სარგებელის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შედეგებმა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შემთხვევების</w:t>
      </w:r>
      <w:r w:rsidRPr="00EF12A9">
        <w:rPr>
          <w:rFonts w:cs="Arial"/>
          <w:lang w:val="ka-GE"/>
        </w:rPr>
        <w:t xml:space="preserve"> </w:t>
      </w:r>
      <w:r w:rsidRPr="00EF12A9">
        <w:rPr>
          <w:rFonts w:ascii="Helvetica" w:hAnsi="Helvetica" w:cs="Helvetica"/>
          <w:lang w:val="ka-GE"/>
        </w:rPr>
        <w:t>უმნიშვნელო</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მატებასთან</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რაოდენობაში</w:t>
      </w:r>
      <w:r w:rsidRPr="00EF12A9">
        <w:rPr>
          <w:rFonts w:cs="Arial"/>
          <w:lang w:val="ka-GE"/>
        </w:rPr>
        <w:t xml:space="preserve"> </w:t>
      </w:r>
      <w:r w:rsidRPr="00EF12A9">
        <w:rPr>
          <w:rFonts w:ascii="Helvetica" w:hAnsi="Helvetica" w:cs="Helvetica"/>
          <w:lang w:val="ka-GE"/>
        </w:rPr>
        <w:t>ხერხდება</w:t>
      </w:r>
      <w:r w:rsidRPr="00EF12A9">
        <w:rPr>
          <w:rFonts w:cs="Arial"/>
          <w:lang w:val="ka-GE"/>
        </w:rPr>
        <w:t xml:space="preserve"> </w:t>
      </w:r>
      <w:r w:rsidRPr="00EF12A9">
        <w:rPr>
          <w:rFonts w:ascii="Helvetica" w:hAnsi="Helvetica" w:cs="Helvetica"/>
          <w:lang w:val="ka-GE"/>
        </w:rPr>
        <w:t>დამოკიდებულების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აცილება</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1000 </w:t>
      </w:r>
      <w:r w:rsidRPr="00EF12A9">
        <w:rPr>
          <w:rFonts w:ascii="Helvetica" w:hAnsi="Helvetica" w:cs="Helvetica"/>
          <w:lang w:val="ka-GE"/>
        </w:rPr>
        <w:t>პაციენტიდან</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6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60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სიკვდილისა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აცილებას</w:t>
      </w:r>
      <w:r w:rsidRPr="00EF12A9">
        <w:rPr>
          <w:rFonts w:cs="Arial"/>
          <w:lang w:val="ka-GE"/>
        </w:rPr>
        <w:t xml:space="preserve">.  </w:t>
      </w:r>
    </w:p>
    <w:p w14:paraId="70205A5B" w14:textId="77777777" w:rsidR="00F51FFF" w:rsidRPr="00EF12A9" w:rsidRDefault="00F51FFF" w:rsidP="00F51FFF">
      <w:pPr>
        <w:jc w:val="both"/>
        <w:rPr>
          <w:rFonts w:cs="Arial"/>
          <w:lang w:val="ka-GE"/>
        </w:rPr>
      </w:pPr>
    </w:p>
    <w:p w14:paraId="24374EAB" w14:textId="77777777" w:rsidR="00F51FFF" w:rsidRPr="00EF12A9" w:rsidRDefault="00F51FFF" w:rsidP="00F51FFF">
      <w:pPr>
        <w:autoSpaceDE w:val="0"/>
        <w:autoSpaceDN w:val="0"/>
        <w:adjustRightInd w:val="0"/>
        <w:jc w:val="both"/>
        <w:rPr>
          <w:rFonts w:cs="Arial"/>
          <w:lang w:val="ka-GE"/>
        </w:rPr>
      </w:pPr>
      <w:r w:rsidRPr="00EF12A9">
        <w:rPr>
          <w:rFonts w:ascii="Helvetica" w:hAnsi="Helvetica" w:cs="Helvetica"/>
          <w:lang w:val="ka-GE"/>
        </w:rPr>
        <w:t>საფრთხის</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მკაფიო</w:t>
      </w:r>
      <w:r w:rsidRPr="00EF12A9">
        <w:rPr>
          <w:rFonts w:cs="Arial"/>
          <w:lang w:val="ka-GE"/>
        </w:rPr>
        <w:t xml:space="preserve"> </w:t>
      </w:r>
      <w:r w:rsidRPr="00EF12A9">
        <w:rPr>
          <w:rFonts w:ascii="Helvetica" w:hAnsi="Helvetica" w:cs="Helvetica"/>
          <w:lang w:val="ka-GE"/>
        </w:rPr>
        <w:t>მატებას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ექვს</w:t>
      </w:r>
      <w:r w:rsidRPr="00EF12A9">
        <w:rPr>
          <w:rFonts w:cs="Arial"/>
          <w:lang w:val="ka-GE"/>
        </w:rPr>
        <w:t xml:space="preserve">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გაზრდის</w:t>
      </w:r>
      <w:r w:rsidRPr="00EF12A9">
        <w:rPr>
          <w:rFonts w:cs="Arial"/>
          <w:lang w:val="ka-GE"/>
        </w:rPr>
        <w:t xml:space="preserve"> </w:t>
      </w:r>
      <w:r w:rsidRPr="00EF12A9">
        <w:rPr>
          <w:rFonts w:ascii="Helvetica" w:hAnsi="Helvetica" w:cs="Helvetica"/>
          <w:lang w:val="ka-GE"/>
        </w:rPr>
        <w:t>პარალელურად</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ჰქონია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სარგებელის</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კლების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აქედან</w:t>
      </w:r>
      <w:r w:rsidRPr="00EF12A9">
        <w:rPr>
          <w:rFonts w:cs="Arial"/>
          <w:lang w:val="ka-GE"/>
        </w:rPr>
        <w:t xml:space="preserve"> </w:t>
      </w:r>
      <w:r w:rsidRPr="00EF12A9">
        <w:rPr>
          <w:rFonts w:ascii="Helvetica" w:hAnsi="Helvetica" w:cs="Helvetica"/>
          <w:lang w:val="ka-GE"/>
        </w:rPr>
        <w:t>გამომდინარე</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დაწყებამდე</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გახანგრძლივებამ</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სარგებელი</w:t>
      </w:r>
      <w:r w:rsidRPr="00EF12A9">
        <w:rPr>
          <w:rFonts w:cs="Arial"/>
          <w:lang w:val="en-US"/>
        </w:rPr>
        <w:t xml:space="preserve"> </w:t>
      </w:r>
      <w:r w:rsidRPr="00EF12A9">
        <w:rPr>
          <w:rFonts w:ascii="Helvetica" w:hAnsi="Helvetica" w:cs="Helvetica"/>
          <w:lang w:val="ka-GE"/>
        </w:rPr>
        <w:t>შეამციროს</w:t>
      </w:r>
      <w:r w:rsidRPr="00EF12A9">
        <w:rPr>
          <w:rFonts w:cs="Arial"/>
          <w:lang w:val="ka-GE"/>
        </w:rPr>
        <w:t xml:space="preserve">, </w:t>
      </w:r>
      <w:r w:rsidRPr="00EF12A9">
        <w:rPr>
          <w:rFonts w:ascii="Helvetica" w:hAnsi="Helvetica" w:cs="Helvetica"/>
          <w:lang w:val="ka-GE"/>
        </w:rPr>
        <w:t>ვიდრე</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საფრთხე</w:t>
      </w:r>
      <w:r w:rsidRPr="00EF12A9">
        <w:rPr>
          <w:rFonts w:cs="Arial"/>
          <w:lang w:val="en-US"/>
        </w:rPr>
        <w:t xml:space="preserve"> </w:t>
      </w:r>
      <w:r w:rsidRPr="00EF12A9">
        <w:rPr>
          <w:rFonts w:ascii="Helvetica" w:hAnsi="Helvetica" w:cs="Helvetica"/>
          <w:lang w:val="ka-GE"/>
        </w:rPr>
        <w:t>გაზარდოს</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მოსაზრებების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თერაპიული</w:t>
      </w:r>
      <w:r w:rsidRPr="00EF12A9">
        <w:rPr>
          <w:rFonts w:cs="Arial"/>
          <w:lang w:val="ka-GE"/>
        </w:rPr>
        <w:t xml:space="preserve"> </w:t>
      </w:r>
      <w:r w:rsidRPr="00EF12A9">
        <w:rPr>
          <w:rFonts w:ascii="Helvetica" w:hAnsi="Helvetica" w:cs="Helvetica"/>
          <w:lang w:val="ka-GE"/>
        </w:rPr>
        <w:t>ფანჯრის</w:t>
      </w:r>
      <w:r w:rsidRPr="00EF12A9">
        <w:rPr>
          <w:rFonts w:cs="Arial"/>
          <w:lang w:val="ka-GE"/>
        </w:rPr>
        <w:t xml:space="preserve"> </w:t>
      </w:r>
      <w:r w:rsidRPr="00EF12A9">
        <w:rPr>
          <w:rFonts w:ascii="Helvetica" w:hAnsi="Helvetica" w:cs="Helvetica"/>
          <w:lang w:val="ka-GE"/>
        </w:rPr>
        <w:t>გაფართოებამ</w:t>
      </w:r>
      <w:r w:rsidRPr="00EF12A9">
        <w:rPr>
          <w:rFonts w:cs="Arial"/>
          <w:lang w:val="ka-GE"/>
        </w:rPr>
        <w:t xml:space="preserve"> 3-</w:t>
      </w:r>
      <w:r w:rsidRPr="00EF12A9">
        <w:rPr>
          <w:rFonts w:ascii="Helvetica" w:hAnsi="Helvetica" w:cs="Helvetica"/>
          <w:lang w:val="ka-GE"/>
        </w:rPr>
        <w:t>დან</w:t>
      </w:r>
      <w:r w:rsidRPr="00EF12A9">
        <w:rPr>
          <w:rFonts w:cs="Arial"/>
          <w:lang w:val="ka-GE"/>
        </w:rPr>
        <w:t xml:space="preserve"> 4,5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გაზარდოს</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en-US"/>
        </w:rPr>
        <w:t>მოსარგებლეების</w:t>
      </w:r>
      <w:r w:rsidRPr="00EF12A9">
        <w:rPr>
          <w:rFonts w:cs="Arial"/>
          <w:lang w:val="ka-GE"/>
        </w:rPr>
        <w:t xml:space="preserve"> </w:t>
      </w:r>
      <w:r w:rsidRPr="00EF12A9">
        <w:rPr>
          <w:rFonts w:ascii="Helvetica" w:hAnsi="Helvetica" w:cs="Helvetica"/>
          <w:lang w:val="ka-GE"/>
        </w:rPr>
        <w:t>რიცხვი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მოსალოდნელი</w:t>
      </w:r>
      <w:r w:rsidRPr="00EF12A9">
        <w:rPr>
          <w:rFonts w:cs="Arial"/>
          <w:lang w:val="ka-GE"/>
        </w:rPr>
        <w:t xml:space="preserve"> </w:t>
      </w:r>
      <w:r w:rsidRPr="00EF12A9">
        <w:rPr>
          <w:rFonts w:ascii="Helvetica" w:hAnsi="Helvetica" w:cs="Helvetica"/>
          <w:lang w:val="ka-GE"/>
        </w:rPr>
        <w:t>საბოლოო</w:t>
      </w:r>
      <w:r w:rsidRPr="00EF12A9">
        <w:rPr>
          <w:rFonts w:cs="Arial"/>
          <w:lang w:val="ka-GE"/>
        </w:rPr>
        <w:t xml:space="preserve"> </w:t>
      </w:r>
      <w:r w:rsidRPr="00EF12A9">
        <w:rPr>
          <w:rFonts w:ascii="Helvetica" w:hAnsi="Helvetica" w:cs="Helvetica"/>
          <w:lang w:val="en-US"/>
        </w:rPr>
        <w:t>შედეგი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კანდიდატები</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თერაპიისთვის</w:t>
      </w:r>
      <w:r w:rsidRPr="00EF12A9">
        <w:rPr>
          <w:rFonts w:cs="Arial"/>
          <w:lang w:val="en-US"/>
        </w:rPr>
        <w:t xml:space="preserve">, </w:t>
      </w:r>
      <w:r w:rsidRPr="00EF12A9">
        <w:rPr>
          <w:rFonts w:ascii="Helvetica" w:hAnsi="Helvetica" w:cs="Helvetica"/>
          <w:lang w:val="en-US"/>
        </w:rPr>
        <w:t>ნებისმიერ</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cs="Arial"/>
          <w:lang w:val="ka-GE"/>
        </w:rPr>
        <w:t xml:space="preserve"> </w:t>
      </w:r>
      <w:r w:rsidRPr="00EF12A9">
        <w:rPr>
          <w:rFonts w:ascii="Helvetica" w:hAnsi="Helvetica" w:cs="Helvetica"/>
          <w:lang w:val="ka-GE"/>
        </w:rPr>
        <w:t>სიფრთხილით</w:t>
      </w:r>
      <w:r w:rsidRPr="00EF12A9">
        <w:rPr>
          <w:rFonts w:cs="Arial"/>
          <w:lang w:val="en-US"/>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შეირჩნენ</w:t>
      </w:r>
      <w:r w:rsidRPr="00EF12A9">
        <w:rPr>
          <w:rFonts w:cs="Arial"/>
          <w:lang w:val="ka-GE"/>
        </w:rPr>
        <w:t xml:space="preserve">.  </w:t>
      </w:r>
    </w:p>
    <w:p w14:paraId="78D1C877" w14:textId="77777777" w:rsidR="00F51FFF" w:rsidRPr="00EF12A9" w:rsidRDefault="00F51FFF" w:rsidP="00F51FFF">
      <w:pPr>
        <w:pStyle w:val="berschrift3"/>
        <w:rPr>
          <w:lang w:val="ka-GE"/>
        </w:rPr>
      </w:pPr>
      <w:bookmarkStart w:id="345" w:name="_Toc196116567"/>
      <w:bookmarkStart w:id="346" w:name="_Toc496461625"/>
      <w:bookmarkEnd w:id="345"/>
      <w:r w:rsidRPr="00EF12A9">
        <w:rPr>
          <w:rFonts w:ascii="Helvetica" w:hAnsi="Helvetica" w:cs="Helvetica"/>
          <w:lang w:val="ka-GE"/>
        </w:rPr>
        <w:lastRenderedPageBreak/>
        <w:t>რეკომენდაციები</w:t>
      </w:r>
      <w:bookmarkEnd w:id="346"/>
      <w:r w:rsidRPr="00EF12A9">
        <w:rPr>
          <w:lang w:val="ka-GE"/>
        </w:rPr>
        <w:t xml:space="preserve"> </w:t>
      </w:r>
    </w:p>
    <w:p w14:paraId="23046EF9" w14:textId="77777777" w:rsidR="00F51FFF" w:rsidRPr="00EF12A9" w:rsidRDefault="00F51FFF" w:rsidP="00F51FFF">
      <w:pPr>
        <w:pStyle w:val="berschrift4"/>
        <w:rPr>
          <w:rFonts w:cs="Arial"/>
          <w:lang w:val="ka-GE"/>
        </w:rPr>
      </w:pPr>
    </w:p>
    <w:tbl>
      <w:tblPr>
        <w:tblW w:w="0" w:type="auto"/>
        <w:tblInd w:w="-72" w:type="dxa"/>
        <w:tblLook w:val="04A0" w:firstRow="1" w:lastRow="0" w:firstColumn="1" w:lastColumn="0" w:noHBand="0" w:noVBand="1"/>
      </w:tblPr>
      <w:tblGrid>
        <w:gridCol w:w="1080"/>
        <w:gridCol w:w="7462"/>
      </w:tblGrid>
      <w:tr w:rsidR="00F51FFF" w:rsidRPr="00EF12A9" w14:paraId="59C9AA7E" w14:textId="77777777" w:rsidTr="006C16EA">
        <w:tc>
          <w:tcPr>
            <w:tcW w:w="1080" w:type="dxa"/>
            <w:shd w:val="clear" w:color="auto" w:fill="17365D"/>
          </w:tcPr>
          <w:p w14:paraId="7C22161A" w14:textId="77777777" w:rsidR="00F51FFF" w:rsidRPr="00EF12A9" w:rsidRDefault="00F51FFF" w:rsidP="006C16EA">
            <w:pPr>
              <w:pStyle w:val="berschrift4"/>
              <w:spacing w:before="0" w:after="0"/>
              <w:rPr>
                <w:rFonts w:cs="Arial"/>
                <w:lang w:val="ka-GE"/>
              </w:rPr>
            </w:pPr>
            <w:r w:rsidRPr="00EF12A9">
              <w:rPr>
                <w:rFonts w:ascii="Helvetica" w:hAnsi="Helvetica" w:cs="Helvetica"/>
                <w:lang w:val="ka-GE"/>
              </w:rPr>
              <w:t>რეკ</w:t>
            </w:r>
            <w:r w:rsidRPr="00EF12A9">
              <w:rPr>
                <w:rFonts w:cs="Arial"/>
                <w:lang w:val="ka-GE"/>
              </w:rPr>
              <w:t xml:space="preserve"> </w:t>
            </w:r>
            <w:r w:rsidR="009145F2" w:rsidRPr="00EF12A9">
              <w:rPr>
                <w:rFonts w:cs="Arial"/>
                <w:lang w:val="ka-GE"/>
              </w:rPr>
              <w:t>18</w:t>
            </w:r>
            <w:r w:rsidRPr="00EF12A9">
              <w:rPr>
                <w:rFonts w:cs="Arial"/>
                <w:lang w:val="ka-GE"/>
              </w:rPr>
              <w:t xml:space="preserve"> (NICE Rec 20)</w:t>
            </w:r>
          </w:p>
        </w:tc>
        <w:tc>
          <w:tcPr>
            <w:tcW w:w="7462" w:type="dxa"/>
            <w:tcBorders>
              <w:top w:val="single" w:sz="4" w:space="0" w:color="auto"/>
              <w:bottom w:val="single" w:sz="4" w:space="0" w:color="auto"/>
            </w:tcBorders>
          </w:tcPr>
          <w:p w14:paraId="42B6E6DF" w14:textId="77777777" w:rsidR="00F51FFF" w:rsidRPr="00EF12A9" w:rsidRDefault="00F51FFF" w:rsidP="006C16EA">
            <w:pPr>
              <w:jc w:val="both"/>
              <w:rPr>
                <w:rFonts w:eastAsia="Calibri" w:cs="Arial"/>
                <w:color w:val="17365D"/>
                <w:lang w:val="ka-GE"/>
              </w:rPr>
            </w:pPr>
            <w:r w:rsidRPr="00EF12A9">
              <w:rPr>
                <w:rFonts w:ascii="Helvetica" w:eastAsia="Calibri" w:hAnsi="Helvetica" w:cs="Helvetica"/>
                <w:color w:val="17365D"/>
              </w:rPr>
              <w:t>რეკომბინირებული</w:t>
            </w:r>
            <w:r w:rsidRPr="00EF12A9">
              <w:rPr>
                <w:rFonts w:eastAsia="Calibri" w:cs="Arial"/>
                <w:color w:val="17365D"/>
              </w:rPr>
              <w:t xml:space="preserve"> </w:t>
            </w:r>
            <w:r w:rsidRPr="00EF12A9">
              <w:rPr>
                <w:rFonts w:ascii="Helvetica" w:eastAsia="Calibri" w:hAnsi="Helvetica" w:cs="Helvetica"/>
                <w:color w:val="17365D"/>
              </w:rPr>
              <w:t>ქსოვილოვანი</w:t>
            </w:r>
            <w:r w:rsidRPr="00EF12A9">
              <w:rPr>
                <w:rFonts w:eastAsia="Calibri" w:cs="Arial"/>
                <w:color w:val="17365D"/>
              </w:rPr>
              <w:t xml:space="preserve"> </w:t>
            </w:r>
            <w:r w:rsidRPr="00EF12A9">
              <w:rPr>
                <w:rFonts w:ascii="Helvetica" w:eastAsia="Calibri" w:hAnsi="Helvetica" w:cs="Helvetica"/>
                <w:color w:val="17365D"/>
              </w:rPr>
              <w:t>პლაზმინოგენის</w:t>
            </w:r>
            <w:r w:rsidRPr="00EF12A9">
              <w:rPr>
                <w:rFonts w:eastAsia="Calibri" w:cs="Arial"/>
                <w:color w:val="17365D"/>
              </w:rPr>
              <w:t xml:space="preserve"> </w:t>
            </w:r>
            <w:r w:rsidRPr="00EF12A9">
              <w:rPr>
                <w:rFonts w:ascii="Helvetica" w:eastAsia="Calibri" w:hAnsi="Helvetica" w:cs="Helvetica"/>
                <w:color w:val="17365D"/>
              </w:rPr>
              <w:t>აქტივატორების</w:t>
            </w:r>
            <w:r w:rsidRPr="00EF12A9">
              <w:rPr>
                <w:rFonts w:eastAsia="Calibri" w:cs="Arial"/>
                <w:color w:val="17365D"/>
                <w:lang w:val="ka-GE"/>
              </w:rPr>
              <w:t xml:space="preserve"> </w:t>
            </w:r>
            <w:r w:rsidRPr="00EF12A9">
              <w:rPr>
                <w:rFonts w:ascii="Helvetica" w:eastAsia="Calibri" w:hAnsi="Helvetica" w:cs="Helvetica"/>
                <w:color w:val="17365D"/>
                <w:lang w:val="ka-GE"/>
              </w:rPr>
              <w:t>გამოყენება</w:t>
            </w:r>
            <w:r w:rsidRPr="00EF12A9">
              <w:rPr>
                <w:rFonts w:eastAsia="Calibri" w:cs="Arial"/>
                <w:color w:val="17365D"/>
                <w:lang w:val="ka-GE"/>
              </w:rPr>
              <w:t xml:space="preserve"> </w:t>
            </w:r>
            <w:r w:rsidRPr="00EF12A9">
              <w:rPr>
                <w:rFonts w:ascii="Helvetica" w:eastAsia="Calibri" w:hAnsi="Helvetica" w:cs="Helvetica"/>
                <w:color w:val="17365D"/>
                <w:lang w:val="ka-GE"/>
              </w:rPr>
              <w:t>მწვავე</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სამკურნალოდ</w:t>
            </w:r>
            <w:r w:rsidRPr="00EF12A9">
              <w:rPr>
                <w:rFonts w:eastAsia="Calibri" w:cs="Arial"/>
                <w:color w:val="17365D"/>
                <w:lang w:val="ka-GE"/>
              </w:rPr>
              <w:t xml:space="preserve"> </w:t>
            </w:r>
            <w:r w:rsidRPr="00EF12A9">
              <w:rPr>
                <w:rFonts w:ascii="Helvetica" w:eastAsia="Calibri" w:hAnsi="Helvetica" w:cs="Helvetica"/>
                <w:color w:val="17365D"/>
                <w:lang w:val="ka-GE"/>
              </w:rPr>
              <w:t>მხოლოდ</w:t>
            </w:r>
            <w:r w:rsidRPr="00EF12A9">
              <w:rPr>
                <w:rFonts w:eastAsia="Calibri" w:cs="Arial"/>
                <w:color w:val="17365D"/>
                <w:lang w:val="ka-GE"/>
              </w:rPr>
              <w:t xml:space="preserve"> </w:t>
            </w:r>
            <w:r w:rsidRPr="00EF12A9">
              <w:rPr>
                <w:rFonts w:ascii="Helvetica" w:eastAsia="Calibri" w:hAnsi="Helvetica" w:cs="Helvetica"/>
                <w:color w:val="17365D"/>
                <w:lang w:val="ka-GE"/>
              </w:rPr>
              <w:t>მწვავე</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მართვაში</w:t>
            </w:r>
            <w:r w:rsidRPr="00EF12A9">
              <w:rPr>
                <w:rFonts w:eastAsia="Calibri" w:cs="Arial"/>
                <w:color w:val="17365D"/>
                <w:lang w:val="ka-GE"/>
              </w:rPr>
              <w:t xml:space="preserve"> </w:t>
            </w:r>
            <w:r w:rsidRPr="00EF12A9">
              <w:rPr>
                <w:rFonts w:ascii="Helvetica" w:eastAsia="Calibri" w:hAnsi="Helvetica" w:cs="Helvetica"/>
                <w:color w:val="17365D"/>
                <w:lang w:val="ka-GE"/>
              </w:rPr>
              <w:t>გამოცდილი</w:t>
            </w:r>
            <w:r w:rsidRPr="00EF12A9">
              <w:rPr>
                <w:rFonts w:eastAsia="Calibri" w:cs="Arial"/>
                <w:color w:val="17365D"/>
                <w:lang w:val="ka-GE"/>
              </w:rPr>
              <w:t xml:space="preserve"> </w:t>
            </w:r>
            <w:r w:rsidRPr="00EF12A9">
              <w:rPr>
                <w:rFonts w:ascii="Helvetica" w:eastAsia="Calibri" w:hAnsi="Helvetica" w:cs="Helvetica"/>
                <w:color w:val="17365D"/>
                <w:lang w:val="ka-GE"/>
              </w:rPr>
              <w:t>და</w:t>
            </w:r>
            <w:r w:rsidRPr="00EF12A9">
              <w:rPr>
                <w:rFonts w:eastAsia="Calibri" w:cs="Arial"/>
                <w:color w:val="17365D"/>
                <w:lang w:val="ka-GE"/>
              </w:rPr>
              <w:t xml:space="preserve"> </w:t>
            </w:r>
            <w:r w:rsidRPr="00EF12A9">
              <w:rPr>
                <w:rFonts w:ascii="Helvetica" w:eastAsia="Calibri" w:hAnsi="Helvetica" w:cs="Helvetica"/>
                <w:color w:val="17365D"/>
                <w:lang w:val="ka-GE"/>
              </w:rPr>
              <w:t>სათანადოდ</w:t>
            </w:r>
            <w:r w:rsidRPr="00EF12A9">
              <w:rPr>
                <w:rFonts w:eastAsia="Calibri" w:cs="Arial"/>
                <w:color w:val="17365D"/>
                <w:lang w:val="ka-GE"/>
              </w:rPr>
              <w:t xml:space="preserve"> </w:t>
            </w:r>
            <w:r w:rsidRPr="00EF12A9">
              <w:rPr>
                <w:rFonts w:ascii="Helvetica" w:eastAsia="Calibri" w:hAnsi="Helvetica" w:cs="Helvetica"/>
                <w:color w:val="17365D"/>
                <w:lang w:val="ka-GE"/>
              </w:rPr>
              <w:t>მომზადებული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ექიმის</w:t>
            </w:r>
            <w:r w:rsidRPr="00EF12A9">
              <w:rPr>
                <w:rFonts w:eastAsia="Calibri" w:cs="Arial"/>
                <w:color w:val="17365D"/>
                <w:lang w:val="ka-GE"/>
              </w:rPr>
              <w:t xml:space="preserve"> </w:t>
            </w:r>
            <w:r w:rsidRPr="00EF12A9">
              <w:rPr>
                <w:rFonts w:ascii="Helvetica" w:eastAsia="Calibri" w:hAnsi="Helvetica" w:cs="Helvetica"/>
                <w:color w:val="17365D"/>
                <w:lang w:val="ka-GE"/>
              </w:rPr>
              <w:t>გადაწყვეტილებით</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მოხდეს</w:t>
            </w:r>
            <w:r w:rsidRPr="00EF12A9">
              <w:rPr>
                <w:rFonts w:eastAsia="Calibri" w:cs="Arial"/>
                <w:color w:val="17365D"/>
                <w:lang w:val="ka-GE"/>
              </w:rPr>
              <w:t xml:space="preserve">. </w:t>
            </w:r>
            <w:r w:rsidRPr="00EF12A9">
              <w:rPr>
                <w:rFonts w:ascii="Helvetica" w:eastAsia="Calibri" w:hAnsi="Helvetica" w:cs="Helvetica"/>
                <w:color w:val="17365D"/>
                <w:lang w:val="en-US"/>
              </w:rPr>
              <w:t>ამ</w:t>
            </w:r>
            <w:r w:rsidRPr="00EF12A9">
              <w:rPr>
                <w:rFonts w:eastAsia="Calibri" w:cs="Arial"/>
                <w:color w:val="17365D"/>
                <w:lang w:val="en-US"/>
              </w:rPr>
              <w:t xml:space="preserve"> </w:t>
            </w:r>
            <w:r w:rsidRPr="00EF12A9">
              <w:rPr>
                <w:rFonts w:ascii="Helvetica" w:eastAsia="Calibri" w:hAnsi="Helvetica" w:cs="Helvetica"/>
                <w:color w:val="17365D"/>
                <w:lang w:val="en-US"/>
              </w:rPr>
              <w:t>პრეპარატებით</w:t>
            </w:r>
            <w:r w:rsidRPr="00EF12A9">
              <w:rPr>
                <w:rFonts w:eastAsia="Calibri" w:cs="Arial"/>
                <w:color w:val="17365D"/>
                <w:lang w:val="ka-GE"/>
              </w:rPr>
              <w:t xml:space="preserve"> </w:t>
            </w:r>
            <w:r w:rsidRPr="00EF12A9">
              <w:rPr>
                <w:rFonts w:ascii="Helvetica" w:eastAsia="Calibri" w:hAnsi="Helvetica" w:cs="Helvetica"/>
                <w:color w:val="17365D"/>
                <w:lang w:val="ka-GE"/>
              </w:rPr>
              <w:t>მკურნალობა</w:t>
            </w:r>
            <w:r w:rsidRPr="00EF12A9">
              <w:rPr>
                <w:rFonts w:eastAsia="Calibri" w:cs="Arial"/>
                <w:color w:val="17365D"/>
                <w:lang w:val="ka-GE"/>
              </w:rPr>
              <w:t xml:space="preserve"> </w:t>
            </w:r>
            <w:r w:rsidRPr="00EF12A9">
              <w:rPr>
                <w:rFonts w:ascii="Helvetica" w:eastAsia="Calibri" w:hAnsi="Helvetica" w:cs="Helvetica"/>
                <w:color w:val="17365D"/>
                <w:lang w:val="ka-GE"/>
              </w:rPr>
              <w:t>დასაშვებია</w:t>
            </w:r>
            <w:r w:rsidRPr="00EF12A9">
              <w:rPr>
                <w:rFonts w:eastAsia="Calibri" w:cs="Arial"/>
                <w:color w:val="17365D"/>
                <w:lang w:val="ka-GE"/>
              </w:rPr>
              <w:t xml:space="preserve">, </w:t>
            </w:r>
            <w:r w:rsidRPr="00EF12A9">
              <w:rPr>
                <w:rFonts w:ascii="Helvetica" w:eastAsia="Calibri" w:hAnsi="Helvetica" w:cs="Helvetica"/>
                <w:color w:val="17365D"/>
                <w:lang w:val="ka-GE"/>
              </w:rPr>
              <w:t>მხოლოდ</w:t>
            </w:r>
            <w:r w:rsidRPr="00EF12A9">
              <w:rPr>
                <w:rFonts w:eastAsia="Calibri" w:cs="Arial"/>
                <w:color w:val="17365D"/>
                <w:lang w:val="ka-GE"/>
              </w:rPr>
              <w:t xml:space="preserve"> </w:t>
            </w:r>
            <w:r w:rsidRPr="00EF12A9">
              <w:rPr>
                <w:rFonts w:ascii="Helvetica" w:eastAsia="Calibri" w:hAnsi="Helvetica" w:cs="Helvetica"/>
                <w:color w:val="17365D"/>
                <w:lang w:val="ka-GE"/>
              </w:rPr>
              <w:t>იმ</w:t>
            </w:r>
            <w:r w:rsidRPr="00EF12A9">
              <w:rPr>
                <w:rFonts w:eastAsia="Calibri" w:cs="Arial"/>
                <w:color w:val="17365D"/>
                <w:lang w:val="ka-GE"/>
              </w:rPr>
              <w:t xml:space="preserve"> </w:t>
            </w:r>
            <w:r w:rsidRPr="00EF12A9">
              <w:rPr>
                <w:rFonts w:ascii="Helvetica" w:eastAsia="Calibri" w:hAnsi="Helvetica" w:cs="Helvetica"/>
                <w:color w:val="17365D"/>
                <w:lang w:val="ka-GE"/>
              </w:rPr>
              <w:t>სამედიცინო</w:t>
            </w:r>
            <w:r w:rsidRPr="00EF12A9">
              <w:rPr>
                <w:rFonts w:eastAsia="Calibri" w:cs="Arial"/>
                <w:color w:val="17365D"/>
                <w:lang w:val="ka-GE"/>
              </w:rPr>
              <w:t xml:space="preserve"> </w:t>
            </w:r>
            <w:r w:rsidRPr="00EF12A9">
              <w:rPr>
                <w:rFonts w:ascii="Helvetica" w:eastAsia="Calibri" w:hAnsi="Helvetica" w:cs="Helvetica"/>
                <w:color w:val="17365D"/>
                <w:lang w:val="ka-GE"/>
              </w:rPr>
              <w:t>დაწესებულებებში</w:t>
            </w:r>
            <w:r w:rsidRPr="00EF12A9">
              <w:rPr>
                <w:rFonts w:eastAsia="Calibri" w:cs="Arial"/>
                <w:color w:val="17365D"/>
                <w:lang w:val="ka-GE"/>
              </w:rPr>
              <w:t xml:space="preserve">, </w:t>
            </w:r>
            <w:r w:rsidRPr="00EF12A9">
              <w:rPr>
                <w:rFonts w:ascii="Helvetica" w:eastAsia="Calibri" w:hAnsi="Helvetica" w:cs="Helvetica"/>
                <w:color w:val="17365D"/>
                <w:lang w:val="ka-GE"/>
              </w:rPr>
              <w:t>სადაც</w:t>
            </w:r>
            <w:r w:rsidRPr="00EF12A9">
              <w:rPr>
                <w:rFonts w:eastAsia="Calibri" w:cs="Arial"/>
                <w:color w:val="17365D"/>
                <w:lang w:val="ka-GE"/>
              </w:rPr>
              <w:t xml:space="preserve"> </w:t>
            </w:r>
            <w:r w:rsidRPr="00EF12A9">
              <w:rPr>
                <w:rFonts w:ascii="Helvetica" w:eastAsia="Calibri" w:hAnsi="Helvetica" w:cs="Helvetica"/>
                <w:color w:val="17365D"/>
                <w:lang w:val="ka-GE"/>
              </w:rPr>
              <w:t>შესაძლებელია</w:t>
            </w:r>
            <w:r w:rsidRPr="00EF12A9">
              <w:rPr>
                <w:rFonts w:eastAsia="Calibri" w:cs="Arial"/>
                <w:color w:val="17365D"/>
                <w:lang w:val="ka-GE"/>
              </w:rPr>
              <w:t xml:space="preserve"> </w:t>
            </w:r>
            <w:r w:rsidRPr="00EF12A9">
              <w:rPr>
                <w:rFonts w:ascii="Helvetica" w:eastAsia="Calibri" w:hAnsi="Helvetica" w:cs="Helvetica"/>
                <w:color w:val="17365D"/>
                <w:lang w:val="ka-GE"/>
              </w:rPr>
              <w:t>მ</w:t>
            </w:r>
            <w:r w:rsidRPr="00EF12A9">
              <w:rPr>
                <w:rFonts w:ascii="Helvetica" w:eastAsia="Calibri" w:hAnsi="Helvetica" w:cs="Helvetica"/>
                <w:color w:val="17365D"/>
                <w:lang w:val="en-US"/>
              </w:rPr>
              <w:t>ათი</w:t>
            </w:r>
            <w:r w:rsidRPr="00EF12A9">
              <w:rPr>
                <w:rFonts w:eastAsia="Calibri" w:cs="Arial"/>
                <w:color w:val="17365D"/>
                <w:lang w:val="ka-GE"/>
              </w:rPr>
              <w:t xml:space="preserve"> </w:t>
            </w:r>
            <w:r w:rsidRPr="00EF12A9">
              <w:rPr>
                <w:rFonts w:ascii="Helvetica" w:eastAsia="Calibri" w:hAnsi="Helvetica" w:cs="Helvetica"/>
                <w:color w:val="17365D"/>
                <w:lang w:val="ka-GE"/>
              </w:rPr>
              <w:t>მოხმარების</w:t>
            </w:r>
            <w:r w:rsidRPr="00EF12A9">
              <w:rPr>
                <w:rFonts w:eastAsia="Calibri" w:cs="Arial"/>
                <w:color w:val="17365D"/>
                <w:lang w:val="ka-GE"/>
              </w:rPr>
              <w:t xml:space="preserve"> </w:t>
            </w:r>
            <w:r w:rsidRPr="00EF12A9">
              <w:rPr>
                <w:rFonts w:ascii="Helvetica" w:eastAsia="Calibri" w:hAnsi="Helvetica" w:cs="Helvetica"/>
                <w:color w:val="17365D"/>
                <w:lang w:val="ka-GE"/>
              </w:rPr>
              <w:t>წესების</w:t>
            </w:r>
            <w:r w:rsidRPr="00EF12A9">
              <w:rPr>
                <w:rFonts w:eastAsia="Calibri" w:cs="Arial"/>
                <w:color w:val="17365D"/>
                <w:lang w:val="ka-GE"/>
              </w:rPr>
              <w:t xml:space="preserve"> </w:t>
            </w:r>
            <w:r w:rsidRPr="00EF12A9">
              <w:rPr>
                <w:rFonts w:ascii="Helvetica" w:eastAsia="Calibri" w:hAnsi="Helvetica" w:cs="Helvetica"/>
                <w:color w:val="17365D"/>
                <w:lang w:val="ka-GE"/>
              </w:rPr>
              <w:t>სრულად</w:t>
            </w:r>
            <w:r w:rsidRPr="00EF12A9">
              <w:rPr>
                <w:rFonts w:eastAsia="Calibri" w:cs="Arial"/>
                <w:color w:val="17365D"/>
                <w:lang w:val="ka-GE"/>
              </w:rPr>
              <w:t xml:space="preserve"> </w:t>
            </w:r>
            <w:r w:rsidRPr="00EF12A9">
              <w:rPr>
                <w:rFonts w:ascii="Helvetica" w:eastAsia="Calibri" w:hAnsi="Helvetica" w:cs="Helvetica"/>
                <w:color w:val="17365D"/>
                <w:lang w:val="ka-GE"/>
              </w:rPr>
              <w:t>დაცვა</w:t>
            </w:r>
            <w:r w:rsidRPr="00EF12A9">
              <w:rPr>
                <w:rFonts w:eastAsia="Calibri" w:cs="Arial"/>
                <w:color w:val="17365D"/>
                <w:lang w:val="ka-GE"/>
              </w:rPr>
              <w:t>:</w:t>
            </w:r>
          </w:p>
          <w:p w14:paraId="7DC3C390" w14:textId="77777777" w:rsidR="00F51FFF" w:rsidRPr="00EF12A9" w:rsidRDefault="00F51FFF" w:rsidP="006C16EA">
            <w:pPr>
              <w:jc w:val="both"/>
              <w:rPr>
                <w:rFonts w:cs="Arial"/>
                <w:color w:val="17365D"/>
              </w:rPr>
            </w:pPr>
          </w:p>
          <w:p w14:paraId="5A326140" w14:textId="77777777" w:rsidR="00F51FFF" w:rsidRPr="00EF12A9" w:rsidRDefault="00F51FFF" w:rsidP="006C16EA">
            <w:pPr>
              <w:numPr>
                <w:ilvl w:val="0"/>
                <w:numId w:val="25"/>
              </w:numPr>
              <w:autoSpaceDE w:val="0"/>
              <w:autoSpaceDN w:val="0"/>
              <w:adjustRightInd w:val="0"/>
              <w:jc w:val="both"/>
              <w:rPr>
                <w:rFonts w:eastAsia="Calibri" w:cs="Arial"/>
                <w:color w:val="17365D"/>
                <w:sz w:val="20"/>
                <w:szCs w:val="20"/>
                <w:lang w:val="en-US"/>
              </w:rPr>
            </w:pPr>
            <w:r w:rsidRPr="00EF12A9">
              <w:rPr>
                <w:rFonts w:ascii="Helvetica" w:eastAsia="Calibri" w:hAnsi="Helvetica" w:cs="Helvetica"/>
                <w:color w:val="17365D"/>
                <w:lang w:val="en-US"/>
              </w:rPr>
              <w:t>მაგ</w:t>
            </w:r>
            <w:r w:rsidRPr="00EF12A9">
              <w:rPr>
                <w:rFonts w:eastAsia="Calibri" w:cs="Arial"/>
                <w:color w:val="17365D"/>
                <w:lang w:val="en-US"/>
              </w:rPr>
              <w:t xml:space="preserve">. </w:t>
            </w:r>
            <w:r w:rsidRPr="00EF12A9">
              <w:rPr>
                <w:rFonts w:ascii="Helvetica" w:eastAsia="Calibri" w:hAnsi="Helvetica" w:cs="Helvetica"/>
                <w:color w:val="17365D"/>
                <w:lang w:val="ka-GE"/>
              </w:rPr>
              <w:t>ალტეპლაზის</w:t>
            </w:r>
            <w:r w:rsidRPr="00EF12A9">
              <w:rPr>
                <w:rFonts w:eastAsia="Calibri" w:cs="Arial"/>
                <w:color w:val="17365D"/>
                <w:lang w:val="ka-GE"/>
              </w:rPr>
              <w:t xml:space="preserve"> </w:t>
            </w:r>
            <w:r w:rsidRPr="00EF12A9">
              <w:rPr>
                <w:rFonts w:ascii="Helvetica" w:eastAsia="Calibri" w:hAnsi="Helvetica" w:cs="Helvetica"/>
                <w:color w:val="17365D"/>
                <w:lang w:val="ka-GE"/>
              </w:rPr>
              <w:t>ინტრავენური</w:t>
            </w:r>
            <w:r w:rsidRPr="00EF12A9">
              <w:rPr>
                <w:rFonts w:eastAsia="Calibri" w:cs="Arial"/>
                <w:color w:val="17365D"/>
                <w:lang w:val="ka-GE"/>
              </w:rPr>
              <w:t xml:space="preserve"> </w:t>
            </w:r>
            <w:r w:rsidRPr="00EF12A9">
              <w:rPr>
                <w:rFonts w:ascii="Helvetica" w:eastAsia="Calibri" w:hAnsi="Helvetica" w:cs="Helvetica"/>
                <w:color w:val="17365D"/>
                <w:lang w:val="ka-GE"/>
              </w:rPr>
              <w:t>გამოყენებ</w:t>
            </w:r>
            <w:r w:rsidRPr="00EF12A9">
              <w:rPr>
                <w:rFonts w:ascii="Helvetica" w:eastAsia="Calibri" w:hAnsi="Helvetica" w:cs="Helvetica"/>
                <w:color w:val="17365D"/>
                <w:lang w:val="en-US"/>
              </w:rPr>
              <w:t>ისას</w:t>
            </w:r>
            <w:r w:rsidRPr="00EF12A9">
              <w:rPr>
                <w:rFonts w:eastAsia="Calibri" w:cs="Arial"/>
                <w:color w:val="17365D"/>
                <w:lang w:val="en-US"/>
              </w:rPr>
              <w:t xml:space="preserve"> (0.9 </w:t>
            </w:r>
            <w:r w:rsidRPr="00EF12A9">
              <w:rPr>
                <w:rFonts w:ascii="Helvetica" w:eastAsia="Calibri" w:hAnsi="Helvetica" w:cs="Helvetica"/>
                <w:color w:val="17365D"/>
                <w:lang w:val="ka-GE"/>
              </w:rPr>
              <w:t>მგ</w:t>
            </w:r>
            <w:r w:rsidRPr="00EF12A9">
              <w:rPr>
                <w:rFonts w:eastAsia="Calibri" w:cs="Arial"/>
                <w:color w:val="17365D"/>
                <w:lang w:val="ka-GE"/>
              </w:rPr>
              <w:t xml:space="preserve"> </w:t>
            </w:r>
            <w:r w:rsidRPr="00EF12A9">
              <w:rPr>
                <w:rFonts w:ascii="Helvetica" w:eastAsia="Calibri" w:hAnsi="Helvetica" w:cs="Helvetica"/>
                <w:color w:val="17365D"/>
                <w:lang w:val="ka-GE"/>
              </w:rPr>
              <w:t>სხეულის</w:t>
            </w:r>
            <w:r w:rsidRPr="00EF12A9">
              <w:rPr>
                <w:rFonts w:eastAsia="Calibri" w:cs="Arial"/>
                <w:color w:val="17365D"/>
                <w:lang w:val="ka-GE"/>
              </w:rPr>
              <w:t xml:space="preserve"> </w:t>
            </w:r>
            <w:r w:rsidRPr="00EF12A9">
              <w:rPr>
                <w:rFonts w:ascii="Helvetica" w:eastAsia="Calibri" w:hAnsi="Helvetica" w:cs="Helvetica"/>
                <w:color w:val="17365D"/>
                <w:lang w:val="ka-GE"/>
              </w:rPr>
              <w:t>ერთ</w:t>
            </w:r>
            <w:r w:rsidRPr="00EF12A9">
              <w:rPr>
                <w:rFonts w:eastAsia="Calibri" w:cs="Arial"/>
                <w:color w:val="17365D"/>
                <w:lang w:val="ka-GE"/>
              </w:rPr>
              <w:t xml:space="preserve"> </w:t>
            </w:r>
            <w:r w:rsidRPr="00EF12A9">
              <w:rPr>
                <w:rFonts w:ascii="Helvetica" w:eastAsia="Calibri" w:hAnsi="Helvetica" w:cs="Helvetica"/>
                <w:color w:val="17365D"/>
                <w:lang w:val="ka-GE"/>
              </w:rPr>
              <w:t>კგ</w:t>
            </w:r>
            <w:r w:rsidRPr="00EF12A9">
              <w:rPr>
                <w:rFonts w:eastAsia="Calibri" w:cs="Arial"/>
                <w:color w:val="17365D"/>
                <w:lang w:val="ka-GE"/>
              </w:rPr>
              <w:t xml:space="preserve"> </w:t>
            </w:r>
            <w:r w:rsidRPr="00EF12A9">
              <w:rPr>
                <w:rFonts w:ascii="Helvetica" w:eastAsia="Calibri" w:hAnsi="Helvetica" w:cs="Helvetica"/>
                <w:color w:val="17365D"/>
                <w:lang w:val="ka-GE"/>
              </w:rPr>
              <w:t>წონაზე</w:t>
            </w:r>
            <w:r w:rsidRPr="00EF12A9">
              <w:rPr>
                <w:rFonts w:eastAsia="Calibri" w:cs="Arial"/>
                <w:color w:val="17365D"/>
                <w:lang w:val="ka-GE"/>
              </w:rPr>
              <w:t xml:space="preserve">, </w:t>
            </w:r>
            <w:r w:rsidRPr="00EF12A9">
              <w:rPr>
                <w:rFonts w:ascii="Helvetica" w:eastAsia="Calibri" w:hAnsi="Helvetica" w:cs="Helvetica"/>
                <w:color w:val="17365D"/>
                <w:lang w:val="ka-GE"/>
              </w:rPr>
              <w:t>მაქსიმუმ</w:t>
            </w:r>
            <w:r w:rsidRPr="00EF12A9">
              <w:rPr>
                <w:rFonts w:eastAsia="Calibri" w:cs="Arial"/>
                <w:color w:val="17365D"/>
                <w:lang w:val="ka-GE"/>
              </w:rPr>
              <w:t xml:space="preserve">, 90 </w:t>
            </w:r>
            <w:r w:rsidRPr="00EF12A9">
              <w:rPr>
                <w:rFonts w:ascii="Helvetica" w:eastAsia="Calibri" w:hAnsi="Helvetica" w:cs="Helvetica"/>
                <w:color w:val="17365D"/>
                <w:lang w:val="ka-GE"/>
              </w:rPr>
              <w:t>მგ</w:t>
            </w:r>
            <w:r w:rsidRPr="00EF12A9">
              <w:rPr>
                <w:rFonts w:eastAsia="Calibri" w:cs="Arial"/>
                <w:color w:val="17365D"/>
                <w:lang w:val="ka-GE"/>
              </w:rPr>
              <w:t xml:space="preserve"> </w:t>
            </w:r>
            <w:r w:rsidRPr="00EF12A9">
              <w:rPr>
                <w:rFonts w:ascii="Helvetica" w:eastAsia="Calibri" w:hAnsi="Helvetica" w:cs="Helvetica"/>
                <w:color w:val="17365D"/>
                <w:lang w:val="ka-GE"/>
              </w:rPr>
              <w:t>დოზით</w:t>
            </w:r>
            <w:r w:rsidRPr="00EF12A9">
              <w:rPr>
                <w:rFonts w:eastAsia="Calibri" w:cs="Arial"/>
                <w:color w:val="17365D"/>
                <w:lang w:val="ka-GE"/>
              </w:rPr>
              <w:t xml:space="preserve">), </w:t>
            </w:r>
            <w:r w:rsidRPr="00EF12A9">
              <w:rPr>
                <w:rFonts w:ascii="Helvetica" w:eastAsia="Calibri" w:hAnsi="Helvetica" w:cs="Helvetica"/>
                <w:color w:val="17365D"/>
                <w:lang w:val="en-US"/>
              </w:rPr>
              <w:t>მისი</w:t>
            </w:r>
            <w:r w:rsidRPr="00EF12A9">
              <w:rPr>
                <w:rFonts w:eastAsia="Calibri" w:cs="Arial"/>
                <w:color w:val="17365D"/>
                <w:lang w:val="ka-GE"/>
              </w:rPr>
              <w:t xml:space="preserve"> 10% </w:t>
            </w:r>
            <w:r w:rsidRPr="00EF12A9">
              <w:rPr>
                <w:rFonts w:ascii="Helvetica" w:eastAsia="Calibri" w:hAnsi="Helvetica" w:cs="Helvetica"/>
                <w:color w:val="17365D"/>
                <w:lang w:val="en-US"/>
              </w:rPr>
              <w:t>შეიყვანება</w:t>
            </w:r>
            <w:r w:rsidRPr="00EF12A9">
              <w:rPr>
                <w:rFonts w:eastAsia="Calibri" w:cs="Arial"/>
                <w:color w:val="17365D"/>
                <w:lang w:val="ka-GE"/>
              </w:rPr>
              <w:t xml:space="preserve"> </w:t>
            </w:r>
            <w:r w:rsidRPr="00EF12A9">
              <w:rPr>
                <w:rFonts w:ascii="Helvetica" w:eastAsia="Calibri" w:hAnsi="Helvetica" w:cs="Helvetica"/>
                <w:color w:val="17365D"/>
                <w:lang w:val="ka-GE"/>
              </w:rPr>
              <w:t>ბოლუსით</w:t>
            </w:r>
            <w:r w:rsidRPr="00EF12A9">
              <w:rPr>
                <w:rFonts w:eastAsia="Calibri" w:cs="Arial"/>
                <w:color w:val="17365D"/>
                <w:lang w:val="ka-GE"/>
              </w:rPr>
              <w:t xml:space="preserve">, </w:t>
            </w:r>
            <w:r w:rsidRPr="00EF12A9">
              <w:rPr>
                <w:rFonts w:ascii="Helvetica" w:eastAsia="Calibri" w:hAnsi="Helvetica" w:cs="Helvetica"/>
                <w:color w:val="17365D"/>
                <w:lang w:val="ka-GE"/>
              </w:rPr>
              <w:t>რასაც</w:t>
            </w:r>
            <w:r w:rsidRPr="00EF12A9">
              <w:rPr>
                <w:rFonts w:eastAsia="Calibri" w:cs="Arial"/>
                <w:color w:val="17365D"/>
                <w:lang w:val="ka-GE"/>
              </w:rPr>
              <w:t xml:space="preserve"> </w:t>
            </w:r>
            <w:r w:rsidRPr="00EF12A9">
              <w:rPr>
                <w:rFonts w:ascii="Helvetica" w:eastAsia="Calibri" w:hAnsi="Helvetica" w:cs="Helvetica"/>
                <w:color w:val="17365D"/>
                <w:lang w:val="ka-GE"/>
              </w:rPr>
              <w:t>თან</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ascii="Helvetica" w:eastAsia="Calibri" w:hAnsi="Helvetica" w:cs="Helvetica"/>
                <w:color w:val="17365D"/>
                <w:lang w:val="ka-GE"/>
              </w:rPr>
              <w:t>სდევდეს</w:t>
            </w:r>
            <w:r w:rsidRPr="00EF12A9">
              <w:rPr>
                <w:rFonts w:eastAsia="Calibri" w:cs="Arial"/>
                <w:color w:val="17365D"/>
                <w:lang w:val="ka-GE"/>
              </w:rPr>
              <w:t xml:space="preserve"> </w:t>
            </w:r>
            <w:r w:rsidRPr="00EF12A9">
              <w:rPr>
                <w:rFonts w:ascii="Helvetica" w:eastAsia="Calibri" w:hAnsi="Helvetica" w:cs="Helvetica"/>
                <w:color w:val="17365D"/>
                <w:lang w:val="ka-GE"/>
              </w:rPr>
              <w:t>ინფუზია</w:t>
            </w:r>
            <w:r w:rsidRPr="00EF12A9">
              <w:rPr>
                <w:rFonts w:eastAsia="Calibri" w:cs="Arial"/>
                <w:color w:val="17365D"/>
                <w:lang w:val="ka-GE"/>
              </w:rPr>
              <w:t xml:space="preserve"> 60 </w:t>
            </w:r>
            <w:r w:rsidRPr="00EF12A9">
              <w:rPr>
                <w:rFonts w:ascii="Helvetica" w:eastAsia="Calibri" w:hAnsi="Helvetica" w:cs="Helvetica"/>
                <w:color w:val="17365D"/>
                <w:lang w:val="ka-GE"/>
              </w:rPr>
              <w:t>წთ</w:t>
            </w:r>
            <w:r w:rsidRPr="00EF12A9">
              <w:rPr>
                <w:rFonts w:eastAsia="Calibri" w:cs="Arial"/>
                <w:color w:val="17365D"/>
                <w:lang w:val="ka-GE"/>
              </w:rPr>
              <w:t>-</w:t>
            </w:r>
            <w:r w:rsidRPr="00EF12A9">
              <w:rPr>
                <w:rFonts w:ascii="Helvetica" w:eastAsia="Calibri" w:hAnsi="Helvetica" w:cs="Helvetica"/>
                <w:color w:val="17365D"/>
                <w:lang w:val="ka-GE"/>
              </w:rPr>
              <w:t>ის</w:t>
            </w:r>
            <w:r w:rsidRPr="00EF12A9">
              <w:rPr>
                <w:rFonts w:eastAsia="Calibri" w:cs="Arial"/>
                <w:color w:val="17365D"/>
                <w:lang w:val="ka-GE"/>
              </w:rPr>
              <w:t xml:space="preserve"> </w:t>
            </w:r>
            <w:r w:rsidRPr="00EF12A9">
              <w:rPr>
                <w:rFonts w:ascii="Helvetica" w:eastAsia="Calibri" w:hAnsi="Helvetica" w:cs="Helvetica"/>
                <w:color w:val="17365D"/>
                <w:lang w:val="ka-GE"/>
              </w:rPr>
              <w:t>განმავლობაში</w:t>
            </w:r>
            <w:r w:rsidRPr="00EF12A9">
              <w:rPr>
                <w:rFonts w:eastAsia="Calibri" w:cs="Arial"/>
                <w:color w:val="17365D"/>
                <w:lang w:val="ka-GE"/>
              </w:rPr>
              <w:t xml:space="preserve">, </w:t>
            </w:r>
            <w:r w:rsidRPr="00EF12A9">
              <w:rPr>
                <w:rFonts w:ascii="Helvetica" w:eastAsia="Calibri" w:hAnsi="Helvetica" w:cs="Helvetica"/>
                <w:color w:val="17365D"/>
                <w:lang w:val="en-US"/>
              </w:rPr>
              <w:t>დასაშვებია</w:t>
            </w:r>
            <w:r w:rsidRPr="00EF12A9">
              <w:rPr>
                <w:rFonts w:eastAsia="Calibri" w:cs="Arial"/>
                <w:color w:val="17365D"/>
                <w:lang w:val="ka-GE"/>
              </w:rPr>
              <w:t xml:space="preserve"> </w:t>
            </w:r>
            <w:r w:rsidRPr="00EF12A9">
              <w:rPr>
                <w:rFonts w:ascii="Helvetica" w:eastAsia="Calibri" w:hAnsi="Helvetica" w:cs="Helvetica"/>
                <w:color w:val="17365D"/>
                <w:lang w:val="ka-GE"/>
              </w:rPr>
              <w:t>იშემიური</w:t>
            </w:r>
            <w:r w:rsidRPr="00EF12A9">
              <w:rPr>
                <w:rFonts w:eastAsia="Calibri" w:cs="Arial"/>
                <w:color w:val="17365D"/>
                <w:lang w:val="ka-GE"/>
              </w:rPr>
              <w:t xml:space="preserve"> </w:t>
            </w:r>
            <w:r w:rsidRPr="00EF12A9">
              <w:rPr>
                <w:rFonts w:ascii="Helvetica" w:eastAsia="Calibri" w:hAnsi="Helvetica" w:cs="Helvetica"/>
                <w:color w:val="17365D"/>
                <w:lang w:val="ka-GE"/>
              </w:rPr>
              <w:t>ინსულტის</w:t>
            </w:r>
            <w:r w:rsidRPr="00EF12A9">
              <w:rPr>
                <w:rFonts w:eastAsia="Calibri" w:cs="Arial"/>
                <w:color w:val="17365D"/>
                <w:lang w:val="ka-GE"/>
              </w:rPr>
              <w:t xml:space="preserve"> </w:t>
            </w:r>
            <w:r w:rsidRPr="00EF12A9">
              <w:rPr>
                <w:rFonts w:ascii="Helvetica" w:eastAsia="Calibri" w:hAnsi="Helvetica" w:cs="Helvetica"/>
                <w:color w:val="17365D"/>
                <w:lang w:val="ka-GE"/>
              </w:rPr>
              <w:t>განვითარებიდან</w:t>
            </w:r>
            <w:r w:rsidRPr="00EF12A9">
              <w:rPr>
                <w:rFonts w:eastAsia="Calibri" w:cs="Arial"/>
                <w:color w:val="17365D"/>
                <w:lang w:val="ka-GE"/>
              </w:rPr>
              <w:t xml:space="preserve"> 4,5 </w:t>
            </w:r>
            <w:r w:rsidRPr="00EF12A9">
              <w:rPr>
                <w:rFonts w:ascii="Helvetica" w:eastAsia="Calibri" w:hAnsi="Helvetica" w:cs="Helvetica"/>
                <w:color w:val="17365D"/>
                <w:lang w:val="ka-GE"/>
              </w:rPr>
              <w:t>საათის</w:t>
            </w:r>
            <w:r w:rsidRPr="00EF12A9">
              <w:rPr>
                <w:rFonts w:eastAsia="Calibri" w:cs="Arial"/>
                <w:color w:val="17365D"/>
                <w:lang w:val="ka-GE"/>
              </w:rPr>
              <w:t xml:space="preserve"> </w:t>
            </w:r>
            <w:r w:rsidRPr="00EF12A9">
              <w:rPr>
                <w:rFonts w:ascii="Helvetica" w:eastAsia="Calibri" w:hAnsi="Helvetica" w:cs="Helvetica"/>
                <w:color w:val="17365D"/>
                <w:lang w:val="ka-GE"/>
              </w:rPr>
              <w:t>ვადაში</w:t>
            </w:r>
            <w:r w:rsidRPr="00EF12A9">
              <w:rPr>
                <w:rFonts w:eastAsia="Calibri" w:cs="Arial"/>
                <w:color w:val="17365D"/>
                <w:lang w:val="ka-GE"/>
              </w:rPr>
              <w:t xml:space="preserve">. </w:t>
            </w:r>
            <w:r w:rsidRPr="00EF12A9">
              <w:rPr>
                <w:rFonts w:eastAsia="Calibri" w:cs="Arial"/>
                <w:color w:val="17365D"/>
                <w:lang w:val="en-US"/>
              </w:rPr>
              <w:t xml:space="preserve"> </w:t>
            </w:r>
          </w:p>
        </w:tc>
      </w:tr>
      <w:tr w:rsidR="00F51FFF" w:rsidRPr="00EF12A9" w14:paraId="0006B115" w14:textId="77777777" w:rsidTr="006C16EA">
        <w:tc>
          <w:tcPr>
            <w:tcW w:w="1080" w:type="dxa"/>
            <w:shd w:val="clear" w:color="auto" w:fill="17365D"/>
          </w:tcPr>
          <w:p w14:paraId="289E803D" w14:textId="77777777" w:rsidR="00773AF0" w:rsidRPr="00EF12A9" w:rsidRDefault="00F51FFF" w:rsidP="006C16EA">
            <w:pPr>
              <w:pStyle w:val="berschrift4"/>
              <w:spacing w:before="0" w:after="0"/>
              <w:rPr>
                <w:rFonts w:cs="Arial"/>
                <w:color w:val="C00000"/>
                <w:lang w:val="ka-GE"/>
              </w:rPr>
            </w:pPr>
            <w:r w:rsidRPr="00EF12A9">
              <w:rPr>
                <w:rFonts w:ascii="Helvetica" w:hAnsi="Helvetica" w:cs="Helvetica"/>
                <w:lang w:val="ka-GE"/>
              </w:rPr>
              <w:t>რეკ</w:t>
            </w:r>
            <w:r w:rsidRPr="00EF12A9">
              <w:rPr>
                <w:rFonts w:cs="Arial"/>
                <w:lang w:val="ka-GE"/>
              </w:rPr>
              <w:t xml:space="preserve"> </w:t>
            </w:r>
            <w:r w:rsidR="009145F2" w:rsidRPr="00EF12A9">
              <w:rPr>
                <w:rFonts w:cs="Arial"/>
              </w:rPr>
              <w:t>19</w:t>
            </w:r>
          </w:p>
          <w:p w14:paraId="63AA5D2E" w14:textId="77777777" w:rsidR="00F51FFF" w:rsidRPr="00EF12A9" w:rsidRDefault="00F51FFF" w:rsidP="006C16EA">
            <w:pPr>
              <w:pStyle w:val="berschrift4"/>
              <w:spacing w:before="0" w:after="0"/>
              <w:rPr>
                <w:rFonts w:cs="Arial"/>
              </w:rPr>
            </w:pPr>
            <w:r w:rsidRPr="00EF12A9">
              <w:rPr>
                <w:rFonts w:cs="Arial"/>
              </w:rPr>
              <w:t>(NICE Rec 21)</w:t>
            </w:r>
          </w:p>
        </w:tc>
        <w:tc>
          <w:tcPr>
            <w:tcW w:w="7462" w:type="dxa"/>
            <w:tcBorders>
              <w:top w:val="single" w:sz="4" w:space="0" w:color="auto"/>
              <w:bottom w:val="single" w:sz="4" w:space="0" w:color="auto"/>
            </w:tcBorders>
          </w:tcPr>
          <w:p w14:paraId="19C59052" w14:textId="2E6471C9"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რეკომბინირებული</w:t>
            </w:r>
            <w:r w:rsidRPr="00EF12A9">
              <w:rPr>
                <w:rFonts w:eastAsia="Calibri" w:cs="Arial"/>
                <w:color w:val="17365D"/>
              </w:rPr>
              <w:t xml:space="preserve"> </w:t>
            </w:r>
            <w:r w:rsidRPr="00EF12A9">
              <w:rPr>
                <w:rFonts w:ascii="Helvetica" w:eastAsia="Calibri" w:hAnsi="Helvetica" w:cs="Helvetica"/>
                <w:color w:val="17365D"/>
              </w:rPr>
              <w:t>ქსოვილოვანი</w:t>
            </w:r>
            <w:r w:rsidRPr="00EF12A9">
              <w:rPr>
                <w:rFonts w:eastAsia="Calibri" w:cs="Arial"/>
                <w:color w:val="17365D"/>
              </w:rPr>
              <w:t xml:space="preserve"> </w:t>
            </w:r>
            <w:r w:rsidRPr="00EF12A9">
              <w:rPr>
                <w:rFonts w:ascii="Helvetica" w:eastAsia="Calibri" w:hAnsi="Helvetica" w:cs="Helvetica"/>
                <w:color w:val="17365D"/>
              </w:rPr>
              <w:t>პლაზმინოგენის</w:t>
            </w:r>
            <w:r w:rsidRPr="00EF12A9">
              <w:rPr>
                <w:rFonts w:eastAsia="Calibri" w:cs="Arial"/>
                <w:color w:val="17365D"/>
              </w:rPr>
              <w:t xml:space="preserve"> </w:t>
            </w:r>
            <w:r w:rsidRPr="00EF12A9">
              <w:rPr>
                <w:rFonts w:ascii="Helvetica" w:eastAsia="Calibri" w:hAnsi="Helvetica" w:cs="Helvetica"/>
                <w:color w:val="17365D"/>
              </w:rPr>
              <w:t>აქტივატორების</w:t>
            </w:r>
            <w:r w:rsidRPr="00EF12A9">
              <w:rPr>
                <w:rFonts w:eastAsia="Calibri" w:cs="Arial"/>
                <w:color w:val="17365D"/>
              </w:rPr>
              <w:t xml:space="preserve">  </w:t>
            </w:r>
            <w:r w:rsidRPr="00EF12A9">
              <w:rPr>
                <w:rFonts w:ascii="Helvetica" w:eastAsia="Calibri" w:hAnsi="Helvetica" w:cs="Helvetica"/>
                <w:color w:val="17365D"/>
              </w:rPr>
              <w:t>გამოყენება</w:t>
            </w:r>
            <w:r w:rsidRPr="00EF12A9">
              <w:rPr>
                <w:rFonts w:eastAsia="Calibri" w:cs="Arial"/>
                <w:color w:val="17365D"/>
              </w:rPr>
              <w:t xml:space="preserve"> </w:t>
            </w:r>
            <w:r w:rsidRPr="00EF12A9">
              <w:rPr>
                <w:rFonts w:ascii="Helvetica" w:eastAsia="Calibri" w:hAnsi="Helvetica" w:cs="Helvetica"/>
                <w:color w:val="17365D"/>
              </w:rPr>
              <w:t>დასაშვებია</w:t>
            </w:r>
            <w:r w:rsidRPr="00EF12A9">
              <w:rPr>
                <w:rFonts w:eastAsia="Calibri" w:cs="Arial"/>
                <w:color w:val="17365D"/>
              </w:rPr>
              <w:t xml:space="preserve"> </w:t>
            </w:r>
            <w:r w:rsidRPr="00EF12A9">
              <w:rPr>
                <w:rFonts w:ascii="Helvetica" w:eastAsia="Calibri" w:hAnsi="Helvetica" w:cs="Helvetica"/>
                <w:color w:val="17365D"/>
              </w:rPr>
              <w:t>მხოლოდ</w:t>
            </w:r>
            <w:r w:rsidRPr="00EF12A9">
              <w:rPr>
                <w:rFonts w:eastAsia="Calibri" w:cs="Arial"/>
                <w:color w:val="17365D"/>
              </w:rPr>
              <w:t xml:space="preserve"> </w:t>
            </w:r>
            <w:r w:rsidRPr="00EF12A9">
              <w:rPr>
                <w:rFonts w:ascii="Helvetica" w:eastAsia="Calibri" w:hAnsi="Helvetica" w:cs="Helvetica"/>
                <w:color w:val="17365D"/>
              </w:rPr>
              <w:t>კარგად</w:t>
            </w:r>
            <w:r w:rsidRPr="00EF12A9">
              <w:rPr>
                <w:rFonts w:eastAsia="Calibri" w:cs="Arial"/>
                <w:color w:val="17365D"/>
              </w:rPr>
              <w:t xml:space="preserve"> </w:t>
            </w:r>
            <w:r w:rsidRPr="00EF12A9">
              <w:rPr>
                <w:rFonts w:ascii="Helvetica" w:eastAsia="Calibri" w:hAnsi="Helvetica" w:cs="Helvetica"/>
                <w:color w:val="17365D"/>
              </w:rPr>
              <w:t>ორგანიზებულ</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სამსახურებში</w:t>
            </w:r>
            <w:r w:rsidR="00BF6329" w:rsidRPr="00EF12A9">
              <w:rPr>
                <w:rFonts w:eastAsia="Calibri" w:cs="Arial"/>
                <w:color w:val="17365D"/>
              </w:rPr>
              <w:t xml:space="preserve"> (</w:t>
            </w:r>
            <w:r w:rsidR="00BF6329" w:rsidRPr="00EF12A9">
              <w:rPr>
                <w:rFonts w:ascii="Helvetica" w:eastAsia="Calibri" w:hAnsi="Helvetica" w:cs="Helvetica"/>
                <w:color w:val="17365D"/>
              </w:rPr>
              <w:t>ინსულტის</w:t>
            </w:r>
            <w:r w:rsidR="00BF6329" w:rsidRPr="00EF12A9">
              <w:rPr>
                <w:rFonts w:eastAsia="Calibri" w:cs="Arial"/>
                <w:color w:val="17365D"/>
              </w:rPr>
              <w:t xml:space="preserve"> </w:t>
            </w:r>
            <w:r w:rsidR="00BF6329" w:rsidRPr="00EF12A9">
              <w:rPr>
                <w:rFonts w:ascii="Helvetica" w:eastAsia="Calibri" w:hAnsi="Helvetica" w:cs="Helvetica"/>
                <w:color w:val="17365D"/>
              </w:rPr>
              <w:t>ერთეულში</w:t>
            </w:r>
            <w:r w:rsidR="00BF6329" w:rsidRPr="00EF12A9">
              <w:rPr>
                <w:rFonts w:eastAsia="Calibri" w:cs="Arial"/>
                <w:color w:val="17365D"/>
              </w:rPr>
              <w:t>)</w:t>
            </w:r>
            <w:r w:rsidRPr="00EF12A9">
              <w:rPr>
                <w:rFonts w:eastAsia="Calibri" w:cs="Arial"/>
                <w:color w:val="17365D"/>
              </w:rPr>
              <w:t xml:space="preserve">, </w:t>
            </w:r>
            <w:r w:rsidRPr="00EF12A9">
              <w:rPr>
                <w:rFonts w:ascii="Helvetica" w:eastAsia="Calibri" w:hAnsi="Helvetica" w:cs="Helvetica"/>
                <w:color w:val="17365D"/>
              </w:rPr>
              <w:t>სადაც</w:t>
            </w:r>
            <w:r w:rsidRPr="00EF12A9">
              <w:rPr>
                <w:rFonts w:eastAsia="Calibri" w:cs="Arial"/>
                <w:color w:val="17365D"/>
              </w:rPr>
              <w:t>:</w:t>
            </w:r>
          </w:p>
          <w:p w14:paraId="4B3E4EC3" w14:textId="77777777" w:rsidR="00F51FFF" w:rsidRPr="00EF12A9" w:rsidRDefault="00F51FFF" w:rsidP="006C16EA">
            <w:pPr>
              <w:numPr>
                <w:ilvl w:val="0"/>
                <w:numId w:val="40"/>
              </w:numPr>
              <w:autoSpaceDE w:val="0"/>
              <w:autoSpaceDN w:val="0"/>
              <w:adjustRightInd w:val="0"/>
              <w:jc w:val="both"/>
              <w:rPr>
                <w:rFonts w:eastAsia="Calibri" w:cs="Arial"/>
                <w:color w:val="17365D"/>
              </w:rPr>
            </w:pPr>
            <w:r w:rsidRPr="00EF12A9">
              <w:rPr>
                <w:rFonts w:ascii="Helvetica" w:eastAsia="Calibri" w:hAnsi="Helvetica" w:cs="Helvetica"/>
                <w:color w:val="17365D"/>
              </w:rPr>
              <w:t>სამედიცინო</w:t>
            </w:r>
            <w:r w:rsidRPr="00EF12A9">
              <w:rPr>
                <w:rFonts w:eastAsia="Calibri" w:cs="Arial"/>
                <w:color w:val="17365D"/>
              </w:rPr>
              <w:t xml:space="preserve"> </w:t>
            </w:r>
            <w:r w:rsidRPr="00EF12A9">
              <w:rPr>
                <w:rFonts w:ascii="Helvetica" w:eastAsia="Calibri" w:hAnsi="Helvetica" w:cs="Helvetica"/>
                <w:color w:val="17365D"/>
              </w:rPr>
              <w:t>პერსონალი</w:t>
            </w:r>
            <w:r w:rsidRPr="00EF12A9">
              <w:rPr>
                <w:rFonts w:eastAsia="Calibri" w:cs="Arial"/>
                <w:color w:val="17365D"/>
              </w:rPr>
              <w:t xml:space="preserve"> </w:t>
            </w:r>
            <w:r w:rsidRPr="00EF12A9">
              <w:rPr>
                <w:rFonts w:ascii="Helvetica" w:eastAsia="Calibri" w:hAnsi="Helvetica" w:cs="Helvetica"/>
                <w:color w:val="17365D"/>
              </w:rPr>
              <w:t>ფლობს</w:t>
            </w:r>
            <w:r w:rsidRPr="00EF12A9">
              <w:rPr>
                <w:rFonts w:eastAsia="Calibri" w:cs="Arial"/>
                <w:color w:val="17365D"/>
              </w:rPr>
              <w:t xml:space="preserve"> </w:t>
            </w:r>
            <w:r w:rsidRPr="00EF12A9">
              <w:rPr>
                <w:rFonts w:ascii="Helvetica" w:eastAsia="Calibri" w:hAnsi="Helvetica" w:cs="Helvetica"/>
                <w:color w:val="17365D"/>
              </w:rPr>
              <w:t>თრომბოლიზის</w:t>
            </w:r>
            <w:r w:rsidRPr="00EF12A9">
              <w:rPr>
                <w:rFonts w:ascii="Helvetica" w:eastAsia="Calibri" w:hAnsi="Helvetica" w:cs="Helvetica"/>
                <w:color w:val="17365D"/>
                <w:lang w:val="ka-GE"/>
              </w:rPr>
              <w:t>ის</w:t>
            </w:r>
            <w:r w:rsidRPr="00EF12A9">
              <w:rPr>
                <w:rFonts w:eastAsia="Calibri" w:cs="Arial"/>
                <w:color w:val="17365D"/>
              </w:rPr>
              <w:t xml:space="preserve"> </w:t>
            </w:r>
            <w:r w:rsidRPr="00EF12A9">
              <w:rPr>
                <w:rFonts w:ascii="Helvetica" w:eastAsia="Calibri" w:hAnsi="Helvetica" w:cs="Helvetica"/>
                <w:color w:val="17365D"/>
              </w:rPr>
              <w:t>ტექნიკას</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აქვს</w:t>
            </w:r>
            <w:r w:rsidRPr="00EF12A9">
              <w:rPr>
                <w:rFonts w:eastAsia="Calibri" w:cs="Arial"/>
                <w:color w:val="17365D"/>
              </w:rPr>
              <w:t xml:space="preserve"> </w:t>
            </w:r>
            <w:r w:rsidRPr="00EF12A9">
              <w:rPr>
                <w:rFonts w:ascii="Helvetica" w:eastAsia="Calibri" w:hAnsi="Helvetica" w:cs="Helvetica"/>
                <w:color w:val="17365D"/>
              </w:rPr>
              <w:t>მონიტორინგისა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შესაძლო</w:t>
            </w:r>
            <w:r w:rsidRPr="00EF12A9">
              <w:rPr>
                <w:rFonts w:eastAsia="Calibri" w:cs="Arial"/>
                <w:color w:val="17365D"/>
              </w:rPr>
              <w:t xml:space="preserve"> </w:t>
            </w:r>
            <w:r w:rsidRPr="00EF12A9">
              <w:rPr>
                <w:rFonts w:ascii="Helvetica" w:eastAsia="Calibri" w:hAnsi="Helvetica" w:cs="Helvetica"/>
                <w:color w:val="17365D"/>
              </w:rPr>
              <w:t>გართულებების</w:t>
            </w:r>
            <w:r w:rsidRPr="00EF12A9">
              <w:rPr>
                <w:rFonts w:eastAsia="Calibri" w:cs="Arial"/>
                <w:color w:val="17365D"/>
              </w:rPr>
              <w:t xml:space="preserve"> </w:t>
            </w:r>
            <w:r w:rsidRPr="00EF12A9">
              <w:rPr>
                <w:rFonts w:ascii="Helvetica" w:eastAsia="Calibri" w:hAnsi="Helvetica" w:cs="Helvetica"/>
                <w:color w:val="17365D"/>
              </w:rPr>
              <w:t>მართვის</w:t>
            </w:r>
            <w:r w:rsidRPr="00EF12A9">
              <w:rPr>
                <w:rFonts w:eastAsia="Calibri" w:cs="Arial"/>
                <w:color w:val="17365D"/>
              </w:rPr>
              <w:t xml:space="preserve"> </w:t>
            </w:r>
            <w:r w:rsidRPr="00EF12A9">
              <w:rPr>
                <w:rFonts w:ascii="Helvetica" w:eastAsia="Calibri" w:hAnsi="Helvetica" w:cs="Helvetica"/>
                <w:color w:val="17365D"/>
              </w:rPr>
              <w:t>საშუალება</w:t>
            </w:r>
            <w:r w:rsidRPr="00EF12A9">
              <w:rPr>
                <w:rFonts w:eastAsia="Calibri" w:cs="Arial"/>
                <w:color w:val="17365D"/>
                <w:lang w:val="ka-GE"/>
              </w:rPr>
              <w:t>;</w:t>
            </w:r>
          </w:p>
          <w:p w14:paraId="306078CA" w14:textId="77777777" w:rsidR="00F51FFF" w:rsidRPr="00EF12A9" w:rsidRDefault="00F51FFF" w:rsidP="006C16EA">
            <w:pPr>
              <w:numPr>
                <w:ilvl w:val="0"/>
                <w:numId w:val="40"/>
              </w:numPr>
              <w:autoSpaceDE w:val="0"/>
              <w:autoSpaceDN w:val="0"/>
              <w:adjustRightInd w:val="0"/>
              <w:jc w:val="both"/>
              <w:rPr>
                <w:rFonts w:eastAsia="Calibri" w:cs="Arial"/>
                <w:color w:val="17365D"/>
              </w:rPr>
            </w:pPr>
            <w:r w:rsidRPr="00EF12A9">
              <w:rPr>
                <w:rFonts w:ascii="Helvetica" w:eastAsia="Calibri" w:hAnsi="Helvetica" w:cs="Helvetica"/>
                <w:color w:val="17365D"/>
              </w:rPr>
              <w:t>შესაძლებელია</w:t>
            </w:r>
            <w:r w:rsidRPr="00EF12A9">
              <w:rPr>
                <w:rFonts w:eastAsia="Calibri" w:cs="Arial"/>
                <w:color w:val="17365D"/>
              </w:rPr>
              <w:t xml:space="preserve"> </w:t>
            </w:r>
            <w:r w:rsidRPr="00EF12A9">
              <w:rPr>
                <w:rFonts w:ascii="Helvetica" w:eastAsia="Calibri" w:hAnsi="Helvetica" w:cs="Helvetica"/>
                <w:color w:val="17365D"/>
              </w:rPr>
              <w:t>საწყისი</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განმეორებითი</w:t>
            </w:r>
            <w:r w:rsidRPr="00EF12A9">
              <w:rPr>
                <w:rFonts w:eastAsia="Calibri" w:cs="Arial"/>
                <w:color w:val="17365D"/>
              </w:rPr>
              <w:t xml:space="preserve"> </w:t>
            </w:r>
            <w:r w:rsidRPr="00EF12A9">
              <w:rPr>
                <w:rFonts w:ascii="Helvetica" w:eastAsia="Calibri" w:hAnsi="Helvetica" w:cs="Helvetica"/>
                <w:color w:val="17365D"/>
              </w:rPr>
              <w:t>გამოსახვითი</w:t>
            </w:r>
            <w:r w:rsidRPr="00EF12A9">
              <w:rPr>
                <w:rFonts w:eastAsia="Calibri" w:cs="Arial"/>
                <w:color w:val="17365D"/>
              </w:rPr>
              <w:t xml:space="preserve"> </w:t>
            </w:r>
            <w:r w:rsidRPr="00EF12A9">
              <w:rPr>
                <w:rFonts w:ascii="Helvetica" w:eastAsia="Calibri" w:hAnsi="Helvetica" w:cs="Helvetica"/>
                <w:color w:val="17365D"/>
              </w:rPr>
              <w:t>კვლევების</w:t>
            </w:r>
            <w:r w:rsidRPr="00EF12A9">
              <w:rPr>
                <w:rFonts w:eastAsia="Calibri" w:cs="Arial"/>
                <w:color w:val="17365D"/>
              </w:rPr>
              <w:t xml:space="preserve"> </w:t>
            </w:r>
            <w:r w:rsidRPr="00EF12A9">
              <w:rPr>
                <w:rFonts w:ascii="Helvetica" w:eastAsia="Calibri" w:hAnsi="Helvetica" w:cs="Helvetica"/>
                <w:color w:val="17365D"/>
                <w:lang w:val="ka-GE"/>
              </w:rPr>
              <w:t>დაუყოვნებელი</w:t>
            </w:r>
            <w:r w:rsidRPr="00EF12A9">
              <w:rPr>
                <w:rFonts w:eastAsia="Calibri" w:cs="Arial"/>
                <w:color w:val="17365D"/>
                <w:lang w:val="ka-GE"/>
              </w:rPr>
              <w:t xml:space="preserve"> </w:t>
            </w:r>
            <w:r w:rsidRPr="00EF12A9">
              <w:rPr>
                <w:rFonts w:ascii="Helvetica" w:eastAsia="Calibri" w:hAnsi="Helvetica" w:cs="Helvetica"/>
                <w:color w:val="17365D"/>
              </w:rPr>
              <w:t>ჩატარება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პერსონალს</w:t>
            </w:r>
            <w:r w:rsidRPr="00EF12A9">
              <w:rPr>
                <w:rFonts w:eastAsia="Calibri" w:cs="Arial"/>
                <w:color w:val="17365D"/>
              </w:rPr>
              <w:t xml:space="preserve"> </w:t>
            </w:r>
            <w:r w:rsidRPr="00EF12A9">
              <w:rPr>
                <w:rFonts w:ascii="Helvetica" w:eastAsia="Calibri" w:hAnsi="Helvetica" w:cs="Helvetica"/>
                <w:color w:val="17365D"/>
              </w:rPr>
              <w:t>აქვს</w:t>
            </w:r>
            <w:r w:rsidRPr="00EF12A9">
              <w:rPr>
                <w:rFonts w:eastAsia="Calibri" w:cs="Arial"/>
                <w:color w:val="17365D"/>
              </w:rPr>
              <w:t xml:space="preserve"> </w:t>
            </w:r>
            <w:r w:rsidRPr="00EF12A9">
              <w:rPr>
                <w:rFonts w:ascii="Helvetica" w:eastAsia="Calibri" w:hAnsi="Helvetica" w:cs="Helvetica"/>
                <w:color w:val="17365D"/>
              </w:rPr>
              <w:t>შედეგების</w:t>
            </w:r>
            <w:r w:rsidRPr="00EF12A9">
              <w:rPr>
                <w:rFonts w:eastAsia="Calibri" w:cs="Arial"/>
                <w:color w:val="17365D"/>
              </w:rPr>
              <w:t xml:space="preserve"> </w:t>
            </w:r>
            <w:r w:rsidRPr="00EF12A9">
              <w:rPr>
                <w:rFonts w:ascii="Helvetica" w:eastAsia="Calibri" w:hAnsi="Helvetica" w:cs="Helvetica"/>
                <w:color w:val="17365D"/>
              </w:rPr>
              <w:t>ინტერპრეტაციის</w:t>
            </w:r>
            <w:r w:rsidRPr="00EF12A9">
              <w:rPr>
                <w:rFonts w:eastAsia="Calibri" w:cs="Arial"/>
                <w:color w:val="17365D"/>
              </w:rPr>
              <w:t xml:space="preserve"> </w:t>
            </w:r>
            <w:r w:rsidRPr="00EF12A9">
              <w:rPr>
                <w:rFonts w:ascii="Helvetica" w:eastAsia="Calibri" w:hAnsi="Helvetica" w:cs="Helvetica"/>
                <w:color w:val="17365D"/>
              </w:rPr>
              <w:t>უნარ</w:t>
            </w:r>
            <w:r w:rsidRPr="00EF12A9">
              <w:rPr>
                <w:rFonts w:eastAsia="Calibri" w:cs="Arial"/>
                <w:color w:val="17365D"/>
              </w:rPr>
              <w:t>-</w:t>
            </w:r>
            <w:r w:rsidRPr="00EF12A9">
              <w:rPr>
                <w:rFonts w:ascii="Helvetica" w:eastAsia="Calibri" w:hAnsi="Helvetica" w:cs="Helvetica"/>
                <w:color w:val="17365D"/>
              </w:rPr>
              <w:t>ჩვევები</w:t>
            </w:r>
            <w:r w:rsidRPr="00EF12A9">
              <w:rPr>
                <w:rFonts w:eastAsia="Calibri" w:cs="Arial"/>
                <w:color w:val="17365D"/>
              </w:rPr>
              <w:t xml:space="preserve">. </w:t>
            </w:r>
          </w:p>
        </w:tc>
      </w:tr>
      <w:tr w:rsidR="00F51FFF" w:rsidRPr="00EF12A9" w14:paraId="17ADFF71" w14:textId="77777777" w:rsidTr="006C16EA">
        <w:tc>
          <w:tcPr>
            <w:tcW w:w="1080" w:type="dxa"/>
            <w:shd w:val="clear" w:color="auto" w:fill="17365D"/>
          </w:tcPr>
          <w:p w14:paraId="1BC421FC" w14:textId="77777777" w:rsidR="00F51FFF" w:rsidRPr="00EF12A9" w:rsidRDefault="00F51FFF" w:rsidP="006C16EA">
            <w:pPr>
              <w:pStyle w:val="berschrift4"/>
              <w:spacing w:before="0" w:after="0"/>
              <w:rPr>
                <w:rFonts w:cs="Arial"/>
              </w:rPr>
            </w:pPr>
            <w:r w:rsidRPr="00EF12A9">
              <w:rPr>
                <w:rFonts w:ascii="Helvetica" w:hAnsi="Helvetica" w:cs="Helvetica"/>
                <w:lang w:val="ka-GE"/>
              </w:rPr>
              <w:t>რეკ</w:t>
            </w:r>
            <w:r w:rsidRPr="00EF12A9">
              <w:rPr>
                <w:rFonts w:cs="Arial"/>
                <w:lang w:val="ka-GE"/>
              </w:rPr>
              <w:t xml:space="preserve"> </w:t>
            </w:r>
            <w:r w:rsidR="009145F2" w:rsidRPr="00EF12A9">
              <w:rPr>
                <w:rFonts w:cs="Arial"/>
              </w:rPr>
              <w:t xml:space="preserve">20 </w:t>
            </w:r>
            <w:r w:rsidRPr="00EF12A9">
              <w:rPr>
                <w:rFonts w:cs="Arial"/>
              </w:rPr>
              <w:t>(NICE Rec22)</w:t>
            </w:r>
          </w:p>
          <w:p w14:paraId="4E589298" w14:textId="77777777" w:rsidR="00F51FFF" w:rsidRPr="00EF12A9" w:rsidRDefault="00F51FFF" w:rsidP="006C16EA">
            <w:pPr>
              <w:pStyle w:val="berschrift4"/>
              <w:spacing w:before="0" w:after="0"/>
              <w:rPr>
                <w:rFonts w:cs="Arial"/>
              </w:rPr>
            </w:pPr>
          </w:p>
        </w:tc>
        <w:tc>
          <w:tcPr>
            <w:tcW w:w="7462" w:type="dxa"/>
            <w:tcBorders>
              <w:top w:val="single" w:sz="4" w:space="0" w:color="auto"/>
              <w:bottom w:val="single" w:sz="4" w:space="0" w:color="auto"/>
            </w:tcBorders>
          </w:tcPr>
          <w:p w14:paraId="36FCB4B9" w14:textId="77777777" w:rsidR="00F51FFF" w:rsidRPr="00EF12A9" w:rsidRDefault="00F51FFF" w:rsidP="006C16EA">
            <w:pPr>
              <w:jc w:val="both"/>
              <w:rPr>
                <w:rFonts w:eastAsia="Calibri" w:cs="Arial"/>
                <w:color w:val="17365D"/>
                <w:lang w:val="en-US"/>
              </w:rPr>
            </w:pPr>
            <w:r w:rsidRPr="00EF12A9">
              <w:rPr>
                <w:rFonts w:ascii="Helvetica" w:eastAsia="Calibri" w:hAnsi="Helvetica" w:cs="Helvetica"/>
                <w:color w:val="17365D"/>
              </w:rPr>
              <w:t>მწვავე</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დროს</w:t>
            </w:r>
            <w:r w:rsidRPr="00EF12A9">
              <w:rPr>
                <w:rFonts w:eastAsia="Calibri" w:cs="Arial"/>
                <w:color w:val="17365D"/>
              </w:rPr>
              <w:t xml:space="preserve"> </w:t>
            </w:r>
            <w:r w:rsidRPr="00EF12A9">
              <w:rPr>
                <w:rFonts w:ascii="Helvetica" w:eastAsia="Calibri" w:hAnsi="Helvetica" w:cs="Helvetica"/>
                <w:color w:val="17365D"/>
              </w:rPr>
              <w:t>რეკომბინირებული</w:t>
            </w:r>
            <w:r w:rsidRPr="00EF12A9">
              <w:rPr>
                <w:rFonts w:eastAsia="Calibri" w:cs="Arial"/>
                <w:color w:val="17365D"/>
              </w:rPr>
              <w:t xml:space="preserve"> </w:t>
            </w:r>
            <w:r w:rsidRPr="00EF12A9">
              <w:rPr>
                <w:rFonts w:ascii="Helvetica" w:eastAsia="Calibri" w:hAnsi="Helvetica" w:cs="Helvetica"/>
                <w:color w:val="17365D"/>
              </w:rPr>
              <w:t>ქსოვილოვანი</w:t>
            </w:r>
            <w:r w:rsidRPr="00EF12A9">
              <w:rPr>
                <w:rFonts w:eastAsia="Calibri" w:cs="Arial"/>
                <w:color w:val="17365D"/>
              </w:rPr>
              <w:t xml:space="preserve"> </w:t>
            </w:r>
            <w:r w:rsidRPr="00EF12A9">
              <w:rPr>
                <w:rFonts w:ascii="Helvetica" w:eastAsia="Calibri" w:hAnsi="Helvetica" w:cs="Helvetica"/>
                <w:color w:val="17365D"/>
              </w:rPr>
              <w:t>პლაზმინოგენის</w:t>
            </w:r>
            <w:r w:rsidRPr="00EF12A9">
              <w:rPr>
                <w:rFonts w:eastAsia="Calibri" w:cs="Arial"/>
                <w:color w:val="17365D"/>
              </w:rPr>
              <w:t xml:space="preserve"> </w:t>
            </w:r>
            <w:r w:rsidRPr="00EF12A9">
              <w:rPr>
                <w:rFonts w:ascii="Helvetica" w:eastAsia="Calibri" w:hAnsi="Helvetica" w:cs="Helvetica"/>
                <w:color w:val="17365D"/>
              </w:rPr>
              <w:t>აქტივატორებით</w:t>
            </w:r>
            <w:r w:rsidRPr="00EF12A9">
              <w:rPr>
                <w:rFonts w:eastAsia="Calibri" w:cs="Arial"/>
                <w:color w:val="17365D"/>
              </w:rPr>
              <w:t xml:space="preserve"> </w:t>
            </w:r>
            <w:r w:rsidRPr="00EF12A9">
              <w:rPr>
                <w:rFonts w:ascii="Helvetica" w:eastAsia="Calibri" w:hAnsi="Helvetica" w:cs="Helvetica"/>
                <w:color w:val="17365D"/>
              </w:rPr>
              <w:t>მკურნალობა</w:t>
            </w:r>
            <w:r w:rsidRPr="00EF12A9">
              <w:rPr>
                <w:rFonts w:eastAsia="Calibri" w:cs="Arial"/>
                <w:color w:val="17365D"/>
              </w:rPr>
              <w:t xml:space="preserve"> </w:t>
            </w:r>
            <w:r w:rsidRPr="00EF12A9">
              <w:rPr>
                <w:rFonts w:ascii="Helvetica" w:eastAsia="Calibri" w:hAnsi="Helvetica" w:cs="Helvetica"/>
                <w:color w:val="17365D"/>
              </w:rPr>
              <w:t>შეიძლება</w:t>
            </w:r>
            <w:r w:rsidRPr="00EF12A9">
              <w:rPr>
                <w:rFonts w:eastAsia="Calibri" w:cs="Arial"/>
                <w:color w:val="17365D"/>
              </w:rPr>
              <w:t xml:space="preserve"> </w:t>
            </w:r>
            <w:r w:rsidRPr="00EF12A9">
              <w:rPr>
                <w:rFonts w:ascii="Helvetica" w:eastAsia="Calibri" w:hAnsi="Helvetica" w:cs="Helvetica"/>
                <w:color w:val="17365D"/>
                <w:lang w:val="ka-GE"/>
              </w:rPr>
              <w:t>დაიწყოს</w:t>
            </w:r>
            <w:r w:rsidRPr="00EF12A9">
              <w:rPr>
                <w:rFonts w:eastAsia="Calibri" w:cs="Arial"/>
                <w:color w:val="17365D"/>
              </w:rPr>
              <w:t xml:space="preserve"> </w:t>
            </w:r>
            <w:r w:rsidRPr="00EF12A9">
              <w:rPr>
                <w:rFonts w:ascii="Helvetica" w:eastAsia="Calibri" w:hAnsi="Helvetica" w:cs="Helvetica"/>
                <w:color w:val="17365D"/>
              </w:rPr>
              <w:t>გადაუდებელი</w:t>
            </w:r>
            <w:r w:rsidRPr="00EF12A9">
              <w:rPr>
                <w:rFonts w:eastAsia="Calibri" w:cs="Arial"/>
                <w:color w:val="17365D"/>
              </w:rPr>
              <w:t xml:space="preserve"> </w:t>
            </w:r>
            <w:r w:rsidRPr="00EF12A9">
              <w:rPr>
                <w:rFonts w:ascii="Helvetica" w:eastAsia="Calibri" w:hAnsi="Helvetica" w:cs="Helvetica"/>
                <w:color w:val="17365D"/>
              </w:rPr>
              <w:t>თერაპიის</w:t>
            </w:r>
            <w:r w:rsidRPr="00EF12A9">
              <w:rPr>
                <w:rFonts w:eastAsia="Calibri" w:cs="Arial"/>
                <w:color w:val="17365D"/>
              </w:rPr>
              <w:t xml:space="preserve"> </w:t>
            </w:r>
            <w:r w:rsidRPr="00EF12A9">
              <w:rPr>
                <w:rFonts w:ascii="Helvetica" w:eastAsia="Calibri" w:hAnsi="Helvetica" w:cs="Helvetica"/>
                <w:color w:val="17365D"/>
              </w:rPr>
              <w:t>განყოფილებების</w:t>
            </w:r>
            <w:r w:rsidRPr="00EF12A9">
              <w:rPr>
                <w:rFonts w:eastAsia="Calibri" w:cs="Arial"/>
                <w:color w:val="17365D"/>
              </w:rPr>
              <w:t xml:space="preserve"> </w:t>
            </w:r>
            <w:r w:rsidRPr="00EF12A9">
              <w:rPr>
                <w:rFonts w:ascii="Helvetica" w:eastAsia="Calibri" w:hAnsi="Helvetica" w:cs="Helvetica"/>
                <w:color w:val="17365D"/>
              </w:rPr>
              <w:t>პერსონალმაც</w:t>
            </w:r>
            <w:r w:rsidRPr="00EF12A9">
              <w:rPr>
                <w:rFonts w:eastAsia="Calibri" w:cs="Arial"/>
                <w:color w:val="17365D"/>
              </w:rPr>
              <w:t xml:space="preserve">, </w:t>
            </w:r>
            <w:r w:rsidRPr="00EF12A9">
              <w:rPr>
                <w:rFonts w:ascii="Helvetica" w:eastAsia="Calibri" w:hAnsi="Helvetica" w:cs="Helvetica"/>
                <w:color w:val="17365D"/>
              </w:rPr>
              <w:t>თუმცა</w:t>
            </w:r>
            <w:r w:rsidRPr="00EF12A9">
              <w:rPr>
                <w:rFonts w:eastAsia="Calibri" w:cs="Arial"/>
                <w:color w:val="17365D"/>
              </w:rPr>
              <w:t xml:space="preserve"> </w:t>
            </w:r>
            <w:r w:rsidRPr="00EF12A9">
              <w:rPr>
                <w:rFonts w:ascii="Helvetica" w:eastAsia="Calibri" w:hAnsi="Helvetica" w:cs="Helvetica"/>
                <w:color w:val="17365D"/>
              </w:rPr>
              <w:t>მათ</w:t>
            </w:r>
            <w:r w:rsidRPr="00EF12A9">
              <w:rPr>
                <w:rFonts w:eastAsia="Calibri" w:cs="Arial"/>
                <w:color w:val="17365D"/>
              </w:rPr>
              <w:t xml:space="preserve"> </w:t>
            </w:r>
            <w:r w:rsidRPr="00EF12A9">
              <w:rPr>
                <w:rFonts w:ascii="Helvetica" w:eastAsia="Calibri" w:hAnsi="Helvetica" w:cs="Helvetica"/>
                <w:color w:val="17365D"/>
              </w:rPr>
              <w:t>ამისათვის</w:t>
            </w:r>
            <w:r w:rsidRPr="00EF12A9">
              <w:rPr>
                <w:rFonts w:eastAsia="Calibri" w:cs="Arial"/>
                <w:color w:val="17365D"/>
              </w:rPr>
              <w:t xml:space="preserve"> </w:t>
            </w:r>
            <w:r w:rsidRPr="00EF12A9">
              <w:rPr>
                <w:rFonts w:ascii="Helvetica" w:eastAsia="Calibri" w:hAnsi="Helvetica" w:cs="Helvetica"/>
                <w:color w:val="17365D"/>
              </w:rPr>
              <w:t>გავლილი</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ჰქონდეთ</w:t>
            </w:r>
            <w:r w:rsidRPr="00EF12A9">
              <w:rPr>
                <w:rFonts w:eastAsia="Calibri" w:cs="Arial"/>
                <w:color w:val="17365D"/>
              </w:rPr>
              <w:t xml:space="preserve"> </w:t>
            </w:r>
            <w:r w:rsidRPr="00EF12A9">
              <w:rPr>
                <w:rFonts w:ascii="Helvetica" w:eastAsia="Calibri" w:hAnsi="Helvetica" w:cs="Helvetica"/>
                <w:color w:val="17365D"/>
              </w:rPr>
              <w:t>სათანადო</w:t>
            </w:r>
            <w:r w:rsidRPr="00EF12A9">
              <w:rPr>
                <w:rFonts w:eastAsia="Calibri" w:cs="Arial"/>
                <w:color w:val="17365D"/>
              </w:rPr>
              <w:t xml:space="preserve"> </w:t>
            </w:r>
            <w:r w:rsidRPr="00EF12A9">
              <w:rPr>
                <w:rFonts w:ascii="Helvetica" w:eastAsia="Calibri" w:hAnsi="Helvetica" w:cs="Helvetica"/>
                <w:color w:val="17365D"/>
              </w:rPr>
              <w:t>მომზადება</w:t>
            </w:r>
            <w:r w:rsidRPr="00EF12A9">
              <w:rPr>
                <w:rFonts w:eastAsia="Calibri" w:cs="Arial"/>
                <w:color w:val="17365D"/>
              </w:rPr>
              <w:t xml:space="preserve">, </w:t>
            </w:r>
            <w:r w:rsidRPr="00EF12A9">
              <w:rPr>
                <w:rFonts w:ascii="Helvetica" w:eastAsia="Calibri" w:hAnsi="Helvetica" w:cs="Helvetica"/>
                <w:color w:val="17365D"/>
              </w:rPr>
              <w:t>ამასთან</w:t>
            </w:r>
            <w:r w:rsidRPr="00EF12A9">
              <w:rPr>
                <w:rFonts w:eastAsia="Calibri" w:cs="Arial"/>
                <w:color w:val="17365D"/>
              </w:rPr>
              <w:t xml:space="preserve"> </w:t>
            </w:r>
            <w:r w:rsidRPr="00EF12A9">
              <w:rPr>
                <w:rFonts w:ascii="Helvetica" w:eastAsia="Calibri" w:hAnsi="Helvetica" w:cs="Helvetica"/>
                <w:color w:val="17365D"/>
              </w:rPr>
              <w:t>აუცილებელი</w:t>
            </w:r>
            <w:r w:rsidRPr="00EF12A9">
              <w:rPr>
                <w:rFonts w:eastAsia="Calibri" w:cs="Arial"/>
                <w:color w:val="17365D"/>
              </w:rPr>
              <w:t xml:space="preserve"> </w:t>
            </w:r>
            <w:r w:rsidRPr="00EF12A9">
              <w:rPr>
                <w:rFonts w:ascii="Helvetica" w:eastAsia="Calibri" w:hAnsi="Helvetica" w:cs="Helvetica"/>
                <w:color w:val="17365D"/>
              </w:rPr>
              <w:t>პირობაა</w:t>
            </w:r>
            <w:r w:rsidRPr="00EF12A9">
              <w:rPr>
                <w:rFonts w:eastAsia="Calibri" w:cs="Arial"/>
                <w:color w:val="17365D"/>
              </w:rPr>
              <w:t xml:space="preserve"> </w:t>
            </w:r>
            <w:r w:rsidRPr="00EF12A9">
              <w:rPr>
                <w:rFonts w:ascii="Helvetica" w:eastAsia="Calibri" w:hAnsi="Helvetica" w:cs="Helvetica"/>
                <w:color w:val="17365D"/>
              </w:rPr>
              <w:t>პროცესში</w:t>
            </w:r>
            <w:r w:rsidRPr="00EF12A9">
              <w:rPr>
                <w:rFonts w:eastAsia="Calibri" w:cs="Arial"/>
                <w:color w:val="17365D"/>
              </w:rPr>
              <w:t xml:space="preserve"> </w:t>
            </w:r>
            <w:r w:rsidRPr="00EF12A9">
              <w:rPr>
                <w:rFonts w:ascii="Helvetica" w:eastAsia="Calibri" w:hAnsi="Helvetica" w:cs="Helvetica"/>
                <w:color w:val="17365D"/>
              </w:rPr>
              <w:t>ნეირორადიოლოგისა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სპეციალისტის</w:t>
            </w:r>
            <w:r w:rsidRPr="00EF12A9">
              <w:rPr>
                <w:rFonts w:eastAsia="Calibri" w:cs="Arial"/>
                <w:color w:val="17365D"/>
              </w:rPr>
              <w:t xml:space="preserve"> </w:t>
            </w:r>
            <w:r w:rsidRPr="00EF12A9">
              <w:rPr>
                <w:rFonts w:ascii="Helvetica" w:eastAsia="Calibri" w:hAnsi="Helvetica" w:cs="Helvetica"/>
                <w:color w:val="17365D"/>
              </w:rPr>
              <w:t>მონაწილეობა</w:t>
            </w:r>
            <w:r w:rsidRPr="00EF12A9">
              <w:rPr>
                <w:rFonts w:eastAsia="Calibri" w:cs="Arial"/>
                <w:color w:val="17365D"/>
              </w:rPr>
              <w:t xml:space="preserve">. </w:t>
            </w:r>
          </w:p>
        </w:tc>
      </w:tr>
      <w:tr w:rsidR="00F51FFF" w:rsidRPr="00EF12A9" w14:paraId="55DB858B" w14:textId="77777777" w:rsidTr="006C16EA">
        <w:tc>
          <w:tcPr>
            <w:tcW w:w="1080" w:type="dxa"/>
            <w:shd w:val="clear" w:color="auto" w:fill="17365D"/>
          </w:tcPr>
          <w:p w14:paraId="092D4A8D" w14:textId="77777777" w:rsidR="00F51FFF" w:rsidRPr="00EF12A9" w:rsidRDefault="00F51FFF" w:rsidP="006C16EA">
            <w:pPr>
              <w:pStyle w:val="berschrift4"/>
              <w:spacing w:before="0" w:after="0"/>
              <w:rPr>
                <w:rFonts w:cs="Arial"/>
              </w:rPr>
            </w:pPr>
            <w:r w:rsidRPr="00EF12A9">
              <w:rPr>
                <w:rFonts w:ascii="Helvetica" w:hAnsi="Helvetica" w:cs="Helvetica"/>
                <w:lang w:val="ka-GE"/>
              </w:rPr>
              <w:t>რეკ</w:t>
            </w:r>
            <w:r w:rsidRPr="00EF12A9">
              <w:rPr>
                <w:rFonts w:cs="Arial"/>
                <w:lang w:val="ka-GE"/>
              </w:rPr>
              <w:t xml:space="preserve"> </w:t>
            </w:r>
            <w:r w:rsidR="009145F2" w:rsidRPr="00EF12A9">
              <w:rPr>
                <w:rFonts w:cs="Arial"/>
              </w:rPr>
              <w:t>21</w:t>
            </w:r>
            <w:r w:rsidRPr="00EF12A9">
              <w:rPr>
                <w:rFonts w:cs="Arial"/>
              </w:rPr>
              <w:t xml:space="preserve"> (NICE Rec23)</w:t>
            </w:r>
          </w:p>
        </w:tc>
        <w:tc>
          <w:tcPr>
            <w:tcW w:w="7462" w:type="dxa"/>
            <w:tcBorders>
              <w:top w:val="single" w:sz="4" w:space="0" w:color="auto"/>
              <w:bottom w:val="single" w:sz="4" w:space="0" w:color="auto"/>
            </w:tcBorders>
          </w:tcPr>
          <w:p w14:paraId="2991B50D"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თრომბოლიზი</w:t>
            </w:r>
            <w:r w:rsidRPr="00EF12A9">
              <w:rPr>
                <w:rFonts w:ascii="Helvetica" w:eastAsia="Calibri" w:hAnsi="Helvetica" w:cs="Helvetica"/>
                <w:color w:val="17365D"/>
                <w:lang w:val="ka-GE"/>
              </w:rPr>
              <w:t>სის</w:t>
            </w:r>
            <w:r w:rsidRPr="00EF12A9">
              <w:rPr>
                <w:rFonts w:eastAsia="Calibri" w:cs="Arial"/>
                <w:color w:val="17365D"/>
              </w:rPr>
              <w:t xml:space="preserve"> </w:t>
            </w:r>
            <w:r w:rsidRPr="00EF12A9">
              <w:rPr>
                <w:rFonts w:ascii="Helvetica" w:eastAsia="Calibri" w:hAnsi="Helvetica" w:cs="Helvetica"/>
                <w:color w:val="17365D"/>
              </w:rPr>
              <w:t>ჩატარება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მართვა</w:t>
            </w:r>
            <w:r w:rsidRPr="00EF12A9">
              <w:rPr>
                <w:rFonts w:eastAsia="Calibri" w:cs="Arial"/>
                <w:color w:val="17365D"/>
              </w:rPr>
              <w:t xml:space="preserve"> </w:t>
            </w:r>
            <w:r w:rsidRPr="00EF12A9">
              <w:rPr>
                <w:rFonts w:ascii="Helvetica" w:eastAsia="Calibri" w:hAnsi="Helvetica" w:cs="Helvetica"/>
                <w:color w:val="17365D"/>
              </w:rPr>
              <w:t>შესაბამისი</w:t>
            </w:r>
            <w:r w:rsidRPr="00EF12A9">
              <w:rPr>
                <w:rFonts w:eastAsia="Calibri" w:cs="Arial"/>
                <w:color w:val="17365D"/>
              </w:rPr>
              <w:t xml:space="preserve"> </w:t>
            </w:r>
            <w:r w:rsidRPr="00EF12A9">
              <w:rPr>
                <w:rFonts w:ascii="Helvetica" w:eastAsia="Calibri" w:hAnsi="Helvetica" w:cs="Helvetica"/>
                <w:color w:val="17365D"/>
              </w:rPr>
              <w:t>პროტოკოლების</w:t>
            </w:r>
            <w:r w:rsidRPr="00EF12A9">
              <w:rPr>
                <w:rFonts w:eastAsia="Calibri" w:cs="Arial"/>
                <w:color w:val="17365D"/>
              </w:rPr>
              <w:t xml:space="preserve"> </w:t>
            </w:r>
            <w:r w:rsidRPr="00EF12A9">
              <w:rPr>
                <w:rFonts w:ascii="Helvetica" w:eastAsia="Calibri" w:hAnsi="Helvetica" w:cs="Helvetica"/>
                <w:color w:val="17365D"/>
              </w:rPr>
              <w:t>მიხედვით</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მოხდეს</w:t>
            </w:r>
            <w:r w:rsidRPr="00EF12A9">
              <w:rPr>
                <w:rFonts w:eastAsia="Calibri" w:cs="Arial"/>
                <w:color w:val="17365D"/>
              </w:rPr>
              <w:t xml:space="preserve">, </w:t>
            </w:r>
            <w:r w:rsidRPr="00EF12A9">
              <w:rPr>
                <w:rFonts w:ascii="Helvetica" w:eastAsia="Calibri" w:hAnsi="Helvetica" w:cs="Helvetica"/>
                <w:color w:val="17365D"/>
              </w:rPr>
              <w:t>რაც</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მოიცავდეს</w:t>
            </w:r>
            <w:r w:rsidRPr="00EF12A9">
              <w:rPr>
                <w:rFonts w:eastAsia="Calibri" w:cs="Arial"/>
                <w:color w:val="17365D"/>
              </w:rPr>
              <w:t xml:space="preserve"> </w:t>
            </w:r>
            <w:r w:rsidRPr="00EF12A9">
              <w:rPr>
                <w:rFonts w:eastAsia="Calibri" w:cs="Arial"/>
                <w:color w:val="17365D"/>
                <w:lang w:val="ka-GE"/>
              </w:rPr>
              <w:t xml:space="preserve"> </w:t>
            </w:r>
            <w:r w:rsidRPr="00EF12A9">
              <w:rPr>
                <w:rFonts w:ascii="Helvetica" w:eastAsia="Calibri" w:hAnsi="Helvetica" w:cs="Helvetica"/>
                <w:color w:val="17365D"/>
                <w:lang w:val="ka-GE"/>
              </w:rPr>
              <w:t>პ</w:t>
            </w:r>
            <w:r w:rsidRPr="00EF12A9">
              <w:rPr>
                <w:rFonts w:ascii="Helvetica" w:eastAsia="Calibri" w:hAnsi="Helvetica" w:cs="Helvetica"/>
                <w:color w:val="17365D"/>
              </w:rPr>
              <w:t>ოსტთრომბოლიზურ</w:t>
            </w:r>
            <w:r w:rsidRPr="00EF12A9">
              <w:rPr>
                <w:rFonts w:eastAsia="Calibri" w:cs="Arial"/>
                <w:color w:val="17365D"/>
              </w:rPr>
              <w:t xml:space="preserve"> </w:t>
            </w:r>
            <w:r w:rsidRPr="00EF12A9">
              <w:rPr>
                <w:rFonts w:ascii="Helvetica" w:eastAsia="Calibri" w:hAnsi="Helvetica" w:cs="Helvetica"/>
                <w:color w:val="17365D"/>
              </w:rPr>
              <w:t>გართულებებსაც</w:t>
            </w:r>
            <w:r w:rsidRPr="00EF12A9">
              <w:rPr>
                <w:rFonts w:eastAsia="Calibri" w:cs="Arial"/>
                <w:color w:val="17365D"/>
              </w:rPr>
              <w:t xml:space="preserve">. </w:t>
            </w:r>
          </w:p>
        </w:tc>
      </w:tr>
    </w:tbl>
    <w:p w14:paraId="619F0CD2" w14:textId="77777777" w:rsidR="00F51FFF" w:rsidRPr="00EF12A9" w:rsidRDefault="00F51FFF" w:rsidP="00F51FFF">
      <w:pPr>
        <w:rPr>
          <w:rFonts w:cs="Arial"/>
        </w:rPr>
      </w:pPr>
    </w:p>
    <w:p w14:paraId="2DBBC0A3" w14:textId="77777777" w:rsidR="00F51FFF" w:rsidRPr="00EF12A9" w:rsidRDefault="00F51FFF" w:rsidP="00F51FFF">
      <w:pPr>
        <w:pStyle w:val="berschrift2"/>
      </w:pPr>
      <w:bookmarkStart w:id="347" w:name="_Toc184294276"/>
      <w:bookmarkStart w:id="348" w:name="_Toc184294713"/>
      <w:bookmarkStart w:id="349" w:name="_Toc184295135"/>
      <w:bookmarkStart w:id="350" w:name="_Toc184295809"/>
      <w:bookmarkStart w:id="351" w:name="_Toc184294277"/>
      <w:bookmarkStart w:id="352" w:name="_Toc184294714"/>
      <w:bookmarkStart w:id="353" w:name="_Toc184295136"/>
      <w:bookmarkStart w:id="354" w:name="_Toc184295810"/>
      <w:bookmarkStart w:id="355" w:name="_Toc184294282"/>
      <w:bookmarkStart w:id="356" w:name="_Toc184294719"/>
      <w:bookmarkStart w:id="357" w:name="_Toc184295141"/>
      <w:bookmarkStart w:id="358" w:name="_Toc184295815"/>
      <w:bookmarkStart w:id="359" w:name="_Toc184294283"/>
      <w:bookmarkStart w:id="360" w:name="_Toc184294720"/>
      <w:bookmarkStart w:id="361" w:name="_Toc184295142"/>
      <w:bookmarkStart w:id="362" w:name="_Toc184295816"/>
      <w:bookmarkStart w:id="363" w:name="_Toc184294284"/>
      <w:bookmarkStart w:id="364" w:name="_Toc184294721"/>
      <w:bookmarkStart w:id="365" w:name="_Toc184295143"/>
      <w:bookmarkStart w:id="366" w:name="_Toc184295817"/>
      <w:bookmarkStart w:id="367" w:name="_Toc196719084"/>
      <w:bookmarkStart w:id="368" w:name="_Toc196719310"/>
      <w:bookmarkStart w:id="369" w:name="_Toc196719570"/>
      <w:bookmarkStart w:id="370" w:name="_Toc196719646"/>
      <w:bookmarkStart w:id="371" w:name="_Toc196719717"/>
      <w:bookmarkStart w:id="372" w:name="_Toc196719786"/>
      <w:bookmarkStart w:id="373" w:name="_Toc196719849"/>
      <w:bookmarkStart w:id="374" w:name="_Toc492155263"/>
      <w:bookmarkStart w:id="375" w:name="_Toc49646162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sidRPr="00EF12A9">
        <w:rPr>
          <w:rFonts w:ascii="Helvetica" w:hAnsi="Helvetica" w:cs="Helvetica"/>
          <w:lang w:val="ka-GE"/>
        </w:rPr>
        <w:t>ასპირინი</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ანტიკოაგულაციური</w:t>
      </w:r>
      <w:r w:rsidRPr="00EF12A9">
        <w:rPr>
          <w:lang w:val="ka-GE"/>
        </w:rPr>
        <w:t xml:space="preserve"> </w:t>
      </w:r>
      <w:r w:rsidRPr="00EF12A9">
        <w:rPr>
          <w:rFonts w:ascii="Helvetica" w:hAnsi="Helvetica" w:cs="Helvetica"/>
          <w:lang w:val="ka-GE"/>
        </w:rPr>
        <w:t>მკურნალობა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იშემიური</w:t>
      </w:r>
      <w:r w:rsidRPr="00EF12A9">
        <w:rPr>
          <w:lang w:val="ka-GE"/>
        </w:rPr>
        <w:t xml:space="preserve"> </w:t>
      </w:r>
      <w:r w:rsidRPr="00EF12A9">
        <w:rPr>
          <w:rFonts w:ascii="Helvetica" w:hAnsi="Helvetica" w:cs="Helvetica"/>
          <w:lang w:val="ka-GE"/>
        </w:rPr>
        <w:t>ინსულტით</w:t>
      </w:r>
      <w:bookmarkEnd w:id="374"/>
      <w:bookmarkEnd w:id="375"/>
      <w:r w:rsidRPr="00EF12A9">
        <w:rPr>
          <w:lang w:val="ka-GE"/>
        </w:rPr>
        <w:t xml:space="preserve">  </w:t>
      </w:r>
    </w:p>
    <w:p w14:paraId="16D9F9B8" w14:textId="77777777" w:rsidR="00F51FFF" w:rsidRPr="00EF12A9" w:rsidRDefault="00F51FFF" w:rsidP="00F51FFF">
      <w:pPr>
        <w:pStyle w:val="berschrift3"/>
      </w:pPr>
      <w:bookmarkStart w:id="376" w:name="_Toc496461627"/>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376"/>
    </w:p>
    <w:p w14:paraId="434DCCC7" w14:textId="77777777" w:rsidR="009145F2" w:rsidRPr="00EF12A9" w:rsidRDefault="009145F2" w:rsidP="00F51FFF">
      <w:pPr>
        <w:jc w:val="both"/>
        <w:rPr>
          <w:rFonts w:cs="Arial"/>
          <w:bCs/>
          <w:szCs w:val="28"/>
        </w:rPr>
      </w:pPr>
    </w:p>
    <w:p w14:paraId="1AB5CC55" w14:textId="77777777" w:rsidR="00F51FFF" w:rsidRPr="00EF12A9" w:rsidRDefault="00F51FFF" w:rsidP="00F51FFF">
      <w:pPr>
        <w:jc w:val="both"/>
        <w:rPr>
          <w:rFonts w:cs="Arial"/>
        </w:rPr>
      </w:pPr>
      <w:r w:rsidRPr="00EF12A9">
        <w:rPr>
          <w:rFonts w:ascii="Helvetica" w:hAnsi="Helvetica" w:cs="Helvetica"/>
          <w:lang w:val="ka-GE"/>
        </w:rPr>
        <w:lastRenderedPageBreak/>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დაკავშირებულია</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სიკვდილობასა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მონაცემებით</w:t>
      </w:r>
      <w:r w:rsidRPr="00EF12A9">
        <w:rPr>
          <w:rFonts w:cs="Arial"/>
          <w:lang w:val="ka-GE"/>
        </w:rPr>
        <w:t xml:space="preserve"> 35%-</w:t>
      </w:r>
      <w:r w:rsidRPr="00EF12A9">
        <w:rPr>
          <w:rFonts w:ascii="Helvetica" w:hAnsi="Helvetica" w:cs="Helvetica"/>
          <w:lang w:val="ka-GE"/>
        </w:rPr>
        <w:t>მდე</w:t>
      </w:r>
      <w:r w:rsidRPr="00EF12A9">
        <w:rPr>
          <w:rFonts w:cs="Arial"/>
          <w:lang w:val="ka-GE"/>
        </w:rPr>
        <w:t xml:space="preserve"> 30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დაავადებიანობასთან</w:t>
      </w:r>
      <w:r w:rsidRPr="00EF12A9">
        <w:rPr>
          <w:rFonts w:cs="Arial"/>
          <w:lang w:val="ka-GE"/>
        </w:rPr>
        <w:t xml:space="preserve"> (</w:t>
      </w:r>
      <w:r w:rsidRPr="00EF12A9">
        <w:rPr>
          <w:rFonts w:ascii="Helvetica" w:hAnsi="Helvetica" w:cs="Helvetica"/>
          <w:lang w:val="en-US"/>
        </w:rPr>
        <w:t>ინვალიდობასთან</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ვითარდება</w:t>
      </w:r>
      <w:r w:rsidRPr="00EF12A9">
        <w:rPr>
          <w:rFonts w:cs="Arial"/>
          <w:lang w:val="ka-GE"/>
        </w:rPr>
        <w:t xml:space="preserve"> </w:t>
      </w:r>
      <w:r w:rsidRPr="00EF12A9">
        <w:rPr>
          <w:rFonts w:ascii="Helvetica" w:hAnsi="Helvetica" w:cs="Helvetica"/>
          <w:lang w:val="ka-GE"/>
        </w:rPr>
        <w:t>თრომბოზის</w:t>
      </w:r>
      <w:r w:rsidRPr="00EF12A9">
        <w:rPr>
          <w:rFonts w:cs="Arial"/>
          <w:lang w:val="en-US"/>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წყაროსაც</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ათეროთრომბოზული</w:t>
      </w:r>
      <w:r w:rsidRPr="00EF12A9">
        <w:rPr>
          <w:rFonts w:cs="Arial"/>
          <w:lang w:val="ka-GE"/>
        </w:rPr>
        <w:t xml:space="preserve"> </w:t>
      </w:r>
      <w:r w:rsidRPr="00EF12A9">
        <w:rPr>
          <w:rFonts w:ascii="Helvetica" w:hAnsi="Helvetica" w:cs="Helvetica"/>
          <w:lang w:val="ka-GE"/>
        </w:rPr>
        <w:t>დაზიანება</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en-US"/>
        </w:rPr>
        <w:t>)</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ემბოლიის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უხშირესად</w:t>
      </w:r>
      <w:r w:rsidRPr="00EF12A9">
        <w:rPr>
          <w:rFonts w:cs="Arial"/>
          <w:lang w:val="ka-GE"/>
        </w:rPr>
        <w:t xml:space="preserve">  </w:t>
      </w:r>
      <w:r w:rsidRPr="00EF12A9">
        <w:rPr>
          <w:rFonts w:ascii="Helvetica" w:hAnsi="Helvetica" w:cs="Helvetica"/>
          <w:lang w:val="ka-GE"/>
        </w:rPr>
        <w:t>გულიდან</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წამოსული</w:t>
      </w:r>
      <w:r w:rsidRPr="00EF12A9">
        <w:rPr>
          <w:rFonts w:cs="Arial"/>
          <w:lang w:val="ka-GE"/>
        </w:rPr>
        <w:t xml:space="preserve">. </w:t>
      </w:r>
      <w:r w:rsidRPr="00EF12A9">
        <w:rPr>
          <w:rFonts w:ascii="Helvetica" w:hAnsi="Helvetica" w:cs="Helvetica"/>
          <w:lang w:val="ka-GE"/>
        </w:rPr>
        <w:t>წარმოქმნილი</w:t>
      </w:r>
      <w:r w:rsidRPr="00EF12A9">
        <w:rPr>
          <w:rFonts w:cs="Arial"/>
          <w:lang w:val="ka-GE"/>
        </w:rPr>
        <w:t xml:space="preserve"> </w:t>
      </w:r>
      <w:r w:rsidRPr="00EF12A9">
        <w:rPr>
          <w:rFonts w:ascii="Helvetica" w:hAnsi="Helvetica" w:cs="Helvetica"/>
          <w:lang w:val="ka-GE"/>
        </w:rPr>
        <w:t>თრომბი</w:t>
      </w:r>
      <w:r w:rsidRPr="00EF12A9">
        <w:rPr>
          <w:rFonts w:cs="Arial"/>
          <w:lang w:val="ka-GE"/>
        </w:rPr>
        <w:t xml:space="preserve"> </w:t>
      </w:r>
      <w:r w:rsidRPr="00EF12A9">
        <w:rPr>
          <w:rFonts w:ascii="Helvetica" w:hAnsi="Helvetica" w:cs="Helvetica"/>
          <w:lang w:val="ka-GE"/>
        </w:rPr>
        <w:t>ახშობს</w:t>
      </w:r>
      <w:r w:rsidRPr="00EF12A9">
        <w:rPr>
          <w:rFonts w:cs="Arial"/>
          <w:lang w:val="ka-GE"/>
        </w:rPr>
        <w:t xml:space="preserve"> </w:t>
      </w:r>
      <w:r w:rsidRPr="00EF12A9">
        <w:rPr>
          <w:rFonts w:ascii="Helvetica" w:hAnsi="Helvetica" w:cs="Helvetica"/>
          <w:lang w:val="ka-GE"/>
        </w:rPr>
        <w:t>არტერიას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ექსტრა</w:t>
      </w:r>
      <w:r w:rsidR="00E20BFB" w:rsidRPr="00EF12A9">
        <w:rPr>
          <w:rFonts w:cs="Arial"/>
          <w:lang w:val="ka-GE"/>
        </w:rPr>
        <w:t xml:space="preserve"> </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სისტემაში</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იწვევს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იშემიას</w:t>
      </w:r>
      <w:r w:rsidRPr="00EF12A9">
        <w:rPr>
          <w:rFonts w:cs="Arial"/>
          <w:lang w:val="ka-GE"/>
        </w:rPr>
        <w:t xml:space="preserve">. </w:t>
      </w:r>
      <w:r w:rsidRPr="00EF12A9">
        <w:rPr>
          <w:rFonts w:ascii="Helvetica" w:hAnsi="Helvetica" w:cs="Helvetica"/>
          <w:lang w:val="ka-GE"/>
        </w:rPr>
        <w:t>თრომბის</w:t>
      </w:r>
      <w:r w:rsidRPr="00EF12A9">
        <w:rPr>
          <w:rFonts w:cs="Arial"/>
          <w:lang w:val="ka-GE"/>
        </w:rPr>
        <w:t xml:space="preserve"> </w:t>
      </w:r>
      <w:r w:rsidRPr="00EF12A9">
        <w:rPr>
          <w:rFonts w:ascii="Helvetica" w:hAnsi="Helvetica" w:cs="Helvetica"/>
          <w:lang w:val="ka-GE"/>
        </w:rPr>
        <w:t>ზომაზე</w:t>
      </w:r>
      <w:r w:rsidRPr="00EF12A9">
        <w:rPr>
          <w:rFonts w:cs="Arial"/>
          <w:lang w:val="ka-GE"/>
        </w:rPr>
        <w:t xml:space="preserve"> </w:t>
      </w:r>
      <w:r w:rsidRPr="00EF12A9">
        <w:rPr>
          <w:rFonts w:ascii="Helvetica" w:hAnsi="Helvetica" w:cs="Helvetica"/>
          <w:lang w:val="ka-GE"/>
        </w:rPr>
        <w:t>დამოკიდებულია</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დახშული</w:t>
      </w:r>
      <w:r w:rsidRPr="00EF12A9">
        <w:rPr>
          <w:rFonts w:cs="Arial"/>
          <w:lang w:val="ka-GE"/>
        </w:rPr>
        <w:t xml:space="preserve"> </w:t>
      </w:r>
      <w:r w:rsidRPr="00EF12A9">
        <w:rPr>
          <w:rFonts w:ascii="Helvetica" w:hAnsi="Helvetica" w:cs="Helvetica"/>
          <w:lang w:val="ka-GE"/>
        </w:rPr>
        <w:t>დიამეტრის</w:t>
      </w:r>
      <w:r w:rsidRPr="00EF12A9">
        <w:rPr>
          <w:rFonts w:cs="Arial"/>
          <w:lang w:val="ka-GE"/>
        </w:rPr>
        <w:t xml:space="preserve"> </w:t>
      </w:r>
      <w:r w:rsidRPr="00EF12A9">
        <w:rPr>
          <w:rFonts w:ascii="Helvetica" w:hAnsi="Helvetica" w:cs="Helvetica"/>
          <w:lang w:val="ka-GE"/>
        </w:rPr>
        <w:t>სიდიდე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აქედან</w:t>
      </w:r>
      <w:r w:rsidRPr="00EF12A9">
        <w:rPr>
          <w:rFonts w:cs="Arial"/>
          <w:lang w:val="ka-GE"/>
        </w:rPr>
        <w:t xml:space="preserve"> </w:t>
      </w:r>
      <w:r w:rsidRPr="00EF12A9">
        <w:rPr>
          <w:rFonts w:ascii="Helvetica" w:hAnsi="Helvetica" w:cs="Helvetica"/>
          <w:lang w:val="ka-GE"/>
        </w:rPr>
        <w:t>გამომდინარე</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დაზიანებული</w:t>
      </w:r>
      <w:r w:rsidRPr="00EF12A9">
        <w:rPr>
          <w:rFonts w:cs="Arial"/>
        </w:rPr>
        <w:t xml:space="preserve"> </w:t>
      </w:r>
      <w:r w:rsidRPr="00EF12A9">
        <w:rPr>
          <w:rFonts w:ascii="Helvetica" w:hAnsi="Helvetica" w:cs="Helvetica"/>
          <w:lang w:val="ka-GE"/>
        </w:rPr>
        <w:t>უბნის</w:t>
      </w:r>
      <w:r w:rsidRPr="00EF12A9">
        <w:rPr>
          <w:rFonts w:cs="Arial"/>
          <w:lang w:val="ka-GE"/>
        </w:rPr>
        <w:t xml:space="preserve"> </w:t>
      </w:r>
      <w:r w:rsidRPr="00EF12A9">
        <w:rPr>
          <w:rFonts w:ascii="Helvetica" w:hAnsi="Helvetica" w:cs="Helvetica"/>
          <w:lang w:val="ka-GE"/>
        </w:rPr>
        <w:t>ზომა</w:t>
      </w:r>
      <w:r w:rsidRPr="00EF12A9">
        <w:rPr>
          <w:rFonts w:cs="Arial"/>
          <w:lang w:val="ka-GE"/>
        </w:rPr>
        <w:t>.</w:t>
      </w:r>
      <w:r w:rsidRPr="00EF12A9">
        <w:rPr>
          <w:rFonts w:cs="Arial"/>
        </w:rPr>
        <w:t xml:space="preserve"> </w:t>
      </w:r>
    </w:p>
    <w:p w14:paraId="4B6C8AC8" w14:textId="77777777" w:rsidR="00F51FFF" w:rsidRPr="00EF12A9" w:rsidRDefault="00F51FFF" w:rsidP="00F51FFF">
      <w:pPr>
        <w:rPr>
          <w:rFonts w:cs="Arial"/>
        </w:rPr>
      </w:pPr>
    </w:p>
    <w:p w14:paraId="1E14F373" w14:textId="77777777" w:rsidR="00F51FFF" w:rsidRPr="00EF12A9" w:rsidRDefault="00F51FFF" w:rsidP="00F51FFF">
      <w:pPr>
        <w:jc w:val="both"/>
        <w:rPr>
          <w:rFonts w:cs="Arial"/>
        </w:rPr>
      </w:pP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დებიუტის</w:t>
      </w:r>
      <w:r w:rsidRPr="00EF12A9">
        <w:rPr>
          <w:rFonts w:cs="Arial"/>
          <w:lang w:val="ka-GE"/>
        </w:rPr>
        <w:t xml:space="preserve"> </w:t>
      </w:r>
      <w:r w:rsidRPr="00EF12A9">
        <w:rPr>
          <w:rFonts w:ascii="Helvetica" w:hAnsi="Helvetica" w:cs="Helvetica"/>
          <w:lang w:val="ka-GE"/>
        </w:rPr>
        <w:t>მომენტში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ჰემორაგიულ</w:t>
      </w:r>
      <w:r w:rsidRPr="00EF12A9">
        <w:rPr>
          <w:rFonts w:cs="Arial"/>
          <w:lang w:val="ka-GE"/>
        </w:rPr>
        <w:t xml:space="preserve"> </w:t>
      </w:r>
      <w:r w:rsidRPr="00EF12A9">
        <w:rPr>
          <w:rFonts w:ascii="Helvetica" w:hAnsi="Helvetica" w:cs="Helvetica"/>
          <w:lang w:val="ka-GE"/>
        </w:rPr>
        <w:t>ცვლილებებთან</w:t>
      </w:r>
      <w:r w:rsidRPr="00EF12A9">
        <w:rPr>
          <w:rFonts w:cs="Arial"/>
          <w:lang w:val="ka-GE"/>
        </w:rPr>
        <w:t xml:space="preserve"> </w:t>
      </w:r>
      <w:r w:rsidRPr="00EF12A9">
        <w:rPr>
          <w:rFonts w:ascii="Helvetica" w:hAnsi="Helvetica" w:cs="Helvetica"/>
          <w:lang w:val="ka-GE"/>
        </w:rPr>
        <w:t>სტრუქტურულ</w:t>
      </w:r>
      <w:r w:rsidRPr="00EF12A9">
        <w:rPr>
          <w:rFonts w:cs="Arial"/>
          <w:lang w:val="ka-GE"/>
        </w:rPr>
        <w:t xml:space="preserve"> </w:t>
      </w:r>
      <w:r w:rsidRPr="00EF12A9">
        <w:rPr>
          <w:rFonts w:ascii="Helvetica" w:hAnsi="Helvetica" w:cs="Helvetica"/>
          <w:lang w:val="ka-GE"/>
        </w:rPr>
        <w:t>გამოსახვით</w:t>
      </w:r>
      <w:r w:rsidRPr="00EF12A9">
        <w:rPr>
          <w:rFonts w:cs="Arial"/>
          <w:lang w:val="ka-GE"/>
        </w:rPr>
        <w:t xml:space="preserve"> </w:t>
      </w:r>
      <w:r w:rsidRPr="00EF12A9">
        <w:rPr>
          <w:rFonts w:ascii="Helvetica" w:hAnsi="Helvetica" w:cs="Helvetica"/>
          <w:lang w:val="ka-GE"/>
        </w:rPr>
        <w:t>კვლევებზე</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შეუძლია</w:t>
      </w:r>
      <w:r w:rsidRPr="00EF12A9">
        <w:rPr>
          <w:rFonts w:cs="Arial"/>
          <w:lang w:val="ka-GE"/>
        </w:rPr>
        <w:t xml:space="preserve"> </w:t>
      </w:r>
      <w:r w:rsidRPr="00EF12A9">
        <w:rPr>
          <w:rFonts w:ascii="Helvetica" w:hAnsi="Helvetica" w:cs="Helvetica"/>
          <w:lang w:val="ka-GE"/>
        </w:rPr>
        <w:t>გაიაროს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რომ</w:t>
      </w:r>
      <w:r w:rsidRPr="00EF12A9">
        <w:rPr>
          <w:rFonts w:ascii="Helvetica" w:hAnsi="Helvetica" w:cs="Helvetica"/>
          <w:lang w:val="en-US"/>
        </w:rPr>
        <w:t>ე</w:t>
      </w:r>
      <w:r w:rsidRPr="00EF12A9">
        <w:rPr>
          <w:rFonts w:ascii="Helvetica" w:hAnsi="Helvetica" w:cs="Helvetica"/>
          <w:lang w:val="ka-GE"/>
        </w:rPr>
        <w:t>ლსაც</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ტრანსფორმაცია</w:t>
      </w:r>
      <w:r w:rsidRPr="00EF12A9">
        <w:rPr>
          <w:rFonts w:cs="Arial"/>
          <w:lang w:val="ka-GE"/>
        </w:rPr>
        <w:t xml:space="preserve"> </w:t>
      </w:r>
      <w:r w:rsidRPr="00EF12A9">
        <w:rPr>
          <w:rFonts w:ascii="Helvetica" w:hAnsi="Helvetica" w:cs="Helvetica"/>
          <w:lang w:val="ka-GE"/>
        </w:rPr>
        <w:t>ეწოდება</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სკანირების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კერაში</w:t>
      </w:r>
      <w:r w:rsidRPr="00EF12A9">
        <w:rPr>
          <w:rFonts w:cs="Arial"/>
          <w:lang w:val="en-US"/>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en-US"/>
        </w:rPr>
        <w:t>სისხლის</w:t>
      </w:r>
      <w:r w:rsidRPr="00EF12A9">
        <w:rPr>
          <w:rFonts w:cs="Arial"/>
          <w:lang w:val="en-US"/>
        </w:rPr>
        <w:t xml:space="preserve"> </w:t>
      </w:r>
      <w:r w:rsidRPr="00EF12A9">
        <w:rPr>
          <w:rFonts w:ascii="Helvetica" w:hAnsi="Helvetica" w:cs="Helvetica"/>
          <w:lang w:val="en-US"/>
        </w:rPr>
        <w:t>ვიზუალიზაცია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ასიმპტომურ</w:t>
      </w:r>
      <w:r w:rsidRPr="00EF12A9">
        <w:rPr>
          <w:rFonts w:ascii="Helvetica" w:hAnsi="Helvetica" w:cs="Helvetica"/>
          <w:lang w:val="en-US"/>
        </w:rPr>
        <w:t>ად</w:t>
      </w:r>
      <w:r w:rsidRPr="00EF12A9">
        <w:rPr>
          <w:rFonts w:cs="Arial"/>
          <w:lang w:val="en-US"/>
        </w:rPr>
        <w:t xml:space="preserve"> </w:t>
      </w:r>
      <w:r w:rsidRPr="00EF12A9">
        <w:rPr>
          <w:rFonts w:ascii="Helvetica" w:hAnsi="Helvetica" w:cs="Helvetica"/>
          <w:lang w:val="en-US"/>
        </w:rPr>
        <w:t>წარიმართოს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აღმოჩენა</w:t>
      </w:r>
      <w:r w:rsidRPr="00EF12A9">
        <w:rPr>
          <w:rFonts w:cs="Arial"/>
          <w:lang w:val="ka-GE"/>
        </w:rPr>
        <w:t xml:space="preserve">  </w:t>
      </w:r>
      <w:r w:rsidRPr="00EF12A9">
        <w:rPr>
          <w:rFonts w:ascii="Helvetica" w:hAnsi="Helvetica" w:cs="Helvetica"/>
          <w:lang w:val="ka-GE"/>
        </w:rPr>
        <w:t>შემთხვევით</w:t>
      </w:r>
      <w:r w:rsidRPr="00EF12A9">
        <w:rPr>
          <w:rFonts w:cs="Arial"/>
          <w:lang w:val="en-US"/>
        </w:rPr>
        <w:t>,</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ჩატარებისას</w:t>
      </w:r>
      <w:r w:rsidRPr="00EF12A9">
        <w:rPr>
          <w:rFonts w:cs="Arial"/>
          <w:lang w:val="en-US"/>
        </w:rPr>
        <w:t xml:space="preserve">, </w:t>
      </w:r>
      <w:r w:rsidRPr="00EF12A9">
        <w:rPr>
          <w:rFonts w:ascii="Helvetica" w:hAnsi="Helvetica" w:cs="Helvetica"/>
          <w:lang w:val="ka-GE"/>
        </w:rPr>
        <w:t>მოხდეს</w:t>
      </w:r>
      <w:r w:rsidRPr="00EF12A9">
        <w:rPr>
          <w:rFonts w:cs="Arial"/>
          <w:lang w:val="en-US"/>
        </w:rPr>
        <w:t xml:space="preserve">. </w:t>
      </w:r>
      <w:r w:rsidRPr="00EF12A9">
        <w:rPr>
          <w:rFonts w:ascii="Helvetica" w:hAnsi="Helvetica" w:cs="Helvetica"/>
          <w:lang w:val="en-US"/>
        </w:rPr>
        <w:t>ზოგჯერ</w:t>
      </w:r>
      <w:r w:rsidRPr="00EF12A9">
        <w:rPr>
          <w:rFonts w:cs="Arial"/>
          <w:lang w:val="en-US"/>
        </w:rPr>
        <w:t xml:space="preserve">, </w:t>
      </w:r>
      <w:r w:rsidRPr="00EF12A9">
        <w:rPr>
          <w:rFonts w:ascii="Helvetica" w:hAnsi="Helvetica" w:cs="Helvetica"/>
          <w:lang w:val="en-US"/>
        </w:rPr>
        <w:t>ამგვარი</w:t>
      </w:r>
      <w:r w:rsidRPr="00EF12A9">
        <w:rPr>
          <w:rFonts w:cs="Arial"/>
          <w:lang w:val="en-US"/>
        </w:rPr>
        <w:t xml:space="preserve"> </w:t>
      </w:r>
      <w:r w:rsidRPr="00EF12A9">
        <w:rPr>
          <w:rFonts w:ascii="Helvetica" w:hAnsi="Helvetica" w:cs="Helvetica"/>
          <w:lang w:val="en-US"/>
        </w:rPr>
        <w:t>ტრანსფორმაცია</w:t>
      </w:r>
      <w:r w:rsidRPr="00EF12A9">
        <w:rPr>
          <w:rFonts w:cs="Arial"/>
          <w:lang w:val="en-US"/>
        </w:rPr>
        <w:t xml:space="preserve"> </w:t>
      </w:r>
      <w:r w:rsidRPr="00EF12A9">
        <w:rPr>
          <w:rFonts w:ascii="Helvetica" w:hAnsi="Helvetica" w:cs="Helvetica"/>
          <w:lang w:val="ka-GE"/>
        </w:rPr>
        <w:t>სიმპტომური</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ასოცირებული</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გაუარესებასთან</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ტრანსფორმაცია</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en-US"/>
        </w:rPr>
        <w:t>თან</w:t>
      </w:r>
      <w:r w:rsidRPr="00EF12A9">
        <w:rPr>
          <w:rFonts w:cs="Arial"/>
          <w:lang w:val="en-US"/>
        </w:rPr>
        <w:t xml:space="preserve"> </w:t>
      </w:r>
      <w:r w:rsidRPr="00EF12A9">
        <w:rPr>
          <w:rFonts w:ascii="Helvetica" w:hAnsi="Helvetica" w:cs="Helvetica"/>
          <w:lang w:val="en-US"/>
        </w:rPr>
        <w:t>ახლავს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ფართო</w:t>
      </w:r>
      <w:r w:rsidRPr="00EF12A9">
        <w:rPr>
          <w:rFonts w:cs="Arial"/>
          <w:lang w:val="ka-GE"/>
        </w:rPr>
        <w:t xml:space="preserve"> </w:t>
      </w:r>
      <w:r w:rsidRPr="00EF12A9">
        <w:rPr>
          <w:rFonts w:ascii="Helvetica" w:hAnsi="Helvetica" w:cs="Helvetica"/>
          <w:lang w:val="ka-GE"/>
        </w:rPr>
        <w:t>კერას</w:t>
      </w:r>
      <w:r w:rsidRPr="00EF12A9">
        <w:rPr>
          <w:rFonts w:cs="Arial"/>
          <w:lang w:val="en-US"/>
        </w:rPr>
        <w:t xml:space="preserve"> </w:t>
      </w:r>
      <w:r w:rsidRPr="00EF12A9">
        <w:rPr>
          <w:rFonts w:ascii="Helvetica" w:hAnsi="Helvetica" w:cs="Helvetica"/>
          <w:lang w:val="en-US"/>
        </w:rPr>
        <w:t>და</w:t>
      </w:r>
      <w:r w:rsidRPr="00EF12A9">
        <w:rPr>
          <w:rFonts w:cs="Arial"/>
          <w:lang w:val="en-US"/>
        </w:rPr>
        <w:t>,</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წესი</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2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en-US"/>
        </w:rPr>
        <w:t xml:space="preserve"> </w:t>
      </w:r>
      <w:r w:rsidRPr="00EF12A9">
        <w:rPr>
          <w:rFonts w:ascii="Helvetica" w:hAnsi="Helvetica" w:cs="Helvetica"/>
          <w:lang w:val="en-US"/>
        </w:rPr>
        <w:t>ხდება</w:t>
      </w:r>
      <w:r w:rsidRPr="00EF12A9">
        <w:rPr>
          <w:rFonts w:cs="Arial"/>
          <w:lang w:val="ka-GE"/>
        </w:rPr>
        <w:t xml:space="preserve">. </w:t>
      </w:r>
      <w:r w:rsidRPr="00EF12A9">
        <w:rPr>
          <w:rFonts w:cs="Arial"/>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rPr>
        <w:t xml:space="preserve"> </w:t>
      </w:r>
      <w:r w:rsidRPr="00EF12A9">
        <w:rPr>
          <w:rFonts w:ascii="Helvetica" w:hAnsi="Helvetica" w:cs="Helvetica"/>
          <w:lang w:val="ka-GE"/>
        </w:rPr>
        <w:t>ანტიაგრეგანტებმა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ანტიკოაგულანტებმა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გაზარდონ</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t>რისკი</w:t>
      </w:r>
      <w:r w:rsidRPr="00EF12A9">
        <w:rPr>
          <w:rFonts w:cs="Arial"/>
          <w:lang w:val="en-US"/>
        </w:rPr>
        <w:t>.</w:t>
      </w:r>
      <w:r w:rsidRPr="00EF12A9">
        <w:rPr>
          <w:rFonts w:cs="Arial"/>
          <w:lang w:val="ka-GE"/>
        </w:rPr>
        <w:t xml:space="preserve"> </w:t>
      </w:r>
    </w:p>
    <w:p w14:paraId="24CC3F9F" w14:textId="77777777" w:rsidR="00F51FFF" w:rsidRPr="00EF12A9" w:rsidRDefault="00F51FFF" w:rsidP="00F51FFF">
      <w:pPr>
        <w:jc w:val="both"/>
        <w:rPr>
          <w:rFonts w:cs="Arial"/>
        </w:rPr>
      </w:pPr>
    </w:p>
    <w:p w14:paraId="4AB17D1E" w14:textId="77777777" w:rsidR="00F51FFF" w:rsidRPr="00EF12A9" w:rsidRDefault="00F51FFF" w:rsidP="00F51FFF">
      <w:pPr>
        <w:jc w:val="both"/>
        <w:rPr>
          <w:rFonts w:cs="Arial"/>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სავარაუდოა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შეზღუდული</w:t>
      </w:r>
      <w:r w:rsidRPr="00EF12A9">
        <w:rPr>
          <w:rFonts w:cs="Arial"/>
          <w:lang w:val="ka-GE"/>
        </w:rPr>
        <w:t xml:space="preserve"> </w:t>
      </w:r>
      <w:r w:rsidRPr="00EF12A9">
        <w:rPr>
          <w:rFonts w:ascii="Helvetica" w:hAnsi="Helvetica" w:cs="Helvetica"/>
          <w:lang w:val="ka-GE"/>
        </w:rPr>
        <w:t>ექნება</w:t>
      </w:r>
      <w:r w:rsidRPr="00EF12A9">
        <w:rPr>
          <w:rFonts w:cs="Arial"/>
          <w:lang w:val="ka-GE"/>
        </w:rPr>
        <w:t xml:space="preserve"> </w:t>
      </w:r>
      <w:r w:rsidRPr="00EF12A9">
        <w:rPr>
          <w:rFonts w:ascii="Helvetica" w:hAnsi="Helvetica" w:cs="Helvetica"/>
          <w:lang w:val="ka-GE"/>
        </w:rPr>
        <w:t>მობილურობა</w:t>
      </w:r>
      <w:r w:rsidRPr="00EF12A9">
        <w:rPr>
          <w:rFonts w:cs="Arial"/>
          <w:lang w:val="ka-GE"/>
        </w:rPr>
        <w:t xml:space="preserve"> </w:t>
      </w:r>
      <w:r w:rsidRPr="00EF12A9">
        <w:rPr>
          <w:rFonts w:ascii="Helvetica" w:hAnsi="Helvetica" w:cs="Helvetica"/>
          <w:lang w:val="ka-GE"/>
        </w:rPr>
        <w:t>და</w:t>
      </w:r>
      <w:r w:rsidRPr="00EF12A9">
        <w:rPr>
          <w:rFonts w:cs="Arial"/>
          <w:lang w:val="en-US"/>
        </w:rPr>
        <w:t>,</w:t>
      </w:r>
      <w:r w:rsidRPr="00EF12A9">
        <w:rPr>
          <w:rFonts w:cs="Arial"/>
          <w:lang w:val="ka-GE"/>
        </w:rPr>
        <w:t xml:space="preserve"> </w:t>
      </w:r>
      <w:r w:rsidRPr="00EF12A9">
        <w:rPr>
          <w:rFonts w:ascii="Helvetica" w:hAnsi="Helvetica" w:cs="Helvetica"/>
          <w:lang w:val="ka-GE"/>
        </w:rPr>
        <w:t>ამდენად</w:t>
      </w:r>
      <w:r w:rsidRPr="00EF12A9">
        <w:rPr>
          <w:rFonts w:cs="Arial"/>
          <w:lang w:val="en-US"/>
        </w:rPr>
        <w:t>,</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თრომბოემბოლიზმის</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მომატებული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სიხშირეც</w:t>
      </w:r>
      <w:r w:rsidRPr="00EF12A9">
        <w:rPr>
          <w:rFonts w:cs="Arial"/>
          <w:lang w:val="ka-GE"/>
        </w:rPr>
        <w:t xml:space="preserve"> </w:t>
      </w:r>
      <w:r w:rsidRPr="00EF12A9">
        <w:rPr>
          <w:rFonts w:ascii="Helvetica" w:hAnsi="Helvetica" w:cs="Helvetica"/>
          <w:lang w:val="ka-GE"/>
        </w:rPr>
        <w:t>მცირდება</w:t>
      </w:r>
      <w:r w:rsidRPr="00EF12A9">
        <w:rPr>
          <w:rFonts w:cs="Arial"/>
          <w:lang w:val="ka-GE"/>
        </w:rPr>
        <w:t xml:space="preserve"> </w:t>
      </w:r>
      <w:r w:rsidRPr="00EF12A9">
        <w:rPr>
          <w:rFonts w:ascii="Helvetica" w:hAnsi="Helvetica" w:cs="Helvetica"/>
          <w:lang w:val="ka-GE"/>
        </w:rPr>
        <w:t>ანტიაგრეგ</w:t>
      </w:r>
      <w:r w:rsidRPr="00EF12A9">
        <w:rPr>
          <w:rFonts w:ascii="Helvetica" w:hAnsi="Helvetica" w:cs="Helvetica"/>
          <w:lang w:val="en-US"/>
        </w:rPr>
        <w:t>აციული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პაციენტს</w:t>
      </w:r>
      <w:r w:rsidRPr="00EF12A9">
        <w:rPr>
          <w:rFonts w:cs="Arial"/>
          <w:lang w:val="en-US"/>
        </w:rPr>
        <w:t>,</w:t>
      </w:r>
      <w:r w:rsidRPr="00EF12A9">
        <w:rPr>
          <w:rFonts w:cs="Arial"/>
          <w:lang w:val="ka-GE"/>
        </w:rPr>
        <w:t xml:space="preserve"> </w:t>
      </w:r>
      <w:r w:rsidRPr="00EF12A9">
        <w:rPr>
          <w:rFonts w:ascii="Helvetica" w:hAnsi="Helvetica" w:cs="Helvetica"/>
          <w:lang w:val="ka-GE"/>
        </w:rPr>
        <w:t>ამავე</w:t>
      </w:r>
      <w:r w:rsidRPr="00EF12A9">
        <w:rPr>
          <w:rFonts w:cs="Arial"/>
          <w:lang w:val="ka-GE"/>
        </w:rPr>
        <w:t xml:space="preserve"> </w:t>
      </w:r>
      <w:r w:rsidRPr="00EF12A9">
        <w:rPr>
          <w:rFonts w:ascii="Helvetica" w:hAnsi="Helvetica" w:cs="Helvetica"/>
          <w:lang w:val="ka-GE"/>
        </w:rPr>
        <w:t>დროს</w:t>
      </w:r>
      <w:r w:rsidRPr="00EF12A9">
        <w:rPr>
          <w:rFonts w:cs="Arial"/>
          <w:lang w:val="en-US"/>
        </w:rPr>
        <w:t>,</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გართულების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გასტრო</w:t>
      </w:r>
      <w:r w:rsidRPr="00EF12A9">
        <w:rPr>
          <w:rFonts w:cs="Arial"/>
          <w:lang w:val="ka-GE"/>
        </w:rPr>
        <w:t>-</w:t>
      </w:r>
      <w:r w:rsidRPr="00EF12A9">
        <w:rPr>
          <w:rFonts w:ascii="Helvetica" w:hAnsi="Helvetica" w:cs="Helvetica"/>
          <w:lang w:val="ka-GE"/>
        </w:rPr>
        <w:t>ინტესტინური</w:t>
      </w:r>
      <w:r w:rsidRPr="00EF12A9">
        <w:rPr>
          <w:rFonts w:cs="Arial"/>
          <w:lang w:val="ka-GE"/>
        </w:rPr>
        <w:t xml:space="preserve"> </w:t>
      </w:r>
      <w:r w:rsidRPr="00EF12A9">
        <w:rPr>
          <w:rFonts w:ascii="Helvetica" w:hAnsi="Helvetica" w:cs="Helvetica"/>
          <w:lang w:val="ka-GE"/>
        </w:rPr>
        <w:t>სისხლდენის</w:t>
      </w:r>
      <w:r w:rsidRPr="00EF12A9">
        <w:rPr>
          <w:rFonts w:cs="Arial"/>
          <w:lang w:val="ka-GE"/>
        </w:rPr>
        <w:t xml:space="preserve">) </w:t>
      </w:r>
      <w:r w:rsidRPr="00EF12A9">
        <w:rPr>
          <w:rFonts w:ascii="Helvetica" w:hAnsi="Helvetica" w:cs="Helvetica"/>
          <w:lang w:val="ka-GE"/>
        </w:rPr>
        <w:t>რისკიც</w:t>
      </w:r>
      <w:r w:rsidRPr="00EF12A9">
        <w:rPr>
          <w:rFonts w:cs="Arial"/>
          <w:lang w:val="ka-GE"/>
        </w:rPr>
        <w:t xml:space="preserve"> </w:t>
      </w:r>
      <w:r w:rsidRPr="00EF12A9">
        <w:rPr>
          <w:rFonts w:ascii="Helvetica" w:hAnsi="Helvetica" w:cs="Helvetica"/>
          <w:lang w:val="ka-GE"/>
        </w:rPr>
        <w:t>აღენიშნებოდეს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en-US"/>
        </w:rPr>
        <w:t>საყურადღებოა</w:t>
      </w:r>
      <w:r w:rsidRPr="00EF12A9">
        <w:rPr>
          <w:rFonts w:cs="Arial"/>
          <w:lang w:val="ka-GE"/>
        </w:rPr>
        <w:t xml:space="preserve"> </w:t>
      </w:r>
      <w:r w:rsidRPr="00EF12A9">
        <w:rPr>
          <w:rFonts w:ascii="Helvetica" w:hAnsi="Helvetica" w:cs="Helvetica"/>
          <w:lang w:val="ka-GE"/>
        </w:rPr>
        <w:t>ასპირინის</w:t>
      </w:r>
      <w:r w:rsidRPr="00EF12A9">
        <w:rPr>
          <w:rFonts w:cs="Arial"/>
          <w:lang w:val="en-US"/>
        </w:rPr>
        <w:t xml:space="preserve"> </w:t>
      </w:r>
      <w:r w:rsidRPr="00EF12A9">
        <w:rPr>
          <w:rFonts w:ascii="Helvetica" w:hAnsi="Helvetica" w:cs="Helvetica"/>
          <w:lang w:val="en-US"/>
        </w:rPr>
        <w:t>მოხმარების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rPr>
        <w:t>;</w:t>
      </w:r>
      <w:r w:rsidRPr="00EF12A9">
        <w:rPr>
          <w:rFonts w:cs="Arial"/>
          <w:lang w:val="ka-GE"/>
        </w:rPr>
        <w:t xml:space="preserve"> </w:t>
      </w:r>
      <w:r w:rsidRPr="00EF12A9">
        <w:rPr>
          <w:rFonts w:ascii="Helvetica" w:hAnsi="Helvetica" w:cs="Helvetica"/>
          <w:lang w:val="ka-GE"/>
        </w:rPr>
        <w:t>სისხლდენებისკენ</w:t>
      </w:r>
      <w:r w:rsidRPr="00EF12A9">
        <w:rPr>
          <w:rFonts w:cs="Arial"/>
          <w:lang w:val="ka-GE"/>
        </w:rPr>
        <w:t xml:space="preserve"> </w:t>
      </w:r>
      <w:r w:rsidRPr="00EF12A9">
        <w:rPr>
          <w:rFonts w:ascii="Helvetica" w:hAnsi="Helvetica" w:cs="Helvetica"/>
          <w:lang w:val="ka-GE"/>
        </w:rPr>
        <w:t>მიდრეკილი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მდგომარეობები</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პეპტი</w:t>
      </w:r>
      <w:r w:rsidRPr="00EF12A9">
        <w:rPr>
          <w:rFonts w:ascii="Helvetica" w:hAnsi="Helvetica" w:cs="Helvetica"/>
          <w:lang w:val="en-US"/>
        </w:rPr>
        <w:t>კ</w:t>
      </w:r>
      <w:r w:rsidRPr="00EF12A9">
        <w:rPr>
          <w:rFonts w:ascii="Helvetica" w:hAnsi="Helvetica" w:cs="Helvetica"/>
          <w:lang w:val="ka-GE"/>
        </w:rPr>
        <w:t>ური</w:t>
      </w:r>
      <w:r w:rsidRPr="00EF12A9">
        <w:rPr>
          <w:rFonts w:cs="Arial"/>
          <w:lang w:val="ka-GE"/>
        </w:rPr>
        <w:t xml:space="preserve"> </w:t>
      </w:r>
      <w:r w:rsidRPr="00EF12A9">
        <w:rPr>
          <w:rFonts w:ascii="Helvetica" w:hAnsi="Helvetica" w:cs="Helvetica"/>
          <w:lang w:val="ka-GE"/>
        </w:rPr>
        <w:t>წყლული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გამწვავდეს</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ფონზე</w:t>
      </w:r>
      <w:r w:rsidRPr="00EF12A9">
        <w:rPr>
          <w:rFonts w:ascii="Helvetica" w:hAnsi="Helvetica" w:cs="Helvetica"/>
          <w:lang w:val="en-US"/>
        </w:rPr>
        <w:t>ც</w:t>
      </w:r>
      <w:r w:rsidRPr="00EF12A9">
        <w:rPr>
          <w:rFonts w:cs="Arial"/>
          <w:lang w:val="ka-GE"/>
        </w:rPr>
        <w:t xml:space="preserve">. </w:t>
      </w:r>
      <w:r w:rsidRPr="00EF12A9">
        <w:rPr>
          <w:rFonts w:cs="Arial"/>
        </w:rPr>
        <w:t xml:space="preserve">  </w:t>
      </w:r>
    </w:p>
    <w:p w14:paraId="1619D73F" w14:textId="77777777" w:rsidR="00F51FFF" w:rsidRPr="00EF12A9" w:rsidRDefault="00F51FFF" w:rsidP="00F51FFF">
      <w:pPr>
        <w:jc w:val="both"/>
        <w:rPr>
          <w:rFonts w:cs="Arial"/>
        </w:rPr>
      </w:pPr>
    </w:p>
    <w:p w14:paraId="78633C36" w14:textId="77777777" w:rsidR="00F51FFF" w:rsidRPr="00EF12A9" w:rsidRDefault="00F51FFF" w:rsidP="00F51FFF">
      <w:pPr>
        <w:jc w:val="both"/>
        <w:rPr>
          <w:rFonts w:cs="Arial"/>
        </w:rPr>
      </w:pP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პრეპარატების</w:t>
      </w:r>
      <w:r w:rsidRPr="00EF12A9">
        <w:rPr>
          <w:rFonts w:cs="Arial"/>
          <w:lang w:val="ka-GE"/>
        </w:rPr>
        <w:t xml:space="preserve"> </w:t>
      </w:r>
      <w:r w:rsidRPr="00EF12A9">
        <w:rPr>
          <w:rFonts w:ascii="Helvetica" w:hAnsi="Helvetica" w:cs="Helvetica"/>
          <w:lang w:val="ka-GE"/>
        </w:rPr>
        <w:t>გამოყენებისას</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ბალანსი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პოტენციურ</w:t>
      </w:r>
      <w:r w:rsidRPr="00EF12A9">
        <w:rPr>
          <w:rFonts w:cs="Arial"/>
          <w:lang w:val="ka-GE"/>
        </w:rPr>
        <w:t xml:space="preserve"> </w:t>
      </w:r>
      <w:r w:rsidRPr="00EF12A9">
        <w:rPr>
          <w:rFonts w:ascii="Helvetica" w:hAnsi="Helvetica" w:cs="Helvetica"/>
          <w:lang w:val="ka-GE"/>
        </w:rPr>
        <w:t>თერაპიულ</w:t>
      </w:r>
      <w:r w:rsidRPr="00EF12A9">
        <w:rPr>
          <w:rFonts w:cs="Arial"/>
          <w:lang w:val="ka-GE"/>
        </w:rPr>
        <w:t xml:space="preserve"> </w:t>
      </w:r>
      <w:r w:rsidRPr="00EF12A9">
        <w:rPr>
          <w:rFonts w:ascii="Helvetica" w:hAnsi="Helvetica" w:cs="Helvetica"/>
          <w:lang w:val="ka-GE"/>
        </w:rPr>
        <w:t>ეფექტსა</w:t>
      </w:r>
      <w:r w:rsidRPr="00EF12A9">
        <w:rPr>
          <w:rFonts w:cs="Arial"/>
          <w:lang w:val="ka-GE"/>
        </w:rPr>
        <w:t xml:space="preserve"> (</w:t>
      </w:r>
      <w:r w:rsidRPr="00EF12A9">
        <w:rPr>
          <w:rFonts w:ascii="Helvetica" w:hAnsi="Helvetica" w:cs="Helvetica"/>
          <w:lang w:val="ka-GE"/>
        </w:rPr>
        <w:t>თრომბოემბოლიური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lastRenderedPageBreak/>
        <w:t>რისკსა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სისხლდენების</w:t>
      </w:r>
      <w:r w:rsidRPr="00EF12A9">
        <w:rPr>
          <w:rFonts w:cs="Arial"/>
          <w:lang w:val="ka-GE"/>
        </w:rPr>
        <w:t xml:space="preserve"> </w:t>
      </w:r>
      <w:r w:rsidRPr="00EF12A9">
        <w:rPr>
          <w:rFonts w:ascii="Helvetica" w:hAnsi="Helvetica" w:cs="Helvetica"/>
          <w:lang w:val="ka-GE"/>
        </w:rPr>
        <w:t>გართულების</w:t>
      </w:r>
      <w:r w:rsidRPr="00EF12A9">
        <w:rPr>
          <w:rFonts w:cs="Arial"/>
          <w:lang w:val="ka-GE"/>
        </w:rPr>
        <w:t xml:space="preserve"> </w:t>
      </w:r>
      <w:r w:rsidRPr="00EF12A9">
        <w:rPr>
          <w:rFonts w:ascii="Helvetica" w:hAnsi="Helvetica" w:cs="Helvetica"/>
          <w:lang w:val="ka-GE"/>
        </w:rPr>
        <w:t>საფრთხეს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w:t>
      </w:r>
      <w:r w:rsidRPr="00EF12A9">
        <w:rPr>
          <w:rFonts w:cs="Arial"/>
        </w:rPr>
        <w:t xml:space="preserve"> </w:t>
      </w:r>
    </w:p>
    <w:p w14:paraId="1209E9E4" w14:textId="77777777" w:rsidR="00F51FFF" w:rsidRPr="00EF12A9" w:rsidRDefault="00F51FFF" w:rsidP="00F51FFF">
      <w:pPr>
        <w:rPr>
          <w:rFonts w:cs="Arial"/>
        </w:rPr>
      </w:pPr>
    </w:p>
    <w:p w14:paraId="215E967D"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შეკითხვა</w:t>
      </w:r>
      <w:r w:rsidRPr="00EF12A9">
        <w:rPr>
          <w:rFonts w:eastAsia="Calibri" w:cs="Arial"/>
          <w:lang w:val="ka-GE"/>
        </w:rPr>
        <w:t xml:space="preserve">, </w:t>
      </w:r>
      <w:r w:rsidRPr="00EF12A9">
        <w:rPr>
          <w:rFonts w:ascii="Helvetica" w:eastAsia="Calibri" w:hAnsi="Helvetica" w:cs="Helvetica"/>
          <w:lang w:val="ka-GE"/>
        </w:rPr>
        <w:t>რომელსაც</w:t>
      </w:r>
      <w:r w:rsidRPr="00EF12A9">
        <w:rPr>
          <w:rFonts w:eastAsia="Calibri" w:cs="Arial"/>
          <w:lang w:val="ka-GE"/>
        </w:rPr>
        <w:t xml:space="preserve"> </w:t>
      </w:r>
      <w:r w:rsidRPr="00EF12A9">
        <w:rPr>
          <w:rFonts w:ascii="Helvetica" w:eastAsia="Calibri" w:hAnsi="Helvetica" w:cs="Helvetica"/>
          <w:lang w:val="ka-GE"/>
        </w:rPr>
        <w:t>უნდა</w:t>
      </w:r>
      <w:r w:rsidRPr="00EF12A9">
        <w:rPr>
          <w:rFonts w:eastAsia="Calibri" w:cs="Arial"/>
          <w:lang w:val="ka-GE"/>
        </w:rPr>
        <w:t xml:space="preserve"> </w:t>
      </w:r>
      <w:r w:rsidRPr="00EF12A9">
        <w:rPr>
          <w:rFonts w:ascii="Helvetica" w:eastAsia="Calibri" w:hAnsi="Helvetica" w:cs="Helvetica"/>
          <w:lang w:val="ka-GE"/>
        </w:rPr>
        <w:t>გაეცეს</w:t>
      </w:r>
      <w:r w:rsidRPr="00EF12A9">
        <w:rPr>
          <w:rFonts w:eastAsia="Calibri" w:cs="Arial"/>
          <w:lang w:val="ka-GE"/>
        </w:rPr>
        <w:t xml:space="preserve"> </w:t>
      </w:r>
      <w:r w:rsidRPr="00EF12A9">
        <w:rPr>
          <w:rFonts w:ascii="Helvetica" w:eastAsia="Calibri" w:hAnsi="Helvetica" w:cs="Helvetica"/>
          <w:lang w:val="ka-GE"/>
        </w:rPr>
        <w:t>პასუხი</w:t>
      </w:r>
      <w:r w:rsidRPr="00EF12A9">
        <w:rPr>
          <w:rFonts w:eastAsia="Calibri" w:cs="Arial"/>
          <w:lang w:val="ka-GE"/>
        </w:rPr>
        <w:t xml:space="preserve">, </w:t>
      </w:r>
      <w:r w:rsidRPr="00EF12A9">
        <w:rPr>
          <w:rFonts w:ascii="Helvetica" w:eastAsia="Calibri" w:hAnsi="Helvetica" w:cs="Helvetica"/>
          <w:lang w:val="ka-GE"/>
        </w:rPr>
        <w:t>ეხება</w:t>
      </w:r>
      <w:r w:rsidRPr="00EF12A9">
        <w:rPr>
          <w:rFonts w:eastAsia="Calibri" w:cs="Arial"/>
          <w:lang w:val="ka-GE"/>
        </w:rPr>
        <w:t xml:space="preserve"> </w:t>
      </w:r>
      <w:r w:rsidRPr="00EF12A9">
        <w:rPr>
          <w:rFonts w:ascii="Helvetica" w:eastAsia="Calibri" w:hAnsi="Helvetica" w:cs="Helvetica"/>
          <w:lang w:val="ka-GE"/>
        </w:rPr>
        <w:t>შემდეგს</w:t>
      </w:r>
      <w:r w:rsidRPr="00EF12A9">
        <w:rPr>
          <w:rFonts w:eastAsia="Calibri" w:cs="Arial"/>
          <w:lang w:val="ka-GE"/>
        </w:rPr>
        <w:t xml:space="preserve">: </w:t>
      </w:r>
      <w:r w:rsidRPr="00EF12A9">
        <w:rPr>
          <w:rFonts w:ascii="Helvetica" w:eastAsia="Calibri" w:hAnsi="Helvetica" w:cs="Helvetica"/>
        </w:rPr>
        <w:t>მწვავე</w:t>
      </w:r>
      <w:r w:rsidRPr="00EF12A9">
        <w:rPr>
          <w:rFonts w:eastAsia="Calibri" w:cs="Arial"/>
        </w:rPr>
        <w:t xml:space="preserve"> </w:t>
      </w:r>
      <w:r w:rsidRPr="00EF12A9">
        <w:rPr>
          <w:rFonts w:ascii="Helvetica" w:eastAsia="Calibri" w:hAnsi="Helvetica" w:cs="Helvetica"/>
        </w:rPr>
        <w:t>იშემიური</w:t>
      </w:r>
      <w:r w:rsidRPr="00EF12A9">
        <w:rPr>
          <w:rFonts w:eastAsia="Calibri" w:cs="Arial"/>
        </w:rPr>
        <w:t xml:space="preserve"> </w:t>
      </w:r>
      <w:r w:rsidRPr="00EF12A9">
        <w:rPr>
          <w:rFonts w:ascii="Helvetica" w:eastAsia="Calibri" w:hAnsi="Helvetica" w:cs="Helvetica"/>
        </w:rPr>
        <w:t>ინსულტის</w:t>
      </w:r>
      <w:r w:rsidRPr="00EF12A9">
        <w:rPr>
          <w:rFonts w:eastAsia="Calibri" w:cs="Arial"/>
        </w:rPr>
        <w:t xml:space="preserve"> </w:t>
      </w:r>
      <w:r w:rsidRPr="00EF12A9">
        <w:rPr>
          <w:rFonts w:ascii="Helvetica" w:eastAsia="Calibri" w:hAnsi="Helvetica" w:cs="Helvetica"/>
          <w:lang w:val="ka-GE"/>
        </w:rPr>
        <w:t>შემდეგ</w:t>
      </w:r>
      <w:r w:rsidRPr="00EF12A9">
        <w:rPr>
          <w:rFonts w:eastAsia="Calibri" w:cs="Arial"/>
        </w:rPr>
        <w:t xml:space="preserve"> </w:t>
      </w:r>
      <w:r w:rsidRPr="00EF12A9">
        <w:rPr>
          <w:rFonts w:ascii="Helvetica" w:eastAsia="Calibri" w:hAnsi="Helvetica" w:cs="Helvetica"/>
        </w:rPr>
        <w:t>როგორია</w:t>
      </w:r>
      <w:r w:rsidRPr="00EF12A9">
        <w:rPr>
          <w:rFonts w:eastAsia="Calibri" w:cs="Arial"/>
        </w:rPr>
        <w:t xml:space="preserve"> </w:t>
      </w:r>
      <w:r w:rsidRPr="00EF12A9">
        <w:rPr>
          <w:rFonts w:ascii="Helvetica" w:eastAsia="Calibri" w:hAnsi="Helvetica" w:cs="Helvetica"/>
        </w:rPr>
        <w:t>ანტიაგრეგაციული</w:t>
      </w:r>
      <w:r w:rsidRPr="00EF12A9">
        <w:rPr>
          <w:rFonts w:eastAsia="Calibri" w:cs="Arial"/>
        </w:rPr>
        <w:t xml:space="preserve"> </w:t>
      </w:r>
      <w:r w:rsidRPr="00EF12A9">
        <w:rPr>
          <w:rFonts w:ascii="Helvetica" w:eastAsia="Calibri" w:hAnsi="Helvetica" w:cs="Helvetica"/>
        </w:rPr>
        <w:t>და</w:t>
      </w:r>
      <w:r w:rsidRPr="00EF12A9">
        <w:rPr>
          <w:rFonts w:eastAsia="Calibri" w:cs="Arial"/>
        </w:rPr>
        <w:t xml:space="preserve"> </w:t>
      </w:r>
      <w:r w:rsidRPr="00EF12A9">
        <w:rPr>
          <w:rFonts w:ascii="Helvetica" w:eastAsia="Calibri" w:hAnsi="Helvetica" w:cs="Helvetica"/>
        </w:rPr>
        <w:t>ანტიკოაგულაციური</w:t>
      </w:r>
      <w:r w:rsidRPr="00EF12A9">
        <w:rPr>
          <w:rFonts w:eastAsia="Calibri" w:cs="Arial"/>
        </w:rPr>
        <w:t xml:space="preserve"> </w:t>
      </w:r>
      <w:r w:rsidRPr="00EF12A9">
        <w:rPr>
          <w:rFonts w:ascii="Helvetica" w:eastAsia="Calibri" w:hAnsi="Helvetica" w:cs="Helvetica"/>
        </w:rPr>
        <w:t>მედიკამენტების</w:t>
      </w:r>
      <w:r w:rsidRPr="00EF12A9">
        <w:rPr>
          <w:rFonts w:eastAsia="Calibri" w:cs="Arial"/>
        </w:rPr>
        <w:t xml:space="preserve"> </w:t>
      </w:r>
      <w:r w:rsidRPr="00EF12A9">
        <w:rPr>
          <w:rFonts w:ascii="Helvetica" w:eastAsia="Calibri" w:hAnsi="Helvetica" w:cs="Helvetica"/>
        </w:rPr>
        <w:t>უსაფრთხოება</w:t>
      </w:r>
      <w:r w:rsidRPr="00EF12A9">
        <w:rPr>
          <w:rFonts w:eastAsia="Calibri" w:cs="Arial"/>
        </w:rPr>
        <w:t xml:space="preserve"> </w:t>
      </w:r>
      <w:r w:rsidRPr="00EF12A9">
        <w:rPr>
          <w:rFonts w:ascii="Helvetica" w:eastAsia="Calibri" w:hAnsi="Helvetica" w:cs="Helvetica"/>
        </w:rPr>
        <w:t>და</w:t>
      </w:r>
      <w:r w:rsidRPr="00EF12A9">
        <w:rPr>
          <w:rFonts w:eastAsia="Calibri" w:cs="Arial"/>
        </w:rPr>
        <w:t xml:space="preserve"> </w:t>
      </w:r>
      <w:r w:rsidRPr="00EF12A9">
        <w:rPr>
          <w:rFonts w:ascii="Helvetica" w:eastAsia="Calibri" w:hAnsi="Helvetica" w:cs="Helvetica"/>
        </w:rPr>
        <w:t>ეფექტიანობა</w:t>
      </w:r>
      <w:r w:rsidRPr="00EF12A9">
        <w:rPr>
          <w:rFonts w:eastAsia="Calibri" w:cs="Arial"/>
        </w:rPr>
        <w:t xml:space="preserve"> ?</w:t>
      </w:r>
    </w:p>
    <w:p w14:paraId="44BFF7E7" w14:textId="77777777" w:rsidR="00F51FFF" w:rsidRPr="00EF12A9" w:rsidRDefault="00B10846" w:rsidP="00F51FFF">
      <w:pPr>
        <w:autoSpaceDE w:val="0"/>
        <w:autoSpaceDN w:val="0"/>
        <w:adjustRightInd w:val="0"/>
        <w:jc w:val="both"/>
        <w:rPr>
          <w:rFonts w:eastAsia="Calibri" w:cs="Arial"/>
          <w:lang w:val="ka-GE"/>
        </w:rPr>
      </w:pPr>
      <w:r w:rsidRPr="00EF12A9">
        <w:rPr>
          <w:rFonts w:cs="Arial"/>
          <w:noProof/>
          <w:lang w:val="en-US"/>
        </w:rPr>
        <mc:AlternateContent>
          <mc:Choice Requires="wps">
            <w:drawing>
              <wp:anchor distT="0" distB="0" distL="114300" distR="114300" simplePos="0" relativeHeight="251649024" behindDoc="0" locked="0" layoutInCell="1" allowOverlap="1" wp14:anchorId="04C3157E" wp14:editId="4B1C2B4F">
                <wp:simplePos x="0" y="0"/>
                <wp:positionH relativeFrom="column">
                  <wp:posOffset>-76200</wp:posOffset>
                </wp:positionH>
                <wp:positionV relativeFrom="paragraph">
                  <wp:posOffset>175895</wp:posOffset>
                </wp:positionV>
                <wp:extent cx="5343525" cy="730885"/>
                <wp:effectExtent l="0" t="0" r="15875" b="762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730885"/>
                        </a:xfrm>
                        <a:prstGeom prst="rect">
                          <a:avLst/>
                        </a:prstGeom>
                        <a:solidFill>
                          <a:srgbClr val="FFFFFF"/>
                        </a:solidFill>
                        <a:ln w="9525">
                          <a:solidFill>
                            <a:srgbClr val="000000"/>
                          </a:solidFill>
                          <a:miter lim="800000"/>
                          <a:headEnd/>
                          <a:tailEnd/>
                        </a:ln>
                      </wps:spPr>
                      <wps:txbx>
                        <w:txbxContent>
                          <w:p w14:paraId="3E2AC20C" w14:textId="77777777" w:rsidR="00EF12A9" w:rsidRPr="006D6CDB" w:rsidRDefault="00EF12A9" w:rsidP="00F51FFF">
                            <w:pPr>
                              <w:autoSpaceDE w:val="0"/>
                              <w:autoSpaceDN w:val="0"/>
                              <w:adjustRightInd w:val="0"/>
                              <w:jc w:val="both"/>
                              <w:rPr>
                                <w:rFonts w:ascii="Book Antiqua" w:eastAsia="Calibri" w:hAnsi="Book Antiqua" w:cs="Arial"/>
                                <w:color w:val="17365D"/>
                              </w:rPr>
                            </w:pPr>
                            <w:r w:rsidRPr="006D6CDB">
                              <w:rPr>
                                <w:rFonts w:ascii="Sylfaen" w:eastAsia="Calibri" w:hAnsi="Sylfaen" w:cs="Sylfaen"/>
                                <w:b/>
                                <w:color w:val="17365D"/>
                                <w:lang w:val="ka-GE"/>
                              </w:rPr>
                              <w:t>კლინიკური შეკითხვა</w:t>
                            </w:r>
                            <w:r w:rsidRPr="006D6CDB">
                              <w:rPr>
                                <w:rFonts w:ascii="Book Antiqua" w:eastAsia="Calibri" w:hAnsi="Book Antiqua" w:cs="Arial"/>
                                <w:color w:val="17365D"/>
                              </w:rPr>
                              <w:t xml:space="preserve">: </w:t>
                            </w:r>
                            <w:r w:rsidRPr="006D6CDB">
                              <w:rPr>
                                <w:rFonts w:ascii="Sylfaen" w:eastAsia="Calibri" w:hAnsi="Sylfaen" w:cs="Arial"/>
                                <w:color w:val="17365D"/>
                              </w:rPr>
                              <w:t xml:space="preserve">მწვავე იშემიური ინსულტის </w:t>
                            </w:r>
                            <w:r w:rsidRPr="006D6CDB">
                              <w:rPr>
                                <w:rFonts w:ascii="Sylfaen" w:eastAsia="Calibri" w:hAnsi="Sylfaen" w:cs="Arial"/>
                                <w:color w:val="17365D"/>
                                <w:lang w:val="ka-GE"/>
                              </w:rPr>
                              <w:t>შემდეგ</w:t>
                            </w:r>
                            <w:r w:rsidRPr="006D6CDB">
                              <w:rPr>
                                <w:rFonts w:ascii="Sylfaen" w:eastAsia="Calibri" w:hAnsi="Sylfaen" w:cs="Arial"/>
                                <w:color w:val="17365D"/>
                              </w:rPr>
                              <w:t xml:space="preserve"> როგორია ანტიაგრეგაციული და ანტიკოაგულაციური მედიკამენტების უსაფრთხოება და ეფექტურობა?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3157E" id="Text Box 6" o:spid="_x0000_s1058" type="#_x0000_t202" style="position:absolute;left:0;text-align:left;margin-left:-6pt;margin-top:13.85pt;width:420.75pt;height:57.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">
                <v:textbox>
                  <w:txbxContent>
                    <w:p w14:paraId="3E2AC20C" w14:textId="77777777" w:rsidR="00EF12A9" w:rsidRPr="006D6CDB" w:rsidRDefault="00EF12A9" w:rsidP="00F51FFF">
                      <w:pPr>
                        <w:autoSpaceDE w:val="0"/>
                        <w:autoSpaceDN w:val="0"/>
                        <w:adjustRightInd w:val="0"/>
                        <w:jc w:val="both"/>
                        <w:rPr>
                          <w:rFonts w:ascii="Book Antiqua" w:eastAsia="Calibri" w:hAnsi="Book Antiqua" w:cs="Arial"/>
                          <w:color w:val="17365D"/>
                        </w:rPr>
                      </w:pPr>
                      <w:r w:rsidRPr="006D6CDB">
                        <w:rPr>
                          <w:rFonts w:ascii="Sylfaen" w:eastAsia="Calibri" w:hAnsi="Sylfaen" w:cs="Sylfaen"/>
                          <w:b/>
                          <w:color w:val="17365D"/>
                          <w:lang w:val="ka-GE"/>
                        </w:rPr>
                        <w:t>კლინიკური შეკითხვა</w:t>
                      </w:r>
                      <w:r w:rsidRPr="006D6CDB">
                        <w:rPr>
                          <w:rFonts w:ascii="Book Antiqua" w:eastAsia="Calibri" w:hAnsi="Book Antiqua" w:cs="Arial"/>
                          <w:color w:val="17365D"/>
                        </w:rPr>
                        <w:t xml:space="preserve">: </w:t>
                      </w:r>
                      <w:r w:rsidRPr="006D6CDB">
                        <w:rPr>
                          <w:rFonts w:ascii="Sylfaen" w:eastAsia="Calibri" w:hAnsi="Sylfaen" w:cs="Arial"/>
                          <w:color w:val="17365D"/>
                        </w:rPr>
                        <w:t xml:space="preserve">მწვავე იშემიური ინსულტის </w:t>
                      </w:r>
                      <w:r w:rsidRPr="006D6CDB">
                        <w:rPr>
                          <w:rFonts w:ascii="Sylfaen" w:eastAsia="Calibri" w:hAnsi="Sylfaen" w:cs="Arial"/>
                          <w:color w:val="17365D"/>
                          <w:lang w:val="ka-GE"/>
                        </w:rPr>
                        <w:t>შემდეგ</w:t>
                      </w:r>
                      <w:r w:rsidRPr="006D6CDB">
                        <w:rPr>
                          <w:rFonts w:ascii="Sylfaen" w:eastAsia="Calibri" w:hAnsi="Sylfaen" w:cs="Arial"/>
                          <w:color w:val="17365D"/>
                        </w:rPr>
                        <w:t xml:space="preserve"> როგორია ანტიაგრეგაციული და ანტიკოაგულაციური მედიკამენტების უსაფრთხოება და ეფექტურობა?</w:t>
                      </w:r>
                    </w:p>
                  </w:txbxContent>
                </v:textbox>
              </v:shape>
            </w:pict>
          </mc:Fallback>
        </mc:AlternateContent>
      </w:r>
    </w:p>
    <w:p w14:paraId="13961F21" w14:textId="77777777" w:rsidR="00F51FFF" w:rsidRPr="00EF12A9" w:rsidRDefault="00F51FFF" w:rsidP="00F51FFF">
      <w:pPr>
        <w:rPr>
          <w:rFonts w:cs="Arial"/>
        </w:rPr>
      </w:pPr>
    </w:p>
    <w:p w14:paraId="0134F009" w14:textId="77777777" w:rsidR="00F51FFF" w:rsidRPr="00EF12A9" w:rsidRDefault="00F51FFF" w:rsidP="00F51FFF">
      <w:pPr>
        <w:rPr>
          <w:rFonts w:cs="Arial"/>
        </w:rPr>
      </w:pPr>
    </w:p>
    <w:p w14:paraId="66E941D7" w14:textId="77777777" w:rsidR="00F51FFF" w:rsidRPr="00EF12A9" w:rsidRDefault="00F51FFF" w:rsidP="00F51FFF">
      <w:pPr>
        <w:rPr>
          <w:rFonts w:cs="Arial"/>
        </w:rPr>
      </w:pPr>
    </w:p>
    <w:p w14:paraId="1D8FB445" w14:textId="77777777" w:rsidR="00F51FFF" w:rsidRPr="00EF12A9" w:rsidRDefault="00F51FFF" w:rsidP="00F51FFF">
      <w:pPr>
        <w:rPr>
          <w:rFonts w:cs="Arial"/>
        </w:rPr>
      </w:pPr>
    </w:p>
    <w:p w14:paraId="2D036DDF" w14:textId="77777777" w:rsidR="00F51FFF" w:rsidRPr="00EF12A9" w:rsidRDefault="00F51FFF" w:rsidP="00F51FFF">
      <w:pPr>
        <w:pStyle w:val="berschrift3"/>
      </w:pPr>
      <w:bookmarkStart w:id="377" w:name="_Toc175536890"/>
      <w:bookmarkStart w:id="378" w:name="_Toc496461628"/>
      <w:bookmarkEnd w:id="377"/>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378"/>
    </w:p>
    <w:p w14:paraId="779ABD54" w14:textId="77777777" w:rsidR="00F51FFF" w:rsidRPr="00EF12A9" w:rsidRDefault="00F51FFF" w:rsidP="00F51FFF">
      <w:pPr>
        <w:pStyle w:val="Subheadingitalic"/>
        <w:rPr>
          <w:rFonts w:cs="Arial"/>
        </w:rPr>
      </w:pPr>
    </w:p>
    <w:p w14:paraId="065E3E00" w14:textId="77777777" w:rsidR="00F51FFF" w:rsidRPr="00EF12A9" w:rsidRDefault="00F51FFF" w:rsidP="00F51FFF">
      <w:pPr>
        <w:pStyle w:val="Subheadingitalic"/>
        <w:rPr>
          <w:rFonts w:cs="Arial"/>
          <w:lang w:val="ka-GE"/>
        </w:rPr>
      </w:pP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en-US"/>
        </w:rPr>
        <w:t>საშუალებები</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შედარებით</w:t>
      </w:r>
    </w:p>
    <w:p w14:paraId="687D2A7D" w14:textId="77777777" w:rsidR="00F51FFF" w:rsidRPr="00EF12A9" w:rsidRDefault="00F51FFF" w:rsidP="00F51FFF">
      <w:pPr>
        <w:pStyle w:val="Subheadingitalic"/>
        <w:rPr>
          <w:rFonts w:cs="Arial"/>
        </w:rPr>
      </w:pPr>
    </w:p>
    <w:p w14:paraId="24D3E8DC" w14:textId="77777777" w:rsidR="00F51FFF" w:rsidRPr="00EF12A9" w:rsidRDefault="00F51FFF" w:rsidP="00F51FFF">
      <w:pPr>
        <w:jc w:val="both"/>
        <w:rPr>
          <w:rFonts w:cs="Arial"/>
        </w:rPr>
      </w:pPr>
      <w:r w:rsidRPr="00EF12A9">
        <w:rPr>
          <w:rFonts w:cs="Arial"/>
        </w:rPr>
        <w:t>Sandercock et al.</w:t>
      </w:r>
      <w:r w:rsidRPr="00EF12A9">
        <w:rPr>
          <w:rStyle w:val="Endnotenzeichen"/>
          <w:rFonts w:cs="Arial"/>
        </w:rPr>
        <w:endnoteReference w:id="34"/>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ასპირინით</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რიცხვის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 xml:space="preserve"> </w:t>
      </w:r>
      <w:r w:rsidRPr="00EF12A9">
        <w:rPr>
          <w:rFonts w:cs="Arial"/>
        </w:rPr>
        <w:t>(OR 0.95; 95% CI 0.91</w:t>
      </w:r>
      <w:r w:rsidRPr="00EF12A9">
        <w:rPr>
          <w:rFonts w:cs="Arial"/>
          <w:lang w:val="ka-GE"/>
        </w:rPr>
        <w:t>-</w:t>
      </w:r>
      <w:r w:rsidRPr="00EF12A9">
        <w:rPr>
          <w:rFonts w:ascii="Helvetica" w:hAnsi="Helvetica" w:cs="Helvetica"/>
          <w:lang w:val="ka-GE"/>
        </w:rPr>
        <w:t>დან</w:t>
      </w:r>
      <w:r w:rsidRPr="00EF12A9">
        <w:rPr>
          <w:rFonts w:cs="Arial"/>
        </w:rPr>
        <w:t xml:space="preserve"> 0.99</w:t>
      </w:r>
      <w:r w:rsidRPr="00EF12A9">
        <w:rPr>
          <w:rFonts w:cs="Arial"/>
          <w:lang w:val="ka-GE"/>
        </w:rPr>
        <w:t>-</w:t>
      </w:r>
      <w:r w:rsidRPr="00EF12A9">
        <w:rPr>
          <w:rFonts w:ascii="Helvetica" w:hAnsi="Helvetica" w:cs="Helvetica"/>
          <w:lang w:val="ka-GE"/>
        </w:rPr>
        <w:t>მდე</w:t>
      </w:r>
      <w:r w:rsidRPr="00EF12A9">
        <w:rPr>
          <w:rFonts w:cs="Arial"/>
        </w:rPr>
        <w:t>)</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რისკისა</w:t>
      </w:r>
      <w:r w:rsidRPr="00EF12A9">
        <w:rPr>
          <w:rFonts w:cs="Arial"/>
          <w:lang w:val="ka-GE"/>
        </w:rPr>
        <w:t xml:space="preserve"> </w:t>
      </w:r>
      <w:r w:rsidRPr="00EF12A9">
        <w:rPr>
          <w:rFonts w:cs="Arial"/>
        </w:rPr>
        <w:t xml:space="preserve"> (OR 0.71; 95% CI 0.53</w:t>
      </w:r>
      <w:r w:rsidRPr="00EF12A9">
        <w:rPr>
          <w:rFonts w:cs="Arial"/>
          <w:lang w:val="ka-GE"/>
        </w:rPr>
        <w:t>-</w:t>
      </w:r>
      <w:r w:rsidRPr="00EF12A9">
        <w:rPr>
          <w:rFonts w:ascii="Helvetica" w:hAnsi="Helvetica" w:cs="Helvetica"/>
          <w:lang w:val="ka-GE"/>
        </w:rPr>
        <w:t>დან</w:t>
      </w:r>
      <w:r w:rsidRPr="00EF12A9">
        <w:rPr>
          <w:rFonts w:cs="Arial"/>
        </w:rPr>
        <w:t xml:space="preserve"> 0.97</w:t>
      </w:r>
      <w:r w:rsidRPr="00EF12A9">
        <w:rPr>
          <w:rFonts w:cs="Arial"/>
          <w:lang w:val="ka-GE"/>
        </w:rPr>
        <w:t>-</w:t>
      </w:r>
      <w:r w:rsidRPr="00EF12A9">
        <w:rPr>
          <w:rFonts w:ascii="Helvetica" w:hAnsi="Helvetica" w:cs="Helvetica"/>
          <w:lang w:val="ka-GE"/>
        </w:rPr>
        <w:t>მდე</w:t>
      </w:r>
      <w:r w:rsidRPr="00EF12A9">
        <w:rPr>
          <w:rFonts w:cs="Arial"/>
        </w:rPr>
        <w:t xml:space="preserve">; p=0.03)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საფრთხის</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ჰემორაგიების</w:t>
      </w:r>
      <w:r w:rsidRPr="00EF12A9">
        <w:rPr>
          <w:rFonts w:cs="Arial"/>
          <w:lang w:val="ka-GE"/>
        </w:rPr>
        <w:t xml:space="preserve"> </w:t>
      </w:r>
      <w:r w:rsidRPr="00EF12A9">
        <w:rPr>
          <w:rFonts w:ascii="Helvetica" w:hAnsi="Helvetica" w:cs="Helvetica"/>
          <w:lang w:val="ka-GE"/>
        </w:rPr>
        <w:t>რიცხვის</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მატებას</w:t>
      </w:r>
      <w:r w:rsidRPr="00EF12A9">
        <w:rPr>
          <w:rFonts w:cs="Arial"/>
          <w:lang w:val="ka-GE"/>
        </w:rPr>
        <w:t xml:space="preserve">. </w:t>
      </w:r>
      <w:r w:rsidRPr="00EF12A9">
        <w:rPr>
          <w:rFonts w:ascii="Helvetica" w:hAnsi="Helvetica" w:cs="Helvetica"/>
          <w:lang w:val="ka-GE"/>
        </w:rPr>
        <w:t>მთლიანობაში</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მასშტაბის</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ასპირინისა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ნელა</w:t>
      </w:r>
      <w:r w:rsidRPr="00EF12A9">
        <w:rPr>
          <w:rFonts w:cs="Arial"/>
          <w:lang w:val="ka-GE"/>
        </w:rPr>
        <w:t xml:space="preserve"> </w:t>
      </w:r>
      <w:r w:rsidRPr="00EF12A9">
        <w:rPr>
          <w:rFonts w:ascii="Helvetica" w:hAnsi="Helvetica" w:cs="Helvetica"/>
          <w:lang w:val="ka-GE"/>
        </w:rPr>
        <w:t>გამოთავისუფლებადი</w:t>
      </w:r>
      <w:r w:rsidRPr="00EF12A9">
        <w:rPr>
          <w:rFonts w:cs="Arial"/>
          <w:lang w:val="ka-GE"/>
        </w:rPr>
        <w:t xml:space="preserve"> </w:t>
      </w:r>
      <w:r w:rsidRPr="00EF12A9">
        <w:rPr>
          <w:rFonts w:ascii="Helvetica" w:hAnsi="Helvetica" w:cs="Helvetica"/>
          <w:lang w:val="ka-GE"/>
        </w:rPr>
        <w:t>დიპირადამოლის</w:t>
      </w:r>
      <w:r w:rsidRPr="00EF12A9">
        <w:rPr>
          <w:rFonts w:cs="Arial"/>
          <w:lang w:val="ka-GE"/>
        </w:rPr>
        <w:t xml:space="preserve"> </w:t>
      </w:r>
      <w:r w:rsidRPr="00EF12A9">
        <w:rPr>
          <w:rFonts w:ascii="Helvetica" w:hAnsi="Helvetica" w:cs="Helvetica"/>
          <w:lang w:val="ka-GE"/>
        </w:rPr>
        <w:t>ურთიერთშედარება</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მეთოდს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cs="Arial"/>
        </w:rPr>
        <w:t xml:space="preserve">(NS).  </w:t>
      </w:r>
    </w:p>
    <w:p w14:paraId="70990587" w14:textId="77777777" w:rsidR="00F51FFF" w:rsidRPr="00EF12A9" w:rsidRDefault="00F51FFF" w:rsidP="00F51FFF">
      <w:pPr>
        <w:rPr>
          <w:rFonts w:cs="Arial"/>
        </w:rPr>
      </w:pPr>
    </w:p>
    <w:p w14:paraId="3976026E" w14:textId="77777777" w:rsidR="00F51FFF" w:rsidRPr="00EF12A9" w:rsidRDefault="00F51FFF" w:rsidP="00F51FFF">
      <w:pPr>
        <w:pStyle w:val="Subheadingitalic"/>
        <w:rPr>
          <w:rFonts w:cs="Arial"/>
          <w:lang w:val="ka-GE"/>
        </w:rPr>
      </w:pPr>
      <w:r w:rsidRPr="00EF12A9">
        <w:rPr>
          <w:rFonts w:ascii="Helvetica" w:hAnsi="Helvetica" w:cs="Helvetica"/>
          <w:lang w:val="ka-GE"/>
        </w:rPr>
        <w:t>ანტიკოაგულანტები</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შედარებით</w:t>
      </w:r>
    </w:p>
    <w:p w14:paraId="7F480F7F" w14:textId="77777777" w:rsidR="00F51FFF" w:rsidRPr="00EF12A9" w:rsidRDefault="00F51FFF" w:rsidP="00F51FFF">
      <w:pPr>
        <w:pStyle w:val="Subheadingitalic"/>
        <w:rPr>
          <w:rFonts w:cs="Arial"/>
        </w:rPr>
      </w:pPr>
    </w:p>
    <w:p w14:paraId="0A877DAA" w14:textId="77777777" w:rsidR="00F51FFF" w:rsidRPr="00EF12A9" w:rsidRDefault="00F51FFF" w:rsidP="00F51FFF">
      <w:pPr>
        <w:jc w:val="both"/>
        <w:rPr>
          <w:rFonts w:cs="Arial"/>
          <w:lang w:val="ka-GE"/>
        </w:rPr>
      </w:pPr>
      <w:r w:rsidRPr="00EF12A9">
        <w:rPr>
          <w:rFonts w:cs="Arial"/>
        </w:rPr>
        <w:t>Gubitz et al.</w:t>
      </w:r>
      <w:r w:rsidRPr="00EF12A9">
        <w:rPr>
          <w:rStyle w:val="Endnotenzeichen"/>
          <w:rFonts w:cs="Arial"/>
        </w:rPr>
        <w:endnoteReference w:id="35"/>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en-US"/>
        </w:rPr>
        <w:t>ჯგუფში</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en-US"/>
        </w:rPr>
        <w:t xml:space="preserve"> (</w:t>
      </w:r>
      <w:r w:rsidRPr="00EF12A9">
        <w:rPr>
          <w:rFonts w:ascii="Helvetica" w:hAnsi="Helvetica" w:cs="Helvetica"/>
          <w:lang w:val="en-US"/>
        </w:rPr>
        <w:t>არც</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rPr>
        <w:t xml:space="preserve">).  </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en-US"/>
        </w:rPr>
        <w:t xml:space="preserve"> </w:t>
      </w:r>
      <w:r w:rsidRPr="00EF12A9">
        <w:rPr>
          <w:rFonts w:ascii="Helvetica" w:hAnsi="Helvetica" w:cs="Helvetica"/>
          <w:lang w:val="en-US"/>
        </w:rPr>
        <w:t>ერთის</w:t>
      </w:r>
      <w:r w:rsidRPr="00EF12A9">
        <w:rPr>
          <w:rFonts w:cs="Arial"/>
          <w:lang w:val="en-US"/>
        </w:rPr>
        <w:t xml:space="preserve"> </w:t>
      </w:r>
      <w:r w:rsidRPr="00EF12A9">
        <w:rPr>
          <w:rFonts w:ascii="Helvetica" w:hAnsi="Helvetica" w:cs="Helvetica"/>
          <w:lang w:val="en-US"/>
        </w:rPr>
        <w:t>მხრივ</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en-US"/>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w:t>
      </w:r>
      <w:r w:rsidRPr="00EF12A9">
        <w:rPr>
          <w:rFonts w:cs="Arial"/>
          <w:lang w:val="en-US"/>
        </w:rPr>
        <w:t xml:space="preserve"> </w:t>
      </w:r>
      <w:r w:rsidRPr="00EF12A9">
        <w:rPr>
          <w:rFonts w:ascii="Helvetica" w:hAnsi="Helvetica" w:cs="Helvetica"/>
          <w:lang w:val="en-US"/>
        </w:rPr>
        <w:t>ხოლო</w:t>
      </w:r>
      <w:r w:rsidRPr="00EF12A9">
        <w:rPr>
          <w:rFonts w:cs="Arial"/>
          <w:lang w:val="en-US"/>
        </w:rPr>
        <w:t xml:space="preserve"> </w:t>
      </w:r>
      <w:r w:rsidRPr="00EF12A9">
        <w:rPr>
          <w:rFonts w:ascii="Helvetica" w:hAnsi="Helvetica" w:cs="Helvetica"/>
          <w:lang w:val="en-US"/>
        </w:rPr>
        <w:t>მეორე</w:t>
      </w:r>
      <w:r w:rsidRPr="00EF12A9">
        <w:rPr>
          <w:rFonts w:cs="Arial"/>
          <w:lang w:val="en-US"/>
        </w:rPr>
        <w:t xml:space="preserve"> </w:t>
      </w:r>
      <w:r w:rsidRPr="00EF12A9">
        <w:rPr>
          <w:rFonts w:ascii="Helvetica" w:hAnsi="Helvetica" w:cs="Helvetica"/>
          <w:lang w:val="en-US"/>
        </w:rPr>
        <w:t>მხრივ</w:t>
      </w:r>
      <w:r w:rsidRPr="00EF12A9">
        <w:rPr>
          <w:rFonts w:cs="Arial"/>
          <w:lang w:val="en-US"/>
        </w:rPr>
        <w:t xml:space="preserve"> </w:t>
      </w:r>
      <w:r w:rsidRPr="00EF12A9">
        <w:rPr>
          <w:rFonts w:ascii="Helvetica" w:hAnsi="Helvetica" w:cs="Helvetica"/>
          <w:lang w:val="en-US"/>
        </w:rPr>
        <w:t>ანტიკოაგულაციური</w:t>
      </w:r>
      <w:r w:rsidRPr="00EF12A9">
        <w:rPr>
          <w:rFonts w:cs="Arial"/>
          <w:lang w:val="en-US"/>
        </w:rPr>
        <w:t xml:space="preserve"> </w:t>
      </w:r>
      <w:r w:rsidRPr="00EF12A9">
        <w:rPr>
          <w:rFonts w:ascii="Helvetica" w:hAnsi="Helvetica" w:cs="Helvetica"/>
          <w:lang w:val="en-US"/>
        </w:rPr>
        <w:t>თერაპიის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აღინიშნა</w:t>
      </w:r>
      <w:r w:rsidRPr="00EF12A9">
        <w:rPr>
          <w:rFonts w:cs="Arial"/>
          <w:lang w:val="en-US"/>
        </w:rPr>
        <w:t xml:space="preserve"> </w:t>
      </w:r>
      <w:r w:rsidRPr="00EF12A9">
        <w:rPr>
          <w:rFonts w:cs="Arial"/>
          <w:lang w:val="ka-GE"/>
        </w:rPr>
        <w:t xml:space="preserve">  </w:t>
      </w:r>
      <w:r w:rsidRPr="00EF12A9">
        <w:rPr>
          <w:rFonts w:ascii="Helvetica" w:hAnsi="Helvetica" w:cs="Helvetica"/>
          <w:lang w:val="en-US"/>
        </w:rPr>
        <w:t>სიმპტომური</w:t>
      </w:r>
      <w:r w:rsidRPr="00EF12A9">
        <w:rPr>
          <w:rFonts w:cs="Arial"/>
          <w:lang w:val="en-US"/>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en-US"/>
        </w:rPr>
        <w:t>მძიმე</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ჰემორაგიების</w:t>
      </w:r>
      <w:r w:rsidRPr="00EF12A9">
        <w:rPr>
          <w:rFonts w:cs="Arial"/>
          <w:lang w:val="ka-GE"/>
        </w:rPr>
        <w:t xml:space="preserve"> </w:t>
      </w:r>
      <w:r w:rsidRPr="00EF12A9">
        <w:rPr>
          <w:rFonts w:ascii="Helvetica" w:hAnsi="Helvetica" w:cs="Helvetica"/>
          <w:lang w:val="ka-GE"/>
        </w:rPr>
        <w:t>რიცხვის</w:t>
      </w:r>
      <w:r w:rsidRPr="00EF12A9">
        <w:rPr>
          <w:rFonts w:cs="Arial"/>
          <w:lang w:val="ka-GE"/>
        </w:rPr>
        <w:t xml:space="preserve"> </w:t>
      </w:r>
      <w:r w:rsidRPr="00EF12A9">
        <w:rPr>
          <w:rFonts w:ascii="Helvetica" w:hAnsi="Helvetica" w:cs="Helvetica"/>
          <w:lang w:val="ka-GE"/>
        </w:rPr>
        <w:t>მნიშვნელოვან</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w:t>
      </w:r>
    </w:p>
    <w:p w14:paraId="0AECA66C" w14:textId="77777777" w:rsidR="00F51FFF" w:rsidRPr="00EF12A9" w:rsidRDefault="00F51FFF" w:rsidP="00F51FFF">
      <w:pPr>
        <w:jc w:val="both"/>
        <w:rPr>
          <w:rFonts w:cs="Arial"/>
          <w:lang w:val="ka-GE"/>
        </w:rPr>
      </w:pPr>
    </w:p>
    <w:p w14:paraId="33B93189" w14:textId="77777777" w:rsidR="00F51FFF" w:rsidRPr="00EF12A9" w:rsidRDefault="00F51FFF" w:rsidP="00F51FFF">
      <w:pPr>
        <w:jc w:val="both"/>
        <w:rPr>
          <w:rFonts w:cs="Arial"/>
          <w:lang w:val="en-US"/>
        </w:rPr>
      </w:pPr>
      <w:r w:rsidRPr="00EF12A9">
        <w:rPr>
          <w:rFonts w:cs="Arial"/>
          <w:lang w:val="ka-GE"/>
        </w:rPr>
        <w:t>Camelingo et al.-</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en-US"/>
        </w:rPr>
        <w:t xml:space="preserve"> </w:t>
      </w:r>
      <w:r w:rsidRPr="00EF12A9">
        <w:rPr>
          <w:rFonts w:ascii="Helvetica" w:hAnsi="Helvetica" w:cs="Helvetica"/>
          <w:lang w:val="ka-GE"/>
        </w:rPr>
        <w:t>არაფრაქციონირებული</w:t>
      </w:r>
      <w:r w:rsidRPr="00EF12A9">
        <w:rPr>
          <w:rFonts w:cs="Arial"/>
          <w:lang w:val="ka-GE"/>
        </w:rPr>
        <w:t xml:space="preserve"> </w:t>
      </w:r>
      <w:r w:rsidRPr="00EF12A9">
        <w:rPr>
          <w:rFonts w:ascii="Helvetica" w:hAnsi="Helvetica" w:cs="Helvetica"/>
          <w:lang w:val="ka-GE"/>
        </w:rPr>
        <w:t>ჰეპარინის</w:t>
      </w:r>
      <w:r w:rsidRPr="00EF12A9">
        <w:rPr>
          <w:rFonts w:cs="Arial"/>
          <w:lang w:val="ka-GE"/>
        </w:rPr>
        <w:t xml:space="preserve"> </w:t>
      </w:r>
      <w:r w:rsidRPr="00EF12A9">
        <w:rPr>
          <w:rFonts w:ascii="Helvetica" w:hAnsi="Helvetica" w:cs="Helvetica"/>
          <w:lang w:val="en-US"/>
        </w:rPr>
        <w:t>ჯგუფში</w:t>
      </w:r>
      <w:r w:rsidRPr="00EF12A9">
        <w:rPr>
          <w:rFonts w:cs="Arial"/>
          <w:lang w:val="en-US"/>
        </w:rPr>
        <w:t xml:space="preserve"> </w:t>
      </w:r>
      <w:r w:rsidRPr="00EF12A9">
        <w:rPr>
          <w:rFonts w:ascii="Helvetica" w:hAnsi="Helvetica" w:cs="Helvetica"/>
          <w:lang w:val="en-US"/>
        </w:rPr>
        <w:t>ფიზიოლოგიურ</w:t>
      </w:r>
      <w:r w:rsidRPr="00EF12A9">
        <w:rPr>
          <w:rFonts w:cs="Arial"/>
          <w:lang w:val="en-US"/>
        </w:rPr>
        <w:t xml:space="preserve"> </w:t>
      </w:r>
      <w:r w:rsidRPr="00EF12A9">
        <w:rPr>
          <w:rFonts w:ascii="Helvetica" w:hAnsi="Helvetica" w:cs="Helvetica"/>
          <w:lang w:val="en-US"/>
        </w:rPr>
        <w:t>ხსნართან</w:t>
      </w:r>
      <w:r w:rsidRPr="00EF12A9">
        <w:rPr>
          <w:rFonts w:cs="Arial"/>
          <w:lang w:val="en-US"/>
        </w:rPr>
        <w:t xml:space="preserve"> </w:t>
      </w:r>
      <w:r w:rsidRPr="00EF12A9">
        <w:rPr>
          <w:rFonts w:ascii="Helvetica" w:hAnsi="Helvetica" w:cs="Helvetica"/>
          <w:lang w:val="en-US"/>
        </w:rPr>
        <w:t>შედარებით</w:t>
      </w:r>
      <w:r w:rsidRPr="00EF12A9">
        <w:rPr>
          <w:rFonts w:cs="Arial"/>
          <w:lang w:val="en-US"/>
        </w:rPr>
        <w:t xml:space="preserve"> </w:t>
      </w:r>
      <w:r w:rsidRPr="00EF12A9">
        <w:rPr>
          <w:rFonts w:ascii="Helvetica" w:hAnsi="Helvetica" w:cs="Helvetica"/>
          <w:lang w:val="en-US"/>
        </w:rPr>
        <w:t>სიკვდილობის</w:t>
      </w:r>
      <w:r w:rsidRPr="00EF12A9">
        <w:rPr>
          <w:rFonts w:cs="Arial"/>
          <w:lang w:val="en-US"/>
        </w:rPr>
        <w:t xml:space="preserve"> </w:t>
      </w:r>
      <w:r w:rsidRPr="00EF12A9">
        <w:rPr>
          <w:rFonts w:ascii="Helvetica" w:hAnsi="Helvetica" w:cs="Helvetica"/>
          <w:lang w:val="en-US"/>
        </w:rPr>
        <w:t>მაჩვენებლების</w:t>
      </w:r>
      <w:r w:rsidRPr="00EF12A9">
        <w:rPr>
          <w:rFonts w:cs="Arial"/>
          <w:lang w:val="en-US"/>
        </w:rPr>
        <w:t xml:space="preserve"> </w:t>
      </w:r>
      <w:r w:rsidRPr="00EF12A9">
        <w:rPr>
          <w:rFonts w:ascii="Helvetica" w:hAnsi="Helvetica" w:cs="Helvetica"/>
          <w:lang w:val="en-US"/>
        </w:rPr>
        <w:t>სტატისტიკურად</w:t>
      </w:r>
      <w:r w:rsidRPr="00EF12A9">
        <w:rPr>
          <w:rFonts w:cs="Arial"/>
          <w:lang w:val="en-US"/>
        </w:rPr>
        <w:t xml:space="preserve"> </w:t>
      </w:r>
      <w:r w:rsidRPr="00EF12A9">
        <w:rPr>
          <w:rFonts w:ascii="Helvetica" w:hAnsi="Helvetica" w:cs="Helvetica"/>
          <w:lang w:val="en-US"/>
        </w:rPr>
        <w:t>მნიშვნელოვანი</w:t>
      </w:r>
      <w:r w:rsidRPr="00EF12A9">
        <w:rPr>
          <w:rFonts w:cs="Arial"/>
          <w:lang w:val="en-US"/>
        </w:rPr>
        <w:t xml:space="preserve"> </w:t>
      </w:r>
      <w:r w:rsidRPr="00EF12A9">
        <w:rPr>
          <w:rFonts w:ascii="Helvetica" w:hAnsi="Helvetica" w:cs="Helvetica"/>
          <w:lang w:val="en-US"/>
        </w:rPr>
        <w:t>განსხვავება</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დაფიქსირდა</w:t>
      </w:r>
      <w:r w:rsidRPr="00EF12A9">
        <w:rPr>
          <w:rFonts w:cs="Arial"/>
          <w:lang w:val="en-US"/>
        </w:rPr>
        <w:t xml:space="preserve">. </w:t>
      </w:r>
      <w:r w:rsidRPr="00EF12A9">
        <w:rPr>
          <w:rFonts w:ascii="Helvetica" w:hAnsi="Helvetica" w:cs="Helvetica"/>
          <w:lang w:val="en-US"/>
        </w:rPr>
        <w:t>თუმცა</w:t>
      </w:r>
      <w:r w:rsidRPr="00EF12A9">
        <w:rPr>
          <w:rFonts w:cs="Arial"/>
          <w:lang w:val="en-US"/>
        </w:rPr>
        <w:t xml:space="preserve">, </w:t>
      </w:r>
      <w:r w:rsidRPr="00EF12A9">
        <w:rPr>
          <w:rFonts w:cs="Arial"/>
          <w:lang w:val="ka-GE"/>
        </w:rPr>
        <w:t xml:space="preserve"> </w:t>
      </w:r>
      <w:r w:rsidRPr="00EF12A9">
        <w:rPr>
          <w:rFonts w:ascii="Helvetica" w:hAnsi="Helvetica" w:cs="Helvetica"/>
          <w:lang w:val="ka-GE"/>
        </w:rPr>
        <w:t>არაფრაქციონირებული</w:t>
      </w:r>
      <w:r w:rsidRPr="00EF12A9">
        <w:rPr>
          <w:rFonts w:cs="Arial"/>
          <w:lang w:val="ka-GE"/>
        </w:rPr>
        <w:t xml:space="preserve"> </w:t>
      </w:r>
      <w:r w:rsidRPr="00EF12A9">
        <w:rPr>
          <w:rFonts w:ascii="Helvetica" w:hAnsi="Helvetica" w:cs="Helvetica"/>
          <w:lang w:val="ka-GE"/>
        </w:rPr>
        <w:t>ჰეპარინის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en-US"/>
        </w:rPr>
        <w:t>გამოვლინდა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რიცხვის</w:t>
      </w:r>
      <w:r w:rsidRPr="00EF12A9">
        <w:rPr>
          <w:rFonts w:cs="Arial"/>
          <w:lang w:val="ka-GE"/>
        </w:rPr>
        <w:t xml:space="preserve"> </w:t>
      </w:r>
      <w:r w:rsidRPr="00EF12A9">
        <w:rPr>
          <w:rFonts w:ascii="Helvetica" w:hAnsi="Helvetica" w:cs="Helvetica"/>
          <w:lang w:val="ka-GE"/>
        </w:rPr>
        <w:t>მნიშვნელოვან</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ზრდა</w:t>
      </w:r>
      <w:r w:rsidRPr="00EF12A9">
        <w:rPr>
          <w:rFonts w:cs="Arial"/>
          <w:lang w:val="ka-GE"/>
        </w:rPr>
        <w:t>.</w:t>
      </w:r>
      <w:r w:rsidRPr="00EF12A9">
        <w:rPr>
          <w:rStyle w:val="Endnotenzeichen"/>
          <w:rFonts w:cs="Arial"/>
        </w:rPr>
        <w:endnoteReference w:id="36"/>
      </w:r>
      <w:r w:rsidRPr="00EF12A9">
        <w:rPr>
          <w:rFonts w:cs="Arial"/>
          <w:lang w:val="ka-GE"/>
        </w:rPr>
        <w:t xml:space="preserve">  </w:t>
      </w:r>
    </w:p>
    <w:p w14:paraId="62AE265D" w14:textId="77777777" w:rsidR="00F51FFF" w:rsidRPr="00EF12A9" w:rsidRDefault="00F51FFF" w:rsidP="00F51FFF">
      <w:pPr>
        <w:pStyle w:val="Subheadingitalic"/>
        <w:jc w:val="both"/>
        <w:rPr>
          <w:rFonts w:cs="Arial"/>
          <w:lang w:val="ka-GE"/>
        </w:rPr>
      </w:pPr>
    </w:p>
    <w:p w14:paraId="4E02B692"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en-US"/>
        </w:rPr>
        <w:t>საშუალებები</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ციურთან</w:t>
      </w:r>
      <w:r w:rsidRPr="00EF12A9">
        <w:rPr>
          <w:rFonts w:cs="Arial"/>
          <w:lang w:val="ka-GE"/>
        </w:rPr>
        <w:t xml:space="preserve"> </w:t>
      </w:r>
      <w:r w:rsidRPr="00EF12A9">
        <w:rPr>
          <w:rFonts w:ascii="Helvetica" w:hAnsi="Helvetica" w:cs="Helvetica"/>
          <w:lang w:val="ka-GE"/>
        </w:rPr>
        <w:t>შედარებით</w:t>
      </w:r>
    </w:p>
    <w:p w14:paraId="5922D162" w14:textId="77777777" w:rsidR="00F51FFF" w:rsidRPr="00EF12A9" w:rsidRDefault="00F51FFF" w:rsidP="00F51FFF">
      <w:pPr>
        <w:pStyle w:val="Subheadingitalic"/>
        <w:jc w:val="both"/>
        <w:rPr>
          <w:rFonts w:cs="Arial"/>
          <w:lang w:val="ka-GE"/>
        </w:rPr>
      </w:pPr>
    </w:p>
    <w:p w14:paraId="27C78E58" w14:textId="77777777" w:rsidR="00F51FFF" w:rsidRPr="00EF12A9" w:rsidRDefault="00F51FFF" w:rsidP="00F51FFF">
      <w:pPr>
        <w:jc w:val="both"/>
        <w:rPr>
          <w:rFonts w:cs="Arial"/>
          <w:b/>
          <w:lang w:val="ka-GE"/>
        </w:rPr>
      </w:pPr>
      <w:r w:rsidRPr="00EF12A9">
        <w:rPr>
          <w:rFonts w:cs="Arial"/>
          <w:lang w:val="ka-GE"/>
        </w:rPr>
        <w:t>Berge et al.</w:t>
      </w:r>
      <w:r w:rsidRPr="00EF12A9">
        <w:rPr>
          <w:rStyle w:val="Endnotenzeichen"/>
          <w:rFonts w:cs="Arial"/>
        </w:rPr>
        <w:endnoteReference w:id="37"/>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განხორციელებულ</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აღნიშნულია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w:t>
      </w:r>
      <w:r w:rsidRPr="00EF12A9">
        <w:rPr>
          <w:rFonts w:cs="Arial"/>
          <w:lang w:val="ka-GE"/>
        </w:rPr>
        <w:t xml:space="preserve"> </w:t>
      </w:r>
      <w:r w:rsidRPr="00EF12A9">
        <w:rPr>
          <w:rFonts w:ascii="Helvetica" w:hAnsi="Helvetica" w:cs="Helvetica"/>
          <w:lang w:val="ka-GE"/>
        </w:rPr>
        <w:t>მკურნალობასთან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მძიმე</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ჰემორაგიების</w:t>
      </w:r>
      <w:r w:rsidRPr="00EF12A9">
        <w:rPr>
          <w:rFonts w:cs="Arial"/>
          <w:lang w:val="ka-GE"/>
        </w:rPr>
        <w:t xml:space="preserve"> </w:t>
      </w:r>
      <w:r w:rsidRPr="00EF12A9">
        <w:rPr>
          <w:rFonts w:ascii="Helvetica" w:hAnsi="Helvetica" w:cs="Helvetica"/>
          <w:lang w:val="ka-GE"/>
        </w:rPr>
        <w:t>რიცხვის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მატებას</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 xml:space="preserve">. </w:t>
      </w:r>
      <w:r w:rsidRPr="00EF12A9">
        <w:rPr>
          <w:rFonts w:ascii="Helvetica" w:hAnsi="Helvetica" w:cs="Helvetica"/>
          <w:lang w:val="ka-GE"/>
        </w:rPr>
        <w:t>არაფრაქციონირებული</w:t>
      </w:r>
      <w:r w:rsidRPr="00EF12A9">
        <w:rPr>
          <w:rFonts w:cs="Arial"/>
          <w:lang w:val="ka-GE"/>
        </w:rPr>
        <w:t xml:space="preserve"> </w:t>
      </w:r>
      <w:r w:rsidRPr="00EF12A9">
        <w:rPr>
          <w:rFonts w:ascii="Helvetica" w:hAnsi="Helvetica" w:cs="Helvetica"/>
          <w:lang w:val="ka-GE"/>
        </w:rPr>
        <w:t>ჰეპარინისა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ასპირინის</w:t>
      </w:r>
      <w:r w:rsidRPr="00EF12A9">
        <w:rPr>
          <w:rFonts w:cs="Arial"/>
          <w:lang w:val="ka-GE"/>
        </w:rPr>
        <w:t xml:space="preserve"> </w:t>
      </w:r>
      <w:r w:rsidRPr="00EF12A9">
        <w:rPr>
          <w:rFonts w:ascii="Helvetica" w:hAnsi="Helvetica" w:cs="Helvetica"/>
          <w:lang w:val="ka-GE"/>
        </w:rPr>
        <w:t>კომბინირებული</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ასპირინით</w:t>
      </w:r>
      <w:r w:rsidRPr="00EF12A9">
        <w:rPr>
          <w:rFonts w:cs="Arial"/>
          <w:lang w:val="ka-GE"/>
        </w:rPr>
        <w:t xml:space="preserve"> </w:t>
      </w:r>
      <w:r w:rsidRPr="00EF12A9">
        <w:rPr>
          <w:rFonts w:ascii="Helvetica" w:hAnsi="Helvetica" w:cs="Helvetica"/>
          <w:lang w:val="ka-GE"/>
        </w:rPr>
        <w:t>მონოთერაპიასთან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რეციდივის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იზრდებოდა</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ინტრაკრანიული</w:t>
      </w:r>
      <w:r w:rsidRPr="00EF12A9">
        <w:rPr>
          <w:rFonts w:cs="Arial"/>
          <w:lang w:val="ka-GE"/>
        </w:rPr>
        <w:t xml:space="preserve"> </w:t>
      </w:r>
      <w:r w:rsidRPr="00EF12A9">
        <w:rPr>
          <w:rFonts w:ascii="Helvetica" w:hAnsi="Helvetica" w:cs="Helvetica"/>
          <w:lang w:val="ka-GE"/>
        </w:rPr>
        <w:t>ჰემორაგიისა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მძიმე</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ჰემორაგიების</w:t>
      </w:r>
      <w:r w:rsidRPr="00EF12A9">
        <w:rPr>
          <w:rFonts w:cs="Arial"/>
          <w:lang w:val="ka-GE"/>
        </w:rPr>
        <w:t xml:space="preserve"> </w:t>
      </w:r>
      <w:r w:rsidRPr="00EF12A9">
        <w:rPr>
          <w:rFonts w:ascii="Helvetica" w:hAnsi="Helvetica" w:cs="Helvetica"/>
          <w:lang w:val="ka-GE"/>
        </w:rPr>
        <w:t>რიცხვი</w:t>
      </w:r>
      <w:r w:rsidRPr="00EF12A9">
        <w:rPr>
          <w:rFonts w:cs="Arial"/>
          <w:lang w:val="ka-GE"/>
        </w:rPr>
        <w:t xml:space="preserve">.  </w:t>
      </w:r>
    </w:p>
    <w:p w14:paraId="2DAC9578" w14:textId="77777777" w:rsidR="00F51FFF" w:rsidRPr="00EF12A9" w:rsidRDefault="00F51FFF" w:rsidP="00F51FFF">
      <w:pPr>
        <w:jc w:val="both"/>
        <w:rPr>
          <w:rFonts w:cs="Arial"/>
          <w:lang w:val="ka-GE"/>
        </w:rPr>
      </w:pPr>
      <w:r w:rsidRPr="00EF12A9">
        <w:rPr>
          <w:rFonts w:cs="Arial"/>
          <w:lang w:val="ka-GE"/>
        </w:rPr>
        <w:t>Wong et al.-</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უტარდებოდა</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დაბალმოლეკულური</w:t>
      </w:r>
      <w:r w:rsidRPr="00EF12A9">
        <w:rPr>
          <w:rFonts w:cs="Arial"/>
          <w:lang w:val="ka-GE"/>
        </w:rPr>
        <w:t xml:space="preserve"> </w:t>
      </w:r>
      <w:r w:rsidRPr="00EF12A9">
        <w:rPr>
          <w:rFonts w:ascii="Helvetica" w:hAnsi="Helvetica" w:cs="Helvetica"/>
          <w:lang w:val="ka-GE"/>
        </w:rPr>
        <w:t>ჰეპარინით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ასპირინით</w:t>
      </w:r>
      <w:r w:rsidRPr="00EF12A9">
        <w:rPr>
          <w:rFonts w:cs="Arial"/>
          <w:lang w:val="ka-GE"/>
        </w:rPr>
        <w:t xml:space="preserve"> </w:t>
      </w:r>
      <w:r w:rsidRPr="00EF12A9">
        <w:rPr>
          <w:rFonts w:ascii="Helvetica" w:hAnsi="Helvetica" w:cs="Helvetica"/>
          <w:lang w:val="ka-GE"/>
        </w:rPr>
        <w:t>ბართელის</w:t>
      </w:r>
      <w:r w:rsidRPr="00EF12A9">
        <w:rPr>
          <w:rFonts w:cs="Arial"/>
          <w:lang w:val="ka-GE"/>
        </w:rPr>
        <w:t xml:space="preserve"> </w:t>
      </w:r>
      <w:r w:rsidRPr="00EF12A9">
        <w:rPr>
          <w:rFonts w:ascii="Helvetica" w:hAnsi="Helvetica" w:cs="Helvetica"/>
          <w:lang w:val="ka-GE"/>
        </w:rPr>
        <w:t>ინდექსის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შეფასებული</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ტარდებოდა</w:t>
      </w:r>
      <w:r w:rsidRPr="00EF12A9">
        <w:rPr>
          <w:rFonts w:cs="Arial"/>
          <w:lang w:val="ka-GE"/>
        </w:rPr>
        <w:t xml:space="preserve"> </w:t>
      </w:r>
      <w:r w:rsidRPr="00EF12A9">
        <w:rPr>
          <w:rFonts w:ascii="Helvetica" w:hAnsi="Helvetica" w:cs="Helvetica"/>
          <w:lang w:val="ka-GE"/>
        </w:rPr>
        <w:t>ინსულტიდან</w:t>
      </w:r>
      <w:r w:rsidRPr="00EF12A9">
        <w:rPr>
          <w:rFonts w:cs="Arial"/>
          <w:lang w:val="ka-GE"/>
        </w:rPr>
        <w:t xml:space="preserve"> 6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(NS);</w:t>
      </w:r>
      <w:r w:rsidR="0093084C" w:rsidRPr="00EF12A9">
        <w:rPr>
          <w:rFonts w:cs="Arial"/>
          <w:lang w:val="ka-GE"/>
        </w:rPr>
        <w:t xml:space="preserve"> </w:t>
      </w:r>
      <w:r w:rsidR="0093084C" w:rsidRPr="00EF12A9">
        <w:rPr>
          <w:rFonts w:ascii="Helvetica" w:hAnsi="Helvetica" w:cs="Helvetica"/>
          <w:lang w:val="ka-GE"/>
        </w:rPr>
        <w:t>მაგრამ</w:t>
      </w:r>
      <w:r w:rsidR="0093084C" w:rsidRPr="00EF12A9">
        <w:rPr>
          <w:rFonts w:cs="Arial"/>
          <w:lang w:val="ka-GE"/>
        </w:rPr>
        <w:t xml:space="preserve"> </w:t>
      </w:r>
      <w:r w:rsidR="0093084C" w:rsidRPr="00EF12A9">
        <w:rPr>
          <w:rFonts w:ascii="Helvetica" w:hAnsi="Helvetica" w:cs="Helvetica"/>
          <w:lang w:val="ka-GE"/>
        </w:rPr>
        <w:t>რენ</w:t>
      </w:r>
      <w:r w:rsidRPr="00EF12A9">
        <w:rPr>
          <w:rFonts w:ascii="Helvetica" w:hAnsi="Helvetica" w:cs="Helvetica"/>
          <w:lang w:val="ka-GE"/>
        </w:rPr>
        <w:t>კინის</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შკალით</w:t>
      </w:r>
      <w:r w:rsidRPr="00EF12A9">
        <w:rPr>
          <w:rFonts w:cs="Arial"/>
          <w:lang w:val="ka-GE"/>
        </w:rPr>
        <w:t xml:space="preserve"> </w:t>
      </w:r>
      <w:r w:rsidRPr="00EF12A9">
        <w:rPr>
          <w:rFonts w:ascii="Helvetica" w:hAnsi="Helvetica" w:cs="Helvetica"/>
          <w:lang w:val="ka-GE"/>
        </w:rPr>
        <w:t>შეფასებისას</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რაოდენობას</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გაჯანასღების</w:t>
      </w:r>
      <w:r w:rsidRPr="00EF12A9">
        <w:rPr>
          <w:rFonts w:cs="Arial"/>
          <w:lang w:val="ka-GE"/>
        </w:rPr>
        <w:t xml:space="preserve"> </w:t>
      </w:r>
      <w:r w:rsidRPr="00EF12A9">
        <w:rPr>
          <w:rFonts w:ascii="Helvetica" w:hAnsi="Helvetica" w:cs="Helvetica"/>
          <w:lang w:val="ka-GE"/>
        </w:rPr>
        <w:t>უკეთესი</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(0-</w:t>
      </w:r>
      <w:r w:rsidRPr="00EF12A9">
        <w:rPr>
          <w:rFonts w:ascii="Helvetica" w:hAnsi="Helvetica" w:cs="Helvetica"/>
          <w:lang w:val="ka-GE"/>
        </w:rPr>
        <w:t>დან</w:t>
      </w:r>
      <w:r w:rsidRPr="00EF12A9">
        <w:rPr>
          <w:rFonts w:cs="Arial"/>
          <w:lang w:val="ka-GE"/>
        </w:rPr>
        <w:t xml:space="preserve"> 1 </w:t>
      </w:r>
      <w:r w:rsidRPr="00EF12A9">
        <w:rPr>
          <w:rFonts w:ascii="Helvetica" w:hAnsi="Helvetica" w:cs="Helvetica"/>
          <w:lang w:val="ka-GE"/>
        </w:rPr>
        <w:t>ქულამდე</w:t>
      </w:r>
      <w:r w:rsidRPr="00EF12A9">
        <w:rPr>
          <w:rFonts w:cs="Arial"/>
          <w:lang w:val="ka-GE"/>
        </w:rPr>
        <w:t>, ≥ 2-</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სიხშირე</w:t>
      </w:r>
      <w:r w:rsidRPr="00EF12A9">
        <w:rPr>
          <w:rFonts w:cs="Arial"/>
          <w:lang w:val="ka-GE"/>
        </w:rPr>
        <w:t xml:space="preserve"> </w:t>
      </w:r>
      <w:r w:rsidRPr="00EF12A9">
        <w:rPr>
          <w:rFonts w:ascii="Helvetica" w:hAnsi="Helvetica" w:cs="Helvetica"/>
          <w:lang w:val="ka-GE"/>
        </w:rPr>
        <w:t>ერთნაირი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ორივე</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(NS).</w:t>
      </w:r>
      <w:r w:rsidRPr="00EF12A9">
        <w:rPr>
          <w:rStyle w:val="Endnotenzeichen"/>
          <w:rFonts w:cs="Arial"/>
        </w:rPr>
        <w:endnoteReference w:id="38"/>
      </w:r>
      <w:r w:rsidRPr="00EF12A9">
        <w:rPr>
          <w:rFonts w:cs="Arial"/>
          <w:lang w:val="ka-GE"/>
        </w:rPr>
        <w:t xml:space="preserve"> </w:t>
      </w:r>
    </w:p>
    <w:p w14:paraId="50EEEBB8" w14:textId="77777777" w:rsidR="00F51FFF" w:rsidRPr="00EF12A9" w:rsidRDefault="00F51FFF" w:rsidP="00F51FFF">
      <w:pPr>
        <w:pStyle w:val="berschrift3"/>
        <w:rPr>
          <w:lang w:val="ka-GE"/>
        </w:rPr>
      </w:pPr>
      <w:bookmarkStart w:id="379" w:name="_Toc496461629"/>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379"/>
    </w:p>
    <w:p w14:paraId="78D5C47D" w14:textId="77777777" w:rsidR="00F51FFF" w:rsidRPr="00EF12A9" w:rsidRDefault="00F51FFF" w:rsidP="00F51FFF">
      <w:pPr>
        <w:pStyle w:val="berschrift4"/>
        <w:jc w:val="both"/>
        <w:rPr>
          <w:rFonts w:cs="Arial"/>
          <w:lang w:val="en-US"/>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en-US"/>
        </w:rPr>
        <w:t>გაიდლაინში</w:t>
      </w:r>
      <w:r w:rsidRPr="00EF12A9">
        <w:rPr>
          <w:rFonts w:cs="Arial"/>
          <w:lang w:val="en-US"/>
        </w:rPr>
        <w:t xml:space="preserve"> </w:t>
      </w:r>
      <w:r w:rsidRPr="00EF12A9">
        <w:rPr>
          <w:rFonts w:ascii="Helvetica" w:hAnsi="Helvetica" w:cs="Helvetica"/>
          <w:lang w:val="en-US"/>
        </w:rPr>
        <w:t>მწვავე</w:t>
      </w:r>
      <w:r w:rsidRPr="00EF12A9">
        <w:rPr>
          <w:rFonts w:cs="Arial"/>
          <w:lang w:val="en-US"/>
        </w:rPr>
        <w:t xml:space="preserve"> </w:t>
      </w:r>
      <w:r w:rsidRPr="00EF12A9">
        <w:rPr>
          <w:rFonts w:ascii="Helvetica" w:hAnsi="Helvetica" w:cs="Helvetica"/>
          <w:lang w:val="en-US"/>
        </w:rPr>
        <w:t>იშემიური</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დროს</w:t>
      </w:r>
      <w:r w:rsidRPr="00EF12A9">
        <w:rPr>
          <w:rFonts w:cs="Arial"/>
          <w:lang w:val="en-US"/>
        </w:rPr>
        <w:t xml:space="preserve"> </w:t>
      </w:r>
      <w:r w:rsidRPr="00EF12A9">
        <w:rPr>
          <w:rFonts w:ascii="Helvetica" w:hAnsi="Helvetica" w:cs="Helvetica"/>
          <w:lang w:val="ka-GE"/>
        </w:rPr>
        <w:t>ასპირინისა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ka-GE"/>
        </w:rPr>
        <w:t xml:space="preserve"> </w:t>
      </w:r>
      <w:r w:rsidRPr="00EF12A9">
        <w:rPr>
          <w:rFonts w:ascii="Helvetica" w:hAnsi="Helvetica" w:cs="Helvetica"/>
          <w:lang w:val="ka-GE"/>
        </w:rPr>
        <w:t>გამოყენებას</w:t>
      </w:r>
      <w:r w:rsidRPr="00EF12A9">
        <w:rPr>
          <w:rFonts w:cs="Arial"/>
          <w:lang w:val="en-US"/>
        </w:rPr>
        <w:t xml:space="preserve"> </w:t>
      </w:r>
      <w:r w:rsidRPr="00EF12A9">
        <w:rPr>
          <w:rFonts w:ascii="Helvetica" w:hAnsi="Helvetica" w:cs="Helvetica"/>
          <w:lang w:val="en-US"/>
        </w:rPr>
        <w:t>შეეხებოდა</w:t>
      </w:r>
      <w:r w:rsidRPr="00EF12A9">
        <w:rPr>
          <w:rFonts w:cs="Arial"/>
          <w:lang w:val="en-US"/>
        </w:rPr>
        <w:t xml:space="preserve">. </w:t>
      </w:r>
      <w:r w:rsidRPr="00EF12A9">
        <w:rPr>
          <w:rFonts w:ascii="Helvetica" w:hAnsi="Helvetica" w:cs="Helvetica"/>
          <w:lang w:val="en-US"/>
        </w:rPr>
        <w:t>ჯგუფმა</w:t>
      </w:r>
      <w:r w:rsidRPr="00EF12A9">
        <w:rPr>
          <w:rFonts w:cs="Arial"/>
          <w:lang w:val="en-US"/>
        </w:rPr>
        <w:t xml:space="preserve"> </w:t>
      </w:r>
      <w:r w:rsidRPr="00EF12A9">
        <w:rPr>
          <w:rFonts w:ascii="Helvetica" w:hAnsi="Helvetica" w:cs="Helvetica"/>
          <w:lang w:val="en-US"/>
        </w:rPr>
        <w:t>ჩათვალა</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რეკომენდაციები</w:t>
      </w:r>
      <w:r w:rsidRPr="00EF12A9">
        <w:rPr>
          <w:rFonts w:cs="Arial"/>
          <w:lang w:val="en-US"/>
        </w:rPr>
        <w:t xml:space="preserve"> </w:t>
      </w:r>
      <w:r w:rsidRPr="00EF12A9">
        <w:rPr>
          <w:rFonts w:ascii="Helvetica" w:hAnsi="Helvetica" w:cs="Helvetica"/>
          <w:lang w:val="en-US"/>
        </w:rPr>
        <w:t>არსებულ</w:t>
      </w:r>
      <w:r w:rsidRPr="00EF12A9">
        <w:rPr>
          <w:rFonts w:cs="Arial"/>
          <w:lang w:val="en-US"/>
        </w:rPr>
        <w:t xml:space="preserve">, </w:t>
      </w:r>
      <w:r w:rsidRPr="00EF12A9">
        <w:rPr>
          <w:rFonts w:ascii="Helvetica" w:hAnsi="Helvetica" w:cs="Helvetica"/>
          <w:lang w:val="en-US"/>
        </w:rPr>
        <w:t>საუკეთესო</w:t>
      </w:r>
      <w:r w:rsidRPr="00EF12A9">
        <w:rPr>
          <w:rFonts w:cs="Arial"/>
          <w:lang w:val="en-US"/>
        </w:rPr>
        <w:t xml:space="preserve"> </w:t>
      </w:r>
      <w:r w:rsidRPr="00EF12A9">
        <w:rPr>
          <w:rFonts w:ascii="Helvetica" w:hAnsi="Helvetica" w:cs="Helvetica"/>
          <w:lang w:val="en-US"/>
        </w:rPr>
        <w:t>ხარისხის</w:t>
      </w:r>
      <w:r w:rsidRPr="00EF12A9">
        <w:rPr>
          <w:rFonts w:cs="Arial"/>
          <w:lang w:val="en-US"/>
        </w:rPr>
        <w:t xml:space="preserve"> </w:t>
      </w:r>
      <w:r w:rsidRPr="00EF12A9">
        <w:rPr>
          <w:rFonts w:ascii="Helvetica" w:hAnsi="Helvetica" w:cs="Helvetica"/>
          <w:lang w:val="en-US"/>
        </w:rPr>
        <w:t>მტკიცებულებებს</w:t>
      </w:r>
      <w:r w:rsidRPr="00EF12A9">
        <w:rPr>
          <w:rFonts w:cs="Arial"/>
          <w:lang w:val="en-US"/>
        </w:rPr>
        <w:t xml:space="preserve"> </w:t>
      </w:r>
      <w:r w:rsidRPr="00EF12A9">
        <w:rPr>
          <w:rFonts w:ascii="Helvetica" w:hAnsi="Helvetica" w:cs="Helvetica"/>
          <w:lang w:val="en-US"/>
        </w:rPr>
        <w:t>ემყარებოდა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დამატებითი</w:t>
      </w:r>
      <w:r w:rsidRPr="00EF12A9">
        <w:rPr>
          <w:rFonts w:cs="Arial"/>
          <w:lang w:val="en-US"/>
        </w:rPr>
        <w:t xml:space="preserve"> </w:t>
      </w:r>
      <w:r w:rsidRPr="00EF12A9">
        <w:rPr>
          <w:rFonts w:ascii="Helvetica" w:hAnsi="Helvetica" w:cs="Helvetica"/>
          <w:lang w:val="en-US"/>
        </w:rPr>
        <w:t>ძიება</w:t>
      </w:r>
      <w:r w:rsidRPr="00EF12A9">
        <w:rPr>
          <w:rFonts w:cs="Arial"/>
          <w:lang w:val="en-US"/>
        </w:rPr>
        <w:t xml:space="preserve"> </w:t>
      </w:r>
      <w:r w:rsidRPr="00EF12A9">
        <w:rPr>
          <w:rFonts w:ascii="Helvetica" w:hAnsi="Helvetica" w:cs="Helvetica"/>
          <w:lang w:val="en-US"/>
        </w:rPr>
        <w:t>აღარ</w:t>
      </w:r>
      <w:r w:rsidRPr="00EF12A9">
        <w:rPr>
          <w:rFonts w:cs="Arial"/>
          <w:lang w:val="en-US"/>
        </w:rPr>
        <w:t xml:space="preserve"> </w:t>
      </w:r>
      <w:r w:rsidRPr="00EF12A9">
        <w:rPr>
          <w:rFonts w:ascii="Helvetica" w:hAnsi="Helvetica" w:cs="Helvetica"/>
          <w:lang w:val="en-US"/>
        </w:rPr>
        <w:t>განუხორციელებია</w:t>
      </w:r>
      <w:r w:rsidRPr="00EF12A9">
        <w:rPr>
          <w:rFonts w:cs="Arial"/>
          <w:lang w:val="en-US"/>
        </w:rPr>
        <w:t xml:space="preserve">.  </w:t>
      </w:r>
    </w:p>
    <w:p w14:paraId="3BDFD6A9" w14:textId="77777777" w:rsidR="00F51FFF" w:rsidRPr="00EF12A9" w:rsidRDefault="00F51FFF" w:rsidP="00F51FFF">
      <w:pPr>
        <w:pStyle w:val="berschrift4"/>
        <w:jc w:val="both"/>
        <w:rPr>
          <w:rFonts w:cs="Arial"/>
          <w:lang w:val="ka-GE"/>
        </w:rPr>
      </w:pPr>
      <w:r w:rsidRPr="00EF12A9">
        <w:rPr>
          <w:rFonts w:ascii="Helvetica" w:hAnsi="Helvetica" w:cs="Helvetica"/>
          <w:lang w:val="en-US"/>
        </w:rPr>
        <w:t>ჯგუფმა</w:t>
      </w:r>
      <w:r w:rsidRPr="00EF12A9">
        <w:rPr>
          <w:rFonts w:cs="Arial"/>
          <w:lang w:val="en-US"/>
        </w:rPr>
        <w:t xml:space="preserve"> </w:t>
      </w:r>
      <w:r w:rsidRPr="00EF12A9">
        <w:rPr>
          <w:rFonts w:ascii="Helvetica" w:hAnsi="Helvetica" w:cs="Helvetica"/>
          <w:lang w:val="en-US"/>
        </w:rPr>
        <w:t>იმსჯელა</w:t>
      </w:r>
      <w:r w:rsidRPr="00EF12A9">
        <w:rPr>
          <w:rFonts w:cs="Arial"/>
          <w:lang w:val="en-US"/>
        </w:rPr>
        <w:t xml:space="preserve"> </w:t>
      </w:r>
      <w:r w:rsidRPr="00EF12A9">
        <w:rPr>
          <w:rFonts w:ascii="Helvetica" w:hAnsi="Helvetica" w:cs="Helvetica"/>
          <w:lang w:val="en-US"/>
        </w:rPr>
        <w:t>იმ</w:t>
      </w:r>
      <w:r w:rsidRPr="00EF12A9">
        <w:rPr>
          <w:rFonts w:cs="Arial"/>
          <w:lang w:val="en-US"/>
        </w:rPr>
        <w:t xml:space="preserve"> </w:t>
      </w:r>
      <w:r w:rsidRPr="00EF12A9">
        <w:rPr>
          <w:rFonts w:ascii="Helvetica" w:hAnsi="Helvetica" w:cs="Helvetica"/>
          <w:lang w:val="en-US"/>
        </w:rPr>
        <w:t>სპეციფიკურ</w:t>
      </w:r>
      <w:r w:rsidRPr="00EF12A9">
        <w:rPr>
          <w:rFonts w:cs="Arial"/>
          <w:lang w:val="en-US"/>
        </w:rPr>
        <w:t xml:space="preserve"> </w:t>
      </w:r>
      <w:r w:rsidRPr="00EF12A9">
        <w:rPr>
          <w:rFonts w:ascii="Helvetica" w:hAnsi="Helvetica" w:cs="Helvetica"/>
          <w:lang w:val="en-US"/>
        </w:rPr>
        <w:t>საკითხებზე</w:t>
      </w:r>
      <w:r w:rsidRPr="00EF12A9">
        <w:rPr>
          <w:rFonts w:cs="Arial"/>
          <w:lang w:val="en-US"/>
        </w:rPr>
        <w:t xml:space="preserve">, </w:t>
      </w:r>
      <w:r w:rsidRPr="00EF12A9">
        <w:rPr>
          <w:rFonts w:ascii="Helvetica" w:hAnsi="Helvetica" w:cs="Helvetica"/>
          <w:lang w:val="en-US"/>
        </w:rPr>
        <w:t>რაც</w:t>
      </w:r>
      <w:r w:rsidRPr="00EF12A9">
        <w:rPr>
          <w:rFonts w:cs="Arial"/>
          <w:lang w:val="en-US"/>
        </w:rPr>
        <w:t xml:space="preserve"> </w:t>
      </w:r>
      <w:r w:rsidRPr="00EF12A9">
        <w:rPr>
          <w:rFonts w:cs="Arial"/>
          <w:lang w:val="ka-GE"/>
        </w:rPr>
        <w:t>NICE-</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ექსპერტთა</w:t>
      </w:r>
      <w:r w:rsidRPr="00EF12A9">
        <w:rPr>
          <w:rFonts w:cs="Arial"/>
          <w:lang w:val="ka-GE"/>
        </w:rPr>
        <w:t xml:space="preserve"> </w:t>
      </w:r>
      <w:r w:rsidRPr="00EF12A9">
        <w:rPr>
          <w:rFonts w:ascii="Helvetica" w:hAnsi="Helvetica" w:cs="Helvetica"/>
          <w:lang w:val="ka-GE"/>
        </w:rPr>
        <w:t>კონსენსუს</w:t>
      </w:r>
      <w:r w:rsidRPr="00EF12A9">
        <w:rPr>
          <w:rFonts w:ascii="Helvetica" w:hAnsi="Helvetica" w:cs="Helvetica"/>
          <w:lang w:val="en-US"/>
        </w:rPr>
        <w:t>ზე</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en-US"/>
        </w:rPr>
        <w:t>დამყარებული</w:t>
      </w:r>
      <w:r w:rsidRPr="00EF12A9">
        <w:rPr>
          <w:rFonts w:cs="Arial"/>
          <w:lang w:val="en-US"/>
        </w:rPr>
        <w:t xml:space="preserve">. </w:t>
      </w:r>
      <w:r w:rsidRPr="00EF12A9">
        <w:rPr>
          <w:rFonts w:ascii="Helvetica" w:hAnsi="Helvetica" w:cs="Helvetica"/>
          <w:lang w:val="en-US"/>
        </w:rPr>
        <w:lastRenderedPageBreak/>
        <w:t>საქართველოსთვის</w:t>
      </w:r>
      <w:r w:rsidRPr="00EF12A9">
        <w:rPr>
          <w:rFonts w:cs="Arial"/>
          <w:lang w:val="en-US"/>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რეკომენდაციების</w:t>
      </w:r>
      <w:r w:rsidRPr="00EF12A9">
        <w:rPr>
          <w:rFonts w:cs="Arial"/>
          <w:lang w:val="en-US"/>
        </w:rPr>
        <w:t xml:space="preserve"> </w:t>
      </w:r>
      <w:r w:rsidRPr="00EF12A9">
        <w:rPr>
          <w:rFonts w:ascii="Helvetica" w:hAnsi="Helvetica" w:cs="Helvetica"/>
          <w:lang w:val="en-US"/>
        </w:rPr>
        <w:t>შესაფერისობის</w:t>
      </w:r>
      <w:r w:rsidRPr="00EF12A9">
        <w:rPr>
          <w:rFonts w:cs="Arial"/>
          <w:lang w:val="en-US"/>
        </w:rPr>
        <w:t xml:space="preserve"> </w:t>
      </w:r>
      <w:r w:rsidRPr="00EF12A9">
        <w:rPr>
          <w:rFonts w:ascii="Helvetica" w:hAnsi="Helvetica" w:cs="Helvetica"/>
          <w:lang w:val="en-US"/>
        </w:rPr>
        <w:t>გათვალისწინებით</w:t>
      </w:r>
      <w:r w:rsidRPr="00EF12A9">
        <w:rPr>
          <w:rFonts w:cs="Arial"/>
          <w:lang w:val="en-US"/>
        </w:rPr>
        <w:t xml:space="preserve"> </w:t>
      </w:r>
      <w:r w:rsidRPr="00EF12A9">
        <w:rPr>
          <w:rFonts w:ascii="Helvetica" w:hAnsi="Helvetica" w:cs="Helvetica"/>
          <w:lang w:val="en-US"/>
        </w:rPr>
        <w:t>ჯგუფმა</w:t>
      </w:r>
      <w:r w:rsidRPr="00EF12A9">
        <w:rPr>
          <w:rFonts w:cs="Arial"/>
          <w:lang w:val="en-US"/>
        </w:rPr>
        <w:t xml:space="preserve"> </w:t>
      </w:r>
      <w:r w:rsidRPr="00EF12A9">
        <w:rPr>
          <w:rFonts w:ascii="Helvetica" w:hAnsi="Helvetica" w:cs="Helvetica"/>
          <w:lang w:val="en-US"/>
        </w:rPr>
        <w:t>რეკომენდაციები</w:t>
      </w:r>
      <w:r w:rsidRPr="00EF12A9">
        <w:rPr>
          <w:rFonts w:cs="Arial"/>
          <w:lang w:val="en-US"/>
        </w:rPr>
        <w:t xml:space="preserve"> </w:t>
      </w:r>
      <w:r w:rsidRPr="00EF12A9">
        <w:rPr>
          <w:rFonts w:ascii="Helvetica" w:hAnsi="Helvetica" w:cs="Helvetica"/>
          <w:lang w:val="en-US"/>
        </w:rPr>
        <w:t>მიიღო</w:t>
      </w:r>
      <w:r w:rsidRPr="00EF12A9">
        <w:rPr>
          <w:rFonts w:cs="Arial"/>
          <w:lang w:val="en-US"/>
        </w:rPr>
        <w:t xml:space="preserve"> </w:t>
      </w:r>
      <w:r w:rsidRPr="00EF12A9">
        <w:rPr>
          <w:rFonts w:ascii="Helvetica" w:hAnsi="Helvetica" w:cs="Helvetica"/>
          <w:lang w:val="en-US"/>
        </w:rPr>
        <w:t>უცვლელად</w:t>
      </w:r>
      <w:r w:rsidRPr="00EF12A9">
        <w:rPr>
          <w:rFonts w:cs="Arial"/>
          <w:lang w:val="en-US"/>
        </w:rPr>
        <w:t xml:space="preserve">. </w:t>
      </w:r>
      <w:r w:rsidRPr="00EF12A9">
        <w:rPr>
          <w:rFonts w:cs="Arial"/>
          <w:lang w:val="ka-GE"/>
        </w:rPr>
        <w:t xml:space="preserve"> </w:t>
      </w:r>
    </w:p>
    <w:p w14:paraId="153AF6ED" w14:textId="77777777" w:rsidR="00F51FFF" w:rsidRPr="00EF12A9" w:rsidRDefault="00F51FFF" w:rsidP="00F51FFF">
      <w:pPr>
        <w:pStyle w:val="berschrift3"/>
        <w:jc w:val="both"/>
        <w:rPr>
          <w:lang w:val="ka-GE"/>
        </w:rPr>
      </w:pPr>
      <w:bookmarkStart w:id="380" w:name="_Toc196719093"/>
      <w:bookmarkStart w:id="381" w:name="_Toc196719319"/>
      <w:bookmarkStart w:id="382" w:name="_Toc496461630"/>
      <w:bookmarkEnd w:id="380"/>
      <w:bookmarkEnd w:id="381"/>
      <w:r w:rsidRPr="00EF12A9">
        <w:rPr>
          <w:rFonts w:ascii="Helvetica" w:hAnsi="Helvetica" w:cs="Helvetica"/>
          <w:lang w:val="ka-GE"/>
        </w:rPr>
        <w:t>რეკომენდაციები</w:t>
      </w:r>
      <w:bookmarkEnd w:id="382"/>
    </w:p>
    <w:tbl>
      <w:tblPr>
        <w:tblpPr w:leftFromText="180" w:rightFromText="180" w:vertAnchor="text" w:horzAnchor="margin" w:tblpX="36" w:tblpY="350"/>
        <w:tblW w:w="8838" w:type="dxa"/>
        <w:tblLayout w:type="fixed"/>
        <w:tblLook w:val="04A0" w:firstRow="1" w:lastRow="0" w:firstColumn="1" w:lastColumn="0" w:noHBand="0" w:noVBand="1"/>
      </w:tblPr>
      <w:tblGrid>
        <w:gridCol w:w="1098"/>
        <w:gridCol w:w="7740"/>
      </w:tblGrid>
      <w:tr w:rsidR="00F51FFF" w:rsidRPr="00EF12A9" w14:paraId="2C30C739" w14:textId="77777777" w:rsidTr="006C16EA">
        <w:trPr>
          <w:cantSplit/>
          <w:trHeight w:val="4490"/>
        </w:trPr>
        <w:tc>
          <w:tcPr>
            <w:tcW w:w="1098" w:type="dxa"/>
            <w:shd w:val="clear" w:color="auto" w:fill="17365D"/>
          </w:tcPr>
          <w:p w14:paraId="121F9A4C" w14:textId="77777777" w:rsidR="00F51FFF" w:rsidRPr="00EF12A9" w:rsidRDefault="00F51FFF" w:rsidP="006C16EA">
            <w:pPr>
              <w:autoSpaceDE w:val="0"/>
              <w:autoSpaceDN w:val="0"/>
              <w:adjustRightInd w:val="0"/>
              <w:jc w:val="both"/>
              <w:rPr>
                <w:rFonts w:eastAsia="Calibri" w:cs="Arial"/>
                <w:lang w:val="ka-GE"/>
              </w:rPr>
            </w:pPr>
            <w:r w:rsidRPr="00EF12A9">
              <w:rPr>
                <w:rFonts w:ascii="Helvetica" w:hAnsi="Helvetica" w:cs="Helvetica"/>
                <w:lang w:val="ka-GE"/>
              </w:rPr>
              <w:t>რეკ</w:t>
            </w:r>
            <w:r w:rsidRPr="00EF12A9">
              <w:rPr>
                <w:rFonts w:cs="Arial"/>
                <w:lang w:val="ka-GE"/>
              </w:rPr>
              <w:t xml:space="preserve"> </w:t>
            </w:r>
            <w:r w:rsidR="00F27EB0" w:rsidRPr="00EF12A9">
              <w:rPr>
                <w:rFonts w:cs="Arial"/>
                <w:lang w:val="ka-GE"/>
              </w:rPr>
              <w:t xml:space="preserve">22 </w:t>
            </w:r>
            <w:r w:rsidRPr="00EF12A9">
              <w:rPr>
                <w:rFonts w:cs="Arial"/>
                <w:lang w:val="ka-GE"/>
              </w:rPr>
              <w:t>(NICE Rec 24)</w:t>
            </w:r>
          </w:p>
        </w:tc>
        <w:tc>
          <w:tcPr>
            <w:tcW w:w="7740" w:type="dxa"/>
            <w:tcBorders>
              <w:top w:val="single" w:sz="4" w:space="0" w:color="auto"/>
              <w:bottom w:val="single" w:sz="4" w:space="0" w:color="auto"/>
            </w:tcBorders>
            <w:shd w:val="clear" w:color="auto" w:fill="FFFFFF"/>
          </w:tcPr>
          <w:p w14:paraId="616F11ED" w14:textId="77777777" w:rsidR="00F51FFF" w:rsidRPr="00EF12A9" w:rsidRDefault="00F51FFF" w:rsidP="006C16EA">
            <w:pPr>
              <w:numPr>
                <w:ilvl w:val="0"/>
                <w:numId w:val="51"/>
              </w:numPr>
              <w:autoSpaceDE w:val="0"/>
              <w:autoSpaceDN w:val="0"/>
              <w:adjustRightInd w:val="0"/>
              <w:ind w:left="360"/>
              <w:jc w:val="both"/>
              <w:rPr>
                <w:rFonts w:eastAsia="Calibri" w:cs="Arial"/>
                <w:color w:val="17365D"/>
              </w:rPr>
            </w:pPr>
            <w:r w:rsidRPr="00EF12A9">
              <w:rPr>
                <w:rFonts w:ascii="Helvetica" w:eastAsia="Calibri" w:hAnsi="Helvetica" w:cs="Helvetica"/>
                <w:color w:val="17365D"/>
              </w:rPr>
              <w:t>ყველა</w:t>
            </w:r>
            <w:r w:rsidRPr="00EF12A9">
              <w:rPr>
                <w:rFonts w:eastAsia="Calibri" w:cs="Arial"/>
                <w:color w:val="17365D"/>
              </w:rPr>
              <w:t xml:space="preserve"> </w:t>
            </w:r>
            <w:r w:rsidRPr="00EF12A9">
              <w:rPr>
                <w:rFonts w:ascii="Helvetica" w:eastAsia="Calibri" w:hAnsi="Helvetica" w:cs="Helvetica"/>
                <w:color w:val="17365D"/>
              </w:rPr>
              <w:t>პაციენტ</w:t>
            </w:r>
            <w:r w:rsidRPr="00EF12A9">
              <w:rPr>
                <w:rFonts w:ascii="Helvetica" w:eastAsia="Calibri" w:hAnsi="Helvetica" w:cs="Helvetica"/>
                <w:color w:val="17365D"/>
                <w:lang w:val="ka-GE"/>
              </w:rPr>
              <w:t>ისათვის</w:t>
            </w:r>
            <w:r w:rsidRPr="00EF12A9">
              <w:rPr>
                <w:rFonts w:eastAsia="Calibri" w:cs="Arial"/>
                <w:color w:val="17365D"/>
              </w:rPr>
              <w:t xml:space="preserve"> </w:t>
            </w:r>
            <w:r w:rsidRPr="00EF12A9">
              <w:rPr>
                <w:rFonts w:ascii="Helvetica" w:eastAsia="Calibri" w:hAnsi="Helvetica" w:cs="Helvetica"/>
                <w:color w:val="17365D"/>
              </w:rPr>
              <w:t>მწვავე</w:t>
            </w:r>
            <w:r w:rsidRPr="00EF12A9">
              <w:rPr>
                <w:rFonts w:eastAsia="Calibri" w:cs="Arial"/>
                <w:color w:val="17365D"/>
              </w:rPr>
              <w:t xml:space="preserve"> </w:t>
            </w:r>
            <w:r w:rsidRPr="00EF12A9">
              <w:rPr>
                <w:rFonts w:ascii="Helvetica" w:eastAsia="Calibri" w:hAnsi="Helvetica" w:cs="Helvetica"/>
                <w:color w:val="17365D"/>
              </w:rPr>
              <w:t>ინსულტით</w:t>
            </w:r>
            <w:r w:rsidRPr="00EF12A9">
              <w:rPr>
                <w:rFonts w:eastAsia="Calibri" w:cs="Arial"/>
                <w:color w:val="17365D"/>
              </w:rPr>
              <w:t xml:space="preserve">, </w:t>
            </w:r>
            <w:r w:rsidRPr="00EF12A9">
              <w:rPr>
                <w:rFonts w:ascii="Helvetica" w:eastAsia="Calibri" w:hAnsi="Helvetica" w:cs="Helvetica"/>
                <w:color w:val="17365D"/>
              </w:rPr>
              <w:t>ვისთანაც</w:t>
            </w:r>
            <w:r w:rsidRPr="00EF12A9">
              <w:rPr>
                <w:rFonts w:eastAsia="Calibri" w:cs="Arial"/>
                <w:color w:val="17365D"/>
              </w:rPr>
              <w:t xml:space="preserve"> </w:t>
            </w:r>
            <w:r w:rsidRPr="00EF12A9">
              <w:rPr>
                <w:rFonts w:ascii="Helvetica" w:eastAsia="Calibri" w:hAnsi="Helvetica" w:cs="Helvetica"/>
                <w:color w:val="17365D"/>
              </w:rPr>
              <w:t>გამოსახვითი</w:t>
            </w:r>
            <w:r w:rsidRPr="00EF12A9">
              <w:rPr>
                <w:rFonts w:eastAsia="Calibri" w:cs="Arial"/>
                <w:color w:val="17365D"/>
              </w:rPr>
              <w:t xml:space="preserve"> </w:t>
            </w:r>
            <w:r w:rsidRPr="00EF12A9">
              <w:rPr>
                <w:rFonts w:ascii="Helvetica" w:eastAsia="Calibri" w:hAnsi="Helvetica" w:cs="Helvetica"/>
                <w:color w:val="17365D"/>
              </w:rPr>
              <w:t>გამოკვლევების</w:t>
            </w:r>
            <w:r w:rsidRPr="00EF12A9">
              <w:rPr>
                <w:rFonts w:eastAsia="Calibri" w:cs="Arial"/>
                <w:color w:val="17365D"/>
              </w:rPr>
              <w:t xml:space="preserve"> </w:t>
            </w:r>
            <w:r w:rsidRPr="00EF12A9">
              <w:rPr>
                <w:rFonts w:ascii="Helvetica" w:eastAsia="Calibri" w:hAnsi="Helvetica" w:cs="Helvetica"/>
                <w:color w:val="17365D"/>
              </w:rPr>
              <w:t>შედეგად</w:t>
            </w:r>
            <w:r w:rsidRPr="00EF12A9">
              <w:rPr>
                <w:rFonts w:eastAsia="Calibri" w:cs="Arial"/>
                <w:color w:val="17365D"/>
              </w:rPr>
              <w:t xml:space="preserve"> </w:t>
            </w:r>
            <w:r w:rsidRPr="00EF12A9">
              <w:rPr>
                <w:rFonts w:ascii="Helvetica" w:eastAsia="Calibri" w:hAnsi="Helvetica" w:cs="Helvetica"/>
                <w:color w:val="17365D"/>
              </w:rPr>
              <w:t>გამოირ</w:t>
            </w:r>
            <w:r w:rsidRPr="00EF12A9">
              <w:rPr>
                <w:rFonts w:ascii="Helvetica" w:eastAsia="Calibri" w:hAnsi="Helvetica" w:cs="Helvetica"/>
                <w:color w:val="17365D"/>
                <w:lang w:val="ka-GE"/>
              </w:rPr>
              <w:t>ი</w:t>
            </w:r>
            <w:r w:rsidRPr="00EF12A9">
              <w:rPr>
                <w:rFonts w:ascii="Helvetica" w:eastAsia="Calibri" w:hAnsi="Helvetica" w:cs="Helvetica"/>
                <w:color w:val="17365D"/>
              </w:rPr>
              <w:t>ცხება</w:t>
            </w:r>
            <w:r w:rsidRPr="00EF12A9">
              <w:rPr>
                <w:rFonts w:eastAsia="Calibri" w:cs="Arial"/>
                <w:color w:val="17365D"/>
              </w:rPr>
              <w:t xml:space="preserve"> </w:t>
            </w:r>
            <w:r w:rsidRPr="00EF12A9">
              <w:rPr>
                <w:rFonts w:ascii="Helvetica" w:eastAsia="Calibri" w:hAnsi="Helvetica" w:cs="Helvetica"/>
                <w:color w:val="17365D"/>
              </w:rPr>
              <w:t>ინტრაცერებრალური</w:t>
            </w:r>
            <w:r w:rsidRPr="00EF12A9">
              <w:rPr>
                <w:rFonts w:eastAsia="Calibri" w:cs="Arial"/>
                <w:color w:val="17365D"/>
              </w:rPr>
              <w:t xml:space="preserve"> </w:t>
            </w:r>
            <w:r w:rsidRPr="00EF12A9">
              <w:rPr>
                <w:rFonts w:ascii="Helvetica" w:eastAsia="Calibri" w:hAnsi="Helvetica" w:cs="Helvetica"/>
                <w:color w:val="17365D"/>
              </w:rPr>
              <w:t>ჰემორაგია</w:t>
            </w:r>
            <w:r w:rsidRPr="00EF12A9">
              <w:rPr>
                <w:rFonts w:eastAsia="Calibri" w:cs="Arial"/>
                <w:color w:val="17365D"/>
              </w:rPr>
              <w:t xml:space="preserve">, </w:t>
            </w:r>
            <w:r w:rsidRPr="00EF12A9">
              <w:rPr>
                <w:rFonts w:ascii="Helvetica" w:eastAsia="Calibri" w:hAnsi="Helvetica" w:cs="Helvetica"/>
                <w:color w:val="17365D"/>
              </w:rPr>
              <w:t>რამდენადაც</w:t>
            </w:r>
            <w:r w:rsidRPr="00EF12A9">
              <w:rPr>
                <w:rFonts w:eastAsia="Calibri" w:cs="Arial"/>
                <w:color w:val="17365D"/>
              </w:rPr>
              <w:t xml:space="preserve"> </w:t>
            </w:r>
            <w:r w:rsidRPr="00EF12A9">
              <w:rPr>
                <w:rFonts w:ascii="Helvetica" w:eastAsia="Calibri" w:hAnsi="Helvetica" w:cs="Helvetica"/>
                <w:color w:val="17365D"/>
              </w:rPr>
              <w:t>შესაძლებელია</w:t>
            </w:r>
            <w:r w:rsidRPr="00EF12A9">
              <w:rPr>
                <w:rFonts w:eastAsia="Calibri" w:cs="Arial"/>
                <w:color w:val="17365D"/>
              </w:rPr>
              <w:t xml:space="preserve"> </w:t>
            </w:r>
            <w:r w:rsidRPr="00EF12A9">
              <w:rPr>
                <w:rFonts w:ascii="Helvetica" w:eastAsia="Calibri" w:hAnsi="Helvetica" w:cs="Helvetica"/>
                <w:color w:val="17365D"/>
              </w:rPr>
              <w:t>სწრაფად</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არაუგვიანეს</w:t>
            </w:r>
            <w:r w:rsidRPr="00EF12A9">
              <w:rPr>
                <w:rFonts w:eastAsia="Calibri" w:cs="Arial"/>
                <w:color w:val="17365D"/>
              </w:rPr>
              <w:t xml:space="preserve"> 24 </w:t>
            </w:r>
            <w:r w:rsidRPr="00EF12A9">
              <w:rPr>
                <w:rFonts w:ascii="Helvetica" w:eastAsia="Calibri" w:hAnsi="Helvetica" w:cs="Helvetica"/>
                <w:color w:val="17365D"/>
              </w:rPr>
              <w:t>საათისა</w:t>
            </w:r>
            <w:r w:rsidRPr="00EF12A9">
              <w:rPr>
                <w:rFonts w:eastAsia="Calibri" w:cs="Arial"/>
                <w:color w:val="17365D"/>
              </w:rPr>
              <w:t xml:space="preserve"> </w:t>
            </w:r>
            <w:r w:rsidRPr="00EF12A9">
              <w:rPr>
                <w:rFonts w:ascii="Helvetica" w:eastAsia="Calibri" w:hAnsi="Helvetica" w:cs="Helvetica"/>
                <w:color w:val="17365D"/>
              </w:rPr>
              <w:t>ნაჩვენებია</w:t>
            </w:r>
            <w:r w:rsidRPr="00EF12A9">
              <w:rPr>
                <w:rFonts w:eastAsia="Calibri" w:cs="Arial"/>
                <w:color w:val="17365D"/>
              </w:rPr>
              <w:t>:</w:t>
            </w:r>
          </w:p>
          <w:p w14:paraId="7D0F9366" w14:textId="77777777" w:rsidR="00F51FFF" w:rsidRPr="00EF12A9" w:rsidRDefault="00F51FFF" w:rsidP="006C16EA">
            <w:pPr>
              <w:numPr>
                <w:ilvl w:val="0"/>
                <w:numId w:val="52"/>
              </w:numPr>
              <w:autoSpaceDE w:val="0"/>
              <w:autoSpaceDN w:val="0"/>
              <w:adjustRightInd w:val="0"/>
              <w:ind w:left="360"/>
              <w:jc w:val="both"/>
              <w:rPr>
                <w:rFonts w:eastAsia="Calibri" w:cs="Arial"/>
                <w:color w:val="17365D"/>
              </w:rPr>
            </w:pPr>
            <w:r w:rsidRPr="00EF12A9">
              <w:rPr>
                <w:rFonts w:ascii="Helvetica" w:eastAsia="Calibri" w:hAnsi="Helvetica" w:cs="Helvetica"/>
                <w:color w:val="17365D"/>
              </w:rPr>
              <w:t>ასპირინი</w:t>
            </w:r>
            <w:r w:rsidRPr="00EF12A9">
              <w:rPr>
                <w:rFonts w:eastAsia="Calibri" w:cs="Arial"/>
                <w:color w:val="17365D"/>
              </w:rPr>
              <w:t xml:space="preserve"> 300 </w:t>
            </w:r>
            <w:r w:rsidRPr="00EF12A9">
              <w:rPr>
                <w:rFonts w:ascii="Helvetica" w:eastAsia="Calibri" w:hAnsi="Helvetica" w:cs="Helvetica"/>
                <w:color w:val="17365D"/>
              </w:rPr>
              <w:t>მგ</w:t>
            </w:r>
            <w:r w:rsidRPr="00EF12A9">
              <w:rPr>
                <w:rFonts w:eastAsia="Calibri" w:cs="Arial"/>
                <w:color w:val="17365D"/>
              </w:rPr>
              <w:t xml:space="preserve"> </w:t>
            </w:r>
            <w:r w:rsidRPr="00EF12A9">
              <w:rPr>
                <w:rFonts w:ascii="Helvetica" w:eastAsia="Calibri" w:hAnsi="Helvetica" w:cs="Helvetica"/>
                <w:color w:val="17365D"/>
              </w:rPr>
              <w:t>ორალურად</w:t>
            </w:r>
            <w:r w:rsidRPr="00EF12A9">
              <w:rPr>
                <w:rFonts w:eastAsia="Calibri" w:cs="Arial"/>
                <w:color w:val="17365D"/>
              </w:rPr>
              <w:t xml:space="preserve">, </w:t>
            </w: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rPr>
              <w:t>ყლაპვის</w:t>
            </w:r>
            <w:r w:rsidRPr="00EF12A9">
              <w:rPr>
                <w:rFonts w:eastAsia="Calibri" w:cs="Arial"/>
                <w:color w:val="17365D"/>
              </w:rPr>
              <w:t xml:space="preserve"> </w:t>
            </w:r>
            <w:r w:rsidRPr="00EF12A9">
              <w:rPr>
                <w:rFonts w:ascii="Helvetica" w:eastAsia="Calibri" w:hAnsi="Helvetica" w:cs="Helvetica"/>
                <w:color w:val="17365D"/>
              </w:rPr>
              <w:t>ფუნქცია</w:t>
            </w:r>
            <w:r w:rsidRPr="00EF12A9">
              <w:rPr>
                <w:rFonts w:eastAsia="Calibri" w:cs="Arial"/>
                <w:color w:val="17365D"/>
              </w:rPr>
              <w:t xml:space="preserve"> </w:t>
            </w:r>
            <w:r w:rsidRPr="00EF12A9">
              <w:rPr>
                <w:rFonts w:ascii="Helvetica" w:eastAsia="Calibri" w:hAnsi="Helvetica" w:cs="Helvetica"/>
                <w:color w:val="17365D"/>
              </w:rPr>
              <w:t>შენახულია</w:t>
            </w:r>
          </w:p>
          <w:p w14:paraId="5996BC3F" w14:textId="77777777" w:rsidR="00F51FFF" w:rsidRPr="00EF12A9" w:rsidRDefault="00F51FFF" w:rsidP="006C16EA">
            <w:pPr>
              <w:numPr>
                <w:ilvl w:val="0"/>
                <w:numId w:val="52"/>
              </w:numPr>
              <w:autoSpaceDE w:val="0"/>
              <w:autoSpaceDN w:val="0"/>
              <w:adjustRightInd w:val="0"/>
              <w:ind w:left="360"/>
              <w:jc w:val="both"/>
              <w:rPr>
                <w:rFonts w:eastAsia="Calibri" w:cs="Arial"/>
                <w:color w:val="17365D"/>
              </w:rPr>
            </w:pPr>
            <w:r w:rsidRPr="00EF12A9">
              <w:rPr>
                <w:rFonts w:ascii="Helvetica" w:eastAsia="Calibri" w:hAnsi="Helvetica" w:cs="Helvetica"/>
                <w:color w:val="17365D"/>
              </w:rPr>
              <w:t>ასპირინი</w:t>
            </w:r>
            <w:r w:rsidRPr="00EF12A9">
              <w:rPr>
                <w:rFonts w:eastAsia="Calibri" w:cs="Arial"/>
                <w:color w:val="17365D"/>
              </w:rPr>
              <w:t xml:space="preserve"> 300 </w:t>
            </w:r>
            <w:r w:rsidRPr="00EF12A9">
              <w:rPr>
                <w:rFonts w:ascii="Helvetica" w:eastAsia="Calibri" w:hAnsi="Helvetica" w:cs="Helvetica"/>
                <w:color w:val="17365D"/>
              </w:rPr>
              <w:t>მგ</w:t>
            </w:r>
            <w:r w:rsidRPr="00EF12A9">
              <w:rPr>
                <w:rFonts w:eastAsia="Calibri" w:cs="Arial"/>
                <w:color w:val="17365D"/>
              </w:rPr>
              <w:t xml:space="preserve"> </w:t>
            </w:r>
            <w:r w:rsidRPr="00EF12A9">
              <w:rPr>
                <w:rFonts w:ascii="Helvetica" w:eastAsia="Calibri" w:hAnsi="Helvetica" w:cs="Helvetica"/>
                <w:color w:val="17365D"/>
              </w:rPr>
              <w:t>რექტალურად</w:t>
            </w:r>
            <w:r w:rsidRPr="00EF12A9">
              <w:rPr>
                <w:rFonts w:eastAsia="Calibri" w:cs="Arial"/>
                <w:color w:val="17365D"/>
              </w:rPr>
              <w:t xml:space="preserve"> </w:t>
            </w:r>
            <w:r w:rsidRPr="00EF12A9">
              <w:rPr>
                <w:rFonts w:ascii="Helvetica" w:eastAsia="Calibri" w:hAnsi="Helvetica" w:cs="Helvetica"/>
                <w:color w:val="17365D"/>
              </w:rPr>
              <w:t>ან</w:t>
            </w:r>
            <w:r w:rsidRPr="00EF12A9">
              <w:rPr>
                <w:rFonts w:eastAsia="Calibri" w:cs="Arial"/>
                <w:color w:val="17365D"/>
              </w:rPr>
              <w:t xml:space="preserve"> </w:t>
            </w:r>
            <w:r w:rsidRPr="00EF12A9">
              <w:rPr>
                <w:rFonts w:ascii="Helvetica" w:eastAsia="Calibri" w:hAnsi="Helvetica" w:cs="Helvetica"/>
                <w:color w:val="17365D"/>
              </w:rPr>
              <w:t>ენტერალური</w:t>
            </w:r>
            <w:r w:rsidRPr="00EF12A9">
              <w:rPr>
                <w:rFonts w:eastAsia="Calibri" w:cs="Arial"/>
                <w:color w:val="17365D"/>
              </w:rPr>
              <w:t xml:space="preserve"> </w:t>
            </w:r>
            <w:r w:rsidRPr="00EF12A9">
              <w:rPr>
                <w:rFonts w:ascii="Helvetica" w:eastAsia="Calibri" w:hAnsi="Helvetica" w:cs="Helvetica"/>
                <w:color w:val="17365D"/>
              </w:rPr>
              <w:t>ზონდის</w:t>
            </w:r>
            <w:r w:rsidRPr="00EF12A9">
              <w:rPr>
                <w:rFonts w:eastAsia="Calibri" w:cs="Arial"/>
                <w:color w:val="17365D"/>
              </w:rPr>
              <w:t xml:space="preserve"> </w:t>
            </w:r>
            <w:r w:rsidRPr="00EF12A9">
              <w:rPr>
                <w:rFonts w:ascii="Helvetica" w:eastAsia="Calibri" w:hAnsi="Helvetica" w:cs="Helvetica"/>
                <w:color w:val="17365D"/>
              </w:rPr>
              <w:t>საშულებით</w:t>
            </w:r>
            <w:r w:rsidRPr="00EF12A9">
              <w:rPr>
                <w:rFonts w:eastAsia="Calibri" w:cs="Arial"/>
                <w:color w:val="17365D"/>
              </w:rPr>
              <w:t xml:space="preserve">, </w:t>
            </w: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rPr>
              <w:t>ყლაპვის</w:t>
            </w:r>
            <w:r w:rsidRPr="00EF12A9">
              <w:rPr>
                <w:rFonts w:eastAsia="Calibri" w:cs="Arial"/>
                <w:color w:val="17365D"/>
              </w:rPr>
              <w:t xml:space="preserve"> </w:t>
            </w:r>
            <w:r w:rsidRPr="00EF12A9">
              <w:rPr>
                <w:rFonts w:ascii="Helvetica" w:eastAsia="Calibri" w:hAnsi="Helvetica" w:cs="Helvetica"/>
                <w:color w:val="17365D"/>
              </w:rPr>
              <w:t>ფუნქცია</w:t>
            </w:r>
            <w:r w:rsidRPr="00EF12A9">
              <w:rPr>
                <w:rFonts w:eastAsia="Calibri" w:cs="Arial"/>
                <w:color w:val="17365D"/>
              </w:rPr>
              <w:t xml:space="preserve"> </w:t>
            </w:r>
            <w:r w:rsidRPr="00EF12A9">
              <w:rPr>
                <w:rFonts w:ascii="Helvetica" w:eastAsia="Calibri" w:hAnsi="Helvetica" w:cs="Helvetica"/>
                <w:color w:val="17365D"/>
              </w:rPr>
              <w:t>დარღვეულია</w:t>
            </w:r>
          </w:p>
          <w:p w14:paraId="06C09109" w14:textId="77777777" w:rsidR="00F51FFF" w:rsidRPr="00EF12A9" w:rsidRDefault="00F51FFF" w:rsidP="006C16EA">
            <w:pPr>
              <w:numPr>
                <w:ilvl w:val="0"/>
                <w:numId w:val="53"/>
              </w:numPr>
              <w:autoSpaceDE w:val="0"/>
              <w:autoSpaceDN w:val="0"/>
              <w:adjustRightInd w:val="0"/>
              <w:jc w:val="both"/>
              <w:rPr>
                <w:rFonts w:eastAsia="Calibri" w:cs="Arial"/>
                <w:color w:val="17365D"/>
              </w:rPr>
            </w:pPr>
            <w:r w:rsidRPr="00EF12A9">
              <w:rPr>
                <w:rFonts w:ascii="Helvetica" w:eastAsia="Calibri" w:hAnsi="Helvetica" w:cs="Helvetica"/>
                <w:color w:val="17365D"/>
              </w:rPr>
              <w:t>ასპირინი</w:t>
            </w:r>
            <w:r w:rsidRPr="00EF12A9">
              <w:rPr>
                <w:rFonts w:eastAsia="Calibri" w:cs="Arial"/>
                <w:color w:val="17365D"/>
              </w:rPr>
              <w:t xml:space="preserve"> 300-</w:t>
            </w:r>
            <w:r w:rsidRPr="00EF12A9">
              <w:rPr>
                <w:rFonts w:ascii="Helvetica" w:eastAsia="Calibri" w:hAnsi="Helvetica" w:cs="Helvetica"/>
                <w:color w:val="17365D"/>
              </w:rPr>
              <w:t>მგ</w:t>
            </w:r>
            <w:r w:rsidRPr="00EF12A9">
              <w:rPr>
                <w:rFonts w:eastAsia="Calibri" w:cs="Arial"/>
                <w:color w:val="17365D"/>
              </w:rPr>
              <w:t>-</w:t>
            </w:r>
            <w:r w:rsidRPr="00EF12A9">
              <w:rPr>
                <w:rFonts w:ascii="Helvetica" w:eastAsia="Calibri" w:hAnsi="Helvetica" w:cs="Helvetica"/>
                <w:color w:val="17365D"/>
              </w:rPr>
              <w:t>ის</w:t>
            </w:r>
            <w:r w:rsidRPr="00EF12A9">
              <w:rPr>
                <w:rFonts w:eastAsia="Calibri" w:cs="Arial"/>
                <w:color w:val="17365D"/>
              </w:rPr>
              <w:t xml:space="preserve"> </w:t>
            </w:r>
            <w:r w:rsidRPr="00EF12A9">
              <w:rPr>
                <w:rFonts w:ascii="Helvetica" w:eastAsia="Calibri" w:hAnsi="Helvetica" w:cs="Helvetica"/>
                <w:color w:val="17365D"/>
              </w:rPr>
              <w:t>ოდენობით</w:t>
            </w:r>
            <w:r w:rsidRPr="00EF12A9">
              <w:rPr>
                <w:rFonts w:eastAsia="Calibri" w:cs="Arial"/>
                <w:color w:val="17365D"/>
              </w:rPr>
              <w:t xml:space="preserve"> </w:t>
            </w:r>
            <w:r w:rsidRPr="00EF12A9">
              <w:rPr>
                <w:rFonts w:ascii="Helvetica" w:eastAsia="Calibri" w:hAnsi="Helvetica" w:cs="Helvetica"/>
                <w:color w:val="17365D"/>
              </w:rPr>
              <w:t>დღეში</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გაგრძელდეს</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სიმპტომების</w:t>
            </w:r>
            <w:r w:rsidRPr="00EF12A9">
              <w:rPr>
                <w:rFonts w:eastAsia="Calibri" w:cs="Arial"/>
                <w:color w:val="17365D"/>
              </w:rPr>
              <w:t xml:space="preserve"> </w:t>
            </w:r>
            <w:r w:rsidRPr="00EF12A9">
              <w:rPr>
                <w:rFonts w:ascii="Helvetica" w:eastAsia="Calibri" w:hAnsi="Helvetica" w:cs="Helvetica"/>
                <w:color w:val="17365D"/>
              </w:rPr>
              <w:t>გამოვლენიდან</w:t>
            </w:r>
            <w:r w:rsidRPr="00EF12A9">
              <w:rPr>
                <w:rFonts w:eastAsia="Calibri" w:cs="Arial"/>
                <w:color w:val="17365D"/>
              </w:rPr>
              <w:t xml:space="preserve"> 2 </w:t>
            </w:r>
            <w:r w:rsidRPr="00EF12A9">
              <w:rPr>
                <w:rFonts w:ascii="Helvetica" w:eastAsia="Calibri" w:hAnsi="Helvetica" w:cs="Helvetica"/>
                <w:color w:val="17365D"/>
              </w:rPr>
              <w:t>კვირის</w:t>
            </w:r>
            <w:r w:rsidRPr="00EF12A9">
              <w:rPr>
                <w:rFonts w:eastAsia="Calibri" w:cs="Arial"/>
                <w:color w:val="17365D"/>
              </w:rPr>
              <w:t xml:space="preserve"> </w:t>
            </w:r>
            <w:r w:rsidRPr="00EF12A9">
              <w:rPr>
                <w:rFonts w:ascii="Helvetica" w:eastAsia="Calibri" w:hAnsi="Helvetica" w:cs="Helvetica"/>
                <w:color w:val="17365D"/>
              </w:rPr>
              <w:t>განმავლობაში</w:t>
            </w:r>
            <w:r w:rsidRPr="00EF12A9">
              <w:rPr>
                <w:rFonts w:eastAsia="Calibri" w:cs="Arial"/>
                <w:color w:val="17365D"/>
              </w:rPr>
              <w:t xml:space="preserve">. </w:t>
            </w:r>
            <w:r w:rsidRPr="00EF12A9">
              <w:rPr>
                <w:rFonts w:ascii="Helvetica" w:eastAsia="Calibri" w:hAnsi="Helvetica" w:cs="Helvetica"/>
                <w:color w:val="17365D"/>
              </w:rPr>
              <w:t>ამის</w:t>
            </w:r>
            <w:r w:rsidRPr="00EF12A9">
              <w:rPr>
                <w:rFonts w:eastAsia="Calibri" w:cs="Arial"/>
                <w:color w:val="17365D"/>
              </w:rPr>
              <w:t xml:space="preserve"> </w:t>
            </w:r>
            <w:r w:rsidRPr="00EF12A9">
              <w:rPr>
                <w:rFonts w:ascii="Helvetica" w:eastAsia="Calibri" w:hAnsi="Helvetica" w:cs="Helvetica"/>
                <w:color w:val="17365D"/>
              </w:rPr>
              <w:t>შემდეგ</w:t>
            </w:r>
            <w:r w:rsidRPr="00EF12A9">
              <w:rPr>
                <w:rFonts w:eastAsia="Calibri" w:cs="Arial"/>
                <w:color w:val="17365D"/>
              </w:rPr>
              <w:t xml:space="preserve"> </w:t>
            </w:r>
            <w:r w:rsidRPr="00EF12A9">
              <w:rPr>
                <w:rFonts w:ascii="Helvetica" w:eastAsia="Calibri" w:hAnsi="Helvetica" w:cs="Helvetica"/>
                <w:color w:val="17365D"/>
              </w:rPr>
              <w:t>დღის</w:t>
            </w:r>
            <w:r w:rsidRPr="00EF12A9">
              <w:rPr>
                <w:rFonts w:eastAsia="Calibri" w:cs="Arial"/>
                <w:color w:val="17365D"/>
              </w:rPr>
              <w:t xml:space="preserve"> </w:t>
            </w:r>
            <w:r w:rsidRPr="00EF12A9">
              <w:rPr>
                <w:rFonts w:ascii="Helvetica" w:eastAsia="Calibri" w:hAnsi="Helvetica" w:cs="Helvetica"/>
                <w:color w:val="17365D"/>
              </w:rPr>
              <w:t>წესრიგში</w:t>
            </w:r>
            <w:r w:rsidRPr="00EF12A9">
              <w:rPr>
                <w:rFonts w:eastAsia="Calibri" w:cs="Arial"/>
                <w:color w:val="17365D"/>
              </w:rPr>
              <w:t xml:space="preserve"> </w:t>
            </w:r>
            <w:r w:rsidRPr="00EF12A9">
              <w:rPr>
                <w:rFonts w:ascii="Helvetica" w:eastAsia="Calibri" w:hAnsi="Helvetica" w:cs="Helvetica"/>
                <w:color w:val="17365D"/>
              </w:rPr>
              <w:t>დგება</w:t>
            </w:r>
            <w:r w:rsidRPr="00EF12A9">
              <w:rPr>
                <w:rFonts w:eastAsia="Calibri" w:cs="Arial"/>
                <w:color w:val="17365D"/>
              </w:rPr>
              <w:t xml:space="preserve"> </w:t>
            </w:r>
            <w:r w:rsidRPr="00EF12A9">
              <w:rPr>
                <w:rFonts w:ascii="Helvetica" w:eastAsia="Calibri" w:hAnsi="Helvetica" w:cs="Helvetica"/>
                <w:color w:val="17365D"/>
              </w:rPr>
              <w:t>ხანგრძლივი</w:t>
            </w:r>
            <w:r w:rsidRPr="00EF12A9">
              <w:rPr>
                <w:rFonts w:eastAsia="Calibri" w:cs="Arial"/>
                <w:color w:val="17365D"/>
              </w:rPr>
              <w:t xml:space="preserve"> </w:t>
            </w:r>
            <w:r w:rsidRPr="00EF12A9">
              <w:rPr>
                <w:rFonts w:ascii="Helvetica" w:eastAsia="Calibri" w:hAnsi="Helvetica" w:cs="Helvetica"/>
                <w:color w:val="17365D"/>
              </w:rPr>
              <w:t>ანტითრომბოზული</w:t>
            </w:r>
            <w:r w:rsidRPr="00EF12A9">
              <w:rPr>
                <w:rFonts w:eastAsia="Calibri" w:cs="Arial"/>
                <w:color w:val="17365D"/>
              </w:rPr>
              <w:t xml:space="preserve"> </w:t>
            </w:r>
            <w:r w:rsidRPr="00EF12A9">
              <w:rPr>
                <w:rFonts w:ascii="Helvetica" w:eastAsia="Calibri" w:hAnsi="Helvetica" w:cs="Helvetica"/>
                <w:color w:val="17365D"/>
              </w:rPr>
              <w:t>მკურნალობის</w:t>
            </w:r>
            <w:r w:rsidRPr="00EF12A9">
              <w:rPr>
                <w:rFonts w:eastAsia="Calibri" w:cs="Arial"/>
                <w:color w:val="17365D"/>
              </w:rPr>
              <w:t xml:space="preserve"> </w:t>
            </w:r>
            <w:r w:rsidRPr="00EF12A9">
              <w:rPr>
                <w:rFonts w:ascii="Helvetica" w:eastAsia="Calibri" w:hAnsi="Helvetica" w:cs="Helvetica"/>
                <w:color w:val="17365D"/>
              </w:rPr>
              <w:t>დაწყების</w:t>
            </w:r>
            <w:r w:rsidRPr="00EF12A9">
              <w:rPr>
                <w:rFonts w:eastAsia="Calibri" w:cs="Arial"/>
                <w:color w:val="17365D"/>
              </w:rPr>
              <w:t xml:space="preserve"> </w:t>
            </w:r>
            <w:r w:rsidRPr="00EF12A9">
              <w:rPr>
                <w:rFonts w:ascii="Helvetica" w:eastAsia="Calibri" w:hAnsi="Helvetica" w:cs="Helvetica"/>
                <w:color w:val="17365D"/>
              </w:rPr>
              <w:t>საკითხი</w:t>
            </w:r>
            <w:r w:rsidRPr="00EF12A9">
              <w:rPr>
                <w:rFonts w:eastAsia="Calibri" w:cs="Arial"/>
                <w:color w:val="17365D"/>
              </w:rPr>
              <w:t xml:space="preserve">. </w:t>
            </w: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rPr>
              <w:t>პაციენტის</w:t>
            </w:r>
            <w:r w:rsidRPr="00EF12A9">
              <w:rPr>
                <w:rFonts w:eastAsia="Calibri" w:cs="Arial"/>
                <w:color w:val="17365D"/>
              </w:rPr>
              <w:t xml:space="preserve"> </w:t>
            </w:r>
            <w:r w:rsidRPr="00EF12A9">
              <w:rPr>
                <w:rFonts w:ascii="Helvetica" w:eastAsia="Calibri" w:hAnsi="Helvetica" w:cs="Helvetica"/>
                <w:color w:val="17365D"/>
              </w:rPr>
              <w:t>საავადმყოფოდან</w:t>
            </w:r>
            <w:r w:rsidRPr="00EF12A9">
              <w:rPr>
                <w:rFonts w:eastAsia="Calibri" w:cs="Arial"/>
                <w:color w:val="17365D"/>
              </w:rPr>
              <w:t xml:space="preserve"> </w:t>
            </w:r>
            <w:r w:rsidRPr="00EF12A9">
              <w:rPr>
                <w:rFonts w:ascii="Helvetica" w:eastAsia="Calibri" w:hAnsi="Helvetica" w:cs="Helvetica"/>
                <w:color w:val="17365D"/>
              </w:rPr>
              <w:t>გაწერა</w:t>
            </w:r>
            <w:r w:rsidRPr="00EF12A9">
              <w:rPr>
                <w:rFonts w:eastAsia="Calibri" w:cs="Arial"/>
                <w:color w:val="17365D"/>
              </w:rPr>
              <w:t xml:space="preserve"> 2 </w:t>
            </w:r>
            <w:r w:rsidRPr="00EF12A9">
              <w:rPr>
                <w:rFonts w:ascii="Helvetica" w:eastAsia="Calibri" w:hAnsi="Helvetica" w:cs="Helvetica"/>
                <w:color w:val="17365D"/>
              </w:rPr>
              <w:t>კვირაზე</w:t>
            </w:r>
            <w:r w:rsidRPr="00EF12A9">
              <w:rPr>
                <w:rFonts w:eastAsia="Calibri" w:cs="Arial"/>
                <w:color w:val="17365D"/>
              </w:rPr>
              <w:t xml:space="preserve"> </w:t>
            </w:r>
            <w:r w:rsidRPr="00EF12A9">
              <w:rPr>
                <w:rFonts w:ascii="Helvetica" w:eastAsia="Calibri" w:hAnsi="Helvetica" w:cs="Helvetica"/>
                <w:color w:val="17365D"/>
              </w:rPr>
              <w:t>ადრე</w:t>
            </w:r>
            <w:r w:rsidRPr="00EF12A9">
              <w:rPr>
                <w:rFonts w:eastAsia="Calibri" w:cs="Arial"/>
                <w:color w:val="17365D"/>
              </w:rPr>
              <w:t xml:space="preserve"> </w:t>
            </w:r>
            <w:r w:rsidRPr="00EF12A9">
              <w:rPr>
                <w:rFonts w:ascii="Helvetica" w:eastAsia="Calibri" w:hAnsi="Helvetica" w:cs="Helvetica"/>
                <w:color w:val="17365D"/>
              </w:rPr>
              <w:t>ხდება</w:t>
            </w:r>
            <w:r w:rsidRPr="00EF12A9">
              <w:rPr>
                <w:rFonts w:eastAsia="Calibri" w:cs="Arial"/>
                <w:color w:val="17365D"/>
              </w:rPr>
              <w:t xml:space="preserve">, </w:t>
            </w:r>
            <w:r w:rsidRPr="00EF12A9">
              <w:rPr>
                <w:rFonts w:ascii="Helvetica" w:eastAsia="Calibri" w:hAnsi="Helvetica" w:cs="Helvetica"/>
                <w:color w:val="17365D"/>
              </w:rPr>
              <w:t>გრძელვადიანი</w:t>
            </w:r>
            <w:r w:rsidRPr="00EF12A9">
              <w:rPr>
                <w:rFonts w:eastAsia="Calibri" w:cs="Arial"/>
                <w:color w:val="17365D"/>
              </w:rPr>
              <w:t xml:space="preserve"> </w:t>
            </w:r>
            <w:r w:rsidRPr="00EF12A9">
              <w:rPr>
                <w:rFonts w:ascii="Helvetica" w:eastAsia="Calibri" w:hAnsi="Helvetica" w:cs="Helvetica"/>
                <w:color w:val="17365D"/>
              </w:rPr>
              <w:t>მკურნალობის</w:t>
            </w:r>
            <w:r w:rsidRPr="00EF12A9">
              <w:rPr>
                <w:rFonts w:eastAsia="Calibri" w:cs="Arial"/>
                <w:color w:val="17365D"/>
              </w:rPr>
              <w:t xml:space="preserve"> </w:t>
            </w:r>
            <w:r w:rsidRPr="00EF12A9">
              <w:rPr>
                <w:rFonts w:ascii="Helvetica" w:eastAsia="Calibri" w:hAnsi="Helvetica" w:cs="Helvetica"/>
                <w:color w:val="17365D"/>
              </w:rPr>
              <w:t>დაწყების</w:t>
            </w:r>
            <w:r w:rsidRPr="00EF12A9">
              <w:rPr>
                <w:rFonts w:eastAsia="Calibri" w:cs="Arial"/>
                <w:color w:val="17365D"/>
              </w:rPr>
              <w:t xml:space="preserve"> </w:t>
            </w:r>
            <w:r w:rsidR="00D907C6" w:rsidRPr="00EF12A9">
              <w:rPr>
                <w:rFonts w:ascii="Helvetica" w:eastAsia="Calibri" w:hAnsi="Helvetica" w:cs="Helvetica"/>
                <w:color w:val="17365D"/>
              </w:rPr>
              <w:t>საკითხი</w:t>
            </w:r>
            <w:r w:rsidRPr="00EF12A9">
              <w:rPr>
                <w:rFonts w:eastAsia="Calibri" w:cs="Arial"/>
                <w:color w:val="17365D"/>
              </w:rPr>
              <w:t xml:space="preserve"> </w:t>
            </w:r>
            <w:r w:rsidRPr="00EF12A9">
              <w:rPr>
                <w:rFonts w:ascii="Helvetica" w:eastAsia="Calibri" w:hAnsi="Helvetica" w:cs="Helvetica"/>
                <w:color w:val="17365D"/>
              </w:rPr>
              <w:t>უფრო</w:t>
            </w:r>
            <w:r w:rsidRPr="00EF12A9">
              <w:rPr>
                <w:rFonts w:eastAsia="Calibri" w:cs="Arial"/>
                <w:color w:val="17365D"/>
              </w:rPr>
              <w:t xml:space="preserve"> </w:t>
            </w:r>
            <w:r w:rsidRPr="00EF12A9">
              <w:rPr>
                <w:rFonts w:ascii="Helvetica" w:eastAsia="Calibri" w:hAnsi="Helvetica" w:cs="Helvetica"/>
                <w:color w:val="17365D"/>
              </w:rPr>
              <w:t>ადრე</w:t>
            </w:r>
            <w:r w:rsidRPr="00EF12A9">
              <w:rPr>
                <w:rFonts w:eastAsia="Calibri" w:cs="Arial"/>
                <w:color w:val="17365D"/>
              </w:rPr>
              <w:t xml:space="preserve"> </w:t>
            </w:r>
            <w:r w:rsidRPr="00EF12A9">
              <w:rPr>
                <w:rFonts w:ascii="Helvetica" w:eastAsia="Calibri" w:hAnsi="Helvetica" w:cs="Helvetica"/>
                <w:color w:val="17365D"/>
              </w:rPr>
              <w:t>განიხილება</w:t>
            </w:r>
            <w:r w:rsidRPr="00EF12A9">
              <w:rPr>
                <w:rFonts w:eastAsia="Calibri" w:cs="Arial"/>
                <w:color w:val="17365D"/>
              </w:rPr>
              <w:t xml:space="preserve">. </w:t>
            </w:r>
          </w:p>
          <w:p w14:paraId="2488B913" w14:textId="77777777" w:rsidR="00F51FFF" w:rsidRPr="00EF12A9" w:rsidRDefault="00F51FFF" w:rsidP="006C16EA">
            <w:pPr>
              <w:autoSpaceDE w:val="0"/>
              <w:autoSpaceDN w:val="0"/>
              <w:adjustRightInd w:val="0"/>
              <w:ind w:left="360"/>
              <w:rPr>
                <w:rFonts w:eastAsia="Calibri" w:cs="Arial"/>
                <w:color w:val="0F243E"/>
              </w:rPr>
            </w:pPr>
          </w:p>
        </w:tc>
      </w:tr>
      <w:tr w:rsidR="00F51FFF" w:rsidRPr="00EF12A9" w14:paraId="3A683A50" w14:textId="77777777" w:rsidTr="006C16EA">
        <w:trPr>
          <w:cantSplit/>
          <w:trHeight w:val="683"/>
        </w:trPr>
        <w:tc>
          <w:tcPr>
            <w:tcW w:w="1098" w:type="dxa"/>
            <w:shd w:val="clear" w:color="auto" w:fill="17365D"/>
          </w:tcPr>
          <w:p w14:paraId="6657ADD2" w14:textId="77777777" w:rsidR="00F51FFF" w:rsidRPr="00EF12A9" w:rsidRDefault="00F51FFF" w:rsidP="006C16EA">
            <w:pPr>
              <w:autoSpaceDE w:val="0"/>
              <w:autoSpaceDN w:val="0"/>
              <w:adjustRightInd w:val="0"/>
              <w:jc w:val="both"/>
              <w:rPr>
                <w:rFonts w:cs="Arial"/>
              </w:rPr>
            </w:pPr>
            <w:r w:rsidRPr="00EF12A9">
              <w:rPr>
                <w:rFonts w:ascii="Helvetica" w:hAnsi="Helvetica" w:cs="Helvetica"/>
                <w:lang w:val="ka-GE"/>
              </w:rPr>
              <w:t>რეკ</w:t>
            </w:r>
            <w:r w:rsidRPr="00EF12A9">
              <w:rPr>
                <w:rFonts w:cs="Arial"/>
                <w:lang w:val="ka-GE"/>
              </w:rPr>
              <w:t xml:space="preserve"> </w:t>
            </w:r>
            <w:r w:rsidR="00F27EB0" w:rsidRPr="00EF12A9">
              <w:rPr>
                <w:rFonts w:cs="Arial"/>
              </w:rPr>
              <w:t xml:space="preserve">23 </w:t>
            </w:r>
            <w:r w:rsidRPr="00EF12A9">
              <w:rPr>
                <w:rFonts w:cs="Arial"/>
              </w:rPr>
              <w:t xml:space="preserve"> (NICE Rec 25)</w:t>
            </w:r>
          </w:p>
        </w:tc>
        <w:tc>
          <w:tcPr>
            <w:tcW w:w="7740" w:type="dxa"/>
            <w:tcBorders>
              <w:top w:val="single" w:sz="4" w:space="0" w:color="auto"/>
              <w:bottom w:val="single" w:sz="4" w:space="0" w:color="auto"/>
            </w:tcBorders>
            <w:shd w:val="clear" w:color="auto" w:fill="FFFFFF"/>
          </w:tcPr>
          <w:p w14:paraId="4CB44281"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ნებისმიერ</w:t>
            </w:r>
            <w:r w:rsidRPr="00EF12A9">
              <w:rPr>
                <w:rFonts w:eastAsia="Calibri" w:cs="Arial"/>
                <w:color w:val="0F243E"/>
              </w:rPr>
              <w:t xml:space="preserve"> </w:t>
            </w:r>
            <w:r w:rsidRPr="00EF12A9">
              <w:rPr>
                <w:rFonts w:ascii="Helvetica" w:eastAsia="Calibri" w:hAnsi="Helvetica" w:cs="Helvetica"/>
                <w:color w:val="0F243E"/>
              </w:rPr>
              <w:t>პაციენტს</w:t>
            </w:r>
            <w:r w:rsidRPr="00EF12A9">
              <w:rPr>
                <w:rFonts w:eastAsia="Calibri" w:cs="Arial"/>
                <w:color w:val="0F243E"/>
              </w:rPr>
              <w:t xml:space="preserve"> </w:t>
            </w:r>
            <w:r w:rsidRPr="00EF12A9">
              <w:rPr>
                <w:rFonts w:ascii="Helvetica" w:eastAsia="Calibri" w:hAnsi="Helvetica" w:cs="Helvetica"/>
                <w:color w:val="0F243E"/>
              </w:rPr>
              <w:t>მწვავე</w:t>
            </w:r>
            <w:r w:rsidRPr="00EF12A9">
              <w:rPr>
                <w:rFonts w:eastAsia="Calibri" w:cs="Arial"/>
                <w:color w:val="0F243E"/>
              </w:rPr>
              <w:t xml:space="preserve"> </w:t>
            </w:r>
            <w:r w:rsidRPr="00EF12A9">
              <w:rPr>
                <w:rFonts w:ascii="Helvetica" w:eastAsia="Calibri" w:hAnsi="Helvetica" w:cs="Helvetica"/>
                <w:color w:val="0F243E"/>
              </w:rPr>
              <w:t>იშემიური</w:t>
            </w:r>
            <w:r w:rsidRPr="00EF12A9">
              <w:rPr>
                <w:rFonts w:eastAsia="Calibri" w:cs="Arial"/>
                <w:color w:val="0F243E"/>
              </w:rPr>
              <w:t xml:space="preserve"> </w:t>
            </w:r>
            <w:r w:rsidRPr="00EF12A9">
              <w:rPr>
                <w:rFonts w:ascii="Helvetica" w:eastAsia="Calibri" w:hAnsi="Helvetica" w:cs="Helvetica"/>
                <w:color w:val="0F243E"/>
              </w:rPr>
              <w:t>ინსულტით</w:t>
            </w:r>
            <w:r w:rsidRPr="00EF12A9">
              <w:rPr>
                <w:rFonts w:eastAsia="Calibri" w:cs="Arial"/>
                <w:color w:val="0F243E"/>
              </w:rPr>
              <w:t xml:space="preserve">, </w:t>
            </w:r>
            <w:r w:rsidRPr="00EF12A9">
              <w:rPr>
                <w:rFonts w:ascii="Helvetica" w:eastAsia="Calibri" w:hAnsi="Helvetica" w:cs="Helvetica"/>
                <w:color w:val="0F243E"/>
              </w:rPr>
              <w:t>რომელსაც</w:t>
            </w:r>
            <w:r w:rsidRPr="00EF12A9">
              <w:rPr>
                <w:rFonts w:eastAsia="Calibri" w:cs="Arial"/>
                <w:color w:val="0F243E"/>
              </w:rPr>
              <w:t xml:space="preserve"> </w:t>
            </w:r>
            <w:r w:rsidRPr="00EF12A9">
              <w:rPr>
                <w:rFonts w:ascii="Helvetica" w:eastAsia="Calibri" w:hAnsi="Helvetica" w:cs="Helvetica"/>
                <w:color w:val="0F243E"/>
              </w:rPr>
              <w:t>ანამნეზში</w:t>
            </w:r>
            <w:r w:rsidRPr="00EF12A9">
              <w:rPr>
                <w:rFonts w:eastAsia="Calibri" w:cs="Arial"/>
                <w:color w:val="0F243E"/>
              </w:rPr>
              <w:t xml:space="preserve"> </w:t>
            </w:r>
            <w:r w:rsidRPr="00EF12A9">
              <w:rPr>
                <w:rFonts w:ascii="Helvetica" w:eastAsia="Calibri" w:hAnsi="Helvetica" w:cs="Helvetica"/>
                <w:color w:val="0F243E"/>
              </w:rPr>
              <w:t>აღენიშნება</w:t>
            </w:r>
            <w:r w:rsidRPr="00EF12A9">
              <w:rPr>
                <w:rFonts w:eastAsia="Calibri" w:cs="Arial"/>
                <w:color w:val="0F243E"/>
              </w:rPr>
              <w:t xml:space="preserve"> </w:t>
            </w:r>
            <w:r w:rsidRPr="00EF12A9">
              <w:rPr>
                <w:rFonts w:ascii="Helvetica" w:eastAsia="Calibri" w:hAnsi="Helvetica" w:cs="Helvetica"/>
                <w:color w:val="0F243E"/>
              </w:rPr>
              <w:t>ასპირინთან</w:t>
            </w:r>
            <w:r w:rsidRPr="00EF12A9">
              <w:rPr>
                <w:rFonts w:eastAsia="Calibri" w:cs="Arial"/>
                <w:color w:val="0F243E"/>
              </w:rPr>
              <w:t xml:space="preserve"> </w:t>
            </w:r>
            <w:r w:rsidRPr="00EF12A9">
              <w:rPr>
                <w:rFonts w:ascii="Helvetica" w:eastAsia="Calibri" w:hAnsi="Helvetica" w:cs="Helvetica"/>
                <w:color w:val="0F243E"/>
              </w:rPr>
              <w:t>დაკავშირებული</w:t>
            </w:r>
            <w:r w:rsidRPr="00EF12A9">
              <w:rPr>
                <w:rFonts w:eastAsia="Calibri" w:cs="Arial"/>
                <w:color w:val="0F243E"/>
              </w:rPr>
              <w:t xml:space="preserve"> </w:t>
            </w:r>
            <w:r w:rsidRPr="00EF12A9">
              <w:rPr>
                <w:rFonts w:ascii="Helvetica" w:eastAsia="Calibri" w:hAnsi="Helvetica" w:cs="Helvetica"/>
                <w:color w:val="0F243E"/>
              </w:rPr>
              <w:t>დისპეფსია</w:t>
            </w:r>
            <w:r w:rsidRPr="00EF12A9">
              <w:rPr>
                <w:rFonts w:eastAsia="Calibri" w:cs="Arial"/>
                <w:color w:val="0F243E"/>
              </w:rPr>
              <w:t xml:space="preserve">, </w:t>
            </w:r>
            <w:r w:rsidRPr="00EF12A9">
              <w:rPr>
                <w:rFonts w:ascii="Helvetica" w:eastAsia="Calibri" w:hAnsi="Helvetica" w:cs="Helvetica"/>
                <w:color w:val="0F243E"/>
              </w:rPr>
              <w:t>ასპირინთან</w:t>
            </w:r>
            <w:r w:rsidRPr="00EF12A9">
              <w:rPr>
                <w:rFonts w:eastAsia="Calibri" w:cs="Arial"/>
                <w:color w:val="0F243E"/>
              </w:rPr>
              <w:t xml:space="preserve"> </w:t>
            </w:r>
            <w:r w:rsidRPr="00EF12A9">
              <w:rPr>
                <w:rFonts w:ascii="Helvetica" w:eastAsia="Calibri" w:hAnsi="Helvetica" w:cs="Helvetica"/>
                <w:color w:val="0F243E"/>
              </w:rPr>
              <w:t>ერთად</w:t>
            </w:r>
            <w:r w:rsidRPr="00EF12A9">
              <w:rPr>
                <w:rFonts w:eastAsia="Calibri" w:cs="Arial"/>
                <w:color w:val="0F243E"/>
              </w:rPr>
              <w:t xml:space="preserve"> </w:t>
            </w:r>
            <w:r w:rsidRPr="00EF12A9">
              <w:rPr>
                <w:rFonts w:ascii="Helvetica" w:eastAsia="Calibri" w:hAnsi="Helvetica" w:cs="Helvetica"/>
                <w:color w:val="0F243E"/>
              </w:rPr>
              <w:t>ენიშნება</w:t>
            </w:r>
            <w:r w:rsidRPr="00EF12A9">
              <w:rPr>
                <w:rFonts w:eastAsia="Calibri" w:cs="Arial"/>
                <w:color w:val="0F243E"/>
              </w:rPr>
              <w:t xml:space="preserve"> </w:t>
            </w:r>
            <w:r w:rsidRPr="00EF12A9">
              <w:rPr>
                <w:rFonts w:ascii="Helvetica" w:eastAsia="Calibri" w:hAnsi="Helvetica" w:cs="Helvetica"/>
                <w:color w:val="0F243E"/>
              </w:rPr>
              <w:t>პროტონის</w:t>
            </w:r>
            <w:r w:rsidRPr="00EF12A9">
              <w:rPr>
                <w:rFonts w:eastAsia="Calibri" w:cs="Arial"/>
                <w:color w:val="0F243E"/>
              </w:rPr>
              <w:t xml:space="preserve"> </w:t>
            </w:r>
            <w:r w:rsidRPr="00EF12A9">
              <w:rPr>
                <w:rFonts w:ascii="Helvetica" w:eastAsia="Calibri" w:hAnsi="Helvetica" w:cs="Helvetica"/>
                <w:color w:val="0F243E"/>
              </w:rPr>
              <w:t>ტუმბოს</w:t>
            </w:r>
            <w:r w:rsidRPr="00EF12A9">
              <w:rPr>
                <w:rFonts w:eastAsia="Calibri" w:cs="Arial"/>
                <w:color w:val="0F243E"/>
              </w:rPr>
              <w:t xml:space="preserve"> </w:t>
            </w:r>
            <w:r w:rsidRPr="00EF12A9">
              <w:rPr>
                <w:rFonts w:ascii="Helvetica" w:eastAsia="Calibri" w:hAnsi="Helvetica" w:cs="Helvetica"/>
                <w:color w:val="0F243E"/>
              </w:rPr>
              <w:t>ინჰიბიტორები</w:t>
            </w:r>
            <w:r w:rsidRPr="00EF12A9">
              <w:rPr>
                <w:rFonts w:eastAsia="Calibri" w:cs="Arial"/>
                <w:color w:val="0F243E"/>
              </w:rPr>
              <w:t xml:space="preserve">. </w:t>
            </w:r>
          </w:p>
        </w:tc>
      </w:tr>
      <w:tr w:rsidR="00F51FFF" w:rsidRPr="00EF12A9" w14:paraId="5E6ECD19" w14:textId="77777777" w:rsidTr="006C16EA">
        <w:trPr>
          <w:cantSplit/>
          <w:trHeight w:val="683"/>
        </w:trPr>
        <w:tc>
          <w:tcPr>
            <w:tcW w:w="1098" w:type="dxa"/>
            <w:shd w:val="clear" w:color="auto" w:fill="17365D"/>
          </w:tcPr>
          <w:p w14:paraId="4B91D4AC" w14:textId="77777777" w:rsidR="00F51FFF" w:rsidRPr="00EF12A9" w:rsidRDefault="00F51FFF" w:rsidP="006C16EA">
            <w:pPr>
              <w:autoSpaceDE w:val="0"/>
              <w:autoSpaceDN w:val="0"/>
              <w:adjustRightInd w:val="0"/>
              <w:rPr>
                <w:rFonts w:eastAsia="Calibri" w:cs="Arial"/>
              </w:rPr>
            </w:pPr>
            <w:r w:rsidRPr="00EF12A9">
              <w:rPr>
                <w:rFonts w:ascii="Helvetica" w:hAnsi="Helvetica" w:cs="Helvetica"/>
                <w:lang w:val="ka-GE"/>
              </w:rPr>
              <w:t>რეკ</w:t>
            </w:r>
            <w:r w:rsidRPr="00EF12A9">
              <w:rPr>
                <w:rFonts w:cs="Arial"/>
                <w:lang w:val="ka-GE"/>
              </w:rPr>
              <w:t xml:space="preserve"> </w:t>
            </w:r>
            <w:r w:rsidR="00F27EB0" w:rsidRPr="00EF12A9">
              <w:rPr>
                <w:rFonts w:cs="Arial"/>
              </w:rPr>
              <w:t xml:space="preserve">24 </w:t>
            </w:r>
            <w:r w:rsidRPr="00EF12A9">
              <w:rPr>
                <w:rFonts w:cs="Arial"/>
              </w:rPr>
              <w:t>(NICE R26)</w:t>
            </w:r>
          </w:p>
        </w:tc>
        <w:tc>
          <w:tcPr>
            <w:tcW w:w="7740" w:type="dxa"/>
            <w:tcBorders>
              <w:top w:val="single" w:sz="4" w:space="0" w:color="auto"/>
              <w:bottom w:val="single" w:sz="4" w:space="0" w:color="auto"/>
            </w:tcBorders>
            <w:shd w:val="clear" w:color="auto" w:fill="FFFFFF"/>
          </w:tcPr>
          <w:p w14:paraId="34989A82" w14:textId="1667A828"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ნებისმიერ</w:t>
            </w:r>
            <w:r w:rsidRPr="00EF12A9">
              <w:rPr>
                <w:rFonts w:eastAsia="Calibri" w:cs="Arial"/>
                <w:color w:val="0F243E"/>
              </w:rPr>
              <w:t xml:space="preserve"> </w:t>
            </w:r>
            <w:r w:rsidRPr="00EF12A9">
              <w:rPr>
                <w:rFonts w:ascii="Helvetica" w:eastAsia="Calibri" w:hAnsi="Helvetica" w:cs="Helvetica"/>
                <w:color w:val="0F243E"/>
              </w:rPr>
              <w:t>პაციენტს</w:t>
            </w:r>
            <w:r w:rsidRPr="00EF12A9">
              <w:rPr>
                <w:rFonts w:eastAsia="Calibri" w:cs="Arial"/>
                <w:color w:val="0F243E"/>
              </w:rPr>
              <w:t xml:space="preserve"> </w:t>
            </w:r>
            <w:r w:rsidRPr="00EF12A9">
              <w:rPr>
                <w:rFonts w:ascii="Helvetica" w:eastAsia="Calibri" w:hAnsi="Helvetica" w:cs="Helvetica"/>
                <w:color w:val="0F243E"/>
                <w:lang w:val="ka-GE"/>
              </w:rPr>
              <w:t>მწვავე</w:t>
            </w:r>
            <w:r w:rsidRPr="00EF12A9">
              <w:rPr>
                <w:rFonts w:eastAsia="Calibri" w:cs="Arial"/>
                <w:color w:val="0F243E"/>
                <w:lang w:val="ka-GE"/>
              </w:rPr>
              <w:t xml:space="preserve"> </w:t>
            </w:r>
            <w:r w:rsidRPr="00EF12A9">
              <w:rPr>
                <w:rFonts w:ascii="Helvetica" w:eastAsia="Calibri" w:hAnsi="Helvetica" w:cs="Helvetica"/>
                <w:color w:val="0F243E"/>
                <w:lang w:val="ka-GE"/>
              </w:rPr>
              <w:t>იშემიური</w:t>
            </w:r>
            <w:r w:rsidRPr="00EF12A9">
              <w:rPr>
                <w:rFonts w:eastAsia="Calibri" w:cs="Arial"/>
                <w:color w:val="0F243E"/>
                <w:lang w:val="ka-GE"/>
              </w:rPr>
              <w:t xml:space="preserve"> </w:t>
            </w:r>
            <w:r w:rsidRPr="00EF12A9">
              <w:rPr>
                <w:rFonts w:ascii="Helvetica" w:eastAsia="Calibri" w:hAnsi="Helvetica" w:cs="Helvetica"/>
                <w:color w:val="0F243E"/>
                <w:lang w:val="ka-GE"/>
              </w:rPr>
              <w:t>ინსულტი</w:t>
            </w:r>
            <w:r w:rsidRPr="00EF12A9">
              <w:rPr>
                <w:rFonts w:ascii="Helvetica" w:eastAsia="Calibri" w:hAnsi="Helvetica" w:cs="Helvetica"/>
                <w:color w:val="0F243E"/>
                <w:lang w:val="en-US"/>
              </w:rPr>
              <w:t>თ</w:t>
            </w:r>
            <w:r w:rsidRPr="00EF12A9">
              <w:rPr>
                <w:rFonts w:eastAsia="Calibri" w:cs="Arial"/>
                <w:color w:val="0F243E"/>
              </w:rPr>
              <w:t xml:space="preserve">, </w:t>
            </w:r>
            <w:r w:rsidRPr="00EF12A9">
              <w:rPr>
                <w:rFonts w:ascii="Helvetica" w:eastAsia="Calibri" w:hAnsi="Helvetica" w:cs="Helvetica"/>
                <w:color w:val="0F243E"/>
              </w:rPr>
              <w:t>რომელსაც</w:t>
            </w:r>
            <w:r w:rsidRPr="00EF12A9">
              <w:rPr>
                <w:rFonts w:eastAsia="Calibri" w:cs="Arial"/>
                <w:color w:val="0F243E"/>
              </w:rPr>
              <w:t xml:space="preserve"> </w:t>
            </w:r>
            <w:r w:rsidRPr="00EF12A9">
              <w:rPr>
                <w:rFonts w:ascii="Helvetica" w:eastAsia="Calibri" w:hAnsi="Helvetica" w:cs="Helvetica"/>
                <w:color w:val="0F243E"/>
              </w:rPr>
              <w:t>ასპირინზე</w:t>
            </w:r>
            <w:r w:rsidRPr="00EF12A9">
              <w:rPr>
                <w:rFonts w:eastAsia="Calibri" w:cs="Arial"/>
                <w:color w:val="0F243E"/>
              </w:rPr>
              <w:t xml:space="preserve"> </w:t>
            </w:r>
            <w:r w:rsidRPr="00EF12A9">
              <w:rPr>
                <w:rFonts w:ascii="Helvetica" w:eastAsia="Calibri" w:hAnsi="Helvetica" w:cs="Helvetica"/>
                <w:color w:val="0F243E"/>
              </w:rPr>
              <w:t>ალერგია</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აუტანლობა</w:t>
            </w:r>
            <w:r w:rsidRPr="00EF12A9">
              <w:rPr>
                <w:rFonts w:eastAsia="Calibri" w:cs="Arial"/>
                <w:color w:val="0F243E"/>
              </w:rPr>
              <w:t xml:space="preserve"> </w:t>
            </w:r>
            <w:r w:rsidRPr="00EF12A9">
              <w:rPr>
                <w:rFonts w:ascii="Helvetica" w:eastAsia="Calibri" w:hAnsi="Helvetica" w:cs="Helvetica"/>
                <w:color w:val="0F243E"/>
              </w:rPr>
              <w:t>აღენიშნება</w:t>
            </w:r>
            <w:r w:rsidRPr="00EF12A9">
              <w:rPr>
                <w:rFonts w:eastAsia="Calibri" w:cs="Arial"/>
                <w:color w:val="0F243E"/>
              </w:rPr>
              <w:t xml:space="preserve">, </w:t>
            </w:r>
            <w:r w:rsidRPr="00EF12A9">
              <w:rPr>
                <w:rFonts w:ascii="Helvetica" w:eastAsia="Calibri" w:hAnsi="Helvetica" w:cs="Helvetica"/>
                <w:color w:val="0F243E"/>
              </w:rPr>
              <w:t>ასპირინის</w:t>
            </w:r>
            <w:r w:rsidRPr="00EF12A9">
              <w:rPr>
                <w:rFonts w:eastAsia="Calibri" w:cs="Arial"/>
                <w:color w:val="0F243E"/>
              </w:rPr>
              <w:t xml:space="preserve"> </w:t>
            </w:r>
            <w:r w:rsidRPr="00EF12A9">
              <w:rPr>
                <w:rFonts w:ascii="Helvetica" w:eastAsia="Calibri" w:hAnsi="Helvetica" w:cs="Helvetica"/>
                <w:color w:val="0F243E"/>
              </w:rPr>
              <w:t>ნაცვლად</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დაენიშნოს</w:t>
            </w:r>
            <w:r w:rsidRPr="00EF12A9">
              <w:rPr>
                <w:rFonts w:eastAsia="Calibri" w:cs="Arial"/>
                <w:color w:val="0F243E"/>
                <w:lang w:val="ka-GE"/>
              </w:rPr>
              <w:t xml:space="preserve"> </w:t>
            </w:r>
            <w:r w:rsidRPr="00EF12A9">
              <w:rPr>
                <w:rFonts w:ascii="Helvetica" w:eastAsia="Calibri" w:hAnsi="Helvetica" w:cs="Helvetica"/>
                <w:color w:val="0F243E"/>
              </w:rPr>
              <w:t>ალტერნატიული</w:t>
            </w:r>
            <w:r w:rsidRPr="00EF12A9">
              <w:rPr>
                <w:rFonts w:eastAsia="Calibri" w:cs="Arial"/>
                <w:color w:val="0F243E"/>
              </w:rPr>
              <w:t xml:space="preserve"> </w:t>
            </w:r>
            <w:r w:rsidRPr="00EF12A9">
              <w:rPr>
                <w:rFonts w:ascii="Helvetica" w:eastAsia="Calibri" w:hAnsi="Helvetica" w:cs="Helvetica"/>
                <w:color w:val="0F243E"/>
              </w:rPr>
              <w:t>ანტიაგრეგაციული</w:t>
            </w:r>
            <w:r w:rsidRPr="00EF12A9">
              <w:rPr>
                <w:rFonts w:eastAsia="Calibri" w:cs="Arial"/>
                <w:color w:val="0F243E"/>
              </w:rPr>
              <w:t xml:space="preserve"> </w:t>
            </w:r>
            <w:r w:rsidRPr="00EF12A9">
              <w:rPr>
                <w:rFonts w:ascii="Helvetica" w:eastAsia="Calibri" w:hAnsi="Helvetica" w:cs="Helvetica"/>
                <w:color w:val="0F243E"/>
              </w:rPr>
              <w:t>მედიკამენტი</w:t>
            </w:r>
            <w:r w:rsidRPr="00EF12A9">
              <w:rPr>
                <w:rFonts w:eastAsia="Calibri" w:cs="Arial"/>
                <w:color w:val="0F243E"/>
              </w:rPr>
              <w:t>.</w:t>
            </w:r>
            <w:r w:rsidR="00067B81" w:rsidRPr="00EF12A9">
              <w:rPr>
                <w:rFonts w:eastAsia="Calibri" w:cs="Arial"/>
                <w:color w:val="0F243E"/>
              </w:rPr>
              <w:t xml:space="preserve"> (</w:t>
            </w:r>
            <w:r w:rsidR="00067B81" w:rsidRPr="00EF12A9">
              <w:rPr>
                <w:rFonts w:ascii="Helvetica" w:eastAsia="Calibri" w:hAnsi="Helvetica" w:cs="Helvetica"/>
                <w:color w:val="0F243E"/>
              </w:rPr>
              <w:t>მაგ</w:t>
            </w:r>
            <w:r w:rsidR="00067B81" w:rsidRPr="00EF12A9">
              <w:rPr>
                <w:rFonts w:eastAsia="Calibri" w:cs="Arial"/>
                <w:color w:val="0F243E"/>
              </w:rPr>
              <w:t xml:space="preserve">. </w:t>
            </w:r>
            <w:r w:rsidR="00067B81" w:rsidRPr="00EF12A9">
              <w:rPr>
                <w:rFonts w:ascii="Helvetica" w:eastAsia="Calibri" w:hAnsi="Helvetica" w:cs="Helvetica"/>
                <w:color w:val="0F243E"/>
              </w:rPr>
              <w:t>კლოპიდოგრელი</w:t>
            </w:r>
            <w:r w:rsidR="00067B81" w:rsidRPr="00EF12A9">
              <w:rPr>
                <w:rFonts w:eastAsia="Calibri" w:cs="Arial"/>
                <w:color w:val="0F243E"/>
              </w:rPr>
              <w:t>)</w:t>
            </w:r>
            <w:r w:rsidRPr="00EF12A9">
              <w:rPr>
                <w:rFonts w:eastAsia="Calibri" w:cs="Arial"/>
                <w:color w:val="0F243E"/>
              </w:rPr>
              <w:t>*</w:t>
            </w:r>
          </w:p>
          <w:p w14:paraId="5D6C46C4" w14:textId="77777777" w:rsidR="00F51FFF" w:rsidRPr="00EF12A9" w:rsidRDefault="00F51FFF" w:rsidP="006C16EA">
            <w:pPr>
              <w:autoSpaceDE w:val="0"/>
              <w:autoSpaceDN w:val="0"/>
              <w:adjustRightInd w:val="0"/>
              <w:rPr>
                <w:rFonts w:eastAsia="Calibri" w:cs="Arial"/>
                <w:i/>
                <w:color w:val="0F243E"/>
              </w:rPr>
            </w:pPr>
            <w:r w:rsidRPr="00EF12A9">
              <w:rPr>
                <w:rFonts w:eastAsia="Calibri" w:cs="Arial"/>
                <w:i/>
                <w:color w:val="0F243E"/>
              </w:rPr>
              <w:t>*</w:t>
            </w:r>
            <w:r w:rsidRPr="00EF12A9">
              <w:rPr>
                <w:rFonts w:ascii="Helvetica" w:eastAsia="Calibri" w:hAnsi="Helvetica" w:cs="Helvetica"/>
                <w:i/>
                <w:color w:val="0F243E"/>
              </w:rPr>
              <w:t>ასპირინის</w:t>
            </w:r>
            <w:r w:rsidRPr="00EF12A9">
              <w:rPr>
                <w:rFonts w:eastAsia="Calibri" w:cs="Arial"/>
                <w:i/>
                <w:color w:val="0F243E"/>
              </w:rPr>
              <w:t xml:space="preserve"> </w:t>
            </w:r>
            <w:r w:rsidRPr="00EF12A9">
              <w:rPr>
                <w:rFonts w:ascii="Helvetica" w:eastAsia="Calibri" w:hAnsi="Helvetica" w:cs="Helvetica"/>
                <w:i/>
                <w:color w:val="0F243E"/>
              </w:rPr>
              <w:t>აუტანლობა</w:t>
            </w:r>
            <w:r w:rsidRPr="00EF12A9">
              <w:rPr>
                <w:rFonts w:eastAsia="Calibri" w:cs="Arial"/>
                <w:i/>
                <w:color w:val="0F243E"/>
              </w:rPr>
              <w:t xml:space="preserve"> NICE-</w:t>
            </w:r>
            <w:r w:rsidRPr="00EF12A9">
              <w:rPr>
                <w:rFonts w:ascii="Helvetica" w:eastAsia="Calibri" w:hAnsi="Helvetica" w:cs="Helvetica"/>
                <w:i/>
                <w:color w:val="0F243E"/>
              </w:rPr>
              <w:t>ის</w:t>
            </w:r>
            <w:r w:rsidRPr="00EF12A9">
              <w:rPr>
                <w:rFonts w:eastAsia="Calibri" w:cs="Arial"/>
                <w:i/>
                <w:color w:val="0F243E"/>
              </w:rPr>
              <w:t xml:space="preserve"> </w:t>
            </w:r>
            <w:r w:rsidRPr="00EF12A9">
              <w:rPr>
                <w:rFonts w:ascii="Helvetica" w:eastAsia="Calibri" w:hAnsi="Helvetica" w:cs="Helvetica"/>
                <w:i/>
                <w:color w:val="0F243E"/>
              </w:rPr>
              <w:t>ტექნოლოგიების</w:t>
            </w:r>
            <w:r w:rsidRPr="00EF12A9">
              <w:rPr>
                <w:rFonts w:eastAsia="Calibri" w:cs="Arial"/>
                <w:i/>
                <w:color w:val="0F243E"/>
              </w:rPr>
              <w:t xml:space="preserve"> </w:t>
            </w:r>
            <w:r w:rsidRPr="00EF12A9">
              <w:rPr>
                <w:rFonts w:ascii="Helvetica" w:eastAsia="Calibri" w:hAnsi="Helvetica" w:cs="Helvetica"/>
                <w:i/>
                <w:color w:val="0F243E"/>
              </w:rPr>
              <w:t>შეფასების</w:t>
            </w:r>
            <w:r w:rsidRPr="00EF12A9">
              <w:rPr>
                <w:rFonts w:eastAsia="Calibri" w:cs="Arial"/>
                <w:i/>
                <w:color w:val="0F243E"/>
              </w:rPr>
              <w:t xml:space="preserve"> 90-</w:t>
            </w:r>
            <w:r w:rsidRPr="00EF12A9">
              <w:rPr>
                <w:rFonts w:ascii="Helvetica" w:eastAsia="Calibri" w:hAnsi="Helvetica" w:cs="Helvetica"/>
                <w:i/>
                <w:color w:val="0F243E"/>
              </w:rPr>
              <w:t>ე</w:t>
            </w:r>
            <w:r w:rsidRPr="00EF12A9">
              <w:rPr>
                <w:rFonts w:eastAsia="Calibri" w:cs="Arial"/>
                <w:i/>
                <w:color w:val="0F243E"/>
              </w:rPr>
              <w:t xml:space="preserve"> </w:t>
            </w:r>
            <w:r w:rsidRPr="00EF12A9">
              <w:rPr>
                <w:rFonts w:ascii="Helvetica" w:eastAsia="Calibri" w:hAnsi="Helvetica" w:cs="Helvetica"/>
                <w:i/>
                <w:color w:val="0F243E"/>
              </w:rPr>
              <w:t>ანგარიშის</w:t>
            </w:r>
            <w:r w:rsidRPr="00EF12A9">
              <w:rPr>
                <w:rFonts w:eastAsia="Calibri" w:cs="Arial"/>
                <w:i/>
                <w:color w:val="0F243E"/>
              </w:rPr>
              <w:t xml:space="preserve"> (Clopidogrel and modified-release dipyridamole in the prevention of occlusive vascular events’; see </w:t>
            </w:r>
            <w:hyperlink r:id="rId15" w:history="1">
              <w:r w:rsidRPr="00EF12A9">
                <w:rPr>
                  <w:rStyle w:val="Hyperlink"/>
                  <w:rFonts w:eastAsia="Calibri" w:cs="Arial"/>
                  <w:i/>
                  <w:color w:val="0F243E"/>
                </w:rPr>
                <w:t>www.nice/org.uk/TA090</w:t>
              </w:r>
            </w:hyperlink>
            <w:r w:rsidRPr="00EF12A9">
              <w:rPr>
                <w:rFonts w:eastAsia="Calibri" w:cs="Arial"/>
                <w:i/>
                <w:color w:val="0F243E"/>
              </w:rPr>
              <w:t xml:space="preserve">) </w:t>
            </w:r>
            <w:r w:rsidRPr="00EF12A9">
              <w:rPr>
                <w:rFonts w:ascii="Helvetica" w:eastAsia="Calibri" w:hAnsi="Helvetica" w:cs="Helvetica"/>
                <w:i/>
                <w:color w:val="0F243E"/>
              </w:rPr>
              <w:t>თანახმად</w:t>
            </w:r>
            <w:r w:rsidRPr="00EF12A9">
              <w:rPr>
                <w:rFonts w:eastAsia="Calibri" w:cs="Arial"/>
                <w:i/>
                <w:color w:val="0F243E"/>
              </w:rPr>
              <w:t xml:space="preserve"> </w:t>
            </w:r>
            <w:r w:rsidRPr="00EF12A9">
              <w:rPr>
                <w:rFonts w:ascii="Helvetica" w:eastAsia="Calibri" w:hAnsi="Helvetica" w:cs="Helvetica"/>
                <w:i/>
                <w:color w:val="0F243E"/>
              </w:rPr>
              <w:t>განმარტებული</w:t>
            </w:r>
            <w:r w:rsidRPr="00EF12A9">
              <w:rPr>
                <w:rFonts w:ascii="Helvetica" w:eastAsia="Calibri" w:hAnsi="Helvetica" w:cs="Helvetica"/>
                <w:i/>
                <w:color w:val="0F243E"/>
                <w:lang w:val="ka-GE"/>
              </w:rPr>
              <w:t>ა</w:t>
            </w:r>
            <w:r w:rsidRPr="00EF12A9">
              <w:rPr>
                <w:rFonts w:eastAsia="Calibri" w:cs="Arial"/>
                <w:i/>
                <w:color w:val="0F243E"/>
              </w:rPr>
              <w:t xml:space="preserve">, </w:t>
            </w:r>
            <w:r w:rsidRPr="00EF12A9">
              <w:rPr>
                <w:rFonts w:ascii="Helvetica" w:eastAsia="Calibri" w:hAnsi="Helvetica" w:cs="Helvetica"/>
                <w:i/>
                <w:color w:val="0F243E"/>
              </w:rPr>
              <w:t>როგორც</w:t>
            </w:r>
            <w:r w:rsidRPr="00EF12A9">
              <w:rPr>
                <w:rFonts w:eastAsia="Calibri" w:cs="Arial"/>
                <w:i/>
                <w:color w:val="0F243E"/>
              </w:rPr>
              <w:t>:</w:t>
            </w:r>
          </w:p>
          <w:p w14:paraId="1DE3A95E" w14:textId="77777777" w:rsidR="00F51FFF" w:rsidRPr="00EF12A9" w:rsidRDefault="00F51FFF" w:rsidP="006C16EA">
            <w:pPr>
              <w:numPr>
                <w:ilvl w:val="0"/>
                <w:numId w:val="41"/>
              </w:numPr>
              <w:autoSpaceDE w:val="0"/>
              <w:autoSpaceDN w:val="0"/>
              <w:adjustRightInd w:val="0"/>
              <w:rPr>
                <w:rFonts w:eastAsia="Calibri" w:cs="Arial"/>
                <w:i/>
                <w:color w:val="0F243E"/>
              </w:rPr>
            </w:pPr>
            <w:r w:rsidRPr="00EF12A9">
              <w:rPr>
                <w:rFonts w:ascii="Helvetica" w:eastAsia="Calibri" w:hAnsi="Helvetica" w:cs="Helvetica"/>
                <w:i/>
                <w:color w:val="0F243E"/>
              </w:rPr>
              <w:t>დადასტურებული</w:t>
            </w:r>
            <w:r w:rsidRPr="00EF12A9">
              <w:rPr>
                <w:rFonts w:eastAsia="Calibri" w:cs="Arial"/>
                <w:i/>
                <w:color w:val="0F243E"/>
              </w:rPr>
              <w:t xml:space="preserve"> </w:t>
            </w:r>
            <w:r w:rsidRPr="00EF12A9">
              <w:rPr>
                <w:rFonts w:ascii="Helvetica" w:eastAsia="Calibri" w:hAnsi="Helvetica" w:cs="Helvetica"/>
                <w:i/>
                <w:color w:val="0F243E"/>
              </w:rPr>
              <w:t>ჰიპერსენსიტიურობა</w:t>
            </w:r>
            <w:r w:rsidRPr="00EF12A9">
              <w:rPr>
                <w:rFonts w:eastAsia="Calibri" w:cs="Arial"/>
                <w:i/>
                <w:color w:val="0F243E"/>
              </w:rPr>
              <w:t xml:space="preserve"> </w:t>
            </w:r>
            <w:r w:rsidRPr="00EF12A9">
              <w:rPr>
                <w:rFonts w:ascii="Helvetica" w:eastAsia="Calibri" w:hAnsi="Helvetica" w:cs="Helvetica"/>
                <w:i/>
                <w:color w:val="0F243E"/>
              </w:rPr>
              <w:t>ასპირინის</w:t>
            </w:r>
            <w:r w:rsidRPr="00EF12A9">
              <w:rPr>
                <w:rFonts w:eastAsia="Calibri" w:cs="Arial"/>
                <w:i/>
                <w:color w:val="0F243E"/>
              </w:rPr>
              <w:t xml:space="preserve"> </w:t>
            </w:r>
            <w:r w:rsidRPr="00EF12A9">
              <w:rPr>
                <w:rFonts w:ascii="Helvetica" w:eastAsia="Calibri" w:hAnsi="Helvetica" w:cs="Helvetica"/>
                <w:i/>
                <w:color w:val="0F243E"/>
              </w:rPr>
              <w:t>შემცველ</w:t>
            </w:r>
            <w:r w:rsidRPr="00EF12A9">
              <w:rPr>
                <w:rFonts w:eastAsia="Calibri" w:cs="Arial"/>
                <w:i/>
                <w:color w:val="0F243E"/>
              </w:rPr>
              <w:t xml:space="preserve"> </w:t>
            </w:r>
            <w:r w:rsidRPr="00EF12A9">
              <w:rPr>
                <w:rFonts w:ascii="Helvetica" w:eastAsia="Calibri" w:hAnsi="Helvetica" w:cs="Helvetica"/>
                <w:i/>
                <w:color w:val="0F243E"/>
              </w:rPr>
              <w:t>მედიკამენტებ</w:t>
            </w:r>
            <w:r w:rsidRPr="00EF12A9">
              <w:rPr>
                <w:rFonts w:ascii="Helvetica" w:eastAsia="Calibri" w:hAnsi="Helvetica" w:cs="Helvetica"/>
                <w:i/>
                <w:color w:val="0F243E"/>
                <w:lang w:val="ka-GE"/>
              </w:rPr>
              <w:t>ზე</w:t>
            </w:r>
            <w:r w:rsidRPr="00EF12A9">
              <w:rPr>
                <w:rFonts w:eastAsia="Calibri" w:cs="Arial"/>
                <w:i/>
                <w:color w:val="0F243E"/>
                <w:lang w:val="ka-GE"/>
              </w:rPr>
              <w:t>;</w:t>
            </w:r>
          </w:p>
          <w:p w14:paraId="41E53EA9" w14:textId="77777777" w:rsidR="00F51FFF" w:rsidRPr="00EF12A9" w:rsidRDefault="00F51FFF" w:rsidP="006C16EA">
            <w:pPr>
              <w:numPr>
                <w:ilvl w:val="0"/>
                <w:numId w:val="41"/>
              </w:numPr>
              <w:autoSpaceDE w:val="0"/>
              <w:autoSpaceDN w:val="0"/>
              <w:adjustRightInd w:val="0"/>
              <w:rPr>
                <w:rFonts w:eastAsia="Calibri" w:cs="Arial"/>
                <w:i/>
                <w:color w:val="0F243E"/>
                <w:lang w:val="ka-GE"/>
              </w:rPr>
            </w:pPr>
            <w:r w:rsidRPr="00EF12A9">
              <w:rPr>
                <w:rFonts w:ascii="Helvetica" w:eastAsia="Calibri" w:hAnsi="Helvetica" w:cs="Helvetica"/>
                <w:i/>
                <w:color w:val="0F243E"/>
              </w:rPr>
              <w:t>ანამნეზში</w:t>
            </w:r>
            <w:r w:rsidRPr="00EF12A9">
              <w:rPr>
                <w:rFonts w:eastAsia="Calibri" w:cs="Arial"/>
                <w:i/>
                <w:color w:val="0F243E"/>
              </w:rPr>
              <w:t xml:space="preserve"> </w:t>
            </w:r>
            <w:r w:rsidRPr="00EF12A9">
              <w:rPr>
                <w:rFonts w:ascii="Helvetica" w:eastAsia="Calibri" w:hAnsi="Helvetica" w:cs="Helvetica"/>
                <w:i/>
                <w:color w:val="0F243E"/>
              </w:rPr>
              <w:t>ასპირინის</w:t>
            </w:r>
            <w:r w:rsidRPr="00EF12A9">
              <w:rPr>
                <w:rFonts w:eastAsia="Calibri" w:cs="Arial"/>
                <w:i/>
                <w:color w:val="0F243E"/>
              </w:rPr>
              <w:t xml:space="preserve"> </w:t>
            </w:r>
            <w:r w:rsidRPr="00EF12A9">
              <w:rPr>
                <w:rFonts w:ascii="Helvetica" w:eastAsia="Calibri" w:hAnsi="Helvetica" w:cs="Helvetica"/>
                <w:i/>
                <w:color w:val="0F243E"/>
              </w:rPr>
              <w:t>დაბალი</w:t>
            </w:r>
            <w:r w:rsidRPr="00EF12A9">
              <w:rPr>
                <w:rFonts w:eastAsia="Calibri" w:cs="Arial"/>
                <w:i/>
                <w:color w:val="0F243E"/>
              </w:rPr>
              <w:t xml:space="preserve"> </w:t>
            </w:r>
            <w:r w:rsidRPr="00EF12A9">
              <w:rPr>
                <w:rFonts w:ascii="Helvetica" w:eastAsia="Calibri" w:hAnsi="Helvetica" w:cs="Helvetica"/>
                <w:i/>
                <w:color w:val="0F243E"/>
              </w:rPr>
              <w:t>დოზით</w:t>
            </w:r>
            <w:r w:rsidRPr="00EF12A9">
              <w:rPr>
                <w:rFonts w:eastAsia="Calibri" w:cs="Arial"/>
                <w:i/>
                <w:color w:val="0F243E"/>
              </w:rPr>
              <w:t xml:space="preserve"> </w:t>
            </w:r>
            <w:r w:rsidRPr="00EF12A9">
              <w:rPr>
                <w:rFonts w:ascii="Helvetica" w:eastAsia="Calibri" w:hAnsi="Helvetica" w:cs="Helvetica"/>
                <w:i/>
                <w:color w:val="0F243E"/>
              </w:rPr>
              <w:t>გამოწვეული</w:t>
            </w:r>
            <w:r w:rsidRPr="00EF12A9">
              <w:rPr>
                <w:rFonts w:eastAsia="Calibri" w:cs="Arial"/>
                <w:i/>
                <w:color w:val="0F243E"/>
              </w:rPr>
              <w:t xml:space="preserve"> </w:t>
            </w:r>
            <w:r w:rsidRPr="00EF12A9">
              <w:rPr>
                <w:rFonts w:ascii="Helvetica" w:eastAsia="Calibri" w:hAnsi="Helvetica" w:cs="Helvetica"/>
                <w:i/>
                <w:color w:val="0F243E"/>
              </w:rPr>
              <w:t>მძიმე</w:t>
            </w:r>
            <w:r w:rsidRPr="00EF12A9">
              <w:rPr>
                <w:rFonts w:eastAsia="Calibri" w:cs="Arial"/>
                <w:i/>
                <w:color w:val="0F243E"/>
              </w:rPr>
              <w:t xml:space="preserve"> </w:t>
            </w:r>
            <w:r w:rsidRPr="00EF12A9">
              <w:rPr>
                <w:rFonts w:ascii="Helvetica" w:eastAsia="Calibri" w:hAnsi="Helvetica" w:cs="Helvetica"/>
                <w:i/>
                <w:color w:val="0F243E"/>
              </w:rPr>
              <w:t>დისპეფსია</w:t>
            </w:r>
          </w:p>
          <w:p w14:paraId="12A1A620" w14:textId="77777777" w:rsidR="00F51FFF" w:rsidRPr="00EF12A9" w:rsidRDefault="00F51FFF" w:rsidP="006C16EA">
            <w:pPr>
              <w:autoSpaceDE w:val="0"/>
              <w:autoSpaceDN w:val="0"/>
              <w:adjustRightInd w:val="0"/>
              <w:ind w:left="405"/>
              <w:rPr>
                <w:rFonts w:eastAsia="Calibri" w:cs="Arial"/>
                <w:i/>
                <w:color w:val="0F243E"/>
              </w:rPr>
            </w:pPr>
          </w:p>
        </w:tc>
      </w:tr>
      <w:tr w:rsidR="00F51FFF" w:rsidRPr="00EF12A9" w14:paraId="31CC46DD" w14:textId="77777777" w:rsidTr="006C16EA">
        <w:trPr>
          <w:cantSplit/>
          <w:trHeight w:val="683"/>
        </w:trPr>
        <w:tc>
          <w:tcPr>
            <w:tcW w:w="1098" w:type="dxa"/>
            <w:shd w:val="clear" w:color="auto" w:fill="17365D"/>
          </w:tcPr>
          <w:p w14:paraId="5BBF301E" w14:textId="77777777" w:rsidR="00773AF0" w:rsidRPr="00EF12A9" w:rsidRDefault="00F51FFF" w:rsidP="006C16EA">
            <w:pPr>
              <w:autoSpaceDE w:val="0"/>
              <w:autoSpaceDN w:val="0"/>
              <w:adjustRightInd w:val="0"/>
              <w:rPr>
                <w:rFonts w:cs="Arial"/>
                <w:color w:val="C00000"/>
                <w:lang w:val="ka-GE"/>
              </w:rPr>
            </w:pPr>
            <w:r w:rsidRPr="00EF12A9">
              <w:rPr>
                <w:rFonts w:ascii="Helvetica" w:hAnsi="Helvetica" w:cs="Helvetica"/>
                <w:lang w:val="ka-GE"/>
              </w:rPr>
              <w:lastRenderedPageBreak/>
              <w:t>რეკ</w:t>
            </w:r>
            <w:r w:rsidRPr="00EF12A9">
              <w:rPr>
                <w:rFonts w:cs="Arial"/>
                <w:lang w:val="ka-GE"/>
              </w:rPr>
              <w:t xml:space="preserve"> </w:t>
            </w:r>
            <w:r w:rsidR="00F27EB0" w:rsidRPr="00EF12A9">
              <w:rPr>
                <w:rFonts w:cs="Arial"/>
              </w:rPr>
              <w:t>25</w:t>
            </w:r>
          </w:p>
          <w:p w14:paraId="50A5C84A" w14:textId="77777777" w:rsidR="00F51FFF" w:rsidRPr="00EF12A9" w:rsidRDefault="00F51FFF" w:rsidP="006C16EA">
            <w:pPr>
              <w:autoSpaceDE w:val="0"/>
              <w:autoSpaceDN w:val="0"/>
              <w:adjustRightInd w:val="0"/>
              <w:rPr>
                <w:rFonts w:eastAsia="Calibri" w:cs="Arial"/>
              </w:rPr>
            </w:pPr>
            <w:r w:rsidRPr="00EF12A9">
              <w:rPr>
                <w:rFonts w:cs="Arial"/>
              </w:rPr>
              <w:t>(NICE R27)</w:t>
            </w:r>
          </w:p>
        </w:tc>
        <w:tc>
          <w:tcPr>
            <w:tcW w:w="7740" w:type="dxa"/>
            <w:tcBorders>
              <w:top w:val="single" w:sz="4" w:space="0" w:color="auto"/>
              <w:bottom w:val="single" w:sz="4" w:space="0" w:color="auto"/>
            </w:tcBorders>
            <w:shd w:val="clear" w:color="auto" w:fill="FFFFFF"/>
          </w:tcPr>
          <w:p w14:paraId="03018D1D" w14:textId="77777777" w:rsidR="00F51FFF" w:rsidRPr="00EF12A9" w:rsidRDefault="00F51FFF" w:rsidP="006C16EA">
            <w:pPr>
              <w:autoSpaceDE w:val="0"/>
              <w:autoSpaceDN w:val="0"/>
              <w:adjustRightInd w:val="0"/>
              <w:jc w:val="both"/>
              <w:rPr>
                <w:rFonts w:eastAsia="Calibri" w:cs="Arial"/>
                <w:color w:val="0F243E"/>
                <w:lang w:val="en-US"/>
              </w:rPr>
            </w:pPr>
            <w:r w:rsidRPr="00EF12A9">
              <w:rPr>
                <w:rFonts w:ascii="Helvetica" w:eastAsia="Calibri" w:hAnsi="Helvetica" w:cs="Helvetica"/>
                <w:color w:val="0F243E"/>
              </w:rPr>
              <w:t>მწვავე</w:t>
            </w:r>
            <w:r w:rsidRPr="00EF12A9">
              <w:rPr>
                <w:rFonts w:eastAsia="Calibri" w:cs="Arial"/>
                <w:color w:val="0F243E"/>
              </w:rPr>
              <w:t xml:space="preserve"> </w:t>
            </w:r>
            <w:r w:rsidRPr="00EF12A9">
              <w:rPr>
                <w:rFonts w:ascii="Helvetica" w:eastAsia="Calibri" w:hAnsi="Helvetica" w:cs="Helvetica"/>
                <w:color w:val="0F243E"/>
              </w:rPr>
              <w:t>იშემიური</w:t>
            </w:r>
            <w:r w:rsidRPr="00EF12A9">
              <w:rPr>
                <w:rFonts w:eastAsia="Calibri" w:cs="Arial"/>
                <w:color w:val="0F243E"/>
              </w:rPr>
              <w:t xml:space="preserve"> </w:t>
            </w:r>
            <w:r w:rsidRPr="00EF12A9">
              <w:rPr>
                <w:rFonts w:ascii="Helvetica" w:eastAsia="Calibri" w:hAnsi="Helvetica" w:cs="Helvetica"/>
                <w:color w:val="0F243E"/>
              </w:rPr>
              <w:t>ინსულტის</w:t>
            </w:r>
            <w:r w:rsidRPr="00EF12A9">
              <w:rPr>
                <w:rFonts w:eastAsia="Calibri" w:cs="Arial"/>
                <w:color w:val="0F243E"/>
              </w:rPr>
              <w:t xml:space="preserve"> </w:t>
            </w:r>
            <w:r w:rsidRPr="00EF12A9">
              <w:rPr>
                <w:rFonts w:ascii="Helvetica" w:eastAsia="Calibri" w:hAnsi="Helvetica" w:cs="Helvetica"/>
                <w:color w:val="0F243E"/>
              </w:rPr>
              <w:t>სამკურნალოდ</w:t>
            </w:r>
            <w:r w:rsidRPr="00EF12A9">
              <w:rPr>
                <w:rFonts w:eastAsia="Calibri" w:cs="Arial"/>
                <w:color w:val="0F243E"/>
              </w:rPr>
              <w:t xml:space="preserve"> </w:t>
            </w:r>
            <w:r w:rsidRPr="00EF12A9">
              <w:rPr>
                <w:rFonts w:ascii="Helvetica" w:eastAsia="Calibri" w:hAnsi="Helvetica" w:cs="Helvetica"/>
                <w:color w:val="0F243E"/>
              </w:rPr>
              <w:t>ანტიკოაგულაციური</w:t>
            </w:r>
            <w:r w:rsidRPr="00EF12A9">
              <w:rPr>
                <w:rFonts w:eastAsia="Calibri" w:cs="Arial"/>
                <w:color w:val="0F243E"/>
              </w:rPr>
              <w:t xml:space="preserve"> </w:t>
            </w:r>
            <w:r w:rsidRPr="00EF12A9">
              <w:rPr>
                <w:rFonts w:ascii="Helvetica" w:eastAsia="Calibri" w:hAnsi="Helvetica" w:cs="Helvetica"/>
                <w:color w:val="0F243E"/>
              </w:rPr>
              <w:t>მკურნალობის</w:t>
            </w:r>
            <w:r w:rsidRPr="00EF12A9">
              <w:rPr>
                <w:rFonts w:eastAsia="Calibri" w:cs="Arial"/>
                <w:color w:val="0F243E"/>
              </w:rPr>
              <w:t xml:space="preserve"> </w:t>
            </w:r>
            <w:r w:rsidRPr="00EF12A9">
              <w:rPr>
                <w:rFonts w:ascii="Helvetica" w:eastAsia="Calibri" w:hAnsi="Helvetica" w:cs="Helvetica"/>
                <w:color w:val="0F243E"/>
              </w:rPr>
              <w:t>გამოყენება</w:t>
            </w:r>
            <w:r w:rsidRPr="00EF12A9">
              <w:rPr>
                <w:rFonts w:eastAsia="Calibri" w:cs="Arial"/>
                <w:color w:val="0F243E"/>
              </w:rPr>
              <w:t xml:space="preserve"> </w:t>
            </w:r>
            <w:r w:rsidRPr="00EF12A9">
              <w:rPr>
                <w:rFonts w:ascii="Helvetica" w:eastAsia="Calibri" w:hAnsi="Helvetica" w:cs="Helvetica"/>
                <w:color w:val="0F243E"/>
              </w:rPr>
              <w:t>რუტინულად</w:t>
            </w:r>
            <w:r w:rsidRPr="00EF12A9">
              <w:rPr>
                <w:rFonts w:eastAsia="Calibri" w:cs="Arial"/>
                <w:color w:val="0F243E"/>
              </w:rPr>
              <w:t xml:space="preserve">** </w:t>
            </w:r>
            <w:r w:rsidRPr="00EF12A9">
              <w:rPr>
                <w:rFonts w:ascii="Helvetica" w:eastAsia="Calibri" w:hAnsi="Helvetica" w:cs="Helvetica"/>
                <w:color w:val="0F243E"/>
              </w:rPr>
              <w:t>არ</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მოხდეს</w:t>
            </w:r>
            <w:r w:rsidRPr="00EF12A9">
              <w:rPr>
                <w:rFonts w:eastAsia="Calibri" w:cs="Arial"/>
                <w:color w:val="0F243E"/>
              </w:rPr>
              <w:t>.</w:t>
            </w:r>
          </w:p>
          <w:p w14:paraId="6D8F36EC" w14:textId="57AA4C1B" w:rsidR="00F51FFF" w:rsidRPr="00EF12A9" w:rsidRDefault="00F51FFF" w:rsidP="006C16EA">
            <w:pPr>
              <w:autoSpaceDE w:val="0"/>
              <w:autoSpaceDN w:val="0"/>
              <w:adjustRightInd w:val="0"/>
              <w:spacing w:before="240"/>
              <w:jc w:val="both"/>
              <w:rPr>
                <w:rFonts w:eastAsia="Calibri" w:cs="Arial"/>
                <w:color w:val="0F243E"/>
                <w:lang w:val="ka-GE"/>
              </w:rPr>
            </w:pPr>
            <w:r w:rsidRPr="00EF12A9">
              <w:rPr>
                <w:rFonts w:eastAsia="Calibri" w:cs="Arial"/>
                <w:color w:val="0F243E"/>
              </w:rPr>
              <w:t xml:space="preserve">** </w:t>
            </w:r>
            <w:r w:rsidRPr="00EF12A9">
              <w:rPr>
                <w:rFonts w:ascii="Helvetica" w:eastAsia="Calibri" w:hAnsi="Helvetica" w:cs="Helvetica"/>
                <w:i/>
                <w:color w:val="0F243E"/>
              </w:rPr>
              <w:t>პაციენტების</w:t>
            </w:r>
            <w:r w:rsidRPr="00EF12A9">
              <w:rPr>
                <w:rFonts w:eastAsia="Calibri" w:cs="Arial"/>
                <w:i/>
                <w:color w:val="0F243E"/>
              </w:rPr>
              <w:t xml:space="preserve"> </w:t>
            </w:r>
            <w:r w:rsidRPr="00EF12A9">
              <w:rPr>
                <w:rFonts w:ascii="Helvetica" w:eastAsia="Calibri" w:hAnsi="Helvetica" w:cs="Helvetica"/>
                <w:i/>
                <w:color w:val="0F243E"/>
              </w:rPr>
              <w:t>ზოგიერთ</w:t>
            </w:r>
            <w:r w:rsidRPr="00EF12A9">
              <w:rPr>
                <w:rFonts w:eastAsia="Calibri" w:cs="Arial"/>
                <w:i/>
                <w:color w:val="0F243E"/>
              </w:rPr>
              <w:t xml:space="preserve"> </w:t>
            </w:r>
            <w:r w:rsidRPr="00EF12A9">
              <w:rPr>
                <w:rFonts w:ascii="Helvetica" w:eastAsia="Calibri" w:hAnsi="Helvetica" w:cs="Helvetica"/>
                <w:i/>
                <w:color w:val="0F243E"/>
              </w:rPr>
              <w:t>ქვეჯგუფში</w:t>
            </w:r>
            <w:r w:rsidRPr="00EF12A9">
              <w:rPr>
                <w:rFonts w:eastAsia="Calibri" w:cs="Arial"/>
                <w:i/>
                <w:color w:val="0F243E"/>
              </w:rPr>
              <w:t xml:space="preserve"> </w:t>
            </w:r>
            <w:r w:rsidRPr="00EF12A9">
              <w:rPr>
                <w:rFonts w:ascii="Helvetica" w:eastAsia="Calibri" w:hAnsi="Helvetica" w:cs="Helvetica"/>
                <w:i/>
                <w:color w:val="0F243E"/>
              </w:rPr>
              <w:t>ვენური</w:t>
            </w:r>
            <w:r w:rsidRPr="00EF12A9">
              <w:rPr>
                <w:rFonts w:eastAsia="Calibri" w:cs="Arial"/>
                <w:i/>
                <w:color w:val="0F243E"/>
              </w:rPr>
              <w:t xml:space="preserve"> </w:t>
            </w:r>
            <w:r w:rsidRPr="00EF12A9">
              <w:rPr>
                <w:rFonts w:ascii="Helvetica" w:eastAsia="Calibri" w:hAnsi="Helvetica" w:cs="Helvetica"/>
                <w:i/>
                <w:color w:val="0F243E"/>
              </w:rPr>
              <w:t>თრომბოემბოლი</w:t>
            </w:r>
            <w:r w:rsidRPr="00EF12A9">
              <w:rPr>
                <w:rFonts w:ascii="Helvetica" w:eastAsia="Calibri" w:hAnsi="Helvetica" w:cs="Helvetica"/>
                <w:i/>
                <w:color w:val="0F243E"/>
                <w:lang w:val="ka-GE"/>
              </w:rPr>
              <w:t>ის</w:t>
            </w:r>
            <w:r w:rsidRPr="00EF12A9">
              <w:rPr>
                <w:rFonts w:eastAsia="Calibri" w:cs="Arial"/>
                <w:i/>
                <w:color w:val="0F243E"/>
              </w:rPr>
              <w:t xml:space="preserve"> </w:t>
            </w:r>
            <w:r w:rsidRPr="00EF12A9">
              <w:rPr>
                <w:rFonts w:ascii="Helvetica" w:eastAsia="Calibri" w:hAnsi="Helvetica" w:cs="Helvetica"/>
                <w:i/>
                <w:color w:val="0F243E"/>
              </w:rPr>
              <w:t>რისკი</w:t>
            </w:r>
            <w:r w:rsidRPr="00EF12A9">
              <w:rPr>
                <w:rFonts w:eastAsia="Calibri" w:cs="Arial"/>
                <w:i/>
                <w:color w:val="0F243E"/>
              </w:rPr>
              <w:t xml:space="preserve"> </w:t>
            </w:r>
            <w:r w:rsidRPr="00EF12A9">
              <w:rPr>
                <w:rFonts w:ascii="Helvetica" w:eastAsia="Calibri" w:hAnsi="Helvetica" w:cs="Helvetica"/>
                <w:i/>
                <w:color w:val="0F243E"/>
              </w:rPr>
              <w:t>ჰემორაგიული</w:t>
            </w:r>
            <w:r w:rsidRPr="00EF12A9">
              <w:rPr>
                <w:rFonts w:eastAsia="Calibri" w:cs="Arial"/>
                <w:i/>
                <w:color w:val="0F243E"/>
              </w:rPr>
              <w:t xml:space="preserve"> </w:t>
            </w:r>
            <w:r w:rsidRPr="00EF12A9">
              <w:rPr>
                <w:rFonts w:ascii="Helvetica" w:eastAsia="Calibri" w:hAnsi="Helvetica" w:cs="Helvetica"/>
                <w:i/>
                <w:color w:val="0F243E"/>
              </w:rPr>
              <w:t>ტრანსფორმაციის</w:t>
            </w:r>
            <w:r w:rsidRPr="00EF12A9">
              <w:rPr>
                <w:rFonts w:eastAsia="Calibri" w:cs="Arial"/>
                <w:i/>
                <w:color w:val="0F243E"/>
              </w:rPr>
              <w:t xml:space="preserve"> </w:t>
            </w:r>
            <w:r w:rsidRPr="00EF12A9">
              <w:rPr>
                <w:rFonts w:ascii="Helvetica" w:eastAsia="Calibri" w:hAnsi="Helvetica" w:cs="Helvetica"/>
                <w:i/>
                <w:color w:val="0F243E"/>
              </w:rPr>
              <w:t>რისკს</w:t>
            </w:r>
            <w:r w:rsidRPr="00EF12A9">
              <w:rPr>
                <w:rFonts w:eastAsia="Calibri" w:cs="Arial"/>
                <w:i/>
                <w:color w:val="0F243E"/>
              </w:rPr>
              <w:t xml:space="preserve"> </w:t>
            </w:r>
            <w:r w:rsidRPr="00EF12A9">
              <w:rPr>
                <w:rFonts w:ascii="Helvetica" w:eastAsia="Calibri" w:hAnsi="Helvetica" w:cs="Helvetica"/>
                <w:i/>
                <w:color w:val="0F243E"/>
              </w:rPr>
              <w:t>აღემატება</w:t>
            </w:r>
            <w:r w:rsidRPr="00EF12A9">
              <w:rPr>
                <w:rFonts w:eastAsia="Calibri" w:cs="Arial"/>
                <w:i/>
                <w:color w:val="0F243E"/>
              </w:rPr>
              <w:t xml:space="preserve">. </w:t>
            </w:r>
            <w:r w:rsidRPr="00EF12A9">
              <w:rPr>
                <w:rFonts w:ascii="Helvetica" w:eastAsia="Calibri" w:hAnsi="Helvetica" w:cs="Helvetica"/>
                <w:i/>
                <w:color w:val="0F243E"/>
              </w:rPr>
              <w:t>ვენური</w:t>
            </w:r>
            <w:r w:rsidRPr="00EF12A9">
              <w:rPr>
                <w:rFonts w:eastAsia="Calibri" w:cs="Arial"/>
                <w:i/>
                <w:color w:val="0F243E"/>
              </w:rPr>
              <w:t xml:space="preserve"> </w:t>
            </w:r>
            <w:r w:rsidRPr="00EF12A9">
              <w:rPr>
                <w:rFonts w:ascii="Helvetica" w:eastAsia="Calibri" w:hAnsi="Helvetica" w:cs="Helvetica"/>
                <w:i/>
                <w:color w:val="0F243E"/>
              </w:rPr>
              <w:t>თრომბოემბოლიის</w:t>
            </w:r>
            <w:r w:rsidRPr="00EF12A9">
              <w:rPr>
                <w:rFonts w:eastAsia="Calibri" w:cs="Arial"/>
                <w:i/>
                <w:color w:val="0F243E"/>
              </w:rPr>
              <w:t xml:space="preserve"> </w:t>
            </w:r>
            <w:r w:rsidRPr="00EF12A9">
              <w:rPr>
                <w:rFonts w:ascii="Helvetica" w:eastAsia="Calibri" w:hAnsi="Helvetica" w:cs="Helvetica"/>
                <w:i/>
                <w:color w:val="0F243E"/>
              </w:rPr>
              <w:t>რისკი</w:t>
            </w:r>
            <w:r w:rsidRPr="00EF12A9">
              <w:rPr>
                <w:rFonts w:eastAsia="Calibri" w:cs="Arial"/>
                <w:i/>
                <w:color w:val="0F243E"/>
              </w:rPr>
              <w:t xml:space="preserve"> </w:t>
            </w:r>
            <w:r w:rsidRPr="00EF12A9">
              <w:rPr>
                <w:rFonts w:ascii="Helvetica" w:eastAsia="Calibri" w:hAnsi="Helvetica" w:cs="Helvetica"/>
                <w:i/>
                <w:color w:val="0F243E"/>
              </w:rPr>
              <w:t>მაღალია</w:t>
            </w:r>
            <w:r w:rsidRPr="00EF12A9">
              <w:rPr>
                <w:rFonts w:eastAsia="Calibri" w:cs="Arial"/>
                <w:i/>
                <w:color w:val="0F243E"/>
              </w:rPr>
              <w:t xml:space="preserve"> </w:t>
            </w:r>
            <w:r w:rsidRPr="00EF12A9">
              <w:rPr>
                <w:rFonts w:ascii="Helvetica" w:eastAsia="Calibri" w:hAnsi="Helvetica" w:cs="Helvetica"/>
                <w:i/>
                <w:color w:val="0F243E"/>
              </w:rPr>
              <w:t>პაციენტებში</w:t>
            </w:r>
            <w:r w:rsidRPr="00EF12A9">
              <w:rPr>
                <w:rFonts w:eastAsia="Calibri" w:cs="Arial"/>
                <w:i/>
                <w:color w:val="0F243E"/>
              </w:rPr>
              <w:t xml:space="preserve"> </w:t>
            </w:r>
            <w:r w:rsidRPr="00EF12A9">
              <w:rPr>
                <w:rFonts w:ascii="Helvetica" w:eastAsia="Calibri" w:hAnsi="Helvetica" w:cs="Helvetica"/>
                <w:i/>
                <w:color w:val="0F243E"/>
              </w:rPr>
              <w:t>ქვედა</w:t>
            </w:r>
            <w:r w:rsidRPr="00EF12A9">
              <w:rPr>
                <w:rFonts w:eastAsia="Calibri" w:cs="Arial"/>
                <w:i/>
                <w:color w:val="0F243E"/>
              </w:rPr>
              <w:t xml:space="preserve"> </w:t>
            </w:r>
            <w:r w:rsidRPr="00EF12A9">
              <w:rPr>
                <w:rFonts w:ascii="Helvetica" w:eastAsia="Calibri" w:hAnsi="Helvetica" w:cs="Helvetica"/>
                <w:i/>
                <w:color w:val="0F243E"/>
              </w:rPr>
              <w:t>კიდურების</w:t>
            </w:r>
            <w:r w:rsidRPr="00EF12A9">
              <w:rPr>
                <w:rFonts w:eastAsia="Calibri" w:cs="Arial"/>
                <w:i/>
                <w:color w:val="0F243E"/>
              </w:rPr>
              <w:t xml:space="preserve"> </w:t>
            </w:r>
            <w:r w:rsidRPr="00EF12A9">
              <w:rPr>
                <w:rFonts w:ascii="Helvetica" w:eastAsia="Calibri" w:hAnsi="Helvetica" w:cs="Helvetica"/>
                <w:i/>
                <w:color w:val="0F243E"/>
              </w:rPr>
              <w:t>სრული</w:t>
            </w:r>
            <w:r w:rsidRPr="00EF12A9">
              <w:rPr>
                <w:rFonts w:eastAsia="Calibri" w:cs="Arial"/>
                <w:i/>
                <w:color w:val="0F243E"/>
              </w:rPr>
              <w:t xml:space="preserve"> </w:t>
            </w:r>
            <w:r w:rsidRPr="00EF12A9">
              <w:rPr>
                <w:rFonts w:ascii="Helvetica" w:eastAsia="Calibri" w:hAnsi="Helvetica" w:cs="Helvetica"/>
                <w:i/>
                <w:color w:val="0F243E"/>
              </w:rPr>
              <w:t>და</w:t>
            </w:r>
            <w:r w:rsidRPr="00EF12A9">
              <w:rPr>
                <w:rFonts w:ascii="Helvetica" w:eastAsia="Calibri" w:hAnsi="Helvetica" w:cs="Helvetica"/>
                <w:i/>
                <w:color w:val="0F243E"/>
                <w:lang w:val="ka-GE"/>
              </w:rPr>
              <w:t>მ</w:t>
            </w:r>
            <w:r w:rsidRPr="00EF12A9">
              <w:rPr>
                <w:rFonts w:ascii="Helvetica" w:eastAsia="Calibri" w:hAnsi="Helvetica" w:cs="Helvetica"/>
                <w:i/>
                <w:color w:val="0F243E"/>
              </w:rPr>
              <w:t>ბლით</w:t>
            </w:r>
            <w:r w:rsidRPr="00EF12A9">
              <w:rPr>
                <w:rFonts w:eastAsia="Calibri" w:cs="Arial"/>
                <w:i/>
                <w:color w:val="0F243E"/>
              </w:rPr>
              <w:t xml:space="preserve">, </w:t>
            </w:r>
            <w:r w:rsidRPr="00EF12A9">
              <w:rPr>
                <w:rFonts w:ascii="Helvetica" w:eastAsia="Calibri" w:hAnsi="Helvetica" w:cs="Helvetica"/>
                <w:i/>
                <w:color w:val="0F243E"/>
              </w:rPr>
              <w:t>ვენური</w:t>
            </w:r>
            <w:r w:rsidRPr="00EF12A9">
              <w:rPr>
                <w:rFonts w:eastAsia="Calibri" w:cs="Arial"/>
                <w:i/>
                <w:color w:val="0F243E"/>
              </w:rPr>
              <w:t xml:space="preserve"> </w:t>
            </w:r>
            <w:r w:rsidRPr="00EF12A9">
              <w:rPr>
                <w:rFonts w:ascii="Helvetica" w:eastAsia="Calibri" w:hAnsi="Helvetica" w:cs="Helvetica"/>
                <w:i/>
                <w:color w:val="0F243E"/>
              </w:rPr>
              <w:t>თრომბოემბოლიის</w:t>
            </w:r>
            <w:r w:rsidRPr="00EF12A9">
              <w:rPr>
                <w:rFonts w:eastAsia="Calibri" w:cs="Arial"/>
                <w:i/>
                <w:color w:val="0F243E"/>
              </w:rPr>
              <w:t xml:space="preserve"> </w:t>
            </w:r>
            <w:r w:rsidRPr="00EF12A9">
              <w:rPr>
                <w:rFonts w:ascii="Helvetica" w:eastAsia="Calibri" w:hAnsi="Helvetica" w:cs="Helvetica"/>
                <w:i/>
                <w:color w:val="0F243E"/>
              </w:rPr>
              <w:t>ანამნ</w:t>
            </w:r>
            <w:r w:rsidRPr="00EF12A9">
              <w:rPr>
                <w:rFonts w:ascii="Helvetica" w:eastAsia="Calibri" w:hAnsi="Helvetica" w:cs="Helvetica"/>
                <w:i/>
                <w:color w:val="0F243E"/>
                <w:lang w:val="ka-GE"/>
              </w:rPr>
              <w:t>ე</w:t>
            </w:r>
            <w:r w:rsidRPr="00EF12A9">
              <w:rPr>
                <w:rFonts w:ascii="Helvetica" w:eastAsia="Calibri" w:hAnsi="Helvetica" w:cs="Helvetica"/>
                <w:i/>
                <w:color w:val="0F243E"/>
              </w:rPr>
              <w:t>ზით</w:t>
            </w:r>
            <w:r w:rsidRPr="00EF12A9">
              <w:rPr>
                <w:rFonts w:eastAsia="Calibri" w:cs="Arial"/>
                <w:i/>
                <w:color w:val="0F243E"/>
              </w:rPr>
              <w:t xml:space="preserve">, </w:t>
            </w:r>
            <w:r w:rsidRPr="00EF12A9">
              <w:rPr>
                <w:rFonts w:ascii="Helvetica" w:eastAsia="Calibri" w:hAnsi="Helvetica" w:cs="Helvetica"/>
                <w:i/>
                <w:color w:val="0F243E"/>
              </w:rPr>
              <w:t>დეჰიდრატაციით</w:t>
            </w:r>
            <w:r w:rsidRPr="00EF12A9">
              <w:rPr>
                <w:rFonts w:eastAsia="Calibri" w:cs="Arial"/>
                <w:i/>
                <w:color w:val="0F243E"/>
              </w:rPr>
              <w:t xml:space="preserve"> </w:t>
            </w:r>
            <w:r w:rsidRPr="00EF12A9">
              <w:rPr>
                <w:rFonts w:ascii="Helvetica" w:eastAsia="Calibri" w:hAnsi="Helvetica" w:cs="Helvetica"/>
                <w:i/>
                <w:color w:val="0F243E"/>
              </w:rPr>
              <w:t>ან</w:t>
            </w:r>
            <w:r w:rsidRPr="00EF12A9">
              <w:rPr>
                <w:rFonts w:eastAsia="Calibri" w:cs="Arial"/>
                <w:i/>
                <w:color w:val="0F243E"/>
              </w:rPr>
              <w:t xml:space="preserve"> </w:t>
            </w:r>
            <w:r w:rsidRPr="00EF12A9">
              <w:rPr>
                <w:rFonts w:ascii="Helvetica" w:eastAsia="Calibri" w:hAnsi="Helvetica" w:cs="Helvetica"/>
                <w:i/>
                <w:color w:val="0F243E"/>
              </w:rPr>
              <w:t>მძიმე</w:t>
            </w:r>
            <w:r w:rsidRPr="00EF12A9">
              <w:rPr>
                <w:rFonts w:eastAsia="Calibri" w:cs="Arial"/>
                <w:i/>
                <w:color w:val="0F243E"/>
              </w:rPr>
              <w:t xml:space="preserve"> </w:t>
            </w:r>
            <w:r w:rsidRPr="00EF12A9">
              <w:rPr>
                <w:rFonts w:ascii="Helvetica" w:eastAsia="Calibri" w:hAnsi="Helvetica" w:cs="Helvetica"/>
                <w:i/>
                <w:color w:val="0F243E"/>
              </w:rPr>
              <w:t>თანმხლები</w:t>
            </w:r>
            <w:r w:rsidRPr="00EF12A9">
              <w:rPr>
                <w:rFonts w:eastAsia="Calibri" w:cs="Arial"/>
                <w:i/>
                <w:color w:val="0F243E"/>
              </w:rPr>
              <w:t xml:space="preserve"> </w:t>
            </w:r>
            <w:r w:rsidRPr="00EF12A9">
              <w:rPr>
                <w:rFonts w:ascii="Helvetica" w:eastAsia="Calibri" w:hAnsi="Helvetica" w:cs="Helvetica"/>
                <w:i/>
                <w:color w:val="0F243E"/>
              </w:rPr>
              <w:t>დაავადებებით</w:t>
            </w:r>
            <w:r w:rsidRPr="00EF12A9">
              <w:rPr>
                <w:rFonts w:eastAsia="Calibri" w:cs="Arial"/>
                <w:i/>
                <w:color w:val="0F243E"/>
              </w:rPr>
              <w:t xml:space="preserve"> (</w:t>
            </w:r>
            <w:r w:rsidRPr="00EF12A9">
              <w:rPr>
                <w:rFonts w:ascii="Helvetica" w:eastAsia="Calibri" w:hAnsi="Helvetica" w:cs="Helvetica"/>
                <w:i/>
                <w:color w:val="0F243E"/>
              </w:rPr>
              <w:t>მაგ</w:t>
            </w:r>
            <w:r w:rsidRPr="00EF12A9">
              <w:rPr>
                <w:rFonts w:eastAsia="Calibri" w:cs="Arial"/>
                <w:i/>
                <w:color w:val="0F243E"/>
              </w:rPr>
              <w:t xml:space="preserve">. </w:t>
            </w:r>
            <w:r w:rsidRPr="00EF12A9">
              <w:rPr>
                <w:rFonts w:ascii="Helvetica" w:eastAsia="Calibri" w:hAnsi="Helvetica" w:cs="Helvetica"/>
                <w:i/>
                <w:color w:val="0F243E"/>
              </w:rPr>
              <w:t>ავთვისებიანი</w:t>
            </w:r>
            <w:r w:rsidRPr="00EF12A9">
              <w:rPr>
                <w:rFonts w:eastAsia="Calibri" w:cs="Arial"/>
                <w:i/>
                <w:color w:val="0F243E"/>
              </w:rPr>
              <w:t xml:space="preserve"> </w:t>
            </w:r>
            <w:r w:rsidRPr="00EF12A9">
              <w:rPr>
                <w:rFonts w:ascii="Helvetica" w:eastAsia="Calibri" w:hAnsi="Helvetica" w:cs="Helvetica"/>
                <w:i/>
                <w:color w:val="0F243E"/>
                <w:lang w:val="ka-GE"/>
              </w:rPr>
              <w:t>სიმსივნეები</w:t>
            </w:r>
            <w:r w:rsidRPr="00EF12A9">
              <w:rPr>
                <w:rFonts w:eastAsia="Calibri" w:cs="Arial"/>
                <w:i/>
                <w:color w:val="0F243E"/>
              </w:rPr>
              <w:t xml:space="preserve">), </w:t>
            </w:r>
            <w:r w:rsidRPr="00EF12A9">
              <w:rPr>
                <w:rFonts w:ascii="Helvetica" w:eastAsia="Calibri" w:hAnsi="Helvetica" w:cs="Helvetica"/>
                <w:i/>
                <w:color w:val="0F243E"/>
              </w:rPr>
              <w:t>ასევე</w:t>
            </w:r>
            <w:r w:rsidRPr="00EF12A9">
              <w:rPr>
                <w:rFonts w:eastAsia="Calibri" w:cs="Arial"/>
                <w:i/>
                <w:color w:val="0F243E"/>
                <w:lang w:val="ka-GE"/>
              </w:rPr>
              <w:t xml:space="preserve"> </w:t>
            </w:r>
            <w:r w:rsidRPr="00EF12A9">
              <w:rPr>
                <w:rFonts w:ascii="Helvetica" w:eastAsia="Calibri" w:hAnsi="Helvetica" w:cs="Helvetica"/>
                <w:i/>
                <w:color w:val="0F243E"/>
                <w:lang w:val="ka-GE"/>
              </w:rPr>
              <w:t>იმ</w:t>
            </w:r>
            <w:r w:rsidRPr="00EF12A9">
              <w:rPr>
                <w:rFonts w:eastAsia="Calibri" w:cs="Arial"/>
                <w:i/>
                <w:color w:val="0F243E"/>
                <w:lang w:val="ka-GE"/>
              </w:rPr>
              <w:t xml:space="preserve"> </w:t>
            </w:r>
            <w:r w:rsidRPr="00EF12A9">
              <w:rPr>
                <w:rFonts w:ascii="Helvetica" w:eastAsia="Calibri" w:hAnsi="Helvetica" w:cs="Helvetica"/>
                <w:i/>
                <w:color w:val="0F243E"/>
                <w:lang w:val="ka-GE"/>
              </w:rPr>
              <w:t>პაციენტებში</w:t>
            </w:r>
            <w:r w:rsidRPr="00EF12A9">
              <w:rPr>
                <w:rFonts w:eastAsia="Calibri" w:cs="Arial"/>
                <w:i/>
                <w:color w:val="0F243E"/>
                <w:lang w:val="ka-GE"/>
              </w:rPr>
              <w:t xml:space="preserve">, </w:t>
            </w:r>
            <w:r w:rsidRPr="00EF12A9">
              <w:rPr>
                <w:rFonts w:ascii="Helvetica" w:eastAsia="Calibri" w:hAnsi="Helvetica" w:cs="Helvetica"/>
                <w:i/>
                <w:color w:val="0F243E"/>
                <w:lang w:val="ka-GE"/>
              </w:rPr>
              <w:t>რომლებიც</w:t>
            </w:r>
            <w:r w:rsidRPr="00EF12A9">
              <w:rPr>
                <w:rFonts w:eastAsia="Calibri" w:cs="Arial"/>
                <w:i/>
                <w:color w:val="0F243E"/>
                <w:lang w:val="ka-GE"/>
              </w:rPr>
              <w:t xml:space="preserve"> </w:t>
            </w:r>
            <w:r w:rsidRPr="00EF12A9">
              <w:rPr>
                <w:rFonts w:ascii="Helvetica" w:eastAsia="Calibri" w:hAnsi="Helvetica" w:cs="Helvetica"/>
                <w:i/>
                <w:color w:val="0F243E"/>
                <w:lang w:val="ka-GE"/>
              </w:rPr>
              <w:t>ამჟამად</w:t>
            </w:r>
            <w:r w:rsidRPr="00EF12A9">
              <w:rPr>
                <w:rFonts w:eastAsia="Calibri" w:cs="Arial"/>
                <w:i/>
                <w:color w:val="0F243E"/>
                <w:lang w:val="ka-GE"/>
              </w:rPr>
              <w:t xml:space="preserve"> </w:t>
            </w:r>
            <w:r w:rsidRPr="00EF12A9">
              <w:rPr>
                <w:rFonts w:ascii="Helvetica" w:eastAsia="Calibri" w:hAnsi="Helvetica" w:cs="Helvetica"/>
                <w:i/>
                <w:color w:val="0F243E"/>
                <w:lang w:val="ka-GE"/>
              </w:rPr>
              <w:t>ეწევიან</w:t>
            </w:r>
            <w:r w:rsidRPr="00EF12A9">
              <w:rPr>
                <w:rFonts w:eastAsia="Calibri" w:cs="Arial"/>
                <w:i/>
                <w:color w:val="0F243E"/>
                <w:lang w:val="ka-GE"/>
              </w:rPr>
              <w:t xml:space="preserve"> </w:t>
            </w:r>
            <w:r w:rsidRPr="00EF12A9">
              <w:rPr>
                <w:rFonts w:ascii="Helvetica" w:eastAsia="Calibri" w:hAnsi="Helvetica" w:cs="Helvetica"/>
                <w:i/>
                <w:color w:val="0F243E"/>
                <w:lang w:val="ka-GE"/>
              </w:rPr>
              <w:t>თამბაქოს</w:t>
            </w:r>
            <w:r w:rsidRPr="00EF12A9">
              <w:rPr>
                <w:rFonts w:eastAsia="Calibri" w:cs="Arial"/>
                <w:i/>
                <w:color w:val="0F243E"/>
                <w:lang w:val="ka-GE"/>
              </w:rPr>
              <w:t xml:space="preserve"> </w:t>
            </w:r>
            <w:r w:rsidRPr="00EF12A9">
              <w:rPr>
                <w:rFonts w:ascii="Helvetica" w:eastAsia="Calibri" w:hAnsi="Helvetica" w:cs="Helvetica"/>
                <w:i/>
                <w:color w:val="0F243E"/>
                <w:lang w:val="ka-GE"/>
              </w:rPr>
              <w:t>ან</w:t>
            </w:r>
            <w:r w:rsidRPr="00EF12A9">
              <w:rPr>
                <w:rFonts w:eastAsia="Calibri" w:cs="Arial"/>
                <w:i/>
                <w:color w:val="0F243E"/>
                <w:lang w:val="ka-GE"/>
              </w:rPr>
              <w:t xml:space="preserve"> </w:t>
            </w:r>
            <w:r w:rsidRPr="00EF12A9">
              <w:rPr>
                <w:rFonts w:ascii="Helvetica" w:eastAsia="Calibri" w:hAnsi="Helvetica" w:cs="Helvetica"/>
                <w:i/>
                <w:color w:val="0F243E"/>
                <w:lang w:val="ka-GE"/>
              </w:rPr>
              <w:t>ცოტა</w:t>
            </w:r>
            <w:r w:rsidRPr="00EF12A9">
              <w:rPr>
                <w:rFonts w:eastAsia="Calibri" w:cs="Arial"/>
                <w:i/>
                <w:color w:val="0F243E"/>
                <w:lang w:val="ka-GE"/>
              </w:rPr>
              <w:t xml:space="preserve"> </w:t>
            </w:r>
            <w:r w:rsidRPr="00EF12A9">
              <w:rPr>
                <w:rFonts w:ascii="Helvetica" w:eastAsia="Calibri" w:hAnsi="Helvetica" w:cs="Helvetica"/>
                <w:i/>
                <w:color w:val="0F243E"/>
                <w:lang w:val="ka-GE"/>
              </w:rPr>
              <w:t>ხნის</w:t>
            </w:r>
            <w:r w:rsidRPr="00EF12A9">
              <w:rPr>
                <w:rFonts w:eastAsia="Calibri" w:cs="Arial"/>
                <w:i/>
                <w:color w:val="0F243E"/>
                <w:lang w:val="ka-GE"/>
              </w:rPr>
              <w:t xml:space="preserve"> </w:t>
            </w:r>
            <w:r w:rsidRPr="00EF12A9">
              <w:rPr>
                <w:rFonts w:ascii="Helvetica" w:eastAsia="Calibri" w:hAnsi="Helvetica" w:cs="Helvetica"/>
                <w:i/>
                <w:color w:val="0F243E"/>
                <w:lang w:val="ka-GE"/>
              </w:rPr>
              <w:t>წინ</w:t>
            </w:r>
            <w:r w:rsidRPr="00EF12A9">
              <w:rPr>
                <w:rFonts w:eastAsia="Calibri" w:cs="Arial"/>
                <w:i/>
                <w:color w:val="0F243E"/>
                <w:lang w:val="ka-GE"/>
              </w:rPr>
              <w:t xml:space="preserve"> </w:t>
            </w:r>
            <w:r w:rsidRPr="00EF12A9">
              <w:rPr>
                <w:rFonts w:ascii="Helvetica" w:eastAsia="Calibri" w:hAnsi="Helvetica" w:cs="Helvetica"/>
                <w:i/>
                <w:color w:val="0F243E"/>
                <w:lang w:val="ka-GE"/>
              </w:rPr>
              <w:t>დაანებეს</w:t>
            </w:r>
            <w:r w:rsidRPr="00EF12A9">
              <w:rPr>
                <w:rFonts w:eastAsia="Calibri" w:cs="Arial"/>
                <w:i/>
                <w:color w:val="0F243E"/>
                <w:lang w:val="ka-GE"/>
              </w:rPr>
              <w:t xml:space="preserve"> </w:t>
            </w:r>
            <w:r w:rsidR="00CD612F" w:rsidRPr="00EF12A9">
              <w:rPr>
                <w:rFonts w:ascii="Helvetica" w:eastAsia="Calibri" w:hAnsi="Helvetica" w:cs="Helvetica"/>
                <w:i/>
                <w:color w:val="0F243E"/>
                <w:lang w:val="ka-GE"/>
              </w:rPr>
              <w:t>მო</w:t>
            </w:r>
            <w:r w:rsidRPr="00EF12A9">
              <w:rPr>
                <w:rFonts w:ascii="Helvetica" w:eastAsia="Calibri" w:hAnsi="Helvetica" w:cs="Helvetica"/>
                <w:i/>
                <w:color w:val="0F243E"/>
                <w:lang w:val="ka-GE"/>
              </w:rPr>
              <w:t>წევას</w:t>
            </w:r>
            <w:r w:rsidRPr="00EF12A9">
              <w:rPr>
                <w:rFonts w:eastAsia="Calibri" w:cs="Arial"/>
                <w:i/>
                <w:color w:val="0F243E"/>
                <w:lang w:val="ka-GE"/>
              </w:rPr>
              <w:t xml:space="preserve"> </w:t>
            </w:r>
            <w:r w:rsidRPr="00EF12A9">
              <w:rPr>
                <w:rFonts w:ascii="Helvetica" w:eastAsia="Calibri" w:hAnsi="Helvetica" w:cs="Helvetica"/>
                <w:i/>
                <w:color w:val="0F243E"/>
                <w:lang w:val="ka-GE"/>
              </w:rPr>
              <w:t>თავი</w:t>
            </w:r>
            <w:r w:rsidRPr="00EF12A9">
              <w:rPr>
                <w:rFonts w:eastAsia="Calibri" w:cs="Arial"/>
                <w:i/>
                <w:color w:val="0F243E"/>
                <w:lang w:val="ka-GE"/>
              </w:rPr>
              <w:t>.</w:t>
            </w:r>
            <w:r w:rsidRPr="00EF12A9">
              <w:rPr>
                <w:rFonts w:eastAsia="Calibri" w:cs="Arial"/>
                <w:i/>
                <w:color w:val="0F243E"/>
              </w:rPr>
              <w:t xml:space="preserve"> </w:t>
            </w:r>
            <w:r w:rsidRPr="00EF12A9">
              <w:rPr>
                <w:rFonts w:ascii="Helvetica" w:eastAsia="Calibri" w:hAnsi="Helvetica" w:cs="Helvetica"/>
                <w:i/>
                <w:color w:val="0F243E"/>
              </w:rPr>
              <w:t>ამ</w:t>
            </w:r>
            <w:r w:rsidRPr="00EF12A9">
              <w:rPr>
                <w:rFonts w:eastAsia="Calibri" w:cs="Arial"/>
                <w:i/>
                <w:color w:val="0F243E"/>
              </w:rPr>
              <w:t xml:space="preserve"> </w:t>
            </w:r>
            <w:r w:rsidRPr="00EF12A9">
              <w:rPr>
                <w:rFonts w:ascii="Helvetica" w:eastAsia="Calibri" w:hAnsi="Helvetica" w:cs="Helvetica"/>
                <w:i/>
                <w:color w:val="0F243E"/>
              </w:rPr>
              <w:t>პაციენტებში</w:t>
            </w:r>
            <w:r w:rsidRPr="00EF12A9">
              <w:rPr>
                <w:rFonts w:eastAsia="Calibri" w:cs="Arial"/>
                <w:i/>
                <w:color w:val="0F243E"/>
              </w:rPr>
              <w:t xml:space="preserve"> </w:t>
            </w:r>
            <w:r w:rsidRPr="00EF12A9">
              <w:rPr>
                <w:rFonts w:ascii="Helvetica" w:eastAsia="Calibri" w:hAnsi="Helvetica" w:cs="Helvetica"/>
                <w:i/>
                <w:color w:val="0F243E"/>
              </w:rPr>
              <w:t>პროფილაქტიკური</w:t>
            </w:r>
            <w:r w:rsidRPr="00EF12A9">
              <w:rPr>
                <w:rFonts w:eastAsia="Calibri" w:cs="Arial"/>
                <w:i/>
                <w:color w:val="0F243E"/>
              </w:rPr>
              <w:t xml:space="preserve"> </w:t>
            </w:r>
            <w:r w:rsidRPr="00EF12A9">
              <w:rPr>
                <w:rFonts w:ascii="Helvetica" w:eastAsia="Calibri" w:hAnsi="Helvetica" w:cs="Helvetica"/>
                <w:i/>
                <w:color w:val="0F243E"/>
              </w:rPr>
              <w:t>ანტიკოაგულაციური</w:t>
            </w:r>
            <w:r w:rsidRPr="00EF12A9">
              <w:rPr>
                <w:rFonts w:eastAsia="Calibri" w:cs="Arial"/>
                <w:i/>
                <w:color w:val="0F243E"/>
              </w:rPr>
              <w:t xml:space="preserve"> </w:t>
            </w:r>
            <w:r w:rsidRPr="00EF12A9">
              <w:rPr>
                <w:rFonts w:ascii="Helvetica" w:eastAsia="Calibri" w:hAnsi="Helvetica" w:cs="Helvetica"/>
                <w:i/>
                <w:color w:val="0F243E"/>
              </w:rPr>
              <w:t>თერაპიის</w:t>
            </w:r>
            <w:r w:rsidRPr="00EF12A9">
              <w:rPr>
                <w:rFonts w:eastAsia="Calibri" w:cs="Arial"/>
                <w:i/>
                <w:color w:val="0F243E"/>
              </w:rPr>
              <w:t xml:space="preserve"> </w:t>
            </w:r>
            <w:r w:rsidRPr="00EF12A9">
              <w:rPr>
                <w:rFonts w:ascii="Helvetica" w:eastAsia="Calibri" w:hAnsi="Helvetica" w:cs="Helvetica"/>
                <w:i/>
                <w:color w:val="0F243E"/>
              </w:rPr>
              <w:t>ფონზე</w:t>
            </w:r>
            <w:r w:rsidRPr="00EF12A9">
              <w:rPr>
                <w:rFonts w:eastAsia="Calibri" w:cs="Arial"/>
                <w:i/>
                <w:color w:val="0F243E"/>
              </w:rPr>
              <w:t xml:space="preserve"> </w:t>
            </w:r>
            <w:r w:rsidRPr="00EF12A9">
              <w:rPr>
                <w:rFonts w:ascii="Helvetica" w:eastAsia="Calibri" w:hAnsi="Helvetica" w:cs="Helvetica"/>
                <w:i/>
                <w:color w:val="0F243E"/>
              </w:rPr>
              <w:t>აუცილებელი</w:t>
            </w:r>
            <w:r w:rsidRPr="00EF12A9">
              <w:rPr>
                <w:rFonts w:ascii="Helvetica" w:eastAsia="Calibri" w:hAnsi="Helvetica" w:cs="Helvetica"/>
                <w:i/>
                <w:color w:val="0F243E"/>
                <w:lang w:val="ka-GE"/>
              </w:rPr>
              <w:t>ა</w:t>
            </w:r>
            <w:r w:rsidRPr="00EF12A9">
              <w:rPr>
                <w:rFonts w:eastAsia="Calibri" w:cs="Arial"/>
                <w:i/>
                <w:color w:val="0F243E"/>
              </w:rPr>
              <w:t xml:space="preserve"> </w:t>
            </w:r>
            <w:r w:rsidRPr="00EF12A9">
              <w:rPr>
                <w:rFonts w:ascii="Helvetica" w:eastAsia="Calibri" w:hAnsi="Helvetica" w:cs="Helvetica"/>
                <w:i/>
                <w:color w:val="0F243E"/>
              </w:rPr>
              <w:t>მიმდინარე</w:t>
            </w:r>
            <w:r w:rsidRPr="00EF12A9">
              <w:rPr>
                <w:rFonts w:eastAsia="Calibri" w:cs="Arial"/>
                <w:i/>
                <w:color w:val="0F243E"/>
              </w:rPr>
              <w:t xml:space="preserve"> </w:t>
            </w:r>
            <w:r w:rsidRPr="00EF12A9">
              <w:rPr>
                <w:rFonts w:ascii="Helvetica" w:eastAsia="Calibri" w:hAnsi="Helvetica" w:cs="Helvetica"/>
                <w:i/>
                <w:color w:val="0F243E"/>
              </w:rPr>
              <w:t>მეთვალყურეობის</w:t>
            </w:r>
            <w:r w:rsidRPr="00EF12A9">
              <w:rPr>
                <w:rFonts w:eastAsia="Calibri" w:cs="Arial"/>
                <w:i/>
                <w:color w:val="0F243E"/>
              </w:rPr>
              <w:t xml:space="preserve"> </w:t>
            </w:r>
            <w:r w:rsidRPr="00EF12A9">
              <w:rPr>
                <w:rFonts w:ascii="Helvetica" w:eastAsia="Calibri" w:hAnsi="Helvetica" w:cs="Helvetica"/>
                <w:i/>
                <w:color w:val="0F243E"/>
              </w:rPr>
              <w:t>უზრუნველყოფა</w:t>
            </w:r>
            <w:r w:rsidRPr="00EF12A9">
              <w:rPr>
                <w:rFonts w:eastAsia="Calibri" w:cs="Arial"/>
                <w:i/>
                <w:color w:val="0F243E"/>
              </w:rPr>
              <w:t>.</w:t>
            </w:r>
            <w:r w:rsidRPr="00EF12A9">
              <w:rPr>
                <w:rFonts w:eastAsia="Calibri" w:cs="Arial"/>
                <w:color w:val="0F243E"/>
              </w:rPr>
              <w:t xml:space="preserve">  </w:t>
            </w:r>
            <w:r w:rsidRPr="00EF12A9">
              <w:rPr>
                <w:rFonts w:ascii="Helvetica" w:eastAsia="Calibri" w:hAnsi="Helvetica" w:cs="Helvetica"/>
                <w:color w:val="0F243E"/>
              </w:rPr>
              <w:t>დამატებით</w:t>
            </w:r>
            <w:r w:rsidRPr="00EF12A9">
              <w:rPr>
                <w:rFonts w:ascii="Helvetica" w:eastAsia="Calibri" w:hAnsi="Helvetica" w:cs="Helvetica"/>
                <w:color w:val="0F243E"/>
                <w:lang w:val="ka-GE"/>
              </w:rPr>
              <w:t>ი</w:t>
            </w:r>
            <w:r w:rsidRPr="00EF12A9">
              <w:rPr>
                <w:rFonts w:eastAsia="Calibri" w:cs="Arial"/>
                <w:color w:val="0F243E"/>
              </w:rPr>
              <w:t xml:space="preserve"> </w:t>
            </w:r>
            <w:r w:rsidRPr="00EF12A9">
              <w:rPr>
                <w:rFonts w:ascii="Helvetica" w:eastAsia="Calibri" w:hAnsi="Helvetica" w:cs="Helvetica"/>
                <w:color w:val="0F243E"/>
              </w:rPr>
              <w:t>ინფორმაცია</w:t>
            </w:r>
            <w:r w:rsidRPr="00EF12A9">
              <w:rPr>
                <w:rFonts w:eastAsia="Calibri" w:cs="Arial"/>
                <w:color w:val="0F243E"/>
              </w:rPr>
              <w:t xml:space="preserve"> </w:t>
            </w:r>
            <w:r w:rsidRPr="00EF12A9">
              <w:rPr>
                <w:rFonts w:ascii="Helvetica" w:eastAsia="Calibri" w:hAnsi="Helvetica" w:cs="Helvetica"/>
                <w:color w:val="0F243E"/>
              </w:rPr>
              <w:t>ამ</w:t>
            </w:r>
            <w:r w:rsidRPr="00EF12A9">
              <w:rPr>
                <w:rFonts w:eastAsia="Calibri" w:cs="Arial"/>
                <w:color w:val="0F243E"/>
              </w:rPr>
              <w:t xml:space="preserve"> </w:t>
            </w:r>
            <w:r w:rsidRPr="00EF12A9">
              <w:rPr>
                <w:rFonts w:ascii="Helvetica" w:eastAsia="Calibri" w:hAnsi="Helvetica" w:cs="Helvetica"/>
                <w:color w:val="0F243E"/>
              </w:rPr>
              <w:t>საკითხზე</w:t>
            </w:r>
            <w:r w:rsidRPr="00EF12A9">
              <w:rPr>
                <w:rFonts w:eastAsia="Calibri" w:cs="Arial"/>
                <w:color w:val="0F243E"/>
              </w:rPr>
              <w:t xml:space="preserve"> </w:t>
            </w:r>
            <w:r w:rsidRPr="00EF12A9">
              <w:rPr>
                <w:rFonts w:ascii="Helvetica" w:eastAsia="Calibri" w:hAnsi="Helvetica" w:cs="Helvetica"/>
                <w:color w:val="0F243E"/>
              </w:rPr>
              <w:t>მოიპოვება</w:t>
            </w:r>
            <w:r w:rsidRPr="00EF12A9">
              <w:rPr>
                <w:rFonts w:eastAsia="Calibri" w:cs="Arial"/>
                <w:color w:val="0F243E"/>
              </w:rPr>
              <w:t xml:space="preserve"> “</w:t>
            </w:r>
            <w:r w:rsidRPr="00EF12A9">
              <w:rPr>
                <w:rFonts w:ascii="Helvetica" w:eastAsia="Calibri" w:hAnsi="Helvetica" w:cs="Helvetica"/>
                <w:color w:val="0F243E"/>
              </w:rPr>
              <w:t>ჰოსპიტალიზებულ</w:t>
            </w:r>
            <w:r w:rsidRPr="00EF12A9">
              <w:rPr>
                <w:rFonts w:eastAsia="Calibri" w:cs="Arial"/>
                <w:color w:val="0F243E"/>
              </w:rPr>
              <w:t xml:space="preserve"> </w:t>
            </w: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ვენური</w:t>
            </w:r>
            <w:r w:rsidRPr="00EF12A9">
              <w:rPr>
                <w:rFonts w:eastAsia="Calibri" w:cs="Arial"/>
                <w:color w:val="0F243E"/>
              </w:rPr>
              <w:t xml:space="preserve"> </w:t>
            </w:r>
            <w:r w:rsidRPr="00EF12A9">
              <w:rPr>
                <w:rFonts w:ascii="Helvetica" w:eastAsia="Calibri" w:hAnsi="Helvetica" w:cs="Helvetica"/>
                <w:color w:val="0F243E"/>
              </w:rPr>
              <w:t>თრომბოემბოლიის</w:t>
            </w:r>
            <w:r w:rsidRPr="00EF12A9">
              <w:rPr>
                <w:rFonts w:eastAsia="Calibri" w:cs="Arial"/>
                <w:color w:val="0F243E"/>
              </w:rPr>
              <w:t xml:space="preserve"> </w:t>
            </w:r>
            <w:r w:rsidRPr="00EF12A9">
              <w:rPr>
                <w:rFonts w:ascii="Helvetica" w:eastAsia="Calibri" w:hAnsi="Helvetica" w:cs="Helvetica"/>
                <w:color w:val="0F243E"/>
              </w:rPr>
              <w:t>პრევენციის</w:t>
            </w:r>
            <w:r w:rsidRPr="00EF12A9">
              <w:rPr>
                <w:rFonts w:eastAsia="Calibri" w:cs="Arial"/>
                <w:color w:val="0F243E"/>
              </w:rPr>
              <w:t xml:space="preserve"> </w:t>
            </w:r>
            <w:r w:rsidRPr="00EF12A9">
              <w:rPr>
                <w:rFonts w:ascii="Helvetica" w:eastAsia="Calibri" w:hAnsi="Helvetica" w:cs="Helvetica"/>
                <w:color w:val="0F243E"/>
              </w:rPr>
              <w:t>გაიდლაინში</w:t>
            </w:r>
            <w:r w:rsidRPr="00EF12A9">
              <w:rPr>
                <w:rFonts w:eastAsia="Calibri" w:cs="Arial"/>
                <w:color w:val="0F243E"/>
              </w:rPr>
              <w:t>”</w:t>
            </w:r>
            <w:r w:rsidRPr="00EF12A9">
              <w:rPr>
                <w:rFonts w:eastAsia="Calibri" w:cs="Arial"/>
                <w:color w:val="0F243E"/>
                <w:lang w:val="ka-GE"/>
              </w:rPr>
              <w:t xml:space="preserve"> (</w:t>
            </w:r>
            <w:r w:rsidRPr="00EF12A9">
              <w:rPr>
                <w:rFonts w:eastAsia="Calibri" w:cs="Arial"/>
                <w:color w:val="0F243E"/>
              </w:rPr>
              <w:t>NICE</w:t>
            </w:r>
            <w:r w:rsidRPr="00EF12A9">
              <w:rPr>
                <w:rFonts w:eastAsia="Calibri" w:cs="Arial"/>
                <w:color w:val="0F243E"/>
                <w:lang w:val="ka-GE"/>
              </w:rPr>
              <w:t>, 2009).</w:t>
            </w:r>
          </w:p>
          <w:p w14:paraId="2A3AEE14" w14:textId="77777777" w:rsidR="00F51FFF" w:rsidRPr="00EF12A9" w:rsidRDefault="00F51FFF" w:rsidP="006C16EA">
            <w:pPr>
              <w:jc w:val="both"/>
              <w:rPr>
                <w:rFonts w:cs="Arial"/>
                <w:color w:val="0F243E"/>
              </w:rPr>
            </w:pPr>
          </w:p>
        </w:tc>
      </w:tr>
    </w:tbl>
    <w:p w14:paraId="04C75EB6" w14:textId="77777777" w:rsidR="00F51FFF" w:rsidRPr="00EF12A9" w:rsidRDefault="00F51FFF" w:rsidP="00F51FFF">
      <w:pPr>
        <w:rPr>
          <w:rFonts w:cs="Arial"/>
        </w:rPr>
      </w:pPr>
      <w:bookmarkStart w:id="383" w:name="_Toc184294242"/>
      <w:bookmarkStart w:id="384" w:name="_Toc184294679"/>
      <w:bookmarkStart w:id="385" w:name="_Toc184295101"/>
      <w:bookmarkStart w:id="386" w:name="_Toc184295775"/>
      <w:bookmarkStart w:id="387" w:name="_Toc184294247"/>
      <w:bookmarkStart w:id="388" w:name="_Toc184294684"/>
      <w:bookmarkStart w:id="389" w:name="_Toc184295106"/>
      <w:bookmarkStart w:id="390" w:name="_Toc184295780"/>
      <w:bookmarkStart w:id="391" w:name="_Toc184294249"/>
      <w:bookmarkStart w:id="392" w:name="_Toc184294686"/>
      <w:bookmarkStart w:id="393" w:name="_Toc184295108"/>
      <w:bookmarkStart w:id="394" w:name="_Toc184295782"/>
      <w:bookmarkStart w:id="395" w:name="_Toc184294250"/>
      <w:bookmarkStart w:id="396" w:name="_Toc184294687"/>
      <w:bookmarkStart w:id="397" w:name="_Toc184295109"/>
      <w:bookmarkStart w:id="398" w:name="_Toc184295783"/>
      <w:bookmarkStart w:id="399" w:name="_Toc184294251"/>
      <w:bookmarkStart w:id="400" w:name="_Toc184294688"/>
      <w:bookmarkStart w:id="401" w:name="_Toc184295110"/>
      <w:bookmarkStart w:id="402" w:name="_Toc184295784"/>
      <w:bookmarkStart w:id="403" w:name="_Toc184294252"/>
      <w:bookmarkStart w:id="404" w:name="_Toc184294689"/>
      <w:bookmarkStart w:id="405" w:name="_Toc184295111"/>
      <w:bookmarkStart w:id="406" w:name="_Toc184295785"/>
      <w:bookmarkStart w:id="407" w:name="_Toc184294253"/>
      <w:bookmarkStart w:id="408" w:name="_Toc184294690"/>
      <w:bookmarkStart w:id="409" w:name="_Toc184295112"/>
      <w:bookmarkStart w:id="410" w:name="_Toc184295786"/>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p>
    <w:p w14:paraId="6F891819" w14:textId="77777777" w:rsidR="00F51FFF" w:rsidRPr="00EF12A9" w:rsidRDefault="00F51FFF" w:rsidP="00F51FFF">
      <w:pPr>
        <w:pStyle w:val="berschrift2"/>
      </w:pPr>
      <w:bookmarkStart w:id="411" w:name="_Toc199577240"/>
      <w:bookmarkStart w:id="412" w:name="_Toc199746041"/>
      <w:bookmarkStart w:id="413" w:name="_Toc199577241"/>
      <w:bookmarkStart w:id="414" w:name="_Toc199746042"/>
      <w:bookmarkStart w:id="415" w:name="_Toc492155264"/>
      <w:bookmarkStart w:id="416" w:name="_Toc496461631"/>
      <w:bookmarkEnd w:id="411"/>
      <w:bookmarkEnd w:id="412"/>
      <w:bookmarkEnd w:id="413"/>
      <w:bookmarkEnd w:id="414"/>
      <w:r w:rsidRPr="00EF12A9">
        <w:rPr>
          <w:rFonts w:ascii="Helvetica" w:hAnsi="Helvetica" w:cs="Helvetica"/>
          <w:lang w:val="ka-GE"/>
        </w:rPr>
        <w:t>ანტიაგრეგ</w:t>
      </w:r>
      <w:r w:rsidRPr="00EF12A9">
        <w:rPr>
          <w:rFonts w:ascii="Helvetica" w:hAnsi="Helvetica" w:cs="Helvetica"/>
        </w:rPr>
        <w:t>აციული</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ანტიკოაგულა</w:t>
      </w:r>
      <w:r w:rsidRPr="00EF12A9">
        <w:rPr>
          <w:rFonts w:ascii="Helvetica" w:hAnsi="Helvetica" w:cs="Helvetica"/>
        </w:rPr>
        <w:t>ციური</w:t>
      </w:r>
      <w:r w:rsidRPr="00EF12A9">
        <w:rPr>
          <w:lang w:val="ka-GE"/>
        </w:rPr>
        <w:t xml:space="preserve"> </w:t>
      </w:r>
      <w:r w:rsidRPr="00EF12A9">
        <w:rPr>
          <w:rFonts w:ascii="Helvetica" w:hAnsi="Helvetica" w:cs="Helvetica"/>
          <w:lang w:val="ka-GE"/>
        </w:rPr>
        <w:t>მკურნალობა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ვენური</w:t>
      </w:r>
      <w:r w:rsidRPr="00EF12A9">
        <w:rPr>
          <w:lang w:val="ka-GE"/>
        </w:rPr>
        <w:t xml:space="preserve">  </w:t>
      </w:r>
      <w:r w:rsidRPr="00EF12A9">
        <w:rPr>
          <w:rFonts w:ascii="Helvetica" w:hAnsi="Helvetica" w:cs="Helvetica"/>
        </w:rPr>
        <w:t>ინსულტით</w:t>
      </w:r>
      <w:bookmarkEnd w:id="415"/>
      <w:bookmarkEnd w:id="416"/>
    </w:p>
    <w:p w14:paraId="796E68D2" w14:textId="77777777" w:rsidR="00F51FFF" w:rsidRPr="00EF12A9" w:rsidRDefault="00F51FFF" w:rsidP="00F51FFF">
      <w:pPr>
        <w:pStyle w:val="berschrift3"/>
        <w:rPr>
          <w:lang w:val="en-US"/>
        </w:rPr>
      </w:pPr>
      <w:bookmarkStart w:id="417" w:name="_Toc496461632"/>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417"/>
    </w:p>
    <w:p w14:paraId="1BB8364E" w14:textId="77777777" w:rsidR="00F51FFF" w:rsidRPr="00EF12A9" w:rsidRDefault="00F51FFF" w:rsidP="00F51FFF">
      <w:pPr>
        <w:jc w:val="both"/>
        <w:rPr>
          <w:rFonts w:cs="Arial"/>
          <w:lang w:val="en-US"/>
        </w:rPr>
      </w:pP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სინუსების</w:t>
      </w:r>
      <w:r w:rsidRPr="00EF12A9">
        <w:rPr>
          <w:rFonts w:cs="Arial"/>
          <w:lang w:val="ka-GE"/>
        </w:rPr>
        <w:t xml:space="preserve"> </w:t>
      </w:r>
      <w:r w:rsidRPr="00EF12A9">
        <w:rPr>
          <w:rFonts w:ascii="Helvetica" w:hAnsi="Helvetica" w:cs="Helvetica"/>
          <w:lang w:val="ka-GE"/>
        </w:rPr>
        <w:t>თრომბოზი</w:t>
      </w:r>
      <w:r w:rsidRPr="00EF12A9">
        <w:rPr>
          <w:rFonts w:cs="Arial"/>
          <w:lang w:val="ka-GE"/>
        </w:rPr>
        <w:t xml:space="preserve">) </w:t>
      </w:r>
      <w:r w:rsidRPr="00EF12A9">
        <w:rPr>
          <w:rFonts w:ascii="Helvetica" w:hAnsi="Helvetica" w:cs="Helvetica"/>
          <w:lang w:val="ka-GE"/>
        </w:rPr>
        <w:t>იშვიათი</w:t>
      </w:r>
      <w:r w:rsidRPr="00EF12A9">
        <w:rPr>
          <w:rFonts w:cs="Arial"/>
          <w:lang w:val="ka-GE"/>
        </w:rPr>
        <w:t xml:space="preserve"> </w:t>
      </w:r>
      <w:r w:rsidRPr="00EF12A9">
        <w:rPr>
          <w:rFonts w:ascii="Helvetica" w:hAnsi="Helvetica" w:cs="Helvetica"/>
          <w:lang w:val="ka-GE"/>
        </w:rPr>
        <w:t>მდგომარეობაა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0,5%-</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შეადგენს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განვითარდეს</w:t>
      </w:r>
      <w:r w:rsidRPr="00EF12A9">
        <w:rPr>
          <w:rFonts w:cs="Arial"/>
          <w:lang w:val="ka-GE"/>
        </w:rPr>
        <w:t xml:space="preserve"> </w:t>
      </w:r>
      <w:r w:rsidRPr="00EF12A9">
        <w:rPr>
          <w:rFonts w:ascii="Helvetica" w:hAnsi="Helvetica" w:cs="Helvetica"/>
          <w:lang w:val="ka-GE"/>
        </w:rPr>
        <w:t>ნებისმიერ</w:t>
      </w:r>
      <w:r w:rsidRPr="00EF12A9">
        <w:rPr>
          <w:rFonts w:cs="Arial"/>
          <w:lang w:val="ka-GE"/>
        </w:rPr>
        <w:t xml:space="preserve"> </w:t>
      </w:r>
      <w:r w:rsidRPr="00EF12A9">
        <w:rPr>
          <w:rFonts w:ascii="Helvetica" w:hAnsi="Helvetica" w:cs="Helvetica"/>
          <w:lang w:val="ka-GE"/>
        </w:rPr>
        <w:t>ასაკში</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გამომწვევ</w:t>
      </w:r>
      <w:r w:rsidRPr="00EF12A9">
        <w:rPr>
          <w:rFonts w:cs="Arial"/>
          <w:lang w:val="en-US"/>
        </w:rPr>
        <w:t>,</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გავრცელებულ</w:t>
      </w:r>
      <w:r w:rsidRPr="00EF12A9">
        <w:rPr>
          <w:rFonts w:cs="Arial"/>
          <w:lang w:val="en-US"/>
        </w:rPr>
        <w:t>,</w:t>
      </w:r>
      <w:r w:rsidRPr="00EF12A9">
        <w:rPr>
          <w:rFonts w:cs="Arial"/>
          <w:lang w:val="ka-GE"/>
        </w:rPr>
        <w:t xml:space="preserve"> </w:t>
      </w:r>
      <w:r w:rsidRPr="00EF12A9">
        <w:rPr>
          <w:rFonts w:ascii="Helvetica" w:hAnsi="Helvetica" w:cs="Helvetica"/>
          <w:lang w:val="ka-GE"/>
        </w:rPr>
        <w:t>მიზეზებს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ka-GE"/>
        </w:rPr>
        <w:t xml:space="preserve">: </w:t>
      </w:r>
      <w:r w:rsidRPr="00EF12A9">
        <w:rPr>
          <w:rFonts w:ascii="Helvetica" w:hAnsi="Helvetica" w:cs="Helvetica"/>
          <w:lang w:val="ka-GE"/>
        </w:rPr>
        <w:t>ორსულობა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მშობიარობის</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პერიოდი</w:t>
      </w:r>
      <w:r w:rsidRPr="00EF12A9">
        <w:rPr>
          <w:rFonts w:cs="Arial"/>
          <w:lang w:val="ka-GE"/>
        </w:rPr>
        <w:t xml:space="preserve">, </w:t>
      </w:r>
      <w:r w:rsidRPr="00EF12A9">
        <w:rPr>
          <w:rFonts w:ascii="Helvetica" w:hAnsi="Helvetica" w:cs="Helvetica"/>
          <w:lang w:val="ka-GE"/>
        </w:rPr>
        <w:t>ჰორმონული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ქიმიოთერაპიული</w:t>
      </w:r>
      <w:r w:rsidRPr="00EF12A9">
        <w:rPr>
          <w:rFonts w:cs="Arial"/>
          <w:lang w:val="ka-GE"/>
        </w:rPr>
        <w:t xml:space="preserve"> </w:t>
      </w:r>
      <w:r w:rsidRPr="00EF12A9">
        <w:rPr>
          <w:rFonts w:ascii="Helvetica" w:hAnsi="Helvetica" w:cs="Helvetica"/>
          <w:lang w:val="ka-GE"/>
        </w:rPr>
        <w:t>მედიკამენტები</w:t>
      </w:r>
      <w:r w:rsidRPr="00EF12A9">
        <w:rPr>
          <w:rFonts w:cs="Arial"/>
          <w:lang w:val="ka-GE"/>
        </w:rPr>
        <w:t xml:space="preserve">, </w:t>
      </w:r>
      <w:r w:rsidRPr="00EF12A9">
        <w:rPr>
          <w:rFonts w:ascii="Helvetica" w:hAnsi="Helvetica" w:cs="Helvetica"/>
          <w:lang w:val="ka-GE"/>
        </w:rPr>
        <w:t>ყურის</w:t>
      </w:r>
      <w:r w:rsidRPr="00EF12A9">
        <w:rPr>
          <w:rFonts w:cs="Arial"/>
          <w:lang w:val="ka-GE"/>
        </w:rPr>
        <w:t xml:space="preserve">, </w:t>
      </w:r>
      <w:r w:rsidRPr="00EF12A9">
        <w:rPr>
          <w:rFonts w:ascii="Helvetica" w:hAnsi="Helvetica" w:cs="Helvetica"/>
          <w:lang w:val="ka-GE"/>
        </w:rPr>
        <w:t>სახისა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მიდამოს</w:t>
      </w:r>
      <w:r w:rsidRPr="00EF12A9">
        <w:rPr>
          <w:rFonts w:cs="Arial"/>
          <w:lang w:val="ka-GE"/>
        </w:rPr>
        <w:t xml:space="preserve">  </w:t>
      </w:r>
      <w:r w:rsidRPr="00EF12A9">
        <w:rPr>
          <w:rFonts w:ascii="Helvetica" w:hAnsi="Helvetica" w:cs="Helvetica"/>
          <w:lang w:val="ka-GE"/>
        </w:rPr>
        <w:t>ინფექციები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თრომბოფილური</w:t>
      </w:r>
      <w:r w:rsidRPr="00EF12A9">
        <w:rPr>
          <w:rFonts w:cs="Arial"/>
          <w:lang w:val="ka-GE"/>
        </w:rPr>
        <w:t xml:space="preserve"> </w:t>
      </w:r>
      <w:r w:rsidRPr="00EF12A9">
        <w:rPr>
          <w:rFonts w:ascii="Helvetica" w:hAnsi="Helvetica" w:cs="Helvetica"/>
          <w:lang w:val="ka-GE"/>
        </w:rPr>
        <w:t>მდგომარეობები</w:t>
      </w:r>
      <w:r w:rsidRPr="00EF12A9">
        <w:rPr>
          <w:rFonts w:cs="Arial"/>
          <w:lang w:val="ka-GE"/>
        </w:rPr>
        <w:t xml:space="preserve">. </w:t>
      </w:r>
      <w:r w:rsidRPr="00EF12A9">
        <w:rPr>
          <w:rFonts w:ascii="Helvetica" w:hAnsi="Helvetica" w:cs="Helvetica"/>
          <w:lang w:val="en-US"/>
        </w:rPr>
        <w:t>ვენურ</w:t>
      </w:r>
      <w:r w:rsidRPr="00EF12A9">
        <w:rPr>
          <w:rFonts w:cs="Arial"/>
          <w:lang w:val="en-US"/>
        </w:rPr>
        <w:t xml:space="preserve"> </w:t>
      </w:r>
      <w:r w:rsidRPr="00EF12A9">
        <w:rPr>
          <w:rFonts w:ascii="Helvetica" w:hAnsi="Helvetica" w:cs="Helvetica"/>
          <w:lang w:val="en-US"/>
        </w:rPr>
        <w:t>ინსულტს</w:t>
      </w:r>
      <w:r w:rsidRPr="00EF12A9">
        <w:rPr>
          <w:rFonts w:cs="Arial"/>
          <w:lang w:val="en-US"/>
        </w:rPr>
        <w:t xml:space="preserve"> </w:t>
      </w:r>
      <w:r w:rsidRPr="00EF12A9">
        <w:rPr>
          <w:rFonts w:ascii="Helvetica" w:hAnsi="Helvetica" w:cs="Helvetica"/>
          <w:lang w:val="ka-GE"/>
        </w:rPr>
        <w:t>უხშირესად</w:t>
      </w:r>
      <w:r w:rsidRPr="00EF12A9">
        <w:rPr>
          <w:rFonts w:cs="Arial"/>
          <w:lang w:val="ka-GE"/>
        </w:rPr>
        <w:t xml:space="preserve"> </w:t>
      </w:r>
      <w:r w:rsidRPr="00EF12A9">
        <w:rPr>
          <w:rFonts w:ascii="Helvetica" w:hAnsi="Helvetica" w:cs="Helvetica"/>
          <w:lang w:val="en-US"/>
        </w:rPr>
        <w:t>თან</w:t>
      </w:r>
      <w:r w:rsidRPr="00EF12A9">
        <w:rPr>
          <w:rFonts w:cs="Arial"/>
          <w:lang w:val="en-US"/>
        </w:rPr>
        <w:t xml:space="preserve"> </w:t>
      </w:r>
      <w:r w:rsidRPr="00EF12A9">
        <w:rPr>
          <w:rFonts w:ascii="Helvetica" w:hAnsi="Helvetica" w:cs="Helvetica"/>
          <w:lang w:val="en-US"/>
        </w:rPr>
        <w:t>ახლავს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ტკივილი</w:t>
      </w:r>
      <w:r w:rsidRPr="00EF12A9">
        <w:rPr>
          <w:rFonts w:cs="Arial"/>
          <w:lang w:val="ka-GE"/>
        </w:rPr>
        <w:t xml:space="preserve">, </w:t>
      </w:r>
      <w:r w:rsidRPr="00EF12A9">
        <w:rPr>
          <w:rFonts w:ascii="Helvetica" w:hAnsi="Helvetica" w:cs="Helvetica"/>
          <w:lang w:val="ka-GE"/>
        </w:rPr>
        <w:t>კრუ</w:t>
      </w:r>
      <w:r w:rsidRPr="00EF12A9">
        <w:rPr>
          <w:rFonts w:ascii="Helvetica" w:hAnsi="Helvetica" w:cs="Helvetica"/>
          <w:lang w:val="en-US"/>
        </w:rPr>
        <w:t>ნ</w:t>
      </w:r>
      <w:r w:rsidRPr="00EF12A9">
        <w:rPr>
          <w:rFonts w:ascii="Helvetica" w:hAnsi="Helvetica" w:cs="Helvetica"/>
          <w:lang w:val="ka-GE"/>
        </w:rPr>
        <w:t>ჩხვები</w:t>
      </w:r>
      <w:r w:rsidRPr="00EF12A9">
        <w:rPr>
          <w:rFonts w:cs="Arial"/>
          <w:lang w:val="ka-GE"/>
        </w:rPr>
        <w:t xml:space="preserve">, </w:t>
      </w:r>
      <w:r w:rsidRPr="00EF12A9">
        <w:rPr>
          <w:rFonts w:ascii="Helvetica" w:hAnsi="Helvetica" w:cs="Helvetica"/>
          <w:lang w:val="ka-GE"/>
        </w:rPr>
        <w:t>ცნობიერების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მხედველობის</w:t>
      </w:r>
      <w:r w:rsidRPr="00EF12A9">
        <w:rPr>
          <w:rFonts w:cs="Arial"/>
          <w:lang w:val="ka-GE"/>
        </w:rPr>
        <w:t xml:space="preserve"> </w:t>
      </w:r>
      <w:r w:rsidRPr="00EF12A9">
        <w:rPr>
          <w:rFonts w:ascii="Helvetica" w:hAnsi="Helvetica" w:cs="Helvetica"/>
          <w:lang w:val="ka-GE"/>
        </w:rPr>
        <w:t>ნერვის</w:t>
      </w:r>
      <w:r w:rsidRPr="00EF12A9">
        <w:rPr>
          <w:rFonts w:cs="Arial"/>
          <w:lang w:val="ka-GE"/>
        </w:rPr>
        <w:t xml:space="preserve"> </w:t>
      </w:r>
      <w:r w:rsidRPr="00EF12A9">
        <w:rPr>
          <w:rFonts w:ascii="Helvetica" w:hAnsi="Helvetica" w:cs="Helvetica"/>
          <w:lang w:val="ka-GE"/>
        </w:rPr>
        <w:t>დვრილის</w:t>
      </w:r>
      <w:r w:rsidRPr="00EF12A9">
        <w:rPr>
          <w:rFonts w:cs="Arial"/>
          <w:lang w:val="ka-GE"/>
        </w:rPr>
        <w:t xml:space="preserve"> </w:t>
      </w:r>
      <w:r w:rsidRPr="00EF12A9">
        <w:rPr>
          <w:rFonts w:ascii="Helvetica" w:hAnsi="Helvetica" w:cs="Helvetica"/>
          <w:lang w:val="ka-GE"/>
        </w:rPr>
        <w:t>შეშუპება</w:t>
      </w:r>
      <w:r w:rsidRPr="00EF12A9">
        <w:rPr>
          <w:rFonts w:cs="Arial"/>
          <w:lang w:val="ka-GE"/>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დადასტურება</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ტრადიციული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en-US"/>
        </w:rPr>
        <w:t>გამოკვლევებით</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ტიპის</w:t>
      </w:r>
      <w:r w:rsidRPr="00EF12A9">
        <w:rPr>
          <w:rFonts w:cs="Arial"/>
          <w:lang w:val="ka-GE"/>
        </w:rPr>
        <w:t xml:space="preserve"> </w:t>
      </w:r>
      <w:r w:rsidRPr="00EF12A9">
        <w:rPr>
          <w:rFonts w:ascii="Helvetica" w:hAnsi="Helvetica" w:cs="Helvetica"/>
          <w:lang w:val="ka-GE"/>
        </w:rPr>
        <w:t>არასპეციფიკური</w:t>
      </w:r>
      <w:r w:rsidRPr="00EF12A9">
        <w:rPr>
          <w:rFonts w:cs="Arial"/>
          <w:lang w:val="ka-GE"/>
        </w:rPr>
        <w:t xml:space="preserve"> </w:t>
      </w:r>
      <w:r w:rsidRPr="00EF12A9">
        <w:rPr>
          <w:rFonts w:ascii="Helvetica" w:hAnsi="Helvetica" w:cs="Helvetica"/>
          <w:lang w:val="ka-GE"/>
        </w:rPr>
        <w:t>დაზიანებების</w:t>
      </w:r>
      <w:r w:rsidRPr="00EF12A9">
        <w:rPr>
          <w:rFonts w:cs="Arial"/>
          <w:lang w:val="ka-GE"/>
        </w:rPr>
        <w:t xml:space="preserve"> </w:t>
      </w:r>
      <w:r w:rsidRPr="00EF12A9">
        <w:rPr>
          <w:rFonts w:ascii="Helvetica" w:hAnsi="Helvetica" w:cs="Helvetica"/>
          <w:lang w:val="ka-GE"/>
        </w:rPr>
        <w:t>აღმოჩენა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ჰემორაგიისა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შეშუპებისთვის</w:t>
      </w:r>
      <w:r w:rsidRPr="00EF12A9">
        <w:rPr>
          <w:rFonts w:cs="Arial"/>
          <w:lang w:val="ka-GE"/>
        </w:rPr>
        <w:t xml:space="preserve"> </w:t>
      </w:r>
      <w:r w:rsidRPr="00EF12A9">
        <w:rPr>
          <w:rFonts w:ascii="Helvetica" w:hAnsi="Helvetica" w:cs="Helvetica"/>
          <w:lang w:val="ka-GE"/>
        </w:rPr>
        <w:t>დამახასიათებელი</w:t>
      </w:r>
      <w:r w:rsidRPr="00EF12A9">
        <w:rPr>
          <w:rFonts w:cs="Arial"/>
          <w:lang w:val="ka-GE"/>
        </w:rPr>
        <w:t xml:space="preserve"> </w:t>
      </w:r>
      <w:r w:rsidRPr="00EF12A9">
        <w:rPr>
          <w:rFonts w:ascii="Helvetica" w:hAnsi="Helvetica" w:cs="Helvetica"/>
          <w:lang w:val="ka-GE"/>
        </w:rPr>
        <w:t>ცვლილებებისაც</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დაახლოებით</w:t>
      </w:r>
      <w:r w:rsidRPr="00EF12A9">
        <w:rPr>
          <w:rFonts w:cs="Arial"/>
          <w:lang w:val="ka-GE"/>
        </w:rPr>
        <w:t xml:space="preserve"> 25%-</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სრულიად</w:t>
      </w:r>
      <w:r w:rsidRPr="00EF12A9">
        <w:rPr>
          <w:rFonts w:cs="Arial"/>
          <w:lang w:val="ka-GE"/>
        </w:rPr>
        <w:t xml:space="preserve"> </w:t>
      </w:r>
      <w:r w:rsidRPr="00EF12A9">
        <w:rPr>
          <w:rFonts w:ascii="Helvetica" w:hAnsi="Helvetica" w:cs="Helvetica"/>
          <w:lang w:val="ka-GE"/>
        </w:rPr>
        <w:t>ნორმალური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ვენოგრაფიით</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ტომოგრაფია</w:t>
      </w:r>
      <w:r w:rsidRPr="00EF12A9">
        <w:rPr>
          <w:rFonts w:cs="Arial"/>
          <w:lang w:val="ka-GE"/>
        </w:rPr>
        <w:t xml:space="preserve"> </w:t>
      </w:r>
      <w:r w:rsidRPr="00EF12A9">
        <w:rPr>
          <w:rFonts w:ascii="Helvetica" w:hAnsi="Helvetica" w:cs="Helvetica"/>
          <w:lang w:val="ka-GE"/>
        </w:rPr>
        <w:t>კტ</w:t>
      </w:r>
      <w:r w:rsidRPr="00EF12A9">
        <w:rPr>
          <w:rFonts w:cs="Arial"/>
          <w:lang w:val="ka-GE"/>
        </w:rPr>
        <w:t>-</w:t>
      </w:r>
      <w:r w:rsidRPr="00EF12A9">
        <w:rPr>
          <w:rFonts w:ascii="Helvetica" w:hAnsi="Helvetica" w:cs="Helvetica"/>
          <w:lang w:val="ka-GE"/>
        </w:rPr>
        <w:t>ვენოგრაფიით</w:t>
      </w:r>
      <w:r w:rsidRPr="00EF12A9">
        <w:rPr>
          <w:rFonts w:cs="Arial"/>
          <w:lang w:val="ka-GE"/>
        </w:rPr>
        <w:t xml:space="preserve"> </w:t>
      </w:r>
      <w:r w:rsidRPr="00EF12A9">
        <w:rPr>
          <w:rFonts w:ascii="Helvetica" w:hAnsi="Helvetica" w:cs="Helvetica"/>
          <w:lang w:val="ka-GE"/>
        </w:rPr>
        <w:t>დიაგნოსტიკის</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ზუსტი</w:t>
      </w:r>
      <w:r w:rsidRPr="00EF12A9">
        <w:rPr>
          <w:rFonts w:cs="Arial"/>
          <w:lang w:val="ka-GE"/>
        </w:rPr>
        <w:t xml:space="preserve"> </w:t>
      </w:r>
      <w:r w:rsidRPr="00EF12A9">
        <w:rPr>
          <w:rFonts w:ascii="Helvetica" w:hAnsi="Helvetica" w:cs="Helvetica"/>
          <w:lang w:val="ka-GE"/>
        </w:rPr>
        <w:t>საშუალებებია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ზოგჯერ</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გახდეს</w:t>
      </w:r>
      <w:r w:rsidRPr="00EF12A9">
        <w:rPr>
          <w:rFonts w:cs="Arial"/>
          <w:lang w:val="ka-GE"/>
        </w:rPr>
        <w:t xml:space="preserve"> </w:t>
      </w:r>
      <w:r w:rsidRPr="00EF12A9">
        <w:rPr>
          <w:rFonts w:ascii="Helvetica" w:hAnsi="Helvetica" w:cs="Helvetica"/>
          <w:lang w:val="ka-GE"/>
        </w:rPr>
        <w:t>ანგიოგრაფია</w:t>
      </w:r>
      <w:r w:rsidRPr="00EF12A9">
        <w:rPr>
          <w:rFonts w:cs="Arial"/>
          <w:lang w:val="ka-GE"/>
        </w:rPr>
        <w:t xml:space="preserve">. </w:t>
      </w:r>
      <w:r w:rsidRPr="00EF12A9">
        <w:rPr>
          <w:rFonts w:ascii="Helvetica" w:hAnsi="Helvetica" w:cs="Helvetica"/>
          <w:lang w:val="ka-GE"/>
        </w:rPr>
        <w:t>ზოგ</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lastRenderedPageBreak/>
        <w:t>მომატებული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D-</w:t>
      </w:r>
      <w:r w:rsidRPr="00EF12A9">
        <w:rPr>
          <w:rFonts w:ascii="Helvetica" w:hAnsi="Helvetica" w:cs="Helvetica"/>
          <w:lang w:val="ka-GE"/>
        </w:rPr>
        <w:t>დიმერის</w:t>
      </w:r>
      <w:r w:rsidRPr="00EF12A9">
        <w:rPr>
          <w:rFonts w:cs="Arial"/>
          <w:lang w:val="ka-GE"/>
        </w:rPr>
        <w:t xml:space="preserve"> </w:t>
      </w:r>
      <w:r w:rsidRPr="00EF12A9">
        <w:rPr>
          <w:rFonts w:ascii="Helvetica" w:hAnsi="Helvetica" w:cs="Helvetica"/>
          <w:lang w:val="ka-GE"/>
        </w:rPr>
        <w:t>დონე</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D-</w:t>
      </w:r>
      <w:r w:rsidRPr="00EF12A9">
        <w:rPr>
          <w:rFonts w:ascii="Helvetica" w:hAnsi="Helvetica" w:cs="Helvetica"/>
          <w:lang w:val="ka-GE"/>
        </w:rPr>
        <w:t>დიმერის</w:t>
      </w:r>
      <w:r w:rsidRPr="00EF12A9">
        <w:rPr>
          <w:rFonts w:cs="Arial"/>
          <w:lang w:val="ka-GE"/>
        </w:rPr>
        <w:t xml:space="preserve"> </w:t>
      </w:r>
      <w:r w:rsidRPr="00EF12A9">
        <w:rPr>
          <w:rFonts w:ascii="Helvetica" w:hAnsi="Helvetica" w:cs="Helvetica"/>
          <w:lang w:val="ka-GE"/>
        </w:rPr>
        <w:t>ნორმალური</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გამორიცხავს</w:t>
      </w:r>
      <w:r w:rsidRPr="00EF12A9">
        <w:rPr>
          <w:rFonts w:cs="Arial"/>
          <w:lang w:val="ka-GE"/>
        </w:rPr>
        <w:t xml:space="preserve"> </w:t>
      </w:r>
      <w:r w:rsidRPr="00EF12A9">
        <w:rPr>
          <w:rFonts w:ascii="Helvetica" w:hAnsi="Helvetica" w:cs="Helvetica"/>
          <w:lang w:val="ka-GE"/>
        </w:rPr>
        <w:t>დიაგნოზს</w:t>
      </w:r>
      <w:r w:rsidRPr="00EF12A9">
        <w:rPr>
          <w:rFonts w:cs="Arial"/>
          <w:lang w:val="ka-GE"/>
        </w:rPr>
        <w:t>.</w:t>
      </w:r>
      <w:r w:rsidRPr="00EF12A9">
        <w:rPr>
          <w:rStyle w:val="Endnotenzeichen"/>
          <w:rFonts w:cs="Arial"/>
        </w:rPr>
        <w:endnoteReference w:id="39"/>
      </w:r>
      <w:r w:rsidRPr="00EF12A9">
        <w:rPr>
          <w:rFonts w:cs="Arial"/>
          <w:lang w:val="ka-GE"/>
        </w:rPr>
        <w:t xml:space="preserve"> </w:t>
      </w:r>
      <w:r w:rsidRPr="00EF12A9">
        <w:rPr>
          <w:rFonts w:ascii="Helvetica" w:hAnsi="Helvetica" w:cs="Helvetica"/>
          <w:lang w:val="ka-GE"/>
        </w:rPr>
        <w:t>წარსულში</w:t>
      </w:r>
      <w:r w:rsidRPr="00EF12A9">
        <w:rPr>
          <w:rFonts w:cs="Arial"/>
          <w:lang w:val="ka-GE"/>
        </w:rPr>
        <w:t xml:space="preserve"> </w:t>
      </w:r>
      <w:r w:rsidRPr="00EF12A9">
        <w:rPr>
          <w:rFonts w:ascii="Helvetica" w:hAnsi="Helvetica" w:cs="Helvetica"/>
          <w:lang w:val="ka-GE"/>
        </w:rPr>
        <w:t>ითვლებოდა</w:t>
      </w:r>
      <w:r w:rsidRPr="00EF12A9">
        <w:rPr>
          <w:rFonts w:cs="Arial"/>
          <w:lang w:val="ka-GE"/>
        </w:rPr>
        <w:t xml:space="preserve">, </w:t>
      </w:r>
      <w:r w:rsidRPr="00EF12A9">
        <w:rPr>
          <w:rFonts w:ascii="Helvetica" w:hAnsi="Helvetica" w:cs="Helvetica"/>
          <w:lang w:val="en-US"/>
        </w:rPr>
        <w:t>ჰემორაგიის</w:t>
      </w:r>
      <w:r w:rsidRPr="00EF12A9">
        <w:rPr>
          <w:rFonts w:cs="Arial"/>
          <w:lang w:val="en-US"/>
        </w:rPr>
        <w:t xml:space="preserve"> </w:t>
      </w:r>
      <w:r w:rsidRPr="00EF12A9">
        <w:rPr>
          <w:rFonts w:ascii="Helvetica" w:hAnsi="Helvetica" w:cs="Helvetica"/>
          <w:lang w:val="en-US"/>
        </w:rPr>
        <w:t>არსებობა</w:t>
      </w:r>
      <w:r w:rsidRPr="00EF12A9">
        <w:rPr>
          <w:rFonts w:cs="Arial"/>
          <w:lang w:val="en-US"/>
        </w:rPr>
        <w:t xml:space="preserve"> </w:t>
      </w:r>
      <w:r w:rsidRPr="00EF12A9">
        <w:rPr>
          <w:rFonts w:ascii="Helvetica" w:hAnsi="Helvetica" w:cs="Helvetica"/>
          <w:lang w:val="en-US"/>
        </w:rPr>
        <w:t>ანტიკოაგულაციური</w:t>
      </w:r>
      <w:r w:rsidRPr="00EF12A9">
        <w:rPr>
          <w:rFonts w:cs="Arial"/>
          <w:lang w:val="en-US"/>
        </w:rPr>
        <w:t xml:space="preserve"> </w:t>
      </w:r>
      <w:r w:rsidRPr="00EF12A9">
        <w:rPr>
          <w:rFonts w:ascii="Helvetica" w:hAnsi="Helvetica" w:cs="Helvetica"/>
          <w:lang w:val="en-US"/>
        </w:rPr>
        <w:t>თერაპიისთვის</w:t>
      </w:r>
      <w:r w:rsidRPr="00EF12A9">
        <w:rPr>
          <w:rFonts w:cs="Arial"/>
          <w:lang w:val="en-US"/>
        </w:rPr>
        <w:t xml:space="preserve"> </w:t>
      </w:r>
      <w:r w:rsidRPr="00EF12A9">
        <w:rPr>
          <w:rFonts w:ascii="Helvetica" w:hAnsi="Helvetica" w:cs="Helvetica"/>
          <w:lang w:val="en-US"/>
        </w:rPr>
        <w:t>კატეგორიულ</w:t>
      </w:r>
      <w:r w:rsidRPr="00EF12A9">
        <w:rPr>
          <w:rFonts w:cs="Arial"/>
          <w:lang w:val="en-US"/>
        </w:rPr>
        <w:t xml:space="preserve"> </w:t>
      </w:r>
      <w:r w:rsidRPr="00EF12A9">
        <w:rPr>
          <w:rFonts w:ascii="Helvetica" w:hAnsi="Helvetica" w:cs="Helvetica"/>
          <w:lang w:val="en-US"/>
        </w:rPr>
        <w:t>უკუჩვენებად</w:t>
      </w:r>
      <w:r w:rsidRPr="00EF12A9">
        <w:rPr>
          <w:rFonts w:cs="Arial"/>
          <w:lang w:val="en-US"/>
        </w:rPr>
        <w:t xml:space="preserve"> </w:t>
      </w:r>
      <w:r w:rsidRPr="00EF12A9">
        <w:rPr>
          <w:rFonts w:ascii="Helvetica" w:hAnsi="Helvetica" w:cs="Helvetica"/>
          <w:lang w:val="en-US"/>
        </w:rPr>
        <w:t>ითვლებოდა</w:t>
      </w:r>
      <w:r w:rsidRPr="00EF12A9">
        <w:rPr>
          <w:rFonts w:cs="Arial"/>
          <w:lang w:val="en-US"/>
        </w:rPr>
        <w:t xml:space="preserve">. </w:t>
      </w:r>
    </w:p>
    <w:p w14:paraId="0508051D" w14:textId="77777777" w:rsidR="00F51FFF" w:rsidRPr="00EF12A9" w:rsidRDefault="00F51FFF" w:rsidP="00F51FFF">
      <w:pPr>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პირებს</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p>
    <w:p w14:paraId="1FB8D48C" w14:textId="77777777" w:rsidR="00F51FFF" w:rsidRPr="00EF12A9" w:rsidRDefault="00F51FFF" w:rsidP="00F51FFF">
      <w:pPr>
        <w:rPr>
          <w:rFonts w:cs="Arial"/>
          <w:lang w:val="ka-GE"/>
        </w:rPr>
      </w:pPr>
    </w:p>
    <w:p w14:paraId="10BEBC61" w14:textId="77777777" w:rsidR="00F51FFF" w:rsidRPr="00EF12A9" w:rsidRDefault="00B10846" w:rsidP="00F51FFF">
      <w:pPr>
        <w:rPr>
          <w:rFonts w:cs="Arial"/>
          <w:lang w:val="ka-GE"/>
        </w:rPr>
      </w:pPr>
      <w:r w:rsidRPr="00EF12A9">
        <w:rPr>
          <w:rFonts w:cs="Arial"/>
          <w:noProof/>
          <w:lang w:val="en-US"/>
        </w:rPr>
        <mc:AlternateContent>
          <mc:Choice Requires="wps">
            <w:drawing>
              <wp:anchor distT="0" distB="0" distL="114300" distR="114300" simplePos="0" relativeHeight="251650048" behindDoc="0" locked="0" layoutInCell="1" allowOverlap="1" wp14:anchorId="12B659CE" wp14:editId="78A00115">
                <wp:simplePos x="0" y="0"/>
                <wp:positionH relativeFrom="column">
                  <wp:posOffset>0</wp:posOffset>
                </wp:positionH>
                <wp:positionV relativeFrom="paragraph">
                  <wp:posOffset>84455</wp:posOffset>
                </wp:positionV>
                <wp:extent cx="5553075" cy="591185"/>
                <wp:effectExtent l="0" t="0" r="9525" b="1016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591185"/>
                        </a:xfrm>
                        <a:prstGeom prst="rect">
                          <a:avLst/>
                        </a:prstGeom>
                        <a:solidFill>
                          <a:srgbClr val="FFFFFF"/>
                        </a:solidFill>
                        <a:ln w="9525">
                          <a:solidFill>
                            <a:srgbClr val="000000"/>
                          </a:solidFill>
                          <a:miter lim="800000"/>
                          <a:headEnd/>
                          <a:tailEnd/>
                        </a:ln>
                      </wps:spPr>
                      <wps:txbx>
                        <w:txbxContent>
                          <w:p w14:paraId="3B1EF2F7" w14:textId="77777777" w:rsidR="00EF12A9" w:rsidRPr="006D6CDB" w:rsidRDefault="00EF12A9" w:rsidP="00F51FFF">
                            <w:pPr>
                              <w:autoSpaceDE w:val="0"/>
                              <w:autoSpaceDN w:val="0"/>
                              <w:adjustRightInd w:val="0"/>
                              <w:jc w:val="both"/>
                              <w:rPr>
                                <w:rFonts w:ascii="Sylfaen" w:eastAsia="Calibri" w:hAnsi="Sylfaen" w:cs="Arial"/>
                                <w:color w:val="17365D"/>
                                <w:lang w:val="ka-GE"/>
                              </w:rPr>
                            </w:pPr>
                            <w:r w:rsidRPr="006D6CDB">
                              <w:rPr>
                                <w:rFonts w:ascii="Sylfaen" w:hAnsi="Sylfaen" w:cs="Sylfaen"/>
                                <w:b/>
                                <w:color w:val="17365D"/>
                                <w:lang w:val="ka-GE"/>
                              </w:rPr>
                              <w:t>კლინიკური შეკითხვა</w:t>
                            </w:r>
                            <w:r w:rsidRPr="006D6CDB">
                              <w:rPr>
                                <w:rFonts w:ascii="Book Antiqua" w:hAnsi="Book Antiqua"/>
                                <w:b/>
                                <w:color w:val="17365D"/>
                                <w:lang w:val="en-US"/>
                              </w:rPr>
                              <w:t xml:space="preserve">: </w:t>
                            </w:r>
                            <w:r w:rsidRPr="006D6CDB">
                              <w:rPr>
                                <w:rFonts w:ascii="Sylfaen" w:eastAsia="Calibri" w:hAnsi="Sylfaen" w:cs="Arial"/>
                                <w:color w:val="17365D"/>
                              </w:rPr>
                              <w:t xml:space="preserve">საჭიროა თუ არა სასწრაფოდ ანტიაგრეგაციული ან ანტიკოაგულაციური მკურნალობა პაციენტებში მწვავე ვენური ინსულტით? </w:t>
                            </w:r>
                          </w:p>
                          <w:p w14:paraId="2D5BD32F" w14:textId="77777777" w:rsidR="00EF12A9" w:rsidRPr="00B7434F" w:rsidRDefault="00EF12A9" w:rsidP="00F51FFF">
                            <w:pPr>
                              <w:rPr>
                                <w:rFonts w:ascii="Book Antiqua" w:hAnsi="Book Antiqua"/>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659CE" id="Text Box 7" o:spid="_x0000_s1059" type="#_x0000_t202" style="position:absolute;margin-left:0;margin-top:6.65pt;width:437.25pt;height:46.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">
                <v:textbox>
                  <w:txbxContent>
                    <w:p w14:paraId="3B1EF2F7" w14:textId="77777777" w:rsidR="00EF12A9" w:rsidRPr="006D6CDB" w:rsidRDefault="00EF12A9" w:rsidP="00F51FFF">
                      <w:pPr>
                        <w:autoSpaceDE w:val="0"/>
                        <w:autoSpaceDN w:val="0"/>
                        <w:adjustRightInd w:val="0"/>
                        <w:jc w:val="both"/>
                        <w:rPr>
                          <w:rFonts w:ascii="Sylfaen" w:eastAsia="Calibri" w:hAnsi="Sylfaen" w:cs="Arial"/>
                          <w:color w:val="17365D"/>
                          <w:lang w:val="ka-GE"/>
                        </w:rPr>
                      </w:pPr>
                      <w:r w:rsidRPr="006D6CDB">
                        <w:rPr>
                          <w:rFonts w:ascii="Sylfaen" w:hAnsi="Sylfaen" w:cs="Sylfaen"/>
                          <w:b/>
                          <w:color w:val="17365D"/>
                          <w:lang w:val="ka-GE"/>
                        </w:rPr>
                        <w:t>კლინიკური შეკითხვა</w:t>
                      </w:r>
                      <w:r w:rsidRPr="006D6CDB">
                        <w:rPr>
                          <w:rFonts w:ascii="Book Antiqua" w:hAnsi="Book Antiqua"/>
                          <w:b/>
                          <w:color w:val="17365D"/>
                          <w:lang w:val="en-US"/>
                        </w:rPr>
                        <w:t xml:space="preserve">: </w:t>
                      </w:r>
                      <w:r w:rsidRPr="006D6CDB">
                        <w:rPr>
                          <w:rFonts w:ascii="Sylfaen" w:eastAsia="Calibri" w:hAnsi="Sylfaen" w:cs="Arial"/>
                          <w:color w:val="17365D"/>
                        </w:rPr>
                        <w:t xml:space="preserve">საჭიროა თუ არა სასწრაფოდ ანტიაგრეგაციული ან ანტიკოაგულაციური მკურნალობა პაციენტებში მწვავე ვენური ინსულტით? </w:t>
                      </w:r>
                    </w:p>
                    <w:p w14:paraId="2D5BD32F" w14:textId="77777777" w:rsidR="00EF12A9" w:rsidRPr="00B7434F" w:rsidRDefault="00EF12A9" w:rsidP="00F51FFF">
                      <w:pPr>
                        <w:rPr>
                          <w:rFonts w:ascii="Book Antiqua" w:hAnsi="Book Antiqua"/>
                          <w:b/>
                          <w:lang w:val="en-US"/>
                        </w:rPr>
                      </w:pPr>
                    </w:p>
                  </w:txbxContent>
                </v:textbox>
              </v:shape>
            </w:pict>
          </mc:Fallback>
        </mc:AlternateContent>
      </w:r>
    </w:p>
    <w:p w14:paraId="004D8D97" w14:textId="77777777" w:rsidR="00F51FFF" w:rsidRPr="00EF12A9" w:rsidRDefault="00F51FFF" w:rsidP="00F51FFF">
      <w:pPr>
        <w:rPr>
          <w:rFonts w:cs="Arial"/>
          <w:lang w:val="ka-GE"/>
        </w:rPr>
      </w:pPr>
    </w:p>
    <w:p w14:paraId="3A3D7DBF" w14:textId="77777777" w:rsidR="00F51FFF" w:rsidRPr="00EF12A9" w:rsidRDefault="00F51FFF" w:rsidP="00F51FFF">
      <w:pPr>
        <w:rPr>
          <w:rFonts w:cs="Arial"/>
          <w:lang w:val="ka-GE"/>
        </w:rPr>
      </w:pPr>
    </w:p>
    <w:p w14:paraId="640DE273" w14:textId="77777777" w:rsidR="00F51FFF" w:rsidRPr="00EF12A9" w:rsidRDefault="00F51FFF" w:rsidP="00F51FFF">
      <w:pPr>
        <w:rPr>
          <w:rFonts w:cs="Arial"/>
          <w:lang w:val="ka-GE"/>
        </w:rPr>
      </w:pPr>
    </w:p>
    <w:p w14:paraId="03B54ABF" w14:textId="77777777" w:rsidR="00F51FFF" w:rsidRPr="00EF12A9" w:rsidRDefault="00F51FFF" w:rsidP="00F51FFF">
      <w:pPr>
        <w:pStyle w:val="berschrift3"/>
        <w:rPr>
          <w:lang w:val="en-US"/>
        </w:rPr>
      </w:pPr>
      <w:bookmarkStart w:id="418" w:name="_Toc496461633"/>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418"/>
    </w:p>
    <w:p w14:paraId="5D012341" w14:textId="77777777" w:rsidR="00F51FFF" w:rsidRPr="00EF12A9" w:rsidRDefault="00F51FFF" w:rsidP="00F51FFF">
      <w:pPr>
        <w:rPr>
          <w:rFonts w:cs="Arial"/>
        </w:rPr>
      </w:pPr>
    </w:p>
    <w:p w14:paraId="0FB2525A" w14:textId="77777777" w:rsidR="00F51FFF" w:rsidRPr="00EF12A9" w:rsidRDefault="00F51FFF" w:rsidP="00F51FFF">
      <w:pPr>
        <w:jc w:val="both"/>
        <w:rPr>
          <w:rFonts w:cs="Arial"/>
          <w:b/>
        </w:rPr>
      </w:pPr>
      <w:r w:rsidRPr="00EF12A9">
        <w:rPr>
          <w:rFonts w:cs="Arial"/>
        </w:rPr>
        <w:t>Stam et al.</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შედარებითი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უმნიშვნელო</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 xml:space="preserve">  </w:t>
      </w:r>
      <w:r w:rsidRPr="00EF12A9">
        <w:rPr>
          <w:rFonts w:cs="Arial"/>
        </w:rPr>
        <w:t xml:space="preserve"> (RR 0.46; 95%CI 0.16</w:t>
      </w:r>
      <w:r w:rsidRPr="00EF12A9">
        <w:rPr>
          <w:rFonts w:cs="Arial"/>
          <w:lang w:val="ka-GE"/>
        </w:rPr>
        <w:t>-</w:t>
      </w:r>
      <w:r w:rsidRPr="00EF12A9">
        <w:rPr>
          <w:rFonts w:ascii="Helvetica" w:hAnsi="Helvetica" w:cs="Helvetica"/>
          <w:lang w:val="ka-GE"/>
        </w:rPr>
        <w:t>დან</w:t>
      </w:r>
      <w:r w:rsidRPr="00EF12A9">
        <w:rPr>
          <w:rFonts w:cs="Arial"/>
        </w:rPr>
        <w:t xml:space="preserve"> 1.31</w:t>
      </w:r>
      <w:r w:rsidRPr="00EF12A9">
        <w:rPr>
          <w:rFonts w:cs="Arial"/>
          <w:lang w:val="ka-GE"/>
        </w:rPr>
        <w:t>-</w:t>
      </w:r>
      <w:r w:rsidRPr="00EF12A9">
        <w:rPr>
          <w:rFonts w:ascii="Helvetica" w:hAnsi="Helvetica" w:cs="Helvetica"/>
          <w:lang w:val="ka-GE"/>
        </w:rPr>
        <w:t>მდე</w:t>
      </w:r>
      <w:r w:rsidRPr="00EF12A9">
        <w:rPr>
          <w:rFonts w:cs="Arial"/>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აბსულ</w:t>
      </w:r>
      <w:r w:rsidRPr="00EF12A9">
        <w:rPr>
          <w:rFonts w:ascii="Helvetica" w:hAnsi="Helvetica" w:cs="Helvetica"/>
          <w:lang w:val="en-US"/>
        </w:rPr>
        <w:t>ი</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შეადგენდა</w:t>
      </w:r>
      <w:r w:rsidRPr="00EF12A9">
        <w:rPr>
          <w:rFonts w:cs="Arial"/>
          <w:lang w:val="ka-GE"/>
        </w:rPr>
        <w:t xml:space="preserve"> -</w:t>
      </w:r>
      <w:r w:rsidRPr="00EF12A9">
        <w:rPr>
          <w:rFonts w:cs="Arial"/>
        </w:rPr>
        <w:t>13%</w:t>
      </w:r>
      <w:r w:rsidRPr="00EF12A9">
        <w:rPr>
          <w:rFonts w:cs="Arial"/>
          <w:lang w:val="ka-GE"/>
        </w:rPr>
        <w:t>-</w:t>
      </w:r>
      <w:r w:rsidRPr="00EF12A9">
        <w:rPr>
          <w:rFonts w:ascii="Helvetica" w:hAnsi="Helvetica" w:cs="Helvetica"/>
          <w:lang w:val="ka-GE"/>
        </w:rPr>
        <w:t>ს</w:t>
      </w:r>
      <w:r w:rsidRPr="00EF12A9">
        <w:rPr>
          <w:rFonts w:cs="Arial"/>
        </w:rPr>
        <w:t xml:space="preserve"> (95%CI -30% </w:t>
      </w:r>
      <w:r w:rsidRPr="00EF12A9">
        <w:rPr>
          <w:rFonts w:cs="Arial"/>
          <w:lang w:val="ka-GE"/>
        </w:rPr>
        <w:t>-</w:t>
      </w:r>
      <w:r w:rsidRPr="00EF12A9">
        <w:rPr>
          <w:rFonts w:ascii="Helvetica" w:hAnsi="Helvetica" w:cs="Helvetica"/>
          <w:lang w:val="ka-GE"/>
        </w:rPr>
        <w:t>დან</w:t>
      </w:r>
      <w:r w:rsidRPr="00EF12A9">
        <w:rPr>
          <w:rFonts w:cs="Arial"/>
          <w:lang w:val="ka-GE"/>
        </w:rPr>
        <w:t xml:space="preserve"> </w:t>
      </w:r>
      <w:r w:rsidRPr="00EF12A9">
        <w:rPr>
          <w:rFonts w:cs="Arial"/>
        </w:rPr>
        <w:t>+3%</w:t>
      </w:r>
      <w:r w:rsidRPr="00EF12A9">
        <w:rPr>
          <w:rFonts w:cs="Arial"/>
          <w:lang w:val="ka-GE"/>
        </w:rPr>
        <w:t>-</w:t>
      </w:r>
      <w:r w:rsidRPr="00EF12A9">
        <w:rPr>
          <w:rFonts w:ascii="Helvetica" w:hAnsi="Helvetica" w:cs="Helvetica"/>
          <w:lang w:val="ka-GE"/>
        </w:rPr>
        <w:t>მდე</w:t>
      </w:r>
      <w:r w:rsidRPr="00EF12A9">
        <w:rPr>
          <w:rFonts w:cs="Arial"/>
        </w:rPr>
        <w:t>).</w:t>
      </w:r>
      <w:r w:rsidRPr="00EF12A9">
        <w:rPr>
          <w:rStyle w:val="Endnotenzeichen"/>
          <w:rFonts w:cs="Arial"/>
        </w:rPr>
        <w:endnoteReference w:id="40"/>
      </w:r>
    </w:p>
    <w:p w14:paraId="470E0316" w14:textId="77777777" w:rsidR="00825E2D" w:rsidRPr="00EF12A9" w:rsidRDefault="00F51FFF" w:rsidP="00F51FFF">
      <w:pPr>
        <w:jc w:val="both"/>
        <w:rPr>
          <w:rFonts w:cs="Arial"/>
          <w:szCs w:val="20"/>
          <w:lang w:val="ka-GE"/>
        </w:rPr>
      </w:pPr>
      <w:r w:rsidRPr="00EF12A9">
        <w:rPr>
          <w:rFonts w:ascii="Helvetica" w:hAnsi="Helvetica" w:cs="Helvetica"/>
          <w:szCs w:val="20"/>
          <w:lang w:val="ka-GE"/>
        </w:rPr>
        <w:t>მიმოხილვაში</w:t>
      </w:r>
      <w:r w:rsidRPr="00EF12A9">
        <w:rPr>
          <w:rFonts w:cs="Arial"/>
          <w:szCs w:val="20"/>
          <w:lang w:val="ka-GE"/>
        </w:rPr>
        <w:t xml:space="preserve"> </w:t>
      </w:r>
      <w:r w:rsidRPr="00EF12A9">
        <w:rPr>
          <w:rFonts w:ascii="Helvetica" w:hAnsi="Helvetica" w:cs="Helvetica"/>
          <w:szCs w:val="20"/>
          <w:lang w:val="ka-GE"/>
        </w:rPr>
        <w:t>ვერ</w:t>
      </w:r>
      <w:r w:rsidRPr="00EF12A9">
        <w:rPr>
          <w:rFonts w:cs="Arial"/>
          <w:szCs w:val="20"/>
          <w:lang w:val="ka-GE"/>
        </w:rPr>
        <w:t xml:space="preserve"> </w:t>
      </w:r>
      <w:r w:rsidRPr="00EF12A9">
        <w:rPr>
          <w:rFonts w:ascii="Helvetica" w:hAnsi="Helvetica" w:cs="Helvetica"/>
          <w:szCs w:val="20"/>
          <w:lang w:val="ka-GE"/>
        </w:rPr>
        <w:t>მოხერხდა</w:t>
      </w:r>
      <w:r w:rsidRPr="00EF12A9">
        <w:rPr>
          <w:rFonts w:cs="Arial"/>
          <w:szCs w:val="20"/>
          <w:lang w:val="en-US"/>
        </w:rPr>
        <w:t xml:space="preserve"> </w:t>
      </w:r>
      <w:r w:rsidRPr="00EF12A9">
        <w:rPr>
          <w:rFonts w:ascii="Helvetica" w:hAnsi="Helvetica" w:cs="Helvetica"/>
          <w:szCs w:val="20"/>
          <w:lang w:val="ka-GE"/>
        </w:rPr>
        <w:t>პულმონურ</w:t>
      </w:r>
      <w:r w:rsidR="0093084C" w:rsidRPr="00EF12A9">
        <w:rPr>
          <w:rFonts w:ascii="Helvetica" w:hAnsi="Helvetica" w:cs="Helvetica"/>
          <w:szCs w:val="20"/>
          <w:lang w:val="ka-GE"/>
        </w:rPr>
        <w:t>ი</w:t>
      </w:r>
      <w:r w:rsidR="0093084C" w:rsidRPr="00EF12A9">
        <w:rPr>
          <w:rFonts w:cs="Arial"/>
          <w:szCs w:val="20"/>
          <w:lang w:val="ka-GE"/>
        </w:rPr>
        <w:t xml:space="preserve"> </w:t>
      </w:r>
      <w:r w:rsidR="0093084C" w:rsidRPr="00EF12A9">
        <w:rPr>
          <w:rFonts w:ascii="Helvetica" w:hAnsi="Helvetica" w:cs="Helvetica"/>
          <w:szCs w:val="20"/>
          <w:lang w:val="ka-GE"/>
        </w:rPr>
        <w:t>ემბოლიზ</w:t>
      </w:r>
      <w:r w:rsidR="00825E2D" w:rsidRPr="00EF12A9">
        <w:rPr>
          <w:rFonts w:cs="Arial"/>
          <w:szCs w:val="20"/>
          <w:lang w:val="ka-GE"/>
        </w:rPr>
        <w:t xml:space="preserve">      </w:t>
      </w:r>
    </w:p>
    <w:p w14:paraId="7F994C43" w14:textId="77777777" w:rsidR="00F51FFF" w:rsidRPr="00EF12A9" w:rsidRDefault="00F51FFF" w:rsidP="00F51FFF">
      <w:pPr>
        <w:jc w:val="both"/>
        <w:rPr>
          <w:rFonts w:cs="Arial"/>
        </w:rPr>
      </w:pPr>
      <w:r w:rsidRPr="00EF12A9">
        <w:rPr>
          <w:rFonts w:ascii="Helvetica" w:hAnsi="Helvetica" w:cs="Helvetica"/>
          <w:szCs w:val="20"/>
          <w:lang w:val="ka-GE"/>
        </w:rPr>
        <w:t>მის</w:t>
      </w:r>
      <w:r w:rsidRPr="00EF12A9">
        <w:rPr>
          <w:rFonts w:cs="Arial"/>
          <w:szCs w:val="20"/>
          <w:lang w:val="en-US"/>
        </w:rPr>
        <w:t xml:space="preserve"> </w:t>
      </w:r>
      <w:r w:rsidRPr="00EF12A9">
        <w:rPr>
          <w:rFonts w:ascii="Helvetica" w:hAnsi="Helvetica" w:cs="Helvetica"/>
          <w:szCs w:val="20"/>
          <w:lang w:val="ka-GE"/>
        </w:rPr>
        <w:t>დადასტურებული</w:t>
      </w:r>
      <w:r w:rsidRPr="00EF12A9">
        <w:rPr>
          <w:rFonts w:cs="Arial"/>
          <w:szCs w:val="20"/>
          <w:lang w:val="en-US"/>
        </w:rPr>
        <w:t xml:space="preserve"> </w:t>
      </w:r>
      <w:r w:rsidRPr="00EF12A9">
        <w:rPr>
          <w:rFonts w:ascii="Helvetica" w:hAnsi="Helvetica" w:cs="Helvetica"/>
          <w:szCs w:val="20"/>
          <w:lang w:val="ka-GE"/>
        </w:rPr>
        <w:t>შემთხვევ</w:t>
      </w:r>
      <w:r w:rsidRPr="00EF12A9">
        <w:rPr>
          <w:rFonts w:ascii="Helvetica" w:hAnsi="Helvetica" w:cs="Helvetica"/>
          <w:szCs w:val="20"/>
          <w:lang w:val="en-US"/>
        </w:rPr>
        <w:t>ების</w:t>
      </w:r>
      <w:r w:rsidRPr="00EF12A9">
        <w:rPr>
          <w:rFonts w:cs="Arial"/>
          <w:szCs w:val="20"/>
          <w:lang w:val="ka-GE"/>
        </w:rPr>
        <w:t xml:space="preserve"> </w:t>
      </w:r>
      <w:r w:rsidRPr="00EF12A9">
        <w:rPr>
          <w:rFonts w:ascii="Helvetica" w:hAnsi="Helvetica" w:cs="Helvetica"/>
          <w:szCs w:val="20"/>
          <w:lang w:val="ka-GE"/>
        </w:rPr>
        <w:t>იდენტიფიცირება</w:t>
      </w:r>
      <w:r w:rsidRPr="00EF12A9">
        <w:rPr>
          <w:rFonts w:cs="Arial"/>
          <w:szCs w:val="20"/>
          <w:lang w:val="ka-GE"/>
        </w:rPr>
        <w:t xml:space="preserve">. </w:t>
      </w:r>
      <w:r w:rsidRPr="00EF12A9">
        <w:rPr>
          <w:rFonts w:ascii="Helvetica" w:hAnsi="Helvetica" w:cs="Helvetica"/>
          <w:szCs w:val="20"/>
          <w:lang w:val="ka-GE"/>
        </w:rPr>
        <w:t>ანტიკოაგულაციური</w:t>
      </w:r>
      <w:r w:rsidRPr="00EF12A9">
        <w:rPr>
          <w:rFonts w:cs="Arial"/>
          <w:szCs w:val="20"/>
          <w:lang w:val="ka-GE"/>
        </w:rPr>
        <w:t xml:space="preserve"> </w:t>
      </w:r>
      <w:r w:rsidRPr="00EF12A9">
        <w:rPr>
          <w:rFonts w:ascii="Helvetica" w:hAnsi="Helvetica" w:cs="Helvetica"/>
          <w:szCs w:val="20"/>
          <w:lang w:val="ka-GE"/>
        </w:rPr>
        <w:t>თერაპიის</w:t>
      </w:r>
      <w:r w:rsidRPr="00EF12A9">
        <w:rPr>
          <w:rFonts w:cs="Arial"/>
          <w:szCs w:val="20"/>
          <w:lang w:val="ka-GE"/>
        </w:rPr>
        <w:t xml:space="preserve"> </w:t>
      </w:r>
      <w:r w:rsidRPr="00EF12A9">
        <w:rPr>
          <w:rFonts w:ascii="Helvetica" w:hAnsi="Helvetica" w:cs="Helvetica"/>
          <w:szCs w:val="20"/>
          <w:lang w:val="ka-GE"/>
        </w:rPr>
        <w:t>დაწყების</w:t>
      </w:r>
      <w:r w:rsidRPr="00EF12A9">
        <w:rPr>
          <w:rFonts w:cs="Arial"/>
          <w:szCs w:val="20"/>
          <w:lang w:val="ka-GE"/>
        </w:rPr>
        <w:t xml:space="preserve"> </w:t>
      </w:r>
      <w:r w:rsidRPr="00EF12A9">
        <w:rPr>
          <w:rFonts w:ascii="Helvetica" w:hAnsi="Helvetica" w:cs="Helvetica"/>
          <w:szCs w:val="20"/>
          <w:lang w:val="ka-GE"/>
        </w:rPr>
        <w:t>შემდეგ</w:t>
      </w:r>
      <w:r w:rsidRPr="00EF12A9">
        <w:rPr>
          <w:rFonts w:cs="Arial"/>
          <w:szCs w:val="20"/>
          <w:lang w:val="ka-GE"/>
        </w:rPr>
        <w:t xml:space="preserve"> </w:t>
      </w:r>
      <w:r w:rsidRPr="00EF12A9">
        <w:rPr>
          <w:rFonts w:ascii="Helvetica" w:hAnsi="Helvetica" w:cs="Helvetica"/>
          <w:szCs w:val="20"/>
          <w:lang w:val="ka-GE"/>
        </w:rPr>
        <w:t>არ</w:t>
      </w:r>
      <w:r w:rsidRPr="00EF12A9">
        <w:rPr>
          <w:rFonts w:cs="Arial"/>
          <w:szCs w:val="20"/>
          <w:lang w:val="ka-GE"/>
        </w:rPr>
        <w:t xml:space="preserve"> </w:t>
      </w:r>
      <w:r w:rsidRPr="00EF12A9">
        <w:rPr>
          <w:rFonts w:ascii="Helvetica" w:hAnsi="Helvetica" w:cs="Helvetica"/>
          <w:szCs w:val="20"/>
          <w:lang w:val="ka-GE"/>
        </w:rPr>
        <w:t>გამოვლენილა</w:t>
      </w:r>
      <w:r w:rsidRPr="00EF12A9">
        <w:rPr>
          <w:rFonts w:cs="Arial"/>
          <w:szCs w:val="20"/>
          <w:lang w:val="ka-GE"/>
        </w:rPr>
        <w:t xml:space="preserve"> </w:t>
      </w:r>
      <w:r w:rsidRPr="00EF12A9">
        <w:rPr>
          <w:rFonts w:ascii="Helvetica" w:hAnsi="Helvetica" w:cs="Helvetica"/>
          <w:szCs w:val="20"/>
          <w:lang w:val="ka-GE"/>
        </w:rPr>
        <w:t>ახალი</w:t>
      </w:r>
      <w:r w:rsidRPr="00EF12A9">
        <w:rPr>
          <w:rFonts w:cs="Arial"/>
          <w:szCs w:val="20"/>
          <w:lang w:val="ka-GE"/>
        </w:rPr>
        <w:t xml:space="preserve"> </w:t>
      </w:r>
      <w:r w:rsidRPr="00EF12A9">
        <w:rPr>
          <w:rFonts w:ascii="Helvetica" w:hAnsi="Helvetica" w:cs="Helvetica"/>
          <w:szCs w:val="20"/>
          <w:lang w:val="ka-GE"/>
        </w:rPr>
        <w:t>სიმპტომური</w:t>
      </w:r>
      <w:r w:rsidRPr="00EF12A9">
        <w:rPr>
          <w:rFonts w:cs="Arial"/>
          <w:szCs w:val="20"/>
          <w:lang w:val="ka-GE"/>
        </w:rPr>
        <w:t xml:space="preserve"> </w:t>
      </w:r>
      <w:r w:rsidRPr="00EF12A9">
        <w:rPr>
          <w:rFonts w:ascii="Helvetica" w:hAnsi="Helvetica" w:cs="Helvetica"/>
          <w:szCs w:val="20"/>
          <w:lang w:val="ka-GE"/>
        </w:rPr>
        <w:t>ინტრაკრანიული</w:t>
      </w:r>
      <w:r w:rsidRPr="00EF12A9">
        <w:rPr>
          <w:rFonts w:cs="Arial"/>
          <w:szCs w:val="20"/>
          <w:lang w:val="ka-GE"/>
        </w:rPr>
        <w:t xml:space="preserve"> </w:t>
      </w:r>
      <w:r w:rsidRPr="00EF12A9">
        <w:rPr>
          <w:rFonts w:ascii="Helvetica" w:hAnsi="Helvetica" w:cs="Helvetica"/>
          <w:szCs w:val="20"/>
          <w:lang w:val="ka-GE"/>
        </w:rPr>
        <w:t>ჰემორაგიის</w:t>
      </w:r>
      <w:r w:rsidRPr="00EF12A9">
        <w:rPr>
          <w:rFonts w:cs="Arial"/>
          <w:szCs w:val="20"/>
          <w:lang w:val="ka-GE"/>
        </w:rPr>
        <w:t xml:space="preserve"> </w:t>
      </w:r>
      <w:r w:rsidRPr="00EF12A9">
        <w:rPr>
          <w:rFonts w:ascii="Helvetica" w:hAnsi="Helvetica" w:cs="Helvetica"/>
          <w:szCs w:val="20"/>
          <w:lang w:val="ka-GE"/>
        </w:rPr>
        <w:t>შემთხვევები</w:t>
      </w:r>
      <w:r w:rsidRPr="00EF12A9">
        <w:rPr>
          <w:rFonts w:cs="Arial"/>
          <w:szCs w:val="20"/>
          <w:lang w:val="ka-GE"/>
        </w:rPr>
        <w:t xml:space="preserve">. </w:t>
      </w:r>
      <w:r w:rsidRPr="00EF12A9">
        <w:rPr>
          <w:rFonts w:ascii="Helvetica" w:hAnsi="Helvetica" w:cs="Helvetica"/>
          <w:szCs w:val="20"/>
          <w:lang w:val="ka-GE"/>
        </w:rPr>
        <w:t>ანტიკოაგულაციურ</w:t>
      </w:r>
      <w:r w:rsidRPr="00EF12A9">
        <w:rPr>
          <w:rFonts w:cs="Arial"/>
          <w:szCs w:val="20"/>
          <w:lang w:val="ka-GE"/>
        </w:rPr>
        <w:t xml:space="preserve"> </w:t>
      </w:r>
      <w:r w:rsidRPr="00EF12A9">
        <w:rPr>
          <w:rFonts w:ascii="Helvetica" w:hAnsi="Helvetica" w:cs="Helvetica"/>
          <w:szCs w:val="20"/>
          <w:lang w:val="ka-GE"/>
        </w:rPr>
        <w:t>თერაპიაზე</w:t>
      </w:r>
      <w:r w:rsidRPr="00EF12A9">
        <w:rPr>
          <w:rFonts w:cs="Arial"/>
          <w:szCs w:val="20"/>
          <w:lang w:val="ka-GE"/>
        </w:rPr>
        <w:t xml:space="preserve"> </w:t>
      </w:r>
      <w:r w:rsidRPr="00EF12A9">
        <w:rPr>
          <w:rFonts w:ascii="Helvetica" w:hAnsi="Helvetica" w:cs="Helvetica"/>
          <w:szCs w:val="20"/>
          <w:lang w:val="ka-GE"/>
        </w:rPr>
        <w:t>მყოფ</w:t>
      </w:r>
      <w:r w:rsidRPr="00EF12A9">
        <w:rPr>
          <w:rFonts w:cs="Arial"/>
          <w:szCs w:val="20"/>
          <w:lang w:val="ka-GE"/>
        </w:rPr>
        <w:t xml:space="preserve"> </w:t>
      </w:r>
      <w:r w:rsidRPr="00EF12A9">
        <w:rPr>
          <w:rFonts w:ascii="Helvetica" w:hAnsi="Helvetica" w:cs="Helvetica"/>
          <w:szCs w:val="20"/>
          <w:lang w:val="ka-GE"/>
        </w:rPr>
        <w:t>ერთ</w:t>
      </w:r>
      <w:r w:rsidRPr="00EF12A9">
        <w:rPr>
          <w:rFonts w:cs="Arial"/>
          <w:szCs w:val="20"/>
          <w:lang w:val="ka-GE"/>
        </w:rPr>
        <w:t xml:space="preserve"> </w:t>
      </w:r>
      <w:r w:rsidRPr="00EF12A9">
        <w:rPr>
          <w:rFonts w:ascii="Helvetica" w:hAnsi="Helvetica" w:cs="Helvetica"/>
          <w:szCs w:val="20"/>
          <w:lang w:val="ka-GE"/>
        </w:rPr>
        <w:t>პაციენტს</w:t>
      </w:r>
      <w:r w:rsidRPr="00EF12A9">
        <w:rPr>
          <w:rFonts w:cs="Arial"/>
          <w:szCs w:val="20"/>
          <w:lang w:val="ka-GE"/>
        </w:rPr>
        <w:t xml:space="preserve"> </w:t>
      </w:r>
      <w:r w:rsidRPr="00EF12A9">
        <w:rPr>
          <w:rFonts w:ascii="Helvetica" w:hAnsi="Helvetica" w:cs="Helvetica"/>
          <w:szCs w:val="20"/>
          <w:lang w:val="ka-GE"/>
        </w:rPr>
        <w:t>განუვითარდა</w:t>
      </w:r>
      <w:r w:rsidRPr="00EF12A9">
        <w:rPr>
          <w:rFonts w:cs="Arial"/>
          <w:szCs w:val="20"/>
          <w:lang w:val="ka-GE"/>
        </w:rPr>
        <w:t xml:space="preserve"> </w:t>
      </w:r>
      <w:r w:rsidRPr="00EF12A9">
        <w:rPr>
          <w:rFonts w:ascii="Helvetica" w:hAnsi="Helvetica" w:cs="Helvetica"/>
          <w:szCs w:val="20"/>
          <w:lang w:val="ka-GE"/>
        </w:rPr>
        <w:t>მნიშვნელოვანი</w:t>
      </w:r>
      <w:r w:rsidRPr="00EF12A9">
        <w:rPr>
          <w:rFonts w:cs="Arial"/>
          <w:szCs w:val="20"/>
          <w:lang w:val="ka-GE"/>
        </w:rPr>
        <w:t xml:space="preserve"> </w:t>
      </w:r>
      <w:r w:rsidRPr="00EF12A9">
        <w:rPr>
          <w:rFonts w:ascii="Helvetica" w:hAnsi="Helvetica" w:cs="Helvetica"/>
          <w:szCs w:val="20"/>
          <w:lang w:val="ka-GE"/>
        </w:rPr>
        <w:t>არაფატალური</w:t>
      </w:r>
      <w:r w:rsidRPr="00EF12A9">
        <w:rPr>
          <w:rFonts w:cs="Arial"/>
          <w:szCs w:val="20"/>
          <w:lang w:val="ka-GE"/>
        </w:rPr>
        <w:t xml:space="preserve"> </w:t>
      </w:r>
      <w:r w:rsidRPr="00EF12A9">
        <w:rPr>
          <w:rFonts w:ascii="Helvetica" w:hAnsi="Helvetica" w:cs="Helvetica"/>
          <w:szCs w:val="20"/>
          <w:lang w:val="ka-GE"/>
        </w:rPr>
        <w:t>გასტრო</w:t>
      </w:r>
      <w:r w:rsidRPr="00EF12A9">
        <w:rPr>
          <w:rFonts w:cs="Arial"/>
          <w:szCs w:val="20"/>
          <w:lang w:val="ka-GE"/>
        </w:rPr>
        <w:t>-</w:t>
      </w:r>
      <w:r w:rsidRPr="00EF12A9">
        <w:rPr>
          <w:rFonts w:ascii="Helvetica" w:hAnsi="Helvetica" w:cs="Helvetica"/>
          <w:szCs w:val="20"/>
          <w:lang w:val="ka-GE"/>
        </w:rPr>
        <w:t>ინტესტინალური</w:t>
      </w:r>
      <w:r w:rsidRPr="00EF12A9">
        <w:rPr>
          <w:rFonts w:cs="Arial"/>
          <w:szCs w:val="20"/>
          <w:lang w:val="ka-GE"/>
        </w:rPr>
        <w:t xml:space="preserve"> </w:t>
      </w:r>
      <w:r w:rsidRPr="00EF12A9">
        <w:rPr>
          <w:rFonts w:ascii="Helvetica" w:hAnsi="Helvetica" w:cs="Helvetica"/>
          <w:szCs w:val="20"/>
          <w:lang w:val="ka-GE"/>
        </w:rPr>
        <w:t>სისხლდენა</w:t>
      </w:r>
      <w:r w:rsidRPr="00EF12A9">
        <w:rPr>
          <w:rFonts w:cs="Arial"/>
          <w:szCs w:val="20"/>
          <w:lang w:val="ka-GE"/>
        </w:rPr>
        <w:t xml:space="preserve"> </w:t>
      </w:r>
      <w:r w:rsidRPr="00EF12A9">
        <w:rPr>
          <w:rFonts w:cs="Arial"/>
        </w:rPr>
        <w:t>(RR 2.9; CI 0.12</w:t>
      </w:r>
      <w:r w:rsidRPr="00EF12A9">
        <w:rPr>
          <w:rFonts w:cs="Arial"/>
          <w:lang w:val="ka-GE"/>
        </w:rPr>
        <w:t>-</w:t>
      </w:r>
      <w:r w:rsidRPr="00EF12A9">
        <w:rPr>
          <w:rFonts w:ascii="Helvetica" w:hAnsi="Helvetica" w:cs="Helvetica"/>
          <w:lang w:val="ka-GE"/>
        </w:rPr>
        <w:t>დან</w:t>
      </w:r>
      <w:r w:rsidRPr="00EF12A9">
        <w:rPr>
          <w:rFonts w:cs="Arial"/>
          <w:lang w:val="ka-GE"/>
        </w:rPr>
        <w:t xml:space="preserve"> </w:t>
      </w:r>
      <w:r w:rsidRPr="00EF12A9">
        <w:rPr>
          <w:rFonts w:cs="Arial"/>
        </w:rPr>
        <w:t>68.5</w:t>
      </w:r>
      <w:r w:rsidRPr="00EF12A9">
        <w:rPr>
          <w:rFonts w:cs="Arial"/>
          <w:lang w:val="ka-GE"/>
        </w:rPr>
        <w:t>-</w:t>
      </w:r>
      <w:r w:rsidRPr="00EF12A9">
        <w:rPr>
          <w:rFonts w:ascii="Helvetica" w:hAnsi="Helvetica" w:cs="Helvetica"/>
          <w:lang w:val="ka-GE"/>
        </w:rPr>
        <w:t>მდე</w:t>
      </w:r>
      <w:r w:rsidRPr="00EF12A9">
        <w:rPr>
          <w:rFonts w:cs="Arial"/>
        </w:rPr>
        <w:t xml:space="preserve">). </w:t>
      </w:r>
    </w:p>
    <w:p w14:paraId="370FAE69" w14:textId="77777777" w:rsidR="00F51FFF" w:rsidRPr="00EF12A9" w:rsidRDefault="00F51FFF" w:rsidP="00F51FFF">
      <w:pPr>
        <w:pStyle w:val="berschrift3"/>
        <w:jc w:val="both"/>
        <w:rPr>
          <w:lang w:val="en-US"/>
        </w:rPr>
      </w:pPr>
      <w:bookmarkStart w:id="419" w:name="_Toc496461634"/>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419"/>
    </w:p>
    <w:p w14:paraId="6FA2C696" w14:textId="77777777" w:rsidR="00F51FFF" w:rsidRPr="00EF12A9" w:rsidRDefault="00F51FFF" w:rsidP="00F51FFF">
      <w:pPr>
        <w:jc w:val="both"/>
        <w:rPr>
          <w:rFonts w:cs="Arial"/>
        </w:rPr>
      </w:pPr>
    </w:p>
    <w:p w14:paraId="52A95D88"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en-US"/>
        </w:rPr>
        <w:t>უდავოდ</w:t>
      </w:r>
      <w:r w:rsidRPr="00EF12A9">
        <w:rPr>
          <w:rFonts w:cs="Arial"/>
          <w:lang w:val="en-US"/>
        </w:rPr>
        <w:t xml:space="preserve"> </w:t>
      </w:r>
      <w:r w:rsidRPr="00EF12A9">
        <w:rPr>
          <w:rFonts w:ascii="Helvetica" w:hAnsi="Helvetica" w:cs="Helvetica"/>
          <w:lang w:val="en-US"/>
        </w:rPr>
        <w:t>მიუთითებს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ეფექტიანობა</w:t>
      </w:r>
      <w:r w:rsidRPr="00EF12A9">
        <w:rPr>
          <w:rFonts w:ascii="Helvetica" w:hAnsi="Helvetica" w:cs="Helvetica"/>
          <w:lang w:val="en-US"/>
        </w:rPr>
        <w:t>ზე</w:t>
      </w:r>
      <w:r w:rsidRPr="00EF12A9">
        <w:rPr>
          <w:rFonts w:cs="Arial"/>
          <w:lang w:val="ka-GE"/>
        </w:rPr>
        <w:t xml:space="preserve">  </w:t>
      </w:r>
      <w:r w:rsidRPr="00EF12A9">
        <w:rPr>
          <w:rFonts w:ascii="Helvetica" w:hAnsi="Helvetica" w:cs="Helvetica"/>
          <w:lang w:val="ka-GE"/>
        </w:rPr>
        <w:t>დადასტურებული</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ანტიაგრეგაციული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ცვლილებების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p>
    <w:p w14:paraId="4675F9C1" w14:textId="77777777" w:rsidR="00F51FFF" w:rsidRPr="00EF12A9" w:rsidRDefault="00F51FFF" w:rsidP="00F51FFF">
      <w:pPr>
        <w:pStyle w:val="berschrift3"/>
        <w:rPr>
          <w:lang w:val="ka-GE"/>
        </w:rPr>
      </w:pPr>
      <w:bookmarkStart w:id="420" w:name="_Toc196116583"/>
      <w:bookmarkStart w:id="421" w:name="_Toc184997065"/>
      <w:bookmarkStart w:id="422" w:name="_Toc184997966"/>
      <w:bookmarkStart w:id="423" w:name="_Toc184998475"/>
      <w:bookmarkStart w:id="424" w:name="_Toc184998668"/>
      <w:bookmarkStart w:id="425" w:name="_Toc184999535"/>
      <w:bookmarkStart w:id="426" w:name="_Toc185003485"/>
      <w:bookmarkStart w:id="427" w:name="_Toc185043674"/>
      <w:bookmarkStart w:id="428" w:name="_Toc185145870"/>
      <w:bookmarkStart w:id="429" w:name="_Toc185843535"/>
      <w:bookmarkStart w:id="430" w:name="_Toc185848137"/>
      <w:bookmarkStart w:id="431" w:name="_Toc185848384"/>
      <w:bookmarkStart w:id="432" w:name="_Toc496461635"/>
      <w:bookmarkEnd w:id="420"/>
      <w:bookmarkEnd w:id="421"/>
      <w:bookmarkEnd w:id="422"/>
      <w:bookmarkEnd w:id="423"/>
      <w:bookmarkEnd w:id="424"/>
      <w:bookmarkEnd w:id="425"/>
      <w:bookmarkEnd w:id="426"/>
      <w:bookmarkEnd w:id="427"/>
      <w:bookmarkEnd w:id="428"/>
      <w:bookmarkEnd w:id="429"/>
      <w:bookmarkEnd w:id="430"/>
      <w:bookmarkEnd w:id="431"/>
      <w:r w:rsidRPr="00EF12A9">
        <w:rPr>
          <w:rFonts w:ascii="Helvetica" w:hAnsi="Helvetica" w:cs="Helvetica"/>
          <w:lang w:val="ka-GE"/>
        </w:rPr>
        <w:lastRenderedPageBreak/>
        <w:t>რეკომენდაციები</w:t>
      </w:r>
      <w:bookmarkEnd w:id="432"/>
    </w:p>
    <w:tbl>
      <w:tblPr>
        <w:tblpPr w:leftFromText="180" w:rightFromText="180" w:vertAnchor="text" w:horzAnchor="margin" w:tblpX="-54" w:tblpY="350"/>
        <w:tblW w:w="9288" w:type="dxa"/>
        <w:tblLayout w:type="fixed"/>
        <w:tblLook w:val="04A0" w:firstRow="1" w:lastRow="0" w:firstColumn="1" w:lastColumn="0" w:noHBand="0" w:noVBand="1"/>
      </w:tblPr>
      <w:tblGrid>
        <w:gridCol w:w="1098"/>
        <w:gridCol w:w="8190"/>
      </w:tblGrid>
      <w:tr w:rsidR="00F51FFF" w:rsidRPr="00EF12A9" w14:paraId="0FFDAC72" w14:textId="77777777" w:rsidTr="006C16EA">
        <w:trPr>
          <w:cantSplit/>
          <w:trHeight w:val="791"/>
        </w:trPr>
        <w:tc>
          <w:tcPr>
            <w:tcW w:w="1098" w:type="dxa"/>
            <w:shd w:val="clear" w:color="auto" w:fill="17365D"/>
          </w:tcPr>
          <w:p w14:paraId="36FB48AA" w14:textId="77777777" w:rsidR="00F51FFF" w:rsidRPr="00EF12A9" w:rsidRDefault="00F51FFF" w:rsidP="006C16EA">
            <w:pPr>
              <w:autoSpaceDE w:val="0"/>
              <w:autoSpaceDN w:val="0"/>
              <w:adjustRightInd w:val="0"/>
              <w:rPr>
                <w:rFonts w:eastAsia="Calibri" w:cs="Arial"/>
                <w:lang w:val="ka-GE"/>
              </w:rPr>
            </w:pPr>
            <w:r w:rsidRPr="00EF12A9">
              <w:rPr>
                <w:rFonts w:ascii="Helvetica" w:hAnsi="Helvetica" w:cs="Helvetica"/>
                <w:shd w:val="clear" w:color="auto" w:fill="17365D"/>
                <w:lang w:val="ka-GE"/>
              </w:rPr>
              <w:t>რეკ</w:t>
            </w:r>
            <w:r w:rsidR="00E521EF" w:rsidRPr="00EF12A9">
              <w:rPr>
                <w:rFonts w:cs="Arial"/>
                <w:shd w:val="clear" w:color="auto" w:fill="17365D"/>
                <w:lang w:val="ka-GE"/>
              </w:rPr>
              <w:t xml:space="preserve"> 26</w:t>
            </w:r>
            <w:r w:rsidRPr="00EF12A9">
              <w:rPr>
                <w:rFonts w:cs="Arial"/>
                <w:color w:val="C00000"/>
                <w:shd w:val="clear" w:color="auto" w:fill="17365D"/>
                <w:lang w:val="ka-GE"/>
              </w:rPr>
              <w:t xml:space="preserve"> </w:t>
            </w:r>
            <w:r w:rsidRPr="00EF12A9">
              <w:rPr>
                <w:rFonts w:cs="Arial"/>
                <w:shd w:val="clear" w:color="auto" w:fill="17365D"/>
                <w:lang w:val="ka-GE"/>
              </w:rPr>
              <w:t>(NICE Rec</w:t>
            </w:r>
            <w:r w:rsidRPr="00EF12A9">
              <w:rPr>
                <w:rFonts w:cs="Arial"/>
                <w:lang w:val="ka-GE"/>
              </w:rPr>
              <w:t xml:space="preserve"> 28)</w:t>
            </w:r>
          </w:p>
        </w:tc>
        <w:tc>
          <w:tcPr>
            <w:tcW w:w="8190" w:type="dxa"/>
            <w:tcBorders>
              <w:top w:val="single" w:sz="4" w:space="0" w:color="auto"/>
              <w:bottom w:val="single" w:sz="4" w:space="0" w:color="auto"/>
            </w:tcBorders>
            <w:shd w:val="clear" w:color="auto" w:fill="FFFFFF"/>
          </w:tcPr>
          <w:p w14:paraId="611F7CA5" w14:textId="77777777" w:rsidR="00F51FFF" w:rsidRPr="00EF12A9" w:rsidRDefault="00F51FFF" w:rsidP="006C16EA">
            <w:pPr>
              <w:jc w:val="both"/>
              <w:rPr>
                <w:rFonts w:cs="Arial"/>
                <w:color w:val="17365D"/>
                <w:lang w:val="ka-GE"/>
              </w:rPr>
            </w:pPr>
            <w:r w:rsidRPr="00EF12A9">
              <w:rPr>
                <w:rFonts w:ascii="Helvetica" w:eastAsia="Calibri" w:hAnsi="Helvetica" w:cs="Helvetica"/>
                <w:color w:val="17365D"/>
              </w:rPr>
              <w:t>პაციენტებში</w:t>
            </w:r>
            <w:r w:rsidRPr="00EF12A9">
              <w:rPr>
                <w:rFonts w:eastAsia="Calibri" w:cs="Arial"/>
                <w:color w:val="17365D"/>
              </w:rPr>
              <w:t xml:space="preserve"> </w:t>
            </w:r>
            <w:r w:rsidRPr="00EF12A9">
              <w:rPr>
                <w:rFonts w:ascii="Helvetica" w:eastAsia="Calibri" w:hAnsi="Helvetica" w:cs="Helvetica"/>
                <w:color w:val="17365D"/>
              </w:rPr>
              <w:t>ცერებრუ</w:t>
            </w:r>
            <w:r w:rsidRPr="00EF12A9">
              <w:rPr>
                <w:rFonts w:ascii="Helvetica" w:eastAsia="Calibri" w:hAnsi="Helvetica" w:cs="Helvetica"/>
                <w:color w:val="17365D"/>
                <w:lang w:val="ka-GE"/>
              </w:rPr>
              <w:t>ლ</w:t>
            </w:r>
            <w:r w:rsidRPr="00EF12A9">
              <w:rPr>
                <w:rFonts w:ascii="Helvetica" w:eastAsia="Calibri" w:hAnsi="Helvetica" w:cs="Helvetica"/>
                <w:color w:val="17365D"/>
              </w:rPr>
              <w:t>ი</w:t>
            </w:r>
            <w:r w:rsidRPr="00EF12A9">
              <w:rPr>
                <w:rFonts w:eastAsia="Calibri" w:cs="Arial"/>
                <w:color w:val="17365D"/>
              </w:rPr>
              <w:t xml:space="preserve"> </w:t>
            </w:r>
            <w:r w:rsidRPr="00EF12A9">
              <w:rPr>
                <w:rFonts w:ascii="Helvetica" w:eastAsia="Calibri" w:hAnsi="Helvetica" w:cs="Helvetica"/>
                <w:color w:val="17365D"/>
              </w:rPr>
              <w:t>ვენური</w:t>
            </w:r>
            <w:r w:rsidRPr="00EF12A9">
              <w:rPr>
                <w:rFonts w:eastAsia="Calibri" w:cs="Arial"/>
                <w:color w:val="17365D"/>
              </w:rPr>
              <w:t xml:space="preserve"> </w:t>
            </w:r>
            <w:r w:rsidRPr="00EF12A9">
              <w:rPr>
                <w:rFonts w:ascii="Helvetica" w:eastAsia="Calibri" w:hAnsi="Helvetica" w:cs="Helvetica"/>
                <w:color w:val="17365D"/>
              </w:rPr>
              <w:t>სინუსის</w:t>
            </w:r>
            <w:r w:rsidRPr="00EF12A9">
              <w:rPr>
                <w:rFonts w:eastAsia="Calibri" w:cs="Arial"/>
                <w:color w:val="17365D"/>
              </w:rPr>
              <w:t xml:space="preserve"> </w:t>
            </w:r>
            <w:r w:rsidRPr="00EF12A9">
              <w:rPr>
                <w:rFonts w:ascii="Helvetica" w:eastAsia="Calibri" w:hAnsi="Helvetica" w:cs="Helvetica"/>
                <w:color w:val="17365D"/>
              </w:rPr>
              <w:t>თრომბოზის</w:t>
            </w:r>
            <w:r w:rsidRPr="00EF12A9">
              <w:rPr>
                <w:rFonts w:eastAsia="Calibri" w:cs="Arial"/>
                <w:color w:val="17365D"/>
              </w:rPr>
              <w:t xml:space="preserve"> </w:t>
            </w:r>
            <w:r w:rsidRPr="00EF12A9">
              <w:rPr>
                <w:rFonts w:ascii="Helvetica" w:eastAsia="Calibri" w:hAnsi="Helvetica" w:cs="Helvetica"/>
                <w:color w:val="17365D"/>
              </w:rPr>
              <w:t>დიაგნოზით</w:t>
            </w:r>
            <w:r w:rsidRPr="00EF12A9">
              <w:rPr>
                <w:rFonts w:eastAsia="Calibri" w:cs="Arial"/>
                <w:color w:val="17365D"/>
              </w:rPr>
              <w:t xml:space="preserve"> (</w:t>
            </w:r>
            <w:r w:rsidRPr="00EF12A9">
              <w:rPr>
                <w:rFonts w:ascii="Helvetica" w:eastAsia="Calibri" w:hAnsi="Helvetica" w:cs="Helvetica"/>
                <w:color w:val="17365D"/>
              </w:rPr>
              <w:t>მ</w:t>
            </w:r>
            <w:r w:rsidRPr="00EF12A9">
              <w:rPr>
                <w:rFonts w:eastAsia="Calibri" w:cs="Arial"/>
                <w:color w:val="17365D"/>
              </w:rPr>
              <w:t>.</w:t>
            </w:r>
            <w:r w:rsidRPr="00EF12A9">
              <w:rPr>
                <w:rFonts w:ascii="Helvetica" w:eastAsia="Calibri" w:hAnsi="Helvetica" w:cs="Helvetica"/>
                <w:color w:val="17365D"/>
              </w:rPr>
              <w:t>შ</w:t>
            </w:r>
            <w:r w:rsidRPr="00EF12A9">
              <w:rPr>
                <w:rFonts w:eastAsia="Calibri" w:cs="Arial"/>
                <w:color w:val="17365D"/>
              </w:rPr>
              <w:t xml:space="preserve">. </w:t>
            </w:r>
            <w:r w:rsidRPr="00EF12A9">
              <w:rPr>
                <w:rFonts w:ascii="Helvetica" w:eastAsia="Calibri" w:hAnsi="Helvetica" w:cs="Helvetica"/>
                <w:color w:val="17365D"/>
              </w:rPr>
              <w:t>პაციენტები</w:t>
            </w:r>
            <w:r w:rsidRPr="00EF12A9">
              <w:rPr>
                <w:rFonts w:eastAsia="Calibri" w:cs="Arial"/>
                <w:color w:val="17365D"/>
              </w:rPr>
              <w:t xml:space="preserve"> </w:t>
            </w:r>
            <w:r w:rsidRPr="00EF12A9">
              <w:rPr>
                <w:rFonts w:ascii="Helvetica" w:eastAsia="Calibri" w:hAnsi="Helvetica" w:cs="Helvetica"/>
                <w:color w:val="17365D"/>
              </w:rPr>
              <w:t>მეორადი</w:t>
            </w:r>
            <w:r w:rsidRPr="00EF12A9">
              <w:rPr>
                <w:rFonts w:eastAsia="Calibri" w:cs="Arial"/>
                <w:color w:val="17365D"/>
              </w:rPr>
              <w:t xml:space="preserve"> </w:t>
            </w:r>
            <w:r w:rsidRPr="00EF12A9">
              <w:rPr>
                <w:rFonts w:ascii="Helvetica" w:eastAsia="Calibri" w:hAnsi="Helvetica" w:cs="Helvetica"/>
                <w:color w:val="17365D"/>
              </w:rPr>
              <w:t>ცერებრუ</w:t>
            </w:r>
            <w:r w:rsidRPr="00EF12A9">
              <w:rPr>
                <w:rFonts w:ascii="Helvetica" w:eastAsia="Calibri" w:hAnsi="Helvetica" w:cs="Helvetica"/>
                <w:color w:val="17365D"/>
                <w:lang w:val="ka-GE"/>
              </w:rPr>
              <w:t>ლ</w:t>
            </w:r>
            <w:r w:rsidRPr="00EF12A9">
              <w:rPr>
                <w:rFonts w:ascii="Helvetica" w:eastAsia="Calibri" w:hAnsi="Helvetica" w:cs="Helvetica"/>
                <w:color w:val="17365D"/>
              </w:rPr>
              <w:t>ი</w:t>
            </w:r>
            <w:r w:rsidRPr="00EF12A9">
              <w:rPr>
                <w:rFonts w:eastAsia="Calibri" w:cs="Arial"/>
                <w:color w:val="17365D"/>
              </w:rPr>
              <w:t xml:space="preserve"> </w:t>
            </w:r>
            <w:r w:rsidRPr="00EF12A9">
              <w:rPr>
                <w:rFonts w:ascii="Helvetica" w:eastAsia="Calibri" w:hAnsi="Helvetica" w:cs="Helvetica"/>
                <w:color w:val="17365D"/>
              </w:rPr>
              <w:t>ჰემორაგიით</w:t>
            </w:r>
            <w:r w:rsidRPr="00EF12A9">
              <w:rPr>
                <w:rFonts w:eastAsia="Calibri" w:cs="Arial"/>
                <w:color w:val="17365D"/>
              </w:rPr>
              <w:t xml:space="preserve">) </w:t>
            </w:r>
            <w:r w:rsidRPr="00EF12A9">
              <w:rPr>
                <w:rFonts w:ascii="Helvetica" w:eastAsia="Calibri" w:hAnsi="Helvetica" w:cs="Helvetica"/>
                <w:color w:val="17365D"/>
              </w:rPr>
              <w:t>ნაჩვენებია</w:t>
            </w:r>
            <w:r w:rsidRPr="00EF12A9">
              <w:rPr>
                <w:rFonts w:eastAsia="Calibri" w:cs="Arial"/>
                <w:color w:val="17365D"/>
              </w:rPr>
              <w:t xml:space="preserve"> </w:t>
            </w:r>
            <w:r w:rsidR="00DA6C89" w:rsidRPr="00EF12A9">
              <w:rPr>
                <w:rFonts w:ascii="Helvetica" w:eastAsia="Calibri" w:hAnsi="Helvetica" w:cs="Helvetica"/>
                <w:color w:val="17365D"/>
              </w:rPr>
              <w:t>ანტიკო</w:t>
            </w:r>
            <w:r w:rsidRPr="00EF12A9">
              <w:rPr>
                <w:rFonts w:ascii="Helvetica" w:eastAsia="Calibri" w:hAnsi="Helvetica" w:cs="Helvetica"/>
                <w:color w:val="17365D"/>
              </w:rPr>
              <w:t>აგულაციური</w:t>
            </w:r>
            <w:r w:rsidRPr="00EF12A9">
              <w:rPr>
                <w:rFonts w:eastAsia="Calibri" w:cs="Arial"/>
                <w:color w:val="17365D"/>
              </w:rPr>
              <w:t xml:space="preserve"> </w:t>
            </w:r>
            <w:r w:rsidRPr="00EF12A9">
              <w:rPr>
                <w:rFonts w:ascii="Helvetica" w:eastAsia="Calibri" w:hAnsi="Helvetica" w:cs="Helvetica"/>
                <w:color w:val="17365D"/>
              </w:rPr>
              <w:t>მკურ</w:t>
            </w:r>
            <w:r w:rsidRPr="00EF12A9">
              <w:rPr>
                <w:rFonts w:ascii="Helvetica" w:eastAsia="Calibri" w:hAnsi="Helvetica" w:cs="Helvetica"/>
                <w:color w:val="17365D"/>
                <w:lang w:val="ka-GE"/>
              </w:rPr>
              <w:t>ნ</w:t>
            </w:r>
            <w:r w:rsidRPr="00EF12A9">
              <w:rPr>
                <w:rFonts w:ascii="Helvetica" w:eastAsia="Calibri" w:hAnsi="Helvetica" w:cs="Helvetica"/>
                <w:color w:val="17365D"/>
              </w:rPr>
              <w:t>ალობა</w:t>
            </w:r>
            <w:r w:rsidRPr="00EF12A9">
              <w:rPr>
                <w:rFonts w:eastAsia="Calibri" w:cs="Arial"/>
                <w:color w:val="17365D"/>
              </w:rPr>
              <w:t xml:space="preserve"> </w:t>
            </w:r>
            <w:r w:rsidRPr="00EF12A9">
              <w:rPr>
                <w:rFonts w:ascii="Helvetica" w:eastAsia="Calibri" w:hAnsi="Helvetica" w:cs="Helvetica"/>
                <w:color w:val="17365D"/>
                <w:lang w:val="ka-GE"/>
              </w:rPr>
              <w:t>თავიდან</w:t>
            </w:r>
            <w:r w:rsidRPr="00EF12A9">
              <w:rPr>
                <w:rFonts w:eastAsia="Calibri" w:cs="Arial"/>
                <w:color w:val="17365D"/>
                <w:lang w:val="ka-GE"/>
              </w:rPr>
              <w:t xml:space="preserve"> </w:t>
            </w:r>
            <w:r w:rsidRPr="00EF12A9">
              <w:rPr>
                <w:rFonts w:ascii="Helvetica" w:eastAsia="Calibri" w:hAnsi="Helvetica" w:cs="Helvetica"/>
                <w:color w:val="17365D"/>
                <w:lang w:val="ka-GE"/>
              </w:rPr>
              <w:t>ჰეპარინის</w:t>
            </w:r>
            <w:r w:rsidRPr="00EF12A9">
              <w:rPr>
                <w:rFonts w:eastAsia="Calibri" w:cs="Arial"/>
                <w:color w:val="17365D"/>
                <w:lang w:val="ka-GE"/>
              </w:rPr>
              <w:t xml:space="preserve"> </w:t>
            </w:r>
            <w:r w:rsidRPr="00EF12A9">
              <w:rPr>
                <w:rFonts w:ascii="Helvetica" w:eastAsia="Calibri" w:hAnsi="Helvetica" w:cs="Helvetica"/>
                <w:color w:val="17365D"/>
              </w:rPr>
              <w:t>სრული</w:t>
            </w:r>
            <w:r w:rsidRPr="00EF12A9">
              <w:rPr>
                <w:rFonts w:eastAsia="Calibri" w:cs="Arial"/>
                <w:color w:val="17365D"/>
              </w:rPr>
              <w:t xml:space="preserve"> </w:t>
            </w:r>
            <w:r w:rsidRPr="00EF12A9">
              <w:rPr>
                <w:rFonts w:ascii="Helvetica" w:eastAsia="Calibri" w:hAnsi="Helvetica" w:cs="Helvetica"/>
                <w:color w:val="17365D"/>
              </w:rPr>
              <w:t>დოზით</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ხოლო</w:t>
            </w:r>
            <w:r w:rsidRPr="00EF12A9">
              <w:rPr>
                <w:rFonts w:eastAsia="Calibri" w:cs="Arial"/>
                <w:color w:val="17365D"/>
              </w:rPr>
              <w:t xml:space="preserve"> </w:t>
            </w:r>
            <w:r w:rsidRPr="00EF12A9">
              <w:rPr>
                <w:rFonts w:ascii="Helvetica" w:eastAsia="Calibri" w:hAnsi="Helvetica" w:cs="Helvetica"/>
                <w:color w:val="17365D"/>
              </w:rPr>
              <w:t>შემდეგ</w:t>
            </w:r>
            <w:r w:rsidRPr="00EF12A9">
              <w:rPr>
                <w:rFonts w:eastAsia="Calibri" w:cs="Arial"/>
                <w:color w:val="17365D"/>
              </w:rPr>
              <w:t xml:space="preserve"> </w:t>
            </w:r>
            <w:r w:rsidRPr="00EF12A9">
              <w:rPr>
                <w:rFonts w:ascii="Helvetica" w:eastAsia="Calibri" w:hAnsi="Helvetica" w:cs="Helvetica"/>
                <w:color w:val="17365D"/>
              </w:rPr>
              <w:t>ვარფარინი</w:t>
            </w:r>
            <w:r w:rsidRPr="00EF12A9">
              <w:rPr>
                <w:rFonts w:ascii="Helvetica" w:eastAsia="Calibri" w:hAnsi="Helvetica" w:cs="Helvetica"/>
                <w:color w:val="17365D"/>
                <w:lang w:val="ka-GE"/>
              </w:rPr>
              <w:t>თ</w:t>
            </w:r>
            <w:r w:rsidRPr="00EF12A9">
              <w:rPr>
                <w:rFonts w:eastAsia="Calibri" w:cs="Arial"/>
                <w:color w:val="17365D"/>
              </w:rPr>
              <w:t xml:space="preserve">  </w:t>
            </w:r>
            <w:r w:rsidRPr="00EF12A9">
              <w:rPr>
                <w:rFonts w:ascii="Helvetica" w:eastAsia="Calibri" w:hAnsi="Helvetica" w:cs="Helvetica"/>
                <w:color w:val="17365D"/>
                <w:lang w:val="ka-GE"/>
              </w:rPr>
              <w:t>ნორმალიზაციის</w:t>
            </w:r>
            <w:r w:rsidRPr="00EF12A9">
              <w:rPr>
                <w:rFonts w:eastAsia="Calibri" w:cs="Arial"/>
                <w:color w:val="17365D"/>
                <w:lang w:val="ka-GE"/>
              </w:rPr>
              <w:t xml:space="preserve"> </w:t>
            </w:r>
            <w:r w:rsidRPr="00EF12A9">
              <w:rPr>
                <w:rFonts w:ascii="Helvetica" w:eastAsia="Calibri" w:hAnsi="Helvetica" w:cs="Helvetica"/>
                <w:color w:val="17365D"/>
                <w:lang w:val="ka-GE"/>
              </w:rPr>
              <w:t>საერთაშორისო</w:t>
            </w:r>
            <w:r w:rsidRPr="00EF12A9">
              <w:rPr>
                <w:rFonts w:eastAsia="Calibri" w:cs="Arial"/>
                <w:color w:val="17365D"/>
                <w:lang w:val="ka-GE"/>
              </w:rPr>
              <w:t xml:space="preserve"> </w:t>
            </w:r>
            <w:r w:rsidRPr="00EF12A9">
              <w:rPr>
                <w:rFonts w:ascii="Helvetica" w:eastAsia="Calibri" w:hAnsi="Helvetica" w:cs="Helvetica"/>
                <w:color w:val="17365D"/>
                <w:lang w:val="ka-GE"/>
              </w:rPr>
              <w:t>თანაფარდობის</w:t>
            </w:r>
            <w:r w:rsidRPr="00EF12A9">
              <w:rPr>
                <w:rFonts w:eastAsia="Calibri" w:cs="Arial"/>
                <w:color w:val="17365D"/>
                <w:lang w:val="ka-GE"/>
              </w:rPr>
              <w:t xml:space="preserve"> </w:t>
            </w:r>
            <w:r w:rsidRPr="00EF12A9">
              <w:rPr>
                <w:rFonts w:eastAsia="Calibri" w:cs="Arial"/>
                <w:color w:val="17365D"/>
              </w:rPr>
              <w:t>(INR</w:t>
            </w:r>
            <w:r w:rsidRPr="00EF12A9">
              <w:rPr>
                <w:rFonts w:eastAsia="Calibri" w:cs="Arial"/>
                <w:color w:val="17365D"/>
                <w:lang w:val="ka-GE"/>
              </w:rPr>
              <w:t xml:space="preserve">) </w:t>
            </w:r>
            <w:r w:rsidRPr="00EF12A9">
              <w:rPr>
                <w:rFonts w:eastAsia="Calibri" w:cs="Arial"/>
                <w:color w:val="17365D"/>
              </w:rPr>
              <w:t>2</w:t>
            </w:r>
            <w:r w:rsidRPr="00EF12A9">
              <w:rPr>
                <w:rFonts w:eastAsia="Calibri" w:cs="Arial"/>
                <w:color w:val="17365D"/>
                <w:lang w:val="ka-GE"/>
              </w:rPr>
              <w:t>-</w:t>
            </w:r>
            <w:r w:rsidRPr="00EF12A9">
              <w:rPr>
                <w:rFonts w:ascii="Helvetica" w:eastAsia="Calibri" w:hAnsi="Helvetica" w:cs="Helvetica"/>
                <w:color w:val="17365D"/>
                <w:lang w:val="ka-GE"/>
              </w:rPr>
              <w:t>დან</w:t>
            </w:r>
            <w:r w:rsidRPr="00EF12A9">
              <w:rPr>
                <w:rFonts w:eastAsia="Calibri" w:cs="Arial"/>
                <w:color w:val="17365D"/>
              </w:rPr>
              <w:t>–3</w:t>
            </w:r>
            <w:r w:rsidRPr="00EF12A9">
              <w:rPr>
                <w:rFonts w:eastAsia="Calibri" w:cs="Arial"/>
                <w:color w:val="17365D"/>
                <w:lang w:val="ka-GE"/>
              </w:rPr>
              <w:t>-</w:t>
            </w:r>
            <w:r w:rsidRPr="00EF12A9">
              <w:rPr>
                <w:rFonts w:ascii="Helvetica" w:eastAsia="Calibri" w:hAnsi="Helvetica" w:cs="Helvetica"/>
                <w:color w:val="17365D"/>
                <w:lang w:val="ka-GE"/>
              </w:rPr>
              <w:t>მდე</w:t>
            </w:r>
            <w:r w:rsidRPr="00EF12A9">
              <w:rPr>
                <w:rFonts w:eastAsia="Calibri" w:cs="Arial"/>
                <w:color w:val="17365D"/>
                <w:lang w:val="ka-GE"/>
              </w:rPr>
              <w:t xml:space="preserve"> </w:t>
            </w:r>
            <w:r w:rsidRPr="00EF12A9">
              <w:rPr>
                <w:rFonts w:ascii="Helvetica" w:eastAsia="Calibri" w:hAnsi="Helvetica" w:cs="Helvetica"/>
                <w:color w:val="17365D"/>
                <w:lang w:val="ka-GE"/>
              </w:rPr>
              <w:t>სამიზნე</w:t>
            </w:r>
            <w:r w:rsidRPr="00EF12A9">
              <w:rPr>
                <w:rFonts w:eastAsia="Calibri" w:cs="Arial"/>
                <w:color w:val="17365D"/>
                <w:lang w:val="ka-GE"/>
              </w:rPr>
              <w:t xml:space="preserve"> </w:t>
            </w:r>
            <w:r w:rsidRPr="00EF12A9">
              <w:rPr>
                <w:rFonts w:ascii="Helvetica" w:eastAsia="Calibri" w:hAnsi="Helvetica" w:cs="Helvetica"/>
                <w:color w:val="17365D"/>
                <w:lang w:val="ka-GE"/>
              </w:rPr>
              <w:t>დიაპაზონით</w:t>
            </w:r>
            <w:r w:rsidRPr="00EF12A9">
              <w:rPr>
                <w:rFonts w:eastAsia="Calibri" w:cs="Arial"/>
                <w:color w:val="17365D"/>
              </w:rPr>
              <w:t xml:space="preserve">, </w:t>
            </w:r>
            <w:r w:rsidRPr="00EF12A9">
              <w:rPr>
                <w:rFonts w:ascii="Helvetica" w:eastAsia="Calibri" w:hAnsi="Helvetica" w:cs="Helvetica"/>
                <w:color w:val="17365D"/>
              </w:rPr>
              <w:t>გარდა</w:t>
            </w:r>
            <w:r w:rsidRPr="00EF12A9">
              <w:rPr>
                <w:rFonts w:eastAsia="Calibri" w:cs="Arial"/>
                <w:color w:val="17365D"/>
              </w:rPr>
              <w:t xml:space="preserve"> </w:t>
            </w:r>
            <w:r w:rsidRPr="00EF12A9">
              <w:rPr>
                <w:rFonts w:ascii="Helvetica" w:eastAsia="Calibri" w:hAnsi="Helvetica" w:cs="Helvetica"/>
                <w:color w:val="17365D"/>
              </w:rPr>
              <w:t>იმ</w:t>
            </w:r>
            <w:r w:rsidRPr="00EF12A9">
              <w:rPr>
                <w:rFonts w:eastAsia="Calibri" w:cs="Arial"/>
                <w:color w:val="17365D"/>
              </w:rPr>
              <w:t xml:space="preserve"> </w:t>
            </w:r>
            <w:r w:rsidRPr="00EF12A9">
              <w:rPr>
                <w:rFonts w:ascii="Helvetica" w:eastAsia="Calibri" w:hAnsi="Helvetica" w:cs="Helvetica"/>
                <w:color w:val="17365D"/>
              </w:rPr>
              <w:t>შემთხვევებისა</w:t>
            </w:r>
            <w:r w:rsidRPr="00EF12A9">
              <w:rPr>
                <w:rFonts w:eastAsia="Calibri" w:cs="Arial"/>
                <w:color w:val="17365D"/>
              </w:rPr>
              <w:t xml:space="preserve">, </w:t>
            </w: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rPr>
              <w:t>თანმხლები</w:t>
            </w:r>
            <w:r w:rsidRPr="00EF12A9">
              <w:rPr>
                <w:rFonts w:eastAsia="Calibri" w:cs="Arial"/>
                <w:color w:val="17365D"/>
              </w:rPr>
              <w:t xml:space="preserve"> </w:t>
            </w:r>
            <w:r w:rsidRPr="00EF12A9">
              <w:rPr>
                <w:rFonts w:ascii="Helvetica" w:eastAsia="Calibri" w:hAnsi="Helvetica" w:cs="Helvetica"/>
                <w:color w:val="17365D"/>
              </w:rPr>
              <w:t>დაავადებები</w:t>
            </w:r>
            <w:r w:rsidRPr="00EF12A9">
              <w:rPr>
                <w:rFonts w:eastAsia="Calibri" w:cs="Arial"/>
                <w:color w:val="17365D"/>
              </w:rPr>
              <w:t xml:space="preserve"> </w:t>
            </w:r>
            <w:r w:rsidRPr="00EF12A9">
              <w:rPr>
                <w:rFonts w:ascii="Helvetica" w:eastAsia="Calibri" w:hAnsi="Helvetica" w:cs="Helvetica"/>
                <w:color w:val="17365D"/>
              </w:rPr>
              <w:t>ამის</w:t>
            </w:r>
            <w:r w:rsidRPr="00EF12A9">
              <w:rPr>
                <w:rFonts w:eastAsia="Calibri" w:cs="Arial"/>
                <w:color w:val="17365D"/>
              </w:rPr>
              <w:t xml:space="preserve"> </w:t>
            </w:r>
            <w:r w:rsidRPr="00EF12A9">
              <w:rPr>
                <w:rFonts w:ascii="Helvetica" w:eastAsia="Calibri" w:hAnsi="Helvetica" w:cs="Helvetica"/>
                <w:color w:val="17365D"/>
              </w:rPr>
              <w:t>გაკეთების</w:t>
            </w:r>
            <w:r w:rsidRPr="00EF12A9">
              <w:rPr>
                <w:rFonts w:eastAsia="Calibri" w:cs="Arial"/>
                <w:color w:val="17365D"/>
              </w:rPr>
              <w:t xml:space="preserve"> </w:t>
            </w:r>
            <w:r w:rsidRPr="00EF12A9">
              <w:rPr>
                <w:rFonts w:ascii="Helvetica" w:eastAsia="Calibri" w:hAnsi="Helvetica" w:cs="Helvetica"/>
                <w:color w:val="17365D"/>
              </w:rPr>
              <w:t>საშუალებას</w:t>
            </w:r>
            <w:r w:rsidRPr="00EF12A9">
              <w:rPr>
                <w:rFonts w:eastAsia="Calibri" w:cs="Arial"/>
                <w:color w:val="17365D"/>
              </w:rPr>
              <w:t xml:space="preserve"> </w:t>
            </w:r>
            <w:r w:rsidRPr="00EF12A9">
              <w:rPr>
                <w:rFonts w:ascii="Helvetica" w:eastAsia="Calibri" w:hAnsi="Helvetica" w:cs="Helvetica"/>
                <w:color w:val="17365D"/>
              </w:rPr>
              <w:t>არ</w:t>
            </w:r>
            <w:r w:rsidRPr="00EF12A9">
              <w:rPr>
                <w:rFonts w:eastAsia="Calibri" w:cs="Arial"/>
                <w:color w:val="17365D"/>
              </w:rPr>
              <w:t xml:space="preserve"> </w:t>
            </w:r>
            <w:r w:rsidRPr="00EF12A9">
              <w:rPr>
                <w:rFonts w:ascii="Helvetica" w:eastAsia="Calibri" w:hAnsi="Helvetica" w:cs="Helvetica"/>
                <w:color w:val="17365D"/>
              </w:rPr>
              <w:t>იძლევა</w:t>
            </w:r>
            <w:r w:rsidRPr="00EF12A9">
              <w:rPr>
                <w:rFonts w:eastAsia="Calibri" w:cs="Arial"/>
                <w:color w:val="17365D"/>
              </w:rPr>
              <w:t>.</w:t>
            </w:r>
          </w:p>
        </w:tc>
      </w:tr>
    </w:tbl>
    <w:p w14:paraId="11CD577A" w14:textId="77777777" w:rsidR="00F51FFF" w:rsidRPr="00EF12A9" w:rsidRDefault="00F51FFF" w:rsidP="00F51FFF">
      <w:pPr>
        <w:pStyle w:val="berschrift2"/>
        <w:jc w:val="both"/>
        <w:rPr>
          <w:lang w:val="ka-GE"/>
        </w:rPr>
      </w:pPr>
      <w:bookmarkStart w:id="433" w:name="_Toc184294260"/>
      <w:bookmarkStart w:id="434" w:name="_Toc184294697"/>
      <w:bookmarkStart w:id="435" w:name="_Toc184295119"/>
      <w:bookmarkStart w:id="436" w:name="_Toc184295793"/>
      <w:bookmarkStart w:id="437" w:name="_Toc184294261"/>
      <w:bookmarkStart w:id="438" w:name="_Toc184294698"/>
      <w:bookmarkStart w:id="439" w:name="_Toc184295120"/>
      <w:bookmarkStart w:id="440" w:name="_Toc184295794"/>
      <w:bookmarkStart w:id="441" w:name="_Toc492155265"/>
      <w:bookmarkStart w:id="442" w:name="_Toc496461636"/>
      <w:bookmarkEnd w:id="433"/>
      <w:bookmarkEnd w:id="434"/>
      <w:bookmarkEnd w:id="435"/>
      <w:bookmarkEnd w:id="436"/>
      <w:bookmarkEnd w:id="437"/>
      <w:bookmarkEnd w:id="438"/>
      <w:bookmarkEnd w:id="439"/>
      <w:bookmarkEnd w:id="440"/>
      <w:r w:rsidRPr="00EF12A9">
        <w:rPr>
          <w:rFonts w:ascii="Helvetica" w:hAnsi="Helvetica" w:cs="Helvetica"/>
          <w:lang w:val="ka-GE"/>
        </w:rPr>
        <w:t>ანტიაგრეგაციული</w:t>
      </w:r>
      <w:r w:rsidRPr="00EF12A9">
        <w:rPr>
          <w:lang w:val="ka-GE"/>
        </w:rPr>
        <w:t xml:space="preserve"> </w:t>
      </w:r>
      <w:r w:rsidRPr="00EF12A9">
        <w:rPr>
          <w:rFonts w:ascii="Helvetica" w:hAnsi="Helvetica" w:cs="Helvetica"/>
          <w:lang w:val="ka-GE"/>
        </w:rPr>
        <w:t>ან</w:t>
      </w:r>
      <w:r w:rsidRPr="00EF12A9">
        <w:rPr>
          <w:lang w:val="ka-GE"/>
        </w:rPr>
        <w:t xml:space="preserve"> </w:t>
      </w:r>
      <w:r w:rsidRPr="00EF12A9">
        <w:rPr>
          <w:rFonts w:ascii="Helvetica" w:hAnsi="Helvetica" w:cs="Helvetica"/>
          <w:lang w:val="ka-GE"/>
        </w:rPr>
        <w:t>ანტიკოაგულაციური</w:t>
      </w:r>
      <w:r w:rsidRPr="00EF12A9">
        <w:rPr>
          <w:lang w:val="ka-GE"/>
        </w:rPr>
        <w:t xml:space="preserve"> </w:t>
      </w:r>
      <w:r w:rsidRPr="00EF12A9">
        <w:rPr>
          <w:rFonts w:ascii="Helvetica" w:hAnsi="Helvetica" w:cs="Helvetica"/>
          <w:lang w:val="ka-GE"/>
        </w:rPr>
        <w:t>თერაპია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არტერიის</w:t>
      </w:r>
      <w:r w:rsidRPr="00EF12A9">
        <w:rPr>
          <w:lang w:val="ka-GE"/>
        </w:rPr>
        <w:t xml:space="preserve"> </w:t>
      </w:r>
      <w:r w:rsidRPr="00EF12A9">
        <w:rPr>
          <w:rFonts w:ascii="Helvetica" w:hAnsi="Helvetica" w:cs="Helvetica"/>
          <w:lang w:val="ka-GE"/>
        </w:rPr>
        <w:t>განშრევების</w:t>
      </w:r>
      <w:r w:rsidRPr="00EF12A9">
        <w:rPr>
          <w:lang w:val="ka-GE"/>
        </w:rPr>
        <w:t xml:space="preserve"> </w:t>
      </w:r>
      <w:r w:rsidRPr="00EF12A9">
        <w:rPr>
          <w:rFonts w:ascii="Helvetica" w:hAnsi="Helvetica" w:cs="Helvetica"/>
          <w:lang w:val="ka-GE"/>
        </w:rPr>
        <w:t>გამო</w:t>
      </w:r>
      <w:r w:rsidRPr="00EF12A9">
        <w:rPr>
          <w:lang w:val="ka-GE"/>
        </w:rPr>
        <w:t xml:space="preserve"> </w:t>
      </w:r>
      <w:r w:rsidRPr="00EF12A9">
        <w:rPr>
          <w:rFonts w:ascii="Helvetica" w:hAnsi="Helvetica" w:cs="Helvetica"/>
        </w:rPr>
        <w:t>განვითარებული</w:t>
      </w:r>
      <w:r w:rsidRPr="00EF12A9">
        <w:t xml:space="preserve"> </w:t>
      </w:r>
      <w:r w:rsidRPr="00EF12A9">
        <w:rPr>
          <w:rFonts w:ascii="Helvetica" w:hAnsi="Helvetica" w:cs="Helvetica"/>
        </w:rPr>
        <w:t>ინსულტით</w:t>
      </w:r>
      <w:bookmarkEnd w:id="441"/>
      <w:bookmarkEnd w:id="442"/>
    </w:p>
    <w:p w14:paraId="0DA1906E" w14:textId="77777777" w:rsidR="00F51FFF" w:rsidRPr="00EF12A9" w:rsidRDefault="00F51FFF" w:rsidP="00F51FFF">
      <w:pPr>
        <w:pStyle w:val="berschrift3"/>
        <w:rPr>
          <w:lang w:val="en-US"/>
        </w:rPr>
      </w:pPr>
      <w:bookmarkStart w:id="443" w:name="_Toc496461637"/>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443"/>
    </w:p>
    <w:p w14:paraId="0A2E8CC7" w14:textId="77777777" w:rsidR="00F51FFF" w:rsidRPr="00EF12A9" w:rsidRDefault="00F51FFF" w:rsidP="00F51FFF">
      <w:pPr>
        <w:jc w:val="both"/>
        <w:rPr>
          <w:rFonts w:cs="Arial"/>
          <w:lang w:val="en-US"/>
        </w:rPr>
      </w:pPr>
      <w:r w:rsidRPr="00EF12A9">
        <w:rPr>
          <w:rFonts w:ascii="Helvetica" w:hAnsi="Helvetica" w:cs="Helvetica"/>
          <w:lang w:val="ka-GE"/>
        </w:rPr>
        <w:t>ცერვიკალური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ვერტებრო</w:t>
      </w:r>
      <w:r w:rsidRPr="00EF12A9">
        <w:rPr>
          <w:rFonts w:cs="Arial"/>
          <w:lang w:val="ka-GE"/>
        </w:rPr>
        <w:t>-</w:t>
      </w:r>
      <w:r w:rsidRPr="00EF12A9">
        <w:rPr>
          <w:rFonts w:ascii="Helvetica" w:hAnsi="Helvetica" w:cs="Helvetica"/>
          <w:lang w:val="ka-GE"/>
        </w:rPr>
        <w:t>ბაზილარული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განშრევება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არცთუ</w:t>
      </w:r>
      <w:r w:rsidRPr="00EF12A9">
        <w:rPr>
          <w:rFonts w:cs="Arial"/>
          <w:lang w:val="ka-GE"/>
        </w:rPr>
        <w:t xml:space="preserve"> </w:t>
      </w:r>
      <w:r w:rsidRPr="00EF12A9">
        <w:rPr>
          <w:rFonts w:ascii="Helvetica" w:hAnsi="Helvetica" w:cs="Helvetica"/>
          <w:lang w:val="ka-GE"/>
        </w:rPr>
        <w:t>იშვიათ</w:t>
      </w:r>
      <w:r w:rsidRPr="00EF12A9">
        <w:rPr>
          <w:rFonts w:cs="Arial"/>
          <w:lang w:val="ka-GE"/>
        </w:rPr>
        <w:t xml:space="preserve"> </w:t>
      </w:r>
      <w:r w:rsidRPr="00EF12A9">
        <w:rPr>
          <w:rFonts w:ascii="Helvetica" w:hAnsi="Helvetica" w:cs="Helvetica"/>
          <w:lang w:val="ka-GE"/>
        </w:rPr>
        <w:t>მიზეზებს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ka-GE"/>
        </w:rPr>
        <w:t>.</w:t>
      </w:r>
      <w:r w:rsidRPr="00EF12A9">
        <w:rPr>
          <w:rStyle w:val="Endnotenzeichen"/>
          <w:rFonts w:cs="Arial"/>
        </w:rPr>
        <w:endnoteReference w:id="41"/>
      </w:r>
      <w:r w:rsidRPr="00EF12A9">
        <w:rPr>
          <w:rFonts w:cs="Arial"/>
          <w:vertAlign w:val="superscript"/>
          <w:lang w:val="ka-GE"/>
        </w:rPr>
        <w:t>,</w:t>
      </w:r>
      <w:r w:rsidRPr="00EF12A9">
        <w:rPr>
          <w:rStyle w:val="Endnotenzeichen"/>
          <w:rFonts w:cs="Arial"/>
        </w:rPr>
        <w:endnoteReference w:id="42"/>
      </w:r>
      <w:r w:rsidRPr="00EF12A9">
        <w:rPr>
          <w:rFonts w:cs="Arial"/>
          <w:lang w:val="ka-GE"/>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მდგომარეობის</w:t>
      </w:r>
      <w:r w:rsidRPr="00EF12A9">
        <w:rPr>
          <w:rFonts w:cs="Arial"/>
          <w:lang w:val="en-US"/>
        </w:rPr>
        <w:t xml:space="preserve"> </w:t>
      </w:r>
      <w:r w:rsidRPr="00EF12A9">
        <w:rPr>
          <w:rFonts w:ascii="Helvetica" w:hAnsi="Helvetica" w:cs="Helvetica"/>
          <w:lang w:val="en-US"/>
        </w:rPr>
        <w:t>დოკუმენტირება</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ხშირა</w:t>
      </w:r>
      <w:r w:rsidRPr="00EF12A9">
        <w:rPr>
          <w:rFonts w:ascii="Helvetica" w:hAnsi="Helvetica" w:cs="Helvetica"/>
          <w:lang w:val="en-US"/>
        </w:rPr>
        <w:t>დ</w:t>
      </w:r>
      <w:r w:rsidRPr="00EF12A9">
        <w:rPr>
          <w:rFonts w:cs="Arial"/>
          <w:lang w:val="ka-GE"/>
        </w:rPr>
        <w:t xml:space="preserve"> </w:t>
      </w:r>
      <w:r w:rsidRPr="00EF12A9">
        <w:rPr>
          <w:rFonts w:ascii="Helvetica" w:hAnsi="Helvetica" w:cs="Helvetica"/>
          <w:lang w:val="ka-GE"/>
        </w:rPr>
        <w:t>ახალგაზრდა</w:t>
      </w:r>
      <w:r w:rsidRPr="00EF12A9">
        <w:rPr>
          <w:rFonts w:cs="Arial"/>
          <w:lang w:val="ka-GE"/>
        </w:rPr>
        <w:t xml:space="preserve"> </w:t>
      </w:r>
      <w:r w:rsidRPr="00EF12A9">
        <w:rPr>
          <w:rFonts w:ascii="Helvetica" w:hAnsi="Helvetica" w:cs="Helvetica"/>
          <w:lang w:val="ka-GE"/>
        </w:rPr>
        <w:t>ასაკში</w:t>
      </w:r>
      <w:r w:rsidRPr="00EF12A9">
        <w:rPr>
          <w:rFonts w:cs="Arial"/>
          <w:lang w:val="en-US"/>
        </w:rPr>
        <w:t xml:space="preserve"> </w:t>
      </w:r>
      <w:r w:rsidRPr="00EF12A9">
        <w:rPr>
          <w:rFonts w:ascii="Helvetica" w:hAnsi="Helvetica" w:cs="Helvetica"/>
          <w:lang w:val="en-US"/>
        </w:rPr>
        <w:t>ხდება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en-US"/>
        </w:rPr>
        <w:t>მისი</w:t>
      </w:r>
      <w:r w:rsidRPr="00EF12A9">
        <w:rPr>
          <w:rFonts w:cs="Arial"/>
          <w:lang w:val="en-US"/>
        </w:rPr>
        <w:t xml:space="preserve"> </w:t>
      </w:r>
      <w:r w:rsidRPr="00EF12A9">
        <w:rPr>
          <w:rFonts w:ascii="Helvetica" w:hAnsi="Helvetica" w:cs="Helvetica"/>
          <w:lang w:val="en-US"/>
        </w:rPr>
        <w:t>გავრცელების</w:t>
      </w:r>
      <w:r w:rsidRPr="00EF12A9">
        <w:rPr>
          <w:rFonts w:cs="Arial"/>
          <w:lang w:val="en-US"/>
        </w:rPr>
        <w:t xml:space="preserve"> </w:t>
      </w:r>
      <w:r w:rsidRPr="00EF12A9">
        <w:rPr>
          <w:rFonts w:ascii="Helvetica" w:hAnsi="Helvetica" w:cs="Helvetica"/>
          <w:lang w:val="en-US"/>
        </w:rPr>
        <w:t>შემსწავლელი</w:t>
      </w:r>
      <w:r w:rsidRPr="00EF12A9">
        <w:rPr>
          <w:rFonts w:cs="Arial"/>
          <w:lang w:val="en-US"/>
        </w:rPr>
        <w:t xml:space="preserve"> </w:t>
      </w:r>
      <w:r w:rsidRPr="00EF12A9">
        <w:rPr>
          <w:rFonts w:ascii="Helvetica" w:hAnsi="Helvetica" w:cs="Helvetica"/>
          <w:lang w:val="en-US"/>
        </w:rPr>
        <w:t>სპეციფიკური</w:t>
      </w:r>
      <w:r w:rsidRPr="00EF12A9">
        <w:rPr>
          <w:rFonts w:cs="Arial"/>
          <w:lang w:val="en-US"/>
        </w:rPr>
        <w:t xml:space="preserve"> </w:t>
      </w:r>
      <w:r w:rsidRPr="00EF12A9">
        <w:rPr>
          <w:rFonts w:ascii="Helvetica" w:hAnsi="Helvetica" w:cs="Helvetica"/>
          <w:lang w:val="en-US"/>
        </w:rPr>
        <w:t>კვლევები</w:t>
      </w:r>
      <w:r w:rsidRPr="00EF12A9">
        <w:rPr>
          <w:rFonts w:cs="Arial"/>
          <w:lang w:val="en-US"/>
        </w:rPr>
        <w:t xml:space="preserve"> </w:t>
      </w:r>
      <w:r w:rsidRPr="00EF12A9">
        <w:rPr>
          <w:rFonts w:ascii="Helvetica" w:hAnsi="Helvetica" w:cs="Helvetica"/>
          <w:lang w:val="en-US"/>
        </w:rPr>
        <w:t>მიუთითებს</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დაავადება</w:t>
      </w:r>
      <w:r w:rsidRPr="00EF12A9">
        <w:rPr>
          <w:rFonts w:cs="Arial"/>
          <w:lang w:val="en-US"/>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ასაკობრივ</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თანაბრად</w:t>
      </w:r>
      <w:r w:rsidRPr="00EF12A9">
        <w:rPr>
          <w:rFonts w:cs="Arial"/>
          <w:lang w:val="ka-GE"/>
        </w:rPr>
        <w:t xml:space="preserve"> </w:t>
      </w:r>
      <w:r w:rsidRPr="00EF12A9">
        <w:rPr>
          <w:rFonts w:ascii="Helvetica" w:hAnsi="Helvetica" w:cs="Helvetica"/>
          <w:lang w:val="ka-GE"/>
        </w:rPr>
        <w:t>გვხვდება</w:t>
      </w:r>
      <w:r w:rsidRPr="00EF12A9">
        <w:rPr>
          <w:rFonts w:cs="Arial"/>
          <w:lang w:val="ka-GE"/>
        </w:rPr>
        <w:t xml:space="preserve">. </w:t>
      </w:r>
      <w:r w:rsidRPr="00EF12A9">
        <w:rPr>
          <w:rFonts w:ascii="Helvetica" w:hAnsi="Helvetica" w:cs="Helvetica"/>
          <w:lang w:val="ka-GE"/>
        </w:rPr>
        <w:t>განშრევება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განვითარდეს</w:t>
      </w:r>
      <w:r w:rsidRPr="00EF12A9">
        <w:rPr>
          <w:rFonts w:cs="Arial"/>
          <w:lang w:val="ka-GE"/>
        </w:rPr>
        <w:t xml:space="preserve"> </w:t>
      </w:r>
      <w:r w:rsidRPr="00EF12A9">
        <w:rPr>
          <w:rFonts w:ascii="Helvetica" w:hAnsi="Helvetica" w:cs="Helvetica"/>
          <w:lang w:val="ka-GE"/>
        </w:rPr>
        <w:t>სპონტანურად</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უხშირესად</w:t>
      </w:r>
      <w:r w:rsidRPr="00EF12A9">
        <w:rPr>
          <w:rFonts w:cs="Arial"/>
          <w:lang w:val="ka-GE"/>
        </w:rPr>
        <w:t xml:space="preserve"> </w:t>
      </w:r>
      <w:r w:rsidRPr="00EF12A9">
        <w:rPr>
          <w:rFonts w:ascii="Helvetica" w:hAnsi="Helvetica" w:cs="Helvetica"/>
          <w:lang w:val="ka-GE"/>
        </w:rPr>
        <w:t>აღინიშნება</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ტრავმის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შოლტისებრი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ჰიპერექსტენზიის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კისერზე</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მანიპულაციის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სიმძიმეების</w:t>
      </w:r>
      <w:r w:rsidRPr="00EF12A9">
        <w:rPr>
          <w:rFonts w:cs="Arial"/>
          <w:lang w:val="ka-GE"/>
        </w:rPr>
        <w:t xml:space="preserve"> </w:t>
      </w:r>
      <w:r w:rsidRPr="00EF12A9">
        <w:rPr>
          <w:rFonts w:ascii="Helvetica" w:hAnsi="Helvetica" w:cs="Helvetica"/>
          <w:lang w:val="ka-GE"/>
        </w:rPr>
        <w:t>აწევის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სპორტის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სახეობებით</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სათხილამურო</w:t>
      </w:r>
      <w:r w:rsidRPr="00EF12A9">
        <w:rPr>
          <w:rFonts w:cs="Arial"/>
          <w:lang w:val="ka-GE"/>
        </w:rPr>
        <w:t xml:space="preserve"> </w:t>
      </w:r>
      <w:r w:rsidRPr="00EF12A9">
        <w:rPr>
          <w:rFonts w:ascii="Helvetica" w:hAnsi="Helvetica" w:cs="Helvetica"/>
          <w:lang w:val="ka-GE"/>
        </w:rPr>
        <w:t>სპორტი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პარაშუტით</w:t>
      </w:r>
      <w:r w:rsidRPr="00EF12A9">
        <w:rPr>
          <w:rFonts w:cs="Arial"/>
          <w:lang w:val="ka-GE"/>
        </w:rPr>
        <w:t xml:space="preserve"> </w:t>
      </w:r>
      <w:r w:rsidRPr="00EF12A9">
        <w:rPr>
          <w:rFonts w:ascii="Helvetica" w:hAnsi="Helvetica" w:cs="Helvetica"/>
          <w:lang w:val="ka-GE"/>
        </w:rPr>
        <w:t>ხტომა</w:t>
      </w:r>
      <w:r w:rsidRPr="00EF12A9">
        <w:rPr>
          <w:rFonts w:cs="Arial"/>
          <w:lang w:val="ka-GE"/>
        </w:rPr>
        <w:t xml:space="preserve">) </w:t>
      </w:r>
      <w:r w:rsidRPr="00EF12A9">
        <w:rPr>
          <w:rFonts w:ascii="Helvetica" w:hAnsi="Helvetica" w:cs="Helvetica"/>
          <w:lang w:val="ka-GE"/>
        </w:rPr>
        <w:t>დაკავების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ინტიმის</w:t>
      </w:r>
      <w:r w:rsidRPr="00EF12A9">
        <w:rPr>
          <w:rFonts w:cs="Arial"/>
          <w:lang w:val="ka-GE"/>
        </w:rPr>
        <w:t xml:space="preserve"> </w:t>
      </w:r>
      <w:r w:rsidRPr="00EF12A9">
        <w:rPr>
          <w:rFonts w:ascii="Helvetica" w:hAnsi="Helvetica" w:cs="Helvetica"/>
          <w:lang w:val="ka-GE"/>
        </w:rPr>
        <w:t>გაგლეჯის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კედელში</w:t>
      </w:r>
      <w:r w:rsidRPr="00EF12A9">
        <w:rPr>
          <w:rFonts w:cs="Arial"/>
          <w:lang w:val="en-US"/>
        </w:rPr>
        <w:t xml:space="preserve"> </w:t>
      </w:r>
      <w:r w:rsidRPr="00EF12A9">
        <w:rPr>
          <w:rFonts w:ascii="Helvetica" w:hAnsi="Helvetica" w:cs="Helvetica"/>
          <w:lang w:val="ka-GE"/>
        </w:rPr>
        <w:t>ჰემატომა</w:t>
      </w:r>
      <w:r w:rsidRPr="00EF12A9">
        <w:rPr>
          <w:rFonts w:cs="Arial"/>
          <w:lang w:val="en-US"/>
        </w:rPr>
        <w:t xml:space="preserve"> </w:t>
      </w:r>
      <w:r w:rsidRPr="00EF12A9">
        <w:rPr>
          <w:rFonts w:ascii="Helvetica" w:hAnsi="Helvetica" w:cs="Helvetica"/>
          <w:lang w:val="ka-GE"/>
        </w:rPr>
        <w:t>ვითარდება</w:t>
      </w:r>
      <w:r w:rsidRPr="00EF12A9">
        <w:rPr>
          <w:rFonts w:cs="Arial"/>
          <w:lang w:val="ka-GE"/>
        </w:rPr>
        <w:t xml:space="preserve">, </w:t>
      </w:r>
      <w:r w:rsidRPr="00EF12A9">
        <w:rPr>
          <w:rFonts w:ascii="Helvetica" w:hAnsi="Helvetica" w:cs="Helvetica"/>
          <w:lang w:val="ka-GE"/>
        </w:rPr>
        <w:t>რასაც</w:t>
      </w:r>
      <w:r w:rsidRPr="00EF12A9">
        <w:rPr>
          <w:rFonts w:cs="Arial"/>
          <w:lang w:val="ka-GE"/>
        </w:rPr>
        <w:t xml:space="preserve"> </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სდევს</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განვითარება</w:t>
      </w:r>
      <w:r w:rsidRPr="00EF12A9">
        <w:rPr>
          <w:rFonts w:cs="Arial"/>
          <w:lang w:val="ka-GE"/>
        </w:rPr>
        <w:t xml:space="preserve">. </w:t>
      </w:r>
      <w:r w:rsidRPr="00EF12A9">
        <w:rPr>
          <w:rFonts w:ascii="Helvetica" w:hAnsi="Helvetica" w:cs="Helvetica"/>
          <w:lang w:val="ka-GE"/>
        </w:rPr>
        <w:t>თრომბი</w:t>
      </w:r>
      <w:r w:rsidRPr="00EF12A9">
        <w:rPr>
          <w:rFonts w:cs="Arial"/>
          <w:lang w:val="ka-GE"/>
        </w:rPr>
        <w:t xml:space="preserve"> </w:t>
      </w:r>
      <w:r w:rsidRPr="00EF12A9">
        <w:rPr>
          <w:rFonts w:ascii="Helvetica" w:hAnsi="Helvetica" w:cs="Helvetica"/>
          <w:lang w:val="ka-GE"/>
        </w:rPr>
        <w:t>სისხლძარღვის</w:t>
      </w:r>
      <w:r w:rsidRPr="00EF12A9">
        <w:rPr>
          <w:rFonts w:cs="Arial"/>
          <w:lang w:val="ka-GE"/>
        </w:rPr>
        <w:t xml:space="preserve"> </w:t>
      </w:r>
      <w:r w:rsidRPr="00EF12A9">
        <w:rPr>
          <w:rFonts w:ascii="Helvetica" w:hAnsi="Helvetica" w:cs="Helvetica"/>
          <w:lang w:val="ka-GE"/>
        </w:rPr>
        <w:t>დაზიანებ</w:t>
      </w:r>
      <w:r w:rsidRPr="00EF12A9">
        <w:rPr>
          <w:rFonts w:ascii="Helvetica" w:hAnsi="Helvetica" w:cs="Helvetica"/>
          <w:lang w:val="en-US"/>
        </w:rPr>
        <w:t>ულ</w:t>
      </w:r>
      <w:r w:rsidRPr="00EF12A9">
        <w:rPr>
          <w:rFonts w:cs="Arial"/>
          <w:lang w:val="ka-GE"/>
        </w:rPr>
        <w:t xml:space="preserve"> </w:t>
      </w:r>
      <w:r w:rsidRPr="00EF12A9">
        <w:rPr>
          <w:rFonts w:ascii="Helvetica" w:hAnsi="Helvetica" w:cs="Helvetica"/>
          <w:lang w:val="ka-GE"/>
        </w:rPr>
        <w:t>ზედაპირზე</w:t>
      </w:r>
      <w:r w:rsidRPr="00EF12A9">
        <w:rPr>
          <w:rFonts w:cs="Arial"/>
          <w:lang w:val="ka-GE"/>
        </w:rPr>
        <w:t xml:space="preserve"> </w:t>
      </w:r>
      <w:r w:rsidRPr="00EF12A9">
        <w:rPr>
          <w:rFonts w:ascii="Helvetica" w:hAnsi="Helvetica" w:cs="Helvetica"/>
          <w:lang w:val="ka-GE"/>
        </w:rPr>
        <w:t>არასტაბილური</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წყაროდ</w:t>
      </w:r>
      <w:r w:rsidRPr="00EF12A9">
        <w:rPr>
          <w:rFonts w:cs="Arial"/>
          <w:lang w:val="ka-GE"/>
        </w:rPr>
        <w:t xml:space="preserve"> </w:t>
      </w:r>
      <w:r w:rsidRPr="00EF12A9">
        <w:rPr>
          <w:rFonts w:ascii="Helvetica" w:hAnsi="Helvetica" w:cs="Helvetica"/>
          <w:lang w:val="ka-GE"/>
        </w:rPr>
        <w:t>იქცეს</w:t>
      </w:r>
      <w:r w:rsidRPr="00EF12A9">
        <w:rPr>
          <w:rFonts w:cs="Arial"/>
          <w:lang w:val="ka-GE"/>
        </w:rPr>
        <w:t xml:space="preserve">. </w:t>
      </w:r>
      <w:r w:rsidRPr="00EF12A9">
        <w:rPr>
          <w:rFonts w:ascii="Helvetica" w:hAnsi="Helvetica" w:cs="Helvetica"/>
          <w:lang w:val="ka-GE"/>
        </w:rPr>
        <w:t>ამავე</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en-US"/>
        </w:rPr>
        <w:t>მოსალოდნელა</w:t>
      </w:r>
      <w:r w:rsidRPr="00EF12A9">
        <w:rPr>
          <w:rFonts w:cs="Arial"/>
          <w:lang w:val="en-US"/>
        </w:rPr>
        <w:t xml:space="preserve"> </w:t>
      </w:r>
      <w:r w:rsidRPr="00EF12A9">
        <w:rPr>
          <w:rFonts w:ascii="Helvetica" w:hAnsi="Helvetica" w:cs="Helvetica"/>
          <w:lang w:val="ka-GE"/>
        </w:rPr>
        <w:t>სისხლძარღვის</w:t>
      </w:r>
      <w:r w:rsidRPr="00EF12A9">
        <w:rPr>
          <w:rFonts w:cs="Arial"/>
          <w:lang w:val="ka-GE"/>
        </w:rPr>
        <w:t xml:space="preserve"> </w:t>
      </w:r>
      <w:r w:rsidRPr="00EF12A9">
        <w:rPr>
          <w:rFonts w:ascii="Helvetica" w:hAnsi="Helvetica" w:cs="Helvetica"/>
          <w:lang w:val="ka-GE"/>
        </w:rPr>
        <w:t>სანათური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დახშობა</w:t>
      </w:r>
      <w:r w:rsidRPr="00EF12A9">
        <w:rPr>
          <w:rFonts w:cs="Arial"/>
          <w:lang w:val="en-US"/>
        </w:rPr>
        <w:t xml:space="preserve"> </w:t>
      </w:r>
      <w:r w:rsidRPr="00EF12A9">
        <w:rPr>
          <w:rFonts w:ascii="Helvetica" w:hAnsi="Helvetica" w:cs="Helvetica"/>
          <w:lang w:val="ka-GE"/>
        </w:rPr>
        <w:t>ჰემატომით</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კედელში</w:t>
      </w:r>
      <w:r w:rsidRPr="00EF12A9">
        <w:rPr>
          <w:rFonts w:cs="Arial"/>
          <w:lang w:val="ka-GE"/>
        </w:rPr>
        <w:t xml:space="preserve"> </w:t>
      </w:r>
      <w:r w:rsidRPr="00EF12A9">
        <w:rPr>
          <w:rFonts w:ascii="Helvetica" w:hAnsi="Helvetica" w:cs="Helvetica"/>
          <w:lang w:val="ka-GE"/>
        </w:rPr>
        <w:t>განშრევების</w:t>
      </w:r>
      <w:r w:rsidRPr="00EF12A9">
        <w:rPr>
          <w:rFonts w:cs="Arial"/>
          <w:lang w:val="ka-GE"/>
        </w:rPr>
        <w:t xml:space="preserve"> </w:t>
      </w:r>
      <w:r w:rsidRPr="00EF12A9">
        <w:rPr>
          <w:rFonts w:ascii="Helvetica" w:hAnsi="Helvetica" w:cs="Helvetica"/>
          <w:lang w:val="ka-GE"/>
        </w:rPr>
        <w:t>ადგილზე</w:t>
      </w:r>
      <w:r w:rsidRPr="00EF12A9">
        <w:rPr>
          <w:rFonts w:cs="Arial"/>
          <w:lang w:val="ka-GE"/>
        </w:rPr>
        <w:t xml:space="preserve"> </w:t>
      </w:r>
      <w:r w:rsidRPr="00EF12A9">
        <w:rPr>
          <w:rFonts w:ascii="Helvetica" w:hAnsi="Helvetica" w:cs="Helvetica"/>
          <w:lang w:val="ka-GE"/>
        </w:rPr>
        <w:t>წარმოიქმნება</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en-US"/>
        </w:rPr>
        <w:t>,</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ვითარდება</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w:t>
      </w:r>
      <w:r w:rsidRPr="00EF12A9">
        <w:rPr>
          <w:rFonts w:ascii="Helvetica" w:hAnsi="Helvetica" w:cs="Helvetica"/>
          <w:lang w:val="en-US"/>
        </w:rPr>
        <w:t>რამდენიმე</w:t>
      </w:r>
      <w:r w:rsidRPr="00EF12A9">
        <w:rPr>
          <w:rFonts w:cs="Arial"/>
          <w:lang w:val="en-US"/>
        </w:rPr>
        <w:t xml:space="preserve"> </w:t>
      </w:r>
      <w:r w:rsidRPr="00EF12A9">
        <w:rPr>
          <w:rFonts w:ascii="Helvetica" w:hAnsi="Helvetica" w:cs="Helvetica"/>
          <w:lang w:val="en-US"/>
        </w:rPr>
        <w:t>საათში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აღმოცენდეს</w:t>
      </w:r>
      <w:r w:rsidRPr="00EF12A9">
        <w:rPr>
          <w:rFonts w:cs="Arial"/>
          <w:lang w:val="ka-GE"/>
        </w:rPr>
        <w:t xml:space="preserve">  </w:t>
      </w:r>
      <w:r w:rsidRPr="00EF12A9">
        <w:rPr>
          <w:rFonts w:ascii="Helvetica" w:hAnsi="Helvetica" w:cs="Helvetica"/>
          <w:lang w:val="ka-GE"/>
        </w:rPr>
        <w:t>კვირების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ზოგჯერ</w:t>
      </w:r>
      <w:r w:rsidRPr="00EF12A9">
        <w:rPr>
          <w:rFonts w:cs="Arial"/>
          <w:lang w:val="ka-GE"/>
        </w:rPr>
        <w:t xml:space="preserve"> </w:t>
      </w:r>
      <w:r w:rsidRPr="00EF12A9">
        <w:rPr>
          <w:rFonts w:ascii="Helvetica" w:hAnsi="Helvetica" w:cs="Helvetica"/>
          <w:lang w:val="ka-GE"/>
        </w:rPr>
        <w:t>თვეების</w:t>
      </w:r>
      <w:r w:rsidRPr="00EF12A9">
        <w:rPr>
          <w:rFonts w:cs="Arial"/>
          <w:lang w:val="ka-GE"/>
        </w:rPr>
        <w:t xml:space="preserve"> </w:t>
      </w:r>
      <w:r w:rsidRPr="00EF12A9">
        <w:rPr>
          <w:rFonts w:ascii="Helvetica" w:hAnsi="Helvetica" w:cs="Helvetica"/>
          <w:lang w:val="ka-GE"/>
        </w:rPr>
        <w:t>შემდეგაც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სიმპტომებზე</w:t>
      </w:r>
      <w:r w:rsidRPr="00EF12A9">
        <w:rPr>
          <w:rFonts w:cs="Arial"/>
          <w:lang w:val="ka-GE"/>
        </w:rPr>
        <w:t xml:space="preserve"> </w:t>
      </w:r>
      <w:r w:rsidRPr="00EF12A9">
        <w:rPr>
          <w:rFonts w:ascii="Helvetica" w:hAnsi="Helvetica" w:cs="Helvetica"/>
          <w:lang w:val="ka-GE"/>
        </w:rPr>
        <w:t>ადრე</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სახეზე</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ტკივილი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ჰორნერის</w:t>
      </w:r>
      <w:r w:rsidRPr="00EF12A9">
        <w:rPr>
          <w:rFonts w:cs="Arial"/>
          <w:lang w:val="ka-GE"/>
        </w:rPr>
        <w:t xml:space="preserve"> </w:t>
      </w:r>
      <w:r w:rsidRPr="00EF12A9">
        <w:rPr>
          <w:rFonts w:ascii="Helvetica" w:hAnsi="Helvetica" w:cs="Helvetica"/>
          <w:lang w:val="ka-GE"/>
        </w:rPr>
        <w:t>სინდრომი</w:t>
      </w:r>
      <w:r w:rsidRPr="00EF12A9">
        <w:rPr>
          <w:rFonts w:cs="Arial"/>
          <w:lang w:val="ka-GE"/>
        </w:rPr>
        <w:t xml:space="preserve">. </w:t>
      </w:r>
      <w:r w:rsidRPr="00EF12A9">
        <w:rPr>
          <w:rFonts w:cs="Arial"/>
        </w:rPr>
        <w:t xml:space="preserve"> </w:t>
      </w:r>
      <w:r w:rsidRPr="00EF12A9">
        <w:rPr>
          <w:rFonts w:ascii="Helvetica" w:hAnsi="Helvetica" w:cs="Helvetica"/>
          <w:lang w:val="ka-GE"/>
        </w:rPr>
        <w:t>დიაგნოზის</w:t>
      </w:r>
      <w:r w:rsidRPr="00EF12A9">
        <w:rPr>
          <w:rFonts w:cs="Arial"/>
          <w:lang w:val="ka-GE"/>
        </w:rPr>
        <w:t xml:space="preserve"> </w:t>
      </w:r>
      <w:r w:rsidRPr="00EF12A9">
        <w:rPr>
          <w:rFonts w:ascii="Helvetica" w:hAnsi="Helvetica" w:cs="Helvetica"/>
          <w:lang w:val="ka-GE"/>
        </w:rPr>
        <w:t>დადასტურება</w:t>
      </w:r>
      <w:r w:rsidRPr="00EF12A9">
        <w:rPr>
          <w:rFonts w:cs="Arial"/>
          <w:lang w:val="ka-GE"/>
        </w:rPr>
        <w:t xml:space="preserve"> </w:t>
      </w:r>
      <w:r w:rsidRPr="00EF12A9">
        <w:rPr>
          <w:rFonts w:ascii="Helvetica" w:hAnsi="Helvetica" w:cs="Helvetica"/>
          <w:lang w:val="ka-GE"/>
        </w:rPr>
        <w:t>რადიოლოგიურად</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კისრის</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სკანირებით</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w:t>
      </w:r>
      <w:r w:rsidRPr="00EF12A9">
        <w:rPr>
          <w:rFonts w:cs="Arial"/>
          <w:lang w:val="ka-GE"/>
        </w:rPr>
        <w:t xml:space="preserve"> </w:t>
      </w:r>
      <w:r w:rsidRPr="00EF12A9">
        <w:rPr>
          <w:rFonts w:ascii="Helvetica" w:hAnsi="Helvetica" w:cs="Helvetica"/>
          <w:lang w:val="ka-GE"/>
        </w:rPr>
        <w:t>ანგიოგრაფიასთან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p>
    <w:p w14:paraId="36DB6657" w14:textId="77777777" w:rsidR="00F51FFF" w:rsidRPr="00EF12A9" w:rsidRDefault="00F51FFF" w:rsidP="00F51FFF">
      <w:pPr>
        <w:jc w:val="both"/>
        <w:rPr>
          <w:rFonts w:cs="Arial"/>
        </w:rPr>
      </w:pPr>
      <w:r w:rsidRPr="00EF12A9">
        <w:rPr>
          <w:rFonts w:ascii="Helvetica" w:hAnsi="Helvetica" w:cs="Helvetica"/>
          <w:lang w:val="en-US"/>
        </w:rPr>
        <w:t>წინამდებარე</w:t>
      </w:r>
      <w:r w:rsidRPr="00EF12A9">
        <w:rPr>
          <w:rFonts w:cs="Arial"/>
          <w:lang w:val="ka-GE"/>
        </w:rPr>
        <w:t xml:space="preserve"> </w:t>
      </w:r>
      <w:r w:rsidRPr="00EF12A9">
        <w:rPr>
          <w:rFonts w:ascii="Helvetica" w:hAnsi="Helvetica" w:cs="Helvetica"/>
          <w:lang w:val="ka-GE"/>
        </w:rPr>
        <w:t>თავში</w:t>
      </w:r>
      <w:r w:rsidRPr="00EF12A9">
        <w:rPr>
          <w:rFonts w:cs="Arial"/>
          <w:lang w:val="ka-GE"/>
        </w:rPr>
        <w:t xml:space="preserve"> </w:t>
      </w:r>
      <w:r w:rsidRPr="00EF12A9">
        <w:rPr>
          <w:rFonts w:ascii="Helvetica" w:hAnsi="Helvetica" w:cs="Helvetica"/>
          <w:lang w:val="ka-GE"/>
        </w:rPr>
        <w:t>განხილულია</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en-US"/>
        </w:rPr>
        <w:t>პაციენტებში</w:t>
      </w:r>
      <w:r w:rsidRPr="00EF12A9">
        <w:rPr>
          <w:rFonts w:cs="Arial"/>
          <w:lang w:val="en-US"/>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კედლის</w:t>
      </w:r>
      <w:r w:rsidRPr="00EF12A9">
        <w:rPr>
          <w:rFonts w:cs="Arial"/>
          <w:lang w:val="ka-GE"/>
        </w:rPr>
        <w:t xml:space="preserve"> </w:t>
      </w:r>
      <w:r w:rsidRPr="00EF12A9">
        <w:rPr>
          <w:rFonts w:ascii="Helvetica" w:hAnsi="Helvetica" w:cs="Helvetica"/>
          <w:lang w:val="ka-GE"/>
        </w:rPr>
        <w:t>განშრევების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ინსულ</w:t>
      </w:r>
      <w:r w:rsidRPr="00EF12A9">
        <w:rPr>
          <w:rFonts w:ascii="Helvetica" w:hAnsi="Helvetica" w:cs="Helvetica"/>
          <w:lang w:val="en-US"/>
        </w:rPr>
        <w:t>ტით</w:t>
      </w:r>
      <w:r w:rsidRPr="00EF12A9">
        <w:rPr>
          <w:rFonts w:cs="Arial"/>
          <w:lang w:val="ka-GE"/>
        </w:rPr>
        <w:t xml:space="preserve">. </w:t>
      </w:r>
      <w:r w:rsidRPr="00EF12A9">
        <w:rPr>
          <w:rFonts w:cs="Arial"/>
        </w:rPr>
        <w:t xml:space="preserve"> </w:t>
      </w:r>
    </w:p>
    <w:p w14:paraId="19F1EC5A" w14:textId="77777777" w:rsidR="00F51FFF" w:rsidRPr="00EF12A9" w:rsidRDefault="00F51FFF" w:rsidP="00F51FFF">
      <w:pPr>
        <w:jc w:val="both"/>
        <w:rPr>
          <w:rFonts w:cs="Arial"/>
        </w:rPr>
      </w:pPr>
    </w:p>
    <w:p w14:paraId="7104FCE1" w14:textId="77777777" w:rsidR="00F51FFF" w:rsidRPr="00EF12A9" w:rsidRDefault="00F51FFF" w:rsidP="00F51FFF">
      <w:pPr>
        <w:jc w:val="both"/>
        <w:rPr>
          <w:rFonts w:cs="Arial"/>
        </w:rPr>
      </w:pPr>
      <w:r w:rsidRPr="00EF12A9">
        <w:rPr>
          <w:rFonts w:ascii="Helvetica" w:hAnsi="Helvetica" w:cs="Helvetica"/>
          <w:lang w:val="en-US"/>
        </w:rPr>
        <w:lastRenderedPageBreak/>
        <w:t>ისმება</w:t>
      </w:r>
      <w:r w:rsidRPr="00EF12A9">
        <w:rPr>
          <w:rFonts w:cs="Arial"/>
          <w:lang w:val="en-US"/>
        </w:rPr>
        <w:t xml:space="preserve"> </w:t>
      </w:r>
      <w:r w:rsidRPr="00EF12A9">
        <w:rPr>
          <w:rFonts w:ascii="Helvetica" w:hAnsi="Helvetica" w:cs="Helvetica"/>
          <w:lang w:val="en-US"/>
        </w:rPr>
        <w:t>შეკითხვა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ჩაუტარდეთ</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კედლის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განშრევებით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w:t>
      </w:r>
    </w:p>
    <w:p w14:paraId="676628D1" w14:textId="77777777" w:rsidR="00F51FFF" w:rsidRPr="00EF12A9" w:rsidRDefault="00F51FFF" w:rsidP="00F51FFF">
      <w:pPr>
        <w:rPr>
          <w:rFonts w:cs="Arial"/>
        </w:rPr>
      </w:pPr>
    </w:p>
    <w:p w14:paraId="5538B51D" w14:textId="77777777" w:rsidR="00F51FFF" w:rsidRPr="00EF12A9" w:rsidRDefault="00B10846" w:rsidP="00F51FFF">
      <w:pPr>
        <w:rPr>
          <w:rFonts w:cs="Arial"/>
        </w:rPr>
      </w:pPr>
      <w:r w:rsidRPr="00EF12A9">
        <w:rPr>
          <w:rFonts w:cs="Arial"/>
          <w:noProof/>
          <w:lang w:val="en-US"/>
        </w:rPr>
        <mc:AlternateContent>
          <mc:Choice Requires="wps">
            <w:drawing>
              <wp:anchor distT="0" distB="0" distL="114300" distR="114300" simplePos="0" relativeHeight="251651072" behindDoc="0" locked="0" layoutInCell="1" allowOverlap="1" wp14:anchorId="2D568D3F" wp14:editId="6C758539">
                <wp:simplePos x="0" y="0"/>
                <wp:positionH relativeFrom="column">
                  <wp:posOffset>-38100</wp:posOffset>
                </wp:positionH>
                <wp:positionV relativeFrom="paragraph">
                  <wp:posOffset>11430</wp:posOffset>
                </wp:positionV>
                <wp:extent cx="5219700" cy="720090"/>
                <wp:effectExtent l="0" t="0" r="12700" b="1778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20090"/>
                        </a:xfrm>
                        <a:prstGeom prst="rect">
                          <a:avLst/>
                        </a:prstGeom>
                        <a:solidFill>
                          <a:srgbClr val="FFFFFF"/>
                        </a:solidFill>
                        <a:ln w="9525">
                          <a:solidFill>
                            <a:srgbClr val="000000"/>
                          </a:solidFill>
                          <a:miter lim="800000"/>
                          <a:headEnd/>
                          <a:tailEnd/>
                        </a:ln>
                      </wps:spPr>
                      <wps:txbx>
                        <w:txbxContent>
                          <w:p w14:paraId="39CB258F" w14:textId="77777777" w:rsidR="00EF12A9" w:rsidRPr="006D6CDB" w:rsidRDefault="00EF12A9" w:rsidP="00F51FFF">
                            <w:pPr>
                              <w:autoSpaceDE w:val="0"/>
                              <w:autoSpaceDN w:val="0"/>
                              <w:adjustRightInd w:val="0"/>
                              <w:rPr>
                                <w:rFonts w:ascii="Sylfaen" w:eastAsia="Calibri" w:hAnsi="Sylfaen" w:cs="Arial"/>
                                <w:color w:val="17365D"/>
                              </w:rPr>
                            </w:pPr>
                            <w:r w:rsidRPr="006D6CDB">
                              <w:rPr>
                                <w:rFonts w:ascii="Sylfaen" w:hAnsi="Sylfaen" w:cs="Sylfaen"/>
                                <w:b/>
                                <w:color w:val="17365D"/>
                                <w:lang w:val="ka-GE"/>
                              </w:rPr>
                              <w:t>კლინიკური შეკითხვა</w:t>
                            </w:r>
                            <w:r w:rsidRPr="006D6CDB">
                              <w:rPr>
                                <w:rFonts w:ascii="Book Antiqua" w:hAnsi="Book Antiqua"/>
                                <w:b/>
                                <w:color w:val="17365D"/>
                                <w:lang w:val="en-US"/>
                              </w:rPr>
                              <w:t xml:space="preserve">: </w:t>
                            </w:r>
                            <w:r w:rsidRPr="006D6CDB">
                              <w:rPr>
                                <w:rFonts w:ascii="Sylfaen" w:eastAsia="Calibri" w:hAnsi="Sylfaen" w:cs="Arial"/>
                                <w:color w:val="17365D"/>
                              </w:rPr>
                              <w:t>საჭიროა თუ არა პაციენტებში არტერიის მწვავე განშრევებით ანტიაგრეგაციული ან ანტიკოაგულაციური საშუალებების გამოყენება?</w:t>
                            </w:r>
                          </w:p>
                          <w:p w14:paraId="416CC0E1" w14:textId="77777777" w:rsidR="00EF12A9" w:rsidRPr="00B7434F" w:rsidRDefault="00EF12A9" w:rsidP="00F51FFF">
                            <w:pPr>
                              <w:rPr>
                                <w:rFonts w:ascii="Book Antiqua" w:hAnsi="Book Antiqua"/>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68D3F" id="Text Box 8" o:spid="_x0000_s1060" type="#_x0000_t202" style="position:absolute;margin-left:-3pt;margin-top:.9pt;width:411pt;height:56.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">
                <v:textbox>
                  <w:txbxContent>
                    <w:p w14:paraId="39CB258F" w14:textId="77777777" w:rsidR="00EF12A9" w:rsidRPr="006D6CDB" w:rsidRDefault="00EF12A9" w:rsidP="00F51FFF">
                      <w:pPr>
                        <w:autoSpaceDE w:val="0"/>
                        <w:autoSpaceDN w:val="0"/>
                        <w:adjustRightInd w:val="0"/>
                        <w:rPr>
                          <w:rFonts w:ascii="Sylfaen" w:eastAsia="Calibri" w:hAnsi="Sylfaen" w:cs="Arial"/>
                          <w:color w:val="17365D"/>
                        </w:rPr>
                      </w:pPr>
                      <w:r w:rsidRPr="006D6CDB">
                        <w:rPr>
                          <w:rFonts w:ascii="Sylfaen" w:hAnsi="Sylfaen" w:cs="Sylfaen"/>
                          <w:b/>
                          <w:color w:val="17365D"/>
                          <w:lang w:val="ka-GE"/>
                        </w:rPr>
                        <w:t>კლინიკური შეკითხვა</w:t>
                      </w:r>
                      <w:r w:rsidRPr="006D6CDB">
                        <w:rPr>
                          <w:rFonts w:ascii="Book Antiqua" w:hAnsi="Book Antiqua"/>
                          <w:b/>
                          <w:color w:val="17365D"/>
                          <w:lang w:val="en-US"/>
                        </w:rPr>
                        <w:t xml:space="preserve">: </w:t>
                      </w:r>
                      <w:r w:rsidRPr="006D6CDB">
                        <w:rPr>
                          <w:rFonts w:ascii="Sylfaen" w:eastAsia="Calibri" w:hAnsi="Sylfaen" w:cs="Arial"/>
                          <w:color w:val="17365D"/>
                        </w:rPr>
                        <w:t>საჭიროა თუ არა პაციენტებში არტერიის მწვავე განშრევებით ანტიაგრეგაციული ან ანტიკოაგულაციური საშუალებების გამოყენება?</w:t>
                      </w:r>
                    </w:p>
                    <w:p w14:paraId="416CC0E1" w14:textId="77777777" w:rsidR="00EF12A9" w:rsidRPr="00B7434F" w:rsidRDefault="00EF12A9" w:rsidP="00F51FFF">
                      <w:pPr>
                        <w:rPr>
                          <w:rFonts w:ascii="Book Antiqua" w:hAnsi="Book Antiqua"/>
                          <w:b/>
                          <w:lang w:val="en-US"/>
                        </w:rPr>
                      </w:pPr>
                    </w:p>
                  </w:txbxContent>
                </v:textbox>
              </v:shape>
            </w:pict>
          </mc:Fallback>
        </mc:AlternateContent>
      </w:r>
    </w:p>
    <w:p w14:paraId="7B88F58B" w14:textId="77777777" w:rsidR="00F51FFF" w:rsidRPr="00EF12A9" w:rsidRDefault="00F51FFF" w:rsidP="00F51FFF">
      <w:pPr>
        <w:rPr>
          <w:rFonts w:cs="Arial"/>
        </w:rPr>
      </w:pPr>
    </w:p>
    <w:p w14:paraId="5040D7CC" w14:textId="77777777" w:rsidR="00F51FFF" w:rsidRPr="00EF12A9" w:rsidRDefault="00F51FFF" w:rsidP="00F51FFF">
      <w:pPr>
        <w:rPr>
          <w:rFonts w:cs="Arial"/>
        </w:rPr>
      </w:pPr>
    </w:p>
    <w:p w14:paraId="62A38227" w14:textId="77777777" w:rsidR="00F51FFF" w:rsidRPr="00EF12A9" w:rsidRDefault="00F51FFF" w:rsidP="00F51FFF">
      <w:pPr>
        <w:rPr>
          <w:rFonts w:cs="Arial"/>
        </w:rPr>
      </w:pPr>
    </w:p>
    <w:p w14:paraId="35C4F23A" w14:textId="77777777" w:rsidR="00F51FFF" w:rsidRPr="00EF12A9" w:rsidRDefault="00F51FFF" w:rsidP="00F51FFF">
      <w:pPr>
        <w:pStyle w:val="berschrift3"/>
      </w:pPr>
      <w:bookmarkStart w:id="444" w:name="_Toc496461638"/>
      <w:r w:rsidRPr="00EF12A9">
        <w:rPr>
          <w:rFonts w:ascii="Helvetica" w:hAnsi="Helvetica" w:cs="Helvetica"/>
          <w:lang w:val="ka-GE"/>
        </w:rPr>
        <w:t>მტკიცებულებების</w:t>
      </w:r>
      <w:r w:rsidRPr="00EF12A9">
        <w:rPr>
          <w:lang w:val="ka-GE"/>
        </w:rPr>
        <w:t xml:space="preserve"> </w:t>
      </w:r>
      <w:r w:rsidRPr="00EF12A9">
        <w:rPr>
          <w:rFonts w:ascii="Helvetica" w:hAnsi="Helvetica" w:cs="Helvetica"/>
          <w:lang w:val="ka-GE"/>
        </w:rPr>
        <w:t>შეჯამება</w:t>
      </w:r>
      <w:bookmarkEnd w:id="444"/>
    </w:p>
    <w:p w14:paraId="5F8D6FAA" w14:textId="77777777" w:rsidR="00F51FFF" w:rsidRPr="00EF12A9" w:rsidRDefault="00F51FFF" w:rsidP="00F51FFF">
      <w:pPr>
        <w:pStyle w:val="berschrift4"/>
        <w:jc w:val="both"/>
        <w:rPr>
          <w:rFonts w:cs="Arial"/>
          <w:i/>
          <w:u w:val="single"/>
          <w:lang w:val="ka-GE"/>
        </w:rPr>
      </w:pPr>
      <w:r w:rsidRPr="00EF12A9">
        <w:rPr>
          <w:rFonts w:ascii="Helvetica" w:hAnsi="Helvetica" w:cs="Helvetica"/>
          <w:i/>
          <w:u w:val="single"/>
          <w:lang w:val="ka-GE"/>
        </w:rPr>
        <w:t>საძილე</w:t>
      </w:r>
      <w:r w:rsidRPr="00EF12A9">
        <w:rPr>
          <w:rFonts w:cs="Arial"/>
          <w:i/>
          <w:u w:val="single"/>
          <w:lang w:val="ka-GE"/>
        </w:rPr>
        <w:t xml:space="preserve"> </w:t>
      </w:r>
      <w:r w:rsidRPr="00EF12A9">
        <w:rPr>
          <w:rFonts w:ascii="Helvetica" w:hAnsi="Helvetica" w:cs="Helvetica"/>
          <w:i/>
          <w:u w:val="single"/>
          <w:lang w:val="ka-GE"/>
        </w:rPr>
        <w:t>არტერიის</w:t>
      </w:r>
      <w:r w:rsidRPr="00EF12A9">
        <w:rPr>
          <w:rFonts w:cs="Arial"/>
          <w:i/>
          <w:u w:val="single"/>
          <w:lang w:val="ka-GE"/>
        </w:rPr>
        <w:t xml:space="preserve"> </w:t>
      </w:r>
      <w:r w:rsidRPr="00EF12A9">
        <w:rPr>
          <w:rFonts w:ascii="Helvetica" w:hAnsi="Helvetica" w:cs="Helvetica"/>
          <w:i/>
          <w:u w:val="single"/>
          <w:lang w:val="ka-GE"/>
        </w:rPr>
        <w:t>განშრევება</w:t>
      </w:r>
    </w:p>
    <w:p w14:paraId="5001A95E" w14:textId="77777777" w:rsidR="00F51FFF" w:rsidRPr="00EF12A9" w:rsidRDefault="00F51FFF" w:rsidP="00F51FFF">
      <w:pPr>
        <w:pStyle w:val="berschrift4"/>
        <w:jc w:val="both"/>
        <w:rPr>
          <w:rFonts w:cs="Arial"/>
          <w:lang w:val="ka-GE"/>
        </w:rPr>
      </w:pPr>
      <w:r w:rsidRPr="00EF12A9">
        <w:rPr>
          <w:rFonts w:cs="Arial"/>
          <w:lang w:val="ka-GE"/>
        </w:rPr>
        <w:t>Lyrer et al.</w:t>
      </w:r>
      <w:r w:rsidRPr="00EF12A9">
        <w:rPr>
          <w:rStyle w:val="Endnotenzeichen"/>
          <w:rFonts w:cs="Arial"/>
        </w:rPr>
        <w:endnoteReference w:id="43"/>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en-US"/>
        </w:rPr>
        <w:t>სისტემურ</w:t>
      </w:r>
      <w:r w:rsidRPr="00EF12A9">
        <w:rPr>
          <w:rFonts w:cs="Arial"/>
          <w:lang w:val="en-US"/>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განხილულია</w:t>
      </w:r>
      <w:r w:rsidRPr="00EF12A9">
        <w:rPr>
          <w:rFonts w:cs="Arial"/>
          <w:lang w:val="ka-GE"/>
        </w:rPr>
        <w:t xml:space="preserve"> </w:t>
      </w:r>
      <w:r w:rsidRPr="00EF12A9">
        <w:rPr>
          <w:rFonts w:ascii="Helvetica" w:hAnsi="Helvetica" w:cs="Helvetica"/>
          <w:lang w:val="ka-GE"/>
        </w:rPr>
        <w:t>ანტითრომბოზული</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განშრევების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en-US"/>
        </w:rPr>
        <w:t>პრეპარატების</w:t>
      </w:r>
      <w:r w:rsidRPr="00EF12A9">
        <w:rPr>
          <w:rFonts w:cs="Arial"/>
          <w:lang w:val="en-US"/>
        </w:rPr>
        <w:t xml:space="preserve"> </w:t>
      </w:r>
      <w:r w:rsidRPr="00EF12A9">
        <w:rPr>
          <w:rFonts w:ascii="Helvetica" w:hAnsi="Helvetica" w:cs="Helvetica"/>
          <w:lang w:val="en-US"/>
        </w:rPr>
        <w:t>ჯგუფებში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en-US"/>
        </w:rPr>
        <w:t>დადგინდა</w:t>
      </w:r>
      <w:r w:rsidRPr="00EF12A9">
        <w:rPr>
          <w:rFonts w:cs="Arial"/>
          <w:lang w:val="ka-GE"/>
        </w:rPr>
        <w:t>.</w:t>
      </w:r>
    </w:p>
    <w:p w14:paraId="6ACB6877" w14:textId="77777777" w:rsidR="00F51FFF" w:rsidRPr="00EF12A9" w:rsidRDefault="00F51FFF" w:rsidP="00F51FFF">
      <w:pPr>
        <w:pStyle w:val="berschrift4"/>
        <w:jc w:val="both"/>
        <w:rPr>
          <w:rFonts w:cs="Arial"/>
          <w:lang w:val="ka-GE"/>
        </w:rPr>
      </w:pP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რეტროსპექტულ</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საძილე</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განშრევების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რაოდენობაში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აღენიშნებოდ</w:t>
      </w:r>
      <w:r w:rsidRPr="00EF12A9">
        <w:rPr>
          <w:rFonts w:ascii="Helvetica" w:hAnsi="Helvetica" w:cs="Helvetica"/>
          <w:lang w:val="en-US"/>
        </w:rPr>
        <w:t>ა</w:t>
      </w:r>
      <w:r w:rsidRPr="00EF12A9">
        <w:rPr>
          <w:rFonts w:ascii="Helvetica" w:hAnsi="Helvetica" w:cs="Helvetica"/>
          <w:lang w:val="ka-GE"/>
        </w:rPr>
        <w:t>თ</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ნაწილობრივი</w:t>
      </w:r>
      <w:r w:rsidRPr="00EF12A9">
        <w:rPr>
          <w:rFonts w:cs="Arial"/>
          <w:lang w:val="ka-GE"/>
        </w:rPr>
        <w:t xml:space="preserve"> </w:t>
      </w:r>
      <w:r w:rsidRPr="00EF12A9">
        <w:rPr>
          <w:rFonts w:ascii="Helvetica" w:hAnsi="Helvetica" w:cs="Helvetica"/>
          <w:lang w:val="ka-GE"/>
        </w:rPr>
        <w:t>რეკანალიზაცია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ანტიაგრეგაციული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w:t>
      </w:r>
      <w:bookmarkStart w:id="445" w:name="_Ref286058401"/>
      <w:r w:rsidRPr="00EF12A9">
        <w:rPr>
          <w:rStyle w:val="Endnotenzeichen"/>
          <w:rFonts w:cs="Arial"/>
        </w:rPr>
        <w:endnoteReference w:id="44"/>
      </w:r>
      <w:bookmarkEnd w:id="445"/>
      <w:r w:rsidRPr="00EF12A9">
        <w:rPr>
          <w:rFonts w:cs="Arial"/>
          <w:vertAlign w:val="superscript"/>
          <w:lang w:val="ka-GE"/>
        </w:rPr>
        <w:t>,</w:t>
      </w:r>
      <w:r w:rsidRPr="00EF12A9">
        <w:rPr>
          <w:rStyle w:val="Endnotenzeichen"/>
          <w:rFonts w:cs="Arial"/>
        </w:rPr>
        <w:endnoteReference w:id="45"/>
      </w:r>
    </w:p>
    <w:p w14:paraId="18739DF6" w14:textId="77777777" w:rsidR="00F51FFF" w:rsidRPr="00EF12A9" w:rsidRDefault="00F51FFF" w:rsidP="00F51FFF">
      <w:pPr>
        <w:pStyle w:val="berschrift4"/>
        <w:jc w:val="both"/>
        <w:rPr>
          <w:rFonts w:cs="Arial"/>
          <w:i/>
          <w:u w:val="single"/>
          <w:lang w:val="ka-GE"/>
        </w:rPr>
      </w:pPr>
      <w:r w:rsidRPr="00EF12A9">
        <w:rPr>
          <w:rFonts w:ascii="Helvetica" w:hAnsi="Helvetica" w:cs="Helvetica"/>
          <w:i/>
          <w:u w:val="single"/>
          <w:lang w:val="ka-GE"/>
        </w:rPr>
        <w:t>ვერტებრალური</w:t>
      </w:r>
      <w:r w:rsidRPr="00EF12A9">
        <w:rPr>
          <w:rFonts w:cs="Arial"/>
          <w:i/>
          <w:u w:val="single"/>
          <w:lang w:val="ka-GE"/>
        </w:rPr>
        <w:t xml:space="preserve"> </w:t>
      </w:r>
      <w:r w:rsidRPr="00EF12A9">
        <w:rPr>
          <w:rFonts w:ascii="Helvetica" w:hAnsi="Helvetica" w:cs="Helvetica"/>
          <w:i/>
          <w:u w:val="single"/>
          <w:lang w:val="ka-GE"/>
        </w:rPr>
        <w:t>არტერიის</w:t>
      </w:r>
      <w:r w:rsidRPr="00EF12A9">
        <w:rPr>
          <w:rFonts w:cs="Arial"/>
          <w:i/>
          <w:u w:val="single"/>
          <w:lang w:val="ka-GE"/>
        </w:rPr>
        <w:t xml:space="preserve"> </w:t>
      </w:r>
      <w:r w:rsidRPr="00EF12A9">
        <w:rPr>
          <w:rFonts w:ascii="Helvetica" w:hAnsi="Helvetica" w:cs="Helvetica"/>
          <w:i/>
          <w:u w:val="single"/>
          <w:lang w:val="ka-GE"/>
        </w:rPr>
        <w:t>განშრევება</w:t>
      </w:r>
    </w:p>
    <w:p w14:paraId="267F9C3E" w14:textId="77777777" w:rsidR="00F51FFF" w:rsidRPr="00EF12A9" w:rsidRDefault="00F51FFF" w:rsidP="00F51FFF">
      <w:pPr>
        <w:pStyle w:val="berschrift4"/>
        <w:jc w:val="both"/>
        <w:rPr>
          <w:rFonts w:cs="Arial"/>
          <w:lang w:val="ka-GE"/>
        </w:rPr>
      </w:pPr>
      <w:r w:rsidRPr="00EF12A9">
        <w:rPr>
          <w:rFonts w:cs="Arial"/>
          <w:lang w:val="ka-GE"/>
        </w:rPr>
        <w:t>Arauz et al.-</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w:t>
      </w:r>
      <w:r w:rsidRPr="00EF12A9">
        <w:rPr>
          <w:rFonts w:ascii="Helvetica" w:hAnsi="Helvetica" w:cs="Helvetica"/>
          <w:lang w:val="en-US"/>
        </w:rPr>
        <w:t>ე</w:t>
      </w:r>
      <w:r w:rsidRPr="00EF12A9">
        <w:rPr>
          <w:rFonts w:ascii="Helvetica" w:hAnsi="Helvetica" w:cs="Helvetica"/>
          <w:lang w:val="ka-GE"/>
        </w:rPr>
        <w:t>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სერიულ</w:t>
      </w:r>
      <w:r w:rsidRPr="00EF12A9">
        <w:rPr>
          <w:rFonts w:cs="Arial"/>
          <w:lang w:val="ka-GE"/>
        </w:rPr>
        <w:t xml:space="preserve"> </w:t>
      </w:r>
      <w:r w:rsidRPr="00EF12A9">
        <w:rPr>
          <w:rFonts w:ascii="Helvetica" w:hAnsi="Helvetica" w:cs="Helvetica"/>
          <w:lang w:val="ka-GE"/>
        </w:rPr>
        <w:t>კვლ</w:t>
      </w:r>
      <w:r w:rsidRPr="00EF12A9">
        <w:rPr>
          <w:rFonts w:ascii="Helvetica" w:hAnsi="Helvetica" w:cs="Helvetica"/>
          <w:lang w:val="en-US"/>
        </w:rPr>
        <w:t>ევაში</w:t>
      </w:r>
      <w:r w:rsidRPr="00EF12A9">
        <w:rPr>
          <w:rFonts w:cs="Arial"/>
          <w:lang w:val="en-US"/>
        </w:rPr>
        <w:t xml:space="preserve"> </w:t>
      </w:r>
      <w:r w:rsidRPr="00EF12A9">
        <w:rPr>
          <w:rFonts w:ascii="Helvetica" w:hAnsi="Helvetica" w:cs="Helvetica"/>
          <w:lang w:val="ka-GE"/>
        </w:rPr>
        <w:t>სიკვდილის</w:t>
      </w:r>
      <w:r w:rsidRPr="00EF12A9">
        <w:rPr>
          <w:rFonts w:cs="Arial"/>
          <w:lang w:val="ka-GE"/>
        </w:rPr>
        <w:t xml:space="preserve"> </w:t>
      </w:r>
      <w:r w:rsidRPr="00EF12A9">
        <w:rPr>
          <w:rFonts w:ascii="Helvetica" w:hAnsi="Helvetica" w:cs="Helvetica"/>
          <w:lang w:val="ka-GE"/>
        </w:rPr>
        <w:t>შემთხვევა</w:t>
      </w:r>
      <w:r w:rsidRPr="00EF12A9">
        <w:rPr>
          <w:rFonts w:cs="Arial"/>
          <w:lang w:val="en-US"/>
        </w:rPr>
        <w:t>,</w:t>
      </w:r>
      <w:r w:rsidRPr="00EF12A9">
        <w:rPr>
          <w:rFonts w:cs="Arial"/>
          <w:lang w:val="ka-GE"/>
        </w:rPr>
        <w:t xml:space="preserve"> </w:t>
      </w:r>
      <w:r w:rsidRPr="00EF12A9">
        <w:rPr>
          <w:rFonts w:ascii="Helvetica" w:hAnsi="Helvetica" w:cs="Helvetica"/>
          <w:lang w:val="en-US"/>
        </w:rPr>
        <w:t>არც</w:t>
      </w:r>
      <w:r w:rsidRPr="00EF12A9">
        <w:rPr>
          <w:rFonts w:cs="Arial"/>
          <w:lang w:val="en-US"/>
        </w:rPr>
        <w:t xml:space="preserve"> </w:t>
      </w:r>
      <w:r w:rsidRPr="00EF12A9">
        <w:rPr>
          <w:rFonts w:ascii="Helvetica" w:hAnsi="Helvetica" w:cs="Helvetica"/>
          <w:lang w:val="en-US"/>
        </w:rPr>
        <w:t>ანტიაგრეგაციული</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არც</w:t>
      </w:r>
      <w:r w:rsidRPr="00EF12A9">
        <w:rPr>
          <w:rFonts w:cs="Arial"/>
          <w:lang w:val="en-US"/>
        </w:rPr>
        <w:t xml:space="preserve"> </w:t>
      </w:r>
      <w:r w:rsidRPr="00EF12A9">
        <w:rPr>
          <w:rFonts w:ascii="Helvetica" w:hAnsi="Helvetica" w:cs="Helvetica"/>
          <w:lang w:val="en-US"/>
        </w:rPr>
        <w:t>ანტიკოაგულაციური</w:t>
      </w:r>
      <w:r w:rsidRPr="00EF12A9">
        <w:rPr>
          <w:rFonts w:cs="Arial"/>
          <w:lang w:val="en-US"/>
        </w:rPr>
        <w:t xml:space="preserve"> </w:t>
      </w:r>
      <w:r w:rsidRPr="00EF12A9">
        <w:rPr>
          <w:rFonts w:ascii="Helvetica" w:hAnsi="Helvetica" w:cs="Helvetica"/>
          <w:lang w:val="en-US"/>
        </w:rPr>
        <w:t>თერაპიის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დაფიქსირებულა</w:t>
      </w:r>
      <w:r w:rsidRPr="00EF12A9">
        <w:rPr>
          <w:rFonts w:cs="Arial"/>
          <w:lang w:val="ka-GE"/>
        </w:rPr>
        <w:t>.</w:t>
      </w:r>
      <w:r w:rsidR="00526205" w:rsidRPr="00EF12A9">
        <w:rPr>
          <w:rFonts w:cs="Arial"/>
        </w:rPr>
        <w:fldChar w:fldCharType="begin"/>
      </w:r>
      <w:r w:rsidR="00526205" w:rsidRPr="00EF12A9">
        <w:rPr>
          <w:rFonts w:cs="Arial"/>
        </w:rPr>
        <w:instrText xml:space="preserve"> NOTEREF _Ref286058401 \h  \* MERGEFORMAT </w:instrText>
      </w:r>
      <w:r w:rsidR="00526205" w:rsidRPr="00EF12A9">
        <w:rPr>
          <w:rFonts w:cs="Arial"/>
        </w:rPr>
      </w:r>
      <w:r w:rsidR="00526205" w:rsidRPr="00EF12A9">
        <w:rPr>
          <w:rFonts w:cs="Arial"/>
        </w:rPr>
        <w:fldChar w:fldCharType="separate"/>
      </w:r>
      <w:r w:rsidR="00BF6179" w:rsidRPr="00EF12A9">
        <w:rPr>
          <w:rFonts w:cs="Arial"/>
          <w:vertAlign w:val="superscript"/>
          <w:lang w:val="ka-GE"/>
        </w:rPr>
        <w:t>44</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რეკანალიზაციის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en-US"/>
        </w:rPr>
        <w:t>,</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აღმოაჩინა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სასარგებლოდ</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w:t>
      </w:r>
      <w:r w:rsidRPr="00EF12A9">
        <w:rPr>
          <w:rFonts w:cs="Arial"/>
          <w:lang w:val="ka-GE"/>
        </w:rPr>
        <w:t xml:space="preserve"> </w:t>
      </w:r>
      <w:r w:rsidRPr="00EF12A9">
        <w:rPr>
          <w:rFonts w:ascii="Helvetica" w:hAnsi="Helvetica" w:cs="Helvetica"/>
          <w:lang w:val="ka-GE"/>
        </w:rPr>
        <w:t>მკურნალობასთან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en-US"/>
        </w:rPr>
        <w:t>უ</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ნაწილობრივი</w:t>
      </w:r>
      <w:r w:rsidRPr="00EF12A9">
        <w:rPr>
          <w:rFonts w:cs="Arial"/>
          <w:lang w:val="ka-GE"/>
        </w:rPr>
        <w:t xml:space="preserve"> </w:t>
      </w:r>
      <w:r w:rsidRPr="00EF12A9">
        <w:rPr>
          <w:rFonts w:ascii="Helvetica" w:hAnsi="Helvetica" w:cs="Helvetica"/>
          <w:lang w:val="ka-GE"/>
        </w:rPr>
        <w:t>რეკანალიზაციის</w:t>
      </w:r>
      <w:r w:rsidRPr="00EF12A9">
        <w:rPr>
          <w:rFonts w:cs="Arial"/>
          <w:lang w:val="ka-GE"/>
        </w:rPr>
        <w:t xml:space="preserve"> </w:t>
      </w:r>
      <w:r w:rsidRPr="00EF12A9">
        <w:rPr>
          <w:rFonts w:ascii="Helvetica" w:hAnsi="Helvetica" w:cs="Helvetica"/>
          <w:lang w:val="ka-GE"/>
        </w:rPr>
        <w:t>სიხშირისა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w:t>
      </w:r>
    </w:p>
    <w:p w14:paraId="0899C102" w14:textId="77777777" w:rsidR="00170B21" w:rsidRPr="00EF12A9" w:rsidRDefault="001613D3" w:rsidP="002A3610">
      <w:pPr>
        <w:pStyle w:val="berschrift4"/>
        <w:jc w:val="both"/>
        <w:rPr>
          <w:rFonts w:cs="Arial"/>
          <w:lang w:val="ka-GE"/>
        </w:rPr>
      </w:pPr>
      <w:r w:rsidRPr="00EF12A9">
        <w:rPr>
          <w:rFonts w:ascii="Helvetica" w:hAnsi="Helvetica" w:cs="Helvetica"/>
          <w:lang w:val="ka-GE"/>
        </w:rPr>
        <w:t>ღ</w:t>
      </w:r>
      <w:r w:rsidR="002A3610" w:rsidRPr="00EF12A9">
        <w:rPr>
          <w:rFonts w:ascii="Helvetica" w:hAnsi="Helvetica" w:cs="Helvetica"/>
          <w:lang w:val="ka-GE"/>
        </w:rPr>
        <w:t>ია</w:t>
      </w:r>
      <w:r w:rsidR="002A3610" w:rsidRPr="00EF12A9">
        <w:rPr>
          <w:rFonts w:cs="Arial"/>
          <w:lang w:val="ka-GE"/>
        </w:rPr>
        <w:t xml:space="preserve"> </w:t>
      </w:r>
      <w:r w:rsidR="002A3610" w:rsidRPr="00EF12A9">
        <w:rPr>
          <w:rFonts w:ascii="Helvetica" w:hAnsi="Helvetica" w:cs="Helvetica"/>
          <w:lang w:val="ka-GE"/>
        </w:rPr>
        <w:t>ეტიკეტის</w:t>
      </w:r>
      <w:r w:rsidR="002A3610" w:rsidRPr="00EF12A9">
        <w:rPr>
          <w:rFonts w:cs="Arial"/>
          <w:lang w:val="ka-GE"/>
        </w:rPr>
        <w:t xml:space="preserve"> </w:t>
      </w:r>
      <w:r w:rsidR="002A3610" w:rsidRPr="00EF12A9">
        <w:rPr>
          <w:rFonts w:ascii="Helvetica" w:hAnsi="Helvetica" w:cs="Helvetica"/>
          <w:lang w:val="ka-GE"/>
        </w:rPr>
        <w:t>რამდომიზებული</w:t>
      </w:r>
      <w:r w:rsidR="002A3610" w:rsidRPr="00EF12A9">
        <w:rPr>
          <w:rFonts w:cs="Arial"/>
          <w:lang w:val="ka-GE"/>
        </w:rPr>
        <w:t xml:space="preserve"> </w:t>
      </w:r>
      <w:r w:rsidR="002A3610" w:rsidRPr="00EF12A9">
        <w:rPr>
          <w:rFonts w:ascii="Helvetica" w:hAnsi="Helvetica" w:cs="Helvetica"/>
          <w:lang w:val="ka-GE"/>
        </w:rPr>
        <w:t>კვლევ</w:t>
      </w:r>
      <w:r w:rsidRPr="00EF12A9">
        <w:rPr>
          <w:rFonts w:ascii="Helvetica" w:hAnsi="Helvetica" w:cs="Helvetica"/>
          <w:lang w:val="ka-GE"/>
        </w:rPr>
        <w:t>ით</w:t>
      </w:r>
      <w:r w:rsidR="002A3610" w:rsidRPr="00EF12A9">
        <w:rPr>
          <w:rFonts w:cs="Arial"/>
          <w:lang w:val="ka-GE"/>
        </w:rPr>
        <w:t xml:space="preserve"> (CA</w:t>
      </w:r>
      <w:r w:rsidR="00E23F75" w:rsidRPr="00EF12A9">
        <w:rPr>
          <w:rFonts w:cs="Arial"/>
          <w:lang w:val="ka-GE"/>
        </w:rPr>
        <w:t>D</w:t>
      </w:r>
      <w:r w:rsidR="002A3610" w:rsidRPr="00EF12A9">
        <w:rPr>
          <w:rFonts w:cs="Arial"/>
          <w:lang w:val="ka-GE"/>
        </w:rPr>
        <w:t xml:space="preserve">ISS) </w:t>
      </w:r>
      <w:r w:rsidR="002A3610" w:rsidRPr="00EF12A9">
        <w:rPr>
          <w:rFonts w:cs="Arial"/>
          <w:lang w:val="ka-GE"/>
        </w:rPr>
        <w:endnoteReference w:id="46"/>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002F2BD8" w:rsidRPr="00EF12A9">
        <w:rPr>
          <w:rFonts w:ascii="Helvetica" w:hAnsi="Helvetica" w:cs="Helvetica"/>
          <w:lang w:val="ka-GE"/>
        </w:rPr>
        <w:t>ვერტებრული</w:t>
      </w:r>
      <w:r w:rsidR="002F2BD8" w:rsidRPr="00EF12A9">
        <w:rPr>
          <w:rFonts w:cs="Arial"/>
          <w:lang w:val="ka-GE"/>
        </w:rPr>
        <w:t xml:space="preserve"> </w:t>
      </w:r>
      <w:r w:rsidR="002F2BD8" w:rsidRPr="00EF12A9">
        <w:rPr>
          <w:rFonts w:ascii="Helvetica" w:hAnsi="Helvetica" w:cs="Helvetica"/>
          <w:lang w:val="ka-GE"/>
        </w:rPr>
        <w:t>და</w:t>
      </w:r>
      <w:r w:rsidR="002F2BD8" w:rsidRPr="00EF12A9">
        <w:rPr>
          <w:rFonts w:cs="Arial"/>
          <w:lang w:val="ka-GE"/>
        </w:rPr>
        <w:t xml:space="preserve"> </w:t>
      </w:r>
      <w:r w:rsidR="002F2BD8" w:rsidRPr="00EF12A9">
        <w:rPr>
          <w:rFonts w:ascii="Helvetica" w:hAnsi="Helvetica" w:cs="Helvetica"/>
          <w:lang w:val="ka-GE"/>
        </w:rPr>
        <w:t>კაროტიდული</w:t>
      </w:r>
      <w:r w:rsidR="002F2BD8" w:rsidRPr="00EF12A9">
        <w:rPr>
          <w:rFonts w:cs="Arial"/>
          <w:lang w:val="ka-GE"/>
        </w:rPr>
        <w:t xml:space="preserve"> </w:t>
      </w:r>
      <w:r w:rsidR="002F2BD8" w:rsidRPr="00EF12A9">
        <w:rPr>
          <w:rFonts w:ascii="Helvetica" w:hAnsi="Helvetica" w:cs="Helvetica"/>
          <w:lang w:val="ka-GE"/>
        </w:rPr>
        <w:t>არტერიების</w:t>
      </w:r>
      <w:r w:rsidR="002F2BD8" w:rsidRPr="00EF12A9">
        <w:rPr>
          <w:rFonts w:cs="Arial"/>
          <w:lang w:val="ka-GE"/>
        </w:rPr>
        <w:t xml:space="preserve"> </w:t>
      </w:r>
      <w:r w:rsidR="002F2BD8" w:rsidRPr="00EF12A9">
        <w:rPr>
          <w:rFonts w:ascii="Helvetica" w:hAnsi="Helvetica" w:cs="Helvetica"/>
          <w:lang w:val="ka-GE"/>
        </w:rPr>
        <w:t>დისსექციის</w:t>
      </w:r>
      <w:r w:rsidR="002F2BD8" w:rsidRPr="00EF12A9">
        <w:rPr>
          <w:rFonts w:cs="Arial"/>
          <w:lang w:val="ka-GE"/>
        </w:rPr>
        <w:t xml:space="preserve"> </w:t>
      </w:r>
      <w:r w:rsidR="002F2BD8" w:rsidRPr="00EF12A9">
        <w:rPr>
          <w:rFonts w:ascii="Helvetica" w:hAnsi="Helvetica" w:cs="Helvetica"/>
          <w:lang w:val="ka-GE"/>
        </w:rPr>
        <w:t>მქონე</w:t>
      </w:r>
      <w:r w:rsidR="002F2BD8" w:rsidRPr="00EF12A9">
        <w:rPr>
          <w:rFonts w:cs="Arial"/>
          <w:lang w:val="ka-GE"/>
        </w:rPr>
        <w:t xml:space="preserve"> 250 </w:t>
      </w:r>
      <w:r w:rsidR="002F2BD8" w:rsidRPr="00EF12A9">
        <w:rPr>
          <w:rFonts w:ascii="Helvetica" w:hAnsi="Helvetica" w:cs="Helvetica"/>
          <w:lang w:val="ka-GE"/>
        </w:rPr>
        <w:t>პაციეტნზე</w:t>
      </w:r>
      <w:r w:rsidRPr="00EF12A9">
        <w:rPr>
          <w:rFonts w:cs="Arial"/>
          <w:lang w:val="ka-GE"/>
        </w:rPr>
        <w:t>,</w:t>
      </w:r>
      <w:r w:rsidR="002F2BD8" w:rsidRPr="00EF12A9">
        <w:rPr>
          <w:rFonts w:cs="Arial"/>
          <w:lang w:val="ka-GE"/>
        </w:rPr>
        <w:t xml:space="preserve"> </w:t>
      </w:r>
      <w:r w:rsidR="002F2BD8" w:rsidRPr="00EF12A9">
        <w:rPr>
          <w:rFonts w:ascii="Helvetica" w:hAnsi="Helvetica" w:cs="Helvetica"/>
          <w:lang w:val="ka-GE"/>
        </w:rPr>
        <w:t>რომლებსაც</w:t>
      </w:r>
      <w:r w:rsidR="002F2BD8" w:rsidRPr="00EF12A9">
        <w:rPr>
          <w:rFonts w:cs="Arial"/>
          <w:lang w:val="ka-GE"/>
        </w:rPr>
        <w:t xml:space="preserve"> </w:t>
      </w:r>
      <w:r w:rsidR="002F2BD8" w:rsidRPr="00EF12A9">
        <w:rPr>
          <w:rFonts w:ascii="Helvetica" w:hAnsi="Helvetica" w:cs="Helvetica"/>
          <w:lang w:val="ka-GE"/>
        </w:rPr>
        <w:t>რანდომულად</w:t>
      </w:r>
      <w:r w:rsidR="002F2BD8" w:rsidRPr="00EF12A9">
        <w:rPr>
          <w:rFonts w:cs="Arial"/>
          <w:lang w:val="ka-GE"/>
        </w:rPr>
        <w:t xml:space="preserve"> </w:t>
      </w:r>
      <w:r w:rsidR="002F2BD8" w:rsidRPr="00EF12A9">
        <w:rPr>
          <w:rFonts w:ascii="Helvetica" w:hAnsi="Helvetica" w:cs="Helvetica"/>
          <w:lang w:val="ka-GE"/>
        </w:rPr>
        <w:t>უტარდებოდათ</w:t>
      </w:r>
      <w:r w:rsidR="002F2BD8" w:rsidRPr="00EF12A9">
        <w:rPr>
          <w:rFonts w:cs="Arial"/>
          <w:lang w:val="ka-GE"/>
        </w:rPr>
        <w:t xml:space="preserve"> </w:t>
      </w:r>
      <w:r w:rsidR="002F2BD8" w:rsidRPr="00EF12A9">
        <w:rPr>
          <w:rFonts w:ascii="Helvetica" w:hAnsi="Helvetica" w:cs="Helvetica"/>
          <w:lang w:val="ka-GE"/>
        </w:rPr>
        <w:t>მკუნრალობა</w:t>
      </w:r>
      <w:r w:rsidR="002F2BD8" w:rsidRPr="00EF12A9">
        <w:rPr>
          <w:rFonts w:cs="Arial"/>
          <w:lang w:val="ka-GE"/>
        </w:rPr>
        <w:t xml:space="preserve"> </w:t>
      </w:r>
      <w:r w:rsidR="002F2BD8" w:rsidRPr="00EF12A9">
        <w:rPr>
          <w:rFonts w:ascii="Helvetica" w:hAnsi="Helvetica" w:cs="Helvetica"/>
          <w:lang w:val="ka-GE"/>
        </w:rPr>
        <w:t>ანტიკოაგულაციური</w:t>
      </w:r>
      <w:r w:rsidR="002F2BD8" w:rsidRPr="00EF12A9">
        <w:rPr>
          <w:rFonts w:cs="Arial"/>
          <w:lang w:val="ka-GE"/>
        </w:rPr>
        <w:t xml:space="preserve"> </w:t>
      </w:r>
      <w:r w:rsidR="002F2BD8" w:rsidRPr="00EF12A9">
        <w:rPr>
          <w:rFonts w:ascii="Helvetica" w:hAnsi="Helvetica" w:cs="Helvetica"/>
          <w:lang w:val="ka-GE"/>
        </w:rPr>
        <w:t>და</w:t>
      </w:r>
      <w:r w:rsidR="002F2BD8" w:rsidRPr="00EF12A9">
        <w:rPr>
          <w:rFonts w:cs="Arial"/>
          <w:lang w:val="ka-GE"/>
        </w:rPr>
        <w:t xml:space="preserve"> </w:t>
      </w:r>
      <w:r w:rsidR="002F2BD8" w:rsidRPr="00EF12A9">
        <w:rPr>
          <w:rFonts w:ascii="Helvetica" w:hAnsi="Helvetica" w:cs="Helvetica"/>
          <w:lang w:val="ka-GE"/>
        </w:rPr>
        <w:t>ანტიაგრეგანტული</w:t>
      </w:r>
      <w:r w:rsidR="002F2BD8" w:rsidRPr="00EF12A9">
        <w:rPr>
          <w:rFonts w:cs="Arial"/>
          <w:lang w:val="ka-GE"/>
        </w:rPr>
        <w:t xml:space="preserve"> </w:t>
      </w:r>
      <w:r w:rsidRPr="00EF12A9">
        <w:rPr>
          <w:rFonts w:ascii="Helvetica" w:hAnsi="Helvetica" w:cs="Helvetica"/>
          <w:lang w:val="ka-GE"/>
        </w:rPr>
        <w:t>საშუალებებით</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002F2BD8" w:rsidRPr="00EF12A9">
        <w:rPr>
          <w:rFonts w:cs="Arial"/>
          <w:lang w:val="ka-GE"/>
        </w:rPr>
        <w:t xml:space="preserve"> </w:t>
      </w:r>
      <w:r w:rsidR="002F2BD8" w:rsidRPr="00EF12A9">
        <w:rPr>
          <w:rFonts w:ascii="Helvetica" w:hAnsi="Helvetica" w:cs="Helvetica"/>
          <w:lang w:val="ka-GE"/>
        </w:rPr>
        <w:t>მნიშვნელოვანი</w:t>
      </w:r>
      <w:r w:rsidR="002F2BD8" w:rsidRPr="00EF12A9">
        <w:rPr>
          <w:rFonts w:cs="Arial"/>
          <w:lang w:val="ka-GE"/>
        </w:rPr>
        <w:t xml:space="preserve"> </w:t>
      </w:r>
      <w:r w:rsidR="002F2BD8" w:rsidRPr="00EF12A9">
        <w:rPr>
          <w:rFonts w:ascii="Helvetica" w:hAnsi="Helvetica" w:cs="Helvetica"/>
          <w:lang w:val="ka-GE"/>
        </w:rPr>
        <w:t>განსხვავება</w:t>
      </w:r>
      <w:r w:rsidR="002F2BD8"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002F2BD8" w:rsidRPr="00EF12A9">
        <w:rPr>
          <w:rFonts w:ascii="Helvetica" w:hAnsi="Helvetica" w:cs="Helvetica"/>
          <w:lang w:val="ka-GE"/>
        </w:rPr>
        <w:t>ანგიაგრეგანტებისა</w:t>
      </w:r>
      <w:r w:rsidR="002F2BD8" w:rsidRPr="00EF12A9">
        <w:rPr>
          <w:rFonts w:cs="Arial"/>
          <w:lang w:val="ka-GE"/>
        </w:rPr>
        <w:t xml:space="preserve"> </w:t>
      </w:r>
      <w:r w:rsidR="002F2BD8" w:rsidRPr="00EF12A9">
        <w:rPr>
          <w:rFonts w:ascii="Helvetica" w:hAnsi="Helvetica" w:cs="Helvetica"/>
          <w:lang w:val="ka-GE"/>
        </w:rPr>
        <w:t>და</w:t>
      </w:r>
      <w:r w:rsidR="002F2BD8" w:rsidRPr="00EF12A9">
        <w:rPr>
          <w:rFonts w:cs="Arial"/>
          <w:lang w:val="ka-GE"/>
        </w:rPr>
        <w:t xml:space="preserve"> </w:t>
      </w:r>
      <w:r w:rsidR="002F2BD8" w:rsidRPr="00EF12A9">
        <w:rPr>
          <w:rFonts w:ascii="Helvetica" w:hAnsi="Helvetica" w:cs="Helvetica"/>
          <w:lang w:val="ka-GE"/>
        </w:rPr>
        <w:t>ანტიკოაგულანტების</w:t>
      </w:r>
      <w:r w:rsidR="002F2BD8" w:rsidRPr="00EF12A9">
        <w:rPr>
          <w:rFonts w:cs="Arial"/>
          <w:lang w:val="ka-GE"/>
        </w:rPr>
        <w:t xml:space="preserve"> </w:t>
      </w:r>
      <w:r w:rsidR="002F2BD8" w:rsidRPr="00EF12A9">
        <w:rPr>
          <w:rFonts w:ascii="Helvetica" w:hAnsi="Helvetica" w:cs="Helvetica"/>
          <w:lang w:val="ka-GE"/>
        </w:rPr>
        <w:t>ჯგუფ</w:t>
      </w:r>
      <w:r w:rsidR="00E23F75" w:rsidRPr="00EF12A9">
        <w:rPr>
          <w:rFonts w:ascii="Helvetica" w:hAnsi="Helvetica" w:cs="Helvetica"/>
          <w:lang w:val="ka-GE"/>
        </w:rPr>
        <w:t>ებს</w:t>
      </w:r>
      <w:r w:rsidR="00E23F75" w:rsidRPr="00EF12A9">
        <w:rPr>
          <w:rFonts w:cs="Arial"/>
          <w:lang w:val="ka-GE"/>
        </w:rPr>
        <w:t xml:space="preserve"> </w:t>
      </w:r>
      <w:r w:rsidR="00E23F75" w:rsidRPr="00EF12A9">
        <w:rPr>
          <w:rFonts w:ascii="Helvetica" w:hAnsi="Helvetica" w:cs="Helvetica"/>
          <w:lang w:val="ka-GE"/>
        </w:rPr>
        <w:t>შორის</w:t>
      </w:r>
      <w:r w:rsidR="002F2BD8" w:rsidRPr="00EF12A9">
        <w:rPr>
          <w:rFonts w:cs="Arial"/>
          <w:lang w:val="ka-GE"/>
        </w:rPr>
        <w:t xml:space="preserve"> </w:t>
      </w:r>
      <w:r w:rsidR="002F2BD8" w:rsidRPr="00EF12A9">
        <w:rPr>
          <w:rFonts w:ascii="Helvetica" w:hAnsi="Helvetica" w:cs="Helvetica"/>
          <w:lang w:val="ka-GE"/>
        </w:rPr>
        <w:t>არ</w:t>
      </w:r>
      <w:r w:rsidR="002F2BD8" w:rsidRPr="00EF12A9">
        <w:rPr>
          <w:rFonts w:cs="Arial"/>
          <w:lang w:val="ka-GE"/>
        </w:rPr>
        <w:t xml:space="preserve"> </w:t>
      </w:r>
      <w:r w:rsidR="002F2BD8" w:rsidRPr="00EF12A9">
        <w:rPr>
          <w:rFonts w:ascii="Helvetica" w:hAnsi="Helvetica" w:cs="Helvetica"/>
          <w:lang w:val="ka-GE"/>
        </w:rPr>
        <w:t>გამოვლინდა</w:t>
      </w:r>
      <w:r w:rsidR="002F2BD8" w:rsidRPr="00EF12A9">
        <w:rPr>
          <w:rFonts w:cs="Arial"/>
          <w:lang w:val="ka-GE"/>
        </w:rPr>
        <w:t xml:space="preserve">. </w:t>
      </w:r>
      <w:r w:rsidR="002F2BD8" w:rsidRPr="00EF12A9">
        <w:rPr>
          <w:rFonts w:ascii="Helvetica" w:hAnsi="Helvetica" w:cs="Helvetica"/>
          <w:lang w:val="ka-GE"/>
        </w:rPr>
        <w:t>იფსილატერალური</w:t>
      </w:r>
      <w:r w:rsidR="002F2BD8" w:rsidRPr="00EF12A9">
        <w:rPr>
          <w:rFonts w:cs="Arial"/>
          <w:lang w:val="ka-GE"/>
        </w:rPr>
        <w:t xml:space="preserve"> </w:t>
      </w:r>
      <w:r w:rsidR="002F2BD8" w:rsidRPr="00EF12A9">
        <w:rPr>
          <w:rFonts w:ascii="Helvetica" w:hAnsi="Helvetica" w:cs="Helvetica"/>
          <w:lang w:val="ka-GE"/>
        </w:rPr>
        <w:t>იშემიური</w:t>
      </w:r>
      <w:r w:rsidR="002F2BD8" w:rsidRPr="00EF12A9">
        <w:rPr>
          <w:rFonts w:cs="Arial"/>
          <w:lang w:val="ka-GE"/>
        </w:rPr>
        <w:t xml:space="preserve"> </w:t>
      </w:r>
      <w:r w:rsidR="002F2BD8" w:rsidRPr="00EF12A9">
        <w:rPr>
          <w:rFonts w:ascii="Helvetica" w:hAnsi="Helvetica" w:cs="Helvetica"/>
          <w:lang w:val="ka-GE"/>
        </w:rPr>
        <w:t>ინსულტი</w:t>
      </w:r>
      <w:r w:rsidR="002F2BD8" w:rsidRPr="00EF12A9">
        <w:rPr>
          <w:rFonts w:cs="Arial"/>
          <w:lang w:val="ka-GE"/>
        </w:rPr>
        <w:t xml:space="preserve"> </w:t>
      </w:r>
      <w:r w:rsidR="002F2BD8" w:rsidRPr="00EF12A9">
        <w:rPr>
          <w:rFonts w:ascii="Helvetica" w:hAnsi="Helvetica" w:cs="Helvetica"/>
          <w:lang w:val="ka-GE"/>
        </w:rPr>
        <w:t>განვუთარდა</w:t>
      </w:r>
      <w:r w:rsidR="00170B21" w:rsidRPr="00EF12A9">
        <w:rPr>
          <w:rFonts w:cs="Arial"/>
          <w:lang w:val="ka-GE"/>
        </w:rPr>
        <w:t xml:space="preserve"> 126 </w:t>
      </w:r>
      <w:r w:rsidR="00170B21" w:rsidRPr="00EF12A9">
        <w:rPr>
          <w:rFonts w:ascii="Helvetica" w:hAnsi="Helvetica" w:cs="Helvetica"/>
          <w:lang w:val="ka-GE"/>
        </w:rPr>
        <w:t>დან</w:t>
      </w:r>
      <w:r w:rsidR="00170B21" w:rsidRPr="00EF12A9">
        <w:rPr>
          <w:rFonts w:cs="Arial"/>
          <w:lang w:val="ka-GE"/>
        </w:rPr>
        <w:t xml:space="preserve"> 3 </w:t>
      </w:r>
      <w:r w:rsidR="00170B21" w:rsidRPr="00EF12A9">
        <w:rPr>
          <w:rFonts w:ascii="Helvetica" w:hAnsi="Helvetica" w:cs="Helvetica"/>
          <w:lang w:val="ka-GE"/>
        </w:rPr>
        <w:t>პაციენტს</w:t>
      </w:r>
      <w:r w:rsidR="00170B21" w:rsidRPr="00EF12A9">
        <w:rPr>
          <w:rFonts w:cs="Arial"/>
          <w:lang w:val="ka-GE"/>
        </w:rPr>
        <w:t xml:space="preserve"> (2 %) </w:t>
      </w:r>
      <w:r w:rsidR="002F2BD8" w:rsidRPr="00EF12A9">
        <w:rPr>
          <w:rFonts w:cs="Arial"/>
          <w:lang w:val="ka-GE"/>
        </w:rPr>
        <w:t xml:space="preserve"> </w:t>
      </w:r>
      <w:r w:rsidR="002F2BD8" w:rsidRPr="00EF12A9">
        <w:rPr>
          <w:rFonts w:ascii="Helvetica" w:hAnsi="Helvetica" w:cs="Helvetica"/>
          <w:lang w:val="ka-GE"/>
        </w:rPr>
        <w:t>ანტიაგრეგანტების</w:t>
      </w:r>
      <w:r w:rsidR="002F2BD8" w:rsidRPr="00EF12A9">
        <w:rPr>
          <w:rFonts w:cs="Arial"/>
          <w:lang w:val="ka-GE"/>
        </w:rPr>
        <w:t xml:space="preserve"> </w:t>
      </w:r>
      <w:r w:rsidR="002F2BD8" w:rsidRPr="00EF12A9">
        <w:rPr>
          <w:rFonts w:ascii="Helvetica" w:hAnsi="Helvetica" w:cs="Helvetica"/>
          <w:lang w:val="ka-GE"/>
        </w:rPr>
        <w:lastRenderedPageBreak/>
        <w:t>ჯგუფში</w:t>
      </w:r>
      <w:r w:rsidR="00170B21" w:rsidRPr="00EF12A9">
        <w:rPr>
          <w:rFonts w:cs="Arial"/>
          <w:lang w:val="ka-GE"/>
        </w:rPr>
        <w:t xml:space="preserve"> </w:t>
      </w:r>
      <w:r w:rsidR="00170B21" w:rsidRPr="00EF12A9">
        <w:rPr>
          <w:rFonts w:ascii="Helvetica" w:hAnsi="Helvetica" w:cs="Helvetica"/>
          <w:lang w:val="ka-GE"/>
        </w:rPr>
        <w:t>და</w:t>
      </w:r>
      <w:r w:rsidR="00170B21" w:rsidRPr="00EF12A9">
        <w:rPr>
          <w:rFonts w:cs="Arial"/>
          <w:lang w:val="ka-GE"/>
        </w:rPr>
        <w:t xml:space="preserve"> 124-</w:t>
      </w:r>
      <w:r w:rsidR="00170B21" w:rsidRPr="00EF12A9">
        <w:rPr>
          <w:rFonts w:ascii="Helvetica" w:hAnsi="Helvetica" w:cs="Helvetica"/>
          <w:lang w:val="ka-GE"/>
        </w:rPr>
        <w:t>დან</w:t>
      </w:r>
      <w:r w:rsidR="00170B21" w:rsidRPr="00EF12A9">
        <w:rPr>
          <w:rFonts w:cs="Arial"/>
          <w:lang w:val="ka-GE"/>
        </w:rPr>
        <w:t xml:space="preserve"> </w:t>
      </w:r>
      <w:r w:rsidR="00170B21" w:rsidRPr="00EF12A9">
        <w:rPr>
          <w:rFonts w:ascii="Helvetica" w:hAnsi="Helvetica" w:cs="Helvetica"/>
          <w:lang w:val="ka-GE"/>
        </w:rPr>
        <w:t>ერთ</w:t>
      </w:r>
      <w:r w:rsidR="00170B21" w:rsidRPr="00EF12A9">
        <w:rPr>
          <w:rFonts w:cs="Arial"/>
          <w:lang w:val="ka-GE"/>
        </w:rPr>
        <w:t xml:space="preserve"> </w:t>
      </w:r>
      <w:r w:rsidR="00170B21" w:rsidRPr="00EF12A9">
        <w:rPr>
          <w:rFonts w:ascii="Helvetica" w:hAnsi="Helvetica" w:cs="Helvetica"/>
          <w:lang w:val="ka-GE"/>
        </w:rPr>
        <w:t>პაციენტს</w:t>
      </w:r>
      <w:r w:rsidR="00170B21" w:rsidRPr="00EF12A9">
        <w:rPr>
          <w:rFonts w:cs="Arial"/>
          <w:lang w:val="ka-GE"/>
        </w:rPr>
        <w:t xml:space="preserve"> </w:t>
      </w:r>
      <w:r w:rsidR="00170B21" w:rsidRPr="00EF12A9">
        <w:rPr>
          <w:rFonts w:ascii="Helvetica" w:hAnsi="Helvetica" w:cs="Helvetica"/>
          <w:lang w:val="ka-GE"/>
        </w:rPr>
        <w:t>ანტიკოაგულანტების</w:t>
      </w:r>
      <w:r w:rsidR="00170B21" w:rsidRPr="00EF12A9">
        <w:rPr>
          <w:rFonts w:cs="Arial"/>
          <w:lang w:val="ka-GE"/>
        </w:rPr>
        <w:t xml:space="preserve"> </w:t>
      </w:r>
      <w:r w:rsidR="00170B21" w:rsidRPr="00EF12A9">
        <w:rPr>
          <w:rFonts w:ascii="Helvetica" w:hAnsi="Helvetica" w:cs="Helvetica"/>
          <w:lang w:val="ka-GE"/>
        </w:rPr>
        <w:t>ჯგუფში</w:t>
      </w:r>
      <w:r w:rsidR="00170B21" w:rsidRPr="00EF12A9">
        <w:rPr>
          <w:rFonts w:cs="Arial"/>
          <w:lang w:val="ka-GE"/>
        </w:rPr>
        <w:t xml:space="preserve"> (1%) </w:t>
      </w:r>
      <w:r w:rsidR="002F2BD8" w:rsidRPr="00EF12A9">
        <w:rPr>
          <w:rFonts w:cs="Arial"/>
          <w:lang w:val="ka-GE"/>
        </w:rPr>
        <w:t xml:space="preserve"> </w:t>
      </w:r>
      <w:r w:rsidR="002A3610" w:rsidRPr="00EF12A9">
        <w:rPr>
          <w:rFonts w:cs="Arial"/>
          <w:lang w:val="ka-GE"/>
        </w:rPr>
        <w:t xml:space="preserve">(odds ratio 0.34, 95% CI 0.01-4.23). </w:t>
      </w:r>
      <w:r w:rsidR="00170B21" w:rsidRPr="00EF12A9">
        <w:rPr>
          <w:rFonts w:ascii="Helvetica" w:hAnsi="Helvetica" w:cs="Helvetica"/>
          <w:lang w:val="ka-GE"/>
        </w:rPr>
        <w:t>ლეტალობის</w:t>
      </w:r>
      <w:r w:rsidR="00170B21" w:rsidRPr="00EF12A9">
        <w:rPr>
          <w:rFonts w:cs="Arial"/>
          <w:lang w:val="ka-GE"/>
        </w:rPr>
        <w:t xml:space="preserve"> </w:t>
      </w:r>
      <w:r w:rsidR="00170B21" w:rsidRPr="00EF12A9">
        <w:rPr>
          <w:rFonts w:ascii="Helvetica" w:hAnsi="Helvetica" w:cs="Helvetica"/>
          <w:lang w:val="ka-GE"/>
        </w:rPr>
        <w:t>შემთვევე</w:t>
      </w:r>
      <w:r w:rsidRPr="00EF12A9">
        <w:rPr>
          <w:rFonts w:ascii="Helvetica" w:hAnsi="Helvetica" w:cs="Helvetica"/>
          <w:lang w:val="ka-GE"/>
        </w:rPr>
        <w:t>ბი</w:t>
      </w:r>
      <w:r w:rsidR="00170B21" w:rsidRPr="00EF12A9">
        <w:rPr>
          <w:rFonts w:cs="Arial"/>
          <w:lang w:val="ka-GE"/>
        </w:rPr>
        <w:t xml:space="preserve"> </w:t>
      </w:r>
      <w:r w:rsidR="00170B21" w:rsidRPr="00EF12A9">
        <w:rPr>
          <w:rFonts w:ascii="Helvetica" w:hAnsi="Helvetica" w:cs="Helvetica"/>
          <w:lang w:val="ka-GE"/>
        </w:rPr>
        <w:t>არ</w:t>
      </w:r>
      <w:r w:rsidR="00170B21" w:rsidRPr="00EF12A9">
        <w:rPr>
          <w:rFonts w:cs="Arial"/>
          <w:lang w:val="ka-GE"/>
        </w:rPr>
        <w:t xml:space="preserve"> </w:t>
      </w:r>
      <w:r w:rsidR="00170B21" w:rsidRPr="00EF12A9">
        <w:rPr>
          <w:rFonts w:ascii="Helvetica" w:hAnsi="Helvetica" w:cs="Helvetica"/>
          <w:lang w:val="ka-GE"/>
        </w:rPr>
        <w:t>ყოფილა</w:t>
      </w:r>
      <w:r w:rsidR="00170B21" w:rsidRPr="00EF12A9">
        <w:rPr>
          <w:rFonts w:cs="Arial"/>
          <w:lang w:val="ka-GE"/>
        </w:rPr>
        <w:t xml:space="preserve"> </w:t>
      </w:r>
      <w:r w:rsidR="00170B21" w:rsidRPr="00EF12A9">
        <w:rPr>
          <w:rFonts w:ascii="Helvetica" w:hAnsi="Helvetica" w:cs="Helvetica"/>
          <w:lang w:val="ka-GE"/>
        </w:rPr>
        <w:t>არც</w:t>
      </w:r>
      <w:r w:rsidR="00170B21" w:rsidRPr="00EF12A9">
        <w:rPr>
          <w:rFonts w:cs="Arial"/>
          <w:lang w:val="ka-GE"/>
        </w:rPr>
        <w:t xml:space="preserve"> </w:t>
      </w:r>
      <w:r w:rsidR="00170B21" w:rsidRPr="00EF12A9">
        <w:rPr>
          <w:rFonts w:ascii="Helvetica" w:hAnsi="Helvetica" w:cs="Helvetica"/>
          <w:lang w:val="ka-GE"/>
        </w:rPr>
        <w:t>ერთ</w:t>
      </w:r>
      <w:r w:rsidR="00170B21" w:rsidRPr="00EF12A9">
        <w:rPr>
          <w:rFonts w:cs="Arial"/>
          <w:lang w:val="ka-GE"/>
        </w:rPr>
        <w:t xml:space="preserve"> </w:t>
      </w:r>
      <w:r w:rsidR="00170B21" w:rsidRPr="00EF12A9">
        <w:rPr>
          <w:rFonts w:ascii="Helvetica" w:hAnsi="Helvetica" w:cs="Helvetica"/>
          <w:lang w:val="ka-GE"/>
        </w:rPr>
        <w:t>ჯგუფში</w:t>
      </w:r>
      <w:r w:rsidR="00170B21" w:rsidRPr="00EF12A9">
        <w:rPr>
          <w:rFonts w:cs="Arial"/>
          <w:lang w:val="ka-GE"/>
        </w:rPr>
        <w:t xml:space="preserve">. </w:t>
      </w:r>
      <w:r w:rsidR="00170B21" w:rsidRPr="00EF12A9">
        <w:rPr>
          <w:rFonts w:ascii="Helvetica" w:hAnsi="Helvetica" w:cs="Helvetica"/>
          <w:lang w:val="ka-GE"/>
        </w:rPr>
        <w:t>ანტიკოაგულანტების</w:t>
      </w:r>
      <w:r w:rsidR="00170B21" w:rsidRPr="00EF12A9">
        <w:rPr>
          <w:rFonts w:cs="Arial"/>
          <w:lang w:val="ka-GE"/>
        </w:rPr>
        <w:t xml:space="preserve"> </w:t>
      </w:r>
      <w:r w:rsidR="00170B21" w:rsidRPr="00EF12A9">
        <w:rPr>
          <w:rFonts w:ascii="Helvetica" w:hAnsi="Helvetica" w:cs="Helvetica"/>
          <w:lang w:val="ka-GE"/>
        </w:rPr>
        <w:t>ჯგუფში</w:t>
      </w:r>
      <w:r w:rsidR="00170B21" w:rsidRPr="00EF12A9">
        <w:rPr>
          <w:rFonts w:cs="Arial"/>
          <w:lang w:val="ka-GE"/>
        </w:rPr>
        <w:t xml:space="preserve"> </w:t>
      </w:r>
      <w:r w:rsidR="00170B21" w:rsidRPr="00EF12A9">
        <w:rPr>
          <w:rFonts w:ascii="Helvetica" w:hAnsi="Helvetica" w:cs="Helvetica"/>
          <w:lang w:val="ka-GE"/>
        </w:rPr>
        <w:t>აღინიშნა</w:t>
      </w:r>
      <w:r w:rsidR="00170B21" w:rsidRPr="00EF12A9">
        <w:rPr>
          <w:rFonts w:cs="Arial"/>
          <w:lang w:val="ka-GE"/>
        </w:rPr>
        <w:t xml:space="preserve"> </w:t>
      </w:r>
      <w:r w:rsidR="00170B21" w:rsidRPr="00EF12A9">
        <w:rPr>
          <w:rFonts w:ascii="Helvetica" w:hAnsi="Helvetica" w:cs="Helvetica"/>
          <w:lang w:val="ka-GE"/>
        </w:rPr>
        <w:t>ერთი</w:t>
      </w:r>
      <w:r w:rsidR="00170B21" w:rsidRPr="00EF12A9">
        <w:rPr>
          <w:rFonts w:cs="Arial"/>
          <w:lang w:val="ka-GE"/>
        </w:rPr>
        <w:t xml:space="preserve"> </w:t>
      </w:r>
      <w:r w:rsidR="00170B21" w:rsidRPr="00EF12A9">
        <w:rPr>
          <w:rFonts w:ascii="Helvetica" w:hAnsi="Helvetica" w:cs="Helvetica"/>
          <w:lang w:val="ka-GE"/>
        </w:rPr>
        <w:t>დიდი</w:t>
      </w:r>
      <w:r w:rsidR="00170B21" w:rsidRPr="00EF12A9">
        <w:rPr>
          <w:rFonts w:cs="Arial"/>
          <w:lang w:val="ka-GE"/>
        </w:rPr>
        <w:t xml:space="preserve"> </w:t>
      </w:r>
      <w:r w:rsidR="00170B21" w:rsidRPr="00EF12A9">
        <w:rPr>
          <w:rFonts w:ascii="Helvetica" w:hAnsi="Helvetica" w:cs="Helvetica"/>
          <w:lang w:val="ka-GE"/>
        </w:rPr>
        <w:t>სისხლდენის</w:t>
      </w:r>
      <w:r w:rsidR="00170B21" w:rsidRPr="00EF12A9">
        <w:rPr>
          <w:rFonts w:cs="Arial"/>
          <w:lang w:val="ka-GE"/>
        </w:rPr>
        <w:t xml:space="preserve"> </w:t>
      </w:r>
      <w:r w:rsidR="00170B21" w:rsidRPr="00EF12A9">
        <w:rPr>
          <w:rFonts w:ascii="Helvetica" w:hAnsi="Helvetica" w:cs="Helvetica"/>
          <w:lang w:val="ka-GE"/>
        </w:rPr>
        <w:t>შემთხვევა</w:t>
      </w:r>
      <w:r w:rsidR="00170B21" w:rsidRPr="00EF12A9">
        <w:rPr>
          <w:rFonts w:cs="Arial"/>
          <w:lang w:val="ka-GE"/>
        </w:rPr>
        <w:t xml:space="preserve">, </w:t>
      </w:r>
      <w:r w:rsidR="00170B21" w:rsidRPr="00EF12A9">
        <w:rPr>
          <w:rFonts w:ascii="Helvetica" w:hAnsi="Helvetica" w:cs="Helvetica"/>
          <w:lang w:val="ka-GE"/>
        </w:rPr>
        <w:t>სუბარაქნოიდული</w:t>
      </w:r>
      <w:r w:rsidR="00170B21" w:rsidRPr="00EF12A9">
        <w:rPr>
          <w:rFonts w:cs="Arial"/>
          <w:lang w:val="ka-GE"/>
        </w:rPr>
        <w:t xml:space="preserve"> </w:t>
      </w:r>
      <w:r w:rsidR="00170B21" w:rsidRPr="00EF12A9">
        <w:rPr>
          <w:rFonts w:ascii="Helvetica" w:hAnsi="Helvetica" w:cs="Helvetica"/>
          <w:lang w:val="ka-GE"/>
        </w:rPr>
        <w:t>სისხლჩაქცევა</w:t>
      </w:r>
      <w:r w:rsidR="00170B21" w:rsidRPr="00EF12A9">
        <w:rPr>
          <w:rFonts w:cs="Arial"/>
          <w:lang w:val="ka-GE"/>
        </w:rPr>
        <w:t xml:space="preserve"> </w:t>
      </w:r>
      <w:r w:rsidR="00170B21" w:rsidRPr="00EF12A9">
        <w:rPr>
          <w:rFonts w:ascii="Helvetica" w:hAnsi="Helvetica" w:cs="Helvetica"/>
          <w:lang w:val="ka-GE"/>
        </w:rPr>
        <w:t>ვერტებრული</w:t>
      </w:r>
      <w:r w:rsidR="00170B21" w:rsidRPr="00EF12A9">
        <w:rPr>
          <w:rFonts w:cs="Arial"/>
          <w:lang w:val="ka-GE"/>
        </w:rPr>
        <w:t xml:space="preserve"> </w:t>
      </w:r>
      <w:r w:rsidR="00170B21" w:rsidRPr="00EF12A9">
        <w:rPr>
          <w:rFonts w:ascii="Helvetica" w:hAnsi="Helvetica" w:cs="Helvetica"/>
          <w:lang w:val="ka-GE"/>
        </w:rPr>
        <w:t>არტერიის</w:t>
      </w:r>
      <w:r w:rsidR="00170B21" w:rsidRPr="00EF12A9">
        <w:rPr>
          <w:rFonts w:cs="Arial"/>
          <w:lang w:val="ka-GE"/>
        </w:rPr>
        <w:t xml:space="preserve"> </w:t>
      </w:r>
      <w:r w:rsidR="00170B21" w:rsidRPr="00EF12A9">
        <w:rPr>
          <w:rFonts w:ascii="Helvetica" w:hAnsi="Helvetica" w:cs="Helvetica"/>
          <w:lang w:val="ka-GE"/>
        </w:rPr>
        <w:t>დისსექციის</w:t>
      </w:r>
      <w:r w:rsidR="00170B21" w:rsidRPr="00EF12A9">
        <w:rPr>
          <w:rFonts w:cs="Arial"/>
          <w:lang w:val="ka-GE"/>
        </w:rPr>
        <w:t xml:space="preserve"> </w:t>
      </w:r>
      <w:r w:rsidR="00170B21" w:rsidRPr="00EF12A9">
        <w:rPr>
          <w:rFonts w:ascii="Helvetica" w:hAnsi="Helvetica" w:cs="Helvetica"/>
          <w:lang w:val="ka-GE"/>
        </w:rPr>
        <w:t>მქონე</w:t>
      </w:r>
      <w:r w:rsidR="00170B21" w:rsidRPr="00EF12A9">
        <w:rPr>
          <w:rFonts w:cs="Arial"/>
          <w:lang w:val="ka-GE"/>
        </w:rPr>
        <w:t xml:space="preserve"> </w:t>
      </w:r>
      <w:r w:rsidR="00170B21" w:rsidRPr="00EF12A9">
        <w:rPr>
          <w:rFonts w:ascii="Helvetica" w:hAnsi="Helvetica" w:cs="Helvetica"/>
          <w:lang w:val="ka-GE"/>
        </w:rPr>
        <w:t>პაციენტში</w:t>
      </w:r>
      <w:r w:rsidR="00170B21" w:rsidRPr="00EF12A9">
        <w:rPr>
          <w:rFonts w:cs="Arial"/>
          <w:lang w:val="ka-GE"/>
        </w:rPr>
        <w:t xml:space="preserve">. </w:t>
      </w:r>
    </w:p>
    <w:p w14:paraId="0D8E0BF9" w14:textId="77777777" w:rsidR="00170B21" w:rsidRPr="00EF12A9" w:rsidRDefault="00170B21" w:rsidP="002A3610">
      <w:pPr>
        <w:pStyle w:val="berschrift4"/>
        <w:jc w:val="both"/>
        <w:rPr>
          <w:rFonts w:cs="Arial"/>
          <w:lang w:val="ka-GE"/>
        </w:rPr>
      </w:pPr>
      <w:r w:rsidRPr="00EF12A9">
        <w:rPr>
          <w:rFonts w:cs="Arial"/>
          <w:lang w:val="ka-GE"/>
        </w:rPr>
        <w:t xml:space="preserve">2012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არარანდომიზირებული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მეტაანალიზით</w:t>
      </w:r>
      <w:r w:rsidR="000B556C" w:rsidRPr="00EF12A9">
        <w:rPr>
          <w:rFonts w:cs="Arial"/>
        </w:rPr>
        <w:endnoteReference w:id="47"/>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1600-</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000B556C" w:rsidRPr="00EF12A9">
        <w:rPr>
          <w:rFonts w:ascii="Helvetica" w:hAnsi="Helvetica" w:cs="Helvetica"/>
          <w:lang w:val="ka-GE"/>
        </w:rPr>
        <w:t>ცერვიკალური</w:t>
      </w:r>
      <w:r w:rsidR="000B556C" w:rsidRPr="00EF12A9">
        <w:rPr>
          <w:rFonts w:cs="Arial"/>
          <w:lang w:val="ka-GE"/>
        </w:rPr>
        <w:t xml:space="preserve"> </w:t>
      </w:r>
      <w:r w:rsidR="000B556C" w:rsidRPr="00EF12A9">
        <w:rPr>
          <w:rFonts w:ascii="Helvetica" w:hAnsi="Helvetica" w:cs="Helvetica"/>
          <w:lang w:val="ka-GE"/>
        </w:rPr>
        <w:t>არტერიების</w:t>
      </w:r>
      <w:r w:rsidR="000B556C" w:rsidRPr="00EF12A9">
        <w:rPr>
          <w:rFonts w:cs="Arial"/>
          <w:lang w:val="ka-GE"/>
        </w:rPr>
        <w:t xml:space="preserve"> </w:t>
      </w:r>
      <w:r w:rsidR="000B556C" w:rsidRPr="00EF12A9">
        <w:rPr>
          <w:rFonts w:ascii="Helvetica" w:hAnsi="Helvetica" w:cs="Helvetica"/>
          <w:lang w:val="ka-GE"/>
        </w:rPr>
        <w:t>დისსექციით</w:t>
      </w:r>
      <w:r w:rsidR="000B556C" w:rsidRPr="00EF12A9">
        <w:rPr>
          <w:rFonts w:cs="Arial"/>
          <w:lang w:val="ka-GE"/>
        </w:rPr>
        <w:t xml:space="preserve"> </w:t>
      </w:r>
      <w:r w:rsidR="000B556C" w:rsidRPr="00EF12A9">
        <w:rPr>
          <w:rFonts w:ascii="Helvetica" w:hAnsi="Helvetica" w:cs="Helvetica"/>
          <w:lang w:val="ka-GE"/>
        </w:rPr>
        <w:t>მნიშვნელოვანი</w:t>
      </w:r>
      <w:r w:rsidR="000B556C" w:rsidRPr="00EF12A9">
        <w:rPr>
          <w:rFonts w:cs="Arial"/>
          <w:lang w:val="ka-GE"/>
        </w:rPr>
        <w:t xml:space="preserve"> </w:t>
      </w:r>
      <w:r w:rsidR="000B556C" w:rsidRPr="00EF12A9">
        <w:rPr>
          <w:rFonts w:ascii="Helvetica" w:hAnsi="Helvetica" w:cs="Helvetica"/>
          <w:lang w:val="ka-GE"/>
        </w:rPr>
        <w:t>განსხვავება</w:t>
      </w:r>
      <w:r w:rsidR="000B556C" w:rsidRPr="00EF12A9">
        <w:rPr>
          <w:rFonts w:cs="Arial"/>
          <w:lang w:val="ka-GE"/>
        </w:rPr>
        <w:t xml:space="preserve"> </w:t>
      </w:r>
      <w:r w:rsidR="000B556C" w:rsidRPr="00EF12A9">
        <w:rPr>
          <w:rFonts w:ascii="Helvetica" w:hAnsi="Helvetica" w:cs="Helvetica"/>
          <w:lang w:val="ka-GE"/>
        </w:rPr>
        <w:t>განმეორებითი</w:t>
      </w:r>
      <w:r w:rsidR="000B556C" w:rsidRPr="00EF12A9">
        <w:rPr>
          <w:rFonts w:cs="Arial"/>
          <w:lang w:val="ka-GE"/>
        </w:rPr>
        <w:t xml:space="preserve"> </w:t>
      </w:r>
      <w:r w:rsidR="000B556C" w:rsidRPr="00EF12A9">
        <w:rPr>
          <w:rFonts w:ascii="Helvetica" w:hAnsi="Helvetica" w:cs="Helvetica"/>
          <w:lang w:val="ka-GE"/>
        </w:rPr>
        <w:t>ინსულტისა</w:t>
      </w:r>
      <w:r w:rsidR="000B556C" w:rsidRPr="00EF12A9">
        <w:rPr>
          <w:rFonts w:cs="Arial"/>
          <w:lang w:val="ka-GE"/>
        </w:rPr>
        <w:t xml:space="preserve"> </w:t>
      </w:r>
      <w:r w:rsidR="000B556C" w:rsidRPr="00EF12A9">
        <w:rPr>
          <w:rFonts w:ascii="Helvetica" w:hAnsi="Helvetica" w:cs="Helvetica"/>
          <w:lang w:val="ka-GE"/>
        </w:rPr>
        <w:t>და</w:t>
      </w:r>
      <w:r w:rsidR="000B556C" w:rsidRPr="00EF12A9">
        <w:rPr>
          <w:rFonts w:cs="Arial"/>
          <w:lang w:val="ka-GE"/>
        </w:rPr>
        <w:t xml:space="preserve"> </w:t>
      </w:r>
      <w:r w:rsidR="000B556C" w:rsidRPr="00EF12A9">
        <w:rPr>
          <w:rFonts w:ascii="Helvetica" w:hAnsi="Helvetica" w:cs="Helvetica"/>
          <w:lang w:val="ka-GE"/>
        </w:rPr>
        <w:t>სიკვდილობის</w:t>
      </w:r>
      <w:r w:rsidR="000B556C" w:rsidRPr="00EF12A9">
        <w:rPr>
          <w:rFonts w:cs="Arial"/>
          <w:lang w:val="ka-GE"/>
        </w:rPr>
        <w:t xml:space="preserve"> </w:t>
      </w:r>
      <w:r w:rsidR="000B556C" w:rsidRPr="00EF12A9">
        <w:rPr>
          <w:rFonts w:ascii="Helvetica" w:hAnsi="Helvetica" w:cs="Helvetica"/>
          <w:lang w:val="ka-GE"/>
        </w:rPr>
        <w:t>თვალსაზრისით</w:t>
      </w:r>
      <w:r w:rsidR="000B556C" w:rsidRPr="00EF12A9">
        <w:rPr>
          <w:rFonts w:cs="Arial"/>
          <w:lang w:val="ka-GE"/>
        </w:rPr>
        <w:t xml:space="preserve"> </w:t>
      </w:r>
      <w:r w:rsidR="000B556C" w:rsidRPr="00EF12A9">
        <w:rPr>
          <w:rFonts w:ascii="Helvetica" w:hAnsi="Helvetica" w:cs="Helvetica"/>
          <w:lang w:val="ka-GE"/>
        </w:rPr>
        <w:t>ანტიკოაგულანტებისა</w:t>
      </w:r>
      <w:r w:rsidR="000B556C" w:rsidRPr="00EF12A9">
        <w:rPr>
          <w:rFonts w:cs="Arial"/>
          <w:lang w:val="ka-GE"/>
        </w:rPr>
        <w:t xml:space="preserve"> </w:t>
      </w:r>
      <w:r w:rsidR="000B556C" w:rsidRPr="00EF12A9">
        <w:rPr>
          <w:rFonts w:ascii="Helvetica" w:hAnsi="Helvetica" w:cs="Helvetica"/>
          <w:lang w:val="ka-GE"/>
        </w:rPr>
        <w:t>და</w:t>
      </w:r>
      <w:r w:rsidR="000B556C" w:rsidRPr="00EF12A9">
        <w:rPr>
          <w:rFonts w:cs="Arial"/>
          <w:lang w:val="ka-GE"/>
        </w:rPr>
        <w:t xml:space="preserve"> </w:t>
      </w:r>
      <w:r w:rsidR="000B556C" w:rsidRPr="00EF12A9">
        <w:rPr>
          <w:rFonts w:ascii="Helvetica" w:hAnsi="Helvetica" w:cs="Helvetica"/>
          <w:lang w:val="ka-GE"/>
        </w:rPr>
        <w:t>ანტიაგრეგანტების</w:t>
      </w:r>
      <w:r w:rsidR="000B556C" w:rsidRPr="00EF12A9">
        <w:rPr>
          <w:rFonts w:cs="Arial"/>
          <w:lang w:val="ka-GE"/>
        </w:rPr>
        <w:t xml:space="preserve"> </w:t>
      </w:r>
      <w:r w:rsidR="000B556C" w:rsidRPr="00EF12A9">
        <w:rPr>
          <w:rFonts w:ascii="Helvetica" w:hAnsi="Helvetica" w:cs="Helvetica"/>
          <w:lang w:val="ka-GE"/>
        </w:rPr>
        <w:t>ჯგუფებს</w:t>
      </w:r>
      <w:r w:rsidR="000B556C" w:rsidRPr="00EF12A9">
        <w:rPr>
          <w:rFonts w:cs="Arial"/>
          <w:lang w:val="ka-GE"/>
        </w:rPr>
        <w:t xml:space="preserve"> </w:t>
      </w:r>
      <w:r w:rsidR="000B556C" w:rsidRPr="00EF12A9">
        <w:rPr>
          <w:rFonts w:ascii="Helvetica" w:hAnsi="Helvetica" w:cs="Helvetica"/>
          <w:lang w:val="ka-GE"/>
        </w:rPr>
        <w:t>შორის</w:t>
      </w:r>
      <w:r w:rsidR="000B556C" w:rsidRPr="00EF12A9">
        <w:rPr>
          <w:rFonts w:cs="Arial"/>
          <w:lang w:val="ka-GE"/>
        </w:rPr>
        <w:t xml:space="preserve"> </w:t>
      </w:r>
      <w:r w:rsidR="000B556C" w:rsidRPr="00EF12A9">
        <w:rPr>
          <w:rFonts w:ascii="Helvetica" w:hAnsi="Helvetica" w:cs="Helvetica"/>
          <w:lang w:val="ka-GE"/>
        </w:rPr>
        <w:t>არ</w:t>
      </w:r>
      <w:r w:rsidR="000B556C" w:rsidRPr="00EF12A9">
        <w:rPr>
          <w:rFonts w:cs="Arial"/>
          <w:lang w:val="ka-GE"/>
        </w:rPr>
        <w:t xml:space="preserve"> </w:t>
      </w:r>
      <w:r w:rsidR="000B556C" w:rsidRPr="00EF12A9">
        <w:rPr>
          <w:rFonts w:ascii="Helvetica" w:hAnsi="Helvetica" w:cs="Helvetica"/>
          <w:lang w:val="ka-GE"/>
        </w:rPr>
        <w:t>გამოვლინდა</w:t>
      </w:r>
      <w:r w:rsidR="000B556C" w:rsidRPr="00EF12A9">
        <w:rPr>
          <w:rFonts w:cs="Arial"/>
          <w:lang w:val="ka-GE"/>
        </w:rPr>
        <w:t xml:space="preserve">. </w:t>
      </w:r>
    </w:p>
    <w:p w14:paraId="1D6E034F" w14:textId="77777777" w:rsidR="000B556C" w:rsidRPr="00EF12A9" w:rsidRDefault="000B556C" w:rsidP="002A3610">
      <w:pPr>
        <w:pStyle w:val="berschrift4"/>
        <w:jc w:val="both"/>
        <w:rPr>
          <w:rFonts w:cs="Arial"/>
          <w:lang w:val="ka-GE"/>
        </w:rPr>
      </w:pPr>
      <w:r w:rsidRPr="00EF12A9">
        <w:rPr>
          <w:rFonts w:cs="Arial"/>
          <w:lang w:val="ka-GE"/>
        </w:rPr>
        <w:t xml:space="preserve">2015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არარანდომიზებული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მეტაანალიზით</w:t>
      </w:r>
      <w:r w:rsidR="00EE01A0" w:rsidRPr="00EF12A9">
        <w:rPr>
          <w:rFonts w:cs="Arial"/>
        </w:rPr>
        <w:endnoteReference w:id="48"/>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კაროტიდული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განშრევებით</w:t>
      </w:r>
      <w:r w:rsidRPr="00EF12A9">
        <w:rPr>
          <w:rFonts w:cs="Arial"/>
          <w:lang w:val="ka-GE"/>
        </w:rPr>
        <w:t xml:space="preserve"> 1300 -</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პაციეტნს</w:t>
      </w:r>
      <w:r w:rsidRPr="00EF12A9">
        <w:rPr>
          <w:rFonts w:cs="Arial"/>
          <w:lang w:val="ka-GE"/>
        </w:rPr>
        <w:t xml:space="preserve"> </w:t>
      </w:r>
      <w:r w:rsidR="00EE01A0" w:rsidRPr="00EF12A9">
        <w:rPr>
          <w:rFonts w:ascii="Helvetica" w:hAnsi="Helvetica" w:cs="Helvetica"/>
          <w:lang w:val="ka-GE"/>
        </w:rPr>
        <w:t>მნიშვნელოვანი</w:t>
      </w:r>
      <w:r w:rsidR="00EE01A0" w:rsidRPr="00EF12A9">
        <w:rPr>
          <w:rFonts w:cs="Arial"/>
          <w:lang w:val="ka-GE"/>
        </w:rPr>
        <w:t xml:space="preserve"> </w:t>
      </w:r>
      <w:r w:rsidR="00EE01A0" w:rsidRPr="00EF12A9">
        <w:rPr>
          <w:rFonts w:ascii="Helvetica" w:hAnsi="Helvetica" w:cs="Helvetica"/>
          <w:lang w:val="ka-GE"/>
        </w:rPr>
        <w:t>განსხვავება</w:t>
      </w:r>
      <w:r w:rsidR="00EE01A0" w:rsidRPr="00EF12A9">
        <w:rPr>
          <w:rFonts w:cs="Arial"/>
          <w:lang w:val="ka-GE"/>
        </w:rPr>
        <w:t xml:space="preserve"> </w:t>
      </w:r>
      <w:r w:rsidR="00EE01A0" w:rsidRPr="00EF12A9">
        <w:rPr>
          <w:rFonts w:ascii="Helvetica" w:hAnsi="Helvetica" w:cs="Helvetica"/>
          <w:lang w:val="ka-GE"/>
        </w:rPr>
        <w:t>შედეგებისა</w:t>
      </w:r>
      <w:r w:rsidR="00EE01A0" w:rsidRPr="00EF12A9">
        <w:rPr>
          <w:rFonts w:cs="Arial"/>
          <w:lang w:val="ka-GE"/>
        </w:rPr>
        <w:t xml:space="preserve"> </w:t>
      </w:r>
      <w:r w:rsidR="00EE01A0" w:rsidRPr="00EF12A9">
        <w:rPr>
          <w:rFonts w:ascii="Helvetica" w:hAnsi="Helvetica" w:cs="Helvetica"/>
          <w:lang w:val="ka-GE"/>
        </w:rPr>
        <w:t>და</w:t>
      </w:r>
      <w:r w:rsidR="00EE01A0" w:rsidRPr="00EF12A9">
        <w:rPr>
          <w:rFonts w:cs="Arial"/>
          <w:lang w:val="ka-GE"/>
        </w:rPr>
        <w:t xml:space="preserve"> </w:t>
      </w:r>
      <w:r w:rsidR="00EE01A0" w:rsidRPr="00EF12A9">
        <w:rPr>
          <w:rFonts w:ascii="Helvetica" w:hAnsi="Helvetica" w:cs="Helvetica"/>
          <w:lang w:val="ka-GE"/>
        </w:rPr>
        <w:t>გართულებების</w:t>
      </w:r>
      <w:r w:rsidR="00EE01A0" w:rsidRPr="00EF12A9">
        <w:rPr>
          <w:rFonts w:cs="Arial"/>
          <w:lang w:val="ka-GE"/>
        </w:rPr>
        <w:t xml:space="preserve"> </w:t>
      </w:r>
      <w:r w:rsidR="00EE01A0" w:rsidRPr="00EF12A9">
        <w:rPr>
          <w:rFonts w:ascii="Helvetica" w:hAnsi="Helvetica" w:cs="Helvetica"/>
          <w:lang w:val="ka-GE"/>
        </w:rPr>
        <w:t>თვალსაზრისით</w:t>
      </w:r>
      <w:r w:rsidR="00EE01A0" w:rsidRPr="00EF12A9">
        <w:rPr>
          <w:rFonts w:cs="Arial"/>
          <w:lang w:val="ka-GE"/>
        </w:rPr>
        <w:t xml:space="preserve"> </w:t>
      </w:r>
      <w:r w:rsidR="00EE01A0" w:rsidRPr="00EF12A9">
        <w:rPr>
          <w:rFonts w:ascii="Helvetica" w:hAnsi="Helvetica" w:cs="Helvetica"/>
          <w:lang w:val="ka-GE"/>
        </w:rPr>
        <w:t>ანტიკოაგულანტებისა</w:t>
      </w:r>
      <w:r w:rsidR="00EE01A0" w:rsidRPr="00EF12A9">
        <w:rPr>
          <w:rFonts w:cs="Arial"/>
          <w:lang w:val="ka-GE"/>
        </w:rPr>
        <w:t xml:space="preserve"> </w:t>
      </w:r>
      <w:r w:rsidR="00EE01A0" w:rsidRPr="00EF12A9">
        <w:rPr>
          <w:rFonts w:ascii="Helvetica" w:hAnsi="Helvetica" w:cs="Helvetica"/>
          <w:lang w:val="ka-GE"/>
        </w:rPr>
        <w:t>და</w:t>
      </w:r>
      <w:r w:rsidR="00EE01A0" w:rsidRPr="00EF12A9">
        <w:rPr>
          <w:rFonts w:cs="Arial"/>
          <w:lang w:val="ka-GE"/>
        </w:rPr>
        <w:t xml:space="preserve"> </w:t>
      </w:r>
      <w:r w:rsidR="00EE01A0" w:rsidRPr="00EF12A9">
        <w:rPr>
          <w:rFonts w:ascii="Helvetica" w:hAnsi="Helvetica" w:cs="Helvetica"/>
          <w:lang w:val="ka-GE"/>
        </w:rPr>
        <w:t>ანტიაგრეგანტების</w:t>
      </w:r>
      <w:r w:rsidR="00EE01A0" w:rsidRPr="00EF12A9">
        <w:rPr>
          <w:rFonts w:cs="Arial"/>
          <w:lang w:val="ka-GE"/>
        </w:rPr>
        <w:t xml:space="preserve"> </w:t>
      </w:r>
      <w:r w:rsidR="00EE01A0" w:rsidRPr="00EF12A9">
        <w:rPr>
          <w:rFonts w:ascii="Helvetica" w:hAnsi="Helvetica" w:cs="Helvetica"/>
          <w:lang w:val="ka-GE"/>
        </w:rPr>
        <w:t>ჯგუფებს</w:t>
      </w:r>
      <w:r w:rsidR="00EE01A0" w:rsidRPr="00EF12A9">
        <w:rPr>
          <w:rFonts w:cs="Arial"/>
          <w:lang w:val="ka-GE"/>
        </w:rPr>
        <w:t xml:space="preserve"> </w:t>
      </w:r>
      <w:r w:rsidR="00EE01A0" w:rsidRPr="00EF12A9">
        <w:rPr>
          <w:rFonts w:ascii="Helvetica" w:hAnsi="Helvetica" w:cs="Helvetica"/>
          <w:lang w:val="ka-GE"/>
        </w:rPr>
        <w:t>შორის</w:t>
      </w:r>
      <w:r w:rsidR="00EE01A0" w:rsidRPr="00EF12A9">
        <w:rPr>
          <w:rFonts w:cs="Arial"/>
          <w:lang w:val="ka-GE"/>
        </w:rPr>
        <w:t xml:space="preserve"> </w:t>
      </w:r>
      <w:r w:rsidR="00EE01A0" w:rsidRPr="00EF12A9">
        <w:rPr>
          <w:rFonts w:ascii="Helvetica" w:hAnsi="Helvetica" w:cs="Helvetica"/>
          <w:lang w:val="ka-GE"/>
        </w:rPr>
        <w:t>ვერ</w:t>
      </w:r>
      <w:r w:rsidR="00EE01A0" w:rsidRPr="00EF12A9">
        <w:rPr>
          <w:rFonts w:cs="Arial"/>
          <w:lang w:val="ka-GE"/>
        </w:rPr>
        <w:t xml:space="preserve"> </w:t>
      </w:r>
      <w:r w:rsidR="00EE01A0" w:rsidRPr="00EF12A9">
        <w:rPr>
          <w:rFonts w:ascii="Helvetica" w:hAnsi="Helvetica" w:cs="Helvetica"/>
          <w:lang w:val="ka-GE"/>
        </w:rPr>
        <w:t>გამოავლინა</w:t>
      </w:r>
      <w:r w:rsidR="00EE01A0" w:rsidRPr="00EF12A9">
        <w:rPr>
          <w:rFonts w:cs="Arial"/>
          <w:lang w:val="ka-GE"/>
        </w:rPr>
        <w:t>.</w:t>
      </w:r>
    </w:p>
    <w:p w14:paraId="2081BBDA" w14:textId="77777777" w:rsidR="00F51FFF" w:rsidRPr="00EF12A9" w:rsidRDefault="00F51FFF" w:rsidP="00F51FFF">
      <w:pPr>
        <w:pStyle w:val="berschrift3"/>
        <w:rPr>
          <w:lang w:val="ka-GE"/>
        </w:rPr>
      </w:pPr>
      <w:bookmarkStart w:id="446" w:name="_Toc496461639"/>
      <w:r w:rsidRPr="00EF12A9">
        <w:rPr>
          <w:rFonts w:ascii="Helvetica" w:hAnsi="Helvetica" w:cs="Helvetica"/>
          <w:lang w:val="ka-GE"/>
        </w:rPr>
        <w:t>რეკომენდაციების</w:t>
      </w:r>
      <w:r w:rsidRPr="00EF12A9">
        <w:rPr>
          <w:lang w:val="ka-GE"/>
        </w:rPr>
        <w:t xml:space="preserve"> </w:t>
      </w:r>
      <w:r w:rsidR="00EE01A0" w:rsidRPr="00EF12A9">
        <w:rPr>
          <w:rFonts w:ascii="Helvetica" w:hAnsi="Helvetica" w:cs="Helvetica"/>
          <w:lang w:val="ka-GE"/>
        </w:rPr>
        <w:t>განახლება</w:t>
      </w:r>
      <w:bookmarkEnd w:id="446"/>
    </w:p>
    <w:p w14:paraId="2C105EFB" w14:textId="77777777" w:rsidR="00F51FFF" w:rsidRPr="00EF12A9" w:rsidRDefault="00F51FFF" w:rsidP="00F51FFF">
      <w:pPr>
        <w:pStyle w:val="berschrift4"/>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00EE01A0" w:rsidRPr="00EF12A9">
        <w:rPr>
          <w:rFonts w:ascii="Helvetica" w:hAnsi="Helvetica" w:cs="Helvetica"/>
          <w:lang w:val="ka-GE"/>
        </w:rPr>
        <w:t>ს</w:t>
      </w:r>
      <w:r w:rsidR="00EE01A0" w:rsidRPr="00EF12A9">
        <w:rPr>
          <w:rFonts w:cs="Arial"/>
          <w:lang w:val="ka-GE"/>
        </w:rPr>
        <w:t xml:space="preserve"> </w:t>
      </w:r>
      <w:r w:rsidR="00EE01A0" w:rsidRPr="00EF12A9">
        <w:rPr>
          <w:rFonts w:ascii="Helvetica" w:hAnsi="Helvetica" w:cs="Helvetica"/>
          <w:lang w:val="ka-GE"/>
        </w:rPr>
        <w:t>მიერ</w:t>
      </w:r>
      <w:r w:rsidR="00EE01A0" w:rsidRPr="00EF12A9">
        <w:rPr>
          <w:rFonts w:cs="Arial"/>
          <w:lang w:val="ka-GE"/>
        </w:rPr>
        <w:t xml:space="preserve"> </w:t>
      </w:r>
      <w:r w:rsidR="00EE01A0" w:rsidRPr="00EF12A9">
        <w:rPr>
          <w:rFonts w:ascii="Helvetica" w:hAnsi="Helvetica" w:cs="Helvetica"/>
          <w:lang w:val="ka-GE"/>
        </w:rPr>
        <w:t>გათვალიწინებული</w:t>
      </w:r>
      <w:r w:rsidR="00EE01A0" w:rsidRPr="00EF12A9">
        <w:rPr>
          <w:rFonts w:cs="Arial"/>
          <w:lang w:val="ka-GE"/>
        </w:rPr>
        <w:t xml:space="preserve"> </w:t>
      </w:r>
      <w:r w:rsidR="00EE01A0" w:rsidRPr="00EF12A9">
        <w:rPr>
          <w:rFonts w:ascii="Helvetica" w:hAnsi="Helvetica" w:cs="Helvetica"/>
          <w:lang w:val="ka-GE"/>
        </w:rPr>
        <w:t>იქნა</w:t>
      </w:r>
      <w:r w:rsidR="00EE01A0" w:rsidRPr="00EF12A9">
        <w:rPr>
          <w:rFonts w:cs="Arial"/>
          <w:lang w:val="ka-GE"/>
        </w:rPr>
        <w:t xml:space="preserve"> </w:t>
      </w:r>
      <w:r w:rsidR="00EE01A0" w:rsidRPr="00EF12A9">
        <w:rPr>
          <w:rFonts w:ascii="Helvetica" w:hAnsi="Helvetica" w:cs="Helvetica"/>
          <w:lang w:val="ka-GE"/>
        </w:rPr>
        <w:t>დაგროვილი</w:t>
      </w:r>
      <w:r w:rsidR="00EE01A0" w:rsidRPr="00EF12A9">
        <w:rPr>
          <w:rFonts w:cs="Arial"/>
          <w:lang w:val="ka-GE"/>
        </w:rPr>
        <w:t xml:space="preserve"> </w:t>
      </w:r>
      <w:r w:rsidR="00EE01A0" w:rsidRPr="00EF12A9">
        <w:rPr>
          <w:rFonts w:ascii="Helvetica" w:hAnsi="Helvetica" w:cs="Helvetica"/>
          <w:lang w:val="ka-GE"/>
        </w:rPr>
        <w:t>მტკიცებულებები</w:t>
      </w:r>
      <w:r w:rsidR="00EE01A0" w:rsidRPr="00EF12A9">
        <w:rPr>
          <w:rFonts w:cs="Arial"/>
          <w:lang w:val="ka-GE"/>
        </w:rPr>
        <w:t xml:space="preserve">, </w:t>
      </w:r>
      <w:r w:rsidR="00EE01A0" w:rsidRPr="00EF12A9">
        <w:rPr>
          <w:rFonts w:ascii="Helvetica" w:hAnsi="Helvetica" w:cs="Helvetica"/>
          <w:lang w:val="ka-GE"/>
        </w:rPr>
        <w:t>რის</w:t>
      </w:r>
      <w:r w:rsidR="00EE01A0" w:rsidRPr="00EF12A9">
        <w:rPr>
          <w:rFonts w:cs="Arial"/>
          <w:lang w:val="ka-GE"/>
        </w:rPr>
        <w:t xml:space="preserve"> </w:t>
      </w:r>
      <w:r w:rsidR="00EE01A0" w:rsidRPr="00EF12A9">
        <w:rPr>
          <w:rFonts w:ascii="Helvetica" w:hAnsi="Helvetica" w:cs="Helvetica"/>
          <w:lang w:val="ka-GE"/>
        </w:rPr>
        <w:t>საფუძველზეც</w:t>
      </w:r>
      <w:r w:rsidR="00EE01A0" w:rsidRPr="00EF12A9">
        <w:rPr>
          <w:rFonts w:cs="Arial"/>
          <w:lang w:val="ka-GE"/>
        </w:rPr>
        <w:t xml:space="preserve"> </w:t>
      </w:r>
      <w:r w:rsidR="00EE01A0" w:rsidRPr="00EF12A9">
        <w:rPr>
          <w:rFonts w:ascii="Helvetica" w:hAnsi="Helvetica" w:cs="Helvetica"/>
          <w:lang w:val="ka-GE"/>
        </w:rPr>
        <w:t>მოხდა</w:t>
      </w:r>
      <w:r w:rsidR="00EE01A0" w:rsidRPr="00EF12A9">
        <w:rPr>
          <w:rFonts w:cs="Arial"/>
          <w:lang w:val="ka-GE"/>
        </w:rPr>
        <w:t xml:space="preserve"> </w:t>
      </w:r>
      <w:r w:rsidR="00EE01A0" w:rsidRPr="00EF12A9">
        <w:rPr>
          <w:rFonts w:ascii="Helvetica" w:hAnsi="Helvetica" w:cs="Helvetica"/>
          <w:lang w:val="ka-GE"/>
        </w:rPr>
        <w:t>რეკომედაციების</w:t>
      </w:r>
      <w:r w:rsidR="00EE01A0" w:rsidRPr="00EF12A9">
        <w:rPr>
          <w:rFonts w:cs="Arial"/>
          <w:lang w:val="ka-GE"/>
        </w:rPr>
        <w:t xml:space="preserve"> </w:t>
      </w:r>
      <w:r w:rsidR="00EE01A0" w:rsidRPr="00EF12A9">
        <w:rPr>
          <w:rFonts w:ascii="Helvetica" w:hAnsi="Helvetica" w:cs="Helvetica"/>
          <w:lang w:val="ka-GE"/>
        </w:rPr>
        <w:t>განახლება</w:t>
      </w:r>
      <w:r w:rsidR="00EE01A0" w:rsidRPr="00EF12A9">
        <w:rPr>
          <w:rFonts w:cs="Arial"/>
          <w:lang w:val="ka-GE"/>
        </w:rPr>
        <w:t xml:space="preserve">. </w:t>
      </w:r>
      <w:r w:rsidRPr="00EF12A9">
        <w:rPr>
          <w:rFonts w:cs="Arial"/>
          <w:lang w:val="ka-GE"/>
        </w:rPr>
        <w:t xml:space="preserve"> </w:t>
      </w:r>
    </w:p>
    <w:p w14:paraId="0B189349" w14:textId="77777777" w:rsidR="00F51FFF" w:rsidRPr="00EF12A9" w:rsidRDefault="00F51FFF" w:rsidP="00F51FFF">
      <w:pPr>
        <w:pStyle w:val="berschrift4"/>
        <w:jc w:val="both"/>
        <w:rPr>
          <w:rFonts w:cs="Arial"/>
          <w:highlight w:val="yellow"/>
          <w:lang w:val="en-US"/>
        </w:rPr>
      </w:pPr>
    </w:p>
    <w:p w14:paraId="48D711AA" w14:textId="77777777" w:rsidR="00F51FFF" w:rsidRPr="00EF12A9" w:rsidRDefault="00F51FFF" w:rsidP="00F51FFF">
      <w:pPr>
        <w:pStyle w:val="berschrift3"/>
        <w:jc w:val="both"/>
        <w:rPr>
          <w:lang w:val="ka-GE"/>
        </w:rPr>
      </w:pPr>
      <w:bookmarkStart w:id="447" w:name="_Toc496461640"/>
      <w:r w:rsidRPr="00EF12A9">
        <w:rPr>
          <w:rFonts w:ascii="Helvetica" w:hAnsi="Helvetica" w:cs="Helvetica"/>
          <w:lang w:val="ka-GE"/>
        </w:rPr>
        <w:t>რეკომენდაციები</w:t>
      </w:r>
      <w:bookmarkEnd w:id="447"/>
    </w:p>
    <w:tbl>
      <w:tblPr>
        <w:tblpPr w:leftFromText="180" w:rightFromText="180" w:vertAnchor="text" w:horzAnchor="margin" w:tblpX="36" w:tblpY="350"/>
        <w:tblW w:w="9108" w:type="dxa"/>
        <w:tblLayout w:type="fixed"/>
        <w:tblLook w:val="04A0" w:firstRow="1" w:lastRow="0" w:firstColumn="1" w:lastColumn="0" w:noHBand="0" w:noVBand="1"/>
      </w:tblPr>
      <w:tblGrid>
        <w:gridCol w:w="1278"/>
        <w:gridCol w:w="7830"/>
      </w:tblGrid>
      <w:tr w:rsidR="00F51FFF" w:rsidRPr="00EF12A9" w14:paraId="6CAC8CC6" w14:textId="77777777" w:rsidTr="006C16EA">
        <w:trPr>
          <w:cantSplit/>
          <w:trHeight w:val="575"/>
        </w:trPr>
        <w:tc>
          <w:tcPr>
            <w:tcW w:w="1278" w:type="dxa"/>
            <w:shd w:val="clear" w:color="auto" w:fill="17365D"/>
          </w:tcPr>
          <w:p w14:paraId="7DCD7ECC" w14:textId="77777777" w:rsidR="00F51FFF" w:rsidRPr="00EF12A9" w:rsidRDefault="00F51FFF" w:rsidP="002471FA">
            <w:pPr>
              <w:autoSpaceDE w:val="0"/>
              <w:autoSpaceDN w:val="0"/>
              <w:adjustRightInd w:val="0"/>
              <w:jc w:val="both"/>
              <w:rPr>
                <w:rFonts w:eastAsia="Calibri" w:cs="Arial"/>
                <w:lang w:val="ka-GE"/>
              </w:rPr>
            </w:pPr>
            <w:r w:rsidRPr="00EF12A9">
              <w:rPr>
                <w:rFonts w:ascii="Helvetica" w:hAnsi="Helvetica" w:cs="Helvetica"/>
                <w:lang w:val="ka-GE"/>
              </w:rPr>
              <w:t>რეკ</w:t>
            </w:r>
            <w:r w:rsidR="002471FA" w:rsidRPr="00EF12A9">
              <w:rPr>
                <w:rFonts w:cs="Arial"/>
                <w:lang w:val="ka-GE"/>
              </w:rPr>
              <w:t xml:space="preserve">27 </w:t>
            </w:r>
            <w:r w:rsidRPr="00EF12A9">
              <w:rPr>
                <w:rFonts w:cs="Arial"/>
                <w:lang w:val="ka-GE"/>
              </w:rPr>
              <w:t xml:space="preserve"> (NICE Rec 29)</w:t>
            </w:r>
          </w:p>
        </w:tc>
        <w:tc>
          <w:tcPr>
            <w:tcW w:w="7830" w:type="dxa"/>
            <w:tcBorders>
              <w:top w:val="single" w:sz="4" w:space="0" w:color="auto"/>
              <w:bottom w:val="single" w:sz="4" w:space="0" w:color="auto"/>
            </w:tcBorders>
            <w:shd w:val="clear" w:color="auto" w:fill="FFFFFF"/>
          </w:tcPr>
          <w:p w14:paraId="4F86425B" w14:textId="77777777" w:rsidR="00F51FFF" w:rsidRPr="00EF12A9" w:rsidRDefault="00F51FFF" w:rsidP="00D907C6">
            <w:pPr>
              <w:pStyle w:val="berschrift4"/>
              <w:jc w:val="both"/>
              <w:rPr>
                <w:rFonts w:cs="Arial"/>
                <w:color w:val="002060"/>
                <w:highlight w:val="yellow"/>
                <w:lang w:val="ka-GE"/>
              </w:rPr>
            </w:pPr>
            <w:r w:rsidRPr="00EF12A9">
              <w:rPr>
                <w:rFonts w:ascii="Helvetica" w:hAnsi="Helvetica" w:cs="Helvetica"/>
                <w:lang w:val="ka-GE"/>
              </w:rPr>
              <w:t>პაციენტებს</w:t>
            </w:r>
            <w:r w:rsidR="00E23F75" w:rsidRPr="00EF12A9">
              <w:rPr>
                <w:rFonts w:cs="Arial"/>
                <w:lang w:val="ka-GE"/>
              </w:rPr>
              <w:t>,</w:t>
            </w:r>
            <w:r w:rsidRPr="00EF12A9">
              <w:rPr>
                <w:rFonts w:cs="Arial"/>
                <w:lang w:val="ka-GE"/>
              </w:rPr>
              <w:t xml:space="preserve"> </w:t>
            </w:r>
            <w:r w:rsidR="00E23F75" w:rsidRPr="00EF12A9">
              <w:rPr>
                <w:rFonts w:ascii="Helvetica" w:hAnsi="Helvetica" w:cs="Helvetica"/>
                <w:lang w:val="ka-GE"/>
              </w:rPr>
              <w:t>ექსტრაკრანიალური</w:t>
            </w:r>
            <w:r w:rsidR="00E23F75"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განშრევების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ინსულტით</w:t>
            </w:r>
            <w:r w:rsidR="00E23F75" w:rsidRPr="00EF12A9">
              <w:rPr>
                <w:rFonts w:cs="Arial"/>
                <w:lang w:val="ka-GE"/>
              </w:rPr>
              <w:t>,</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ჩაუტარდეთ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ანტიაგრეგაციული</w:t>
            </w:r>
            <w:r w:rsidRPr="00EF12A9">
              <w:rPr>
                <w:rFonts w:cs="Arial"/>
                <w:lang w:val="ka-GE"/>
              </w:rPr>
              <w:t xml:space="preserve"> </w:t>
            </w:r>
            <w:r w:rsidRPr="00EF12A9">
              <w:rPr>
                <w:rFonts w:ascii="Helvetica" w:hAnsi="Helvetica" w:cs="Helvetica"/>
                <w:lang w:val="ka-GE"/>
              </w:rPr>
              <w:t>საშუალებებით</w:t>
            </w:r>
            <w:r w:rsidR="00E23F75" w:rsidRPr="00EF12A9">
              <w:rPr>
                <w:rFonts w:cs="Arial"/>
                <w:lang w:val="ka-GE"/>
              </w:rPr>
              <w:t xml:space="preserve">. </w:t>
            </w:r>
            <w:r w:rsidR="00EE01A0" w:rsidRPr="00EF12A9">
              <w:rPr>
                <w:rFonts w:ascii="Helvetica" w:hAnsi="Helvetica" w:cs="Helvetica"/>
                <w:lang w:val="ka-GE"/>
              </w:rPr>
              <w:t>ე</w:t>
            </w:r>
            <w:r w:rsidR="001613D3" w:rsidRPr="00EF12A9">
              <w:rPr>
                <w:rFonts w:ascii="Helvetica" w:hAnsi="Helvetica" w:cs="Helvetica"/>
                <w:lang w:val="ka-GE"/>
              </w:rPr>
              <w:t>ქ</w:t>
            </w:r>
            <w:r w:rsidR="00EE01A0" w:rsidRPr="00EF12A9">
              <w:rPr>
                <w:rFonts w:ascii="Helvetica" w:hAnsi="Helvetica" w:cs="Helvetica"/>
                <w:lang w:val="ka-GE"/>
              </w:rPr>
              <w:t>სტრაკრანიალური</w:t>
            </w:r>
            <w:r w:rsidR="00EE01A0" w:rsidRPr="00EF12A9">
              <w:rPr>
                <w:rFonts w:cs="Arial"/>
                <w:lang w:val="ka-GE"/>
              </w:rPr>
              <w:t xml:space="preserve"> </w:t>
            </w:r>
            <w:r w:rsidR="00E23F75" w:rsidRPr="00EF12A9">
              <w:rPr>
                <w:rFonts w:ascii="Helvetica" w:hAnsi="Helvetica" w:cs="Helvetica"/>
                <w:lang w:val="ka-GE"/>
              </w:rPr>
              <w:t>არტერიების</w:t>
            </w:r>
            <w:r w:rsidR="00E23F75" w:rsidRPr="00EF12A9">
              <w:rPr>
                <w:rFonts w:cs="Arial"/>
                <w:lang w:val="ka-GE"/>
              </w:rPr>
              <w:t xml:space="preserve"> </w:t>
            </w:r>
            <w:r w:rsidR="00E23F75" w:rsidRPr="00EF12A9">
              <w:rPr>
                <w:rFonts w:ascii="Helvetica" w:hAnsi="Helvetica" w:cs="Helvetica"/>
                <w:lang w:val="ka-GE"/>
              </w:rPr>
              <w:t>განშრევების</w:t>
            </w:r>
            <w:r w:rsidR="00E23F75" w:rsidRPr="00EF12A9">
              <w:rPr>
                <w:rFonts w:cs="Arial"/>
                <w:lang w:val="ka-GE"/>
              </w:rPr>
              <w:t xml:space="preserve"> </w:t>
            </w:r>
            <w:r w:rsidR="00E23F75" w:rsidRPr="00EF12A9">
              <w:rPr>
                <w:rFonts w:ascii="Helvetica" w:hAnsi="Helvetica" w:cs="Helvetica"/>
                <w:lang w:val="ka-GE"/>
              </w:rPr>
              <w:t>მქონე</w:t>
            </w:r>
            <w:r w:rsidR="00E23F75" w:rsidRPr="00EF12A9">
              <w:rPr>
                <w:rFonts w:cs="Arial"/>
                <w:lang w:val="ka-GE"/>
              </w:rPr>
              <w:t xml:space="preserve"> </w:t>
            </w:r>
            <w:r w:rsidR="00E23F75" w:rsidRPr="00EF12A9">
              <w:rPr>
                <w:rFonts w:ascii="Helvetica" w:hAnsi="Helvetica" w:cs="Helvetica"/>
                <w:lang w:val="ka-GE"/>
              </w:rPr>
              <w:t>ზოგიერთ</w:t>
            </w:r>
            <w:r w:rsidR="00E23F75" w:rsidRPr="00EF12A9">
              <w:rPr>
                <w:rFonts w:cs="Arial"/>
                <w:lang w:val="ka-GE"/>
              </w:rPr>
              <w:t xml:space="preserve"> </w:t>
            </w:r>
            <w:r w:rsidR="00E23F75" w:rsidRPr="00EF12A9">
              <w:rPr>
                <w:rFonts w:ascii="Helvetica" w:hAnsi="Helvetica" w:cs="Helvetica"/>
                <w:lang w:val="ka-GE"/>
              </w:rPr>
              <w:t>პაციენტს</w:t>
            </w:r>
            <w:r w:rsidR="00E23F75" w:rsidRPr="00EF12A9">
              <w:rPr>
                <w:rFonts w:cs="Arial"/>
                <w:lang w:val="ka-GE"/>
              </w:rPr>
              <w:t xml:space="preserve"> </w:t>
            </w:r>
            <w:r w:rsidR="00E23F75" w:rsidRPr="00EF12A9">
              <w:rPr>
                <w:rFonts w:ascii="Helvetica" w:hAnsi="Helvetica" w:cs="Helvetica"/>
                <w:lang w:val="ka-GE"/>
              </w:rPr>
              <w:t>შეიძლება</w:t>
            </w:r>
            <w:r w:rsidR="00E23F75" w:rsidRPr="00EF12A9">
              <w:rPr>
                <w:rFonts w:cs="Arial"/>
                <w:lang w:val="ka-GE"/>
              </w:rPr>
              <w:t xml:space="preserve"> </w:t>
            </w:r>
            <w:r w:rsidR="00E23F75" w:rsidRPr="00EF12A9">
              <w:rPr>
                <w:rFonts w:ascii="Helvetica" w:hAnsi="Helvetica" w:cs="Helvetica"/>
                <w:lang w:val="ka-GE"/>
              </w:rPr>
              <w:t>ჩაუტარდეს</w:t>
            </w:r>
            <w:r w:rsidR="00E23F75" w:rsidRPr="00EF12A9">
              <w:rPr>
                <w:rFonts w:cs="Arial"/>
                <w:lang w:val="ka-GE"/>
              </w:rPr>
              <w:t xml:space="preserve"> </w:t>
            </w:r>
            <w:r w:rsidR="00E23F75" w:rsidRPr="00EF12A9">
              <w:rPr>
                <w:rFonts w:ascii="Helvetica" w:hAnsi="Helvetica" w:cs="Helvetica"/>
                <w:lang w:val="ka-GE"/>
              </w:rPr>
              <w:t>მკურნალობა</w:t>
            </w:r>
            <w:r w:rsidR="00E23F75" w:rsidRPr="00EF12A9">
              <w:rPr>
                <w:rFonts w:cs="Arial"/>
                <w:lang w:val="ka-GE"/>
              </w:rPr>
              <w:t xml:space="preserve"> </w:t>
            </w:r>
            <w:r w:rsidR="00E23F75" w:rsidRPr="00EF12A9">
              <w:rPr>
                <w:rFonts w:ascii="Helvetica" w:hAnsi="Helvetica" w:cs="Helvetica"/>
                <w:lang w:val="ka-GE"/>
              </w:rPr>
              <w:t>ანტიკოაგულაციური</w:t>
            </w:r>
            <w:r w:rsidR="00E23F75" w:rsidRPr="00EF12A9">
              <w:rPr>
                <w:rFonts w:cs="Arial"/>
                <w:lang w:val="ka-GE"/>
              </w:rPr>
              <w:t xml:space="preserve"> </w:t>
            </w:r>
            <w:r w:rsidR="00E23F75" w:rsidRPr="00EF12A9">
              <w:rPr>
                <w:rFonts w:ascii="Helvetica" w:hAnsi="Helvetica" w:cs="Helvetica"/>
                <w:lang w:val="ka-GE"/>
              </w:rPr>
              <w:t>საშუალებებით</w:t>
            </w:r>
            <w:r w:rsidR="00E23F75" w:rsidRPr="00EF12A9">
              <w:rPr>
                <w:rFonts w:cs="Arial"/>
                <w:lang w:val="ka-GE"/>
              </w:rPr>
              <w:t xml:space="preserve">. </w:t>
            </w:r>
            <w:r w:rsidR="00E23F75" w:rsidRPr="00EF12A9">
              <w:rPr>
                <w:rFonts w:ascii="Helvetica" w:hAnsi="Helvetica" w:cs="Helvetica"/>
                <w:lang w:val="ka-GE"/>
              </w:rPr>
              <w:t>გადაწყვეტილება</w:t>
            </w:r>
            <w:r w:rsidR="00E23F75" w:rsidRPr="00EF12A9">
              <w:rPr>
                <w:rFonts w:cs="Arial"/>
                <w:lang w:val="ka-GE"/>
              </w:rPr>
              <w:t xml:space="preserve"> </w:t>
            </w:r>
            <w:r w:rsidR="00E23F75" w:rsidRPr="00EF12A9">
              <w:rPr>
                <w:rFonts w:ascii="Helvetica" w:hAnsi="Helvetica" w:cs="Helvetica"/>
                <w:lang w:val="ka-GE"/>
              </w:rPr>
              <w:t>ანტიკოაგულაციური</w:t>
            </w:r>
            <w:r w:rsidR="00E23F75" w:rsidRPr="00EF12A9">
              <w:rPr>
                <w:rFonts w:cs="Arial"/>
                <w:lang w:val="ka-GE"/>
              </w:rPr>
              <w:t xml:space="preserve"> </w:t>
            </w:r>
            <w:r w:rsidR="00E23F75" w:rsidRPr="00EF12A9">
              <w:rPr>
                <w:rFonts w:ascii="Helvetica" w:hAnsi="Helvetica" w:cs="Helvetica"/>
                <w:lang w:val="ka-GE"/>
              </w:rPr>
              <w:t>საშუალებების</w:t>
            </w:r>
            <w:r w:rsidR="00E23F75" w:rsidRPr="00EF12A9">
              <w:rPr>
                <w:rFonts w:cs="Arial"/>
                <w:lang w:val="ka-GE"/>
              </w:rPr>
              <w:t xml:space="preserve"> </w:t>
            </w:r>
            <w:r w:rsidR="00E23F75" w:rsidRPr="00EF12A9">
              <w:rPr>
                <w:rFonts w:ascii="Helvetica" w:hAnsi="Helvetica" w:cs="Helvetica"/>
                <w:lang w:val="ka-GE"/>
              </w:rPr>
              <w:t>უპირატესობის</w:t>
            </w:r>
            <w:r w:rsidR="00E23F75" w:rsidRPr="00EF12A9">
              <w:rPr>
                <w:rFonts w:cs="Arial"/>
                <w:lang w:val="ka-GE"/>
              </w:rPr>
              <w:t xml:space="preserve"> </w:t>
            </w:r>
            <w:r w:rsidR="00E23F75" w:rsidRPr="00EF12A9">
              <w:rPr>
                <w:rFonts w:ascii="Helvetica" w:hAnsi="Helvetica" w:cs="Helvetica"/>
                <w:lang w:val="ka-GE"/>
              </w:rPr>
              <w:t>შესახებ</w:t>
            </w:r>
            <w:r w:rsidR="00E23F75" w:rsidRPr="00EF12A9">
              <w:rPr>
                <w:rFonts w:cs="Arial"/>
                <w:lang w:val="ka-GE"/>
              </w:rPr>
              <w:t xml:space="preserve"> </w:t>
            </w:r>
            <w:r w:rsidR="00E23F75" w:rsidRPr="00EF12A9">
              <w:rPr>
                <w:rFonts w:ascii="Helvetica" w:hAnsi="Helvetica" w:cs="Helvetica"/>
                <w:lang w:val="ka-GE"/>
              </w:rPr>
              <w:t>უნდა</w:t>
            </w:r>
            <w:r w:rsidR="00E23F75" w:rsidRPr="00EF12A9">
              <w:rPr>
                <w:rFonts w:cs="Arial"/>
                <w:lang w:val="ka-GE"/>
              </w:rPr>
              <w:t xml:space="preserve"> </w:t>
            </w:r>
            <w:r w:rsidR="00E23F75" w:rsidRPr="00EF12A9">
              <w:rPr>
                <w:rFonts w:ascii="Helvetica" w:hAnsi="Helvetica" w:cs="Helvetica"/>
                <w:lang w:val="ka-GE"/>
              </w:rPr>
              <w:t>იყოს</w:t>
            </w:r>
            <w:r w:rsidR="00E23F75" w:rsidRPr="00EF12A9">
              <w:rPr>
                <w:rFonts w:cs="Arial"/>
                <w:lang w:val="ka-GE"/>
              </w:rPr>
              <w:t xml:space="preserve"> </w:t>
            </w:r>
            <w:r w:rsidR="00E23F75" w:rsidRPr="00EF12A9">
              <w:rPr>
                <w:rFonts w:ascii="Helvetica" w:hAnsi="Helvetica" w:cs="Helvetica"/>
                <w:lang w:val="ka-GE"/>
              </w:rPr>
              <w:t>მიღებული</w:t>
            </w:r>
            <w:r w:rsidR="00E23F75" w:rsidRPr="00EF12A9">
              <w:rPr>
                <w:rFonts w:cs="Arial"/>
                <w:lang w:val="ka-GE"/>
              </w:rPr>
              <w:t xml:space="preserve"> </w:t>
            </w:r>
            <w:r w:rsidR="00E23F75" w:rsidRPr="00EF12A9">
              <w:rPr>
                <w:rFonts w:ascii="Helvetica" w:hAnsi="Helvetica" w:cs="Helvetica"/>
                <w:lang w:val="ka-GE"/>
              </w:rPr>
              <w:t>ინსულტის</w:t>
            </w:r>
            <w:r w:rsidR="00E23F75" w:rsidRPr="00EF12A9">
              <w:rPr>
                <w:rFonts w:cs="Arial"/>
                <w:lang w:val="ka-GE"/>
              </w:rPr>
              <w:t xml:space="preserve"> </w:t>
            </w:r>
            <w:r w:rsidR="00E23F75" w:rsidRPr="00EF12A9">
              <w:rPr>
                <w:rFonts w:ascii="Helvetica" w:hAnsi="Helvetica" w:cs="Helvetica"/>
                <w:lang w:val="ka-GE"/>
              </w:rPr>
              <w:t>სპეციალისტის</w:t>
            </w:r>
            <w:r w:rsidR="00E23F75" w:rsidRPr="00EF12A9">
              <w:rPr>
                <w:rFonts w:cs="Arial"/>
                <w:lang w:val="ka-GE"/>
              </w:rPr>
              <w:t xml:space="preserve"> </w:t>
            </w:r>
            <w:r w:rsidR="00E23F75" w:rsidRPr="00EF12A9">
              <w:rPr>
                <w:rFonts w:ascii="Helvetica" w:hAnsi="Helvetica" w:cs="Helvetica"/>
                <w:lang w:val="ka-GE"/>
              </w:rPr>
              <w:t>მიერ</w:t>
            </w:r>
            <w:r w:rsidR="00E23F75" w:rsidRPr="00EF12A9">
              <w:rPr>
                <w:rFonts w:cs="Arial"/>
                <w:lang w:val="ka-GE"/>
              </w:rPr>
              <w:t xml:space="preserve">. </w:t>
            </w:r>
            <w:r w:rsidR="00E23F75" w:rsidRPr="00EF12A9">
              <w:rPr>
                <w:rFonts w:ascii="Helvetica" w:hAnsi="Helvetica" w:cs="Helvetica"/>
                <w:lang w:val="ka-GE"/>
              </w:rPr>
              <w:t>ანტითრომბოზული</w:t>
            </w:r>
            <w:r w:rsidR="00E23F75" w:rsidRPr="00EF12A9">
              <w:rPr>
                <w:rFonts w:cs="Arial"/>
                <w:lang w:val="ka-GE"/>
              </w:rPr>
              <w:t xml:space="preserve"> </w:t>
            </w:r>
            <w:r w:rsidR="00EE01A0" w:rsidRPr="00EF12A9">
              <w:rPr>
                <w:rFonts w:cs="Arial"/>
                <w:lang w:val="ka-GE"/>
              </w:rPr>
              <w:t xml:space="preserve"> </w:t>
            </w:r>
            <w:r w:rsidR="00EE01A0" w:rsidRPr="00EF12A9">
              <w:rPr>
                <w:rFonts w:ascii="Helvetica" w:hAnsi="Helvetica" w:cs="Helvetica"/>
                <w:lang w:val="ka-GE"/>
              </w:rPr>
              <w:t>მკუნრალობა</w:t>
            </w:r>
            <w:r w:rsidR="00EE01A0" w:rsidRPr="00EF12A9">
              <w:rPr>
                <w:rFonts w:cs="Arial"/>
                <w:lang w:val="ka-GE"/>
              </w:rPr>
              <w:t xml:space="preserve"> </w:t>
            </w:r>
            <w:r w:rsidR="00E23F75" w:rsidRPr="00EF12A9">
              <w:rPr>
                <w:rFonts w:ascii="Helvetica" w:hAnsi="Helvetica" w:cs="Helvetica"/>
                <w:lang w:val="ka-GE"/>
              </w:rPr>
              <w:t>უნდა</w:t>
            </w:r>
            <w:r w:rsidR="00E23F75" w:rsidRPr="00EF12A9">
              <w:rPr>
                <w:rFonts w:cs="Arial"/>
                <w:lang w:val="ka-GE"/>
              </w:rPr>
              <w:t xml:space="preserve"> </w:t>
            </w:r>
            <w:r w:rsidR="00E23F75" w:rsidRPr="00EF12A9">
              <w:rPr>
                <w:rFonts w:ascii="Helvetica" w:hAnsi="Helvetica" w:cs="Helvetica"/>
                <w:lang w:val="ka-GE"/>
              </w:rPr>
              <w:t>გადაიდოს</w:t>
            </w:r>
            <w:r w:rsidR="00E23F75" w:rsidRPr="00EF12A9">
              <w:rPr>
                <w:rFonts w:cs="Arial"/>
                <w:lang w:val="ka-GE"/>
              </w:rPr>
              <w:t xml:space="preserve"> 24 </w:t>
            </w:r>
            <w:r w:rsidR="00E23F75" w:rsidRPr="00EF12A9">
              <w:rPr>
                <w:rFonts w:ascii="Helvetica" w:hAnsi="Helvetica" w:cs="Helvetica"/>
                <w:lang w:val="ka-GE"/>
              </w:rPr>
              <w:t>საათით</w:t>
            </w:r>
            <w:r w:rsidR="00E23F75" w:rsidRPr="00EF12A9">
              <w:rPr>
                <w:rFonts w:cs="Arial"/>
                <w:lang w:val="ka-GE"/>
              </w:rPr>
              <w:t xml:space="preserve"> </w:t>
            </w:r>
            <w:r w:rsidR="00E23F75" w:rsidRPr="00EF12A9">
              <w:rPr>
                <w:rFonts w:ascii="Helvetica" w:hAnsi="Helvetica" w:cs="Helvetica"/>
                <w:lang w:val="ka-GE"/>
              </w:rPr>
              <w:t>იმ</w:t>
            </w:r>
            <w:r w:rsidR="00E23F75" w:rsidRPr="00EF12A9">
              <w:rPr>
                <w:rFonts w:cs="Arial"/>
                <w:lang w:val="ka-GE"/>
              </w:rPr>
              <w:t xml:space="preserve"> </w:t>
            </w:r>
            <w:r w:rsidR="00E23F75" w:rsidRPr="00EF12A9">
              <w:rPr>
                <w:rFonts w:ascii="Helvetica" w:hAnsi="Helvetica" w:cs="Helvetica"/>
                <w:lang w:val="ka-GE"/>
              </w:rPr>
              <w:t>პაციენტებში</w:t>
            </w:r>
            <w:r w:rsidR="00E23F75" w:rsidRPr="00EF12A9">
              <w:rPr>
                <w:rFonts w:cs="Arial"/>
                <w:lang w:val="ka-GE"/>
              </w:rPr>
              <w:t xml:space="preserve">, </w:t>
            </w:r>
            <w:r w:rsidR="00E23F75" w:rsidRPr="00EF12A9">
              <w:rPr>
                <w:rFonts w:ascii="Helvetica" w:hAnsi="Helvetica" w:cs="Helvetica"/>
                <w:lang w:val="ka-GE"/>
              </w:rPr>
              <w:t>ვისაც</w:t>
            </w:r>
            <w:r w:rsidR="00E23F75" w:rsidRPr="00EF12A9">
              <w:rPr>
                <w:rFonts w:cs="Arial"/>
                <w:lang w:val="ka-GE"/>
              </w:rPr>
              <w:t xml:space="preserve"> </w:t>
            </w:r>
            <w:r w:rsidR="00E23F75" w:rsidRPr="00EF12A9">
              <w:rPr>
                <w:rFonts w:ascii="Helvetica" w:hAnsi="Helvetica" w:cs="Helvetica"/>
                <w:lang w:val="ka-GE"/>
              </w:rPr>
              <w:t>ჩაუტარდათ</w:t>
            </w:r>
            <w:r w:rsidR="00E23F75" w:rsidRPr="00EF12A9">
              <w:rPr>
                <w:rFonts w:cs="Arial"/>
                <w:lang w:val="ka-GE"/>
              </w:rPr>
              <w:t xml:space="preserve"> </w:t>
            </w:r>
            <w:r w:rsidR="00E23F75" w:rsidRPr="00EF12A9">
              <w:rPr>
                <w:rFonts w:ascii="Helvetica" w:hAnsi="Helvetica" w:cs="Helvetica"/>
                <w:lang w:val="ka-GE"/>
              </w:rPr>
              <w:t>თრომბოლიზური</w:t>
            </w:r>
            <w:r w:rsidR="00E23F75" w:rsidRPr="00EF12A9">
              <w:rPr>
                <w:rFonts w:cs="Arial"/>
                <w:lang w:val="ka-GE"/>
              </w:rPr>
              <w:t xml:space="preserve"> </w:t>
            </w:r>
            <w:r w:rsidR="00E23F75" w:rsidRPr="00EF12A9">
              <w:rPr>
                <w:rFonts w:ascii="Helvetica" w:hAnsi="Helvetica" w:cs="Helvetica"/>
                <w:lang w:val="ka-GE"/>
              </w:rPr>
              <w:t>მკუნრალობა</w:t>
            </w:r>
            <w:r w:rsidR="00E23F75" w:rsidRPr="00EF12A9">
              <w:rPr>
                <w:rFonts w:cs="Arial"/>
                <w:lang w:val="ka-GE"/>
              </w:rPr>
              <w:t xml:space="preserve">. </w:t>
            </w:r>
            <w:r w:rsidR="00E23F75" w:rsidRPr="00EF12A9">
              <w:rPr>
                <w:rFonts w:ascii="Helvetica" w:hAnsi="Helvetica" w:cs="Helvetica"/>
                <w:lang w:val="ka-GE"/>
              </w:rPr>
              <w:t>ინტრაკრანიალური</w:t>
            </w:r>
            <w:r w:rsidR="00E23F75" w:rsidRPr="00EF12A9">
              <w:rPr>
                <w:rFonts w:cs="Arial"/>
                <w:lang w:val="ka-GE"/>
              </w:rPr>
              <w:t xml:space="preserve"> </w:t>
            </w:r>
            <w:r w:rsidR="00E23F75" w:rsidRPr="00EF12A9">
              <w:rPr>
                <w:rFonts w:ascii="Helvetica" w:hAnsi="Helvetica" w:cs="Helvetica"/>
                <w:lang w:val="ka-GE"/>
              </w:rPr>
              <w:t>სისხლძარღვების</w:t>
            </w:r>
            <w:r w:rsidR="00E23F75" w:rsidRPr="00EF12A9">
              <w:rPr>
                <w:rFonts w:cs="Arial"/>
                <w:lang w:val="ka-GE"/>
              </w:rPr>
              <w:t xml:space="preserve"> </w:t>
            </w:r>
            <w:r w:rsidR="00E23F75" w:rsidRPr="00EF12A9">
              <w:rPr>
                <w:rFonts w:ascii="Helvetica" w:hAnsi="Helvetica" w:cs="Helvetica"/>
                <w:lang w:val="ka-GE"/>
              </w:rPr>
              <w:t>განშრევების</w:t>
            </w:r>
            <w:r w:rsidR="00E23F75" w:rsidRPr="00EF12A9">
              <w:rPr>
                <w:rFonts w:cs="Arial"/>
                <w:lang w:val="ka-GE"/>
              </w:rPr>
              <w:t xml:space="preserve"> </w:t>
            </w:r>
            <w:r w:rsidR="00E23F75" w:rsidRPr="00EF12A9">
              <w:rPr>
                <w:rFonts w:ascii="Helvetica" w:hAnsi="Helvetica" w:cs="Helvetica"/>
                <w:lang w:val="ka-GE"/>
              </w:rPr>
              <w:t>შემთხვევაში</w:t>
            </w:r>
            <w:r w:rsidR="00E23F75" w:rsidRPr="00EF12A9">
              <w:rPr>
                <w:rFonts w:cs="Arial"/>
                <w:lang w:val="ka-GE"/>
              </w:rPr>
              <w:t xml:space="preserve"> </w:t>
            </w:r>
            <w:r w:rsidR="00E23F75" w:rsidRPr="00EF12A9">
              <w:rPr>
                <w:rFonts w:ascii="Helvetica" w:hAnsi="Helvetica" w:cs="Helvetica"/>
                <w:lang w:val="ka-GE"/>
              </w:rPr>
              <w:t>მკუნრალობა</w:t>
            </w:r>
            <w:r w:rsidR="00E23F75" w:rsidRPr="00EF12A9">
              <w:rPr>
                <w:rFonts w:cs="Arial"/>
                <w:lang w:val="ka-GE"/>
              </w:rPr>
              <w:t xml:space="preserve"> </w:t>
            </w:r>
            <w:r w:rsidR="00E23F75" w:rsidRPr="00EF12A9">
              <w:rPr>
                <w:rFonts w:ascii="Helvetica" w:hAnsi="Helvetica" w:cs="Helvetica"/>
                <w:lang w:val="ka-GE"/>
              </w:rPr>
              <w:t>უნდა</w:t>
            </w:r>
            <w:r w:rsidR="00E23F75" w:rsidRPr="00EF12A9">
              <w:rPr>
                <w:rFonts w:cs="Arial"/>
                <w:lang w:val="ka-GE"/>
              </w:rPr>
              <w:t xml:space="preserve"> </w:t>
            </w:r>
            <w:r w:rsidR="00E23F75" w:rsidRPr="00EF12A9">
              <w:rPr>
                <w:rFonts w:ascii="Helvetica" w:hAnsi="Helvetica" w:cs="Helvetica"/>
                <w:lang w:val="ka-GE"/>
              </w:rPr>
              <w:t>ჩატარდეს</w:t>
            </w:r>
            <w:r w:rsidR="00E23F75" w:rsidRPr="00EF12A9">
              <w:rPr>
                <w:rFonts w:cs="Arial"/>
                <w:lang w:val="ka-GE"/>
              </w:rPr>
              <w:t xml:space="preserve"> </w:t>
            </w:r>
            <w:r w:rsidR="00E23F75" w:rsidRPr="00EF12A9">
              <w:rPr>
                <w:rFonts w:ascii="Helvetica" w:hAnsi="Helvetica" w:cs="Helvetica"/>
                <w:lang w:val="ka-GE"/>
              </w:rPr>
              <w:t>მხოლოდ</w:t>
            </w:r>
            <w:r w:rsidR="00E23F75" w:rsidRPr="00EF12A9">
              <w:rPr>
                <w:rFonts w:cs="Arial"/>
                <w:lang w:val="ka-GE"/>
              </w:rPr>
              <w:t xml:space="preserve"> </w:t>
            </w:r>
            <w:r w:rsidR="00E23F75" w:rsidRPr="00EF12A9">
              <w:rPr>
                <w:rFonts w:ascii="Helvetica" w:hAnsi="Helvetica" w:cs="Helvetica"/>
                <w:lang w:val="ka-GE"/>
              </w:rPr>
              <w:t>ანტიაგრეგანტებით</w:t>
            </w:r>
            <w:r w:rsidR="00E23F75" w:rsidRPr="00EF12A9">
              <w:rPr>
                <w:rFonts w:cs="Arial"/>
                <w:lang w:val="ka-GE"/>
              </w:rPr>
              <w:t>.</w:t>
            </w:r>
          </w:p>
        </w:tc>
      </w:tr>
    </w:tbl>
    <w:p w14:paraId="32A18177" w14:textId="77777777" w:rsidR="00F51FFF" w:rsidRPr="00EF12A9" w:rsidRDefault="00F51FFF" w:rsidP="00F51FFF">
      <w:pPr>
        <w:rPr>
          <w:rFonts w:cs="Arial"/>
          <w:lang w:val="ka-GE"/>
        </w:rPr>
      </w:pPr>
      <w:bookmarkStart w:id="448" w:name="_Toc196116592"/>
      <w:bookmarkEnd w:id="448"/>
    </w:p>
    <w:p w14:paraId="78F07DAE" w14:textId="77777777" w:rsidR="00F51FFF" w:rsidRPr="00EF12A9" w:rsidRDefault="00F51FFF" w:rsidP="00F51FFF">
      <w:pPr>
        <w:pStyle w:val="berschrift2"/>
        <w:rPr>
          <w:lang w:val="ka-GE"/>
        </w:rPr>
      </w:pPr>
      <w:bookmarkStart w:id="449" w:name="_Toc492155266"/>
      <w:bookmarkStart w:id="450" w:name="_Toc496461641"/>
      <w:r w:rsidRPr="00EF12A9">
        <w:rPr>
          <w:rFonts w:ascii="Helvetica" w:hAnsi="Helvetica" w:cs="Helvetica"/>
          <w:lang w:val="ka-GE"/>
        </w:rPr>
        <w:lastRenderedPageBreak/>
        <w:t>ანტიკოაგულაციური</w:t>
      </w:r>
      <w:r w:rsidRPr="00EF12A9">
        <w:rPr>
          <w:lang w:val="ka-GE"/>
        </w:rPr>
        <w:t xml:space="preserve"> </w:t>
      </w:r>
      <w:r w:rsidRPr="00EF12A9">
        <w:rPr>
          <w:rFonts w:ascii="Helvetica" w:hAnsi="Helvetica" w:cs="Helvetica"/>
          <w:lang w:val="ka-GE"/>
        </w:rPr>
        <w:t>მკურნალობის</w:t>
      </w:r>
      <w:r w:rsidRPr="00EF12A9">
        <w:rPr>
          <w:lang w:val="ka-GE"/>
        </w:rPr>
        <w:t xml:space="preserve"> </w:t>
      </w:r>
      <w:r w:rsidRPr="00EF12A9">
        <w:rPr>
          <w:rFonts w:ascii="Helvetica" w:hAnsi="Helvetica" w:cs="Helvetica"/>
          <w:lang w:val="ka-GE"/>
        </w:rPr>
        <w:t>ეფექტების</w:t>
      </w:r>
      <w:r w:rsidRPr="00EF12A9">
        <w:rPr>
          <w:lang w:val="ka-GE"/>
        </w:rPr>
        <w:t xml:space="preserve"> </w:t>
      </w:r>
      <w:r w:rsidRPr="00EF12A9">
        <w:rPr>
          <w:rFonts w:ascii="Helvetica" w:hAnsi="Helvetica" w:cs="Helvetica"/>
          <w:lang w:val="ka-GE"/>
        </w:rPr>
        <w:t>შეჩერება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ჰემორაგიული</w:t>
      </w:r>
      <w:r w:rsidRPr="00EF12A9">
        <w:rPr>
          <w:lang w:val="ka-GE"/>
        </w:rPr>
        <w:t xml:space="preserve"> </w:t>
      </w:r>
      <w:r w:rsidRPr="00EF12A9">
        <w:rPr>
          <w:rFonts w:ascii="Helvetica" w:hAnsi="Helvetica" w:cs="Helvetica"/>
          <w:lang w:val="ka-GE"/>
        </w:rPr>
        <w:t>ინსულტით</w:t>
      </w:r>
      <w:bookmarkEnd w:id="449"/>
      <w:bookmarkEnd w:id="450"/>
      <w:r w:rsidRPr="00EF12A9">
        <w:rPr>
          <w:lang w:val="ka-GE"/>
        </w:rPr>
        <w:t xml:space="preserve"> </w:t>
      </w:r>
    </w:p>
    <w:p w14:paraId="3D12790B" w14:textId="77777777" w:rsidR="00F51FFF" w:rsidRPr="00EF12A9" w:rsidRDefault="00F51FFF" w:rsidP="00F51FFF">
      <w:pPr>
        <w:pStyle w:val="berschrift3"/>
        <w:rPr>
          <w:lang w:val="en-US"/>
        </w:rPr>
      </w:pPr>
      <w:bookmarkStart w:id="451" w:name="_Toc496461642"/>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451"/>
    </w:p>
    <w:p w14:paraId="08BA6627" w14:textId="77777777" w:rsidR="00F51FFF" w:rsidRPr="00EF12A9" w:rsidRDefault="00F51FFF" w:rsidP="00F51FFF">
      <w:pPr>
        <w:pStyle w:val="berschrift4"/>
        <w:rPr>
          <w:rFonts w:cs="Arial"/>
          <w:lang w:val="en-US"/>
        </w:rPr>
      </w:pPr>
    </w:p>
    <w:p w14:paraId="71EDA0C2" w14:textId="77777777" w:rsidR="00F51FFF" w:rsidRPr="00EF12A9" w:rsidRDefault="00F51FFF" w:rsidP="00F51FFF">
      <w:pPr>
        <w:jc w:val="both"/>
        <w:rPr>
          <w:rFonts w:cs="Arial"/>
          <w:lang w:val="ka-GE"/>
        </w:rPr>
      </w:pPr>
      <w:r w:rsidRPr="00EF12A9">
        <w:rPr>
          <w:rFonts w:ascii="Helvetica" w:hAnsi="Helvetica" w:cs="Helvetica"/>
          <w:lang w:val="ka-GE"/>
        </w:rPr>
        <w:t>ვარფარინით</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თრომბოემბოლიური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თვალსაჩინო</w:t>
      </w:r>
      <w:r w:rsidRPr="00EF12A9">
        <w:rPr>
          <w:rFonts w:cs="Arial"/>
          <w:lang w:val="ka-GE"/>
        </w:rPr>
        <w:t xml:space="preserve"> </w:t>
      </w:r>
      <w:r w:rsidRPr="00EF12A9">
        <w:rPr>
          <w:rFonts w:ascii="Helvetica" w:hAnsi="Helvetica" w:cs="Helvetica"/>
          <w:lang w:val="ka-GE"/>
        </w:rPr>
        <w:t>საფრთხე</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სარქვლოვანი</w:t>
      </w:r>
      <w:r w:rsidRPr="00EF12A9">
        <w:rPr>
          <w:rFonts w:cs="Arial"/>
          <w:lang w:val="ka-GE"/>
        </w:rPr>
        <w:t xml:space="preserve"> </w:t>
      </w:r>
      <w:r w:rsidRPr="00EF12A9">
        <w:rPr>
          <w:rFonts w:ascii="Helvetica" w:hAnsi="Helvetica" w:cs="Helvetica"/>
          <w:lang w:val="ka-GE"/>
        </w:rPr>
        <w:t>პროთეზებით</w:t>
      </w:r>
      <w:r w:rsidRPr="00EF12A9">
        <w:rPr>
          <w:rFonts w:cs="Arial"/>
          <w:lang w:val="ka-GE"/>
        </w:rPr>
        <w:t xml:space="preserve">, </w:t>
      </w:r>
      <w:r w:rsidRPr="00EF12A9">
        <w:rPr>
          <w:rFonts w:ascii="Helvetica" w:hAnsi="Helvetica" w:cs="Helvetica"/>
          <w:lang w:val="ka-GE"/>
        </w:rPr>
        <w:t>კედლის</w:t>
      </w:r>
      <w:r w:rsidRPr="00EF12A9">
        <w:rPr>
          <w:rFonts w:cs="Arial"/>
          <w:lang w:val="ka-GE"/>
        </w:rPr>
        <w:t xml:space="preserve"> </w:t>
      </w:r>
      <w:r w:rsidRPr="00EF12A9">
        <w:rPr>
          <w:rFonts w:ascii="Helvetica" w:hAnsi="Helvetica" w:cs="Helvetica"/>
          <w:lang w:val="ka-GE"/>
        </w:rPr>
        <w:t>ამყოლი</w:t>
      </w:r>
      <w:r w:rsidRPr="00EF12A9">
        <w:rPr>
          <w:rFonts w:cs="Arial"/>
          <w:lang w:val="ka-GE"/>
        </w:rPr>
        <w:t xml:space="preserve"> </w:t>
      </w:r>
      <w:r w:rsidRPr="00EF12A9">
        <w:rPr>
          <w:rFonts w:ascii="Helvetica" w:hAnsi="Helvetica" w:cs="Helvetica"/>
          <w:lang w:val="ka-GE"/>
        </w:rPr>
        <w:t>თრომბით</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თრომბოზით</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ინიშნება</w:t>
      </w:r>
      <w:r w:rsidRPr="00EF12A9">
        <w:rPr>
          <w:rFonts w:cs="Arial"/>
          <w:lang w:val="ka-GE"/>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გავრცელებულ</w:t>
      </w:r>
      <w:r w:rsidRPr="00EF12A9">
        <w:rPr>
          <w:rFonts w:cs="Arial"/>
          <w:lang w:val="ka-GE"/>
        </w:rPr>
        <w:t xml:space="preserve"> </w:t>
      </w:r>
      <w:r w:rsidRPr="00EF12A9">
        <w:rPr>
          <w:rFonts w:ascii="Helvetica" w:hAnsi="Helvetica" w:cs="Helvetica"/>
          <w:lang w:val="ka-GE"/>
        </w:rPr>
        <w:t>არითმიებს</w:t>
      </w:r>
      <w:r w:rsidRPr="00EF12A9">
        <w:rPr>
          <w:rFonts w:cs="Arial"/>
          <w:lang w:val="en-US"/>
        </w:rPr>
        <w:t xml:space="preserve"> </w:t>
      </w:r>
      <w:r w:rsidRPr="00EF12A9">
        <w:rPr>
          <w:rFonts w:ascii="Helvetica" w:hAnsi="Helvetica" w:cs="Helvetica"/>
          <w:lang w:val="ka-GE"/>
        </w:rPr>
        <w:t>მიეკუთვნება</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სიხშირეც</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w:t>
      </w:r>
      <w:r w:rsidRPr="00EF12A9">
        <w:rPr>
          <w:rFonts w:ascii="Helvetica" w:hAnsi="Helvetica" w:cs="Helvetica"/>
          <w:lang w:val="ka-GE"/>
        </w:rPr>
        <w:t>მატებასთან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იზრდება</w:t>
      </w:r>
      <w:r w:rsidRPr="00EF12A9">
        <w:rPr>
          <w:rFonts w:cs="Arial"/>
          <w:lang w:val="en-US"/>
        </w:rPr>
        <w:t xml:space="preserve">, </w:t>
      </w:r>
      <w:r w:rsidRPr="00EF12A9">
        <w:rPr>
          <w:rFonts w:ascii="Helvetica" w:hAnsi="Helvetica" w:cs="Helvetica"/>
          <w:lang w:val="en-US"/>
        </w:rPr>
        <w:t>კერძოდ</w:t>
      </w:r>
      <w:r w:rsidRPr="00EF12A9">
        <w:rPr>
          <w:rFonts w:cs="Arial"/>
          <w:lang w:val="ka-GE"/>
        </w:rPr>
        <w:t xml:space="preserve"> </w:t>
      </w:r>
      <w:r w:rsidRPr="00EF12A9">
        <w:rPr>
          <w:rFonts w:cs="Arial"/>
        </w:rPr>
        <w:t>0.5%</w:t>
      </w:r>
      <w:r w:rsidRPr="00EF12A9">
        <w:rPr>
          <w:rFonts w:cs="Arial"/>
          <w:lang w:val="ka-GE"/>
        </w:rPr>
        <w:t>-</w:t>
      </w:r>
      <w:r w:rsidRPr="00EF12A9">
        <w:rPr>
          <w:rFonts w:ascii="Helvetica" w:hAnsi="Helvetica" w:cs="Helvetica"/>
          <w:lang w:val="ka-GE"/>
        </w:rPr>
        <w:t>დან</w:t>
      </w:r>
      <w:r w:rsidRPr="00EF12A9">
        <w:rPr>
          <w:rFonts w:cs="Arial"/>
        </w:rPr>
        <w:t xml:space="preserve"> 50-59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ასაკში</w:t>
      </w:r>
      <w:r w:rsidRPr="00EF12A9">
        <w:rPr>
          <w:rFonts w:cs="Arial"/>
          <w:lang w:val="ka-GE"/>
        </w:rPr>
        <w:t xml:space="preserve"> </w:t>
      </w:r>
      <w:r w:rsidRPr="00EF12A9">
        <w:rPr>
          <w:rFonts w:cs="Arial"/>
        </w:rPr>
        <w:t>9%</w:t>
      </w:r>
      <w:r w:rsidRPr="00EF12A9">
        <w:rPr>
          <w:rFonts w:cs="Arial"/>
          <w:lang w:val="ka-GE"/>
        </w:rPr>
        <w:t>-</w:t>
      </w:r>
      <w:r w:rsidRPr="00EF12A9">
        <w:rPr>
          <w:rFonts w:ascii="Helvetica" w:hAnsi="Helvetica" w:cs="Helvetica"/>
          <w:lang w:val="ka-GE"/>
        </w:rPr>
        <w:t>მდე</w:t>
      </w:r>
      <w:r w:rsidRPr="00EF12A9">
        <w:rPr>
          <w:rFonts w:cs="Arial"/>
        </w:rPr>
        <w:t xml:space="preserve"> 80-89</w:t>
      </w:r>
      <w:r w:rsidRPr="00EF12A9">
        <w:rPr>
          <w:rFonts w:cs="Arial"/>
          <w:lang w:val="ka-GE"/>
        </w:rPr>
        <w:t xml:space="preserve">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ასაკისთვის</w:t>
      </w:r>
      <w:r w:rsidRPr="00EF12A9">
        <w:rPr>
          <w:rFonts w:cs="Arial"/>
        </w:rPr>
        <w:t>.</w:t>
      </w:r>
      <w:r w:rsidRPr="00EF12A9">
        <w:rPr>
          <w:rStyle w:val="Endnotenzeichen"/>
          <w:rFonts w:cs="Arial"/>
        </w:rPr>
        <w:endnoteReference w:id="49"/>
      </w:r>
      <w:r w:rsidRPr="00EF12A9">
        <w:rPr>
          <w:rFonts w:cs="Arial"/>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არითმია</w:t>
      </w:r>
      <w:r w:rsidRPr="00EF12A9">
        <w:rPr>
          <w:rFonts w:cs="Arial"/>
          <w:lang w:val="ka-GE"/>
        </w:rPr>
        <w:t xml:space="preserve"> </w:t>
      </w:r>
      <w:r w:rsidRPr="00EF12A9">
        <w:rPr>
          <w:rFonts w:ascii="Helvetica" w:hAnsi="Helvetica" w:cs="Helvetica"/>
          <w:lang w:val="ka-GE"/>
        </w:rPr>
        <w:t>ემბოლიური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ხშირი</w:t>
      </w:r>
      <w:r w:rsidRPr="00EF12A9">
        <w:rPr>
          <w:rFonts w:cs="Arial"/>
          <w:lang w:val="ka-GE"/>
        </w:rPr>
        <w:t xml:space="preserve"> </w:t>
      </w:r>
      <w:r w:rsidRPr="00EF12A9">
        <w:rPr>
          <w:rFonts w:ascii="Helvetica" w:hAnsi="Helvetica" w:cs="Helvetica"/>
          <w:lang w:val="ka-GE"/>
        </w:rPr>
        <w:t>მიზეზია</w:t>
      </w:r>
      <w:r w:rsidRPr="00EF12A9">
        <w:rPr>
          <w:rFonts w:cs="Arial"/>
          <w:lang w:val="en-US"/>
        </w:rPr>
        <w:t>.</w:t>
      </w:r>
      <w:r w:rsidRPr="00EF12A9">
        <w:rPr>
          <w:rFonts w:cs="Arial"/>
          <w:lang w:val="ka-GE"/>
        </w:rPr>
        <w:t xml:space="preserve"> </w:t>
      </w:r>
      <w:r w:rsidRPr="00EF12A9">
        <w:rPr>
          <w:rFonts w:ascii="Helvetica" w:hAnsi="Helvetica" w:cs="Helvetica"/>
          <w:lang w:val="ka-GE"/>
        </w:rPr>
        <w:t>პაციენტებ</w:t>
      </w:r>
      <w:r w:rsidRPr="00EF12A9">
        <w:rPr>
          <w:rFonts w:ascii="Helvetica" w:hAnsi="Helvetica" w:cs="Helvetica"/>
          <w:lang w:val="en-US"/>
        </w:rPr>
        <w:t>ში</w:t>
      </w:r>
      <w:r w:rsidRPr="00EF12A9">
        <w:rPr>
          <w:rFonts w:cs="Arial"/>
          <w:lang w:val="ka-GE"/>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არითმიით</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ნიშნები</w:t>
      </w:r>
      <w:r w:rsidRPr="00EF12A9">
        <w:rPr>
          <w:rFonts w:cs="Arial"/>
          <w:lang w:val="en-US"/>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12%</w:t>
      </w:r>
      <w:r w:rsidRPr="00EF12A9">
        <w:rPr>
          <w:rFonts w:cs="Arial"/>
          <w:lang w:val="en-US"/>
        </w:rPr>
        <w:t>-</w:t>
      </w:r>
      <w:r w:rsidRPr="00EF12A9">
        <w:rPr>
          <w:rFonts w:ascii="Helvetica" w:hAnsi="Helvetica" w:cs="Helvetica"/>
          <w:lang w:val="en-US"/>
        </w:rPr>
        <w:t>ია</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- 5% </w:t>
      </w:r>
      <w:r w:rsidRPr="00EF12A9">
        <w:rPr>
          <w:rFonts w:ascii="Helvetica" w:hAnsi="Helvetica" w:cs="Helvetica"/>
          <w:lang w:val="ka-GE"/>
        </w:rPr>
        <w:t>ყოველწლიურად</w:t>
      </w:r>
      <w:r w:rsidRPr="00EF12A9">
        <w:rPr>
          <w:rFonts w:cs="Arial"/>
          <w:lang w:val="ka-GE"/>
        </w:rPr>
        <w:t xml:space="preserve">. </w:t>
      </w:r>
      <w:r w:rsidRPr="00EF12A9">
        <w:rPr>
          <w:rFonts w:ascii="Helvetica" w:hAnsi="Helvetica" w:cs="Helvetica"/>
          <w:lang w:val="ka-GE"/>
        </w:rPr>
        <w:t>ვარფარინით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12%-</w:t>
      </w:r>
      <w:r w:rsidRPr="00EF12A9">
        <w:rPr>
          <w:rFonts w:ascii="Helvetica" w:hAnsi="Helvetica" w:cs="Helvetica"/>
          <w:lang w:val="ka-GE"/>
        </w:rPr>
        <w:t>დან</w:t>
      </w:r>
      <w:r w:rsidRPr="00EF12A9">
        <w:rPr>
          <w:rFonts w:cs="Arial"/>
          <w:lang w:val="ka-GE"/>
        </w:rPr>
        <w:t xml:space="preserve"> 4 %-</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ამცირებს</w:t>
      </w:r>
      <w:r w:rsidRPr="00EF12A9">
        <w:rPr>
          <w:rFonts w:cs="Arial"/>
          <w:lang w:val="ka-GE"/>
        </w:rPr>
        <w:t xml:space="preserve">; </w:t>
      </w:r>
      <w:r w:rsidRPr="00EF12A9">
        <w:rPr>
          <w:rFonts w:ascii="Helvetica" w:hAnsi="Helvetica" w:cs="Helvetica"/>
          <w:lang w:val="ka-GE"/>
        </w:rPr>
        <w:t>ასპირინით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ნაკლებად</w:t>
      </w:r>
      <w:r w:rsidRPr="00EF12A9">
        <w:rPr>
          <w:rFonts w:cs="Arial"/>
          <w:lang w:val="ka-GE"/>
        </w:rPr>
        <w:t xml:space="preserve"> </w:t>
      </w:r>
      <w:r w:rsidRPr="00EF12A9">
        <w:rPr>
          <w:rFonts w:ascii="Helvetica" w:hAnsi="Helvetica" w:cs="Helvetica"/>
          <w:lang w:val="ka-GE"/>
        </w:rPr>
        <w:t>ეფექტიანია</w:t>
      </w:r>
      <w:r w:rsidRPr="00EF12A9">
        <w:rPr>
          <w:rFonts w:cs="Arial"/>
          <w:lang w:val="ka-GE"/>
        </w:rPr>
        <w:t xml:space="preserve">. </w:t>
      </w:r>
      <w:r w:rsidRPr="00EF12A9">
        <w:rPr>
          <w:rFonts w:ascii="Helvetica" w:hAnsi="Helvetica" w:cs="Helvetica"/>
          <w:lang w:val="en-US"/>
        </w:rPr>
        <w:t>გასათვალისწინებელია</w:t>
      </w:r>
      <w:r w:rsidRPr="00EF12A9">
        <w:rPr>
          <w:rFonts w:cs="Arial"/>
          <w:lang w:val="ka-GE"/>
        </w:rPr>
        <w:t>,</w:t>
      </w:r>
      <w:r w:rsidRPr="00EF12A9">
        <w:rPr>
          <w:rFonts w:cs="Arial"/>
          <w:lang w:val="en-US"/>
        </w:rPr>
        <w:t xml:space="preserve"> </w:t>
      </w:r>
      <w:r w:rsidRPr="00EF12A9">
        <w:rPr>
          <w:rFonts w:ascii="Helvetica" w:hAnsi="Helvetica" w:cs="Helvetica"/>
          <w:lang w:val="en-US"/>
        </w:rPr>
        <w:t>რომ</w:t>
      </w:r>
      <w:r w:rsidRPr="00EF12A9">
        <w:rPr>
          <w:rFonts w:cs="Arial"/>
          <w:lang w:val="ka-GE"/>
        </w:rPr>
        <w:t xml:space="preserve"> </w:t>
      </w:r>
      <w:r w:rsidRPr="00EF12A9">
        <w:rPr>
          <w:rFonts w:ascii="Helvetica" w:hAnsi="Helvetica" w:cs="Helvetica"/>
          <w:lang w:val="ka-GE"/>
        </w:rPr>
        <w:t>ვარფარინით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სისხლდენების</w:t>
      </w:r>
      <w:r w:rsidRPr="00EF12A9">
        <w:rPr>
          <w:rFonts w:cs="Arial"/>
          <w:lang w:val="ka-GE"/>
        </w:rPr>
        <w:t xml:space="preserve"> </w:t>
      </w:r>
      <w:r w:rsidRPr="00EF12A9">
        <w:rPr>
          <w:rFonts w:ascii="Helvetica" w:hAnsi="Helvetica" w:cs="Helvetica"/>
          <w:lang w:val="ka-GE"/>
        </w:rPr>
        <w:t>მომატებულ</w:t>
      </w:r>
      <w:r w:rsidRPr="00EF12A9">
        <w:rPr>
          <w:rFonts w:cs="Arial"/>
          <w:lang w:val="ka-GE"/>
        </w:rPr>
        <w:t xml:space="preserve"> </w:t>
      </w:r>
      <w:r w:rsidRPr="00EF12A9">
        <w:rPr>
          <w:rFonts w:ascii="Helvetica" w:hAnsi="Helvetica" w:cs="Helvetica"/>
          <w:lang w:val="ka-GE"/>
        </w:rPr>
        <w:t>რისკთან</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თერაპიულ</w:t>
      </w:r>
      <w:r w:rsidRPr="00EF12A9">
        <w:rPr>
          <w:rFonts w:cs="Arial"/>
          <w:lang w:val="ka-GE"/>
        </w:rPr>
        <w:t xml:space="preserve"> </w:t>
      </w:r>
      <w:r w:rsidRPr="00EF12A9">
        <w:rPr>
          <w:rFonts w:ascii="Helvetica" w:hAnsi="Helvetica" w:cs="Helvetica"/>
          <w:lang w:val="ka-GE"/>
        </w:rPr>
        <w:t>მიზანს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INR-</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მიღწევა</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w:t>
      </w:r>
      <w:r w:rsidRPr="00EF12A9">
        <w:rPr>
          <w:rStyle w:val="Endnotenzeichen"/>
          <w:rFonts w:cs="Arial"/>
        </w:rPr>
        <w:endnoteReference w:id="50"/>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სიხშირე</w:t>
      </w:r>
      <w:r w:rsidRPr="00EF12A9">
        <w:rPr>
          <w:rFonts w:cs="Arial"/>
          <w:lang w:val="ka-GE"/>
        </w:rPr>
        <w:t xml:space="preserve"> </w:t>
      </w:r>
      <w:r w:rsidRPr="00EF12A9">
        <w:rPr>
          <w:rFonts w:ascii="Helvetica" w:hAnsi="Helvetica" w:cs="Helvetica"/>
          <w:lang w:val="ka-GE"/>
        </w:rPr>
        <w:t>ვარფარინზე</w:t>
      </w:r>
      <w:r w:rsidRPr="00EF12A9">
        <w:rPr>
          <w:rFonts w:cs="Arial"/>
          <w:lang w:val="ka-GE"/>
        </w:rPr>
        <w:t xml:space="preserve"> </w:t>
      </w:r>
      <w:r w:rsidRPr="00EF12A9">
        <w:rPr>
          <w:rFonts w:ascii="Helvetica" w:hAnsi="Helvetica" w:cs="Helvetica"/>
          <w:lang w:val="ka-GE"/>
        </w:rPr>
        <w:t>მყოფ</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დაახლოებით</w:t>
      </w:r>
      <w:r w:rsidRPr="00EF12A9">
        <w:rPr>
          <w:rFonts w:cs="Arial"/>
          <w:lang w:val="ka-GE"/>
        </w:rPr>
        <w:t xml:space="preserve"> 1.6%-</w:t>
      </w:r>
      <w:r w:rsidRPr="00EF12A9">
        <w:rPr>
          <w:rFonts w:ascii="Helvetica" w:hAnsi="Helvetica" w:cs="Helvetica"/>
          <w:lang w:val="ka-GE"/>
        </w:rPr>
        <w:t>ია</w:t>
      </w:r>
      <w:r w:rsidRPr="00EF12A9">
        <w:rPr>
          <w:rStyle w:val="Endnotenzeichen"/>
          <w:rFonts w:cs="Arial"/>
        </w:rPr>
        <w:endnoteReference w:id="51"/>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დრამატულად</w:t>
      </w:r>
      <w:r w:rsidRPr="00EF12A9">
        <w:rPr>
          <w:rFonts w:cs="Arial"/>
          <w:lang w:val="ka-GE"/>
        </w:rPr>
        <w:t xml:space="preserve"> </w:t>
      </w:r>
      <w:r w:rsidRPr="00EF12A9">
        <w:rPr>
          <w:rFonts w:ascii="Helvetica" w:hAnsi="Helvetica" w:cs="Helvetica"/>
          <w:lang w:val="ka-GE"/>
        </w:rPr>
        <w:t>იზრდება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INR &gt;4.</w:t>
      </w:r>
      <w:r w:rsidRPr="00EF12A9">
        <w:rPr>
          <w:rStyle w:val="Endnotenzeichen"/>
          <w:rFonts w:cs="Arial"/>
        </w:rPr>
        <w:endnoteReference w:id="52"/>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INR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ზრდის</w:t>
      </w:r>
      <w:r w:rsidRPr="00EF12A9">
        <w:rPr>
          <w:rFonts w:cs="Arial"/>
          <w:lang w:val="ka-GE"/>
        </w:rPr>
        <w:t xml:space="preserve">, </w:t>
      </w:r>
      <w:r w:rsidRPr="00EF12A9">
        <w:rPr>
          <w:rFonts w:ascii="Helvetica" w:hAnsi="Helvetica" w:cs="Helvetica"/>
          <w:lang w:val="ka-GE"/>
        </w:rPr>
        <w:t>არამედ</w:t>
      </w:r>
      <w:r w:rsidRPr="00EF12A9">
        <w:rPr>
          <w:rFonts w:cs="Arial"/>
          <w:lang w:val="ka-GE"/>
        </w:rPr>
        <w:t xml:space="preserve"> </w:t>
      </w:r>
      <w:r w:rsidRPr="00EF12A9">
        <w:rPr>
          <w:rFonts w:ascii="Helvetica" w:hAnsi="Helvetica" w:cs="Helvetica"/>
          <w:lang w:val="ka-GE"/>
        </w:rPr>
        <w:t>გამოსავალსაც</w:t>
      </w:r>
      <w:r w:rsidRPr="00EF12A9">
        <w:rPr>
          <w:rFonts w:cs="Arial"/>
          <w:lang w:val="ka-GE"/>
        </w:rPr>
        <w:t xml:space="preserve"> </w:t>
      </w:r>
      <w:r w:rsidRPr="00EF12A9">
        <w:rPr>
          <w:rFonts w:ascii="Helvetica" w:hAnsi="Helvetica" w:cs="Helvetica"/>
          <w:lang w:val="ka-GE"/>
        </w:rPr>
        <w:t>აუარესებს</w:t>
      </w:r>
      <w:r w:rsidRPr="00EF12A9">
        <w:rPr>
          <w:rFonts w:cs="Arial"/>
          <w:lang w:val="ka-GE"/>
        </w:rPr>
        <w:t>,</w:t>
      </w:r>
      <w:r w:rsidRPr="00EF12A9">
        <w:rPr>
          <w:rFonts w:cs="Arial"/>
          <w:lang w:val="en-US"/>
        </w:rPr>
        <w:t xml:space="preserve"> </w:t>
      </w:r>
      <w:r w:rsidRPr="00EF12A9">
        <w:rPr>
          <w:rFonts w:ascii="Helvetica" w:hAnsi="Helvetica" w:cs="Helvetica"/>
          <w:lang w:val="en-US"/>
        </w:rPr>
        <w:t>რაც</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გაფართოები</w:t>
      </w:r>
      <w:r w:rsidRPr="00EF12A9">
        <w:rPr>
          <w:rFonts w:ascii="Helvetica" w:hAnsi="Helvetica" w:cs="Helvetica"/>
          <w:lang w:val="en-US"/>
        </w:rPr>
        <w:t>თ</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განპირობებული</w:t>
      </w:r>
      <w:r w:rsidRPr="00EF12A9">
        <w:rPr>
          <w:rFonts w:cs="Arial"/>
          <w:lang w:val="ka-GE"/>
        </w:rPr>
        <w:t>. INR-</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en-US"/>
        </w:rPr>
        <w:t xml:space="preserve"> </w:t>
      </w:r>
      <w:r w:rsidRPr="00EF12A9">
        <w:rPr>
          <w:rFonts w:ascii="Helvetica" w:hAnsi="Helvetica" w:cs="Helvetica"/>
          <w:lang w:val="ka-GE"/>
        </w:rPr>
        <w:t>ჰემოსტაზს</w:t>
      </w:r>
      <w:r w:rsidRPr="00EF12A9">
        <w:rPr>
          <w:rFonts w:cs="Arial"/>
          <w:lang w:val="ka-GE"/>
        </w:rPr>
        <w:t xml:space="preserve"> </w:t>
      </w:r>
      <w:r w:rsidRPr="00EF12A9">
        <w:rPr>
          <w:rFonts w:ascii="Helvetica" w:hAnsi="Helvetica" w:cs="Helvetica"/>
          <w:lang w:val="ka-GE"/>
        </w:rPr>
        <w:t>ნორმალურ</w:t>
      </w:r>
      <w:r w:rsidRPr="00EF12A9">
        <w:rPr>
          <w:rFonts w:cs="Arial"/>
          <w:lang w:val="ka-GE"/>
        </w:rPr>
        <w:t xml:space="preserve"> </w:t>
      </w:r>
      <w:r w:rsidRPr="00EF12A9">
        <w:rPr>
          <w:rFonts w:ascii="Helvetica" w:hAnsi="Helvetica" w:cs="Helvetica"/>
          <w:lang w:val="ka-GE"/>
        </w:rPr>
        <w:t>მაჩვენებლებამდე</w:t>
      </w:r>
      <w:r w:rsidRPr="00EF12A9">
        <w:rPr>
          <w:rFonts w:cs="Arial"/>
          <w:lang w:val="ka-GE"/>
        </w:rPr>
        <w:t xml:space="preserve"> </w:t>
      </w:r>
      <w:r w:rsidRPr="00EF12A9">
        <w:rPr>
          <w:rFonts w:ascii="Helvetica" w:hAnsi="Helvetica" w:cs="Helvetica"/>
          <w:lang w:val="ka-GE"/>
        </w:rPr>
        <w:t>აღადგენს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ამიტომ</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გაფართოება</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ალბათობით</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INR-</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სტრატეგიები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K </w:t>
      </w:r>
      <w:r w:rsidRPr="00EF12A9">
        <w:rPr>
          <w:rFonts w:ascii="Helvetica" w:hAnsi="Helvetica" w:cs="Helvetica"/>
          <w:lang w:val="ka-GE"/>
        </w:rPr>
        <w:t>ვიტამინის</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გაყინული</w:t>
      </w:r>
      <w:r w:rsidRPr="00EF12A9">
        <w:rPr>
          <w:rFonts w:cs="Arial"/>
          <w:lang w:val="ka-GE"/>
        </w:rPr>
        <w:t xml:space="preserve"> </w:t>
      </w:r>
      <w:r w:rsidRPr="00EF12A9">
        <w:rPr>
          <w:rFonts w:ascii="Helvetica" w:hAnsi="Helvetica" w:cs="Helvetica"/>
          <w:lang w:val="ka-GE"/>
        </w:rPr>
        <w:t>პლაზმისა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Pr="00EF12A9">
        <w:rPr>
          <w:rFonts w:ascii="Helvetica" w:hAnsi="Helvetica" w:cs="Helvetica"/>
          <w:lang w:val="ka-GE"/>
        </w:rPr>
        <w:t>კონცენტრატის</w:t>
      </w:r>
      <w:r w:rsidRPr="00EF12A9">
        <w:rPr>
          <w:rFonts w:cs="Arial"/>
          <w:lang w:val="ka-GE"/>
        </w:rPr>
        <w:t xml:space="preserve"> </w:t>
      </w:r>
      <w:r w:rsidRPr="00EF12A9">
        <w:rPr>
          <w:rFonts w:ascii="Helvetica" w:hAnsi="Helvetica" w:cs="Helvetica"/>
          <w:lang w:val="ka-GE"/>
        </w:rPr>
        <w:t>გამოყენებას</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INR-</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რეტროსპექტულმა</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INR-</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Pr="00EF12A9">
        <w:rPr>
          <w:rFonts w:ascii="Helvetica" w:hAnsi="Helvetica" w:cs="Helvetica"/>
          <w:lang w:val="ka-GE"/>
        </w:rPr>
        <w:t>კონცენტრატისა</w:t>
      </w:r>
      <w:r w:rsidRPr="00EF12A9">
        <w:rPr>
          <w:rFonts w:cs="Arial"/>
          <w:lang w:val="ka-GE"/>
        </w:rPr>
        <w:t xml:space="preserve"> (7-27 IU/kg)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ინტრავენურად</w:t>
      </w:r>
      <w:r w:rsidRPr="00EF12A9">
        <w:rPr>
          <w:rFonts w:cs="Arial"/>
          <w:lang w:val="ka-GE"/>
        </w:rPr>
        <w:t xml:space="preserve"> K  </w:t>
      </w:r>
      <w:r w:rsidRPr="00EF12A9">
        <w:rPr>
          <w:rFonts w:ascii="Helvetica" w:hAnsi="Helvetica" w:cs="Helvetica"/>
          <w:lang w:val="ka-GE"/>
        </w:rPr>
        <w:t>ვიტამინის</w:t>
      </w:r>
      <w:r w:rsidRPr="00EF12A9">
        <w:rPr>
          <w:rFonts w:cs="Arial"/>
          <w:lang w:val="ka-GE"/>
        </w:rPr>
        <w:t xml:space="preserve"> </w:t>
      </w:r>
      <w:r w:rsidRPr="00EF12A9">
        <w:rPr>
          <w:rFonts w:ascii="Helvetica" w:hAnsi="Helvetica" w:cs="Helvetica"/>
          <w:lang w:val="ka-GE"/>
        </w:rPr>
        <w:t>კომბინირებულმა</w:t>
      </w:r>
      <w:r w:rsidRPr="00EF12A9">
        <w:rPr>
          <w:rFonts w:cs="Arial"/>
          <w:lang w:val="ka-GE"/>
        </w:rPr>
        <w:t xml:space="preserve"> </w:t>
      </w:r>
      <w:r w:rsidRPr="00EF12A9">
        <w:rPr>
          <w:rFonts w:ascii="Helvetica" w:hAnsi="Helvetica" w:cs="Helvetica"/>
          <w:lang w:val="ka-GE"/>
        </w:rPr>
        <w:t>გამოყენებამ</w:t>
      </w:r>
      <w:r w:rsidRPr="00EF12A9">
        <w:rPr>
          <w:rFonts w:cs="Arial"/>
          <w:lang w:val="ka-GE"/>
        </w:rPr>
        <w:t xml:space="preserve"> 11 </w:t>
      </w:r>
      <w:r w:rsidRPr="00EF12A9">
        <w:rPr>
          <w:rFonts w:ascii="Helvetica" w:hAnsi="Helvetica" w:cs="Helvetica"/>
          <w:lang w:val="ka-GE"/>
        </w:rPr>
        <w:t>პაციენტში</w:t>
      </w:r>
      <w:r w:rsidRPr="00EF12A9">
        <w:rPr>
          <w:rFonts w:cs="Arial"/>
          <w:lang w:val="ka-GE"/>
        </w:rPr>
        <w:t xml:space="preserve"> 10 </w:t>
      </w:r>
      <w:r w:rsidRPr="00EF12A9">
        <w:rPr>
          <w:rFonts w:ascii="Helvetica" w:hAnsi="Helvetica" w:cs="Helvetica"/>
          <w:lang w:val="ka-GE"/>
        </w:rPr>
        <w:t>წუთის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შეამცირა</w:t>
      </w:r>
      <w:r w:rsidRPr="00EF12A9">
        <w:rPr>
          <w:rFonts w:cs="Arial"/>
          <w:lang w:val="ka-GE"/>
        </w:rPr>
        <w:t xml:space="preserve">  INR </w:t>
      </w:r>
      <w:r w:rsidRPr="00EF12A9">
        <w:rPr>
          <w:rFonts w:ascii="Helvetica" w:hAnsi="Helvetica" w:cs="Helvetica"/>
          <w:lang w:val="ka-GE"/>
        </w:rPr>
        <w:t>საშუალო</w:t>
      </w:r>
      <w:r w:rsidRPr="00EF12A9">
        <w:rPr>
          <w:rFonts w:cs="Arial"/>
          <w:lang w:val="ka-GE"/>
        </w:rPr>
        <w:t xml:space="preserve"> 2.70-</w:t>
      </w:r>
      <w:r w:rsidRPr="00EF12A9">
        <w:rPr>
          <w:rFonts w:ascii="Helvetica" w:hAnsi="Helvetica" w:cs="Helvetica"/>
          <w:lang w:val="ka-GE"/>
        </w:rPr>
        <w:t>დან</w:t>
      </w:r>
      <w:r w:rsidRPr="00EF12A9">
        <w:rPr>
          <w:rFonts w:cs="Arial"/>
          <w:lang w:val="ka-GE"/>
        </w:rPr>
        <w:t xml:space="preserve"> 1.13-</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შენარჩუნდა</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შემდეგაც</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პაციენტში</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Pr="00EF12A9">
        <w:rPr>
          <w:rFonts w:ascii="Helvetica" w:hAnsi="Helvetica" w:cs="Helvetica"/>
          <w:lang w:val="ka-GE"/>
        </w:rPr>
        <w:t>კონცენტრატის</w:t>
      </w:r>
      <w:r w:rsidRPr="00EF12A9">
        <w:rPr>
          <w:rFonts w:cs="Arial"/>
          <w:lang w:val="ka-GE"/>
        </w:rPr>
        <w:t xml:space="preserve"> </w:t>
      </w:r>
      <w:r w:rsidRPr="00EF12A9">
        <w:rPr>
          <w:rFonts w:ascii="Helvetica" w:hAnsi="Helvetica" w:cs="Helvetica"/>
          <w:lang w:val="ka-GE"/>
        </w:rPr>
        <w:t>გამოყენებამ</w:t>
      </w:r>
      <w:r w:rsidRPr="00EF12A9">
        <w:rPr>
          <w:rFonts w:cs="Arial"/>
          <w:lang w:val="ka-GE"/>
        </w:rPr>
        <w:t xml:space="preserve"> K </w:t>
      </w:r>
      <w:r w:rsidRPr="00EF12A9">
        <w:rPr>
          <w:rFonts w:ascii="Helvetica" w:hAnsi="Helvetica" w:cs="Helvetica"/>
          <w:lang w:val="ka-GE"/>
        </w:rPr>
        <w:t>ვიტამინის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სწრაფად</w:t>
      </w:r>
      <w:r w:rsidRPr="00EF12A9">
        <w:rPr>
          <w:rFonts w:cs="Arial"/>
          <w:lang w:val="ka-GE"/>
        </w:rPr>
        <w:t xml:space="preserve"> </w:t>
      </w:r>
      <w:r w:rsidRPr="00EF12A9">
        <w:rPr>
          <w:rFonts w:ascii="Helvetica" w:hAnsi="Helvetica" w:cs="Helvetica"/>
          <w:lang w:val="ka-GE"/>
        </w:rPr>
        <w:t>შეამცირა</w:t>
      </w:r>
      <w:r w:rsidRPr="00EF12A9">
        <w:rPr>
          <w:rFonts w:cs="Arial"/>
          <w:lang w:val="ka-GE"/>
        </w:rPr>
        <w:t xml:space="preserve"> INR,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w:t>
      </w:r>
      <w:r w:rsidRPr="00EF12A9">
        <w:rPr>
          <w:rFonts w:ascii="Helvetica" w:hAnsi="Helvetica" w:cs="Helvetica"/>
          <w:lang w:val="ka-GE"/>
        </w:rPr>
        <w:t>ისევ</w:t>
      </w:r>
      <w:r w:rsidRPr="00EF12A9">
        <w:rPr>
          <w:rFonts w:cs="Arial"/>
          <w:lang w:val="ka-GE"/>
        </w:rPr>
        <w:t xml:space="preserve"> </w:t>
      </w:r>
      <w:r w:rsidRPr="00EF12A9">
        <w:rPr>
          <w:rFonts w:ascii="Helvetica" w:hAnsi="Helvetica" w:cs="Helvetica"/>
          <w:lang w:val="ka-GE"/>
        </w:rPr>
        <w:t>გაიზარდა</w:t>
      </w:r>
      <w:r w:rsidRPr="00EF12A9">
        <w:rPr>
          <w:rFonts w:cs="Arial"/>
          <w:lang w:val="ka-GE"/>
        </w:rPr>
        <w:t xml:space="preserve"> 12-24 </w:t>
      </w:r>
      <w:r w:rsidRPr="00EF12A9">
        <w:rPr>
          <w:rFonts w:ascii="Helvetica" w:hAnsi="Helvetica" w:cs="Helvetica"/>
          <w:lang w:val="ka-GE"/>
        </w:rPr>
        <w:t>სთ</w:t>
      </w:r>
      <w:r w:rsidRPr="00EF12A9">
        <w:rPr>
          <w:rFonts w:cs="Arial"/>
          <w:lang w:val="ka-GE"/>
        </w:rPr>
        <w:t>-</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K </w:t>
      </w:r>
      <w:r w:rsidRPr="00EF12A9">
        <w:rPr>
          <w:rFonts w:ascii="Helvetica" w:hAnsi="Helvetica" w:cs="Helvetica"/>
          <w:lang w:val="ka-GE"/>
        </w:rPr>
        <w:t>ვიტამინით</w:t>
      </w:r>
      <w:r w:rsidRPr="00EF12A9">
        <w:rPr>
          <w:rFonts w:cs="Arial"/>
          <w:lang w:val="ka-GE"/>
        </w:rPr>
        <w:t xml:space="preserve"> </w:t>
      </w:r>
      <w:r w:rsidRPr="00EF12A9">
        <w:rPr>
          <w:rFonts w:ascii="Helvetica" w:hAnsi="Helvetica" w:cs="Helvetica"/>
          <w:lang w:val="ka-GE"/>
        </w:rPr>
        <w:t>მკურნალობამ</w:t>
      </w:r>
      <w:r w:rsidRPr="00EF12A9">
        <w:rPr>
          <w:rFonts w:cs="Arial"/>
          <w:lang w:val="ka-GE"/>
        </w:rPr>
        <w:t xml:space="preserve">  </w:t>
      </w:r>
      <w:r w:rsidRPr="00EF12A9">
        <w:rPr>
          <w:rFonts w:ascii="Helvetica" w:hAnsi="Helvetica" w:cs="Helvetica"/>
          <w:lang w:val="ka-GE"/>
        </w:rPr>
        <w:t>მართალია</w:t>
      </w:r>
      <w:r w:rsidRPr="00EF12A9">
        <w:rPr>
          <w:rFonts w:cs="Arial"/>
          <w:lang w:val="ka-GE"/>
        </w:rPr>
        <w:t xml:space="preserve">, </w:t>
      </w:r>
      <w:r w:rsidRPr="00EF12A9">
        <w:rPr>
          <w:rFonts w:ascii="Helvetica" w:hAnsi="Helvetica" w:cs="Helvetica"/>
          <w:lang w:val="ka-GE"/>
        </w:rPr>
        <w:t>შეამცირა</w:t>
      </w:r>
      <w:r w:rsidRPr="00EF12A9">
        <w:rPr>
          <w:rFonts w:cs="Arial"/>
          <w:lang w:val="ka-GE"/>
        </w:rPr>
        <w:t xml:space="preserve"> INR,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24-48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შემდეგ</w:t>
      </w:r>
      <w:r w:rsidRPr="00EF12A9">
        <w:rPr>
          <w:rStyle w:val="Endnotenzeichen"/>
          <w:rFonts w:cs="Arial"/>
        </w:rPr>
        <w:endnoteReference w:id="53"/>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გაფართოებას</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INR &gt; 2.0.</w:t>
      </w:r>
      <w:r w:rsidRPr="00EF12A9">
        <w:rPr>
          <w:rStyle w:val="Endnotenzeichen"/>
          <w:rFonts w:cs="Arial"/>
        </w:rPr>
        <w:endnoteReference w:id="54"/>
      </w:r>
      <w:r w:rsidRPr="00EF12A9">
        <w:rPr>
          <w:rFonts w:cs="Arial"/>
          <w:lang w:val="ka-GE"/>
        </w:rPr>
        <w:t xml:space="preserve"> 18 </w:t>
      </w:r>
      <w:r w:rsidRPr="00EF12A9">
        <w:rPr>
          <w:rFonts w:ascii="Helvetica" w:hAnsi="Helvetica" w:cs="Helvetica"/>
          <w:lang w:val="ka-GE"/>
        </w:rPr>
        <w:lastRenderedPageBreak/>
        <w:t>პაციენტზე</w:t>
      </w:r>
      <w:r w:rsidRPr="00EF12A9">
        <w:rPr>
          <w:rFonts w:cs="Arial"/>
          <w:lang w:val="ka-GE"/>
        </w:rPr>
        <w:t xml:space="preserve"> </w:t>
      </w:r>
      <w:r w:rsidRPr="00EF12A9">
        <w:rPr>
          <w:rFonts w:ascii="Helvetica" w:hAnsi="Helvetica" w:cs="Helvetica"/>
          <w:lang w:val="ka-GE"/>
        </w:rPr>
        <w:t>ჩატარებულმა</w:t>
      </w:r>
      <w:r w:rsidRPr="00EF12A9">
        <w:rPr>
          <w:rFonts w:cs="Arial"/>
          <w:lang w:val="ka-GE"/>
        </w:rPr>
        <w:t xml:space="preserve"> </w:t>
      </w:r>
      <w:r w:rsidRPr="00EF12A9">
        <w:rPr>
          <w:rFonts w:ascii="Helvetica" w:hAnsi="Helvetica" w:cs="Helvetica"/>
          <w:lang w:val="ka-GE"/>
        </w:rPr>
        <w:t>უ</w:t>
      </w:r>
      <w:r w:rsidRPr="00EF12A9">
        <w:rPr>
          <w:rFonts w:ascii="Helvetica" w:hAnsi="Helvetica" w:cs="Helvetica"/>
          <w:lang w:val="en-US"/>
        </w:rPr>
        <w:t>ახლესმა</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ვარფარინის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ნეიროქირურგიული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 (3 </w:t>
      </w:r>
      <w:r w:rsidRPr="00EF12A9">
        <w:rPr>
          <w:rFonts w:ascii="Helvetica" w:hAnsi="Helvetica" w:cs="Helvetica"/>
          <w:lang w:val="ka-GE"/>
        </w:rPr>
        <w:t>წუთის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უკუგანვითარება</w:t>
      </w:r>
      <w:r w:rsidRPr="00EF12A9">
        <w:rPr>
          <w:rFonts w:cs="Arial"/>
          <w:lang w:val="ka-GE"/>
        </w:rPr>
        <w:t xml:space="preserve"> 20 IU/</w:t>
      </w:r>
      <w:r w:rsidRPr="00EF12A9">
        <w:rPr>
          <w:rFonts w:ascii="Helvetica" w:hAnsi="Helvetica" w:cs="Helvetica"/>
          <w:lang w:val="ka-GE"/>
        </w:rPr>
        <w:t>კგ</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Pr="00EF12A9">
        <w:rPr>
          <w:rFonts w:ascii="Helvetica" w:hAnsi="Helvetica" w:cs="Helvetica"/>
          <w:lang w:val="ka-GE"/>
        </w:rPr>
        <w:t>კონცენტრატისა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ინტრავენურად</w:t>
      </w:r>
      <w:r w:rsidRPr="00EF12A9">
        <w:rPr>
          <w:rFonts w:cs="Arial"/>
          <w:lang w:val="ka-GE"/>
        </w:rPr>
        <w:t xml:space="preserve"> 5 </w:t>
      </w:r>
      <w:r w:rsidRPr="00EF12A9">
        <w:rPr>
          <w:rFonts w:ascii="Helvetica" w:hAnsi="Helvetica" w:cs="Helvetica"/>
          <w:lang w:val="ka-GE"/>
        </w:rPr>
        <w:t>მგ</w:t>
      </w:r>
      <w:r w:rsidRPr="00EF12A9">
        <w:rPr>
          <w:rFonts w:cs="Arial"/>
          <w:lang w:val="ka-GE"/>
        </w:rPr>
        <w:t xml:space="preserve"> K  </w:t>
      </w:r>
      <w:r w:rsidRPr="00EF12A9">
        <w:rPr>
          <w:rFonts w:ascii="Helvetica" w:hAnsi="Helvetica" w:cs="Helvetica"/>
          <w:lang w:val="ka-GE"/>
        </w:rPr>
        <w:t>ვიტამინის</w:t>
      </w:r>
      <w:r w:rsidRPr="00EF12A9">
        <w:rPr>
          <w:rFonts w:cs="Arial"/>
          <w:lang w:val="ka-GE"/>
        </w:rPr>
        <w:t xml:space="preserve"> </w:t>
      </w:r>
      <w:r w:rsidRPr="00EF12A9">
        <w:rPr>
          <w:rFonts w:ascii="Helvetica" w:hAnsi="Helvetica" w:cs="Helvetica"/>
          <w:lang w:val="ka-GE"/>
        </w:rPr>
        <w:t>კომბინირებული</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w:t>
      </w:r>
      <w:r w:rsidRPr="00EF12A9">
        <w:rPr>
          <w:rStyle w:val="Endnotenzeichen"/>
          <w:rFonts w:cs="Arial"/>
        </w:rPr>
        <w:endnoteReference w:id="55"/>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en-US"/>
        </w:rPr>
        <w:t>,</w:t>
      </w:r>
      <w:r w:rsidRPr="00EF12A9">
        <w:rPr>
          <w:rFonts w:cs="Arial"/>
          <w:lang w:val="ka-GE"/>
        </w:rPr>
        <w:t xml:space="preserve"> </w:t>
      </w:r>
      <w:r w:rsidRPr="00EF12A9">
        <w:rPr>
          <w:rFonts w:ascii="Helvetica" w:hAnsi="Helvetica" w:cs="Helvetica"/>
          <w:lang w:val="ka-GE"/>
        </w:rPr>
        <w:t>ჯერჯერობით</w:t>
      </w:r>
      <w:r w:rsidRPr="00EF12A9">
        <w:rPr>
          <w:rFonts w:cs="Arial"/>
          <w:lang w:val="en-US"/>
        </w:rPr>
        <w:t>,</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ჩატარებულა</w:t>
      </w:r>
      <w:r w:rsidRPr="00EF12A9">
        <w:rPr>
          <w:rFonts w:cs="Arial"/>
          <w:lang w:val="ka-GE"/>
        </w:rPr>
        <w:t xml:space="preserve">. </w:t>
      </w:r>
    </w:p>
    <w:p w14:paraId="443D3454" w14:textId="77777777" w:rsidR="00F51FFF" w:rsidRPr="00EF12A9" w:rsidRDefault="00F51FFF" w:rsidP="00F51FFF">
      <w:pPr>
        <w:rPr>
          <w:rFonts w:cs="Arial"/>
          <w:lang w:val="ka-GE"/>
        </w:rPr>
      </w:pPr>
    </w:p>
    <w:p w14:paraId="7B0D4C1C"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შემდეგში</w:t>
      </w:r>
      <w:r w:rsidRPr="00EF12A9">
        <w:rPr>
          <w:rFonts w:cs="Arial"/>
          <w:lang w:val="ka-GE"/>
        </w:rPr>
        <w:t xml:space="preserve">: </w:t>
      </w:r>
      <w:r w:rsidRPr="00EF12A9">
        <w:rPr>
          <w:rFonts w:ascii="Helvetica" w:eastAsia="Calibri" w:hAnsi="Helvetica" w:cs="Helvetica"/>
          <w:lang w:val="ka-GE"/>
        </w:rPr>
        <w:t>რომელია</w:t>
      </w:r>
      <w:r w:rsidRPr="00EF12A9">
        <w:rPr>
          <w:rFonts w:eastAsia="Calibri" w:cs="Arial"/>
          <w:lang w:val="ka-GE"/>
        </w:rPr>
        <w:t xml:space="preserve"> </w:t>
      </w:r>
      <w:r w:rsidRPr="00EF12A9">
        <w:rPr>
          <w:rFonts w:ascii="Helvetica" w:eastAsia="Calibri" w:hAnsi="Helvetica" w:cs="Helvetica"/>
          <w:lang w:val="ka-GE"/>
        </w:rPr>
        <w:t>ანტიკოაგულაციური</w:t>
      </w:r>
      <w:r w:rsidRPr="00EF12A9">
        <w:rPr>
          <w:rFonts w:eastAsia="Calibri" w:cs="Arial"/>
          <w:lang w:val="ka-GE"/>
        </w:rPr>
        <w:t xml:space="preserve"> </w:t>
      </w:r>
      <w:r w:rsidRPr="00EF12A9">
        <w:rPr>
          <w:rFonts w:ascii="Helvetica" w:eastAsia="Calibri" w:hAnsi="Helvetica" w:cs="Helvetica"/>
          <w:lang w:val="ka-GE"/>
        </w:rPr>
        <w:t>ეფექტის</w:t>
      </w:r>
      <w:r w:rsidRPr="00EF12A9">
        <w:rPr>
          <w:rFonts w:eastAsia="Calibri" w:cs="Arial"/>
          <w:lang w:val="ka-GE"/>
        </w:rPr>
        <w:t xml:space="preserve"> </w:t>
      </w:r>
      <w:r w:rsidRPr="00EF12A9">
        <w:rPr>
          <w:rFonts w:ascii="Helvetica" w:eastAsia="Calibri" w:hAnsi="Helvetica" w:cs="Helvetica"/>
          <w:lang w:val="ka-GE"/>
        </w:rPr>
        <w:t>შეჩერების</w:t>
      </w:r>
      <w:r w:rsidRPr="00EF12A9">
        <w:rPr>
          <w:rFonts w:eastAsia="Calibri" w:cs="Arial"/>
          <w:lang w:val="ka-GE"/>
        </w:rPr>
        <w:t xml:space="preserve"> </w:t>
      </w:r>
      <w:r w:rsidRPr="00EF12A9">
        <w:rPr>
          <w:rFonts w:ascii="Helvetica" w:eastAsia="Calibri" w:hAnsi="Helvetica" w:cs="Helvetica"/>
          <w:lang w:val="ka-GE"/>
        </w:rPr>
        <w:t>საუკეთესო</w:t>
      </w:r>
      <w:r w:rsidRPr="00EF12A9">
        <w:rPr>
          <w:rFonts w:eastAsia="Calibri" w:cs="Arial"/>
          <w:lang w:val="ka-GE"/>
        </w:rPr>
        <w:t xml:space="preserve"> </w:t>
      </w:r>
      <w:r w:rsidRPr="00EF12A9">
        <w:rPr>
          <w:rFonts w:ascii="Helvetica" w:eastAsia="Calibri" w:hAnsi="Helvetica" w:cs="Helvetica"/>
          <w:lang w:val="ka-GE"/>
        </w:rPr>
        <w:t>გზა</w:t>
      </w:r>
      <w:r w:rsidRPr="00EF12A9">
        <w:rPr>
          <w:rFonts w:eastAsia="Calibri" w:cs="Arial"/>
          <w:lang w:val="ka-GE"/>
        </w:rPr>
        <w:t xml:space="preserve"> </w:t>
      </w:r>
      <w:r w:rsidRPr="00EF12A9">
        <w:rPr>
          <w:rFonts w:ascii="Helvetica" w:eastAsia="Calibri" w:hAnsi="Helvetica" w:cs="Helvetica"/>
          <w:lang w:val="ka-GE"/>
        </w:rPr>
        <w:t>პაციენტებში</w:t>
      </w:r>
      <w:r w:rsidRPr="00EF12A9">
        <w:rPr>
          <w:rFonts w:eastAsia="Calibri" w:cs="Arial"/>
          <w:lang w:val="ka-GE"/>
        </w:rPr>
        <w:t xml:space="preserve"> </w:t>
      </w:r>
      <w:r w:rsidRPr="00EF12A9">
        <w:rPr>
          <w:rFonts w:ascii="Helvetica" w:eastAsia="Calibri" w:hAnsi="Helvetica" w:cs="Helvetica"/>
          <w:lang w:val="ka-GE"/>
        </w:rPr>
        <w:t>ჰემორაგიული</w:t>
      </w:r>
      <w:r w:rsidRPr="00EF12A9">
        <w:rPr>
          <w:rFonts w:eastAsia="Calibri" w:cs="Arial"/>
          <w:lang w:val="ka-GE"/>
        </w:rPr>
        <w:t xml:space="preserve"> </w:t>
      </w:r>
      <w:r w:rsidRPr="00EF12A9">
        <w:rPr>
          <w:rFonts w:ascii="Helvetica" w:eastAsia="Calibri" w:hAnsi="Helvetica" w:cs="Helvetica"/>
          <w:lang w:val="ka-GE"/>
        </w:rPr>
        <w:t>ინსულტით</w:t>
      </w:r>
      <w:r w:rsidRPr="00EF12A9">
        <w:rPr>
          <w:rFonts w:eastAsia="Calibri" w:cs="Arial"/>
          <w:lang w:val="ka-GE"/>
        </w:rPr>
        <w:t>?</w:t>
      </w:r>
    </w:p>
    <w:p w14:paraId="482DC6F5" w14:textId="77777777" w:rsidR="00F51FFF" w:rsidRPr="00EF12A9" w:rsidRDefault="00B10846" w:rsidP="00F51FFF">
      <w:pPr>
        <w:rPr>
          <w:rFonts w:cs="Arial"/>
          <w:lang w:val="ka-GE"/>
        </w:rPr>
      </w:pPr>
      <w:r w:rsidRPr="00EF12A9">
        <w:rPr>
          <w:rFonts w:cs="Arial"/>
          <w:noProof/>
          <w:lang w:val="en-US"/>
        </w:rPr>
        <mc:AlternateContent>
          <mc:Choice Requires="wps">
            <w:drawing>
              <wp:anchor distT="0" distB="0" distL="114300" distR="114300" simplePos="0" relativeHeight="251652096" behindDoc="0" locked="0" layoutInCell="1" allowOverlap="1" wp14:anchorId="7384C5A7" wp14:editId="479F91E0">
                <wp:simplePos x="0" y="0"/>
                <wp:positionH relativeFrom="column">
                  <wp:posOffset>-28575</wp:posOffset>
                </wp:positionH>
                <wp:positionV relativeFrom="paragraph">
                  <wp:posOffset>81915</wp:posOffset>
                </wp:positionV>
                <wp:extent cx="5314950" cy="504190"/>
                <wp:effectExtent l="0" t="5715" r="9525" b="1079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04190"/>
                        </a:xfrm>
                        <a:prstGeom prst="rect">
                          <a:avLst/>
                        </a:prstGeom>
                        <a:solidFill>
                          <a:srgbClr val="FFFFFF"/>
                        </a:solidFill>
                        <a:ln w="9525">
                          <a:solidFill>
                            <a:srgbClr val="000000"/>
                          </a:solidFill>
                          <a:miter lim="800000"/>
                          <a:headEnd/>
                          <a:tailEnd/>
                        </a:ln>
                      </wps:spPr>
                      <wps:txbx>
                        <w:txbxContent>
                          <w:p w14:paraId="4F0971AB" w14:textId="77777777" w:rsidR="00EF12A9" w:rsidRPr="00AC2D89" w:rsidRDefault="00EF12A9" w:rsidP="00F51FFF">
                            <w:pPr>
                              <w:autoSpaceDE w:val="0"/>
                              <w:autoSpaceDN w:val="0"/>
                              <w:adjustRightInd w:val="0"/>
                              <w:jc w:val="both"/>
                              <w:rPr>
                                <w:rFonts w:ascii="Book Antiqua" w:hAnsi="Book Antiqua"/>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w:t>
                            </w:r>
                            <w:r w:rsidRPr="00AC2D89">
                              <w:rPr>
                                <w:rFonts w:ascii="Book Antiqua" w:hAnsi="Book Antiqua"/>
                                <w:color w:val="0F243E"/>
                                <w:lang w:val="en-US"/>
                              </w:rPr>
                              <w:t xml:space="preserve"> </w:t>
                            </w:r>
                            <w:r w:rsidRPr="00AC2D89">
                              <w:rPr>
                                <w:rFonts w:ascii="Sylfaen" w:eastAsia="Calibri" w:hAnsi="Sylfaen" w:cs="Arial"/>
                                <w:color w:val="0F243E"/>
                              </w:rPr>
                              <w:t>რომელია ანტიკოაგულაციური ეფექტის შეჩერების საუკეთესო გზა პაციენტებში ჰემორაგიული ინსულტით?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C5A7" id="Text Box 9" o:spid="_x0000_s1061" type="#_x0000_t202" style="position:absolute;margin-left:-2.25pt;margin-top:6.45pt;width:418.5pt;height:3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">
                <v:textbox>
                  <w:txbxContent>
                    <w:p w14:paraId="4F0971AB" w14:textId="77777777" w:rsidR="00EF12A9" w:rsidRPr="00AC2D89" w:rsidRDefault="00EF12A9" w:rsidP="00F51FFF">
                      <w:pPr>
                        <w:autoSpaceDE w:val="0"/>
                        <w:autoSpaceDN w:val="0"/>
                        <w:adjustRightInd w:val="0"/>
                        <w:jc w:val="both"/>
                        <w:rPr>
                          <w:rFonts w:ascii="Book Antiqua" w:hAnsi="Book Antiqua"/>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w:t>
                      </w:r>
                      <w:r w:rsidRPr="00AC2D89">
                        <w:rPr>
                          <w:rFonts w:ascii="Book Antiqua" w:hAnsi="Book Antiqua"/>
                          <w:color w:val="0F243E"/>
                          <w:lang w:val="en-US"/>
                        </w:rPr>
                        <w:t xml:space="preserve"> </w:t>
                      </w:r>
                      <w:r w:rsidRPr="00AC2D89">
                        <w:rPr>
                          <w:rFonts w:ascii="Sylfaen" w:eastAsia="Calibri" w:hAnsi="Sylfaen" w:cs="Arial"/>
                          <w:color w:val="0F243E"/>
                        </w:rPr>
                        <w:t>რომელია ანტიკოაგულაციური ეფექტის შეჩერების საუკეთესო გზა პაციენტებში ჰემორაგიული ინსულტით?</w:t>
                      </w:r>
                    </w:p>
                  </w:txbxContent>
                </v:textbox>
              </v:shape>
            </w:pict>
          </mc:Fallback>
        </mc:AlternateContent>
      </w:r>
    </w:p>
    <w:p w14:paraId="1F36775A" w14:textId="77777777" w:rsidR="00F51FFF" w:rsidRPr="00EF12A9" w:rsidRDefault="00F51FFF" w:rsidP="00F51FFF">
      <w:pPr>
        <w:rPr>
          <w:rFonts w:cs="Arial"/>
          <w:lang w:val="ka-GE"/>
        </w:rPr>
      </w:pPr>
    </w:p>
    <w:p w14:paraId="078D8314" w14:textId="77777777" w:rsidR="00F51FFF" w:rsidRPr="00EF12A9" w:rsidRDefault="00F51FFF" w:rsidP="00F51FFF">
      <w:pPr>
        <w:pStyle w:val="berschrift4"/>
        <w:rPr>
          <w:rFonts w:cs="Arial"/>
          <w:lang w:val="ka-GE"/>
        </w:rPr>
      </w:pPr>
      <w:bookmarkStart w:id="452" w:name="_Toc175536907"/>
      <w:bookmarkEnd w:id="452"/>
    </w:p>
    <w:p w14:paraId="5AEA3F66" w14:textId="77777777" w:rsidR="00F51FFF" w:rsidRPr="00EF12A9" w:rsidRDefault="00F51FFF" w:rsidP="00F51FFF">
      <w:pPr>
        <w:pStyle w:val="berschrift3"/>
      </w:pPr>
      <w:bookmarkStart w:id="453" w:name="_Toc496461643"/>
      <w:r w:rsidRPr="00EF12A9">
        <w:rPr>
          <w:rFonts w:ascii="Helvetica" w:hAnsi="Helvetica" w:cs="Helvetica"/>
          <w:lang w:val="ka-GE"/>
        </w:rPr>
        <w:t>მტკიცებულებების</w:t>
      </w:r>
      <w:r w:rsidRPr="00EF12A9">
        <w:rPr>
          <w:lang w:val="ka-GE"/>
        </w:rPr>
        <w:t xml:space="preserve"> </w:t>
      </w:r>
      <w:r w:rsidRPr="00EF12A9">
        <w:rPr>
          <w:rFonts w:ascii="Helvetica" w:hAnsi="Helvetica" w:cs="Helvetica"/>
          <w:lang w:val="ka-GE"/>
        </w:rPr>
        <w:t>შეჯამება</w:t>
      </w:r>
      <w:bookmarkEnd w:id="453"/>
    </w:p>
    <w:p w14:paraId="678F218A" w14:textId="77777777" w:rsidR="00F51FFF" w:rsidRPr="00EF12A9" w:rsidRDefault="00F51FFF" w:rsidP="00F51FFF">
      <w:pPr>
        <w:pStyle w:val="berschrift4"/>
        <w:jc w:val="both"/>
        <w:rPr>
          <w:rFonts w:cs="Arial"/>
        </w:rPr>
      </w:pPr>
      <w:r w:rsidRPr="00EF12A9">
        <w:rPr>
          <w:rFonts w:cs="Arial"/>
        </w:rPr>
        <w:t>K</w:t>
      </w:r>
      <w:r w:rsidRPr="00EF12A9">
        <w:rPr>
          <w:rFonts w:cs="Arial"/>
          <w:lang w:val="ka-GE"/>
        </w:rPr>
        <w:t xml:space="preserve"> </w:t>
      </w:r>
      <w:r w:rsidRPr="00EF12A9">
        <w:rPr>
          <w:rFonts w:ascii="Helvetica" w:hAnsi="Helvetica" w:cs="Helvetica"/>
          <w:lang w:val="ka-GE"/>
        </w:rPr>
        <w:t>ვიტამინის</w:t>
      </w:r>
      <w:r w:rsidRPr="00EF12A9">
        <w:rPr>
          <w:rFonts w:cs="Arial"/>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გაყინული</w:t>
      </w:r>
      <w:r w:rsidRPr="00EF12A9">
        <w:rPr>
          <w:rFonts w:cs="Arial"/>
          <w:lang w:val="ka-GE"/>
        </w:rPr>
        <w:t xml:space="preserve"> </w:t>
      </w:r>
      <w:r w:rsidRPr="00EF12A9">
        <w:rPr>
          <w:rFonts w:ascii="Helvetica" w:hAnsi="Helvetica" w:cs="Helvetica"/>
          <w:lang w:val="ka-GE"/>
        </w:rPr>
        <w:t>პლაზმის</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კომბინირებული</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ეფექტიანობ</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შემსწავლელი</w:t>
      </w:r>
      <w:r w:rsidRPr="00EF12A9">
        <w:rPr>
          <w:rFonts w:cs="Arial"/>
          <w:lang w:val="en-US"/>
        </w:rPr>
        <w:t xml:space="preserve"> </w:t>
      </w:r>
      <w:r w:rsidRPr="00EF12A9">
        <w:rPr>
          <w:rFonts w:ascii="Helvetica" w:hAnsi="Helvetica" w:cs="Helvetica"/>
          <w:lang w:val="en-US"/>
        </w:rPr>
        <w:t>რანდომიზებული</w:t>
      </w:r>
      <w:r w:rsidRPr="00EF12A9">
        <w:rPr>
          <w:rFonts w:cs="Arial"/>
          <w:lang w:val="en-US"/>
        </w:rPr>
        <w:t xml:space="preserve"> </w:t>
      </w:r>
      <w:r w:rsidRPr="00EF12A9">
        <w:rPr>
          <w:rFonts w:ascii="Helvetica" w:hAnsi="Helvetica" w:cs="Helvetica"/>
          <w:lang w:val="en-US"/>
        </w:rPr>
        <w:t>კონტროლირებადი</w:t>
      </w:r>
      <w:r w:rsidRPr="00EF12A9">
        <w:rPr>
          <w:rFonts w:cs="Arial"/>
          <w:lang w:val="en-US"/>
        </w:rPr>
        <w:t xml:space="preserve"> </w:t>
      </w:r>
      <w:r w:rsidRPr="00EF12A9">
        <w:rPr>
          <w:rFonts w:ascii="Helvetica" w:hAnsi="Helvetica" w:cs="Helvetica"/>
          <w:lang w:val="en-US"/>
        </w:rPr>
        <w:t>კვლევები</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მოიპოვება</w:t>
      </w:r>
      <w:r w:rsidRPr="00EF12A9">
        <w:rPr>
          <w:rFonts w:cs="Arial"/>
          <w:lang w:val="en-US"/>
        </w:rPr>
        <w:t>.</w:t>
      </w:r>
      <w:r w:rsidRPr="00EF12A9">
        <w:rPr>
          <w:rFonts w:cs="Arial"/>
          <w:lang w:val="ka-GE"/>
        </w:rPr>
        <w:t xml:space="preserve">  </w:t>
      </w:r>
      <w:r w:rsidRPr="00EF12A9">
        <w:rPr>
          <w:rFonts w:cs="Arial"/>
        </w:rPr>
        <w:t xml:space="preserve"> </w:t>
      </w:r>
    </w:p>
    <w:p w14:paraId="7906A424" w14:textId="77777777" w:rsidR="00F51FFF" w:rsidRPr="00EF12A9" w:rsidRDefault="00F51FFF" w:rsidP="00F51FFF">
      <w:pPr>
        <w:jc w:val="both"/>
        <w:rPr>
          <w:rFonts w:cs="Arial"/>
        </w:rPr>
      </w:pP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სერიების</w:t>
      </w:r>
      <w:r w:rsidRPr="00EF12A9">
        <w:rPr>
          <w:rFonts w:cs="Arial"/>
          <w:lang w:val="ka-GE"/>
        </w:rPr>
        <w:t xml:space="preserve"> </w:t>
      </w:r>
      <w:r w:rsidRPr="00EF12A9">
        <w:rPr>
          <w:rFonts w:ascii="Helvetica" w:hAnsi="Helvetica" w:cs="Helvetica"/>
          <w:lang w:val="ka-GE"/>
        </w:rPr>
        <w:t>შემსწავლელი</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კვლევიდან</w:t>
      </w:r>
      <w:r w:rsidRPr="00EF12A9">
        <w:rPr>
          <w:rFonts w:cs="Arial"/>
          <w:lang w:val="ka-GE"/>
        </w:rPr>
        <w:t xml:space="preserve"> </w:t>
      </w:r>
      <w:r w:rsidRPr="00EF12A9">
        <w:rPr>
          <w:rFonts w:ascii="Helvetica" w:hAnsi="Helvetica" w:cs="Helvetica"/>
          <w:lang w:val="ka-GE"/>
        </w:rPr>
        <w:t>მიღებულმა</w:t>
      </w:r>
      <w:r w:rsidRPr="00EF12A9">
        <w:rPr>
          <w:rFonts w:cs="Arial"/>
          <w:lang w:val="ka-GE"/>
        </w:rPr>
        <w:t xml:space="preserve"> </w:t>
      </w:r>
      <w:r w:rsidRPr="00EF12A9">
        <w:rPr>
          <w:rFonts w:ascii="Helvetica" w:hAnsi="Helvetica" w:cs="Helvetica"/>
          <w:lang w:val="ka-GE"/>
        </w:rPr>
        <w:t>მტკიცებულებებმა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00EF4F81" w:rsidRPr="00EF12A9">
        <w:rPr>
          <w:rFonts w:ascii="Helvetica" w:hAnsi="Helvetica" w:cs="Helvetica"/>
          <w:lang w:val="ka-GE"/>
        </w:rPr>
        <w:t>კონცენტრატისა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w:t>
      </w:r>
      <w:r w:rsidRPr="00EF12A9">
        <w:rPr>
          <w:rFonts w:cs="Arial"/>
          <w:lang w:val="ka-GE"/>
        </w:rPr>
        <w:t xml:space="preserve"> </w:t>
      </w:r>
      <w:r w:rsidRPr="00EF12A9">
        <w:rPr>
          <w:rFonts w:ascii="Helvetica" w:hAnsi="Helvetica" w:cs="Helvetica"/>
          <w:lang w:val="ka-GE"/>
        </w:rPr>
        <w:t>გაყინულ</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პლაზმ</w:t>
      </w:r>
      <w:r w:rsidRPr="00EF12A9">
        <w:rPr>
          <w:rFonts w:ascii="Helvetica" w:hAnsi="Helvetica" w:cs="Helvetica"/>
          <w:lang w:val="en-US"/>
        </w:rPr>
        <w:t>ი</w:t>
      </w:r>
      <w:r w:rsidRPr="00EF12A9">
        <w:rPr>
          <w:rFonts w:ascii="Helvetica" w:hAnsi="Helvetica" w:cs="Helvetica"/>
          <w:lang w:val="ka-GE"/>
        </w:rPr>
        <w:t>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შესაძლებელია</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ეფექტის</w:t>
      </w:r>
      <w:r w:rsidRPr="00EF12A9">
        <w:rPr>
          <w:rFonts w:cs="Arial"/>
          <w:lang w:val="ka-GE"/>
        </w:rPr>
        <w:t xml:space="preserve"> </w:t>
      </w:r>
      <w:r w:rsidRPr="00EF12A9">
        <w:rPr>
          <w:rFonts w:ascii="Helvetica" w:hAnsi="Helvetica" w:cs="Helvetica"/>
          <w:lang w:val="ka-GE"/>
        </w:rPr>
        <w:t>სწრაფი</w:t>
      </w:r>
      <w:r w:rsidRPr="00EF12A9">
        <w:rPr>
          <w:rFonts w:cs="Arial"/>
          <w:lang w:val="ka-GE"/>
        </w:rPr>
        <w:t xml:space="preserve"> </w:t>
      </w:r>
      <w:r w:rsidRPr="00EF12A9">
        <w:rPr>
          <w:rFonts w:ascii="Helvetica" w:hAnsi="Helvetica" w:cs="Helvetica"/>
          <w:lang w:val="ka-GE"/>
        </w:rPr>
        <w:t>შეჩერება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en-US"/>
        </w:rPr>
        <w:t>ეფექტის</w:t>
      </w:r>
      <w:r w:rsidRPr="00EF12A9">
        <w:rPr>
          <w:rFonts w:cs="Arial"/>
          <w:lang w:val="en-US"/>
        </w:rPr>
        <w:t xml:space="preserve"> </w:t>
      </w:r>
      <w:r w:rsidRPr="00EF12A9">
        <w:rPr>
          <w:rFonts w:ascii="Helvetica" w:hAnsi="Helvetica" w:cs="Helvetica"/>
          <w:lang w:val="en-US"/>
        </w:rPr>
        <w:t>მისაღწევად</w:t>
      </w:r>
      <w:r w:rsidRPr="00EF12A9">
        <w:rPr>
          <w:rFonts w:cs="Arial"/>
          <w:lang w:val="en-US"/>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გაყინული</w:t>
      </w:r>
      <w:r w:rsidRPr="00EF12A9">
        <w:rPr>
          <w:rFonts w:cs="Arial"/>
          <w:lang w:val="ka-GE"/>
        </w:rPr>
        <w:t xml:space="preserve"> </w:t>
      </w:r>
      <w:r w:rsidRPr="00EF12A9">
        <w:rPr>
          <w:rFonts w:ascii="Helvetica" w:hAnsi="Helvetica" w:cs="Helvetica"/>
          <w:lang w:val="ka-GE"/>
        </w:rPr>
        <w:t>პლაზმის</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დიდია</w:t>
      </w:r>
      <w:r w:rsidRPr="00EF12A9">
        <w:rPr>
          <w:rFonts w:cs="Arial"/>
        </w:rPr>
        <w:t>.</w:t>
      </w:r>
      <w:r w:rsidRPr="00EF12A9">
        <w:rPr>
          <w:rStyle w:val="Endnotenzeichen"/>
          <w:rFonts w:cs="Arial"/>
        </w:rPr>
        <w:endnoteReference w:id="56"/>
      </w:r>
      <w:r w:rsidRPr="00EF12A9">
        <w:rPr>
          <w:rFonts w:cs="Arial"/>
          <w:vertAlign w:val="superscript"/>
        </w:rPr>
        <w:t>,</w:t>
      </w:r>
      <w:r w:rsidRPr="00EF12A9">
        <w:rPr>
          <w:rStyle w:val="Endnotenzeichen"/>
          <w:rFonts w:cs="Arial"/>
        </w:rPr>
        <w:endnoteReference w:id="57"/>
      </w:r>
      <w:r w:rsidRPr="00EF12A9">
        <w:rPr>
          <w:rFonts w:cs="Arial"/>
        </w:rPr>
        <w:t xml:space="preserve"> Huttner et al.</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en-US"/>
        </w:rPr>
        <w:t>ჩატარებულ</w:t>
      </w:r>
      <w:r w:rsidRPr="00EF12A9">
        <w:rPr>
          <w:rFonts w:cs="Arial"/>
          <w:lang w:val="en-US"/>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სერიის</w:t>
      </w:r>
      <w:r w:rsidRPr="00EF12A9">
        <w:rPr>
          <w:rFonts w:cs="Arial"/>
          <w:lang w:val="ka-GE"/>
        </w:rPr>
        <w:t xml:space="preserve"> </w:t>
      </w:r>
      <w:r w:rsidRPr="00EF12A9">
        <w:rPr>
          <w:rFonts w:ascii="Helvetica" w:hAnsi="Helvetica" w:cs="Helvetica"/>
          <w:lang w:val="ka-GE"/>
        </w:rPr>
        <w:t>რეტროსპექტულ</w:t>
      </w:r>
      <w:r w:rsidRPr="00EF12A9">
        <w:rPr>
          <w:rFonts w:cs="Arial"/>
          <w:lang w:val="ka-GE"/>
        </w:rPr>
        <w:t xml:space="preserve"> </w:t>
      </w:r>
      <w:r w:rsidRPr="00EF12A9">
        <w:rPr>
          <w:rFonts w:ascii="Helvetica" w:hAnsi="Helvetica" w:cs="Helvetica"/>
          <w:lang w:val="ka-GE"/>
        </w:rPr>
        <w:t>კვლევა</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გამოვლინდა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cs="Arial"/>
        </w:rPr>
        <w:t xml:space="preserve">K </w:t>
      </w:r>
      <w:r w:rsidRPr="00EF12A9">
        <w:rPr>
          <w:rFonts w:cs="Arial"/>
          <w:lang w:val="ka-GE"/>
        </w:rPr>
        <w:t xml:space="preserve"> </w:t>
      </w:r>
      <w:r w:rsidRPr="00EF12A9">
        <w:rPr>
          <w:rFonts w:ascii="Helvetica" w:hAnsi="Helvetica" w:cs="Helvetica"/>
          <w:lang w:val="ka-GE"/>
        </w:rPr>
        <w:t>ვიტამინის</w:t>
      </w:r>
      <w:r w:rsidRPr="00EF12A9">
        <w:rPr>
          <w:rFonts w:cs="Arial"/>
          <w:lang w:val="ka-GE"/>
        </w:rPr>
        <w:t xml:space="preserve"> </w:t>
      </w:r>
      <w:r w:rsidRPr="00EF12A9">
        <w:rPr>
          <w:rFonts w:ascii="Helvetica" w:hAnsi="Helvetica" w:cs="Helvetica"/>
          <w:lang w:val="ka-GE"/>
        </w:rPr>
        <w:t>გამოყენებით</w:t>
      </w:r>
      <w:r w:rsidRPr="00EF12A9">
        <w:rPr>
          <w:rFonts w:cs="Arial"/>
          <w:lang w:val="ka-GE"/>
        </w:rPr>
        <w:t xml:space="preserve"> </w:t>
      </w:r>
      <w:r w:rsidRPr="00EF12A9">
        <w:rPr>
          <w:rFonts w:ascii="Helvetica" w:hAnsi="Helvetica" w:cs="Helvetica"/>
          <w:lang w:val="ka-GE"/>
        </w:rPr>
        <w:t>ანტიკოაგულაციის</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შეჩერება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ნელა</w:t>
      </w:r>
      <w:r w:rsidRPr="00EF12A9">
        <w:rPr>
          <w:rFonts w:cs="Arial"/>
          <w:lang w:val="ka-GE"/>
        </w:rPr>
        <w:t xml:space="preserve"> </w:t>
      </w:r>
      <w:r w:rsidRPr="00EF12A9">
        <w:rPr>
          <w:rFonts w:ascii="Helvetica" w:hAnsi="Helvetica" w:cs="Helvetica"/>
          <w:lang w:val="ka-GE"/>
        </w:rPr>
        <w:t>ხდება</w:t>
      </w:r>
      <w:r w:rsidRPr="00EF12A9">
        <w:rPr>
          <w:rFonts w:cs="Arial"/>
        </w:rPr>
        <w:t>.</w:t>
      </w:r>
      <w:r w:rsidRPr="00EF12A9">
        <w:rPr>
          <w:rStyle w:val="Endnotenzeichen"/>
          <w:rFonts w:cs="Arial"/>
        </w:rPr>
        <w:endnoteReference w:id="58"/>
      </w:r>
      <w:r w:rsidRPr="00EF12A9">
        <w:rPr>
          <w:rFonts w:cs="Arial"/>
        </w:rPr>
        <w:t xml:space="preserve"> </w:t>
      </w:r>
      <w:r w:rsidRPr="00EF12A9">
        <w:rPr>
          <w:rFonts w:ascii="Helvetica" w:hAnsi="Helvetica" w:cs="Helvetica"/>
        </w:rPr>
        <w:t>შემდგომში</w:t>
      </w:r>
      <w:r w:rsidRPr="00EF12A9">
        <w:rPr>
          <w:rFonts w:cs="Arial"/>
        </w:rPr>
        <w:t>, Goldstein et al.</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სერიის</w:t>
      </w:r>
      <w:r w:rsidRPr="00EF12A9">
        <w:rPr>
          <w:rFonts w:cs="Arial"/>
          <w:lang w:val="ka-GE"/>
        </w:rPr>
        <w:t xml:space="preserve">  </w:t>
      </w:r>
      <w:r w:rsidRPr="00EF12A9">
        <w:rPr>
          <w:rFonts w:ascii="Helvetica" w:hAnsi="Helvetica" w:cs="Helvetica"/>
          <w:lang w:val="ka-GE"/>
        </w:rPr>
        <w:t>კვლევა</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პროთრომბინული</w:t>
      </w:r>
      <w:r w:rsidRPr="00EF12A9">
        <w:rPr>
          <w:rFonts w:cs="Arial"/>
          <w:lang w:val="ka-GE"/>
        </w:rPr>
        <w:t xml:space="preserve"> </w:t>
      </w:r>
      <w:r w:rsidRPr="00EF12A9">
        <w:rPr>
          <w:rFonts w:ascii="Helvetica" w:hAnsi="Helvetica" w:cs="Helvetica"/>
          <w:lang w:val="ka-GE"/>
        </w:rPr>
        <w:t>კომპლექსის</w:t>
      </w:r>
      <w:r w:rsidRPr="00EF12A9">
        <w:rPr>
          <w:rFonts w:cs="Arial"/>
          <w:lang w:val="ka-GE"/>
        </w:rPr>
        <w:t xml:space="preserve"> </w:t>
      </w:r>
      <w:r w:rsidR="00EF4F81" w:rsidRPr="00EF12A9">
        <w:rPr>
          <w:rFonts w:ascii="Helvetica" w:hAnsi="Helvetica" w:cs="Helvetica"/>
          <w:lang w:val="ka-GE"/>
        </w:rPr>
        <w:t>კონცენტრატის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გაყინული</w:t>
      </w:r>
      <w:r w:rsidRPr="00EF12A9">
        <w:rPr>
          <w:rFonts w:cs="Arial"/>
          <w:lang w:val="ka-GE"/>
        </w:rPr>
        <w:t xml:space="preserve"> </w:t>
      </w:r>
      <w:r w:rsidRPr="00EF12A9">
        <w:rPr>
          <w:rFonts w:ascii="Helvetica" w:hAnsi="Helvetica" w:cs="Helvetica"/>
          <w:lang w:val="ka-GE"/>
        </w:rPr>
        <w:t>პლაზმის</w:t>
      </w:r>
      <w:r w:rsidRPr="00EF12A9">
        <w:rPr>
          <w:rFonts w:cs="Arial"/>
          <w:lang w:val="ka-GE"/>
        </w:rPr>
        <w:t xml:space="preserve"> </w:t>
      </w:r>
      <w:r w:rsidRPr="00EF12A9">
        <w:rPr>
          <w:rFonts w:ascii="Helvetica" w:hAnsi="Helvetica" w:cs="Helvetica"/>
          <w:lang w:val="ka-GE"/>
        </w:rPr>
        <w:t>ეფექტიანობა</w:t>
      </w:r>
      <w:r w:rsidRPr="00EF12A9">
        <w:rPr>
          <w:rFonts w:cs="Arial"/>
          <w:lang w:val="ka-GE"/>
        </w:rPr>
        <w:t xml:space="preserve">  </w:t>
      </w:r>
      <w:r w:rsidRPr="00EF12A9">
        <w:rPr>
          <w:rFonts w:ascii="Helvetica" w:hAnsi="Helvetica" w:cs="Helvetica"/>
          <w:lang w:val="ka-GE"/>
        </w:rPr>
        <w:t>არამდგრადია</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cs="Arial"/>
        </w:rPr>
        <w:t xml:space="preserve">K </w:t>
      </w:r>
      <w:r w:rsidRPr="00EF12A9">
        <w:rPr>
          <w:rFonts w:ascii="Helvetica" w:hAnsi="Helvetica" w:cs="Helvetica"/>
          <w:lang w:val="ka-GE"/>
        </w:rPr>
        <w:t>ვიტამინი</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ემატება</w:t>
      </w:r>
      <w:r w:rsidRPr="00EF12A9">
        <w:rPr>
          <w:rFonts w:cs="Arial"/>
        </w:rPr>
        <w:t>.</w:t>
      </w:r>
      <w:r w:rsidRPr="00EF12A9">
        <w:rPr>
          <w:rStyle w:val="Endnotenzeichen"/>
          <w:rFonts w:cs="Arial"/>
        </w:rPr>
        <w:endnoteReference w:id="59"/>
      </w:r>
      <w:r w:rsidRPr="00EF12A9">
        <w:rPr>
          <w:rFonts w:cs="Arial"/>
        </w:rPr>
        <w:t xml:space="preserve">  </w:t>
      </w:r>
    </w:p>
    <w:p w14:paraId="0ED3E055" w14:textId="77777777" w:rsidR="00F51FFF" w:rsidRPr="00EF12A9" w:rsidRDefault="00F51FFF" w:rsidP="00F51FFF">
      <w:pPr>
        <w:pStyle w:val="berschrift3"/>
        <w:jc w:val="both"/>
      </w:pPr>
      <w:bookmarkStart w:id="454" w:name="_Toc496461644"/>
      <w:r w:rsidRPr="00EF12A9">
        <w:rPr>
          <w:rFonts w:ascii="Helvetica" w:hAnsi="Helvetica" w:cs="Helvetica"/>
          <w:lang w:val="ka-GE"/>
        </w:rPr>
        <w:lastRenderedPageBreak/>
        <w:t>რეკომენდაციის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454"/>
    </w:p>
    <w:p w14:paraId="7151DC0A" w14:textId="77777777" w:rsidR="00F51FFF" w:rsidRPr="00EF12A9" w:rsidRDefault="00F51FFF" w:rsidP="00F51FFF">
      <w:pPr>
        <w:pStyle w:val="berschrift4"/>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ინსულტით</w:t>
      </w:r>
      <w:r w:rsidRPr="00EF12A9">
        <w:rPr>
          <w:rFonts w:cs="Arial"/>
          <w:lang w:val="en-US"/>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შეჩერების</w:t>
      </w:r>
      <w:r w:rsidRPr="00EF12A9">
        <w:rPr>
          <w:rFonts w:cs="Arial"/>
          <w:lang w:val="ka-GE"/>
        </w:rPr>
        <w:t xml:space="preserve"> </w:t>
      </w:r>
      <w:r w:rsidRPr="00EF12A9">
        <w:rPr>
          <w:rFonts w:ascii="Helvetica" w:hAnsi="Helvetica" w:cs="Helvetica"/>
          <w:lang w:val="ka-GE"/>
        </w:rPr>
        <w:t>საუკეთესო</w:t>
      </w:r>
      <w:r w:rsidRPr="00EF12A9">
        <w:rPr>
          <w:rFonts w:cs="Arial"/>
          <w:lang w:val="ka-GE"/>
        </w:rPr>
        <w:t xml:space="preserve"> </w:t>
      </w:r>
      <w:r w:rsidRPr="00EF12A9">
        <w:rPr>
          <w:rFonts w:ascii="Helvetica" w:hAnsi="Helvetica" w:cs="Helvetica"/>
          <w:lang w:val="ka-GE"/>
        </w:rPr>
        <w:t>მეთოდების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მისაღებად</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en-US"/>
        </w:rPr>
        <w:t xml:space="preserve"> </w:t>
      </w:r>
      <w:r w:rsidRPr="00EF12A9">
        <w:rPr>
          <w:rFonts w:ascii="Helvetica" w:hAnsi="Helvetica" w:cs="Helvetica"/>
          <w:lang w:val="en-US"/>
        </w:rPr>
        <w:t>ჯანდაცვის</w:t>
      </w:r>
      <w:r w:rsidRPr="00EF12A9">
        <w:rPr>
          <w:rFonts w:cs="Arial"/>
          <w:lang w:val="en-US"/>
        </w:rPr>
        <w:t xml:space="preserve"> </w:t>
      </w:r>
      <w:r w:rsidRPr="00EF12A9">
        <w:rPr>
          <w:rFonts w:ascii="Helvetica" w:hAnsi="Helvetica" w:cs="Helvetica"/>
          <w:lang w:val="en-US"/>
        </w:rPr>
        <w:t>სისტემისთვის</w:t>
      </w:r>
      <w:r w:rsidRPr="00EF12A9">
        <w:rPr>
          <w:rFonts w:cs="Arial"/>
          <w:lang w:val="en-US"/>
        </w:rPr>
        <w:t xml:space="preserve"> </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მიღება</w:t>
      </w:r>
      <w:r w:rsidRPr="00EF12A9">
        <w:rPr>
          <w:rFonts w:cs="Arial"/>
          <w:lang w:val="ka-GE"/>
        </w:rPr>
        <w:t>.</w:t>
      </w:r>
      <w:r w:rsidRPr="00EF12A9">
        <w:rPr>
          <w:rFonts w:cs="Arial"/>
        </w:rPr>
        <w:t xml:space="preserve"> </w:t>
      </w:r>
    </w:p>
    <w:p w14:paraId="6C73708E" w14:textId="77777777" w:rsidR="00F51FFF" w:rsidRPr="00EF12A9" w:rsidRDefault="00F51FFF" w:rsidP="00F51FFF">
      <w:pPr>
        <w:pStyle w:val="berschrift3"/>
        <w:jc w:val="both"/>
      </w:pPr>
      <w:bookmarkStart w:id="455" w:name="_Toc496461645"/>
      <w:r w:rsidRPr="00EF12A9">
        <w:rPr>
          <w:rFonts w:ascii="Helvetica" w:hAnsi="Helvetica" w:cs="Helvetica"/>
          <w:lang w:val="ka-GE"/>
        </w:rPr>
        <w:t>რეკომენდაცია</w:t>
      </w:r>
      <w:bookmarkEnd w:id="455"/>
    </w:p>
    <w:tbl>
      <w:tblPr>
        <w:tblpPr w:leftFromText="180" w:rightFromText="180" w:vertAnchor="text" w:horzAnchor="margin" w:tblpX="-54" w:tblpY="350"/>
        <w:tblW w:w="9198" w:type="dxa"/>
        <w:tblLayout w:type="fixed"/>
        <w:tblLook w:val="04A0" w:firstRow="1" w:lastRow="0" w:firstColumn="1" w:lastColumn="0" w:noHBand="0" w:noVBand="1"/>
      </w:tblPr>
      <w:tblGrid>
        <w:gridCol w:w="1098"/>
        <w:gridCol w:w="8100"/>
      </w:tblGrid>
      <w:tr w:rsidR="00F51FFF" w:rsidRPr="00EF12A9" w14:paraId="0A9A27EA" w14:textId="77777777" w:rsidTr="006C16EA">
        <w:trPr>
          <w:cantSplit/>
          <w:trHeight w:val="575"/>
        </w:trPr>
        <w:tc>
          <w:tcPr>
            <w:tcW w:w="1098" w:type="dxa"/>
            <w:shd w:val="clear" w:color="auto" w:fill="0F243E"/>
          </w:tcPr>
          <w:p w14:paraId="23B1DA6B" w14:textId="77777777" w:rsidR="00773AF0" w:rsidRPr="00EF12A9" w:rsidRDefault="00F51FFF" w:rsidP="006C16EA">
            <w:pPr>
              <w:autoSpaceDE w:val="0"/>
              <w:autoSpaceDN w:val="0"/>
              <w:adjustRightInd w:val="0"/>
              <w:jc w:val="both"/>
              <w:rPr>
                <w:rFonts w:cs="Arial"/>
                <w:b/>
                <w:color w:val="C00000"/>
                <w:lang w:val="ka-GE"/>
              </w:rPr>
            </w:pPr>
            <w:r w:rsidRPr="00EF12A9">
              <w:rPr>
                <w:rFonts w:ascii="Helvetica" w:hAnsi="Helvetica" w:cs="Helvetica"/>
                <w:b/>
                <w:color w:val="FFFFFF"/>
                <w:lang w:val="ka-GE"/>
              </w:rPr>
              <w:t>რეკ</w:t>
            </w:r>
            <w:r w:rsidRPr="00EF12A9">
              <w:rPr>
                <w:rFonts w:cs="Arial"/>
                <w:b/>
                <w:color w:val="FFFFFF"/>
                <w:lang w:val="ka-GE"/>
              </w:rPr>
              <w:t xml:space="preserve"> </w:t>
            </w:r>
            <w:r w:rsidR="00BC3BD5" w:rsidRPr="00EF12A9">
              <w:rPr>
                <w:rFonts w:cs="Arial"/>
                <w:b/>
                <w:color w:val="FFFFFF"/>
              </w:rPr>
              <w:t>28</w:t>
            </w:r>
          </w:p>
          <w:p w14:paraId="791504D2" w14:textId="77777777" w:rsidR="00F51FFF" w:rsidRPr="00EF12A9" w:rsidRDefault="00F51FFF" w:rsidP="006C16EA">
            <w:pPr>
              <w:autoSpaceDE w:val="0"/>
              <w:autoSpaceDN w:val="0"/>
              <w:adjustRightInd w:val="0"/>
              <w:jc w:val="both"/>
              <w:rPr>
                <w:rFonts w:eastAsia="Calibri" w:cs="Arial"/>
                <w:b/>
                <w:color w:val="FFFFFF"/>
              </w:rPr>
            </w:pPr>
            <w:r w:rsidRPr="00EF12A9">
              <w:rPr>
                <w:rFonts w:cs="Arial"/>
                <w:b/>
                <w:color w:val="FFFFFF"/>
              </w:rPr>
              <w:t>(NICE Rec 31)</w:t>
            </w:r>
          </w:p>
        </w:tc>
        <w:tc>
          <w:tcPr>
            <w:tcW w:w="8100" w:type="dxa"/>
            <w:tcBorders>
              <w:top w:val="single" w:sz="4" w:space="0" w:color="auto"/>
              <w:bottom w:val="single" w:sz="4" w:space="0" w:color="auto"/>
            </w:tcBorders>
            <w:shd w:val="clear" w:color="auto" w:fill="FFFFFF"/>
          </w:tcPr>
          <w:p w14:paraId="3666F735" w14:textId="77777777" w:rsidR="00F51FFF" w:rsidRPr="00EF12A9" w:rsidRDefault="00F51FFF" w:rsidP="006C16EA">
            <w:pPr>
              <w:jc w:val="both"/>
              <w:rPr>
                <w:rFonts w:eastAsia="Calibri" w:cs="Arial"/>
                <w:color w:val="0F243E"/>
                <w:lang w:val="ka-GE"/>
              </w:rPr>
            </w:pPr>
            <w:r w:rsidRPr="00EF12A9">
              <w:rPr>
                <w:rFonts w:ascii="Helvetica" w:eastAsia="Calibri" w:hAnsi="Helvetica" w:cs="Helvetica"/>
                <w:color w:val="0F243E"/>
              </w:rPr>
              <w:t>შედედების</w:t>
            </w:r>
            <w:r w:rsidRPr="00EF12A9">
              <w:rPr>
                <w:rFonts w:eastAsia="Calibri" w:cs="Arial"/>
                <w:color w:val="0F243E"/>
              </w:rPr>
              <w:t xml:space="preserve"> </w:t>
            </w:r>
            <w:r w:rsidRPr="00EF12A9">
              <w:rPr>
                <w:rFonts w:ascii="Helvetica" w:eastAsia="Calibri" w:hAnsi="Helvetica" w:cs="Helvetica"/>
                <w:color w:val="0F243E"/>
              </w:rPr>
              <w:t>დონე</w:t>
            </w:r>
            <w:r w:rsidRPr="00EF12A9">
              <w:rPr>
                <w:rFonts w:eastAsia="Calibri" w:cs="Arial"/>
                <w:color w:val="0F243E"/>
              </w:rPr>
              <w:t xml:space="preserve"> </w:t>
            </w: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პირველადი</w:t>
            </w:r>
            <w:r w:rsidRPr="00EF12A9">
              <w:rPr>
                <w:rFonts w:eastAsia="Calibri" w:cs="Arial"/>
                <w:color w:val="0F243E"/>
              </w:rPr>
              <w:t xml:space="preserve"> </w:t>
            </w:r>
            <w:r w:rsidRPr="00EF12A9">
              <w:rPr>
                <w:rFonts w:ascii="Helvetica" w:eastAsia="Calibri" w:hAnsi="Helvetica" w:cs="Helvetica"/>
                <w:color w:val="0F243E"/>
              </w:rPr>
              <w:t>ინტრაცერებრული</w:t>
            </w:r>
            <w:r w:rsidRPr="00EF12A9">
              <w:rPr>
                <w:rFonts w:eastAsia="Calibri" w:cs="Arial"/>
                <w:color w:val="0F243E"/>
              </w:rPr>
              <w:t xml:space="preserve"> </w:t>
            </w:r>
            <w:r w:rsidRPr="00EF12A9">
              <w:rPr>
                <w:rFonts w:ascii="Helvetica" w:eastAsia="Calibri" w:hAnsi="Helvetica" w:cs="Helvetica"/>
                <w:color w:val="0F243E"/>
              </w:rPr>
              <w:t>ჰემორაგიით</w:t>
            </w:r>
            <w:r w:rsidRPr="00EF12A9">
              <w:rPr>
                <w:rFonts w:eastAsia="Calibri" w:cs="Arial"/>
                <w:color w:val="0F243E"/>
              </w:rPr>
              <w:t xml:space="preserve">, </w:t>
            </w:r>
            <w:r w:rsidRPr="00EF12A9">
              <w:rPr>
                <w:rFonts w:ascii="Helvetica" w:eastAsia="Calibri" w:hAnsi="Helvetica" w:cs="Helvetica"/>
                <w:color w:val="0F243E"/>
              </w:rPr>
              <w:t>ვინც</w:t>
            </w:r>
            <w:r w:rsidRPr="00EF12A9">
              <w:rPr>
                <w:rFonts w:eastAsia="Calibri" w:cs="Arial"/>
                <w:color w:val="0F243E"/>
              </w:rPr>
              <w:t xml:space="preserve"> </w:t>
            </w:r>
            <w:r w:rsidRPr="00EF12A9">
              <w:rPr>
                <w:rFonts w:ascii="Helvetica" w:eastAsia="Calibri" w:hAnsi="Helvetica" w:cs="Helvetica"/>
                <w:color w:val="0F243E"/>
              </w:rPr>
              <w:t>ანტი</w:t>
            </w:r>
            <w:r w:rsidRPr="00EF12A9">
              <w:rPr>
                <w:rFonts w:ascii="Helvetica" w:eastAsia="Calibri" w:hAnsi="Helvetica" w:cs="Helvetica"/>
                <w:color w:val="0F243E"/>
                <w:lang w:val="ka-GE"/>
              </w:rPr>
              <w:t>კ</w:t>
            </w:r>
            <w:r w:rsidRPr="00EF12A9">
              <w:rPr>
                <w:rFonts w:ascii="Helvetica" w:eastAsia="Calibri" w:hAnsi="Helvetica" w:cs="Helvetica"/>
                <w:color w:val="0F243E"/>
              </w:rPr>
              <w:t>ოაგულაციურ</w:t>
            </w:r>
            <w:r w:rsidRPr="00EF12A9">
              <w:rPr>
                <w:rFonts w:eastAsia="Calibri" w:cs="Arial"/>
                <w:color w:val="0F243E"/>
              </w:rPr>
              <w:t xml:space="preserve"> </w:t>
            </w:r>
            <w:r w:rsidRPr="00EF12A9">
              <w:rPr>
                <w:rFonts w:ascii="Helvetica" w:eastAsia="Calibri" w:hAnsi="Helvetica" w:cs="Helvetica"/>
                <w:color w:val="0F243E"/>
              </w:rPr>
              <w:t>მედიკამენტებს</w:t>
            </w:r>
            <w:r w:rsidRPr="00EF12A9">
              <w:rPr>
                <w:rFonts w:eastAsia="Calibri" w:cs="Arial"/>
                <w:color w:val="0F243E"/>
              </w:rPr>
              <w:t xml:space="preserve"> </w:t>
            </w:r>
            <w:r w:rsidRPr="00EF12A9">
              <w:rPr>
                <w:rFonts w:ascii="Helvetica" w:eastAsia="Calibri" w:hAnsi="Helvetica" w:cs="Helvetica"/>
                <w:color w:val="0F243E"/>
              </w:rPr>
              <w:t>ინსულტამდე</w:t>
            </w:r>
            <w:r w:rsidRPr="00EF12A9">
              <w:rPr>
                <w:rFonts w:eastAsia="Calibri" w:cs="Arial"/>
                <w:color w:val="0F243E"/>
              </w:rPr>
              <w:t xml:space="preserve"> </w:t>
            </w:r>
            <w:r w:rsidRPr="00EF12A9">
              <w:rPr>
                <w:rFonts w:ascii="Helvetica" w:eastAsia="Calibri" w:hAnsi="Helvetica" w:cs="Helvetica"/>
                <w:color w:val="0F243E"/>
              </w:rPr>
              <w:t>იღებდა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ვისაც</w:t>
            </w:r>
            <w:r w:rsidRPr="00EF12A9">
              <w:rPr>
                <w:rFonts w:eastAsia="Calibri" w:cs="Arial"/>
                <w:color w:val="0F243E"/>
              </w:rPr>
              <w:t xml:space="preserve"> </w:t>
            </w:r>
            <w:r w:rsidRPr="00EF12A9">
              <w:rPr>
                <w:rFonts w:ascii="Helvetica" w:eastAsia="Calibri" w:hAnsi="Helvetica" w:cs="Helvetica"/>
                <w:color w:val="0F243E"/>
                <w:lang w:val="ka-GE"/>
              </w:rPr>
              <w:t>აღენიშნებოდა</w:t>
            </w:r>
            <w:r w:rsidRPr="00EF12A9">
              <w:rPr>
                <w:rFonts w:eastAsia="Calibri" w:cs="Arial"/>
                <w:color w:val="0F243E"/>
                <w:lang w:val="ka-GE"/>
              </w:rPr>
              <w:t xml:space="preserve"> </w:t>
            </w:r>
            <w:r w:rsidRPr="00EF12A9">
              <w:rPr>
                <w:rFonts w:eastAsia="Calibri" w:cs="Arial"/>
                <w:color w:val="0F243E"/>
              </w:rPr>
              <w:t>INR</w:t>
            </w:r>
            <w:r w:rsidRPr="00EF12A9">
              <w:rPr>
                <w:rFonts w:eastAsia="Calibri" w:cs="Arial"/>
                <w:color w:val="0F243E"/>
                <w:lang w:val="ka-GE"/>
              </w:rPr>
              <w:t>-</w:t>
            </w:r>
            <w:r w:rsidRPr="00EF12A9">
              <w:rPr>
                <w:rFonts w:ascii="Helvetica" w:eastAsia="Calibri" w:hAnsi="Helvetica" w:cs="Helvetica"/>
                <w:color w:val="0F243E"/>
                <w:lang w:val="ka-GE"/>
              </w:rPr>
              <w:t>ის</w:t>
            </w:r>
            <w:r w:rsidRPr="00EF12A9">
              <w:rPr>
                <w:rFonts w:eastAsia="Calibri" w:cs="Arial"/>
                <w:color w:val="0F243E"/>
                <w:lang w:val="ka-GE"/>
              </w:rPr>
              <w:t xml:space="preserve"> </w:t>
            </w:r>
            <w:r w:rsidRPr="00EF12A9">
              <w:rPr>
                <w:rFonts w:ascii="Helvetica" w:eastAsia="Calibri" w:hAnsi="Helvetica" w:cs="Helvetica"/>
                <w:color w:val="0F243E"/>
                <w:lang w:val="ka-GE"/>
              </w:rPr>
              <w:t>გახანგრძლივება</w:t>
            </w:r>
            <w:r w:rsidRPr="00EF12A9">
              <w:rPr>
                <w:rFonts w:eastAsia="Calibri" w:cs="Arial"/>
                <w:color w:val="0F243E"/>
              </w:rPr>
              <w:t xml:space="preserve"> ) </w:t>
            </w:r>
            <w:r w:rsidRPr="00EF12A9">
              <w:rPr>
                <w:rFonts w:ascii="Helvetica" w:eastAsia="Calibri" w:hAnsi="Helvetica" w:cs="Helvetica"/>
                <w:color w:val="0F243E"/>
              </w:rPr>
              <w:t>რამდენადაც</w:t>
            </w:r>
            <w:r w:rsidRPr="00EF12A9">
              <w:rPr>
                <w:rFonts w:eastAsia="Calibri" w:cs="Arial"/>
                <w:color w:val="0F243E"/>
              </w:rPr>
              <w:t xml:space="preserve"> </w:t>
            </w:r>
            <w:r w:rsidRPr="00EF12A9">
              <w:rPr>
                <w:rFonts w:ascii="Helvetica" w:eastAsia="Calibri" w:hAnsi="Helvetica" w:cs="Helvetica"/>
                <w:color w:val="0F243E"/>
              </w:rPr>
              <w:t>შესაძლებელია</w:t>
            </w:r>
            <w:r w:rsidRPr="00EF12A9">
              <w:rPr>
                <w:rFonts w:eastAsia="Calibri" w:cs="Arial"/>
                <w:color w:val="0F243E"/>
              </w:rPr>
              <w:t xml:space="preserve">, </w:t>
            </w:r>
            <w:r w:rsidRPr="00EF12A9">
              <w:rPr>
                <w:rFonts w:ascii="Helvetica" w:eastAsia="Calibri" w:hAnsi="Helvetica" w:cs="Helvetica"/>
                <w:color w:val="0F243E"/>
              </w:rPr>
              <w:t>სწრაფად</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დაუბრუნდეს</w:t>
            </w:r>
            <w:r w:rsidRPr="00EF12A9">
              <w:rPr>
                <w:rFonts w:eastAsia="Calibri" w:cs="Arial"/>
                <w:color w:val="0F243E"/>
                <w:lang w:val="ka-GE"/>
              </w:rPr>
              <w:t xml:space="preserve"> </w:t>
            </w:r>
            <w:r w:rsidRPr="00EF12A9">
              <w:rPr>
                <w:rFonts w:ascii="Helvetica" w:eastAsia="Calibri" w:hAnsi="Helvetica" w:cs="Helvetica"/>
                <w:color w:val="0F243E"/>
              </w:rPr>
              <w:t>ნორმას</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ანტიკოაგულაციური</w:t>
            </w:r>
            <w:r w:rsidRPr="00EF12A9">
              <w:rPr>
                <w:rFonts w:eastAsia="Calibri" w:cs="Arial"/>
                <w:color w:val="0F243E"/>
              </w:rPr>
              <w:t xml:space="preserve"> </w:t>
            </w:r>
            <w:r w:rsidRPr="00EF12A9">
              <w:rPr>
                <w:rFonts w:ascii="Helvetica" w:eastAsia="Calibri" w:hAnsi="Helvetica" w:cs="Helvetica"/>
                <w:color w:val="0F243E"/>
              </w:rPr>
              <w:t>მკურნალობის</w:t>
            </w:r>
            <w:r w:rsidRPr="00EF12A9">
              <w:rPr>
                <w:rFonts w:eastAsia="Calibri" w:cs="Arial"/>
                <w:color w:val="0F243E"/>
              </w:rPr>
              <w:t xml:space="preserve"> </w:t>
            </w:r>
            <w:r w:rsidRPr="00EF12A9">
              <w:rPr>
                <w:rFonts w:ascii="Helvetica" w:eastAsia="Calibri" w:hAnsi="Helvetica" w:cs="Helvetica"/>
                <w:color w:val="0F243E"/>
              </w:rPr>
              <w:t>შედეგების</w:t>
            </w:r>
            <w:r w:rsidRPr="00EF12A9">
              <w:rPr>
                <w:rFonts w:eastAsia="Calibri" w:cs="Arial"/>
                <w:color w:val="0F243E"/>
              </w:rPr>
              <w:t xml:space="preserve"> </w:t>
            </w:r>
            <w:r w:rsidRPr="00EF12A9">
              <w:rPr>
                <w:rFonts w:ascii="Helvetica" w:eastAsia="Calibri" w:hAnsi="Helvetica" w:cs="Helvetica"/>
                <w:color w:val="0F243E"/>
              </w:rPr>
              <w:t>კორექციისთვის</w:t>
            </w:r>
            <w:r w:rsidRPr="00EF12A9">
              <w:rPr>
                <w:rFonts w:eastAsia="Calibri" w:cs="Arial"/>
                <w:color w:val="0F243E"/>
              </w:rPr>
              <w:t xml:space="preserve"> </w:t>
            </w:r>
            <w:r w:rsidRPr="00EF12A9">
              <w:rPr>
                <w:rFonts w:ascii="Helvetica" w:eastAsia="Calibri" w:hAnsi="Helvetica" w:cs="Helvetica"/>
                <w:color w:val="0F243E"/>
              </w:rPr>
              <w:t>რეკომენდებულია</w:t>
            </w:r>
            <w:r w:rsidRPr="00EF12A9">
              <w:rPr>
                <w:rFonts w:eastAsia="Calibri" w:cs="Arial"/>
                <w:color w:val="0F243E"/>
              </w:rPr>
              <w:t xml:space="preserve"> </w:t>
            </w:r>
            <w:r w:rsidRPr="00EF12A9">
              <w:rPr>
                <w:rFonts w:ascii="Helvetica" w:eastAsia="Calibri" w:hAnsi="Helvetica" w:cs="Helvetica"/>
                <w:color w:val="0F243E"/>
              </w:rPr>
              <w:t>პროთრომბინის</w:t>
            </w:r>
            <w:r w:rsidRPr="00EF12A9">
              <w:rPr>
                <w:rFonts w:eastAsia="Calibri" w:cs="Arial"/>
                <w:color w:val="0F243E"/>
              </w:rPr>
              <w:t xml:space="preserve"> </w:t>
            </w:r>
            <w:r w:rsidRPr="00EF12A9">
              <w:rPr>
                <w:rFonts w:ascii="Helvetica" w:eastAsia="Calibri" w:hAnsi="Helvetica" w:cs="Helvetica"/>
                <w:color w:val="0F243E"/>
              </w:rPr>
              <w:t>კომპლექს</w:t>
            </w:r>
            <w:r w:rsidRPr="00EF12A9">
              <w:rPr>
                <w:rFonts w:ascii="Helvetica" w:eastAsia="Calibri" w:hAnsi="Helvetica" w:cs="Helvetica"/>
                <w:color w:val="0F243E"/>
                <w:lang w:val="ka-GE"/>
              </w:rPr>
              <w:t>ის</w:t>
            </w:r>
            <w:r w:rsidRPr="00EF12A9">
              <w:rPr>
                <w:rFonts w:eastAsia="Calibri" w:cs="Arial"/>
                <w:color w:val="0F243E"/>
              </w:rPr>
              <w:t xml:space="preserve"> </w:t>
            </w:r>
            <w:r w:rsidR="00EF4F81" w:rsidRPr="00EF12A9">
              <w:rPr>
                <w:rFonts w:ascii="Helvetica" w:eastAsia="Calibri" w:hAnsi="Helvetica" w:cs="Helvetica"/>
                <w:color w:val="0F243E"/>
                <w:lang w:val="ka-GE"/>
              </w:rPr>
              <w:t>კონცენტრატის</w:t>
            </w:r>
            <w:r w:rsidR="00EF4F81" w:rsidRPr="00EF12A9">
              <w:rPr>
                <w:rFonts w:eastAsia="Calibri" w:cs="Arial"/>
                <w:color w:val="0F243E"/>
                <w:lang w:val="ka-G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ინტრავენურად</w:t>
            </w:r>
            <w:r w:rsidRPr="00EF12A9">
              <w:rPr>
                <w:rFonts w:eastAsia="Calibri" w:cs="Arial"/>
                <w:color w:val="0F243E"/>
              </w:rPr>
              <w:t xml:space="preserve">  K </w:t>
            </w:r>
            <w:r w:rsidRPr="00EF12A9">
              <w:rPr>
                <w:rFonts w:ascii="Helvetica" w:eastAsia="Calibri" w:hAnsi="Helvetica" w:cs="Helvetica"/>
                <w:color w:val="0F243E"/>
              </w:rPr>
              <w:t>ვიტამინ</w:t>
            </w:r>
            <w:r w:rsidRPr="00EF12A9">
              <w:rPr>
                <w:rFonts w:ascii="Helvetica" w:eastAsia="Calibri" w:hAnsi="Helvetica" w:cs="Helvetica"/>
                <w:color w:val="0F243E"/>
                <w:lang w:val="ka-GE"/>
              </w:rPr>
              <w:t>ის</w:t>
            </w:r>
            <w:r w:rsidRPr="00EF12A9">
              <w:rPr>
                <w:rFonts w:eastAsia="Calibri" w:cs="Arial"/>
                <w:color w:val="0F243E"/>
                <w:lang w:val="ka-GE"/>
              </w:rPr>
              <w:t xml:space="preserve"> </w:t>
            </w:r>
            <w:r w:rsidRPr="00EF12A9">
              <w:rPr>
                <w:rFonts w:ascii="Helvetica" w:eastAsia="Calibri" w:hAnsi="Helvetica" w:cs="Helvetica"/>
                <w:color w:val="0F243E"/>
              </w:rPr>
              <w:t>გამოყენება</w:t>
            </w:r>
            <w:r w:rsidRPr="00EF12A9">
              <w:rPr>
                <w:rFonts w:eastAsia="Calibri" w:cs="Arial"/>
                <w:color w:val="0F243E"/>
              </w:rPr>
              <w:t xml:space="preserve">.  </w:t>
            </w:r>
          </w:p>
          <w:p w14:paraId="27267D1A" w14:textId="77777777" w:rsidR="00F51FFF" w:rsidRPr="00EF12A9" w:rsidRDefault="00F51FFF" w:rsidP="006C16EA">
            <w:pPr>
              <w:jc w:val="both"/>
              <w:rPr>
                <w:rFonts w:cs="Arial"/>
              </w:rPr>
            </w:pPr>
          </w:p>
        </w:tc>
      </w:tr>
    </w:tbl>
    <w:p w14:paraId="56F9EAD6" w14:textId="77777777" w:rsidR="00F51FFF" w:rsidRPr="00EF12A9" w:rsidRDefault="00F51FFF" w:rsidP="00F51FFF">
      <w:pPr>
        <w:pStyle w:val="berschrift2"/>
      </w:pPr>
      <w:bookmarkStart w:id="456" w:name="_Toc492155267"/>
      <w:bookmarkStart w:id="457" w:name="_Toc496461646"/>
      <w:r w:rsidRPr="00EF12A9">
        <w:rPr>
          <w:rFonts w:ascii="Helvetica" w:hAnsi="Helvetica" w:cs="Helvetica"/>
          <w:lang w:val="ka-GE"/>
        </w:rPr>
        <w:t>სხვა</w:t>
      </w:r>
      <w:r w:rsidRPr="00EF12A9">
        <w:rPr>
          <w:lang w:val="ka-GE"/>
        </w:rPr>
        <w:t xml:space="preserve"> </w:t>
      </w:r>
      <w:r w:rsidRPr="00EF12A9">
        <w:rPr>
          <w:rFonts w:ascii="Helvetica" w:hAnsi="Helvetica" w:cs="Helvetica"/>
          <w:lang w:val="ka-GE"/>
        </w:rPr>
        <w:t>კო</w:t>
      </w:r>
      <w:r w:rsidRPr="00EF12A9">
        <w:rPr>
          <w:lang w:val="ka-GE"/>
        </w:rPr>
        <w:t>-</w:t>
      </w:r>
      <w:r w:rsidRPr="00EF12A9">
        <w:rPr>
          <w:rFonts w:ascii="Helvetica" w:hAnsi="Helvetica" w:cs="Helvetica"/>
          <w:lang w:val="ka-GE"/>
        </w:rPr>
        <w:t>მორბიდული</w:t>
      </w:r>
      <w:r w:rsidRPr="00EF12A9">
        <w:rPr>
          <w:lang w:val="ka-GE"/>
        </w:rPr>
        <w:t xml:space="preserve"> </w:t>
      </w:r>
      <w:r w:rsidRPr="00EF12A9">
        <w:rPr>
          <w:rFonts w:ascii="Helvetica" w:hAnsi="Helvetica" w:cs="Helvetica"/>
          <w:lang w:val="ka-GE"/>
        </w:rPr>
        <w:t>მდგომარეობების</w:t>
      </w:r>
      <w:r w:rsidRPr="00EF12A9">
        <w:rPr>
          <w:lang w:val="ka-GE"/>
        </w:rPr>
        <w:t xml:space="preserve"> </w:t>
      </w:r>
      <w:r w:rsidRPr="00EF12A9">
        <w:rPr>
          <w:rFonts w:ascii="Helvetica" w:hAnsi="Helvetica" w:cs="Helvetica"/>
          <w:lang w:val="ka-GE"/>
        </w:rPr>
        <w:t>ანტიკოაგულაციური</w:t>
      </w:r>
      <w:r w:rsidRPr="00EF12A9">
        <w:rPr>
          <w:lang w:val="ka-GE"/>
        </w:rPr>
        <w:t xml:space="preserve"> </w:t>
      </w:r>
      <w:r w:rsidRPr="00EF12A9">
        <w:rPr>
          <w:rFonts w:ascii="Helvetica" w:hAnsi="Helvetica" w:cs="Helvetica"/>
          <w:lang w:val="ka-GE"/>
        </w:rPr>
        <w:t>მკურნალობა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ინსულტით</w:t>
      </w:r>
      <w:bookmarkEnd w:id="456"/>
      <w:bookmarkEnd w:id="457"/>
      <w:r w:rsidRPr="00EF12A9">
        <w:rPr>
          <w:lang w:val="ka-GE"/>
        </w:rPr>
        <w:t xml:space="preserve"> </w:t>
      </w:r>
    </w:p>
    <w:p w14:paraId="4CB301BD" w14:textId="77777777" w:rsidR="00F51FFF" w:rsidRPr="00EF12A9" w:rsidRDefault="00F51FFF" w:rsidP="00F51FFF">
      <w:pPr>
        <w:pStyle w:val="berschrift3"/>
      </w:pPr>
      <w:bookmarkStart w:id="458" w:name="_Toc496461647"/>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458"/>
    </w:p>
    <w:p w14:paraId="0A567C04" w14:textId="77777777" w:rsidR="00F51FFF" w:rsidRPr="00EF12A9" w:rsidRDefault="00F51FFF" w:rsidP="00F51FFF">
      <w:pPr>
        <w:rPr>
          <w:rFonts w:cs="Arial"/>
        </w:rPr>
      </w:pPr>
    </w:p>
    <w:p w14:paraId="32E05C74" w14:textId="77777777" w:rsidR="00F51FFF" w:rsidRPr="00EF12A9" w:rsidRDefault="00F51FFF" w:rsidP="00F51FFF">
      <w:pPr>
        <w:jc w:val="both"/>
        <w:rPr>
          <w:rFonts w:cs="Arial"/>
        </w:rPr>
      </w:pPr>
      <w:r w:rsidRPr="00EF12A9">
        <w:rPr>
          <w:rFonts w:ascii="Helvetica" w:hAnsi="Helvetica" w:cs="Helvetica"/>
          <w:lang w:val="ka-GE"/>
        </w:rPr>
        <w:t>ცნობილია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ანტიკოაგულაცია</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ექსტრაკრანიული</w:t>
      </w:r>
      <w:r w:rsidRPr="00EF12A9">
        <w:rPr>
          <w:rFonts w:cs="Arial"/>
          <w:lang w:val="ka-GE"/>
        </w:rPr>
        <w:t xml:space="preserve"> </w:t>
      </w:r>
      <w:r w:rsidRPr="00EF12A9">
        <w:rPr>
          <w:rFonts w:ascii="Helvetica" w:hAnsi="Helvetica" w:cs="Helvetica"/>
          <w:lang w:val="ka-GE"/>
        </w:rPr>
        <w:t>სისხლდენების</w:t>
      </w:r>
      <w:r w:rsidRPr="00EF12A9">
        <w:rPr>
          <w:rFonts w:cs="Arial"/>
          <w:lang w:val="ka-GE"/>
        </w:rPr>
        <w:t xml:space="preserve"> </w:t>
      </w:r>
      <w:r w:rsidRPr="00EF12A9">
        <w:rPr>
          <w:rFonts w:ascii="Helvetica" w:hAnsi="Helvetica" w:cs="Helvetica"/>
          <w:lang w:val="ka-GE"/>
        </w:rPr>
        <w:t>მომატებულ</w:t>
      </w:r>
      <w:r w:rsidRPr="00EF12A9">
        <w:rPr>
          <w:rFonts w:cs="Arial"/>
          <w:lang w:val="ka-GE"/>
        </w:rPr>
        <w:t xml:space="preserve"> </w:t>
      </w:r>
      <w:r w:rsidRPr="00EF12A9">
        <w:rPr>
          <w:rFonts w:ascii="Helvetica" w:hAnsi="Helvetica" w:cs="Helvetica"/>
          <w:lang w:val="ka-GE"/>
        </w:rPr>
        <w:t>რისკთან</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ქერქული</w:t>
      </w:r>
      <w:r w:rsidRPr="00EF12A9">
        <w:rPr>
          <w:rFonts w:cs="Arial"/>
          <w:lang w:val="ka-GE"/>
        </w:rPr>
        <w:t xml:space="preserve"> </w:t>
      </w:r>
      <w:r w:rsidRPr="00EF12A9">
        <w:rPr>
          <w:rFonts w:ascii="Helvetica" w:hAnsi="Helvetica" w:cs="Helvetica"/>
          <w:lang w:val="ka-GE"/>
        </w:rPr>
        <w:t>ინფარქტებით</w:t>
      </w:r>
      <w:r w:rsidRPr="00EF12A9">
        <w:rPr>
          <w:rFonts w:cs="Arial"/>
          <w:lang w:val="ka-GE"/>
        </w:rPr>
        <w:t xml:space="preserve">. </w:t>
      </w:r>
      <w:r w:rsidRPr="00EF12A9">
        <w:rPr>
          <w:rFonts w:ascii="Helvetica" w:hAnsi="Helvetica" w:cs="Helvetica"/>
          <w:lang w:val="ka-GE"/>
        </w:rPr>
        <w:t>ზოგიერთ</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აღენიშნებოდეს</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cs="Arial"/>
        </w:rPr>
        <w:t xml:space="preserve"> </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ჩვენებებიც</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თრომბოემბოლია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გულის</w:t>
      </w:r>
      <w:r w:rsidRPr="00EF12A9">
        <w:rPr>
          <w:rFonts w:cs="Arial"/>
          <w:lang w:val="ka-GE"/>
        </w:rPr>
        <w:t xml:space="preserve"> </w:t>
      </w:r>
      <w:r w:rsidRPr="00EF12A9">
        <w:rPr>
          <w:rFonts w:ascii="Helvetica" w:hAnsi="Helvetica" w:cs="Helvetica"/>
          <w:lang w:val="ka-GE"/>
        </w:rPr>
        <w:t>ხელოვნური</w:t>
      </w:r>
      <w:r w:rsidRPr="00EF12A9">
        <w:rPr>
          <w:rFonts w:cs="Arial"/>
          <w:lang w:val="ka-GE"/>
        </w:rPr>
        <w:t xml:space="preserve"> </w:t>
      </w:r>
      <w:r w:rsidRPr="00EF12A9">
        <w:rPr>
          <w:rFonts w:ascii="Helvetica" w:hAnsi="Helvetica" w:cs="Helvetica"/>
          <w:lang w:val="ka-GE"/>
        </w:rPr>
        <w:t>სარქველი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საფრთხემ</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ქერქული</w:t>
      </w:r>
      <w:r w:rsidRPr="00EF12A9">
        <w:rPr>
          <w:rFonts w:cs="Arial"/>
          <w:lang w:val="ka-GE"/>
        </w:rPr>
        <w:t xml:space="preserve"> </w:t>
      </w:r>
      <w:r w:rsidRPr="00EF12A9">
        <w:rPr>
          <w:rFonts w:ascii="Helvetica" w:hAnsi="Helvetica" w:cs="Helvetica"/>
          <w:lang w:val="ka-GE"/>
        </w:rPr>
        <w:t>ინფარქტების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და</w:t>
      </w:r>
      <w:r w:rsidRPr="00EF12A9">
        <w:rPr>
          <w:rFonts w:cs="Arial"/>
          <w:lang w:val="en-US"/>
        </w:rPr>
        <w:t>,</w:t>
      </w:r>
      <w:r w:rsidRPr="00EF12A9">
        <w:rPr>
          <w:rFonts w:cs="Arial"/>
          <w:lang w:val="ka-GE"/>
        </w:rPr>
        <w:t xml:space="preserve"> </w:t>
      </w:r>
      <w:r w:rsidRPr="00EF12A9">
        <w:rPr>
          <w:rFonts w:ascii="Helvetica" w:hAnsi="Helvetica" w:cs="Helvetica"/>
          <w:lang w:val="ka-GE"/>
        </w:rPr>
        <w:t>ასევე</w:t>
      </w:r>
      <w:r w:rsidRPr="00EF12A9">
        <w:rPr>
          <w:rFonts w:cs="Arial"/>
          <w:lang w:val="en-US"/>
        </w:rPr>
        <w:t>,</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en-US"/>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გაფართოების</w:t>
      </w:r>
      <w:r w:rsidRPr="00EF12A9">
        <w:rPr>
          <w:rFonts w:cs="Arial"/>
          <w:lang w:val="ka-GE"/>
        </w:rPr>
        <w:t xml:space="preserve"> </w:t>
      </w:r>
      <w:r w:rsidRPr="00EF12A9">
        <w:rPr>
          <w:rFonts w:ascii="Helvetica" w:hAnsi="Helvetica" w:cs="Helvetica"/>
          <w:lang w:val="ka-GE"/>
        </w:rPr>
        <w:t>რისკმა</w:t>
      </w:r>
      <w:r w:rsidRPr="00EF12A9">
        <w:rPr>
          <w:rFonts w:cs="Arial"/>
          <w:lang w:val="ka-GE"/>
        </w:rPr>
        <w:t xml:space="preserve">, </w:t>
      </w:r>
      <w:r w:rsidRPr="00EF12A9">
        <w:rPr>
          <w:rFonts w:ascii="Helvetica" w:hAnsi="Helvetica" w:cs="Helvetica"/>
          <w:lang w:val="ka-GE"/>
        </w:rPr>
        <w:t>განაპირობა</w:t>
      </w:r>
      <w:r w:rsidRPr="00EF12A9">
        <w:rPr>
          <w:rFonts w:cs="Arial"/>
          <w:lang w:val="ka-GE"/>
        </w:rPr>
        <w:t xml:space="preserve"> </w:t>
      </w:r>
      <w:r w:rsidRPr="00EF12A9">
        <w:rPr>
          <w:rFonts w:ascii="Helvetica" w:hAnsi="Helvetica" w:cs="Helvetica"/>
          <w:lang w:val="ka-GE"/>
        </w:rPr>
        <w:t>განსხვავებული</w:t>
      </w:r>
      <w:r w:rsidRPr="00EF12A9">
        <w:rPr>
          <w:rFonts w:cs="Arial"/>
          <w:lang w:val="ka-GE"/>
        </w:rPr>
        <w:t xml:space="preserve"> </w:t>
      </w:r>
      <w:r w:rsidRPr="00EF12A9">
        <w:rPr>
          <w:rFonts w:ascii="Helvetica" w:hAnsi="Helvetica" w:cs="Helvetica"/>
          <w:lang w:val="ka-GE"/>
        </w:rPr>
        <w:t>მიდგომები</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თრომბოემოლიზმის</w:t>
      </w:r>
      <w:r w:rsidRPr="00EF12A9">
        <w:rPr>
          <w:rFonts w:cs="Arial"/>
          <w:lang w:val="ka-GE"/>
        </w:rPr>
        <w:t xml:space="preserve"> </w:t>
      </w:r>
      <w:r w:rsidRPr="00EF12A9">
        <w:rPr>
          <w:rFonts w:ascii="Helvetica" w:hAnsi="Helvetica" w:cs="Helvetica"/>
          <w:lang w:val="ka-GE"/>
        </w:rPr>
        <w:t>მართვისადმი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შემდგომ</w:t>
      </w:r>
      <w:r w:rsidRPr="00EF12A9">
        <w:rPr>
          <w:rFonts w:cs="Arial"/>
          <w:lang w:val="ka-GE"/>
        </w:rPr>
        <w:t xml:space="preserve"> </w:t>
      </w:r>
      <w:r w:rsidRPr="00EF12A9">
        <w:rPr>
          <w:rFonts w:ascii="Helvetica" w:hAnsi="Helvetica" w:cs="Helvetica"/>
          <w:lang w:val="ka-GE"/>
        </w:rPr>
        <w:t>პერიოდში</w:t>
      </w:r>
      <w:r w:rsidRPr="00EF12A9">
        <w:rPr>
          <w:rFonts w:cs="Arial"/>
          <w:lang w:val="en-US"/>
        </w:rPr>
        <w:t xml:space="preserve">. </w:t>
      </w:r>
      <w:r w:rsidRPr="00EF12A9">
        <w:rPr>
          <w:rFonts w:ascii="Helvetica" w:hAnsi="Helvetica" w:cs="Helvetica"/>
          <w:lang w:val="en-US"/>
        </w:rPr>
        <w:t>აღსანიშნავია</w:t>
      </w:r>
      <w:r w:rsidRPr="00EF12A9">
        <w:rPr>
          <w:rFonts w:cs="Arial"/>
          <w:lang w:val="ka-GE"/>
        </w:rPr>
        <w:t>,</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მიდგომების</w:t>
      </w:r>
      <w:r w:rsidRPr="00EF12A9">
        <w:rPr>
          <w:rFonts w:cs="Arial"/>
          <w:lang w:val="en-US"/>
        </w:rPr>
        <w:t xml:space="preserve"> </w:t>
      </w:r>
      <w:r w:rsidRPr="00EF12A9">
        <w:rPr>
          <w:rFonts w:ascii="Helvetica" w:hAnsi="Helvetica" w:cs="Helvetica"/>
          <w:lang w:val="en-US"/>
        </w:rPr>
        <w:t>შემსწავლელი</w:t>
      </w:r>
      <w:r w:rsidRPr="00EF12A9">
        <w:rPr>
          <w:rFonts w:cs="Arial"/>
          <w:lang w:val="en-US"/>
        </w:rPr>
        <w:t xml:space="preserve"> </w:t>
      </w:r>
      <w:r w:rsidRPr="00EF12A9">
        <w:rPr>
          <w:rFonts w:ascii="Helvetica" w:hAnsi="Helvetica" w:cs="Helvetica"/>
          <w:lang w:val="en-US"/>
        </w:rPr>
        <w:t>რანდომიზებული</w:t>
      </w:r>
      <w:r w:rsidRPr="00EF12A9">
        <w:rPr>
          <w:rFonts w:cs="Arial"/>
          <w:lang w:val="en-US"/>
        </w:rPr>
        <w:t xml:space="preserve"> </w:t>
      </w:r>
      <w:r w:rsidRPr="00EF12A9">
        <w:rPr>
          <w:rFonts w:ascii="Helvetica" w:hAnsi="Helvetica" w:cs="Helvetica"/>
          <w:lang w:val="en-US"/>
        </w:rPr>
        <w:t>კონტროლირებადი</w:t>
      </w:r>
      <w:r w:rsidRPr="00EF12A9">
        <w:rPr>
          <w:rFonts w:cs="Arial"/>
          <w:lang w:val="en-US"/>
        </w:rPr>
        <w:t xml:space="preserve"> </w:t>
      </w:r>
      <w:r w:rsidRPr="00EF12A9">
        <w:rPr>
          <w:rFonts w:ascii="Helvetica" w:hAnsi="Helvetica" w:cs="Helvetica"/>
          <w:lang w:val="en-US"/>
        </w:rPr>
        <w:t>კვლევები</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არსებობს</w:t>
      </w:r>
      <w:r w:rsidRPr="00EF12A9">
        <w:rPr>
          <w:rFonts w:cs="Arial"/>
          <w:lang w:val="en-US"/>
        </w:rPr>
        <w:t>.</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ანტიკოაგულანტების</w:t>
      </w:r>
      <w:r w:rsidRPr="00EF12A9">
        <w:rPr>
          <w:rFonts w:cs="Arial"/>
          <w:lang w:val="ka-GE"/>
        </w:rPr>
        <w:t xml:space="preserve"> </w:t>
      </w:r>
      <w:r w:rsidRPr="00EF12A9">
        <w:rPr>
          <w:rFonts w:ascii="Helvetica" w:hAnsi="Helvetica" w:cs="Helvetica"/>
          <w:lang w:val="ka-GE"/>
        </w:rPr>
        <w:t>დანიშვნ</w:t>
      </w:r>
      <w:r w:rsidRPr="00EF12A9">
        <w:rPr>
          <w:rFonts w:ascii="Helvetica" w:hAnsi="Helvetica" w:cs="Helvetica"/>
          <w:lang w:val="en-US"/>
        </w:rPr>
        <w:t>ა</w:t>
      </w:r>
      <w:r w:rsidRPr="00EF12A9">
        <w:rPr>
          <w:rFonts w:cs="Arial"/>
          <w:lang w:val="en-US"/>
        </w:rPr>
        <w:t xml:space="preserve"> </w:t>
      </w:r>
      <w:r w:rsidRPr="00EF12A9">
        <w:rPr>
          <w:rFonts w:ascii="Helvetica" w:hAnsi="Helvetica" w:cs="Helvetica"/>
          <w:lang w:val="en-US"/>
        </w:rPr>
        <w:t>გამართლებული</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არის</w:t>
      </w:r>
      <w:r w:rsidRPr="00EF12A9">
        <w:rPr>
          <w:rFonts w:cs="Arial"/>
          <w:lang w:val="ka-GE"/>
        </w:rPr>
        <w:t xml:space="preserve">, </w:t>
      </w:r>
      <w:r w:rsidRPr="00EF12A9">
        <w:rPr>
          <w:rFonts w:ascii="Helvetica" w:hAnsi="Helvetica" w:cs="Helvetica"/>
          <w:lang w:val="ka-GE"/>
        </w:rPr>
        <w:t>ალტერნატივას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ქვედა</w:t>
      </w:r>
      <w:r w:rsidRPr="00EF12A9">
        <w:rPr>
          <w:rFonts w:cs="Arial"/>
          <w:lang w:val="ka-GE"/>
        </w:rPr>
        <w:t xml:space="preserve"> </w:t>
      </w:r>
      <w:r w:rsidRPr="00EF12A9">
        <w:rPr>
          <w:rFonts w:ascii="Helvetica" w:hAnsi="Helvetica" w:cs="Helvetica"/>
          <w:lang w:val="ka-GE"/>
        </w:rPr>
        <w:t>ღრუ</w:t>
      </w:r>
      <w:r w:rsidRPr="00EF12A9">
        <w:rPr>
          <w:rFonts w:cs="Arial"/>
          <w:lang w:val="ka-GE"/>
        </w:rPr>
        <w:t xml:space="preserve"> </w:t>
      </w:r>
      <w:r w:rsidRPr="00EF12A9">
        <w:rPr>
          <w:rFonts w:ascii="Helvetica" w:hAnsi="Helvetica" w:cs="Helvetica"/>
          <w:lang w:val="ka-GE"/>
        </w:rPr>
        <w:t>ვენის</w:t>
      </w:r>
      <w:r w:rsidRPr="00EF12A9">
        <w:rPr>
          <w:rFonts w:cs="Arial"/>
          <w:lang w:val="ka-GE"/>
        </w:rPr>
        <w:t xml:space="preserve"> </w:t>
      </w:r>
      <w:r w:rsidRPr="00EF12A9">
        <w:rPr>
          <w:rFonts w:ascii="Helvetica" w:hAnsi="Helvetica" w:cs="Helvetica"/>
          <w:lang w:val="ka-GE"/>
        </w:rPr>
        <w:t>ფილტრის</w:t>
      </w:r>
      <w:r w:rsidRPr="00EF12A9">
        <w:rPr>
          <w:rFonts w:cs="Arial"/>
          <w:lang w:val="ka-GE"/>
        </w:rPr>
        <w:t xml:space="preserve"> </w:t>
      </w:r>
      <w:r w:rsidRPr="00EF12A9">
        <w:rPr>
          <w:rFonts w:ascii="Helvetica" w:hAnsi="Helvetica" w:cs="Helvetica"/>
          <w:lang w:val="ka-GE"/>
        </w:rPr>
        <w:t>ჩადგმა</w:t>
      </w:r>
      <w:r w:rsidRPr="00EF12A9">
        <w:rPr>
          <w:rFonts w:cs="Arial"/>
          <w:lang w:val="ka-GE"/>
        </w:rPr>
        <w:t xml:space="preserve">. </w:t>
      </w:r>
      <w:r w:rsidRPr="00EF12A9">
        <w:rPr>
          <w:rFonts w:ascii="Helvetica" w:hAnsi="Helvetica" w:cs="Helvetica"/>
          <w:lang w:val="ka-GE"/>
        </w:rPr>
        <w:t>ამგვარი</w:t>
      </w:r>
      <w:r w:rsidRPr="00EF12A9">
        <w:rPr>
          <w:rFonts w:cs="Arial"/>
          <w:lang w:val="ka-GE"/>
        </w:rPr>
        <w:t xml:space="preserve"> </w:t>
      </w:r>
      <w:r w:rsidRPr="00EF12A9">
        <w:rPr>
          <w:rFonts w:ascii="Helvetica" w:hAnsi="Helvetica" w:cs="Helvetica"/>
          <w:lang w:val="ka-GE"/>
        </w:rPr>
        <w:t>მოწყობილობები</w:t>
      </w:r>
      <w:r w:rsidRPr="00EF12A9">
        <w:rPr>
          <w:rFonts w:cs="Arial"/>
          <w:lang w:val="ka-GE"/>
        </w:rPr>
        <w:t xml:space="preserve">, </w:t>
      </w:r>
      <w:r w:rsidRPr="00EF12A9">
        <w:rPr>
          <w:rFonts w:ascii="Helvetica" w:hAnsi="Helvetica" w:cs="Helvetica"/>
          <w:lang w:val="ka-GE"/>
        </w:rPr>
        <w:t>ზოგადად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არმქონე</w:t>
      </w:r>
      <w:r w:rsidRPr="00EF12A9">
        <w:rPr>
          <w:rFonts w:cs="Arial"/>
          <w:lang w:val="ka-GE"/>
        </w:rPr>
        <w:t xml:space="preserve"> </w:t>
      </w:r>
      <w:r w:rsidRPr="00EF12A9">
        <w:rPr>
          <w:rFonts w:ascii="Helvetica" w:hAnsi="Helvetica" w:cs="Helvetica"/>
          <w:lang w:val="ka-GE"/>
        </w:rPr>
        <w:t>მოსახლეობაში</w:t>
      </w:r>
      <w:r w:rsidRPr="00EF12A9">
        <w:rPr>
          <w:rFonts w:cs="Arial"/>
          <w:lang w:val="ka-GE"/>
        </w:rPr>
        <w:t xml:space="preserve">, </w:t>
      </w:r>
      <w:r w:rsidRPr="00EF12A9">
        <w:rPr>
          <w:rFonts w:ascii="Helvetica" w:hAnsi="Helvetica" w:cs="Helvetica"/>
          <w:lang w:val="ka-GE"/>
        </w:rPr>
        <w:t>სავარაუდოდ</w:t>
      </w:r>
      <w:r w:rsidRPr="00EF12A9">
        <w:rPr>
          <w:rFonts w:cs="Arial"/>
          <w:lang w:val="ka-GE"/>
        </w:rPr>
        <w:t xml:space="preserve"> </w:t>
      </w:r>
      <w:r w:rsidRPr="00EF12A9">
        <w:rPr>
          <w:rFonts w:ascii="Helvetica" w:hAnsi="Helvetica" w:cs="Helvetica"/>
          <w:lang w:val="ka-GE"/>
        </w:rPr>
        <w:t>ამცირებს</w:t>
      </w:r>
      <w:r w:rsidRPr="00EF12A9">
        <w:rPr>
          <w:rFonts w:cs="Arial"/>
          <w:lang w:val="ka-GE"/>
        </w:rPr>
        <w:t xml:space="preserve"> </w:t>
      </w:r>
      <w:r w:rsidRPr="00EF12A9">
        <w:rPr>
          <w:rFonts w:ascii="Helvetica" w:hAnsi="Helvetica" w:cs="Helvetica"/>
          <w:lang w:val="ka-GE"/>
        </w:rPr>
        <w:t>პულმონური</w:t>
      </w:r>
      <w:r w:rsidRPr="00EF12A9">
        <w:rPr>
          <w:rFonts w:cs="Arial"/>
          <w:lang w:val="ka-GE"/>
        </w:rPr>
        <w:t xml:space="preserve"> </w:t>
      </w:r>
      <w:r w:rsidRPr="00EF12A9">
        <w:rPr>
          <w:rFonts w:ascii="Helvetica" w:hAnsi="Helvetica" w:cs="Helvetica"/>
          <w:lang w:val="ka-GE"/>
        </w:rPr>
        <w:t>ემბოლიზმის</w:t>
      </w:r>
      <w:r w:rsidRPr="00EF12A9">
        <w:rPr>
          <w:rFonts w:cs="Arial"/>
          <w:lang w:val="ka-GE"/>
        </w:rPr>
        <w:t xml:space="preserve"> </w:t>
      </w:r>
      <w:r w:rsidRPr="00EF12A9">
        <w:rPr>
          <w:rFonts w:ascii="Helvetica" w:hAnsi="Helvetica" w:cs="Helvetica"/>
          <w:lang w:val="ka-GE"/>
        </w:rPr>
        <w:t>ალბათობას</w:t>
      </w:r>
      <w:r w:rsidRPr="00EF12A9">
        <w:rPr>
          <w:rStyle w:val="Endnotenzeichen"/>
          <w:rFonts w:cs="Arial"/>
        </w:rPr>
        <w:endnoteReference w:id="60"/>
      </w:r>
      <w:r w:rsidRPr="00EF12A9">
        <w:rPr>
          <w:rFonts w:cs="Arial"/>
          <w:vertAlign w:val="superscript"/>
          <w:lang w:val="ka-GE"/>
        </w:rPr>
        <w:t>,</w:t>
      </w:r>
      <w:r w:rsidRPr="00EF12A9">
        <w:rPr>
          <w:rStyle w:val="Endnotenzeichen"/>
          <w:rFonts w:cs="Arial"/>
        </w:rPr>
        <w:endnoteReference w:id="61"/>
      </w:r>
      <w:r w:rsidRPr="00EF12A9">
        <w:rPr>
          <w:rFonts w:cs="Arial"/>
          <w:vertAlign w:val="superscript"/>
          <w:lang w:val="en-US"/>
        </w:rPr>
        <w:t>,</w:t>
      </w:r>
      <w:r w:rsidRPr="00EF12A9">
        <w:rPr>
          <w:rFonts w:cs="Arial"/>
          <w:lang w:val="ka-GE"/>
        </w:rPr>
        <w:t xml:space="preserve"> </w:t>
      </w:r>
      <w:r w:rsidR="00526205" w:rsidRPr="00EF12A9">
        <w:rPr>
          <w:rFonts w:cs="Arial"/>
          <w:vertAlign w:val="superscript"/>
        </w:rPr>
        <w:fldChar w:fldCharType="begin"/>
      </w:r>
      <w:r w:rsidRPr="00EF12A9">
        <w:rPr>
          <w:rFonts w:cs="Arial"/>
          <w:vertAlign w:val="superscript"/>
          <w:lang w:val="ka-GE"/>
        </w:rPr>
        <w:instrText xml:space="preserve"> ADDIN REFMGR.CITE &lt;Refman&gt;&lt;Cite&gt;&lt;Author&gt;Streiff&lt;/Author&gt;&lt;Year&gt;2000&lt;/Year&gt;&lt;RecNum&gt;2475&lt;/RecNum&gt;&lt;IDText&gt;Vena caval filters: a comprehensive review&lt;/IDText&gt;&lt;MDL Ref_Type="Journal"&gt;&lt;Ref_Type&gt;Journal&lt;/Ref_Type&gt;&lt;Ref_ID&gt;2475&lt;/Ref_ID&gt;&lt;Title_Primary&gt;Vena caval filters: a comprehensive review&lt;/Title_Primary&gt;&lt;Authors_Primary&gt;Streiff,M.B.&lt;/Authors_Primary&gt;&lt;Date_Primary&gt;2000/6/15&lt;/Date_Primary&gt;&lt;Keywords&gt;Anticoagulants&lt;/Keywords&gt;&lt;Keywords&gt;Anticoagulation&lt;/Keywords&gt;&lt;Keywords&gt;Article&lt;/Keywords&gt;&lt;Keywords&gt;blood&lt;/Keywords&gt;&lt;Keywords&gt;Complication&lt;/Keywords&gt;&lt;Keywords&gt;Embolism&lt;/Keywords&gt;&lt;Keywords&gt;Equipment Design&lt;/Keywords&gt;&lt;Keywords&gt;Follow Up&lt;/Keywords&gt;&lt;Keywords&gt;Humans&lt;/Keywords&gt;&lt;Keywords&gt;Literature&lt;/Keywords&gt;&lt;Keywords&gt;Patient&lt;/Keywords&gt;&lt;Keywords&gt;Pulmonary Embolism&lt;/Keywords&gt;&lt;Keywords&gt;Review&lt;/Keywords&gt;&lt;Keywords&gt;Safety&lt;/Keywords&gt;&lt;Keywords&gt;Surgery&lt;/Keywords&gt;&lt;Keywords&gt;therapy&lt;/Keywords&gt;&lt;Keywords&gt;Thromboembolism&lt;/Keywords&gt;&lt;Keywords&gt;Thrombophlebitis&lt;/Keywords&gt;&lt;Keywords&gt;Thrombosis&lt;/Keywords&gt;&lt;Keywords&gt;Vena Cava Filters&lt;/Keywords&gt;&lt;Keywords&gt;Venous Thrombosis&lt;/Keywords&gt;&lt;Reprint&gt;Not in File&lt;/Reprint&gt;&lt;Start_Page&gt;3669&lt;/Start_Page&gt;&lt;End_Page&gt;3677&lt;/End_Page&gt;&lt;Periodical&gt;Blood&lt;/Periodical&gt;&lt;Volume&gt;95&lt;/Volume&gt;&lt;Issue&gt;12&lt;/Issue&gt;&lt;Address&gt;Division of Hematology, Department of Medicine, Johns Hopkins University School of Medicine, Baltimore, MD 21205, USA. mstreiff@jhmi.edu&lt;/Address&gt;&lt;Web_URL&gt;PM:10845895&lt;/Web_URL&gt;&lt;ZZ_JournalStdAbbrev&gt;&lt;f name="System"&gt;Blood&lt;/f&gt;&lt;/ZZ_JournalStdAbbrev&gt;&lt;ZZ_WorkformID&gt;1&lt;/ZZ_WorkformID&gt;&lt;/MDL&gt;&lt;/Cite&gt;&lt;/Refman&gt;</w:instrText>
      </w:r>
      <w:r w:rsidR="00526205" w:rsidRPr="00EF12A9">
        <w:rPr>
          <w:rFonts w:cs="Arial"/>
          <w:vertAlign w:val="superscript"/>
        </w:rPr>
        <w:fldChar w:fldCharType="separate"/>
      </w:r>
      <w:r w:rsidRPr="00EF12A9">
        <w:rPr>
          <w:rFonts w:cs="Arial"/>
          <w:vertAlign w:val="superscript"/>
          <w:lang w:val="ka-GE"/>
        </w:rPr>
        <w:t>111</w:t>
      </w:r>
      <w:r w:rsidR="00526205" w:rsidRPr="00EF12A9">
        <w:rPr>
          <w:rFonts w:cs="Arial"/>
          <w:vertAlign w:val="superscript"/>
        </w:rPr>
        <w:fldChar w:fldCharType="end"/>
      </w:r>
      <w:r w:rsidRPr="00EF12A9">
        <w:rPr>
          <w:rFonts w:cs="Arial"/>
          <w:vertAlign w:val="superscript"/>
          <w:lang w:val="en-US"/>
        </w:rPr>
        <w:t>,</w:t>
      </w:r>
      <w:r w:rsidR="00526205" w:rsidRPr="00EF12A9">
        <w:rPr>
          <w:rFonts w:cs="Arial"/>
          <w:vertAlign w:val="superscript"/>
        </w:rPr>
        <w:fldChar w:fldCharType="begin"/>
      </w:r>
      <w:r w:rsidRPr="00EF12A9">
        <w:rPr>
          <w:rFonts w:cs="Arial"/>
          <w:vertAlign w:val="superscript"/>
          <w:lang w:val="ka-GE"/>
        </w:rPr>
        <w:instrText xml:space="preserve"> ADDIN REFMGR.CITE &lt;Refman&gt;&lt;Cite&gt;&lt;Author&gt;Young&lt;/Author&gt;&lt;Year&gt;2007&lt;/Year&gt;&lt;RecNum&gt;5044&lt;/RecNum&gt;&lt;IDText&gt;Vena caval filters for the prevention of pulmonary embolism&lt;/IDText&gt;&lt;MDL Ref_Type="Journal"&gt;&lt;Ref_Type&gt;Journal&lt;/Ref_Type&gt;&lt;Ref_ID&gt;5044&lt;/Ref_ID&gt;&lt;Title_Primary&gt;Vena caval filters for the prevention of pulmonary embolism&lt;/Title_Primary&gt;&lt;Authors_Primary&gt;Young,T.&lt;/Authors_Primary&gt;&lt;Authors_Primary&gt;Aukes,J.&lt;/Authors_Primary&gt;&lt;Authors_Primary&gt;Hughes,R.&lt;/Authors_Primary&gt;&lt;Authors_Primary&gt;Tang,H.&lt;/Authors_Primary&gt;&lt;Date_Primary&gt;2007&lt;/Date_Primary&gt;&lt;Keywords&gt;adverse effec</w:instrText>
      </w:r>
      <w:r w:rsidRPr="00EF12A9">
        <w:rPr>
          <w:rFonts w:cs="Arial"/>
          <w:vertAlign w:val="superscript"/>
        </w:rPr>
        <w:instrText>ts&lt;/Keywords&gt;&lt;Keywords&gt;Age&lt;/Keywords&gt;&lt;Keywords&gt;analysis&lt;/Keywords&gt;&lt;Keywords&gt;Article&lt;/Keywords&gt;&lt;Keywords&gt;Australia&lt;/Keywords&gt;&lt;Keywords&gt;Clinical Trial&lt;/Keywords&gt;&lt;Keywords&gt;Clinical Trials&lt;/Keywords&gt;&lt;Keywords&gt;Complication&lt;/Keywords&gt;&lt;Keywords&gt;complications&lt;/Keywords&gt;&lt;Keywords&gt;Controlled Clinical Trial&lt;/Keywords&gt;&lt;Keywords&gt;Data Collection&lt;/Keywords&gt;&lt;Keywords&gt;Death&lt;/Keywords&gt;&lt;Keywords&gt;Embolism&lt;/Keywords&gt;&lt;Keywords&gt;Health&lt;/Keywords&gt;&lt;Keywords&gt;Humans&lt;/Keywords&gt;&lt;Keywords&gt;Incidence&lt;/Keywords&gt;&lt;Keywords&gt;Leg&lt;/Keywords&gt;&lt;Keywords&gt;MEDLINE&lt;/Keywords&gt;&lt;Keywords&gt;Mortality&lt;/Keywords&gt;&lt;Keywords&gt;Population&lt;/Keywords&gt;&lt;Keywords&gt;prevention &amp;amp; control&lt;/Keywords&gt;&lt;Keywords&gt;Pulmonary Embolism&lt;/Keywords&gt;&lt;Keywords&gt;Randomized Controlled Trials as Topic&lt;/Keywords&gt;&lt;Keywords&gt;RCT&lt;/Keywords&gt;&lt;Keywords&gt;Review&lt;/Keywords&gt;&lt;Keywords&gt;Risk&lt;/Keywords&gt;&lt;Keywords&gt;Safety&lt;/Keywords&gt;&lt;Keywords&gt;Survival&lt;/Keywords&gt;&lt;Keywords&gt;Thrombosis&lt;/Keywords&gt;&lt;Keywords&gt;Time&lt;/Keywords&gt;&lt;Keywords&gt;Vascular Diseases&lt;/Keywords&gt;&lt;Keywords&gt;Vena Cava Filters&lt;/Keywords&gt;&lt;Keywords&gt;Vena Cava,Inferior&lt;/Keywords&gt;&lt;Keywords&gt;Venous Thrombosis&lt;/Keywords&gt;&lt;Reprint&gt;Not in File&lt;/Reprint&gt;&lt;Start_Page&gt;CD006212&lt;/Start_Page&gt;&lt;Periodical&gt;Cochrane Database of Systematic Reviews&lt;/Periodical&gt;&lt;Address&gt;Queensland Health, Respiratory and Sleep Medicine, PO Box M103, Missenden Road, Camperdown, New South Wales, Australia, 2050. timothy.young@dr.nswama.com.au&lt;/Address&gt;&lt;Web_URL&gt;PM:17636834&lt;/Web_URL&gt;&lt;ZZ_JournalFull&gt;&lt;f name="System"&gt;Cochrane Database of Systematic Reviews&lt;/f&gt;&lt;/ZZ_JournalFull&gt;&lt;ZZ_WorkformID&gt;1&lt;/ZZ_WorkformID&gt;&lt;/MDL&gt;&lt;/Cite&gt;&lt;/Refman&gt;</w:instrText>
      </w:r>
      <w:r w:rsidR="00526205" w:rsidRPr="00EF12A9">
        <w:rPr>
          <w:rFonts w:cs="Arial"/>
          <w:vertAlign w:val="superscript"/>
        </w:rPr>
        <w:fldChar w:fldCharType="separate"/>
      </w:r>
      <w:r w:rsidRPr="00EF12A9">
        <w:rPr>
          <w:rFonts w:cs="Arial"/>
          <w:vertAlign w:val="superscript"/>
        </w:rPr>
        <w:t>112</w:t>
      </w:r>
      <w:r w:rsidR="00526205" w:rsidRPr="00EF12A9">
        <w:rPr>
          <w:rFonts w:cs="Arial"/>
          <w:vertAlign w:val="superscript"/>
        </w:rPr>
        <w:fldChar w:fldCharType="end"/>
      </w:r>
      <w:r w:rsidRPr="00EF12A9">
        <w:rPr>
          <w:rFonts w:cs="Arial"/>
          <w:lang w:val="en-US"/>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ზრდის</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w:t>
      </w:r>
      <w:r w:rsidRPr="00EF12A9">
        <w:rPr>
          <w:rFonts w:cs="Arial"/>
          <w:lang w:val="ka-GE"/>
        </w:rPr>
        <w:t xml:space="preserve"> </w:t>
      </w:r>
      <w:r w:rsidRPr="00EF12A9">
        <w:rPr>
          <w:rFonts w:ascii="Helvetica" w:hAnsi="Helvetica" w:cs="Helvetica"/>
          <w:lang w:val="ka-GE"/>
        </w:rPr>
        <w:t>რი</w:t>
      </w:r>
      <w:r w:rsidRPr="00EF12A9">
        <w:rPr>
          <w:rFonts w:ascii="Helvetica" w:hAnsi="Helvetica" w:cs="Helvetica"/>
          <w:lang w:val="en-US"/>
        </w:rPr>
        <w:t>ს</w:t>
      </w:r>
      <w:r w:rsidRPr="00EF12A9">
        <w:rPr>
          <w:rFonts w:ascii="Helvetica" w:hAnsi="Helvetica" w:cs="Helvetica"/>
          <w:lang w:val="ka-GE"/>
        </w:rPr>
        <w:t>კს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დასტურდება</w:t>
      </w:r>
      <w:r w:rsidRPr="00EF12A9">
        <w:rPr>
          <w:rFonts w:cs="Arial"/>
          <w:lang w:val="ka-GE"/>
        </w:rPr>
        <w:t xml:space="preserve"> </w:t>
      </w:r>
      <w:r w:rsidRPr="00EF12A9">
        <w:rPr>
          <w:rFonts w:ascii="Helvetica" w:hAnsi="Helvetica" w:cs="Helvetica"/>
          <w:lang w:val="ka-GE"/>
        </w:rPr>
        <w:lastRenderedPageBreak/>
        <w:t>სიკვდილობის</w:t>
      </w:r>
      <w:r w:rsidRPr="00EF12A9">
        <w:rPr>
          <w:rFonts w:cs="Arial"/>
          <w:lang w:val="ka-GE"/>
        </w:rPr>
        <w:t xml:space="preserve"> </w:t>
      </w:r>
      <w:r w:rsidRPr="00EF12A9">
        <w:rPr>
          <w:rFonts w:ascii="Helvetica" w:hAnsi="Helvetica" w:cs="Helvetica"/>
          <w:lang w:val="ka-GE"/>
        </w:rPr>
        <w:t>შემცირებაზე</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ზემოქმედების</w:t>
      </w:r>
      <w:r w:rsidRPr="00EF12A9">
        <w:rPr>
          <w:rFonts w:cs="Arial"/>
          <w:lang w:val="ka-GE"/>
        </w:rPr>
        <w:t xml:space="preserve"> </w:t>
      </w:r>
      <w:r w:rsidRPr="00EF12A9">
        <w:rPr>
          <w:rFonts w:ascii="Helvetica" w:hAnsi="Helvetica" w:cs="Helvetica"/>
          <w:lang w:val="ka-GE"/>
        </w:rPr>
        <w:t>ეფექტი</w:t>
      </w:r>
      <w:r w:rsidR="00526205" w:rsidRPr="00EF12A9">
        <w:rPr>
          <w:rFonts w:cs="Arial"/>
        </w:rPr>
        <w:fldChar w:fldCharType="begin"/>
      </w:r>
      <w:r w:rsidRPr="00EF12A9">
        <w:rPr>
          <w:rFonts w:cs="Arial"/>
        </w:rPr>
        <w:instrText xml:space="preserve"> ADDIN REFMGR.CITE &lt;Refman&gt;&lt;Cite&gt;&lt;Author&gt;Mismetti&lt;/Author&gt;&lt;Year&gt;2007&lt;/Year&gt;&lt;RecNum&gt;2476&lt;/RecNum&gt;&lt;IDText&gt;A prospective long-term study of 220 patients with a retrievable vena cava filter for secondary prevention of venous thromboembolism&lt;/IDText&gt;&lt;MDL Ref_Type="Journal"&gt;&lt;Ref_Type&gt;Journal&lt;/Ref_Type&gt;&lt;Ref_ID&gt;2476&lt;/Ref_ID&gt;&lt;Title_Primary&gt;A prospective long-term study of 220 patients with a retrievable vena cava filter for secondary prevention of venous thromboembolism&lt;/Title_Primary&gt;&lt;Authors_Primary&gt;Mismetti,P.&lt;/Authors_Primary&gt;&lt;Authors_Primary&gt;Rivron-Guillot,K.&lt;/Authors_Primary&gt;&lt;Authors_Primary&gt;Quenet,S.&lt;/Authors_Primary&gt;&lt;Authors_Primary&gt;Decousus,H.&lt;/Authors_Primary&gt;&lt;Authors_Primary&gt;Laporte,S.&lt;/Authors_Primary&gt;&lt;Authors_Primary&gt;Epinat,M.&lt;/Authors_Primary&gt;&lt;Authors_Primary&gt;Barral,F.G.&lt;/Authors_Primary&gt;&lt;Date_Primary&gt;2007/1&lt;/Date_Primary&gt;&lt;Keywords&gt;Age&lt;/Keywords&gt;&lt;Keywords&gt;Anticoagulant Therapy&lt;/Keywords&gt;&lt;Keywords&gt;Anticoagulation&lt;/Keywords&gt;&lt;Keywords&gt;Article&lt;/Keywords&gt;&lt;Keywords&gt;Bleeding&lt;/Keywords&gt;&lt;Keywords&gt;Cohort Studies&lt;/Keywords&gt;&lt;Keywords&gt;Complication&lt;/Keywords&gt;&lt;Keywords&gt;Embolism&lt;/Keywords&gt;&lt;Keywords&gt;Follow Up&lt;/Keywords&gt;&lt;Keywords&gt;Hospital&lt;/Keywords&gt;&lt;Keywords&gt;methods&lt;/Keywords&gt;&lt;Keywords&gt;Patient&lt;/Keywords&gt;&lt;Keywords&gt;pharmacology&lt;/Keywords&gt;&lt;Keywords&gt;Pulmonary Embolism&lt;/Keywords&gt;&lt;Keywords&gt;Research&lt;/Keywords&gt;&lt;Keywords&gt;Safety&lt;/Keywords&gt;&lt;Keywords&gt;Surgery&lt;/Keywords&gt;&lt;Keywords&gt;therapy&lt;/Keywords&gt;&lt;Keywords&gt;Thromboembolism&lt;/Keywords&gt;&lt;Keywords&gt;Thrombosis&lt;/Keywords&gt;&lt;Keywords&gt;University Hospital&lt;/Keywords&gt;&lt;Reprint&gt;Not in File&lt;/Reprint&gt;&lt;Start_Page&gt;223&lt;/Start_Page&gt;&lt;End_Page&gt;229&lt;/End_Page&gt;&lt;Periodical&gt;Chest&lt;/Periodical&gt;&lt;Volume&gt;131&lt;/Volume&gt;&lt;Issue&gt;1&lt;/Issue&gt;&lt;Address&gt;Thrombosis Research Group, CIC-EC, Clinical Pharmacology Department, University Hospital, Saint-Etienne, France&lt;/Address&gt;&lt;Web_URL&gt;PM:17218580&lt;/Web_URL&gt;&lt;ZZ_JournalStdAbbrev&gt;&lt;f name="System"&gt;Chest&lt;/f&gt;&lt;/ZZ_JournalStdAbbrev&gt;&lt;ZZ_WorkformID&gt;1&lt;/ZZ_WorkformID&gt;&lt;/MDL&gt;&lt;/Cite&gt;&lt;/Refman&gt;</w:instrText>
      </w:r>
      <w:r w:rsidR="00526205" w:rsidRPr="00EF12A9">
        <w:rPr>
          <w:rFonts w:cs="Arial"/>
        </w:rPr>
        <w:fldChar w:fldCharType="separate"/>
      </w:r>
      <w:r w:rsidRPr="00EF12A9">
        <w:rPr>
          <w:rFonts w:cs="Arial"/>
          <w:vertAlign w:val="superscript"/>
        </w:rPr>
        <w:t>113</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უახლესმა</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დაადასტურა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მოიპოვება</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სიცხადეს</w:t>
      </w:r>
      <w:r w:rsidRPr="00EF12A9">
        <w:rPr>
          <w:rFonts w:cs="Arial"/>
          <w:lang w:val="ka-GE"/>
        </w:rPr>
        <w:t xml:space="preserve"> </w:t>
      </w:r>
      <w:r w:rsidRPr="00EF12A9">
        <w:rPr>
          <w:rFonts w:ascii="Helvetica" w:hAnsi="Helvetica" w:cs="Helvetica"/>
          <w:lang w:val="ka-GE"/>
        </w:rPr>
        <w:t>შეიტანდა</w:t>
      </w:r>
      <w:r w:rsidRPr="00EF12A9">
        <w:rPr>
          <w:rFonts w:cs="Arial"/>
          <w:lang w:val="ka-GE"/>
        </w:rPr>
        <w:t xml:space="preserve"> </w:t>
      </w:r>
      <w:r w:rsidRPr="00EF12A9">
        <w:rPr>
          <w:rFonts w:ascii="Helvetica" w:hAnsi="Helvetica" w:cs="Helvetica"/>
          <w:lang w:val="ka-GE"/>
        </w:rPr>
        <w:t>ასეთ</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ოპტიმალური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საკითხში</w:t>
      </w:r>
      <w:r w:rsidRPr="00EF12A9">
        <w:rPr>
          <w:rFonts w:cs="Arial"/>
        </w:rPr>
        <w:t>.</w:t>
      </w:r>
      <w:r w:rsidR="00526205" w:rsidRPr="00EF12A9">
        <w:rPr>
          <w:rFonts w:cs="Arial"/>
        </w:rPr>
        <w:fldChar w:fldCharType="begin"/>
      </w:r>
      <w:r w:rsidRPr="00EF12A9">
        <w:rPr>
          <w:rFonts w:cs="Arial"/>
        </w:rPr>
        <w:instrText xml:space="preserve"> ADDIN REFMGR.CITE &lt;Refman&gt;&lt;Cite&gt;&lt;Author&gt;Kelly&lt;/Author&gt;&lt;Year&gt;2003&lt;/Year&gt;&lt;RecNum&gt;2477&lt;/RecNum&gt;&lt;IDText&gt;Anticoagulation or inferior vena cava filter placement for patients with primary intracerebral hemorrhage developing venous thromboembolism?&lt;/IDText&gt;&lt;MDL Ref_Type="Journal"&gt;&lt;Ref_Type&gt;Journal&lt;/Ref_Type&gt;&lt;Ref_ID&gt;2477&lt;/Ref_ID&gt;&lt;Title_Primary&gt;Anticoagulation or inferior vena cava filter placement for patients with primary intracerebral hemorrhage developing venous thromboembolism?&lt;/Title_Primary&gt;&lt;Authors_Primary&gt;Kelly,J.&lt;/Authors_Primary&gt;&lt;Authors_Primary&gt;Hunt,B.J.&lt;/Authors_Primary&gt;&lt;Authors_Primary&gt;Lewis,R.R.&lt;/Authors_Primary&gt;&lt;Authors_Primary&gt;Rudd,A.&lt;/Authors_Primary&gt;&lt;Date_Primary&gt;2003/12&lt;/Date_Primary&gt;&lt;Keywords&gt;adverse effects&lt;/Keywords&gt;&lt;Keywords&gt;Anticoagulants&lt;/Keywords&gt;&lt;Keywords&gt;Anticoagulation&lt;/Keywords&gt;&lt;Keywords&gt;Article&lt;/Keywords&gt;&lt;Keywords&gt;Bleeding&lt;/Keywords&gt;&lt;Keywords&gt;Cerebral Hemorrhage&lt;/Keywords&gt;&lt;Keywords&gt;Complication&lt;/Keywords&gt;&lt;Keywords&gt;complications&lt;/Keywords&gt;&lt;Keywords&gt;Embolism&lt;/Keywords&gt;&lt;Keywords&gt;Hemorrhage&lt;/Keywords&gt;&lt;Keywords&gt;Heparin&lt;/Keywords&gt;&lt;Keywords&gt;History&lt;/Keywords&gt;&lt;Keywords&gt;Hospital&lt;/Keywords&gt;&lt;Keywords&gt;Humans&lt;/Keywords&gt;&lt;Keywords&gt;Incidence&lt;/Keywords&gt;&lt;Keywords&gt;Patient&lt;/Keywords&gt;&lt;Keywords&gt;prevention &amp;amp; control&lt;/Keywords&gt;&lt;Keywords&gt;Pulmonary Embolism&lt;/Keywords&gt;&lt;Keywords&gt;Recurrence&lt;/Keywords&gt;&lt;Keywords&gt;Review&lt;/Keywords&gt;&lt;Keywords&gt;Risk&lt;/Keywords&gt;&lt;Keywords&gt;Risk Assessment&lt;/Keywords&gt;&lt;Keywords&gt;therapeutic use&lt;/Keywords&gt;&lt;Keywords&gt;therapy&lt;/Keywords&gt;&lt;Keywords&gt;Thromboembolism&lt;/Keywords&gt;&lt;Keywords&gt;Thrombosis&lt;/Keywords&gt;&lt;Keywords&gt;Thrombus&lt;/Keywords&gt;&lt;Keywords&gt;Time&lt;/Keywords&gt;&lt;Keywords&gt;Vena Cava Filters&lt;/Keywords&gt;&lt;Keywords&gt;Venous Thrombosis&lt;/Keywords&gt;&lt;Keywords&gt;Warfarin&lt;/Keywords&gt;&lt;Reprint&gt;Not in File&lt;/Reprint&gt;&lt;Start_Page&gt;2999&lt;/Start_Page&gt;&lt;End_Page&gt;3005&lt;/End_Page&gt;&lt;Periodical&gt;Stroke&lt;/Periodical&gt;&lt;Volume&gt;34&lt;/Volume&gt;&lt;Issue&gt;12&lt;/Issue&gt;&lt;Address&gt;Elderly Care/GIM Elderly Care Department, St Thomas&amp;apos; Hospital, Lambeth, London, UK. jameskelly@northbrookfm.fsnet.co.uk&lt;/Address&gt;&lt;Web_URL&gt;PM:14615615&lt;/Web_URL&gt;&lt;ZZ_JournalFull&gt;&lt;f name="System"&gt;Stroke&lt;/f&gt;&lt;/ZZ_JournalFull&gt;&lt;ZZ_WorkformID&gt;1&lt;/ZZ_WorkformID&gt;&lt;/MDL&gt;&lt;/Cite&gt;&lt;/Refman&gt;</w:instrText>
      </w:r>
      <w:r w:rsidR="00526205" w:rsidRPr="00EF12A9">
        <w:rPr>
          <w:rFonts w:cs="Arial"/>
        </w:rPr>
        <w:fldChar w:fldCharType="separate"/>
      </w:r>
      <w:r w:rsidRPr="00EF12A9">
        <w:rPr>
          <w:rFonts w:cs="Arial"/>
          <w:vertAlign w:val="superscript"/>
        </w:rPr>
        <w:t>114</w:t>
      </w:r>
      <w:r w:rsidR="00526205" w:rsidRPr="00EF12A9">
        <w:rPr>
          <w:rFonts w:cs="Arial"/>
        </w:rPr>
        <w:fldChar w:fldCharType="end"/>
      </w:r>
      <w:r w:rsidRPr="00EF12A9">
        <w:rPr>
          <w:rFonts w:cs="Arial"/>
        </w:rPr>
        <w:t xml:space="preserve"> </w:t>
      </w:r>
    </w:p>
    <w:p w14:paraId="64478E0D" w14:textId="77777777" w:rsidR="00F51FFF" w:rsidRPr="00EF12A9" w:rsidRDefault="00F51FFF" w:rsidP="00F51FFF">
      <w:pPr>
        <w:jc w:val="both"/>
        <w:rPr>
          <w:rFonts w:cs="Arial"/>
        </w:rPr>
      </w:pPr>
    </w:p>
    <w:p w14:paraId="2821869B" w14:textId="77777777" w:rsidR="00F51FFF" w:rsidRPr="00EF12A9" w:rsidRDefault="00F51FFF" w:rsidP="00F51FFF">
      <w:pPr>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უსაფრთხოა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კო</w:t>
      </w:r>
      <w:r w:rsidRPr="00EF12A9">
        <w:rPr>
          <w:rFonts w:cs="Arial"/>
          <w:lang w:val="ka-GE"/>
        </w:rPr>
        <w:t>-</w:t>
      </w:r>
      <w:r w:rsidRPr="00EF12A9">
        <w:rPr>
          <w:rFonts w:ascii="Helvetica" w:hAnsi="Helvetica" w:cs="Helvetica"/>
          <w:lang w:val="ka-GE"/>
        </w:rPr>
        <w:t>მორბიდული</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ისედაც</w:t>
      </w:r>
      <w:r w:rsidRPr="00EF12A9">
        <w:rPr>
          <w:rFonts w:cs="Arial"/>
          <w:lang w:val="ka-GE"/>
        </w:rPr>
        <w:t xml:space="preserve">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ამგვარი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p>
    <w:p w14:paraId="2935A1C8" w14:textId="77777777" w:rsidR="00F51FFF" w:rsidRPr="00EF12A9" w:rsidRDefault="00B10846" w:rsidP="00F51FFF">
      <w:pPr>
        <w:jc w:val="both"/>
        <w:rPr>
          <w:rFonts w:cs="Arial"/>
        </w:rPr>
      </w:pPr>
      <w:r w:rsidRPr="00EF12A9">
        <w:rPr>
          <w:rFonts w:cs="Arial"/>
          <w:noProof/>
          <w:lang w:val="en-US"/>
        </w:rPr>
        <mc:AlternateContent>
          <mc:Choice Requires="wps">
            <w:drawing>
              <wp:anchor distT="0" distB="0" distL="114300" distR="114300" simplePos="0" relativeHeight="251653120" behindDoc="0" locked="0" layoutInCell="1" allowOverlap="1" wp14:anchorId="4FAC221B" wp14:editId="19A53695">
                <wp:simplePos x="0" y="0"/>
                <wp:positionH relativeFrom="column">
                  <wp:posOffset>-76200</wp:posOffset>
                </wp:positionH>
                <wp:positionV relativeFrom="paragraph">
                  <wp:posOffset>182880</wp:posOffset>
                </wp:positionV>
                <wp:extent cx="5334000" cy="939800"/>
                <wp:effectExtent l="0" t="5080" r="12700" b="762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939800"/>
                        </a:xfrm>
                        <a:prstGeom prst="rect">
                          <a:avLst/>
                        </a:prstGeom>
                        <a:solidFill>
                          <a:srgbClr val="FFFFFF"/>
                        </a:solidFill>
                        <a:ln w="9525">
                          <a:solidFill>
                            <a:srgbClr val="000000"/>
                          </a:solidFill>
                          <a:miter lim="800000"/>
                          <a:headEnd/>
                          <a:tailEnd/>
                        </a:ln>
                      </wps:spPr>
                      <wps:txbx>
                        <w:txbxContent>
                          <w:p w14:paraId="028B4D78" w14:textId="77777777" w:rsidR="00EF12A9" w:rsidRPr="00AC2D89" w:rsidRDefault="00EF12A9" w:rsidP="00F51FFF">
                            <w:pPr>
                              <w:autoSpaceDE w:val="0"/>
                              <w:autoSpaceDN w:val="0"/>
                              <w:adjustRightInd w:val="0"/>
                              <w:jc w:val="both"/>
                              <w:rPr>
                                <w:rFonts w:ascii="Sylfaen" w:eastAsia="Calibri" w:hAnsi="Sylfaen" w:cs="Arial"/>
                                <w:color w:val="0F243E"/>
                              </w:rPr>
                            </w:pPr>
                            <w:r w:rsidRPr="00AC2D89">
                              <w:rPr>
                                <w:rFonts w:ascii="Sylfaen" w:hAnsi="Sylfaen" w:cs="Sylfaen"/>
                                <w:b/>
                                <w:color w:val="0F243E"/>
                                <w:lang w:val="ka-GE"/>
                              </w:rPr>
                              <w:t>კლინიკური შეკითხვა</w:t>
                            </w:r>
                            <w:r w:rsidRPr="00AC2D89">
                              <w:rPr>
                                <w:rFonts w:ascii="Book Antiqua" w:hAnsi="Book Antiqua"/>
                                <w:color w:val="0F243E"/>
                                <w:lang w:val="en-US"/>
                              </w:rPr>
                              <w:t xml:space="preserve">: </w:t>
                            </w:r>
                            <w:r w:rsidRPr="00AC2D89">
                              <w:rPr>
                                <w:rFonts w:ascii="Sylfaen" w:eastAsia="Calibri" w:hAnsi="Sylfaen" w:cs="Arial"/>
                                <w:color w:val="0F243E"/>
                              </w:rPr>
                              <w:t>რამდენად უსაფრთხოა ანტიკოაგულაციური მკურნალობა პაციენტებში მწვავე ინსულტით, რომლებსაც თანმხლები მდგომარეობების გამო ანტიკოაგულაციური მედიკამენტები ისედაც ესაჭიროებათ?</w:t>
                            </w:r>
                          </w:p>
                          <w:p w14:paraId="352799E9" w14:textId="77777777" w:rsidR="00EF12A9" w:rsidRPr="00B7434F" w:rsidRDefault="00EF12A9" w:rsidP="00F51FFF">
                            <w:pPr>
                              <w:jc w:val="both"/>
                              <w:rPr>
                                <w:rFonts w:ascii="Book Antiqua" w:hAnsi="Book Antiqua"/>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C221B" id="Text Box 10" o:spid="_x0000_s1062" type="#_x0000_t202" style="position:absolute;left:0;text-align:left;margin-left:-6pt;margin-top:14.4pt;width:420pt;height:7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">
                <v:textbox>
                  <w:txbxContent>
                    <w:p w14:paraId="028B4D78" w14:textId="77777777" w:rsidR="00EF12A9" w:rsidRPr="00AC2D89" w:rsidRDefault="00EF12A9" w:rsidP="00F51FFF">
                      <w:pPr>
                        <w:autoSpaceDE w:val="0"/>
                        <w:autoSpaceDN w:val="0"/>
                        <w:adjustRightInd w:val="0"/>
                        <w:jc w:val="both"/>
                        <w:rPr>
                          <w:rFonts w:ascii="Sylfaen" w:eastAsia="Calibri" w:hAnsi="Sylfaen" w:cs="Arial"/>
                          <w:color w:val="0F243E"/>
                        </w:rPr>
                      </w:pPr>
                      <w:r w:rsidRPr="00AC2D89">
                        <w:rPr>
                          <w:rFonts w:ascii="Sylfaen" w:hAnsi="Sylfaen" w:cs="Sylfaen"/>
                          <w:b/>
                          <w:color w:val="0F243E"/>
                          <w:lang w:val="ka-GE"/>
                        </w:rPr>
                        <w:t>კლინიკური შეკითხვა</w:t>
                      </w:r>
                      <w:r w:rsidRPr="00AC2D89">
                        <w:rPr>
                          <w:rFonts w:ascii="Book Antiqua" w:hAnsi="Book Antiqua"/>
                          <w:color w:val="0F243E"/>
                          <w:lang w:val="en-US"/>
                        </w:rPr>
                        <w:t xml:space="preserve">: </w:t>
                      </w:r>
                      <w:r w:rsidRPr="00AC2D89">
                        <w:rPr>
                          <w:rFonts w:ascii="Sylfaen" w:eastAsia="Calibri" w:hAnsi="Sylfaen" w:cs="Arial"/>
                          <w:color w:val="0F243E"/>
                        </w:rPr>
                        <w:t>რამდენად უსაფრთხოა ანტიკოაგულაციური მკურნალობა პაციენტებში მწვავე ინსულტით, რომლებსაც თანმხლები მდგომარეობების გამო ანტიკოაგულაციური მედიკამენტები ისედაც ესაჭიროებათ?</w:t>
                      </w:r>
                    </w:p>
                    <w:p w14:paraId="352799E9" w14:textId="77777777" w:rsidR="00EF12A9" w:rsidRPr="00B7434F" w:rsidRDefault="00EF12A9" w:rsidP="00F51FFF">
                      <w:pPr>
                        <w:jc w:val="both"/>
                        <w:rPr>
                          <w:rFonts w:ascii="Book Antiqua" w:hAnsi="Book Antiqua"/>
                          <w:lang w:val="en-US"/>
                        </w:rPr>
                      </w:pPr>
                    </w:p>
                  </w:txbxContent>
                </v:textbox>
              </v:shape>
            </w:pict>
          </mc:Fallback>
        </mc:AlternateContent>
      </w:r>
    </w:p>
    <w:p w14:paraId="098C3559" w14:textId="77777777" w:rsidR="00F51FFF" w:rsidRPr="00EF12A9" w:rsidRDefault="00F51FFF" w:rsidP="00F51FFF">
      <w:pPr>
        <w:jc w:val="both"/>
        <w:rPr>
          <w:rFonts w:cs="Arial"/>
        </w:rPr>
      </w:pPr>
    </w:p>
    <w:p w14:paraId="62E759F1" w14:textId="77777777" w:rsidR="00F51FFF" w:rsidRPr="00EF12A9" w:rsidRDefault="00F51FFF" w:rsidP="00F51FFF">
      <w:pPr>
        <w:jc w:val="both"/>
        <w:rPr>
          <w:rFonts w:cs="Arial"/>
        </w:rPr>
      </w:pPr>
    </w:p>
    <w:p w14:paraId="60725EBF" w14:textId="77777777" w:rsidR="00F51FFF" w:rsidRPr="00EF12A9" w:rsidRDefault="00F51FFF" w:rsidP="00F51FFF">
      <w:pPr>
        <w:jc w:val="both"/>
        <w:rPr>
          <w:rFonts w:cs="Arial"/>
        </w:rPr>
      </w:pPr>
    </w:p>
    <w:p w14:paraId="1EA9AA51" w14:textId="77777777" w:rsidR="00F51FFF" w:rsidRPr="00EF12A9" w:rsidRDefault="00F51FFF" w:rsidP="00F51FFF">
      <w:pPr>
        <w:jc w:val="both"/>
        <w:rPr>
          <w:rFonts w:cs="Arial"/>
        </w:rPr>
      </w:pPr>
    </w:p>
    <w:p w14:paraId="6DF7B299" w14:textId="77777777" w:rsidR="00F51FFF" w:rsidRPr="00EF12A9" w:rsidRDefault="00F51FFF" w:rsidP="00F51FFF">
      <w:pPr>
        <w:pStyle w:val="berschrift3"/>
        <w:numPr>
          <w:ilvl w:val="0"/>
          <w:numId w:val="0"/>
        </w:numPr>
        <w:jc w:val="both"/>
      </w:pPr>
      <w:bookmarkStart w:id="459" w:name="_Toc175536924"/>
      <w:bookmarkStart w:id="460" w:name="_Toc175536926"/>
      <w:bookmarkEnd w:id="459"/>
      <w:bookmarkEnd w:id="460"/>
    </w:p>
    <w:p w14:paraId="528B9B3B" w14:textId="77777777" w:rsidR="00F51FFF" w:rsidRPr="00EF12A9" w:rsidRDefault="00F51FFF" w:rsidP="00F51FFF">
      <w:pPr>
        <w:pStyle w:val="berschrift3"/>
        <w:jc w:val="both"/>
      </w:pPr>
      <w:bookmarkStart w:id="461" w:name="_Toc496461648"/>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461"/>
    </w:p>
    <w:p w14:paraId="50CF05D1" w14:textId="77777777" w:rsidR="00F51FFF" w:rsidRPr="00EF12A9" w:rsidRDefault="00F51FFF" w:rsidP="00F51FFF">
      <w:pPr>
        <w:pStyle w:val="Subheadingitalic"/>
        <w:rPr>
          <w:rFonts w:cs="Arial"/>
          <w:b/>
          <w:lang w:val="ka-GE"/>
        </w:rPr>
      </w:pPr>
      <w:r w:rsidRPr="00EF12A9">
        <w:rPr>
          <w:rFonts w:ascii="Helvetica" w:hAnsi="Helvetica" w:cs="Helvetica"/>
          <w:b/>
          <w:lang w:val="ka-GE"/>
        </w:rPr>
        <w:t>მოციმციმე</w:t>
      </w:r>
      <w:r w:rsidRPr="00EF12A9">
        <w:rPr>
          <w:rFonts w:cs="Arial"/>
          <w:b/>
          <w:lang w:val="ka-GE"/>
        </w:rPr>
        <w:t xml:space="preserve"> </w:t>
      </w:r>
      <w:r w:rsidRPr="00EF12A9">
        <w:rPr>
          <w:rFonts w:ascii="Helvetica" w:hAnsi="Helvetica" w:cs="Helvetica"/>
          <w:b/>
          <w:lang w:val="ka-GE"/>
        </w:rPr>
        <w:t>არითმია</w:t>
      </w:r>
    </w:p>
    <w:p w14:paraId="311F0588" w14:textId="77777777" w:rsidR="00F51FFF" w:rsidRPr="00EF12A9" w:rsidRDefault="00F51FFF" w:rsidP="00F51FFF">
      <w:pPr>
        <w:pStyle w:val="Subheadingitalic"/>
        <w:rPr>
          <w:rFonts w:cs="Arial"/>
          <w:b/>
        </w:rPr>
      </w:pPr>
    </w:p>
    <w:p w14:paraId="0E240DBF" w14:textId="77777777" w:rsidR="00F51FFF" w:rsidRPr="00EF12A9" w:rsidRDefault="00F51FFF" w:rsidP="00F51FFF">
      <w:pPr>
        <w:pStyle w:val="Subheadingitalic"/>
        <w:jc w:val="both"/>
        <w:rPr>
          <w:rFonts w:cs="Arial"/>
          <w:i w:val="0"/>
          <w:u w:val="none"/>
        </w:rPr>
      </w:pPr>
      <w:r w:rsidRPr="00EF12A9">
        <w:rPr>
          <w:rFonts w:ascii="Helvetica" w:hAnsi="Helvetica" w:cs="Helvetica"/>
          <w:i w:val="0"/>
          <w:u w:val="none"/>
          <w:lang w:val="ka-GE"/>
        </w:rPr>
        <w:t>მოციმციმე</w:t>
      </w:r>
      <w:r w:rsidRPr="00EF12A9">
        <w:rPr>
          <w:rFonts w:cs="Arial"/>
          <w:i w:val="0"/>
          <w:u w:val="none"/>
          <w:lang w:val="ka-GE"/>
        </w:rPr>
        <w:t xml:space="preserve"> </w:t>
      </w:r>
      <w:r w:rsidRPr="00EF12A9">
        <w:rPr>
          <w:rFonts w:ascii="Helvetica" w:hAnsi="Helvetica" w:cs="Helvetica"/>
          <w:i w:val="0"/>
          <w:u w:val="none"/>
          <w:lang w:val="ka-GE"/>
        </w:rPr>
        <w:t>არითმიის</w:t>
      </w:r>
      <w:r w:rsidRPr="00EF12A9">
        <w:rPr>
          <w:rFonts w:cs="Arial"/>
          <w:i w:val="0"/>
          <w:u w:val="none"/>
          <w:lang w:val="ka-GE"/>
        </w:rPr>
        <w:t xml:space="preserve"> </w:t>
      </w:r>
      <w:r w:rsidRPr="00EF12A9">
        <w:rPr>
          <w:rFonts w:ascii="Helvetica" w:hAnsi="Helvetica" w:cs="Helvetica"/>
          <w:i w:val="0"/>
          <w:u w:val="none"/>
          <w:lang w:val="ka-GE"/>
        </w:rPr>
        <w:t>მქონე</w:t>
      </w:r>
      <w:r w:rsidRPr="00EF12A9">
        <w:rPr>
          <w:rFonts w:cs="Arial"/>
          <w:i w:val="0"/>
          <w:u w:val="none"/>
          <w:lang w:val="ka-GE"/>
        </w:rPr>
        <w:t xml:space="preserve"> </w:t>
      </w:r>
      <w:r w:rsidRPr="00EF12A9">
        <w:rPr>
          <w:rFonts w:ascii="Helvetica" w:hAnsi="Helvetica" w:cs="Helvetica"/>
          <w:i w:val="0"/>
          <w:u w:val="none"/>
          <w:lang w:val="ka-GE"/>
        </w:rPr>
        <w:t>პაციენტთა</w:t>
      </w:r>
      <w:r w:rsidRPr="00EF12A9">
        <w:rPr>
          <w:rFonts w:cs="Arial"/>
          <w:i w:val="0"/>
          <w:u w:val="none"/>
          <w:lang w:val="ka-GE"/>
        </w:rPr>
        <w:t xml:space="preserve"> </w:t>
      </w:r>
      <w:r w:rsidRPr="00EF12A9">
        <w:rPr>
          <w:rFonts w:ascii="Helvetica" w:hAnsi="Helvetica" w:cs="Helvetica"/>
          <w:i w:val="0"/>
          <w:u w:val="none"/>
          <w:lang w:val="ka-GE"/>
        </w:rPr>
        <w:t>ქვეჯგუფების</w:t>
      </w:r>
      <w:r w:rsidRPr="00EF12A9">
        <w:rPr>
          <w:rFonts w:cs="Arial"/>
          <w:i w:val="0"/>
          <w:u w:val="none"/>
          <w:lang w:val="ka-GE"/>
        </w:rPr>
        <w:t xml:space="preserve"> </w:t>
      </w:r>
      <w:r w:rsidRPr="00EF12A9">
        <w:rPr>
          <w:rFonts w:ascii="Helvetica" w:hAnsi="Helvetica" w:cs="Helvetica"/>
          <w:i w:val="0"/>
          <w:u w:val="none"/>
          <w:lang w:val="ka-GE"/>
        </w:rPr>
        <w:t>მეტა</w:t>
      </w:r>
      <w:r w:rsidRPr="00EF12A9">
        <w:rPr>
          <w:rFonts w:cs="Arial"/>
          <w:i w:val="0"/>
          <w:u w:val="none"/>
          <w:lang w:val="ka-GE"/>
        </w:rPr>
        <w:t>-</w:t>
      </w:r>
      <w:r w:rsidRPr="00EF12A9">
        <w:rPr>
          <w:rFonts w:ascii="Helvetica" w:hAnsi="Helvetica" w:cs="Helvetica"/>
          <w:i w:val="0"/>
          <w:u w:val="none"/>
          <w:lang w:val="ka-GE"/>
        </w:rPr>
        <w:t>ანალიზმა</w:t>
      </w:r>
      <w:r w:rsidR="00526205" w:rsidRPr="00EF12A9">
        <w:rPr>
          <w:rFonts w:cs="Arial"/>
          <w:i w:val="0"/>
          <w:u w:val="none"/>
        </w:rPr>
        <w:fldChar w:fldCharType="begin"/>
      </w:r>
      <w:r w:rsidRPr="00EF12A9">
        <w:rPr>
          <w:rFonts w:cs="Arial"/>
          <w:i w:val="0"/>
          <w:u w:val="none"/>
        </w:rPr>
        <w:instrText xml:space="preserve"> ADDIN REFMGR.CITE &lt;Refman&gt;&lt;Cite&gt;&lt;Author&gt;Hart&lt;/Author&gt;&lt;Year&gt;2002&lt;/Year&gt;&lt;RecNum&gt;2353&lt;/RecNum&gt;&lt;IDText&gt;Atrial fibrillation, stroke, and acute antithrombotic therapy: analysis of randomized clinical trials&lt;/IDText&gt;&lt;MDL Ref_Type="Journal"&gt;&lt;Ref_Type&gt;Journal&lt;/Ref_Type&gt;&lt;Ref_ID&gt;2353&lt;/Ref_ID&gt;&lt;Title_Primary&gt;Atrial fibrillation, stroke, and acute antithrombotic therapy: analysis of randomized clinical trials&lt;/Title_Primary&gt;&lt;Authors_Primary&gt;Hart,R.G.&lt;/Authors_Primary&gt;&lt;Authors_Primary&gt;Palacio,S.&lt;/Authors_Primary&gt;&lt;Authors_Primary&gt;Pearce,L.A.&lt;/Authors_Primary&gt;&lt;Date_Primary&gt;2002/11&lt;/Date_Primary&gt;&lt;Keywords&gt;Acute Disease&lt;/Keywords&gt;&lt;Keywords&gt;Article&lt;/Keywords&gt;&lt;Keywords&gt;Aspirin&lt;/Keywords&gt;&lt;Keywords&gt;Atrial Fibrillation&lt;/Keywords&gt;&lt;Keywords&gt;Cerebrovascular Accident&lt;/Keywords&gt;&lt;Keywords&gt;Clinical Trial&lt;/Keywords&gt;&lt;Keywords&gt;Clinical Trials&lt;/Keywords&gt;&lt;Keywords&gt;complications&lt;/Keywords&gt;&lt;Keywords&gt;drug therapy&lt;/Keywords&gt;&lt;Keywords&gt;Drug Therapy,Combination&lt;/Keywords&gt;&lt;Keywords&gt;Fibrinolytic Agents&lt;/Keywords&gt;&lt;Keywords&gt;Heparin&lt;/Keywords&gt;&lt;Keywords&gt;Humans&lt;/Keywords&gt;&lt;Keywords&gt;Management&lt;/Keywords&gt;&lt;Keywords&gt;Meta-Analysis&lt;/Keywords&gt;&lt;Keywords&gt;Mortality&lt;/Keywords&gt;&lt;Keywords&gt;Neurology&lt;/Keywords&gt;&lt;Keywords&gt;Patient&lt;/Keywords&gt;&lt;Keywords&gt;prevention &amp;amp; control&lt;/Keywords&gt;&lt;Keywords&gt;Randomized Controlled Trials&lt;/Keywords&gt;&lt;Keywords&gt;Recurrence&lt;/Keywords&gt;&lt;Keywords&gt;Review&lt;/Keywords&gt;&lt;Keywords&gt;statistics &amp;amp; numerical data&lt;/Keywords&gt;&lt;Keywords&gt;Stroke&lt;/Keywords&gt;&lt;Keywords&gt;therapeutic use&lt;/Keywords&gt;&lt;Keywords&gt;therapy&lt;/Keywords&gt;&lt;Keywords&gt;Treatment Outcome&lt;/Keywords&gt;&lt;Keywords&gt;Warfarin&lt;/Keywords&gt;&lt;Reprint&gt;In File&lt;/Reprint&gt;&lt;Start_Page&gt;2722&lt;/Start_Page&gt;&lt;End_Page&gt;2727&lt;/End_Page&gt;&lt;Periodical&gt;Stroke&lt;/Periodical&gt;&lt;Volume&gt;33&lt;/Volume&gt;&lt;Issue&gt;11&lt;/Issue&gt;&lt;User_Def_2&gt;PHAR 6&lt;/User_Def_2&gt;&lt;Address&gt;Department of Medicine (Neurology), University of Texas Health Science Center, San Antonio 78229-3900, USA. hartr@uthscsa.edu&lt;/Address&gt;&lt;Web_URL&gt;PM:12411668&lt;/Web_URL&gt;&lt;ZZ_JournalFull&gt;&lt;f name="System"&gt;Stroke&lt;/f&gt;&lt;/ZZ_JournalFull&gt;&lt;ZZ_WorkformID&gt;1&lt;/ZZ_WorkformID&gt;&lt;/MDL&gt;&lt;/Cite&gt;&lt;/Refman&gt;</w:instrText>
      </w:r>
      <w:r w:rsidR="00526205" w:rsidRPr="00EF12A9">
        <w:rPr>
          <w:rFonts w:cs="Arial"/>
          <w:i w:val="0"/>
          <w:u w:val="none"/>
        </w:rPr>
        <w:fldChar w:fldCharType="separate"/>
      </w:r>
      <w:r w:rsidRPr="00EF12A9">
        <w:rPr>
          <w:rFonts w:cs="Arial"/>
          <w:i w:val="0"/>
          <w:u w:val="none"/>
          <w:vertAlign w:val="superscript"/>
        </w:rPr>
        <w:t>119</w:t>
      </w:r>
      <w:r w:rsidR="00526205" w:rsidRPr="00EF12A9">
        <w:rPr>
          <w:rFonts w:cs="Arial"/>
          <w:i w:val="0"/>
          <w:u w:val="none"/>
        </w:rPr>
        <w:fldChar w:fldCharType="end"/>
      </w:r>
      <w:r w:rsidRPr="00EF12A9">
        <w:rPr>
          <w:rFonts w:cs="Arial"/>
          <w:i w:val="0"/>
          <w:u w:val="none"/>
          <w:lang w:val="ka-GE"/>
        </w:rPr>
        <w:t xml:space="preserve">, </w:t>
      </w:r>
      <w:r w:rsidRPr="00EF12A9">
        <w:rPr>
          <w:rFonts w:ascii="Helvetica" w:hAnsi="Helvetica" w:cs="Helvetica"/>
          <w:i w:val="0"/>
          <w:u w:val="none"/>
          <w:lang w:val="en-US"/>
        </w:rPr>
        <w:t>რომელშიც</w:t>
      </w:r>
      <w:r w:rsidRPr="00EF12A9">
        <w:rPr>
          <w:rFonts w:cs="Arial"/>
          <w:i w:val="0"/>
          <w:u w:val="none"/>
          <w:lang w:val="en-US"/>
        </w:rPr>
        <w:t xml:space="preserve"> </w:t>
      </w:r>
      <w:r w:rsidRPr="00EF12A9">
        <w:rPr>
          <w:rFonts w:ascii="Helvetica" w:hAnsi="Helvetica" w:cs="Helvetica"/>
          <w:i w:val="0"/>
          <w:u w:val="none"/>
          <w:lang w:val="en-US"/>
        </w:rPr>
        <w:t>სამი</w:t>
      </w:r>
      <w:r w:rsidRPr="00EF12A9">
        <w:rPr>
          <w:rFonts w:cs="Arial"/>
          <w:i w:val="0"/>
          <w:u w:val="none"/>
          <w:lang w:val="en-US"/>
        </w:rPr>
        <w:t xml:space="preserve"> </w:t>
      </w:r>
      <w:r w:rsidRPr="00EF12A9">
        <w:rPr>
          <w:rFonts w:ascii="Helvetica" w:hAnsi="Helvetica" w:cs="Helvetica"/>
          <w:i w:val="0"/>
          <w:u w:val="none"/>
          <w:lang w:val="en-US"/>
        </w:rPr>
        <w:t>რანდომიზებული</w:t>
      </w:r>
      <w:r w:rsidRPr="00EF12A9">
        <w:rPr>
          <w:rFonts w:cs="Arial"/>
          <w:i w:val="0"/>
          <w:u w:val="none"/>
          <w:lang w:val="en-US"/>
        </w:rPr>
        <w:t xml:space="preserve"> </w:t>
      </w:r>
      <w:r w:rsidRPr="00EF12A9">
        <w:rPr>
          <w:rFonts w:ascii="Helvetica" w:hAnsi="Helvetica" w:cs="Helvetica"/>
          <w:i w:val="0"/>
          <w:u w:val="none"/>
          <w:lang w:val="en-US"/>
        </w:rPr>
        <w:t>კონტროლირებადი</w:t>
      </w:r>
      <w:r w:rsidRPr="00EF12A9">
        <w:rPr>
          <w:rFonts w:cs="Arial"/>
          <w:i w:val="0"/>
          <w:u w:val="none"/>
          <w:lang w:val="en-US"/>
        </w:rPr>
        <w:t xml:space="preserve"> </w:t>
      </w:r>
      <w:r w:rsidRPr="00EF12A9">
        <w:rPr>
          <w:rFonts w:ascii="Helvetica" w:hAnsi="Helvetica" w:cs="Helvetica"/>
          <w:i w:val="0"/>
          <w:u w:val="none"/>
          <w:lang w:val="en-US"/>
        </w:rPr>
        <w:t>კვლევის</w:t>
      </w:r>
      <w:r w:rsidRPr="00EF12A9">
        <w:rPr>
          <w:rFonts w:cs="Arial"/>
          <w:i w:val="0"/>
          <w:u w:val="none"/>
          <w:lang w:val="en-US"/>
        </w:rPr>
        <w:t xml:space="preserve"> </w:t>
      </w:r>
      <w:r w:rsidRPr="00EF12A9">
        <w:rPr>
          <w:rFonts w:ascii="Helvetica" w:hAnsi="Helvetica" w:cs="Helvetica"/>
          <w:i w:val="0"/>
          <w:u w:val="none"/>
          <w:lang w:val="en-US"/>
        </w:rPr>
        <w:t>შედეგები</w:t>
      </w:r>
      <w:r w:rsidRPr="00EF12A9">
        <w:rPr>
          <w:rFonts w:cs="Arial"/>
          <w:i w:val="0"/>
          <w:u w:val="none"/>
          <w:lang w:val="en-US"/>
        </w:rPr>
        <w:t xml:space="preserve"> </w:t>
      </w:r>
      <w:r w:rsidRPr="00EF12A9">
        <w:rPr>
          <w:rFonts w:ascii="Helvetica" w:hAnsi="Helvetica" w:cs="Helvetica"/>
          <w:i w:val="0"/>
          <w:u w:val="none"/>
          <w:lang w:val="en-US"/>
        </w:rPr>
        <w:t>გაერთიანდა</w:t>
      </w:r>
      <w:r w:rsidRPr="00EF12A9">
        <w:rPr>
          <w:rFonts w:cs="Arial"/>
          <w:i w:val="0"/>
          <w:u w:val="none"/>
          <w:lang w:val="en-US"/>
        </w:rPr>
        <w:t>,</w:t>
      </w:r>
      <w:r w:rsidR="00526205" w:rsidRPr="00EF12A9">
        <w:rPr>
          <w:rFonts w:cs="Arial"/>
          <w:i w:val="0"/>
          <w:u w:val="none"/>
          <w:vertAlign w:val="superscript"/>
        </w:rPr>
        <w:fldChar w:fldCharType="begin"/>
      </w:r>
      <w:r w:rsidRPr="00EF12A9">
        <w:rPr>
          <w:rFonts w:cs="Arial"/>
          <w:i w:val="0"/>
          <w:u w:val="none"/>
          <w:vertAlign w:val="superscript"/>
        </w:rPr>
        <w:instrText xml:space="preserve"> ADDIN REFMGR.CITE &lt;Refman&gt;&lt;Cite&gt;&lt;Author&gt;Saxena&lt;/Author&gt;&lt;Year&gt;2001&lt;/Year&gt;&lt;RecNum&gt;436&lt;/RecNum&gt;&lt;IDText&gt;Risk of early death and recurrent stroke and effect of heparin in 3169 patients with acute ischemic stroke and atrial fibrillation in the International Stroke Trial&lt;/IDText&gt;&lt;MDL Ref_Type="Journal"&gt;&lt;Ref_Type&gt;Journal&lt;/Ref_Type&gt;&lt;Ref_ID&gt;436&lt;/Ref_ID&gt;&lt;Title_Primary&gt;Risk of early death and recurrent stroke and effect of heparin in 3169 patients with acute ischemic stroke and atrial fibrillation in the International Stroke Trial&lt;/Title_Primary&gt;&lt;Authors_Primary&gt;Saxena,R.&lt;/Authors_Primary&gt;&lt;Authors_Primary&gt;Lewis,S.&lt;/Authors_Primary&gt;&lt;Authors_Primary&gt;Berge,E.&lt;/Authors_Primary&gt;&lt;Authors_Primary&gt;Sandercock,P.A.&lt;/Authors_Primary&gt;&lt;Authors_Primary&gt;Koudstaal,P.J.&lt;/Authors_Primary&gt;&lt;Date_Primary&gt;2001/10&lt;/Date_Primary&gt;&lt;Keywords&gt;Age&lt;/Keywords&gt;&lt;Keywords&gt;Article&lt;/Keywords&gt;&lt;Keywords&gt;Aspirin&lt;/Keywords&gt;&lt;Keywords&gt;Atrial Fibrillation&lt;/Keywords&gt;&lt;Keywords&gt;Clinical Trial&lt;/Keywords&gt;&lt;Keywords&gt;Death&lt;/Keywords&gt;&lt;Keywords&gt;Female&lt;/Keywords&gt;&lt;Keywords&gt;Heparin&lt;/Keywords&gt;&lt;Keywords&gt;Hospital&lt;/Keywords&gt;&lt;Keywords&gt;methods&lt;/Keywords&gt;&lt;Keywords&gt;Multicenter Studies&lt;/Keywords&gt;&lt;Keywords&gt;Multicenter Study&lt;/Keywords&gt;&lt;Keywords&gt;Neurology&lt;/Keywords&gt;&lt;Keywords&gt;Patient&lt;/Keywords&gt;&lt;Keywords&gt;Risk&lt;/Keywords&gt;&lt;Keywords&gt;Stroke&lt;/Keywords&gt;&lt;Keywords&gt;University Hospital&lt;/Keywords&gt;&lt;Reprint&gt;In File&lt;/Reprint&gt;&lt;Start_Page&gt;2333&lt;/Start_Page&gt;&lt;End_Page&gt;2337&lt;/End_Page&gt;&lt;Periodical&gt;Stroke&lt;/Periodical&gt;&lt;Volume&gt;32&lt;/Volume&gt;&lt;Issue&gt;10&lt;/Issue&gt;&lt;User_Def_2&gt;PHAR 6&lt;/User_Def_2&gt;&lt;ZZ_JournalFull&gt;&lt;f name="System"&gt;Stroke&lt;/f&gt;&lt;/ZZ_JournalFull&gt;&lt;ZZ_WorkformID&gt;1&lt;/ZZ_WorkformID&gt;&lt;/MDL&gt;&lt;/Cite&gt;&lt;/Refman&gt;</w:instrText>
      </w:r>
      <w:r w:rsidR="00526205" w:rsidRPr="00EF12A9">
        <w:rPr>
          <w:rFonts w:cs="Arial"/>
          <w:i w:val="0"/>
          <w:u w:val="none"/>
          <w:vertAlign w:val="superscript"/>
        </w:rPr>
        <w:fldChar w:fldCharType="separate"/>
      </w:r>
      <w:r w:rsidRPr="00EF12A9">
        <w:rPr>
          <w:rFonts w:cs="Arial"/>
          <w:i w:val="0"/>
          <w:u w:val="none"/>
          <w:vertAlign w:val="superscript"/>
        </w:rPr>
        <w:t>115</w:t>
      </w:r>
      <w:r w:rsidR="00526205" w:rsidRPr="00EF12A9">
        <w:rPr>
          <w:rFonts w:cs="Arial"/>
          <w:i w:val="0"/>
          <w:u w:val="none"/>
          <w:vertAlign w:val="superscript"/>
        </w:rPr>
        <w:fldChar w:fldCharType="end"/>
      </w:r>
      <w:r w:rsidRPr="00EF12A9">
        <w:rPr>
          <w:rFonts w:cs="Arial"/>
          <w:i w:val="0"/>
          <w:u w:val="none"/>
          <w:vertAlign w:val="superscript"/>
        </w:rPr>
        <w:t>,</w:t>
      </w:r>
      <w:r w:rsidR="00526205" w:rsidRPr="00EF12A9">
        <w:rPr>
          <w:rFonts w:cs="Arial"/>
          <w:i w:val="0"/>
          <w:u w:val="none"/>
          <w:vertAlign w:val="superscript"/>
        </w:rPr>
        <w:fldChar w:fldCharType="begin"/>
      </w:r>
      <w:r w:rsidRPr="00EF12A9">
        <w:rPr>
          <w:rFonts w:cs="Arial"/>
          <w:i w:val="0"/>
          <w:u w:val="none"/>
          <w:vertAlign w:val="superscript"/>
        </w:rPr>
        <w:instrText xml:space="preserve"> ADDIN REFMGR.CITE &lt;Refman&gt;&lt;Cite&gt;&lt;Author&gt;International Stroke Trial Collaborative Group&lt;/Author&gt;&lt;Year&gt;1997&lt;/Year&gt;&lt;RecNum&gt;1597&lt;/RecNum&gt;&lt;IDText&gt;The International Stroke Trial (IST): a randomised trial of aspirin, subcutaneous heparin, both, or neither among 19435 patients with acute ischaemic stroke. International Stroke Trial Collaborative Group&lt;/IDText&gt;&lt;MDL Ref_Type="Journal"&gt;&lt;Ref_Type&gt;Journal&lt;/Ref_Type&gt;&lt;Ref_ID&gt;1597&lt;/Ref_ID&gt;&lt;Title_Primary&gt;The International Stroke Trial (IST): a randomised trial of aspirin, subcutaneous heparin, both, or neither among 19435 patients with acute ischaemic stroke. International Stroke Trial Collaborative Group&lt;/Title_Primary&gt;&lt;Authors_Primary&gt;International Stroke Trial Collaborative Group&lt;/Authors_Primary&gt;&lt;Date_Primary&gt;1997/5/31&lt;/Date_Primary&gt;&lt;Keywords&gt;Acute Disease&lt;/Keywords&gt;&lt;Keywords&gt;administration &amp;amp; dosage&lt;/Keywords&gt;&lt;Keywords&gt;Aged&lt;/Keywords&gt;&lt;Keywords&gt;Aged,80 and over&lt;/Keywords&gt;&lt;Keywords&gt;Anticoagulants&lt;/Keywords&gt;&lt;Keywords&gt;Aspirin&lt;/Keywords&gt;&lt;Keywords&gt;Cerebrovascular Disorders&lt;/Keywords&gt;&lt;Keywords&gt;Clinical Protocols&lt;/Keywords&gt;&lt;Keywords&gt;Comparative Study&lt;/Keywords&gt;&lt;Keywords&gt;drug therapy&lt;/Keywords&gt;&lt;Keywords&gt;Drug Therapy,Combination&lt;/Keywords&gt;&lt;Keywords&gt;Female&lt;/Keywords&gt;&lt;Keywords&gt;Follow-Up Studies&lt;/Keywords&gt;&lt;Keywords&gt;Heparin&lt;/Keywords&gt;&lt;Keywords&gt;Hospitals&lt;/Keywords&gt;&lt;Keywords&gt;Humans&lt;/Keywords&gt;&lt;Keywords&gt;Infusions,Parenteral&lt;/Keywords&gt;&lt;Keywords&gt;Male&lt;/Keywords&gt;&lt;Keywords&gt;methods&lt;/Keywords&gt;&lt;Keywords&gt;Middle Aged&lt;/Keywords&gt;&lt;Keywords&gt;Mortality&lt;/Keywords&gt;&lt;Keywords&gt;Platelet Aggregation&lt;/Keywords&gt;&lt;Keywords&gt;Platelet Aggregation Inhibitors&lt;/Keywords&gt;&lt;Keywords&gt;Prognosis&lt;/Keywords&gt;&lt;Keywords&gt;Recurrence&lt;/Keywords&gt;&lt;Keywords&gt;Research Support,Non-U.S.Gov&amp;apos;t&lt;/Keywords&gt;&lt;Keywords&gt;Safety&lt;/Keywords&gt;&lt;Keywords&gt;therapeutic use&lt;/Keywords&gt;&lt;Keywords&gt;therapy&lt;/Keywords&gt;&lt;Keywords&gt;Treatment Outcome&lt;/Keywords&gt;&lt;Reprint&gt;In File&lt;/Reprint&gt;&lt;Start_Page&gt;1569&lt;/Start_Page&gt;&lt;End_Page&gt;1581&lt;/End_Page&gt;&lt;Periodical&gt;Lancet&lt;/Periodical&gt;&lt;Volume&gt;349&lt;/Volume&gt;&lt;Issue&gt;9065&lt;/Issue&gt;&lt;User_Def_2&gt;PHAR 2&lt;/User_Def_2&gt;&lt;Web_URL&gt;PM:9174558&lt;/Web_URL&gt;&lt;ZZ_JournalFull&gt;&lt;f name="System"&gt;Lancet&lt;/f&gt;&lt;/ZZ_JournalFull&gt;&lt;ZZ_WorkformID&gt;1&lt;/ZZ_WorkformID&gt;&lt;/MDL&gt;&lt;/Cite&gt;&lt;/Refman&gt;</w:instrText>
      </w:r>
      <w:r w:rsidR="00526205" w:rsidRPr="00EF12A9">
        <w:rPr>
          <w:rFonts w:cs="Arial"/>
          <w:i w:val="0"/>
          <w:u w:val="none"/>
          <w:vertAlign w:val="superscript"/>
        </w:rPr>
        <w:fldChar w:fldCharType="separate"/>
      </w:r>
      <w:r w:rsidRPr="00EF12A9">
        <w:rPr>
          <w:rFonts w:cs="Arial"/>
          <w:i w:val="0"/>
          <w:u w:val="none"/>
          <w:vertAlign w:val="superscript"/>
        </w:rPr>
        <w:t>116</w:t>
      </w:r>
      <w:r w:rsidR="00526205" w:rsidRPr="00EF12A9">
        <w:rPr>
          <w:rFonts w:cs="Arial"/>
          <w:i w:val="0"/>
          <w:u w:val="none"/>
          <w:vertAlign w:val="superscript"/>
        </w:rPr>
        <w:fldChar w:fldCharType="end"/>
      </w:r>
      <w:r w:rsidRPr="00EF12A9">
        <w:rPr>
          <w:rFonts w:cs="Arial"/>
          <w:i w:val="0"/>
          <w:u w:val="none"/>
          <w:vertAlign w:val="superscript"/>
        </w:rPr>
        <w:t>,</w:t>
      </w:r>
      <w:r w:rsidR="00526205" w:rsidRPr="00EF12A9">
        <w:rPr>
          <w:rFonts w:cs="Arial"/>
          <w:i w:val="0"/>
          <w:u w:val="none"/>
          <w:vertAlign w:val="superscript"/>
        </w:rPr>
        <w:fldChar w:fldCharType="begin"/>
      </w:r>
      <w:r w:rsidRPr="00EF12A9">
        <w:rPr>
          <w:rFonts w:cs="Arial"/>
          <w:i w:val="0"/>
          <w:u w:val="none"/>
          <w:vertAlign w:val="superscript"/>
        </w:rPr>
        <w:instrText xml:space="preserve"> ADDIN REFMGR.CITE &lt;Refman&gt;&lt;Cite&gt;&lt;Year&gt;1997&lt;/Year&gt;&lt;RecNum&gt;11&lt;/RecNum&gt;&lt;IDText&gt;CAST: randomised placebo-controlled trial of early aspirin use in 20,000 patients with acute ischaemic stroke. CAST (Chinese Acute Stroke Trial) Collaborative Group&lt;/IDText&gt;&lt;MDL Ref_Type="Journal"&gt;&lt;Ref_Type&gt;Journal&lt;/Ref_Type&gt;&lt;Ref_ID&gt;11&lt;/Ref_ID&gt;&lt;Title_Primary&gt;CAST: randomised placebo-controlled trial of early aspirin use in 20,000 patients with acute ischaemic stroke. CAST (Chinese Acute Stroke Trial) Collaborative Group&lt;/Title_Primary&gt;&lt;Date_Primary&gt;1997/6/7&lt;/Date_Primary&gt;&lt;Keywords&gt;Acute Disease&lt;/Keywords&gt;&lt;Keywords&gt;administration &amp;amp; dosage&lt;/Keywords&gt;&lt;Keywords&gt;adverse effects&lt;/Keywords&gt;&lt;Keywords&gt;Aged&lt;/Keywords&gt;&lt;Keywords&gt;Anti-Inflammatory Agents,Non-Steroidal&lt;/Keywords&gt;&lt;Keywords&gt;Article&lt;/Keywords&gt;&lt;Keywords&gt;Aspirin&lt;/Keywords&gt;&lt;Keywords&gt;Blood Pressure&lt;/Keywords&gt;&lt;Keywords&gt;Cerebrovascular Disorders&lt;/Keywords&gt;&lt;Keywords&gt;China&lt;/Keywords&gt;&lt;Keywords&gt;Clinical Trial&lt;/Keywords&gt;&lt;Keywords&gt;Death&lt;/Keywords&gt;&lt;Keywords&gt;drug therapy&lt;/Keywords&gt;&lt;Keywords&gt;Female&lt;/Keywords&gt;&lt;Keywords&gt;Follow Up&lt;/Keywords&gt;&lt;Keywords&gt;Follow-Up Studies&lt;/Keywords&gt;&lt;Keywords&gt;Hospital&lt;/Keywords&gt;&lt;Keywords&gt;Hospital Mortality&lt;/Keywords&gt;&lt;Keywords&gt;Hospitalization&lt;/Keywords&gt;&lt;Keywords&gt;Hospitals&lt;/Keywords&gt;&lt;Keywords&gt;Humans&lt;/Keywords&gt;&lt;Keywords&gt;Male&lt;/Keywords&gt;&lt;Keywords&gt;methods&lt;/Keywords&gt;&lt;Keywords&gt;Middle Aged&lt;/Keywords&gt;&lt;Keywords&gt;Mortality&lt;/Keywords&gt;&lt;Keywords&gt;Multicenter Studies&lt;/Keywords&gt;&lt;Keywords&gt;Multicenter Study&lt;/Keywords&gt;&lt;Keywords&gt;Myocardial Infarction&lt;/Keywords&gt;&lt;Keywords&gt;Patient&lt;/Keywords&gt;&lt;Keywords&gt;physiopathology&lt;/Keywords&gt;&lt;Keywords&gt;Placebos&lt;/Keywords&gt;&lt;Keywords&gt;Platelet Aggregation&lt;/Keywords&gt;&lt;Keywords&gt;Platelet Aggregation Inhibitors&lt;/Keywords&gt;&lt;Keywords&gt;Recurrence&lt;/Keywords&gt;&lt;Keywords&gt;Research&lt;/Keywords&gt;&lt;Keywords&gt;Risk&lt;/Keywords&gt;&lt;Keywords&gt;Stroke&lt;/Keywords&gt;&lt;Keywords&gt;Survivors&lt;/Keywords&gt;&lt;Keywords&gt;Symptom&lt;/Keywords&gt;&lt;Keywords&gt;therapeutic use&lt;/Keywords&gt;&lt;Keywords&gt;Tomography,X-Ray Computed&lt;/Keywords&gt;&lt;Keywords&gt;Treatment Outcome&lt;/Keywords&gt;&lt;Reprint&gt;In File&lt;/Reprint&gt;&lt;Start_Page&gt;1641&lt;/Start_Page&gt;&lt;End_Page&gt;1649&lt;/End_Page&gt;&lt;Periodical&gt;Lancet&lt;/Periodical&gt;&lt;Volume&gt;349&lt;/Volume&gt;&lt;Issue&gt;9066&lt;/Issue&gt;&lt;User_Def_2&gt;PHAR 6&lt;/User_Def_2&gt;&lt;Web_URL&gt;PM:9186381&lt;/Web_URL&gt;&lt;ZZ_JournalFull&gt;&lt;f name="System"&gt;Lancet&lt;/f&gt;&lt;/ZZ_JournalFull&gt;&lt;ZZ_WorkformID&gt;1&lt;/ZZ_WorkformID&gt;&lt;/MDL&gt;&lt;/Cite&gt;&lt;/Refman&gt;</w:instrText>
      </w:r>
      <w:r w:rsidR="00526205" w:rsidRPr="00EF12A9">
        <w:rPr>
          <w:rFonts w:cs="Arial"/>
          <w:i w:val="0"/>
          <w:u w:val="none"/>
          <w:vertAlign w:val="superscript"/>
        </w:rPr>
        <w:fldChar w:fldCharType="separate"/>
      </w:r>
      <w:r w:rsidRPr="00EF12A9">
        <w:rPr>
          <w:rFonts w:cs="Arial"/>
          <w:i w:val="0"/>
          <w:u w:val="none"/>
          <w:vertAlign w:val="superscript"/>
        </w:rPr>
        <w:t>117</w:t>
      </w:r>
      <w:r w:rsidR="00526205" w:rsidRPr="00EF12A9">
        <w:rPr>
          <w:rFonts w:cs="Arial"/>
          <w:i w:val="0"/>
          <w:u w:val="none"/>
          <w:vertAlign w:val="superscript"/>
        </w:rPr>
        <w:fldChar w:fldCharType="end"/>
      </w:r>
      <w:r w:rsidRPr="00EF12A9">
        <w:rPr>
          <w:rFonts w:cs="Arial"/>
          <w:i w:val="0"/>
          <w:u w:val="none"/>
          <w:vertAlign w:val="superscript"/>
        </w:rPr>
        <w:t>,</w:t>
      </w:r>
      <w:r w:rsidR="00526205" w:rsidRPr="00EF12A9">
        <w:rPr>
          <w:rFonts w:cs="Arial"/>
          <w:i w:val="0"/>
          <w:u w:val="none"/>
          <w:vertAlign w:val="superscript"/>
        </w:rPr>
        <w:fldChar w:fldCharType="begin"/>
      </w:r>
      <w:r w:rsidRPr="00EF12A9">
        <w:rPr>
          <w:rFonts w:cs="Arial"/>
          <w:i w:val="0"/>
          <w:u w:val="none"/>
          <w:vertAlign w:val="superscript"/>
        </w:rPr>
        <w:instrText xml:space="preserve"> ADDIN REFMGR.CITE &lt;Refman&gt;&lt;Cite&gt;&lt;Author&gt;Berge&lt;/Author&gt;&lt;Year&gt;2000&lt;/Year&gt;&lt;RecNum&gt;1370&lt;/RecNum&gt;&lt;IDText&gt;Low molecular-weight heparin versus aspirin in patients with acute ischaemic stroke and atrial fibrillation: A double-blind randomised study&lt;/IDText&gt;&lt;MDL Ref_Type="Journal"&gt;&lt;Ref_Type&gt;Journal&lt;/Ref_Type&gt;&lt;Ref_ID&gt;1370&lt;/Ref_ID&gt;&lt;Title_Primary&gt;Low molecular-weight heparin versus aspirin in patients with acute ischaemic stroke and atrial fibrillation: A double-blind randomised study&lt;/Title_Primary&gt;&lt;Authors_Primary&gt;Berge,E.&lt;/Authors_Primary&gt;&lt;Authors_Primary&gt;Abdelnoor,M.&lt;/Authors_Primary&gt;&lt;Authors_Primary&gt;Nakstad,P.H.&lt;/Authors_Primary&gt;&lt;Authors_Primary&gt;Sandset,P.M.&lt;/Authors_Primary&gt;&lt;Date_Primary&gt;2000&lt;/Date_Primary&gt;&lt;Keywords&gt;Aspirin&lt;/Keywords&gt;&lt;Keywords&gt;Atrial Fibrillation&lt;/Keywords&gt;&lt;Keywords&gt;Death&lt;/Keywords&gt;&lt;Keywords&gt;Heparin&lt;/Keywords&gt;&lt;Keywords&gt;Hospital&lt;/Keywords&gt;&lt;Keywords&gt;methods&lt;/Keywords&gt;&lt;Keywords&gt;Odds Ratio&lt;/Keywords&gt;&lt;Keywords&gt;Patient&lt;/Keywords&gt;&lt;Keywords&gt;Recurrence&lt;/Keywords&gt;&lt;Keywords&gt;Research&lt;/Keywords&gt;&lt;Keywords&gt;Risk&lt;/Keywords&gt;&lt;Keywords&gt;Stroke&lt;/Keywords&gt;&lt;Keywords&gt;Symptom&lt;/Keywords&gt;&lt;Keywords&gt;University Hospital&lt;/Keywords&gt;&lt;Reprint&gt;In File&lt;/Reprint&gt;&lt;Start_Page&gt;1205&lt;/Start_Page&gt;&lt;End_Page&gt;1210&lt;/End_Page&gt;&lt;Periodical&gt;Lancet&lt;/Periodical&gt;&lt;Volume&gt;355&lt;/Volume&gt;&lt;Issue&gt;9211&lt;/Issue&gt;&lt;User_Def_2&gt;PHAR 6&lt;/User_Def_2&gt;&lt;ZZ_JournalFull&gt;&lt;f name="System"&gt;Lancet&lt;/f&gt;&lt;/ZZ_JournalFull&gt;&lt;ZZ_WorkformID&gt;1&lt;/ZZ_WorkformID&gt;&lt;/MDL&gt;&lt;/Cite&gt;&lt;/Refman&gt;</w:instrText>
      </w:r>
      <w:r w:rsidR="00526205" w:rsidRPr="00EF12A9">
        <w:rPr>
          <w:rFonts w:cs="Arial"/>
          <w:i w:val="0"/>
          <w:u w:val="none"/>
          <w:vertAlign w:val="superscript"/>
        </w:rPr>
        <w:fldChar w:fldCharType="separate"/>
      </w:r>
      <w:r w:rsidRPr="00EF12A9">
        <w:rPr>
          <w:rFonts w:cs="Arial"/>
          <w:i w:val="0"/>
          <w:u w:val="none"/>
          <w:vertAlign w:val="superscript"/>
        </w:rPr>
        <w:t>118</w:t>
      </w:r>
      <w:r w:rsidR="00526205" w:rsidRPr="00EF12A9">
        <w:rPr>
          <w:rFonts w:cs="Arial"/>
          <w:i w:val="0"/>
          <w:u w:val="none"/>
          <w:vertAlign w:val="superscript"/>
        </w:rPr>
        <w:fldChar w:fldCharType="end"/>
      </w:r>
      <w:r w:rsidRPr="00EF12A9">
        <w:rPr>
          <w:rFonts w:cs="Arial"/>
          <w:i w:val="0"/>
          <w:u w:val="none"/>
          <w:lang w:val="ka-GE"/>
        </w:rPr>
        <w:t xml:space="preserve"> </w:t>
      </w:r>
      <w:r w:rsidRPr="00EF12A9">
        <w:rPr>
          <w:rFonts w:ascii="Helvetica" w:hAnsi="Helvetica" w:cs="Helvetica"/>
          <w:i w:val="0"/>
          <w:u w:val="none"/>
          <w:lang w:val="ka-GE"/>
        </w:rPr>
        <w:t>არ</w:t>
      </w:r>
      <w:r w:rsidRPr="00EF12A9">
        <w:rPr>
          <w:rFonts w:cs="Arial"/>
          <w:i w:val="0"/>
          <w:u w:val="none"/>
          <w:lang w:val="ka-GE"/>
        </w:rPr>
        <w:t xml:space="preserve"> </w:t>
      </w:r>
      <w:r w:rsidRPr="00EF12A9">
        <w:rPr>
          <w:rFonts w:ascii="Helvetica" w:hAnsi="Helvetica" w:cs="Helvetica"/>
          <w:i w:val="0"/>
          <w:u w:val="none"/>
          <w:lang w:val="ka-GE"/>
        </w:rPr>
        <w:t>აჩვენა</w:t>
      </w:r>
      <w:r w:rsidRPr="00EF12A9">
        <w:rPr>
          <w:rFonts w:cs="Arial"/>
          <w:i w:val="0"/>
          <w:u w:val="none"/>
          <w:lang w:val="ka-GE"/>
        </w:rPr>
        <w:t xml:space="preserve"> </w:t>
      </w:r>
      <w:r w:rsidRPr="00EF12A9">
        <w:rPr>
          <w:rFonts w:ascii="Helvetica" w:hAnsi="Helvetica" w:cs="Helvetica"/>
          <w:i w:val="0"/>
          <w:u w:val="none"/>
          <w:lang w:val="ka-GE"/>
        </w:rPr>
        <w:t>სტატისტიკურად</w:t>
      </w:r>
      <w:r w:rsidRPr="00EF12A9">
        <w:rPr>
          <w:rFonts w:cs="Arial"/>
          <w:i w:val="0"/>
          <w:u w:val="none"/>
          <w:lang w:val="ka-GE"/>
        </w:rPr>
        <w:t xml:space="preserve"> </w:t>
      </w:r>
      <w:r w:rsidRPr="00EF12A9">
        <w:rPr>
          <w:rFonts w:ascii="Helvetica" w:hAnsi="Helvetica" w:cs="Helvetica"/>
          <w:i w:val="0"/>
          <w:u w:val="none"/>
          <w:lang w:val="ka-GE"/>
        </w:rPr>
        <w:t>მნიშვნელოვანი</w:t>
      </w:r>
      <w:r w:rsidRPr="00EF12A9">
        <w:rPr>
          <w:rFonts w:cs="Arial"/>
          <w:i w:val="0"/>
          <w:u w:val="none"/>
          <w:lang w:val="ka-GE"/>
        </w:rPr>
        <w:t xml:space="preserve"> </w:t>
      </w:r>
      <w:r w:rsidRPr="00EF12A9">
        <w:rPr>
          <w:rFonts w:ascii="Helvetica" w:hAnsi="Helvetica" w:cs="Helvetica"/>
          <w:i w:val="0"/>
          <w:u w:val="none"/>
          <w:lang w:val="ka-GE"/>
        </w:rPr>
        <w:t>განსხვავება</w:t>
      </w:r>
      <w:r w:rsidRPr="00EF12A9">
        <w:rPr>
          <w:rFonts w:cs="Arial"/>
          <w:i w:val="0"/>
          <w:u w:val="none"/>
          <w:lang w:val="ka-GE"/>
        </w:rPr>
        <w:t xml:space="preserve"> </w:t>
      </w:r>
      <w:r w:rsidRPr="00EF12A9">
        <w:rPr>
          <w:rFonts w:ascii="Helvetica" w:hAnsi="Helvetica" w:cs="Helvetica"/>
          <w:i w:val="0"/>
          <w:u w:val="none"/>
          <w:lang w:val="ka-GE"/>
        </w:rPr>
        <w:t>სიკვდილის</w:t>
      </w:r>
      <w:r w:rsidRPr="00EF12A9">
        <w:rPr>
          <w:rFonts w:cs="Arial"/>
          <w:i w:val="0"/>
          <w:u w:val="none"/>
          <w:lang w:val="ka-GE"/>
        </w:rPr>
        <w:t xml:space="preserve"> </w:t>
      </w:r>
      <w:r w:rsidRPr="00EF12A9">
        <w:rPr>
          <w:rFonts w:ascii="Helvetica" w:hAnsi="Helvetica" w:cs="Helvetica"/>
          <w:i w:val="0"/>
          <w:u w:val="none"/>
          <w:lang w:val="ka-GE"/>
        </w:rPr>
        <w:t>შემთხვევათა</w:t>
      </w:r>
      <w:r w:rsidRPr="00EF12A9">
        <w:rPr>
          <w:rFonts w:cs="Arial"/>
          <w:i w:val="0"/>
          <w:u w:val="none"/>
          <w:lang w:val="ka-GE"/>
        </w:rPr>
        <w:t xml:space="preserve"> </w:t>
      </w:r>
      <w:r w:rsidRPr="00EF12A9">
        <w:rPr>
          <w:rFonts w:ascii="Helvetica" w:hAnsi="Helvetica" w:cs="Helvetica"/>
          <w:i w:val="0"/>
          <w:u w:val="none"/>
          <w:lang w:val="ka-GE"/>
        </w:rPr>
        <w:t>მიხედვით</w:t>
      </w:r>
      <w:r w:rsidRPr="00EF12A9">
        <w:rPr>
          <w:rFonts w:cs="Arial"/>
          <w:i w:val="0"/>
          <w:u w:val="none"/>
          <w:lang w:val="ka-GE"/>
        </w:rPr>
        <w:t xml:space="preserve"> </w:t>
      </w:r>
      <w:r w:rsidRPr="00EF12A9">
        <w:rPr>
          <w:rFonts w:ascii="Helvetica" w:hAnsi="Helvetica" w:cs="Helvetica"/>
          <w:i w:val="0"/>
          <w:u w:val="none"/>
          <w:lang w:val="en-US"/>
        </w:rPr>
        <w:t>ასპირინის</w:t>
      </w:r>
      <w:r w:rsidRPr="00EF12A9">
        <w:rPr>
          <w:rFonts w:cs="Arial"/>
          <w:i w:val="0"/>
          <w:u w:val="none"/>
          <w:lang w:val="en-US"/>
        </w:rPr>
        <w:t xml:space="preserve"> </w:t>
      </w:r>
      <w:r w:rsidRPr="00EF12A9">
        <w:rPr>
          <w:rFonts w:ascii="Helvetica" w:hAnsi="Helvetica" w:cs="Helvetica"/>
          <w:i w:val="0"/>
          <w:u w:val="none"/>
          <w:lang w:val="en-US"/>
        </w:rPr>
        <w:t>ჯგუფში</w:t>
      </w:r>
      <w:r w:rsidRPr="00EF12A9">
        <w:rPr>
          <w:rFonts w:cs="Arial"/>
          <w:i w:val="0"/>
          <w:u w:val="none"/>
          <w:lang w:val="en-US"/>
        </w:rPr>
        <w:t xml:space="preserve"> </w:t>
      </w:r>
      <w:r w:rsidRPr="00EF12A9">
        <w:rPr>
          <w:rFonts w:ascii="Helvetica" w:hAnsi="Helvetica" w:cs="Helvetica"/>
          <w:i w:val="0"/>
          <w:u w:val="none"/>
          <w:lang w:val="en-US"/>
        </w:rPr>
        <w:t>საკონტროლო</w:t>
      </w:r>
      <w:r w:rsidRPr="00EF12A9">
        <w:rPr>
          <w:rFonts w:cs="Arial"/>
          <w:i w:val="0"/>
          <w:u w:val="none"/>
          <w:lang w:val="en-US"/>
        </w:rPr>
        <w:t xml:space="preserve"> </w:t>
      </w:r>
      <w:r w:rsidRPr="00EF12A9">
        <w:rPr>
          <w:rFonts w:ascii="Helvetica" w:hAnsi="Helvetica" w:cs="Helvetica"/>
          <w:i w:val="0"/>
          <w:u w:val="none"/>
          <w:lang w:val="en-US"/>
        </w:rPr>
        <w:t>ჯგუფთან</w:t>
      </w:r>
      <w:r w:rsidRPr="00EF12A9">
        <w:rPr>
          <w:rFonts w:cs="Arial"/>
          <w:i w:val="0"/>
          <w:u w:val="none"/>
          <w:lang w:val="en-US"/>
        </w:rPr>
        <w:t xml:space="preserve"> </w:t>
      </w:r>
      <w:r w:rsidRPr="00EF12A9">
        <w:rPr>
          <w:rFonts w:ascii="Helvetica" w:hAnsi="Helvetica" w:cs="Helvetica"/>
          <w:i w:val="0"/>
          <w:u w:val="none"/>
          <w:lang w:val="en-US"/>
        </w:rPr>
        <w:t>შედარებით</w:t>
      </w:r>
      <w:r w:rsidRPr="00EF12A9">
        <w:rPr>
          <w:rFonts w:cs="Arial"/>
          <w:i w:val="0"/>
          <w:u w:val="none"/>
          <w:lang w:val="en-US"/>
        </w:rPr>
        <w:t xml:space="preserve"> </w:t>
      </w:r>
      <w:r w:rsidRPr="00EF12A9">
        <w:rPr>
          <w:rFonts w:ascii="Helvetica" w:hAnsi="Helvetica" w:cs="Helvetica"/>
          <w:i w:val="0"/>
          <w:u w:val="none"/>
          <w:lang w:val="en-US"/>
        </w:rPr>
        <w:t>არ</w:t>
      </w:r>
      <w:r w:rsidRPr="00EF12A9">
        <w:rPr>
          <w:rFonts w:cs="Arial"/>
          <w:i w:val="0"/>
          <w:u w:val="none"/>
          <w:lang w:val="en-US"/>
        </w:rPr>
        <w:t xml:space="preserve"> </w:t>
      </w:r>
      <w:r w:rsidRPr="00EF12A9">
        <w:rPr>
          <w:rFonts w:ascii="Helvetica" w:hAnsi="Helvetica" w:cs="Helvetica"/>
          <w:i w:val="0"/>
          <w:u w:val="none"/>
          <w:lang w:val="en-US"/>
        </w:rPr>
        <w:t>გამოვლენილა</w:t>
      </w:r>
      <w:r w:rsidRPr="00EF12A9">
        <w:rPr>
          <w:rFonts w:cs="Arial"/>
          <w:i w:val="0"/>
          <w:u w:val="none"/>
          <w:lang w:val="en-US"/>
        </w:rPr>
        <w:t xml:space="preserve">. </w:t>
      </w:r>
      <w:r w:rsidRPr="00EF12A9">
        <w:rPr>
          <w:rFonts w:ascii="Helvetica" w:hAnsi="Helvetica" w:cs="Helvetica"/>
          <w:i w:val="0"/>
          <w:u w:val="none"/>
          <w:lang w:val="ka-GE"/>
        </w:rPr>
        <w:t>ერთ</w:t>
      </w:r>
      <w:r w:rsidRPr="00EF12A9">
        <w:rPr>
          <w:rFonts w:cs="Arial"/>
          <w:i w:val="0"/>
          <w:u w:val="none"/>
          <w:lang w:val="ka-GE"/>
        </w:rPr>
        <w:t>-</w:t>
      </w:r>
      <w:r w:rsidRPr="00EF12A9">
        <w:rPr>
          <w:rFonts w:ascii="Helvetica" w:hAnsi="Helvetica" w:cs="Helvetica"/>
          <w:i w:val="0"/>
          <w:u w:val="none"/>
          <w:lang w:val="ka-GE"/>
        </w:rPr>
        <w:t>ერთ</w:t>
      </w:r>
      <w:r w:rsidRPr="00EF12A9">
        <w:rPr>
          <w:rFonts w:cs="Arial"/>
          <w:i w:val="0"/>
          <w:u w:val="none"/>
          <w:lang w:val="ka-GE"/>
        </w:rPr>
        <w:t xml:space="preserve"> </w:t>
      </w:r>
      <w:r w:rsidRPr="00EF12A9">
        <w:rPr>
          <w:rFonts w:ascii="Helvetica" w:hAnsi="Helvetica" w:cs="Helvetica"/>
          <w:i w:val="0"/>
          <w:u w:val="none"/>
          <w:lang w:val="ka-GE"/>
        </w:rPr>
        <w:t>რანდომიზებული</w:t>
      </w:r>
      <w:r w:rsidRPr="00EF12A9">
        <w:rPr>
          <w:rFonts w:cs="Arial"/>
          <w:i w:val="0"/>
          <w:u w:val="none"/>
          <w:lang w:val="ka-GE"/>
        </w:rPr>
        <w:t xml:space="preserve"> </w:t>
      </w:r>
      <w:r w:rsidRPr="00EF12A9">
        <w:rPr>
          <w:rFonts w:ascii="Helvetica" w:hAnsi="Helvetica" w:cs="Helvetica"/>
          <w:i w:val="0"/>
          <w:u w:val="none"/>
          <w:lang w:val="ka-GE"/>
        </w:rPr>
        <w:t>კონტროლირებული</w:t>
      </w:r>
      <w:r w:rsidRPr="00EF12A9">
        <w:rPr>
          <w:rFonts w:cs="Arial"/>
          <w:i w:val="0"/>
          <w:u w:val="none"/>
          <w:lang w:val="ka-GE"/>
        </w:rPr>
        <w:t xml:space="preserve"> </w:t>
      </w:r>
      <w:r w:rsidRPr="00EF12A9">
        <w:rPr>
          <w:rFonts w:ascii="Helvetica" w:hAnsi="Helvetica" w:cs="Helvetica"/>
          <w:i w:val="0"/>
          <w:u w:val="none"/>
          <w:lang w:val="ka-GE"/>
        </w:rPr>
        <w:t>კვლევ</w:t>
      </w:r>
      <w:r w:rsidRPr="00EF12A9">
        <w:rPr>
          <w:rFonts w:ascii="Helvetica" w:hAnsi="Helvetica" w:cs="Helvetica"/>
          <w:i w:val="0"/>
          <w:u w:val="none"/>
          <w:lang w:val="en-US"/>
        </w:rPr>
        <w:t>ა</w:t>
      </w:r>
      <w:r w:rsidRPr="00EF12A9">
        <w:rPr>
          <w:rFonts w:ascii="Helvetica" w:hAnsi="Helvetica" w:cs="Helvetica"/>
          <w:i w:val="0"/>
          <w:u w:val="none"/>
          <w:lang w:val="ka-GE"/>
        </w:rPr>
        <w:t>ში</w:t>
      </w:r>
      <w:r w:rsidRPr="00EF12A9">
        <w:rPr>
          <w:rFonts w:cs="Arial"/>
          <w:i w:val="0"/>
          <w:u w:val="none"/>
          <w:lang w:val="ka-GE"/>
        </w:rPr>
        <w:t xml:space="preserve">, </w:t>
      </w:r>
      <w:r w:rsidRPr="00EF12A9">
        <w:rPr>
          <w:rFonts w:ascii="Helvetica" w:hAnsi="Helvetica" w:cs="Helvetica"/>
          <w:i w:val="0"/>
          <w:u w:val="none"/>
          <w:lang w:val="ka-GE"/>
        </w:rPr>
        <w:t>სადაც</w:t>
      </w:r>
      <w:r w:rsidRPr="00EF12A9">
        <w:rPr>
          <w:rFonts w:cs="Arial"/>
          <w:i w:val="0"/>
          <w:u w:val="none"/>
          <w:lang w:val="ka-GE"/>
        </w:rPr>
        <w:t xml:space="preserve"> </w:t>
      </w:r>
      <w:r w:rsidRPr="00EF12A9">
        <w:rPr>
          <w:rFonts w:ascii="Helvetica" w:hAnsi="Helvetica" w:cs="Helvetica"/>
          <w:i w:val="0"/>
          <w:u w:val="none"/>
          <w:lang w:val="ka-GE"/>
        </w:rPr>
        <w:t>ხდებოდა</w:t>
      </w:r>
      <w:r w:rsidRPr="00EF12A9">
        <w:rPr>
          <w:rFonts w:cs="Arial"/>
          <w:i w:val="0"/>
          <w:u w:val="none"/>
          <w:lang w:val="ka-GE"/>
        </w:rPr>
        <w:t xml:space="preserve"> </w:t>
      </w:r>
      <w:r w:rsidRPr="00EF12A9">
        <w:rPr>
          <w:rFonts w:ascii="Helvetica" w:hAnsi="Helvetica" w:cs="Helvetica"/>
          <w:i w:val="0"/>
          <w:u w:val="none"/>
          <w:lang w:val="ka-GE"/>
        </w:rPr>
        <w:t>დაბალმოლეკულური</w:t>
      </w:r>
      <w:r w:rsidRPr="00EF12A9">
        <w:rPr>
          <w:rFonts w:cs="Arial"/>
          <w:i w:val="0"/>
          <w:u w:val="none"/>
          <w:lang w:val="ka-GE"/>
        </w:rPr>
        <w:t xml:space="preserve"> </w:t>
      </w:r>
      <w:r w:rsidRPr="00EF12A9">
        <w:rPr>
          <w:rFonts w:ascii="Helvetica" w:hAnsi="Helvetica" w:cs="Helvetica"/>
          <w:i w:val="0"/>
          <w:u w:val="none"/>
          <w:lang w:val="ka-GE"/>
        </w:rPr>
        <w:t>ჰეპარინის</w:t>
      </w:r>
      <w:r w:rsidRPr="00EF12A9">
        <w:rPr>
          <w:rFonts w:cs="Arial"/>
          <w:i w:val="0"/>
          <w:u w:val="none"/>
          <w:lang w:val="ka-GE"/>
        </w:rPr>
        <w:t xml:space="preserve"> </w:t>
      </w:r>
      <w:r w:rsidRPr="00EF12A9">
        <w:rPr>
          <w:rFonts w:ascii="Helvetica" w:hAnsi="Helvetica" w:cs="Helvetica"/>
          <w:i w:val="0"/>
          <w:u w:val="none"/>
          <w:lang w:val="ka-GE"/>
        </w:rPr>
        <w:t>შედარება</w:t>
      </w:r>
      <w:r w:rsidRPr="00EF12A9">
        <w:rPr>
          <w:rFonts w:cs="Arial"/>
          <w:i w:val="0"/>
          <w:u w:val="none"/>
          <w:lang w:val="ka-GE"/>
        </w:rPr>
        <w:t xml:space="preserve"> </w:t>
      </w:r>
      <w:r w:rsidRPr="00EF12A9">
        <w:rPr>
          <w:rFonts w:ascii="Helvetica" w:hAnsi="Helvetica" w:cs="Helvetica"/>
          <w:i w:val="0"/>
          <w:u w:val="none"/>
          <w:lang w:val="ka-GE"/>
        </w:rPr>
        <w:t>ასპირინთან</w:t>
      </w:r>
      <w:r w:rsidRPr="00EF12A9">
        <w:rPr>
          <w:rFonts w:cs="Arial"/>
          <w:i w:val="0"/>
          <w:u w:val="none"/>
          <w:lang w:val="ka-GE"/>
        </w:rPr>
        <w:t xml:space="preserve">, </w:t>
      </w:r>
      <w:r w:rsidRPr="00EF12A9">
        <w:rPr>
          <w:rFonts w:ascii="Helvetica" w:hAnsi="Helvetica" w:cs="Helvetica"/>
          <w:i w:val="0"/>
          <w:u w:val="none"/>
          <w:lang w:val="ka-GE"/>
        </w:rPr>
        <w:t>ასევე</w:t>
      </w:r>
      <w:r w:rsidRPr="00EF12A9">
        <w:rPr>
          <w:rFonts w:cs="Arial"/>
          <w:i w:val="0"/>
          <w:u w:val="none"/>
          <w:lang w:val="ka-GE"/>
        </w:rPr>
        <w:t xml:space="preserve"> </w:t>
      </w:r>
      <w:r w:rsidRPr="00EF12A9">
        <w:rPr>
          <w:rFonts w:ascii="Helvetica" w:hAnsi="Helvetica" w:cs="Helvetica"/>
          <w:i w:val="0"/>
          <w:u w:val="none"/>
          <w:lang w:val="ka-GE"/>
        </w:rPr>
        <w:t>არ</w:t>
      </w:r>
      <w:r w:rsidRPr="00EF12A9">
        <w:rPr>
          <w:rFonts w:cs="Arial"/>
          <w:i w:val="0"/>
          <w:u w:val="none"/>
          <w:lang w:val="ka-GE"/>
        </w:rPr>
        <w:t xml:space="preserve"> </w:t>
      </w:r>
      <w:r w:rsidRPr="00EF12A9">
        <w:rPr>
          <w:rFonts w:ascii="Helvetica" w:hAnsi="Helvetica" w:cs="Helvetica"/>
          <w:i w:val="0"/>
          <w:u w:val="none"/>
          <w:lang w:val="ka-GE"/>
        </w:rPr>
        <w:t>დაფიქსირებულა</w:t>
      </w:r>
      <w:r w:rsidRPr="00EF12A9">
        <w:rPr>
          <w:rFonts w:cs="Arial"/>
          <w:i w:val="0"/>
          <w:u w:val="none"/>
          <w:lang w:val="ka-GE"/>
        </w:rPr>
        <w:t xml:space="preserve"> </w:t>
      </w:r>
      <w:r w:rsidRPr="00EF12A9">
        <w:rPr>
          <w:rFonts w:ascii="Helvetica" w:hAnsi="Helvetica" w:cs="Helvetica"/>
          <w:i w:val="0"/>
          <w:u w:val="none"/>
          <w:lang w:val="ka-GE"/>
        </w:rPr>
        <w:t>სტატისტიკურად</w:t>
      </w:r>
      <w:r w:rsidRPr="00EF12A9">
        <w:rPr>
          <w:rFonts w:cs="Arial"/>
          <w:i w:val="0"/>
          <w:u w:val="none"/>
          <w:lang w:val="ka-GE"/>
        </w:rPr>
        <w:t xml:space="preserve"> </w:t>
      </w:r>
      <w:r w:rsidRPr="00EF12A9">
        <w:rPr>
          <w:rFonts w:ascii="Helvetica" w:hAnsi="Helvetica" w:cs="Helvetica"/>
          <w:i w:val="0"/>
          <w:u w:val="none"/>
          <w:lang w:val="ka-GE"/>
        </w:rPr>
        <w:t>მნიშვნელოვანი</w:t>
      </w:r>
      <w:r w:rsidRPr="00EF12A9">
        <w:rPr>
          <w:rFonts w:cs="Arial"/>
          <w:i w:val="0"/>
          <w:u w:val="none"/>
          <w:lang w:val="ka-GE"/>
        </w:rPr>
        <w:t xml:space="preserve"> </w:t>
      </w:r>
      <w:r w:rsidRPr="00EF12A9">
        <w:rPr>
          <w:rFonts w:ascii="Helvetica" w:hAnsi="Helvetica" w:cs="Helvetica"/>
          <w:i w:val="0"/>
          <w:u w:val="none"/>
          <w:lang w:val="ka-GE"/>
        </w:rPr>
        <w:t>განსხვავება</w:t>
      </w:r>
      <w:r w:rsidRPr="00EF12A9">
        <w:rPr>
          <w:rFonts w:cs="Arial"/>
          <w:i w:val="0"/>
          <w:u w:val="none"/>
          <w:lang w:val="ka-GE"/>
        </w:rPr>
        <w:t xml:space="preserve"> </w:t>
      </w:r>
      <w:r w:rsidRPr="00EF12A9">
        <w:rPr>
          <w:rFonts w:ascii="Helvetica" w:hAnsi="Helvetica" w:cs="Helvetica"/>
          <w:i w:val="0"/>
          <w:u w:val="none"/>
          <w:lang w:val="ka-GE"/>
        </w:rPr>
        <w:t>სიკვდილობის</w:t>
      </w:r>
      <w:r w:rsidRPr="00EF12A9">
        <w:rPr>
          <w:rFonts w:cs="Arial"/>
          <w:i w:val="0"/>
          <w:u w:val="none"/>
          <w:lang w:val="ka-GE"/>
        </w:rPr>
        <w:t xml:space="preserve"> </w:t>
      </w:r>
      <w:r w:rsidRPr="00EF12A9">
        <w:rPr>
          <w:rFonts w:ascii="Helvetica" w:hAnsi="Helvetica" w:cs="Helvetica"/>
          <w:i w:val="0"/>
          <w:u w:val="none"/>
          <w:lang w:val="ka-GE"/>
        </w:rPr>
        <w:t>სიხშირის</w:t>
      </w:r>
      <w:r w:rsidRPr="00EF12A9">
        <w:rPr>
          <w:rFonts w:cs="Arial"/>
          <w:i w:val="0"/>
          <w:u w:val="none"/>
          <w:lang w:val="ka-GE"/>
        </w:rPr>
        <w:t xml:space="preserve"> </w:t>
      </w:r>
      <w:r w:rsidRPr="00EF12A9">
        <w:rPr>
          <w:rFonts w:ascii="Helvetica" w:hAnsi="Helvetica" w:cs="Helvetica"/>
          <w:i w:val="0"/>
          <w:u w:val="none"/>
          <w:lang w:val="ka-GE"/>
        </w:rPr>
        <w:t>მიხედვით</w:t>
      </w:r>
      <w:r w:rsidRPr="00EF12A9">
        <w:rPr>
          <w:rFonts w:cs="Arial"/>
          <w:i w:val="0"/>
          <w:u w:val="none"/>
          <w:lang w:val="ka-GE"/>
        </w:rPr>
        <w:t xml:space="preserve"> 14 </w:t>
      </w:r>
      <w:r w:rsidRPr="00EF12A9">
        <w:rPr>
          <w:rFonts w:ascii="Helvetica" w:hAnsi="Helvetica" w:cs="Helvetica"/>
          <w:i w:val="0"/>
          <w:u w:val="none"/>
          <w:lang w:val="ka-GE"/>
        </w:rPr>
        <w:t>დღისა</w:t>
      </w:r>
      <w:r w:rsidRPr="00EF12A9">
        <w:rPr>
          <w:rFonts w:cs="Arial"/>
          <w:i w:val="0"/>
          <w:u w:val="none"/>
          <w:lang w:val="ka-GE"/>
        </w:rPr>
        <w:t xml:space="preserve"> </w:t>
      </w:r>
      <w:r w:rsidRPr="00EF12A9">
        <w:rPr>
          <w:rFonts w:ascii="Helvetica" w:hAnsi="Helvetica" w:cs="Helvetica"/>
          <w:i w:val="0"/>
          <w:u w:val="none"/>
          <w:lang w:val="ka-GE"/>
        </w:rPr>
        <w:t>და</w:t>
      </w:r>
      <w:r w:rsidRPr="00EF12A9">
        <w:rPr>
          <w:rFonts w:cs="Arial"/>
          <w:i w:val="0"/>
          <w:u w:val="none"/>
          <w:lang w:val="ka-GE"/>
        </w:rPr>
        <w:t xml:space="preserve"> 3 </w:t>
      </w:r>
      <w:r w:rsidRPr="00EF12A9">
        <w:rPr>
          <w:rFonts w:ascii="Helvetica" w:hAnsi="Helvetica" w:cs="Helvetica"/>
          <w:i w:val="0"/>
          <w:u w:val="none"/>
          <w:lang w:val="ka-GE"/>
        </w:rPr>
        <w:t>თვის</w:t>
      </w:r>
      <w:r w:rsidRPr="00EF12A9">
        <w:rPr>
          <w:rFonts w:cs="Arial"/>
          <w:i w:val="0"/>
          <w:u w:val="none"/>
          <w:lang w:val="ka-GE"/>
        </w:rPr>
        <w:t xml:space="preserve"> </w:t>
      </w:r>
      <w:r w:rsidRPr="00EF12A9">
        <w:rPr>
          <w:rFonts w:ascii="Helvetica" w:hAnsi="Helvetica" w:cs="Helvetica"/>
          <w:i w:val="0"/>
          <w:u w:val="none"/>
          <w:lang w:val="ka-GE"/>
        </w:rPr>
        <w:t>ვადაში</w:t>
      </w:r>
      <w:r w:rsidRPr="00EF12A9">
        <w:rPr>
          <w:rFonts w:cs="Arial"/>
          <w:i w:val="0"/>
          <w:u w:val="none"/>
          <w:lang w:val="ka-GE"/>
        </w:rPr>
        <w:t>.</w:t>
      </w:r>
      <w:r w:rsidRPr="00EF12A9">
        <w:rPr>
          <w:rFonts w:cs="Arial"/>
          <w:i w:val="0"/>
          <w:u w:val="none"/>
        </w:rPr>
        <w:t xml:space="preserve">  </w:t>
      </w:r>
    </w:p>
    <w:p w14:paraId="18301BFA" w14:textId="77777777" w:rsidR="00F51FFF" w:rsidRPr="00EF12A9" w:rsidRDefault="00F51FFF" w:rsidP="00F51FFF">
      <w:pPr>
        <w:pStyle w:val="Subheadingitalic"/>
        <w:jc w:val="both"/>
        <w:rPr>
          <w:rFonts w:cs="Arial"/>
          <w:i w:val="0"/>
          <w:u w:val="none"/>
        </w:rPr>
      </w:pPr>
    </w:p>
    <w:p w14:paraId="08ADF328" w14:textId="77777777" w:rsidR="00F51FFF" w:rsidRPr="00EF12A9" w:rsidRDefault="00F51FFF" w:rsidP="00F51FFF">
      <w:pPr>
        <w:pStyle w:val="Subheadingitalic"/>
        <w:jc w:val="both"/>
        <w:rPr>
          <w:rFonts w:cs="Arial"/>
          <w:b/>
          <w:lang w:val="ka-GE"/>
        </w:rPr>
      </w:pPr>
      <w:r w:rsidRPr="00EF12A9">
        <w:rPr>
          <w:rFonts w:ascii="Helvetica" w:hAnsi="Helvetica" w:cs="Helvetica"/>
          <w:b/>
          <w:lang w:val="ka-GE"/>
        </w:rPr>
        <w:t>გულის</w:t>
      </w:r>
      <w:r w:rsidRPr="00EF12A9">
        <w:rPr>
          <w:rFonts w:cs="Arial"/>
          <w:b/>
          <w:lang w:val="ka-GE"/>
        </w:rPr>
        <w:t xml:space="preserve"> </w:t>
      </w:r>
      <w:r w:rsidRPr="00EF12A9">
        <w:rPr>
          <w:rFonts w:ascii="Helvetica" w:hAnsi="Helvetica" w:cs="Helvetica"/>
          <w:b/>
          <w:lang w:val="ka-GE"/>
        </w:rPr>
        <w:t>ხელოვნური</w:t>
      </w:r>
      <w:r w:rsidRPr="00EF12A9">
        <w:rPr>
          <w:rFonts w:cs="Arial"/>
          <w:b/>
          <w:lang w:val="ka-GE"/>
        </w:rPr>
        <w:t xml:space="preserve"> </w:t>
      </w:r>
      <w:r w:rsidRPr="00EF12A9">
        <w:rPr>
          <w:rFonts w:ascii="Helvetica" w:hAnsi="Helvetica" w:cs="Helvetica"/>
          <w:b/>
          <w:lang w:val="ka-GE"/>
        </w:rPr>
        <w:t>სარქველი</w:t>
      </w:r>
    </w:p>
    <w:p w14:paraId="1455F4E4" w14:textId="77777777" w:rsidR="00F51FFF" w:rsidRPr="00EF12A9" w:rsidRDefault="00F51FFF" w:rsidP="00F51FFF">
      <w:pPr>
        <w:pStyle w:val="Subheadingitalic"/>
        <w:jc w:val="both"/>
        <w:rPr>
          <w:rFonts w:cs="Arial"/>
          <w:i w:val="0"/>
          <w:u w:val="none"/>
        </w:rPr>
      </w:pPr>
      <w:r w:rsidRPr="00EF12A9">
        <w:rPr>
          <w:rFonts w:ascii="Helvetica" w:hAnsi="Helvetica" w:cs="Helvetica"/>
          <w:i w:val="0"/>
          <w:u w:val="none"/>
          <w:lang w:val="ka-GE"/>
        </w:rPr>
        <w:t>ხელოვნური</w:t>
      </w:r>
      <w:r w:rsidRPr="00EF12A9">
        <w:rPr>
          <w:rFonts w:cs="Arial"/>
          <w:i w:val="0"/>
          <w:u w:val="none"/>
          <w:lang w:val="ka-GE"/>
        </w:rPr>
        <w:t xml:space="preserve"> </w:t>
      </w:r>
      <w:r w:rsidRPr="00EF12A9">
        <w:rPr>
          <w:rFonts w:ascii="Helvetica" w:hAnsi="Helvetica" w:cs="Helvetica"/>
          <w:i w:val="0"/>
          <w:u w:val="none"/>
          <w:lang w:val="ka-GE"/>
        </w:rPr>
        <w:t>სარქვლის</w:t>
      </w:r>
      <w:r w:rsidRPr="00EF12A9">
        <w:rPr>
          <w:rFonts w:cs="Arial"/>
          <w:i w:val="0"/>
          <w:u w:val="none"/>
          <w:lang w:val="ka-GE"/>
        </w:rPr>
        <w:t xml:space="preserve"> </w:t>
      </w:r>
      <w:r w:rsidRPr="00EF12A9">
        <w:rPr>
          <w:rFonts w:ascii="Helvetica" w:hAnsi="Helvetica" w:cs="Helvetica"/>
          <w:i w:val="0"/>
          <w:u w:val="none"/>
          <w:lang w:val="ka-GE"/>
        </w:rPr>
        <w:t>მქონე</w:t>
      </w:r>
      <w:r w:rsidRPr="00EF12A9">
        <w:rPr>
          <w:rFonts w:cs="Arial"/>
          <w:i w:val="0"/>
          <w:u w:val="none"/>
          <w:lang w:val="ka-GE"/>
        </w:rPr>
        <w:t xml:space="preserve"> </w:t>
      </w:r>
      <w:r w:rsidRPr="00EF12A9">
        <w:rPr>
          <w:rFonts w:ascii="Helvetica" w:hAnsi="Helvetica" w:cs="Helvetica"/>
          <w:i w:val="0"/>
          <w:u w:val="none"/>
          <w:lang w:val="ka-GE"/>
        </w:rPr>
        <w:t>პაციენტებში</w:t>
      </w:r>
      <w:r w:rsidRPr="00EF12A9">
        <w:rPr>
          <w:rFonts w:cs="Arial"/>
          <w:i w:val="0"/>
          <w:u w:val="none"/>
          <w:lang w:val="ka-GE"/>
        </w:rPr>
        <w:t xml:space="preserve"> </w:t>
      </w:r>
      <w:r w:rsidRPr="00EF12A9">
        <w:rPr>
          <w:rFonts w:ascii="Helvetica" w:hAnsi="Helvetica" w:cs="Helvetica"/>
          <w:i w:val="0"/>
          <w:u w:val="none"/>
          <w:lang w:val="ka-GE"/>
        </w:rPr>
        <w:t>ინსულტის</w:t>
      </w:r>
      <w:r w:rsidRPr="00EF12A9">
        <w:rPr>
          <w:rFonts w:cs="Arial"/>
          <w:i w:val="0"/>
          <w:u w:val="none"/>
          <w:lang w:val="ka-GE"/>
        </w:rPr>
        <w:t xml:space="preserve"> </w:t>
      </w:r>
      <w:r w:rsidRPr="00EF12A9">
        <w:rPr>
          <w:rFonts w:ascii="Helvetica" w:hAnsi="Helvetica" w:cs="Helvetica"/>
          <w:i w:val="0"/>
          <w:u w:val="none"/>
          <w:lang w:val="ka-GE"/>
        </w:rPr>
        <w:t>შემდეგ</w:t>
      </w:r>
      <w:r w:rsidRPr="00EF12A9">
        <w:rPr>
          <w:rFonts w:cs="Arial"/>
          <w:i w:val="0"/>
          <w:u w:val="none"/>
          <w:lang w:val="en-US"/>
        </w:rPr>
        <w:t xml:space="preserve"> </w:t>
      </w:r>
      <w:r w:rsidRPr="00EF12A9">
        <w:rPr>
          <w:rFonts w:ascii="Helvetica" w:hAnsi="Helvetica" w:cs="Helvetica"/>
          <w:i w:val="0"/>
          <w:u w:val="none"/>
          <w:lang w:val="ka-GE"/>
        </w:rPr>
        <w:t>ანტიკოაგულაციური</w:t>
      </w:r>
      <w:r w:rsidRPr="00EF12A9">
        <w:rPr>
          <w:rFonts w:cs="Arial"/>
          <w:i w:val="0"/>
          <w:u w:val="none"/>
          <w:lang w:val="ka-GE"/>
        </w:rPr>
        <w:t xml:space="preserve"> </w:t>
      </w:r>
      <w:r w:rsidRPr="00EF12A9">
        <w:rPr>
          <w:rFonts w:ascii="Helvetica" w:hAnsi="Helvetica" w:cs="Helvetica"/>
          <w:i w:val="0"/>
          <w:u w:val="none"/>
          <w:lang w:val="ka-GE"/>
        </w:rPr>
        <w:t>მკურნალობის</w:t>
      </w:r>
      <w:r w:rsidRPr="00EF12A9">
        <w:rPr>
          <w:rFonts w:cs="Arial"/>
          <w:i w:val="0"/>
          <w:u w:val="none"/>
          <w:lang w:val="ka-GE"/>
        </w:rPr>
        <w:t xml:space="preserve"> </w:t>
      </w:r>
      <w:r w:rsidRPr="00EF12A9">
        <w:rPr>
          <w:rFonts w:ascii="Helvetica" w:hAnsi="Helvetica" w:cs="Helvetica"/>
          <w:i w:val="0"/>
          <w:u w:val="none"/>
          <w:lang w:val="ka-GE"/>
        </w:rPr>
        <w:t>ეფექტიანობ</w:t>
      </w:r>
      <w:r w:rsidRPr="00EF12A9">
        <w:rPr>
          <w:rFonts w:ascii="Helvetica" w:hAnsi="Helvetica" w:cs="Helvetica"/>
          <w:i w:val="0"/>
          <w:u w:val="none"/>
          <w:lang w:val="en-US"/>
        </w:rPr>
        <w:t>ის</w:t>
      </w:r>
      <w:r w:rsidRPr="00EF12A9">
        <w:rPr>
          <w:rFonts w:cs="Arial"/>
          <w:i w:val="0"/>
          <w:u w:val="none"/>
          <w:lang w:val="en-US"/>
        </w:rPr>
        <w:t xml:space="preserve"> </w:t>
      </w:r>
      <w:r w:rsidRPr="00EF12A9">
        <w:rPr>
          <w:rFonts w:ascii="Helvetica" w:hAnsi="Helvetica" w:cs="Helvetica"/>
          <w:i w:val="0"/>
          <w:u w:val="none"/>
          <w:lang w:val="en-US"/>
        </w:rPr>
        <w:t>შემსწავლელი</w:t>
      </w:r>
      <w:r w:rsidRPr="00EF12A9">
        <w:rPr>
          <w:rFonts w:cs="Arial"/>
          <w:i w:val="0"/>
          <w:u w:val="none"/>
          <w:lang w:val="en-US"/>
        </w:rPr>
        <w:t xml:space="preserve"> </w:t>
      </w:r>
      <w:r w:rsidRPr="00EF12A9">
        <w:rPr>
          <w:rFonts w:ascii="Helvetica" w:hAnsi="Helvetica" w:cs="Helvetica"/>
          <w:i w:val="0"/>
          <w:u w:val="none"/>
          <w:lang w:val="en-US"/>
        </w:rPr>
        <w:t>რანდომიზებული</w:t>
      </w:r>
      <w:r w:rsidRPr="00EF12A9">
        <w:rPr>
          <w:rFonts w:cs="Arial"/>
          <w:i w:val="0"/>
          <w:u w:val="none"/>
          <w:lang w:val="en-US"/>
        </w:rPr>
        <w:t xml:space="preserve"> </w:t>
      </w:r>
      <w:r w:rsidRPr="00EF12A9">
        <w:rPr>
          <w:rFonts w:ascii="Helvetica" w:hAnsi="Helvetica" w:cs="Helvetica"/>
          <w:i w:val="0"/>
          <w:u w:val="none"/>
          <w:lang w:val="en-US"/>
        </w:rPr>
        <w:t>კონტროლირებადი</w:t>
      </w:r>
      <w:r w:rsidRPr="00EF12A9">
        <w:rPr>
          <w:rFonts w:cs="Arial"/>
          <w:i w:val="0"/>
          <w:u w:val="none"/>
          <w:lang w:val="en-US"/>
        </w:rPr>
        <w:t xml:space="preserve"> </w:t>
      </w:r>
      <w:r w:rsidRPr="00EF12A9">
        <w:rPr>
          <w:rFonts w:ascii="Helvetica" w:hAnsi="Helvetica" w:cs="Helvetica"/>
          <w:i w:val="0"/>
          <w:u w:val="none"/>
          <w:lang w:val="en-US"/>
        </w:rPr>
        <w:t>კვლევა</w:t>
      </w:r>
      <w:r w:rsidRPr="00EF12A9">
        <w:rPr>
          <w:rFonts w:cs="Arial"/>
          <w:i w:val="0"/>
          <w:u w:val="none"/>
          <w:lang w:val="en-US"/>
        </w:rPr>
        <w:t xml:space="preserve"> </w:t>
      </w:r>
      <w:r w:rsidRPr="00EF12A9">
        <w:rPr>
          <w:rFonts w:cs="Arial"/>
          <w:i w:val="0"/>
          <w:u w:val="none"/>
          <w:lang w:val="ka-GE"/>
        </w:rPr>
        <w:t xml:space="preserve"> </w:t>
      </w:r>
      <w:r w:rsidRPr="00EF12A9">
        <w:rPr>
          <w:rFonts w:ascii="Helvetica" w:hAnsi="Helvetica" w:cs="Helvetica"/>
          <w:i w:val="0"/>
          <w:u w:val="none"/>
          <w:lang w:val="ka-GE"/>
        </w:rPr>
        <w:t>მოძიებული</w:t>
      </w:r>
      <w:r w:rsidRPr="00EF12A9">
        <w:rPr>
          <w:rFonts w:cs="Arial"/>
          <w:i w:val="0"/>
          <w:u w:val="none"/>
          <w:lang w:val="ka-GE"/>
        </w:rPr>
        <w:t xml:space="preserve"> </w:t>
      </w:r>
      <w:r w:rsidRPr="00EF12A9">
        <w:rPr>
          <w:rFonts w:ascii="Helvetica" w:hAnsi="Helvetica" w:cs="Helvetica"/>
          <w:i w:val="0"/>
          <w:u w:val="none"/>
          <w:lang w:val="ka-GE"/>
        </w:rPr>
        <w:t>ვერ</w:t>
      </w:r>
      <w:r w:rsidRPr="00EF12A9">
        <w:rPr>
          <w:rFonts w:cs="Arial"/>
          <w:i w:val="0"/>
          <w:u w:val="none"/>
          <w:lang w:val="ka-GE"/>
        </w:rPr>
        <w:t xml:space="preserve"> </w:t>
      </w:r>
      <w:r w:rsidRPr="00EF12A9">
        <w:rPr>
          <w:rFonts w:ascii="Helvetica" w:hAnsi="Helvetica" w:cs="Helvetica"/>
          <w:i w:val="0"/>
          <w:u w:val="none"/>
          <w:lang w:val="ka-GE"/>
        </w:rPr>
        <w:t>იქნა</w:t>
      </w:r>
      <w:r w:rsidRPr="00EF12A9">
        <w:rPr>
          <w:rFonts w:cs="Arial"/>
          <w:i w:val="0"/>
          <w:u w:val="none"/>
          <w:lang w:val="ka-GE"/>
        </w:rPr>
        <w:t xml:space="preserve">. </w:t>
      </w:r>
      <w:r w:rsidRPr="00EF12A9">
        <w:rPr>
          <w:rFonts w:ascii="Helvetica" w:hAnsi="Helvetica" w:cs="Helvetica"/>
          <w:i w:val="0"/>
          <w:u w:val="none"/>
          <w:lang w:val="ka-GE"/>
        </w:rPr>
        <w:t>ერთ</w:t>
      </w:r>
      <w:r w:rsidRPr="00EF12A9">
        <w:rPr>
          <w:rFonts w:cs="Arial"/>
          <w:i w:val="0"/>
          <w:u w:val="none"/>
          <w:lang w:val="ka-GE"/>
        </w:rPr>
        <w:t xml:space="preserve"> </w:t>
      </w:r>
      <w:r w:rsidRPr="00EF12A9">
        <w:rPr>
          <w:rFonts w:ascii="Helvetica" w:hAnsi="Helvetica" w:cs="Helvetica"/>
          <w:i w:val="0"/>
          <w:u w:val="none"/>
          <w:lang w:val="ka-GE"/>
        </w:rPr>
        <w:t>პროსპექტულ</w:t>
      </w:r>
      <w:r w:rsidRPr="00EF12A9">
        <w:rPr>
          <w:rFonts w:cs="Arial"/>
          <w:i w:val="0"/>
          <w:u w:val="none"/>
          <w:lang w:val="ka-GE"/>
        </w:rPr>
        <w:t xml:space="preserve"> </w:t>
      </w:r>
      <w:r w:rsidRPr="00EF12A9">
        <w:rPr>
          <w:rFonts w:ascii="Helvetica" w:hAnsi="Helvetica" w:cs="Helvetica"/>
          <w:i w:val="0"/>
          <w:u w:val="none"/>
          <w:lang w:val="ka-GE"/>
        </w:rPr>
        <w:t>შემთხვევათა</w:t>
      </w:r>
      <w:r w:rsidRPr="00EF12A9">
        <w:rPr>
          <w:rFonts w:cs="Arial"/>
          <w:i w:val="0"/>
          <w:u w:val="none"/>
          <w:lang w:val="ka-GE"/>
        </w:rPr>
        <w:t xml:space="preserve"> </w:t>
      </w:r>
      <w:r w:rsidRPr="00EF12A9">
        <w:rPr>
          <w:rFonts w:ascii="Helvetica" w:hAnsi="Helvetica" w:cs="Helvetica"/>
          <w:i w:val="0"/>
          <w:u w:val="none"/>
          <w:lang w:val="ka-GE"/>
        </w:rPr>
        <w:t>სერიულ</w:t>
      </w:r>
      <w:r w:rsidRPr="00EF12A9">
        <w:rPr>
          <w:rFonts w:cs="Arial"/>
          <w:i w:val="0"/>
          <w:u w:val="none"/>
          <w:lang w:val="ka-GE"/>
        </w:rPr>
        <w:t xml:space="preserve"> </w:t>
      </w:r>
      <w:r w:rsidRPr="00EF12A9">
        <w:rPr>
          <w:rFonts w:ascii="Helvetica" w:hAnsi="Helvetica" w:cs="Helvetica"/>
          <w:i w:val="0"/>
          <w:u w:val="none"/>
          <w:lang w:val="ka-GE"/>
        </w:rPr>
        <w:t>კვლევაში</w:t>
      </w:r>
      <w:r w:rsidRPr="00EF12A9">
        <w:rPr>
          <w:rFonts w:cs="Arial"/>
          <w:i w:val="0"/>
          <w:u w:val="none"/>
          <w:lang w:val="ka-GE"/>
        </w:rPr>
        <w:t xml:space="preserve"> </w:t>
      </w:r>
      <w:r w:rsidRPr="00EF12A9">
        <w:rPr>
          <w:rFonts w:ascii="Helvetica" w:hAnsi="Helvetica" w:cs="Helvetica"/>
          <w:i w:val="0"/>
          <w:u w:val="none"/>
          <w:lang w:val="ka-GE"/>
        </w:rPr>
        <w:t>იდენტიფიცირებულია</w:t>
      </w:r>
      <w:r w:rsidRPr="00EF12A9">
        <w:rPr>
          <w:rFonts w:cs="Arial"/>
          <w:i w:val="0"/>
          <w:u w:val="none"/>
          <w:lang w:val="ka-GE"/>
        </w:rPr>
        <w:t xml:space="preserve"> </w:t>
      </w:r>
      <w:r w:rsidRPr="00EF12A9">
        <w:rPr>
          <w:rFonts w:ascii="Helvetica" w:hAnsi="Helvetica" w:cs="Helvetica"/>
          <w:i w:val="0"/>
          <w:u w:val="none"/>
          <w:lang w:val="ka-GE"/>
        </w:rPr>
        <w:t>იშემიური</w:t>
      </w:r>
      <w:r w:rsidRPr="00EF12A9">
        <w:rPr>
          <w:rFonts w:cs="Arial"/>
          <w:i w:val="0"/>
          <w:u w:val="none"/>
          <w:lang w:val="ka-GE"/>
        </w:rPr>
        <w:t xml:space="preserve"> </w:t>
      </w:r>
      <w:r w:rsidRPr="00EF12A9">
        <w:rPr>
          <w:rFonts w:ascii="Helvetica" w:hAnsi="Helvetica" w:cs="Helvetica"/>
          <w:i w:val="0"/>
          <w:u w:val="none"/>
          <w:lang w:val="ka-GE"/>
        </w:rPr>
        <w:t>ინსულტის</w:t>
      </w:r>
      <w:r w:rsidRPr="00EF12A9">
        <w:rPr>
          <w:rFonts w:cs="Arial"/>
          <w:i w:val="0"/>
          <w:u w:val="none"/>
          <w:lang w:val="ka-GE"/>
        </w:rPr>
        <w:t xml:space="preserve"> </w:t>
      </w:r>
      <w:r w:rsidRPr="00EF12A9">
        <w:rPr>
          <w:rFonts w:ascii="Helvetica" w:hAnsi="Helvetica" w:cs="Helvetica"/>
          <w:i w:val="0"/>
          <w:u w:val="none"/>
          <w:lang w:val="ka-GE"/>
        </w:rPr>
        <w:t>განვითარების</w:t>
      </w:r>
      <w:r w:rsidRPr="00EF12A9">
        <w:rPr>
          <w:rFonts w:cs="Arial"/>
          <w:i w:val="0"/>
          <w:u w:val="none"/>
          <w:lang w:val="ka-GE"/>
        </w:rPr>
        <w:t xml:space="preserve"> 2,9%-</w:t>
      </w:r>
      <w:r w:rsidRPr="00EF12A9">
        <w:rPr>
          <w:rFonts w:ascii="Helvetica" w:hAnsi="Helvetica" w:cs="Helvetica"/>
          <w:i w:val="0"/>
          <w:u w:val="none"/>
          <w:lang w:val="ka-GE"/>
        </w:rPr>
        <w:t>იანი</w:t>
      </w:r>
      <w:r w:rsidRPr="00EF12A9">
        <w:rPr>
          <w:rFonts w:cs="Arial"/>
          <w:i w:val="0"/>
          <w:u w:val="none"/>
          <w:lang w:val="ka-GE"/>
        </w:rPr>
        <w:t xml:space="preserve"> </w:t>
      </w:r>
      <w:r w:rsidRPr="00EF12A9">
        <w:rPr>
          <w:rFonts w:ascii="Helvetica" w:hAnsi="Helvetica" w:cs="Helvetica"/>
          <w:i w:val="0"/>
          <w:u w:val="none"/>
          <w:lang w:val="ka-GE"/>
        </w:rPr>
        <w:t>ალბათობა</w:t>
      </w:r>
      <w:r w:rsidRPr="00EF12A9">
        <w:rPr>
          <w:rFonts w:cs="Arial"/>
          <w:i w:val="0"/>
          <w:u w:val="none"/>
          <w:lang w:val="ka-GE"/>
        </w:rPr>
        <w:t xml:space="preserve"> </w:t>
      </w:r>
      <w:r w:rsidRPr="00EF12A9">
        <w:rPr>
          <w:rFonts w:ascii="Helvetica" w:hAnsi="Helvetica" w:cs="Helvetica"/>
          <w:i w:val="0"/>
          <w:u w:val="none"/>
          <w:lang w:val="ka-GE"/>
        </w:rPr>
        <w:t>ვარფარინით</w:t>
      </w:r>
      <w:r w:rsidRPr="00EF12A9">
        <w:rPr>
          <w:rFonts w:cs="Arial"/>
          <w:i w:val="0"/>
          <w:u w:val="none"/>
          <w:lang w:val="ka-GE"/>
        </w:rPr>
        <w:t xml:space="preserve"> </w:t>
      </w:r>
      <w:r w:rsidRPr="00EF12A9">
        <w:rPr>
          <w:rFonts w:ascii="Helvetica" w:hAnsi="Helvetica" w:cs="Helvetica"/>
          <w:i w:val="0"/>
          <w:u w:val="none"/>
          <w:lang w:val="ka-GE"/>
        </w:rPr>
        <w:t>მკურნალობის</w:t>
      </w:r>
      <w:r w:rsidRPr="00EF12A9">
        <w:rPr>
          <w:rFonts w:cs="Arial"/>
          <w:i w:val="0"/>
          <w:u w:val="none"/>
          <w:lang w:val="ka-GE"/>
        </w:rPr>
        <w:t xml:space="preserve"> </w:t>
      </w:r>
      <w:r w:rsidRPr="00EF12A9">
        <w:rPr>
          <w:rFonts w:ascii="Helvetica" w:hAnsi="Helvetica" w:cs="Helvetica"/>
          <w:i w:val="0"/>
          <w:u w:val="none"/>
          <w:lang w:val="ka-GE"/>
        </w:rPr>
        <w:t>შეწყვეტიდან</w:t>
      </w:r>
      <w:r w:rsidRPr="00EF12A9">
        <w:rPr>
          <w:rFonts w:cs="Arial"/>
          <w:i w:val="0"/>
          <w:u w:val="none"/>
          <w:lang w:val="ka-GE"/>
        </w:rPr>
        <w:t xml:space="preserve"> 7 </w:t>
      </w:r>
      <w:r w:rsidRPr="00EF12A9">
        <w:rPr>
          <w:rFonts w:ascii="Helvetica" w:hAnsi="Helvetica" w:cs="Helvetica"/>
          <w:i w:val="0"/>
          <w:u w:val="none"/>
          <w:lang w:val="ka-GE"/>
        </w:rPr>
        <w:t>დღის</w:t>
      </w:r>
      <w:r w:rsidRPr="00EF12A9">
        <w:rPr>
          <w:rFonts w:cs="Arial"/>
          <w:i w:val="0"/>
          <w:u w:val="none"/>
          <w:lang w:val="ka-GE"/>
        </w:rPr>
        <w:t xml:space="preserve"> </w:t>
      </w:r>
      <w:r w:rsidRPr="00EF12A9">
        <w:rPr>
          <w:rFonts w:ascii="Helvetica" w:hAnsi="Helvetica" w:cs="Helvetica"/>
          <w:i w:val="0"/>
          <w:u w:val="none"/>
          <w:lang w:val="ka-GE"/>
        </w:rPr>
        <w:t>შემდეგ</w:t>
      </w:r>
      <w:r w:rsidRPr="00EF12A9">
        <w:rPr>
          <w:rFonts w:cs="Arial"/>
          <w:i w:val="0"/>
          <w:u w:val="none"/>
          <w:lang w:val="ka-GE"/>
        </w:rPr>
        <w:t xml:space="preserve">, </w:t>
      </w:r>
      <w:r w:rsidRPr="00EF12A9">
        <w:rPr>
          <w:rFonts w:ascii="Helvetica" w:hAnsi="Helvetica" w:cs="Helvetica"/>
          <w:i w:val="0"/>
          <w:u w:val="none"/>
          <w:lang w:val="ka-GE"/>
        </w:rPr>
        <w:t>ხოლო</w:t>
      </w:r>
      <w:r w:rsidRPr="00EF12A9">
        <w:rPr>
          <w:rFonts w:cs="Arial"/>
          <w:i w:val="0"/>
          <w:u w:val="none"/>
          <w:lang w:val="ka-GE"/>
        </w:rPr>
        <w:t xml:space="preserve"> 52 </w:t>
      </w:r>
      <w:r w:rsidRPr="00EF12A9">
        <w:rPr>
          <w:rFonts w:ascii="Helvetica" w:hAnsi="Helvetica" w:cs="Helvetica"/>
          <w:i w:val="0"/>
          <w:u w:val="none"/>
          <w:lang w:val="ka-GE"/>
        </w:rPr>
        <w:t>პაციენტ</w:t>
      </w:r>
      <w:r w:rsidRPr="00EF12A9">
        <w:rPr>
          <w:rFonts w:ascii="Helvetica" w:hAnsi="Helvetica" w:cs="Helvetica"/>
          <w:i w:val="0"/>
          <w:u w:val="none"/>
          <w:lang w:val="en-US"/>
        </w:rPr>
        <w:t>ის</w:t>
      </w:r>
      <w:r w:rsidRPr="00EF12A9">
        <w:rPr>
          <w:rFonts w:cs="Arial"/>
          <w:i w:val="0"/>
          <w:u w:val="none"/>
          <w:lang w:val="ka-GE"/>
        </w:rPr>
        <w:t xml:space="preserve"> </w:t>
      </w:r>
      <w:r w:rsidRPr="00EF12A9">
        <w:rPr>
          <w:rFonts w:ascii="Helvetica" w:hAnsi="Helvetica" w:cs="Helvetica"/>
          <w:i w:val="0"/>
          <w:u w:val="none"/>
          <w:lang w:val="ka-GE"/>
        </w:rPr>
        <w:t>შემთხვევათა</w:t>
      </w:r>
      <w:r w:rsidRPr="00EF12A9">
        <w:rPr>
          <w:rFonts w:cs="Arial"/>
          <w:i w:val="0"/>
          <w:u w:val="none"/>
          <w:lang w:val="ka-GE"/>
        </w:rPr>
        <w:t xml:space="preserve"> </w:t>
      </w:r>
      <w:r w:rsidRPr="00EF12A9">
        <w:rPr>
          <w:rFonts w:ascii="Helvetica" w:hAnsi="Helvetica" w:cs="Helvetica"/>
          <w:i w:val="0"/>
          <w:u w:val="none"/>
          <w:lang w:val="ka-GE"/>
        </w:rPr>
        <w:t>სერიაზე</w:t>
      </w:r>
      <w:r w:rsidRPr="00EF12A9">
        <w:rPr>
          <w:rFonts w:cs="Arial"/>
          <w:i w:val="0"/>
          <w:u w:val="none"/>
          <w:lang w:val="ka-GE"/>
        </w:rPr>
        <w:t xml:space="preserve"> </w:t>
      </w:r>
      <w:r w:rsidRPr="00EF12A9">
        <w:rPr>
          <w:rFonts w:ascii="Helvetica" w:hAnsi="Helvetica" w:cs="Helvetica"/>
          <w:i w:val="0"/>
          <w:u w:val="none"/>
          <w:lang w:val="ka-GE"/>
        </w:rPr>
        <w:t>ჩატარებულმა</w:t>
      </w:r>
      <w:r w:rsidRPr="00EF12A9">
        <w:rPr>
          <w:rFonts w:cs="Arial"/>
          <w:i w:val="0"/>
          <w:u w:val="none"/>
          <w:lang w:val="ka-GE"/>
        </w:rPr>
        <w:t xml:space="preserve"> </w:t>
      </w:r>
      <w:r w:rsidRPr="00EF12A9">
        <w:rPr>
          <w:rFonts w:ascii="Helvetica" w:hAnsi="Helvetica" w:cs="Helvetica"/>
          <w:i w:val="0"/>
          <w:u w:val="none"/>
          <w:lang w:val="ka-GE"/>
        </w:rPr>
        <w:t>კვლევამ</w:t>
      </w:r>
      <w:r w:rsidRPr="00EF12A9">
        <w:rPr>
          <w:rFonts w:cs="Arial"/>
          <w:i w:val="0"/>
          <w:u w:val="none"/>
          <w:lang w:val="ka-GE"/>
        </w:rPr>
        <w:t xml:space="preserve"> </w:t>
      </w:r>
      <w:r w:rsidRPr="00EF12A9">
        <w:rPr>
          <w:rFonts w:ascii="Helvetica" w:hAnsi="Helvetica" w:cs="Helvetica"/>
          <w:i w:val="0"/>
          <w:u w:val="none"/>
          <w:lang w:val="ka-GE"/>
        </w:rPr>
        <w:t>ვერ</w:t>
      </w:r>
      <w:r w:rsidRPr="00EF12A9">
        <w:rPr>
          <w:rFonts w:cs="Arial"/>
          <w:i w:val="0"/>
          <w:u w:val="none"/>
          <w:lang w:val="ka-GE"/>
        </w:rPr>
        <w:t xml:space="preserve"> </w:t>
      </w:r>
      <w:r w:rsidRPr="00EF12A9">
        <w:rPr>
          <w:rFonts w:ascii="Helvetica" w:hAnsi="Helvetica" w:cs="Helvetica"/>
          <w:i w:val="0"/>
          <w:u w:val="none"/>
          <w:lang w:val="ka-GE"/>
        </w:rPr>
        <w:t>გამოავლინა</w:t>
      </w:r>
      <w:r w:rsidRPr="00EF12A9">
        <w:rPr>
          <w:rFonts w:cs="Arial"/>
          <w:i w:val="0"/>
          <w:u w:val="none"/>
          <w:lang w:val="ka-GE"/>
        </w:rPr>
        <w:t xml:space="preserve"> </w:t>
      </w:r>
      <w:r w:rsidRPr="00EF12A9">
        <w:rPr>
          <w:rFonts w:ascii="Helvetica" w:hAnsi="Helvetica" w:cs="Helvetica"/>
          <w:i w:val="0"/>
          <w:u w:val="none"/>
          <w:lang w:val="ka-GE"/>
        </w:rPr>
        <w:t>განმეორებითი</w:t>
      </w:r>
      <w:r w:rsidRPr="00EF12A9">
        <w:rPr>
          <w:rFonts w:cs="Arial"/>
          <w:i w:val="0"/>
          <w:u w:val="none"/>
          <w:lang w:val="ka-GE"/>
        </w:rPr>
        <w:t xml:space="preserve"> </w:t>
      </w:r>
      <w:r w:rsidRPr="00EF12A9">
        <w:rPr>
          <w:rFonts w:ascii="Helvetica" w:hAnsi="Helvetica" w:cs="Helvetica"/>
          <w:i w:val="0"/>
          <w:u w:val="none"/>
          <w:lang w:val="ka-GE"/>
        </w:rPr>
        <w:t>ინტრაცერებრული</w:t>
      </w:r>
      <w:r w:rsidRPr="00EF12A9">
        <w:rPr>
          <w:rFonts w:cs="Arial"/>
          <w:i w:val="0"/>
          <w:u w:val="none"/>
          <w:lang w:val="ka-GE"/>
        </w:rPr>
        <w:t xml:space="preserve"> </w:t>
      </w:r>
      <w:r w:rsidRPr="00EF12A9">
        <w:rPr>
          <w:rFonts w:ascii="Helvetica" w:hAnsi="Helvetica" w:cs="Helvetica"/>
          <w:i w:val="0"/>
          <w:u w:val="none"/>
          <w:lang w:val="ka-GE"/>
        </w:rPr>
        <w:t>ჰემორაგიის</w:t>
      </w:r>
      <w:r w:rsidRPr="00EF12A9">
        <w:rPr>
          <w:rFonts w:cs="Arial"/>
          <w:i w:val="0"/>
          <w:u w:val="none"/>
          <w:lang w:val="ka-GE"/>
        </w:rPr>
        <w:t xml:space="preserve"> </w:t>
      </w:r>
      <w:r w:rsidRPr="00EF12A9">
        <w:rPr>
          <w:rFonts w:ascii="Helvetica" w:hAnsi="Helvetica" w:cs="Helvetica"/>
          <w:i w:val="0"/>
          <w:u w:val="none"/>
          <w:lang w:val="ka-GE"/>
        </w:rPr>
        <w:t>განვითარება</w:t>
      </w:r>
      <w:r w:rsidRPr="00EF12A9">
        <w:rPr>
          <w:rFonts w:cs="Arial"/>
          <w:i w:val="0"/>
          <w:u w:val="none"/>
          <w:lang w:val="ka-GE"/>
        </w:rPr>
        <w:t xml:space="preserve"> </w:t>
      </w:r>
      <w:r w:rsidRPr="00EF12A9">
        <w:rPr>
          <w:rFonts w:ascii="Helvetica" w:hAnsi="Helvetica" w:cs="Helvetica"/>
          <w:i w:val="0"/>
          <w:u w:val="none"/>
          <w:lang w:val="ka-GE"/>
        </w:rPr>
        <w:t>ანტიკოაგულაციური</w:t>
      </w:r>
      <w:r w:rsidRPr="00EF12A9">
        <w:rPr>
          <w:rFonts w:cs="Arial"/>
          <w:i w:val="0"/>
          <w:u w:val="none"/>
          <w:lang w:val="ka-GE"/>
        </w:rPr>
        <w:t xml:space="preserve"> </w:t>
      </w:r>
      <w:r w:rsidRPr="00EF12A9">
        <w:rPr>
          <w:rFonts w:ascii="Helvetica" w:hAnsi="Helvetica" w:cs="Helvetica"/>
          <w:i w:val="0"/>
          <w:u w:val="none"/>
          <w:lang w:val="ka-GE"/>
        </w:rPr>
        <w:t>თერაპიის</w:t>
      </w:r>
      <w:r w:rsidRPr="00EF12A9">
        <w:rPr>
          <w:rFonts w:cs="Arial"/>
          <w:i w:val="0"/>
          <w:u w:val="none"/>
          <w:lang w:val="ka-GE"/>
        </w:rPr>
        <w:t xml:space="preserve"> </w:t>
      </w:r>
      <w:r w:rsidRPr="00EF12A9">
        <w:rPr>
          <w:rFonts w:ascii="Helvetica" w:hAnsi="Helvetica" w:cs="Helvetica"/>
          <w:i w:val="0"/>
          <w:u w:val="none"/>
          <w:lang w:val="ka-GE"/>
        </w:rPr>
        <w:t>განახლებიდან</w:t>
      </w:r>
      <w:r w:rsidRPr="00EF12A9">
        <w:rPr>
          <w:rFonts w:cs="Arial"/>
          <w:i w:val="0"/>
          <w:u w:val="none"/>
          <w:lang w:val="ka-GE"/>
        </w:rPr>
        <w:t xml:space="preserve"> 7 </w:t>
      </w:r>
      <w:r w:rsidRPr="00EF12A9">
        <w:rPr>
          <w:rFonts w:ascii="Helvetica" w:hAnsi="Helvetica" w:cs="Helvetica"/>
          <w:i w:val="0"/>
          <w:u w:val="none"/>
          <w:lang w:val="ka-GE"/>
        </w:rPr>
        <w:t>ან</w:t>
      </w:r>
      <w:r w:rsidRPr="00EF12A9">
        <w:rPr>
          <w:rFonts w:cs="Arial"/>
          <w:i w:val="0"/>
          <w:u w:val="none"/>
          <w:lang w:val="ka-GE"/>
        </w:rPr>
        <w:t xml:space="preserve"> 14 </w:t>
      </w:r>
      <w:r w:rsidRPr="00EF12A9">
        <w:rPr>
          <w:rFonts w:ascii="Helvetica" w:hAnsi="Helvetica" w:cs="Helvetica"/>
          <w:i w:val="0"/>
          <w:u w:val="none"/>
          <w:lang w:val="ka-GE"/>
        </w:rPr>
        <w:t>დღის</w:t>
      </w:r>
      <w:r w:rsidRPr="00EF12A9">
        <w:rPr>
          <w:rFonts w:cs="Arial"/>
          <w:i w:val="0"/>
          <w:u w:val="none"/>
          <w:lang w:val="ka-GE"/>
        </w:rPr>
        <w:t xml:space="preserve"> </w:t>
      </w:r>
      <w:r w:rsidRPr="00EF12A9">
        <w:rPr>
          <w:rFonts w:ascii="Helvetica" w:hAnsi="Helvetica" w:cs="Helvetica"/>
          <w:i w:val="0"/>
          <w:u w:val="none"/>
          <w:lang w:val="ka-GE"/>
        </w:rPr>
        <w:t>ვადაში</w:t>
      </w:r>
      <w:r w:rsidRPr="00EF12A9">
        <w:rPr>
          <w:rFonts w:cs="Arial"/>
          <w:i w:val="0"/>
          <w:u w:val="none"/>
          <w:lang w:val="ka-GE"/>
        </w:rPr>
        <w:t>.</w:t>
      </w:r>
      <w:r w:rsidR="00526205" w:rsidRPr="00EF12A9">
        <w:rPr>
          <w:rFonts w:cs="Arial"/>
          <w:i w:val="0"/>
          <w:u w:val="none"/>
        </w:rPr>
        <w:fldChar w:fldCharType="begin"/>
      </w:r>
      <w:r w:rsidRPr="00EF12A9">
        <w:rPr>
          <w:rFonts w:cs="Arial"/>
          <w:i w:val="0"/>
          <w:u w:val="none"/>
        </w:rPr>
        <w:instrText xml:space="preserve"> ADDIN REFMGR.CITE &lt;Refman&gt;&lt;Cite&gt;&lt;Author&gt;Phan&lt;/Author&gt;&lt;Year&gt;2000&lt;/Year&gt;&lt;RecNum&gt;2340&lt;/RecNum&gt;&lt;IDText&gt;Safety of discontinuation of anticoagulation in patients with intracranial hemorrhage at high thromboembolic risk&lt;/IDText&gt;&lt;MDL Ref_Type="Journal"&gt;&lt;Ref_Type&gt;Journal&lt;/Ref_Type&gt;&lt;Ref_ID&gt;2340&lt;/Ref_ID&gt;&lt;Title_Primary&gt;Safety of discontinuation of anticoagulation in patients with intracranial hemorrhage at high thromboembolic risk&lt;/Title_Primary&gt;&lt;Authors_Primary&gt;Phan,T.G.&lt;/Authors_Primary&gt;&lt;Authors_Primary&gt;Koh,M.&lt;/Authors_Primary&gt;&lt;Authors_Primary&gt;Wijdicks,E.F.&lt;/Authors_Primary&gt;&lt;Date_Primary&gt;2000/12&lt;/Date_Primary&gt;&lt;Keywords&gt;Anticoagulation&lt;/Keywords&gt;&lt;Keywords&gt;Article&lt;/Keywords&gt;&lt;Keywords&gt;Atrial Fibrillation&lt;/Keywords&gt;&lt;Keywords&gt;Death&lt;/Keywords&gt;&lt;Keywords&gt;Hemorrhage&lt;/Keywords&gt;&lt;Keywords&gt;Hospitalization&lt;/Keywords&gt;&lt;Keywords&gt;Management&lt;/Keywords&gt;&lt;Keywords&gt;methods&lt;/Keywords&gt;&lt;Keywords&gt;Neurology&lt;/Keywords&gt;&lt;Keywords&gt;Patient&lt;/Keywords&gt;&lt;Keywords&gt;Recurrence&lt;/Keywords&gt;&lt;Keywords&gt;Review&lt;/Keywords&gt;&lt;Keywords&gt;Risk&lt;/Keywords&gt;&lt;Keywords&gt;Safety&lt;/Keywords&gt;&lt;Keywords&gt;Stroke&lt;/Keywords&gt;&lt;Keywords&gt;therapy&lt;/Keywords&gt;&lt;Keywords&gt;Time&lt;/Keywords&gt;&lt;Keywords&gt;Transient Ischemic Attack&lt;/Keywords&gt;&lt;Keywords&gt;Warfarin&lt;/Keywords&gt;&lt;Reprint&gt;In File&lt;/Reprint&gt;&lt;Start_Page&gt;1710&lt;/Start_Page&gt;&lt;End_Page&gt;1713&lt;/End_Page&gt;&lt;Periodical&gt;Archives of Neurology&lt;/Periodical&gt;&lt;Volume&gt;57&lt;/Volume&gt;&lt;Issue&gt;12&lt;/Issue&gt;&lt;User_Def_2&gt;PHAR 6&lt;/User_Def_2&gt;&lt;ZZ_JournalFull&gt;&lt;f name="System"&gt;Archives of Neurology&lt;/f&gt;&lt;/ZZ_JournalFull&gt;&lt;ZZ_WorkformID&gt;1&lt;/ZZ_WorkformID&gt;&lt;/MDL&gt;&lt;/Cite&gt;&lt;/Refman&gt;</w:instrText>
      </w:r>
      <w:r w:rsidR="00526205" w:rsidRPr="00EF12A9">
        <w:rPr>
          <w:rFonts w:cs="Arial"/>
          <w:i w:val="0"/>
          <w:u w:val="none"/>
        </w:rPr>
        <w:fldChar w:fldCharType="separate"/>
      </w:r>
      <w:r w:rsidRPr="00EF12A9">
        <w:rPr>
          <w:rFonts w:cs="Arial"/>
          <w:i w:val="0"/>
          <w:u w:val="none"/>
          <w:vertAlign w:val="superscript"/>
        </w:rPr>
        <w:t>122</w:t>
      </w:r>
      <w:r w:rsidR="00526205" w:rsidRPr="00EF12A9">
        <w:rPr>
          <w:rFonts w:cs="Arial"/>
          <w:i w:val="0"/>
          <w:u w:val="none"/>
        </w:rPr>
        <w:fldChar w:fldCharType="end"/>
      </w:r>
    </w:p>
    <w:p w14:paraId="40A07A83" w14:textId="77777777" w:rsidR="00F51FFF" w:rsidRPr="00EF12A9" w:rsidRDefault="00F51FFF" w:rsidP="00F51FFF">
      <w:pPr>
        <w:pStyle w:val="Subheadingitalic"/>
        <w:jc w:val="both"/>
        <w:rPr>
          <w:rFonts w:cs="Arial"/>
          <w:b/>
          <w:i w:val="0"/>
          <w:u w:val="none"/>
        </w:rPr>
      </w:pPr>
      <w:r w:rsidRPr="00EF12A9">
        <w:rPr>
          <w:rFonts w:ascii="Helvetica" w:hAnsi="Helvetica" w:cs="Helvetica"/>
          <w:i w:val="0"/>
          <w:u w:val="none"/>
          <w:lang w:val="ka-GE"/>
        </w:rPr>
        <w:t>შემთხვევათა</w:t>
      </w:r>
      <w:r w:rsidRPr="00EF12A9">
        <w:rPr>
          <w:rFonts w:cs="Arial"/>
          <w:i w:val="0"/>
          <w:u w:val="none"/>
          <w:lang w:val="ka-GE"/>
        </w:rPr>
        <w:t xml:space="preserve"> </w:t>
      </w:r>
      <w:r w:rsidRPr="00EF12A9">
        <w:rPr>
          <w:rFonts w:ascii="Helvetica" w:hAnsi="Helvetica" w:cs="Helvetica"/>
          <w:i w:val="0"/>
          <w:u w:val="none"/>
          <w:lang w:val="ka-GE"/>
        </w:rPr>
        <w:t>სერიების</w:t>
      </w:r>
      <w:r w:rsidRPr="00EF12A9">
        <w:rPr>
          <w:rFonts w:cs="Arial"/>
          <w:i w:val="0"/>
          <w:u w:val="none"/>
          <w:lang w:val="ka-GE"/>
        </w:rPr>
        <w:t xml:space="preserve"> </w:t>
      </w:r>
      <w:r w:rsidRPr="00EF12A9">
        <w:rPr>
          <w:rFonts w:ascii="Helvetica" w:hAnsi="Helvetica" w:cs="Helvetica"/>
          <w:i w:val="0"/>
          <w:u w:val="none"/>
          <w:lang w:val="ka-GE"/>
        </w:rPr>
        <w:t>რეტროსპექტულ</w:t>
      </w:r>
      <w:r w:rsidRPr="00EF12A9">
        <w:rPr>
          <w:rFonts w:cs="Arial"/>
          <w:i w:val="0"/>
          <w:u w:val="none"/>
          <w:lang w:val="ka-GE"/>
        </w:rPr>
        <w:t xml:space="preserve"> </w:t>
      </w:r>
      <w:r w:rsidRPr="00EF12A9">
        <w:rPr>
          <w:rFonts w:ascii="Helvetica" w:hAnsi="Helvetica" w:cs="Helvetica"/>
          <w:i w:val="0"/>
          <w:u w:val="none"/>
          <w:lang w:val="ka-GE"/>
        </w:rPr>
        <w:t>კვლევაში</w:t>
      </w:r>
      <w:r w:rsidRPr="00EF12A9">
        <w:rPr>
          <w:rFonts w:cs="Arial"/>
          <w:i w:val="0"/>
          <w:u w:val="none"/>
          <w:lang w:val="ka-GE"/>
        </w:rPr>
        <w:t xml:space="preserve"> </w:t>
      </w:r>
      <w:r w:rsidRPr="00EF12A9">
        <w:rPr>
          <w:rFonts w:cs="Arial"/>
          <w:i w:val="0"/>
          <w:u w:val="none"/>
        </w:rPr>
        <w:t>(N=16)</w:t>
      </w:r>
      <w:r w:rsidRPr="00EF12A9">
        <w:rPr>
          <w:rFonts w:cs="Arial"/>
          <w:i w:val="0"/>
          <w:u w:val="none"/>
          <w:lang w:val="ka-GE"/>
        </w:rPr>
        <w:t xml:space="preserve">, </w:t>
      </w:r>
      <w:r w:rsidRPr="00EF12A9">
        <w:rPr>
          <w:rFonts w:ascii="Helvetica" w:hAnsi="Helvetica" w:cs="Helvetica"/>
          <w:i w:val="0"/>
          <w:u w:val="none"/>
          <w:lang w:val="ka-GE"/>
        </w:rPr>
        <w:t>სისხლდენიდან</w:t>
      </w:r>
      <w:r w:rsidRPr="00EF12A9">
        <w:rPr>
          <w:rFonts w:cs="Arial"/>
          <w:i w:val="0"/>
          <w:u w:val="none"/>
          <w:lang w:val="ka-GE"/>
        </w:rPr>
        <w:t xml:space="preserve"> 3-19 </w:t>
      </w:r>
      <w:r w:rsidRPr="00EF12A9">
        <w:rPr>
          <w:rFonts w:ascii="Helvetica" w:hAnsi="Helvetica" w:cs="Helvetica"/>
          <w:i w:val="0"/>
          <w:u w:val="none"/>
          <w:lang w:val="ka-GE"/>
        </w:rPr>
        <w:t>დღის</w:t>
      </w:r>
      <w:r w:rsidRPr="00EF12A9">
        <w:rPr>
          <w:rFonts w:cs="Arial"/>
          <w:i w:val="0"/>
          <w:u w:val="none"/>
          <w:lang w:val="ka-GE"/>
        </w:rPr>
        <w:t xml:space="preserve"> </w:t>
      </w:r>
      <w:r w:rsidRPr="00EF12A9">
        <w:rPr>
          <w:rFonts w:ascii="Helvetica" w:hAnsi="Helvetica" w:cs="Helvetica"/>
          <w:i w:val="0"/>
          <w:u w:val="none"/>
          <w:lang w:val="ka-GE"/>
        </w:rPr>
        <w:t>შემდეგ</w:t>
      </w:r>
      <w:r w:rsidRPr="00EF12A9">
        <w:rPr>
          <w:rFonts w:cs="Arial"/>
          <w:i w:val="0"/>
          <w:u w:val="none"/>
          <w:lang w:val="ka-GE"/>
        </w:rPr>
        <w:t xml:space="preserve"> (</w:t>
      </w:r>
      <w:r w:rsidRPr="00EF12A9">
        <w:rPr>
          <w:rFonts w:ascii="Helvetica" w:hAnsi="Helvetica" w:cs="Helvetica"/>
          <w:i w:val="0"/>
          <w:u w:val="none"/>
          <w:lang w:val="ka-GE"/>
        </w:rPr>
        <w:t>საშუალოდ</w:t>
      </w:r>
      <w:r w:rsidRPr="00EF12A9">
        <w:rPr>
          <w:rFonts w:cs="Arial"/>
          <w:i w:val="0"/>
          <w:u w:val="none"/>
          <w:lang w:val="ka-GE"/>
        </w:rPr>
        <w:t xml:space="preserve"> 7 </w:t>
      </w:r>
      <w:r w:rsidRPr="00EF12A9">
        <w:rPr>
          <w:rFonts w:ascii="Helvetica" w:hAnsi="Helvetica" w:cs="Helvetica"/>
          <w:i w:val="0"/>
          <w:u w:val="none"/>
          <w:lang w:val="ka-GE"/>
        </w:rPr>
        <w:t>დღეში</w:t>
      </w:r>
      <w:r w:rsidRPr="00EF12A9">
        <w:rPr>
          <w:rFonts w:cs="Arial"/>
          <w:i w:val="0"/>
          <w:u w:val="none"/>
          <w:lang w:val="ka-GE"/>
        </w:rPr>
        <w:t xml:space="preserve">) </w:t>
      </w:r>
      <w:r w:rsidRPr="00EF12A9">
        <w:rPr>
          <w:rFonts w:ascii="Helvetica" w:hAnsi="Helvetica" w:cs="Helvetica"/>
          <w:i w:val="0"/>
          <w:u w:val="none"/>
          <w:lang w:val="ka-GE"/>
        </w:rPr>
        <w:t>პერორალური</w:t>
      </w:r>
      <w:r w:rsidRPr="00EF12A9">
        <w:rPr>
          <w:rFonts w:cs="Arial"/>
          <w:i w:val="0"/>
          <w:u w:val="none"/>
          <w:lang w:val="ka-GE"/>
        </w:rPr>
        <w:t xml:space="preserve"> </w:t>
      </w:r>
      <w:r w:rsidRPr="00EF12A9">
        <w:rPr>
          <w:rFonts w:ascii="Helvetica" w:hAnsi="Helvetica" w:cs="Helvetica"/>
          <w:i w:val="0"/>
          <w:u w:val="none"/>
          <w:lang w:val="ka-GE"/>
        </w:rPr>
        <w:t>ანტიკოაგულაციური</w:t>
      </w:r>
      <w:r w:rsidRPr="00EF12A9">
        <w:rPr>
          <w:rFonts w:cs="Arial"/>
          <w:i w:val="0"/>
          <w:u w:val="none"/>
          <w:lang w:val="ka-GE"/>
        </w:rPr>
        <w:t xml:space="preserve"> </w:t>
      </w:r>
      <w:r w:rsidRPr="00EF12A9">
        <w:rPr>
          <w:rFonts w:ascii="Helvetica" w:hAnsi="Helvetica" w:cs="Helvetica"/>
          <w:i w:val="0"/>
          <w:u w:val="none"/>
          <w:lang w:val="ka-GE"/>
        </w:rPr>
        <w:t>თერაპიის</w:t>
      </w:r>
      <w:r w:rsidRPr="00EF12A9">
        <w:rPr>
          <w:rFonts w:cs="Arial"/>
          <w:i w:val="0"/>
          <w:u w:val="none"/>
          <w:lang w:val="ka-GE"/>
        </w:rPr>
        <w:t xml:space="preserve"> </w:t>
      </w:r>
      <w:r w:rsidRPr="00EF12A9">
        <w:rPr>
          <w:rFonts w:ascii="Helvetica" w:hAnsi="Helvetica" w:cs="Helvetica"/>
          <w:i w:val="0"/>
          <w:u w:val="none"/>
          <w:lang w:val="ka-GE"/>
        </w:rPr>
        <w:t>განახლებას</w:t>
      </w:r>
      <w:r w:rsidRPr="00EF12A9">
        <w:rPr>
          <w:rFonts w:cs="Arial"/>
          <w:i w:val="0"/>
          <w:u w:val="none"/>
          <w:lang w:val="ka-GE"/>
        </w:rPr>
        <w:t xml:space="preserve"> </w:t>
      </w:r>
      <w:r w:rsidRPr="00EF12A9">
        <w:rPr>
          <w:rFonts w:ascii="Helvetica" w:hAnsi="Helvetica" w:cs="Helvetica"/>
          <w:i w:val="0"/>
          <w:u w:val="none"/>
          <w:lang w:val="ka-GE"/>
        </w:rPr>
        <w:t>თან</w:t>
      </w:r>
      <w:r w:rsidRPr="00EF12A9">
        <w:rPr>
          <w:rFonts w:cs="Arial"/>
          <w:i w:val="0"/>
          <w:u w:val="none"/>
          <w:lang w:val="ka-GE"/>
        </w:rPr>
        <w:t xml:space="preserve"> </w:t>
      </w:r>
      <w:r w:rsidRPr="00EF12A9">
        <w:rPr>
          <w:rFonts w:ascii="Helvetica" w:hAnsi="Helvetica" w:cs="Helvetica"/>
          <w:i w:val="0"/>
          <w:u w:val="none"/>
          <w:lang w:val="ka-GE"/>
        </w:rPr>
        <w:t>სდევდა</w:t>
      </w:r>
      <w:r w:rsidRPr="00EF12A9">
        <w:rPr>
          <w:rFonts w:cs="Arial"/>
          <w:i w:val="0"/>
          <w:u w:val="none"/>
          <w:lang w:val="ka-GE"/>
        </w:rPr>
        <w:t xml:space="preserve"> </w:t>
      </w:r>
      <w:r w:rsidRPr="00EF12A9">
        <w:rPr>
          <w:rFonts w:ascii="Helvetica" w:hAnsi="Helvetica" w:cs="Helvetica"/>
          <w:i w:val="0"/>
          <w:u w:val="none"/>
          <w:lang w:val="ka-GE"/>
        </w:rPr>
        <w:t>სიკვდილობისა</w:t>
      </w:r>
      <w:r w:rsidRPr="00EF12A9">
        <w:rPr>
          <w:rFonts w:cs="Arial"/>
          <w:i w:val="0"/>
          <w:u w:val="none"/>
          <w:lang w:val="ka-GE"/>
        </w:rPr>
        <w:t xml:space="preserve"> </w:t>
      </w:r>
      <w:r w:rsidRPr="00EF12A9">
        <w:rPr>
          <w:rFonts w:ascii="Helvetica" w:hAnsi="Helvetica" w:cs="Helvetica"/>
          <w:i w:val="0"/>
          <w:u w:val="none"/>
          <w:lang w:val="ka-GE"/>
        </w:rPr>
        <w:t>და</w:t>
      </w:r>
      <w:r w:rsidRPr="00EF12A9">
        <w:rPr>
          <w:rFonts w:cs="Arial"/>
          <w:i w:val="0"/>
          <w:u w:val="none"/>
          <w:lang w:val="ka-GE"/>
        </w:rPr>
        <w:t xml:space="preserve"> </w:t>
      </w:r>
      <w:r w:rsidRPr="00EF12A9">
        <w:rPr>
          <w:rFonts w:ascii="Helvetica" w:hAnsi="Helvetica" w:cs="Helvetica"/>
          <w:i w:val="0"/>
          <w:u w:val="none"/>
          <w:lang w:val="ka-GE"/>
        </w:rPr>
        <w:t>გვერდითი</w:t>
      </w:r>
      <w:r w:rsidRPr="00EF12A9">
        <w:rPr>
          <w:rFonts w:cs="Arial"/>
          <w:i w:val="0"/>
          <w:u w:val="none"/>
          <w:lang w:val="ka-GE"/>
        </w:rPr>
        <w:t xml:space="preserve"> </w:t>
      </w:r>
      <w:r w:rsidRPr="00EF12A9">
        <w:rPr>
          <w:rFonts w:ascii="Helvetica" w:hAnsi="Helvetica" w:cs="Helvetica"/>
          <w:i w:val="0"/>
          <w:u w:val="none"/>
          <w:lang w:val="ka-GE"/>
        </w:rPr>
        <w:t>ეფექტების</w:t>
      </w:r>
      <w:r w:rsidRPr="00EF12A9">
        <w:rPr>
          <w:rFonts w:cs="Arial"/>
          <w:i w:val="0"/>
          <w:u w:val="none"/>
          <w:lang w:val="ka-GE"/>
        </w:rPr>
        <w:t xml:space="preserve"> </w:t>
      </w:r>
      <w:r w:rsidRPr="00EF12A9">
        <w:rPr>
          <w:rFonts w:ascii="Helvetica" w:hAnsi="Helvetica" w:cs="Helvetica"/>
          <w:i w:val="0"/>
          <w:u w:val="none"/>
          <w:lang w:val="ka-GE"/>
        </w:rPr>
        <w:t>გარკვეული</w:t>
      </w:r>
      <w:r w:rsidRPr="00EF12A9">
        <w:rPr>
          <w:rFonts w:cs="Arial"/>
          <w:i w:val="0"/>
          <w:u w:val="none"/>
          <w:lang w:val="ka-GE"/>
        </w:rPr>
        <w:t xml:space="preserve"> </w:t>
      </w:r>
      <w:r w:rsidRPr="00EF12A9">
        <w:rPr>
          <w:rFonts w:ascii="Helvetica" w:hAnsi="Helvetica" w:cs="Helvetica"/>
          <w:i w:val="0"/>
          <w:u w:val="none"/>
          <w:lang w:val="ka-GE"/>
        </w:rPr>
        <w:t>რაოდენობა</w:t>
      </w:r>
      <w:r w:rsidRPr="00EF12A9">
        <w:rPr>
          <w:rFonts w:cs="Arial"/>
          <w:i w:val="0"/>
          <w:u w:val="none"/>
          <w:lang w:val="ka-GE"/>
        </w:rPr>
        <w:t xml:space="preserve"> (</w:t>
      </w:r>
      <w:r w:rsidRPr="00EF12A9">
        <w:rPr>
          <w:rFonts w:ascii="Helvetica" w:hAnsi="Helvetica" w:cs="Helvetica"/>
          <w:i w:val="0"/>
          <w:u w:val="none"/>
          <w:lang w:val="ka-GE"/>
        </w:rPr>
        <w:t>კერძოდ</w:t>
      </w:r>
      <w:r w:rsidRPr="00EF12A9">
        <w:rPr>
          <w:rFonts w:cs="Arial"/>
          <w:i w:val="0"/>
          <w:u w:val="none"/>
          <w:lang w:val="ka-GE"/>
        </w:rPr>
        <w:t xml:space="preserve">, </w:t>
      </w:r>
      <w:r w:rsidRPr="00EF12A9">
        <w:rPr>
          <w:rFonts w:ascii="Helvetica" w:hAnsi="Helvetica" w:cs="Helvetica"/>
          <w:i w:val="0"/>
          <w:u w:val="none"/>
          <w:lang w:val="ka-GE"/>
        </w:rPr>
        <w:t>ხელოვნური</w:t>
      </w:r>
      <w:r w:rsidRPr="00EF12A9">
        <w:rPr>
          <w:rFonts w:cs="Arial"/>
          <w:i w:val="0"/>
          <w:u w:val="none"/>
          <w:lang w:val="ka-GE"/>
        </w:rPr>
        <w:t xml:space="preserve"> </w:t>
      </w:r>
      <w:r w:rsidRPr="00EF12A9">
        <w:rPr>
          <w:rFonts w:ascii="Helvetica" w:hAnsi="Helvetica" w:cs="Helvetica"/>
          <w:i w:val="0"/>
          <w:u w:val="none"/>
          <w:lang w:val="ka-GE"/>
        </w:rPr>
        <w:t>მიტრალური</w:t>
      </w:r>
      <w:r w:rsidRPr="00EF12A9">
        <w:rPr>
          <w:rFonts w:cs="Arial"/>
          <w:i w:val="0"/>
          <w:u w:val="none"/>
          <w:lang w:val="ka-GE"/>
        </w:rPr>
        <w:t xml:space="preserve"> </w:t>
      </w:r>
      <w:r w:rsidRPr="00EF12A9">
        <w:rPr>
          <w:rFonts w:ascii="Helvetica" w:hAnsi="Helvetica" w:cs="Helvetica"/>
          <w:i w:val="0"/>
          <w:u w:val="none"/>
          <w:lang w:val="ka-GE"/>
        </w:rPr>
        <w:t>სარქვლის</w:t>
      </w:r>
      <w:r w:rsidRPr="00EF12A9">
        <w:rPr>
          <w:rFonts w:cs="Arial"/>
          <w:i w:val="0"/>
          <w:u w:val="none"/>
          <w:lang w:val="ka-GE"/>
        </w:rPr>
        <w:t xml:space="preserve"> 7, </w:t>
      </w:r>
      <w:r w:rsidRPr="00EF12A9">
        <w:rPr>
          <w:rFonts w:ascii="Helvetica" w:hAnsi="Helvetica" w:cs="Helvetica"/>
          <w:i w:val="0"/>
          <w:u w:val="none"/>
          <w:lang w:val="ka-GE"/>
        </w:rPr>
        <w:lastRenderedPageBreak/>
        <w:t>აორტული</w:t>
      </w:r>
      <w:r w:rsidRPr="00EF12A9">
        <w:rPr>
          <w:rFonts w:cs="Arial"/>
          <w:i w:val="0"/>
          <w:u w:val="none"/>
          <w:lang w:val="ka-GE"/>
        </w:rPr>
        <w:t xml:space="preserve"> </w:t>
      </w:r>
      <w:r w:rsidRPr="00EF12A9">
        <w:rPr>
          <w:rFonts w:ascii="Helvetica" w:hAnsi="Helvetica" w:cs="Helvetica"/>
          <w:i w:val="0"/>
          <w:u w:val="none"/>
          <w:lang w:val="ka-GE"/>
        </w:rPr>
        <w:t>სარქვლის</w:t>
      </w:r>
      <w:r w:rsidRPr="00EF12A9">
        <w:rPr>
          <w:rFonts w:cs="Arial"/>
          <w:i w:val="0"/>
          <w:u w:val="none"/>
          <w:lang w:val="ka-GE"/>
        </w:rPr>
        <w:t xml:space="preserve"> </w:t>
      </w:r>
      <w:r w:rsidRPr="00EF12A9">
        <w:rPr>
          <w:rFonts w:ascii="Helvetica" w:hAnsi="Helvetica" w:cs="Helvetica"/>
          <w:i w:val="0"/>
          <w:u w:val="none"/>
          <w:lang w:val="ka-GE"/>
        </w:rPr>
        <w:t>ხუთი</w:t>
      </w:r>
      <w:r w:rsidRPr="00EF12A9">
        <w:rPr>
          <w:rFonts w:cs="Arial"/>
          <w:i w:val="0"/>
          <w:u w:val="none"/>
          <w:lang w:val="ka-GE"/>
        </w:rPr>
        <w:t xml:space="preserve"> </w:t>
      </w:r>
      <w:r w:rsidRPr="00EF12A9">
        <w:rPr>
          <w:rFonts w:ascii="Helvetica" w:hAnsi="Helvetica" w:cs="Helvetica"/>
          <w:i w:val="0"/>
          <w:u w:val="none"/>
          <w:lang w:val="ka-GE"/>
        </w:rPr>
        <w:t>და</w:t>
      </w:r>
      <w:r w:rsidRPr="00EF12A9">
        <w:rPr>
          <w:rFonts w:cs="Arial"/>
          <w:i w:val="0"/>
          <w:u w:val="none"/>
          <w:lang w:val="ka-GE"/>
        </w:rPr>
        <w:t xml:space="preserve"> </w:t>
      </w:r>
      <w:r w:rsidRPr="00EF12A9">
        <w:rPr>
          <w:rFonts w:ascii="Helvetica" w:hAnsi="Helvetica" w:cs="Helvetica"/>
          <w:i w:val="0"/>
          <w:u w:val="none"/>
          <w:lang w:val="ka-GE"/>
        </w:rPr>
        <w:t>კომბინირებული</w:t>
      </w:r>
      <w:r w:rsidRPr="00EF12A9">
        <w:rPr>
          <w:rFonts w:cs="Arial"/>
          <w:i w:val="0"/>
          <w:u w:val="none"/>
          <w:lang w:val="ka-GE"/>
        </w:rPr>
        <w:t xml:space="preserve"> </w:t>
      </w:r>
      <w:r w:rsidRPr="00EF12A9">
        <w:rPr>
          <w:rFonts w:ascii="Helvetica" w:hAnsi="Helvetica" w:cs="Helvetica"/>
          <w:i w:val="0"/>
          <w:u w:val="none"/>
          <w:lang w:val="ka-GE"/>
        </w:rPr>
        <w:t>მიტრალურ</w:t>
      </w:r>
      <w:r w:rsidRPr="00EF12A9">
        <w:rPr>
          <w:rFonts w:cs="Arial"/>
          <w:i w:val="0"/>
          <w:u w:val="none"/>
          <w:lang w:val="ka-GE"/>
        </w:rPr>
        <w:t>-</w:t>
      </w:r>
      <w:r w:rsidRPr="00EF12A9">
        <w:rPr>
          <w:rFonts w:ascii="Helvetica" w:hAnsi="Helvetica" w:cs="Helvetica"/>
          <w:i w:val="0"/>
          <w:u w:val="none"/>
          <w:lang w:val="ka-GE"/>
        </w:rPr>
        <w:t>აორტული</w:t>
      </w:r>
      <w:r w:rsidRPr="00EF12A9">
        <w:rPr>
          <w:rFonts w:cs="Arial"/>
          <w:i w:val="0"/>
          <w:u w:val="none"/>
          <w:lang w:val="ka-GE"/>
        </w:rPr>
        <w:t xml:space="preserve"> </w:t>
      </w:r>
      <w:r w:rsidRPr="00EF12A9">
        <w:rPr>
          <w:rFonts w:ascii="Helvetica" w:hAnsi="Helvetica" w:cs="Helvetica"/>
          <w:i w:val="0"/>
          <w:u w:val="none"/>
          <w:lang w:val="ka-GE"/>
        </w:rPr>
        <w:t>სარქვლის</w:t>
      </w:r>
      <w:r w:rsidRPr="00EF12A9">
        <w:rPr>
          <w:rFonts w:cs="Arial"/>
          <w:i w:val="0"/>
          <w:u w:val="none"/>
          <w:lang w:val="ka-GE"/>
        </w:rPr>
        <w:t xml:space="preserve"> </w:t>
      </w:r>
      <w:r w:rsidRPr="00EF12A9">
        <w:rPr>
          <w:rFonts w:ascii="Helvetica" w:hAnsi="Helvetica" w:cs="Helvetica"/>
          <w:i w:val="0"/>
          <w:u w:val="none"/>
          <w:lang w:val="ka-GE"/>
        </w:rPr>
        <w:t>ერთი</w:t>
      </w:r>
      <w:r w:rsidRPr="00EF12A9">
        <w:rPr>
          <w:rFonts w:cs="Arial"/>
          <w:i w:val="0"/>
          <w:u w:val="none"/>
          <w:lang w:val="ka-GE"/>
        </w:rPr>
        <w:t xml:space="preserve"> </w:t>
      </w:r>
      <w:r w:rsidRPr="00EF12A9">
        <w:rPr>
          <w:rFonts w:ascii="Helvetica" w:hAnsi="Helvetica" w:cs="Helvetica"/>
          <w:i w:val="0"/>
          <w:u w:val="none"/>
          <w:lang w:val="ka-GE"/>
        </w:rPr>
        <w:t>შემთხვევა</w:t>
      </w:r>
      <w:r w:rsidRPr="00EF12A9">
        <w:rPr>
          <w:rFonts w:cs="Arial"/>
          <w:i w:val="0"/>
          <w:u w:val="none"/>
          <w:lang w:val="ka-GE"/>
        </w:rPr>
        <w:t xml:space="preserve">). </w:t>
      </w:r>
      <w:r w:rsidRPr="00EF12A9">
        <w:rPr>
          <w:rFonts w:ascii="Helvetica" w:hAnsi="Helvetica" w:cs="Helvetica"/>
          <w:i w:val="0"/>
          <w:u w:val="none"/>
          <w:lang w:val="ka-GE"/>
        </w:rPr>
        <w:t>მეთვალყურეობის</w:t>
      </w:r>
      <w:r w:rsidRPr="00EF12A9">
        <w:rPr>
          <w:rFonts w:cs="Arial"/>
          <w:i w:val="0"/>
          <w:u w:val="none"/>
          <w:lang w:val="ka-GE"/>
        </w:rPr>
        <w:t xml:space="preserve"> </w:t>
      </w:r>
      <w:r w:rsidRPr="00EF12A9">
        <w:rPr>
          <w:rFonts w:ascii="Helvetica" w:hAnsi="Helvetica" w:cs="Helvetica"/>
          <w:i w:val="0"/>
          <w:u w:val="none"/>
          <w:lang w:val="ka-GE"/>
        </w:rPr>
        <w:t>საშუალო</w:t>
      </w:r>
      <w:r w:rsidRPr="00EF12A9">
        <w:rPr>
          <w:rFonts w:cs="Arial"/>
          <w:i w:val="0"/>
          <w:u w:val="none"/>
          <w:lang w:val="ka-GE"/>
        </w:rPr>
        <w:t xml:space="preserve"> </w:t>
      </w:r>
      <w:r w:rsidRPr="00EF12A9">
        <w:rPr>
          <w:rFonts w:ascii="Helvetica" w:hAnsi="Helvetica" w:cs="Helvetica"/>
          <w:i w:val="0"/>
          <w:u w:val="none"/>
          <w:lang w:val="ka-GE"/>
        </w:rPr>
        <w:t>ხანგრძლივობა</w:t>
      </w:r>
      <w:r w:rsidRPr="00EF12A9">
        <w:rPr>
          <w:rFonts w:cs="Arial"/>
          <w:i w:val="0"/>
          <w:u w:val="none"/>
          <w:lang w:val="ka-GE"/>
        </w:rPr>
        <w:t xml:space="preserve"> </w:t>
      </w:r>
      <w:r w:rsidRPr="00EF12A9">
        <w:rPr>
          <w:rFonts w:ascii="Helvetica" w:hAnsi="Helvetica" w:cs="Helvetica"/>
          <w:i w:val="0"/>
          <w:u w:val="none"/>
          <w:lang w:val="ka-GE"/>
        </w:rPr>
        <w:t>შეადგენდა</w:t>
      </w:r>
      <w:r w:rsidRPr="00EF12A9">
        <w:rPr>
          <w:rFonts w:cs="Arial"/>
          <w:i w:val="0"/>
          <w:u w:val="none"/>
          <w:lang w:val="ka-GE"/>
        </w:rPr>
        <w:t xml:space="preserve"> 23,5 </w:t>
      </w:r>
      <w:r w:rsidRPr="00EF12A9">
        <w:rPr>
          <w:rFonts w:ascii="Helvetica" w:hAnsi="Helvetica" w:cs="Helvetica"/>
          <w:i w:val="0"/>
          <w:u w:val="none"/>
          <w:lang w:val="ka-GE"/>
        </w:rPr>
        <w:t>თვეს</w:t>
      </w:r>
      <w:r w:rsidRPr="00EF12A9">
        <w:rPr>
          <w:rFonts w:cs="Arial"/>
          <w:i w:val="0"/>
          <w:u w:val="none"/>
        </w:rPr>
        <w:t>.</w:t>
      </w:r>
      <w:r w:rsidR="00526205" w:rsidRPr="00EF12A9">
        <w:rPr>
          <w:rFonts w:cs="Arial"/>
          <w:i w:val="0"/>
          <w:u w:val="none"/>
        </w:rPr>
        <w:fldChar w:fldCharType="begin"/>
      </w:r>
      <w:r w:rsidRPr="00EF12A9">
        <w:rPr>
          <w:rFonts w:cs="Arial"/>
          <w:i w:val="0"/>
          <w:u w:val="none"/>
        </w:rPr>
        <w:instrText xml:space="preserve"> ADDIN REFMGR.CITE &lt;Refman&gt;&lt;Cite&gt;&lt;Author&gt;Butler&lt;/Author&gt;&lt;Year&gt;1998&lt;/Year&gt;&lt;RecNum&gt;595&lt;/RecNum&gt;&lt;IDText&gt;Restarting anticoagulation in prosthetic heart valve patients after intracranial haemorrhage: a 2-year follow-up&lt;/IDText&gt;&lt;MDL Ref_Type="Journal"&gt;&lt;Ref_Type&gt;Journal&lt;/Ref_Type&gt;&lt;Ref_ID&gt;595&lt;/Ref_ID&gt;&lt;Title_Primary&gt;Restarting anticoagulation in prosthetic heart valve patients after intracranial haemorrhage: a 2-year follow-up&lt;/Title_Primary&gt;&lt;Authors_Primary&gt;Butler,A.C.&lt;/Authors_Primary&gt;&lt;Authors_Primary&gt;Tait,R.C.&lt;/Authors_Primary&gt;&lt;Date_Primary&gt;1998/12&lt;/Date_Primary&gt;&lt;Keywords&gt;Anticoagulation&lt;/Keywords&gt;&lt;Keywords&gt;Article&lt;/Keywords&gt;&lt;Keywords&gt;Bleeding&lt;/Keywords&gt;&lt;Keywords&gt;Follow Up&lt;/Keywords&gt;&lt;Keywords&gt;Heparin&lt;/Keywords&gt;&lt;Keywords&gt;Hospital&lt;/Keywords&gt;&lt;Keywords&gt;Patient&lt;/Keywords&gt;&lt;Keywords&gt;Risk&lt;/Keywords&gt;&lt;Reprint&gt;In File&lt;/Reprint&gt;&lt;Start_Page&gt;1064&lt;/Start_Page&gt;&lt;End_Page&gt;1066&lt;/End_Page&gt;&lt;Periodical&gt;British Journal of Haematology&lt;/Periodical&gt;&lt;Volume&gt;103&lt;/Volume&gt;&lt;Issue&gt;4&lt;/Issue&gt;&lt;User_Def_2&gt;PHAR 6&lt;/User_Def_2&gt;&lt;ZZ_JournalFull&gt;&lt;f name="System"&gt;British Journal of Haematology&lt;/f&gt;&lt;/ZZ_JournalFull&gt;&lt;ZZ_WorkformID&gt;1&lt;/ZZ_WorkformID&gt;&lt;/MDL&gt;&lt;/Cite&gt;&lt;/Refman&gt;</w:instrText>
      </w:r>
      <w:r w:rsidR="00526205" w:rsidRPr="00EF12A9">
        <w:rPr>
          <w:rFonts w:cs="Arial"/>
          <w:i w:val="0"/>
          <w:u w:val="none"/>
        </w:rPr>
        <w:fldChar w:fldCharType="separate"/>
      </w:r>
      <w:r w:rsidRPr="00EF12A9">
        <w:rPr>
          <w:rFonts w:cs="Arial"/>
          <w:i w:val="0"/>
          <w:u w:val="none"/>
          <w:vertAlign w:val="superscript"/>
        </w:rPr>
        <w:t>121</w:t>
      </w:r>
      <w:r w:rsidR="00526205" w:rsidRPr="00EF12A9">
        <w:rPr>
          <w:rFonts w:cs="Arial"/>
          <w:i w:val="0"/>
          <w:u w:val="none"/>
        </w:rPr>
        <w:fldChar w:fldCharType="end"/>
      </w:r>
    </w:p>
    <w:p w14:paraId="6788C975" w14:textId="77777777" w:rsidR="00F51FFF" w:rsidRPr="00EF12A9" w:rsidRDefault="00F51FFF" w:rsidP="00F51FFF">
      <w:pPr>
        <w:pStyle w:val="berschrift4"/>
        <w:jc w:val="both"/>
        <w:rPr>
          <w:rFonts w:cs="Arial"/>
          <w:b/>
          <w:i/>
          <w:u w:val="single"/>
          <w:lang w:val="ka-GE"/>
        </w:rPr>
      </w:pPr>
      <w:r w:rsidRPr="00EF12A9">
        <w:rPr>
          <w:rFonts w:ascii="Helvetica" w:hAnsi="Helvetica" w:cs="Helvetica"/>
          <w:b/>
          <w:i/>
          <w:u w:val="single"/>
          <w:lang w:val="ka-GE"/>
        </w:rPr>
        <w:t>ღრმა</w:t>
      </w:r>
      <w:r w:rsidRPr="00EF12A9">
        <w:rPr>
          <w:rFonts w:cs="Arial"/>
          <w:b/>
          <w:i/>
          <w:u w:val="single"/>
          <w:lang w:val="ka-GE"/>
        </w:rPr>
        <w:t xml:space="preserve"> </w:t>
      </w:r>
      <w:r w:rsidRPr="00EF12A9">
        <w:rPr>
          <w:rFonts w:ascii="Helvetica" w:hAnsi="Helvetica" w:cs="Helvetica"/>
          <w:b/>
          <w:i/>
          <w:u w:val="single"/>
          <w:lang w:val="ka-GE"/>
        </w:rPr>
        <w:t>ვენების</w:t>
      </w:r>
      <w:r w:rsidRPr="00EF12A9">
        <w:rPr>
          <w:rFonts w:cs="Arial"/>
          <w:b/>
          <w:i/>
          <w:u w:val="single"/>
          <w:lang w:val="ka-GE"/>
        </w:rPr>
        <w:t xml:space="preserve"> </w:t>
      </w:r>
      <w:r w:rsidRPr="00EF12A9">
        <w:rPr>
          <w:rFonts w:ascii="Helvetica" w:hAnsi="Helvetica" w:cs="Helvetica"/>
          <w:b/>
          <w:i/>
          <w:u w:val="single"/>
          <w:lang w:val="ka-GE"/>
        </w:rPr>
        <w:t>თრომბოზი</w:t>
      </w:r>
      <w:r w:rsidRPr="00EF12A9">
        <w:rPr>
          <w:rFonts w:cs="Arial"/>
          <w:b/>
          <w:i/>
          <w:u w:val="single"/>
          <w:lang w:val="ka-GE"/>
        </w:rPr>
        <w:t xml:space="preserve"> </w:t>
      </w:r>
      <w:r w:rsidRPr="00EF12A9">
        <w:rPr>
          <w:rFonts w:ascii="Helvetica" w:hAnsi="Helvetica" w:cs="Helvetica"/>
          <w:b/>
          <w:i/>
          <w:u w:val="single"/>
          <w:lang w:val="ka-GE"/>
        </w:rPr>
        <w:t>და</w:t>
      </w:r>
      <w:r w:rsidRPr="00EF12A9">
        <w:rPr>
          <w:rFonts w:cs="Arial"/>
          <w:b/>
          <w:i/>
          <w:u w:val="single"/>
          <w:lang w:val="ka-GE"/>
        </w:rPr>
        <w:t xml:space="preserve"> </w:t>
      </w:r>
      <w:r w:rsidRPr="00EF12A9">
        <w:rPr>
          <w:rFonts w:ascii="Helvetica" w:hAnsi="Helvetica" w:cs="Helvetica"/>
          <w:b/>
          <w:i/>
          <w:u w:val="single"/>
          <w:lang w:val="ka-GE"/>
        </w:rPr>
        <w:t>ფილტვის</w:t>
      </w:r>
      <w:r w:rsidRPr="00EF12A9">
        <w:rPr>
          <w:rFonts w:cs="Arial"/>
          <w:b/>
          <w:i/>
          <w:u w:val="single"/>
          <w:lang w:val="ka-GE"/>
        </w:rPr>
        <w:t xml:space="preserve"> </w:t>
      </w:r>
      <w:r w:rsidRPr="00EF12A9">
        <w:rPr>
          <w:rFonts w:ascii="Helvetica" w:hAnsi="Helvetica" w:cs="Helvetica"/>
          <w:b/>
          <w:i/>
          <w:u w:val="single"/>
          <w:lang w:val="ka-GE"/>
        </w:rPr>
        <w:t>არტერიის</w:t>
      </w:r>
      <w:r w:rsidRPr="00EF12A9">
        <w:rPr>
          <w:rFonts w:cs="Arial"/>
          <w:b/>
          <w:i/>
          <w:u w:val="single"/>
          <w:lang w:val="ka-GE"/>
        </w:rPr>
        <w:t xml:space="preserve"> </w:t>
      </w:r>
      <w:r w:rsidRPr="00EF12A9">
        <w:rPr>
          <w:rFonts w:ascii="Helvetica" w:hAnsi="Helvetica" w:cs="Helvetica"/>
          <w:b/>
          <w:i/>
          <w:u w:val="single"/>
          <w:lang w:val="ka-GE"/>
        </w:rPr>
        <w:t>თრომბოემბოლია</w:t>
      </w:r>
    </w:p>
    <w:p w14:paraId="05A56D7E" w14:textId="77777777" w:rsidR="00F51FFF" w:rsidRPr="00EF12A9" w:rsidRDefault="00F51FFF" w:rsidP="00F51FFF">
      <w:pPr>
        <w:pStyle w:val="Subheadingitalic"/>
        <w:jc w:val="both"/>
        <w:rPr>
          <w:rFonts w:cs="Arial"/>
          <w:b/>
        </w:rPr>
      </w:pPr>
    </w:p>
    <w:p w14:paraId="36662209" w14:textId="77777777" w:rsidR="00F51FFF" w:rsidRPr="00EF12A9" w:rsidRDefault="00F51FFF" w:rsidP="00F51FFF">
      <w:pPr>
        <w:jc w:val="both"/>
        <w:rPr>
          <w:rFonts w:cs="Arial"/>
          <w:lang w:val="ka-GE"/>
        </w:rPr>
      </w:pP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მიმოხილვაში</w:t>
      </w:r>
      <w:r w:rsidR="00526205" w:rsidRPr="00EF12A9">
        <w:rPr>
          <w:rFonts w:cs="Arial"/>
        </w:rPr>
        <w:fldChar w:fldCharType="begin"/>
      </w:r>
      <w:r w:rsidRPr="00EF12A9">
        <w:rPr>
          <w:rFonts w:cs="Arial"/>
        </w:rPr>
        <w:instrText xml:space="preserve"> ADDIN REFMGR.CITE &lt;Refman&gt;&lt;Cite&gt;&lt;Author&gt;Gubitz&lt;/Author&gt;&lt;Year&gt;2004&lt;/Year&gt;&lt;RecNum&gt;880&lt;/RecNum&gt;&lt;IDText&gt;Anticoagulants for acute ischaemic stroke&lt;/IDText&gt;&lt;MDL Ref_Type="Journal"&gt;&lt;Ref_Type&gt;Journal&lt;/Ref_Type&gt;&lt;Ref_ID&gt;880&lt;/Ref_ID&gt;&lt;Title_Primary&gt;Anticoagulants for acute ischaemic stroke&lt;/Title_Primary&gt;&lt;Authors_Primary&gt;Gubitz,G.&lt;/Authors_Primary&gt;&lt;Authors_Primary&gt;Sandercock,P.&lt;/Authors_Primary&gt;&lt;Authors_Primary&gt;Counsell,C.&lt;/Authors_Primary&gt;&lt;Date_Primary&gt;2004&lt;/Date_Primary&gt;&lt;Keywords&gt;Arm&lt;/Keywords&gt;&lt;Keywords&gt;Data Collection&lt;/Keywords&gt;&lt;Keywords&gt;Odds Ratio&lt;/Keywords&gt;&lt;Keywords&gt;Recurrence&lt;/Keywords&gt;&lt;Keywords&gt;Research&lt;/Keywords&gt;&lt;Keywords&gt;Thrombosis&lt;/Keywords&gt;&lt;Reprint&gt;In File&lt;/Reprint&gt;&lt;Start_Page&gt;CD000024&lt;/Start_Page&gt;&lt;Periodical&gt;Cochrane Database of Systematic Reviews&lt;/Periodical&gt;&lt;User_Def_1&gt;SR&lt;/User_Def_1&gt;&lt;Misc_1&gt;Anticoagulants for acute ischaemic stroke&lt;/Misc_1&gt;&lt;ZZ_JournalFull&gt;&lt;f name="System"&gt;Cochrane Database of Systematic Reviews&lt;/f&gt;&lt;/ZZ_JournalFull&gt;&lt;ZZ_WorkformID&gt;1&lt;/ZZ_WorkformID&gt;&lt;/MDL&gt;&lt;/Cite&gt;&lt;/Refman&gt;</w:instrText>
      </w:r>
      <w:r w:rsidR="00526205" w:rsidRPr="00EF12A9">
        <w:rPr>
          <w:rFonts w:cs="Arial"/>
        </w:rPr>
        <w:fldChar w:fldCharType="separate"/>
      </w:r>
      <w:r w:rsidRPr="00EF12A9">
        <w:rPr>
          <w:rFonts w:cs="Arial"/>
          <w:vertAlign w:val="superscript"/>
        </w:rPr>
        <w:t>74</w:t>
      </w:r>
      <w:r w:rsidR="00526205" w:rsidRPr="00EF12A9">
        <w:rPr>
          <w:rFonts w:cs="Arial"/>
        </w:rPr>
        <w:fldChar w:fldCharType="end"/>
      </w:r>
      <w:r w:rsidRPr="00EF12A9">
        <w:rPr>
          <w:rFonts w:cs="Arial"/>
        </w:rPr>
        <w:t>,</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დაწყებული</w:t>
      </w:r>
      <w:r w:rsidRPr="00EF12A9">
        <w:rPr>
          <w:rFonts w:cs="Arial"/>
          <w:lang w:val="ka-GE"/>
        </w:rPr>
        <w:t xml:space="preserve"> </w:t>
      </w:r>
      <w:r w:rsidRPr="00EF12A9">
        <w:rPr>
          <w:rFonts w:ascii="Helvetica" w:hAnsi="Helvetica" w:cs="Helvetica"/>
          <w:lang w:val="ka-GE"/>
        </w:rPr>
        <w:t>ანტიკოაგულანტებით</w:t>
      </w:r>
      <w:r w:rsidRPr="00EF12A9">
        <w:rPr>
          <w:rFonts w:cs="Arial"/>
          <w:lang w:val="ka-GE"/>
        </w:rPr>
        <w:t xml:space="preserve"> </w:t>
      </w:r>
      <w:r w:rsidRPr="00EF12A9">
        <w:rPr>
          <w:rFonts w:ascii="Helvetica" w:hAnsi="Helvetica" w:cs="Helvetica"/>
          <w:lang w:val="ka-GE"/>
        </w:rPr>
        <w:t>მკურნალობისა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პლაცებოს</w:t>
      </w:r>
      <w:r w:rsidRPr="00EF12A9">
        <w:rPr>
          <w:rFonts w:cs="Arial"/>
          <w:lang w:val="ka-GE"/>
        </w:rPr>
        <w:t xml:space="preserve"> </w:t>
      </w:r>
      <w:r w:rsidRPr="00EF12A9">
        <w:rPr>
          <w:rFonts w:ascii="Helvetica" w:hAnsi="Helvetica" w:cs="Helvetica"/>
          <w:lang w:val="ka-GE"/>
        </w:rPr>
        <w:t>ურთიერთშედარებაზე</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22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ანტიკოაგულანტების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ალბათობის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w:t>
      </w:r>
      <w:r w:rsidRPr="00EF12A9">
        <w:rPr>
          <w:rFonts w:cs="Arial"/>
        </w:rPr>
        <w:t xml:space="preserve"> </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უმეტესობა</w:t>
      </w:r>
      <w:r w:rsidRPr="00EF12A9">
        <w:rPr>
          <w:rFonts w:cs="Arial"/>
          <w:lang w:val="ka-GE"/>
        </w:rPr>
        <w:t xml:space="preserve"> </w:t>
      </w:r>
      <w:r w:rsidRPr="00EF12A9">
        <w:rPr>
          <w:rFonts w:ascii="Helvetica" w:hAnsi="Helvetica" w:cs="Helvetica"/>
          <w:lang w:val="ka-GE"/>
        </w:rPr>
        <w:t>ასიმპტომური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სუბკლინი</w:t>
      </w:r>
      <w:r w:rsidRPr="00EF12A9">
        <w:rPr>
          <w:rFonts w:ascii="Helvetica" w:hAnsi="Helvetica" w:cs="Helvetica"/>
          <w:lang w:val="en-US"/>
        </w:rPr>
        <w:t>კ</w:t>
      </w:r>
      <w:r w:rsidRPr="00EF12A9">
        <w:rPr>
          <w:rFonts w:ascii="Helvetica" w:hAnsi="Helvetica" w:cs="Helvetica"/>
          <w:lang w:val="ka-GE"/>
        </w:rPr>
        <w:t>ური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ანტიკოაგულანტების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ალბათობის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სიხშირე</w:t>
      </w:r>
      <w:r w:rsidRPr="00EF12A9">
        <w:rPr>
          <w:rFonts w:cs="Arial"/>
          <w:lang w:val="ka-GE"/>
        </w:rPr>
        <w:t xml:space="preserve"> </w:t>
      </w:r>
      <w:r w:rsidRPr="00EF12A9">
        <w:rPr>
          <w:rFonts w:ascii="Helvetica" w:hAnsi="Helvetica" w:cs="Helvetica"/>
          <w:lang w:val="ka-GE"/>
        </w:rPr>
        <w:t>დაბალი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ყოფილა</w:t>
      </w:r>
      <w:r w:rsidRPr="00EF12A9">
        <w:rPr>
          <w:rFonts w:cs="Arial"/>
          <w:lang w:val="ka-GE"/>
        </w:rPr>
        <w:t xml:space="preserve"> </w:t>
      </w:r>
      <w:r w:rsidRPr="00EF12A9">
        <w:rPr>
          <w:rFonts w:ascii="Helvetica" w:hAnsi="Helvetica" w:cs="Helvetica"/>
          <w:lang w:val="ka-GE"/>
        </w:rPr>
        <w:t>მცდელობა</w:t>
      </w:r>
      <w:r w:rsidRPr="00EF12A9">
        <w:rPr>
          <w:rFonts w:cs="Arial"/>
          <w:lang w:val="ka-GE"/>
        </w:rPr>
        <w:t xml:space="preserve">, </w:t>
      </w:r>
      <w:r w:rsidRPr="00EF12A9">
        <w:rPr>
          <w:rFonts w:ascii="Helvetica" w:hAnsi="Helvetica" w:cs="Helvetica"/>
          <w:lang w:val="ka-GE"/>
        </w:rPr>
        <w:t>გამოევლინათ</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თრომბოემბოლია</w:t>
      </w:r>
      <w:r w:rsidRPr="00EF12A9">
        <w:rPr>
          <w:rFonts w:cs="Arial"/>
          <w:lang w:val="ka-GE"/>
        </w:rPr>
        <w:t xml:space="preserve"> </w:t>
      </w:r>
      <w:r w:rsidRPr="00EF12A9">
        <w:rPr>
          <w:rFonts w:ascii="Helvetica" w:hAnsi="Helvetica" w:cs="Helvetica"/>
          <w:lang w:val="ka-GE"/>
        </w:rPr>
        <w:t>ვენტილაცია</w:t>
      </w:r>
      <w:r w:rsidRPr="00EF12A9">
        <w:rPr>
          <w:rFonts w:cs="Arial"/>
          <w:lang w:val="ka-GE"/>
        </w:rPr>
        <w:t>-</w:t>
      </w:r>
      <w:r w:rsidRPr="00EF12A9">
        <w:rPr>
          <w:rFonts w:ascii="Helvetica" w:hAnsi="Helvetica" w:cs="Helvetica"/>
          <w:lang w:val="ka-GE"/>
        </w:rPr>
        <w:t>პერფუზიის</w:t>
      </w:r>
      <w:r w:rsidRPr="00EF12A9">
        <w:rPr>
          <w:rFonts w:cs="Arial"/>
          <w:lang w:val="ka-GE"/>
        </w:rPr>
        <w:t xml:space="preserve"> </w:t>
      </w:r>
      <w:r w:rsidRPr="00EF12A9">
        <w:rPr>
          <w:rFonts w:ascii="Helvetica" w:hAnsi="Helvetica" w:cs="Helvetica"/>
          <w:lang w:val="ka-GE"/>
        </w:rPr>
        <w:t>ბალანსის</w:t>
      </w:r>
      <w:r w:rsidRPr="00EF12A9">
        <w:rPr>
          <w:rFonts w:cs="Arial"/>
          <w:lang w:val="ka-GE"/>
        </w:rPr>
        <w:t xml:space="preserve"> </w:t>
      </w:r>
      <w:r w:rsidRPr="00EF12A9">
        <w:rPr>
          <w:rFonts w:ascii="Helvetica" w:hAnsi="Helvetica" w:cs="Helvetica"/>
          <w:lang w:val="ka-GE"/>
        </w:rPr>
        <w:t>გამოკვლევით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კვლევათა</w:t>
      </w:r>
      <w:r w:rsidRPr="00EF12A9">
        <w:rPr>
          <w:rFonts w:cs="Arial"/>
          <w:lang w:val="ka-GE"/>
        </w:rPr>
        <w:t xml:space="preserve"> </w:t>
      </w:r>
      <w:r w:rsidRPr="00EF12A9">
        <w:rPr>
          <w:rFonts w:ascii="Helvetica" w:hAnsi="Helvetica" w:cs="Helvetica"/>
          <w:lang w:val="ka-GE"/>
        </w:rPr>
        <w:t>გარკვეულ</w:t>
      </w:r>
      <w:r w:rsidRPr="00EF12A9">
        <w:rPr>
          <w:rFonts w:cs="Arial"/>
          <w:lang w:val="ka-GE"/>
        </w:rPr>
        <w:t xml:space="preserve"> </w:t>
      </w:r>
      <w:r w:rsidRPr="00EF12A9">
        <w:rPr>
          <w:rFonts w:ascii="Helvetica" w:hAnsi="Helvetica" w:cs="Helvetica"/>
          <w:lang w:val="ka-GE"/>
        </w:rPr>
        <w:t>ჰეტეროგენურობას</w:t>
      </w:r>
      <w:r w:rsidRPr="00EF12A9">
        <w:rPr>
          <w:rFonts w:cs="Arial"/>
          <w:lang w:val="ka-GE"/>
        </w:rPr>
        <w:t xml:space="preserve">.  </w:t>
      </w:r>
    </w:p>
    <w:p w14:paraId="07349401"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00526205" w:rsidRPr="00EF12A9">
        <w:rPr>
          <w:rFonts w:cs="Arial"/>
        </w:rPr>
        <w:fldChar w:fldCharType="begin"/>
      </w:r>
      <w:r w:rsidRPr="00EF12A9">
        <w:rPr>
          <w:rFonts w:cs="Arial"/>
          <w:lang w:val="ka-GE"/>
        </w:rPr>
        <w:instrText xml:space="preserve"> ADDIN REFMGR.CITE &lt;Refman&gt;&lt;Cite&gt;&lt;Author&gt;Berge&lt;/Author&gt;&lt;Year&gt;2002&lt;/Year&gt;&lt;RecNum&gt;549&lt;/RecNum&gt;&lt;IDText&gt;Anticoagulants versus antiplatelet agents for acute ischaemic stroke&lt;/IDText&gt;&lt;MDL Ref_Type="Journal"&gt;&lt;Ref_Type&gt;Journal&lt;/Ref_Type&gt;&lt;Ref_ID&gt;549&lt;/Ref_ID&gt;&lt;Title_Primary&gt;Anticoagulants versus antiplatelet agents for acute ischaemic stroke&lt;/Title_Primary&gt;&lt;Authors_Primary&gt;Berge,E.&lt;/Authors_Primary&gt;&lt;Authors_Primary&gt;Sandercock,P.&lt;/Authors_Primary&gt;&lt;Date_Primary&gt;2002&lt;/Date_Primary&gt;&lt;Keywords&gt;*Anticoagulants&lt;/Keywords&gt;&lt;Keywords&gt;tu [Therapeutic Use]&lt;/Keywords&gt;&lt;Keywords&gt;*Cerebral Infarction&lt;/Keywords&gt;&lt;Keywords&gt;dt [Drug Therapy]&lt;/Keywords&gt;&lt;Keywords&gt;*Platelet Aggregation Inhibitors&lt;/Keywords&gt;&lt;Keywords&gt;tu [Therapeutic Use]&lt;/Keywords&gt;&lt;Keywords&gt;0 (Anticoagulants)&lt;/Keywords&gt;&lt;Keywords&gt;0 (Platelet Aggregation Inhibitors)&lt;/Keywords&gt;&lt;Keywords&gt;50-78-2 (Aspirin)&lt;/Keywords&gt;&lt;Keywords&gt;9005-49-6 (Heparin)&lt;/Keywords&gt;&lt;Keywords&gt;Aspirin&lt;/Keywords&gt;&lt;Keywords&gt;tu [Therapeutic Use]&lt;/Keywords&gt;&lt;Keywords&gt;Data Collection&lt;/Keywords&gt;&lt;Keywords&gt;England&lt;/Keywords&gt;&lt;Keywords&gt;Heparin&lt;/Keywords&gt;&lt;Keywords&gt;tu [Therapeutic Use]&lt;/Keywords&gt;&lt;Keywords&gt;Humans&lt;/Keywords&gt;&lt;Keywords&gt;MEDLINE&lt;/Keywords&gt;&lt;Keywords&gt;Meta-Analysis&lt;/Keywords&gt;&lt;Keywords&gt;Odds Ratio&lt;/Keywords&gt;&lt;Keywords&gt;Randomized Controlled Trials&lt;/Keywords&gt;&lt;Keywords&gt;Research&lt;/Keywords&gt;&lt;Keywords&gt;Risk&lt;/Keywords&gt;&lt;Keywords&gt;Thrombosis&lt;/Keywords&gt;&lt;Reprint&gt;In File&lt;/Reprint&gt;&lt;Start_Page&gt;CD00003242&lt;/Start_Page&gt;&lt;Periodical&gt;Cochrane Database of Systematic Reviews&lt;/Periodical&gt;&lt;User_Def_1&gt;SR&lt;/User_Def_1&gt;&lt;ZZ_JournalFull&gt;&lt;f name="System"&gt;Cochrane Database of Systematic Reviews&lt;/f&gt;&lt;/ZZ_JournalFull&gt;&lt;ZZ_WorkformID&gt;1&lt;/ZZ_WorkformID&gt;&lt;/MDL&gt;&lt;/Cite&gt;&lt;/Refman&gt;</w:instrText>
      </w:r>
      <w:r w:rsidR="00526205" w:rsidRPr="00EF12A9">
        <w:rPr>
          <w:rFonts w:cs="Arial"/>
        </w:rPr>
        <w:fldChar w:fldCharType="separate"/>
      </w:r>
      <w:r w:rsidRPr="00EF12A9">
        <w:rPr>
          <w:rFonts w:cs="Arial"/>
          <w:vertAlign w:val="superscript"/>
          <w:lang w:val="ka-GE"/>
        </w:rPr>
        <w:t>76</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ანტიაგრეგა</w:t>
      </w:r>
      <w:r w:rsidRPr="00EF12A9">
        <w:rPr>
          <w:rFonts w:ascii="Helvetica" w:hAnsi="Helvetica" w:cs="Helvetica"/>
          <w:lang w:val="en-US"/>
        </w:rPr>
        <w:t>ციული</w:t>
      </w:r>
      <w:r w:rsidRPr="00EF12A9">
        <w:rPr>
          <w:rFonts w:cs="Arial"/>
          <w:lang w:val="en-US"/>
        </w:rPr>
        <w:t xml:space="preserve"> </w:t>
      </w:r>
      <w:r w:rsidRPr="00EF12A9">
        <w:rPr>
          <w:rFonts w:ascii="Helvetica" w:hAnsi="Helvetica" w:cs="Helvetica"/>
          <w:lang w:val="en-US"/>
        </w:rPr>
        <w:t>პრეპარატების</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ვენების</w:t>
      </w:r>
      <w:r w:rsidRPr="00EF12A9">
        <w:rPr>
          <w:rFonts w:cs="Arial"/>
          <w:lang w:val="ka-GE"/>
        </w:rPr>
        <w:t xml:space="preserve"> </w:t>
      </w:r>
      <w:r w:rsidRPr="00EF12A9">
        <w:rPr>
          <w:rFonts w:ascii="Helvetica" w:hAnsi="Helvetica" w:cs="Helvetica"/>
          <w:lang w:val="ka-GE"/>
        </w:rPr>
        <w:t>თრომბოზის</w:t>
      </w:r>
      <w:r w:rsidRPr="00EF12A9">
        <w:rPr>
          <w:rFonts w:cs="Arial"/>
          <w:lang w:val="ka-GE"/>
        </w:rPr>
        <w:t xml:space="preserve"> </w:t>
      </w:r>
      <w:r w:rsidRPr="00EF12A9">
        <w:rPr>
          <w:rFonts w:ascii="Helvetica" w:hAnsi="Helvetica" w:cs="Helvetica"/>
          <w:lang w:val="ka-GE"/>
        </w:rPr>
        <w:t>სიმპტომატიკის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ფილტვის</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სიმპტომური</w:t>
      </w:r>
      <w:r w:rsidRPr="00EF12A9">
        <w:rPr>
          <w:rFonts w:cs="Arial"/>
          <w:lang w:val="ka-GE"/>
        </w:rPr>
        <w:t xml:space="preserve"> </w:t>
      </w:r>
      <w:r w:rsidRPr="00EF12A9">
        <w:rPr>
          <w:rFonts w:ascii="Helvetica" w:hAnsi="Helvetica" w:cs="Helvetica"/>
          <w:lang w:val="ka-GE"/>
        </w:rPr>
        <w:t>თრომბოემბოლიის</w:t>
      </w:r>
      <w:r w:rsidRPr="00EF12A9">
        <w:rPr>
          <w:rFonts w:cs="Arial"/>
          <w:lang w:val="ka-GE"/>
        </w:rPr>
        <w:t xml:space="preserve"> </w:t>
      </w:r>
      <w:r w:rsidRPr="00EF12A9">
        <w:rPr>
          <w:rFonts w:ascii="Helvetica" w:hAnsi="Helvetica" w:cs="Helvetica"/>
          <w:lang w:val="ka-GE"/>
        </w:rPr>
        <w:t>სიხშირეში</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p>
    <w:p w14:paraId="071EB0F3" w14:textId="77777777" w:rsidR="00F51FFF" w:rsidRPr="00EF12A9" w:rsidRDefault="00F51FFF" w:rsidP="00F51FFF">
      <w:pPr>
        <w:pStyle w:val="Subheadingitalic"/>
        <w:jc w:val="both"/>
        <w:rPr>
          <w:rFonts w:cs="Arial"/>
          <w:i w:val="0"/>
          <w:u w:val="none"/>
          <w:lang w:val="ka-GE"/>
        </w:rPr>
      </w:pPr>
    </w:p>
    <w:p w14:paraId="3F7711CD" w14:textId="77777777" w:rsidR="00F51FFF" w:rsidRPr="00EF12A9" w:rsidRDefault="00F51FFF" w:rsidP="00F51FFF">
      <w:pPr>
        <w:pStyle w:val="berschrift3"/>
        <w:rPr>
          <w:rStyle w:val="Fett"/>
          <w:b/>
          <w:bCs/>
          <w:sz w:val="24"/>
        </w:rPr>
      </w:pPr>
      <w:bookmarkStart w:id="462" w:name="_Toc184273942"/>
      <w:bookmarkStart w:id="463" w:name="_Toc184274273"/>
      <w:bookmarkStart w:id="464" w:name="_Toc184283963"/>
      <w:bookmarkStart w:id="465" w:name="_Toc184294313"/>
      <w:bookmarkStart w:id="466" w:name="_Toc184294750"/>
      <w:bookmarkStart w:id="467" w:name="_Toc184295172"/>
      <w:bookmarkStart w:id="468" w:name="_Toc184295846"/>
      <w:bookmarkStart w:id="469" w:name="_Toc184273944"/>
      <w:bookmarkStart w:id="470" w:name="_Toc184274275"/>
      <w:bookmarkStart w:id="471" w:name="_Toc184283965"/>
      <w:bookmarkStart w:id="472" w:name="_Toc184294315"/>
      <w:bookmarkStart w:id="473" w:name="_Toc184294752"/>
      <w:bookmarkStart w:id="474" w:name="_Toc184295174"/>
      <w:bookmarkStart w:id="475" w:name="_Toc184295848"/>
      <w:bookmarkStart w:id="476" w:name="_Toc184273945"/>
      <w:bookmarkStart w:id="477" w:name="_Toc184274276"/>
      <w:bookmarkStart w:id="478" w:name="_Toc184283966"/>
      <w:bookmarkStart w:id="479" w:name="_Toc184294316"/>
      <w:bookmarkStart w:id="480" w:name="_Toc184294753"/>
      <w:bookmarkStart w:id="481" w:name="_Toc184295175"/>
      <w:bookmarkStart w:id="482" w:name="_Toc184295849"/>
      <w:bookmarkStart w:id="483" w:name="_Toc184273948"/>
      <w:bookmarkStart w:id="484" w:name="_Toc184274279"/>
      <w:bookmarkStart w:id="485" w:name="_Toc184283969"/>
      <w:bookmarkStart w:id="486" w:name="_Toc184294319"/>
      <w:bookmarkStart w:id="487" w:name="_Toc184294756"/>
      <w:bookmarkStart w:id="488" w:name="_Toc184295178"/>
      <w:bookmarkStart w:id="489" w:name="_Toc184295852"/>
      <w:bookmarkStart w:id="490" w:name="_Toc184273949"/>
      <w:bookmarkStart w:id="491" w:name="_Toc184274280"/>
      <w:bookmarkStart w:id="492" w:name="_Toc184283970"/>
      <w:bookmarkStart w:id="493" w:name="_Toc184294320"/>
      <w:bookmarkStart w:id="494" w:name="_Toc184294757"/>
      <w:bookmarkStart w:id="495" w:name="_Toc184295179"/>
      <w:bookmarkStart w:id="496" w:name="_Toc184295853"/>
      <w:bookmarkStart w:id="497" w:name="_Toc184273951"/>
      <w:bookmarkStart w:id="498" w:name="_Toc184274282"/>
      <w:bookmarkStart w:id="499" w:name="_Toc184283972"/>
      <w:bookmarkStart w:id="500" w:name="_Toc184294322"/>
      <w:bookmarkStart w:id="501" w:name="_Toc184294759"/>
      <w:bookmarkStart w:id="502" w:name="_Toc184295181"/>
      <w:bookmarkStart w:id="503" w:name="_Toc184295855"/>
      <w:bookmarkStart w:id="504" w:name="_Toc184273952"/>
      <w:bookmarkStart w:id="505" w:name="_Toc184274283"/>
      <w:bookmarkStart w:id="506" w:name="_Toc184283973"/>
      <w:bookmarkStart w:id="507" w:name="_Toc184294323"/>
      <w:bookmarkStart w:id="508" w:name="_Toc184294760"/>
      <w:bookmarkStart w:id="509" w:name="_Toc184295182"/>
      <w:bookmarkStart w:id="510" w:name="_Toc184295856"/>
      <w:bookmarkStart w:id="511" w:name="_Toc184273954"/>
      <w:bookmarkStart w:id="512" w:name="_Toc184274285"/>
      <w:bookmarkStart w:id="513" w:name="_Toc184283975"/>
      <w:bookmarkStart w:id="514" w:name="_Toc184294325"/>
      <w:bookmarkStart w:id="515" w:name="_Toc184294762"/>
      <w:bookmarkStart w:id="516" w:name="_Toc184295184"/>
      <w:bookmarkStart w:id="517" w:name="_Toc184295858"/>
      <w:bookmarkStart w:id="518" w:name="_Toc184273955"/>
      <w:bookmarkStart w:id="519" w:name="_Toc184274286"/>
      <w:bookmarkStart w:id="520" w:name="_Toc184283976"/>
      <w:bookmarkStart w:id="521" w:name="_Toc184294326"/>
      <w:bookmarkStart w:id="522" w:name="_Toc184294763"/>
      <w:bookmarkStart w:id="523" w:name="_Toc184295185"/>
      <w:bookmarkStart w:id="524" w:name="_Toc184295859"/>
      <w:bookmarkStart w:id="525" w:name="_Toc184273956"/>
      <w:bookmarkStart w:id="526" w:name="_Toc184274287"/>
      <w:bookmarkStart w:id="527" w:name="_Toc184283977"/>
      <w:bookmarkStart w:id="528" w:name="_Toc184294327"/>
      <w:bookmarkStart w:id="529" w:name="_Toc184294764"/>
      <w:bookmarkStart w:id="530" w:name="_Toc184295186"/>
      <w:bookmarkStart w:id="531" w:name="_Toc184295860"/>
      <w:bookmarkStart w:id="532" w:name="_Toc184273958"/>
      <w:bookmarkStart w:id="533" w:name="_Toc184274289"/>
      <w:bookmarkStart w:id="534" w:name="_Toc184283979"/>
      <w:bookmarkStart w:id="535" w:name="_Toc184294329"/>
      <w:bookmarkStart w:id="536" w:name="_Toc184294766"/>
      <w:bookmarkStart w:id="537" w:name="_Toc184295188"/>
      <w:bookmarkStart w:id="538" w:name="_Toc184295862"/>
      <w:bookmarkStart w:id="539" w:name="_Toc184273959"/>
      <w:bookmarkStart w:id="540" w:name="_Toc184274290"/>
      <w:bookmarkStart w:id="541" w:name="_Toc184283980"/>
      <w:bookmarkStart w:id="542" w:name="_Toc184294330"/>
      <w:bookmarkStart w:id="543" w:name="_Toc184294767"/>
      <w:bookmarkStart w:id="544" w:name="_Toc184295189"/>
      <w:bookmarkStart w:id="545" w:name="_Toc184295863"/>
      <w:bookmarkStart w:id="546" w:name="_Toc184273961"/>
      <w:bookmarkStart w:id="547" w:name="_Toc184274292"/>
      <w:bookmarkStart w:id="548" w:name="_Toc184283982"/>
      <w:bookmarkStart w:id="549" w:name="_Toc184294332"/>
      <w:bookmarkStart w:id="550" w:name="_Toc184294769"/>
      <w:bookmarkStart w:id="551" w:name="_Toc184295191"/>
      <w:bookmarkStart w:id="552" w:name="_Toc184295865"/>
      <w:bookmarkStart w:id="553" w:name="_Toc184273965"/>
      <w:bookmarkStart w:id="554" w:name="_Toc184274296"/>
      <w:bookmarkStart w:id="555" w:name="_Toc184283986"/>
      <w:bookmarkStart w:id="556" w:name="_Toc184294336"/>
      <w:bookmarkStart w:id="557" w:name="_Toc184294773"/>
      <w:bookmarkStart w:id="558" w:name="_Toc184295195"/>
      <w:bookmarkStart w:id="559" w:name="_Toc184295869"/>
      <w:bookmarkStart w:id="560" w:name="_Toc184273966"/>
      <w:bookmarkStart w:id="561" w:name="_Toc184274297"/>
      <w:bookmarkStart w:id="562" w:name="_Toc184283987"/>
      <w:bookmarkStart w:id="563" w:name="_Toc184294337"/>
      <w:bookmarkStart w:id="564" w:name="_Toc184294774"/>
      <w:bookmarkStart w:id="565" w:name="_Toc184295196"/>
      <w:bookmarkStart w:id="566" w:name="_Toc184295870"/>
      <w:bookmarkStart w:id="567" w:name="_Toc184273969"/>
      <w:bookmarkStart w:id="568" w:name="_Toc184274300"/>
      <w:bookmarkStart w:id="569" w:name="_Toc184283990"/>
      <w:bookmarkStart w:id="570" w:name="_Toc184294340"/>
      <w:bookmarkStart w:id="571" w:name="_Toc184294777"/>
      <w:bookmarkStart w:id="572" w:name="_Toc184295199"/>
      <w:bookmarkStart w:id="573" w:name="_Toc184295873"/>
      <w:bookmarkStart w:id="574" w:name="_Toc184273972"/>
      <w:bookmarkStart w:id="575" w:name="_Toc184274303"/>
      <w:bookmarkStart w:id="576" w:name="_Toc184283993"/>
      <w:bookmarkStart w:id="577" w:name="_Toc184294343"/>
      <w:bookmarkStart w:id="578" w:name="_Toc184294780"/>
      <w:bookmarkStart w:id="579" w:name="_Toc184295202"/>
      <w:bookmarkStart w:id="580" w:name="_Toc184295876"/>
      <w:bookmarkStart w:id="581" w:name="_Toc184273974"/>
      <w:bookmarkStart w:id="582" w:name="_Toc184274305"/>
      <w:bookmarkStart w:id="583" w:name="_Toc184283995"/>
      <w:bookmarkStart w:id="584" w:name="_Toc184294345"/>
      <w:bookmarkStart w:id="585" w:name="_Toc184294782"/>
      <w:bookmarkStart w:id="586" w:name="_Toc184295204"/>
      <w:bookmarkStart w:id="587" w:name="_Toc184295878"/>
      <w:bookmarkStart w:id="588" w:name="_Toc496461649"/>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EF12A9">
        <w:rPr>
          <w:rStyle w:val="Fett"/>
          <w:rFonts w:ascii="Helvetica" w:hAnsi="Helvetica" w:cs="Helvetica"/>
          <w:b/>
          <w:bCs/>
          <w:sz w:val="24"/>
          <w:lang w:val="ka-GE"/>
        </w:rPr>
        <w:t>რეკომენდაციების</w:t>
      </w:r>
      <w:r w:rsidRPr="00EF12A9">
        <w:rPr>
          <w:rStyle w:val="Fett"/>
          <w:b/>
          <w:bCs/>
          <w:sz w:val="24"/>
          <w:lang w:val="ka-GE"/>
        </w:rPr>
        <w:t xml:space="preserve"> </w:t>
      </w:r>
      <w:r w:rsidR="00453643" w:rsidRPr="00EF12A9">
        <w:rPr>
          <w:rStyle w:val="Fett"/>
          <w:rFonts w:ascii="Helvetica" w:hAnsi="Helvetica" w:cs="Helvetica"/>
          <w:b/>
          <w:bCs/>
          <w:sz w:val="24"/>
          <w:lang w:val="ka-GE"/>
        </w:rPr>
        <w:t>უცვლელად</w:t>
      </w:r>
      <w:r w:rsidR="00453643" w:rsidRPr="00EF12A9">
        <w:rPr>
          <w:rStyle w:val="Fett"/>
          <w:b/>
          <w:bCs/>
          <w:sz w:val="24"/>
          <w:lang w:val="ka-GE"/>
        </w:rPr>
        <w:t xml:space="preserve"> </w:t>
      </w:r>
      <w:r w:rsidR="00453643" w:rsidRPr="00EF12A9">
        <w:rPr>
          <w:rStyle w:val="Fett"/>
          <w:rFonts w:ascii="Helvetica" w:hAnsi="Helvetica" w:cs="Helvetica"/>
          <w:b/>
          <w:bCs/>
          <w:sz w:val="24"/>
          <w:lang w:val="ka-GE"/>
        </w:rPr>
        <w:t>მიღება</w:t>
      </w:r>
      <w:bookmarkEnd w:id="588"/>
    </w:p>
    <w:p w14:paraId="55F2AFCD" w14:textId="77777777" w:rsidR="00F51FFF" w:rsidRPr="00EF12A9" w:rsidRDefault="00F51FFF" w:rsidP="00F51FFF">
      <w:pPr>
        <w:pStyle w:val="berschrift4"/>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en-US"/>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cs="Arial"/>
        </w:rPr>
        <w:t>NICE</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გაიდლაინ</w:t>
      </w:r>
      <w:r w:rsidRPr="00EF12A9">
        <w:rPr>
          <w:rFonts w:ascii="Helvetica" w:hAnsi="Helvetica" w:cs="Helvetica"/>
          <w:lang w:val="en-US"/>
        </w:rPr>
        <w:t>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ეფუძნება</w:t>
      </w:r>
      <w:r w:rsidRPr="00EF12A9">
        <w:rPr>
          <w:rFonts w:cs="Arial"/>
          <w:lang w:val="ka-GE"/>
        </w:rPr>
        <w:t xml:space="preserve"> </w:t>
      </w:r>
      <w:r w:rsidRPr="00EF12A9">
        <w:rPr>
          <w:rFonts w:ascii="Helvetica" w:hAnsi="Helvetica" w:cs="Helvetica"/>
          <w:lang w:val="ka-GE"/>
        </w:rPr>
        <w:t>საუკეთესო</w:t>
      </w:r>
      <w:r w:rsidRPr="00EF12A9">
        <w:rPr>
          <w:rFonts w:cs="Arial"/>
          <w:lang w:val="ka-GE"/>
        </w:rPr>
        <w:t xml:space="preserve"> </w:t>
      </w:r>
      <w:r w:rsidRPr="00EF12A9">
        <w:rPr>
          <w:rFonts w:ascii="Helvetica" w:hAnsi="Helvetica" w:cs="Helvetica"/>
          <w:lang w:val="ka-GE"/>
        </w:rPr>
        <w:t>ხელიმისაწვდომ</w:t>
      </w:r>
      <w:r w:rsidRPr="00EF12A9">
        <w:rPr>
          <w:rFonts w:cs="Arial"/>
          <w:lang w:val="ka-GE"/>
        </w:rPr>
        <w:t xml:space="preserve"> </w:t>
      </w:r>
      <w:r w:rsidRPr="00EF12A9">
        <w:rPr>
          <w:rFonts w:ascii="Helvetica" w:hAnsi="Helvetica" w:cs="Helvetica"/>
          <w:lang w:val="ka-GE"/>
        </w:rPr>
        <w:t>მტკიცებულებებს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აბსოლუტურად</w:t>
      </w:r>
      <w:r w:rsidRPr="00EF12A9">
        <w:rPr>
          <w:rFonts w:cs="Arial"/>
          <w:lang w:val="ka-GE"/>
        </w:rPr>
        <w:t xml:space="preserve"> </w:t>
      </w:r>
      <w:r w:rsidRPr="00EF12A9">
        <w:rPr>
          <w:rFonts w:ascii="Helvetica" w:hAnsi="Helvetica" w:cs="Helvetica"/>
          <w:lang w:val="ka-GE"/>
        </w:rPr>
        <w:t>შეესაბამება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სინამდვილეს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დაეთანხმა</w:t>
      </w:r>
      <w:r w:rsidRPr="00EF12A9">
        <w:rPr>
          <w:rFonts w:cs="Arial"/>
          <w:lang w:val="ka-GE"/>
        </w:rPr>
        <w:t xml:space="preserve"> </w:t>
      </w:r>
      <w:r w:rsidRPr="00EF12A9">
        <w:rPr>
          <w:rFonts w:cs="Arial"/>
        </w:rPr>
        <w:t xml:space="preserve"> NICE</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en-US"/>
        </w:rPr>
        <w:t>ავტორთა</w:t>
      </w:r>
      <w:r w:rsidRPr="00EF12A9">
        <w:rPr>
          <w:rFonts w:cs="Arial"/>
          <w:lang w:val="ka-GE"/>
        </w:rPr>
        <w:t xml:space="preserve"> </w:t>
      </w:r>
      <w:r w:rsidRPr="00EF12A9">
        <w:rPr>
          <w:rFonts w:ascii="Helvetica" w:hAnsi="Helvetica" w:cs="Helvetica"/>
          <w:lang w:val="ka-GE"/>
        </w:rPr>
        <w:t>კონსენსუსის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რეკომენდაციებს</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თვალ</w:t>
      </w:r>
      <w:r w:rsidRPr="00EF12A9">
        <w:rPr>
          <w:rFonts w:ascii="Helvetica" w:hAnsi="Helvetica" w:cs="Helvetica"/>
          <w:lang w:val="en-US"/>
        </w:rPr>
        <w:t>ს</w:t>
      </w:r>
      <w:r w:rsidRPr="00EF12A9">
        <w:rPr>
          <w:rFonts w:ascii="Helvetica" w:hAnsi="Helvetica" w:cs="Helvetica"/>
          <w:lang w:val="ka-GE"/>
        </w:rPr>
        <w:t>აზრისით</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გადაწყვეტილების</w:t>
      </w:r>
      <w:r w:rsidRPr="00EF12A9">
        <w:rPr>
          <w:rFonts w:cs="Arial"/>
          <w:lang w:val="ka-GE"/>
        </w:rPr>
        <w:t xml:space="preserve"> </w:t>
      </w:r>
      <w:r w:rsidRPr="00EF12A9">
        <w:rPr>
          <w:rFonts w:ascii="Helvetica" w:hAnsi="Helvetica" w:cs="Helvetica"/>
          <w:lang w:val="ka-GE"/>
        </w:rPr>
        <w:t>მისაღებად</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მოიპოვება</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შეეხება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საკითხებს</w:t>
      </w:r>
      <w:r w:rsidRPr="00EF12A9">
        <w:rPr>
          <w:rFonts w:cs="Arial"/>
          <w:lang w:val="ka-GE"/>
        </w:rPr>
        <w:t>:</w:t>
      </w:r>
    </w:p>
    <w:p w14:paraId="5A4F2C81" w14:textId="77777777" w:rsidR="00F51FFF" w:rsidRPr="00EF12A9" w:rsidRDefault="00F51FFF" w:rsidP="00F51FFF">
      <w:pPr>
        <w:pStyle w:val="berschrift4"/>
        <w:numPr>
          <w:ilvl w:val="0"/>
          <w:numId w:val="29"/>
        </w:numPr>
        <w:tabs>
          <w:tab w:val="clear" w:pos="567"/>
          <w:tab w:val="left" w:pos="630"/>
        </w:tabs>
        <w:spacing w:before="120" w:after="120"/>
        <w:ind w:left="634"/>
        <w:jc w:val="both"/>
        <w:rPr>
          <w:rFonts w:cs="Arial"/>
        </w:rPr>
      </w:pP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ინსულტითა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მოციმციმე</w:t>
      </w:r>
      <w:r w:rsidRPr="00EF12A9">
        <w:rPr>
          <w:rFonts w:cs="Arial"/>
          <w:lang w:val="ka-GE"/>
        </w:rPr>
        <w:t xml:space="preserve"> </w:t>
      </w:r>
      <w:r w:rsidRPr="00EF12A9">
        <w:rPr>
          <w:rFonts w:ascii="Helvetica" w:hAnsi="Helvetica" w:cs="Helvetica"/>
          <w:lang w:val="ka-GE"/>
        </w:rPr>
        <w:t>არითმიით</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დანიშვნის</w:t>
      </w:r>
      <w:r w:rsidRPr="00EF12A9">
        <w:rPr>
          <w:rFonts w:cs="Arial"/>
          <w:lang w:val="ka-GE"/>
        </w:rPr>
        <w:t xml:space="preserve"> </w:t>
      </w:r>
      <w:r w:rsidRPr="00EF12A9">
        <w:rPr>
          <w:rFonts w:ascii="Helvetica" w:hAnsi="Helvetica" w:cs="Helvetica"/>
          <w:lang w:val="ka-GE"/>
        </w:rPr>
        <w:t>საკითხი</w:t>
      </w:r>
      <w:r w:rsidRPr="00EF12A9">
        <w:rPr>
          <w:rFonts w:cs="Arial"/>
          <w:lang w:val="en-US"/>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 </w:t>
      </w:r>
      <w:r w:rsidRPr="00EF12A9">
        <w:rPr>
          <w:rFonts w:ascii="Helvetica" w:hAnsi="Helvetica" w:cs="Helvetica"/>
          <w:lang w:val="ka-GE"/>
        </w:rPr>
        <w:t>კვირ</w:t>
      </w:r>
      <w:r w:rsidRPr="00EF12A9">
        <w:rPr>
          <w:rFonts w:ascii="Helvetica" w:hAnsi="Helvetica" w:cs="Helvetica"/>
          <w:lang w:val="en-US"/>
        </w:rPr>
        <w:t>აში</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გადაიხედოს</w:t>
      </w:r>
      <w:r w:rsidRPr="00EF12A9">
        <w:rPr>
          <w:rFonts w:cs="Arial"/>
          <w:lang w:val="ka-GE"/>
        </w:rPr>
        <w:t>.</w:t>
      </w:r>
      <w:r w:rsidRPr="00EF12A9">
        <w:rPr>
          <w:rFonts w:cs="Arial"/>
        </w:rPr>
        <w:t xml:space="preserve"> </w:t>
      </w:r>
    </w:p>
    <w:p w14:paraId="2A6B3352" w14:textId="77777777" w:rsidR="00F51FFF" w:rsidRPr="00EF12A9" w:rsidRDefault="00F51FFF" w:rsidP="00F51FFF">
      <w:pPr>
        <w:pStyle w:val="berschrift4"/>
        <w:numPr>
          <w:ilvl w:val="0"/>
          <w:numId w:val="29"/>
        </w:numPr>
        <w:tabs>
          <w:tab w:val="clear" w:pos="567"/>
          <w:tab w:val="left" w:pos="630"/>
        </w:tabs>
        <w:spacing w:before="120" w:after="120"/>
        <w:ind w:left="634"/>
        <w:jc w:val="both"/>
        <w:rPr>
          <w:rFonts w:cs="Arial"/>
        </w:rPr>
      </w:pP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პროგნოზირება</w:t>
      </w:r>
      <w:r w:rsidRPr="00EF12A9">
        <w:rPr>
          <w:rFonts w:cs="Arial"/>
          <w:lang w:val="ka-GE"/>
        </w:rPr>
        <w:t xml:space="preserve"> </w:t>
      </w:r>
      <w:r w:rsidRPr="00EF12A9">
        <w:rPr>
          <w:rFonts w:ascii="Helvetica" w:hAnsi="Helvetica" w:cs="Helvetica"/>
          <w:lang w:val="ka-GE"/>
        </w:rPr>
        <w:lastRenderedPageBreak/>
        <w:t>საკმაოდ</w:t>
      </w:r>
      <w:r w:rsidRPr="00EF12A9">
        <w:rPr>
          <w:rFonts w:cs="Arial"/>
          <w:lang w:val="ka-GE"/>
        </w:rPr>
        <w:t xml:space="preserve"> </w:t>
      </w:r>
      <w:r w:rsidRPr="00EF12A9">
        <w:rPr>
          <w:rFonts w:ascii="Helvetica" w:hAnsi="Helvetica" w:cs="Helvetica"/>
          <w:lang w:val="ka-GE"/>
        </w:rPr>
        <w:t>რთულია</w:t>
      </w:r>
      <w:r w:rsidRPr="00EF12A9">
        <w:rPr>
          <w:rFonts w:cs="Arial"/>
          <w:lang w:val="ka-GE"/>
        </w:rPr>
        <w:t xml:space="preserve">, </w:t>
      </w:r>
      <w:r w:rsidRPr="00EF12A9">
        <w:rPr>
          <w:rFonts w:ascii="Helvetica" w:hAnsi="Helvetica" w:cs="Helvetica"/>
          <w:lang w:val="ka-GE"/>
        </w:rPr>
        <w:t>გადაწყვეტილება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როდის</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გაგრძელდეს</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გულის</w:t>
      </w:r>
      <w:r w:rsidRPr="00EF12A9">
        <w:rPr>
          <w:rFonts w:cs="Arial"/>
          <w:lang w:val="ka-GE"/>
        </w:rPr>
        <w:t xml:space="preserve"> </w:t>
      </w:r>
      <w:r w:rsidRPr="00EF12A9">
        <w:rPr>
          <w:rFonts w:ascii="Helvetica" w:hAnsi="Helvetica" w:cs="Helvetica"/>
          <w:lang w:val="ka-GE"/>
        </w:rPr>
        <w:t>ხელოვნური</w:t>
      </w:r>
      <w:r w:rsidRPr="00EF12A9">
        <w:rPr>
          <w:rFonts w:cs="Arial"/>
          <w:lang w:val="ka-GE"/>
        </w:rPr>
        <w:t xml:space="preserve"> </w:t>
      </w:r>
      <w:r w:rsidRPr="00EF12A9">
        <w:rPr>
          <w:rFonts w:ascii="Helvetica" w:hAnsi="Helvetica" w:cs="Helvetica"/>
          <w:lang w:val="ka-GE"/>
        </w:rPr>
        <w:t>სარქვლების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დამოკიდებულია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სიმძიმის</w:t>
      </w:r>
      <w:r w:rsidRPr="00EF12A9">
        <w:rPr>
          <w:rFonts w:cs="Arial"/>
          <w:lang w:val="ka-GE"/>
        </w:rPr>
        <w:t xml:space="preserve"> </w:t>
      </w:r>
      <w:r w:rsidRPr="00EF12A9">
        <w:rPr>
          <w:rFonts w:ascii="Helvetica" w:hAnsi="Helvetica" w:cs="Helvetica"/>
          <w:lang w:val="ka-GE"/>
        </w:rPr>
        <w:t>ხარისხზე</w:t>
      </w:r>
      <w:r w:rsidRPr="00EF12A9">
        <w:rPr>
          <w:rFonts w:cs="Arial"/>
          <w:lang w:val="ka-GE"/>
        </w:rPr>
        <w:t xml:space="preserve"> </w:t>
      </w:r>
      <w:r w:rsidRPr="00EF12A9">
        <w:rPr>
          <w:rFonts w:ascii="Helvetica" w:hAnsi="Helvetica" w:cs="Helvetica"/>
          <w:lang w:val="ka-GE"/>
        </w:rPr>
        <w:t>ინდივიდუალური</w:t>
      </w:r>
      <w:r w:rsidRPr="00EF12A9">
        <w:rPr>
          <w:rFonts w:cs="Arial"/>
          <w:lang w:val="ka-GE"/>
        </w:rPr>
        <w:t xml:space="preserve"> </w:t>
      </w:r>
      <w:r w:rsidRPr="00EF12A9">
        <w:rPr>
          <w:rFonts w:ascii="Helvetica" w:hAnsi="Helvetica" w:cs="Helvetica"/>
          <w:lang w:val="ka-GE"/>
        </w:rPr>
        <w:t>თრომბოემბოლიური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ინსულტითა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t>მნი</w:t>
      </w:r>
      <w:r w:rsidRPr="00EF12A9">
        <w:rPr>
          <w:rFonts w:ascii="Helvetica" w:hAnsi="Helvetica" w:cs="Helvetica"/>
          <w:lang w:val="en-US"/>
        </w:rPr>
        <w:t>შ</w:t>
      </w:r>
      <w:r w:rsidRPr="00EF12A9">
        <w:rPr>
          <w:rFonts w:ascii="Helvetica" w:hAnsi="Helvetica" w:cs="Helvetica"/>
          <w:lang w:val="ka-GE"/>
        </w:rPr>
        <w:t>ვნელოვნად</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რისკით</w:t>
      </w:r>
      <w:r w:rsidRPr="00EF12A9">
        <w:rPr>
          <w:rFonts w:cs="Arial"/>
          <w:lang w:val="ka-GE"/>
        </w:rPr>
        <w:t xml:space="preserve"> </w:t>
      </w:r>
      <w:r w:rsidRPr="00EF12A9">
        <w:rPr>
          <w:rFonts w:ascii="Helvetica" w:hAnsi="Helvetica" w:cs="Helvetica"/>
          <w:lang w:val="ka-GE"/>
        </w:rPr>
        <w:t>ანტიკოაგულა</w:t>
      </w:r>
      <w:r w:rsidRPr="00EF12A9">
        <w:rPr>
          <w:rFonts w:ascii="Helvetica" w:hAnsi="Helvetica" w:cs="Helvetica"/>
          <w:lang w:val="en-US"/>
        </w:rPr>
        <w:t>ციური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შეწყდეს</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14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სანაცვლოდ</w:t>
      </w:r>
      <w:r w:rsidRPr="00EF12A9">
        <w:rPr>
          <w:rFonts w:cs="Arial"/>
          <w:lang w:val="en-US"/>
        </w:rPr>
        <w:t xml:space="preserve"> </w:t>
      </w:r>
      <w:r w:rsidRPr="00EF12A9">
        <w:rPr>
          <w:rFonts w:ascii="Helvetica" w:hAnsi="Helvetica" w:cs="Helvetica"/>
          <w:lang w:val="en-US"/>
        </w:rPr>
        <w:t>პაციენტს</w:t>
      </w:r>
      <w:r w:rsidRPr="00EF12A9">
        <w:rPr>
          <w:rFonts w:cs="Arial"/>
          <w:lang w:val="ka-GE"/>
        </w:rPr>
        <w:t xml:space="preserve"> </w:t>
      </w:r>
      <w:r w:rsidRPr="00EF12A9">
        <w:rPr>
          <w:rFonts w:ascii="Helvetica" w:hAnsi="Helvetica" w:cs="Helvetica"/>
          <w:lang w:val="ka-GE"/>
        </w:rPr>
        <w:t>მიეცეს</w:t>
      </w:r>
      <w:r w:rsidRPr="00EF12A9">
        <w:rPr>
          <w:rFonts w:cs="Arial"/>
          <w:lang w:val="ka-GE"/>
        </w:rPr>
        <w:t xml:space="preserve"> </w:t>
      </w:r>
      <w:r w:rsidRPr="00EF12A9">
        <w:rPr>
          <w:rFonts w:ascii="Helvetica" w:hAnsi="Helvetica" w:cs="Helvetica"/>
          <w:lang w:val="ka-GE"/>
        </w:rPr>
        <w:t>ასპირინი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თრომბოემბოლიური</w:t>
      </w:r>
      <w:r w:rsidRPr="00EF12A9">
        <w:rPr>
          <w:rFonts w:cs="Arial"/>
          <w:lang w:val="ka-GE"/>
        </w:rPr>
        <w:t xml:space="preserve"> </w:t>
      </w:r>
      <w:r w:rsidRPr="00EF12A9">
        <w:rPr>
          <w:rFonts w:ascii="Helvetica" w:hAnsi="Helvetica" w:cs="Helvetica"/>
          <w:lang w:val="ka-GE"/>
        </w:rPr>
        <w:t>გართულებები</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ინტენსივობის</w:t>
      </w:r>
      <w:r w:rsidRPr="00EF12A9">
        <w:rPr>
          <w:rFonts w:cs="Arial"/>
          <w:lang w:val="ka-GE"/>
        </w:rPr>
        <w:t xml:space="preserve"> </w:t>
      </w:r>
      <w:r w:rsidRPr="00EF12A9">
        <w:rPr>
          <w:rFonts w:ascii="Helvetica" w:hAnsi="Helvetica" w:cs="Helvetica"/>
          <w:lang w:val="ka-GE"/>
        </w:rPr>
        <w:t>ანტიკოაგულაციის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საჭიროა</w:t>
      </w:r>
      <w:r w:rsidRPr="00EF12A9">
        <w:rPr>
          <w:rFonts w:cs="Arial"/>
          <w:lang w:val="ka-GE"/>
        </w:rPr>
        <w:t xml:space="preserve"> </w:t>
      </w:r>
      <w:r w:rsidRPr="00EF12A9">
        <w:rPr>
          <w:rFonts w:ascii="Helvetica" w:hAnsi="Helvetica" w:cs="Helvetica"/>
          <w:lang w:val="ka-GE"/>
        </w:rPr>
        <w:t>ანტიკოაგულაციურ</w:t>
      </w:r>
      <w:r w:rsidRPr="00EF12A9">
        <w:rPr>
          <w:rFonts w:cs="Arial"/>
          <w:lang w:val="ka-GE"/>
        </w:rPr>
        <w:t xml:space="preserve"> </w:t>
      </w:r>
      <w:r w:rsidRPr="00EF12A9">
        <w:rPr>
          <w:rFonts w:ascii="Helvetica" w:hAnsi="Helvetica" w:cs="Helvetica"/>
          <w:lang w:val="ka-GE"/>
        </w:rPr>
        <w:t>თერაპიაზე</w:t>
      </w:r>
      <w:r w:rsidRPr="00EF12A9">
        <w:rPr>
          <w:rFonts w:cs="Arial"/>
          <w:lang w:val="ka-GE"/>
        </w:rPr>
        <w:t xml:space="preserve"> </w:t>
      </w:r>
      <w:r w:rsidRPr="00EF12A9">
        <w:rPr>
          <w:rFonts w:ascii="Helvetica" w:hAnsi="Helvetica" w:cs="Helvetica"/>
          <w:lang w:val="ka-GE"/>
        </w:rPr>
        <w:t>ასპირინის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ნელა</w:t>
      </w:r>
      <w:r w:rsidRPr="00EF12A9">
        <w:rPr>
          <w:rFonts w:cs="Arial"/>
          <w:lang w:val="ka-GE"/>
        </w:rPr>
        <w:t xml:space="preserve"> </w:t>
      </w:r>
      <w:r w:rsidRPr="00EF12A9">
        <w:rPr>
          <w:rFonts w:ascii="Helvetica" w:hAnsi="Helvetica" w:cs="Helvetica"/>
          <w:lang w:val="ka-GE"/>
        </w:rPr>
        <w:t>გამოთავისუფ</w:t>
      </w:r>
      <w:r w:rsidRPr="00EF12A9">
        <w:rPr>
          <w:rFonts w:ascii="Helvetica" w:hAnsi="Helvetica" w:cs="Helvetica"/>
          <w:lang w:val="en-US"/>
        </w:rPr>
        <w:t>ლ</w:t>
      </w:r>
      <w:r w:rsidRPr="00EF12A9">
        <w:rPr>
          <w:rFonts w:ascii="Helvetica" w:hAnsi="Helvetica" w:cs="Helvetica"/>
          <w:lang w:val="ka-GE"/>
        </w:rPr>
        <w:t>ებადი</w:t>
      </w:r>
      <w:r w:rsidRPr="00EF12A9">
        <w:rPr>
          <w:rFonts w:cs="Arial"/>
          <w:lang w:val="ka-GE"/>
        </w:rPr>
        <w:t xml:space="preserve"> </w:t>
      </w:r>
      <w:r w:rsidRPr="00EF12A9">
        <w:rPr>
          <w:rFonts w:ascii="Helvetica" w:hAnsi="Helvetica" w:cs="Helvetica"/>
          <w:lang w:val="ka-GE"/>
        </w:rPr>
        <w:t>დიპირიდამოლის</w:t>
      </w:r>
      <w:r w:rsidRPr="00EF12A9">
        <w:rPr>
          <w:rFonts w:cs="Arial"/>
          <w:lang w:val="ka-GE"/>
        </w:rPr>
        <w:t xml:space="preserve"> </w:t>
      </w:r>
      <w:r w:rsidRPr="00EF12A9">
        <w:rPr>
          <w:rFonts w:ascii="Helvetica" w:hAnsi="Helvetica" w:cs="Helvetica"/>
          <w:lang w:val="ka-GE"/>
        </w:rPr>
        <w:t>დამატების</w:t>
      </w:r>
      <w:r w:rsidRPr="00EF12A9">
        <w:rPr>
          <w:rFonts w:cs="Arial"/>
          <w:lang w:val="ka-GE"/>
        </w:rPr>
        <w:t xml:space="preserve"> </w:t>
      </w:r>
      <w:r w:rsidRPr="00EF12A9">
        <w:rPr>
          <w:rFonts w:ascii="Helvetica" w:hAnsi="Helvetica" w:cs="Helvetica"/>
          <w:lang w:val="ka-GE"/>
        </w:rPr>
        <w:t>საკითხის</w:t>
      </w:r>
      <w:r w:rsidRPr="00EF12A9">
        <w:rPr>
          <w:rFonts w:cs="Arial"/>
          <w:lang w:val="ka-GE"/>
        </w:rPr>
        <w:t xml:space="preserve"> </w:t>
      </w:r>
      <w:r w:rsidRPr="00EF12A9">
        <w:rPr>
          <w:rFonts w:ascii="Helvetica" w:hAnsi="Helvetica" w:cs="Helvetica"/>
          <w:lang w:val="ka-GE"/>
        </w:rPr>
        <w:t>განხილვა</w:t>
      </w:r>
      <w:r w:rsidRPr="00EF12A9">
        <w:rPr>
          <w:rFonts w:cs="Arial"/>
          <w:lang w:val="ka-GE"/>
        </w:rPr>
        <w:t>.</w:t>
      </w:r>
    </w:p>
    <w:p w14:paraId="6D9C9E30" w14:textId="77777777" w:rsidR="00D907C6" w:rsidRPr="00EF12A9" w:rsidRDefault="00F51FFF" w:rsidP="00F51FFF">
      <w:pPr>
        <w:pStyle w:val="berschrift4"/>
        <w:spacing w:before="100" w:beforeAutospacing="1" w:after="100" w:afterAutospacing="1"/>
        <w:jc w:val="both"/>
        <w:rPr>
          <w:rFonts w:cs="Arial"/>
          <w:lang w:val="ka-GE"/>
        </w:rPr>
      </w:pP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ცვლილებების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p>
    <w:p w14:paraId="2C6D89A1" w14:textId="77777777" w:rsidR="00F51FFF" w:rsidRPr="00EF12A9" w:rsidRDefault="003523C8" w:rsidP="00F51FFF">
      <w:pPr>
        <w:pStyle w:val="berschrift4"/>
        <w:spacing w:before="100" w:beforeAutospacing="1" w:after="100" w:afterAutospacing="1"/>
        <w:jc w:val="both"/>
        <w:rPr>
          <w:rFonts w:cs="Arial"/>
          <w:lang w:val="ka-GE"/>
        </w:rPr>
      </w:pPr>
      <w:r w:rsidRPr="00EF12A9">
        <w:rPr>
          <w:rFonts w:ascii="Helvetica" w:hAnsi="Helvetica" w:cs="Helvetica"/>
          <w:lang w:val="ka-GE"/>
        </w:rPr>
        <w:t>გაიდლაინის</w:t>
      </w:r>
      <w:r w:rsidRPr="00EF12A9">
        <w:rPr>
          <w:rFonts w:cs="Arial"/>
          <w:lang w:val="ka-GE"/>
        </w:rPr>
        <w:t xml:space="preserve"> 2017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გადახედვისას</w:t>
      </w:r>
      <w:r w:rsidRPr="00EF12A9">
        <w:rPr>
          <w:rFonts w:cs="Arial"/>
          <w:lang w:val="ka-GE"/>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ანტიკოაგულანტების</w:t>
      </w:r>
      <w:r w:rsidRPr="00EF12A9">
        <w:rPr>
          <w:rFonts w:cs="Arial"/>
          <w:lang w:val="ka-GE"/>
        </w:rPr>
        <w:t xml:space="preserve"> </w:t>
      </w:r>
      <w:r w:rsidR="00F108E4" w:rsidRPr="00EF12A9">
        <w:rPr>
          <w:rFonts w:cs="Arial"/>
          <w:lang w:val="ka-GE"/>
        </w:rPr>
        <w:t>(</w:t>
      </w:r>
      <w:r w:rsidR="00F108E4" w:rsidRPr="00EF12A9">
        <w:rPr>
          <w:rFonts w:ascii="Helvetica" w:hAnsi="Helvetica" w:cs="Helvetica"/>
          <w:lang w:val="ka-GE"/>
        </w:rPr>
        <w:t>მათ</w:t>
      </w:r>
      <w:r w:rsidR="00F108E4" w:rsidRPr="00EF12A9">
        <w:rPr>
          <w:rFonts w:cs="Arial"/>
          <w:lang w:val="ka-GE"/>
        </w:rPr>
        <w:t xml:space="preserve"> </w:t>
      </w:r>
      <w:r w:rsidR="00F108E4" w:rsidRPr="00EF12A9">
        <w:rPr>
          <w:rFonts w:ascii="Helvetica" w:hAnsi="Helvetica" w:cs="Helvetica"/>
          <w:lang w:val="ka-GE"/>
        </w:rPr>
        <w:t>შორის</w:t>
      </w:r>
      <w:r w:rsidR="00F108E4" w:rsidRPr="00EF12A9">
        <w:rPr>
          <w:rFonts w:cs="Arial"/>
          <w:lang w:val="ka-GE"/>
        </w:rPr>
        <w:t xml:space="preserve"> </w:t>
      </w:r>
      <w:r w:rsidR="00F108E4" w:rsidRPr="00EF12A9">
        <w:rPr>
          <w:rFonts w:ascii="Helvetica" w:hAnsi="Helvetica" w:cs="Helvetica"/>
          <w:lang w:val="ka-GE"/>
        </w:rPr>
        <w:t>ახალი</w:t>
      </w:r>
      <w:r w:rsidR="00F108E4" w:rsidRPr="00EF12A9">
        <w:rPr>
          <w:rFonts w:cs="Arial"/>
          <w:lang w:val="ka-GE"/>
        </w:rPr>
        <w:t xml:space="preserve"> </w:t>
      </w:r>
      <w:r w:rsidR="00F108E4" w:rsidRPr="00EF12A9">
        <w:rPr>
          <w:rFonts w:ascii="Helvetica" w:hAnsi="Helvetica" w:cs="Helvetica"/>
          <w:lang w:val="ka-GE"/>
        </w:rPr>
        <w:t>თაობის</w:t>
      </w:r>
      <w:r w:rsidR="00F108E4" w:rsidRPr="00EF12A9">
        <w:rPr>
          <w:rFonts w:cs="Arial"/>
          <w:lang w:val="ka-GE"/>
        </w:rPr>
        <w:t xml:space="preserve"> - NOAC)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დაგროვილი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00453643" w:rsidRPr="00EF12A9">
        <w:rPr>
          <w:rFonts w:ascii="Helvetica" w:hAnsi="Helvetica" w:cs="Helvetica"/>
          <w:lang w:val="ka-GE"/>
        </w:rPr>
        <w:t>რეკომენდაციებს</w:t>
      </w:r>
      <w:r w:rsidR="00453643" w:rsidRPr="00EF12A9">
        <w:rPr>
          <w:rFonts w:cs="Arial"/>
          <w:lang w:val="ka-GE"/>
        </w:rPr>
        <w:t xml:space="preserve"> </w:t>
      </w:r>
      <w:r w:rsidR="00453643" w:rsidRPr="00EF12A9">
        <w:rPr>
          <w:rFonts w:ascii="Helvetica" w:hAnsi="Helvetica" w:cs="Helvetica"/>
          <w:lang w:val="ka-GE"/>
        </w:rPr>
        <w:t>შენიშვნის</w:t>
      </w:r>
      <w:r w:rsidR="00453643" w:rsidRPr="00EF12A9">
        <w:rPr>
          <w:rFonts w:cs="Arial"/>
          <w:lang w:val="ka-GE"/>
        </w:rPr>
        <w:t xml:space="preserve"> </w:t>
      </w:r>
      <w:r w:rsidR="00453643" w:rsidRPr="00EF12A9">
        <w:rPr>
          <w:rFonts w:ascii="Helvetica" w:hAnsi="Helvetica" w:cs="Helvetica"/>
          <w:lang w:val="ka-GE"/>
        </w:rPr>
        <w:t>სახით</w:t>
      </w:r>
      <w:r w:rsidR="00453643" w:rsidRPr="00EF12A9">
        <w:rPr>
          <w:rFonts w:cs="Arial"/>
          <w:lang w:val="ka-GE"/>
        </w:rPr>
        <w:t xml:space="preserve"> </w:t>
      </w:r>
      <w:r w:rsidR="00453643" w:rsidRPr="00EF12A9">
        <w:rPr>
          <w:rFonts w:ascii="Helvetica" w:hAnsi="Helvetica" w:cs="Helvetica"/>
          <w:lang w:val="ka-GE"/>
        </w:rPr>
        <w:t>დაემატა</w:t>
      </w:r>
      <w:r w:rsidR="00453643" w:rsidRPr="00EF12A9">
        <w:rPr>
          <w:rFonts w:cs="Arial"/>
          <w:lang w:val="ka-GE"/>
        </w:rPr>
        <w:t xml:space="preserve"> </w:t>
      </w:r>
      <w:r w:rsidR="00453643" w:rsidRPr="00EF12A9">
        <w:rPr>
          <w:rFonts w:ascii="Helvetica" w:hAnsi="Helvetica" w:cs="Helvetica"/>
          <w:lang w:val="ka-GE"/>
        </w:rPr>
        <w:t>ორალური</w:t>
      </w:r>
      <w:r w:rsidR="00453643" w:rsidRPr="00EF12A9">
        <w:rPr>
          <w:rFonts w:cs="Arial"/>
          <w:lang w:val="ka-GE"/>
        </w:rPr>
        <w:t xml:space="preserve"> </w:t>
      </w:r>
      <w:r w:rsidR="00453643" w:rsidRPr="00EF12A9">
        <w:rPr>
          <w:rFonts w:ascii="Helvetica" w:hAnsi="Helvetica" w:cs="Helvetica"/>
          <w:lang w:val="ka-GE"/>
        </w:rPr>
        <w:t>ანტიკოაგულანტების</w:t>
      </w:r>
      <w:r w:rsidR="00453643" w:rsidRPr="00EF12A9">
        <w:rPr>
          <w:rFonts w:cs="Arial"/>
          <w:lang w:val="ka-GE"/>
        </w:rPr>
        <w:t xml:space="preserve"> </w:t>
      </w:r>
      <w:r w:rsidR="00453643" w:rsidRPr="00EF12A9">
        <w:rPr>
          <w:rFonts w:ascii="Helvetica" w:hAnsi="Helvetica" w:cs="Helvetica"/>
          <w:lang w:val="ka-GE"/>
        </w:rPr>
        <w:t>დანიშვნის</w:t>
      </w:r>
      <w:r w:rsidR="00453643" w:rsidRPr="00EF12A9">
        <w:rPr>
          <w:rFonts w:cs="Arial"/>
          <w:lang w:val="ka-GE"/>
        </w:rPr>
        <w:t xml:space="preserve"> </w:t>
      </w:r>
      <w:r w:rsidRPr="00EF12A9">
        <w:rPr>
          <w:rFonts w:cs="Arial"/>
          <w:lang w:val="ka-GE"/>
        </w:rPr>
        <w:t xml:space="preserve">1-3-6-12 </w:t>
      </w:r>
      <w:r w:rsidR="00453643" w:rsidRPr="00EF12A9">
        <w:rPr>
          <w:rFonts w:ascii="Helvetica" w:hAnsi="Helvetica" w:cs="Helvetica"/>
          <w:lang w:val="ka-GE"/>
        </w:rPr>
        <w:t>წესი</w:t>
      </w:r>
      <w:r w:rsidRPr="00EF12A9">
        <w:rPr>
          <w:rFonts w:cs="Arial"/>
          <w:lang w:val="ka-GE"/>
        </w:rPr>
        <w:t>.</w:t>
      </w:r>
    </w:p>
    <w:p w14:paraId="0145B870" w14:textId="77777777" w:rsidR="00F51FFF" w:rsidRPr="00EF12A9" w:rsidRDefault="00F51FFF" w:rsidP="00F51FFF">
      <w:pPr>
        <w:pStyle w:val="berschrift3"/>
      </w:pPr>
      <w:bookmarkStart w:id="589" w:name="_Toc496461650"/>
      <w:r w:rsidRPr="00EF12A9">
        <w:rPr>
          <w:rFonts w:ascii="Helvetica" w:hAnsi="Helvetica" w:cs="Helvetica"/>
          <w:lang w:val="ka-GE"/>
        </w:rPr>
        <w:t>რეკომენდაციები</w:t>
      </w:r>
      <w:bookmarkEnd w:id="589"/>
    </w:p>
    <w:tbl>
      <w:tblPr>
        <w:tblpPr w:leftFromText="180" w:rightFromText="180" w:vertAnchor="text" w:horzAnchor="margin" w:tblpX="-54" w:tblpY="350"/>
        <w:tblW w:w="9468" w:type="dxa"/>
        <w:tblLayout w:type="fixed"/>
        <w:tblLook w:val="04A0" w:firstRow="1" w:lastRow="0" w:firstColumn="1" w:lastColumn="0" w:noHBand="0" w:noVBand="1"/>
      </w:tblPr>
      <w:tblGrid>
        <w:gridCol w:w="1458"/>
        <w:gridCol w:w="8010"/>
      </w:tblGrid>
      <w:tr w:rsidR="00F51FFF" w:rsidRPr="00EF12A9" w14:paraId="4EAAB48A" w14:textId="77777777" w:rsidTr="006C16EA">
        <w:trPr>
          <w:cantSplit/>
          <w:trHeight w:val="575"/>
        </w:trPr>
        <w:tc>
          <w:tcPr>
            <w:tcW w:w="1458" w:type="dxa"/>
            <w:shd w:val="clear" w:color="auto" w:fill="0F243E"/>
          </w:tcPr>
          <w:p w14:paraId="6AC15715"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00443858" w:rsidRPr="00EF12A9">
              <w:rPr>
                <w:rFonts w:cs="Arial"/>
              </w:rPr>
              <w:t>29</w:t>
            </w:r>
            <w:r w:rsidRPr="00EF12A9">
              <w:rPr>
                <w:rFonts w:cs="Arial"/>
              </w:rPr>
              <w:t xml:space="preserve"> (NICE R 32)</w:t>
            </w:r>
          </w:p>
        </w:tc>
        <w:tc>
          <w:tcPr>
            <w:tcW w:w="8010" w:type="dxa"/>
            <w:tcBorders>
              <w:top w:val="single" w:sz="4" w:space="0" w:color="auto"/>
              <w:bottom w:val="single" w:sz="4" w:space="0" w:color="auto"/>
            </w:tcBorders>
            <w:shd w:val="clear" w:color="auto" w:fill="FFFFFF"/>
          </w:tcPr>
          <w:p w14:paraId="1636BBE4"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პაციენტებს</w:t>
            </w:r>
            <w:r w:rsidRPr="00EF12A9">
              <w:rPr>
                <w:rFonts w:eastAsia="Calibri" w:cs="Arial"/>
                <w:color w:val="0F243E"/>
              </w:rPr>
              <w:t xml:space="preserve"> </w:t>
            </w:r>
            <w:r w:rsidRPr="00EF12A9">
              <w:rPr>
                <w:rFonts w:ascii="Helvetica" w:eastAsia="Calibri" w:hAnsi="Helvetica" w:cs="Helvetica"/>
                <w:color w:val="0F243E"/>
              </w:rPr>
              <w:t>მაინვალიდებელი</w:t>
            </w:r>
            <w:r w:rsidRPr="00EF12A9">
              <w:rPr>
                <w:rFonts w:eastAsia="Calibri" w:cs="Arial"/>
                <w:color w:val="0F243E"/>
              </w:rPr>
              <w:t xml:space="preserve"> </w:t>
            </w:r>
            <w:r w:rsidRPr="00EF12A9">
              <w:rPr>
                <w:rFonts w:ascii="Helvetica" w:eastAsia="Calibri" w:hAnsi="Helvetica" w:cs="Helvetica"/>
                <w:color w:val="0F243E"/>
              </w:rPr>
              <w:t>იშემიური</w:t>
            </w:r>
            <w:r w:rsidRPr="00EF12A9">
              <w:rPr>
                <w:rFonts w:eastAsia="Calibri" w:cs="Arial"/>
                <w:color w:val="0F243E"/>
              </w:rPr>
              <w:t xml:space="preserve"> </w:t>
            </w:r>
            <w:r w:rsidRPr="00EF12A9">
              <w:rPr>
                <w:rFonts w:ascii="Helvetica" w:eastAsia="Calibri" w:hAnsi="Helvetica" w:cs="Helvetica"/>
                <w:color w:val="0F243E"/>
              </w:rPr>
              <w:t>ინსულტითა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წინაგულების</w:t>
            </w:r>
            <w:r w:rsidRPr="00EF12A9">
              <w:rPr>
                <w:rFonts w:eastAsia="Calibri" w:cs="Arial"/>
                <w:color w:val="0F243E"/>
              </w:rPr>
              <w:t xml:space="preserve"> </w:t>
            </w:r>
            <w:r w:rsidRPr="00EF12A9">
              <w:rPr>
                <w:rFonts w:ascii="Helvetica" w:eastAsia="Calibri" w:hAnsi="Helvetica" w:cs="Helvetica"/>
                <w:color w:val="0F243E"/>
                <w:lang w:val="ka-GE"/>
              </w:rPr>
              <w:t>ციმციმით</w:t>
            </w:r>
            <w:r w:rsidRPr="00EF12A9">
              <w:rPr>
                <w:rFonts w:eastAsia="Calibri" w:cs="Arial"/>
                <w:color w:val="0F243E"/>
                <w:lang w:val="ka-GE"/>
              </w:rPr>
              <w:t xml:space="preserve"> </w:t>
            </w:r>
            <w:r w:rsidRPr="00EF12A9">
              <w:rPr>
                <w:rFonts w:ascii="Helvetica" w:eastAsia="Calibri" w:hAnsi="Helvetica" w:cs="Helvetica"/>
                <w:color w:val="0F243E"/>
              </w:rPr>
              <w:t>პირველი</w:t>
            </w:r>
            <w:r w:rsidRPr="00EF12A9">
              <w:rPr>
                <w:rFonts w:eastAsia="Calibri" w:cs="Arial"/>
                <w:color w:val="0F243E"/>
              </w:rPr>
              <w:t xml:space="preserve"> </w:t>
            </w:r>
            <w:r w:rsidRPr="00EF12A9">
              <w:rPr>
                <w:rFonts w:ascii="Helvetica" w:eastAsia="Calibri" w:hAnsi="Helvetica" w:cs="Helvetica"/>
                <w:color w:val="0F243E"/>
              </w:rPr>
              <w:t>ორი</w:t>
            </w:r>
            <w:r w:rsidRPr="00EF12A9">
              <w:rPr>
                <w:rFonts w:eastAsia="Calibri" w:cs="Arial"/>
                <w:color w:val="0F243E"/>
              </w:rPr>
              <w:t xml:space="preserve"> </w:t>
            </w:r>
            <w:r w:rsidRPr="00EF12A9">
              <w:rPr>
                <w:rFonts w:ascii="Helvetica" w:eastAsia="Calibri" w:hAnsi="Helvetica" w:cs="Helvetica"/>
                <w:color w:val="0F243E"/>
              </w:rPr>
              <w:t>კვირის</w:t>
            </w:r>
            <w:r w:rsidRPr="00EF12A9">
              <w:rPr>
                <w:rFonts w:eastAsia="Calibri" w:cs="Arial"/>
                <w:color w:val="0F243E"/>
              </w:rPr>
              <w:t xml:space="preserve"> </w:t>
            </w:r>
            <w:r w:rsidRPr="00EF12A9">
              <w:rPr>
                <w:rFonts w:ascii="Helvetica" w:eastAsia="Calibri" w:hAnsi="Helvetica" w:cs="Helvetica"/>
                <w:color w:val="0F243E"/>
              </w:rPr>
              <w:t>განმავლობაში</w:t>
            </w:r>
            <w:r w:rsidRPr="00EF12A9">
              <w:rPr>
                <w:rFonts w:eastAsia="Calibri" w:cs="Arial"/>
                <w:color w:val="0F243E"/>
              </w:rPr>
              <w:t xml:space="preserve">, </w:t>
            </w:r>
            <w:r w:rsidRPr="00EF12A9">
              <w:rPr>
                <w:rFonts w:ascii="Helvetica" w:eastAsia="Calibri" w:hAnsi="Helvetica" w:cs="Helvetica"/>
                <w:color w:val="0F243E"/>
              </w:rPr>
              <w:t>ვიდრე</w:t>
            </w:r>
            <w:r w:rsidRPr="00EF12A9">
              <w:rPr>
                <w:rFonts w:eastAsia="Calibri" w:cs="Arial"/>
                <w:color w:val="0F243E"/>
              </w:rPr>
              <w:t xml:space="preserve"> </w:t>
            </w:r>
            <w:r w:rsidRPr="00EF12A9">
              <w:rPr>
                <w:rFonts w:ascii="Helvetica" w:eastAsia="Calibri" w:hAnsi="Helvetica" w:cs="Helvetica"/>
                <w:color w:val="0F243E"/>
              </w:rPr>
              <w:t>ანტიკოაგულაციურ</w:t>
            </w:r>
            <w:r w:rsidRPr="00EF12A9">
              <w:rPr>
                <w:rFonts w:eastAsia="Calibri" w:cs="Arial"/>
                <w:color w:val="0F243E"/>
              </w:rPr>
              <w:t xml:space="preserve"> </w:t>
            </w:r>
            <w:r w:rsidRPr="00EF12A9">
              <w:rPr>
                <w:rFonts w:ascii="Helvetica" w:eastAsia="Calibri" w:hAnsi="Helvetica" w:cs="Helvetica"/>
                <w:color w:val="0F243E"/>
              </w:rPr>
              <w:t>მკურნალობის</w:t>
            </w:r>
            <w:r w:rsidRPr="00EF12A9">
              <w:rPr>
                <w:rFonts w:eastAsia="Calibri" w:cs="Arial"/>
                <w:color w:val="0F243E"/>
              </w:rPr>
              <w:t xml:space="preserve"> </w:t>
            </w:r>
            <w:r w:rsidRPr="00EF12A9">
              <w:rPr>
                <w:rFonts w:ascii="Helvetica" w:eastAsia="Calibri" w:hAnsi="Helvetica" w:cs="Helvetica"/>
                <w:color w:val="0F243E"/>
              </w:rPr>
              <w:t>საკითხი</w:t>
            </w:r>
            <w:r w:rsidRPr="00EF12A9">
              <w:rPr>
                <w:rFonts w:eastAsia="Calibri" w:cs="Arial"/>
                <w:color w:val="0F243E"/>
              </w:rPr>
              <w:t xml:space="preserve"> </w:t>
            </w:r>
            <w:r w:rsidRPr="00EF12A9">
              <w:rPr>
                <w:rFonts w:ascii="Helvetica" w:eastAsia="Calibri" w:hAnsi="Helvetica" w:cs="Helvetica"/>
                <w:color w:val="0F243E"/>
              </w:rPr>
              <w:t>დაისმება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ვუმკურნალოთ</w:t>
            </w:r>
            <w:r w:rsidRPr="00EF12A9">
              <w:rPr>
                <w:rFonts w:eastAsia="Calibri" w:cs="Arial"/>
                <w:color w:val="0F243E"/>
              </w:rPr>
              <w:t xml:space="preserve"> 300 </w:t>
            </w:r>
            <w:r w:rsidRPr="00EF12A9">
              <w:rPr>
                <w:rFonts w:ascii="Helvetica" w:eastAsia="Calibri" w:hAnsi="Helvetica" w:cs="Helvetica"/>
                <w:color w:val="0F243E"/>
              </w:rPr>
              <w:t>მგ</w:t>
            </w:r>
            <w:r w:rsidRPr="00EF12A9">
              <w:rPr>
                <w:rFonts w:eastAsia="Calibri" w:cs="Arial"/>
                <w:color w:val="0F243E"/>
              </w:rPr>
              <w:t xml:space="preserve"> </w:t>
            </w:r>
            <w:r w:rsidRPr="00EF12A9">
              <w:rPr>
                <w:rFonts w:ascii="Helvetica" w:eastAsia="Calibri" w:hAnsi="Helvetica" w:cs="Helvetica"/>
                <w:color w:val="0F243E"/>
              </w:rPr>
              <w:t>ასპირინით</w:t>
            </w:r>
            <w:r w:rsidRPr="00EF12A9">
              <w:rPr>
                <w:rFonts w:eastAsia="Calibri" w:cs="Arial"/>
                <w:color w:val="0F243E"/>
              </w:rPr>
              <w:t>.</w:t>
            </w:r>
          </w:p>
          <w:p w14:paraId="4CD2D10D" w14:textId="77777777" w:rsidR="00F51FFF" w:rsidRPr="00EF12A9" w:rsidRDefault="00F51FFF" w:rsidP="006C16EA">
            <w:pPr>
              <w:jc w:val="both"/>
              <w:rPr>
                <w:rFonts w:cs="Arial"/>
                <w:color w:val="0F243E"/>
              </w:rPr>
            </w:pPr>
          </w:p>
        </w:tc>
      </w:tr>
      <w:tr w:rsidR="00F51FFF" w:rsidRPr="00EF12A9" w14:paraId="48465F8A" w14:textId="77777777" w:rsidTr="006C16EA">
        <w:trPr>
          <w:cantSplit/>
          <w:trHeight w:val="575"/>
        </w:trPr>
        <w:tc>
          <w:tcPr>
            <w:tcW w:w="1458" w:type="dxa"/>
            <w:shd w:val="clear" w:color="auto" w:fill="0F243E"/>
          </w:tcPr>
          <w:p w14:paraId="05DD03A7" w14:textId="77777777" w:rsidR="00F51FFF" w:rsidRPr="00EF12A9" w:rsidRDefault="00F51FFF" w:rsidP="006C16EA">
            <w:pPr>
              <w:jc w:val="center"/>
              <w:rPr>
                <w:rFonts w:cs="Arial"/>
              </w:rPr>
            </w:pPr>
            <w:r w:rsidRPr="00EF12A9">
              <w:rPr>
                <w:rFonts w:ascii="Helvetica" w:hAnsi="Helvetica" w:cs="Helvetica"/>
                <w:lang w:val="ka-GE"/>
              </w:rPr>
              <w:t>რეკ</w:t>
            </w:r>
            <w:r w:rsidR="00443858" w:rsidRPr="00EF12A9">
              <w:rPr>
                <w:rFonts w:cs="Arial"/>
              </w:rPr>
              <w:t xml:space="preserve"> 30 </w:t>
            </w:r>
            <w:r w:rsidRPr="00EF12A9">
              <w:rPr>
                <w:rFonts w:cs="Arial"/>
              </w:rPr>
              <w:t>(NICE R33)</w:t>
            </w:r>
          </w:p>
        </w:tc>
        <w:tc>
          <w:tcPr>
            <w:tcW w:w="8010" w:type="dxa"/>
            <w:tcBorders>
              <w:top w:val="single" w:sz="4" w:space="0" w:color="auto"/>
              <w:bottom w:val="single" w:sz="4" w:space="0" w:color="auto"/>
            </w:tcBorders>
            <w:shd w:val="clear" w:color="auto" w:fill="FFFFFF"/>
          </w:tcPr>
          <w:p w14:paraId="0AE1D844"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სარქველების</w:t>
            </w:r>
            <w:r w:rsidRPr="00EF12A9">
              <w:rPr>
                <w:rFonts w:eastAsia="Calibri" w:cs="Arial"/>
                <w:color w:val="0F243E"/>
              </w:rPr>
              <w:t xml:space="preserve"> </w:t>
            </w:r>
            <w:r w:rsidRPr="00EF12A9">
              <w:rPr>
                <w:rFonts w:ascii="Helvetica" w:eastAsia="Calibri" w:hAnsi="Helvetica" w:cs="Helvetica"/>
                <w:color w:val="0F243E"/>
              </w:rPr>
              <w:t>პროთეზებითა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hAnsi="Helvetica" w:cs="Helvetica"/>
                <w:color w:val="0F243E"/>
                <w:lang w:val="ka-GE"/>
              </w:rPr>
              <w:t>მაინვალიდებელი</w:t>
            </w:r>
            <w:r w:rsidRPr="00EF12A9">
              <w:rPr>
                <w:rFonts w:cs="Arial"/>
                <w:color w:val="0F243E"/>
                <w:lang w:val="ka-GE"/>
              </w:rPr>
              <w:t xml:space="preserve"> </w:t>
            </w:r>
            <w:r w:rsidRPr="00EF12A9">
              <w:rPr>
                <w:rFonts w:ascii="Helvetica" w:eastAsia="Calibri" w:hAnsi="Helvetica" w:cs="Helvetica"/>
                <w:color w:val="0F243E"/>
              </w:rPr>
              <w:t>ცერებრული</w:t>
            </w:r>
            <w:r w:rsidRPr="00EF12A9">
              <w:rPr>
                <w:rFonts w:eastAsia="Calibri" w:cs="Arial"/>
                <w:color w:val="0F243E"/>
              </w:rPr>
              <w:t xml:space="preserve"> </w:t>
            </w:r>
            <w:r w:rsidRPr="00EF12A9">
              <w:rPr>
                <w:rFonts w:ascii="Helvetica" w:eastAsia="Calibri" w:hAnsi="Helvetica" w:cs="Helvetica"/>
                <w:color w:val="0F243E"/>
              </w:rPr>
              <w:t>ინფარქტით</w:t>
            </w:r>
            <w:r w:rsidRPr="00EF12A9">
              <w:rPr>
                <w:rFonts w:eastAsia="Calibri" w:cs="Arial"/>
                <w:color w:val="0F243E"/>
              </w:rPr>
              <w:t xml:space="preserve">, </w:t>
            </w:r>
            <w:r w:rsidRPr="00EF12A9">
              <w:rPr>
                <w:rFonts w:ascii="Helvetica" w:eastAsia="Calibri" w:hAnsi="Helvetica" w:cs="Helvetica"/>
                <w:color w:val="0F243E"/>
              </w:rPr>
              <w:t>ვისაც</w:t>
            </w:r>
            <w:r w:rsidRPr="00EF12A9">
              <w:rPr>
                <w:rFonts w:eastAsia="Calibri" w:cs="Arial"/>
                <w:color w:val="0F243E"/>
              </w:rPr>
              <w:t xml:space="preserve"> </w:t>
            </w:r>
            <w:r w:rsidRPr="00EF12A9">
              <w:rPr>
                <w:rFonts w:ascii="Helvetica" w:eastAsia="Calibri" w:hAnsi="Helvetica" w:cs="Helvetica"/>
                <w:color w:val="0F243E"/>
              </w:rPr>
              <w:t>მაღალი</w:t>
            </w:r>
            <w:r w:rsidRPr="00EF12A9">
              <w:rPr>
                <w:rFonts w:eastAsia="Calibri" w:cs="Arial"/>
                <w:color w:val="0F243E"/>
              </w:rPr>
              <w:t xml:space="preserve"> </w:t>
            </w:r>
            <w:r w:rsidRPr="00EF12A9">
              <w:rPr>
                <w:rFonts w:ascii="Helvetica" w:eastAsia="Calibri" w:hAnsi="Helvetica" w:cs="Helvetica"/>
                <w:color w:val="0F243E"/>
              </w:rPr>
              <w:t>აქვს</w:t>
            </w:r>
            <w:r w:rsidRPr="00EF12A9">
              <w:rPr>
                <w:rFonts w:eastAsia="Calibri" w:cs="Arial"/>
                <w:color w:val="0F243E"/>
              </w:rPr>
              <w:t xml:space="preserve"> </w:t>
            </w:r>
            <w:r w:rsidRPr="00EF12A9">
              <w:rPr>
                <w:rFonts w:ascii="Helvetica" w:eastAsia="Calibri" w:hAnsi="Helvetica" w:cs="Helvetica"/>
                <w:color w:val="0F243E"/>
              </w:rPr>
              <w:t>ჰემორაგიული</w:t>
            </w:r>
            <w:r w:rsidRPr="00EF12A9">
              <w:rPr>
                <w:rFonts w:eastAsia="Calibri" w:cs="Arial"/>
                <w:color w:val="0F243E"/>
              </w:rPr>
              <w:t xml:space="preserve"> </w:t>
            </w:r>
            <w:r w:rsidRPr="00EF12A9">
              <w:rPr>
                <w:rFonts w:ascii="Helvetica" w:eastAsia="Calibri" w:hAnsi="Helvetica" w:cs="Helvetica"/>
                <w:color w:val="0F243E"/>
              </w:rPr>
              <w:t>ტრანსფორმაციის</w:t>
            </w:r>
            <w:r w:rsidRPr="00EF12A9">
              <w:rPr>
                <w:rFonts w:eastAsia="Calibri" w:cs="Arial"/>
                <w:color w:val="0F243E"/>
              </w:rPr>
              <w:t xml:space="preserve"> </w:t>
            </w:r>
            <w:r w:rsidRPr="00EF12A9">
              <w:rPr>
                <w:rFonts w:ascii="Helvetica" w:eastAsia="Calibri" w:hAnsi="Helvetica" w:cs="Helvetica"/>
                <w:color w:val="0F243E"/>
              </w:rPr>
              <w:t>რისკი</w:t>
            </w:r>
            <w:r w:rsidRPr="00EF12A9">
              <w:rPr>
                <w:rFonts w:eastAsia="Calibri" w:cs="Arial"/>
                <w:color w:val="0F243E"/>
              </w:rPr>
              <w:t xml:space="preserve">, </w:t>
            </w:r>
            <w:r w:rsidRPr="00EF12A9">
              <w:rPr>
                <w:rFonts w:ascii="Helvetica" w:eastAsia="Calibri" w:hAnsi="Helvetica" w:cs="Helvetica"/>
                <w:color w:val="0F243E"/>
              </w:rPr>
              <w:t>საჭიროა</w:t>
            </w:r>
            <w:r w:rsidRPr="00EF12A9">
              <w:rPr>
                <w:rFonts w:eastAsia="Calibri" w:cs="Arial"/>
                <w:color w:val="0F243E"/>
              </w:rPr>
              <w:t xml:space="preserve"> </w:t>
            </w:r>
            <w:r w:rsidRPr="00EF12A9">
              <w:rPr>
                <w:rFonts w:ascii="Helvetica" w:eastAsia="Calibri" w:hAnsi="Helvetica" w:cs="Helvetica"/>
                <w:color w:val="0F243E"/>
              </w:rPr>
              <w:t>ერთი</w:t>
            </w:r>
            <w:r w:rsidRPr="00EF12A9">
              <w:rPr>
                <w:rFonts w:eastAsia="Calibri" w:cs="Arial"/>
                <w:color w:val="0F243E"/>
              </w:rPr>
              <w:t xml:space="preserve"> </w:t>
            </w:r>
            <w:r w:rsidRPr="00EF12A9">
              <w:rPr>
                <w:rFonts w:ascii="Helvetica" w:eastAsia="Calibri" w:hAnsi="Helvetica" w:cs="Helvetica"/>
                <w:color w:val="0F243E"/>
              </w:rPr>
              <w:t>კვირის</w:t>
            </w:r>
            <w:r w:rsidRPr="00EF12A9">
              <w:rPr>
                <w:rFonts w:eastAsia="Calibri" w:cs="Arial"/>
                <w:color w:val="0F243E"/>
              </w:rPr>
              <w:t xml:space="preserve"> </w:t>
            </w:r>
            <w:r w:rsidRPr="00EF12A9">
              <w:rPr>
                <w:rFonts w:ascii="Helvetica" w:eastAsia="Calibri" w:hAnsi="Helvetica" w:cs="Helvetica"/>
                <w:color w:val="0F243E"/>
              </w:rPr>
              <w:t>მანძილზე</w:t>
            </w:r>
            <w:r w:rsidRPr="00EF12A9">
              <w:rPr>
                <w:rFonts w:eastAsia="Calibri" w:cs="Arial"/>
                <w:color w:val="0F243E"/>
              </w:rPr>
              <w:t xml:space="preserve"> </w:t>
            </w:r>
            <w:r w:rsidRPr="00EF12A9">
              <w:rPr>
                <w:rFonts w:ascii="Helvetica" w:eastAsia="Calibri" w:hAnsi="Helvetica" w:cs="Helvetica"/>
                <w:color w:val="0F243E"/>
              </w:rPr>
              <w:t>ანტიკოაგულაციური</w:t>
            </w:r>
            <w:r w:rsidRPr="00EF12A9">
              <w:rPr>
                <w:rFonts w:eastAsia="Calibri" w:cs="Arial"/>
                <w:color w:val="0F243E"/>
              </w:rPr>
              <w:t xml:space="preserve"> </w:t>
            </w:r>
            <w:r w:rsidRPr="00EF12A9">
              <w:rPr>
                <w:rFonts w:ascii="Helvetica" w:eastAsia="Calibri" w:hAnsi="Helvetica" w:cs="Helvetica"/>
                <w:color w:val="0F243E"/>
              </w:rPr>
              <w:t>მკურნალობის</w:t>
            </w:r>
            <w:r w:rsidRPr="00EF12A9">
              <w:rPr>
                <w:rFonts w:eastAsia="Calibri" w:cs="Arial"/>
                <w:color w:val="0F243E"/>
              </w:rPr>
              <w:t xml:space="preserve"> </w:t>
            </w:r>
            <w:r w:rsidRPr="00EF12A9">
              <w:rPr>
                <w:rFonts w:ascii="Helvetica" w:eastAsia="Calibri" w:hAnsi="Helvetica" w:cs="Helvetica"/>
                <w:color w:val="0F243E"/>
              </w:rPr>
              <w:t>ჩანაცვლება</w:t>
            </w:r>
            <w:r w:rsidRPr="00EF12A9">
              <w:rPr>
                <w:rFonts w:eastAsia="Calibri" w:cs="Arial"/>
                <w:color w:val="0F243E"/>
              </w:rPr>
              <w:t xml:space="preserve"> 300 </w:t>
            </w:r>
            <w:r w:rsidRPr="00EF12A9">
              <w:rPr>
                <w:rFonts w:ascii="Helvetica" w:eastAsia="Calibri" w:hAnsi="Helvetica" w:cs="Helvetica"/>
                <w:color w:val="0F243E"/>
              </w:rPr>
              <w:t>მგ</w:t>
            </w:r>
            <w:r w:rsidRPr="00EF12A9">
              <w:rPr>
                <w:rFonts w:eastAsia="Calibri" w:cs="Arial"/>
                <w:color w:val="0F243E"/>
              </w:rPr>
              <w:t xml:space="preserve"> </w:t>
            </w:r>
            <w:r w:rsidRPr="00EF12A9">
              <w:rPr>
                <w:rFonts w:ascii="Helvetica" w:eastAsia="Calibri" w:hAnsi="Helvetica" w:cs="Helvetica"/>
                <w:color w:val="0F243E"/>
              </w:rPr>
              <w:t>ასპირინით</w:t>
            </w:r>
            <w:r w:rsidRPr="00EF12A9">
              <w:rPr>
                <w:rFonts w:eastAsia="Calibri" w:cs="Arial"/>
                <w:color w:val="0F243E"/>
              </w:rPr>
              <w:t>.</w:t>
            </w:r>
          </w:p>
          <w:p w14:paraId="15325DD5" w14:textId="77777777" w:rsidR="00F51FFF" w:rsidRPr="00EF12A9" w:rsidRDefault="00F51FFF" w:rsidP="006C16EA">
            <w:pPr>
              <w:jc w:val="both"/>
              <w:rPr>
                <w:rFonts w:cs="Arial"/>
                <w:color w:val="0F243E"/>
              </w:rPr>
            </w:pPr>
          </w:p>
        </w:tc>
      </w:tr>
      <w:tr w:rsidR="00F51FFF" w:rsidRPr="00EF12A9" w14:paraId="06BAD38A" w14:textId="77777777" w:rsidTr="006C16EA">
        <w:trPr>
          <w:cantSplit/>
          <w:trHeight w:val="575"/>
        </w:trPr>
        <w:tc>
          <w:tcPr>
            <w:tcW w:w="1458" w:type="dxa"/>
            <w:shd w:val="clear" w:color="auto" w:fill="0F243E"/>
          </w:tcPr>
          <w:p w14:paraId="4ECBFC96"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00443858" w:rsidRPr="00EF12A9">
              <w:rPr>
                <w:rFonts w:cs="Arial"/>
              </w:rPr>
              <w:t>31</w:t>
            </w:r>
            <w:r w:rsidRPr="00EF12A9">
              <w:rPr>
                <w:rFonts w:cs="Arial"/>
              </w:rPr>
              <w:t xml:space="preserve"> (NICE R 34)</w:t>
            </w:r>
          </w:p>
        </w:tc>
        <w:tc>
          <w:tcPr>
            <w:tcW w:w="8010" w:type="dxa"/>
            <w:tcBorders>
              <w:top w:val="single" w:sz="4" w:space="0" w:color="auto"/>
              <w:bottom w:val="single" w:sz="4" w:space="0" w:color="auto"/>
            </w:tcBorders>
            <w:shd w:val="clear" w:color="auto" w:fill="FFFFFF"/>
          </w:tcPr>
          <w:p w14:paraId="02A5DCF7"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იშემიური</w:t>
            </w:r>
            <w:r w:rsidRPr="00EF12A9">
              <w:rPr>
                <w:rFonts w:eastAsia="Calibri" w:cs="Arial"/>
                <w:color w:val="0F243E"/>
              </w:rPr>
              <w:t xml:space="preserve"> </w:t>
            </w:r>
            <w:r w:rsidRPr="00EF12A9">
              <w:rPr>
                <w:rFonts w:ascii="Helvetica" w:eastAsia="Calibri" w:hAnsi="Helvetica" w:cs="Helvetica"/>
                <w:color w:val="0F243E"/>
              </w:rPr>
              <w:t>ინსულტითა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სიმპტომური</w:t>
            </w:r>
            <w:r w:rsidRPr="00EF12A9">
              <w:rPr>
                <w:rFonts w:eastAsia="Calibri" w:cs="Arial"/>
                <w:color w:val="0F243E"/>
              </w:rPr>
              <w:t xml:space="preserve"> </w:t>
            </w:r>
            <w:r w:rsidRPr="00EF12A9">
              <w:rPr>
                <w:rFonts w:ascii="Helvetica" w:eastAsia="Calibri" w:hAnsi="Helvetica" w:cs="Helvetica"/>
                <w:color w:val="0F243E"/>
              </w:rPr>
              <w:t>პროქსიმალური</w:t>
            </w:r>
            <w:r w:rsidRPr="00EF12A9">
              <w:rPr>
                <w:rFonts w:eastAsia="Calibri" w:cs="Arial"/>
                <w:color w:val="0F243E"/>
              </w:rPr>
              <w:t xml:space="preserve"> </w:t>
            </w:r>
            <w:r w:rsidRPr="00EF12A9">
              <w:rPr>
                <w:rFonts w:ascii="Helvetica" w:eastAsia="Calibri" w:hAnsi="Helvetica" w:cs="Helvetica"/>
                <w:color w:val="0F243E"/>
              </w:rPr>
              <w:t>ღრმა</w:t>
            </w:r>
            <w:r w:rsidRPr="00EF12A9">
              <w:rPr>
                <w:rFonts w:eastAsia="Calibri" w:cs="Arial"/>
                <w:color w:val="0F243E"/>
              </w:rPr>
              <w:t xml:space="preserve"> </w:t>
            </w:r>
            <w:r w:rsidRPr="00EF12A9">
              <w:rPr>
                <w:rFonts w:ascii="Helvetica" w:eastAsia="Calibri" w:hAnsi="Helvetica" w:cs="Helvetica"/>
                <w:color w:val="0F243E"/>
              </w:rPr>
              <w:t>ვენების</w:t>
            </w:r>
            <w:r w:rsidRPr="00EF12A9">
              <w:rPr>
                <w:rFonts w:eastAsia="Calibri" w:cs="Arial"/>
                <w:color w:val="0F243E"/>
              </w:rPr>
              <w:t xml:space="preserve"> </w:t>
            </w:r>
            <w:r w:rsidRPr="00EF12A9">
              <w:rPr>
                <w:rFonts w:ascii="Helvetica" w:eastAsia="Calibri" w:hAnsi="Helvetica" w:cs="Helvetica"/>
                <w:color w:val="0F243E"/>
              </w:rPr>
              <w:t>თრომბოზით</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ფილტვის</w:t>
            </w:r>
            <w:r w:rsidRPr="00EF12A9">
              <w:rPr>
                <w:rFonts w:eastAsia="Calibri" w:cs="Arial"/>
                <w:color w:val="0F243E"/>
              </w:rPr>
              <w:t xml:space="preserve"> </w:t>
            </w:r>
            <w:r w:rsidRPr="00EF12A9">
              <w:rPr>
                <w:rFonts w:ascii="Helvetica" w:eastAsia="Calibri" w:hAnsi="Helvetica" w:cs="Helvetica"/>
                <w:color w:val="0F243E"/>
              </w:rPr>
              <w:t>ემბოლიით</w:t>
            </w:r>
            <w:r w:rsidRPr="00EF12A9">
              <w:rPr>
                <w:rFonts w:eastAsia="Calibri" w:cs="Arial"/>
                <w:color w:val="0F243E"/>
              </w:rPr>
              <w:t xml:space="preserve">, </w:t>
            </w:r>
            <w:r w:rsidRPr="00EF12A9">
              <w:rPr>
                <w:rFonts w:ascii="Helvetica" w:eastAsia="Calibri" w:hAnsi="Helvetica" w:cs="Helvetica"/>
                <w:color w:val="0F243E"/>
              </w:rPr>
              <w:t>ასპირინთან</w:t>
            </w:r>
            <w:r w:rsidRPr="00EF12A9">
              <w:rPr>
                <w:rFonts w:eastAsia="Calibri" w:cs="Arial"/>
                <w:color w:val="0F243E"/>
              </w:rPr>
              <w:t xml:space="preserve"> </w:t>
            </w:r>
            <w:r w:rsidRPr="00EF12A9">
              <w:rPr>
                <w:rFonts w:ascii="Helvetica" w:eastAsia="Calibri" w:hAnsi="Helvetica" w:cs="Helvetica"/>
                <w:color w:val="0F243E"/>
              </w:rPr>
              <w:t>შედარებით</w:t>
            </w:r>
            <w:r w:rsidRPr="00EF12A9">
              <w:rPr>
                <w:rFonts w:eastAsia="Calibri" w:cs="Arial"/>
                <w:color w:val="0F243E"/>
              </w:rPr>
              <w:t xml:space="preserve">, </w:t>
            </w:r>
            <w:r w:rsidRPr="00EF12A9">
              <w:rPr>
                <w:rFonts w:ascii="Helvetica" w:eastAsia="Calibri" w:hAnsi="Helvetica" w:cs="Helvetica"/>
                <w:color w:val="0F243E"/>
              </w:rPr>
              <w:t>უპირატესობა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მიენიჭოს</w:t>
            </w:r>
            <w:r w:rsidRPr="00EF12A9">
              <w:rPr>
                <w:rFonts w:eastAsia="Calibri" w:cs="Arial"/>
                <w:color w:val="0F243E"/>
              </w:rPr>
              <w:t xml:space="preserve"> </w:t>
            </w:r>
            <w:r w:rsidRPr="00EF12A9">
              <w:rPr>
                <w:rFonts w:ascii="Helvetica" w:eastAsia="Calibri" w:hAnsi="Helvetica" w:cs="Helvetica"/>
                <w:color w:val="0F243E"/>
              </w:rPr>
              <w:t>ანტიკოაგულაციურ</w:t>
            </w:r>
            <w:r w:rsidRPr="00EF12A9">
              <w:rPr>
                <w:rFonts w:eastAsia="Calibri" w:cs="Arial"/>
                <w:color w:val="0F243E"/>
              </w:rPr>
              <w:t xml:space="preserve"> </w:t>
            </w:r>
            <w:r w:rsidRPr="00EF12A9">
              <w:rPr>
                <w:rFonts w:ascii="Helvetica" w:eastAsia="Calibri" w:hAnsi="Helvetica" w:cs="Helvetica"/>
                <w:color w:val="0F243E"/>
              </w:rPr>
              <w:t>მკურნალობას</w:t>
            </w:r>
            <w:r w:rsidRPr="00EF12A9">
              <w:rPr>
                <w:rFonts w:eastAsia="Calibri" w:cs="Arial"/>
                <w:color w:val="0F243E"/>
              </w:rPr>
              <w:t xml:space="preserve">, </w:t>
            </w:r>
            <w:r w:rsidRPr="00EF12A9">
              <w:rPr>
                <w:rFonts w:ascii="Helvetica" w:eastAsia="Calibri" w:hAnsi="Helvetica" w:cs="Helvetica"/>
                <w:color w:val="0F243E"/>
              </w:rPr>
              <w:t>თუ</w:t>
            </w:r>
            <w:r w:rsidRPr="00EF12A9">
              <w:rPr>
                <w:rFonts w:eastAsia="Calibri" w:cs="Arial"/>
                <w:color w:val="0F243E"/>
              </w:rPr>
              <w:t xml:space="preserve"> </w:t>
            </w:r>
            <w:r w:rsidRPr="00EF12A9">
              <w:rPr>
                <w:rFonts w:ascii="Helvetica" w:eastAsia="Calibri" w:hAnsi="Helvetica" w:cs="Helvetica"/>
                <w:color w:val="0F243E"/>
              </w:rPr>
              <w:t>ეს</w:t>
            </w:r>
            <w:r w:rsidRPr="00EF12A9">
              <w:rPr>
                <w:rFonts w:eastAsia="Calibri" w:cs="Arial"/>
                <w:color w:val="0F243E"/>
              </w:rPr>
              <w:t xml:space="preserve"> </w:t>
            </w:r>
            <w:r w:rsidRPr="00EF12A9">
              <w:rPr>
                <w:rFonts w:ascii="Helvetica" w:eastAsia="Calibri" w:hAnsi="Helvetica" w:cs="Helvetica"/>
                <w:color w:val="0F243E"/>
              </w:rPr>
              <w:t>უკანასკნელი</w:t>
            </w:r>
            <w:r w:rsidRPr="00EF12A9">
              <w:rPr>
                <w:rFonts w:eastAsia="Calibri" w:cs="Arial"/>
                <w:color w:val="0F243E"/>
              </w:rPr>
              <w:t xml:space="preserve"> </w:t>
            </w:r>
            <w:r w:rsidRPr="00EF12A9">
              <w:rPr>
                <w:rFonts w:ascii="Helvetica" w:eastAsia="Calibri" w:hAnsi="Helvetica" w:cs="Helvetica"/>
                <w:color w:val="0F243E"/>
              </w:rPr>
              <w:t>უკუნაჩვენები</w:t>
            </w:r>
            <w:r w:rsidRPr="00EF12A9">
              <w:rPr>
                <w:rFonts w:eastAsia="Calibri" w:cs="Arial"/>
                <w:color w:val="0F243E"/>
              </w:rPr>
              <w:t xml:space="preserve"> </w:t>
            </w:r>
            <w:r w:rsidRPr="00EF12A9">
              <w:rPr>
                <w:rFonts w:ascii="Helvetica" w:eastAsia="Calibri" w:hAnsi="Helvetica" w:cs="Helvetica"/>
                <w:color w:val="0F243E"/>
              </w:rPr>
              <w:t>არ</w:t>
            </w:r>
            <w:r w:rsidRPr="00EF12A9">
              <w:rPr>
                <w:rFonts w:eastAsia="Calibri" w:cs="Arial"/>
                <w:color w:val="0F243E"/>
              </w:rPr>
              <w:t xml:space="preserve"> </w:t>
            </w:r>
            <w:r w:rsidRPr="00EF12A9">
              <w:rPr>
                <w:rFonts w:ascii="Helvetica" w:eastAsia="Calibri" w:hAnsi="Helvetica" w:cs="Helvetica"/>
                <w:color w:val="0F243E"/>
              </w:rPr>
              <w:t>არის</w:t>
            </w:r>
            <w:r w:rsidRPr="00EF12A9">
              <w:rPr>
                <w:rFonts w:eastAsia="Calibri" w:cs="Arial"/>
                <w:color w:val="0F243E"/>
              </w:rPr>
              <w:t xml:space="preserve">. </w:t>
            </w:r>
          </w:p>
          <w:p w14:paraId="301A945F" w14:textId="77777777" w:rsidR="00F51FFF" w:rsidRPr="00EF12A9" w:rsidRDefault="00F51FFF" w:rsidP="006C16EA">
            <w:pPr>
              <w:jc w:val="both"/>
              <w:rPr>
                <w:rFonts w:cs="Arial"/>
                <w:color w:val="0F243E"/>
              </w:rPr>
            </w:pPr>
          </w:p>
        </w:tc>
      </w:tr>
      <w:tr w:rsidR="00F51FFF" w:rsidRPr="00EF12A9" w14:paraId="4E5267D8" w14:textId="77777777" w:rsidTr="006C16EA">
        <w:trPr>
          <w:cantSplit/>
          <w:trHeight w:val="575"/>
        </w:trPr>
        <w:tc>
          <w:tcPr>
            <w:tcW w:w="1458" w:type="dxa"/>
            <w:shd w:val="clear" w:color="auto" w:fill="0F243E"/>
          </w:tcPr>
          <w:p w14:paraId="48520323" w14:textId="77777777" w:rsidR="00F51FFF" w:rsidRPr="00EF12A9" w:rsidRDefault="00F51FFF" w:rsidP="006C16EA">
            <w:pPr>
              <w:jc w:val="center"/>
              <w:rPr>
                <w:rFonts w:cs="Arial"/>
              </w:rPr>
            </w:pPr>
            <w:r w:rsidRPr="00EF12A9">
              <w:rPr>
                <w:rFonts w:ascii="Helvetica" w:hAnsi="Helvetica" w:cs="Helvetica"/>
                <w:lang w:val="ka-GE"/>
              </w:rPr>
              <w:lastRenderedPageBreak/>
              <w:t>რეკ</w:t>
            </w:r>
            <w:r w:rsidRPr="00EF12A9">
              <w:rPr>
                <w:rFonts w:cs="Arial"/>
                <w:lang w:val="ka-GE"/>
              </w:rPr>
              <w:t xml:space="preserve"> </w:t>
            </w:r>
            <w:r w:rsidR="00443858" w:rsidRPr="00EF12A9">
              <w:rPr>
                <w:rFonts w:cs="Arial"/>
              </w:rPr>
              <w:t xml:space="preserve">32 </w:t>
            </w:r>
            <w:r w:rsidRPr="00EF12A9">
              <w:rPr>
                <w:rFonts w:cs="Arial"/>
              </w:rPr>
              <w:t>(NICE R35)</w:t>
            </w:r>
          </w:p>
        </w:tc>
        <w:tc>
          <w:tcPr>
            <w:tcW w:w="8010" w:type="dxa"/>
            <w:tcBorders>
              <w:top w:val="single" w:sz="4" w:space="0" w:color="auto"/>
              <w:bottom w:val="single" w:sz="4" w:space="0" w:color="auto"/>
            </w:tcBorders>
            <w:shd w:val="clear" w:color="auto" w:fill="FFFFFF"/>
          </w:tcPr>
          <w:p w14:paraId="0D4F43CA"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ჰემორაგიული</w:t>
            </w:r>
            <w:r w:rsidRPr="00EF12A9">
              <w:rPr>
                <w:rFonts w:eastAsia="Calibri" w:cs="Arial"/>
                <w:color w:val="0F243E"/>
              </w:rPr>
              <w:t xml:space="preserve"> </w:t>
            </w:r>
            <w:r w:rsidRPr="00EF12A9">
              <w:rPr>
                <w:rFonts w:ascii="Helvetica" w:eastAsia="Calibri" w:hAnsi="Helvetica" w:cs="Helvetica"/>
                <w:color w:val="0F243E"/>
              </w:rPr>
              <w:t>ინსულტითა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სიმპტომური</w:t>
            </w:r>
            <w:r w:rsidRPr="00EF12A9">
              <w:rPr>
                <w:rFonts w:eastAsia="Calibri" w:cs="Arial"/>
                <w:color w:val="0F243E"/>
              </w:rPr>
              <w:t xml:space="preserve"> </w:t>
            </w:r>
            <w:r w:rsidRPr="00EF12A9">
              <w:rPr>
                <w:rFonts w:ascii="Helvetica" w:eastAsia="Calibri" w:hAnsi="Helvetica" w:cs="Helvetica"/>
                <w:color w:val="0F243E"/>
              </w:rPr>
              <w:t>ღრმა</w:t>
            </w:r>
            <w:r w:rsidRPr="00EF12A9">
              <w:rPr>
                <w:rFonts w:eastAsia="Calibri" w:cs="Arial"/>
                <w:color w:val="0F243E"/>
              </w:rPr>
              <w:t xml:space="preserve"> </w:t>
            </w:r>
            <w:r w:rsidRPr="00EF12A9">
              <w:rPr>
                <w:rFonts w:ascii="Helvetica" w:eastAsia="Calibri" w:hAnsi="Helvetica" w:cs="Helvetica"/>
                <w:color w:val="0F243E"/>
              </w:rPr>
              <w:t>ვენების</w:t>
            </w:r>
            <w:r w:rsidRPr="00EF12A9">
              <w:rPr>
                <w:rFonts w:eastAsia="Calibri" w:cs="Arial"/>
                <w:color w:val="0F243E"/>
              </w:rPr>
              <w:t xml:space="preserve"> </w:t>
            </w:r>
            <w:r w:rsidRPr="00EF12A9">
              <w:rPr>
                <w:rFonts w:ascii="Helvetica" w:eastAsia="Calibri" w:hAnsi="Helvetica" w:cs="Helvetica"/>
                <w:color w:val="0F243E"/>
              </w:rPr>
              <w:t>თრომბოზით</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ფილტვის</w:t>
            </w:r>
            <w:r w:rsidRPr="00EF12A9">
              <w:rPr>
                <w:rFonts w:eastAsia="Calibri" w:cs="Arial"/>
                <w:color w:val="0F243E"/>
              </w:rPr>
              <w:t xml:space="preserve"> </w:t>
            </w:r>
            <w:r w:rsidRPr="00EF12A9">
              <w:rPr>
                <w:rFonts w:ascii="Helvetica" w:eastAsia="Calibri" w:hAnsi="Helvetica" w:cs="Helvetica"/>
                <w:color w:val="0F243E"/>
              </w:rPr>
              <w:t>ემბოლიით</w:t>
            </w:r>
            <w:r w:rsidRPr="00EF12A9">
              <w:rPr>
                <w:rFonts w:eastAsia="Calibri" w:cs="Arial"/>
                <w:color w:val="0F243E"/>
              </w:rPr>
              <w:t xml:space="preserve">, </w:t>
            </w:r>
            <w:r w:rsidRPr="00EF12A9">
              <w:rPr>
                <w:rFonts w:ascii="Helvetica" w:eastAsia="Calibri" w:hAnsi="Helvetica" w:cs="Helvetica"/>
                <w:color w:val="0F243E"/>
              </w:rPr>
              <w:t>ფილტვში</w:t>
            </w:r>
            <w:r w:rsidRPr="00EF12A9">
              <w:rPr>
                <w:rFonts w:eastAsia="Calibri" w:cs="Arial"/>
                <w:color w:val="0F243E"/>
              </w:rPr>
              <w:t xml:space="preserve"> </w:t>
            </w:r>
            <w:r w:rsidRPr="00EF12A9">
              <w:rPr>
                <w:rFonts w:ascii="Helvetica" w:eastAsia="Calibri" w:hAnsi="Helvetica" w:cs="Helvetica"/>
                <w:color w:val="0F243E"/>
              </w:rPr>
              <w:t>ახალი</w:t>
            </w:r>
            <w:r w:rsidRPr="00EF12A9">
              <w:rPr>
                <w:rFonts w:eastAsia="Calibri" w:cs="Arial"/>
                <w:color w:val="0F243E"/>
              </w:rPr>
              <w:t xml:space="preserve"> </w:t>
            </w:r>
            <w:r w:rsidRPr="00EF12A9">
              <w:rPr>
                <w:rFonts w:ascii="Helvetica" w:eastAsia="Calibri" w:hAnsi="Helvetica" w:cs="Helvetica"/>
                <w:color w:val="0F243E"/>
              </w:rPr>
              <w:t>ემბოლიის</w:t>
            </w:r>
            <w:r w:rsidRPr="00EF12A9">
              <w:rPr>
                <w:rFonts w:eastAsia="Calibri" w:cs="Arial"/>
                <w:color w:val="0F243E"/>
              </w:rPr>
              <w:t xml:space="preserve"> </w:t>
            </w:r>
            <w:r w:rsidRPr="00EF12A9">
              <w:rPr>
                <w:rFonts w:ascii="Helvetica" w:eastAsia="Calibri" w:hAnsi="Helvetica" w:cs="Helvetica"/>
                <w:color w:val="0F243E"/>
              </w:rPr>
              <w:t>თავიდან</w:t>
            </w:r>
            <w:r w:rsidRPr="00EF12A9">
              <w:rPr>
                <w:rFonts w:eastAsia="Calibri" w:cs="Arial"/>
                <w:color w:val="0F243E"/>
              </w:rPr>
              <w:t xml:space="preserve"> </w:t>
            </w:r>
            <w:r w:rsidRPr="00EF12A9">
              <w:rPr>
                <w:rFonts w:ascii="Helvetica" w:eastAsia="Calibri" w:hAnsi="Helvetica" w:cs="Helvetica"/>
                <w:color w:val="0F243E"/>
              </w:rPr>
              <w:t>აცილების</w:t>
            </w:r>
            <w:r w:rsidRPr="00EF12A9">
              <w:rPr>
                <w:rFonts w:eastAsia="Calibri" w:cs="Arial"/>
                <w:color w:val="0F243E"/>
              </w:rPr>
              <w:t xml:space="preserve"> </w:t>
            </w:r>
            <w:r w:rsidRPr="00EF12A9">
              <w:rPr>
                <w:rFonts w:ascii="Helvetica" w:eastAsia="Calibri" w:hAnsi="Helvetica" w:cs="Helvetica"/>
                <w:color w:val="0F243E"/>
              </w:rPr>
              <w:t>მიზნით</w:t>
            </w:r>
            <w:r w:rsidRPr="00EF12A9">
              <w:rPr>
                <w:rFonts w:eastAsia="Calibri" w:cs="Arial"/>
                <w:color w:val="0F243E"/>
              </w:rPr>
              <w:t xml:space="preserve">, </w:t>
            </w:r>
            <w:r w:rsidRPr="00EF12A9">
              <w:rPr>
                <w:rFonts w:ascii="Helvetica" w:eastAsia="Calibri" w:hAnsi="Helvetica" w:cs="Helvetica"/>
                <w:color w:val="0F243E"/>
              </w:rPr>
              <w:t>საჭიროა</w:t>
            </w:r>
            <w:r w:rsidRPr="00EF12A9">
              <w:rPr>
                <w:rFonts w:eastAsia="Calibri" w:cs="Arial"/>
                <w:color w:val="0F243E"/>
              </w:rPr>
              <w:t xml:space="preserve"> </w:t>
            </w:r>
            <w:r w:rsidRPr="00EF12A9">
              <w:rPr>
                <w:rFonts w:ascii="Helvetica" w:eastAsia="Calibri" w:hAnsi="Helvetica" w:cs="Helvetica"/>
                <w:color w:val="0F243E"/>
              </w:rPr>
              <w:t>ანტიკოაგულაცი</w:t>
            </w:r>
            <w:r w:rsidRPr="00EF12A9">
              <w:rPr>
                <w:rFonts w:ascii="Helvetica" w:eastAsia="Calibri" w:hAnsi="Helvetica" w:cs="Helvetica"/>
                <w:color w:val="0F243E"/>
                <w:lang w:val="ka-GE"/>
              </w:rPr>
              <w:t>ური</w:t>
            </w:r>
            <w:r w:rsidRPr="00EF12A9">
              <w:rPr>
                <w:rFonts w:eastAsia="Calibri" w:cs="Arial"/>
                <w:color w:val="0F243E"/>
                <w:lang w:val="ka-GE"/>
              </w:rPr>
              <w:t xml:space="preserve"> </w:t>
            </w:r>
            <w:r w:rsidRPr="00EF12A9">
              <w:rPr>
                <w:rFonts w:ascii="Helvetica" w:eastAsia="Calibri" w:hAnsi="Helvetica" w:cs="Helvetica"/>
                <w:color w:val="0F243E"/>
                <w:lang w:val="ka-GE"/>
              </w:rPr>
              <w:t>მკურნალობა</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ღრუ</w:t>
            </w:r>
            <w:r w:rsidRPr="00EF12A9">
              <w:rPr>
                <w:rFonts w:eastAsia="Calibri" w:cs="Arial"/>
                <w:color w:val="0F243E"/>
              </w:rPr>
              <w:t xml:space="preserve"> </w:t>
            </w:r>
            <w:r w:rsidRPr="00EF12A9">
              <w:rPr>
                <w:rFonts w:ascii="Helvetica" w:eastAsia="Calibri" w:hAnsi="Helvetica" w:cs="Helvetica"/>
                <w:color w:val="0F243E"/>
              </w:rPr>
              <w:t>ვენის</w:t>
            </w:r>
            <w:r w:rsidRPr="00EF12A9">
              <w:rPr>
                <w:rFonts w:eastAsia="Calibri" w:cs="Arial"/>
                <w:color w:val="0F243E"/>
              </w:rPr>
              <w:t xml:space="preserve">  </w:t>
            </w:r>
            <w:r w:rsidRPr="00EF12A9">
              <w:rPr>
                <w:rFonts w:ascii="Helvetica" w:eastAsia="Calibri" w:hAnsi="Helvetica" w:cs="Helvetica"/>
                <w:color w:val="0F243E"/>
              </w:rPr>
              <w:t>ფილტრების</w:t>
            </w:r>
            <w:r w:rsidRPr="00EF12A9">
              <w:rPr>
                <w:rFonts w:eastAsia="Calibri" w:cs="Arial"/>
                <w:color w:val="0F243E"/>
              </w:rPr>
              <w:t xml:space="preserve"> </w:t>
            </w:r>
            <w:r w:rsidRPr="00EF12A9">
              <w:rPr>
                <w:rFonts w:ascii="Helvetica" w:eastAsia="Calibri" w:hAnsi="Helvetica" w:cs="Helvetica"/>
                <w:color w:val="0F243E"/>
              </w:rPr>
              <w:t>გამოყენება</w:t>
            </w:r>
            <w:r w:rsidRPr="00EF12A9">
              <w:rPr>
                <w:rFonts w:eastAsia="Calibri" w:cs="Arial"/>
                <w:color w:val="0F243E"/>
              </w:rPr>
              <w:t xml:space="preserve">. </w:t>
            </w:r>
          </w:p>
          <w:p w14:paraId="34E84957" w14:textId="77777777" w:rsidR="00F51FFF" w:rsidRPr="00EF12A9" w:rsidRDefault="00F51FFF" w:rsidP="006C16EA">
            <w:pPr>
              <w:autoSpaceDE w:val="0"/>
              <w:autoSpaceDN w:val="0"/>
              <w:adjustRightInd w:val="0"/>
              <w:jc w:val="both"/>
              <w:rPr>
                <w:rFonts w:eastAsia="Calibri" w:cs="Arial"/>
                <w:color w:val="0F243E"/>
              </w:rPr>
            </w:pPr>
          </w:p>
        </w:tc>
      </w:tr>
      <w:tr w:rsidR="003523C8" w:rsidRPr="00EF12A9" w14:paraId="12F5D435" w14:textId="77777777" w:rsidTr="006C16EA">
        <w:trPr>
          <w:cantSplit/>
          <w:trHeight w:val="575"/>
        </w:trPr>
        <w:tc>
          <w:tcPr>
            <w:tcW w:w="1458" w:type="dxa"/>
            <w:shd w:val="clear" w:color="auto" w:fill="0F243E"/>
          </w:tcPr>
          <w:p w14:paraId="4A66B01F" w14:textId="77777777" w:rsidR="003523C8" w:rsidRPr="00EF12A9" w:rsidRDefault="003523C8" w:rsidP="006C16EA">
            <w:pPr>
              <w:jc w:val="center"/>
              <w:rPr>
                <w:rFonts w:cs="Arial"/>
                <w:lang w:val="ka-GE"/>
              </w:rPr>
            </w:pPr>
            <w:r w:rsidRPr="00EF12A9">
              <w:rPr>
                <w:rFonts w:cs="Arial"/>
                <w:lang w:val="ka-GE"/>
              </w:rPr>
              <w:t xml:space="preserve">1-3-6-12 </w:t>
            </w:r>
            <w:r w:rsidRPr="00EF12A9">
              <w:rPr>
                <w:rFonts w:ascii="Helvetica" w:hAnsi="Helvetica" w:cs="Helvetica"/>
                <w:lang w:val="ka-GE"/>
              </w:rPr>
              <w:t>წესი</w:t>
            </w:r>
          </w:p>
        </w:tc>
        <w:tc>
          <w:tcPr>
            <w:tcW w:w="8010" w:type="dxa"/>
            <w:tcBorders>
              <w:top w:val="single" w:sz="4" w:space="0" w:color="auto"/>
              <w:bottom w:val="single" w:sz="4" w:space="0" w:color="auto"/>
            </w:tcBorders>
            <w:shd w:val="clear" w:color="auto" w:fill="FFFFFF"/>
          </w:tcPr>
          <w:p w14:paraId="607F6941" w14:textId="5AD5CC59" w:rsidR="003523C8" w:rsidRPr="00EF12A9" w:rsidRDefault="003523C8" w:rsidP="00CF6EE2">
            <w:pPr>
              <w:autoSpaceDE w:val="0"/>
              <w:autoSpaceDN w:val="0"/>
              <w:adjustRightInd w:val="0"/>
              <w:jc w:val="both"/>
              <w:rPr>
                <w:rFonts w:eastAsia="Calibri" w:cs="Arial"/>
                <w:color w:val="0F243E"/>
                <w:lang w:val="ka-GE"/>
              </w:rPr>
            </w:pPr>
            <w:r w:rsidRPr="00EF12A9">
              <w:rPr>
                <w:rFonts w:ascii="Helvetica" w:eastAsia="Calibri" w:hAnsi="Helvetica" w:cs="Helvetica"/>
                <w:color w:val="0F243E"/>
              </w:rPr>
              <w:t>პაციენტებისთვის</w:t>
            </w:r>
            <w:r w:rsidRPr="00EF12A9">
              <w:rPr>
                <w:rFonts w:eastAsia="Calibri" w:cs="Arial"/>
                <w:color w:val="0F243E"/>
              </w:rPr>
              <w:t xml:space="preserve">, </w:t>
            </w:r>
            <w:r w:rsidRPr="00EF12A9">
              <w:rPr>
                <w:rFonts w:ascii="Helvetica" w:eastAsia="Calibri" w:hAnsi="Helvetica" w:cs="Helvetica"/>
                <w:color w:val="0F243E"/>
              </w:rPr>
              <w:t>რომელთაც</w:t>
            </w:r>
            <w:r w:rsidRPr="00EF12A9">
              <w:rPr>
                <w:rFonts w:eastAsia="Calibri" w:cs="Arial"/>
                <w:color w:val="0F243E"/>
              </w:rPr>
              <w:t xml:space="preserve"> </w:t>
            </w:r>
            <w:r w:rsidRPr="00EF12A9">
              <w:rPr>
                <w:rFonts w:ascii="Helvetica" w:eastAsia="Calibri" w:hAnsi="Helvetica" w:cs="Helvetica"/>
                <w:color w:val="0F243E"/>
              </w:rPr>
              <w:t>აღენიშნებათ</w:t>
            </w:r>
            <w:r w:rsidRPr="00EF12A9">
              <w:rPr>
                <w:rFonts w:eastAsia="Calibri" w:cs="Arial"/>
                <w:color w:val="0F243E"/>
              </w:rPr>
              <w:t xml:space="preserve"> </w:t>
            </w:r>
            <w:r w:rsidRPr="00EF12A9">
              <w:rPr>
                <w:rFonts w:ascii="Helvetica" w:eastAsia="Calibri" w:hAnsi="Helvetica" w:cs="Helvetica"/>
                <w:color w:val="0F243E"/>
              </w:rPr>
              <w:t>ტრანზიტორული</w:t>
            </w:r>
            <w:r w:rsidRPr="00EF12A9">
              <w:rPr>
                <w:rFonts w:eastAsia="Calibri" w:cs="Arial"/>
                <w:color w:val="0F243E"/>
              </w:rPr>
              <w:t xml:space="preserve"> </w:t>
            </w:r>
            <w:r w:rsidRPr="00EF12A9">
              <w:rPr>
                <w:rFonts w:ascii="Helvetica" w:eastAsia="Calibri" w:hAnsi="Helvetica" w:cs="Helvetica"/>
                <w:color w:val="0F243E"/>
              </w:rPr>
              <w:t>იშემიური</w:t>
            </w:r>
            <w:r w:rsidRPr="00EF12A9">
              <w:rPr>
                <w:rFonts w:eastAsia="Calibri" w:cs="Arial"/>
                <w:color w:val="0F243E"/>
              </w:rPr>
              <w:t xml:space="preserve"> </w:t>
            </w:r>
            <w:r w:rsidRPr="00EF12A9">
              <w:rPr>
                <w:rFonts w:ascii="Helvetica" w:eastAsia="Calibri" w:hAnsi="Helvetica" w:cs="Helvetica"/>
                <w:color w:val="0F243E"/>
              </w:rPr>
              <w:t>შეტევა</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მოციმციმე</w:t>
            </w:r>
            <w:r w:rsidRPr="00EF12A9">
              <w:rPr>
                <w:rFonts w:eastAsia="Calibri" w:cs="Arial"/>
                <w:color w:val="0F243E"/>
              </w:rPr>
              <w:t xml:space="preserve"> </w:t>
            </w:r>
            <w:r w:rsidRPr="00EF12A9">
              <w:rPr>
                <w:rFonts w:ascii="Helvetica" w:eastAsia="Calibri" w:hAnsi="Helvetica" w:cs="Helvetica"/>
                <w:color w:val="0F243E"/>
              </w:rPr>
              <w:t>არითმია</w:t>
            </w:r>
            <w:r w:rsidRPr="00EF12A9">
              <w:rPr>
                <w:rFonts w:eastAsia="Calibri" w:cs="Arial"/>
                <w:color w:val="0F243E"/>
              </w:rPr>
              <w:t xml:space="preserve"> </w:t>
            </w:r>
            <w:r w:rsidR="00F108E4" w:rsidRPr="00EF12A9">
              <w:rPr>
                <w:rFonts w:ascii="Helvetica" w:eastAsia="Calibri" w:hAnsi="Helvetica" w:cs="Helvetica"/>
                <w:color w:val="0F243E"/>
              </w:rPr>
              <w:t>ორალური</w:t>
            </w:r>
            <w:r w:rsidR="00F108E4" w:rsidRPr="00EF12A9">
              <w:rPr>
                <w:rFonts w:eastAsia="Calibri" w:cs="Arial"/>
                <w:color w:val="0F243E"/>
              </w:rPr>
              <w:t xml:space="preserve"> </w:t>
            </w:r>
            <w:r w:rsidR="00F108E4" w:rsidRPr="00EF12A9">
              <w:rPr>
                <w:rFonts w:ascii="Helvetica" w:eastAsia="Calibri" w:hAnsi="Helvetica" w:cs="Helvetica"/>
                <w:color w:val="0F243E"/>
              </w:rPr>
              <w:t>ანტიკოაგულანტებით</w:t>
            </w:r>
            <w:r w:rsidR="00F108E4" w:rsidRPr="00EF12A9">
              <w:rPr>
                <w:rFonts w:eastAsia="Calibri" w:cs="Arial"/>
                <w:color w:val="0F243E"/>
              </w:rPr>
              <w:t xml:space="preserve"> (</w:t>
            </w:r>
            <w:r w:rsidR="00F108E4" w:rsidRPr="00EF12A9">
              <w:rPr>
                <w:rFonts w:ascii="Helvetica" w:eastAsia="Calibri" w:hAnsi="Helvetica" w:cs="Helvetica"/>
                <w:color w:val="0F243E"/>
              </w:rPr>
              <w:t>სასურველია</w:t>
            </w:r>
            <w:r w:rsidR="00F108E4" w:rsidRPr="00EF12A9">
              <w:rPr>
                <w:rFonts w:eastAsia="Calibri" w:cs="Arial"/>
                <w:color w:val="0F243E"/>
              </w:rPr>
              <w:t xml:space="preserve"> </w:t>
            </w:r>
            <w:r w:rsidRPr="00EF12A9">
              <w:rPr>
                <w:rFonts w:eastAsia="Calibri" w:cs="Arial"/>
                <w:color w:val="0F243E"/>
              </w:rPr>
              <w:t>NOAC</w:t>
            </w:r>
            <w:r w:rsidR="00F108E4" w:rsidRPr="00EF12A9">
              <w:rPr>
                <w:rFonts w:eastAsia="Calibri" w:cs="Arial"/>
                <w:color w:val="0F243E"/>
              </w:rPr>
              <w:t>)</w:t>
            </w:r>
            <w:r w:rsidRPr="00EF12A9">
              <w:rPr>
                <w:rFonts w:eastAsia="Calibri" w:cs="Arial"/>
                <w:color w:val="0F243E"/>
              </w:rPr>
              <w:t xml:space="preserve"> </w:t>
            </w:r>
            <w:r w:rsidR="00D907C6" w:rsidRPr="00EF12A9">
              <w:rPr>
                <w:rFonts w:ascii="Helvetica" w:eastAsia="Calibri" w:hAnsi="Helvetica" w:cs="Helvetica"/>
                <w:color w:val="0F243E"/>
              </w:rPr>
              <w:t>მკუ</w:t>
            </w:r>
            <w:r w:rsidRPr="00EF12A9">
              <w:rPr>
                <w:rFonts w:ascii="Helvetica" w:eastAsia="Calibri" w:hAnsi="Helvetica" w:cs="Helvetica"/>
                <w:color w:val="0F243E"/>
              </w:rPr>
              <w:t>რ</w:t>
            </w:r>
            <w:r w:rsidR="00D907C6" w:rsidRPr="00EF12A9">
              <w:rPr>
                <w:rFonts w:ascii="Helvetica" w:eastAsia="Calibri" w:hAnsi="Helvetica" w:cs="Helvetica"/>
                <w:color w:val="0F243E"/>
              </w:rPr>
              <w:t>ნ</w:t>
            </w:r>
            <w:r w:rsidRPr="00EF12A9">
              <w:rPr>
                <w:rFonts w:ascii="Helvetica" w:eastAsia="Calibri" w:hAnsi="Helvetica" w:cs="Helvetica"/>
                <w:color w:val="0F243E"/>
              </w:rPr>
              <w:t>ალობა</w:t>
            </w:r>
            <w:r w:rsidRPr="00EF12A9">
              <w:rPr>
                <w:rFonts w:eastAsia="Calibri" w:cs="Arial"/>
                <w:color w:val="0F243E"/>
              </w:rPr>
              <w:t xml:space="preserve"> </w:t>
            </w:r>
            <w:r w:rsidRPr="00EF12A9">
              <w:rPr>
                <w:rFonts w:ascii="Helvetica" w:eastAsia="Calibri" w:hAnsi="Helvetica" w:cs="Helvetica"/>
                <w:color w:val="0F243E"/>
              </w:rPr>
              <w:t>შესაძლებელია</w:t>
            </w:r>
            <w:r w:rsidRPr="00EF12A9">
              <w:rPr>
                <w:rFonts w:eastAsia="Calibri" w:cs="Arial"/>
                <w:color w:val="0F243E"/>
              </w:rPr>
              <w:t xml:space="preserve"> </w:t>
            </w:r>
            <w:r w:rsidRPr="00EF12A9">
              <w:rPr>
                <w:rFonts w:ascii="Helvetica" w:eastAsia="Calibri" w:hAnsi="Helvetica" w:cs="Helvetica"/>
                <w:color w:val="0F243E"/>
              </w:rPr>
              <w:t>დაიწყოს</w:t>
            </w:r>
            <w:r w:rsidRPr="00EF12A9">
              <w:rPr>
                <w:rFonts w:eastAsia="Calibri" w:cs="Arial"/>
                <w:color w:val="0F243E"/>
              </w:rPr>
              <w:t xml:space="preserve"> </w:t>
            </w:r>
            <w:r w:rsidRPr="00EF12A9">
              <w:rPr>
                <w:rFonts w:ascii="Helvetica" w:eastAsia="Calibri" w:hAnsi="Helvetica" w:cs="Helvetica"/>
                <w:color w:val="0F243E"/>
              </w:rPr>
              <w:t>პირველივე</w:t>
            </w:r>
            <w:r w:rsidRPr="00EF12A9">
              <w:rPr>
                <w:rFonts w:eastAsia="Calibri" w:cs="Arial"/>
                <w:color w:val="0F243E"/>
              </w:rPr>
              <w:t xml:space="preserve"> </w:t>
            </w:r>
            <w:r w:rsidRPr="00EF12A9">
              <w:rPr>
                <w:rFonts w:ascii="Helvetica" w:eastAsia="Calibri" w:hAnsi="Helvetica" w:cs="Helvetica"/>
                <w:color w:val="0F243E"/>
              </w:rPr>
              <w:t>დღეს</w:t>
            </w:r>
            <w:r w:rsidRPr="00EF12A9">
              <w:rPr>
                <w:rFonts w:eastAsia="Calibri" w:cs="Arial"/>
                <w:color w:val="0F243E"/>
              </w:rPr>
              <w:t xml:space="preserve">, </w:t>
            </w:r>
            <w:r w:rsidRPr="00EF12A9">
              <w:rPr>
                <w:rFonts w:ascii="Helvetica" w:eastAsia="Calibri" w:hAnsi="Helvetica" w:cs="Helvetica"/>
                <w:color w:val="0F243E"/>
              </w:rPr>
              <w:t>ხოლო</w:t>
            </w:r>
            <w:r w:rsidRPr="00EF12A9">
              <w:rPr>
                <w:rFonts w:eastAsia="Calibri" w:cs="Arial"/>
                <w:color w:val="0F243E"/>
              </w:rPr>
              <w:t xml:space="preserve"> </w:t>
            </w:r>
            <w:r w:rsidRPr="00EF12A9">
              <w:rPr>
                <w:rFonts w:ascii="Helvetica" w:eastAsia="Calibri" w:hAnsi="Helvetica" w:cs="Helvetica"/>
                <w:color w:val="0F243E"/>
              </w:rPr>
              <w:t>მათთვის</w:t>
            </w:r>
            <w:r w:rsidRPr="00EF12A9">
              <w:rPr>
                <w:rFonts w:eastAsia="Calibri" w:cs="Arial"/>
                <w:color w:val="0F243E"/>
              </w:rPr>
              <w:t xml:space="preserve"> </w:t>
            </w:r>
            <w:r w:rsidRPr="00EF12A9">
              <w:rPr>
                <w:rFonts w:ascii="Helvetica" w:eastAsia="Calibri" w:hAnsi="Helvetica" w:cs="Helvetica"/>
                <w:color w:val="0F243E"/>
              </w:rPr>
              <w:t>ვინც</w:t>
            </w:r>
            <w:r w:rsidRPr="00EF12A9">
              <w:rPr>
                <w:rFonts w:eastAsia="Calibri" w:cs="Arial"/>
                <w:color w:val="0F243E"/>
              </w:rPr>
              <w:t xml:space="preserve"> </w:t>
            </w:r>
            <w:r w:rsidRPr="00EF12A9">
              <w:rPr>
                <w:rFonts w:ascii="Helvetica" w:eastAsia="Calibri" w:hAnsi="Helvetica" w:cs="Helvetica"/>
                <w:color w:val="0F243E"/>
              </w:rPr>
              <w:t>უკვე</w:t>
            </w:r>
            <w:r w:rsidRPr="00EF12A9">
              <w:rPr>
                <w:rFonts w:eastAsia="Calibri" w:cs="Arial"/>
                <w:color w:val="0F243E"/>
              </w:rPr>
              <w:t xml:space="preserve"> </w:t>
            </w:r>
            <w:r w:rsidRPr="00EF12A9">
              <w:rPr>
                <w:rFonts w:ascii="Helvetica" w:eastAsia="Calibri" w:hAnsi="Helvetica" w:cs="Helvetica"/>
                <w:color w:val="0F243E"/>
              </w:rPr>
              <w:t>იღებს</w:t>
            </w:r>
            <w:r w:rsidRPr="00EF12A9">
              <w:rPr>
                <w:rFonts w:eastAsia="Calibri" w:cs="Arial"/>
                <w:color w:val="0F243E"/>
              </w:rPr>
              <w:t xml:space="preserve"> </w:t>
            </w:r>
            <w:r w:rsidRPr="00EF12A9">
              <w:rPr>
                <w:rFonts w:ascii="Helvetica" w:eastAsia="Calibri" w:hAnsi="Helvetica" w:cs="Helvetica"/>
                <w:color w:val="0F243E"/>
              </w:rPr>
              <w:t>ორალურ</w:t>
            </w:r>
            <w:r w:rsidRPr="00EF12A9">
              <w:rPr>
                <w:rFonts w:eastAsia="Calibri" w:cs="Arial"/>
                <w:color w:val="0F243E"/>
              </w:rPr>
              <w:t xml:space="preserve"> </w:t>
            </w:r>
            <w:r w:rsidRPr="00EF12A9">
              <w:rPr>
                <w:rFonts w:ascii="Helvetica" w:eastAsia="Calibri" w:hAnsi="Helvetica" w:cs="Helvetica"/>
                <w:color w:val="0F243E"/>
              </w:rPr>
              <w:t>ანტიკოაგულანტებს</w:t>
            </w:r>
            <w:r w:rsidRPr="00EF12A9">
              <w:rPr>
                <w:rFonts w:eastAsia="Calibri" w:cs="Arial"/>
                <w:color w:val="0F243E"/>
              </w:rPr>
              <w:t xml:space="preserve">, </w:t>
            </w:r>
            <w:r w:rsidR="00F108E4" w:rsidRPr="00EF12A9">
              <w:rPr>
                <w:rFonts w:ascii="Helvetica" w:eastAsia="Calibri" w:hAnsi="Helvetica" w:cs="Helvetica"/>
                <w:color w:val="0F243E"/>
              </w:rPr>
              <w:t>მკუ</w:t>
            </w:r>
            <w:r w:rsidRPr="00EF12A9">
              <w:rPr>
                <w:rFonts w:ascii="Helvetica" w:eastAsia="Calibri" w:hAnsi="Helvetica" w:cs="Helvetica"/>
                <w:color w:val="0F243E"/>
              </w:rPr>
              <w:t>რ</w:t>
            </w:r>
            <w:r w:rsidR="00F108E4" w:rsidRPr="00EF12A9">
              <w:rPr>
                <w:rFonts w:ascii="Helvetica" w:eastAsia="Calibri" w:hAnsi="Helvetica" w:cs="Helvetica"/>
                <w:color w:val="0F243E"/>
              </w:rPr>
              <w:t>ნ</w:t>
            </w:r>
            <w:r w:rsidRPr="00EF12A9">
              <w:rPr>
                <w:rFonts w:ascii="Helvetica" w:eastAsia="Calibri" w:hAnsi="Helvetica" w:cs="Helvetica"/>
                <w:color w:val="0F243E"/>
              </w:rPr>
              <w:t>ალობა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გაგრძელდეს</w:t>
            </w:r>
            <w:r w:rsidRPr="00EF12A9">
              <w:rPr>
                <w:rFonts w:eastAsia="Calibri" w:cs="Arial"/>
                <w:color w:val="0F243E"/>
              </w:rPr>
              <w:t xml:space="preserve">. </w:t>
            </w:r>
            <w:r w:rsidRPr="00EF12A9">
              <w:rPr>
                <w:rFonts w:ascii="Helvetica" w:eastAsia="Calibri" w:hAnsi="Helvetica" w:cs="Helvetica"/>
                <w:color w:val="0F243E"/>
              </w:rPr>
              <w:t>მცირე</w:t>
            </w:r>
            <w:r w:rsidRPr="00EF12A9">
              <w:rPr>
                <w:rFonts w:eastAsia="Calibri" w:cs="Arial"/>
                <w:color w:val="0F243E"/>
              </w:rPr>
              <w:t xml:space="preserve"> </w:t>
            </w:r>
            <w:r w:rsidRPr="00EF12A9">
              <w:rPr>
                <w:rFonts w:ascii="Helvetica" w:eastAsia="Calibri" w:hAnsi="Helvetica" w:cs="Helvetica"/>
                <w:color w:val="0F243E"/>
              </w:rPr>
              <w:t>ინსულტის</w:t>
            </w:r>
            <w:r w:rsidRPr="00EF12A9">
              <w:rPr>
                <w:rFonts w:eastAsia="Calibri" w:cs="Arial"/>
                <w:color w:val="0F243E"/>
              </w:rPr>
              <w:t xml:space="preserve"> </w:t>
            </w:r>
            <w:r w:rsidR="00A5388F" w:rsidRPr="00EF12A9">
              <w:rPr>
                <w:rFonts w:ascii="Helvetica" w:eastAsia="Calibri" w:hAnsi="Helvetica" w:cs="Helvetica"/>
                <w:color w:val="0F243E"/>
              </w:rPr>
              <w:t>მქონე</w:t>
            </w:r>
            <w:r w:rsidR="00A5388F" w:rsidRPr="00EF12A9">
              <w:rPr>
                <w:rFonts w:eastAsia="Calibri" w:cs="Arial"/>
                <w:color w:val="0F243E"/>
              </w:rPr>
              <w:t xml:space="preserve"> </w:t>
            </w:r>
            <w:r w:rsidRPr="00EF12A9">
              <w:rPr>
                <w:rFonts w:ascii="Helvetica" w:eastAsia="Calibri" w:hAnsi="Helvetica" w:cs="Helvetica"/>
                <w:color w:val="0F243E"/>
              </w:rPr>
              <w:t>პაციენტებისთვის</w:t>
            </w:r>
            <w:r w:rsidRPr="00EF12A9">
              <w:rPr>
                <w:rFonts w:eastAsia="Calibri" w:cs="Arial"/>
                <w:color w:val="0F243E"/>
              </w:rPr>
              <w:t xml:space="preserve"> (NIH</w:t>
            </w:r>
            <w:r w:rsidR="00BA6CE1" w:rsidRPr="00EF12A9">
              <w:rPr>
                <w:rFonts w:eastAsia="Calibri" w:cs="Arial"/>
                <w:color w:val="0F243E"/>
              </w:rPr>
              <w:t xml:space="preserve">SS&lt;8) </w:t>
            </w:r>
            <w:r w:rsidR="00F108E4" w:rsidRPr="00EF12A9">
              <w:rPr>
                <w:rFonts w:ascii="Helvetica" w:eastAsia="Calibri" w:hAnsi="Helvetica" w:cs="Helvetica"/>
                <w:color w:val="0F243E"/>
              </w:rPr>
              <w:t>ორალური</w:t>
            </w:r>
            <w:r w:rsidR="00F108E4" w:rsidRPr="00EF12A9">
              <w:rPr>
                <w:rFonts w:eastAsia="Calibri" w:cs="Arial"/>
                <w:color w:val="0F243E"/>
              </w:rPr>
              <w:t xml:space="preserve"> </w:t>
            </w:r>
            <w:r w:rsidR="00F108E4" w:rsidRPr="00EF12A9">
              <w:rPr>
                <w:rFonts w:ascii="Helvetica" w:eastAsia="Calibri" w:hAnsi="Helvetica" w:cs="Helvetica"/>
                <w:color w:val="0F243E"/>
              </w:rPr>
              <w:t>ანტიკოაგულანტებით</w:t>
            </w:r>
            <w:r w:rsidR="00F108E4" w:rsidRPr="00EF12A9">
              <w:rPr>
                <w:rFonts w:eastAsia="Calibri" w:cs="Arial"/>
                <w:color w:val="0F243E"/>
              </w:rPr>
              <w:t xml:space="preserve"> </w:t>
            </w:r>
            <w:r w:rsidR="00B144FE" w:rsidRPr="00EF12A9">
              <w:rPr>
                <w:rFonts w:ascii="Helvetica" w:eastAsia="Calibri" w:hAnsi="Helvetica" w:cs="Helvetica"/>
                <w:color w:val="0F243E"/>
              </w:rPr>
              <w:t>მკურნალობა</w:t>
            </w:r>
            <w:r w:rsidR="00B144FE" w:rsidRPr="00EF12A9">
              <w:rPr>
                <w:rFonts w:eastAsia="Calibri" w:cs="Arial"/>
                <w:color w:val="0F243E"/>
              </w:rPr>
              <w:t xml:space="preserve"> </w:t>
            </w:r>
            <w:r w:rsidR="00CF6EE2" w:rsidRPr="00EF12A9">
              <w:rPr>
                <w:rFonts w:ascii="Helvetica" w:eastAsia="Calibri" w:hAnsi="Helvetica" w:cs="Helvetica"/>
                <w:color w:val="0F243E"/>
              </w:rPr>
              <w:t>შესაძლოა</w:t>
            </w:r>
            <w:r w:rsidR="00B144FE" w:rsidRPr="00EF12A9">
              <w:rPr>
                <w:rFonts w:eastAsia="Calibri" w:cs="Arial"/>
                <w:color w:val="0F243E"/>
              </w:rPr>
              <w:t xml:space="preserve"> </w:t>
            </w:r>
            <w:r w:rsidR="00B144FE" w:rsidRPr="00EF12A9">
              <w:rPr>
                <w:rFonts w:ascii="Helvetica" w:eastAsia="Calibri" w:hAnsi="Helvetica" w:cs="Helvetica"/>
                <w:color w:val="0F243E"/>
              </w:rPr>
              <w:t>დაიწყოს</w:t>
            </w:r>
            <w:r w:rsidR="00B144FE" w:rsidRPr="00EF12A9">
              <w:rPr>
                <w:rFonts w:eastAsia="Calibri" w:cs="Arial"/>
                <w:color w:val="0F243E"/>
              </w:rPr>
              <w:t xml:space="preserve"> </w:t>
            </w:r>
            <w:r w:rsidR="00B144FE" w:rsidRPr="00EF12A9">
              <w:rPr>
                <w:rFonts w:ascii="Helvetica" w:eastAsia="Calibri" w:hAnsi="Helvetica" w:cs="Helvetica"/>
                <w:color w:val="0F243E"/>
              </w:rPr>
              <w:t>მესამე</w:t>
            </w:r>
            <w:r w:rsidR="00B144FE" w:rsidRPr="00EF12A9">
              <w:rPr>
                <w:rFonts w:eastAsia="Calibri" w:cs="Arial"/>
                <w:color w:val="0F243E"/>
              </w:rPr>
              <w:t xml:space="preserve"> </w:t>
            </w:r>
            <w:r w:rsidR="00B144FE" w:rsidRPr="00EF12A9">
              <w:rPr>
                <w:rFonts w:ascii="Helvetica" w:eastAsia="Calibri" w:hAnsi="Helvetica" w:cs="Helvetica"/>
                <w:color w:val="0F243E"/>
              </w:rPr>
              <w:t>დღიდან</w:t>
            </w:r>
            <w:r w:rsidR="00A5388F" w:rsidRPr="00EF12A9">
              <w:rPr>
                <w:rFonts w:eastAsia="Calibri" w:cs="Arial"/>
                <w:color w:val="0F243E"/>
              </w:rPr>
              <w:t>,</w:t>
            </w:r>
            <w:r w:rsidR="00B144FE" w:rsidRPr="00EF12A9">
              <w:rPr>
                <w:rFonts w:eastAsia="Calibri" w:cs="Arial"/>
                <w:color w:val="0F243E"/>
              </w:rPr>
              <w:t xml:space="preserve"> </w:t>
            </w:r>
            <w:r w:rsidR="00B144FE" w:rsidRPr="00EF12A9">
              <w:rPr>
                <w:rFonts w:ascii="Helvetica" w:eastAsia="Calibri" w:hAnsi="Helvetica" w:cs="Helvetica"/>
                <w:color w:val="0F243E"/>
              </w:rPr>
              <w:t>ან</w:t>
            </w:r>
            <w:r w:rsidR="00B144FE" w:rsidRPr="00EF12A9">
              <w:rPr>
                <w:rFonts w:eastAsia="Calibri" w:cs="Arial"/>
                <w:color w:val="0F243E"/>
              </w:rPr>
              <w:t xml:space="preserve"> </w:t>
            </w:r>
            <w:r w:rsidR="00B144FE" w:rsidRPr="00EF12A9">
              <w:rPr>
                <w:rFonts w:ascii="Helvetica" w:eastAsia="Calibri" w:hAnsi="Helvetica" w:cs="Helvetica"/>
                <w:color w:val="0F243E"/>
              </w:rPr>
              <w:t>მას</w:t>
            </w:r>
            <w:r w:rsidR="00B144FE" w:rsidRPr="00EF12A9">
              <w:rPr>
                <w:rFonts w:eastAsia="Calibri" w:cs="Arial"/>
                <w:color w:val="0F243E"/>
              </w:rPr>
              <w:t xml:space="preserve"> </w:t>
            </w:r>
            <w:r w:rsidR="00B144FE" w:rsidRPr="00EF12A9">
              <w:rPr>
                <w:rFonts w:ascii="Helvetica" w:eastAsia="Calibri" w:hAnsi="Helvetica" w:cs="Helvetica"/>
                <w:color w:val="0F243E"/>
              </w:rPr>
              <w:t>შემდეგ</w:t>
            </w:r>
            <w:r w:rsidR="00B144FE" w:rsidRPr="00EF12A9">
              <w:rPr>
                <w:rFonts w:eastAsia="Calibri" w:cs="Arial"/>
                <w:color w:val="0F243E"/>
              </w:rPr>
              <w:t xml:space="preserve"> </w:t>
            </w:r>
            <w:r w:rsidR="00A5388F" w:rsidRPr="00EF12A9">
              <w:rPr>
                <w:rFonts w:ascii="Helvetica" w:eastAsia="Calibri" w:hAnsi="Helvetica" w:cs="Helvetica"/>
                <w:color w:val="0F243E"/>
              </w:rPr>
              <w:t>რაც</w:t>
            </w:r>
            <w:r w:rsidR="00A5388F" w:rsidRPr="00EF12A9">
              <w:rPr>
                <w:rFonts w:eastAsia="Calibri" w:cs="Arial"/>
                <w:color w:val="0F243E"/>
              </w:rPr>
              <w:t xml:space="preserve"> </w:t>
            </w:r>
            <w:r w:rsidR="00B144FE" w:rsidRPr="00EF12A9">
              <w:rPr>
                <w:rFonts w:ascii="Helvetica" w:eastAsia="Calibri" w:hAnsi="Helvetica" w:cs="Helvetica"/>
                <w:color w:val="0F243E"/>
              </w:rPr>
              <w:t>ინტრაკრანიული</w:t>
            </w:r>
            <w:r w:rsidR="00B144FE" w:rsidRPr="00EF12A9">
              <w:rPr>
                <w:rFonts w:eastAsia="Calibri" w:cs="Arial"/>
                <w:color w:val="0F243E"/>
              </w:rPr>
              <w:t xml:space="preserve"> </w:t>
            </w:r>
            <w:r w:rsidR="00B144FE" w:rsidRPr="00EF12A9">
              <w:rPr>
                <w:rFonts w:ascii="Helvetica" w:eastAsia="Calibri" w:hAnsi="Helvetica" w:cs="Helvetica"/>
                <w:color w:val="0F243E"/>
              </w:rPr>
              <w:t>ჰემორაგია</w:t>
            </w:r>
            <w:r w:rsidR="00B144FE" w:rsidRPr="00EF12A9">
              <w:rPr>
                <w:rFonts w:eastAsia="Calibri" w:cs="Arial"/>
                <w:color w:val="0F243E"/>
              </w:rPr>
              <w:t xml:space="preserve"> </w:t>
            </w:r>
            <w:r w:rsidR="00B144FE" w:rsidRPr="00EF12A9">
              <w:rPr>
                <w:rFonts w:ascii="Helvetica" w:eastAsia="Calibri" w:hAnsi="Helvetica" w:cs="Helvetica"/>
                <w:color w:val="0F243E"/>
              </w:rPr>
              <w:t>გამორიცხული</w:t>
            </w:r>
            <w:r w:rsidR="00B144FE" w:rsidRPr="00EF12A9">
              <w:rPr>
                <w:rFonts w:eastAsia="Calibri" w:cs="Arial"/>
                <w:color w:val="0F243E"/>
              </w:rPr>
              <w:t xml:space="preserve"> </w:t>
            </w:r>
            <w:r w:rsidR="00B144FE" w:rsidRPr="00EF12A9">
              <w:rPr>
                <w:rFonts w:ascii="Helvetica" w:eastAsia="Calibri" w:hAnsi="Helvetica" w:cs="Helvetica"/>
                <w:color w:val="0F243E"/>
              </w:rPr>
              <w:t>იქნება</w:t>
            </w:r>
            <w:r w:rsidR="00B144FE" w:rsidRPr="00EF12A9">
              <w:rPr>
                <w:rFonts w:eastAsia="Calibri" w:cs="Arial"/>
                <w:color w:val="0F243E"/>
              </w:rPr>
              <w:t xml:space="preserve"> </w:t>
            </w:r>
            <w:r w:rsidR="00B144FE" w:rsidRPr="00EF12A9">
              <w:rPr>
                <w:rFonts w:ascii="Helvetica" w:eastAsia="Calibri" w:hAnsi="Helvetica" w:cs="Helvetica"/>
                <w:color w:val="0F243E"/>
              </w:rPr>
              <w:t>ვიზუალიზაციით</w:t>
            </w:r>
            <w:r w:rsidR="00B144FE" w:rsidRPr="00EF12A9">
              <w:rPr>
                <w:rFonts w:eastAsia="Calibri" w:cs="Arial"/>
                <w:color w:val="0F243E"/>
              </w:rPr>
              <w:t xml:space="preserve">. </w:t>
            </w:r>
            <w:r w:rsidR="00B144FE" w:rsidRPr="00EF12A9">
              <w:rPr>
                <w:rFonts w:ascii="Helvetica" w:eastAsia="Calibri" w:hAnsi="Helvetica" w:cs="Helvetica"/>
                <w:color w:val="0F243E"/>
              </w:rPr>
              <w:t>საშუალო</w:t>
            </w:r>
            <w:r w:rsidR="00B144FE" w:rsidRPr="00EF12A9">
              <w:rPr>
                <w:rFonts w:eastAsia="Calibri" w:cs="Arial"/>
                <w:color w:val="0F243E"/>
              </w:rPr>
              <w:t xml:space="preserve"> </w:t>
            </w:r>
            <w:r w:rsidR="00B144FE" w:rsidRPr="00EF12A9">
              <w:rPr>
                <w:rFonts w:ascii="Helvetica" w:eastAsia="Calibri" w:hAnsi="Helvetica" w:cs="Helvetica"/>
                <w:color w:val="0F243E"/>
              </w:rPr>
              <w:t>სიმძიმის</w:t>
            </w:r>
            <w:r w:rsidR="00B144FE" w:rsidRPr="00EF12A9">
              <w:rPr>
                <w:rFonts w:eastAsia="Calibri" w:cs="Arial"/>
                <w:color w:val="0F243E"/>
              </w:rPr>
              <w:t xml:space="preserve"> </w:t>
            </w:r>
            <w:r w:rsidR="00B144FE" w:rsidRPr="00EF12A9">
              <w:rPr>
                <w:rFonts w:ascii="Helvetica" w:eastAsia="Calibri" w:hAnsi="Helvetica" w:cs="Helvetica"/>
                <w:color w:val="0F243E"/>
              </w:rPr>
              <w:t>ინსულტის</w:t>
            </w:r>
            <w:r w:rsidR="00B144FE" w:rsidRPr="00EF12A9">
              <w:rPr>
                <w:rFonts w:eastAsia="Calibri" w:cs="Arial"/>
                <w:color w:val="0F243E"/>
              </w:rPr>
              <w:t xml:space="preserve"> </w:t>
            </w:r>
            <w:r w:rsidR="00B144FE" w:rsidRPr="00EF12A9">
              <w:rPr>
                <w:rFonts w:ascii="Helvetica" w:eastAsia="Calibri" w:hAnsi="Helvetica" w:cs="Helvetica"/>
                <w:color w:val="0F243E"/>
              </w:rPr>
              <w:t>მქონე</w:t>
            </w:r>
            <w:r w:rsidR="00B144FE" w:rsidRPr="00EF12A9">
              <w:rPr>
                <w:rFonts w:eastAsia="Calibri" w:cs="Arial"/>
                <w:color w:val="0F243E"/>
              </w:rPr>
              <w:t xml:space="preserve"> </w:t>
            </w:r>
            <w:r w:rsidR="00B144FE" w:rsidRPr="00EF12A9">
              <w:rPr>
                <w:rFonts w:ascii="Helvetica" w:eastAsia="Calibri" w:hAnsi="Helvetica" w:cs="Helvetica"/>
                <w:color w:val="0F243E"/>
              </w:rPr>
              <w:t>პაციენტებისთვის</w:t>
            </w:r>
            <w:r w:rsidR="00B144FE" w:rsidRPr="00EF12A9">
              <w:rPr>
                <w:rFonts w:eastAsia="Calibri" w:cs="Arial"/>
                <w:color w:val="0F243E"/>
              </w:rPr>
              <w:t xml:space="preserve">  (NIHSS 8-16) </w:t>
            </w:r>
            <w:r w:rsidR="00B144FE" w:rsidRPr="00EF12A9">
              <w:rPr>
                <w:rFonts w:ascii="Helvetica" w:eastAsia="Calibri" w:hAnsi="Helvetica" w:cs="Helvetica"/>
                <w:color w:val="0F243E"/>
              </w:rPr>
              <w:t>ანტიკოაგულაციური</w:t>
            </w:r>
            <w:r w:rsidR="00B144FE" w:rsidRPr="00EF12A9">
              <w:rPr>
                <w:rFonts w:eastAsia="Calibri" w:cs="Arial"/>
                <w:color w:val="0F243E"/>
              </w:rPr>
              <w:t xml:space="preserve"> </w:t>
            </w:r>
            <w:r w:rsidR="00B144FE" w:rsidRPr="00EF12A9">
              <w:rPr>
                <w:rFonts w:ascii="Helvetica" w:eastAsia="Calibri" w:hAnsi="Helvetica" w:cs="Helvetica"/>
                <w:color w:val="0F243E"/>
              </w:rPr>
              <w:t>თერაპია</w:t>
            </w:r>
            <w:r w:rsidR="00B144FE" w:rsidRPr="00EF12A9">
              <w:rPr>
                <w:rFonts w:eastAsia="Calibri" w:cs="Arial"/>
                <w:color w:val="0F243E"/>
              </w:rPr>
              <w:t xml:space="preserve"> </w:t>
            </w:r>
            <w:r w:rsidR="00B144FE" w:rsidRPr="00EF12A9">
              <w:rPr>
                <w:rFonts w:ascii="Helvetica" w:eastAsia="Calibri" w:hAnsi="Helvetica" w:cs="Helvetica"/>
                <w:color w:val="0F243E"/>
              </w:rPr>
              <w:t>შესაძლოა</w:t>
            </w:r>
            <w:r w:rsidR="00B144FE" w:rsidRPr="00EF12A9">
              <w:rPr>
                <w:rFonts w:eastAsia="Calibri" w:cs="Arial"/>
                <w:color w:val="0F243E"/>
              </w:rPr>
              <w:t xml:space="preserve"> </w:t>
            </w:r>
            <w:r w:rsidR="00B144FE" w:rsidRPr="00EF12A9">
              <w:rPr>
                <w:rFonts w:ascii="Helvetica" w:eastAsia="Calibri" w:hAnsi="Helvetica" w:cs="Helvetica"/>
                <w:color w:val="0F243E"/>
              </w:rPr>
              <w:t>დაიწყოს</w:t>
            </w:r>
            <w:r w:rsidR="00B144FE" w:rsidRPr="00EF12A9">
              <w:rPr>
                <w:rFonts w:eastAsia="Calibri" w:cs="Arial"/>
                <w:color w:val="0F243E"/>
              </w:rPr>
              <w:t xml:space="preserve"> </w:t>
            </w:r>
            <w:r w:rsidR="00B144FE" w:rsidRPr="00EF12A9">
              <w:rPr>
                <w:rFonts w:ascii="Helvetica" w:eastAsia="Calibri" w:hAnsi="Helvetica" w:cs="Helvetica"/>
                <w:color w:val="0F243E"/>
              </w:rPr>
              <w:t>მე</w:t>
            </w:r>
            <w:r w:rsidR="00CF6EE2" w:rsidRPr="00EF12A9">
              <w:rPr>
                <w:rFonts w:eastAsia="Calibri" w:cs="Arial"/>
                <w:color w:val="0F243E"/>
              </w:rPr>
              <w:t>-</w:t>
            </w:r>
            <w:r w:rsidR="00B144FE" w:rsidRPr="00EF12A9">
              <w:rPr>
                <w:rFonts w:eastAsia="Calibri" w:cs="Arial"/>
                <w:color w:val="0F243E"/>
              </w:rPr>
              <w:t xml:space="preserve">5 – 7 </w:t>
            </w:r>
            <w:r w:rsidR="00B144FE" w:rsidRPr="00EF12A9">
              <w:rPr>
                <w:rFonts w:ascii="Helvetica" w:eastAsia="Calibri" w:hAnsi="Helvetica" w:cs="Helvetica"/>
                <w:color w:val="0F243E"/>
              </w:rPr>
              <w:t>დღეს</w:t>
            </w:r>
            <w:r w:rsidR="00B144FE" w:rsidRPr="00EF12A9">
              <w:rPr>
                <w:rFonts w:eastAsia="Calibri" w:cs="Arial"/>
                <w:color w:val="0F243E"/>
              </w:rPr>
              <w:t xml:space="preserve">, </w:t>
            </w:r>
            <w:r w:rsidR="00B144FE" w:rsidRPr="00EF12A9">
              <w:rPr>
                <w:rFonts w:ascii="Helvetica" w:eastAsia="Calibri" w:hAnsi="Helvetica" w:cs="Helvetica"/>
                <w:color w:val="0F243E"/>
              </w:rPr>
              <w:t>ხოლო</w:t>
            </w:r>
            <w:r w:rsidR="00B144FE" w:rsidRPr="00EF12A9">
              <w:rPr>
                <w:rFonts w:eastAsia="Calibri" w:cs="Arial"/>
                <w:color w:val="0F243E"/>
              </w:rPr>
              <w:t xml:space="preserve"> </w:t>
            </w:r>
            <w:r w:rsidR="00B144FE" w:rsidRPr="00EF12A9">
              <w:rPr>
                <w:rFonts w:ascii="Helvetica" w:eastAsia="Calibri" w:hAnsi="Helvetica" w:cs="Helvetica"/>
                <w:color w:val="0F243E"/>
              </w:rPr>
              <w:t>მძიმე</w:t>
            </w:r>
            <w:r w:rsidR="00B144FE" w:rsidRPr="00EF12A9">
              <w:rPr>
                <w:rFonts w:eastAsia="Calibri" w:cs="Arial"/>
                <w:color w:val="0F243E"/>
              </w:rPr>
              <w:t xml:space="preserve"> </w:t>
            </w:r>
            <w:r w:rsidR="00B144FE" w:rsidRPr="00EF12A9">
              <w:rPr>
                <w:rFonts w:ascii="Helvetica" w:eastAsia="Calibri" w:hAnsi="Helvetica" w:cs="Helvetica"/>
                <w:color w:val="0F243E"/>
              </w:rPr>
              <w:t>ინსულტის</w:t>
            </w:r>
            <w:r w:rsidR="00B144FE" w:rsidRPr="00EF12A9">
              <w:rPr>
                <w:rFonts w:eastAsia="Calibri" w:cs="Arial"/>
                <w:color w:val="0F243E"/>
              </w:rPr>
              <w:t xml:space="preserve"> </w:t>
            </w:r>
            <w:r w:rsidR="00B144FE" w:rsidRPr="00EF12A9">
              <w:rPr>
                <w:rFonts w:ascii="Helvetica" w:eastAsia="Calibri" w:hAnsi="Helvetica" w:cs="Helvetica"/>
                <w:color w:val="0F243E"/>
              </w:rPr>
              <w:t>დროს</w:t>
            </w:r>
            <w:r w:rsidR="00B144FE" w:rsidRPr="00EF12A9">
              <w:rPr>
                <w:rFonts w:eastAsia="Calibri" w:cs="Arial"/>
                <w:color w:val="0F243E"/>
              </w:rPr>
              <w:t xml:space="preserve">  (NIHSS&gt;16) </w:t>
            </w:r>
            <w:r w:rsidR="00B144FE" w:rsidRPr="00EF12A9">
              <w:rPr>
                <w:rFonts w:ascii="Helvetica" w:eastAsia="Calibri" w:hAnsi="Helvetica" w:cs="Helvetica"/>
                <w:color w:val="0F243E"/>
              </w:rPr>
              <w:t>მე</w:t>
            </w:r>
            <w:r w:rsidR="00CF6EE2" w:rsidRPr="00EF12A9">
              <w:rPr>
                <w:rFonts w:eastAsia="Calibri" w:cs="Arial"/>
                <w:color w:val="0F243E"/>
              </w:rPr>
              <w:t>-</w:t>
            </w:r>
            <w:r w:rsidR="00B144FE" w:rsidRPr="00EF12A9">
              <w:rPr>
                <w:rFonts w:eastAsia="Calibri" w:cs="Arial"/>
                <w:color w:val="0F243E"/>
              </w:rPr>
              <w:t xml:space="preserve">12-14 </w:t>
            </w:r>
            <w:r w:rsidR="00B144FE" w:rsidRPr="00EF12A9">
              <w:rPr>
                <w:rFonts w:ascii="Helvetica" w:eastAsia="Calibri" w:hAnsi="Helvetica" w:cs="Helvetica"/>
                <w:color w:val="0F243E"/>
              </w:rPr>
              <w:t>დღეს</w:t>
            </w:r>
            <w:r w:rsidR="00B144FE" w:rsidRPr="00EF12A9">
              <w:rPr>
                <w:rFonts w:eastAsia="Calibri" w:cs="Arial"/>
                <w:color w:val="0F243E"/>
              </w:rPr>
              <w:t xml:space="preserve">. </w:t>
            </w:r>
            <w:r w:rsidR="00B144FE" w:rsidRPr="00EF12A9">
              <w:rPr>
                <w:rFonts w:ascii="Helvetica" w:eastAsia="Calibri" w:hAnsi="Helvetica" w:cs="Helvetica"/>
                <w:color w:val="0F243E"/>
              </w:rPr>
              <w:t>როგორც</w:t>
            </w:r>
            <w:r w:rsidR="00B144FE" w:rsidRPr="00EF12A9">
              <w:rPr>
                <w:rFonts w:eastAsia="Calibri" w:cs="Arial"/>
                <w:color w:val="0F243E"/>
              </w:rPr>
              <w:t xml:space="preserve"> </w:t>
            </w:r>
            <w:r w:rsidR="00B144FE" w:rsidRPr="00EF12A9">
              <w:rPr>
                <w:rFonts w:ascii="Helvetica" w:eastAsia="Calibri" w:hAnsi="Helvetica" w:cs="Helvetica"/>
                <w:color w:val="0F243E"/>
              </w:rPr>
              <w:t>საშუალო</w:t>
            </w:r>
            <w:r w:rsidR="00B144FE" w:rsidRPr="00EF12A9">
              <w:rPr>
                <w:rFonts w:eastAsia="Calibri" w:cs="Arial"/>
                <w:color w:val="0F243E"/>
              </w:rPr>
              <w:t xml:space="preserve"> </w:t>
            </w:r>
            <w:r w:rsidR="00B144FE" w:rsidRPr="00EF12A9">
              <w:rPr>
                <w:rFonts w:ascii="Helvetica" w:eastAsia="Calibri" w:hAnsi="Helvetica" w:cs="Helvetica"/>
                <w:color w:val="0F243E"/>
              </w:rPr>
              <w:t>სიმძიმის</w:t>
            </w:r>
            <w:r w:rsidR="00B144FE" w:rsidRPr="00EF12A9">
              <w:rPr>
                <w:rFonts w:eastAsia="Calibri" w:cs="Arial"/>
                <w:color w:val="0F243E"/>
              </w:rPr>
              <w:t xml:space="preserve">, </w:t>
            </w:r>
            <w:r w:rsidR="00B144FE" w:rsidRPr="00EF12A9">
              <w:rPr>
                <w:rFonts w:ascii="Helvetica" w:eastAsia="Calibri" w:hAnsi="Helvetica" w:cs="Helvetica"/>
                <w:color w:val="0F243E"/>
              </w:rPr>
              <w:t>ასევე</w:t>
            </w:r>
            <w:r w:rsidR="00B144FE" w:rsidRPr="00EF12A9">
              <w:rPr>
                <w:rFonts w:eastAsia="Calibri" w:cs="Arial"/>
                <w:color w:val="0F243E"/>
              </w:rPr>
              <w:t xml:space="preserve"> </w:t>
            </w:r>
            <w:r w:rsidR="00B144FE" w:rsidRPr="00EF12A9">
              <w:rPr>
                <w:rFonts w:ascii="Helvetica" w:eastAsia="Calibri" w:hAnsi="Helvetica" w:cs="Helvetica"/>
                <w:color w:val="0F243E"/>
              </w:rPr>
              <w:t>მძიმე</w:t>
            </w:r>
            <w:r w:rsidR="00B144FE" w:rsidRPr="00EF12A9">
              <w:rPr>
                <w:rFonts w:eastAsia="Calibri" w:cs="Arial"/>
                <w:color w:val="0F243E"/>
              </w:rPr>
              <w:t xml:space="preserve"> </w:t>
            </w:r>
            <w:r w:rsidR="00B144FE" w:rsidRPr="00EF12A9">
              <w:rPr>
                <w:rFonts w:ascii="Helvetica" w:eastAsia="Calibri" w:hAnsi="Helvetica" w:cs="Helvetica"/>
                <w:color w:val="0F243E"/>
              </w:rPr>
              <w:t>ინსულტის</w:t>
            </w:r>
            <w:r w:rsidR="00B144FE" w:rsidRPr="00EF12A9">
              <w:rPr>
                <w:rFonts w:eastAsia="Calibri" w:cs="Arial"/>
                <w:color w:val="0F243E"/>
              </w:rPr>
              <w:t xml:space="preserve"> </w:t>
            </w:r>
            <w:r w:rsidR="00B144FE" w:rsidRPr="00EF12A9">
              <w:rPr>
                <w:rFonts w:ascii="Helvetica" w:eastAsia="Calibri" w:hAnsi="Helvetica" w:cs="Helvetica"/>
                <w:color w:val="0F243E"/>
              </w:rPr>
              <w:t>დროს</w:t>
            </w:r>
            <w:r w:rsidR="00B144FE" w:rsidRPr="00EF12A9">
              <w:rPr>
                <w:rFonts w:eastAsia="Calibri" w:cs="Arial"/>
                <w:color w:val="0F243E"/>
              </w:rPr>
              <w:t xml:space="preserve"> </w:t>
            </w:r>
            <w:r w:rsidR="00B144FE" w:rsidRPr="00EF12A9">
              <w:rPr>
                <w:rFonts w:ascii="Helvetica" w:eastAsia="Calibri" w:hAnsi="Helvetica" w:cs="Helvetica"/>
                <w:color w:val="0F243E"/>
              </w:rPr>
              <w:t>ჰემორაგიული</w:t>
            </w:r>
            <w:r w:rsidR="00B144FE" w:rsidRPr="00EF12A9">
              <w:rPr>
                <w:rFonts w:eastAsia="Calibri" w:cs="Arial"/>
                <w:color w:val="0F243E"/>
              </w:rPr>
              <w:t xml:space="preserve"> </w:t>
            </w:r>
            <w:r w:rsidR="00B144FE" w:rsidRPr="00EF12A9">
              <w:rPr>
                <w:rFonts w:ascii="Helvetica" w:eastAsia="Calibri" w:hAnsi="Helvetica" w:cs="Helvetica"/>
                <w:color w:val="0F243E"/>
              </w:rPr>
              <w:t>ტრანსფორმაცია</w:t>
            </w:r>
            <w:r w:rsidR="00B144FE" w:rsidRPr="00EF12A9">
              <w:rPr>
                <w:rFonts w:eastAsia="Calibri" w:cs="Arial"/>
                <w:color w:val="0F243E"/>
              </w:rPr>
              <w:t xml:space="preserve"> </w:t>
            </w:r>
            <w:r w:rsidR="00B144FE" w:rsidRPr="00EF12A9">
              <w:rPr>
                <w:rFonts w:ascii="Helvetica" w:eastAsia="Calibri" w:hAnsi="Helvetica" w:cs="Helvetica"/>
                <w:color w:val="0F243E"/>
              </w:rPr>
              <w:t>უნდა</w:t>
            </w:r>
            <w:r w:rsidR="00B144FE" w:rsidRPr="00EF12A9">
              <w:rPr>
                <w:rFonts w:eastAsia="Calibri" w:cs="Arial"/>
                <w:color w:val="0F243E"/>
              </w:rPr>
              <w:t xml:space="preserve"> </w:t>
            </w:r>
            <w:r w:rsidR="00B144FE" w:rsidRPr="00EF12A9">
              <w:rPr>
                <w:rFonts w:ascii="Helvetica" w:eastAsia="Calibri" w:hAnsi="Helvetica" w:cs="Helvetica"/>
                <w:color w:val="0F243E"/>
              </w:rPr>
              <w:t>გამოირიცხოს</w:t>
            </w:r>
            <w:r w:rsidR="00B144FE" w:rsidRPr="00EF12A9">
              <w:rPr>
                <w:rFonts w:eastAsia="Calibri" w:cs="Arial"/>
                <w:color w:val="0F243E"/>
              </w:rPr>
              <w:t xml:space="preserve"> </w:t>
            </w:r>
            <w:r w:rsidR="00B144FE" w:rsidRPr="00EF12A9">
              <w:rPr>
                <w:rFonts w:ascii="Helvetica" w:eastAsia="Calibri" w:hAnsi="Helvetica" w:cs="Helvetica"/>
                <w:color w:val="0F243E"/>
              </w:rPr>
              <w:t>თტ</w:t>
            </w:r>
            <w:r w:rsidR="00B144FE" w:rsidRPr="00EF12A9">
              <w:rPr>
                <w:rFonts w:eastAsia="Calibri" w:cs="Arial"/>
                <w:color w:val="0F243E"/>
              </w:rPr>
              <w:t xml:space="preserve"> </w:t>
            </w:r>
            <w:r w:rsidR="00B144FE" w:rsidRPr="00EF12A9">
              <w:rPr>
                <w:rFonts w:ascii="Helvetica" w:eastAsia="Calibri" w:hAnsi="Helvetica" w:cs="Helvetica"/>
                <w:color w:val="0F243E"/>
              </w:rPr>
              <w:t>განმეორებითი</w:t>
            </w:r>
            <w:r w:rsidR="00B144FE" w:rsidRPr="00EF12A9">
              <w:rPr>
                <w:rFonts w:eastAsia="Calibri" w:cs="Arial"/>
                <w:color w:val="0F243E"/>
              </w:rPr>
              <w:t xml:space="preserve"> </w:t>
            </w:r>
            <w:r w:rsidR="00B144FE" w:rsidRPr="00EF12A9">
              <w:rPr>
                <w:rFonts w:ascii="Helvetica" w:eastAsia="Calibri" w:hAnsi="Helvetica" w:cs="Helvetica"/>
                <w:color w:val="0F243E"/>
              </w:rPr>
              <w:t>იმიჯინგით</w:t>
            </w:r>
            <w:r w:rsidR="00B144FE" w:rsidRPr="00EF12A9">
              <w:rPr>
                <w:rFonts w:eastAsia="Calibri" w:cs="Arial"/>
                <w:color w:val="0F243E"/>
              </w:rPr>
              <w:t xml:space="preserve">. </w:t>
            </w:r>
            <w:r w:rsidR="00B144FE" w:rsidRPr="00EF12A9">
              <w:rPr>
                <w:rFonts w:ascii="Helvetica" w:eastAsia="Calibri" w:hAnsi="Helvetica" w:cs="Helvetica"/>
                <w:color w:val="0F243E"/>
              </w:rPr>
              <w:t>გადაწყვეტილება</w:t>
            </w:r>
            <w:r w:rsidR="00B144FE" w:rsidRPr="00EF12A9">
              <w:rPr>
                <w:rFonts w:eastAsia="Calibri" w:cs="Arial"/>
                <w:color w:val="0F243E"/>
              </w:rPr>
              <w:t xml:space="preserve">, </w:t>
            </w:r>
            <w:r w:rsidR="00B144FE" w:rsidRPr="00EF12A9">
              <w:rPr>
                <w:rFonts w:ascii="Helvetica" w:eastAsia="Calibri" w:hAnsi="Helvetica" w:cs="Helvetica"/>
                <w:color w:val="0F243E"/>
              </w:rPr>
              <w:t>თუ</w:t>
            </w:r>
            <w:r w:rsidR="00B144FE" w:rsidRPr="00EF12A9">
              <w:rPr>
                <w:rFonts w:eastAsia="Calibri" w:cs="Arial"/>
                <w:color w:val="0F243E"/>
              </w:rPr>
              <w:t xml:space="preserve"> </w:t>
            </w:r>
            <w:r w:rsidR="00B144FE" w:rsidRPr="00EF12A9">
              <w:rPr>
                <w:rFonts w:ascii="Helvetica" w:eastAsia="Calibri" w:hAnsi="Helvetica" w:cs="Helvetica"/>
                <w:color w:val="0F243E"/>
              </w:rPr>
              <w:t>როდის</w:t>
            </w:r>
            <w:r w:rsidR="00B144FE" w:rsidRPr="00EF12A9">
              <w:rPr>
                <w:rFonts w:eastAsia="Calibri" w:cs="Arial"/>
                <w:color w:val="0F243E"/>
              </w:rPr>
              <w:t xml:space="preserve"> </w:t>
            </w:r>
            <w:r w:rsidR="00B144FE" w:rsidRPr="00EF12A9">
              <w:rPr>
                <w:rFonts w:ascii="Helvetica" w:eastAsia="Calibri" w:hAnsi="Helvetica" w:cs="Helvetica"/>
                <w:color w:val="0F243E"/>
              </w:rPr>
              <w:t>დაიწყოს</w:t>
            </w:r>
            <w:r w:rsidR="00B144FE" w:rsidRPr="00EF12A9">
              <w:rPr>
                <w:rFonts w:eastAsia="Calibri" w:cs="Arial"/>
                <w:color w:val="0F243E"/>
              </w:rPr>
              <w:t xml:space="preserve"> </w:t>
            </w:r>
            <w:r w:rsidR="00B144FE" w:rsidRPr="00EF12A9">
              <w:rPr>
                <w:rFonts w:ascii="Helvetica" w:eastAsia="Calibri" w:hAnsi="Helvetica" w:cs="Helvetica"/>
                <w:color w:val="0F243E"/>
              </w:rPr>
              <w:t>ანტიკოაგულაციური</w:t>
            </w:r>
            <w:r w:rsidR="00B144FE" w:rsidRPr="00EF12A9">
              <w:rPr>
                <w:rFonts w:eastAsia="Calibri" w:cs="Arial"/>
                <w:color w:val="0F243E"/>
              </w:rPr>
              <w:t xml:space="preserve"> </w:t>
            </w:r>
            <w:r w:rsidR="00B144FE" w:rsidRPr="00EF12A9">
              <w:rPr>
                <w:rFonts w:ascii="Helvetica" w:eastAsia="Calibri" w:hAnsi="Helvetica" w:cs="Helvetica"/>
                <w:color w:val="0F243E"/>
              </w:rPr>
              <w:t>თერაპია</w:t>
            </w:r>
            <w:r w:rsidR="00B144FE" w:rsidRPr="00EF12A9">
              <w:rPr>
                <w:rFonts w:eastAsia="Calibri" w:cs="Arial"/>
                <w:color w:val="0F243E"/>
              </w:rPr>
              <w:t xml:space="preserve"> </w:t>
            </w:r>
            <w:r w:rsidR="00B144FE" w:rsidRPr="00EF12A9">
              <w:rPr>
                <w:rFonts w:ascii="Helvetica" w:eastAsia="Calibri" w:hAnsi="Helvetica" w:cs="Helvetica"/>
                <w:color w:val="0F243E"/>
              </w:rPr>
              <w:t>შესაძლოა</w:t>
            </w:r>
            <w:r w:rsidR="00B144FE" w:rsidRPr="00EF12A9">
              <w:rPr>
                <w:rFonts w:eastAsia="Calibri" w:cs="Arial"/>
                <w:color w:val="0F243E"/>
              </w:rPr>
              <w:t xml:space="preserve"> </w:t>
            </w:r>
            <w:r w:rsidR="00B144FE" w:rsidRPr="00EF12A9">
              <w:rPr>
                <w:rFonts w:ascii="Helvetica" w:eastAsia="Calibri" w:hAnsi="Helvetica" w:cs="Helvetica"/>
                <w:color w:val="0F243E"/>
              </w:rPr>
              <w:t>ვარირებდეს</w:t>
            </w:r>
            <w:r w:rsidR="00B144FE" w:rsidRPr="00EF12A9">
              <w:rPr>
                <w:rFonts w:eastAsia="Calibri" w:cs="Arial"/>
                <w:color w:val="0F243E"/>
              </w:rPr>
              <w:t xml:space="preserve"> </w:t>
            </w:r>
            <w:r w:rsidR="00A5388F" w:rsidRPr="00EF12A9">
              <w:rPr>
                <w:rFonts w:ascii="Helvetica" w:eastAsia="Calibri" w:hAnsi="Helvetica" w:cs="Helvetica"/>
                <w:color w:val="0F243E"/>
              </w:rPr>
              <w:t>ნეიროიმიჯინგის</w:t>
            </w:r>
            <w:r w:rsidR="00B144FE" w:rsidRPr="00EF12A9">
              <w:rPr>
                <w:rFonts w:eastAsia="Calibri" w:cs="Arial"/>
                <w:color w:val="0F243E"/>
              </w:rPr>
              <w:t xml:space="preserve"> </w:t>
            </w:r>
            <w:r w:rsidR="00B144FE" w:rsidRPr="00EF12A9">
              <w:rPr>
                <w:rFonts w:ascii="Helvetica" w:eastAsia="Calibri" w:hAnsi="Helvetica" w:cs="Helvetica"/>
                <w:color w:val="0F243E"/>
              </w:rPr>
              <w:t>მონაცემებისა</w:t>
            </w:r>
            <w:r w:rsidR="00B144FE" w:rsidRPr="00EF12A9">
              <w:rPr>
                <w:rFonts w:eastAsia="Calibri" w:cs="Arial"/>
                <w:color w:val="0F243E"/>
              </w:rPr>
              <w:t xml:space="preserve"> </w:t>
            </w:r>
            <w:r w:rsidR="00B144FE" w:rsidRPr="00EF12A9">
              <w:rPr>
                <w:rFonts w:ascii="Helvetica" w:eastAsia="Calibri" w:hAnsi="Helvetica" w:cs="Helvetica"/>
                <w:color w:val="0F243E"/>
              </w:rPr>
              <w:t>და</w:t>
            </w:r>
            <w:r w:rsidR="00B144FE" w:rsidRPr="00EF12A9">
              <w:rPr>
                <w:rFonts w:eastAsia="Calibri" w:cs="Arial"/>
                <w:color w:val="0F243E"/>
              </w:rPr>
              <w:t xml:space="preserve"> </w:t>
            </w:r>
            <w:r w:rsidR="00B144FE" w:rsidRPr="00EF12A9">
              <w:rPr>
                <w:rFonts w:ascii="Helvetica" w:eastAsia="Calibri" w:hAnsi="Helvetica" w:cs="Helvetica"/>
                <w:color w:val="0F243E"/>
              </w:rPr>
              <w:t>ინფარქტის</w:t>
            </w:r>
            <w:r w:rsidR="00B144FE" w:rsidRPr="00EF12A9">
              <w:rPr>
                <w:rFonts w:eastAsia="Calibri" w:cs="Arial"/>
                <w:color w:val="0F243E"/>
              </w:rPr>
              <w:t xml:space="preserve"> </w:t>
            </w:r>
            <w:r w:rsidR="00B144FE" w:rsidRPr="00EF12A9">
              <w:rPr>
                <w:rFonts w:ascii="Helvetica" w:eastAsia="Calibri" w:hAnsi="Helvetica" w:cs="Helvetica"/>
                <w:color w:val="0F243E"/>
              </w:rPr>
              <w:t>ზომის</w:t>
            </w:r>
            <w:r w:rsidR="00B144FE" w:rsidRPr="00EF12A9">
              <w:rPr>
                <w:rFonts w:eastAsia="Calibri" w:cs="Arial"/>
                <w:color w:val="0F243E"/>
              </w:rPr>
              <w:t xml:space="preserve"> </w:t>
            </w:r>
            <w:r w:rsidR="00B144FE" w:rsidRPr="00EF12A9">
              <w:rPr>
                <w:rFonts w:ascii="Helvetica" w:eastAsia="Calibri" w:hAnsi="Helvetica" w:cs="Helvetica"/>
                <w:color w:val="0F243E"/>
              </w:rPr>
              <w:t>მიხედვით</w:t>
            </w:r>
            <w:r w:rsidR="00B144FE" w:rsidRPr="00EF12A9">
              <w:rPr>
                <w:rFonts w:eastAsia="Calibri" w:cs="Arial"/>
                <w:color w:val="0F243E"/>
              </w:rPr>
              <w:t xml:space="preserve">, </w:t>
            </w:r>
            <w:r w:rsidR="00B144FE" w:rsidRPr="00EF12A9">
              <w:rPr>
                <w:rFonts w:ascii="Helvetica" w:eastAsia="Calibri" w:hAnsi="Helvetica" w:cs="Helvetica"/>
                <w:color w:val="0F243E"/>
              </w:rPr>
              <w:t>ასევე</w:t>
            </w:r>
            <w:r w:rsidR="00B144FE" w:rsidRPr="00EF12A9">
              <w:rPr>
                <w:rFonts w:eastAsia="Calibri" w:cs="Arial"/>
                <w:color w:val="0F243E"/>
              </w:rPr>
              <w:t xml:space="preserve"> </w:t>
            </w:r>
            <w:r w:rsidR="00B144FE" w:rsidRPr="00EF12A9">
              <w:rPr>
                <w:rFonts w:ascii="Helvetica" w:eastAsia="Calibri" w:hAnsi="Helvetica" w:cs="Helvetica"/>
                <w:color w:val="0F243E"/>
              </w:rPr>
              <w:t>პაციენტის</w:t>
            </w:r>
            <w:r w:rsidR="00B144FE" w:rsidRPr="00EF12A9">
              <w:rPr>
                <w:rFonts w:eastAsia="Calibri" w:cs="Arial"/>
                <w:color w:val="0F243E"/>
              </w:rPr>
              <w:t xml:space="preserve"> </w:t>
            </w:r>
            <w:r w:rsidR="00B144FE" w:rsidRPr="00EF12A9">
              <w:rPr>
                <w:rFonts w:ascii="Helvetica" w:eastAsia="Calibri" w:hAnsi="Helvetica" w:cs="Helvetica"/>
                <w:color w:val="0F243E"/>
              </w:rPr>
              <w:t>ასაკისა</w:t>
            </w:r>
            <w:r w:rsidR="00B144FE" w:rsidRPr="00EF12A9">
              <w:rPr>
                <w:rFonts w:eastAsia="Calibri" w:cs="Arial"/>
                <w:color w:val="0F243E"/>
              </w:rPr>
              <w:t xml:space="preserve"> </w:t>
            </w:r>
            <w:r w:rsidR="00B144FE" w:rsidRPr="00EF12A9">
              <w:rPr>
                <w:rFonts w:ascii="Helvetica" w:eastAsia="Calibri" w:hAnsi="Helvetica" w:cs="Helvetica"/>
                <w:color w:val="0F243E"/>
              </w:rPr>
              <w:t>და</w:t>
            </w:r>
            <w:r w:rsidR="00B144FE" w:rsidRPr="00EF12A9">
              <w:rPr>
                <w:rFonts w:eastAsia="Calibri" w:cs="Arial"/>
                <w:color w:val="0F243E"/>
              </w:rPr>
              <w:t xml:space="preserve"> </w:t>
            </w:r>
            <w:r w:rsidR="00B144FE" w:rsidRPr="00EF12A9">
              <w:rPr>
                <w:rFonts w:ascii="Helvetica" w:eastAsia="Calibri" w:hAnsi="Helvetica" w:cs="Helvetica"/>
                <w:color w:val="0F243E"/>
              </w:rPr>
              <w:t>არტერიული</w:t>
            </w:r>
            <w:r w:rsidR="00B144FE" w:rsidRPr="00EF12A9">
              <w:rPr>
                <w:rFonts w:eastAsia="Calibri" w:cs="Arial"/>
                <w:color w:val="0F243E"/>
              </w:rPr>
              <w:t xml:space="preserve"> </w:t>
            </w:r>
            <w:r w:rsidR="00B144FE" w:rsidRPr="00EF12A9">
              <w:rPr>
                <w:rFonts w:ascii="Helvetica" w:eastAsia="Calibri" w:hAnsi="Helvetica" w:cs="Helvetica"/>
                <w:color w:val="0F243E"/>
              </w:rPr>
              <w:t>წნევის</w:t>
            </w:r>
            <w:r w:rsidR="00B144FE" w:rsidRPr="00EF12A9">
              <w:rPr>
                <w:rFonts w:eastAsia="Calibri" w:cs="Arial"/>
                <w:color w:val="0F243E"/>
              </w:rPr>
              <w:t xml:space="preserve"> </w:t>
            </w:r>
            <w:r w:rsidR="00B144FE" w:rsidRPr="00EF12A9">
              <w:rPr>
                <w:rFonts w:ascii="Helvetica" w:eastAsia="Calibri" w:hAnsi="Helvetica" w:cs="Helvetica"/>
                <w:color w:val="0F243E"/>
              </w:rPr>
              <w:t>კონტროლის</w:t>
            </w:r>
            <w:r w:rsidR="00B144FE" w:rsidRPr="00EF12A9">
              <w:rPr>
                <w:rFonts w:eastAsia="Calibri" w:cs="Arial"/>
                <w:color w:val="0F243E"/>
              </w:rPr>
              <w:t xml:space="preserve"> </w:t>
            </w:r>
            <w:r w:rsidR="00B144FE" w:rsidRPr="00EF12A9">
              <w:rPr>
                <w:rFonts w:ascii="Helvetica" w:eastAsia="Calibri" w:hAnsi="Helvetica" w:cs="Helvetica"/>
                <w:color w:val="0F243E"/>
              </w:rPr>
              <w:t>ხარისხის</w:t>
            </w:r>
            <w:r w:rsidR="00B144FE" w:rsidRPr="00EF12A9">
              <w:rPr>
                <w:rFonts w:eastAsia="Calibri" w:cs="Arial"/>
                <w:color w:val="0F243E"/>
              </w:rPr>
              <w:t xml:space="preserve"> </w:t>
            </w:r>
            <w:r w:rsidR="00B144FE" w:rsidRPr="00EF12A9">
              <w:rPr>
                <w:rFonts w:ascii="Helvetica" w:eastAsia="Calibri" w:hAnsi="Helvetica" w:cs="Helvetica"/>
                <w:color w:val="0F243E"/>
              </w:rPr>
              <w:t>გათვალისწინებით</w:t>
            </w:r>
            <w:r w:rsidR="00B144FE" w:rsidRPr="00EF12A9">
              <w:rPr>
                <w:rFonts w:eastAsia="Calibri" w:cs="Arial"/>
                <w:color w:val="0F243E"/>
              </w:rPr>
              <w:t>.</w:t>
            </w:r>
            <w:r w:rsidR="00B144FE" w:rsidRPr="00EF12A9">
              <w:rPr>
                <w:rFonts w:eastAsia="Calibri" w:cs="Arial"/>
                <w:color w:val="0F243E"/>
                <w:lang w:val="ka-GE"/>
              </w:rPr>
              <w:t xml:space="preserve"> </w:t>
            </w:r>
          </w:p>
        </w:tc>
      </w:tr>
    </w:tbl>
    <w:p w14:paraId="7BDAB6D0" w14:textId="77777777" w:rsidR="00F51FFF" w:rsidRPr="00EF12A9" w:rsidRDefault="00F51FFF" w:rsidP="00F51FFF">
      <w:pPr>
        <w:pStyle w:val="berschrift2"/>
        <w:jc w:val="both"/>
      </w:pPr>
      <w:bookmarkStart w:id="590" w:name="_Toc492155268"/>
      <w:bookmarkStart w:id="591" w:name="_Toc496461651"/>
      <w:r w:rsidRPr="00EF12A9">
        <w:rPr>
          <w:rFonts w:ascii="Helvetica" w:hAnsi="Helvetica" w:cs="Helvetica"/>
          <w:lang w:val="ka-GE"/>
        </w:rPr>
        <w:t>სტატინებით</w:t>
      </w:r>
      <w:r w:rsidRPr="00EF12A9">
        <w:rPr>
          <w:lang w:val="ka-GE"/>
        </w:rPr>
        <w:t xml:space="preserve"> </w:t>
      </w:r>
      <w:r w:rsidRPr="00EF12A9">
        <w:rPr>
          <w:rFonts w:ascii="Helvetica" w:hAnsi="Helvetica" w:cs="Helvetica"/>
          <w:lang w:val="ka-GE"/>
        </w:rPr>
        <w:t>მკურნალობა</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მქონე</w:t>
      </w:r>
      <w:r w:rsidRPr="00EF12A9">
        <w:rPr>
          <w:lang w:val="ka-GE"/>
        </w:rPr>
        <w:t xml:space="preserve"> </w:t>
      </w:r>
      <w:r w:rsidRPr="00EF12A9">
        <w:rPr>
          <w:rFonts w:ascii="Helvetica" w:hAnsi="Helvetica" w:cs="Helvetica"/>
          <w:lang w:val="ka-GE"/>
        </w:rPr>
        <w:t>პაციენტებში</w:t>
      </w:r>
      <w:bookmarkEnd w:id="590"/>
      <w:bookmarkEnd w:id="591"/>
    </w:p>
    <w:p w14:paraId="10A4474C" w14:textId="77777777" w:rsidR="00F51FFF" w:rsidRPr="00EF12A9" w:rsidRDefault="00F51FFF" w:rsidP="00F51FFF">
      <w:pPr>
        <w:pStyle w:val="berschrift3"/>
        <w:rPr>
          <w:lang w:val="en-US"/>
        </w:rPr>
      </w:pPr>
      <w:bookmarkStart w:id="592" w:name="_Toc496461652"/>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592"/>
    </w:p>
    <w:p w14:paraId="094FDA4C" w14:textId="77777777" w:rsidR="00F51FFF" w:rsidRPr="00EF12A9" w:rsidRDefault="00F51FFF" w:rsidP="00F51FFF">
      <w:pPr>
        <w:pStyle w:val="berschrift4"/>
        <w:rPr>
          <w:rFonts w:cs="Arial"/>
          <w:lang w:val="en-US"/>
        </w:rPr>
      </w:pPr>
    </w:p>
    <w:p w14:paraId="5776451D" w14:textId="77777777" w:rsidR="00F51FFF" w:rsidRPr="00EF12A9" w:rsidRDefault="00F51FFF" w:rsidP="00F51FFF">
      <w:pPr>
        <w:jc w:val="both"/>
        <w:rPr>
          <w:rFonts w:cs="Arial"/>
        </w:rPr>
      </w:pP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მოსაზრება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მკურნალობას</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მეორეული</w:t>
      </w:r>
      <w:r w:rsidRPr="00EF12A9">
        <w:rPr>
          <w:rFonts w:cs="Arial"/>
          <w:lang w:val="ka-GE"/>
        </w:rPr>
        <w:t xml:space="preserve"> </w:t>
      </w:r>
      <w:r w:rsidRPr="00EF12A9">
        <w:rPr>
          <w:rFonts w:ascii="Helvetica" w:hAnsi="Helvetica" w:cs="Helvetica"/>
          <w:lang w:val="ka-GE"/>
        </w:rPr>
        <w:t>პრევენციის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en-US"/>
        </w:rPr>
        <w:t xml:space="preserve"> </w:t>
      </w:r>
      <w:r w:rsidRPr="00EF12A9">
        <w:rPr>
          <w:rFonts w:ascii="Helvetica" w:hAnsi="Helvetica" w:cs="Helvetica"/>
          <w:lang w:val="en-US"/>
        </w:rPr>
        <w:t>მათი</w:t>
      </w:r>
      <w:r w:rsidRPr="00EF12A9">
        <w:rPr>
          <w:rFonts w:cs="Arial"/>
          <w:lang w:val="en-US"/>
        </w:rPr>
        <w:t xml:space="preserve"> </w:t>
      </w:r>
      <w:r w:rsidRPr="00EF12A9">
        <w:rPr>
          <w:rFonts w:ascii="Helvetica" w:hAnsi="Helvetica" w:cs="Helvetica"/>
          <w:lang w:val="en-US"/>
        </w:rPr>
        <w:t>თვალსაჩინო</w:t>
      </w:r>
      <w:r w:rsidRPr="00EF12A9">
        <w:rPr>
          <w:rFonts w:cs="Arial"/>
          <w:lang w:val="en-US"/>
        </w:rPr>
        <w:t xml:space="preserve"> </w:t>
      </w:r>
      <w:r w:rsidRPr="00EF12A9">
        <w:rPr>
          <w:rFonts w:ascii="Helvetica" w:hAnsi="Helvetica" w:cs="Helvetica"/>
          <w:lang w:val="en-US"/>
        </w:rPr>
        <w:t>სარგებლის</w:t>
      </w:r>
      <w:r w:rsidRPr="00EF12A9">
        <w:rPr>
          <w:rFonts w:cs="Arial"/>
          <w:lang w:val="en-US"/>
        </w:rPr>
        <w:t xml:space="preserve"> </w:t>
      </w:r>
      <w:r w:rsidRPr="00EF12A9">
        <w:rPr>
          <w:rFonts w:ascii="Helvetica" w:hAnsi="Helvetica" w:cs="Helvetica"/>
          <w:lang w:val="en-US"/>
        </w:rPr>
        <w:t>მუხედავად</w:t>
      </w:r>
      <w:r w:rsidRPr="00EF12A9">
        <w:rPr>
          <w:rFonts w:cs="Arial"/>
          <w:lang w:val="ka-GE"/>
        </w:rPr>
        <w:t xml:space="preserve">, </w:t>
      </w:r>
      <w:r w:rsidRPr="00EF12A9">
        <w:rPr>
          <w:rFonts w:ascii="Helvetica" w:hAnsi="Helvetica" w:cs="Helvetica"/>
          <w:lang w:val="ka-GE"/>
        </w:rPr>
        <w:t>შეუძლია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en-US"/>
        </w:rPr>
        <w:t>გაზარდოს</w:t>
      </w:r>
      <w:r w:rsidRPr="00EF12A9">
        <w:rPr>
          <w:rFonts w:cs="Arial"/>
          <w:lang w:val="en-US"/>
        </w:rPr>
        <w:t xml:space="preserve"> </w:t>
      </w:r>
      <w:r w:rsidRPr="00EF12A9">
        <w:rPr>
          <w:rFonts w:ascii="Helvetica" w:hAnsi="Helvetica" w:cs="Helvetica"/>
          <w:lang w:val="en-US"/>
        </w:rPr>
        <w:t>დაზიანებული</w:t>
      </w:r>
      <w:r w:rsidRPr="00EF12A9">
        <w:rPr>
          <w:rFonts w:cs="Arial"/>
          <w:lang w:val="en-US"/>
        </w:rPr>
        <w:t xml:space="preserve"> </w:t>
      </w:r>
      <w:r w:rsidRPr="00EF12A9">
        <w:rPr>
          <w:rFonts w:ascii="Helvetica" w:hAnsi="Helvetica" w:cs="Helvetica"/>
          <w:lang w:val="en-US"/>
        </w:rPr>
        <w:t>არე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ტრანსფორმაციის</w:t>
      </w:r>
      <w:r w:rsidRPr="00EF12A9">
        <w:rPr>
          <w:rFonts w:cs="Arial"/>
          <w:lang w:val="ka-GE"/>
        </w:rPr>
        <w:t xml:space="preserve"> </w:t>
      </w:r>
      <w:r w:rsidRPr="00EF12A9">
        <w:rPr>
          <w:rFonts w:ascii="Helvetica" w:hAnsi="Helvetica" w:cs="Helvetica"/>
          <w:lang w:val="ka-GE"/>
        </w:rPr>
        <w:t>რის</w:t>
      </w:r>
      <w:r w:rsidRPr="00EF12A9">
        <w:rPr>
          <w:rFonts w:ascii="Helvetica" w:hAnsi="Helvetica" w:cs="Helvetica"/>
          <w:lang w:val="en-US"/>
        </w:rPr>
        <w:t>კ</w:t>
      </w:r>
      <w:r w:rsidRPr="00EF12A9">
        <w:rPr>
          <w:rFonts w:ascii="Helvetica" w:hAnsi="Helvetica" w:cs="Helvetica"/>
          <w:lang w:val="ka-GE"/>
        </w:rPr>
        <w:t>ი</w:t>
      </w:r>
      <w:r w:rsidRPr="00EF12A9">
        <w:rPr>
          <w:rFonts w:cs="Arial"/>
          <w:lang w:val="ka-GE"/>
        </w:rPr>
        <w:t>.</w:t>
      </w:r>
      <w:r w:rsidRPr="00EF12A9">
        <w:rPr>
          <w:rStyle w:val="Endnotenzeichen"/>
          <w:rFonts w:cs="Arial"/>
          <w:lang w:val="ka-GE"/>
        </w:rPr>
        <w:endnoteReference w:id="62"/>
      </w:r>
      <w:r w:rsidRPr="00EF12A9">
        <w:rPr>
          <w:rFonts w:cs="Arial"/>
        </w:rPr>
        <w:t xml:space="preserve">  </w:t>
      </w:r>
      <w:r w:rsidRPr="00EF12A9">
        <w:rPr>
          <w:rFonts w:ascii="Helvetica" w:hAnsi="Helvetica" w:cs="Helvetica"/>
        </w:rPr>
        <w:t>გასათვალისწინებელია</w:t>
      </w:r>
      <w:r w:rsidRPr="00EF12A9">
        <w:rPr>
          <w:rFonts w:cs="Arial"/>
        </w:rPr>
        <w:t xml:space="preserve"> </w:t>
      </w:r>
      <w:r w:rsidRPr="00EF12A9">
        <w:rPr>
          <w:rFonts w:ascii="Helvetica" w:hAnsi="Helvetica" w:cs="Helvetica"/>
        </w:rPr>
        <w:t>ის</w:t>
      </w:r>
      <w:r w:rsidRPr="00EF12A9">
        <w:rPr>
          <w:rFonts w:cs="Arial"/>
        </w:rPr>
        <w:t xml:space="preserve"> </w:t>
      </w:r>
      <w:r w:rsidRPr="00EF12A9">
        <w:rPr>
          <w:rFonts w:ascii="Helvetica" w:hAnsi="Helvetica" w:cs="Helvetica"/>
        </w:rPr>
        <w:t>გარემოებაც</w:t>
      </w:r>
      <w:r w:rsidRPr="00EF12A9">
        <w:rPr>
          <w:rFonts w:cs="Arial"/>
        </w:rPr>
        <w:t xml:space="preserve">, </w:t>
      </w:r>
      <w:r w:rsidRPr="00EF12A9">
        <w:rPr>
          <w:rFonts w:ascii="Helvetica" w:hAnsi="Helvetica" w:cs="Helvetica"/>
        </w:rPr>
        <w:t>რომ</w:t>
      </w:r>
      <w:r w:rsidRPr="00EF12A9">
        <w:rPr>
          <w:rFonts w:cs="Arial"/>
        </w:rPr>
        <w:t xml:space="preserve"> </w:t>
      </w:r>
      <w:r w:rsidRPr="00EF12A9">
        <w:rPr>
          <w:rFonts w:ascii="Helvetica" w:hAnsi="Helvetica" w:cs="Helvetica"/>
          <w:lang w:val="ka-GE"/>
        </w:rPr>
        <w:t>სტატინებს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ნეიროპროტექციული</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გააჩნდეთ</w:t>
      </w:r>
      <w:r w:rsidRPr="00EF12A9">
        <w:rPr>
          <w:rStyle w:val="Endnotenzeichen"/>
          <w:rFonts w:cs="Arial"/>
          <w:lang w:val="ka-GE"/>
        </w:rPr>
        <w:endnoteReference w:id="63"/>
      </w:r>
      <w:r w:rsidRPr="00EF12A9">
        <w:rPr>
          <w:rFonts w:cs="Arial"/>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ანთების</w:t>
      </w:r>
      <w:r w:rsidRPr="00EF12A9">
        <w:rPr>
          <w:rFonts w:cs="Arial"/>
          <w:lang w:val="ka-GE"/>
        </w:rPr>
        <w:t xml:space="preserve"> </w:t>
      </w:r>
      <w:r w:rsidRPr="00EF12A9">
        <w:rPr>
          <w:rFonts w:ascii="Helvetica" w:hAnsi="Helvetica" w:cs="Helvetica"/>
          <w:lang w:val="ka-GE"/>
        </w:rPr>
        <w:t>საწინააღმდეგო</w:t>
      </w:r>
      <w:r w:rsidRPr="00EF12A9">
        <w:rPr>
          <w:rFonts w:cs="Arial"/>
          <w:lang w:val="ka-GE"/>
        </w:rPr>
        <w:t xml:space="preserve"> </w:t>
      </w:r>
      <w:r w:rsidRPr="00EF12A9">
        <w:rPr>
          <w:rFonts w:ascii="Helvetica" w:hAnsi="Helvetica" w:cs="Helvetica"/>
          <w:lang w:val="ka-GE"/>
        </w:rPr>
        <w:t>თვისებებით</w:t>
      </w:r>
      <w:r w:rsidRPr="00EF12A9">
        <w:rPr>
          <w:rFonts w:cs="Arial"/>
          <w:lang w:val="ka-GE"/>
        </w:rPr>
        <w:t xml:space="preserve"> </w:t>
      </w:r>
      <w:r w:rsidRPr="00EF12A9">
        <w:rPr>
          <w:rFonts w:ascii="Helvetica" w:hAnsi="Helvetica" w:cs="Helvetica"/>
          <w:lang w:val="ka-GE"/>
        </w:rPr>
        <w:t>ხასიათდებიან</w:t>
      </w:r>
      <w:r w:rsidRPr="00EF12A9">
        <w:rPr>
          <w:rStyle w:val="Endnotenzeichen"/>
          <w:rFonts w:cs="Arial"/>
          <w:lang w:val="ka-GE"/>
        </w:rPr>
        <w:endnoteReference w:id="64"/>
      </w:r>
      <w:r w:rsidRPr="00EF12A9">
        <w:rPr>
          <w:rFonts w:cs="Arial"/>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ენდოთელიუმის</w:t>
      </w:r>
      <w:r w:rsidRPr="00EF12A9">
        <w:rPr>
          <w:rFonts w:cs="Arial"/>
          <w:lang w:val="ka-GE"/>
        </w:rPr>
        <w:t xml:space="preserve"> </w:t>
      </w:r>
      <w:r w:rsidRPr="00EF12A9">
        <w:rPr>
          <w:rFonts w:ascii="Helvetica" w:hAnsi="Helvetica" w:cs="Helvetica"/>
          <w:lang w:val="ka-GE"/>
        </w:rPr>
        <w:t>ფუნქციებსა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ჰემოსტაზზე</w:t>
      </w:r>
      <w:r w:rsidRPr="00EF12A9">
        <w:rPr>
          <w:rFonts w:cs="Arial"/>
          <w:lang w:val="ka-GE"/>
        </w:rPr>
        <w:t xml:space="preserve"> </w:t>
      </w:r>
      <w:r w:rsidRPr="00EF12A9">
        <w:rPr>
          <w:rFonts w:ascii="Helvetica" w:hAnsi="Helvetica" w:cs="Helvetica"/>
          <w:lang w:val="en-US"/>
        </w:rPr>
        <w:t>დადებითი</w:t>
      </w:r>
      <w:r w:rsidRPr="00EF12A9">
        <w:rPr>
          <w:rFonts w:cs="Arial"/>
          <w:lang w:val="en-US"/>
        </w:rPr>
        <w:t xml:space="preserve"> </w:t>
      </w:r>
      <w:r w:rsidRPr="00EF12A9">
        <w:rPr>
          <w:rFonts w:ascii="Helvetica" w:hAnsi="Helvetica" w:cs="Helvetica"/>
          <w:lang w:val="en-US"/>
        </w:rPr>
        <w:t>ეფექტი</w:t>
      </w:r>
      <w:r w:rsidRPr="00EF12A9">
        <w:rPr>
          <w:rFonts w:cs="Arial"/>
          <w:lang w:val="en-US"/>
        </w:rPr>
        <w:t xml:space="preserve"> </w:t>
      </w:r>
      <w:r w:rsidRPr="00EF12A9">
        <w:rPr>
          <w:rFonts w:ascii="Helvetica" w:hAnsi="Helvetica" w:cs="Helvetica"/>
          <w:lang w:val="en-US"/>
        </w:rPr>
        <w:t>გააჩნიათ</w:t>
      </w:r>
      <w:r w:rsidRPr="00EF12A9">
        <w:rPr>
          <w:rFonts w:cs="Arial"/>
          <w:lang w:val="en-US"/>
        </w:rPr>
        <w:t>.</w:t>
      </w:r>
      <w:r w:rsidRPr="00EF12A9">
        <w:rPr>
          <w:rFonts w:cs="Arial"/>
          <w:lang w:val="ka-GE"/>
        </w:rPr>
        <w:t xml:space="preserve"> </w:t>
      </w:r>
    </w:p>
    <w:p w14:paraId="6F464984" w14:textId="77777777" w:rsidR="00F51FFF" w:rsidRPr="00EF12A9" w:rsidRDefault="00F51FFF" w:rsidP="00F51FFF">
      <w:pPr>
        <w:autoSpaceDE w:val="0"/>
        <w:autoSpaceDN w:val="0"/>
        <w:adjustRightInd w:val="0"/>
        <w:jc w:val="both"/>
        <w:rPr>
          <w:rFonts w:eastAsia="Calibri" w:cs="Arial"/>
        </w:rPr>
      </w:pP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შეკითხვა</w:t>
      </w:r>
      <w:r w:rsidRPr="00EF12A9">
        <w:rPr>
          <w:rFonts w:eastAsia="Calibri" w:cs="Arial"/>
          <w:lang w:val="ka-GE"/>
        </w:rPr>
        <w:t xml:space="preserve">, </w:t>
      </w:r>
      <w:r w:rsidRPr="00EF12A9">
        <w:rPr>
          <w:rFonts w:ascii="Helvetica" w:eastAsia="Calibri" w:hAnsi="Helvetica" w:cs="Helvetica"/>
          <w:lang w:val="ka-GE"/>
        </w:rPr>
        <w:t>რომლესაც</w:t>
      </w:r>
      <w:r w:rsidRPr="00EF12A9">
        <w:rPr>
          <w:rFonts w:eastAsia="Calibri" w:cs="Arial"/>
          <w:lang w:val="ka-GE"/>
        </w:rPr>
        <w:t xml:space="preserve"> </w:t>
      </w:r>
      <w:r w:rsidRPr="00EF12A9">
        <w:rPr>
          <w:rFonts w:ascii="Helvetica" w:eastAsia="Calibri" w:hAnsi="Helvetica" w:cs="Helvetica"/>
          <w:lang w:val="ka-GE"/>
        </w:rPr>
        <w:t>უნდა</w:t>
      </w:r>
      <w:r w:rsidRPr="00EF12A9">
        <w:rPr>
          <w:rFonts w:eastAsia="Calibri" w:cs="Arial"/>
          <w:lang w:val="ka-GE"/>
        </w:rPr>
        <w:t xml:space="preserve"> </w:t>
      </w:r>
      <w:r w:rsidRPr="00EF12A9">
        <w:rPr>
          <w:rFonts w:ascii="Helvetica" w:eastAsia="Calibri" w:hAnsi="Helvetica" w:cs="Helvetica"/>
          <w:lang w:val="ka-GE"/>
        </w:rPr>
        <w:t>გაეცეს</w:t>
      </w:r>
      <w:r w:rsidRPr="00EF12A9">
        <w:rPr>
          <w:rFonts w:eastAsia="Calibri" w:cs="Arial"/>
          <w:lang w:val="ka-GE"/>
        </w:rPr>
        <w:t xml:space="preserve"> </w:t>
      </w:r>
      <w:r w:rsidRPr="00EF12A9">
        <w:rPr>
          <w:rFonts w:ascii="Helvetica" w:eastAsia="Calibri" w:hAnsi="Helvetica" w:cs="Helvetica"/>
          <w:lang w:val="ka-GE"/>
        </w:rPr>
        <w:t>პასუხი</w:t>
      </w:r>
      <w:r w:rsidRPr="00EF12A9">
        <w:rPr>
          <w:rFonts w:eastAsia="Calibri" w:cs="Arial"/>
          <w:lang w:val="ka-GE"/>
        </w:rPr>
        <w:t xml:space="preserve">, </w:t>
      </w:r>
      <w:r w:rsidRPr="00EF12A9">
        <w:rPr>
          <w:rFonts w:ascii="Helvetica" w:eastAsia="Calibri" w:hAnsi="Helvetica" w:cs="Helvetica"/>
          <w:lang w:val="ka-GE"/>
        </w:rPr>
        <w:t>მდგომარეობს</w:t>
      </w:r>
      <w:r w:rsidRPr="00EF12A9">
        <w:rPr>
          <w:rFonts w:eastAsia="Calibri" w:cs="Arial"/>
          <w:lang w:val="ka-GE"/>
        </w:rPr>
        <w:t xml:space="preserve"> </w:t>
      </w:r>
      <w:r w:rsidRPr="00EF12A9">
        <w:rPr>
          <w:rFonts w:ascii="Helvetica" w:eastAsia="Calibri" w:hAnsi="Helvetica" w:cs="Helvetica"/>
          <w:lang w:val="ka-GE"/>
        </w:rPr>
        <w:t>იმაში</w:t>
      </w:r>
      <w:r w:rsidRPr="00EF12A9">
        <w:rPr>
          <w:rFonts w:eastAsia="Calibri" w:cs="Arial"/>
          <w:lang w:val="ka-GE"/>
        </w:rPr>
        <w:t xml:space="preserve">, </w:t>
      </w:r>
      <w:r w:rsidRPr="00EF12A9">
        <w:rPr>
          <w:rFonts w:ascii="Helvetica" w:eastAsia="Calibri" w:hAnsi="Helvetica" w:cs="Helvetica"/>
        </w:rPr>
        <w:t>საჭიროა</w:t>
      </w:r>
      <w:r w:rsidRPr="00EF12A9">
        <w:rPr>
          <w:rFonts w:eastAsia="Calibri" w:cs="Arial"/>
        </w:rPr>
        <w:t xml:space="preserve"> </w:t>
      </w:r>
      <w:r w:rsidRPr="00EF12A9">
        <w:rPr>
          <w:rFonts w:ascii="Helvetica" w:eastAsia="Calibri" w:hAnsi="Helvetica" w:cs="Helvetica"/>
        </w:rPr>
        <w:t>თუ</w:t>
      </w:r>
      <w:r w:rsidRPr="00EF12A9">
        <w:rPr>
          <w:rFonts w:eastAsia="Calibri" w:cs="Arial"/>
        </w:rPr>
        <w:t xml:space="preserve"> </w:t>
      </w:r>
      <w:r w:rsidRPr="00EF12A9">
        <w:rPr>
          <w:rFonts w:ascii="Helvetica" w:eastAsia="Calibri" w:hAnsi="Helvetica" w:cs="Helvetica"/>
        </w:rPr>
        <w:t>არა</w:t>
      </w:r>
      <w:r w:rsidRPr="00EF12A9">
        <w:rPr>
          <w:rFonts w:eastAsia="Calibri" w:cs="Arial"/>
        </w:rPr>
        <w:t xml:space="preserve"> </w:t>
      </w:r>
      <w:r w:rsidRPr="00EF12A9">
        <w:rPr>
          <w:rFonts w:ascii="Helvetica" w:eastAsia="Calibri" w:hAnsi="Helvetica" w:cs="Helvetica"/>
        </w:rPr>
        <w:t>სტატინებით</w:t>
      </w:r>
      <w:r w:rsidRPr="00EF12A9">
        <w:rPr>
          <w:rFonts w:eastAsia="Calibri" w:cs="Arial"/>
        </w:rPr>
        <w:t xml:space="preserve"> </w:t>
      </w:r>
      <w:r w:rsidRPr="00EF12A9">
        <w:rPr>
          <w:rFonts w:ascii="Helvetica" w:eastAsia="Calibri" w:hAnsi="Helvetica" w:cs="Helvetica"/>
        </w:rPr>
        <w:t>მკურნალობის</w:t>
      </w:r>
      <w:r w:rsidRPr="00EF12A9">
        <w:rPr>
          <w:rFonts w:eastAsia="Calibri" w:cs="Arial"/>
        </w:rPr>
        <w:t xml:space="preserve"> </w:t>
      </w:r>
      <w:r w:rsidRPr="00EF12A9">
        <w:rPr>
          <w:rFonts w:ascii="Helvetica" w:eastAsia="Calibri" w:hAnsi="Helvetica" w:cs="Helvetica"/>
        </w:rPr>
        <w:t>დაწყება</w:t>
      </w:r>
      <w:r w:rsidRPr="00EF12A9">
        <w:rPr>
          <w:rFonts w:eastAsia="Calibri" w:cs="Arial"/>
        </w:rPr>
        <w:t xml:space="preserve"> </w:t>
      </w:r>
      <w:r w:rsidRPr="00EF12A9">
        <w:rPr>
          <w:rFonts w:ascii="Helvetica" w:eastAsia="Calibri" w:hAnsi="Helvetica" w:cs="Helvetica"/>
        </w:rPr>
        <w:t>პაციენტებში</w:t>
      </w:r>
      <w:r w:rsidRPr="00EF12A9">
        <w:rPr>
          <w:rFonts w:eastAsia="Calibri" w:cs="Arial"/>
        </w:rPr>
        <w:t xml:space="preserve"> </w:t>
      </w:r>
      <w:r w:rsidRPr="00EF12A9">
        <w:rPr>
          <w:rFonts w:ascii="Helvetica" w:eastAsia="Calibri" w:hAnsi="Helvetica" w:cs="Helvetica"/>
        </w:rPr>
        <w:t>მწვავე</w:t>
      </w:r>
      <w:r w:rsidRPr="00EF12A9">
        <w:rPr>
          <w:rFonts w:eastAsia="Calibri" w:cs="Arial"/>
        </w:rPr>
        <w:t xml:space="preserve"> </w:t>
      </w:r>
      <w:r w:rsidRPr="00EF12A9">
        <w:rPr>
          <w:rFonts w:ascii="Helvetica" w:eastAsia="Calibri" w:hAnsi="Helvetica" w:cs="Helvetica"/>
        </w:rPr>
        <w:t>ინსულტის</w:t>
      </w:r>
      <w:r w:rsidRPr="00EF12A9">
        <w:rPr>
          <w:rFonts w:eastAsia="Calibri" w:cs="Arial"/>
        </w:rPr>
        <w:t xml:space="preserve"> </w:t>
      </w:r>
      <w:r w:rsidRPr="00EF12A9">
        <w:rPr>
          <w:rFonts w:ascii="Helvetica" w:eastAsia="Calibri" w:hAnsi="Helvetica" w:cs="Helvetica"/>
        </w:rPr>
        <w:t>ადრეულ</w:t>
      </w:r>
      <w:r w:rsidRPr="00EF12A9">
        <w:rPr>
          <w:rFonts w:eastAsia="Calibri" w:cs="Arial"/>
        </w:rPr>
        <w:t xml:space="preserve"> </w:t>
      </w:r>
      <w:r w:rsidRPr="00EF12A9">
        <w:rPr>
          <w:rFonts w:ascii="Helvetica" w:eastAsia="Calibri" w:hAnsi="Helvetica" w:cs="Helvetica"/>
        </w:rPr>
        <w:t>ეტაპზე</w:t>
      </w:r>
      <w:r w:rsidRPr="00EF12A9">
        <w:rPr>
          <w:rFonts w:eastAsia="Calibri" w:cs="Arial"/>
        </w:rPr>
        <w:t>?</w:t>
      </w:r>
    </w:p>
    <w:p w14:paraId="767F40F0" w14:textId="77777777" w:rsidR="00F51FFF" w:rsidRPr="00EF12A9" w:rsidRDefault="00B10846" w:rsidP="00F51FFF">
      <w:pPr>
        <w:jc w:val="both"/>
        <w:rPr>
          <w:rFonts w:cs="Arial"/>
        </w:rPr>
      </w:pPr>
      <w:r w:rsidRPr="00EF12A9">
        <w:rPr>
          <w:rFonts w:cs="Arial"/>
          <w:noProof/>
          <w:lang w:val="en-US"/>
        </w:rPr>
        <mc:AlternateContent>
          <mc:Choice Requires="wps">
            <w:drawing>
              <wp:anchor distT="0" distB="0" distL="114300" distR="114300" simplePos="0" relativeHeight="251654144" behindDoc="0" locked="0" layoutInCell="1" allowOverlap="1" wp14:anchorId="722BC49F" wp14:editId="14230771">
                <wp:simplePos x="0" y="0"/>
                <wp:positionH relativeFrom="column">
                  <wp:posOffset>9525</wp:posOffset>
                </wp:positionH>
                <wp:positionV relativeFrom="paragraph">
                  <wp:posOffset>119380</wp:posOffset>
                </wp:positionV>
                <wp:extent cx="5257800" cy="553085"/>
                <wp:effectExtent l="0" t="5080" r="15875" b="13335"/>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53085"/>
                        </a:xfrm>
                        <a:prstGeom prst="rect">
                          <a:avLst/>
                        </a:prstGeom>
                        <a:solidFill>
                          <a:srgbClr val="FFFFFF"/>
                        </a:solidFill>
                        <a:ln w="9525">
                          <a:solidFill>
                            <a:srgbClr val="000000"/>
                          </a:solidFill>
                          <a:miter lim="800000"/>
                          <a:headEnd/>
                          <a:tailEnd/>
                        </a:ln>
                      </wps:spPr>
                      <wps:txbx>
                        <w:txbxContent>
                          <w:p w14:paraId="2E7EB6AD" w14:textId="77777777" w:rsidR="00EF12A9" w:rsidRPr="00AC2D89" w:rsidRDefault="00EF12A9" w:rsidP="00F51FFF">
                            <w:pPr>
                              <w:autoSpaceDE w:val="0"/>
                              <w:autoSpaceDN w:val="0"/>
                              <w:adjustRightInd w:val="0"/>
                              <w:jc w:val="both"/>
                              <w:rPr>
                                <w:rFonts w:ascii="Book Antiqua" w:hAnsi="Book Antiqua"/>
                                <w:b/>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w:t>
                            </w:r>
                            <w:r w:rsidRPr="00AC2D89">
                              <w:rPr>
                                <w:rFonts w:ascii="Sylfaen" w:hAnsi="Sylfaen"/>
                                <w:b/>
                                <w:color w:val="0F243E"/>
                                <w:lang w:val="ka-GE"/>
                              </w:rPr>
                              <w:t xml:space="preserve"> </w:t>
                            </w:r>
                            <w:r w:rsidRPr="00AC2D89">
                              <w:rPr>
                                <w:rFonts w:ascii="Sylfaen" w:eastAsia="Calibri" w:hAnsi="Sylfaen" w:cs="Arial"/>
                                <w:color w:val="0F243E"/>
                              </w:rPr>
                              <w:t>საჭიროა თუ არა სტატინებით მკურნალობის დაწყება პაციენტებში მწვავე ინსულტის ადრეულ ეტაპზე?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BC49F" id="Text Box 11" o:spid="_x0000_s1063" type="#_x0000_t202" style="position:absolute;left:0;text-align:left;margin-left:.75pt;margin-top:9.4pt;width:414pt;height:4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">
                <v:textbox>
                  <w:txbxContent>
                    <w:p w14:paraId="2E7EB6AD" w14:textId="77777777" w:rsidR="00EF12A9" w:rsidRPr="00AC2D89" w:rsidRDefault="00EF12A9" w:rsidP="00F51FFF">
                      <w:pPr>
                        <w:autoSpaceDE w:val="0"/>
                        <w:autoSpaceDN w:val="0"/>
                        <w:adjustRightInd w:val="0"/>
                        <w:jc w:val="both"/>
                        <w:rPr>
                          <w:rFonts w:ascii="Book Antiqua" w:hAnsi="Book Antiqua"/>
                          <w:b/>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w:t>
                      </w:r>
                      <w:r w:rsidRPr="00AC2D89">
                        <w:rPr>
                          <w:rFonts w:ascii="Sylfaen" w:hAnsi="Sylfaen"/>
                          <w:b/>
                          <w:color w:val="0F243E"/>
                          <w:lang w:val="ka-GE"/>
                        </w:rPr>
                        <w:t xml:space="preserve"> </w:t>
                      </w:r>
                      <w:r w:rsidRPr="00AC2D89">
                        <w:rPr>
                          <w:rFonts w:ascii="Sylfaen" w:eastAsia="Calibri" w:hAnsi="Sylfaen" w:cs="Arial"/>
                          <w:color w:val="0F243E"/>
                        </w:rPr>
                        <w:t>საჭიროა თუ არა სტატინებით მკურნალობის დაწყება პაციენტებში მწვავე ინსულტის ადრეულ ეტაპზე?</w:t>
                      </w:r>
                    </w:p>
                  </w:txbxContent>
                </v:textbox>
              </v:shape>
            </w:pict>
          </mc:Fallback>
        </mc:AlternateContent>
      </w:r>
    </w:p>
    <w:p w14:paraId="0AEB3E49" w14:textId="77777777" w:rsidR="00F51FFF" w:rsidRPr="00EF12A9" w:rsidRDefault="00F51FFF" w:rsidP="00F51FFF">
      <w:pPr>
        <w:jc w:val="both"/>
        <w:rPr>
          <w:rFonts w:cs="Arial"/>
        </w:rPr>
      </w:pPr>
    </w:p>
    <w:p w14:paraId="7DC13D2C" w14:textId="77777777" w:rsidR="00F51FFF" w:rsidRPr="00EF12A9" w:rsidRDefault="00F51FFF" w:rsidP="00F51FFF">
      <w:pPr>
        <w:jc w:val="both"/>
        <w:rPr>
          <w:rFonts w:cs="Arial"/>
        </w:rPr>
      </w:pPr>
    </w:p>
    <w:p w14:paraId="7954CC33" w14:textId="77777777" w:rsidR="00F51FFF" w:rsidRPr="00EF12A9" w:rsidRDefault="00F51FFF" w:rsidP="00F51FFF">
      <w:pPr>
        <w:jc w:val="both"/>
        <w:rPr>
          <w:rFonts w:cs="Arial"/>
        </w:rPr>
      </w:pPr>
    </w:p>
    <w:p w14:paraId="452AAD40" w14:textId="77777777" w:rsidR="00F51FFF" w:rsidRPr="00EF12A9" w:rsidRDefault="00F51FFF" w:rsidP="00F51FFF">
      <w:pPr>
        <w:pStyle w:val="berschrift3"/>
        <w:jc w:val="both"/>
      </w:pPr>
      <w:bookmarkStart w:id="593" w:name="_Toc175536900"/>
      <w:bookmarkStart w:id="594" w:name="_Toc496461653"/>
      <w:bookmarkEnd w:id="593"/>
      <w:r w:rsidRPr="00EF12A9">
        <w:rPr>
          <w:rFonts w:ascii="Helvetica" w:hAnsi="Helvetica" w:cs="Helvetica"/>
          <w:lang w:val="ka-GE"/>
        </w:rPr>
        <w:lastRenderedPageBreak/>
        <w:t>მტკიცებულებათა</w:t>
      </w:r>
      <w:r w:rsidRPr="00EF12A9">
        <w:rPr>
          <w:lang w:val="ka-GE"/>
        </w:rPr>
        <w:t xml:space="preserve"> </w:t>
      </w:r>
      <w:r w:rsidRPr="00EF12A9">
        <w:rPr>
          <w:rFonts w:ascii="Helvetica" w:hAnsi="Helvetica" w:cs="Helvetica"/>
          <w:lang w:val="ka-GE"/>
        </w:rPr>
        <w:t>შეჯამება</w:t>
      </w:r>
      <w:bookmarkEnd w:id="594"/>
    </w:p>
    <w:p w14:paraId="1145394F" w14:textId="77777777" w:rsidR="00F51FFF" w:rsidRPr="00EF12A9" w:rsidRDefault="00F51FFF" w:rsidP="00F51FFF">
      <w:pPr>
        <w:pStyle w:val="berschrift3"/>
        <w:numPr>
          <w:ilvl w:val="0"/>
          <w:numId w:val="0"/>
        </w:numPr>
        <w:jc w:val="both"/>
        <w:rPr>
          <w:b w:val="0"/>
          <w:i/>
          <w:u w:val="single"/>
          <w:lang w:val="ka-GE"/>
        </w:rPr>
      </w:pPr>
      <w:bookmarkStart w:id="595" w:name="_Toc496461654"/>
      <w:r w:rsidRPr="00EF12A9">
        <w:rPr>
          <w:rFonts w:ascii="Helvetica" w:hAnsi="Helvetica" w:cs="Helvetica"/>
          <w:b w:val="0"/>
          <w:i/>
          <w:u w:val="single"/>
          <w:lang w:val="ka-GE"/>
        </w:rPr>
        <w:t>სტატინების</w:t>
      </w:r>
      <w:r w:rsidRPr="00EF12A9">
        <w:rPr>
          <w:b w:val="0"/>
          <w:i/>
          <w:u w:val="single"/>
          <w:lang w:val="ka-GE"/>
        </w:rPr>
        <w:t xml:space="preserve"> </w:t>
      </w:r>
      <w:r w:rsidRPr="00EF12A9">
        <w:rPr>
          <w:rFonts w:ascii="Helvetica" w:hAnsi="Helvetica" w:cs="Helvetica"/>
          <w:b w:val="0"/>
          <w:i/>
          <w:u w:val="single"/>
          <w:lang w:val="ka-GE"/>
        </w:rPr>
        <w:t>შეწყვეტა</w:t>
      </w:r>
      <w:bookmarkEnd w:id="595"/>
    </w:p>
    <w:p w14:paraId="27B44300"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(N=89),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იკვლევდნენ</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გამოსავალზე</w:t>
      </w:r>
      <w:r w:rsidRPr="00EF12A9">
        <w:rPr>
          <w:rFonts w:cs="Arial"/>
          <w:lang w:val="ka-GE"/>
        </w:rPr>
        <w:t xml:space="preserve"> </w:t>
      </w:r>
      <w:r w:rsidRPr="00EF12A9">
        <w:rPr>
          <w:rFonts w:ascii="Helvetica" w:hAnsi="Helvetica" w:cs="Helvetica"/>
          <w:lang w:val="ka-GE"/>
        </w:rPr>
        <w:t>მანამდე</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მკურნალობისა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მოხსნის</w:t>
      </w:r>
      <w:r w:rsidRPr="00EF12A9">
        <w:rPr>
          <w:rFonts w:cs="Arial"/>
          <w:lang w:val="ka-GE"/>
        </w:rPr>
        <w:t xml:space="preserve"> </w:t>
      </w:r>
      <w:r w:rsidRPr="00EF12A9">
        <w:rPr>
          <w:rFonts w:ascii="Helvetica" w:hAnsi="Helvetica" w:cs="Helvetica"/>
          <w:lang w:val="ka-GE"/>
        </w:rPr>
        <w:t>ზეგავლენას</w:t>
      </w:r>
      <w:r w:rsidRPr="00EF12A9">
        <w:rPr>
          <w:rStyle w:val="Endnotenzeichen"/>
          <w:rFonts w:cs="Arial"/>
          <w:lang w:val="ka-GE"/>
        </w:rPr>
        <w:endnoteReference w:id="65"/>
      </w:r>
      <w:r w:rsidRPr="00EF12A9">
        <w:rPr>
          <w:rFonts w:cs="Arial"/>
        </w:rPr>
        <w:t xml:space="preserve">.  </w:t>
      </w:r>
    </w:p>
    <w:p w14:paraId="497B0C6C" w14:textId="77777777" w:rsidR="00F51FFF" w:rsidRPr="00EF12A9" w:rsidRDefault="00F51FFF" w:rsidP="00F51FFF">
      <w:pPr>
        <w:jc w:val="both"/>
        <w:rPr>
          <w:rFonts w:cs="Arial"/>
        </w:rPr>
      </w:pPr>
    </w:p>
    <w:p w14:paraId="109878A2" w14:textId="77777777" w:rsidR="00F51FFF" w:rsidRPr="00EF12A9" w:rsidRDefault="00F51FFF" w:rsidP="00F51FFF">
      <w:pPr>
        <w:jc w:val="both"/>
        <w:rPr>
          <w:rFonts w:cs="Arial"/>
        </w:rPr>
      </w:pP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ჰოსპიტალიზაცია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დაწყებიდან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განვითარებამდე</w:t>
      </w:r>
      <w:r w:rsidRPr="00EF12A9">
        <w:rPr>
          <w:rFonts w:cs="Arial"/>
          <w:lang w:val="ka-GE"/>
        </w:rPr>
        <w:t xml:space="preserve"> </w:t>
      </w:r>
      <w:r w:rsidRPr="00EF12A9">
        <w:rPr>
          <w:rFonts w:ascii="Helvetica" w:hAnsi="Helvetica" w:cs="Helvetica"/>
          <w:lang w:val="ka-GE"/>
        </w:rPr>
        <w:t>იმყოფებოდნენ</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თერაპიაზე</w:t>
      </w:r>
      <w:r w:rsidRPr="00EF12A9">
        <w:rPr>
          <w:rFonts w:cs="Arial"/>
          <w:lang w:val="ka-GE"/>
        </w:rPr>
        <w:t xml:space="preserve">, </w:t>
      </w:r>
      <w:r w:rsidRPr="00EF12A9">
        <w:rPr>
          <w:rFonts w:ascii="Helvetica" w:hAnsi="Helvetica" w:cs="Helvetica"/>
          <w:lang w:val="ka-GE"/>
        </w:rPr>
        <w:t>რანდომულად</w:t>
      </w:r>
      <w:r w:rsidRPr="00EF12A9">
        <w:rPr>
          <w:rFonts w:cs="Arial"/>
          <w:lang w:val="ka-GE"/>
        </w:rPr>
        <w:t xml:space="preserve"> </w:t>
      </w:r>
      <w:r w:rsidRPr="00EF12A9">
        <w:rPr>
          <w:rFonts w:ascii="Helvetica" w:hAnsi="Helvetica" w:cs="Helvetica"/>
          <w:lang w:val="ka-GE"/>
        </w:rPr>
        <w:t>განაწილდენ</w:t>
      </w:r>
      <w:r w:rsidRPr="00EF12A9">
        <w:rPr>
          <w:rFonts w:cs="Arial"/>
          <w:lang w:val="ka-GE"/>
        </w:rPr>
        <w:t xml:space="preserve"> ”</w:t>
      </w:r>
      <w:r w:rsidRPr="00EF12A9">
        <w:rPr>
          <w:rFonts w:ascii="Helvetica" w:hAnsi="Helvetica" w:cs="Helvetica"/>
          <w:lang w:val="ka-GE"/>
        </w:rPr>
        <w:t>სტატინების</w:t>
      </w:r>
      <w:r w:rsidRPr="00EF12A9">
        <w:rPr>
          <w:rFonts w:cs="Arial"/>
          <w:lang w:val="ka-GE"/>
        </w:rPr>
        <w:t xml:space="preserve"> </w:t>
      </w:r>
      <w:r w:rsidRPr="00EF12A9">
        <w:rPr>
          <w:rFonts w:ascii="Helvetica" w:hAnsi="Helvetica" w:cs="Helvetica"/>
          <w:lang w:val="ka-GE"/>
        </w:rPr>
        <w:t>შეწყვეტის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ჰოსპიტალიზაციიდან</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20 </w:t>
      </w:r>
      <w:r w:rsidRPr="00EF12A9">
        <w:rPr>
          <w:rFonts w:ascii="Helvetica" w:hAnsi="Helvetica" w:cs="Helvetica"/>
          <w:lang w:val="ka-GE"/>
        </w:rPr>
        <w:t>მგ</w:t>
      </w:r>
      <w:r w:rsidRPr="00EF12A9">
        <w:rPr>
          <w:rFonts w:cs="Arial"/>
          <w:lang w:val="ka-GE"/>
        </w:rPr>
        <w:t xml:space="preserve"> </w:t>
      </w:r>
      <w:r w:rsidRPr="00EF12A9">
        <w:rPr>
          <w:rFonts w:ascii="Helvetica" w:hAnsi="Helvetica" w:cs="Helvetica"/>
          <w:lang w:val="ka-GE"/>
        </w:rPr>
        <w:t>ატორვასტატინით</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დაუყოვნებელი</w:t>
      </w:r>
      <w:r w:rsidRPr="00EF12A9">
        <w:rPr>
          <w:rFonts w:cs="Arial"/>
          <w:lang w:val="ka-GE"/>
        </w:rPr>
        <w:t xml:space="preserve"> </w:t>
      </w:r>
      <w:r w:rsidRPr="00EF12A9">
        <w:rPr>
          <w:rFonts w:ascii="Helvetica" w:hAnsi="Helvetica" w:cs="Helvetica"/>
          <w:lang w:val="ka-GE"/>
        </w:rPr>
        <w:t>დაწყება</w:t>
      </w:r>
      <w:r w:rsidRPr="00EF12A9">
        <w:rPr>
          <w:rFonts w:cs="Arial"/>
        </w:rPr>
        <w:t>.</w:t>
      </w:r>
    </w:p>
    <w:p w14:paraId="445899D2" w14:textId="77777777" w:rsidR="00F51FFF" w:rsidRPr="00EF12A9" w:rsidRDefault="00F51FFF" w:rsidP="00F51FFF">
      <w:pPr>
        <w:jc w:val="both"/>
        <w:rPr>
          <w:rFonts w:cs="Arial"/>
          <w:lang w:val="en-US"/>
        </w:rPr>
      </w:pPr>
    </w:p>
    <w:p w14:paraId="1611E542" w14:textId="77777777" w:rsidR="00F51FFF" w:rsidRPr="00EF12A9" w:rsidRDefault="00F51FFF" w:rsidP="00F51FFF">
      <w:pPr>
        <w:jc w:val="both"/>
        <w:rPr>
          <w:rFonts w:cs="Arial"/>
          <w:i/>
          <w:u w:val="single"/>
          <w:lang w:val="ka-GE"/>
        </w:rPr>
      </w:pPr>
      <w:r w:rsidRPr="00EF12A9">
        <w:rPr>
          <w:rFonts w:ascii="Helvetica" w:hAnsi="Helvetica" w:cs="Helvetica"/>
          <w:i/>
          <w:u w:val="single"/>
          <w:lang w:val="ka-GE"/>
        </w:rPr>
        <w:t>დაავადებამდე</w:t>
      </w:r>
      <w:r w:rsidRPr="00EF12A9">
        <w:rPr>
          <w:rFonts w:cs="Arial"/>
          <w:i/>
          <w:u w:val="single"/>
          <w:lang w:val="ka-GE"/>
        </w:rPr>
        <w:t xml:space="preserve"> </w:t>
      </w:r>
      <w:r w:rsidRPr="00EF12A9">
        <w:rPr>
          <w:rFonts w:ascii="Helvetica" w:hAnsi="Helvetica" w:cs="Helvetica"/>
          <w:i/>
          <w:u w:val="single"/>
          <w:lang w:val="ka-GE"/>
        </w:rPr>
        <w:t>სტატინებით</w:t>
      </w:r>
      <w:r w:rsidRPr="00EF12A9">
        <w:rPr>
          <w:rFonts w:cs="Arial"/>
          <w:i/>
          <w:u w:val="single"/>
          <w:lang w:val="ka-GE"/>
        </w:rPr>
        <w:t xml:space="preserve"> </w:t>
      </w:r>
      <w:r w:rsidRPr="00EF12A9">
        <w:rPr>
          <w:rFonts w:ascii="Helvetica" w:hAnsi="Helvetica" w:cs="Helvetica"/>
          <w:i/>
          <w:u w:val="single"/>
          <w:lang w:val="ka-GE"/>
        </w:rPr>
        <w:t>მკურნალობა</w:t>
      </w:r>
    </w:p>
    <w:p w14:paraId="4794D1E5"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en-US"/>
        </w:rPr>
        <w:t>რამოდენიმე</w:t>
      </w:r>
      <w:r w:rsidRPr="00EF12A9">
        <w:rPr>
          <w:rFonts w:cs="Arial"/>
          <w:lang w:val="en-US"/>
        </w:rPr>
        <w:t xml:space="preserve"> </w:t>
      </w:r>
      <w:r w:rsidRPr="00EF12A9">
        <w:rPr>
          <w:rFonts w:ascii="Helvetica" w:hAnsi="Helvetica" w:cs="Helvetica"/>
          <w:lang w:val="ka-GE"/>
        </w:rPr>
        <w:t>კვლევა</w:t>
      </w:r>
      <w:r w:rsidRPr="00EF12A9">
        <w:rPr>
          <w:rFonts w:cs="Arial"/>
          <w:lang w:val="en-US"/>
        </w:rPr>
        <w:t>-</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განვითარებამდე</w:t>
      </w:r>
      <w:r w:rsidRPr="00EF12A9">
        <w:rPr>
          <w:rFonts w:cs="Arial"/>
          <w:lang w:val="en-US"/>
        </w:rPr>
        <w:t xml:space="preserve"> </w:t>
      </w:r>
      <w:r w:rsidRPr="00EF12A9">
        <w:rPr>
          <w:rFonts w:ascii="Helvetica" w:hAnsi="Helvetica" w:cs="Helvetica"/>
          <w:lang w:val="en-US"/>
        </w:rPr>
        <w:t>სტატინების</w:t>
      </w:r>
      <w:r w:rsidRPr="00EF12A9">
        <w:rPr>
          <w:rFonts w:cs="Arial"/>
          <w:lang w:val="en-US"/>
        </w:rPr>
        <w:t xml:space="preserve"> </w:t>
      </w:r>
      <w:r w:rsidRPr="00EF12A9">
        <w:rPr>
          <w:rFonts w:ascii="Helvetica" w:hAnsi="Helvetica" w:cs="Helvetica"/>
          <w:lang w:val="en-US"/>
        </w:rPr>
        <w:t>მიღების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სიკვდილობისა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ავადობის</w:t>
      </w:r>
      <w:r w:rsidRPr="00EF12A9">
        <w:rPr>
          <w:rFonts w:cs="Arial"/>
          <w:lang w:val="en-US"/>
        </w:rPr>
        <w:t xml:space="preserve"> </w:t>
      </w:r>
      <w:r w:rsidRPr="00EF12A9">
        <w:rPr>
          <w:rFonts w:ascii="Helvetica" w:hAnsi="Helvetica" w:cs="Helvetica"/>
          <w:lang w:val="en-US"/>
        </w:rPr>
        <w:t>შემცირების</w:t>
      </w:r>
      <w:r w:rsidRPr="00EF12A9">
        <w:rPr>
          <w:rFonts w:cs="Arial"/>
          <w:lang w:val="en-US"/>
        </w:rPr>
        <w:t xml:space="preserve"> </w:t>
      </w:r>
      <w:r w:rsidRPr="00EF12A9">
        <w:rPr>
          <w:rFonts w:ascii="Helvetica" w:hAnsi="Helvetica" w:cs="Helvetica"/>
          <w:lang w:val="en-US"/>
        </w:rPr>
        <w:t>თაობაზე</w:t>
      </w:r>
      <w:r w:rsidRPr="00EF12A9">
        <w:rPr>
          <w:rFonts w:cs="Arial"/>
          <w:lang w:val="ka-GE"/>
        </w:rPr>
        <w:t>.</w:t>
      </w:r>
      <w:r w:rsidRPr="00EF12A9">
        <w:rPr>
          <w:rFonts w:cs="Arial"/>
        </w:rPr>
        <w:t xml:space="preserve"> </w:t>
      </w:r>
      <w:r w:rsidRPr="00EF12A9">
        <w:rPr>
          <w:rFonts w:ascii="Helvetica" w:hAnsi="Helvetica" w:cs="Helvetica"/>
          <w:lang w:val="ka-GE"/>
        </w:rPr>
        <w:t>მოძიებული</w:t>
      </w:r>
      <w:r w:rsidRPr="00EF12A9">
        <w:rPr>
          <w:rFonts w:cs="Arial"/>
          <w:lang w:val="ka-GE"/>
        </w:rPr>
        <w:t xml:space="preserve"> </w:t>
      </w:r>
      <w:r w:rsidRPr="00EF12A9">
        <w:rPr>
          <w:rFonts w:ascii="Helvetica" w:hAnsi="Helvetica" w:cs="Helvetica"/>
          <w:lang w:val="ka-GE"/>
        </w:rPr>
        <w:t>კვლევებიდან</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ყოფილა</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ჯვარედინ</w:t>
      </w:r>
      <w:r w:rsidRPr="00EF12A9">
        <w:rPr>
          <w:rFonts w:cs="Arial"/>
          <w:lang w:val="ka-GE"/>
        </w:rPr>
        <w:t xml:space="preserve"> </w:t>
      </w:r>
      <w:r w:rsidRPr="00EF12A9">
        <w:rPr>
          <w:rFonts w:ascii="Helvetica" w:hAnsi="Helvetica" w:cs="Helvetica"/>
          <w:lang w:val="ka-GE"/>
        </w:rPr>
        <w:t>კოჰორტულ</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ურთიერთშედარება</w:t>
      </w:r>
      <w:r w:rsidRPr="00EF12A9">
        <w:rPr>
          <w:rFonts w:cs="Arial"/>
          <w:lang w:val="ka-GE"/>
        </w:rPr>
        <w:t xml:space="preserve"> </w:t>
      </w:r>
      <w:r w:rsidRPr="00EF12A9">
        <w:rPr>
          <w:rFonts w:ascii="Helvetica" w:hAnsi="Helvetica" w:cs="Helvetica"/>
          <w:lang w:val="ka-GE"/>
        </w:rPr>
        <w:t>პაციენტებისა</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იმყოფებოდნენ</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თერაპიაზე</w:t>
      </w:r>
      <w:r w:rsidRPr="00EF12A9">
        <w:rPr>
          <w:rFonts w:cs="Arial"/>
          <w:lang w:val="ka-GE"/>
        </w:rPr>
        <w:t xml:space="preserve"> </w:t>
      </w:r>
      <w:r w:rsidRPr="00EF12A9">
        <w:rPr>
          <w:rFonts w:ascii="Helvetica" w:hAnsi="Helvetica" w:cs="Helvetica"/>
          <w:lang w:val="ka-GE"/>
        </w:rPr>
        <w:t>ცერებრო</w:t>
      </w:r>
      <w:r w:rsidRPr="00EF12A9">
        <w:rPr>
          <w:rFonts w:cs="Arial"/>
          <w:lang w:val="ka-GE"/>
        </w:rPr>
        <w:t>-</w:t>
      </w:r>
      <w:r w:rsidRPr="00EF12A9">
        <w:rPr>
          <w:rFonts w:ascii="Helvetica" w:hAnsi="Helvetica" w:cs="Helvetica"/>
          <w:lang w:val="ka-GE"/>
        </w:rPr>
        <w:t>ვასკულური</w:t>
      </w:r>
      <w:r w:rsidRPr="00EF12A9">
        <w:rPr>
          <w:rFonts w:cs="Arial"/>
          <w:lang w:val="ka-GE"/>
        </w:rPr>
        <w:t xml:space="preserve"> </w:t>
      </w:r>
      <w:r w:rsidRPr="00EF12A9">
        <w:rPr>
          <w:rFonts w:ascii="Helvetica" w:hAnsi="Helvetica" w:cs="Helvetica"/>
          <w:lang w:val="ka-GE"/>
        </w:rPr>
        <w:t>მოვლენის</w:t>
      </w:r>
      <w:r w:rsidRPr="00EF12A9">
        <w:rPr>
          <w:rFonts w:cs="Arial"/>
          <w:lang w:val="ka-GE"/>
        </w:rPr>
        <w:t xml:space="preserve"> </w:t>
      </w:r>
      <w:r w:rsidRPr="00EF12A9">
        <w:rPr>
          <w:rFonts w:ascii="Helvetica" w:hAnsi="Helvetica" w:cs="Helvetica"/>
          <w:lang w:val="ka-GE"/>
        </w:rPr>
        <w:t>განვითარებამდე</w:t>
      </w:r>
      <w:r w:rsidRPr="00EF12A9">
        <w:rPr>
          <w:rFonts w:cs="Arial"/>
          <w:lang w:val="ka-GE"/>
        </w:rPr>
        <w:t xml:space="preserve"> (N=152)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სტატინებს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ღებულობდნენ</w:t>
      </w:r>
      <w:r w:rsidRPr="00EF12A9">
        <w:rPr>
          <w:rFonts w:cs="Arial"/>
          <w:lang w:val="ka-GE"/>
        </w:rPr>
        <w:t xml:space="preserve"> (N=1539).</w:t>
      </w:r>
      <w:r w:rsidRPr="00EF12A9">
        <w:rPr>
          <w:rStyle w:val="Endnotenzeichen"/>
          <w:rFonts w:cs="Arial"/>
          <w:lang w:val="ka-GE"/>
        </w:rPr>
        <w:endnoteReference w:id="66"/>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რეტროსპექტული</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ერთმანეთს</w:t>
      </w:r>
      <w:r w:rsidRPr="00EF12A9">
        <w:rPr>
          <w:rFonts w:cs="Arial"/>
          <w:lang w:val="ka-GE"/>
        </w:rPr>
        <w:t xml:space="preserve"> </w:t>
      </w:r>
      <w:r w:rsidRPr="00EF12A9">
        <w:rPr>
          <w:rFonts w:ascii="Helvetica" w:hAnsi="Helvetica" w:cs="Helvetica"/>
          <w:lang w:val="ka-GE"/>
        </w:rPr>
        <w:t>ადარებდა</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იმყოფებოდნენ</w:t>
      </w:r>
      <w:r w:rsidRPr="00EF12A9">
        <w:rPr>
          <w:rFonts w:cs="Arial"/>
          <w:lang w:val="ka-GE"/>
        </w:rPr>
        <w:t xml:space="preserve"> </w:t>
      </w:r>
      <w:r w:rsidRPr="00EF12A9">
        <w:rPr>
          <w:rFonts w:ascii="Helvetica" w:hAnsi="Helvetica" w:cs="Helvetica"/>
          <w:lang w:val="ka-GE"/>
        </w:rPr>
        <w:t>სტატინებზე</w:t>
      </w:r>
      <w:r w:rsidRPr="00EF12A9">
        <w:rPr>
          <w:rFonts w:cs="Arial"/>
          <w:lang w:val="ka-GE"/>
        </w:rPr>
        <w:t xml:space="preserve"> (N=125)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ვინც</w:t>
      </w:r>
      <w:r w:rsidRPr="00EF12A9">
        <w:rPr>
          <w:rFonts w:cs="Arial"/>
          <w:lang w:val="ka-GE"/>
        </w:rPr>
        <w:t xml:space="preserve"> </w:t>
      </w:r>
      <w:r w:rsidRPr="00EF12A9">
        <w:rPr>
          <w:rFonts w:ascii="Helvetica" w:hAnsi="Helvetica" w:cs="Helvetica"/>
          <w:lang w:val="ka-GE"/>
        </w:rPr>
        <w:t>სტატინებს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ღებულობდა</w:t>
      </w:r>
      <w:r w:rsidRPr="00EF12A9">
        <w:rPr>
          <w:rFonts w:cs="Arial"/>
          <w:lang w:val="ka-GE"/>
        </w:rPr>
        <w:t xml:space="preserve"> (N=250).</w:t>
      </w:r>
      <w:r w:rsidRPr="00EF12A9">
        <w:rPr>
          <w:rStyle w:val="Endnotenzeichen"/>
          <w:rFonts w:cs="Arial"/>
          <w:lang w:val="ka-GE"/>
        </w:rPr>
        <w:endnoteReference w:id="67"/>
      </w:r>
      <w:r w:rsidRPr="00EF12A9">
        <w:rPr>
          <w:rFonts w:cs="Arial"/>
          <w:lang w:val="ka-GE"/>
        </w:rPr>
        <w:t xml:space="preserve"> </w:t>
      </w:r>
      <w:r w:rsidRPr="00EF12A9">
        <w:rPr>
          <w:rFonts w:ascii="Helvetica" w:hAnsi="Helvetica" w:cs="Helvetica"/>
          <w:lang w:val="ka-GE"/>
        </w:rPr>
        <w:t>მესამე</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(24 </w:t>
      </w:r>
      <w:r w:rsidRPr="00EF12A9">
        <w:rPr>
          <w:rFonts w:ascii="Helvetica" w:hAnsi="Helvetica" w:cs="Helvetica"/>
          <w:lang w:val="ka-GE"/>
        </w:rPr>
        <w:t>სთ</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ხანგრძლივობის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პროსპექტული</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რომლებსაც</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განვითარებამდე</w:t>
      </w:r>
      <w:r w:rsidRPr="00EF12A9">
        <w:rPr>
          <w:rFonts w:cs="Arial"/>
          <w:lang w:val="ka-GE"/>
        </w:rPr>
        <w:t xml:space="preserve"> (N=30)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ვინც</w:t>
      </w:r>
      <w:r w:rsidRPr="00EF12A9">
        <w:rPr>
          <w:rFonts w:cs="Arial"/>
          <w:lang w:val="ka-GE"/>
        </w:rPr>
        <w:t xml:space="preserve"> </w:t>
      </w:r>
      <w:r w:rsidRPr="00EF12A9">
        <w:rPr>
          <w:rFonts w:ascii="Helvetica" w:hAnsi="Helvetica" w:cs="Helvetica"/>
          <w:lang w:val="ka-GE"/>
        </w:rPr>
        <w:t>სტატინებს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ღებულობდა</w:t>
      </w:r>
      <w:r w:rsidRPr="00EF12A9">
        <w:rPr>
          <w:rFonts w:cs="Arial"/>
          <w:lang w:val="ka-GE"/>
        </w:rPr>
        <w:t xml:space="preserve"> (N=137).</w:t>
      </w:r>
      <w:r w:rsidRPr="00EF12A9">
        <w:rPr>
          <w:rStyle w:val="Endnotenzeichen"/>
          <w:rFonts w:cs="Arial"/>
          <w:lang w:val="ka-GE"/>
        </w:rPr>
        <w:endnoteReference w:id="68"/>
      </w:r>
      <w:r w:rsidRPr="00EF12A9">
        <w:rPr>
          <w:rFonts w:cs="Arial"/>
        </w:rPr>
        <w:t xml:space="preserve"> </w:t>
      </w:r>
    </w:p>
    <w:p w14:paraId="33450B85" w14:textId="77777777" w:rsidR="00F04E72" w:rsidRPr="00EF12A9" w:rsidRDefault="00F04E72" w:rsidP="00F51FFF">
      <w:pPr>
        <w:jc w:val="both"/>
        <w:rPr>
          <w:rFonts w:cs="Arial"/>
        </w:rPr>
      </w:pPr>
    </w:p>
    <w:p w14:paraId="7AD7B22C" w14:textId="77777777" w:rsidR="00F51FFF" w:rsidRPr="00EF12A9" w:rsidRDefault="00F51FFF" w:rsidP="00F51FFF">
      <w:pPr>
        <w:pStyle w:val="berschrift3"/>
        <w:jc w:val="both"/>
      </w:pPr>
      <w:bookmarkStart w:id="596" w:name="_Toc184273915"/>
      <w:bookmarkStart w:id="597" w:name="_Toc184274246"/>
      <w:bookmarkStart w:id="598" w:name="_Toc184283942"/>
      <w:bookmarkStart w:id="599" w:name="_Toc184294288"/>
      <w:bookmarkStart w:id="600" w:name="_Toc184294725"/>
      <w:bookmarkStart w:id="601" w:name="_Toc184295147"/>
      <w:bookmarkStart w:id="602" w:name="_Toc184295821"/>
      <w:bookmarkStart w:id="603" w:name="_Toc184273916"/>
      <w:bookmarkStart w:id="604" w:name="_Toc184274247"/>
      <w:bookmarkStart w:id="605" w:name="_Toc184283943"/>
      <w:bookmarkStart w:id="606" w:name="_Toc184294289"/>
      <w:bookmarkStart w:id="607" w:name="_Toc184294726"/>
      <w:bookmarkStart w:id="608" w:name="_Toc184295148"/>
      <w:bookmarkStart w:id="609" w:name="_Toc184295822"/>
      <w:bookmarkStart w:id="610" w:name="_Toc184273919"/>
      <w:bookmarkStart w:id="611" w:name="_Toc184274250"/>
      <w:bookmarkStart w:id="612" w:name="_Toc184283946"/>
      <w:bookmarkStart w:id="613" w:name="_Toc184294292"/>
      <w:bookmarkStart w:id="614" w:name="_Toc184294729"/>
      <w:bookmarkStart w:id="615" w:name="_Toc184295151"/>
      <w:bookmarkStart w:id="616" w:name="_Toc184295825"/>
      <w:bookmarkStart w:id="617" w:name="_Toc49646165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617"/>
    </w:p>
    <w:p w14:paraId="3FDB3F6A" w14:textId="77777777" w:rsidR="00F51FFF" w:rsidRPr="00EF12A9" w:rsidRDefault="00F51FFF" w:rsidP="00F51FFF">
      <w:pPr>
        <w:pStyle w:val="berschrift4"/>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en-US"/>
        </w:rPr>
        <w:t>დაეთანხმა</w:t>
      </w:r>
      <w:r w:rsidRPr="00EF12A9">
        <w:rPr>
          <w:rFonts w:cs="Arial"/>
          <w:lang w:val="en-US"/>
        </w:rPr>
        <w:t xml:space="preserve"> </w:t>
      </w:r>
      <w:r w:rsidRPr="00EF12A9">
        <w:rPr>
          <w:rFonts w:ascii="Helvetica" w:hAnsi="Helvetica" w:cs="Helvetica"/>
          <w:lang w:val="en-US"/>
        </w:rPr>
        <w:t>იმას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პრემორბიდული</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სტატინების</w:t>
      </w:r>
      <w:r w:rsidRPr="00EF12A9">
        <w:rPr>
          <w:rFonts w:cs="Arial"/>
          <w:lang w:val="ka-GE"/>
        </w:rPr>
        <w:t xml:space="preserve"> </w:t>
      </w:r>
      <w:r w:rsidRPr="00EF12A9">
        <w:rPr>
          <w:rFonts w:ascii="Helvetica" w:hAnsi="Helvetica" w:cs="Helvetica"/>
          <w:lang w:val="ka-GE"/>
        </w:rPr>
        <w:t>მოხსნის</w:t>
      </w:r>
      <w:r w:rsidRPr="00EF12A9">
        <w:rPr>
          <w:rFonts w:cs="Arial"/>
          <w:lang w:val="ka-GE"/>
        </w:rPr>
        <w:t xml:space="preserve"> </w:t>
      </w:r>
      <w:r w:rsidRPr="00EF12A9">
        <w:rPr>
          <w:rFonts w:ascii="Helvetica" w:hAnsi="Helvetica" w:cs="Helvetica"/>
          <w:lang w:val="ka-GE"/>
        </w:rPr>
        <w:t>საწინააღმდეგოდ</w:t>
      </w:r>
      <w:r w:rsidRPr="00EF12A9">
        <w:rPr>
          <w:rFonts w:cs="Arial"/>
          <w:lang w:val="ka-GE"/>
        </w:rPr>
        <w:t xml:space="preserve"> </w:t>
      </w:r>
      <w:r w:rsidRPr="00EF12A9">
        <w:rPr>
          <w:rFonts w:ascii="Helvetica" w:hAnsi="Helvetica" w:cs="Helvetica"/>
          <w:lang w:val="ka-GE"/>
        </w:rPr>
        <w:t>მეტყველებს</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მტკიცებულება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ლიპიდების</w:t>
      </w:r>
      <w:r w:rsidRPr="00EF12A9">
        <w:rPr>
          <w:rFonts w:cs="Arial"/>
          <w:lang w:val="ka-GE"/>
        </w:rPr>
        <w:t xml:space="preserve"> </w:t>
      </w:r>
      <w:r w:rsidRPr="00EF12A9">
        <w:rPr>
          <w:rFonts w:ascii="Helvetica" w:hAnsi="Helvetica" w:cs="Helvetica"/>
          <w:lang w:val="ka-GE"/>
        </w:rPr>
        <w:t>დამაქვეითებელი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უსაფრთხოებისა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ეფექტურობის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დამყარებული</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ეხება</w:t>
      </w:r>
      <w:r w:rsidRPr="00EF12A9">
        <w:rPr>
          <w:rFonts w:cs="Arial"/>
          <w:lang w:val="ka-GE"/>
        </w:rPr>
        <w:t xml:space="preserve"> </w:t>
      </w:r>
      <w:r w:rsidRPr="00EF12A9">
        <w:rPr>
          <w:rFonts w:ascii="Helvetica" w:hAnsi="Helvetica" w:cs="Helvetica"/>
          <w:lang w:val="ka-GE"/>
        </w:rPr>
        <w:t>სტატინებით</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დაწყებას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48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რეალობისთვის</w:t>
      </w:r>
      <w:r w:rsidRPr="00EF12A9">
        <w:rPr>
          <w:rFonts w:cs="Arial"/>
          <w:lang w:val="ka-GE"/>
        </w:rPr>
        <w:t xml:space="preserve"> </w:t>
      </w:r>
      <w:r w:rsidRPr="00EF12A9">
        <w:rPr>
          <w:rFonts w:ascii="Helvetica" w:hAnsi="Helvetica" w:cs="Helvetica"/>
          <w:lang w:val="ka-GE"/>
        </w:rPr>
        <w:lastRenderedPageBreak/>
        <w:t>სრულიად</w:t>
      </w:r>
      <w:r w:rsidRPr="00EF12A9">
        <w:rPr>
          <w:rFonts w:cs="Arial"/>
          <w:lang w:val="ka-GE"/>
        </w:rPr>
        <w:t xml:space="preserve"> </w:t>
      </w:r>
      <w:r w:rsidRPr="00EF12A9">
        <w:rPr>
          <w:rFonts w:ascii="Helvetica" w:hAnsi="Helvetica" w:cs="Helvetica"/>
          <w:lang w:val="ka-GE"/>
        </w:rPr>
        <w:t>მისაღებია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w:t>
      </w:r>
      <w:r w:rsidRPr="00EF12A9">
        <w:rPr>
          <w:rFonts w:cs="Arial"/>
        </w:rPr>
        <w:t xml:space="preserve"> </w:t>
      </w:r>
    </w:p>
    <w:p w14:paraId="591CA20B" w14:textId="77777777" w:rsidR="00F51FFF" w:rsidRPr="00EF12A9" w:rsidRDefault="00F51FFF" w:rsidP="00F51FFF">
      <w:pPr>
        <w:pStyle w:val="berschrift3"/>
        <w:jc w:val="both"/>
      </w:pPr>
      <w:bookmarkStart w:id="618" w:name="_Toc496461656"/>
      <w:r w:rsidRPr="00EF12A9">
        <w:rPr>
          <w:rFonts w:ascii="Helvetica" w:hAnsi="Helvetica" w:cs="Helvetica"/>
          <w:lang w:val="ka-GE"/>
        </w:rPr>
        <w:t>რეკომენდაციები</w:t>
      </w:r>
      <w:bookmarkEnd w:id="618"/>
    </w:p>
    <w:tbl>
      <w:tblPr>
        <w:tblpPr w:leftFromText="180" w:rightFromText="180" w:vertAnchor="text" w:horzAnchor="margin" w:tblpX="54" w:tblpY="350"/>
        <w:tblW w:w="8298" w:type="dxa"/>
        <w:tblLayout w:type="fixed"/>
        <w:tblLook w:val="04A0" w:firstRow="1" w:lastRow="0" w:firstColumn="1" w:lastColumn="0" w:noHBand="0" w:noVBand="1"/>
      </w:tblPr>
      <w:tblGrid>
        <w:gridCol w:w="1188"/>
        <w:gridCol w:w="7110"/>
      </w:tblGrid>
      <w:tr w:rsidR="00F51FFF" w:rsidRPr="00EF12A9" w14:paraId="77C03F07" w14:textId="77777777" w:rsidTr="006C16EA">
        <w:trPr>
          <w:cantSplit/>
          <w:trHeight w:val="575"/>
        </w:trPr>
        <w:tc>
          <w:tcPr>
            <w:tcW w:w="1188" w:type="dxa"/>
            <w:shd w:val="clear" w:color="auto" w:fill="0F243E"/>
          </w:tcPr>
          <w:p w14:paraId="3A816659"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00443858" w:rsidRPr="00EF12A9">
              <w:rPr>
                <w:rFonts w:cs="Arial"/>
              </w:rPr>
              <w:t>33</w:t>
            </w:r>
            <w:r w:rsidRPr="00EF12A9">
              <w:rPr>
                <w:rFonts w:cs="Arial"/>
              </w:rPr>
              <w:t xml:space="preserve"> (NICE R36)</w:t>
            </w:r>
          </w:p>
        </w:tc>
        <w:tc>
          <w:tcPr>
            <w:tcW w:w="7110" w:type="dxa"/>
            <w:tcBorders>
              <w:top w:val="single" w:sz="4" w:space="0" w:color="auto"/>
              <w:bottom w:val="single" w:sz="4" w:space="0" w:color="auto"/>
            </w:tcBorders>
            <w:shd w:val="clear" w:color="auto" w:fill="FFFFFF"/>
          </w:tcPr>
          <w:p w14:paraId="114042D2" w14:textId="77777777" w:rsidR="00F51FFF" w:rsidRPr="00EF12A9" w:rsidRDefault="00F51FFF" w:rsidP="006C16EA">
            <w:pPr>
              <w:autoSpaceDE w:val="0"/>
              <w:autoSpaceDN w:val="0"/>
              <w:adjustRightInd w:val="0"/>
              <w:jc w:val="both"/>
              <w:rPr>
                <w:rFonts w:eastAsia="Calibri" w:cs="Arial"/>
                <w:color w:val="0F243E"/>
                <w:lang w:val="ka-GE"/>
              </w:rPr>
            </w:pPr>
            <w:r w:rsidRPr="00EF12A9">
              <w:rPr>
                <w:rFonts w:ascii="Helvetica" w:eastAsia="Calibri" w:hAnsi="Helvetica" w:cs="Helvetica"/>
                <w:color w:val="0F243E"/>
              </w:rPr>
              <w:t>სტატინებით</w:t>
            </w:r>
            <w:r w:rsidRPr="00EF12A9">
              <w:rPr>
                <w:rFonts w:eastAsia="Calibri" w:cs="Arial"/>
                <w:color w:val="0F243E"/>
              </w:rPr>
              <w:t xml:space="preserve"> </w:t>
            </w:r>
            <w:r w:rsidRPr="00EF12A9">
              <w:rPr>
                <w:rFonts w:ascii="Helvetica" w:eastAsia="Calibri" w:hAnsi="Helvetica" w:cs="Helvetica"/>
                <w:color w:val="0F243E"/>
              </w:rPr>
              <w:t>მკურნალობის</w:t>
            </w:r>
            <w:r w:rsidRPr="00EF12A9">
              <w:rPr>
                <w:rFonts w:eastAsia="Calibri" w:cs="Arial"/>
                <w:color w:val="0F243E"/>
              </w:rPr>
              <w:t xml:space="preserve"> </w:t>
            </w:r>
            <w:r w:rsidRPr="00EF12A9">
              <w:rPr>
                <w:rFonts w:ascii="Helvetica" w:eastAsia="Calibri" w:hAnsi="Helvetica" w:cs="Helvetica"/>
                <w:color w:val="0F243E"/>
              </w:rPr>
              <w:t>დაწყება</w:t>
            </w:r>
            <w:r w:rsidRPr="00EF12A9">
              <w:rPr>
                <w:rFonts w:eastAsia="Calibri" w:cs="Arial"/>
                <w:color w:val="0F243E"/>
              </w:rPr>
              <w:t xml:space="preserve"> </w:t>
            </w:r>
            <w:r w:rsidRPr="00EF12A9">
              <w:rPr>
                <w:rFonts w:ascii="Helvetica" w:eastAsia="Calibri" w:hAnsi="Helvetica" w:cs="Helvetica"/>
                <w:color w:val="0F243E"/>
              </w:rPr>
              <w:t>მწვავე</w:t>
            </w:r>
            <w:r w:rsidRPr="00EF12A9">
              <w:rPr>
                <w:rFonts w:eastAsia="Calibri" w:cs="Arial"/>
                <w:color w:val="0F243E"/>
              </w:rPr>
              <w:t xml:space="preserve"> </w:t>
            </w:r>
            <w:r w:rsidRPr="00EF12A9">
              <w:rPr>
                <w:rFonts w:ascii="Helvetica" w:eastAsia="Calibri" w:hAnsi="Helvetica" w:cs="Helvetica"/>
                <w:color w:val="0F243E"/>
              </w:rPr>
              <w:t>ინსულტის</w:t>
            </w:r>
            <w:r w:rsidRPr="00EF12A9">
              <w:rPr>
                <w:rFonts w:eastAsia="Calibri" w:cs="Arial"/>
                <w:color w:val="0F243E"/>
              </w:rPr>
              <w:t xml:space="preserve"> </w:t>
            </w:r>
            <w:r w:rsidRPr="00EF12A9">
              <w:rPr>
                <w:rFonts w:ascii="Helvetica" w:eastAsia="Calibri" w:hAnsi="Helvetica" w:cs="Helvetica"/>
                <w:color w:val="0F243E"/>
              </w:rPr>
              <w:t>განვითარებისთანავე</w:t>
            </w:r>
            <w:r w:rsidRPr="00EF12A9">
              <w:rPr>
                <w:rFonts w:eastAsia="Calibri" w:cs="Arial"/>
                <w:color w:val="0F243E"/>
              </w:rPr>
              <w:t xml:space="preserve"> </w:t>
            </w:r>
            <w:r w:rsidRPr="00EF12A9">
              <w:rPr>
                <w:rFonts w:ascii="Helvetica" w:eastAsia="Calibri" w:hAnsi="Helvetica" w:cs="Helvetica"/>
                <w:color w:val="0F243E"/>
              </w:rPr>
              <w:t>რეკომენდებული</w:t>
            </w:r>
            <w:r w:rsidRPr="00EF12A9">
              <w:rPr>
                <w:rFonts w:eastAsia="Calibri" w:cs="Arial"/>
                <w:color w:val="0F243E"/>
              </w:rPr>
              <w:t xml:space="preserve"> </w:t>
            </w:r>
            <w:r w:rsidRPr="00EF12A9">
              <w:rPr>
                <w:rFonts w:ascii="Helvetica" w:eastAsia="Calibri" w:hAnsi="Helvetica" w:cs="Helvetica"/>
                <w:color w:val="0F243E"/>
              </w:rPr>
              <w:t>არ</w:t>
            </w:r>
            <w:r w:rsidRPr="00EF12A9">
              <w:rPr>
                <w:rFonts w:eastAsia="Calibri" w:cs="Arial"/>
                <w:color w:val="0F243E"/>
              </w:rPr>
              <w:t xml:space="preserve"> </w:t>
            </w:r>
            <w:r w:rsidRPr="00EF12A9">
              <w:rPr>
                <w:rFonts w:ascii="Helvetica" w:eastAsia="Calibri" w:hAnsi="Helvetica" w:cs="Helvetica"/>
                <w:color w:val="0F243E"/>
              </w:rPr>
              <w:t>არის</w:t>
            </w:r>
            <w:r w:rsidRPr="00EF12A9">
              <w:rPr>
                <w:rFonts w:eastAsia="Calibri" w:cs="Arial"/>
                <w:color w:val="0F243E"/>
              </w:rPr>
              <w:t xml:space="preserve">. * </w:t>
            </w:r>
          </w:p>
          <w:p w14:paraId="695027A3" w14:textId="6334269B" w:rsidR="00F51FFF" w:rsidRPr="00EF12A9" w:rsidRDefault="00F51FFF" w:rsidP="006C16EA">
            <w:pPr>
              <w:autoSpaceDE w:val="0"/>
              <w:autoSpaceDN w:val="0"/>
              <w:adjustRightInd w:val="0"/>
              <w:jc w:val="both"/>
              <w:rPr>
                <w:rFonts w:eastAsia="Calibri" w:cs="Arial"/>
                <w:i/>
                <w:color w:val="0F243E"/>
                <w:lang w:val="ka-GE"/>
              </w:rPr>
            </w:pPr>
            <w:r w:rsidRPr="00EF12A9">
              <w:rPr>
                <w:rFonts w:eastAsia="Calibri" w:cs="Arial"/>
                <w:i/>
                <w:color w:val="0F243E"/>
                <w:lang w:val="ka-GE"/>
              </w:rPr>
              <w:t>*</w:t>
            </w:r>
            <w:r w:rsidRPr="00EF12A9">
              <w:rPr>
                <w:rFonts w:ascii="Helvetica" w:eastAsia="Calibri" w:hAnsi="Helvetica" w:cs="Helvetica"/>
                <w:i/>
                <w:color w:val="0F243E"/>
                <w:lang w:val="ka-GE"/>
              </w:rPr>
              <w:t>გაიდლაინების</w:t>
            </w:r>
            <w:r w:rsidRPr="00EF12A9">
              <w:rPr>
                <w:rFonts w:eastAsia="Calibri" w:cs="Arial"/>
                <w:i/>
                <w:color w:val="0F243E"/>
                <w:lang w:val="ka-GE"/>
              </w:rPr>
              <w:t xml:space="preserve"> </w:t>
            </w:r>
            <w:r w:rsidRPr="00EF12A9">
              <w:rPr>
                <w:rFonts w:ascii="Helvetica" w:eastAsia="Calibri" w:hAnsi="Helvetica" w:cs="Helvetica"/>
                <w:i/>
                <w:color w:val="0F243E"/>
                <w:lang w:val="ka-GE"/>
              </w:rPr>
              <w:t>სამუშაო</w:t>
            </w:r>
            <w:r w:rsidRPr="00EF12A9">
              <w:rPr>
                <w:rFonts w:eastAsia="Calibri" w:cs="Arial"/>
                <w:i/>
                <w:color w:val="0F243E"/>
                <w:lang w:val="ka-GE"/>
              </w:rPr>
              <w:t xml:space="preserve"> </w:t>
            </w:r>
            <w:r w:rsidRPr="00EF12A9">
              <w:rPr>
                <w:rFonts w:ascii="Helvetica" w:eastAsia="Calibri" w:hAnsi="Helvetica" w:cs="Helvetica"/>
                <w:i/>
                <w:color w:val="0F243E"/>
                <w:lang w:val="ka-GE"/>
              </w:rPr>
              <w:t>ჯგუფის</w:t>
            </w:r>
            <w:r w:rsidRPr="00EF12A9">
              <w:rPr>
                <w:rFonts w:eastAsia="Calibri" w:cs="Arial"/>
                <w:i/>
                <w:color w:val="0F243E"/>
                <w:lang w:val="ka-GE"/>
              </w:rPr>
              <w:t xml:space="preserve"> </w:t>
            </w:r>
            <w:r w:rsidRPr="00EF12A9">
              <w:rPr>
                <w:rFonts w:ascii="Helvetica" w:eastAsia="Calibri" w:hAnsi="Helvetica" w:cs="Helvetica"/>
                <w:i/>
                <w:color w:val="0F243E"/>
                <w:lang w:val="ka-GE"/>
              </w:rPr>
              <w:t>შეთანხმებით</w:t>
            </w:r>
            <w:r w:rsidRPr="00EF12A9">
              <w:rPr>
                <w:rFonts w:eastAsia="Calibri" w:cs="Arial"/>
                <w:i/>
                <w:color w:val="0F243E"/>
                <w:lang w:val="ka-GE"/>
              </w:rPr>
              <w:t xml:space="preserve"> </w:t>
            </w:r>
            <w:r w:rsidRPr="00EF12A9">
              <w:rPr>
                <w:rFonts w:ascii="Helvetica" w:eastAsia="Calibri" w:hAnsi="Helvetica" w:cs="Helvetica"/>
                <w:i/>
                <w:color w:val="0F243E"/>
                <w:lang w:val="ka-GE"/>
              </w:rPr>
              <w:t>სტატინების</w:t>
            </w:r>
            <w:r w:rsidRPr="00EF12A9">
              <w:rPr>
                <w:rFonts w:eastAsia="Calibri" w:cs="Arial"/>
                <w:i/>
                <w:color w:val="0F243E"/>
                <w:lang w:val="ka-GE"/>
              </w:rPr>
              <w:t xml:space="preserve"> </w:t>
            </w:r>
            <w:r w:rsidRPr="00EF12A9">
              <w:rPr>
                <w:rFonts w:ascii="Helvetica" w:eastAsia="Calibri" w:hAnsi="Helvetica" w:cs="Helvetica"/>
                <w:i/>
                <w:color w:val="0F243E"/>
                <w:lang w:val="ka-GE"/>
              </w:rPr>
              <w:t>დაწყება</w:t>
            </w:r>
            <w:r w:rsidRPr="00EF12A9">
              <w:rPr>
                <w:rFonts w:eastAsia="Calibri" w:cs="Arial"/>
                <w:i/>
                <w:color w:val="0F243E"/>
                <w:lang w:val="ka-GE"/>
              </w:rPr>
              <w:t xml:space="preserve"> </w:t>
            </w:r>
            <w:r w:rsidRPr="00EF12A9">
              <w:rPr>
                <w:rFonts w:ascii="Helvetica" w:eastAsia="Calibri" w:hAnsi="Helvetica" w:cs="Helvetica"/>
                <w:i/>
                <w:color w:val="0F243E"/>
                <w:lang w:val="ka-GE"/>
              </w:rPr>
              <w:t>უსაფრთხოა</w:t>
            </w:r>
            <w:r w:rsidRPr="00EF12A9">
              <w:rPr>
                <w:rFonts w:eastAsia="Calibri" w:cs="Arial"/>
                <w:i/>
                <w:color w:val="0F243E"/>
                <w:lang w:val="ka-GE"/>
              </w:rPr>
              <w:t xml:space="preserve"> </w:t>
            </w:r>
            <w:r w:rsidRPr="00EF12A9">
              <w:rPr>
                <w:rFonts w:ascii="Helvetica" w:eastAsia="Calibri" w:hAnsi="Helvetica" w:cs="Helvetica"/>
                <w:i/>
                <w:color w:val="0F243E"/>
                <w:lang w:val="ka-GE"/>
              </w:rPr>
              <w:t>ინსულტის</w:t>
            </w:r>
            <w:r w:rsidRPr="00EF12A9">
              <w:rPr>
                <w:rFonts w:eastAsia="Calibri" w:cs="Arial"/>
                <w:i/>
                <w:color w:val="0F243E"/>
                <w:lang w:val="ka-GE"/>
              </w:rPr>
              <w:t xml:space="preserve"> </w:t>
            </w:r>
            <w:r w:rsidR="00744ADF" w:rsidRPr="00EF12A9">
              <w:rPr>
                <w:rFonts w:ascii="Helvetica" w:eastAsia="Calibri" w:hAnsi="Helvetica" w:cs="Helvetica"/>
                <w:i/>
                <w:color w:val="0F243E"/>
                <w:lang w:val="ka-GE"/>
              </w:rPr>
              <w:t>განვიტარებიდან</w:t>
            </w:r>
            <w:r w:rsidRPr="00EF12A9">
              <w:rPr>
                <w:rFonts w:eastAsia="Calibri" w:cs="Arial"/>
                <w:i/>
                <w:color w:val="0F243E"/>
                <w:lang w:val="ka-GE"/>
              </w:rPr>
              <w:t xml:space="preserve"> 48 </w:t>
            </w:r>
            <w:r w:rsidRPr="00EF12A9">
              <w:rPr>
                <w:rFonts w:ascii="Helvetica" w:eastAsia="Calibri" w:hAnsi="Helvetica" w:cs="Helvetica"/>
                <w:i/>
                <w:color w:val="0F243E"/>
                <w:lang w:val="ka-GE"/>
              </w:rPr>
              <w:t>საათის</w:t>
            </w:r>
            <w:r w:rsidRPr="00EF12A9">
              <w:rPr>
                <w:rFonts w:eastAsia="Calibri" w:cs="Arial"/>
                <w:i/>
                <w:color w:val="0F243E"/>
                <w:lang w:val="ka-GE"/>
              </w:rPr>
              <w:t xml:space="preserve"> </w:t>
            </w:r>
            <w:r w:rsidRPr="00EF12A9">
              <w:rPr>
                <w:rFonts w:ascii="Helvetica" w:eastAsia="Calibri" w:hAnsi="Helvetica" w:cs="Helvetica"/>
                <w:i/>
                <w:color w:val="0F243E"/>
                <w:lang w:val="ka-GE"/>
              </w:rPr>
              <w:t>შემდეგ</w:t>
            </w:r>
            <w:r w:rsidRPr="00EF12A9">
              <w:rPr>
                <w:rFonts w:eastAsia="Calibri" w:cs="Arial"/>
                <w:i/>
                <w:color w:val="0F243E"/>
                <w:lang w:val="ka-GE"/>
              </w:rPr>
              <w:t xml:space="preserve">. </w:t>
            </w:r>
          </w:p>
          <w:p w14:paraId="430D7EA4" w14:textId="77777777" w:rsidR="00F51FFF" w:rsidRPr="00EF12A9" w:rsidRDefault="00F51FFF" w:rsidP="006C16EA">
            <w:pPr>
              <w:autoSpaceDE w:val="0"/>
              <w:autoSpaceDN w:val="0"/>
              <w:adjustRightInd w:val="0"/>
              <w:jc w:val="both"/>
              <w:rPr>
                <w:rFonts w:eastAsia="Calibri" w:cs="Arial"/>
                <w:i/>
              </w:rPr>
            </w:pPr>
          </w:p>
        </w:tc>
      </w:tr>
      <w:tr w:rsidR="00F51FFF" w:rsidRPr="00EF12A9" w14:paraId="55772623" w14:textId="77777777" w:rsidTr="006C16EA">
        <w:trPr>
          <w:cantSplit/>
          <w:trHeight w:val="575"/>
        </w:trPr>
        <w:tc>
          <w:tcPr>
            <w:tcW w:w="1188" w:type="dxa"/>
            <w:shd w:val="clear" w:color="auto" w:fill="0F243E"/>
          </w:tcPr>
          <w:p w14:paraId="253EED80" w14:textId="77777777" w:rsidR="00F51FFF" w:rsidRPr="00EF12A9" w:rsidRDefault="00443858" w:rsidP="006C16EA">
            <w:pPr>
              <w:jc w:val="both"/>
              <w:rPr>
                <w:rFonts w:cs="Arial"/>
              </w:rPr>
            </w:pPr>
            <w:r w:rsidRPr="00EF12A9">
              <w:rPr>
                <w:rFonts w:ascii="Helvetica" w:hAnsi="Helvetica" w:cs="Helvetica"/>
                <w:lang w:val="ka-GE"/>
              </w:rPr>
              <w:t>რეკ</w:t>
            </w:r>
            <w:r w:rsidRPr="00EF12A9">
              <w:rPr>
                <w:rFonts w:cs="Arial"/>
              </w:rPr>
              <w:t xml:space="preserve">34 </w:t>
            </w:r>
            <w:r w:rsidR="00F51FFF" w:rsidRPr="00EF12A9">
              <w:rPr>
                <w:rFonts w:cs="Arial"/>
              </w:rPr>
              <w:t>(NICE R37)</w:t>
            </w:r>
          </w:p>
        </w:tc>
        <w:tc>
          <w:tcPr>
            <w:tcW w:w="7110" w:type="dxa"/>
            <w:tcBorders>
              <w:top w:val="single" w:sz="4" w:space="0" w:color="auto"/>
              <w:bottom w:val="single" w:sz="4" w:space="0" w:color="auto"/>
            </w:tcBorders>
            <w:shd w:val="clear" w:color="auto" w:fill="FFFFFF"/>
          </w:tcPr>
          <w:p w14:paraId="7A2A0803"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პაციენტებმა</w:t>
            </w:r>
            <w:r w:rsidRPr="00EF12A9">
              <w:rPr>
                <w:rFonts w:eastAsia="Calibri" w:cs="Arial"/>
                <w:color w:val="17365D"/>
              </w:rPr>
              <w:t xml:space="preserve"> </w:t>
            </w:r>
            <w:r w:rsidRPr="00EF12A9">
              <w:rPr>
                <w:rFonts w:ascii="Helvetica" w:eastAsia="Calibri" w:hAnsi="Helvetica" w:cs="Helvetica"/>
                <w:color w:val="17365D"/>
              </w:rPr>
              <w:t>მწვავე</w:t>
            </w:r>
            <w:r w:rsidRPr="00EF12A9">
              <w:rPr>
                <w:rFonts w:eastAsia="Calibri" w:cs="Arial"/>
                <w:color w:val="17365D"/>
              </w:rPr>
              <w:t xml:space="preserve"> </w:t>
            </w:r>
            <w:r w:rsidRPr="00EF12A9">
              <w:rPr>
                <w:rFonts w:ascii="Helvetica" w:eastAsia="Calibri" w:hAnsi="Helvetica" w:cs="Helvetica"/>
                <w:color w:val="17365D"/>
              </w:rPr>
              <w:t>ინსულტით</w:t>
            </w:r>
            <w:r w:rsidRPr="00EF12A9">
              <w:rPr>
                <w:rFonts w:eastAsia="Calibri" w:cs="Arial"/>
                <w:color w:val="17365D"/>
              </w:rPr>
              <w:t xml:space="preserve">, </w:t>
            </w:r>
            <w:r w:rsidRPr="00EF12A9">
              <w:rPr>
                <w:rFonts w:ascii="Helvetica" w:eastAsia="Calibri" w:hAnsi="Helvetica" w:cs="Helvetica"/>
                <w:color w:val="17365D"/>
              </w:rPr>
              <w:t>ვინც</w:t>
            </w:r>
            <w:r w:rsidRPr="00EF12A9">
              <w:rPr>
                <w:rFonts w:eastAsia="Calibri" w:cs="Arial"/>
                <w:color w:val="17365D"/>
              </w:rPr>
              <w:t xml:space="preserve"> </w:t>
            </w:r>
            <w:r w:rsidRPr="00EF12A9">
              <w:rPr>
                <w:rFonts w:ascii="Helvetica" w:eastAsia="Calibri" w:hAnsi="Helvetica" w:cs="Helvetica"/>
                <w:color w:val="17365D"/>
              </w:rPr>
              <w:t>სტატინებს</w:t>
            </w:r>
            <w:r w:rsidRPr="00EF12A9">
              <w:rPr>
                <w:rFonts w:eastAsia="Calibri" w:cs="Arial"/>
                <w:color w:val="17365D"/>
              </w:rPr>
              <w:t xml:space="preserve"> </w:t>
            </w:r>
            <w:r w:rsidRPr="00EF12A9">
              <w:rPr>
                <w:rFonts w:ascii="Helvetica" w:eastAsia="Calibri" w:hAnsi="Helvetica" w:cs="Helvetica"/>
                <w:color w:val="17365D"/>
              </w:rPr>
              <w:t>მანამდეც</w:t>
            </w:r>
            <w:r w:rsidRPr="00EF12A9">
              <w:rPr>
                <w:rFonts w:eastAsia="Calibri" w:cs="Arial"/>
                <w:color w:val="17365D"/>
              </w:rPr>
              <w:t xml:space="preserve"> </w:t>
            </w:r>
            <w:r w:rsidRPr="00EF12A9">
              <w:rPr>
                <w:rFonts w:ascii="Helvetica" w:eastAsia="Calibri" w:hAnsi="Helvetica" w:cs="Helvetica"/>
                <w:color w:val="17365D"/>
              </w:rPr>
              <w:t>იღებდა</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lang w:val="ka-GE"/>
              </w:rPr>
              <w:t>გ</w:t>
            </w:r>
            <w:r w:rsidRPr="00EF12A9">
              <w:rPr>
                <w:rFonts w:ascii="Helvetica" w:eastAsia="Calibri" w:hAnsi="Helvetica" w:cs="Helvetica"/>
                <w:color w:val="17365D"/>
              </w:rPr>
              <w:t>ააგრძელონ</w:t>
            </w:r>
            <w:r w:rsidRPr="00EF12A9">
              <w:rPr>
                <w:rFonts w:eastAsia="Calibri" w:cs="Arial"/>
                <w:color w:val="17365D"/>
              </w:rPr>
              <w:t xml:space="preserve"> </w:t>
            </w:r>
            <w:r w:rsidRPr="00EF12A9">
              <w:rPr>
                <w:rFonts w:ascii="Helvetica" w:eastAsia="Calibri" w:hAnsi="Helvetica" w:cs="Helvetica"/>
                <w:color w:val="17365D"/>
              </w:rPr>
              <w:t>მკურნალობის</w:t>
            </w:r>
            <w:r w:rsidRPr="00EF12A9">
              <w:rPr>
                <w:rFonts w:eastAsia="Calibri" w:cs="Arial"/>
                <w:color w:val="17365D"/>
              </w:rPr>
              <w:t xml:space="preserve"> </w:t>
            </w:r>
            <w:r w:rsidRPr="00EF12A9">
              <w:rPr>
                <w:rFonts w:ascii="Helvetica" w:eastAsia="Calibri" w:hAnsi="Helvetica" w:cs="Helvetica"/>
                <w:color w:val="17365D"/>
              </w:rPr>
              <w:t>კურსი</w:t>
            </w:r>
            <w:r w:rsidRPr="00EF12A9">
              <w:rPr>
                <w:rFonts w:eastAsia="Calibri" w:cs="Arial"/>
                <w:color w:val="17365D"/>
              </w:rPr>
              <w:t xml:space="preserve">. </w:t>
            </w:r>
          </w:p>
          <w:p w14:paraId="398243FD" w14:textId="77777777" w:rsidR="00F51FFF" w:rsidRPr="00EF12A9" w:rsidRDefault="00F51FFF" w:rsidP="006C16EA">
            <w:pPr>
              <w:jc w:val="both"/>
              <w:rPr>
                <w:rFonts w:cs="Arial"/>
              </w:rPr>
            </w:pPr>
          </w:p>
        </w:tc>
      </w:tr>
    </w:tbl>
    <w:p w14:paraId="56FEF5C3" w14:textId="77777777" w:rsidR="0086455C" w:rsidRPr="00EF12A9" w:rsidRDefault="0086455C" w:rsidP="0086455C">
      <w:pPr>
        <w:pStyle w:val="berschrift1"/>
        <w:numPr>
          <w:ilvl w:val="0"/>
          <w:numId w:val="0"/>
        </w:numPr>
        <w:ind w:left="720"/>
      </w:pPr>
    </w:p>
    <w:p w14:paraId="0E272D02" w14:textId="77777777" w:rsidR="0086455C" w:rsidRPr="00EF12A9" w:rsidRDefault="0086455C" w:rsidP="00443858">
      <w:pPr>
        <w:pStyle w:val="berschrift1"/>
        <w:jc w:val="both"/>
      </w:pPr>
      <w:bookmarkStart w:id="619" w:name="_Toc496461657"/>
      <w:r w:rsidRPr="00EF12A9">
        <w:rPr>
          <w:rFonts w:ascii="Helvetica" w:hAnsi="Helvetica" w:cs="Helvetica"/>
        </w:rPr>
        <w:t>მექანიკური</w:t>
      </w:r>
      <w:r w:rsidRPr="00EF12A9">
        <w:t xml:space="preserve"> </w:t>
      </w:r>
      <w:r w:rsidRPr="00EF12A9">
        <w:rPr>
          <w:rFonts w:ascii="Helvetica" w:hAnsi="Helvetica" w:cs="Helvetica"/>
        </w:rPr>
        <w:t>თრომბექტომია</w:t>
      </w:r>
      <w:r w:rsidRPr="00EF12A9">
        <w:t xml:space="preserve"> </w:t>
      </w:r>
      <w:r w:rsidRPr="00EF12A9">
        <w:rPr>
          <w:rFonts w:ascii="Helvetica" w:hAnsi="Helvetica" w:cs="Helvetica"/>
        </w:rPr>
        <w:t>მწვავე</w:t>
      </w:r>
      <w:r w:rsidRPr="00EF12A9">
        <w:t xml:space="preserve"> </w:t>
      </w:r>
      <w:r w:rsidRPr="00EF12A9">
        <w:rPr>
          <w:rFonts w:ascii="Helvetica" w:hAnsi="Helvetica" w:cs="Helvetica"/>
        </w:rPr>
        <w:t>იშემიური</w:t>
      </w:r>
      <w:r w:rsidR="005A4084" w:rsidRPr="00EF12A9">
        <w:rPr>
          <w:lang w:val="ka-GE"/>
        </w:rPr>
        <w:t xml:space="preserve"> </w:t>
      </w:r>
      <w:r w:rsidRPr="00EF12A9">
        <w:rPr>
          <w:rFonts w:ascii="Helvetica" w:hAnsi="Helvetica" w:cs="Helvetica"/>
        </w:rPr>
        <w:t>ინსულტის</w:t>
      </w:r>
      <w:r w:rsidRPr="00EF12A9">
        <w:t xml:space="preserve"> </w:t>
      </w:r>
      <w:r w:rsidRPr="00EF12A9">
        <w:rPr>
          <w:rFonts w:ascii="Helvetica" w:hAnsi="Helvetica" w:cs="Helvetica"/>
        </w:rPr>
        <w:t>მკურნალობაში</w:t>
      </w:r>
      <w:bookmarkEnd w:id="619"/>
      <w:r w:rsidRPr="00EF12A9">
        <w:t xml:space="preserve"> </w:t>
      </w:r>
    </w:p>
    <w:p w14:paraId="0FF6602D" w14:textId="77777777" w:rsidR="0086455C" w:rsidRPr="00EF12A9" w:rsidRDefault="0086455C" w:rsidP="0086455C">
      <w:pPr>
        <w:pStyle w:val="berschrift2"/>
        <w:rPr>
          <w:lang w:val="ka-GE"/>
        </w:rPr>
      </w:pPr>
      <w:r w:rsidRPr="00EF12A9">
        <w:t xml:space="preserve"> </w:t>
      </w:r>
      <w:bookmarkStart w:id="620" w:name="_Toc492155270"/>
      <w:bookmarkStart w:id="621" w:name="_Toc496461658"/>
      <w:r w:rsidRPr="00EF12A9">
        <w:rPr>
          <w:rFonts w:ascii="Helvetica" w:hAnsi="Helvetica" w:cs="Helvetica"/>
        </w:rPr>
        <w:t>კლინიკური</w:t>
      </w:r>
      <w:r w:rsidRPr="00EF12A9">
        <w:t xml:space="preserve"> </w:t>
      </w:r>
      <w:r w:rsidRPr="00EF12A9">
        <w:rPr>
          <w:rFonts w:ascii="Helvetica" w:hAnsi="Helvetica" w:cs="Helvetica"/>
        </w:rPr>
        <w:t>მიმოხილვა</w:t>
      </w:r>
      <w:bookmarkEnd w:id="620"/>
      <w:bookmarkEnd w:id="621"/>
    </w:p>
    <w:p w14:paraId="79D44588" w14:textId="77777777" w:rsidR="004C3959" w:rsidRPr="00EF12A9" w:rsidRDefault="004C3959" w:rsidP="0086455C">
      <w:pPr>
        <w:keepNext/>
        <w:tabs>
          <w:tab w:val="left" w:pos="567"/>
        </w:tabs>
        <w:spacing w:before="240" w:after="60"/>
        <w:outlineLvl w:val="3"/>
        <w:rPr>
          <w:rFonts w:cs="Arial"/>
          <w:color w:val="000000"/>
          <w:lang w:val="ka-GE"/>
        </w:rPr>
      </w:pPr>
      <w:r w:rsidRPr="00EF12A9">
        <w:rPr>
          <w:rFonts w:ascii="Helvetica" w:hAnsi="Helvetica" w:cs="Helvetica"/>
          <w:color w:val="000000"/>
          <w:lang w:val="ka-GE"/>
        </w:rPr>
        <w:t>პაციენტებს</w:t>
      </w:r>
      <w:r w:rsidRPr="00EF12A9">
        <w:rPr>
          <w:rFonts w:cs="Arial"/>
          <w:color w:val="000000"/>
          <w:lang w:val="ka-GE"/>
        </w:rPr>
        <w:t xml:space="preserve">, </w:t>
      </w:r>
      <w:r w:rsidRPr="00EF12A9">
        <w:rPr>
          <w:rFonts w:ascii="Helvetica" w:hAnsi="Helvetica" w:cs="Helvetica"/>
          <w:color w:val="000000"/>
          <w:lang w:val="ka-GE"/>
        </w:rPr>
        <w:t>რომელთაც</w:t>
      </w:r>
      <w:r w:rsidRPr="00EF12A9">
        <w:rPr>
          <w:rFonts w:cs="Arial"/>
          <w:color w:val="000000"/>
          <w:lang w:val="ka-GE"/>
        </w:rPr>
        <w:t xml:space="preserve"> </w:t>
      </w:r>
      <w:r w:rsidRPr="00EF12A9">
        <w:rPr>
          <w:rFonts w:ascii="Helvetica" w:hAnsi="Helvetica" w:cs="Helvetica"/>
          <w:color w:val="000000"/>
          <w:lang w:val="ka-GE"/>
        </w:rPr>
        <w:t>სავარაუდოდ</w:t>
      </w:r>
      <w:r w:rsidRPr="00EF12A9">
        <w:rPr>
          <w:rFonts w:cs="Arial"/>
          <w:color w:val="000000"/>
          <w:lang w:val="ka-GE"/>
        </w:rPr>
        <w:t xml:space="preserve"> </w:t>
      </w:r>
      <w:r w:rsidRPr="00EF12A9">
        <w:rPr>
          <w:rFonts w:ascii="Helvetica" w:hAnsi="Helvetica" w:cs="Helvetica"/>
          <w:color w:val="000000"/>
          <w:lang w:val="ka-GE"/>
        </w:rPr>
        <w:t>აქვთ</w:t>
      </w:r>
      <w:r w:rsidRPr="00EF12A9">
        <w:rPr>
          <w:rFonts w:cs="Arial"/>
          <w:color w:val="000000"/>
          <w:lang w:val="ka-GE"/>
        </w:rPr>
        <w:t xml:space="preserve"> </w:t>
      </w:r>
      <w:r w:rsidRPr="00EF12A9">
        <w:rPr>
          <w:rFonts w:ascii="Helvetica" w:hAnsi="Helvetica" w:cs="Helvetica"/>
          <w:color w:val="000000"/>
          <w:lang w:val="ka-GE"/>
        </w:rPr>
        <w:t>მწვავე</w:t>
      </w:r>
      <w:r w:rsidRPr="00EF12A9">
        <w:rPr>
          <w:rFonts w:cs="Arial"/>
          <w:color w:val="000000"/>
          <w:lang w:val="ka-GE"/>
        </w:rPr>
        <w:t xml:space="preserve"> </w:t>
      </w:r>
      <w:r w:rsidRPr="00EF12A9">
        <w:rPr>
          <w:rFonts w:ascii="Helvetica" w:hAnsi="Helvetica" w:cs="Helvetica"/>
          <w:color w:val="000000"/>
          <w:lang w:val="ka-GE"/>
        </w:rPr>
        <w:t>იშემიური</w:t>
      </w:r>
      <w:r w:rsidRPr="00EF12A9">
        <w:rPr>
          <w:rFonts w:cs="Arial"/>
          <w:color w:val="000000"/>
          <w:lang w:val="ka-GE"/>
        </w:rPr>
        <w:t xml:space="preserve"> </w:t>
      </w:r>
      <w:r w:rsidRPr="00EF12A9">
        <w:rPr>
          <w:rFonts w:ascii="Helvetica" w:hAnsi="Helvetica" w:cs="Helvetica"/>
          <w:color w:val="000000"/>
          <w:lang w:val="ka-GE"/>
        </w:rPr>
        <w:t>ინსულტი</w:t>
      </w:r>
      <w:r w:rsidRPr="00EF12A9">
        <w:rPr>
          <w:rFonts w:cs="Arial"/>
          <w:color w:val="000000"/>
          <w:lang w:val="ka-GE"/>
        </w:rPr>
        <w:t xml:space="preserve">, </w:t>
      </w:r>
      <w:r w:rsidRPr="00EF12A9">
        <w:rPr>
          <w:rFonts w:ascii="Helvetica" w:hAnsi="Helvetica" w:cs="Helvetica"/>
          <w:color w:val="000000"/>
          <w:lang w:val="ka-GE"/>
        </w:rPr>
        <w:t>უნდა</w:t>
      </w:r>
      <w:r w:rsidRPr="00EF12A9">
        <w:rPr>
          <w:rFonts w:cs="Arial"/>
          <w:color w:val="000000"/>
          <w:lang w:val="ka-GE"/>
        </w:rPr>
        <w:t xml:space="preserve"> </w:t>
      </w:r>
      <w:r w:rsidRPr="00EF12A9">
        <w:rPr>
          <w:rFonts w:ascii="Helvetica" w:hAnsi="Helvetica" w:cs="Helvetica"/>
          <w:color w:val="000000"/>
          <w:lang w:val="ka-GE"/>
        </w:rPr>
        <w:t>ჩაუტარდეთ</w:t>
      </w:r>
      <w:r w:rsidRPr="00EF12A9">
        <w:rPr>
          <w:rFonts w:cs="Arial"/>
          <w:color w:val="000000"/>
          <w:lang w:val="ka-GE"/>
        </w:rPr>
        <w:t xml:space="preserve"> </w:t>
      </w:r>
      <w:r w:rsidRPr="00EF12A9">
        <w:rPr>
          <w:rFonts w:ascii="Helvetica" w:hAnsi="Helvetica" w:cs="Helvetica"/>
          <w:color w:val="000000"/>
          <w:lang w:val="ka-GE"/>
        </w:rPr>
        <w:t>სწრაფი</w:t>
      </w:r>
      <w:r w:rsidRPr="00EF12A9">
        <w:rPr>
          <w:rFonts w:cs="Arial"/>
          <w:color w:val="000000"/>
          <w:lang w:val="ka-GE"/>
        </w:rPr>
        <w:t xml:space="preserve"> </w:t>
      </w:r>
      <w:r w:rsidRPr="00EF12A9">
        <w:rPr>
          <w:rFonts w:ascii="Helvetica" w:hAnsi="Helvetica" w:cs="Helvetica"/>
          <w:color w:val="000000"/>
          <w:lang w:val="ka-GE"/>
        </w:rPr>
        <w:t>შეფასება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0010693B" w:rsidRPr="00EF12A9">
        <w:rPr>
          <w:rFonts w:ascii="Helvetica" w:hAnsi="Helvetica" w:cs="Helvetica"/>
          <w:color w:val="000000"/>
          <w:lang w:val="ka-GE"/>
        </w:rPr>
        <w:t>მკუ</w:t>
      </w:r>
      <w:r w:rsidR="00914C5F" w:rsidRPr="00EF12A9">
        <w:rPr>
          <w:rFonts w:ascii="Helvetica" w:hAnsi="Helvetica" w:cs="Helvetica"/>
          <w:color w:val="000000"/>
          <w:lang w:val="ka-GE"/>
        </w:rPr>
        <w:t>რ</w:t>
      </w:r>
      <w:r w:rsidR="0010693B" w:rsidRPr="00EF12A9">
        <w:rPr>
          <w:rFonts w:ascii="Helvetica" w:hAnsi="Helvetica" w:cs="Helvetica"/>
          <w:color w:val="000000"/>
          <w:lang w:val="ka-GE"/>
        </w:rPr>
        <w:t>ნ</w:t>
      </w:r>
      <w:r w:rsidR="00914C5F" w:rsidRPr="00EF12A9">
        <w:rPr>
          <w:rFonts w:ascii="Helvetica" w:hAnsi="Helvetica" w:cs="Helvetica"/>
          <w:color w:val="000000"/>
          <w:lang w:val="ka-GE"/>
        </w:rPr>
        <w:t>ალობა</w:t>
      </w:r>
      <w:r w:rsidRPr="00EF12A9">
        <w:rPr>
          <w:rFonts w:cs="Arial"/>
          <w:color w:val="000000"/>
          <w:lang w:val="ka-GE"/>
        </w:rPr>
        <w:t xml:space="preserve">.  </w:t>
      </w:r>
      <w:r w:rsidRPr="00EF12A9">
        <w:rPr>
          <w:rFonts w:ascii="Helvetica" w:hAnsi="Helvetica" w:cs="Helvetica"/>
          <w:color w:val="000000"/>
          <w:lang w:val="ka-GE"/>
        </w:rPr>
        <w:t>თრომბოლიზისი</w:t>
      </w:r>
      <w:r w:rsidRPr="00EF12A9">
        <w:rPr>
          <w:rFonts w:cs="Arial"/>
          <w:color w:val="000000"/>
          <w:lang w:val="ka-GE"/>
        </w:rPr>
        <w:t xml:space="preserve">, </w:t>
      </w:r>
      <w:r w:rsidRPr="00EF12A9">
        <w:rPr>
          <w:rFonts w:ascii="Helvetica" w:hAnsi="Helvetica" w:cs="Helvetica"/>
          <w:color w:val="000000"/>
          <w:lang w:val="ka-GE"/>
        </w:rPr>
        <w:t>მიზნად</w:t>
      </w:r>
      <w:r w:rsidRPr="00EF12A9">
        <w:rPr>
          <w:rFonts w:cs="Arial"/>
          <w:color w:val="000000"/>
          <w:lang w:val="ka-GE"/>
        </w:rPr>
        <w:t xml:space="preserve"> </w:t>
      </w:r>
      <w:r w:rsidRPr="00EF12A9">
        <w:rPr>
          <w:rFonts w:ascii="Helvetica" w:hAnsi="Helvetica" w:cs="Helvetica"/>
          <w:color w:val="000000"/>
          <w:lang w:val="ka-GE"/>
        </w:rPr>
        <w:t>ისახავს</w:t>
      </w:r>
      <w:r w:rsidRPr="00EF12A9">
        <w:rPr>
          <w:rFonts w:cs="Arial"/>
          <w:color w:val="000000"/>
          <w:lang w:val="ka-GE"/>
        </w:rPr>
        <w:t xml:space="preserve"> </w:t>
      </w:r>
      <w:r w:rsidRPr="00EF12A9">
        <w:rPr>
          <w:rFonts w:ascii="Helvetica" w:hAnsi="Helvetica" w:cs="Helvetica"/>
          <w:color w:val="000000"/>
          <w:lang w:val="ka-GE"/>
        </w:rPr>
        <w:t>აღადგინოს</w:t>
      </w:r>
      <w:r w:rsidRPr="00EF12A9">
        <w:rPr>
          <w:rFonts w:cs="Arial"/>
          <w:color w:val="000000"/>
          <w:lang w:val="ka-GE"/>
        </w:rPr>
        <w:t xml:space="preserve"> </w:t>
      </w:r>
      <w:r w:rsidRPr="00EF12A9">
        <w:rPr>
          <w:rFonts w:ascii="Helvetica" w:hAnsi="Helvetica" w:cs="Helvetica"/>
          <w:color w:val="000000"/>
          <w:lang w:val="ka-GE"/>
        </w:rPr>
        <w:t>სისხლის</w:t>
      </w:r>
      <w:r w:rsidRPr="00EF12A9">
        <w:rPr>
          <w:rFonts w:cs="Arial"/>
          <w:color w:val="000000"/>
          <w:lang w:val="ka-GE"/>
        </w:rPr>
        <w:t xml:space="preserve"> </w:t>
      </w:r>
      <w:r w:rsidRPr="00EF12A9">
        <w:rPr>
          <w:rFonts w:ascii="Helvetica" w:hAnsi="Helvetica" w:cs="Helvetica"/>
          <w:color w:val="000000"/>
          <w:lang w:val="ka-GE"/>
        </w:rPr>
        <w:t>მიწოდება</w:t>
      </w:r>
      <w:r w:rsidRPr="00EF12A9">
        <w:rPr>
          <w:rFonts w:cs="Arial"/>
          <w:color w:val="000000"/>
          <w:lang w:val="ka-GE"/>
        </w:rPr>
        <w:t xml:space="preserve"> </w:t>
      </w:r>
      <w:r w:rsidRPr="00EF12A9">
        <w:rPr>
          <w:rFonts w:ascii="Helvetica" w:hAnsi="Helvetica" w:cs="Helvetica"/>
          <w:color w:val="000000"/>
          <w:lang w:val="ka-GE"/>
        </w:rPr>
        <w:t>ჰიპოქსიური</w:t>
      </w:r>
      <w:r w:rsidRPr="00EF12A9">
        <w:rPr>
          <w:rFonts w:cs="Arial"/>
          <w:color w:val="000000"/>
          <w:lang w:val="ka-GE"/>
        </w:rPr>
        <w:t xml:space="preserve"> </w:t>
      </w:r>
      <w:r w:rsidRPr="00EF12A9">
        <w:rPr>
          <w:rFonts w:ascii="Helvetica" w:hAnsi="Helvetica" w:cs="Helvetica"/>
          <w:color w:val="000000"/>
          <w:lang w:val="ka-GE"/>
        </w:rPr>
        <w:t>უჯრედებისთვის</w:t>
      </w:r>
      <w:r w:rsidRPr="00EF12A9">
        <w:rPr>
          <w:rFonts w:cs="Arial"/>
          <w:color w:val="000000"/>
          <w:lang w:val="ka-GE"/>
        </w:rPr>
        <w:t xml:space="preserve">, </w:t>
      </w:r>
      <w:r w:rsidRPr="00EF12A9">
        <w:rPr>
          <w:rFonts w:ascii="Helvetica" w:hAnsi="Helvetica" w:cs="Helvetica"/>
          <w:color w:val="000000"/>
          <w:lang w:val="ka-GE"/>
        </w:rPr>
        <w:t>რათა</w:t>
      </w:r>
      <w:r w:rsidRPr="00EF12A9">
        <w:rPr>
          <w:rFonts w:cs="Arial"/>
          <w:color w:val="000000"/>
          <w:lang w:val="ka-GE"/>
        </w:rPr>
        <w:t xml:space="preserve"> </w:t>
      </w:r>
      <w:r w:rsidRPr="00EF12A9">
        <w:rPr>
          <w:rFonts w:ascii="Helvetica" w:hAnsi="Helvetica" w:cs="Helvetica"/>
          <w:color w:val="000000"/>
          <w:lang w:val="ka-GE"/>
        </w:rPr>
        <w:t>არ</w:t>
      </w:r>
      <w:r w:rsidRPr="00EF12A9">
        <w:rPr>
          <w:rFonts w:cs="Arial"/>
          <w:color w:val="000000"/>
          <w:lang w:val="ka-GE"/>
        </w:rPr>
        <w:t xml:space="preserve"> </w:t>
      </w:r>
      <w:r w:rsidRPr="00EF12A9">
        <w:rPr>
          <w:rFonts w:ascii="Helvetica" w:hAnsi="Helvetica" w:cs="Helvetica"/>
          <w:color w:val="000000"/>
          <w:lang w:val="ka-GE"/>
        </w:rPr>
        <w:t>მოხდეს</w:t>
      </w:r>
      <w:r w:rsidRPr="00EF12A9">
        <w:rPr>
          <w:rFonts w:cs="Arial"/>
          <w:color w:val="000000"/>
          <w:lang w:val="ka-GE"/>
        </w:rPr>
        <w:t xml:space="preserve"> </w:t>
      </w:r>
      <w:r w:rsidRPr="00EF12A9">
        <w:rPr>
          <w:rFonts w:ascii="Helvetica" w:hAnsi="Helvetica" w:cs="Helvetica"/>
          <w:color w:val="000000"/>
          <w:lang w:val="ka-GE"/>
        </w:rPr>
        <w:t>მათი</w:t>
      </w:r>
      <w:r w:rsidRPr="00EF12A9">
        <w:rPr>
          <w:rFonts w:cs="Arial"/>
          <w:color w:val="000000"/>
          <w:lang w:val="ka-GE"/>
        </w:rPr>
        <w:t xml:space="preserve"> </w:t>
      </w:r>
      <w:r w:rsidRPr="00EF12A9">
        <w:rPr>
          <w:rFonts w:ascii="Helvetica" w:hAnsi="Helvetica" w:cs="Helvetica"/>
          <w:color w:val="000000"/>
          <w:lang w:val="ka-GE"/>
        </w:rPr>
        <w:t>შეუქცევადი</w:t>
      </w:r>
      <w:r w:rsidRPr="00EF12A9">
        <w:rPr>
          <w:rFonts w:cs="Arial"/>
          <w:color w:val="000000"/>
          <w:lang w:val="ka-GE"/>
        </w:rPr>
        <w:t xml:space="preserve"> </w:t>
      </w:r>
      <w:r w:rsidRPr="00EF12A9">
        <w:rPr>
          <w:rFonts w:ascii="Helvetica" w:hAnsi="Helvetica" w:cs="Helvetica"/>
          <w:color w:val="000000"/>
          <w:lang w:val="ka-GE"/>
        </w:rPr>
        <w:t>დაზიანება</w:t>
      </w:r>
      <w:r w:rsidRPr="00EF12A9">
        <w:rPr>
          <w:rFonts w:cs="Arial"/>
          <w:color w:val="000000"/>
          <w:lang w:val="ka-GE"/>
        </w:rPr>
        <w:t xml:space="preserve">. </w:t>
      </w:r>
      <w:r w:rsidRPr="00EF12A9">
        <w:rPr>
          <w:rFonts w:ascii="Helvetica" w:hAnsi="Helvetica" w:cs="Helvetica"/>
          <w:color w:val="000000"/>
          <w:lang w:val="ka-GE"/>
        </w:rPr>
        <w:t>თრომბის</w:t>
      </w:r>
      <w:r w:rsidRPr="00EF12A9">
        <w:rPr>
          <w:rFonts w:cs="Arial"/>
          <w:color w:val="000000"/>
          <w:lang w:val="ka-GE"/>
        </w:rPr>
        <w:t xml:space="preserve"> </w:t>
      </w:r>
      <w:r w:rsidRPr="00EF12A9">
        <w:rPr>
          <w:rFonts w:ascii="Helvetica" w:hAnsi="Helvetica" w:cs="Helvetica"/>
          <w:color w:val="000000"/>
          <w:lang w:val="ka-GE"/>
        </w:rPr>
        <w:t>მექანიკური</w:t>
      </w:r>
      <w:r w:rsidRPr="00EF12A9">
        <w:rPr>
          <w:rFonts w:cs="Arial"/>
          <w:color w:val="000000"/>
          <w:lang w:val="ka-GE"/>
        </w:rPr>
        <w:t xml:space="preserve"> </w:t>
      </w:r>
      <w:r w:rsidRPr="00EF12A9">
        <w:rPr>
          <w:rFonts w:ascii="Helvetica" w:hAnsi="Helvetica" w:cs="Helvetica"/>
          <w:color w:val="000000"/>
          <w:lang w:val="ka-GE"/>
        </w:rPr>
        <w:t>მოცილება</w:t>
      </w:r>
      <w:r w:rsidRPr="00EF12A9">
        <w:rPr>
          <w:rFonts w:cs="Arial"/>
          <w:color w:val="000000"/>
          <w:lang w:val="ka-GE"/>
        </w:rPr>
        <w:t xml:space="preserve"> - </w:t>
      </w:r>
      <w:r w:rsidRPr="00EF12A9">
        <w:rPr>
          <w:rFonts w:ascii="Helvetica" w:hAnsi="Helvetica" w:cs="Helvetica"/>
          <w:color w:val="000000"/>
          <w:lang w:val="ka-GE"/>
        </w:rPr>
        <w:t>თრომბექტომია</w:t>
      </w:r>
      <w:r w:rsidRPr="00EF12A9">
        <w:rPr>
          <w:rFonts w:cs="Arial"/>
          <w:color w:val="000000"/>
          <w:lang w:val="ka-GE"/>
        </w:rPr>
        <w:t xml:space="preserve">, </w:t>
      </w:r>
      <w:r w:rsidRPr="00EF12A9">
        <w:rPr>
          <w:rFonts w:ascii="Helvetica" w:hAnsi="Helvetica" w:cs="Helvetica"/>
          <w:color w:val="000000"/>
          <w:lang w:val="ka-GE"/>
        </w:rPr>
        <w:t>მწვავე</w:t>
      </w:r>
      <w:r w:rsidRPr="00EF12A9">
        <w:rPr>
          <w:rFonts w:cs="Arial"/>
          <w:color w:val="000000"/>
          <w:lang w:val="ka-GE"/>
        </w:rPr>
        <w:t xml:space="preserve"> </w:t>
      </w:r>
      <w:r w:rsidRPr="00EF12A9">
        <w:rPr>
          <w:rFonts w:ascii="Helvetica" w:hAnsi="Helvetica" w:cs="Helvetica"/>
          <w:color w:val="000000"/>
          <w:lang w:val="ka-GE"/>
        </w:rPr>
        <w:t>იშემიური</w:t>
      </w:r>
      <w:r w:rsidRPr="00EF12A9">
        <w:rPr>
          <w:rFonts w:cs="Arial"/>
          <w:color w:val="000000"/>
          <w:lang w:val="ka-GE"/>
        </w:rPr>
        <w:t xml:space="preserve"> </w:t>
      </w:r>
      <w:r w:rsidRPr="00EF12A9">
        <w:rPr>
          <w:rFonts w:ascii="Helvetica" w:hAnsi="Helvetica" w:cs="Helvetica"/>
          <w:color w:val="000000"/>
          <w:lang w:val="ka-GE"/>
        </w:rPr>
        <w:t>ინსულტის</w:t>
      </w:r>
      <w:r w:rsidRPr="00EF12A9">
        <w:rPr>
          <w:rFonts w:cs="Arial"/>
          <w:color w:val="000000"/>
          <w:lang w:val="ka-GE"/>
        </w:rPr>
        <w:t xml:space="preserve"> </w:t>
      </w:r>
      <w:r w:rsidRPr="00EF12A9">
        <w:rPr>
          <w:rFonts w:ascii="Helvetica" w:hAnsi="Helvetica" w:cs="Helvetica"/>
          <w:color w:val="000000"/>
          <w:lang w:val="ka-GE"/>
        </w:rPr>
        <w:t>დროს</w:t>
      </w:r>
      <w:r w:rsidRPr="00EF12A9">
        <w:rPr>
          <w:rFonts w:cs="Arial"/>
          <w:color w:val="000000"/>
          <w:lang w:val="ka-GE"/>
        </w:rPr>
        <w:t xml:space="preserve"> </w:t>
      </w:r>
      <w:r w:rsidRPr="00EF12A9">
        <w:rPr>
          <w:rFonts w:ascii="Helvetica" w:hAnsi="Helvetica" w:cs="Helvetica"/>
          <w:color w:val="000000"/>
          <w:lang w:val="ka-GE"/>
        </w:rPr>
        <w:t>მიზნად</w:t>
      </w:r>
      <w:r w:rsidRPr="00EF12A9">
        <w:rPr>
          <w:rFonts w:cs="Arial"/>
          <w:color w:val="000000"/>
          <w:lang w:val="ka-GE"/>
        </w:rPr>
        <w:t xml:space="preserve"> </w:t>
      </w:r>
      <w:r w:rsidRPr="00EF12A9">
        <w:rPr>
          <w:rFonts w:ascii="Helvetica" w:hAnsi="Helvetica" w:cs="Helvetica"/>
          <w:color w:val="000000"/>
          <w:lang w:val="ka-GE"/>
        </w:rPr>
        <w:t>ისახავს</w:t>
      </w:r>
      <w:r w:rsidRPr="00EF12A9">
        <w:rPr>
          <w:rFonts w:cs="Arial"/>
          <w:color w:val="000000"/>
          <w:lang w:val="ka-GE"/>
        </w:rPr>
        <w:t xml:space="preserve"> </w:t>
      </w:r>
      <w:r w:rsidRPr="00EF12A9">
        <w:rPr>
          <w:rFonts w:ascii="Helvetica" w:hAnsi="Helvetica" w:cs="Helvetica"/>
          <w:color w:val="000000"/>
          <w:lang w:val="ka-GE"/>
        </w:rPr>
        <w:t>მაობსტრუქცირებელი</w:t>
      </w:r>
      <w:r w:rsidRPr="00EF12A9">
        <w:rPr>
          <w:rFonts w:cs="Arial"/>
          <w:color w:val="000000"/>
          <w:lang w:val="ka-GE"/>
        </w:rPr>
        <w:t xml:space="preserve"> </w:t>
      </w:r>
      <w:r w:rsidRPr="00EF12A9">
        <w:rPr>
          <w:rFonts w:ascii="Helvetica" w:hAnsi="Helvetica" w:cs="Helvetica"/>
          <w:color w:val="000000"/>
          <w:lang w:val="ka-GE"/>
        </w:rPr>
        <w:t>სისხლის</w:t>
      </w:r>
      <w:r w:rsidRPr="00EF12A9">
        <w:rPr>
          <w:rFonts w:cs="Arial"/>
          <w:color w:val="000000"/>
          <w:lang w:val="ka-GE"/>
        </w:rPr>
        <w:t xml:space="preserve"> </w:t>
      </w:r>
      <w:r w:rsidRPr="00EF12A9">
        <w:rPr>
          <w:rFonts w:ascii="Helvetica" w:hAnsi="Helvetica" w:cs="Helvetica"/>
          <w:color w:val="000000"/>
          <w:lang w:val="ka-GE"/>
        </w:rPr>
        <w:t>შენადედის</w:t>
      </w:r>
      <w:r w:rsidRPr="00EF12A9">
        <w:rPr>
          <w:rFonts w:cs="Arial"/>
          <w:color w:val="000000"/>
          <w:lang w:val="ka-GE"/>
        </w:rPr>
        <w:t xml:space="preserve"> </w:t>
      </w:r>
      <w:r w:rsidRPr="00EF12A9">
        <w:rPr>
          <w:rFonts w:ascii="Helvetica" w:hAnsi="Helvetica" w:cs="Helvetica"/>
          <w:color w:val="000000"/>
          <w:lang w:val="ka-GE"/>
        </w:rPr>
        <w:t>ან</w:t>
      </w:r>
      <w:r w:rsidRPr="00EF12A9">
        <w:rPr>
          <w:rFonts w:cs="Arial"/>
          <w:color w:val="000000"/>
          <w:lang w:val="ka-GE"/>
        </w:rPr>
        <w:t xml:space="preserve"> </w:t>
      </w:r>
      <w:r w:rsidRPr="00EF12A9">
        <w:rPr>
          <w:rFonts w:ascii="Helvetica" w:hAnsi="Helvetica" w:cs="Helvetica"/>
          <w:color w:val="000000"/>
          <w:lang w:val="ka-GE"/>
        </w:rPr>
        <w:t>სხვა</w:t>
      </w:r>
      <w:r w:rsidRPr="00EF12A9">
        <w:rPr>
          <w:rFonts w:cs="Arial"/>
          <w:color w:val="000000"/>
          <w:lang w:val="ka-GE"/>
        </w:rPr>
        <w:t xml:space="preserve"> </w:t>
      </w:r>
      <w:r w:rsidRPr="00EF12A9">
        <w:rPr>
          <w:rFonts w:ascii="Helvetica" w:hAnsi="Helvetica" w:cs="Helvetica"/>
          <w:color w:val="000000"/>
          <w:lang w:val="ka-GE"/>
        </w:rPr>
        <w:t>მასალის</w:t>
      </w:r>
      <w:r w:rsidRPr="00EF12A9">
        <w:rPr>
          <w:rFonts w:cs="Arial"/>
          <w:color w:val="000000"/>
          <w:lang w:val="ka-GE"/>
        </w:rPr>
        <w:t xml:space="preserve"> </w:t>
      </w:r>
      <w:r w:rsidRPr="00EF12A9">
        <w:rPr>
          <w:rFonts w:ascii="Helvetica" w:hAnsi="Helvetica" w:cs="Helvetica"/>
          <w:color w:val="000000"/>
          <w:lang w:val="ka-GE"/>
        </w:rPr>
        <w:t>ამოღებას</w:t>
      </w:r>
      <w:r w:rsidRPr="00EF12A9">
        <w:rPr>
          <w:rFonts w:cs="Arial"/>
          <w:color w:val="000000"/>
          <w:lang w:val="ka-GE"/>
        </w:rPr>
        <w:t xml:space="preserve"> </w:t>
      </w:r>
      <w:r w:rsidRPr="00EF12A9">
        <w:rPr>
          <w:rFonts w:ascii="Helvetica" w:hAnsi="Helvetica" w:cs="Helvetica"/>
          <w:color w:val="000000"/>
          <w:lang w:val="ka-GE"/>
        </w:rPr>
        <w:t>თავის</w:t>
      </w:r>
      <w:r w:rsidRPr="00EF12A9">
        <w:rPr>
          <w:rFonts w:cs="Arial"/>
          <w:color w:val="000000"/>
          <w:lang w:val="ka-GE"/>
        </w:rPr>
        <w:t xml:space="preserve"> </w:t>
      </w:r>
      <w:r w:rsidRPr="00EF12A9">
        <w:rPr>
          <w:rFonts w:ascii="Helvetica" w:hAnsi="Helvetica" w:cs="Helvetica"/>
          <w:color w:val="000000"/>
          <w:lang w:val="ka-GE"/>
        </w:rPr>
        <w:t>ტვინის</w:t>
      </w:r>
      <w:r w:rsidRPr="00EF12A9">
        <w:rPr>
          <w:rFonts w:cs="Arial"/>
          <w:color w:val="000000"/>
          <w:lang w:val="ka-GE"/>
        </w:rPr>
        <w:t xml:space="preserve"> </w:t>
      </w:r>
      <w:r w:rsidRPr="00EF12A9">
        <w:rPr>
          <w:rFonts w:ascii="Helvetica" w:hAnsi="Helvetica" w:cs="Helvetica"/>
          <w:color w:val="000000"/>
          <w:lang w:val="ka-GE"/>
        </w:rPr>
        <w:t>არტერიებიდან</w:t>
      </w:r>
      <w:r w:rsidRPr="00EF12A9">
        <w:rPr>
          <w:rFonts w:cs="Arial"/>
          <w:color w:val="000000"/>
          <w:lang w:val="ka-GE"/>
        </w:rPr>
        <w:t xml:space="preserve">, </w:t>
      </w:r>
      <w:r w:rsidRPr="00EF12A9">
        <w:rPr>
          <w:rFonts w:ascii="Helvetica" w:hAnsi="Helvetica" w:cs="Helvetica"/>
          <w:color w:val="000000"/>
          <w:lang w:val="ka-GE"/>
        </w:rPr>
        <w:t>რათა</w:t>
      </w:r>
      <w:r w:rsidRPr="00EF12A9">
        <w:rPr>
          <w:rFonts w:cs="Arial"/>
          <w:color w:val="000000"/>
          <w:lang w:val="ka-GE"/>
        </w:rPr>
        <w:t xml:space="preserve"> </w:t>
      </w:r>
      <w:r w:rsidRPr="00EF12A9">
        <w:rPr>
          <w:rFonts w:ascii="Helvetica" w:hAnsi="Helvetica" w:cs="Helvetica"/>
          <w:color w:val="000000"/>
          <w:lang w:val="ka-GE"/>
        </w:rPr>
        <w:t>აღდგეს</w:t>
      </w:r>
      <w:r w:rsidRPr="00EF12A9">
        <w:rPr>
          <w:rFonts w:cs="Arial"/>
          <w:color w:val="000000"/>
          <w:lang w:val="ka-GE"/>
        </w:rPr>
        <w:t xml:space="preserve"> </w:t>
      </w:r>
      <w:r w:rsidRPr="00EF12A9">
        <w:rPr>
          <w:rFonts w:ascii="Helvetica" w:hAnsi="Helvetica" w:cs="Helvetica"/>
          <w:color w:val="000000"/>
          <w:lang w:val="ka-GE"/>
        </w:rPr>
        <w:t>სისხლის</w:t>
      </w:r>
      <w:r w:rsidRPr="00EF12A9">
        <w:rPr>
          <w:rFonts w:cs="Arial"/>
          <w:color w:val="000000"/>
          <w:lang w:val="ka-GE"/>
        </w:rPr>
        <w:t xml:space="preserve"> </w:t>
      </w:r>
      <w:r w:rsidRPr="00EF12A9">
        <w:rPr>
          <w:rFonts w:ascii="Helvetica" w:hAnsi="Helvetica" w:cs="Helvetica"/>
          <w:color w:val="000000"/>
          <w:lang w:val="ka-GE"/>
        </w:rPr>
        <w:t>მიმოქცევა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მინიმუმამდე</w:t>
      </w:r>
      <w:r w:rsidRPr="00EF12A9">
        <w:rPr>
          <w:rFonts w:cs="Arial"/>
          <w:color w:val="000000"/>
          <w:lang w:val="ka-GE"/>
        </w:rPr>
        <w:t xml:space="preserve"> </w:t>
      </w:r>
      <w:r w:rsidRPr="00EF12A9">
        <w:rPr>
          <w:rFonts w:ascii="Helvetica" w:hAnsi="Helvetica" w:cs="Helvetica"/>
          <w:color w:val="000000"/>
          <w:lang w:val="ka-GE"/>
        </w:rPr>
        <w:t>შემცირდეს</w:t>
      </w:r>
      <w:r w:rsidRPr="00EF12A9">
        <w:rPr>
          <w:rFonts w:cs="Arial"/>
          <w:color w:val="000000"/>
          <w:lang w:val="ka-GE"/>
        </w:rPr>
        <w:t xml:space="preserve"> </w:t>
      </w:r>
      <w:r w:rsidRPr="00EF12A9">
        <w:rPr>
          <w:rFonts w:ascii="Helvetica" w:hAnsi="Helvetica" w:cs="Helvetica"/>
          <w:color w:val="000000"/>
          <w:lang w:val="ka-GE"/>
        </w:rPr>
        <w:t>ტვინის</w:t>
      </w:r>
      <w:r w:rsidRPr="00EF12A9">
        <w:rPr>
          <w:rFonts w:cs="Arial"/>
          <w:color w:val="000000"/>
          <w:lang w:val="ka-GE"/>
        </w:rPr>
        <w:t xml:space="preserve"> </w:t>
      </w:r>
      <w:r w:rsidRPr="00EF12A9">
        <w:rPr>
          <w:rFonts w:ascii="Helvetica" w:hAnsi="Helvetica" w:cs="Helvetica"/>
          <w:color w:val="000000"/>
          <w:lang w:val="ka-GE"/>
        </w:rPr>
        <w:t>ქსოვილის</w:t>
      </w:r>
      <w:r w:rsidRPr="00EF12A9">
        <w:rPr>
          <w:rFonts w:cs="Arial"/>
          <w:color w:val="000000"/>
          <w:lang w:val="ka-GE"/>
        </w:rPr>
        <w:t xml:space="preserve"> </w:t>
      </w:r>
      <w:r w:rsidRPr="00EF12A9">
        <w:rPr>
          <w:rFonts w:ascii="Helvetica" w:hAnsi="Helvetica" w:cs="Helvetica"/>
          <w:color w:val="000000"/>
          <w:lang w:val="ka-GE"/>
        </w:rPr>
        <w:t>დაზიანება</w:t>
      </w:r>
      <w:r w:rsidRPr="00EF12A9">
        <w:rPr>
          <w:rFonts w:cs="Arial"/>
          <w:color w:val="000000"/>
          <w:lang w:val="ka-GE"/>
        </w:rPr>
        <w:t xml:space="preserve">. </w:t>
      </w:r>
      <w:r w:rsidRPr="00EF12A9">
        <w:rPr>
          <w:rFonts w:ascii="Helvetica" w:hAnsi="Helvetica" w:cs="Helvetica"/>
          <w:color w:val="000000"/>
          <w:lang w:val="ka-GE"/>
        </w:rPr>
        <w:t>თრომბის</w:t>
      </w:r>
      <w:r w:rsidRPr="00EF12A9">
        <w:rPr>
          <w:rFonts w:cs="Arial"/>
          <w:color w:val="000000"/>
          <w:lang w:val="ka-GE"/>
        </w:rPr>
        <w:t xml:space="preserve"> </w:t>
      </w:r>
      <w:r w:rsidRPr="00EF12A9">
        <w:rPr>
          <w:rFonts w:ascii="Helvetica" w:hAnsi="Helvetica" w:cs="Helvetica"/>
          <w:color w:val="000000"/>
          <w:lang w:val="ka-GE"/>
        </w:rPr>
        <w:t>მექანიკური</w:t>
      </w:r>
      <w:r w:rsidRPr="00EF12A9">
        <w:rPr>
          <w:rFonts w:cs="Arial"/>
          <w:color w:val="000000"/>
          <w:lang w:val="ka-GE"/>
        </w:rPr>
        <w:t xml:space="preserve"> </w:t>
      </w:r>
      <w:r w:rsidRPr="00EF12A9">
        <w:rPr>
          <w:rFonts w:ascii="Helvetica" w:hAnsi="Helvetica" w:cs="Helvetica"/>
          <w:color w:val="000000"/>
          <w:lang w:val="ka-GE"/>
        </w:rPr>
        <w:t>მოცილება</w:t>
      </w:r>
      <w:r w:rsidRPr="00EF12A9">
        <w:rPr>
          <w:rFonts w:cs="Arial"/>
          <w:color w:val="000000"/>
          <w:lang w:val="ka-GE"/>
        </w:rPr>
        <w:t xml:space="preserve"> </w:t>
      </w:r>
      <w:r w:rsidRPr="00EF12A9">
        <w:rPr>
          <w:rFonts w:ascii="Helvetica" w:hAnsi="Helvetica" w:cs="Helvetica"/>
          <w:color w:val="000000"/>
          <w:lang w:val="ka-GE"/>
        </w:rPr>
        <w:t>მწვავე</w:t>
      </w:r>
      <w:r w:rsidRPr="00EF12A9">
        <w:rPr>
          <w:rFonts w:cs="Arial"/>
          <w:color w:val="000000"/>
          <w:lang w:val="ka-GE"/>
        </w:rPr>
        <w:t xml:space="preserve"> </w:t>
      </w:r>
      <w:r w:rsidRPr="00EF12A9">
        <w:rPr>
          <w:rFonts w:ascii="Helvetica" w:hAnsi="Helvetica" w:cs="Helvetica"/>
          <w:color w:val="000000"/>
          <w:lang w:val="ka-GE"/>
        </w:rPr>
        <w:t>იშემიური</w:t>
      </w:r>
      <w:r w:rsidRPr="00EF12A9">
        <w:rPr>
          <w:rFonts w:cs="Arial"/>
          <w:color w:val="000000"/>
          <w:lang w:val="ka-GE"/>
        </w:rPr>
        <w:t xml:space="preserve"> </w:t>
      </w:r>
      <w:r w:rsidRPr="00EF12A9">
        <w:rPr>
          <w:rFonts w:ascii="Helvetica" w:hAnsi="Helvetica" w:cs="Helvetica"/>
          <w:color w:val="000000"/>
          <w:lang w:val="ka-GE"/>
        </w:rPr>
        <w:t>ინსულტის</w:t>
      </w:r>
      <w:r w:rsidRPr="00EF12A9">
        <w:rPr>
          <w:rFonts w:cs="Arial"/>
          <w:color w:val="000000"/>
          <w:lang w:val="ka-GE"/>
        </w:rPr>
        <w:t xml:space="preserve"> </w:t>
      </w:r>
      <w:r w:rsidRPr="00EF12A9">
        <w:rPr>
          <w:rFonts w:ascii="Helvetica" w:hAnsi="Helvetica" w:cs="Helvetica"/>
          <w:color w:val="000000"/>
          <w:lang w:val="ka-GE"/>
        </w:rPr>
        <w:t>სამკურნალოდ</w:t>
      </w:r>
      <w:r w:rsidRPr="00EF12A9">
        <w:rPr>
          <w:rFonts w:cs="Arial"/>
          <w:color w:val="000000"/>
          <w:lang w:val="ka-GE"/>
        </w:rPr>
        <w:t xml:space="preserve"> </w:t>
      </w:r>
      <w:r w:rsidRPr="00EF12A9">
        <w:rPr>
          <w:rFonts w:ascii="Helvetica" w:hAnsi="Helvetica" w:cs="Helvetica"/>
          <w:color w:val="000000"/>
          <w:lang w:val="ka-GE"/>
        </w:rPr>
        <w:t>ტარდება</w:t>
      </w:r>
      <w:r w:rsidRPr="00EF12A9">
        <w:rPr>
          <w:rFonts w:cs="Arial"/>
          <w:color w:val="000000"/>
          <w:lang w:val="ka-GE"/>
        </w:rPr>
        <w:t xml:space="preserve"> </w:t>
      </w:r>
      <w:r w:rsidRPr="00EF12A9">
        <w:rPr>
          <w:rFonts w:ascii="Helvetica" w:hAnsi="Helvetica" w:cs="Helvetica"/>
          <w:color w:val="000000"/>
          <w:lang w:val="ka-GE"/>
        </w:rPr>
        <w:t>თავის</w:t>
      </w:r>
      <w:r w:rsidRPr="00EF12A9">
        <w:rPr>
          <w:rFonts w:cs="Arial"/>
          <w:color w:val="000000"/>
          <w:lang w:val="ka-GE"/>
        </w:rPr>
        <w:t xml:space="preserve"> </w:t>
      </w:r>
      <w:r w:rsidRPr="00EF12A9">
        <w:rPr>
          <w:rFonts w:ascii="Helvetica" w:hAnsi="Helvetica" w:cs="Helvetica"/>
          <w:color w:val="000000"/>
          <w:lang w:val="ka-GE"/>
        </w:rPr>
        <w:t>ტვინის</w:t>
      </w:r>
      <w:r w:rsidRPr="00EF12A9">
        <w:rPr>
          <w:rFonts w:cs="Arial"/>
          <w:color w:val="000000"/>
          <w:lang w:val="ka-GE"/>
        </w:rPr>
        <w:t xml:space="preserve"> </w:t>
      </w:r>
      <w:r w:rsidRPr="00EF12A9">
        <w:rPr>
          <w:rFonts w:ascii="Helvetica" w:hAnsi="Helvetica" w:cs="Helvetica"/>
          <w:color w:val="000000"/>
          <w:lang w:val="ka-GE"/>
        </w:rPr>
        <w:t>მაგისტრალური</w:t>
      </w:r>
      <w:r w:rsidRPr="00EF12A9">
        <w:rPr>
          <w:rFonts w:cs="Arial"/>
          <w:color w:val="000000"/>
          <w:lang w:val="ka-GE"/>
        </w:rPr>
        <w:t xml:space="preserve"> </w:t>
      </w:r>
      <w:r w:rsidRPr="00EF12A9">
        <w:rPr>
          <w:rFonts w:ascii="Helvetica" w:hAnsi="Helvetica" w:cs="Helvetica"/>
          <w:color w:val="000000"/>
          <w:lang w:val="ka-GE"/>
        </w:rPr>
        <w:t>არტერიის</w:t>
      </w:r>
      <w:r w:rsidRPr="00EF12A9">
        <w:rPr>
          <w:rFonts w:cs="Arial"/>
          <w:color w:val="000000"/>
          <w:lang w:val="ka-GE"/>
        </w:rPr>
        <w:t xml:space="preserve"> </w:t>
      </w:r>
      <w:r w:rsidRPr="00EF12A9">
        <w:rPr>
          <w:rFonts w:ascii="Helvetica" w:hAnsi="Helvetica" w:cs="Helvetica"/>
          <w:color w:val="000000"/>
          <w:lang w:val="ka-GE"/>
        </w:rPr>
        <w:t>დახშობით</w:t>
      </w:r>
      <w:r w:rsidRPr="00EF12A9">
        <w:rPr>
          <w:rFonts w:cs="Arial"/>
          <w:color w:val="000000"/>
          <w:lang w:val="ka-GE"/>
        </w:rPr>
        <w:t xml:space="preserve"> </w:t>
      </w:r>
      <w:r w:rsidRPr="00EF12A9">
        <w:rPr>
          <w:rFonts w:ascii="Helvetica" w:hAnsi="Helvetica" w:cs="Helvetica"/>
          <w:color w:val="000000"/>
          <w:lang w:val="ka-GE"/>
        </w:rPr>
        <w:t>გამოწვეული</w:t>
      </w:r>
      <w:r w:rsidRPr="00EF12A9">
        <w:rPr>
          <w:rFonts w:cs="Arial"/>
          <w:color w:val="000000"/>
          <w:lang w:val="ka-GE"/>
        </w:rPr>
        <w:t xml:space="preserve"> </w:t>
      </w:r>
      <w:r w:rsidRPr="00EF12A9">
        <w:rPr>
          <w:rFonts w:ascii="Helvetica" w:hAnsi="Helvetica" w:cs="Helvetica"/>
          <w:color w:val="000000"/>
          <w:lang w:val="ka-GE"/>
        </w:rPr>
        <w:t>ინსულტის</w:t>
      </w:r>
      <w:r w:rsidRPr="00EF12A9">
        <w:rPr>
          <w:rFonts w:cs="Arial"/>
          <w:color w:val="000000"/>
          <w:lang w:val="ka-GE"/>
        </w:rPr>
        <w:t xml:space="preserve"> </w:t>
      </w:r>
      <w:r w:rsidRPr="00EF12A9">
        <w:rPr>
          <w:rFonts w:ascii="Helvetica" w:hAnsi="Helvetica" w:cs="Helvetica"/>
          <w:color w:val="000000"/>
          <w:lang w:val="ka-GE"/>
        </w:rPr>
        <w:t>დროს</w:t>
      </w:r>
      <w:r w:rsidRPr="00EF12A9">
        <w:rPr>
          <w:rFonts w:cs="Arial"/>
          <w:color w:val="000000"/>
          <w:lang w:val="ka-GE"/>
        </w:rPr>
        <w:t xml:space="preserve">. </w:t>
      </w:r>
      <w:r w:rsidRPr="00EF12A9">
        <w:rPr>
          <w:rFonts w:ascii="Helvetica" w:hAnsi="Helvetica" w:cs="Helvetica"/>
          <w:color w:val="000000"/>
          <w:lang w:val="ka-GE"/>
        </w:rPr>
        <w:t>თრომბექტომიამდე</w:t>
      </w:r>
      <w:r w:rsidRPr="00EF12A9">
        <w:rPr>
          <w:rFonts w:cs="Arial"/>
          <w:color w:val="000000"/>
          <w:lang w:val="ka-GE"/>
        </w:rPr>
        <w:t xml:space="preserve"> </w:t>
      </w:r>
      <w:r w:rsidRPr="00EF12A9">
        <w:rPr>
          <w:rFonts w:ascii="Helvetica" w:hAnsi="Helvetica" w:cs="Helvetica"/>
          <w:color w:val="000000"/>
          <w:lang w:val="ka-GE"/>
        </w:rPr>
        <w:t>პაციენტებს</w:t>
      </w:r>
      <w:r w:rsidRPr="00EF12A9">
        <w:rPr>
          <w:rFonts w:cs="Arial"/>
          <w:color w:val="000000"/>
          <w:lang w:val="ka-GE"/>
        </w:rPr>
        <w:t xml:space="preserve"> </w:t>
      </w:r>
      <w:r w:rsidRPr="00EF12A9">
        <w:rPr>
          <w:rFonts w:ascii="Helvetica" w:hAnsi="Helvetica" w:cs="Helvetica"/>
          <w:color w:val="000000"/>
          <w:lang w:val="ka-GE"/>
        </w:rPr>
        <w:t>უნდა</w:t>
      </w:r>
      <w:r w:rsidRPr="00EF12A9">
        <w:rPr>
          <w:rFonts w:cs="Arial"/>
          <w:color w:val="000000"/>
          <w:lang w:val="ka-GE"/>
        </w:rPr>
        <w:t xml:space="preserve"> </w:t>
      </w:r>
      <w:r w:rsidRPr="00EF12A9">
        <w:rPr>
          <w:rFonts w:ascii="Helvetica" w:hAnsi="Helvetica" w:cs="Helvetica"/>
          <w:color w:val="000000"/>
          <w:lang w:val="ka-GE"/>
        </w:rPr>
        <w:t>ჩაუტარდეთ</w:t>
      </w:r>
      <w:r w:rsidRPr="00EF12A9">
        <w:rPr>
          <w:rFonts w:cs="Arial"/>
          <w:color w:val="000000"/>
          <w:lang w:val="ka-GE"/>
        </w:rPr>
        <w:t xml:space="preserve"> CT </w:t>
      </w:r>
      <w:r w:rsidRPr="00EF12A9">
        <w:rPr>
          <w:rFonts w:ascii="Helvetica" w:hAnsi="Helvetica" w:cs="Helvetica"/>
          <w:color w:val="000000"/>
          <w:lang w:val="ka-GE"/>
        </w:rPr>
        <w:t>სკანირება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CT </w:t>
      </w:r>
      <w:r w:rsidRPr="00EF12A9">
        <w:rPr>
          <w:rFonts w:ascii="Helvetica" w:hAnsi="Helvetica" w:cs="Helvetica"/>
          <w:color w:val="000000"/>
          <w:lang w:val="ka-GE"/>
        </w:rPr>
        <w:t>ან</w:t>
      </w:r>
      <w:r w:rsidRPr="00EF12A9">
        <w:rPr>
          <w:rFonts w:cs="Arial"/>
          <w:color w:val="000000"/>
          <w:lang w:val="ka-GE"/>
        </w:rPr>
        <w:t xml:space="preserve"> MR–</w:t>
      </w:r>
      <w:r w:rsidRPr="00EF12A9">
        <w:rPr>
          <w:rFonts w:ascii="Helvetica" w:hAnsi="Helvetica" w:cs="Helvetica"/>
          <w:color w:val="000000"/>
          <w:lang w:val="ka-GE"/>
        </w:rPr>
        <w:t>ანგიოგრაფია</w:t>
      </w:r>
      <w:r w:rsidRPr="00EF12A9">
        <w:rPr>
          <w:rFonts w:cs="Arial"/>
          <w:color w:val="000000"/>
          <w:lang w:val="ka-GE"/>
        </w:rPr>
        <w:t xml:space="preserve">, </w:t>
      </w:r>
      <w:r w:rsidRPr="00EF12A9">
        <w:rPr>
          <w:rFonts w:ascii="Helvetica" w:hAnsi="Helvetica" w:cs="Helvetica"/>
          <w:color w:val="000000"/>
          <w:lang w:val="ka-GE"/>
        </w:rPr>
        <w:t>რათა</w:t>
      </w:r>
      <w:r w:rsidRPr="00EF12A9">
        <w:rPr>
          <w:rFonts w:cs="Arial"/>
          <w:color w:val="000000"/>
          <w:lang w:val="ka-GE"/>
        </w:rPr>
        <w:t xml:space="preserve"> </w:t>
      </w:r>
      <w:r w:rsidRPr="00EF12A9">
        <w:rPr>
          <w:rFonts w:ascii="Helvetica" w:hAnsi="Helvetica" w:cs="Helvetica"/>
          <w:color w:val="000000"/>
          <w:lang w:val="ka-GE"/>
        </w:rPr>
        <w:t>დადასტურდეს</w:t>
      </w:r>
      <w:r w:rsidRPr="00EF12A9">
        <w:rPr>
          <w:rFonts w:cs="Arial"/>
          <w:color w:val="000000"/>
          <w:lang w:val="ka-GE"/>
        </w:rPr>
        <w:t xml:space="preserve"> </w:t>
      </w:r>
      <w:r w:rsidRPr="00EF12A9">
        <w:rPr>
          <w:rFonts w:ascii="Helvetica" w:hAnsi="Helvetica" w:cs="Helvetica"/>
          <w:color w:val="000000"/>
          <w:lang w:val="ka-GE"/>
        </w:rPr>
        <w:t>მაგისტრალური</w:t>
      </w:r>
      <w:r w:rsidRPr="00EF12A9">
        <w:rPr>
          <w:rFonts w:cs="Arial"/>
          <w:color w:val="000000"/>
          <w:lang w:val="ka-GE"/>
        </w:rPr>
        <w:t xml:space="preserve"> </w:t>
      </w:r>
      <w:r w:rsidRPr="00EF12A9">
        <w:rPr>
          <w:rFonts w:ascii="Helvetica" w:hAnsi="Helvetica" w:cs="Helvetica"/>
          <w:color w:val="000000"/>
          <w:lang w:val="ka-GE"/>
        </w:rPr>
        <w:t>სისხძარღვის</w:t>
      </w:r>
      <w:r w:rsidRPr="00EF12A9">
        <w:rPr>
          <w:rFonts w:cs="Arial"/>
          <w:color w:val="000000"/>
          <w:lang w:val="ka-GE"/>
        </w:rPr>
        <w:t xml:space="preserve"> </w:t>
      </w:r>
      <w:r w:rsidRPr="00EF12A9">
        <w:rPr>
          <w:rFonts w:ascii="Helvetica" w:hAnsi="Helvetica" w:cs="Helvetica"/>
          <w:color w:val="000000"/>
          <w:lang w:val="ka-GE"/>
        </w:rPr>
        <w:t>ოკლუზიის</w:t>
      </w:r>
      <w:r w:rsidRPr="00EF12A9">
        <w:rPr>
          <w:rFonts w:cs="Arial"/>
          <w:color w:val="000000"/>
          <w:lang w:val="ka-GE"/>
        </w:rPr>
        <w:t xml:space="preserve"> </w:t>
      </w:r>
      <w:r w:rsidRPr="00EF12A9">
        <w:rPr>
          <w:rFonts w:ascii="Helvetica" w:hAnsi="Helvetica" w:cs="Helvetica"/>
          <w:color w:val="000000"/>
          <w:lang w:val="ka-GE"/>
        </w:rPr>
        <w:t>არსებობა</w:t>
      </w:r>
      <w:r w:rsidRPr="00EF12A9">
        <w:rPr>
          <w:rFonts w:cs="Arial"/>
          <w:color w:val="000000"/>
          <w:lang w:val="ka-GE"/>
        </w:rPr>
        <w:t xml:space="preserve">. </w:t>
      </w:r>
      <w:r w:rsidRPr="00EF12A9">
        <w:rPr>
          <w:rFonts w:ascii="Helvetica" w:hAnsi="Helvetica" w:cs="Helvetica"/>
          <w:color w:val="000000"/>
          <w:lang w:val="ka-GE"/>
        </w:rPr>
        <w:t>ამის</w:t>
      </w:r>
      <w:r w:rsidRPr="00EF12A9">
        <w:rPr>
          <w:rFonts w:cs="Arial"/>
          <w:color w:val="000000"/>
          <w:lang w:val="ka-GE"/>
        </w:rPr>
        <w:t xml:space="preserve"> </w:t>
      </w:r>
      <w:r w:rsidRPr="00EF12A9">
        <w:rPr>
          <w:rFonts w:ascii="Helvetica" w:hAnsi="Helvetica" w:cs="Helvetica"/>
          <w:color w:val="000000"/>
          <w:lang w:val="ka-GE"/>
        </w:rPr>
        <w:t>შემდეგ</w:t>
      </w:r>
      <w:r w:rsidRPr="00EF12A9">
        <w:rPr>
          <w:rFonts w:cs="Arial"/>
          <w:color w:val="000000"/>
          <w:lang w:val="ka-GE"/>
        </w:rPr>
        <w:t xml:space="preserve"> </w:t>
      </w:r>
      <w:r w:rsidRPr="00EF12A9">
        <w:rPr>
          <w:rFonts w:ascii="Helvetica" w:hAnsi="Helvetica" w:cs="Helvetica"/>
          <w:color w:val="000000"/>
          <w:lang w:val="ka-GE"/>
        </w:rPr>
        <w:t>პროცედურა</w:t>
      </w:r>
      <w:r w:rsidRPr="00EF12A9">
        <w:rPr>
          <w:rFonts w:cs="Arial"/>
          <w:color w:val="000000"/>
          <w:lang w:val="ka-GE"/>
        </w:rPr>
        <w:t xml:space="preserve"> </w:t>
      </w:r>
      <w:r w:rsidRPr="00EF12A9">
        <w:rPr>
          <w:rFonts w:ascii="Helvetica" w:hAnsi="Helvetica" w:cs="Helvetica"/>
          <w:color w:val="000000"/>
          <w:lang w:val="ka-GE"/>
        </w:rPr>
        <w:t>ჩვეულებრივ</w:t>
      </w:r>
      <w:r w:rsidRPr="00EF12A9">
        <w:rPr>
          <w:rFonts w:cs="Arial"/>
          <w:color w:val="000000"/>
          <w:lang w:val="ka-GE"/>
        </w:rPr>
        <w:t xml:space="preserve"> </w:t>
      </w:r>
      <w:r w:rsidRPr="00EF12A9">
        <w:rPr>
          <w:rFonts w:ascii="Helvetica" w:hAnsi="Helvetica" w:cs="Helvetica"/>
          <w:color w:val="000000"/>
          <w:lang w:val="ka-GE"/>
        </w:rPr>
        <w:t>ტარდება</w:t>
      </w:r>
      <w:r w:rsidRPr="00EF12A9">
        <w:rPr>
          <w:rFonts w:cs="Arial"/>
          <w:color w:val="000000"/>
          <w:lang w:val="ka-GE"/>
        </w:rPr>
        <w:t xml:space="preserve"> </w:t>
      </w:r>
      <w:r w:rsidRPr="00EF12A9">
        <w:rPr>
          <w:rFonts w:ascii="Helvetica" w:hAnsi="Helvetica" w:cs="Helvetica"/>
          <w:color w:val="000000"/>
          <w:lang w:val="ka-GE"/>
        </w:rPr>
        <w:t>პაციენტის</w:t>
      </w:r>
      <w:r w:rsidRPr="00EF12A9">
        <w:rPr>
          <w:rFonts w:cs="Arial"/>
          <w:color w:val="000000"/>
          <w:lang w:val="ka-GE"/>
        </w:rPr>
        <w:t xml:space="preserve"> </w:t>
      </w:r>
      <w:r w:rsidRPr="00EF12A9">
        <w:rPr>
          <w:rFonts w:ascii="Helvetica" w:hAnsi="Helvetica" w:cs="Helvetica"/>
          <w:color w:val="000000"/>
          <w:lang w:val="ka-GE"/>
        </w:rPr>
        <w:t>სედაციით</w:t>
      </w:r>
      <w:r w:rsidRPr="00EF12A9">
        <w:rPr>
          <w:rFonts w:cs="Arial"/>
          <w:color w:val="000000"/>
          <w:lang w:val="ka-GE"/>
        </w:rPr>
        <w:t xml:space="preserve">, </w:t>
      </w:r>
      <w:r w:rsidRPr="00EF12A9">
        <w:rPr>
          <w:rFonts w:ascii="Helvetica" w:hAnsi="Helvetica" w:cs="Helvetica"/>
          <w:color w:val="000000"/>
          <w:lang w:val="ka-GE"/>
        </w:rPr>
        <w:t>თუმცა</w:t>
      </w:r>
      <w:r w:rsidRPr="00EF12A9">
        <w:rPr>
          <w:rFonts w:cs="Arial"/>
          <w:color w:val="000000"/>
          <w:lang w:val="ka-GE"/>
        </w:rPr>
        <w:t xml:space="preserve"> </w:t>
      </w:r>
      <w:r w:rsidRPr="00EF12A9">
        <w:rPr>
          <w:rFonts w:ascii="Helvetica" w:hAnsi="Helvetica" w:cs="Helvetica"/>
          <w:color w:val="000000"/>
          <w:lang w:val="ka-GE"/>
        </w:rPr>
        <w:t>ზოგჯერ</w:t>
      </w:r>
      <w:r w:rsidRPr="00EF12A9">
        <w:rPr>
          <w:rFonts w:cs="Arial"/>
          <w:color w:val="000000"/>
          <w:lang w:val="ka-GE"/>
        </w:rPr>
        <w:t xml:space="preserve"> </w:t>
      </w:r>
      <w:r w:rsidRPr="00EF12A9">
        <w:rPr>
          <w:rFonts w:ascii="Helvetica" w:hAnsi="Helvetica" w:cs="Helvetica"/>
          <w:color w:val="000000"/>
          <w:lang w:val="ka-GE"/>
        </w:rPr>
        <w:t>მიმართავენ</w:t>
      </w:r>
      <w:r w:rsidRPr="00EF12A9">
        <w:rPr>
          <w:rFonts w:cs="Arial"/>
          <w:color w:val="000000"/>
          <w:lang w:val="ka-GE"/>
        </w:rPr>
        <w:t xml:space="preserve"> </w:t>
      </w:r>
      <w:r w:rsidRPr="00EF12A9">
        <w:rPr>
          <w:rFonts w:ascii="Helvetica" w:hAnsi="Helvetica" w:cs="Helvetica"/>
          <w:color w:val="000000"/>
          <w:lang w:val="ka-GE"/>
        </w:rPr>
        <w:t>ზოგად</w:t>
      </w:r>
      <w:r w:rsidRPr="00EF12A9">
        <w:rPr>
          <w:rFonts w:cs="Arial"/>
          <w:color w:val="000000"/>
          <w:lang w:val="ka-GE"/>
        </w:rPr>
        <w:t xml:space="preserve"> </w:t>
      </w:r>
      <w:r w:rsidRPr="00EF12A9">
        <w:rPr>
          <w:rFonts w:ascii="Helvetica" w:hAnsi="Helvetica" w:cs="Helvetica"/>
          <w:color w:val="000000"/>
          <w:lang w:val="ka-GE"/>
        </w:rPr>
        <w:t>ანესთეზიასაც</w:t>
      </w:r>
      <w:r w:rsidRPr="00EF12A9">
        <w:rPr>
          <w:rFonts w:cs="Arial"/>
          <w:color w:val="000000"/>
          <w:lang w:val="ka-GE"/>
        </w:rPr>
        <w:t xml:space="preserve">. </w:t>
      </w:r>
      <w:r w:rsidRPr="00EF12A9">
        <w:rPr>
          <w:rFonts w:ascii="Helvetica" w:hAnsi="Helvetica" w:cs="Helvetica"/>
          <w:color w:val="000000"/>
          <w:lang w:val="ka-GE"/>
        </w:rPr>
        <w:t>სტანდარტული</w:t>
      </w:r>
      <w:r w:rsidRPr="00EF12A9">
        <w:rPr>
          <w:rFonts w:cs="Arial"/>
          <w:color w:val="000000"/>
          <w:lang w:val="ka-GE"/>
        </w:rPr>
        <w:t xml:space="preserve"> </w:t>
      </w:r>
      <w:r w:rsidRPr="00EF12A9">
        <w:rPr>
          <w:rFonts w:ascii="Helvetica" w:hAnsi="Helvetica" w:cs="Helvetica"/>
          <w:color w:val="000000"/>
          <w:lang w:val="ka-GE"/>
        </w:rPr>
        <w:t>ცერებრული</w:t>
      </w:r>
      <w:r w:rsidRPr="00EF12A9">
        <w:rPr>
          <w:rFonts w:cs="Arial"/>
          <w:color w:val="000000"/>
          <w:lang w:val="ka-GE"/>
        </w:rPr>
        <w:t xml:space="preserve"> </w:t>
      </w:r>
      <w:r w:rsidRPr="00EF12A9">
        <w:rPr>
          <w:rFonts w:ascii="Helvetica" w:hAnsi="Helvetica" w:cs="Helvetica"/>
          <w:color w:val="000000"/>
          <w:lang w:val="ka-GE"/>
        </w:rPr>
        <w:t>ანგიოგრაფია</w:t>
      </w:r>
      <w:r w:rsidRPr="00EF12A9">
        <w:rPr>
          <w:rFonts w:cs="Arial"/>
          <w:color w:val="000000"/>
          <w:lang w:val="ka-GE"/>
        </w:rPr>
        <w:t xml:space="preserve"> </w:t>
      </w:r>
      <w:r w:rsidRPr="00EF12A9">
        <w:rPr>
          <w:rFonts w:ascii="Helvetica" w:hAnsi="Helvetica" w:cs="Helvetica"/>
          <w:color w:val="000000"/>
          <w:lang w:val="ka-GE"/>
        </w:rPr>
        <w:t>გამოიყენება</w:t>
      </w:r>
      <w:r w:rsidR="00F84CED" w:rsidRPr="00EF12A9">
        <w:rPr>
          <w:rFonts w:cs="Arial"/>
          <w:color w:val="000000"/>
          <w:lang w:val="en-US"/>
        </w:rPr>
        <w:t xml:space="preserve"> </w:t>
      </w:r>
      <w:r w:rsidR="00F84CED" w:rsidRPr="00EF12A9">
        <w:rPr>
          <w:rFonts w:ascii="Helvetica" w:hAnsi="Helvetica" w:cs="Helvetica"/>
          <w:color w:val="000000"/>
          <w:lang w:val="ka-GE"/>
        </w:rPr>
        <w:t>იმისათვის</w:t>
      </w:r>
      <w:r w:rsidRPr="00EF12A9">
        <w:rPr>
          <w:rFonts w:cs="Arial"/>
          <w:color w:val="000000"/>
          <w:lang w:val="ka-GE"/>
        </w:rPr>
        <w:t xml:space="preserve">, </w:t>
      </w:r>
      <w:r w:rsidRPr="00EF12A9">
        <w:rPr>
          <w:rFonts w:ascii="Helvetica" w:hAnsi="Helvetica" w:cs="Helvetica"/>
          <w:color w:val="000000"/>
          <w:lang w:val="ka-GE"/>
        </w:rPr>
        <w:t>რომ</w:t>
      </w:r>
      <w:r w:rsidRPr="00EF12A9">
        <w:rPr>
          <w:rFonts w:cs="Arial"/>
          <w:color w:val="000000"/>
          <w:lang w:val="ka-GE"/>
        </w:rPr>
        <w:t xml:space="preserve"> </w:t>
      </w:r>
      <w:r w:rsidRPr="00EF12A9">
        <w:rPr>
          <w:rFonts w:ascii="Helvetica" w:hAnsi="Helvetica" w:cs="Helvetica"/>
          <w:color w:val="000000"/>
          <w:lang w:val="ka-GE"/>
        </w:rPr>
        <w:t>ინახოს</w:t>
      </w:r>
      <w:r w:rsidRPr="00EF12A9">
        <w:rPr>
          <w:rFonts w:cs="Arial"/>
          <w:color w:val="000000"/>
          <w:lang w:val="ka-GE"/>
        </w:rPr>
        <w:t xml:space="preserve"> </w:t>
      </w:r>
      <w:r w:rsidRPr="00EF12A9">
        <w:rPr>
          <w:rFonts w:ascii="Helvetica" w:hAnsi="Helvetica" w:cs="Helvetica"/>
          <w:color w:val="000000"/>
          <w:lang w:val="ka-GE"/>
        </w:rPr>
        <w:t>არტერიის</w:t>
      </w:r>
      <w:r w:rsidRPr="00EF12A9">
        <w:rPr>
          <w:rFonts w:cs="Arial"/>
          <w:color w:val="000000"/>
          <w:lang w:val="ka-GE"/>
        </w:rPr>
        <w:t xml:space="preserve"> </w:t>
      </w:r>
      <w:r w:rsidRPr="00EF12A9">
        <w:rPr>
          <w:rFonts w:ascii="Helvetica" w:hAnsi="Helvetica" w:cs="Helvetica"/>
          <w:color w:val="000000"/>
          <w:lang w:val="ka-GE"/>
        </w:rPr>
        <w:t>ოკლუზიის</w:t>
      </w:r>
      <w:r w:rsidRPr="00EF12A9">
        <w:rPr>
          <w:rFonts w:cs="Arial"/>
          <w:color w:val="000000"/>
          <w:lang w:val="ka-GE"/>
        </w:rPr>
        <w:t xml:space="preserve"> </w:t>
      </w:r>
      <w:r w:rsidRPr="00EF12A9">
        <w:rPr>
          <w:rFonts w:ascii="Helvetica" w:hAnsi="Helvetica" w:cs="Helvetica"/>
          <w:color w:val="000000"/>
          <w:lang w:val="ka-GE"/>
        </w:rPr>
        <w:t>ზუსტი</w:t>
      </w:r>
      <w:r w:rsidRPr="00EF12A9">
        <w:rPr>
          <w:rFonts w:cs="Arial"/>
          <w:color w:val="000000"/>
          <w:lang w:val="ka-GE"/>
        </w:rPr>
        <w:t xml:space="preserve"> </w:t>
      </w:r>
      <w:r w:rsidRPr="00EF12A9">
        <w:rPr>
          <w:rFonts w:ascii="Helvetica" w:hAnsi="Helvetica" w:cs="Helvetica"/>
          <w:color w:val="000000"/>
          <w:lang w:val="ka-GE"/>
        </w:rPr>
        <w:t>ადგილი</w:t>
      </w:r>
      <w:r w:rsidRPr="00EF12A9">
        <w:rPr>
          <w:rFonts w:cs="Arial"/>
          <w:color w:val="000000"/>
          <w:lang w:val="ka-GE"/>
        </w:rPr>
        <w:t xml:space="preserve">. </w:t>
      </w:r>
      <w:r w:rsidRPr="00EF12A9">
        <w:rPr>
          <w:rFonts w:ascii="Helvetica" w:hAnsi="Helvetica" w:cs="Helvetica"/>
          <w:color w:val="000000"/>
          <w:lang w:val="ka-GE"/>
        </w:rPr>
        <w:t>მიმწოდებელი</w:t>
      </w:r>
      <w:r w:rsidRPr="00EF12A9">
        <w:rPr>
          <w:rFonts w:cs="Arial"/>
          <w:color w:val="000000"/>
          <w:lang w:val="ka-GE"/>
        </w:rPr>
        <w:t xml:space="preserve"> </w:t>
      </w:r>
      <w:r w:rsidRPr="00EF12A9">
        <w:rPr>
          <w:rFonts w:ascii="Helvetica" w:hAnsi="Helvetica" w:cs="Helvetica"/>
          <w:color w:val="000000"/>
          <w:lang w:val="ka-GE"/>
        </w:rPr>
        <w:t>კათეტერი</w:t>
      </w:r>
      <w:r w:rsidRPr="00EF12A9">
        <w:rPr>
          <w:rFonts w:cs="Arial"/>
          <w:color w:val="000000"/>
          <w:lang w:val="ka-GE"/>
        </w:rPr>
        <w:t xml:space="preserve"> </w:t>
      </w:r>
      <w:r w:rsidRPr="00EF12A9">
        <w:rPr>
          <w:rFonts w:ascii="Helvetica" w:hAnsi="Helvetica" w:cs="Helvetica"/>
          <w:color w:val="000000"/>
          <w:lang w:val="ka-GE"/>
        </w:rPr>
        <w:t>იდგმება</w:t>
      </w:r>
      <w:r w:rsidRPr="00EF12A9">
        <w:rPr>
          <w:rFonts w:cs="Arial"/>
          <w:color w:val="000000"/>
          <w:lang w:val="ka-GE"/>
        </w:rPr>
        <w:t xml:space="preserve"> </w:t>
      </w:r>
      <w:r w:rsidRPr="00EF12A9">
        <w:rPr>
          <w:rFonts w:ascii="Helvetica" w:hAnsi="Helvetica" w:cs="Helvetica"/>
          <w:color w:val="000000"/>
          <w:lang w:val="ka-GE"/>
        </w:rPr>
        <w:t>როგორც</w:t>
      </w:r>
      <w:r w:rsidRPr="00EF12A9">
        <w:rPr>
          <w:rFonts w:cs="Arial"/>
          <w:color w:val="000000"/>
          <w:lang w:val="ka-GE"/>
        </w:rPr>
        <w:t xml:space="preserve"> </w:t>
      </w:r>
      <w:r w:rsidRPr="00EF12A9">
        <w:rPr>
          <w:rFonts w:ascii="Helvetica" w:hAnsi="Helvetica" w:cs="Helvetica"/>
          <w:color w:val="000000"/>
          <w:lang w:val="ka-GE"/>
        </w:rPr>
        <w:t>წესი</w:t>
      </w:r>
      <w:r w:rsidRPr="00EF12A9">
        <w:rPr>
          <w:rFonts w:cs="Arial"/>
          <w:color w:val="000000"/>
          <w:lang w:val="ka-GE"/>
        </w:rPr>
        <w:t xml:space="preserve"> </w:t>
      </w:r>
      <w:r w:rsidRPr="00EF12A9">
        <w:rPr>
          <w:rFonts w:ascii="Helvetica" w:hAnsi="Helvetica" w:cs="Helvetica"/>
          <w:color w:val="000000"/>
          <w:lang w:val="ka-GE"/>
        </w:rPr>
        <w:t>ბარძაყის</w:t>
      </w:r>
      <w:r w:rsidRPr="00EF12A9">
        <w:rPr>
          <w:rFonts w:cs="Arial"/>
          <w:color w:val="000000"/>
          <w:lang w:val="ka-GE"/>
        </w:rPr>
        <w:t xml:space="preserve"> </w:t>
      </w:r>
      <w:r w:rsidRPr="00EF12A9">
        <w:rPr>
          <w:rFonts w:ascii="Helvetica" w:hAnsi="Helvetica" w:cs="Helvetica"/>
          <w:color w:val="000000"/>
          <w:lang w:val="ka-GE"/>
        </w:rPr>
        <w:t>არტერიაში</w:t>
      </w:r>
      <w:r w:rsidRPr="00EF12A9">
        <w:rPr>
          <w:rFonts w:cs="Arial"/>
          <w:color w:val="000000"/>
          <w:lang w:val="ka-GE"/>
        </w:rPr>
        <w:t xml:space="preserve">, </w:t>
      </w:r>
      <w:r w:rsidRPr="00EF12A9">
        <w:rPr>
          <w:rFonts w:ascii="Helvetica" w:hAnsi="Helvetica" w:cs="Helvetica"/>
          <w:color w:val="000000"/>
          <w:lang w:val="ka-GE"/>
        </w:rPr>
        <w:t>საზარდულის</w:t>
      </w:r>
      <w:r w:rsidRPr="00EF12A9">
        <w:rPr>
          <w:rFonts w:cs="Arial"/>
          <w:color w:val="000000"/>
          <w:lang w:val="ka-GE"/>
        </w:rPr>
        <w:t xml:space="preserve"> </w:t>
      </w:r>
      <w:r w:rsidRPr="00EF12A9">
        <w:rPr>
          <w:rFonts w:ascii="Helvetica" w:hAnsi="Helvetica" w:cs="Helvetica"/>
          <w:color w:val="000000"/>
          <w:lang w:val="ka-GE"/>
        </w:rPr>
        <w:t>მიდამოში</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გადაადგილდება</w:t>
      </w:r>
      <w:r w:rsidRPr="00EF12A9">
        <w:rPr>
          <w:rFonts w:cs="Arial"/>
          <w:color w:val="000000"/>
          <w:lang w:val="ka-GE"/>
        </w:rPr>
        <w:t xml:space="preserve"> </w:t>
      </w:r>
      <w:r w:rsidRPr="00EF12A9">
        <w:rPr>
          <w:rFonts w:ascii="Helvetica" w:hAnsi="Helvetica" w:cs="Helvetica"/>
          <w:color w:val="000000"/>
          <w:lang w:val="ka-GE"/>
        </w:rPr>
        <w:t>ოკლუზირებული</w:t>
      </w:r>
      <w:r w:rsidRPr="00EF12A9">
        <w:rPr>
          <w:rFonts w:cs="Arial"/>
          <w:color w:val="000000"/>
          <w:lang w:val="ka-GE"/>
        </w:rPr>
        <w:t xml:space="preserve"> </w:t>
      </w:r>
      <w:r w:rsidRPr="00EF12A9">
        <w:rPr>
          <w:rFonts w:ascii="Helvetica" w:hAnsi="Helvetica" w:cs="Helvetica"/>
          <w:color w:val="000000"/>
          <w:lang w:val="ka-GE"/>
        </w:rPr>
        <w:t>არტერიის</w:t>
      </w:r>
      <w:r w:rsidRPr="00EF12A9">
        <w:rPr>
          <w:rFonts w:cs="Arial"/>
          <w:color w:val="000000"/>
          <w:lang w:val="ka-GE"/>
        </w:rPr>
        <w:t xml:space="preserve"> </w:t>
      </w:r>
      <w:r w:rsidRPr="00EF12A9">
        <w:rPr>
          <w:rFonts w:ascii="Helvetica" w:hAnsi="Helvetica" w:cs="Helvetica"/>
          <w:color w:val="000000"/>
          <w:lang w:val="ka-GE"/>
        </w:rPr>
        <w:t>მიმართულებით</w:t>
      </w:r>
      <w:r w:rsidRPr="00EF12A9">
        <w:rPr>
          <w:rFonts w:cs="Arial"/>
          <w:color w:val="000000"/>
          <w:lang w:val="ka-GE"/>
        </w:rPr>
        <w:t xml:space="preserve"> </w:t>
      </w:r>
      <w:r w:rsidRPr="00EF12A9">
        <w:rPr>
          <w:rFonts w:ascii="Helvetica" w:hAnsi="Helvetica" w:cs="Helvetica"/>
          <w:color w:val="000000"/>
          <w:lang w:val="ka-GE"/>
        </w:rPr>
        <w:t>რენტგენის</w:t>
      </w:r>
      <w:r w:rsidRPr="00EF12A9">
        <w:rPr>
          <w:rFonts w:cs="Arial"/>
          <w:color w:val="000000"/>
          <w:lang w:val="ka-GE"/>
        </w:rPr>
        <w:t xml:space="preserve"> </w:t>
      </w:r>
      <w:r w:rsidRPr="00EF12A9">
        <w:rPr>
          <w:rFonts w:ascii="Helvetica" w:hAnsi="Helvetica" w:cs="Helvetica"/>
          <w:color w:val="000000"/>
          <w:lang w:val="ka-GE"/>
        </w:rPr>
        <w:t>კონტროლის</w:t>
      </w:r>
      <w:r w:rsidRPr="00EF12A9">
        <w:rPr>
          <w:rFonts w:cs="Arial"/>
          <w:color w:val="000000"/>
          <w:lang w:val="ka-GE"/>
        </w:rPr>
        <w:t xml:space="preserve"> </w:t>
      </w:r>
      <w:r w:rsidRPr="00EF12A9">
        <w:rPr>
          <w:rFonts w:ascii="Helvetica" w:hAnsi="Helvetica" w:cs="Helvetica"/>
          <w:color w:val="000000"/>
          <w:lang w:val="ka-GE"/>
        </w:rPr>
        <w:t>ქვეშ</w:t>
      </w:r>
      <w:r w:rsidRPr="00EF12A9">
        <w:rPr>
          <w:rFonts w:cs="Arial"/>
          <w:color w:val="000000"/>
          <w:lang w:val="ka-GE"/>
        </w:rPr>
        <w:t xml:space="preserve">. </w:t>
      </w:r>
      <w:r w:rsidRPr="00EF12A9">
        <w:rPr>
          <w:rFonts w:ascii="Helvetica" w:hAnsi="Helvetica" w:cs="Helvetica"/>
          <w:color w:val="000000"/>
          <w:lang w:val="ka-GE"/>
        </w:rPr>
        <w:t>თრომბის</w:t>
      </w:r>
      <w:r w:rsidRPr="00EF12A9">
        <w:rPr>
          <w:rFonts w:cs="Arial"/>
          <w:color w:val="000000"/>
          <w:lang w:val="ka-GE"/>
        </w:rPr>
        <w:t xml:space="preserve"> </w:t>
      </w:r>
      <w:r w:rsidRPr="00EF12A9">
        <w:rPr>
          <w:rFonts w:ascii="Helvetica" w:hAnsi="Helvetica" w:cs="Helvetica"/>
          <w:color w:val="000000"/>
          <w:lang w:val="ka-GE"/>
        </w:rPr>
        <w:t>ამომღები</w:t>
      </w:r>
      <w:r w:rsidRPr="00EF12A9">
        <w:rPr>
          <w:rFonts w:cs="Arial"/>
          <w:color w:val="000000"/>
          <w:lang w:val="ka-GE"/>
        </w:rPr>
        <w:t xml:space="preserve"> </w:t>
      </w:r>
      <w:r w:rsidRPr="00EF12A9">
        <w:rPr>
          <w:rFonts w:ascii="Helvetica" w:hAnsi="Helvetica" w:cs="Helvetica"/>
          <w:color w:val="000000"/>
          <w:lang w:val="ka-GE"/>
        </w:rPr>
        <w:t>მოწყობილობა</w:t>
      </w:r>
      <w:r w:rsidRPr="00EF12A9">
        <w:rPr>
          <w:rFonts w:cs="Arial"/>
          <w:color w:val="000000"/>
          <w:lang w:val="ka-GE"/>
        </w:rPr>
        <w:t xml:space="preserve">, </w:t>
      </w:r>
      <w:r w:rsidRPr="00EF12A9">
        <w:rPr>
          <w:rFonts w:ascii="Helvetica" w:hAnsi="Helvetica" w:cs="Helvetica"/>
          <w:color w:val="000000"/>
          <w:lang w:val="ka-GE"/>
        </w:rPr>
        <w:t>რომელიც</w:t>
      </w:r>
      <w:r w:rsidRPr="00EF12A9">
        <w:rPr>
          <w:rFonts w:cs="Arial"/>
          <w:color w:val="000000"/>
          <w:lang w:val="ka-GE"/>
        </w:rPr>
        <w:t xml:space="preserve"> </w:t>
      </w:r>
      <w:r w:rsidRPr="00EF12A9">
        <w:rPr>
          <w:rFonts w:ascii="Helvetica" w:hAnsi="Helvetica" w:cs="Helvetica"/>
          <w:color w:val="000000"/>
          <w:lang w:val="ka-GE"/>
        </w:rPr>
        <w:t>მიმაგრებულია</w:t>
      </w:r>
      <w:r w:rsidRPr="00EF12A9">
        <w:rPr>
          <w:rFonts w:cs="Arial"/>
          <w:color w:val="000000"/>
          <w:lang w:val="ka-GE"/>
        </w:rPr>
        <w:t xml:space="preserve"> guidewire–</w:t>
      </w:r>
      <w:r w:rsidRPr="00EF12A9">
        <w:rPr>
          <w:rFonts w:ascii="Helvetica" w:hAnsi="Helvetica" w:cs="Helvetica"/>
          <w:color w:val="000000"/>
          <w:lang w:val="ka-GE"/>
        </w:rPr>
        <w:t>ზე</w:t>
      </w:r>
      <w:r w:rsidRPr="00EF12A9">
        <w:rPr>
          <w:rFonts w:cs="Arial"/>
          <w:color w:val="000000"/>
          <w:lang w:val="ka-GE"/>
        </w:rPr>
        <w:t xml:space="preserve">, </w:t>
      </w:r>
      <w:r w:rsidRPr="00EF12A9">
        <w:rPr>
          <w:rFonts w:ascii="Helvetica" w:hAnsi="Helvetica" w:cs="Helvetica"/>
          <w:color w:val="000000"/>
          <w:lang w:val="ka-GE"/>
        </w:rPr>
        <w:t>მიმწოდბელი</w:t>
      </w:r>
      <w:r w:rsidRPr="00EF12A9">
        <w:rPr>
          <w:rFonts w:cs="Arial"/>
          <w:color w:val="000000"/>
          <w:lang w:val="ka-GE"/>
        </w:rPr>
        <w:t xml:space="preserve"> </w:t>
      </w:r>
      <w:r w:rsidRPr="00EF12A9">
        <w:rPr>
          <w:rFonts w:ascii="Helvetica" w:hAnsi="Helvetica" w:cs="Helvetica"/>
          <w:color w:val="000000"/>
          <w:lang w:val="ka-GE"/>
        </w:rPr>
        <w:t>კათეტერის</w:t>
      </w:r>
      <w:r w:rsidRPr="00EF12A9">
        <w:rPr>
          <w:rFonts w:cs="Arial"/>
          <w:color w:val="000000"/>
          <w:lang w:val="ka-GE"/>
        </w:rPr>
        <w:t xml:space="preserve"> </w:t>
      </w:r>
      <w:r w:rsidRPr="00EF12A9">
        <w:rPr>
          <w:rFonts w:ascii="Helvetica" w:hAnsi="Helvetica" w:cs="Helvetica"/>
          <w:color w:val="000000"/>
          <w:lang w:val="ka-GE"/>
        </w:rPr>
        <w:t>გავლით</w:t>
      </w:r>
      <w:r w:rsidRPr="00EF12A9">
        <w:rPr>
          <w:rFonts w:cs="Arial"/>
          <w:color w:val="000000"/>
          <w:lang w:val="ka-GE"/>
        </w:rPr>
        <w:t xml:space="preserve"> </w:t>
      </w:r>
      <w:r w:rsidRPr="00EF12A9">
        <w:rPr>
          <w:rFonts w:ascii="Helvetica" w:hAnsi="Helvetica" w:cs="Helvetica"/>
          <w:color w:val="000000"/>
          <w:lang w:val="ka-GE"/>
        </w:rPr>
        <w:t>აღწევს</w:t>
      </w:r>
      <w:r w:rsidRPr="00EF12A9">
        <w:rPr>
          <w:rFonts w:cs="Arial"/>
          <w:color w:val="000000"/>
          <w:lang w:val="ka-GE"/>
        </w:rPr>
        <w:t xml:space="preserve"> </w:t>
      </w:r>
      <w:r w:rsidRPr="00EF12A9">
        <w:rPr>
          <w:rFonts w:ascii="Helvetica" w:hAnsi="Helvetica" w:cs="Helvetica"/>
          <w:color w:val="000000"/>
          <w:lang w:val="ka-GE"/>
        </w:rPr>
        <w:t>ოკლუზიის</w:t>
      </w:r>
      <w:r w:rsidRPr="00EF12A9">
        <w:rPr>
          <w:rFonts w:cs="Arial"/>
          <w:color w:val="000000"/>
          <w:lang w:val="ka-GE"/>
        </w:rPr>
        <w:t xml:space="preserve"> </w:t>
      </w:r>
      <w:r w:rsidRPr="00EF12A9">
        <w:rPr>
          <w:rFonts w:ascii="Helvetica" w:hAnsi="Helvetica" w:cs="Helvetica"/>
          <w:color w:val="000000"/>
          <w:lang w:val="ka-GE"/>
        </w:rPr>
        <w:t>ადგილას</w:t>
      </w:r>
      <w:r w:rsidRPr="00EF12A9">
        <w:rPr>
          <w:rFonts w:cs="Arial"/>
          <w:color w:val="000000"/>
          <w:lang w:val="ka-GE"/>
        </w:rPr>
        <w:t xml:space="preserve">, </w:t>
      </w:r>
      <w:r w:rsidRPr="00EF12A9">
        <w:rPr>
          <w:rFonts w:ascii="Helvetica" w:hAnsi="Helvetica" w:cs="Helvetica"/>
          <w:color w:val="000000"/>
          <w:lang w:val="ka-GE"/>
        </w:rPr>
        <w:t>რათა</w:t>
      </w:r>
      <w:r w:rsidRPr="00EF12A9">
        <w:rPr>
          <w:rFonts w:cs="Arial"/>
          <w:color w:val="000000"/>
          <w:lang w:val="ka-GE"/>
        </w:rPr>
        <w:t xml:space="preserve"> </w:t>
      </w:r>
      <w:r w:rsidRPr="00EF12A9">
        <w:rPr>
          <w:rFonts w:ascii="Helvetica" w:hAnsi="Helvetica" w:cs="Helvetica"/>
          <w:color w:val="000000"/>
          <w:lang w:val="ka-GE"/>
        </w:rPr>
        <w:t>მოაშოროს</w:t>
      </w:r>
      <w:r w:rsidRPr="00EF12A9">
        <w:rPr>
          <w:rFonts w:cs="Arial"/>
          <w:color w:val="000000"/>
          <w:lang w:val="ka-GE"/>
        </w:rPr>
        <w:t xml:space="preserve"> </w:t>
      </w:r>
      <w:r w:rsidRPr="00EF12A9">
        <w:rPr>
          <w:rFonts w:ascii="Helvetica" w:hAnsi="Helvetica" w:cs="Helvetica"/>
          <w:color w:val="000000"/>
          <w:lang w:val="ka-GE"/>
        </w:rPr>
        <w:t>თრომბი</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აღადგინოს</w:t>
      </w:r>
      <w:r w:rsidRPr="00EF12A9">
        <w:rPr>
          <w:rFonts w:cs="Arial"/>
          <w:color w:val="000000"/>
          <w:lang w:val="ka-GE"/>
        </w:rPr>
        <w:t xml:space="preserve"> </w:t>
      </w:r>
      <w:r w:rsidRPr="00EF12A9">
        <w:rPr>
          <w:rFonts w:ascii="Helvetica" w:hAnsi="Helvetica" w:cs="Helvetica"/>
          <w:color w:val="000000"/>
          <w:lang w:val="ka-GE"/>
        </w:rPr>
        <w:t>სისხლის</w:t>
      </w:r>
      <w:r w:rsidRPr="00EF12A9">
        <w:rPr>
          <w:rFonts w:cs="Arial"/>
          <w:color w:val="000000"/>
          <w:lang w:val="ka-GE"/>
        </w:rPr>
        <w:t xml:space="preserve"> </w:t>
      </w:r>
      <w:r w:rsidRPr="00EF12A9">
        <w:rPr>
          <w:rFonts w:ascii="Helvetica" w:hAnsi="Helvetica" w:cs="Helvetica"/>
          <w:color w:val="000000"/>
          <w:lang w:val="ka-GE"/>
        </w:rPr>
        <w:t>მიმოქცევა</w:t>
      </w:r>
      <w:r w:rsidRPr="00EF12A9">
        <w:rPr>
          <w:rFonts w:cs="Arial"/>
          <w:color w:val="000000"/>
          <w:lang w:val="ka-GE"/>
        </w:rPr>
        <w:t xml:space="preserve"> </w:t>
      </w:r>
      <w:r w:rsidRPr="00EF12A9">
        <w:rPr>
          <w:rFonts w:ascii="Helvetica" w:hAnsi="Helvetica" w:cs="Helvetica"/>
          <w:color w:val="000000"/>
          <w:lang w:val="ka-GE"/>
        </w:rPr>
        <w:t>ტვინის</w:t>
      </w:r>
      <w:r w:rsidRPr="00EF12A9">
        <w:rPr>
          <w:rFonts w:cs="Arial"/>
          <w:color w:val="000000"/>
          <w:lang w:val="ka-GE"/>
        </w:rPr>
        <w:t xml:space="preserve"> </w:t>
      </w:r>
      <w:r w:rsidRPr="00EF12A9">
        <w:rPr>
          <w:rFonts w:ascii="Helvetica" w:hAnsi="Helvetica" w:cs="Helvetica"/>
          <w:color w:val="000000"/>
          <w:lang w:val="ka-GE"/>
        </w:rPr>
        <w:lastRenderedPageBreak/>
        <w:t>დაზიანებულ</w:t>
      </w:r>
      <w:r w:rsidRPr="00EF12A9">
        <w:rPr>
          <w:rFonts w:cs="Arial"/>
          <w:color w:val="000000"/>
          <w:lang w:val="ka-GE"/>
        </w:rPr>
        <w:t xml:space="preserve"> </w:t>
      </w:r>
      <w:r w:rsidRPr="00EF12A9">
        <w:rPr>
          <w:rFonts w:ascii="Helvetica" w:hAnsi="Helvetica" w:cs="Helvetica"/>
          <w:color w:val="000000"/>
          <w:lang w:val="ka-GE"/>
        </w:rPr>
        <w:t>უბანში</w:t>
      </w:r>
      <w:r w:rsidRPr="00EF12A9">
        <w:rPr>
          <w:rFonts w:cs="Arial"/>
          <w:color w:val="000000"/>
          <w:lang w:val="ka-GE"/>
        </w:rPr>
        <w:t xml:space="preserve">. </w:t>
      </w:r>
      <w:r w:rsidRPr="00EF12A9">
        <w:rPr>
          <w:rFonts w:ascii="Helvetica" w:hAnsi="Helvetica" w:cs="Helvetica"/>
          <w:color w:val="000000"/>
          <w:lang w:val="ka-GE"/>
        </w:rPr>
        <w:t>პაციენტთა</w:t>
      </w:r>
      <w:r w:rsidRPr="00EF12A9">
        <w:rPr>
          <w:rFonts w:cs="Arial"/>
          <w:color w:val="000000"/>
          <w:lang w:val="ka-GE"/>
        </w:rPr>
        <w:t xml:space="preserve"> </w:t>
      </w:r>
      <w:r w:rsidRPr="00EF12A9">
        <w:rPr>
          <w:rFonts w:ascii="Helvetica" w:hAnsi="Helvetica" w:cs="Helvetica"/>
          <w:color w:val="000000"/>
          <w:lang w:val="ka-GE"/>
        </w:rPr>
        <w:t>დიდ</w:t>
      </w:r>
      <w:r w:rsidRPr="00EF12A9">
        <w:rPr>
          <w:rFonts w:cs="Arial"/>
          <w:color w:val="000000"/>
          <w:lang w:val="ka-GE"/>
        </w:rPr>
        <w:t xml:space="preserve"> </w:t>
      </w:r>
      <w:r w:rsidRPr="00EF12A9">
        <w:rPr>
          <w:rFonts w:ascii="Helvetica" w:hAnsi="Helvetica" w:cs="Helvetica"/>
          <w:color w:val="000000"/>
          <w:lang w:val="ka-GE"/>
        </w:rPr>
        <w:t>ნაწილს</w:t>
      </w:r>
      <w:r w:rsidRPr="00EF12A9">
        <w:rPr>
          <w:rFonts w:cs="Arial"/>
          <w:color w:val="000000"/>
          <w:lang w:val="ka-GE"/>
        </w:rPr>
        <w:t xml:space="preserve"> </w:t>
      </w:r>
      <w:r w:rsidRPr="00EF12A9">
        <w:rPr>
          <w:rFonts w:ascii="Helvetica" w:hAnsi="Helvetica" w:cs="Helvetica"/>
          <w:color w:val="000000"/>
          <w:lang w:val="ka-GE"/>
        </w:rPr>
        <w:t>თრომბექტომიამდე</w:t>
      </w:r>
      <w:r w:rsidRPr="00EF12A9">
        <w:rPr>
          <w:rFonts w:cs="Arial"/>
          <w:color w:val="000000"/>
          <w:lang w:val="ka-GE"/>
        </w:rPr>
        <w:t xml:space="preserve"> </w:t>
      </w:r>
      <w:r w:rsidR="00CE6BF7" w:rsidRPr="00EF12A9">
        <w:rPr>
          <w:rFonts w:ascii="Helvetica" w:hAnsi="Helvetica" w:cs="Helvetica"/>
          <w:color w:val="000000"/>
          <w:lang w:val="ka-GE"/>
        </w:rPr>
        <w:t>ეწყებათ</w:t>
      </w:r>
      <w:r w:rsidRPr="00EF12A9">
        <w:rPr>
          <w:rFonts w:cs="Arial"/>
          <w:color w:val="000000"/>
          <w:lang w:val="ka-GE"/>
        </w:rPr>
        <w:t xml:space="preserve"> </w:t>
      </w:r>
      <w:r w:rsidRPr="00EF12A9">
        <w:rPr>
          <w:rFonts w:ascii="Helvetica" w:hAnsi="Helvetica" w:cs="Helvetica"/>
          <w:color w:val="000000"/>
          <w:lang w:val="ka-GE"/>
        </w:rPr>
        <w:t>მკურნალობა</w:t>
      </w:r>
      <w:r w:rsidRPr="00EF12A9">
        <w:rPr>
          <w:rFonts w:cs="Arial"/>
          <w:color w:val="000000"/>
          <w:lang w:val="ka-GE"/>
        </w:rPr>
        <w:t xml:space="preserve"> </w:t>
      </w:r>
      <w:r w:rsidRPr="00EF12A9">
        <w:rPr>
          <w:rFonts w:ascii="Helvetica" w:hAnsi="Helvetica" w:cs="Helvetica"/>
          <w:color w:val="000000"/>
          <w:lang w:val="ka-GE"/>
        </w:rPr>
        <w:t>თრომბოლიზისით</w:t>
      </w:r>
      <w:r w:rsidRPr="00EF12A9">
        <w:rPr>
          <w:rFonts w:cs="Arial"/>
          <w:color w:val="000000"/>
          <w:lang w:val="ka-GE"/>
        </w:rPr>
        <w:t>.</w:t>
      </w:r>
    </w:p>
    <w:p w14:paraId="5F7C7288" w14:textId="77777777" w:rsidR="0086455C" w:rsidRPr="00EF12A9" w:rsidRDefault="008F296C" w:rsidP="0086455C">
      <w:pPr>
        <w:keepNext/>
        <w:tabs>
          <w:tab w:val="left" w:pos="567"/>
        </w:tabs>
        <w:spacing w:before="240" w:after="60"/>
        <w:outlineLvl w:val="3"/>
        <w:rPr>
          <w:rFonts w:cs="Arial"/>
          <w:color w:val="000000"/>
          <w:lang w:val="ka-GE"/>
        </w:rPr>
      </w:pPr>
      <w:r w:rsidRPr="00EF12A9">
        <w:rPr>
          <w:rFonts w:ascii="Helvetica" w:hAnsi="Helvetica" w:cs="Helvetica"/>
          <w:color w:val="000000"/>
          <w:lang w:val="ka-GE"/>
        </w:rPr>
        <w:t>თრომბის</w:t>
      </w:r>
      <w:r w:rsidRPr="00EF12A9">
        <w:rPr>
          <w:rFonts w:cs="Arial"/>
          <w:color w:val="000000"/>
          <w:lang w:val="ka-GE"/>
        </w:rPr>
        <w:t xml:space="preserve"> </w:t>
      </w:r>
      <w:r w:rsidRPr="00EF12A9">
        <w:rPr>
          <w:rFonts w:ascii="Helvetica" w:hAnsi="Helvetica" w:cs="Helvetica"/>
          <w:color w:val="000000"/>
          <w:lang w:val="ka-GE"/>
        </w:rPr>
        <w:t>ამოსაღებად</w:t>
      </w:r>
      <w:r w:rsidRPr="00EF12A9">
        <w:rPr>
          <w:rFonts w:cs="Arial"/>
          <w:color w:val="000000"/>
          <w:lang w:val="ka-GE"/>
        </w:rPr>
        <w:t xml:space="preserve"> </w:t>
      </w:r>
      <w:r w:rsidRPr="00EF12A9">
        <w:rPr>
          <w:rFonts w:ascii="Helvetica" w:hAnsi="Helvetica" w:cs="Helvetica"/>
          <w:color w:val="000000"/>
          <w:lang w:val="ka-GE"/>
        </w:rPr>
        <w:t>გამოიყენება</w:t>
      </w:r>
      <w:r w:rsidRPr="00EF12A9">
        <w:rPr>
          <w:rFonts w:cs="Arial"/>
          <w:color w:val="000000"/>
          <w:lang w:val="ka-GE"/>
        </w:rPr>
        <w:t xml:space="preserve"> </w:t>
      </w:r>
      <w:r w:rsidRPr="00EF12A9">
        <w:rPr>
          <w:rFonts w:ascii="Helvetica" w:hAnsi="Helvetica" w:cs="Helvetica"/>
          <w:color w:val="000000"/>
          <w:lang w:val="ka-GE"/>
        </w:rPr>
        <w:t>რამდენიმე</w:t>
      </w:r>
      <w:r w:rsidRPr="00EF12A9">
        <w:rPr>
          <w:rFonts w:cs="Arial"/>
          <w:color w:val="000000"/>
          <w:lang w:val="ka-GE"/>
        </w:rPr>
        <w:t xml:space="preserve"> </w:t>
      </w:r>
      <w:r w:rsidR="00F84CED" w:rsidRPr="00EF12A9">
        <w:rPr>
          <w:rFonts w:ascii="Helvetica" w:hAnsi="Helvetica" w:cs="Helvetica"/>
          <w:color w:val="000000"/>
          <w:lang w:val="ka-GE"/>
        </w:rPr>
        <w:t>სხვადასხვა</w:t>
      </w:r>
      <w:r w:rsidR="00F84CED" w:rsidRPr="00EF12A9">
        <w:rPr>
          <w:rFonts w:cs="Arial"/>
          <w:color w:val="000000"/>
          <w:lang w:val="ka-GE"/>
        </w:rPr>
        <w:t xml:space="preserve"> </w:t>
      </w:r>
      <w:r w:rsidRPr="00EF12A9">
        <w:rPr>
          <w:rFonts w:ascii="Helvetica" w:hAnsi="Helvetica" w:cs="Helvetica"/>
          <w:color w:val="000000"/>
          <w:lang w:val="ka-GE"/>
        </w:rPr>
        <w:t>ტიპი</w:t>
      </w:r>
      <w:r w:rsidR="00F84CED" w:rsidRPr="00EF12A9">
        <w:rPr>
          <w:rFonts w:ascii="Helvetica" w:hAnsi="Helvetica" w:cs="Helvetica"/>
          <w:color w:val="000000"/>
          <w:lang w:val="ka-GE"/>
        </w:rPr>
        <w:t>ს</w:t>
      </w:r>
      <w:r w:rsidR="00F84CED" w:rsidRPr="00EF12A9">
        <w:rPr>
          <w:rFonts w:cs="Arial"/>
          <w:color w:val="000000"/>
          <w:lang w:val="ka-GE"/>
        </w:rPr>
        <w:t xml:space="preserve"> </w:t>
      </w:r>
      <w:r w:rsidR="00F84CED" w:rsidRPr="00EF12A9">
        <w:rPr>
          <w:rFonts w:ascii="Helvetica" w:hAnsi="Helvetica" w:cs="Helvetica"/>
          <w:color w:val="000000"/>
          <w:lang w:val="ka-GE"/>
        </w:rPr>
        <w:t>ინსტრუმენტი</w:t>
      </w:r>
      <w:r w:rsidR="009D61CF" w:rsidRPr="00EF12A9">
        <w:rPr>
          <w:rFonts w:cs="Arial"/>
          <w:color w:val="000000"/>
          <w:lang w:val="ka-GE"/>
        </w:rPr>
        <w:t xml:space="preserve"> </w:t>
      </w:r>
      <w:r w:rsidR="009D61CF" w:rsidRPr="00EF12A9">
        <w:rPr>
          <w:rFonts w:ascii="Helvetica" w:hAnsi="Helvetica" w:cs="Helvetica"/>
          <w:color w:val="000000"/>
          <w:lang w:val="ka-GE"/>
        </w:rPr>
        <w:t>და</w:t>
      </w:r>
      <w:r w:rsidR="009D61CF" w:rsidRPr="00EF12A9">
        <w:rPr>
          <w:rFonts w:cs="Arial"/>
          <w:color w:val="000000"/>
          <w:lang w:val="ka-GE"/>
        </w:rPr>
        <w:t xml:space="preserve"> </w:t>
      </w:r>
      <w:r w:rsidR="009D61CF" w:rsidRPr="00EF12A9">
        <w:rPr>
          <w:rFonts w:ascii="Helvetica" w:hAnsi="Helvetica" w:cs="Helvetica"/>
          <w:color w:val="000000"/>
          <w:lang w:val="ka-GE"/>
        </w:rPr>
        <w:t>ტექნიკა</w:t>
      </w:r>
      <w:r w:rsidR="009D61CF" w:rsidRPr="00EF12A9">
        <w:rPr>
          <w:rFonts w:cs="Arial"/>
          <w:color w:val="000000"/>
          <w:lang w:val="ka-GE"/>
        </w:rPr>
        <w:t xml:space="preserve">. </w:t>
      </w:r>
      <w:r w:rsidR="009D61CF" w:rsidRPr="00EF12A9">
        <w:rPr>
          <w:rFonts w:ascii="Helvetica" w:hAnsi="Helvetica" w:cs="Helvetica"/>
          <w:color w:val="000000"/>
          <w:lang w:val="ka-GE"/>
        </w:rPr>
        <w:t>განარჩევენ</w:t>
      </w:r>
      <w:r w:rsidR="009D61CF" w:rsidRPr="00EF12A9">
        <w:rPr>
          <w:rFonts w:cs="Arial"/>
          <w:color w:val="000000"/>
          <w:lang w:val="ka-GE"/>
        </w:rPr>
        <w:t xml:space="preserve"> </w:t>
      </w:r>
      <w:r w:rsidR="009D61CF" w:rsidRPr="00EF12A9">
        <w:rPr>
          <w:rFonts w:ascii="Helvetica" w:hAnsi="Helvetica" w:cs="Helvetica"/>
          <w:color w:val="000000"/>
          <w:lang w:val="ka-GE"/>
        </w:rPr>
        <w:t>პირველი</w:t>
      </w:r>
      <w:r w:rsidR="00AB6EB0" w:rsidRPr="00EF12A9">
        <w:rPr>
          <w:rFonts w:cs="Arial"/>
          <w:color w:val="000000"/>
          <w:lang w:val="ka-GE"/>
        </w:rPr>
        <w:t xml:space="preserve"> </w:t>
      </w:r>
      <w:r w:rsidR="00AB6EB0" w:rsidRPr="00EF12A9">
        <w:rPr>
          <w:rFonts w:ascii="Helvetica" w:hAnsi="Helvetica" w:cs="Helvetica"/>
          <w:color w:val="000000"/>
          <w:lang w:val="ka-GE"/>
        </w:rPr>
        <w:t>თაობის</w:t>
      </w:r>
      <w:r w:rsidR="00F108C4" w:rsidRPr="00EF12A9">
        <w:rPr>
          <w:rFonts w:cs="Arial"/>
          <w:color w:val="000000"/>
          <w:lang w:val="ka-GE"/>
        </w:rPr>
        <w:t xml:space="preserve"> (Merci Retriever </w:t>
      </w:r>
      <w:r w:rsidR="00F108C4" w:rsidRPr="00EF12A9">
        <w:rPr>
          <w:rFonts w:ascii="Helvetica" w:hAnsi="Helvetica" w:cs="Helvetica"/>
          <w:color w:val="000000"/>
          <w:lang w:val="ka-GE"/>
        </w:rPr>
        <w:t>და</w:t>
      </w:r>
      <w:r w:rsidR="00F108C4" w:rsidRPr="00EF12A9">
        <w:rPr>
          <w:rFonts w:cs="Arial"/>
          <w:color w:val="000000"/>
          <w:lang w:val="ka-GE"/>
        </w:rPr>
        <w:t xml:space="preserve"> Penumbra)</w:t>
      </w:r>
      <w:r w:rsidR="009D61CF" w:rsidRPr="00EF12A9">
        <w:rPr>
          <w:rFonts w:cs="Arial"/>
          <w:color w:val="000000"/>
          <w:lang w:val="ka-GE"/>
        </w:rPr>
        <w:t xml:space="preserve"> </w:t>
      </w:r>
      <w:r w:rsidR="009D61CF" w:rsidRPr="00EF12A9">
        <w:rPr>
          <w:rFonts w:ascii="Helvetica" w:hAnsi="Helvetica" w:cs="Helvetica"/>
          <w:color w:val="000000"/>
          <w:lang w:val="ka-GE"/>
        </w:rPr>
        <w:t>და</w:t>
      </w:r>
      <w:r w:rsidR="009D61CF" w:rsidRPr="00EF12A9">
        <w:rPr>
          <w:rFonts w:cs="Arial"/>
          <w:color w:val="000000"/>
          <w:lang w:val="ka-GE"/>
        </w:rPr>
        <w:t xml:space="preserve"> </w:t>
      </w:r>
      <w:r w:rsidR="009D61CF" w:rsidRPr="00EF12A9">
        <w:rPr>
          <w:rFonts w:ascii="Helvetica" w:hAnsi="Helvetica" w:cs="Helvetica"/>
          <w:color w:val="000000"/>
          <w:lang w:val="ka-GE"/>
        </w:rPr>
        <w:t>მეორე</w:t>
      </w:r>
      <w:r w:rsidR="009D61CF" w:rsidRPr="00EF12A9">
        <w:rPr>
          <w:rFonts w:cs="Arial"/>
          <w:color w:val="000000"/>
          <w:lang w:val="ka-GE"/>
        </w:rPr>
        <w:t xml:space="preserve"> </w:t>
      </w:r>
      <w:r w:rsidR="009D61CF" w:rsidRPr="00EF12A9">
        <w:rPr>
          <w:rFonts w:ascii="Helvetica" w:hAnsi="Helvetica" w:cs="Helvetica"/>
          <w:color w:val="000000"/>
          <w:lang w:val="ka-GE"/>
        </w:rPr>
        <w:t>თაობის</w:t>
      </w:r>
      <w:r w:rsidR="009D61CF" w:rsidRPr="00EF12A9">
        <w:rPr>
          <w:rFonts w:cs="Arial"/>
          <w:color w:val="000000"/>
          <w:lang w:val="ka-GE"/>
        </w:rPr>
        <w:t xml:space="preserve"> </w:t>
      </w:r>
      <w:r w:rsidR="00F108C4" w:rsidRPr="00EF12A9">
        <w:rPr>
          <w:rFonts w:cs="Arial"/>
          <w:color w:val="000000"/>
          <w:lang w:val="ka-GE"/>
        </w:rPr>
        <w:t xml:space="preserve">(Solitaire Flow Restoration Device </w:t>
      </w:r>
      <w:r w:rsidR="00F108C4" w:rsidRPr="00EF12A9">
        <w:rPr>
          <w:rFonts w:ascii="Helvetica" w:hAnsi="Helvetica" w:cs="Helvetica"/>
          <w:color w:val="000000"/>
          <w:lang w:val="ka-GE"/>
        </w:rPr>
        <w:t>და</w:t>
      </w:r>
      <w:r w:rsidR="00F108C4" w:rsidRPr="00EF12A9">
        <w:rPr>
          <w:rFonts w:cs="Arial"/>
          <w:color w:val="000000"/>
          <w:lang w:val="ka-GE"/>
        </w:rPr>
        <w:t xml:space="preserve"> Trevo Retriever) </w:t>
      </w:r>
      <w:r w:rsidR="009D61CF" w:rsidRPr="00EF12A9">
        <w:rPr>
          <w:rFonts w:ascii="Helvetica" w:hAnsi="Helvetica" w:cs="Helvetica"/>
          <w:color w:val="000000"/>
          <w:lang w:val="ka-GE"/>
        </w:rPr>
        <w:t>თრომექტომიის</w:t>
      </w:r>
      <w:r w:rsidR="009D61CF" w:rsidRPr="00EF12A9">
        <w:rPr>
          <w:rFonts w:cs="Arial"/>
          <w:color w:val="000000"/>
          <w:lang w:val="ka-GE"/>
        </w:rPr>
        <w:t xml:space="preserve"> </w:t>
      </w:r>
      <w:r w:rsidR="009D61CF" w:rsidRPr="00EF12A9">
        <w:rPr>
          <w:rFonts w:ascii="Helvetica" w:hAnsi="Helvetica" w:cs="Helvetica"/>
          <w:color w:val="000000"/>
          <w:lang w:val="ka-GE"/>
        </w:rPr>
        <w:t>ინსტრუმენტებს</w:t>
      </w:r>
      <w:r w:rsidR="009D61CF" w:rsidRPr="00EF12A9">
        <w:rPr>
          <w:rFonts w:cs="Arial"/>
          <w:color w:val="000000"/>
          <w:lang w:val="ka-GE"/>
        </w:rPr>
        <w:t xml:space="preserve">.  </w:t>
      </w:r>
      <w:r w:rsidR="004469F1" w:rsidRPr="00EF12A9">
        <w:rPr>
          <w:rFonts w:ascii="Helvetica" w:hAnsi="Helvetica" w:cs="Helvetica"/>
          <w:color w:val="000000"/>
          <w:lang w:val="ka-GE"/>
        </w:rPr>
        <w:t>მეორე</w:t>
      </w:r>
      <w:r w:rsidR="004469F1" w:rsidRPr="00EF12A9">
        <w:rPr>
          <w:rFonts w:cs="Arial"/>
          <w:color w:val="000000"/>
          <w:lang w:val="ka-GE"/>
        </w:rPr>
        <w:t xml:space="preserve"> </w:t>
      </w:r>
      <w:r w:rsidR="004469F1" w:rsidRPr="00EF12A9">
        <w:rPr>
          <w:rFonts w:ascii="Helvetica" w:hAnsi="Helvetica" w:cs="Helvetica"/>
          <w:color w:val="000000"/>
          <w:lang w:val="ka-GE"/>
        </w:rPr>
        <w:t>თაობის</w:t>
      </w:r>
      <w:r w:rsidR="004469F1" w:rsidRPr="00EF12A9">
        <w:rPr>
          <w:rFonts w:cs="Arial"/>
          <w:color w:val="000000"/>
          <w:lang w:val="ka-GE"/>
        </w:rPr>
        <w:t xml:space="preserve"> </w:t>
      </w:r>
      <w:r w:rsidR="004469F1" w:rsidRPr="00EF12A9">
        <w:rPr>
          <w:rFonts w:ascii="Helvetica" w:hAnsi="Helvetica" w:cs="Helvetica"/>
          <w:color w:val="000000"/>
          <w:lang w:val="ka-GE"/>
        </w:rPr>
        <w:t>ინსტურმენტები</w:t>
      </w:r>
      <w:r w:rsidR="004469F1" w:rsidRPr="00EF12A9">
        <w:rPr>
          <w:rFonts w:cs="Arial"/>
          <w:color w:val="000000"/>
          <w:lang w:val="ka-GE"/>
        </w:rPr>
        <w:t xml:space="preserve"> </w:t>
      </w:r>
      <w:r w:rsidR="004469F1" w:rsidRPr="00EF12A9">
        <w:rPr>
          <w:rFonts w:ascii="Helvetica" w:hAnsi="Helvetica" w:cs="Helvetica"/>
          <w:color w:val="000000"/>
          <w:lang w:val="ka-GE"/>
        </w:rPr>
        <w:t>ეფექტურობისა</w:t>
      </w:r>
      <w:r w:rsidR="004469F1" w:rsidRPr="00EF12A9">
        <w:rPr>
          <w:rFonts w:cs="Arial"/>
          <w:color w:val="000000"/>
          <w:lang w:val="ka-GE"/>
        </w:rPr>
        <w:t xml:space="preserve"> </w:t>
      </w:r>
      <w:r w:rsidR="004469F1" w:rsidRPr="00EF12A9">
        <w:rPr>
          <w:rFonts w:ascii="Helvetica" w:hAnsi="Helvetica" w:cs="Helvetica"/>
          <w:color w:val="000000"/>
          <w:lang w:val="ka-GE"/>
        </w:rPr>
        <w:t>და</w:t>
      </w:r>
      <w:r w:rsidR="004469F1" w:rsidRPr="00EF12A9">
        <w:rPr>
          <w:rFonts w:cs="Arial"/>
          <w:color w:val="000000"/>
          <w:lang w:val="ka-GE"/>
        </w:rPr>
        <w:t xml:space="preserve"> </w:t>
      </w:r>
      <w:r w:rsidR="004469F1" w:rsidRPr="00EF12A9">
        <w:rPr>
          <w:rFonts w:ascii="Helvetica" w:hAnsi="Helvetica" w:cs="Helvetica"/>
          <w:color w:val="000000"/>
          <w:lang w:val="ka-GE"/>
        </w:rPr>
        <w:t>უსაფრთხოების</w:t>
      </w:r>
      <w:r w:rsidR="004469F1" w:rsidRPr="00EF12A9">
        <w:rPr>
          <w:rFonts w:cs="Arial"/>
          <w:color w:val="000000"/>
          <w:lang w:val="ka-GE"/>
        </w:rPr>
        <w:t xml:space="preserve"> </w:t>
      </w:r>
      <w:r w:rsidR="004469F1" w:rsidRPr="00EF12A9">
        <w:rPr>
          <w:rFonts w:ascii="Helvetica" w:hAnsi="Helvetica" w:cs="Helvetica"/>
          <w:color w:val="000000"/>
          <w:lang w:val="ka-GE"/>
        </w:rPr>
        <w:t>თვალსაზრისით</w:t>
      </w:r>
      <w:r w:rsidR="004469F1" w:rsidRPr="00EF12A9">
        <w:rPr>
          <w:rFonts w:cs="Arial"/>
          <w:color w:val="000000"/>
          <w:lang w:val="ka-GE"/>
        </w:rPr>
        <w:t xml:space="preserve"> </w:t>
      </w:r>
      <w:r w:rsidR="004469F1" w:rsidRPr="00EF12A9">
        <w:rPr>
          <w:rFonts w:ascii="Helvetica" w:hAnsi="Helvetica" w:cs="Helvetica"/>
          <w:color w:val="000000"/>
          <w:lang w:val="ka-GE"/>
        </w:rPr>
        <w:t>უკეთესი</w:t>
      </w:r>
      <w:r w:rsidR="004469F1" w:rsidRPr="00EF12A9">
        <w:rPr>
          <w:rFonts w:cs="Arial"/>
          <w:color w:val="000000"/>
          <w:lang w:val="ka-GE"/>
        </w:rPr>
        <w:t xml:space="preserve"> </w:t>
      </w:r>
      <w:r w:rsidR="004469F1" w:rsidRPr="00EF12A9">
        <w:rPr>
          <w:rFonts w:ascii="Helvetica" w:hAnsi="Helvetica" w:cs="Helvetica"/>
          <w:color w:val="000000"/>
          <w:lang w:val="ka-GE"/>
        </w:rPr>
        <w:t>შედეგებით</w:t>
      </w:r>
      <w:r w:rsidR="004469F1" w:rsidRPr="00EF12A9">
        <w:rPr>
          <w:rFonts w:cs="Arial"/>
          <w:color w:val="000000"/>
          <w:lang w:val="ka-GE"/>
        </w:rPr>
        <w:t xml:space="preserve"> </w:t>
      </w:r>
      <w:r w:rsidR="004469F1" w:rsidRPr="00EF12A9">
        <w:rPr>
          <w:rFonts w:ascii="Helvetica" w:hAnsi="Helvetica" w:cs="Helvetica"/>
          <w:color w:val="000000"/>
          <w:lang w:val="ka-GE"/>
        </w:rPr>
        <w:t>გამოიჩევა</w:t>
      </w:r>
      <w:r w:rsidR="004469F1" w:rsidRPr="00EF12A9">
        <w:rPr>
          <w:rFonts w:cs="Arial"/>
          <w:color w:val="000000"/>
          <w:lang w:val="ka-GE"/>
        </w:rPr>
        <w:t xml:space="preserve">. </w:t>
      </w:r>
    </w:p>
    <w:p w14:paraId="4442BC9F" w14:textId="77777777" w:rsidR="0086455C" w:rsidRPr="00EF12A9" w:rsidRDefault="00B10846" w:rsidP="0086455C">
      <w:pPr>
        <w:autoSpaceDE w:val="0"/>
        <w:autoSpaceDN w:val="0"/>
        <w:adjustRightInd w:val="0"/>
        <w:jc w:val="both"/>
        <w:rPr>
          <w:rFonts w:eastAsia="Calibri" w:cs="Arial"/>
          <w:color w:val="FF0000"/>
          <w:lang w:val="ka-GE"/>
        </w:rPr>
      </w:pPr>
      <w:r w:rsidRPr="00EF12A9">
        <w:rPr>
          <w:rFonts w:cs="Arial"/>
          <w:noProof/>
          <w:color w:val="FF0000"/>
          <w:lang w:val="en-US"/>
        </w:rPr>
        <mc:AlternateContent>
          <mc:Choice Requires="wps">
            <w:drawing>
              <wp:anchor distT="0" distB="0" distL="114300" distR="114300" simplePos="0" relativeHeight="251669504" behindDoc="0" locked="0" layoutInCell="1" allowOverlap="1" wp14:anchorId="1EE1414F" wp14:editId="42934393">
                <wp:simplePos x="0" y="0"/>
                <wp:positionH relativeFrom="column">
                  <wp:posOffset>-76200</wp:posOffset>
                </wp:positionH>
                <wp:positionV relativeFrom="paragraph">
                  <wp:posOffset>88265</wp:posOffset>
                </wp:positionV>
                <wp:extent cx="5343525" cy="946785"/>
                <wp:effectExtent l="0" t="0" r="15875" b="19050"/>
                <wp:wrapNone/>
                <wp:docPr id="1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946785"/>
                        </a:xfrm>
                        <a:prstGeom prst="rect">
                          <a:avLst/>
                        </a:prstGeom>
                        <a:solidFill>
                          <a:srgbClr val="FFFFFF"/>
                        </a:solidFill>
                        <a:ln w="9525">
                          <a:solidFill>
                            <a:srgbClr val="000000"/>
                          </a:solidFill>
                          <a:miter lim="800000"/>
                          <a:headEnd/>
                          <a:tailEnd/>
                        </a:ln>
                      </wps:spPr>
                      <wps:txbx>
                        <w:txbxContent>
                          <w:p w14:paraId="0F45BF17" w14:textId="77777777" w:rsidR="00EF12A9" w:rsidRPr="00B17176" w:rsidRDefault="00EF12A9" w:rsidP="0086455C">
                            <w:pPr>
                              <w:autoSpaceDE w:val="0"/>
                              <w:autoSpaceDN w:val="0"/>
                              <w:adjustRightInd w:val="0"/>
                              <w:jc w:val="both"/>
                              <w:rPr>
                                <w:rFonts w:ascii="Sylfaen" w:eastAsia="Calibri" w:hAnsi="Sylfaen" w:cs="Arial"/>
                                <w:color w:val="002060"/>
                              </w:rPr>
                            </w:pPr>
                            <w:r w:rsidRPr="006D6CDB">
                              <w:rPr>
                                <w:rFonts w:ascii="Sylfaen" w:eastAsia="Calibri" w:hAnsi="Sylfaen" w:cs="Sylfaen"/>
                                <w:b/>
                                <w:color w:val="17365D"/>
                                <w:lang w:val="ka-GE"/>
                              </w:rPr>
                              <w:t>კლინიკური შეკითხვა</w:t>
                            </w:r>
                            <w:r w:rsidRPr="006D6CDB">
                              <w:rPr>
                                <w:rFonts w:ascii="Book Antiqua" w:eastAsia="Calibri" w:hAnsi="Book Antiqua" w:cs="Arial"/>
                                <w:color w:val="17365D"/>
                              </w:rPr>
                              <w:t xml:space="preserve">: </w:t>
                            </w:r>
                            <w:r w:rsidRPr="00B17176">
                              <w:rPr>
                                <w:rFonts w:ascii="Sylfaen" w:eastAsia="Calibri" w:hAnsi="Sylfaen" w:cs="Arial"/>
                                <w:color w:val="002060"/>
                              </w:rPr>
                              <w:t xml:space="preserve">მწვავე იშემიური ინსულტის </w:t>
                            </w:r>
                            <w:r w:rsidRPr="00B17176">
                              <w:rPr>
                                <w:rFonts w:ascii="Sylfaen" w:eastAsia="Calibri" w:hAnsi="Sylfaen" w:cs="Arial"/>
                                <w:color w:val="002060"/>
                                <w:lang w:val="ka-GE"/>
                              </w:rPr>
                              <w:t xml:space="preserve">შემთხვევაში როგორია მექანიკური თრომბექტომიის </w:t>
                            </w:r>
                            <w:r w:rsidRPr="00B17176">
                              <w:rPr>
                                <w:rFonts w:ascii="Sylfaen" w:eastAsia="Calibri" w:hAnsi="Sylfaen" w:cs="Arial"/>
                                <w:color w:val="002060"/>
                              </w:rPr>
                              <w:t xml:space="preserve"> უსაფრთხოება და ეფექტურობა?</w:t>
                            </w:r>
                          </w:p>
                          <w:p w14:paraId="01C08E9B" w14:textId="77777777" w:rsidR="00EF12A9" w:rsidRPr="00AB6EB0" w:rsidRDefault="00EF12A9" w:rsidP="0086455C">
                            <w:pPr>
                              <w:autoSpaceDE w:val="0"/>
                              <w:autoSpaceDN w:val="0"/>
                              <w:adjustRightInd w:val="0"/>
                              <w:jc w:val="both"/>
                              <w:rPr>
                                <w:rFonts w:ascii="Book Antiqua" w:eastAsia="Calibri" w:hAnsi="Book Antiqua" w:cs="Arial"/>
                                <w:color w:val="FF0000"/>
                                <w:lang w:val="ka-GE"/>
                              </w:rPr>
                            </w:pPr>
                            <w:r w:rsidRPr="00B17176">
                              <w:rPr>
                                <w:rFonts w:ascii="Sylfaen" w:eastAsia="Calibri" w:hAnsi="Sylfaen" w:cs="Arial"/>
                                <w:color w:val="002060"/>
                                <w:lang w:val="ka-GE"/>
                              </w:rPr>
                              <w:t>როგორ უნდა მოხდეს მწვავე იშემიური ინსულტის მქონე პაციენტების შერჩევა ენდოვასკულური მკურნალობისთვის.</w:t>
                            </w:r>
                            <w:r w:rsidRPr="00AB6EB0">
                              <w:rPr>
                                <w:rFonts w:ascii="Sylfaen" w:eastAsia="Calibri" w:hAnsi="Sylfaen" w:cs="Arial"/>
                                <w:color w:val="FF0000"/>
                                <w:lang w:val="ka-GE"/>
                              </w:rPr>
                              <w:t xml:space="preserve"> </w:t>
                            </w:r>
                          </w:p>
                          <w:p w14:paraId="532B7B18" w14:textId="77777777" w:rsidR="00EF12A9" w:rsidRDefault="00EF12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1414F" id="Text Box 54" o:spid="_x0000_s1064" type="#_x0000_t202" style="position:absolute;left:0;text-align:left;margin-left:-6pt;margin-top:6.95pt;width:420.75pt;height:7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">
                <v:textbox>
                  <w:txbxContent>
                    <w:p w14:paraId="0F45BF17" w14:textId="77777777" w:rsidR="00EF12A9" w:rsidRPr="00B17176" w:rsidRDefault="00EF12A9" w:rsidP="0086455C">
                      <w:pPr>
                        <w:autoSpaceDE w:val="0"/>
                        <w:autoSpaceDN w:val="0"/>
                        <w:adjustRightInd w:val="0"/>
                        <w:jc w:val="both"/>
                        <w:rPr>
                          <w:rFonts w:ascii="Sylfaen" w:eastAsia="Calibri" w:hAnsi="Sylfaen" w:cs="Arial"/>
                          <w:color w:val="002060"/>
                        </w:rPr>
                      </w:pPr>
                      <w:r w:rsidRPr="006D6CDB">
                        <w:rPr>
                          <w:rFonts w:ascii="Sylfaen" w:eastAsia="Calibri" w:hAnsi="Sylfaen" w:cs="Sylfaen"/>
                          <w:b/>
                          <w:color w:val="17365D"/>
                          <w:lang w:val="ka-GE"/>
                        </w:rPr>
                        <w:t>კლინიკური შეკითხვა</w:t>
                      </w:r>
                      <w:r w:rsidRPr="006D6CDB">
                        <w:rPr>
                          <w:rFonts w:ascii="Book Antiqua" w:eastAsia="Calibri" w:hAnsi="Book Antiqua" w:cs="Arial"/>
                          <w:color w:val="17365D"/>
                        </w:rPr>
                        <w:t xml:space="preserve">: </w:t>
                      </w:r>
                      <w:r w:rsidRPr="00B17176">
                        <w:rPr>
                          <w:rFonts w:ascii="Sylfaen" w:eastAsia="Calibri" w:hAnsi="Sylfaen" w:cs="Arial"/>
                          <w:color w:val="002060"/>
                        </w:rPr>
                        <w:t xml:space="preserve">მწვავე იშემიური ინსულტის </w:t>
                      </w:r>
                      <w:r w:rsidRPr="00B17176">
                        <w:rPr>
                          <w:rFonts w:ascii="Sylfaen" w:eastAsia="Calibri" w:hAnsi="Sylfaen" w:cs="Arial"/>
                          <w:color w:val="002060"/>
                          <w:lang w:val="ka-GE"/>
                        </w:rPr>
                        <w:t xml:space="preserve">შემთხვევაში როგორია მექანიკური თრომბექტომიის </w:t>
                      </w:r>
                      <w:r w:rsidRPr="00B17176">
                        <w:rPr>
                          <w:rFonts w:ascii="Sylfaen" w:eastAsia="Calibri" w:hAnsi="Sylfaen" w:cs="Arial"/>
                          <w:color w:val="002060"/>
                        </w:rPr>
                        <w:t xml:space="preserve"> უსაფრთხოება და ეფექტურობა?</w:t>
                      </w:r>
                    </w:p>
                    <w:p w14:paraId="01C08E9B" w14:textId="77777777" w:rsidR="00EF12A9" w:rsidRPr="00AB6EB0" w:rsidRDefault="00EF12A9" w:rsidP="0086455C">
                      <w:pPr>
                        <w:autoSpaceDE w:val="0"/>
                        <w:autoSpaceDN w:val="0"/>
                        <w:adjustRightInd w:val="0"/>
                        <w:jc w:val="both"/>
                        <w:rPr>
                          <w:rFonts w:ascii="Book Antiqua" w:eastAsia="Calibri" w:hAnsi="Book Antiqua" w:cs="Arial"/>
                          <w:color w:val="FF0000"/>
                          <w:lang w:val="ka-GE"/>
                        </w:rPr>
                      </w:pPr>
                      <w:r w:rsidRPr="00B17176">
                        <w:rPr>
                          <w:rFonts w:ascii="Sylfaen" w:eastAsia="Calibri" w:hAnsi="Sylfaen" w:cs="Arial"/>
                          <w:color w:val="002060"/>
                          <w:lang w:val="ka-GE"/>
                        </w:rPr>
                        <w:t>როგორ უნდა მოხდეს მწვავე იშემიური ინსულტის მქონე პაციენტების შერჩევა ენდოვასკულური მკურნალობისთვის.</w:t>
                      </w:r>
                      <w:r w:rsidRPr="00AB6EB0">
                        <w:rPr>
                          <w:rFonts w:ascii="Sylfaen" w:eastAsia="Calibri" w:hAnsi="Sylfaen" w:cs="Arial"/>
                          <w:color w:val="FF0000"/>
                          <w:lang w:val="ka-GE"/>
                        </w:rPr>
                        <w:t xml:space="preserve"> </w:t>
                      </w:r>
                    </w:p>
                    <w:p w14:paraId="532B7B18" w14:textId="77777777" w:rsidR="00EF12A9" w:rsidRDefault="00EF12A9"/>
                  </w:txbxContent>
                </v:textbox>
              </v:shape>
            </w:pict>
          </mc:Fallback>
        </mc:AlternateContent>
      </w:r>
    </w:p>
    <w:p w14:paraId="4F4B0B35" w14:textId="77777777" w:rsidR="0086455C" w:rsidRPr="00EF12A9" w:rsidRDefault="0086455C" w:rsidP="0086455C">
      <w:pPr>
        <w:rPr>
          <w:rFonts w:cs="Arial"/>
          <w:color w:val="FF0000"/>
          <w:lang w:val="ka-GE"/>
        </w:rPr>
      </w:pPr>
    </w:p>
    <w:p w14:paraId="0CF9DC3B" w14:textId="77777777" w:rsidR="0086455C" w:rsidRPr="00EF12A9" w:rsidRDefault="0086455C" w:rsidP="0086455C">
      <w:pPr>
        <w:rPr>
          <w:rFonts w:cs="Arial"/>
          <w:color w:val="FF0000"/>
          <w:lang w:val="ka-GE"/>
        </w:rPr>
      </w:pPr>
    </w:p>
    <w:p w14:paraId="68826D17" w14:textId="77777777" w:rsidR="0086455C" w:rsidRPr="00EF12A9" w:rsidRDefault="0086455C" w:rsidP="0086455C">
      <w:pPr>
        <w:rPr>
          <w:rFonts w:cs="Arial"/>
          <w:color w:val="FF0000"/>
          <w:lang w:val="ka-GE"/>
        </w:rPr>
      </w:pPr>
    </w:p>
    <w:p w14:paraId="6EA00B41" w14:textId="77777777" w:rsidR="0086455C" w:rsidRPr="00EF12A9" w:rsidRDefault="0086455C" w:rsidP="0086455C">
      <w:pPr>
        <w:rPr>
          <w:rFonts w:cs="Arial"/>
          <w:color w:val="FF0000"/>
          <w:lang w:val="ka-GE"/>
        </w:rPr>
      </w:pPr>
    </w:p>
    <w:p w14:paraId="0CDCBF24" w14:textId="77777777" w:rsidR="0086455C" w:rsidRPr="00EF12A9" w:rsidRDefault="0086455C" w:rsidP="0086455C">
      <w:pPr>
        <w:pStyle w:val="berschrift2"/>
      </w:pPr>
      <w:bookmarkStart w:id="622" w:name="_Toc492155271"/>
      <w:bookmarkStart w:id="623" w:name="_Toc496461659"/>
      <w:r w:rsidRPr="00EF12A9">
        <w:rPr>
          <w:rFonts w:ascii="Helvetica" w:hAnsi="Helvetica" w:cs="Helvetica"/>
        </w:rPr>
        <w:t>მტკიცებულებათა</w:t>
      </w:r>
      <w:r w:rsidRPr="00EF12A9">
        <w:t xml:space="preserve"> </w:t>
      </w:r>
      <w:r w:rsidRPr="00EF12A9">
        <w:rPr>
          <w:rFonts w:ascii="Helvetica" w:hAnsi="Helvetica" w:cs="Helvetica"/>
        </w:rPr>
        <w:t>შეჯამება</w:t>
      </w:r>
      <w:bookmarkEnd w:id="622"/>
      <w:bookmarkEnd w:id="623"/>
    </w:p>
    <w:p w14:paraId="0B9D8BBE" w14:textId="296CBFCF" w:rsidR="0086455C" w:rsidRPr="00EF12A9" w:rsidRDefault="00546A32" w:rsidP="004D2191">
      <w:pPr>
        <w:overflowPunct w:val="0"/>
        <w:autoSpaceDE w:val="0"/>
        <w:autoSpaceDN w:val="0"/>
        <w:adjustRightInd w:val="0"/>
        <w:textAlignment w:val="baseline"/>
        <w:rPr>
          <w:rFonts w:cs="Arial"/>
          <w:szCs w:val="20"/>
          <w:lang w:val="ka-GE"/>
        </w:rPr>
      </w:pPr>
      <w:r w:rsidRPr="00EF12A9">
        <w:rPr>
          <w:rFonts w:ascii="Helvetica" w:hAnsi="Helvetica" w:cs="Helvetica"/>
          <w:szCs w:val="20"/>
          <w:lang w:val="ka-GE"/>
        </w:rPr>
        <w:t>განხილული</w:t>
      </w:r>
      <w:r w:rsidRPr="00EF12A9">
        <w:rPr>
          <w:rFonts w:cs="Arial"/>
          <w:szCs w:val="20"/>
          <w:lang w:val="ka-GE"/>
        </w:rPr>
        <w:t xml:space="preserve"> </w:t>
      </w:r>
      <w:r w:rsidRPr="00EF12A9">
        <w:rPr>
          <w:rFonts w:ascii="Helvetica" w:hAnsi="Helvetica" w:cs="Helvetica"/>
          <w:szCs w:val="20"/>
          <w:lang w:val="ka-GE"/>
        </w:rPr>
        <w:t>იქნა</w:t>
      </w:r>
      <w:r w:rsidRPr="00EF12A9">
        <w:rPr>
          <w:rFonts w:cs="Arial"/>
          <w:szCs w:val="20"/>
          <w:lang w:val="ka-GE"/>
        </w:rPr>
        <w:t xml:space="preserve"> </w:t>
      </w:r>
      <w:r w:rsidRPr="00EF12A9">
        <w:rPr>
          <w:rFonts w:ascii="Helvetica" w:hAnsi="Helvetica" w:cs="Helvetica"/>
          <w:szCs w:val="20"/>
          <w:lang w:val="ka-GE"/>
        </w:rPr>
        <w:t>ხუთი</w:t>
      </w:r>
      <w:r w:rsidRPr="00EF12A9">
        <w:rPr>
          <w:rFonts w:cs="Arial"/>
          <w:szCs w:val="20"/>
          <w:lang w:val="ka-GE"/>
        </w:rPr>
        <w:t xml:space="preserve"> </w:t>
      </w:r>
      <w:r w:rsidRPr="00EF12A9">
        <w:rPr>
          <w:rFonts w:ascii="Helvetica" w:hAnsi="Helvetica" w:cs="Helvetica"/>
          <w:szCs w:val="20"/>
          <w:lang w:val="ka-GE"/>
        </w:rPr>
        <w:t>მულტიცენტრული</w:t>
      </w:r>
      <w:r w:rsidRPr="00EF12A9">
        <w:rPr>
          <w:rFonts w:cs="Arial"/>
          <w:szCs w:val="20"/>
          <w:lang w:val="ka-GE"/>
        </w:rPr>
        <w:t xml:space="preserve">, </w:t>
      </w:r>
      <w:r w:rsidRPr="00EF12A9">
        <w:rPr>
          <w:rFonts w:ascii="Helvetica" w:hAnsi="Helvetica" w:cs="Helvetica"/>
          <w:szCs w:val="20"/>
          <w:lang w:val="ka-GE"/>
        </w:rPr>
        <w:t>ღია</w:t>
      </w:r>
      <w:r w:rsidRPr="00EF12A9">
        <w:rPr>
          <w:rFonts w:cs="Arial"/>
          <w:szCs w:val="20"/>
          <w:lang w:val="ka-GE"/>
        </w:rPr>
        <w:t xml:space="preserve"> </w:t>
      </w:r>
      <w:r w:rsidRPr="00EF12A9">
        <w:rPr>
          <w:rFonts w:ascii="Helvetica" w:hAnsi="Helvetica" w:cs="Helvetica"/>
          <w:szCs w:val="20"/>
          <w:lang w:val="ka-GE"/>
        </w:rPr>
        <w:t>ეტიკეტის</w:t>
      </w:r>
      <w:r w:rsidRPr="00EF12A9">
        <w:rPr>
          <w:rFonts w:cs="Arial"/>
          <w:szCs w:val="20"/>
          <w:lang w:val="ka-GE"/>
        </w:rPr>
        <w:t xml:space="preserve"> </w:t>
      </w:r>
      <w:r w:rsidRPr="00EF12A9">
        <w:rPr>
          <w:rFonts w:ascii="Helvetica" w:hAnsi="Helvetica" w:cs="Helvetica"/>
          <w:szCs w:val="20"/>
          <w:lang w:val="ka-GE"/>
        </w:rPr>
        <w:t>რანდომიზირებული</w:t>
      </w:r>
      <w:r w:rsidRPr="00EF12A9">
        <w:rPr>
          <w:rFonts w:cs="Arial"/>
          <w:szCs w:val="20"/>
          <w:lang w:val="ka-GE"/>
        </w:rPr>
        <w:t xml:space="preserve"> </w:t>
      </w:r>
      <w:r w:rsidRPr="00EF12A9">
        <w:rPr>
          <w:rFonts w:ascii="Helvetica" w:hAnsi="Helvetica" w:cs="Helvetica"/>
          <w:szCs w:val="20"/>
          <w:lang w:val="ka-GE"/>
        </w:rPr>
        <w:t>კვლევა</w:t>
      </w:r>
      <w:r w:rsidRPr="00EF12A9">
        <w:rPr>
          <w:rFonts w:cs="Arial"/>
          <w:szCs w:val="20"/>
          <w:lang w:val="ka-GE"/>
        </w:rPr>
        <w:t xml:space="preserve"> (</w:t>
      </w:r>
      <w:r w:rsidRPr="00EF12A9">
        <w:rPr>
          <w:rFonts w:cs="Arial"/>
          <w:szCs w:val="20"/>
          <w:lang w:val="en-US"/>
        </w:rPr>
        <w:t>MR CLEAN</w:t>
      </w:r>
      <w:r w:rsidR="005A4084" w:rsidRPr="00EF12A9">
        <w:rPr>
          <w:rStyle w:val="Endnotenzeichen"/>
          <w:rFonts w:cs="Arial"/>
          <w:szCs w:val="20"/>
          <w:lang w:val="en-US"/>
        </w:rPr>
        <w:endnoteReference w:id="69"/>
      </w:r>
      <w:r w:rsidRPr="00EF12A9">
        <w:rPr>
          <w:rFonts w:cs="Arial"/>
          <w:szCs w:val="20"/>
          <w:lang w:val="en-US"/>
        </w:rPr>
        <w:t>, ESCAPE</w:t>
      </w:r>
      <w:r w:rsidR="00CF13CE" w:rsidRPr="00EF12A9">
        <w:rPr>
          <w:rStyle w:val="Endnotenzeichen"/>
          <w:rFonts w:cs="Arial"/>
          <w:szCs w:val="20"/>
          <w:lang w:val="en-US"/>
        </w:rPr>
        <w:endnoteReference w:id="70"/>
      </w:r>
      <w:r w:rsidRPr="00EF12A9">
        <w:rPr>
          <w:rFonts w:cs="Arial"/>
          <w:szCs w:val="20"/>
          <w:lang w:val="en-US"/>
        </w:rPr>
        <w:t>,  SWIFT PRIME</w:t>
      </w:r>
      <w:r w:rsidR="00CF13CE" w:rsidRPr="00EF12A9">
        <w:rPr>
          <w:rStyle w:val="Endnotenzeichen"/>
          <w:rFonts w:cs="Arial"/>
          <w:szCs w:val="20"/>
          <w:lang w:val="en-US"/>
        </w:rPr>
        <w:endnoteReference w:id="71"/>
      </w:r>
      <w:r w:rsidRPr="00EF12A9">
        <w:rPr>
          <w:rFonts w:cs="Arial"/>
          <w:szCs w:val="20"/>
          <w:lang w:val="en-US"/>
        </w:rPr>
        <w:t>, EXTEND – IA</w:t>
      </w:r>
      <w:r w:rsidR="00CF13CE" w:rsidRPr="00EF12A9">
        <w:rPr>
          <w:rStyle w:val="Endnotenzeichen"/>
          <w:rFonts w:cs="Arial"/>
          <w:szCs w:val="20"/>
          <w:lang w:val="en-US"/>
        </w:rPr>
        <w:endnoteReference w:id="72"/>
      </w:r>
      <w:r w:rsidRPr="00EF12A9">
        <w:rPr>
          <w:rFonts w:cs="Arial"/>
          <w:szCs w:val="20"/>
          <w:lang w:val="en-US"/>
        </w:rPr>
        <w:t xml:space="preserve"> </w:t>
      </w:r>
      <w:r w:rsidRPr="00EF12A9">
        <w:rPr>
          <w:rFonts w:ascii="Helvetica" w:hAnsi="Helvetica" w:cs="Helvetica"/>
          <w:szCs w:val="20"/>
          <w:lang w:val="ka-GE"/>
        </w:rPr>
        <w:t>და</w:t>
      </w:r>
      <w:r w:rsidR="00CF13CE" w:rsidRPr="00EF12A9">
        <w:rPr>
          <w:rFonts w:cs="Arial"/>
          <w:szCs w:val="20"/>
          <w:lang w:val="en-US"/>
        </w:rPr>
        <w:t xml:space="preserve"> </w:t>
      </w:r>
      <w:r w:rsidRPr="00EF12A9">
        <w:rPr>
          <w:rFonts w:cs="Arial"/>
          <w:szCs w:val="20"/>
          <w:lang w:val="en-US"/>
        </w:rPr>
        <w:t>REVASCAT</w:t>
      </w:r>
      <w:r w:rsidR="00CF13CE" w:rsidRPr="00EF12A9">
        <w:rPr>
          <w:rStyle w:val="Endnotenzeichen"/>
          <w:rFonts w:cs="Arial"/>
          <w:szCs w:val="20"/>
          <w:lang w:val="en-US"/>
        </w:rPr>
        <w:endnoteReference w:id="73"/>
      </w:r>
      <w:r w:rsidRPr="00EF12A9">
        <w:rPr>
          <w:rFonts w:cs="Arial"/>
          <w:szCs w:val="20"/>
          <w:lang w:val="en-US"/>
        </w:rPr>
        <w:t xml:space="preserve">). </w:t>
      </w:r>
      <w:r w:rsidRPr="00EF12A9">
        <w:rPr>
          <w:rFonts w:ascii="Helvetica" w:hAnsi="Helvetica" w:cs="Helvetica"/>
          <w:szCs w:val="20"/>
          <w:lang w:val="ka-GE"/>
        </w:rPr>
        <w:t>შედეგებმა</w:t>
      </w:r>
      <w:r w:rsidRPr="00EF12A9">
        <w:rPr>
          <w:rFonts w:cs="Arial"/>
          <w:szCs w:val="20"/>
          <w:lang w:val="ka-GE"/>
        </w:rPr>
        <w:t xml:space="preserve"> </w:t>
      </w:r>
      <w:r w:rsidRPr="00EF12A9">
        <w:rPr>
          <w:rFonts w:ascii="Helvetica" w:hAnsi="Helvetica" w:cs="Helvetica"/>
          <w:szCs w:val="20"/>
          <w:lang w:val="ka-GE"/>
        </w:rPr>
        <w:t>აჩვენა</w:t>
      </w:r>
      <w:r w:rsidR="00EE2C90" w:rsidRPr="00EF12A9">
        <w:rPr>
          <w:rFonts w:cs="Arial"/>
          <w:szCs w:val="20"/>
          <w:lang w:val="ka-GE"/>
        </w:rPr>
        <w:t>,</w:t>
      </w:r>
      <w:r w:rsidRPr="00EF12A9">
        <w:rPr>
          <w:rFonts w:cs="Arial"/>
          <w:szCs w:val="20"/>
          <w:lang w:val="ka-GE"/>
        </w:rPr>
        <w:t xml:space="preserve"> </w:t>
      </w:r>
      <w:r w:rsidR="00EE2C90" w:rsidRPr="00EF12A9">
        <w:rPr>
          <w:rFonts w:ascii="Helvetica" w:hAnsi="Helvetica" w:cs="Helvetica"/>
          <w:szCs w:val="20"/>
          <w:lang w:val="ka-GE"/>
        </w:rPr>
        <w:t>რომ</w:t>
      </w:r>
      <w:r w:rsidR="00EE2C90" w:rsidRPr="00EF12A9">
        <w:rPr>
          <w:rFonts w:cs="Arial"/>
          <w:szCs w:val="20"/>
          <w:lang w:val="ka-GE"/>
        </w:rPr>
        <w:t xml:space="preserve"> </w:t>
      </w:r>
      <w:r w:rsidR="00EE2C90" w:rsidRPr="00EF12A9">
        <w:rPr>
          <w:rFonts w:ascii="Helvetica" w:hAnsi="Helvetica" w:cs="Helvetica"/>
          <w:szCs w:val="20"/>
          <w:lang w:val="ka-GE"/>
        </w:rPr>
        <w:t>დადასტურებული</w:t>
      </w:r>
      <w:r w:rsidR="00EE2C90" w:rsidRPr="00EF12A9">
        <w:rPr>
          <w:rFonts w:cs="Arial"/>
          <w:szCs w:val="20"/>
          <w:lang w:val="ka-GE"/>
        </w:rPr>
        <w:t xml:space="preserve"> </w:t>
      </w:r>
      <w:r w:rsidR="00EE2C90" w:rsidRPr="00EF12A9">
        <w:rPr>
          <w:rFonts w:ascii="Helvetica" w:hAnsi="Helvetica" w:cs="Helvetica"/>
          <w:szCs w:val="20"/>
          <w:lang w:val="ka-GE"/>
        </w:rPr>
        <w:t>წინა</w:t>
      </w:r>
      <w:r w:rsidR="00EE2C90" w:rsidRPr="00EF12A9">
        <w:rPr>
          <w:rFonts w:cs="Arial"/>
          <w:szCs w:val="20"/>
          <w:lang w:val="ka-GE"/>
        </w:rPr>
        <w:t xml:space="preserve"> </w:t>
      </w:r>
      <w:r w:rsidR="00EE2C90" w:rsidRPr="00EF12A9">
        <w:rPr>
          <w:rFonts w:ascii="Helvetica" w:hAnsi="Helvetica" w:cs="Helvetica"/>
          <w:szCs w:val="20"/>
          <w:lang w:val="ka-GE"/>
        </w:rPr>
        <w:t>ცირკულაციის</w:t>
      </w:r>
      <w:r w:rsidR="00EE2C90" w:rsidRPr="00EF12A9">
        <w:rPr>
          <w:rFonts w:cs="Arial"/>
          <w:szCs w:val="20"/>
          <w:lang w:val="ka-GE"/>
        </w:rPr>
        <w:t xml:space="preserve"> </w:t>
      </w:r>
      <w:r w:rsidR="00EE2C90" w:rsidRPr="00EF12A9">
        <w:rPr>
          <w:rFonts w:ascii="Helvetica" w:hAnsi="Helvetica" w:cs="Helvetica"/>
          <w:szCs w:val="20"/>
          <w:lang w:val="ka-GE"/>
        </w:rPr>
        <w:t>მსხვილი</w:t>
      </w:r>
      <w:r w:rsidR="00EE2C90" w:rsidRPr="00EF12A9">
        <w:rPr>
          <w:rFonts w:cs="Arial"/>
          <w:szCs w:val="20"/>
          <w:lang w:val="ka-GE"/>
        </w:rPr>
        <w:t xml:space="preserve"> </w:t>
      </w:r>
      <w:r w:rsidR="00EE2C90" w:rsidRPr="00EF12A9">
        <w:rPr>
          <w:rFonts w:ascii="Helvetica" w:hAnsi="Helvetica" w:cs="Helvetica"/>
          <w:szCs w:val="20"/>
          <w:lang w:val="ka-GE"/>
        </w:rPr>
        <w:t>არტერიის</w:t>
      </w:r>
      <w:r w:rsidR="00EE2C90" w:rsidRPr="00EF12A9">
        <w:rPr>
          <w:rFonts w:cs="Arial"/>
          <w:szCs w:val="20"/>
          <w:lang w:val="ka-GE"/>
        </w:rPr>
        <w:t xml:space="preserve"> </w:t>
      </w:r>
      <w:r w:rsidR="00EE2C90" w:rsidRPr="00EF12A9">
        <w:rPr>
          <w:rFonts w:ascii="Helvetica" w:hAnsi="Helvetica" w:cs="Helvetica"/>
          <w:szCs w:val="20"/>
          <w:lang w:val="ka-GE"/>
        </w:rPr>
        <w:t>ოკლუზიის</w:t>
      </w:r>
      <w:r w:rsidR="00EE2C90" w:rsidRPr="00EF12A9">
        <w:rPr>
          <w:rFonts w:cs="Arial"/>
          <w:szCs w:val="20"/>
          <w:lang w:val="ka-GE"/>
        </w:rPr>
        <w:t xml:space="preserve"> </w:t>
      </w:r>
      <w:r w:rsidR="00EE2C90" w:rsidRPr="00EF12A9">
        <w:rPr>
          <w:rFonts w:ascii="Helvetica" w:hAnsi="Helvetica" w:cs="Helvetica"/>
          <w:szCs w:val="20"/>
          <w:lang w:val="ka-GE"/>
        </w:rPr>
        <w:t>შემთხვევაში</w:t>
      </w:r>
      <w:r w:rsidR="00EE2C90" w:rsidRPr="00EF12A9">
        <w:rPr>
          <w:rFonts w:cs="Arial"/>
          <w:szCs w:val="20"/>
          <w:lang w:val="ka-GE"/>
        </w:rPr>
        <w:t xml:space="preserve"> </w:t>
      </w:r>
      <w:r w:rsidR="00EE2C90" w:rsidRPr="00EF12A9">
        <w:rPr>
          <w:rFonts w:ascii="Helvetica" w:hAnsi="Helvetica" w:cs="Helvetica"/>
          <w:szCs w:val="20"/>
          <w:lang w:val="ka-GE"/>
        </w:rPr>
        <w:t>ადრეულ</w:t>
      </w:r>
      <w:r w:rsidR="00EE2C90" w:rsidRPr="00EF12A9">
        <w:rPr>
          <w:rFonts w:cs="Arial"/>
          <w:szCs w:val="20"/>
          <w:lang w:val="ka-GE"/>
        </w:rPr>
        <w:t xml:space="preserve"> </w:t>
      </w:r>
      <w:r w:rsidR="00B17176" w:rsidRPr="00EF12A9">
        <w:rPr>
          <w:rFonts w:ascii="Helvetica" w:hAnsi="Helvetica" w:cs="Helvetica"/>
          <w:szCs w:val="20"/>
          <w:lang w:val="ka-GE"/>
        </w:rPr>
        <w:t>ინტრაარტერიულ</w:t>
      </w:r>
      <w:r w:rsidRPr="00EF12A9">
        <w:rPr>
          <w:rFonts w:cs="Arial"/>
          <w:szCs w:val="20"/>
          <w:lang w:val="ka-GE"/>
        </w:rPr>
        <w:t xml:space="preserve"> </w:t>
      </w:r>
      <w:r w:rsidRPr="00EF12A9">
        <w:rPr>
          <w:rFonts w:ascii="Helvetica" w:hAnsi="Helvetica" w:cs="Helvetica"/>
          <w:szCs w:val="20"/>
          <w:lang w:val="ka-GE"/>
        </w:rPr>
        <w:t>მკურნალობას</w:t>
      </w:r>
      <w:r w:rsidRPr="00EF12A9">
        <w:rPr>
          <w:rFonts w:cs="Arial"/>
          <w:szCs w:val="20"/>
          <w:lang w:val="ka-GE"/>
        </w:rPr>
        <w:t xml:space="preserve"> </w:t>
      </w:r>
      <w:r w:rsidRPr="00EF12A9">
        <w:rPr>
          <w:rFonts w:ascii="Helvetica" w:hAnsi="Helvetica" w:cs="Helvetica"/>
          <w:szCs w:val="20"/>
          <w:lang w:val="ka-GE"/>
        </w:rPr>
        <w:t>მეორე</w:t>
      </w:r>
      <w:r w:rsidRPr="00EF12A9">
        <w:rPr>
          <w:rFonts w:cs="Arial"/>
          <w:szCs w:val="20"/>
          <w:lang w:val="ka-GE"/>
        </w:rPr>
        <w:t xml:space="preserve"> </w:t>
      </w:r>
      <w:r w:rsidRPr="00EF12A9">
        <w:rPr>
          <w:rFonts w:ascii="Helvetica" w:hAnsi="Helvetica" w:cs="Helvetica"/>
          <w:szCs w:val="20"/>
          <w:lang w:val="ka-GE"/>
        </w:rPr>
        <w:t>თაობის</w:t>
      </w:r>
      <w:r w:rsidRPr="00EF12A9">
        <w:rPr>
          <w:rFonts w:cs="Arial"/>
          <w:szCs w:val="20"/>
          <w:lang w:val="ka-GE"/>
        </w:rPr>
        <w:t xml:space="preserve"> </w:t>
      </w:r>
      <w:r w:rsidRPr="00EF12A9">
        <w:rPr>
          <w:rFonts w:ascii="Helvetica" w:hAnsi="Helvetica" w:cs="Helvetica"/>
          <w:szCs w:val="20"/>
          <w:lang w:val="ka-GE"/>
        </w:rPr>
        <w:t>მექანიკური</w:t>
      </w:r>
      <w:r w:rsidRPr="00EF12A9">
        <w:rPr>
          <w:rFonts w:cs="Arial"/>
          <w:szCs w:val="20"/>
          <w:lang w:val="ka-GE"/>
        </w:rPr>
        <w:t xml:space="preserve"> </w:t>
      </w:r>
      <w:r w:rsidRPr="00EF12A9">
        <w:rPr>
          <w:rFonts w:ascii="Helvetica" w:hAnsi="Helvetica" w:cs="Helvetica"/>
          <w:szCs w:val="20"/>
          <w:lang w:val="ka-GE"/>
        </w:rPr>
        <w:t>თრომბექტომიის</w:t>
      </w:r>
      <w:r w:rsidRPr="00EF12A9">
        <w:rPr>
          <w:rFonts w:cs="Arial"/>
          <w:szCs w:val="20"/>
          <w:lang w:val="ka-GE"/>
        </w:rPr>
        <w:t xml:space="preserve"> </w:t>
      </w:r>
      <w:r w:rsidRPr="00EF12A9">
        <w:rPr>
          <w:rFonts w:ascii="Helvetica" w:hAnsi="Helvetica" w:cs="Helvetica"/>
          <w:szCs w:val="20"/>
          <w:lang w:val="ka-GE"/>
        </w:rPr>
        <w:t>ხელსაწყოებით</w:t>
      </w:r>
      <w:r w:rsidRPr="00EF12A9">
        <w:rPr>
          <w:rFonts w:cs="Arial"/>
          <w:szCs w:val="20"/>
          <w:lang w:val="ka-GE"/>
        </w:rPr>
        <w:t xml:space="preserve"> </w:t>
      </w:r>
      <w:r w:rsidRPr="00EF12A9">
        <w:rPr>
          <w:rFonts w:ascii="Helvetica" w:hAnsi="Helvetica" w:cs="Helvetica"/>
          <w:szCs w:val="20"/>
          <w:lang w:val="ka-GE"/>
        </w:rPr>
        <w:t>უკეთესი</w:t>
      </w:r>
      <w:r w:rsidRPr="00EF12A9">
        <w:rPr>
          <w:rFonts w:cs="Arial"/>
          <w:szCs w:val="20"/>
          <w:lang w:val="ka-GE"/>
        </w:rPr>
        <w:t xml:space="preserve"> </w:t>
      </w:r>
      <w:r w:rsidRPr="00EF12A9">
        <w:rPr>
          <w:rFonts w:ascii="Helvetica" w:hAnsi="Helvetica" w:cs="Helvetica"/>
          <w:szCs w:val="20"/>
          <w:lang w:val="ka-GE"/>
        </w:rPr>
        <w:t>შედეგი</w:t>
      </w:r>
      <w:r w:rsidRPr="00EF12A9">
        <w:rPr>
          <w:rFonts w:cs="Arial"/>
          <w:szCs w:val="20"/>
          <w:lang w:val="ka-GE"/>
        </w:rPr>
        <w:t xml:space="preserve"> </w:t>
      </w:r>
      <w:r w:rsidRPr="00EF12A9">
        <w:rPr>
          <w:rFonts w:ascii="Helvetica" w:hAnsi="Helvetica" w:cs="Helvetica"/>
          <w:szCs w:val="20"/>
          <w:lang w:val="ka-GE"/>
        </w:rPr>
        <w:t>აქვს</w:t>
      </w:r>
      <w:r w:rsidRPr="00EF12A9">
        <w:rPr>
          <w:rFonts w:cs="Arial"/>
          <w:szCs w:val="20"/>
          <w:lang w:val="ka-GE"/>
        </w:rPr>
        <w:t xml:space="preserve"> </w:t>
      </w:r>
      <w:r w:rsidR="00C16BD7" w:rsidRPr="00EF12A9">
        <w:rPr>
          <w:rFonts w:ascii="Helvetica" w:hAnsi="Helvetica" w:cs="Helvetica"/>
          <w:szCs w:val="20"/>
          <w:lang w:val="ka-GE"/>
        </w:rPr>
        <w:t>სტანდარტულ</w:t>
      </w:r>
      <w:r w:rsidR="00C16BD7" w:rsidRPr="00EF12A9">
        <w:rPr>
          <w:rFonts w:cs="Arial"/>
          <w:szCs w:val="20"/>
          <w:lang w:val="ka-GE"/>
        </w:rPr>
        <w:t xml:space="preserve"> </w:t>
      </w:r>
      <w:r w:rsidR="00C16BD7" w:rsidRPr="00EF12A9">
        <w:rPr>
          <w:rFonts w:ascii="Helvetica" w:hAnsi="Helvetica" w:cs="Helvetica"/>
          <w:szCs w:val="20"/>
          <w:lang w:val="ka-GE"/>
        </w:rPr>
        <w:t>თერაპიასთან</w:t>
      </w:r>
      <w:r w:rsidR="00C16BD7" w:rsidRPr="00EF12A9">
        <w:rPr>
          <w:rFonts w:cs="Arial"/>
          <w:szCs w:val="20"/>
          <w:lang w:val="ka-GE"/>
        </w:rPr>
        <w:t xml:space="preserve"> </w:t>
      </w:r>
      <w:r w:rsidR="00C16BD7" w:rsidRPr="00EF12A9">
        <w:rPr>
          <w:rFonts w:ascii="Helvetica" w:hAnsi="Helvetica" w:cs="Helvetica"/>
          <w:szCs w:val="20"/>
          <w:lang w:val="ka-GE"/>
        </w:rPr>
        <w:t>შედარებით</w:t>
      </w:r>
      <w:r w:rsidR="00C16BD7" w:rsidRPr="00EF12A9">
        <w:rPr>
          <w:rFonts w:cs="Arial"/>
          <w:szCs w:val="20"/>
          <w:lang w:val="ka-GE"/>
        </w:rPr>
        <w:t xml:space="preserve"> (</w:t>
      </w:r>
      <w:r w:rsidR="00C16BD7" w:rsidRPr="00EF12A9">
        <w:rPr>
          <w:rFonts w:ascii="Helvetica" w:hAnsi="Helvetica" w:cs="Helvetica"/>
          <w:szCs w:val="20"/>
          <w:lang w:val="ka-GE"/>
        </w:rPr>
        <w:t>ინტრავენური</w:t>
      </w:r>
      <w:r w:rsidR="00C16BD7" w:rsidRPr="00EF12A9">
        <w:rPr>
          <w:rFonts w:cs="Arial"/>
          <w:szCs w:val="20"/>
          <w:lang w:val="ka-GE"/>
        </w:rPr>
        <w:t xml:space="preserve"> </w:t>
      </w:r>
      <w:r w:rsidR="00C16BD7" w:rsidRPr="00EF12A9">
        <w:rPr>
          <w:rFonts w:ascii="Helvetica" w:hAnsi="Helvetica" w:cs="Helvetica"/>
          <w:szCs w:val="20"/>
          <w:lang w:val="ka-GE"/>
        </w:rPr>
        <w:t>თრომბოლიზისით</w:t>
      </w:r>
      <w:r w:rsidR="00C16BD7" w:rsidRPr="00EF12A9">
        <w:rPr>
          <w:rFonts w:cs="Arial"/>
          <w:szCs w:val="20"/>
          <w:lang w:val="ka-GE"/>
        </w:rPr>
        <w:t xml:space="preserve">). </w:t>
      </w:r>
      <w:r w:rsidR="00C16BD7" w:rsidRPr="00EF12A9">
        <w:rPr>
          <w:rFonts w:ascii="Helvetica" w:hAnsi="Helvetica" w:cs="Helvetica"/>
          <w:szCs w:val="20"/>
          <w:lang w:val="ka-GE"/>
        </w:rPr>
        <w:t>ამ</w:t>
      </w:r>
      <w:r w:rsidR="00C16BD7" w:rsidRPr="00EF12A9">
        <w:rPr>
          <w:rFonts w:cs="Arial"/>
          <w:szCs w:val="20"/>
          <w:lang w:val="ka-GE"/>
        </w:rPr>
        <w:t xml:space="preserve"> </w:t>
      </w:r>
      <w:r w:rsidR="00C16BD7" w:rsidRPr="00EF12A9">
        <w:rPr>
          <w:rFonts w:ascii="Helvetica" w:hAnsi="Helvetica" w:cs="Helvetica"/>
          <w:szCs w:val="20"/>
          <w:lang w:val="ka-GE"/>
        </w:rPr>
        <w:t>კვლევების</w:t>
      </w:r>
      <w:r w:rsidR="00C16BD7" w:rsidRPr="00EF12A9">
        <w:rPr>
          <w:rFonts w:cs="Arial"/>
          <w:szCs w:val="20"/>
          <w:lang w:val="ka-GE"/>
        </w:rPr>
        <w:t xml:space="preserve"> </w:t>
      </w:r>
      <w:r w:rsidR="00C16BD7" w:rsidRPr="00EF12A9">
        <w:rPr>
          <w:rFonts w:ascii="Helvetica" w:hAnsi="Helvetica" w:cs="Helvetica"/>
          <w:szCs w:val="20"/>
          <w:lang w:val="ka-GE"/>
        </w:rPr>
        <w:t>მეტაანალიზით</w:t>
      </w:r>
      <w:r w:rsidR="00EE2C90" w:rsidRPr="00EF12A9">
        <w:rPr>
          <w:rStyle w:val="Endnotenzeichen"/>
          <w:rFonts w:cs="Arial"/>
          <w:szCs w:val="20"/>
          <w:lang w:val="ka-GE"/>
        </w:rPr>
        <w:endnoteReference w:id="74"/>
      </w:r>
      <w:r w:rsidR="00C16BD7" w:rsidRPr="00EF12A9">
        <w:rPr>
          <w:rFonts w:cs="Arial"/>
          <w:szCs w:val="20"/>
          <w:lang w:val="ka-GE"/>
        </w:rPr>
        <w:t xml:space="preserve"> </w:t>
      </w:r>
      <w:r w:rsidR="00C16BD7" w:rsidRPr="00EF12A9">
        <w:rPr>
          <w:rFonts w:ascii="Helvetica" w:hAnsi="Helvetica" w:cs="Helvetica"/>
          <w:szCs w:val="20"/>
          <w:lang w:val="ka-GE"/>
        </w:rPr>
        <w:t>ფუნქციური</w:t>
      </w:r>
      <w:r w:rsidR="00C16BD7" w:rsidRPr="00EF12A9">
        <w:rPr>
          <w:rFonts w:cs="Arial"/>
          <w:szCs w:val="20"/>
          <w:lang w:val="ka-GE"/>
        </w:rPr>
        <w:t xml:space="preserve"> </w:t>
      </w:r>
      <w:r w:rsidR="00C16BD7" w:rsidRPr="00EF12A9">
        <w:rPr>
          <w:rFonts w:ascii="Helvetica" w:hAnsi="Helvetica" w:cs="Helvetica"/>
          <w:szCs w:val="20"/>
          <w:lang w:val="ka-GE"/>
        </w:rPr>
        <w:t>დამოუკიდებლობა</w:t>
      </w:r>
      <w:r w:rsidR="00C16BD7" w:rsidRPr="00EF12A9">
        <w:rPr>
          <w:rFonts w:cs="Arial"/>
          <w:szCs w:val="20"/>
          <w:lang w:val="ka-GE"/>
        </w:rPr>
        <w:t xml:space="preserve"> (</w:t>
      </w:r>
      <w:r w:rsidR="00C16BD7" w:rsidRPr="00EF12A9">
        <w:rPr>
          <w:rFonts w:ascii="Helvetica" w:hAnsi="Helvetica" w:cs="Helvetica"/>
          <w:szCs w:val="20"/>
          <w:lang w:val="ka-GE"/>
        </w:rPr>
        <w:t>მოდიფიცირებული</w:t>
      </w:r>
      <w:r w:rsidR="00C16BD7" w:rsidRPr="00EF12A9">
        <w:rPr>
          <w:rFonts w:cs="Arial"/>
          <w:szCs w:val="20"/>
          <w:lang w:val="ka-GE"/>
        </w:rPr>
        <w:t xml:space="preserve"> </w:t>
      </w:r>
      <w:r w:rsidR="00C16BD7" w:rsidRPr="00EF12A9">
        <w:rPr>
          <w:rFonts w:ascii="Helvetica" w:hAnsi="Helvetica" w:cs="Helvetica"/>
          <w:szCs w:val="20"/>
          <w:lang w:val="ka-GE"/>
        </w:rPr>
        <w:t>რენკინის</w:t>
      </w:r>
      <w:r w:rsidR="00C16BD7" w:rsidRPr="00EF12A9">
        <w:rPr>
          <w:rFonts w:cs="Arial"/>
          <w:szCs w:val="20"/>
          <w:lang w:val="ka-GE"/>
        </w:rPr>
        <w:t xml:space="preserve"> </w:t>
      </w:r>
      <w:r w:rsidR="00C16BD7" w:rsidRPr="00EF12A9">
        <w:rPr>
          <w:rFonts w:ascii="Helvetica" w:hAnsi="Helvetica" w:cs="Helvetica"/>
          <w:szCs w:val="20"/>
          <w:lang w:val="ka-GE"/>
        </w:rPr>
        <w:t>შკალის</w:t>
      </w:r>
      <w:r w:rsidR="00C16BD7" w:rsidRPr="00EF12A9">
        <w:rPr>
          <w:rFonts w:cs="Arial"/>
          <w:szCs w:val="20"/>
          <w:lang w:val="ka-GE"/>
        </w:rPr>
        <w:t xml:space="preserve"> </w:t>
      </w:r>
      <w:r w:rsidR="00C16BD7" w:rsidRPr="00EF12A9">
        <w:rPr>
          <w:rFonts w:ascii="Helvetica" w:hAnsi="Helvetica" w:cs="Helvetica"/>
          <w:szCs w:val="20"/>
          <w:lang w:val="ka-GE"/>
        </w:rPr>
        <w:t>ქულა</w:t>
      </w:r>
      <w:r w:rsidR="00C16BD7" w:rsidRPr="00EF12A9">
        <w:rPr>
          <w:rFonts w:cs="Arial"/>
          <w:szCs w:val="20"/>
          <w:lang w:val="ka-GE"/>
        </w:rPr>
        <w:t xml:space="preserve"> 0–2</w:t>
      </w:r>
      <w:r w:rsidR="00EE2C90" w:rsidRPr="00EF12A9">
        <w:rPr>
          <w:rFonts w:cs="Arial"/>
          <w:szCs w:val="20"/>
          <w:lang w:val="ka-GE"/>
        </w:rPr>
        <w:t>,</w:t>
      </w:r>
      <w:r w:rsidR="00EE2C90" w:rsidRPr="00EF12A9">
        <w:rPr>
          <w:rFonts w:cs="Arial"/>
          <w:szCs w:val="20"/>
          <w:lang w:val="en-US"/>
        </w:rPr>
        <w:t xml:space="preserve"> 90 - </w:t>
      </w:r>
      <w:r w:rsidR="00EE2C90" w:rsidRPr="00EF12A9">
        <w:rPr>
          <w:rFonts w:ascii="Helvetica" w:hAnsi="Helvetica" w:cs="Helvetica"/>
          <w:szCs w:val="20"/>
          <w:lang w:val="ka-GE"/>
        </w:rPr>
        <w:t>ე</w:t>
      </w:r>
      <w:r w:rsidR="00EE2C90" w:rsidRPr="00EF12A9">
        <w:rPr>
          <w:rFonts w:cs="Arial"/>
          <w:szCs w:val="20"/>
          <w:lang w:val="ka-GE"/>
        </w:rPr>
        <w:t xml:space="preserve"> </w:t>
      </w:r>
      <w:r w:rsidR="00EE2C90" w:rsidRPr="00EF12A9">
        <w:rPr>
          <w:rFonts w:ascii="Helvetica" w:hAnsi="Helvetica" w:cs="Helvetica"/>
          <w:szCs w:val="20"/>
          <w:lang w:val="ka-GE"/>
        </w:rPr>
        <w:t>დღეზე</w:t>
      </w:r>
      <w:r w:rsidR="00C16BD7" w:rsidRPr="00EF12A9">
        <w:rPr>
          <w:rFonts w:cs="Arial"/>
          <w:szCs w:val="20"/>
          <w:lang w:val="ka-GE"/>
        </w:rPr>
        <w:t xml:space="preserve">) </w:t>
      </w:r>
      <w:r w:rsidR="00C16BD7" w:rsidRPr="00EF12A9">
        <w:rPr>
          <w:rFonts w:ascii="Helvetica" w:hAnsi="Helvetica" w:cs="Helvetica"/>
          <w:szCs w:val="20"/>
          <w:lang w:val="ka-GE"/>
        </w:rPr>
        <w:t>იყო</w:t>
      </w:r>
      <w:r w:rsidR="00C16BD7" w:rsidRPr="00EF12A9">
        <w:rPr>
          <w:rFonts w:cs="Arial"/>
          <w:szCs w:val="20"/>
          <w:lang w:val="ka-GE"/>
        </w:rPr>
        <w:t xml:space="preserve"> </w:t>
      </w:r>
      <w:r w:rsidR="00C16BD7" w:rsidRPr="00EF12A9">
        <w:rPr>
          <w:rFonts w:ascii="Helvetica" w:hAnsi="Helvetica" w:cs="Helvetica"/>
          <w:szCs w:val="20"/>
          <w:lang w:val="ka-GE"/>
        </w:rPr>
        <w:t>მნ</w:t>
      </w:r>
      <w:r w:rsidR="00B76902" w:rsidRPr="00EF12A9">
        <w:rPr>
          <w:rFonts w:ascii="Helvetica" w:hAnsi="Helvetica" w:cs="Helvetica"/>
          <w:szCs w:val="20"/>
          <w:lang w:val="ka-GE"/>
        </w:rPr>
        <w:t>ი</w:t>
      </w:r>
      <w:r w:rsidR="00C16BD7" w:rsidRPr="00EF12A9">
        <w:rPr>
          <w:rFonts w:ascii="Helvetica" w:hAnsi="Helvetica" w:cs="Helvetica"/>
          <w:szCs w:val="20"/>
          <w:lang w:val="ka-GE"/>
        </w:rPr>
        <w:t>შვნელოვნად</w:t>
      </w:r>
      <w:r w:rsidR="00C16BD7" w:rsidRPr="00EF12A9">
        <w:rPr>
          <w:rFonts w:cs="Arial"/>
          <w:szCs w:val="20"/>
          <w:lang w:val="ka-GE"/>
        </w:rPr>
        <w:t xml:space="preserve"> </w:t>
      </w:r>
      <w:r w:rsidR="00C16BD7" w:rsidRPr="00EF12A9">
        <w:rPr>
          <w:rFonts w:ascii="Helvetica" w:hAnsi="Helvetica" w:cs="Helvetica"/>
          <w:szCs w:val="20"/>
          <w:lang w:val="ka-GE"/>
        </w:rPr>
        <w:t>მაღალი</w:t>
      </w:r>
      <w:r w:rsidR="00C16BD7" w:rsidRPr="00EF12A9">
        <w:rPr>
          <w:rFonts w:cs="Arial"/>
          <w:szCs w:val="20"/>
          <w:lang w:val="ka-GE"/>
        </w:rPr>
        <w:t xml:space="preserve"> </w:t>
      </w:r>
      <w:r w:rsidR="00C16BD7" w:rsidRPr="00EF12A9">
        <w:rPr>
          <w:rFonts w:ascii="Helvetica" w:hAnsi="Helvetica" w:cs="Helvetica"/>
          <w:szCs w:val="20"/>
          <w:lang w:val="ka-GE"/>
        </w:rPr>
        <w:t>ინტერვენციის</w:t>
      </w:r>
      <w:r w:rsidR="00C16BD7" w:rsidRPr="00EF12A9">
        <w:rPr>
          <w:rFonts w:cs="Arial"/>
          <w:szCs w:val="20"/>
          <w:lang w:val="ka-GE"/>
        </w:rPr>
        <w:t xml:space="preserve"> </w:t>
      </w:r>
      <w:r w:rsidR="00C16BD7" w:rsidRPr="00EF12A9">
        <w:rPr>
          <w:rFonts w:ascii="Helvetica" w:hAnsi="Helvetica" w:cs="Helvetica"/>
          <w:szCs w:val="20"/>
          <w:lang w:val="ka-GE"/>
        </w:rPr>
        <w:t>ჯგუფში</w:t>
      </w:r>
      <w:r w:rsidR="00C16BD7" w:rsidRPr="00EF12A9">
        <w:rPr>
          <w:rFonts w:cs="Arial"/>
          <w:szCs w:val="20"/>
          <w:lang w:val="ka-GE"/>
        </w:rPr>
        <w:t xml:space="preserve"> (46% </w:t>
      </w:r>
      <w:r w:rsidR="00C16BD7" w:rsidRPr="00EF12A9">
        <w:rPr>
          <w:rFonts w:ascii="Helvetica" w:hAnsi="Helvetica" w:cs="Helvetica"/>
          <w:szCs w:val="20"/>
          <w:lang w:val="ka-GE"/>
        </w:rPr>
        <w:t>და</w:t>
      </w:r>
      <w:r w:rsidR="00C16BD7" w:rsidRPr="00EF12A9">
        <w:rPr>
          <w:rFonts w:cs="Arial"/>
          <w:szCs w:val="20"/>
          <w:lang w:val="ka-GE"/>
        </w:rPr>
        <w:t xml:space="preserve"> 27% </w:t>
      </w:r>
      <w:r w:rsidR="00C16BD7" w:rsidRPr="00EF12A9">
        <w:rPr>
          <w:rFonts w:ascii="Helvetica" w:hAnsi="Helvetica" w:cs="Helvetica"/>
          <w:szCs w:val="20"/>
          <w:lang w:val="ka-GE"/>
        </w:rPr>
        <w:t>შესაბამისად</w:t>
      </w:r>
      <w:r w:rsidR="00C16BD7" w:rsidRPr="00EF12A9">
        <w:rPr>
          <w:rFonts w:cs="Arial"/>
          <w:szCs w:val="20"/>
          <w:lang w:val="ka-GE"/>
        </w:rPr>
        <w:t xml:space="preserve"> </w:t>
      </w:r>
      <w:r w:rsidR="00C16BD7" w:rsidRPr="00EF12A9">
        <w:rPr>
          <w:rFonts w:cs="Arial"/>
          <w:szCs w:val="20"/>
          <w:lang w:val="en-US"/>
        </w:rPr>
        <w:t>OR 2.35, 95% CI 1.85-2,98)</w:t>
      </w:r>
      <w:r w:rsidR="00067B81" w:rsidRPr="00EF12A9">
        <w:rPr>
          <w:rFonts w:cs="Arial"/>
          <w:szCs w:val="20"/>
          <w:lang w:val="ka-GE"/>
        </w:rPr>
        <w:t xml:space="preserve">. </w:t>
      </w:r>
      <w:r w:rsidR="00067B81" w:rsidRPr="00EF12A9">
        <w:rPr>
          <w:rFonts w:ascii="Helvetica" w:hAnsi="Helvetica" w:cs="Helvetica"/>
          <w:szCs w:val="20"/>
          <w:lang w:val="ka-GE"/>
        </w:rPr>
        <w:t>ანალოგიურად</w:t>
      </w:r>
      <w:r w:rsidR="00067B81" w:rsidRPr="00EF12A9">
        <w:rPr>
          <w:rFonts w:cs="Arial"/>
          <w:szCs w:val="20"/>
          <w:lang w:val="ka-GE"/>
        </w:rPr>
        <w:t xml:space="preserve"> </w:t>
      </w:r>
      <w:r w:rsidR="00067B81" w:rsidRPr="00EF12A9">
        <w:rPr>
          <w:rFonts w:ascii="Helvetica" w:hAnsi="Helvetica" w:cs="Helvetica"/>
          <w:szCs w:val="20"/>
          <w:lang w:val="ka-GE"/>
        </w:rPr>
        <w:t>მექანიკური</w:t>
      </w:r>
      <w:r w:rsidR="00067B81" w:rsidRPr="00EF12A9">
        <w:rPr>
          <w:rFonts w:cs="Arial"/>
          <w:szCs w:val="20"/>
          <w:lang w:val="ka-GE"/>
        </w:rPr>
        <w:t xml:space="preserve"> </w:t>
      </w:r>
      <w:r w:rsidR="00067B81" w:rsidRPr="00EF12A9">
        <w:rPr>
          <w:rFonts w:ascii="Helvetica" w:hAnsi="Helvetica" w:cs="Helvetica"/>
          <w:szCs w:val="20"/>
          <w:lang w:val="ka-GE"/>
        </w:rPr>
        <w:t>თ</w:t>
      </w:r>
      <w:r w:rsidR="00C16BD7" w:rsidRPr="00EF12A9">
        <w:rPr>
          <w:rFonts w:ascii="Helvetica" w:hAnsi="Helvetica" w:cs="Helvetica"/>
          <w:szCs w:val="20"/>
          <w:lang w:val="ka-GE"/>
        </w:rPr>
        <w:t>რ</w:t>
      </w:r>
      <w:r w:rsidR="00067B81" w:rsidRPr="00EF12A9">
        <w:rPr>
          <w:rFonts w:ascii="Helvetica" w:hAnsi="Helvetica" w:cs="Helvetica"/>
          <w:szCs w:val="20"/>
          <w:lang w:val="ka-GE"/>
        </w:rPr>
        <w:t>ო</w:t>
      </w:r>
      <w:r w:rsidR="00C16BD7" w:rsidRPr="00EF12A9">
        <w:rPr>
          <w:rFonts w:ascii="Helvetica" w:hAnsi="Helvetica" w:cs="Helvetica"/>
          <w:szCs w:val="20"/>
          <w:lang w:val="ka-GE"/>
        </w:rPr>
        <w:t>მბექტომიის</w:t>
      </w:r>
      <w:r w:rsidR="00C16BD7" w:rsidRPr="00EF12A9">
        <w:rPr>
          <w:rFonts w:cs="Arial"/>
          <w:szCs w:val="20"/>
          <w:lang w:val="ka-GE"/>
        </w:rPr>
        <w:t xml:space="preserve"> </w:t>
      </w:r>
      <w:r w:rsidR="00C16BD7" w:rsidRPr="00EF12A9">
        <w:rPr>
          <w:rFonts w:ascii="Helvetica" w:hAnsi="Helvetica" w:cs="Helvetica"/>
          <w:szCs w:val="20"/>
          <w:lang w:val="ka-GE"/>
        </w:rPr>
        <w:t>ჯგუფში</w:t>
      </w:r>
      <w:r w:rsidR="00C16BD7" w:rsidRPr="00EF12A9">
        <w:rPr>
          <w:rFonts w:cs="Arial"/>
          <w:szCs w:val="20"/>
          <w:lang w:val="ka-GE"/>
        </w:rPr>
        <w:t xml:space="preserve"> </w:t>
      </w:r>
      <w:r w:rsidR="00C16BD7" w:rsidRPr="00EF12A9">
        <w:rPr>
          <w:rFonts w:ascii="Helvetica" w:hAnsi="Helvetica" w:cs="Helvetica"/>
          <w:szCs w:val="20"/>
          <w:lang w:val="ka-GE"/>
        </w:rPr>
        <w:t>გამოვლინდა</w:t>
      </w:r>
      <w:r w:rsidR="00C16BD7" w:rsidRPr="00EF12A9">
        <w:rPr>
          <w:rFonts w:cs="Arial"/>
          <w:szCs w:val="20"/>
          <w:lang w:val="ka-GE"/>
        </w:rPr>
        <w:t xml:space="preserve"> </w:t>
      </w:r>
      <w:r w:rsidR="00C16BD7" w:rsidRPr="00EF12A9">
        <w:rPr>
          <w:rFonts w:ascii="Helvetica" w:hAnsi="Helvetica" w:cs="Helvetica"/>
          <w:szCs w:val="20"/>
          <w:lang w:val="ka-GE"/>
        </w:rPr>
        <w:t>უნარშეზღუდულობის</w:t>
      </w:r>
      <w:r w:rsidR="00C16BD7" w:rsidRPr="00EF12A9">
        <w:rPr>
          <w:rFonts w:cs="Arial"/>
          <w:szCs w:val="20"/>
          <w:lang w:val="ka-GE"/>
        </w:rPr>
        <w:t xml:space="preserve"> </w:t>
      </w:r>
      <w:r w:rsidR="00C16BD7" w:rsidRPr="00EF12A9">
        <w:rPr>
          <w:rFonts w:ascii="Helvetica" w:hAnsi="Helvetica" w:cs="Helvetica"/>
          <w:szCs w:val="20"/>
          <w:lang w:val="ka-GE"/>
        </w:rPr>
        <w:t>შემცირება</w:t>
      </w:r>
      <w:r w:rsidR="00C16BD7" w:rsidRPr="00EF12A9">
        <w:rPr>
          <w:rFonts w:cs="Arial"/>
          <w:szCs w:val="20"/>
          <w:lang w:val="ka-GE"/>
        </w:rPr>
        <w:t xml:space="preserve"> </w:t>
      </w:r>
      <w:r w:rsidR="00EE2C90" w:rsidRPr="00EF12A9">
        <w:rPr>
          <w:rFonts w:cs="Arial"/>
          <w:szCs w:val="20"/>
          <w:lang w:val="ka-GE"/>
        </w:rPr>
        <w:t>≥</w:t>
      </w:r>
      <w:r w:rsidR="00C16BD7" w:rsidRPr="00EF12A9">
        <w:rPr>
          <w:rFonts w:cs="Arial"/>
          <w:szCs w:val="20"/>
          <w:lang w:val="ka-GE"/>
        </w:rPr>
        <w:t>1 -</w:t>
      </w:r>
      <w:r w:rsidR="00C16BD7" w:rsidRPr="00EF12A9">
        <w:rPr>
          <w:rFonts w:ascii="Helvetica" w:hAnsi="Helvetica" w:cs="Helvetica"/>
          <w:szCs w:val="20"/>
          <w:lang w:val="ka-GE"/>
        </w:rPr>
        <w:t>ზე</w:t>
      </w:r>
      <w:r w:rsidR="00C16BD7" w:rsidRPr="00EF12A9">
        <w:rPr>
          <w:rFonts w:cs="Arial"/>
          <w:szCs w:val="20"/>
          <w:lang w:val="ka-GE"/>
        </w:rPr>
        <w:t xml:space="preserve"> </w:t>
      </w:r>
      <w:r w:rsidR="00C16BD7" w:rsidRPr="00EF12A9">
        <w:rPr>
          <w:rFonts w:ascii="Helvetica" w:hAnsi="Helvetica" w:cs="Helvetica"/>
          <w:szCs w:val="20"/>
          <w:lang w:val="ka-GE"/>
        </w:rPr>
        <w:t>მოდიფიცირებული</w:t>
      </w:r>
      <w:r w:rsidR="00C16BD7" w:rsidRPr="00EF12A9">
        <w:rPr>
          <w:rFonts w:cs="Arial"/>
          <w:szCs w:val="20"/>
          <w:lang w:val="ka-GE"/>
        </w:rPr>
        <w:t xml:space="preserve"> </w:t>
      </w:r>
      <w:r w:rsidR="00C16BD7" w:rsidRPr="00EF12A9">
        <w:rPr>
          <w:rFonts w:ascii="Helvetica" w:hAnsi="Helvetica" w:cs="Helvetica"/>
          <w:szCs w:val="20"/>
          <w:lang w:val="ka-GE"/>
        </w:rPr>
        <w:t>რენკინის</w:t>
      </w:r>
      <w:r w:rsidR="00C16BD7" w:rsidRPr="00EF12A9">
        <w:rPr>
          <w:rFonts w:cs="Arial"/>
          <w:szCs w:val="20"/>
          <w:lang w:val="ka-GE"/>
        </w:rPr>
        <w:t xml:space="preserve"> </w:t>
      </w:r>
      <w:r w:rsidR="00C16BD7" w:rsidRPr="00EF12A9">
        <w:rPr>
          <w:rFonts w:ascii="Helvetica" w:hAnsi="Helvetica" w:cs="Helvetica"/>
          <w:szCs w:val="20"/>
          <w:lang w:val="ka-GE"/>
        </w:rPr>
        <w:t>შკალით</w:t>
      </w:r>
      <w:r w:rsidR="00C16BD7" w:rsidRPr="00EF12A9">
        <w:rPr>
          <w:rFonts w:cs="Arial"/>
          <w:szCs w:val="20"/>
          <w:lang w:val="ka-GE"/>
        </w:rPr>
        <w:t xml:space="preserve"> 90 </w:t>
      </w:r>
      <w:r w:rsidR="00C16BD7" w:rsidRPr="00EF12A9">
        <w:rPr>
          <w:rFonts w:ascii="Helvetica" w:hAnsi="Helvetica" w:cs="Helvetica"/>
          <w:szCs w:val="20"/>
          <w:lang w:val="ka-GE"/>
        </w:rPr>
        <w:t>დღეზე</w:t>
      </w:r>
      <w:r w:rsidR="00C16BD7" w:rsidRPr="00EF12A9">
        <w:rPr>
          <w:rFonts w:cs="Arial"/>
          <w:szCs w:val="20"/>
          <w:lang w:val="ka-GE"/>
        </w:rPr>
        <w:t xml:space="preserve"> (</w:t>
      </w:r>
      <w:r w:rsidR="00C16BD7" w:rsidRPr="00EF12A9">
        <w:rPr>
          <w:rFonts w:cs="Arial"/>
          <w:szCs w:val="20"/>
          <w:lang w:val="en-US"/>
        </w:rPr>
        <w:t xml:space="preserve">OR 2.49, 95% CI 1.76 – 3.53). </w:t>
      </w:r>
      <w:r w:rsidR="004D2191" w:rsidRPr="00EF12A9">
        <w:rPr>
          <w:rFonts w:ascii="Helvetica" w:hAnsi="Helvetica" w:cs="Helvetica"/>
          <w:szCs w:val="20"/>
          <w:lang w:val="ka-GE"/>
        </w:rPr>
        <w:t>მექანიკური</w:t>
      </w:r>
      <w:r w:rsidR="004D2191" w:rsidRPr="00EF12A9">
        <w:rPr>
          <w:rFonts w:cs="Arial"/>
          <w:szCs w:val="20"/>
          <w:lang w:val="ka-GE"/>
        </w:rPr>
        <w:t xml:space="preserve"> </w:t>
      </w:r>
      <w:r w:rsidR="004D2191" w:rsidRPr="00EF12A9">
        <w:rPr>
          <w:rFonts w:ascii="Helvetica" w:hAnsi="Helvetica" w:cs="Helvetica"/>
          <w:szCs w:val="20"/>
          <w:lang w:val="ka-GE"/>
        </w:rPr>
        <w:t>თ</w:t>
      </w:r>
      <w:r w:rsidR="00C16BD7" w:rsidRPr="00EF12A9">
        <w:rPr>
          <w:rFonts w:ascii="Helvetica" w:hAnsi="Helvetica" w:cs="Helvetica"/>
          <w:szCs w:val="20"/>
          <w:lang w:val="ka-GE"/>
        </w:rPr>
        <w:t>რომბექტომია</w:t>
      </w:r>
      <w:r w:rsidR="00C16BD7" w:rsidRPr="00EF12A9">
        <w:rPr>
          <w:rFonts w:cs="Arial"/>
          <w:szCs w:val="20"/>
          <w:lang w:val="ka-GE"/>
        </w:rPr>
        <w:t xml:space="preserve"> </w:t>
      </w:r>
      <w:r w:rsidR="00914C5F" w:rsidRPr="00EF12A9">
        <w:rPr>
          <w:rFonts w:ascii="Helvetica" w:hAnsi="Helvetica" w:cs="Helvetica"/>
          <w:szCs w:val="20"/>
          <w:lang w:val="ka-GE"/>
        </w:rPr>
        <w:t>იყო</w:t>
      </w:r>
      <w:r w:rsidR="00914C5F" w:rsidRPr="00EF12A9">
        <w:rPr>
          <w:rFonts w:cs="Arial"/>
          <w:szCs w:val="20"/>
          <w:lang w:val="ka-GE"/>
        </w:rPr>
        <w:t xml:space="preserve"> </w:t>
      </w:r>
      <w:r w:rsidR="00914C5F" w:rsidRPr="00EF12A9">
        <w:rPr>
          <w:rFonts w:ascii="Helvetica" w:hAnsi="Helvetica" w:cs="Helvetica"/>
          <w:szCs w:val="20"/>
          <w:lang w:val="ka-GE"/>
        </w:rPr>
        <w:t>ეფექტური</w:t>
      </w:r>
      <w:r w:rsidR="00914C5F" w:rsidRPr="00EF12A9">
        <w:rPr>
          <w:rFonts w:cs="Arial"/>
          <w:szCs w:val="20"/>
          <w:lang w:val="ka-GE"/>
        </w:rPr>
        <w:t xml:space="preserve"> </w:t>
      </w:r>
      <w:r w:rsidR="00914C5F" w:rsidRPr="00EF12A9">
        <w:rPr>
          <w:rFonts w:ascii="Helvetica" w:hAnsi="Helvetica" w:cs="Helvetica"/>
          <w:szCs w:val="20"/>
          <w:lang w:val="ka-GE"/>
        </w:rPr>
        <w:t>პაციენტთა</w:t>
      </w:r>
      <w:r w:rsidR="00914C5F" w:rsidRPr="00EF12A9">
        <w:rPr>
          <w:rFonts w:cs="Arial"/>
          <w:szCs w:val="20"/>
          <w:lang w:val="ka-GE"/>
        </w:rPr>
        <w:t xml:space="preserve"> </w:t>
      </w:r>
      <w:r w:rsidR="00914C5F" w:rsidRPr="00EF12A9">
        <w:rPr>
          <w:rFonts w:ascii="Helvetica" w:hAnsi="Helvetica" w:cs="Helvetica"/>
          <w:szCs w:val="20"/>
          <w:lang w:val="ka-GE"/>
        </w:rPr>
        <w:t>დიდ</w:t>
      </w:r>
      <w:r w:rsidR="00914C5F" w:rsidRPr="00EF12A9">
        <w:rPr>
          <w:rFonts w:cs="Arial"/>
          <w:szCs w:val="20"/>
          <w:lang w:val="ka-GE"/>
        </w:rPr>
        <w:t xml:space="preserve"> </w:t>
      </w:r>
      <w:r w:rsidR="00914C5F" w:rsidRPr="00EF12A9">
        <w:rPr>
          <w:rFonts w:ascii="Helvetica" w:hAnsi="Helvetica" w:cs="Helvetica"/>
          <w:szCs w:val="20"/>
          <w:lang w:val="ka-GE"/>
        </w:rPr>
        <w:t>ჯგუფებში</w:t>
      </w:r>
      <w:r w:rsidR="00914C5F" w:rsidRPr="00EF12A9">
        <w:rPr>
          <w:rFonts w:cs="Arial"/>
          <w:szCs w:val="20"/>
          <w:lang w:val="ka-GE"/>
        </w:rPr>
        <w:t xml:space="preserve">, </w:t>
      </w:r>
      <w:r w:rsidR="00914C5F" w:rsidRPr="00EF12A9">
        <w:rPr>
          <w:rFonts w:ascii="Helvetica" w:hAnsi="Helvetica" w:cs="Helvetica"/>
          <w:szCs w:val="20"/>
          <w:lang w:val="ka-GE"/>
        </w:rPr>
        <w:t>მათ</w:t>
      </w:r>
      <w:r w:rsidR="00914C5F" w:rsidRPr="00EF12A9">
        <w:rPr>
          <w:rFonts w:cs="Arial"/>
          <w:szCs w:val="20"/>
          <w:lang w:val="ka-GE"/>
        </w:rPr>
        <w:t xml:space="preserve"> </w:t>
      </w:r>
      <w:r w:rsidR="00914C5F" w:rsidRPr="00EF12A9">
        <w:rPr>
          <w:rFonts w:ascii="Helvetica" w:hAnsi="Helvetica" w:cs="Helvetica"/>
          <w:szCs w:val="20"/>
          <w:lang w:val="ka-GE"/>
        </w:rPr>
        <w:t>შორის</w:t>
      </w:r>
      <w:r w:rsidR="00914C5F" w:rsidRPr="00EF12A9">
        <w:rPr>
          <w:rFonts w:cs="Arial"/>
          <w:szCs w:val="20"/>
          <w:lang w:val="ka-GE"/>
        </w:rPr>
        <w:t xml:space="preserve"> 80 </w:t>
      </w:r>
      <w:r w:rsidR="00914C5F" w:rsidRPr="00EF12A9">
        <w:rPr>
          <w:rFonts w:ascii="Helvetica" w:hAnsi="Helvetica" w:cs="Helvetica"/>
          <w:szCs w:val="20"/>
          <w:lang w:val="ka-GE"/>
        </w:rPr>
        <w:t>წელზე</w:t>
      </w:r>
      <w:r w:rsidR="00914C5F" w:rsidRPr="00EF12A9">
        <w:rPr>
          <w:rFonts w:cs="Arial"/>
          <w:szCs w:val="20"/>
          <w:lang w:val="ka-GE"/>
        </w:rPr>
        <w:t xml:space="preserve"> </w:t>
      </w:r>
      <w:r w:rsidR="00914C5F" w:rsidRPr="00EF12A9">
        <w:rPr>
          <w:rFonts w:ascii="Helvetica" w:hAnsi="Helvetica" w:cs="Helvetica"/>
          <w:szCs w:val="20"/>
          <w:lang w:val="ka-GE"/>
        </w:rPr>
        <w:t>მეტი</w:t>
      </w:r>
      <w:r w:rsidR="00914C5F" w:rsidRPr="00EF12A9">
        <w:rPr>
          <w:rFonts w:cs="Arial"/>
          <w:szCs w:val="20"/>
          <w:lang w:val="ka-GE"/>
        </w:rPr>
        <w:t xml:space="preserve"> </w:t>
      </w:r>
      <w:r w:rsidR="00914C5F" w:rsidRPr="00EF12A9">
        <w:rPr>
          <w:rFonts w:ascii="Helvetica" w:hAnsi="Helvetica" w:cs="Helvetica"/>
          <w:szCs w:val="20"/>
          <w:lang w:val="ka-GE"/>
        </w:rPr>
        <w:t>ასაკის</w:t>
      </w:r>
      <w:r w:rsidR="00914C5F" w:rsidRPr="00EF12A9">
        <w:rPr>
          <w:rFonts w:cs="Arial"/>
          <w:szCs w:val="20"/>
          <w:lang w:val="ka-GE"/>
        </w:rPr>
        <w:t xml:space="preserve"> </w:t>
      </w:r>
      <w:r w:rsidR="00914C5F" w:rsidRPr="00EF12A9">
        <w:rPr>
          <w:rFonts w:ascii="Helvetica" w:hAnsi="Helvetica" w:cs="Helvetica"/>
          <w:szCs w:val="20"/>
          <w:lang w:val="ka-GE"/>
        </w:rPr>
        <w:t>პაციენტებში</w:t>
      </w:r>
      <w:r w:rsidR="00914C5F" w:rsidRPr="00EF12A9">
        <w:rPr>
          <w:rFonts w:cs="Arial"/>
          <w:szCs w:val="20"/>
          <w:lang w:val="ka-GE"/>
        </w:rPr>
        <w:t xml:space="preserve">, </w:t>
      </w:r>
      <w:r w:rsidR="00914C5F" w:rsidRPr="00EF12A9">
        <w:rPr>
          <w:rFonts w:ascii="Helvetica" w:hAnsi="Helvetica" w:cs="Helvetica"/>
          <w:szCs w:val="20"/>
          <w:lang w:val="ka-GE"/>
        </w:rPr>
        <w:t>მძიმე</w:t>
      </w:r>
      <w:r w:rsidR="00914C5F" w:rsidRPr="00EF12A9">
        <w:rPr>
          <w:rFonts w:cs="Arial"/>
          <w:szCs w:val="20"/>
          <w:lang w:val="ka-GE"/>
        </w:rPr>
        <w:t xml:space="preserve"> </w:t>
      </w:r>
      <w:r w:rsidR="00914C5F" w:rsidRPr="00EF12A9">
        <w:rPr>
          <w:rFonts w:ascii="Helvetica" w:hAnsi="Helvetica" w:cs="Helvetica"/>
          <w:szCs w:val="20"/>
          <w:lang w:val="ka-GE"/>
        </w:rPr>
        <w:t>ინსულტის</w:t>
      </w:r>
      <w:r w:rsidR="00914C5F" w:rsidRPr="00EF12A9">
        <w:rPr>
          <w:rFonts w:cs="Arial"/>
          <w:szCs w:val="20"/>
          <w:lang w:val="ka-GE"/>
        </w:rPr>
        <w:t xml:space="preserve"> </w:t>
      </w:r>
      <w:r w:rsidR="00914C5F" w:rsidRPr="00EF12A9">
        <w:rPr>
          <w:rFonts w:ascii="Helvetica" w:hAnsi="Helvetica" w:cs="Helvetica"/>
          <w:szCs w:val="20"/>
          <w:lang w:val="ka-GE"/>
        </w:rPr>
        <w:t>მქონე</w:t>
      </w:r>
      <w:r w:rsidR="00914C5F" w:rsidRPr="00EF12A9">
        <w:rPr>
          <w:rFonts w:cs="Arial"/>
          <w:szCs w:val="20"/>
          <w:lang w:val="ka-GE"/>
        </w:rPr>
        <w:t xml:space="preserve"> </w:t>
      </w:r>
      <w:r w:rsidR="00914C5F" w:rsidRPr="00EF12A9">
        <w:rPr>
          <w:rFonts w:ascii="Helvetica" w:hAnsi="Helvetica" w:cs="Helvetica"/>
          <w:szCs w:val="20"/>
          <w:lang w:val="ka-GE"/>
        </w:rPr>
        <w:t>პაცინეტებში</w:t>
      </w:r>
      <w:r w:rsidR="00914C5F" w:rsidRPr="00EF12A9">
        <w:rPr>
          <w:rFonts w:cs="Arial"/>
          <w:szCs w:val="20"/>
          <w:lang w:val="ka-GE"/>
        </w:rPr>
        <w:t xml:space="preserve">, </w:t>
      </w:r>
      <w:r w:rsidR="00914C5F" w:rsidRPr="00EF12A9">
        <w:rPr>
          <w:rFonts w:ascii="Helvetica" w:hAnsi="Helvetica" w:cs="Helvetica"/>
          <w:szCs w:val="20"/>
          <w:lang w:val="ka-GE"/>
        </w:rPr>
        <w:t>პაციენტებში</w:t>
      </w:r>
      <w:r w:rsidR="00914C5F" w:rsidRPr="00EF12A9">
        <w:rPr>
          <w:rFonts w:cs="Arial"/>
          <w:szCs w:val="20"/>
          <w:lang w:val="ka-GE"/>
        </w:rPr>
        <w:t xml:space="preserve"> </w:t>
      </w:r>
      <w:r w:rsidR="00914C5F" w:rsidRPr="00EF12A9">
        <w:rPr>
          <w:rFonts w:ascii="Helvetica" w:hAnsi="Helvetica" w:cs="Helvetica"/>
          <w:szCs w:val="20"/>
          <w:lang w:val="ka-GE"/>
        </w:rPr>
        <w:t>რომელთაც</w:t>
      </w:r>
      <w:r w:rsidR="00914C5F" w:rsidRPr="00EF12A9">
        <w:rPr>
          <w:rFonts w:cs="Arial"/>
          <w:szCs w:val="20"/>
          <w:lang w:val="ka-GE"/>
        </w:rPr>
        <w:t xml:space="preserve"> </w:t>
      </w:r>
      <w:r w:rsidR="00914C5F" w:rsidRPr="00EF12A9">
        <w:rPr>
          <w:rFonts w:ascii="Helvetica" w:hAnsi="Helvetica" w:cs="Helvetica"/>
          <w:szCs w:val="20"/>
          <w:lang w:val="ka-GE"/>
        </w:rPr>
        <w:t>არ</w:t>
      </w:r>
      <w:r w:rsidR="00914C5F" w:rsidRPr="00EF12A9">
        <w:rPr>
          <w:rFonts w:cs="Arial"/>
          <w:szCs w:val="20"/>
          <w:lang w:val="ka-GE"/>
        </w:rPr>
        <w:t xml:space="preserve"> </w:t>
      </w:r>
      <w:r w:rsidR="00914C5F" w:rsidRPr="00EF12A9">
        <w:rPr>
          <w:rFonts w:ascii="Helvetica" w:hAnsi="Helvetica" w:cs="Helvetica"/>
          <w:szCs w:val="20"/>
          <w:lang w:val="ka-GE"/>
        </w:rPr>
        <w:t>ჩაუტარდათ</w:t>
      </w:r>
      <w:r w:rsidR="00914C5F" w:rsidRPr="00EF12A9">
        <w:rPr>
          <w:rFonts w:cs="Arial"/>
          <w:szCs w:val="20"/>
          <w:lang w:val="ka-GE"/>
        </w:rPr>
        <w:t xml:space="preserve"> </w:t>
      </w:r>
      <w:r w:rsidR="00914C5F" w:rsidRPr="00EF12A9">
        <w:rPr>
          <w:rFonts w:ascii="Helvetica" w:hAnsi="Helvetica" w:cs="Helvetica"/>
          <w:szCs w:val="20"/>
          <w:lang w:val="ka-GE"/>
        </w:rPr>
        <w:t>ინტრავენური</w:t>
      </w:r>
      <w:r w:rsidR="00914C5F" w:rsidRPr="00EF12A9">
        <w:rPr>
          <w:rFonts w:cs="Arial"/>
          <w:szCs w:val="20"/>
          <w:lang w:val="ka-GE"/>
        </w:rPr>
        <w:t xml:space="preserve"> </w:t>
      </w:r>
      <w:r w:rsidR="00914C5F" w:rsidRPr="00EF12A9">
        <w:rPr>
          <w:rFonts w:ascii="Helvetica" w:hAnsi="Helvetica" w:cs="Helvetica"/>
          <w:szCs w:val="20"/>
          <w:lang w:val="ka-GE"/>
        </w:rPr>
        <w:t>თრომბოლიზისი</w:t>
      </w:r>
      <w:r w:rsidR="00914C5F" w:rsidRPr="00EF12A9">
        <w:rPr>
          <w:rFonts w:cs="Arial"/>
          <w:szCs w:val="20"/>
          <w:lang w:val="ka-GE"/>
        </w:rPr>
        <w:t xml:space="preserve">. </w:t>
      </w:r>
      <w:r w:rsidR="00914C5F" w:rsidRPr="00EF12A9">
        <w:rPr>
          <w:rFonts w:ascii="Helvetica" w:hAnsi="Helvetica" w:cs="Helvetica"/>
          <w:szCs w:val="20"/>
          <w:lang w:val="ka-GE"/>
        </w:rPr>
        <w:t>არ</w:t>
      </w:r>
      <w:r w:rsidR="00914C5F" w:rsidRPr="00EF12A9">
        <w:rPr>
          <w:rFonts w:cs="Arial"/>
          <w:szCs w:val="20"/>
          <w:lang w:val="ka-GE"/>
        </w:rPr>
        <w:t xml:space="preserve"> </w:t>
      </w:r>
      <w:r w:rsidR="00914C5F" w:rsidRPr="00EF12A9">
        <w:rPr>
          <w:rFonts w:ascii="Helvetica" w:hAnsi="Helvetica" w:cs="Helvetica"/>
          <w:szCs w:val="20"/>
          <w:lang w:val="ka-GE"/>
        </w:rPr>
        <w:t>იყო</w:t>
      </w:r>
      <w:r w:rsidR="00914C5F" w:rsidRPr="00EF12A9">
        <w:rPr>
          <w:rFonts w:cs="Arial"/>
          <w:szCs w:val="20"/>
          <w:lang w:val="ka-GE"/>
        </w:rPr>
        <w:t xml:space="preserve"> </w:t>
      </w:r>
      <w:r w:rsidR="00914C5F" w:rsidRPr="00EF12A9">
        <w:rPr>
          <w:rFonts w:ascii="Helvetica" w:hAnsi="Helvetica" w:cs="Helvetica"/>
          <w:szCs w:val="20"/>
          <w:lang w:val="ka-GE"/>
        </w:rPr>
        <w:t>მნიშვნელოვანი</w:t>
      </w:r>
      <w:r w:rsidR="00914C5F" w:rsidRPr="00EF12A9">
        <w:rPr>
          <w:rFonts w:cs="Arial"/>
          <w:szCs w:val="20"/>
          <w:lang w:val="ka-GE"/>
        </w:rPr>
        <w:t xml:space="preserve"> </w:t>
      </w:r>
      <w:r w:rsidR="00914C5F" w:rsidRPr="00EF12A9">
        <w:rPr>
          <w:rFonts w:ascii="Helvetica" w:hAnsi="Helvetica" w:cs="Helvetica"/>
          <w:szCs w:val="20"/>
          <w:lang w:val="ka-GE"/>
        </w:rPr>
        <w:t>განსხვავება</w:t>
      </w:r>
      <w:r w:rsidR="00914C5F" w:rsidRPr="00EF12A9">
        <w:rPr>
          <w:rFonts w:cs="Arial"/>
          <w:szCs w:val="20"/>
          <w:lang w:val="ka-GE"/>
        </w:rPr>
        <w:t xml:space="preserve"> </w:t>
      </w:r>
      <w:r w:rsidR="00914C5F" w:rsidRPr="00EF12A9">
        <w:rPr>
          <w:rFonts w:ascii="Helvetica" w:hAnsi="Helvetica" w:cs="Helvetica"/>
          <w:szCs w:val="20"/>
          <w:lang w:val="ka-GE"/>
        </w:rPr>
        <w:t>ჯგუფებს</w:t>
      </w:r>
      <w:r w:rsidR="00914C5F" w:rsidRPr="00EF12A9">
        <w:rPr>
          <w:rFonts w:cs="Arial"/>
          <w:szCs w:val="20"/>
          <w:lang w:val="ka-GE"/>
        </w:rPr>
        <w:t xml:space="preserve"> </w:t>
      </w:r>
      <w:r w:rsidR="00914C5F" w:rsidRPr="00EF12A9">
        <w:rPr>
          <w:rFonts w:ascii="Helvetica" w:hAnsi="Helvetica" w:cs="Helvetica"/>
          <w:szCs w:val="20"/>
          <w:lang w:val="ka-GE"/>
        </w:rPr>
        <w:t>შორის</w:t>
      </w:r>
      <w:r w:rsidR="00914C5F" w:rsidRPr="00EF12A9">
        <w:rPr>
          <w:rFonts w:cs="Arial"/>
          <w:szCs w:val="20"/>
          <w:lang w:val="ka-GE"/>
        </w:rPr>
        <w:t xml:space="preserve"> </w:t>
      </w:r>
      <w:r w:rsidR="00914C5F" w:rsidRPr="00EF12A9">
        <w:rPr>
          <w:rFonts w:ascii="Helvetica" w:hAnsi="Helvetica" w:cs="Helvetica"/>
          <w:szCs w:val="20"/>
          <w:lang w:val="ka-GE"/>
        </w:rPr>
        <w:t>სიმპტომური</w:t>
      </w:r>
      <w:r w:rsidR="00914C5F" w:rsidRPr="00EF12A9">
        <w:rPr>
          <w:rFonts w:cs="Arial"/>
          <w:szCs w:val="20"/>
          <w:lang w:val="ka-GE"/>
        </w:rPr>
        <w:t xml:space="preserve"> </w:t>
      </w:r>
      <w:r w:rsidR="00914C5F" w:rsidRPr="00EF12A9">
        <w:rPr>
          <w:rFonts w:ascii="Helvetica" w:hAnsi="Helvetica" w:cs="Helvetica"/>
          <w:szCs w:val="20"/>
          <w:lang w:val="ka-GE"/>
        </w:rPr>
        <w:t>ინტრაცერებრული</w:t>
      </w:r>
      <w:r w:rsidR="00914C5F" w:rsidRPr="00EF12A9">
        <w:rPr>
          <w:rFonts w:cs="Arial"/>
          <w:szCs w:val="20"/>
          <w:lang w:val="ka-GE"/>
        </w:rPr>
        <w:t xml:space="preserve"> </w:t>
      </w:r>
      <w:r w:rsidR="00914C5F" w:rsidRPr="00EF12A9">
        <w:rPr>
          <w:rFonts w:ascii="Helvetica" w:hAnsi="Helvetica" w:cs="Helvetica"/>
          <w:szCs w:val="20"/>
          <w:lang w:val="ka-GE"/>
        </w:rPr>
        <w:t>ჰემორაციის</w:t>
      </w:r>
      <w:r w:rsidR="00914C5F" w:rsidRPr="00EF12A9">
        <w:rPr>
          <w:rFonts w:cs="Arial"/>
          <w:szCs w:val="20"/>
          <w:lang w:val="ka-GE"/>
        </w:rPr>
        <w:t xml:space="preserve"> </w:t>
      </w:r>
      <w:r w:rsidR="00914C5F" w:rsidRPr="00EF12A9">
        <w:rPr>
          <w:rFonts w:ascii="Helvetica" w:hAnsi="Helvetica" w:cs="Helvetica"/>
          <w:szCs w:val="20"/>
          <w:lang w:val="ka-GE"/>
        </w:rPr>
        <w:t>ან</w:t>
      </w:r>
      <w:r w:rsidR="00914C5F" w:rsidRPr="00EF12A9">
        <w:rPr>
          <w:rFonts w:cs="Arial"/>
          <w:szCs w:val="20"/>
          <w:lang w:val="ka-GE"/>
        </w:rPr>
        <w:t xml:space="preserve"> 90 </w:t>
      </w:r>
      <w:r w:rsidR="00914C5F" w:rsidRPr="00EF12A9">
        <w:rPr>
          <w:rFonts w:ascii="Helvetica" w:hAnsi="Helvetica" w:cs="Helvetica"/>
          <w:szCs w:val="20"/>
          <w:lang w:val="ka-GE"/>
        </w:rPr>
        <w:t>დღეზე</w:t>
      </w:r>
      <w:r w:rsidR="00914C5F" w:rsidRPr="00EF12A9">
        <w:rPr>
          <w:rFonts w:cs="Arial"/>
          <w:szCs w:val="20"/>
          <w:lang w:val="ka-GE"/>
        </w:rPr>
        <w:t xml:space="preserve"> </w:t>
      </w:r>
      <w:r w:rsidR="00914C5F" w:rsidRPr="00EF12A9">
        <w:rPr>
          <w:rFonts w:ascii="Helvetica" w:hAnsi="Helvetica" w:cs="Helvetica"/>
          <w:szCs w:val="20"/>
          <w:lang w:val="ka-GE"/>
        </w:rPr>
        <w:t>სიკვდილობის</w:t>
      </w:r>
      <w:r w:rsidR="00914C5F" w:rsidRPr="00EF12A9">
        <w:rPr>
          <w:rFonts w:cs="Arial"/>
          <w:szCs w:val="20"/>
          <w:lang w:val="ka-GE"/>
        </w:rPr>
        <w:t xml:space="preserve"> </w:t>
      </w:r>
      <w:r w:rsidR="00914C5F" w:rsidRPr="00EF12A9">
        <w:rPr>
          <w:rFonts w:ascii="Helvetica" w:hAnsi="Helvetica" w:cs="Helvetica"/>
          <w:szCs w:val="20"/>
          <w:lang w:val="ka-GE"/>
        </w:rPr>
        <w:t>თვალსაზრისით</w:t>
      </w:r>
      <w:r w:rsidR="00C16BD7" w:rsidRPr="00EF12A9">
        <w:rPr>
          <w:rFonts w:cs="Arial"/>
          <w:szCs w:val="20"/>
          <w:lang w:val="ka-GE"/>
        </w:rPr>
        <w:t xml:space="preserve"> </w:t>
      </w:r>
      <w:r w:rsidRPr="00EF12A9">
        <w:rPr>
          <w:rFonts w:cs="Arial"/>
          <w:szCs w:val="20"/>
          <w:lang w:val="ka-GE"/>
        </w:rPr>
        <w:t xml:space="preserve"> </w:t>
      </w:r>
    </w:p>
    <w:p w14:paraId="3606AC53" w14:textId="77777777" w:rsidR="0086455C" w:rsidRPr="00EF12A9" w:rsidRDefault="00546A32" w:rsidP="00C420C2">
      <w:pPr>
        <w:pStyle w:val="berschrift2"/>
      </w:pPr>
      <w:bookmarkStart w:id="624" w:name="_Toc496461660"/>
      <w:r w:rsidRPr="00EF12A9">
        <w:rPr>
          <w:rFonts w:ascii="Helvetica" w:hAnsi="Helvetica" w:cs="Helvetica"/>
          <w:lang w:val="ka-GE"/>
        </w:rPr>
        <w:t>მტკიცებულებებიდან</w:t>
      </w:r>
      <w:r w:rsidRPr="00EF12A9">
        <w:rPr>
          <w:lang w:val="ka-GE"/>
        </w:rPr>
        <w:t xml:space="preserve"> </w:t>
      </w:r>
      <w:r w:rsidRPr="00EF12A9">
        <w:rPr>
          <w:rFonts w:ascii="Helvetica" w:hAnsi="Helvetica" w:cs="Helvetica"/>
          <w:lang w:val="ka-GE"/>
        </w:rPr>
        <w:t>რეკომენდაციამდე</w:t>
      </w:r>
      <w:bookmarkEnd w:id="624"/>
    </w:p>
    <w:p w14:paraId="390DBDC0" w14:textId="73563BF0" w:rsidR="0086455C" w:rsidRPr="00EF12A9" w:rsidRDefault="004A2986" w:rsidP="00F20823">
      <w:pPr>
        <w:rPr>
          <w:rFonts w:cs="Arial"/>
          <w:color w:val="FF0000"/>
          <w:lang w:val="ka-GE"/>
        </w:rPr>
      </w:pPr>
      <w:r w:rsidRPr="00EF12A9">
        <w:rPr>
          <w:rFonts w:ascii="Helvetica" w:hAnsi="Helvetica" w:cs="Helvetica"/>
          <w:bCs/>
          <w:lang w:val="ka-GE"/>
        </w:rPr>
        <w:t>ორიგინალური</w:t>
      </w:r>
      <w:r w:rsidRPr="00EF12A9">
        <w:rPr>
          <w:rFonts w:cs="Arial"/>
          <w:bCs/>
          <w:lang w:val="ka-GE"/>
        </w:rPr>
        <w:t xml:space="preserve"> </w:t>
      </w:r>
      <w:r w:rsidRPr="00EF12A9">
        <w:rPr>
          <w:rFonts w:ascii="Helvetica" w:hAnsi="Helvetica" w:cs="Helvetica"/>
          <w:bCs/>
          <w:lang w:val="ka-GE"/>
        </w:rPr>
        <w:t>დოკუმენტში</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არის</w:t>
      </w:r>
      <w:r w:rsidRPr="00EF12A9">
        <w:rPr>
          <w:rFonts w:cs="Arial"/>
          <w:bCs/>
          <w:lang w:val="ka-GE"/>
        </w:rPr>
        <w:t xml:space="preserve"> </w:t>
      </w:r>
      <w:r w:rsidRPr="00EF12A9">
        <w:rPr>
          <w:rFonts w:ascii="Helvetica" w:hAnsi="Helvetica" w:cs="Helvetica"/>
          <w:bCs/>
          <w:lang w:val="ka-GE"/>
        </w:rPr>
        <w:t>რეკომენდაცი</w:t>
      </w:r>
      <w:r w:rsidR="00734ED9" w:rsidRPr="00EF12A9">
        <w:rPr>
          <w:rFonts w:ascii="Helvetica" w:hAnsi="Helvetica" w:cs="Helvetica"/>
          <w:bCs/>
          <w:lang w:val="ka-GE"/>
        </w:rPr>
        <w:t>ა</w:t>
      </w:r>
      <w:r w:rsidRPr="00EF12A9">
        <w:rPr>
          <w:rFonts w:cs="Arial"/>
          <w:bCs/>
          <w:lang w:val="ka-GE"/>
        </w:rPr>
        <w:t xml:space="preserve"> </w:t>
      </w:r>
      <w:r w:rsidRPr="00EF12A9">
        <w:rPr>
          <w:rFonts w:ascii="Helvetica" w:hAnsi="Helvetica" w:cs="Helvetica"/>
          <w:bCs/>
          <w:lang w:val="ka-GE"/>
        </w:rPr>
        <w:t>მექ</w:t>
      </w:r>
      <w:r w:rsidR="00DA611D" w:rsidRPr="00EF12A9">
        <w:rPr>
          <w:rFonts w:ascii="Helvetica" w:hAnsi="Helvetica" w:cs="Helvetica"/>
          <w:bCs/>
          <w:lang w:val="ka-GE"/>
        </w:rPr>
        <w:t>ა</w:t>
      </w:r>
      <w:r w:rsidRPr="00EF12A9">
        <w:rPr>
          <w:rFonts w:ascii="Helvetica" w:hAnsi="Helvetica" w:cs="Helvetica"/>
          <w:bCs/>
          <w:lang w:val="ka-GE"/>
        </w:rPr>
        <w:t>ნიკურ</w:t>
      </w:r>
      <w:r w:rsidRPr="00EF12A9">
        <w:rPr>
          <w:rFonts w:cs="Arial"/>
          <w:bCs/>
          <w:lang w:val="ka-GE"/>
        </w:rPr>
        <w:t xml:space="preserve"> </w:t>
      </w:r>
      <w:r w:rsidRPr="00EF12A9">
        <w:rPr>
          <w:rFonts w:ascii="Helvetica" w:hAnsi="Helvetica" w:cs="Helvetica"/>
          <w:bCs/>
          <w:lang w:val="ka-GE"/>
        </w:rPr>
        <w:t>თრომბექტომიასთან</w:t>
      </w:r>
      <w:r w:rsidRPr="00EF12A9">
        <w:rPr>
          <w:rFonts w:cs="Arial"/>
          <w:bCs/>
          <w:lang w:val="ka-GE"/>
        </w:rPr>
        <w:t xml:space="preserve"> </w:t>
      </w:r>
      <w:r w:rsidRPr="00EF12A9">
        <w:rPr>
          <w:rFonts w:ascii="Helvetica" w:hAnsi="Helvetica" w:cs="Helvetica"/>
          <w:bCs/>
          <w:lang w:val="ka-GE"/>
        </w:rPr>
        <w:t>მიმართებაში</w:t>
      </w:r>
      <w:r w:rsidRPr="00EF12A9">
        <w:rPr>
          <w:rFonts w:cs="Arial"/>
          <w:bCs/>
          <w:lang w:val="ka-GE"/>
        </w:rPr>
        <w:t xml:space="preserve">. </w:t>
      </w:r>
      <w:r w:rsidRPr="00EF12A9">
        <w:rPr>
          <w:rFonts w:ascii="Helvetica" w:hAnsi="Helvetica" w:cs="Helvetica"/>
          <w:bCs/>
          <w:lang w:val="ka-GE"/>
        </w:rPr>
        <w:t>გაიდლაინის</w:t>
      </w:r>
      <w:r w:rsidRPr="00EF12A9">
        <w:rPr>
          <w:rFonts w:cs="Arial"/>
          <w:bCs/>
          <w:lang w:val="ka-GE"/>
        </w:rPr>
        <w:t xml:space="preserve"> </w:t>
      </w:r>
      <w:r w:rsidRPr="00EF12A9">
        <w:rPr>
          <w:rFonts w:ascii="Helvetica" w:hAnsi="Helvetica" w:cs="Helvetica"/>
          <w:bCs/>
          <w:lang w:val="ka-GE"/>
        </w:rPr>
        <w:t>ავტორთა</w:t>
      </w:r>
      <w:r w:rsidRPr="00EF12A9">
        <w:rPr>
          <w:rFonts w:cs="Arial"/>
          <w:bCs/>
          <w:lang w:val="ka-GE"/>
        </w:rPr>
        <w:t xml:space="preserve"> </w:t>
      </w:r>
      <w:r w:rsidRPr="00EF12A9">
        <w:rPr>
          <w:rFonts w:ascii="Helvetica" w:hAnsi="Helvetica" w:cs="Helvetica"/>
          <w:bCs/>
          <w:lang w:val="ka-GE"/>
        </w:rPr>
        <w:t>ჯგუფმა</w:t>
      </w:r>
      <w:r w:rsidRPr="00EF12A9">
        <w:rPr>
          <w:rFonts w:cs="Arial"/>
          <w:bCs/>
          <w:lang w:val="ka-GE"/>
        </w:rPr>
        <w:t xml:space="preserve"> </w:t>
      </w:r>
      <w:r w:rsidRPr="00EF12A9">
        <w:rPr>
          <w:rFonts w:ascii="Helvetica" w:hAnsi="Helvetica" w:cs="Helvetica"/>
          <w:bCs/>
          <w:lang w:val="ka-GE"/>
        </w:rPr>
        <w:t>განიხილა</w:t>
      </w:r>
      <w:r w:rsidRPr="00EF12A9">
        <w:rPr>
          <w:rFonts w:cs="Arial"/>
          <w:bCs/>
          <w:lang w:val="ka-GE"/>
        </w:rPr>
        <w:t xml:space="preserve"> </w:t>
      </w:r>
      <w:r w:rsidRPr="00EF12A9">
        <w:rPr>
          <w:rFonts w:ascii="Helvetica" w:hAnsi="Helvetica" w:cs="Helvetica"/>
          <w:bCs/>
          <w:lang w:val="ka-GE"/>
        </w:rPr>
        <w:t>მექანიკური</w:t>
      </w:r>
      <w:r w:rsidRPr="00EF12A9">
        <w:rPr>
          <w:rFonts w:cs="Arial"/>
          <w:bCs/>
          <w:lang w:val="ka-GE"/>
        </w:rPr>
        <w:t xml:space="preserve"> </w:t>
      </w:r>
      <w:r w:rsidRPr="00EF12A9">
        <w:rPr>
          <w:rFonts w:ascii="Helvetica" w:hAnsi="Helvetica" w:cs="Helvetica"/>
          <w:bCs/>
          <w:lang w:val="ka-GE"/>
        </w:rPr>
        <w:t>თრომბექტომიის</w:t>
      </w:r>
      <w:r w:rsidRPr="00EF12A9">
        <w:rPr>
          <w:rFonts w:cs="Arial"/>
          <w:bCs/>
          <w:lang w:val="ka-GE"/>
        </w:rPr>
        <w:t xml:space="preserve"> </w:t>
      </w:r>
      <w:r w:rsidRPr="00EF12A9">
        <w:rPr>
          <w:rFonts w:ascii="Helvetica" w:hAnsi="Helvetica" w:cs="Helvetica"/>
          <w:bCs/>
          <w:lang w:val="ka-GE"/>
        </w:rPr>
        <w:t>შესახებ</w:t>
      </w:r>
      <w:r w:rsidRPr="00EF12A9">
        <w:rPr>
          <w:rFonts w:cs="Arial"/>
          <w:bCs/>
          <w:lang w:val="ka-GE"/>
        </w:rPr>
        <w:t xml:space="preserve"> </w:t>
      </w:r>
      <w:r w:rsidRPr="00EF12A9">
        <w:rPr>
          <w:rFonts w:ascii="Helvetica" w:hAnsi="Helvetica" w:cs="Helvetica"/>
          <w:bCs/>
          <w:lang w:val="ka-GE"/>
        </w:rPr>
        <w:t>დაგროვილ</w:t>
      </w:r>
      <w:r w:rsidR="00E567C0" w:rsidRPr="00EF12A9">
        <w:rPr>
          <w:rFonts w:ascii="Helvetica" w:hAnsi="Helvetica" w:cs="Helvetica"/>
          <w:bCs/>
          <w:lang w:val="ka-GE"/>
        </w:rPr>
        <w:t>ი</w:t>
      </w:r>
      <w:r w:rsidR="00E567C0" w:rsidRPr="00EF12A9">
        <w:rPr>
          <w:rFonts w:cs="Arial"/>
          <w:bCs/>
          <w:lang w:val="ka-GE"/>
        </w:rPr>
        <w:t xml:space="preserve"> </w:t>
      </w:r>
      <w:r w:rsidR="00E567C0" w:rsidRPr="00EF12A9">
        <w:rPr>
          <w:rFonts w:ascii="Helvetica" w:hAnsi="Helvetica" w:cs="Helvetica"/>
          <w:bCs/>
          <w:lang w:val="ka-GE"/>
        </w:rPr>
        <w:t>მტკიცებულებები</w:t>
      </w:r>
      <w:r w:rsidR="00734ED9" w:rsidRPr="00EF12A9">
        <w:rPr>
          <w:rFonts w:cs="Arial"/>
          <w:bCs/>
          <w:lang w:val="ka-GE"/>
        </w:rPr>
        <w:t xml:space="preserve"> </w:t>
      </w:r>
      <w:r w:rsidR="00734ED9" w:rsidRPr="00EF12A9">
        <w:rPr>
          <w:rFonts w:ascii="Helvetica" w:hAnsi="Helvetica" w:cs="Helvetica"/>
          <w:bCs/>
          <w:lang w:val="ka-GE"/>
        </w:rPr>
        <w:t>და</w:t>
      </w:r>
      <w:r w:rsidR="00734ED9" w:rsidRPr="00EF12A9">
        <w:rPr>
          <w:rFonts w:cs="Arial"/>
          <w:bCs/>
          <w:lang w:val="ka-GE"/>
        </w:rPr>
        <w:t xml:space="preserve"> </w:t>
      </w:r>
      <w:r w:rsidR="00734ED9" w:rsidRPr="00EF12A9">
        <w:rPr>
          <w:rFonts w:ascii="Helvetica" w:hAnsi="Helvetica" w:cs="Helvetica"/>
          <w:bCs/>
          <w:lang w:val="ka-GE"/>
        </w:rPr>
        <w:t>გადაწყვიტა</w:t>
      </w:r>
      <w:r w:rsidR="00734ED9" w:rsidRPr="00EF12A9">
        <w:rPr>
          <w:rFonts w:cs="Arial"/>
          <w:bCs/>
          <w:lang w:val="ka-GE"/>
        </w:rPr>
        <w:t xml:space="preserve"> </w:t>
      </w:r>
      <w:r w:rsidR="00734ED9" w:rsidRPr="00EF12A9">
        <w:rPr>
          <w:rFonts w:ascii="Helvetica" w:hAnsi="Helvetica" w:cs="Helvetica"/>
          <w:bCs/>
          <w:lang w:val="ka-GE"/>
        </w:rPr>
        <w:t>გაიდლაინში</w:t>
      </w:r>
      <w:r w:rsidR="00734ED9" w:rsidRPr="00EF12A9">
        <w:rPr>
          <w:rFonts w:cs="Arial"/>
          <w:bCs/>
          <w:lang w:val="ka-GE"/>
        </w:rPr>
        <w:t xml:space="preserve"> </w:t>
      </w:r>
      <w:r w:rsidR="00734ED9" w:rsidRPr="00EF12A9">
        <w:rPr>
          <w:rFonts w:ascii="Helvetica" w:hAnsi="Helvetica" w:cs="Helvetica"/>
          <w:bCs/>
          <w:lang w:val="ka-GE"/>
        </w:rPr>
        <w:t>მწვავე</w:t>
      </w:r>
      <w:r w:rsidR="00734ED9" w:rsidRPr="00EF12A9">
        <w:rPr>
          <w:rFonts w:cs="Arial"/>
          <w:bCs/>
          <w:lang w:val="ka-GE"/>
        </w:rPr>
        <w:t xml:space="preserve"> </w:t>
      </w:r>
      <w:r w:rsidR="00734ED9" w:rsidRPr="00EF12A9">
        <w:rPr>
          <w:rFonts w:ascii="Helvetica" w:hAnsi="Helvetica" w:cs="Helvetica"/>
          <w:bCs/>
          <w:lang w:val="ka-GE"/>
        </w:rPr>
        <w:t>ინსულტის</w:t>
      </w:r>
      <w:r w:rsidR="00734ED9" w:rsidRPr="00EF12A9">
        <w:rPr>
          <w:rFonts w:cs="Arial"/>
          <w:bCs/>
          <w:lang w:val="ka-GE"/>
        </w:rPr>
        <w:t xml:space="preserve"> </w:t>
      </w:r>
      <w:r w:rsidR="00734ED9" w:rsidRPr="00EF12A9">
        <w:rPr>
          <w:rFonts w:ascii="Helvetica" w:hAnsi="Helvetica" w:cs="Helvetica"/>
          <w:bCs/>
          <w:lang w:val="ka-GE"/>
        </w:rPr>
        <w:t>დროს</w:t>
      </w:r>
      <w:r w:rsidR="00734ED9" w:rsidRPr="00EF12A9">
        <w:rPr>
          <w:rFonts w:cs="Arial"/>
          <w:bCs/>
          <w:lang w:val="ka-GE"/>
        </w:rPr>
        <w:t xml:space="preserve"> </w:t>
      </w:r>
      <w:r w:rsidR="00734ED9" w:rsidRPr="00EF12A9">
        <w:rPr>
          <w:rFonts w:ascii="Helvetica" w:hAnsi="Helvetica" w:cs="Helvetica"/>
          <w:bCs/>
          <w:lang w:val="ka-GE"/>
        </w:rPr>
        <w:t>მექანიკური</w:t>
      </w:r>
      <w:r w:rsidR="00734ED9" w:rsidRPr="00EF12A9">
        <w:rPr>
          <w:rFonts w:cs="Arial"/>
          <w:bCs/>
          <w:lang w:val="ka-GE"/>
        </w:rPr>
        <w:t xml:space="preserve"> </w:t>
      </w:r>
      <w:r w:rsidR="00734ED9" w:rsidRPr="00EF12A9">
        <w:rPr>
          <w:rFonts w:ascii="Helvetica" w:hAnsi="Helvetica" w:cs="Helvetica"/>
          <w:bCs/>
          <w:lang w:val="ka-GE"/>
        </w:rPr>
        <w:t>თრომბექტომიის</w:t>
      </w:r>
      <w:r w:rsidR="00734ED9" w:rsidRPr="00EF12A9">
        <w:rPr>
          <w:rFonts w:cs="Arial"/>
          <w:bCs/>
          <w:lang w:val="ka-GE"/>
        </w:rPr>
        <w:t xml:space="preserve"> </w:t>
      </w:r>
      <w:r w:rsidR="00734ED9" w:rsidRPr="00EF12A9">
        <w:rPr>
          <w:rFonts w:ascii="Helvetica" w:hAnsi="Helvetica" w:cs="Helvetica"/>
          <w:bCs/>
          <w:lang w:val="ka-GE"/>
        </w:rPr>
        <w:t>შესახებ</w:t>
      </w:r>
      <w:r w:rsidR="00734ED9" w:rsidRPr="00EF12A9">
        <w:rPr>
          <w:rFonts w:cs="Arial"/>
          <w:bCs/>
          <w:lang w:val="ka-GE"/>
        </w:rPr>
        <w:t xml:space="preserve"> </w:t>
      </w:r>
      <w:r w:rsidR="00734ED9" w:rsidRPr="00EF12A9">
        <w:rPr>
          <w:rFonts w:ascii="Helvetica" w:hAnsi="Helvetica" w:cs="Helvetica"/>
          <w:bCs/>
          <w:lang w:val="ka-GE"/>
        </w:rPr>
        <w:t>რეკომენდაციის</w:t>
      </w:r>
      <w:r w:rsidR="00734ED9" w:rsidRPr="00EF12A9">
        <w:rPr>
          <w:rFonts w:cs="Arial"/>
          <w:bCs/>
          <w:lang w:val="ka-GE"/>
        </w:rPr>
        <w:t xml:space="preserve"> </w:t>
      </w:r>
      <w:r w:rsidR="00734ED9" w:rsidRPr="00EF12A9">
        <w:rPr>
          <w:rFonts w:ascii="Helvetica" w:hAnsi="Helvetica" w:cs="Helvetica"/>
          <w:bCs/>
          <w:lang w:val="ka-GE"/>
        </w:rPr>
        <w:t>შეტანა</w:t>
      </w:r>
      <w:r w:rsidR="00734ED9" w:rsidRPr="00EF12A9">
        <w:rPr>
          <w:rFonts w:cs="Arial"/>
          <w:bCs/>
          <w:lang w:val="ka-GE"/>
        </w:rPr>
        <w:t>.</w:t>
      </w:r>
      <w:r w:rsidR="00E567C0" w:rsidRPr="00EF12A9">
        <w:rPr>
          <w:rFonts w:cs="Arial"/>
          <w:bCs/>
          <w:color w:val="FF0000"/>
          <w:lang w:val="ka-GE"/>
        </w:rPr>
        <w:t xml:space="preserve"> </w:t>
      </w:r>
    </w:p>
    <w:tbl>
      <w:tblPr>
        <w:tblpPr w:leftFromText="180" w:rightFromText="180" w:vertAnchor="text" w:horzAnchor="page" w:tblpX="1549" w:tblpY="501"/>
        <w:tblW w:w="9322" w:type="dxa"/>
        <w:tblLook w:val="04A0" w:firstRow="1" w:lastRow="0" w:firstColumn="1" w:lastColumn="0" w:noHBand="0" w:noVBand="1"/>
      </w:tblPr>
      <w:tblGrid>
        <w:gridCol w:w="655"/>
        <w:gridCol w:w="8667"/>
      </w:tblGrid>
      <w:tr w:rsidR="006932F8" w:rsidRPr="00EF12A9" w14:paraId="03AF8163" w14:textId="77777777" w:rsidTr="006932F8">
        <w:trPr>
          <w:cantSplit/>
          <w:trHeight w:val="12890"/>
        </w:trPr>
        <w:tc>
          <w:tcPr>
            <w:tcW w:w="0" w:type="auto"/>
            <w:shd w:val="clear" w:color="auto" w:fill="17365D"/>
          </w:tcPr>
          <w:p w14:paraId="5F35412B" w14:textId="77777777" w:rsidR="006932F8" w:rsidRPr="00EF12A9" w:rsidRDefault="006932F8" w:rsidP="006932F8">
            <w:pPr>
              <w:autoSpaceDE w:val="0"/>
              <w:autoSpaceDN w:val="0"/>
              <w:adjustRightInd w:val="0"/>
              <w:jc w:val="both"/>
              <w:rPr>
                <w:rFonts w:eastAsia="Calibri" w:cs="Arial"/>
                <w:color w:val="FFFFFF"/>
                <w:lang w:val="ka-GE"/>
              </w:rPr>
            </w:pPr>
            <w:bookmarkStart w:id="625" w:name="_Toc492155273"/>
            <w:bookmarkStart w:id="626" w:name="_Toc496461661"/>
            <w:r w:rsidRPr="00EF12A9">
              <w:rPr>
                <w:rFonts w:ascii="Helvetica" w:hAnsi="Helvetica" w:cs="Helvetica"/>
                <w:color w:val="FFFFFF"/>
                <w:lang w:val="ka-GE"/>
              </w:rPr>
              <w:lastRenderedPageBreak/>
              <w:t>რეკ</w:t>
            </w:r>
            <w:r w:rsidRPr="00EF12A9">
              <w:rPr>
                <w:rFonts w:cs="Arial"/>
                <w:color w:val="FFFFFF"/>
                <w:lang w:val="ka-GE"/>
              </w:rPr>
              <w:t xml:space="preserve"> 35</w:t>
            </w:r>
          </w:p>
        </w:tc>
        <w:tc>
          <w:tcPr>
            <w:tcW w:w="8673" w:type="dxa"/>
            <w:tcBorders>
              <w:top w:val="single" w:sz="4" w:space="0" w:color="auto"/>
              <w:bottom w:val="single" w:sz="4" w:space="0" w:color="auto"/>
            </w:tcBorders>
            <w:shd w:val="clear" w:color="auto" w:fill="FFFFFF"/>
          </w:tcPr>
          <w:p w14:paraId="19120755" w14:textId="257CA47D" w:rsidR="006932F8" w:rsidRPr="00EF12A9" w:rsidRDefault="006932F8" w:rsidP="006932F8">
            <w:pPr>
              <w:rPr>
                <w:rFonts w:cs="Arial"/>
                <w:color w:val="002060"/>
                <w:lang w:val="ka-GE"/>
              </w:rPr>
            </w:pPr>
            <w:r w:rsidRPr="00EF12A9">
              <w:rPr>
                <w:rFonts w:ascii="Helvetica" w:hAnsi="Helvetica" w:cs="Helvetica"/>
                <w:color w:val="002060"/>
                <w:lang w:val="ka-GE"/>
              </w:rPr>
              <w:t>პაციენტებს</w:t>
            </w:r>
            <w:r w:rsidRPr="00EF12A9">
              <w:rPr>
                <w:rFonts w:cs="Arial"/>
                <w:color w:val="002060"/>
                <w:lang w:val="ka-GE"/>
              </w:rPr>
              <w:t xml:space="preserve">, </w:t>
            </w:r>
            <w:r w:rsidRPr="00EF12A9">
              <w:rPr>
                <w:rFonts w:ascii="Helvetica" w:hAnsi="Helvetica" w:cs="Helvetica"/>
                <w:color w:val="002060"/>
                <w:lang w:val="ka-GE"/>
              </w:rPr>
              <w:t>რომლებსაც</w:t>
            </w:r>
            <w:r w:rsidRPr="00EF12A9">
              <w:rPr>
                <w:rFonts w:cs="Arial"/>
                <w:color w:val="002060"/>
                <w:lang w:val="ka-GE"/>
              </w:rPr>
              <w:t xml:space="preserve"> </w:t>
            </w:r>
            <w:r w:rsidRPr="00EF12A9">
              <w:rPr>
                <w:rFonts w:ascii="Helvetica" w:hAnsi="Helvetica" w:cs="Helvetica"/>
                <w:color w:val="002060"/>
                <w:lang w:val="ka-GE"/>
              </w:rPr>
              <w:t>დაუდგინდათ</w:t>
            </w:r>
            <w:r w:rsidRPr="00EF12A9">
              <w:rPr>
                <w:rFonts w:cs="Arial"/>
                <w:color w:val="002060"/>
                <w:lang w:val="ka-GE"/>
              </w:rPr>
              <w:t xml:space="preserve"> </w:t>
            </w:r>
            <w:r w:rsidRPr="00EF12A9">
              <w:rPr>
                <w:rFonts w:ascii="Helvetica" w:hAnsi="Helvetica" w:cs="Helvetica"/>
                <w:color w:val="002060"/>
                <w:lang w:val="ka-GE"/>
              </w:rPr>
              <w:t>მწვავე</w:t>
            </w:r>
            <w:r w:rsidRPr="00EF12A9">
              <w:rPr>
                <w:rFonts w:cs="Arial"/>
                <w:color w:val="002060"/>
                <w:lang w:val="ka-GE"/>
              </w:rPr>
              <w:t xml:space="preserve"> </w:t>
            </w:r>
            <w:r w:rsidRPr="00EF12A9">
              <w:rPr>
                <w:rFonts w:ascii="Helvetica" w:hAnsi="Helvetica" w:cs="Helvetica"/>
                <w:color w:val="002060"/>
                <w:lang w:val="ka-GE"/>
              </w:rPr>
              <w:t>იშემიური</w:t>
            </w:r>
            <w:r w:rsidRPr="00EF12A9">
              <w:rPr>
                <w:rFonts w:cs="Arial"/>
                <w:color w:val="002060"/>
                <w:lang w:val="ka-GE"/>
              </w:rPr>
              <w:t xml:space="preserve"> </w:t>
            </w:r>
            <w:r w:rsidRPr="00EF12A9">
              <w:rPr>
                <w:rFonts w:ascii="Helvetica" w:hAnsi="Helvetica" w:cs="Helvetica"/>
                <w:color w:val="002060"/>
                <w:lang w:val="ka-GE"/>
              </w:rPr>
              <w:t>ინსულტის</w:t>
            </w:r>
            <w:r w:rsidRPr="00EF12A9">
              <w:rPr>
                <w:rFonts w:cs="Arial"/>
                <w:color w:val="002060"/>
                <w:lang w:val="ka-GE"/>
              </w:rPr>
              <w:t xml:space="preserve"> </w:t>
            </w:r>
            <w:r w:rsidRPr="00EF12A9">
              <w:rPr>
                <w:rFonts w:ascii="Helvetica" w:hAnsi="Helvetica" w:cs="Helvetica"/>
                <w:color w:val="002060"/>
                <w:lang w:val="ka-GE"/>
              </w:rPr>
              <w:t>დიაგნოზი</w:t>
            </w:r>
            <w:r w:rsidRPr="00EF12A9">
              <w:rPr>
                <w:rFonts w:cs="Arial"/>
                <w:color w:val="002060"/>
                <w:lang w:val="ka-GE"/>
              </w:rPr>
              <w:t xml:space="preserve"> </w:t>
            </w:r>
            <w:r w:rsidRPr="00EF12A9">
              <w:rPr>
                <w:rFonts w:ascii="Helvetica" w:hAnsi="Helvetica" w:cs="Helvetica"/>
                <w:color w:val="002060"/>
                <w:lang w:val="ka-GE"/>
              </w:rPr>
              <w:t>გამოწვეული</w:t>
            </w:r>
            <w:r w:rsidRPr="00EF12A9">
              <w:rPr>
                <w:rFonts w:cs="Arial"/>
                <w:color w:val="002060"/>
                <w:lang w:val="ka-GE"/>
              </w:rPr>
              <w:t xml:space="preserve"> </w:t>
            </w:r>
            <w:r w:rsidRPr="00EF12A9">
              <w:rPr>
                <w:rFonts w:ascii="Helvetica" w:hAnsi="Helvetica" w:cs="Helvetica"/>
                <w:color w:val="002060"/>
                <w:lang w:val="ka-GE"/>
              </w:rPr>
              <w:t>წინა</w:t>
            </w:r>
            <w:r w:rsidRPr="00EF12A9">
              <w:rPr>
                <w:rFonts w:cs="Arial"/>
                <w:color w:val="002060"/>
                <w:lang w:val="ka-GE"/>
              </w:rPr>
              <w:t xml:space="preserve"> </w:t>
            </w:r>
            <w:r w:rsidRPr="00EF12A9">
              <w:rPr>
                <w:rFonts w:ascii="Helvetica" w:hAnsi="Helvetica" w:cs="Helvetica"/>
                <w:color w:val="002060"/>
                <w:lang w:val="ka-GE"/>
              </w:rPr>
              <w:t>ცირკულაციის</w:t>
            </w:r>
            <w:r w:rsidRPr="00EF12A9">
              <w:rPr>
                <w:rFonts w:cs="Arial"/>
                <w:color w:val="002060"/>
                <w:lang w:val="ka-GE"/>
              </w:rPr>
              <w:t xml:space="preserve"> </w:t>
            </w:r>
            <w:r w:rsidRPr="00EF12A9">
              <w:rPr>
                <w:rFonts w:ascii="Helvetica" w:hAnsi="Helvetica" w:cs="Helvetica"/>
                <w:color w:val="002060"/>
                <w:lang w:val="ka-GE"/>
              </w:rPr>
              <w:t>მსხვილი</w:t>
            </w:r>
            <w:r w:rsidRPr="00EF12A9">
              <w:rPr>
                <w:rFonts w:cs="Arial"/>
                <w:color w:val="002060"/>
                <w:lang w:val="ka-GE"/>
              </w:rPr>
              <w:t xml:space="preserve"> </w:t>
            </w:r>
            <w:r w:rsidRPr="00EF12A9">
              <w:rPr>
                <w:rFonts w:ascii="Helvetica" w:hAnsi="Helvetica" w:cs="Helvetica"/>
                <w:color w:val="002060"/>
                <w:lang w:val="ka-GE"/>
              </w:rPr>
              <w:t>არტერ</w:t>
            </w:r>
            <w:r w:rsidR="00F4031B" w:rsidRPr="00EF12A9">
              <w:rPr>
                <w:rFonts w:ascii="Helvetica" w:hAnsi="Helvetica" w:cs="Helvetica"/>
                <w:color w:val="002060"/>
                <w:lang w:val="ka-GE"/>
              </w:rPr>
              <w:t>ის</w:t>
            </w:r>
            <w:r w:rsidR="00F4031B" w:rsidRPr="00EF12A9">
              <w:rPr>
                <w:rFonts w:cs="Arial"/>
                <w:color w:val="002060"/>
                <w:lang w:val="ka-GE"/>
              </w:rPr>
              <w:t xml:space="preserve"> </w:t>
            </w:r>
            <w:r w:rsidR="00F4031B" w:rsidRPr="00EF12A9">
              <w:rPr>
                <w:rFonts w:ascii="Helvetica" w:hAnsi="Helvetica" w:cs="Helvetica"/>
                <w:color w:val="002060"/>
                <w:lang w:val="ka-GE"/>
              </w:rPr>
              <w:t>პროქსიმალური</w:t>
            </w:r>
            <w:r w:rsidR="00F4031B" w:rsidRPr="00EF12A9">
              <w:rPr>
                <w:rFonts w:cs="Arial"/>
                <w:color w:val="002060"/>
                <w:lang w:val="ka-GE"/>
              </w:rPr>
              <w:t xml:space="preserve"> </w:t>
            </w:r>
            <w:r w:rsidR="00F4031B" w:rsidRPr="00EF12A9">
              <w:rPr>
                <w:rFonts w:ascii="Helvetica" w:hAnsi="Helvetica" w:cs="Helvetica"/>
                <w:color w:val="002060"/>
                <w:lang w:val="ka-GE"/>
              </w:rPr>
              <w:t>ნაწილის</w:t>
            </w:r>
            <w:r w:rsidR="00F4031B" w:rsidRPr="00EF12A9">
              <w:rPr>
                <w:rFonts w:cs="Arial"/>
                <w:color w:val="002060"/>
                <w:lang w:val="ka-GE"/>
              </w:rPr>
              <w:t xml:space="preserve"> </w:t>
            </w:r>
            <w:r w:rsidR="00F4031B" w:rsidRPr="00EF12A9">
              <w:rPr>
                <w:rFonts w:ascii="Helvetica" w:hAnsi="Helvetica" w:cs="Helvetica"/>
                <w:color w:val="002060"/>
                <w:lang w:val="ka-GE"/>
              </w:rPr>
              <w:t>ოკლუზიით</w:t>
            </w:r>
            <w:r w:rsidRPr="00EF12A9">
              <w:rPr>
                <w:rFonts w:cs="Arial"/>
                <w:color w:val="002060"/>
                <w:lang w:val="ka-GE"/>
              </w:rPr>
              <w:t xml:space="preserve">, </w:t>
            </w:r>
            <w:r w:rsidRPr="00EF12A9">
              <w:rPr>
                <w:rFonts w:ascii="Helvetica" w:hAnsi="Helvetica" w:cs="Helvetica"/>
                <w:color w:val="002060"/>
                <w:lang w:val="ka-GE"/>
              </w:rPr>
              <w:t>უნდა</w:t>
            </w:r>
            <w:r w:rsidRPr="00EF12A9">
              <w:rPr>
                <w:rFonts w:cs="Arial"/>
                <w:color w:val="002060"/>
                <w:lang w:val="ka-GE"/>
              </w:rPr>
              <w:t xml:space="preserve"> </w:t>
            </w:r>
            <w:r w:rsidRPr="00EF12A9">
              <w:rPr>
                <w:rFonts w:ascii="Helvetica" w:hAnsi="Helvetica" w:cs="Helvetica"/>
                <w:color w:val="002060"/>
                <w:lang w:val="ka-GE"/>
              </w:rPr>
              <w:t>ჩაუტარდეთ</w:t>
            </w:r>
            <w:r w:rsidRPr="00EF12A9">
              <w:rPr>
                <w:rFonts w:cs="Arial"/>
                <w:color w:val="002060"/>
                <w:lang w:val="ka-GE"/>
              </w:rPr>
              <w:t xml:space="preserve"> </w:t>
            </w:r>
            <w:r w:rsidRPr="00EF12A9">
              <w:rPr>
                <w:rFonts w:ascii="Helvetica" w:hAnsi="Helvetica" w:cs="Helvetica"/>
                <w:color w:val="002060"/>
                <w:lang w:val="ka-GE"/>
              </w:rPr>
              <w:t>მექანიკური</w:t>
            </w:r>
            <w:r w:rsidRPr="00EF12A9">
              <w:rPr>
                <w:rFonts w:cs="Arial"/>
                <w:color w:val="002060"/>
                <w:lang w:val="ka-GE"/>
              </w:rPr>
              <w:t xml:space="preserve"> </w:t>
            </w:r>
            <w:r w:rsidRPr="00EF12A9">
              <w:rPr>
                <w:rFonts w:ascii="Helvetica" w:hAnsi="Helvetica" w:cs="Helvetica"/>
                <w:color w:val="002060"/>
                <w:lang w:val="ka-GE"/>
              </w:rPr>
              <w:t>თრომბექტომია</w:t>
            </w:r>
            <w:r w:rsidRPr="00EF12A9">
              <w:rPr>
                <w:rFonts w:cs="Arial"/>
                <w:color w:val="002060"/>
                <w:lang w:val="ka-GE"/>
              </w:rPr>
              <w:t xml:space="preserve"> </w:t>
            </w:r>
            <w:r w:rsidR="00BE4806" w:rsidRPr="00EF12A9">
              <w:rPr>
                <w:rFonts w:ascii="Helvetica" w:hAnsi="Helvetica" w:cs="Helvetica"/>
                <w:color w:val="002060"/>
                <w:lang w:val="ka-GE"/>
              </w:rPr>
              <w:t>დამატებით</w:t>
            </w:r>
            <w:r w:rsidR="00BE4806" w:rsidRPr="00EF12A9">
              <w:rPr>
                <w:rFonts w:cs="Arial"/>
                <w:color w:val="002060"/>
                <w:lang w:val="ka-GE"/>
              </w:rPr>
              <w:t xml:space="preserve"> 4.5 </w:t>
            </w:r>
            <w:r w:rsidR="00BE4806" w:rsidRPr="00EF12A9">
              <w:rPr>
                <w:rFonts w:ascii="Helvetica" w:hAnsi="Helvetica" w:cs="Helvetica"/>
                <w:color w:val="002060"/>
                <w:lang w:val="ka-GE"/>
              </w:rPr>
              <w:t>საათში</w:t>
            </w:r>
            <w:r w:rsidR="00BE4806" w:rsidRPr="00EF12A9">
              <w:rPr>
                <w:rFonts w:cs="Arial"/>
                <w:color w:val="002060"/>
                <w:lang w:val="ka-GE"/>
              </w:rPr>
              <w:t xml:space="preserve"> </w:t>
            </w:r>
            <w:r w:rsidR="00BE4806" w:rsidRPr="00EF12A9">
              <w:rPr>
                <w:rFonts w:ascii="Helvetica" w:hAnsi="Helvetica" w:cs="Helvetica"/>
                <w:color w:val="002060"/>
                <w:lang w:val="ka-GE"/>
              </w:rPr>
              <w:t>ჩატარებული</w:t>
            </w:r>
            <w:r w:rsidR="00BE4806" w:rsidRPr="00EF12A9">
              <w:rPr>
                <w:rFonts w:cs="Arial"/>
                <w:color w:val="002060"/>
                <w:lang w:val="ka-GE"/>
              </w:rPr>
              <w:t xml:space="preserve"> </w:t>
            </w:r>
            <w:r w:rsidR="00BE4806" w:rsidRPr="00EF12A9">
              <w:rPr>
                <w:rFonts w:ascii="Helvetica" w:hAnsi="Helvetica" w:cs="Helvetica"/>
                <w:color w:val="002060"/>
                <w:lang w:val="ka-GE"/>
              </w:rPr>
              <w:t>ინტრავენური</w:t>
            </w:r>
            <w:r w:rsidR="00BE4806" w:rsidRPr="00EF12A9">
              <w:rPr>
                <w:rFonts w:cs="Arial"/>
                <w:color w:val="002060"/>
                <w:lang w:val="ka-GE"/>
              </w:rPr>
              <w:t xml:space="preserve"> </w:t>
            </w:r>
            <w:r w:rsidR="00BE4806" w:rsidRPr="00EF12A9">
              <w:rPr>
                <w:rFonts w:ascii="Helvetica" w:hAnsi="Helvetica" w:cs="Helvetica"/>
                <w:color w:val="002060"/>
                <w:lang w:val="ka-GE"/>
              </w:rPr>
              <w:t>თრომბოლიზისა</w:t>
            </w:r>
            <w:r w:rsidR="00BE4806" w:rsidRPr="00EF12A9">
              <w:rPr>
                <w:rFonts w:cs="Arial"/>
                <w:color w:val="002060"/>
                <w:lang w:val="ka-GE"/>
              </w:rPr>
              <w:t xml:space="preserve"> </w:t>
            </w:r>
            <w:r w:rsidRPr="00EF12A9">
              <w:rPr>
                <w:rFonts w:ascii="Helvetica" w:hAnsi="Helvetica" w:cs="Helvetica"/>
                <w:color w:val="002060"/>
                <w:lang w:val="ka-GE"/>
              </w:rPr>
              <w:t>მეორე</w:t>
            </w:r>
            <w:r w:rsidRPr="00EF12A9">
              <w:rPr>
                <w:rFonts w:cs="Arial"/>
                <w:color w:val="002060"/>
                <w:lang w:val="ka-GE"/>
              </w:rPr>
              <w:t xml:space="preserve"> </w:t>
            </w:r>
            <w:r w:rsidRPr="00EF12A9">
              <w:rPr>
                <w:rFonts w:ascii="Helvetica" w:hAnsi="Helvetica" w:cs="Helvetica"/>
                <w:color w:val="002060"/>
                <w:lang w:val="ka-GE"/>
              </w:rPr>
              <w:t>თაობის</w:t>
            </w:r>
            <w:r w:rsidRPr="00EF12A9">
              <w:rPr>
                <w:rFonts w:cs="Arial"/>
                <w:color w:val="002060"/>
                <w:lang w:val="ka-GE"/>
              </w:rPr>
              <w:t xml:space="preserve"> </w:t>
            </w:r>
            <w:r w:rsidRPr="00EF12A9">
              <w:rPr>
                <w:rFonts w:ascii="Helvetica" w:hAnsi="Helvetica" w:cs="Helvetica"/>
                <w:color w:val="002060"/>
                <w:lang w:val="ka-GE"/>
              </w:rPr>
              <w:t>თრომბექტომიის</w:t>
            </w:r>
            <w:r w:rsidRPr="00EF12A9">
              <w:rPr>
                <w:rFonts w:cs="Arial"/>
                <w:color w:val="002060"/>
                <w:lang w:val="ka-GE"/>
              </w:rPr>
              <w:t xml:space="preserve"> </w:t>
            </w:r>
            <w:r w:rsidRPr="00EF12A9">
              <w:rPr>
                <w:rFonts w:ascii="Helvetica" w:hAnsi="Helvetica" w:cs="Helvetica"/>
                <w:color w:val="002060"/>
                <w:lang w:val="ka-GE"/>
              </w:rPr>
              <w:t>ხელსაწყოებით</w:t>
            </w:r>
            <w:r w:rsidRPr="00EF12A9">
              <w:rPr>
                <w:rFonts w:cs="Arial"/>
                <w:color w:val="002060"/>
                <w:lang w:val="ka-GE"/>
              </w:rPr>
              <w:t xml:space="preserve">, </w:t>
            </w:r>
            <w:r w:rsidRPr="00EF12A9">
              <w:rPr>
                <w:rFonts w:ascii="Helvetica" w:hAnsi="Helvetica" w:cs="Helvetica"/>
                <w:color w:val="002060"/>
                <w:lang w:val="ka-GE"/>
              </w:rPr>
              <w:t>თუ</w:t>
            </w:r>
            <w:r w:rsidRPr="00EF12A9">
              <w:rPr>
                <w:rFonts w:cs="Arial"/>
                <w:color w:val="002060"/>
                <w:lang w:val="ka-GE"/>
              </w:rPr>
              <w:t>:</w:t>
            </w:r>
          </w:p>
          <w:p w14:paraId="63B01341" w14:textId="627AE17D" w:rsidR="006932F8" w:rsidRPr="00EF12A9" w:rsidRDefault="006932F8" w:rsidP="006932F8">
            <w:pPr>
              <w:numPr>
                <w:ilvl w:val="0"/>
                <w:numId w:val="35"/>
              </w:numPr>
              <w:rPr>
                <w:rFonts w:cs="Arial"/>
                <w:color w:val="002060"/>
                <w:lang w:val="ka-GE"/>
              </w:rPr>
            </w:pPr>
            <w:r w:rsidRPr="00EF12A9">
              <w:rPr>
                <w:rFonts w:ascii="Helvetica" w:hAnsi="Helvetica" w:cs="Helvetica"/>
                <w:color w:val="002060"/>
                <w:lang w:val="ka-GE"/>
              </w:rPr>
              <w:t>ნეიროვიზუალიზაციით</w:t>
            </w:r>
            <w:r w:rsidRPr="00EF12A9">
              <w:rPr>
                <w:rFonts w:cs="Arial"/>
                <w:color w:val="002060"/>
                <w:lang w:val="ka-GE"/>
              </w:rPr>
              <w:t xml:space="preserve"> (</w:t>
            </w:r>
            <w:r w:rsidRPr="00EF12A9">
              <w:rPr>
                <w:rFonts w:ascii="Helvetica" w:hAnsi="Helvetica" w:cs="Helvetica"/>
                <w:color w:val="002060"/>
                <w:lang w:val="ka-GE"/>
              </w:rPr>
              <w:t>მაგ</w:t>
            </w:r>
            <w:r w:rsidRPr="00EF12A9">
              <w:rPr>
                <w:rFonts w:cs="Arial"/>
                <w:color w:val="002060"/>
                <w:lang w:val="ka-GE"/>
              </w:rPr>
              <w:t xml:space="preserve">. </w:t>
            </w:r>
            <w:r w:rsidRPr="00EF12A9">
              <w:rPr>
                <w:rFonts w:ascii="Helvetica" w:hAnsi="Helvetica" w:cs="Helvetica"/>
                <w:color w:val="002060"/>
                <w:lang w:val="ka-GE"/>
              </w:rPr>
              <w:t>უკონტრასტო</w:t>
            </w:r>
            <w:r w:rsidRPr="00EF12A9">
              <w:rPr>
                <w:rFonts w:cs="Arial"/>
                <w:color w:val="002060"/>
                <w:lang w:val="ka-GE"/>
              </w:rPr>
              <w:t xml:space="preserve"> </w:t>
            </w:r>
            <w:r w:rsidRPr="00EF12A9">
              <w:rPr>
                <w:rFonts w:ascii="Helvetica" w:hAnsi="Helvetica" w:cs="Helvetica"/>
                <w:color w:val="002060"/>
                <w:lang w:val="ka-GE"/>
              </w:rPr>
              <w:t>კტ</w:t>
            </w:r>
            <w:r w:rsidRPr="00EF12A9">
              <w:rPr>
                <w:rFonts w:cs="Arial"/>
                <w:color w:val="002060"/>
                <w:lang w:val="ka-GE"/>
              </w:rPr>
              <w:t xml:space="preserve"> </w:t>
            </w:r>
            <w:r w:rsidRPr="00EF12A9">
              <w:rPr>
                <w:rFonts w:ascii="Helvetica" w:hAnsi="Helvetica" w:cs="Helvetica"/>
                <w:color w:val="002060"/>
                <w:lang w:val="ka-GE"/>
              </w:rPr>
              <w:t>კვლევა</w:t>
            </w:r>
            <w:r w:rsidRPr="00EF12A9">
              <w:rPr>
                <w:rFonts w:cs="Arial"/>
                <w:color w:val="002060"/>
                <w:lang w:val="ka-GE"/>
              </w:rPr>
              <w:t xml:space="preserve">) </w:t>
            </w:r>
            <w:r w:rsidRPr="00EF12A9">
              <w:rPr>
                <w:rFonts w:ascii="Helvetica" w:hAnsi="Helvetica" w:cs="Helvetica"/>
                <w:color w:val="002060"/>
                <w:lang w:val="ka-GE"/>
              </w:rPr>
              <w:t>არ</w:t>
            </w:r>
            <w:r w:rsidRPr="00EF12A9">
              <w:rPr>
                <w:rFonts w:cs="Arial"/>
                <w:color w:val="002060"/>
                <w:lang w:val="ka-GE"/>
              </w:rPr>
              <w:t xml:space="preserve"> </w:t>
            </w:r>
            <w:r w:rsidRPr="00EF12A9">
              <w:rPr>
                <w:rFonts w:ascii="Helvetica" w:hAnsi="Helvetica" w:cs="Helvetica"/>
                <w:color w:val="002060"/>
                <w:lang w:val="ka-GE"/>
              </w:rPr>
              <w:t>არის</w:t>
            </w:r>
            <w:r w:rsidR="00583B04" w:rsidRPr="00EF12A9">
              <w:rPr>
                <w:rFonts w:cs="Arial"/>
                <w:color w:val="002060"/>
                <w:lang w:val="ka-GE"/>
              </w:rPr>
              <w:t>,</w:t>
            </w:r>
            <w:r w:rsidRPr="00EF12A9">
              <w:rPr>
                <w:rFonts w:cs="Arial"/>
                <w:color w:val="002060"/>
                <w:lang w:val="ka-GE"/>
              </w:rPr>
              <w:t xml:space="preserve"> </w:t>
            </w:r>
            <w:r w:rsidRPr="00EF12A9">
              <w:rPr>
                <w:rFonts w:ascii="Helvetica" w:hAnsi="Helvetica" w:cs="Helvetica"/>
                <w:color w:val="002060"/>
                <w:lang w:val="ka-GE"/>
              </w:rPr>
              <w:t>ან</w:t>
            </w:r>
            <w:r w:rsidRPr="00EF12A9">
              <w:rPr>
                <w:rFonts w:cs="Arial"/>
                <w:color w:val="002060"/>
                <w:lang w:val="ka-GE"/>
              </w:rPr>
              <w:t xml:space="preserve"> </w:t>
            </w:r>
            <w:r w:rsidRPr="00EF12A9">
              <w:rPr>
                <w:rFonts w:ascii="Helvetica" w:hAnsi="Helvetica" w:cs="Helvetica"/>
                <w:color w:val="002060"/>
                <w:lang w:val="ka-GE"/>
              </w:rPr>
              <w:t>მინიმალურია</w:t>
            </w:r>
            <w:r w:rsidR="00583B04" w:rsidRPr="00EF12A9">
              <w:rPr>
                <w:rFonts w:cs="Arial"/>
                <w:color w:val="002060"/>
                <w:lang w:val="ka-GE"/>
              </w:rPr>
              <w:t>,</w:t>
            </w:r>
            <w:r w:rsidRPr="00EF12A9">
              <w:rPr>
                <w:rFonts w:cs="Arial"/>
                <w:color w:val="002060"/>
                <w:lang w:val="ka-GE"/>
              </w:rPr>
              <w:t xml:space="preserve"> </w:t>
            </w:r>
            <w:r w:rsidRPr="00EF12A9">
              <w:rPr>
                <w:rFonts w:ascii="Helvetica" w:hAnsi="Helvetica" w:cs="Helvetica"/>
                <w:color w:val="002060"/>
                <w:lang w:val="ka-GE"/>
              </w:rPr>
              <w:t>ადრეული</w:t>
            </w:r>
            <w:r w:rsidRPr="00EF12A9">
              <w:rPr>
                <w:rFonts w:cs="Arial"/>
                <w:color w:val="002060"/>
                <w:lang w:val="ka-GE"/>
              </w:rPr>
              <w:t xml:space="preserve"> </w:t>
            </w:r>
            <w:r w:rsidRPr="00EF12A9">
              <w:rPr>
                <w:rFonts w:ascii="Helvetica" w:hAnsi="Helvetica" w:cs="Helvetica"/>
                <w:color w:val="002060"/>
                <w:lang w:val="ka-GE"/>
              </w:rPr>
              <w:t>იშემიის</w:t>
            </w:r>
            <w:r w:rsidRPr="00EF12A9">
              <w:rPr>
                <w:rFonts w:cs="Arial"/>
                <w:color w:val="002060"/>
                <w:lang w:val="ka-GE"/>
              </w:rPr>
              <w:t xml:space="preserve"> </w:t>
            </w:r>
            <w:r w:rsidRPr="00EF12A9">
              <w:rPr>
                <w:rFonts w:ascii="Helvetica" w:hAnsi="Helvetica" w:cs="Helvetica"/>
                <w:color w:val="002060"/>
                <w:lang w:val="ka-GE"/>
              </w:rPr>
              <w:t>რადიოლოგიური</w:t>
            </w:r>
            <w:r w:rsidRPr="00EF12A9">
              <w:rPr>
                <w:rFonts w:cs="Arial"/>
                <w:color w:val="002060"/>
                <w:lang w:val="ka-GE"/>
              </w:rPr>
              <w:t xml:space="preserve"> </w:t>
            </w:r>
            <w:r w:rsidRPr="00EF12A9">
              <w:rPr>
                <w:rFonts w:ascii="Helvetica" w:hAnsi="Helvetica" w:cs="Helvetica"/>
                <w:color w:val="002060"/>
                <w:lang w:val="ka-GE"/>
              </w:rPr>
              <w:t>ნიშნები</w:t>
            </w:r>
            <w:r w:rsidRPr="00EF12A9">
              <w:rPr>
                <w:rFonts w:cs="Arial"/>
                <w:color w:val="002060"/>
                <w:lang w:val="ka-GE"/>
              </w:rPr>
              <w:t xml:space="preserve">, </w:t>
            </w:r>
            <w:r w:rsidRPr="00EF12A9">
              <w:rPr>
                <w:rFonts w:ascii="Helvetica" w:hAnsi="Helvetica" w:cs="Helvetica"/>
                <w:color w:val="002060"/>
                <w:lang w:val="ka-GE"/>
              </w:rPr>
              <w:t>გამორიცხულია</w:t>
            </w:r>
            <w:r w:rsidRPr="00EF12A9">
              <w:rPr>
                <w:rFonts w:cs="Arial"/>
                <w:color w:val="002060"/>
                <w:lang w:val="ka-GE"/>
              </w:rPr>
              <w:t xml:space="preserve"> </w:t>
            </w:r>
            <w:r w:rsidRPr="00EF12A9">
              <w:rPr>
                <w:rFonts w:ascii="Helvetica" w:hAnsi="Helvetica" w:cs="Helvetica"/>
                <w:color w:val="002060"/>
                <w:lang w:val="ka-GE"/>
              </w:rPr>
              <w:t>ჰემორაგია</w:t>
            </w:r>
          </w:p>
          <w:p w14:paraId="74DF9A79" w14:textId="77777777" w:rsidR="006932F8" w:rsidRPr="00EF12A9" w:rsidRDefault="006932F8" w:rsidP="006932F8">
            <w:pPr>
              <w:numPr>
                <w:ilvl w:val="0"/>
                <w:numId w:val="35"/>
              </w:numPr>
              <w:rPr>
                <w:rFonts w:cs="Arial"/>
                <w:color w:val="002060"/>
                <w:lang w:val="ka-GE"/>
              </w:rPr>
            </w:pPr>
            <w:r w:rsidRPr="00EF12A9">
              <w:rPr>
                <w:rFonts w:ascii="Helvetica" w:hAnsi="Helvetica" w:cs="Helvetica"/>
                <w:color w:val="002060"/>
                <w:lang w:val="ka-GE"/>
              </w:rPr>
              <w:t>ანგიოგრაფიით</w:t>
            </w:r>
            <w:r w:rsidRPr="00EF12A9">
              <w:rPr>
                <w:rFonts w:cs="Arial"/>
                <w:color w:val="002060"/>
                <w:lang w:val="ka-GE"/>
              </w:rPr>
              <w:t xml:space="preserve"> (</w:t>
            </w:r>
            <w:r w:rsidRPr="00EF12A9">
              <w:rPr>
                <w:rFonts w:ascii="Helvetica" w:hAnsi="Helvetica" w:cs="Helvetica"/>
                <w:color w:val="002060"/>
                <w:lang w:val="ka-GE"/>
              </w:rPr>
              <w:t>მაგ</w:t>
            </w:r>
            <w:r w:rsidRPr="00EF12A9">
              <w:rPr>
                <w:rFonts w:cs="Arial"/>
                <w:color w:val="002060"/>
                <w:lang w:val="ka-GE"/>
              </w:rPr>
              <w:t xml:space="preserve">. </w:t>
            </w:r>
            <w:r w:rsidRPr="00EF12A9">
              <w:rPr>
                <w:rFonts w:ascii="Helvetica" w:hAnsi="Helvetica" w:cs="Helvetica"/>
                <w:color w:val="002060"/>
                <w:lang w:val="ka-GE"/>
              </w:rPr>
              <w:t>კტ</w:t>
            </w:r>
            <w:r w:rsidRPr="00EF12A9">
              <w:rPr>
                <w:rFonts w:cs="Arial"/>
                <w:color w:val="002060"/>
                <w:lang w:val="ka-GE"/>
              </w:rPr>
              <w:t xml:space="preserve"> </w:t>
            </w:r>
            <w:r w:rsidRPr="00EF12A9">
              <w:rPr>
                <w:rFonts w:ascii="Helvetica" w:hAnsi="Helvetica" w:cs="Helvetica"/>
                <w:color w:val="002060"/>
                <w:lang w:val="ka-GE"/>
              </w:rPr>
              <w:t>ანგიოგრაფიით</w:t>
            </w:r>
            <w:r w:rsidRPr="00EF12A9">
              <w:rPr>
                <w:rFonts w:cs="Arial"/>
                <w:color w:val="002060"/>
                <w:lang w:val="ka-GE"/>
              </w:rPr>
              <w:t xml:space="preserve">) </w:t>
            </w:r>
            <w:r w:rsidRPr="00EF12A9">
              <w:rPr>
                <w:rFonts w:ascii="Helvetica" w:hAnsi="Helvetica" w:cs="Helvetica"/>
                <w:color w:val="002060"/>
                <w:lang w:val="ka-GE"/>
              </w:rPr>
              <w:t>დადასტურებულია</w:t>
            </w:r>
            <w:r w:rsidRPr="00EF12A9">
              <w:rPr>
                <w:rFonts w:cs="Arial"/>
                <w:color w:val="002060"/>
                <w:lang w:val="ka-GE"/>
              </w:rPr>
              <w:t xml:space="preserve"> </w:t>
            </w:r>
            <w:r w:rsidRPr="00EF12A9">
              <w:rPr>
                <w:rFonts w:ascii="Helvetica" w:hAnsi="Helvetica" w:cs="Helvetica"/>
                <w:color w:val="002060"/>
                <w:lang w:val="ka-GE"/>
              </w:rPr>
              <w:t>წინა</w:t>
            </w:r>
            <w:r w:rsidRPr="00EF12A9">
              <w:rPr>
                <w:rFonts w:cs="Arial"/>
                <w:color w:val="002060"/>
                <w:lang w:val="ka-GE"/>
              </w:rPr>
              <w:t xml:space="preserve"> </w:t>
            </w:r>
            <w:r w:rsidRPr="00EF12A9">
              <w:rPr>
                <w:rFonts w:ascii="Helvetica" w:hAnsi="Helvetica" w:cs="Helvetica"/>
                <w:color w:val="002060"/>
                <w:lang w:val="ka-GE"/>
              </w:rPr>
              <w:t>ცირკულაციის</w:t>
            </w:r>
            <w:r w:rsidRPr="00EF12A9">
              <w:rPr>
                <w:rFonts w:cs="Arial"/>
                <w:color w:val="002060"/>
                <w:lang w:val="ka-GE"/>
              </w:rPr>
              <w:t xml:space="preserve"> </w:t>
            </w:r>
            <w:r w:rsidRPr="00EF12A9">
              <w:rPr>
                <w:rFonts w:ascii="Helvetica" w:hAnsi="Helvetica" w:cs="Helvetica"/>
                <w:color w:val="002060"/>
                <w:lang w:val="ka-GE"/>
              </w:rPr>
              <w:t>მსხვილი</w:t>
            </w:r>
            <w:r w:rsidRPr="00EF12A9">
              <w:rPr>
                <w:rFonts w:cs="Arial"/>
                <w:color w:val="002060"/>
                <w:lang w:val="ka-GE"/>
              </w:rPr>
              <w:t xml:space="preserve"> </w:t>
            </w:r>
            <w:r w:rsidRPr="00EF12A9">
              <w:rPr>
                <w:rFonts w:ascii="Helvetica" w:hAnsi="Helvetica" w:cs="Helvetica"/>
                <w:color w:val="002060"/>
                <w:lang w:val="ka-GE"/>
              </w:rPr>
              <w:t>სისხლძარღვის</w:t>
            </w:r>
            <w:r w:rsidRPr="00EF12A9">
              <w:rPr>
                <w:rFonts w:cs="Arial"/>
                <w:color w:val="002060"/>
                <w:lang w:val="ka-GE"/>
              </w:rPr>
              <w:t xml:space="preserve"> </w:t>
            </w:r>
            <w:r w:rsidRPr="00EF12A9">
              <w:rPr>
                <w:rFonts w:ascii="Helvetica" w:hAnsi="Helvetica" w:cs="Helvetica"/>
                <w:color w:val="002060"/>
                <w:lang w:val="ka-GE"/>
              </w:rPr>
              <w:t>პროქსიმალური</w:t>
            </w:r>
            <w:r w:rsidRPr="00EF12A9">
              <w:rPr>
                <w:rFonts w:cs="Arial"/>
                <w:color w:val="002060"/>
                <w:lang w:val="ka-GE"/>
              </w:rPr>
              <w:t xml:space="preserve"> </w:t>
            </w:r>
            <w:r w:rsidRPr="00EF12A9">
              <w:rPr>
                <w:rFonts w:ascii="Helvetica" w:hAnsi="Helvetica" w:cs="Helvetica"/>
                <w:color w:val="002060"/>
                <w:lang w:val="ka-GE"/>
              </w:rPr>
              <w:t>ნაწილის</w:t>
            </w:r>
            <w:r w:rsidRPr="00EF12A9">
              <w:rPr>
                <w:rFonts w:cs="Arial"/>
                <w:color w:val="002060"/>
                <w:lang w:val="ka-GE"/>
              </w:rPr>
              <w:t xml:space="preserve"> </w:t>
            </w:r>
            <w:r w:rsidRPr="00EF12A9">
              <w:rPr>
                <w:rFonts w:ascii="Helvetica" w:hAnsi="Helvetica" w:cs="Helvetica"/>
                <w:color w:val="002060"/>
                <w:lang w:val="ka-GE"/>
              </w:rPr>
              <w:t>ოკლუზია</w:t>
            </w:r>
          </w:p>
          <w:p w14:paraId="41360972" w14:textId="37A00298" w:rsidR="006932F8" w:rsidRPr="00EF12A9" w:rsidRDefault="006932F8" w:rsidP="006932F8">
            <w:pPr>
              <w:numPr>
                <w:ilvl w:val="0"/>
                <w:numId w:val="35"/>
              </w:numPr>
              <w:rPr>
                <w:rFonts w:cs="Arial"/>
                <w:color w:val="002060"/>
                <w:lang w:val="ka-GE"/>
              </w:rPr>
            </w:pPr>
            <w:r w:rsidRPr="00EF12A9">
              <w:rPr>
                <w:rFonts w:ascii="Helvetica" w:hAnsi="Helvetica" w:cs="Helvetica"/>
                <w:color w:val="002060"/>
                <w:lang w:val="ka-GE"/>
              </w:rPr>
              <w:t>თრომბექტომია</w:t>
            </w:r>
            <w:r w:rsidRPr="00EF12A9">
              <w:rPr>
                <w:rFonts w:cs="Arial"/>
                <w:color w:val="002060"/>
                <w:lang w:val="ka-GE"/>
              </w:rPr>
              <w:t xml:space="preserve"> </w:t>
            </w:r>
            <w:r w:rsidRPr="00EF12A9">
              <w:rPr>
                <w:rFonts w:ascii="Helvetica" w:hAnsi="Helvetica" w:cs="Helvetica"/>
                <w:color w:val="002060"/>
                <w:lang w:val="ka-GE"/>
              </w:rPr>
              <w:t>ტარდება</w:t>
            </w:r>
            <w:r w:rsidRPr="00EF12A9">
              <w:rPr>
                <w:rFonts w:cs="Arial"/>
                <w:color w:val="002060"/>
                <w:lang w:val="ka-GE"/>
              </w:rPr>
              <w:t xml:space="preserve"> </w:t>
            </w:r>
            <w:r w:rsidR="00BE4806" w:rsidRPr="00EF12A9">
              <w:rPr>
                <w:rFonts w:ascii="Helvetica" w:hAnsi="Helvetica" w:cs="Helvetica"/>
                <w:color w:val="002060"/>
                <w:lang w:val="ka-GE"/>
              </w:rPr>
              <w:t>მხოლოდ</w:t>
            </w:r>
            <w:r w:rsidR="00BE4806" w:rsidRPr="00EF12A9">
              <w:rPr>
                <w:rFonts w:cs="Arial"/>
                <w:color w:val="002060"/>
                <w:lang w:val="ka-GE"/>
              </w:rPr>
              <w:t xml:space="preserve"> </w:t>
            </w:r>
            <w:r w:rsidR="00BE4806" w:rsidRPr="00EF12A9">
              <w:rPr>
                <w:rFonts w:ascii="Helvetica" w:hAnsi="Helvetica" w:cs="Helvetica"/>
                <w:color w:val="002060"/>
                <w:lang w:val="ka-GE"/>
              </w:rPr>
              <w:t>იმ</w:t>
            </w:r>
            <w:r w:rsidR="00BE4806" w:rsidRPr="00EF12A9">
              <w:rPr>
                <w:rFonts w:cs="Arial"/>
                <w:color w:val="002060"/>
                <w:lang w:val="ka-GE"/>
              </w:rPr>
              <w:t xml:space="preserve"> </w:t>
            </w:r>
            <w:r w:rsidRPr="00EF12A9">
              <w:rPr>
                <w:rFonts w:ascii="Helvetica" w:hAnsi="Helvetica" w:cs="Helvetica"/>
                <w:color w:val="002060"/>
                <w:lang w:val="ka-GE"/>
              </w:rPr>
              <w:t>კლინიკაში</w:t>
            </w:r>
            <w:r w:rsidRPr="00EF12A9">
              <w:rPr>
                <w:rFonts w:cs="Arial"/>
                <w:color w:val="002060"/>
                <w:lang w:val="ka-GE"/>
              </w:rPr>
              <w:t xml:space="preserve">, </w:t>
            </w:r>
            <w:r w:rsidRPr="00EF12A9">
              <w:rPr>
                <w:rFonts w:ascii="Helvetica" w:hAnsi="Helvetica" w:cs="Helvetica"/>
                <w:color w:val="002060"/>
                <w:lang w:val="ka-GE"/>
              </w:rPr>
              <w:t>სადაც</w:t>
            </w:r>
            <w:r w:rsidRPr="00EF12A9">
              <w:rPr>
                <w:rFonts w:cs="Arial"/>
                <w:color w:val="002060"/>
                <w:lang w:val="ka-GE"/>
              </w:rPr>
              <w:t xml:space="preserve"> </w:t>
            </w:r>
            <w:r w:rsidRPr="00EF12A9">
              <w:rPr>
                <w:rFonts w:ascii="Helvetica" w:hAnsi="Helvetica" w:cs="Helvetica"/>
                <w:color w:val="002060"/>
                <w:lang w:val="ka-GE"/>
              </w:rPr>
              <w:t>არის</w:t>
            </w:r>
            <w:r w:rsidRPr="00EF12A9">
              <w:rPr>
                <w:rFonts w:cs="Arial"/>
                <w:color w:val="002060"/>
                <w:lang w:val="ka-GE"/>
              </w:rPr>
              <w:t xml:space="preserve"> </w:t>
            </w:r>
            <w:r w:rsidR="00583B04" w:rsidRPr="00EF12A9">
              <w:rPr>
                <w:rFonts w:ascii="Helvetica" w:hAnsi="Helvetica" w:cs="Helvetica"/>
                <w:color w:val="002060"/>
                <w:lang w:val="ka-GE"/>
              </w:rPr>
              <w:t>შესაბამისი</w:t>
            </w:r>
            <w:r w:rsidRPr="00EF12A9">
              <w:rPr>
                <w:rFonts w:cs="Arial"/>
                <w:color w:val="002060"/>
                <w:lang w:val="ka-GE"/>
              </w:rPr>
              <w:t xml:space="preserve"> </w:t>
            </w:r>
            <w:r w:rsidRPr="00EF12A9">
              <w:rPr>
                <w:rFonts w:ascii="Helvetica" w:hAnsi="Helvetica" w:cs="Helvetica"/>
                <w:color w:val="002060"/>
                <w:lang w:val="ka-GE"/>
              </w:rPr>
              <w:t>გამოცდილება</w:t>
            </w:r>
            <w:r w:rsidRPr="00EF12A9">
              <w:rPr>
                <w:rFonts w:cs="Arial"/>
                <w:color w:val="002060"/>
                <w:lang w:val="ka-GE"/>
              </w:rPr>
              <w:t xml:space="preserve"> </w:t>
            </w:r>
            <w:r w:rsidRPr="00EF12A9">
              <w:rPr>
                <w:rFonts w:ascii="Helvetica" w:hAnsi="Helvetica" w:cs="Helvetica"/>
                <w:color w:val="002060"/>
                <w:lang w:val="ka-GE"/>
              </w:rPr>
              <w:t>ინტრაცერებრული</w:t>
            </w:r>
            <w:r w:rsidRPr="00EF12A9">
              <w:rPr>
                <w:rFonts w:cs="Arial"/>
                <w:color w:val="002060"/>
                <w:lang w:val="ka-GE"/>
              </w:rPr>
              <w:t xml:space="preserve"> </w:t>
            </w:r>
            <w:r w:rsidRPr="00EF12A9">
              <w:rPr>
                <w:rFonts w:ascii="Helvetica" w:hAnsi="Helvetica" w:cs="Helvetica"/>
                <w:color w:val="002060"/>
                <w:lang w:val="ka-GE"/>
              </w:rPr>
              <w:t>სისხლძარღვების</w:t>
            </w:r>
            <w:r w:rsidRPr="00EF12A9">
              <w:rPr>
                <w:rFonts w:cs="Arial"/>
                <w:color w:val="002060"/>
                <w:lang w:val="ka-GE"/>
              </w:rPr>
              <w:t xml:space="preserve"> </w:t>
            </w:r>
            <w:r w:rsidRPr="00EF12A9">
              <w:rPr>
                <w:rFonts w:ascii="Helvetica" w:hAnsi="Helvetica" w:cs="Helvetica"/>
                <w:color w:val="002060"/>
                <w:lang w:val="ka-GE"/>
              </w:rPr>
              <w:t>თრომბექტომიის</w:t>
            </w:r>
            <w:r w:rsidRPr="00EF12A9">
              <w:rPr>
                <w:rFonts w:cs="Arial"/>
                <w:color w:val="002060"/>
                <w:lang w:val="ka-GE"/>
              </w:rPr>
              <w:t xml:space="preserve"> </w:t>
            </w:r>
            <w:r w:rsidRPr="00EF12A9">
              <w:rPr>
                <w:rFonts w:ascii="Helvetica" w:hAnsi="Helvetica" w:cs="Helvetica"/>
                <w:color w:val="002060"/>
                <w:lang w:val="ka-GE"/>
              </w:rPr>
              <w:t>ჩატარების</w:t>
            </w:r>
            <w:r w:rsidR="00583B04" w:rsidRPr="00EF12A9">
              <w:rPr>
                <w:rFonts w:ascii="Helvetica" w:hAnsi="Helvetica" w:cs="Helvetica"/>
                <w:color w:val="002060"/>
                <w:lang w:val="ka-GE"/>
              </w:rPr>
              <w:t>ა</w:t>
            </w:r>
            <w:r w:rsidR="00583B04" w:rsidRPr="00EF12A9">
              <w:rPr>
                <w:rFonts w:cs="Arial"/>
                <w:color w:val="002060"/>
                <w:lang w:val="ka-GE"/>
              </w:rPr>
              <w:t xml:space="preserve"> </w:t>
            </w:r>
            <w:r w:rsidR="00583B04" w:rsidRPr="00EF12A9">
              <w:rPr>
                <w:rFonts w:ascii="Helvetica" w:hAnsi="Helvetica" w:cs="Helvetica"/>
                <w:color w:val="002060"/>
                <w:lang w:val="ka-GE"/>
              </w:rPr>
              <w:t>ეროვნული</w:t>
            </w:r>
            <w:r w:rsidR="00583B04" w:rsidRPr="00EF12A9">
              <w:rPr>
                <w:rFonts w:cs="Arial"/>
                <w:color w:val="002060"/>
                <w:lang w:val="ka-GE"/>
              </w:rPr>
              <w:t xml:space="preserve"> </w:t>
            </w:r>
            <w:r w:rsidR="00583B04" w:rsidRPr="00EF12A9">
              <w:rPr>
                <w:rFonts w:ascii="Helvetica" w:hAnsi="Helvetica" w:cs="Helvetica"/>
                <w:color w:val="002060"/>
                <w:lang w:val="ka-GE"/>
              </w:rPr>
              <w:t>ან</w:t>
            </w:r>
            <w:r w:rsidR="00583B04" w:rsidRPr="00EF12A9">
              <w:rPr>
                <w:rFonts w:cs="Arial"/>
                <w:color w:val="002060"/>
                <w:lang w:val="ka-GE"/>
              </w:rPr>
              <w:t xml:space="preserve"> </w:t>
            </w:r>
            <w:r w:rsidR="00583B04" w:rsidRPr="00EF12A9">
              <w:rPr>
                <w:rFonts w:ascii="Helvetica" w:hAnsi="Helvetica" w:cs="Helvetica"/>
                <w:color w:val="002060"/>
                <w:lang w:val="ka-GE"/>
              </w:rPr>
              <w:t>საერთაშორისო</w:t>
            </w:r>
            <w:r w:rsidR="00583B04" w:rsidRPr="00EF12A9">
              <w:rPr>
                <w:rFonts w:cs="Arial"/>
                <w:color w:val="002060"/>
                <w:lang w:val="ka-GE"/>
              </w:rPr>
              <w:t xml:space="preserve"> </w:t>
            </w:r>
            <w:r w:rsidR="00583B04" w:rsidRPr="00EF12A9">
              <w:rPr>
                <w:rFonts w:ascii="Helvetica" w:hAnsi="Helvetica" w:cs="Helvetica"/>
                <w:color w:val="002060"/>
                <w:lang w:val="ka-GE"/>
              </w:rPr>
              <w:t>სტანდარტების</w:t>
            </w:r>
            <w:r w:rsidR="00583B04" w:rsidRPr="00EF12A9">
              <w:rPr>
                <w:rFonts w:cs="Arial"/>
                <w:color w:val="002060"/>
                <w:lang w:val="ka-GE"/>
              </w:rPr>
              <w:t xml:space="preserve"> </w:t>
            </w:r>
            <w:r w:rsidR="00583B04" w:rsidRPr="00EF12A9">
              <w:rPr>
                <w:rFonts w:ascii="Helvetica" w:hAnsi="Helvetica" w:cs="Helvetica"/>
                <w:color w:val="002060"/>
                <w:lang w:val="ka-GE"/>
              </w:rPr>
              <w:t>შესაბამისად</w:t>
            </w:r>
            <w:r w:rsidR="00583B04" w:rsidRPr="00EF12A9">
              <w:rPr>
                <w:rFonts w:cs="Arial"/>
                <w:color w:val="002060"/>
                <w:lang w:val="ka-GE"/>
              </w:rPr>
              <w:t xml:space="preserve">, </w:t>
            </w:r>
            <w:r w:rsidR="00583B04" w:rsidRPr="00EF12A9">
              <w:rPr>
                <w:rFonts w:ascii="Helvetica" w:hAnsi="Helvetica" w:cs="Helvetica"/>
                <w:color w:val="002060"/>
                <w:lang w:val="ka-GE"/>
              </w:rPr>
              <w:t>გადაწყვეტილება</w:t>
            </w:r>
            <w:r w:rsidR="00583B04" w:rsidRPr="00EF12A9">
              <w:rPr>
                <w:rFonts w:cs="Arial"/>
                <w:color w:val="002060"/>
                <w:lang w:val="ka-GE"/>
              </w:rPr>
              <w:t xml:space="preserve"> </w:t>
            </w:r>
            <w:r w:rsidR="00583B04" w:rsidRPr="00EF12A9">
              <w:rPr>
                <w:rFonts w:ascii="Helvetica" w:hAnsi="Helvetica" w:cs="Helvetica"/>
                <w:color w:val="002060"/>
                <w:lang w:val="ka-GE"/>
              </w:rPr>
              <w:t>თრომბექტომიის</w:t>
            </w:r>
            <w:r w:rsidR="00583B04" w:rsidRPr="00EF12A9">
              <w:rPr>
                <w:rFonts w:cs="Arial"/>
                <w:color w:val="002060"/>
                <w:lang w:val="ka-GE"/>
              </w:rPr>
              <w:t xml:space="preserve"> </w:t>
            </w:r>
            <w:r w:rsidR="00583B04" w:rsidRPr="00EF12A9">
              <w:rPr>
                <w:rFonts w:ascii="Helvetica" w:hAnsi="Helvetica" w:cs="Helvetica"/>
                <w:color w:val="002060"/>
                <w:lang w:val="ka-GE"/>
              </w:rPr>
              <w:t>შესახებ</w:t>
            </w:r>
            <w:r w:rsidR="00583B04" w:rsidRPr="00EF12A9">
              <w:rPr>
                <w:rFonts w:cs="Arial"/>
                <w:color w:val="002060"/>
                <w:lang w:val="ka-GE"/>
              </w:rPr>
              <w:t xml:space="preserve"> </w:t>
            </w:r>
            <w:r w:rsidR="00583B04" w:rsidRPr="00EF12A9">
              <w:rPr>
                <w:rFonts w:ascii="Helvetica" w:hAnsi="Helvetica" w:cs="Helvetica"/>
                <w:color w:val="002060"/>
                <w:lang w:val="ka-GE"/>
              </w:rPr>
              <w:t>უნდა</w:t>
            </w:r>
            <w:r w:rsidR="00583B04" w:rsidRPr="00EF12A9">
              <w:rPr>
                <w:rFonts w:cs="Arial"/>
                <w:color w:val="002060"/>
                <w:lang w:val="ka-GE"/>
              </w:rPr>
              <w:t xml:space="preserve"> </w:t>
            </w:r>
            <w:r w:rsidR="00583B04" w:rsidRPr="00EF12A9">
              <w:rPr>
                <w:rFonts w:ascii="Helvetica" w:hAnsi="Helvetica" w:cs="Helvetica"/>
                <w:color w:val="002060"/>
                <w:lang w:val="ka-GE"/>
              </w:rPr>
              <w:t>მიიღოს</w:t>
            </w:r>
            <w:r w:rsidR="00583B04" w:rsidRPr="00EF12A9">
              <w:rPr>
                <w:rFonts w:cs="Arial"/>
                <w:color w:val="002060"/>
                <w:lang w:val="ka-GE"/>
              </w:rPr>
              <w:t xml:space="preserve"> </w:t>
            </w:r>
            <w:r w:rsidR="00583B04" w:rsidRPr="00EF12A9">
              <w:rPr>
                <w:rFonts w:ascii="Helvetica" w:hAnsi="Helvetica" w:cs="Helvetica"/>
                <w:color w:val="002060"/>
                <w:lang w:val="ka-GE"/>
              </w:rPr>
              <w:t>ინსულტის</w:t>
            </w:r>
            <w:r w:rsidR="00583B04" w:rsidRPr="00EF12A9">
              <w:rPr>
                <w:rFonts w:cs="Arial"/>
                <w:color w:val="002060"/>
                <w:lang w:val="ka-GE"/>
              </w:rPr>
              <w:t xml:space="preserve"> </w:t>
            </w:r>
            <w:r w:rsidR="00583B04" w:rsidRPr="00EF12A9">
              <w:rPr>
                <w:rFonts w:ascii="Helvetica" w:hAnsi="Helvetica" w:cs="Helvetica"/>
                <w:color w:val="002060"/>
                <w:lang w:val="ka-GE"/>
              </w:rPr>
              <w:t>ერთეულის</w:t>
            </w:r>
            <w:r w:rsidR="00583B04" w:rsidRPr="00EF12A9">
              <w:rPr>
                <w:rFonts w:cs="Arial"/>
                <w:color w:val="002060"/>
                <w:lang w:val="ka-GE"/>
              </w:rPr>
              <w:t xml:space="preserve">  </w:t>
            </w:r>
            <w:r w:rsidR="00583B04" w:rsidRPr="00EF12A9">
              <w:rPr>
                <w:rFonts w:ascii="Helvetica" w:hAnsi="Helvetica" w:cs="Helvetica"/>
                <w:color w:val="002060"/>
                <w:lang w:val="ka-GE"/>
              </w:rPr>
              <w:t>მულტიდისციპლინურმა</w:t>
            </w:r>
            <w:r w:rsidR="00583B04" w:rsidRPr="00EF12A9">
              <w:rPr>
                <w:rFonts w:cs="Arial"/>
                <w:color w:val="002060"/>
                <w:lang w:val="ka-GE"/>
              </w:rPr>
              <w:t xml:space="preserve"> </w:t>
            </w:r>
            <w:r w:rsidR="00583B04" w:rsidRPr="00EF12A9">
              <w:rPr>
                <w:rFonts w:ascii="Helvetica" w:hAnsi="Helvetica" w:cs="Helvetica"/>
                <w:color w:val="002060"/>
                <w:lang w:val="ka-GE"/>
              </w:rPr>
              <w:t>გუნდმა</w:t>
            </w:r>
            <w:r w:rsidR="00583B04" w:rsidRPr="00EF12A9">
              <w:rPr>
                <w:rFonts w:cs="Arial"/>
                <w:color w:val="002060"/>
                <w:lang w:val="ka-GE"/>
              </w:rPr>
              <w:t xml:space="preserve">, </w:t>
            </w:r>
            <w:r w:rsidR="00583B04" w:rsidRPr="00EF12A9">
              <w:rPr>
                <w:rFonts w:ascii="Helvetica" w:hAnsi="Helvetica" w:cs="Helvetica"/>
                <w:color w:val="002060"/>
                <w:lang w:val="ka-GE"/>
              </w:rPr>
              <w:t>ინსულტის</w:t>
            </w:r>
            <w:r w:rsidR="00583B04" w:rsidRPr="00EF12A9">
              <w:rPr>
                <w:rFonts w:cs="Arial"/>
                <w:color w:val="002060"/>
                <w:lang w:val="ka-GE"/>
              </w:rPr>
              <w:t xml:space="preserve"> </w:t>
            </w:r>
            <w:r w:rsidR="00583B04" w:rsidRPr="00EF12A9">
              <w:rPr>
                <w:rFonts w:ascii="Helvetica" w:hAnsi="Helvetica" w:cs="Helvetica"/>
                <w:color w:val="002060"/>
                <w:lang w:val="ka-GE"/>
              </w:rPr>
              <w:t>მკურნალობის</w:t>
            </w:r>
            <w:r w:rsidR="00583B04" w:rsidRPr="00EF12A9">
              <w:rPr>
                <w:rFonts w:cs="Arial"/>
                <w:color w:val="002060"/>
                <w:lang w:val="ka-GE"/>
              </w:rPr>
              <w:t xml:space="preserve"> </w:t>
            </w:r>
            <w:r w:rsidR="00583B04" w:rsidRPr="00EF12A9">
              <w:rPr>
                <w:rFonts w:ascii="Helvetica" w:hAnsi="Helvetica" w:cs="Helvetica"/>
                <w:color w:val="002060"/>
                <w:lang w:val="ka-GE"/>
              </w:rPr>
              <w:t>გამოცდილების</w:t>
            </w:r>
            <w:r w:rsidR="00583B04" w:rsidRPr="00EF12A9">
              <w:rPr>
                <w:rFonts w:cs="Arial"/>
                <w:color w:val="002060"/>
                <w:lang w:val="ka-GE"/>
              </w:rPr>
              <w:t xml:space="preserve"> </w:t>
            </w:r>
            <w:r w:rsidR="00583B04" w:rsidRPr="00EF12A9">
              <w:rPr>
                <w:rFonts w:ascii="Helvetica" w:hAnsi="Helvetica" w:cs="Helvetica"/>
                <w:color w:val="002060"/>
                <w:lang w:val="ka-GE"/>
              </w:rPr>
              <w:t>მქონე</w:t>
            </w:r>
            <w:r w:rsidR="00583B04" w:rsidRPr="00EF12A9">
              <w:rPr>
                <w:rFonts w:cs="Arial"/>
                <w:color w:val="002060"/>
                <w:lang w:val="ka-GE"/>
              </w:rPr>
              <w:t xml:space="preserve"> </w:t>
            </w:r>
            <w:r w:rsidR="00583B04" w:rsidRPr="00EF12A9">
              <w:rPr>
                <w:rFonts w:ascii="Helvetica" w:hAnsi="Helvetica" w:cs="Helvetica"/>
                <w:color w:val="002060"/>
                <w:lang w:val="ka-GE"/>
              </w:rPr>
              <w:t>სპეციალისტის</w:t>
            </w:r>
            <w:r w:rsidR="00583B04" w:rsidRPr="00EF12A9">
              <w:rPr>
                <w:rFonts w:cs="Arial"/>
                <w:color w:val="002060"/>
                <w:lang w:val="ka-GE"/>
              </w:rPr>
              <w:t xml:space="preserve"> </w:t>
            </w:r>
            <w:r w:rsidR="00583B04" w:rsidRPr="00EF12A9">
              <w:rPr>
                <w:rFonts w:ascii="Helvetica" w:hAnsi="Helvetica" w:cs="Helvetica"/>
                <w:color w:val="002060"/>
                <w:lang w:val="ka-GE"/>
              </w:rPr>
              <w:t>და</w:t>
            </w:r>
            <w:r w:rsidR="00583B04" w:rsidRPr="00EF12A9">
              <w:rPr>
                <w:rFonts w:cs="Arial"/>
                <w:color w:val="002060"/>
                <w:lang w:val="ka-GE"/>
              </w:rPr>
              <w:t xml:space="preserve">  </w:t>
            </w:r>
            <w:r w:rsidR="00583B04" w:rsidRPr="00EF12A9">
              <w:rPr>
                <w:rFonts w:ascii="Helvetica" w:hAnsi="Helvetica" w:cs="Helvetica"/>
                <w:color w:val="002060"/>
                <w:lang w:val="ka-GE"/>
              </w:rPr>
              <w:t>ნეიროინტრევენციონალისტის</w:t>
            </w:r>
            <w:r w:rsidR="00583B04" w:rsidRPr="00EF12A9">
              <w:rPr>
                <w:rFonts w:cs="Arial"/>
                <w:color w:val="002060"/>
                <w:lang w:val="ka-GE"/>
              </w:rPr>
              <w:t xml:space="preserve"> </w:t>
            </w:r>
            <w:r w:rsidR="00583B04" w:rsidRPr="00EF12A9">
              <w:rPr>
                <w:rFonts w:ascii="Helvetica" w:hAnsi="Helvetica" w:cs="Helvetica"/>
                <w:color w:val="002060"/>
                <w:lang w:val="ka-GE"/>
              </w:rPr>
              <w:t>მონაწილეობით</w:t>
            </w:r>
            <w:r w:rsidR="00583B04" w:rsidRPr="00EF12A9">
              <w:rPr>
                <w:rFonts w:cs="Arial"/>
                <w:color w:val="002060"/>
                <w:lang w:val="ka-GE"/>
              </w:rPr>
              <w:t>.</w:t>
            </w:r>
          </w:p>
          <w:p w14:paraId="6062C921" w14:textId="12AE914C" w:rsidR="00BF2174" w:rsidRPr="00EF12A9" w:rsidRDefault="00BF2174" w:rsidP="006932F8">
            <w:pPr>
              <w:numPr>
                <w:ilvl w:val="0"/>
                <w:numId w:val="35"/>
              </w:numPr>
              <w:rPr>
                <w:rFonts w:cs="Arial"/>
                <w:color w:val="002060"/>
                <w:lang w:val="ka-GE"/>
              </w:rPr>
            </w:pPr>
            <w:r w:rsidRPr="00EF12A9">
              <w:rPr>
                <w:rFonts w:ascii="Helvetica" w:hAnsi="Helvetica" w:cs="Helvetica"/>
                <w:color w:val="002060"/>
                <w:lang w:val="ka-GE"/>
              </w:rPr>
              <w:t>მექანიკურმ</w:t>
            </w:r>
            <w:r w:rsidR="00583B04" w:rsidRPr="00EF12A9">
              <w:rPr>
                <w:rFonts w:ascii="Helvetica" w:hAnsi="Helvetica" w:cs="Helvetica"/>
                <w:color w:val="002060"/>
                <w:lang w:val="ka-GE"/>
              </w:rPr>
              <w:t>ა</w:t>
            </w:r>
            <w:r w:rsidRPr="00EF12A9">
              <w:rPr>
                <w:rFonts w:cs="Arial"/>
                <w:color w:val="002060"/>
                <w:lang w:val="ka-GE"/>
              </w:rPr>
              <w:t xml:space="preserve"> </w:t>
            </w:r>
            <w:r w:rsidR="0090098C" w:rsidRPr="00EF12A9">
              <w:rPr>
                <w:rFonts w:ascii="Helvetica" w:hAnsi="Helvetica" w:cs="Helvetica"/>
                <w:color w:val="002060"/>
                <w:lang w:val="ka-GE"/>
              </w:rPr>
              <w:t>თრომბექტომიამ</w:t>
            </w:r>
            <w:r w:rsidR="0090098C" w:rsidRPr="00EF12A9">
              <w:rPr>
                <w:rFonts w:cs="Arial"/>
                <w:color w:val="002060"/>
                <w:lang w:val="ka-GE"/>
              </w:rPr>
              <w:t xml:space="preserve"> </w:t>
            </w:r>
            <w:r w:rsidR="0090098C" w:rsidRPr="00EF12A9">
              <w:rPr>
                <w:rFonts w:ascii="Helvetica" w:hAnsi="Helvetica" w:cs="Helvetica"/>
                <w:color w:val="002060"/>
                <w:lang w:val="ka-GE"/>
              </w:rPr>
              <w:t>არ</w:t>
            </w:r>
            <w:r w:rsidR="0090098C" w:rsidRPr="00EF12A9">
              <w:rPr>
                <w:rFonts w:cs="Arial"/>
                <w:color w:val="002060"/>
                <w:lang w:val="ka-GE"/>
              </w:rPr>
              <w:t xml:space="preserve"> </w:t>
            </w:r>
            <w:r w:rsidR="0090098C" w:rsidRPr="00EF12A9">
              <w:rPr>
                <w:rFonts w:ascii="Helvetica" w:hAnsi="Helvetica" w:cs="Helvetica"/>
                <w:color w:val="002060"/>
                <w:lang w:val="ka-GE"/>
              </w:rPr>
              <w:t>უნდა</w:t>
            </w:r>
            <w:r w:rsidR="0090098C" w:rsidRPr="00EF12A9">
              <w:rPr>
                <w:rFonts w:cs="Arial"/>
                <w:color w:val="002060"/>
                <w:lang w:val="ka-GE"/>
              </w:rPr>
              <w:t xml:space="preserve"> </w:t>
            </w:r>
            <w:r w:rsidR="0090098C" w:rsidRPr="00EF12A9">
              <w:rPr>
                <w:rFonts w:ascii="Helvetica" w:hAnsi="Helvetica" w:cs="Helvetica"/>
                <w:color w:val="002060"/>
                <w:lang w:val="ka-GE"/>
              </w:rPr>
              <w:t>დააბრკოლოს</w:t>
            </w:r>
            <w:r w:rsidRPr="00EF12A9">
              <w:rPr>
                <w:rFonts w:cs="Arial"/>
                <w:color w:val="002060"/>
                <w:lang w:val="ka-GE"/>
              </w:rPr>
              <w:t xml:space="preserve"> </w:t>
            </w:r>
            <w:r w:rsidRPr="00EF12A9">
              <w:rPr>
                <w:rFonts w:ascii="Helvetica" w:hAnsi="Helvetica" w:cs="Helvetica"/>
                <w:color w:val="002060"/>
                <w:lang w:val="ka-GE"/>
              </w:rPr>
              <w:t>ინტრავენური</w:t>
            </w:r>
            <w:r w:rsidRPr="00EF12A9">
              <w:rPr>
                <w:rFonts w:cs="Arial"/>
                <w:color w:val="002060"/>
                <w:lang w:val="ka-GE"/>
              </w:rPr>
              <w:t xml:space="preserve"> </w:t>
            </w:r>
            <w:r w:rsidRPr="00EF12A9">
              <w:rPr>
                <w:rFonts w:ascii="Helvetica" w:hAnsi="Helvetica" w:cs="Helvetica"/>
                <w:color w:val="002060"/>
                <w:lang w:val="ka-GE"/>
              </w:rPr>
              <w:t>თრომბოლიზისის</w:t>
            </w:r>
            <w:r w:rsidRPr="00EF12A9">
              <w:rPr>
                <w:rFonts w:cs="Arial"/>
                <w:color w:val="002060"/>
                <w:lang w:val="ka-GE"/>
              </w:rPr>
              <w:t xml:space="preserve"> </w:t>
            </w:r>
            <w:r w:rsidRPr="00EF12A9">
              <w:rPr>
                <w:rFonts w:ascii="Helvetica" w:hAnsi="Helvetica" w:cs="Helvetica"/>
                <w:color w:val="002060"/>
                <w:lang w:val="ka-GE"/>
              </w:rPr>
              <w:t>ჩატარება</w:t>
            </w:r>
            <w:r w:rsidRPr="00EF12A9">
              <w:rPr>
                <w:rFonts w:cs="Arial"/>
                <w:color w:val="002060"/>
                <w:lang w:val="ka-GE"/>
              </w:rPr>
              <w:t xml:space="preserve"> </w:t>
            </w:r>
            <w:r w:rsidRPr="00EF12A9">
              <w:rPr>
                <w:rFonts w:ascii="Helvetica" w:hAnsi="Helvetica" w:cs="Helvetica"/>
                <w:color w:val="002060"/>
                <w:lang w:val="ka-GE"/>
              </w:rPr>
              <w:t>იმ</w:t>
            </w:r>
            <w:r w:rsidRPr="00EF12A9">
              <w:rPr>
                <w:rFonts w:cs="Arial"/>
                <w:color w:val="002060"/>
                <w:lang w:val="ka-GE"/>
              </w:rPr>
              <w:t xml:space="preserve"> </w:t>
            </w:r>
            <w:r w:rsidRPr="00EF12A9">
              <w:rPr>
                <w:rFonts w:ascii="Helvetica" w:hAnsi="Helvetica" w:cs="Helvetica"/>
                <w:color w:val="002060"/>
                <w:lang w:val="ka-GE"/>
              </w:rPr>
              <w:t>შემთხვევაში</w:t>
            </w:r>
            <w:r w:rsidRPr="00EF12A9">
              <w:rPr>
                <w:rFonts w:cs="Arial"/>
                <w:color w:val="002060"/>
                <w:lang w:val="ka-GE"/>
              </w:rPr>
              <w:t xml:space="preserve">, </w:t>
            </w:r>
            <w:r w:rsidRPr="00EF12A9">
              <w:rPr>
                <w:rFonts w:ascii="Helvetica" w:hAnsi="Helvetica" w:cs="Helvetica"/>
                <w:color w:val="002060"/>
                <w:lang w:val="ka-GE"/>
              </w:rPr>
              <w:t>თუ</w:t>
            </w:r>
            <w:r w:rsidRPr="00EF12A9">
              <w:rPr>
                <w:rFonts w:cs="Arial"/>
                <w:color w:val="002060"/>
                <w:lang w:val="ka-GE"/>
              </w:rPr>
              <w:t xml:space="preserve"> </w:t>
            </w:r>
            <w:r w:rsidRPr="00EF12A9">
              <w:rPr>
                <w:rFonts w:ascii="Helvetica" w:hAnsi="Helvetica" w:cs="Helvetica"/>
                <w:color w:val="002060"/>
                <w:lang w:val="ka-GE"/>
              </w:rPr>
              <w:t>თრომბოლიზისის</w:t>
            </w:r>
            <w:r w:rsidRPr="00EF12A9">
              <w:rPr>
                <w:rFonts w:cs="Arial"/>
                <w:color w:val="002060"/>
                <w:lang w:val="ka-GE"/>
              </w:rPr>
              <w:t xml:space="preserve"> </w:t>
            </w:r>
            <w:r w:rsidRPr="00EF12A9">
              <w:rPr>
                <w:rFonts w:ascii="Helvetica" w:hAnsi="Helvetica" w:cs="Helvetica"/>
                <w:color w:val="002060"/>
                <w:lang w:val="ka-GE"/>
              </w:rPr>
              <w:t>ნაჩვენებია</w:t>
            </w:r>
            <w:r w:rsidRPr="00EF12A9">
              <w:rPr>
                <w:rFonts w:cs="Arial"/>
                <w:color w:val="002060"/>
                <w:lang w:val="ka-GE"/>
              </w:rPr>
              <w:t xml:space="preserve"> </w:t>
            </w:r>
            <w:r w:rsidRPr="00EF12A9">
              <w:rPr>
                <w:rFonts w:ascii="Helvetica" w:hAnsi="Helvetica" w:cs="Helvetica"/>
                <w:color w:val="002060"/>
                <w:lang w:val="ka-GE"/>
              </w:rPr>
              <w:t>და</w:t>
            </w:r>
            <w:r w:rsidRPr="00EF12A9">
              <w:rPr>
                <w:rFonts w:cs="Arial"/>
                <w:color w:val="002060"/>
                <w:lang w:val="ka-GE"/>
              </w:rPr>
              <w:t xml:space="preserve"> </w:t>
            </w:r>
            <w:r w:rsidRPr="00EF12A9">
              <w:rPr>
                <w:rFonts w:ascii="Helvetica" w:hAnsi="Helvetica" w:cs="Helvetica"/>
                <w:color w:val="002060"/>
                <w:lang w:val="ka-GE"/>
              </w:rPr>
              <w:t>პირიქით</w:t>
            </w:r>
            <w:r w:rsidRPr="00EF12A9">
              <w:rPr>
                <w:rFonts w:cs="Arial"/>
                <w:color w:val="002060"/>
                <w:lang w:val="ka-GE"/>
              </w:rPr>
              <w:t xml:space="preserve">, </w:t>
            </w:r>
            <w:r w:rsidRPr="00EF12A9">
              <w:rPr>
                <w:rFonts w:ascii="Helvetica" w:hAnsi="Helvetica" w:cs="Helvetica"/>
                <w:color w:val="002060"/>
                <w:lang w:val="ka-GE"/>
              </w:rPr>
              <w:t>ინტრავენურმა</w:t>
            </w:r>
            <w:r w:rsidRPr="00EF12A9">
              <w:rPr>
                <w:rFonts w:cs="Arial"/>
                <w:color w:val="002060"/>
                <w:lang w:val="ka-GE"/>
              </w:rPr>
              <w:t xml:space="preserve"> </w:t>
            </w:r>
            <w:r w:rsidRPr="00EF12A9">
              <w:rPr>
                <w:rFonts w:ascii="Helvetica" w:hAnsi="Helvetica" w:cs="Helvetica"/>
                <w:color w:val="002060"/>
                <w:lang w:val="ka-GE"/>
              </w:rPr>
              <w:t>თრომბოლიზისმა</w:t>
            </w:r>
            <w:r w:rsidRPr="00EF12A9">
              <w:rPr>
                <w:rFonts w:cs="Arial"/>
                <w:color w:val="002060"/>
                <w:lang w:val="ka-GE"/>
              </w:rPr>
              <w:t xml:space="preserve"> </w:t>
            </w:r>
            <w:r w:rsidRPr="00EF12A9">
              <w:rPr>
                <w:rFonts w:ascii="Helvetica" w:hAnsi="Helvetica" w:cs="Helvetica"/>
                <w:color w:val="002060"/>
                <w:lang w:val="ka-GE"/>
              </w:rPr>
              <w:t>არ</w:t>
            </w:r>
            <w:r w:rsidRPr="00EF12A9">
              <w:rPr>
                <w:rFonts w:cs="Arial"/>
                <w:color w:val="002060"/>
                <w:lang w:val="ka-GE"/>
              </w:rPr>
              <w:t xml:space="preserve"> </w:t>
            </w:r>
            <w:r w:rsidRPr="00EF12A9">
              <w:rPr>
                <w:rFonts w:ascii="Helvetica" w:hAnsi="Helvetica" w:cs="Helvetica"/>
                <w:color w:val="002060"/>
                <w:lang w:val="ka-GE"/>
              </w:rPr>
              <w:t>უნდა</w:t>
            </w:r>
            <w:r w:rsidRPr="00EF12A9">
              <w:rPr>
                <w:rFonts w:cs="Arial"/>
                <w:color w:val="002060"/>
                <w:lang w:val="ka-GE"/>
              </w:rPr>
              <w:t xml:space="preserve"> </w:t>
            </w:r>
            <w:r w:rsidRPr="00EF12A9">
              <w:rPr>
                <w:rFonts w:ascii="Helvetica" w:hAnsi="Helvetica" w:cs="Helvetica"/>
                <w:color w:val="002060"/>
                <w:lang w:val="ka-GE"/>
              </w:rPr>
              <w:t>დ</w:t>
            </w:r>
            <w:r w:rsidR="00583B04" w:rsidRPr="00EF12A9">
              <w:rPr>
                <w:rFonts w:ascii="Helvetica" w:hAnsi="Helvetica" w:cs="Helvetica"/>
                <w:color w:val="002060"/>
                <w:lang w:val="ka-GE"/>
              </w:rPr>
              <w:t>ააგვიანოს</w:t>
            </w:r>
            <w:r w:rsidR="00583B04" w:rsidRPr="00EF12A9">
              <w:rPr>
                <w:rFonts w:cs="Arial"/>
                <w:color w:val="002060"/>
                <w:lang w:val="ka-GE"/>
              </w:rPr>
              <w:t xml:space="preserve"> </w:t>
            </w:r>
            <w:r w:rsidR="00583B04" w:rsidRPr="00EF12A9">
              <w:rPr>
                <w:rFonts w:ascii="Helvetica" w:hAnsi="Helvetica" w:cs="Helvetica"/>
                <w:color w:val="002060"/>
                <w:lang w:val="ka-GE"/>
              </w:rPr>
              <w:t>მექნიკური</w:t>
            </w:r>
            <w:r w:rsidR="00583B04" w:rsidRPr="00EF12A9">
              <w:rPr>
                <w:rFonts w:cs="Arial"/>
                <w:color w:val="002060"/>
                <w:lang w:val="ka-GE"/>
              </w:rPr>
              <w:t xml:space="preserve"> </w:t>
            </w:r>
            <w:r w:rsidR="00583B04" w:rsidRPr="00EF12A9">
              <w:rPr>
                <w:rFonts w:ascii="Helvetica" w:hAnsi="Helvetica" w:cs="Helvetica"/>
                <w:color w:val="002060"/>
                <w:lang w:val="ka-GE"/>
              </w:rPr>
              <w:t>თრომბექტომიის</w:t>
            </w:r>
            <w:r w:rsidR="00583B04" w:rsidRPr="00EF12A9">
              <w:rPr>
                <w:rFonts w:cs="Arial"/>
                <w:color w:val="002060"/>
                <w:lang w:val="ka-GE"/>
              </w:rPr>
              <w:t xml:space="preserve"> </w:t>
            </w:r>
            <w:r w:rsidR="00583B04" w:rsidRPr="00EF12A9">
              <w:rPr>
                <w:rFonts w:ascii="Helvetica" w:hAnsi="Helvetica" w:cs="Helvetica"/>
                <w:color w:val="002060"/>
                <w:lang w:val="ka-GE"/>
              </w:rPr>
              <w:t>ჩატარება</w:t>
            </w:r>
            <w:r w:rsidR="00583B04" w:rsidRPr="00EF12A9">
              <w:rPr>
                <w:rFonts w:cs="Arial"/>
                <w:color w:val="002060"/>
                <w:lang w:val="ka-GE"/>
              </w:rPr>
              <w:t>.</w:t>
            </w:r>
          </w:p>
          <w:p w14:paraId="51152D0F" w14:textId="4E08C6B5" w:rsidR="006932F8" w:rsidRPr="00EF12A9" w:rsidRDefault="00583B04" w:rsidP="006932F8">
            <w:pPr>
              <w:numPr>
                <w:ilvl w:val="0"/>
                <w:numId w:val="35"/>
              </w:numPr>
              <w:rPr>
                <w:rFonts w:cs="Arial"/>
                <w:color w:val="002060"/>
                <w:lang w:val="ka-GE"/>
              </w:rPr>
            </w:pPr>
            <w:r w:rsidRPr="00EF12A9">
              <w:rPr>
                <w:rFonts w:ascii="Helvetica" w:hAnsi="Helvetica" w:cs="Helvetica"/>
                <w:color w:val="002060"/>
                <w:lang w:val="ka-GE"/>
              </w:rPr>
              <w:t>მიზანშწონილია</w:t>
            </w:r>
            <w:r w:rsidR="00BF2174" w:rsidRPr="00EF12A9">
              <w:rPr>
                <w:rFonts w:cs="Arial"/>
                <w:color w:val="002060"/>
                <w:lang w:val="ka-GE"/>
              </w:rPr>
              <w:t>,</w:t>
            </w:r>
            <w:r w:rsidR="006932F8" w:rsidRPr="00EF12A9">
              <w:rPr>
                <w:rFonts w:cs="Arial"/>
                <w:color w:val="002060"/>
                <w:lang w:val="ka-GE"/>
              </w:rPr>
              <w:t xml:space="preserve">  </w:t>
            </w:r>
            <w:r w:rsidR="006932F8" w:rsidRPr="00EF12A9">
              <w:rPr>
                <w:rFonts w:ascii="Helvetica" w:hAnsi="Helvetica" w:cs="Helvetica"/>
                <w:color w:val="002060"/>
                <w:lang w:val="ka-GE"/>
              </w:rPr>
              <w:t>რომ</w:t>
            </w:r>
            <w:r w:rsidR="006932F8" w:rsidRPr="00EF12A9">
              <w:rPr>
                <w:rFonts w:cs="Arial"/>
                <w:color w:val="002060"/>
                <w:lang w:val="ka-GE"/>
              </w:rPr>
              <w:t xml:space="preserve"> </w:t>
            </w:r>
            <w:r w:rsidR="006932F8" w:rsidRPr="00EF12A9">
              <w:rPr>
                <w:rFonts w:ascii="Helvetica" w:hAnsi="Helvetica" w:cs="Helvetica"/>
                <w:color w:val="002060"/>
                <w:lang w:val="ka-GE"/>
              </w:rPr>
              <w:t>ინ</w:t>
            </w:r>
            <w:r w:rsidR="0090098C" w:rsidRPr="00EF12A9">
              <w:rPr>
                <w:rFonts w:ascii="Helvetica" w:hAnsi="Helvetica" w:cs="Helvetica"/>
                <w:color w:val="002060"/>
                <w:lang w:val="ka-GE"/>
              </w:rPr>
              <w:t>ტ</w:t>
            </w:r>
            <w:r w:rsidR="006932F8" w:rsidRPr="00EF12A9">
              <w:rPr>
                <w:rFonts w:ascii="Helvetica" w:hAnsi="Helvetica" w:cs="Helvetica"/>
                <w:color w:val="002060"/>
                <w:lang w:val="ka-GE"/>
              </w:rPr>
              <w:t>რაარტერიული</w:t>
            </w:r>
            <w:r w:rsidR="006932F8" w:rsidRPr="00EF12A9">
              <w:rPr>
                <w:rFonts w:cs="Arial"/>
                <w:color w:val="002060"/>
                <w:lang w:val="ka-GE"/>
              </w:rPr>
              <w:t xml:space="preserve"> </w:t>
            </w:r>
            <w:r w:rsidR="006932F8" w:rsidRPr="00EF12A9">
              <w:rPr>
                <w:rFonts w:ascii="Helvetica" w:hAnsi="Helvetica" w:cs="Helvetica"/>
                <w:color w:val="002060"/>
                <w:lang w:val="ka-GE"/>
              </w:rPr>
              <w:t>თრომბექტომია</w:t>
            </w:r>
            <w:r w:rsidR="006932F8" w:rsidRPr="00EF12A9">
              <w:rPr>
                <w:rFonts w:cs="Arial"/>
                <w:color w:val="002060"/>
                <w:lang w:val="ka-GE"/>
              </w:rPr>
              <w:t xml:space="preserve"> </w:t>
            </w:r>
            <w:r w:rsidR="006932F8" w:rsidRPr="00EF12A9">
              <w:rPr>
                <w:rFonts w:ascii="Helvetica" w:hAnsi="Helvetica" w:cs="Helvetica"/>
                <w:color w:val="002060"/>
                <w:lang w:val="ka-GE"/>
              </w:rPr>
              <w:t>ჩატარდეს</w:t>
            </w:r>
            <w:r w:rsidR="006932F8" w:rsidRPr="00EF12A9">
              <w:rPr>
                <w:rFonts w:cs="Arial"/>
                <w:color w:val="002060"/>
                <w:lang w:val="ka-GE"/>
              </w:rPr>
              <w:t xml:space="preserve"> </w:t>
            </w:r>
            <w:r w:rsidR="006932F8" w:rsidRPr="00EF12A9">
              <w:rPr>
                <w:rFonts w:ascii="Helvetica" w:hAnsi="Helvetica" w:cs="Helvetica"/>
                <w:color w:val="002060"/>
                <w:lang w:val="ka-GE"/>
              </w:rPr>
              <w:t>მაქსიმალურად</w:t>
            </w:r>
            <w:r w:rsidR="006932F8" w:rsidRPr="00EF12A9">
              <w:rPr>
                <w:rFonts w:cs="Arial"/>
                <w:color w:val="002060"/>
                <w:lang w:val="ka-GE"/>
              </w:rPr>
              <w:t xml:space="preserve"> </w:t>
            </w:r>
            <w:r w:rsidR="006932F8" w:rsidRPr="00EF12A9">
              <w:rPr>
                <w:rFonts w:ascii="Helvetica" w:hAnsi="Helvetica" w:cs="Helvetica"/>
                <w:color w:val="002060"/>
                <w:lang w:val="ka-GE"/>
              </w:rPr>
              <w:t>სწრაფად</w:t>
            </w:r>
            <w:r w:rsidR="006932F8" w:rsidRPr="00EF12A9">
              <w:rPr>
                <w:rFonts w:cs="Arial"/>
                <w:color w:val="002060"/>
                <w:lang w:val="ka-GE"/>
              </w:rPr>
              <w:t xml:space="preserve">, </w:t>
            </w:r>
            <w:r w:rsidR="006932F8" w:rsidRPr="00EF12A9">
              <w:rPr>
                <w:rFonts w:ascii="Helvetica" w:hAnsi="Helvetica" w:cs="Helvetica"/>
                <w:color w:val="002060"/>
                <w:lang w:val="ka-GE"/>
              </w:rPr>
              <w:t>ინსულტის</w:t>
            </w:r>
            <w:r w:rsidR="006932F8" w:rsidRPr="00EF12A9">
              <w:rPr>
                <w:rFonts w:cs="Arial"/>
                <w:color w:val="002060"/>
                <w:lang w:val="ka-GE"/>
              </w:rPr>
              <w:t xml:space="preserve"> </w:t>
            </w:r>
            <w:r w:rsidR="006932F8" w:rsidRPr="00EF12A9">
              <w:rPr>
                <w:rFonts w:ascii="Helvetica" w:hAnsi="Helvetica" w:cs="Helvetica"/>
                <w:color w:val="002060"/>
                <w:lang w:val="ka-GE"/>
              </w:rPr>
              <w:t>სიმპტომების</w:t>
            </w:r>
            <w:r w:rsidR="006932F8" w:rsidRPr="00EF12A9">
              <w:rPr>
                <w:rFonts w:cs="Arial"/>
                <w:color w:val="002060"/>
                <w:lang w:val="ka-GE"/>
              </w:rPr>
              <w:t xml:space="preserve"> </w:t>
            </w:r>
            <w:r w:rsidR="006932F8" w:rsidRPr="00EF12A9">
              <w:rPr>
                <w:rFonts w:ascii="Helvetica" w:hAnsi="Helvetica" w:cs="Helvetica"/>
                <w:color w:val="002060"/>
                <w:lang w:val="ka-GE"/>
              </w:rPr>
              <w:t>აღმოცენებიდან</w:t>
            </w:r>
            <w:r w:rsidR="006932F8" w:rsidRPr="00EF12A9">
              <w:rPr>
                <w:rFonts w:cs="Arial"/>
                <w:color w:val="002060"/>
                <w:lang w:val="ka-GE"/>
              </w:rPr>
              <w:t xml:space="preserve"> </w:t>
            </w:r>
            <w:r w:rsidR="006932F8" w:rsidRPr="00EF12A9">
              <w:rPr>
                <w:rFonts w:ascii="Helvetica" w:hAnsi="Helvetica" w:cs="Helvetica"/>
                <w:color w:val="002060"/>
                <w:lang w:val="ka-GE"/>
              </w:rPr>
              <w:t>არაუგვიანეს</w:t>
            </w:r>
            <w:r w:rsidR="006932F8" w:rsidRPr="00EF12A9">
              <w:rPr>
                <w:rFonts w:cs="Arial"/>
                <w:color w:val="002060"/>
                <w:lang w:val="ka-GE"/>
              </w:rPr>
              <w:t xml:space="preserve"> 6 </w:t>
            </w:r>
            <w:r w:rsidR="006932F8" w:rsidRPr="00EF12A9">
              <w:rPr>
                <w:rFonts w:ascii="Helvetica" w:hAnsi="Helvetica" w:cs="Helvetica"/>
                <w:color w:val="002060"/>
                <w:lang w:val="ka-GE"/>
              </w:rPr>
              <w:t>საათისა</w:t>
            </w:r>
            <w:r w:rsidRPr="00EF12A9">
              <w:rPr>
                <w:rFonts w:cs="Arial"/>
                <w:color w:val="002060"/>
                <w:lang w:val="ka-GE"/>
              </w:rPr>
              <w:t xml:space="preserve">. </w:t>
            </w:r>
          </w:p>
          <w:p w14:paraId="44517583" w14:textId="5DAB2BE1" w:rsidR="00583B04" w:rsidRPr="00EF12A9" w:rsidRDefault="00583B04" w:rsidP="006932F8">
            <w:pPr>
              <w:numPr>
                <w:ilvl w:val="0"/>
                <w:numId w:val="35"/>
              </w:numPr>
              <w:rPr>
                <w:rFonts w:cs="Arial"/>
                <w:color w:val="002060"/>
                <w:lang w:val="ka-GE"/>
              </w:rPr>
            </w:pPr>
            <w:r w:rsidRPr="00EF12A9">
              <w:rPr>
                <w:rFonts w:ascii="Helvetica" w:hAnsi="Helvetica" w:cs="Helvetica"/>
                <w:color w:val="002060"/>
                <w:lang w:val="ka-GE"/>
              </w:rPr>
              <w:t>მექ</w:t>
            </w:r>
            <w:r w:rsidR="00F4031B" w:rsidRPr="00EF12A9">
              <w:rPr>
                <w:rFonts w:ascii="Helvetica" w:hAnsi="Helvetica" w:cs="Helvetica"/>
                <w:color w:val="002060"/>
                <w:lang w:val="ka-GE"/>
              </w:rPr>
              <w:t>ა</w:t>
            </w:r>
            <w:r w:rsidRPr="00EF12A9">
              <w:rPr>
                <w:rFonts w:ascii="Helvetica" w:hAnsi="Helvetica" w:cs="Helvetica"/>
                <w:color w:val="002060"/>
                <w:lang w:val="ka-GE"/>
              </w:rPr>
              <w:t>ნიკური</w:t>
            </w:r>
            <w:r w:rsidRPr="00EF12A9">
              <w:rPr>
                <w:rFonts w:cs="Arial"/>
                <w:color w:val="002060"/>
                <w:lang w:val="ka-GE"/>
              </w:rPr>
              <w:t xml:space="preserve"> </w:t>
            </w:r>
            <w:r w:rsidRPr="00EF12A9">
              <w:rPr>
                <w:rFonts w:ascii="Helvetica" w:hAnsi="Helvetica" w:cs="Helvetica"/>
                <w:color w:val="002060"/>
                <w:lang w:val="ka-GE"/>
              </w:rPr>
              <w:t>თრომბექტომია</w:t>
            </w:r>
            <w:r w:rsidRPr="00EF12A9">
              <w:rPr>
                <w:rFonts w:cs="Arial"/>
                <w:color w:val="002060"/>
                <w:lang w:val="ka-GE"/>
              </w:rPr>
              <w:t xml:space="preserve"> </w:t>
            </w:r>
            <w:r w:rsidRPr="00EF12A9">
              <w:rPr>
                <w:rFonts w:ascii="Helvetica" w:hAnsi="Helvetica" w:cs="Helvetica"/>
                <w:color w:val="002060"/>
                <w:lang w:val="ka-GE"/>
              </w:rPr>
              <w:t>პროქსიმალური</w:t>
            </w:r>
            <w:r w:rsidRPr="00EF12A9">
              <w:rPr>
                <w:rFonts w:cs="Arial"/>
                <w:color w:val="002060"/>
                <w:lang w:val="ka-GE"/>
              </w:rPr>
              <w:t xml:space="preserve"> </w:t>
            </w:r>
            <w:r w:rsidRPr="00EF12A9">
              <w:rPr>
                <w:rFonts w:ascii="Helvetica" w:hAnsi="Helvetica" w:cs="Helvetica"/>
                <w:color w:val="002060"/>
                <w:lang w:val="ka-GE"/>
              </w:rPr>
              <w:t>ოკლუზიიის</w:t>
            </w:r>
            <w:r w:rsidRPr="00EF12A9">
              <w:rPr>
                <w:rFonts w:cs="Arial"/>
                <w:color w:val="002060"/>
                <w:lang w:val="ka-GE"/>
              </w:rPr>
              <w:t xml:space="preserve"> </w:t>
            </w:r>
            <w:r w:rsidRPr="00EF12A9">
              <w:rPr>
                <w:rFonts w:ascii="Helvetica" w:hAnsi="Helvetica" w:cs="Helvetica"/>
                <w:color w:val="002060"/>
                <w:lang w:val="ka-GE"/>
              </w:rPr>
              <w:t>მქონე</w:t>
            </w:r>
            <w:r w:rsidRPr="00EF12A9">
              <w:rPr>
                <w:rFonts w:cs="Arial"/>
                <w:color w:val="002060"/>
                <w:lang w:val="ka-GE"/>
              </w:rPr>
              <w:t xml:space="preserve"> </w:t>
            </w:r>
            <w:r w:rsidRPr="00EF12A9">
              <w:rPr>
                <w:rFonts w:ascii="Helvetica" w:hAnsi="Helvetica" w:cs="Helvetica"/>
                <w:color w:val="002060"/>
                <w:lang w:val="ka-GE"/>
              </w:rPr>
              <w:t>პაციენტებში</w:t>
            </w:r>
            <w:r w:rsidRPr="00EF12A9">
              <w:rPr>
                <w:rFonts w:cs="Arial"/>
                <w:color w:val="002060"/>
                <w:lang w:val="ka-GE"/>
              </w:rPr>
              <w:t xml:space="preserve"> </w:t>
            </w:r>
            <w:r w:rsidRPr="00EF12A9">
              <w:rPr>
                <w:rFonts w:ascii="Helvetica" w:hAnsi="Helvetica" w:cs="Helvetica"/>
                <w:color w:val="002060"/>
                <w:lang w:val="ka-GE"/>
              </w:rPr>
              <w:t>შეძლება</w:t>
            </w:r>
            <w:r w:rsidRPr="00EF12A9">
              <w:rPr>
                <w:rFonts w:cs="Arial"/>
                <w:color w:val="002060"/>
                <w:lang w:val="ka-GE"/>
              </w:rPr>
              <w:t xml:space="preserve"> </w:t>
            </w:r>
            <w:r w:rsidRPr="00EF12A9">
              <w:rPr>
                <w:rFonts w:ascii="Helvetica" w:hAnsi="Helvetica" w:cs="Helvetica"/>
                <w:color w:val="002060"/>
                <w:lang w:val="ka-GE"/>
              </w:rPr>
              <w:t>განხილულ</w:t>
            </w:r>
            <w:r w:rsidRPr="00EF12A9">
              <w:rPr>
                <w:rFonts w:cs="Arial"/>
                <w:color w:val="002060"/>
                <w:lang w:val="ka-GE"/>
              </w:rPr>
              <w:t xml:space="preserve"> </w:t>
            </w:r>
            <w:r w:rsidRPr="00EF12A9">
              <w:rPr>
                <w:rFonts w:ascii="Helvetica" w:hAnsi="Helvetica" w:cs="Helvetica"/>
                <w:color w:val="002060"/>
                <w:lang w:val="ka-GE"/>
              </w:rPr>
              <w:t>იყოს</w:t>
            </w:r>
            <w:r w:rsidRPr="00EF12A9">
              <w:rPr>
                <w:rFonts w:cs="Arial"/>
                <w:color w:val="002060"/>
                <w:lang w:val="ka-GE"/>
              </w:rPr>
              <w:t xml:space="preserve"> </w:t>
            </w:r>
            <w:r w:rsidRPr="00EF12A9">
              <w:rPr>
                <w:rFonts w:ascii="Helvetica" w:hAnsi="Helvetica" w:cs="Helvetica"/>
                <w:color w:val="002060"/>
                <w:lang w:val="ka-GE"/>
              </w:rPr>
              <w:t>როგორც</w:t>
            </w:r>
            <w:r w:rsidRPr="00EF12A9">
              <w:rPr>
                <w:rFonts w:cs="Arial"/>
                <w:color w:val="002060"/>
                <w:lang w:val="ka-GE"/>
              </w:rPr>
              <w:t xml:space="preserve"> </w:t>
            </w:r>
            <w:r w:rsidRPr="00EF12A9">
              <w:rPr>
                <w:rFonts w:ascii="Helvetica" w:hAnsi="Helvetica" w:cs="Helvetica"/>
                <w:color w:val="002060"/>
                <w:lang w:val="ka-GE"/>
              </w:rPr>
              <w:t>პირველი</w:t>
            </w:r>
            <w:r w:rsidRPr="00EF12A9">
              <w:rPr>
                <w:rFonts w:cs="Arial"/>
                <w:color w:val="002060"/>
                <w:lang w:val="ka-GE"/>
              </w:rPr>
              <w:t xml:space="preserve"> </w:t>
            </w:r>
            <w:r w:rsidRPr="00EF12A9">
              <w:rPr>
                <w:rFonts w:ascii="Helvetica" w:hAnsi="Helvetica" w:cs="Helvetica"/>
                <w:color w:val="002060"/>
                <w:lang w:val="ka-GE"/>
              </w:rPr>
              <w:t>რიგის</w:t>
            </w:r>
            <w:r w:rsidRPr="00EF12A9">
              <w:rPr>
                <w:rFonts w:cs="Arial"/>
                <w:color w:val="002060"/>
                <w:lang w:val="ka-GE"/>
              </w:rPr>
              <w:t xml:space="preserve"> </w:t>
            </w:r>
            <w:r w:rsidRPr="00EF12A9">
              <w:rPr>
                <w:rFonts w:ascii="Helvetica" w:hAnsi="Helvetica" w:cs="Helvetica"/>
                <w:color w:val="002060"/>
                <w:lang w:val="ka-GE"/>
              </w:rPr>
              <w:t>ინტერვენცია</w:t>
            </w:r>
            <w:r w:rsidRPr="00EF12A9">
              <w:rPr>
                <w:rFonts w:cs="Arial"/>
                <w:color w:val="002060"/>
                <w:lang w:val="ka-GE"/>
              </w:rPr>
              <w:t xml:space="preserve"> </w:t>
            </w:r>
            <w:r w:rsidRPr="00EF12A9">
              <w:rPr>
                <w:rFonts w:ascii="Helvetica" w:hAnsi="Helvetica" w:cs="Helvetica"/>
                <w:color w:val="002060"/>
                <w:lang w:val="ka-GE"/>
              </w:rPr>
              <w:t>მხოლოდ</w:t>
            </w:r>
            <w:r w:rsidRPr="00EF12A9">
              <w:rPr>
                <w:rFonts w:cs="Arial"/>
                <w:color w:val="002060"/>
                <w:lang w:val="ka-GE"/>
              </w:rPr>
              <w:t xml:space="preserve"> </w:t>
            </w:r>
            <w:r w:rsidRPr="00EF12A9">
              <w:rPr>
                <w:rFonts w:ascii="Helvetica" w:hAnsi="Helvetica" w:cs="Helvetica"/>
                <w:color w:val="002060"/>
                <w:lang w:val="ka-GE"/>
              </w:rPr>
              <w:t>მაშინ</w:t>
            </w:r>
            <w:r w:rsidRPr="00EF12A9">
              <w:rPr>
                <w:rFonts w:cs="Arial"/>
                <w:color w:val="002060"/>
                <w:lang w:val="ka-GE"/>
              </w:rPr>
              <w:t xml:space="preserve">, </w:t>
            </w:r>
            <w:r w:rsidRPr="00EF12A9">
              <w:rPr>
                <w:rFonts w:ascii="Helvetica" w:hAnsi="Helvetica" w:cs="Helvetica"/>
                <w:color w:val="002060"/>
                <w:lang w:val="ka-GE"/>
              </w:rPr>
              <w:t>როდესაც</w:t>
            </w:r>
            <w:r w:rsidRPr="00EF12A9">
              <w:rPr>
                <w:rFonts w:cs="Arial"/>
                <w:color w:val="002060"/>
                <w:lang w:val="ka-GE"/>
              </w:rPr>
              <w:t xml:space="preserve"> </w:t>
            </w:r>
            <w:r w:rsidRPr="00EF12A9">
              <w:rPr>
                <w:rFonts w:ascii="Helvetica" w:hAnsi="Helvetica" w:cs="Helvetica"/>
                <w:color w:val="002060"/>
                <w:lang w:val="ka-GE"/>
              </w:rPr>
              <w:t>ინტრავენური</w:t>
            </w:r>
            <w:r w:rsidRPr="00EF12A9">
              <w:rPr>
                <w:rFonts w:cs="Arial"/>
                <w:color w:val="002060"/>
                <w:lang w:val="ka-GE"/>
              </w:rPr>
              <w:t xml:space="preserve"> </w:t>
            </w:r>
            <w:r w:rsidRPr="00EF12A9">
              <w:rPr>
                <w:rFonts w:ascii="Helvetica" w:hAnsi="Helvetica" w:cs="Helvetica"/>
                <w:color w:val="002060"/>
                <w:lang w:val="ka-GE"/>
              </w:rPr>
              <w:t>თრომბოლიზისი</w:t>
            </w:r>
            <w:r w:rsidRPr="00EF12A9">
              <w:rPr>
                <w:rFonts w:cs="Arial"/>
                <w:color w:val="002060"/>
                <w:lang w:val="ka-GE"/>
              </w:rPr>
              <w:t xml:space="preserve"> </w:t>
            </w:r>
            <w:r w:rsidRPr="00EF12A9">
              <w:rPr>
                <w:rFonts w:ascii="Helvetica" w:hAnsi="Helvetica" w:cs="Helvetica"/>
                <w:color w:val="002060"/>
                <w:lang w:val="ka-GE"/>
              </w:rPr>
              <w:t>უკ</w:t>
            </w:r>
            <w:r w:rsidR="0090098C" w:rsidRPr="00EF12A9">
              <w:rPr>
                <w:rFonts w:ascii="Helvetica" w:hAnsi="Helvetica" w:cs="Helvetica"/>
                <w:color w:val="002060"/>
                <w:lang w:val="ka-GE"/>
              </w:rPr>
              <w:t>ანაჩვენებია</w:t>
            </w:r>
            <w:r w:rsidR="00F4031B" w:rsidRPr="00EF12A9">
              <w:rPr>
                <w:rFonts w:cs="Arial"/>
                <w:color w:val="002060"/>
                <w:lang w:val="ka-GE"/>
              </w:rPr>
              <w:t>.</w:t>
            </w:r>
          </w:p>
          <w:p w14:paraId="346E7FB4" w14:textId="0415EE32" w:rsidR="006932F8" w:rsidRPr="00EF12A9" w:rsidRDefault="006932F8" w:rsidP="006932F8">
            <w:pPr>
              <w:numPr>
                <w:ilvl w:val="0"/>
                <w:numId w:val="35"/>
              </w:numPr>
              <w:rPr>
                <w:rFonts w:cs="Arial"/>
                <w:color w:val="002060"/>
                <w:lang w:val="ka-GE"/>
              </w:rPr>
            </w:pPr>
            <w:r w:rsidRPr="00EF12A9">
              <w:rPr>
                <w:rFonts w:ascii="Helvetica" w:hAnsi="Helvetica" w:cs="Helvetica"/>
                <w:color w:val="002060"/>
                <w:lang w:val="ka-GE"/>
              </w:rPr>
              <w:t>მექანიკური</w:t>
            </w:r>
            <w:r w:rsidRPr="00EF12A9">
              <w:rPr>
                <w:rFonts w:cs="Arial"/>
                <w:color w:val="002060"/>
                <w:lang w:val="ka-GE"/>
              </w:rPr>
              <w:t xml:space="preserve"> </w:t>
            </w:r>
            <w:r w:rsidRPr="00EF12A9">
              <w:rPr>
                <w:rFonts w:ascii="Helvetica" w:hAnsi="Helvetica" w:cs="Helvetica"/>
                <w:color w:val="002060"/>
                <w:lang w:val="ka-GE"/>
              </w:rPr>
              <w:t>თრომბექტომიისთვის</w:t>
            </w:r>
            <w:r w:rsidRPr="00EF12A9">
              <w:rPr>
                <w:rFonts w:cs="Arial"/>
                <w:color w:val="002060"/>
                <w:lang w:val="ka-GE"/>
              </w:rPr>
              <w:t xml:space="preserve"> </w:t>
            </w:r>
            <w:r w:rsidRPr="00EF12A9">
              <w:rPr>
                <w:rFonts w:ascii="Helvetica" w:hAnsi="Helvetica" w:cs="Helvetica"/>
                <w:color w:val="002060"/>
                <w:lang w:val="ka-GE"/>
              </w:rPr>
              <w:t>პაციენტები</w:t>
            </w:r>
            <w:r w:rsidRPr="00EF12A9">
              <w:rPr>
                <w:rFonts w:cs="Arial"/>
                <w:color w:val="002060"/>
                <w:lang w:val="ka-GE"/>
              </w:rPr>
              <w:t xml:space="preserve"> </w:t>
            </w:r>
            <w:r w:rsidRPr="00EF12A9">
              <w:rPr>
                <w:rFonts w:ascii="Helvetica" w:hAnsi="Helvetica" w:cs="Helvetica"/>
                <w:color w:val="002060"/>
                <w:lang w:val="ka-GE"/>
              </w:rPr>
              <w:t>უნდა</w:t>
            </w:r>
            <w:r w:rsidRPr="00EF12A9">
              <w:rPr>
                <w:rFonts w:cs="Arial"/>
                <w:color w:val="002060"/>
                <w:lang w:val="ka-GE"/>
              </w:rPr>
              <w:t xml:space="preserve"> </w:t>
            </w:r>
            <w:r w:rsidRPr="00EF12A9">
              <w:rPr>
                <w:rFonts w:ascii="Helvetica" w:hAnsi="Helvetica" w:cs="Helvetica"/>
                <w:color w:val="002060"/>
                <w:lang w:val="ka-GE"/>
              </w:rPr>
              <w:t>შეირჩეს</w:t>
            </w:r>
            <w:r w:rsidRPr="00EF12A9">
              <w:rPr>
                <w:rFonts w:cs="Arial"/>
                <w:color w:val="002060"/>
                <w:lang w:val="ka-GE"/>
              </w:rPr>
              <w:t xml:space="preserve"> </w:t>
            </w:r>
            <w:r w:rsidRPr="00EF12A9">
              <w:rPr>
                <w:rFonts w:ascii="Helvetica" w:hAnsi="Helvetica" w:cs="Helvetica"/>
                <w:color w:val="002060"/>
                <w:lang w:val="ka-GE"/>
              </w:rPr>
              <w:t>შემდეგი</w:t>
            </w:r>
            <w:r w:rsidRPr="00EF12A9">
              <w:rPr>
                <w:rFonts w:cs="Arial"/>
                <w:color w:val="002060"/>
                <w:lang w:val="ka-GE"/>
              </w:rPr>
              <w:t xml:space="preserve"> </w:t>
            </w:r>
            <w:r w:rsidRPr="00EF12A9">
              <w:rPr>
                <w:rFonts w:ascii="Helvetica" w:hAnsi="Helvetica" w:cs="Helvetica"/>
                <w:color w:val="002060"/>
                <w:lang w:val="ka-GE"/>
              </w:rPr>
              <w:t>კრიტერიუმების</w:t>
            </w:r>
            <w:r w:rsidRPr="00EF12A9">
              <w:rPr>
                <w:rFonts w:cs="Arial"/>
                <w:color w:val="002060"/>
                <w:lang w:val="ka-GE"/>
              </w:rPr>
              <w:t xml:space="preserve"> </w:t>
            </w:r>
            <w:r w:rsidRPr="00EF12A9">
              <w:rPr>
                <w:rFonts w:ascii="Helvetica" w:hAnsi="Helvetica" w:cs="Helvetica"/>
                <w:color w:val="002060"/>
                <w:lang w:val="ka-GE"/>
              </w:rPr>
              <w:t>საფუძველზე</w:t>
            </w:r>
            <w:r w:rsidRPr="00EF12A9">
              <w:rPr>
                <w:rFonts w:cs="Arial"/>
                <w:color w:val="002060"/>
                <w:lang w:val="ka-GE"/>
              </w:rPr>
              <w:t>:</w:t>
            </w:r>
          </w:p>
          <w:p w14:paraId="0E25DB69" w14:textId="77777777" w:rsidR="006932F8" w:rsidRPr="00EF12A9" w:rsidRDefault="006932F8" w:rsidP="006932F8">
            <w:pPr>
              <w:rPr>
                <w:rFonts w:cs="Arial"/>
                <w:color w:val="002060"/>
                <w:lang w:val="ka-GE"/>
              </w:rPr>
            </w:pPr>
            <w:r w:rsidRPr="00EF12A9">
              <w:rPr>
                <w:rFonts w:ascii="Helvetica" w:hAnsi="Helvetica" w:cs="Helvetica"/>
                <w:color w:val="002060"/>
                <w:lang w:val="ka-GE"/>
              </w:rPr>
              <w:t>ჩართვის</w:t>
            </w:r>
            <w:r w:rsidRPr="00EF12A9">
              <w:rPr>
                <w:rFonts w:cs="Arial"/>
                <w:color w:val="002060"/>
                <w:lang w:val="ka-GE"/>
              </w:rPr>
              <w:t xml:space="preserve"> </w:t>
            </w:r>
            <w:r w:rsidRPr="00EF12A9">
              <w:rPr>
                <w:rFonts w:ascii="Helvetica" w:hAnsi="Helvetica" w:cs="Helvetica"/>
                <w:color w:val="002060"/>
                <w:lang w:val="ka-GE"/>
              </w:rPr>
              <w:t>კრიტერიუმები</w:t>
            </w:r>
            <w:r w:rsidRPr="00EF12A9">
              <w:rPr>
                <w:rFonts w:cs="Arial"/>
                <w:color w:val="002060"/>
                <w:lang w:val="ka-GE"/>
              </w:rPr>
              <w:t>:</w:t>
            </w:r>
          </w:p>
          <w:p w14:paraId="5D5EF567" w14:textId="77777777" w:rsidR="006932F8" w:rsidRPr="00EF12A9" w:rsidRDefault="006932F8" w:rsidP="006932F8">
            <w:pPr>
              <w:numPr>
                <w:ilvl w:val="0"/>
                <w:numId w:val="66"/>
              </w:numPr>
              <w:rPr>
                <w:rFonts w:eastAsia="Calibri" w:cs="Arial"/>
                <w:color w:val="002060"/>
              </w:rPr>
            </w:pPr>
            <w:r w:rsidRPr="00EF12A9">
              <w:rPr>
                <w:rFonts w:ascii="Helvetica" w:eastAsia="Calibri" w:hAnsi="Helvetica" w:cs="Helvetica"/>
                <w:color w:val="002060"/>
                <w:lang w:val="ka-GE"/>
              </w:rPr>
              <w:t>კლინიკურად</w:t>
            </w:r>
            <w:r w:rsidRPr="00EF12A9">
              <w:rPr>
                <w:rFonts w:eastAsia="Calibri" w:cs="Arial"/>
                <w:color w:val="002060"/>
                <w:lang w:val="ka-GE"/>
              </w:rPr>
              <w:t xml:space="preserve"> </w:t>
            </w:r>
            <w:r w:rsidRPr="00EF12A9">
              <w:rPr>
                <w:rFonts w:ascii="Helvetica" w:eastAsia="Calibri" w:hAnsi="Helvetica" w:cs="Helvetica"/>
                <w:color w:val="002060"/>
                <w:lang w:val="ka-GE"/>
              </w:rPr>
              <w:t>დადასტურებული</w:t>
            </w:r>
            <w:r w:rsidRPr="00EF12A9">
              <w:rPr>
                <w:rFonts w:eastAsia="Calibri" w:cs="Arial"/>
                <w:color w:val="002060"/>
                <w:lang w:val="ka-GE"/>
              </w:rPr>
              <w:t xml:space="preserve"> </w:t>
            </w:r>
            <w:r w:rsidRPr="00EF12A9">
              <w:rPr>
                <w:rFonts w:ascii="Helvetica" w:eastAsia="Calibri" w:hAnsi="Helvetica" w:cs="Helvetica"/>
                <w:color w:val="002060"/>
                <w:lang w:val="ka-GE"/>
              </w:rPr>
              <w:t>მწვავე</w:t>
            </w:r>
            <w:r w:rsidRPr="00EF12A9">
              <w:rPr>
                <w:rFonts w:eastAsia="Calibri" w:cs="Arial"/>
                <w:color w:val="002060"/>
                <w:lang w:val="ka-GE"/>
              </w:rPr>
              <w:t xml:space="preserve"> </w:t>
            </w:r>
            <w:r w:rsidRPr="00EF12A9">
              <w:rPr>
                <w:rFonts w:ascii="Helvetica" w:eastAsia="Calibri" w:hAnsi="Helvetica" w:cs="Helvetica"/>
                <w:color w:val="002060"/>
                <w:lang w:val="ka-GE"/>
              </w:rPr>
              <w:t>იშემიური</w:t>
            </w:r>
            <w:r w:rsidRPr="00EF12A9">
              <w:rPr>
                <w:rFonts w:eastAsia="Calibri" w:cs="Arial"/>
                <w:color w:val="002060"/>
                <w:lang w:val="ka-GE"/>
              </w:rPr>
              <w:t xml:space="preserve"> </w:t>
            </w:r>
            <w:r w:rsidRPr="00EF12A9">
              <w:rPr>
                <w:rFonts w:ascii="Helvetica" w:eastAsia="Calibri" w:hAnsi="Helvetica" w:cs="Helvetica"/>
                <w:color w:val="002060"/>
                <w:lang w:val="ka-GE"/>
              </w:rPr>
              <w:t>ინსულტი</w:t>
            </w:r>
            <w:r w:rsidRPr="00EF12A9">
              <w:rPr>
                <w:rFonts w:eastAsia="Calibri" w:cs="Arial"/>
                <w:color w:val="002060"/>
                <w:lang w:val="ka-GE"/>
              </w:rPr>
              <w:t xml:space="preserve"> </w:t>
            </w:r>
            <w:r w:rsidRPr="00EF12A9">
              <w:rPr>
                <w:rFonts w:eastAsia="Calibri" w:cs="Arial"/>
                <w:color w:val="002060"/>
                <w:lang w:val="en-US"/>
              </w:rPr>
              <w:t xml:space="preserve">NIHSS </w:t>
            </w:r>
            <w:r w:rsidRPr="00EF12A9">
              <w:rPr>
                <w:rFonts w:ascii="Helvetica" w:eastAsia="Calibri" w:hAnsi="Helvetica" w:cs="Helvetica"/>
                <w:color w:val="002060"/>
                <w:lang w:val="ka-GE"/>
              </w:rPr>
              <w:t>ქულა</w:t>
            </w:r>
            <w:r w:rsidRPr="00EF12A9">
              <w:rPr>
                <w:rFonts w:eastAsia="Calibri" w:cs="Arial"/>
                <w:color w:val="002060"/>
                <w:lang w:val="ka-GE"/>
              </w:rPr>
              <w:t xml:space="preserve"> ≥2, ASPECTS </w:t>
            </w:r>
            <w:r w:rsidRPr="00EF12A9">
              <w:rPr>
                <w:rFonts w:ascii="Helvetica" w:eastAsia="Calibri" w:hAnsi="Helvetica" w:cs="Helvetica"/>
                <w:color w:val="002060"/>
                <w:lang w:val="ka-GE"/>
              </w:rPr>
              <w:t>ქულა</w:t>
            </w:r>
            <w:r w:rsidRPr="00EF12A9">
              <w:rPr>
                <w:rFonts w:eastAsia="Calibri" w:cs="Arial"/>
                <w:color w:val="002060"/>
                <w:lang w:val="ka-GE"/>
              </w:rPr>
              <w:t xml:space="preserve"> ≥6 </w:t>
            </w:r>
            <w:r w:rsidRPr="00EF12A9">
              <w:rPr>
                <w:rFonts w:ascii="Helvetica" w:eastAsia="Calibri" w:hAnsi="Helvetica" w:cs="Helvetica"/>
                <w:color w:val="002060"/>
                <w:lang w:val="ka-GE"/>
              </w:rPr>
              <w:t>უკონტრასტო</w:t>
            </w:r>
            <w:r w:rsidRPr="00EF12A9">
              <w:rPr>
                <w:rFonts w:eastAsia="Calibri" w:cs="Arial"/>
                <w:color w:val="002060"/>
                <w:lang w:val="ka-GE"/>
              </w:rPr>
              <w:t xml:space="preserve"> </w:t>
            </w:r>
            <w:r w:rsidRPr="00EF12A9">
              <w:rPr>
                <w:rFonts w:ascii="Helvetica" w:eastAsia="Calibri" w:hAnsi="Helvetica" w:cs="Helvetica"/>
                <w:color w:val="002060"/>
                <w:lang w:val="ka-GE"/>
              </w:rPr>
              <w:t>კტ</w:t>
            </w:r>
            <w:r w:rsidRPr="00EF12A9">
              <w:rPr>
                <w:rFonts w:eastAsia="Calibri" w:cs="Arial"/>
                <w:color w:val="002060"/>
                <w:lang w:val="ka-GE"/>
              </w:rPr>
              <w:t xml:space="preserve"> </w:t>
            </w:r>
            <w:r w:rsidRPr="00EF12A9">
              <w:rPr>
                <w:rFonts w:ascii="Helvetica" w:eastAsia="Calibri" w:hAnsi="Helvetica" w:cs="Helvetica"/>
                <w:color w:val="002060"/>
                <w:lang w:val="ka-GE"/>
              </w:rPr>
              <w:t>კვლევით</w:t>
            </w:r>
          </w:p>
          <w:p w14:paraId="1EF95B58" w14:textId="77777777" w:rsidR="006932F8" w:rsidRPr="00EF12A9" w:rsidRDefault="006932F8" w:rsidP="006932F8">
            <w:pPr>
              <w:numPr>
                <w:ilvl w:val="0"/>
                <w:numId w:val="66"/>
              </w:numPr>
              <w:rPr>
                <w:rFonts w:eastAsia="Calibri" w:cs="Arial"/>
                <w:color w:val="002060"/>
              </w:rPr>
            </w:pPr>
            <w:r w:rsidRPr="00EF12A9">
              <w:rPr>
                <w:rFonts w:ascii="Helvetica" w:eastAsia="Calibri" w:hAnsi="Helvetica" w:cs="Helvetica"/>
                <w:color w:val="002060"/>
                <w:lang w:val="ka-GE"/>
              </w:rPr>
              <w:t>თტ</w:t>
            </w:r>
            <w:r w:rsidRPr="00EF12A9">
              <w:rPr>
                <w:rFonts w:eastAsia="Calibri" w:cs="Arial"/>
                <w:color w:val="002060"/>
                <w:lang w:val="ka-GE"/>
              </w:rPr>
              <w:t xml:space="preserve"> </w:t>
            </w:r>
            <w:r w:rsidRPr="00EF12A9">
              <w:rPr>
                <w:rFonts w:ascii="Helvetica" w:eastAsia="Calibri" w:hAnsi="Helvetica" w:cs="Helvetica"/>
                <w:color w:val="002060"/>
                <w:lang w:val="ka-GE"/>
              </w:rPr>
              <w:t>კტ</w:t>
            </w:r>
            <w:r w:rsidRPr="00EF12A9">
              <w:rPr>
                <w:rFonts w:eastAsia="Calibri" w:cs="Arial"/>
                <w:color w:val="002060"/>
                <w:lang w:val="ka-GE"/>
              </w:rPr>
              <w:t xml:space="preserve"> </w:t>
            </w:r>
            <w:r w:rsidRPr="00EF12A9">
              <w:rPr>
                <w:rFonts w:ascii="Helvetica" w:eastAsia="Calibri" w:hAnsi="Helvetica" w:cs="Helvetica"/>
                <w:color w:val="002060"/>
                <w:lang w:val="ka-GE"/>
              </w:rPr>
              <w:t>ან</w:t>
            </w:r>
            <w:r w:rsidRPr="00EF12A9">
              <w:rPr>
                <w:rFonts w:eastAsia="Calibri" w:cs="Arial"/>
                <w:color w:val="002060"/>
                <w:lang w:val="ka-GE"/>
              </w:rPr>
              <w:t xml:space="preserve"> </w:t>
            </w:r>
            <w:r w:rsidRPr="00EF12A9">
              <w:rPr>
                <w:rFonts w:ascii="Helvetica" w:eastAsia="Calibri" w:hAnsi="Helvetica" w:cs="Helvetica"/>
                <w:color w:val="002060"/>
                <w:lang w:val="ka-GE"/>
              </w:rPr>
              <w:t>მრტ</w:t>
            </w:r>
            <w:r w:rsidRPr="00EF12A9">
              <w:rPr>
                <w:rFonts w:eastAsia="Calibri" w:cs="Arial"/>
                <w:color w:val="002060"/>
                <w:lang w:val="ka-GE"/>
              </w:rPr>
              <w:t xml:space="preserve"> </w:t>
            </w:r>
            <w:r w:rsidRPr="00EF12A9">
              <w:rPr>
                <w:rFonts w:ascii="Helvetica" w:eastAsia="Calibri" w:hAnsi="Helvetica" w:cs="Helvetica"/>
                <w:color w:val="002060"/>
                <w:lang w:val="ka-GE"/>
              </w:rPr>
              <w:t>კვლევით</w:t>
            </w:r>
            <w:r w:rsidRPr="00EF12A9">
              <w:rPr>
                <w:rFonts w:eastAsia="Calibri" w:cs="Arial"/>
                <w:color w:val="002060"/>
                <w:lang w:val="ka-GE"/>
              </w:rPr>
              <w:t xml:space="preserve"> </w:t>
            </w:r>
            <w:r w:rsidRPr="00EF12A9">
              <w:rPr>
                <w:rFonts w:ascii="Helvetica" w:eastAsia="Calibri" w:hAnsi="Helvetica" w:cs="Helvetica"/>
                <w:color w:val="002060"/>
                <w:lang w:val="ka-GE"/>
              </w:rPr>
              <w:t>გამორიცხულია</w:t>
            </w:r>
            <w:r w:rsidRPr="00EF12A9">
              <w:rPr>
                <w:rFonts w:eastAsia="Calibri" w:cs="Arial"/>
                <w:color w:val="002060"/>
                <w:lang w:val="ka-GE"/>
              </w:rPr>
              <w:t xml:space="preserve"> </w:t>
            </w:r>
            <w:r w:rsidRPr="00EF12A9">
              <w:rPr>
                <w:rFonts w:ascii="Helvetica" w:eastAsia="Calibri" w:hAnsi="Helvetica" w:cs="Helvetica"/>
                <w:color w:val="002060"/>
                <w:lang w:val="ka-GE"/>
              </w:rPr>
              <w:t>ინტრაცერებრული</w:t>
            </w:r>
            <w:r w:rsidRPr="00EF12A9">
              <w:rPr>
                <w:rFonts w:eastAsia="Calibri" w:cs="Arial"/>
                <w:color w:val="002060"/>
                <w:lang w:val="ka-GE"/>
              </w:rPr>
              <w:t xml:space="preserve"> </w:t>
            </w:r>
            <w:r w:rsidRPr="00EF12A9">
              <w:rPr>
                <w:rFonts w:ascii="Helvetica" w:eastAsia="Calibri" w:hAnsi="Helvetica" w:cs="Helvetica"/>
                <w:color w:val="002060"/>
                <w:lang w:val="ka-GE"/>
              </w:rPr>
              <w:t>ჰემორაგია</w:t>
            </w:r>
          </w:p>
          <w:p w14:paraId="5F31FA29" w14:textId="77777777" w:rsidR="006932F8" w:rsidRPr="00EF12A9" w:rsidRDefault="006932F8" w:rsidP="006932F8">
            <w:pPr>
              <w:numPr>
                <w:ilvl w:val="0"/>
                <w:numId w:val="66"/>
              </w:numPr>
              <w:rPr>
                <w:rFonts w:eastAsia="Calibri" w:cs="Arial"/>
                <w:color w:val="002060"/>
              </w:rPr>
            </w:pPr>
            <w:r w:rsidRPr="00EF12A9">
              <w:rPr>
                <w:rFonts w:ascii="Helvetica" w:eastAsia="Calibri" w:hAnsi="Helvetica" w:cs="Helvetica"/>
                <w:color w:val="002060"/>
                <w:lang w:val="ka-GE"/>
              </w:rPr>
              <w:t>კტ</w:t>
            </w:r>
            <w:r w:rsidRPr="00EF12A9">
              <w:rPr>
                <w:rFonts w:eastAsia="Calibri" w:cs="Arial"/>
                <w:color w:val="002060"/>
                <w:lang w:val="ka-GE"/>
              </w:rPr>
              <w:t xml:space="preserve"> </w:t>
            </w:r>
            <w:r w:rsidRPr="00EF12A9">
              <w:rPr>
                <w:rFonts w:ascii="Helvetica" w:eastAsia="Calibri" w:hAnsi="Helvetica" w:cs="Helvetica"/>
                <w:color w:val="002060"/>
                <w:lang w:val="ka-GE"/>
              </w:rPr>
              <w:t>ანგიოგრაფიით</w:t>
            </w:r>
            <w:r w:rsidRPr="00EF12A9">
              <w:rPr>
                <w:rFonts w:eastAsia="Calibri" w:cs="Arial"/>
                <w:color w:val="002060"/>
                <w:lang w:val="ka-GE"/>
              </w:rPr>
              <w:t xml:space="preserve">, </w:t>
            </w:r>
            <w:r w:rsidRPr="00EF12A9">
              <w:rPr>
                <w:rFonts w:ascii="Helvetica" w:eastAsia="Calibri" w:hAnsi="Helvetica" w:cs="Helvetica"/>
                <w:color w:val="002060"/>
                <w:lang w:val="ka-GE"/>
              </w:rPr>
              <w:t>მრ</w:t>
            </w:r>
            <w:r w:rsidRPr="00EF12A9">
              <w:rPr>
                <w:rFonts w:eastAsia="Calibri" w:cs="Arial"/>
                <w:color w:val="002060"/>
                <w:lang w:val="ka-GE"/>
              </w:rPr>
              <w:t xml:space="preserve"> </w:t>
            </w:r>
            <w:r w:rsidRPr="00EF12A9">
              <w:rPr>
                <w:rFonts w:ascii="Helvetica" w:eastAsia="Calibri" w:hAnsi="Helvetica" w:cs="Helvetica"/>
                <w:color w:val="002060"/>
                <w:lang w:val="ka-GE"/>
              </w:rPr>
              <w:t>ანგიოგრაფიით</w:t>
            </w:r>
            <w:r w:rsidRPr="00EF12A9">
              <w:rPr>
                <w:rFonts w:eastAsia="Calibri" w:cs="Arial"/>
                <w:color w:val="002060"/>
                <w:lang w:val="ka-GE"/>
              </w:rPr>
              <w:t xml:space="preserve"> </w:t>
            </w:r>
            <w:r w:rsidRPr="00EF12A9">
              <w:rPr>
                <w:rFonts w:ascii="Helvetica" w:eastAsia="Calibri" w:hAnsi="Helvetica" w:cs="Helvetica"/>
                <w:color w:val="002060"/>
                <w:lang w:val="ka-GE"/>
              </w:rPr>
              <w:t>ან</w:t>
            </w:r>
            <w:r w:rsidRPr="00EF12A9">
              <w:rPr>
                <w:rFonts w:eastAsia="Calibri" w:cs="Arial"/>
                <w:color w:val="002060"/>
                <w:lang w:val="ka-GE"/>
              </w:rPr>
              <w:t xml:space="preserve"> </w:t>
            </w:r>
            <w:r w:rsidRPr="00EF12A9">
              <w:rPr>
                <w:rFonts w:ascii="Helvetica" w:eastAsia="Calibri" w:hAnsi="Helvetica" w:cs="Helvetica"/>
                <w:color w:val="002060"/>
                <w:lang w:val="ka-GE"/>
              </w:rPr>
              <w:t>დიგიტალური</w:t>
            </w:r>
            <w:r w:rsidRPr="00EF12A9">
              <w:rPr>
                <w:rFonts w:eastAsia="Calibri" w:cs="Arial"/>
                <w:color w:val="002060"/>
                <w:lang w:val="ka-GE"/>
              </w:rPr>
              <w:t xml:space="preserve"> </w:t>
            </w:r>
            <w:r w:rsidRPr="00EF12A9">
              <w:rPr>
                <w:rFonts w:ascii="Helvetica" w:eastAsia="Calibri" w:hAnsi="Helvetica" w:cs="Helvetica"/>
                <w:color w:val="002060"/>
                <w:lang w:val="ka-GE"/>
              </w:rPr>
              <w:t>სუბტრაქციული</w:t>
            </w:r>
            <w:r w:rsidRPr="00EF12A9">
              <w:rPr>
                <w:rFonts w:eastAsia="Calibri" w:cs="Arial"/>
                <w:color w:val="002060"/>
                <w:lang w:val="ka-GE"/>
              </w:rPr>
              <w:t xml:space="preserve"> </w:t>
            </w:r>
            <w:r w:rsidRPr="00EF12A9">
              <w:rPr>
                <w:rFonts w:ascii="Helvetica" w:eastAsia="Calibri" w:hAnsi="Helvetica" w:cs="Helvetica"/>
                <w:color w:val="002060"/>
                <w:lang w:val="ka-GE"/>
              </w:rPr>
              <w:t>ანგიოფრაფიით</w:t>
            </w:r>
            <w:r w:rsidRPr="00EF12A9">
              <w:rPr>
                <w:rFonts w:eastAsia="Calibri" w:cs="Arial"/>
                <w:color w:val="002060"/>
                <w:lang w:val="ka-GE"/>
              </w:rPr>
              <w:t xml:space="preserve"> </w:t>
            </w:r>
            <w:r w:rsidRPr="00EF12A9">
              <w:rPr>
                <w:rFonts w:ascii="Helvetica" w:eastAsia="Calibri" w:hAnsi="Helvetica" w:cs="Helvetica"/>
                <w:color w:val="002060"/>
                <w:lang w:val="ka-GE"/>
              </w:rPr>
              <w:t>დადასტურებულია</w:t>
            </w:r>
            <w:r w:rsidRPr="00EF12A9">
              <w:rPr>
                <w:rFonts w:eastAsia="Calibri" w:cs="Arial"/>
                <w:color w:val="002060"/>
                <w:lang w:val="ka-GE"/>
              </w:rPr>
              <w:t xml:space="preserve"> </w:t>
            </w:r>
            <w:r w:rsidRPr="00EF12A9">
              <w:rPr>
                <w:rFonts w:ascii="Helvetica" w:eastAsia="Calibri" w:hAnsi="Helvetica" w:cs="Helvetica"/>
                <w:color w:val="002060"/>
                <w:lang w:val="ka-GE"/>
              </w:rPr>
              <w:t>ოკლუზია</w:t>
            </w:r>
            <w:r w:rsidRPr="00EF12A9">
              <w:rPr>
                <w:rFonts w:eastAsia="Calibri" w:cs="Arial"/>
                <w:color w:val="002060"/>
                <w:lang w:val="ka-GE"/>
              </w:rPr>
              <w:t xml:space="preserve"> </w:t>
            </w:r>
            <w:r w:rsidRPr="00EF12A9">
              <w:rPr>
                <w:rFonts w:ascii="Helvetica" w:eastAsia="Calibri" w:hAnsi="Helvetica" w:cs="Helvetica"/>
                <w:color w:val="002060"/>
                <w:lang w:val="ka-GE"/>
              </w:rPr>
              <w:t>შიგნითა</w:t>
            </w:r>
            <w:r w:rsidRPr="00EF12A9">
              <w:rPr>
                <w:rFonts w:eastAsia="Calibri" w:cs="Arial"/>
                <w:color w:val="002060"/>
                <w:lang w:val="ka-GE"/>
              </w:rPr>
              <w:t xml:space="preserve"> </w:t>
            </w:r>
            <w:r w:rsidRPr="00EF12A9">
              <w:rPr>
                <w:rFonts w:ascii="Helvetica" w:eastAsia="Calibri" w:hAnsi="Helvetica" w:cs="Helvetica"/>
                <w:color w:val="002060"/>
                <w:lang w:val="ka-GE"/>
              </w:rPr>
              <w:t>კაროტიდული</w:t>
            </w:r>
            <w:r w:rsidRPr="00EF12A9">
              <w:rPr>
                <w:rFonts w:eastAsia="Calibri" w:cs="Arial"/>
                <w:color w:val="002060"/>
                <w:lang w:val="ka-GE"/>
              </w:rPr>
              <w:t xml:space="preserve"> </w:t>
            </w:r>
            <w:r w:rsidRPr="00EF12A9">
              <w:rPr>
                <w:rFonts w:ascii="Helvetica" w:eastAsia="Calibri" w:hAnsi="Helvetica" w:cs="Helvetica"/>
                <w:color w:val="002060"/>
                <w:lang w:val="ka-GE"/>
              </w:rPr>
              <w:t>არტერიის</w:t>
            </w:r>
            <w:r w:rsidRPr="00EF12A9">
              <w:rPr>
                <w:rFonts w:eastAsia="Calibri" w:cs="Arial"/>
                <w:color w:val="002060"/>
                <w:lang w:val="ka-GE"/>
              </w:rPr>
              <w:t xml:space="preserve"> </w:t>
            </w:r>
            <w:r w:rsidRPr="00EF12A9">
              <w:rPr>
                <w:rFonts w:ascii="Helvetica" w:eastAsia="Calibri" w:hAnsi="Helvetica" w:cs="Helvetica"/>
                <w:color w:val="002060"/>
                <w:lang w:val="ka-GE"/>
              </w:rPr>
              <w:t>ინტრაკრანიალური</w:t>
            </w:r>
            <w:r w:rsidRPr="00EF12A9">
              <w:rPr>
                <w:rFonts w:eastAsia="Calibri" w:cs="Arial"/>
                <w:color w:val="002060"/>
                <w:lang w:val="ka-GE"/>
              </w:rPr>
              <w:t xml:space="preserve"> </w:t>
            </w:r>
            <w:r w:rsidRPr="00EF12A9">
              <w:rPr>
                <w:rFonts w:ascii="Helvetica" w:eastAsia="Calibri" w:hAnsi="Helvetica" w:cs="Helvetica"/>
                <w:color w:val="002060"/>
                <w:lang w:val="ka-GE"/>
              </w:rPr>
              <w:t>ნაწილის</w:t>
            </w:r>
            <w:r w:rsidRPr="00EF12A9">
              <w:rPr>
                <w:rFonts w:eastAsia="Calibri" w:cs="Arial"/>
                <w:color w:val="002060"/>
                <w:lang w:val="ka-GE"/>
              </w:rPr>
              <w:t xml:space="preserve"> </w:t>
            </w:r>
            <w:r w:rsidRPr="00EF12A9">
              <w:rPr>
                <w:rFonts w:ascii="Helvetica" w:eastAsia="Calibri" w:hAnsi="Helvetica" w:cs="Helvetica"/>
                <w:color w:val="002060"/>
                <w:lang w:val="ka-GE"/>
              </w:rPr>
              <w:t>დისტალური</w:t>
            </w:r>
            <w:r w:rsidRPr="00EF12A9">
              <w:rPr>
                <w:rFonts w:eastAsia="Calibri" w:cs="Arial"/>
                <w:color w:val="002060"/>
                <w:lang w:val="ka-GE"/>
              </w:rPr>
              <w:t xml:space="preserve"> </w:t>
            </w:r>
            <w:r w:rsidRPr="00EF12A9">
              <w:rPr>
                <w:rFonts w:ascii="Helvetica" w:eastAsia="Calibri" w:hAnsi="Helvetica" w:cs="Helvetica"/>
                <w:color w:val="002060"/>
                <w:lang w:val="ka-GE"/>
              </w:rPr>
              <w:t>სეგმენტის</w:t>
            </w:r>
            <w:r w:rsidRPr="00EF12A9">
              <w:rPr>
                <w:rFonts w:eastAsia="Calibri" w:cs="Arial"/>
                <w:color w:val="002060"/>
                <w:lang w:val="ka-GE"/>
              </w:rPr>
              <w:t xml:space="preserve">, </w:t>
            </w:r>
            <w:r w:rsidRPr="00EF12A9">
              <w:rPr>
                <w:rFonts w:ascii="Helvetica" w:eastAsia="Calibri" w:hAnsi="Helvetica" w:cs="Helvetica"/>
                <w:color w:val="002060"/>
                <w:lang w:val="ka-GE"/>
              </w:rPr>
              <w:t>შუა</w:t>
            </w:r>
            <w:r w:rsidRPr="00EF12A9">
              <w:rPr>
                <w:rFonts w:eastAsia="Calibri" w:cs="Arial"/>
                <w:color w:val="002060"/>
                <w:lang w:val="ka-GE"/>
              </w:rPr>
              <w:t xml:space="preserve"> </w:t>
            </w:r>
            <w:r w:rsidRPr="00EF12A9">
              <w:rPr>
                <w:rFonts w:ascii="Helvetica" w:eastAsia="Calibri" w:hAnsi="Helvetica" w:cs="Helvetica"/>
                <w:color w:val="002060"/>
                <w:lang w:val="ka-GE"/>
              </w:rPr>
              <w:t>ცერებრული</w:t>
            </w:r>
            <w:r w:rsidRPr="00EF12A9">
              <w:rPr>
                <w:rFonts w:eastAsia="Calibri" w:cs="Arial"/>
                <w:color w:val="002060"/>
                <w:lang w:val="ka-GE"/>
              </w:rPr>
              <w:t xml:space="preserve"> </w:t>
            </w:r>
            <w:r w:rsidRPr="00EF12A9">
              <w:rPr>
                <w:rFonts w:ascii="Helvetica" w:eastAsia="Calibri" w:hAnsi="Helvetica" w:cs="Helvetica"/>
                <w:color w:val="002060"/>
                <w:lang w:val="ka-GE"/>
              </w:rPr>
              <w:t>არტერიის</w:t>
            </w:r>
            <w:r w:rsidRPr="00EF12A9">
              <w:rPr>
                <w:rFonts w:eastAsia="Calibri" w:cs="Arial"/>
                <w:color w:val="002060"/>
                <w:lang w:val="ka-GE"/>
              </w:rPr>
              <w:t xml:space="preserve"> </w:t>
            </w:r>
            <w:r w:rsidRPr="00EF12A9">
              <w:rPr>
                <w:rFonts w:eastAsia="Calibri" w:cs="Arial"/>
                <w:color w:val="002060"/>
                <w:lang w:val="en-US"/>
              </w:rPr>
              <w:t xml:space="preserve">M1/M2 </w:t>
            </w:r>
            <w:r w:rsidRPr="00EF12A9">
              <w:rPr>
                <w:rFonts w:ascii="Helvetica" w:eastAsia="Calibri" w:hAnsi="Helvetica" w:cs="Helvetica"/>
                <w:color w:val="002060"/>
                <w:lang w:val="ka-GE"/>
              </w:rPr>
              <w:t>ან</w:t>
            </w:r>
            <w:r w:rsidRPr="00EF12A9">
              <w:rPr>
                <w:rFonts w:eastAsia="Calibri" w:cs="Arial"/>
                <w:color w:val="002060"/>
                <w:lang w:val="ka-GE"/>
              </w:rPr>
              <w:t xml:space="preserve"> </w:t>
            </w:r>
            <w:r w:rsidRPr="00EF12A9">
              <w:rPr>
                <w:rFonts w:ascii="Helvetica" w:eastAsia="Calibri" w:hAnsi="Helvetica" w:cs="Helvetica"/>
                <w:color w:val="002060"/>
                <w:lang w:val="ka-GE"/>
              </w:rPr>
              <w:t>წინა</w:t>
            </w:r>
            <w:r w:rsidRPr="00EF12A9">
              <w:rPr>
                <w:rFonts w:eastAsia="Calibri" w:cs="Arial"/>
                <w:color w:val="002060"/>
                <w:lang w:val="ka-GE"/>
              </w:rPr>
              <w:t xml:space="preserve"> </w:t>
            </w:r>
            <w:r w:rsidRPr="00EF12A9">
              <w:rPr>
                <w:rFonts w:ascii="Helvetica" w:eastAsia="Calibri" w:hAnsi="Helvetica" w:cs="Helvetica"/>
                <w:color w:val="002060"/>
                <w:lang w:val="ka-GE"/>
              </w:rPr>
              <w:t>ცერებრული</w:t>
            </w:r>
            <w:r w:rsidRPr="00EF12A9">
              <w:rPr>
                <w:rFonts w:eastAsia="Calibri" w:cs="Arial"/>
                <w:color w:val="002060"/>
                <w:lang w:val="ka-GE"/>
              </w:rPr>
              <w:t xml:space="preserve"> </w:t>
            </w:r>
            <w:r w:rsidRPr="00EF12A9">
              <w:rPr>
                <w:rFonts w:ascii="Helvetica" w:eastAsia="Calibri" w:hAnsi="Helvetica" w:cs="Helvetica"/>
                <w:color w:val="002060"/>
                <w:lang w:val="ka-GE"/>
              </w:rPr>
              <w:t>არტერიის</w:t>
            </w:r>
            <w:r w:rsidRPr="00EF12A9">
              <w:rPr>
                <w:rFonts w:eastAsia="Calibri" w:cs="Arial"/>
                <w:color w:val="002060"/>
                <w:lang w:val="ka-GE"/>
              </w:rPr>
              <w:t xml:space="preserve"> </w:t>
            </w:r>
            <w:r w:rsidRPr="00EF12A9">
              <w:rPr>
                <w:rFonts w:eastAsia="Calibri" w:cs="Arial"/>
                <w:color w:val="002060"/>
                <w:lang w:val="en-US"/>
              </w:rPr>
              <w:t xml:space="preserve">A1/A2 </w:t>
            </w:r>
            <w:r w:rsidRPr="00EF12A9">
              <w:rPr>
                <w:rFonts w:ascii="Helvetica" w:eastAsia="Calibri" w:hAnsi="Helvetica" w:cs="Helvetica"/>
                <w:color w:val="002060"/>
                <w:lang w:val="ka-GE"/>
              </w:rPr>
              <w:t>სეგმენტის</w:t>
            </w:r>
          </w:p>
          <w:p w14:paraId="1B56E3C5" w14:textId="77777777" w:rsidR="006932F8" w:rsidRPr="00EF12A9" w:rsidRDefault="006932F8" w:rsidP="006932F8">
            <w:pPr>
              <w:numPr>
                <w:ilvl w:val="0"/>
                <w:numId w:val="66"/>
              </w:numPr>
              <w:rPr>
                <w:rFonts w:eastAsia="Calibri" w:cs="Arial"/>
                <w:color w:val="002060"/>
              </w:rPr>
            </w:pPr>
            <w:r w:rsidRPr="00EF12A9">
              <w:rPr>
                <w:rFonts w:ascii="Helvetica" w:eastAsia="Calibri" w:hAnsi="Helvetica" w:cs="Helvetica"/>
                <w:color w:val="002060"/>
                <w:lang w:val="ka-GE"/>
              </w:rPr>
              <w:t>საკმარისი</w:t>
            </w:r>
            <w:r w:rsidRPr="00EF12A9">
              <w:rPr>
                <w:rFonts w:eastAsia="Calibri" w:cs="Arial"/>
                <w:color w:val="002060"/>
                <w:lang w:val="ka-GE"/>
              </w:rPr>
              <w:t xml:space="preserve"> </w:t>
            </w:r>
            <w:r w:rsidRPr="00EF12A9">
              <w:rPr>
                <w:rFonts w:ascii="Helvetica" w:eastAsia="Calibri" w:hAnsi="Helvetica" w:cs="Helvetica"/>
                <w:color w:val="002060"/>
                <w:lang w:val="ka-GE"/>
              </w:rPr>
              <w:t>დროა</w:t>
            </w:r>
            <w:r w:rsidRPr="00EF12A9">
              <w:rPr>
                <w:rFonts w:eastAsia="Calibri" w:cs="Arial"/>
                <w:color w:val="002060"/>
                <w:lang w:val="ka-GE"/>
              </w:rPr>
              <w:t xml:space="preserve"> </w:t>
            </w:r>
            <w:r w:rsidRPr="00EF12A9">
              <w:rPr>
                <w:rFonts w:ascii="Helvetica" w:eastAsia="Calibri" w:hAnsi="Helvetica" w:cs="Helvetica"/>
                <w:color w:val="002060"/>
                <w:lang w:val="ka-GE"/>
              </w:rPr>
              <w:t>იმისათვის</w:t>
            </w:r>
            <w:r w:rsidRPr="00EF12A9">
              <w:rPr>
                <w:rFonts w:eastAsia="Calibri" w:cs="Arial"/>
                <w:color w:val="002060"/>
                <w:lang w:val="ka-GE"/>
              </w:rPr>
              <w:t xml:space="preserve"> </w:t>
            </w:r>
            <w:r w:rsidRPr="00EF12A9">
              <w:rPr>
                <w:rFonts w:ascii="Helvetica" w:eastAsia="Calibri" w:hAnsi="Helvetica" w:cs="Helvetica"/>
                <w:color w:val="002060"/>
                <w:lang w:val="ka-GE"/>
              </w:rPr>
              <w:t>რომ</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თრომბექტომია</w:t>
            </w:r>
            <w:r w:rsidRPr="00EF12A9">
              <w:rPr>
                <w:rFonts w:eastAsia="Calibri" w:cs="Arial"/>
                <w:color w:val="002060"/>
                <w:lang w:val="ka-GE"/>
              </w:rPr>
              <w:t xml:space="preserve"> </w:t>
            </w:r>
            <w:r w:rsidRPr="00EF12A9">
              <w:rPr>
                <w:rFonts w:ascii="Helvetica" w:eastAsia="Calibri" w:hAnsi="Helvetica" w:cs="Helvetica"/>
                <w:color w:val="002060"/>
                <w:lang w:val="ka-GE"/>
              </w:rPr>
              <w:t>ჩატარდეს</w:t>
            </w:r>
            <w:r w:rsidRPr="00EF12A9">
              <w:rPr>
                <w:rFonts w:eastAsia="Calibri" w:cs="Arial"/>
                <w:color w:val="002060"/>
                <w:lang w:val="ka-GE"/>
              </w:rPr>
              <w:t xml:space="preserve"> </w:t>
            </w:r>
            <w:r w:rsidRPr="00EF12A9">
              <w:rPr>
                <w:rFonts w:ascii="Helvetica" w:eastAsia="Calibri" w:hAnsi="Helvetica" w:cs="Helvetica"/>
                <w:color w:val="002060"/>
                <w:lang w:val="ka-GE"/>
              </w:rPr>
              <w:t>ინსულტის</w:t>
            </w:r>
            <w:r w:rsidRPr="00EF12A9">
              <w:rPr>
                <w:rFonts w:eastAsia="Calibri" w:cs="Arial"/>
                <w:color w:val="002060"/>
                <w:lang w:val="ka-GE"/>
              </w:rPr>
              <w:t xml:space="preserve"> </w:t>
            </w:r>
            <w:r w:rsidRPr="00EF12A9">
              <w:rPr>
                <w:rFonts w:ascii="Helvetica" w:eastAsia="Calibri" w:hAnsi="Helvetica" w:cs="Helvetica"/>
                <w:color w:val="002060"/>
                <w:lang w:val="ka-GE"/>
              </w:rPr>
              <w:t>სიმპტომების</w:t>
            </w:r>
            <w:r w:rsidRPr="00EF12A9">
              <w:rPr>
                <w:rFonts w:eastAsia="Calibri" w:cs="Arial"/>
                <w:color w:val="002060"/>
                <w:lang w:val="ka-GE"/>
              </w:rPr>
              <w:t xml:space="preserve"> </w:t>
            </w:r>
            <w:r w:rsidRPr="00EF12A9">
              <w:rPr>
                <w:rFonts w:ascii="Helvetica" w:eastAsia="Calibri" w:hAnsi="Helvetica" w:cs="Helvetica"/>
                <w:color w:val="002060"/>
                <w:lang w:val="ka-GE"/>
              </w:rPr>
              <w:t>დაწყებიდან</w:t>
            </w:r>
            <w:r w:rsidRPr="00EF12A9">
              <w:rPr>
                <w:rFonts w:eastAsia="Calibri" w:cs="Arial"/>
                <w:color w:val="002060"/>
                <w:lang w:val="ka-GE"/>
              </w:rPr>
              <w:t xml:space="preserve"> 6 </w:t>
            </w:r>
            <w:r w:rsidRPr="00EF12A9">
              <w:rPr>
                <w:rFonts w:ascii="Helvetica" w:eastAsia="Calibri" w:hAnsi="Helvetica" w:cs="Helvetica"/>
                <w:color w:val="002060"/>
                <w:lang w:val="ka-GE"/>
              </w:rPr>
              <w:t>საათის</w:t>
            </w:r>
            <w:r w:rsidRPr="00EF12A9">
              <w:rPr>
                <w:rFonts w:eastAsia="Calibri" w:cs="Arial"/>
                <w:color w:val="002060"/>
                <w:lang w:val="ka-GE"/>
              </w:rPr>
              <w:t xml:space="preserve"> </w:t>
            </w:r>
            <w:r w:rsidRPr="00EF12A9">
              <w:rPr>
                <w:rFonts w:ascii="Helvetica" w:eastAsia="Calibri" w:hAnsi="Helvetica" w:cs="Helvetica"/>
                <w:color w:val="002060"/>
                <w:lang w:val="ka-GE"/>
              </w:rPr>
              <w:t>განმავლობაში</w:t>
            </w:r>
            <w:r w:rsidRPr="00EF12A9">
              <w:rPr>
                <w:rFonts w:eastAsia="Calibri" w:cs="Arial"/>
                <w:color w:val="002060"/>
                <w:lang w:val="ka-GE"/>
              </w:rPr>
              <w:t xml:space="preserve"> </w:t>
            </w:r>
          </w:p>
          <w:p w14:paraId="6F6CAD1E" w14:textId="77777777" w:rsidR="006932F8" w:rsidRPr="00EF12A9" w:rsidRDefault="006932F8" w:rsidP="006932F8">
            <w:pPr>
              <w:numPr>
                <w:ilvl w:val="0"/>
                <w:numId w:val="66"/>
              </w:numPr>
              <w:rPr>
                <w:rFonts w:eastAsia="Calibri" w:cs="Arial"/>
                <w:color w:val="002060"/>
              </w:rPr>
            </w:pPr>
            <w:r w:rsidRPr="00EF12A9">
              <w:rPr>
                <w:rFonts w:ascii="Helvetica" w:eastAsia="Calibri" w:hAnsi="Helvetica" w:cs="Helvetica"/>
                <w:color w:val="002060"/>
                <w:lang w:val="ka-GE"/>
              </w:rPr>
              <w:t>პაციენტის</w:t>
            </w:r>
            <w:r w:rsidRPr="00EF12A9">
              <w:rPr>
                <w:rFonts w:eastAsia="Calibri" w:cs="Arial"/>
                <w:color w:val="002060"/>
                <w:lang w:val="ka-GE"/>
              </w:rPr>
              <w:t xml:space="preserve"> </w:t>
            </w:r>
            <w:r w:rsidRPr="00EF12A9">
              <w:rPr>
                <w:rFonts w:ascii="Helvetica" w:eastAsia="Calibri" w:hAnsi="Helvetica" w:cs="Helvetica"/>
                <w:color w:val="002060"/>
                <w:lang w:val="ka-GE"/>
              </w:rPr>
              <w:t>ასაკი</w:t>
            </w:r>
            <w:r w:rsidRPr="00EF12A9">
              <w:rPr>
                <w:rFonts w:eastAsia="Calibri" w:cs="Arial"/>
                <w:color w:val="002060"/>
                <w:lang w:val="ka-GE"/>
              </w:rPr>
              <w:t xml:space="preserve"> </w:t>
            </w:r>
            <w:r w:rsidRPr="00EF12A9">
              <w:rPr>
                <w:rFonts w:ascii="Helvetica" w:eastAsia="Calibri" w:hAnsi="Helvetica" w:cs="Helvetica"/>
                <w:color w:val="002060"/>
                <w:lang w:val="ka-GE"/>
              </w:rPr>
              <w:t>არის</w:t>
            </w:r>
            <w:r w:rsidRPr="00EF12A9">
              <w:rPr>
                <w:rFonts w:eastAsia="Calibri" w:cs="Arial"/>
                <w:color w:val="002060"/>
                <w:lang w:val="ka-GE"/>
              </w:rPr>
              <w:t xml:space="preserve"> 18 </w:t>
            </w:r>
            <w:r w:rsidRPr="00EF12A9">
              <w:rPr>
                <w:rFonts w:ascii="Helvetica" w:eastAsia="Calibri" w:hAnsi="Helvetica" w:cs="Helvetica"/>
                <w:color w:val="002060"/>
                <w:lang w:val="ka-GE"/>
              </w:rPr>
              <w:t>წელი</w:t>
            </w:r>
            <w:r w:rsidRPr="00EF12A9">
              <w:rPr>
                <w:rFonts w:eastAsia="Calibri" w:cs="Arial"/>
                <w:color w:val="002060"/>
                <w:lang w:val="ka-GE"/>
              </w:rPr>
              <w:t xml:space="preserve"> </w:t>
            </w:r>
            <w:r w:rsidRPr="00EF12A9">
              <w:rPr>
                <w:rFonts w:ascii="Helvetica" w:eastAsia="Calibri" w:hAnsi="Helvetica" w:cs="Helvetica"/>
                <w:color w:val="002060"/>
                <w:lang w:val="ka-GE"/>
              </w:rPr>
              <w:t>ან</w:t>
            </w:r>
            <w:r w:rsidRPr="00EF12A9">
              <w:rPr>
                <w:rFonts w:eastAsia="Calibri" w:cs="Arial"/>
                <w:color w:val="002060"/>
                <w:lang w:val="ka-GE"/>
              </w:rPr>
              <w:t xml:space="preserve"> </w:t>
            </w:r>
            <w:r w:rsidRPr="00EF12A9">
              <w:rPr>
                <w:rFonts w:ascii="Helvetica" w:eastAsia="Calibri" w:hAnsi="Helvetica" w:cs="Helvetica"/>
                <w:color w:val="002060"/>
                <w:lang w:val="ka-GE"/>
              </w:rPr>
              <w:t>მეტი</w:t>
            </w:r>
          </w:p>
          <w:p w14:paraId="373A4CB6" w14:textId="77777777" w:rsidR="006932F8" w:rsidRPr="00EF12A9" w:rsidRDefault="006932F8" w:rsidP="006932F8">
            <w:pPr>
              <w:rPr>
                <w:rFonts w:eastAsia="Calibri" w:cs="Arial"/>
                <w:color w:val="002060"/>
                <w:lang w:val="ka-GE"/>
              </w:rPr>
            </w:pPr>
            <w:r w:rsidRPr="00EF12A9">
              <w:rPr>
                <w:rFonts w:ascii="Helvetica" w:eastAsia="Calibri" w:hAnsi="Helvetica" w:cs="Helvetica"/>
                <w:color w:val="002060"/>
                <w:lang w:val="ka-GE"/>
              </w:rPr>
              <w:t>გამორიცხვის</w:t>
            </w:r>
            <w:r w:rsidRPr="00EF12A9">
              <w:rPr>
                <w:rFonts w:eastAsia="Calibri" w:cs="Arial"/>
                <w:color w:val="002060"/>
                <w:lang w:val="ka-GE"/>
              </w:rPr>
              <w:t xml:space="preserve"> </w:t>
            </w:r>
            <w:r w:rsidRPr="00EF12A9">
              <w:rPr>
                <w:rFonts w:ascii="Helvetica" w:eastAsia="Calibri" w:hAnsi="Helvetica" w:cs="Helvetica"/>
                <w:color w:val="002060"/>
                <w:lang w:val="ka-GE"/>
              </w:rPr>
              <w:t>კრიტერიუმები</w:t>
            </w:r>
            <w:r w:rsidRPr="00EF12A9">
              <w:rPr>
                <w:rFonts w:eastAsia="Calibri" w:cs="Arial"/>
                <w:color w:val="002060"/>
                <w:lang w:val="ka-GE"/>
              </w:rPr>
              <w:t>:</w:t>
            </w:r>
          </w:p>
          <w:p w14:paraId="529DC2D9" w14:textId="77777777" w:rsidR="006932F8" w:rsidRPr="00EF12A9" w:rsidRDefault="006932F8" w:rsidP="006932F8">
            <w:pPr>
              <w:numPr>
                <w:ilvl w:val="0"/>
                <w:numId w:val="67"/>
              </w:numPr>
              <w:rPr>
                <w:rFonts w:eastAsia="Calibri" w:cs="Arial"/>
                <w:color w:val="002060"/>
                <w:lang w:val="ka-GE"/>
              </w:rPr>
            </w:pPr>
            <w:r w:rsidRPr="00EF12A9">
              <w:rPr>
                <w:rFonts w:ascii="Helvetica" w:eastAsia="Calibri" w:hAnsi="Helvetica" w:cs="Helvetica"/>
                <w:color w:val="002060"/>
                <w:lang w:val="ka-GE"/>
              </w:rPr>
              <w:t>არტერიული</w:t>
            </w:r>
            <w:r w:rsidRPr="00EF12A9">
              <w:rPr>
                <w:rFonts w:eastAsia="Calibri" w:cs="Arial"/>
                <w:color w:val="002060"/>
                <w:lang w:val="ka-GE"/>
              </w:rPr>
              <w:t xml:space="preserve"> </w:t>
            </w:r>
            <w:r w:rsidRPr="00EF12A9">
              <w:rPr>
                <w:rFonts w:ascii="Helvetica" w:eastAsia="Calibri" w:hAnsi="Helvetica" w:cs="Helvetica"/>
                <w:color w:val="002060"/>
                <w:lang w:val="ka-GE"/>
              </w:rPr>
              <w:t>წნევა</w:t>
            </w:r>
            <w:r w:rsidRPr="00EF12A9">
              <w:rPr>
                <w:rFonts w:eastAsia="Calibri" w:cs="Arial"/>
                <w:color w:val="002060"/>
                <w:lang w:val="ka-GE"/>
              </w:rPr>
              <w:t xml:space="preserve"> &gt;185/110 </w:t>
            </w:r>
            <w:r w:rsidRPr="00EF12A9">
              <w:rPr>
                <w:rFonts w:ascii="Helvetica" w:eastAsia="Calibri" w:hAnsi="Helvetica" w:cs="Helvetica"/>
                <w:color w:val="002060"/>
                <w:lang w:val="ka-GE"/>
              </w:rPr>
              <w:t>მმ</w:t>
            </w:r>
            <w:r w:rsidRPr="00EF12A9">
              <w:rPr>
                <w:rFonts w:eastAsia="Calibri" w:cs="Arial"/>
                <w:color w:val="002060"/>
                <w:lang w:val="ka-GE"/>
              </w:rPr>
              <w:t>.</w:t>
            </w:r>
            <w:r w:rsidRPr="00EF12A9">
              <w:rPr>
                <w:rFonts w:ascii="Helvetica" w:eastAsia="Calibri" w:hAnsi="Helvetica" w:cs="Helvetica"/>
                <w:color w:val="002060"/>
                <w:lang w:val="ka-GE"/>
              </w:rPr>
              <w:t>ვწ</w:t>
            </w:r>
            <w:r w:rsidRPr="00EF12A9">
              <w:rPr>
                <w:rFonts w:eastAsia="Calibri" w:cs="Arial"/>
                <w:color w:val="002060"/>
                <w:lang w:val="ka-GE"/>
              </w:rPr>
              <w:t>.</w:t>
            </w:r>
            <w:r w:rsidRPr="00EF12A9">
              <w:rPr>
                <w:rFonts w:ascii="Helvetica" w:eastAsia="Calibri" w:hAnsi="Helvetica" w:cs="Helvetica"/>
                <w:color w:val="002060"/>
                <w:lang w:val="ka-GE"/>
              </w:rPr>
              <w:t>სვ</w:t>
            </w:r>
          </w:p>
          <w:p w14:paraId="0948EBC8" w14:textId="77777777" w:rsidR="006932F8" w:rsidRPr="00EF12A9" w:rsidRDefault="006932F8" w:rsidP="006932F8">
            <w:pPr>
              <w:numPr>
                <w:ilvl w:val="0"/>
                <w:numId w:val="67"/>
              </w:numPr>
              <w:rPr>
                <w:rFonts w:eastAsia="Calibri" w:cs="Arial"/>
                <w:color w:val="002060"/>
                <w:lang w:val="ka-GE"/>
              </w:rPr>
            </w:pPr>
            <w:r w:rsidRPr="00EF12A9">
              <w:rPr>
                <w:rFonts w:ascii="Helvetica" w:eastAsia="Calibri" w:hAnsi="Helvetica" w:cs="Helvetica"/>
                <w:color w:val="002060"/>
                <w:lang w:val="ka-GE"/>
              </w:rPr>
              <w:t>გლუკოზა</w:t>
            </w:r>
            <w:r w:rsidRPr="00EF12A9">
              <w:rPr>
                <w:rFonts w:eastAsia="Calibri" w:cs="Arial"/>
                <w:color w:val="002060"/>
                <w:lang w:val="ka-GE"/>
              </w:rPr>
              <w:t xml:space="preserve"> </w:t>
            </w:r>
            <w:r w:rsidRPr="00EF12A9">
              <w:rPr>
                <w:rFonts w:ascii="Helvetica" w:eastAsia="Calibri" w:hAnsi="Helvetica" w:cs="Helvetica"/>
                <w:color w:val="002060"/>
                <w:lang w:val="ka-GE"/>
              </w:rPr>
              <w:t>სისხლში</w:t>
            </w:r>
            <w:r w:rsidRPr="00EF12A9">
              <w:rPr>
                <w:rFonts w:eastAsia="Calibri" w:cs="Arial"/>
                <w:color w:val="002060"/>
                <w:lang w:val="ka-GE"/>
              </w:rPr>
              <w:t xml:space="preserve"> &lt;2.7 </w:t>
            </w:r>
            <w:r w:rsidRPr="00EF12A9">
              <w:rPr>
                <w:rFonts w:ascii="Helvetica" w:eastAsia="Calibri" w:hAnsi="Helvetica" w:cs="Helvetica"/>
                <w:color w:val="002060"/>
                <w:lang w:val="ka-GE"/>
              </w:rPr>
              <w:t>ან</w:t>
            </w:r>
            <w:r w:rsidRPr="00EF12A9">
              <w:rPr>
                <w:rFonts w:eastAsia="Calibri" w:cs="Arial"/>
                <w:color w:val="002060"/>
                <w:lang w:val="ka-GE"/>
              </w:rPr>
              <w:t xml:space="preserve"> &gt;22.2 </w:t>
            </w:r>
            <w:r w:rsidRPr="00EF12A9">
              <w:rPr>
                <w:rFonts w:ascii="Helvetica" w:eastAsia="Calibri" w:hAnsi="Helvetica" w:cs="Helvetica"/>
                <w:color w:val="002060"/>
                <w:lang w:val="ka-GE"/>
              </w:rPr>
              <w:t>მმოლ</w:t>
            </w:r>
            <w:r w:rsidRPr="00EF12A9">
              <w:rPr>
                <w:rFonts w:eastAsia="Calibri" w:cs="Arial"/>
                <w:color w:val="002060"/>
                <w:lang w:val="ka-GE"/>
              </w:rPr>
              <w:t>/</w:t>
            </w:r>
            <w:r w:rsidRPr="00EF12A9">
              <w:rPr>
                <w:rFonts w:ascii="Helvetica" w:eastAsia="Calibri" w:hAnsi="Helvetica" w:cs="Helvetica"/>
                <w:color w:val="002060"/>
                <w:lang w:val="ka-GE"/>
              </w:rPr>
              <w:t>ლ</w:t>
            </w:r>
          </w:p>
          <w:p w14:paraId="4D8A0F2D" w14:textId="77777777" w:rsidR="006932F8" w:rsidRPr="00EF12A9" w:rsidRDefault="006932F8" w:rsidP="006932F8">
            <w:pPr>
              <w:numPr>
                <w:ilvl w:val="0"/>
                <w:numId w:val="67"/>
              </w:numPr>
              <w:rPr>
                <w:rFonts w:eastAsia="Calibri" w:cs="Arial"/>
                <w:color w:val="002060"/>
                <w:lang w:val="ka-GE"/>
              </w:rPr>
            </w:pPr>
            <w:r w:rsidRPr="00EF12A9">
              <w:rPr>
                <w:rFonts w:ascii="Helvetica" w:eastAsia="Calibri" w:hAnsi="Helvetica" w:cs="Helvetica"/>
                <w:color w:val="002060"/>
                <w:lang w:val="ka-GE"/>
              </w:rPr>
              <w:t>ჩატარებულია</w:t>
            </w:r>
            <w:r w:rsidRPr="00EF12A9">
              <w:rPr>
                <w:rFonts w:eastAsia="Calibri" w:cs="Arial"/>
                <w:color w:val="002060"/>
                <w:lang w:val="ka-GE"/>
              </w:rPr>
              <w:t xml:space="preserve"> </w:t>
            </w:r>
            <w:r w:rsidRPr="00EF12A9">
              <w:rPr>
                <w:rFonts w:ascii="Helvetica" w:eastAsia="Calibri" w:hAnsi="Helvetica" w:cs="Helvetica"/>
                <w:color w:val="002060"/>
                <w:lang w:val="ka-GE"/>
              </w:rPr>
              <w:t>ინტრავენური</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თრომბოლიზისი</w:t>
            </w:r>
            <w:r w:rsidRPr="00EF12A9">
              <w:rPr>
                <w:rFonts w:eastAsia="Calibri" w:cs="Arial"/>
                <w:color w:val="002060"/>
                <w:lang w:val="ka-GE"/>
              </w:rPr>
              <w:t xml:space="preserve"> </w:t>
            </w:r>
            <w:r w:rsidRPr="00EF12A9">
              <w:rPr>
                <w:rFonts w:ascii="Helvetica" w:eastAsia="Calibri" w:hAnsi="Helvetica" w:cs="Helvetica"/>
                <w:color w:val="002060"/>
                <w:lang w:val="ka-GE"/>
              </w:rPr>
              <w:t>უფრო</w:t>
            </w:r>
            <w:r w:rsidRPr="00EF12A9">
              <w:rPr>
                <w:rFonts w:eastAsia="Calibri" w:cs="Arial"/>
                <w:color w:val="002060"/>
                <w:lang w:val="ka-GE"/>
              </w:rPr>
              <w:t xml:space="preserve"> </w:t>
            </w:r>
            <w:r w:rsidRPr="00EF12A9">
              <w:rPr>
                <w:rFonts w:ascii="Helvetica" w:eastAsia="Calibri" w:hAnsi="Helvetica" w:cs="Helvetica"/>
                <w:color w:val="002060"/>
                <w:lang w:val="ka-GE"/>
              </w:rPr>
              <w:t>მაღალი</w:t>
            </w:r>
            <w:r w:rsidRPr="00EF12A9">
              <w:rPr>
                <w:rFonts w:eastAsia="Calibri" w:cs="Arial"/>
                <w:color w:val="002060"/>
                <w:lang w:val="ka-GE"/>
              </w:rPr>
              <w:t xml:space="preserve"> </w:t>
            </w:r>
            <w:r w:rsidRPr="00EF12A9">
              <w:rPr>
                <w:rFonts w:ascii="Helvetica" w:eastAsia="Calibri" w:hAnsi="Helvetica" w:cs="Helvetica"/>
                <w:color w:val="002060"/>
                <w:lang w:val="ka-GE"/>
              </w:rPr>
              <w:t>დოზით</w:t>
            </w:r>
            <w:r w:rsidRPr="00EF12A9">
              <w:rPr>
                <w:rFonts w:eastAsia="Calibri" w:cs="Arial"/>
                <w:color w:val="002060"/>
                <w:lang w:val="ka-GE"/>
              </w:rPr>
              <w:t xml:space="preserve"> </w:t>
            </w:r>
            <w:r w:rsidRPr="00EF12A9">
              <w:rPr>
                <w:rFonts w:ascii="Helvetica" w:eastAsia="Calibri" w:hAnsi="Helvetica" w:cs="Helvetica"/>
                <w:color w:val="002060"/>
                <w:lang w:val="ka-GE"/>
              </w:rPr>
              <w:t>ვიდრე</w:t>
            </w:r>
            <w:r w:rsidRPr="00EF12A9">
              <w:rPr>
                <w:rFonts w:eastAsia="Calibri" w:cs="Arial"/>
                <w:color w:val="002060"/>
                <w:lang w:val="ka-GE"/>
              </w:rPr>
              <w:t xml:space="preserve"> </w:t>
            </w:r>
            <w:r w:rsidRPr="00EF12A9">
              <w:rPr>
                <w:rFonts w:ascii="Helvetica" w:eastAsia="Calibri" w:hAnsi="Helvetica" w:cs="Helvetica"/>
                <w:color w:val="002060"/>
                <w:lang w:val="ka-GE"/>
              </w:rPr>
              <w:t>ალტეპლაზა</w:t>
            </w:r>
            <w:r w:rsidRPr="00EF12A9">
              <w:rPr>
                <w:rFonts w:eastAsia="Calibri" w:cs="Arial"/>
                <w:color w:val="002060"/>
                <w:lang w:val="ka-GE"/>
              </w:rPr>
              <w:t xml:space="preserve"> 0.9 </w:t>
            </w:r>
            <w:r w:rsidRPr="00EF12A9">
              <w:rPr>
                <w:rFonts w:ascii="Helvetica" w:eastAsia="Calibri" w:hAnsi="Helvetica" w:cs="Helvetica"/>
                <w:color w:val="002060"/>
                <w:lang w:val="ka-GE"/>
              </w:rPr>
              <w:t>მგ</w:t>
            </w:r>
            <w:r w:rsidRPr="00EF12A9">
              <w:rPr>
                <w:rFonts w:eastAsia="Calibri" w:cs="Arial"/>
                <w:color w:val="002060"/>
                <w:lang w:val="ka-GE"/>
              </w:rPr>
              <w:t>/</w:t>
            </w:r>
            <w:r w:rsidRPr="00EF12A9">
              <w:rPr>
                <w:rFonts w:ascii="Helvetica" w:eastAsia="Calibri" w:hAnsi="Helvetica" w:cs="Helvetica"/>
                <w:color w:val="002060"/>
                <w:lang w:val="ka-GE"/>
              </w:rPr>
              <w:t>კგ</w:t>
            </w:r>
            <w:r w:rsidRPr="00EF12A9">
              <w:rPr>
                <w:rFonts w:eastAsia="Calibri" w:cs="Arial"/>
                <w:color w:val="002060"/>
                <w:lang w:val="ka-GE"/>
              </w:rPr>
              <w:t xml:space="preserve"> </w:t>
            </w:r>
            <w:r w:rsidRPr="00EF12A9">
              <w:rPr>
                <w:rFonts w:ascii="Helvetica" w:eastAsia="Calibri" w:hAnsi="Helvetica" w:cs="Helvetica"/>
                <w:color w:val="002060"/>
                <w:lang w:val="ka-GE"/>
              </w:rPr>
              <w:t>ან</w:t>
            </w:r>
            <w:r w:rsidRPr="00EF12A9">
              <w:rPr>
                <w:rFonts w:eastAsia="Calibri" w:cs="Arial"/>
                <w:color w:val="002060"/>
                <w:lang w:val="ka-GE"/>
              </w:rPr>
              <w:t xml:space="preserve"> </w:t>
            </w:r>
            <w:r w:rsidRPr="00EF12A9">
              <w:rPr>
                <w:rFonts w:ascii="Helvetica" w:eastAsia="Calibri" w:hAnsi="Helvetica" w:cs="Helvetica"/>
                <w:color w:val="002060"/>
                <w:lang w:val="ka-GE"/>
              </w:rPr>
              <w:t>ალტეპლაზა</w:t>
            </w:r>
            <w:r w:rsidRPr="00EF12A9">
              <w:rPr>
                <w:rFonts w:eastAsia="Calibri" w:cs="Arial"/>
                <w:color w:val="002060"/>
                <w:lang w:val="ka-GE"/>
              </w:rPr>
              <w:t xml:space="preserve"> 90 </w:t>
            </w:r>
            <w:r w:rsidRPr="00EF12A9">
              <w:rPr>
                <w:rFonts w:ascii="Helvetica" w:eastAsia="Calibri" w:hAnsi="Helvetica" w:cs="Helvetica"/>
                <w:color w:val="002060"/>
                <w:lang w:val="ka-GE"/>
              </w:rPr>
              <w:t>მგ</w:t>
            </w:r>
          </w:p>
          <w:p w14:paraId="4475220A" w14:textId="77777777" w:rsidR="006932F8" w:rsidRPr="00EF12A9" w:rsidRDefault="006932F8" w:rsidP="006932F8">
            <w:pPr>
              <w:numPr>
                <w:ilvl w:val="0"/>
                <w:numId w:val="67"/>
              </w:numPr>
              <w:rPr>
                <w:rFonts w:eastAsia="Calibri" w:cs="Arial"/>
                <w:color w:val="002060"/>
                <w:lang w:val="ka-GE"/>
              </w:rPr>
            </w:pPr>
            <w:r w:rsidRPr="00EF12A9">
              <w:rPr>
                <w:rFonts w:ascii="Helvetica" w:eastAsia="Calibri" w:hAnsi="Helvetica" w:cs="Helvetica"/>
                <w:color w:val="002060"/>
                <w:lang w:val="ka-GE"/>
              </w:rPr>
              <w:t>კოაგულაციური</w:t>
            </w:r>
            <w:r w:rsidRPr="00EF12A9">
              <w:rPr>
                <w:rFonts w:eastAsia="Calibri" w:cs="Arial"/>
                <w:color w:val="002060"/>
                <w:lang w:val="ka-GE"/>
              </w:rPr>
              <w:t xml:space="preserve"> </w:t>
            </w:r>
            <w:r w:rsidRPr="00EF12A9">
              <w:rPr>
                <w:rFonts w:ascii="Helvetica" w:eastAsia="Calibri" w:hAnsi="Helvetica" w:cs="Helvetica"/>
                <w:color w:val="002060"/>
                <w:lang w:val="ka-GE"/>
              </w:rPr>
              <w:t>ტესტების</w:t>
            </w:r>
            <w:r w:rsidRPr="00EF12A9">
              <w:rPr>
                <w:rFonts w:eastAsia="Calibri" w:cs="Arial"/>
                <w:color w:val="002060"/>
                <w:lang w:val="ka-GE"/>
              </w:rPr>
              <w:t xml:space="preserve"> </w:t>
            </w:r>
            <w:r w:rsidRPr="00EF12A9">
              <w:rPr>
                <w:rFonts w:ascii="Helvetica" w:eastAsia="Calibri" w:hAnsi="Helvetica" w:cs="Helvetica"/>
                <w:color w:val="002060"/>
                <w:lang w:val="ka-GE"/>
              </w:rPr>
              <w:t>ნორმიდან</w:t>
            </w:r>
            <w:r w:rsidRPr="00EF12A9">
              <w:rPr>
                <w:rFonts w:eastAsia="Calibri" w:cs="Arial"/>
                <w:color w:val="002060"/>
                <w:lang w:val="ka-GE"/>
              </w:rPr>
              <w:t xml:space="preserve"> </w:t>
            </w:r>
            <w:r w:rsidRPr="00EF12A9">
              <w:rPr>
                <w:rFonts w:ascii="Helvetica" w:eastAsia="Calibri" w:hAnsi="Helvetica" w:cs="Helvetica"/>
                <w:color w:val="002060"/>
                <w:lang w:val="ka-GE"/>
              </w:rPr>
              <w:t>გადახრის</w:t>
            </w:r>
            <w:r w:rsidRPr="00EF12A9">
              <w:rPr>
                <w:rFonts w:eastAsia="Calibri" w:cs="Arial"/>
                <w:color w:val="002060"/>
                <w:lang w:val="ka-GE"/>
              </w:rPr>
              <w:t xml:space="preserve"> </w:t>
            </w:r>
            <w:r w:rsidRPr="00EF12A9">
              <w:rPr>
                <w:rFonts w:ascii="Helvetica" w:eastAsia="Calibri" w:hAnsi="Helvetica" w:cs="Helvetica"/>
                <w:color w:val="002060"/>
                <w:lang w:val="ka-GE"/>
              </w:rPr>
              <w:t>შემთხვევები</w:t>
            </w:r>
            <w:r w:rsidRPr="00EF12A9">
              <w:rPr>
                <w:rFonts w:eastAsia="Calibri" w:cs="Arial"/>
                <w:color w:val="002060"/>
                <w:lang w:val="ka-GE"/>
              </w:rPr>
              <w:t xml:space="preserve"> (</w:t>
            </w:r>
            <w:r w:rsidRPr="00EF12A9">
              <w:rPr>
                <w:rFonts w:ascii="Helvetica" w:eastAsia="Calibri" w:hAnsi="Helvetica" w:cs="Helvetica"/>
                <w:color w:val="002060"/>
                <w:lang w:val="ka-GE"/>
              </w:rPr>
              <w:t>მაგ</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თრომბოციტები</w:t>
            </w:r>
            <w:r w:rsidRPr="00EF12A9">
              <w:rPr>
                <w:rFonts w:eastAsia="Calibri" w:cs="Arial"/>
                <w:color w:val="002060"/>
                <w:lang w:val="ka-GE"/>
              </w:rPr>
              <w:t xml:space="preserve"> &lt;40,000/microL [40 x 109/L] </w:t>
            </w:r>
            <w:r w:rsidRPr="00EF12A9">
              <w:rPr>
                <w:rFonts w:ascii="Helvetica" w:eastAsia="Calibri" w:hAnsi="Helvetica" w:cs="Helvetica"/>
                <w:color w:val="002060"/>
                <w:lang w:val="ka-GE"/>
              </w:rPr>
              <w:t>ან</w:t>
            </w:r>
            <w:r w:rsidRPr="00EF12A9">
              <w:rPr>
                <w:rFonts w:eastAsia="Calibri" w:cs="Arial"/>
                <w:color w:val="002060"/>
                <w:lang w:val="ka-GE"/>
              </w:rPr>
              <w:t xml:space="preserve"> International Normalized Ratio [INR] &gt;3.0)</w:t>
            </w:r>
          </w:p>
          <w:p w14:paraId="5CA7BAAA" w14:textId="77777777" w:rsidR="006932F8" w:rsidRPr="00EF12A9" w:rsidRDefault="006932F8" w:rsidP="006932F8">
            <w:pPr>
              <w:rPr>
                <w:rFonts w:eastAsia="Calibri" w:cs="Arial"/>
                <w:color w:val="002060"/>
                <w:lang w:val="ka-GE"/>
              </w:rPr>
            </w:pPr>
            <w:r w:rsidRPr="00EF12A9">
              <w:rPr>
                <w:rFonts w:ascii="Helvetica" w:eastAsia="Calibri" w:hAnsi="Helvetica" w:cs="Helvetica"/>
                <w:color w:val="002060"/>
                <w:lang w:val="ka-GE"/>
              </w:rPr>
              <w:t>ინტრავენური</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თრომბოლიზისი</w:t>
            </w:r>
            <w:r w:rsidRPr="00EF12A9">
              <w:rPr>
                <w:rFonts w:eastAsia="Calibri" w:cs="Arial"/>
                <w:color w:val="002060"/>
                <w:lang w:val="ka-GE"/>
              </w:rPr>
              <w:t xml:space="preserve"> </w:t>
            </w:r>
            <w:r w:rsidRPr="00EF12A9">
              <w:rPr>
                <w:rFonts w:ascii="Helvetica" w:eastAsia="Calibri" w:hAnsi="Helvetica" w:cs="Helvetica"/>
                <w:color w:val="002060"/>
                <w:lang w:val="ka-GE"/>
              </w:rPr>
              <w:t>უნდა</w:t>
            </w:r>
            <w:r w:rsidRPr="00EF12A9">
              <w:rPr>
                <w:rFonts w:eastAsia="Calibri" w:cs="Arial"/>
                <w:color w:val="002060"/>
                <w:lang w:val="ka-GE"/>
              </w:rPr>
              <w:t xml:space="preserve"> </w:t>
            </w:r>
            <w:r w:rsidRPr="00EF12A9">
              <w:rPr>
                <w:rFonts w:ascii="Helvetica" w:eastAsia="Calibri" w:hAnsi="Helvetica" w:cs="Helvetica"/>
                <w:color w:val="002060"/>
                <w:lang w:val="ka-GE"/>
              </w:rPr>
              <w:t>დაიწყოს</w:t>
            </w:r>
            <w:r w:rsidRPr="00EF12A9">
              <w:rPr>
                <w:rFonts w:eastAsia="Calibri" w:cs="Arial"/>
                <w:color w:val="002060"/>
                <w:lang w:val="ka-GE"/>
              </w:rPr>
              <w:t xml:space="preserve"> </w:t>
            </w:r>
            <w:r w:rsidRPr="00EF12A9">
              <w:rPr>
                <w:rFonts w:ascii="Helvetica" w:eastAsia="Calibri" w:hAnsi="Helvetica" w:cs="Helvetica"/>
                <w:color w:val="002060"/>
                <w:lang w:val="ka-GE"/>
              </w:rPr>
              <w:t>მაქსიმალურად</w:t>
            </w:r>
            <w:r w:rsidRPr="00EF12A9">
              <w:rPr>
                <w:rFonts w:eastAsia="Calibri" w:cs="Arial"/>
                <w:color w:val="002060"/>
                <w:lang w:val="ka-GE"/>
              </w:rPr>
              <w:t xml:space="preserve"> </w:t>
            </w:r>
            <w:r w:rsidRPr="00EF12A9">
              <w:rPr>
                <w:rFonts w:ascii="Helvetica" w:eastAsia="Calibri" w:hAnsi="Helvetica" w:cs="Helvetica"/>
                <w:color w:val="002060"/>
                <w:lang w:val="ka-GE"/>
              </w:rPr>
              <w:t>სწრაფად</w:t>
            </w:r>
            <w:r w:rsidRPr="00EF12A9">
              <w:rPr>
                <w:rFonts w:eastAsia="Calibri" w:cs="Arial"/>
                <w:color w:val="002060"/>
                <w:lang w:val="ka-GE"/>
              </w:rPr>
              <w:t xml:space="preserve">, </w:t>
            </w:r>
            <w:r w:rsidRPr="00EF12A9">
              <w:rPr>
                <w:rFonts w:ascii="Helvetica" w:eastAsia="Calibri" w:hAnsi="Helvetica" w:cs="Helvetica"/>
                <w:color w:val="002060"/>
                <w:lang w:val="ka-GE"/>
              </w:rPr>
              <w:t>იმისდა</w:t>
            </w:r>
            <w:r w:rsidRPr="00EF12A9">
              <w:rPr>
                <w:rFonts w:eastAsia="Calibri" w:cs="Arial"/>
                <w:color w:val="002060"/>
                <w:lang w:val="ka-GE"/>
              </w:rPr>
              <w:t xml:space="preserve"> </w:t>
            </w:r>
            <w:r w:rsidRPr="00EF12A9">
              <w:rPr>
                <w:rFonts w:ascii="Helvetica" w:eastAsia="Calibri" w:hAnsi="Helvetica" w:cs="Helvetica"/>
                <w:color w:val="002060"/>
                <w:lang w:val="ka-GE"/>
              </w:rPr>
              <w:t>მიუხედავად</w:t>
            </w:r>
            <w:r w:rsidRPr="00EF12A9">
              <w:rPr>
                <w:rFonts w:eastAsia="Calibri" w:cs="Arial"/>
                <w:color w:val="002060"/>
                <w:lang w:val="ka-GE"/>
              </w:rPr>
              <w:t xml:space="preserve"> </w:t>
            </w:r>
            <w:r w:rsidRPr="00EF12A9">
              <w:rPr>
                <w:rFonts w:ascii="Helvetica" w:eastAsia="Calibri" w:hAnsi="Helvetica" w:cs="Helvetica"/>
                <w:color w:val="002060"/>
                <w:lang w:val="ka-GE"/>
              </w:rPr>
              <w:t>იგეგმება</w:t>
            </w:r>
            <w:r w:rsidRPr="00EF12A9">
              <w:rPr>
                <w:rFonts w:eastAsia="Calibri" w:cs="Arial"/>
                <w:color w:val="002060"/>
                <w:lang w:val="ka-GE"/>
              </w:rPr>
              <w:t xml:space="preserve"> </w:t>
            </w:r>
            <w:r w:rsidRPr="00EF12A9">
              <w:rPr>
                <w:rFonts w:ascii="Helvetica" w:eastAsia="Calibri" w:hAnsi="Helvetica" w:cs="Helvetica"/>
                <w:color w:val="002060"/>
                <w:lang w:val="ka-GE"/>
              </w:rPr>
              <w:t>თუ</w:t>
            </w:r>
            <w:r w:rsidRPr="00EF12A9">
              <w:rPr>
                <w:rFonts w:eastAsia="Calibri" w:cs="Arial"/>
                <w:color w:val="002060"/>
                <w:lang w:val="ka-GE"/>
              </w:rPr>
              <w:t xml:space="preserve"> </w:t>
            </w:r>
            <w:r w:rsidRPr="00EF12A9">
              <w:rPr>
                <w:rFonts w:ascii="Helvetica" w:eastAsia="Calibri" w:hAnsi="Helvetica" w:cs="Helvetica"/>
                <w:color w:val="002060"/>
                <w:lang w:val="ka-GE"/>
              </w:rPr>
              <w:t>არა</w:t>
            </w:r>
            <w:r w:rsidRPr="00EF12A9">
              <w:rPr>
                <w:rFonts w:eastAsia="Calibri" w:cs="Arial"/>
                <w:color w:val="002060"/>
                <w:lang w:val="ka-GE"/>
              </w:rPr>
              <w:t xml:space="preserve"> </w:t>
            </w:r>
            <w:r w:rsidRPr="00EF12A9">
              <w:rPr>
                <w:rFonts w:ascii="Helvetica" w:eastAsia="Calibri" w:hAnsi="Helvetica" w:cs="Helvetica"/>
                <w:color w:val="002060"/>
                <w:lang w:val="ka-GE"/>
              </w:rPr>
              <w:t>მექანიკური</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თრომბექტომია</w:t>
            </w:r>
            <w:r w:rsidRPr="00EF12A9">
              <w:rPr>
                <w:rFonts w:eastAsia="Calibri" w:cs="Arial"/>
                <w:color w:val="002060"/>
                <w:lang w:val="ka-GE"/>
              </w:rPr>
              <w:t>.</w:t>
            </w:r>
          </w:p>
          <w:p w14:paraId="29B0EE37" w14:textId="77777777" w:rsidR="006932F8" w:rsidRPr="00EF12A9" w:rsidRDefault="006932F8" w:rsidP="006932F8">
            <w:pPr>
              <w:rPr>
                <w:rFonts w:eastAsia="Calibri" w:cs="Arial"/>
                <w:color w:val="FF0000"/>
                <w:lang w:val="ka-GE"/>
              </w:rPr>
            </w:pPr>
            <w:r w:rsidRPr="00EF12A9">
              <w:rPr>
                <w:rFonts w:ascii="Helvetica" w:eastAsia="Calibri" w:hAnsi="Helvetica" w:cs="Helvetica"/>
                <w:color w:val="002060"/>
                <w:lang w:val="ka-GE"/>
              </w:rPr>
              <w:t>თრომბექტომია</w:t>
            </w:r>
            <w:r w:rsidRPr="00EF12A9">
              <w:rPr>
                <w:rFonts w:eastAsia="Calibri" w:cs="Arial"/>
                <w:color w:val="002060"/>
                <w:lang w:val="ka-GE"/>
              </w:rPr>
              <w:t xml:space="preserve"> </w:t>
            </w:r>
            <w:r w:rsidRPr="00EF12A9">
              <w:rPr>
                <w:rFonts w:ascii="Helvetica" w:eastAsia="Calibri" w:hAnsi="Helvetica" w:cs="Helvetica"/>
                <w:color w:val="002060"/>
                <w:lang w:val="ka-GE"/>
              </w:rPr>
              <w:t>დასაშვებია</w:t>
            </w:r>
            <w:r w:rsidRPr="00EF12A9">
              <w:rPr>
                <w:rFonts w:eastAsia="Calibri" w:cs="Arial"/>
                <w:color w:val="002060"/>
                <w:lang w:val="ka-GE"/>
              </w:rPr>
              <w:t xml:space="preserve"> </w:t>
            </w:r>
            <w:r w:rsidRPr="00EF12A9">
              <w:rPr>
                <w:rFonts w:ascii="Helvetica" w:eastAsia="Calibri" w:hAnsi="Helvetica" w:cs="Helvetica"/>
                <w:color w:val="002060"/>
                <w:lang w:val="ka-GE"/>
              </w:rPr>
              <w:t>იმ</w:t>
            </w:r>
            <w:r w:rsidRPr="00EF12A9">
              <w:rPr>
                <w:rFonts w:eastAsia="Calibri" w:cs="Arial"/>
                <w:color w:val="002060"/>
                <w:lang w:val="ka-GE"/>
              </w:rPr>
              <w:t xml:space="preserve"> </w:t>
            </w:r>
            <w:r w:rsidRPr="00EF12A9">
              <w:rPr>
                <w:rFonts w:ascii="Helvetica" w:eastAsia="Calibri" w:hAnsi="Helvetica" w:cs="Helvetica"/>
                <w:color w:val="002060"/>
                <w:lang w:val="ka-GE"/>
              </w:rPr>
              <w:t>პაციენტებშიც</w:t>
            </w:r>
            <w:r w:rsidRPr="00EF12A9">
              <w:rPr>
                <w:rFonts w:eastAsia="Calibri" w:cs="Arial"/>
                <w:color w:val="002060"/>
                <w:lang w:val="ka-GE"/>
              </w:rPr>
              <w:t xml:space="preserve"> </w:t>
            </w:r>
            <w:r w:rsidRPr="00EF12A9">
              <w:rPr>
                <w:rFonts w:ascii="Helvetica" w:eastAsia="Calibri" w:hAnsi="Helvetica" w:cs="Helvetica"/>
                <w:color w:val="002060"/>
                <w:lang w:val="ka-GE"/>
              </w:rPr>
              <w:t>რომელთათვისაც</w:t>
            </w:r>
            <w:r w:rsidRPr="00EF12A9">
              <w:rPr>
                <w:rFonts w:eastAsia="Calibri" w:cs="Arial"/>
                <w:color w:val="002060"/>
                <w:lang w:val="ka-GE"/>
              </w:rPr>
              <w:t xml:space="preserve"> </w:t>
            </w:r>
            <w:r w:rsidRPr="00EF12A9">
              <w:rPr>
                <w:rFonts w:ascii="Helvetica" w:eastAsia="Calibri" w:hAnsi="Helvetica" w:cs="Helvetica"/>
                <w:color w:val="002060"/>
                <w:lang w:val="ka-GE"/>
              </w:rPr>
              <w:t>უკუნაჩვენებია</w:t>
            </w:r>
            <w:r w:rsidRPr="00EF12A9">
              <w:rPr>
                <w:rFonts w:eastAsia="Calibri" w:cs="Arial"/>
                <w:color w:val="002060"/>
                <w:lang w:val="ka-GE"/>
              </w:rPr>
              <w:t xml:space="preserve"> </w:t>
            </w:r>
            <w:r w:rsidRPr="00EF12A9">
              <w:rPr>
                <w:rFonts w:ascii="Helvetica" w:eastAsia="Calibri" w:hAnsi="Helvetica" w:cs="Helvetica"/>
                <w:color w:val="002060"/>
                <w:lang w:val="ka-GE"/>
              </w:rPr>
              <w:t>ინტრავენური</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თრომბოლიზისი</w:t>
            </w:r>
            <w:r w:rsidRPr="00EF12A9">
              <w:rPr>
                <w:rFonts w:eastAsia="Calibri" w:cs="Arial"/>
                <w:color w:val="002060"/>
                <w:lang w:val="ka-GE"/>
              </w:rPr>
              <w:t xml:space="preserve">, </w:t>
            </w:r>
            <w:r w:rsidRPr="00EF12A9">
              <w:rPr>
                <w:rFonts w:ascii="Helvetica" w:eastAsia="Calibri" w:hAnsi="Helvetica" w:cs="Helvetica"/>
                <w:color w:val="002060"/>
                <w:lang w:val="ka-GE"/>
              </w:rPr>
              <w:t>მაგრამ</w:t>
            </w:r>
            <w:r w:rsidRPr="00EF12A9">
              <w:rPr>
                <w:rFonts w:eastAsia="Calibri" w:cs="Arial"/>
                <w:color w:val="002060"/>
                <w:lang w:val="ka-GE"/>
              </w:rPr>
              <w:t xml:space="preserve"> </w:t>
            </w:r>
            <w:r w:rsidRPr="00EF12A9">
              <w:rPr>
                <w:rFonts w:ascii="Helvetica" w:eastAsia="Calibri" w:hAnsi="Helvetica" w:cs="Helvetica"/>
                <w:color w:val="002060"/>
                <w:lang w:val="ka-GE"/>
              </w:rPr>
              <w:t>პაციენტი</w:t>
            </w:r>
            <w:r w:rsidRPr="00EF12A9">
              <w:rPr>
                <w:rFonts w:eastAsia="Calibri" w:cs="Arial"/>
                <w:color w:val="002060"/>
                <w:lang w:val="ka-GE"/>
              </w:rPr>
              <w:t xml:space="preserve"> </w:t>
            </w:r>
            <w:r w:rsidRPr="00EF12A9">
              <w:rPr>
                <w:rFonts w:ascii="Helvetica" w:eastAsia="Calibri" w:hAnsi="Helvetica" w:cs="Helvetica"/>
                <w:color w:val="002060"/>
                <w:lang w:val="ka-GE"/>
              </w:rPr>
              <w:t>აკმაყოფილებს</w:t>
            </w:r>
            <w:r w:rsidRPr="00EF12A9">
              <w:rPr>
                <w:rFonts w:eastAsia="Calibri" w:cs="Arial"/>
                <w:color w:val="002060"/>
                <w:lang w:val="ka-GE"/>
              </w:rPr>
              <w:t xml:space="preserve"> </w:t>
            </w:r>
            <w:r w:rsidRPr="00EF12A9">
              <w:rPr>
                <w:rFonts w:ascii="Helvetica" w:eastAsia="Calibri" w:hAnsi="Helvetica" w:cs="Helvetica"/>
                <w:color w:val="002060"/>
                <w:lang w:val="ka-GE"/>
              </w:rPr>
              <w:t>მექანიკური</w:t>
            </w:r>
            <w:r w:rsidRPr="00EF12A9">
              <w:rPr>
                <w:rFonts w:eastAsia="Calibri" w:cs="Arial"/>
                <w:color w:val="002060"/>
                <w:lang w:val="ka-GE"/>
              </w:rPr>
              <w:t xml:space="preserve"> </w:t>
            </w:r>
            <w:r w:rsidRPr="00EF12A9">
              <w:rPr>
                <w:rFonts w:ascii="Helvetica" w:eastAsia="Calibri" w:hAnsi="Helvetica" w:cs="Helvetica"/>
                <w:color w:val="002060"/>
                <w:lang w:val="ka-GE"/>
              </w:rPr>
              <w:t>თრომბექტომიის</w:t>
            </w:r>
            <w:r w:rsidRPr="00EF12A9">
              <w:rPr>
                <w:rFonts w:eastAsia="Calibri" w:cs="Arial"/>
                <w:color w:val="002060"/>
                <w:lang w:val="ka-GE"/>
              </w:rPr>
              <w:t xml:space="preserve"> </w:t>
            </w:r>
            <w:r w:rsidRPr="00EF12A9">
              <w:rPr>
                <w:rFonts w:ascii="Helvetica" w:eastAsia="Calibri" w:hAnsi="Helvetica" w:cs="Helvetica"/>
                <w:color w:val="002060"/>
                <w:lang w:val="ka-GE"/>
              </w:rPr>
              <w:t>ზემოთ</w:t>
            </w:r>
            <w:r w:rsidRPr="00EF12A9">
              <w:rPr>
                <w:rFonts w:eastAsia="Calibri" w:cs="Arial"/>
                <w:color w:val="002060"/>
                <w:lang w:val="ka-GE"/>
              </w:rPr>
              <w:t xml:space="preserve"> </w:t>
            </w:r>
            <w:r w:rsidRPr="00EF12A9">
              <w:rPr>
                <w:rFonts w:ascii="Helvetica" w:eastAsia="Calibri" w:hAnsi="Helvetica" w:cs="Helvetica"/>
                <w:color w:val="002060"/>
                <w:lang w:val="ka-GE"/>
              </w:rPr>
              <w:t>მოცემულ</w:t>
            </w:r>
            <w:r w:rsidRPr="00EF12A9">
              <w:rPr>
                <w:rFonts w:eastAsia="Calibri" w:cs="Arial"/>
                <w:color w:val="002060"/>
                <w:lang w:val="ka-GE"/>
              </w:rPr>
              <w:t xml:space="preserve"> </w:t>
            </w:r>
            <w:r w:rsidRPr="00EF12A9">
              <w:rPr>
                <w:rFonts w:ascii="Helvetica" w:eastAsia="Calibri" w:hAnsi="Helvetica" w:cs="Helvetica"/>
                <w:color w:val="002060"/>
                <w:lang w:val="ka-GE"/>
              </w:rPr>
              <w:t>კრიტერიუმებს</w:t>
            </w:r>
          </w:p>
        </w:tc>
      </w:tr>
    </w:tbl>
    <w:p w14:paraId="2C156F5B" w14:textId="22909F82" w:rsidR="006932F8" w:rsidRPr="00EF12A9" w:rsidRDefault="0086455C" w:rsidP="006932F8">
      <w:pPr>
        <w:pStyle w:val="berschrift2"/>
        <w:ind w:firstLine="0"/>
        <w:rPr>
          <w:lang w:val="ka-GE"/>
        </w:rPr>
      </w:pPr>
      <w:r w:rsidRPr="00EF12A9">
        <w:rPr>
          <w:rFonts w:ascii="Helvetica" w:hAnsi="Helvetica" w:cs="Helvetica"/>
        </w:rPr>
        <w:lastRenderedPageBreak/>
        <w:t>რეკომენდაცი</w:t>
      </w:r>
      <w:bookmarkEnd w:id="625"/>
      <w:r w:rsidR="00734ED9" w:rsidRPr="00EF12A9">
        <w:rPr>
          <w:rFonts w:ascii="Helvetica" w:hAnsi="Helvetica" w:cs="Helvetica"/>
          <w:lang w:val="ka-GE"/>
        </w:rPr>
        <w:t>ა</w:t>
      </w:r>
      <w:bookmarkEnd w:id="626"/>
    </w:p>
    <w:p w14:paraId="4D5DB0A7" w14:textId="77777777" w:rsidR="00F51FFF" w:rsidRPr="00EF12A9" w:rsidRDefault="00F51FFF" w:rsidP="00F51FFF">
      <w:pPr>
        <w:pStyle w:val="berschrift1"/>
        <w:ind w:left="0" w:firstLine="0"/>
        <w:jc w:val="both"/>
      </w:pPr>
      <w:bookmarkStart w:id="627" w:name="_Toc496461662"/>
      <w:r w:rsidRPr="00EF12A9">
        <w:rPr>
          <w:rFonts w:ascii="Helvetica" w:hAnsi="Helvetica" w:cs="Helvetica"/>
          <w:lang w:val="ka-GE"/>
        </w:rPr>
        <w:t>ჰომეოსტაზის</w:t>
      </w:r>
      <w:r w:rsidRPr="00EF12A9">
        <w:rPr>
          <w:lang w:val="ka-GE"/>
        </w:rPr>
        <w:t xml:space="preserve"> </w:t>
      </w:r>
      <w:r w:rsidRPr="00EF12A9">
        <w:rPr>
          <w:rFonts w:ascii="Helvetica" w:hAnsi="Helvetica" w:cs="Helvetica"/>
          <w:lang w:val="ka-GE"/>
        </w:rPr>
        <w:t>შენარჩუნება</w:t>
      </w:r>
      <w:r w:rsidRPr="00EF12A9">
        <w:rPr>
          <w:lang w:val="ka-GE"/>
        </w:rPr>
        <w:t xml:space="preserve"> </w:t>
      </w:r>
      <w:r w:rsidRPr="00EF12A9">
        <w:rPr>
          <w:rFonts w:ascii="Helvetica" w:hAnsi="Helvetica" w:cs="Helvetica"/>
          <w:lang w:val="ka-GE"/>
        </w:rPr>
        <w:t>ან</w:t>
      </w:r>
      <w:r w:rsidRPr="00EF12A9">
        <w:rPr>
          <w:lang w:val="ka-GE"/>
        </w:rPr>
        <w:t xml:space="preserve"> </w:t>
      </w:r>
      <w:r w:rsidRPr="00EF12A9">
        <w:rPr>
          <w:rFonts w:ascii="Helvetica" w:hAnsi="Helvetica" w:cs="Helvetica"/>
          <w:lang w:val="ka-GE"/>
        </w:rPr>
        <w:t>აღდგენა</w:t>
      </w:r>
      <w:bookmarkEnd w:id="627"/>
    </w:p>
    <w:p w14:paraId="1E4ED228" w14:textId="77777777" w:rsidR="00F51FFF" w:rsidRPr="00EF12A9" w:rsidRDefault="00F51FFF" w:rsidP="00F51FFF">
      <w:pPr>
        <w:pStyle w:val="berschrift2"/>
        <w:ind w:hanging="900"/>
        <w:jc w:val="both"/>
      </w:pPr>
      <w:bookmarkStart w:id="628" w:name="_Toc492155274"/>
      <w:bookmarkStart w:id="629" w:name="_Toc496461663"/>
      <w:r w:rsidRPr="00EF12A9">
        <w:rPr>
          <w:rFonts w:ascii="Helvetica" w:hAnsi="Helvetica" w:cs="Helvetica"/>
          <w:lang w:val="ka-GE"/>
        </w:rPr>
        <w:t>დამატებითი</w:t>
      </w:r>
      <w:r w:rsidRPr="00EF12A9">
        <w:rPr>
          <w:lang w:val="ka-GE"/>
        </w:rPr>
        <w:t xml:space="preserve"> </w:t>
      </w:r>
      <w:r w:rsidRPr="00EF12A9">
        <w:rPr>
          <w:rFonts w:ascii="Helvetica" w:hAnsi="Helvetica" w:cs="Helvetica"/>
          <w:lang w:val="ka-GE"/>
        </w:rPr>
        <w:t>თერაპია</w:t>
      </w:r>
      <w:r w:rsidRPr="00EF12A9">
        <w:rPr>
          <w:lang w:val="ka-GE"/>
        </w:rPr>
        <w:t xml:space="preserve"> </w:t>
      </w:r>
      <w:r w:rsidRPr="00EF12A9">
        <w:rPr>
          <w:rFonts w:ascii="Helvetica" w:hAnsi="Helvetica" w:cs="Helvetica"/>
          <w:lang w:val="ka-GE"/>
        </w:rPr>
        <w:t>ჟანგბადით</w:t>
      </w:r>
      <w:bookmarkEnd w:id="628"/>
      <w:bookmarkEnd w:id="629"/>
    </w:p>
    <w:p w14:paraId="50E11A0D" w14:textId="77777777" w:rsidR="00F51FFF" w:rsidRPr="00EF12A9" w:rsidRDefault="00F51FFF" w:rsidP="00F51FFF">
      <w:pPr>
        <w:pStyle w:val="berschrift3"/>
        <w:jc w:val="both"/>
      </w:pPr>
      <w:bookmarkStart w:id="630" w:name="_Toc496461664"/>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30"/>
    </w:p>
    <w:p w14:paraId="66B15689" w14:textId="77777777" w:rsidR="00F51FFF" w:rsidRPr="00EF12A9" w:rsidRDefault="00F51FFF" w:rsidP="00F51FFF">
      <w:pPr>
        <w:jc w:val="both"/>
        <w:rPr>
          <w:rFonts w:cs="Arial"/>
        </w:rPr>
      </w:pP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ოქსიგენოთერაპია</w:t>
      </w:r>
      <w:r w:rsidRPr="00EF12A9">
        <w:rPr>
          <w:rFonts w:cs="Arial"/>
          <w:lang w:val="ka-GE"/>
        </w:rPr>
        <w:t xml:space="preserve"> </w:t>
      </w:r>
      <w:r w:rsidRPr="00EF12A9">
        <w:rPr>
          <w:rFonts w:ascii="Helvetica" w:hAnsi="Helvetica" w:cs="Helvetica"/>
          <w:lang w:val="ka-GE"/>
        </w:rPr>
        <w:t>ნიღბის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გავრცელებული</w:t>
      </w:r>
      <w:r w:rsidRPr="00EF12A9">
        <w:rPr>
          <w:rFonts w:cs="Arial"/>
          <w:lang w:val="ka-GE"/>
        </w:rPr>
        <w:t xml:space="preserve"> </w:t>
      </w:r>
      <w:r w:rsidRPr="00EF12A9">
        <w:rPr>
          <w:rFonts w:ascii="Helvetica" w:hAnsi="Helvetica" w:cs="Helvetica"/>
          <w:lang w:val="ka-GE"/>
        </w:rPr>
        <w:t>პრაქტიკა</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პრეჰოსპიტალურ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ჰოსპიტალურ</w:t>
      </w:r>
      <w:r w:rsidRPr="00EF12A9">
        <w:rPr>
          <w:rFonts w:cs="Arial"/>
          <w:lang w:val="ka-GE"/>
        </w:rPr>
        <w:t xml:space="preserve"> </w:t>
      </w:r>
      <w:r w:rsidRPr="00EF12A9">
        <w:rPr>
          <w:rFonts w:ascii="Helvetica" w:hAnsi="Helvetica" w:cs="Helvetica"/>
          <w:lang w:val="ka-GE"/>
        </w:rPr>
        <w:t>ეტაპებზე</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ცერებრო</w:t>
      </w:r>
      <w:r w:rsidRPr="00EF12A9">
        <w:rPr>
          <w:rFonts w:cs="Arial"/>
          <w:lang w:val="ka-GE"/>
        </w:rPr>
        <w:t>-</w:t>
      </w:r>
      <w:r w:rsidRPr="00EF12A9">
        <w:rPr>
          <w:rFonts w:ascii="Helvetica" w:hAnsi="Helvetica" w:cs="Helvetica"/>
          <w:lang w:val="ka-GE"/>
        </w:rPr>
        <w:t>ვასკულური</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rPr>
        <w:t>.</w:t>
      </w:r>
      <w:r w:rsidR="00526205" w:rsidRPr="00EF12A9">
        <w:rPr>
          <w:rFonts w:cs="Arial"/>
        </w:rPr>
        <w:fldChar w:fldCharType="begin"/>
      </w:r>
      <w:r w:rsidRPr="00EF12A9">
        <w:rPr>
          <w:rFonts w:cs="Arial"/>
        </w:rPr>
        <w:instrText xml:space="preserve"> ADDIN REFMGR.CITE &lt;Refman&gt;&lt;Cite&gt;&lt;Author&gt;Joint Royal Colleges Ambulance Liaison Committee&lt;/Author&gt;&lt;Year&gt;2006&lt;/Year&gt;&lt;RecNum&gt;5039&lt;/RecNum&gt;&lt;IDText&gt;UK Ambulance Service Clinical Practice Guideline( 2006)&lt;/IDText&gt;&lt;MDL Ref_Type="Report"&gt;&lt;Ref_Type&gt;Report&lt;/Ref_Type&gt;&lt;Ref_ID&gt;5039&lt;/Ref_ID&gt;&lt;Title_Primary&gt;UK Ambulance Service Clinical Practice Guideline( 2006)&lt;/Title_Primary&gt;&lt;Authors_Primary&gt;Joint Royal Colleges Ambulance Liaison Committee&lt;/Authors_Primary&gt;&lt;Authors_Primary&gt;Ambulance Service Association&lt;/Authors_Primary&gt;&lt;Date_Primary&gt;2006/10&lt;/Date_Primary&gt;&lt;Reprint&gt;In File&lt;/Reprint&gt;&lt;Start_Page&gt;1&lt;/Start_Page&gt;&lt;End_Page&gt;428&lt;/End_Page&gt;&lt;Authors_Secondary&gt;Fisher,J.D.&lt;/Authors_Secondary&gt;&lt;Authors_Secondary&gt;Brown,S.N.&lt;/Authors_Secondary&gt;&lt;Authors_Secondary&gt;Cooke,M.W.&lt;/Authors_Secondary&gt;&lt;Pub_Place&gt;London&lt;/Pub_Place&gt;&lt;Publisher&gt;ASA&lt;/Publisher&gt;&lt;User_Def_2&gt;OXY 1&lt;/User_Def_2&gt;&lt;ISSN_ISBN&gt;1 84690 060 3&lt;/ISSN_ISBN&gt;&lt;Web_URL&gt;&lt;u&gt;http://www.asancep.org.uk/JRCALC/guidelines/&lt;/u&gt;&lt;/Web_URL&gt;&lt;Web_URL_Link1&gt;&lt;u&gt;http://www2.warwick.ac.uk/fac/med/research/hsri/emergencycare/jrcalc_2006/guidelines/clinical_guidelines_2006.pdf&lt;/u&gt;&lt;/Web_URL_Link1&gt;&lt;ZZ_WorkformID&gt;24&lt;/ZZ_WorkformID&gt;&lt;/MDL&gt;&lt;/Cite&gt;&lt;/Refman&gt;</w:instrText>
      </w:r>
      <w:r w:rsidR="00526205" w:rsidRPr="00EF12A9">
        <w:rPr>
          <w:rFonts w:cs="Arial"/>
        </w:rPr>
        <w:fldChar w:fldCharType="separate"/>
      </w:r>
      <w:r w:rsidRPr="00EF12A9">
        <w:rPr>
          <w:rFonts w:cs="Arial"/>
          <w:vertAlign w:val="superscript"/>
        </w:rPr>
        <w:t>146</w:t>
      </w:r>
      <w:r w:rsidR="00526205" w:rsidRPr="00EF12A9">
        <w:rPr>
          <w:rFonts w:cs="Arial"/>
        </w:rPr>
        <w:fldChar w:fldCharType="end"/>
      </w:r>
      <w:r w:rsidRPr="00EF12A9">
        <w:rPr>
          <w:rFonts w:cs="Arial"/>
        </w:rPr>
        <w:t xml:space="preserve"> </w:t>
      </w:r>
      <w:r w:rsidRPr="00EF12A9">
        <w:rPr>
          <w:rFonts w:ascii="Helvetica" w:hAnsi="Helvetica" w:cs="Helvetica"/>
          <w:lang w:val="ka-GE"/>
        </w:rPr>
        <w:t>არსებობდა</w:t>
      </w:r>
      <w:r w:rsidRPr="00EF12A9">
        <w:rPr>
          <w:rFonts w:cs="Arial"/>
          <w:lang w:val="ka-GE"/>
        </w:rPr>
        <w:t xml:space="preserve"> </w:t>
      </w:r>
      <w:r w:rsidRPr="00EF12A9">
        <w:rPr>
          <w:rFonts w:ascii="Helvetica" w:hAnsi="Helvetica" w:cs="Helvetica"/>
          <w:lang w:val="ka-GE"/>
        </w:rPr>
        <w:t>მოსაზრება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w:t>
      </w:r>
      <w:r w:rsidRPr="00EF12A9">
        <w:rPr>
          <w:rFonts w:cs="Arial"/>
          <w:lang w:val="en-US"/>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ჰიპერბარული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სტანდარტული</w:t>
      </w:r>
      <w:r w:rsidRPr="00EF12A9">
        <w:rPr>
          <w:rFonts w:cs="Arial"/>
          <w:lang w:val="ka-GE"/>
        </w:rPr>
        <w:t xml:space="preserve"> </w:t>
      </w:r>
      <w:r w:rsidRPr="00EF12A9">
        <w:rPr>
          <w:rFonts w:ascii="Helvetica" w:hAnsi="Helvetica" w:cs="Helvetica"/>
          <w:lang w:val="ka-GE"/>
        </w:rPr>
        <w:t>ოქსიგენოთერაპია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თეორიულად</w:t>
      </w:r>
      <w:r w:rsidRPr="00EF12A9">
        <w:rPr>
          <w:rFonts w:cs="Arial"/>
          <w:lang w:val="ka-GE"/>
        </w:rPr>
        <w:t xml:space="preserve"> </w:t>
      </w:r>
      <w:r w:rsidRPr="00EF12A9">
        <w:rPr>
          <w:rFonts w:ascii="Helvetica" w:hAnsi="Helvetica" w:cs="Helvetica"/>
          <w:lang w:val="ka-GE"/>
        </w:rPr>
        <w:t>სასარგებლო</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ზიანის</w:t>
      </w:r>
      <w:r w:rsidRPr="00EF12A9">
        <w:rPr>
          <w:rFonts w:cs="Arial"/>
          <w:lang w:val="ka-GE"/>
        </w:rPr>
        <w:t xml:space="preserve"> </w:t>
      </w:r>
      <w:r w:rsidRPr="00EF12A9">
        <w:rPr>
          <w:rFonts w:ascii="Helvetica" w:hAnsi="Helvetica" w:cs="Helvetica"/>
          <w:lang w:val="ka-GE"/>
        </w:rPr>
        <w:t>გათვალისწინება</w:t>
      </w:r>
      <w:r w:rsidRPr="00EF12A9">
        <w:rPr>
          <w:rFonts w:cs="Arial"/>
          <w:lang w:val="ka-GE"/>
        </w:rPr>
        <w:t xml:space="preserve">. </w:t>
      </w:r>
    </w:p>
    <w:p w14:paraId="3C51C29A" w14:textId="77777777" w:rsidR="00F51FFF" w:rsidRPr="00EF12A9" w:rsidRDefault="00F51FFF" w:rsidP="00F51FFF">
      <w:pPr>
        <w:jc w:val="both"/>
        <w:rPr>
          <w:rFonts w:cs="Arial"/>
        </w:rPr>
      </w:pPr>
      <w:r w:rsidRPr="00EF12A9">
        <w:rPr>
          <w:rFonts w:ascii="Helvetica" w:hAnsi="Helvetica" w:cs="Helvetica"/>
          <w:lang w:val="ka-GE"/>
        </w:rPr>
        <w:t>საყოველთაოდ</w:t>
      </w:r>
      <w:r w:rsidRPr="00EF12A9">
        <w:rPr>
          <w:rFonts w:cs="Arial"/>
          <w:lang w:val="ka-GE"/>
        </w:rPr>
        <w:t xml:space="preserve"> </w:t>
      </w:r>
      <w:r w:rsidRPr="00EF12A9">
        <w:rPr>
          <w:rFonts w:ascii="Helvetica" w:hAnsi="Helvetica" w:cs="Helvetica"/>
          <w:lang w:val="ka-GE"/>
        </w:rPr>
        <w:t>ცნობილია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იშემიის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ჟანგბადის</w:t>
      </w:r>
      <w:r w:rsidRPr="00EF12A9">
        <w:rPr>
          <w:rFonts w:cs="Arial"/>
          <w:lang w:val="ka-GE"/>
        </w:rPr>
        <w:t xml:space="preserve"> </w:t>
      </w:r>
      <w:r w:rsidRPr="00EF12A9">
        <w:rPr>
          <w:rFonts w:ascii="Helvetica" w:hAnsi="Helvetica" w:cs="Helvetica"/>
          <w:lang w:val="ka-GE"/>
        </w:rPr>
        <w:t>მეტაბოლიზმის</w:t>
      </w:r>
      <w:r w:rsidRPr="00EF12A9">
        <w:rPr>
          <w:rFonts w:cs="Arial"/>
          <w:lang w:val="ka-GE"/>
        </w:rPr>
        <w:t xml:space="preserve"> </w:t>
      </w:r>
      <w:r w:rsidRPr="00EF12A9">
        <w:rPr>
          <w:rFonts w:ascii="Helvetica" w:hAnsi="Helvetica" w:cs="Helvetica"/>
          <w:lang w:val="ka-GE"/>
        </w:rPr>
        <w:t>გაუარესებას</w:t>
      </w:r>
      <w:r w:rsidRPr="00EF12A9">
        <w:rPr>
          <w:rFonts w:cs="Arial"/>
          <w:lang w:val="en-US"/>
        </w:rPr>
        <w:t>,</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იშემიის</w:t>
      </w:r>
      <w:r w:rsidRPr="00EF12A9">
        <w:rPr>
          <w:rFonts w:cs="Arial"/>
          <w:lang w:val="ka-GE"/>
        </w:rPr>
        <w:t xml:space="preserve"> </w:t>
      </w:r>
      <w:r w:rsidRPr="00EF12A9">
        <w:rPr>
          <w:rFonts w:ascii="Helvetica" w:hAnsi="Helvetica" w:cs="Helvetica"/>
          <w:lang w:val="ka-GE"/>
        </w:rPr>
        <w:t>კერაში</w:t>
      </w:r>
      <w:r w:rsidRPr="00EF12A9">
        <w:rPr>
          <w:rFonts w:cs="Arial"/>
          <w:lang w:val="ka-GE"/>
        </w:rPr>
        <w:t xml:space="preserve">, </w:t>
      </w:r>
      <w:r w:rsidRPr="00EF12A9">
        <w:rPr>
          <w:rFonts w:ascii="Helvetica" w:hAnsi="Helvetica" w:cs="Helvetica"/>
          <w:lang w:val="ka-GE"/>
        </w:rPr>
        <w:t>ისე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00B17176" w:rsidRPr="00EF12A9">
        <w:rPr>
          <w:rFonts w:ascii="Helvetica" w:hAnsi="Helvetica" w:cs="Helvetica"/>
          <w:lang w:val="ka-GE"/>
        </w:rPr>
        <w:t>პენამბრის</w:t>
      </w:r>
      <w:r w:rsidRPr="00EF12A9">
        <w:rPr>
          <w:rFonts w:cs="Arial"/>
          <w:lang w:val="ka-GE"/>
        </w:rPr>
        <w:t xml:space="preserve"> </w:t>
      </w:r>
      <w:r w:rsidRPr="00EF12A9">
        <w:rPr>
          <w:rFonts w:ascii="Helvetica" w:hAnsi="Helvetica" w:cs="Helvetica"/>
          <w:lang w:val="ka-GE"/>
        </w:rPr>
        <w:t>არეში</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ცვლილებასთან</w:t>
      </w:r>
      <w:r w:rsidRPr="00EF12A9">
        <w:rPr>
          <w:rFonts w:cs="Arial"/>
          <w:lang w:val="ka-GE"/>
        </w:rPr>
        <w:t xml:space="preserve">. </w:t>
      </w:r>
      <w:r w:rsidRPr="00EF12A9">
        <w:rPr>
          <w:rFonts w:ascii="Helvetica" w:hAnsi="Helvetica" w:cs="Helvetica"/>
          <w:lang w:val="ka-GE"/>
        </w:rPr>
        <w:t>ჯერჯერობით</w:t>
      </w:r>
      <w:r w:rsidRPr="00EF12A9">
        <w:rPr>
          <w:rFonts w:cs="Arial"/>
          <w:lang w:val="en-US"/>
        </w:rPr>
        <w:t>,</w:t>
      </w:r>
      <w:r w:rsidRPr="00EF12A9">
        <w:rPr>
          <w:rFonts w:cs="Arial"/>
          <w:lang w:val="ka-GE"/>
        </w:rPr>
        <w:t xml:space="preserve"> </w:t>
      </w:r>
      <w:r w:rsidRPr="00EF12A9">
        <w:rPr>
          <w:rFonts w:ascii="Helvetica" w:hAnsi="Helvetica" w:cs="Helvetica"/>
          <w:lang w:val="en-US"/>
        </w:rPr>
        <w:t>გაურკვეველი</w:t>
      </w:r>
      <w:r w:rsidRPr="00EF12A9">
        <w:rPr>
          <w:rFonts w:cs="Arial"/>
          <w:lang w:val="en-US"/>
        </w:rPr>
        <w:t xml:space="preserve"> </w:t>
      </w:r>
      <w:r w:rsidRPr="00EF12A9">
        <w:rPr>
          <w:rFonts w:ascii="Helvetica" w:hAnsi="Helvetica" w:cs="Helvetica"/>
          <w:lang w:val="en-US"/>
        </w:rPr>
        <w:t>რჩება</w:t>
      </w:r>
      <w:r w:rsidRPr="00EF12A9">
        <w:rPr>
          <w:rFonts w:cs="Arial"/>
          <w:lang w:val="en-US"/>
        </w:rPr>
        <w:t xml:space="preserve"> </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საკითხი</w:t>
      </w:r>
      <w:r w:rsidRPr="00EF12A9">
        <w:rPr>
          <w:rFonts w:cs="Arial"/>
          <w:lang w:val="en-US"/>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აუმჯობესებს</w:t>
      </w:r>
      <w:r w:rsidRPr="00EF12A9">
        <w:rPr>
          <w:rFonts w:cs="Arial"/>
          <w:lang w:val="ka-GE"/>
        </w:rPr>
        <w:t xml:space="preserve"> </w:t>
      </w:r>
      <w:r w:rsidRPr="00EF12A9">
        <w:rPr>
          <w:rFonts w:ascii="Helvetica" w:hAnsi="Helvetica" w:cs="Helvetica"/>
          <w:lang w:val="ka-GE"/>
        </w:rPr>
        <w:t>გამოსავალს</w:t>
      </w:r>
      <w:r w:rsidRPr="00EF12A9">
        <w:rPr>
          <w:rFonts w:cs="Arial"/>
          <w:lang w:val="ka-GE"/>
        </w:rPr>
        <w:t xml:space="preserve"> </w:t>
      </w:r>
      <w:r w:rsidRPr="00EF12A9">
        <w:rPr>
          <w:rFonts w:ascii="Helvetica" w:hAnsi="Helvetica" w:cs="Helvetica"/>
          <w:lang w:val="ka-GE"/>
        </w:rPr>
        <w:t>ჟანგბადის</w:t>
      </w:r>
      <w:r w:rsidRPr="00EF12A9">
        <w:rPr>
          <w:rFonts w:cs="Arial"/>
          <w:lang w:val="ka-GE"/>
        </w:rPr>
        <w:t xml:space="preserve"> </w:t>
      </w:r>
      <w:r w:rsidRPr="00EF12A9">
        <w:rPr>
          <w:rFonts w:ascii="Helvetica" w:hAnsi="Helvetica" w:cs="Helvetica"/>
          <w:lang w:val="ka-GE"/>
        </w:rPr>
        <w:t>მიწოდება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ჰიპოქსიის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ჰიპოქსიის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მდგომარეობის</w:t>
      </w:r>
      <w:r w:rsidRPr="00EF12A9">
        <w:rPr>
          <w:rFonts w:cs="Arial"/>
          <w:lang w:val="ka-GE"/>
        </w:rPr>
        <w:t xml:space="preserve"> </w:t>
      </w:r>
      <w:r w:rsidRPr="00EF12A9">
        <w:rPr>
          <w:rFonts w:ascii="Helvetica" w:hAnsi="Helvetica" w:cs="Helvetica"/>
          <w:lang w:val="ka-GE"/>
        </w:rPr>
        <w:t>მართვა</w:t>
      </w:r>
      <w:r w:rsidRPr="00EF12A9">
        <w:rPr>
          <w:rFonts w:cs="Arial"/>
          <w:lang w:val="en-US"/>
        </w:rPr>
        <w:t xml:space="preserve"> </w:t>
      </w:r>
      <w:r w:rsidRPr="00EF12A9">
        <w:rPr>
          <w:rFonts w:ascii="Helvetica" w:hAnsi="Helvetica" w:cs="Helvetica"/>
          <w:lang w:val="en-US"/>
        </w:rPr>
        <w:t>კი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განხორციელდეს</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გაიდლაინების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cs="Arial"/>
        </w:rPr>
        <w:t xml:space="preserve"> </w:t>
      </w:r>
    </w:p>
    <w:p w14:paraId="27A358F3" w14:textId="77777777" w:rsidR="00F51FFF" w:rsidRPr="00EF12A9" w:rsidRDefault="00F51FFF" w:rsidP="00F51FFF">
      <w:pPr>
        <w:jc w:val="both"/>
        <w:rPr>
          <w:rFonts w:cs="Arial"/>
        </w:rPr>
      </w:pPr>
    </w:p>
    <w:p w14:paraId="4098354C" w14:textId="77777777" w:rsidR="00F51FFF" w:rsidRPr="00EF12A9" w:rsidRDefault="00F51FFF" w:rsidP="00F51FFF">
      <w:pPr>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საჭიროა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ჟანგბადით</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ჰიპოქსია</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w:t>
      </w:r>
    </w:p>
    <w:p w14:paraId="2A418857" w14:textId="77777777" w:rsidR="00F51FFF" w:rsidRPr="00EF12A9" w:rsidRDefault="00B10846" w:rsidP="00F51FFF">
      <w:pPr>
        <w:jc w:val="both"/>
        <w:rPr>
          <w:rFonts w:cs="Arial"/>
        </w:rPr>
      </w:pPr>
      <w:r w:rsidRPr="00EF12A9">
        <w:rPr>
          <w:rFonts w:cs="Arial"/>
          <w:noProof/>
          <w:lang w:val="en-US"/>
        </w:rPr>
        <mc:AlternateContent>
          <mc:Choice Requires="wps">
            <w:drawing>
              <wp:anchor distT="0" distB="0" distL="114300" distR="114300" simplePos="0" relativeHeight="251655168" behindDoc="0" locked="0" layoutInCell="1" allowOverlap="1" wp14:anchorId="26942A02" wp14:editId="1D1C4CC5">
                <wp:simplePos x="0" y="0"/>
                <wp:positionH relativeFrom="column">
                  <wp:posOffset>-76200</wp:posOffset>
                </wp:positionH>
                <wp:positionV relativeFrom="paragraph">
                  <wp:posOffset>97790</wp:posOffset>
                </wp:positionV>
                <wp:extent cx="5200650" cy="596265"/>
                <wp:effectExtent l="0" t="0" r="19050" b="171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596265"/>
                        </a:xfrm>
                        <a:prstGeom prst="rect">
                          <a:avLst/>
                        </a:prstGeom>
                        <a:solidFill>
                          <a:srgbClr val="FFFFFF"/>
                        </a:solidFill>
                        <a:ln w="9525">
                          <a:solidFill>
                            <a:srgbClr val="000000"/>
                          </a:solidFill>
                          <a:miter lim="800000"/>
                          <a:headEnd/>
                          <a:tailEnd/>
                        </a:ln>
                      </wps:spPr>
                      <wps:txbx>
                        <w:txbxContent>
                          <w:p w14:paraId="0B598661" w14:textId="77777777" w:rsidR="00EF12A9" w:rsidRPr="00AC2D89" w:rsidRDefault="00EF12A9" w:rsidP="00F51FFF">
                            <w:pPr>
                              <w:jc w:val="both"/>
                              <w:rPr>
                                <w:rFonts w:ascii="Book Antiqua" w:hAnsi="Book Antiqua"/>
                                <w:b/>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 xml:space="preserve">: </w:t>
                            </w:r>
                            <w:r w:rsidRPr="00AC2D89">
                              <w:rPr>
                                <w:rFonts w:ascii="Sylfaen" w:hAnsi="Sylfaen" w:cs="Sylfaen"/>
                                <w:color w:val="0F243E"/>
                                <w:lang w:val="ka-GE"/>
                              </w:rPr>
                              <w:t>საჭიროა თუ არა ჟანგბადით დამატებითი თერაპია პაციენტებში, რომელთაც არ აღენიშნებათ ჰიპოქსია?</w:t>
                            </w:r>
                            <w:r w:rsidRPr="00AC2D89">
                              <w:rPr>
                                <w:rFonts w:ascii="Sylfaen" w:hAnsi="Sylfaen" w:cs="Sylfaen"/>
                                <w:b/>
                                <w:color w:val="0F243E"/>
                                <w:lang w:val="ka-G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42A02" id="Text Box 12" o:spid="_x0000_s1065" type="#_x0000_t202" style="position:absolute;left:0;text-align:left;margin-left:-6pt;margin-top:7.7pt;width:409.5pt;height:46.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">
                <v:textbox>
                  <w:txbxContent>
                    <w:p w14:paraId="0B598661" w14:textId="77777777" w:rsidR="00EF12A9" w:rsidRPr="00AC2D89" w:rsidRDefault="00EF12A9" w:rsidP="00F51FFF">
                      <w:pPr>
                        <w:jc w:val="both"/>
                        <w:rPr>
                          <w:rFonts w:ascii="Book Antiqua" w:hAnsi="Book Antiqua"/>
                          <w:b/>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b/>
                          <w:color w:val="0F243E"/>
                          <w:lang w:val="en-US"/>
                        </w:rPr>
                        <w:t xml:space="preserve">: </w:t>
                      </w:r>
                      <w:r w:rsidRPr="00AC2D89">
                        <w:rPr>
                          <w:rFonts w:ascii="Sylfaen" w:hAnsi="Sylfaen" w:cs="Sylfaen"/>
                          <w:color w:val="0F243E"/>
                          <w:lang w:val="ka-GE"/>
                        </w:rPr>
                        <w:t>საჭიროა თუ არა ჟანგბადით დამატებითი თერაპია პაციენტებში, რომელთაც არ აღენიშნებათ ჰიპოქსია?</w:t>
                      </w:r>
                      <w:r w:rsidRPr="00AC2D89">
                        <w:rPr>
                          <w:rFonts w:ascii="Sylfaen" w:hAnsi="Sylfaen" w:cs="Sylfaen"/>
                          <w:b/>
                          <w:color w:val="0F243E"/>
                          <w:lang w:val="ka-GE"/>
                        </w:rPr>
                        <w:t xml:space="preserve"> </w:t>
                      </w:r>
                    </w:p>
                  </w:txbxContent>
                </v:textbox>
              </v:shape>
            </w:pict>
          </mc:Fallback>
        </mc:AlternateContent>
      </w:r>
    </w:p>
    <w:p w14:paraId="2F184261" w14:textId="77777777" w:rsidR="00F51FFF" w:rsidRPr="00EF12A9" w:rsidRDefault="00F51FFF" w:rsidP="00F51FFF">
      <w:pPr>
        <w:jc w:val="both"/>
        <w:rPr>
          <w:rFonts w:cs="Arial"/>
        </w:rPr>
      </w:pPr>
    </w:p>
    <w:p w14:paraId="50B755BC" w14:textId="77777777" w:rsidR="00F51FFF" w:rsidRPr="00EF12A9" w:rsidRDefault="00F51FFF" w:rsidP="00F51FFF">
      <w:pPr>
        <w:jc w:val="both"/>
        <w:rPr>
          <w:rFonts w:cs="Arial"/>
        </w:rPr>
      </w:pPr>
    </w:p>
    <w:p w14:paraId="2460E69D" w14:textId="77777777" w:rsidR="00F51FFF" w:rsidRPr="00EF12A9" w:rsidRDefault="00F51FFF" w:rsidP="00F51FFF">
      <w:pPr>
        <w:jc w:val="both"/>
        <w:rPr>
          <w:rFonts w:cs="Arial"/>
        </w:rPr>
      </w:pPr>
    </w:p>
    <w:p w14:paraId="347BDC4B" w14:textId="77777777" w:rsidR="00F51FFF" w:rsidRPr="00EF12A9" w:rsidRDefault="00F51FFF" w:rsidP="00F51FFF">
      <w:pPr>
        <w:jc w:val="both"/>
        <w:rPr>
          <w:rFonts w:cs="Arial"/>
        </w:rPr>
      </w:pPr>
    </w:p>
    <w:p w14:paraId="0EBEF91F" w14:textId="77777777" w:rsidR="00F51FFF" w:rsidRPr="00EF12A9" w:rsidRDefault="00F51FFF" w:rsidP="00F51FFF">
      <w:pPr>
        <w:jc w:val="both"/>
        <w:rPr>
          <w:rFonts w:cs="Arial"/>
        </w:rPr>
      </w:pPr>
    </w:p>
    <w:p w14:paraId="4F67E5DD" w14:textId="77777777" w:rsidR="00F51FFF" w:rsidRPr="00EF12A9" w:rsidRDefault="00F51FFF" w:rsidP="00F51FFF">
      <w:pPr>
        <w:pStyle w:val="berschrift3"/>
        <w:jc w:val="both"/>
      </w:pPr>
      <w:bookmarkStart w:id="631" w:name="_Toc496461665"/>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631"/>
    </w:p>
    <w:p w14:paraId="5FEA33B0"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დაზიანება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უნარშეზღუდულობა</w:t>
      </w:r>
    </w:p>
    <w:p w14:paraId="36CDD010" w14:textId="77777777" w:rsidR="00F51FFF" w:rsidRPr="00EF12A9" w:rsidRDefault="00F51FFF" w:rsidP="00F51FFF">
      <w:pPr>
        <w:pStyle w:val="Subheadingitalic"/>
        <w:jc w:val="both"/>
        <w:rPr>
          <w:rFonts w:cs="Arial"/>
        </w:rPr>
      </w:pPr>
    </w:p>
    <w:p w14:paraId="10B3C996" w14:textId="77777777" w:rsidR="00F51FFF" w:rsidRPr="00EF12A9" w:rsidRDefault="00F51FFF" w:rsidP="00F51FFF">
      <w:pPr>
        <w:jc w:val="both"/>
        <w:rPr>
          <w:rFonts w:cs="Arial"/>
        </w:rPr>
      </w:pPr>
      <w:r w:rsidRPr="00EF12A9">
        <w:rPr>
          <w:rFonts w:cs="Arial"/>
        </w:rPr>
        <w:t>Ronning et al.</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ნაწილობრივ</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კვლევაში</w:t>
      </w:r>
      <w:r w:rsidRPr="00EF12A9">
        <w:rPr>
          <w:rFonts w:cs="Arial"/>
          <w:lang w:val="en-US"/>
        </w:rPr>
        <w:t xml:space="preserve"> </w:t>
      </w:r>
      <w:r w:rsidRPr="00EF12A9">
        <w:rPr>
          <w:rFonts w:ascii="Helvetica" w:hAnsi="Helvetica" w:cs="Helvetica"/>
          <w:lang w:val="en-US"/>
        </w:rPr>
        <w:t>ერთ</w:t>
      </w:r>
      <w:r w:rsidRPr="00EF12A9">
        <w:rPr>
          <w:rFonts w:cs="Arial"/>
          <w:lang w:val="en-US"/>
        </w:rPr>
        <w:t xml:space="preserve"> </w:t>
      </w:r>
      <w:r w:rsidRPr="00EF12A9">
        <w:rPr>
          <w:rFonts w:ascii="Helvetica" w:hAnsi="Helvetica" w:cs="Helvetica"/>
          <w:lang w:val="en-US"/>
        </w:rPr>
        <w:t>წლიანი</w:t>
      </w:r>
      <w:r w:rsidRPr="00EF12A9">
        <w:rPr>
          <w:rFonts w:cs="Arial"/>
          <w:lang w:val="en-US"/>
        </w:rPr>
        <w:t xml:space="preserve"> </w:t>
      </w:r>
      <w:r w:rsidRPr="00EF12A9">
        <w:rPr>
          <w:rFonts w:ascii="Helvetica" w:hAnsi="Helvetica" w:cs="Helvetica"/>
          <w:lang w:val="en-US"/>
        </w:rPr>
        <w:t>მეთვალყურეობის</w:t>
      </w:r>
      <w:r w:rsidRPr="00EF12A9">
        <w:rPr>
          <w:rFonts w:cs="Arial"/>
          <w:lang w:val="en-US"/>
        </w:rPr>
        <w:t xml:space="preserve"> </w:t>
      </w:r>
      <w:r w:rsidRPr="00EF12A9">
        <w:rPr>
          <w:rFonts w:ascii="Helvetica" w:hAnsi="Helvetica" w:cs="Helvetica"/>
          <w:lang w:val="en-US"/>
        </w:rPr>
        <w:t>ფონზე</w:t>
      </w:r>
      <w:r w:rsidRPr="00EF12A9">
        <w:rPr>
          <w:rFonts w:cs="Arial"/>
          <w:lang w:val="ka-GE"/>
        </w:rPr>
        <w:t xml:space="preserve"> </w:t>
      </w:r>
      <w:r w:rsidRPr="00EF12A9">
        <w:rPr>
          <w:rFonts w:ascii="Helvetica" w:hAnsi="Helvetica" w:cs="Helvetica"/>
          <w:lang w:val="ka-GE"/>
        </w:rPr>
        <w:t>ოქსიგენოთერაპიისა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w:t>
      </w:r>
      <w:r w:rsidRPr="00EF12A9">
        <w:rPr>
          <w:rFonts w:ascii="Helvetica" w:hAnsi="Helvetica" w:cs="Helvetica"/>
          <w:lang w:val="en-US"/>
        </w:rPr>
        <w:t>ა</w:t>
      </w:r>
      <w:r w:rsidRPr="00EF12A9">
        <w:rPr>
          <w:rFonts w:ascii="Helvetica" w:hAnsi="Helvetica" w:cs="Helvetica"/>
          <w:lang w:val="ka-GE"/>
        </w:rPr>
        <w:t>კონტროლო</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ჩართულ</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en-US"/>
        </w:rPr>
        <w:t xml:space="preserve"> </w:t>
      </w:r>
      <w:r w:rsidRPr="00EF12A9">
        <w:rPr>
          <w:rFonts w:ascii="Helvetica" w:hAnsi="Helvetica" w:cs="Helvetica"/>
          <w:lang w:val="ka-GE"/>
        </w:rPr>
        <w:t>არ</w:t>
      </w:r>
      <w:r w:rsidRPr="00EF12A9">
        <w:rPr>
          <w:rFonts w:cs="Arial"/>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სკანდინავიური</w:t>
      </w:r>
      <w:r w:rsidRPr="00EF12A9">
        <w:rPr>
          <w:rFonts w:cs="Arial"/>
          <w:lang w:val="ka-GE"/>
        </w:rPr>
        <w:t xml:space="preserve"> </w:t>
      </w:r>
      <w:r w:rsidRPr="00EF12A9">
        <w:rPr>
          <w:rFonts w:ascii="Helvetica" w:hAnsi="Helvetica" w:cs="Helvetica"/>
          <w:lang w:val="ka-GE"/>
        </w:rPr>
        <w:t>შკალით</w:t>
      </w:r>
      <w:r w:rsidRPr="00EF12A9">
        <w:rPr>
          <w:rFonts w:cs="Arial"/>
        </w:rPr>
        <w:t xml:space="preserve"> </w:t>
      </w:r>
      <w:r w:rsidRPr="00EF12A9">
        <w:rPr>
          <w:rFonts w:cs="Arial"/>
          <w:lang w:val="ka-GE"/>
        </w:rPr>
        <w:t>[</w:t>
      </w:r>
      <w:r w:rsidRPr="00EF12A9">
        <w:rPr>
          <w:rFonts w:cs="Arial"/>
        </w:rPr>
        <w:t>SSS</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გამოთვლილი</w:t>
      </w:r>
      <w:r w:rsidRPr="00EF12A9">
        <w:rPr>
          <w:rFonts w:cs="Arial"/>
          <w:lang w:val="ka-GE"/>
        </w:rPr>
        <w:t xml:space="preserve"> </w:t>
      </w:r>
      <w:r w:rsidRPr="00EF12A9">
        <w:rPr>
          <w:rFonts w:ascii="Helvetica" w:hAnsi="Helvetica" w:cs="Helvetica"/>
          <w:lang w:val="ka-GE"/>
        </w:rPr>
        <w:t>ბართელის</w:t>
      </w:r>
      <w:r w:rsidRPr="00EF12A9">
        <w:rPr>
          <w:rFonts w:cs="Arial"/>
          <w:lang w:val="ka-GE"/>
        </w:rPr>
        <w:t xml:space="preserve"> </w:t>
      </w:r>
      <w:r w:rsidRPr="00EF12A9">
        <w:rPr>
          <w:rFonts w:ascii="Helvetica" w:hAnsi="Helvetica" w:cs="Helvetica"/>
          <w:lang w:val="ka-GE"/>
        </w:rPr>
        <w:t>ინდექსით</w:t>
      </w:r>
      <w:r w:rsidRPr="00EF12A9">
        <w:rPr>
          <w:rFonts w:cs="Arial"/>
          <w:lang w:val="ka-GE"/>
        </w:rPr>
        <w:t xml:space="preserve">) </w:t>
      </w:r>
      <w:r w:rsidRPr="00EF12A9">
        <w:rPr>
          <w:rFonts w:ascii="Helvetica" w:hAnsi="Helvetica" w:cs="Helvetica"/>
          <w:lang w:val="ka-GE"/>
        </w:rPr>
        <w:t>თვალსაზრისით</w:t>
      </w:r>
      <w:bookmarkStart w:id="632" w:name="_Ref286058923"/>
      <w:r w:rsidRPr="00EF12A9">
        <w:rPr>
          <w:rStyle w:val="Endnotenzeichen"/>
          <w:rFonts w:cs="Arial"/>
        </w:rPr>
        <w:endnoteReference w:id="75"/>
      </w:r>
      <w:bookmarkEnd w:id="632"/>
      <w:r w:rsidRPr="00EF12A9">
        <w:rPr>
          <w:rFonts w:cs="Arial"/>
        </w:rPr>
        <w:t>.</w:t>
      </w:r>
    </w:p>
    <w:p w14:paraId="5C4935D0" w14:textId="77777777" w:rsidR="00F51FFF" w:rsidRPr="00EF12A9" w:rsidRDefault="00F51FFF" w:rsidP="00F51FFF">
      <w:pPr>
        <w:jc w:val="both"/>
        <w:rPr>
          <w:rFonts w:cs="Arial"/>
        </w:rPr>
      </w:pPr>
    </w:p>
    <w:p w14:paraId="7FA260D9"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lastRenderedPageBreak/>
        <w:t>ინსულტის</w:t>
      </w:r>
      <w:r w:rsidRPr="00EF12A9">
        <w:rPr>
          <w:rFonts w:cs="Arial"/>
          <w:lang w:val="ka-GE"/>
        </w:rPr>
        <w:t xml:space="preserve"> </w:t>
      </w:r>
      <w:r w:rsidRPr="00EF12A9">
        <w:rPr>
          <w:rFonts w:ascii="Helvetica" w:hAnsi="Helvetica" w:cs="Helvetica"/>
          <w:lang w:val="ka-GE"/>
        </w:rPr>
        <w:t>სიმძიმე</w:t>
      </w:r>
    </w:p>
    <w:p w14:paraId="136A6171" w14:textId="77777777" w:rsidR="00F51FFF" w:rsidRPr="00EF12A9" w:rsidRDefault="00F51FFF" w:rsidP="00F51FFF">
      <w:pPr>
        <w:pStyle w:val="Subheadingitalic"/>
        <w:jc w:val="both"/>
        <w:rPr>
          <w:rFonts w:cs="Arial"/>
          <w:lang w:val="ka-GE"/>
        </w:rPr>
      </w:pPr>
    </w:p>
    <w:p w14:paraId="7328E239" w14:textId="7C7FA6EB" w:rsidR="00F51FFF" w:rsidRPr="00EF12A9" w:rsidRDefault="00F51FFF" w:rsidP="00F51FFF">
      <w:pPr>
        <w:jc w:val="both"/>
        <w:rPr>
          <w:rFonts w:cs="Arial"/>
          <w:b/>
          <w:lang w:val="ka-GE"/>
        </w:rPr>
      </w:pPr>
      <w:r w:rsidRPr="00EF12A9">
        <w:rPr>
          <w:rFonts w:ascii="Helvetica" w:hAnsi="Helvetica" w:cs="Helvetica"/>
          <w:lang w:val="ka-GE"/>
        </w:rPr>
        <w:t>იმავე</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ერთწლიანი</w:t>
      </w:r>
      <w:r w:rsidRPr="00EF12A9">
        <w:rPr>
          <w:rFonts w:cs="Arial"/>
          <w:lang w:val="ka-GE"/>
        </w:rPr>
        <w:t xml:space="preserve"> </w:t>
      </w:r>
      <w:r w:rsidRPr="00EF12A9">
        <w:rPr>
          <w:rFonts w:ascii="Helvetica" w:hAnsi="Helvetica" w:cs="Helvetica"/>
          <w:lang w:val="ka-GE"/>
        </w:rPr>
        <w:t>გადარჩენის</w:t>
      </w:r>
      <w:r w:rsidRPr="00EF12A9">
        <w:rPr>
          <w:rFonts w:cs="Arial"/>
          <w:lang w:val="ka-GE"/>
        </w:rPr>
        <w:t xml:space="preserve"> </w:t>
      </w:r>
      <w:r w:rsidRPr="00EF12A9">
        <w:rPr>
          <w:rFonts w:ascii="Helvetica" w:hAnsi="Helvetica" w:cs="Helvetica"/>
          <w:lang w:val="ka-GE"/>
        </w:rPr>
        <w:t>მაჩვენებ</w:t>
      </w:r>
      <w:r w:rsidRPr="00EF12A9">
        <w:rPr>
          <w:rFonts w:ascii="Helvetica" w:hAnsi="Helvetica" w:cs="Helvetica"/>
          <w:lang w:val="en-US"/>
        </w:rPr>
        <w:t>ე</w:t>
      </w:r>
      <w:r w:rsidRPr="00EF12A9">
        <w:rPr>
          <w:rFonts w:ascii="Helvetica" w:hAnsi="Helvetica" w:cs="Helvetica"/>
          <w:lang w:val="ka-GE"/>
        </w:rPr>
        <w:t>ლი</w:t>
      </w:r>
      <w:r w:rsidRPr="00EF12A9">
        <w:rPr>
          <w:rFonts w:cs="Arial"/>
          <w:lang w:val="ka-GE"/>
        </w:rPr>
        <w:t xml:space="preserve"> </w:t>
      </w:r>
      <w:r w:rsidRPr="00EF12A9">
        <w:rPr>
          <w:rFonts w:ascii="Helvetica" w:hAnsi="Helvetica" w:cs="Helvetica"/>
          <w:lang w:val="ka-GE"/>
        </w:rPr>
        <w:t>პაციენტებისთვის</w:t>
      </w:r>
      <w:r w:rsidRPr="00EF12A9">
        <w:rPr>
          <w:rFonts w:cs="Arial"/>
          <w:lang w:val="ka-GE"/>
        </w:rPr>
        <w:t xml:space="preserve"> </w:t>
      </w:r>
      <w:r w:rsidRPr="00EF12A9">
        <w:rPr>
          <w:rFonts w:ascii="Helvetica" w:hAnsi="Helvetica" w:cs="Helvetica"/>
          <w:lang w:val="ka-GE"/>
        </w:rPr>
        <w:t>მსუბუქი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სიმძიმის</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ჰოსპიტალიზაციის</w:t>
      </w:r>
      <w:r w:rsidRPr="00EF12A9">
        <w:rPr>
          <w:rFonts w:cs="Arial"/>
          <w:lang w:val="ka-GE"/>
        </w:rPr>
        <w:t xml:space="preserve"> </w:t>
      </w:r>
      <w:r w:rsidRPr="00EF12A9">
        <w:rPr>
          <w:rFonts w:ascii="Helvetica" w:hAnsi="Helvetica" w:cs="Helvetica"/>
          <w:lang w:val="ka-GE"/>
        </w:rPr>
        <w:t>მომენტში</w:t>
      </w:r>
      <w:r w:rsidRPr="00EF12A9">
        <w:rPr>
          <w:rFonts w:cs="Arial"/>
          <w:lang w:val="ka-GE"/>
        </w:rPr>
        <w:t xml:space="preserve"> SSS </w:t>
      </w:r>
      <w:r w:rsidRPr="00EF12A9">
        <w:rPr>
          <w:rFonts w:ascii="Helvetica" w:hAnsi="Helvetica" w:cs="Helvetica"/>
          <w:lang w:val="ka-GE"/>
        </w:rPr>
        <w:t>ქულა</w:t>
      </w:r>
      <w:r w:rsidRPr="00EF12A9">
        <w:rPr>
          <w:rFonts w:cs="Arial"/>
          <w:lang w:val="ka-GE"/>
        </w:rPr>
        <w:t xml:space="preserve"> ≥ 40)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ეძლეოდა</w:t>
      </w:r>
      <w:r w:rsidRPr="00EF12A9">
        <w:rPr>
          <w:rFonts w:cs="Arial"/>
          <w:lang w:val="ka-GE"/>
        </w:rPr>
        <w:t xml:space="preserve"> </w:t>
      </w:r>
      <w:r w:rsidRPr="00EF12A9">
        <w:rPr>
          <w:rFonts w:ascii="Helvetica" w:hAnsi="Helvetica" w:cs="Helvetica"/>
          <w:lang w:val="ka-GE"/>
        </w:rPr>
        <w:t>ჟანგბადი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ჰოსპიტალიზაციის</w:t>
      </w:r>
      <w:r w:rsidRPr="00EF12A9">
        <w:rPr>
          <w:rFonts w:cs="Arial"/>
          <w:lang w:val="ka-GE"/>
        </w:rPr>
        <w:t xml:space="preserve"> </w:t>
      </w:r>
      <w:r w:rsidRPr="00EF12A9">
        <w:rPr>
          <w:rFonts w:ascii="Helvetica" w:hAnsi="Helvetica" w:cs="Helvetica"/>
          <w:lang w:val="ka-GE"/>
        </w:rPr>
        <w:t>მომენტში</w:t>
      </w:r>
      <w:r w:rsidRPr="00EF12A9">
        <w:rPr>
          <w:rFonts w:cs="Arial"/>
          <w:lang w:val="ka-GE"/>
        </w:rPr>
        <w:t xml:space="preserve"> SSS </w:t>
      </w:r>
      <w:r w:rsidRPr="00EF12A9">
        <w:rPr>
          <w:rFonts w:ascii="Helvetica" w:hAnsi="Helvetica" w:cs="Helvetica"/>
          <w:lang w:val="ka-GE"/>
        </w:rPr>
        <w:t>ქულა</w:t>
      </w:r>
      <w:r w:rsidRPr="00EF12A9">
        <w:rPr>
          <w:rFonts w:cs="Arial"/>
          <w:lang w:val="ka-GE"/>
        </w:rPr>
        <w:t xml:space="preserve"> &lt; 40)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სიმძიმის</w:t>
      </w:r>
      <w:r w:rsidRPr="00EF12A9">
        <w:rPr>
          <w:rFonts w:cs="Arial"/>
          <w:lang w:val="ka-GE"/>
        </w:rPr>
        <w:t xml:space="preserve"> </w:t>
      </w:r>
      <w:r w:rsidRPr="00EF12A9">
        <w:rPr>
          <w:rFonts w:ascii="Helvetica" w:hAnsi="Helvetica" w:cs="Helvetica"/>
          <w:lang w:val="ka-GE"/>
        </w:rPr>
        <w:t>ხარისხებს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საზომების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w:t>
      </w:r>
      <w:bookmarkStart w:id="633" w:name="_Ref286058917"/>
      <w:r w:rsidRPr="00EF12A9">
        <w:rPr>
          <w:rFonts w:ascii="Helvetica" w:hAnsi="Helvetica" w:cs="Helvetica"/>
          <w:lang w:val="ka-GE"/>
        </w:rPr>
        <w:t>ნი</w:t>
      </w:r>
      <w:r w:rsidRPr="00EF12A9">
        <w:rPr>
          <w:rFonts w:cs="Arial"/>
          <w:lang w:val="ka-GE"/>
        </w:rPr>
        <w:t xml:space="preserve"> </w:t>
      </w:r>
      <w:r w:rsidRPr="00EF12A9">
        <w:rPr>
          <w:rFonts w:ascii="Helvetica" w:hAnsi="Helvetica" w:cs="Helvetica"/>
          <w:lang w:val="ka-GE"/>
        </w:rPr>
        <w:t>განსხვავებები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00526205" w:rsidRPr="00EF12A9">
        <w:rPr>
          <w:rFonts w:cs="Arial"/>
          <w:lang w:val="ka-GE"/>
        </w:rPr>
        <w:fldChar w:fldCharType="begin"/>
      </w:r>
      <w:r w:rsidRPr="00EF12A9">
        <w:rPr>
          <w:rFonts w:cs="Arial"/>
          <w:lang w:val="ka-GE"/>
        </w:rPr>
        <w:instrText xml:space="preserve"> NOTEREF _Ref286058923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72</w:t>
      </w:r>
      <w:r w:rsidR="00526205" w:rsidRPr="00EF12A9">
        <w:rPr>
          <w:rFonts w:cs="Arial"/>
          <w:lang w:val="ka-GE"/>
        </w:rPr>
        <w:fldChar w:fldCharType="end"/>
      </w:r>
      <w:bookmarkEnd w:id="633"/>
      <w:r w:rsidRPr="00EF12A9">
        <w:rPr>
          <w:rFonts w:cs="Arial"/>
          <w:lang w:val="ka-GE"/>
        </w:rPr>
        <w:t xml:space="preserve">. </w:t>
      </w:r>
    </w:p>
    <w:p w14:paraId="027B8B10" w14:textId="77777777" w:rsidR="00F51FFF" w:rsidRPr="00EF12A9" w:rsidRDefault="00F51FFF" w:rsidP="00F51FFF">
      <w:pPr>
        <w:pStyle w:val="berschrift3"/>
      </w:pPr>
      <w:bookmarkStart w:id="634" w:name="_Toc496461666"/>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634"/>
    </w:p>
    <w:p w14:paraId="58929D15" w14:textId="77777777" w:rsidR="00F51FFF" w:rsidRPr="00EF12A9" w:rsidRDefault="00F51FFF" w:rsidP="00F51FFF">
      <w:pPr>
        <w:rPr>
          <w:rFonts w:cs="Arial"/>
        </w:rPr>
      </w:pPr>
    </w:p>
    <w:p w14:paraId="0BA11849" w14:textId="77777777" w:rsidR="00F51FFF" w:rsidRPr="00EF12A9" w:rsidRDefault="00F51FFF" w:rsidP="00F51FFF">
      <w:pPr>
        <w:jc w:val="both"/>
        <w:rPr>
          <w:rFonts w:cs="Arial"/>
        </w:rPr>
      </w:pPr>
      <w:r w:rsidRPr="00EF12A9">
        <w:rPr>
          <w:rFonts w:ascii="Helvetica" w:hAnsi="Helvetica" w:cs="Helvetica"/>
          <w:lang w:val="ka-GE"/>
        </w:rPr>
        <w:t>ტრადიციული</w:t>
      </w:r>
      <w:r w:rsidRPr="00EF12A9">
        <w:rPr>
          <w:rFonts w:cs="Arial"/>
          <w:lang w:val="ka-GE"/>
        </w:rPr>
        <w:t xml:space="preserve"> </w:t>
      </w:r>
      <w:r w:rsidRPr="00EF12A9">
        <w:rPr>
          <w:rFonts w:ascii="Helvetica" w:hAnsi="Helvetica" w:cs="Helvetica"/>
          <w:lang w:val="ka-GE"/>
        </w:rPr>
        <w:t>პრაქტიკა</w:t>
      </w:r>
      <w:r w:rsidRPr="00EF12A9">
        <w:rPr>
          <w:rFonts w:cs="Arial"/>
          <w:lang w:val="ka-GE"/>
        </w:rPr>
        <w:t xml:space="preserve"> </w:t>
      </w:r>
      <w:r w:rsidRPr="00EF12A9">
        <w:rPr>
          <w:rFonts w:ascii="Helvetica" w:hAnsi="Helvetica" w:cs="Helvetica"/>
          <w:lang w:val="ka-GE"/>
        </w:rPr>
        <w:t>გულისხმობს</w:t>
      </w:r>
      <w:r w:rsidRPr="00EF12A9">
        <w:rPr>
          <w:rFonts w:cs="Arial"/>
          <w:lang w:val="ka-GE"/>
        </w:rPr>
        <w:t xml:space="preserve"> </w:t>
      </w:r>
      <w:r w:rsidRPr="00EF12A9">
        <w:rPr>
          <w:rFonts w:ascii="Helvetica" w:hAnsi="Helvetica" w:cs="Helvetica"/>
          <w:lang w:val="ka-GE"/>
        </w:rPr>
        <w:t>პაციენტებისთვის</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ჟანგბადის</w:t>
      </w:r>
      <w:r w:rsidRPr="00EF12A9">
        <w:rPr>
          <w:rFonts w:cs="Arial"/>
          <w:lang w:val="ka-GE"/>
        </w:rPr>
        <w:t xml:space="preserve"> </w:t>
      </w:r>
      <w:r w:rsidRPr="00EF12A9">
        <w:rPr>
          <w:rFonts w:ascii="Helvetica" w:hAnsi="Helvetica" w:cs="Helvetica"/>
          <w:lang w:val="ka-GE"/>
        </w:rPr>
        <w:t>მიწოდებას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სისხლში</w:t>
      </w:r>
      <w:r w:rsidRPr="00EF12A9">
        <w:rPr>
          <w:rFonts w:cs="Arial"/>
          <w:lang w:val="ka-GE"/>
        </w:rPr>
        <w:t xml:space="preserve"> </w:t>
      </w:r>
      <w:r w:rsidRPr="00EF12A9">
        <w:rPr>
          <w:rFonts w:ascii="Helvetica" w:hAnsi="Helvetica" w:cs="Helvetica"/>
          <w:lang w:val="ka-GE"/>
        </w:rPr>
        <w:t>ჟანგბადის</w:t>
      </w:r>
      <w:r w:rsidRPr="00EF12A9">
        <w:rPr>
          <w:rFonts w:cs="Arial"/>
          <w:lang w:val="ka-GE"/>
        </w:rPr>
        <w:t xml:space="preserve"> </w:t>
      </w:r>
      <w:r w:rsidRPr="00EF12A9">
        <w:rPr>
          <w:rFonts w:ascii="Helvetica" w:hAnsi="Helvetica" w:cs="Helvetica"/>
          <w:lang w:val="ka-GE"/>
        </w:rPr>
        <w:t>გაჯერების</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95%-</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ნაკლებია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ზემოთ</w:t>
      </w:r>
      <w:r w:rsidRPr="00EF12A9">
        <w:rPr>
          <w:rFonts w:cs="Arial"/>
          <w:lang w:val="ka-GE"/>
        </w:rPr>
        <w:t xml:space="preserve"> </w:t>
      </w:r>
      <w:r w:rsidRPr="00EF12A9">
        <w:rPr>
          <w:rFonts w:ascii="Helvetica" w:hAnsi="Helvetica" w:cs="Helvetica"/>
          <w:lang w:val="ka-GE"/>
        </w:rPr>
        <w:t>განხილულმა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დამატებითი</w:t>
      </w:r>
      <w:r w:rsidRPr="00EF12A9">
        <w:rPr>
          <w:rFonts w:cs="Arial"/>
          <w:lang w:val="ka-GE"/>
        </w:rPr>
        <w:t xml:space="preserve"> </w:t>
      </w:r>
      <w:r w:rsidRPr="00EF12A9">
        <w:rPr>
          <w:rFonts w:ascii="Helvetica" w:hAnsi="Helvetica" w:cs="Helvetica"/>
          <w:lang w:val="ka-GE"/>
        </w:rPr>
        <w:t>ოქსიგენოთერაპიის</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ავადობის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აღინიშნოს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ჟანგბადი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ka-GE"/>
        </w:rPr>
        <w:t>საწყისი</w:t>
      </w:r>
      <w:r w:rsidRPr="00EF12A9">
        <w:rPr>
          <w:rFonts w:cs="Arial"/>
          <w:lang w:val="ka-GE"/>
        </w:rPr>
        <w:t xml:space="preserve"> </w:t>
      </w:r>
      <w:r w:rsidRPr="00EF12A9">
        <w:rPr>
          <w:rFonts w:ascii="Helvetica" w:hAnsi="Helvetica" w:cs="Helvetica"/>
          <w:lang w:val="en-US"/>
        </w:rPr>
        <w:t>გაჯერების</w:t>
      </w:r>
      <w:r w:rsidRPr="00EF12A9">
        <w:rPr>
          <w:rFonts w:cs="Arial"/>
          <w:lang w:val="ka-GE"/>
        </w:rPr>
        <w:t xml:space="preserve"> </w:t>
      </w:r>
      <w:r w:rsidRPr="00EF12A9">
        <w:rPr>
          <w:rFonts w:ascii="Helvetica" w:hAnsi="Helvetica" w:cs="Helvetica"/>
          <w:lang w:val="ka-GE"/>
        </w:rPr>
        <w:t>მაჩვენებლების</w:t>
      </w:r>
      <w:r w:rsidRPr="00EF12A9">
        <w:rPr>
          <w:rFonts w:cs="Arial"/>
          <w:lang w:val="ka-GE"/>
        </w:rPr>
        <w:t xml:space="preserve"> </w:t>
      </w:r>
      <w:r w:rsidRPr="00EF12A9">
        <w:rPr>
          <w:rFonts w:ascii="Helvetica" w:hAnsi="Helvetica" w:cs="Helvetica"/>
          <w:lang w:val="ka-GE"/>
        </w:rPr>
        <w:t>დაფიქსირება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ჟანგბადი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en-US"/>
        </w:rPr>
        <w:t>გაჯერების</w:t>
      </w:r>
      <w:r w:rsidRPr="00EF12A9">
        <w:rPr>
          <w:rFonts w:cs="Arial"/>
          <w:lang w:val="ka-GE"/>
        </w:rPr>
        <w:t xml:space="preserve"> </w:t>
      </w:r>
      <w:r w:rsidRPr="00EF12A9">
        <w:rPr>
          <w:rFonts w:ascii="Helvetica" w:hAnsi="Helvetica" w:cs="Helvetica"/>
          <w:lang w:val="ka-GE"/>
        </w:rPr>
        <w:t>საწყისი</w:t>
      </w:r>
      <w:r w:rsidRPr="00EF12A9">
        <w:rPr>
          <w:rFonts w:cs="Arial"/>
          <w:lang w:val="ka-GE"/>
        </w:rPr>
        <w:t xml:space="preserve"> </w:t>
      </w:r>
      <w:r w:rsidRPr="00EF12A9">
        <w:rPr>
          <w:rFonts w:ascii="Helvetica" w:hAnsi="Helvetica" w:cs="Helvetica"/>
          <w:lang w:val="ka-GE"/>
        </w:rPr>
        <w:t>დონე</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მაჩვენებ</w:t>
      </w:r>
      <w:r w:rsidRPr="00EF12A9">
        <w:rPr>
          <w:rFonts w:ascii="Helvetica" w:hAnsi="Helvetica" w:cs="Helvetica"/>
          <w:lang w:val="en-US"/>
        </w:rPr>
        <w:t>ე</w:t>
      </w:r>
      <w:r w:rsidRPr="00EF12A9">
        <w:rPr>
          <w:rFonts w:ascii="Helvetica" w:hAnsi="Helvetica" w:cs="Helvetica"/>
          <w:lang w:val="ka-GE"/>
        </w:rPr>
        <w:t>ლია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შეუძლია</w:t>
      </w:r>
      <w:r w:rsidRPr="00EF12A9">
        <w:rPr>
          <w:rFonts w:cs="Arial"/>
          <w:lang w:val="ka-GE"/>
        </w:rPr>
        <w:t xml:space="preserve"> </w:t>
      </w:r>
      <w:r w:rsidRPr="00EF12A9">
        <w:rPr>
          <w:rFonts w:ascii="Helvetica" w:hAnsi="Helvetica" w:cs="Helvetica"/>
          <w:lang w:val="ka-GE"/>
        </w:rPr>
        <w:t>ზეგავლენა</w:t>
      </w:r>
      <w:r w:rsidRPr="00EF12A9">
        <w:rPr>
          <w:rFonts w:cs="Arial"/>
          <w:lang w:val="ka-GE"/>
        </w:rPr>
        <w:t xml:space="preserve"> </w:t>
      </w:r>
      <w:r w:rsidRPr="00EF12A9">
        <w:rPr>
          <w:rFonts w:ascii="Helvetica" w:hAnsi="Helvetica" w:cs="Helvetica"/>
          <w:lang w:val="ka-GE"/>
        </w:rPr>
        <w:t>მოახდინოს</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გამოსავალზე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მიღება</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მიხედვითაც</w:t>
      </w:r>
      <w:r w:rsidRPr="00EF12A9">
        <w:rPr>
          <w:rFonts w:cs="Arial"/>
          <w:lang w:val="ka-GE"/>
        </w:rPr>
        <w:t xml:space="preserve"> </w:t>
      </w:r>
      <w:r w:rsidRPr="00EF12A9">
        <w:rPr>
          <w:rFonts w:ascii="Helvetica" w:hAnsi="Helvetica" w:cs="Helvetica"/>
          <w:lang w:val="en-US"/>
        </w:rPr>
        <w:t>ოქსიგენოთერაპია</w:t>
      </w:r>
      <w:r w:rsidRPr="00EF12A9">
        <w:rPr>
          <w:rFonts w:cs="Arial"/>
          <w:lang w:val="en-US"/>
        </w:rPr>
        <w:t xml:space="preserve"> </w:t>
      </w:r>
      <w:r w:rsidRPr="00EF12A9">
        <w:rPr>
          <w:rFonts w:ascii="Helvetica" w:hAnsi="Helvetica" w:cs="Helvetica"/>
          <w:lang w:val="en-US"/>
        </w:rPr>
        <w:t>ნაჩვენებია</w:t>
      </w:r>
      <w:r w:rsidRPr="00EF12A9">
        <w:rPr>
          <w:rFonts w:cs="Arial"/>
          <w:lang w:val="en-US"/>
        </w:rPr>
        <w:t xml:space="preserve"> </w:t>
      </w:r>
      <w:r w:rsidRPr="00EF12A9">
        <w:rPr>
          <w:rFonts w:ascii="Helvetica" w:hAnsi="Helvetica" w:cs="Helvetica"/>
          <w:lang w:val="en-US"/>
        </w:rPr>
        <w:t>მხოლოდ</w:t>
      </w:r>
      <w:r w:rsidRPr="00EF12A9">
        <w:rPr>
          <w:rFonts w:cs="Arial"/>
          <w:lang w:val="en-US"/>
        </w:rPr>
        <w:t xml:space="preserve"> </w:t>
      </w:r>
      <w:r w:rsidRPr="00EF12A9">
        <w:rPr>
          <w:rFonts w:ascii="Helvetica" w:hAnsi="Helvetica" w:cs="Helvetica"/>
          <w:lang w:val="en-US"/>
        </w:rPr>
        <w:t>იმ</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ascii="Helvetica" w:hAnsi="Helvetica" w:cs="Helvetica"/>
          <w:lang w:val="en-US"/>
        </w:rPr>
        <w:t>როდესაც</w:t>
      </w:r>
      <w:r w:rsidRPr="00EF12A9">
        <w:rPr>
          <w:rFonts w:cs="Arial"/>
          <w:lang w:val="en-US"/>
        </w:rPr>
        <w:t xml:space="preserve"> </w:t>
      </w:r>
      <w:r w:rsidRPr="00EF12A9">
        <w:rPr>
          <w:rFonts w:ascii="Helvetica" w:hAnsi="Helvetica" w:cs="Helvetica"/>
          <w:lang w:val="ka-GE"/>
        </w:rPr>
        <w:t>ჟანგბადი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ka-GE"/>
        </w:rPr>
        <w:t>გაჯერების</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95%</w:t>
      </w:r>
      <w:r w:rsidRPr="00EF12A9">
        <w:rPr>
          <w:rFonts w:cs="Arial"/>
          <w:lang w:val="en-US"/>
        </w:rPr>
        <w:t>-</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აღემატება</w:t>
      </w:r>
      <w:r w:rsidRPr="00EF12A9">
        <w:rPr>
          <w:rFonts w:cs="Arial"/>
          <w:lang w:val="en-US"/>
        </w:rPr>
        <w:t xml:space="preserve">. </w:t>
      </w:r>
      <w:r w:rsidRPr="00EF12A9">
        <w:rPr>
          <w:rFonts w:cs="Arial"/>
          <w:lang w:val="ka-GE"/>
        </w:rPr>
        <w:t xml:space="preserve">  </w:t>
      </w:r>
    </w:p>
    <w:p w14:paraId="3E2D50FB" w14:textId="77777777" w:rsidR="00F51FFF" w:rsidRPr="00EF12A9" w:rsidRDefault="00F51FFF" w:rsidP="00F51FFF">
      <w:pPr>
        <w:pStyle w:val="berschrift3"/>
        <w:jc w:val="both"/>
      </w:pPr>
      <w:bookmarkStart w:id="635" w:name="_Toc496461667"/>
      <w:r w:rsidRPr="00EF12A9">
        <w:rPr>
          <w:rFonts w:ascii="Helvetica" w:hAnsi="Helvetica" w:cs="Helvetica"/>
          <w:lang w:val="ka-GE"/>
        </w:rPr>
        <w:t>რეკომენდაცია</w:t>
      </w:r>
      <w:bookmarkEnd w:id="635"/>
    </w:p>
    <w:tbl>
      <w:tblPr>
        <w:tblpPr w:leftFromText="180" w:rightFromText="180" w:vertAnchor="text" w:horzAnchor="margin" w:tblpX="54" w:tblpY="350"/>
        <w:tblW w:w="8910" w:type="dxa"/>
        <w:tblLayout w:type="fixed"/>
        <w:tblLook w:val="04A0" w:firstRow="1" w:lastRow="0" w:firstColumn="1" w:lastColumn="0" w:noHBand="0" w:noVBand="1"/>
      </w:tblPr>
      <w:tblGrid>
        <w:gridCol w:w="1098"/>
        <w:gridCol w:w="7812"/>
      </w:tblGrid>
      <w:tr w:rsidR="00F51FFF" w:rsidRPr="00EF12A9" w14:paraId="5F4A31EC" w14:textId="77777777" w:rsidTr="006C16EA">
        <w:trPr>
          <w:cantSplit/>
          <w:trHeight w:val="575"/>
        </w:trPr>
        <w:tc>
          <w:tcPr>
            <w:tcW w:w="1098" w:type="dxa"/>
            <w:shd w:val="clear" w:color="auto" w:fill="0F243E"/>
          </w:tcPr>
          <w:p w14:paraId="6B888A51" w14:textId="77777777" w:rsidR="00F51FFF" w:rsidRPr="00EF12A9" w:rsidRDefault="00F51FFF" w:rsidP="006C16EA">
            <w:pPr>
              <w:autoSpaceDE w:val="0"/>
              <w:autoSpaceDN w:val="0"/>
              <w:adjustRightInd w:val="0"/>
              <w:jc w:val="both"/>
              <w:rPr>
                <w:rFonts w:eastAsia="Calibri" w:cs="Arial"/>
              </w:rPr>
            </w:pPr>
            <w:r w:rsidRPr="00EF12A9">
              <w:rPr>
                <w:rFonts w:ascii="Helvetica" w:hAnsi="Helvetica" w:cs="Helvetica"/>
                <w:lang w:val="ka-GE"/>
              </w:rPr>
              <w:t>რეკ</w:t>
            </w:r>
            <w:r w:rsidRPr="00EF12A9">
              <w:rPr>
                <w:rFonts w:cs="Arial"/>
                <w:lang w:val="ka-GE"/>
              </w:rPr>
              <w:t xml:space="preserve"> </w:t>
            </w:r>
            <w:r w:rsidR="00A6188B" w:rsidRPr="00EF12A9">
              <w:rPr>
                <w:rFonts w:cs="Arial"/>
              </w:rPr>
              <w:t>36</w:t>
            </w:r>
            <w:r w:rsidRPr="00EF12A9">
              <w:rPr>
                <w:rFonts w:cs="Arial"/>
              </w:rPr>
              <w:t xml:space="preserve"> (NICE R38)</w:t>
            </w:r>
          </w:p>
        </w:tc>
        <w:tc>
          <w:tcPr>
            <w:tcW w:w="7812" w:type="dxa"/>
            <w:tcBorders>
              <w:top w:val="single" w:sz="4" w:space="0" w:color="auto"/>
              <w:bottom w:val="single" w:sz="4" w:space="0" w:color="auto"/>
            </w:tcBorders>
            <w:shd w:val="clear" w:color="auto" w:fill="FFFFFF"/>
          </w:tcPr>
          <w:p w14:paraId="702F3D29" w14:textId="77777777" w:rsidR="00F51FFF" w:rsidRPr="00EF12A9" w:rsidRDefault="00F51FFF" w:rsidP="006C16EA">
            <w:pPr>
              <w:autoSpaceDE w:val="0"/>
              <w:autoSpaceDN w:val="0"/>
              <w:adjustRightInd w:val="0"/>
              <w:jc w:val="both"/>
              <w:rPr>
                <w:rFonts w:eastAsia="Calibri" w:cs="Arial"/>
                <w:color w:val="002060"/>
              </w:rPr>
            </w:pPr>
            <w:r w:rsidRPr="00EF12A9">
              <w:rPr>
                <w:rFonts w:ascii="Helvetica" w:eastAsia="Calibri" w:hAnsi="Helvetica" w:cs="Helvetica"/>
                <w:color w:val="002060"/>
              </w:rPr>
              <w:t>პაციენტებში</w:t>
            </w:r>
            <w:r w:rsidRPr="00EF12A9">
              <w:rPr>
                <w:rFonts w:eastAsia="Calibri" w:cs="Arial"/>
                <w:color w:val="002060"/>
              </w:rPr>
              <w:t xml:space="preserve"> </w:t>
            </w:r>
            <w:r w:rsidRPr="00EF12A9">
              <w:rPr>
                <w:rFonts w:ascii="Helvetica" w:eastAsia="Calibri" w:hAnsi="Helvetica" w:cs="Helvetica"/>
                <w:color w:val="002060"/>
              </w:rPr>
              <w:t>ინსულტით</w:t>
            </w:r>
            <w:r w:rsidRPr="00EF12A9">
              <w:rPr>
                <w:rFonts w:eastAsia="Calibri" w:cs="Arial"/>
                <w:color w:val="002060"/>
              </w:rPr>
              <w:t xml:space="preserve"> </w:t>
            </w:r>
            <w:r w:rsidRPr="00EF12A9">
              <w:rPr>
                <w:rFonts w:ascii="Helvetica" w:eastAsia="Calibri" w:hAnsi="Helvetica" w:cs="Helvetica"/>
                <w:color w:val="002060"/>
              </w:rPr>
              <w:t>ჟანგდაბი</w:t>
            </w:r>
            <w:r w:rsidRPr="00EF12A9">
              <w:rPr>
                <w:rFonts w:ascii="Helvetica" w:eastAsia="Calibri" w:hAnsi="Helvetica" w:cs="Helvetica"/>
                <w:color w:val="002060"/>
                <w:lang w:val="ka-GE"/>
              </w:rPr>
              <w:t>ს</w:t>
            </w:r>
            <w:r w:rsidRPr="00EF12A9">
              <w:rPr>
                <w:rFonts w:eastAsia="Calibri" w:cs="Arial"/>
                <w:color w:val="002060"/>
              </w:rPr>
              <w:t xml:space="preserve"> </w:t>
            </w:r>
            <w:r w:rsidRPr="00EF12A9">
              <w:rPr>
                <w:rFonts w:ascii="Helvetica" w:eastAsia="Calibri" w:hAnsi="Helvetica" w:cs="Helvetica"/>
                <w:color w:val="002060"/>
                <w:lang w:val="ka-GE"/>
              </w:rPr>
              <w:t>მიწოდება</w:t>
            </w:r>
            <w:r w:rsidRPr="00EF12A9">
              <w:rPr>
                <w:rFonts w:eastAsia="Calibri" w:cs="Arial"/>
                <w:color w:val="002060"/>
              </w:rPr>
              <w:t xml:space="preserve"> (</w:t>
            </w:r>
            <w:r w:rsidRPr="00EF12A9">
              <w:rPr>
                <w:rFonts w:ascii="Helvetica" w:eastAsia="Calibri" w:hAnsi="Helvetica" w:cs="Helvetica"/>
                <w:color w:val="002060"/>
              </w:rPr>
              <w:t>ოქსიგენოთერაპია</w:t>
            </w:r>
            <w:r w:rsidRPr="00EF12A9">
              <w:rPr>
                <w:rFonts w:eastAsia="Calibri" w:cs="Arial"/>
                <w:color w:val="002060"/>
              </w:rPr>
              <w:t xml:space="preserve">) </w:t>
            </w:r>
            <w:r w:rsidRPr="00EF12A9">
              <w:rPr>
                <w:rFonts w:ascii="Helvetica" w:eastAsia="Calibri" w:hAnsi="Helvetica" w:cs="Helvetica"/>
                <w:color w:val="002060"/>
              </w:rPr>
              <w:t>ნაჩვენებია</w:t>
            </w:r>
            <w:r w:rsidRPr="00EF12A9">
              <w:rPr>
                <w:rFonts w:eastAsia="Calibri" w:cs="Arial"/>
                <w:color w:val="002060"/>
              </w:rPr>
              <w:t xml:space="preserve"> </w:t>
            </w:r>
            <w:r w:rsidRPr="00EF12A9">
              <w:rPr>
                <w:rFonts w:ascii="Helvetica" w:eastAsia="Calibri" w:hAnsi="Helvetica" w:cs="Helvetica"/>
                <w:color w:val="002060"/>
              </w:rPr>
              <w:t>მხოლოდ</w:t>
            </w:r>
            <w:r w:rsidRPr="00EF12A9">
              <w:rPr>
                <w:rFonts w:eastAsia="Calibri" w:cs="Arial"/>
                <w:color w:val="002060"/>
              </w:rPr>
              <w:t xml:space="preserve"> </w:t>
            </w:r>
            <w:r w:rsidRPr="00EF12A9">
              <w:rPr>
                <w:rFonts w:ascii="Helvetica" w:eastAsia="Calibri" w:hAnsi="Helvetica" w:cs="Helvetica"/>
                <w:color w:val="002060"/>
              </w:rPr>
              <w:t>იმ</w:t>
            </w:r>
            <w:r w:rsidRPr="00EF12A9">
              <w:rPr>
                <w:rFonts w:eastAsia="Calibri" w:cs="Arial"/>
                <w:color w:val="002060"/>
              </w:rPr>
              <w:t xml:space="preserve"> </w:t>
            </w:r>
            <w:r w:rsidRPr="00EF12A9">
              <w:rPr>
                <w:rFonts w:ascii="Helvetica" w:eastAsia="Calibri" w:hAnsi="Helvetica" w:cs="Helvetica"/>
                <w:color w:val="002060"/>
              </w:rPr>
              <w:t>შემთხვევებში</w:t>
            </w:r>
            <w:r w:rsidRPr="00EF12A9">
              <w:rPr>
                <w:rFonts w:eastAsia="Calibri" w:cs="Arial"/>
                <w:color w:val="002060"/>
              </w:rPr>
              <w:t xml:space="preserve">, </w:t>
            </w:r>
            <w:r w:rsidRPr="00EF12A9">
              <w:rPr>
                <w:rFonts w:ascii="Helvetica" w:eastAsia="Calibri" w:hAnsi="Helvetica" w:cs="Helvetica"/>
                <w:color w:val="002060"/>
              </w:rPr>
              <w:t>როდესაც</w:t>
            </w:r>
            <w:r w:rsidRPr="00EF12A9">
              <w:rPr>
                <w:rFonts w:eastAsia="Calibri" w:cs="Arial"/>
                <w:color w:val="002060"/>
              </w:rPr>
              <w:t xml:space="preserve"> </w:t>
            </w:r>
            <w:r w:rsidRPr="00EF12A9">
              <w:rPr>
                <w:rFonts w:ascii="Helvetica" w:eastAsia="Calibri" w:hAnsi="Helvetica" w:cs="Helvetica"/>
                <w:color w:val="002060"/>
              </w:rPr>
              <w:t>სისხლის</w:t>
            </w:r>
            <w:r w:rsidRPr="00EF12A9">
              <w:rPr>
                <w:rFonts w:eastAsia="Calibri" w:cs="Arial"/>
                <w:color w:val="002060"/>
              </w:rPr>
              <w:t xml:space="preserve"> </w:t>
            </w:r>
            <w:r w:rsidRPr="00EF12A9">
              <w:rPr>
                <w:rFonts w:ascii="Helvetica" w:eastAsia="Calibri" w:hAnsi="Helvetica" w:cs="Helvetica"/>
                <w:color w:val="002060"/>
              </w:rPr>
              <w:t>ჟანგბადით</w:t>
            </w:r>
            <w:r w:rsidRPr="00EF12A9">
              <w:rPr>
                <w:rFonts w:eastAsia="Calibri" w:cs="Arial"/>
                <w:color w:val="002060"/>
              </w:rPr>
              <w:t xml:space="preserve"> </w:t>
            </w:r>
            <w:r w:rsidRPr="00EF12A9">
              <w:rPr>
                <w:rFonts w:ascii="Helvetica" w:eastAsia="Calibri" w:hAnsi="Helvetica" w:cs="Helvetica"/>
                <w:color w:val="002060"/>
              </w:rPr>
              <w:t>გაჯერების</w:t>
            </w:r>
            <w:r w:rsidRPr="00EF12A9">
              <w:rPr>
                <w:rFonts w:eastAsia="Calibri" w:cs="Arial"/>
                <w:color w:val="002060"/>
              </w:rPr>
              <w:t xml:space="preserve"> </w:t>
            </w:r>
            <w:r w:rsidRPr="00EF12A9">
              <w:rPr>
                <w:rFonts w:ascii="Helvetica" w:eastAsia="Calibri" w:hAnsi="Helvetica" w:cs="Helvetica"/>
                <w:color w:val="002060"/>
              </w:rPr>
              <w:t>მაჩვენებელი</w:t>
            </w:r>
            <w:r w:rsidRPr="00EF12A9">
              <w:rPr>
                <w:rFonts w:eastAsia="Calibri" w:cs="Arial"/>
                <w:color w:val="002060"/>
              </w:rPr>
              <w:t xml:space="preserve"> 95%-</w:t>
            </w:r>
            <w:r w:rsidRPr="00EF12A9">
              <w:rPr>
                <w:rFonts w:ascii="Helvetica" w:eastAsia="Calibri" w:hAnsi="Helvetica" w:cs="Helvetica"/>
                <w:color w:val="002060"/>
              </w:rPr>
              <w:t>ზე</w:t>
            </w:r>
            <w:r w:rsidRPr="00EF12A9">
              <w:rPr>
                <w:rFonts w:eastAsia="Calibri" w:cs="Arial"/>
                <w:color w:val="002060"/>
              </w:rPr>
              <w:t xml:space="preserve"> </w:t>
            </w:r>
            <w:r w:rsidRPr="00EF12A9">
              <w:rPr>
                <w:rFonts w:ascii="Helvetica" w:eastAsia="Calibri" w:hAnsi="Helvetica" w:cs="Helvetica"/>
                <w:color w:val="002060"/>
              </w:rPr>
              <w:t>ნაკლებია</w:t>
            </w:r>
            <w:r w:rsidRPr="00EF12A9">
              <w:rPr>
                <w:rFonts w:eastAsia="Calibri" w:cs="Arial"/>
                <w:color w:val="002060"/>
              </w:rPr>
              <w:t xml:space="preserve">. </w:t>
            </w:r>
            <w:r w:rsidRPr="00EF12A9">
              <w:rPr>
                <w:rFonts w:ascii="Helvetica" w:eastAsia="Calibri" w:hAnsi="Helvetica" w:cs="Helvetica"/>
                <w:color w:val="002060"/>
              </w:rPr>
              <w:t>არაჰიპოქსიურ</w:t>
            </w:r>
            <w:r w:rsidRPr="00EF12A9">
              <w:rPr>
                <w:rFonts w:eastAsia="Calibri" w:cs="Arial"/>
                <w:color w:val="002060"/>
              </w:rPr>
              <w:t xml:space="preserve"> </w:t>
            </w:r>
            <w:r w:rsidRPr="00EF12A9">
              <w:rPr>
                <w:rFonts w:ascii="Helvetica" w:eastAsia="Calibri" w:hAnsi="Helvetica" w:cs="Helvetica"/>
                <w:color w:val="002060"/>
              </w:rPr>
              <w:t>პაციენტებში</w:t>
            </w:r>
            <w:r w:rsidRPr="00EF12A9">
              <w:rPr>
                <w:rFonts w:eastAsia="Calibri" w:cs="Arial"/>
                <w:color w:val="002060"/>
              </w:rPr>
              <w:t xml:space="preserve"> </w:t>
            </w:r>
            <w:r w:rsidRPr="00EF12A9">
              <w:rPr>
                <w:rFonts w:ascii="Helvetica" w:eastAsia="Calibri" w:hAnsi="Helvetica" w:cs="Helvetica"/>
                <w:color w:val="002060"/>
              </w:rPr>
              <w:t>ინსულტის</w:t>
            </w:r>
            <w:r w:rsidRPr="00EF12A9">
              <w:rPr>
                <w:rFonts w:eastAsia="Calibri" w:cs="Arial"/>
                <w:color w:val="002060"/>
              </w:rPr>
              <w:t xml:space="preserve"> </w:t>
            </w:r>
            <w:r w:rsidRPr="00EF12A9">
              <w:rPr>
                <w:rFonts w:ascii="Helvetica" w:eastAsia="Calibri" w:hAnsi="Helvetica" w:cs="Helvetica"/>
                <w:color w:val="002060"/>
              </w:rPr>
              <w:t>მწვავე</w:t>
            </w:r>
            <w:r w:rsidRPr="00EF12A9">
              <w:rPr>
                <w:rFonts w:eastAsia="Calibri" w:cs="Arial"/>
                <w:color w:val="002060"/>
              </w:rPr>
              <w:t xml:space="preserve"> </w:t>
            </w:r>
            <w:r w:rsidRPr="00EF12A9">
              <w:rPr>
                <w:rFonts w:ascii="Helvetica" w:eastAsia="Calibri" w:hAnsi="Helvetica" w:cs="Helvetica"/>
                <w:color w:val="002060"/>
              </w:rPr>
              <w:t>ფაზაში</w:t>
            </w:r>
            <w:r w:rsidRPr="00EF12A9">
              <w:rPr>
                <w:rFonts w:eastAsia="Calibri" w:cs="Arial"/>
                <w:color w:val="002060"/>
              </w:rPr>
              <w:t xml:space="preserve"> </w:t>
            </w:r>
            <w:r w:rsidRPr="00EF12A9">
              <w:rPr>
                <w:rFonts w:ascii="Helvetica" w:eastAsia="Calibri" w:hAnsi="Helvetica" w:cs="Helvetica"/>
                <w:color w:val="002060"/>
              </w:rPr>
              <w:t>ჟანგბადით</w:t>
            </w:r>
            <w:r w:rsidRPr="00EF12A9">
              <w:rPr>
                <w:rFonts w:eastAsia="Calibri" w:cs="Arial"/>
                <w:color w:val="002060"/>
              </w:rPr>
              <w:t xml:space="preserve"> </w:t>
            </w:r>
            <w:r w:rsidRPr="00EF12A9">
              <w:rPr>
                <w:rFonts w:ascii="Helvetica" w:eastAsia="Calibri" w:hAnsi="Helvetica" w:cs="Helvetica"/>
                <w:color w:val="002060"/>
                <w:lang w:val="ka-GE"/>
              </w:rPr>
              <w:t>რუტინული</w:t>
            </w:r>
            <w:r w:rsidRPr="00EF12A9">
              <w:rPr>
                <w:rFonts w:eastAsia="Calibri" w:cs="Arial"/>
                <w:color w:val="002060"/>
                <w:lang w:val="ka-GE"/>
              </w:rPr>
              <w:t xml:space="preserve"> </w:t>
            </w:r>
            <w:r w:rsidRPr="00EF12A9">
              <w:rPr>
                <w:rFonts w:ascii="Helvetica" w:eastAsia="Calibri" w:hAnsi="Helvetica" w:cs="Helvetica"/>
                <w:color w:val="002060"/>
              </w:rPr>
              <w:t>მკურნალობა</w:t>
            </w:r>
            <w:r w:rsidRPr="00EF12A9">
              <w:rPr>
                <w:rFonts w:eastAsia="Calibri" w:cs="Arial"/>
                <w:color w:val="002060"/>
              </w:rPr>
              <w:t xml:space="preserve"> </w:t>
            </w:r>
            <w:r w:rsidRPr="00EF12A9">
              <w:rPr>
                <w:rFonts w:ascii="Helvetica" w:eastAsia="Calibri" w:hAnsi="Helvetica" w:cs="Helvetica"/>
                <w:color w:val="002060"/>
              </w:rPr>
              <w:t>რეკომენდებული</w:t>
            </w:r>
            <w:r w:rsidRPr="00EF12A9">
              <w:rPr>
                <w:rFonts w:eastAsia="Calibri" w:cs="Arial"/>
                <w:color w:val="002060"/>
              </w:rPr>
              <w:t xml:space="preserve"> </w:t>
            </w:r>
            <w:r w:rsidRPr="00EF12A9">
              <w:rPr>
                <w:rFonts w:ascii="Helvetica" w:eastAsia="Calibri" w:hAnsi="Helvetica" w:cs="Helvetica"/>
                <w:color w:val="002060"/>
              </w:rPr>
              <w:t>არ</w:t>
            </w:r>
            <w:r w:rsidRPr="00EF12A9">
              <w:rPr>
                <w:rFonts w:eastAsia="Calibri" w:cs="Arial"/>
                <w:color w:val="002060"/>
              </w:rPr>
              <w:t xml:space="preserve"> </w:t>
            </w:r>
            <w:r w:rsidRPr="00EF12A9">
              <w:rPr>
                <w:rFonts w:ascii="Helvetica" w:eastAsia="Calibri" w:hAnsi="Helvetica" w:cs="Helvetica"/>
                <w:color w:val="002060"/>
              </w:rPr>
              <w:t>არის</w:t>
            </w:r>
            <w:r w:rsidRPr="00EF12A9">
              <w:rPr>
                <w:rFonts w:eastAsia="Calibri" w:cs="Arial"/>
                <w:color w:val="002060"/>
              </w:rPr>
              <w:t xml:space="preserve">. </w:t>
            </w:r>
          </w:p>
        </w:tc>
      </w:tr>
    </w:tbl>
    <w:p w14:paraId="3C6A1775" w14:textId="77777777" w:rsidR="00F51FFF" w:rsidRPr="00EF12A9" w:rsidRDefault="00F51FFF" w:rsidP="00F51FFF">
      <w:pPr>
        <w:pStyle w:val="berschrift2"/>
        <w:ind w:hanging="900"/>
      </w:pPr>
      <w:bookmarkStart w:id="636" w:name="_Toc492155275"/>
      <w:bookmarkStart w:id="637" w:name="_Toc496461668"/>
      <w:r w:rsidRPr="00EF12A9">
        <w:rPr>
          <w:rFonts w:ascii="Helvetica" w:hAnsi="Helvetica" w:cs="Helvetica"/>
          <w:lang w:val="ka-GE"/>
        </w:rPr>
        <w:t>სისხლში</w:t>
      </w:r>
      <w:r w:rsidRPr="00EF12A9">
        <w:rPr>
          <w:lang w:val="ka-GE"/>
        </w:rPr>
        <w:t xml:space="preserve"> </w:t>
      </w:r>
      <w:r w:rsidRPr="00EF12A9">
        <w:rPr>
          <w:rFonts w:ascii="Helvetica" w:hAnsi="Helvetica" w:cs="Helvetica"/>
          <w:lang w:val="ka-GE"/>
        </w:rPr>
        <w:t>შაქრის</w:t>
      </w:r>
      <w:r w:rsidRPr="00EF12A9">
        <w:rPr>
          <w:lang w:val="ka-GE"/>
        </w:rPr>
        <w:t xml:space="preserve"> </w:t>
      </w:r>
      <w:r w:rsidRPr="00EF12A9">
        <w:rPr>
          <w:rFonts w:ascii="Helvetica" w:hAnsi="Helvetica" w:cs="Helvetica"/>
          <w:lang w:val="ka-GE"/>
        </w:rPr>
        <w:t>დონის</w:t>
      </w:r>
      <w:r w:rsidRPr="00EF12A9">
        <w:rPr>
          <w:lang w:val="ka-GE"/>
        </w:rPr>
        <w:t xml:space="preserve"> </w:t>
      </w:r>
      <w:r w:rsidRPr="00EF12A9">
        <w:rPr>
          <w:rFonts w:ascii="Helvetica" w:hAnsi="Helvetica" w:cs="Helvetica"/>
          <w:lang w:val="ka-GE"/>
        </w:rPr>
        <w:t>კონტროლი</w:t>
      </w:r>
      <w:bookmarkEnd w:id="636"/>
      <w:bookmarkEnd w:id="637"/>
    </w:p>
    <w:p w14:paraId="4D12AC7C" w14:textId="77777777" w:rsidR="00F51FFF" w:rsidRPr="00EF12A9" w:rsidRDefault="00F51FFF" w:rsidP="00F51FFF">
      <w:pPr>
        <w:pStyle w:val="berschrift3"/>
      </w:pPr>
      <w:bookmarkStart w:id="638" w:name="_Toc496461669"/>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38"/>
    </w:p>
    <w:p w14:paraId="606FE7BD" w14:textId="77777777" w:rsidR="00F51FFF" w:rsidRPr="00EF12A9" w:rsidRDefault="00F51FFF" w:rsidP="00F51FFF">
      <w:pPr>
        <w:jc w:val="both"/>
        <w:rPr>
          <w:rFonts w:cs="Arial"/>
        </w:rPr>
      </w:pPr>
      <w:r w:rsidRPr="00EF12A9">
        <w:rPr>
          <w:rFonts w:ascii="Helvetica" w:hAnsi="Helvetica" w:cs="Helvetica"/>
          <w:lang w:val="ka-GE"/>
        </w:rPr>
        <w:t>ჰიპერგლიკემია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ნაჩვენებია</w:t>
      </w:r>
      <w:r w:rsidRPr="00EF12A9">
        <w:rPr>
          <w:rFonts w:cs="Arial"/>
          <w:lang w:val="ka-GE"/>
        </w:rPr>
        <w:t xml:space="preserve"> </w:t>
      </w:r>
      <w:r w:rsidRPr="00EF12A9">
        <w:rPr>
          <w:rFonts w:ascii="Helvetica" w:hAnsi="Helvetica" w:cs="Helvetica"/>
          <w:lang w:val="ka-GE"/>
        </w:rPr>
        <w:t>მრავალრიცხოვან</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რისკ</w:t>
      </w:r>
      <w:r w:rsidRPr="00EF12A9">
        <w:rPr>
          <w:rFonts w:cs="Arial"/>
          <w:lang w:val="ka-GE"/>
        </w:rPr>
        <w:t>-</w:t>
      </w:r>
      <w:r w:rsidRPr="00EF12A9">
        <w:rPr>
          <w:rFonts w:ascii="Helvetica" w:hAnsi="Helvetica" w:cs="Helvetica"/>
          <w:lang w:val="ka-GE"/>
        </w:rPr>
        <w:t>ფაქტორს</w:t>
      </w:r>
      <w:r w:rsidRPr="00EF12A9">
        <w:rPr>
          <w:rFonts w:cs="Arial"/>
          <w:lang w:val="ka-GE"/>
        </w:rPr>
        <w:t xml:space="preserve"> </w:t>
      </w:r>
      <w:r w:rsidRPr="00EF12A9">
        <w:rPr>
          <w:rFonts w:ascii="Helvetica" w:hAnsi="Helvetica" w:cs="Helvetica"/>
          <w:lang w:val="ka-GE"/>
        </w:rPr>
        <w:lastRenderedPageBreak/>
        <w:t>წარმოადგენს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შემდგომი</w:t>
      </w:r>
      <w:r w:rsidRPr="00EF12A9">
        <w:rPr>
          <w:rFonts w:cs="Arial"/>
          <w:lang w:val="ka-GE"/>
        </w:rPr>
        <w:t xml:space="preserve"> </w:t>
      </w:r>
      <w:r w:rsidRPr="00EF12A9">
        <w:rPr>
          <w:rFonts w:ascii="Helvetica" w:hAnsi="Helvetica" w:cs="Helvetica"/>
          <w:lang w:val="ka-GE"/>
        </w:rPr>
        <w:t>ჰიპერგლიკემია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გავრცელებულია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ვითარდება</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სიმძიმის</w:t>
      </w:r>
      <w:r w:rsidRPr="00EF12A9">
        <w:rPr>
          <w:rFonts w:cs="Arial"/>
          <w:lang w:val="ka-GE"/>
        </w:rPr>
        <w:t xml:space="preserve"> </w:t>
      </w:r>
      <w:r w:rsidRPr="00EF12A9">
        <w:rPr>
          <w:rFonts w:ascii="Helvetica" w:hAnsi="Helvetica" w:cs="Helvetica"/>
          <w:lang w:val="ka-GE"/>
        </w:rPr>
        <w:t>ინსულტების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rPr>
        <w:t xml:space="preserve">.  </w:t>
      </w:r>
      <w:r w:rsidRPr="00EF12A9">
        <w:rPr>
          <w:rFonts w:ascii="Helvetica" w:hAnsi="Helvetica" w:cs="Helvetica"/>
          <w:lang w:val="ka-GE"/>
        </w:rPr>
        <w:t>ჰიპერგლიკემია</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გავრცელებულია</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პათოლოგიების</w:t>
      </w:r>
      <w:r w:rsidRPr="00EF12A9">
        <w:rPr>
          <w:rFonts w:cs="Arial"/>
          <w:lang w:val="ka-GE"/>
        </w:rPr>
        <w:t xml:space="preserve"> </w:t>
      </w:r>
      <w:r w:rsidRPr="00EF12A9">
        <w:rPr>
          <w:rFonts w:ascii="Helvetica" w:hAnsi="Helvetica" w:cs="Helvetica"/>
          <w:lang w:val="ka-GE"/>
        </w:rPr>
        <w:t>დროს</w:t>
      </w:r>
      <w:r w:rsidRPr="00EF12A9">
        <w:rPr>
          <w:rFonts w:ascii="Helvetica" w:hAnsi="Helvetica" w:cs="Helvetica"/>
          <w:lang w:val="en-US"/>
        </w:rPr>
        <w:t>აც</w:t>
      </w:r>
      <w:r w:rsidRPr="00EF12A9">
        <w:rPr>
          <w:rFonts w:cs="Arial"/>
          <w:lang w:val="en-US"/>
        </w:rPr>
        <w:t>.</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მტკიცებულება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ჰიპერგლიკემიის</w:t>
      </w:r>
      <w:r w:rsidRPr="00EF12A9">
        <w:rPr>
          <w:rFonts w:cs="Arial"/>
          <w:lang w:val="ka-GE"/>
        </w:rPr>
        <w:t xml:space="preserve"> </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ამგვარ</w:t>
      </w:r>
      <w:r w:rsidRPr="00EF12A9">
        <w:rPr>
          <w:rFonts w:cs="Arial"/>
          <w:lang w:val="ka-GE"/>
        </w:rPr>
        <w:t xml:space="preserve"> </w:t>
      </w:r>
      <w:r w:rsidRPr="00EF12A9">
        <w:rPr>
          <w:rFonts w:ascii="Helvetica" w:hAnsi="Helvetica" w:cs="Helvetica"/>
          <w:lang w:val="ka-GE"/>
        </w:rPr>
        <w:t>შემთხვევებში</w:t>
      </w:r>
      <w:r w:rsidRPr="00EF12A9">
        <w:rPr>
          <w:rFonts w:cs="Arial"/>
          <w:lang w:val="ka-GE"/>
        </w:rPr>
        <w:t xml:space="preserve"> </w:t>
      </w:r>
      <w:r w:rsidRPr="00EF12A9">
        <w:rPr>
          <w:rFonts w:ascii="Helvetica" w:hAnsi="Helvetica" w:cs="Helvetica"/>
          <w:lang w:val="ka-GE"/>
        </w:rPr>
        <w:t>აუმჯობესებს</w:t>
      </w:r>
      <w:r w:rsidRPr="00EF12A9">
        <w:rPr>
          <w:rFonts w:cs="Arial"/>
          <w:lang w:val="ka-GE"/>
        </w:rPr>
        <w:t xml:space="preserve"> </w:t>
      </w:r>
      <w:r w:rsidRPr="00EF12A9">
        <w:rPr>
          <w:rFonts w:ascii="Helvetica" w:hAnsi="Helvetica" w:cs="Helvetica"/>
          <w:lang w:val="ka-GE"/>
        </w:rPr>
        <w:t>გამოსავალს</w:t>
      </w:r>
      <w:r w:rsidRPr="00EF12A9">
        <w:rPr>
          <w:rFonts w:cs="Arial"/>
        </w:rPr>
        <w:t>.</w:t>
      </w:r>
      <w:r w:rsidRPr="00EF12A9">
        <w:rPr>
          <w:rStyle w:val="Endnotenzeichen"/>
          <w:rFonts w:cs="Arial"/>
        </w:rPr>
        <w:endnoteReference w:id="76"/>
      </w:r>
      <w:r w:rsidRPr="00EF12A9">
        <w:rPr>
          <w:rFonts w:cs="Arial"/>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შემადგენელი</w:t>
      </w:r>
      <w:r w:rsidRPr="00EF12A9">
        <w:rPr>
          <w:rFonts w:cs="Arial"/>
          <w:lang w:val="ka-GE"/>
        </w:rPr>
        <w:t xml:space="preserve"> </w:t>
      </w:r>
      <w:r w:rsidRPr="00EF12A9">
        <w:rPr>
          <w:rFonts w:ascii="Helvetica" w:hAnsi="Helvetica" w:cs="Helvetica"/>
          <w:lang w:val="ka-GE"/>
        </w:rPr>
        <w:t>ნაწილია</w:t>
      </w:r>
      <w:r w:rsidRPr="00EF12A9">
        <w:rPr>
          <w:rFonts w:cs="Arial"/>
          <w:lang w:val="ka-GE"/>
        </w:rPr>
        <w:t xml:space="preserve"> </w:t>
      </w:r>
      <w:r w:rsidRPr="00EF12A9">
        <w:rPr>
          <w:rFonts w:ascii="Helvetica" w:hAnsi="Helvetica" w:cs="Helvetica"/>
          <w:lang w:val="ka-GE"/>
        </w:rPr>
        <w:t>ფიზიოლოგიური</w:t>
      </w:r>
      <w:r w:rsidRPr="00EF12A9">
        <w:rPr>
          <w:rFonts w:cs="Arial"/>
          <w:lang w:val="ka-GE"/>
        </w:rPr>
        <w:t xml:space="preserve"> </w:t>
      </w:r>
      <w:r w:rsidRPr="00EF12A9">
        <w:rPr>
          <w:rFonts w:ascii="Helvetica" w:hAnsi="Helvetica" w:cs="Helvetica"/>
          <w:lang w:val="ka-GE"/>
        </w:rPr>
        <w:t>პარამეტრების</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პლაზმური</w:t>
      </w:r>
      <w:r w:rsidRPr="00EF12A9">
        <w:rPr>
          <w:rFonts w:cs="Arial"/>
          <w:lang w:val="ka-GE"/>
        </w:rPr>
        <w:t xml:space="preserve"> </w:t>
      </w:r>
      <w:r w:rsidRPr="00EF12A9">
        <w:rPr>
          <w:rFonts w:ascii="Helvetica" w:hAnsi="Helvetica" w:cs="Helvetica"/>
          <w:lang w:val="ka-GE"/>
        </w:rPr>
        <w:t>კონცენტრაციის</w:t>
      </w:r>
      <w:r w:rsidRPr="00EF12A9">
        <w:rPr>
          <w:rFonts w:cs="Arial"/>
          <w:lang w:val="ka-GE"/>
        </w:rPr>
        <w:t xml:space="preserve"> </w:t>
      </w:r>
      <w:r w:rsidRPr="00EF12A9">
        <w:rPr>
          <w:rFonts w:ascii="Helvetica" w:hAnsi="Helvetica" w:cs="Helvetica"/>
          <w:lang w:val="ka-GE"/>
        </w:rPr>
        <w:t>მონიტორინგი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მართვა</w:t>
      </w:r>
      <w:r w:rsidRPr="00EF12A9">
        <w:rPr>
          <w:rFonts w:cs="Arial"/>
        </w:rPr>
        <w:t xml:space="preserve">. </w:t>
      </w:r>
      <w:r w:rsidRPr="00EF12A9">
        <w:rPr>
          <w:rFonts w:ascii="Helvetica" w:hAnsi="Helvetica" w:cs="Helvetica"/>
          <w:lang w:val="ka-GE"/>
        </w:rPr>
        <w:t>უცნობია</w:t>
      </w:r>
      <w:r w:rsidRPr="00EF12A9">
        <w:rPr>
          <w:rFonts w:cs="Arial"/>
          <w:lang w:val="ka-GE"/>
        </w:rPr>
        <w:t xml:space="preserve">, </w:t>
      </w:r>
      <w:r w:rsidRPr="00EF12A9">
        <w:rPr>
          <w:rFonts w:ascii="Helvetica" w:hAnsi="Helvetica" w:cs="Helvetica"/>
          <w:lang w:val="ka-GE"/>
        </w:rPr>
        <w:t>სისხლში</w:t>
      </w:r>
      <w:r w:rsidRPr="00EF12A9">
        <w:rPr>
          <w:rFonts w:cs="Arial"/>
          <w:lang w:val="ka-GE"/>
        </w:rPr>
        <w:t xml:space="preserve"> </w:t>
      </w:r>
      <w:r w:rsidRPr="00EF12A9">
        <w:rPr>
          <w:rFonts w:ascii="Helvetica" w:hAnsi="Helvetica" w:cs="Helvetica"/>
          <w:lang w:val="ka-GE"/>
        </w:rPr>
        <w:t>შაქრის</w:t>
      </w:r>
      <w:r w:rsidRPr="00EF12A9">
        <w:rPr>
          <w:rFonts w:cs="Arial"/>
          <w:lang w:val="ka-GE"/>
        </w:rPr>
        <w:t xml:space="preserve"> </w:t>
      </w:r>
      <w:r w:rsidRPr="00EF12A9">
        <w:rPr>
          <w:rFonts w:ascii="Helvetica" w:hAnsi="Helvetica" w:cs="Helvetica"/>
          <w:lang w:val="ka-GE"/>
        </w:rPr>
        <w:t>დონის</w:t>
      </w:r>
      <w:r w:rsidRPr="00EF12A9">
        <w:rPr>
          <w:rFonts w:cs="Arial"/>
          <w:lang w:val="ka-GE"/>
        </w:rPr>
        <w:t xml:space="preserve"> </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მიოკარდიუმის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ჰიპერგლიკემიის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ანალოგიურად</w:t>
      </w:r>
      <w:r w:rsidRPr="00EF12A9">
        <w:rPr>
          <w:rFonts w:cs="Arial"/>
          <w:lang w:val="ka-GE"/>
        </w:rPr>
        <w:t xml:space="preserve">, </w:t>
      </w:r>
      <w:r w:rsidRPr="00EF12A9">
        <w:rPr>
          <w:rFonts w:ascii="Helvetica" w:hAnsi="Helvetica" w:cs="Helvetica"/>
          <w:lang w:val="ka-GE"/>
        </w:rPr>
        <w:t>აუმჯობესებს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გამოსავალს</w:t>
      </w:r>
      <w:r w:rsidRPr="00EF12A9">
        <w:rPr>
          <w:rFonts w:cs="Arial"/>
          <w:lang w:val="ka-GE"/>
        </w:rPr>
        <w:t xml:space="preserve">. </w:t>
      </w:r>
      <w:r w:rsidRPr="00EF12A9">
        <w:rPr>
          <w:rFonts w:ascii="Helvetica" w:hAnsi="Helvetica" w:cs="Helvetica"/>
          <w:lang w:val="ka-GE"/>
        </w:rPr>
        <w:t>აღსანიშნავია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ურთიერთკავშირი</w:t>
      </w:r>
      <w:r w:rsidRPr="00EF12A9">
        <w:rPr>
          <w:rFonts w:cs="Arial"/>
          <w:lang w:val="ka-GE"/>
        </w:rPr>
        <w:t xml:space="preserve"> </w:t>
      </w:r>
      <w:r w:rsidRPr="00EF12A9">
        <w:rPr>
          <w:rFonts w:ascii="Helvetica" w:hAnsi="Helvetica" w:cs="Helvetica"/>
          <w:lang w:val="ka-GE"/>
        </w:rPr>
        <w:t>ჰიპერგლიკემიასა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გამოსავალს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ნაწილობრივ</w:t>
      </w:r>
      <w:r w:rsidRPr="00EF12A9">
        <w:rPr>
          <w:rFonts w:cs="Arial"/>
          <w:lang w:val="ka-GE"/>
        </w:rPr>
        <w:t xml:space="preserve"> </w:t>
      </w:r>
      <w:r w:rsidRPr="00EF12A9">
        <w:rPr>
          <w:rFonts w:ascii="Helvetica" w:hAnsi="Helvetica" w:cs="Helvetica"/>
          <w:lang w:val="ka-GE"/>
        </w:rPr>
        <w:t>დამოკიდებულია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ტიპზე</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ჩანს</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ლაკუნური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მგრძნობიარეა</w:t>
      </w:r>
      <w:r w:rsidRPr="00EF12A9">
        <w:rPr>
          <w:rFonts w:cs="Arial"/>
          <w:lang w:val="ka-GE"/>
        </w:rPr>
        <w:t xml:space="preserve"> </w:t>
      </w:r>
      <w:r w:rsidRPr="00EF12A9">
        <w:rPr>
          <w:rFonts w:ascii="Helvetica" w:hAnsi="Helvetica" w:cs="Helvetica"/>
          <w:lang w:val="ka-GE"/>
        </w:rPr>
        <w:t>მსუბუქი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ჰიპერგლიკემიის</w:t>
      </w:r>
      <w:r w:rsidRPr="00EF12A9">
        <w:rPr>
          <w:rFonts w:cs="Arial"/>
          <w:lang w:val="ka-GE"/>
        </w:rPr>
        <w:t xml:space="preserve"> </w:t>
      </w:r>
      <w:r w:rsidRPr="00EF12A9">
        <w:rPr>
          <w:rFonts w:ascii="Helvetica" w:hAnsi="Helvetica" w:cs="Helvetica"/>
          <w:lang w:val="ka-GE"/>
        </w:rPr>
        <w:t>მიმართ</w:t>
      </w:r>
      <w:r w:rsidRPr="00EF12A9">
        <w:rPr>
          <w:rFonts w:cs="Arial"/>
          <w:lang w:val="ka-GE"/>
        </w:rPr>
        <w:t>.</w:t>
      </w:r>
      <w:r w:rsidRPr="00EF12A9">
        <w:rPr>
          <w:rStyle w:val="Endnotenzeichen"/>
          <w:rFonts w:cs="Arial"/>
        </w:rPr>
        <w:endnoteReference w:id="77"/>
      </w:r>
      <w:r w:rsidRPr="00EF12A9">
        <w:rPr>
          <w:rFonts w:cs="Arial"/>
          <w:vertAlign w:val="superscript"/>
        </w:rPr>
        <w:t>,</w:t>
      </w:r>
      <w:r w:rsidRPr="00EF12A9">
        <w:rPr>
          <w:rStyle w:val="Endnotenzeichen"/>
          <w:rFonts w:cs="Arial"/>
        </w:rPr>
        <w:endnoteReference w:id="78"/>
      </w:r>
      <w:r w:rsidRPr="00EF12A9">
        <w:rPr>
          <w:rFonts w:cs="Arial"/>
        </w:rPr>
        <w:t xml:space="preserve"> </w:t>
      </w:r>
    </w:p>
    <w:p w14:paraId="401A1D92" w14:textId="77777777" w:rsidR="00F51FFF" w:rsidRPr="00EF12A9" w:rsidRDefault="00F51FFF" w:rsidP="00F51FFF">
      <w:pPr>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დაეწყოს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ინსულინოთერაპია</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მსუბუქი</w:t>
      </w:r>
      <w:r w:rsidRPr="00EF12A9">
        <w:rPr>
          <w:rFonts w:cs="Arial"/>
          <w:lang w:val="ka-GE"/>
        </w:rPr>
        <w:t xml:space="preserve"> </w:t>
      </w:r>
      <w:r w:rsidRPr="00EF12A9">
        <w:rPr>
          <w:rFonts w:ascii="Helvetica" w:hAnsi="Helvetica" w:cs="Helvetica"/>
          <w:lang w:val="ka-GE"/>
        </w:rPr>
        <w:t>ჰიპერგლიკემია</w:t>
      </w:r>
      <w:r w:rsidRPr="00EF12A9">
        <w:rPr>
          <w:rFonts w:cs="Arial"/>
          <w:lang w:val="ka-GE"/>
        </w:rPr>
        <w:t>.</w:t>
      </w:r>
    </w:p>
    <w:p w14:paraId="44ED30B2" w14:textId="77777777" w:rsidR="00F51FFF" w:rsidRPr="00EF12A9" w:rsidRDefault="00B10846" w:rsidP="00F51FFF">
      <w:pPr>
        <w:jc w:val="both"/>
        <w:rPr>
          <w:rFonts w:cs="Arial"/>
          <w:lang w:val="ka-GE"/>
        </w:rPr>
      </w:pPr>
      <w:r w:rsidRPr="00EF12A9">
        <w:rPr>
          <w:rFonts w:cs="Arial"/>
          <w:noProof/>
          <w:lang w:val="en-US"/>
        </w:rPr>
        <mc:AlternateContent>
          <mc:Choice Requires="wps">
            <w:drawing>
              <wp:anchor distT="0" distB="0" distL="114300" distR="114300" simplePos="0" relativeHeight="251656192" behindDoc="0" locked="0" layoutInCell="1" allowOverlap="1" wp14:anchorId="61B9E453" wp14:editId="33793E49">
                <wp:simplePos x="0" y="0"/>
                <wp:positionH relativeFrom="column">
                  <wp:posOffset>0</wp:posOffset>
                </wp:positionH>
                <wp:positionV relativeFrom="paragraph">
                  <wp:posOffset>180340</wp:posOffset>
                </wp:positionV>
                <wp:extent cx="5219700" cy="709295"/>
                <wp:effectExtent l="0" t="2540" r="12700" b="12065"/>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09295"/>
                        </a:xfrm>
                        <a:prstGeom prst="rect">
                          <a:avLst/>
                        </a:prstGeom>
                        <a:solidFill>
                          <a:srgbClr val="FFFFFF"/>
                        </a:solidFill>
                        <a:ln w="9525">
                          <a:solidFill>
                            <a:srgbClr val="000000"/>
                          </a:solidFill>
                          <a:miter lim="800000"/>
                          <a:headEnd/>
                          <a:tailEnd/>
                        </a:ln>
                      </wps:spPr>
                      <wps:txbx>
                        <w:txbxContent>
                          <w:p w14:paraId="7C102A6C" w14:textId="77777777" w:rsidR="00EF12A9" w:rsidRPr="00AC2D89" w:rsidRDefault="00EF12A9" w:rsidP="00F51FFF">
                            <w:pPr>
                              <w:jc w:val="both"/>
                              <w:rPr>
                                <w:rFonts w:ascii="Book Antiqua" w:hAnsi="Book Antiqua"/>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color w:val="0F243E"/>
                                <w:lang w:val="en-US"/>
                              </w:rPr>
                              <w:t xml:space="preserve">: </w:t>
                            </w:r>
                            <w:r w:rsidRPr="00AC2D89">
                              <w:rPr>
                                <w:rFonts w:ascii="Sylfaen" w:hAnsi="Sylfaen" w:cs="Arial"/>
                                <w:color w:val="0F243E"/>
                              </w:rPr>
                              <w:t>საჭიროა თუ არა ინსულინით მკურნალობა</w:t>
                            </w:r>
                            <w:r w:rsidRPr="00AC2D89">
                              <w:rPr>
                                <w:rFonts w:ascii="Sylfaen" w:hAnsi="Sylfaen" w:cs="Arial"/>
                                <w:color w:val="0F243E"/>
                                <w:lang w:val="ka-GE"/>
                              </w:rPr>
                              <w:t xml:space="preserve"> მწვავე ინსულტის მქონე</w:t>
                            </w:r>
                            <w:r w:rsidRPr="00AC2D89">
                              <w:rPr>
                                <w:rFonts w:ascii="Sylfaen" w:hAnsi="Sylfaen" w:cs="Arial"/>
                                <w:color w:val="0F243E"/>
                              </w:rPr>
                              <w:t xml:space="preserve"> პაციენტებში</w:t>
                            </w:r>
                            <w:r w:rsidRPr="00AC2D89">
                              <w:rPr>
                                <w:rFonts w:ascii="Sylfaen" w:hAnsi="Sylfaen" w:cs="Arial"/>
                                <w:color w:val="0F243E"/>
                                <w:lang w:val="ka-GE"/>
                              </w:rPr>
                              <w:t>,</w:t>
                            </w:r>
                            <w:r w:rsidRPr="00AC2D89">
                              <w:rPr>
                                <w:rFonts w:ascii="Sylfaen" w:hAnsi="Sylfaen" w:cs="Arial"/>
                                <w:color w:val="0F243E"/>
                              </w:rPr>
                              <w:t xml:space="preserve"> რომლებსაც რამდენადმე მომატებული აქვთ სისხლში გლუკოზის დონე?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9E453" id="Text Box 13" o:spid="_x0000_s1066" type="#_x0000_t202" style="position:absolute;left:0;text-align:left;margin-left:0;margin-top:14.2pt;width:411pt;height:5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">
                <v:textbox>
                  <w:txbxContent>
                    <w:p w14:paraId="7C102A6C" w14:textId="77777777" w:rsidR="00EF12A9" w:rsidRPr="00AC2D89" w:rsidRDefault="00EF12A9" w:rsidP="00F51FFF">
                      <w:pPr>
                        <w:jc w:val="both"/>
                        <w:rPr>
                          <w:rFonts w:ascii="Book Antiqua" w:hAnsi="Book Antiqua"/>
                          <w:color w:val="0F243E"/>
                          <w:lang w:val="en-US"/>
                        </w:rPr>
                      </w:pPr>
                      <w:r w:rsidRPr="00AC2D89">
                        <w:rPr>
                          <w:rFonts w:ascii="Sylfaen" w:hAnsi="Sylfaen" w:cs="Sylfaen"/>
                          <w:b/>
                          <w:color w:val="0F243E"/>
                          <w:lang w:val="ka-GE"/>
                        </w:rPr>
                        <w:t>კლინიკური შეკითხვა</w:t>
                      </w:r>
                      <w:r w:rsidRPr="00AC2D89">
                        <w:rPr>
                          <w:rFonts w:ascii="Book Antiqua" w:hAnsi="Book Antiqua"/>
                          <w:color w:val="0F243E"/>
                          <w:lang w:val="en-US"/>
                        </w:rPr>
                        <w:t xml:space="preserve">: </w:t>
                      </w:r>
                      <w:r w:rsidRPr="00AC2D89">
                        <w:rPr>
                          <w:rFonts w:ascii="Sylfaen" w:hAnsi="Sylfaen" w:cs="Arial"/>
                          <w:color w:val="0F243E"/>
                        </w:rPr>
                        <w:t>საჭიროა თუ არა ინსულინით მკურნალობა</w:t>
                      </w:r>
                      <w:r w:rsidRPr="00AC2D89">
                        <w:rPr>
                          <w:rFonts w:ascii="Sylfaen" w:hAnsi="Sylfaen" w:cs="Arial"/>
                          <w:color w:val="0F243E"/>
                          <w:lang w:val="ka-GE"/>
                        </w:rPr>
                        <w:t xml:space="preserve"> მწვავე ინსულტის მქონე</w:t>
                      </w:r>
                      <w:r w:rsidRPr="00AC2D89">
                        <w:rPr>
                          <w:rFonts w:ascii="Sylfaen" w:hAnsi="Sylfaen" w:cs="Arial"/>
                          <w:color w:val="0F243E"/>
                        </w:rPr>
                        <w:t xml:space="preserve"> პაციენტებში</w:t>
                      </w:r>
                      <w:r w:rsidRPr="00AC2D89">
                        <w:rPr>
                          <w:rFonts w:ascii="Sylfaen" w:hAnsi="Sylfaen" w:cs="Arial"/>
                          <w:color w:val="0F243E"/>
                          <w:lang w:val="ka-GE"/>
                        </w:rPr>
                        <w:t>,</w:t>
                      </w:r>
                      <w:r w:rsidRPr="00AC2D89">
                        <w:rPr>
                          <w:rFonts w:ascii="Sylfaen" w:hAnsi="Sylfaen" w:cs="Arial"/>
                          <w:color w:val="0F243E"/>
                        </w:rPr>
                        <w:t xml:space="preserve"> რომლებსაც რამდენადმე მომატებული აქვთ სისხლში გლუკოზის დონე?</w:t>
                      </w:r>
                    </w:p>
                  </w:txbxContent>
                </v:textbox>
              </v:shape>
            </w:pict>
          </mc:Fallback>
        </mc:AlternateContent>
      </w:r>
    </w:p>
    <w:p w14:paraId="5A720184" w14:textId="77777777" w:rsidR="00F51FFF" w:rsidRPr="00EF12A9" w:rsidRDefault="00F51FFF" w:rsidP="00F51FFF">
      <w:pPr>
        <w:jc w:val="both"/>
        <w:rPr>
          <w:rFonts w:cs="Arial"/>
          <w:lang w:val="ka-GE"/>
        </w:rPr>
      </w:pPr>
    </w:p>
    <w:p w14:paraId="62B11186" w14:textId="77777777" w:rsidR="00F51FFF" w:rsidRPr="00EF12A9" w:rsidRDefault="00F51FFF" w:rsidP="00F51FFF">
      <w:pPr>
        <w:jc w:val="both"/>
        <w:rPr>
          <w:rFonts w:cs="Arial"/>
        </w:rPr>
      </w:pPr>
    </w:p>
    <w:p w14:paraId="3DFA2316" w14:textId="77777777" w:rsidR="00F51FFF" w:rsidRPr="00EF12A9" w:rsidRDefault="00F51FFF" w:rsidP="00F51FFF">
      <w:pPr>
        <w:jc w:val="both"/>
        <w:rPr>
          <w:rFonts w:cs="Arial"/>
        </w:rPr>
      </w:pPr>
    </w:p>
    <w:p w14:paraId="4020E1ED" w14:textId="77777777" w:rsidR="00F51FFF" w:rsidRPr="00EF12A9" w:rsidRDefault="00F51FFF" w:rsidP="00F51FFF">
      <w:pPr>
        <w:jc w:val="both"/>
        <w:rPr>
          <w:rFonts w:cs="Arial"/>
        </w:rPr>
      </w:pPr>
    </w:p>
    <w:p w14:paraId="48882042" w14:textId="77777777" w:rsidR="00F51FFF" w:rsidRPr="00EF12A9" w:rsidRDefault="00F51FFF" w:rsidP="00F51FFF">
      <w:pPr>
        <w:pStyle w:val="berschrift3"/>
        <w:jc w:val="both"/>
      </w:pPr>
      <w:bookmarkStart w:id="639" w:name="_Toc496461670"/>
      <w:r w:rsidRPr="00EF12A9">
        <w:rPr>
          <w:rFonts w:ascii="Helvetica" w:hAnsi="Helvetica" w:cs="Helvetica"/>
          <w:lang w:val="ka-GE"/>
        </w:rPr>
        <w:t>მტკიცებულებების</w:t>
      </w:r>
      <w:r w:rsidRPr="00EF12A9">
        <w:rPr>
          <w:lang w:val="ka-GE"/>
        </w:rPr>
        <w:t xml:space="preserve"> </w:t>
      </w:r>
      <w:r w:rsidRPr="00EF12A9">
        <w:rPr>
          <w:rFonts w:ascii="Helvetica" w:hAnsi="Helvetica" w:cs="Helvetica"/>
          <w:lang w:val="ka-GE"/>
        </w:rPr>
        <w:t>შეჯამება</w:t>
      </w:r>
      <w:bookmarkEnd w:id="639"/>
    </w:p>
    <w:p w14:paraId="294A51AE" w14:textId="48337FF4" w:rsidR="00F51FFF" w:rsidRPr="00EF12A9" w:rsidRDefault="00F51FFF" w:rsidP="00F51FFF">
      <w:pPr>
        <w:pStyle w:val="berschrift4"/>
        <w:jc w:val="both"/>
        <w:rPr>
          <w:rFonts w:cs="Arial"/>
        </w:rPr>
      </w:pPr>
      <w:r w:rsidRPr="00EF12A9">
        <w:rPr>
          <w:rFonts w:cs="Arial"/>
        </w:rPr>
        <w:t xml:space="preserve">GIST-UK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ერთადერთ</w:t>
      </w:r>
      <w:r w:rsidRPr="00EF12A9">
        <w:rPr>
          <w:rFonts w:cs="Arial"/>
          <w:lang w:val="ka-GE"/>
        </w:rPr>
        <w:t xml:space="preserve"> </w:t>
      </w: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დამაქვეითებელი</w:t>
      </w:r>
      <w:r w:rsidRPr="00EF12A9">
        <w:rPr>
          <w:rFonts w:cs="Arial"/>
          <w:lang w:val="ka-GE"/>
        </w:rPr>
        <w:t xml:space="preserve"> </w:t>
      </w:r>
      <w:r w:rsidRPr="00EF12A9">
        <w:rPr>
          <w:rFonts w:ascii="Helvetica" w:hAnsi="Helvetica" w:cs="Helvetica"/>
          <w:lang w:val="ka-GE"/>
        </w:rPr>
        <w:t>სამკურნალო</w:t>
      </w:r>
      <w:r w:rsidRPr="00EF12A9">
        <w:rPr>
          <w:rFonts w:cs="Arial"/>
          <w:lang w:val="ka-GE"/>
        </w:rPr>
        <w:t xml:space="preserve"> </w:t>
      </w:r>
      <w:r w:rsidRPr="00EF12A9">
        <w:rPr>
          <w:rFonts w:ascii="Helvetica" w:hAnsi="Helvetica" w:cs="Helvetica"/>
          <w:lang w:val="ka-GE"/>
        </w:rPr>
        <w:t>რეჟიმი</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პლაცებო</w:t>
      </w:r>
      <w:r w:rsidRPr="00EF12A9">
        <w:rPr>
          <w:rFonts w:cs="Arial"/>
          <w:lang w:val="en-US"/>
        </w:rPr>
        <w:t xml:space="preserve"> </w:t>
      </w:r>
      <w:r w:rsidRPr="00EF12A9">
        <w:rPr>
          <w:rFonts w:ascii="Helvetica" w:hAnsi="Helvetica" w:cs="Helvetica"/>
          <w:lang w:val="en-US"/>
        </w:rPr>
        <w:t>ინტერვენციას</w:t>
      </w:r>
      <w:r w:rsidRPr="00EF12A9">
        <w:rPr>
          <w:rFonts w:cs="Arial"/>
          <w:lang w:val="en-US"/>
        </w:rPr>
        <w:t xml:space="preserve"> </w:t>
      </w:r>
      <w:r w:rsidRPr="00EF12A9">
        <w:rPr>
          <w:rFonts w:ascii="Helvetica" w:hAnsi="Helvetica" w:cs="Helvetica"/>
          <w:lang w:val="en-US"/>
        </w:rPr>
        <w:t>შედარდა</w:t>
      </w:r>
      <w:r w:rsidRPr="00EF12A9">
        <w:rPr>
          <w:rFonts w:cs="Arial"/>
        </w:rPr>
        <w:t>.</w:t>
      </w:r>
      <w:bookmarkStart w:id="640" w:name="_Ref286059003"/>
      <w:r w:rsidRPr="00EF12A9">
        <w:rPr>
          <w:rStyle w:val="Endnotenzeichen"/>
          <w:rFonts w:cs="Arial"/>
        </w:rPr>
        <w:endnoteReference w:id="79"/>
      </w:r>
      <w:bookmarkEnd w:id="640"/>
      <w:r w:rsidRPr="00EF12A9">
        <w:rPr>
          <w:rFonts w:cs="Arial"/>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cs="Arial"/>
        </w:rPr>
        <w:t xml:space="preserve">(N=933) </w:t>
      </w:r>
      <w:r w:rsidRPr="00EF12A9">
        <w:rPr>
          <w:rFonts w:cs="Arial"/>
          <w:lang w:val="ka-GE"/>
        </w:rPr>
        <w:t xml:space="preserve"> </w:t>
      </w:r>
      <w:r w:rsidRPr="00EF12A9">
        <w:rPr>
          <w:rFonts w:ascii="Helvetica" w:hAnsi="Helvetica" w:cs="Helvetica"/>
          <w:lang w:val="ka-GE"/>
        </w:rPr>
        <w:t>რანდომიზაცია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ინსულტი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2,4% </w:t>
      </w:r>
      <w:r w:rsidRPr="00EF12A9">
        <w:rPr>
          <w:rFonts w:ascii="Helvetica" w:hAnsi="Helvetica" w:cs="Helvetica"/>
          <w:lang w:val="ka-GE"/>
        </w:rPr>
        <w:t>და</w:t>
      </w:r>
      <w:r w:rsidRPr="00EF12A9">
        <w:rPr>
          <w:rFonts w:cs="Arial"/>
          <w:lang w:val="ka-GE"/>
        </w:rPr>
        <w:t xml:space="preserve"> 2,8% </w:t>
      </w:r>
      <w:r w:rsidRPr="00EF12A9">
        <w:rPr>
          <w:rFonts w:ascii="Helvetica" w:hAnsi="Helvetica" w:cs="Helvetica"/>
          <w:lang w:val="ka-GE"/>
        </w:rPr>
        <w:t>გლუკოზა</w:t>
      </w:r>
      <w:r w:rsidRPr="00EF12A9">
        <w:rPr>
          <w:rFonts w:cs="Arial"/>
          <w:lang w:val="ka-GE"/>
        </w:rPr>
        <w:t>-</w:t>
      </w:r>
      <w:r w:rsidRPr="00EF12A9">
        <w:rPr>
          <w:rFonts w:ascii="Helvetica" w:hAnsi="Helvetica" w:cs="Helvetica"/>
          <w:lang w:val="ka-GE"/>
        </w:rPr>
        <w:t>კალიუმ</w:t>
      </w:r>
      <w:r w:rsidRPr="00EF12A9">
        <w:rPr>
          <w:rFonts w:cs="Arial"/>
          <w:lang w:val="ka-GE"/>
        </w:rPr>
        <w:t>-</w:t>
      </w:r>
      <w:r w:rsidRPr="00EF12A9">
        <w:rPr>
          <w:rFonts w:ascii="Helvetica" w:hAnsi="Helvetica" w:cs="Helvetica"/>
          <w:lang w:val="ka-GE"/>
        </w:rPr>
        <w:t>ინსულინისა</w:t>
      </w:r>
      <w:r w:rsidRPr="00EF12A9">
        <w:rPr>
          <w:rFonts w:cs="Arial"/>
        </w:rPr>
        <w:t xml:space="preserve"> </w:t>
      </w:r>
      <w:r w:rsidRPr="00EF12A9">
        <w:rPr>
          <w:rFonts w:cs="Arial"/>
          <w:lang w:val="ka-GE"/>
        </w:rPr>
        <w:t>[</w:t>
      </w:r>
      <w:r w:rsidRPr="00EF12A9">
        <w:rPr>
          <w:rFonts w:cs="Arial"/>
        </w:rPr>
        <w:t>GKI</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ფიზიოლოგიურ</w:t>
      </w:r>
      <w:r w:rsidRPr="00EF12A9">
        <w:rPr>
          <w:rFonts w:cs="Arial"/>
          <w:lang w:val="ka-GE"/>
        </w:rPr>
        <w:t xml:space="preserve"> </w:t>
      </w:r>
      <w:r w:rsidRPr="00EF12A9">
        <w:rPr>
          <w:rFonts w:ascii="Helvetica" w:hAnsi="Helvetica" w:cs="Helvetica"/>
          <w:lang w:val="ka-GE"/>
        </w:rPr>
        <w:t>ხსნარის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შესაბამისად</w:t>
      </w:r>
      <w:r w:rsidRPr="00EF12A9">
        <w:rPr>
          <w:rFonts w:cs="Arial"/>
          <w:lang w:val="ka-GE"/>
        </w:rPr>
        <w:t xml:space="preserve">), </w:t>
      </w: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მსუბუქიდან</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ჰიპერგლიკემიით</w:t>
      </w:r>
      <w:r w:rsidRPr="00EF12A9">
        <w:rPr>
          <w:rFonts w:cs="Arial"/>
          <w:lang w:val="ka-GE"/>
        </w:rPr>
        <w:t xml:space="preserve"> </w:t>
      </w:r>
      <w:r w:rsidRPr="00EF12A9">
        <w:rPr>
          <w:rFonts w:cs="Arial"/>
        </w:rPr>
        <w:t>(</w:t>
      </w:r>
      <w:r w:rsidRPr="00EF12A9">
        <w:rPr>
          <w:rFonts w:ascii="Helvetica" w:hAnsi="Helvetica" w:cs="Helvetica"/>
          <w:lang w:val="ka-GE"/>
        </w:rPr>
        <w:t>ჰოსპიტალიზაციის</w:t>
      </w:r>
      <w:r w:rsidRPr="00EF12A9">
        <w:rPr>
          <w:rFonts w:cs="Arial"/>
          <w:lang w:val="ka-GE"/>
        </w:rPr>
        <w:t xml:space="preserve"> </w:t>
      </w:r>
      <w:r w:rsidRPr="00EF12A9">
        <w:rPr>
          <w:rFonts w:ascii="Helvetica" w:hAnsi="Helvetica" w:cs="Helvetica"/>
          <w:lang w:val="ka-GE"/>
        </w:rPr>
        <w:t>მომენტში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დონე</w:t>
      </w:r>
      <w:r w:rsidRPr="00EF12A9">
        <w:rPr>
          <w:rFonts w:cs="Arial"/>
        </w:rPr>
        <w:t xml:space="preserve"> 6.0</w:t>
      </w:r>
      <w:r w:rsidRPr="00EF12A9">
        <w:rPr>
          <w:rFonts w:cs="Arial"/>
          <w:lang w:val="ka-GE"/>
        </w:rPr>
        <w:t>-</w:t>
      </w:r>
      <w:r w:rsidRPr="00EF12A9">
        <w:rPr>
          <w:rFonts w:ascii="Helvetica" w:hAnsi="Helvetica" w:cs="Helvetica"/>
          <w:lang w:val="ka-GE"/>
        </w:rPr>
        <w:t>დან</w:t>
      </w:r>
      <w:r w:rsidRPr="00EF12A9">
        <w:rPr>
          <w:rFonts w:cs="Arial"/>
        </w:rPr>
        <w:t xml:space="preserve"> 17 </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ka-GE"/>
        </w:rPr>
        <w:t>-</w:t>
      </w:r>
      <w:r w:rsidRPr="00EF12A9">
        <w:rPr>
          <w:rFonts w:ascii="Helvetica" w:hAnsi="Helvetica" w:cs="Helvetica"/>
          <w:lang w:val="ka-GE"/>
        </w:rPr>
        <w:t>მდე</w:t>
      </w:r>
      <w:r w:rsidRPr="00EF12A9">
        <w:rPr>
          <w:rFonts w:cs="Arial"/>
        </w:rPr>
        <w:t xml:space="preserve">). </w:t>
      </w:r>
      <w:r w:rsidRPr="00EF12A9">
        <w:rPr>
          <w:rFonts w:ascii="Helvetica" w:hAnsi="Helvetica" w:cs="Helvetica"/>
          <w:lang w:val="ka-GE"/>
        </w:rPr>
        <w:t>კაპილარული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კონცენტრაციის</w:t>
      </w:r>
      <w:r w:rsidRPr="00EF12A9">
        <w:rPr>
          <w:rFonts w:cs="Arial"/>
          <w:lang w:val="ka-GE"/>
        </w:rPr>
        <w:t xml:space="preserve"> </w:t>
      </w:r>
      <w:r w:rsidRPr="00EF12A9">
        <w:rPr>
          <w:rFonts w:cs="Arial"/>
        </w:rPr>
        <w:t xml:space="preserve">4-7 </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შენარჩუნების</w:t>
      </w:r>
      <w:r w:rsidRPr="00EF12A9">
        <w:rPr>
          <w:rFonts w:cs="Arial"/>
          <w:lang w:val="ka-GE"/>
        </w:rPr>
        <w:t xml:space="preserve"> </w:t>
      </w:r>
      <w:r w:rsidRPr="00EF12A9">
        <w:rPr>
          <w:rFonts w:ascii="Helvetica" w:hAnsi="Helvetica" w:cs="Helvetica"/>
          <w:lang w:val="ka-GE"/>
        </w:rPr>
        <w:t>მიზნით</w:t>
      </w:r>
      <w:r w:rsidRPr="00EF12A9">
        <w:rPr>
          <w:rFonts w:cs="Arial"/>
        </w:rPr>
        <w:t xml:space="preserve"> </w:t>
      </w:r>
      <w:r w:rsidRPr="00EF12A9">
        <w:rPr>
          <w:rFonts w:ascii="Helvetica" w:hAnsi="Helvetica" w:cs="Helvetica"/>
        </w:rPr>
        <w:t>პაციენტს</w:t>
      </w:r>
      <w:r w:rsidRPr="00EF12A9">
        <w:rPr>
          <w:rFonts w:cs="Arial"/>
        </w:rPr>
        <w:t xml:space="preserve"> GKI </w:t>
      </w:r>
      <w:r w:rsidRPr="00EF12A9">
        <w:rPr>
          <w:rFonts w:ascii="Helvetica" w:hAnsi="Helvetica" w:cs="Helvetica"/>
          <w:lang w:val="ka-GE"/>
        </w:rPr>
        <w:t>ენიშნებოდა</w:t>
      </w:r>
      <w:r w:rsidRPr="00EF12A9">
        <w:rPr>
          <w:rFonts w:cs="Arial"/>
          <w:lang w:val="ka-GE"/>
        </w:rPr>
        <w:t xml:space="preserve"> </w:t>
      </w:r>
      <w:r w:rsidRPr="00EF12A9">
        <w:rPr>
          <w:rFonts w:ascii="Helvetica" w:hAnsi="Helvetica" w:cs="Helvetica"/>
          <w:lang w:val="ka-GE"/>
        </w:rPr>
        <w:t>მინიმუმ</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ჰიპოგლიკემია</w:t>
      </w:r>
      <w:r w:rsidRPr="00EF12A9">
        <w:rPr>
          <w:rFonts w:cs="Arial"/>
          <w:lang w:val="ka-GE"/>
        </w:rPr>
        <w:t xml:space="preserve"> </w:t>
      </w:r>
      <w:r w:rsidRPr="00EF12A9">
        <w:rPr>
          <w:rFonts w:ascii="Helvetica" w:hAnsi="Helvetica" w:cs="Helvetica"/>
          <w:lang w:val="ka-GE"/>
        </w:rPr>
        <w:t>განისაზღვრებოდა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კაპილარული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დონე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4 </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en-US"/>
        </w:rPr>
        <w:t>-</w:t>
      </w:r>
      <w:r w:rsidRPr="00EF12A9">
        <w:rPr>
          <w:rFonts w:ascii="Helvetica" w:hAnsi="Helvetica" w:cs="Helvetica"/>
          <w:lang w:val="en-US"/>
        </w:rPr>
        <w:t>ზე</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გრძელდებოდა</w:t>
      </w:r>
      <w:r w:rsidRPr="00EF12A9">
        <w:rPr>
          <w:rFonts w:cs="Arial"/>
          <w:lang w:val="ka-GE"/>
        </w:rPr>
        <w:t xml:space="preserve"> 30 </w:t>
      </w:r>
      <w:r w:rsidRPr="00EF12A9">
        <w:rPr>
          <w:rFonts w:ascii="Helvetica" w:hAnsi="Helvetica" w:cs="Helvetica"/>
          <w:lang w:val="ka-GE"/>
        </w:rPr>
        <w:t>წთ</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რის</w:t>
      </w:r>
      <w:r w:rsidRPr="00EF12A9">
        <w:rPr>
          <w:rFonts w:cs="Arial"/>
          <w:lang w:val="ka-GE"/>
        </w:rPr>
        <w:t xml:space="preserve"> </w:t>
      </w:r>
      <w:r w:rsidRPr="00EF12A9">
        <w:rPr>
          <w:rFonts w:ascii="Helvetica" w:hAnsi="Helvetica" w:cs="Helvetica"/>
          <w:lang w:val="ka-GE"/>
        </w:rPr>
        <w:t>შემდეგაც</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დექსტროზის</w:t>
      </w:r>
      <w:r w:rsidRPr="00EF12A9">
        <w:rPr>
          <w:rFonts w:cs="Arial"/>
          <w:lang w:val="ka-GE"/>
        </w:rPr>
        <w:t xml:space="preserve"> (10</w:t>
      </w:r>
      <w:r w:rsidRPr="00EF12A9">
        <w:rPr>
          <w:rFonts w:ascii="Helvetica" w:hAnsi="Helvetica" w:cs="Helvetica"/>
          <w:lang w:val="ka-GE"/>
        </w:rPr>
        <w:t>მლ</w:t>
      </w:r>
      <w:r w:rsidRPr="00EF12A9">
        <w:rPr>
          <w:rFonts w:cs="Arial"/>
          <w:lang w:val="ka-GE"/>
        </w:rPr>
        <w:t xml:space="preserve">, 50%) </w:t>
      </w:r>
      <w:r w:rsidRPr="00EF12A9">
        <w:rPr>
          <w:rFonts w:ascii="Helvetica" w:hAnsi="Helvetica" w:cs="Helvetica"/>
          <w:lang w:val="ka-GE"/>
        </w:rPr>
        <w:t>შეყვანა</w:t>
      </w:r>
      <w:r w:rsidRPr="00EF12A9">
        <w:rPr>
          <w:rFonts w:cs="Arial"/>
        </w:rPr>
        <w:t>.</w:t>
      </w:r>
      <w:r w:rsidR="00526205" w:rsidRPr="00EF12A9">
        <w:rPr>
          <w:rFonts w:cs="Arial"/>
        </w:rPr>
        <w:fldChar w:fldCharType="begin"/>
      </w:r>
      <w:r w:rsidRPr="00EF12A9">
        <w:rPr>
          <w:rFonts w:cs="Arial"/>
        </w:rPr>
        <w:instrText xml:space="preserve"> NOTEREF _Ref286059003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76</w:t>
      </w:r>
      <w:r w:rsidR="00526205" w:rsidRPr="00EF12A9">
        <w:rPr>
          <w:rFonts w:cs="Arial"/>
        </w:rPr>
        <w:fldChar w:fldCharType="end"/>
      </w:r>
    </w:p>
    <w:p w14:paraId="232C418D" w14:textId="77777777" w:rsidR="00F51FFF" w:rsidRPr="00EF12A9" w:rsidRDefault="00F51FFF" w:rsidP="00F51FFF">
      <w:pPr>
        <w:pStyle w:val="Subheadingitalic"/>
        <w:jc w:val="both"/>
        <w:rPr>
          <w:rFonts w:cs="Arial"/>
          <w:i w:val="0"/>
          <w:szCs w:val="24"/>
          <w:u w:val="none"/>
        </w:rPr>
      </w:pPr>
    </w:p>
    <w:p w14:paraId="73DB80AE"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უნარშეზღუდულობა</w:t>
      </w:r>
    </w:p>
    <w:p w14:paraId="46E497D5" w14:textId="7AC093C5" w:rsidR="00F51FFF" w:rsidRPr="00EF12A9" w:rsidRDefault="00F51FFF" w:rsidP="00F51FFF">
      <w:pPr>
        <w:jc w:val="both"/>
        <w:rPr>
          <w:rFonts w:cs="Arial"/>
          <w:lang w:val="ka-GE"/>
        </w:rPr>
      </w:pPr>
      <w:r w:rsidRPr="00EF12A9">
        <w:rPr>
          <w:rFonts w:cs="Arial"/>
          <w:lang w:val="ka-GE"/>
        </w:rPr>
        <w:lastRenderedPageBreak/>
        <w:t xml:space="preserve">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ერთის</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გლუკოზა</w:t>
      </w:r>
      <w:r w:rsidRPr="00EF12A9">
        <w:rPr>
          <w:rFonts w:cs="Arial"/>
          <w:lang w:val="ka-GE"/>
        </w:rPr>
        <w:t>-</w:t>
      </w:r>
      <w:r w:rsidRPr="00EF12A9">
        <w:rPr>
          <w:rFonts w:ascii="Helvetica" w:hAnsi="Helvetica" w:cs="Helvetica"/>
          <w:lang w:val="ka-GE"/>
        </w:rPr>
        <w:t>კალიუმ</w:t>
      </w:r>
      <w:r w:rsidRPr="00EF12A9">
        <w:rPr>
          <w:rFonts w:cs="Arial"/>
          <w:lang w:val="ka-GE"/>
        </w:rPr>
        <w:t>-</w:t>
      </w:r>
      <w:r w:rsidRPr="00EF12A9">
        <w:rPr>
          <w:rFonts w:ascii="Helvetica" w:hAnsi="Helvetica" w:cs="Helvetica"/>
          <w:lang w:val="ka-GE"/>
        </w:rPr>
        <w:t>ინსულინით</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მეორეს</w:t>
      </w:r>
      <w:r w:rsidRPr="00EF12A9">
        <w:rPr>
          <w:rFonts w:cs="Arial"/>
          <w:lang w:val="ka-GE"/>
        </w:rPr>
        <w:t xml:space="preserve"> </w:t>
      </w:r>
      <w:r w:rsidRPr="00EF12A9">
        <w:rPr>
          <w:rFonts w:ascii="Helvetica" w:hAnsi="Helvetica" w:cs="Helvetica"/>
          <w:lang w:val="ka-GE"/>
        </w:rPr>
        <w:t>ხრივ</w:t>
      </w:r>
      <w:r w:rsidRPr="00EF12A9">
        <w:rPr>
          <w:rFonts w:cs="Arial"/>
          <w:lang w:val="ka-GE"/>
        </w:rPr>
        <w:t xml:space="preserve">, </w:t>
      </w:r>
      <w:r w:rsidRPr="00EF12A9">
        <w:rPr>
          <w:rFonts w:ascii="Helvetica" w:hAnsi="Helvetica" w:cs="Helvetica"/>
          <w:lang w:val="ka-GE"/>
        </w:rPr>
        <w:t>პლაცებოთი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.(NS).</w:t>
      </w:r>
      <w:r w:rsidR="00526205" w:rsidRPr="00EF12A9">
        <w:rPr>
          <w:rFonts w:cs="Arial"/>
          <w:lang w:val="ka-GE"/>
        </w:rPr>
        <w:fldChar w:fldCharType="begin"/>
      </w:r>
      <w:r w:rsidRPr="00EF12A9">
        <w:rPr>
          <w:rFonts w:cs="Arial"/>
          <w:lang w:val="ka-GE"/>
        </w:rPr>
        <w:instrText xml:space="preserve"> NOTEREF _Ref286059003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76</w:t>
      </w:r>
      <w:r w:rsidR="00526205" w:rsidRPr="00EF12A9">
        <w:rPr>
          <w:rFonts w:cs="Arial"/>
          <w:lang w:val="ka-GE"/>
        </w:rPr>
        <w:fldChar w:fldCharType="end"/>
      </w:r>
      <w:r w:rsidRPr="00EF12A9">
        <w:rPr>
          <w:rFonts w:cs="Arial"/>
          <w:lang w:val="ka-GE"/>
        </w:rPr>
        <w:t xml:space="preserve">   </w:t>
      </w:r>
    </w:p>
    <w:p w14:paraId="4AA1B3B3" w14:textId="77777777" w:rsidR="00F51FFF" w:rsidRPr="00EF12A9" w:rsidRDefault="00F51FFF" w:rsidP="00F51FFF">
      <w:pPr>
        <w:jc w:val="both"/>
        <w:rPr>
          <w:rFonts w:cs="Arial"/>
          <w:lang w:val="ka-GE"/>
        </w:rPr>
      </w:pPr>
    </w:p>
    <w:p w14:paraId="3877B464" w14:textId="48F1EE7E" w:rsidR="00F51FFF" w:rsidRPr="00EF12A9" w:rsidRDefault="00F51FFF" w:rsidP="00F51FFF">
      <w:pPr>
        <w:jc w:val="both"/>
        <w:rPr>
          <w:rFonts w:cs="Arial"/>
          <w:lang w:val="ka-GE"/>
        </w:rPr>
      </w:pPr>
      <w:r w:rsidRPr="00EF12A9">
        <w:rPr>
          <w:rFonts w:cs="Arial"/>
          <w:lang w:val="ka-GE"/>
        </w:rPr>
        <w:t xml:space="preserve">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რენკინის</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სკალის</w:t>
      </w:r>
      <w:r w:rsidRPr="00EF12A9">
        <w:rPr>
          <w:rFonts w:cs="Arial"/>
          <w:lang w:val="ka-GE"/>
        </w:rPr>
        <w:t xml:space="preserve"> (mRS), </w:t>
      </w:r>
      <w:r w:rsidRPr="00EF12A9">
        <w:rPr>
          <w:rFonts w:ascii="Helvetica" w:hAnsi="Helvetica" w:cs="Helvetica"/>
          <w:lang w:val="ka-GE"/>
        </w:rPr>
        <w:t>ბართელის</w:t>
      </w:r>
      <w:r w:rsidRPr="00EF12A9">
        <w:rPr>
          <w:rFonts w:cs="Arial"/>
          <w:lang w:val="ka-GE"/>
        </w:rPr>
        <w:t xml:space="preserve"> </w:t>
      </w:r>
      <w:r w:rsidRPr="00EF12A9">
        <w:rPr>
          <w:rFonts w:ascii="Helvetica" w:hAnsi="Helvetica" w:cs="Helvetica"/>
          <w:lang w:val="ka-GE"/>
        </w:rPr>
        <w:t>ინდექსის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ევროპული</w:t>
      </w:r>
      <w:r w:rsidRPr="00EF12A9">
        <w:rPr>
          <w:rFonts w:cs="Arial"/>
          <w:lang w:val="ka-GE"/>
        </w:rPr>
        <w:t xml:space="preserve"> </w:t>
      </w:r>
      <w:r w:rsidRPr="00EF12A9">
        <w:rPr>
          <w:rFonts w:ascii="Helvetica" w:hAnsi="Helvetica" w:cs="Helvetica"/>
          <w:lang w:val="ka-GE"/>
        </w:rPr>
        <w:t>სკალის</w:t>
      </w:r>
      <w:r w:rsidRPr="00EF12A9">
        <w:rPr>
          <w:rFonts w:cs="Arial"/>
          <w:lang w:val="ka-GE"/>
        </w:rPr>
        <w:t xml:space="preserve"> (ESS)  </w:t>
      </w:r>
      <w:r w:rsidRPr="00EF12A9">
        <w:rPr>
          <w:rFonts w:ascii="Helvetica" w:hAnsi="Helvetica" w:cs="Helvetica"/>
          <w:lang w:val="ka-GE"/>
        </w:rPr>
        <w:t>მაჩვენებლების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გლუკოზა</w:t>
      </w:r>
      <w:r w:rsidRPr="00EF12A9">
        <w:rPr>
          <w:rFonts w:cs="Arial"/>
          <w:lang w:val="ka-GE"/>
        </w:rPr>
        <w:t>-</w:t>
      </w:r>
      <w:r w:rsidRPr="00EF12A9">
        <w:rPr>
          <w:rFonts w:ascii="Helvetica" w:hAnsi="Helvetica" w:cs="Helvetica"/>
          <w:lang w:val="ka-GE"/>
        </w:rPr>
        <w:t>კალიუმ</w:t>
      </w:r>
      <w:r w:rsidRPr="00EF12A9">
        <w:rPr>
          <w:rFonts w:cs="Arial"/>
          <w:lang w:val="ka-GE"/>
        </w:rPr>
        <w:t>-</w:t>
      </w:r>
      <w:r w:rsidRPr="00EF12A9">
        <w:rPr>
          <w:rFonts w:ascii="Helvetica" w:hAnsi="Helvetica" w:cs="Helvetica"/>
          <w:lang w:val="ka-GE"/>
        </w:rPr>
        <w:t>ინსულინისა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პლაცებო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(NS). </w:t>
      </w:r>
      <w:r w:rsidR="00526205" w:rsidRPr="00EF12A9">
        <w:rPr>
          <w:rFonts w:cs="Arial"/>
          <w:lang w:val="ka-GE"/>
        </w:rPr>
        <w:fldChar w:fldCharType="begin"/>
      </w:r>
      <w:r w:rsidRPr="00EF12A9">
        <w:rPr>
          <w:rFonts w:cs="Arial"/>
          <w:lang w:val="ka-GE"/>
        </w:rPr>
        <w:instrText xml:space="preserve"> NOTEREF _Ref286059003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76</w:t>
      </w:r>
      <w:r w:rsidR="00526205" w:rsidRPr="00EF12A9">
        <w:rPr>
          <w:rFonts w:cs="Arial"/>
          <w:lang w:val="ka-GE"/>
        </w:rPr>
        <w:fldChar w:fldCharType="end"/>
      </w:r>
      <w:r w:rsidRPr="00EF12A9">
        <w:rPr>
          <w:rFonts w:cs="Arial"/>
          <w:lang w:val="ka-GE"/>
        </w:rPr>
        <w:t xml:space="preserve">  </w:t>
      </w:r>
    </w:p>
    <w:p w14:paraId="63503C6A" w14:textId="77777777" w:rsidR="00F51FFF" w:rsidRPr="00EF12A9" w:rsidRDefault="00F51FFF" w:rsidP="00F51FFF">
      <w:pPr>
        <w:jc w:val="both"/>
        <w:rPr>
          <w:rFonts w:cs="Arial"/>
          <w:lang w:val="ka-GE"/>
        </w:rPr>
      </w:pPr>
    </w:p>
    <w:p w14:paraId="182A916A"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სიმპტომების</w:t>
      </w:r>
      <w:r w:rsidRPr="00EF12A9">
        <w:rPr>
          <w:rFonts w:cs="Arial"/>
          <w:lang w:val="ka-GE"/>
        </w:rPr>
        <w:t xml:space="preserve"> </w:t>
      </w:r>
      <w:r w:rsidRPr="00EF12A9">
        <w:rPr>
          <w:rFonts w:ascii="Helvetica" w:hAnsi="Helvetica" w:cs="Helvetica"/>
          <w:lang w:val="ka-GE"/>
        </w:rPr>
        <w:t>დაწყებიდან</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დრო</w:t>
      </w:r>
      <w:r w:rsidRPr="00EF12A9">
        <w:rPr>
          <w:rFonts w:cs="Arial"/>
          <w:lang w:val="ka-GE"/>
        </w:rPr>
        <w:t>.</w:t>
      </w:r>
    </w:p>
    <w:p w14:paraId="3419605B" w14:textId="0457306B" w:rsidR="00F51FFF" w:rsidRPr="00EF12A9" w:rsidRDefault="00F51FFF" w:rsidP="00F51FFF">
      <w:pPr>
        <w:jc w:val="both"/>
        <w:rPr>
          <w:rFonts w:cs="Arial"/>
          <w:lang w:val="en-US"/>
        </w:rPr>
      </w:pPr>
      <w:r w:rsidRPr="00EF12A9">
        <w:rPr>
          <w:rFonts w:cs="Arial"/>
          <w:lang w:val="ka-GE"/>
        </w:rPr>
        <w:t xml:space="preserve">90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6 </w:t>
      </w:r>
      <w:r w:rsidRPr="00EF12A9">
        <w:rPr>
          <w:rFonts w:ascii="Helvetica" w:hAnsi="Helvetica" w:cs="Helvetica"/>
          <w:lang w:val="ka-GE"/>
        </w:rPr>
        <w:t>სთ</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პლაცებო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ურთ</w:t>
      </w:r>
      <w:r w:rsidRPr="00EF12A9">
        <w:rPr>
          <w:rFonts w:ascii="Helvetica" w:hAnsi="Helvetica" w:cs="Helvetica"/>
          <w:lang w:val="en-US"/>
        </w:rPr>
        <w:t>ი</w:t>
      </w:r>
      <w:r w:rsidRPr="00EF12A9">
        <w:rPr>
          <w:rFonts w:ascii="Helvetica" w:hAnsi="Helvetica" w:cs="Helvetica"/>
          <w:lang w:val="ka-GE"/>
        </w:rPr>
        <w:t>ერთშედარებისას</w:t>
      </w:r>
      <w:r w:rsidRPr="00EF12A9">
        <w:rPr>
          <w:rFonts w:cs="Arial"/>
          <w:lang w:val="ka-GE"/>
        </w:rPr>
        <w:t>.</w:t>
      </w:r>
      <w:r w:rsidRPr="00EF12A9">
        <w:rPr>
          <w:rStyle w:val="Endnotenzeichen"/>
          <w:rFonts w:cs="Arial"/>
          <w:lang w:val="ka-GE"/>
        </w:rPr>
        <w:t xml:space="preserve"> </w:t>
      </w:r>
      <w:r w:rsidR="00526205" w:rsidRPr="00EF12A9">
        <w:rPr>
          <w:rFonts w:cs="Arial"/>
          <w:lang w:val="ka-GE"/>
        </w:rPr>
        <w:fldChar w:fldCharType="begin"/>
      </w:r>
      <w:r w:rsidRPr="00EF12A9">
        <w:rPr>
          <w:rFonts w:cs="Arial"/>
          <w:lang w:val="ka-GE"/>
        </w:rPr>
        <w:instrText xml:space="preserve"> NOTEREF _Ref286059003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76</w:t>
      </w:r>
      <w:r w:rsidR="00526205" w:rsidRPr="00EF12A9">
        <w:rPr>
          <w:rFonts w:cs="Arial"/>
          <w:lang w:val="ka-GE"/>
        </w:rPr>
        <w:fldChar w:fldCharType="end"/>
      </w:r>
      <w:r w:rsidRPr="00EF12A9">
        <w:rPr>
          <w:rFonts w:cs="Arial"/>
          <w:lang w:val="ka-GE"/>
        </w:rPr>
        <w:t xml:space="preserve"> </w:t>
      </w:r>
    </w:p>
    <w:p w14:paraId="4C925C86" w14:textId="77777777" w:rsidR="00F51FFF" w:rsidRPr="00EF12A9" w:rsidRDefault="00F51FFF" w:rsidP="00F51FFF">
      <w:pPr>
        <w:jc w:val="both"/>
        <w:rPr>
          <w:rFonts w:cs="Arial"/>
          <w:lang w:val="ka-GE"/>
        </w:rPr>
      </w:pPr>
    </w:p>
    <w:p w14:paraId="25F455E0"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გართულებები</w:t>
      </w:r>
      <w:r w:rsidRPr="00EF12A9">
        <w:rPr>
          <w:rFonts w:cs="Arial"/>
          <w:lang w:val="ka-GE"/>
        </w:rPr>
        <w:t xml:space="preserve"> </w:t>
      </w:r>
    </w:p>
    <w:p w14:paraId="298F3A02" w14:textId="1FE927C7" w:rsidR="00F51FFF" w:rsidRPr="00EF12A9" w:rsidRDefault="00F51FFF" w:rsidP="00F51FFF">
      <w:pPr>
        <w:jc w:val="both"/>
        <w:rPr>
          <w:rFonts w:cs="Arial"/>
          <w:lang w:val="ka-GE"/>
        </w:rPr>
      </w:pPr>
      <w:r w:rsidRPr="00EF12A9">
        <w:rPr>
          <w:rFonts w:cs="Arial"/>
          <w:lang w:val="ka-GE"/>
        </w:rPr>
        <w:t xml:space="preserve">72 </w:t>
      </w:r>
      <w:r w:rsidRPr="00EF12A9">
        <w:rPr>
          <w:rFonts w:ascii="Helvetica" w:hAnsi="Helvetica" w:cs="Helvetica"/>
          <w:lang w:val="ka-GE"/>
        </w:rPr>
        <w:t>საათში</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ჯგუფს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(NS).</w:t>
      </w:r>
      <w:r w:rsidR="00526205" w:rsidRPr="00EF12A9">
        <w:rPr>
          <w:rFonts w:cs="Arial"/>
          <w:lang w:val="ka-GE"/>
        </w:rPr>
        <w:fldChar w:fldCharType="begin"/>
      </w:r>
      <w:r w:rsidRPr="00EF12A9">
        <w:rPr>
          <w:rFonts w:cs="Arial"/>
          <w:lang w:val="ka-GE"/>
        </w:rPr>
        <w:instrText xml:space="preserve"> NOTEREF _Ref286059003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76</w:t>
      </w:r>
      <w:r w:rsidR="00526205" w:rsidRPr="00EF12A9">
        <w:rPr>
          <w:rFonts w:cs="Arial"/>
          <w:lang w:val="ka-GE"/>
        </w:rPr>
        <w:fldChar w:fldCharType="end"/>
      </w:r>
      <w:r w:rsidRPr="00EF12A9">
        <w:rPr>
          <w:rFonts w:cs="Arial"/>
          <w:lang w:val="ka-GE"/>
        </w:rPr>
        <w:t xml:space="preserve"> </w:t>
      </w:r>
      <w:r w:rsidRPr="00EF12A9">
        <w:rPr>
          <w:rStyle w:val="Endnotenzeichen"/>
          <w:rFonts w:cs="Arial"/>
          <w:lang w:val="ka-GE"/>
        </w:rPr>
        <w:t xml:space="preserve"> </w:t>
      </w:r>
      <w:r w:rsidRPr="00EF12A9">
        <w:rPr>
          <w:rFonts w:cs="Arial"/>
          <w:lang w:val="ka-GE"/>
        </w:rPr>
        <w:t xml:space="preserve">  </w:t>
      </w:r>
    </w:p>
    <w:p w14:paraId="76B12B13" w14:textId="77777777" w:rsidR="00F51FFF" w:rsidRPr="00EF12A9" w:rsidRDefault="00F51FFF" w:rsidP="00F51FFF">
      <w:pPr>
        <w:pStyle w:val="berschrift3"/>
        <w:jc w:val="both"/>
      </w:pPr>
      <w:bookmarkStart w:id="641" w:name="_Toc496461671"/>
      <w:r w:rsidRPr="00EF12A9">
        <w:rPr>
          <w:rFonts w:ascii="Helvetica" w:hAnsi="Helvetica" w:cs="Helvetica"/>
          <w:lang w:val="ka-GE"/>
        </w:rPr>
        <w:lastRenderedPageBreak/>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641"/>
    </w:p>
    <w:p w14:paraId="05CE7BA1" w14:textId="77777777" w:rsidR="00F51FFF" w:rsidRPr="00EF12A9" w:rsidRDefault="00F51FFF" w:rsidP="00F51FFF">
      <w:pPr>
        <w:pStyle w:val="berschrift4"/>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გაიზიარა</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გამოთქმული</w:t>
      </w:r>
      <w:r w:rsidRPr="00EF12A9">
        <w:rPr>
          <w:rFonts w:cs="Arial"/>
          <w:lang w:val="ka-GE"/>
        </w:rPr>
        <w:t xml:space="preserve"> </w:t>
      </w:r>
      <w:r w:rsidRPr="00EF12A9">
        <w:rPr>
          <w:rFonts w:ascii="Helvetica" w:hAnsi="Helvetica" w:cs="Helvetica"/>
          <w:lang w:val="ka-GE"/>
        </w:rPr>
        <w:t>შეშფოთება</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ირგვლივ</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კი</w:t>
      </w:r>
      <w:r w:rsidRPr="00EF12A9">
        <w:rPr>
          <w:rFonts w:cs="Arial"/>
          <w:lang w:val="ka-GE"/>
        </w:rPr>
        <w:t>:</w:t>
      </w:r>
      <w:r w:rsidRPr="00EF12A9">
        <w:rPr>
          <w:rFonts w:cs="Arial"/>
        </w:rPr>
        <w:t xml:space="preserve"> </w:t>
      </w:r>
    </w:p>
    <w:p w14:paraId="5D698F8D" w14:textId="77777777" w:rsidR="00F51FFF" w:rsidRPr="00EF12A9" w:rsidRDefault="00F51FFF" w:rsidP="00F51FFF">
      <w:pPr>
        <w:pStyle w:val="berschrift4"/>
        <w:numPr>
          <w:ilvl w:val="0"/>
          <w:numId w:val="31"/>
        </w:numPr>
        <w:jc w:val="both"/>
        <w:rPr>
          <w:rFonts w:cs="Arial"/>
        </w:rPr>
      </w:pPr>
      <w:r w:rsidRPr="00EF12A9">
        <w:rPr>
          <w:rFonts w:cs="Arial"/>
        </w:rPr>
        <w:t xml:space="preserve">GIST-UK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ინტერვენცია</w:t>
      </w:r>
      <w:r w:rsidRPr="00EF12A9">
        <w:rPr>
          <w:rFonts w:cs="Arial"/>
          <w:lang w:val="ka-GE"/>
        </w:rPr>
        <w:t xml:space="preserve"> </w:t>
      </w:r>
      <w:r w:rsidRPr="00EF12A9">
        <w:rPr>
          <w:rFonts w:ascii="Helvetica" w:hAnsi="Helvetica" w:cs="Helvetica"/>
          <w:lang w:val="ka-GE"/>
        </w:rPr>
        <w:t>გრძელდება</w:t>
      </w:r>
      <w:r w:rsidRPr="00EF12A9">
        <w:rPr>
          <w:rFonts w:cs="Arial"/>
          <w:lang w:val="ka-GE"/>
        </w:rPr>
        <w:t xml:space="preserve"> 24 </w:t>
      </w:r>
      <w:r w:rsidRPr="00EF12A9">
        <w:rPr>
          <w:rFonts w:ascii="Helvetica" w:hAnsi="Helvetica" w:cs="Helvetica"/>
          <w:lang w:val="ka-GE"/>
        </w:rPr>
        <w:t>სთ</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ჰიპერგლიკემია</w:t>
      </w:r>
      <w:r w:rsidRPr="00EF12A9">
        <w:rPr>
          <w:rFonts w:cs="Arial"/>
          <w:lang w:val="ka-GE"/>
        </w:rPr>
        <w:t xml:space="preserve"> </w:t>
      </w:r>
      <w:r w:rsidRPr="00EF12A9">
        <w:rPr>
          <w:rFonts w:ascii="Helvetica" w:hAnsi="Helvetica" w:cs="Helvetica"/>
          <w:lang w:val="en-US"/>
        </w:rPr>
        <w:t>უფრო</w:t>
      </w:r>
      <w:r w:rsidRPr="00EF12A9">
        <w:rPr>
          <w:rFonts w:cs="Arial"/>
          <w:lang w:val="en-US"/>
        </w:rPr>
        <w:t xml:space="preserve"> </w:t>
      </w:r>
      <w:r w:rsidRPr="00EF12A9">
        <w:rPr>
          <w:rFonts w:ascii="Helvetica" w:hAnsi="Helvetica" w:cs="Helvetica"/>
          <w:lang w:val="en-US"/>
        </w:rPr>
        <w:t>ხანგრძლივად</w:t>
      </w:r>
      <w:r w:rsidRPr="00EF12A9">
        <w:rPr>
          <w:rFonts w:cs="Arial"/>
          <w:lang w:val="en-US"/>
        </w:rPr>
        <w:t xml:space="preserve"> </w:t>
      </w:r>
      <w:r w:rsidRPr="00EF12A9">
        <w:rPr>
          <w:rFonts w:ascii="Helvetica" w:hAnsi="Helvetica" w:cs="Helvetica"/>
          <w:lang w:val="en-US"/>
        </w:rPr>
        <w:t>გრძელდება</w:t>
      </w:r>
      <w:r w:rsidRPr="00EF12A9">
        <w:rPr>
          <w:rFonts w:cs="Arial"/>
          <w:lang w:val="en-US"/>
        </w:rPr>
        <w:t xml:space="preserve">. </w:t>
      </w:r>
      <w:r w:rsidRPr="00EF12A9">
        <w:rPr>
          <w:rFonts w:ascii="Helvetica" w:hAnsi="Helvetica" w:cs="Helvetica"/>
          <w:lang w:val="ka-GE"/>
        </w:rPr>
        <w:t>აღნიშნულის</w:t>
      </w:r>
      <w:r w:rsidRPr="00EF12A9">
        <w:rPr>
          <w:rFonts w:cs="Arial"/>
          <w:lang w:val="ka-GE"/>
        </w:rPr>
        <w:t xml:space="preserve"> </w:t>
      </w:r>
      <w:r w:rsidRPr="00EF12A9">
        <w:rPr>
          <w:rFonts w:ascii="Helvetica" w:hAnsi="Helvetica" w:cs="Helvetica"/>
          <w:lang w:val="ka-GE"/>
        </w:rPr>
        <w:t>გათვალისწინებით</w:t>
      </w:r>
      <w:r w:rsidRPr="00EF12A9">
        <w:rPr>
          <w:rFonts w:cs="Arial"/>
          <w:lang w:val="ka-GE"/>
        </w:rPr>
        <w:t xml:space="preserve">, </w:t>
      </w:r>
      <w:r w:rsidRPr="00EF12A9">
        <w:rPr>
          <w:rFonts w:ascii="Helvetica" w:hAnsi="Helvetica" w:cs="Helvetica"/>
          <w:lang w:val="ka-GE"/>
        </w:rPr>
        <w:t>ინტერვენცია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en-US"/>
        </w:rPr>
        <w:t>ძალიან</w:t>
      </w:r>
      <w:r w:rsidRPr="00EF12A9">
        <w:rPr>
          <w:rFonts w:cs="Arial"/>
          <w:lang w:val="ka-GE"/>
        </w:rPr>
        <w:t xml:space="preserve"> </w:t>
      </w:r>
      <w:r w:rsidRPr="00EF12A9">
        <w:rPr>
          <w:rFonts w:ascii="Helvetica" w:hAnsi="Helvetica" w:cs="Helvetica"/>
          <w:lang w:val="ka-GE"/>
        </w:rPr>
        <w:t>ხანმოკლე</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ხანგრძლივი</w:t>
      </w:r>
      <w:r w:rsidRPr="00EF12A9">
        <w:rPr>
          <w:rFonts w:cs="Arial"/>
          <w:lang w:val="ka-GE"/>
        </w:rPr>
        <w:t xml:space="preserve"> </w:t>
      </w:r>
      <w:r w:rsidRPr="00EF12A9">
        <w:rPr>
          <w:rFonts w:ascii="Helvetica" w:hAnsi="Helvetica" w:cs="Helvetica"/>
          <w:lang w:val="ka-GE"/>
        </w:rPr>
        <w:t>ეფექტის</w:t>
      </w:r>
      <w:r w:rsidRPr="00EF12A9">
        <w:rPr>
          <w:rFonts w:cs="Arial"/>
          <w:lang w:val="ka-GE"/>
        </w:rPr>
        <w:t xml:space="preserve"> </w:t>
      </w:r>
      <w:r w:rsidRPr="00EF12A9">
        <w:rPr>
          <w:rFonts w:ascii="Helvetica" w:hAnsi="Helvetica" w:cs="Helvetica"/>
          <w:lang w:val="ka-GE"/>
        </w:rPr>
        <w:t>შესაფასებლად</w:t>
      </w:r>
      <w:r w:rsidRPr="00EF12A9">
        <w:rPr>
          <w:rFonts w:cs="Arial"/>
          <w:lang w:val="ka-GE"/>
        </w:rPr>
        <w:t xml:space="preserve">. </w:t>
      </w:r>
      <w:r w:rsidRPr="00EF12A9">
        <w:rPr>
          <w:rFonts w:cs="Arial"/>
        </w:rPr>
        <w:t xml:space="preserve">  </w:t>
      </w:r>
    </w:p>
    <w:p w14:paraId="35B4F9AD" w14:textId="77777777" w:rsidR="00F51FFF" w:rsidRPr="00EF12A9" w:rsidRDefault="00F51FFF" w:rsidP="00F51FFF">
      <w:pPr>
        <w:pStyle w:val="berschrift4"/>
        <w:numPr>
          <w:ilvl w:val="0"/>
          <w:numId w:val="31"/>
        </w:numPr>
        <w:jc w:val="both"/>
        <w:rPr>
          <w:rFonts w:cs="Arial"/>
        </w:rPr>
      </w:pP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ჩატარ</w:t>
      </w:r>
      <w:r w:rsidRPr="00EF12A9">
        <w:rPr>
          <w:rFonts w:ascii="Helvetica" w:hAnsi="Helvetica" w:cs="Helvetica"/>
          <w:lang w:val="en-US"/>
        </w:rPr>
        <w:t>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რათა</w:t>
      </w:r>
      <w:r w:rsidRPr="00EF12A9">
        <w:rPr>
          <w:rFonts w:cs="Arial"/>
          <w:lang w:val="ka-GE"/>
        </w:rPr>
        <w:t xml:space="preserve"> </w:t>
      </w:r>
      <w:r w:rsidRPr="00EF12A9">
        <w:rPr>
          <w:rFonts w:ascii="Helvetica" w:hAnsi="Helvetica" w:cs="Helvetica"/>
          <w:lang w:val="ka-GE"/>
        </w:rPr>
        <w:t>დადგენილიყო</w:t>
      </w:r>
      <w:r w:rsidRPr="00EF12A9">
        <w:rPr>
          <w:rFonts w:cs="Arial"/>
          <w:lang w:val="ka-GE"/>
        </w:rPr>
        <w:t xml:space="preserve"> </w:t>
      </w:r>
      <w:r w:rsidRPr="00EF12A9">
        <w:rPr>
          <w:rFonts w:ascii="Helvetica" w:hAnsi="Helvetica" w:cs="Helvetica"/>
          <w:lang w:val="ka-GE"/>
        </w:rPr>
        <w:t>სისხლში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დონის</w:t>
      </w:r>
      <w:r w:rsidRPr="00EF12A9">
        <w:rPr>
          <w:rFonts w:cs="Arial"/>
          <w:lang w:val="ka-GE"/>
        </w:rPr>
        <w:t xml:space="preserve"> </w:t>
      </w:r>
      <w:r w:rsidRPr="00EF12A9">
        <w:rPr>
          <w:rFonts w:ascii="Helvetica" w:hAnsi="Helvetica" w:cs="Helvetica"/>
          <w:lang w:val="ka-GE"/>
        </w:rPr>
        <w:t>მ</w:t>
      </w:r>
      <w:r w:rsidRPr="00EF12A9">
        <w:rPr>
          <w:rFonts w:ascii="Helvetica" w:hAnsi="Helvetica" w:cs="Helvetica"/>
          <w:lang w:val="en-US"/>
        </w:rPr>
        <w:t>კაცრი</w:t>
      </w:r>
      <w:r w:rsidRPr="00EF12A9">
        <w:rPr>
          <w:rFonts w:cs="Arial"/>
          <w:lang w:val="ka-GE"/>
        </w:rPr>
        <w:t xml:space="preserve"> </w:t>
      </w:r>
      <w:r w:rsidRPr="00EF12A9">
        <w:rPr>
          <w:rFonts w:ascii="Helvetica" w:hAnsi="Helvetica" w:cs="Helvetica"/>
          <w:lang w:val="ka-GE"/>
        </w:rPr>
        <w:t>კონტროლის</w:t>
      </w:r>
      <w:r w:rsidRPr="00EF12A9">
        <w:rPr>
          <w:rFonts w:cs="Arial"/>
          <w:lang w:val="ka-GE"/>
        </w:rPr>
        <w:t xml:space="preserve"> </w:t>
      </w:r>
      <w:r w:rsidRPr="00EF12A9">
        <w:rPr>
          <w:rFonts w:ascii="Helvetica" w:hAnsi="Helvetica" w:cs="Helvetica"/>
          <w:lang w:val="ka-GE"/>
        </w:rPr>
        <w:t>მნიშვნელობა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მსუბუქიდან</w:t>
      </w:r>
      <w:r w:rsidRPr="00EF12A9">
        <w:rPr>
          <w:rFonts w:cs="Arial"/>
          <w:lang w:val="ka-GE"/>
        </w:rPr>
        <w:t xml:space="preserve"> </w:t>
      </w:r>
      <w:r w:rsidRPr="00EF12A9">
        <w:rPr>
          <w:rFonts w:ascii="Helvetica" w:hAnsi="Helvetica" w:cs="Helvetica"/>
          <w:lang w:val="ka-GE"/>
        </w:rPr>
        <w:t>საშუალომდე</w:t>
      </w:r>
      <w:r w:rsidRPr="00EF12A9">
        <w:rPr>
          <w:rFonts w:cs="Arial"/>
          <w:lang w:val="ka-GE"/>
        </w:rPr>
        <w:t xml:space="preserve"> </w:t>
      </w:r>
      <w:r w:rsidRPr="00EF12A9">
        <w:rPr>
          <w:rFonts w:ascii="Helvetica" w:hAnsi="Helvetica" w:cs="Helvetica"/>
          <w:lang w:val="ka-GE"/>
        </w:rPr>
        <w:t>მომატებული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დონით</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მაჩვენებლი</w:t>
      </w:r>
      <w:r w:rsidRPr="00EF12A9">
        <w:rPr>
          <w:rFonts w:cs="Arial"/>
          <w:lang w:val="ka-GE"/>
        </w:rPr>
        <w:t xml:space="preserve"> 7-9</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ka-GE"/>
        </w:rPr>
        <w:t>)</w:t>
      </w:r>
      <w:r w:rsidRPr="00EF12A9">
        <w:rPr>
          <w:rFonts w:cs="Arial"/>
        </w:rPr>
        <w:t>.</w:t>
      </w:r>
    </w:p>
    <w:p w14:paraId="7ADB3970" w14:textId="77777777" w:rsidR="00F51FFF" w:rsidRPr="00EF12A9" w:rsidRDefault="00F51FFF" w:rsidP="00F51FFF">
      <w:pPr>
        <w:pStyle w:val="berschrift4"/>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გონივრულად</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ცვლილებების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მიიღო</w:t>
      </w:r>
      <w:r w:rsidRPr="00EF12A9">
        <w:rPr>
          <w:rFonts w:cs="Arial"/>
          <w:lang w:val="ka-GE"/>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ჰიპერგლიკემიის</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სისხლში</w:t>
      </w:r>
      <w:r w:rsidRPr="00EF12A9">
        <w:rPr>
          <w:rFonts w:cs="Arial"/>
          <w:lang w:val="ka-GE"/>
        </w:rPr>
        <w:t xml:space="preserve"> </w:t>
      </w:r>
      <w:r w:rsidRPr="00EF12A9">
        <w:rPr>
          <w:rFonts w:ascii="Helvetica" w:hAnsi="Helvetica" w:cs="Helvetica"/>
          <w:lang w:val="ka-GE"/>
        </w:rPr>
        <w:t>გლუკოზის</w:t>
      </w:r>
      <w:r w:rsidRPr="00EF12A9">
        <w:rPr>
          <w:rFonts w:cs="Arial"/>
          <w:lang w:val="ka-GE"/>
        </w:rPr>
        <w:t xml:space="preserve"> </w:t>
      </w:r>
      <w:r w:rsidRPr="00EF12A9">
        <w:rPr>
          <w:rFonts w:ascii="Helvetica" w:hAnsi="Helvetica" w:cs="Helvetica"/>
          <w:lang w:val="ka-GE"/>
        </w:rPr>
        <w:t>დონე</w:t>
      </w:r>
      <w:r w:rsidRPr="00EF12A9">
        <w:rPr>
          <w:rFonts w:cs="Arial"/>
          <w:lang w:val="ka-GE"/>
        </w:rPr>
        <w:t xml:space="preserve"> </w:t>
      </w:r>
      <w:r w:rsidRPr="00EF12A9">
        <w:rPr>
          <w:rFonts w:ascii="Helvetica" w:hAnsi="Helvetica" w:cs="Helvetica"/>
          <w:lang w:val="ka-GE"/>
        </w:rPr>
        <w:t>აღემატება</w:t>
      </w:r>
      <w:r w:rsidRPr="00EF12A9">
        <w:rPr>
          <w:rFonts w:cs="Arial"/>
          <w:lang w:val="ka-GE"/>
        </w:rPr>
        <w:t xml:space="preserve"> 11</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სამიზნე</w:t>
      </w:r>
      <w:r w:rsidRPr="00EF12A9">
        <w:rPr>
          <w:rFonts w:cs="Arial"/>
          <w:lang w:val="ka-GE"/>
        </w:rPr>
        <w:t xml:space="preserve"> </w:t>
      </w:r>
      <w:r w:rsidRPr="00EF12A9">
        <w:rPr>
          <w:rFonts w:ascii="Helvetica" w:hAnsi="Helvetica" w:cs="Helvetica"/>
          <w:lang w:val="ka-GE"/>
        </w:rPr>
        <w:t>დონე</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შეადგენდეს</w:t>
      </w:r>
      <w:r w:rsidRPr="00EF12A9">
        <w:rPr>
          <w:rFonts w:cs="Arial"/>
          <w:lang w:val="ka-GE"/>
        </w:rPr>
        <w:t xml:space="preserve"> 4-11</w:t>
      </w:r>
      <w:r w:rsidRPr="00EF12A9">
        <w:rPr>
          <w:rFonts w:ascii="Helvetica" w:hAnsi="Helvetica" w:cs="Helvetica"/>
          <w:lang w:val="ka-GE"/>
        </w:rPr>
        <w:t>მმოლ</w:t>
      </w:r>
      <w:r w:rsidRPr="00EF12A9">
        <w:rPr>
          <w:rFonts w:cs="Arial"/>
          <w:lang w:val="ka-GE"/>
        </w:rPr>
        <w:t>/</w:t>
      </w:r>
      <w:r w:rsidRPr="00EF12A9">
        <w:rPr>
          <w:rFonts w:ascii="Helvetica" w:hAnsi="Helvetica" w:cs="Helvetica"/>
          <w:lang w:val="ka-GE"/>
        </w:rPr>
        <w:t>ლ</w:t>
      </w:r>
      <w:r w:rsidRPr="00EF12A9">
        <w:rPr>
          <w:rFonts w:cs="Arial"/>
          <w:lang w:val="ka-GE"/>
        </w:rPr>
        <w:t>-</w:t>
      </w:r>
      <w:r w:rsidRPr="00EF12A9">
        <w:rPr>
          <w:rFonts w:ascii="Helvetica" w:hAnsi="Helvetica" w:cs="Helvetica"/>
          <w:lang w:val="ka-GE"/>
        </w:rPr>
        <w:t>ს</w:t>
      </w:r>
      <w:r w:rsidRPr="00EF12A9">
        <w:rPr>
          <w:rFonts w:cs="Arial"/>
          <w:lang w:val="ka-GE"/>
        </w:rPr>
        <w:t>.</w:t>
      </w:r>
      <w:r w:rsidRPr="00EF12A9">
        <w:rPr>
          <w:rFonts w:cs="Arial"/>
        </w:rPr>
        <w:t xml:space="preserve"> </w:t>
      </w:r>
    </w:p>
    <w:p w14:paraId="4737647D" w14:textId="77777777" w:rsidR="00F51FFF" w:rsidRPr="00EF12A9" w:rsidRDefault="00F51FFF" w:rsidP="00F51FFF">
      <w:pPr>
        <w:pStyle w:val="berschrift3"/>
        <w:jc w:val="both"/>
      </w:pPr>
      <w:bookmarkStart w:id="642" w:name="_Toc496461672"/>
      <w:r w:rsidRPr="00EF12A9">
        <w:rPr>
          <w:rFonts w:ascii="Helvetica" w:hAnsi="Helvetica" w:cs="Helvetica"/>
          <w:lang w:val="ka-GE"/>
        </w:rPr>
        <w:t>რეკომედნაციები</w:t>
      </w:r>
      <w:bookmarkEnd w:id="642"/>
    </w:p>
    <w:tbl>
      <w:tblPr>
        <w:tblpPr w:leftFromText="180" w:rightFromText="180" w:vertAnchor="text" w:horzAnchor="margin" w:tblpX="-144" w:tblpY="350"/>
        <w:tblW w:w="9198" w:type="dxa"/>
        <w:tblLayout w:type="fixed"/>
        <w:tblLook w:val="04A0" w:firstRow="1" w:lastRow="0" w:firstColumn="1" w:lastColumn="0" w:noHBand="0" w:noVBand="1"/>
      </w:tblPr>
      <w:tblGrid>
        <w:gridCol w:w="918"/>
        <w:gridCol w:w="8280"/>
      </w:tblGrid>
      <w:tr w:rsidR="00F51FFF" w:rsidRPr="00EF12A9" w14:paraId="5FCB9FBF" w14:textId="77777777" w:rsidTr="006C16EA">
        <w:trPr>
          <w:cantSplit/>
          <w:trHeight w:val="575"/>
        </w:trPr>
        <w:tc>
          <w:tcPr>
            <w:tcW w:w="918" w:type="dxa"/>
            <w:shd w:val="clear" w:color="auto" w:fill="0F243E"/>
          </w:tcPr>
          <w:p w14:paraId="3316F158" w14:textId="77777777" w:rsidR="00F51FFF" w:rsidRPr="00EF12A9" w:rsidRDefault="00F51FFF" w:rsidP="006C16EA">
            <w:pPr>
              <w:jc w:val="both"/>
              <w:rPr>
                <w:rFonts w:cs="Arial"/>
              </w:rPr>
            </w:pPr>
            <w:r w:rsidRPr="00EF12A9">
              <w:rPr>
                <w:rFonts w:ascii="Helvetica" w:hAnsi="Helvetica" w:cs="Helvetica"/>
                <w:lang w:val="ka-GE"/>
              </w:rPr>
              <w:t>რეკ</w:t>
            </w:r>
            <w:r w:rsidRPr="00EF12A9">
              <w:rPr>
                <w:rFonts w:cs="Arial"/>
                <w:lang w:val="ka-GE"/>
              </w:rPr>
              <w:t xml:space="preserve"> </w:t>
            </w:r>
            <w:r w:rsidR="00024D97" w:rsidRPr="00EF12A9">
              <w:rPr>
                <w:rFonts w:cs="Arial"/>
              </w:rPr>
              <w:t xml:space="preserve">37 </w:t>
            </w:r>
            <w:r w:rsidRPr="00EF12A9">
              <w:rPr>
                <w:rFonts w:cs="Arial"/>
              </w:rPr>
              <w:t>(NICER39)</w:t>
            </w:r>
          </w:p>
        </w:tc>
        <w:tc>
          <w:tcPr>
            <w:tcW w:w="8280" w:type="dxa"/>
            <w:tcBorders>
              <w:top w:val="single" w:sz="4" w:space="0" w:color="auto"/>
              <w:bottom w:val="single" w:sz="4" w:space="0" w:color="auto"/>
            </w:tcBorders>
            <w:shd w:val="clear" w:color="auto" w:fill="FFFFFF"/>
          </w:tcPr>
          <w:p w14:paraId="12357FF5" w14:textId="77777777" w:rsidR="00F51FFF" w:rsidRPr="00EF12A9" w:rsidRDefault="00F51FFF" w:rsidP="006C16EA">
            <w:pPr>
              <w:jc w:val="both"/>
              <w:rPr>
                <w:rFonts w:eastAsia="Calibri" w:cs="Arial"/>
                <w:color w:val="0F243E"/>
              </w:rPr>
            </w:pPr>
            <w:r w:rsidRPr="00EF12A9">
              <w:rPr>
                <w:rFonts w:ascii="Helvetica" w:eastAsia="Calibri" w:hAnsi="Helvetica" w:cs="Helvetica"/>
                <w:color w:val="0F243E"/>
                <w:lang w:val="ka-GE"/>
              </w:rPr>
              <w:t>პაციენტებს</w:t>
            </w:r>
            <w:r w:rsidRPr="00EF12A9">
              <w:rPr>
                <w:rFonts w:eastAsia="Calibri" w:cs="Arial"/>
                <w:color w:val="0F243E"/>
                <w:lang w:val="ka-GE"/>
              </w:rPr>
              <w:t xml:space="preserve"> </w:t>
            </w:r>
            <w:r w:rsidRPr="00EF12A9">
              <w:rPr>
                <w:rFonts w:ascii="Helvetica" w:eastAsia="Calibri" w:hAnsi="Helvetica" w:cs="Helvetica"/>
                <w:color w:val="0F243E"/>
                <w:lang w:val="ka-GE"/>
              </w:rPr>
              <w:t>მწვავე</w:t>
            </w:r>
            <w:r w:rsidRPr="00EF12A9">
              <w:rPr>
                <w:rFonts w:eastAsia="Calibri" w:cs="Arial"/>
                <w:color w:val="0F243E"/>
                <w:lang w:val="ka-GE"/>
              </w:rPr>
              <w:t xml:space="preserve"> </w:t>
            </w:r>
            <w:r w:rsidRPr="00EF12A9">
              <w:rPr>
                <w:rFonts w:ascii="Helvetica" w:eastAsia="Calibri" w:hAnsi="Helvetica" w:cs="Helvetica"/>
                <w:color w:val="0F243E"/>
                <w:lang w:val="ka-GE"/>
              </w:rPr>
              <w:t>ინსულტით</w:t>
            </w:r>
            <w:r w:rsidRPr="00EF12A9">
              <w:rPr>
                <w:rFonts w:eastAsia="Calibri" w:cs="Arial"/>
                <w:color w:val="0F243E"/>
                <w:lang w:val="ka-GE"/>
              </w:rPr>
              <w:t xml:space="preserve"> </w:t>
            </w:r>
            <w:r w:rsidRPr="00EF12A9">
              <w:rPr>
                <w:rFonts w:ascii="Helvetica" w:eastAsia="Calibri" w:hAnsi="Helvetica" w:cs="Helvetica"/>
                <w:color w:val="0F243E"/>
                <w:lang w:val="ka-GE"/>
              </w:rPr>
              <w:t>უნდა</w:t>
            </w:r>
            <w:r w:rsidRPr="00EF12A9">
              <w:rPr>
                <w:rFonts w:eastAsia="Calibri" w:cs="Arial"/>
                <w:color w:val="0F243E"/>
                <w:lang w:val="ka-GE"/>
              </w:rPr>
              <w:t xml:space="preserve"> </w:t>
            </w:r>
            <w:r w:rsidRPr="00EF12A9">
              <w:rPr>
                <w:rFonts w:ascii="Helvetica" w:eastAsia="Calibri" w:hAnsi="Helvetica" w:cs="Helvetica"/>
                <w:color w:val="0F243E"/>
                <w:lang w:val="ka-GE"/>
              </w:rPr>
              <w:t>ჩაუტარდეთ</w:t>
            </w:r>
            <w:r w:rsidRPr="00EF12A9">
              <w:rPr>
                <w:rFonts w:eastAsia="Calibri" w:cs="Arial"/>
                <w:color w:val="0F243E"/>
                <w:lang w:val="ka-GE"/>
              </w:rPr>
              <w:t xml:space="preserve"> </w:t>
            </w:r>
            <w:r w:rsidRPr="00EF12A9">
              <w:rPr>
                <w:rFonts w:ascii="Helvetica" w:eastAsia="Calibri" w:hAnsi="Helvetica" w:cs="Helvetica"/>
                <w:color w:val="0F243E"/>
                <w:lang w:val="ka-GE"/>
              </w:rPr>
              <w:t>მკურნალობა</w:t>
            </w:r>
            <w:r w:rsidRPr="00EF12A9">
              <w:rPr>
                <w:rFonts w:eastAsia="Calibri" w:cs="Arial"/>
                <w:color w:val="0F243E"/>
                <w:lang w:val="ka-GE"/>
              </w:rPr>
              <w:t xml:space="preserve"> </w:t>
            </w:r>
            <w:r w:rsidRPr="00EF12A9">
              <w:rPr>
                <w:rFonts w:ascii="Helvetica" w:eastAsia="Calibri" w:hAnsi="Helvetica" w:cs="Helvetica"/>
                <w:color w:val="0F243E"/>
                <w:lang w:val="ka-GE"/>
              </w:rPr>
              <w:t>სისხლში</w:t>
            </w:r>
            <w:r w:rsidRPr="00EF12A9">
              <w:rPr>
                <w:rFonts w:eastAsia="Calibri" w:cs="Arial"/>
                <w:color w:val="0F243E"/>
                <w:lang w:val="ka-GE"/>
              </w:rPr>
              <w:t xml:space="preserve"> </w:t>
            </w:r>
            <w:r w:rsidRPr="00EF12A9">
              <w:rPr>
                <w:rFonts w:ascii="Helvetica" w:eastAsia="Calibri" w:hAnsi="Helvetica" w:cs="Helvetica"/>
                <w:color w:val="0F243E"/>
                <w:lang w:val="ka-GE"/>
              </w:rPr>
              <w:t>გლუკოზის</w:t>
            </w:r>
            <w:r w:rsidRPr="00EF12A9">
              <w:rPr>
                <w:rFonts w:eastAsia="Calibri" w:cs="Arial"/>
                <w:color w:val="0F243E"/>
                <w:lang w:val="ka-GE"/>
              </w:rPr>
              <w:t xml:space="preserve"> </w:t>
            </w:r>
            <w:r w:rsidRPr="00EF12A9">
              <w:rPr>
                <w:rFonts w:ascii="Helvetica" w:eastAsia="Calibri" w:hAnsi="Helvetica" w:cs="Helvetica"/>
                <w:color w:val="0F243E"/>
                <w:lang w:val="ka-GE"/>
              </w:rPr>
              <w:t>დონის</w:t>
            </w:r>
            <w:r w:rsidRPr="00EF12A9">
              <w:rPr>
                <w:rFonts w:eastAsia="Calibri" w:cs="Arial"/>
                <w:color w:val="0F243E"/>
                <w:lang w:val="ka-GE"/>
              </w:rPr>
              <w:t xml:space="preserve"> 4-</w:t>
            </w:r>
            <w:r w:rsidRPr="00EF12A9">
              <w:rPr>
                <w:rFonts w:ascii="Helvetica" w:eastAsia="Calibri" w:hAnsi="Helvetica" w:cs="Helvetica"/>
                <w:color w:val="0F243E"/>
                <w:lang w:val="ka-GE"/>
              </w:rPr>
              <w:t>დან</w:t>
            </w:r>
            <w:r w:rsidRPr="00EF12A9">
              <w:rPr>
                <w:rFonts w:eastAsia="Calibri" w:cs="Arial"/>
                <w:color w:val="0F243E"/>
                <w:lang w:val="ka-GE"/>
              </w:rPr>
              <w:t xml:space="preserve"> 11 </w:t>
            </w:r>
            <w:r w:rsidRPr="00EF12A9">
              <w:rPr>
                <w:rFonts w:ascii="Helvetica" w:eastAsia="Calibri" w:hAnsi="Helvetica" w:cs="Helvetica"/>
                <w:color w:val="0F243E"/>
                <w:lang w:val="ka-GE"/>
              </w:rPr>
              <w:t>მმოლ</w:t>
            </w:r>
            <w:r w:rsidRPr="00EF12A9">
              <w:rPr>
                <w:rFonts w:eastAsia="Calibri" w:cs="Arial"/>
                <w:color w:val="0F243E"/>
                <w:lang w:val="ka-GE"/>
              </w:rPr>
              <w:t>/-</w:t>
            </w:r>
            <w:r w:rsidRPr="00EF12A9">
              <w:rPr>
                <w:rFonts w:ascii="Helvetica" w:eastAsia="Calibri" w:hAnsi="Helvetica" w:cs="Helvetica"/>
                <w:color w:val="0F243E"/>
                <w:lang w:val="ka-GE"/>
              </w:rPr>
              <w:t>მდე</w:t>
            </w:r>
            <w:r w:rsidRPr="00EF12A9">
              <w:rPr>
                <w:rFonts w:eastAsia="Calibri" w:cs="Arial"/>
                <w:color w:val="0F243E"/>
                <w:lang w:val="ka-GE"/>
              </w:rPr>
              <w:t xml:space="preserve"> </w:t>
            </w:r>
            <w:r w:rsidRPr="00EF12A9">
              <w:rPr>
                <w:rFonts w:ascii="Helvetica" w:eastAsia="Calibri" w:hAnsi="Helvetica" w:cs="Helvetica"/>
                <w:color w:val="0F243E"/>
                <w:lang w:val="ka-GE"/>
              </w:rPr>
              <w:t>ფარგლებში</w:t>
            </w:r>
            <w:r w:rsidRPr="00EF12A9">
              <w:rPr>
                <w:rFonts w:eastAsia="Calibri" w:cs="Arial"/>
                <w:color w:val="0F243E"/>
                <w:lang w:val="ka-GE"/>
              </w:rPr>
              <w:t xml:space="preserve"> </w:t>
            </w:r>
            <w:r w:rsidRPr="00EF12A9">
              <w:rPr>
                <w:rFonts w:ascii="Helvetica" w:eastAsia="Calibri" w:hAnsi="Helvetica" w:cs="Helvetica"/>
                <w:color w:val="0F243E"/>
                <w:lang w:val="ka-GE"/>
              </w:rPr>
              <w:t>შენარჩუნების</w:t>
            </w:r>
            <w:r w:rsidRPr="00EF12A9">
              <w:rPr>
                <w:rFonts w:eastAsia="Calibri" w:cs="Arial"/>
                <w:color w:val="0F243E"/>
                <w:lang w:val="ka-GE"/>
              </w:rPr>
              <w:t xml:space="preserve"> </w:t>
            </w:r>
            <w:r w:rsidRPr="00EF12A9">
              <w:rPr>
                <w:rFonts w:ascii="Helvetica" w:eastAsia="Calibri" w:hAnsi="Helvetica" w:cs="Helvetica"/>
                <w:color w:val="0F243E"/>
                <w:lang w:val="ka-GE"/>
              </w:rPr>
              <w:t>მიზნით</w:t>
            </w:r>
            <w:r w:rsidRPr="00EF12A9">
              <w:rPr>
                <w:rFonts w:eastAsia="Calibri" w:cs="Arial"/>
                <w:color w:val="0F243E"/>
              </w:rPr>
              <w:t>.</w:t>
            </w:r>
          </w:p>
          <w:p w14:paraId="297A9C51" w14:textId="77777777" w:rsidR="00F51FFF" w:rsidRPr="00EF12A9" w:rsidRDefault="00F51FFF" w:rsidP="006C16EA">
            <w:pPr>
              <w:jc w:val="both"/>
              <w:rPr>
                <w:rFonts w:cs="Arial"/>
                <w:color w:val="0F243E"/>
              </w:rPr>
            </w:pPr>
          </w:p>
        </w:tc>
      </w:tr>
      <w:tr w:rsidR="00F51FFF" w:rsidRPr="00EF12A9" w14:paraId="6194E02D" w14:textId="77777777" w:rsidTr="006C16EA">
        <w:trPr>
          <w:cantSplit/>
          <w:trHeight w:val="575"/>
        </w:trPr>
        <w:tc>
          <w:tcPr>
            <w:tcW w:w="918" w:type="dxa"/>
            <w:shd w:val="clear" w:color="auto" w:fill="0F243E"/>
          </w:tcPr>
          <w:p w14:paraId="21BC57CD" w14:textId="77777777" w:rsidR="00F51FFF" w:rsidRPr="00EF12A9" w:rsidRDefault="00F51FFF" w:rsidP="006C16EA">
            <w:pPr>
              <w:jc w:val="both"/>
              <w:rPr>
                <w:rFonts w:cs="Arial"/>
              </w:rPr>
            </w:pPr>
            <w:r w:rsidRPr="00EF12A9">
              <w:rPr>
                <w:rFonts w:ascii="Helvetica" w:hAnsi="Helvetica" w:cs="Helvetica"/>
                <w:lang w:val="ka-GE"/>
              </w:rPr>
              <w:t>რეკ</w:t>
            </w:r>
            <w:r w:rsidRPr="00EF12A9">
              <w:rPr>
                <w:rFonts w:cs="Arial"/>
                <w:lang w:val="ka-GE"/>
              </w:rPr>
              <w:t xml:space="preserve"> </w:t>
            </w:r>
            <w:r w:rsidR="00024D97" w:rsidRPr="00EF12A9">
              <w:rPr>
                <w:rFonts w:cs="Arial"/>
              </w:rPr>
              <w:t xml:space="preserve">38 </w:t>
            </w:r>
            <w:r w:rsidRPr="00EF12A9">
              <w:rPr>
                <w:rFonts w:cs="Arial"/>
              </w:rPr>
              <w:t>(NICE R40)</w:t>
            </w:r>
          </w:p>
        </w:tc>
        <w:tc>
          <w:tcPr>
            <w:tcW w:w="8280" w:type="dxa"/>
            <w:tcBorders>
              <w:top w:val="single" w:sz="4" w:space="0" w:color="auto"/>
              <w:bottom w:val="single" w:sz="4" w:space="0" w:color="auto"/>
            </w:tcBorders>
            <w:shd w:val="clear" w:color="auto" w:fill="FFFFFF"/>
          </w:tcPr>
          <w:p w14:paraId="51811F26" w14:textId="77777777" w:rsidR="00F51FFF" w:rsidRPr="00EF12A9" w:rsidRDefault="00F51FFF" w:rsidP="006C16EA">
            <w:pPr>
              <w:jc w:val="both"/>
              <w:rPr>
                <w:rFonts w:cs="Arial"/>
                <w:color w:val="0F243E"/>
              </w:rPr>
            </w:pPr>
            <w:r w:rsidRPr="00EF12A9">
              <w:rPr>
                <w:rFonts w:ascii="Helvetica" w:eastAsia="Calibri" w:hAnsi="Helvetica" w:cs="Helvetica"/>
                <w:color w:val="0F243E"/>
              </w:rPr>
              <w:t>ინსულინით</w:t>
            </w:r>
            <w:r w:rsidRPr="00EF12A9">
              <w:rPr>
                <w:rFonts w:eastAsia="Calibri" w:cs="Arial"/>
                <w:color w:val="0F243E"/>
              </w:rPr>
              <w:t xml:space="preserve"> </w:t>
            </w:r>
            <w:r w:rsidRPr="00EF12A9">
              <w:rPr>
                <w:rFonts w:ascii="Helvetica" w:eastAsia="Calibri" w:hAnsi="Helvetica" w:cs="Helvetica"/>
                <w:color w:val="0F243E"/>
              </w:rPr>
              <w:t>ოპტიმალური</w:t>
            </w:r>
            <w:r w:rsidRPr="00EF12A9">
              <w:rPr>
                <w:rFonts w:eastAsia="Calibri" w:cs="Arial"/>
                <w:color w:val="0F243E"/>
              </w:rPr>
              <w:t xml:space="preserve"> </w:t>
            </w:r>
            <w:r w:rsidRPr="00EF12A9">
              <w:rPr>
                <w:rFonts w:ascii="Helvetica" w:eastAsia="Calibri" w:hAnsi="Helvetica" w:cs="Helvetica"/>
                <w:color w:val="0F243E"/>
              </w:rPr>
              <w:t>მკურნალობა</w:t>
            </w:r>
            <w:r w:rsidRPr="00EF12A9">
              <w:rPr>
                <w:rFonts w:eastAsia="Calibri" w:cs="Arial"/>
                <w:color w:val="0F243E"/>
              </w:rPr>
              <w:t xml:space="preserve">, </w:t>
            </w:r>
            <w:r w:rsidRPr="00EF12A9">
              <w:rPr>
                <w:rFonts w:ascii="Helvetica" w:eastAsia="Calibri" w:hAnsi="Helvetica" w:cs="Helvetica"/>
                <w:color w:val="0F243E"/>
              </w:rPr>
              <w:t>რაც</w:t>
            </w:r>
            <w:r w:rsidRPr="00EF12A9">
              <w:rPr>
                <w:rFonts w:eastAsia="Calibri" w:cs="Arial"/>
                <w:color w:val="0F243E"/>
              </w:rPr>
              <w:t xml:space="preserve"> </w:t>
            </w:r>
            <w:r w:rsidRPr="00EF12A9">
              <w:rPr>
                <w:rFonts w:ascii="Helvetica" w:eastAsia="Calibri" w:hAnsi="Helvetica" w:cs="Helvetica"/>
                <w:color w:val="0F243E"/>
              </w:rPr>
              <w:t>ინტრავენურად</w:t>
            </w:r>
            <w:r w:rsidRPr="00EF12A9">
              <w:rPr>
                <w:rFonts w:eastAsia="Calibri" w:cs="Arial"/>
                <w:color w:val="0F243E"/>
              </w:rPr>
              <w:t xml:space="preserve"> </w:t>
            </w:r>
            <w:r w:rsidRPr="00EF12A9">
              <w:rPr>
                <w:rFonts w:ascii="Helvetica" w:eastAsia="Calibri" w:hAnsi="Helvetica" w:cs="Helvetica"/>
                <w:color w:val="0F243E"/>
              </w:rPr>
              <w:t>ინსულინისა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გლუკოზის</w:t>
            </w:r>
            <w:r w:rsidRPr="00EF12A9">
              <w:rPr>
                <w:rFonts w:eastAsia="Calibri" w:cs="Arial"/>
                <w:color w:val="0F243E"/>
              </w:rPr>
              <w:t xml:space="preserve"> </w:t>
            </w:r>
            <w:r w:rsidRPr="00EF12A9">
              <w:rPr>
                <w:rFonts w:ascii="Helvetica" w:eastAsia="Calibri" w:hAnsi="Helvetica" w:cs="Helvetica"/>
                <w:color w:val="0F243E"/>
              </w:rPr>
              <w:t>ტრანსფუზიას</w:t>
            </w:r>
            <w:r w:rsidRPr="00EF12A9">
              <w:rPr>
                <w:rFonts w:eastAsia="Calibri" w:cs="Arial"/>
                <w:color w:val="0F243E"/>
              </w:rPr>
              <w:t xml:space="preserve"> </w:t>
            </w:r>
            <w:r w:rsidRPr="00EF12A9">
              <w:rPr>
                <w:rFonts w:ascii="Helvetica" w:eastAsia="Calibri" w:hAnsi="Helvetica" w:cs="Helvetica"/>
                <w:color w:val="0F243E"/>
              </w:rPr>
              <w:t>ითვალისწინებს</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ჩა</w:t>
            </w:r>
            <w:r w:rsidRPr="00EF12A9">
              <w:rPr>
                <w:rFonts w:ascii="Helvetica" w:eastAsia="Calibri" w:hAnsi="Helvetica" w:cs="Helvetica"/>
                <w:color w:val="0F243E"/>
                <w:lang w:val="ka-GE"/>
              </w:rPr>
              <w:t>უ</w:t>
            </w:r>
            <w:r w:rsidRPr="00EF12A9">
              <w:rPr>
                <w:rFonts w:ascii="Helvetica" w:eastAsia="Calibri" w:hAnsi="Helvetica" w:cs="Helvetica"/>
                <w:color w:val="0F243E"/>
              </w:rPr>
              <w:t>ტარდეს</w:t>
            </w:r>
            <w:r w:rsidRPr="00EF12A9">
              <w:rPr>
                <w:rFonts w:eastAsia="Calibri" w:cs="Arial"/>
                <w:color w:val="0F243E"/>
              </w:rPr>
              <w:t xml:space="preserve"> </w:t>
            </w:r>
            <w:r w:rsidRPr="00EF12A9">
              <w:rPr>
                <w:rFonts w:ascii="Helvetica" w:eastAsia="Calibri" w:hAnsi="Helvetica" w:cs="Helvetica"/>
                <w:color w:val="0F243E"/>
              </w:rPr>
              <w:t>ყველა</w:t>
            </w:r>
            <w:r w:rsidRPr="00EF12A9">
              <w:rPr>
                <w:rFonts w:eastAsia="Calibri" w:cs="Arial"/>
                <w:color w:val="0F243E"/>
              </w:rPr>
              <w:t xml:space="preserve"> </w:t>
            </w:r>
            <w:r w:rsidRPr="00EF12A9">
              <w:rPr>
                <w:rFonts w:ascii="Helvetica" w:eastAsia="Calibri" w:hAnsi="Helvetica" w:cs="Helvetica"/>
                <w:color w:val="0F243E"/>
              </w:rPr>
              <w:t>მოზრდილ</w:t>
            </w:r>
            <w:r w:rsidRPr="00EF12A9">
              <w:rPr>
                <w:rFonts w:eastAsia="Calibri" w:cs="Arial"/>
                <w:color w:val="0F243E"/>
              </w:rPr>
              <w:t xml:space="preserve"> </w:t>
            </w:r>
            <w:r w:rsidRPr="00EF12A9">
              <w:rPr>
                <w:rFonts w:ascii="Helvetica" w:eastAsia="Calibri" w:hAnsi="Helvetica" w:cs="Helvetica"/>
                <w:color w:val="0F243E"/>
              </w:rPr>
              <w:t>პაციენტს</w:t>
            </w:r>
            <w:r w:rsidRPr="00EF12A9">
              <w:rPr>
                <w:rFonts w:eastAsia="Calibri" w:cs="Arial"/>
                <w:color w:val="0F243E"/>
              </w:rPr>
              <w:t xml:space="preserve"> </w:t>
            </w:r>
            <w:r w:rsidRPr="00EF12A9">
              <w:rPr>
                <w:rFonts w:ascii="Helvetica" w:eastAsia="Calibri" w:hAnsi="Helvetica" w:cs="Helvetica"/>
                <w:color w:val="0F243E"/>
              </w:rPr>
              <w:t>დიაბეტით</w:t>
            </w:r>
            <w:r w:rsidRPr="00EF12A9">
              <w:rPr>
                <w:rFonts w:eastAsia="Calibri" w:cs="Arial"/>
                <w:color w:val="0F243E"/>
              </w:rPr>
              <w:t xml:space="preserve">, </w:t>
            </w:r>
            <w:r w:rsidRPr="00EF12A9">
              <w:rPr>
                <w:rFonts w:ascii="Helvetica" w:eastAsia="Calibri" w:hAnsi="Helvetica" w:cs="Helvetica"/>
                <w:color w:val="0F243E"/>
              </w:rPr>
              <w:t>რომელსაც</w:t>
            </w:r>
            <w:r w:rsidRPr="00EF12A9">
              <w:rPr>
                <w:rFonts w:eastAsia="Calibri" w:cs="Arial"/>
                <w:color w:val="0F243E"/>
              </w:rPr>
              <w:t xml:space="preserve"> </w:t>
            </w:r>
            <w:r w:rsidRPr="00EF12A9">
              <w:rPr>
                <w:rFonts w:ascii="Helvetica" w:eastAsia="Calibri" w:hAnsi="Helvetica" w:cs="Helvetica"/>
                <w:color w:val="0F243E"/>
              </w:rPr>
              <w:t>მოსალოდნელი</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ჩამოყალიბებული</w:t>
            </w:r>
            <w:r w:rsidRPr="00EF12A9">
              <w:rPr>
                <w:rFonts w:eastAsia="Calibri" w:cs="Arial"/>
                <w:color w:val="0F243E"/>
              </w:rPr>
              <w:t xml:space="preserve"> </w:t>
            </w:r>
            <w:r w:rsidRPr="00EF12A9">
              <w:rPr>
                <w:rFonts w:ascii="Helvetica" w:eastAsia="Calibri" w:hAnsi="Helvetica" w:cs="Helvetica"/>
                <w:color w:val="0F243E"/>
              </w:rPr>
              <w:t>მიოკარდიუმის</w:t>
            </w:r>
            <w:r w:rsidRPr="00EF12A9">
              <w:rPr>
                <w:rFonts w:eastAsia="Calibri" w:cs="Arial"/>
                <w:color w:val="0F243E"/>
              </w:rPr>
              <w:t xml:space="preserve"> </w:t>
            </w:r>
            <w:r w:rsidRPr="00EF12A9">
              <w:rPr>
                <w:rFonts w:ascii="Helvetica" w:eastAsia="Calibri" w:hAnsi="Helvetica" w:cs="Helvetica"/>
                <w:color w:val="0F243E"/>
              </w:rPr>
              <w:t>ინფარქტი</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ინსულტი</w:t>
            </w:r>
            <w:r w:rsidRPr="00EF12A9">
              <w:rPr>
                <w:rFonts w:eastAsia="Calibri" w:cs="Arial"/>
                <w:color w:val="0F243E"/>
              </w:rPr>
              <w:t xml:space="preserve"> </w:t>
            </w:r>
            <w:r w:rsidRPr="00EF12A9">
              <w:rPr>
                <w:rFonts w:ascii="Helvetica" w:eastAsia="Calibri" w:hAnsi="Helvetica" w:cs="Helvetica"/>
                <w:color w:val="0F243E"/>
              </w:rPr>
              <w:t>აღენიშნება</w:t>
            </w:r>
            <w:r w:rsidRPr="00EF12A9">
              <w:rPr>
                <w:rFonts w:eastAsia="Calibri" w:cs="Arial"/>
                <w:color w:val="0F243E"/>
              </w:rPr>
              <w:t>.</w:t>
            </w:r>
          </w:p>
        </w:tc>
      </w:tr>
    </w:tbl>
    <w:p w14:paraId="2769035A" w14:textId="77777777" w:rsidR="00F51FFF" w:rsidRPr="00EF12A9" w:rsidRDefault="00F51FFF" w:rsidP="00F51FFF">
      <w:pPr>
        <w:pStyle w:val="berschrift2"/>
        <w:ind w:hanging="900"/>
      </w:pPr>
      <w:bookmarkStart w:id="643" w:name="_Toc184294363"/>
      <w:bookmarkStart w:id="644" w:name="_Toc184294800"/>
      <w:bookmarkStart w:id="645" w:name="_Toc184295222"/>
      <w:bookmarkStart w:id="646" w:name="_Toc184295896"/>
      <w:bookmarkStart w:id="647" w:name="_Toc184294364"/>
      <w:bookmarkStart w:id="648" w:name="_Toc184294801"/>
      <w:bookmarkStart w:id="649" w:name="_Toc184295223"/>
      <w:bookmarkStart w:id="650" w:name="_Toc184295897"/>
      <w:bookmarkStart w:id="651" w:name="_Toc184294365"/>
      <w:bookmarkStart w:id="652" w:name="_Toc184294802"/>
      <w:bookmarkStart w:id="653" w:name="_Toc184295224"/>
      <w:bookmarkStart w:id="654" w:name="_Toc184295898"/>
      <w:bookmarkStart w:id="655" w:name="_Toc492155276"/>
      <w:bookmarkStart w:id="656" w:name="_Toc496461673"/>
      <w:bookmarkEnd w:id="643"/>
      <w:bookmarkEnd w:id="644"/>
      <w:bookmarkEnd w:id="645"/>
      <w:bookmarkEnd w:id="646"/>
      <w:bookmarkEnd w:id="647"/>
      <w:bookmarkEnd w:id="648"/>
      <w:bookmarkEnd w:id="649"/>
      <w:bookmarkEnd w:id="650"/>
      <w:bookmarkEnd w:id="651"/>
      <w:bookmarkEnd w:id="652"/>
      <w:bookmarkEnd w:id="653"/>
      <w:bookmarkEnd w:id="654"/>
      <w:r w:rsidRPr="00EF12A9">
        <w:rPr>
          <w:rFonts w:ascii="Helvetica" w:hAnsi="Helvetica" w:cs="Helvetica"/>
          <w:lang w:val="ka-GE"/>
        </w:rPr>
        <w:t>არტერიული</w:t>
      </w:r>
      <w:r w:rsidRPr="00EF12A9">
        <w:rPr>
          <w:lang w:val="ka-GE"/>
        </w:rPr>
        <w:t xml:space="preserve"> </w:t>
      </w:r>
      <w:r w:rsidRPr="00EF12A9">
        <w:rPr>
          <w:rFonts w:ascii="Helvetica" w:hAnsi="Helvetica" w:cs="Helvetica"/>
          <w:lang w:val="ka-GE"/>
        </w:rPr>
        <w:t>წნევის</w:t>
      </w:r>
      <w:r w:rsidRPr="00EF12A9">
        <w:rPr>
          <w:lang w:val="ka-GE"/>
        </w:rPr>
        <w:t xml:space="preserve"> </w:t>
      </w:r>
      <w:r w:rsidRPr="00EF12A9">
        <w:rPr>
          <w:rFonts w:ascii="Helvetica" w:hAnsi="Helvetica" w:cs="Helvetica"/>
          <w:lang w:val="ka-GE"/>
        </w:rPr>
        <w:t>კონტროლი</w:t>
      </w:r>
      <w:bookmarkEnd w:id="655"/>
      <w:bookmarkEnd w:id="656"/>
    </w:p>
    <w:p w14:paraId="02B267D8" w14:textId="77777777" w:rsidR="00F51FFF" w:rsidRPr="00EF12A9" w:rsidRDefault="00F51FFF" w:rsidP="00F51FFF">
      <w:pPr>
        <w:pStyle w:val="berschrift3"/>
      </w:pPr>
      <w:bookmarkStart w:id="657" w:name="_Toc496461674"/>
      <w:bookmarkStart w:id="658" w:name="OLE_LINK1"/>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57"/>
    </w:p>
    <w:p w14:paraId="11467C46" w14:textId="77777777" w:rsidR="00F51FFF" w:rsidRPr="00EF12A9" w:rsidRDefault="00F51FFF" w:rsidP="00F51FFF">
      <w:pPr>
        <w:pStyle w:val="berschrift4"/>
        <w:rPr>
          <w:rFonts w:cs="Arial"/>
        </w:rPr>
      </w:pPr>
    </w:p>
    <w:p w14:paraId="581A42C0" w14:textId="77777777" w:rsidR="00F51FFF" w:rsidRPr="00EF12A9" w:rsidRDefault="00F51FFF" w:rsidP="00F51FFF">
      <w:pPr>
        <w:jc w:val="both"/>
        <w:rPr>
          <w:rFonts w:cs="Arial"/>
          <w:lang w:val="ka-GE"/>
        </w:rPr>
      </w:pP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მაჩვენებლების</w:t>
      </w:r>
      <w:r w:rsidRPr="00EF12A9">
        <w:rPr>
          <w:rFonts w:cs="Arial"/>
          <w:lang w:val="ka-GE"/>
        </w:rPr>
        <w:t xml:space="preserve"> </w:t>
      </w:r>
      <w:r w:rsidRPr="00EF12A9">
        <w:rPr>
          <w:rFonts w:ascii="Helvetica" w:hAnsi="Helvetica" w:cs="Helvetica"/>
          <w:lang w:val="ka-GE"/>
        </w:rPr>
        <w:t>ნორმიდან</w:t>
      </w:r>
      <w:r w:rsidRPr="00EF12A9">
        <w:rPr>
          <w:rFonts w:cs="Arial"/>
          <w:lang w:val="ka-GE"/>
        </w:rPr>
        <w:t xml:space="preserve"> </w:t>
      </w:r>
      <w:r w:rsidRPr="00EF12A9">
        <w:rPr>
          <w:rFonts w:ascii="Helvetica" w:hAnsi="Helvetica" w:cs="Helvetica"/>
          <w:lang w:val="ka-GE"/>
        </w:rPr>
        <w:t>გადახრა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ხშირი</w:t>
      </w:r>
      <w:r w:rsidRPr="00EF12A9">
        <w:rPr>
          <w:rFonts w:cs="Arial"/>
          <w:lang w:val="ka-GE"/>
        </w:rPr>
        <w:t xml:space="preserve"> </w:t>
      </w:r>
      <w:r w:rsidRPr="00EF12A9">
        <w:rPr>
          <w:rFonts w:ascii="Helvetica" w:hAnsi="Helvetica" w:cs="Helvetica"/>
          <w:lang w:val="ka-GE"/>
        </w:rPr>
        <w:t>მოვლენაა</w:t>
      </w:r>
      <w:r w:rsidRPr="00EF12A9">
        <w:rPr>
          <w:rFonts w:cs="Arial"/>
          <w:lang w:val="ka-GE"/>
        </w:rPr>
        <w:t xml:space="preserve">. </w:t>
      </w:r>
      <w:r w:rsidRPr="00EF12A9">
        <w:rPr>
          <w:rFonts w:ascii="Helvetica" w:hAnsi="Helvetica" w:cs="Helvetica"/>
          <w:lang w:val="ka-GE"/>
        </w:rPr>
        <w:t>მრავალ</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მანამდეც</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ჰიპერტენზია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სათანადოდ</w:t>
      </w:r>
      <w:r w:rsidRPr="00EF12A9">
        <w:rPr>
          <w:rFonts w:cs="Arial"/>
          <w:lang w:val="en-US"/>
        </w:rPr>
        <w:t xml:space="preserve"> </w:t>
      </w:r>
      <w:r w:rsidRPr="00EF12A9">
        <w:rPr>
          <w:rFonts w:ascii="Helvetica" w:hAnsi="Helvetica" w:cs="Helvetica"/>
          <w:lang w:val="ka-GE"/>
        </w:rPr>
        <w:t>მკურნალობდა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მკურნალობდა</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მცირედი</w:t>
      </w:r>
      <w:r w:rsidRPr="00EF12A9">
        <w:rPr>
          <w:rFonts w:cs="Arial"/>
          <w:lang w:val="ka-GE"/>
        </w:rPr>
        <w:t xml:space="preserve"> </w:t>
      </w:r>
      <w:r w:rsidRPr="00EF12A9">
        <w:rPr>
          <w:rFonts w:ascii="Helvetica" w:hAnsi="Helvetica" w:cs="Helvetica"/>
          <w:lang w:val="ka-GE"/>
        </w:rPr>
        <w:t>გაურკვევლობა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საჭიროა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ჩვეული</w:t>
      </w:r>
      <w:r w:rsidRPr="00EF12A9">
        <w:rPr>
          <w:rFonts w:cs="Arial"/>
          <w:lang w:val="ka-GE"/>
        </w:rPr>
        <w:t xml:space="preserve"> </w:t>
      </w:r>
      <w:r w:rsidRPr="00EF12A9">
        <w:rPr>
          <w:rFonts w:ascii="Helvetica" w:hAnsi="Helvetica" w:cs="Helvetica"/>
          <w:lang w:val="ka-GE"/>
        </w:rPr>
        <w:t>ანტიჰიპერტენზიული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გაგრძელება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lastRenderedPageBreak/>
        <w:t>პაციენტებს</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ჰქონდეთ</w:t>
      </w:r>
      <w:r w:rsidRPr="00EF12A9">
        <w:rPr>
          <w:rFonts w:cs="Arial"/>
          <w:lang w:val="ka-GE"/>
        </w:rPr>
        <w:t xml:space="preserve">  </w:t>
      </w:r>
      <w:r w:rsidRPr="00EF12A9">
        <w:rPr>
          <w:rFonts w:ascii="Helvetica" w:hAnsi="Helvetica" w:cs="Helvetica"/>
          <w:lang w:val="ka-GE"/>
        </w:rPr>
        <w:t>დანიშნული</w:t>
      </w:r>
      <w:r w:rsidRPr="00EF12A9">
        <w:rPr>
          <w:rFonts w:cs="Arial"/>
          <w:lang w:val="ka-GE"/>
        </w:rPr>
        <w:t xml:space="preserve"> </w:t>
      </w:r>
      <w:r w:rsidRPr="00EF12A9">
        <w:rPr>
          <w:rFonts w:ascii="Helvetica" w:hAnsi="Helvetica" w:cs="Helvetica"/>
          <w:lang w:val="ka-GE"/>
        </w:rPr>
        <w:t>პერორალური</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მიღების</w:t>
      </w:r>
      <w:r w:rsidRPr="00EF12A9">
        <w:rPr>
          <w:rFonts w:cs="Arial"/>
          <w:lang w:val="ka-GE"/>
        </w:rPr>
        <w:t xml:space="preserve"> </w:t>
      </w:r>
      <w:r w:rsidRPr="00EF12A9">
        <w:rPr>
          <w:rFonts w:ascii="Helvetica" w:hAnsi="Helvetica" w:cs="Helvetica"/>
          <w:lang w:val="ka-GE"/>
        </w:rPr>
        <w:t>უნარი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ცვლილებები</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განვითარდეს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კარდიოვასკულარული</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ავტონომიური</w:t>
      </w:r>
      <w:r w:rsidRPr="00EF12A9">
        <w:rPr>
          <w:rFonts w:cs="Arial"/>
          <w:lang w:val="ka-GE"/>
        </w:rPr>
        <w:t xml:space="preserve"> </w:t>
      </w:r>
      <w:r w:rsidRPr="00EF12A9">
        <w:rPr>
          <w:rFonts w:ascii="Helvetica" w:hAnsi="Helvetica" w:cs="Helvetica"/>
          <w:lang w:val="ka-GE"/>
        </w:rPr>
        <w:t>რეგულაციის</w:t>
      </w:r>
      <w:r w:rsidRPr="00EF12A9">
        <w:rPr>
          <w:rFonts w:cs="Arial"/>
          <w:lang w:val="ka-GE"/>
        </w:rPr>
        <w:t xml:space="preserve"> </w:t>
      </w:r>
      <w:r w:rsidRPr="00EF12A9">
        <w:rPr>
          <w:rFonts w:ascii="Helvetica" w:hAnsi="Helvetica" w:cs="Helvetica"/>
          <w:lang w:val="ka-GE"/>
        </w:rPr>
        <w:t>დარღვევის</w:t>
      </w:r>
      <w:r w:rsidRPr="00EF12A9">
        <w:rPr>
          <w:rFonts w:cs="Arial"/>
          <w:lang w:val="ka-GE"/>
        </w:rPr>
        <w:t xml:space="preserve"> </w:t>
      </w:r>
      <w:r w:rsidRPr="00EF12A9">
        <w:rPr>
          <w:rFonts w:ascii="Helvetica" w:hAnsi="Helvetica" w:cs="Helvetica"/>
          <w:lang w:val="ka-GE"/>
        </w:rPr>
        <w:t>შედეგი</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გამოიხატება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აბსოლიტური</w:t>
      </w:r>
      <w:r w:rsidRPr="00EF12A9">
        <w:rPr>
          <w:rFonts w:cs="Arial"/>
          <w:lang w:val="ka-GE"/>
        </w:rPr>
        <w:t xml:space="preserve"> </w:t>
      </w:r>
      <w:r w:rsidRPr="00EF12A9">
        <w:rPr>
          <w:rFonts w:ascii="Helvetica" w:hAnsi="Helvetica" w:cs="Helvetica"/>
          <w:lang w:val="ka-GE"/>
        </w:rPr>
        <w:t>მაჩვენებლების</w:t>
      </w:r>
      <w:r w:rsidRPr="00EF12A9">
        <w:rPr>
          <w:rFonts w:cs="Arial"/>
          <w:lang w:val="ka-GE"/>
        </w:rPr>
        <w:t xml:space="preserve"> </w:t>
      </w:r>
      <w:r w:rsidRPr="00EF12A9">
        <w:rPr>
          <w:rFonts w:ascii="Helvetica" w:hAnsi="Helvetica" w:cs="Helvetica"/>
          <w:lang w:val="ka-GE"/>
        </w:rPr>
        <w:t>ცვლილებით</w:t>
      </w:r>
      <w:r w:rsidRPr="00EF12A9">
        <w:rPr>
          <w:rFonts w:cs="Arial"/>
          <w:lang w:val="ka-GE"/>
        </w:rPr>
        <w:t xml:space="preserve">, </w:t>
      </w:r>
      <w:r w:rsidRPr="00EF12A9">
        <w:rPr>
          <w:rFonts w:ascii="Helvetica" w:hAnsi="Helvetica" w:cs="Helvetica"/>
          <w:lang w:val="ka-GE"/>
        </w:rPr>
        <w:t>ისე</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ვარიაბელობით</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მომატება</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გვხვდება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საერთაშორისო</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54%-</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&gt;160</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მაღალ</w:t>
      </w:r>
      <w:r w:rsidRPr="00EF12A9">
        <w:rPr>
          <w:rFonts w:cs="Arial"/>
          <w:lang w:val="ka-GE"/>
        </w:rPr>
        <w:t xml:space="preserve"> </w:t>
      </w:r>
      <w:r w:rsidRPr="00EF12A9">
        <w:rPr>
          <w:rFonts w:ascii="Helvetica" w:hAnsi="Helvetica" w:cs="Helvetica"/>
          <w:lang w:val="ka-GE"/>
        </w:rPr>
        <w:t>ციფრებს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ხანმოკლე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ხანგრძლივი</w:t>
      </w:r>
      <w:r w:rsidRPr="00EF12A9">
        <w:rPr>
          <w:rFonts w:cs="Arial"/>
          <w:lang w:val="ka-GE"/>
        </w:rPr>
        <w:t xml:space="preserve"> </w:t>
      </w:r>
      <w:r w:rsidRPr="00EF12A9">
        <w:rPr>
          <w:rFonts w:ascii="Helvetica" w:hAnsi="Helvetica" w:cs="Helvetica"/>
          <w:lang w:val="ka-GE"/>
        </w:rPr>
        <w:t>პროგნოზის</w:t>
      </w:r>
      <w:r w:rsidRPr="00EF12A9">
        <w:rPr>
          <w:rFonts w:cs="Arial"/>
          <w:lang w:val="ka-GE"/>
        </w:rPr>
        <w:t xml:space="preserve"> </w:t>
      </w:r>
      <w:r w:rsidRPr="00EF12A9">
        <w:rPr>
          <w:rFonts w:ascii="Helvetica" w:hAnsi="Helvetica" w:cs="Helvetica"/>
          <w:lang w:val="ka-GE"/>
        </w:rPr>
        <w:t>გაუარესება</w:t>
      </w:r>
      <w:r w:rsidRPr="00EF12A9">
        <w:rPr>
          <w:rFonts w:cs="Arial"/>
          <w:lang w:val="ka-GE"/>
        </w:rPr>
        <w:t xml:space="preserve"> </w:t>
      </w:r>
      <w:r w:rsidRPr="00EF12A9">
        <w:rPr>
          <w:rFonts w:ascii="Helvetica" w:hAnsi="Helvetica" w:cs="Helvetica"/>
          <w:lang w:val="ka-GE"/>
        </w:rPr>
        <w:t>სდევდეს</w:t>
      </w:r>
      <w:r w:rsidRPr="00EF12A9">
        <w:rPr>
          <w:rFonts w:cs="Arial"/>
          <w:lang w:val="ka-GE"/>
        </w:rPr>
        <w:t xml:space="preserve"> </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ფონზე</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ალბათობის</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უმრავლესობაში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w:t>
      </w:r>
      <w:r w:rsidRPr="00EF12A9">
        <w:rPr>
          <w:rFonts w:ascii="Helvetica" w:hAnsi="Helvetica" w:cs="Helvetica"/>
          <w:lang w:val="ka-GE"/>
        </w:rPr>
        <w:t>სპონტანურად</w:t>
      </w:r>
      <w:r w:rsidRPr="00EF12A9">
        <w:rPr>
          <w:rFonts w:cs="Arial"/>
          <w:lang w:val="ka-GE"/>
        </w:rPr>
        <w:t xml:space="preserve"> </w:t>
      </w:r>
      <w:r w:rsidRPr="00EF12A9">
        <w:rPr>
          <w:rFonts w:ascii="Helvetica" w:hAnsi="Helvetica" w:cs="Helvetica"/>
          <w:lang w:val="ka-GE"/>
        </w:rPr>
        <w:t>მცირდება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4-10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საფრთხე</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შემცირებამ</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გააუარესოს</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ნახევარჩრდილის</w:t>
      </w:r>
      <w:r w:rsidRPr="00EF12A9">
        <w:rPr>
          <w:rFonts w:cs="Arial"/>
          <w:lang w:val="ka-GE"/>
        </w:rPr>
        <w:t xml:space="preserve"> </w:t>
      </w:r>
      <w:r w:rsidRPr="00EF12A9">
        <w:rPr>
          <w:rFonts w:ascii="Helvetica" w:hAnsi="Helvetica" w:cs="Helvetica"/>
          <w:lang w:val="ka-GE"/>
        </w:rPr>
        <w:t>სიცოცხლისუნარიანობა</w:t>
      </w:r>
      <w:r w:rsidRPr="00EF12A9">
        <w:rPr>
          <w:rFonts w:cs="Arial"/>
          <w:lang w:val="ka-GE"/>
        </w:rPr>
        <w:t xml:space="preserve">, </w:t>
      </w:r>
      <w:r w:rsidRPr="00EF12A9">
        <w:rPr>
          <w:rFonts w:ascii="Helvetica" w:hAnsi="Helvetica" w:cs="Helvetica"/>
          <w:lang w:val="ka-GE"/>
        </w:rPr>
        <w:t>რის</w:t>
      </w:r>
      <w:r w:rsidRPr="00EF12A9">
        <w:rPr>
          <w:rFonts w:cs="Arial"/>
          <w:lang w:val="ka-GE"/>
        </w:rPr>
        <w:t xml:space="preserve"> </w:t>
      </w:r>
      <w:r w:rsidRPr="00EF12A9">
        <w:rPr>
          <w:rFonts w:ascii="Helvetica" w:hAnsi="Helvetica" w:cs="Helvetica"/>
          <w:lang w:val="ka-GE"/>
        </w:rPr>
        <w:t>გამოც</w:t>
      </w:r>
      <w:r w:rsidRPr="00EF12A9">
        <w:rPr>
          <w:rFonts w:cs="Arial"/>
          <w:lang w:val="ka-GE"/>
        </w:rPr>
        <w:t xml:space="preserve"> </w:t>
      </w:r>
      <w:r w:rsidRPr="00EF12A9">
        <w:rPr>
          <w:rFonts w:ascii="Helvetica" w:hAnsi="Helvetica" w:cs="Helvetica"/>
          <w:lang w:val="ka-GE"/>
        </w:rPr>
        <w:t>უარესდება</w:t>
      </w:r>
      <w:r w:rsidRPr="00EF12A9">
        <w:rPr>
          <w:rFonts w:cs="Arial"/>
          <w:lang w:val="ka-GE"/>
        </w:rPr>
        <w:t xml:space="preserve"> </w:t>
      </w:r>
      <w:r w:rsidRPr="00EF12A9">
        <w:rPr>
          <w:rFonts w:ascii="Helvetica" w:hAnsi="Helvetica" w:cs="Helvetica"/>
          <w:lang w:val="ka-GE"/>
        </w:rPr>
        <w:t>გამოსავალიც</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დაქვეითების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ელევაციის</w:t>
      </w:r>
      <w:r w:rsidRPr="00EF12A9">
        <w:rPr>
          <w:rFonts w:cs="Arial"/>
          <w:lang w:val="ka-GE"/>
        </w:rPr>
        <w:t xml:space="preserve"> </w:t>
      </w:r>
      <w:r w:rsidRPr="00EF12A9">
        <w:rPr>
          <w:rFonts w:ascii="Helvetica" w:hAnsi="Helvetica" w:cs="Helvetica"/>
          <w:lang w:val="ka-GE"/>
        </w:rPr>
        <w:t>ეფექტები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ქვეტიპების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სხვად</w:t>
      </w:r>
      <w:r w:rsidRPr="00EF12A9">
        <w:rPr>
          <w:rFonts w:ascii="Helvetica" w:hAnsi="Helvetica" w:cs="Helvetica"/>
          <w:lang w:val="en-US"/>
        </w:rPr>
        <w:t>ა</w:t>
      </w:r>
      <w:r w:rsidRPr="00EF12A9">
        <w:rPr>
          <w:rFonts w:ascii="Helvetica" w:hAnsi="Helvetica" w:cs="Helvetica"/>
          <w:lang w:val="ka-GE"/>
        </w:rPr>
        <w:t>სხვაა</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პრესორული</w:t>
      </w:r>
      <w:r w:rsidRPr="00EF12A9">
        <w:rPr>
          <w:rFonts w:cs="Arial"/>
          <w:lang w:val="ka-GE"/>
        </w:rPr>
        <w:t xml:space="preserve"> </w:t>
      </w:r>
      <w:r w:rsidRPr="00EF12A9">
        <w:rPr>
          <w:rFonts w:ascii="Helvetica" w:hAnsi="Helvetica" w:cs="Helvetica"/>
          <w:lang w:val="ka-GE"/>
        </w:rPr>
        <w:t>აგენტების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სასარგებლო</w:t>
      </w:r>
      <w:r w:rsidRPr="00EF12A9">
        <w:rPr>
          <w:rFonts w:cs="Arial"/>
          <w:lang w:val="ka-GE"/>
        </w:rPr>
        <w:t xml:space="preserve"> </w:t>
      </w:r>
      <w:r w:rsidRPr="00EF12A9">
        <w:rPr>
          <w:rFonts w:ascii="Helvetica" w:hAnsi="Helvetica" w:cs="Helvetica"/>
          <w:lang w:val="ka-GE"/>
        </w:rPr>
        <w:t>იყოს</w:t>
      </w:r>
      <w:r w:rsidRPr="00EF12A9">
        <w:rPr>
          <w:rStyle w:val="Endnotenzeichen"/>
          <w:rFonts w:cs="Arial"/>
        </w:rPr>
        <w:endnoteReference w:id="80"/>
      </w:r>
      <w:r w:rsidRPr="00EF12A9">
        <w:rPr>
          <w:rFonts w:cs="Arial"/>
          <w:lang w:val="ka-GE"/>
        </w:rPr>
        <w:t xml:space="preserve">. </w:t>
      </w:r>
      <w:r w:rsidRPr="00EF12A9">
        <w:rPr>
          <w:rFonts w:ascii="Helvetica" w:hAnsi="Helvetica" w:cs="Helvetica"/>
          <w:lang w:val="ka-GE"/>
        </w:rPr>
        <w:t>ანტიჰიპერტენზიული</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კლასები</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განსხვავებული</w:t>
      </w:r>
      <w:r w:rsidRPr="00EF12A9">
        <w:rPr>
          <w:rFonts w:cs="Arial"/>
          <w:lang w:val="ka-GE"/>
        </w:rPr>
        <w:t xml:space="preserve"> </w:t>
      </w:r>
      <w:r w:rsidRPr="00EF12A9">
        <w:rPr>
          <w:rFonts w:ascii="Helvetica" w:hAnsi="Helvetica" w:cs="Helvetica"/>
          <w:lang w:val="ka-GE"/>
        </w:rPr>
        <w:t>ეფექტურობით</w:t>
      </w:r>
      <w:r w:rsidRPr="00EF12A9">
        <w:rPr>
          <w:rFonts w:cs="Arial"/>
          <w:lang w:val="ka-GE"/>
        </w:rPr>
        <w:t xml:space="preserve"> </w:t>
      </w:r>
      <w:r w:rsidRPr="00EF12A9">
        <w:rPr>
          <w:rFonts w:ascii="Helvetica" w:hAnsi="Helvetica" w:cs="Helvetica"/>
          <w:lang w:val="ka-GE"/>
        </w:rPr>
        <w:t>ხასიათდებოდნენ</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en-US"/>
        </w:rPr>
        <w:t>არსებობს</w:t>
      </w:r>
      <w:r w:rsidRPr="00EF12A9">
        <w:rPr>
          <w:rFonts w:cs="Arial"/>
          <w:lang w:val="en-US"/>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ანგიოტენზინ</w:t>
      </w:r>
      <w:r w:rsidRPr="00EF12A9">
        <w:rPr>
          <w:rFonts w:cs="Arial"/>
          <w:lang w:val="ka-GE"/>
        </w:rPr>
        <w:t>-</w:t>
      </w:r>
      <w:r w:rsidRPr="00EF12A9">
        <w:rPr>
          <w:rFonts w:ascii="Helvetica" w:hAnsi="Helvetica" w:cs="Helvetica"/>
          <w:lang w:val="ka-GE"/>
        </w:rPr>
        <w:t>გარდამქმნელი</w:t>
      </w:r>
      <w:r w:rsidRPr="00EF12A9">
        <w:rPr>
          <w:rFonts w:cs="Arial"/>
          <w:lang w:val="ka-GE"/>
        </w:rPr>
        <w:t xml:space="preserve"> </w:t>
      </w:r>
      <w:r w:rsidRPr="00EF12A9">
        <w:rPr>
          <w:rFonts w:ascii="Helvetica" w:hAnsi="Helvetica" w:cs="Helvetica"/>
          <w:lang w:val="ka-GE"/>
        </w:rPr>
        <w:t>ფერმენტის</w:t>
      </w:r>
      <w:r w:rsidRPr="00EF12A9">
        <w:rPr>
          <w:rFonts w:cs="Arial"/>
          <w:lang w:val="ka-GE"/>
        </w:rPr>
        <w:t xml:space="preserve"> </w:t>
      </w:r>
      <w:r w:rsidRPr="00EF12A9">
        <w:rPr>
          <w:rFonts w:ascii="Helvetica" w:hAnsi="Helvetica" w:cs="Helvetica"/>
          <w:lang w:val="ka-GE"/>
        </w:rPr>
        <w:t>ინჰიბიტორები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ანგიოტენზინ</w:t>
      </w:r>
      <w:r w:rsidRPr="00EF12A9">
        <w:rPr>
          <w:rFonts w:cs="Arial"/>
          <w:lang w:val="ka-GE"/>
        </w:rPr>
        <w:t xml:space="preserve">-2 </w:t>
      </w:r>
      <w:r w:rsidRPr="00EF12A9">
        <w:rPr>
          <w:rFonts w:ascii="Helvetica" w:hAnsi="Helvetica" w:cs="Helvetica"/>
          <w:lang w:val="ka-GE"/>
        </w:rPr>
        <w:t>რეცეპტორების</w:t>
      </w:r>
      <w:r w:rsidRPr="00EF12A9">
        <w:rPr>
          <w:rFonts w:cs="Arial"/>
          <w:lang w:val="ka-GE"/>
        </w:rPr>
        <w:t xml:space="preserve"> </w:t>
      </w:r>
      <w:r w:rsidRPr="00EF12A9">
        <w:rPr>
          <w:rFonts w:ascii="Helvetica" w:hAnsi="Helvetica" w:cs="Helvetica"/>
          <w:lang w:val="ka-GE"/>
        </w:rPr>
        <w:t>ბლოკერები</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დიურე</w:t>
      </w:r>
      <w:r w:rsidRPr="00EF12A9">
        <w:rPr>
          <w:rFonts w:ascii="Helvetica" w:hAnsi="Helvetica" w:cs="Helvetica"/>
          <w:lang w:val="en-US"/>
        </w:rPr>
        <w:t>ზული</w:t>
      </w:r>
      <w:r w:rsidRPr="00EF12A9">
        <w:rPr>
          <w:rFonts w:cs="Arial"/>
          <w:lang w:val="en-US"/>
        </w:rPr>
        <w:t xml:space="preserve"> </w:t>
      </w:r>
      <w:r w:rsidRPr="00EF12A9">
        <w:rPr>
          <w:rFonts w:ascii="Helvetica" w:hAnsi="Helvetica" w:cs="Helvetica"/>
          <w:lang w:val="en-US"/>
        </w:rPr>
        <w:t>საშუალებებისა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კალციუმის</w:t>
      </w:r>
      <w:r w:rsidRPr="00EF12A9">
        <w:rPr>
          <w:rFonts w:cs="Arial"/>
          <w:lang w:val="ka-GE"/>
        </w:rPr>
        <w:t xml:space="preserve"> </w:t>
      </w:r>
      <w:r w:rsidRPr="00EF12A9">
        <w:rPr>
          <w:rFonts w:ascii="Helvetica" w:hAnsi="Helvetica" w:cs="Helvetica"/>
          <w:lang w:val="ka-GE"/>
        </w:rPr>
        <w:t>არხების</w:t>
      </w:r>
      <w:r w:rsidRPr="00EF12A9">
        <w:rPr>
          <w:rFonts w:cs="Arial"/>
          <w:lang w:val="ka-GE"/>
        </w:rPr>
        <w:t xml:space="preserve"> </w:t>
      </w:r>
      <w:r w:rsidRPr="00EF12A9">
        <w:rPr>
          <w:rFonts w:ascii="Helvetica" w:hAnsi="Helvetica" w:cs="Helvetica"/>
          <w:lang w:val="ka-GE"/>
        </w:rPr>
        <w:t>ბლოკერებთან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ეფექტიანია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ჰიპერტენზია</w:t>
      </w:r>
      <w:r w:rsidRPr="00EF12A9">
        <w:rPr>
          <w:rFonts w:cs="Arial"/>
          <w:lang w:val="ka-GE"/>
        </w:rPr>
        <w:t xml:space="preserve">, </w:t>
      </w:r>
      <w:r w:rsidRPr="00EF12A9">
        <w:rPr>
          <w:rFonts w:ascii="Helvetica" w:hAnsi="Helvetica" w:cs="Helvetica"/>
          <w:lang w:val="ka-GE"/>
        </w:rPr>
        <w:t>ისე</w:t>
      </w:r>
      <w:r w:rsidRPr="00EF12A9">
        <w:rPr>
          <w:rFonts w:cs="Arial"/>
          <w:lang w:val="ka-GE"/>
        </w:rPr>
        <w:t xml:space="preserve"> </w:t>
      </w:r>
      <w:r w:rsidRPr="00EF12A9">
        <w:rPr>
          <w:rFonts w:ascii="Helvetica" w:hAnsi="Helvetica" w:cs="Helvetica"/>
          <w:lang w:val="ka-GE"/>
        </w:rPr>
        <w:t>გამოხატული</w:t>
      </w:r>
      <w:r w:rsidRPr="00EF12A9">
        <w:rPr>
          <w:rFonts w:cs="Arial"/>
          <w:lang w:val="ka-GE"/>
        </w:rPr>
        <w:t xml:space="preserve"> </w:t>
      </w:r>
      <w:r w:rsidRPr="00EF12A9">
        <w:rPr>
          <w:rFonts w:ascii="Helvetica" w:hAnsi="Helvetica" w:cs="Helvetica"/>
          <w:lang w:val="ka-GE"/>
        </w:rPr>
        <w:t>ჰიპოტენზია</w:t>
      </w:r>
      <w:r w:rsidRPr="00EF12A9">
        <w:rPr>
          <w:rFonts w:cs="Arial"/>
          <w:lang w:val="ka-GE"/>
        </w:rPr>
        <w:t xml:space="preserve"> </w:t>
      </w:r>
      <w:r w:rsidRPr="00EF12A9">
        <w:rPr>
          <w:rFonts w:ascii="Helvetica" w:hAnsi="Helvetica" w:cs="Helvetica"/>
          <w:lang w:val="ka-GE"/>
        </w:rPr>
        <w:t>ასოცირებულია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არასასურველ</w:t>
      </w:r>
      <w:r w:rsidRPr="00EF12A9">
        <w:rPr>
          <w:rFonts w:cs="Arial"/>
          <w:lang w:val="ka-GE"/>
        </w:rPr>
        <w:t xml:space="preserve"> </w:t>
      </w:r>
      <w:r w:rsidRPr="00EF12A9">
        <w:rPr>
          <w:rFonts w:ascii="Helvetica" w:hAnsi="Helvetica" w:cs="Helvetica"/>
          <w:lang w:val="ka-GE"/>
        </w:rPr>
        <w:t>გამოსავალთან</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ოპტიმალური</w:t>
      </w:r>
      <w:r w:rsidRPr="00EF12A9">
        <w:rPr>
          <w:rFonts w:cs="Arial"/>
          <w:lang w:val="ka-GE"/>
        </w:rPr>
        <w:t xml:space="preserve"> </w:t>
      </w:r>
      <w:r w:rsidRPr="00EF12A9">
        <w:rPr>
          <w:rFonts w:ascii="Helvetica" w:hAnsi="Helvetica" w:cs="Helvetica"/>
          <w:lang w:val="ka-GE"/>
        </w:rPr>
        <w:t>მენეჯმენტის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გაურკვევლობაა</w:t>
      </w:r>
      <w:r w:rsidRPr="00EF12A9">
        <w:rPr>
          <w:rFonts w:cs="Arial"/>
          <w:lang w:val="ka-GE"/>
        </w:rPr>
        <w:t xml:space="preserve">. </w:t>
      </w:r>
    </w:p>
    <w:p w14:paraId="027FAEDF" w14:textId="77777777" w:rsidR="00F51FFF" w:rsidRPr="00EF12A9" w:rsidRDefault="00F51FFF" w:rsidP="00F51FFF">
      <w:pPr>
        <w:jc w:val="both"/>
        <w:rPr>
          <w:rFonts w:cs="Arial"/>
          <w:lang w:val="ka-GE"/>
        </w:rPr>
      </w:pPr>
    </w:p>
    <w:p w14:paraId="776462CC" w14:textId="77777777" w:rsidR="00F51FFF" w:rsidRPr="00EF12A9" w:rsidRDefault="00F51FFF" w:rsidP="00F51FFF">
      <w:pPr>
        <w:autoSpaceDE w:val="0"/>
        <w:autoSpaceDN w:val="0"/>
        <w:adjustRightInd w:val="0"/>
        <w:jc w:val="both"/>
        <w:rPr>
          <w:rFonts w:eastAsia="Calibri" w:cs="Arial"/>
          <w:lang w:val="en-US"/>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eastAsia="Calibri" w:hAnsi="Helvetica" w:cs="Helvetica"/>
          <w:lang w:val="ka-GE"/>
        </w:rPr>
        <w:t>რამდენად</w:t>
      </w:r>
      <w:r w:rsidRPr="00EF12A9">
        <w:rPr>
          <w:rFonts w:eastAsia="Calibri" w:cs="Arial"/>
          <w:lang w:val="ka-GE"/>
        </w:rPr>
        <w:t xml:space="preserve"> </w:t>
      </w:r>
      <w:r w:rsidRPr="00EF12A9">
        <w:rPr>
          <w:rFonts w:ascii="Helvetica" w:eastAsia="Calibri" w:hAnsi="Helvetica" w:cs="Helvetica"/>
          <w:lang w:val="ka-GE"/>
        </w:rPr>
        <w:t>უსაფრთხო</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შედეგიანია</w:t>
      </w:r>
      <w:r w:rsidRPr="00EF12A9">
        <w:rPr>
          <w:rFonts w:eastAsia="Calibri" w:cs="Arial"/>
          <w:lang w:val="ka-GE"/>
        </w:rPr>
        <w:t xml:space="preserve"> </w:t>
      </w:r>
      <w:r w:rsidRPr="00EF12A9">
        <w:rPr>
          <w:rFonts w:ascii="Helvetica" w:eastAsia="Calibri" w:hAnsi="Helvetica" w:cs="Helvetica"/>
          <w:lang w:val="ka-GE"/>
        </w:rPr>
        <w:t>არტერიული</w:t>
      </w:r>
      <w:r w:rsidRPr="00EF12A9">
        <w:rPr>
          <w:rFonts w:eastAsia="Calibri" w:cs="Arial"/>
          <w:lang w:val="ka-GE"/>
        </w:rPr>
        <w:t xml:space="preserve"> </w:t>
      </w:r>
      <w:r w:rsidRPr="00EF12A9">
        <w:rPr>
          <w:rFonts w:ascii="Helvetica" w:eastAsia="Calibri" w:hAnsi="Helvetica" w:cs="Helvetica"/>
          <w:lang w:val="ka-GE"/>
        </w:rPr>
        <w:t>წნევის</w:t>
      </w:r>
      <w:r w:rsidRPr="00EF12A9">
        <w:rPr>
          <w:rFonts w:eastAsia="Calibri" w:cs="Arial"/>
          <w:lang w:val="ka-GE"/>
        </w:rPr>
        <w:t xml:space="preserve"> </w:t>
      </w:r>
      <w:r w:rsidRPr="00EF12A9">
        <w:rPr>
          <w:rFonts w:ascii="Helvetica" w:eastAsia="Calibri" w:hAnsi="Helvetica" w:cs="Helvetica"/>
          <w:lang w:val="ka-GE"/>
        </w:rPr>
        <w:t>მანიპულირება</w:t>
      </w:r>
      <w:r w:rsidRPr="00EF12A9">
        <w:rPr>
          <w:rFonts w:eastAsia="Calibri" w:cs="Arial"/>
          <w:lang w:val="ka-GE"/>
        </w:rPr>
        <w:t xml:space="preserve"> </w:t>
      </w:r>
      <w:r w:rsidRPr="00EF12A9">
        <w:rPr>
          <w:rFonts w:ascii="Helvetica" w:eastAsia="Calibri" w:hAnsi="Helvetica" w:cs="Helvetica"/>
          <w:lang w:val="ka-GE"/>
        </w:rPr>
        <w:t>პაციენტებში</w:t>
      </w:r>
      <w:r w:rsidRPr="00EF12A9">
        <w:rPr>
          <w:rFonts w:eastAsia="Calibri" w:cs="Arial"/>
          <w:lang w:val="ka-GE"/>
        </w:rPr>
        <w:t xml:space="preserve"> </w:t>
      </w:r>
      <w:r w:rsidRPr="00EF12A9">
        <w:rPr>
          <w:rFonts w:ascii="Helvetica" w:eastAsia="Calibri" w:hAnsi="Helvetica" w:cs="Helvetica"/>
          <w:lang w:val="ka-GE"/>
        </w:rPr>
        <w:t>მწვავე</w:t>
      </w:r>
      <w:r w:rsidRPr="00EF12A9">
        <w:rPr>
          <w:rFonts w:eastAsia="Calibri" w:cs="Arial"/>
          <w:lang w:val="ka-GE"/>
        </w:rPr>
        <w:t xml:space="preserve"> </w:t>
      </w:r>
      <w:r w:rsidRPr="00EF12A9">
        <w:rPr>
          <w:rFonts w:ascii="Helvetica" w:eastAsia="Calibri" w:hAnsi="Helvetica" w:cs="Helvetica"/>
          <w:lang w:val="ka-GE"/>
        </w:rPr>
        <w:t>ინსულტით</w:t>
      </w:r>
      <w:r w:rsidRPr="00EF12A9">
        <w:rPr>
          <w:rFonts w:eastAsia="Calibri" w:cs="Arial"/>
          <w:lang w:val="ka-GE"/>
        </w:rPr>
        <w:t>?</w:t>
      </w:r>
    </w:p>
    <w:p w14:paraId="612F1862" w14:textId="77777777" w:rsidR="00F51FFF" w:rsidRPr="00EF12A9" w:rsidRDefault="00F51FFF" w:rsidP="00F51FFF">
      <w:pPr>
        <w:jc w:val="both"/>
        <w:rPr>
          <w:rFonts w:cs="Arial"/>
          <w:lang w:val="ka-GE"/>
        </w:rPr>
      </w:pPr>
    </w:p>
    <w:p w14:paraId="66C74423" w14:textId="77777777" w:rsidR="00F51FFF" w:rsidRPr="00EF12A9" w:rsidRDefault="00B10846" w:rsidP="00F51FFF">
      <w:pPr>
        <w:jc w:val="both"/>
        <w:rPr>
          <w:rFonts w:cs="Arial"/>
          <w:lang w:val="ka-GE"/>
        </w:rPr>
      </w:pPr>
      <w:r w:rsidRPr="00EF12A9">
        <w:rPr>
          <w:rFonts w:cs="Arial"/>
          <w:noProof/>
          <w:lang w:val="en-US"/>
        </w:rPr>
        <mc:AlternateContent>
          <mc:Choice Requires="wps">
            <w:drawing>
              <wp:anchor distT="0" distB="0" distL="114300" distR="114300" simplePos="0" relativeHeight="251657216" behindDoc="0" locked="0" layoutInCell="1" allowOverlap="1" wp14:anchorId="4D575335" wp14:editId="2A1FE62E">
                <wp:simplePos x="0" y="0"/>
                <wp:positionH relativeFrom="column">
                  <wp:posOffset>0</wp:posOffset>
                </wp:positionH>
                <wp:positionV relativeFrom="paragraph">
                  <wp:posOffset>30480</wp:posOffset>
                </wp:positionV>
                <wp:extent cx="5381625" cy="517525"/>
                <wp:effectExtent l="0" t="5080" r="15875" b="1079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517525"/>
                        </a:xfrm>
                        <a:prstGeom prst="rect">
                          <a:avLst/>
                        </a:prstGeom>
                        <a:solidFill>
                          <a:srgbClr val="FFFFFF"/>
                        </a:solidFill>
                        <a:ln w="9525">
                          <a:solidFill>
                            <a:srgbClr val="000000"/>
                          </a:solidFill>
                          <a:miter lim="800000"/>
                          <a:headEnd/>
                          <a:tailEnd/>
                        </a:ln>
                      </wps:spPr>
                      <wps:txbx>
                        <w:txbxContent>
                          <w:p w14:paraId="770E6B50" w14:textId="77777777" w:rsidR="00EF12A9" w:rsidRPr="00AC2D89" w:rsidRDefault="00EF12A9" w:rsidP="00F51FFF">
                            <w:pPr>
                              <w:autoSpaceDE w:val="0"/>
                              <w:autoSpaceDN w:val="0"/>
                              <w:adjustRightInd w:val="0"/>
                              <w:jc w:val="both"/>
                              <w:rPr>
                                <w:rFonts w:ascii="Sylfaen" w:eastAsia="Calibri" w:hAnsi="Sylfaen" w:cs="Arial"/>
                                <w:color w:val="0F243E"/>
                              </w:rPr>
                            </w:pPr>
                            <w:r w:rsidRPr="00AC2D89">
                              <w:rPr>
                                <w:rFonts w:ascii="Sylfaen" w:hAnsi="Sylfaen" w:cs="Sylfaen"/>
                                <w:b/>
                                <w:color w:val="0F243E"/>
                                <w:lang w:val="ka-GE"/>
                              </w:rPr>
                              <w:t>კლი</w:t>
                            </w:r>
                            <w:r w:rsidRPr="00AC2D89">
                              <w:rPr>
                                <w:rFonts w:ascii="Sylfaen" w:hAnsi="Sylfaen" w:cs="Sylfaen"/>
                                <w:b/>
                                <w:color w:val="0F243E"/>
                                <w:lang w:val="en-US"/>
                              </w:rPr>
                              <w:t>ნ</w:t>
                            </w:r>
                            <w:r w:rsidRPr="00AC2D89">
                              <w:rPr>
                                <w:rFonts w:ascii="Sylfaen" w:hAnsi="Sylfaen" w:cs="Sylfaen"/>
                                <w:b/>
                                <w:color w:val="0F243E"/>
                                <w:lang w:val="ka-GE"/>
                              </w:rPr>
                              <w:t>იკური შეკითხვა</w:t>
                            </w:r>
                            <w:r w:rsidRPr="00AC2D89">
                              <w:rPr>
                                <w:rFonts w:ascii="Book Antiqua" w:hAnsi="Book Antiqua"/>
                                <w:color w:val="0F243E"/>
                                <w:lang w:val="en-US"/>
                              </w:rPr>
                              <w:t>:</w:t>
                            </w:r>
                            <w:r w:rsidRPr="00AC2D89">
                              <w:rPr>
                                <w:rFonts w:ascii="Sylfaen" w:hAnsi="Sylfaen"/>
                                <w:color w:val="0F243E"/>
                                <w:lang w:val="ka-GE"/>
                              </w:rPr>
                              <w:t xml:space="preserve"> </w:t>
                            </w:r>
                            <w:r w:rsidRPr="00AC2D89">
                              <w:rPr>
                                <w:rFonts w:ascii="Sylfaen" w:eastAsia="Calibri" w:hAnsi="Sylfaen" w:cs="Arial"/>
                                <w:color w:val="0F243E"/>
                              </w:rPr>
                              <w:t>რამდენად უსაფრთხო და შედეგიანია არტერიული წნევის მანიპულირება პაციენტებში მწვავე ინსულტით?</w:t>
                            </w:r>
                          </w:p>
                          <w:p w14:paraId="7F37C4F5" w14:textId="77777777" w:rsidR="00EF12A9" w:rsidRPr="00AC2D89" w:rsidRDefault="00EF12A9" w:rsidP="00F51FFF">
                            <w:pPr>
                              <w:rPr>
                                <w:rFonts w:ascii="Book Antiqua" w:hAnsi="Book Antiqua"/>
                                <w:color w:val="0F243E"/>
                                <w:lang w:val="en-US"/>
                              </w:rPr>
                            </w:pPr>
                            <w:r w:rsidRPr="00AC2D89">
                              <w:rPr>
                                <w:rFonts w:ascii="Book Antiqua" w:hAnsi="Book Antiqua"/>
                                <w:color w:val="0F243E"/>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75335" id="Text Box 14" o:spid="_x0000_s1067" type="#_x0000_t202" style="position:absolute;left:0;text-align:left;margin-left:0;margin-top:2.4pt;width:423.75pt;height:4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">
                <v:textbox>
                  <w:txbxContent>
                    <w:p w14:paraId="770E6B50" w14:textId="77777777" w:rsidR="00EF12A9" w:rsidRPr="00AC2D89" w:rsidRDefault="00EF12A9" w:rsidP="00F51FFF">
                      <w:pPr>
                        <w:autoSpaceDE w:val="0"/>
                        <w:autoSpaceDN w:val="0"/>
                        <w:adjustRightInd w:val="0"/>
                        <w:jc w:val="both"/>
                        <w:rPr>
                          <w:rFonts w:ascii="Sylfaen" w:eastAsia="Calibri" w:hAnsi="Sylfaen" w:cs="Arial"/>
                          <w:color w:val="0F243E"/>
                        </w:rPr>
                      </w:pPr>
                      <w:r w:rsidRPr="00AC2D89">
                        <w:rPr>
                          <w:rFonts w:ascii="Sylfaen" w:hAnsi="Sylfaen" w:cs="Sylfaen"/>
                          <w:b/>
                          <w:color w:val="0F243E"/>
                          <w:lang w:val="ka-GE"/>
                        </w:rPr>
                        <w:t>კლი</w:t>
                      </w:r>
                      <w:r w:rsidRPr="00AC2D89">
                        <w:rPr>
                          <w:rFonts w:ascii="Sylfaen" w:hAnsi="Sylfaen" w:cs="Sylfaen"/>
                          <w:b/>
                          <w:color w:val="0F243E"/>
                          <w:lang w:val="en-US"/>
                        </w:rPr>
                        <w:t>ნ</w:t>
                      </w:r>
                      <w:r w:rsidRPr="00AC2D89">
                        <w:rPr>
                          <w:rFonts w:ascii="Sylfaen" w:hAnsi="Sylfaen" w:cs="Sylfaen"/>
                          <w:b/>
                          <w:color w:val="0F243E"/>
                          <w:lang w:val="ka-GE"/>
                        </w:rPr>
                        <w:t>იკური შეკითხვა</w:t>
                      </w:r>
                      <w:r w:rsidRPr="00AC2D89">
                        <w:rPr>
                          <w:rFonts w:ascii="Book Antiqua" w:hAnsi="Book Antiqua"/>
                          <w:color w:val="0F243E"/>
                          <w:lang w:val="en-US"/>
                        </w:rPr>
                        <w:t>:</w:t>
                      </w:r>
                      <w:r w:rsidRPr="00AC2D89">
                        <w:rPr>
                          <w:rFonts w:ascii="Sylfaen" w:hAnsi="Sylfaen"/>
                          <w:color w:val="0F243E"/>
                          <w:lang w:val="ka-GE"/>
                        </w:rPr>
                        <w:t xml:space="preserve"> </w:t>
                      </w:r>
                      <w:r w:rsidRPr="00AC2D89">
                        <w:rPr>
                          <w:rFonts w:ascii="Sylfaen" w:eastAsia="Calibri" w:hAnsi="Sylfaen" w:cs="Arial"/>
                          <w:color w:val="0F243E"/>
                        </w:rPr>
                        <w:t>რამდენად უსაფრთხო და შედეგიანია არტერიული წნევის მანიპულირება პაციენტებში მწვავე ინსულტით?</w:t>
                      </w:r>
                    </w:p>
                    <w:p w14:paraId="7F37C4F5" w14:textId="77777777" w:rsidR="00EF12A9" w:rsidRPr="00AC2D89" w:rsidRDefault="00EF12A9" w:rsidP="00F51FFF">
                      <w:pPr>
                        <w:rPr>
                          <w:rFonts w:ascii="Book Antiqua" w:hAnsi="Book Antiqua"/>
                          <w:color w:val="0F243E"/>
                          <w:lang w:val="en-US"/>
                        </w:rPr>
                      </w:pPr>
                      <w:r w:rsidRPr="00AC2D89">
                        <w:rPr>
                          <w:rFonts w:ascii="Book Antiqua" w:hAnsi="Book Antiqua"/>
                          <w:color w:val="0F243E"/>
                          <w:lang w:val="en-US"/>
                        </w:rPr>
                        <w:t xml:space="preserve"> </w:t>
                      </w:r>
                    </w:p>
                  </w:txbxContent>
                </v:textbox>
              </v:shape>
            </w:pict>
          </mc:Fallback>
        </mc:AlternateContent>
      </w:r>
    </w:p>
    <w:p w14:paraId="058DD912" w14:textId="77777777" w:rsidR="00F51FFF" w:rsidRPr="00EF12A9" w:rsidRDefault="00F51FFF" w:rsidP="00F51FFF">
      <w:pPr>
        <w:jc w:val="both"/>
        <w:rPr>
          <w:rFonts w:cs="Arial"/>
          <w:lang w:val="ka-GE"/>
        </w:rPr>
      </w:pPr>
    </w:p>
    <w:p w14:paraId="2DCD3FA9" w14:textId="77777777" w:rsidR="00F51FFF" w:rsidRPr="00EF12A9" w:rsidRDefault="00F51FFF" w:rsidP="00F51FFF">
      <w:pPr>
        <w:jc w:val="both"/>
        <w:rPr>
          <w:rFonts w:cs="Arial"/>
          <w:lang w:val="ka-GE"/>
        </w:rPr>
      </w:pPr>
    </w:p>
    <w:p w14:paraId="3610121C" w14:textId="77777777" w:rsidR="00F51FFF" w:rsidRPr="00EF12A9" w:rsidRDefault="00F51FFF" w:rsidP="00F51FFF">
      <w:pPr>
        <w:jc w:val="both"/>
        <w:rPr>
          <w:rFonts w:cs="Arial"/>
          <w:lang w:val="en-US"/>
        </w:rPr>
      </w:pPr>
    </w:p>
    <w:p w14:paraId="21937C3D" w14:textId="77777777" w:rsidR="00F51FFF" w:rsidRPr="00EF12A9" w:rsidRDefault="00F51FFF" w:rsidP="00F51FFF">
      <w:pPr>
        <w:pStyle w:val="berschrift3"/>
        <w:jc w:val="both"/>
      </w:pPr>
      <w:bookmarkStart w:id="659" w:name="_Toc496461675"/>
      <w:bookmarkEnd w:id="658"/>
      <w:r w:rsidRPr="00EF12A9">
        <w:rPr>
          <w:rFonts w:ascii="Helvetica" w:hAnsi="Helvetica" w:cs="Helvetica"/>
          <w:lang w:val="ka-GE"/>
        </w:rPr>
        <w:t>მტკიცებულებების</w:t>
      </w:r>
      <w:r w:rsidRPr="00EF12A9">
        <w:rPr>
          <w:lang w:val="ka-GE"/>
        </w:rPr>
        <w:t xml:space="preserve"> </w:t>
      </w:r>
      <w:r w:rsidRPr="00EF12A9">
        <w:rPr>
          <w:rFonts w:ascii="Helvetica" w:hAnsi="Helvetica" w:cs="Helvetica"/>
          <w:lang w:val="ka-GE"/>
        </w:rPr>
        <w:t>შეჯამება</w:t>
      </w:r>
      <w:bookmarkEnd w:id="659"/>
    </w:p>
    <w:p w14:paraId="3211EF40" w14:textId="77777777" w:rsidR="00F51FFF" w:rsidRPr="00EF12A9" w:rsidRDefault="00F51FFF" w:rsidP="00F51FFF">
      <w:pPr>
        <w:pStyle w:val="Subheadingitalic"/>
        <w:jc w:val="both"/>
        <w:rPr>
          <w:rFonts w:cs="Arial"/>
          <w:b/>
        </w:rPr>
      </w:pPr>
    </w:p>
    <w:p w14:paraId="751441D7"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კალციუმის</w:t>
      </w:r>
      <w:r w:rsidRPr="00EF12A9">
        <w:rPr>
          <w:rFonts w:cs="Arial"/>
          <w:lang w:val="ka-GE"/>
        </w:rPr>
        <w:t xml:space="preserve"> </w:t>
      </w:r>
      <w:r w:rsidRPr="00EF12A9">
        <w:rPr>
          <w:rFonts w:ascii="Helvetica" w:hAnsi="Helvetica" w:cs="Helvetica"/>
          <w:lang w:val="ka-GE"/>
        </w:rPr>
        <w:t>ანტაგონისტები</w:t>
      </w:r>
    </w:p>
    <w:p w14:paraId="252EBBE9" w14:textId="77777777" w:rsidR="00F51FFF" w:rsidRPr="00EF12A9" w:rsidRDefault="00F51FFF" w:rsidP="00F51FFF">
      <w:pPr>
        <w:jc w:val="both"/>
        <w:rPr>
          <w:rFonts w:cs="Arial"/>
          <w:vertAlign w:val="superscript"/>
          <w:lang w:val="ka-GE"/>
        </w:rPr>
      </w:pPr>
      <w:r w:rsidRPr="00EF12A9">
        <w:rPr>
          <w:rFonts w:cs="Arial"/>
          <w:lang w:val="ka-GE"/>
        </w:rPr>
        <w:lastRenderedPageBreak/>
        <w:t>Horn et al.</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აღმოაჩინა</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ბოლოსთვის</w:t>
      </w:r>
      <w:r w:rsidRPr="00EF12A9">
        <w:rPr>
          <w:rFonts w:cs="Arial"/>
          <w:lang w:val="ka-GE"/>
        </w:rPr>
        <w:t xml:space="preserve"> </w:t>
      </w:r>
      <w:r w:rsidRPr="00EF12A9">
        <w:rPr>
          <w:rFonts w:ascii="Helvetica" w:hAnsi="Helvetica" w:cs="Helvetica"/>
          <w:lang w:val="ka-GE"/>
        </w:rPr>
        <w:t>კალციუმის</w:t>
      </w:r>
      <w:r w:rsidRPr="00EF12A9">
        <w:rPr>
          <w:rFonts w:cs="Arial"/>
          <w:lang w:val="ka-GE"/>
        </w:rPr>
        <w:t xml:space="preserve"> </w:t>
      </w:r>
      <w:r w:rsidRPr="00EF12A9">
        <w:rPr>
          <w:rFonts w:ascii="Helvetica" w:hAnsi="Helvetica" w:cs="Helvetica"/>
          <w:lang w:val="ka-GE"/>
        </w:rPr>
        <w:t>ანტაგონისტების</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არასასურველ</w:t>
      </w:r>
      <w:r w:rsidRPr="00EF12A9">
        <w:rPr>
          <w:rFonts w:cs="Arial"/>
          <w:lang w:val="ka-GE"/>
        </w:rPr>
        <w:t xml:space="preserve"> </w:t>
      </w:r>
      <w:r w:rsidRPr="00EF12A9">
        <w:rPr>
          <w:rFonts w:ascii="Helvetica" w:hAnsi="Helvetica" w:cs="Helvetica"/>
          <w:lang w:val="ka-GE"/>
        </w:rPr>
        <w:t>გამოსავალზე</w:t>
      </w:r>
      <w:r w:rsidRPr="00EF12A9">
        <w:rPr>
          <w:rFonts w:cs="Arial"/>
          <w:lang w:val="ka-GE"/>
        </w:rPr>
        <w:t xml:space="preserve"> (</w:t>
      </w:r>
      <w:r w:rsidRPr="00EF12A9">
        <w:rPr>
          <w:rFonts w:ascii="Helvetica" w:hAnsi="Helvetica" w:cs="Helvetica"/>
          <w:lang w:val="ka-GE"/>
        </w:rPr>
        <w:t>შეფარდებითი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1.04; 95% CI, 0.98-</w:t>
      </w:r>
      <w:r w:rsidRPr="00EF12A9">
        <w:rPr>
          <w:rFonts w:ascii="Helvetica" w:hAnsi="Helvetica" w:cs="Helvetica"/>
          <w:lang w:val="ka-GE"/>
        </w:rPr>
        <w:t>დან</w:t>
      </w:r>
      <w:r w:rsidRPr="00EF12A9">
        <w:rPr>
          <w:rFonts w:cs="Arial"/>
          <w:lang w:val="ka-GE"/>
        </w:rPr>
        <w:t xml:space="preserve"> 1.09-</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სიკვდილობაზე</w:t>
      </w:r>
      <w:r w:rsidRPr="00EF12A9">
        <w:rPr>
          <w:rFonts w:cs="Arial"/>
          <w:lang w:val="ka-GE"/>
        </w:rPr>
        <w:t xml:space="preserve"> (</w:t>
      </w:r>
      <w:r w:rsidRPr="00EF12A9">
        <w:rPr>
          <w:rFonts w:ascii="Helvetica" w:hAnsi="Helvetica" w:cs="Helvetica"/>
          <w:lang w:val="ka-GE"/>
        </w:rPr>
        <w:t>შეფარდებითი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1.07; 95% CI, 0.98-</w:t>
      </w:r>
      <w:r w:rsidRPr="00EF12A9">
        <w:rPr>
          <w:rFonts w:ascii="Helvetica" w:hAnsi="Helvetica" w:cs="Helvetica"/>
          <w:lang w:val="ka-GE"/>
        </w:rPr>
        <w:t>დან</w:t>
      </w:r>
      <w:r w:rsidRPr="00EF12A9">
        <w:rPr>
          <w:rFonts w:cs="Arial"/>
          <w:lang w:val="ka-GE"/>
        </w:rPr>
        <w:t xml:space="preserve"> 1.17-</w:t>
      </w:r>
      <w:r w:rsidRPr="00EF12A9">
        <w:rPr>
          <w:rFonts w:ascii="Helvetica" w:hAnsi="Helvetica" w:cs="Helvetica"/>
          <w:lang w:val="ka-GE"/>
        </w:rPr>
        <w:t>მდე</w:t>
      </w:r>
      <w:r w:rsidRPr="00EF12A9">
        <w:rPr>
          <w:rFonts w:cs="Arial"/>
          <w:lang w:val="ka-GE"/>
        </w:rPr>
        <w:t>).</w:t>
      </w:r>
      <w:bookmarkStart w:id="660" w:name="_Ref286061828"/>
      <w:r w:rsidRPr="00EF12A9">
        <w:rPr>
          <w:rStyle w:val="Endnotenzeichen"/>
          <w:rFonts w:cs="Arial"/>
        </w:rPr>
        <w:endnoteReference w:id="81"/>
      </w:r>
      <w:bookmarkEnd w:id="660"/>
    </w:p>
    <w:p w14:paraId="0CEB9537" w14:textId="77777777" w:rsidR="00F51FFF" w:rsidRPr="00EF12A9" w:rsidRDefault="00F51FFF" w:rsidP="00F51FFF">
      <w:pPr>
        <w:jc w:val="both"/>
        <w:rPr>
          <w:rFonts w:cs="Arial"/>
          <w:lang w:val="ka-GE"/>
        </w:rPr>
      </w:pPr>
      <w:r w:rsidRPr="00EF12A9">
        <w:rPr>
          <w:rFonts w:cs="Arial"/>
          <w:lang w:val="ka-GE"/>
        </w:rPr>
        <w:t>Ahmed et al.-</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მატება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ნიმოდიპინით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ციფრები</w:t>
      </w:r>
      <w:r w:rsidRPr="00EF12A9">
        <w:rPr>
          <w:rFonts w:cs="Arial"/>
          <w:lang w:val="ka-GE"/>
        </w:rPr>
        <w:t xml:space="preserve"> 20%-</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ქვეითდებოდა</w:t>
      </w:r>
      <w:r w:rsidRPr="00EF12A9">
        <w:rPr>
          <w:rFonts w:cs="Arial"/>
          <w:lang w:val="ka-GE"/>
        </w:rPr>
        <w:t>.</w:t>
      </w:r>
      <w:bookmarkStart w:id="661" w:name="_Ref286059113"/>
      <w:r w:rsidRPr="00EF12A9">
        <w:rPr>
          <w:rStyle w:val="Endnotenzeichen"/>
          <w:rFonts w:cs="Arial"/>
        </w:rPr>
        <w:endnoteReference w:id="82"/>
      </w:r>
      <w:bookmarkEnd w:id="661"/>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შეყვანის</w:t>
      </w:r>
      <w:r w:rsidRPr="00EF12A9">
        <w:rPr>
          <w:rFonts w:cs="Arial"/>
          <w:lang w:val="ka-GE"/>
        </w:rPr>
        <w:t xml:space="preserve"> </w:t>
      </w:r>
      <w:r w:rsidRPr="00EF12A9">
        <w:rPr>
          <w:rFonts w:ascii="Helvetica" w:hAnsi="Helvetica" w:cs="Helvetica"/>
          <w:lang w:val="ka-GE"/>
        </w:rPr>
        <w:t>გზასა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გამოსავალს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w:t>
      </w:r>
      <w:r w:rsidR="00526205" w:rsidRPr="00EF12A9">
        <w:rPr>
          <w:rFonts w:cs="Arial"/>
        </w:rPr>
        <w:fldChar w:fldCharType="begin"/>
      </w:r>
      <w:r w:rsidR="00526205" w:rsidRPr="00EF12A9">
        <w:rPr>
          <w:rFonts w:cs="Arial"/>
          <w:lang w:val="ka-GE"/>
        </w:rPr>
        <w:instrText xml:space="preserve"> NOTEREF _Ref286061828 \f \h  \* MERGEFORMAT </w:instrText>
      </w:r>
      <w:r w:rsidR="00526205" w:rsidRPr="00EF12A9">
        <w:rPr>
          <w:rFonts w:cs="Arial"/>
        </w:rPr>
      </w:r>
      <w:r w:rsidR="00526205" w:rsidRPr="00EF12A9">
        <w:rPr>
          <w:rFonts w:cs="Arial"/>
        </w:rPr>
        <w:fldChar w:fldCharType="separate"/>
      </w:r>
      <w:r w:rsidR="00BF6179" w:rsidRPr="00EF12A9">
        <w:rPr>
          <w:rStyle w:val="Endnotenzeichen"/>
          <w:rFonts w:cs="Arial"/>
          <w:lang w:val="ka-GE"/>
        </w:rPr>
        <w:t>78</w:t>
      </w:r>
      <w:r w:rsidR="00526205" w:rsidRPr="00EF12A9">
        <w:rPr>
          <w:rFonts w:cs="Arial"/>
        </w:rPr>
        <w:fldChar w:fldCharType="end"/>
      </w:r>
      <w:r w:rsidRPr="00EF12A9">
        <w:rPr>
          <w:rFonts w:cs="Arial"/>
          <w:vertAlign w:val="superscript"/>
          <w:lang w:val="ka-GE"/>
        </w:rPr>
        <w:t>,</w:t>
      </w:r>
      <w:r w:rsidR="00526205" w:rsidRPr="00EF12A9">
        <w:rPr>
          <w:rFonts w:cs="Arial"/>
        </w:rPr>
        <w:fldChar w:fldCharType="begin"/>
      </w:r>
      <w:r w:rsidR="00526205" w:rsidRPr="00EF12A9">
        <w:rPr>
          <w:rFonts w:cs="Arial"/>
          <w:lang w:val="ka-GE"/>
        </w:rPr>
        <w:instrText xml:space="preserve"> NOTEREF _Ref286059113 \f \h  \* MERGEFORMAT </w:instrText>
      </w:r>
      <w:r w:rsidR="00526205" w:rsidRPr="00EF12A9">
        <w:rPr>
          <w:rFonts w:cs="Arial"/>
        </w:rPr>
      </w:r>
      <w:r w:rsidR="00526205" w:rsidRPr="00EF12A9">
        <w:rPr>
          <w:rFonts w:cs="Arial"/>
        </w:rPr>
        <w:fldChar w:fldCharType="separate"/>
      </w:r>
      <w:r w:rsidR="00BF6179" w:rsidRPr="00EF12A9">
        <w:rPr>
          <w:rStyle w:val="Endnotenzeichen"/>
          <w:rFonts w:cs="Arial"/>
          <w:lang w:val="ka-GE"/>
        </w:rPr>
        <w:t>79</w:t>
      </w:r>
      <w:r w:rsidR="00526205" w:rsidRPr="00EF12A9">
        <w:rPr>
          <w:rFonts w:cs="Arial"/>
        </w:rPr>
        <w:fldChar w:fldCharType="end"/>
      </w:r>
      <w:r w:rsidRPr="00EF12A9">
        <w:rPr>
          <w:rFonts w:cs="Arial"/>
          <w:vertAlign w:val="superscript"/>
          <w:lang w:val="ka-GE"/>
        </w:rPr>
        <w:t xml:space="preserve">, </w:t>
      </w:r>
    </w:p>
    <w:p w14:paraId="44C821F7" w14:textId="77777777" w:rsidR="00F51FFF" w:rsidRPr="00EF12A9" w:rsidRDefault="00F51FFF" w:rsidP="00F51FFF">
      <w:pPr>
        <w:jc w:val="both"/>
        <w:rPr>
          <w:rFonts w:cs="Arial"/>
          <w:lang w:val="ka-GE"/>
        </w:rPr>
      </w:pP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ფართომასშტაბურ</w:t>
      </w:r>
      <w:r w:rsidRPr="00EF12A9">
        <w:rPr>
          <w:rFonts w:cs="Arial"/>
          <w:lang w:val="ka-GE"/>
        </w:rPr>
        <w:t xml:space="preserve"> </w:t>
      </w:r>
      <w:r w:rsidRPr="00EF12A9">
        <w:rPr>
          <w:rFonts w:ascii="Helvetica" w:hAnsi="Helvetica" w:cs="Helvetica"/>
          <w:lang w:val="ka-GE"/>
        </w:rPr>
        <w:t>ფლუნარიზინის</w:t>
      </w:r>
      <w:r w:rsidRPr="00EF12A9">
        <w:rPr>
          <w:rFonts w:cs="Arial"/>
          <w:lang w:val="ka-GE"/>
        </w:rPr>
        <w:t xml:space="preserve">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აქტიური</w:t>
      </w:r>
      <w:r w:rsidRPr="00EF12A9">
        <w:rPr>
          <w:rFonts w:cs="Arial"/>
          <w:lang w:val="ka-GE"/>
        </w:rPr>
        <w:t xml:space="preserve"> </w:t>
      </w:r>
      <w:r w:rsidRPr="00EF12A9">
        <w:rPr>
          <w:rFonts w:ascii="Helvetica" w:hAnsi="Helvetica" w:cs="Helvetica"/>
          <w:lang w:val="ka-GE"/>
        </w:rPr>
        <w:t>ინტერვენციის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მატებას</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ჩართულ</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ისევე</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(NS). </w:t>
      </w:r>
      <w:r w:rsidR="00526205" w:rsidRPr="00EF12A9">
        <w:rPr>
          <w:rFonts w:cs="Arial"/>
        </w:rPr>
        <w:fldChar w:fldCharType="begin"/>
      </w:r>
      <w:r w:rsidR="00526205" w:rsidRPr="00EF12A9">
        <w:rPr>
          <w:rFonts w:cs="Arial"/>
          <w:lang w:val="ka-GE"/>
        </w:rPr>
        <w:instrText xml:space="preserve"> NOTEREF _Ref286059113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lang w:val="ka-GE"/>
        </w:rPr>
        <w:t>79</w:t>
      </w:r>
      <w:r w:rsidR="00526205" w:rsidRPr="00EF12A9">
        <w:rPr>
          <w:rFonts w:cs="Arial"/>
        </w:rPr>
        <w:fldChar w:fldCharType="end"/>
      </w:r>
      <w:r w:rsidRPr="00EF12A9">
        <w:rPr>
          <w:rFonts w:cs="Arial"/>
          <w:sz w:val="28"/>
          <w:vertAlign w:val="superscript"/>
          <w:lang w:val="ka-GE"/>
        </w:rPr>
        <w:t>,</w:t>
      </w:r>
      <w:r w:rsidRPr="00EF12A9">
        <w:rPr>
          <w:rStyle w:val="Endnotenzeichen"/>
          <w:rFonts w:cs="Arial"/>
          <w:sz w:val="28"/>
        </w:rPr>
        <w:endnoteReference w:id="83"/>
      </w:r>
      <w:r w:rsidRPr="00EF12A9">
        <w:rPr>
          <w:rFonts w:cs="Arial"/>
          <w:sz w:val="28"/>
          <w:lang w:val="ka-GE"/>
        </w:rPr>
        <w:t xml:space="preserve"> </w:t>
      </w:r>
    </w:p>
    <w:p w14:paraId="4CCBE968" w14:textId="77777777" w:rsidR="00F51FFF" w:rsidRPr="00EF12A9" w:rsidRDefault="00F51FFF" w:rsidP="00F51FFF">
      <w:pPr>
        <w:jc w:val="both"/>
        <w:rPr>
          <w:rFonts w:cs="Arial"/>
          <w:lang w:val="ka-GE"/>
        </w:rPr>
      </w:pPr>
    </w:p>
    <w:p w14:paraId="45C60B1B"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ტრანსდერმული</w:t>
      </w:r>
      <w:r w:rsidRPr="00EF12A9">
        <w:rPr>
          <w:rFonts w:cs="Arial"/>
          <w:lang w:val="ka-GE"/>
        </w:rPr>
        <w:t xml:space="preserve"> </w:t>
      </w:r>
      <w:r w:rsidRPr="00EF12A9">
        <w:rPr>
          <w:rFonts w:ascii="Helvetica" w:hAnsi="Helvetica" w:cs="Helvetica"/>
          <w:lang w:val="ka-GE"/>
        </w:rPr>
        <w:t>გლიცერილტრინიტრატი</w:t>
      </w:r>
      <w:r w:rsidRPr="00EF12A9">
        <w:rPr>
          <w:rFonts w:cs="Arial"/>
          <w:lang w:val="ka-GE"/>
        </w:rPr>
        <w:t xml:space="preserve"> (GTN)</w:t>
      </w:r>
    </w:p>
    <w:p w14:paraId="59A4D9DB" w14:textId="77777777" w:rsidR="00F51FFF" w:rsidRPr="00EF12A9" w:rsidRDefault="00F51FFF" w:rsidP="00F51FFF">
      <w:pPr>
        <w:jc w:val="both"/>
        <w:rPr>
          <w:rFonts w:cs="Arial"/>
          <w:lang w:val="ka-GE"/>
        </w:rPr>
      </w:pP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მიმოხილვამ</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5-</w:t>
      </w:r>
      <w:r w:rsidRPr="00EF12A9">
        <w:rPr>
          <w:rFonts w:ascii="Helvetica" w:hAnsi="Helvetica" w:cs="Helvetica"/>
          <w:lang w:val="ka-GE"/>
        </w:rPr>
        <w:t>დან</w:t>
      </w:r>
      <w:r w:rsidRPr="00EF12A9">
        <w:rPr>
          <w:rFonts w:cs="Arial"/>
          <w:lang w:val="ka-GE"/>
        </w:rPr>
        <w:t xml:space="preserve"> 10</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გლიცერილტრინიტრატის</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პლაცებოთი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წამლის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სისტოლური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დიასტოლური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w:t>
      </w:r>
      <w:r w:rsidR="00526205" w:rsidRPr="00EF12A9">
        <w:rPr>
          <w:rFonts w:cs="Arial"/>
        </w:rPr>
        <w:fldChar w:fldCharType="begin"/>
      </w:r>
      <w:r w:rsidRPr="00EF12A9">
        <w:rPr>
          <w:rFonts w:cs="Arial"/>
          <w:lang w:val="ka-GE"/>
        </w:rPr>
        <w:instrText xml:space="preserve"> ADDIN REFMGR.CITE &lt;Refman&gt;&lt;Cite&gt;&lt;Author&gt;Bath&lt;/Author&gt;&lt;Year&gt;2002&lt;/Year&gt;&lt;RecNum&gt;1947&lt;/RecNum&gt;&lt;IDText&gt;Nitric oxide donors (nitrates), L-arginine, or nitric oxide synthase inhibitors for acute stroke&lt;/IDText&gt;&lt;MDL Ref_Type="Journal"&gt;&lt;Ref_Type&gt;Journal&lt;/Ref_Type&gt;&lt;Ref_ID&gt;1947&lt;/Ref_ID&gt;&lt;Title_Primary&gt;Nitric oxide donors (nitrates), L-arginine, or nitric oxide synthase inhibitors for acute stroke&lt;/Title_Primary&gt;&lt;Authors_Primary&gt;Bath,P.M.W.&lt;/Authors_Primary&gt;&lt;Authors_Primary&gt;Willmot,M.&lt;/Authors_Primary&gt;&lt;Authors_Primary&gt;Leonardi-Bee,J.&lt;/Authors_Primary&gt;&lt;Authors_Primary&gt;Bath-Hextall,F.J.&lt;/Authors_Primary&gt;&lt;Date_Primary&gt;2002&lt;/Date_Primary&gt;&lt;Keywords&gt;Stroke&lt;/Keywords&gt;&lt;Reprint&gt;In File&lt;/Reprint&gt;&lt;Start_Page&gt;CD000398&lt;/Start_Page&gt;&lt;Periodical&gt;Cochrane Database of Systematic Reviews&lt;/Periodical&gt;&lt;User_Def_2&gt;BP 1&lt;/User_Def_2&gt;&lt;Misc_1&gt;Nitric oxide donors (nitrates), L-arginine, or nitric oxide synthase inhibitors for acute stroke&lt;/Misc_1&gt;&lt;ZZ_JournalFull&gt;&lt;f name="System"&gt;Cochrane Database of Systematic Reviews&lt;/f&gt;&lt;/ZZ_JournalFull&gt;&lt;ZZ_WorkformID&gt;1&lt;/ZZ_WorkformID&gt;&lt;/MDL&gt;&lt;/Cite&gt;&lt;/Refman&gt;</w:instrText>
      </w:r>
      <w:r w:rsidR="00526205" w:rsidRPr="00EF12A9">
        <w:rPr>
          <w:rFonts w:cs="Arial"/>
        </w:rPr>
        <w:fldChar w:fldCharType="separate"/>
      </w:r>
      <w:r w:rsidRPr="00EF12A9">
        <w:rPr>
          <w:rStyle w:val="Endnotenzeichen"/>
          <w:rFonts w:cs="Arial"/>
        </w:rPr>
        <w:endnoteReference w:id="84"/>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მეთვალყუროების</w:t>
      </w:r>
      <w:r w:rsidRPr="00EF12A9">
        <w:rPr>
          <w:rFonts w:cs="Arial"/>
          <w:lang w:val="ka-GE"/>
        </w:rPr>
        <w:t xml:space="preserve"> </w:t>
      </w:r>
      <w:r w:rsidRPr="00EF12A9">
        <w:rPr>
          <w:rFonts w:ascii="Helvetica" w:hAnsi="Helvetica" w:cs="Helvetica"/>
          <w:lang w:val="ka-GE"/>
        </w:rPr>
        <w:t>სამთვიანი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გლიცერილტრინიტრატით</w:t>
      </w:r>
      <w:r w:rsidRPr="00EF12A9">
        <w:rPr>
          <w:rFonts w:cs="Arial"/>
          <w:lang w:val="ka-GE"/>
        </w:rPr>
        <w:t xml:space="preserve">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ერთობლივად</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გაუარესების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კომბინირებული</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 </w:t>
      </w:r>
    </w:p>
    <w:p w14:paraId="2446989A" w14:textId="77777777" w:rsidR="00F51FFF" w:rsidRPr="00EF12A9" w:rsidRDefault="00F51FFF" w:rsidP="00F51FFF">
      <w:pPr>
        <w:jc w:val="both"/>
        <w:rPr>
          <w:rFonts w:cs="Arial"/>
          <w:lang w:val="ka-GE"/>
        </w:rPr>
      </w:pPr>
    </w:p>
    <w:p w14:paraId="435910F4"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ანგიოტენზინ</w:t>
      </w:r>
      <w:r w:rsidRPr="00EF12A9">
        <w:rPr>
          <w:rFonts w:cs="Arial"/>
          <w:lang w:val="ka-GE"/>
        </w:rPr>
        <w:t xml:space="preserve">  II </w:t>
      </w:r>
      <w:r w:rsidRPr="00EF12A9">
        <w:rPr>
          <w:rFonts w:ascii="Helvetica" w:hAnsi="Helvetica" w:cs="Helvetica"/>
          <w:lang w:val="ka-GE"/>
        </w:rPr>
        <w:t>ანტაგონისტები</w:t>
      </w:r>
    </w:p>
    <w:p w14:paraId="4AEC45A5"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იყვნენ</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კანდესარტან</w:t>
      </w:r>
      <w:r w:rsidRPr="00EF12A9">
        <w:rPr>
          <w:rFonts w:cs="Arial"/>
          <w:lang w:val="ka-GE"/>
        </w:rPr>
        <w:t xml:space="preserve"> </w:t>
      </w:r>
      <w:r w:rsidRPr="00EF12A9">
        <w:rPr>
          <w:rFonts w:ascii="Helvetica" w:hAnsi="Helvetica" w:cs="Helvetica"/>
          <w:lang w:val="ka-GE"/>
        </w:rPr>
        <w:t>ცილექსეტილით</w:t>
      </w:r>
      <w:r w:rsidRPr="00EF12A9">
        <w:rPr>
          <w:rFonts w:cs="Arial"/>
          <w:lang w:val="ka-GE"/>
        </w:rPr>
        <w:t xml:space="preserve"> 4</w:t>
      </w:r>
      <w:r w:rsidRPr="00EF12A9">
        <w:rPr>
          <w:rFonts w:ascii="Helvetica" w:hAnsi="Helvetica" w:cs="Helvetica"/>
          <w:lang w:val="ka-GE"/>
        </w:rPr>
        <w:t>მგ</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დღეს</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დღეს</w:t>
      </w:r>
      <w:r w:rsidRPr="00EF12A9">
        <w:rPr>
          <w:rFonts w:cs="Arial"/>
          <w:lang w:val="ka-GE"/>
        </w:rPr>
        <w:t xml:space="preserve"> </w:t>
      </w:r>
      <w:r w:rsidRPr="00EF12A9">
        <w:rPr>
          <w:rFonts w:ascii="Helvetica" w:hAnsi="Helvetica" w:cs="Helvetica"/>
          <w:lang w:val="ka-GE"/>
        </w:rPr>
        <w:t>დოზა</w:t>
      </w:r>
      <w:r w:rsidRPr="00EF12A9">
        <w:rPr>
          <w:rFonts w:cs="Arial"/>
          <w:lang w:val="ka-GE"/>
        </w:rPr>
        <w:t xml:space="preserve"> </w:t>
      </w:r>
      <w:r w:rsidRPr="00EF12A9">
        <w:rPr>
          <w:rFonts w:ascii="Helvetica" w:hAnsi="Helvetica" w:cs="Helvetica"/>
          <w:lang w:val="ka-GE"/>
        </w:rPr>
        <w:t>იზრდებოდა</w:t>
      </w:r>
      <w:r w:rsidRPr="00EF12A9">
        <w:rPr>
          <w:rFonts w:cs="Arial"/>
          <w:lang w:val="ka-GE"/>
        </w:rPr>
        <w:t xml:space="preserve"> 8-</w:t>
      </w:r>
      <w:r w:rsidRPr="00EF12A9">
        <w:rPr>
          <w:rFonts w:ascii="Helvetica" w:hAnsi="Helvetica" w:cs="Helvetica"/>
          <w:lang w:val="ka-GE"/>
        </w:rPr>
        <w:t>დან</w:t>
      </w:r>
      <w:r w:rsidRPr="00EF12A9">
        <w:rPr>
          <w:rFonts w:cs="Arial"/>
          <w:lang w:val="ka-GE"/>
        </w:rPr>
        <w:t xml:space="preserve"> 16 </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სისტოლური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ციფრები</w:t>
      </w:r>
      <w:r w:rsidRPr="00EF12A9">
        <w:rPr>
          <w:rFonts w:cs="Arial"/>
          <w:lang w:val="ka-GE"/>
        </w:rPr>
        <w:t xml:space="preserve"> </w:t>
      </w:r>
      <w:r w:rsidRPr="00EF12A9">
        <w:rPr>
          <w:rFonts w:ascii="Helvetica" w:hAnsi="Helvetica" w:cs="Helvetica"/>
          <w:lang w:val="ka-GE"/>
        </w:rPr>
        <w:t>აღემატებოდა</w:t>
      </w:r>
      <w:r w:rsidRPr="00EF12A9">
        <w:rPr>
          <w:rFonts w:cs="Arial"/>
          <w:lang w:val="ka-GE"/>
        </w:rPr>
        <w:t xml:space="preserve"> 160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დიასტოლური</w:t>
      </w:r>
      <w:r w:rsidRPr="00EF12A9">
        <w:rPr>
          <w:rFonts w:cs="Arial"/>
          <w:lang w:val="ka-GE"/>
        </w:rPr>
        <w:t xml:space="preserve"> - 100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მიზანს</w:t>
      </w:r>
      <w:r w:rsidRPr="00EF12A9">
        <w:rPr>
          <w:rFonts w:cs="Arial"/>
          <w:lang w:val="ka-GE"/>
        </w:rPr>
        <w:t xml:space="preserve"> </w:t>
      </w:r>
      <w:r w:rsidRPr="00EF12A9">
        <w:rPr>
          <w:rFonts w:ascii="Helvetica" w:hAnsi="Helvetica" w:cs="Helvetica"/>
          <w:lang w:val="ka-GE"/>
        </w:rPr>
        <w:t>წარმოადგენდა</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შემცირება</w:t>
      </w:r>
      <w:r w:rsidRPr="00EF12A9">
        <w:rPr>
          <w:rFonts w:cs="Arial"/>
          <w:lang w:val="ka-GE"/>
        </w:rPr>
        <w:t xml:space="preserve"> </w:t>
      </w:r>
      <w:r w:rsidRPr="00EF12A9">
        <w:rPr>
          <w:rFonts w:ascii="Helvetica" w:hAnsi="Helvetica" w:cs="Helvetica"/>
          <w:lang w:val="ka-GE"/>
        </w:rPr>
        <w:t>საწყისი</w:t>
      </w:r>
      <w:r w:rsidRPr="00EF12A9">
        <w:rPr>
          <w:rFonts w:cs="Arial"/>
          <w:lang w:val="ka-GE"/>
        </w:rPr>
        <w:t xml:space="preserve"> </w:t>
      </w:r>
      <w:r w:rsidRPr="00EF12A9">
        <w:rPr>
          <w:rFonts w:ascii="Helvetica" w:hAnsi="Helvetica" w:cs="Helvetica"/>
          <w:lang w:val="ka-GE"/>
        </w:rPr>
        <w:t>მაჩვენებლების</w:t>
      </w:r>
      <w:r w:rsidRPr="00EF12A9">
        <w:rPr>
          <w:rFonts w:cs="Arial"/>
          <w:lang w:val="ka-GE"/>
        </w:rPr>
        <w:t xml:space="preserve"> 10-15%-</w:t>
      </w:r>
      <w:r w:rsidRPr="00EF12A9">
        <w:rPr>
          <w:rFonts w:ascii="Helvetica" w:hAnsi="Helvetica" w:cs="Helvetica"/>
          <w:lang w:val="ka-GE"/>
        </w:rPr>
        <w:t>ით</w:t>
      </w:r>
      <w:r w:rsidRPr="00EF12A9">
        <w:rPr>
          <w:rFonts w:cs="Arial"/>
          <w:lang w:val="ka-GE"/>
        </w:rPr>
        <w:t>.</w:t>
      </w:r>
      <w:bookmarkStart w:id="662" w:name="_Ref286059246"/>
      <w:r w:rsidRPr="00EF12A9">
        <w:rPr>
          <w:rStyle w:val="Endnotenzeichen"/>
          <w:rFonts w:cs="Arial"/>
        </w:rPr>
        <w:endnoteReference w:id="85"/>
      </w:r>
      <w:bookmarkEnd w:id="662"/>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აღმოაჩინა</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(NS). </w:t>
      </w:r>
      <w:r w:rsidRPr="00EF12A9">
        <w:rPr>
          <w:rFonts w:ascii="Helvetica" w:hAnsi="Helvetica" w:cs="Helvetica"/>
          <w:lang w:val="ka-GE"/>
        </w:rPr>
        <w:t>კუმულაციური</w:t>
      </w:r>
      <w:r w:rsidRPr="00EF12A9">
        <w:rPr>
          <w:rFonts w:cs="Arial"/>
          <w:lang w:val="ka-GE"/>
        </w:rPr>
        <w:t xml:space="preserve"> 12-</w:t>
      </w:r>
      <w:r w:rsidRPr="00EF12A9">
        <w:rPr>
          <w:rFonts w:ascii="Helvetica" w:hAnsi="Helvetica" w:cs="Helvetica"/>
          <w:lang w:val="ka-GE"/>
        </w:rPr>
        <w:t>თვიანი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თანმხლები</w:t>
      </w:r>
      <w:r w:rsidRPr="00EF12A9">
        <w:rPr>
          <w:rFonts w:cs="Arial"/>
          <w:lang w:val="ka-GE"/>
        </w:rPr>
        <w:t xml:space="preserve"> </w:t>
      </w:r>
      <w:r w:rsidRPr="00EF12A9">
        <w:rPr>
          <w:rFonts w:ascii="Helvetica" w:hAnsi="Helvetica" w:cs="Helvetica"/>
          <w:lang w:val="ka-GE"/>
        </w:rPr>
        <w:t>მედიკამენტების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ტოლერანტობის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lastRenderedPageBreak/>
        <w:t>კანდესარტან</w:t>
      </w:r>
      <w:r w:rsidRPr="00EF12A9">
        <w:rPr>
          <w:rFonts w:cs="Arial"/>
          <w:lang w:val="ka-GE"/>
        </w:rPr>
        <w:t xml:space="preserve"> </w:t>
      </w:r>
      <w:r w:rsidRPr="00EF12A9">
        <w:rPr>
          <w:rFonts w:ascii="Helvetica" w:hAnsi="Helvetica" w:cs="Helvetica"/>
          <w:lang w:val="ka-GE"/>
        </w:rPr>
        <w:t>ცილექსეტილისა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პლაცებოს</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(NS).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გართულებებისა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კუმულაციური</w:t>
      </w:r>
      <w:r w:rsidRPr="00EF12A9">
        <w:rPr>
          <w:rFonts w:cs="Arial"/>
          <w:lang w:val="ka-GE"/>
        </w:rPr>
        <w:t xml:space="preserve"> 12-</w:t>
      </w:r>
      <w:r w:rsidRPr="00EF12A9">
        <w:rPr>
          <w:rFonts w:ascii="Helvetica" w:hAnsi="Helvetica" w:cs="Helvetica"/>
          <w:lang w:val="ka-GE"/>
        </w:rPr>
        <w:t>თვიანი</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lang w:val="ka-GE"/>
        </w:rPr>
        <w:t xml:space="preserve"> </w:t>
      </w:r>
      <w:r w:rsidRPr="00EF12A9">
        <w:rPr>
          <w:rFonts w:ascii="Helvetica" w:hAnsi="Helvetica" w:cs="Helvetica"/>
          <w:lang w:val="ka-GE"/>
        </w:rPr>
        <w:t>კომბინირებული</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კანდესარტან</w:t>
      </w:r>
      <w:r w:rsidRPr="00EF12A9">
        <w:rPr>
          <w:rFonts w:cs="Arial"/>
          <w:lang w:val="ka-GE"/>
        </w:rPr>
        <w:t xml:space="preserve"> </w:t>
      </w:r>
      <w:r w:rsidRPr="00EF12A9">
        <w:rPr>
          <w:rFonts w:ascii="Helvetica" w:hAnsi="Helvetica" w:cs="Helvetica"/>
          <w:lang w:val="ka-GE"/>
        </w:rPr>
        <w:t>ცილექსეტილი</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უპირატესობით</w:t>
      </w:r>
      <w:r w:rsidRPr="00EF12A9">
        <w:rPr>
          <w:rFonts w:cs="Arial"/>
          <w:lang w:val="ka-GE"/>
        </w:rPr>
        <w:t xml:space="preserve"> </w:t>
      </w:r>
      <w:r w:rsidRPr="00EF12A9">
        <w:rPr>
          <w:rFonts w:ascii="Helvetica" w:hAnsi="Helvetica" w:cs="Helvetica"/>
          <w:lang w:val="ka-GE"/>
        </w:rPr>
        <w:t>ხასიათდებოდა</w:t>
      </w:r>
      <w:r w:rsidRPr="00EF12A9">
        <w:rPr>
          <w:rFonts w:cs="Arial"/>
          <w:lang w:val="ka-GE"/>
        </w:rPr>
        <w:t>.</w:t>
      </w:r>
      <w:r w:rsidR="00526205" w:rsidRPr="00EF12A9">
        <w:rPr>
          <w:rFonts w:cs="Arial"/>
        </w:rPr>
        <w:fldChar w:fldCharType="begin"/>
      </w:r>
      <w:r w:rsidR="00526205" w:rsidRPr="00EF12A9">
        <w:rPr>
          <w:rFonts w:cs="Arial"/>
        </w:rPr>
        <w:instrText xml:space="preserve"> NOTEREF _Ref286059246 \f \h  \* MERGEFORMAT </w:instrText>
      </w:r>
      <w:r w:rsidR="00526205" w:rsidRPr="00EF12A9">
        <w:rPr>
          <w:rFonts w:cs="Arial"/>
        </w:rPr>
      </w:r>
      <w:r w:rsidR="00526205" w:rsidRPr="00EF12A9">
        <w:rPr>
          <w:rFonts w:cs="Arial"/>
        </w:rPr>
        <w:fldChar w:fldCharType="separate"/>
      </w:r>
      <w:r w:rsidR="00BF6179" w:rsidRPr="00EF12A9">
        <w:rPr>
          <w:rStyle w:val="Endnotenzeichen"/>
          <w:rFonts w:cs="Arial"/>
          <w:lang w:val="ka-GE"/>
        </w:rPr>
        <w:t>82</w:t>
      </w:r>
      <w:r w:rsidR="00526205" w:rsidRPr="00EF12A9">
        <w:rPr>
          <w:rFonts w:cs="Arial"/>
        </w:rPr>
        <w:fldChar w:fldCharType="end"/>
      </w:r>
      <w:r w:rsidRPr="00EF12A9">
        <w:rPr>
          <w:rFonts w:cs="Arial"/>
          <w:lang w:val="ka-GE"/>
        </w:rPr>
        <w:t xml:space="preserve"> </w:t>
      </w:r>
    </w:p>
    <w:p w14:paraId="65389F15" w14:textId="77777777" w:rsidR="00F51FFF" w:rsidRPr="00EF12A9" w:rsidRDefault="00F51FFF" w:rsidP="00F51FFF">
      <w:pPr>
        <w:rPr>
          <w:rFonts w:cs="Arial"/>
          <w:lang w:val="ka-GE"/>
        </w:rPr>
      </w:pPr>
    </w:p>
    <w:p w14:paraId="483BE828" w14:textId="77777777" w:rsidR="00F51FFF" w:rsidRPr="00EF12A9" w:rsidRDefault="00F51FFF" w:rsidP="00F51FFF">
      <w:pPr>
        <w:pStyle w:val="Subheadingitalic"/>
        <w:rPr>
          <w:rFonts w:cs="Arial"/>
          <w:lang w:val="ka-GE"/>
        </w:rPr>
      </w:pPr>
      <w:r w:rsidRPr="00EF12A9">
        <w:rPr>
          <w:rFonts w:cs="Arial"/>
          <w:lang w:val="ka-GE"/>
        </w:rPr>
        <w:t xml:space="preserve"> </w:t>
      </w:r>
      <w:r w:rsidR="001F1FA6" w:rsidRPr="00EF12A9">
        <w:rPr>
          <w:rFonts w:ascii="Helvetica" w:hAnsi="Helvetica" w:cs="Helvetica"/>
          <w:lang w:val="ka-GE"/>
        </w:rPr>
        <w:t>ბეტა</w:t>
      </w:r>
      <w:r w:rsidR="001F1FA6" w:rsidRPr="00EF12A9">
        <w:rPr>
          <w:rFonts w:cs="Arial"/>
          <w:lang w:val="ka-GE"/>
        </w:rPr>
        <w:t>-</w:t>
      </w:r>
      <w:r w:rsidR="001F1FA6" w:rsidRPr="00EF12A9">
        <w:rPr>
          <w:rFonts w:ascii="Helvetica" w:hAnsi="Helvetica" w:cs="Helvetica"/>
          <w:lang w:val="ka-GE"/>
        </w:rPr>
        <w:t>ბ</w:t>
      </w:r>
      <w:r w:rsidRPr="00EF12A9">
        <w:rPr>
          <w:rFonts w:ascii="Helvetica" w:hAnsi="Helvetica" w:cs="Helvetica"/>
          <w:lang w:val="ka-GE"/>
        </w:rPr>
        <w:t>ლოკერები</w:t>
      </w:r>
    </w:p>
    <w:p w14:paraId="3D462637" w14:textId="77777777" w:rsidR="00F51FFF" w:rsidRPr="00EF12A9" w:rsidRDefault="00F51FFF" w:rsidP="00F51FFF">
      <w:pPr>
        <w:jc w:val="both"/>
        <w:rPr>
          <w:rFonts w:cs="Arial"/>
          <w:lang w:val="ka-GE"/>
        </w:rPr>
      </w:pP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001F1FA6" w:rsidRPr="00EF12A9">
        <w:rPr>
          <w:rFonts w:ascii="Helvetica" w:hAnsi="Helvetica" w:cs="Helvetica"/>
          <w:lang w:val="ka-GE"/>
        </w:rPr>
        <w:t>ბეტა</w:t>
      </w:r>
      <w:r w:rsidR="001F1FA6" w:rsidRPr="00EF12A9">
        <w:rPr>
          <w:rFonts w:cs="Arial"/>
          <w:lang w:val="ka-GE"/>
        </w:rPr>
        <w:t>-</w:t>
      </w:r>
      <w:r w:rsidRPr="00EF12A9">
        <w:rPr>
          <w:rFonts w:cs="Arial"/>
          <w:lang w:val="ka-GE"/>
        </w:rPr>
        <w:t xml:space="preserve"> </w:t>
      </w:r>
      <w:r w:rsidRPr="00EF12A9">
        <w:rPr>
          <w:rFonts w:ascii="Helvetica" w:hAnsi="Helvetica" w:cs="Helvetica"/>
          <w:lang w:val="ka-GE"/>
        </w:rPr>
        <w:t>ბლოკერის</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ატენოლოლი</w:t>
      </w:r>
      <w:r w:rsidRPr="00EF12A9">
        <w:rPr>
          <w:rFonts w:cs="Arial"/>
          <w:lang w:val="ka-GE"/>
        </w:rPr>
        <w:t xml:space="preserve"> 50</w:t>
      </w:r>
      <w:r w:rsidRPr="00EF12A9">
        <w:rPr>
          <w:rFonts w:ascii="Helvetica" w:hAnsi="Helvetica" w:cs="Helvetica"/>
          <w:lang w:val="ka-GE"/>
        </w:rPr>
        <w:t>მგ</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ნელა</w:t>
      </w:r>
      <w:r w:rsidRPr="00EF12A9">
        <w:rPr>
          <w:rFonts w:cs="Arial"/>
          <w:lang w:val="ka-GE"/>
        </w:rPr>
        <w:t xml:space="preserve"> </w:t>
      </w:r>
      <w:r w:rsidRPr="00EF12A9">
        <w:rPr>
          <w:rFonts w:ascii="Helvetica" w:hAnsi="Helvetica" w:cs="Helvetica"/>
          <w:lang w:val="ka-GE"/>
        </w:rPr>
        <w:t>გამოთავისუფლებადი</w:t>
      </w:r>
      <w:r w:rsidRPr="00EF12A9">
        <w:rPr>
          <w:rFonts w:cs="Arial"/>
          <w:lang w:val="ka-GE"/>
        </w:rPr>
        <w:t xml:space="preserve"> </w:t>
      </w:r>
      <w:r w:rsidRPr="00EF12A9">
        <w:rPr>
          <w:rFonts w:ascii="Helvetica" w:hAnsi="Helvetica" w:cs="Helvetica"/>
          <w:lang w:val="ka-GE"/>
        </w:rPr>
        <w:t>პროპრანოლოლი</w:t>
      </w:r>
      <w:r w:rsidRPr="00EF12A9">
        <w:rPr>
          <w:rFonts w:cs="Arial"/>
          <w:lang w:val="ka-GE"/>
        </w:rPr>
        <w:t xml:space="preserve"> 80</w:t>
      </w:r>
      <w:r w:rsidRPr="00EF12A9">
        <w:rPr>
          <w:rFonts w:ascii="Helvetica" w:hAnsi="Helvetica" w:cs="Helvetica"/>
          <w:lang w:val="ka-GE"/>
        </w:rPr>
        <w:t>მგ</w:t>
      </w:r>
      <w:r w:rsidRPr="00EF12A9">
        <w:rPr>
          <w:rFonts w:cs="Arial"/>
          <w:lang w:val="ka-GE"/>
        </w:rPr>
        <w:t xml:space="preserve"> </w:t>
      </w:r>
      <w:r w:rsidRPr="00EF12A9">
        <w:rPr>
          <w:rFonts w:ascii="Helvetica" w:hAnsi="Helvetica" w:cs="Helvetica"/>
          <w:lang w:val="ka-GE"/>
        </w:rPr>
        <w:t>დღეში</w:t>
      </w:r>
      <w:r w:rsidRPr="00EF12A9">
        <w:rPr>
          <w:rFonts w:cs="Arial"/>
          <w:lang w:val="ka-GE"/>
        </w:rPr>
        <w:t>.</w:t>
      </w:r>
      <w:r w:rsidRPr="00EF12A9">
        <w:rPr>
          <w:rStyle w:val="Endnotenzeichen"/>
          <w:rFonts w:cs="Arial"/>
        </w:rPr>
        <w:endnoteReference w:id="86"/>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მოხდა</w:t>
      </w:r>
      <w:r w:rsidRPr="00EF12A9">
        <w:rPr>
          <w:rFonts w:cs="Arial"/>
          <w:lang w:val="ka-GE"/>
        </w:rPr>
        <w:t xml:space="preserve"> </w:t>
      </w:r>
      <w:r w:rsidRPr="00EF12A9">
        <w:rPr>
          <w:rFonts w:ascii="Helvetica" w:hAnsi="Helvetica" w:cs="Helvetica"/>
          <w:lang w:val="ka-GE"/>
        </w:rPr>
        <w:t>პროპრანოლოლზე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ატენოლოლზე</w:t>
      </w:r>
      <w:r w:rsidRPr="00EF12A9">
        <w:rPr>
          <w:rFonts w:cs="Arial"/>
          <w:lang w:val="ka-GE"/>
        </w:rPr>
        <w:t xml:space="preserve"> </w:t>
      </w:r>
      <w:r w:rsidRPr="00EF12A9">
        <w:rPr>
          <w:rFonts w:ascii="Helvetica" w:hAnsi="Helvetica" w:cs="Helvetica"/>
          <w:lang w:val="ka-GE"/>
        </w:rPr>
        <w:t>მყოფი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კომბინირება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სტატუსის</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ნიშნები</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შეფასებისას</w:t>
      </w:r>
      <w:r w:rsidRPr="00EF12A9">
        <w:rPr>
          <w:rFonts w:cs="Arial"/>
          <w:lang w:val="ka-GE"/>
        </w:rPr>
        <w:t xml:space="preserve">) </w:t>
      </w:r>
      <w:r w:rsidRPr="00EF12A9">
        <w:rPr>
          <w:rFonts w:ascii="Helvetica" w:hAnsi="Helvetica" w:cs="Helvetica"/>
          <w:lang w:val="ka-GE"/>
        </w:rPr>
        <w:t>ცვლილებების</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1-</w:t>
      </w:r>
      <w:r w:rsidRPr="00EF12A9">
        <w:rPr>
          <w:rFonts w:ascii="Helvetica" w:hAnsi="Helvetica" w:cs="Helvetica"/>
          <w:lang w:val="ka-GE"/>
        </w:rPr>
        <w:t>დან</w:t>
      </w:r>
      <w:r w:rsidRPr="00EF12A9">
        <w:rPr>
          <w:rFonts w:cs="Arial"/>
          <w:lang w:val="ka-GE"/>
        </w:rPr>
        <w:t xml:space="preserve"> 7 </w:t>
      </w:r>
      <w:r w:rsidRPr="00EF12A9">
        <w:rPr>
          <w:rFonts w:ascii="Helvetica" w:hAnsi="Helvetica" w:cs="Helvetica"/>
          <w:lang w:val="ka-GE"/>
        </w:rPr>
        <w:t>დღემდე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1 </w:t>
      </w:r>
      <w:r w:rsidRPr="00EF12A9">
        <w:rPr>
          <w:rFonts w:ascii="Helvetica" w:hAnsi="Helvetica" w:cs="Helvetica"/>
          <w:lang w:val="ka-GE"/>
        </w:rPr>
        <w:t>დღიდან</w:t>
      </w:r>
      <w:r w:rsidRPr="00EF12A9">
        <w:rPr>
          <w:rFonts w:cs="Arial"/>
          <w:lang w:val="ka-GE"/>
        </w:rPr>
        <w:t xml:space="preserve"> 1 </w:t>
      </w:r>
      <w:r w:rsidRPr="00EF12A9">
        <w:rPr>
          <w:rFonts w:ascii="Helvetica" w:hAnsi="Helvetica" w:cs="Helvetica"/>
          <w:lang w:val="ka-GE"/>
        </w:rPr>
        <w:t>თვემდე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პლაცებოს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ბეტა</w:t>
      </w:r>
      <w:r w:rsidRPr="00EF12A9">
        <w:rPr>
          <w:rFonts w:cs="Arial"/>
          <w:lang w:val="ka-GE"/>
        </w:rPr>
        <w:t>-</w:t>
      </w:r>
      <w:r w:rsidRPr="00EF12A9">
        <w:rPr>
          <w:rFonts w:ascii="Helvetica" w:hAnsi="Helvetica" w:cs="Helvetica"/>
          <w:lang w:val="ka-GE"/>
        </w:rPr>
        <w:t>ბლოკერების</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თავზე</w:t>
      </w:r>
      <w:r w:rsidRPr="00EF12A9">
        <w:rPr>
          <w:rFonts w:cs="Arial"/>
          <w:lang w:val="ka-GE"/>
        </w:rPr>
        <w:t xml:space="preserve"> </w:t>
      </w:r>
      <w:r w:rsidRPr="00EF12A9">
        <w:rPr>
          <w:rFonts w:ascii="Helvetica" w:hAnsi="Helvetica" w:cs="Helvetica"/>
          <w:lang w:val="ka-GE"/>
        </w:rPr>
        <w:t>ყოველდღიური</w:t>
      </w:r>
      <w:r w:rsidRPr="00EF12A9">
        <w:rPr>
          <w:rFonts w:cs="Arial"/>
          <w:lang w:val="ka-GE"/>
        </w:rPr>
        <w:t xml:space="preserve"> </w:t>
      </w:r>
      <w:r w:rsidRPr="00EF12A9">
        <w:rPr>
          <w:rFonts w:ascii="Helvetica" w:hAnsi="Helvetica" w:cs="Helvetica"/>
          <w:lang w:val="ka-GE"/>
        </w:rPr>
        <w:t>აქტივობის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აღინიშნა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პლაცებოს</w:t>
      </w:r>
      <w:r w:rsidRPr="00EF12A9">
        <w:rPr>
          <w:rFonts w:cs="Arial"/>
          <w:lang w:val="ka-GE"/>
        </w:rPr>
        <w:t xml:space="preserve"> </w:t>
      </w:r>
      <w:r w:rsidRPr="00EF12A9">
        <w:rPr>
          <w:rFonts w:ascii="Helvetica" w:hAnsi="Helvetica" w:cs="Helvetica"/>
          <w:lang w:val="ka-GE"/>
        </w:rPr>
        <w:t>სასარგებლოდ</w:t>
      </w:r>
      <w:r w:rsidRPr="00EF12A9">
        <w:rPr>
          <w:rFonts w:cs="Arial"/>
          <w:lang w:val="ka-GE"/>
        </w:rPr>
        <w:t xml:space="preserve"> </w:t>
      </w:r>
      <w:r w:rsidRPr="00EF12A9">
        <w:rPr>
          <w:rFonts w:ascii="Helvetica" w:hAnsi="Helvetica" w:cs="Helvetica"/>
          <w:lang w:val="ka-GE"/>
        </w:rPr>
        <w:t>ატენოლოლთან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პროპრანოლოლთან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1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6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აღმოაჩინა</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სტაციონარიდან</w:t>
      </w:r>
      <w:r w:rsidRPr="00EF12A9">
        <w:rPr>
          <w:rFonts w:cs="Arial"/>
          <w:lang w:val="ka-GE"/>
        </w:rPr>
        <w:t xml:space="preserve"> </w:t>
      </w:r>
      <w:r w:rsidRPr="00EF12A9">
        <w:rPr>
          <w:rFonts w:ascii="Helvetica" w:hAnsi="Helvetica" w:cs="Helvetica"/>
          <w:lang w:val="ka-GE"/>
        </w:rPr>
        <w:t>გაწერის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რვა</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გამოუვლინდა</w:t>
      </w:r>
      <w:r w:rsidRPr="00EF12A9">
        <w:rPr>
          <w:rFonts w:cs="Arial"/>
          <w:lang w:val="ka-GE"/>
        </w:rPr>
        <w:t xml:space="preserve"> </w:t>
      </w:r>
      <w:r w:rsidRPr="00EF12A9">
        <w:rPr>
          <w:rFonts w:ascii="Helvetica" w:hAnsi="Helvetica" w:cs="Helvetica"/>
          <w:lang w:val="ka-GE"/>
        </w:rPr>
        <w:t>მკაფიო</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w:t>
      </w:r>
      <w:r w:rsidRPr="00EF12A9">
        <w:rPr>
          <w:rFonts w:cs="Arial"/>
          <w:lang w:val="ka-GE"/>
        </w:rPr>
        <w:t xml:space="preserve"> </w:t>
      </w:r>
      <w:r w:rsidRPr="00EF12A9">
        <w:rPr>
          <w:rFonts w:ascii="Helvetica" w:hAnsi="Helvetica" w:cs="Helvetica"/>
          <w:lang w:val="ka-GE"/>
        </w:rPr>
        <w:t>ბეტა</w:t>
      </w:r>
      <w:r w:rsidRPr="00EF12A9">
        <w:rPr>
          <w:rFonts w:cs="Arial"/>
          <w:lang w:val="ka-GE"/>
        </w:rPr>
        <w:t>-</w:t>
      </w:r>
      <w:r w:rsidRPr="00EF12A9">
        <w:rPr>
          <w:rFonts w:ascii="Helvetica" w:hAnsi="Helvetica" w:cs="Helvetica"/>
          <w:lang w:val="ka-GE"/>
        </w:rPr>
        <w:t>ბლოკერების</w:t>
      </w:r>
      <w:r w:rsidRPr="00EF12A9">
        <w:rPr>
          <w:rFonts w:cs="Arial"/>
          <w:lang w:val="ka-GE"/>
        </w:rPr>
        <w:t xml:space="preserve"> </w:t>
      </w:r>
      <w:r w:rsidRPr="00EF12A9">
        <w:rPr>
          <w:rFonts w:ascii="Helvetica" w:hAnsi="Helvetica" w:cs="Helvetica"/>
          <w:lang w:val="ka-GE"/>
        </w:rPr>
        <w:t>გამოყენებისას</w:t>
      </w:r>
      <w:r w:rsidRPr="00EF12A9">
        <w:rPr>
          <w:rFonts w:cs="Arial"/>
          <w:lang w:val="ka-GE"/>
        </w:rPr>
        <w:t xml:space="preserve">. </w:t>
      </w:r>
    </w:p>
    <w:p w14:paraId="4734E419" w14:textId="77777777" w:rsidR="00F51FFF" w:rsidRPr="00EF12A9" w:rsidRDefault="00F51FFF" w:rsidP="00F51FFF">
      <w:pPr>
        <w:pStyle w:val="berschrift3"/>
        <w:jc w:val="both"/>
      </w:pPr>
      <w:bookmarkStart w:id="663" w:name="_Toc496461676"/>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663"/>
    </w:p>
    <w:p w14:paraId="531F5DEF" w14:textId="77777777" w:rsidR="00F51FFF" w:rsidRPr="00EF12A9" w:rsidRDefault="00F51FFF" w:rsidP="00F51FFF">
      <w:pPr>
        <w:jc w:val="both"/>
        <w:rPr>
          <w:rFonts w:cs="Arial"/>
        </w:rPr>
      </w:pPr>
    </w:p>
    <w:p w14:paraId="75638545" w14:textId="77777777" w:rsidR="00F51FFF" w:rsidRPr="00EF12A9" w:rsidRDefault="00F51FFF" w:rsidP="00F51FFF">
      <w:pPr>
        <w:jc w:val="both"/>
        <w:rPr>
          <w:rFonts w:cs="Arial"/>
        </w:rPr>
      </w:pP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მდგომარეობები</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ჰიპერტენზიული</w:t>
      </w:r>
      <w:r w:rsidRPr="00EF12A9">
        <w:rPr>
          <w:rFonts w:cs="Arial"/>
          <w:lang w:val="ka-GE"/>
        </w:rPr>
        <w:t xml:space="preserve"> </w:t>
      </w:r>
      <w:r w:rsidRPr="00EF12A9">
        <w:rPr>
          <w:rFonts w:ascii="Helvetica" w:hAnsi="Helvetica" w:cs="Helvetica"/>
          <w:lang w:val="ka-GE"/>
        </w:rPr>
        <w:t>ენცეფალოპათია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თანაარსებული</w:t>
      </w:r>
      <w:r w:rsidRPr="00EF12A9">
        <w:rPr>
          <w:rFonts w:cs="Arial"/>
          <w:lang w:val="ka-GE"/>
        </w:rPr>
        <w:t xml:space="preserve"> </w:t>
      </w:r>
      <w:r w:rsidRPr="00EF12A9">
        <w:rPr>
          <w:rFonts w:ascii="Helvetica" w:hAnsi="Helvetica" w:cs="Helvetica"/>
          <w:lang w:val="ka-GE"/>
        </w:rPr>
        <w:t>კარდიო</w:t>
      </w:r>
      <w:r w:rsidRPr="00EF12A9">
        <w:rPr>
          <w:rFonts w:cs="Arial"/>
          <w:lang w:val="ka-GE"/>
        </w:rPr>
        <w:t>-</w:t>
      </w:r>
      <w:r w:rsidRPr="00EF12A9">
        <w:rPr>
          <w:rFonts w:ascii="Helvetica" w:hAnsi="Helvetica" w:cs="Helvetica"/>
          <w:lang w:val="ka-GE"/>
        </w:rPr>
        <w:t>ვასკულური</w:t>
      </w:r>
      <w:r w:rsidRPr="00EF12A9">
        <w:rPr>
          <w:rFonts w:cs="Arial"/>
          <w:lang w:val="ka-GE"/>
        </w:rPr>
        <w:t xml:space="preserve"> </w:t>
      </w:r>
      <w:r w:rsidRPr="00EF12A9">
        <w:rPr>
          <w:rFonts w:ascii="Helvetica" w:hAnsi="Helvetica" w:cs="Helvetica"/>
          <w:lang w:val="ka-GE"/>
        </w:rPr>
        <w:t>გადაუდებელი</w:t>
      </w:r>
      <w:r w:rsidRPr="00EF12A9">
        <w:rPr>
          <w:rFonts w:cs="Arial"/>
          <w:lang w:val="ka-GE"/>
        </w:rPr>
        <w:t xml:space="preserve"> </w:t>
      </w:r>
      <w:r w:rsidRPr="00EF12A9">
        <w:rPr>
          <w:rFonts w:ascii="Helvetica" w:hAnsi="Helvetica" w:cs="Helvetica"/>
          <w:lang w:val="ka-GE"/>
        </w:rPr>
        <w:t>პათოლოგია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აორტის</w:t>
      </w:r>
      <w:r w:rsidRPr="00EF12A9">
        <w:rPr>
          <w:rFonts w:cs="Arial"/>
          <w:lang w:val="ka-GE"/>
        </w:rPr>
        <w:t xml:space="preserve"> </w:t>
      </w:r>
      <w:r w:rsidRPr="00EF12A9">
        <w:rPr>
          <w:rFonts w:ascii="Helvetica" w:hAnsi="Helvetica" w:cs="Helvetica"/>
          <w:lang w:val="ka-GE"/>
        </w:rPr>
        <w:t>განშრევება</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ნაჩვენებია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ჰიპერტენზიის</w:t>
      </w:r>
      <w:r w:rsidRPr="00EF12A9">
        <w:rPr>
          <w:rFonts w:cs="Arial"/>
          <w:lang w:val="ka-GE"/>
        </w:rPr>
        <w:t xml:space="preserve"> (</w:t>
      </w:r>
      <w:r w:rsidRPr="00EF12A9">
        <w:rPr>
          <w:rFonts w:ascii="Helvetica" w:hAnsi="Helvetica" w:cs="Helvetica"/>
          <w:lang w:val="ka-GE"/>
        </w:rPr>
        <w:t>კონსენსუსი</w:t>
      </w:r>
      <w:r w:rsidRPr="00EF12A9">
        <w:rPr>
          <w:rFonts w:cs="Arial"/>
          <w:lang w:val="ka-GE"/>
        </w:rPr>
        <w:t xml:space="preserve">: </w:t>
      </w:r>
      <w:r w:rsidRPr="00EF12A9">
        <w:rPr>
          <w:rFonts w:ascii="Helvetica" w:hAnsi="Helvetica" w:cs="Helvetica"/>
          <w:lang w:val="ka-GE"/>
        </w:rPr>
        <w:t>სისტოლური</w:t>
      </w:r>
      <w:r w:rsidRPr="00EF12A9">
        <w:rPr>
          <w:rFonts w:cs="Arial"/>
          <w:lang w:val="ka-GE"/>
        </w:rPr>
        <w:t xml:space="preserve"> </w:t>
      </w:r>
      <w:r w:rsidRPr="00EF12A9">
        <w:rPr>
          <w:rFonts w:ascii="Helvetica" w:hAnsi="Helvetica" w:cs="Helvetica"/>
          <w:lang w:val="ka-GE"/>
        </w:rPr>
        <w:t>წნევა</w:t>
      </w:r>
      <w:r w:rsidRPr="00EF12A9">
        <w:rPr>
          <w:rFonts w:cs="Arial"/>
          <w:lang w:val="ka-GE"/>
        </w:rPr>
        <w:t xml:space="preserve"> &gt; 200 </w:t>
      </w:r>
      <w:r w:rsidRPr="00EF12A9">
        <w:rPr>
          <w:rFonts w:ascii="Helvetica" w:hAnsi="Helvetica" w:cs="Helvetica"/>
          <w:lang w:val="ka-GE"/>
        </w:rPr>
        <w:t>მმ</w:t>
      </w:r>
      <w:r w:rsidRPr="00EF12A9">
        <w:rPr>
          <w:rFonts w:cs="Arial"/>
          <w:lang w:val="ka-GE"/>
        </w:rPr>
        <w:t xml:space="preserve"> </w:t>
      </w:r>
      <w:r w:rsidRPr="00EF12A9">
        <w:rPr>
          <w:rFonts w:ascii="Helvetica" w:hAnsi="Helvetica" w:cs="Helvetica"/>
          <w:lang w:val="ka-GE"/>
        </w:rPr>
        <w:t>ვწყ</w:t>
      </w:r>
      <w:r w:rsidRPr="00EF12A9">
        <w:rPr>
          <w:rFonts w:cs="Arial"/>
          <w:lang w:val="ka-GE"/>
        </w:rPr>
        <w:t xml:space="preserve"> </w:t>
      </w:r>
      <w:r w:rsidRPr="00EF12A9">
        <w:rPr>
          <w:rFonts w:ascii="Helvetica" w:hAnsi="Helvetica" w:cs="Helvetica"/>
          <w:lang w:val="ka-GE"/>
        </w:rPr>
        <w:t>სვ</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აქტიური</w:t>
      </w:r>
      <w:r w:rsidRPr="00EF12A9">
        <w:rPr>
          <w:rFonts w:cs="Arial"/>
          <w:lang w:val="ka-GE"/>
        </w:rPr>
        <w:t xml:space="preserve"> </w:t>
      </w:r>
      <w:r w:rsidRPr="00EF12A9">
        <w:rPr>
          <w:rFonts w:ascii="Helvetica" w:hAnsi="Helvetica" w:cs="Helvetica"/>
          <w:lang w:val="ka-GE"/>
        </w:rPr>
        <w:t>მენეჯმენტი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en-US"/>
        </w:rPr>
        <w:t>დაეთანხმა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ფაქტს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უეცარმა</w:t>
      </w:r>
      <w:r w:rsidRPr="00EF12A9">
        <w:rPr>
          <w:rFonts w:cs="Arial"/>
          <w:lang w:val="ka-GE"/>
        </w:rPr>
        <w:t xml:space="preserve"> </w:t>
      </w:r>
      <w:r w:rsidRPr="00EF12A9">
        <w:rPr>
          <w:rFonts w:ascii="Helvetica" w:hAnsi="Helvetica" w:cs="Helvetica"/>
          <w:lang w:val="ka-GE"/>
        </w:rPr>
        <w:t>დაქვეითებამ</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არასასურველ</w:t>
      </w:r>
      <w:r w:rsidRPr="00EF12A9">
        <w:rPr>
          <w:rFonts w:cs="Arial"/>
          <w:lang w:val="ka-GE"/>
        </w:rPr>
        <w:t xml:space="preserve"> </w:t>
      </w:r>
      <w:r w:rsidRPr="00EF12A9">
        <w:rPr>
          <w:rFonts w:ascii="Helvetica" w:hAnsi="Helvetica" w:cs="Helvetica"/>
          <w:lang w:val="ka-GE"/>
        </w:rPr>
        <w:t>გამოსავლამდე</w:t>
      </w:r>
      <w:r w:rsidRPr="00EF12A9">
        <w:rPr>
          <w:rFonts w:cs="Arial"/>
          <w:lang w:val="ka-GE"/>
        </w:rPr>
        <w:t xml:space="preserve"> </w:t>
      </w:r>
      <w:r w:rsidRPr="00EF12A9">
        <w:rPr>
          <w:rFonts w:ascii="Helvetica" w:hAnsi="Helvetica" w:cs="Helvetica"/>
          <w:lang w:val="ka-GE"/>
        </w:rPr>
        <w:t>მიგვიყვანოს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სრულად</w:t>
      </w:r>
      <w:r w:rsidRPr="00EF12A9">
        <w:rPr>
          <w:rFonts w:cs="Arial"/>
          <w:lang w:val="en-US"/>
        </w:rPr>
        <w:t xml:space="preserve"> </w:t>
      </w:r>
      <w:r w:rsidRPr="00EF12A9">
        <w:rPr>
          <w:rFonts w:ascii="Helvetica" w:hAnsi="Helvetica" w:cs="Helvetica"/>
          <w:lang w:val="en-US"/>
        </w:rPr>
        <w:t>გაიზიარა</w:t>
      </w:r>
      <w:r w:rsidRPr="00EF12A9">
        <w:rPr>
          <w:rFonts w:cs="Arial"/>
          <w:lang w:val="ka-GE"/>
        </w:rPr>
        <w:t xml:space="preserve"> </w:t>
      </w:r>
      <w:r w:rsidRPr="00EF12A9">
        <w:rPr>
          <w:rFonts w:ascii="Helvetica" w:hAnsi="Helvetica" w:cs="Helvetica"/>
          <w:lang w:val="ka-GE"/>
        </w:rPr>
        <w:t>ორიგინალური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რეკომენდაციას</w:t>
      </w:r>
      <w:r w:rsidRPr="00EF12A9">
        <w:rPr>
          <w:rFonts w:cs="Arial"/>
          <w:lang w:val="ka-GE"/>
        </w:rPr>
        <w:t xml:space="preserve">. </w:t>
      </w:r>
      <w:r w:rsidRPr="00EF12A9">
        <w:rPr>
          <w:rFonts w:ascii="Helvetica" w:hAnsi="Helvetica" w:cs="Helvetica"/>
          <w:lang w:val="ka-GE"/>
        </w:rPr>
        <w:t>გადაწყდა</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მიღება</w:t>
      </w:r>
      <w:r w:rsidRPr="00EF12A9">
        <w:rPr>
          <w:rFonts w:cs="Arial"/>
          <w:lang w:val="ka-GE"/>
        </w:rPr>
        <w:t>.</w:t>
      </w:r>
      <w:r w:rsidRPr="00EF12A9">
        <w:rPr>
          <w:rFonts w:cs="Arial"/>
        </w:rPr>
        <w:t xml:space="preserve"> </w:t>
      </w:r>
    </w:p>
    <w:p w14:paraId="05FC940B" w14:textId="77777777" w:rsidR="00F51FFF" w:rsidRPr="00EF12A9" w:rsidRDefault="00F51FFF" w:rsidP="00F51FFF">
      <w:pPr>
        <w:jc w:val="both"/>
        <w:rPr>
          <w:rFonts w:cs="Arial"/>
        </w:rPr>
      </w:pPr>
    </w:p>
    <w:p w14:paraId="45C813BB" w14:textId="77777777" w:rsidR="00F51FFF" w:rsidRPr="00EF12A9" w:rsidRDefault="00F51FFF" w:rsidP="00F51FFF">
      <w:pPr>
        <w:pStyle w:val="berschrift3"/>
      </w:pPr>
      <w:bookmarkStart w:id="664" w:name="_Toc496461677"/>
      <w:r w:rsidRPr="00EF12A9">
        <w:rPr>
          <w:rFonts w:ascii="Helvetica" w:hAnsi="Helvetica" w:cs="Helvetica"/>
          <w:lang w:val="ka-GE"/>
        </w:rPr>
        <w:lastRenderedPageBreak/>
        <w:t>რეკომენდაციები</w:t>
      </w:r>
      <w:bookmarkEnd w:id="664"/>
    </w:p>
    <w:tbl>
      <w:tblPr>
        <w:tblpPr w:leftFromText="180" w:rightFromText="180" w:vertAnchor="text" w:horzAnchor="margin" w:tblpX="-144" w:tblpY="350"/>
        <w:tblW w:w="9180" w:type="dxa"/>
        <w:tblLayout w:type="fixed"/>
        <w:tblLook w:val="04A0" w:firstRow="1" w:lastRow="0" w:firstColumn="1" w:lastColumn="0" w:noHBand="0" w:noVBand="1"/>
      </w:tblPr>
      <w:tblGrid>
        <w:gridCol w:w="990"/>
        <w:gridCol w:w="8190"/>
      </w:tblGrid>
      <w:tr w:rsidR="00F51FFF" w:rsidRPr="00EF12A9" w14:paraId="6B1AB763" w14:textId="77777777" w:rsidTr="006C16EA">
        <w:trPr>
          <w:cantSplit/>
          <w:trHeight w:val="575"/>
        </w:trPr>
        <w:tc>
          <w:tcPr>
            <w:tcW w:w="990" w:type="dxa"/>
            <w:shd w:val="clear" w:color="auto" w:fill="0F243E"/>
          </w:tcPr>
          <w:p w14:paraId="27A9CD71" w14:textId="77777777" w:rsidR="00F51FFF" w:rsidRPr="00EF12A9" w:rsidRDefault="00F51FFF" w:rsidP="006C16EA">
            <w:pPr>
              <w:jc w:val="center"/>
              <w:rPr>
                <w:rFonts w:cs="Arial"/>
              </w:rPr>
            </w:pPr>
            <w:r w:rsidRPr="00EF12A9">
              <w:rPr>
                <w:rFonts w:ascii="Helvetica" w:hAnsi="Helvetica" w:cs="Helvetica"/>
                <w:lang w:val="ka-GE"/>
              </w:rPr>
              <w:t>რეკ</w:t>
            </w:r>
            <w:r w:rsidRPr="00EF12A9">
              <w:rPr>
                <w:rFonts w:cs="Arial"/>
                <w:lang w:val="ka-GE"/>
              </w:rPr>
              <w:t xml:space="preserve"> </w:t>
            </w:r>
            <w:r w:rsidR="00A90B3C" w:rsidRPr="00EF12A9">
              <w:rPr>
                <w:rFonts w:cs="Arial"/>
              </w:rPr>
              <w:t>39</w:t>
            </w:r>
            <w:r w:rsidRPr="00EF12A9">
              <w:rPr>
                <w:rFonts w:cs="Arial"/>
              </w:rPr>
              <w:t xml:space="preserve"> (NICE R41)</w:t>
            </w:r>
          </w:p>
        </w:tc>
        <w:tc>
          <w:tcPr>
            <w:tcW w:w="8190" w:type="dxa"/>
            <w:tcBorders>
              <w:top w:val="single" w:sz="4" w:space="0" w:color="auto"/>
              <w:bottom w:val="single" w:sz="4" w:space="0" w:color="auto"/>
            </w:tcBorders>
            <w:shd w:val="clear" w:color="auto" w:fill="FFFFFF"/>
          </w:tcPr>
          <w:p w14:paraId="383B4018" w14:textId="77777777" w:rsidR="00F51FFF" w:rsidRPr="00EF12A9" w:rsidRDefault="00F51FFF" w:rsidP="006C16EA">
            <w:p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ანტიჰიპერტენზიული</w:t>
            </w:r>
            <w:r w:rsidRPr="00EF12A9">
              <w:rPr>
                <w:rFonts w:eastAsia="Calibri" w:cs="Arial"/>
                <w:color w:val="0F243E"/>
                <w:szCs w:val="21"/>
              </w:rPr>
              <w:t xml:space="preserve"> </w:t>
            </w:r>
            <w:r w:rsidRPr="00EF12A9">
              <w:rPr>
                <w:rFonts w:ascii="Helvetica" w:eastAsia="Calibri" w:hAnsi="Helvetica" w:cs="Helvetica"/>
                <w:color w:val="0F243E"/>
                <w:szCs w:val="21"/>
              </w:rPr>
              <w:t>მკურნალობა</w:t>
            </w:r>
            <w:r w:rsidRPr="00EF12A9">
              <w:rPr>
                <w:rFonts w:eastAsia="Calibri" w:cs="Arial"/>
                <w:color w:val="0F243E"/>
                <w:szCs w:val="21"/>
              </w:rPr>
              <w:t xml:space="preserve"> </w:t>
            </w:r>
            <w:r w:rsidRPr="00EF12A9">
              <w:rPr>
                <w:rFonts w:ascii="Helvetica" w:eastAsia="Calibri" w:hAnsi="Helvetica" w:cs="Helvetica"/>
                <w:color w:val="0F243E"/>
                <w:szCs w:val="21"/>
              </w:rPr>
              <w:t>პაციენტებში</w:t>
            </w:r>
            <w:r w:rsidRPr="00EF12A9">
              <w:rPr>
                <w:rFonts w:eastAsia="Calibri" w:cs="Arial"/>
                <w:color w:val="0F243E"/>
                <w:szCs w:val="21"/>
              </w:rPr>
              <w:t xml:space="preserve"> </w:t>
            </w:r>
            <w:r w:rsidRPr="00EF12A9">
              <w:rPr>
                <w:rFonts w:ascii="Helvetica" w:eastAsia="Calibri" w:hAnsi="Helvetica" w:cs="Helvetica"/>
                <w:color w:val="0F243E"/>
                <w:szCs w:val="21"/>
              </w:rPr>
              <w:t>მწვავე</w:t>
            </w:r>
            <w:r w:rsidRPr="00EF12A9">
              <w:rPr>
                <w:rFonts w:eastAsia="Calibri" w:cs="Arial"/>
                <w:color w:val="0F243E"/>
                <w:szCs w:val="21"/>
              </w:rPr>
              <w:t xml:space="preserve"> </w:t>
            </w:r>
            <w:r w:rsidRPr="00EF12A9">
              <w:rPr>
                <w:rFonts w:ascii="Helvetica" w:eastAsia="Calibri" w:hAnsi="Helvetica" w:cs="Helvetica"/>
                <w:color w:val="0F243E"/>
                <w:szCs w:val="21"/>
              </w:rPr>
              <w:t>ინსულტით</w:t>
            </w:r>
            <w:r w:rsidRPr="00EF12A9">
              <w:rPr>
                <w:rFonts w:eastAsia="Calibri" w:cs="Arial"/>
                <w:color w:val="0F243E"/>
                <w:szCs w:val="21"/>
              </w:rPr>
              <w:t xml:space="preserve"> </w:t>
            </w:r>
            <w:r w:rsidRPr="00EF12A9">
              <w:rPr>
                <w:rFonts w:ascii="Helvetica" w:eastAsia="Calibri" w:hAnsi="Helvetica" w:cs="Helvetica"/>
                <w:color w:val="0F243E"/>
                <w:szCs w:val="21"/>
              </w:rPr>
              <w:t>რეკომენდებულია</w:t>
            </w:r>
            <w:r w:rsidRPr="00EF12A9">
              <w:rPr>
                <w:rFonts w:eastAsia="Calibri" w:cs="Arial"/>
                <w:color w:val="0F243E"/>
                <w:szCs w:val="21"/>
              </w:rPr>
              <w:t xml:space="preserve"> </w:t>
            </w:r>
            <w:r w:rsidRPr="00EF12A9">
              <w:rPr>
                <w:rFonts w:ascii="Helvetica" w:eastAsia="Calibri" w:hAnsi="Helvetica" w:cs="Helvetica"/>
                <w:color w:val="0F243E"/>
                <w:szCs w:val="21"/>
              </w:rPr>
              <w:t>მხოლოდ</w:t>
            </w:r>
            <w:r w:rsidRPr="00EF12A9">
              <w:rPr>
                <w:rFonts w:eastAsia="Calibri" w:cs="Arial"/>
                <w:color w:val="0F243E"/>
                <w:szCs w:val="21"/>
              </w:rPr>
              <w:t xml:space="preserve"> </w:t>
            </w:r>
            <w:r w:rsidRPr="00EF12A9">
              <w:rPr>
                <w:rFonts w:ascii="Helvetica" w:eastAsia="Calibri" w:hAnsi="Helvetica" w:cs="Helvetica"/>
                <w:color w:val="0F243E"/>
                <w:szCs w:val="21"/>
              </w:rPr>
              <w:t>ჰიპერტენზიული</w:t>
            </w:r>
            <w:r w:rsidRPr="00EF12A9">
              <w:rPr>
                <w:rFonts w:eastAsia="Calibri" w:cs="Arial"/>
                <w:color w:val="0F243E"/>
                <w:szCs w:val="21"/>
              </w:rPr>
              <w:t xml:space="preserve"> </w:t>
            </w:r>
            <w:r w:rsidRPr="00EF12A9">
              <w:rPr>
                <w:rFonts w:ascii="Helvetica" w:eastAsia="Calibri" w:hAnsi="Helvetica" w:cs="Helvetica"/>
                <w:color w:val="0F243E"/>
                <w:szCs w:val="21"/>
              </w:rPr>
              <w:t>გადაუდებელი</w:t>
            </w:r>
            <w:r w:rsidRPr="00EF12A9">
              <w:rPr>
                <w:rFonts w:eastAsia="Calibri" w:cs="Arial"/>
                <w:color w:val="0F243E"/>
                <w:szCs w:val="21"/>
              </w:rPr>
              <w:t xml:space="preserve"> </w:t>
            </w:r>
            <w:r w:rsidRPr="00EF12A9">
              <w:rPr>
                <w:rFonts w:ascii="Helvetica" w:eastAsia="Calibri" w:hAnsi="Helvetica" w:cs="Helvetica"/>
                <w:color w:val="0F243E"/>
                <w:szCs w:val="21"/>
              </w:rPr>
              <w:t>მდგომარეობების</w:t>
            </w:r>
            <w:r w:rsidRPr="00EF12A9">
              <w:rPr>
                <w:rFonts w:eastAsia="Calibri" w:cs="Arial"/>
                <w:color w:val="0F243E"/>
                <w:szCs w:val="21"/>
              </w:rPr>
              <w:t xml:space="preserve"> </w:t>
            </w:r>
            <w:r w:rsidRPr="00EF12A9">
              <w:rPr>
                <w:rFonts w:ascii="Helvetica" w:eastAsia="Calibri" w:hAnsi="Helvetica" w:cs="Helvetica"/>
                <w:color w:val="0F243E"/>
                <w:szCs w:val="21"/>
              </w:rPr>
              <w:t>დროს</w:t>
            </w:r>
            <w:r w:rsidRPr="00EF12A9">
              <w:rPr>
                <w:rFonts w:eastAsia="Calibri" w:cs="Arial"/>
                <w:color w:val="0F243E"/>
                <w:szCs w:val="21"/>
              </w:rPr>
              <w:t xml:space="preserve">, </w:t>
            </w:r>
            <w:r w:rsidRPr="00EF12A9">
              <w:rPr>
                <w:rFonts w:ascii="Helvetica" w:eastAsia="Calibri" w:hAnsi="Helvetica" w:cs="Helvetica"/>
                <w:color w:val="0F243E"/>
                <w:szCs w:val="21"/>
              </w:rPr>
              <w:t>რომელსაც</w:t>
            </w:r>
            <w:r w:rsidRPr="00EF12A9">
              <w:rPr>
                <w:rFonts w:eastAsia="Calibri" w:cs="Arial"/>
                <w:color w:val="0F243E"/>
                <w:szCs w:val="21"/>
              </w:rPr>
              <w:t xml:space="preserve"> </w:t>
            </w:r>
            <w:r w:rsidRPr="00EF12A9">
              <w:rPr>
                <w:rFonts w:ascii="Helvetica" w:eastAsia="Calibri" w:hAnsi="Helvetica" w:cs="Helvetica"/>
                <w:color w:val="0F243E"/>
                <w:szCs w:val="21"/>
              </w:rPr>
              <w:t>თან</w:t>
            </w:r>
            <w:r w:rsidRPr="00EF12A9">
              <w:rPr>
                <w:rFonts w:eastAsia="Calibri" w:cs="Arial"/>
                <w:color w:val="0F243E"/>
                <w:szCs w:val="21"/>
              </w:rPr>
              <w:t xml:space="preserve"> </w:t>
            </w:r>
            <w:r w:rsidRPr="00EF12A9">
              <w:rPr>
                <w:rFonts w:ascii="Helvetica" w:eastAsia="Calibri" w:hAnsi="Helvetica" w:cs="Helvetica"/>
                <w:color w:val="0F243E"/>
                <w:szCs w:val="21"/>
                <w:lang w:val="ka-GE"/>
              </w:rPr>
              <w:t>ა</w:t>
            </w:r>
            <w:r w:rsidRPr="00EF12A9">
              <w:rPr>
                <w:rFonts w:ascii="Helvetica" w:eastAsia="Calibri" w:hAnsi="Helvetica" w:cs="Helvetica"/>
                <w:color w:val="0F243E"/>
                <w:szCs w:val="21"/>
              </w:rPr>
              <w:t>ხლა</w:t>
            </w:r>
            <w:r w:rsidRPr="00EF12A9">
              <w:rPr>
                <w:rFonts w:ascii="Helvetica" w:eastAsia="Calibri" w:hAnsi="Helvetica" w:cs="Helvetica"/>
                <w:color w:val="0F243E"/>
                <w:szCs w:val="21"/>
                <w:lang w:val="ka-GE"/>
              </w:rPr>
              <w:t>ვ</w:t>
            </w:r>
            <w:r w:rsidRPr="00EF12A9">
              <w:rPr>
                <w:rFonts w:ascii="Helvetica" w:eastAsia="Calibri" w:hAnsi="Helvetica" w:cs="Helvetica"/>
                <w:color w:val="0F243E"/>
                <w:szCs w:val="21"/>
              </w:rPr>
              <w:t>ს</w:t>
            </w:r>
            <w:r w:rsidRPr="00EF12A9">
              <w:rPr>
                <w:rFonts w:eastAsia="Calibri" w:cs="Arial"/>
                <w:color w:val="0F243E"/>
                <w:szCs w:val="21"/>
              </w:rPr>
              <w:t xml:space="preserve"> </w:t>
            </w:r>
            <w:r w:rsidRPr="00EF12A9">
              <w:rPr>
                <w:rFonts w:ascii="Helvetica" w:eastAsia="Calibri" w:hAnsi="Helvetica" w:cs="Helvetica"/>
                <w:color w:val="0F243E"/>
                <w:szCs w:val="21"/>
              </w:rPr>
              <w:t>ქვემოთ</w:t>
            </w:r>
            <w:r w:rsidRPr="00EF12A9">
              <w:rPr>
                <w:rFonts w:eastAsia="Calibri" w:cs="Arial"/>
                <w:color w:val="0F243E"/>
                <w:szCs w:val="21"/>
              </w:rPr>
              <w:t xml:space="preserve"> </w:t>
            </w:r>
            <w:r w:rsidRPr="00EF12A9">
              <w:rPr>
                <w:rFonts w:ascii="Helvetica" w:eastAsia="Calibri" w:hAnsi="Helvetica" w:cs="Helvetica"/>
                <w:color w:val="0F243E"/>
                <w:szCs w:val="21"/>
              </w:rPr>
              <w:t>ჩამოთვლილი</w:t>
            </w:r>
            <w:r w:rsidRPr="00EF12A9">
              <w:rPr>
                <w:rFonts w:eastAsia="Calibri" w:cs="Arial"/>
                <w:color w:val="0F243E"/>
                <w:szCs w:val="21"/>
                <w:lang w:val="ka-GE"/>
              </w:rPr>
              <w:t xml:space="preserve"> </w:t>
            </w:r>
            <w:r w:rsidRPr="00EF12A9">
              <w:rPr>
                <w:rFonts w:ascii="Helvetica" w:eastAsia="Calibri" w:hAnsi="Helvetica" w:cs="Helvetica"/>
                <w:color w:val="0F243E"/>
                <w:szCs w:val="21"/>
                <w:lang w:val="ka-GE"/>
              </w:rPr>
              <w:t>ერთი</w:t>
            </w:r>
            <w:r w:rsidRPr="00EF12A9">
              <w:rPr>
                <w:rFonts w:eastAsia="Calibri" w:cs="Arial"/>
                <w:color w:val="0F243E"/>
                <w:szCs w:val="21"/>
                <w:lang w:val="ka-GE"/>
              </w:rPr>
              <w:t xml:space="preserve"> </w:t>
            </w:r>
            <w:r w:rsidRPr="00EF12A9">
              <w:rPr>
                <w:rFonts w:ascii="Helvetica" w:eastAsia="Calibri" w:hAnsi="Helvetica" w:cs="Helvetica"/>
                <w:color w:val="0F243E"/>
                <w:szCs w:val="21"/>
                <w:lang w:val="ka-GE"/>
              </w:rPr>
              <w:t>ან</w:t>
            </w:r>
            <w:r w:rsidRPr="00EF12A9">
              <w:rPr>
                <w:rFonts w:eastAsia="Calibri" w:cs="Arial"/>
                <w:color w:val="0F243E"/>
                <w:szCs w:val="21"/>
                <w:lang w:val="ka-GE"/>
              </w:rPr>
              <w:t xml:space="preserve"> </w:t>
            </w:r>
            <w:r w:rsidRPr="00EF12A9">
              <w:rPr>
                <w:rFonts w:ascii="Helvetica" w:eastAsia="Calibri" w:hAnsi="Helvetica" w:cs="Helvetica"/>
                <w:color w:val="0F243E"/>
                <w:szCs w:val="21"/>
                <w:lang w:val="ka-GE"/>
              </w:rPr>
              <w:t>მეტი</w:t>
            </w:r>
            <w:r w:rsidRPr="00EF12A9">
              <w:rPr>
                <w:rFonts w:eastAsia="Calibri" w:cs="Arial"/>
                <w:color w:val="0F243E"/>
                <w:szCs w:val="21"/>
              </w:rPr>
              <w:t xml:space="preserve"> </w:t>
            </w:r>
            <w:r w:rsidRPr="00EF12A9">
              <w:rPr>
                <w:rFonts w:ascii="Helvetica" w:eastAsia="Calibri" w:hAnsi="Helvetica" w:cs="Helvetica"/>
                <w:color w:val="0F243E"/>
                <w:szCs w:val="21"/>
              </w:rPr>
              <w:t>სამედიცინო</w:t>
            </w:r>
            <w:r w:rsidRPr="00EF12A9">
              <w:rPr>
                <w:rFonts w:eastAsia="Calibri" w:cs="Arial"/>
                <w:color w:val="0F243E"/>
                <w:szCs w:val="21"/>
              </w:rPr>
              <w:t xml:space="preserve"> </w:t>
            </w:r>
            <w:r w:rsidRPr="00EF12A9">
              <w:rPr>
                <w:rFonts w:ascii="Helvetica" w:eastAsia="Calibri" w:hAnsi="Helvetica" w:cs="Helvetica"/>
                <w:color w:val="0F243E"/>
                <w:szCs w:val="21"/>
              </w:rPr>
              <w:t>პრობლემა</w:t>
            </w:r>
            <w:r w:rsidRPr="00EF12A9">
              <w:rPr>
                <w:rFonts w:eastAsia="Calibri" w:cs="Arial"/>
                <w:color w:val="0F243E"/>
                <w:szCs w:val="21"/>
              </w:rPr>
              <w:t>:</w:t>
            </w:r>
          </w:p>
          <w:p w14:paraId="54169C9A" w14:textId="77777777" w:rsidR="00F51FFF" w:rsidRPr="00EF12A9" w:rsidRDefault="00F51FFF" w:rsidP="006C16EA">
            <w:pPr>
              <w:numPr>
                <w:ilvl w:val="0"/>
                <w:numId w:val="42"/>
              </w:num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ჰიპერტენზიული</w:t>
            </w:r>
            <w:r w:rsidRPr="00EF12A9">
              <w:rPr>
                <w:rFonts w:eastAsia="Calibri" w:cs="Arial"/>
                <w:color w:val="0F243E"/>
                <w:szCs w:val="21"/>
              </w:rPr>
              <w:t xml:space="preserve"> </w:t>
            </w:r>
            <w:r w:rsidRPr="00EF12A9">
              <w:rPr>
                <w:rFonts w:ascii="Helvetica" w:eastAsia="Calibri" w:hAnsi="Helvetica" w:cs="Helvetica"/>
                <w:color w:val="0F243E"/>
                <w:szCs w:val="21"/>
              </w:rPr>
              <w:t>ენცეფალოპათია</w:t>
            </w:r>
            <w:r w:rsidRPr="00EF12A9">
              <w:rPr>
                <w:rFonts w:eastAsia="Calibri" w:cs="Arial"/>
                <w:color w:val="0F243E"/>
                <w:szCs w:val="21"/>
                <w:lang w:val="ka-GE"/>
              </w:rPr>
              <w:t>;</w:t>
            </w:r>
          </w:p>
          <w:p w14:paraId="0282AF85" w14:textId="77777777" w:rsidR="00F51FFF" w:rsidRPr="00EF12A9" w:rsidRDefault="00F51FFF" w:rsidP="006C16EA">
            <w:pPr>
              <w:numPr>
                <w:ilvl w:val="0"/>
                <w:numId w:val="42"/>
              </w:num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ჰიპერტენზიული</w:t>
            </w:r>
            <w:r w:rsidRPr="00EF12A9">
              <w:rPr>
                <w:rFonts w:eastAsia="Calibri" w:cs="Arial"/>
                <w:color w:val="0F243E"/>
                <w:szCs w:val="21"/>
              </w:rPr>
              <w:t xml:space="preserve"> </w:t>
            </w:r>
            <w:r w:rsidRPr="00EF12A9">
              <w:rPr>
                <w:rFonts w:ascii="Helvetica" w:eastAsia="Calibri" w:hAnsi="Helvetica" w:cs="Helvetica"/>
                <w:color w:val="0F243E"/>
                <w:szCs w:val="21"/>
              </w:rPr>
              <w:t>ნეფროპათია</w:t>
            </w:r>
            <w:r w:rsidRPr="00EF12A9">
              <w:rPr>
                <w:rFonts w:eastAsia="Calibri" w:cs="Arial"/>
                <w:color w:val="0F243E"/>
                <w:szCs w:val="21"/>
                <w:lang w:val="ka-GE"/>
              </w:rPr>
              <w:t>;</w:t>
            </w:r>
          </w:p>
          <w:p w14:paraId="6A94202F" w14:textId="77777777" w:rsidR="00F51FFF" w:rsidRPr="00EF12A9" w:rsidRDefault="00F51FFF" w:rsidP="006C16EA">
            <w:pPr>
              <w:numPr>
                <w:ilvl w:val="0"/>
                <w:numId w:val="42"/>
              </w:num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ჰიპერტენზიის</w:t>
            </w:r>
            <w:r w:rsidRPr="00EF12A9">
              <w:rPr>
                <w:rFonts w:eastAsia="Calibri" w:cs="Arial"/>
                <w:color w:val="0F243E"/>
                <w:szCs w:val="21"/>
              </w:rPr>
              <w:t xml:space="preserve"> </w:t>
            </w:r>
            <w:r w:rsidRPr="00EF12A9">
              <w:rPr>
                <w:rFonts w:ascii="Helvetica" w:eastAsia="Calibri" w:hAnsi="Helvetica" w:cs="Helvetica"/>
                <w:color w:val="0F243E"/>
                <w:szCs w:val="21"/>
              </w:rPr>
              <w:t>ფონზე</w:t>
            </w:r>
            <w:r w:rsidRPr="00EF12A9">
              <w:rPr>
                <w:rFonts w:eastAsia="Calibri" w:cs="Arial"/>
                <w:color w:val="0F243E"/>
                <w:szCs w:val="21"/>
              </w:rPr>
              <w:t xml:space="preserve"> </w:t>
            </w:r>
            <w:r w:rsidRPr="00EF12A9">
              <w:rPr>
                <w:rFonts w:ascii="Helvetica" w:eastAsia="Calibri" w:hAnsi="Helvetica" w:cs="Helvetica"/>
                <w:color w:val="0F243E"/>
                <w:szCs w:val="21"/>
              </w:rPr>
              <w:t>აღმოცენებული</w:t>
            </w:r>
            <w:r w:rsidRPr="00EF12A9">
              <w:rPr>
                <w:rFonts w:eastAsia="Calibri" w:cs="Arial"/>
                <w:color w:val="0F243E"/>
                <w:szCs w:val="21"/>
              </w:rPr>
              <w:t xml:space="preserve"> </w:t>
            </w:r>
            <w:r w:rsidRPr="00EF12A9">
              <w:rPr>
                <w:rFonts w:ascii="Helvetica" w:eastAsia="Calibri" w:hAnsi="Helvetica" w:cs="Helvetica"/>
                <w:color w:val="0F243E"/>
                <w:szCs w:val="21"/>
              </w:rPr>
              <w:t>გულის</w:t>
            </w:r>
            <w:r w:rsidRPr="00EF12A9">
              <w:rPr>
                <w:rFonts w:eastAsia="Calibri" w:cs="Arial"/>
                <w:color w:val="0F243E"/>
                <w:szCs w:val="21"/>
              </w:rPr>
              <w:t xml:space="preserve"> </w:t>
            </w:r>
            <w:r w:rsidRPr="00EF12A9">
              <w:rPr>
                <w:rFonts w:ascii="Helvetica" w:eastAsia="Calibri" w:hAnsi="Helvetica" w:cs="Helvetica"/>
                <w:color w:val="0F243E"/>
                <w:szCs w:val="21"/>
              </w:rPr>
              <w:t>უკმარისობა</w:t>
            </w:r>
            <w:r w:rsidRPr="00EF12A9">
              <w:rPr>
                <w:rFonts w:eastAsia="Calibri" w:cs="Arial"/>
                <w:color w:val="0F243E"/>
                <w:szCs w:val="21"/>
              </w:rPr>
              <w:t>/</w:t>
            </w:r>
            <w:r w:rsidRPr="00EF12A9">
              <w:rPr>
                <w:rFonts w:ascii="Helvetica" w:eastAsia="Calibri" w:hAnsi="Helvetica" w:cs="Helvetica"/>
                <w:color w:val="0F243E"/>
                <w:szCs w:val="21"/>
              </w:rPr>
              <w:t>მიოკარდიუმის</w:t>
            </w:r>
            <w:r w:rsidRPr="00EF12A9">
              <w:rPr>
                <w:rFonts w:eastAsia="Calibri" w:cs="Arial"/>
                <w:color w:val="0F243E"/>
                <w:szCs w:val="21"/>
              </w:rPr>
              <w:t xml:space="preserve"> </w:t>
            </w:r>
            <w:r w:rsidRPr="00EF12A9">
              <w:rPr>
                <w:rFonts w:ascii="Helvetica" w:eastAsia="Calibri" w:hAnsi="Helvetica" w:cs="Helvetica"/>
                <w:color w:val="0F243E"/>
                <w:szCs w:val="21"/>
              </w:rPr>
              <w:t>ინფარქტი</w:t>
            </w:r>
            <w:r w:rsidRPr="00EF12A9">
              <w:rPr>
                <w:rFonts w:eastAsia="Calibri" w:cs="Arial"/>
                <w:color w:val="0F243E"/>
                <w:szCs w:val="21"/>
                <w:lang w:val="ka-GE"/>
              </w:rPr>
              <w:t>;</w:t>
            </w:r>
          </w:p>
          <w:p w14:paraId="4FA3A4FC" w14:textId="77777777" w:rsidR="00F51FFF" w:rsidRPr="00EF12A9" w:rsidRDefault="00F51FFF" w:rsidP="006C16EA">
            <w:pPr>
              <w:numPr>
                <w:ilvl w:val="0"/>
                <w:numId w:val="42"/>
              </w:num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აორტის</w:t>
            </w:r>
            <w:r w:rsidRPr="00EF12A9">
              <w:rPr>
                <w:rFonts w:eastAsia="Calibri" w:cs="Arial"/>
                <w:color w:val="0F243E"/>
                <w:szCs w:val="21"/>
              </w:rPr>
              <w:t xml:space="preserve"> </w:t>
            </w:r>
            <w:r w:rsidRPr="00EF12A9">
              <w:rPr>
                <w:rFonts w:ascii="Helvetica" w:eastAsia="Calibri" w:hAnsi="Helvetica" w:cs="Helvetica"/>
                <w:color w:val="0F243E"/>
                <w:szCs w:val="21"/>
              </w:rPr>
              <w:t>განშრევება</w:t>
            </w:r>
            <w:r w:rsidRPr="00EF12A9">
              <w:rPr>
                <w:rFonts w:eastAsia="Calibri" w:cs="Arial"/>
                <w:color w:val="0F243E"/>
                <w:szCs w:val="21"/>
                <w:lang w:val="ka-GE"/>
              </w:rPr>
              <w:t>;</w:t>
            </w:r>
          </w:p>
          <w:p w14:paraId="53FD3655" w14:textId="77777777" w:rsidR="00F51FFF" w:rsidRPr="00EF12A9" w:rsidRDefault="00F51FFF" w:rsidP="006C16EA">
            <w:pPr>
              <w:numPr>
                <w:ilvl w:val="0"/>
                <w:numId w:val="42"/>
              </w:numPr>
              <w:autoSpaceDE w:val="0"/>
              <w:autoSpaceDN w:val="0"/>
              <w:adjustRightInd w:val="0"/>
              <w:jc w:val="both"/>
              <w:rPr>
                <w:rFonts w:eastAsia="Calibri" w:cs="Arial"/>
                <w:color w:val="0F243E"/>
                <w:szCs w:val="21"/>
              </w:rPr>
            </w:pPr>
            <w:r w:rsidRPr="00EF12A9">
              <w:rPr>
                <w:rFonts w:ascii="Helvetica" w:eastAsia="Calibri" w:hAnsi="Helvetica" w:cs="Helvetica"/>
                <w:color w:val="0F243E"/>
                <w:szCs w:val="21"/>
              </w:rPr>
              <w:t>პრე</w:t>
            </w:r>
            <w:r w:rsidRPr="00EF12A9">
              <w:rPr>
                <w:rFonts w:eastAsia="Calibri" w:cs="Arial"/>
                <w:color w:val="0F243E"/>
                <w:szCs w:val="21"/>
              </w:rPr>
              <w:t>-</w:t>
            </w:r>
            <w:r w:rsidRPr="00EF12A9">
              <w:rPr>
                <w:rFonts w:ascii="Helvetica" w:eastAsia="Calibri" w:hAnsi="Helvetica" w:cs="Helvetica"/>
                <w:color w:val="0F243E"/>
                <w:szCs w:val="21"/>
              </w:rPr>
              <w:t>ეკლამფსია</w:t>
            </w:r>
            <w:r w:rsidRPr="00EF12A9">
              <w:rPr>
                <w:rFonts w:eastAsia="Calibri" w:cs="Arial"/>
                <w:color w:val="0F243E"/>
                <w:szCs w:val="21"/>
              </w:rPr>
              <w:t>/</w:t>
            </w:r>
            <w:r w:rsidRPr="00EF12A9">
              <w:rPr>
                <w:rFonts w:ascii="Helvetica" w:eastAsia="Calibri" w:hAnsi="Helvetica" w:cs="Helvetica"/>
                <w:color w:val="0F243E"/>
                <w:szCs w:val="21"/>
              </w:rPr>
              <w:t>ეკლამფსია</w:t>
            </w:r>
            <w:r w:rsidRPr="00EF12A9">
              <w:rPr>
                <w:rFonts w:eastAsia="Calibri" w:cs="Arial"/>
                <w:color w:val="0F243E"/>
                <w:szCs w:val="21"/>
                <w:lang w:val="ka-GE"/>
              </w:rPr>
              <w:t>;</w:t>
            </w:r>
          </w:p>
          <w:p w14:paraId="341A2C1A" w14:textId="77777777" w:rsidR="00F51FFF" w:rsidRPr="00EF12A9" w:rsidRDefault="00F51FFF" w:rsidP="006C16EA">
            <w:pPr>
              <w:numPr>
                <w:ilvl w:val="0"/>
                <w:numId w:val="42"/>
              </w:numPr>
              <w:autoSpaceDE w:val="0"/>
              <w:autoSpaceDN w:val="0"/>
              <w:adjustRightInd w:val="0"/>
              <w:jc w:val="both"/>
              <w:rPr>
                <w:rFonts w:eastAsia="Calibri" w:cs="Arial"/>
                <w:color w:val="0F243E"/>
                <w:szCs w:val="21"/>
                <w:lang w:val="ka-GE"/>
              </w:rPr>
            </w:pPr>
            <w:r w:rsidRPr="00EF12A9">
              <w:rPr>
                <w:rFonts w:ascii="Helvetica" w:eastAsia="Calibri" w:hAnsi="Helvetica" w:cs="Helvetica"/>
                <w:color w:val="0F243E"/>
                <w:szCs w:val="21"/>
              </w:rPr>
              <w:t>ინტრაცერებრული</w:t>
            </w:r>
            <w:r w:rsidRPr="00EF12A9">
              <w:rPr>
                <w:rFonts w:eastAsia="Calibri" w:cs="Arial"/>
                <w:color w:val="0F243E"/>
                <w:szCs w:val="21"/>
              </w:rPr>
              <w:t xml:space="preserve"> </w:t>
            </w:r>
            <w:r w:rsidRPr="00EF12A9">
              <w:rPr>
                <w:rFonts w:ascii="Helvetica" w:eastAsia="Calibri" w:hAnsi="Helvetica" w:cs="Helvetica"/>
                <w:color w:val="0F243E"/>
                <w:szCs w:val="21"/>
              </w:rPr>
              <w:t>ჰემორაგია</w:t>
            </w:r>
            <w:r w:rsidRPr="00EF12A9">
              <w:rPr>
                <w:rFonts w:eastAsia="Calibri" w:cs="Arial"/>
                <w:color w:val="0F243E"/>
                <w:szCs w:val="21"/>
              </w:rPr>
              <w:t xml:space="preserve">, </w:t>
            </w:r>
            <w:r w:rsidRPr="00EF12A9">
              <w:rPr>
                <w:rFonts w:ascii="Helvetica" w:eastAsia="Calibri" w:hAnsi="Helvetica" w:cs="Helvetica"/>
                <w:color w:val="0F243E"/>
                <w:szCs w:val="21"/>
              </w:rPr>
              <w:t>როდესაც</w:t>
            </w:r>
            <w:r w:rsidRPr="00EF12A9">
              <w:rPr>
                <w:rFonts w:eastAsia="Calibri" w:cs="Arial"/>
                <w:color w:val="0F243E"/>
                <w:szCs w:val="21"/>
              </w:rPr>
              <w:t xml:space="preserve"> </w:t>
            </w:r>
            <w:r w:rsidRPr="00EF12A9">
              <w:rPr>
                <w:rFonts w:ascii="Helvetica" w:eastAsia="Calibri" w:hAnsi="Helvetica" w:cs="Helvetica"/>
                <w:color w:val="0F243E"/>
                <w:szCs w:val="21"/>
              </w:rPr>
              <w:t>არტერიული</w:t>
            </w:r>
            <w:r w:rsidRPr="00EF12A9">
              <w:rPr>
                <w:rFonts w:eastAsia="Calibri" w:cs="Arial"/>
                <w:color w:val="0F243E"/>
                <w:szCs w:val="21"/>
              </w:rPr>
              <w:t xml:space="preserve"> </w:t>
            </w:r>
            <w:r w:rsidRPr="00EF12A9">
              <w:rPr>
                <w:rFonts w:ascii="Helvetica" w:eastAsia="Calibri" w:hAnsi="Helvetica" w:cs="Helvetica"/>
                <w:color w:val="0F243E"/>
                <w:szCs w:val="21"/>
              </w:rPr>
              <w:t>წნევა</w:t>
            </w:r>
            <w:r w:rsidRPr="00EF12A9">
              <w:rPr>
                <w:rFonts w:eastAsia="Calibri" w:cs="Arial"/>
                <w:color w:val="0F243E"/>
                <w:szCs w:val="21"/>
              </w:rPr>
              <w:t xml:space="preserve"> </w:t>
            </w:r>
            <w:r w:rsidRPr="00EF12A9">
              <w:rPr>
                <w:rFonts w:ascii="Helvetica" w:eastAsia="Calibri" w:hAnsi="Helvetica" w:cs="Helvetica"/>
                <w:color w:val="0F243E"/>
                <w:szCs w:val="21"/>
              </w:rPr>
              <w:t>ვწყ</w:t>
            </w:r>
            <w:r w:rsidRPr="00EF12A9">
              <w:rPr>
                <w:rFonts w:eastAsia="Calibri" w:cs="Arial"/>
                <w:color w:val="0F243E"/>
                <w:szCs w:val="21"/>
              </w:rPr>
              <w:t>-</w:t>
            </w:r>
            <w:r w:rsidRPr="00EF12A9">
              <w:rPr>
                <w:rFonts w:ascii="Helvetica" w:eastAsia="Calibri" w:hAnsi="Helvetica" w:cs="Helvetica"/>
                <w:color w:val="0F243E"/>
                <w:szCs w:val="21"/>
              </w:rPr>
              <w:t>სვ</w:t>
            </w:r>
            <w:r w:rsidRPr="00EF12A9">
              <w:rPr>
                <w:rFonts w:eastAsia="Calibri" w:cs="Arial"/>
                <w:color w:val="0F243E"/>
                <w:szCs w:val="21"/>
              </w:rPr>
              <w:t>-</w:t>
            </w:r>
            <w:r w:rsidRPr="00EF12A9">
              <w:rPr>
                <w:rFonts w:ascii="Helvetica" w:eastAsia="Calibri" w:hAnsi="Helvetica" w:cs="Helvetica"/>
                <w:color w:val="0F243E"/>
                <w:szCs w:val="21"/>
              </w:rPr>
              <w:t>ის</w:t>
            </w:r>
            <w:r w:rsidRPr="00EF12A9">
              <w:rPr>
                <w:rFonts w:eastAsia="Calibri" w:cs="Arial"/>
                <w:color w:val="0F243E"/>
                <w:szCs w:val="21"/>
              </w:rPr>
              <w:t xml:space="preserve"> 200</w:t>
            </w:r>
            <w:r w:rsidRPr="00EF12A9">
              <w:rPr>
                <w:rFonts w:ascii="Helvetica" w:eastAsia="Calibri" w:hAnsi="Helvetica" w:cs="Helvetica"/>
                <w:color w:val="0F243E"/>
                <w:szCs w:val="21"/>
              </w:rPr>
              <w:t>მმ</w:t>
            </w:r>
            <w:r w:rsidRPr="00EF12A9">
              <w:rPr>
                <w:rFonts w:eastAsia="Calibri" w:cs="Arial"/>
                <w:color w:val="0F243E"/>
                <w:szCs w:val="21"/>
              </w:rPr>
              <w:t>-</w:t>
            </w:r>
            <w:r w:rsidRPr="00EF12A9">
              <w:rPr>
                <w:rFonts w:ascii="Helvetica" w:eastAsia="Calibri" w:hAnsi="Helvetica" w:cs="Helvetica"/>
                <w:color w:val="0F243E"/>
                <w:szCs w:val="21"/>
              </w:rPr>
              <w:t>ს</w:t>
            </w:r>
            <w:r w:rsidRPr="00EF12A9">
              <w:rPr>
                <w:rFonts w:eastAsia="Calibri" w:cs="Arial"/>
                <w:color w:val="0F243E"/>
                <w:szCs w:val="21"/>
              </w:rPr>
              <w:t xml:space="preserve"> </w:t>
            </w:r>
            <w:r w:rsidRPr="00EF12A9">
              <w:rPr>
                <w:rFonts w:ascii="Helvetica" w:eastAsia="Calibri" w:hAnsi="Helvetica" w:cs="Helvetica"/>
                <w:color w:val="0F243E"/>
                <w:szCs w:val="21"/>
              </w:rPr>
              <w:t>აღემატება</w:t>
            </w:r>
            <w:r w:rsidRPr="00EF12A9">
              <w:rPr>
                <w:rFonts w:eastAsia="Calibri" w:cs="Arial"/>
                <w:color w:val="0F243E"/>
                <w:szCs w:val="21"/>
                <w:lang w:val="ka-GE"/>
              </w:rPr>
              <w:t>.</w:t>
            </w:r>
          </w:p>
        </w:tc>
      </w:tr>
      <w:tr w:rsidR="00F51FFF" w:rsidRPr="00EF12A9" w14:paraId="6DB4614C" w14:textId="77777777" w:rsidTr="006C16EA">
        <w:trPr>
          <w:cantSplit/>
          <w:trHeight w:val="575"/>
        </w:trPr>
        <w:tc>
          <w:tcPr>
            <w:tcW w:w="990" w:type="dxa"/>
            <w:shd w:val="clear" w:color="auto" w:fill="0F243E"/>
          </w:tcPr>
          <w:p w14:paraId="7AFA37EA" w14:textId="77777777" w:rsidR="00F51FFF" w:rsidRPr="00EF12A9" w:rsidRDefault="00F51FFF" w:rsidP="00A90B3C">
            <w:pPr>
              <w:jc w:val="center"/>
              <w:rPr>
                <w:rFonts w:cs="Arial"/>
              </w:rPr>
            </w:pPr>
            <w:r w:rsidRPr="00EF12A9">
              <w:rPr>
                <w:rFonts w:ascii="Helvetica" w:hAnsi="Helvetica" w:cs="Helvetica"/>
                <w:lang w:val="ka-GE"/>
              </w:rPr>
              <w:t>რეკ</w:t>
            </w:r>
            <w:r w:rsidRPr="00EF12A9">
              <w:rPr>
                <w:rFonts w:cs="Arial"/>
              </w:rPr>
              <w:t xml:space="preserve"> </w:t>
            </w:r>
            <w:r w:rsidR="00A90B3C" w:rsidRPr="00EF12A9">
              <w:rPr>
                <w:rFonts w:cs="Arial"/>
                <w:lang w:val="ka-GE"/>
              </w:rPr>
              <w:t>40</w:t>
            </w:r>
            <w:r w:rsidRPr="00EF12A9">
              <w:rPr>
                <w:rFonts w:cs="Arial"/>
              </w:rPr>
              <w:t xml:space="preserve"> (NICE R 42)</w:t>
            </w:r>
          </w:p>
        </w:tc>
        <w:tc>
          <w:tcPr>
            <w:tcW w:w="8190" w:type="dxa"/>
            <w:tcBorders>
              <w:top w:val="single" w:sz="4" w:space="0" w:color="auto"/>
              <w:bottom w:val="single" w:sz="4" w:space="0" w:color="auto"/>
            </w:tcBorders>
            <w:shd w:val="clear" w:color="auto" w:fill="FFFFFF"/>
          </w:tcPr>
          <w:p w14:paraId="6C3FFC06"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არტერიული</w:t>
            </w:r>
            <w:r w:rsidRPr="00EF12A9">
              <w:rPr>
                <w:rFonts w:eastAsia="Calibri" w:cs="Arial"/>
                <w:color w:val="0F243E"/>
              </w:rPr>
              <w:t xml:space="preserve"> </w:t>
            </w:r>
            <w:r w:rsidRPr="00EF12A9">
              <w:rPr>
                <w:rFonts w:ascii="Helvetica" w:eastAsia="Calibri" w:hAnsi="Helvetica" w:cs="Helvetica"/>
                <w:color w:val="0F243E"/>
              </w:rPr>
              <w:t>წნევის</w:t>
            </w:r>
            <w:r w:rsidRPr="00EF12A9">
              <w:rPr>
                <w:rFonts w:eastAsia="Calibri" w:cs="Arial"/>
                <w:color w:val="0F243E"/>
              </w:rPr>
              <w:t xml:space="preserve"> </w:t>
            </w:r>
            <w:r w:rsidRPr="00EF12A9">
              <w:rPr>
                <w:rFonts w:ascii="Helvetica" w:eastAsia="Calibri" w:hAnsi="Helvetica" w:cs="Helvetica"/>
                <w:color w:val="0F243E"/>
              </w:rPr>
              <w:t>დაქვეითება</w:t>
            </w:r>
            <w:r w:rsidRPr="00EF12A9">
              <w:rPr>
                <w:rFonts w:eastAsia="Calibri" w:cs="Arial"/>
                <w:color w:val="0F243E"/>
              </w:rPr>
              <w:t xml:space="preserve"> </w:t>
            </w:r>
            <w:r w:rsidRPr="00EF12A9">
              <w:rPr>
                <w:rFonts w:ascii="Helvetica" w:eastAsia="Calibri" w:hAnsi="Helvetica" w:cs="Helvetica"/>
                <w:color w:val="0F243E"/>
              </w:rPr>
              <w:t>ვწყ</w:t>
            </w:r>
            <w:r w:rsidRPr="00EF12A9">
              <w:rPr>
                <w:rFonts w:eastAsia="Calibri" w:cs="Arial"/>
                <w:color w:val="0F243E"/>
              </w:rPr>
              <w:t>.</w:t>
            </w:r>
            <w:r w:rsidRPr="00EF12A9">
              <w:rPr>
                <w:rFonts w:ascii="Helvetica" w:eastAsia="Calibri" w:hAnsi="Helvetica" w:cs="Helvetica"/>
                <w:color w:val="0F243E"/>
              </w:rPr>
              <w:t>სვ</w:t>
            </w:r>
            <w:r w:rsidRPr="00EF12A9">
              <w:rPr>
                <w:rFonts w:eastAsia="Calibri" w:cs="Arial"/>
                <w:color w:val="0F243E"/>
              </w:rPr>
              <w:t>-</w:t>
            </w:r>
            <w:r w:rsidRPr="00EF12A9">
              <w:rPr>
                <w:rFonts w:ascii="Helvetica" w:eastAsia="Calibri" w:hAnsi="Helvetica" w:cs="Helvetica"/>
                <w:color w:val="0F243E"/>
              </w:rPr>
              <w:t>ის</w:t>
            </w:r>
            <w:r w:rsidRPr="00EF12A9">
              <w:rPr>
                <w:rFonts w:eastAsia="Calibri" w:cs="Arial"/>
                <w:color w:val="0F243E"/>
              </w:rPr>
              <w:t xml:space="preserve"> 185/110 </w:t>
            </w:r>
            <w:r w:rsidRPr="00EF12A9">
              <w:rPr>
                <w:rFonts w:ascii="Helvetica" w:eastAsia="Calibri" w:hAnsi="Helvetica" w:cs="Helvetica"/>
                <w:color w:val="0F243E"/>
              </w:rPr>
              <w:t>მმ</w:t>
            </w:r>
            <w:r w:rsidRPr="00EF12A9">
              <w:rPr>
                <w:rFonts w:eastAsia="Calibri" w:cs="Arial"/>
                <w:color w:val="0F243E"/>
              </w:rPr>
              <w:t>-</w:t>
            </w:r>
            <w:r w:rsidRPr="00EF12A9">
              <w:rPr>
                <w:rFonts w:ascii="Helvetica" w:eastAsia="Calibri" w:hAnsi="Helvetica" w:cs="Helvetica"/>
                <w:color w:val="0F243E"/>
              </w:rPr>
              <w:t>მდე</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ქვემოთ</w:t>
            </w:r>
            <w:r w:rsidRPr="00EF12A9">
              <w:rPr>
                <w:rFonts w:eastAsia="Calibri" w:cs="Arial"/>
                <w:color w:val="0F243E"/>
              </w:rPr>
              <w:t xml:space="preserve"> </w:t>
            </w:r>
            <w:r w:rsidRPr="00EF12A9">
              <w:rPr>
                <w:rFonts w:ascii="Helvetica" w:eastAsia="Calibri" w:hAnsi="Helvetica" w:cs="Helvetica"/>
                <w:color w:val="0F243E"/>
              </w:rPr>
              <w:t>ნაჩვენებია</w:t>
            </w:r>
            <w:r w:rsidRPr="00EF12A9">
              <w:rPr>
                <w:rFonts w:eastAsia="Calibri" w:cs="Arial"/>
                <w:color w:val="0F243E"/>
              </w:rPr>
              <w:t xml:space="preserve"> </w:t>
            </w: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ვისთვისაც</w:t>
            </w:r>
            <w:r w:rsidRPr="00EF12A9">
              <w:rPr>
                <w:rFonts w:eastAsia="Calibri" w:cs="Arial"/>
                <w:color w:val="0F243E"/>
              </w:rPr>
              <w:t xml:space="preserve"> </w:t>
            </w:r>
            <w:r w:rsidRPr="00EF12A9">
              <w:rPr>
                <w:rFonts w:eastAsia="Calibri" w:cs="Arial"/>
                <w:color w:val="0F243E"/>
                <w:lang w:val="ka-GE"/>
              </w:rPr>
              <w:t xml:space="preserve"> </w:t>
            </w:r>
            <w:r w:rsidRPr="00EF12A9">
              <w:rPr>
                <w:rFonts w:ascii="Helvetica" w:eastAsia="Calibri" w:hAnsi="Helvetica" w:cs="Helvetica"/>
                <w:color w:val="0F243E"/>
              </w:rPr>
              <w:t>თრომბოლიზი</w:t>
            </w:r>
            <w:r w:rsidRPr="00EF12A9">
              <w:rPr>
                <w:rFonts w:ascii="Helvetica" w:eastAsia="Calibri" w:hAnsi="Helvetica" w:cs="Helvetica"/>
                <w:color w:val="0F243E"/>
                <w:lang w:val="ka-GE"/>
              </w:rPr>
              <w:t>ს</w:t>
            </w:r>
            <w:r w:rsidR="002B3431" w:rsidRPr="00EF12A9">
              <w:rPr>
                <w:rFonts w:ascii="Helvetica" w:eastAsia="Calibri" w:hAnsi="Helvetica" w:cs="Helvetica"/>
                <w:color w:val="002060"/>
                <w:lang w:val="ka-GE"/>
              </w:rPr>
              <w:t>ის</w:t>
            </w:r>
            <w:r w:rsidRPr="00EF12A9">
              <w:rPr>
                <w:rFonts w:eastAsia="Calibri" w:cs="Arial"/>
                <w:color w:val="0F243E"/>
              </w:rPr>
              <w:t xml:space="preserve"> </w:t>
            </w:r>
            <w:r w:rsidRPr="00EF12A9">
              <w:rPr>
                <w:rFonts w:ascii="Helvetica" w:eastAsia="Calibri" w:hAnsi="Helvetica" w:cs="Helvetica"/>
                <w:color w:val="0F243E"/>
              </w:rPr>
              <w:t>ჩატარება</w:t>
            </w:r>
            <w:r w:rsidRPr="00EF12A9">
              <w:rPr>
                <w:rFonts w:eastAsia="Calibri" w:cs="Arial"/>
                <w:color w:val="0F243E"/>
              </w:rPr>
              <w:t xml:space="preserve"> </w:t>
            </w:r>
            <w:r w:rsidRPr="00EF12A9">
              <w:rPr>
                <w:rFonts w:ascii="Helvetica" w:eastAsia="Calibri" w:hAnsi="Helvetica" w:cs="Helvetica"/>
                <w:color w:val="0F243E"/>
                <w:lang w:val="ka-GE"/>
              </w:rPr>
              <w:t>იგეგმება</w:t>
            </w:r>
            <w:r w:rsidRPr="00EF12A9">
              <w:rPr>
                <w:rFonts w:eastAsia="Calibri" w:cs="Arial"/>
                <w:color w:val="0F243E"/>
              </w:rPr>
              <w:t xml:space="preserve">.  </w:t>
            </w:r>
          </w:p>
        </w:tc>
      </w:tr>
    </w:tbl>
    <w:p w14:paraId="3C0588D6" w14:textId="77777777" w:rsidR="00F51FFF" w:rsidRPr="00EF12A9" w:rsidRDefault="00F51FFF" w:rsidP="00F51FFF">
      <w:pPr>
        <w:rPr>
          <w:rFonts w:cs="Arial"/>
          <w:lang w:val="en-US"/>
        </w:rPr>
      </w:pPr>
    </w:p>
    <w:p w14:paraId="3B5F46B2" w14:textId="77777777" w:rsidR="00F51FFF" w:rsidRPr="00EF12A9" w:rsidRDefault="00F51FFF" w:rsidP="00F51FFF">
      <w:pPr>
        <w:pStyle w:val="berschrift1"/>
        <w:ind w:left="0" w:firstLine="0"/>
      </w:pPr>
      <w:bookmarkStart w:id="665" w:name="_Toc184294374"/>
      <w:bookmarkStart w:id="666" w:name="_Toc184294811"/>
      <w:bookmarkStart w:id="667" w:name="_Toc184295233"/>
      <w:bookmarkStart w:id="668" w:name="_Toc184295907"/>
      <w:bookmarkStart w:id="669" w:name="_Toc496461678"/>
      <w:bookmarkEnd w:id="665"/>
      <w:bookmarkEnd w:id="666"/>
      <w:bookmarkEnd w:id="667"/>
      <w:bookmarkEnd w:id="668"/>
      <w:r w:rsidRPr="00EF12A9">
        <w:rPr>
          <w:rFonts w:ascii="Helvetica" w:hAnsi="Helvetica" w:cs="Helvetica"/>
          <w:lang w:val="ka-GE"/>
        </w:rPr>
        <w:t>კვება</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სითხეებით</w:t>
      </w:r>
      <w:r w:rsidRPr="00EF12A9">
        <w:rPr>
          <w:lang w:val="ka-GE"/>
        </w:rPr>
        <w:t xml:space="preserve"> </w:t>
      </w:r>
      <w:r w:rsidRPr="00EF12A9">
        <w:rPr>
          <w:rFonts w:ascii="Helvetica" w:hAnsi="Helvetica" w:cs="Helvetica"/>
          <w:lang w:val="ka-GE"/>
        </w:rPr>
        <w:t>უზრუნველყოფა</w:t>
      </w:r>
      <w:bookmarkEnd w:id="669"/>
    </w:p>
    <w:p w14:paraId="5127E30B" w14:textId="77777777" w:rsidR="00F51FFF" w:rsidRPr="00EF12A9" w:rsidRDefault="00F51FFF" w:rsidP="00F51FFF">
      <w:pPr>
        <w:pStyle w:val="berschrift2"/>
        <w:ind w:hanging="900"/>
      </w:pPr>
      <w:bookmarkStart w:id="670" w:name="_Toc492155277"/>
      <w:bookmarkStart w:id="671" w:name="_Toc496461679"/>
      <w:r w:rsidRPr="00EF12A9">
        <w:rPr>
          <w:rFonts w:ascii="Helvetica" w:hAnsi="Helvetica" w:cs="Helvetica"/>
          <w:lang w:val="ka-GE"/>
        </w:rPr>
        <w:t>ყლაპვის</w:t>
      </w:r>
      <w:r w:rsidRPr="00EF12A9">
        <w:rPr>
          <w:lang w:val="ka-GE"/>
        </w:rPr>
        <w:t xml:space="preserve"> </w:t>
      </w:r>
      <w:r w:rsidRPr="00EF12A9">
        <w:rPr>
          <w:rFonts w:ascii="Helvetica" w:hAnsi="Helvetica" w:cs="Helvetica"/>
          <w:lang w:val="ka-GE"/>
        </w:rPr>
        <w:t>ფუნქციის</w:t>
      </w:r>
      <w:r w:rsidRPr="00EF12A9">
        <w:rPr>
          <w:lang w:val="ka-GE"/>
        </w:rPr>
        <w:t xml:space="preserve"> </w:t>
      </w:r>
      <w:r w:rsidRPr="00EF12A9">
        <w:rPr>
          <w:rFonts w:ascii="Helvetica" w:hAnsi="Helvetica" w:cs="Helvetica"/>
          <w:lang w:val="ka-GE"/>
        </w:rPr>
        <w:t>შეფასება</w:t>
      </w:r>
      <w:bookmarkEnd w:id="670"/>
      <w:bookmarkEnd w:id="671"/>
    </w:p>
    <w:p w14:paraId="023E08AC" w14:textId="77777777" w:rsidR="00F51FFF" w:rsidRPr="00EF12A9" w:rsidRDefault="00F51FFF" w:rsidP="00F51FFF">
      <w:pPr>
        <w:pStyle w:val="berschrift3"/>
      </w:pPr>
      <w:bookmarkStart w:id="672" w:name="_Toc496461680"/>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72"/>
    </w:p>
    <w:p w14:paraId="20DF62A3" w14:textId="77777777" w:rsidR="00F51FFF" w:rsidRPr="00EF12A9" w:rsidRDefault="00F51FFF" w:rsidP="00F51FFF">
      <w:pPr>
        <w:jc w:val="both"/>
        <w:rPr>
          <w:rFonts w:cs="Arial"/>
          <w:lang w:val="en-US"/>
        </w:rPr>
      </w:pPr>
      <w:r w:rsidRPr="00EF12A9">
        <w:rPr>
          <w:rFonts w:ascii="Helvetica" w:hAnsi="Helvetica" w:cs="Helvetica"/>
          <w:lang w:val="ka-GE"/>
        </w:rPr>
        <w:t>დისფაგია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w:t>
      </w:r>
      <w:r w:rsidRPr="00EF12A9">
        <w:rPr>
          <w:rFonts w:cs="Arial"/>
          <w:lang w:val="en-US"/>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en-US"/>
        </w:rPr>
        <w:t>ფონზე</w:t>
      </w:r>
      <w:r w:rsidRPr="00EF12A9">
        <w:rPr>
          <w:rFonts w:cs="Arial"/>
          <w:lang w:val="en-US"/>
        </w:rPr>
        <w:t xml:space="preserve">, </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გავრცელებული</w:t>
      </w:r>
      <w:r w:rsidRPr="00EF12A9">
        <w:rPr>
          <w:rFonts w:cs="Arial"/>
          <w:lang w:val="ka-GE"/>
        </w:rPr>
        <w:t xml:space="preserve"> </w:t>
      </w:r>
      <w:r w:rsidRPr="00EF12A9">
        <w:rPr>
          <w:rFonts w:ascii="Helvetica" w:hAnsi="Helvetica" w:cs="Helvetica"/>
          <w:lang w:val="ka-GE"/>
        </w:rPr>
        <w:t>პრობლემაა</w:t>
      </w:r>
      <w:r w:rsidRPr="00EF12A9">
        <w:rPr>
          <w:rFonts w:cs="Arial"/>
          <w:lang w:val="ka-GE"/>
        </w:rPr>
        <w:t>.</w:t>
      </w:r>
      <w:r w:rsidRPr="00EF12A9">
        <w:rPr>
          <w:rFonts w:cs="Arial"/>
          <w:lang w:val="en-US"/>
        </w:rPr>
        <w:t xml:space="preserve"> </w:t>
      </w:r>
      <w:r w:rsidRPr="00EF12A9">
        <w:rPr>
          <w:rFonts w:ascii="Helvetica" w:hAnsi="Helvetica" w:cs="Helvetica"/>
          <w:lang w:val="en-US"/>
        </w:rPr>
        <w:t>მისი</w:t>
      </w:r>
      <w:r w:rsidRPr="00EF12A9">
        <w:rPr>
          <w:rFonts w:cs="Arial"/>
          <w:lang w:val="en-US"/>
        </w:rPr>
        <w:t xml:space="preserve"> </w:t>
      </w:r>
      <w:r w:rsidRPr="00EF12A9">
        <w:rPr>
          <w:rFonts w:ascii="Helvetica" w:hAnsi="Helvetica" w:cs="Helvetica"/>
          <w:lang w:val="en-US"/>
        </w:rPr>
        <w:t>სიხშირე</w:t>
      </w:r>
      <w:r w:rsidRPr="00EF12A9">
        <w:rPr>
          <w:rFonts w:cs="Arial"/>
          <w:lang w:val="en-US"/>
        </w:rPr>
        <w:t xml:space="preserve">, </w:t>
      </w:r>
      <w:r w:rsidRPr="00EF12A9">
        <w:rPr>
          <w:rFonts w:ascii="Helvetica" w:hAnsi="Helvetica" w:cs="Helvetica"/>
          <w:lang w:val="en-US"/>
        </w:rPr>
        <w:t>კვლევაში</w:t>
      </w:r>
      <w:r w:rsidRPr="00EF12A9">
        <w:rPr>
          <w:rFonts w:cs="Arial"/>
          <w:lang w:val="en-US"/>
        </w:rPr>
        <w:t xml:space="preserve"> </w:t>
      </w:r>
      <w:r w:rsidRPr="00EF12A9">
        <w:rPr>
          <w:rFonts w:ascii="Helvetica" w:hAnsi="Helvetica" w:cs="Helvetica"/>
          <w:lang w:val="en-US"/>
        </w:rPr>
        <w:t>გამოყენებული</w:t>
      </w:r>
      <w:r w:rsidRPr="00EF12A9">
        <w:rPr>
          <w:rFonts w:cs="Arial"/>
          <w:lang w:val="en-US"/>
        </w:rPr>
        <w:t xml:space="preserve"> </w:t>
      </w:r>
      <w:r w:rsidRPr="00EF12A9">
        <w:rPr>
          <w:rFonts w:ascii="Helvetica" w:hAnsi="Helvetica" w:cs="Helvetica"/>
          <w:lang w:val="en-US"/>
        </w:rPr>
        <w:t>განმარტებიდან</w:t>
      </w:r>
      <w:r w:rsidRPr="00EF12A9">
        <w:rPr>
          <w:rFonts w:cs="Arial"/>
          <w:lang w:val="en-US"/>
        </w:rPr>
        <w:t xml:space="preserve"> </w:t>
      </w:r>
      <w:r w:rsidRPr="00EF12A9">
        <w:rPr>
          <w:rFonts w:ascii="Helvetica" w:hAnsi="Helvetica" w:cs="Helvetica"/>
          <w:lang w:val="en-US"/>
        </w:rPr>
        <w:t>გამომდინარე</w:t>
      </w:r>
      <w:r w:rsidRPr="00EF12A9">
        <w:rPr>
          <w:rFonts w:cs="Arial"/>
          <w:lang w:val="en-US"/>
        </w:rPr>
        <w:t xml:space="preserve"> </w:t>
      </w:r>
      <w:r w:rsidRPr="00EF12A9">
        <w:rPr>
          <w:rFonts w:ascii="Helvetica" w:hAnsi="Helvetica" w:cs="Helvetica"/>
          <w:lang w:val="en-US"/>
        </w:rPr>
        <w:t>ცვალებადობს</w:t>
      </w:r>
      <w:r w:rsidRPr="00EF12A9">
        <w:rPr>
          <w:rFonts w:cs="Arial"/>
          <w:lang w:val="en-US"/>
        </w:rPr>
        <w:t xml:space="preserve">, </w:t>
      </w:r>
      <w:r w:rsidRPr="00EF12A9">
        <w:rPr>
          <w:rFonts w:ascii="Helvetica" w:hAnsi="Helvetica" w:cs="Helvetica"/>
          <w:lang w:val="en-US"/>
        </w:rPr>
        <w:t>მაგრამ</w:t>
      </w:r>
      <w:r w:rsidRPr="00EF12A9">
        <w:rPr>
          <w:rFonts w:cs="Arial"/>
          <w:lang w:val="en-US"/>
        </w:rPr>
        <w:t xml:space="preserve">, </w:t>
      </w:r>
      <w:r w:rsidRPr="00EF12A9">
        <w:rPr>
          <w:rFonts w:ascii="Helvetica" w:hAnsi="Helvetica" w:cs="Helvetica"/>
          <w:lang w:val="en-US"/>
        </w:rPr>
        <w:t>ჩვეულებრივ</w:t>
      </w:r>
      <w:r w:rsidRPr="00EF12A9">
        <w:rPr>
          <w:rFonts w:cs="Arial"/>
          <w:lang w:val="en-US"/>
        </w:rPr>
        <w:t>, 40%-</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შეადგენს</w:t>
      </w:r>
      <w:r w:rsidRPr="00EF12A9">
        <w:rPr>
          <w:rFonts w:cs="Arial"/>
          <w:lang w:val="en-US"/>
        </w:rPr>
        <w:t>.</w:t>
      </w:r>
      <w:r w:rsidRPr="00EF12A9">
        <w:rPr>
          <w:rStyle w:val="Endnotenzeichen"/>
          <w:rFonts w:cs="Arial"/>
        </w:rPr>
        <w:endnoteReference w:id="87"/>
      </w:r>
      <w:r w:rsidRPr="00EF12A9">
        <w:rPr>
          <w:rFonts w:cs="Arial"/>
        </w:rPr>
        <w:t xml:space="preserve">  </w:t>
      </w:r>
      <w:r w:rsidRPr="00EF12A9">
        <w:rPr>
          <w:rFonts w:ascii="Helvetica" w:hAnsi="Helvetica" w:cs="Helvetica"/>
          <w:lang w:val="ka-GE"/>
        </w:rPr>
        <w:t>პაციენტებ</w:t>
      </w:r>
      <w:r w:rsidRPr="00EF12A9">
        <w:rPr>
          <w:rFonts w:ascii="Helvetica" w:hAnsi="Helvetica" w:cs="Helvetica"/>
          <w:lang w:val="en-US"/>
        </w:rPr>
        <w:t>ში</w:t>
      </w:r>
      <w:r w:rsidRPr="00EF12A9">
        <w:rPr>
          <w:rFonts w:cs="Arial"/>
          <w:lang w:val="ka-GE"/>
        </w:rPr>
        <w:t xml:space="preserve"> </w:t>
      </w:r>
      <w:r w:rsidRPr="00EF12A9">
        <w:rPr>
          <w:rFonts w:ascii="Helvetica" w:hAnsi="Helvetica" w:cs="Helvetica"/>
          <w:lang w:val="ka-GE"/>
        </w:rPr>
        <w:t>დისფაგიით</w:t>
      </w:r>
      <w:r w:rsidRPr="00EF12A9">
        <w:rPr>
          <w:rFonts w:cs="Arial"/>
          <w:lang w:val="en-US"/>
        </w:rPr>
        <w:t xml:space="preserve"> </w:t>
      </w:r>
      <w:r w:rsidRPr="00EF12A9">
        <w:rPr>
          <w:rFonts w:ascii="Helvetica" w:hAnsi="Helvetica" w:cs="Helvetica"/>
          <w:lang w:val="en-US"/>
        </w:rPr>
        <w:t>იმატებს</w:t>
      </w:r>
      <w:r w:rsidRPr="00EF12A9">
        <w:rPr>
          <w:rFonts w:cs="Arial"/>
          <w:lang w:val="en-US"/>
        </w:rPr>
        <w:t xml:space="preserve"> </w:t>
      </w:r>
      <w:r w:rsidRPr="00EF12A9">
        <w:rPr>
          <w:rFonts w:ascii="Helvetica" w:hAnsi="Helvetica" w:cs="Helvetica"/>
          <w:lang w:val="en-US"/>
        </w:rPr>
        <w:t>ცუდი</w:t>
      </w:r>
      <w:r w:rsidRPr="00EF12A9">
        <w:rPr>
          <w:rFonts w:cs="Arial"/>
          <w:lang w:val="en-US"/>
        </w:rPr>
        <w:t xml:space="preserve"> </w:t>
      </w:r>
      <w:r w:rsidRPr="00EF12A9">
        <w:rPr>
          <w:rFonts w:ascii="Helvetica" w:hAnsi="Helvetica" w:cs="Helvetica"/>
          <w:lang w:val="en-US"/>
        </w:rPr>
        <w:t>გამოსავლის</w:t>
      </w:r>
      <w:r w:rsidRPr="00EF12A9">
        <w:rPr>
          <w:rFonts w:cs="Arial"/>
          <w:lang w:val="en-US"/>
        </w:rPr>
        <w:t xml:space="preserve"> </w:t>
      </w:r>
      <w:r w:rsidRPr="00EF12A9">
        <w:rPr>
          <w:rFonts w:ascii="Helvetica" w:hAnsi="Helvetica" w:cs="Helvetica"/>
          <w:lang w:val="en-US"/>
        </w:rPr>
        <w:t>ალბათობა</w:t>
      </w:r>
      <w:r w:rsidRPr="00EF12A9">
        <w:rPr>
          <w:rFonts w:cs="Arial"/>
          <w:lang w:val="en-US"/>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გულმკერდის</w:t>
      </w:r>
      <w:r w:rsidRPr="00EF12A9">
        <w:rPr>
          <w:rFonts w:cs="Arial"/>
          <w:lang w:val="ka-GE"/>
        </w:rPr>
        <w:t xml:space="preserve"> </w:t>
      </w:r>
      <w:r w:rsidRPr="00EF12A9">
        <w:rPr>
          <w:rFonts w:ascii="Helvetica" w:hAnsi="Helvetica" w:cs="Helvetica"/>
          <w:lang w:val="ka-GE"/>
        </w:rPr>
        <w:t>ინფექციებისა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სტაციონარში</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ხანგრძლივობის</w:t>
      </w:r>
      <w:r w:rsidRPr="00EF12A9">
        <w:rPr>
          <w:rFonts w:cs="Arial"/>
          <w:lang w:val="ka-GE"/>
        </w:rPr>
        <w:t xml:space="preserve"> </w:t>
      </w:r>
      <w:r w:rsidRPr="00EF12A9">
        <w:rPr>
          <w:rFonts w:ascii="Helvetica" w:hAnsi="Helvetica" w:cs="Helvetica"/>
          <w:lang w:val="ka-GE"/>
        </w:rPr>
        <w:t>მატებით</w:t>
      </w:r>
      <w:r w:rsidRPr="00EF12A9">
        <w:rPr>
          <w:rFonts w:cs="Arial"/>
          <w:lang w:val="en-US"/>
        </w:rPr>
        <w:t xml:space="preserve"> </w:t>
      </w:r>
      <w:r w:rsidRPr="00EF12A9">
        <w:rPr>
          <w:rFonts w:ascii="Helvetica" w:hAnsi="Helvetica" w:cs="Helvetica"/>
          <w:lang w:val="ka-GE"/>
        </w:rPr>
        <w:t>გამოიხატება</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ების</w:t>
      </w:r>
      <w:r w:rsidRPr="00EF12A9">
        <w:rPr>
          <w:rFonts w:cs="Arial"/>
          <w:lang w:val="ka-GE"/>
        </w:rPr>
        <w:t xml:space="preserve"> </w:t>
      </w:r>
      <w:r w:rsidRPr="00EF12A9">
        <w:rPr>
          <w:rFonts w:ascii="Helvetica" w:hAnsi="Helvetica" w:cs="Helvetica"/>
          <w:lang w:val="ka-GE"/>
        </w:rPr>
        <w:t>უმრავლესობას</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აღდგენა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გარკვეულ</w:t>
      </w:r>
      <w:r w:rsidRPr="00EF12A9">
        <w:rPr>
          <w:rFonts w:cs="Arial"/>
          <w:lang w:val="ka-GE"/>
        </w:rPr>
        <w:t xml:space="preserve"> </w:t>
      </w:r>
      <w:r w:rsidRPr="00EF12A9">
        <w:rPr>
          <w:rFonts w:ascii="Helvetica" w:hAnsi="Helvetica" w:cs="Helvetica"/>
          <w:lang w:val="ka-GE"/>
        </w:rPr>
        <w:t>ნაწილს</w:t>
      </w:r>
      <w:r w:rsidRPr="00EF12A9">
        <w:rPr>
          <w:rFonts w:cs="Arial"/>
          <w:lang w:val="ka-GE"/>
        </w:rPr>
        <w:t xml:space="preserve"> </w:t>
      </w:r>
      <w:r w:rsidRPr="00EF12A9">
        <w:rPr>
          <w:rFonts w:ascii="Helvetica" w:hAnsi="Helvetica" w:cs="Helvetica"/>
          <w:lang w:val="ka-GE"/>
        </w:rPr>
        <w:t>ექვსი</w:t>
      </w:r>
      <w:r w:rsidRPr="00EF12A9">
        <w:rPr>
          <w:rFonts w:cs="Arial"/>
          <w:lang w:val="ka-GE"/>
        </w:rPr>
        <w:t xml:space="preserve">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განახლების</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პერსისტიული</w:t>
      </w:r>
      <w:r w:rsidRPr="00EF12A9">
        <w:rPr>
          <w:rFonts w:cs="Arial"/>
          <w:lang w:val="ka-GE"/>
        </w:rPr>
        <w:t xml:space="preserve"> </w:t>
      </w:r>
      <w:r w:rsidRPr="00EF12A9">
        <w:rPr>
          <w:rFonts w:ascii="Helvetica" w:hAnsi="Helvetica" w:cs="Helvetica"/>
          <w:lang w:val="ka-GE"/>
        </w:rPr>
        <w:t>პათოლოგია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საშიშროება</w:t>
      </w:r>
      <w:r w:rsidRPr="00EF12A9">
        <w:rPr>
          <w:rFonts w:cs="Arial"/>
          <w:lang w:val="en-US"/>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დარჩეს</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ორო</w:t>
      </w:r>
      <w:r w:rsidRPr="00EF12A9">
        <w:rPr>
          <w:rFonts w:cs="Arial"/>
          <w:lang w:val="ka-GE"/>
        </w:rPr>
        <w:t>-</w:t>
      </w:r>
      <w:r w:rsidRPr="00EF12A9">
        <w:rPr>
          <w:rFonts w:ascii="Helvetica" w:hAnsi="Helvetica" w:cs="Helvetica"/>
          <w:lang w:val="ka-GE"/>
        </w:rPr>
        <w:t>ფარინგეალური</w:t>
      </w:r>
      <w:r w:rsidRPr="00EF12A9">
        <w:rPr>
          <w:rFonts w:cs="Arial"/>
          <w:lang w:val="ka-GE"/>
        </w:rPr>
        <w:t xml:space="preserve"> </w:t>
      </w:r>
      <w:r w:rsidRPr="00EF12A9">
        <w:rPr>
          <w:rFonts w:ascii="Helvetica" w:hAnsi="Helvetica" w:cs="Helvetica"/>
          <w:lang w:val="ka-GE"/>
        </w:rPr>
        <w:t>შიგთავსის</w:t>
      </w:r>
      <w:r w:rsidRPr="00EF12A9">
        <w:rPr>
          <w:rFonts w:cs="Arial"/>
          <w:lang w:val="ka-GE"/>
        </w:rPr>
        <w:t xml:space="preserve"> </w:t>
      </w:r>
      <w:r w:rsidRPr="00EF12A9">
        <w:rPr>
          <w:rFonts w:ascii="Helvetica" w:hAnsi="Helvetica" w:cs="Helvetica"/>
          <w:lang w:val="ka-GE"/>
        </w:rPr>
        <w:t>ტრაქეაში</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საფრთხე</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გახდეს</w:t>
      </w:r>
      <w:r w:rsidRPr="00EF12A9">
        <w:rPr>
          <w:rFonts w:cs="Arial"/>
          <w:lang w:val="ka-GE"/>
        </w:rPr>
        <w:t xml:space="preserve"> </w:t>
      </w:r>
      <w:r w:rsidRPr="00EF12A9">
        <w:rPr>
          <w:rFonts w:ascii="Helvetica" w:hAnsi="Helvetica" w:cs="Helvetica"/>
          <w:lang w:val="en-US"/>
        </w:rPr>
        <w:t>რაციონიდან</w:t>
      </w:r>
      <w:r w:rsidRPr="00EF12A9">
        <w:rPr>
          <w:rFonts w:cs="Arial"/>
          <w:lang w:val="en-US"/>
        </w:rPr>
        <w:t xml:space="preserve"> </w:t>
      </w:r>
      <w:r w:rsidRPr="00EF12A9">
        <w:rPr>
          <w:rFonts w:ascii="Helvetica" w:hAnsi="Helvetica" w:cs="Helvetica"/>
          <w:lang w:val="ka-GE"/>
        </w:rPr>
        <w:t>პერორალური</w:t>
      </w:r>
      <w:r w:rsidRPr="00EF12A9">
        <w:rPr>
          <w:rFonts w:cs="Arial"/>
          <w:lang w:val="ka-GE"/>
        </w:rPr>
        <w:t xml:space="preserve"> </w:t>
      </w:r>
      <w:r w:rsidRPr="00EF12A9">
        <w:rPr>
          <w:rFonts w:ascii="Helvetica" w:hAnsi="Helvetica" w:cs="Helvetica"/>
          <w:lang w:val="ka-GE"/>
        </w:rPr>
        <w:t>საკვებისა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en-US"/>
        </w:rPr>
        <w:t>გამორიცხვა</w:t>
      </w:r>
      <w:r w:rsidRPr="00EF12A9">
        <w:rPr>
          <w:rFonts w:cs="Arial"/>
          <w:lang w:val="ka-GE"/>
        </w:rPr>
        <w:t xml:space="preserve">. </w:t>
      </w:r>
      <w:r w:rsidRPr="00EF12A9">
        <w:rPr>
          <w:rFonts w:ascii="Helvetica" w:hAnsi="Helvetica" w:cs="Helvetica"/>
          <w:lang w:val="ka-GE"/>
        </w:rPr>
        <w:t>საკვებისა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ამოღებისას</w:t>
      </w:r>
      <w:r w:rsidRPr="00EF12A9">
        <w:rPr>
          <w:rFonts w:cs="Arial"/>
          <w:lang w:val="ka-GE"/>
        </w:rPr>
        <w:t xml:space="preserve"> </w:t>
      </w:r>
      <w:r w:rsidRPr="00EF12A9">
        <w:rPr>
          <w:rFonts w:ascii="Helvetica" w:hAnsi="Helvetica" w:cs="Helvetica"/>
          <w:lang w:val="ka-GE"/>
        </w:rPr>
        <w:t>დეჰიდრატაციის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აუცილებელი</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გზით</w:t>
      </w:r>
      <w:r w:rsidRPr="00EF12A9">
        <w:rPr>
          <w:rFonts w:cs="Arial"/>
          <w:lang w:val="en-US"/>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დაუყოვნებელი</w:t>
      </w:r>
      <w:r w:rsidRPr="00EF12A9">
        <w:rPr>
          <w:rFonts w:cs="Arial"/>
          <w:lang w:val="ka-GE"/>
        </w:rPr>
        <w:t xml:space="preserve"> </w:t>
      </w:r>
      <w:r w:rsidRPr="00EF12A9">
        <w:rPr>
          <w:rFonts w:ascii="Helvetica" w:hAnsi="Helvetica" w:cs="Helvetica"/>
          <w:lang w:val="ka-GE"/>
        </w:rPr>
        <w:t>ჩანაცვლება</w:t>
      </w:r>
      <w:r w:rsidRPr="00EF12A9">
        <w:rPr>
          <w:rFonts w:cs="Arial"/>
          <w:lang w:val="en-US"/>
        </w:rPr>
        <w:t>.</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მედიკამენტებისა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საჭიროება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დარღვევით</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ქმნის</w:t>
      </w:r>
      <w:r w:rsidRPr="00EF12A9">
        <w:rPr>
          <w:rFonts w:cs="Arial"/>
          <w:lang w:val="ka-GE"/>
        </w:rPr>
        <w:t xml:space="preserve"> </w:t>
      </w:r>
      <w:r w:rsidRPr="00EF12A9">
        <w:rPr>
          <w:rFonts w:ascii="Helvetica" w:hAnsi="Helvetica" w:cs="Helvetica"/>
          <w:lang w:val="ka-GE"/>
        </w:rPr>
        <w:t>ნაზოგასტრალური</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მილის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ჩადგმის</w:t>
      </w:r>
      <w:r w:rsidRPr="00EF12A9">
        <w:rPr>
          <w:rFonts w:cs="Arial"/>
          <w:lang w:val="ka-GE"/>
        </w:rPr>
        <w:t xml:space="preserve"> </w:t>
      </w:r>
      <w:r w:rsidRPr="00EF12A9">
        <w:rPr>
          <w:rFonts w:ascii="Helvetica" w:hAnsi="Helvetica" w:cs="Helvetica"/>
          <w:lang w:val="ka-GE"/>
        </w:rPr>
        <w:t>აუცილებლობას</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გაუმჯობესებისას</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კვებას</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დაემ</w:t>
      </w:r>
      <w:r w:rsidRPr="00EF12A9">
        <w:rPr>
          <w:rFonts w:ascii="Helvetica" w:hAnsi="Helvetica" w:cs="Helvetica"/>
          <w:lang w:val="en-US"/>
        </w:rPr>
        <w:t>ა</w:t>
      </w:r>
      <w:r w:rsidRPr="00EF12A9">
        <w:rPr>
          <w:rFonts w:ascii="Helvetica" w:hAnsi="Helvetica" w:cs="Helvetica"/>
          <w:lang w:val="ka-GE"/>
        </w:rPr>
        <w:t>ტოს</w:t>
      </w:r>
      <w:r w:rsidRPr="00EF12A9">
        <w:rPr>
          <w:rFonts w:cs="Arial"/>
          <w:lang w:val="ka-GE"/>
        </w:rPr>
        <w:t xml:space="preserve"> </w:t>
      </w:r>
      <w:r w:rsidRPr="00EF12A9">
        <w:rPr>
          <w:rFonts w:cs="Arial"/>
          <w:lang w:val="en-US"/>
        </w:rPr>
        <w:t>(</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ჩანაცვლდეს</w:t>
      </w:r>
      <w:r w:rsidRPr="00EF12A9">
        <w:rPr>
          <w:rFonts w:cs="Arial"/>
          <w:lang w:val="en-US"/>
        </w:rPr>
        <w:t>)</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შესქელებული</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პიურეები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რბილი</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მიწოდება</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კვებაც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აბსოლუტურად</w:t>
      </w:r>
      <w:r w:rsidRPr="00EF12A9">
        <w:rPr>
          <w:rFonts w:cs="Arial"/>
          <w:lang w:val="ka-GE"/>
        </w:rPr>
        <w:t xml:space="preserve"> </w:t>
      </w:r>
      <w:r w:rsidRPr="00EF12A9">
        <w:rPr>
          <w:rFonts w:ascii="Helvetica" w:hAnsi="Helvetica" w:cs="Helvetica"/>
          <w:lang w:val="ka-GE"/>
        </w:rPr>
        <w:t>უსაფრთხო</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lastRenderedPageBreak/>
        <w:t>შეუძლებელია</w:t>
      </w:r>
      <w:r w:rsidRPr="00EF12A9">
        <w:rPr>
          <w:rFonts w:cs="Arial"/>
          <w:lang w:val="ka-GE"/>
        </w:rPr>
        <w:t xml:space="preserve"> </w:t>
      </w:r>
      <w:r w:rsidRPr="00EF12A9">
        <w:rPr>
          <w:rFonts w:ascii="Helvetica" w:hAnsi="Helvetica" w:cs="Helvetica"/>
          <w:lang w:val="ka-GE"/>
        </w:rPr>
        <w:t>ნერწყვის</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აცილება</w:t>
      </w:r>
      <w:r w:rsidRPr="00EF12A9">
        <w:rPr>
          <w:rFonts w:cs="Arial"/>
        </w:rPr>
        <w:t xml:space="preserve">. </w:t>
      </w:r>
      <w:r w:rsidRPr="00EF12A9">
        <w:rPr>
          <w:rFonts w:cs="Arial"/>
          <w:lang w:val="ka-GE"/>
        </w:rPr>
        <w:t xml:space="preserve"> </w:t>
      </w:r>
      <w:r w:rsidRPr="00EF12A9">
        <w:rPr>
          <w:rFonts w:ascii="Helvetica" w:hAnsi="Helvetica" w:cs="Helvetica"/>
          <w:lang w:val="ka-GE"/>
        </w:rPr>
        <w:t>პერორალურად</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მიღების</w:t>
      </w:r>
      <w:r w:rsidRPr="00EF12A9">
        <w:rPr>
          <w:rFonts w:cs="Arial"/>
          <w:lang w:val="ka-GE"/>
        </w:rPr>
        <w:t xml:space="preserve"> </w:t>
      </w:r>
      <w:r w:rsidRPr="00EF12A9">
        <w:rPr>
          <w:rFonts w:ascii="Helvetica" w:hAnsi="Helvetica" w:cs="Helvetica"/>
          <w:lang w:val="ka-GE"/>
        </w:rPr>
        <w:t>შეუძლებლობას</w:t>
      </w:r>
      <w:r w:rsidRPr="00EF12A9">
        <w:rPr>
          <w:rFonts w:cs="Arial"/>
          <w:lang w:val="ka-GE"/>
        </w:rPr>
        <w:t xml:space="preserve"> </w:t>
      </w:r>
      <w:r w:rsidRPr="00EF12A9">
        <w:rPr>
          <w:rFonts w:ascii="Helvetica" w:hAnsi="Helvetica" w:cs="Helvetica"/>
          <w:lang w:val="ka-GE"/>
        </w:rPr>
        <w:t>ფსიქოლოგიური</w:t>
      </w:r>
      <w:r w:rsidRPr="00EF12A9">
        <w:rPr>
          <w:rFonts w:cs="Arial"/>
          <w:lang w:val="ka-GE"/>
        </w:rPr>
        <w:t xml:space="preserve"> </w:t>
      </w:r>
      <w:r w:rsidRPr="00EF12A9">
        <w:rPr>
          <w:rFonts w:ascii="Helvetica" w:hAnsi="Helvetica" w:cs="Helvetica"/>
          <w:lang w:val="ka-GE"/>
        </w:rPr>
        <w:t>ეფექტიც</w:t>
      </w:r>
      <w:r w:rsidRPr="00EF12A9">
        <w:rPr>
          <w:rFonts w:cs="Arial"/>
          <w:lang w:val="ka-GE"/>
        </w:rPr>
        <w:t xml:space="preserve"> </w:t>
      </w:r>
      <w:r w:rsidRPr="00EF12A9">
        <w:rPr>
          <w:rFonts w:ascii="Helvetica" w:hAnsi="Helvetica" w:cs="Helvetica"/>
          <w:lang w:val="ka-GE"/>
        </w:rPr>
        <w:t>გააჩნია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სკრინინგი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აუცილებელი</w:t>
      </w:r>
      <w:r w:rsidRPr="00EF12A9">
        <w:rPr>
          <w:rFonts w:cs="Arial"/>
          <w:lang w:val="ka-GE"/>
        </w:rPr>
        <w:t xml:space="preserve"> </w:t>
      </w:r>
      <w:r w:rsidRPr="00EF12A9">
        <w:rPr>
          <w:rFonts w:ascii="Helvetica" w:hAnsi="Helvetica" w:cs="Helvetica"/>
          <w:lang w:val="ka-GE"/>
        </w:rPr>
        <w:t>ნაწილია</w:t>
      </w:r>
      <w:r w:rsidRPr="00EF12A9">
        <w:rPr>
          <w:rFonts w:cs="Arial"/>
          <w:lang w:val="ka-GE"/>
        </w:rPr>
        <w:t xml:space="preserve"> </w:t>
      </w:r>
      <w:r w:rsidRPr="00EF12A9">
        <w:rPr>
          <w:rFonts w:ascii="Helvetica" w:hAnsi="Helvetica" w:cs="Helvetica"/>
          <w:lang w:val="ka-GE"/>
        </w:rPr>
        <w:t>და</w:t>
      </w:r>
      <w:r w:rsidRPr="00EF12A9">
        <w:rPr>
          <w:rFonts w:cs="Arial"/>
          <w:lang w:val="en-US"/>
        </w:rPr>
        <w:t>,</w:t>
      </w:r>
      <w:r w:rsidRPr="00EF12A9">
        <w:rPr>
          <w:rFonts w:cs="Arial"/>
          <w:lang w:val="ka-GE"/>
        </w:rPr>
        <w:t xml:space="preserve"> </w:t>
      </w:r>
      <w:r w:rsidRPr="00EF12A9">
        <w:rPr>
          <w:rFonts w:ascii="Helvetica" w:hAnsi="Helvetica" w:cs="Helvetica"/>
          <w:lang w:val="ka-GE"/>
        </w:rPr>
        <w:t>ამავე</w:t>
      </w:r>
      <w:r w:rsidRPr="00EF12A9">
        <w:rPr>
          <w:rFonts w:cs="Arial"/>
          <w:lang w:val="ka-GE"/>
        </w:rPr>
        <w:t xml:space="preserve"> </w:t>
      </w:r>
      <w:r w:rsidRPr="00EF12A9">
        <w:rPr>
          <w:rFonts w:ascii="Helvetica" w:hAnsi="Helvetica" w:cs="Helvetica"/>
          <w:lang w:val="ka-GE"/>
        </w:rPr>
        <w:t>დროს</w:t>
      </w:r>
      <w:r w:rsidRPr="00EF12A9">
        <w:rPr>
          <w:rFonts w:cs="Arial"/>
          <w:lang w:val="en-US"/>
        </w:rPr>
        <w:t>,</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პროცესის</w:t>
      </w:r>
      <w:r w:rsidRPr="00EF12A9">
        <w:rPr>
          <w:rFonts w:cs="Arial"/>
          <w:lang w:val="ka-GE"/>
        </w:rPr>
        <w:t xml:space="preserve"> </w:t>
      </w:r>
      <w:r w:rsidRPr="00EF12A9">
        <w:rPr>
          <w:rFonts w:ascii="Helvetica" w:hAnsi="Helvetica" w:cs="Helvetica"/>
          <w:lang w:val="ka-GE"/>
        </w:rPr>
        <w:t>მიმდინარეობი</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შეფასებისთვის</w:t>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მაჩვენებელს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w:t>
      </w:r>
      <w:r w:rsidR="00526205" w:rsidRPr="00EF12A9">
        <w:rPr>
          <w:rFonts w:cs="Arial"/>
        </w:rPr>
        <w:fldChar w:fldCharType="begin"/>
      </w:r>
      <w:r w:rsidRPr="00EF12A9">
        <w:rPr>
          <w:rFonts w:cs="Arial"/>
          <w:lang w:val="ka-GE"/>
        </w:rPr>
        <w:instrText xml:space="preserve"> ADDIN REFMGR.CITE &lt;Refman&gt;&lt;Cite&gt;&lt;Author&gt;Royal College of Physicians of England and Wales&lt;/Author&gt;&lt;Year&gt;2007&lt;/Year&gt;&lt;RecNum&gt;2494&lt;/RecNum&gt;&lt;IDText&gt;National sentinel stroke audit 2006&lt;/IDText&gt;&lt;MDL Ref_Type="Report"&gt;&lt;Ref_Type&gt;Report&lt;/Ref_Type&gt;&lt;Ref_ID&gt;2494&lt;/Ref_ID&gt;&lt;Title_Primary&gt;National sentinel stroke audit 2006&lt;/Title_Primary&gt;&lt;Authors_Primary&gt;Royal College of Physicians of England and Wales&lt;/Authors_Primary&gt;&lt;Date_Primary&gt;2007&lt;/Date_Primary&gt;&lt;Keywords&gt;Stroke&lt;/Keywords&gt;&lt;Reprint&gt;Not in File&lt;/Reprint&gt;&lt;Pub_Place&gt;London&lt;/Pub_Place&gt;&lt;Publisher&gt;Royal College of Physicians&lt;/Publisher&gt;&lt;ZZ_WorkformID&gt;24&lt;/ZZ_WorkformID&gt;&lt;/MDL&gt;&lt;/Cite&gt;&lt;/Refman&gt;</w:instrText>
      </w:r>
      <w:r w:rsidR="00526205" w:rsidRPr="00EF12A9">
        <w:rPr>
          <w:rFonts w:cs="Arial"/>
        </w:rPr>
        <w:fldChar w:fldCharType="separate"/>
      </w:r>
      <w:r w:rsidRPr="00EF12A9">
        <w:rPr>
          <w:rFonts w:cs="Arial"/>
          <w:vertAlign w:val="superscript"/>
          <w:lang w:val="ka-GE"/>
        </w:rPr>
        <w:t>3</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უსაფრთხოება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შეფასდეს</w:t>
      </w:r>
      <w:r w:rsidRPr="00EF12A9">
        <w:rPr>
          <w:rFonts w:cs="Arial"/>
          <w:lang w:val="ka-GE"/>
        </w:rPr>
        <w:t xml:space="preserve"> </w:t>
      </w:r>
      <w:r w:rsidRPr="00EF12A9">
        <w:rPr>
          <w:rFonts w:ascii="Helvetica" w:hAnsi="Helvetica" w:cs="Helvetica"/>
          <w:lang w:val="ka-GE"/>
        </w:rPr>
        <w:t>საყოველთაოდ</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შესაფასებელი</w:t>
      </w:r>
      <w:r w:rsidRPr="00EF12A9">
        <w:rPr>
          <w:rFonts w:cs="Arial"/>
          <w:lang w:val="ka-GE"/>
        </w:rPr>
        <w:t xml:space="preserve"> </w:t>
      </w:r>
      <w:r w:rsidRPr="00EF12A9">
        <w:rPr>
          <w:rFonts w:ascii="Helvetica" w:hAnsi="Helvetica" w:cs="Helvetica"/>
          <w:lang w:val="ka-GE"/>
        </w:rPr>
        <w:t>ინსტრუმენტის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განხორცილდეს</w:t>
      </w:r>
      <w:r w:rsidRPr="00EF12A9">
        <w:rPr>
          <w:rFonts w:cs="Arial"/>
          <w:lang w:val="ka-GE"/>
        </w:rPr>
        <w:t xml:space="preserve"> </w:t>
      </w:r>
      <w:r w:rsidRPr="00EF12A9">
        <w:rPr>
          <w:rFonts w:ascii="Helvetica" w:hAnsi="Helvetica" w:cs="Helvetica"/>
          <w:lang w:val="ka-GE"/>
        </w:rPr>
        <w:t>ჰოსპიტალიზაციის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w:t>
      </w:r>
      <w:r w:rsidRPr="00EF12A9">
        <w:rPr>
          <w:rFonts w:ascii="Helvetica" w:hAnsi="Helvetica" w:cs="Helvetica"/>
          <w:lang w:val="ka-GE"/>
        </w:rPr>
        <w:t>შეძლებისდაგვარად</w:t>
      </w:r>
      <w:r w:rsidRPr="00EF12A9">
        <w:rPr>
          <w:rFonts w:cs="Arial"/>
          <w:lang w:val="ka-GE"/>
        </w:rPr>
        <w:t xml:space="preserve"> </w:t>
      </w:r>
      <w:r w:rsidRPr="00EF12A9">
        <w:rPr>
          <w:rFonts w:ascii="Helvetica" w:hAnsi="Helvetica" w:cs="Helvetica"/>
          <w:lang w:val="ka-GE"/>
        </w:rPr>
        <w:t>სწრაფად</w:t>
      </w:r>
      <w:r w:rsidRPr="00EF12A9">
        <w:rPr>
          <w:rFonts w:cs="Arial"/>
          <w:lang w:val="ka-GE"/>
        </w:rPr>
        <w:t xml:space="preserve"> </w:t>
      </w:r>
      <w:r w:rsidRPr="00EF12A9">
        <w:rPr>
          <w:rFonts w:ascii="Helvetica" w:hAnsi="Helvetica" w:cs="Helvetica"/>
          <w:lang w:val="ka-GE"/>
        </w:rPr>
        <w:t>ადე</w:t>
      </w:r>
      <w:r w:rsidRPr="00EF12A9">
        <w:rPr>
          <w:rFonts w:ascii="Helvetica" w:hAnsi="Helvetica" w:cs="Helvetica"/>
          <w:lang w:val="en-US"/>
        </w:rPr>
        <w:t>კ</w:t>
      </w:r>
      <w:r w:rsidRPr="00EF12A9">
        <w:rPr>
          <w:rFonts w:ascii="Helvetica" w:hAnsi="Helvetica" w:cs="Helvetica"/>
          <w:lang w:val="ka-GE"/>
        </w:rPr>
        <w:t>ვატურად</w:t>
      </w:r>
      <w:r w:rsidRPr="00EF12A9">
        <w:rPr>
          <w:rFonts w:cs="Arial"/>
          <w:lang w:val="ka-GE"/>
        </w:rPr>
        <w:t xml:space="preserve"> </w:t>
      </w:r>
      <w:r w:rsidRPr="00EF12A9">
        <w:rPr>
          <w:rFonts w:ascii="Helvetica" w:hAnsi="Helvetica" w:cs="Helvetica"/>
          <w:lang w:val="ka-GE"/>
        </w:rPr>
        <w:t>მომზადებული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en-US"/>
        </w:rPr>
        <w:t>ყლაპვის</w:t>
      </w:r>
      <w:r w:rsidRPr="00EF12A9">
        <w:rPr>
          <w:rFonts w:cs="Arial"/>
          <w:lang w:val="en-US"/>
        </w:rPr>
        <w:t xml:space="preserve"> </w:t>
      </w:r>
      <w:r w:rsidRPr="00EF12A9">
        <w:rPr>
          <w:rFonts w:ascii="Helvetica" w:hAnsi="Helvetica" w:cs="Helvetica"/>
          <w:lang w:val="en-US"/>
        </w:rPr>
        <w:t>ფუნქციის</w:t>
      </w:r>
      <w:r w:rsidRPr="00EF12A9">
        <w:rPr>
          <w:rFonts w:cs="Arial"/>
          <w:lang w:val="en-US"/>
        </w:rPr>
        <w:t xml:space="preserve"> </w:t>
      </w:r>
      <w:r w:rsidRPr="00EF12A9">
        <w:rPr>
          <w:rFonts w:ascii="Helvetica" w:hAnsi="Helvetica" w:cs="Helvetica"/>
          <w:lang w:val="en-US"/>
        </w:rPr>
        <w:t>შესაფებისას</w:t>
      </w:r>
      <w:r w:rsidRPr="00EF12A9">
        <w:rPr>
          <w:rFonts w:cs="Arial"/>
          <w:lang w:val="en-US"/>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ეძლევა</w:t>
      </w:r>
      <w:r w:rsidRPr="00EF12A9">
        <w:rPr>
          <w:rFonts w:cs="Arial"/>
          <w:lang w:val="ka-GE"/>
        </w:rPr>
        <w:t xml:space="preserve"> </w:t>
      </w:r>
      <w:r w:rsidRPr="00EF12A9">
        <w:rPr>
          <w:rFonts w:ascii="Helvetica" w:hAnsi="Helvetica" w:cs="Helvetica"/>
          <w:lang w:val="ka-GE"/>
        </w:rPr>
        <w:t>წყლის</w:t>
      </w:r>
      <w:r w:rsidRPr="00EF12A9">
        <w:rPr>
          <w:rFonts w:cs="Arial"/>
          <w:lang w:val="ka-GE"/>
        </w:rPr>
        <w:t xml:space="preserve"> </w:t>
      </w:r>
      <w:r w:rsidRPr="00EF12A9">
        <w:rPr>
          <w:rFonts w:ascii="Helvetica" w:hAnsi="Helvetica" w:cs="Helvetica"/>
          <w:lang w:val="ka-GE"/>
        </w:rPr>
        <w:t>მცირედი</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რის</w:t>
      </w:r>
      <w:r w:rsidRPr="00EF12A9">
        <w:rPr>
          <w:rFonts w:cs="Arial"/>
          <w:lang w:val="ka-GE"/>
        </w:rPr>
        <w:t xml:space="preserve"> </w:t>
      </w:r>
      <w:r w:rsidRPr="00EF12A9">
        <w:rPr>
          <w:rFonts w:ascii="Helvetica" w:hAnsi="Helvetica" w:cs="Helvetica"/>
          <w:lang w:val="ka-GE"/>
        </w:rPr>
        <w:t>შემდეგაც</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დაკვირვება</w:t>
      </w:r>
      <w:r w:rsidRPr="00EF12A9">
        <w:rPr>
          <w:rFonts w:cs="Arial"/>
          <w:lang w:val="ka-GE"/>
        </w:rPr>
        <w:t xml:space="preserve"> </w:t>
      </w:r>
      <w:r w:rsidRPr="00EF12A9">
        <w:rPr>
          <w:rFonts w:ascii="Helvetica" w:hAnsi="Helvetica" w:cs="Helvetica"/>
          <w:lang w:val="ka-GE"/>
        </w:rPr>
        <w:t>იმაზე</w:t>
      </w:r>
      <w:r w:rsidRPr="00EF12A9">
        <w:rPr>
          <w:rFonts w:cs="Arial"/>
          <w:lang w:val="ka-GE"/>
        </w:rPr>
        <w:t xml:space="preserve">, </w:t>
      </w:r>
      <w:r w:rsidRPr="00EF12A9">
        <w:rPr>
          <w:rFonts w:ascii="Helvetica" w:hAnsi="Helvetica" w:cs="Helvetica"/>
          <w:lang w:val="ka-GE"/>
        </w:rPr>
        <w:t>აღენიშნება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ხველა</w:t>
      </w:r>
      <w:r w:rsidRPr="00EF12A9">
        <w:rPr>
          <w:rFonts w:cs="Arial"/>
          <w:lang w:val="ka-GE"/>
        </w:rPr>
        <w:t xml:space="preserve">, </w:t>
      </w:r>
      <w:r w:rsidRPr="00EF12A9">
        <w:rPr>
          <w:rFonts w:ascii="Helvetica" w:hAnsi="Helvetica" w:cs="Helvetica"/>
          <w:lang w:val="ka-GE"/>
        </w:rPr>
        <w:t>ხმის</w:t>
      </w:r>
      <w:r w:rsidRPr="00EF12A9">
        <w:rPr>
          <w:rFonts w:cs="Arial"/>
          <w:lang w:val="ka-GE"/>
        </w:rPr>
        <w:t xml:space="preserve"> </w:t>
      </w:r>
      <w:r w:rsidRPr="00EF12A9">
        <w:rPr>
          <w:rFonts w:ascii="Helvetica" w:hAnsi="Helvetica" w:cs="Helvetica"/>
          <w:lang w:val="ka-GE"/>
        </w:rPr>
        <w:t>ცვლილება</w:t>
      </w:r>
      <w:r w:rsidRPr="00EF12A9">
        <w:rPr>
          <w:rFonts w:cs="Arial"/>
          <w:lang w:val="ka-GE"/>
        </w:rPr>
        <w:t xml:space="preserve">, </w:t>
      </w:r>
      <w:r w:rsidRPr="00EF12A9">
        <w:rPr>
          <w:rFonts w:ascii="Helvetica" w:hAnsi="Helvetica" w:cs="Helvetica"/>
          <w:lang w:val="ka-GE"/>
        </w:rPr>
        <w:t>სუნთქვის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სითხის</w:t>
      </w:r>
      <w:r w:rsidRPr="00EF12A9">
        <w:rPr>
          <w:rFonts w:cs="Arial"/>
          <w:lang w:val="ka-GE"/>
        </w:rPr>
        <w:t xml:space="preserve"> </w:t>
      </w:r>
      <w:r w:rsidRPr="00EF12A9">
        <w:rPr>
          <w:rFonts w:ascii="Helvetica" w:hAnsi="Helvetica" w:cs="Helvetica"/>
          <w:lang w:val="ka-GE"/>
        </w:rPr>
        <w:t>დაგროვება</w:t>
      </w:r>
      <w:r w:rsidRPr="00EF12A9">
        <w:rPr>
          <w:rFonts w:cs="Arial"/>
          <w:lang w:val="ka-GE"/>
        </w:rPr>
        <w:t xml:space="preserve"> </w:t>
      </w:r>
      <w:r w:rsidRPr="00EF12A9">
        <w:rPr>
          <w:rFonts w:ascii="Helvetica" w:hAnsi="Helvetica" w:cs="Helvetica"/>
          <w:lang w:val="ka-GE"/>
        </w:rPr>
        <w:t>პირის</w:t>
      </w:r>
      <w:r w:rsidRPr="00EF12A9">
        <w:rPr>
          <w:rFonts w:cs="Arial"/>
          <w:lang w:val="ka-GE"/>
        </w:rPr>
        <w:t xml:space="preserve"> </w:t>
      </w:r>
      <w:r w:rsidRPr="00EF12A9">
        <w:rPr>
          <w:rFonts w:ascii="Helvetica" w:hAnsi="Helvetica" w:cs="Helvetica"/>
          <w:lang w:val="ka-GE"/>
        </w:rPr>
        <w:t>ღრუში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უკან</w:t>
      </w:r>
      <w:r w:rsidRPr="00EF12A9">
        <w:rPr>
          <w:rFonts w:cs="Arial"/>
          <w:lang w:val="ka-GE"/>
        </w:rPr>
        <w:t xml:space="preserve"> </w:t>
      </w:r>
      <w:r w:rsidRPr="00EF12A9">
        <w:rPr>
          <w:rFonts w:ascii="Helvetica" w:hAnsi="Helvetica" w:cs="Helvetica"/>
          <w:lang w:val="ka-GE"/>
        </w:rPr>
        <w:t>გადმოღვრა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მეთოდის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შეუძლებელია</w:t>
      </w:r>
      <w:r w:rsidRPr="00EF12A9">
        <w:rPr>
          <w:rFonts w:cs="Arial"/>
          <w:lang w:val="ka-GE"/>
        </w:rPr>
        <w:t xml:space="preserve"> ”</w:t>
      </w:r>
      <w:r w:rsidRPr="00EF12A9">
        <w:rPr>
          <w:rFonts w:ascii="Helvetica" w:hAnsi="Helvetica" w:cs="Helvetica"/>
          <w:lang w:val="ka-GE"/>
        </w:rPr>
        <w:t>ჩუმი</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დადგენა</w:t>
      </w:r>
      <w:r w:rsidRPr="00EF12A9">
        <w:rPr>
          <w:rFonts w:cs="Arial"/>
          <w:lang w:val="ka-GE"/>
        </w:rPr>
        <w:t xml:space="preserve">. </w:t>
      </w:r>
      <w:r w:rsidRPr="00EF12A9">
        <w:rPr>
          <w:rFonts w:ascii="Helvetica" w:hAnsi="Helvetica" w:cs="Helvetica"/>
          <w:lang w:val="en-US"/>
        </w:rPr>
        <w:t>ამიტომ</w:t>
      </w:r>
      <w:r w:rsidRPr="00EF12A9">
        <w:rPr>
          <w:rFonts w:cs="Arial"/>
          <w:lang w:val="en-US"/>
        </w:rPr>
        <w:t xml:space="preserve">, </w:t>
      </w:r>
      <w:r w:rsidRPr="00EF12A9">
        <w:rPr>
          <w:rFonts w:ascii="Helvetica" w:hAnsi="Helvetica" w:cs="Helvetica"/>
          <w:lang w:val="en-US"/>
        </w:rPr>
        <w:t>სიფრთხილე</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პაციენტის</w:t>
      </w:r>
      <w:r w:rsidRPr="00EF12A9">
        <w:rPr>
          <w:rFonts w:cs="Arial"/>
          <w:lang w:val="en-US"/>
        </w:rPr>
        <w:t xml:space="preserve"> </w:t>
      </w:r>
      <w:r w:rsidRPr="00EF12A9">
        <w:rPr>
          <w:rFonts w:ascii="Helvetica" w:hAnsi="Helvetica" w:cs="Helvetica"/>
          <w:lang w:val="en-US"/>
        </w:rPr>
        <w:t>მდგომარეობაზე</w:t>
      </w:r>
      <w:r w:rsidRPr="00EF12A9">
        <w:rPr>
          <w:rFonts w:cs="Arial"/>
          <w:lang w:val="en-US"/>
        </w:rPr>
        <w:t xml:space="preserve"> </w:t>
      </w:r>
      <w:r w:rsidRPr="00EF12A9">
        <w:rPr>
          <w:rFonts w:ascii="Helvetica" w:hAnsi="Helvetica" w:cs="Helvetica"/>
          <w:lang w:val="en-US"/>
        </w:rPr>
        <w:t>მონიტორინგი</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შემთხვევაშიც</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გაივლის</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სკრინინგულ</w:t>
      </w:r>
      <w:r w:rsidRPr="00EF12A9">
        <w:rPr>
          <w:rFonts w:cs="Arial"/>
          <w:lang w:val="ka-GE"/>
        </w:rPr>
        <w:t xml:space="preserve"> </w:t>
      </w:r>
      <w:r w:rsidRPr="00EF12A9">
        <w:rPr>
          <w:rFonts w:ascii="Helvetica" w:hAnsi="Helvetica" w:cs="Helvetica"/>
          <w:lang w:val="ka-GE"/>
        </w:rPr>
        <w:t>ტესტს</w:t>
      </w:r>
      <w:r w:rsidRPr="00EF12A9">
        <w:rPr>
          <w:rFonts w:cs="Arial"/>
          <w:lang w:val="ka-GE"/>
        </w:rPr>
        <w:t xml:space="preserve">. </w:t>
      </w:r>
    </w:p>
    <w:p w14:paraId="34D7CAE1" w14:textId="77777777" w:rsidR="00F51FFF" w:rsidRPr="00EF12A9" w:rsidRDefault="00F51FFF" w:rsidP="00F51FFF">
      <w:pPr>
        <w:jc w:val="both"/>
        <w:rPr>
          <w:rFonts w:cs="Arial"/>
          <w:lang w:val="en-US"/>
        </w:rPr>
      </w:pP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შეფასება</w:t>
      </w:r>
      <w:r w:rsidRPr="00EF12A9">
        <w:rPr>
          <w:rFonts w:cs="Arial"/>
          <w:lang w:val="en-US"/>
        </w:rPr>
        <w:t>,</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მოიცავდეს</w:t>
      </w:r>
      <w:r w:rsidRPr="00EF12A9">
        <w:rPr>
          <w:rFonts w:cs="Arial"/>
          <w:lang w:val="ka-GE"/>
        </w:rPr>
        <w:t xml:space="preserve"> </w:t>
      </w:r>
      <w:r w:rsidRPr="00EF12A9">
        <w:rPr>
          <w:rFonts w:ascii="Helvetica" w:hAnsi="Helvetica" w:cs="Helvetica"/>
          <w:lang w:val="ka-GE"/>
        </w:rPr>
        <w:t>ქცევის</w:t>
      </w:r>
      <w:r w:rsidRPr="00EF12A9">
        <w:rPr>
          <w:rFonts w:cs="Arial"/>
          <w:lang w:val="ka-GE"/>
        </w:rPr>
        <w:t xml:space="preserve">, </w:t>
      </w:r>
      <w:r w:rsidRPr="00EF12A9">
        <w:rPr>
          <w:rFonts w:ascii="Helvetica" w:hAnsi="Helvetica" w:cs="Helvetica"/>
          <w:lang w:val="ka-GE"/>
        </w:rPr>
        <w:t>ფუნქციონირებისა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ცნობიერების</w:t>
      </w:r>
      <w:r w:rsidRPr="00EF12A9">
        <w:rPr>
          <w:rFonts w:cs="Arial"/>
          <w:lang w:val="ka-GE"/>
        </w:rPr>
        <w:t xml:space="preserve"> </w:t>
      </w:r>
      <w:r w:rsidRPr="00EF12A9">
        <w:rPr>
          <w:rFonts w:ascii="Helvetica" w:hAnsi="Helvetica" w:cs="Helvetica"/>
          <w:lang w:val="en-US"/>
        </w:rPr>
        <w:t>დეტალურ</w:t>
      </w:r>
      <w:r w:rsidRPr="00EF12A9">
        <w:rPr>
          <w:rFonts w:cs="Arial"/>
          <w:lang w:val="ka-GE"/>
        </w:rPr>
        <w:t xml:space="preserve"> </w:t>
      </w:r>
      <w:r w:rsidRPr="00EF12A9">
        <w:rPr>
          <w:rFonts w:ascii="Helvetica" w:hAnsi="Helvetica" w:cs="Helvetica"/>
          <w:lang w:val="ka-GE"/>
        </w:rPr>
        <w:t>შეფასებასაც</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ფაქტორები</w:t>
      </w:r>
      <w:r w:rsidRPr="00EF12A9">
        <w:rPr>
          <w:rFonts w:cs="Arial"/>
          <w:lang w:val="en-US"/>
        </w:rPr>
        <w:t xml:space="preserve"> </w:t>
      </w:r>
      <w:r w:rsidRPr="00EF12A9">
        <w:rPr>
          <w:rFonts w:ascii="Helvetica" w:hAnsi="Helvetica" w:cs="Helvetica"/>
          <w:lang w:val="en-US"/>
        </w:rPr>
        <w:t>კავშირშია</w:t>
      </w:r>
      <w:r w:rsidRPr="00EF12A9">
        <w:rPr>
          <w:rFonts w:cs="Arial"/>
          <w:lang w:val="en-US"/>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დარღვევას</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განსხვავებული</w:t>
      </w:r>
      <w:r w:rsidRPr="00EF12A9">
        <w:rPr>
          <w:rFonts w:cs="Arial"/>
          <w:lang w:val="ka-GE"/>
        </w:rPr>
        <w:t xml:space="preserve"> </w:t>
      </w:r>
      <w:r w:rsidRPr="00EF12A9">
        <w:rPr>
          <w:rFonts w:ascii="Helvetica" w:hAnsi="Helvetica" w:cs="Helvetica"/>
          <w:lang w:val="ka-GE"/>
        </w:rPr>
        <w:t>ტიპისა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კონსისტენციის</w:t>
      </w:r>
      <w:r w:rsidRPr="00EF12A9">
        <w:rPr>
          <w:rFonts w:cs="Arial"/>
          <w:lang w:val="ka-GE"/>
        </w:rPr>
        <w:t xml:space="preserve"> </w:t>
      </w:r>
      <w:r w:rsidRPr="00EF12A9">
        <w:rPr>
          <w:rFonts w:ascii="Helvetica" w:hAnsi="Helvetica" w:cs="Helvetica"/>
          <w:lang w:val="ka-GE"/>
        </w:rPr>
        <w:t>მრავალფეროვანი</w:t>
      </w:r>
      <w:r w:rsidRPr="00EF12A9">
        <w:rPr>
          <w:rFonts w:cs="Arial"/>
          <w:lang w:val="ka-GE"/>
        </w:rPr>
        <w:t xml:space="preserve"> </w:t>
      </w:r>
      <w:r w:rsidRPr="00EF12A9">
        <w:rPr>
          <w:rFonts w:ascii="Helvetica" w:hAnsi="Helvetica" w:cs="Helvetica"/>
          <w:lang w:val="ka-GE"/>
        </w:rPr>
        <w:t>სითხეებისა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გამოყენებას</w:t>
      </w:r>
      <w:r w:rsidRPr="00EF12A9">
        <w:rPr>
          <w:rFonts w:ascii="Helvetica" w:hAnsi="Helvetica" w:cs="Helvetica"/>
          <w:lang w:val="en-US"/>
        </w:rPr>
        <w:t>თან</w:t>
      </w:r>
      <w:r w:rsidRPr="00EF12A9">
        <w:rPr>
          <w:rFonts w:cs="Arial"/>
          <w:lang w:val="ka-GE"/>
        </w:rPr>
        <w:t xml:space="preserve">.  </w:t>
      </w:r>
      <w:r w:rsidRPr="00EF12A9">
        <w:rPr>
          <w:rFonts w:ascii="Helvetica" w:hAnsi="Helvetica" w:cs="Helvetica"/>
          <w:lang w:val="en-US"/>
        </w:rPr>
        <w:t>შესაძლებელია</w:t>
      </w:r>
      <w:r w:rsidRPr="00EF12A9">
        <w:rPr>
          <w:rFonts w:cs="Arial"/>
          <w:lang w:val="en-US"/>
        </w:rPr>
        <w:t xml:space="preserve"> </w:t>
      </w:r>
      <w:r w:rsidRPr="00EF12A9">
        <w:rPr>
          <w:rFonts w:ascii="Helvetica" w:hAnsi="Helvetica" w:cs="Helvetica"/>
          <w:lang w:val="en-US"/>
        </w:rPr>
        <w:t>ყლაპვის</w:t>
      </w:r>
      <w:r w:rsidRPr="00EF12A9">
        <w:rPr>
          <w:rFonts w:cs="Arial"/>
          <w:lang w:val="en-US"/>
        </w:rPr>
        <w:t xml:space="preserve"> </w:t>
      </w:r>
      <w:r w:rsidRPr="00EF12A9">
        <w:rPr>
          <w:rFonts w:ascii="Helvetica" w:hAnsi="Helvetica" w:cs="Helvetica"/>
          <w:lang w:val="en-US"/>
        </w:rPr>
        <w:t>ფუნქციის</w:t>
      </w:r>
      <w:r w:rsidRPr="00EF12A9">
        <w:rPr>
          <w:rFonts w:cs="Arial"/>
          <w:lang w:val="en-US"/>
        </w:rPr>
        <w:t xml:space="preserve"> </w:t>
      </w:r>
      <w:r w:rsidRPr="00EF12A9">
        <w:rPr>
          <w:rFonts w:ascii="Helvetica" w:hAnsi="Helvetica" w:cs="Helvetica"/>
          <w:lang w:val="en-US"/>
        </w:rPr>
        <w:t>ინსტრუმენტული</w:t>
      </w:r>
      <w:r w:rsidRPr="00EF12A9">
        <w:rPr>
          <w:rFonts w:cs="Arial"/>
          <w:lang w:val="ka-GE"/>
        </w:rPr>
        <w:t xml:space="preserve"> </w:t>
      </w:r>
      <w:r w:rsidRPr="00EF12A9">
        <w:rPr>
          <w:rFonts w:ascii="Helvetica" w:hAnsi="Helvetica" w:cs="Helvetica"/>
          <w:lang w:val="ka-GE"/>
        </w:rPr>
        <w:t>შეფასება</w:t>
      </w:r>
      <w:r w:rsidRPr="00EF12A9">
        <w:rPr>
          <w:rFonts w:ascii="Helvetica" w:hAnsi="Helvetica" w:cs="Helvetica"/>
          <w:lang w:val="en-US"/>
        </w:rPr>
        <w:t>ც</w:t>
      </w:r>
      <w:r w:rsidRPr="00EF12A9">
        <w:rPr>
          <w:rFonts w:cs="Arial"/>
          <w:lang w:val="en-US"/>
        </w:rPr>
        <w:t>;</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ასპირაციისა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გამომწვევი</w:t>
      </w:r>
      <w:r w:rsidRPr="00EF12A9">
        <w:rPr>
          <w:rFonts w:cs="Arial"/>
          <w:lang w:val="ka-GE"/>
        </w:rPr>
        <w:t xml:space="preserve"> </w:t>
      </w:r>
      <w:r w:rsidRPr="00EF12A9">
        <w:rPr>
          <w:rFonts w:ascii="Helvetica" w:hAnsi="Helvetica" w:cs="Helvetica"/>
          <w:lang w:val="ka-GE"/>
        </w:rPr>
        <w:t>პათოფიზიოლოგიური</w:t>
      </w:r>
      <w:r w:rsidRPr="00EF12A9">
        <w:rPr>
          <w:rFonts w:cs="Arial"/>
          <w:lang w:val="ka-GE"/>
        </w:rPr>
        <w:t xml:space="preserve"> </w:t>
      </w:r>
      <w:r w:rsidRPr="00EF12A9">
        <w:rPr>
          <w:rFonts w:ascii="Helvetica" w:hAnsi="Helvetica" w:cs="Helvetica"/>
          <w:lang w:val="ka-GE"/>
        </w:rPr>
        <w:t>მექანიზმის</w:t>
      </w:r>
      <w:r w:rsidRPr="00EF12A9">
        <w:rPr>
          <w:rFonts w:cs="Arial"/>
          <w:lang w:val="ka-GE"/>
        </w:rPr>
        <w:t xml:space="preserve"> </w:t>
      </w:r>
      <w:r w:rsidRPr="00EF12A9">
        <w:rPr>
          <w:rFonts w:ascii="Helvetica" w:hAnsi="Helvetica" w:cs="Helvetica"/>
          <w:lang w:val="ka-GE"/>
        </w:rPr>
        <w:t>გამოვლენის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ვიდეო</w:t>
      </w:r>
      <w:r w:rsidRPr="00EF12A9">
        <w:rPr>
          <w:rFonts w:cs="Arial"/>
          <w:lang w:val="ka-GE"/>
        </w:rPr>
        <w:t>-</w:t>
      </w:r>
      <w:r w:rsidRPr="00EF12A9">
        <w:rPr>
          <w:rFonts w:ascii="Helvetica" w:hAnsi="Helvetica" w:cs="Helvetica"/>
          <w:lang w:val="ka-GE"/>
        </w:rPr>
        <w:t>ფლუოროსკოპია</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ოქროს</w:t>
      </w:r>
      <w:r w:rsidRPr="00EF12A9">
        <w:rPr>
          <w:rFonts w:cs="Arial"/>
          <w:lang w:val="ka-GE"/>
        </w:rPr>
        <w:t xml:space="preserve">” </w:t>
      </w:r>
      <w:r w:rsidRPr="00EF12A9">
        <w:rPr>
          <w:rFonts w:ascii="Helvetica" w:hAnsi="Helvetica" w:cs="Helvetica"/>
          <w:lang w:val="ka-GE"/>
        </w:rPr>
        <w:t>სტანდარტს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ერთადერთი</w:t>
      </w:r>
      <w:r w:rsidRPr="00EF12A9">
        <w:rPr>
          <w:rFonts w:cs="Arial"/>
          <w:lang w:val="ka-GE"/>
        </w:rPr>
        <w:t xml:space="preserve">  </w:t>
      </w:r>
      <w:r w:rsidRPr="00EF12A9">
        <w:rPr>
          <w:rFonts w:ascii="Helvetica" w:hAnsi="Helvetica" w:cs="Helvetica"/>
          <w:lang w:val="ka-GE"/>
        </w:rPr>
        <w:t>მეთოდია</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საშუალებითაც</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თერაპიული</w:t>
      </w:r>
      <w:r w:rsidRPr="00EF12A9">
        <w:rPr>
          <w:rFonts w:cs="Arial"/>
          <w:lang w:val="ka-GE"/>
        </w:rPr>
        <w:t xml:space="preserve"> </w:t>
      </w:r>
      <w:r w:rsidRPr="00EF12A9">
        <w:rPr>
          <w:rFonts w:ascii="Helvetica" w:hAnsi="Helvetica" w:cs="Helvetica"/>
          <w:lang w:val="ka-GE"/>
        </w:rPr>
        <w:t>ჩარევების</w:t>
      </w:r>
      <w:r w:rsidRPr="00EF12A9">
        <w:rPr>
          <w:rFonts w:cs="Arial"/>
          <w:lang w:val="en-US"/>
        </w:rPr>
        <w:t xml:space="preserve"> (</w:t>
      </w:r>
      <w:r w:rsidRPr="00EF12A9">
        <w:rPr>
          <w:rFonts w:ascii="Helvetica" w:hAnsi="Helvetica" w:cs="Helvetica"/>
          <w:lang w:val="ka-GE"/>
        </w:rPr>
        <w:t>მაგ</w:t>
      </w:r>
      <w:r w:rsidRPr="00EF12A9">
        <w:rPr>
          <w:rFonts w:cs="Arial"/>
          <w:lang w:val="en-US"/>
        </w:rPr>
        <w:t>.,</w:t>
      </w:r>
      <w:r w:rsidRPr="00EF12A9">
        <w:rPr>
          <w:rFonts w:cs="Arial"/>
          <w:lang w:val="ka-GE"/>
        </w:rPr>
        <w:t xml:space="preserve"> </w:t>
      </w:r>
      <w:r w:rsidRPr="00EF12A9">
        <w:rPr>
          <w:rFonts w:ascii="Helvetica" w:hAnsi="Helvetica" w:cs="Helvetica"/>
          <w:lang w:val="ka-GE"/>
        </w:rPr>
        <w:t>პოსტურალური</w:t>
      </w:r>
      <w:r w:rsidRPr="00EF12A9">
        <w:rPr>
          <w:rFonts w:cs="Arial"/>
          <w:lang w:val="ka-GE"/>
        </w:rPr>
        <w:t xml:space="preserve"> </w:t>
      </w:r>
      <w:r w:rsidRPr="00EF12A9">
        <w:rPr>
          <w:rFonts w:ascii="Helvetica" w:hAnsi="Helvetica" w:cs="Helvetica"/>
          <w:lang w:val="ka-GE"/>
        </w:rPr>
        <w:t>ტექნიკა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დიეტური</w:t>
      </w:r>
      <w:r w:rsidRPr="00EF12A9">
        <w:rPr>
          <w:rFonts w:cs="Arial"/>
          <w:lang w:val="ka-GE"/>
        </w:rPr>
        <w:t xml:space="preserve"> </w:t>
      </w:r>
      <w:r w:rsidRPr="00EF12A9">
        <w:rPr>
          <w:rFonts w:ascii="Helvetica" w:hAnsi="Helvetica" w:cs="Helvetica"/>
          <w:lang w:val="ka-GE"/>
        </w:rPr>
        <w:t>მოდიფიკაციები</w:t>
      </w:r>
      <w:r w:rsidRPr="00EF12A9">
        <w:rPr>
          <w:rFonts w:cs="Arial"/>
          <w:lang w:val="en-US"/>
        </w:rPr>
        <w:t>)</w:t>
      </w:r>
      <w:r w:rsidRPr="00EF12A9">
        <w:rPr>
          <w:rFonts w:cs="Arial"/>
          <w:lang w:val="ka-GE"/>
        </w:rPr>
        <w:t xml:space="preserve"> </w:t>
      </w:r>
      <w:r w:rsidRPr="00EF12A9">
        <w:rPr>
          <w:rFonts w:ascii="Helvetica" w:hAnsi="Helvetica" w:cs="Helvetica"/>
          <w:lang w:val="ka-GE"/>
        </w:rPr>
        <w:t>ეფექტურობის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შეზღუდვები</w:t>
      </w:r>
      <w:r w:rsidRPr="00EF12A9">
        <w:rPr>
          <w:rFonts w:cs="Arial"/>
          <w:lang w:val="ka-GE"/>
        </w:rPr>
        <w:t xml:space="preserve"> </w:t>
      </w:r>
      <w:r w:rsidRPr="00EF12A9">
        <w:rPr>
          <w:rFonts w:ascii="Helvetica" w:hAnsi="Helvetica" w:cs="Helvetica"/>
          <w:lang w:val="ka-GE"/>
        </w:rPr>
        <w:t>გააჩნია</w:t>
      </w:r>
      <w:r w:rsidRPr="00EF12A9">
        <w:rPr>
          <w:rFonts w:cs="Arial"/>
          <w:lang w:val="ka-GE"/>
        </w:rPr>
        <w:t xml:space="preserve">, </w:t>
      </w:r>
      <w:r w:rsidRPr="00EF12A9">
        <w:rPr>
          <w:rFonts w:ascii="Helvetica" w:hAnsi="Helvetica" w:cs="Helvetica"/>
          <w:lang w:val="ka-GE"/>
        </w:rPr>
        <w:t>რადგანაც</w:t>
      </w:r>
      <w:r w:rsidRPr="00EF12A9">
        <w:rPr>
          <w:rFonts w:cs="Arial"/>
          <w:lang w:val="ka-GE"/>
        </w:rPr>
        <w:t xml:space="preserve"> </w:t>
      </w:r>
      <w:r w:rsidRPr="00EF12A9">
        <w:rPr>
          <w:rFonts w:ascii="Helvetica" w:hAnsi="Helvetica" w:cs="Helvetica"/>
          <w:lang w:val="ka-GE"/>
        </w:rPr>
        <w:t>მოითხოვს</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მჯდომარე</w:t>
      </w:r>
      <w:r w:rsidRPr="00EF12A9">
        <w:rPr>
          <w:rFonts w:cs="Arial"/>
          <w:lang w:val="ka-GE"/>
        </w:rPr>
        <w:t xml:space="preserve"> </w:t>
      </w:r>
      <w:r w:rsidRPr="00EF12A9">
        <w:rPr>
          <w:rFonts w:ascii="Helvetica" w:hAnsi="Helvetica" w:cs="Helvetica"/>
          <w:lang w:val="ka-GE"/>
        </w:rPr>
        <w:t>პოზიციას</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ინსტრუქციების</w:t>
      </w:r>
      <w:r w:rsidRPr="00EF12A9">
        <w:rPr>
          <w:rFonts w:cs="Arial"/>
          <w:lang w:val="ka-GE"/>
        </w:rPr>
        <w:t xml:space="preserve"> </w:t>
      </w:r>
      <w:r w:rsidRPr="00EF12A9">
        <w:rPr>
          <w:rFonts w:ascii="Helvetica" w:hAnsi="Helvetica" w:cs="Helvetica"/>
          <w:lang w:val="ka-GE"/>
        </w:rPr>
        <w:t>დეტალურ</w:t>
      </w:r>
      <w:r w:rsidRPr="00EF12A9">
        <w:rPr>
          <w:rFonts w:cs="Arial"/>
          <w:lang w:val="ka-GE"/>
        </w:rPr>
        <w:t xml:space="preserve"> </w:t>
      </w:r>
      <w:r w:rsidRPr="00EF12A9">
        <w:rPr>
          <w:rFonts w:ascii="Helvetica" w:hAnsi="Helvetica" w:cs="Helvetica"/>
          <w:lang w:val="ka-GE"/>
        </w:rPr>
        <w:t>შესრულებას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სპეციფიკურად</w:t>
      </w:r>
      <w:r w:rsidRPr="00EF12A9">
        <w:rPr>
          <w:rFonts w:cs="Arial"/>
          <w:lang w:val="ka-GE"/>
        </w:rPr>
        <w:t xml:space="preserve"> </w:t>
      </w:r>
      <w:r w:rsidRPr="00EF12A9">
        <w:rPr>
          <w:rFonts w:ascii="Helvetica" w:hAnsi="Helvetica" w:cs="Helvetica"/>
          <w:lang w:val="ka-GE"/>
        </w:rPr>
        <w:t>მომზადებული</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არსებობას</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არაპრაქტიკული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მისაღებია</w:t>
      </w:r>
      <w:r w:rsidRPr="00EF12A9">
        <w:rPr>
          <w:rFonts w:cs="Arial"/>
          <w:lang w:val="ka-GE"/>
        </w:rPr>
        <w:t xml:space="preserve">, </w:t>
      </w:r>
      <w:r w:rsidRPr="00EF12A9">
        <w:rPr>
          <w:rFonts w:ascii="Helvetica" w:hAnsi="Helvetica" w:cs="Helvetica"/>
          <w:lang w:val="ka-GE"/>
        </w:rPr>
        <w:t>რადგანაც</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განხორციელება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en-US"/>
        </w:rPr>
        <w:t>შესრულებისთვის</w:t>
      </w:r>
      <w:r w:rsidRPr="00EF12A9">
        <w:rPr>
          <w:rFonts w:cs="Arial"/>
          <w:lang w:val="en-US"/>
        </w:rPr>
        <w:t xml:space="preserve"> </w:t>
      </w:r>
      <w:r w:rsidRPr="00EF12A9">
        <w:rPr>
          <w:rFonts w:ascii="Helvetica" w:hAnsi="Helvetica" w:cs="Helvetica"/>
          <w:lang w:val="en-US"/>
        </w:rPr>
        <w:t>პაციენტი</w:t>
      </w:r>
      <w:r w:rsidRPr="00EF12A9">
        <w:rPr>
          <w:rFonts w:cs="Arial"/>
          <w:lang w:val="en-US"/>
        </w:rPr>
        <w:t xml:space="preserve"> </w:t>
      </w:r>
      <w:r w:rsidRPr="00EF12A9">
        <w:rPr>
          <w:rFonts w:ascii="Helvetica" w:hAnsi="Helvetica" w:cs="Helvetica"/>
          <w:lang w:val="en-US"/>
        </w:rPr>
        <w:t>კონტაქტური</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იყოს</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ინსტრუქციების</w:t>
      </w:r>
      <w:r w:rsidRPr="00EF12A9">
        <w:rPr>
          <w:rFonts w:cs="Arial"/>
          <w:lang w:val="en-US"/>
        </w:rPr>
        <w:t xml:space="preserve"> </w:t>
      </w:r>
      <w:r w:rsidRPr="00EF12A9">
        <w:rPr>
          <w:rFonts w:ascii="Helvetica" w:hAnsi="Helvetica" w:cs="Helvetica"/>
          <w:lang w:val="en-US"/>
        </w:rPr>
        <w:t>შესრულების</w:t>
      </w:r>
      <w:r w:rsidRPr="00EF12A9">
        <w:rPr>
          <w:rFonts w:cs="Arial"/>
          <w:lang w:val="en-US"/>
        </w:rPr>
        <w:t xml:space="preserve"> </w:t>
      </w:r>
      <w:r w:rsidRPr="00EF12A9">
        <w:rPr>
          <w:rFonts w:ascii="Helvetica" w:hAnsi="Helvetica" w:cs="Helvetica"/>
          <w:lang w:val="en-US"/>
        </w:rPr>
        <w:t>უნარი</w:t>
      </w:r>
      <w:r w:rsidRPr="00EF12A9">
        <w:rPr>
          <w:rFonts w:cs="Arial"/>
          <w:lang w:val="en-US"/>
        </w:rPr>
        <w:t xml:space="preserve"> </w:t>
      </w:r>
      <w:r w:rsidRPr="00EF12A9">
        <w:rPr>
          <w:rFonts w:ascii="Helvetica" w:hAnsi="Helvetica" w:cs="Helvetica"/>
          <w:lang w:val="en-US"/>
        </w:rPr>
        <w:t>გააჩნდეს</w:t>
      </w:r>
      <w:r w:rsidRPr="00EF12A9">
        <w:rPr>
          <w:rFonts w:cs="Arial"/>
          <w:lang w:val="en-US"/>
        </w:rPr>
        <w:t xml:space="preserve">. </w:t>
      </w:r>
    </w:p>
    <w:p w14:paraId="558EE50A" w14:textId="77777777" w:rsidR="00F51FFF" w:rsidRPr="00EF12A9" w:rsidRDefault="00F51FFF" w:rsidP="00F51FFF">
      <w:pPr>
        <w:jc w:val="both"/>
        <w:rPr>
          <w:rFonts w:cs="Arial"/>
          <w:lang w:val="en-US"/>
        </w:rPr>
      </w:pPr>
      <w:r w:rsidRPr="00EF12A9">
        <w:rPr>
          <w:rFonts w:ascii="Helvetica" w:hAnsi="Helvetica" w:cs="Helvetica"/>
          <w:lang w:val="en-US"/>
        </w:rPr>
        <w:t>ყლაპვის</w:t>
      </w:r>
      <w:r w:rsidRPr="00EF12A9">
        <w:rPr>
          <w:rFonts w:cs="Arial"/>
          <w:lang w:val="en-US"/>
        </w:rPr>
        <w:t xml:space="preserve"> </w:t>
      </w:r>
      <w:r w:rsidRPr="00EF12A9">
        <w:rPr>
          <w:rFonts w:ascii="Helvetica" w:hAnsi="Helvetica" w:cs="Helvetica"/>
          <w:lang w:val="en-US"/>
        </w:rPr>
        <w:t>პროცესში</w:t>
      </w:r>
      <w:r w:rsidRPr="00EF12A9">
        <w:rPr>
          <w:rFonts w:cs="Arial"/>
          <w:lang w:val="en-US"/>
        </w:rPr>
        <w:t xml:space="preserve"> </w:t>
      </w:r>
      <w:r w:rsidRPr="00EF12A9">
        <w:rPr>
          <w:rFonts w:ascii="Helvetica" w:hAnsi="Helvetica" w:cs="Helvetica"/>
          <w:lang w:val="en-US"/>
        </w:rPr>
        <w:t>ასპირაციის</w:t>
      </w:r>
      <w:r w:rsidRPr="00EF12A9">
        <w:rPr>
          <w:rFonts w:cs="Arial"/>
          <w:lang w:val="en-US"/>
        </w:rPr>
        <w:t xml:space="preserve"> </w:t>
      </w:r>
      <w:r w:rsidRPr="00EF12A9">
        <w:rPr>
          <w:rFonts w:ascii="Helvetica" w:hAnsi="Helvetica" w:cs="Helvetica"/>
          <w:lang w:val="en-US"/>
        </w:rPr>
        <w:t>აღმოჩენა</w:t>
      </w:r>
      <w:r w:rsidRPr="00EF12A9">
        <w:rPr>
          <w:rFonts w:cs="Arial"/>
          <w:lang w:val="en-US"/>
        </w:rPr>
        <w:t xml:space="preserve"> </w:t>
      </w:r>
      <w:r w:rsidRPr="00EF12A9">
        <w:rPr>
          <w:rFonts w:ascii="Helvetica" w:hAnsi="Helvetica" w:cs="Helvetica"/>
          <w:lang w:val="en-US"/>
        </w:rPr>
        <w:t>ზუსტად</w:t>
      </w:r>
      <w:r w:rsidRPr="00EF12A9">
        <w:rPr>
          <w:rFonts w:cs="Arial"/>
          <w:lang w:val="en-US"/>
        </w:rPr>
        <w:t xml:space="preserve"> </w:t>
      </w:r>
      <w:r w:rsidRPr="00EF12A9">
        <w:rPr>
          <w:rFonts w:ascii="Helvetica" w:hAnsi="Helvetica" w:cs="Helvetica"/>
          <w:lang w:val="en-US"/>
        </w:rPr>
        <w:t>ვერც</w:t>
      </w:r>
      <w:r w:rsidRPr="00EF12A9">
        <w:rPr>
          <w:rFonts w:cs="Arial"/>
          <w:lang w:val="en-US"/>
        </w:rPr>
        <w:t xml:space="preserve"> </w:t>
      </w: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en-US"/>
        </w:rPr>
        <w:t>მეთოდის</w:t>
      </w:r>
      <w:r w:rsidRPr="00EF12A9">
        <w:rPr>
          <w:rFonts w:cs="Arial"/>
          <w:lang w:val="en-US"/>
        </w:rPr>
        <w:t xml:space="preserve"> </w:t>
      </w:r>
      <w:r w:rsidRPr="00EF12A9">
        <w:rPr>
          <w:rFonts w:ascii="Helvetica" w:hAnsi="Helvetica" w:cs="Helvetica"/>
          <w:lang w:val="en-US"/>
        </w:rPr>
        <w:t>საშუალებით</w:t>
      </w:r>
      <w:r w:rsidRPr="00EF12A9">
        <w:rPr>
          <w:rFonts w:cs="Arial"/>
          <w:lang w:val="en-US"/>
        </w:rPr>
        <w:t xml:space="preserve"> </w:t>
      </w:r>
      <w:r w:rsidRPr="00EF12A9">
        <w:rPr>
          <w:rFonts w:ascii="Helvetica" w:hAnsi="Helvetica" w:cs="Helvetica"/>
          <w:lang w:val="en-US"/>
        </w:rPr>
        <w:t>ხერხდება</w:t>
      </w:r>
      <w:r w:rsidRPr="00EF12A9">
        <w:rPr>
          <w:rFonts w:cs="Arial"/>
          <w:lang w:val="en-US"/>
        </w:rPr>
        <w:t xml:space="preserve">.  </w:t>
      </w:r>
      <w:r w:rsidRPr="00EF12A9">
        <w:rPr>
          <w:rFonts w:ascii="Helvetica" w:hAnsi="Helvetica" w:cs="Helvetica"/>
          <w:lang w:val="ka-GE"/>
        </w:rPr>
        <w:t>ასპირაცი</w:t>
      </w:r>
      <w:r w:rsidRPr="00EF12A9">
        <w:rPr>
          <w:rFonts w:ascii="Helvetica" w:hAnsi="Helvetica" w:cs="Helvetica"/>
          <w:lang w:val="en-US"/>
        </w:rPr>
        <w:t>აზე</w:t>
      </w:r>
      <w:r w:rsidRPr="00EF12A9">
        <w:rPr>
          <w:rFonts w:cs="Arial"/>
          <w:lang w:val="en-US"/>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წარმოდგენა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ხახასა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ხორხში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ნარჩენების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en-US"/>
        </w:rPr>
        <w:t xml:space="preserve"> </w:t>
      </w:r>
      <w:r w:rsidRPr="00EF12A9">
        <w:rPr>
          <w:rFonts w:ascii="Helvetica" w:hAnsi="Helvetica" w:cs="Helvetica"/>
          <w:lang w:val="en-US"/>
        </w:rPr>
        <w:t>იქმნება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თერაპიული</w:t>
      </w:r>
      <w:r w:rsidRPr="00EF12A9">
        <w:rPr>
          <w:rFonts w:cs="Arial"/>
          <w:lang w:val="ka-GE"/>
        </w:rPr>
        <w:t xml:space="preserve"> </w:t>
      </w:r>
      <w:r w:rsidRPr="00EF12A9">
        <w:rPr>
          <w:rFonts w:ascii="Helvetica" w:hAnsi="Helvetica" w:cs="Helvetica"/>
          <w:lang w:val="ka-GE"/>
        </w:rPr>
        <w:t>ჩარევების</w:t>
      </w:r>
      <w:r w:rsidRPr="00EF12A9">
        <w:rPr>
          <w:rFonts w:cs="Arial"/>
          <w:lang w:val="ka-GE"/>
        </w:rPr>
        <w:t xml:space="preserve"> </w:t>
      </w:r>
      <w:r w:rsidRPr="00EF12A9">
        <w:rPr>
          <w:rFonts w:ascii="Helvetica" w:hAnsi="Helvetica" w:cs="Helvetica"/>
          <w:lang w:val="ka-GE"/>
        </w:rPr>
        <w:t>ეფექტურობის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რთულია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მეთოდი</w:t>
      </w:r>
      <w:r w:rsidRPr="00EF12A9">
        <w:rPr>
          <w:rFonts w:cs="Arial"/>
          <w:lang w:val="en-US"/>
        </w:rPr>
        <w:t xml:space="preserve"> </w:t>
      </w:r>
      <w:r w:rsidRPr="00EF12A9">
        <w:rPr>
          <w:rFonts w:ascii="Helvetica" w:hAnsi="Helvetica" w:cs="Helvetica"/>
          <w:lang w:val="en-US"/>
        </w:rPr>
        <w:t>რადაციულ</w:t>
      </w:r>
      <w:r w:rsidRPr="00EF12A9">
        <w:rPr>
          <w:rFonts w:cs="Arial"/>
          <w:lang w:val="en-US"/>
        </w:rPr>
        <w:t xml:space="preserve"> </w:t>
      </w:r>
      <w:r w:rsidRPr="00EF12A9">
        <w:rPr>
          <w:rFonts w:ascii="Helvetica" w:hAnsi="Helvetica" w:cs="Helvetica"/>
          <w:lang w:val="en-US"/>
        </w:rPr>
        <w:t>ზემოქმედებასთან</w:t>
      </w:r>
      <w:r w:rsidRPr="00EF12A9">
        <w:rPr>
          <w:rFonts w:cs="Arial"/>
          <w:lang w:val="en-US"/>
        </w:rPr>
        <w:t xml:space="preserve"> </w:t>
      </w:r>
      <w:r w:rsidRPr="00EF12A9">
        <w:rPr>
          <w:rFonts w:ascii="Helvetica" w:hAnsi="Helvetica" w:cs="Helvetica"/>
          <w:lang w:val="en-US"/>
        </w:rPr>
        <w:t>ასოცირებული</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მისი</w:t>
      </w:r>
      <w:r w:rsidRPr="00EF12A9">
        <w:rPr>
          <w:rFonts w:cs="Arial"/>
          <w:lang w:val="en-US"/>
        </w:rPr>
        <w:t xml:space="preserve"> </w:t>
      </w:r>
      <w:r w:rsidRPr="00EF12A9">
        <w:rPr>
          <w:rFonts w:ascii="Helvetica" w:hAnsi="Helvetica" w:cs="Helvetica"/>
          <w:lang w:val="en-US"/>
        </w:rPr>
        <w:t>გამეორება</w:t>
      </w:r>
      <w:r w:rsidRPr="00EF12A9">
        <w:rPr>
          <w:rFonts w:cs="Arial"/>
          <w:lang w:val="en-US"/>
        </w:rPr>
        <w:t xml:space="preserve"> </w:t>
      </w:r>
      <w:r w:rsidRPr="00EF12A9">
        <w:rPr>
          <w:rFonts w:ascii="Helvetica" w:hAnsi="Helvetica" w:cs="Helvetica"/>
          <w:lang w:val="en-US"/>
        </w:rPr>
        <w:t>ნებისმიერ</w:t>
      </w:r>
      <w:r w:rsidRPr="00EF12A9">
        <w:rPr>
          <w:rFonts w:cs="Arial"/>
          <w:lang w:val="en-US"/>
        </w:rPr>
        <w:t xml:space="preserve"> </w:t>
      </w:r>
      <w:r w:rsidRPr="00EF12A9">
        <w:rPr>
          <w:rFonts w:ascii="Helvetica" w:hAnsi="Helvetica" w:cs="Helvetica"/>
          <w:lang w:val="en-US"/>
        </w:rPr>
        <w:t>დროს</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შესაძლებელი</w:t>
      </w:r>
      <w:r w:rsidRPr="00EF12A9">
        <w:rPr>
          <w:rFonts w:cs="Arial"/>
          <w:lang w:val="en-US"/>
        </w:rPr>
        <w:t xml:space="preserve">. </w:t>
      </w:r>
    </w:p>
    <w:p w14:paraId="65F59F86" w14:textId="77777777" w:rsidR="00F51FFF" w:rsidRPr="00EF12A9" w:rsidRDefault="00F51FFF" w:rsidP="00F51FFF">
      <w:pPr>
        <w:jc w:val="both"/>
        <w:rPr>
          <w:rFonts w:cs="Arial"/>
          <w:lang w:val="ka-GE"/>
        </w:rPr>
      </w:pPr>
    </w:p>
    <w:p w14:paraId="1AF5D14A" w14:textId="77777777" w:rsidR="00F51FFF" w:rsidRPr="00EF12A9" w:rsidRDefault="00F51FFF" w:rsidP="00F51FFF">
      <w:pPr>
        <w:jc w:val="both"/>
        <w:rPr>
          <w:rFonts w:cs="Arial"/>
          <w:lang w:val="en-US"/>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en-US"/>
        </w:rPr>
        <w:t>ყველაზე</w:t>
      </w:r>
      <w:r w:rsidRPr="00EF12A9">
        <w:rPr>
          <w:rFonts w:cs="Arial"/>
          <w:lang w:val="en-US"/>
        </w:rPr>
        <w:t xml:space="preserve"> </w:t>
      </w:r>
      <w:r w:rsidRPr="00EF12A9">
        <w:rPr>
          <w:rFonts w:ascii="Helvetica" w:hAnsi="Helvetica" w:cs="Helvetica"/>
          <w:lang w:val="en-US"/>
        </w:rPr>
        <w:t>უკეთ</w:t>
      </w:r>
      <w:r w:rsidRPr="00EF12A9">
        <w:rPr>
          <w:rFonts w:cs="Arial"/>
          <w:lang w:val="en-US"/>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en-US"/>
        </w:rPr>
        <w:t>გზით</w:t>
      </w:r>
      <w:r w:rsidRPr="00EF12A9">
        <w:rPr>
          <w:rFonts w:cs="Arial"/>
          <w:lang w:val="en-US"/>
        </w:rPr>
        <w:t xml:space="preserve"> </w:t>
      </w:r>
      <w:r w:rsidRPr="00EF12A9">
        <w:rPr>
          <w:rFonts w:ascii="Helvetica" w:hAnsi="Helvetica" w:cs="Helvetica"/>
          <w:lang w:val="en-US"/>
        </w:rPr>
        <w:t>არის</w:t>
      </w:r>
      <w:r w:rsidRPr="00EF12A9">
        <w:rPr>
          <w:rFonts w:cs="Arial"/>
          <w:lang w:val="en-US"/>
        </w:rPr>
        <w:t xml:space="preserve"> </w:t>
      </w:r>
      <w:r w:rsidRPr="00EF12A9">
        <w:rPr>
          <w:rFonts w:ascii="Helvetica" w:hAnsi="Helvetica" w:cs="Helvetica"/>
          <w:lang w:val="en-US"/>
        </w:rPr>
        <w:t>შესაძლებელი</w:t>
      </w:r>
      <w:r w:rsidRPr="00EF12A9">
        <w:rPr>
          <w:rFonts w:cs="Arial"/>
          <w:lang w:val="en-US"/>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ყლაპვის</w:t>
      </w:r>
      <w:r w:rsidRPr="00EF12A9">
        <w:rPr>
          <w:rFonts w:cs="Arial"/>
          <w:lang w:val="en-US"/>
        </w:rPr>
        <w:t xml:space="preserve"> </w:t>
      </w:r>
      <w:r w:rsidRPr="00EF12A9">
        <w:rPr>
          <w:rFonts w:ascii="Helvetica" w:hAnsi="Helvetica" w:cs="Helvetica"/>
          <w:lang w:val="en-US"/>
        </w:rPr>
        <w:t>ფუნქციის</w:t>
      </w:r>
      <w:r w:rsidRPr="00EF12A9">
        <w:rPr>
          <w:rFonts w:cs="Arial"/>
          <w:lang w:val="en-US"/>
        </w:rPr>
        <w:t xml:space="preserve"> </w:t>
      </w:r>
      <w:r w:rsidRPr="00EF12A9">
        <w:rPr>
          <w:rFonts w:ascii="Helvetica" w:hAnsi="Helvetica" w:cs="Helvetica"/>
          <w:lang w:val="en-US"/>
        </w:rPr>
        <w:t>დარღვევის</w:t>
      </w:r>
      <w:r w:rsidRPr="00EF12A9">
        <w:rPr>
          <w:rFonts w:cs="Arial"/>
          <w:lang w:val="en-US"/>
        </w:rPr>
        <w:t xml:space="preserve"> </w:t>
      </w:r>
      <w:r w:rsidRPr="00EF12A9">
        <w:rPr>
          <w:rFonts w:ascii="Helvetica" w:hAnsi="Helvetica" w:cs="Helvetica"/>
          <w:lang w:val="en-US"/>
        </w:rPr>
        <w:t>გამოვლენა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მისი</w:t>
      </w:r>
      <w:r w:rsidRPr="00EF12A9">
        <w:rPr>
          <w:rFonts w:cs="Arial"/>
          <w:lang w:val="en-US"/>
        </w:rPr>
        <w:t xml:space="preserve"> </w:t>
      </w:r>
      <w:r w:rsidRPr="00EF12A9">
        <w:rPr>
          <w:rFonts w:ascii="Helvetica" w:hAnsi="Helvetica" w:cs="Helvetica"/>
          <w:lang w:val="en-US"/>
        </w:rPr>
        <w:t>სიმძიმის</w:t>
      </w:r>
      <w:r w:rsidRPr="00EF12A9">
        <w:rPr>
          <w:rFonts w:cs="Arial"/>
          <w:lang w:val="en-US"/>
        </w:rPr>
        <w:t xml:space="preserve"> </w:t>
      </w:r>
      <w:r w:rsidRPr="00EF12A9">
        <w:rPr>
          <w:rFonts w:ascii="Helvetica" w:hAnsi="Helvetica" w:cs="Helvetica"/>
          <w:lang w:val="en-US"/>
        </w:rPr>
        <w:t>შეფასება</w:t>
      </w:r>
      <w:r w:rsidRPr="00EF12A9">
        <w:rPr>
          <w:rFonts w:cs="Arial"/>
          <w:lang w:val="en-US"/>
        </w:rPr>
        <w:t xml:space="preserve">. </w:t>
      </w:r>
    </w:p>
    <w:p w14:paraId="636AD627" w14:textId="77777777" w:rsidR="00F51FFF" w:rsidRPr="00EF12A9" w:rsidRDefault="00B10846" w:rsidP="00F51FFF">
      <w:pPr>
        <w:jc w:val="both"/>
        <w:rPr>
          <w:rFonts w:cs="Arial"/>
          <w:lang w:val="ka-GE"/>
        </w:rPr>
      </w:pPr>
      <w:r w:rsidRPr="00EF12A9">
        <w:rPr>
          <w:rFonts w:cs="Arial"/>
          <w:noProof/>
          <w:lang w:val="en-US"/>
        </w:rPr>
        <mc:AlternateContent>
          <mc:Choice Requires="wps">
            <w:drawing>
              <wp:anchor distT="0" distB="0" distL="114300" distR="114300" simplePos="0" relativeHeight="251658240" behindDoc="0" locked="0" layoutInCell="1" allowOverlap="1" wp14:anchorId="24CE48F5" wp14:editId="18D1951B">
                <wp:simplePos x="0" y="0"/>
                <wp:positionH relativeFrom="column">
                  <wp:posOffset>47625</wp:posOffset>
                </wp:positionH>
                <wp:positionV relativeFrom="paragraph">
                  <wp:posOffset>102235</wp:posOffset>
                </wp:positionV>
                <wp:extent cx="5153025" cy="734060"/>
                <wp:effectExtent l="0" t="635" r="19050" b="1460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734060"/>
                        </a:xfrm>
                        <a:prstGeom prst="rect">
                          <a:avLst/>
                        </a:prstGeom>
                        <a:solidFill>
                          <a:srgbClr val="FFFFFF"/>
                        </a:solidFill>
                        <a:ln w="9525">
                          <a:solidFill>
                            <a:srgbClr val="000000"/>
                          </a:solidFill>
                          <a:miter lim="800000"/>
                          <a:headEnd/>
                          <a:tailEnd/>
                        </a:ln>
                      </wps:spPr>
                      <wps:txbx>
                        <w:txbxContent>
                          <w:p w14:paraId="29800E58" w14:textId="77777777" w:rsidR="00EF12A9" w:rsidRPr="00CE5C58" w:rsidRDefault="00EF12A9" w:rsidP="00F51FFF">
                            <w:pPr>
                              <w:jc w:val="both"/>
                              <w:rPr>
                                <w:rFonts w:ascii="Sylfaen" w:hAnsi="Sylfaen" w:cs="Arial"/>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ყველაზე უკეთ რა საშუალებით შეიძლება შეფასდეს ინსულტის ფონზე ყლაპვის ფუნქციის დარღვევის არსებობა და სიმძიმე</w:t>
                            </w:r>
                            <w:r w:rsidRPr="00382079">
                              <w:rPr>
                                <w:rFonts w:ascii="Sylfaen" w:hAnsi="Sylfaen" w:cs="Arial"/>
                                <w:color w:val="0F243E"/>
                                <w:lang w:val="ka-GE"/>
                              </w:rPr>
                              <w:t>?</w:t>
                            </w:r>
                            <w:r>
                              <w:rPr>
                                <w:rFonts w:ascii="Sylfaen" w:hAnsi="Sylfaen" w:cs="Arial"/>
                              </w:rPr>
                              <w:t xml:space="preserve"> </w:t>
                            </w:r>
                          </w:p>
                          <w:p w14:paraId="30B319BD" w14:textId="77777777" w:rsidR="00EF12A9" w:rsidRPr="00B7434F" w:rsidRDefault="00EF12A9" w:rsidP="00F51FFF">
                            <w:pPr>
                              <w:jc w:val="both"/>
                              <w:rPr>
                                <w:rFonts w:ascii="Book Antiqua" w:hAnsi="Book Antiqua"/>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E48F5" id="Text Box 15" o:spid="_x0000_s1068" type="#_x0000_t202" style="position:absolute;left:0;text-align:left;margin-left:3.75pt;margin-top:8.05pt;width:405.75pt;height:5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">
                <v:textbox>
                  <w:txbxContent>
                    <w:p w14:paraId="29800E58" w14:textId="77777777" w:rsidR="00EF12A9" w:rsidRPr="00CE5C58" w:rsidRDefault="00EF12A9" w:rsidP="00F51FFF">
                      <w:pPr>
                        <w:jc w:val="both"/>
                        <w:rPr>
                          <w:rFonts w:ascii="Sylfaen" w:hAnsi="Sylfaen" w:cs="Arial"/>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ყველაზე უკეთ რა საშუალებით შეიძლება შეფასდეს ინსულტის ფონზე ყლაპვის ფუნქციის დარღვევის არსებობა და სიმძიმე</w:t>
                      </w:r>
                      <w:r w:rsidRPr="00382079">
                        <w:rPr>
                          <w:rFonts w:ascii="Sylfaen" w:hAnsi="Sylfaen" w:cs="Arial"/>
                          <w:color w:val="0F243E"/>
                          <w:lang w:val="ka-GE"/>
                        </w:rPr>
                        <w:t>?</w:t>
                      </w:r>
                      <w:r>
                        <w:rPr>
                          <w:rFonts w:ascii="Sylfaen" w:hAnsi="Sylfaen" w:cs="Arial"/>
                        </w:rPr>
                        <w:t xml:space="preserve"> </w:t>
                      </w:r>
                    </w:p>
                    <w:p w14:paraId="30B319BD" w14:textId="77777777" w:rsidR="00EF12A9" w:rsidRPr="00B7434F" w:rsidRDefault="00EF12A9" w:rsidP="00F51FFF">
                      <w:pPr>
                        <w:jc w:val="both"/>
                        <w:rPr>
                          <w:rFonts w:ascii="Book Antiqua" w:hAnsi="Book Antiqua"/>
                          <w:lang w:val="en-US"/>
                        </w:rPr>
                      </w:pPr>
                    </w:p>
                  </w:txbxContent>
                </v:textbox>
              </v:shape>
            </w:pict>
          </mc:Fallback>
        </mc:AlternateContent>
      </w:r>
    </w:p>
    <w:p w14:paraId="14A680F2" w14:textId="77777777" w:rsidR="00F51FFF" w:rsidRPr="00EF12A9" w:rsidRDefault="00F51FFF" w:rsidP="00F51FFF">
      <w:pPr>
        <w:jc w:val="both"/>
        <w:rPr>
          <w:rFonts w:cs="Arial"/>
          <w:lang w:val="ka-GE"/>
        </w:rPr>
      </w:pPr>
    </w:p>
    <w:p w14:paraId="52AD712C" w14:textId="77777777" w:rsidR="00F51FFF" w:rsidRPr="00EF12A9" w:rsidRDefault="00F51FFF" w:rsidP="00F51FFF">
      <w:pPr>
        <w:jc w:val="both"/>
        <w:rPr>
          <w:rFonts w:cs="Arial"/>
          <w:lang w:val="ka-GE"/>
        </w:rPr>
      </w:pPr>
    </w:p>
    <w:p w14:paraId="62DB73BB" w14:textId="77777777" w:rsidR="00F51FFF" w:rsidRPr="00EF12A9" w:rsidRDefault="00F51FFF" w:rsidP="00F51FFF">
      <w:pPr>
        <w:jc w:val="both"/>
        <w:rPr>
          <w:rFonts w:cs="Arial"/>
          <w:lang w:val="ka-GE"/>
        </w:rPr>
      </w:pPr>
    </w:p>
    <w:p w14:paraId="17F3C978" w14:textId="77777777" w:rsidR="00F51FFF" w:rsidRPr="00EF12A9" w:rsidRDefault="00F51FFF" w:rsidP="00F51FFF">
      <w:pPr>
        <w:jc w:val="both"/>
        <w:rPr>
          <w:rFonts w:cs="Arial"/>
          <w:lang w:val="ka-GE"/>
        </w:rPr>
      </w:pPr>
    </w:p>
    <w:p w14:paraId="7E84AFB8" w14:textId="77777777" w:rsidR="00F51FFF" w:rsidRPr="00EF12A9" w:rsidRDefault="00F51FFF" w:rsidP="00F51FFF">
      <w:pPr>
        <w:pStyle w:val="berschrift3"/>
        <w:jc w:val="both"/>
      </w:pPr>
      <w:bookmarkStart w:id="673" w:name="_Toc496461681"/>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673"/>
    </w:p>
    <w:p w14:paraId="43562FB6" w14:textId="77777777" w:rsidR="00F51FFF" w:rsidRPr="00EF12A9" w:rsidRDefault="00F51FFF" w:rsidP="00F51FFF">
      <w:pPr>
        <w:pStyle w:val="Subheadingitalic"/>
        <w:jc w:val="both"/>
        <w:rPr>
          <w:rFonts w:cs="Arial"/>
          <w:b/>
        </w:rPr>
      </w:pPr>
      <w:r w:rsidRPr="00EF12A9">
        <w:rPr>
          <w:rFonts w:ascii="Helvetica" w:hAnsi="Helvetica" w:cs="Helvetica"/>
          <w:b/>
          <w:lang w:val="en-US"/>
        </w:rPr>
        <w:t>რამდენად</w:t>
      </w:r>
      <w:r w:rsidRPr="00EF12A9">
        <w:rPr>
          <w:rFonts w:cs="Arial"/>
          <w:b/>
          <w:lang w:val="en-US"/>
        </w:rPr>
        <w:t xml:space="preserve"> </w:t>
      </w:r>
      <w:r w:rsidRPr="00EF12A9">
        <w:rPr>
          <w:rFonts w:ascii="Helvetica" w:hAnsi="Helvetica" w:cs="Helvetica"/>
          <w:b/>
          <w:lang w:val="en-US"/>
        </w:rPr>
        <w:t>ზუსტია</w:t>
      </w:r>
      <w:r w:rsidRPr="00EF12A9">
        <w:rPr>
          <w:rFonts w:cs="Arial"/>
          <w:b/>
          <w:lang w:val="en-US"/>
        </w:rPr>
        <w:t xml:space="preserve"> </w:t>
      </w:r>
      <w:r w:rsidRPr="00EF12A9">
        <w:rPr>
          <w:rFonts w:ascii="Helvetica" w:hAnsi="Helvetica" w:cs="Helvetica"/>
          <w:b/>
          <w:lang w:val="ka-GE"/>
        </w:rPr>
        <w:t>საწოლთან</w:t>
      </w:r>
      <w:r w:rsidRPr="00EF12A9">
        <w:rPr>
          <w:rFonts w:cs="Arial"/>
          <w:b/>
          <w:lang w:val="ka-GE"/>
        </w:rPr>
        <w:t xml:space="preserve"> </w:t>
      </w:r>
      <w:r w:rsidRPr="00EF12A9">
        <w:rPr>
          <w:rFonts w:ascii="Helvetica" w:hAnsi="Helvetica" w:cs="Helvetica"/>
          <w:b/>
          <w:lang w:val="ka-GE"/>
        </w:rPr>
        <w:t>ყლ</w:t>
      </w:r>
      <w:r w:rsidRPr="00EF12A9">
        <w:rPr>
          <w:rFonts w:ascii="Helvetica" w:hAnsi="Helvetica" w:cs="Helvetica"/>
          <w:b/>
          <w:lang w:val="en-US"/>
        </w:rPr>
        <w:t>ა</w:t>
      </w:r>
      <w:r w:rsidRPr="00EF12A9">
        <w:rPr>
          <w:rFonts w:ascii="Helvetica" w:hAnsi="Helvetica" w:cs="Helvetica"/>
          <w:b/>
          <w:lang w:val="ka-GE"/>
        </w:rPr>
        <w:t>პვის</w:t>
      </w:r>
      <w:r w:rsidRPr="00EF12A9">
        <w:rPr>
          <w:rFonts w:cs="Arial"/>
          <w:b/>
          <w:lang w:val="ka-GE"/>
        </w:rPr>
        <w:t xml:space="preserve"> </w:t>
      </w:r>
      <w:r w:rsidRPr="00EF12A9">
        <w:rPr>
          <w:rFonts w:ascii="Helvetica" w:hAnsi="Helvetica" w:cs="Helvetica"/>
          <w:b/>
          <w:lang w:val="ka-GE"/>
        </w:rPr>
        <w:t>ფუნქციის</w:t>
      </w:r>
      <w:r w:rsidRPr="00EF12A9">
        <w:rPr>
          <w:rFonts w:cs="Arial"/>
          <w:b/>
          <w:lang w:val="ka-GE"/>
        </w:rPr>
        <w:t xml:space="preserve"> </w:t>
      </w:r>
      <w:r w:rsidRPr="00EF12A9">
        <w:rPr>
          <w:rFonts w:ascii="Helvetica" w:hAnsi="Helvetica" w:cs="Helvetica"/>
          <w:b/>
          <w:lang w:val="ka-GE"/>
        </w:rPr>
        <w:t>შეფასებ</w:t>
      </w:r>
      <w:r w:rsidRPr="00EF12A9">
        <w:rPr>
          <w:rFonts w:ascii="Helvetica" w:hAnsi="Helvetica" w:cs="Helvetica"/>
          <w:b/>
          <w:lang w:val="en-US"/>
        </w:rPr>
        <w:t>ა</w:t>
      </w:r>
      <w:r w:rsidRPr="00EF12A9">
        <w:rPr>
          <w:rFonts w:cs="Arial"/>
          <w:b/>
          <w:lang w:val="ka-GE"/>
        </w:rPr>
        <w:t xml:space="preserve">  </w:t>
      </w:r>
      <w:r w:rsidRPr="00EF12A9">
        <w:rPr>
          <w:rFonts w:ascii="Helvetica" w:hAnsi="Helvetica" w:cs="Helvetica"/>
          <w:b/>
          <w:lang w:val="ka-GE"/>
        </w:rPr>
        <w:t>ვიდეო</w:t>
      </w:r>
      <w:r w:rsidRPr="00EF12A9">
        <w:rPr>
          <w:rFonts w:cs="Arial"/>
          <w:b/>
          <w:lang w:val="ka-GE"/>
        </w:rPr>
        <w:t xml:space="preserve"> </w:t>
      </w:r>
      <w:r w:rsidRPr="00EF12A9">
        <w:rPr>
          <w:rFonts w:ascii="Helvetica" w:hAnsi="Helvetica" w:cs="Helvetica"/>
          <w:b/>
          <w:lang w:val="ka-GE"/>
        </w:rPr>
        <w:t>ფლუროსკოპიასა</w:t>
      </w:r>
      <w:r w:rsidRPr="00EF12A9">
        <w:rPr>
          <w:rFonts w:cs="Arial"/>
          <w:b/>
          <w:lang w:val="ka-GE"/>
        </w:rPr>
        <w:t xml:space="preserve"> </w:t>
      </w:r>
      <w:r w:rsidRPr="00EF12A9">
        <w:rPr>
          <w:rFonts w:ascii="Helvetica" w:hAnsi="Helvetica" w:cs="Helvetica"/>
          <w:b/>
          <w:lang w:val="ka-GE"/>
        </w:rPr>
        <w:t>და</w:t>
      </w:r>
      <w:r w:rsidRPr="00EF12A9">
        <w:rPr>
          <w:rFonts w:cs="Arial"/>
          <w:b/>
          <w:lang w:val="ka-GE"/>
        </w:rPr>
        <w:t xml:space="preserve"> </w:t>
      </w:r>
      <w:r w:rsidRPr="00EF12A9">
        <w:rPr>
          <w:rFonts w:ascii="Helvetica" w:hAnsi="Helvetica" w:cs="Helvetica"/>
          <w:b/>
          <w:lang w:val="ka-GE"/>
        </w:rPr>
        <w:t>ოპტიკურ</w:t>
      </w:r>
      <w:r w:rsidRPr="00EF12A9">
        <w:rPr>
          <w:rFonts w:cs="Arial"/>
          <w:b/>
          <w:lang w:val="ka-GE"/>
        </w:rPr>
        <w:t>-</w:t>
      </w:r>
      <w:r w:rsidRPr="00EF12A9">
        <w:rPr>
          <w:rFonts w:ascii="Helvetica" w:hAnsi="Helvetica" w:cs="Helvetica"/>
          <w:b/>
          <w:lang w:val="ka-GE"/>
        </w:rPr>
        <w:t>ბოჭკოვან</w:t>
      </w:r>
      <w:r w:rsidRPr="00EF12A9">
        <w:rPr>
          <w:rFonts w:cs="Arial"/>
          <w:b/>
          <w:lang w:val="ka-GE"/>
        </w:rPr>
        <w:t xml:space="preserve"> </w:t>
      </w:r>
      <w:r w:rsidRPr="00EF12A9">
        <w:rPr>
          <w:rFonts w:ascii="Helvetica" w:hAnsi="Helvetica" w:cs="Helvetica"/>
          <w:b/>
          <w:lang w:val="ka-GE"/>
        </w:rPr>
        <w:t>ენდოსკოპიასთან</w:t>
      </w:r>
      <w:r w:rsidRPr="00EF12A9">
        <w:rPr>
          <w:rFonts w:cs="Arial"/>
          <w:b/>
          <w:lang w:val="ka-GE"/>
        </w:rPr>
        <w:t xml:space="preserve"> </w:t>
      </w:r>
      <w:r w:rsidRPr="00EF12A9">
        <w:rPr>
          <w:rFonts w:ascii="Helvetica" w:hAnsi="Helvetica" w:cs="Helvetica"/>
          <w:b/>
          <w:lang w:val="ka-GE"/>
        </w:rPr>
        <w:t>შედარებით</w:t>
      </w:r>
      <w:r w:rsidRPr="00EF12A9">
        <w:rPr>
          <w:rFonts w:cs="Arial"/>
          <w:b/>
        </w:rPr>
        <w:t xml:space="preserve"> </w:t>
      </w:r>
    </w:p>
    <w:p w14:paraId="5C713B59" w14:textId="77777777" w:rsidR="00F51FFF" w:rsidRPr="00EF12A9" w:rsidRDefault="00F51FFF" w:rsidP="00F51FFF">
      <w:pPr>
        <w:pStyle w:val="Subheadingitalic"/>
        <w:jc w:val="both"/>
        <w:rPr>
          <w:rFonts w:cs="Arial"/>
          <w:b/>
        </w:rPr>
      </w:pPr>
    </w:p>
    <w:p w14:paraId="7EFEA430" w14:textId="77777777" w:rsidR="00F51FFF" w:rsidRPr="00EF12A9" w:rsidRDefault="00F51FFF" w:rsidP="00F51FFF">
      <w:pPr>
        <w:pStyle w:val="Subheadingitalic"/>
        <w:jc w:val="both"/>
        <w:rPr>
          <w:rFonts w:cs="Arial"/>
        </w:rPr>
      </w:pPr>
      <w:r w:rsidRPr="00EF12A9">
        <w:rPr>
          <w:rFonts w:ascii="Helvetica" w:hAnsi="Helvetica" w:cs="Helvetica"/>
          <w:lang w:val="ka-GE"/>
        </w:rPr>
        <w:t>ყლ</w:t>
      </w:r>
      <w:r w:rsidRPr="00EF12A9">
        <w:rPr>
          <w:rFonts w:ascii="Helvetica" w:hAnsi="Helvetica" w:cs="Helvetica"/>
          <w:lang w:val="en-US"/>
        </w:rPr>
        <w:t>ა</w:t>
      </w:r>
      <w:r w:rsidRPr="00EF12A9">
        <w:rPr>
          <w:rFonts w:ascii="Helvetica" w:hAnsi="Helvetica" w:cs="Helvetica"/>
          <w:lang w:val="ka-GE"/>
        </w:rPr>
        <w:t>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ვიდეო</w:t>
      </w:r>
      <w:r w:rsidRPr="00EF12A9">
        <w:rPr>
          <w:rFonts w:cs="Arial"/>
          <w:lang w:val="ka-GE"/>
        </w:rPr>
        <w:t xml:space="preserve"> </w:t>
      </w:r>
      <w:r w:rsidRPr="00EF12A9">
        <w:rPr>
          <w:rFonts w:ascii="Helvetica" w:hAnsi="Helvetica" w:cs="Helvetica"/>
          <w:lang w:val="ka-GE"/>
        </w:rPr>
        <w:t>ფლუროსკოპია</w:t>
      </w:r>
    </w:p>
    <w:p w14:paraId="09EDC3FF" w14:textId="77777777" w:rsidR="00F51FFF" w:rsidRPr="00EF12A9" w:rsidRDefault="00F51FFF" w:rsidP="00F51FFF">
      <w:pPr>
        <w:jc w:val="both"/>
        <w:rPr>
          <w:rFonts w:cs="Arial"/>
        </w:rPr>
      </w:pP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en-US"/>
        </w:rPr>
        <w:t>ფაზაში</w:t>
      </w:r>
      <w:r w:rsidRPr="00EF12A9">
        <w:rPr>
          <w:rFonts w:cs="Arial"/>
          <w:lang w:val="en-US"/>
        </w:rPr>
        <w:t xml:space="preserve"> </w:t>
      </w:r>
      <w:r w:rsidRPr="00EF12A9">
        <w:rPr>
          <w:rFonts w:ascii="Helvetica" w:hAnsi="Helvetica" w:cs="Helvetica"/>
          <w:lang w:val="ka-GE"/>
        </w:rPr>
        <w:t>ინსულტი</w:t>
      </w:r>
      <w:r w:rsidRPr="00EF12A9">
        <w:rPr>
          <w:rFonts w:ascii="Helvetica" w:hAnsi="Helvetica" w:cs="Helvetica"/>
          <w:lang w:val="en-US"/>
        </w:rPr>
        <w:t>ანი</w:t>
      </w:r>
      <w:r w:rsidRPr="00EF12A9">
        <w:rPr>
          <w:rFonts w:cs="Arial"/>
          <w:lang w:val="en-US"/>
        </w:rPr>
        <w:t xml:space="preserve"> </w:t>
      </w:r>
      <w:r w:rsidRPr="00EF12A9">
        <w:rPr>
          <w:rFonts w:ascii="Helvetica" w:hAnsi="Helvetica" w:cs="Helvetica"/>
          <w:lang w:val="ka-GE"/>
        </w:rPr>
        <w:t>პაციენტებზე</w:t>
      </w:r>
      <w:r w:rsidRPr="00EF12A9">
        <w:rPr>
          <w:rFonts w:cs="Arial"/>
          <w:lang w:val="ka-GE"/>
        </w:rPr>
        <w:t xml:space="preserve"> </w:t>
      </w:r>
      <w:r w:rsidRPr="00EF12A9">
        <w:rPr>
          <w:rFonts w:ascii="Helvetica" w:hAnsi="Helvetica" w:cs="Helvetica"/>
          <w:lang w:val="ka-GE"/>
        </w:rPr>
        <w:t>ჩატარებულ</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საწოლთან</w:t>
      </w:r>
      <w:r w:rsidRPr="00EF12A9">
        <w:rPr>
          <w:rFonts w:cs="Arial"/>
          <w:lang w:val="en-US"/>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w:t>
      </w:r>
      <w:r w:rsidRPr="00EF12A9">
        <w:rPr>
          <w:rFonts w:ascii="Helvetica" w:hAnsi="Helvetica" w:cs="Helvetica"/>
          <w:lang w:val="en-US"/>
        </w:rPr>
        <w:t>ისას</w:t>
      </w:r>
      <w:r w:rsidRPr="00EF12A9">
        <w:rPr>
          <w:rFonts w:cs="Arial"/>
          <w:lang w:val="ka-GE"/>
        </w:rPr>
        <w:t xml:space="preserve"> </w:t>
      </w:r>
      <w:r w:rsidRPr="00EF12A9">
        <w:rPr>
          <w:rFonts w:ascii="Helvetica" w:hAnsi="Helvetica" w:cs="Helvetica"/>
          <w:lang w:val="ka-GE"/>
        </w:rPr>
        <w:t>ვიდეო</w:t>
      </w:r>
      <w:r w:rsidRPr="00EF12A9">
        <w:rPr>
          <w:rFonts w:cs="Arial"/>
          <w:lang w:val="ka-GE"/>
        </w:rPr>
        <w:t xml:space="preserve"> </w:t>
      </w:r>
      <w:r w:rsidRPr="00EF12A9">
        <w:rPr>
          <w:rFonts w:ascii="Helvetica" w:hAnsi="Helvetica" w:cs="Helvetica"/>
          <w:lang w:val="ka-GE"/>
        </w:rPr>
        <w:t>ფლუოროსკოპიასთან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en-US"/>
        </w:rPr>
        <w:t>ნაკლებად</w:t>
      </w:r>
      <w:r w:rsidRPr="00EF12A9">
        <w:rPr>
          <w:rFonts w:cs="Arial"/>
          <w:lang w:val="en-US"/>
        </w:rPr>
        <w:t xml:space="preserve"> </w:t>
      </w:r>
      <w:r w:rsidRPr="00EF12A9">
        <w:rPr>
          <w:rFonts w:ascii="Helvetica" w:hAnsi="Helvetica" w:cs="Helvetica"/>
          <w:lang w:val="en-US"/>
        </w:rPr>
        <w:t>ხდება</w:t>
      </w:r>
      <w:r w:rsidRPr="00EF12A9">
        <w:rPr>
          <w:rFonts w:cs="Arial"/>
          <w:lang w:val="ka-GE"/>
        </w:rPr>
        <w:t xml:space="preserve"> </w:t>
      </w:r>
      <w:r w:rsidRPr="00EF12A9">
        <w:rPr>
          <w:rFonts w:ascii="Helvetica" w:hAnsi="Helvetica" w:cs="Helvetica"/>
          <w:lang w:val="ka-GE"/>
        </w:rPr>
        <w:t>დისფაგიის</w:t>
      </w:r>
      <w:r w:rsidRPr="00EF12A9">
        <w:rPr>
          <w:rFonts w:cs="Arial"/>
          <w:lang w:val="ka-GE"/>
        </w:rPr>
        <w:t xml:space="preserve"> </w:t>
      </w:r>
      <w:r w:rsidRPr="00EF12A9">
        <w:rPr>
          <w:rFonts w:ascii="Helvetica" w:hAnsi="Helvetica" w:cs="Helvetica"/>
          <w:lang w:val="ka-GE"/>
        </w:rPr>
        <w:t>დიაგნოსტირებ</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en-US"/>
        </w:rPr>
        <w:t>ხშირია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ჰიპერდიაგნოსტიკა</w:t>
      </w:r>
      <w:r w:rsidRPr="00EF12A9">
        <w:rPr>
          <w:rFonts w:cs="Arial"/>
          <w:lang w:val="ka-GE"/>
        </w:rPr>
        <w:t xml:space="preserve">. </w:t>
      </w:r>
      <w:r w:rsidRPr="00EF12A9">
        <w:rPr>
          <w:rFonts w:ascii="Helvetica" w:hAnsi="Helvetica" w:cs="Helvetica"/>
          <w:lang w:val="ka-GE"/>
        </w:rPr>
        <w:t>ქვემოთ</w:t>
      </w:r>
      <w:r w:rsidRPr="00EF12A9">
        <w:rPr>
          <w:rFonts w:cs="Arial"/>
          <w:lang w:val="ka-GE"/>
        </w:rPr>
        <w:t xml:space="preserve"> </w:t>
      </w:r>
      <w:r w:rsidRPr="00EF12A9">
        <w:rPr>
          <w:rFonts w:ascii="Helvetica" w:hAnsi="Helvetica" w:cs="Helvetica"/>
          <w:lang w:val="ka-GE"/>
        </w:rPr>
        <w:t>მოყვანილ</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ცხრილ</w:t>
      </w:r>
      <w:r w:rsidRPr="00EF12A9">
        <w:rPr>
          <w:rFonts w:ascii="Helvetica" w:hAnsi="Helvetica" w:cs="Helvetica"/>
          <w:lang w:val="en-US"/>
        </w:rPr>
        <w:t>ი</w:t>
      </w:r>
      <w:r w:rsidRPr="00EF12A9">
        <w:rPr>
          <w:rFonts w:cs="Arial"/>
          <w:lang w:val="en-US"/>
        </w:rPr>
        <w:t xml:space="preserve"> </w:t>
      </w:r>
      <w:r w:rsidRPr="00EF12A9">
        <w:rPr>
          <w:rFonts w:ascii="Helvetica" w:hAnsi="Helvetica" w:cs="Helvetica"/>
          <w:lang w:val="en-US"/>
        </w:rPr>
        <w:t>მოიცავს</w:t>
      </w:r>
      <w:r w:rsidRPr="00EF12A9">
        <w:rPr>
          <w:rFonts w:cs="Arial"/>
          <w:lang w:val="ka-GE"/>
        </w:rPr>
        <w:t xml:space="preserve"> </w:t>
      </w:r>
      <w:r w:rsidRPr="00EF12A9">
        <w:rPr>
          <w:rFonts w:ascii="Helvetica" w:hAnsi="Helvetica" w:cs="Helvetica"/>
          <w:lang w:val="ka-GE"/>
        </w:rPr>
        <w:t>მონაცემებ</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დისფაგიის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ნებისმიერი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en-US"/>
        </w:rPr>
        <w:t>მანიფესტაციისთვის</w:t>
      </w:r>
      <w:r w:rsidRPr="00EF12A9">
        <w:rPr>
          <w:rFonts w:cs="Arial"/>
        </w:rPr>
        <w:t>.</w:t>
      </w:r>
      <w:bookmarkStart w:id="674" w:name="_Ref286062296"/>
      <w:r w:rsidRPr="00EF12A9">
        <w:rPr>
          <w:rStyle w:val="Endnotenzeichen"/>
          <w:rFonts w:cs="Arial"/>
        </w:rPr>
        <w:endnoteReference w:id="88"/>
      </w:r>
      <w:bookmarkEnd w:id="674"/>
      <w:r w:rsidRPr="00EF12A9">
        <w:rPr>
          <w:rFonts w:cs="Arial"/>
        </w:rPr>
        <w:t xml:space="preserve"> </w:t>
      </w:r>
    </w:p>
    <w:p w14:paraId="0184B92D" w14:textId="77777777" w:rsidR="00F51FFF" w:rsidRPr="00EF12A9" w:rsidRDefault="00F51FFF" w:rsidP="00F51FFF">
      <w:pPr>
        <w:jc w:val="both"/>
        <w:rPr>
          <w:rFonts w:cs="Arial"/>
        </w:rPr>
      </w:pPr>
    </w:p>
    <w:p w14:paraId="5BC094EA" w14:textId="4EA7CBE4" w:rsidR="00F51FFF" w:rsidRPr="00EF12A9" w:rsidRDefault="00F51FFF" w:rsidP="00F51FFF">
      <w:pPr>
        <w:jc w:val="both"/>
        <w:rPr>
          <w:rFonts w:cs="Arial"/>
          <w:lang w:val="en-US"/>
        </w:rPr>
      </w:pP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სიზუსტ</w:t>
      </w:r>
      <w:r w:rsidRPr="00EF12A9">
        <w:rPr>
          <w:rFonts w:ascii="Helvetica" w:hAnsi="Helvetica" w:cs="Helvetica"/>
          <w:lang w:val="en-US"/>
        </w:rPr>
        <w:t>ე</w:t>
      </w:r>
      <w:r w:rsidRPr="00EF12A9">
        <w:rPr>
          <w:rFonts w:cs="Arial"/>
          <w:lang w:val="ka-GE"/>
        </w:rPr>
        <w:t xml:space="preserve"> </w:t>
      </w:r>
      <w:r w:rsidRPr="00EF12A9">
        <w:rPr>
          <w:rFonts w:ascii="Helvetica" w:hAnsi="Helvetica" w:cs="Helvetica"/>
          <w:lang w:val="ka-GE"/>
        </w:rPr>
        <w:t>შედარ</w:t>
      </w:r>
      <w:r w:rsidRPr="00EF12A9">
        <w:rPr>
          <w:rFonts w:ascii="Helvetica" w:hAnsi="Helvetica" w:cs="Helvetica"/>
          <w:lang w:val="en-US"/>
        </w:rPr>
        <w:t>დ</w:t>
      </w:r>
      <w:r w:rsidRPr="00EF12A9">
        <w:rPr>
          <w:rFonts w:ascii="Helvetica" w:hAnsi="Helvetica" w:cs="Helvetica"/>
          <w:lang w:val="ka-GE"/>
        </w:rPr>
        <w:t>ა</w:t>
      </w:r>
      <w:r w:rsidRPr="00EF12A9">
        <w:rPr>
          <w:rFonts w:cs="Arial"/>
          <w:lang w:val="ka-GE"/>
        </w:rPr>
        <w:t xml:space="preserve"> </w:t>
      </w:r>
      <w:r w:rsidRPr="00EF12A9">
        <w:rPr>
          <w:rFonts w:ascii="Helvetica" w:hAnsi="Helvetica" w:cs="Helvetica"/>
          <w:lang w:val="ka-GE"/>
        </w:rPr>
        <w:t>ვიდეოფლუოროსკოპიის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პროგნოზირებულ</w:t>
      </w:r>
      <w:r w:rsidRPr="00EF12A9">
        <w:rPr>
          <w:rFonts w:cs="Arial"/>
          <w:lang w:val="ka-GE"/>
        </w:rPr>
        <w:t xml:space="preserve"> </w:t>
      </w:r>
      <w:r w:rsidRPr="00EF12A9">
        <w:rPr>
          <w:rFonts w:ascii="Helvetica" w:hAnsi="Helvetica" w:cs="Helvetica"/>
          <w:lang w:val="ka-GE"/>
        </w:rPr>
        <w:t>ასპირაციას</w:t>
      </w:r>
      <w:bookmarkStart w:id="675" w:name="_Ref286059383"/>
      <w:r w:rsidRPr="00EF12A9">
        <w:rPr>
          <w:rStyle w:val="Endnotenzeichen"/>
          <w:rFonts w:cs="Arial"/>
          <w:lang w:val="ka-GE"/>
        </w:rPr>
        <w:endnoteReference w:id="89"/>
      </w:r>
      <w:bookmarkEnd w:id="675"/>
      <w:r w:rsidRPr="00EF12A9">
        <w:rPr>
          <w:rFonts w:cs="Arial"/>
          <w:vertAlign w:val="superscript"/>
          <w:lang w:val="en-US"/>
        </w:rPr>
        <w:t>,</w:t>
      </w:r>
      <w:bookmarkStart w:id="676" w:name="_Ref286059451"/>
      <w:r w:rsidRPr="00EF12A9">
        <w:rPr>
          <w:rStyle w:val="Endnotenzeichen"/>
          <w:rFonts w:cs="Arial"/>
          <w:lang w:val="en-US"/>
        </w:rPr>
        <w:endnoteReference w:id="90"/>
      </w:r>
      <w:bookmarkEnd w:id="676"/>
      <w:r w:rsidRPr="00EF12A9">
        <w:rPr>
          <w:rFonts w:cs="Arial"/>
        </w:rPr>
        <w:t xml:space="preserve">. </w:t>
      </w:r>
      <w:r w:rsidRPr="00EF12A9">
        <w:rPr>
          <w:rFonts w:cs="Arial"/>
          <w:lang w:val="ka-GE"/>
        </w:rPr>
        <w:t xml:space="preserve"> </w:t>
      </w:r>
      <w:r w:rsidRPr="00EF12A9">
        <w:rPr>
          <w:rFonts w:ascii="Helvetica" w:hAnsi="Helvetica" w:cs="Helvetica"/>
          <w:lang w:val="ka-GE"/>
        </w:rPr>
        <w:t>აქ</w:t>
      </w:r>
      <w:r w:rsidRPr="00EF12A9">
        <w:rPr>
          <w:rFonts w:cs="Arial"/>
          <w:lang w:val="ka-GE"/>
        </w:rPr>
        <w:t xml:space="preserve"> </w:t>
      </w:r>
      <w:r w:rsidRPr="00EF12A9">
        <w:rPr>
          <w:rFonts w:ascii="Helvetica" w:hAnsi="Helvetica" w:cs="Helvetica"/>
          <w:lang w:val="ka-GE"/>
        </w:rPr>
        <w:t>მოყვანილია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საერთო</w:t>
      </w:r>
      <w:r w:rsidRPr="00EF12A9">
        <w:rPr>
          <w:rFonts w:cs="Arial"/>
          <w:lang w:val="ka-GE"/>
        </w:rPr>
        <w:t xml:space="preserve"> </w:t>
      </w:r>
      <w:r w:rsidRPr="00EF12A9">
        <w:rPr>
          <w:rFonts w:ascii="Helvetica" w:hAnsi="Helvetica" w:cs="Helvetica"/>
          <w:lang w:val="ka-GE"/>
        </w:rPr>
        <w:t>დასკვნები</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არსებობის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en-US"/>
        </w:rPr>
        <w:t xml:space="preserve">, </w:t>
      </w:r>
      <w:r w:rsidRPr="00EF12A9">
        <w:rPr>
          <w:rFonts w:ascii="Helvetica" w:hAnsi="Helvetica" w:cs="Helvetica"/>
          <w:lang w:val="en-US"/>
        </w:rPr>
        <w:t>რაც</w:t>
      </w:r>
      <w:r w:rsidRPr="00EF12A9">
        <w:rPr>
          <w:rFonts w:cs="Arial"/>
          <w:lang w:val="ka-GE"/>
        </w:rPr>
        <w:t xml:space="preserve"> 85</w:t>
      </w:r>
      <w:r w:rsidRPr="00EF12A9">
        <w:rPr>
          <w:rFonts w:ascii="Helvetica" w:hAnsi="Helvetica" w:cs="Helvetica"/>
          <w:lang w:val="ka-GE"/>
        </w:rPr>
        <w:t>გ</w:t>
      </w:r>
      <w:r w:rsidRPr="00EF12A9">
        <w:rPr>
          <w:rFonts w:ascii="Helvetica" w:hAnsi="Helvetica" w:cs="Helvetica"/>
          <w:lang w:val="en-US"/>
        </w:rPr>
        <w:t>რ</w:t>
      </w:r>
      <w:r w:rsidRPr="00EF12A9">
        <w:rPr>
          <w:rFonts w:cs="Arial"/>
          <w:lang w:val="ka-GE"/>
        </w:rPr>
        <w:t>-</w:t>
      </w:r>
      <w:r w:rsidRPr="00EF12A9">
        <w:rPr>
          <w:rFonts w:ascii="Helvetica" w:hAnsi="Helvetica" w:cs="Helvetica"/>
          <w:lang w:val="ka-GE"/>
        </w:rPr>
        <w:t>იანი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ტესტის</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en-US"/>
        </w:rPr>
        <w:t>გამოვლინდა</w:t>
      </w:r>
      <w:r w:rsidRPr="00EF12A9">
        <w:rPr>
          <w:rFonts w:cs="Arial"/>
          <w:lang w:val="ka-GE"/>
        </w:rPr>
        <w:t>(</w:t>
      </w:r>
      <w:r w:rsidRPr="00EF12A9">
        <w:rPr>
          <w:rFonts w:ascii="Helvetica" w:hAnsi="Helvetica" w:cs="Helvetica"/>
          <w:lang w:val="ka-GE"/>
        </w:rPr>
        <w:t>იხილე</w:t>
      </w:r>
      <w:r w:rsidRPr="00EF12A9">
        <w:rPr>
          <w:rFonts w:cs="Arial"/>
          <w:lang w:val="ka-GE"/>
        </w:rPr>
        <w:t xml:space="preserve"> </w:t>
      </w:r>
      <w:r w:rsidRPr="00EF12A9">
        <w:rPr>
          <w:rFonts w:ascii="Helvetica" w:hAnsi="Helvetica" w:cs="Helvetica"/>
          <w:lang w:val="ka-GE"/>
        </w:rPr>
        <w:t>ცხრილი</w:t>
      </w:r>
      <w:r w:rsidRPr="00EF12A9">
        <w:rPr>
          <w:rFonts w:cs="Arial"/>
          <w:lang w:val="ka-GE"/>
        </w:rPr>
        <w:t xml:space="preserve"> 8.1)</w:t>
      </w:r>
      <w:r w:rsidRPr="00EF12A9">
        <w:rPr>
          <w:rFonts w:cs="Arial"/>
          <w:lang w:val="en-US"/>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რეგრესიულმა</w:t>
      </w:r>
      <w:r w:rsidRPr="00EF12A9">
        <w:rPr>
          <w:rFonts w:cs="Arial"/>
          <w:lang w:val="ka-GE"/>
        </w:rPr>
        <w:t xml:space="preserve"> </w:t>
      </w:r>
      <w:r w:rsidRPr="00EF12A9">
        <w:rPr>
          <w:rFonts w:ascii="Helvetica" w:hAnsi="Helvetica" w:cs="Helvetica"/>
          <w:lang w:val="ka-GE"/>
        </w:rPr>
        <w:t>ანალიზმა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საზომთან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პრედიქტორებს</w:t>
      </w:r>
      <w:r w:rsidRPr="00EF12A9">
        <w:rPr>
          <w:rFonts w:cs="Arial"/>
          <w:lang w:val="ka-GE"/>
        </w:rPr>
        <w:t xml:space="preserve"> </w:t>
      </w:r>
      <w:r w:rsidRPr="00EF12A9">
        <w:rPr>
          <w:rFonts w:ascii="Helvetica" w:hAnsi="Helvetica" w:cs="Helvetica"/>
          <w:lang w:val="ka-GE"/>
        </w:rPr>
        <w:t>დისფონია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ქვედა</w:t>
      </w:r>
      <w:r w:rsidRPr="00EF12A9">
        <w:rPr>
          <w:rFonts w:cs="Arial"/>
          <w:lang w:val="ka-GE"/>
        </w:rPr>
        <w:t xml:space="preserve"> </w:t>
      </w:r>
      <w:r w:rsidRPr="00EF12A9">
        <w:rPr>
          <w:rFonts w:ascii="Helvetica" w:hAnsi="Helvetica" w:cs="Helvetica"/>
          <w:lang w:val="ka-GE"/>
        </w:rPr>
        <w:t>ყბის</w:t>
      </w:r>
      <w:r w:rsidRPr="00EF12A9">
        <w:rPr>
          <w:rFonts w:cs="Arial"/>
          <w:lang w:val="ka-GE"/>
        </w:rPr>
        <w:t xml:space="preserve"> </w:t>
      </w:r>
      <w:r w:rsidRPr="00EF12A9">
        <w:rPr>
          <w:rFonts w:ascii="Helvetica" w:hAnsi="Helvetica" w:cs="Helvetica"/>
          <w:lang w:val="ka-GE"/>
        </w:rPr>
        <w:t>სისუსტ</w:t>
      </w:r>
      <w:r w:rsidRPr="00EF12A9">
        <w:rPr>
          <w:rFonts w:ascii="Helvetica" w:hAnsi="Helvetica" w:cs="Helvetica"/>
          <w:lang w:val="en-US"/>
        </w:rPr>
        <w:t>ე</w:t>
      </w:r>
      <w:r w:rsidRPr="00EF12A9">
        <w:rPr>
          <w:rFonts w:cs="Arial"/>
          <w:lang w:val="ka-GE"/>
        </w:rPr>
        <w:t xml:space="preserve"> </w:t>
      </w:r>
      <w:r w:rsidRPr="00EF12A9">
        <w:rPr>
          <w:rFonts w:ascii="Helvetica" w:hAnsi="Helvetica" w:cs="Helvetica"/>
          <w:lang w:val="ka-GE"/>
        </w:rPr>
        <w:t>მიეკუთვნებოდა</w:t>
      </w:r>
      <w:r w:rsidRPr="00EF12A9">
        <w:rPr>
          <w:rFonts w:cs="Arial"/>
          <w:lang w:val="ka-GE"/>
        </w:rPr>
        <w:t>.</w:t>
      </w:r>
      <w:r w:rsidR="00526205" w:rsidRPr="00EF12A9">
        <w:rPr>
          <w:rFonts w:cs="Arial"/>
          <w:lang w:val="ka-GE"/>
        </w:rPr>
        <w:fldChar w:fldCharType="begin"/>
      </w:r>
      <w:r w:rsidRPr="00EF12A9">
        <w:rPr>
          <w:rFonts w:cs="Arial"/>
          <w:lang w:val="ka-GE"/>
        </w:rPr>
        <w:instrText xml:space="preserve"> NOTEREF _Ref286059451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87</w:t>
      </w:r>
      <w:r w:rsidR="00526205" w:rsidRPr="00EF12A9">
        <w:rPr>
          <w:rFonts w:cs="Arial"/>
          <w:lang w:val="ka-GE"/>
        </w:rPr>
        <w:fldChar w:fldCharType="end"/>
      </w:r>
    </w:p>
    <w:p w14:paraId="061DBD3D" w14:textId="77777777" w:rsidR="001F1FA6" w:rsidRPr="00EF12A9" w:rsidRDefault="001F1FA6" w:rsidP="00F51FFF">
      <w:pPr>
        <w:jc w:val="both"/>
        <w:rPr>
          <w:rFonts w:cs="Arial"/>
          <w:sz w:val="22"/>
          <w:lang w:val="ka-GE"/>
        </w:rPr>
      </w:pPr>
    </w:p>
    <w:p w14:paraId="3DF17F23" w14:textId="77777777" w:rsidR="00F51FFF" w:rsidRPr="00EF12A9" w:rsidRDefault="00F51FFF" w:rsidP="00F51FFF">
      <w:pPr>
        <w:jc w:val="both"/>
        <w:rPr>
          <w:rFonts w:cs="Arial"/>
          <w:sz w:val="22"/>
        </w:rPr>
      </w:pPr>
      <w:r w:rsidRPr="00EF12A9">
        <w:rPr>
          <w:rFonts w:ascii="Helvetica" w:hAnsi="Helvetica" w:cs="Helvetica"/>
          <w:sz w:val="22"/>
          <w:lang w:val="ka-GE"/>
        </w:rPr>
        <w:t>ცხრილი</w:t>
      </w:r>
      <w:r w:rsidRPr="00EF12A9">
        <w:rPr>
          <w:rFonts w:cs="Arial"/>
          <w:sz w:val="22"/>
        </w:rPr>
        <w:t xml:space="preserve"> 8.1 </w:t>
      </w:r>
      <w:r w:rsidRPr="00EF12A9">
        <w:rPr>
          <w:rFonts w:ascii="Helvetica" w:hAnsi="Helvetica" w:cs="Helvetica"/>
          <w:sz w:val="21"/>
          <w:szCs w:val="21"/>
          <w:lang w:val="ka-GE"/>
        </w:rPr>
        <w:t>საერთო</w:t>
      </w:r>
      <w:r w:rsidRPr="00EF12A9">
        <w:rPr>
          <w:rFonts w:cs="Arial"/>
          <w:sz w:val="21"/>
          <w:szCs w:val="21"/>
          <w:lang w:val="ka-GE"/>
        </w:rPr>
        <w:t xml:space="preserve"> </w:t>
      </w:r>
      <w:r w:rsidRPr="00EF12A9">
        <w:rPr>
          <w:rFonts w:ascii="Helvetica" w:hAnsi="Helvetica" w:cs="Helvetica"/>
          <w:sz w:val="21"/>
          <w:szCs w:val="21"/>
          <w:lang w:val="ka-GE"/>
        </w:rPr>
        <w:t>დასკვნები</w:t>
      </w:r>
      <w:r w:rsidRPr="00EF12A9">
        <w:rPr>
          <w:rFonts w:cs="Arial"/>
          <w:sz w:val="21"/>
          <w:szCs w:val="21"/>
          <w:lang w:val="ka-GE"/>
        </w:rPr>
        <w:t xml:space="preserve"> </w:t>
      </w:r>
      <w:r w:rsidRPr="00EF12A9">
        <w:rPr>
          <w:rFonts w:ascii="Helvetica" w:hAnsi="Helvetica" w:cs="Helvetica"/>
          <w:sz w:val="21"/>
          <w:szCs w:val="21"/>
          <w:lang w:val="ka-GE"/>
        </w:rPr>
        <w:t>ასპირაციის</w:t>
      </w:r>
      <w:r w:rsidRPr="00EF12A9">
        <w:rPr>
          <w:rFonts w:cs="Arial"/>
          <w:sz w:val="21"/>
          <w:szCs w:val="21"/>
          <w:lang w:val="ka-GE"/>
        </w:rPr>
        <w:t xml:space="preserve"> </w:t>
      </w:r>
      <w:r w:rsidRPr="00EF12A9">
        <w:rPr>
          <w:rFonts w:ascii="Helvetica" w:hAnsi="Helvetica" w:cs="Helvetica"/>
          <w:sz w:val="21"/>
          <w:szCs w:val="21"/>
          <w:lang w:val="ka-GE"/>
        </w:rPr>
        <w:t>არსებობის</w:t>
      </w:r>
      <w:r w:rsidRPr="00EF12A9">
        <w:rPr>
          <w:rFonts w:cs="Arial"/>
          <w:sz w:val="21"/>
          <w:szCs w:val="21"/>
          <w:lang w:val="ka-GE"/>
        </w:rPr>
        <w:t xml:space="preserve"> </w:t>
      </w:r>
      <w:r w:rsidRPr="00EF12A9">
        <w:rPr>
          <w:rFonts w:ascii="Helvetica" w:hAnsi="Helvetica" w:cs="Helvetica"/>
          <w:sz w:val="21"/>
          <w:szCs w:val="21"/>
          <w:lang w:val="ka-GE"/>
        </w:rPr>
        <w:t>შესახებ</w:t>
      </w:r>
      <w:r w:rsidRPr="00EF12A9">
        <w:rPr>
          <w:rFonts w:cs="Arial"/>
          <w:sz w:val="21"/>
          <w:szCs w:val="21"/>
          <w:lang w:val="ka-GE"/>
        </w:rPr>
        <w:t xml:space="preserve"> 85</w:t>
      </w:r>
      <w:r w:rsidRPr="00EF12A9">
        <w:rPr>
          <w:rFonts w:ascii="Helvetica" w:hAnsi="Helvetica" w:cs="Helvetica"/>
          <w:sz w:val="21"/>
          <w:szCs w:val="21"/>
          <w:lang w:val="ka-GE"/>
        </w:rPr>
        <w:t>გ</w:t>
      </w:r>
      <w:r w:rsidRPr="00EF12A9">
        <w:rPr>
          <w:rFonts w:ascii="Helvetica" w:hAnsi="Helvetica" w:cs="Helvetica"/>
          <w:sz w:val="21"/>
          <w:szCs w:val="21"/>
          <w:lang w:val="en-US"/>
        </w:rPr>
        <w:t>რ</w:t>
      </w:r>
      <w:r w:rsidRPr="00EF12A9">
        <w:rPr>
          <w:rFonts w:cs="Arial"/>
          <w:sz w:val="21"/>
          <w:szCs w:val="21"/>
          <w:lang w:val="ka-GE"/>
        </w:rPr>
        <w:t>-</w:t>
      </w:r>
      <w:r w:rsidRPr="00EF12A9">
        <w:rPr>
          <w:rFonts w:ascii="Helvetica" w:hAnsi="Helvetica" w:cs="Helvetica"/>
          <w:sz w:val="21"/>
          <w:szCs w:val="21"/>
          <w:lang w:val="ka-GE"/>
        </w:rPr>
        <w:t>იანი</w:t>
      </w:r>
      <w:r w:rsidRPr="00EF12A9">
        <w:rPr>
          <w:rFonts w:cs="Arial"/>
          <w:sz w:val="21"/>
          <w:szCs w:val="21"/>
          <w:lang w:val="ka-GE"/>
        </w:rPr>
        <w:t xml:space="preserve"> </w:t>
      </w:r>
      <w:r w:rsidRPr="00EF12A9">
        <w:rPr>
          <w:rFonts w:ascii="Helvetica" w:hAnsi="Helvetica" w:cs="Helvetica"/>
          <w:sz w:val="21"/>
          <w:szCs w:val="21"/>
          <w:lang w:val="ka-GE"/>
        </w:rPr>
        <w:t>ყლაპვის</w:t>
      </w:r>
      <w:r w:rsidRPr="00EF12A9">
        <w:rPr>
          <w:rFonts w:cs="Arial"/>
          <w:sz w:val="21"/>
          <w:szCs w:val="21"/>
          <w:lang w:val="ka-GE"/>
        </w:rPr>
        <w:t xml:space="preserve"> </w:t>
      </w:r>
      <w:r w:rsidRPr="00EF12A9">
        <w:rPr>
          <w:rFonts w:ascii="Helvetica" w:hAnsi="Helvetica" w:cs="Helvetica"/>
          <w:sz w:val="21"/>
          <w:szCs w:val="21"/>
          <w:lang w:val="ka-GE"/>
        </w:rPr>
        <w:t>ტესტის</w:t>
      </w:r>
      <w:r w:rsidRPr="00EF12A9">
        <w:rPr>
          <w:rFonts w:cs="Arial"/>
          <w:sz w:val="21"/>
          <w:szCs w:val="21"/>
          <w:lang w:val="ka-GE"/>
        </w:rPr>
        <w:t xml:space="preserve">  </w:t>
      </w:r>
      <w:r w:rsidRPr="00EF12A9">
        <w:rPr>
          <w:rFonts w:ascii="Helvetica" w:hAnsi="Helvetica" w:cs="Helvetica"/>
          <w:sz w:val="21"/>
          <w:szCs w:val="21"/>
          <w:lang w:val="ka-GE"/>
        </w:rPr>
        <w:t>ჩატარების</w:t>
      </w:r>
      <w:r w:rsidRPr="00EF12A9">
        <w:rPr>
          <w:rFonts w:cs="Arial"/>
          <w:sz w:val="21"/>
          <w:szCs w:val="21"/>
          <w:lang w:val="ka-GE"/>
        </w:rPr>
        <w:t xml:space="preserve"> </w:t>
      </w:r>
      <w:r w:rsidRPr="00EF12A9">
        <w:rPr>
          <w:rFonts w:ascii="Helvetica" w:hAnsi="Helvetica" w:cs="Helvetica"/>
          <w:sz w:val="21"/>
          <w:szCs w:val="21"/>
          <w:lang w:val="ka-GE"/>
        </w:rPr>
        <w:t>შედეგად</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800"/>
        <w:gridCol w:w="1620"/>
        <w:gridCol w:w="1620"/>
        <w:gridCol w:w="1170"/>
        <w:gridCol w:w="1080"/>
      </w:tblGrid>
      <w:tr w:rsidR="00F51FFF" w:rsidRPr="00EF12A9" w14:paraId="22A07F92" w14:textId="77777777" w:rsidTr="006C16EA">
        <w:tc>
          <w:tcPr>
            <w:tcW w:w="1458" w:type="dxa"/>
          </w:tcPr>
          <w:p w14:paraId="74A74178" w14:textId="77777777" w:rsidR="00F51FFF" w:rsidRPr="00EF12A9" w:rsidRDefault="00F51FFF" w:rsidP="006C16EA">
            <w:pPr>
              <w:jc w:val="both"/>
              <w:rPr>
                <w:rFonts w:cs="Arial"/>
                <w:sz w:val="20"/>
              </w:rPr>
            </w:pPr>
          </w:p>
        </w:tc>
        <w:tc>
          <w:tcPr>
            <w:tcW w:w="1800" w:type="dxa"/>
            <w:shd w:val="clear" w:color="auto" w:fill="C6D9F1"/>
          </w:tcPr>
          <w:p w14:paraId="4F879E0A" w14:textId="77777777" w:rsidR="00F51FFF" w:rsidRPr="00EF12A9" w:rsidRDefault="00F51FFF" w:rsidP="006C16EA">
            <w:pPr>
              <w:jc w:val="center"/>
              <w:rPr>
                <w:rFonts w:cs="Arial"/>
                <w:sz w:val="18"/>
                <w:lang w:val="ka-GE"/>
              </w:rPr>
            </w:pPr>
            <w:r w:rsidRPr="00EF12A9">
              <w:rPr>
                <w:rFonts w:ascii="Helvetica" w:hAnsi="Helvetica" w:cs="Helvetica"/>
                <w:sz w:val="18"/>
                <w:lang w:val="ka-GE"/>
              </w:rPr>
              <w:t>სიხშირე</w:t>
            </w:r>
            <w:r w:rsidRPr="00EF12A9">
              <w:rPr>
                <w:rFonts w:cs="Arial"/>
                <w:sz w:val="18"/>
                <w:lang w:val="ka-GE"/>
              </w:rPr>
              <w:t xml:space="preserve"> </w:t>
            </w:r>
            <w:r w:rsidRPr="00EF12A9">
              <w:rPr>
                <w:rFonts w:ascii="Helvetica" w:hAnsi="Helvetica" w:cs="Helvetica"/>
                <w:sz w:val="18"/>
                <w:lang w:val="ka-GE"/>
              </w:rPr>
              <w:t>ვიდეო</w:t>
            </w:r>
            <w:r w:rsidRPr="00EF12A9">
              <w:rPr>
                <w:rFonts w:cs="Arial"/>
                <w:sz w:val="18"/>
                <w:lang w:val="ka-GE"/>
              </w:rPr>
              <w:t>-</w:t>
            </w:r>
            <w:r w:rsidRPr="00EF12A9">
              <w:rPr>
                <w:rFonts w:ascii="Helvetica" w:hAnsi="Helvetica" w:cs="Helvetica"/>
                <w:sz w:val="18"/>
                <w:lang w:val="ka-GE"/>
              </w:rPr>
              <w:t>ფლუოროსკოპიის</w:t>
            </w:r>
            <w:r w:rsidRPr="00EF12A9">
              <w:rPr>
                <w:rFonts w:cs="Arial"/>
                <w:sz w:val="18"/>
                <w:lang w:val="ka-GE"/>
              </w:rPr>
              <w:t xml:space="preserve"> </w:t>
            </w:r>
            <w:r w:rsidRPr="00EF12A9">
              <w:rPr>
                <w:rFonts w:ascii="Helvetica" w:hAnsi="Helvetica" w:cs="Helvetica"/>
                <w:sz w:val="18"/>
                <w:lang w:val="ka-GE"/>
              </w:rPr>
              <w:t>დროს</w:t>
            </w:r>
          </w:p>
        </w:tc>
        <w:tc>
          <w:tcPr>
            <w:tcW w:w="1620" w:type="dxa"/>
            <w:shd w:val="clear" w:color="auto" w:fill="C6D9F1"/>
          </w:tcPr>
          <w:p w14:paraId="20C6D2CE" w14:textId="77777777" w:rsidR="00F51FFF" w:rsidRPr="00EF12A9" w:rsidRDefault="00F51FFF" w:rsidP="006C16EA">
            <w:pPr>
              <w:jc w:val="center"/>
              <w:rPr>
                <w:rFonts w:cs="Arial"/>
                <w:sz w:val="18"/>
              </w:rPr>
            </w:pPr>
            <w:r w:rsidRPr="00EF12A9">
              <w:rPr>
                <w:rFonts w:ascii="Helvetica" w:hAnsi="Helvetica" w:cs="Helvetica"/>
                <w:sz w:val="18"/>
                <w:lang w:val="ka-GE"/>
              </w:rPr>
              <w:t>მგრძნობელობა</w:t>
            </w:r>
            <w:r w:rsidRPr="00EF12A9">
              <w:rPr>
                <w:rFonts w:cs="Arial"/>
                <w:sz w:val="18"/>
              </w:rPr>
              <w:t xml:space="preserve"> (95%CI)</w:t>
            </w:r>
          </w:p>
        </w:tc>
        <w:tc>
          <w:tcPr>
            <w:tcW w:w="1620" w:type="dxa"/>
            <w:shd w:val="clear" w:color="auto" w:fill="C6D9F1"/>
          </w:tcPr>
          <w:p w14:paraId="0691F544" w14:textId="77777777" w:rsidR="00F51FFF" w:rsidRPr="00EF12A9" w:rsidRDefault="00F51FFF" w:rsidP="006C16EA">
            <w:pPr>
              <w:jc w:val="center"/>
              <w:rPr>
                <w:rFonts w:cs="Arial"/>
                <w:sz w:val="18"/>
                <w:lang w:val="ka-GE"/>
              </w:rPr>
            </w:pPr>
            <w:r w:rsidRPr="00EF12A9">
              <w:rPr>
                <w:rFonts w:ascii="Helvetica" w:hAnsi="Helvetica" w:cs="Helvetica"/>
                <w:sz w:val="18"/>
                <w:lang w:val="ka-GE"/>
              </w:rPr>
              <w:t>სპეციფიკურობა</w:t>
            </w:r>
          </w:p>
          <w:p w14:paraId="287AEFAC" w14:textId="77777777" w:rsidR="00F51FFF" w:rsidRPr="00EF12A9" w:rsidRDefault="00F51FFF" w:rsidP="006C16EA">
            <w:pPr>
              <w:jc w:val="center"/>
              <w:rPr>
                <w:rFonts w:cs="Arial"/>
                <w:sz w:val="18"/>
              </w:rPr>
            </w:pPr>
            <w:r w:rsidRPr="00EF12A9">
              <w:rPr>
                <w:rFonts w:cs="Arial"/>
                <w:sz w:val="18"/>
              </w:rPr>
              <w:t>(95%CI)</w:t>
            </w:r>
          </w:p>
        </w:tc>
        <w:tc>
          <w:tcPr>
            <w:tcW w:w="1170" w:type="dxa"/>
            <w:shd w:val="clear" w:color="auto" w:fill="C6D9F1"/>
          </w:tcPr>
          <w:p w14:paraId="0F495548" w14:textId="77777777" w:rsidR="00F51FFF" w:rsidRPr="00EF12A9" w:rsidRDefault="00F51FFF" w:rsidP="006C16EA">
            <w:pPr>
              <w:jc w:val="center"/>
              <w:rPr>
                <w:rFonts w:cs="Arial"/>
                <w:sz w:val="18"/>
              </w:rPr>
            </w:pPr>
            <w:r w:rsidRPr="00EF12A9">
              <w:rPr>
                <w:rFonts w:cs="Arial"/>
                <w:sz w:val="18"/>
              </w:rPr>
              <w:t>PPV</w:t>
            </w:r>
          </w:p>
          <w:p w14:paraId="0B595CB0" w14:textId="77777777" w:rsidR="00F51FFF" w:rsidRPr="00EF12A9" w:rsidRDefault="00F51FFF" w:rsidP="006C16EA">
            <w:pPr>
              <w:jc w:val="center"/>
              <w:rPr>
                <w:rFonts w:cs="Arial"/>
                <w:sz w:val="18"/>
              </w:rPr>
            </w:pPr>
            <w:r w:rsidRPr="00EF12A9">
              <w:rPr>
                <w:rFonts w:cs="Arial"/>
                <w:sz w:val="18"/>
              </w:rPr>
              <w:t>(95%CI)</w:t>
            </w:r>
          </w:p>
        </w:tc>
        <w:tc>
          <w:tcPr>
            <w:tcW w:w="1080" w:type="dxa"/>
            <w:shd w:val="clear" w:color="auto" w:fill="C6D9F1"/>
          </w:tcPr>
          <w:p w14:paraId="7E4581E2" w14:textId="77777777" w:rsidR="00F51FFF" w:rsidRPr="00EF12A9" w:rsidRDefault="00F51FFF" w:rsidP="006C16EA">
            <w:pPr>
              <w:jc w:val="center"/>
              <w:rPr>
                <w:rFonts w:cs="Arial"/>
                <w:sz w:val="18"/>
              </w:rPr>
            </w:pPr>
            <w:r w:rsidRPr="00EF12A9">
              <w:rPr>
                <w:rFonts w:cs="Arial"/>
                <w:sz w:val="18"/>
              </w:rPr>
              <w:t>NPV</w:t>
            </w:r>
          </w:p>
          <w:p w14:paraId="4B94B2E9" w14:textId="77777777" w:rsidR="00F51FFF" w:rsidRPr="00EF12A9" w:rsidRDefault="00F51FFF" w:rsidP="006C16EA">
            <w:pPr>
              <w:jc w:val="center"/>
              <w:rPr>
                <w:rFonts w:cs="Arial"/>
                <w:sz w:val="18"/>
              </w:rPr>
            </w:pPr>
            <w:r w:rsidRPr="00EF12A9">
              <w:rPr>
                <w:rFonts w:cs="Arial"/>
                <w:sz w:val="18"/>
              </w:rPr>
              <w:t>(95%CI)</w:t>
            </w:r>
          </w:p>
        </w:tc>
      </w:tr>
      <w:tr w:rsidR="00F51FFF" w:rsidRPr="00EF12A9" w14:paraId="35DE5CF6" w14:textId="77777777" w:rsidTr="006C16EA">
        <w:trPr>
          <w:trHeight w:val="818"/>
        </w:trPr>
        <w:tc>
          <w:tcPr>
            <w:tcW w:w="1458" w:type="dxa"/>
          </w:tcPr>
          <w:p w14:paraId="024ABF3D" w14:textId="77777777" w:rsidR="00F51FFF" w:rsidRPr="00EF12A9" w:rsidRDefault="00F51FFF" w:rsidP="006C16EA">
            <w:pPr>
              <w:jc w:val="both"/>
              <w:rPr>
                <w:rFonts w:cs="Arial"/>
                <w:sz w:val="20"/>
              </w:rPr>
            </w:pPr>
            <w:r w:rsidRPr="00EF12A9">
              <w:rPr>
                <w:rFonts w:cs="Arial"/>
                <w:sz w:val="20"/>
              </w:rPr>
              <w:t xml:space="preserve">Mann et al. </w:t>
            </w:r>
          </w:p>
          <w:p w14:paraId="0897274F" w14:textId="77777777" w:rsidR="00F51FFF" w:rsidRPr="00EF12A9" w:rsidRDefault="00F51FFF" w:rsidP="006C16EA">
            <w:pPr>
              <w:jc w:val="both"/>
              <w:rPr>
                <w:rFonts w:cs="Arial"/>
                <w:sz w:val="20"/>
                <w:lang w:val="ka-GE"/>
              </w:rPr>
            </w:pPr>
            <w:r w:rsidRPr="00EF12A9">
              <w:rPr>
                <w:rFonts w:ascii="Helvetica" w:hAnsi="Helvetica" w:cs="Helvetica"/>
                <w:sz w:val="20"/>
                <w:lang w:val="ka-GE"/>
              </w:rPr>
              <w:t>დისფაგია</w:t>
            </w:r>
          </w:p>
          <w:p w14:paraId="29CBB242" w14:textId="77777777" w:rsidR="00F51FFF" w:rsidRPr="00EF12A9" w:rsidRDefault="00F51FFF" w:rsidP="006C16EA">
            <w:pPr>
              <w:jc w:val="both"/>
              <w:rPr>
                <w:rFonts w:cs="Arial"/>
                <w:sz w:val="20"/>
              </w:rPr>
            </w:pPr>
          </w:p>
        </w:tc>
        <w:tc>
          <w:tcPr>
            <w:tcW w:w="1800" w:type="dxa"/>
          </w:tcPr>
          <w:p w14:paraId="06824D10" w14:textId="77777777" w:rsidR="00F51FFF" w:rsidRPr="00EF12A9" w:rsidRDefault="00F51FFF" w:rsidP="006C16EA">
            <w:pPr>
              <w:rPr>
                <w:rFonts w:cs="Arial"/>
                <w:sz w:val="20"/>
              </w:rPr>
            </w:pPr>
            <w:r w:rsidRPr="00EF12A9">
              <w:rPr>
                <w:rFonts w:cs="Arial"/>
                <w:sz w:val="20"/>
              </w:rPr>
              <w:t>82/128 (64%)</w:t>
            </w:r>
          </w:p>
        </w:tc>
        <w:tc>
          <w:tcPr>
            <w:tcW w:w="1620" w:type="dxa"/>
          </w:tcPr>
          <w:p w14:paraId="4FD300CB" w14:textId="77777777" w:rsidR="00F51FFF" w:rsidRPr="00EF12A9" w:rsidRDefault="00F51FFF" w:rsidP="006C16EA">
            <w:pPr>
              <w:rPr>
                <w:rFonts w:cs="Arial"/>
                <w:sz w:val="20"/>
              </w:rPr>
            </w:pPr>
            <w:r w:rsidRPr="00EF12A9">
              <w:rPr>
                <w:rFonts w:cs="Arial"/>
                <w:sz w:val="20"/>
              </w:rPr>
              <w:t>73% (62</w:t>
            </w:r>
            <w:r w:rsidRPr="00EF12A9">
              <w:rPr>
                <w:rFonts w:cs="Arial"/>
                <w:sz w:val="20"/>
                <w:lang w:val="ka-GE"/>
              </w:rPr>
              <w:t>-</w:t>
            </w:r>
            <w:r w:rsidRPr="00EF12A9">
              <w:rPr>
                <w:rFonts w:cs="Arial"/>
                <w:sz w:val="20"/>
              </w:rPr>
              <w:t xml:space="preserve"> 82%)</w:t>
            </w:r>
          </w:p>
        </w:tc>
        <w:tc>
          <w:tcPr>
            <w:tcW w:w="1620" w:type="dxa"/>
          </w:tcPr>
          <w:p w14:paraId="6CD240C0" w14:textId="77777777" w:rsidR="00F51FFF" w:rsidRPr="00EF12A9" w:rsidRDefault="00F51FFF" w:rsidP="006C16EA">
            <w:pPr>
              <w:rPr>
                <w:rFonts w:cs="Arial"/>
                <w:sz w:val="20"/>
              </w:rPr>
            </w:pPr>
            <w:r w:rsidRPr="00EF12A9">
              <w:rPr>
                <w:rFonts w:cs="Arial"/>
                <w:sz w:val="20"/>
              </w:rPr>
              <w:t>89% (76%</w:t>
            </w:r>
            <w:r w:rsidRPr="00EF12A9">
              <w:rPr>
                <w:rFonts w:cs="Arial"/>
                <w:sz w:val="20"/>
                <w:lang w:val="ka-GE"/>
              </w:rPr>
              <w:t>-</w:t>
            </w:r>
            <w:r w:rsidRPr="00EF12A9">
              <w:rPr>
                <w:rFonts w:cs="Arial"/>
                <w:sz w:val="20"/>
              </w:rPr>
              <w:t xml:space="preserve"> 96%)</w:t>
            </w:r>
          </w:p>
        </w:tc>
        <w:tc>
          <w:tcPr>
            <w:tcW w:w="1170" w:type="dxa"/>
          </w:tcPr>
          <w:p w14:paraId="590AF58B" w14:textId="77777777" w:rsidR="00F51FFF" w:rsidRPr="00EF12A9" w:rsidRDefault="00F51FFF" w:rsidP="006C16EA">
            <w:pPr>
              <w:rPr>
                <w:rFonts w:cs="Arial"/>
                <w:sz w:val="20"/>
              </w:rPr>
            </w:pPr>
            <w:r w:rsidRPr="00EF12A9">
              <w:rPr>
                <w:rFonts w:cs="Arial"/>
                <w:sz w:val="20"/>
              </w:rPr>
              <w:t>92% (83</w:t>
            </w:r>
            <w:r w:rsidRPr="00EF12A9">
              <w:rPr>
                <w:rFonts w:cs="Arial"/>
                <w:sz w:val="20"/>
                <w:lang w:val="en-US"/>
              </w:rPr>
              <w:t>-</w:t>
            </w:r>
            <w:r w:rsidRPr="00EF12A9">
              <w:rPr>
                <w:rFonts w:cs="Arial"/>
                <w:sz w:val="20"/>
              </w:rPr>
              <w:t xml:space="preserve"> 97%)</w:t>
            </w:r>
          </w:p>
        </w:tc>
        <w:tc>
          <w:tcPr>
            <w:tcW w:w="1080" w:type="dxa"/>
          </w:tcPr>
          <w:p w14:paraId="147AAFA3" w14:textId="77777777" w:rsidR="00F51FFF" w:rsidRPr="00EF12A9" w:rsidRDefault="00F51FFF" w:rsidP="006C16EA">
            <w:pPr>
              <w:rPr>
                <w:rFonts w:cs="Arial"/>
                <w:sz w:val="20"/>
              </w:rPr>
            </w:pPr>
            <w:r w:rsidRPr="00EF12A9">
              <w:rPr>
                <w:rFonts w:cs="Arial"/>
                <w:sz w:val="20"/>
              </w:rPr>
              <w:t>65%</w:t>
            </w:r>
          </w:p>
          <w:p w14:paraId="41B0C766" w14:textId="77777777" w:rsidR="00F51FFF" w:rsidRPr="00EF12A9" w:rsidRDefault="00F51FFF" w:rsidP="006C16EA">
            <w:pPr>
              <w:rPr>
                <w:rFonts w:cs="Arial"/>
                <w:sz w:val="20"/>
              </w:rPr>
            </w:pPr>
            <w:r w:rsidRPr="00EF12A9">
              <w:rPr>
                <w:rFonts w:cs="Arial"/>
                <w:sz w:val="20"/>
              </w:rPr>
              <w:t>(52</w:t>
            </w:r>
            <w:r w:rsidRPr="00EF12A9">
              <w:rPr>
                <w:rFonts w:cs="Arial"/>
                <w:sz w:val="20"/>
                <w:lang w:val="ka-GE"/>
              </w:rPr>
              <w:t>-</w:t>
            </w:r>
            <w:r w:rsidRPr="00EF12A9">
              <w:rPr>
                <w:rFonts w:cs="Arial"/>
                <w:sz w:val="20"/>
              </w:rPr>
              <w:t xml:space="preserve"> 77%)</w:t>
            </w:r>
          </w:p>
        </w:tc>
      </w:tr>
      <w:tr w:rsidR="00F51FFF" w:rsidRPr="00EF12A9" w14:paraId="7682F569" w14:textId="77777777" w:rsidTr="006C16EA">
        <w:tc>
          <w:tcPr>
            <w:tcW w:w="1458" w:type="dxa"/>
          </w:tcPr>
          <w:p w14:paraId="2EA11918" w14:textId="77777777" w:rsidR="00F51FFF" w:rsidRPr="00EF12A9" w:rsidRDefault="00F51FFF" w:rsidP="006C16EA">
            <w:pPr>
              <w:rPr>
                <w:rFonts w:cs="Arial"/>
                <w:sz w:val="20"/>
              </w:rPr>
            </w:pPr>
            <w:r w:rsidRPr="00EF12A9">
              <w:rPr>
                <w:rFonts w:cs="Arial"/>
                <w:sz w:val="20"/>
              </w:rPr>
              <w:t>Mann et al.</w:t>
            </w:r>
          </w:p>
          <w:p w14:paraId="754C6B62" w14:textId="77777777" w:rsidR="00F51FFF" w:rsidRPr="00EF12A9" w:rsidRDefault="00F51FFF" w:rsidP="006C16EA">
            <w:pPr>
              <w:rPr>
                <w:rFonts w:cs="Arial"/>
                <w:sz w:val="20"/>
                <w:lang w:val="en-US"/>
              </w:rPr>
            </w:pPr>
            <w:r w:rsidRPr="00EF12A9">
              <w:rPr>
                <w:rFonts w:ascii="Helvetica" w:hAnsi="Helvetica" w:cs="Helvetica"/>
                <w:sz w:val="20"/>
                <w:lang w:val="ka-GE"/>
              </w:rPr>
              <w:t>ასპირაცია</w:t>
            </w:r>
          </w:p>
        </w:tc>
        <w:tc>
          <w:tcPr>
            <w:tcW w:w="1800" w:type="dxa"/>
          </w:tcPr>
          <w:p w14:paraId="0FC07B40" w14:textId="77777777" w:rsidR="00F51FFF" w:rsidRPr="00EF12A9" w:rsidRDefault="00F51FFF" w:rsidP="006C16EA">
            <w:pPr>
              <w:rPr>
                <w:rFonts w:cs="Arial"/>
                <w:sz w:val="20"/>
              </w:rPr>
            </w:pPr>
            <w:r w:rsidRPr="00EF12A9">
              <w:rPr>
                <w:rFonts w:cs="Arial"/>
                <w:sz w:val="20"/>
              </w:rPr>
              <w:t>28/128 (22%)</w:t>
            </w:r>
          </w:p>
        </w:tc>
        <w:tc>
          <w:tcPr>
            <w:tcW w:w="1620" w:type="dxa"/>
          </w:tcPr>
          <w:p w14:paraId="66450869" w14:textId="77777777" w:rsidR="00F51FFF" w:rsidRPr="00EF12A9" w:rsidRDefault="00F51FFF" w:rsidP="006C16EA">
            <w:pPr>
              <w:rPr>
                <w:rFonts w:cs="Arial"/>
                <w:sz w:val="20"/>
              </w:rPr>
            </w:pPr>
            <w:r w:rsidRPr="00EF12A9">
              <w:rPr>
                <w:rFonts w:cs="Arial"/>
                <w:sz w:val="20"/>
              </w:rPr>
              <w:t>93% (76</w:t>
            </w:r>
            <w:r w:rsidRPr="00EF12A9">
              <w:rPr>
                <w:rFonts w:cs="Arial"/>
                <w:sz w:val="20"/>
                <w:lang w:val="ka-GE"/>
              </w:rPr>
              <w:t>-</w:t>
            </w:r>
            <w:r w:rsidRPr="00EF12A9">
              <w:rPr>
                <w:rFonts w:cs="Arial"/>
                <w:sz w:val="20"/>
              </w:rPr>
              <w:t xml:space="preserve"> 99%)</w:t>
            </w:r>
          </w:p>
        </w:tc>
        <w:tc>
          <w:tcPr>
            <w:tcW w:w="1620" w:type="dxa"/>
          </w:tcPr>
          <w:p w14:paraId="01608CE6" w14:textId="77777777" w:rsidR="00F51FFF" w:rsidRPr="00EF12A9" w:rsidRDefault="00F51FFF" w:rsidP="006C16EA">
            <w:pPr>
              <w:rPr>
                <w:rFonts w:cs="Arial"/>
                <w:sz w:val="20"/>
              </w:rPr>
            </w:pPr>
            <w:r w:rsidRPr="00EF12A9">
              <w:rPr>
                <w:rFonts w:cs="Arial"/>
                <w:sz w:val="20"/>
              </w:rPr>
              <w:t>63% (53</w:t>
            </w:r>
            <w:r w:rsidRPr="00EF12A9">
              <w:rPr>
                <w:rFonts w:cs="Arial"/>
                <w:sz w:val="20"/>
                <w:lang w:val="en-US"/>
              </w:rPr>
              <w:t>-</w:t>
            </w:r>
            <w:r w:rsidRPr="00EF12A9">
              <w:rPr>
                <w:rFonts w:cs="Arial"/>
                <w:sz w:val="20"/>
              </w:rPr>
              <w:t xml:space="preserve"> 72%)</w:t>
            </w:r>
          </w:p>
        </w:tc>
        <w:tc>
          <w:tcPr>
            <w:tcW w:w="1170" w:type="dxa"/>
          </w:tcPr>
          <w:p w14:paraId="700A047B" w14:textId="77777777" w:rsidR="00F51FFF" w:rsidRPr="00EF12A9" w:rsidRDefault="00F51FFF" w:rsidP="006C16EA">
            <w:pPr>
              <w:rPr>
                <w:rFonts w:cs="Arial"/>
                <w:sz w:val="20"/>
              </w:rPr>
            </w:pPr>
            <w:r w:rsidRPr="00EF12A9">
              <w:rPr>
                <w:rFonts w:cs="Arial"/>
                <w:sz w:val="20"/>
              </w:rPr>
              <w:t>41% (29</w:t>
            </w:r>
            <w:r w:rsidRPr="00EF12A9">
              <w:rPr>
                <w:rFonts w:cs="Arial"/>
                <w:sz w:val="20"/>
                <w:lang w:val="ka-GE"/>
              </w:rPr>
              <w:t>-</w:t>
            </w:r>
            <w:r w:rsidRPr="00EF12A9">
              <w:rPr>
                <w:rFonts w:cs="Arial"/>
                <w:sz w:val="20"/>
              </w:rPr>
              <w:t xml:space="preserve"> 54%)</w:t>
            </w:r>
          </w:p>
        </w:tc>
        <w:tc>
          <w:tcPr>
            <w:tcW w:w="1080" w:type="dxa"/>
          </w:tcPr>
          <w:p w14:paraId="4B5AD3FA" w14:textId="77777777" w:rsidR="00F51FFF" w:rsidRPr="00EF12A9" w:rsidRDefault="00F51FFF" w:rsidP="006C16EA">
            <w:pPr>
              <w:rPr>
                <w:rFonts w:cs="Arial"/>
                <w:sz w:val="20"/>
              </w:rPr>
            </w:pPr>
            <w:r w:rsidRPr="00EF12A9">
              <w:rPr>
                <w:rFonts w:cs="Arial"/>
                <w:sz w:val="20"/>
              </w:rPr>
              <w:t>97% (89</w:t>
            </w:r>
            <w:r w:rsidRPr="00EF12A9">
              <w:rPr>
                <w:rFonts w:cs="Arial"/>
                <w:sz w:val="20"/>
                <w:lang w:val="en-US"/>
              </w:rPr>
              <w:t>-</w:t>
            </w:r>
            <w:r w:rsidRPr="00EF12A9">
              <w:rPr>
                <w:rFonts w:cs="Arial"/>
                <w:sz w:val="20"/>
              </w:rPr>
              <w:t>100%)</w:t>
            </w:r>
          </w:p>
        </w:tc>
      </w:tr>
      <w:tr w:rsidR="00F51FFF" w:rsidRPr="00EF12A9" w14:paraId="0CC3DBF9" w14:textId="77777777" w:rsidTr="006C16EA">
        <w:tc>
          <w:tcPr>
            <w:tcW w:w="1458" w:type="dxa"/>
          </w:tcPr>
          <w:p w14:paraId="190DA3F3" w14:textId="77777777" w:rsidR="00F51FFF" w:rsidRPr="00EF12A9" w:rsidRDefault="00F51FFF" w:rsidP="006C16EA">
            <w:pPr>
              <w:rPr>
                <w:rFonts w:cs="Arial"/>
                <w:sz w:val="20"/>
              </w:rPr>
            </w:pPr>
            <w:r w:rsidRPr="00EF12A9">
              <w:rPr>
                <w:rFonts w:cs="Arial"/>
                <w:sz w:val="20"/>
              </w:rPr>
              <w:t>McCullough et al. (2001)</w:t>
            </w:r>
          </w:p>
          <w:p w14:paraId="3B575CD9" w14:textId="77777777" w:rsidR="00F51FFF" w:rsidRPr="00EF12A9" w:rsidRDefault="00F51FFF" w:rsidP="006C16EA">
            <w:pPr>
              <w:rPr>
                <w:rFonts w:cs="Arial"/>
                <w:sz w:val="20"/>
                <w:lang w:val="en-US"/>
              </w:rPr>
            </w:pPr>
            <w:r w:rsidRPr="00EF12A9">
              <w:rPr>
                <w:rFonts w:ascii="Helvetica" w:hAnsi="Helvetica" w:cs="Helvetica"/>
                <w:sz w:val="20"/>
                <w:lang w:val="ka-GE"/>
              </w:rPr>
              <w:t>ასპირაცია</w:t>
            </w:r>
          </w:p>
        </w:tc>
        <w:tc>
          <w:tcPr>
            <w:tcW w:w="1800" w:type="dxa"/>
          </w:tcPr>
          <w:p w14:paraId="2191B3D2" w14:textId="77777777" w:rsidR="00F51FFF" w:rsidRPr="00EF12A9" w:rsidRDefault="00F51FFF" w:rsidP="006C16EA">
            <w:pPr>
              <w:rPr>
                <w:rFonts w:cs="Arial"/>
                <w:sz w:val="20"/>
              </w:rPr>
            </w:pPr>
            <w:r w:rsidRPr="00EF12A9">
              <w:rPr>
                <w:rFonts w:cs="Arial"/>
                <w:sz w:val="20"/>
              </w:rPr>
              <w:t>22/60 (37%)</w:t>
            </w:r>
          </w:p>
        </w:tc>
        <w:tc>
          <w:tcPr>
            <w:tcW w:w="1620" w:type="dxa"/>
          </w:tcPr>
          <w:p w14:paraId="6DAC4199" w14:textId="77777777" w:rsidR="00F51FFF" w:rsidRPr="00EF12A9" w:rsidRDefault="00F51FFF" w:rsidP="006C16EA">
            <w:pPr>
              <w:rPr>
                <w:rFonts w:cs="Arial"/>
                <w:sz w:val="20"/>
              </w:rPr>
            </w:pPr>
            <w:r w:rsidRPr="00EF12A9">
              <w:rPr>
                <w:rFonts w:cs="Arial"/>
                <w:sz w:val="20"/>
              </w:rPr>
              <w:t>68%¹</w:t>
            </w:r>
          </w:p>
          <w:p w14:paraId="045D8146" w14:textId="77777777" w:rsidR="00F51FFF" w:rsidRPr="00EF12A9" w:rsidRDefault="00F51FFF" w:rsidP="006C16EA">
            <w:pPr>
              <w:rPr>
                <w:rFonts w:cs="Arial"/>
                <w:sz w:val="20"/>
              </w:rPr>
            </w:pPr>
            <w:r w:rsidRPr="00EF12A9">
              <w:rPr>
                <w:rFonts w:cs="Arial"/>
                <w:sz w:val="20"/>
              </w:rPr>
              <w:t>77%²</w:t>
            </w:r>
          </w:p>
        </w:tc>
        <w:tc>
          <w:tcPr>
            <w:tcW w:w="1620" w:type="dxa"/>
          </w:tcPr>
          <w:p w14:paraId="1235031E" w14:textId="77777777" w:rsidR="00F51FFF" w:rsidRPr="00EF12A9" w:rsidRDefault="00F51FFF" w:rsidP="006C16EA">
            <w:pPr>
              <w:rPr>
                <w:rFonts w:cs="Arial"/>
                <w:sz w:val="20"/>
              </w:rPr>
            </w:pPr>
            <w:r w:rsidRPr="00EF12A9">
              <w:rPr>
                <w:rFonts w:cs="Arial"/>
                <w:sz w:val="20"/>
              </w:rPr>
              <w:t>82%</w:t>
            </w:r>
          </w:p>
          <w:p w14:paraId="16C56194" w14:textId="77777777" w:rsidR="00F51FFF" w:rsidRPr="00EF12A9" w:rsidRDefault="00F51FFF" w:rsidP="006C16EA">
            <w:pPr>
              <w:rPr>
                <w:rFonts w:cs="Arial"/>
                <w:sz w:val="20"/>
              </w:rPr>
            </w:pPr>
            <w:r w:rsidRPr="00EF12A9">
              <w:rPr>
                <w:rFonts w:cs="Arial"/>
                <w:sz w:val="20"/>
              </w:rPr>
              <w:t>63%</w:t>
            </w:r>
          </w:p>
        </w:tc>
        <w:tc>
          <w:tcPr>
            <w:tcW w:w="1170" w:type="dxa"/>
          </w:tcPr>
          <w:p w14:paraId="2D3D2FC7" w14:textId="77777777" w:rsidR="00F51FFF" w:rsidRPr="00EF12A9" w:rsidRDefault="00F51FFF" w:rsidP="006C16EA">
            <w:pPr>
              <w:jc w:val="center"/>
              <w:rPr>
                <w:rFonts w:cs="Arial"/>
                <w:sz w:val="16"/>
                <w:lang w:val="en-US"/>
              </w:rPr>
            </w:pPr>
            <w:r w:rsidRPr="00EF12A9">
              <w:rPr>
                <w:rFonts w:ascii="Helvetica" w:hAnsi="Helvetica" w:cs="Helvetica"/>
                <w:sz w:val="16"/>
                <w:lang w:val="en-US"/>
              </w:rPr>
              <w:t>არ</w:t>
            </w:r>
            <w:r w:rsidRPr="00EF12A9">
              <w:rPr>
                <w:rFonts w:cs="Arial"/>
                <w:sz w:val="16"/>
                <w:lang w:val="en-US"/>
              </w:rPr>
              <w:t xml:space="preserve"> </w:t>
            </w:r>
            <w:r w:rsidRPr="00EF12A9">
              <w:rPr>
                <w:rFonts w:ascii="Helvetica" w:hAnsi="Helvetica" w:cs="Helvetica"/>
                <w:sz w:val="16"/>
                <w:lang w:val="en-US"/>
              </w:rPr>
              <w:t>არის</w:t>
            </w:r>
            <w:r w:rsidRPr="00EF12A9">
              <w:rPr>
                <w:rFonts w:cs="Arial"/>
                <w:sz w:val="16"/>
                <w:lang w:val="en-US"/>
              </w:rPr>
              <w:t xml:space="preserve"> </w:t>
            </w:r>
            <w:r w:rsidRPr="00EF12A9">
              <w:rPr>
                <w:rFonts w:ascii="Helvetica" w:hAnsi="Helvetica" w:cs="Helvetica"/>
                <w:sz w:val="16"/>
                <w:lang w:val="en-US"/>
              </w:rPr>
              <w:t>დაფიქსირებული</w:t>
            </w:r>
          </w:p>
        </w:tc>
        <w:tc>
          <w:tcPr>
            <w:tcW w:w="1080" w:type="dxa"/>
          </w:tcPr>
          <w:p w14:paraId="1F5EA3EF" w14:textId="77777777" w:rsidR="00F51FFF" w:rsidRPr="00EF12A9" w:rsidRDefault="00F51FFF" w:rsidP="006C16EA">
            <w:pPr>
              <w:jc w:val="center"/>
              <w:rPr>
                <w:rFonts w:cs="Arial"/>
                <w:sz w:val="16"/>
              </w:rPr>
            </w:pPr>
            <w:r w:rsidRPr="00EF12A9">
              <w:rPr>
                <w:rFonts w:ascii="Helvetica" w:hAnsi="Helvetica" w:cs="Helvetica"/>
                <w:sz w:val="16"/>
                <w:lang w:val="en-US"/>
              </w:rPr>
              <w:t>არ</w:t>
            </w:r>
            <w:r w:rsidRPr="00EF12A9">
              <w:rPr>
                <w:rFonts w:cs="Arial"/>
                <w:sz w:val="16"/>
                <w:lang w:val="en-US"/>
              </w:rPr>
              <w:t xml:space="preserve"> </w:t>
            </w:r>
            <w:r w:rsidRPr="00EF12A9">
              <w:rPr>
                <w:rFonts w:ascii="Helvetica" w:hAnsi="Helvetica" w:cs="Helvetica"/>
                <w:sz w:val="16"/>
                <w:lang w:val="en-US"/>
              </w:rPr>
              <w:t>არის</w:t>
            </w:r>
            <w:r w:rsidRPr="00EF12A9">
              <w:rPr>
                <w:rFonts w:cs="Arial"/>
                <w:sz w:val="16"/>
                <w:lang w:val="en-US"/>
              </w:rPr>
              <w:t xml:space="preserve"> </w:t>
            </w:r>
            <w:r w:rsidRPr="00EF12A9">
              <w:rPr>
                <w:rFonts w:ascii="Helvetica" w:hAnsi="Helvetica" w:cs="Helvetica"/>
                <w:sz w:val="16"/>
                <w:lang w:val="en-US"/>
              </w:rPr>
              <w:t>დაფიქსირებული</w:t>
            </w:r>
          </w:p>
        </w:tc>
      </w:tr>
      <w:tr w:rsidR="00F51FFF" w:rsidRPr="00EF12A9" w14:paraId="0A28E7B5" w14:textId="77777777" w:rsidTr="006C16EA">
        <w:tc>
          <w:tcPr>
            <w:tcW w:w="1458" w:type="dxa"/>
          </w:tcPr>
          <w:p w14:paraId="50DA9242" w14:textId="77777777" w:rsidR="00F51FFF" w:rsidRPr="00EF12A9" w:rsidRDefault="00F51FFF" w:rsidP="006C16EA">
            <w:pPr>
              <w:rPr>
                <w:rFonts w:cs="Arial"/>
                <w:sz w:val="20"/>
              </w:rPr>
            </w:pPr>
            <w:r w:rsidRPr="00EF12A9">
              <w:rPr>
                <w:rFonts w:cs="Arial"/>
                <w:sz w:val="20"/>
              </w:rPr>
              <w:t>McCullough et al. (2005)</w:t>
            </w:r>
          </w:p>
          <w:p w14:paraId="6C29CDA8" w14:textId="77777777" w:rsidR="00F51FFF" w:rsidRPr="00EF12A9" w:rsidRDefault="00F51FFF" w:rsidP="006C16EA">
            <w:pPr>
              <w:rPr>
                <w:rFonts w:cs="Arial"/>
                <w:sz w:val="20"/>
                <w:lang w:val="en-US"/>
              </w:rPr>
            </w:pPr>
            <w:r w:rsidRPr="00EF12A9">
              <w:rPr>
                <w:rFonts w:ascii="Helvetica" w:hAnsi="Helvetica" w:cs="Helvetica"/>
                <w:sz w:val="20"/>
                <w:lang w:val="ka-GE"/>
              </w:rPr>
              <w:t>ასპირაცია</w:t>
            </w:r>
          </w:p>
        </w:tc>
        <w:tc>
          <w:tcPr>
            <w:tcW w:w="1800" w:type="dxa"/>
          </w:tcPr>
          <w:p w14:paraId="1AC3A483" w14:textId="77777777" w:rsidR="00F51FFF" w:rsidRPr="00EF12A9" w:rsidRDefault="00F51FFF" w:rsidP="006C16EA">
            <w:pPr>
              <w:rPr>
                <w:rFonts w:cs="Arial"/>
                <w:sz w:val="20"/>
              </w:rPr>
            </w:pPr>
            <w:r w:rsidRPr="00EF12A9">
              <w:rPr>
                <w:rFonts w:cs="Arial"/>
                <w:sz w:val="20"/>
              </w:rPr>
              <w:t>43/165 (26%)</w:t>
            </w:r>
          </w:p>
        </w:tc>
        <w:tc>
          <w:tcPr>
            <w:tcW w:w="1620" w:type="dxa"/>
          </w:tcPr>
          <w:p w14:paraId="5E8B0071" w14:textId="77777777" w:rsidR="00F51FFF" w:rsidRPr="00EF12A9" w:rsidRDefault="00F51FFF" w:rsidP="006C16EA">
            <w:pPr>
              <w:rPr>
                <w:rFonts w:cs="Arial"/>
                <w:sz w:val="20"/>
              </w:rPr>
            </w:pPr>
            <w:r w:rsidRPr="00EF12A9">
              <w:rPr>
                <w:rFonts w:cs="Arial"/>
                <w:sz w:val="20"/>
              </w:rPr>
              <w:t>54%³</w:t>
            </w:r>
          </w:p>
        </w:tc>
        <w:tc>
          <w:tcPr>
            <w:tcW w:w="1620" w:type="dxa"/>
          </w:tcPr>
          <w:p w14:paraId="159CDA80" w14:textId="77777777" w:rsidR="00F51FFF" w:rsidRPr="00EF12A9" w:rsidRDefault="00F51FFF" w:rsidP="006C16EA">
            <w:pPr>
              <w:rPr>
                <w:rFonts w:cs="Arial"/>
                <w:sz w:val="20"/>
              </w:rPr>
            </w:pPr>
            <w:r w:rsidRPr="00EF12A9">
              <w:rPr>
                <w:rFonts w:cs="Arial"/>
                <w:sz w:val="20"/>
              </w:rPr>
              <w:t>89%</w:t>
            </w:r>
          </w:p>
        </w:tc>
        <w:tc>
          <w:tcPr>
            <w:tcW w:w="1170" w:type="dxa"/>
          </w:tcPr>
          <w:p w14:paraId="3D77261C" w14:textId="77777777" w:rsidR="00F51FFF" w:rsidRPr="00EF12A9" w:rsidRDefault="00F51FFF" w:rsidP="006C16EA">
            <w:pPr>
              <w:rPr>
                <w:rFonts w:cs="Arial"/>
                <w:sz w:val="20"/>
              </w:rPr>
            </w:pPr>
            <w:r w:rsidRPr="00EF12A9">
              <w:rPr>
                <w:rFonts w:cs="Arial"/>
                <w:sz w:val="20"/>
              </w:rPr>
              <w:t>62%</w:t>
            </w:r>
          </w:p>
        </w:tc>
        <w:tc>
          <w:tcPr>
            <w:tcW w:w="1080" w:type="dxa"/>
          </w:tcPr>
          <w:p w14:paraId="1EFDD033" w14:textId="77777777" w:rsidR="00F51FFF" w:rsidRPr="00EF12A9" w:rsidRDefault="00F51FFF" w:rsidP="006C16EA">
            <w:pPr>
              <w:rPr>
                <w:rFonts w:cs="Arial"/>
                <w:sz w:val="20"/>
              </w:rPr>
            </w:pPr>
            <w:r w:rsidRPr="00EF12A9">
              <w:rPr>
                <w:rFonts w:cs="Arial"/>
                <w:sz w:val="20"/>
              </w:rPr>
              <w:t>86%</w:t>
            </w:r>
          </w:p>
        </w:tc>
      </w:tr>
    </w:tbl>
    <w:p w14:paraId="5E4DC08D" w14:textId="77777777" w:rsidR="00F51FFF" w:rsidRPr="00EF12A9" w:rsidRDefault="00F51FFF" w:rsidP="00F51FFF">
      <w:pPr>
        <w:jc w:val="both"/>
        <w:rPr>
          <w:rFonts w:cs="Arial"/>
          <w:sz w:val="20"/>
        </w:rPr>
      </w:pPr>
      <w:r w:rsidRPr="00EF12A9">
        <w:rPr>
          <w:rFonts w:cs="Arial"/>
          <w:sz w:val="20"/>
        </w:rPr>
        <w:lastRenderedPageBreak/>
        <w:t>¹</w:t>
      </w:r>
      <w:r w:rsidRPr="00EF12A9">
        <w:rPr>
          <w:rFonts w:ascii="Helvetica" w:hAnsi="Helvetica" w:cs="Helvetica"/>
          <w:sz w:val="20"/>
          <w:lang w:val="ka-GE"/>
        </w:rPr>
        <w:t>სპონტანური</w:t>
      </w:r>
      <w:r w:rsidRPr="00EF12A9">
        <w:rPr>
          <w:rFonts w:cs="Arial"/>
          <w:sz w:val="20"/>
          <w:lang w:val="ka-GE"/>
        </w:rPr>
        <w:t xml:space="preserve"> </w:t>
      </w:r>
      <w:r w:rsidRPr="00EF12A9">
        <w:rPr>
          <w:rFonts w:ascii="Helvetica" w:hAnsi="Helvetica" w:cs="Helvetica"/>
          <w:sz w:val="20"/>
          <w:lang w:val="ka-GE"/>
        </w:rPr>
        <w:t>ხველა</w:t>
      </w:r>
      <w:r w:rsidRPr="00EF12A9">
        <w:rPr>
          <w:rFonts w:cs="Arial"/>
          <w:sz w:val="20"/>
          <w:lang w:val="ka-GE"/>
        </w:rPr>
        <w:t xml:space="preserve"> </w:t>
      </w:r>
      <w:r w:rsidRPr="00EF12A9">
        <w:rPr>
          <w:rFonts w:ascii="Helvetica" w:hAnsi="Helvetica" w:cs="Helvetica"/>
          <w:sz w:val="20"/>
          <w:lang w:val="ka-GE"/>
        </w:rPr>
        <w:t>ყლაპვის</w:t>
      </w:r>
      <w:r w:rsidRPr="00EF12A9">
        <w:rPr>
          <w:rFonts w:cs="Arial"/>
          <w:sz w:val="20"/>
          <w:lang w:val="ka-GE"/>
        </w:rPr>
        <w:t xml:space="preserve"> </w:t>
      </w:r>
      <w:r w:rsidRPr="00EF12A9">
        <w:rPr>
          <w:rFonts w:ascii="Helvetica" w:hAnsi="Helvetica" w:cs="Helvetica"/>
          <w:sz w:val="20"/>
          <w:lang w:val="ka-GE"/>
        </w:rPr>
        <w:t>ცდის</w:t>
      </w:r>
      <w:r w:rsidRPr="00EF12A9">
        <w:rPr>
          <w:rFonts w:cs="Arial"/>
          <w:sz w:val="20"/>
          <w:lang w:val="ka-GE"/>
        </w:rPr>
        <w:t xml:space="preserve"> </w:t>
      </w:r>
      <w:r w:rsidRPr="00EF12A9">
        <w:rPr>
          <w:rFonts w:ascii="Helvetica" w:hAnsi="Helvetica" w:cs="Helvetica"/>
          <w:sz w:val="20"/>
          <w:lang w:val="ka-GE"/>
        </w:rPr>
        <w:t>დროს</w:t>
      </w:r>
      <w:r w:rsidRPr="00EF12A9">
        <w:rPr>
          <w:rFonts w:cs="Arial"/>
          <w:sz w:val="20"/>
        </w:rPr>
        <w:t xml:space="preserve"> ²</w:t>
      </w: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საერთო</w:t>
      </w:r>
      <w:r w:rsidRPr="00EF12A9">
        <w:rPr>
          <w:rFonts w:cs="Arial"/>
          <w:sz w:val="20"/>
          <w:lang w:val="ka-GE"/>
        </w:rPr>
        <w:t xml:space="preserve"> </w:t>
      </w:r>
      <w:r w:rsidRPr="00EF12A9">
        <w:rPr>
          <w:rFonts w:ascii="Helvetica" w:hAnsi="Helvetica" w:cs="Helvetica"/>
          <w:sz w:val="20"/>
          <w:lang w:val="ka-GE"/>
        </w:rPr>
        <w:t>რიცხვი</w:t>
      </w:r>
      <w:r w:rsidRPr="00EF12A9">
        <w:rPr>
          <w:rFonts w:cs="Arial"/>
          <w:sz w:val="20"/>
        </w:rPr>
        <w:t xml:space="preserve">.  </w:t>
      </w:r>
      <w:r w:rsidRPr="00EF12A9">
        <w:rPr>
          <w:rFonts w:ascii="Helvetica" w:hAnsi="Helvetica" w:cs="Helvetica"/>
          <w:sz w:val="20"/>
          <w:lang w:val="ka-GE"/>
        </w:rPr>
        <w:t>საზომი</w:t>
      </w:r>
      <w:r w:rsidRPr="00EF12A9">
        <w:rPr>
          <w:rFonts w:cs="Arial"/>
          <w:sz w:val="20"/>
          <w:lang w:val="ka-GE"/>
        </w:rPr>
        <w:t xml:space="preserve"> </w:t>
      </w:r>
      <w:r w:rsidRPr="00EF12A9">
        <w:rPr>
          <w:rFonts w:ascii="Helvetica" w:hAnsi="Helvetica" w:cs="Helvetica"/>
          <w:sz w:val="20"/>
          <w:lang w:val="ka-GE"/>
        </w:rPr>
        <w:t>ერთეულის</w:t>
      </w:r>
      <w:r w:rsidRPr="00EF12A9">
        <w:rPr>
          <w:rFonts w:cs="Arial"/>
          <w:sz w:val="20"/>
          <w:lang w:val="ka-GE"/>
        </w:rPr>
        <w:t xml:space="preserve"> </w:t>
      </w:r>
      <w:r w:rsidRPr="00EF12A9">
        <w:rPr>
          <w:rFonts w:ascii="Helvetica" w:hAnsi="Helvetica" w:cs="Helvetica"/>
          <w:sz w:val="20"/>
          <w:lang w:val="ka-GE"/>
        </w:rPr>
        <w:t>არც</w:t>
      </w:r>
      <w:r w:rsidRPr="00EF12A9">
        <w:rPr>
          <w:rFonts w:cs="Arial"/>
          <w:sz w:val="20"/>
          <w:lang w:val="ka-GE"/>
        </w:rPr>
        <w:t xml:space="preserve"> </w:t>
      </w:r>
      <w:r w:rsidRPr="00EF12A9">
        <w:rPr>
          <w:rFonts w:ascii="Helvetica" w:hAnsi="Helvetica" w:cs="Helvetica"/>
          <w:sz w:val="20"/>
          <w:lang w:val="ka-GE"/>
        </w:rPr>
        <w:t>ერთი</w:t>
      </w:r>
      <w:r w:rsidRPr="00EF12A9">
        <w:rPr>
          <w:rFonts w:cs="Arial"/>
          <w:sz w:val="20"/>
          <w:lang w:val="ka-GE"/>
        </w:rPr>
        <w:t xml:space="preserve"> </w:t>
      </w:r>
      <w:r w:rsidRPr="00EF12A9">
        <w:rPr>
          <w:rFonts w:ascii="Helvetica" w:hAnsi="Helvetica" w:cs="Helvetica"/>
          <w:sz w:val="20"/>
          <w:lang w:val="ka-GE"/>
        </w:rPr>
        <w:t>სხვა</w:t>
      </w:r>
      <w:r w:rsidRPr="00EF12A9">
        <w:rPr>
          <w:rFonts w:cs="Arial"/>
          <w:sz w:val="20"/>
          <w:lang w:val="ka-GE"/>
        </w:rPr>
        <w:t xml:space="preserve"> </w:t>
      </w:r>
      <w:r w:rsidRPr="00EF12A9">
        <w:rPr>
          <w:rFonts w:ascii="Helvetica" w:hAnsi="Helvetica" w:cs="Helvetica"/>
          <w:sz w:val="20"/>
          <w:lang w:val="ka-GE"/>
        </w:rPr>
        <w:t>ნიშანი</w:t>
      </w:r>
      <w:r w:rsidRPr="00EF12A9">
        <w:rPr>
          <w:rFonts w:cs="Arial"/>
          <w:sz w:val="20"/>
          <w:lang w:val="ka-GE"/>
        </w:rPr>
        <w:t xml:space="preserve"> </w:t>
      </w:r>
      <w:r w:rsidRPr="00EF12A9">
        <w:rPr>
          <w:rFonts w:ascii="Helvetica" w:hAnsi="Helvetica" w:cs="Helvetica"/>
          <w:sz w:val="20"/>
          <w:lang w:val="ka-GE"/>
        </w:rPr>
        <w:t>არ</w:t>
      </w:r>
      <w:r w:rsidRPr="00EF12A9">
        <w:rPr>
          <w:rFonts w:cs="Arial"/>
          <w:sz w:val="20"/>
          <w:lang w:val="ka-GE"/>
        </w:rPr>
        <w:t xml:space="preserve"> </w:t>
      </w:r>
      <w:r w:rsidRPr="00EF12A9">
        <w:rPr>
          <w:rFonts w:ascii="Helvetica" w:hAnsi="Helvetica" w:cs="Helvetica"/>
          <w:sz w:val="20"/>
          <w:lang w:val="ka-GE"/>
        </w:rPr>
        <w:t>აკმაყოფილებდა</w:t>
      </w:r>
      <w:r w:rsidRPr="00EF12A9">
        <w:rPr>
          <w:rFonts w:cs="Arial"/>
          <w:sz w:val="20"/>
          <w:lang w:val="ka-GE"/>
        </w:rPr>
        <w:t xml:space="preserve"> </w:t>
      </w:r>
      <w:r w:rsidRPr="00EF12A9">
        <w:rPr>
          <w:rFonts w:ascii="Helvetica" w:hAnsi="Helvetica" w:cs="Helvetica"/>
          <w:sz w:val="20"/>
          <w:lang w:val="ka-GE"/>
        </w:rPr>
        <w:t>მგრძნობელობის</w:t>
      </w:r>
      <w:r w:rsidRPr="00EF12A9">
        <w:rPr>
          <w:rFonts w:cs="Arial"/>
          <w:sz w:val="20"/>
          <w:lang w:val="ka-GE"/>
        </w:rPr>
        <w:t xml:space="preserve"> </w:t>
      </w:r>
      <w:r w:rsidRPr="00EF12A9">
        <w:rPr>
          <w:rFonts w:ascii="Helvetica" w:hAnsi="Helvetica" w:cs="Helvetica"/>
          <w:sz w:val="20"/>
          <w:lang w:val="ka-GE"/>
        </w:rPr>
        <w:t>ან</w:t>
      </w:r>
      <w:r w:rsidRPr="00EF12A9">
        <w:rPr>
          <w:rFonts w:cs="Arial"/>
          <w:sz w:val="20"/>
          <w:lang w:val="ka-GE"/>
        </w:rPr>
        <w:t xml:space="preserve"> </w:t>
      </w:r>
      <w:r w:rsidRPr="00EF12A9">
        <w:rPr>
          <w:rFonts w:ascii="Helvetica" w:hAnsi="Helvetica" w:cs="Helvetica"/>
          <w:sz w:val="16"/>
          <w:szCs w:val="16"/>
          <w:lang w:val="ka-GE"/>
        </w:rPr>
        <w:t>სპეციფიკურობის</w:t>
      </w:r>
      <w:r w:rsidRPr="00EF12A9">
        <w:rPr>
          <w:rFonts w:cs="Arial"/>
          <w:sz w:val="16"/>
          <w:szCs w:val="16"/>
          <w:lang w:val="ka-GE"/>
        </w:rPr>
        <w:t xml:space="preserve"> </w:t>
      </w:r>
      <w:r w:rsidRPr="00EF12A9">
        <w:rPr>
          <w:rFonts w:ascii="Helvetica" w:hAnsi="Helvetica" w:cs="Helvetica"/>
          <w:sz w:val="16"/>
          <w:szCs w:val="16"/>
          <w:lang w:val="ka-GE"/>
        </w:rPr>
        <w:t>კრიტერიუმებს</w:t>
      </w:r>
      <w:r w:rsidRPr="00EF12A9">
        <w:rPr>
          <w:rFonts w:cs="Arial"/>
          <w:sz w:val="16"/>
          <w:szCs w:val="16"/>
          <w:lang w:val="ka-GE"/>
        </w:rPr>
        <w:t xml:space="preserve"> </w:t>
      </w:r>
      <w:r w:rsidRPr="00EF12A9">
        <w:rPr>
          <w:rFonts w:cs="Arial"/>
          <w:sz w:val="16"/>
          <w:szCs w:val="16"/>
        </w:rPr>
        <w:t xml:space="preserve">(60% </w:t>
      </w:r>
      <w:r w:rsidRPr="00EF12A9">
        <w:rPr>
          <w:rFonts w:ascii="Helvetica" w:hAnsi="Helvetica" w:cs="Helvetica"/>
          <w:sz w:val="16"/>
          <w:szCs w:val="16"/>
          <w:lang w:val="ka-GE"/>
        </w:rPr>
        <w:t>ან</w:t>
      </w:r>
      <w:r w:rsidRPr="00EF12A9">
        <w:rPr>
          <w:rFonts w:cs="Arial"/>
          <w:sz w:val="16"/>
          <w:szCs w:val="16"/>
          <w:lang w:val="ka-GE"/>
        </w:rPr>
        <w:t xml:space="preserve"> </w:t>
      </w:r>
      <w:r w:rsidRPr="00EF12A9">
        <w:rPr>
          <w:rFonts w:ascii="Helvetica" w:hAnsi="Helvetica" w:cs="Helvetica"/>
          <w:sz w:val="16"/>
          <w:szCs w:val="16"/>
          <w:lang w:val="ka-GE"/>
        </w:rPr>
        <w:t>მეტი</w:t>
      </w:r>
      <w:r w:rsidRPr="00EF12A9">
        <w:rPr>
          <w:rFonts w:cs="Arial"/>
          <w:sz w:val="16"/>
          <w:szCs w:val="16"/>
        </w:rPr>
        <w:t>)</w:t>
      </w:r>
      <w:r w:rsidR="00526205" w:rsidRPr="00EF12A9">
        <w:rPr>
          <w:rFonts w:cs="Arial"/>
        </w:rPr>
        <w:fldChar w:fldCharType="begin"/>
      </w:r>
      <w:r w:rsidR="00526205" w:rsidRPr="00EF12A9">
        <w:rPr>
          <w:rFonts w:cs="Arial"/>
        </w:rPr>
        <w:instrText xml:space="preserve"> NOTEREF _Ref286059451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16"/>
          <w:szCs w:val="16"/>
        </w:rPr>
        <w:t>87</w:t>
      </w:r>
      <w:r w:rsidR="00526205" w:rsidRPr="00EF12A9">
        <w:rPr>
          <w:rFonts w:cs="Arial"/>
        </w:rPr>
        <w:fldChar w:fldCharType="end"/>
      </w:r>
      <w:r w:rsidRPr="00EF12A9">
        <w:rPr>
          <w:rFonts w:cs="Arial"/>
          <w:sz w:val="16"/>
          <w:szCs w:val="16"/>
        </w:rPr>
        <w:t xml:space="preserve"> ³</w:t>
      </w:r>
      <w:r w:rsidRPr="00EF12A9">
        <w:rPr>
          <w:rFonts w:ascii="Helvetica" w:hAnsi="Helvetica" w:cs="Helvetica"/>
          <w:sz w:val="16"/>
          <w:szCs w:val="16"/>
          <w:lang w:val="ka-GE"/>
        </w:rPr>
        <w:t>ასპირაციის</w:t>
      </w:r>
      <w:r w:rsidRPr="00EF12A9">
        <w:rPr>
          <w:rFonts w:cs="Arial"/>
          <w:sz w:val="16"/>
          <w:szCs w:val="16"/>
          <w:lang w:val="ka-GE"/>
        </w:rPr>
        <w:t xml:space="preserve"> </w:t>
      </w:r>
      <w:r w:rsidRPr="00EF12A9">
        <w:rPr>
          <w:rFonts w:ascii="Helvetica" w:hAnsi="Helvetica" w:cs="Helvetica"/>
          <w:sz w:val="16"/>
          <w:szCs w:val="16"/>
          <w:lang w:val="ka-GE"/>
        </w:rPr>
        <w:t>გლობალური</w:t>
      </w:r>
      <w:r w:rsidRPr="00EF12A9">
        <w:rPr>
          <w:rFonts w:cs="Arial"/>
          <w:sz w:val="16"/>
          <w:szCs w:val="16"/>
          <w:lang w:val="ka-GE"/>
        </w:rPr>
        <w:t xml:space="preserve"> </w:t>
      </w:r>
      <w:r w:rsidRPr="00EF12A9">
        <w:rPr>
          <w:rFonts w:ascii="Helvetica" w:hAnsi="Helvetica" w:cs="Helvetica"/>
          <w:sz w:val="16"/>
          <w:szCs w:val="16"/>
          <w:lang w:val="en-US"/>
        </w:rPr>
        <w:t>სა</w:t>
      </w:r>
      <w:r w:rsidRPr="00EF12A9">
        <w:rPr>
          <w:rFonts w:ascii="Helvetica" w:hAnsi="Helvetica" w:cs="Helvetica"/>
          <w:sz w:val="16"/>
          <w:szCs w:val="16"/>
          <w:lang w:val="ka-GE"/>
        </w:rPr>
        <w:t>ზომ</w:t>
      </w:r>
      <w:r w:rsidRPr="00EF12A9">
        <w:rPr>
          <w:rFonts w:ascii="Helvetica" w:hAnsi="Helvetica" w:cs="Helvetica"/>
          <w:sz w:val="16"/>
          <w:szCs w:val="16"/>
          <w:lang w:val="en-US"/>
        </w:rPr>
        <w:t>ი</w:t>
      </w:r>
      <w:r w:rsidRPr="00EF12A9">
        <w:rPr>
          <w:rFonts w:cs="Arial"/>
          <w:sz w:val="16"/>
          <w:szCs w:val="16"/>
        </w:rPr>
        <w:t>.</w:t>
      </w:r>
      <w:r w:rsidR="00526205" w:rsidRPr="00EF12A9">
        <w:rPr>
          <w:rFonts w:cs="Arial"/>
        </w:rPr>
        <w:fldChar w:fldCharType="begin"/>
      </w:r>
      <w:r w:rsidR="00526205" w:rsidRPr="00EF12A9">
        <w:rPr>
          <w:rFonts w:cs="Arial"/>
        </w:rPr>
        <w:instrText xml:space="preserve"> NOTEREF _Ref286059451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16"/>
          <w:szCs w:val="16"/>
        </w:rPr>
        <w:t>87</w:t>
      </w:r>
      <w:r w:rsidR="00526205" w:rsidRPr="00EF12A9">
        <w:rPr>
          <w:rFonts w:cs="Arial"/>
        </w:rPr>
        <w:fldChar w:fldCharType="end"/>
      </w:r>
    </w:p>
    <w:p w14:paraId="67E0CB18" w14:textId="77777777" w:rsidR="00F51FFF" w:rsidRPr="00EF12A9" w:rsidRDefault="00F51FFF" w:rsidP="00F51FFF">
      <w:pPr>
        <w:jc w:val="both"/>
        <w:rPr>
          <w:rFonts w:cs="Arial"/>
          <w:sz w:val="16"/>
          <w:szCs w:val="22"/>
        </w:rPr>
      </w:pPr>
    </w:p>
    <w:p w14:paraId="35DC4ACF"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ყლპავის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p>
    <w:p w14:paraId="5F2EC109" w14:textId="77777777" w:rsidR="00F51FFF" w:rsidRPr="00EF12A9" w:rsidRDefault="00F51FFF" w:rsidP="00F51FFF">
      <w:pPr>
        <w:jc w:val="both"/>
        <w:rPr>
          <w:rFonts w:cs="Arial"/>
          <w:lang w:val="ka-GE"/>
        </w:rPr>
      </w:pP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ზუსტად</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შესაძლებელი</w:t>
      </w:r>
      <w:r w:rsidRPr="00EF12A9">
        <w:rPr>
          <w:rFonts w:cs="Arial"/>
          <w:lang w:val="ka-GE"/>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w:t>
      </w:r>
      <w:r w:rsidRPr="00EF12A9">
        <w:rPr>
          <w:rFonts w:ascii="Helvetica" w:hAnsi="Helvetica" w:cs="Helvetica"/>
          <w:lang w:val="en-US"/>
        </w:rPr>
        <w:t>ქ</w:t>
      </w:r>
      <w:r w:rsidRPr="00EF12A9">
        <w:rPr>
          <w:rFonts w:ascii="Helvetica" w:hAnsi="Helvetica" w:cs="Helvetica"/>
          <w:lang w:val="ka-GE"/>
        </w:rPr>
        <w:t>ციის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პროგნოზირება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w:t>
      </w:r>
      <w:r w:rsidRPr="00EF12A9">
        <w:rPr>
          <w:rFonts w:cs="Arial"/>
          <w:lang w:val="ka-GE"/>
        </w:rPr>
        <w:t xml:space="preserve"> </w:t>
      </w:r>
      <w:r w:rsidRPr="00EF12A9">
        <w:rPr>
          <w:rFonts w:ascii="Helvetica" w:hAnsi="Helvetica" w:cs="Helvetica"/>
          <w:lang w:val="ka-GE"/>
        </w:rPr>
        <w:t>ენდოსკოპთან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w:t>
      </w:r>
    </w:p>
    <w:p w14:paraId="1FB06E4F" w14:textId="77777777" w:rsidR="00F51FFF" w:rsidRPr="00EF12A9" w:rsidRDefault="00F51FFF" w:rsidP="00F51FFF">
      <w:pPr>
        <w:jc w:val="both"/>
        <w:rPr>
          <w:rFonts w:cs="Arial"/>
          <w:lang w:val="ka-GE"/>
        </w:rPr>
      </w:pP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w:t>
      </w:r>
      <w:r w:rsidRPr="00EF12A9">
        <w:rPr>
          <w:rFonts w:ascii="Helvetica" w:hAnsi="Helvetica" w:cs="Helvetica"/>
          <w:lang w:val="en-US"/>
        </w:rPr>
        <w:t>ქ</w:t>
      </w:r>
      <w:r w:rsidRPr="00EF12A9">
        <w:rPr>
          <w:rFonts w:ascii="Helvetica" w:hAnsi="Helvetica" w:cs="Helvetica"/>
          <w:lang w:val="ka-GE"/>
        </w:rPr>
        <w:t>ციის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მგრძნობელობა</w:t>
      </w:r>
      <w:r w:rsidRPr="00EF12A9">
        <w:rPr>
          <w:rFonts w:cs="Arial"/>
          <w:lang w:val="en-US"/>
        </w:rPr>
        <w:t xml:space="preserve"> </w:t>
      </w:r>
      <w:r w:rsidRPr="00EF12A9">
        <w:rPr>
          <w:rFonts w:cs="Arial"/>
          <w:lang w:val="ka-GE"/>
        </w:rPr>
        <w:t>86%</w:t>
      </w:r>
      <w:r w:rsidRPr="00EF12A9">
        <w:rPr>
          <w:rFonts w:cs="Arial"/>
          <w:lang w:val="en-US"/>
        </w:rPr>
        <w:t>,</w:t>
      </w:r>
      <w:r w:rsidRPr="00EF12A9">
        <w:rPr>
          <w:rFonts w:cs="Arial"/>
          <w:lang w:val="ka-GE"/>
        </w:rPr>
        <w:t xml:space="preserve"> </w:t>
      </w:r>
      <w:r w:rsidRPr="00EF12A9">
        <w:rPr>
          <w:rFonts w:ascii="Helvetica" w:hAnsi="Helvetica" w:cs="Helvetica"/>
          <w:lang w:val="en-US"/>
        </w:rPr>
        <w:t>სპეციფიკურობა</w:t>
      </w:r>
      <w:r w:rsidRPr="00EF12A9">
        <w:rPr>
          <w:rFonts w:cs="Arial"/>
          <w:lang w:val="en-US"/>
        </w:rPr>
        <w:t xml:space="preserve"> </w:t>
      </w:r>
      <w:r w:rsidRPr="00EF12A9">
        <w:rPr>
          <w:rFonts w:cs="Arial"/>
          <w:lang w:val="ka-GE"/>
        </w:rPr>
        <w:t xml:space="preserve">30%, </w:t>
      </w:r>
      <w:r w:rsidRPr="00EF12A9">
        <w:rPr>
          <w:rFonts w:ascii="Helvetica" w:hAnsi="Helvetica" w:cs="Helvetica"/>
          <w:lang w:val="ka-GE"/>
        </w:rPr>
        <w:t>დადებითი</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ღირებულება</w:t>
      </w:r>
      <w:r w:rsidRPr="00EF12A9">
        <w:rPr>
          <w:rFonts w:cs="Arial"/>
          <w:lang w:val="ka-GE"/>
        </w:rPr>
        <w:t xml:space="preserve">  73%,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უარყოფითი</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ღირებულება</w:t>
      </w:r>
      <w:r w:rsidRPr="00EF12A9">
        <w:rPr>
          <w:rFonts w:cs="Arial"/>
          <w:lang w:val="ka-GE"/>
        </w:rPr>
        <w:t>-73%</w:t>
      </w:r>
      <w:r w:rsidRPr="00EF12A9">
        <w:rPr>
          <w:rFonts w:cs="Arial"/>
          <w:lang w:val="en-US"/>
        </w:rPr>
        <w:t xml:space="preserve"> </w:t>
      </w:r>
      <w:r w:rsidRPr="00EF12A9">
        <w:rPr>
          <w:rFonts w:ascii="Helvetica" w:hAnsi="Helvetica" w:cs="Helvetica"/>
          <w:lang w:val="en-US"/>
        </w:rPr>
        <w:t>აღმოჩნდა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ka-GE"/>
        </w:rPr>
        <w:t>გვიჩვენებს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w:t>
      </w:r>
      <w:r w:rsidRPr="00EF12A9">
        <w:rPr>
          <w:rFonts w:cs="Arial"/>
          <w:lang w:val="ka-GE"/>
        </w:rPr>
        <w:t xml:space="preserve"> </w:t>
      </w:r>
      <w:r w:rsidRPr="00EF12A9">
        <w:rPr>
          <w:rFonts w:ascii="Helvetica" w:hAnsi="Helvetica" w:cs="Helvetica"/>
          <w:lang w:val="ka-GE"/>
        </w:rPr>
        <w:t>ენდოსკოპთან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en-US"/>
        </w:rPr>
        <w:t>არასათანადოდ</w:t>
      </w:r>
      <w:r w:rsidRPr="00EF12A9">
        <w:rPr>
          <w:rFonts w:cs="Arial"/>
          <w:lang w:val="en-US"/>
        </w:rPr>
        <w:t xml:space="preserve"> </w:t>
      </w:r>
      <w:r w:rsidRPr="00EF12A9">
        <w:rPr>
          <w:rFonts w:ascii="Helvetica" w:hAnsi="Helvetica" w:cs="Helvetica"/>
          <w:lang w:val="en-US"/>
        </w:rPr>
        <w:t>აფასებს</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რისკს</w:t>
      </w:r>
      <w:r w:rsidRPr="00EF12A9">
        <w:rPr>
          <w:rFonts w:cs="Arial"/>
          <w:lang w:val="en-US"/>
        </w:rPr>
        <w:t xml:space="preserve">, </w:t>
      </w:r>
      <w:r w:rsidRPr="00EF12A9">
        <w:rPr>
          <w:rFonts w:ascii="Helvetica" w:hAnsi="Helvetica" w:cs="Helvetica"/>
          <w:lang w:val="en-US"/>
        </w:rPr>
        <w:t>მაგრამ</w:t>
      </w:r>
      <w:r w:rsidRPr="00EF12A9">
        <w:rPr>
          <w:rFonts w:cs="Arial"/>
          <w:lang w:val="en-US"/>
        </w:rPr>
        <w:t xml:space="preserve"> </w:t>
      </w:r>
      <w:r w:rsidRPr="00EF12A9">
        <w:rPr>
          <w:rFonts w:ascii="Helvetica" w:hAnsi="Helvetica" w:cs="Helvetica"/>
          <w:lang w:val="en-US"/>
        </w:rPr>
        <w:t>ახდენს</w:t>
      </w:r>
      <w:r w:rsidRPr="00EF12A9">
        <w:rPr>
          <w:rFonts w:cs="Arial"/>
          <w:lang w:val="en-US"/>
        </w:rPr>
        <w:t xml:space="preserve"> </w:t>
      </w:r>
      <w:r w:rsidRPr="00EF12A9">
        <w:rPr>
          <w:rFonts w:ascii="Helvetica" w:hAnsi="Helvetica" w:cs="Helvetica"/>
          <w:lang w:val="en-US"/>
        </w:rPr>
        <w:t>ჰიპერდიაგნოსტირებას</w:t>
      </w:r>
      <w:r w:rsidRPr="00EF12A9">
        <w:rPr>
          <w:rFonts w:cs="Arial"/>
          <w:lang w:val="en-US"/>
        </w:rPr>
        <w:t xml:space="preserve"> </w:t>
      </w:r>
      <w:r w:rsidRPr="00EF12A9">
        <w:rPr>
          <w:rFonts w:ascii="Helvetica" w:hAnsi="Helvetica" w:cs="Helvetica"/>
          <w:lang w:val="en-US"/>
        </w:rPr>
        <w:t>იმ</w:t>
      </w:r>
      <w:r w:rsidRPr="00EF12A9">
        <w:rPr>
          <w:rFonts w:cs="Arial"/>
          <w:lang w:val="en-US"/>
        </w:rPr>
        <w:t xml:space="preserve"> </w:t>
      </w:r>
      <w:r w:rsidRPr="00EF12A9">
        <w:rPr>
          <w:rFonts w:ascii="Helvetica" w:hAnsi="Helvetica" w:cs="Helvetica"/>
          <w:lang w:val="en-US"/>
        </w:rPr>
        <w:t>პაციენტებში</w:t>
      </w:r>
      <w:r w:rsidRPr="00EF12A9">
        <w:rPr>
          <w:rFonts w:cs="Arial"/>
          <w:lang w:val="en-US"/>
        </w:rPr>
        <w:t xml:space="preserve">, </w:t>
      </w:r>
      <w:r w:rsidRPr="00EF12A9">
        <w:rPr>
          <w:rFonts w:ascii="Helvetica" w:hAnsi="Helvetica" w:cs="Helvetica"/>
          <w:lang w:val="en-US"/>
        </w:rPr>
        <w:t>ვისაც</w:t>
      </w:r>
      <w:r w:rsidRPr="00EF12A9">
        <w:rPr>
          <w:rFonts w:cs="Arial"/>
          <w:lang w:val="en-US"/>
        </w:rPr>
        <w:t xml:space="preserve"> </w:t>
      </w:r>
      <w:r w:rsidRPr="00EF12A9">
        <w:rPr>
          <w:rFonts w:ascii="Helvetica" w:hAnsi="Helvetica" w:cs="Helvetica"/>
          <w:lang w:val="en-US"/>
        </w:rPr>
        <w:t>ასპირაცია</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აღენიშნება</w:t>
      </w:r>
      <w:r w:rsidRPr="00EF12A9">
        <w:rPr>
          <w:rFonts w:cs="Arial"/>
          <w:lang w:val="en-US"/>
        </w:rPr>
        <w:t xml:space="preserve">. </w:t>
      </w:r>
      <w:r w:rsidRPr="00EF12A9">
        <w:rPr>
          <w:rStyle w:val="Endnotenzeichen"/>
          <w:rFonts w:cs="Arial"/>
        </w:rPr>
        <w:endnoteReference w:id="91"/>
      </w:r>
      <w:r w:rsidRPr="00EF12A9">
        <w:rPr>
          <w:rFonts w:cs="Arial"/>
          <w:lang w:val="ka-GE"/>
        </w:rPr>
        <w:t xml:space="preserve"> </w:t>
      </w:r>
    </w:p>
    <w:p w14:paraId="4E847FBA" w14:textId="77777777" w:rsidR="00F51FFF" w:rsidRPr="00EF12A9" w:rsidRDefault="00F51FFF" w:rsidP="00F51FFF">
      <w:pPr>
        <w:jc w:val="both"/>
        <w:rPr>
          <w:rFonts w:cs="Arial"/>
          <w:sz w:val="22"/>
          <w:szCs w:val="22"/>
          <w:lang w:val="ka-GE"/>
        </w:rPr>
      </w:pPr>
    </w:p>
    <w:p w14:paraId="4C24D0CC"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GUSS-</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 xml:space="preserve"> </w:t>
      </w:r>
      <w:r w:rsidRPr="00EF12A9">
        <w:rPr>
          <w:rFonts w:ascii="Helvetica" w:hAnsi="Helvetica" w:cs="Helvetica"/>
          <w:lang w:val="ka-GE"/>
        </w:rPr>
        <w:t>ბოჭკოვან</w:t>
      </w:r>
      <w:r w:rsidRPr="00EF12A9">
        <w:rPr>
          <w:rFonts w:cs="Arial"/>
          <w:lang w:val="ka-GE"/>
        </w:rPr>
        <w:t xml:space="preserve"> </w:t>
      </w:r>
      <w:r w:rsidRPr="00EF12A9">
        <w:rPr>
          <w:rFonts w:ascii="Helvetica" w:hAnsi="Helvetica" w:cs="Helvetica"/>
          <w:lang w:val="ka-GE"/>
        </w:rPr>
        <w:t>ენდოსკოპთან</w:t>
      </w:r>
      <w:r w:rsidRPr="00EF12A9">
        <w:rPr>
          <w:rFonts w:cs="Arial"/>
          <w:lang w:val="ka-GE"/>
        </w:rPr>
        <w:t xml:space="preserve"> </w:t>
      </w:r>
      <w:r w:rsidRPr="00EF12A9">
        <w:rPr>
          <w:rFonts w:ascii="Helvetica" w:hAnsi="Helvetica" w:cs="Helvetica"/>
          <w:lang w:val="ka-GE"/>
        </w:rPr>
        <w:t>შედარებით</w:t>
      </w:r>
    </w:p>
    <w:p w14:paraId="3B6AEDDD" w14:textId="77777777" w:rsidR="00F51FFF" w:rsidRPr="00EF12A9" w:rsidRDefault="00F51FFF" w:rsidP="00F51FFF">
      <w:pPr>
        <w:jc w:val="both"/>
        <w:rPr>
          <w:rFonts w:cs="Arial"/>
          <w:b/>
          <w:lang w:val="ka-GE"/>
        </w:rPr>
      </w:pPr>
      <w:r w:rsidRPr="00EF12A9">
        <w:rPr>
          <w:rFonts w:ascii="Helvetica" w:hAnsi="Helvetica" w:cs="Helvetica"/>
          <w:lang w:val="ka-GE"/>
        </w:rPr>
        <w:t>ცხრილ</w:t>
      </w:r>
      <w:r w:rsidRPr="00EF12A9">
        <w:rPr>
          <w:rFonts w:cs="Arial"/>
          <w:lang w:val="ka-GE"/>
        </w:rPr>
        <w:t xml:space="preserve"> 8.2-</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მოყვანილია</w:t>
      </w:r>
      <w:r w:rsidRPr="00EF12A9">
        <w:rPr>
          <w:rFonts w:cs="Arial"/>
          <w:lang w:val="ka-GE"/>
        </w:rPr>
        <w:t xml:space="preserve"> GUSS-</w:t>
      </w:r>
      <w:r w:rsidRPr="00EF12A9">
        <w:rPr>
          <w:rFonts w:ascii="Helvetica" w:hAnsi="Helvetica" w:cs="Helvetica"/>
          <w:lang w:val="ka-GE"/>
        </w:rPr>
        <w:t>ტექნიკის</w:t>
      </w:r>
      <w:r w:rsidRPr="00EF12A9">
        <w:rPr>
          <w:rFonts w:cs="Arial"/>
          <w:lang w:val="ka-GE"/>
        </w:rPr>
        <w:t xml:space="preserve"> </w:t>
      </w:r>
      <w:r w:rsidRPr="00EF12A9">
        <w:rPr>
          <w:rFonts w:ascii="Helvetica" w:hAnsi="Helvetica" w:cs="Helvetica"/>
          <w:lang w:val="ka-GE"/>
        </w:rPr>
        <w:t>მგრძნობელობა</w:t>
      </w:r>
      <w:r w:rsidRPr="00EF12A9">
        <w:rPr>
          <w:rFonts w:cs="Arial"/>
          <w:lang w:val="ka-GE"/>
        </w:rPr>
        <w:t xml:space="preserve">, </w:t>
      </w:r>
      <w:r w:rsidRPr="00EF12A9">
        <w:rPr>
          <w:rFonts w:ascii="Helvetica" w:hAnsi="Helvetica" w:cs="Helvetica"/>
          <w:lang w:val="ka-GE"/>
        </w:rPr>
        <w:t>სპეციფიკურობა</w:t>
      </w:r>
      <w:r w:rsidRPr="00EF12A9">
        <w:rPr>
          <w:rFonts w:cs="Arial"/>
          <w:lang w:val="ka-GE"/>
        </w:rPr>
        <w:t xml:space="preserve">, </w:t>
      </w:r>
      <w:r w:rsidRPr="00EF12A9">
        <w:rPr>
          <w:rFonts w:ascii="Helvetica" w:hAnsi="Helvetica" w:cs="Helvetica"/>
          <w:lang w:val="ka-GE"/>
        </w:rPr>
        <w:t>დადებითი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უარყოფითი</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ღირებულებები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შედარებულ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შედეგებთან</w:t>
      </w:r>
      <w:r w:rsidRPr="00EF12A9">
        <w:rPr>
          <w:rFonts w:cs="Arial"/>
          <w:lang w:val="ka-GE"/>
        </w:rPr>
        <w:t xml:space="preserve"> </w:t>
      </w:r>
      <w:r w:rsidRPr="00EF12A9">
        <w:rPr>
          <w:rFonts w:ascii="Helvetica" w:hAnsi="Helvetica" w:cs="Helvetica"/>
          <w:lang w:val="ka-GE"/>
        </w:rPr>
        <w:t>პირველ</w:t>
      </w:r>
      <w:r w:rsidRPr="00EF12A9">
        <w:rPr>
          <w:rFonts w:cs="Arial"/>
          <w:lang w:val="ka-GE"/>
        </w:rPr>
        <w:t xml:space="preserve"> </w:t>
      </w:r>
      <w:r w:rsidRPr="00EF12A9">
        <w:rPr>
          <w:rFonts w:ascii="Helvetica" w:hAnsi="Helvetica" w:cs="Helvetica"/>
          <w:lang w:val="ka-GE"/>
        </w:rPr>
        <w:t>ამონარჩევში</w:t>
      </w:r>
      <w:r w:rsidRPr="00EF12A9">
        <w:rPr>
          <w:rFonts w:cs="Arial"/>
          <w:lang w:val="ka-GE"/>
        </w:rPr>
        <w:t>.  GUSS-</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en-US"/>
        </w:rPr>
        <w:t>შინაარსობრივი</w:t>
      </w:r>
      <w:r w:rsidRPr="00EF12A9">
        <w:rPr>
          <w:rFonts w:cs="Arial"/>
          <w:lang w:val="en-US"/>
        </w:rPr>
        <w:t xml:space="preserve"> </w:t>
      </w:r>
      <w:r w:rsidRPr="00EF12A9">
        <w:rPr>
          <w:rFonts w:ascii="Helvetica" w:hAnsi="Helvetica" w:cs="Helvetica"/>
          <w:lang w:val="ka-GE"/>
        </w:rPr>
        <w:t>სარწმუნოობა</w:t>
      </w:r>
      <w:r w:rsidRPr="00EF12A9">
        <w:rPr>
          <w:rFonts w:cs="Arial"/>
          <w:lang w:val="ka-GE"/>
        </w:rPr>
        <w:t xml:space="preserve"> </w:t>
      </w:r>
      <w:r w:rsidRPr="00EF12A9">
        <w:rPr>
          <w:rFonts w:ascii="Helvetica" w:hAnsi="Helvetica" w:cs="Helvetica"/>
          <w:lang w:val="ka-GE"/>
        </w:rPr>
        <w:t>მიუთითებს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სითხეებისთვის</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ნახევრადმყარ</w:t>
      </w:r>
      <w:r w:rsidRPr="00EF12A9">
        <w:rPr>
          <w:rFonts w:cs="Arial"/>
          <w:lang w:val="ka-GE"/>
        </w:rPr>
        <w:t xml:space="preserve"> </w:t>
      </w:r>
      <w:r w:rsidRPr="00EF12A9">
        <w:rPr>
          <w:rFonts w:ascii="Helvetica" w:hAnsi="Helvetica" w:cs="Helvetica"/>
          <w:lang w:val="ka-GE"/>
        </w:rPr>
        <w:t>ნ</w:t>
      </w:r>
      <w:r w:rsidRPr="00EF12A9">
        <w:rPr>
          <w:rFonts w:ascii="Helvetica" w:hAnsi="Helvetica" w:cs="Helvetica"/>
          <w:lang w:val="en-US"/>
        </w:rPr>
        <w:t>ი</w:t>
      </w:r>
      <w:r w:rsidRPr="00EF12A9">
        <w:rPr>
          <w:rFonts w:ascii="Helvetica" w:hAnsi="Helvetica" w:cs="Helvetica"/>
          <w:lang w:val="ka-GE"/>
        </w:rPr>
        <w:t>ვთიერებებთან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p>
    <w:p w14:paraId="10340344" w14:textId="77777777" w:rsidR="00F51FFF" w:rsidRPr="00EF12A9" w:rsidRDefault="00F51FFF" w:rsidP="00F51FFF">
      <w:pPr>
        <w:keepNext/>
        <w:jc w:val="both"/>
        <w:rPr>
          <w:rFonts w:cs="Arial"/>
          <w:lang w:val="ka-GE"/>
        </w:rPr>
      </w:pPr>
    </w:p>
    <w:p w14:paraId="366E0239" w14:textId="77777777" w:rsidR="00F51FFF" w:rsidRPr="00EF12A9" w:rsidRDefault="00F51FFF" w:rsidP="00F51FFF">
      <w:pPr>
        <w:keepNext/>
        <w:jc w:val="both"/>
        <w:rPr>
          <w:rFonts w:cs="Arial"/>
          <w:sz w:val="22"/>
        </w:rPr>
      </w:pPr>
      <w:r w:rsidRPr="00EF12A9">
        <w:rPr>
          <w:rFonts w:ascii="Helvetica" w:hAnsi="Helvetica" w:cs="Helvetica"/>
          <w:sz w:val="22"/>
          <w:lang w:val="ka-GE"/>
        </w:rPr>
        <w:t>ცხრილი</w:t>
      </w:r>
      <w:r w:rsidRPr="00EF12A9">
        <w:rPr>
          <w:rFonts w:cs="Arial"/>
          <w:sz w:val="22"/>
        </w:rPr>
        <w:t xml:space="preserve"> 8.2 </w:t>
      </w:r>
      <w:r w:rsidRPr="00EF12A9">
        <w:rPr>
          <w:rFonts w:cs="Arial"/>
          <w:sz w:val="20"/>
          <w:szCs w:val="20"/>
          <w:lang w:val="ka-GE"/>
        </w:rPr>
        <w:t>GUSS-</w:t>
      </w:r>
      <w:r w:rsidRPr="00EF12A9">
        <w:rPr>
          <w:rFonts w:ascii="Helvetica" w:hAnsi="Helvetica" w:cs="Helvetica"/>
          <w:sz w:val="20"/>
          <w:szCs w:val="20"/>
          <w:lang w:val="ka-GE"/>
        </w:rPr>
        <w:t>ტექნიკის</w:t>
      </w:r>
      <w:r w:rsidRPr="00EF12A9">
        <w:rPr>
          <w:rFonts w:cs="Arial"/>
          <w:sz w:val="20"/>
          <w:szCs w:val="20"/>
          <w:lang w:val="ka-GE"/>
        </w:rPr>
        <w:t xml:space="preserve"> </w:t>
      </w:r>
      <w:r w:rsidRPr="00EF12A9">
        <w:rPr>
          <w:rFonts w:ascii="Helvetica" w:hAnsi="Helvetica" w:cs="Helvetica"/>
          <w:sz w:val="20"/>
          <w:szCs w:val="20"/>
          <w:lang w:val="ka-GE"/>
        </w:rPr>
        <w:t>მგრძნობელობა</w:t>
      </w:r>
      <w:r w:rsidRPr="00EF12A9">
        <w:rPr>
          <w:rFonts w:cs="Arial"/>
          <w:sz w:val="20"/>
          <w:szCs w:val="20"/>
          <w:lang w:val="ka-GE"/>
        </w:rPr>
        <w:t xml:space="preserve">, </w:t>
      </w:r>
      <w:r w:rsidRPr="00EF12A9">
        <w:rPr>
          <w:rFonts w:ascii="Helvetica" w:hAnsi="Helvetica" w:cs="Helvetica"/>
          <w:sz w:val="20"/>
          <w:szCs w:val="20"/>
          <w:lang w:val="ka-GE"/>
        </w:rPr>
        <w:t>სპეციფიკურობა</w:t>
      </w:r>
      <w:r w:rsidRPr="00EF12A9">
        <w:rPr>
          <w:rFonts w:cs="Arial"/>
          <w:sz w:val="20"/>
          <w:szCs w:val="20"/>
          <w:lang w:val="ka-GE"/>
        </w:rPr>
        <w:t xml:space="preserve">, </w:t>
      </w:r>
      <w:r w:rsidRPr="00EF12A9">
        <w:rPr>
          <w:rFonts w:ascii="Helvetica" w:hAnsi="Helvetica" w:cs="Helvetica"/>
          <w:sz w:val="20"/>
          <w:szCs w:val="20"/>
          <w:lang w:val="ka-GE"/>
        </w:rPr>
        <w:t>დადებითი</w:t>
      </w:r>
      <w:r w:rsidRPr="00EF12A9">
        <w:rPr>
          <w:rFonts w:cs="Arial"/>
          <w:sz w:val="20"/>
          <w:szCs w:val="20"/>
          <w:lang w:val="ka-GE"/>
        </w:rPr>
        <w:t xml:space="preserve"> </w:t>
      </w:r>
      <w:r w:rsidRPr="00EF12A9">
        <w:rPr>
          <w:rFonts w:ascii="Helvetica" w:hAnsi="Helvetica" w:cs="Helvetica"/>
          <w:sz w:val="20"/>
          <w:szCs w:val="20"/>
          <w:lang w:val="ka-GE"/>
        </w:rPr>
        <w:t>და</w:t>
      </w:r>
      <w:r w:rsidRPr="00EF12A9">
        <w:rPr>
          <w:rFonts w:cs="Arial"/>
          <w:sz w:val="20"/>
          <w:szCs w:val="20"/>
          <w:lang w:val="ka-GE"/>
        </w:rPr>
        <w:t xml:space="preserve"> </w:t>
      </w:r>
      <w:r w:rsidRPr="00EF12A9">
        <w:rPr>
          <w:rFonts w:ascii="Helvetica" w:hAnsi="Helvetica" w:cs="Helvetica"/>
          <w:sz w:val="20"/>
          <w:szCs w:val="20"/>
          <w:lang w:val="ka-GE"/>
        </w:rPr>
        <w:t>უარყოფითი</w:t>
      </w:r>
      <w:r w:rsidRPr="00EF12A9">
        <w:rPr>
          <w:rFonts w:cs="Arial"/>
          <w:sz w:val="20"/>
          <w:szCs w:val="20"/>
          <w:lang w:val="ka-GE"/>
        </w:rPr>
        <w:t xml:space="preserve"> </w:t>
      </w:r>
      <w:r w:rsidRPr="00EF12A9">
        <w:rPr>
          <w:rFonts w:ascii="Helvetica" w:hAnsi="Helvetica" w:cs="Helvetica"/>
          <w:sz w:val="20"/>
          <w:szCs w:val="20"/>
          <w:lang w:val="ka-GE"/>
        </w:rPr>
        <w:t>სავარაუდო</w:t>
      </w:r>
      <w:r w:rsidRPr="00EF12A9">
        <w:rPr>
          <w:rFonts w:cs="Arial"/>
          <w:sz w:val="20"/>
          <w:szCs w:val="20"/>
          <w:lang w:val="ka-GE"/>
        </w:rPr>
        <w:t xml:space="preserve"> </w:t>
      </w:r>
      <w:r w:rsidRPr="00EF12A9">
        <w:rPr>
          <w:rFonts w:ascii="Helvetica" w:hAnsi="Helvetica" w:cs="Helvetica"/>
          <w:sz w:val="20"/>
          <w:szCs w:val="20"/>
          <w:lang w:val="ka-GE"/>
        </w:rPr>
        <w:t>ღირებულებები</w:t>
      </w:r>
      <w:r w:rsidRPr="00EF12A9">
        <w:rPr>
          <w:rFonts w:cs="Arial"/>
          <w:sz w:val="20"/>
          <w:szCs w:val="20"/>
          <w:lang w:val="ka-GE"/>
        </w:rPr>
        <w:t xml:space="preserve">, </w:t>
      </w:r>
      <w:r w:rsidRPr="00EF12A9">
        <w:rPr>
          <w:rFonts w:ascii="Helvetica" w:hAnsi="Helvetica" w:cs="Helvetica"/>
          <w:sz w:val="20"/>
          <w:szCs w:val="20"/>
          <w:lang w:val="ka-GE"/>
        </w:rPr>
        <w:t>რომლებიც</w:t>
      </w:r>
      <w:r w:rsidRPr="00EF12A9">
        <w:rPr>
          <w:rFonts w:cs="Arial"/>
          <w:sz w:val="20"/>
          <w:szCs w:val="20"/>
          <w:lang w:val="ka-GE"/>
        </w:rPr>
        <w:t xml:space="preserve"> </w:t>
      </w:r>
      <w:r w:rsidRPr="00EF12A9">
        <w:rPr>
          <w:rFonts w:ascii="Helvetica" w:hAnsi="Helvetica" w:cs="Helvetica"/>
          <w:sz w:val="20"/>
          <w:szCs w:val="20"/>
          <w:lang w:val="ka-GE"/>
        </w:rPr>
        <w:t>შედარებულ</w:t>
      </w:r>
      <w:r w:rsidRPr="00EF12A9">
        <w:rPr>
          <w:rFonts w:cs="Arial"/>
          <w:sz w:val="20"/>
          <w:szCs w:val="20"/>
          <w:lang w:val="ka-GE"/>
        </w:rPr>
        <w:t xml:space="preserve"> </w:t>
      </w:r>
      <w:r w:rsidRPr="00EF12A9">
        <w:rPr>
          <w:rFonts w:ascii="Helvetica" w:hAnsi="Helvetica" w:cs="Helvetica"/>
          <w:sz w:val="20"/>
          <w:szCs w:val="20"/>
          <w:lang w:val="ka-GE"/>
        </w:rPr>
        <w:t>იქნა</w:t>
      </w:r>
      <w:r w:rsidRPr="00EF12A9">
        <w:rPr>
          <w:rFonts w:cs="Arial"/>
          <w:sz w:val="20"/>
          <w:szCs w:val="20"/>
          <w:lang w:val="ka-GE"/>
        </w:rPr>
        <w:t xml:space="preserve"> </w:t>
      </w:r>
      <w:r w:rsidRPr="00EF12A9">
        <w:rPr>
          <w:rFonts w:ascii="Helvetica" w:hAnsi="Helvetica" w:cs="Helvetica"/>
          <w:sz w:val="20"/>
          <w:szCs w:val="20"/>
          <w:lang w:val="ka-GE"/>
        </w:rPr>
        <w:t>ოპტიკურ</w:t>
      </w:r>
      <w:r w:rsidRPr="00EF12A9">
        <w:rPr>
          <w:rFonts w:cs="Arial"/>
          <w:sz w:val="20"/>
          <w:szCs w:val="20"/>
          <w:lang w:val="ka-GE"/>
        </w:rPr>
        <w:t>-</w:t>
      </w:r>
      <w:r w:rsidRPr="00EF12A9">
        <w:rPr>
          <w:rFonts w:ascii="Helvetica" w:hAnsi="Helvetica" w:cs="Helvetica"/>
          <w:sz w:val="20"/>
          <w:szCs w:val="20"/>
          <w:lang w:val="ka-GE"/>
        </w:rPr>
        <w:t>ბოჭკოვანი</w:t>
      </w:r>
      <w:r w:rsidRPr="00EF12A9">
        <w:rPr>
          <w:rFonts w:cs="Arial"/>
          <w:sz w:val="20"/>
          <w:szCs w:val="20"/>
          <w:lang w:val="ka-GE"/>
        </w:rPr>
        <w:t xml:space="preserve"> </w:t>
      </w:r>
      <w:r w:rsidRPr="00EF12A9">
        <w:rPr>
          <w:rFonts w:ascii="Helvetica" w:hAnsi="Helvetica" w:cs="Helvetica"/>
          <w:sz w:val="20"/>
          <w:szCs w:val="20"/>
          <w:lang w:val="ka-GE"/>
        </w:rPr>
        <w:t>ენდოსკოპის</w:t>
      </w:r>
      <w:r w:rsidRPr="00EF12A9">
        <w:rPr>
          <w:rFonts w:cs="Arial"/>
          <w:sz w:val="20"/>
          <w:szCs w:val="20"/>
          <w:lang w:val="ka-GE"/>
        </w:rPr>
        <w:t xml:space="preserve"> </w:t>
      </w:r>
      <w:r w:rsidRPr="00EF12A9">
        <w:rPr>
          <w:rFonts w:ascii="Helvetica" w:hAnsi="Helvetica" w:cs="Helvetica"/>
          <w:sz w:val="20"/>
          <w:szCs w:val="20"/>
          <w:lang w:val="ka-GE"/>
        </w:rPr>
        <w:t>საშუალებით</w:t>
      </w:r>
      <w:r w:rsidRPr="00EF12A9">
        <w:rPr>
          <w:rFonts w:cs="Arial"/>
          <w:sz w:val="20"/>
          <w:szCs w:val="20"/>
          <w:lang w:val="ka-GE"/>
        </w:rPr>
        <w:t xml:space="preserve"> </w:t>
      </w:r>
      <w:r w:rsidRPr="00EF12A9">
        <w:rPr>
          <w:rFonts w:ascii="Helvetica" w:hAnsi="Helvetica" w:cs="Helvetica"/>
          <w:sz w:val="20"/>
          <w:szCs w:val="20"/>
          <w:lang w:val="ka-GE"/>
        </w:rPr>
        <w:t>მიღებულ</w:t>
      </w:r>
      <w:r w:rsidRPr="00EF12A9">
        <w:rPr>
          <w:rFonts w:cs="Arial"/>
          <w:sz w:val="20"/>
          <w:szCs w:val="20"/>
          <w:lang w:val="ka-GE"/>
        </w:rPr>
        <w:t xml:space="preserve"> </w:t>
      </w:r>
      <w:r w:rsidRPr="00EF12A9">
        <w:rPr>
          <w:rFonts w:ascii="Helvetica" w:hAnsi="Helvetica" w:cs="Helvetica"/>
          <w:sz w:val="20"/>
          <w:szCs w:val="20"/>
          <w:lang w:val="ka-GE"/>
        </w:rPr>
        <w:t>შედეგებთან</w:t>
      </w:r>
      <w:r w:rsidRPr="00EF12A9">
        <w:rPr>
          <w:rFonts w:cs="Arial"/>
          <w:sz w:val="20"/>
          <w:szCs w:val="20"/>
          <w:lang w:val="ka-GE"/>
        </w:rPr>
        <w:t xml:space="preserve"> </w:t>
      </w:r>
      <w:r w:rsidRPr="00EF12A9">
        <w:rPr>
          <w:rFonts w:ascii="Helvetica" w:hAnsi="Helvetica" w:cs="Helvetica"/>
          <w:sz w:val="20"/>
          <w:szCs w:val="20"/>
          <w:lang w:val="ka-GE"/>
        </w:rPr>
        <w:t>პირველ</w:t>
      </w:r>
      <w:r w:rsidRPr="00EF12A9">
        <w:rPr>
          <w:rFonts w:cs="Arial"/>
          <w:sz w:val="20"/>
          <w:szCs w:val="20"/>
          <w:lang w:val="ka-GE"/>
        </w:rPr>
        <w:t xml:space="preserve"> </w:t>
      </w:r>
      <w:r w:rsidRPr="00EF12A9">
        <w:rPr>
          <w:rFonts w:ascii="Helvetica" w:hAnsi="Helvetica" w:cs="Helvetica"/>
          <w:sz w:val="20"/>
          <w:szCs w:val="20"/>
          <w:lang w:val="ka-GE"/>
        </w:rPr>
        <w:t>ამონარჩევში</w:t>
      </w:r>
      <w:r w:rsidRPr="00EF12A9">
        <w:rPr>
          <w:rFonts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1620"/>
        <w:gridCol w:w="1890"/>
        <w:gridCol w:w="1394"/>
      </w:tblGrid>
      <w:tr w:rsidR="00F51FFF" w:rsidRPr="00EF12A9" w14:paraId="377E868F" w14:textId="77777777" w:rsidTr="006C16EA">
        <w:tc>
          <w:tcPr>
            <w:tcW w:w="3618" w:type="dxa"/>
            <w:shd w:val="clear" w:color="auto" w:fill="DBE5F1"/>
          </w:tcPr>
          <w:p w14:paraId="3558193A" w14:textId="77777777" w:rsidR="00F51FFF" w:rsidRPr="00EF12A9" w:rsidRDefault="00F51FFF" w:rsidP="006C16EA">
            <w:pPr>
              <w:keepNext/>
              <w:jc w:val="center"/>
              <w:rPr>
                <w:rFonts w:cs="Arial"/>
                <w:b/>
                <w:sz w:val="20"/>
              </w:rPr>
            </w:pPr>
          </w:p>
        </w:tc>
        <w:tc>
          <w:tcPr>
            <w:tcW w:w="4904" w:type="dxa"/>
            <w:gridSpan w:val="3"/>
            <w:shd w:val="clear" w:color="auto" w:fill="DBE5F1"/>
          </w:tcPr>
          <w:p w14:paraId="0FCC9BB7" w14:textId="77777777" w:rsidR="00F51FFF" w:rsidRPr="00EF12A9" w:rsidRDefault="00F51FFF" w:rsidP="006C16EA">
            <w:pPr>
              <w:keepNext/>
              <w:jc w:val="center"/>
              <w:rPr>
                <w:rFonts w:cs="Arial"/>
                <w:b/>
                <w:sz w:val="20"/>
              </w:rPr>
            </w:pPr>
            <w:r w:rsidRPr="00EF12A9">
              <w:rPr>
                <w:rFonts w:ascii="Helvetica" w:hAnsi="Helvetica" w:cs="Helvetica"/>
                <w:b/>
                <w:sz w:val="20"/>
                <w:szCs w:val="20"/>
                <w:lang w:val="ka-GE"/>
              </w:rPr>
              <w:t>ყლაპვის</w:t>
            </w:r>
            <w:r w:rsidRPr="00EF12A9">
              <w:rPr>
                <w:rFonts w:cs="Arial"/>
                <w:b/>
                <w:sz w:val="20"/>
                <w:szCs w:val="20"/>
                <w:lang w:val="ka-GE"/>
              </w:rPr>
              <w:t xml:space="preserve"> </w:t>
            </w:r>
            <w:r w:rsidRPr="00EF12A9">
              <w:rPr>
                <w:rFonts w:ascii="Helvetica" w:hAnsi="Helvetica" w:cs="Helvetica"/>
                <w:b/>
                <w:sz w:val="20"/>
                <w:szCs w:val="20"/>
                <w:lang w:val="ka-GE"/>
              </w:rPr>
              <w:t>შეფასება</w:t>
            </w:r>
            <w:r w:rsidRPr="00EF12A9">
              <w:rPr>
                <w:rFonts w:cs="Arial"/>
                <w:b/>
                <w:sz w:val="20"/>
                <w:szCs w:val="20"/>
                <w:lang w:val="ka-GE"/>
              </w:rPr>
              <w:t xml:space="preserve"> </w:t>
            </w:r>
            <w:r w:rsidRPr="00EF12A9">
              <w:rPr>
                <w:rFonts w:ascii="Helvetica" w:hAnsi="Helvetica" w:cs="Helvetica"/>
                <w:b/>
                <w:sz w:val="20"/>
                <w:szCs w:val="20"/>
                <w:lang w:val="ka-GE"/>
              </w:rPr>
              <w:t>ოპტიკურ</w:t>
            </w:r>
            <w:r w:rsidRPr="00EF12A9">
              <w:rPr>
                <w:rFonts w:cs="Arial"/>
                <w:b/>
                <w:sz w:val="20"/>
                <w:szCs w:val="20"/>
                <w:lang w:val="ka-GE"/>
              </w:rPr>
              <w:t>-</w:t>
            </w:r>
            <w:r w:rsidRPr="00EF12A9">
              <w:rPr>
                <w:rFonts w:ascii="Helvetica" w:hAnsi="Helvetica" w:cs="Helvetica"/>
                <w:b/>
                <w:sz w:val="20"/>
                <w:szCs w:val="20"/>
                <w:lang w:val="ka-GE"/>
              </w:rPr>
              <w:t>ბოჭკოვანი</w:t>
            </w:r>
            <w:r w:rsidRPr="00EF12A9">
              <w:rPr>
                <w:rFonts w:cs="Arial"/>
                <w:b/>
                <w:sz w:val="20"/>
                <w:szCs w:val="20"/>
                <w:lang w:val="ka-GE"/>
              </w:rPr>
              <w:t xml:space="preserve"> </w:t>
            </w:r>
            <w:r w:rsidRPr="00EF12A9">
              <w:rPr>
                <w:rFonts w:ascii="Helvetica" w:hAnsi="Helvetica" w:cs="Helvetica"/>
                <w:b/>
                <w:sz w:val="20"/>
                <w:szCs w:val="20"/>
                <w:lang w:val="ka-GE"/>
              </w:rPr>
              <w:t>ენდოსკოპის</w:t>
            </w:r>
            <w:r w:rsidRPr="00EF12A9">
              <w:rPr>
                <w:rFonts w:cs="Arial"/>
                <w:b/>
                <w:sz w:val="20"/>
                <w:szCs w:val="20"/>
                <w:lang w:val="ka-GE"/>
              </w:rPr>
              <w:t xml:space="preserve"> </w:t>
            </w:r>
            <w:r w:rsidRPr="00EF12A9">
              <w:rPr>
                <w:rFonts w:ascii="Helvetica" w:hAnsi="Helvetica" w:cs="Helvetica"/>
                <w:b/>
                <w:sz w:val="20"/>
                <w:szCs w:val="20"/>
                <w:lang w:val="ka-GE"/>
              </w:rPr>
              <w:t>საშუალებით</w:t>
            </w:r>
            <w:r w:rsidRPr="00EF12A9">
              <w:rPr>
                <w:rFonts w:cs="Arial"/>
                <w:b/>
                <w:sz w:val="20"/>
                <w:szCs w:val="20"/>
                <w:lang w:val="ka-GE"/>
              </w:rPr>
              <w:t xml:space="preserve">, </w:t>
            </w:r>
            <w:r w:rsidRPr="00EF12A9">
              <w:rPr>
                <w:rFonts w:ascii="Helvetica" w:hAnsi="Helvetica" w:cs="Helvetica"/>
                <w:b/>
                <w:sz w:val="20"/>
                <w:szCs w:val="20"/>
                <w:lang w:val="ka-GE"/>
              </w:rPr>
              <w:t>უმაღლესი</w:t>
            </w:r>
            <w:r w:rsidRPr="00EF12A9">
              <w:rPr>
                <w:rFonts w:cs="Arial"/>
                <w:b/>
                <w:sz w:val="20"/>
                <w:szCs w:val="20"/>
                <w:lang w:val="ka-GE"/>
              </w:rPr>
              <w:t xml:space="preserve"> </w:t>
            </w:r>
            <w:r w:rsidRPr="00EF12A9">
              <w:rPr>
                <w:rFonts w:ascii="Helvetica" w:hAnsi="Helvetica" w:cs="Helvetica"/>
                <w:b/>
                <w:sz w:val="20"/>
                <w:szCs w:val="20"/>
                <w:lang w:val="ka-GE"/>
              </w:rPr>
              <w:t>ქულა</w:t>
            </w:r>
          </w:p>
        </w:tc>
      </w:tr>
      <w:tr w:rsidR="00F51FFF" w:rsidRPr="00EF12A9" w14:paraId="4C3F045A" w14:textId="77777777" w:rsidTr="006C16EA">
        <w:tc>
          <w:tcPr>
            <w:tcW w:w="3618" w:type="dxa"/>
          </w:tcPr>
          <w:p w14:paraId="0BFCF5F1" w14:textId="77777777" w:rsidR="00F51FFF" w:rsidRPr="00EF12A9" w:rsidRDefault="00F51FFF" w:rsidP="006C16EA">
            <w:pPr>
              <w:keepNext/>
              <w:rPr>
                <w:rFonts w:cs="Arial"/>
                <w:sz w:val="20"/>
              </w:rPr>
            </w:pPr>
            <w:r w:rsidRPr="00EF12A9">
              <w:rPr>
                <w:rFonts w:cs="Arial"/>
                <w:sz w:val="20"/>
              </w:rPr>
              <w:t>GUSS</w:t>
            </w:r>
          </w:p>
        </w:tc>
        <w:tc>
          <w:tcPr>
            <w:tcW w:w="1620" w:type="dxa"/>
          </w:tcPr>
          <w:p w14:paraId="0273D7CD"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w:t>
            </w:r>
            <w:r w:rsidRPr="00EF12A9">
              <w:rPr>
                <w:rFonts w:cs="Arial"/>
                <w:sz w:val="20"/>
              </w:rPr>
              <w:t>, PAS (5</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8</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tc>
        <w:tc>
          <w:tcPr>
            <w:tcW w:w="1890" w:type="dxa"/>
          </w:tcPr>
          <w:p w14:paraId="312A7E42"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რისკის</w:t>
            </w:r>
            <w:r w:rsidRPr="00EF12A9">
              <w:rPr>
                <w:rFonts w:cs="Arial"/>
                <w:sz w:val="20"/>
                <w:lang w:val="ka-GE"/>
              </w:rPr>
              <w:t xml:space="preserve"> </w:t>
            </w:r>
            <w:r w:rsidRPr="00EF12A9">
              <w:rPr>
                <w:rFonts w:ascii="Helvetica" w:hAnsi="Helvetica" w:cs="Helvetica"/>
                <w:sz w:val="20"/>
                <w:lang w:val="ka-GE"/>
              </w:rPr>
              <w:t>არარსებობა</w:t>
            </w:r>
            <w:r w:rsidRPr="00EF12A9">
              <w:rPr>
                <w:rFonts w:cs="Arial"/>
                <w:sz w:val="20"/>
              </w:rPr>
              <w:t>, PAS (1</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4</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tc>
        <w:tc>
          <w:tcPr>
            <w:tcW w:w="1394" w:type="dxa"/>
          </w:tcPr>
          <w:p w14:paraId="463A78F4" w14:textId="77777777" w:rsidR="00F51FFF" w:rsidRPr="00EF12A9" w:rsidRDefault="00F51FFF" w:rsidP="006C16EA">
            <w:pPr>
              <w:keepNext/>
              <w:rPr>
                <w:rFonts w:cs="Arial"/>
                <w:sz w:val="20"/>
                <w:lang w:val="ka-GE"/>
              </w:rPr>
            </w:pPr>
            <w:r w:rsidRPr="00EF12A9">
              <w:rPr>
                <w:rFonts w:ascii="Helvetica" w:hAnsi="Helvetica" w:cs="Helvetica"/>
                <w:sz w:val="20"/>
                <w:lang w:val="ka-GE"/>
              </w:rPr>
              <w:t>სიზუსტე</w:t>
            </w:r>
          </w:p>
        </w:tc>
      </w:tr>
      <w:tr w:rsidR="00F51FFF" w:rsidRPr="00EF12A9" w14:paraId="458AC511" w14:textId="77777777" w:rsidTr="006C16EA">
        <w:tc>
          <w:tcPr>
            <w:tcW w:w="3618" w:type="dxa"/>
          </w:tcPr>
          <w:p w14:paraId="2896D720" w14:textId="77777777" w:rsidR="00F51FFF" w:rsidRPr="00EF12A9" w:rsidRDefault="00F51FFF" w:rsidP="006C16EA">
            <w:pPr>
              <w:keepNext/>
              <w:rPr>
                <w:rFonts w:cs="Arial"/>
                <w:sz w:val="20"/>
              </w:rPr>
            </w:pPr>
            <w:r w:rsidRPr="00EF12A9">
              <w:rPr>
                <w:rFonts w:ascii="Helvetica" w:hAnsi="Helvetica" w:cs="Helvetica"/>
                <w:sz w:val="20"/>
                <w:lang w:val="ka-GE"/>
              </w:rPr>
              <w:t>პირველი</w:t>
            </w:r>
            <w:r w:rsidRPr="00EF12A9">
              <w:rPr>
                <w:rFonts w:cs="Arial"/>
                <w:sz w:val="20"/>
                <w:lang w:val="ka-GE"/>
              </w:rPr>
              <w:t xml:space="preserve"> </w:t>
            </w:r>
            <w:r w:rsidRPr="00EF12A9">
              <w:rPr>
                <w:rFonts w:ascii="Helvetica" w:hAnsi="Helvetica" w:cs="Helvetica"/>
                <w:sz w:val="20"/>
                <w:lang w:val="ka-GE"/>
              </w:rPr>
              <w:t>ამონარჩევი</w:t>
            </w:r>
            <w:r w:rsidRPr="00EF12A9">
              <w:rPr>
                <w:rFonts w:cs="Arial"/>
                <w:sz w:val="20"/>
              </w:rPr>
              <w:t xml:space="preserve"> (N=19)</w:t>
            </w:r>
          </w:p>
          <w:p w14:paraId="3DC7A5B7"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w:t>
            </w:r>
            <w:r w:rsidRPr="00EF12A9">
              <w:rPr>
                <w:rFonts w:cs="Arial"/>
                <w:sz w:val="20"/>
              </w:rPr>
              <w:t xml:space="preserve"> (0</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14</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p w14:paraId="2F2D3513"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რისკის</w:t>
            </w:r>
            <w:r w:rsidRPr="00EF12A9">
              <w:rPr>
                <w:rFonts w:cs="Arial"/>
                <w:sz w:val="20"/>
                <w:lang w:val="ka-GE"/>
              </w:rPr>
              <w:t xml:space="preserve"> </w:t>
            </w:r>
            <w:r w:rsidRPr="00EF12A9">
              <w:rPr>
                <w:rFonts w:ascii="Helvetica" w:hAnsi="Helvetica" w:cs="Helvetica"/>
                <w:sz w:val="20"/>
                <w:lang w:val="ka-GE"/>
              </w:rPr>
              <w:t>არარსებობა</w:t>
            </w:r>
            <w:r w:rsidRPr="00EF12A9">
              <w:rPr>
                <w:rFonts w:cs="Arial"/>
                <w:sz w:val="20"/>
              </w:rPr>
              <w:t xml:space="preserve"> (15</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20</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p w14:paraId="7459DA56" w14:textId="77777777" w:rsidR="00F51FFF" w:rsidRPr="00EF12A9" w:rsidRDefault="00F51FFF" w:rsidP="006C16EA">
            <w:pPr>
              <w:keepNext/>
              <w:rPr>
                <w:rFonts w:cs="Arial"/>
                <w:sz w:val="20"/>
              </w:rPr>
            </w:pPr>
          </w:p>
        </w:tc>
        <w:tc>
          <w:tcPr>
            <w:tcW w:w="1620" w:type="dxa"/>
          </w:tcPr>
          <w:p w14:paraId="361A1D8A" w14:textId="77777777" w:rsidR="00F51FFF" w:rsidRPr="00EF12A9" w:rsidRDefault="00F51FFF" w:rsidP="006C16EA">
            <w:pPr>
              <w:keepNext/>
              <w:rPr>
                <w:rFonts w:cs="Arial"/>
                <w:sz w:val="20"/>
              </w:rPr>
            </w:pPr>
          </w:p>
          <w:p w14:paraId="22EBFA32" w14:textId="77777777" w:rsidR="00F51FFF" w:rsidRPr="00EF12A9" w:rsidRDefault="00F51FFF" w:rsidP="006C16EA">
            <w:pPr>
              <w:keepNext/>
              <w:rPr>
                <w:rFonts w:cs="Arial"/>
                <w:sz w:val="20"/>
              </w:rPr>
            </w:pPr>
            <w:r w:rsidRPr="00EF12A9">
              <w:rPr>
                <w:rFonts w:cs="Arial"/>
                <w:sz w:val="20"/>
              </w:rPr>
              <w:t>13</w:t>
            </w:r>
          </w:p>
          <w:p w14:paraId="51EA1971" w14:textId="77777777" w:rsidR="00F51FFF" w:rsidRPr="00EF12A9" w:rsidRDefault="00F51FFF" w:rsidP="006C16EA">
            <w:pPr>
              <w:keepNext/>
              <w:rPr>
                <w:rFonts w:cs="Arial"/>
                <w:sz w:val="20"/>
              </w:rPr>
            </w:pPr>
            <w:r w:rsidRPr="00EF12A9">
              <w:rPr>
                <w:rFonts w:cs="Arial"/>
                <w:sz w:val="20"/>
              </w:rPr>
              <w:t>0</w:t>
            </w:r>
          </w:p>
          <w:p w14:paraId="1CDEF69E" w14:textId="77777777" w:rsidR="00F51FFF" w:rsidRPr="00EF12A9" w:rsidRDefault="00F51FFF" w:rsidP="006C16EA">
            <w:pPr>
              <w:keepNext/>
              <w:rPr>
                <w:rFonts w:cs="Arial"/>
                <w:sz w:val="20"/>
              </w:rPr>
            </w:pPr>
          </w:p>
          <w:p w14:paraId="30A7DAD3" w14:textId="77777777" w:rsidR="00F51FFF" w:rsidRPr="00EF12A9" w:rsidRDefault="00F51FFF" w:rsidP="006C16EA">
            <w:pPr>
              <w:keepNext/>
              <w:rPr>
                <w:rFonts w:cs="Arial"/>
                <w:sz w:val="20"/>
              </w:rPr>
            </w:pPr>
            <w:r w:rsidRPr="00EF12A9">
              <w:rPr>
                <w:rFonts w:ascii="Helvetica" w:hAnsi="Helvetica" w:cs="Helvetica"/>
                <w:sz w:val="20"/>
                <w:lang w:val="ka-GE"/>
              </w:rPr>
              <w:t>მგრძნობელობა</w:t>
            </w:r>
            <w:r w:rsidRPr="00EF12A9">
              <w:rPr>
                <w:rFonts w:cs="Arial"/>
                <w:sz w:val="20"/>
              </w:rPr>
              <w:t xml:space="preserve"> 100%</w:t>
            </w:r>
          </w:p>
        </w:tc>
        <w:tc>
          <w:tcPr>
            <w:tcW w:w="1890" w:type="dxa"/>
          </w:tcPr>
          <w:p w14:paraId="328298CF" w14:textId="77777777" w:rsidR="00F51FFF" w:rsidRPr="00EF12A9" w:rsidRDefault="00F51FFF" w:rsidP="006C16EA">
            <w:pPr>
              <w:keepNext/>
              <w:rPr>
                <w:rFonts w:cs="Arial"/>
                <w:sz w:val="20"/>
                <w:lang w:val="en-US"/>
              </w:rPr>
            </w:pPr>
          </w:p>
          <w:p w14:paraId="572D13F7" w14:textId="77777777" w:rsidR="00F51FFF" w:rsidRPr="00EF12A9" w:rsidRDefault="00F51FFF" w:rsidP="006C16EA">
            <w:pPr>
              <w:keepNext/>
              <w:rPr>
                <w:rFonts w:cs="Arial"/>
                <w:sz w:val="20"/>
              </w:rPr>
            </w:pPr>
            <w:r w:rsidRPr="00EF12A9">
              <w:rPr>
                <w:rFonts w:cs="Arial"/>
                <w:sz w:val="20"/>
              </w:rPr>
              <w:t>3</w:t>
            </w:r>
          </w:p>
          <w:p w14:paraId="7763D19B" w14:textId="77777777" w:rsidR="00F51FFF" w:rsidRPr="00EF12A9" w:rsidRDefault="00F51FFF" w:rsidP="006C16EA">
            <w:pPr>
              <w:keepNext/>
              <w:rPr>
                <w:rFonts w:cs="Arial"/>
                <w:sz w:val="20"/>
              </w:rPr>
            </w:pPr>
            <w:r w:rsidRPr="00EF12A9">
              <w:rPr>
                <w:rFonts w:cs="Arial"/>
                <w:sz w:val="20"/>
              </w:rPr>
              <w:t>3</w:t>
            </w:r>
          </w:p>
          <w:p w14:paraId="4B6D1035" w14:textId="77777777" w:rsidR="00F51FFF" w:rsidRPr="00EF12A9" w:rsidRDefault="00F51FFF" w:rsidP="006C16EA">
            <w:pPr>
              <w:keepNext/>
              <w:rPr>
                <w:rFonts w:cs="Arial"/>
                <w:sz w:val="20"/>
                <w:lang w:val="en-US"/>
              </w:rPr>
            </w:pPr>
          </w:p>
          <w:p w14:paraId="3213A67C" w14:textId="77777777" w:rsidR="00F51FFF" w:rsidRPr="00EF12A9" w:rsidRDefault="00F51FFF" w:rsidP="006C16EA">
            <w:pPr>
              <w:keepNext/>
              <w:rPr>
                <w:rFonts w:cs="Arial"/>
                <w:sz w:val="20"/>
              </w:rPr>
            </w:pPr>
            <w:r w:rsidRPr="00EF12A9">
              <w:rPr>
                <w:rFonts w:ascii="Helvetica" w:hAnsi="Helvetica" w:cs="Helvetica"/>
                <w:sz w:val="20"/>
                <w:lang w:val="ka-GE"/>
              </w:rPr>
              <w:t>სპ</w:t>
            </w:r>
            <w:r w:rsidRPr="00EF12A9">
              <w:rPr>
                <w:rFonts w:ascii="Helvetica" w:hAnsi="Helvetica" w:cs="Helvetica"/>
                <w:sz w:val="20"/>
                <w:lang w:val="en-US"/>
              </w:rPr>
              <w:t>ე</w:t>
            </w:r>
            <w:r w:rsidRPr="00EF12A9">
              <w:rPr>
                <w:rFonts w:ascii="Helvetica" w:hAnsi="Helvetica" w:cs="Helvetica"/>
                <w:sz w:val="20"/>
                <w:lang w:val="ka-GE"/>
              </w:rPr>
              <w:t>ციფიურობა</w:t>
            </w:r>
            <w:r w:rsidRPr="00EF12A9">
              <w:rPr>
                <w:rFonts w:cs="Arial"/>
                <w:sz w:val="20"/>
              </w:rPr>
              <w:t xml:space="preserve"> 50%</w:t>
            </w:r>
          </w:p>
        </w:tc>
        <w:tc>
          <w:tcPr>
            <w:tcW w:w="1394" w:type="dxa"/>
          </w:tcPr>
          <w:p w14:paraId="36E6A5BC" w14:textId="77777777" w:rsidR="00F51FFF" w:rsidRPr="00EF12A9" w:rsidRDefault="00F51FFF" w:rsidP="006C16EA">
            <w:pPr>
              <w:keepNext/>
              <w:rPr>
                <w:rFonts w:cs="Arial"/>
                <w:sz w:val="20"/>
              </w:rPr>
            </w:pPr>
          </w:p>
          <w:p w14:paraId="4970EA19" w14:textId="77777777" w:rsidR="00F51FFF" w:rsidRPr="00EF12A9" w:rsidRDefault="00F51FFF" w:rsidP="006C16EA">
            <w:pPr>
              <w:keepNext/>
              <w:rPr>
                <w:rFonts w:cs="Arial"/>
                <w:sz w:val="20"/>
              </w:rPr>
            </w:pPr>
            <w:r w:rsidRPr="00EF12A9">
              <w:rPr>
                <w:rFonts w:cs="Arial"/>
                <w:sz w:val="20"/>
              </w:rPr>
              <w:t>PPV 81%</w:t>
            </w:r>
          </w:p>
          <w:p w14:paraId="0BD1A1E5" w14:textId="77777777" w:rsidR="00F51FFF" w:rsidRPr="00EF12A9" w:rsidRDefault="00F51FFF" w:rsidP="006C16EA">
            <w:pPr>
              <w:keepNext/>
              <w:rPr>
                <w:rFonts w:cs="Arial"/>
                <w:sz w:val="20"/>
              </w:rPr>
            </w:pPr>
            <w:r w:rsidRPr="00EF12A9">
              <w:rPr>
                <w:rFonts w:cs="Arial"/>
                <w:sz w:val="20"/>
              </w:rPr>
              <w:t>NPV 100%</w:t>
            </w:r>
          </w:p>
          <w:p w14:paraId="043C7562" w14:textId="77777777" w:rsidR="00F51FFF" w:rsidRPr="00EF12A9" w:rsidRDefault="00F51FFF" w:rsidP="006C16EA">
            <w:pPr>
              <w:keepNext/>
              <w:rPr>
                <w:rFonts w:cs="Arial"/>
                <w:sz w:val="20"/>
              </w:rPr>
            </w:pPr>
          </w:p>
          <w:p w14:paraId="1E6FE401" w14:textId="77777777" w:rsidR="00F51FFF" w:rsidRPr="00EF12A9" w:rsidRDefault="00F51FFF" w:rsidP="006C16EA">
            <w:pPr>
              <w:keepNext/>
              <w:rPr>
                <w:rFonts w:cs="Arial"/>
                <w:sz w:val="20"/>
              </w:rPr>
            </w:pPr>
            <w:r w:rsidRPr="00EF12A9">
              <w:rPr>
                <w:rFonts w:ascii="Helvetica" w:hAnsi="Helvetica" w:cs="Helvetica"/>
                <w:sz w:val="20"/>
                <w:lang w:val="ka-GE"/>
              </w:rPr>
              <w:t>გავრცელება</w:t>
            </w:r>
            <w:r w:rsidRPr="00EF12A9">
              <w:rPr>
                <w:rFonts w:cs="Arial"/>
                <w:sz w:val="20"/>
              </w:rPr>
              <w:t xml:space="preserve"> 68%</w:t>
            </w:r>
          </w:p>
        </w:tc>
      </w:tr>
      <w:tr w:rsidR="00F51FFF" w:rsidRPr="00EF12A9" w14:paraId="402E1DC1" w14:textId="77777777" w:rsidTr="006C16EA">
        <w:tc>
          <w:tcPr>
            <w:tcW w:w="3618" w:type="dxa"/>
          </w:tcPr>
          <w:p w14:paraId="77B6FAAF" w14:textId="77777777" w:rsidR="00F51FFF" w:rsidRPr="00EF12A9" w:rsidRDefault="00F51FFF" w:rsidP="006C16EA">
            <w:pPr>
              <w:keepNext/>
              <w:rPr>
                <w:rFonts w:cs="Arial"/>
                <w:sz w:val="20"/>
              </w:rPr>
            </w:pPr>
            <w:r w:rsidRPr="00EF12A9">
              <w:rPr>
                <w:rFonts w:ascii="Helvetica" w:hAnsi="Helvetica" w:cs="Helvetica"/>
                <w:sz w:val="20"/>
                <w:lang w:val="ka-GE"/>
              </w:rPr>
              <w:t>მეორე</w:t>
            </w:r>
            <w:r w:rsidRPr="00EF12A9">
              <w:rPr>
                <w:rFonts w:cs="Arial"/>
                <w:sz w:val="20"/>
                <w:lang w:val="ka-GE"/>
              </w:rPr>
              <w:t xml:space="preserve"> </w:t>
            </w:r>
            <w:r w:rsidRPr="00EF12A9">
              <w:rPr>
                <w:rFonts w:ascii="Helvetica" w:hAnsi="Helvetica" w:cs="Helvetica"/>
                <w:sz w:val="20"/>
                <w:lang w:val="ka-GE"/>
              </w:rPr>
              <w:t>ამონარჩევი</w:t>
            </w:r>
            <w:r w:rsidRPr="00EF12A9">
              <w:rPr>
                <w:rFonts w:cs="Arial"/>
                <w:sz w:val="20"/>
              </w:rPr>
              <w:t xml:space="preserve"> (N=30)</w:t>
            </w:r>
          </w:p>
          <w:p w14:paraId="41BBFFCA"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w:t>
            </w:r>
            <w:r w:rsidRPr="00EF12A9">
              <w:rPr>
                <w:rFonts w:cs="Arial"/>
                <w:sz w:val="20"/>
              </w:rPr>
              <w:t xml:space="preserve"> (0</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14</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p w14:paraId="6450B7BB" w14:textId="77777777" w:rsidR="00F51FFF" w:rsidRPr="00EF12A9" w:rsidRDefault="00F51FFF" w:rsidP="006C16EA">
            <w:pPr>
              <w:keepNext/>
              <w:rPr>
                <w:rFonts w:cs="Arial"/>
                <w:sz w:val="20"/>
              </w:rPr>
            </w:pP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რისკის</w:t>
            </w:r>
            <w:r w:rsidRPr="00EF12A9">
              <w:rPr>
                <w:rFonts w:cs="Arial"/>
                <w:sz w:val="20"/>
                <w:lang w:val="ka-GE"/>
              </w:rPr>
              <w:t xml:space="preserve"> </w:t>
            </w:r>
            <w:r w:rsidRPr="00EF12A9">
              <w:rPr>
                <w:rFonts w:ascii="Helvetica" w:hAnsi="Helvetica" w:cs="Helvetica"/>
                <w:sz w:val="20"/>
                <w:lang w:val="ka-GE"/>
              </w:rPr>
              <w:t>არარსებობა</w:t>
            </w:r>
            <w:r w:rsidRPr="00EF12A9">
              <w:rPr>
                <w:rFonts w:cs="Arial"/>
                <w:sz w:val="20"/>
              </w:rPr>
              <w:t xml:space="preserve"> (15</w:t>
            </w:r>
            <w:r w:rsidRPr="00EF12A9">
              <w:rPr>
                <w:rFonts w:cs="Arial"/>
                <w:sz w:val="20"/>
                <w:lang w:val="ka-GE"/>
              </w:rPr>
              <w:t>-</w:t>
            </w:r>
            <w:r w:rsidRPr="00EF12A9">
              <w:rPr>
                <w:rFonts w:ascii="Helvetica" w:hAnsi="Helvetica" w:cs="Helvetica"/>
                <w:sz w:val="20"/>
                <w:lang w:val="ka-GE"/>
              </w:rPr>
              <w:t>დან</w:t>
            </w:r>
            <w:r w:rsidRPr="00EF12A9">
              <w:rPr>
                <w:rFonts w:cs="Arial"/>
                <w:sz w:val="20"/>
              </w:rPr>
              <w:t xml:space="preserve"> 20</w:t>
            </w:r>
            <w:r w:rsidRPr="00EF12A9">
              <w:rPr>
                <w:rFonts w:cs="Arial"/>
                <w:sz w:val="20"/>
                <w:lang w:val="ka-GE"/>
              </w:rPr>
              <w:t>-</w:t>
            </w:r>
            <w:r w:rsidRPr="00EF12A9">
              <w:rPr>
                <w:rFonts w:ascii="Helvetica" w:hAnsi="Helvetica" w:cs="Helvetica"/>
                <w:sz w:val="20"/>
                <w:lang w:val="ka-GE"/>
              </w:rPr>
              <w:t>მდე</w:t>
            </w:r>
            <w:r w:rsidRPr="00EF12A9">
              <w:rPr>
                <w:rFonts w:cs="Arial"/>
                <w:sz w:val="20"/>
              </w:rPr>
              <w:t>)</w:t>
            </w:r>
          </w:p>
        </w:tc>
        <w:tc>
          <w:tcPr>
            <w:tcW w:w="1620" w:type="dxa"/>
          </w:tcPr>
          <w:p w14:paraId="07A5687D" w14:textId="77777777" w:rsidR="00F51FFF" w:rsidRPr="00EF12A9" w:rsidRDefault="00F51FFF" w:rsidP="006C16EA">
            <w:pPr>
              <w:keepNext/>
              <w:rPr>
                <w:rFonts w:cs="Arial"/>
                <w:sz w:val="20"/>
              </w:rPr>
            </w:pPr>
          </w:p>
          <w:p w14:paraId="6FA637EF" w14:textId="77777777" w:rsidR="00F51FFF" w:rsidRPr="00EF12A9" w:rsidRDefault="00F51FFF" w:rsidP="006C16EA">
            <w:pPr>
              <w:keepNext/>
              <w:rPr>
                <w:rFonts w:cs="Arial"/>
                <w:sz w:val="20"/>
              </w:rPr>
            </w:pPr>
            <w:r w:rsidRPr="00EF12A9">
              <w:rPr>
                <w:rFonts w:cs="Arial"/>
                <w:sz w:val="20"/>
              </w:rPr>
              <w:t>14</w:t>
            </w:r>
          </w:p>
          <w:p w14:paraId="56BCB253" w14:textId="77777777" w:rsidR="00F51FFF" w:rsidRPr="00EF12A9" w:rsidRDefault="00F51FFF" w:rsidP="006C16EA">
            <w:pPr>
              <w:keepNext/>
              <w:rPr>
                <w:rFonts w:cs="Arial"/>
                <w:sz w:val="20"/>
              </w:rPr>
            </w:pPr>
            <w:r w:rsidRPr="00EF12A9">
              <w:rPr>
                <w:rFonts w:cs="Arial"/>
                <w:sz w:val="20"/>
              </w:rPr>
              <w:t>0</w:t>
            </w:r>
          </w:p>
          <w:p w14:paraId="20120693" w14:textId="77777777" w:rsidR="00F51FFF" w:rsidRPr="00EF12A9" w:rsidRDefault="00F51FFF" w:rsidP="006C16EA">
            <w:pPr>
              <w:keepNext/>
              <w:rPr>
                <w:rFonts w:cs="Arial"/>
                <w:sz w:val="20"/>
              </w:rPr>
            </w:pPr>
            <w:r w:rsidRPr="00EF12A9">
              <w:rPr>
                <w:rFonts w:ascii="Helvetica" w:hAnsi="Helvetica" w:cs="Helvetica"/>
                <w:sz w:val="20"/>
                <w:lang w:val="ka-GE"/>
              </w:rPr>
              <w:t>მგრძნობელობა</w:t>
            </w:r>
            <w:r w:rsidRPr="00EF12A9">
              <w:rPr>
                <w:rFonts w:cs="Arial"/>
                <w:sz w:val="20"/>
                <w:lang w:val="ka-GE"/>
              </w:rPr>
              <w:t xml:space="preserve"> </w:t>
            </w:r>
            <w:r w:rsidRPr="00EF12A9">
              <w:rPr>
                <w:rFonts w:cs="Arial"/>
                <w:sz w:val="20"/>
              </w:rPr>
              <w:t>100%</w:t>
            </w:r>
          </w:p>
        </w:tc>
        <w:tc>
          <w:tcPr>
            <w:tcW w:w="1890" w:type="dxa"/>
          </w:tcPr>
          <w:p w14:paraId="6E9308DF" w14:textId="77777777" w:rsidR="00F51FFF" w:rsidRPr="00EF12A9" w:rsidRDefault="00F51FFF" w:rsidP="006C16EA">
            <w:pPr>
              <w:keepNext/>
              <w:rPr>
                <w:rFonts w:cs="Arial"/>
                <w:b/>
                <w:sz w:val="20"/>
              </w:rPr>
            </w:pPr>
          </w:p>
          <w:p w14:paraId="19C83A31" w14:textId="77777777" w:rsidR="00F51FFF" w:rsidRPr="00EF12A9" w:rsidRDefault="00F51FFF" w:rsidP="006C16EA">
            <w:pPr>
              <w:keepNext/>
              <w:rPr>
                <w:rFonts w:cs="Arial"/>
                <w:sz w:val="20"/>
              </w:rPr>
            </w:pPr>
            <w:r w:rsidRPr="00EF12A9">
              <w:rPr>
                <w:rFonts w:cs="Arial"/>
                <w:sz w:val="20"/>
              </w:rPr>
              <w:t>5</w:t>
            </w:r>
          </w:p>
          <w:p w14:paraId="316D21EC" w14:textId="77777777" w:rsidR="00F51FFF" w:rsidRPr="00EF12A9" w:rsidRDefault="00F51FFF" w:rsidP="006C16EA">
            <w:pPr>
              <w:keepNext/>
              <w:rPr>
                <w:rFonts w:cs="Arial"/>
                <w:sz w:val="20"/>
              </w:rPr>
            </w:pPr>
            <w:r w:rsidRPr="00EF12A9">
              <w:rPr>
                <w:rFonts w:cs="Arial"/>
                <w:sz w:val="20"/>
              </w:rPr>
              <w:t>11</w:t>
            </w:r>
          </w:p>
          <w:p w14:paraId="42BB3672" w14:textId="77777777" w:rsidR="00F51FFF" w:rsidRPr="00EF12A9" w:rsidRDefault="00F51FFF" w:rsidP="006C16EA">
            <w:pPr>
              <w:keepNext/>
              <w:rPr>
                <w:rFonts w:cs="Arial"/>
                <w:b/>
                <w:sz w:val="20"/>
              </w:rPr>
            </w:pPr>
            <w:r w:rsidRPr="00EF12A9">
              <w:rPr>
                <w:rFonts w:ascii="Helvetica" w:hAnsi="Helvetica" w:cs="Helvetica"/>
                <w:sz w:val="20"/>
                <w:lang w:val="ka-GE"/>
              </w:rPr>
              <w:t>სპეციფიკურობა</w:t>
            </w:r>
            <w:r w:rsidRPr="00EF12A9">
              <w:rPr>
                <w:rFonts w:cs="Arial"/>
                <w:sz w:val="20"/>
              </w:rPr>
              <w:t xml:space="preserve"> 69%</w:t>
            </w:r>
          </w:p>
        </w:tc>
        <w:tc>
          <w:tcPr>
            <w:tcW w:w="1394" w:type="dxa"/>
          </w:tcPr>
          <w:p w14:paraId="232499D8" w14:textId="77777777" w:rsidR="00F51FFF" w:rsidRPr="00EF12A9" w:rsidRDefault="00F51FFF" w:rsidP="006C16EA">
            <w:pPr>
              <w:keepNext/>
              <w:rPr>
                <w:rFonts w:cs="Arial"/>
                <w:sz w:val="20"/>
              </w:rPr>
            </w:pPr>
          </w:p>
          <w:p w14:paraId="4E2EB28F" w14:textId="77777777" w:rsidR="00F51FFF" w:rsidRPr="00EF12A9" w:rsidRDefault="00F51FFF" w:rsidP="006C16EA">
            <w:pPr>
              <w:keepNext/>
              <w:rPr>
                <w:rFonts w:cs="Arial"/>
                <w:sz w:val="20"/>
              </w:rPr>
            </w:pPr>
            <w:r w:rsidRPr="00EF12A9">
              <w:rPr>
                <w:rFonts w:cs="Arial"/>
                <w:sz w:val="20"/>
              </w:rPr>
              <w:t>PPV 74%</w:t>
            </w:r>
          </w:p>
          <w:p w14:paraId="7084EF8A" w14:textId="77777777" w:rsidR="00F51FFF" w:rsidRPr="00EF12A9" w:rsidRDefault="00F51FFF" w:rsidP="006C16EA">
            <w:pPr>
              <w:keepNext/>
              <w:rPr>
                <w:rFonts w:cs="Arial"/>
                <w:sz w:val="20"/>
              </w:rPr>
            </w:pPr>
            <w:r w:rsidRPr="00EF12A9">
              <w:rPr>
                <w:rFonts w:cs="Arial"/>
                <w:sz w:val="20"/>
              </w:rPr>
              <w:t>NPV 100%</w:t>
            </w:r>
          </w:p>
          <w:p w14:paraId="36E667EF" w14:textId="77777777" w:rsidR="00F51FFF" w:rsidRPr="00EF12A9" w:rsidRDefault="00F51FFF" w:rsidP="006C16EA">
            <w:pPr>
              <w:keepNext/>
              <w:rPr>
                <w:rFonts w:cs="Arial"/>
                <w:sz w:val="20"/>
              </w:rPr>
            </w:pPr>
            <w:r w:rsidRPr="00EF12A9">
              <w:rPr>
                <w:rFonts w:ascii="Helvetica" w:hAnsi="Helvetica" w:cs="Helvetica"/>
                <w:sz w:val="20"/>
                <w:lang w:val="ka-GE"/>
              </w:rPr>
              <w:t>გავრცელება</w:t>
            </w:r>
            <w:r w:rsidRPr="00EF12A9">
              <w:rPr>
                <w:rFonts w:cs="Arial"/>
                <w:sz w:val="20"/>
              </w:rPr>
              <w:t xml:space="preserve"> 10%</w:t>
            </w:r>
          </w:p>
        </w:tc>
      </w:tr>
    </w:tbl>
    <w:p w14:paraId="44385E76" w14:textId="77777777" w:rsidR="00F51FFF" w:rsidRPr="00EF12A9" w:rsidRDefault="00F51FFF" w:rsidP="00F51FFF">
      <w:pPr>
        <w:jc w:val="both"/>
        <w:rPr>
          <w:rFonts w:cs="Arial"/>
          <w:sz w:val="20"/>
          <w:lang w:val="ka-GE"/>
        </w:rPr>
      </w:pPr>
      <w:r w:rsidRPr="00EF12A9">
        <w:rPr>
          <w:rFonts w:ascii="Helvetica" w:hAnsi="Helvetica" w:cs="Helvetica"/>
          <w:sz w:val="20"/>
        </w:rPr>
        <w:t>შენიშვნა</w:t>
      </w:r>
      <w:r w:rsidRPr="00EF12A9">
        <w:rPr>
          <w:rFonts w:cs="Arial"/>
          <w:sz w:val="20"/>
        </w:rPr>
        <w:t>: PAS</w:t>
      </w:r>
      <w:r w:rsidRPr="00EF12A9">
        <w:rPr>
          <w:rFonts w:cs="Arial"/>
          <w:sz w:val="20"/>
          <w:lang w:val="ka-GE"/>
        </w:rPr>
        <w:t>-</w:t>
      </w:r>
      <w:r w:rsidRPr="00EF12A9">
        <w:rPr>
          <w:rFonts w:ascii="Helvetica" w:hAnsi="Helvetica" w:cs="Helvetica"/>
          <w:sz w:val="20"/>
          <w:lang w:val="ka-GE"/>
        </w:rPr>
        <w:t>პენეტრაცია</w:t>
      </w:r>
      <w:r w:rsidRPr="00EF12A9">
        <w:rPr>
          <w:rFonts w:cs="Arial"/>
          <w:sz w:val="20"/>
          <w:lang w:val="ka-GE"/>
        </w:rPr>
        <w:t>-</w:t>
      </w:r>
      <w:r w:rsidRPr="00EF12A9">
        <w:rPr>
          <w:rFonts w:ascii="Helvetica" w:hAnsi="Helvetica" w:cs="Helvetica"/>
          <w:sz w:val="20"/>
          <w:lang w:val="ka-GE"/>
        </w:rPr>
        <w:t>ასპირაციის</w:t>
      </w:r>
      <w:r w:rsidRPr="00EF12A9">
        <w:rPr>
          <w:rFonts w:cs="Arial"/>
          <w:sz w:val="20"/>
          <w:lang w:val="ka-GE"/>
        </w:rPr>
        <w:t xml:space="preserve"> </w:t>
      </w:r>
      <w:r w:rsidRPr="00EF12A9">
        <w:rPr>
          <w:rFonts w:ascii="Helvetica" w:hAnsi="Helvetica" w:cs="Helvetica"/>
          <w:sz w:val="20"/>
          <w:lang w:val="ka-GE"/>
        </w:rPr>
        <w:t>შკალა</w:t>
      </w:r>
      <w:r w:rsidRPr="00EF12A9">
        <w:rPr>
          <w:rFonts w:cs="Arial"/>
          <w:sz w:val="20"/>
        </w:rPr>
        <w:t>,PPV</w:t>
      </w:r>
      <w:r w:rsidRPr="00EF12A9">
        <w:rPr>
          <w:rFonts w:cs="Arial"/>
          <w:sz w:val="20"/>
          <w:lang w:val="ka-GE"/>
        </w:rPr>
        <w:t>-</w:t>
      </w:r>
      <w:r w:rsidRPr="00EF12A9">
        <w:rPr>
          <w:rFonts w:ascii="Helvetica" w:hAnsi="Helvetica" w:cs="Helvetica"/>
          <w:sz w:val="20"/>
          <w:lang w:val="ka-GE"/>
        </w:rPr>
        <w:t>დადებითი</w:t>
      </w:r>
      <w:r w:rsidRPr="00EF12A9">
        <w:rPr>
          <w:rFonts w:cs="Arial"/>
          <w:sz w:val="20"/>
          <w:lang w:val="ka-GE"/>
        </w:rPr>
        <w:t xml:space="preserve"> </w:t>
      </w:r>
      <w:r w:rsidRPr="00EF12A9">
        <w:rPr>
          <w:rFonts w:ascii="Helvetica" w:hAnsi="Helvetica" w:cs="Helvetica"/>
          <w:sz w:val="20"/>
          <w:lang w:val="ka-GE"/>
        </w:rPr>
        <w:t>სავარაუდო</w:t>
      </w:r>
      <w:r w:rsidRPr="00EF12A9">
        <w:rPr>
          <w:rFonts w:cs="Arial"/>
          <w:sz w:val="20"/>
          <w:lang w:val="ka-GE"/>
        </w:rPr>
        <w:t xml:space="preserve"> </w:t>
      </w:r>
      <w:r w:rsidRPr="00EF12A9">
        <w:rPr>
          <w:rFonts w:ascii="Helvetica" w:hAnsi="Helvetica" w:cs="Helvetica"/>
          <w:sz w:val="20"/>
          <w:lang w:val="ka-GE"/>
        </w:rPr>
        <w:t>ღირებულება</w:t>
      </w:r>
      <w:r w:rsidRPr="00EF12A9">
        <w:rPr>
          <w:rFonts w:cs="Arial"/>
          <w:sz w:val="20"/>
        </w:rPr>
        <w:t>, NPV</w:t>
      </w:r>
      <w:r w:rsidRPr="00EF12A9">
        <w:rPr>
          <w:rFonts w:cs="Arial"/>
          <w:sz w:val="20"/>
          <w:lang w:val="ka-GE"/>
        </w:rPr>
        <w:t>-</w:t>
      </w:r>
      <w:r w:rsidRPr="00EF12A9">
        <w:rPr>
          <w:rFonts w:ascii="Helvetica" w:hAnsi="Helvetica" w:cs="Helvetica"/>
          <w:sz w:val="20"/>
          <w:lang w:val="ka-GE"/>
        </w:rPr>
        <w:t>ნეგატიური</w:t>
      </w:r>
      <w:r w:rsidRPr="00EF12A9">
        <w:rPr>
          <w:rFonts w:cs="Arial"/>
          <w:sz w:val="20"/>
          <w:lang w:val="ka-GE"/>
        </w:rPr>
        <w:t xml:space="preserve"> </w:t>
      </w:r>
      <w:r w:rsidRPr="00EF12A9">
        <w:rPr>
          <w:rFonts w:ascii="Helvetica" w:hAnsi="Helvetica" w:cs="Helvetica"/>
          <w:sz w:val="20"/>
          <w:lang w:val="ka-GE"/>
        </w:rPr>
        <w:t>სავარაუდო</w:t>
      </w:r>
      <w:r w:rsidRPr="00EF12A9">
        <w:rPr>
          <w:rFonts w:cs="Arial"/>
          <w:sz w:val="20"/>
          <w:lang w:val="ka-GE"/>
        </w:rPr>
        <w:t xml:space="preserve"> </w:t>
      </w:r>
      <w:r w:rsidRPr="00EF12A9">
        <w:rPr>
          <w:rFonts w:ascii="Helvetica" w:hAnsi="Helvetica" w:cs="Helvetica"/>
          <w:sz w:val="20"/>
          <w:lang w:val="ka-GE"/>
        </w:rPr>
        <w:t>ღირებულება</w:t>
      </w:r>
      <w:r w:rsidRPr="00EF12A9">
        <w:rPr>
          <w:rFonts w:cs="Arial"/>
          <w:sz w:val="20"/>
          <w:lang w:val="ka-GE"/>
        </w:rPr>
        <w:t>.</w:t>
      </w:r>
    </w:p>
    <w:p w14:paraId="418CBD8B" w14:textId="77777777" w:rsidR="00F51FFF" w:rsidRPr="00EF12A9" w:rsidRDefault="00F51FFF" w:rsidP="00F51FFF">
      <w:pPr>
        <w:keepNext/>
        <w:jc w:val="both"/>
        <w:rPr>
          <w:rFonts w:cs="Arial"/>
          <w:sz w:val="22"/>
          <w:szCs w:val="22"/>
        </w:rPr>
      </w:pPr>
    </w:p>
    <w:p w14:paraId="4F504DD2"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ინტერ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ინტრა</w:t>
      </w:r>
      <w:r w:rsidRPr="00EF12A9">
        <w:rPr>
          <w:rFonts w:cs="Arial"/>
          <w:lang w:val="ka-GE"/>
        </w:rPr>
        <w:t>-</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სანდოობა</w:t>
      </w:r>
      <w:r w:rsidRPr="00EF12A9">
        <w:rPr>
          <w:rFonts w:cs="Arial"/>
          <w:lang w:val="ka-GE"/>
        </w:rPr>
        <w:t xml:space="preserve"> (Inter- and intrajudge reliability)</w:t>
      </w:r>
    </w:p>
    <w:p w14:paraId="56C64056" w14:textId="77777777" w:rsidR="00F51FFF" w:rsidRPr="00EF12A9" w:rsidRDefault="00F51FFF" w:rsidP="00F51FFF">
      <w:pPr>
        <w:jc w:val="both"/>
        <w:rPr>
          <w:rFonts w:cs="Arial"/>
          <w:lang w:val="en-US"/>
        </w:rPr>
      </w:pPr>
      <w:r w:rsidRPr="00EF12A9">
        <w:rPr>
          <w:rFonts w:ascii="Helvetica" w:hAnsi="Helvetica" w:cs="Helvetica"/>
          <w:lang w:val="en-US"/>
        </w:rPr>
        <w:t>ოთხ</w:t>
      </w:r>
      <w:r w:rsidRPr="00EF12A9">
        <w:rPr>
          <w:rFonts w:cs="Arial"/>
          <w:lang w:val="en-US"/>
        </w:rPr>
        <w:t xml:space="preserve"> </w:t>
      </w:r>
      <w:r w:rsidRPr="00EF12A9">
        <w:rPr>
          <w:rFonts w:ascii="Helvetica" w:hAnsi="Helvetica" w:cs="Helvetica"/>
          <w:lang w:val="en-US"/>
        </w:rPr>
        <w:t>კვლევაში</w:t>
      </w:r>
      <w:r w:rsidRPr="00EF12A9">
        <w:rPr>
          <w:rFonts w:cs="Arial"/>
          <w:lang w:val="en-US"/>
        </w:rPr>
        <w:t xml:space="preserve"> </w:t>
      </w:r>
      <w:r w:rsidRPr="00EF12A9">
        <w:rPr>
          <w:rFonts w:ascii="Helvetica" w:hAnsi="Helvetica" w:cs="Helvetica"/>
          <w:lang w:val="en-US"/>
        </w:rPr>
        <w:t>წარმოდგენილი</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en-US"/>
        </w:rPr>
        <w:t>ინფორმაცია</w:t>
      </w:r>
      <w:r w:rsidRPr="00EF12A9">
        <w:rPr>
          <w:rFonts w:cs="Arial"/>
          <w:lang w:val="en-US"/>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სანდოობის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en-US"/>
        </w:rPr>
        <w:t>.</w:t>
      </w:r>
    </w:p>
    <w:p w14:paraId="0E9F1549" w14:textId="77777777" w:rsidR="00F51FFF" w:rsidRPr="00EF12A9" w:rsidRDefault="00F51FFF" w:rsidP="00F51FFF">
      <w:pPr>
        <w:jc w:val="both"/>
        <w:rPr>
          <w:rFonts w:cs="Arial"/>
          <w:lang w:val="en-US"/>
        </w:rPr>
      </w:pPr>
      <w:r w:rsidRPr="00EF12A9">
        <w:rPr>
          <w:rFonts w:ascii="Helvetica" w:hAnsi="Helvetica" w:cs="Helvetica"/>
        </w:rPr>
        <w:t>მეტყველების</w:t>
      </w:r>
      <w:r w:rsidRPr="00EF12A9">
        <w:rPr>
          <w:rFonts w:cs="Arial"/>
        </w:rPr>
        <w:t xml:space="preserve"> </w:t>
      </w:r>
      <w:r w:rsidRPr="00EF12A9">
        <w:rPr>
          <w:rFonts w:ascii="Helvetica" w:hAnsi="Helvetica" w:cs="Helvetica"/>
        </w:rPr>
        <w:t>ორი</w:t>
      </w:r>
      <w:r w:rsidRPr="00EF12A9">
        <w:rPr>
          <w:rFonts w:cs="Arial"/>
        </w:rPr>
        <w:t xml:space="preserve"> </w:t>
      </w:r>
      <w:r w:rsidRPr="00EF12A9">
        <w:rPr>
          <w:rFonts w:ascii="Helvetica" w:hAnsi="Helvetica" w:cs="Helvetica"/>
        </w:rPr>
        <w:t>სპეციალისტის</w:t>
      </w:r>
      <w:r w:rsidRPr="00EF12A9">
        <w:rPr>
          <w:rFonts w:cs="Arial"/>
        </w:rPr>
        <w:t xml:space="preserve"> </w:t>
      </w:r>
      <w:r w:rsidRPr="00EF12A9">
        <w:rPr>
          <w:rFonts w:ascii="Helvetica" w:hAnsi="Helvetica" w:cs="Helvetica"/>
        </w:rPr>
        <w:t>მიერ</w:t>
      </w:r>
      <w:r w:rsidRPr="00EF12A9">
        <w:rPr>
          <w:rFonts w:cs="Arial"/>
        </w:rPr>
        <w:t xml:space="preserve"> </w:t>
      </w:r>
      <w:r w:rsidRPr="00EF12A9">
        <w:rPr>
          <w:rFonts w:ascii="Helvetica" w:hAnsi="Helvetica" w:cs="Helvetica"/>
        </w:rPr>
        <w:t>საწყისი</w:t>
      </w:r>
      <w:r w:rsidRPr="00EF12A9">
        <w:rPr>
          <w:rFonts w:cs="Arial"/>
        </w:rPr>
        <w:t xml:space="preserve"> </w:t>
      </w:r>
      <w:r w:rsidRPr="00EF12A9">
        <w:rPr>
          <w:rFonts w:ascii="Helvetica" w:hAnsi="Helvetica" w:cs="Helvetica"/>
        </w:rPr>
        <w:t>კლინიკური</w:t>
      </w:r>
      <w:r w:rsidRPr="00EF12A9">
        <w:rPr>
          <w:rFonts w:cs="Arial"/>
        </w:rPr>
        <w:t xml:space="preserve"> </w:t>
      </w:r>
      <w:r w:rsidRPr="00EF12A9">
        <w:rPr>
          <w:rFonts w:ascii="Helvetica" w:hAnsi="Helvetica" w:cs="Helvetica"/>
        </w:rPr>
        <w:t>შეფასებისას</w:t>
      </w:r>
      <w:r w:rsidRPr="00EF12A9">
        <w:rPr>
          <w:rFonts w:cs="Arial"/>
        </w:rPr>
        <w:t xml:space="preserve"> </w:t>
      </w:r>
      <w:r w:rsidRPr="00EF12A9">
        <w:rPr>
          <w:rFonts w:ascii="Helvetica" w:hAnsi="Helvetica" w:cs="Helvetica"/>
        </w:rPr>
        <w:t>ყლაპვის</w:t>
      </w:r>
      <w:r w:rsidRPr="00EF12A9">
        <w:rPr>
          <w:rFonts w:cs="Arial"/>
        </w:rPr>
        <w:t xml:space="preserve"> </w:t>
      </w:r>
      <w:r w:rsidRPr="00EF12A9">
        <w:rPr>
          <w:rFonts w:ascii="Helvetica" w:hAnsi="Helvetica" w:cs="Helvetica"/>
        </w:rPr>
        <w:t>ფუნქციის</w:t>
      </w:r>
      <w:r w:rsidRPr="00EF12A9">
        <w:rPr>
          <w:rFonts w:cs="Arial"/>
        </w:rPr>
        <w:t xml:space="preserve"> </w:t>
      </w:r>
      <w:r w:rsidRPr="00EF12A9">
        <w:rPr>
          <w:rFonts w:ascii="Helvetica" w:hAnsi="Helvetica" w:cs="Helvetica"/>
        </w:rPr>
        <w:t>დარღვევისა</w:t>
      </w:r>
      <w:r w:rsidRPr="00EF12A9">
        <w:rPr>
          <w:rFonts w:cs="Arial"/>
        </w:rPr>
        <w:t xml:space="preserve"> </w:t>
      </w:r>
      <w:r w:rsidRPr="00EF12A9">
        <w:rPr>
          <w:rFonts w:ascii="Helvetica" w:hAnsi="Helvetica" w:cs="Helvetica"/>
        </w:rPr>
        <w:t>და</w:t>
      </w:r>
      <w:r w:rsidRPr="00EF12A9">
        <w:rPr>
          <w:rFonts w:cs="Arial"/>
        </w:rPr>
        <w:t xml:space="preserve"> </w:t>
      </w:r>
      <w:r w:rsidRPr="00EF12A9">
        <w:rPr>
          <w:rFonts w:ascii="Helvetica" w:hAnsi="Helvetica" w:cs="Helvetica"/>
        </w:rPr>
        <w:t>ასპირაციის</w:t>
      </w:r>
      <w:r w:rsidRPr="00EF12A9">
        <w:rPr>
          <w:rFonts w:cs="Arial"/>
        </w:rPr>
        <w:t xml:space="preserve"> </w:t>
      </w:r>
      <w:r w:rsidRPr="00EF12A9">
        <w:rPr>
          <w:rFonts w:ascii="Helvetica" w:hAnsi="Helvetica" w:cs="Helvetica"/>
        </w:rPr>
        <w:t>ნებისმიერი</w:t>
      </w:r>
      <w:r w:rsidRPr="00EF12A9">
        <w:rPr>
          <w:rFonts w:cs="Arial"/>
        </w:rPr>
        <w:t xml:space="preserve"> </w:t>
      </w:r>
      <w:r w:rsidRPr="00EF12A9">
        <w:rPr>
          <w:rFonts w:ascii="Helvetica" w:hAnsi="Helvetica" w:cs="Helvetica"/>
        </w:rPr>
        <w:t>ნიშნის</w:t>
      </w:r>
      <w:r w:rsidRPr="00EF12A9">
        <w:rPr>
          <w:rFonts w:cs="Arial"/>
        </w:rPr>
        <w:t xml:space="preserve"> </w:t>
      </w:r>
      <w:r w:rsidRPr="00EF12A9">
        <w:rPr>
          <w:rFonts w:ascii="Helvetica" w:hAnsi="Helvetica" w:cs="Helvetica"/>
        </w:rPr>
        <w:t>დიაგნოსტირებისთვის</w:t>
      </w:r>
      <w:r w:rsidRPr="00EF12A9">
        <w:rPr>
          <w:rFonts w:cs="Arial"/>
        </w:rPr>
        <w:t xml:space="preserve"> </w:t>
      </w:r>
      <w:r w:rsidRPr="00EF12A9">
        <w:rPr>
          <w:rFonts w:ascii="Helvetica" w:hAnsi="Helvetica" w:cs="Helvetica"/>
        </w:rPr>
        <w:t>დამკვირვებელთაშორისი</w:t>
      </w:r>
      <w:r w:rsidRPr="00EF12A9">
        <w:rPr>
          <w:rFonts w:cs="Arial"/>
        </w:rPr>
        <w:t xml:space="preserve"> </w:t>
      </w:r>
      <w:r w:rsidRPr="00EF12A9">
        <w:rPr>
          <w:rFonts w:ascii="Helvetica" w:hAnsi="Helvetica" w:cs="Helvetica"/>
        </w:rPr>
        <w:t>შეთანხმება</w:t>
      </w:r>
      <w:r w:rsidRPr="00EF12A9">
        <w:rPr>
          <w:rFonts w:cs="Arial"/>
        </w:rPr>
        <w:t xml:space="preserve"> </w:t>
      </w:r>
      <w:r w:rsidRPr="00EF12A9">
        <w:rPr>
          <w:rFonts w:ascii="Helvetica" w:hAnsi="Helvetica" w:cs="Helvetica"/>
        </w:rPr>
        <w:t>დამაკმაყოფილებელი</w:t>
      </w:r>
      <w:r w:rsidRPr="00EF12A9">
        <w:rPr>
          <w:rFonts w:cs="Arial"/>
        </w:rPr>
        <w:t xml:space="preserve"> </w:t>
      </w:r>
      <w:r w:rsidRPr="00EF12A9">
        <w:rPr>
          <w:rFonts w:ascii="Helvetica" w:hAnsi="Helvetica" w:cs="Helvetica"/>
        </w:rPr>
        <w:t>იყო</w:t>
      </w:r>
      <w:r w:rsidRPr="00EF12A9">
        <w:rPr>
          <w:rFonts w:cs="Arial"/>
        </w:rPr>
        <w:t xml:space="preserve">. </w:t>
      </w:r>
    </w:p>
    <w:p w14:paraId="08005688" w14:textId="1645D86D" w:rsidR="00F51FFF" w:rsidRPr="00EF12A9" w:rsidRDefault="00F51FFF" w:rsidP="00F51FFF">
      <w:pPr>
        <w:jc w:val="both"/>
        <w:rPr>
          <w:rFonts w:cs="Arial"/>
          <w:lang w:val="ka-GE"/>
        </w:rPr>
      </w:pPr>
      <w:r w:rsidRPr="00EF12A9">
        <w:rPr>
          <w:rFonts w:ascii="Helvetica" w:hAnsi="Helvetica" w:cs="Helvetica"/>
          <w:lang w:val="ka-GE"/>
        </w:rPr>
        <w:t>ანა</w:t>
      </w:r>
      <w:r w:rsidR="002F0101" w:rsidRPr="00EF12A9">
        <w:rPr>
          <w:rFonts w:ascii="Helvetica" w:hAnsi="Helvetica" w:cs="Helvetica"/>
          <w:lang w:val="ka-GE"/>
        </w:rPr>
        <w:t>ლოგიური</w:t>
      </w:r>
      <w:r w:rsidR="002F0101" w:rsidRPr="00EF12A9">
        <w:rPr>
          <w:rFonts w:cs="Arial"/>
          <w:lang w:val="ka-GE"/>
        </w:rPr>
        <w:t xml:space="preserve"> </w:t>
      </w:r>
      <w:r w:rsidR="002F0101" w:rsidRPr="00EF12A9">
        <w:rPr>
          <w:rFonts w:ascii="Helvetica" w:hAnsi="Helvetica" w:cs="Helvetica"/>
          <w:lang w:val="ka-GE"/>
        </w:rPr>
        <w:t>შედეგები</w:t>
      </w:r>
      <w:r w:rsidR="002F0101" w:rsidRPr="00EF12A9">
        <w:rPr>
          <w:rFonts w:cs="Arial"/>
          <w:lang w:val="ka-GE"/>
        </w:rPr>
        <w:t xml:space="preserve"> </w:t>
      </w:r>
      <w:r w:rsidR="002F0101" w:rsidRPr="00EF12A9">
        <w:rPr>
          <w:rFonts w:ascii="Helvetica" w:hAnsi="Helvetica" w:cs="Helvetica"/>
          <w:lang w:val="ka-GE"/>
        </w:rPr>
        <w:t>აღინიშნა</w:t>
      </w:r>
      <w:r w:rsidR="002F0101" w:rsidRPr="00EF12A9">
        <w:rPr>
          <w:rFonts w:cs="Arial"/>
          <w:lang w:val="ka-GE"/>
        </w:rPr>
        <w:t xml:space="preserve"> </w:t>
      </w:r>
      <w:r w:rsidR="002F0101" w:rsidRPr="00EF12A9">
        <w:rPr>
          <w:rFonts w:ascii="Helvetica" w:hAnsi="Helvetica" w:cs="Helvetica"/>
          <w:lang w:val="ka-GE"/>
        </w:rPr>
        <w:t>ვიდეო</w:t>
      </w:r>
      <w:r w:rsidRPr="00EF12A9">
        <w:rPr>
          <w:rFonts w:ascii="Helvetica" w:hAnsi="Helvetica" w:cs="Helvetica"/>
          <w:lang w:val="ka-GE"/>
        </w:rPr>
        <w:t>ფლუოროსკოპი</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საშუალებით</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en-US"/>
        </w:rPr>
        <w:t>ნებისმიერი</w:t>
      </w:r>
      <w:r w:rsidRPr="00EF12A9">
        <w:rPr>
          <w:rFonts w:cs="Arial"/>
          <w:lang w:val="en-US"/>
        </w:rPr>
        <w:t xml:space="preserve"> </w:t>
      </w:r>
      <w:r w:rsidRPr="00EF12A9">
        <w:rPr>
          <w:rFonts w:ascii="Helvetica" w:hAnsi="Helvetica" w:cs="Helvetica"/>
          <w:lang w:val="en-US"/>
        </w:rPr>
        <w:t>სახის</w:t>
      </w:r>
      <w:r w:rsidRPr="00EF12A9">
        <w:rPr>
          <w:rFonts w:cs="Arial"/>
          <w:lang w:val="en-US"/>
        </w:rPr>
        <w:t xml:space="preserve"> </w:t>
      </w:r>
      <w:r w:rsidRPr="00EF12A9">
        <w:rPr>
          <w:rFonts w:ascii="Helvetica" w:hAnsi="Helvetica" w:cs="Helvetica"/>
          <w:lang w:val="en-US"/>
        </w:rPr>
        <w:t>მანიფესტაციის</w:t>
      </w:r>
      <w:r w:rsidRPr="00EF12A9">
        <w:rPr>
          <w:rFonts w:cs="Arial"/>
          <w:lang w:val="en-US"/>
        </w:rPr>
        <w:t xml:space="preserve"> </w:t>
      </w:r>
      <w:r w:rsidRPr="00EF12A9">
        <w:rPr>
          <w:rFonts w:ascii="Helvetica" w:hAnsi="Helvetica" w:cs="Helvetica"/>
          <w:lang w:val="ka-GE"/>
        </w:rPr>
        <w:t>დიაგნოსტირების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w:t>
      </w:r>
      <w:r w:rsidR="00526205" w:rsidRPr="00EF12A9">
        <w:rPr>
          <w:rFonts w:cs="Arial"/>
          <w:lang w:val="ka-GE"/>
        </w:rPr>
        <w:fldChar w:fldCharType="begin"/>
      </w:r>
      <w:r w:rsidRPr="00EF12A9">
        <w:rPr>
          <w:rFonts w:cs="Arial"/>
          <w:lang w:val="ka-GE"/>
        </w:rPr>
        <w:instrText xml:space="preserve"> NOTEREF _Ref286062296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85</w:t>
      </w:r>
      <w:r w:rsidR="00526205" w:rsidRPr="00EF12A9">
        <w:rPr>
          <w:rFonts w:cs="Arial"/>
          <w:lang w:val="ka-GE"/>
        </w:rPr>
        <w:fldChar w:fldCharType="end"/>
      </w:r>
      <w:r w:rsidRPr="00EF12A9">
        <w:rPr>
          <w:rFonts w:cs="Arial"/>
          <w:lang w:val="ka-GE"/>
        </w:rPr>
        <w:t xml:space="preserve"> </w:t>
      </w:r>
    </w:p>
    <w:p w14:paraId="10045E0D" w14:textId="77777777" w:rsidR="00F51FFF" w:rsidRPr="00EF12A9" w:rsidRDefault="00F51FFF" w:rsidP="00F51FFF">
      <w:pPr>
        <w:jc w:val="both"/>
        <w:rPr>
          <w:rFonts w:cs="Arial"/>
          <w:lang w:val="ka-GE"/>
        </w:rPr>
      </w:pPr>
    </w:p>
    <w:p w14:paraId="1298C682" w14:textId="108C84F9" w:rsidR="00F51FFF" w:rsidRPr="00EF12A9" w:rsidRDefault="00F51FFF" w:rsidP="00F51FFF">
      <w:pPr>
        <w:jc w:val="both"/>
        <w:rPr>
          <w:rFonts w:cs="Arial"/>
          <w:lang w:val="ka-GE"/>
        </w:rPr>
      </w:pPr>
      <w:r w:rsidRPr="00EF12A9">
        <w:rPr>
          <w:rFonts w:cs="Arial"/>
          <w:lang w:val="ka-GE"/>
        </w:rPr>
        <w:t>85</w:t>
      </w:r>
      <w:r w:rsidRPr="00EF12A9">
        <w:rPr>
          <w:rFonts w:ascii="Helvetica" w:hAnsi="Helvetica" w:cs="Helvetica"/>
          <w:lang w:val="ka-GE"/>
        </w:rPr>
        <w:t>გ</w:t>
      </w:r>
      <w:r w:rsidRPr="00EF12A9">
        <w:rPr>
          <w:rFonts w:cs="Arial"/>
          <w:lang w:val="ka-GE"/>
        </w:rPr>
        <w:t>-</w:t>
      </w:r>
      <w:r w:rsidRPr="00EF12A9">
        <w:rPr>
          <w:rFonts w:ascii="Helvetica" w:hAnsi="Helvetica" w:cs="Helvetica"/>
          <w:lang w:val="ka-GE"/>
        </w:rPr>
        <w:t>იანი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ტესტის</w:t>
      </w:r>
      <w:r w:rsidRPr="00EF12A9">
        <w:rPr>
          <w:rFonts w:cs="Arial"/>
          <w:lang w:val="ka-GE"/>
        </w:rPr>
        <w:t xml:space="preserve"> </w:t>
      </w:r>
      <w:r w:rsidRPr="00EF12A9">
        <w:rPr>
          <w:rFonts w:ascii="Helvetica" w:hAnsi="Helvetica" w:cs="Helvetica"/>
          <w:lang w:val="ka-GE"/>
        </w:rPr>
        <w:t>ინტერ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ინტრა</w:t>
      </w:r>
      <w:r w:rsidRPr="00EF12A9">
        <w:rPr>
          <w:rFonts w:cs="Arial"/>
          <w:lang w:val="ka-GE"/>
        </w:rPr>
        <w:t>-</w:t>
      </w:r>
      <w:r w:rsidRPr="00EF12A9">
        <w:rPr>
          <w:rFonts w:ascii="Helvetica" w:hAnsi="Helvetica" w:cs="Helvetica"/>
          <w:lang w:val="ka-GE"/>
        </w:rPr>
        <w:t>შეფასების</w:t>
      </w:r>
      <w:r w:rsidRPr="00EF12A9">
        <w:rPr>
          <w:rFonts w:cs="Arial"/>
          <w:lang w:val="ka-GE"/>
        </w:rPr>
        <w:t xml:space="preserve"> (Inter- and intrajudge reliability) </w:t>
      </w:r>
      <w:r w:rsidRPr="00EF12A9">
        <w:rPr>
          <w:rFonts w:ascii="Helvetica" w:hAnsi="Helvetica" w:cs="Helvetica"/>
          <w:lang w:val="ka-GE"/>
        </w:rPr>
        <w:t>სანდოობა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არსებობის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არარსებობის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ზოგადი</w:t>
      </w:r>
      <w:r w:rsidRPr="00EF12A9">
        <w:rPr>
          <w:rFonts w:cs="Arial"/>
          <w:lang w:val="ka-GE"/>
        </w:rPr>
        <w:t xml:space="preserve"> </w:t>
      </w:r>
      <w:r w:rsidRPr="00EF12A9">
        <w:rPr>
          <w:rFonts w:ascii="Helvetica" w:hAnsi="Helvetica" w:cs="Helvetica"/>
          <w:lang w:val="ka-GE"/>
        </w:rPr>
        <w:t>საზომის</w:t>
      </w:r>
      <w:r w:rsidRPr="00EF12A9">
        <w:rPr>
          <w:rFonts w:cs="Arial"/>
          <w:lang w:val="ka-GE"/>
        </w:rPr>
        <w:t xml:space="preserve"> </w:t>
      </w:r>
      <w:r w:rsidRPr="00EF12A9">
        <w:rPr>
          <w:rFonts w:ascii="Helvetica" w:hAnsi="Helvetica" w:cs="Helvetica"/>
          <w:lang w:val="ka-GE"/>
        </w:rPr>
        <w:t>მაჩვენებლები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კარგი</w:t>
      </w:r>
      <w:r w:rsidRPr="00EF12A9">
        <w:rPr>
          <w:rFonts w:cs="Arial"/>
          <w:lang w:val="ka-GE"/>
        </w:rPr>
        <w:t>.</w:t>
      </w:r>
      <w:bookmarkStart w:id="677" w:name="_Ref286059368"/>
      <w:r w:rsidR="00526205" w:rsidRPr="00EF12A9">
        <w:rPr>
          <w:rFonts w:cs="Arial"/>
          <w:vertAlign w:val="superscript"/>
          <w:lang w:val="ka-GE"/>
        </w:rPr>
        <w:fldChar w:fldCharType="begin"/>
      </w:r>
      <w:r w:rsidRPr="00EF12A9">
        <w:rPr>
          <w:rFonts w:cs="Arial"/>
          <w:vertAlign w:val="superscript"/>
          <w:lang w:val="ka-GE"/>
        </w:rPr>
        <w:instrText xml:space="preserve"> NOTEREF _Ref286059451 \f \h  \* MERGEFORMAT </w:instrText>
      </w:r>
      <w:r w:rsidR="00526205" w:rsidRPr="00EF12A9">
        <w:rPr>
          <w:rFonts w:cs="Arial"/>
          <w:vertAlign w:val="superscript"/>
          <w:lang w:val="ka-GE"/>
        </w:rPr>
      </w:r>
      <w:r w:rsidR="00526205" w:rsidRPr="00EF12A9">
        <w:rPr>
          <w:rFonts w:cs="Arial"/>
          <w:vertAlign w:val="superscript"/>
          <w:lang w:val="ka-GE"/>
        </w:rPr>
        <w:fldChar w:fldCharType="separate"/>
      </w:r>
      <w:r w:rsidR="00BF6179" w:rsidRPr="00EF12A9">
        <w:rPr>
          <w:rStyle w:val="Endnotenzeichen"/>
          <w:rFonts w:cs="Arial"/>
          <w:lang w:val="ka-GE"/>
        </w:rPr>
        <w:t>87</w:t>
      </w:r>
      <w:r w:rsidR="00526205" w:rsidRPr="00EF12A9">
        <w:rPr>
          <w:rFonts w:cs="Arial"/>
          <w:vertAlign w:val="superscript"/>
          <w:lang w:val="ka-GE"/>
        </w:rPr>
        <w:fldChar w:fldCharType="end"/>
      </w:r>
      <w:r w:rsidRPr="00EF12A9">
        <w:rPr>
          <w:rFonts w:cs="Arial"/>
          <w:vertAlign w:val="superscript"/>
          <w:lang w:val="ka-GE"/>
        </w:rPr>
        <w:t>,</w:t>
      </w:r>
      <w:bookmarkStart w:id="678" w:name="_Ref286059543"/>
      <w:r w:rsidRPr="00EF12A9">
        <w:rPr>
          <w:rStyle w:val="Endnotenzeichen"/>
          <w:rFonts w:cs="Arial"/>
        </w:rPr>
        <w:endnoteReference w:id="92"/>
      </w:r>
      <w:bookmarkEnd w:id="677"/>
      <w:bookmarkEnd w:id="678"/>
      <w:r w:rsidRPr="00EF12A9">
        <w:rPr>
          <w:rFonts w:cs="Arial"/>
          <w:vertAlign w:val="superscript"/>
          <w:lang w:val="ka-GE"/>
        </w:rPr>
        <w:t xml:space="preserve"> </w:t>
      </w:r>
      <w:r w:rsidRPr="00EF12A9">
        <w:rPr>
          <w:rFonts w:ascii="Helvetica" w:hAnsi="Helvetica" w:cs="Helvetica"/>
          <w:lang w:val="ka-GE"/>
        </w:rPr>
        <w:t>ინტერ</w:t>
      </w:r>
      <w:r w:rsidRPr="00EF12A9">
        <w:rPr>
          <w:rFonts w:cs="Arial"/>
          <w:lang w:val="ka-GE"/>
        </w:rPr>
        <w:t xml:space="preserve">- </w:t>
      </w:r>
      <w:r w:rsidRPr="00EF12A9">
        <w:rPr>
          <w:rFonts w:ascii="Helvetica" w:hAnsi="Helvetica" w:cs="Helvetica"/>
          <w:lang w:val="ka-GE"/>
        </w:rPr>
        <w:t>და</w:t>
      </w:r>
      <w:r w:rsidR="002F0101" w:rsidRPr="00EF12A9">
        <w:rPr>
          <w:rFonts w:cs="Arial"/>
          <w:lang w:val="ka-GE"/>
        </w:rPr>
        <w:t xml:space="preserve"> </w:t>
      </w:r>
      <w:r w:rsidR="002F0101" w:rsidRPr="00EF12A9">
        <w:rPr>
          <w:rFonts w:ascii="Helvetica" w:hAnsi="Helvetica" w:cs="Helvetica"/>
          <w:lang w:val="ka-GE"/>
        </w:rPr>
        <w:t>ინტრა</w:t>
      </w:r>
      <w:r w:rsidR="002F0101" w:rsidRPr="00EF12A9">
        <w:rPr>
          <w:rFonts w:cs="Arial"/>
          <w:lang w:val="ka-GE"/>
        </w:rPr>
        <w:t>-</w:t>
      </w:r>
      <w:r w:rsidR="002F0101" w:rsidRPr="00EF12A9">
        <w:rPr>
          <w:rFonts w:ascii="Helvetica" w:hAnsi="Helvetica" w:cs="Helvetica"/>
          <w:lang w:val="ka-GE"/>
        </w:rPr>
        <w:t>შეფასების</w:t>
      </w:r>
      <w:r w:rsidR="002F0101" w:rsidRPr="00EF12A9">
        <w:rPr>
          <w:rFonts w:cs="Arial"/>
          <w:lang w:val="ka-GE"/>
        </w:rPr>
        <w:t xml:space="preserve"> </w:t>
      </w:r>
      <w:r w:rsidR="002F0101" w:rsidRPr="00EF12A9">
        <w:rPr>
          <w:rFonts w:ascii="Helvetica" w:hAnsi="Helvetica" w:cs="Helvetica"/>
          <w:lang w:val="ka-GE"/>
        </w:rPr>
        <w:t>შედეგები</w:t>
      </w:r>
      <w:r w:rsidR="002F0101" w:rsidRPr="00EF12A9">
        <w:rPr>
          <w:rFonts w:cs="Arial"/>
          <w:lang w:val="ka-GE"/>
        </w:rPr>
        <w:t xml:space="preserve"> </w:t>
      </w:r>
      <w:r w:rsidR="002F0101" w:rsidRPr="00EF12A9">
        <w:rPr>
          <w:rFonts w:ascii="Helvetica" w:hAnsi="Helvetica" w:cs="Helvetica"/>
          <w:lang w:val="ka-GE"/>
        </w:rPr>
        <w:t>ვიდეო</w:t>
      </w:r>
      <w:r w:rsidRPr="00EF12A9">
        <w:rPr>
          <w:rFonts w:ascii="Helvetica" w:hAnsi="Helvetica" w:cs="Helvetica"/>
          <w:lang w:val="ka-GE"/>
        </w:rPr>
        <w:t>ფლუოროსკოპიის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დადგენილი</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არსებობა</w:t>
      </w:r>
      <w:r w:rsidRPr="00EF12A9">
        <w:rPr>
          <w:rFonts w:cs="Arial"/>
          <w:lang w:val="ka-GE"/>
        </w:rPr>
        <w:t>-</w:t>
      </w:r>
      <w:r w:rsidRPr="00EF12A9">
        <w:rPr>
          <w:rFonts w:ascii="Helvetica" w:hAnsi="Helvetica" w:cs="Helvetica"/>
          <w:lang w:val="ka-GE"/>
        </w:rPr>
        <w:t>არარსებობასთან</w:t>
      </w:r>
      <w:r w:rsidRPr="00EF12A9">
        <w:rPr>
          <w:rFonts w:cs="Arial"/>
          <w:lang w:val="ka-GE"/>
        </w:rPr>
        <w:t xml:space="preserve"> </w:t>
      </w:r>
      <w:r w:rsidRPr="00EF12A9">
        <w:rPr>
          <w:rFonts w:ascii="Helvetica" w:hAnsi="Helvetica" w:cs="Helvetica"/>
          <w:lang w:val="ka-GE"/>
        </w:rPr>
        <w:t>შესაბამისობის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იყო</w:t>
      </w:r>
      <w:r w:rsidRPr="00EF12A9">
        <w:rPr>
          <w:rFonts w:cs="Arial"/>
          <w:lang w:val="ka-GE"/>
        </w:rPr>
        <w:t>.</w:t>
      </w:r>
      <w:r w:rsidR="00526205" w:rsidRPr="00EF12A9">
        <w:rPr>
          <w:rFonts w:cs="Arial"/>
          <w:lang w:val="ka-GE"/>
        </w:rPr>
        <w:fldChar w:fldCharType="begin"/>
      </w:r>
      <w:r w:rsidRPr="00EF12A9">
        <w:rPr>
          <w:rFonts w:cs="Arial"/>
          <w:lang w:val="ka-GE"/>
        </w:rPr>
        <w:instrText xml:space="preserve"> NOTEREF _Ref286059543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lang w:val="ka-GE"/>
        </w:rPr>
        <w:t>89</w:t>
      </w:r>
      <w:r w:rsidR="00526205" w:rsidRPr="00EF12A9">
        <w:rPr>
          <w:rFonts w:cs="Arial"/>
          <w:lang w:val="ka-GE"/>
        </w:rPr>
        <w:fldChar w:fldCharType="end"/>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დაფიქსირდა</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დაბალი</w:t>
      </w:r>
      <w:r w:rsidRPr="00EF12A9">
        <w:rPr>
          <w:rFonts w:cs="Arial"/>
          <w:lang w:val="ka-GE"/>
        </w:rPr>
        <w:t xml:space="preserve"> </w:t>
      </w:r>
      <w:r w:rsidRPr="00EF12A9">
        <w:rPr>
          <w:rFonts w:ascii="Helvetica" w:hAnsi="Helvetica" w:cs="Helvetica"/>
          <w:lang w:val="ka-GE"/>
        </w:rPr>
        <w:t>ინტრა</w:t>
      </w:r>
      <w:r w:rsidRPr="00EF12A9">
        <w:rPr>
          <w:rFonts w:cs="Arial"/>
          <w:lang w:val="ka-GE"/>
        </w:rPr>
        <w:t>-</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სანდოობა</w:t>
      </w:r>
      <w:r w:rsidRPr="00EF12A9">
        <w:rPr>
          <w:rFonts w:cs="Arial"/>
          <w:lang w:val="ka-GE"/>
        </w:rPr>
        <w:t xml:space="preserve">(intrajudge reliability) </w:t>
      </w:r>
      <w:r w:rsidRPr="00EF12A9">
        <w:rPr>
          <w:rFonts w:ascii="Helvetica" w:hAnsi="Helvetica" w:cs="Helvetica"/>
          <w:lang w:val="ka-GE"/>
        </w:rPr>
        <w:t>მეტყველების</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სპეციალისტს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85</w:t>
      </w:r>
      <w:r w:rsidRPr="00EF12A9">
        <w:rPr>
          <w:rFonts w:ascii="Helvetica" w:hAnsi="Helvetica" w:cs="Helvetica"/>
          <w:lang w:val="ka-GE"/>
        </w:rPr>
        <w:t>გ</w:t>
      </w:r>
      <w:r w:rsidRPr="00EF12A9">
        <w:rPr>
          <w:rFonts w:cs="Arial"/>
          <w:lang w:val="ka-GE"/>
        </w:rPr>
        <w:t>-</w:t>
      </w:r>
      <w:r w:rsidRPr="00EF12A9">
        <w:rPr>
          <w:rFonts w:ascii="Helvetica" w:hAnsi="Helvetica" w:cs="Helvetica"/>
          <w:lang w:val="ka-GE"/>
        </w:rPr>
        <w:t>იანი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ტესტთან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დისფაგიის</w:t>
      </w:r>
      <w:r w:rsidRPr="00EF12A9">
        <w:rPr>
          <w:rFonts w:cs="Arial"/>
          <w:lang w:val="ka-GE"/>
        </w:rPr>
        <w:t xml:space="preserve"> </w:t>
      </w:r>
      <w:r w:rsidRPr="00EF12A9">
        <w:rPr>
          <w:rFonts w:ascii="Helvetica" w:hAnsi="Helvetica" w:cs="Helvetica"/>
          <w:lang w:val="ka-GE"/>
        </w:rPr>
        <w:t>საერთო</w:t>
      </w:r>
      <w:r w:rsidRPr="00EF12A9">
        <w:rPr>
          <w:rFonts w:cs="Arial"/>
          <w:lang w:val="ka-GE"/>
        </w:rPr>
        <w:t xml:space="preserve"> </w:t>
      </w:r>
      <w:r w:rsidRPr="00EF12A9">
        <w:rPr>
          <w:rFonts w:ascii="Helvetica" w:hAnsi="Helvetica" w:cs="Helvetica"/>
          <w:lang w:val="ka-GE"/>
        </w:rPr>
        <w:t>შეფასებასთან</w:t>
      </w:r>
      <w:r w:rsidRPr="00EF12A9">
        <w:rPr>
          <w:rFonts w:cs="Arial"/>
          <w:lang w:val="ka-GE"/>
        </w:rPr>
        <w:t xml:space="preserve"> </w:t>
      </w:r>
      <w:r w:rsidRPr="00EF12A9">
        <w:rPr>
          <w:rFonts w:ascii="Helvetica" w:hAnsi="Helvetica" w:cs="Helvetica"/>
          <w:lang w:val="ka-GE"/>
        </w:rPr>
        <w:t>მიმართებაში</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სამაგიეროდ</w:t>
      </w:r>
      <w:r w:rsidRPr="00EF12A9">
        <w:rPr>
          <w:rFonts w:cs="Arial"/>
          <w:lang w:val="ka-GE"/>
        </w:rPr>
        <w:t xml:space="preserve">, </w:t>
      </w:r>
      <w:r w:rsidRPr="00EF12A9">
        <w:rPr>
          <w:rFonts w:ascii="Helvetica" w:hAnsi="Helvetica" w:cs="Helvetica"/>
          <w:lang w:val="ka-GE"/>
        </w:rPr>
        <w:t>ინტერ</w:t>
      </w:r>
      <w:r w:rsidRPr="00EF12A9">
        <w:rPr>
          <w:rFonts w:cs="Arial"/>
          <w:lang w:val="ka-GE"/>
        </w:rPr>
        <w:t>-</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სანდოობა</w:t>
      </w:r>
      <w:r w:rsidRPr="00EF12A9">
        <w:rPr>
          <w:rFonts w:cs="Arial"/>
          <w:lang w:val="ka-GE"/>
        </w:rPr>
        <w:t xml:space="preserve">(Inter-ajudge reliability)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w:t>
      </w:r>
      <w:r w:rsidRPr="00EF12A9">
        <w:rPr>
          <w:rStyle w:val="Endnotenzeichen"/>
          <w:rFonts w:cs="Arial"/>
        </w:rPr>
        <w:endnoteReference w:id="93"/>
      </w:r>
      <w:r w:rsidRPr="00EF12A9">
        <w:rPr>
          <w:rFonts w:cs="Arial"/>
          <w:lang w:val="ka-GE"/>
        </w:rPr>
        <w:t xml:space="preserve"> </w:t>
      </w:r>
    </w:p>
    <w:p w14:paraId="0A041C08" w14:textId="77777777" w:rsidR="00F51FFF" w:rsidRPr="00EF12A9" w:rsidRDefault="00F51FFF" w:rsidP="00F51FFF">
      <w:pPr>
        <w:jc w:val="both"/>
        <w:rPr>
          <w:rFonts w:cs="Arial"/>
          <w:lang w:val="ka-GE"/>
        </w:rPr>
      </w:pPr>
    </w:p>
    <w:p w14:paraId="5AB4183A" w14:textId="77777777" w:rsidR="00F51FFF" w:rsidRPr="00EF12A9" w:rsidRDefault="00F51FFF" w:rsidP="00F51FFF">
      <w:pPr>
        <w:jc w:val="both"/>
        <w:rPr>
          <w:rFonts w:cs="Arial"/>
          <w:b/>
          <w:lang w:val="ka-GE"/>
        </w:rPr>
      </w:pP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თერაპევტის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განხორციელებული</w:t>
      </w:r>
      <w:r w:rsidRPr="00EF12A9">
        <w:rPr>
          <w:rFonts w:cs="Arial"/>
          <w:lang w:val="ka-GE"/>
        </w:rPr>
        <w:t xml:space="preserve"> GUSS-</w:t>
      </w:r>
      <w:r w:rsidRPr="00EF12A9">
        <w:rPr>
          <w:rFonts w:ascii="Helvetica" w:hAnsi="Helvetica" w:cs="Helvetica"/>
          <w:lang w:val="ka-GE"/>
        </w:rPr>
        <w:t>ტექნიკის</w:t>
      </w:r>
      <w:r w:rsidRPr="00EF12A9">
        <w:rPr>
          <w:rFonts w:cs="Arial"/>
          <w:lang w:val="ka-GE"/>
        </w:rPr>
        <w:t xml:space="preserve"> </w:t>
      </w:r>
      <w:r w:rsidRPr="00EF12A9">
        <w:rPr>
          <w:rFonts w:ascii="Helvetica" w:hAnsi="Helvetica" w:cs="Helvetica"/>
          <w:lang w:val="ka-GE"/>
        </w:rPr>
        <w:t>ინტე</w:t>
      </w:r>
      <w:r w:rsidRPr="00EF12A9">
        <w:rPr>
          <w:rFonts w:ascii="Helvetica" w:hAnsi="Helvetica" w:cs="Helvetica"/>
          <w:lang w:val="en-US"/>
        </w:rPr>
        <w:t>რშეფასების</w:t>
      </w:r>
      <w:r w:rsidRPr="00EF12A9">
        <w:rPr>
          <w:rFonts w:cs="Arial"/>
          <w:lang w:val="ka-GE"/>
        </w:rPr>
        <w:t xml:space="preserve"> </w:t>
      </w:r>
      <w:r w:rsidRPr="00EF12A9">
        <w:rPr>
          <w:rFonts w:ascii="Helvetica" w:hAnsi="Helvetica" w:cs="Helvetica"/>
          <w:lang w:val="ka-GE"/>
        </w:rPr>
        <w:t>სანდოობა</w:t>
      </w:r>
      <w:r w:rsidRPr="00EF12A9">
        <w:rPr>
          <w:rFonts w:cs="Arial"/>
          <w:lang w:val="en-US"/>
        </w:rPr>
        <w:t xml:space="preserve"> (</w:t>
      </w:r>
      <w:r w:rsidRPr="00EF12A9">
        <w:rPr>
          <w:rFonts w:cs="Arial"/>
          <w:lang w:val="ka-GE"/>
        </w:rPr>
        <w:t>interrater reliability</w:t>
      </w:r>
      <w:r w:rsidRPr="00EF12A9">
        <w:rPr>
          <w:rFonts w:cs="Arial"/>
          <w:lang w:val="en-US"/>
        </w:rPr>
        <w:t>)</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შეფასებას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მაქსიმუმ</w:t>
      </w:r>
      <w:r w:rsidRPr="00EF12A9">
        <w:rPr>
          <w:rFonts w:cs="Arial"/>
          <w:lang w:val="ka-GE"/>
        </w:rPr>
        <w:t xml:space="preserve">, </w:t>
      </w:r>
      <w:r w:rsidRPr="00EF12A9">
        <w:rPr>
          <w:rFonts w:ascii="Helvetica" w:hAnsi="Helvetica" w:cs="Helvetica"/>
          <w:lang w:val="ka-GE"/>
        </w:rPr>
        <w:t>ორსაათიანი</w:t>
      </w:r>
      <w:r w:rsidRPr="00EF12A9">
        <w:rPr>
          <w:rFonts w:cs="Arial"/>
          <w:lang w:val="ka-GE"/>
        </w:rPr>
        <w:t xml:space="preserve"> </w:t>
      </w:r>
      <w:r w:rsidRPr="00EF12A9">
        <w:rPr>
          <w:rFonts w:ascii="Helvetica" w:hAnsi="Helvetica" w:cs="Helvetica"/>
          <w:lang w:val="ka-GE"/>
        </w:rPr>
        <w:t>ინტერვალით</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ამონარჩევი</w:t>
      </w:r>
      <w:r w:rsidRPr="00EF12A9">
        <w:rPr>
          <w:rFonts w:cs="Arial"/>
          <w:lang w:val="ka-GE"/>
        </w:rPr>
        <w:t xml:space="preserve"> N=19), </w:t>
      </w:r>
      <w:r w:rsidRPr="00EF12A9">
        <w:rPr>
          <w:rFonts w:ascii="Helvetica" w:hAnsi="Helvetica" w:cs="Helvetica"/>
          <w:lang w:val="ka-GE"/>
        </w:rPr>
        <w:t>საუკეთესო</w:t>
      </w:r>
      <w:r w:rsidRPr="00EF12A9">
        <w:rPr>
          <w:rFonts w:cs="Arial"/>
          <w:lang w:val="ka-GE"/>
        </w:rPr>
        <w:t xml:space="preserve"> </w:t>
      </w:r>
      <w:r w:rsidRPr="00EF12A9">
        <w:rPr>
          <w:rFonts w:ascii="Helvetica" w:hAnsi="Helvetica" w:cs="Helvetica"/>
          <w:lang w:val="ka-GE"/>
        </w:rPr>
        <w:t>იყო</w:t>
      </w:r>
      <w:r w:rsidRPr="00EF12A9">
        <w:rPr>
          <w:rFonts w:cs="Arial"/>
          <w:lang w:val="ka-GE"/>
        </w:rPr>
        <w:t>.</w:t>
      </w:r>
      <w:r w:rsidRPr="00EF12A9">
        <w:rPr>
          <w:rStyle w:val="Endnotenzeichen"/>
          <w:rFonts w:cs="Arial"/>
        </w:rPr>
        <w:endnoteReference w:id="94"/>
      </w:r>
      <w:r w:rsidRPr="00EF12A9">
        <w:rPr>
          <w:rFonts w:cs="Arial"/>
          <w:lang w:val="ka-GE"/>
        </w:rPr>
        <w:t xml:space="preserve"> </w:t>
      </w:r>
    </w:p>
    <w:p w14:paraId="4A124130" w14:textId="77777777" w:rsidR="00F51FFF" w:rsidRPr="00EF12A9" w:rsidRDefault="00F51FFF" w:rsidP="00F51FFF">
      <w:pPr>
        <w:pStyle w:val="Subheadingitalic"/>
        <w:keepNext/>
        <w:jc w:val="both"/>
        <w:rPr>
          <w:rFonts w:cs="Arial"/>
          <w:lang w:val="ka-GE"/>
        </w:rPr>
      </w:pPr>
    </w:p>
    <w:p w14:paraId="395B994B"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ზეგავლენა</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გამოსავალზე</w:t>
      </w:r>
    </w:p>
    <w:p w14:paraId="0A149755" w14:textId="77777777" w:rsidR="00F51FFF" w:rsidRPr="00EF12A9" w:rsidRDefault="00F51FFF" w:rsidP="00F51FFF">
      <w:pPr>
        <w:jc w:val="both"/>
        <w:rPr>
          <w:rFonts w:cs="Arial"/>
          <w:lang w:val="ka-GE"/>
        </w:rPr>
      </w:pPr>
      <w:r w:rsidRPr="00EF12A9">
        <w:rPr>
          <w:rFonts w:ascii="Helvetica" w:hAnsi="Helvetica" w:cs="Helvetica"/>
          <w:lang w:val="ka-GE"/>
        </w:rPr>
        <w:t>ზოგადად</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ზრდასთან</w:t>
      </w:r>
      <w:r w:rsidRPr="00EF12A9">
        <w:rPr>
          <w:rFonts w:cs="Arial"/>
          <w:lang w:val="ka-GE"/>
        </w:rPr>
        <w:t>.</w:t>
      </w:r>
      <w:bookmarkStart w:id="679" w:name="_Ref286059599"/>
      <w:r w:rsidRPr="00EF12A9">
        <w:rPr>
          <w:rStyle w:val="Endnotenzeichen"/>
          <w:rFonts w:cs="Arial"/>
        </w:rPr>
        <w:endnoteReference w:id="95"/>
      </w:r>
      <w:bookmarkEnd w:id="679"/>
      <w:r w:rsidRPr="00EF12A9">
        <w:rPr>
          <w:rFonts w:cs="Arial"/>
          <w:vertAlign w:val="superscript"/>
          <w:lang w:val="ka-GE"/>
        </w:rPr>
        <w:t>,</w:t>
      </w:r>
      <w:bookmarkStart w:id="680" w:name="_Ref286059703"/>
      <w:r w:rsidRPr="00EF12A9">
        <w:rPr>
          <w:rStyle w:val="Endnotenzeichen"/>
          <w:rFonts w:cs="Arial"/>
        </w:rPr>
        <w:endnoteReference w:id="96"/>
      </w:r>
      <w:bookmarkEnd w:id="680"/>
      <w:r w:rsidRPr="00EF12A9">
        <w:rPr>
          <w:rFonts w:cs="Arial"/>
          <w:vertAlign w:val="superscript"/>
          <w:lang w:val="ka-GE"/>
        </w:rPr>
        <w:t>,</w:t>
      </w:r>
      <w:bookmarkStart w:id="681" w:name="_Ref286059854"/>
      <w:r w:rsidRPr="00EF12A9">
        <w:rPr>
          <w:rStyle w:val="Endnotenzeichen"/>
          <w:rFonts w:cs="Arial"/>
        </w:rPr>
        <w:endnoteReference w:id="97"/>
      </w:r>
      <w:bookmarkEnd w:id="681"/>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კვლევაში</w:t>
      </w:r>
      <w:r w:rsidRPr="00EF12A9">
        <w:rPr>
          <w:rFonts w:cs="Arial"/>
          <w:lang w:val="en-US"/>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წილს</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პნევმონიის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გულმკერდის</w:t>
      </w:r>
      <w:r w:rsidRPr="00EF12A9">
        <w:rPr>
          <w:rFonts w:cs="Arial"/>
          <w:lang w:val="ka-GE"/>
        </w:rPr>
        <w:t xml:space="preserve"> </w:t>
      </w:r>
      <w:r w:rsidRPr="00EF12A9">
        <w:rPr>
          <w:rFonts w:ascii="Helvetica" w:hAnsi="Helvetica" w:cs="Helvetica"/>
          <w:lang w:val="ka-GE"/>
        </w:rPr>
        <w:t>ღრუს</w:t>
      </w:r>
      <w:r w:rsidRPr="00EF12A9">
        <w:rPr>
          <w:rFonts w:cs="Arial"/>
          <w:lang w:val="ka-GE"/>
        </w:rPr>
        <w:t xml:space="preserve"> </w:t>
      </w:r>
      <w:r w:rsidRPr="00EF12A9">
        <w:rPr>
          <w:rFonts w:ascii="Helvetica" w:hAnsi="Helvetica" w:cs="Helvetica"/>
          <w:lang w:val="ka-GE"/>
        </w:rPr>
        <w:t>ინფექციის</w:t>
      </w:r>
      <w:r w:rsidRPr="00EF12A9">
        <w:rPr>
          <w:rFonts w:cs="Arial"/>
          <w:lang w:val="ka-GE"/>
        </w:rPr>
        <w:t xml:space="preserve"> </w:t>
      </w:r>
      <w:r w:rsidRPr="00EF12A9">
        <w:rPr>
          <w:rFonts w:ascii="Helvetica" w:hAnsi="Helvetica" w:cs="Helvetica"/>
          <w:lang w:val="ka-GE"/>
        </w:rPr>
        <w:t>შემთხვევები</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ასპირაცია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ჰქონდა</w:t>
      </w:r>
      <w:r w:rsidRPr="00EF12A9">
        <w:rPr>
          <w:rFonts w:cs="Arial"/>
          <w:lang w:val="ka-GE"/>
        </w:rPr>
        <w:t>.</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92</w:t>
      </w:r>
      <w:r w:rsidR="00526205" w:rsidRPr="00EF12A9">
        <w:rPr>
          <w:rFonts w:cs="Arial"/>
        </w:rPr>
        <w:fldChar w:fldCharType="end"/>
      </w:r>
      <w:r w:rsidRPr="00EF12A9">
        <w:rPr>
          <w:rFonts w:cs="Arial"/>
          <w:vertAlign w:val="superscript"/>
          <w:lang w:val="en-US"/>
        </w:rPr>
        <w:t>,</w:t>
      </w:r>
      <w:r w:rsidRPr="00EF12A9">
        <w:rPr>
          <w:rStyle w:val="Endnotenzeichen"/>
          <w:rFonts w:cs="Arial"/>
        </w:rPr>
        <w:endnoteReference w:id="98"/>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ახალგაზრდა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ასპირაციით</w:t>
      </w:r>
      <w:r w:rsidRPr="00EF12A9">
        <w:rPr>
          <w:rFonts w:cs="Arial"/>
          <w:lang w:val="ka-GE"/>
        </w:rPr>
        <w:t xml:space="preserve"> </w:t>
      </w:r>
      <w:r w:rsidRPr="00EF12A9">
        <w:rPr>
          <w:rFonts w:ascii="Helvetica" w:hAnsi="Helvetica" w:cs="Helvetica"/>
          <w:lang w:val="ka-GE"/>
        </w:rPr>
        <w:t>პნევმონიის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თითქმის</w:t>
      </w:r>
      <w:r w:rsidRPr="00EF12A9">
        <w:rPr>
          <w:rFonts w:cs="Arial"/>
          <w:lang w:val="ka-GE"/>
        </w:rPr>
        <w:t xml:space="preserve"> </w:t>
      </w:r>
      <w:r w:rsidRPr="00EF12A9">
        <w:rPr>
          <w:rFonts w:ascii="Helvetica" w:hAnsi="Helvetica" w:cs="Helvetica"/>
          <w:lang w:val="ka-GE"/>
        </w:rPr>
        <w:t>ოთხჯერ</w:t>
      </w:r>
      <w:r w:rsidRPr="00EF12A9">
        <w:rPr>
          <w:rFonts w:cs="Arial"/>
          <w:lang w:val="ka-GE"/>
        </w:rPr>
        <w:t xml:space="preserve"> </w:t>
      </w:r>
      <w:r w:rsidRPr="00EF12A9">
        <w:rPr>
          <w:rFonts w:ascii="Helvetica" w:hAnsi="Helvetica" w:cs="Helvetica"/>
          <w:lang w:val="ka-GE"/>
        </w:rPr>
        <w:t>აღემატებოდა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ების</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ასპირაცია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1.75-</w:t>
      </w:r>
      <w:r w:rsidRPr="00EF12A9">
        <w:rPr>
          <w:rFonts w:ascii="Helvetica" w:hAnsi="Helvetica" w:cs="Helvetica"/>
          <w:lang w:val="ka-GE"/>
        </w:rPr>
        <w:t>ჯერ</w:t>
      </w:r>
      <w:r w:rsidRPr="00EF12A9">
        <w:rPr>
          <w:rFonts w:cs="Arial"/>
          <w:lang w:val="en-US"/>
        </w:rPr>
        <w:t xml:space="preserve"> </w:t>
      </w:r>
      <w:r w:rsidRPr="00EF12A9">
        <w:rPr>
          <w:rFonts w:ascii="Helvetica" w:hAnsi="Helvetica" w:cs="Helvetica"/>
          <w:lang w:val="en-US"/>
        </w:rPr>
        <w:t>შემცირდა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ხანდაზმულ</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ხანდაზმულ</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ასპირაცია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საზომებსა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დისფაგიას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w:t>
      </w:r>
      <w:r w:rsidRPr="00EF12A9">
        <w:rPr>
          <w:rStyle w:val="Endnotenzeichen"/>
          <w:rFonts w:cs="Arial"/>
          <w:lang w:val="ka-GE"/>
        </w:rPr>
        <w:t xml:space="preserve"> </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92</w:t>
      </w:r>
      <w:r w:rsidR="00526205" w:rsidRPr="00EF12A9">
        <w:rPr>
          <w:rFonts w:cs="Arial"/>
        </w:rPr>
        <w:fldChar w:fldCharType="end"/>
      </w:r>
      <w:r w:rsidRPr="00EF12A9">
        <w:rPr>
          <w:rFonts w:cs="Arial"/>
          <w:sz w:val="28"/>
          <w:vertAlign w:val="superscript"/>
          <w:lang w:val="ka-GE"/>
        </w:rPr>
        <w:t>,</w:t>
      </w:r>
      <w:r w:rsidR="00526205" w:rsidRPr="00EF12A9">
        <w:rPr>
          <w:rFonts w:cs="Arial"/>
        </w:rPr>
        <w:fldChar w:fldCharType="begin"/>
      </w:r>
      <w:r w:rsidR="00526205" w:rsidRPr="00EF12A9">
        <w:rPr>
          <w:rFonts w:cs="Arial"/>
        </w:rPr>
        <w:instrText xml:space="preserve"> NOTEREF _Ref286059703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93</w:t>
      </w:r>
      <w:r w:rsidR="00526205" w:rsidRPr="00EF12A9">
        <w:rPr>
          <w:rFonts w:cs="Arial"/>
        </w:rPr>
        <w:fldChar w:fldCharType="end"/>
      </w:r>
      <w:r w:rsidRPr="00EF12A9">
        <w:rPr>
          <w:rFonts w:cs="Arial"/>
          <w:sz w:val="28"/>
          <w:vertAlign w:val="superscript"/>
          <w:lang w:val="ka-GE"/>
        </w:rPr>
        <w:t>,</w:t>
      </w:r>
      <w:r w:rsidRPr="00EF12A9">
        <w:rPr>
          <w:rFonts w:cs="Arial"/>
          <w:vertAlign w:val="superscript"/>
          <w:lang w:val="en-US"/>
        </w:rPr>
        <w:t xml:space="preserve"> </w:t>
      </w:r>
      <w:r w:rsidR="00526205" w:rsidRPr="00EF12A9">
        <w:rPr>
          <w:rFonts w:cs="Arial"/>
        </w:rPr>
        <w:fldChar w:fldCharType="begin"/>
      </w:r>
      <w:r w:rsidR="00526205" w:rsidRPr="00EF12A9">
        <w:rPr>
          <w:rFonts w:cs="Arial"/>
        </w:rPr>
        <w:instrText xml:space="preserve"> NOTEREF _Ref286059854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94</w:t>
      </w:r>
      <w:r w:rsidR="00526205" w:rsidRPr="00EF12A9">
        <w:rPr>
          <w:rFonts w:cs="Arial"/>
        </w:rPr>
        <w:fldChar w:fldCharType="end"/>
      </w:r>
    </w:p>
    <w:p w14:paraId="52FE5D7D" w14:textId="77777777" w:rsidR="00F51FFF" w:rsidRPr="00EF12A9" w:rsidRDefault="00F51FFF" w:rsidP="00F51FFF">
      <w:pPr>
        <w:jc w:val="both"/>
        <w:rPr>
          <w:rFonts w:cs="Arial"/>
          <w:lang w:val="ka-GE"/>
        </w:rPr>
      </w:pPr>
    </w:p>
    <w:p w14:paraId="03555470" w14:textId="77777777" w:rsidR="00F51FFF" w:rsidRPr="00EF12A9" w:rsidRDefault="00F51FFF" w:rsidP="00F51FFF">
      <w:pPr>
        <w:jc w:val="both"/>
        <w:rPr>
          <w:rFonts w:cs="Arial"/>
          <w:b/>
          <w:lang w:val="ka-GE"/>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დისფაგია</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ჰოსპიტალში</w:t>
      </w:r>
      <w:r w:rsidRPr="00EF12A9">
        <w:rPr>
          <w:rFonts w:cs="Arial"/>
          <w:lang w:val="en-US"/>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ხანგრძლივ</w:t>
      </w:r>
      <w:r w:rsidRPr="00EF12A9">
        <w:rPr>
          <w:rFonts w:cs="Arial"/>
          <w:lang w:val="ka-GE"/>
        </w:rPr>
        <w:t xml:space="preserve"> </w:t>
      </w:r>
      <w:r w:rsidRPr="00EF12A9">
        <w:rPr>
          <w:rFonts w:ascii="Helvetica" w:hAnsi="Helvetica" w:cs="Helvetica"/>
          <w:lang w:val="ka-GE"/>
        </w:rPr>
        <w:t>დაყოვნებასთან</w:t>
      </w:r>
      <w:r w:rsidRPr="00EF12A9">
        <w:rPr>
          <w:rFonts w:cs="Arial"/>
          <w:lang w:val="ka-GE"/>
        </w:rPr>
        <w:t>.</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92</w:t>
      </w:r>
      <w:r w:rsidR="00526205" w:rsidRPr="00EF12A9">
        <w:rPr>
          <w:rFonts w:cs="Arial"/>
        </w:rPr>
        <w:fldChar w:fldCharType="end"/>
      </w:r>
      <w:r w:rsidRPr="00EF12A9">
        <w:rPr>
          <w:rFonts w:cs="Arial"/>
          <w:sz w:val="28"/>
          <w:lang w:val="ka-GE"/>
        </w:rPr>
        <w:t xml:space="preserve"> </w:t>
      </w:r>
      <w:r w:rsidRPr="00EF12A9">
        <w:rPr>
          <w:rFonts w:ascii="Helvetica" w:hAnsi="Helvetica" w:cs="Helvetica"/>
          <w:lang w:val="ka-GE"/>
        </w:rPr>
        <w:t>ორმა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დისფაგიის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ascii="Helvetica" w:hAnsi="Helvetica" w:cs="Helvetica"/>
          <w:lang w:val="ka-GE"/>
        </w:rPr>
        <w:lastRenderedPageBreak/>
        <w:t>ინსტიტუციონალური</w:t>
      </w:r>
      <w:r w:rsidRPr="00EF12A9">
        <w:rPr>
          <w:rFonts w:cs="Arial"/>
          <w:lang w:val="ka-GE"/>
        </w:rPr>
        <w:t xml:space="preserve"> </w:t>
      </w:r>
      <w:r w:rsidRPr="00EF12A9">
        <w:rPr>
          <w:rFonts w:ascii="Helvetica" w:hAnsi="Helvetica" w:cs="Helvetica"/>
          <w:lang w:val="ka-GE"/>
        </w:rPr>
        <w:t>მომსახურების</w:t>
      </w:r>
      <w:r w:rsidRPr="00EF12A9">
        <w:rPr>
          <w:rFonts w:cs="Arial"/>
          <w:lang w:val="ka-GE"/>
        </w:rPr>
        <w:t xml:space="preserve"> </w:t>
      </w:r>
      <w:r w:rsidRPr="00EF12A9">
        <w:rPr>
          <w:rFonts w:ascii="Helvetica" w:hAnsi="Helvetica" w:cs="Helvetica"/>
          <w:lang w:val="ka-GE"/>
        </w:rPr>
        <w:t>აუცილებლობის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ალბათობა</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92</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ბოლოსთვის</w:t>
      </w:r>
      <w:r w:rsidRPr="00EF12A9">
        <w:rPr>
          <w:rFonts w:cs="Arial"/>
          <w:lang w:val="ka-GE"/>
        </w:rPr>
        <w:t xml:space="preserve"> </w:t>
      </w:r>
      <w:r w:rsidRPr="00EF12A9">
        <w:rPr>
          <w:rFonts w:ascii="Helvetica" w:hAnsi="Helvetica" w:cs="Helvetica"/>
          <w:lang w:val="ka-GE"/>
        </w:rPr>
        <w:t>ცხოვრობდნენ</w:t>
      </w:r>
      <w:r w:rsidRPr="00EF12A9">
        <w:rPr>
          <w:rFonts w:cs="Arial"/>
          <w:lang w:val="ka-GE"/>
        </w:rPr>
        <w:t xml:space="preserve"> </w:t>
      </w:r>
      <w:r w:rsidRPr="00EF12A9">
        <w:rPr>
          <w:rFonts w:ascii="Helvetica" w:hAnsi="Helvetica" w:cs="Helvetica"/>
          <w:lang w:val="ka-GE"/>
        </w:rPr>
        <w:t>თავშესაფრებში</w:t>
      </w:r>
      <w:r w:rsidRPr="00EF12A9">
        <w:rPr>
          <w:rFonts w:cs="Arial"/>
          <w:sz w:val="28"/>
          <w:lang w:val="ka-GE"/>
        </w:rPr>
        <w:t>.</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92</w:t>
      </w:r>
      <w:r w:rsidR="00526205" w:rsidRPr="00EF12A9">
        <w:rPr>
          <w:rFonts w:cs="Arial"/>
        </w:rPr>
        <w:fldChar w:fldCharType="end"/>
      </w:r>
    </w:p>
    <w:p w14:paraId="7B94FFDC" w14:textId="77777777" w:rsidR="00F51FFF" w:rsidRPr="00EF12A9" w:rsidRDefault="00F51FFF" w:rsidP="00F51FFF">
      <w:pPr>
        <w:jc w:val="both"/>
        <w:rPr>
          <w:rFonts w:cs="Arial"/>
          <w:lang w:val="ka-GE"/>
        </w:rPr>
      </w:pPr>
    </w:p>
    <w:p w14:paraId="1E289D74" w14:textId="77777777" w:rsidR="00F51FFF" w:rsidRPr="00EF12A9" w:rsidRDefault="00F51FFF" w:rsidP="00F51FFF">
      <w:pPr>
        <w:jc w:val="both"/>
        <w:rPr>
          <w:rFonts w:cs="Arial"/>
        </w:rPr>
      </w:pP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მულტივარიაციული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დასაწყისში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დისფაგია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დარღვევა</w:t>
      </w:r>
      <w:r w:rsidRPr="00EF12A9">
        <w:rPr>
          <w:rFonts w:cs="Arial"/>
          <w:lang w:val="ka-GE"/>
        </w:rPr>
        <w:t xml:space="preserve"> </w:t>
      </w:r>
      <w:r w:rsidRPr="00EF12A9">
        <w:rPr>
          <w:rFonts w:ascii="Helvetica" w:hAnsi="Helvetica" w:cs="Helvetica"/>
          <w:lang w:val="ka-GE"/>
        </w:rPr>
        <w:t>წარმოადგენდნენ</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სიკვდილობის</w:t>
      </w:r>
      <w:r w:rsidR="00526205" w:rsidRPr="00EF12A9">
        <w:rPr>
          <w:rFonts w:cs="Arial"/>
        </w:rPr>
        <w:fldChar w:fldCharType="begin"/>
      </w:r>
      <w:r w:rsidR="00526205" w:rsidRPr="00EF12A9">
        <w:rPr>
          <w:rFonts w:cs="Arial"/>
        </w:rPr>
        <w:instrText xml:space="preserve"> NOTEREF _Ref286059599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92</w:t>
      </w:r>
      <w:r w:rsidR="00526205" w:rsidRPr="00EF12A9">
        <w:rPr>
          <w:rFonts w:cs="Arial"/>
        </w:rPr>
        <w:fldChar w:fldCharType="end"/>
      </w:r>
      <w:r w:rsidRPr="00EF12A9">
        <w:rPr>
          <w:rFonts w:cs="Arial"/>
          <w:sz w:val="28"/>
          <w:vertAlign w:val="superscript"/>
          <w:lang w:val="en-US"/>
        </w:rPr>
        <w:t>,</w:t>
      </w:r>
      <w:r w:rsidR="00526205" w:rsidRPr="00EF12A9">
        <w:rPr>
          <w:rFonts w:cs="Arial"/>
        </w:rPr>
        <w:fldChar w:fldCharType="begin"/>
      </w:r>
      <w:r w:rsidR="00526205" w:rsidRPr="00EF12A9">
        <w:rPr>
          <w:rFonts w:cs="Arial"/>
        </w:rPr>
        <w:instrText xml:space="preserve"> NOTEREF _Ref286059854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94</w:t>
      </w:r>
      <w:r w:rsidR="00526205" w:rsidRPr="00EF12A9">
        <w:rPr>
          <w:rFonts w:cs="Arial"/>
        </w:rPr>
        <w:fldChar w:fldCharType="end"/>
      </w:r>
      <w:r w:rsidRPr="00EF12A9">
        <w:rPr>
          <w:rFonts w:cs="Arial"/>
          <w:sz w:val="28"/>
          <w:vertAlign w:val="superscript"/>
          <w:lang w:val="en-US"/>
        </w:rPr>
        <w:t>,</w:t>
      </w:r>
      <w:r w:rsidRPr="00EF12A9">
        <w:rPr>
          <w:rStyle w:val="Endnotenzeichen"/>
          <w:rFonts w:cs="Arial"/>
          <w:sz w:val="28"/>
        </w:rPr>
        <w:endnoteReference w:id="99"/>
      </w:r>
      <w:r w:rsidRPr="00EF12A9">
        <w:rPr>
          <w:rFonts w:cs="Arial"/>
          <w:sz w:val="32"/>
          <w:vertAlign w:val="superscript"/>
          <w:lang w:val="ka-GE"/>
        </w:rPr>
        <w:t xml:space="preserve"> </w:t>
      </w:r>
      <w:r w:rsidRPr="00EF12A9">
        <w:rPr>
          <w:rFonts w:ascii="Helvetica" w:hAnsi="Helvetica" w:cs="Helvetica"/>
          <w:lang w:val="ka-GE"/>
        </w:rPr>
        <w:t>უნარშეზღუდულობისა</w:t>
      </w:r>
      <w:r w:rsidR="00526205" w:rsidRPr="00EF12A9">
        <w:rPr>
          <w:rFonts w:cs="Arial"/>
        </w:rPr>
        <w:fldChar w:fldCharType="begin"/>
      </w:r>
      <w:r w:rsidR="00526205" w:rsidRPr="00EF12A9">
        <w:rPr>
          <w:rFonts w:cs="Arial"/>
        </w:rPr>
        <w:instrText xml:space="preserve"> NOTEREF _Ref286059854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94</w:t>
      </w:r>
      <w:r w:rsidR="00526205" w:rsidRPr="00EF12A9">
        <w:rPr>
          <w:rFonts w:cs="Arial"/>
        </w:rPr>
        <w:fldChar w:fldCharType="end"/>
      </w:r>
      <w:r w:rsidRPr="00EF12A9">
        <w:rPr>
          <w:rFonts w:cs="Arial"/>
          <w:sz w:val="28"/>
        </w:rPr>
        <w:t>,</w:t>
      </w:r>
      <w:r w:rsidRPr="00EF12A9">
        <w:rPr>
          <w:rFonts w:cs="Arial"/>
          <w:sz w:val="28"/>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გულმკერდის</w:t>
      </w:r>
      <w:r w:rsidRPr="00EF12A9">
        <w:rPr>
          <w:rFonts w:cs="Arial"/>
          <w:lang w:val="ka-GE"/>
        </w:rPr>
        <w:t xml:space="preserve"> </w:t>
      </w:r>
      <w:r w:rsidRPr="00EF12A9">
        <w:rPr>
          <w:rFonts w:ascii="Helvetica" w:hAnsi="Helvetica" w:cs="Helvetica"/>
          <w:lang w:val="ka-GE"/>
        </w:rPr>
        <w:t>ინფექციების</w:t>
      </w:r>
      <w:r w:rsidRPr="00EF12A9">
        <w:rPr>
          <w:rStyle w:val="Endnotenzeichen"/>
          <w:rFonts w:cs="Arial"/>
        </w:rPr>
        <w:endnoteReference w:id="100"/>
      </w:r>
      <w:r w:rsidRPr="00EF12A9">
        <w:rPr>
          <w:rFonts w:cs="Arial"/>
        </w:rPr>
        <w:t xml:space="preserve">  </w:t>
      </w:r>
      <w:r w:rsidRPr="00EF12A9">
        <w:rPr>
          <w:rFonts w:cs="Arial"/>
          <w:lang w:val="ka-GE"/>
        </w:rPr>
        <w:t xml:space="preserve"> </w:t>
      </w:r>
      <w:r w:rsidRPr="00EF12A9">
        <w:rPr>
          <w:rFonts w:ascii="Helvetica" w:hAnsi="Helvetica" w:cs="Helvetica"/>
          <w:lang w:val="ka-GE"/>
        </w:rPr>
        <w:t>დამოუკ</w:t>
      </w:r>
      <w:r w:rsidRPr="00EF12A9">
        <w:rPr>
          <w:rFonts w:ascii="Helvetica" w:hAnsi="Helvetica" w:cs="Helvetica"/>
          <w:lang w:val="en-US"/>
        </w:rPr>
        <w:t>ი</w:t>
      </w:r>
      <w:r w:rsidRPr="00EF12A9">
        <w:rPr>
          <w:rFonts w:ascii="Helvetica" w:hAnsi="Helvetica" w:cs="Helvetica"/>
          <w:lang w:val="ka-GE"/>
        </w:rPr>
        <w:t>დებელ</w:t>
      </w:r>
      <w:r w:rsidRPr="00EF12A9">
        <w:rPr>
          <w:rFonts w:cs="Arial"/>
          <w:lang w:val="ka-GE"/>
        </w:rPr>
        <w:t xml:space="preserve"> </w:t>
      </w:r>
      <w:r w:rsidRPr="00EF12A9">
        <w:rPr>
          <w:rFonts w:ascii="Helvetica" w:hAnsi="Helvetica" w:cs="Helvetica"/>
          <w:lang w:val="ka-GE"/>
        </w:rPr>
        <w:t>პროგნოზულ</w:t>
      </w:r>
      <w:r w:rsidRPr="00EF12A9">
        <w:rPr>
          <w:rFonts w:cs="Arial"/>
          <w:lang w:val="ka-GE"/>
        </w:rPr>
        <w:t xml:space="preserve"> </w:t>
      </w:r>
      <w:r w:rsidRPr="00EF12A9">
        <w:rPr>
          <w:rFonts w:ascii="Helvetica" w:hAnsi="Helvetica" w:cs="Helvetica"/>
          <w:lang w:val="ka-GE"/>
        </w:rPr>
        <w:t>მაჩვენებლებს</w:t>
      </w:r>
      <w:r w:rsidRPr="00EF12A9">
        <w:rPr>
          <w:rFonts w:cs="Arial"/>
        </w:rPr>
        <w:t xml:space="preserve">. </w:t>
      </w:r>
    </w:p>
    <w:p w14:paraId="172D1F5E" w14:textId="77777777" w:rsidR="00F51FFF" w:rsidRPr="00EF12A9" w:rsidRDefault="00F51FFF" w:rsidP="00F51FFF">
      <w:pPr>
        <w:pStyle w:val="berschrift3"/>
        <w:jc w:val="both"/>
      </w:pPr>
      <w:bookmarkStart w:id="682" w:name="_Toc496461682"/>
      <w:r w:rsidRPr="00EF12A9">
        <w:rPr>
          <w:rFonts w:ascii="Helvetica" w:hAnsi="Helvetica" w:cs="Helvetica"/>
          <w:lang w:val="ka-GE"/>
        </w:rPr>
        <w:t>რეკომენდაციის</w:t>
      </w:r>
      <w:r w:rsidRPr="00EF12A9">
        <w:rPr>
          <w:lang w:val="ka-GE"/>
        </w:rPr>
        <w:t xml:space="preserve"> </w:t>
      </w:r>
      <w:r w:rsidRPr="00EF12A9">
        <w:rPr>
          <w:rFonts w:ascii="Helvetica" w:hAnsi="Helvetica" w:cs="Helvetica"/>
          <w:lang w:val="ka-GE"/>
        </w:rPr>
        <w:t>მიღება</w:t>
      </w:r>
      <w:r w:rsidRPr="00EF12A9">
        <w:rPr>
          <w:lang w:val="ka-GE"/>
        </w:rPr>
        <w:t xml:space="preserve"> </w:t>
      </w:r>
      <w:r w:rsidRPr="00EF12A9">
        <w:rPr>
          <w:rFonts w:ascii="Helvetica" w:hAnsi="Helvetica" w:cs="Helvetica"/>
          <w:lang w:val="ka-GE"/>
        </w:rPr>
        <w:t>უცვლელად</w:t>
      </w:r>
      <w:bookmarkEnd w:id="682"/>
    </w:p>
    <w:p w14:paraId="391923C7"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სკრინინგი</w:t>
      </w:r>
      <w:r w:rsidRPr="00EF12A9">
        <w:rPr>
          <w:rFonts w:cs="Arial"/>
          <w:lang w:val="ka-GE"/>
        </w:rPr>
        <w:t xml:space="preserve"> </w:t>
      </w:r>
      <w:r w:rsidRPr="00EF12A9">
        <w:rPr>
          <w:rFonts w:ascii="Helvetica" w:hAnsi="Helvetica" w:cs="Helvetica"/>
          <w:lang w:val="ka-GE"/>
        </w:rPr>
        <w:t>სასარგებლოა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en-US"/>
        </w:rPr>
        <w:t>ფონზე</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მენეჯმენტის</w:t>
      </w:r>
      <w:r w:rsidRPr="00EF12A9">
        <w:rPr>
          <w:rFonts w:cs="Arial"/>
          <w:lang w:val="ka-GE"/>
        </w:rPr>
        <w:t xml:space="preserve"> </w:t>
      </w:r>
      <w:r w:rsidRPr="00EF12A9">
        <w:rPr>
          <w:rFonts w:ascii="Helvetica" w:hAnsi="Helvetica" w:cs="Helvetica"/>
          <w:lang w:val="ka-GE"/>
        </w:rPr>
        <w:t>ტაქტიკის</w:t>
      </w:r>
      <w:r w:rsidRPr="00EF12A9">
        <w:rPr>
          <w:rFonts w:cs="Arial"/>
          <w:lang w:val="ka-GE"/>
        </w:rPr>
        <w:t xml:space="preserve"> </w:t>
      </w:r>
      <w:r w:rsidRPr="00EF12A9">
        <w:rPr>
          <w:rFonts w:ascii="Helvetica" w:hAnsi="Helvetica" w:cs="Helvetica"/>
          <w:lang w:val="ka-GE"/>
        </w:rPr>
        <w:t>განსაზღვრისთვის</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ცალკე</w:t>
      </w:r>
      <w:r w:rsidRPr="00EF12A9">
        <w:rPr>
          <w:rFonts w:cs="Arial"/>
          <w:lang w:val="ka-GE"/>
        </w:rPr>
        <w:t xml:space="preserve"> </w:t>
      </w:r>
      <w:r w:rsidRPr="00EF12A9">
        <w:rPr>
          <w:rFonts w:ascii="Helvetica" w:hAnsi="Helvetica" w:cs="Helvetica"/>
          <w:lang w:val="ka-GE"/>
        </w:rPr>
        <w:t>აღებული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ზედმიწევნით</w:t>
      </w:r>
      <w:r w:rsidRPr="00EF12A9">
        <w:rPr>
          <w:rFonts w:cs="Arial"/>
          <w:lang w:val="ka-GE"/>
        </w:rPr>
        <w:t xml:space="preserve"> </w:t>
      </w:r>
      <w:r w:rsidRPr="00EF12A9">
        <w:rPr>
          <w:rFonts w:ascii="Helvetica" w:hAnsi="Helvetica" w:cs="Helvetica"/>
          <w:lang w:val="ka-GE"/>
        </w:rPr>
        <w:t>ზუსტი</w:t>
      </w:r>
      <w:r w:rsidRPr="00EF12A9">
        <w:rPr>
          <w:rFonts w:cs="Arial"/>
          <w:lang w:val="ka-GE"/>
        </w:rPr>
        <w:t xml:space="preserve">. </w:t>
      </w:r>
      <w:r w:rsidRPr="00EF12A9">
        <w:rPr>
          <w:rFonts w:ascii="Helvetica" w:hAnsi="Helvetica" w:cs="Helvetica"/>
          <w:lang w:val="ka-GE"/>
        </w:rPr>
        <w:t>სკრინინგული</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მგრძნობელობა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სპეციფიკურობა</w:t>
      </w:r>
      <w:r w:rsidRPr="00EF12A9">
        <w:rPr>
          <w:rFonts w:cs="Arial"/>
          <w:lang w:val="ka-GE"/>
        </w:rPr>
        <w:t xml:space="preserve"> </w:t>
      </w:r>
      <w:r w:rsidRPr="00EF12A9">
        <w:rPr>
          <w:rFonts w:ascii="Helvetica" w:hAnsi="Helvetica" w:cs="Helvetica"/>
          <w:lang w:val="ka-GE"/>
        </w:rPr>
        <w:t>ისეთია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ზოგიერთ</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დაესვას</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დარღვევის</w:t>
      </w:r>
      <w:r w:rsidRPr="00EF12A9">
        <w:rPr>
          <w:rFonts w:cs="Arial"/>
          <w:lang w:val="ka-GE"/>
        </w:rPr>
        <w:t xml:space="preserve"> </w:t>
      </w:r>
      <w:r w:rsidRPr="00EF12A9">
        <w:rPr>
          <w:rFonts w:ascii="Helvetica" w:hAnsi="Helvetica" w:cs="Helvetica"/>
          <w:lang w:val="ka-GE"/>
        </w:rPr>
        <w:t>დიაგნოზი</w:t>
      </w:r>
      <w:r w:rsidRPr="00EF12A9">
        <w:rPr>
          <w:rFonts w:cs="Arial"/>
          <w:lang w:val="ka-GE"/>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ინსტრუმენტული</w:t>
      </w:r>
      <w:r w:rsidRPr="00EF12A9">
        <w:rPr>
          <w:rFonts w:cs="Arial"/>
          <w:lang w:val="en-US"/>
        </w:rPr>
        <w:t xml:space="preserve"> </w:t>
      </w:r>
      <w:r w:rsidRPr="00EF12A9">
        <w:rPr>
          <w:rFonts w:ascii="Helvetica" w:hAnsi="Helvetica" w:cs="Helvetica"/>
          <w:lang w:val="en-US"/>
        </w:rPr>
        <w:t>შეფასებისას</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დადასტურდეს</w:t>
      </w:r>
      <w:r w:rsidRPr="00EF12A9">
        <w:rPr>
          <w:rFonts w:cs="Arial"/>
          <w:lang w:val="en-US"/>
        </w:rPr>
        <w:t xml:space="preserve">. </w:t>
      </w:r>
      <w:r w:rsidRPr="00EF12A9">
        <w:rPr>
          <w:rFonts w:ascii="Helvetica" w:hAnsi="Helvetica" w:cs="Helvetica"/>
          <w:lang w:val="en-US"/>
        </w:rPr>
        <w:t>ამასთან</w:t>
      </w:r>
      <w:r w:rsidRPr="00EF12A9">
        <w:rPr>
          <w:rFonts w:cs="Arial"/>
          <w:lang w:val="en-US"/>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en-US"/>
        </w:rPr>
        <w:t>გარკვეული</w:t>
      </w:r>
      <w:r w:rsidRPr="00EF12A9">
        <w:rPr>
          <w:rFonts w:cs="Arial"/>
          <w:lang w:val="en-US"/>
        </w:rPr>
        <w:t xml:space="preserve"> </w:t>
      </w:r>
      <w:r w:rsidRPr="00EF12A9">
        <w:rPr>
          <w:rFonts w:ascii="Helvetica" w:hAnsi="Helvetica" w:cs="Helvetica"/>
          <w:lang w:val="en-US"/>
        </w:rPr>
        <w:t>რაოდენობა</w:t>
      </w:r>
      <w:r w:rsidRPr="00EF12A9">
        <w:rPr>
          <w:rFonts w:cs="Arial"/>
          <w:lang w:val="ka-GE"/>
        </w:rPr>
        <w:t xml:space="preserve"> </w:t>
      </w:r>
      <w:r w:rsidRPr="00EF12A9">
        <w:rPr>
          <w:rFonts w:ascii="Helvetica" w:hAnsi="Helvetica" w:cs="Helvetica"/>
          <w:lang w:val="ka-GE"/>
        </w:rPr>
        <w:t>შეფასდეს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უსაფრთხო</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ასე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w:t>
      </w:r>
      <w:r w:rsidRPr="00EF12A9">
        <w:rPr>
          <w:rFonts w:cs="Arial"/>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ჩანს</w:t>
      </w:r>
      <w:r w:rsidRPr="00EF12A9">
        <w:rPr>
          <w:rFonts w:cs="Arial"/>
          <w:lang w:val="ka-GE"/>
        </w:rPr>
        <w:t xml:space="preserve">, </w:t>
      </w:r>
      <w:r w:rsidRPr="00EF12A9">
        <w:rPr>
          <w:rFonts w:cs="Arial"/>
        </w:rPr>
        <w:t>GUSS</w:t>
      </w:r>
      <w:r w:rsidRPr="00EF12A9">
        <w:rPr>
          <w:rFonts w:cs="Arial"/>
          <w:lang w:val="ka-GE"/>
        </w:rPr>
        <w:t>-</w:t>
      </w:r>
      <w:r w:rsidRPr="00EF12A9">
        <w:rPr>
          <w:rFonts w:ascii="Helvetica" w:hAnsi="Helvetica" w:cs="Helvetica"/>
          <w:lang w:val="ka-GE"/>
        </w:rPr>
        <w:t>ტექნიკის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სკრინინგი</w:t>
      </w:r>
      <w:r w:rsidRPr="00EF12A9">
        <w:rPr>
          <w:rFonts w:cs="Arial"/>
        </w:rPr>
        <w:t xml:space="preserve"> </w:t>
      </w:r>
      <w:r w:rsidRPr="00EF12A9">
        <w:rPr>
          <w:rFonts w:ascii="Helvetica" w:hAnsi="Helvetica" w:cs="Helvetica"/>
          <w:lang w:val="ka-GE"/>
        </w:rPr>
        <w:t>საწოლთან</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en-US"/>
        </w:rPr>
        <w:t>შეფასების</w:t>
      </w:r>
      <w:r w:rsidRPr="00EF12A9">
        <w:rPr>
          <w:rFonts w:cs="Arial"/>
          <w:lang w:val="en-US"/>
        </w:rPr>
        <w:t xml:space="preserve"> </w:t>
      </w:r>
      <w:r w:rsidRPr="00EF12A9">
        <w:rPr>
          <w:rFonts w:ascii="Helvetica" w:hAnsi="Helvetica" w:cs="Helvetica"/>
          <w:lang w:val="en-US"/>
        </w:rPr>
        <w:t>სხვა</w:t>
      </w:r>
      <w:r w:rsidRPr="00EF12A9">
        <w:rPr>
          <w:rFonts w:cs="Arial"/>
          <w:lang w:val="en-US"/>
        </w:rPr>
        <w:t xml:space="preserve"> </w:t>
      </w:r>
      <w:r w:rsidRPr="00EF12A9">
        <w:rPr>
          <w:rFonts w:ascii="Helvetica" w:hAnsi="Helvetica" w:cs="Helvetica"/>
          <w:lang w:val="en-US"/>
        </w:rPr>
        <w:t>კლინიკურ</w:t>
      </w:r>
      <w:r w:rsidRPr="00EF12A9">
        <w:rPr>
          <w:rFonts w:cs="Arial"/>
          <w:lang w:val="en-US"/>
        </w:rPr>
        <w:t xml:space="preserve"> </w:t>
      </w:r>
      <w:r w:rsidRPr="00EF12A9">
        <w:rPr>
          <w:rFonts w:ascii="Helvetica" w:hAnsi="Helvetica" w:cs="Helvetica"/>
          <w:lang w:val="ka-GE"/>
        </w:rPr>
        <w:t>მეთოდებთან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en-US"/>
        </w:rPr>
        <w:t>,</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en-US"/>
        </w:rPr>
        <w:t xml:space="preserve"> </w:t>
      </w:r>
      <w:r w:rsidRPr="00EF12A9">
        <w:rPr>
          <w:rFonts w:ascii="Helvetica" w:hAnsi="Helvetica" w:cs="Helvetica"/>
          <w:lang w:val="ka-GE"/>
        </w:rPr>
        <w:t>დასტურდება</w:t>
      </w:r>
      <w:r w:rsidRPr="00EF12A9">
        <w:rPr>
          <w:rFonts w:cs="Arial"/>
          <w:lang w:val="ka-GE"/>
        </w:rPr>
        <w:t xml:space="preserve">, </w:t>
      </w:r>
      <w:r w:rsidRPr="00EF12A9">
        <w:rPr>
          <w:rFonts w:ascii="Helvetica" w:hAnsi="Helvetica" w:cs="Helvetica"/>
          <w:lang w:val="ka-GE"/>
        </w:rPr>
        <w:t>უკეთესი</w:t>
      </w:r>
      <w:r w:rsidRPr="00EF12A9">
        <w:rPr>
          <w:rFonts w:cs="Arial"/>
          <w:lang w:val="ka-GE"/>
        </w:rPr>
        <w:t xml:space="preserve"> </w:t>
      </w:r>
      <w:r w:rsidRPr="00EF12A9">
        <w:rPr>
          <w:rFonts w:ascii="Helvetica" w:hAnsi="Helvetica" w:cs="Helvetica"/>
          <w:lang w:val="ka-GE"/>
        </w:rPr>
        <w:t>პროგნოზული</w:t>
      </w:r>
      <w:r w:rsidRPr="00EF12A9">
        <w:rPr>
          <w:rFonts w:cs="Arial"/>
          <w:lang w:val="ka-GE"/>
        </w:rPr>
        <w:t xml:space="preserve"> </w:t>
      </w:r>
      <w:r w:rsidRPr="00EF12A9">
        <w:rPr>
          <w:rFonts w:ascii="Helvetica" w:hAnsi="Helvetica" w:cs="Helvetica"/>
          <w:lang w:val="ka-GE"/>
        </w:rPr>
        <w:t>ღირებულებით</w:t>
      </w:r>
      <w:r w:rsidRPr="00EF12A9">
        <w:rPr>
          <w:rFonts w:cs="Arial"/>
          <w:lang w:val="ka-GE"/>
        </w:rPr>
        <w:t xml:space="preserve"> </w:t>
      </w:r>
      <w:r w:rsidRPr="00EF12A9">
        <w:rPr>
          <w:rFonts w:ascii="Helvetica" w:hAnsi="Helvetica" w:cs="Helvetica"/>
          <w:lang w:val="ka-GE"/>
        </w:rPr>
        <w:t>ხასიათდება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კვლევებში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რიცხვი</w:t>
      </w:r>
      <w:r w:rsidRPr="00EF12A9">
        <w:rPr>
          <w:rFonts w:cs="Arial"/>
          <w:lang w:val="ka-GE"/>
        </w:rPr>
        <w:t xml:space="preserve"> </w:t>
      </w:r>
      <w:r w:rsidRPr="00EF12A9">
        <w:rPr>
          <w:rFonts w:ascii="Helvetica" w:hAnsi="Helvetica" w:cs="Helvetica"/>
          <w:lang w:val="ka-GE"/>
        </w:rPr>
        <w:t>მცირეა</w:t>
      </w:r>
      <w:r w:rsidRPr="00EF12A9">
        <w:rPr>
          <w:rFonts w:cs="Arial"/>
          <w:lang w:val="ka-GE"/>
        </w:rPr>
        <w:t>.</w:t>
      </w:r>
      <w:r w:rsidRPr="00EF12A9">
        <w:rPr>
          <w:rFonts w:cs="Arial"/>
        </w:rPr>
        <w:t xml:space="preserve"> </w:t>
      </w:r>
    </w:p>
    <w:p w14:paraId="147E5FD7" w14:textId="77777777" w:rsidR="00F51FFF" w:rsidRPr="00EF12A9" w:rsidRDefault="00F51FFF" w:rsidP="00F51FFF">
      <w:pPr>
        <w:jc w:val="both"/>
        <w:rPr>
          <w:rFonts w:cs="Arial"/>
        </w:rPr>
      </w:pPr>
    </w:p>
    <w:p w14:paraId="4F2F66B7" w14:textId="77777777" w:rsidR="00F51FFF" w:rsidRPr="00EF12A9" w:rsidRDefault="00F51FFF" w:rsidP="00F51FFF">
      <w:pPr>
        <w:jc w:val="both"/>
        <w:rPr>
          <w:rFonts w:cs="Arial"/>
        </w:rPr>
      </w:pP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მყარი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დისფაგიასა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არასასურველ</w:t>
      </w:r>
      <w:r w:rsidRPr="00EF12A9">
        <w:rPr>
          <w:rFonts w:cs="Arial"/>
          <w:lang w:val="ka-GE"/>
        </w:rPr>
        <w:t xml:space="preserve"> </w:t>
      </w:r>
      <w:r w:rsidRPr="00EF12A9">
        <w:rPr>
          <w:rFonts w:ascii="Helvetica" w:hAnsi="Helvetica" w:cs="Helvetica"/>
          <w:lang w:val="ka-GE"/>
        </w:rPr>
        <w:t>კლინიკურ</w:t>
      </w:r>
      <w:r w:rsidRPr="00EF12A9">
        <w:rPr>
          <w:rFonts w:cs="Arial"/>
          <w:lang w:val="ka-GE"/>
        </w:rPr>
        <w:t xml:space="preserve"> </w:t>
      </w:r>
      <w:r w:rsidRPr="00EF12A9">
        <w:rPr>
          <w:rFonts w:ascii="Helvetica" w:hAnsi="Helvetica" w:cs="Helvetica"/>
          <w:lang w:val="ka-GE"/>
        </w:rPr>
        <w:t>გამოსავალს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002F0101" w:rsidRPr="00EF12A9">
        <w:rPr>
          <w:rFonts w:ascii="Helvetica" w:hAnsi="Helvetica" w:cs="Helvetica"/>
          <w:color w:val="000000"/>
          <w:lang w:val="ka-GE"/>
        </w:rPr>
        <w:t>სასუნთქი</w:t>
      </w:r>
      <w:r w:rsidR="002F0101" w:rsidRPr="00EF12A9">
        <w:rPr>
          <w:rFonts w:cs="Arial"/>
          <w:color w:val="000000"/>
          <w:lang w:val="ka-GE"/>
        </w:rPr>
        <w:t xml:space="preserve"> </w:t>
      </w:r>
      <w:r w:rsidR="002F0101" w:rsidRPr="00EF12A9">
        <w:rPr>
          <w:rFonts w:ascii="Helvetica" w:hAnsi="Helvetica" w:cs="Helvetica"/>
          <w:color w:val="000000"/>
          <w:lang w:val="ka-GE"/>
        </w:rPr>
        <w:t>გზების</w:t>
      </w:r>
      <w:r w:rsidR="002F0101" w:rsidRPr="00EF12A9">
        <w:rPr>
          <w:rFonts w:cs="Arial"/>
          <w:lang w:val="ka-GE"/>
        </w:rPr>
        <w:t xml:space="preserve"> </w:t>
      </w:r>
      <w:r w:rsidRPr="00EF12A9">
        <w:rPr>
          <w:rFonts w:ascii="Helvetica" w:hAnsi="Helvetica" w:cs="Helvetica"/>
          <w:lang w:val="ka-GE"/>
        </w:rPr>
        <w:t>ინფექცია</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უნარშეზღუდულობა</w:t>
      </w:r>
      <w:r w:rsidRPr="00EF12A9">
        <w:rPr>
          <w:rFonts w:cs="Arial"/>
          <w:lang w:val="ka-GE"/>
        </w:rPr>
        <w:t xml:space="preserve">, </w:t>
      </w:r>
      <w:r w:rsidRPr="00EF12A9">
        <w:rPr>
          <w:rFonts w:ascii="Helvetica" w:hAnsi="Helvetica" w:cs="Helvetica"/>
          <w:lang w:val="ka-GE"/>
        </w:rPr>
        <w:t>სტაციონარში</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გახანგრძლივება</w:t>
      </w:r>
      <w:r w:rsidRPr="00EF12A9">
        <w:rPr>
          <w:rFonts w:cs="Arial"/>
          <w:lang w:val="ka-GE"/>
        </w:rPr>
        <w:t xml:space="preserve">) </w:t>
      </w:r>
      <w:r w:rsidRPr="00EF12A9">
        <w:rPr>
          <w:rFonts w:ascii="Helvetica" w:hAnsi="Helvetica" w:cs="Helvetica"/>
          <w:lang w:val="ka-GE"/>
        </w:rPr>
        <w:t>ურათიერთკავშირის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ადასტურებს</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გამოვლენისა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აუცილებლობას</w:t>
      </w:r>
      <w:r w:rsidRPr="00EF12A9">
        <w:rPr>
          <w:rFonts w:cs="Arial"/>
          <w:lang w:val="ka-GE"/>
        </w:rPr>
        <w:t>.</w:t>
      </w:r>
      <w:r w:rsidRPr="00EF12A9">
        <w:rPr>
          <w:rFonts w:cs="Arial"/>
        </w:rPr>
        <w:t xml:space="preserve"> </w:t>
      </w:r>
    </w:p>
    <w:p w14:paraId="68844961" w14:textId="77777777" w:rsidR="00F51FFF" w:rsidRPr="00EF12A9" w:rsidRDefault="00F51FFF" w:rsidP="00F51FFF">
      <w:pPr>
        <w:jc w:val="both"/>
        <w:rPr>
          <w:rFonts w:cs="Arial"/>
        </w:rPr>
      </w:pPr>
    </w:p>
    <w:p w14:paraId="35FFF258" w14:textId="77777777" w:rsidR="00F51FFF" w:rsidRPr="00EF12A9" w:rsidRDefault="00F51FFF" w:rsidP="00F51FFF">
      <w:pPr>
        <w:jc w:val="both"/>
        <w:rPr>
          <w:rFonts w:cs="Arial"/>
        </w:rPr>
      </w:pP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ასპირაცია</w:t>
      </w:r>
      <w:r w:rsidRPr="00EF12A9">
        <w:rPr>
          <w:rFonts w:cs="Arial"/>
          <w:lang w:val="ka-GE"/>
        </w:rPr>
        <w:t xml:space="preserve"> </w:t>
      </w:r>
      <w:r w:rsidRPr="00EF12A9">
        <w:rPr>
          <w:rFonts w:ascii="Helvetica" w:hAnsi="Helvetica" w:cs="Helvetica"/>
          <w:lang w:val="ka-GE"/>
        </w:rPr>
        <w:t>მკაფიოდ</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გაუარესებასთან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მტკიცებულება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პერორალურად</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მიღების</w:t>
      </w:r>
      <w:r w:rsidRPr="00EF12A9">
        <w:rPr>
          <w:rFonts w:cs="Arial"/>
          <w:lang w:val="ka-GE"/>
        </w:rPr>
        <w:t xml:space="preserve"> </w:t>
      </w:r>
      <w:r w:rsidRPr="00EF12A9">
        <w:rPr>
          <w:rFonts w:ascii="Helvetica" w:hAnsi="Helvetica" w:cs="Helvetica"/>
          <w:lang w:val="ka-GE"/>
        </w:rPr>
        <w:t>აკრძ</w:t>
      </w:r>
      <w:r w:rsidRPr="00EF12A9">
        <w:rPr>
          <w:rFonts w:ascii="Helvetica" w:hAnsi="Helvetica" w:cs="Helvetica"/>
          <w:lang w:val="en-US"/>
        </w:rPr>
        <w:t>ა</w:t>
      </w:r>
      <w:r w:rsidRPr="00EF12A9">
        <w:rPr>
          <w:rFonts w:ascii="Helvetica" w:hAnsi="Helvetica" w:cs="Helvetica"/>
          <w:lang w:val="ka-GE"/>
        </w:rPr>
        <w:t>ლვა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მოდიფიცირება</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en-US"/>
        </w:rPr>
        <w:t>ა</w:t>
      </w:r>
      <w:r w:rsidRPr="00EF12A9">
        <w:rPr>
          <w:rFonts w:ascii="Helvetica" w:hAnsi="Helvetica" w:cs="Helvetica"/>
          <w:lang w:val="ka-GE"/>
        </w:rPr>
        <w:t>გვაცილებს</w:t>
      </w:r>
      <w:r w:rsidRPr="00EF12A9">
        <w:rPr>
          <w:rFonts w:cs="Arial"/>
          <w:lang w:val="ka-GE"/>
        </w:rPr>
        <w:t xml:space="preserve"> </w:t>
      </w:r>
      <w:r w:rsidR="00AE6123" w:rsidRPr="00EF12A9">
        <w:rPr>
          <w:rFonts w:ascii="Helvetica" w:hAnsi="Helvetica" w:cs="Helvetica"/>
          <w:color w:val="000000"/>
          <w:lang w:val="ka-GE"/>
        </w:rPr>
        <w:t>სასუნთქი</w:t>
      </w:r>
      <w:r w:rsidR="00AE6123" w:rsidRPr="00EF12A9">
        <w:rPr>
          <w:rFonts w:cs="Arial"/>
          <w:color w:val="000000"/>
          <w:lang w:val="ka-GE"/>
        </w:rPr>
        <w:t xml:space="preserve"> </w:t>
      </w:r>
      <w:r w:rsidR="00AE6123" w:rsidRPr="00EF12A9">
        <w:rPr>
          <w:rFonts w:ascii="Helvetica" w:hAnsi="Helvetica" w:cs="Helvetica"/>
          <w:color w:val="000000"/>
          <w:lang w:val="ka-GE"/>
        </w:rPr>
        <w:t>გზების</w:t>
      </w:r>
      <w:r w:rsidR="00AE6123" w:rsidRPr="00EF12A9">
        <w:rPr>
          <w:rFonts w:cs="Arial"/>
          <w:lang w:val="ka-GE"/>
        </w:rPr>
        <w:t xml:space="preserve"> </w:t>
      </w:r>
      <w:r w:rsidRPr="00EF12A9">
        <w:rPr>
          <w:rFonts w:cs="Arial"/>
          <w:lang w:val="ka-GE"/>
        </w:rPr>
        <w:t xml:space="preserve"> </w:t>
      </w:r>
      <w:r w:rsidRPr="00EF12A9">
        <w:rPr>
          <w:rFonts w:ascii="Helvetica" w:hAnsi="Helvetica" w:cs="Helvetica"/>
          <w:lang w:val="ka-GE"/>
        </w:rPr>
        <w:t>ინფექციას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არასასურველ</w:t>
      </w:r>
      <w:r w:rsidRPr="00EF12A9">
        <w:rPr>
          <w:rFonts w:cs="Arial"/>
          <w:lang w:val="ka-GE"/>
        </w:rPr>
        <w:t xml:space="preserve"> </w:t>
      </w:r>
      <w:r w:rsidRPr="00EF12A9">
        <w:rPr>
          <w:rFonts w:ascii="Helvetica" w:hAnsi="Helvetica" w:cs="Helvetica"/>
          <w:lang w:val="ka-GE"/>
        </w:rPr>
        <w:t>გამოსავლებს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სფეროში</w:t>
      </w:r>
      <w:r w:rsidRPr="00EF12A9">
        <w:rPr>
          <w:rFonts w:cs="Arial"/>
          <w:lang w:val="ka-GE"/>
        </w:rPr>
        <w:t xml:space="preserve"> </w:t>
      </w:r>
      <w:r w:rsidRPr="00EF12A9">
        <w:rPr>
          <w:rFonts w:ascii="Helvetica" w:hAnsi="Helvetica" w:cs="Helvetica"/>
          <w:lang w:val="ka-GE"/>
        </w:rPr>
        <w:t>მეცნიერული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ნაკლებობაა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მოპოვება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რთულია</w:t>
      </w:r>
      <w:r w:rsidRPr="00EF12A9">
        <w:rPr>
          <w:rFonts w:cs="Arial"/>
          <w:lang w:val="ka-GE"/>
        </w:rPr>
        <w:t xml:space="preserve">, </w:t>
      </w:r>
      <w:r w:rsidRPr="00EF12A9">
        <w:rPr>
          <w:rFonts w:ascii="Helvetica" w:hAnsi="Helvetica" w:cs="Helvetica"/>
          <w:lang w:val="ka-GE"/>
        </w:rPr>
        <w:t>რადგანაც</w:t>
      </w:r>
      <w:r w:rsidRPr="00EF12A9">
        <w:rPr>
          <w:rFonts w:cs="Arial"/>
          <w:lang w:val="ka-GE"/>
        </w:rPr>
        <w:t xml:space="preserve"> </w:t>
      </w:r>
      <w:r w:rsidRPr="00EF12A9">
        <w:rPr>
          <w:rFonts w:ascii="Helvetica" w:hAnsi="Helvetica" w:cs="Helvetica"/>
          <w:lang w:val="ka-GE"/>
        </w:rPr>
        <w:t>არაეთიკურია</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პაციენტებისთვის</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რაოდენობით</w:t>
      </w:r>
      <w:r w:rsidRPr="00EF12A9">
        <w:rPr>
          <w:rFonts w:cs="Arial"/>
          <w:lang w:val="ka-GE"/>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საკვებისა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მიცემა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წყლის</w:t>
      </w:r>
      <w:r w:rsidRPr="00EF12A9">
        <w:rPr>
          <w:rFonts w:cs="Arial"/>
          <w:lang w:val="ka-GE"/>
        </w:rPr>
        <w:t xml:space="preserve"> </w:t>
      </w:r>
      <w:r w:rsidRPr="00EF12A9">
        <w:rPr>
          <w:rFonts w:ascii="Helvetica" w:hAnsi="Helvetica" w:cs="Helvetica"/>
          <w:lang w:val="ka-GE"/>
        </w:rPr>
        <w:t>მიცემის</w:t>
      </w:r>
      <w:r w:rsidRPr="00EF12A9">
        <w:rPr>
          <w:rFonts w:cs="Arial"/>
          <w:lang w:val="ka-GE"/>
        </w:rPr>
        <w:t xml:space="preserve"> </w:t>
      </w:r>
      <w:r w:rsidRPr="00EF12A9">
        <w:rPr>
          <w:rFonts w:ascii="Helvetica" w:hAnsi="Helvetica" w:cs="Helvetica"/>
          <w:lang w:val="en-US"/>
        </w:rPr>
        <w:t>მ</w:t>
      </w:r>
      <w:r w:rsidRPr="00EF12A9">
        <w:rPr>
          <w:rFonts w:ascii="Helvetica" w:hAnsi="Helvetica" w:cs="Helvetica"/>
          <w:lang w:val="ka-GE"/>
        </w:rPr>
        <w:t>ცდ</w:t>
      </w:r>
      <w:r w:rsidRPr="00EF12A9">
        <w:rPr>
          <w:rFonts w:ascii="Helvetica" w:hAnsi="Helvetica" w:cs="Helvetica"/>
          <w:lang w:val="en-US"/>
        </w:rPr>
        <w:t>ელობა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სიტუაციაში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en-US"/>
        </w:rPr>
        <w:t>მისაღებად</w:t>
      </w:r>
      <w:r w:rsidRPr="00EF12A9">
        <w:rPr>
          <w:rFonts w:cs="Arial"/>
          <w:lang w:val="en-US"/>
        </w:rPr>
        <w:t xml:space="preserve"> </w:t>
      </w:r>
      <w:r w:rsidRPr="00EF12A9">
        <w:rPr>
          <w:rFonts w:ascii="Helvetica" w:hAnsi="Helvetica" w:cs="Helvetica"/>
          <w:lang w:val="en-US"/>
        </w:rPr>
        <w:t>ჩაითვალოს</w:t>
      </w:r>
      <w:r w:rsidRPr="00EF12A9">
        <w:rPr>
          <w:rFonts w:cs="Arial"/>
          <w:lang w:val="ka-GE"/>
        </w:rPr>
        <w:t xml:space="preserve">. </w:t>
      </w:r>
      <w:r w:rsidRPr="00EF12A9">
        <w:rPr>
          <w:rFonts w:cs="Arial"/>
        </w:rPr>
        <w:t xml:space="preserve"> </w:t>
      </w:r>
    </w:p>
    <w:p w14:paraId="3700E738" w14:textId="77777777" w:rsidR="00F51FFF" w:rsidRPr="00EF12A9" w:rsidRDefault="00F51FFF" w:rsidP="00F51FFF">
      <w:pPr>
        <w:jc w:val="both"/>
        <w:rPr>
          <w:rFonts w:cs="Arial"/>
        </w:rPr>
      </w:pPr>
    </w:p>
    <w:p w14:paraId="38B33399" w14:textId="77777777" w:rsidR="00F51FFF" w:rsidRPr="00EF12A9" w:rsidRDefault="00F51FFF" w:rsidP="00F51FFF">
      <w:pPr>
        <w:jc w:val="both"/>
        <w:rPr>
          <w:rFonts w:cs="Arial"/>
        </w:rPr>
      </w:pPr>
      <w:r w:rsidRPr="00EF12A9">
        <w:rPr>
          <w:rFonts w:ascii="Helvetica" w:hAnsi="Helvetica" w:cs="Helvetica"/>
          <w:lang w:val="ka-GE"/>
        </w:rPr>
        <w:t>მეცნიერული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მონაცემების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სავარაუდოა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ცალ</w:t>
      </w:r>
      <w:r w:rsidRPr="00EF12A9">
        <w:rPr>
          <w:rFonts w:cs="Arial"/>
          <w:lang w:val="en-US"/>
        </w:rPr>
        <w:t>-</w:t>
      </w:r>
      <w:r w:rsidRPr="00EF12A9">
        <w:rPr>
          <w:rFonts w:ascii="Helvetica" w:hAnsi="Helvetica" w:cs="Helvetica"/>
          <w:lang w:val="en-US"/>
        </w:rPr>
        <w:t>ცალკე</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ინსტრუმენტულ</w:t>
      </w:r>
      <w:r w:rsidRPr="00EF12A9">
        <w:rPr>
          <w:rFonts w:cs="Arial"/>
          <w:lang w:val="ka-GE"/>
        </w:rPr>
        <w:t xml:space="preserve"> </w:t>
      </w:r>
      <w:r w:rsidRPr="00EF12A9">
        <w:rPr>
          <w:rFonts w:ascii="Helvetica" w:hAnsi="Helvetica" w:cs="Helvetica"/>
          <w:lang w:val="ka-GE"/>
        </w:rPr>
        <w:t>მეთოდს</w:t>
      </w:r>
      <w:r w:rsidRPr="00EF12A9">
        <w:rPr>
          <w:rFonts w:cs="Arial"/>
          <w:lang w:val="ka-GE"/>
        </w:rPr>
        <w:t xml:space="preserve"> </w:t>
      </w:r>
      <w:r w:rsidRPr="00EF12A9">
        <w:rPr>
          <w:rFonts w:ascii="Helvetica" w:hAnsi="Helvetica" w:cs="Helvetica"/>
          <w:lang w:val="ka-GE"/>
        </w:rPr>
        <w:t>გააჩნია</w:t>
      </w:r>
      <w:r w:rsidRPr="00EF12A9">
        <w:rPr>
          <w:rFonts w:cs="Arial"/>
          <w:lang w:val="ka-GE"/>
        </w:rPr>
        <w:t xml:space="preserve"> </w:t>
      </w:r>
      <w:r w:rsidRPr="00EF12A9">
        <w:rPr>
          <w:rFonts w:ascii="Helvetica" w:hAnsi="Helvetica" w:cs="Helvetica"/>
          <w:lang w:val="ka-GE"/>
        </w:rPr>
        <w:t>საკუთარი</w:t>
      </w:r>
      <w:r w:rsidRPr="00EF12A9">
        <w:rPr>
          <w:rFonts w:cs="Arial"/>
          <w:lang w:val="ka-GE"/>
        </w:rPr>
        <w:t xml:space="preserve"> </w:t>
      </w:r>
      <w:r w:rsidRPr="00EF12A9">
        <w:rPr>
          <w:rFonts w:ascii="Helvetica" w:hAnsi="Helvetica" w:cs="Helvetica"/>
          <w:lang w:val="ka-GE"/>
        </w:rPr>
        <w:t>უპირატესობები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ნაკლოვანებები</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w:t>
      </w:r>
    </w:p>
    <w:p w14:paraId="4DCF4FC5" w14:textId="77777777" w:rsidR="00F51FFF" w:rsidRPr="00EF12A9" w:rsidRDefault="00AE6123" w:rsidP="00F51FFF">
      <w:pPr>
        <w:numPr>
          <w:ilvl w:val="0"/>
          <w:numId w:val="32"/>
        </w:numPr>
        <w:jc w:val="both"/>
        <w:rPr>
          <w:rFonts w:cs="Arial"/>
        </w:rPr>
      </w:pPr>
      <w:r w:rsidRPr="00EF12A9">
        <w:rPr>
          <w:rFonts w:ascii="Helvetica" w:hAnsi="Helvetica" w:cs="Helvetica"/>
          <w:lang w:val="ka-GE"/>
        </w:rPr>
        <w:lastRenderedPageBreak/>
        <w:t>ვიდეო</w:t>
      </w:r>
      <w:r w:rsidR="00F51FFF" w:rsidRPr="00EF12A9">
        <w:rPr>
          <w:rFonts w:ascii="Helvetica" w:hAnsi="Helvetica" w:cs="Helvetica"/>
          <w:lang w:val="ka-GE"/>
        </w:rPr>
        <w:t>ფლუოროსკოპია</w:t>
      </w:r>
      <w:r w:rsidR="00F51FFF" w:rsidRPr="00EF12A9">
        <w:rPr>
          <w:rFonts w:cs="Arial"/>
          <w:lang w:val="ka-GE"/>
        </w:rPr>
        <w:t xml:space="preserve"> </w:t>
      </w:r>
      <w:r w:rsidR="00F51FFF" w:rsidRPr="00EF12A9">
        <w:rPr>
          <w:rFonts w:ascii="Helvetica" w:hAnsi="Helvetica" w:cs="Helvetica"/>
          <w:lang w:val="en-US"/>
        </w:rPr>
        <w:t>საკმაოდ</w:t>
      </w:r>
      <w:r w:rsidR="00F51FFF" w:rsidRPr="00EF12A9">
        <w:rPr>
          <w:rFonts w:cs="Arial"/>
          <w:lang w:val="ka-GE"/>
        </w:rPr>
        <w:t xml:space="preserve"> </w:t>
      </w:r>
      <w:r w:rsidR="00F51FFF" w:rsidRPr="00EF12A9">
        <w:rPr>
          <w:rFonts w:ascii="Helvetica" w:hAnsi="Helvetica" w:cs="Helvetica"/>
          <w:lang w:val="ka-GE"/>
        </w:rPr>
        <w:t>ხელმისაწვდომ</w:t>
      </w:r>
      <w:r w:rsidR="00F51FFF" w:rsidRPr="00EF12A9">
        <w:rPr>
          <w:rFonts w:cs="Arial"/>
          <w:lang w:val="ka-GE"/>
        </w:rPr>
        <w:t xml:space="preserve"> </w:t>
      </w:r>
      <w:r w:rsidR="00F51FFF" w:rsidRPr="00EF12A9">
        <w:rPr>
          <w:rFonts w:ascii="Helvetica" w:hAnsi="Helvetica" w:cs="Helvetica"/>
          <w:lang w:val="ka-GE"/>
        </w:rPr>
        <w:t>მეთოდს</w:t>
      </w:r>
      <w:r w:rsidR="00F51FFF" w:rsidRPr="00EF12A9">
        <w:rPr>
          <w:rFonts w:cs="Arial"/>
          <w:lang w:val="ka-GE"/>
        </w:rPr>
        <w:t xml:space="preserve"> </w:t>
      </w:r>
      <w:r w:rsidR="00F51FFF" w:rsidRPr="00EF12A9">
        <w:rPr>
          <w:rFonts w:ascii="Helvetica" w:hAnsi="Helvetica" w:cs="Helvetica"/>
          <w:lang w:val="ka-GE"/>
        </w:rPr>
        <w:t>მიეკუთვნება</w:t>
      </w:r>
      <w:r w:rsidR="00F51FFF" w:rsidRPr="00EF12A9">
        <w:rPr>
          <w:rFonts w:cs="Arial"/>
          <w:lang w:val="ka-GE"/>
        </w:rPr>
        <w:t xml:space="preserve">, </w:t>
      </w:r>
      <w:r w:rsidR="00F51FFF" w:rsidRPr="00EF12A9">
        <w:rPr>
          <w:rFonts w:ascii="Helvetica" w:hAnsi="Helvetica" w:cs="Helvetica"/>
          <w:lang w:val="ka-GE"/>
        </w:rPr>
        <w:t>მაგრამ</w:t>
      </w:r>
      <w:r w:rsidR="00F51FFF" w:rsidRPr="00EF12A9">
        <w:rPr>
          <w:rFonts w:cs="Arial"/>
          <w:lang w:val="ka-GE"/>
        </w:rPr>
        <w:t xml:space="preserve"> </w:t>
      </w:r>
      <w:r w:rsidR="00F51FFF" w:rsidRPr="00EF12A9">
        <w:rPr>
          <w:rFonts w:ascii="Helvetica" w:hAnsi="Helvetica" w:cs="Helvetica"/>
          <w:lang w:val="ka-GE"/>
        </w:rPr>
        <w:t>მის</w:t>
      </w:r>
      <w:r w:rsidR="00F51FFF" w:rsidRPr="00EF12A9">
        <w:rPr>
          <w:rFonts w:cs="Arial"/>
          <w:lang w:val="ka-GE"/>
        </w:rPr>
        <w:t xml:space="preserve"> </w:t>
      </w:r>
      <w:r w:rsidR="00F51FFF" w:rsidRPr="00EF12A9">
        <w:rPr>
          <w:rFonts w:ascii="Helvetica" w:hAnsi="Helvetica" w:cs="Helvetica"/>
          <w:lang w:val="ka-GE"/>
        </w:rPr>
        <w:t>გამოყენებას</w:t>
      </w:r>
      <w:r w:rsidR="00F51FFF" w:rsidRPr="00EF12A9">
        <w:rPr>
          <w:rFonts w:cs="Arial"/>
          <w:lang w:val="ka-GE"/>
        </w:rPr>
        <w:t xml:space="preserve"> </w:t>
      </w:r>
      <w:r w:rsidR="00F51FFF" w:rsidRPr="00EF12A9">
        <w:rPr>
          <w:rFonts w:ascii="Helvetica" w:hAnsi="Helvetica" w:cs="Helvetica"/>
          <w:lang w:val="ka-GE"/>
        </w:rPr>
        <w:t>ზღუდავს</w:t>
      </w:r>
      <w:r w:rsidR="00F51FFF" w:rsidRPr="00EF12A9">
        <w:rPr>
          <w:rFonts w:cs="Arial"/>
          <w:lang w:val="ka-GE"/>
        </w:rPr>
        <w:t xml:space="preserve"> </w:t>
      </w:r>
      <w:r w:rsidR="00F51FFF" w:rsidRPr="00EF12A9">
        <w:rPr>
          <w:rFonts w:ascii="Helvetica" w:hAnsi="Helvetica" w:cs="Helvetica"/>
          <w:lang w:val="ka-GE"/>
        </w:rPr>
        <w:t>გარკვეული</w:t>
      </w:r>
      <w:r w:rsidR="00F51FFF" w:rsidRPr="00EF12A9">
        <w:rPr>
          <w:rFonts w:cs="Arial"/>
          <w:lang w:val="ka-GE"/>
        </w:rPr>
        <w:t xml:space="preserve"> </w:t>
      </w:r>
      <w:r w:rsidR="00F51FFF" w:rsidRPr="00EF12A9">
        <w:rPr>
          <w:rFonts w:ascii="Helvetica" w:hAnsi="Helvetica" w:cs="Helvetica"/>
          <w:lang w:val="ka-GE"/>
        </w:rPr>
        <w:t>პრაქტიკული</w:t>
      </w:r>
      <w:r w:rsidR="00F51FFF" w:rsidRPr="00EF12A9">
        <w:rPr>
          <w:rFonts w:cs="Arial"/>
          <w:lang w:val="ka-GE"/>
        </w:rPr>
        <w:t xml:space="preserve"> </w:t>
      </w:r>
      <w:r w:rsidR="00F51FFF" w:rsidRPr="00EF12A9">
        <w:rPr>
          <w:rFonts w:ascii="Helvetica" w:hAnsi="Helvetica" w:cs="Helvetica"/>
          <w:lang w:val="ka-GE"/>
        </w:rPr>
        <w:t>მოსაზრებები</w:t>
      </w:r>
      <w:r w:rsidR="00F51FFF" w:rsidRPr="00EF12A9">
        <w:rPr>
          <w:rFonts w:cs="Arial"/>
          <w:lang w:val="ka-GE"/>
        </w:rPr>
        <w:t xml:space="preserve"> (</w:t>
      </w:r>
      <w:r w:rsidR="00F51FFF" w:rsidRPr="00EF12A9">
        <w:rPr>
          <w:rFonts w:ascii="Helvetica" w:hAnsi="Helvetica" w:cs="Helvetica"/>
          <w:lang w:val="ka-GE"/>
        </w:rPr>
        <w:t>მჯდომარე</w:t>
      </w:r>
      <w:r w:rsidR="00F51FFF" w:rsidRPr="00EF12A9">
        <w:rPr>
          <w:rFonts w:cs="Arial"/>
          <w:lang w:val="ka-GE"/>
        </w:rPr>
        <w:t xml:space="preserve"> </w:t>
      </w:r>
      <w:r w:rsidR="00F51FFF" w:rsidRPr="00EF12A9">
        <w:rPr>
          <w:rFonts w:ascii="Helvetica" w:hAnsi="Helvetica" w:cs="Helvetica"/>
          <w:lang w:val="ka-GE"/>
        </w:rPr>
        <w:t>პოზიციისა</w:t>
      </w:r>
      <w:r w:rsidR="00F51FFF" w:rsidRPr="00EF12A9">
        <w:rPr>
          <w:rFonts w:cs="Arial"/>
          <w:lang w:val="ka-GE"/>
        </w:rPr>
        <w:t xml:space="preserve"> </w:t>
      </w:r>
      <w:r w:rsidR="00F51FFF" w:rsidRPr="00EF12A9">
        <w:rPr>
          <w:rFonts w:ascii="Helvetica" w:hAnsi="Helvetica" w:cs="Helvetica"/>
          <w:lang w:val="ka-GE"/>
        </w:rPr>
        <w:t>და</w:t>
      </w:r>
      <w:r w:rsidR="00F51FFF" w:rsidRPr="00EF12A9">
        <w:rPr>
          <w:rFonts w:cs="Arial"/>
          <w:lang w:val="ka-GE"/>
        </w:rPr>
        <w:t xml:space="preserve"> </w:t>
      </w:r>
      <w:r w:rsidR="00F51FFF" w:rsidRPr="00EF12A9">
        <w:rPr>
          <w:rFonts w:ascii="Helvetica" w:hAnsi="Helvetica" w:cs="Helvetica"/>
          <w:lang w:val="ka-GE"/>
        </w:rPr>
        <w:t>ინსტრუქციების</w:t>
      </w:r>
      <w:r w:rsidR="00F51FFF" w:rsidRPr="00EF12A9">
        <w:rPr>
          <w:rFonts w:cs="Arial"/>
          <w:lang w:val="ka-GE"/>
        </w:rPr>
        <w:t xml:space="preserve"> </w:t>
      </w:r>
      <w:r w:rsidR="00F51FFF" w:rsidRPr="00EF12A9">
        <w:rPr>
          <w:rFonts w:ascii="Helvetica" w:hAnsi="Helvetica" w:cs="Helvetica"/>
          <w:lang w:val="ka-GE"/>
        </w:rPr>
        <w:t>შესრულების</w:t>
      </w:r>
      <w:r w:rsidR="00F51FFF" w:rsidRPr="00EF12A9">
        <w:rPr>
          <w:rFonts w:cs="Arial"/>
          <w:lang w:val="ka-GE"/>
        </w:rPr>
        <w:t xml:space="preserve"> </w:t>
      </w:r>
      <w:r w:rsidR="00F51FFF" w:rsidRPr="00EF12A9">
        <w:rPr>
          <w:rFonts w:ascii="Helvetica" w:hAnsi="Helvetica" w:cs="Helvetica"/>
          <w:lang w:val="ka-GE"/>
        </w:rPr>
        <w:t>უნარის</w:t>
      </w:r>
      <w:r w:rsidR="00F51FFF" w:rsidRPr="00EF12A9">
        <w:rPr>
          <w:rFonts w:cs="Arial"/>
          <w:lang w:val="ka-GE"/>
        </w:rPr>
        <w:t xml:space="preserve"> </w:t>
      </w:r>
      <w:r w:rsidR="00F51FFF" w:rsidRPr="00EF12A9">
        <w:rPr>
          <w:rFonts w:ascii="Helvetica" w:hAnsi="Helvetica" w:cs="Helvetica"/>
          <w:lang w:val="ka-GE"/>
        </w:rPr>
        <w:t>აუცილებლობა</w:t>
      </w:r>
      <w:r w:rsidR="00F51FFF" w:rsidRPr="00EF12A9">
        <w:rPr>
          <w:rFonts w:cs="Arial"/>
          <w:lang w:val="ka-GE"/>
        </w:rPr>
        <w:t xml:space="preserve">), </w:t>
      </w:r>
      <w:r w:rsidR="00F51FFF" w:rsidRPr="00EF12A9">
        <w:rPr>
          <w:rFonts w:ascii="Helvetica" w:hAnsi="Helvetica" w:cs="Helvetica"/>
          <w:lang w:val="ka-GE"/>
        </w:rPr>
        <w:t>ისევე</w:t>
      </w:r>
      <w:r w:rsidR="00F51FFF" w:rsidRPr="00EF12A9">
        <w:rPr>
          <w:rFonts w:cs="Arial"/>
          <w:lang w:val="ka-GE"/>
        </w:rPr>
        <w:t xml:space="preserve"> </w:t>
      </w:r>
      <w:r w:rsidR="00F51FFF" w:rsidRPr="00EF12A9">
        <w:rPr>
          <w:rFonts w:ascii="Helvetica" w:hAnsi="Helvetica" w:cs="Helvetica"/>
          <w:lang w:val="ka-GE"/>
        </w:rPr>
        <w:t>როგორც</w:t>
      </w:r>
      <w:r w:rsidR="00F51FFF" w:rsidRPr="00EF12A9">
        <w:rPr>
          <w:rFonts w:cs="Arial"/>
          <w:lang w:val="ka-GE"/>
        </w:rPr>
        <w:t xml:space="preserve"> </w:t>
      </w:r>
      <w:r w:rsidR="00F51FFF" w:rsidRPr="00EF12A9">
        <w:rPr>
          <w:rFonts w:ascii="Helvetica" w:hAnsi="Helvetica" w:cs="Helvetica"/>
          <w:lang w:val="ka-GE"/>
        </w:rPr>
        <w:t>დასხივების</w:t>
      </w:r>
      <w:r w:rsidR="00F51FFF" w:rsidRPr="00EF12A9">
        <w:rPr>
          <w:rFonts w:cs="Arial"/>
          <w:lang w:val="ka-GE"/>
        </w:rPr>
        <w:t xml:space="preserve"> </w:t>
      </w:r>
      <w:r w:rsidR="00F51FFF" w:rsidRPr="00EF12A9">
        <w:rPr>
          <w:rFonts w:ascii="Helvetica" w:hAnsi="Helvetica" w:cs="Helvetica"/>
          <w:lang w:val="ka-GE"/>
        </w:rPr>
        <w:t>დოზა</w:t>
      </w:r>
      <w:r w:rsidR="00F51FFF" w:rsidRPr="00EF12A9">
        <w:rPr>
          <w:rFonts w:cs="Arial"/>
          <w:lang w:val="ka-GE"/>
        </w:rPr>
        <w:t>.</w:t>
      </w:r>
      <w:r w:rsidR="00F51FFF" w:rsidRPr="00EF12A9">
        <w:rPr>
          <w:rFonts w:cs="Arial"/>
        </w:rPr>
        <w:t xml:space="preserve"> </w:t>
      </w:r>
    </w:p>
    <w:p w14:paraId="25341495" w14:textId="77777777" w:rsidR="00F51FFF" w:rsidRPr="00EF12A9" w:rsidRDefault="00F51FFF" w:rsidP="00F51FFF">
      <w:pPr>
        <w:numPr>
          <w:ilvl w:val="0"/>
          <w:numId w:val="32"/>
        </w:numPr>
        <w:jc w:val="both"/>
        <w:rPr>
          <w:rFonts w:cs="Arial"/>
        </w:rPr>
      </w:pP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00AE6123" w:rsidRPr="00EF12A9">
        <w:rPr>
          <w:rFonts w:ascii="Helvetica" w:hAnsi="Helvetica" w:cs="Helvetica"/>
          <w:lang w:val="en-US"/>
        </w:rPr>
        <w:t>იმობილიზებულ</w:t>
      </w:r>
      <w:r w:rsidR="00AE6123" w:rsidRPr="00EF12A9">
        <w:rPr>
          <w:rFonts w:cs="Arial"/>
          <w:lang w:val="en-US"/>
        </w:rPr>
        <w:t xml:space="preserve"> </w:t>
      </w:r>
      <w:r w:rsidR="00AE6123" w:rsidRPr="00EF12A9">
        <w:rPr>
          <w:rFonts w:ascii="Helvetica" w:hAnsi="Helvetica" w:cs="Helvetica"/>
          <w:lang w:val="en-US"/>
        </w:rPr>
        <w:t>პაციენტებ</w:t>
      </w:r>
      <w:r w:rsidR="00AE6123" w:rsidRPr="00EF12A9">
        <w:rPr>
          <w:rFonts w:ascii="Helvetica" w:hAnsi="Helvetica" w:cs="Helvetica"/>
          <w:lang w:val="ka-GE"/>
        </w:rPr>
        <w:t>შ</w:t>
      </w:r>
      <w:r w:rsidRPr="00EF12A9">
        <w:rPr>
          <w:rFonts w:ascii="Helvetica" w:hAnsi="Helvetica" w:cs="Helvetica"/>
          <w:lang w:val="en-US"/>
        </w:rPr>
        <w:t>ი</w:t>
      </w:r>
      <w:r w:rsidRPr="00EF12A9">
        <w:rPr>
          <w:rFonts w:cs="Arial"/>
          <w:lang w:val="en-US"/>
        </w:rPr>
        <w:t>,</w:t>
      </w:r>
      <w:r w:rsidR="00AE6123" w:rsidRPr="00EF12A9">
        <w:rPr>
          <w:rFonts w:cs="Arial"/>
          <w:lang w:val="ka-GE"/>
        </w:rPr>
        <w:t xml:space="preserve"> </w:t>
      </w:r>
      <w:r w:rsidR="00AE6123" w:rsidRPr="00EF12A9">
        <w:rPr>
          <w:rFonts w:ascii="Helvetica" w:hAnsi="Helvetica" w:cs="Helvetica"/>
          <w:lang w:val="ka-GE"/>
        </w:rPr>
        <w:t>ვისთვისაც</w:t>
      </w:r>
      <w:r w:rsidR="00AE6123" w:rsidRPr="00EF12A9">
        <w:rPr>
          <w:rFonts w:cs="Arial"/>
          <w:lang w:val="ka-GE"/>
        </w:rPr>
        <w:t xml:space="preserve"> </w:t>
      </w:r>
      <w:r w:rsidR="00AE6123" w:rsidRPr="00EF12A9">
        <w:rPr>
          <w:rFonts w:ascii="Helvetica" w:hAnsi="Helvetica" w:cs="Helvetica"/>
          <w:lang w:val="ka-GE"/>
        </w:rPr>
        <w:t>ვიდეო</w:t>
      </w:r>
      <w:r w:rsidRPr="00EF12A9">
        <w:rPr>
          <w:rFonts w:ascii="Helvetica" w:hAnsi="Helvetica" w:cs="Helvetica"/>
          <w:lang w:val="ka-GE"/>
        </w:rPr>
        <w:t>ფლუოროსკოპიის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არაპრაქტიკულია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მისაღები</w:t>
      </w:r>
      <w:r w:rsidRPr="00EF12A9">
        <w:rPr>
          <w:rFonts w:cs="Arial"/>
          <w:lang w:val="ka-GE"/>
        </w:rPr>
        <w:t xml:space="preserve"> </w:t>
      </w:r>
      <w:r w:rsidRPr="00EF12A9">
        <w:rPr>
          <w:rFonts w:ascii="Helvetica" w:hAnsi="Helvetica" w:cs="Helvetica"/>
          <w:lang w:val="ka-GE"/>
        </w:rPr>
        <w:t>მეთოდია</w:t>
      </w:r>
      <w:r w:rsidRPr="00EF12A9">
        <w:rPr>
          <w:rFonts w:cs="Arial"/>
          <w:lang w:val="ka-GE"/>
        </w:rPr>
        <w:t xml:space="preserve">. </w:t>
      </w:r>
      <w:r w:rsidRPr="00EF12A9">
        <w:rPr>
          <w:rFonts w:ascii="Helvetica" w:hAnsi="Helvetica" w:cs="Helvetica"/>
          <w:lang w:val="ka-GE"/>
        </w:rPr>
        <w:t>ოპტიკურ</w:t>
      </w:r>
      <w:r w:rsidRPr="00EF12A9">
        <w:rPr>
          <w:rFonts w:cs="Arial"/>
          <w:lang w:val="ka-GE"/>
        </w:rPr>
        <w:t>-</w:t>
      </w:r>
      <w:r w:rsidRPr="00EF12A9">
        <w:rPr>
          <w:rFonts w:ascii="Helvetica" w:hAnsi="Helvetica" w:cs="Helvetica"/>
          <w:lang w:val="ka-GE"/>
        </w:rPr>
        <w:t>ბოჭკოვანი</w:t>
      </w:r>
      <w:r w:rsidRPr="00EF12A9">
        <w:rPr>
          <w:rFonts w:cs="Arial"/>
          <w:lang w:val="ka-GE"/>
        </w:rPr>
        <w:t xml:space="preserve"> </w:t>
      </w:r>
      <w:r w:rsidRPr="00EF12A9">
        <w:rPr>
          <w:rFonts w:ascii="Helvetica" w:hAnsi="Helvetica" w:cs="Helvetica"/>
          <w:lang w:val="ka-GE"/>
        </w:rPr>
        <w:t>ენდოსკოპიის</w:t>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შეზღუდვას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ფაქტი</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პროცესის</w:t>
      </w:r>
      <w:r w:rsidRPr="00EF12A9">
        <w:rPr>
          <w:rFonts w:cs="Arial"/>
          <w:lang w:val="ka-GE"/>
        </w:rPr>
        <w:t xml:space="preserve"> </w:t>
      </w:r>
      <w:r w:rsidR="00AE6123" w:rsidRPr="00EF12A9">
        <w:rPr>
          <w:rFonts w:ascii="Helvetica" w:hAnsi="Helvetica" w:cs="Helvetica"/>
          <w:lang w:val="ka-GE"/>
        </w:rPr>
        <w:t>ვიზუალიზაცია</w:t>
      </w:r>
      <w:r w:rsidR="00AE6123" w:rsidRPr="00EF12A9">
        <w:rPr>
          <w:rFonts w:cs="Arial"/>
          <w:lang w:val="ka-GE"/>
        </w:rPr>
        <w:t xml:space="preserve"> </w:t>
      </w:r>
      <w:r w:rsidR="00AE6123" w:rsidRPr="00EF12A9">
        <w:rPr>
          <w:rFonts w:ascii="Helvetica" w:hAnsi="Helvetica" w:cs="Helvetica"/>
          <w:lang w:val="ka-GE"/>
        </w:rPr>
        <w:t>და</w:t>
      </w:r>
      <w:r w:rsidR="00AE6123" w:rsidRPr="00EF12A9">
        <w:rPr>
          <w:rFonts w:cs="Arial"/>
          <w:lang w:val="ka-GE"/>
        </w:rPr>
        <w:t xml:space="preserve"> </w:t>
      </w:r>
      <w:r w:rsidR="00AE6123" w:rsidRPr="00EF12A9">
        <w:rPr>
          <w:rFonts w:ascii="Helvetica" w:hAnsi="Helvetica" w:cs="Helvetica"/>
          <w:lang w:val="ka-GE"/>
        </w:rPr>
        <w:t>ამდენად</w:t>
      </w:r>
      <w:r w:rsidR="00AE6123" w:rsidRPr="00EF12A9">
        <w:rPr>
          <w:rFonts w:cs="Arial"/>
          <w:lang w:val="ka-GE"/>
        </w:rPr>
        <w:t xml:space="preserve">, </w:t>
      </w:r>
      <w:r w:rsidR="00AE6123" w:rsidRPr="00EF12A9">
        <w:rPr>
          <w:rFonts w:ascii="Helvetica" w:hAnsi="Helvetica" w:cs="Helvetica"/>
          <w:lang w:val="ka-GE"/>
        </w:rPr>
        <w:t>ვიდეო</w:t>
      </w:r>
      <w:r w:rsidRPr="00EF12A9">
        <w:rPr>
          <w:rFonts w:ascii="Helvetica" w:hAnsi="Helvetica" w:cs="Helvetica"/>
          <w:lang w:val="ka-GE"/>
        </w:rPr>
        <w:t>ფლუოროსკოპიასთან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en-US"/>
        </w:rPr>
        <w:t>ნეიროფიზიოლოგიური</w:t>
      </w:r>
      <w:r w:rsidRPr="00EF12A9">
        <w:rPr>
          <w:rFonts w:cs="Arial"/>
          <w:lang w:val="en-US"/>
        </w:rPr>
        <w:t xml:space="preserve"> </w:t>
      </w:r>
      <w:r w:rsidRPr="00EF12A9">
        <w:rPr>
          <w:rFonts w:ascii="Helvetica" w:hAnsi="Helvetica" w:cs="Helvetica"/>
          <w:lang w:val="en-US"/>
        </w:rPr>
        <w:t>პროცესების</w:t>
      </w:r>
      <w:r w:rsidRPr="00EF12A9">
        <w:rPr>
          <w:rFonts w:cs="Arial"/>
          <w:lang w:val="en-US"/>
        </w:rPr>
        <w:t xml:space="preserve"> </w:t>
      </w:r>
      <w:r w:rsidRPr="00EF12A9">
        <w:rPr>
          <w:rFonts w:ascii="Helvetica" w:hAnsi="Helvetica" w:cs="Helvetica"/>
          <w:lang w:val="en-US"/>
        </w:rPr>
        <w:t>შეფასების</w:t>
      </w:r>
      <w:r w:rsidRPr="00EF12A9">
        <w:rPr>
          <w:rFonts w:cs="Arial"/>
          <w:lang w:val="en-US"/>
        </w:rPr>
        <w:t xml:space="preserve"> </w:t>
      </w:r>
      <w:r w:rsidRPr="00EF12A9">
        <w:rPr>
          <w:rFonts w:ascii="Helvetica" w:hAnsi="Helvetica" w:cs="Helvetica"/>
          <w:lang w:val="en-US"/>
        </w:rPr>
        <w:t>საშუალებას</w:t>
      </w:r>
      <w:r w:rsidRPr="00EF12A9">
        <w:rPr>
          <w:rFonts w:cs="Arial"/>
          <w:lang w:val="en-US"/>
        </w:rPr>
        <w:t xml:space="preserve"> </w:t>
      </w:r>
      <w:r w:rsidRPr="00EF12A9">
        <w:rPr>
          <w:rFonts w:ascii="Helvetica" w:hAnsi="Helvetica" w:cs="Helvetica"/>
          <w:lang w:val="en-US"/>
        </w:rPr>
        <w:t>ნაკლებად</w:t>
      </w:r>
      <w:r w:rsidRPr="00EF12A9">
        <w:rPr>
          <w:rFonts w:cs="Arial"/>
          <w:lang w:val="en-US"/>
        </w:rPr>
        <w:t xml:space="preserve"> </w:t>
      </w:r>
      <w:r w:rsidRPr="00EF12A9">
        <w:rPr>
          <w:rFonts w:ascii="Helvetica" w:hAnsi="Helvetica" w:cs="Helvetica"/>
          <w:lang w:val="en-US"/>
        </w:rPr>
        <w:t>იძლევა</w:t>
      </w:r>
      <w:r w:rsidRPr="00EF12A9">
        <w:rPr>
          <w:rFonts w:cs="Arial"/>
          <w:lang w:val="en-US"/>
        </w:rPr>
        <w:t>.</w:t>
      </w:r>
    </w:p>
    <w:p w14:paraId="5A064DB4" w14:textId="77777777" w:rsidR="00F51FFF" w:rsidRPr="00EF12A9" w:rsidRDefault="00F51FFF" w:rsidP="00F51FFF">
      <w:pPr>
        <w:numPr>
          <w:ilvl w:val="0"/>
          <w:numId w:val="32"/>
        </w:numPr>
        <w:jc w:val="both"/>
        <w:rPr>
          <w:rFonts w:cs="Arial"/>
        </w:rPr>
      </w:pPr>
      <w:r w:rsidRPr="00EF12A9">
        <w:rPr>
          <w:rFonts w:ascii="Helvetica" w:hAnsi="Helvetica" w:cs="Helvetica"/>
          <w:lang w:val="ka-GE"/>
        </w:rPr>
        <w:t>ორივე</w:t>
      </w:r>
      <w:r w:rsidRPr="00EF12A9">
        <w:rPr>
          <w:rFonts w:cs="Arial"/>
          <w:lang w:val="ka-GE"/>
        </w:rPr>
        <w:t xml:space="preserve"> </w:t>
      </w:r>
      <w:r w:rsidRPr="00EF12A9">
        <w:rPr>
          <w:rFonts w:ascii="Helvetica" w:hAnsi="Helvetica" w:cs="Helvetica"/>
          <w:lang w:val="ka-GE"/>
        </w:rPr>
        <w:t>ტექნიკური</w:t>
      </w:r>
      <w:r w:rsidRPr="00EF12A9">
        <w:rPr>
          <w:rFonts w:cs="Arial"/>
          <w:lang w:val="ka-GE"/>
        </w:rPr>
        <w:t xml:space="preserve"> </w:t>
      </w:r>
      <w:r w:rsidRPr="00EF12A9">
        <w:rPr>
          <w:rFonts w:ascii="Helvetica" w:hAnsi="Helvetica" w:cs="Helvetica"/>
          <w:lang w:val="ka-GE"/>
        </w:rPr>
        <w:t>მეთოდის</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ინტერპრეტაცია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რთული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გამოუცდელი</w:t>
      </w:r>
      <w:r w:rsidRPr="00EF12A9">
        <w:rPr>
          <w:rFonts w:cs="Arial"/>
          <w:lang w:val="ka-GE"/>
        </w:rPr>
        <w:t xml:space="preserve"> </w:t>
      </w:r>
      <w:r w:rsidRPr="00EF12A9">
        <w:rPr>
          <w:rFonts w:ascii="Helvetica" w:hAnsi="Helvetica" w:cs="Helvetica"/>
          <w:lang w:val="ka-GE"/>
        </w:rPr>
        <w:t>პრაქტიკოსის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სპეციალური</w:t>
      </w:r>
      <w:r w:rsidRPr="00EF12A9">
        <w:rPr>
          <w:rFonts w:cs="Arial"/>
          <w:lang w:val="ka-GE"/>
        </w:rPr>
        <w:t xml:space="preserve"> </w:t>
      </w:r>
      <w:r w:rsidRPr="00EF12A9">
        <w:rPr>
          <w:rFonts w:ascii="Helvetica" w:hAnsi="Helvetica" w:cs="Helvetica"/>
          <w:lang w:val="ka-GE"/>
        </w:rPr>
        <w:t>მომზადება</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იკვლევს</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მომენტს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ესაჭიროება</w:t>
      </w:r>
      <w:r w:rsidRPr="00EF12A9">
        <w:rPr>
          <w:rFonts w:cs="Arial"/>
          <w:lang w:val="ka-GE"/>
        </w:rPr>
        <w:t xml:space="preserve"> </w:t>
      </w:r>
      <w:r w:rsidRPr="00EF12A9">
        <w:rPr>
          <w:rFonts w:ascii="Helvetica" w:hAnsi="Helvetica" w:cs="Helvetica"/>
          <w:lang w:val="ka-GE"/>
        </w:rPr>
        <w:t>საგულდაგულო</w:t>
      </w:r>
      <w:r w:rsidRPr="00EF12A9">
        <w:rPr>
          <w:rFonts w:cs="Arial"/>
          <w:lang w:val="ka-GE"/>
        </w:rPr>
        <w:t xml:space="preserve"> </w:t>
      </w:r>
      <w:r w:rsidRPr="00EF12A9">
        <w:rPr>
          <w:rFonts w:ascii="Helvetica" w:hAnsi="Helvetica" w:cs="Helvetica"/>
          <w:lang w:val="ka-GE"/>
        </w:rPr>
        <w:t>მონიტორინგი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დაკვირვება</w:t>
      </w:r>
      <w:r w:rsidRPr="00EF12A9">
        <w:rPr>
          <w:rFonts w:cs="Arial"/>
          <w:lang w:val="ka-GE"/>
        </w:rPr>
        <w:t xml:space="preserve">, </w:t>
      </w:r>
      <w:r w:rsidRPr="00EF12A9">
        <w:rPr>
          <w:rFonts w:ascii="Helvetica" w:hAnsi="Helvetica" w:cs="Helvetica"/>
          <w:lang w:val="ka-GE"/>
        </w:rPr>
        <w:t>აგრეთვე</w:t>
      </w:r>
      <w:r w:rsidRPr="00EF12A9">
        <w:rPr>
          <w:rFonts w:cs="Arial"/>
          <w:lang w:val="ka-GE"/>
        </w:rPr>
        <w:t xml:space="preserve">,  </w:t>
      </w:r>
      <w:r w:rsidRPr="00EF12A9">
        <w:rPr>
          <w:rFonts w:ascii="Helvetica" w:hAnsi="Helvetica" w:cs="Helvetica"/>
          <w:lang w:val="ka-GE"/>
        </w:rPr>
        <w:t>საჭიროების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ხელახალი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w:t>
      </w:r>
      <w:r w:rsidRPr="00EF12A9">
        <w:rPr>
          <w:rFonts w:cs="Arial"/>
        </w:rPr>
        <w:t xml:space="preserve">  </w:t>
      </w:r>
    </w:p>
    <w:p w14:paraId="3EDFC75C" w14:textId="77777777" w:rsidR="00F51FFF" w:rsidRPr="00EF12A9" w:rsidRDefault="00F51FFF" w:rsidP="00F51FFF">
      <w:pPr>
        <w:rPr>
          <w:rFonts w:cs="Arial"/>
        </w:rPr>
      </w:pPr>
    </w:p>
    <w:p w14:paraId="29EFED83" w14:textId="77777777" w:rsidR="00F51FFF" w:rsidRPr="00EF12A9" w:rsidRDefault="00F51FFF" w:rsidP="00F51FFF">
      <w:pPr>
        <w:jc w:val="both"/>
        <w:rPr>
          <w:rFonts w:cs="Arial"/>
        </w:rPr>
      </w:pPr>
      <w:r w:rsidRPr="00EF12A9">
        <w:rPr>
          <w:rFonts w:ascii="Helvetica" w:hAnsi="Helvetica" w:cs="Helvetica"/>
          <w:lang w:val="ka-GE"/>
        </w:rPr>
        <w:t>გაითვალისწინა</w:t>
      </w:r>
      <w:r w:rsidRPr="00EF12A9">
        <w:rPr>
          <w:rFonts w:cs="Arial"/>
          <w:lang w:val="ka-GE"/>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ka-GE"/>
        </w:rPr>
        <w:t>მალნუტრიციის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3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კვლავ</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დისფაგია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w:t>
      </w:r>
      <w:r w:rsidRPr="00EF12A9">
        <w:rPr>
          <w:rFonts w:ascii="Helvetica" w:hAnsi="Helvetica" w:cs="Helvetica"/>
          <w:lang w:val="en-US"/>
        </w:rPr>
        <w:t>ი</w:t>
      </w:r>
      <w:r w:rsidRPr="00EF12A9">
        <w:rPr>
          <w:rFonts w:cs="Arial"/>
          <w:lang w:val="en-US"/>
        </w:rPr>
        <w:t xml:space="preserve"> </w:t>
      </w:r>
      <w:r w:rsidRPr="00EF12A9">
        <w:rPr>
          <w:rFonts w:ascii="Helvetica" w:hAnsi="Helvetica" w:cs="Helvetica"/>
          <w:lang w:val="en-US"/>
        </w:rPr>
        <w:t>დაეთანხმა</w:t>
      </w:r>
      <w:r w:rsidRPr="00EF12A9">
        <w:rPr>
          <w:rFonts w:cs="Arial"/>
          <w:lang w:val="ka-GE"/>
        </w:rPr>
        <w:t xml:space="preserve"> </w:t>
      </w:r>
      <w:r w:rsidRPr="00EF12A9">
        <w:rPr>
          <w:rFonts w:ascii="Helvetica" w:hAnsi="Helvetica" w:cs="Helvetica"/>
          <w:lang w:val="ka-GE"/>
        </w:rPr>
        <w:t>ხელახალი</w:t>
      </w:r>
      <w:r w:rsidRPr="00EF12A9">
        <w:rPr>
          <w:rFonts w:cs="Arial"/>
          <w:lang w:val="ka-GE"/>
        </w:rPr>
        <w:t xml:space="preserve"> </w:t>
      </w:r>
      <w:r w:rsidRPr="00EF12A9">
        <w:rPr>
          <w:rFonts w:ascii="Helvetica" w:hAnsi="Helvetica" w:cs="Helvetica"/>
          <w:lang w:val="ka-GE"/>
        </w:rPr>
        <w:t>შეფასებისა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ინსტრუმენტული</w:t>
      </w:r>
      <w:r w:rsidRPr="00EF12A9">
        <w:rPr>
          <w:rFonts w:cs="Arial"/>
          <w:lang w:val="ka-GE"/>
        </w:rPr>
        <w:t xml:space="preserve"> </w:t>
      </w:r>
      <w:r w:rsidRPr="00EF12A9">
        <w:rPr>
          <w:rFonts w:ascii="Helvetica" w:hAnsi="Helvetica" w:cs="Helvetica"/>
          <w:lang w:val="ka-GE"/>
        </w:rPr>
        <w:t>გამოკვლევის</w:t>
      </w:r>
      <w:r w:rsidRPr="00EF12A9">
        <w:rPr>
          <w:rFonts w:cs="Arial"/>
          <w:lang w:val="ka-GE"/>
        </w:rPr>
        <w:t xml:space="preserve"> </w:t>
      </w:r>
      <w:r w:rsidRPr="00EF12A9">
        <w:rPr>
          <w:rFonts w:ascii="Helvetica" w:hAnsi="Helvetica" w:cs="Helvetica"/>
          <w:lang w:val="ka-GE"/>
        </w:rPr>
        <w:t>აუცილებლობა</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მიღება</w:t>
      </w:r>
      <w:r w:rsidRPr="00EF12A9">
        <w:rPr>
          <w:rFonts w:cs="Arial"/>
          <w:lang w:val="ka-GE"/>
        </w:rPr>
        <w:t xml:space="preserve">.  </w:t>
      </w:r>
      <w:r w:rsidRPr="00EF12A9">
        <w:rPr>
          <w:rFonts w:cs="Arial"/>
        </w:rPr>
        <w:t xml:space="preserve">  </w:t>
      </w:r>
    </w:p>
    <w:p w14:paraId="7477934D" w14:textId="77777777" w:rsidR="00F51FFF" w:rsidRPr="00EF12A9" w:rsidRDefault="00F51FFF" w:rsidP="00F51FFF">
      <w:pPr>
        <w:jc w:val="both"/>
        <w:rPr>
          <w:rFonts w:cs="Arial"/>
        </w:rPr>
      </w:pPr>
    </w:p>
    <w:p w14:paraId="2A5AF393" w14:textId="77777777" w:rsidR="00F51FFF" w:rsidRPr="00EF12A9" w:rsidRDefault="00F51FFF" w:rsidP="00F51FFF">
      <w:pPr>
        <w:pStyle w:val="berschrift3"/>
      </w:pPr>
      <w:bookmarkStart w:id="683" w:name="_Toc496461683"/>
      <w:r w:rsidRPr="00EF12A9">
        <w:rPr>
          <w:rFonts w:ascii="Helvetica" w:hAnsi="Helvetica" w:cs="Helvetica"/>
          <w:lang w:val="ka-GE"/>
        </w:rPr>
        <w:t>რეკომენდაციები</w:t>
      </w:r>
      <w:bookmarkEnd w:id="683"/>
    </w:p>
    <w:tbl>
      <w:tblPr>
        <w:tblpPr w:leftFromText="180" w:rightFromText="180" w:vertAnchor="text" w:horzAnchor="margin" w:tblpX="-324" w:tblpY="350"/>
        <w:tblW w:w="9738" w:type="dxa"/>
        <w:tblLayout w:type="fixed"/>
        <w:tblLook w:val="04A0" w:firstRow="1" w:lastRow="0" w:firstColumn="1" w:lastColumn="0" w:noHBand="0" w:noVBand="1"/>
      </w:tblPr>
      <w:tblGrid>
        <w:gridCol w:w="1278"/>
        <w:gridCol w:w="8460"/>
      </w:tblGrid>
      <w:tr w:rsidR="00F51FFF" w:rsidRPr="00EF12A9" w14:paraId="0CA6CDA4" w14:textId="77777777" w:rsidTr="006C16EA">
        <w:trPr>
          <w:cantSplit/>
          <w:trHeight w:val="575"/>
        </w:trPr>
        <w:tc>
          <w:tcPr>
            <w:tcW w:w="1278" w:type="dxa"/>
            <w:shd w:val="clear" w:color="auto" w:fill="0F243E"/>
          </w:tcPr>
          <w:p w14:paraId="7E3F18F4" w14:textId="77777777" w:rsidR="00F51FFF" w:rsidRPr="00EF12A9" w:rsidRDefault="00F51FFF" w:rsidP="00716562">
            <w:pPr>
              <w:jc w:val="center"/>
              <w:rPr>
                <w:rFonts w:cs="Arial"/>
              </w:rPr>
            </w:pPr>
            <w:r w:rsidRPr="00EF12A9">
              <w:rPr>
                <w:rFonts w:ascii="Helvetica" w:hAnsi="Helvetica" w:cs="Helvetica"/>
                <w:lang w:val="ka-GE"/>
              </w:rPr>
              <w:t>რეკ</w:t>
            </w:r>
            <w:r w:rsidR="00716562" w:rsidRPr="00EF12A9">
              <w:rPr>
                <w:rFonts w:cs="Arial"/>
              </w:rPr>
              <w:t xml:space="preserve"> 41</w:t>
            </w:r>
            <w:r w:rsidRPr="00EF12A9">
              <w:rPr>
                <w:rFonts w:cs="Arial"/>
              </w:rPr>
              <w:t xml:space="preserve"> (NICE R43)</w:t>
            </w:r>
          </w:p>
        </w:tc>
        <w:tc>
          <w:tcPr>
            <w:tcW w:w="8460" w:type="dxa"/>
            <w:tcBorders>
              <w:top w:val="single" w:sz="4" w:space="0" w:color="auto"/>
              <w:bottom w:val="single" w:sz="4" w:space="0" w:color="auto"/>
            </w:tcBorders>
            <w:shd w:val="clear" w:color="auto" w:fill="FFFFFF"/>
          </w:tcPr>
          <w:p w14:paraId="55AD3E94" w14:textId="77777777" w:rsidR="00F51FFF" w:rsidRPr="00EF12A9" w:rsidRDefault="00F51FFF" w:rsidP="006C16EA">
            <w:pPr>
              <w:pStyle w:val="Bulletleft1"/>
              <w:numPr>
                <w:ilvl w:val="0"/>
                <w:numId w:val="0"/>
              </w:numPr>
              <w:spacing w:line="240" w:lineRule="auto"/>
              <w:ind w:left="284" w:hanging="284"/>
              <w:rPr>
                <w:rFonts w:eastAsia="Calibri" w:cs="Arial"/>
                <w:color w:val="17365D"/>
                <w:lang w:val="ka-GE"/>
              </w:rPr>
            </w:pPr>
            <w:r w:rsidRPr="00EF12A9">
              <w:rPr>
                <w:rFonts w:ascii="Helvetica" w:eastAsia="Calibri" w:hAnsi="Helvetica" w:cs="Helvetica"/>
                <w:color w:val="17365D"/>
                <w:lang w:val="en-GB"/>
              </w:rPr>
              <w:t>ჰოსპიტალიზაციისთანავე</w:t>
            </w:r>
            <w:r w:rsidRPr="00EF12A9">
              <w:rPr>
                <w:rFonts w:eastAsia="Calibri" w:cs="Arial"/>
                <w:color w:val="17365D"/>
                <w:lang w:val="en-GB"/>
              </w:rPr>
              <w:t xml:space="preserve">, </w:t>
            </w:r>
            <w:r w:rsidRPr="00EF12A9">
              <w:rPr>
                <w:rFonts w:ascii="Helvetica" w:eastAsia="Calibri" w:hAnsi="Helvetica" w:cs="Helvetica"/>
                <w:color w:val="17365D"/>
                <w:lang w:val="en-GB"/>
              </w:rPr>
              <w:t>პაციენტებს</w:t>
            </w:r>
            <w:r w:rsidRPr="00EF12A9">
              <w:rPr>
                <w:rFonts w:eastAsia="Calibri" w:cs="Arial"/>
                <w:color w:val="17365D"/>
                <w:lang w:val="en-GB"/>
              </w:rPr>
              <w:t xml:space="preserve"> </w:t>
            </w:r>
            <w:r w:rsidRPr="00EF12A9">
              <w:rPr>
                <w:rFonts w:ascii="Helvetica" w:eastAsia="Calibri" w:hAnsi="Helvetica" w:cs="Helvetica"/>
                <w:color w:val="17365D"/>
                <w:lang w:val="en-GB"/>
              </w:rPr>
              <w:t>მწვავე</w:t>
            </w:r>
            <w:r w:rsidRPr="00EF12A9">
              <w:rPr>
                <w:rFonts w:eastAsia="Calibri" w:cs="Arial"/>
                <w:color w:val="17365D"/>
                <w:lang w:val="en-GB"/>
              </w:rPr>
              <w:t xml:space="preserve"> </w:t>
            </w:r>
            <w:r w:rsidRPr="00EF12A9">
              <w:rPr>
                <w:rFonts w:ascii="Helvetica" w:eastAsia="Calibri" w:hAnsi="Helvetica" w:cs="Helvetica"/>
                <w:color w:val="17365D"/>
                <w:lang w:val="en-GB"/>
              </w:rPr>
              <w:t>ინსულტით</w:t>
            </w:r>
            <w:r w:rsidRPr="00EF12A9">
              <w:rPr>
                <w:rFonts w:eastAsia="Calibri" w:cs="Arial"/>
                <w:color w:val="17365D"/>
                <w:lang w:val="en-GB"/>
              </w:rPr>
              <w:t xml:space="preserve">, </w:t>
            </w:r>
            <w:r w:rsidRPr="00EF12A9">
              <w:rPr>
                <w:rFonts w:ascii="Helvetica" w:eastAsia="Calibri" w:hAnsi="Helvetica" w:cs="Helvetica"/>
                <w:color w:val="17365D"/>
                <w:lang w:val="en-GB"/>
              </w:rPr>
              <w:t>ვიდრე</w:t>
            </w:r>
            <w:r w:rsidRPr="00EF12A9">
              <w:rPr>
                <w:rFonts w:eastAsia="Calibri" w:cs="Arial"/>
                <w:color w:val="17365D"/>
                <w:lang w:val="en-GB"/>
              </w:rPr>
              <w:t xml:space="preserve"> </w:t>
            </w:r>
            <w:r w:rsidRPr="00EF12A9">
              <w:rPr>
                <w:rFonts w:ascii="Helvetica" w:eastAsia="Calibri" w:hAnsi="Helvetica" w:cs="Helvetica"/>
                <w:color w:val="17365D"/>
                <w:lang w:val="en-GB"/>
              </w:rPr>
              <w:t>მათ</w:t>
            </w:r>
          </w:p>
          <w:p w14:paraId="72468A01" w14:textId="77777777" w:rsidR="00F51FFF" w:rsidRPr="00EF12A9" w:rsidRDefault="00F51FFF" w:rsidP="006C16EA">
            <w:pPr>
              <w:pStyle w:val="Bulletleft1"/>
              <w:numPr>
                <w:ilvl w:val="0"/>
                <w:numId w:val="0"/>
              </w:numPr>
              <w:spacing w:line="240" w:lineRule="auto"/>
              <w:ind w:left="284" w:hanging="284"/>
              <w:rPr>
                <w:rFonts w:eastAsia="Calibri" w:cs="Arial"/>
                <w:color w:val="17365D"/>
                <w:lang w:val="ka-GE"/>
              </w:rPr>
            </w:pPr>
            <w:r w:rsidRPr="00EF12A9">
              <w:rPr>
                <w:rFonts w:ascii="Helvetica" w:eastAsia="Calibri" w:hAnsi="Helvetica" w:cs="Helvetica"/>
                <w:color w:val="17365D"/>
                <w:lang w:val="en-GB"/>
              </w:rPr>
              <w:t>პერორალურად</w:t>
            </w:r>
            <w:r w:rsidRPr="00EF12A9">
              <w:rPr>
                <w:rFonts w:eastAsia="Calibri" w:cs="Arial"/>
                <w:color w:val="17365D"/>
                <w:lang w:val="en-GB"/>
              </w:rPr>
              <w:t xml:space="preserve"> </w:t>
            </w:r>
            <w:r w:rsidRPr="00EF12A9">
              <w:rPr>
                <w:rFonts w:ascii="Helvetica" w:eastAsia="Calibri" w:hAnsi="Helvetica" w:cs="Helvetica"/>
                <w:color w:val="17365D"/>
                <w:lang w:val="en-GB"/>
              </w:rPr>
              <w:t>საკვებს</w:t>
            </w:r>
            <w:r w:rsidRPr="00EF12A9">
              <w:rPr>
                <w:rFonts w:eastAsia="Calibri" w:cs="Arial"/>
                <w:color w:val="17365D"/>
                <w:lang w:val="en-GB"/>
              </w:rPr>
              <w:t>,</w:t>
            </w:r>
            <w:r w:rsidRPr="00EF12A9">
              <w:rPr>
                <w:rFonts w:eastAsia="Calibri" w:cs="Arial"/>
                <w:color w:val="17365D"/>
                <w:lang w:val="ka-GE"/>
              </w:rPr>
              <w:t xml:space="preserve"> </w:t>
            </w:r>
            <w:r w:rsidRPr="00EF12A9">
              <w:rPr>
                <w:rFonts w:ascii="Helvetica" w:eastAsia="Calibri" w:hAnsi="Helvetica" w:cs="Helvetica"/>
                <w:color w:val="17365D"/>
                <w:lang w:val="en-GB"/>
              </w:rPr>
              <w:t>სითხეს</w:t>
            </w:r>
            <w:r w:rsidRPr="00EF12A9">
              <w:rPr>
                <w:rFonts w:eastAsia="Calibri" w:cs="Arial"/>
                <w:color w:val="17365D"/>
                <w:lang w:val="en-GB"/>
              </w:rPr>
              <w:t xml:space="preserve"> </w:t>
            </w:r>
            <w:r w:rsidRPr="00EF12A9">
              <w:rPr>
                <w:rFonts w:ascii="Helvetica" w:eastAsia="Calibri" w:hAnsi="Helvetica" w:cs="Helvetica"/>
                <w:color w:val="17365D"/>
                <w:lang w:val="en-GB"/>
              </w:rPr>
              <w:t>ან</w:t>
            </w:r>
            <w:r w:rsidRPr="00EF12A9">
              <w:rPr>
                <w:rFonts w:eastAsia="Calibri" w:cs="Arial"/>
                <w:color w:val="17365D"/>
                <w:lang w:val="en-GB"/>
              </w:rPr>
              <w:t xml:space="preserve"> </w:t>
            </w:r>
            <w:r w:rsidRPr="00EF12A9">
              <w:rPr>
                <w:rFonts w:ascii="Helvetica" w:eastAsia="Calibri" w:hAnsi="Helvetica" w:cs="Helvetica"/>
                <w:color w:val="17365D"/>
                <w:lang w:val="en-GB"/>
              </w:rPr>
              <w:t>მედიკამენტს</w:t>
            </w:r>
            <w:r w:rsidRPr="00EF12A9">
              <w:rPr>
                <w:rFonts w:eastAsia="Calibri" w:cs="Arial"/>
                <w:color w:val="17365D"/>
                <w:lang w:val="en-GB"/>
              </w:rPr>
              <w:t xml:space="preserve"> </w:t>
            </w:r>
            <w:r w:rsidRPr="00EF12A9">
              <w:rPr>
                <w:rFonts w:ascii="Helvetica" w:eastAsia="Calibri" w:hAnsi="Helvetica" w:cs="Helvetica"/>
                <w:color w:val="17365D"/>
                <w:lang w:val="en-GB"/>
              </w:rPr>
              <w:t>მისცემენ</w:t>
            </w:r>
            <w:r w:rsidRPr="00EF12A9">
              <w:rPr>
                <w:rFonts w:eastAsia="Calibri" w:cs="Arial"/>
                <w:color w:val="17365D"/>
                <w:lang w:val="en-GB"/>
              </w:rPr>
              <w:t xml:space="preserve">, </w:t>
            </w:r>
            <w:r w:rsidRPr="00EF12A9">
              <w:rPr>
                <w:rFonts w:ascii="Helvetica" w:eastAsia="Calibri" w:hAnsi="Helvetica" w:cs="Helvetica"/>
                <w:color w:val="17365D"/>
                <w:lang w:val="en-GB"/>
              </w:rPr>
              <w:t>უნდა</w:t>
            </w:r>
            <w:r w:rsidRPr="00EF12A9">
              <w:rPr>
                <w:rFonts w:eastAsia="Calibri" w:cs="Arial"/>
                <w:color w:val="17365D"/>
                <w:lang w:val="en-GB"/>
              </w:rPr>
              <w:t xml:space="preserve"> </w:t>
            </w:r>
          </w:p>
          <w:p w14:paraId="17294B31" w14:textId="77777777" w:rsidR="00F51FFF" w:rsidRPr="00EF12A9" w:rsidRDefault="00F51FFF" w:rsidP="006C16EA">
            <w:pPr>
              <w:pStyle w:val="Bulletleft1"/>
              <w:numPr>
                <w:ilvl w:val="0"/>
                <w:numId w:val="0"/>
              </w:numPr>
              <w:spacing w:line="240" w:lineRule="auto"/>
              <w:ind w:left="284" w:hanging="284"/>
              <w:rPr>
                <w:rFonts w:eastAsia="Calibri" w:cs="Arial"/>
                <w:color w:val="17365D"/>
                <w:lang w:val="ka-GE"/>
              </w:rPr>
            </w:pPr>
            <w:r w:rsidRPr="00EF12A9">
              <w:rPr>
                <w:rFonts w:ascii="Helvetica" w:eastAsia="Calibri" w:hAnsi="Helvetica" w:cs="Helvetica"/>
                <w:color w:val="17365D"/>
                <w:lang w:val="ka-GE"/>
              </w:rPr>
              <w:t>ჩ</w:t>
            </w:r>
            <w:r w:rsidRPr="00EF12A9">
              <w:rPr>
                <w:rFonts w:ascii="Helvetica" w:eastAsia="Calibri" w:hAnsi="Helvetica" w:cs="Helvetica"/>
                <w:color w:val="17365D"/>
                <w:lang w:val="en-GB"/>
              </w:rPr>
              <w:t>აუტარდეთ</w:t>
            </w:r>
            <w:r w:rsidRPr="00EF12A9">
              <w:rPr>
                <w:rFonts w:eastAsia="Calibri" w:cs="Arial"/>
                <w:color w:val="17365D"/>
                <w:lang w:val="en-GB"/>
              </w:rPr>
              <w:t xml:space="preserve"> </w:t>
            </w:r>
            <w:r w:rsidRPr="00EF12A9">
              <w:rPr>
                <w:rFonts w:ascii="Helvetica" w:eastAsia="Calibri" w:hAnsi="Helvetica" w:cs="Helvetica"/>
                <w:color w:val="17365D"/>
                <w:lang w:val="en-GB"/>
              </w:rPr>
              <w:t>სკრინინგი</w:t>
            </w:r>
            <w:r w:rsidRPr="00EF12A9">
              <w:rPr>
                <w:rFonts w:eastAsia="Calibri" w:cs="Arial"/>
                <w:color w:val="17365D"/>
                <w:lang w:val="en-GB"/>
              </w:rPr>
              <w:t xml:space="preserve"> </w:t>
            </w:r>
            <w:r w:rsidRPr="00EF12A9">
              <w:rPr>
                <w:rFonts w:ascii="Helvetica" w:eastAsia="Calibri" w:hAnsi="Helvetica" w:cs="Helvetica"/>
                <w:color w:val="17365D"/>
                <w:lang w:val="en-GB"/>
              </w:rPr>
              <w:t>ყლაპვის</w:t>
            </w:r>
            <w:r w:rsidRPr="00EF12A9">
              <w:rPr>
                <w:rFonts w:eastAsia="Calibri" w:cs="Arial"/>
                <w:color w:val="17365D"/>
                <w:lang w:val="en-GB"/>
              </w:rPr>
              <w:t xml:space="preserve"> </w:t>
            </w:r>
            <w:r w:rsidRPr="00EF12A9">
              <w:rPr>
                <w:rFonts w:ascii="Helvetica" w:eastAsia="Calibri" w:hAnsi="Helvetica" w:cs="Helvetica"/>
                <w:color w:val="17365D"/>
                <w:lang w:val="en-GB"/>
              </w:rPr>
              <w:t>ფუნქციის</w:t>
            </w:r>
            <w:r w:rsidRPr="00EF12A9">
              <w:rPr>
                <w:rFonts w:eastAsia="Calibri" w:cs="Arial"/>
                <w:color w:val="17365D"/>
                <w:lang w:val="ka-GE"/>
              </w:rPr>
              <w:t xml:space="preserve"> </w:t>
            </w:r>
            <w:r w:rsidRPr="00EF12A9">
              <w:rPr>
                <w:rFonts w:ascii="Helvetica" w:eastAsia="Calibri" w:hAnsi="Helvetica" w:cs="Helvetica"/>
                <w:color w:val="17365D"/>
                <w:lang w:val="en-GB"/>
              </w:rPr>
              <w:t>შესაფასებლად</w:t>
            </w:r>
            <w:r w:rsidRPr="00EF12A9">
              <w:rPr>
                <w:rFonts w:eastAsia="Calibri" w:cs="Arial"/>
                <w:color w:val="17365D"/>
                <w:lang w:val="ka-GE"/>
              </w:rPr>
              <w:t xml:space="preserve"> </w:t>
            </w:r>
            <w:r w:rsidRPr="00EF12A9">
              <w:rPr>
                <w:rFonts w:eastAsia="Calibri" w:cs="Arial"/>
                <w:color w:val="17365D"/>
                <w:lang w:val="en-GB"/>
              </w:rPr>
              <w:t>(</w:t>
            </w:r>
            <w:r w:rsidRPr="00EF12A9">
              <w:rPr>
                <w:rFonts w:ascii="Helvetica" w:eastAsia="Calibri" w:hAnsi="Helvetica" w:cs="Helvetica"/>
                <w:color w:val="17365D"/>
                <w:lang w:val="ka-GE"/>
              </w:rPr>
              <w:t>სათანადოდ</w:t>
            </w:r>
          </w:p>
          <w:p w14:paraId="26364FF9" w14:textId="77777777" w:rsidR="00F51FFF" w:rsidRPr="00EF12A9" w:rsidRDefault="00F51FFF" w:rsidP="006C16EA">
            <w:pPr>
              <w:pStyle w:val="Bulletleft1"/>
              <w:numPr>
                <w:ilvl w:val="0"/>
                <w:numId w:val="0"/>
              </w:numPr>
              <w:spacing w:line="240" w:lineRule="auto"/>
              <w:ind w:left="284" w:hanging="284"/>
              <w:rPr>
                <w:rFonts w:eastAsia="Calibri" w:cs="Arial"/>
                <w:color w:val="17365D"/>
                <w:lang w:val="ka-GE"/>
              </w:rPr>
            </w:pPr>
            <w:r w:rsidRPr="00EF12A9">
              <w:rPr>
                <w:rFonts w:ascii="Helvetica" w:eastAsia="Calibri" w:hAnsi="Helvetica" w:cs="Helvetica"/>
                <w:color w:val="17365D"/>
                <w:lang w:val="ka-GE"/>
              </w:rPr>
              <w:t>მომზადებული</w:t>
            </w:r>
            <w:r w:rsidRPr="00EF12A9">
              <w:rPr>
                <w:rFonts w:eastAsia="Calibri" w:cs="Arial"/>
                <w:color w:val="17365D"/>
                <w:lang w:val="ka-GE"/>
              </w:rPr>
              <w:t xml:space="preserve"> </w:t>
            </w:r>
            <w:r w:rsidRPr="00EF12A9">
              <w:rPr>
                <w:rFonts w:ascii="Helvetica" w:eastAsia="Calibri" w:hAnsi="Helvetica" w:cs="Helvetica"/>
                <w:color w:val="17365D"/>
                <w:lang w:val="ka-GE"/>
              </w:rPr>
              <w:t>სამედიცინო</w:t>
            </w:r>
            <w:r w:rsidRPr="00EF12A9">
              <w:rPr>
                <w:rFonts w:eastAsia="Calibri" w:cs="Arial"/>
                <w:color w:val="17365D"/>
                <w:lang w:val="ka-GE"/>
              </w:rPr>
              <w:t xml:space="preserve"> </w:t>
            </w:r>
            <w:r w:rsidRPr="00EF12A9">
              <w:rPr>
                <w:rFonts w:ascii="Helvetica" w:eastAsia="Calibri" w:hAnsi="Helvetica" w:cs="Helvetica"/>
                <w:color w:val="17365D"/>
                <w:lang w:val="ka-GE"/>
              </w:rPr>
              <w:t>პერსონალის</w:t>
            </w:r>
            <w:r w:rsidRPr="00EF12A9">
              <w:rPr>
                <w:rFonts w:eastAsia="Calibri" w:cs="Arial"/>
                <w:color w:val="17365D"/>
                <w:lang w:val="ka-GE"/>
              </w:rPr>
              <w:t xml:space="preserve"> </w:t>
            </w:r>
            <w:r w:rsidRPr="00EF12A9">
              <w:rPr>
                <w:rFonts w:ascii="Helvetica" w:eastAsia="Calibri" w:hAnsi="Helvetica" w:cs="Helvetica"/>
                <w:color w:val="17365D"/>
                <w:lang w:val="ka-GE"/>
              </w:rPr>
              <w:t>მიერ</w:t>
            </w:r>
            <w:r w:rsidRPr="00EF12A9">
              <w:rPr>
                <w:rFonts w:eastAsia="Calibri" w:cs="Arial"/>
                <w:color w:val="17365D"/>
                <w:lang w:val="ka-GE"/>
              </w:rPr>
              <w:t>)</w:t>
            </w:r>
            <w:r w:rsidRPr="00EF12A9">
              <w:rPr>
                <w:rFonts w:eastAsia="Calibri" w:cs="Arial"/>
                <w:color w:val="17365D"/>
                <w:lang w:val="en-GB"/>
              </w:rPr>
              <w:t>.</w:t>
            </w:r>
          </w:p>
        </w:tc>
      </w:tr>
      <w:tr w:rsidR="00F51FFF" w:rsidRPr="00EF12A9" w14:paraId="1DC8B9A1" w14:textId="77777777" w:rsidTr="006C16EA">
        <w:trPr>
          <w:cantSplit/>
          <w:trHeight w:val="575"/>
        </w:trPr>
        <w:tc>
          <w:tcPr>
            <w:tcW w:w="1278" w:type="dxa"/>
            <w:shd w:val="clear" w:color="auto" w:fill="0F243E"/>
          </w:tcPr>
          <w:p w14:paraId="762BB94F" w14:textId="77777777" w:rsidR="00F51FFF" w:rsidRPr="00EF12A9" w:rsidRDefault="00F51FFF" w:rsidP="000867D3">
            <w:pPr>
              <w:jc w:val="center"/>
              <w:rPr>
                <w:rFonts w:cs="Arial"/>
              </w:rPr>
            </w:pPr>
            <w:r w:rsidRPr="00EF12A9">
              <w:rPr>
                <w:rFonts w:ascii="Helvetica" w:hAnsi="Helvetica" w:cs="Helvetica"/>
                <w:lang w:val="ka-GE"/>
              </w:rPr>
              <w:t>რეკ</w:t>
            </w:r>
            <w:r w:rsidR="00716562" w:rsidRPr="00EF12A9">
              <w:rPr>
                <w:rFonts w:cs="Arial"/>
              </w:rPr>
              <w:t xml:space="preserve">42 </w:t>
            </w:r>
            <w:r w:rsidRPr="00EF12A9">
              <w:rPr>
                <w:rFonts w:cs="Arial"/>
              </w:rPr>
              <w:t>(NICE R44)</w:t>
            </w:r>
          </w:p>
        </w:tc>
        <w:tc>
          <w:tcPr>
            <w:tcW w:w="8460" w:type="dxa"/>
            <w:tcBorders>
              <w:top w:val="single" w:sz="4" w:space="0" w:color="auto"/>
              <w:bottom w:val="single" w:sz="4" w:space="0" w:color="auto"/>
            </w:tcBorders>
            <w:shd w:val="clear" w:color="auto" w:fill="FFFFFF"/>
          </w:tcPr>
          <w:p w14:paraId="0670F667" w14:textId="77777777" w:rsidR="00F51FFF" w:rsidRPr="00EF12A9" w:rsidRDefault="00F51FFF" w:rsidP="006C16EA">
            <w:pPr>
              <w:jc w:val="both"/>
              <w:rPr>
                <w:rFonts w:eastAsia="Calibri" w:cs="Arial"/>
                <w:color w:val="17365D"/>
                <w:lang w:val="ka-GE"/>
              </w:rPr>
            </w:pP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lang w:val="ka-GE"/>
              </w:rPr>
              <w:t>პაციენტს</w:t>
            </w:r>
            <w:r w:rsidRPr="00EF12A9">
              <w:rPr>
                <w:rFonts w:eastAsia="Calibri" w:cs="Arial"/>
                <w:color w:val="17365D"/>
                <w:lang w:val="ka-GE"/>
              </w:rPr>
              <w:t xml:space="preserve"> </w:t>
            </w:r>
            <w:r w:rsidRPr="00EF12A9">
              <w:rPr>
                <w:rFonts w:ascii="Helvetica" w:eastAsia="Calibri" w:hAnsi="Helvetica" w:cs="Helvetica"/>
                <w:color w:val="17365D"/>
              </w:rPr>
              <w:t>ჰოსპიტალიზაციის</w:t>
            </w:r>
            <w:r w:rsidRPr="00EF12A9">
              <w:rPr>
                <w:rFonts w:eastAsia="Calibri" w:cs="Arial"/>
                <w:color w:val="17365D"/>
              </w:rPr>
              <w:t xml:space="preserve"> </w:t>
            </w:r>
            <w:r w:rsidRPr="00EF12A9">
              <w:rPr>
                <w:rFonts w:ascii="Helvetica" w:eastAsia="Calibri" w:hAnsi="Helvetica" w:cs="Helvetica"/>
                <w:color w:val="17365D"/>
              </w:rPr>
              <w:t>მომენტში</w:t>
            </w:r>
            <w:r w:rsidRPr="00EF12A9">
              <w:rPr>
                <w:rFonts w:eastAsia="Calibri" w:cs="Arial"/>
                <w:color w:val="17365D"/>
              </w:rPr>
              <w:t xml:space="preserve"> </w:t>
            </w:r>
            <w:r w:rsidRPr="00EF12A9">
              <w:rPr>
                <w:rFonts w:ascii="Helvetica" w:eastAsia="Calibri" w:hAnsi="Helvetica" w:cs="Helvetica"/>
                <w:color w:val="17365D"/>
              </w:rPr>
              <w:t>სკრინინგის</w:t>
            </w:r>
            <w:r w:rsidRPr="00EF12A9">
              <w:rPr>
                <w:rFonts w:eastAsia="Calibri" w:cs="Arial"/>
                <w:color w:val="17365D"/>
              </w:rPr>
              <w:t xml:space="preserve"> </w:t>
            </w:r>
            <w:r w:rsidRPr="00EF12A9">
              <w:rPr>
                <w:rFonts w:ascii="Helvetica" w:eastAsia="Calibri" w:hAnsi="Helvetica" w:cs="Helvetica"/>
                <w:color w:val="17365D"/>
              </w:rPr>
              <w:t>შედეგად</w:t>
            </w:r>
            <w:r w:rsidRPr="00EF12A9">
              <w:rPr>
                <w:rFonts w:eastAsia="Calibri" w:cs="Arial"/>
                <w:color w:val="17365D"/>
              </w:rPr>
              <w:t xml:space="preserve"> </w:t>
            </w:r>
            <w:r w:rsidRPr="00EF12A9">
              <w:rPr>
                <w:rFonts w:ascii="Helvetica" w:eastAsia="Calibri" w:hAnsi="Helvetica" w:cs="Helvetica"/>
                <w:color w:val="17365D"/>
              </w:rPr>
              <w:t>ყლაპვასთან</w:t>
            </w:r>
            <w:r w:rsidRPr="00EF12A9">
              <w:rPr>
                <w:rFonts w:eastAsia="Calibri" w:cs="Arial"/>
                <w:color w:val="17365D"/>
              </w:rPr>
              <w:t xml:space="preserve"> </w:t>
            </w:r>
            <w:r w:rsidRPr="00EF12A9">
              <w:rPr>
                <w:rFonts w:ascii="Helvetica" w:eastAsia="Calibri" w:hAnsi="Helvetica" w:cs="Helvetica"/>
                <w:color w:val="17365D"/>
              </w:rPr>
              <w:t>დაკავშირებული</w:t>
            </w:r>
            <w:r w:rsidRPr="00EF12A9">
              <w:rPr>
                <w:rFonts w:eastAsia="Calibri" w:cs="Arial"/>
                <w:color w:val="17365D"/>
              </w:rPr>
              <w:t xml:space="preserve"> </w:t>
            </w:r>
            <w:r w:rsidRPr="00EF12A9">
              <w:rPr>
                <w:rFonts w:ascii="Helvetica" w:eastAsia="Calibri" w:hAnsi="Helvetica" w:cs="Helvetica"/>
                <w:color w:val="17365D"/>
              </w:rPr>
              <w:t>პრობლემების</w:t>
            </w:r>
            <w:r w:rsidRPr="00EF12A9">
              <w:rPr>
                <w:rFonts w:eastAsia="Calibri" w:cs="Arial"/>
                <w:color w:val="17365D"/>
              </w:rPr>
              <w:t xml:space="preserve"> </w:t>
            </w:r>
            <w:r w:rsidRPr="00EF12A9">
              <w:rPr>
                <w:rFonts w:ascii="Helvetica" w:eastAsia="Calibri" w:hAnsi="Helvetica" w:cs="Helvetica"/>
                <w:color w:val="17365D"/>
              </w:rPr>
              <w:t>არსებობა</w:t>
            </w:r>
            <w:r w:rsidRPr="00EF12A9">
              <w:rPr>
                <w:rFonts w:eastAsia="Calibri" w:cs="Arial"/>
                <w:color w:val="17365D"/>
              </w:rPr>
              <w:t xml:space="preserve"> </w:t>
            </w:r>
            <w:r w:rsidRPr="00EF12A9">
              <w:rPr>
                <w:rFonts w:ascii="Helvetica" w:eastAsia="Calibri" w:hAnsi="Helvetica" w:cs="Helvetica"/>
                <w:color w:val="17365D"/>
              </w:rPr>
              <w:t>დ</w:t>
            </w:r>
            <w:r w:rsidRPr="00EF12A9">
              <w:rPr>
                <w:rFonts w:ascii="Helvetica" w:eastAsia="Calibri" w:hAnsi="Helvetica" w:cs="Helvetica"/>
                <w:color w:val="17365D"/>
                <w:lang w:val="ka-GE"/>
              </w:rPr>
              <w:t>აუდ</w:t>
            </w:r>
            <w:r w:rsidRPr="00EF12A9">
              <w:rPr>
                <w:rFonts w:ascii="Helvetica" w:eastAsia="Calibri" w:hAnsi="Helvetica" w:cs="Helvetica"/>
                <w:color w:val="17365D"/>
              </w:rPr>
              <w:t>გინდება</w:t>
            </w:r>
            <w:r w:rsidRPr="00EF12A9">
              <w:rPr>
                <w:rFonts w:eastAsia="Calibri" w:cs="Arial"/>
                <w:color w:val="17365D"/>
              </w:rPr>
              <w:t xml:space="preserve">,  </w:t>
            </w:r>
            <w:r w:rsidRPr="00EF12A9">
              <w:rPr>
                <w:rFonts w:ascii="Helvetica" w:eastAsia="Calibri" w:hAnsi="Helvetica" w:cs="Helvetica"/>
                <w:color w:val="17365D"/>
              </w:rPr>
              <w:t>ყლაპვის</w:t>
            </w:r>
            <w:r w:rsidRPr="00EF12A9">
              <w:rPr>
                <w:rFonts w:eastAsia="Calibri" w:cs="Arial"/>
                <w:color w:val="17365D"/>
              </w:rPr>
              <w:t xml:space="preserve"> </w:t>
            </w:r>
            <w:r w:rsidRPr="00EF12A9">
              <w:rPr>
                <w:rFonts w:ascii="Helvetica" w:eastAsia="Calibri" w:hAnsi="Helvetica" w:cs="Helvetica"/>
                <w:color w:val="17365D"/>
              </w:rPr>
              <w:t>ფუნქცია</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შეფასდეს</w:t>
            </w:r>
            <w:r w:rsidRPr="00EF12A9">
              <w:rPr>
                <w:rFonts w:eastAsia="Calibri" w:cs="Arial"/>
                <w:color w:val="17365D"/>
              </w:rPr>
              <w:t xml:space="preserve"> </w:t>
            </w:r>
            <w:r w:rsidRPr="00EF12A9">
              <w:rPr>
                <w:rFonts w:ascii="Helvetica" w:eastAsia="Calibri" w:hAnsi="Helvetica" w:cs="Helvetica"/>
                <w:color w:val="17365D"/>
              </w:rPr>
              <w:t>სპეციალისტის</w:t>
            </w:r>
            <w:r w:rsidRPr="00EF12A9">
              <w:rPr>
                <w:rFonts w:eastAsia="Calibri" w:cs="Arial"/>
                <w:color w:val="17365D"/>
              </w:rPr>
              <w:t xml:space="preserve"> </w:t>
            </w:r>
            <w:r w:rsidRPr="00EF12A9">
              <w:rPr>
                <w:rFonts w:ascii="Helvetica" w:eastAsia="Calibri" w:hAnsi="Helvetica" w:cs="Helvetica"/>
                <w:color w:val="17365D"/>
              </w:rPr>
              <w:t>მიერ</w:t>
            </w:r>
            <w:r w:rsidRPr="00EF12A9">
              <w:rPr>
                <w:rFonts w:eastAsia="Calibri" w:cs="Arial"/>
                <w:color w:val="17365D"/>
              </w:rPr>
              <w:t xml:space="preserve">, </w:t>
            </w:r>
            <w:r w:rsidRPr="00EF12A9">
              <w:rPr>
                <w:rFonts w:ascii="Helvetica" w:eastAsia="Calibri" w:hAnsi="Helvetica" w:cs="Helvetica"/>
                <w:color w:val="17365D"/>
              </w:rPr>
              <w:t>სასურველია</w:t>
            </w:r>
            <w:r w:rsidRPr="00EF12A9">
              <w:rPr>
                <w:rFonts w:eastAsia="Calibri" w:cs="Arial"/>
                <w:color w:val="17365D"/>
              </w:rPr>
              <w:t xml:space="preserve"> </w:t>
            </w:r>
            <w:r w:rsidRPr="00EF12A9">
              <w:rPr>
                <w:rFonts w:ascii="Helvetica" w:eastAsia="Calibri" w:hAnsi="Helvetica" w:cs="Helvetica"/>
                <w:color w:val="17365D"/>
              </w:rPr>
              <w:t>მიმართვიდან</w:t>
            </w:r>
            <w:r w:rsidRPr="00EF12A9">
              <w:rPr>
                <w:rFonts w:eastAsia="Calibri" w:cs="Arial"/>
                <w:color w:val="17365D"/>
              </w:rPr>
              <w:t xml:space="preserve"> 24 </w:t>
            </w:r>
            <w:r w:rsidRPr="00EF12A9">
              <w:rPr>
                <w:rFonts w:ascii="Helvetica" w:eastAsia="Calibri" w:hAnsi="Helvetica" w:cs="Helvetica"/>
                <w:color w:val="17365D"/>
              </w:rPr>
              <w:t>საათში</w:t>
            </w:r>
            <w:r w:rsidRPr="00EF12A9">
              <w:rPr>
                <w:rFonts w:eastAsia="Calibri" w:cs="Arial"/>
                <w:color w:val="17365D"/>
              </w:rPr>
              <w:t xml:space="preserve">, </w:t>
            </w:r>
            <w:r w:rsidRPr="00EF12A9">
              <w:rPr>
                <w:rFonts w:ascii="Helvetica" w:eastAsia="Calibri" w:hAnsi="Helvetica" w:cs="Helvetica"/>
                <w:color w:val="17365D"/>
              </w:rPr>
              <w:t>მაგრამ</w:t>
            </w:r>
            <w:r w:rsidRPr="00EF12A9">
              <w:rPr>
                <w:rFonts w:eastAsia="Calibri" w:cs="Arial"/>
                <w:color w:val="17365D"/>
              </w:rPr>
              <w:t xml:space="preserve"> </w:t>
            </w:r>
            <w:r w:rsidRPr="00EF12A9">
              <w:rPr>
                <w:rFonts w:ascii="Helvetica" w:eastAsia="Calibri" w:hAnsi="Helvetica" w:cs="Helvetica"/>
                <w:color w:val="17365D"/>
              </w:rPr>
              <w:t>არაუგვიანეს</w:t>
            </w:r>
            <w:r w:rsidRPr="00EF12A9">
              <w:rPr>
                <w:rFonts w:eastAsia="Calibri" w:cs="Arial"/>
                <w:color w:val="17365D"/>
              </w:rPr>
              <w:t xml:space="preserve"> 72 </w:t>
            </w:r>
            <w:r w:rsidRPr="00EF12A9">
              <w:rPr>
                <w:rFonts w:ascii="Helvetica" w:eastAsia="Calibri" w:hAnsi="Helvetica" w:cs="Helvetica"/>
                <w:color w:val="17365D"/>
              </w:rPr>
              <w:t>საათისა</w:t>
            </w:r>
            <w:r w:rsidRPr="00EF12A9">
              <w:rPr>
                <w:rFonts w:eastAsia="Calibri" w:cs="Arial"/>
                <w:color w:val="17365D"/>
              </w:rPr>
              <w:t>.</w:t>
            </w:r>
          </w:p>
          <w:p w14:paraId="36A973B5" w14:textId="77777777" w:rsidR="00F51FFF" w:rsidRPr="00EF12A9" w:rsidRDefault="00F51FFF" w:rsidP="006C16EA">
            <w:pPr>
              <w:jc w:val="both"/>
              <w:rPr>
                <w:rFonts w:cs="Arial"/>
                <w:color w:val="17365D"/>
              </w:rPr>
            </w:pPr>
          </w:p>
        </w:tc>
      </w:tr>
      <w:tr w:rsidR="00F51FFF" w:rsidRPr="00EF12A9" w14:paraId="0FCF9394" w14:textId="77777777" w:rsidTr="006C16EA">
        <w:trPr>
          <w:cantSplit/>
          <w:trHeight w:val="575"/>
        </w:trPr>
        <w:tc>
          <w:tcPr>
            <w:tcW w:w="1278" w:type="dxa"/>
            <w:shd w:val="clear" w:color="auto" w:fill="0F243E"/>
          </w:tcPr>
          <w:p w14:paraId="388604EB" w14:textId="77777777" w:rsidR="00F51FFF" w:rsidRPr="00EF12A9" w:rsidRDefault="00F51FFF" w:rsidP="000867D3">
            <w:pPr>
              <w:jc w:val="center"/>
              <w:rPr>
                <w:rFonts w:cs="Arial"/>
              </w:rPr>
            </w:pPr>
            <w:r w:rsidRPr="00EF12A9">
              <w:rPr>
                <w:rFonts w:ascii="Helvetica" w:hAnsi="Helvetica" w:cs="Helvetica"/>
                <w:lang w:val="ka-GE"/>
              </w:rPr>
              <w:lastRenderedPageBreak/>
              <w:t>რეკ</w:t>
            </w:r>
            <w:r w:rsidR="00716562" w:rsidRPr="00EF12A9">
              <w:rPr>
                <w:rFonts w:cs="Arial"/>
              </w:rPr>
              <w:t>43</w:t>
            </w:r>
            <w:r w:rsidRPr="00EF12A9">
              <w:rPr>
                <w:rFonts w:cs="Arial"/>
              </w:rPr>
              <w:t xml:space="preserve"> (NICE R 45)</w:t>
            </w:r>
          </w:p>
        </w:tc>
        <w:tc>
          <w:tcPr>
            <w:tcW w:w="8460" w:type="dxa"/>
            <w:tcBorders>
              <w:top w:val="single" w:sz="4" w:space="0" w:color="auto"/>
              <w:bottom w:val="single" w:sz="4" w:space="0" w:color="auto"/>
            </w:tcBorders>
            <w:shd w:val="clear" w:color="auto" w:fill="FFFFFF"/>
          </w:tcPr>
          <w:p w14:paraId="08778464" w14:textId="77777777" w:rsidR="00F51FFF" w:rsidRPr="00EF12A9" w:rsidRDefault="00F51FFF" w:rsidP="006C16EA">
            <w:pPr>
              <w:autoSpaceDE w:val="0"/>
              <w:autoSpaceDN w:val="0"/>
              <w:adjustRightInd w:val="0"/>
              <w:rPr>
                <w:rFonts w:eastAsia="Calibri" w:cs="Arial"/>
                <w:color w:val="17365D"/>
              </w:rPr>
            </w:pPr>
            <w:r w:rsidRPr="00EF12A9">
              <w:rPr>
                <w:rFonts w:ascii="Helvetica" w:eastAsia="Calibri" w:hAnsi="Helvetica" w:cs="Helvetica"/>
                <w:color w:val="17365D"/>
              </w:rPr>
              <w:t>პაციენტებში</w:t>
            </w:r>
            <w:r w:rsidRPr="00EF12A9">
              <w:rPr>
                <w:rFonts w:eastAsia="Calibri" w:cs="Arial"/>
                <w:color w:val="17365D"/>
              </w:rPr>
              <w:t xml:space="preserve">, </w:t>
            </w:r>
            <w:r w:rsidRPr="00EF12A9">
              <w:rPr>
                <w:rFonts w:ascii="Helvetica" w:eastAsia="Calibri" w:hAnsi="Helvetica" w:cs="Helvetica"/>
                <w:color w:val="17365D"/>
              </w:rPr>
              <w:t>ვისთანაც</w:t>
            </w:r>
            <w:r w:rsidRPr="00EF12A9">
              <w:rPr>
                <w:rFonts w:eastAsia="Calibri" w:cs="Arial"/>
                <w:color w:val="17365D"/>
              </w:rPr>
              <w:t xml:space="preserve"> </w:t>
            </w:r>
            <w:r w:rsidRPr="00EF12A9">
              <w:rPr>
                <w:rFonts w:ascii="Helvetica" w:eastAsia="Calibri" w:hAnsi="Helvetica" w:cs="Helvetica"/>
                <w:color w:val="17365D"/>
              </w:rPr>
              <w:t>სპეციალისტის</w:t>
            </w:r>
            <w:r w:rsidRPr="00EF12A9">
              <w:rPr>
                <w:rFonts w:eastAsia="Calibri" w:cs="Arial"/>
                <w:color w:val="17365D"/>
              </w:rPr>
              <w:t xml:space="preserve"> </w:t>
            </w:r>
            <w:r w:rsidRPr="00EF12A9">
              <w:rPr>
                <w:rFonts w:ascii="Helvetica" w:eastAsia="Calibri" w:hAnsi="Helvetica" w:cs="Helvetica"/>
                <w:color w:val="17365D"/>
              </w:rPr>
              <w:t>შეფასებით</w:t>
            </w:r>
            <w:r w:rsidRPr="00EF12A9">
              <w:rPr>
                <w:rFonts w:eastAsia="Calibri" w:cs="Arial"/>
                <w:color w:val="17365D"/>
              </w:rPr>
              <w:t xml:space="preserve"> </w:t>
            </w:r>
            <w:r w:rsidRPr="00EF12A9">
              <w:rPr>
                <w:rFonts w:ascii="Helvetica" w:eastAsia="Calibri" w:hAnsi="Helvetica" w:cs="Helvetica"/>
                <w:color w:val="17365D"/>
              </w:rPr>
              <w:t>მაღალია</w:t>
            </w:r>
            <w:r w:rsidRPr="00EF12A9">
              <w:rPr>
                <w:rFonts w:eastAsia="Calibri" w:cs="Arial"/>
                <w:color w:val="17365D"/>
              </w:rPr>
              <w:t xml:space="preserve"> </w:t>
            </w:r>
            <w:r w:rsidRPr="00EF12A9">
              <w:rPr>
                <w:rFonts w:ascii="Helvetica" w:eastAsia="Calibri" w:hAnsi="Helvetica" w:cs="Helvetica"/>
                <w:color w:val="17365D"/>
              </w:rPr>
              <w:t>ასპირაციის</w:t>
            </w:r>
            <w:r w:rsidRPr="00EF12A9">
              <w:rPr>
                <w:rFonts w:eastAsia="Calibri" w:cs="Arial"/>
                <w:color w:val="17365D"/>
              </w:rPr>
              <w:t xml:space="preserve"> </w:t>
            </w:r>
            <w:r w:rsidRPr="00EF12A9">
              <w:rPr>
                <w:rFonts w:ascii="Helvetica" w:eastAsia="Calibri" w:hAnsi="Helvetica" w:cs="Helvetica"/>
                <w:color w:val="17365D"/>
              </w:rPr>
              <w:t>ალბათობა</w:t>
            </w:r>
            <w:r w:rsidR="00716562"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ან</w:t>
            </w:r>
            <w:r w:rsidRPr="00EF12A9">
              <w:rPr>
                <w:rFonts w:eastAsia="Calibri" w:cs="Arial"/>
                <w:color w:val="17365D"/>
              </w:rPr>
              <w:t xml:space="preserve"> </w:t>
            </w:r>
            <w:r w:rsidRPr="00EF12A9">
              <w:rPr>
                <w:rFonts w:ascii="Helvetica" w:eastAsia="Calibri" w:hAnsi="Helvetica" w:cs="Helvetica"/>
                <w:color w:val="17365D"/>
              </w:rPr>
              <w:t>ვისაც</w:t>
            </w:r>
            <w:r w:rsidRPr="00EF12A9">
              <w:rPr>
                <w:rFonts w:eastAsia="Calibri" w:cs="Arial"/>
                <w:color w:val="17365D"/>
              </w:rPr>
              <w:t xml:space="preserve"> </w:t>
            </w:r>
            <w:r w:rsidRPr="00EF12A9">
              <w:rPr>
                <w:rFonts w:ascii="Helvetica" w:eastAsia="Calibri" w:hAnsi="Helvetica" w:cs="Helvetica"/>
                <w:color w:val="17365D"/>
              </w:rPr>
              <w:t>ზონდით</w:t>
            </w:r>
            <w:r w:rsidRPr="00EF12A9">
              <w:rPr>
                <w:rFonts w:eastAsia="Calibri" w:cs="Arial"/>
                <w:color w:val="17365D"/>
              </w:rPr>
              <w:t xml:space="preserve"> </w:t>
            </w:r>
            <w:r w:rsidRPr="00EF12A9">
              <w:rPr>
                <w:rFonts w:ascii="Helvetica" w:eastAsia="Calibri" w:hAnsi="Helvetica" w:cs="Helvetica"/>
                <w:color w:val="17365D"/>
              </w:rPr>
              <w:t>კვება</w:t>
            </w:r>
            <w:r w:rsidRPr="00EF12A9">
              <w:rPr>
                <w:rFonts w:eastAsia="Calibri" w:cs="Arial"/>
                <w:color w:val="17365D"/>
              </w:rPr>
              <w:t xml:space="preserve"> </w:t>
            </w:r>
            <w:r w:rsidRPr="00EF12A9">
              <w:rPr>
                <w:rFonts w:ascii="Helvetica" w:eastAsia="Calibri" w:hAnsi="Helvetica" w:cs="Helvetica"/>
                <w:color w:val="17365D"/>
              </w:rPr>
              <w:t>ან</w:t>
            </w:r>
            <w:r w:rsidRPr="00EF12A9">
              <w:rPr>
                <w:rFonts w:eastAsia="Calibri" w:cs="Arial"/>
                <w:color w:val="17365D"/>
              </w:rPr>
              <w:t xml:space="preserve"> 3 </w:t>
            </w:r>
            <w:r w:rsidRPr="00EF12A9">
              <w:rPr>
                <w:rFonts w:ascii="Helvetica" w:eastAsia="Calibri" w:hAnsi="Helvetica" w:cs="Helvetica"/>
                <w:color w:val="17365D"/>
              </w:rPr>
              <w:t>დღის</w:t>
            </w:r>
            <w:r w:rsidRPr="00EF12A9">
              <w:rPr>
                <w:rFonts w:eastAsia="Calibri" w:cs="Arial"/>
                <w:color w:val="17365D"/>
              </w:rPr>
              <w:t xml:space="preserve"> </w:t>
            </w:r>
            <w:r w:rsidRPr="00EF12A9">
              <w:rPr>
                <w:rFonts w:ascii="Helvetica" w:eastAsia="Calibri" w:hAnsi="Helvetica" w:cs="Helvetica"/>
                <w:color w:val="17365D"/>
              </w:rPr>
              <w:t>განმავლობაში</w:t>
            </w:r>
            <w:r w:rsidRPr="00EF12A9">
              <w:rPr>
                <w:rFonts w:eastAsia="Calibri" w:cs="Arial"/>
                <w:color w:val="17365D"/>
              </w:rPr>
              <w:t xml:space="preserve"> </w:t>
            </w:r>
            <w:r w:rsidRPr="00EF12A9">
              <w:rPr>
                <w:rFonts w:ascii="Helvetica" w:eastAsia="Calibri" w:hAnsi="Helvetica" w:cs="Helvetica"/>
                <w:color w:val="17365D"/>
              </w:rPr>
              <w:t>დიეტის</w:t>
            </w:r>
            <w:r w:rsidRPr="00EF12A9">
              <w:rPr>
                <w:rFonts w:eastAsia="Calibri" w:cs="Arial"/>
                <w:color w:val="17365D"/>
              </w:rPr>
              <w:t xml:space="preserve"> </w:t>
            </w:r>
            <w:r w:rsidRPr="00EF12A9">
              <w:rPr>
                <w:rFonts w:ascii="Helvetica" w:eastAsia="Calibri" w:hAnsi="Helvetica" w:cs="Helvetica"/>
                <w:color w:val="17365D"/>
              </w:rPr>
              <w:t>მოდიფიცირება</w:t>
            </w:r>
            <w:r w:rsidRPr="00EF12A9">
              <w:rPr>
                <w:rFonts w:eastAsia="Calibri" w:cs="Arial"/>
                <w:color w:val="17365D"/>
              </w:rPr>
              <w:t xml:space="preserve"> </w:t>
            </w:r>
            <w:r w:rsidRPr="00EF12A9">
              <w:rPr>
                <w:rFonts w:ascii="Helvetica" w:eastAsia="Calibri" w:hAnsi="Helvetica" w:cs="Helvetica"/>
                <w:color w:val="17365D"/>
              </w:rPr>
              <w:t>ესაჭიროება</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ნაჩვენებია</w:t>
            </w:r>
            <w:r w:rsidRPr="00EF12A9">
              <w:rPr>
                <w:rFonts w:eastAsia="Calibri" w:cs="Arial"/>
                <w:color w:val="17365D"/>
              </w:rPr>
              <w:t xml:space="preserve">: </w:t>
            </w:r>
          </w:p>
          <w:p w14:paraId="6C1E9BB6" w14:textId="77777777" w:rsidR="00F51FFF" w:rsidRPr="00EF12A9" w:rsidRDefault="00F51FFF" w:rsidP="006C16EA">
            <w:pPr>
              <w:numPr>
                <w:ilvl w:val="0"/>
                <w:numId w:val="43"/>
              </w:numPr>
              <w:autoSpaceDE w:val="0"/>
              <w:autoSpaceDN w:val="0"/>
              <w:adjustRightInd w:val="0"/>
              <w:jc w:val="both"/>
              <w:rPr>
                <w:rFonts w:eastAsia="Calibri" w:cs="Arial"/>
                <w:color w:val="17365D"/>
              </w:rPr>
            </w:pPr>
            <w:r w:rsidRPr="00EF12A9">
              <w:rPr>
                <w:rFonts w:ascii="Helvetica" w:eastAsia="Calibri" w:hAnsi="Helvetica" w:cs="Helvetica"/>
                <w:color w:val="17365D"/>
              </w:rPr>
              <w:t>განმეორებითი</w:t>
            </w:r>
            <w:r w:rsidRPr="00EF12A9">
              <w:rPr>
                <w:rFonts w:eastAsia="Calibri" w:cs="Arial"/>
                <w:color w:val="17365D"/>
              </w:rPr>
              <w:t xml:space="preserve"> </w:t>
            </w:r>
            <w:r w:rsidRPr="00EF12A9">
              <w:rPr>
                <w:rFonts w:ascii="Helvetica" w:eastAsia="Calibri" w:hAnsi="Helvetica" w:cs="Helvetica"/>
                <w:color w:val="17365D"/>
              </w:rPr>
              <w:t>შეფასება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ინსტრუმენტული</w:t>
            </w:r>
            <w:r w:rsidRPr="00EF12A9">
              <w:rPr>
                <w:rFonts w:eastAsia="Calibri" w:cs="Arial"/>
                <w:color w:val="17365D"/>
              </w:rPr>
              <w:t xml:space="preserve"> </w:t>
            </w:r>
            <w:r w:rsidRPr="00EF12A9">
              <w:rPr>
                <w:rFonts w:ascii="Helvetica" w:eastAsia="Calibri" w:hAnsi="Helvetica" w:cs="Helvetica"/>
                <w:color w:val="17365D"/>
              </w:rPr>
              <w:t>გამოკვლევის</w:t>
            </w:r>
            <w:r w:rsidRPr="00EF12A9">
              <w:rPr>
                <w:rFonts w:eastAsia="Calibri" w:cs="Arial"/>
                <w:color w:val="17365D"/>
              </w:rPr>
              <w:t xml:space="preserve"> </w:t>
            </w:r>
            <w:r w:rsidRPr="00EF12A9">
              <w:rPr>
                <w:rFonts w:ascii="Helvetica" w:eastAsia="Calibri" w:hAnsi="Helvetica" w:cs="Helvetica"/>
                <w:color w:val="17365D"/>
              </w:rPr>
              <w:t>აუცილებლობის</w:t>
            </w:r>
            <w:r w:rsidRPr="00EF12A9">
              <w:rPr>
                <w:rFonts w:eastAsia="Calibri" w:cs="Arial"/>
                <w:color w:val="17365D"/>
              </w:rPr>
              <w:t xml:space="preserve"> </w:t>
            </w:r>
            <w:r w:rsidRPr="00EF12A9">
              <w:rPr>
                <w:rFonts w:ascii="Helvetica" w:eastAsia="Calibri" w:hAnsi="Helvetica" w:cs="Helvetica"/>
                <w:color w:val="17365D"/>
              </w:rPr>
              <w:t>განხილვა</w:t>
            </w:r>
            <w:r w:rsidRPr="00EF12A9">
              <w:rPr>
                <w:rFonts w:eastAsia="Calibri" w:cs="Arial"/>
                <w:color w:val="17365D"/>
                <w:lang w:val="ka-GE"/>
              </w:rPr>
              <w:t>;</w:t>
            </w:r>
          </w:p>
          <w:p w14:paraId="6D487579" w14:textId="77777777" w:rsidR="00F51FFF" w:rsidRPr="00EF12A9" w:rsidRDefault="00F51FFF" w:rsidP="006C16EA">
            <w:pPr>
              <w:numPr>
                <w:ilvl w:val="0"/>
                <w:numId w:val="43"/>
              </w:numPr>
              <w:autoSpaceDE w:val="0"/>
              <w:autoSpaceDN w:val="0"/>
              <w:adjustRightInd w:val="0"/>
              <w:rPr>
                <w:rFonts w:eastAsia="Calibri" w:cs="Arial"/>
                <w:color w:val="17365D"/>
              </w:rPr>
            </w:pPr>
            <w:r w:rsidRPr="00EF12A9">
              <w:rPr>
                <w:rFonts w:ascii="Helvetica" w:eastAsia="Calibri" w:hAnsi="Helvetica" w:cs="Helvetica"/>
                <w:color w:val="17365D"/>
              </w:rPr>
              <w:t>მიმართვა</w:t>
            </w:r>
            <w:r w:rsidRPr="00EF12A9">
              <w:rPr>
                <w:rFonts w:eastAsia="Calibri" w:cs="Arial"/>
                <w:color w:val="17365D"/>
              </w:rPr>
              <w:t xml:space="preserve"> </w:t>
            </w:r>
            <w:r w:rsidRPr="00EF12A9">
              <w:rPr>
                <w:rFonts w:ascii="Helvetica" w:eastAsia="Calibri" w:hAnsi="Helvetica" w:cs="Helvetica"/>
                <w:color w:val="17365D"/>
              </w:rPr>
              <w:t>დიეტური</w:t>
            </w:r>
            <w:r w:rsidRPr="00EF12A9">
              <w:rPr>
                <w:rFonts w:eastAsia="Calibri" w:cs="Arial"/>
                <w:color w:val="17365D"/>
              </w:rPr>
              <w:t xml:space="preserve"> </w:t>
            </w:r>
            <w:r w:rsidRPr="00EF12A9">
              <w:rPr>
                <w:rFonts w:ascii="Helvetica" w:eastAsia="Calibri" w:hAnsi="Helvetica" w:cs="Helvetica"/>
                <w:color w:val="17365D"/>
              </w:rPr>
              <w:t>რჩევებისთვის</w:t>
            </w:r>
            <w:r w:rsidRPr="00EF12A9">
              <w:rPr>
                <w:rFonts w:eastAsia="Calibri" w:cs="Arial"/>
                <w:color w:val="17365D"/>
                <w:lang w:val="ka-GE"/>
              </w:rPr>
              <w:t>.</w:t>
            </w:r>
          </w:p>
        </w:tc>
      </w:tr>
    </w:tbl>
    <w:p w14:paraId="295D488B" w14:textId="77777777" w:rsidR="00F51FFF" w:rsidRPr="00EF12A9" w:rsidRDefault="00F51FFF" w:rsidP="00F51FFF">
      <w:pPr>
        <w:pStyle w:val="berschrift2"/>
        <w:ind w:hanging="900"/>
      </w:pPr>
      <w:bookmarkStart w:id="684" w:name="_Toc185843603"/>
      <w:bookmarkStart w:id="685" w:name="_Toc185848214"/>
      <w:bookmarkStart w:id="686" w:name="_Toc185848461"/>
      <w:bookmarkStart w:id="687" w:name="_Toc185843604"/>
      <w:bookmarkStart w:id="688" w:name="_Toc185848215"/>
      <w:bookmarkStart w:id="689" w:name="_Toc185848462"/>
      <w:bookmarkStart w:id="690" w:name="_Toc492155278"/>
      <w:bookmarkStart w:id="691" w:name="_Toc496461684"/>
      <w:bookmarkEnd w:id="684"/>
      <w:bookmarkEnd w:id="685"/>
      <w:bookmarkEnd w:id="686"/>
      <w:bookmarkEnd w:id="687"/>
      <w:bookmarkEnd w:id="688"/>
      <w:bookmarkEnd w:id="689"/>
      <w:r w:rsidRPr="00EF12A9">
        <w:rPr>
          <w:rFonts w:ascii="Helvetica" w:hAnsi="Helvetica" w:cs="Helvetica"/>
          <w:lang w:val="ka-GE"/>
        </w:rPr>
        <w:t>ენტერალური</w:t>
      </w:r>
      <w:r w:rsidRPr="00EF12A9">
        <w:rPr>
          <w:lang w:val="ka-GE"/>
        </w:rPr>
        <w:t xml:space="preserve"> </w:t>
      </w:r>
      <w:r w:rsidRPr="00EF12A9">
        <w:rPr>
          <w:rFonts w:ascii="Helvetica" w:hAnsi="Helvetica" w:cs="Helvetica"/>
          <w:lang w:val="ka-GE"/>
        </w:rPr>
        <w:t>კვების</w:t>
      </w:r>
      <w:r w:rsidRPr="00EF12A9">
        <w:rPr>
          <w:lang w:val="ka-GE"/>
        </w:rPr>
        <w:t xml:space="preserve"> </w:t>
      </w:r>
      <w:r w:rsidRPr="00EF12A9">
        <w:rPr>
          <w:rFonts w:ascii="Helvetica" w:hAnsi="Helvetica" w:cs="Helvetica"/>
          <w:lang w:val="ka-GE"/>
        </w:rPr>
        <w:t>დაწყების</w:t>
      </w:r>
      <w:r w:rsidRPr="00EF12A9">
        <w:rPr>
          <w:lang w:val="ka-GE"/>
        </w:rPr>
        <w:t xml:space="preserve"> </w:t>
      </w:r>
      <w:r w:rsidRPr="00EF12A9">
        <w:rPr>
          <w:rFonts w:ascii="Helvetica" w:hAnsi="Helvetica" w:cs="Helvetica"/>
          <w:lang w:val="ka-GE"/>
        </w:rPr>
        <w:t>დრო</w:t>
      </w:r>
      <w:bookmarkEnd w:id="690"/>
      <w:bookmarkEnd w:id="691"/>
    </w:p>
    <w:p w14:paraId="7AB4C3AD" w14:textId="77777777" w:rsidR="00F51FFF" w:rsidRPr="00EF12A9" w:rsidRDefault="00F51FFF" w:rsidP="00F51FFF">
      <w:pPr>
        <w:pStyle w:val="berschrift3"/>
      </w:pPr>
      <w:bookmarkStart w:id="692" w:name="_Toc496461685"/>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92"/>
    </w:p>
    <w:p w14:paraId="03C3B31F" w14:textId="77777777" w:rsidR="00F51FFF" w:rsidRPr="00EF12A9" w:rsidRDefault="00F51FFF" w:rsidP="00F51FFF">
      <w:pPr>
        <w:pStyle w:val="berschrift4"/>
        <w:jc w:val="both"/>
        <w:rPr>
          <w:rFonts w:cs="Arial"/>
          <w:lang w:val="en-US"/>
        </w:rPr>
      </w:pPr>
      <w:r w:rsidRPr="00EF12A9">
        <w:rPr>
          <w:rFonts w:ascii="Helvetica" w:hAnsi="Helvetica" w:cs="Helvetica"/>
        </w:rPr>
        <w:t>მწვავე</w:t>
      </w:r>
      <w:r w:rsidRPr="00EF12A9">
        <w:rPr>
          <w:rFonts w:cs="Arial"/>
        </w:rPr>
        <w:t xml:space="preserve"> </w:t>
      </w:r>
      <w:r w:rsidRPr="00EF12A9">
        <w:rPr>
          <w:rFonts w:ascii="Helvetica" w:hAnsi="Helvetica" w:cs="Helvetica"/>
        </w:rPr>
        <w:t>ინსულტის</w:t>
      </w:r>
      <w:r w:rsidRPr="00EF12A9">
        <w:rPr>
          <w:rFonts w:cs="Arial"/>
        </w:rPr>
        <w:t xml:space="preserve"> </w:t>
      </w:r>
      <w:r w:rsidRPr="00EF12A9">
        <w:rPr>
          <w:rFonts w:ascii="Helvetica" w:hAnsi="Helvetica" w:cs="Helvetica"/>
        </w:rPr>
        <w:t>ფონზე</w:t>
      </w:r>
      <w:r w:rsidRPr="00EF12A9">
        <w:rPr>
          <w:rFonts w:cs="Arial"/>
        </w:rPr>
        <w:t xml:space="preserve"> </w:t>
      </w:r>
      <w:r w:rsidRPr="00EF12A9">
        <w:rPr>
          <w:rFonts w:ascii="Helvetica" w:hAnsi="Helvetica" w:cs="Helvetica"/>
        </w:rPr>
        <w:t>ხშირად</w:t>
      </w:r>
      <w:r w:rsidRPr="00EF12A9">
        <w:rPr>
          <w:rFonts w:cs="Arial"/>
        </w:rPr>
        <w:t xml:space="preserve"> </w:t>
      </w:r>
      <w:r w:rsidRPr="00EF12A9">
        <w:rPr>
          <w:rFonts w:ascii="Helvetica" w:hAnsi="Helvetica" w:cs="Helvetica"/>
        </w:rPr>
        <w:t>ყლაპვის</w:t>
      </w:r>
      <w:r w:rsidRPr="00EF12A9">
        <w:rPr>
          <w:rFonts w:cs="Arial"/>
        </w:rPr>
        <w:t xml:space="preserve"> </w:t>
      </w:r>
      <w:r w:rsidRPr="00EF12A9">
        <w:rPr>
          <w:rFonts w:ascii="Helvetica" w:hAnsi="Helvetica" w:cs="Helvetica"/>
        </w:rPr>
        <w:t>ფუნქცია</w:t>
      </w:r>
      <w:r w:rsidRPr="00EF12A9">
        <w:rPr>
          <w:rFonts w:cs="Arial"/>
        </w:rPr>
        <w:t xml:space="preserve"> </w:t>
      </w:r>
      <w:r w:rsidRPr="00EF12A9">
        <w:rPr>
          <w:rFonts w:ascii="Helvetica" w:hAnsi="Helvetica" w:cs="Helvetica"/>
        </w:rPr>
        <w:t>ირღვევა</w:t>
      </w:r>
      <w:r w:rsidRPr="00EF12A9">
        <w:rPr>
          <w:rFonts w:cs="Arial"/>
        </w:rPr>
        <w:t xml:space="preserve">, </w:t>
      </w:r>
      <w:r w:rsidRPr="00EF12A9">
        <w:rPr>
          <w:rFonts w:ascii="Helvetica" w:hAnsi="Helvetica" w:cs="Helvetica"/>
        </w:rPr>
        <w:t>რაც</w:t>
      </w:r>
      <w:r w:rsidRPr="00EF12A9">
        <w:rPr>
          <w:rFonts w:cs="Arial"/>
        </w:rPr>
        <w:t xml:space="preserve"> </w:t>
      </w:r>
      <w:r w:rsidRPr="00EF12A9">
        <w:rPr>
          <w:rFonts w:ascii="Helvetica" w:hAnsi="Helvetica" w:cs="Helvetica"/>
        </w:rPr>
        <w:t>შეიძლება</w:t>
      </w:r>
      <w:r w:rsidRPr="00EF12A9">
        <w:rPr>
          <w:rFonts w:cs="Arial"/>
        </w:rPr>
        <w:t xml:space="preserve"> </w:t>
      </w:r>
      <w:r w:rsidRPr="00EF12A9">
        <w:rPr>
          <w:rFonts w:ascii="Helvetica" w:hAnsi="Helvetica" w:cs="Helvetica"/>
        </w:rPr>
        <w:t>ცნობიერების</w:t>
      </w:r>
      <w:r w:rsidRPr="00EF12A9">
        <w:rPr>
          <w:rFonts w:cs="Arial"/>
        </w:rPr>
        <w:t xml:space="preserve"> </w:t>
      </w:r>
      <w:r w:rsidRPr="00EF12A9">
        <w:rPr>
          <w:rFonts w:ascii="Helvetica" w:hAnsi="Helvetica" w:cs="Helvetica"/>
        </w:rPr>
        <w:t>გაუარესებით</w:t>
      </w:r>
      <w:r w:rsidRPr="00EF12A9">
        <w:rPr>
          <w:rFonts w:cs="Arial"/>
        </w:rPr>
        <w:t xml:space="preserve"> </w:t>
      </w:r>
      <w:r w:rsidRPr="00EF12A9">
        <w:rPr>
          <w:rFonts w:ascii="Helvetica" w:hAnsi="Helvetica" w:cs="Helvetica"/>
        </w:rPr>
        <w:t>ან</w:t>
      </w:r>
      <w:r w:rsidRPr="00EF12A9">
        <w:rPr>
          <w:rFonts w:cs="Arial"/>
        </w:rPr>
        <w:t xml:space="preserve"> </w:t>
      </w:r>
      <w:r w:rsidRPr="00EF12A9">
        <w:rPr>
          <w:rFonts w:ascii="Helvetica" w:hAnsi="Helvetica" w:cs="Helvetica"/>
          <w:lang w:val="ka-GE"/>
        </w:rPr>
        <w:t>ორო</w:t>
      </w:r>
      <w:r w:rsidRPr="00EF12A9">
        <w:rPr>
          <w:rFonts w:cs="Arial"/>
          <w:lang w:val="ka-GE"/>
        </w:rPr>
        <w:t>-</w:t>
      </w:r>
      <w:r w:rsidRPr="00EF12A9">
        <w:rPr>
          <w:rFonts w:ascii="Helvetica" w:hAnsi="Helvetica" w:cs="Helvetica"/>
          <w:lang w:val="ka-GE"/>
        </w:rPr>
        <w:t>ფარინგეალური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სპეციფიკური</w:t>
      </w:r>
      <w:r w:rsidRPr="00EF12A9">
        <w:rPr>
          <w:rFonts w:cs="Arial"/>
          <w:lang w:val="ka-GE"/>
        </w:rPr>
        <w:t xml:space="preserve"> </w:t>
      </w:r>
      <w:r w:rsidRPr="00EF12A9">
        <w:rPr>
          <w:rFonts w:ascii="Helvetica" w:hAnsi="Helvetica" w:cs="Helvetica"/>
          <w:lang w:val="ka-GE"/>
        </w:rPr>
        <w:t>დეფიციტი</w:t>
      </w:r>
      <w:r w:rsidRPr="00EF12A9">
        <w:rPr>
          <w:rFonts w:ascii="Helvetica" w:hAnsi="Helvetica" w:cs="Helvetica"/>
          <w:lang w:val="en-US"/>
        </w:rPr>
        <w:t>თ</w:t>
      </w:r>
      <w:r w:rsidRPr="00EF12A9">
        <w:rPr>
          <w:rFonts w:cs="Arial"/>
          <w:lang w:val="en-US"/>
        </w:rPr>
        <w:t xml:space="preserve"> </w:t>
      </w:r>
      <w:r w:rsidRPr="00EF12A9">
        <w:rPr>
          <w:rFonts w:ascii="Helvetica" w:hAnsi="Helvetica" w:cs="Helvetica"/>
          <w:lang w:val="en-US"/>
        </w:rPr>
        <w:t>იყოს</w:t>
      </w:r>
      <w:r w:rsidRPr="00EF12A9">
        <w:rPr>
          <w:rFonts w:cs="Arial"/>
          <w:lang w:val="en-US"/>
        </w:rPr>
        <w:t xml:space="preserve"> </w:t>
      </w:r>
      <w:r w:rsidRPr="00EF12A9">
        <w:rPr>
          <w:rFonts w:ascii="Helvetica" w:hAnsi="Helvetica" w:cs="Helvetica"/>
          <w:lang w:val="en-US"/>
        </w:rPr>
        <w:t>განპირობებული</w:t>
      </w:r>
      <w:r w:rsidRPr="00EF12A9">
        <w:rPr>
          <w:rFonts w:cs="Arial"/>
        </w:rPr>
        <w:t xml:space="preserve">. </w:t>
      </w:r>
      <w:r w:rsidRPr="00EF12A9">
        <w:rPr>
          <w:rFonts w:ascii="Helvetica" w:hAnsi="Helvetica" w:cs="Helvetica"/>
          <w:lang w:val="ka-GE"/>
        </w:rPr>
        <w:t>ჰიდრატაციის</w:t>
      </w:r>
      <w:r w:rsidRPr="00EF12A9">
        <w:rPr>
          <w:rFonts w:cs="Arial"/>
          <w:lang w:val="ka-GE"/>
        </w:rPr>
        <w:t xml:space="preserve"> </w:t>
      </w:r>
      <w:r w:rsidRPr="00EF12A9">
        <w:rPr>
          <w:rFonts w:ascii="Helvetica" w:hAnsi="Helvetica" w:cs="Helvetica"/>
          <w:lang w:val="ka-GE"/>
        </w:rPr>
        <w:t>შენარჩუნების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წესი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დასაწყისში</w:t>
      </w:r>
      <w:r w:rsidRPr="00EF12A9">
        <w:rPr>
          <w:rFonts w:cs="Arial"/>
          <w:lang w:val="ka-GE"/>
        </w:rPr>
        <w:t xml:space="preserve"> </w:t>
      </w:r>
      <w:r w:rsidRPr="00EF12A9">
        <w:rPr>
          <w:rFonts w:ascii="Helvetica" w:hAnsi="Helvetica" w:cs="Helvetica"/>
          <w:lang w:val="ka-GE"/>
        </w:rPr>
        <w:t>უტარდებათ</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ინფუზია</w:t>
      </w:r>
      <w:r w:rsidRPr="00EF12A9">
        <w:rPr>
          <w:rFonts w:cs="Arial"/>
          <w:lang w:val="ka-GE"/>
        </w:rPr>
        <w:t xml:space="preserve">. </w:t>
      </w:r>
      <w:r w:rsidRPr="00EF12A9">
        <w:rPr>
          <w:rFonts w:ascii="Helvetica" w:hAnsi="Helvetica" w:cs="Helvetica"/>
          <w:lang w:val="ka-GE"/>
        </w:rPr>
        <w:t>ამის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დაიწყოს</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კვება</w:t>
      </w:r>
      <w:r w:rsidRPr="00EF12A9">
        <w:rPr>
          <w:rFonts w:cs="Arial"/>
          <w:lang w:val="ka-GE"/>
        </w:rPr>
        <w:t xml:space="preserve"> </w:t>
      </w:r>
      <w:r w:rsidRPr="00EF12A9">
        <w:rPr>
          <w:rFonts w:ascii="Helvetica" w:hAnsi="Helvetica" w:cs="Helvetica"/>
          <w:lang w:val="ka-GE"/>
        </w:rPr>
        <w:t>ნაზოგასტრალური</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გასტროსტომია</w:t>
      </w:r>
      <w:r w:rsidRPr="00EF12A9">
        <w:rPr>
          <w:rFonts w:cs="Arial"/>
          <w:lang w:val="ka-GE"/>
        </w:rPr>
        <w:t>/</w:t>
      </w:r>
      <w:r w:rsidRPr="00EF12A9">
        <w:rPr>
          <w:rFonts w:ascii="Helvetica" w:hAnsi="Helvetica" w:cs="Helvetica"/>
          <w:lang w:val="ka-GE"/>
        </w:rPr>
        <w:t>იეუონსტომიის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რადიოლოგიურ</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კონტროლის</w:t>
      </w:r>
      <w:r w:rsidRPr="00EF12A9">
        <w:rPr>
          <w:rFonts w:cs="Arial"/>
          <w:lang w:val="ka-GE"/>
        </w:rPr>
        <w:t xml:space="preserve"> </w:t>
      </w:r>
      <w:r w:rsidRPr="00EF12A9">
        <w:rPr>
          <w:rFonts w:ascii="Helvetica" w:hAnsi="Helvetica" w:cs="Helvetica"/>
          <w:lang w:val="ka-GE"/>
        </w:rPr>
        <w:t>ქვეშ</w:t>
      </w:r>
      <w:r w:rsidRPr="00EF12A9">
        <w:rPr>
          <w:rFonts w:cs="Arial"/>
          <w:lang w:val="ka-GE"/>
        </w:rPr>
        <w:t xml:space="preserve"> </w:t>
      </w:r>
      <w:r w:rsidRPr="00EF12A9">
        <w:rPr>
          <w:rFonts w:ascii="Helvetica" w:hAnsi="Helvetica" w:cs="Helvetica"/>
          <w:lang w:val="ka-GE"/>
        </w:rPr>
        <w:t>ჩადგმული</w:t>
      </w:r>
      <w:r w:rsidRPr="00EF12A9">
        <w:rPr>
          <w:rFonts w:cs="Arial"/>
          <w:lang w:val="ka-GE"/>
        </w:rPr>
        <w:t xml:space="preserve"> </w:t>
      </w:r>
      <w:r w:rsidRPr="00EF12A9">
        <w:rPr>
          <w:rFonts w:ascii="Helvetica" w:hAnsi="Helvetica" w:cs="Helvetica"/>
          <w:lang w:val="ka-GE"/>
        </w:rPr>
        <w:t>გასტროსტომიური</w:t>
      </w:r>
      <w:r w:rsidRPr="00EF12A9">
        <w:rPr>
          <w:rFonts w:cs="Arial"/>
          <w:lang w:val="ka-GE"/>
        </w:rPr>
        <w:t xml:space="preserve"> </w:t>
      </w:r>
      <w:r w:rsidRPr="00EF12A9">
        <w:rPr>
          <w:rFonts w:ascii="Helvetica" w:hAnsi="Helvetica" w:cs="Helvetica"/>
          <w:lang w:val="ka-GE"/>
        </w:rPr>
        <w:t>ზონდის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აღინიშნოს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მილებიც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აბსოლუტურად</w:t>
      </w:r>
      <w:r w:rsidRPr="00EF12A9">
        <w:rPr>
          <w:rFonts w:cs="Arial"/>
          <w:lang w:val="ka-GE"/>
        </w:rPr>
        <w:t xml:space="preserve"> </w:t>
      </w:r>
      <w:r w:rsidRPr="00EF12A9">
        <w:rPr>
          <w:rFonts w:ascii="Helvetica" w:hAnsi="Helvetica" w:cs="Helvetica"/>
          <w:lang w:val="ka-GE"/>
        </w:rPr>
        <w:t>უსაფრთხო</w:t>
      </w:r>
      <w:r w:rsidRPr="00EF12A9">
        <w:rPr>
          <w:rFonts w:cs="Arial"/>
          <w:lang w:val="ka-GE"/>
        </w:rPr>
        <w:t xml:space="preserve">. </w:t>
      </w:r>
      <w:r w:rsidRPr="00EF12A9">
        <w:rPr>
          <w:rFonts w:ascii="Helvetica" w:hAnsi="Helvetica" w:cs="Helvetica"/>
          <w:lang w:val="ka-GE"/>
        </w:rPr>
        <w:t>ნაზო</w:t>
      </w:r>
      <w:r w:rsidRPr="00EF12A9">
        <w:rPr>
          <w:rFonts w:cs="Arial"/>
          <w:lang w:val="ka-GE"/>
        </w:rPr>
        <w:t>-</w:t>
      </w:r>
      <w:r w:rsidRPr="00EF12A9">
        <w:rPr>
          <w:rFonts w:ascii="Helvetica" w:hAnsi="Helvetica" w:cs="Helvetica"/>
          <w:lang w:val="ka-GE"/>
        </w:rPr>
        <w:t>გასტრალური</w:t>
      </w:r>
      <w:r w:rsidRPr="00EF12A9">
        <w:rPr>
          <w:rFonts w:cs="Arial"/>
          <w:lang w:val="ka-GE"/>
        </w:rPr>
        <w:t xml:space="preserve"> </w:t>
      </w:r>
      <w:r w:rsidRPr="00EF12A9">
        <w:rPr>
          <w:rFonts w:ascii="Helvetica" w:hAnsi="Helvetica" w:cs="Helvetica"/>
          <w:lang w:val="ka-GE"/>
        </w:rPr>
        <w:t>ზონდის</w:t>
      </w:r>
      <w:r w:rsidRPr="00EF12A9">
        <w:rPr>
          <w:rFonts w:cs="Arial"/>
          <w:lang w:val="ka-GE"/>
        </w:rPr>
        <w:t xml:space="preserve"> </w:t>
      </w:r>
      <w:r w:rsidRPr="00EF12A9">
        <w:rPr>
          <w:rFonts w:ascii="Helvetica" w:hAnsi="Helvetica" w:cs="Helvetica"/>
          <w:lang w:val="ka-GE"/>
        </w:rPr>
        <w:t>ჩადგმა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წესი</w:t>
      </w:r>
      <w:r w:rsidRPr="00EF12A9">
        <w:rPr>
          <w:rFonts w:cs="Arial"/>
          <w:lang w:val="ka-GE"/>
        </w:rPr>
        <w:t xml:space="preserve">, </w:t>
      </w:r>
      <w:r w:rsidRPr="00EF12A9">
        <w:rPr>
          <w:rFonts w:ascii="Helvetica" w:hAnsi="Helvetica" w:cs="Helvetica"/>
          <w:lang w:val="ka-GE"/>
        </w:rPr>
        <w:t>ხორციელდება</w:t>
      </w:r>
      <w:r w:rsidRPr="00EF12A9">
        <w:rPr>
          <w:rFonts w:cs="Arial"/>
          <w:lang w:val="ka-GE"/>
        </w:rPr>
        <w:t xml:space="preserve"> </w:t>
      </w:r>
      <w:r w:rsidRPr="00EF12A9">
        <w:rPr>
          <w:rFonts w:ascii="Helvetica" w:hAnsi="Helvetica" w:cs="Helvetica"/>
          <w:lang w:val="ka-GE"/>
        </w:rPr>
        <w:t>პალატაში</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კვალიფიკაციის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იშვიათად</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შეცდომით</w:t>
      </w:r>
      <w:r w:rsidRPr="00EF12A9">
        <w:rPr>
          <w:rFonts w:cs="Arial"/>
          <w:lang w:val="ka-GE"/>
        </w:rPr>
        <w:t xml:space="preserve"> </w:t>
      </w:r>
      <w:r w:rsidRPr="00EF12A9">
        <w:rPr>
          <w:rFonts w:ascii="Helvetica" w:hAnsi="Helvetica" w:cs="Helvetica"/>
          <w:lang w:val="ka-GE"/>
        </w:rPr>
        <w:t>მოხვდეს</w:t>
      </w:r>
      <w:r w:rsidRPr="00EF12A9">
        <w:rPr>
          <w:rFonts w:cs="Arial"/>
          <w:lang w:val="ka-GE"/>
        </w:rPr>
        <w:t xml:space="preserve"> </w:t>
      </w:r>
      <w:r w:rsidRPr="00EF12A9">
        <w:rPr>
          <w:rFonts w:ascii="Helvetica" w:hAnsi="Helvetica" w:cs="Helvetica"/>
          <w:lang w:val="ka-GE"/>
        </w:rPr>
        <w:t>ტრაქეაში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საკმარის</w:t>
      </w:r>
      <w:r w:rsidRPr="00EF12A9">
        <w:rPr>
          <w:rFonts w:cs="Arial"/>
          <w:lang w:val="ka-GE"/>
        </w:rPr>
        <w:t xml:space="preserve"> </w:t>
      </w:r>
      <w:r w:rsidRPr="00EF12A9">
        <w:rPr>
          <w:rFonts w:ascii="Helvetica" w:hAnsi="Helvetica" w:cs="Helvetica"/>
          <w:lang w:val="ka-GE"/>
        </w:rPr>
        <w:t>სიღრმეზე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w:t>
      </w:r>
      <w:r w:rsidRPr="00EF12A9">
        <w:rPr>
          <w:rFonts w:ascii="Helvetica" w:hAnsi="Helvetica" w:cs="Helvetica"/>
          <w:lang w:val="ka-GE"/>
        </w:rPr>
        <w:t>შეყვანილი</w:t>
      </w:r>
      <w:r w:rsidRPr="00EF12A9">
        <w:rPr>
          <w:rFonts w:cs="Arial"/>
          <w:lang w:val="ka-GE"/>
        </w:rPr>
        <w:t xml:space="preserve"> </w:t>
      </w:r>
      <w:r w:rsidRPr="00EF12A9">
        <w:rPr>
          <w:rFonts w:ascii="Helvetica" w:hAnsi="Helvetica" w:cs="Helvetica"/>
          <w:lang w:val="ka-GE"/>
        </w:rPr>
        <w:t>საყლაპავში</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ორივე</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დაკავშირებულია</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ტრაქეაში</w:t>
      </w:r>
      <w:r w:rsidRPr="00EF12A9">
        <w:rPr>
          <w:rFonts w:cs="Arial"/>
          <w:lang w:val="ka-GE"/>
        </w:rPr>
        <w:t xml:space="preserve"> </w:t>
      </w:r>
      <w:r w:rsidRPr="00EF12A9">
        <w:rPr>
          <w:rFonts w:ascii="Helvetica" w:hAnsi="Helvetica" w:cs="Helvetica"/>
          <w:lang w:val="ka-GE"/>
        </w:rPr>
        <w:t>მოხვედრის</w:t>
      </w:r>
      <w:r w:rsidRPr="00EF12A9">
        <w:rPr>
          <w:rFonts w:cs="Arial"/>
          <w:lang w:val="ka-GE"/>
        </w:rPr>
        <w:t xml:space="preserve"> </w:t>
      </w:r>
      <w:r w:rsidRPr="00EF12A9">
        <w:rPr>
          <w:rFonts w:ascii="Helvetica" w:hAnsi="Helvetica" w:cs="Helvetica"/>
          <w:lang w:val="ka-GE"/>
        </w:rPr>
        <w:t>რისკთან</w:t>
      </w:r>
      <w:r w:rsidRPr="00EF12A9">
        <w:rPr>
          <w:rFonts w:cs="Arial"/>
          <w:lang w:val="ka-GE"/>
        </w:rPr>
        <w:t xml:space="preserve">. </w:t>
      </w:r>
      <w:r w:rsidRPr="00EF12A9">
        <w:rPr>
          <w:rFonts w:ascii="Helvetica" w:hAnsi="Helvetica" w:cs="Helvetica"/>
          <w:lang w:val="ka-GE"/>
        </w:rPr>
        <w:t>ზოგიერთი</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საერთოდ</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ეგუება</w:t>
      </w:r>
      <w:r w:rsidRPr="00EF12A9">
        <w:rPr>
          <w:rFonts w:cs="Arial"/>
          <w:lang w:val="ka-GE"/>
        </w:rPr>
        <w:t xml:space="preserve"> </w:t>
      </w:r>
      <w:r w:rsidRPr="00EF12A9">
        <w:rPr>
          <w:rFonts w:ascii="Helvetica" w:hAnsi="Helvetica" w:cs="Helvetica"/>
          <w:lang w:val="ka-GE"/>
        </w:rPr>
        <w:t>ნაზო</w:t>
      </w:r>
      <w:r w:rsidRPr="00EF12A9">
        <w:rPr>
          <w:rFonts w:cs="Arial"/>
          <w:lang w:val="ka-GE"/>
        </w:rPr>
        <w:t>-</w:t>
      </w:r>
      <w:r w:rsidRPr="00EF12A9">
        <w:rPr>
          <w:rFonts w:ascii="Helvetica" w:hAnsi="Helvetica" w:cs="Helvetica"/>
          <w:lang w:val="ka-GE"/>
        </w:rPr>
        <w:t>გასტრალურ</w:t>
      </w:r>
      <w:r w:rsidRPr="00EF12A9">
        <w:rPr>
          <w:rFonts w:cs="Arial"/>
          <w:lang w:val="ka-GE"/>
        </w:rPr>
        <w:t xml:space="preserve"> </w:t>
      </w:r>
      <w:r w:rsidRPr="00EF12A9">
        <w:rPr>
          <w:rFonts w:ascii="Helvetica" w:hAnsi="Helvetica" w:cs="Helvetica"/>
          <w:lang w:val="ka-GE"/>
        </w:rPr>
        <w:t>ზონდს</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ხანგრძლივი</w:t>
      </w:r>
      <w:r w:rsidRPr="00EF12A9">
        <w:rPr>
          <w:rFonts w:cs="Arial"/>
          <w:lang w:val="ka-GE"/>
        </w:rPr>
        <w:t xml:space="preserve"> </w:t>
      </w:r>
      <w:r w:rsidRPr="00EF12A9">
        <w:rPr>
          <w:rFonts w:ascii="Helvetica" w:hAnsi="Helvetica" w:cs="Helvetica"/>
          <w:lang w:val="ka-GE"/>
        </w:rPr>
        <w:t>გაჩერება</w:t>
      </w:r>
      <w:r w:rsidRPr="00EF12A9">
        <w:rPr>
          <w:rFonts w:cs="Arial"/>
          <w:lang w:val="ka-GE"/>
        </w:rPr>
        <w:t xml:space="preserve"> </w:t>
      </w:r>
      <w:r w:rsidRPr="00EF12A9">
        <w:rPr>
          <w:rFonts w:ascii="Helvetica" w:hAnsi="Helvetica" w:cs="Helvetica"/>
          <w:lang w:val="ka-GE"/>
        </w:rPr>
        <w:t>შესაძლოა</w:t>
      </w:r>
      <w:r w:rsidRPr="00EF12A9">
        <w:rPr>
          <w:rFonts w:cs="Arial"/>
          <w:lang w:val="ka-GE"/>
        </w:rPr>
        <w:t xml:space="preserve"> </w:t>
      </w:r>
      <w:r w:rsidRPr="00EF12A9">
        <w:rPr>
          <w:rFonts w:ascii="Helvetica" w:hAnsi="Helvetica" w:cs="Helvetica"/>
          <w:lang w:val="ka-GE"/>
        </w:rPr>
        <w:t>დისკომფორტის</w:t>
      </w:r>
      <w:r w:rsidRPr="00EF12A9">
        <w:rPr>
          <w:rFonts w:cs="Arial"/>
          <w:lang w:val="ka-GE"/>
        </w:rPr>
        <w:t xml:space="preserve"> </w:t>
      </w:r>
      <w:r w:rsidRPr="00EF12A9">
        <w:rPr>
          <w:rFonts w:ascii="Helvetica" w:hAnsi="Helvetica" w:cs="Helvetica"/>
          <w:lang w:val="ka-GE"/>
        </w:rPr>
        <w:t>მიზეზი</w:t>
      </w:r>
      <w:r w:rsidRPr="00EF12A9">
        <w:rPr>
          <w:rFonts w:cs="Arial"/>
          <w:lang w:val="ka-GE"/>
        </w:rPr>
        <w:t xml:space="preserve"> </w:t>
      </w:r>
      <w:r w:rsidRPr="00EF12A9">
        <w:rPr>
          <w:rFonts w:ascii="Helvetica" w:hAnsi="Helvetica" w:cs="Helvetica"/>
          <w:lang w:val="ka-GE"/>
        </w:rPr>
        <w:t>გახდეს</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გასტროსტომია</w:t>
      </w:r>
      <w:r w:rsidRPr="00EF12A9">
        <w:rPr>
          <w:rFonts w:cs="Arial"/>
          <w:lang w:val="ka-GE"/>
        </w:rPr>
        <w:t>/</w:t>
      </w:r>
      <w:r w:rsidRPr="00EF12A9">
        <w:rPr>
          <w:rFonts w:ascii="Helvetica" w:hAnsi="Helvetica" w:cs="Helvetica"/>
          <w:lang w:val="ka-GE"/>
        </w:rPr>
        <w:t>იეუნოსტომია</w:t>
      </w:r>
      <w:r w:rsidRPr="00EF12A9">
        <w:rPr>
          <w:rFonts w:cs="Arial"/>
          <w:lang w:val="ka-GE"/>
        </w:rPr>
        <w:t xml:space="preserve"> </w:t>
      </w:r>
      <w:r w:rsidRPr="00EF12A9">
        <w:rPr>
          <w:rFonts w:ascii="Helvetica" w:hAnsi="Helvetica" w:cs="Helvetica"/>
          <w:lang w:val="ka-GE"/>
        </w:rPr>
        <w:t>მოითხოვს</w:t>
      </w:r>
      <w:r w:rsidRPr="00EF12A9">
        <w:rPr>
          <w:rFonts w:cs="Arial"/>
          <w:lang w:val="ka-GE"/>
        </w:rPr>
        <w:t xml:space="preserve"> </w:t>
      </w:r>
      <w:r w:rsidRPr="00EF12A9">
        <w:rPr>
          <w:rFonts w:ascii="Helvetica" w:hAnsi="Helvetica" w:cs="Helvetica"/>
          <w:lang w:val="ka-GE"/>
        </w:rPr>
        <w:t>ენდოსკოპიას</w:t>
      </w:r>
      <w:r w:rsidRPr="00EF12A9">
        <w:rPr>
          <w:rFonts w:cs="Arial"/>
          <w:lang w:val="ka-GE"/>
        </w:rPr>
        <w:t xml:space="preserve">, </w:t>
      </w:r>
      <w:r w:rsidRPr="00EF12A9">
        <w:rPr>
          <w:rFonts w:ascii="Helvetica" w:hAnsi="Helvetica" w:cs="Helvetica"/>
          <w:lang w:val="ka-GE"/>
        </w:rPr>
        <w:t>რასაც</w:t>
      </w:r>
      <w:r w:rsidRPr="00EF12A9">
        <w:rPr>
          <w:rFonts w:cs="Arial"/>
          <w:lang w:val="ka-GE"/>
        </w:rPr>
        <w:t xml:space="preserve"> </w:t>
      </w:r>
      <w:r w:rsidRPr="00EF12A9">
        <w:rPr>
          <w:rFonts w:ascii="Helvetica" w:hAnsi="Helvetica" w:cs="Helvetica"/>
          <w:lang w:val="ka-GE"/>
        </w:rPr>
        <w:t>თან</w:t>
      </w:r>
      <w:r w:rsidRPr="00EF12A9">
        <w:rPr>
          <w:rFonts w:cs="Arial"/>
          <w:lang w:val="ka-GE"/>
        </w:rPr>
        <w:t xml:space="preserve"> </w:t>
      </w:r>
      <w:r w:rsidRPr="00EF12A9">
        <w:rPr>
          <w:rFonts w:ascii="Helvetica" w:hAnsi="Helvetica" w:cs="Helvetica"/>
          <w:lang w:val="ka-GE"/>
        </w:rPr>
        <w:t>სდევს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გულმკერდის</w:t>
      </w:r>
      <w:r w:rsidRPr="00EF12A9">
        <w:rPr>
          <w:rFonts w:cs="Arial"/>
          <w:lang w:val="ka-GE"/>
        </w:rPr>
        <w:t xml:space="preserve"> </w:t>
      </w:r>
      <w:r w:rsidRPr="00EF12A9">
        <w:rPr>
          <w:rFonts w:ascii="Helvetica" w:hAnsi="Helvetica" w:cs="Helvetica"/>
          <w:lang w:val="ka-GE"/>
        </w:rPr>
        <w:t>პრობლემებით</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პერფორაციის</w:t>
      </w:r>
      <w:r w:rsidRPr="00EF12A9">
        <w:rPr>
          <w:rFonts w:cs="Arial"/>
          <w:lang w:val="ka-GE"/>
        </w:rPr>
        <w:t xml:space="preserve"> </w:t>
      </w:r>
      <w:r w:rsidRPr="00EF12A9">
        <w:rPr>
          <w:rFonts w:ascii="Helvetica" w:hAnsi="Helvetica" w:cs="Helvetica"/>
          <w:lang w:val="ka-GE"/>
        </w:rPr>
        <w:t>უმნიშვნელო</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en-US"/>
        </w:rPr>
        <w:t>პროცედურის</w:t>
      </w:r>
      <w:r w:rsidRPr="00EF12A9">
        <w:rPr>
          <w:rFonts w:cs="Arial"/>
          <w:lang w:val="en-US"/>
        </w:rPr>
        <w:t xml:space="preserve"> </w:t>
      </w:r>
      <w:r w:rsidRPr="00EF12A9">
        <w:rPr>
          <w:rFonts w:ascii="Helvetica" w:hAnsi="Helvetica" w:cs="Helvetica"/>
          <w:lang w:val="en-US"/>
        </w:rPr>
        <w:t>დროს</w:t>
      </w:r>
      <w:r w:rsidRPr="00EF12A9">
        <w:rPr>
          <w:rFonts w:cs="Arial"/>
          <w:lang w:val="en-US"/>
        </w:rPr>
        <w:t xml:space="preserve"> </w:t>
      </w:r>
      <w:r w:rsidRPr="00EF12A9">
        <w:rPr>
          <w:rFonts w:ascii="Helvetica" w:hAnsi="Helvetica" w:cs="Helvetica"/>
          <w:lang w:val="en-US"/>
        </w:rPr>
        <w:t>პაციენტთან</w:t>
      </w:r>
      <w:r w:rsidRPr="00EF12A9">
        <w:rPr>
          <w:rFonts w:cs="Arial"/>
          <w:lang w:val="en-US"/>
        </w:rPr>
        <w:t xml:space="preserve"> </w:t>
      </w:r>
      <w:r w:rsidRPr="00EF12A9">
        <w:rPr>
          <w:rFonts w:ascii="Helvetica" w:hAnsi="Helvetica" w:cs="Helvetica"/>
          <w:lang w:val="en-US"/>
        </w:rPr>
        <w:t>კომუნიკაცია</w:t>
      </w:r>
      <w:r w:rsidRPr="00EF12A9">
        <w:rPr>
          <w:rFonts w:cs="Arial"/>
          <w:lang w:val="en-US"/>
        </w:rPr>
        <w:t xml:space="preserve"> </w:t>
      </w:r>
      <w:r w:rsidRPr="00EF12A9">
        <w:rPr>
          <w:rFonts w:ascii="Helvetica" w:hAnsi="Helvetica" w:cs="Helvetica"/>
          <w:lang w:val="en-US"/>
        </w:rPr>
        <w:t>ვერ</w:t>
      </w:r>
      <w:r w:rsidRPr="00EF12A9">
        <w:rPr>
          <w:rFonts w:cs="Arial"/>
          <w:lang w:val="en-US"/>
        </w:rPr>
        <w:t xml:space="preserve"> </w:t>
      </w:r>
      <w:r w:rsidRPr="00EF12A9">
        <w:rPr>
          <w:rFonts w:ascii="Helvetica" w:hAnsi="Helvetica" w:cs="Helvetica"/>
          <w:lang w:val="en-US"/>
        </w:rPr>
        <w:t>ხერხდება</w:t>
      </w:r>
      <w:r w:rsidRPr="00EF12A9">
        <w:rPr>
          <w:rFonts w:cs="Arial"/>
          <w:lang w:val="en-US"/>
        </w:rPr>
        <w:t xml:space="preserve">. </w:t>
      </w:r>
      <w:r w:rsidRPr="00EF12A9">
        <w:rPr>
          <w:rFonts w:cs="Arial"/>
          <w:lang w:val="ka-GE"/>
        </w:rPr>
        <w:t xml:space="preserve">  </w:t>
      </w:r>
      <w:r w:rsidRPr="00EF12A9">
        <w:rPr>
          <w:rFonts w:ascii="Helvetica" w:hAnsi="Helvetica" w:cs="Helvetica"/>
          <w:lang w:val="ka-GE"/>
        </w:rPr>
        <w:t>რადიოლოგიური</w:t>
      </w:r>
      <w:r w:rsidRPr="00EF12A9">
        <w:rPr>
          <w:rFonts w:cs="Arial"/>
          <w:lang w:val="ka-GE"/>
        </w:rPr>
        <w:t xml:space="preserve"> </w:t>
      </w:r>
      <w:r w:rsidRPr="00EF12A9">
        <w:rPr>
          <w:rFonts w:ascii="Helvetica" w:hAnsi="Helvetica" w:cs="Helvetica"/>
          <w:lang w:val="ka-GE"/>
        </w:rPr>
        <w:t>კონტროლის</w:t>
      </w:r>
      <w:r w:rsidRPr="00EF12A9">
        <w:rPr>
          <w:rFonts w:cs="Arial"/>
          <w:lang w:val="ka-GE"/>
        </w:rPr>
        <w:t xml:space="preserve"> </w:t>
      </w:r>
      <w:r w:rsidRPr="00EF12A9">
        <w:rPr>
          <w:rFonts w:ascii="Helvetica" w:hAnsi="Helvetica" w:cs="Helvetica"/>
          <w:lang w:val="ka-GE"/>
        </w:rPr>
        <w:t>ქვეშ</w:t>
      </w:r>
      <w:r w:rsidRPr="00EF12A9">
        <w:rPr>
          <w:rFonts w:cs="Arial"/>
          <w:lang w:val="ka-GE"/>
        </w:rPr>
        <w:t xml:space="preserve"> </w:t>
      </w:r>
      <w:r w:rsidRPr="00EF12A9">
        <w:rPr>
          <w:rFonts w:ascii="Helvetica" w:hAnsi="Helvetica" w:cs="Helvetica"/>
          <w:lang w:val="ka-GE"/>
        </w:rPr>
        <w:t>ჩადგმული</w:t>
      </w:r>
      <w:r w:rsidRPr="00EF12A9">
        <w:rPr>
          <w:rFonts w:cs="Arial"/>
          <w:lang w:val="ka-GE"/>
        </w:rPr>
        <w:t xml:space="preserve"> </w:t>
      </w:r>
      <w:r w:rsidRPr="00EF12A9">
        <w:rPr>
          <w:rFonts w:ascii="Helvetica" w:hAnsi="Helvetica" w:cs="Helvetica"/>
          <w:lang w:val="ka-GE"/>
        </w:rPr>
        <w:t>გასტროსტომია</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უპირატესობით</w:t>
      </w:r>
      <w:r w:rsidRPr="00EF12A9">
        <w:rPr>
          <w:rFonts w:cs="Arial"/>
          <w:lang w:val="ka-GE"/>
        </w:rPr>
        <w:t xml:space="preserve"> </w:t>
      </w:r>
      <w:r w:rsidRPr="00EF12A9">
        <w:rPr>
          <w:rFonts w:ascii="Helvetica" w:hAnsi="Helvetica" w:cs="Helvetica"/>
          <w:lang w:val="ka-GE"/>
        </w:rPr>
        <w:t>ხასიათდებოდეს</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ენდოსკოპიურ</w:t>
      </w:r>
      <w:r w:rsidRPr="00EF12A9">
        <w:rPr>
          <w:rFonts w:cs="Arial"/>
          <w:lang w:val="en-US"/>
        </w:rPr>
        <w:t xml:space="preserve"> </w:t>
      </w:r>
      <w:r w:rsidRPr="00EF12A9">
        <w:rPr>
          <w:rFonts w:ascii="Helvetica" w:hAnsi="Helvetica" w:cs="Helvetica"/>
          <w:lang w:val="ka-GE"/>
        </w:rPr>
        <w:t>გასტროსტომია</w:t>
      </w:r>
      <w:r w:rsidRPr="00EF12A9">
        <w:rPr>
          <w:rFonts w:cs="Arial"/>
          <w:lang w:val="ka-GE"/>
        </w:rPr>
        <w:t>/</w:t>
      </w:r>
      <w:r w:rsidRPr="00EF12A9">
        <w:rPr>
          <w:rFonts w:cs="Arial"/>
          <w:lang w:val="en-US"/>
        </w:rPr>
        <w:t xml:space="preserve"> </w:t>
      </w:r>
      <w:r w:rsidRPr="00EF12A9">
        <w:rPr>
          <w:rFonts w:ascii="Helvetica" w:hAnsi="Helvetica" w:cs="Helvetica"/>
          <w:lang w:val="ka-GE"/>
        </w:rPr>
        <w:t>იეუნოსტომიასთან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განსაკუთრებით</w:t>
      </w:r>
      <w:r w:rsidRPr="00EF12A9">
        <w:rPr>
          <w:rFonts w:cs="Arial"/>
          <w:lang w:val="ka-GE"/>
        </w:rPr>
        <w:t xml:space="preserve">, </w:t>
      </w:r>
      <w:r w:rsidRPr="00EF12A9">
        <w:rPr>
          <w:rFonts w:ascii="Helvetica" w:hAnsi="Helvetica" w:cs="Helvetica"/>
          <w:lang w:val="ka-GE"/>
        </w:rPr>
        <w:t>ხანდაზმულ</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გულმკერდის</w:t>
      </w:r>
      <w:r w:rsidRPr="00EF12A9">
        <w:rPr>
          <w:rFonts w:cs="Arial"/>
          <w:lang w:val="ka-GE"/>
        </w:rPr>
        <w:t xml:space="preserve"> </w:t>
      </w:r>
      <w:r w:rsidRPr="00EF12A9">
        <w:rPr>
          <w:rFonts w:ascii="Helvetica" w:hAnsi="Helvetica" w:cs="Helvetica"/>
          <w:lang w:val="ka-GE"/>
        </w:rPr>
        <w:t>პრობლემების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p>
    <w:p w14:paraId="05BB55B3" w14:textId="77777777" w:rsidR="00F51FFF" w:rsidRPr="00EF12A9" w:rsidRDefault="00F51FFF" w:rsidP="00F51FFF">
      <w:pPr>
        <w:pStyle w:val="berschrift4"/>
        <w:jc w:val="both"/>
        <w:rPr>
          <w:rFonts w:cs="Arial"/>
        </w:rPr>
      </w:pPr>
      <w:r w:rsidRPr="00EF12A9">
        <w:rPr>
          <w:rFonts w:ascii="Helvetica" w:hAnsi="Helvetica" w:cs="Helvetica"/>
          <w:lang w:val="ka-GE"/>
        </w:rPr>
        <w:t>ზოგადად</w:t>
      </w:r>
      <w:r w:rsidRPr="00EF12A9">
        <w:rPr>
          <w:rFonts w:cs="Arial"/>
          <w:lang w:val="en-US"/>
        </w:rPr>
        <w:t xml:space="preserve">, </w:t>
      </w:r>
      <w:r w:rsidRPr="00EF12A9">
        <w:rPr>
          <w:rFonts w:ascii="Helvetica" w:hAnsi="Helvetica" w:cs="Helvetica"/>
          <w:lang w:val="en-US"/>
        </w:rPr>
        <w:t>ზემოაღწერილ</w:t>
      </w:r>
      <w:r w:rsidRPr="00EF12A9">
        <w:rPr>
          <w:rFonts w:cs="Arial"/>
          <w:lang w:val="en-US"/>
        </w:rPr>
        <w:t xml:space="preserve"> </w:t>
      </w:r>
      <w:r w:rsidRPr="00EF12A9">
        <w:rPr>
          <w:rFonts w:ascii="Helvetica" w:hAnsi="Helvetica" w:cs="Helvetica"/>
          <w:lang w:val="en-US"/>
        </w:rPr>
        <w:t>პროცედურებთან</w:t>
      </w:r>
      <w:r w:rsidRPr="00EF12A9">
        <w:rPr>
          <w:rFonts w:cs="Arial"/>
          <w:lang w:val="ka-GE"/>
        </w:rPr>
        <w:t xml:space="preserve"> </w:t>
      </w:r>
      <w:r w:rsidRPr="00EF12A9">
        <w:rPr>
          <w:rFonts w:ascii="Helvetica" w:hAnsi="Helvetica" w:cs="Helvetica"/>
          <w:lang w:val="ka-GE"/>
        </w:rPr>
        <w:t>აღნიშნულ</w:t>
      </w:r>
      <w:r w:rsidRPr="00EF12A9">
        <w:rPr>
          <w:rFonts w:cs="Arial"/>
          <w:lang w:val="ka-GE"/>
        </w:rPr>
        <w:t xml:space="preserve"> </w:t>
      </w:r>
      <w:r w:rsidRPr="00EF12A9">
        <w:rPr>
          <w:rFonts w:ascii="Helvetica" w:hAnsi="Helvetica" w:cs="Helvetica"/>
          <w:lang w:val="ka-GE"/>
        </w:rPr>
        <w:t>რისკს</w:t>
      </w:r>
      <w:r w:rsidRPr="00EF12A9">
        <w:rPr>
          <w:rFonts w:cs="Arial"/>
          <w:lang w:val="ka-GE"/>
        </w:rPr>
        <w:t xml:space="preserve"> </w:t>
      </w:r>
      <w:r w:rsidRPr="00EF12A9">
        <w:rPr>
          <w:rFonts w:ascii="Helvetica" w:hAnsi="Helvetica" w:cs="Helvetica"/>
          <w:lang w:val="ka-GE"/>
        </w:rPr>
        <w:t>აჭარბებს</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 xml:space="preserve"> </w:t>
      </w:r>
      <w:r w:rsidRPr="00EF12A9">
        <w:rPr>
          <w:rFonts w:ascii="Helvetica" w:hAnsi="Helvetica" w:cs="Helvetica"/>
          <w:lang w:val="ka-GE"/>
        </w:rPr>
        <w:t>სარგებელი</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აღინიშნოს</w:t>
      </w:r>
      <w:r w:rsidRPr="00EF12A9">
        <w:rPr>
          <w:rFonts w:cs="Arial"/>
          <w:lang w:val="en-US"/>
        </w:rPr>
        <w:t xml:space="preserve">, </w:t>
      </w:r>
      <w:r w:rsidRPr="00EF12A9">
        <w:rPr>
          <w:rFonts w:ascii="Helvetica" w:hAnsi="Helvetica" w:cs="Helvetica"/>
          <w:lang w:val="en-US"/>
        </w:rPr>
        <w:t>რომ</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ოპტიმალურ</w:t>
      </w:r>
      <w:r w:rsidRPr="00EF12A9">
        <w:rPr>
          <w:rFonts w:cs="Arial"/>
          <w:lang w:val="ka-GE"/>
        </w:rPr>
        <w:t xml:space="preserve"> </w:t>
      </w:r>
      <w:r w:rsidRPr="00EF12A9">
        <w:rPr>
          <w:rFonts w:ascii="Helvetica" w:hAnsi="Helvetica" w:cs="Helvetica"/>
          <w:lang w:val="ka-GE"/>
        </w:rPr>
        <w:t>დროსთან</w:t>
      </w:r>
      <w:r w:rsidRPr="00EF12A9">
        <w:rPr>
          <w:rFonts w:cs="Arial"/>
          <w:lang w:val="ka-GE"/>
        </w:rPr>
        <w:t xml:space="preserve"> </w:t>
      </w:r>
      <w:r w:rsidRPr="00EF12A9">
        <w:rPr>
          <w:rFonts w:ascii="Helvetica" w:hAnsi="Helvetica" w:cs="Helvetica"/>
          <w:lang w:val="ka-GE"/>
        </w:rPr>
        <w:t>დაკავშირებით</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ნაკლებად</w:t>
      </w:r>
      <w:r w:rsidRPr="00EF12A9">
        <w:rPr>
          <w:rFonts w:cs="Arial"/>
          <w:lang w:val="ka-GE"/>
        </w:rPr>
        <w:t xml:space="preserve"> </w:t>
      </w:r>
      <w:r w:rsidRPr="00EF12A9">
        <w:rPr>
          <w:rFonts w:ascii="Helvetica" w:hAnsi="Helvetica" w:cs="Helvetica"/>
          <w:lang w:val="ka-GE"/>
        </w:rPr>
        <w:t>მოიპოვება</w:t>
      </w:r>
      <w:r w:rsidRPr="00EF12A9">
        <w:rPr>
          <w:rFonts w:cs="Arial"/>
          <w:lang w:val="ka-GE"/>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en-US"/>
        </w:rPr>
        <w:t>დადგა</w:t>
      </w:r>
      <w:r w:rsidRPr="00EF12A9">
        <w:rPr>
          <w:rFonts w:cs="Arial"/>
          <w:lang w:val="en-US"/>
        </w:rPr>
        <w:t xml:space="preserve"> </w:t>
      </w:r>
      <w:r w:rsidRPr="00EF12A9">
        <w:rPr>
          <w:rFonts w:ascii="Helvetica" w:hAnsi="Helvetica" w:cs="Helvetica"/>
          <w:lang w:val="ka-GE"/>
        </w:rPr>
        <w:t>ცუდი</w:t>
      </w:r>
      <w:r w:rsidRPr="00EF12A9">
        <w:rPr>
          <w:rFonts w:cs="Arial"/>
          <w:lang w:val="ka-GE"/>
        </w:rPr>
        <w:t xml:space="preserve"> </w:t>
      </w:r>
      <w:r w:rsidRPr="00EF12A9">
        <w:rPr>
          <w:rFonts w:ascii="Helvetica" w:hAnsi="Helvetica" w:cs="Helvetica"/>
          <w:lang w:val="ka-GE"/>
        </w:rPr>
        <w:t>პროგნოზული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პაციენტების</w:t>
      </w:r>
      <w:r w:rsidRPr="00EF12A9">
        <w:rPr>
          <w:rFonts w:ascii="Helvetica" w:hAnsi="Helvetica" w:cs="Helvetica"/>
          <w:lang w:val="en-US"/>
        </w:rPr>
        <w:t>თვის</w:t>
      </w:r>
      <w:r w:rsidRPr="00EF12A9">
        <w:rPr>
          <w:rFonts w:cs="Arial"/>
          <w:lang w:val="ka-GE"/>
        </w:rPr>
        <w:t xml:space="preserve"> </w:t>
      </w:r>
      <w:r w:rsidRPr="00EF12A9">
        <w:rPr>
          <w:rFonts w:ascii="Helvetica" w:hAnsi="Helvetica" w:cs="Helvetica"/>
          <w:lang w:val="ka-GE"/>
        </w:rPr>
        <w:t>აქტიური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შეჩერების</w:t>
      </w:r>
      <w:r w:rsidRPr="00EF12A9">
        <w:rPr>
          <w:rFonts w:cs="Arial"/>
          <w:lang w:val="en-US"/>
        </w:rPr>
        <w:t xml:space="preserve"> </w:t>
      </w:r>
      <w:r w:rsidRPr="00EF12A9">
        <w:rPr>
          <w:rFonts w:ascii="Helvetica" w:hAnsi="Helvetica" w:cs="Helvetica"/>
          <w:lang w:val="en-US"/>
        </w:rPr>
        <w:t>საკითხი</w:t>
      </w:r>
      <w:r w:rsidRPr="00EF12A9">
        <w:rPr>
          <w:rFonts w:cs="Arial"/>
          <w:lang w:val="en-US"/>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გაგრძელება</w:t>
      </w:r>
      <w:r w:rsidRPr="00EF12A9">
        <w:rPr>
          <w:rFonts w:cs="Arial"/>
          <w:lang w:val="en-US"/>
        </w:rPr>
        <w:t xml:space="preserve"> </w:t>
      </w:r>
      <w:r w:rsidRPr="00EF12A9">
        <w:rPr>
          <w:rFonts w:ascii="Helvetica" w:hAnsi="Helvetica" w:cs="Helvetica"/>
          <w:lang w:val="en-US"/>
        </w:rPr>
        <w:t>აზრს</w:t>
      </w:r>
      <w:r w:rsidRPr="00EF12A9">
        <w:rPr>
          <w:rFonts w:cs="Arial"/>
          <w:lang w:val="en-US"/>
        </w:rPr>
        <w:t xml:space="preserve"> </w:t>
      </w:r>
      <w:r w:rsidRPr="00EF12A9">
        <w:rPr>
          <w:rFonts w:ascii="Helvetica" w:hAnsi="Helvetica" w:cs="Helvetica"/>
          <w:lang w:val="en-US"/>
        </w:rPr>
        <w:t>მოკლებულია</w:t>
      </w:r>
      <w:r w:rsidRPr="00EF12A9">
        <w:rPr>
          <w:rFonts w:cs="Arial"/>
          <w:lang w:val="en-US"/>
        </w:rPr>
        <w:t xml:space="preserve">. </w:t>
      </w:r>
      <w:r w:rsidRPr="00EF12A9">
        <w:rPr>
          <w:rFonts w:cs="Arial"/>
          <w:lang w:val="ka-GE"/>
        </w:rPr>
        <w:t xml:space="preserve"> </w:t>
      </w:r>
      <w:r w:rsidRPr="00EF12A9">
        <w:rPr>
          <w:rFonts w:ascii="Helvetica" w:hAnsi="Helvetica" w:cs="Helvetica"/>
          <w:lang w:val="en-US"/>
        </w:rPr>
        <w:t>გადაწყვეტილების</w:t>
      </w:r>
      <w:r w:rsidRPr="00EF12A9">
        <w:rPr>
          <w:rFonts w:cs="Arial"/>
          <w:lang w:val="en-US"/>
        </w:rPr>
        <w:t xml:space="preserve"> </w:t>
      </w:r>
      <w:r w:rsidRPr="00EF12A9">
        <w:rPr>
          <w:rFonts w:ascii="Helvetica" w:hAnsi="Helvetica" w:cs="Helvetica"/>
          <w:lang w:val="en-US"/>
        </w:rPr>
        <w:t>მიღება</w:t>
      </w:r>
      <w:r w:rsidRPr="00EF12A9">
        <w:rPr>
          <w:rFonts w:cs="Arial"/>
          <w:lang w:val="en-US"/>
        </w:rPr>
        <w:t xml:space="preserve"> </w:t>
      </w:r>
      <w:r w:rsidRPr="00EF12A9">
        <w:rPr>
          <w:rFonts w:ascii="Helvetica" w:hAnsi="Helvetica" w:cs="Helvetica"/>
          <w:lang w:val="en-US"/>
        </w:rPr>
        <w:t>ზონდით</w:t>
      </w:r>
      <w:r w:rsidRPr="00EF12A9">
        <w:rPr>
          <w:rFonts w:cs="Arial"/>
          <w:lang w:val="en-US"/>
        </w:rPr>
        <w:t xml:space="preserve"> </w:t>
      </w:r>
      <w:r w:rsidRPr="00EF12A9">
        <w:rPr>
          <w:rFonts w:ascii="Helvetica" w:hAnsi="Helvetica" w:cs="Helvetica"/>
          <w:lang w:val="en-US"/>
        </w:rPr>
        <w:t>კვების</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დაწყების</w:t>
      </w:r>
      <w:r w:rsidRPr="00EF12A9">
        <w:rPr>
          <w:rFonts w:cs="Arial"/>
          <w:lang w:val="en-US"/>
        </w:rPr>
        <w:t xml:space="preserve"> </w:t>
      </w:r>
      <w:r w:rsidRPr="00EF12A9">
        <w:rPr>
          <w:rFonts w:ascii="Helvetica" w:hAnsi="Helvetica" w:cs="Helvetica"/>
          <w:lang w:val="en-US"/>
        </w:rPr>
        <w:t>ან</w:t>
      </w:r>
      <w:r w:rsidRPr="00EF12A9">
        <w:rPr>
          <w:rFonts w:cs="Arial"/>
          <w:lang w:val="en-US"/>
        </w:rPr>
        <w:t xml:space="preserve"> </w:t>
      </w:r>
      <w:r w:rsidRPr="00EF12A9">
        <w:rPr>
          <w:rFonts w:ascii="Helvetica" w:hAnsi="Helvetica" w:cs="Helvetica"/>
          <w:lang w:val="en-US"/>
        </w:rPr>
        <w:t>შეჩერების</w:t>
      </w:r>
      <w:r w:rsidRPr="00EF12A9">
        <w:rPr>
          <w:rFonts w:cs="Arial"/>
          <w:lang w:val="en-US"/>
        </w:rPr>
        <w:t xml:space="preserve"> </w:t>
      </w:r>
      <w:r w:rsidRPr="00EF12A9">
        <w:rPr>
          <w:rFonts w:ascii="Helvetica" w:hAnsi="Helvetica" w:cs="Helvetica"/>
          <w:lang w:val="en-US"/>
        </w:rPr>
        <w:lastRenderedPageBreak/>
        <w:t>შესახებ</w:t>
      </w:r>
      <w:r w:rsidRPr="00EF12A9">
        <w:rPr>
          <w:rFonts w:cs="Arial"/>
          <w:lang w:val="en-US"/>
        </w:rPr>
        <w:t xml:space="preserve"> </w:t>
      </w:r>
      <w:r w:rsidRPr="00EF12A9">
        <w:rPr>
          <w:rFonts w:ascii="Helvetica" w:hAnsi="Helvetica" w:cs="Helvetica"/>
          <w:lang w:val="en-US"/>
        </w:rPr>
        <w:t>საკმაოდ</w:t>
      </w:r>
      <w:r w:rsidRPr="00EF12A9">
        <w:rPr>
          <w:rFonts w:cs="Arial"/>
          <w:lang w:val="en-US"/>
        </w:rPr>
        <w:t xml:space="preserve"> </w:t>
      </w:r>
      <w:r w:rsidRPr="00EF12A9">
        <w:rPr>
          <w:rFonts w:ascii="Helvetica" w:hAnsi="Helvetica" w:cs="Helvetica"/>
          <w:lang w:val="en-US"/>
        </w:rPr>
        <w:t>რთულია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მხოლოდ</w:t>
      </w:r>
      <w:r w:rsidRPr="00EF12A9">
        <w:rPr>
          <w:rFonts w:cs="Arial"/>
          <w:lang w:val="en-US"/>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ოჯახისა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მულტიდისციპლინარული</w:t>
      </w:r>
      <w:r w:rsidRPr="00EF12A9">
        <w:rPr>
          <w:rFonts w:cs="Arial"/>
          <w:lang w:val="ka-GE"/>
        </w:rPr>
        <w:t xml:space="preserve"> </w:t>
      </w:r>
      <w:r w:rsidRPr="00EF12A9">
        <w:rPr>
          <w:rFonts w:ascii="Helvetica" w:hAnsi="Helvetica" w:cs="Helvetica"/>
          <w:lang w:val="ka-GE"/>
        </w:rPr>
        <w:t>გუნდის</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თანამონაწილეობით</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მოხდეს</w:t>
      </w:r>
      <w:r w:rsidRPr="00EF12A9">
        <w:rPr>
          <w:rFonts w:cs="Arial"/>
          <w:lang w:val="en-US"/>
        </w:rPr>
        <w:t xml:space="preserve">. </w:t>
      </w:r>
      <w:r w:rsidRPr="00EF12A9">
        <w:rPr>
          <w:rFonts w:ascii="Helvetica" w:hAnsi="Helvetica" w:cs="Helvetica"/>
          <w:lang w:val="en-US"/>
        </w:rPr>
        <w:t>აუცილებელია</w:t>
      </w:r>
      <w:r w:rsidRPr="00EF12A9">
        <w:rPr>
          <w:rFonts w:cs="Arial"/>
          <w:lang w:val="en-US"/>
        </w:rPr>
        <w:t xml:space="preserve"> </w:t>
      </w:r>
      <w:r w:rsidRPr="00EF12A9">
        <w:rPr>
          <w:rFonts w:ascii="Helvetica" w:hAnsi="Helvetica" w:cs="Helvetica"/>
          <w:lang w:val="en-US"/>
        </w:rPr>
        <w:t>პაციენტის</w:t>
      </w:r>
      <w:r w:rsidRPr="00EF12A9">
        <w:rPr>
          <w:rFonts w:cs="Arial"/>
          <w:lang w:val="en-US"/>
        </w:rPr>
        <w:t xml:space="preserve"> </w:t>
      </w:r>
      <w:r w:rsidRPr="00EF12A9">
        <w:rPr>
          <w:rFonts w:ascii="Helvetica" w:hAnsi="Helvetica" w:cs="Helvetica"/>
          <w:lang w:val="en-US"/>
        </w:rPr>
        <w:t>არჩევანისა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საქართველოში</w:t>
      </w:r>
      <w:r w:rsidRPr="00EF12A9">
        <w:rPr>
          <w:rFonts w:cs="Arial"/>
          <w:lang w:val="en-US"/>
        </w:rPr>
        <w:t xml:space="preserve"> </w:t>
      </w:r>
      <w:r w:rsidRPr="00EF12A9">
        <w:rPr>
          <w:rFonts w:ascii="Helvetica" w:hAnsi="Helvetica" w:cs="Helvetica"/>
          <w:lang w:val="en-US"/>
        </w:rPr>
        <w:t>მოქმედი</w:t>
      </w:r>
      <w:r w:rsidRPr="00EF12A9">
        <w:rPr>
          <w:rFonts w:cs="Arial"/>
          <w:lang w:val="en-US"/>
        </w:rPr>
        <w:t xml:space="preserve"> </w:t>
      </w:r>
      <w:r w:rsidRPr="00EF12A9">
        <w:rPr>
          <w:rFonts w:ascii="Helvetica" w:hAnsi="Helvetica" w:cs="Helvetica"/>
          <w:lang w:val="en-US"/>
        </w:rPr>
        <w:t>კანონმდებლობის</w:t>
      </w:r>
      <w:r w:rsidRPr="00EF12A9">
        <w:rPr>
          <w:rFonts w:cs="Arial"/>
          <w:lang w:val="ka-GE"/>
        </w:rPr>
        <w:t xml:space="preserve"> </w:t>
      </w:r>
      <w:r w:rsidRPr="00EF12A9">
        <w:rPr>
          <w:rFonts w:ascii="Helvetica" w:hAnsi="Helvetica" w:cs="Helvetica"/>
          <w:lang w:val="ka-GE"/>
        </w:rPr>
        <w:t>გათვალისწინებ</w:t>
      </w:r>
      <w:r w:rsidRPr="00EF12A9">
        <w:rPr>
          <w:rFonts w:ascii="Helvetica" w:hAnsi="Helvetica" w:cs="Helvetica"/>
          <w:lang w:val="en-US"/>
        </w:rPr>
        <w:t>ა</w:t>
      </w:r>
      <w:r w:rsidRPr="00EF12A9">
        <w:rPr>
          <w:rFonts w:cs="Arial"/>
          <w:lang w:val="en-US"/>
        </w:rPr>
        <w:t>.</w:t>
      </w:r>
      <w:r w:rsidRPr="00EF12A9">
        <w:rPr>
          <w:rFonts w:cs="Arial"/>
          <w:lang w:val="ka-GE"/>
        </w:rPr>
        <w:t xml:space="preserve"> </w:t>
      </w:r>
    </w:p>
    <w:p w14:paraId="7ED378A8" w14:textId="77777777" w:rsidR="00F51FFF" w:rsidRPr="00EF12A9" w:rsidRDefault="00F51FFF" w:rsidP="00F51FFF">
      <w:pPr>
        <w:rPr>
          <w:rFonts w:cs="Arial"/>
          <w:lang w:val="ka-GE"/>
        </w:rPr>
      </w:pPr>
    </w:p>
    <w:p w14:paraId="11C8D3EC" w14:textId="77777777" w:rsidR="00F51FFF" w:rsidRPr="00EF12A9" w:rsidRDefault="00F51FFF" w:rsidP="00F51FFF">
      <w:pPr>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როდის</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დავიწყოთ</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მას</w:t>
      </w:r>
      <w:r w:rsidRPr="00EF12A9">
        <w:rPr>
          <w:rFonts w:cs="Arial"/>
          <w:lang w:val="ka-GE"/>
        </w:rPr>
        <w:t xml:space="preserve"> </w:t>
      </w:r>
      <w:r w:rsidRPr="00EF12A9">
        <w:rPr>
          <w:rFonts w:ascii="Helvetica" w:hAnsi="Helvetica" w:cs="Helvetica"/>
          <w:lang w:val="ka-GE"/>
        </w:rPr>
        <w:t>მოშლილი</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ფუნქცია</w:t>
      </w:r>
      <w:r w:rsidRPr="00EF12A9">
        <w:rPr>
          <w:rFonts w:cs="Arial"/>
          <w:lang w:val="ka-GE"/>
        </w:rPr>
        <w:t>.</w:t>
      </w:r>
    </w:p>
    <w:p w14:paraId="6076C732" w14:textId="77777777" w:rsidR="00F51FFF" w:rsidRPr="00EF12A9" w:rsidRDefault="00F51FFF" w:rsidP="00F51FFF">
      <w:pPr>
        <w:rPr>
          <w:rFonts w:cs="Arial"/>
          <w:lang w:val="ka-GE"/>
        </w:rPr>
      </w:pPr>
    </w:p>
    <w:p w14:paraId="47C4A76C" w14:textId="77777777" w:rsidR="00F51FFF" w:rsidRPr="00EF12A9" w:rsidRDefault="00B10846" w:rsidP="00F51FFF">
      <w:pPr>
        <w:rPr>
          <w:rFonts w:cs="Arial"/>
          <w:lang w:val="ka-GE"/>
        </w:rPr>
      </w:pPr>
      <w:r w:rsidRPr="00EF12A9">
        <w:rPr>
          <w:rFonts w:cs="Arial"/>
          <w:noProof/>
          <w:lang w:val="en-US"/>
        </w:rPr>
        <mc:AlternateContent>
          <mc:Choice Requires="wps">
            <w:drawing>
              <wp:anchor distT="0" distB="0" distL="114300" distR="114300" simplePos="0" relativeHeight="251659264" behindDoc="0" locked="0" layoutInCell="1" allowOverlap="1" wp14:anchorId="3B51E5D4" wp14:editId="4FEAD89F">
                <wp:simplePos x="0" y="0"/>
                <wp:positionH relativeFrom="column">
                  <wp:posOffset>0</wp:posOffset>
                </wp:positionH>
                <wp:positionV relativeFrom="paragraph">
                  <wp:posOffset>-1270</wp:posOffset>
                </wp:positionV>
                <wp:extent cx="5076825" cy="716280"/>
                <wp:effectExtent l="0" t="0" r="15875" b="889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716280"/>
                        </a:xfrm>
                        <a:prstGeom prst="rect">
                          <a:avLst/>
                        </a:prstGeom>
                        <a:solidFill>
                          <a:srgbClr val="FFFFFF"/>
                        </a:solidFill>
                        <a:ln w="9525">
                          <a:solidFill>
                            <a:srgbClr val="000000"/>
                          </a:solidFill>
                          <a:miter lim="800000"/>
                          <a:headEnd/>
                          <a:tailEnd/>
                        </a:ln>
                      </wps:spPr>
                      <wps:txbx>
                        <w:txbxContent>
                          <w:p w14:paraId="331DD842" w14:textId="77777777" w:rsidR="00EF12A9" w:rsidRPr="00382079" w:rsidRDefault="00EF12A9" w:rsidP="00F51FFF">
                            <w:pPr>
                              <w:jc w:val="both"/>
                              <w:rPr>
                                <w:rFonts w:ascii="Book Antiqua" w:hAnsi="Book Antiqua"/>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მწვავე ინსულტის დროს, როდის უნდა დავიწყოთ პაციე</w:t>
                            </w:r>
                            <w:r w:rsidRPr="00382079">
                              <w:rPr>
                                <w:rFonts w:ascii="Sylfaen" w:hAnsi="Sylfaen" w:cs="Arial"/>
                                <w:color w:val="0F243E"/>
                                <w:lang w:val="ka-GE"/>
                              </w:rPr>
                              <w:t>ნ</w:t>
                            </w:r>
                            <w:r w:rsidRPr="00382079">
                              <w:rPr>
                                <w:rFonts w:ascii="Sylfaen" w:hAnsi="Sylfaen" w:cs="Arial"/>
                                <w:color w:val="0F243E"/>
                              </w:rPr>
                              <w:t>ტის ზონდით კვება, თუ მა</w:t>
                            </w:r>
                            <w:r w:rsidRPr="00382079">
                              <w:rPr>
                                <w:rFonts w:ascii="Sylfaen" w:hAnsi="Sylfaen" w:cs="Arial"/>
                                <w:color w:val="0F243E"/>
                                <w:lang w:val="ka-GE"/>
                              </w:rPr>
                              <w:t>ს</w:t>
                            </w:r>
                            <w:r w:rsidRPr="00382079">
                              <w:rPr>
                                <w:rFonts w:ascii="Sylfaen" w:hAnsi="Sylfaen" w:cs="Arial"/>
                                <w:color w:val="0F243E"/>
                              </w:rPr>
                              <w:t xml:space="preserve"> ყლაპვის ფუნქცია მოშლილი აქვ</w:t>
                            </w:r>
                            <w:r w:rsidRPr="00382079">
                              <w:rPr>
                                <w:rFonts w:ascii="Sylfaen" w:hAnsi="Sylfaen" w:cs="Arial"/>
                                <w:color w:val="0F243E"/>
                                <w:lang w:val="ka-GE"/>
                              </w:rPr>
                              <w:t>ს</w:t>
                            </w:r>
                            <w:r w:rsidRPr="00382079">
                              <w:rPr>
                                <w:rFonts w:ascii="Sylfaen" w:hAnsi="Sylfaen" w:cs="Arial"/>
                                <w:color w:val="0F243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1E5D4" id="Text Box 16" o:spid="_x0000_s1069" type="#_x0000_t202" style="position:absolute;margin-left:0;margin-top:-.1pt;width:399.75pt;height:5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">
                <v:textbox>
                  <w:txbxContent>
                    <w:p w14:paraId="331DD842" w14:textId="77777777" w:rsidR="00EF12A9" w:rsidRPr="00382079" w:rsidRDefault="00EF12A9" w:rsidP="00F51FFF">
                      <w:pPr>
                        <w:jc w:val="both"/>
                        <w:rPr>
                          <w:rFonts w:ascii="Book Antiqua" w:hAnsi="Book Antiqua"/>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მწვავე ინსულტის დროს, როდის უნდა დავიწყოთ პაციე</w:t>
                      </w:r>
                      <w:r w:rsidRPr="00382079">
                        <w:rPr>
                          <w:rFonts w:ascii="Sylfaen" w:hAnsi="Sylfaen" w:cs="Arial"/>
                          <w:color w:val="0F243E"/>
                          <w:lang w:val="ka-GE"/>
                        </w:rPr>
                        <w:t>ნ</w:t>
                      </w:r>
                      <w:r w:rsidRPr="00382079">
                        <w:rPr>
                          <w:rFonts w:ascii="Sylfaen" w:hAnsi="Sylfaen" w:cs="Arial"/>
                          <w:color w:val="0F243E"/>
                        </w:rPr>
                        <w:t>ტის ზონდით კვება, თუ მა</w:t>
                      </w:r>
                      <w:r w:rsidRPr="00382079">
                        <w:rPr>
                          <w:rFonts w:ascii="Sylfaen" w:hAnsi="Sylfaen" w:cs="Arial"/>
                          <w:color w:val="0F243E"/>
                          <w:lang w:val="ka-GE"/>
                        </w:rPr>
                        <w:t>ს</w:t>
                      </w:r>
                      <w:r w:rsidRPr="00382079">
                        <w:rPr>
                          <w:rFonts w:ascii="Sylfaen" w:hAnsi="Sylfaen" w:cs="Arial"/>
                          <w:color w:val="0F243E"/>
                        </w:rPr>
                        <w:t xml:space="preserve"> ყლაპვის ფუნქცია მოშლილი აქვ</w:t>
                      </w:r>
                      <w:r w:rsidRPr="00382079">
                        <w:rPr>
                          <w:rFonts w:ascii="Sylfaen" w:hAnsi="Sylfaen" w:cs="Arial"/>
                          <w:color w:val="0F243E"/>
                          <w:lang w:val="ka-GE"/>
                        </w:rPr>
                        <w:t>ს</w:t>
                      </w:r>
                      <w:r w:rsidRPr="00382079">
                        <w:rPr>
                          <w:rFonts w:ascii="Sylfaen" w:hAnsi="Sylfaen" w:cs="Arial"/>
                          <w:color w:val="0F243E"/>
                        </w:rPr>
                        <w:t>?</w:t>
                      </w:r>
                    </w:p>
                  </w:txbxContent>
                </v:textbox>
              </v:shape>
            </w:pict>
          </mc:Fallback>
        </mc:AlternateContent>
      </w:r>
    </w:p>
    <w:p w14:paraId="5E57C767" w14:textId="77777777" w:rsidR="00F51FFF" w:rsidRPr="00EF12A9" w:rsidRDefault="00F51FFF" w:rsidP="00F51FFF">
      <w:pPr>
        <w:rPr>
          <w:rFonts w:cs="Arial"/>
          <w:lang w:val="ka-GE"/>
        </w:rPr>
      </w:pPr>
    </w:p>
    <w:p w14:paraId="6889AD35" w14:textId="77777777" w:rsidR="00F51FFF" w:rsidRPr="00EF12A9" w:rsidRDefault="00F51FFF" w:rsidP="00F51FFF">
      <w:pPr>
        <w:rPr>
          <w:rFonts w:cs="Arial"/>
          <w:lang w:val="ka-GE"/>
        </w:rPr>
      </w:pPr>
    </w:p>
    <w:p w14:paraId="04C6AE96" w14:textId="77777777" w:rsidR="00F51FFF" w:rsidRPr="00EF12A9" w:rsidRDefault="00F51FFF" w:rsidP="00F51FFF">
      <w:pPr>
        <w:pStyle w:val="berschrift3"/>
      </w:pPr>
      <w:bookmarkStart w:id="693" w:name="_Toc496461686"/>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693"/>
    </w:p>
    <w:p w14:paraId="55246C49"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დაწყება</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დაწყებასთან</w:t>
      </w:r>
      <w:r w:rsidRPr="00EF12A9">
        <w:rPr>
          <w:rFonts w:cs="Arial"/>
          <w:lang w:val="ka-GE"/>
        </w:rPr>
        <w:t xml:space="preserve"> </w:t>
      </w:r>
      <w:r w:rsidRPr="00EF12A9">
        <w:rPr>
          <w:rFonts w:ascii="Helvetica" w:hAnsi="Helvetica" w:cs="Helvetica"/>
          <w:lang w:val="ka-GE"/>
        </w:rPr>
        <w:t>შედარებით</w:t>
      </w:r>
    </w:p>
    <w:p w14:paraId="715B0468" w14:textId="77777777" w:rsidR="00F51FFF" w:rsidRPr="00EF12A9" w:rsidRDefault="00F51FFF" w:rsidP="00F51FFF">
      <w:pPr>
        <w:pStyle w:val="Subheadingitalic"/>
        <w:keepNext/>
        <w:rPr>
          <w:rFonts w:cs="Arial"/>
          <w:b/>
        </w:rPr>
      </w:pPr>
    </w:p>
    <w:p w14:paraId="4BC50C75" w14:textId="77777777" w:rsidR="00F51FFF" w:rsidRPr="00EF12A9" w:rsidRDefault="00F51FFF" w:rsidP="00F51FFF">
      <w:pPr>
        <w:jc w:val="both"/>
        <w:rPr>
          <w:rFonts w:cs="Arial"/>
        </w:rPr>
      </w:pPr>
      <w:r w:rsidRPr="00EF12A9">
        <w:rPr>
          <w:rFonts w:cs="Arial"/>
        </w:rPr>
        <w:t>FOOD</w:t>
      </w:r>
      <w:r w:rsidRPr="00EF12A9">
        <w:rPr>
          <w:rFonts w:cs="Arial"/>
          <w:lang w:val="ka-GE"/>
        </w:rPr>
        <w:t xml:space="preserve"> </w:t>
      </w:r>
      <w:r w:rsidRPr="00EF12A9">
        <w:rPr>
          <w:rFonts w:ascii="Helvetica" w:hAnsi="Helvetica" w:cs="Helvetica"/>
          <w:lang w:val="ka-GE"/>
        </w:rPr>
        <w:t>კვლევამ</w:t>
      </w:r>
      <w:r w:rsidRPr="00EF12A9">
        <w:rPr>
          <w:rFonts w:cs="Arial"/>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cs="Arial"/>
        </w:rPr>
        <w:t xml:space="preserve">N=859)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დაწყებას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ავადობის</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მოვლენების</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ცხოვრების</w:t>
      </w:r>
      <w:r w:rsidRPr="00EF12A9">
        <w:rPr>
          <w:rFonts w:cs="Arial"/>
          <w:lang w:val="ka-GE"/>
        </w:rPr>
        <w:t xml:space="preserve"> </w:t>
      </w:r>
      <w:r w:rsidRPr="00EF12A9">
        <w:rPr>
          <w:rFonts w:ascii="Helvetica" w:hAnsi="Helvetica" w:cs="Helvetica"/>
          <w:lang w:val="ka-GE"/>
        </w:rPr>
        <w:t>ხარისხისა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ჰოსპიტლიდან</w:t>
      </w:r>
      <w:r w:rsidRPr="00EF12A9">
        <w:rPr>
          <w:rFonts w:cs="Arial"/>
          <w:lang w:val="en-US"/>
        </w:rPr>
        <w:t xml:space="preserve"> </w:t>
      </w:r>
      <w:r w:rsidRPr="00EF12A9">
        <w:rPr>
          <w:rFonts w:ascii="Helvetica" w:hAnsi="Helvetica" w:cs="Helvetica"/>
          <w:lang w:val="ka-GE"/>
        </w:rPr>
        <w:t>გაწერის</w:t>
      </w:r>
      <w:r w:rsidRPr="00EF12A9">
        <w:rPr>
          <w:rFonts w:cs="Arial"/>
          <w:lang w:val="ka-GE"/>
        </w:rPr>
        <w:t xml:space="preserve"> </w:t>
      </w:r>
      <w:r w:rsidRPr="00EF12A9">
        <w:rPr>
          <w:rFonts w:ascii="Helvetica" w:hAnsi="Helvetica" w:cs="Helvetica"/>
          <w:lang w:val="ka-GE"/>
        </w:rPr>
        <w:t>გადაწყვეტილების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დაწყება</w:t>
      </w:r>
      <w:r w:rsidRPr="00EF12A9">
        <w:rPr>
          <w:rFonts w:cs="Arial"/>
          <w:lang w:val="ka-GE"/>
        </w:rPr>
        <w:t xml:space="preserve"> </w:t>
      </w:r>
      <w:r w:rsidRPr="00EF12A9">
        <w:rPr>
          <w:rFonts w:ascii="Helvetica" w:hAnsi="Helvetica" w:cs="Helvetica"/>
          <w:lang w:val="ka-GE"/>
        </w:rPr>
        <w:t>ას</w:t>
      </w:r>
      <w:r w:rsidR="00AE6123" w:rsidRPr="00EF12A9">
        <w:rPr>
          <w:rFonts w:ascii="Helvetica" w:hAnsi="Helvetica" w:cs="Helvetica"/>
          <w:lang w:val="ka-GE"/>
        </w:rPr>
        <w:t>ოცირებული</w:t>
      </w:r>
      <w:r w:rsidR="00AE6123" w:rsidRPr="00EF12A9">
        <w:rPr>
          <w:rFonts w:cs="Arial"/>
          <w:lang w:val="ka-GE"/>
        </w:rPr>
        <w:t xml:space="preserve"> </w:t>
      </w:r>
      <w:r w:rsidR="00AE6123" w:rsidRPr="00EF12A9">
        <w:rPr>
          <w:rFonts w:ascii="Helvetica" w:hAnsi="Helvetica" w:cs="Helvetica"/>
          <w:lang w:val="ka-GE"/>
        </w:rPr>
        <w:t>იყო</w:t>
      </w:r>
      <w:r w:rsidR="00AE6123" w:rsidRPr="00EF12A9">
        <w:rPr>
          <w:rFonts w:cs="Arial"/>
          <w:lang w:val="ka-GE"/>
        </w:rPr>
        <w:t xml:space="preserve"> </w:t>
      </w:r>
      <w:r w:rsidR="00AE6123" w:rsidRPr="00EF12A9">
        <w:rPr>
          <w:rFonts w:ascii="Helvetica" w:hAnsi="Helvetica" w:cs="Helvetica"/>
          <w:lang w:val="ka-GE"/>
        </w:rPr>
        <w:t>სიკვდილობის</w:t>
      </w:r>
      <w:r w:rsidR="00AE6123" w:rsidRPr="00EF12A9">
        <w:rPr>
          <w:rFonts w:cs="Arial"/>
          <w:lang w:val="ka-GE"/>
        </w:rPr>
        <w:t xml:space="preserve"> </w:t>
      </w:r>
      <w:r w:rsidR="00AE6123" w:rsidRPr="00EF12A9">
        <w:rPr>
          <w:rFonts w:ascii="Helvetica" w:hAnsi="Helvetica" w:cs="Helvetica"/>
          <w:lang w:val="ka-GE"/>
        </w:rPr>
        <w:t>აბსოლუ</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5,8%-</w:t>
      </w:r>
      <w:r w:rsidRPr="00EF12A9">
        <w:rPr>
          <w:rFonts w:ascii="Helvetica" w:hAnsi="Helvetica" w:cs="Helvetica"/>
          <w:lang w:val="ka-GE"/>
        </w:rPr>
        <w:t>ით</w:t>
      </w:r>
      <w:r w:rsidRPr="00EF12A9">
        <w:rPr>
          <w:rFonts w:cs="Arial"/>
          <w:lang w:val="ka-GE"/>
        </w:rPr>
        <w:t xml:space="preserve">  </w:t>
      </w:r>
      <w:r w:rsidRPr="00EF12A9">
        <w:rPr>
          <w:rFonts w:cs="Arial"/>
        </w:rPr>
        <w:t>(95% CI –0.8</w:t>
      </w:r>
      <w:r w:rsidRPr="00EF12A9">
        <w:rPr>
          <w:rFonts w:cs="Arial"/>
          <w:lang w:val="ka-GE"/>
        </w:rPr>
        <w:t>-</w:t>
      </w:r>
      <w:r w:rsidRPr="00EF12A9">
        <w:rPr>
          <w:rFonts w:ascii="Helvetica" w:hAnsi="Helvetica" w:cs="Helvetica"/>
          <w:lang w:val="ka-GE"/>
        </w:rPr>
        <w:t>დან</w:t>
      </w:r>
      <w:r w:rsidRPr="00EF12A9">
        <w:rPr>
          <w:rFonts w:cs="Arial"/>
        </w:rPr>
        <w:t xml:space="preserve"> 12.5</w:t>
      </w:r>
      <w:r w:rsidRPr="00EF12A9">
        <w:rPr>
          <w:rFonts w:cs="Arial"/>
          <w:lang w:val="ka-GE"/>
        </w:rPr>
        <w:t>-</w:t>
      </w:r>
      <w:r w:rsidRPr="00EF12A9">
        <w:rPr>
          <w:rFonts w:ascii="Helvetica" w:hAnsi="Helvetica" w:cs="Helvetica"/>
          <w:lang w:val="ka-GE"/>
        </w:rPr>
        <w:t>მდე</w:t>
      </w:r>
      <w:r w:rsidRPr="00EF12A9">
        <w:rPr>
          <w:rFonts w:cs="Arial"/>
        </w:rPr>
        <w:t xml:space="preserve">; </w:t>
      </w:r>
      <w:r w:rsidRPr="00EF12A9">
        <w:rPr>
          <w:rFonts w:cs="Arial"/>
          <w:i/>
          <w:iCs/>
        </w:rPr>
        <w:t>p</w:t>
      </w:r>
      <w:r w:rsidRPr="00EF12A9">
        <w:rPr>
          <w:rFonts w:cs="Arial"/>
        </w:rPr>
        <w:t xml:space="preserve"> = 0.09)</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cs="Arial"/>
        </w:rPr>
        <w:t>1.2%</w:t>
      </w:r>
      <w:r w:rsidRPr="00EF12A9">
        <w:rPr>
          <w:rFonts w:cs="Arial"/>
          <w:lang w:val="ka-GE"/>
        </w:rPr>
        <w:t>-</w:t>
      </w:r>
      <w:r w:rsidRPr="00EF12A9">
        <w:rPr>
          <w:rFonts w:ascii="Helvetica" w:hAnsi="Helvetica" w:cs="Helvetica"/>
          <w:lang w:val="ka-GE"/>
        </w:rPr>
        <w:t>ით</w:t>
      </w:r>
      <w:r w:rsidRPr="00EF12A9">
        <w:rPr>
          <w:rFonts w:cs="Arial"/>
          <w:lang w:val="ka-GE"/>
        </w:rPr>
        <w:t xml:space="preserve"> </w:t>
      </w:r>
      <w:r w:rsidRPr="00EF12A9">
        <w:rPr>
          <w:rFonts w:cs="Arial"/>
        </w:rPr>
        <w:t>(95% CI –4.2</w:t>
      </w:r>
      <w:r w:rsidRPr="00EF12A9">
        <w:rPr>
          <w:rFonts w:cs="Arial"/>
          <w:lang w:val="ka-GE"/>
        </w:rPr>
        <w:t>-</w:t>
      </w:r>
      <w:r w:rsidRPr="00EF12A9">
        <w:rPr>
          <w:rFonts w:ascii="Helvetica" w:hAnsi="Helvetica" w:cs="Helvetica"/>
          <w:lang w:val="ka-GE"/>
        </w:rPr>
        <w:t>დან</w:t>
      </w:r>
      <w:r w:rsidRPr="00EF12A9">
        <w:rPr>
          <w:rFonts w:cs="Arial"/>
        </w:rPr>
        <w:t xml:space="preserve"> 6.6</w:t>
      </w:r>
      <w:r w:rsidRPr="00EF12A9">
        <w:rPr>
          <w:rFonts w:cs="Arial"/>
          <w:lang w:val="ka-GE"/>
        </w:rPr>
        <w:t>-</w:t>
      </w:r>
      <w:r w:rsidRPr="00EF12A9">
        <w:rPr>
          <w:rFonts w:ascii="Helvetica" w:hAnsi="Helvetica" w:cs="Helvetica"/>
          <w:lang w:val="ka-GE"/>
        </w:rPr>
        <w:t>მდე</w:t>
      </w:r>
      <w:r w:rsidRPr="00EF12A9">
        <w:rPr>
          <w:rFonts w:cs="Arial"/>
        </w:rPr>
        <w:t xml:space="preserve">; </w:t>
      </w:r>
      <w:r w:rsidRPr="00EF12A9">
        <w:rPr>
          <w:rFonts w:cs="Arial"/>
          <w:i/>
          <w:iCs/>
        </w:rPr>
        <w:t>p</w:t>
      </w:r>
      <w:r w:rsidRPr="00EF12A9">
        <w:rPr>
          <w:rFonts w:cs="Arial"/>
        </w:rPr>
        <w:t xml:space="preserve"> = 0.7)</w:t>
      </w:r>
      <w:r w:rsidRPr="00EF12A9">
        <w:rPr>
          <w:rFonts w:cs="Arial"/>
          <w:lang w:val="ka-GE"/>
        </w:rPr>
        <w:t xml:space="preserve"> </w:t>
      </w:r>
      <w:r w:rsidRPr="00EF12A9">
        <w:rPr>
          <w:rFonts w:ascii="Helvetica" w:hAnsi="Helvetica" w:cs="Helvetica"/>
          <w:lang w:val="ka-GE"/>
        </w:rPr>
        <w:t>შემცირებასთან</w:t>
      </w:r>
      <w:r w:rsidRPr="00EF12A9">
        <w:rPr>
          <w:rFonts w:cs="Arial"/>
        </w:rPr>
        <w:t>.</w:t>
      </w:r>
      <w:bookmarkStart w:id="694" w:name="_Ref286060050"/>
      <w:r w:rsidRPr="00EF12A9">
        <w:rPr>
          <w:rStyle w:val="Endnotenzeichen"/>
          <w:rFonts w:cs="Arial"/>
        </w:rPr>
        <w:endnoteReference w:id="101"/>
      </w:r>
      <w:bookmarkEnd w:id="694"/>
    </w:p>
    <w:p w14:paraId="617BB5F3" w14:textId="77777777" w:rsidR="00F51FFF" w:rsidRPr="00EF12A9" w:rsidRDefault="00F51FFF" w:rsidP="00F51FFF">
      <w:pPr>
        <w:pStyle w:val="Subheadingitalic"/>
        <w:keepNext/>
        <w:rPr>
          <w:rFonts w:cs="Arial"/>
          <w:b/>
        </w:rPr>
      </w:pPr>
    </w:p>
    <w:p w14:paraId="62001620" w14:textId="77777777" w:rsidR="00F51FFF" w:rsidRPr="00EF12A9" w:rsidRDefault="00F51FFF" w:rsidP="00F51FFF">
      <w:pPr>
        <w:pStyle w:val="Subheadingitalic"/>
        <w:keepNext/>
        <w:jc w:val="both"/>
        <w:rPr>
          <w:rFonts w:cs="Arial"/>
        </w:rPr>
      </w:pPr>
      <w:r w:rsidRPr="00EF12A9">
        <w:rPr>
          <w:rFonts w:ascii="Helvetica" w:hAnsi="Helvetica" w:cs="Helvetica"/>
          <w:lang w:val="ka-GE"/>
        </w:rPr>
        <w:t>ნაზოგასტრალური</w:t>
      </w:r>
      <w:r w:rsidRPr="00EF12A9">
        <w:rPr>
          <w:rFonts w:cs="Arial"/>
          <w:lang w:val="ka-GE"/>
        </w:rPr>
        <w:t xml:space="preserve"> </w:t>
      </w:r>
      <w:r w:rsidRPr="00EF12A9">
        <w:rPr>
          <w:rFonts w:ascii="Helvetica" w:hAnsi="Helvetica" w:cs="Helvetica"/>
          <w:lang w:val="ka-GE"/>
        </w:rPr>
        <w:t>ზონდი</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კონტროლის</w:t>
      </w:r>
      <w:r w:rsidRPr="00EF12A9">
        <w:rPr>
          <w:rFonts w:cs="Arial"/>
          <w:lang w:val="ka-GE"/>
        </w:rPr>
        <w:t xml:space="preserve"> </w:t>
      </w:r>
      <w:r w:rsidRPr="00EF12A9">
        <w:rPr>
          <w:rFonts w:ascii="Helvetica" w:hAnsi="Helvetica" w:cs="Helvetica"/>
          <w:lang w:val="ka-GE"/>
        </w:rPr>
        <w:t>ქვეშ</w:t>
      </w:r>
      <w:r w:rsidRPr="00EF12A9">
        <w:rPr>
          <w:rFonts w:cs="Arial"/>
          <w:lang w:val="ka-GE"/>
        </w:rPr>
        <w:t xml:space="preserve"> </w:t>
      </w:r>
      <w:r w:rsidRPr="00EF12A9">
        <w:rPr>
          <w:rFonts w:ascii="Helvetica" w:hAnsi="Helvetica" w:cs="Helvetica"/>
          <w:lang w:val="ka-GE"/>
        </w:rPr>
        <w:t>განხორციელებულ</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გასტროსტომიასთან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rPr>
        <w:t xml:space="preserve"> </w:t>
      </w:r>
    </w:p>
    <w:p w14:paraId="385DA437" w14:textId="77777777" w:rsidR="00F51FFF" w:rsidRPr="00EF12A9" w:rsidRDefault="00F51FFF" w:rsidP="00F51FFF">
      <w:pPr>
        <w:rPr>
          <w:rFonts w:cs="Arial"/>
        </w:rPr>
      </w:pPr>
    </w:p>
    <w:p w14:paraId="7B719C9B" w14:textId="21EB6E1C" w:rsidR="00F51FFF" w:rsidRPr="00EF12A9" w:rsidRDefault="00F51FFF" w:rsidP="00F51FFF">
      <w:pPr>
        <w:jc w:val="both"/>
        <w:rPr>
          <w:rFonts w:cs="Arial"/>
        </w:rPr>
      </w:pPr>
      <w:r w:rsidRPr="00EF12A9">
        <w:rPr>
          <w:rFonts w:ascii="Helvetica" w:hAnsi="Helvetica" w:cs="Helvetica"/>
          <w:lang w:val="ka-GE"/>
        </w:rPr>
        <w:t>იმავე</w:t>
      </w:r>
      <w:r w:rsidRPr="00EF12A9">
        <w:rPr>
          <w:rFonts w:cs="Arial"/>
          <w:lang w:val="ka-GE"/>
        </w:rPr>
        <w:t xml:space="preserve"> </w:t>
      </w:r>
      <w:r w:rsidRPr="00EF12A9">
        <w:rPr>
          <w:rFonts w:ascii="Helvetica" w:hAnsi="Helvetica" w:cs="Helvetica"/>
          <w:lang w:val="ka-GE"/>
        </w:rPr>
        <w:t>კვლევაში</w:t>
      </w:r>
      <w:r w:rsidRPr="00EF12A9">
        <w:rPr>
          <w:rFonts w:cs="Arial"/>
        </w:rPr>
        <w:t xml:space="preserve"> (N=321)</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უნარშეზღუდულობ</w:t>
      </w:r>
      <w:r w:rsidR="00AE6123" w:rsidRPr="00EF12A9">
        <w:rPr>
          <w:rFonts w:ascii="Helvetica" w:hAnsi="Helvetica" w:cs="Helvetica"/>
          <w:lang w:val="ka-GE"/>
        </w:rPr>
        <w:t>ისა</w:t>
      </w:r>
      <w:r w:rsidR="00AE6123" w:rsidRPr="00EF12A9">
        <w:rPr>
          <w:rFonts w:cs="Arial"/>
          <w:lang w:val="ka-GE"/>
        </w:rPr>
        <w:t xml:space="preserve"> </w:t>
      </w:r>
      <w:r w:rsidR="00AE6123" w:rsidRPr="00EF12A9">
        <w:rPr>
          <w:rFonts w:ascii="Helvetica" w:hAnsi="Helvetica" w:cs="Helvetica"/>
          <w:lang w:val="ka-GE"/>
        </w:rPr>
        <w:t>და</w:t>
      </w:r>
      <w:r w:rsidR="00AE6123" w:rsidRPr="00EF12A9">
        <w:rPr>
          <w:rFonts w:cs="Arial"/>
          <w:lang w:val="ka-GE"/>
        </w:rPr>
        <w:t xml:space="preserve"> </w:t>
      </w:r>
      <w:r w:rsidR="00AE6123" w:rsidRPr="00EF12A9">
        <w:rPr>
          <w:rFonts w:ascii="Helvetica" w:hAnsi="Helvetica" w:cs="Helvetica"/>
          <w:lang w:val="ka-GE"/>
        </w:rPr>
        <w:t>ცხოვრების</w:t>
      </w:r>
      <w:r w:rsidR="00AE6123" w:rsidRPr="00EF12A9">
        <w:rPr>
          <w:rFonts w:cs="Arial"/>
          <w:lang w:val="ka-GE"/>
        </w:rPr>
        <w:t xml:space="preserve"> </w:t>
      </w:r>
      <w:r w:rsidR="00AE6123" w:rsidRPr="00EF12A9">
        <w:rPr>
          <w:rFonts w:ascii="Helvetica" w:hAnsi="Helvetica" w:cs="Helvetica"/>
          <w:lang w:val="ka-GE"/>
        </w:rPr>
        <w:t>ხარისხის</w:t>
      </w:r>
      <w:r w:rsidR="00AE6123" w:rsidRPr="00EF12A9">
        <w:rPr>
          <w:rFonts w:cs="Arial"/>
          <w:lang w:val="ka-GE"/>
        </w:rPr>
        <w:t xml:space="preserve"> </w:t>
      </w:r>
      <w:r w:rsidR="00AE6123" w:rsidRPr="00EF12A9">
        <w:rPr>
          <w:rFonts w:ascii="Helvetica" w:hAnsi="Helvetica" w:cs="Helvetica"/>
          <w:lang w:val="ka-GE"/>
        </w:rPr>
        <w:t>აბსოლუ</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rPr>
        <w:t>(NS).</w:t>
      </w:r>
      <w:r w:rsidR="00526205" w:rsidRPr="00EF12A9">
        <w:rPr>
          <w:rFonts w:cs="Arial"/>
        </w:rPr>
        <w:fldChar w:fldCharType="begin"/>
      </w:r>
      <w:r w:rsidRPr="00EF12A9">
        <w:rPr>
          <w:rFonts w:cs="Arial"/>
        </w:rPr>
        <w:instrText xml:space="preserve"> NOTEREF _Ref286060050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98</w:t>
      </w:r>
      <w:r w:rsidR="00526205" w:rsidRPr="00EF12A9">
        <w:rPr>
          <w:rFonts w:cs="Arial"/>
        </w:rPr>
        <w:fldChar w:fldCharType="end"/>
      </w:r>
      <w:r w:rsidRPr="00EF12A9">
        <w:rPr>
          <w:rFonts w:cs="Arial"/>
        </w:rPr>
        <w:t xml:space="preserve"> </w:t>
      </w:r>
      <w:r w:rsidR="00AE6123" w:rsidRPr="00EF12A9">
        <w:rPr>
          <w:rFonts w:ascii="Helvetica" w:hAnsi="Helvetica" w:cs="Helvetica"/>
          <w:lang w:val="ka-GE"/>
        </w:rPr>
        <w:t>თუმცა</w:t>
      </w:r>
      <w:r w:rsidR="00AE6123" w:rsidRPr="00EF12A9">
        <w:rPr>
          <w:rFonts w:cs="Arial"/>
          <w:lang w:val="ka-GE"/>
        </w:rPr>
        <w:t xml:space="preserve">, </w:t>
      </w:r>
      <w:r w:rsidR="00AE6123" w:rsidRPr="00EF12A9">
        <w:rPr>
          <w:rFonts w:ascii="Helvetica" w:hAnsi="Helvetica" w:cs="Helvetica"/>
          <w:lang w:val="ka-GE"/>
        </w:rPr>
        <w:t>სიკვდილობის</w:t>
      </w:r>
      <w:r w:rsidR="00AE6123" w:rsidRPr="00EF12A9">
        <w:rPr>
          <w:rFonts w:cs="Arial"/>
          <w:lang w:val="ka-GE"/>
        </w:rPr>
        <w:t xml:space="preserve"> </w:t>
      </w:r>
      <w:r w:rsidR="00AE6123" w:rsidRPr="00EF12A9">
        <w:rPr>
          <w:rFonts w:ascii="Helvetica" w:hAnsi="Helvetica" w:cs="Helvetica"/>
          <w:lang w:val="ka-GE"/>
        </w:rPr>
        <w:t>აბსოლუ</w:t>
      </w:r>
      <w:r w:rsidRPr="00EF12A9">
        <w:rPr>
          <w:rFonts w:ascii="Helvetica" w:hAnsi="Helvetica" w:cs="Helvetica"/>
          <w:lang w:val="ka-GE"/>
        </w:rPr>
        <w:t>ტური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კონტროლის</w:t>
      </w:r>
      <w:r w:rsidRPr="00EF12A9">
        <w:rPr>
          <w:rFonts w:cs="Arial"/>
          <w:lang w:val="ka-GE"/>
        </w:rPr>
        <w:t xml:space="preserve"> </w:t>
      </w:r>
      <w:r w:rsidRPr="00EF12A9">
        <w:rPr>
          <w:rFonts w:ascii="Helvetica" w:hAnsi="Helvetica" w:cs="Helvetica"/>
          <w:lang w:val="ka-GE"/>
        </w:rPr>
        <w:t>ქვეშ</w:t>
      </w:r>
      <w:r w:rsidRPr="00EF12A9">
        <w:rPr>
          <w:rFonts w:cs="Arial"/>
          <w:lang w:val="ka-GE"/>
        </w:rPr>
        <w:t xml:space="preserve"> </w:t>
      </w:r>
      <w:r w:rsidRPr="00EF12A9">
        <w:rPr>
          <w:rFonts w:ascii="Helvetica" w:hAnsi="Helvetica" w:cs="Helvetica"/>
          <w:lang w:val="ka-GE"/>
        </w:rPr>
        <w:t>განხორციელებული</w:t>
      </w:r>
      <w:r w:rsidRPr="00EF12A9">
        <w:rPr>
          <w:rFonts w:cs="Arial"/>
          <w:lang w:val="ka-GE"/>
        </w:rPr>
        <w:t xml:space="preserve"> </w:t>
      </w:r>
      <w:r w:rsidRPr="00EF12A9">
        <w:rPr>
          <w:rFonts w:ascii="Helvetica" w:hAnsi="Helvetica" w:cs="Helvetica"/>
          <w:lang w:val="ka-GE"/>
        </w:rPr>
        <w:t>გასტროსტომიის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ნაზოგასტრალური</w:t>
      </w:r>
      <w:r w:rsidRPr="00EF12A9">
        <w:rPr>
          <w:rFonts w:cs="Arial"/>
          <w:lang w:val="ka-GE"/>
        </w:rPr>
        <w:t xml:space="preserve"> </w:t>
      </w:r>
      <w:r w:rsidRPr="00EF12A9">
        <w:rPr>
          <w:rFonts w:ascii="Helvetica" w:hAnsi="Helvetica" w:cs="Helvetica"/>
          <w:lang w:val="ka-GE"/>
        </w:rPr>
        <w:t>ზონდის</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მომატებული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w:t>
      </w:r>
      <w:r w:rsidR="00526205" w:rsidRPr="00EF12A9">
        <w:rPr>
          <w:rFonts w:cs="Arial"/>
        </w:rPr>
        <w:fldChar w:fldCharType="begin"/>
      </w:r>
      <w:r w:rsidRPr="00EF12A9">
        <w:rPr>
          <w:rFonts w:cs="Arial"/>
        </w:rPr>
        <w:instrText xml:space="preserve"> NOTEREF _Ref286060050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98</w:t>
      </w:r>
      <w:r w:rsidR="00526205" w:rsidRPr="00EF12A9">
        <w:rPr>
          <w:rFonts w:cs="Arial"/>
        </w:rPr>
        <w:fldChar w:fldCharType="end"/>
      </w:r>
      <w:r w:rsidRPr="00EF12A9">
        <w:rPr>
          <w:rFonts w:cs="Arial"/>
        </w:rPr>
        <w:t xml:space="preserve"> </w:t>
      </w:r>
    </w:p>
    <w:p w14:paraId="5091E337" w14:textId="77777777" w:rsidR="00F51FFF" w:rsidRPr="00EF12A9" w:rsidRDefault="00F51FFF" w:rsidP="00F51FFF">
      <w:pPr>
        <w:keepNext/>
        <w:jc w:val="both"/>
        <w:rPr>
          <w:rFonts w:cs="Arial"/>
        </w:rPr>
      </w:pPr>
    </w:p>
    <w:p w14:paraId="07C68708" w14:textId="77777777" w:rsidR="00F51FFF" w:rsidRPr="00EF12A9" w:rsidRDefault="00F51FFF" w:rsidP="00F51FFF">
      <w:pPr>
        <w:pStyle w:val="berschrift3"/>
        <w:jc w:val="both"/>
        <w:rPr>
          <w:lang w:val="en-US"/>
        </w:rPr>
      </w:pPr>
      <w:bookmarkStart w:id="695" w:name="_Toc496461687"/>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695"/>
    </w:p>
    <w:p w14:paraId="6636ED69" w14:textId="77777777" w:rsidR="00F51FFF" w:rsidRPr="00EF12A9" w:rsidRDefault="00F51FFF" w:rsidP="00F51FFF">
      <w:pPr>
        <w:pStyle w:val="berschrift4"/>
        <w:rPr>
          <w:rFonts w:cs="Arial"/>
          <w:lang w:val="en-US"/>
        </w:rPr>
      </w:pPr>
    </w:p>
    <w:p w14:paraId="643EB520" w14:textId="77777777" w:rsidR="00F51FFF" w:rsidRPr="00EF12A9" w:rsidRDefault="00F51FFF" w:rsidP="00F51FFF">
      <w:pPr>
        <w:jc w:val="both"/>
        <w:rPr>
          <w:rFonts w:cs="Arial"/>
        </w:rPr>
      </w:pPr>
      <w:r w:rsidRPr="00EF12A9">
        <w:rPr>
          <w:rFonts w:ascii="Helvetica" w:hAnsi="Helvetica" w:cs="Helvetica"/>
          <w:bCs/>
          <w:szCs w:val="28"/>
          <w:lang w:val="ka-GE"/>
        </w:rPr>
        <w:t>გაიდლაინის</w:t>
      </w:r>
      <w:r w:rsidRPr="00EF12A9">
        <w:rPr>
          <w:rFonts w:cs="Arial"/>
          <w:bCs/>
          <w:szCs w:val="28"/>
          <w:lang w:val="ka-GE"/>
        </w:rPr>
        <w:t xml:space="preserve"> </w:t>
      </w:r>
      <w:r w:rsidRPr="00EF12A9">
        <w:rPr>
          <w:rFonts w:ascii="Helvetica" w:hAnsi="Helvetica" w:cs="Helvetica"/>
          <w:bCs/>
          <w:szCs w:val="28"/>
          <w:lang w:val="ka-GE"/>
        </w:rPr>
        <w:t>სამუშაო</w:t>
      </w:r>
      <w:r w:rsidRPr="00EF12A9">
        <w:rPr>
          <w:rFonts w:cs="Arial"/>
          <w:bCs/>
          <w:szCs w:val="28"/>
          <w:lang w:val="ka-GE"/>
        </w:rPr>
        <w:t xml:space="preserve"> </w:t>
      </w:r>
      <w:r w:rsidRPr="00EF12A9">
        <w:rPr>
          <w:rFonts w:ascii="Helvetica" w:hAnsi="Helvetica" w:cs="Helvetica"/>
          <w:bCs/>
          <w:szCs w:val="28"/>
          <w:lang w:val="ka-GE"/>
        </w:rPr>
        <w:t>ჯგუფი</w:t>
      </w:r>
      <w:r w:rsidRPr="00EF12A9">
        <w:rPr>
          <w:rFonts w:cs="Arial"/>
          <w:bCs/>
          <w:szCs w:val="28"/>
          <w:lang w:val="ka-GE"/>
        </w:rPr>
        <w:t xml:space="preserve"> </w:t>
      </w:r>
      <w:r w:rsidRPr="00EF12A9">
        <w:rPr>
          <w:rFonts w:ascii="Helvetica" w:hAnsi="Helvetica" w:cs="Helvetica"/>
          <w:bCs/>
          <w:szCs w:val="28"/>
          <w:lang w:val="ka-GE"/>
        </w:rPr>
        <w:t>შეთანხმდა</w:t>
      </w:r>
      <w:r w:rsidRPr="00EF12A9">
        <w:rPr>
          <w:rFonts w:cs="Arial"/>
          <w:bCs/>
          <w:szCs w:val="28"/>
          <w:lang w:val="ka-GE"/>
        </w:rPr>
        <w:t xml:space="preserve">, </w:t>
      </w:r>
      <w:r w:rsidRPr="00EF12A9">
        <w:rPr>
          <w:rFonts w:ascii="Helvetica" w:hAnsi="Helvetica" w:cs="Helvetica"/>
          <w:bCs/>
          <w:szCs w:val="28"/>
          <w:lang w:val="ka-GE"/>
        </w:rPr>
        <w:t>რომ</w:t>
      </w:r>
      <w:r w:rsidRPr="00EF12A9">
        <w:rPr>
          <w:rFonts w:cs="Arial"/>
          <w:bCs/>
          <w:szCs w:val="28"/>
          <w:lang w:val="ka-GE"/>
        </w:rPr>
        <w:t xml:space="preserve"> </w:t>
      </w:r>
      <w:r w:rsidRPr="00EF12A9">
        <w:rPr>
          <w:rFonts w:ascii="Helvetica" w:hAnsi="Helvetica" w:cs="Helvetica"/>
          <w:bCs/>
          <w:szCs w:val="28"/>
          <w:lang w:val="ka-GE"/>
        </w:rPr>
        <w:t>მწვავე</w:t>
      </w:r>
      <w:r w:rsidRPr="00EF12A9">
        <w:rPr>
          <w:rFonts w:cs="Arial"/>
          <w:bCs/>
          <w:szCs w:val="28"/>
          <w:lang w:val="ka-GE"/>
        </w:rPr>
        <w:t xml:space="preserve"> </w:t>
      </w:r>
      <w:r w:rsidRPr="00EF12A9">
        <w:rPr>
          <w:rFonts w:ascii="Helvetica" w:hAnsi="Helvetica" w:cs="Helvetica"/>
          <w:bCs/>
          <w:szCs w:val="28"/>
          <w:lang w:val="ka-GE"/>
        </w:rPr>
        <w:t>ინსულტის</w:t>
      </w:r>
      <w:r w:rsidRPr="00EF12A9">
        <w:rPr>
          <w:rFonts w:cs="Arial"/>
          <w:bCs/>
          <w:szCs w:val="28"/>
          <w:lang w:val="ka-GE"/>
        </w:rPr>
        <w:t xml:space="preserve"> </w:t>
      </w:r>
      <w:r w:rsidRPr="00EF12A9">
        <w:rPr>
          <w:rFonts w:ascii="Helvetica" w:hAnsi="Helvetica" w:cs="Helvetica"/>
          <w:bCs/>
          <w:szCs w:val="28"/>
          <w:lang w:val="ka-GE"/>
        </w:rPr>
        <w:t>დროს</w:t>
      </w:r>
      <w:r w:rsidRPr="00EF12A9">
        <w:rPr>
          <w:rFonts w:cs="Arial"/>
          <w:bCs/>
          <w:szCs w:val="28"/>
          <w:lang w:val="ka-GE"/>
        </w:rPr>
        <w:t xml:space="preserve"> </w:t>
      </w:r>
      <w:r w:rsidRPr="00EF12A9">
        <w:rPr>
          <w:rFonts w:ascii="Helvetica" w:hAnsi="Helvetica" w:cs="Helvetica"/>
          <w:bCs/>
          <w:szCs w:val="28"/>
          <w:lang w:val="ka-GE"/>
        </w:rPr>
        <w:t>ნაზოგასტრალური</w:t>
      </w:r>
      <w:r w:rsidRPr="00EF12A9">
        <w:rPr>
          <w:rFonts w:cs="Arial"/>
          <w:bCs/>
          <w:szCs w:val="28"/>
          <w:lang w:val="ka-GE"/>
        </w:rPr>
        <w:t xml:space="preserve"> </w:t>
      </w:r>
      <w:r w:rsidRPr="00EF12A9">
        <w:rPr>
          <w:rFonts w:ascii="Helvetica" w:hAnsi="Helvetica" w:cs="Helvetica"/>
          <w:bCs/>
          <w:szCs w:val="28"/>
          <w:lang w:val="ka-GE"/>
        </w:rPr>
        <w:t>ზონდის</w:t>
      </w:r>
      <w:r w:rsidRPr="00EF12A9">
        <w:rPr>
          <w:rFonts w:cs="Arial"/>
          <w:bCs/>
          <w:szCs w:val="28"/>
          <w:lang w:val="ka-GE"/>
        </w:rPr>
        <w:t xml:space="preserve"> </w:t>
      </w:r>
      <w:r w:rsidRPr="00EF12A9">
        <w:rPr>
          <w:rFonts w:ascii="Helvetica" w:hAnsi="Helvetica" w:cs="Helvetica"/>
          <w:bCs/>
          <w:szCs w:val="28"/>
          <w:lang w:val="ka-GE"/>
        </w:rPr>
        <w:t>საშუალებით</w:t>
      </w:r>
      <w:r w:rsidRPr="00EF12A9">
        <w:rPr>
          <w:rFonts w:cs="Arial"/>
          <w:bCs/>
          <w:szCs w:val="28"/>
          <w:lang w:val="ka-GE"/>
        </w:rPr>
        <w:t xml:space="preserve"> </w:t>
      </w:r>
      <w:r w:rsidRPr="00EF12A9">
        <w:rPr>
          <w:rFonts w:ascii="Helvetica" w:hAnsi="Helvetica" w:cs="Helvetica"/>
          <w:bCs/>
          <w:szCs w:val="28"/>
          <w:lang w:val="ka-GE"/>
        </w:rPr>
        <w:t>კვება</w:t>
      </w:r>
      <w:r w:rsidRPr="00EF12A9">
        <w:rPr>
          <w:rFonts w:cs="Arial"/>
          <w:bCs/>
          <w:szCs w:val="28"/>
          <w:lang w:val="ka-GE"/>
        </w:rPr>
        <w:t xml:space="preserve">, </w:t>
      </w:r>
      <w:r w:rsidRPr="00EF12A9">
        <w:rPr>
          <w:rFonts w:ascii="Helvetica" w:hAnsi="Helvetica" w:cs="Helvetica"/>
          <w:bCs/>
          <w:szCs w:val="28"/>
          <w:lang w:val="ka-GE"/>
        </w:rPr>
        <w:t>თუკი</w:t>
      </w:r>
      <w:r w:rsidRPr="00EF12A9">
        <w:rPr>
          <w:rFonts w:cs="Arial"/>
          <w:bCs/>
          <w:szCs w:val="28"/>
          <w:lang w:val="ka-GE"/>
        </w:rPr>
        <w:t xml:space="preserve"> </w:t>
      </w:r>
      <w:r w:rsidRPr="00EF12A9">
        <w:rPr>
          <w:rFonts w:ascii="Helvetica" w:hAnsi="Helvetica" w:cs="Helvetica"/>
          <w:bCs/>
          <w:szCs w:val="28"/>
          <w:lang w:val="ka-GE"/>
        </w:rPr>
        <w:t>ამის</w:t>
      </w:r>
      <w:r w:rsidRPr="00EF12A9">
        <w:rPr>
          <w:rFonts w:cs="Arial"/>
          <w:bCs/>
          <w:szCs w:val="28"/>
          <w:lang w:val="ka-GE"/>
        </w:rPr>
        <w:t xml:space="preserve"> </w:t>
      </w:r>
      <w:r w:rsidRPr="00EF12A9">
        <w:rPr>
          <w:rFonts w:ascii="Helvetica" w:hAnsi="Helvetica" w:cs="Helvetica"/>
          <w:bCs/>
          <w:szCs w:val="28"/>
          <w:lang w:val="ka-GE"/>
        </w:rPr>
        <w:lastRenderedPageBreak/>
        <w:t>განხორციელება</w:t>
      </w:r>
      <w:r w:rsidRPr="00EF12A9">
        <w:rPr>
          <w:rFonts w:cs="Arial"/>
          <w:bCs/>
          <w:szCs w:val="28"/>
          <w:lang w:val="ka-GE"/>
        </w:rPr>
        <w:t xml:space="preserve"> </w:t>
      </w:r>
      <w:r w:rsidRPr="00EF12A9">
        <w:rPr>
          <w:rFonts w:ascii="Helvetica" w:hAnsi="Helvetica" w:cs="Helvetica"/>
          <w:bCs/>
          <w:szCs w:val="28"/>
          <w:lang w:val="ka-GE"/>
        </w:rPr>
        <w:t>პრაქტიკული</w:t>
      </w:r>
      <w:r w:rsidRPr="00EF12A9">
        <w:rPr>
          <w:rFonts w:cs="Arial"/>
          <w:bCs/>
          <w:szCs w:val="28"/>
          <w:lang w:val="ka-GE"/>
        </w:rPr>
        <w:t xml:space="preserve"> </w:t>
      </w:r>
      <w:r w:rsidRPr="00EF12A9">
        <w:rPr>
          <w:rFonts w:ascii="Helvetica" w:hAnsi="Helvetica" w:cs="Helvetica"/>
          <w:bCs/>
          <w:szCs w:val="28"/>
          <w:lang w:val="ka-GE"/>
        </w:rPr>
        <w:t>თვალსაზრისით</w:t>
      </w:r>
      <w:r w:rsidRPr="00EF12A9">
        <w:rPr>
          <w:rFonts w:cs="Arial"/>
          <w:bCs/>
          <w:szCs w:val="28"/>
          <w:lang w:val="ka-GE"/>
        </w:rPr>
        <w:t xml:space="preserve"> </w:t>
      </w:r>
      <w:r w:rsidRPr="00EF12A9">
        <w:rPr>
          <w:rFonts w:ascii="Helvetica" w:hAnsi="Helvetica" w:cs="Helvetica"/>
          <w:bCs/>
          <w:szCs w:val="28"/>
          <w:lang w:val="ka-GE"/>
        </w:rPr>
        <w:t>მისაღებია</w:t>
      </w:r>
      <w:r w:rsidRPr="00EF12A9">
        <w:rPr>
          <w:rFonts w:cs="Arial"/>
          <w:bCs/>
          <w:szCs w:val="28"/>
          <w:lang w:val="ka-GE"/>
        </w:rPr>
        <w:t xml:space="preserve">, </w:t>
      </w:r>
      <w:r w:rsidRPr="00EF12A9">
        <w:rPr>
          <w:rFonts w:ascii="Helvetica" w:hAnsi="Helvetica" w:cs="Helvetica"/>
          <w:bCs/>
          <w:szCs w:val="28"/>
          <w:lang w:val="ka-GE"/>
        </w:rPr>
        <w:t>არჩევის</w:t>
      </w:r>
      <w:r w:rsidRPr="00EF12A9">
        <w:rPr>
          <w:rFonts w:cs="Arial"/>
          <w:bCs/>
          <w:szCs w:val="28"/>
          <w:lang w:val="ka-GE"/>
        </w:rPr>
        <w:t xml:space="preserve"> </w:t>
      </w:r>
      <w:r w:rsidRPr="00EF12A9">
        <w:rPr>
          <w:rFonts w:ascii="Helvetica" w:hAnsi="Helvetica" w:cs="Helvetica"/>
          <w:bCs/>
          <w:szCs w:val="28"/>
          <w:lang w:val="ka-GE"/>
        </w:rPr>
        <w:t>პირველი</w:t>
      </w:r>
      <w:r w:rsidRPr="00EF12A9">
        <w:rPr>
          <w:rFonts w:cs="Arial"/>
          <w:bCs/>
          <w:szCs w:val="28"/>
          <w:lang w:val="ka-GE"/>
        </w:rPr>
        <w:t xml:space="preserve"> </w:t>
      </w:r>
      <w:r w:rsidRPr="00EF12A9">
        <w:rPr>
          <w:rFonts w:ascii="Helvetica" w:hAnsi="Helvetica" w:cs="Helvetica"/>
          <w:bCs/>
          <w:szCs w:val="28"/>
          <w:lang w:val="ka-GE"/>
        </w:rPr>
        <w:t>რიგის</w:t>
      </w:r>
      <w:r w:rsidRPr="00EF12A9">
        <w:rPr>
          <w:rFonts w:cs="Arial"/>
          <w:bCs/>
          <w:szCs w:val="28"/>
          <w:lang w:val="ka-GE"/>
        </w:rPr>
        <w:t xml:space="preserve"> </w:t>
      </w:r>
      <w:r w:rsidRPr="00EF12A9">
        <w:rPr>
          <w:rFonts w:ascii="Helvetica" w:hAnsi="Helvetica" w:cs="Helvetica"/>
          <w:bCs/>
          <w:szCs w:val="28"/>
          <w:lang w:val="ka-GE"/>
        </w:rPr>
        <w:t>ინტერვენციას</w:t>
      </w:r>
      <w:r w:rsidRPr="00EF12A9">
        <w:rPr>
          <w:rFonts w:cs="Arial"/>
          <w:bCs/>
          <w:szCs w:val="28"/>
          <w:lang w:val="ka-GE"/>
        </w:rPr>
        <w:t xml:space="preserve"> </w:t>
      </w:r>
      <w:r w:rsidRPr="00EF12A9">
        <w:rPr>
          <w:rFonts w:ascii="Helvetica" w:hAnsi="Helvetica" w:cs="Helvetica"/>
          <w:bCs/>
          <w:szCs w:val="28"/>
          <w:lang w:val="ka-GE"/>
        </w:rPr>
        <w:t>უნდა</w:t>
      </w:r>
      <w:r w:rsidRPr="00EF12A9">
        <w:rPr>
          <w:rFonts w:cs="Arial"/>
          <w:bCs/>
          <w:szCs w:val="28"/>
          <w:lang w:val="ka-GE"/>
        </w:rPr>
        <w:t xml:space="preserve"> </w:t>
      </w:r>
      <w:r w:rsidRPr="00EF12A9">
        <w:rPr>
          <w:rFonts w:ascii="Helvetica" w:hAnsi="Helvetica" w:cs="Helvetica"/>
          <w:bCs/>
          <w:szCs w:val="28"/>
          <w:lang w:val="ka-GE"/>
        </w:rPr>
        <w:t>წარმოადგენდეს</w:t>
      </w:r>
      <w:r w:rsidRPr="00EF12A9">
        <w:rPr>
          <w:rFonts w:cs="Arial"/>
          <w:bCs/>
          <w:szCs w:val="28"/>
          <w:lang w:val="ka-GE"/>
        </w:rPr>
        <w:t xml:space="preserve"> (</w:t>
      </w:r>
      <w:r w:rsidRPr="00EF12A9">
        <w:rPr>
          <w:rFonts w:ascii="Helvetica" w:hAnsi="Helvetica" w:cs="Helvetica"/>
          <w:bCs/>
          <w:szCs w:val="28"/>
          <w:lang w:val="ka-GE"/>
        </w:rPr>
        <w:t>მათი</w:t>
      </w:r>
      <w:r w:rsidRPr="00EF12A9">
        <w:rPr>
          <w:rFonts w:cs="Arial"/>
          <w:bCs/>
          <w:szCs w:val="28"/>
          <w:lang w:val="ka-GE"/>
        </w:rPr>
        <w:t xml:space="preserve"> </w:t>
      </w:r>
      <w:r w:rsidRPr="00EF12A9">
        <w:rPr>
          <w:rFonts w:ascii="Helvetica" w:hAnsi="Helvetica" w:cs="Helvetica"/>
          <w:bCs/>
          <w:szCs w:val="28"/>
          <w:lang w:val="ka-GE"/>
        </w:rPr>
        <w:t>გამოკლებით</w:t>
      </w:r>
      <w:r w:rsidRPr="00EF12A9">
        <w:rPr>
          <w:rFonts w:cs="Arial"/>
          <w:bCs/>
          <w:szCs w:val="28"/>
          <w:lang w:val="ka-GE"/>
        </w:rPr>
        <w:t xml:space="preserve">, </w:t>
      </w:r>
      <w:r w:rsidRPr="00EF12A9">
        <w:rPr>
          <w:rFonts w:ascii="Helvetica" w:hAnsi="Helvetica" w:cs="Helvetica"/>
          <w:bCs/>
          <w:szCs w:val="28"/>
          <w:lang w:val="ka-GE"/>
        </w:rPr>
        <w:t>ვისაც</w:t>
      </w:r>
      <w:r w:rsidRPr="00EF12A9">
        <w:rPr>
          <w:rFonts w:cs="Arial"/>
          <w:bCs/>
          <w:szCs w:val="28"/>
          <w:lang w:val="ka-GE"/>
        </w:rPr>
        <w:t xml:space="preserve"> </w:t>
      </w:r>
      <w:r w:rsidRPr="00EF12A9">
        <w:rPr>
          <w:rFonts w:ascii="Helvetica" w:hAnsi="Helvetica" w:cs="Helvetica"/>
          <w:bCs/>
          <w:szCs w:val="28"/>
          <w:lang w:val="ka-GE"/>
        </w:rPr>
        <w:t>პალიატიური</w:t>
      </w:r>
      <w:r w:rsidRPr="00EF12A9">
        <w:rPr>
          <w:rFonts w:cs="Arial"/>
          <w:bCs/>
          <w:szCs w:val="28"/>
          <w:lang w:val="ka-GE"/>
        </w:rPr>
        <w:t xml:space="preserve"> </w:t>
      </w:r>
      <w:r w:rsidRPr="00EF12A9">
        <w:rPr>
          <w:rFonts w:ascii="Helvetica" w:hAnsi="Helvetica" w:cs="Helvetica"/>
          <w:bCs/>
          <w:szCs w:val="28"/>
          <w:lang w:val="ka-GE"/>
        </w:rPr>
        <w:t>მოვლა</w:t>
      </w:r>
      <w:r w:rsidRPr="00EF12A9">
        <w:rPr>
          <w:rFonts w:cs="Arial"/>
          <w:bCs/>
          <w:szCs w:val="28"/>
          <w:lang w:val="ka-GE"/>
        </w:rPr>
        <w:t xml:space="preserve"> </w:t>
      </w:r>
      <w:r w:rsidRPr="00EF12A9">
        <w:rPr>
          <w:rFonts w:ascii="Helvetica" w:hAnsi="Helvetica" w:cs="Helvetica"/>
          <w:bCs/>
          <w:szCs w:val="28"/>
          <w:lang w:val="ka-GE"/>
        </w:rPr>
        <w:t>ესაჭიროება</w:t>
      </w:r>
      <w:r w:rsidRPr="00EF12A9">
        <w:rPr>
          <w:rFonts w:cs="Arial"/>
          <w:bCs/>
          <w:szCs w:val="28"/>
          <w:lang w:val="ka-GE"/>
        </w:rPr>
        <w:t xml:space="preserve">), </w:t>
      </w:r>
      <w:r w:rsidRPr="00EF12A9">
        <w:rPr>
          <w:rFonts w:ascii="Helvetica" w:hAnsi="Helvetica" w:cs="Helvetica"/>
          <w:bCs/>
          <w:szCs w:val="28"/>
          <w:lang w:val="ka-GE"/>
        </w:rPr>
        <w:t>ხოლო</w:t>
      </w:r>
      <w:r w:rsidRPr="00EF12A9">
        <w:rPr>
          <w:rFonts w:cs="Arial"/>
          <w:bCs/>
          <w:szCs w:val="28"/>
          <w:lang w:val="ka-GE"/>
        </w:rPr>
        <w:t xml:space="preserve"> </w:t>
      </w:r>
      <w:r w:rsidRPr="00EF12A9">
        <w:rPr>
          <w:rFonts w:ascii="Helvetica" w:hAnsi="Helvetica" w:cs="Helvetica"/>
          <w:bCs/>
          <w:szCs w:val="28"/>
          <w:lang w:val="ka-GE"/>
        </w:rPr>
        <w:t>ნაზოგასტრალური</w:t>
      </w:r>
      <w:r w:rsidRPr="00EF12A9">
        <w:rPr>
          <w:rFonts w:cs="Arial"/>
          <w:bCs/>
          <w:szCs w:val="28"/>
          <w:lang w:val="ka-GE"/>
        </w:rPr>
        <w:t xml:space="preserve"> </w:t>
      </w:r>
      <w:r w:rsidRPr="00EF12A9">
        <w:rPr>
          <w:rFonts w:ascii="Helvetica" w:hAnsi="Helvetica" w:cs="Helvetica"/>
          <w:bCs/>
          <w:szCs w:val="28"/>
          <w:lang w:val="ka-GE"/>
        </w:rPr>
        <w:t>ზონდის</w:t>
      </w:r>
      <w:r w:rsidRPr="00EF12A9">
        <w:rPr>
          <w:rFonts w:cs="Arial"/>
          <w:bCs/>
          <w:szCs w:val="28"/>
          <w:lang w:val="ka-GE"/>
        </w:rPr>
        <w:t xml:space="preserve"> </w:t>
      </w:r>
      <w:r w:rsidRPr="00EF12A9">
        <w:rPr>
          <w:rFonts w:ascii="Helvetica" w:hAnsi="Helvetica" w:cs="Helvetica"/>
          <w:bCs/>
          <w:szCs w:val="28"/>
          <w:lang w:val="ka-GE"/>
        </w:rPr>
        <w:t>არაპრაქტიკულობის</w:t>
      </w:r>
      <w:r w:rsidRPr="00EF12A9">
        <w:rPr>
          <w:rFonts w:cs="Arial"/>
          <w:bCs/>
          <w:szCs w:val="28"/>
          <w:lang w:val="ka-GE"/>
        </w:rPr>
        <w:t xml:space="preserve"> </w:t>
      </w:r>
      <w:r w:rsidRPr="00EF12A9">
        <w:rPr>
          <w:rFonts w:ascii="Helvetica" w:hAnsi="Helvetica" w:cs="Helvetica"/>
          <w:bCs/>
          <w:szCs w:val="28"/>
          <w:lang w:val="ka-GE"/>
        </w:rPr>
        <w:t>შემთხვევაში</w:t>
      </w:r>
      <w:r w:rsidRPr="00EF12A9">
        <w:rPr>
          <w:rFonts w:cs="Arial"/>
          <w:bCs/>
          <w:szCs w:val="28"/>
          <w:lang w:val="ka-GE"/>
        </w:rPr>
        <w:t xml:space="preserve"> </w:t>
      </w:r>
      <w:r w:rsidRPr="00EF12A9">
        <w:rPr>
          <w:rFonts w:ascii="Helvetica" w:hAnsi="Helvetica" w:cs="Helvetica"/>
          <w:bCs/>
          <w:szCs w:val="28"/>
          <w:lang w:val="ka-GE"/>
        </w:rPr>
        <w:t>განხილულ</w:t>
      </w:r>
      <w:r w:rsidRPr="00EF12A9">
        <w:rPr>
          <w:rFonts w:cs="Arial"/>
          <w:bCs/>
          <w:szCs w:val="28"/>
          <w:lang w:val="ka-GE"/>
        </w:rPr>
        <w:t xml:space="preserve"> </w:t>
      </w:r>
      <w:r w:rsidRPr="00EF12A9">
        <w:rPr>
          <w:rFonts w:ascii="Helvetica" w:hAnsi="Helvetica" w:cs="Helvetica"/>
          <w:bCs/>
          <w:szCs w:val="28"/>
          <w:lang w:val="ka-GE"/>
        </w:rPr>
        <w:t>უნდა</w:t>
      </w:r>
      <w:r w:rsidRPr="00EF12A9">
        <w:rPr>
          <w:rFonts w:cs="Arial"/>
          <w:bCs/>
          <w:szCs w:val="28"/>
          <w:lang w:val="ka-GE"/>
        </w:rPr>
        <w:t xml:space="preserve"> </w:t>
      </w:r>
      <w:r w:rsidRPr="00EF12A9">
        <w:rPr>
          <w:rFonts w:ascii="Helvetica" w:hAnsi="Helvetica" w:cs="Helvetica"/>
          <w:bCs/>
          <w:szCs w:val="28"/>
          <w:lang w:val="ka-GE"/>
        </w:rPr>
        <w:t>იქნას</w:t>
      </w:r>
      <w:r w:rsidRPr="00EF12A9">
        <w:rPr>
          <w:rFonts w:cs="Arial"/>
          <w:bCs/>
          <w:szCs w:val="28"/>
          <w:lang w:val="ka-GE"/>
        </w:rPr>
        <w:t xml:space="preserve"> </w:t>
      </w:r>
      <w:r w:rsidRPr="00EF12A9">
        <w:rPr>
          <w:rFonts w:ascii="Helvetica" w:hAnsi="Helvetica" w:cs="Helvetica"/>
          <w:bCs/>
          <w:szCs w:val="28"/>
          <w:lang w:val="ka-GE"/>
        </w:rPr>
        <w:t>ფიქსირებული</w:t>
      </w:r>
      <w:r w:rsidRPr="00EF12A9">
        <w:rPr>
          <w:rFonts w:cs="Arial"/>
          <w:bCs/>
          <w:szCs w:val="28"/>
          <w:lang w:val="ka-GE"/>
        </w:rPr>
        <w:t xml:space="preserve"> </w:t>
      </w:r>
      <w:r w:rsidRPr="00EF12A9">
        <w:rPr>
          <w:rFonts w:ascii="Helvetica" w:hAnsi="Helvetica" w:cs="Helvetica"/>
          <w:bCs/>
          <w:szCs w:val="28"/>
          <w:lang w:val="ka-GE"/>
        </w:rPr>
        <w:t>ნაზალური</w:t>
      </w:r>
      <w:r w:rsidRPr="00EF12A9">
        <w:rPr>
          <w:rFonts w:cs="Arial"/>
          <w:bCs/>
          <w:szCs w:val="28"/>
          <w:lang w:val="ka-GE"/>
        </w:rPr>
        <w:t xml:space="preserve"> </w:t>
      </w:r>
      <w:r w:rsidRPr="00EF12A9">
        <w:rPr>
          <w:rFonts w:ascii="Helvetica" w:hAnsi="Helvetica" w:cs="Helvetica"/>
          <w:bCs/>
          <w:szCs w:val="28"/>
          <w:lang w:val="ka-GE"/>
        </w:rPr>
        <w:t>ზონდის</w:t>
      </w:r>
      <w:r w:rsidRPr="00EF12A9">
        <w:rPr>
          <w:rFonts w:cs="Arial"/>
          <w:bCs/>
          <w:szCs w:val="28"/>
          <w:lang w:val="ka-GE"/>
        </w:rPr>
        <w:t xml:space="preserve"> </w:t>
      </w:r>
      <w:r w:rsidRPr="00EF12A9">
        <w:rPr>
          <w:rFonts w:ascii="Helvetica" w:hAnsi="Helvetica" w:cs="Helvetica"/>
          <w:bCs/>
          <w:szCs w:val="28"/>
          <w:lang w:val="ka-GE"/>
        </w:rPr>
        <w:t>ან</w:t>
      </w:r>
      <w:r w:rsidRPr="00EF12A9">
        <w:rPr>
          <w:rFonts w:cs="Arial"/>
          <w:bCs/>
          <w:szCs w:val="28"/>
          <w:lang w:val="ka-GE"/>
        </w:rPr>
        <w:t xml:space="preserve"> </w:t>
      </w:r>
      <w:r w:rsidRPr="00EF12A9">
        <w:rPr>
          <w:rFonts w:ascii="Helvetica" w:hAnsi="Helvetica" w:cs="Helvetica"/>
          <w:bCs/>
          <w:szCs w:val="28"/>
          <w:lang w:val="ka-GE"/>
        </w:rPr>
        <w:t>გასტროსტომიის</w:t>
      </w:r>
      <w:r w:rsidRPr="00EF12A9">
        <w:rPr>
          <w:rFonts w:cs="Arial"/>
          <w:bCs/>
          <w:szCs w:val="28"/>
          <w:lang w:val="ka-GE"/>
        </w:rPr>
        <w:t xml:space="preserve"> </w:t>
      </w:r>
      <w:r w:rsidRPr="00EF12A9">
        <w:rPr>
          <w:rFonts w:ascii="Helvetica" w:hAnsi="Helvetica" w:cs="Helvetica"/>
          <w:bCs/>
          <w:szCs w:val="28"/>
          <w:lang w:val="ka-GE"/>
        </w:rPr>
        <w:t>განხორციელების</w:t>
      </w:r>
      <w:r w:rsidRPr="00EF12A9">
        <w:rPr>
          <w:rFonts w:cs="Arial"/>
          <w:bCs/>
          <w:szCs w:val="28"/>
          <w:lang w:val="ka-GE"/>
        </w:rPr>
        <w:t xml:space="preserve"> </w:t>
      </w:r>
      <w:r w:rsidRPr="00EF12A9">
        <w:rPr>
          <w:rFonts w:ascii="Helvetica" w:hAnsi="Helvetica" w:cs="Helvetica"/>
          <w:bCs/>
          <w:szCs w:val="28"/>
          <w:lang w:val="ka-GE"/>
        </w:rPr>
        <w:t>საკითხი</w:t>
      </w:r>
      <w:r w:rsidRPr="00EF12A9">
        <w:rPr>
          <w:rFonts w:cs="Arial"/>
          <w:bCs/>
          <w:szCs w:val="28"/>
          <w:lang w:val="ka-GE"/>
        </w:rPr>
        <w:t xml:space="preserve">. </w:t>
      </w:r>
      <w:r w:rsidRPr="00EF12A9">
        <w:rPr>
          <w:rFonts w:ascii="Helvetica" w:hAnsi="Helvetica" w:cs="Helvetica"/>
          <w:bCs/>
          <w:szCs w:val="28"/>
          <w:lang w:val="ka-GE"/>
        </w:rPr>
        <w:t>ორიგინალურ</w:t>
      </w:r>
      <w:r w:rsidRPr="00EF12A9">
        <w:rPr>
          <w:rFonts w:cs="Arial"/>
          <w:bCs/>
          <w:szCs w:val="28"/>
          <w:lang w:val="ka-GE"/>
        </w:rPr>
        <w:t xml:space="preserve"> </w:t>
      </w:r>
      <w:r w:rsidRPr="00EF12A9">
        <w:rPr>
          <w:rFonts w:ascii="Helvetica" w:hAnsi="Helvetica" w:cs="Helvetica"/>
          <w:bCs/>
          <w:szCs w:val="28"/>
          <w:lang w:val="ka-GE"/>
        </w:rPr>
        <w:t>გაიდლაინში</w:t>
      </w:r>
      <w:r w:rsidRPr="00EF12A9">
        <w:rPr>
          <w:rFonts w:cs="Arial"/>
          <w:bCs/>
          <w:szCs w:val="28"/>
          <w:lang w:val="ka-GE"/>
        </w:rPr>
        <w:t xml:space="preserve"> </w:t>
      </w:r>
      <w:r w:rsidRPr="00EF12A9">
        <w:rPr>
          <w:rFonts w:ascii="Helvetica" w:hAnsi="Helvetica" w:cs="Helvetica"/>
          <w:bCs/>
          <w:szCs w:val="28"/>
          <w:lang w:val="ka-GE"/>
        </w:rPr>
        <w:t>არსებული</w:t>
      </w:r>
      <w:r w:rsidRPr="00EF12A9">
        <w:rPr>
          <w:rFonts w:cs="Arial"/>
          <w:bCs/>
          <w:szCs w:val="28"/>
          <w:lang w:val="ka-GE"/>
        </w:rPr>
        <w:t xml:space="preserve"> </w:t>
      </w:r>
      <w:r w:rsidRPr="00EF12A9">
        <w:rPr>
          <w:rFonts w:ascii="Helvetica" w:hAnsi="Helvetica" w:cs="Helvetica"/>
          <w:bCs/>
          <w:szCs w:val="28"/>
          <w:lang w:val="ka-GE"/>
        </w:rPr>
        <w:t>რეკომენდაციები</w:t>
      </w:r>
      <w:r w:rsidRPr="00EF12A9">
        <w:rPr>
          <w:rFonts w:cs="Arial"/>
          <w:bCs/>
          <w:szCs w:val="28"/>
          <w:lang w:val="ka-GE"/>
        </w:rPr>
        <w:t xml:space="preserve"> </w:t>
      </w:r>
      <w:r w:rsidRPr="00EF12A9">
        <w:rPr>
          <w:rFonts w:ascii="Helvetica" w:hAnsi="Helvetica" w:cs="Helvetica"/>
          <w:bCs/>
          <w:szCs w:val="28"/>
          <w:lang w:val="ka-GE"/>
        </w:rPr>
        <w:t>საქართველოს</w:t>
      </w:r>
      <w:r w:rsidRPr="00EF12A9">
        <w:rPr>
          <w:rFonts w:cs="Arial"/>
          <w:bCs/>
          <w:szCs w:val="28"/>
          <w:lang w:val="ka-GE"/>
        </w:rPr>
        <w:t xml:space="preserve"> </w:t>
      </w:r>
      <w:r w:rsidRPr="00EF12A9">
        <w:rPr>
          <w:rFonts w:ascii="Helvetica" w:hAnsi="Helvetica" w:cs="Helvetica"/>
          <w:bCs/>
          <w:szCs w:val="28"/>
          <w:lang w:val="ka-GE"/>
        </w:rPr>
        <w:t>სინამდვილისთვის</w:t>
      </w:r>
      <w:r w:rsidRPr="00EF12A9">
        <w:rPr>
          <w:rFonts w:cs="Arial"/>
          <w:bCs/>
          <w:szCs w:val="28"/>
          <w:lang w:val="ka-GE"/>
        </w:rPr>
        <w:t xml:space="preserve"> </w:t>
      </w:r>
      <w:r w:rsidRPr="00EF12A9">
        <w:rPr>
          <w:rFonts w:ascii="Helvetica" w:hAnsi="Helvetica" w:cs="Helvetica"/>
          <w:bCs/>
          <w:szCs w:val="28"/>
          <w:lang w:val="ka-GE"/>
        </w:rPr>
        <w:t>სრულიად</w:t>
      </w:r>
      <w:r w:rsidRPr="00EF12A9">
        <w:rPr>
          <w:rFonts w:cs="Arial"/>
          <w:bCs/>
          <w:szCs w:val="28"/>
          <w:lang w:val="ka-GE"/>
        </w:rPr>
        <w:t xml:space="preserve"> </w:t>
      </w:r>
      <w:r w:rsidRPr="00EF12A9">
        <w:rPr>
          <w:rFonts w:ascii="Helvetica" w:hAnsi="Helvetica" w:cs="Helvetica"/>
          <w:bCs/>
          <w:szCs w:val="28"/>
          <w:lang w:val="ka-GE"/>
        </w:rPr>
        <w:t>შესაფერისად</w:t>
      </w:r>
      <w:r w:rsidRPr="00EF12A9">
        <w:rPr>
          <w:rFonts w:cs="Arial"/>
          <w:bCs/>
          <w:szCs w:val="28"/>
          <w:lang w:val="ka-GE"/>
        </w:rPr>
        <w:t xml:space="preserve"> </w:t>
      </w:r>
      <w:r w:rsidRPr="00EF12A9">
        <w:rPr>
          <w:rFonts w:ascii="Helvetica" w:hAnsi="Helvetica" w:cs="Helvetica"/>
          <w:bCs/>
          <w:szCs w:val="28"/>
          <w:lang w:val="ka-GE"/>
        </w:rPr>
        <w:t>ჩაითვალა</w:t>
      </w:r>
      <w:r w:rsidRPr="00EF12A9">
        <w:rPr>
          <w:rFonts w:cs="Arial"/>
          <w:bCs/>
          <w:szCs w:val="28"/>
          <w:lang w:val="ka-GE"/>
        </w:rPr>
        <w:t xml:space="preserve"> </w:t>
      </w:r>
      <w:r w:rsidRPr="00EF12A9">
        <w:rPr>
          <w:rFonts w:ascii="Helvetica" w:hAnsi="Helvetica" w:cs="Helvetica"/>
          <w:bCs/>
          <w:szCs w:val="28"/>
          <w:lang w:val="ka-GE"/>
        </w:rPr>
        <w:t>და</w:t>
      </w:r>
      <w:r w:rsidRPr="00EF12A9">
        <w:rPr>
          <w:rFonts w:cs="Arial"/>
          <w:bCs/>
          <w:szCs w:val="28"/>
          <w:lang w:val="ka-GE"/>
        </w:rPr>
        <w:t xml:space="preserve"> </w:t>
      </w:r>
      <w:r w:rsidRPr="00EF12A9">
        <w:rPr>
          <w:rFonts w:ascii="Helvetica" w:hAnsi="Helvetica" w:cs="Helvetica"/>
          <w:bCs/>
          <w:szCs w:val="28"/>
          <w:lang w:val="ka-GE"/>
        </w:rPr>
        <w:t>მათი</w:t>
      </w:r>
      <w:r w:rsidRPr="00EF12A9">
        <w:rPr>
          <w:rFonts w:cs="Arial"/>
          <w:bCs/>
          <w:szCs w:val="28"/>
          <w:lang w:val="ka-GE"/>
        </w:rPr>
        <w:t xml:space="preserve"> </w:t>
      </w:r>
      <w:r w:rsidRPr="00EF12A9">
        <w:rPr>
          <w:rFonts w:ascii="Helvetica" w:hAnsi="Helvetica" w:cs="Helvetica"/>
          <w:bCs/>
          <w:szCs w:val="28"/>
          <w:lang w:val="ka-GE"/>
        </w:rPr>
        <w:t>მიღება</w:t>
      </w:r>
      <w:r w:rsidRPr="00EF12A9">
        <w:rPr>
          <w:rFonts w:cs="Arial"/>
          <w:bCs/>
          <w:szCs w:val="28"/>
          <w:lang w:val="ka-GE"/>
        </w:rPr>
        <w:t xml:space="preserve"> </w:t>
      </w:r>
      <w:r w:rsidRPr="00EF12A9">
        <w:rPr>
          <w:rFonts w:ascii="Helvetica" w:hAnsi="Helvetica" w:cs="Helvetica"/>
          <w:bCs/>
          <w:szCs w:val="28"/>
          <w:lang w:val="ka-GE"/>
        </w:rPr>
        <w:t>მოხდა</w:t>
      </w:r>
      <w:r w:rsidRPr="00EF12A9">
        <w:rPr>
          <w:rFonts w:cs="Arial"/>
          <w:bCs/>
          <w:szCs w:val="28"/>
          <w:lang w:val="ka-GE"/>
        </w:rPr>
        <w:t xml:space="preserve"> </w:t>
      </w:r>
      <w:r w:rsidRPr="00EF12A9">
        <w:rPr>
          <w:rFonts w:ascii="Helvetica" w:hAnsi="Helvetica" w:cs="Helvetica"/>
          <w:bCs/>
          <w:szCs w:val="28"/>
          <w:lang w:val="ka-GE"/>
        </w:rPr>
        <w:t>ცვლილებების</w:t>
      </w:r>
      <w:r w:rsidRPr="00EF12A9">
        <w:rPr>
          <w:rFonts w:cs="Arial"/>
          <w:bCs/>
          <w:szCs w:val="28"/>
          <w:lang w:val="ka-GE"/>
        </w:rPr>
        <w:t xml:space="preserve"> </w:t>
      </w:r>
      <w:r w:rsidRPr="00EF12A9">
        <w:rPr>
          <w:rFonts w:ascii="Helvetica" w:hAnsi="Helvetica" w:cs="Helvetica"/>
          <w:bCs/>
          <w:szCs w:val="28"/>
          <w:lang w:val="ka-GE"/>
        </w:rPr>
        <w:t>გარეშე</w:t>
      </w:r>
      <w:r w:rsidRPr="00EF12A9">
        <w:rPr>
          <w:rFonts w:cs="Arial"/>
          <w:bCs/>
          <w:szCs w:val="28"/>
          <w:lang w:val="ka-GE"/>
        </w:rPr>
        <w:t>.</w:t>
      </w:r>
      <w:r w:rsidRPr="00EF12A9">
        <w:rPr>
          <w:rFonts w:cs="Arial"/>
        </w:rPr>
        <w:t xml:space="preserve">  </w:t>
      </w:r>
    </w:p>
    <w:p w14:paraId="54B7809D" w14:textId="77777777" w:rsidR="00F51FFF" w:rsidRPr="00EF12A9" w:rsidRDefault="00F51FFF" w:rsidP="00F51FFF">
      <w:pPr>
        <w:pStyle w:val="berschrift3"/>
        <w:jc w:val="both"/>
      </w:pPr>
      <w:bookmarkStart w:id="696" w:name="_Toc496461688"/>
      <w:r w:rsidRPr="00EF12A9">
        <w:rPr>
          <w:rFonts w:ascii="Helvetica" w:hAnsi="Helvetica" w:cs="Helvetica"/>
          <w:lang w:val="ka-GE"/>
        </w:rPr>
        <w:t>რეკომენდაციები</w:t>
      </w:r>
      <w:bookmarkEnd w:id="696"/>
    </w:p>
    <w:tbl>
      <w:tblPr>
        <w:tblpPr w:leftFromText="180" w:rightFromText="180" w:vertAnchor="text" w:horzAnchor="margin" w:tblpX="-36" w:tblpY="350"/>
        <w:tblW w:w="8892" w:type="dxa"/>
        <w:tblLayout w:type="fixed"/>
        <w:tblLook w:val="04A0" w:firstRow="1" w:lastRow="0" w:firstColumn="1" w:lastColumn="0" w:noHBand="0" w:noVBand="1"/>
      </w:tblPr>
      <w:tblGrid>
        <w:gridCol w:w="1170"/>
        <w:gridCol w:w="7722"/>
      </w:tblGrid>
      <w:tr w:rsidR="00F51FFF" w:rsidRPr="00EF12A9" w14:paraId="09B06B86" w14:textId="77777777" w:rsidTr="006C16EA">
        <w:trPr>
          <w:cantSplit/>
          <w:trHeight w:val="575"/>
        </w:trPr>
        <w:tc>
          <w:tcPr>
            <w:tcW w:w="1170" w:type="dxa"/>
            <w:shd w:val="clear" w:color="auto" w:fill="0F243E"/>
          </w:tcPr>
          <w:p w14:paraId="1ECDE7C5" w14:textId="77777777" w:rsidR="00F51FFF" w:rsidRPr="00EF12A9" w:rsidRDefault="00F51FFF" w:rsidP="006C16EA">
            <w:pPr>
              <w:autoSpaceDE w:val="0"/>
              <w:autoSpaceDN w:val="0"/>
              <w:adjustRightInd w:val="0"/>
              <w:rPr>
                <w:rFonts w:eastAsia="Calibri" w:cs="Arial"/>
                <w:color w:val="000000"/>
              </w:rPr>
            </w:pPr>
            <w:r w:rsidRPr="00EF12A9">
              <w:rPr>
                <w:rFonts w:ascii="Helvetica" w:hAnsi="Helvetica" w:cs="Helvetica"/>
                <w:lang w:val="ka-GE"/>
              </w:rPr>
              <w:t>რეკ</w:t>
            </w:r>
            <w:r w:rsidRPr="00EF12A9">
              <w:rPr>
                <w:rFonts w:cs="Arial"/>
                <w:lang w:val="ka-GE"/>
              </w:rPr>
              <w:t xml:space="preserve"> </w:t>
            </w:r>
            <w:r w:rsidR="007B73C7" w:rsidRPr="00EF12A9">
              <w:rPr>
                <w:rFonts w:cs="Arial"/>
              </w:rPr>
              <w:t xml:space="preserve">44 </w:t>
            </w:r>
            <w:r w:rsidRPr="00EF12A9">
              <w:rPr>
                <w:rFonts w:cs="Arial"/>
              </w:rPr>
              <w:t>(NICE Rec 46)</w:t>
            </w:r>
          </w:p>
        </w:tc>
        <w:tc>
          <w:tcPr>
            <w:tcW w:w="7722" w:type="dxa"/>
            <w:tcBorders>
              <w:top w:val="single" w:sz="4" w:space="0" w:color="auto"/>
              <w:bottom w:val="single" w:sz="4" w:space="0" w:color="auto"/>
            </w:tcBorders>
            <w:shd w:val="clear" w:color="auto" w:fill="FFFFFF"/>
          </w:tcPr>
          <w:p w14:paraId="5C413726"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მწვავე</w:t>
            </w:r>
            <w:r w:rsidRPr="00EF12A9">
              <w:rPr>
                <w:rFonts w:eastAsia="Calibri" w:cs="Arial"/>
                <w:color w:val="0F243E"/>
              </w:rPr>
              <w:t xml:space="preserve"> </w:t>
            </w:r>
            <w:r w:rsidRPr="00EF12A9">
              <w:rPr>
                <w:rFonts w:ascii="Helvetica" w:eastAsia="Calibri" w:hAnsi="Helvetica" w:cs="Helvetica"/>
                <w:color w:val="0F243E"/>
              </w:rPr>
              <w:t>ინსულტით</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ვისაც</w:t>
            </w:r>
            <w:r w:rsidRPr="00EF12A9">
              <w:rPr>
                <w:rFonts w:eastAsia="Calibri" w:cs="Arial"/>
                <w:color w:val="0F243E"/>
              </w:rPr>
              <w:t xml:space="preserve"> </w:t>
            </w:r>
            <w:r w:rsidRPr="00EF12A9">
              <w:rPr>
                <w:rFonts w:ascii="Helvetica" w:eastAsia="Calibri" w:hAnsi="Helvetica" w:cs="Helvetica"/>
                <w:color w:val="0F243E"/>
                <w:lang w:val="ka-GE"/>
              </w:rPr>
              <w:t>პერ</w:t>
            </w:r>
            <w:r w:rsidRPr="00EF12A9">
              <w:rPr>
                <w:rFonts w:ascii="Helvetica" w:eastAsia="Calibri" w:hAnsi="Helvetica" w:cs="Helvetica"/>
                <w:color w:val="0F243E"/>
              </w:rPr>
              <w:t>ორალურად</w:t>
            </w:r>
            <w:r w:rsidRPr="00EF12A9">
              <w:rPr>
                <w:rFonts w:eastAsia="Calibri" w:cs="Arial"/>
                <w:color w:val="0F243E"/>
              </w:rPr>
              <w:t xml:space="preserve"> </w:t>
            </w:r>
            <w:r w:rsidRPr="00EF12A9">
              <w:rPr>
                <w:rFonts w:ascii="Helvetica" w:eastAsia="Calibri" w:hAnsi="Helvetica" w:cs="Helvetica"/>
                <w:color w:val="0F243E"/>
              </w:rPr>
              <w:t>ადეკვატური</w:t>
            </w:r>
            <w:r w:rsidRPr="00EF12A9">
              <w:rPr>
                <w:rFonts w:eastAsia="Calibri" w:cs="Arial"/>
                <w:color w:val="0F243E"/>
              </w:rPr>
              <w:t xml:space="preserve"> </w:t>
            </w:r>
            <w:r w:rsidRPr="00EF12A9">
              <w:rPr>
                <w:rFonts w:ascii="Helvetica" w:eastAsia="Calibri" w:hAnsi="Helvetica" w:cs="Helvetica"/>
                <w:color w:val="0F243E"/>
              </w:rPr>
              <w:t>რაოდენობით</w:t>
            </w:r>
            <w:r w:rsidRPr="00EF12A9">
              <w:rPr>
                <w:rFonts w:eastAsia="Calibri" w:cs="Arial"/>
                <w:color w:val="0F243E"/>
              </w:rPr>
              <w:t xml:space="preserve"> </w:t>
            </w:r>
            <w:r w:rsidRPr="00EF12A9">
              <w:rPr>
                <w:rFonts w:ascii="Helvetica" w:eastAsia="Calibri" w:hAnsi="Helvetica" w:cs="Helvetica"/>
                <w:color w:val="0F243E"/>
              </w:rPr>
              <w:t>საკვებისა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სითხის</w:t>
            </w:r>
            <w:r w:rsidRPr="00EF12A9">
              <w:rPr>
                <w:rFonts w:eastAsia="Calibri" w:cs="Arial"/>
                <w:color w:val="0F243E"/>
              </w:rPr>
              <w:t xml:space="preserve"> </w:t>
            </w:r>
            <w:r w:rsidRPr="00EF12A9">
              <w:rPr>
                <w:rFonts w:ascii="Helvetica" w:eastAsia="Calibri" w:hAnsi="Helvetica" w:cs="Helvetica"/>
                <w:color w:val="0F243E"/>
              </w:rPr>
              <w:t>მიღება</w:t>
            </w:r>
            <w:r w:rsidRPr="00EF12A9">
              <w:rPr>
                <w:rFonts w:eastAsia="Calibri" w:cs="Arial"/>
                <w:color w:val="0F243E"/>
              </w:rPr>
              <w:t xml:space="preserve"> </w:t>
            </w:r>
            <w:r w:rsidRPr="00EF12A9">
              <w:rPr>
                <w:rFonts w:ascii="Helvetica" w:eastAsia="Calibri" w:hAnsi="Helvetica" w:cs="Helvetica"/>
                <w:color w:val="0F243E"/>
              </w:rPr>
              <w:t>არ</w:t>
            </w:r>
            <w:r w:rsidRPr="00EF12A9">
              <w:rPr>
                <w:rFonts w:eastAsia="Calibri" w:cs="Arial"/>
                <w:color w:val="0F243E"/>
              </w:rPr>
              <w:t xml:space="preserve"> </w:t>
            </w:r>
            <w:r w:rsidRPr="00EF12A9">
              <w:rPr>
                <w:rFonts w:ascii="Helvetica" w:eastAsia="Calibri" w:hAnsi="Helvetica" w:cs="Helvetica"/>
                <w:color w:val="0F243E"/>
              </w:rPr>
              <w:t>შეუძლია</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ნაჩვენებია</w:t>
            </w:r>
            <w:r w:rsidRPr="00EF12A9">
              <w:rPr>
                <w:rFonts w:eastAsia="Calibri" w:cs="Arial"/>
                <w:color w:val="0F243E"/>
              </w:rPr>
              <w:t>:</w:t>
            </w:r>
          </w:p>
          <w:p w14:paraId="4CED8AB0" w14:textId="77777777" w:rsidR="00F51FFF" w:rsidRPr="00EF12A9" w:rsidRDefault="00F51FFF" w:rsidP="006C16EA">
            <w:pPr>
              <w:numPr>
                <w:ilvl w:val="0"/>
                <w:numId w:val="44"/>
              </w:numPr>
              <w:autoSpaceDE w:val="0"/>
              <w:autoSpaceDN w:val="0"/>
              <w:adjustRightInd w:val="0"/>
              <w:jc w:val="both"/>
              <w:rPr>
                <w:rFonts w:eastAsia="Calibri" w:cs="Arial"/>
                <w:color w:val="0F243E"/>
              </w:rPr>
            </w:pPr>
            <w:r w:rsidRPr="00EF12A9">
              <w:rPr>
                <w:rFonts w:ascii="Helvetica" w:eastAsia="Calibri" w:hAnsi="Helvetica" w:cs="Helvetica"/>
                <w:color w:val="0F243E"/>
              </w:rPr>
              <w:t>ჰოსპიტალიზაციიდან</w:t>
            </w:r>
            <w:r w:rsidRPr="00EF12A9">
              <w:rPr>
                <w:rFonts w:eastAsia="Calibri" w:cs="Arial"/>
                <w:color w:val="0F243E"/>
              </w:rPr>
              <w:t xml:space="preserve"> 24 </w:t>
            </w:r>
            <w:r w:rsidRPr="00EF12A9">
              <w:rPr>
                <w:rFonts w:ascii="Helvetica" w:eastAsia="Calibri" w:hAnsi="Helvetica" w:cs="Helvetica"/>
                <w:color w:val="0F243E"/>
              </w:rPr>
              <w:t>საათის</w:t>
            </w:r>
            <w:r w:rsidRPr="00EF12A9">
              <w:rPr>
                <w:rFonts w:eastAsia="Calibri" w:cs="Arial"/>
                <w:color w:val="0F243E"/>
              </w:rPr>
              <w:t xml:space="preserve"> </w:t>
            </w:r>
            <w:r w:rsidRPr="00EF12A9">
              <w:rPr>
                <w:rFonts w:ascii="Helvetica" w:eastAsia="Calibri" w:hAnsi="Helvetica" w:cs="Helvetica"/>
                <w:color w:val="0F243E"/>
              </w:rPr>
              <w:t>მანძილზე</w:t>
            </w:r>
            <w:r w:rsidRPr="00EF12A9">
              <w:rPr>
                <w:rFonts w:eastAsia="Calibri" w:cs="Arial"/>
                <w:color w:val="0F243E"/>
              </w:rPr>
              <w:t xml:space="preserve"> </w:t>
            </w:r>
            <w:r w:rsidRPr="00EF12A9">
              <w:rPr>
                <w:rFonts w:ascii="Helvetica" w:eastAsia="Calibri" w:hAnsi="Helvetica" w:cs="Helvetica"/>
                <w:color w:val="0F243E"/>
              </w:rPr>
              <w:t>ნაზოგასტრალური</w:t>
            </w:r>
            <w:r w:rsidRPr="00EF12A9">
              <w:rPr>
                <w:rFonts w:eastAsia="Calibri" w:cs="Arial"/>
                <w:color w:val="0F243E"/>
              </w:rPr>
              <w:t xml:space="preserve"> </w:t>
            </w:r>
            <w:r w:rsidRPr="00EF12A9">
              <w:rPr>
                <w:rFonts w:ascii="Helvetica" w:eastAsia="Calibri" w:hAnsi="Helvetica" w:cs="Helvetica"/>
                <w:color w:val="0F243E"/>
              </w:rPr>
              <w:t>ზონდით</w:t>
            </w:r>
            <w:r w:rsidRPr="00EF12A9">
              <w:rPr>
                <w:rFonts w:eastAsia="Calibri" w:cs="Arial"/>
                <w:color w:val="0F243E"/>
              </w:rPr>
              <w:t xml:space="preserve"> </w:t>
            </w:r>
            <w:r w:rsidRPr="00EF12A9">
              <w:rPr>
                <w:rFonts w:ascii="Helvetica" w:eastAsia="Calibri" w:hAnsi="Helvetica" w:cs="Helvetica"/>
                <w:color w:val="0F243E"/>
              </w:rPr>
              <w:t>კვება</w:t>
            </w:r>
            <w:r w:rsidRPr="00EF12A9">
              <w:rPr>
                <w:rFonts w:eastAsia="Calibri" w:cs="Arial"/>
                <w:color w:val="0F243E"/>
              </w:rPr>
              <w:t xml:space="preserve">, </w:t>
            </w:r>
            <w:r w:rsidRPr="00EF12A9">
              <w:rPr>
                <w:rFonts w:ascii="Helvetica" w:eastAsia="Calibri" w:hAnsi="Helvetica" w:cs="Helvetica"/>
                <w:color w:val="0F243E"/>
              </w:rPr>
              <w:t>ხოლო</w:t>
            </w:r>
            <w:r w:rsidRPr="00EF12A9">
              <w:rPr>
                <w:rFonts w:eastAsia="Calibri" w:cs="Arial"/>
                <w:color w:val="0F243E"/>
              </w:rPr>
              <w:t xml:space="preserve"> </w:t>
            </w:r>
            <w:r w:rsidRPr="00EF12A9">
              <w:rPr>
                <w:rFonts w:ascii="Helvetica" w:eastAsia="Calibri" w:hAnsi="Helvetica" w:cs="Helvetica"/>
                <w:color w:val="0F243E"/>
              </w:rPr>
              <w:t>თუ</w:t>
            </w:r>
            <w:r w:rsidRPr="00EF12A9">
              <w:rPr>
                <w:rFonts w:eastAsia="Calibri" w:cs="Arial"/>
                <w:color w:val="0F243E"/>
              </w:rPr>
              <w:t xml:space="preserve"> </w:t>
            </w:r>
            <w:r w:rsidRPr="00EF12A9">
              <w:rPr>
                <w:rFonts w:ascii="Helvetica" w:eastAsia="Calibri" w:hAnsi="Helvetica" w:cs="Helvetica"/>
                <w:color w:val="0F243E"/>
              </w:rPr>
              <w:t>ისინი</w:t>
            </w:r>
            <w:r w:rsidRPr="00EF12A9">
              <w:rPr>
                <w:rFonts w:eastAsia="Calibri" w:cs="Arial"/>
                <w:color w:val="0F243E"/>
              </w:rPr>
              <w:t xml:space="preserve"> </w:t>
            </w:r>
            <w:r w:rsidRPr="00EF12A9">
              <w:rPr>
                <w:rFonts w:ascii="Helvetica" w:eastAsia="Calibri" w:hAnsi="Helvetica" w:cs="Helvetica"/>
                <w:color w:val="0F243E"/>
              </w:rPr>
              <w:t>ნაზოგასტრალურ</w:t>
            </w:r>
            <w:r w:rsidRPr="00EF12A9">
              <w:rPr>
                <w:rFonts w:eastAsia="Calibri" w:cs="Arial"/>
                <w:color w:val="0F243E"/>
              </w:rPr>
              <w:t xml:space="preserve"> </w:t>
            </w:r>
            <w:r w:rsidRPr="00EF12A9">
              <w:rPr>
                <w:rFonts w:ascii="Helvetica" w:eastAsia="Calibri" w:hAnsi="Helvetica" w:cs="Helvetica"/>
                <w:color w:val="0F243E"/>
              </w:rPr>
              <w:t>ზონდს</w:t>
            </w:r>
            <w:r w:rsidRPr="00EF12A9">
              <w:rPr>
                <w:rFonts w:eastAsia="Calibri" w:cs="Arial"/>
                <w:color w:val="0F243E"/>
              </w:rPr>
              <w:t xml:space="preserve"> </w:t>
            </w:r>
            <w:r w:rsidRPr="00EF12A9">
              <w:rPr>
                <w:rFonts w:ascii="Helvetica" w:eastAsia="Calibri" w:hAnsi="Helvetica" w:cs="Helvetica"/>
                <w:color w:val="0F243E"/>
              </w:rPr>
              <w:t>ცუდად</w:t>
            </w:r>
            <w:r w:rsidRPr="00EF12A9">
              <w:rPr>
                <w:rFonts w:eastAsia="Calibri" w:cs="Arial"/>
                <w:color w:val="0F243E"/>
              </w:rPr>
              <w:t xml:space="preserve"> </w:t>
            </w:r>
            <w:r w:rsidRPr="00EF12A9">
              <w:rPr>
                <w:rFonts w:ascii="Helvetica" w:eastAsia="Calibri" w:hAnsi="Helvetica" w:cs="Helvetica"/>
                <w:color w:val="0F243E"/>
              </w:rPr>
              <w:t>ეგუებიან</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დადგეს</w:t>
            </w:r>
            <w:r w:rsidRPr="00EF12A9">
              <w:rPr>
                <w:rFonts w:eastAsia="Calibri" w:cs="Arial"/>
                <w:color w:val="0F243E"/>
              </w:rPr>
              <w:t xml:space="preserve"> </w:t>
            </w:r>
            <w:r w:rsidRPr="00EF12A9">
              <w:rPr>
                <w:rFonts w:ascii="Helvetica" w:eastAsia="Calibri" w:hAnsi="Helvetica" w:cs="Helvetica"/>
                <w:color w:val="0F243E"/>
                <w:lang w:val="ka-GE"/>
              </w:rPr>
              <w:t>ფიქსირებული</w:t>
            </w:r>
            <w:r w:rsidRPr="00EF12A9">
              <w:rPr>
                <w:rFonts w:eastAsia="Calibri" w:cs="Arial"/>
                <w:color w:val="0F243E"/>
                <w:lang w:val="ka-GE"/>
              </w:rPr>
              <w:t xml:space="preserve"> </w:t>
            </w:r>
            <w:r w:rsidRPr="00EF12A9">
              <w:rPr>
                <w:rFonts w:ascii="Helvetica" w:eastAsia="Calibri" w:hAnsi="Helvetica" w:cs="Helvetica"/>
                <w:color w:val="0F243E"/>
                <w:lang w:val="ka-GE"/>
              </w:rPr>
              <w:t>ნაზალური</w:t>
            </w:r>
            <w:r w:rsidRPr="00EF12A9">
              <w:rPr>
                <w:rFonts w:eastAsia="Calibri" w:cs="Arial"/>
                <w:color w:val="0F243E"/>
                <w:lang w:val="ka-GE"/>
              </w:rPr>
              <w:t xml:space="preserve"> </w:t>
            </w:r>
            <w:r w:rsidRPr="00EF12A9">
              <w:rPr>
                <w:rFonts w:ascii="Helvetica" w:eastAsia="Calibri" w:hAnsi="Helvetica" w:cs="Helvetica"/>
                <w:color w:val="0F243E"/>
                <w:lang w:val="ka-GE"/>
              </w:rPr>
              <w:t>ზონდის</w:t>
            </w:r>
            <w:r w:rsidRPr="00EF12A9">
              <w:rPr>
                <w:rFonts w:eastAsia="Calibri" w:cs="Arial"/>
                <w:color w:val="0F243E"/>
                <w:lang w:val="ka-GE"/>
              </w:rPr>
              <w:t xml:space="preserve"> </w:t>
            </w:r>
            <w:r w:rsidRPr="00EF12A9">
              <w:rPr>
                <w:rFonts w:ascii="Helvetica" w:eastAsia="Calibri" w:hAnsi="Helvetica" w:cs="Helvetica"/>
                <w:color w:val="0F243E"/>
                <w:lang w:val="ka-GE"/>
              </w:rPr>
              <w:t>გამოყენების</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გასტროსტომიის</w:t>
            </w:r>
            <w:r w:rsidRPr="00EF12A9">
              <w:rPr>
                <w:rFonts w:eastAsia="Calibri" w:cs="Arial"/>
                <w:color w:val="0F243E"/>
              </w:rPr>
              <w:t xml:space="preserve"> </w:t>
            </w:r>
            <w:r w:rsidRPr="00EF12A9">
              <w:rPr>
                <w:rFonts w:ascii="Helvetica" w:eastAsia="Calibri" w:hAnsi="Helvetica" w:cs="Helvetica"/>
                <w:color w:val="0F243E"/>
              </w:rPr>
              <w:t>საკითხი</w:t>
            </w:r>
            <w:r w:rsidRPr="00EF12A9">
              <w:rPr>
                <w:rFonts w:eastAsia="Calibri" w:cs="Arial"/>
                <w:color w:val="0F243E"/>
              </w:rPr>
              <w:t xml:space="preserve">. </w:t>
            </w:r>
          </w:p>
          <w:p w14:paraId="4FEE72A1" w14:textId="77777777" w:rsidR="00F51FFF" w:rsidRPr="00EF12A9" w:rsidRDefault="00F51FFF" w:rsidP="006C16EA">
            <w:pPr>
              <w:numPr>
                <w:ilvl w:val="0"/>
                <w:numId w:val="44"/>
              </w:numPr>
              <w:autoSpaceDE w:val="0"/>
              <w:autoSpaceDN w:val="0"/>
              <w:adjustRightInd w:val="0"/>
              <w:jc w:val="both"/>
              <w:rPr>
                <w:rFonts w:eastAsia="Calibri" w:cs="Arial"/>
                <w:color w:val="0F243E"/>
              </w:rPr>
            </w:pPr>
            <w:r w:rsidRPr="00EF12A9">
              <w:rPr>
                <w:rFonts w:ascii="Helvetica" w:eastAsia="Calibri" w:hAnsi="Helvetica" w:cs="Helvetica"/>
                <w:color w:val="0F243E"/>
              </w:rPr>
              <w:t>მიმართვა</w:t>
            </w:r>
            <w:r w:rsidRPr="00EF12A9">
              <w:rPr>
                <w:rFonts w:eastAsia="Calibri" w:cs="Arial"/>
                <w:color w:val="0F243E"/>
              </w:rPr>
              <w:t xml:space="preserve"> </w:t>
            </w:r>
            <w:r w:rsidRPr="00EF12A9">
              <w:rPr>
                <w:rFonts w:ascii="Helvetica" w:eastAsia="Calibri" w:hAnsi="Helvetica" w:cs="Helvetica"/>
                <w:color w:val="0F243E"/>
              </w:rPr>
              <w:t>შესაფერისად</w:t>
            </w:r>
            <w:r w:rsidRPr="00EF12A9">
              <w:rPr>
                <w:rFonts w:eastAsia="Calibri" w:cs="Arial"/>
                <w:color w:val="0F243E"/>
              </w:rPr>
              <w:t xml:space="preserve"> </w:t>
            </w:r>
            <w:r w:rsidRPr="00EF12A9">
              <w:rPr>
                <w:rFonts w:ascii="Helvetica" w:eastAsia="Calibri" w:hAnsi="Helvetica" w:cs="Helvetica"/>
                <w:color w:val="0F243E"/>
              </w:rPr>
              <w:t>მომზადებულ</w:t>
            </w:r>
            <w:r w:rsidRPr="00EF12A9">
              <w:rPr>
                <w:rFonts w:eastAsia="Calibri" w:cs="Arial"/>
                <w:color w:val="0F243E"/>
              </w:rPr>
              <w:t xml:space="preserve"> </w:t>
            </w:r>
            <w:r w:rsidRPr="00EF12A9">
              <w:rPr>
                <w:rFonts w:ascii="Helvetica" w:eastAsia="Calibri" w:hAnsi="Helvetica" w:cs="Helvetica"/>
                <w:color w:val="0F243E"/>
              </w:rPr>
              <w:t>სპეციალისტთან</w:t>
            </w:r>
            <w:r w:rsidRPr="00EF12A9">
              <w:rPr>
                <w:rFonts w:eastAsia="Calibri" w:cs="Arial"/>
                <w:color w:val="0F243E"/>
              </w:rPr>
              <w:t xml:space="preserve">, </w:t>
            </w:r>
            <w:r w:rsidRPr="00EF12A9">
              <w:rPr>
                <w:rFonts w:ascii="Helvetica" w:eastAsia="Calibri" w:hAnsi="Helvetica" w:cs="Helvetica"/>
                <w:color w:val="0F243E"/>
              </w:rPr>
              <w:t>რომელიც</w:t>
            </w:r>
            <w:r w:rsidRPr="00EF12A9">
              <w:rPr>
                <w:rFonts w:eastAsia="Calibri" w:cs="Arial"/>
                <w:color w:val="0F243E"/>
              </w:rPr>
              <w:t xml:space="preserve"> </w:t>
            </w:r>
            <w:r w:rsidRPr="00EF12A9">
              <w:rPr>
                <w:rFonts w:ascii="Helvetica" w:eastAsia="Calibri" w:hAnsi="Helvetica" w:cs="Helvetica"/>
                <w:color w:val="0F243E"/>
              </w:rPr>
              <w:t>შეაფასებს</w:t>
            </w:r>
            <w:r w:rsidRPr="00EF12A9">
              <w:rPr>
                <w:rFonts w:eastAsia="Calibri" w:cs="Arial"/>
                <w:color w:val="0F243E"/>
              </w:rPr>
              <w:t xml:space="preserve"> </w:t>
            </w:r>
            <w:r w:rsidRPr="00EF12A9">
              <w:rPr>
                <w:rFonts w:ascii="Helvetica" w:eastAsia="Calibri" w:hAnsi="Helvetica" w:cs="Helvetica"/>
                <w:color w:val="0F243E"/>
              </w:rPr>
              <w:t>კვების</w:t>
            </w:r>
            <w:r w:rsidRPr="00EF12A9">
              <w:rPr>
                <w:rFonts w:eastAsia="Calibri" w:cs="Arial"/>
                <w:color w:val="0F243E"/>
              </w:rPr>
              <w:t xml:space="preserve"> </w:t>
            </w:r>
            <w:r w:rsidRPr="00EF12A9">
              <w:rPr>
                <w:rFonts w:ascii="Helvetica" w:eastAsia="Calibri" w:hAnsi="Helvetica" w:cs="Helvetica"/>
                <w:color w:val="0F243E"/>
              </w:rPr>
              <w:t>სტატუსს</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ჩამოაყალიბებს</w:t>
            </w:r>
            <w:r w:rsidRPr="00EF12A9">
              <w:rPr>
                <w:rFonts w:eastAsia="Calibri" w:cs="Arial"/>
                <w:color w:val="0F243E"/>
              </w:rPr>
              <w:t xml:space="preserve"> </w:t>
            </w:r>
            <w:r w:rsidRPr="00EF12A9">
              <w:rPr>
                <w:rFonts w:ascii="Helvetica" w:eastAsia="Calibri" w:hAnsi="Helvetica" w:cs="Helvetica"/>
                <w:color w:val="0F243E"/>
              </w:rPr>
              <w:t>მართვის</w:t>
            </w:r>
            <w:r w:rsidRPr="00EF12A9">
              <w:rPr>
                <w:rFonts w:eastAsia="Calibri" w:cs="Arial"/>
                <w:color w:val="0F243E"/>
              </w:rPr>
              <w:t xml:space="preserve"> </w:t>
            </w:r>
            <w:r w:rsidRPr="00EF12A9">
              <w:rPr>
                <w:rFonts w:ascii="Helvetica" w:eastAsia="Calibri" w:hAnsi="Helvetica" w:cs="Helvetica"/>
                <w:color w:val="0F243E"/>
              </w:rPr>
              <w:t>ინდივიდუალურ</w:t>
            </w:r>
            <w:r w:rsidRPr="00EF12A9">
              <w:rPr>
                <w:rFonts w:eastAsia="Calibri" w:cs="Arial"/>
                <w:color w:val="0F243E"/>
              </w:rPr>
              <w:t xml:space="preserve"> </w:t>
            </w:r>
            <w:r w:rsidRPr="00EF12A9">
              <w:rPr>
                <w:rFonts w:ascii="Helvetica" w:eastAsia="Calibri" w:hAnsi="Helvetica" w:cs="Helvetica"/>
                <w:color w:val="0F243E"/>
              </w:rPr>
              <w:t>გეგმას</w:t>
            </w:r>
            <w:r w:rsidRPr="00EF12A9">
              <w:rPr>
                <w:rFonts w:eastAsia="Calibri" w:cs="Arial"/>
                <w:color w:val="0F243E"/>
              </w:rPr>
              <w:t>.</w:t>
            </w:r>
          </w:p>
        </w:tc>
      </w:tr>
    </w:tbl>
    <w:p w14:paraId="5019AFC6" w14:textId="77777777" w:rsidR="00F51FFF" w:rsidRPr="00EF12A9" w:rsidRDefault="00F51FFF" w:rsidP="00F51FFF">
      <w:pPr>
        <w:pStyle w:val="berschrift2"/>
        <w:ind w:hanging="900"/>
      </w:pPr>
      <w:bookmarkStart w:id="697" w:name="_Toc492155279"/>
      <w:bookmarkStart w:id="698" w:name="_Toc496461689"/>
      <w:r w:rsidRPr="00EF12A9">
        <w:rPr>
          <w:rFonts w:ascii="Helvetica" w:hAnsi="Helvetica" w:cs="Helvetica"/>
          <w:lang w:val="ka-GE"/>
        </w:rPr>
        <w:lastRenderedPageBreak/>
        <w:t>პერორალური</w:t>
      </w:r>
      <w:r w:rsidRPr="00EF12A9">
        <w:rPr>
          <w:lang w:val="ka-GE"/>
        </w:rPr>
        <w:t xml:space="preserve"> </w:t>
      </w:r>
      <w:r w:rsidRPr="00EF12A9">
        <w:rPr>
          <w:rFonts w:ascii="Helvetica" w:hAnsi="Helvetica" w:cs="Helvetica"/>
          <w:lang w:val="ka-GE"/>
        </w:rPr>
        <w:t>კვებითი</w:t>
      </w:r>
      <w:r w:rsidRPr="00EF12A9">
        <w:rPr>
          <w:lang w:val="ka-GE"/>
        </w:rPr>
        <w:t xml:space="preserve"> </w:t>
      </w:r>
      <w:r w:rsidRPr="00EF12A9">
        <w:rPr>
          <w:rFonts w:ascii="Helvetica" w:hAnsi="Helvetica" w:cs="Helvetica"/>
          <w:lang w:val="ka-GE"/>
        </w:rPr>
        <w:t>დანამატები</w:t>
      </w:r>
      <w:bookmarkEnd w:id="697"/>
      <w:bookmarkEnd w:id="698"/>
    </w:p>
    <w:p w14:paraId="04790C56" w14:textId="77777777" w:rsidR="00F51FFF" w:rsidRPr="00EF12A9" w:rsidRDefault="00F51FFF" w:rsidP="00F51FFF">
      <w:pPr>
        <w:pStyle w:val="berschrift3"/>
      </w:pPr>
      <w:bookmarkStart w:id="699" w:name="_Toc496461690"/>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699"/>
    </w:p>
    <w:p w14:paraId="32DAE4B5" w14:textId="77777777" w:rsidR="00F51FFF" w:rsidRPr="00EF12A9" w:rsidRDefault="00F51FFF" w:rsidP="00F51FFF">
      <w:pPr>
        <w:keepNext/>
        <w:jc w:val="both"/>
        <w:rPr>
          <w:rFonts w:cs="Arial"/>
        </w:rPr>
      </w:pPr>
      <w:r w:rsidRPr="00EF12A9">
        <w:rPr>
          <w:rFonts w:ascii="Helvetica" w:hAnsi="Helvetica" w:cs="Helvetica"/>
          <w:lang w:val="ka-GE"/>
        </w:rPr>
        <w:t>ადეკვატური</w:t>
      </w:r>
      <w:r w:rsidRPr="00EF12A9">
        <w:rPr>
          <w:rFonts w:cs="Arial"/>
          <w:lang w:val="ka-GE"/>
        </w:rPr>
        <w:t xml:space="preserve"> </w:t>
      </w:r>
      <w:r w:rsidRPr="00EF12A9">
        <w:rPr>
          <w:rFonts w:ascii="Helvetica" w:hAnsi="Helvetica" w:cs="Helvetica"/>
          <w:lang w:val="ka-GE"/>
        </w:rPr>
        <w:t>კვება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სითხეებით</w:t>
      </w:r>
      <w:r w:rsidRPr="00EF12A9">
        <w:rPr>
          <w:rFonts w:cs="Arial"/>
          <w:lang w:val="ka-GE"/>
        </w:rPr>
        <w:t xml:space="preserve"> </w:t>
      </w:r>
      <w:r w:rsidRPr="00EF12A9">
        <w:rPr>
          <w:rFonts w:ascii="Helvetica" w:hAnsi="Helvetica" w:cs="Helvetica"/>
          <w:lang w:val="ka-GE"/>
        </w:rPr>
        <w:t>უზრუნველყოფა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ზრუნვის</w:t>
      </w:r>
      <w:r w:rsidRPr="00EF12A9">
        <w:rPr>
          <w:rFonts w:cs="Arial"/>
          <w:lang w:val="ka-GE"/>
        </w:rPr>
        <w:t xml:space="preserve"> </w:t>
      </w:r>
      <w:r w:rsidRPr="00EF12A9">
        <w:rPr>
          <w:rFonts w:ascii="Helvetica" w:hAnsi="Helvetica" w:cs="Helvetica"/>
          <w:lang w:val="ka-GE"/>
        </w:rPr>
        <w:t>უმთავრესი</w:t>
      </w:r>
      <w:r w:rsidRPr="00EF12A9">
        <w:rPr>
          <w:rFonts w:cs="Arial"/>
          <w:lang w:val="ka-GE"/>
        </w:rPr>
        <w:t xml:space="preserve"> </w:t>
      </w:r>
      <w:r w:rsidRPr="00EF12A9">
        <w:rPr>
          <w:rFonts w:ascii="Helvetica" w:hAnsi="Helvetica" w:cs="Helvetica"/>
          <w:lang w:val="ka-GE"/>
        </w:rPr>
        <w:t>საკითხია</w:t>
      </w:r>
      <w:r w:rsidRPr="00EF12A9">
        <w:rPr>
          <w:rFonts w:cs="Arial"/>
          <w:lang w:val="ka-GE"/>
        </w:rPr>
        <w:t xml:space="preserve">, </w:t>
      </w:r>
      <w:r w:rsidRPr="00EF12A9">
        <w:rPr>
          <w:rFonts w:ascii="Helvetica" w:hAnsi="Helvetica" w:cs="Helvetica"/>
          <w:lang w:val="ka-GE"/>
        </w:rPr>
        <w:t>რადგანაც</w:t>
      </w:r>
      <w:r w:rsidRPr="00EF12A9">
        <w:rPr>
          <w:rFonts w:cs="Arial"/>
          <w:lang w:val="ka-GE"/>
        </w:rPr>
        <w:t xml:space="preserve"> </w:t>
      </w:r>
      <w:r w:rsidRPr="00EF12A9">
        <w:rPr>
          <w:rFonts w:ascii="Helvetica" w:hAnsi="Helvetica" w:cs="Helvetica"/>
          <w:lang w:val="ka-GE"/>
        </w:rPr>
        <w:t>ოპტიმალური</w:t>
      </w:r>
      <w:r w:rsidRPr="00EF12A9">
        <w:rPr>
          <w:rFonts w:cs="Arial"/>
          <w:lang w:val="ka-GE"/>
        </w:rPr>
        <w:t xml:space="preserve"> </w:t>
      </w:r>
      <w:r w:rsidRPr="00EF12A9">
        <w:rPr>
          <w:rFonts w:ascii="Helvetica" w:hAnsi="Helvetica" w:cs="Helvetica"/>
          <w:lang w:val="ka-GE"/>
        </w:rPr>
        <w:t>ნუტრიციული</w:t>
      </w:r>
      <w:r w:rsidRPr="00EF12A9">
        <w:rPr>
          <w:rFonts w:cs="Arial"/>
          <w:lang w:val="ka-GE"/>
        </w:rPr>
        <w:t xml:space="preserve"> </w:t>
      </w:r>
      <w:r w:rsidRPr="00EF12A9">
        <w:rPr>
          <w:rFonts w:ascii="Helvetica" w:hAnsi="Helvetica" w:cs="Helvetica"/>
          <w:lang w:val="ka-GE"/>
        </w:rPr>
        <w:t>სტატუსისა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ჰიდრატაციის</w:t>
      </w:r>
      <w:r w:rsidRPr="00EF12A9">
        <w:rPr>
          <w:rFonts w:cs="Arial"/>
          <w:lang w:val="ka-GE"/>
        </w:rPr>
        <w:t xml:space="preserve"> </w:t>
      </w:r>
      <w:r w:rsidRPr="00EF12A9">
        <w:rPr>
          <w:rFonts w:ascii="Helvetica" w:hAnsi="Helvetica" w:cs="Helvetica"/>
          <w:lang w:val="ka-GE"/>
        </w:rPr>
        <w:t>შენარჩუნება</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ფუნქციის</w:t>
      </w:r>
      <w:r w:rsidRPr="00EF12A9">
        <w:rPr>
          <w:rFonts w:cs="Arial"/>
          <w:lang w:val="ka-GE"/>
        </w:rPr>
        <w:t xml:space="preserve"> </w:t>
      </w:r>
      <w:r w:rsidRPr="00EF12A9">
        <w:rPr>
          <w:rFonts w:ascii="Helvetica" w:hAnsi="Helvetica" w:cs="Helvetica"/>
          <w:lang w:val="ka-GE"/>
        </w:rPr>
        <w:t>გაუარესებას</w:t>
      </w:r>
      <w:r w:rsidRPr="00EF12A9">
        <w:rPr>
          <w:rFonts w:cs="Arial"/>
          <w:lang w:val="ka-GE"/>
        </w:rPr>
        <w:t xml:space="preserve">, </w:t>
      </w:r>
      <w:r w:rsidRPr="00EF12A9">
        <w:rPr>
          <w:rFonts w:ascii="Helvetica" w:hAnsi="Helvetica" w:cs="Helvetica"/>
          <w:lang w:val="ka-GE"/>
        </w:rPr>
        <w:t>ცნობიერების</w:t>
      </w:r>
      <w:r w:rsidRPr="00EF12A9">
        <w:rPr>
          <w:rFonts w:cs="Arial"/>
          <w:lang w:val="ka-GE"/>
        </w:rPr>
        <w:t xml:space="preserve"> </w:t>
      </w:r>
      <w:r w:rsidRPr="00EF12A9">
        <w:rPr>
          <w:rFonts w:ascii="Helvetica" w:hAnsi="Helvetica" w:cs="Helvetica"/>
          <w:lang w:val="ka-GE"/>
        </w:rPr>
        <w:t>დაქვეითებას</w:t>
      </w:r>
      <w:r w:rsidRPr="00EF12A9">
        <w:rPr>
          <w:rFonts w:cs="Arial"/>
          <w:lang w:val="ka-GE"/>
        </w:rPr>
        <w:t xml:space="preserve">, </w:t>
      </w:r>
      <w:r w:rsidRPr="00EF12A9">
        <w:rPr>
          <w:rFonts w:ascii="Helvetica" w:hAnsi="Helvetica" w:cs="Helvetica"/>
          <w:lang w:val="ka-GE"/>
        </w:rPr>
        <w:t>სენსო</w:t>
      </w:r>
      <w:r w:rsidRPr="00EF12A9">
        <w:rPr>
          <w:rFonts w:cs="Arial"/>
          <w:lang w:val="ka-GE"/>
        </w:rPr>
        <w:t>-</w:t>
      </w:r>
      <w:r w:rsidRPr="00EF12A9">
        <w:rPr>
          <w:rFonts w:ascii="Helvetica" w:hAnsi="Helvetica" w:cs="Helvetica"/>
          <w:lang w:val="ka-GE"/>
        </w:rPr>
        <w:t>მოტორულ</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მხედველობით</w:t>
      </w:r>
      <w:r w:rsidRPr="00EF12A9">
        <w:rPr>
          <w:rFonts w:cs="Arial"/>
          <w:lang w:val="ka-GE"/>
        </w:rPr>
        <w:t xml:space="preserve"> </w:t>
      </w:r>
      <w:r w:rsidRPr="00EF12A9">
        <w:rPr>
          <w:rFonts w:ascii="Helvetica" w:hAnsi="Helvetica" w:cs="Helvetica"/>
          <w:lang w:val="ka-GE"/>
        </w:rPr>
        <w:t>დეფიციტს</w:t>
      </w:r>
      <w:r w:rsidRPr="00EF12A9">
        <w:rPr>
          <w:rFonts w:cs="Arial"/>
          <w:lang w:val="ka-GE"/>
        </w:rPr>
        <w:t xml:space="preserve">, </w:t>
      </w:r>
      <w:r w:rsidRPr="00EF12A9">
        <w:rPr>
          <w:rFonts w:ascii="Helvetica" w:hAnsi="Helvetica" w:cs="Helvetica"/>
          <w:lang w:val="ka-GE"/>
        </w:rPr>
        <w:t>მადის</w:t>
      </w:r>
      <w:r w:rsidRPr="00EF12A9">
        <w:rPr>
          <w:rFonts w:cs="Arial"/>
          <w:lang w:val="ka-GE"/>
        </w:rPr>
        <w:t xml:space="preserve"> </w:t>
      </w:r>
      <w:r w:rsidRPr="00EF12A9">
        <w:rPr>
          <w:rFonts w:ascii="Helvetica" w:hAnsi="Helvetica" w:cs="Helvetica"/>
          <w:lang w:val="ka-GE"/>
        </w:rPr>
        <w:t>დაკარგვას</w:t>
      </w:r>
      <w:r w:rsidRPr="00EF12A9">
        <w:rPr>
          <w:rFonts w:cs="Arial"/>
          <w:lang w:val="ka-GE"/>
        </w:rPr>
        <w:t xml:space="preserve">, </w:t>
      </w:r>
      <w:r w:rsidRPr="00EF12A9">
        <w:rPr>
          <w:rFonts w:ascii="Helvetica" w:hAnsi="Helvetica" w:cs="Helvetica"/>
          <w:lang w:val="ka-GE"/>
        </w:rPr>
        <w:t>დეპრესიას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ინტელექტუალური</w:t>
      </w:r>
      <w:r w:rsidRPr="00EF12A9">
        <w:rPr>
          <w:rFonts w:cs="Arial"/>
          <w:lang w:val="ka-GE"/>
        </w:rPr>
        <w:t xml:space="preserve"> </w:t>
      </w:r>
      <w:r w:rsidRPr="00EF12A9">
        <w:rPr>
          <w:rFonts w:ascii="Helvetica" w:hAnsi="Helvetica" w:cs="Helvetica"/>
          <w:lang w:val="ka-GE"/>
        </w:rPr>
        <w:t>ფუნქციების</w:t>
      </w:r>
      <w:r w:rsidRPr="00EF12A9">
        <w:rPr>
          <w:rFonts w:cs="Arial"/>
          <w:lang w:val="ka-GE"/>
        </w:rPr>
        <w:t xml:space="preserve"> </w:t>
      </w:r>
      <w:r w:rsidRPr="00EF12A9">
        <w:rPr>
          <w:rFonts w:ascii="Helvetica" w:hAnsi="Helvetica" w:cs="Helvetica"/>
          <w:lang w:val="ka-GE"/>
        </w:rPr>
        <w:t>დარღვევას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რთული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არადამაკმაყოფილებელი</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სტატუსი</w:t>
      </w:r>
      <w:r w:rsidRPr="00EF12A9">
        <w:rPr>
          <w:rFonts w:cs="Arial"/>
          <w:lang w:val="ka-GE"/>
        </w:rPr>
        <w:t xml:space="preserve"> </w:t>
      </w:r>
      <w:r w:rsidRPr="00EF12A9">
        <w:rPr>
          <w:rFonts w:ascii="Helvetica" w:hAnsi="Helvetica" w:cs="Helvetica"/>
          <w:lang w:val="ka-GE"/>
        </w:rPr>
        <w:t>დაკავშირებულია</w:t>
      </w:r>
      <w:r w:rsidRPr="00EF12A9">
        <w:rPr>
          <w:rFonts w:cs="Arial"/>
          <w:lang w:val="ka-GE"/>
        </w:rPr>
        <w:t xml:space="preserve"> </w:t>
      </w:r>
      <w:r w:rsidRPr="00EF12A9">
        <w:rPr>
          <w:rFonts w:ascii="Helvetica" w:hAnsi="Helvetica" w:cs="Helvetica"/>
          <w:lang w:val="en-US"/>
        </w:rPr>
        <w:t>ინსულტის</w:t>
      </w:r>
      <w:r w:rsidRPr="00EF12A9">
        <w:rPr>
          <w:rFonts w:cs="Arial"/>
          <w:lang w:val="en-US"/>
        </w:rPr>
        <w:t xml:space="preserve"> </w:t>
      </w:r>
      <w:r w:rsidRPr="00EF12A9">
        <w:rPr>
          <w:rFonts w:ascii="Helvetica" w:hAnsi="Helvetica" w:cs="Helvetica"/>
          <w:lang w:val="en-US"/>
        </w:rPr>
        <w:t>კლინიკური</w:t>
      </w:r>
      <w:r w:rsidRPr="00EF12A9">
        <w:rPr>
          <w:rFonts w:cs="Arial"/>
          <w:lang w:val="ka-GE"/>
        </w:rPr>
        <w:t xml:space="preserve"> </w:t>
      </w:r>
      <w:r w:rsidRPr="00EF12A9">
        <w:rPr>
          <w:rFonts w:ascii="Helvetica" w:hAnsi="Helvetica" w:cs="Helvetica"/>
          <w:lang w:val="ka-GE"/>
        </w:rPr>
        <w:t>გამოსავალ</w:t>
      </w:r>
      <w:r w:rsidRPr="00EF12A9">
        <w:rPr>
          <w:rFonts w:ascii="Helvetica" w:hAnsi="Helvetica" w:cs="Helvetica"/>
          <w:lang w:val="en-US"/>
        </w:rPr>
        <w:t>ების</w:t>
      </w:r>
      <w:r w:rsidRPr="00EF12A9">
        <w:rPr>
          <w:rFonts w:cs="Arial"/>
          <w:lang w:val="en-US"/>
        </w:rPr>
        <w:t xml:space="preserve"> </w:t>
      </w:r>
      <w:r w:rsidRPr="00EF12A9">
        <w:rPr>
          <w:rFonts w:ascii="Helvetica" w:hAnsi="Helvetica" w:cs="Helvetica"/>
          <w:lang w:val="en-US"/>
        </w:rPr>
        <w:t>გაუარესებასთან</w:t>
      </w:r>
      <w:r w:rsidRPr="00EF12A9">
        <w:rPr>
          <w:rFonts w:cs="Arial"/>
        </w:rPr>
        <w:t>.</w:t>
      </w:r>
      <w:r w:rsidR="00526205" w:rsidRPr="00EF12A9">
        <w:rPr>
          <w:rFonts w:cs="Arial"/>
        </w:rPr>
        <w:fldChar w:fldCharType="begin"/>
      </w:r>
      <w:r w:rsidRPr="00EF12A9">
        <w:rPr>
          <w:rFonts w:cs="Arial"/>
        </w:rPr>
        <w:instrText xml:space="preserve"> ADDIN REFMGR.CITE &lt;Refman&gt;&lt;Cite&gt;&lt;Author&gt;Davalos&lt;/Author&gt;&lt;Year&gt;1996&lt;/Year&gt;&lt;RecNum&gt;5042&lt;/RecNum&gt;&lt;IDText&gt;Effect of malnutrition after acute stroke on clinical outcome&lt;/IDText&gt;&lt;MDL Ref_Type="Journal"&gt;&lt;Ref_Type&gt;Journal&lt;/Ref_Type&gt;&lt;Ref_ID&gt;5042&lt;/Ref_ID&gt;&lt;Title_Primary&gt;Effect of malnutrition after acute stroke on clinical outcome&lt;/Title_Primary&gt;&lt;Authors_Primary&gt;Davalos,A.&lt;/Authors_Primary&gt;&lt;Authors_Primary&gt;Ricart,W.&lt;/Authors_Primary&gt;&lt;Authors_Primary&gt;Gonzalez-Huix,F.&lt;/Authors_Primary&gt;&lt;Authors_Primary&gt;Soler,S.&lt;/Authors_Primary&gt;&lt;Authors_Primary&gt;Marrugat,J.&lt;/Authors_Primary&gt;&lt;Authors_Primary&gt;Molins,A.&lt;/Authors_Primary&gt;&lt;Authors_Primary&gt;Suner,R.&lt;/Authors_Primary&gt;&lt;Authors_Primary&gt;Genis,D.&lt;/Authors_Primary&gt;&lt;Date_Primary&gt;1996/6&lt;/Date_Primary&gt;&lt;Keywords&gt;Acute Disease&lt;/Keywords&gt;&lt;Keywords&gt;Age&lt;/Keywords&gt;&lt;Keywords&gt;Aged&lt;/Keywords&gt;&lt;Keywords&gt;analysis&lt;/Keywords&gt;&lt;Keywords&gt;anatomy &amp;amp; histology&lt;/Keywords&gt;&lt;Keywords&gt;Anthropometry&lt;/Keywords&gt;&lt;Keywords&gt;Arm&lt;/Keywords&gt;&lt;Keywords&gt;Article&lt;/Keywords&gt;&lt;Keywords&gt;Bacterial Infections&lt;/Keywords&gt;&lt;Keywords&gt;Calorimetry&lt;/Keywords&gt;&lt;Keywords&gt;Cerebrovascular Disorders&lt;/Keywords&gt;&lt;Keywords&gt;Comparative Study&lt;/Keywords&gt;&lt;Keywords&gt;complications&lt;/Keywords&gt;&lt;Keywords&gt;Death&lt;/Keywords&gt;&lt;Keywords&gt;Diet&lt;/Keywords&gt;&lt;Keywords&gt;Enteral Nutrition&lt;/Keywords&gt;&lt;Keywords&gt;etiology&lt;/Keywords&gt;&lt;Keywords&gt;Female&lt;/Keywords&gt;&lt;Keywords&gt;Follow Up&lt;/Keywords&gt;&lt;Keywords&gt;Follow-Up Studies&lt;/Keywords&gt;&lt;Keywords&gt;Hospital&lt;/Keywords&gt;&lt;Keywords&gt;Hospitalization&lt;/Keywords&gt;&lt;Keywords&gt;Humans&lt;/Keywords&gt;&lt;Keywords&gt;Hydrocortisone&lt;/Keywords&gt;&lt;Keywords&gt;Logistic Models&lt;/Keywords&gt;&lt;Keywords&gt;Male&lt;/Keywords&gt;&lt;Keywords&gt;methods&lt;/Keywords&gt;&lt;Keywords&gt;Middle Aged&lt;/Keywords&gt;&lt;Keywords&gt;Muscle,Skeletal&lt;/Keywords&gt;&lt;Keywords&gt;Neurologic Examination&lt;/Keywords&gt;&lt;Keywords&gt;Neurology&lt;/Keywords&gt;&lt;Keywords&gt;Nutrition Disorders&lt;/Keywords&gt;&lt;Keywords&gt;Odds Ratio&lt;/Keywords&gt;&lt;Keywords&gt;Outcome Assessment (Health Care)&lt;/Keywords&gt;&lt;Keywords&gt;Patient&lt;/Keywords&gt;&lt;Keywords&gt;Pressure Ulcer&lt;/Keywords&gt;&lt;Keywords&gt;Prevalence&lt;/Keywords&gt;&lt;Keywords&gt;Protein-Energy Malnutrition&lt;/Keywords&gt;&lt;Keywords&gt;Regression Analysis&lt;/Keywords&gt;&lt;Keywords&gt;Research&lt;/Keywords&gt;&lt;Keywords&gt;Risk&lt;/Keywords&gt;&lt;Keywords&gt;Risk Factor&lt;/Keywords&gt;&lt;Keywords&gt;Serum Albumin&lt;/Keywords&gt;&lt;Keywords&gt;Skinfold Thickness&lt;/Keywords&gt;&lt;Keywords&gt;Stress&lt;/Keywords&gt;&lt;Keywords&gt;Stroke&lt;/Keywords&gt;&lt;Keywords&gt;Swallowing&lt;/Keywords&gt;&lt;Keywords&gt;urine&lt;/Keywords&gt;&lt;Reprint&gt;Not in File&lt;/Reprint&gt;&lt;Start_Page&gt;1028&lt;/Start_Page&gt;&lt;End_Page&gt;1032&lt;/End_Page&gt;&lt;Periodical&gt;Stroke&lt;/Periodical&gt;&lt;Volume&gt;27&lt;/Volume&gt;&lt;Issue&gt;6&lt;/Issue&gt;&lt;Address&gt;Department of Neurology, Hospital Doctor Josep Trueta, Girona, Spain&lt;/Address&gt;&lt;Web_URL&gt;PM:8650709&lt;/Web_URL&gt;&lt;ZZ_JournalFull&gt;&lt;f name="System"&gt;Stroke&lt;/f&gt;&lt;/ZZ_JournalFull&gt;&lt;ZZ_WorkformID&gt;1&lt;/ZZ_WorkformID&gt;&lt;/MDL&gt;&lt;/Cite&gt;&lt;/Refman&gt;</w:instrText>
      </w:r>
      <w:r w:rsidR="00526205" w:rsidRPr="00EF12A9">
        <w:rPr>
          <w:rFonts w:cs="Arial"/>
        </w:rPr>
        <w:fldChar w:fldCharType="separate"/>
      </w:r>
      <w:r w:rsidRPr="00EF12A9">
        <w:rPr>
          <w:rFonts w:cs="Arial"/>
          <w:vertAlign w:val="superscript"/>
        </w:rPr>
        <w:t>177</w:t>
      </w:r>
      <w:r w:rsidR="00526205" w:rsidRPr="00EF12A9">
        <w:rPr>
          <w:rFonts w:cs="Arial"/>
        </w:rPr>
        <w:fldChar w:fldCharType="end"/>
      </w:r>
      <w:r w:rsidRPr="00EF12A9">
        <w:rPr>
          <w:rFonts w:cs="Arial"/>
        </w:rPr>
        <w:t xml:space="preserve"> </w:t>
      </w:r>
    </w:p>
    <w:p w14:paraId="1284C6B4" w14:textId="77777777" w:rsidR="00F51FFF" w:rsidRPr="00EF12A9" w:rsidRDefault="00F51FFF" w:rsidP="00F51FFF">
      <w:pPr>
        <w:pStyle w:val="RCPHeading4"/>
        <w:numPr>
          <w:ilvl w:val="0"/>
          <w:numId w:val="0"/>
        </w:numPr>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w:t>
      </w:r>
      <w:r w:rsidR="00F06FC8" w:rsidRPr="00EF12A9">
        <w:rPr>
          <w:rFonts w:ascii="Helvetica" w:hAnsi="Helvetica" w:cs="Helvetica"/>
          <w:lang w:val="ka-GE"/>
        </w:rPr>
        <w:t>კითხვა</w:t>
      </w:r>
      <w:r w:rsidR="00F06FC8" w:rsidRPr="00EF12A9">
        <w:rPr>
          <w:rFonts w:cs="Arial"/>
          <w:lang w:val="ka-GE"/>
        </w:rPr>
        <w:t xml:space="preserve">, </w:t>
      </w:r>
      <w:r w:rsidR="00F06FC8" w:rsidRPr="00EF12A9">
        <w:rPr>
          <w:rFonts w:ascii="Helvetica" w:hAnsi="Helvetica" w:cs="Helvetica"/>
          <w:lang w:val="ka-GE"/>
        </w:rPr>
        <w:t>რომელსაც</w:t>
      </w:r>
      <w:r w:rsidR="00F06FC8" w:rsidRPr="00EF12A9">
        <w:rPr>
          <w:rFonts w:cs="Arial"/>
          <w:lang w:val="ka-GE"/>
        </w:rPr>
        <w:t xml:space="preserve"> </w:t>
      </w:r>
      <w:r w:rsidR="00F06FC8" w:rsidRPr="00EF12A9">
        <w:rPr>
          <w:rFonts w:ascii="Helvetica" w:hAnsi="Helvetica" w:cs="Helvetica"/>
          <w:lang w:val="ka-GE"/>
        </w:rPr>
        <w:t>უნდა</w:t>
      </w:r>
      <w:r w:rsidR="00F06FC8" w:rsidRPr="00EF12A9">
        <w:rPr>
          <w:rFonts w:cs="Arial"/>
          <w:lang w:val="ka-GE"/>
        </w:rPr>
        <w:t xml:space="preserve"> </w:t>
      </w:r>
      <w:r w:rsidR="00F06FC8" w:rsidRPr="00EF12A9">
        <w:rPr>
          <w:rFonts w:ascii="Helvetica" w:hAnsi="Helvetica" w:cs="Helvetica"/>
          <w:lang w:val="ka-GE"/>
        </w:rPr>
        <w:t>გაეცეს</w:t>
      </w:r>
      <w:r w:rsidR="00F06FC8" w:rsidRPr="00EF12A9">
        <w:rPr>
          <w:rFonts w:cs="Arial"/>
          <w:lang w:val="ka-GE"/>
        </w:rPr>
        <w:t xml:space="preserve"> </w:t>
      </w:r>
      <w:r w:rsidR="00F06FC8" w:rsidRPr="00EF12A9">
        <w:rPr>
          <w:rFonts w:ascii="Helvetica" w:hAnsi="Helvetica" w:cs="Helvetica"/>
          <w:lang w:val="ka-GE"/>
        </w:rPr>
        <w:t>პასუხ</w:t>
      </w:r>
      <w:r w:rsidRPr="00EF12A9">
        <w:rPr>
          <w:rFonts w:ascii="Helvetica" w:hAnsi="Helvetica" w:cs="Helvetica"/>
          <w:lang w:val="ka-GE"/>
        </w:rPr>
        <w:t>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შემდეგში</w:t>
      </w:r>
      <w:r w:rsidRPr="00EF12A9">
        <w:rPr>
          <w:rFonts w:cs="Arial"/>
          <w:lang w:val="ka-GE"/>
        </w:rPr>
        <w:t xml:space="preserve">: </w:t>
      </w:r>
      <w:r w:rsidRPr="00EF12A9">
        <w:rPr>
          <w:rFonts w:ascii="Helvetica" w:hAnsi="Helvetica" w:cs="Helvetica"/>
          <w:lang w:val="ka-GE"/>
        </w:rPr>
        <w:t>საჭიროა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დანამატების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საფუძველზეც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მალნუტრიცია</w:t>
      </w:r>
      <w:r w:rsidRPr="00EF12A9">
        <w:rPr>
          <w:rFonts w:cs="Arial"/>
          <w:lang w:val="ka-GE"/>
        </w:rPr>
        <w:t xml:space="preserve">.  </w:t>
      </w:r>
    </w:p>
    <w:p w14:paraId="0AC79DCB" w14:textId="77777777" w:rsidR="00F51FFF" w:rsidRPr="00EF12A9" w:rsidRDefault="00B10846" w:rsidP="00F51FFF">
      <w:pPr>
        <w:pStyle w:val="RCPHeading4"/>
        <w:numPr>
          <w:ilvl w:val="0"/>
          <w:numId w:val="0"/>
        </w:numPr>
        <w:rPr>
          <w:rFonts w:cs="Arial"/>
        </w:rPr>
      </w:pPr>
      <w:r w:rsidRPr="00EF12A9">
        <w:rPr>
          <w:rFonts w:cs="Arial"/>
          <w:noProof/>
        </w:rPr>
        <mc:AlternateContent>
          <mc:Choice Requires="wps">
            <w:drawing>
              <wp:anchor distT="0" distB="0" distL="114300" distR="114300" simplePos="0" relativeHeight="251660288" behindDoc="0" locked="0" layoutInCell="1" allowOverlap="1" wp14:anchorId="7F852719" wp14:editId="3239D408">
                <wp:simplePos x="0" y="0"/>
                <wp:positionH relativeFrom="column">
                  <wp:posOffset>-47625</wp:posOffset>
                </wp:positionH>
                <wp:positionV relativeFrom="paragraph">
                  <wp:posOffset>111760</wp:posOffset>
                </wp:positionV>
                <wp:extent cx="5181600" cy="542925"/>
                <wp:effectExtent l="3175" t="0" r="9525" b="18415"/>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542925"/>
                        </a:xfrm>
                        <a:prstGeom prst="rect">
                          <a:avLst/>
                        </a:prstGeom>
                        <a:solidFill>
                          <a:srgbClr val="FFFFFF"/>
                        </a:solidFill>
                        <a:ln w="9525">
                          <a:solidFill>
                            <a:srgbClr val="000000"/>
                          </a:solidFill>
                          <a:miter lim="800000"/>
                          <a:headEnd/>
                          <a:tailEnd/>
                        </a:ln>
                      </wps:spPr>
                      <wps:txbx>
                        <w:txbxContent>
                          <w:p w14:paraId="24D96ACF"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Arial"/>
                                <w:color w:val="0F243E"/>
                              </w:rPr>
                              <w:t xml:space="preserve">საჭიროა თუ არა, ინსულტის შემდგომ, პაციენტებში </w:t>
                            </w:r>
                            <w:r w:rsidRPr="00382079">
                              <w:rPr>
                                <w:rFonts w:ascii="Sylfaen" w:hAnsi="Sylfaen" w:cs="Arial"/>
                                <w:color w:val="0F243E"/>
                                <w:lang w:val="ka-GE"/>
                              </w:rPr>
                              <w:t>მალნუტრიციით</w:t>
                            </w:r>
                            <w:r w:rsidRPr="00382079">
                              <w:rPr>
                                <w:rFonts w:ascii="Sylfaen" w:hAnsi="Sylfaen" w:cs="Arial"/>
                                <w:color w:val="0F243E"/>
                              </w:rPr>
                              <w:t xml:space="preserve"> კვებითი დანამატების  გამოყენება?</w:t>
                            </w:r>
                          </w:p>
                          <w:p w14:paraId="43E34038" w14:textId="77777777" w:rsidR="00EF12A9" w:rsidRPr="00B7434F" w:rsidRDefault="00EF12A9" w:rsidP="00F51FFF">
                            <w:pPr>
                              <w:rPr>
                                <w:rFonts w:ascii="Book Antiqua" w:hAnsi="Book Antiqua"/>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52719" id="Text Box 17" o:spid="_x0000_s1070" type="#_x0000_t202" style="position:absolute;margin-left:-3.75pt;margin-top:8.8pt;width:408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">
                <v:textbox>
                  <w:txbxContent>
                    <w:p w14:paraId="24D96ACF"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Arial"/>
                          <w:color w:val="0F243E"/>
                        </w:rPr>
                        <w:t xml:space="preserve">საჭიროა თუ არა, ინსულტის შემდგომ, პაციენტებში </w:t>
                      </w:r>
                      <w:r w:rsidRPr="00382079">
                        <w:rPr>
                          <w:rFonts w:ascii="Sylfaen" w:hAnsi="Sylfaen" w:cs="Arial"/>
                          <w:color w:val="0F243E"/>
                          <w:lang w:val="ka-GE"/>
                        </w:rPr>
                        <w:t>მალნუტრიციით</w:t>
                      </w:r>
                      <w:r w:rsidRPr="00382079">
                        <w:rPr>
                          <w:rFonts w:ascii="Sylfaen" w:hAnsi="Sylfaen" w:cs="Arial"/>
                          <w:color w:val="0F243E"/>
                        </w:rPr>
                        <w:t xml:space="preserve"> კვებითი დანამატების  გამოყენება?</w:t>
                      </w:r>
                    </w:p>
                    <w:p w14:paraId="43E34038" w14:textId="77777777" w:rsidR="00EF12A9" w:rsidRPr="00B7434F" w:rsidRDefault="00EF12A9" w:rsidP="00F51FFF">
                      <w:pPr>
                        <w:rPr>
                          <w:rFonts w:ascii="Book Antiqua" w:hAnsi="Book Antiqua"/>
                          <w:b/>
                          <w:lang w:val="en-US"/>
                        </w:rPr>
                      </w:pPr>
                    </w:p>
                  </w:txbxContent>
                </v:textbox>
              </v:shape>
            </w:pict>
          </mc:Fallback>
        </mc:AlternateContent>
      </w:r>
    </w:p>
    <w:p w14:paraId="26FD2347" w14:textId="77777777" w:rsidR="00F51FFF" w:rsidRPr="00EF12A9" w:rsidRDefault="00F51FFF" w:rsidP="00F51FFF">
      <w:pPr>
        <w:pStyle w:val="RCPHeading4"/>
        <w:numPr>
          <w:ilvl w:val="0"/>
          <w:numId w:val="0"/>
        </w:numPr>
        <w:rPr>
          <w:rFonts w:cs="Arial"/>
        </w:rPr>
      </w:pPr>
    </w:p>
    <w:p w14:paraId="583F2CEA" w14:textId="77777777" w:rsidR="00F51FFF" w:rsidRPr="00EF12A9" w:rsidRDefault="00F51FFF" w:rsidP="00F51FFF">
      <w:pPr>
        <w:pStyle w:val="berschrift3"/>
      </w:pPr>
      <w:bookmarkStart w:id="700" w:name="_Toc496461691"/>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700"/>
    </w:p>
    <w:p w14:paraId="0AAAE9D9" w14:textId="5FEBE397" w:rsidR="00F51FFF" w:rsidRPr="00EF12A9" w:rsidRDefault="00F51FFF" w:rsidP="00F51FFF">
      <w:pPr>
        <w:jc w:val="both"/>
        <w:rPr>
          <w:rFonts w:cs="Arial"/>
          <w:lang w:val="en-US"/>
        </w:rPr>
      </w:pPr>
      <w:r w:rsidRPr="00EF12A9">
        <w:rPr>
          <w:rFonts w:ascii="Helvetica" w:hAnsi="Helvetica" w:cs="Helvetica"/>
          <w:lang w:val="ka-GE"/>
        </w:rPr>
        <w:t>კვლევა</w:t>
      </w:r>
      <w:r w:rsidRPr="00EF12A9">
        <w:rPr>
          <w:rFonts w:cs="Arial"/>
        </w:rPr>
        <w:t xml:space="preserve"> FOOD</w:t>
      </w:r>
      <w:r w:rsidRPr="00EF12A9">
        <w:rPr>
          <w:rFonts w:cs="Arial"/>
          <w:lang w:val="ka-GE"/>
        </w:rPr>
        <w:t>-</w:t>
      </w:r>
      <w:r w:rsidRPr="00EF12A9">
        <w:rPr>
          <w:rFonts w:ascii="Helvetica" w:hAnsi="Helvetica" w:cs="Helvetica"/>
          <w:lang w:val="ka-GE"/>
        </w:rPr>
        <w:t>ში</w:t>
      </w:r>
      <w:r w:rsidR="00526205" w:rsidRPr="00EF12A9">
        <w:rPr>
          <w:rFonts w:cs="Arial"/>
        </w:rPr>
        <w:fldChar w:fldCharType="begin"/>
      </w:r>
      <w:r w:rsidRPr="00EF12A9">
        <w:rPr>
          <w:rFonts w:cs="Arial"/>
        </w:rPr>
        <w:instrText xml:space="preserve"> NOTEREF _Ref286060050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98</w:t>
      </w:r>
      <w:r w:rsidR="00526205" w:rsidRPr="00EF12A9">
        <w:rPr>
          <w:rFonts w:cs="Arial"/>
        </w:rPr>
        <w:fldChar w:fldCharType="end"/>
      </w:r>
      <w:r w:rsidRPr="00EF12A9">
        <w:rPr>
          <w:rFonts w:cs="Arial"/>
        </w:rPr>
        <w:t xml:space="preserve"> (N=4023)</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ერთის</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საკვებ</w:t>
      </w:r>
      <w:r w:rsidRPr="00EF12A9">
        <w:rPr>
          <w:rFonts w:cs="Arial"/>
          <w:lang w:val="ka-GE"/>
        </w:rPr>
        <w:t xml:space="preserve"> </w:t>
      </w:r>
      <w:r w:rsidRPr="00EF12A9">
        <w:rPr>
          <w:rFonts w:ascii="Helvetica" w:hAnsi="Helvetica" w:cs="Helvetica"/>
          <w:lang w:val="ka-GE"/>
        </w:rPr>
        <w:t>დანამატებთან</w:t>
      </w:r>
      <w:r w:rsidRPr="00EF12A9">
        <w:rPr>
          <w:rFonts w:cs="Arial"/>
          <w:lang w:val="ka-GE"/>
        </w:rPr>
        <w:t xml:space="preserve"> </w:t>
      </w:r>
      <w:r w:rsidRPr="00EF12A9">
        <w:rPr>
          <w:rFonts w:ascii="Helvetica" w:hAnsi="Helvetica" w:cs="Helvetica"/>
          <w:lang w:val="ka-GE"/>
        </w:rPr>
        <w:t>ერთად</w:t>
      </w:r>
      <w:r w:rsidRPr="00EF12A9">
        <w:rPr>
          <w:rFonts w:cs="Arial"/>
          <w:lang w:val="en-US"/>
        </w:rPr>
        <w:t xml:space="preserve"> </w:t>
      </w:r>
      <w:r w:rsidRPr="00EF12A9">
        <w:rPr>
          <w:rFonts w:ascii="Helvetica" w:hAnsi="Helvetica" w:cs="Helvetica"/>
          <w:lang w:val="en-US"/>
        </w:rPr>
        <w:t>ჩვეულებრივ</w:t>
      </w:r>
      <w:r w:rsidRPr="00EF12A9">
        <w:rPr>
          <w:rFonts w:cs="Arial"/>
          <w:lang w:val="en-US"/>
        </w:rPr>
        <w:t xml:space="preserve"> </w:t>
      </w:r>
      <w:r w:rsidRPr="00EF12A9">
        <w:rPr>
          <w:rFonts w:ascii="Helvetica" w:hAnsi="Helvetica" w:cs="Helvetica"/>
          <w:lang w:val="en-US"/>
        </w:rPr>
        <w:t>საკვებს</w:t>
      </w:r>
      <w:r w:rsidRPr="00EF12A9">
        <w:rPr>
          <w:rFonts w:cs="Arial"/>
          <w:lang w:val="en-US"/>
        </w:rPr>
        <w:t xml:space="preserve"> </w:t>
      </w:r>
      <w:r w:rsidRPr="00EF12A9">
        <w:rPr>
          <w:rFonts w:ascii="Helvetica" w:hAnsi="Helvetica" w:cs="Helvetica"/>
          <w:lang w:val="en-US"/>
        </w:rPr>
        <w:t>იღებდნენ</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მეორეს</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იმყოფებოდნენ</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საავადმყოფოს</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en-US"/>
        </w:rPr>
        <w:t>რაციონზე</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უმრავლესობის</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სტატუსი</w:t>
      </w:r>
      <w:r w:rsidRPr="00EF12A9">
        <w:rPr>
          <w:rFonts w:cs="Arial"/>
          <w:lang w:val="ka-GE"/>
        </w:rPr>
        <w:t xml:space="preserve">  </w:t>
      </w:r>
      <w:r w:rsidRPr="00EF12A9">
        <w:rPr>
          <w:rFonts w:ascii="Helvetica" w:hAnsi="Helvetica" w:cs="Helvetica"/>
          <w:lang w:val="ka-GE"/>
        </w:rPr>
        <w:t>ადეკვატური</w:t>
      </w:r>
      <w:r w:rsidRPr="00EF12A9">
        <w:rPr>
          <w:rFonts w:cs="Arial"/>
          <w:lang w:val="en-US"/>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გაწერის</w:t>
      </w:r>
      <w:r w:rsidRPr="00EF12A9">
        <w:rPr>
          <w:rFonts w:cs="Arial"/>
          <w:lang w:val="ka-GE"/>
        </w:rPr>
        <w:t xml:space="preserve"> </w:t>
      </w:r>
      <w:r w:rsidRPr="00EF12A9">
        <w:rPr>
          <w:rFonts w:ascii="Helvetica" w:hAnsi="Helvetica" w:cs="Helvetica"/>
          <w:lang w:val="ka-GE"/>
        </w:rPr>
        <w:t>დანიშნულებისა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ჰოსპიტალში</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ხანგრძლივობის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en-US"/>
        </w:rPr>
        <w:t>დაადასტურა</w:t>
      </w:r>
      <w:r w:rsidRPr="00EF12A9">
        <w:rPr>
          <w:rFonts w:cs="Arial"/>
          <w:lang w:val="ka-GE"/>
        </w:rPr>
        <w:t xml:space="preserve"> </w:t>
      </w:r>
      <w:r w:rsidRPr="00EF12A9">
        <w:rPr>
          <w:rFonts w:ascii="Helvetica" w:hAnsi="Helvetica" w:cs="Helvetica"/>
          <w:lang w:val="ka-GE"/>
        </w:rPr>
        <w:t>ინსულტ</w:t>
      </w:r>
      <w:r w:rsidRPr="00EF12A9">
        <w:rPr>
          <w:rFonts w:ascii="Helvetica" w:hAnsi="Helvetica" w:cs="Helvetica"/>
          <w:lang w:val="en-US"/>
        </w:rPr>
        <w:t>იანი</w:t>
      </w:r>
      <w:r w:rsidRPr="00EF12A9">
        <w:rPr>
          <w:rFonts w:cs="Arial"/>
          <w:lang w:val="en-US"/>
        </w:rPr>
        <w:t xml:space="preserve"> </w:t>
      </w:r>
      <w:r w:rsidRPr="00EF12A9">
        <w:rPr>
          <w:rFonts w:ascii="Helvetica" w:hAnsi="Helvetica" w:cs="Helvetica"/>
          <w:lang w:val="en-US"/>
        </w:rPr>
        <w:t>პაციენტებისთვის</w:t>
      </w:r>
      <w:r w:rsidRPr="00EF12A9">
        <w:rPr>
          <w:rFonts w:cs="Arial"/>
          <w:lang w:val="ka-GE"/>
        </w:rPr>
        <w:t xml:space="preserve"> </w:t>
      </w:r>
      <w:r w:rsidRPr="00EF12A9">
        <w:rPr>
          <w:rFonts w:ascii="Helvetica" w:hAnsi="Helvetica" w:cs="Helvetica"/>
          <w:lang w:val="ka-GE"/>
        </w:rPr>
        <w:t>რუტინულად</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დანამ</w:t>
      </w:r>
      <w:r w:rsidRPr="00EF12A9">
        <w:rPr>
          <w:rFonts w:ascii="Helvetica" w:hAnsi="Helvetica" w:cs="Helvetica"/>
          <w:lang w:val="en-US"/>
        </w:rPr>
        <w:t>ა</w:t>
      </w:r>
      <w:r w:rsidRPr="00EF12A9">
        <w:rPr>
          <w:rFonts w:ascii="Helvetica" w:hAnsi="Helvetica" w:cs="Helvetica"/>
          <w:lang w:val="ka-GE"/>
        </w:rPr>
        <w:t>ტების</w:t>
      </w:r>
      <w:r w:rsidRPr="00EF12A9">
        <w:rPr>
          <w:rFonts w:cs="Arial"/>
          <w:lang w:val="ka-GE"/>
        </w:rPr>
        <w:t xml:space="preserve"> </w:t>
      </w:r>
      <w:r w:rsidRPr="00EF12A9">
        <w:rPr>
          <w:rFonts w:ascii="Helvetica" w:hAnsi="Helvetica" w:cs="Helvetica"/>
          <w:lang w:val="ka-GE"/>
        </w:rPr>
        <w:t>მიცემის</w:t>
      </w:r>
      <w:r w:rsidRPr="00EF12A9">
        <w:rPr>
          <w:rFonts w:cs="Arial"/>
          <w:lang w:val="ka-GE"/>
        </w:rPr>
        <w:t xml:space="preserve"> </w:t>
      </w:r>
      <w:r w:rsidRPr="00EF12A9">
        <w:rPr>
          <w:rFonts w:ascii="Helvetica" w:hAnsi="Helvetica" w:cs="Helvetica"/>
          <w:lang w:val="ka-GE"/>
        </w:rPr>
        <w:t>რაიმე</w:t>
      </w:r>
      <w:r w:rsidRPr="00EF12A9">
        <w:rPr>
          <w:rFonts w:cs="Arial"/>
          <w:lang w:val="ka-GE"/>
        </w:rPr>
        <w:t xml:space="preserve"> </w:t>
      </w:r>
      <w:r w:rsidRPr="00EF12A9">
        <w:rPr>
          <w:rFonts w:ascii="Helvetica" w:hAnsi="Helvetica" w:cs="Helvetica"/>
          <w:lang w:val="ka-GE"/>
        </w:rPr>
        <w:t>სახის</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საზიანო</w:t>
      </w:r>
      <w:r w:rsidRPr="00EF12A9">
        <w:rPr>
          <w:rFonts w:cs="Arial"/>
          <w:lang w:val="ka-GE"/>
        </w:rPr>
        <w:t xml:space="preserve"> </w:t>
      </w:r>
      <w:r w:rsidRPr="00EF12A9">
        <w:rPr>
          <w:rFonts w:ascii="Helvetica" w:hAnsi="Helvetica" w:cs="Helvetica"/>
          <w:lang w:val="ka-GE"/>
        </w:rPr>
        <w:t>ეფექტები</w:t>
      </w:r>
      <w:r w:rsidRPr="00EF12A9">
        <w:rPr>
          <w:rFonts w:cs="Arial"/>
          <w:lang w:val="ka-GE"/>
        </w:rPr>
        <w:t xml:space="preserve">, </w:t>
      </w:r>
      <w:r w:rsidRPr="00EF12A9">
        <w:rPr>
          <w:rFonts w:ascii="Helvetica" w:hAnsi="Helvetica" w:cs="Helvetica"/>
          <w:lang w:val="ka-GE"/>
        </w:rPr>
        <w:t>რის</w:t>
      </w:r>
      <w:r w:rsidRPr="00EF12A9">
        <w:rPr>
          <w:rFonts w:cs="Arial"/>
          <w:lang w:val="ka-GE"/>
        </w:rPr>
        <w:t xml:space="preserve"> </w:t>
      </w:r>
      <w:r w:rsidRPr="00EF12A9">
        <w:rPr>
          <w:rFonts w:ascii="Helvetica" w:hAnsi="Helvetica" w:cs="Helvetica"/>
          <w:lang w:val="en-US"/>
        </w:rPr>
        <w:t>გამოც</w:t>
      </w:r>
      <w:r w:rsidRPr="00EF12A9">
        <w:rPr>
          <w:rFonts w:cs="Arial"/>
          <w:lang w:val="en-US"/>
        </w:rPr>
        <w:t xml:space="preserve"> </w:t>
      </w:r>
      <w:r w:rsidRPr="00EF12A9">
        <w:rPr>
          <w:rFonts w:ascii="Helvetica" w:hAnsi="Helvetica" w:cs="Helvetica"/>
          <w:lang w:val="en-US"/>
        </w:rPr>
        <w:t>მალნუტრციის</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დანამატების</w:t>
      </w:r>
      <w:r w:rsidRPr="00EF12A9">
        <w:rPr>
          <w:rFonts w:cs="Arial"/>
          <w:lang w:val="ka-GE"/>
        </w:rPr>
        <w:t xml:space="preserve"> </w:t>
      </w:r>
      <w:r w:rsidRPr="00EF12A9">
        <w:rPr>
          <w:rFonts w:ascii="Helvetica" w:hAnsi="Helvetica" w:cs="Helvetica"/>
          <w:lang w:val="ka-GE"/>
        </w:rPr>
        <w:t>ფოკუსირებული</w:t>
      </w:r>
      <w:r w:rsidRPr="00EF12A9">
        <w:rPr>
          <w:rFonts w:cs="Arial"/>
          <w:lang w:val="ka-GE"/>
        </w:rPr>
        <w:t xml:space="preserve"> </w:t>
      </w:r>
      <w:r w:rsidRPr="00EF12A9">
        <w:rPr>
          <w:rFonts w:ascii="Helvetica" w:hAnsi="Helvetica" w:cs="Helvetica"/>
          <w:lang w:val="ka-GE"/>
        </w:rPr>
        <w:t>მიწოდების</w:t>
      </w:r>
      <w:r w:rsidRPr="00EF12A9">
        <w:rPr>
          <w:rFonts w:cs="Arial"/>
          <w:lang w:val="ka-GE"/>
        </w:rPr>
        <w:t xml:space="preserve"> </w:t>
      </w:r>
      <w:r w:rsidRPr="00EF12A9">
        <w:rPr>
          <w:rFonts w:ascii="Helvetica" w:hAnsi="Helvetica" w:cs="Helvetica"/>
          <w:lang w:val="ka-GE"/>
        </w:rPr>
        <w:t>შეჩერების</w:t>
      </w:r>
      <w:r w:rsidRPr="00EF12A9">
        <w:rPr>
          <w:rFonts w:cs="Arial"/>
          <w:lang w:val="ka-GE"/>
        </w:rPr>
        <w:t xml:space="preserve"> </w:t>
      </w:r>
      <w:r w:rsidRPr="00EF12A9">
        <w:rPr>
          <w:rFonts w:ascii="Helvetica" w:hAnsi="Helvetica" w:cs="Helvetica"/>
          <w:lang w:val="ka-GE"/>
        </w:rPr>
        <w:t>საკითხი</w:t>
      </w:r>
      <w:r w:rsidRPr="00EF12A9">
        <w:rPr>
          <w:rFonts w:cs="Arial"/>
          <w:lang w:val="ka-GE"/>
        </w:rPr>
        <w:t xml:space="preserve"> </w:t>
      </w:r>
      <w:r w:rsidRPr="00EF12A9">
        <w:rPr>
          <w:rFonts w:ascii="Helvetica" w:hAnsi="Helvetica" w:cs="Helvetica"/>
          <w:lang w:val="en-US"/>
        </w:rPr>
        <w:t>შეიძლება</w:t>
      </w:r>
      <w:r w:rsidRPr="00EF12A9">
        <w:rPr>
          <w:rFonts w:cs="Arial"/>
          <w:lang w:val="en-US"/>
        </w:rPr>
        <w:t xml:space="preserve"> </w:t>
      </w:r>
      <w:r w:rsidRPr="00EF12A9">
        <w:rPr>
          <w:rFonts w:ascii="Helvetica" w:hAnsi="Helvetica" w:cs="Helvetica"/>
          <w:lang w:val="en-US"/>
        </w:rPr>
        <w:t>დამდგარიყო</w:t>
      </w:r>
      <w:r w:rsidRPr="00EF12A9">
        <w:rPr>
          <w:rFonts w:cs="Arial"/>
          <w:lang w:val="en-US"/>
        </w:rPr>
        <w:t>.</w:t>
      </w:r>
    </w:p>
    <w:p w14:paraId="59D9DF54" w14:textId="77777777" w:rsidR="00F51FFF" w:rsidRPr="00EF12A9" w:rsidRDefault="00F51FFF" w:rsidP="00F51FFF">
      <w:pPr>
        <w:rPr>
          <w:rFonts w:cs="Arial"/>
        </w:rPr>
      </w:pPr>
    </w:p>
    <w:p w14:paraId="16598DE2" w14:textId="77777777" w:rsidR="00F51FFF" w:rsidRPr="00EF12A9" w:rsidRDefault="00F51FFF" w:rsidP="00F51FFF">
      <w:pPr>
        <w:pStyle w:val="berschrift3"/>
      </w:pPr>
      <w:bookmarkStart w:id="701" w:name="_Toc196116664"/>
      <w:bookmarkStart w:id="702" w:name="_Toc196116666"/>
      <w:bookmarkStart w:id="703" w:name="_Toc196116668"/>
      <w:bookmarkStart w:id="704" w:name="_Toc196116670"/>
      <w:bookmarkStart w:id="705" w:name="_Toc196116672"/>
      <w:bookmarkStart w:id="706" w:name="_Toc196116674"/>
      <w:bookmarkStart w:id="707" w:name="_Toc496461692"/>
      <w:bookmarkEnd w:id="701"/>
      <w:bookmarkEnd w:id="702"/>
      <w:bookmarkEnd w:id="703"/>
      <w:bookmarkEnd w:id="704"/>
      <w:bookmarkEnd w:id="705"/>
      <w:bookmarkEnd w:id="706"/>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707"/>
    </w:p>
    <w:p w14:paraId="04A4CDF4" w14:textId="77777777" w:rsidR="00F51FFF" w:rsidRPr="00EF12A9" w:rsidRDefault="00F51FFF" w:rsidP="00F51FFF">
      <w:pPr>
        <w:rPr>
          <w:rFonts w:cs="Arial"/>
        </w:rPr>
      </w:pPr>
    </w:p>
    <w:p w14:paraId="417DBB9E"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მალნუტრიციის</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ka-GE"/>
        </w:rPr>
        <w:t>რის</w:t>
      </w:r>
      <w:r w:rsidRPr="00EF12A9">
        <w:rPr>
          <w:rFonts w:cs="Arial"/>
          <w:lang w:val="ka-GE"/>
        </w:rPr>
        <w:t xml:space="preserve"> </w:t>
      </w:r>
      <w:r w:rsidRPr="00EF12A9">
        <w:rPr>
          <w:rFonts w:ascii="Helvetica" w:hAnsi="Helvetica" w:cs="Helvetica"/>
          <w:lang w:val="ka-GE"/>
        </w:rPr>
        <w:t>გამოც</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აწონვა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სტატუსის</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საჭიროების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მართვა</w:t>
      </w:r>
      <w:r w:rsidRPr="00EF12A9">
        <w:rPr>
          <w:rFonts w:cs="Arial"/>
          <w:lang w:val="ka-GE"/>
        </w:rPr>
        <w:t xml:space="preserve">. </w:t>
      </w:r>
      <w:r w:rsidRPr="00EF12A9">
        <w:rPr>
          <w:rFonts w:ascii="Helvetica" w:hAnsi="Helvetica" w:cs="Helvetica"/>
          <w:lang w:val="ka-GE"/>
        </w:rPr>
        <w:t>მალნუტრიციის</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დაეწყოთ</w:t>
      </w:r>
      <w:r w:rsidRPr="00EF12A9">
        <w:rPr>
          <w:rFonts w:cs="Arial"/>
          <w:lang w:val="ka-GE"/>
        </w:rPr>
        <w:t xml:space="preserve"> </w:t>
      </w:r>
      <w:r w:rsidRPr="00EF12A9">
        <w:rPr>
          <w:rFonts w:ascii="Helvetica" w:hAnsi="Helvetica" w:cs="Helvetica"/>
          <w:lang w:val="ka-GE"/>
        </w:rPr>
        <w:t>კვებითი</w:t>
      </w:r>
      <w:r w:rsidRPr="00EF12A9">
        <w:rPr>
          <w:rFonts w:cs="Arial"/>
          <w:lang w:val="ka-GE"/>
        </w:rPr>
        <w:t xml:space="preserve"> </w:t>
      </w:r>
      <w:r w:rsidRPr="00EF12A9">
        <w:rPr>
          <w:rFonts w:ascii="Helvetica" w:hAnsi="Helvetica" w:cs="Helvetica"/>
          <w:lang w:val="ka-GE"/>
        </w:rPr>
        <w:t>ხელშეწყობა</w:t>
      </w:r>
      <w:r w:rsidRPr="00EF12A9">
        <w:rPr>
          <w:rFonts w:cs="Arial"/>
          <w:lang w:val="ka-GE"/>
        </w:rPr>
        <w:t xml:space="preserve">, </w:t>
      </w:r>
      <w:r w:rsidRPr="00EF12A9">
        <w:rPr>
          <w:rFonts w:ascii="Helvetica" w:hAnsi="Helvetica" w:cs="Helvetica"/>
          <w:lang w:val="ka-GE"/>
        </w:rPr>
        <w:t>რაშიც</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შედიოდეს</w:t>
      </w:r>
      <w:r w:rsidRPr="00EF12A9">
        <w:rPr>
          <w:rFonts w:cs="Arial"/>
          <w:lang w:val="ka-GE"/>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lastRenderedPageBreak/>
        <w:t>დანამატები</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სპეციალისტთან</w:t>
      </w:r>
      <w:r w:rsidRPr="00EF12A9">
        <w:rPr>
          <w:rFonts w:cs="Arial"/>
          <w:lang w:val="ka-GE"/>
        </w:rPr>
        <w:t xml:space="preserve"> </w:t>
      </w:r>
      <w:r w:rsidRPr="00EF12A9">
        <w:rPr>
          <w:rFonts w:ascii="Helvetica" w:hAnsi="Helvetica" w:cs="Helvetica"/>
          <w:lang w:val="ka-GE"/>
        </w:rPr>
        <w:t>დიეტური</w:t>
      </w:r>
      <w:r w:rsidRPr="00EF12A9">
        <w:rPr>
          <w:rFonts w:cs="Arial"/>
          <w:lang w:val="ka-GE"/>
        </w:rPr>
        <w:t xml:space="preserve"> </w:t>
      </w:r>
      <w:r w:rsidRPr="00EF12A9">
        <w:rPr>
          <w:rFonts w:ascii="Helvetica" w:hAnsi="Helvetica" w:cs="Helvetica"/>
          <w:lang w:val="ka-GE"/>
        </w:rPr>
        <w:t>რჩევებისთვის</w:t>
      </w:r>
      <w:r w:rsidRPr="00EF12A9">
        <w:rPr>
          <w:rFonts w:cs="Arial"/>
          <w:lang w:val="ka-GE"/>
        </w:rPr>
        <w:t xml:space="preserve"> </w:t>
      </w:r>
      <w:r w:rsidRPr="00EF12A9">
        <w:rPr>
          <w:rFonts w:ascii="Helvetica" w:hAnsi="Helvetica" w:cs="Helvetica"/>
          <w:lang w:val="ka-GE"/>
        </w:rPr>
        <w:t>და</w:t>
      </w:r>
      <w:r w:rsidRPr="00EF12A9">
        <w:rPr>
          <w:rFonts w:cs="Arial"/>
          <w:lang w:val="ka-GE"/>
        </w:rPr>
        <w:t>/</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კვება</w:t>
      </w:r>
      <w:r w:rsidRPr="00EF12A9">
        <w:rPr>
          <w:rFonts w:cs="Arial"/>
          <w:lang w:val="ka-GE"/>
        </w:rPr>
        <w:t xml:space="preserve"> </w:t>
      </w:r>
      <w:r w:rsidRPr="00EF12A9">
        <w:rPr>
          <w:rFonts w:ascii="Helvetica" w:hAnsi="Helvetica" w:cs="Helvetica"/>
          <w:lang w:val="ka-GE"/>
        </w:rPr>
        <w:t>ზონდის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აღნიშნა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მრავალფეროვანი</w:t>
      </w:r>
      <w:r w:rsidRPr="00EF12A9">
        <w:rPr>
          <w:rFonts w:cs="Arial"/>
          <w:lang w:val="ka-GE"/>
        </w:rPr>
        <w:t xml:space="preserve"> </w:t>
      </w:r>
      <w:r w:rsidRPr="00EF12A9">
        <w:rPr>
          <w:rFonts w:ascii="Helvetica" w:hAnsi="Helvetica" w:cs="Helvetica"/>
          <w:lang w:val="ka-GE"/>
        </w:rPr>
        <w:t>ნივთიერებები</w:t>
      </w:r>
      <w:r w:rsidRPr="00EF12A9">
        <w:rPr>
          <w:rFonts w:cs="Arial"/>
          <w:lang w:val="ka-GE"/>
        </w:rPr>
        <w:t xml:space="preserve"> </w:t>
      </w:r>
      <w:r w:rsidRPr="00EF12A9">
        <w:rPr>
          <w:rFonts w:ascii="Helvetica" w:hAnsi="Helvetica" w:cs="Helvetica"/>
          <w:lang w:val="ka-GE"/>
        </w:rPr>
        <w:t>მოიხსენიება</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დანამატების</w:t>
      </w:r>
      <w:r w:rsidRPr="00EF12A9">
        <w:rPr>
          <w:rFonts w:cs="Arial"/>
          <w:lang w:val="ka-GE"/>
        </w:rPr>
        <w:t xml:space="preserve">” </w:t>
      </w:r>
      <w:r w:rsidRPr="00EF12A9">
        <w:rPr>
          <w:rFonts w:ascii="Helvetica" w:hAnsi="Helvetica" w:cs="Helvetica"/>
          <w:lang w:val="ka-GE"/>
        </w:rPr>
        <w:t>სახელით</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w:t>
      </w:r>
      <w:r w:rsidRPr="00EF12A9">
        <w:rPr>
          <w:rFonts w:ascii="Helvetica" w:hAnsi="Helvetica" w:cs="Helvetica"/>
          <w:lang w:val="ka-GE"/>
        </w:rPr>
        <w:t>აცილებული</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გამოყენებასთან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დაბნეულობა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საჭიროდ</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განესაზღვრა</w:t>
      </w:r>
      <w:r w:rsidRPr="00EF12A9">
        <w:rPr>
          <w:rFonts w:cs="Arial"/>
          <w:lang w:val="ka-GE"/>
        </w:rPr>
        <w:t xml:space="preserve"> ”</w:t>
      </w:r>
      <w:r w:rsidRPr="00EF12A9">
        <w:rPr>
          <w:rFonts w:ascii="Helvetica" w:hAnsi="Helvetica" w:cs="Helvetica"/>
          <w:lang w:val="ka-GE"/>
        </w:rPr>
        <w:t>საკვები</w:t>
      </w:r>
      <w:r w:rsidRPr="00EF12A9">
        <w:rPr>
          <w:rFonts w:cs="Arial"/>
          <w:lang w:val="ka-GE"/>
        </w:rPr>
        <w:t xml:space="preserve"> </w:t>
      </w:r>
      <w:r w:rsidRPr="00EF12A9">
        <w:rPr>
          <w:rFonts w:ascii="Helvetica" w:hAnsi="Helvetica" w:cs="Helvetica"/>
          <w:lang w:val="ka-GE"/>
        </w:rPr>
        <w:t>დანამატის</w:t>
      </w:r>
      <w:r w:rsidRPr="00EF12A9">
        <w:rPr>
          <w:rFonts w:cs="Arial"/>
          <w:lang w:val="ka-GE"/>
        </w:rPr>
        <w:t xml:space="preserve">” </w:t>
      </w:r>
      <w:r w:rsidRPr="00EF12A9">
        <w:rPr>
          <w:rFonts w:ascii="Helvetica" w:hAnsi="Helvetica" w:cs="Helvetica"/>
          <w:lang w:val="ka-GE"/>
        </w:rPr>
        <w:t>მცნება</w:t>
      </w:r>
      <w:r w:rsidRPr="00EF12A9">
        <w:rPr>
          <w:rFonts w:cs="Arial"/>
          <w:lang w:val="ka-GE"/>
        </w:rPr>
        <w:t xml:space="preserve"> </w:t>
      </w:r>
      <w:r w:rsidRPr="00EF12A9">
        <w:rPr>
          <w:rFonts w:ascii="Helvetica" w:hAnsi="Helvetica" w:cs="Helvetica"/>
          <w:lang w:val="ka-GE"/>
        </w:rPr>
        <w:t>რეკომენდაციაში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ორიგინალურ</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 xml:space="preserve">. </w:t>
      </w:r>
      <w:r w:rsidRPr="00EF12A9">
        <w:rPr>
          <w:rFonts w:cs="Arial"/>
        </w:rPr>
        <w:t xml:space="preserve">  </w:t>
      </w:r>
    </w:p>
    <w:p w14:paraId="0F937C29" w14:textId="77777777" w:rsidR="00F51FFF" w:rsidRPr="00EF12A9" w:rsidRDefault="00F51FFF" w:rsidP="00F51FFF">
      <w:pPr>
        <w:pStyle w:val="berschrift3"/>
      </w:pPr>
      <w:bookmarkStart w:id="708" w:name="_Toc196116677"/>
      <w:bookmarkStart w:id="709" w:name="_Toc496461693"/>
      <w:bookmarkEnd w:id="708"/>
      <w:r w:rsidRPr="00EF12A9">
        <w:rPr>
          <w:rFonts w:ascii="Helvetica" w:hAnsi="Helvetica" w:cs="Helvetica"/>
          <w:lang w:val="ka-GE"/>
        </w:rPr>
        <w:t>რეკომენდაციები</w:t>
      </w:r>
      <w:bookmarkEnd w:id="709"/>
    </w:p>
    <w:tbl>
      <w:tblPr>
        <w:tblpPr w:leftFromText="180" w:rightFromText="180" w:vertAnchor="text" w:horzAnchor="margin" w:tblpX="-18" w:tblpY="350"/>
        <w:tblW w:w="8802" w:type="dxa"/>
        <w:tblLayout w:type="fixed"/>
        <w:tblLook w:val="04A0" w:firstRow="1" w:lastRow="0" w:firstColumn="1" w:lastColumn="0" w:noHBand="0" w:noVBand="1"/>
      </w:tblPr>
      <w:tblGrid>
        <w:gridCol w:w="1062"/>
        <w:gridCol w:w="7740"/>
      </w:tblGrid>
      <w:tr w:rsidR="00F51FFF" w:rsidRPr="00EF12A9" w14:paraId="2D41F2D0" w14:textId="77777777" w:rsidTr="006C16EA">
        <w:trPr>
          <w:cantSplit/>
          <w:trHeight w:val="575"/>
        </w:trPr>
        <w:tc>
          <w:tcPr>
            <w:tcW w:w="1062" w:type="dxa"/>
            <w:shd w:val="clear" w:color="auto" w:fill="0F243E"/>
          </w:tcPr>
          <w:p w14:paraId="280EE99E" w14:textId="77777777" w:rsidR="00F51FFF" w:rsidRPr="00EF12A9" w:rsidRDefault="00F51FFF" w:rsidP="006C16EA">
            <w:pPr>
              <w:rPr>
                <w:rFonts w:cs="Arial"/>
              </w:rPr>
            </w:pPr>
            <w:r w:rsidRPr="00EF12A9">
              <w:rPr>
                <w:rFonts w:ascii="Helvetica" w:hAnsi="Helvetica" w:cs="Helvetica"/>
                <w:lang w:val="ka-GE"/>
              </w:rPr>
              <w:t>რეკ</w:t>
            </w:r>
            <w:r w:rsidR="007B73C7" w:rsidRPr="00EF12A9">
              <w:rPr>
                <w:rFonts w:cs="Arial"/>
              </w:rPr>
              <w:t xml:space="preserve"> 45 </w:t>
            </w:r>
            <w:r w:rsidRPr="00EF12A9">
              <w:rPr>
                <w:rFonts w:cs="Arial"/>
              </w:rPr>
              <w:t>(NICE R 47)</w:t>
            </w:r>
          </w:p>
        </w:tc>
        <w:tc>
          <w:tcPr>
            <w:tcW w:w="7740" w:type="dxa"/>
            <w:tcBorders>
              <w:top w:val="single" w:sz="4" w:space="0" w:color="auto"/>
              <w:bottom w:val="single" w:sz="4" w:space="0" w:color="auto"/>
            </w:tcBorders>
            <w:shd w:val="clear" w:color="auto" w:fill="FFFFFF"/>
          </w:tcPr>
          <w:p w14:paraId="5F251921" w14:textId="77777777" w:rsidR="00F51FFF" w:rsidRPr="00EF12A9" w:rsidRDefault="00F51FFF" w:rsidP="006C16EA">
            <w:pPr>
              <w:jc w:val="both"/>
              <w:rPr>
                <w:rFonts w:cs="Arial"/>
                <w:color w:val="0F243E"/>
              </w:rPr>
            </w:pPr>
            <w:r w:rsidRPr="00EF12A9">
              <w:rPr>
                <w:rFonts w:ascii="Helvetica" w:eastAsia="Calibri" w:hAnsi="Helvetica" w:cs="Helvetica"/>
                <w:color w:val="0F243E"/>
              </w:rPr>
              <w:t>ყველა</w:t>
            </w:r>
            <w:r w:rsidRPr="00EF12A9">
              <w:rPr>
                <w:rFonts w:eastAsia="Calibri" w:cs="Arial"/>
                <w:color w:val="0F243E"/>
              </w:rPr>
              <w:t xml:space="preserve"> </w:t>
            </w:r>
            <w:r w:rsidRPr="00EF12A9">
              <w:rPr>
                <w:rFonts w:ascii="Helvetica" w:eastAsia="Calibri" w:hAnsi="Helvetica" w:cs="Helvetica"/>
                <w:color w:val="0F243E"/>
              </w:rPr>
              <w:t>ჰოსპიტალიზებულ</w:t>
            </w:r>
            <w:r w:rsidRPr="00EF12A9">
              <w:rPr>
                <w:rFonts w:eastAsia="Calibri" w:cs="Arial"/>
                <w:color w:val="0F243E"/>
              </w:rPr>
              <w:t xml:space="preserve"> </w:t>
            </w:r>
            <w:r w:rsidRPr="00EF12A9">
              <w:rPr>
                <w:rFonts w:ascii="Helvetica" w:eastAsia="Calibri" w:hAnsi="Helvetica" w:cs="Helvetica"/>
                <w:color w:val="0F243E"/>
              </w:rPr>
              <w:t>პაციენტს</w:t>
            </w:r>
            <w:r w:rsidRPr="00EF12A9">
              <w:rPr>
                <w:rFonts w:eastAsia="Calibri" w:cs="Arial"/>
                <w:color w:val="0F243E"/>
              </w:rPr>
              <w:t xml:space="preserve"> </w:t>
            </w:r>
            <w:r w:rsidRPr="00EF12A9">
              <w:rPr>
                <w:rFonts w:ascii="Helvetica" w:eastAsia="Calibri" w:hAnsi="Helvetica" w:cs="Helvetica"/>
                <w:color w:val="0F243E"/>
              </w:rPr>
              <w:t>მიმართვისთანავე</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ჩაუტარდეს</w:t>
            </w:r>
            <w:r w:rsidRPr="00EF12A9">
              <w:rPr>
                <w:rFonts w:eastAsia="Calibri" w:cs="Arial"/>
                <w:color w:val="0F243E"/>
              </w:rPr>
              <w:t xml:space="preserve"> </w:t>
            </w:r>
            <w:r w:rsidRPr="00EF12A9">
              <w:rPr>
                <w:rFonts w:ascii="Helvetica" w:eastAsia="Calibri" w:hAnsi="Helvetica" w:cs="Helvetica"/>
                <w:color w:val="0F243E"/>
              </w:rPr>
              <w:t>სკრინინგი</w:t>
            </w:r>
            <w:r w:rsidRPr="00EF12A9">
              <w:rPr>
                <w:rFonts w:eastAsia="Calibri" w:cs="Arial"/>
                <w:color w:val="0F243E"/>
              </w:rPr>
              <w:t xml:space="preserve"> </w:t>
            </w:r>
            <w:r w:rsidRPr="00EF12A9">
              <w:rPr>
                <w:rFonts w:ascii="Helvetica" w:eastAsia="Calibri" w:hAnsi="Helvetica" w:cs="Helvetica"/>
                <w:color w:val="0F243E"/>
              </w:rPr>
              <w:t>მალნუტრიაციაზე</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მალნუტრიციის</w:t>
            </w:r>
            <w:r w:rsidRPr="00EF12A9">
              <w:rPr>
                <w:rFonts w:eastAsia="Calibri" w:cs="Arial"/>
                <w:color w:val="0F243E"/>
              </w:rPr>
              <w:t xml:space="preserve"> </w:t>
            </w:r>
            <w:r w:rsidRPr="00EF12A9">
              <w:rPr>
                <w:rFonts w:ascii="Helvetica" w:eastAsia="Calibri" w:hAnsi="Helvetica" w:cs="Helvetica"/>
                <w:color w:val="0F243E"/>
              </w:rPr>
              <w:t>რისკზე</w:t>
            </w:r>
            <w:r w:rsidRPr="00EF12A9">
              <w:rPr>
                <w:rFonts w:eastAsia="Calibri" w:cs="Arial"/>
                <w:color w:val="0F243E"/>
              </w:rPr>
              <w:t xml:space="preserve">. </w:t>
            </w:r>
            <w:r w:rsidRPr="00EF12A9">
              <w:rPr>
                <w:rFonts w:ascii="Helvetica" w:eastAsia="Calibri" w:hAnsi="Helvetica" w:cs="Helvetica"/>
                <w:color w:val="0F243E"/>
              </w:rPr>
              <w:t>სკრინინგი</w:t>
            </w:r>
            <w:r w:rsidRPr="00EF12A9">
              <w:rPr>
                <w:rFonts w:eastAsia="Calibri" w:cs="Arial"/>
                <w:color w:val="0F243E"/>
              </w:rPr>
              <w:t xml:space="preserve"> </w:t>
            </w:r>
            <w:r w:rsidRPr="00EF12A9">
              <w:rPr>
                <w:rFonts w:ascii="Helvetica" w:eastAsia="Calibri" w:hAnsi="Helvetica" w:cs="Helvetica"/>
                <w:color w:val="0F243E"/>
              </w:rPr>
              <w:t>ჰოს</w:t>
            </w:r>
            <w:r w:rsidRPr="00EF12A9">
              <w:rPr>
                <w:rFonts w:ascii="Helvetica" w:eastAsia="Calibri" w:hAnsi="Helvetica" w:cs="Helvetica"/>
                <w:color w:val="0F243E"/>
                <w:lang w:val="ka-GE"/>
              </w:rPr>
              <w:t>პ</w:t>
            </w:r>
            <w:r w:rsidRPr="00EF12A9">
              <w:rPr>
                <w:rFonts w:ascii="Helvetica" w:eastAsia="Calibri" w:hAnsi="Helvetica" w:cs="Helvetica"/>
                <w:color w:val="0F243E"/>
              </w:rPr>
              <w:t>იტალიზაციის</w:t>
            </w:r>
            <w:r w:rsidRPr="00EF12A9">
              <w:rPr>
                <w:rFonts w:eastAsia="Calibri" w:cs="Arial"/>
                <w:color w:val="0F243E"/>
              </w:rPr>
              <w:t xml:space="preserve"> </w:t>
            </w:r>
            <w:r w:rsidRPr="00EF12A9">
              <w:rPr>
                <w:rFonts w:ascii="Helvetica" w:eastAsia="Calibri" w:hAnsi="Helvetica" w:cs="Helvetica"/>
                <w:color w:val="0F243E"/>
              </w:rPr>
              <w:t>პერიოდში</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განმეორდეს</w:t>
            </w:r>
            <w:r w:rsidRPr="00EF12A9">
              <w:rPr>
                <w:rFonts w:eastAsia="Calibri" w:cs="Arial"/>
                <w:color w:val="0F243E"/>
              </w:rPr>
              <w:t xml:space="preserve"> </w:t>
            </w:r>
            <w:r w:rsidRPr="00EF12A9">
              <w:rPr>
                <w:rFonts w:ascii="Helvetica" w:eastAsia="Calibri" w:hAnsi="Helvetica" w:cs="Helvetica"/>
                <w:color w:val="0F243E"/>
              </w:rPr>
              <w:t>კვირაში</w:t>
            </w:r>
            <w:r w:rsidRPr="00EF12A9">
              <w:rPr>
                <w:rFonts w:eastAsia="Calibri" w:cs="Arial"/>
                <w:color w:val="0F243E"/>
              </w:rPr>
              <w:t xml:space="preserve"> </w:t>
            </w:r>
            <w:r w:rsidRPr="00EF12A9">
              <w:rPr>
                <w:rFonts w:ascii="Helvetica" w:eastAsia="Calibri" w:hAnsi="Helvetica" w:cs="Helvetica"/>
                <w:color w:val="0F243E"/>
              </w:rPr>
              <w:t>ერთხელ</w:t>
            </w:r>
            <w:r w:rsidRPr="00EF12A9">
              <w:rPr>
                <w:rFonts w:eastAsia="Calibri" w:cs="Arial"/>
                <w:color w:val="0F243E"/>
                <w:lang w:val="ka-GE"/>
              </w:rPr>
              <w:t xml:space="preserve"> </w:t>
            </w:r>
            <w:r w:rsidRPr="00EF12A9">
              <w:rPr>
                <w:rFonts w:eastAsia="Calibri" w:cs="Arial"/>
                <w:color w:val="0F243E"/>
              </w:rPr>
              <w:t>(NICE Nutrition Support recommendation).</w:t>
            </w:r>
            <w:bookmarkStart w:id="710" w:name="_Ref286060115"/>
            <w:r w:rsidRPr="00EF12A9">
              <w:rPr>
                <w:rStyle w:val="Endnotenzeichen"/>
                <w:rFonts w:eastAsia="Calibri" w:cs="Arial"/>
              </w:rPr>
              <w:endnoteReference w:id="102"/>
            </w:r>
            <w:bookmarkEnd w:id="710"/>
          </w:p>
        </w:tc>
      </w:tr>
      <w:tr w:rsidR="00F51FFF" w:rsidRPr="00EF12A9" w14:paraId="06637069" w14:textId="77777777" w:rsidTr="006C16EA">
        <w:trPr>
          <w:cantSplit/>
          <w:trHeight w:val="575"/>
        </w:trPr>
        <w:tc>
          <w:tcPr>
            <w:tcW w:w="1062" w:type="dxa"/>
            <w:shd w:val="clear" w:color="auto" w:fill="0F243E"/>
          </w:tcPr>
          <w:p w14:paraId="560CD7A6" w14:textId="77777777" w:rsidR="00F51FFF" w:rsidRPr="00EF12A9" w:rsidRDefault="00F51FFF" w:rsidP="006C16EA">
            <w:pPr>
              <w:rPr>
                <w:rFonts w:cs="Arial"/>
                <w:color w:val="C00000"/>
              </w:rPr>
            </w:pPr>
            <w:r w:rsidRPr="00EF12A9">
              <w:rPr>
                <w:rFonts w:ascii="Helvetica" w:hAnsi="Helvetica" w:cs="Helvetica"/>
                <w:lang w:val="ka-GE"/>
              </w:rPr>
              <w:t>რეკ</w:t>
            </w:r>
            <w:r w:rsidRPr="00EF12A9">
              <w:rPr>
                <w:rFonts w:cs="Arial"/>
                <w:lang w:val="ka-GE"/>
              </w:rPr>
              <w:t xml:space="preserve"> </w:t>
            </w:r>
            <w:r w:rsidR="007B73C7" w:rsidRPr="00EF12A9">
              <w:rPr>
                <w:rFonts w:cs="Arial"/>
              </w:rPr>
              <w:t>46</w:t>
            </w:r>
            <w:r w:rsidRPr="00EF12A9">
              <w:rPr>
                <w:rFonts w:cs="Arial"/>
              </w:rPr>
              <w:t xml:space="preserve"> (NICER48)</w:t>
            </w:r>
          </w:p>
        </w:tc>
        <w:tc>
          <w:tcPr>
            <w:tcW w:w="7740" w:type="dxa"/>
            <w:tcBorders>
              <w:top w:val="single" w:sz="4" w:space="0" w:color="auto"/>
              <w:bottom w:val="single" w:sz="4" w:space="0" w:color="auto"/>
            </w:tcBorders>
            <w:shd w:val="clear" w:color="auto" w:fill="FFFFFF"/>
          </w:tcPr>
          <w:p w14:paraId="45B9DD16" w14:textId="7786F344" w:rsidR="00F51FFF" w:rsidRPr="00EF12A9" w:rsidRDefault="00F51FFF" w:rsidP="006C16EA">
            <w:pPr>
              <w:jc w:val="both"/>
              <w:rPr>
                <w:rFonts w:cs="Arial"/>
                <w:color w:val="0F243E"/>
              </w:rPr>
            </w:pPr>
            <w:r w:rsidRPr="00EF12A9">
              <w:rPr>
                <w:rFonts w:ascii="Helvetica" w:eastAsia="Calibri" w:hAnsi="Helvetica" w:cs="Helvetica"/>
                <w:color w:val="0F243E"/>
              </w:rPr>
              <w:t>სკრინინგის</w:t>
            </w:r>
            <w:r w:rsidRPr="00EF12A9">
              <w:rPr>
                <w:rFonts w:eastAsia="Calibri" w:cs="Arial"/>
                <w:color w:val="0F243E"/>
              </w:rPr>
              <w:t xml:space="preserve"> </w:t>
            </w:r>
            <w:r w:rsidRPr="00EF12A9">
              <w:rPr>
                <w:rFonts w:ascii="Helvetica" w:eastAsia="Calibri" w:hAnsi="Helvetica" w:cs="Helvetica"/>
                <w:color w:val="0F243E"/>
              </w:rPr>
              <w:t>მიზანია</w:t>
            </w:r>
            <w:r w:rsidRPr="00EF12A9">
              <w:rPr>
                <w:rFonts w:eastAsia="Calibri" w:cs="Arial"/>
                <w:color w:val="0F243E"/>
              </w:rPr>
              <w:t xml:space="preserve"> </w:t>
            </w:r>
            <w:r w:rsidRPr="00EF12A9">
              <w:rPr>
                <w:rFonts w:ascii="Helvetica" w:eastAsia="Calibri" w:hAnsi="Helvetica" w:cs="Helvetica"/>
                <w:color w:val="0F243E"/>
              </w:rPr>
              <w:t>სხეულის</w:t>
            </w:r>
            <w:r w:rsidRPr="00EF12A9">
              <w:rPr>
                <w:rFonts w:eastAsia="Calibri" w:cs="Arial"/>
                <w:color w:val="0F243E"/>
              </w:rPr>
              <w:t xml:space="preserve"> </w:t>
            </w:r>
            <w:r w:rsidRPr="00EF12A9">
              <w:rPr>
                <w:rFonts w:ascii="Helvetica" w:eastAsia="Calibri" w:hAnsi="Helvetica" w:cs="Helvetica"/>
                <w:color w:val="0F243E"/>
              </w:rPr>
              <w:t>მასის</w:t>
            </w:r>
            <w:r w:rsidRPr="00EF12A9">
              <w:rPr>
                <w:rFonts w:eastAsia="Calibri" w:cs="Arial"/>
                <w:color w:val="0F243E"/>
              </w:rPr>
              <w:t xml:space="preserve"> </w:t>
            </w:r>
            <w:r w:rsidRPr="00EF12A9">
              <w:rPr>
                <w:rFonts w:ascii="Helvetica" w:eastAsia="Calibri" w:hAnsi="Helvetica" w:cs="Helvetica"/>
                <w:color w:val="0F243E"/>
              </w:rPr>
              <w:t>ინდექსის</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წონის</w:t>
            </w:r>
            <w:r w:rsidRPr="00EF12A9">
              <w:rPr>
                <w:rFonts w:eastAsia="Calibri" w:cs="Arial"/>
                <w:color w:val="0F243E"/>
              </w:rPr>
              <w:t xml:space="preserve"> </w:t>
            </w:r>
            <w:r w:rsidRPr="00EF12A9">
              <w:rPr>
                <w:rFonts w:ascii="Helvetica" w:eastAsia="Calibri" w:hAnsi="Helvetica" w:cs="Helvetica"/>
                <w:color w:val="0F243E"/>
              </w:rPr>
              <w:t>უნებლიე</w:t>
            </w:r>
            <w:r w:rsidRPr="00EF12A9">
              <w:rPr>
                <w:rFonts w:eastAsia="Calibri" w:cs="Arial"/>
                <w:color w:val="0F243E"/>
              </w:rPr>
              <w:t xml:space="preserve"> </w:t>
            </w:r>
            <w:r w:rsidRPr="00EF12A9">
              <w:rPr>
                <w:rFonts w:ascii="Helvetica" w:eastAsia="Calibri" w:hAnsi="Helvetica" w:cs="Helvetica"/>
                <w:color w:val="0F243E"/>
              </w:rPr>
              <w:t>კლების</w:t>
            </w:r>
            <w:r w:rsidRPr="00EF12A9">
              <w:rPr>
                <w:rFonts w:eastAsia="Calibri" w:cs="Arial"/>
                <w:color w:val="0F243E"/>
              </w:rPr>
              <w:t xml:space="preserve"> </w:t>
            </w:r>
            <w:r w:rsidRPr="00EF12A9">
              <w:rPr>
                <w:rFonts w:ascii="Helvetica" w:eastAsia="Calibri" w:hAnsi="Helvetica" w:cs="Helvetica"/>
                <w:color w:val="0F243E"/>
              </w:rPr>
              <w:t>პროცენტის</w:t>
            </w:r>
            <w:r w:rsidRPr="00EF12A9">
              <w:rPr>
                <w:rFonts w:eastAsia="Calibri" w:cs="Arial"/>
                <w:color w:val="0F243E"/>
              </w:rPr>
              <w:t xml:space="preserve"> </w:t>
            </w:r>
            <w:r w:rsidRPr="00EF12A9">
              <w:rPr>
                <w:rFonts w:ascii="Helvetica" w:eastAsia="Calibri" w:hAnsi="Helvetica" w:cs="Helvetica"/>
                <w:color w:val="0F243E"/>
              </w:rPr>
              <w:t>გამოთვლა</w:t>
            </w:r>
            <w:r w:rsidRPr="00EF12A9">
              <w:rPr>
                <w:rFonts w:eastAsia="Calibri" w:cs="Arial"/>
                <w:color w:val="0F243E"/>
              </w:rPr>
              <w:t xml:space="preserve">, </w:t>
            </w:r>
            <w:r w:rsidRPr="00EF12A9">
              <w:rPr>
                <w:rFonts w:ascii="Helvetica" w:eastAsia="Calibri" w:hAnsi="Helvetica" w:cs="Helvetica"/>
                <w:color w:val="0F243E"/>
              </w:rPr>
              <w:t>ასევე</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განისაზღვროს</w:t>
            </w:r>
            <w:r w:rsidRPr="00EF12A9">
              <w:rPr>
                <w:rFonts w:eastAsia="Calibri" w:cs="Arial"/>
                <w:color w:val="0F243E"/>
              </w:rPr>
              <w:t xml:space="preserve">, </w:t>
            </w:r>
            <w:r w:rsidRPr="00EF12A9">
              <w:rPr>
                <w:rFonts w:ascii="Helvetica" w:eastAsia="Calibri" w:hAnsi="Helvetica" w:cs="Helvetica"/>
                <w:color w:val="0F243E"/>
              </w:rPr>
              <w:t>რა</w:t>
            </w:r>
            <w:r w:rsidRPr="00EF12A9">
              <w:rPr>
                <w:rFonts w:eastAsia="Calibri" w:cs="Arial"/>
                <w:color w:val="0F243E"/>
              </w:rPr>
              <w:t xml:space="preserve"> </w:t>
            </w:r>
            <w:r w:rsidRPr="00EF12A9">
              <w:rPr>
                <w:rFonts w:ascii="Helvetica" w:eastAsia="Calibri" w:hAnsi="Helvetica" w:cs="Helvetica"/>
                <w:color w:val="0F243E"/>
              </w:rPr>
              <w:t>ხნის</w:t>
            </w:r>
            <w:r w:rsidRPr="00EF12A9">
              <w:rPr>
                <w:rFonts w:eastAsia="Calibri" w:cs="Arial"/>
                <w:color w:val="0F243E"/>
              </w:rPr>
              <w:t xml:space="preserve"> </w:t>
            </w:r>
            <w:r w:rsidRPr="00EF12A9">
              <w:rPr>
                <w:rFonts w:ascii="Helvetica" w:eastAsia="Calibri" w:hAnsi="Helvetica" w:cs="Helvetica"/>
                <w:color w:val="0F243E"/>
              </w:rPr>
              <w:t>მანძილზე</w:t>
            </w:r>
            <w:r w:rsidRPr="00EF12A9">
              <w:rPr>
                <w:rFonts w:eastAsia="Calibri" w:cs="Arial"/>
                <w:color w:val="0F243E"/>
              </w:rPr>
              <w:t xml:space="preserve"> </w:t>
            </w:r>
            <w:r w:rsidRPr="00EF12A9">
              <w:rPr>
                <w:rFonts w:ascii="Helvetica" w:eastAsia="Calibri" w:hAnsi="Helvetica" w:cs="Helvetica"/>
                <w:color w:val="0F243E"/>
              </w:rPr>
              <w:t>აქვს</w:t>
            </w:r>
            <w:r w:rsidRPr="00EF12A9">
              <w:rPr>
                <w:rFonts w:eastAsia="Calibri" w:cs="Arial"/>
                <w:color w:val="0F243E"/>
              </w:rPr>
              <w:t xml:space="preserve"> </w:t>
            </w:r>
            <w:r w:rsidRPr="00EF12A9">
              <w:rPr>
                <w:rFonts w:ascii="Helvetica" w:eastAsia="Calibri" w:hAnsi="Helvetica" w:cs="Helvetica"/>
                <w:color w:val="0F243E"/>
              </w:rPr>
              <w:t>ადგილი</w:t>
            </w:r>
            <w:r w:rsidRPr="00EF12A9">
              <w:rPr>
                <w:rFonts w:eastAsia="Calibri" w:cs="Arial"/>
                <w:color w:val="0F243E"/>
              </w:rPr>
              <w:t xml:space="preserve"> </w:t>
            </w:r>
            <w:r w:rsidRPr="00EF12A9">
              <w:rPr>
                <w:rFonts w:ascii="Helvetica" w:eastAsia="Calibri" w:hAnsi="Helvetica" w:cs="Helvetica"/>
                <w:color w:val="0F243E"/>
              </w:rPr>
              <w:t>საკვების</w:t>
            </w:r>
            <w:r w:rsidRPr="00EF12A9">
              <w:rPr>
                <w:rFonts w:eastAsia="Calibri" w:cs="Arial"/>
                <w:color w:val="0F243E"/>
              </w:rPr>
              <w:t xml:space="preserve"> </w:t>
            </w:r>
            <w:r w:rsidRPr="00EF12A9">
              <w:rPr>
                <w:rFonts w:ascii="Helvetica" w:eastAsia="Calibri" w:hAnsi="Helvetica" w:cs="Helvetica"/>
                <w:color w:val="0F243E"/>
              </w:rPr>
              <w:t>მიღების</w:t>
            </w:r>
            <w:r w:rsidRPr="00EF12A9">
              <w:rPr>
                <w:rFonts w:eastAsia="Calibri" w:cs="Arial"/>
                <w:color w:val="0F243E"/>
              </w:rPr>
              <w:t xml:space="preserve"> </w:t>
            </w:r>
            <w:r w:rsidRPr="00EF12A9">
              <w:rPr>
                <w:rFonts w:ascii="Helvetica" w:eastAsia="Calibri" w:hAnsi="Helvetica" w:cs="Helvetica"/>
                <w:color w:val="0F243E"/>
              </w:rPr>
              <w:t>უნებლიე</w:t>
            </w:r>
            <w:r w:rsidRPr="00EF12A9">
              <w:rPr>
                <w:rFonts w:eastAsia="Calibri" w:cs="Arial"/>
                <w:color w:val="0F243E"/>
              </w:rPr>
              <w:t xml:space="preserve"> </w:t>
            </w:r>
            <w:r w:rsidRPr="00EF12A9">
              <w:rPr>
                <w:rFonts w:ascii="Helvetica" w:eastAsia="Calibri" w:hAnsi="Helvetica" w:cs="Helvetica"/>
                <w:color w:val="0F243E"/>
              </w:rPr>
              <w:t>შეზღუდვას</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რამდენად</w:t>
            </w:r>
            <w:r w:rsidRPr="00EF12A9">
              <w:rPr>
                <w:rFonts w:eastAsia="Calibri" w:cs="Arial"/>
                <w:color w:val="0F243E"/>
              </w:rPr>
              <w:t xml:space="preserve"> </w:t>
            </w:r>
            <w:r w:rsidRPr="00EF12A9">
              <w:rPr>
                <w:rFonts w:ascii="Helvetica" w:eastAsia="Calibri" w:hAnsi="Helvetica" w:cs="Helvetica"/>
                <w:color w:val="0F243E"/>
              </w:rPr>
              <w:t>მაღალია</w:t>
            </w:r>
            <w:r w:rsidRPr="00EF12A9">
              <w:rPr>
                <w:rFonts w:eastAsia="Calibri" w:cs="Arial"/>
                <w:color w:val="0F243E"/>
              </w:rPr>
              <w:t xml:space="preserve"> </w:t>
            </w:r>
            <w:r w:rsidRPr="00EF12A9">
              <w:rPr>
                <w:rFonts w:ascii="Helvetica" w:eastAsia="Calibri" w:hAnsi="Helvetica" w:cs="Helvetica"/>
                <w:color w:val="0F243E"/>
              </w:rPr>
              <w:t>საკვების</w:t>
            </w:r>
            <w:r w:rsidRPr="00EF12A9">
              <w:rPr>
                <w:rFonts w:eastAsia="Calibri" w:cs="Arial"/>
                <w:color w:val="0F243E"/>
              </w:rPr>
              <w:t xml:space="preserve"> </w:t>
            </w:r>
            <w:r w:rsidRPr="00EF12A9">
              <w:rPr>
                <w:rFonts w:ascii="Helvetica" w:eastAsia="Calibri" w:hAnsi="Helvetica" w:cs="Helvetica"/>
                <w:color w:val="0F243E"/>
              </w:rPr>
              <w:t>მიღების</w:t>
            </w:r>
            <w:r w:rsidRPr="00EF12A9">
              <w:rPr>
                <w:rFonts w:eastAsia="Calibri" w:cs="Arial"/>
                <w:color w:val="0F243E"/>
              </w:rPr>
              <w:t xml:space="preserve"> </w:t>
            </w:r>
            <w:r w:rsidRPr="00EF12A9">
              <w:rPr>
                <w:rFonts w:ascii="Helvetica" w:eastAsia="Calibri" w:hAnsi="Helvetica" w:cs="Helvetica"/>
                <w:color w:val="0F243E"/>
              </w:rPr>
              <w:t>გაუარესების</w:t>
            </w:r>
            <w:r w:rsidRPr="00EF12A9">
              <w:rPr>
                <w:rFonts w:eastAsia="Calibri" w:cs="Arial"/>
                <w:color w:val="0F243E"/>
              </w:rPr>
              <w:t xml:space="preserve"> </w:t>
            </w:r>
            <w:r w:rsidRPr="00EF12A9">
              <w:rPr>
                <w:rFonts w:ascii="Helvetica" w:eastAsia="Calibri" w:hAnsi="Helvetica" w:cs="Helvetica"/>
                <w:color w:val="0F243E"/>
              </w:rPr>
              <w:t>ალბათობა</w:t>
            </w:r>
            <w:r w:rsidRPr="00EF12A9">
              <w:rPr>
                <w:rFonts w:eastAsia="Calibri" w:cs="Arial"/>
                <w:color w:val="0F243E"/>
                <w:lang w:val="ka-GE"/>
              </w:rPr>
              <w:t xml:space="preserve"> </w:t>
            </w:r>
            <w:r w:rsidRPr="00EF12A9">
              <w:rPr>
                <w:rFonts w:ascii="Helvetica" w:eastAsia="Calibri" w:hAnsi="Helvetica" w:cs="Helvetica"/>
                <w:color w:val="0F243E"/>
                <w:lang w:val="ka-GE"/>
              </w:rPr>
              <w:t>მომავალში</w:t>
            </w:r>
            <w:r w:rsidRPr="00EF12A9">
              <w:rPr>
                <w:rFonts w:eastAsia="Calibri" w:cs="Arial"/>
                <w:color w:val="0F243E"/>
              </w:rPr>
              <w:t xml:space="preserve">. </w:t>
            </w:r>
            <w:r w:rsidRPr="00EF12A9">
              <w:rPr>
                <w:rFonts w:ascii="Helvetica" w:eastAsia="Calibri" w:hAnsi="Helvetica" w:cs="Helvetica"/>
                <w:color w:val="0F243E"/>
              </w:rPr>
              <w:t>ამ</w:t>
            </w:r>
            <w:r w:rsidRPr="00EF12A9">
              <w:rPr>
                <w:rFonts w:eastAsia="Calibri" w:cs="Arial"/>
                <w:color w:val="0F243E"/>
              </w:rPr>
              <w:t xml:space="preserve"> </w:t>
            </w:r>
            <w:r w:rsidRPr="00EF12A9">
              <w:rPr>
                <w:rFonts w:ascii="Helvetica" w:eastAsia="Calibri" w:hAnsi="Helvetica" w:cs="Helvetica"/>
                <w:color w:val="0F243E"/>
              </w:rPr>
              <w:t>მიზნით</w:t>
            </w:r>
            <w:r w:rsidRPr="00EF12A9">
              <w:rPr>
                <w:rFonts w:eastAsia="Calibri" w:cs="Arial"/>
                <w:color w:val="0F243E"/>
              </w:rPr>
              <w:t xml:space="preserve"> </w:t>
            </w:r>
            <w:r w:rsidRPr="00EF12A9">
              <w:rPr>
                <w:rFonts w:ascii="Helvetica" w:eastAsia="Calibri" w:hAnsi="Helvetica" w:cs="Helvetica"/>
                <w:color w:val="0F243E"/>
              </w:rPr>
              <w:t>შესაძლებელია</w:t>
            </w:r>
            <w:r w:rsidRPr="00EF12A9">
              <w:rPr>
                <w:rFonts w:eastAsia="Calibri" w:cs="Arial"/>
                <w:color w:val="0F243E"/>
              </w:rPr>
              <w:t xml:space="preserve"> </w:t>
            </w:r>
            <w:r w:rsidRPr="00EF12A9">
              <w:rPr>
                <w:rFonts w:ascii="Helvetica" w:eastAsia="Calibri" w:hAnsi="Helvetica" w:cs="Helvetica"/>
                <w:color w:val="0F243E"/>
              </w:rPr>
              <w:t>მალნუტრიციაზე</w:t>
            </w:r>
            <w:r w:rsidRPr="00EF12A9">
              <w:rPr>
                <w:rFonts w:eastAsia="Calibri" w:cs="Arial"/>
                <w:color w:val="0F243E"/>
              </w:rPr>
              <w:t xml:space="preserve"> </w:t>
            </w:r>
            <w:r w:rsidRPr="00EF12A9">
              <w:rPr>
                <w:rFonts w:ascii="Helvetica" w:eastAsia="Calibri" w:hAnsi="Helvetica" w:cs="Helvetica"/>
                <w:color w:val="0F243E"/>
              </w:rPr>
              <w:t>სკრინინგის</w:t>
            </w:r>
            <w:r w:rsidRPr="00EF12A9">
              <w:rPr>
                <w:rFonts w:eastAsia="Calibri" w:cs="Arial"/>
                <w:color w:val="0F243E"/>
              </w:rPr>
              <w:t xml:space="preserve"> </w:t>
            </w:r>
            <w:r w:rsidRPr="00EF12A9">
              <w:rPr>
                <w:rFonts w:ascii="Helvetica" w:eastAsia="Calibri" w:hAnsi="Helvetica" w:cs="Helvetica"/>
                <w:color w:val="0F243E"/>
              </w:rPr>
              <w:t>უნივერსალური</w:t>
            </w:r>
            <w:r w:rsidRPr="00EF12A9">
              <w:rPr>
                <w:rFonts w:eastAsia="Calibri" w:cs="Arial"/>
                <w:color w:val="0F243E"/>
              </w:rPr>
              <w:t xml:space="preserve"> </w:t>
            </w:r>
            <w:r w:rsidRPr="00EF12A9">
              <w:rPr>
                <w:rFonts w:ascii="Helvetica" w:eastAsia="Calibri" w:hAnsi="Helvetica" w:cs="Helvetica"/>
                <w:color w:val="0F243E"/>
              </w:rPr>
              <w:t>ინსტრუმენტის</w:t>
            </w:r>
            <w:r w:rsidRPr="00EF12A9">
              <w:rPr>
                <w:rFonts w:eastAsia="Calibri" w:cs="Arial"/>
                <w:color w:val="0F243E"/>
              </w:rPr>
              <w:t xml:space="preserve"> </w:t>
            </w:r>
            <w:r w:rsidRPr="00EF12A9">
              <w:rPr>
                <w:rFonts w:ascii="Helvetica" w:eastAsia="Calibri" w:hAnsi="Helvetica" w:cs="Helvetica"/>
                <w:color w:val="0F243E"/>
              </w:rPr>
              <w:t>გამოყენება</w:t>
            </w:r>
            <w:r w:rsidRPr="00EF12A9">
              <w:rPr>
                <w:rFonts w:eastAsia="Calibri" w:cs="Arial"/>
                <w:color w:val="0F243E"/>
              </w:rPr>
              <w:t>. (NICE Nutrition Support recommendation).</w:t>
            </w:r>
            <w:r w:rsidRPr="00EF12A9">
              <w:rPr>
                <w:rFonts w:cs="Arial"/>
                <w:color w:val="0F243E"/>
              </w:rPr>
              <w:t xml:space="preserve"> </w:t>
            </w:r>
            <w:r w:rsidR="00526205" w:rsidRPr="00EF12A9">
              <w:rPr>
                <w:rFonts w:cs="Arial"/>
                <w:color w:val="0F243E"/>
              </w:rPr>
              <w:fldChar w:fldCharType="begin"/>
            </w:r>
            <w:r w:rsidRPr="00EF12A9">
              <w:rPr>
                <w:rFonts w:cs="Arial"/>
                <w:color w:val="0F243E"/>
              </w:rPr>
              <w:instrText xml:space="preserve"> NOTEREF _Ref286060115 \f \h </w:instrText>
            </w:r>
            <w:r w:rsidR="00526205" w:rsidRPr="00EF12A9">
              <w:rPr>
                <w:rFonts w:cs="Arial"/>
                <w:color w:val="0F243E"/>
              </w:rPr>
            </w:r>
            <w:r w:rsidR="00EF12A9">
              <w:rPr>
                <w:rFonts w:cs="Arial"/>
                <w:color w:val="0F243E"/>
              </w:rPr>
              <w:instrText xml:space="preserve"> \* MERGEFORMAT </w:instrText>
            </w:r>
            <w:r w:rsidR="00526205" w:rsidRPr="00EF12A9">
              <w:rPr>
                <w:rFonts w:cs="Arial"/>
                <w:color w:val="0F243E"/>
              </w:rPr>
              <w:fldChar w:fldCharType="separate"/>
            </w:r>
            <w:r w:rsidR="00BF6179" w:rsidRPr="00EF12A9">
              <w:rPr>
                <w:rStyle w:val="Endnotenzeichen"/>
                <w:rFonts w:cs="Arial"/>
              </w:rPr>
              <w:t>99</w:t>
            </w:r>
            <w:r w:rsidR="00526205" w:rsidRPr="00EF12A9">
              <w:rPr>
                <w:rFonts w:cs="Arial"/>
                <w:color w:val="0F243E"/>
              </w:rPr>
              <w:fldChar w:fldCharType="end"/>
            </w:r>
          </w:p>
        </w:tc>
      </w:tr>
      <w:tr w:rsidR="00F51FFF" w:rsidRPr="00EF12A9" w14:paraId="3F866205" w14:textId="77777777" w:rsidTr="006C16EA">
        <w:trPr>
          <w:cantSplit/>
          <w:trHeight w:val="575"/>
        </w:trPr>
        <w:tc>
          <w:tcPr>
            <w:tcW w:w="1062" w:type="dxa"/>
            <w:shd w:val="clear" w:color="auto" w:fill="0F243E"/>
          </w:tcPr>
          <w:p w14:paraId="2FDC1056" w14:textId="77777777" w:rsidR="00F51FFF" w:rsidRPr="00EF12A9" w:rsidRDefault="00F51FFF" w:rsidP="000867D3">
            <w:pPr>
              <w:rPr>
                <w:rFonts w:cs="Arial"/>
              </w:rPr>
            </w:pPr>
            <w:r w:rsidRPr="00EF12A9">
              <w:rPr>
                <w:rFonts w:ascii="Helvetica" w:hAnsi="Helvetica" w:cs="Helvetica"/>
                <w:lang w:val="ka-GE"/>
              </w:rPr>
              <w:t>რეკ</w:t>
            </w:r>
            <w:r w:rsidR="007B73C7" w:rsidRPr="00EF12A9">
              <w:rPr>
                <w:rFonts w:cs="Arial"/>
              </w:rPr>
              <w:t xml:space="preserve"> 47</w:t>
            </w:r>
            <w:r w:rsidRPr="00EF12A9">
              <w:rPr>
                <w:rFonts w:cs="Arial"/>
              </w:rPr>
              <w:t xml:space="preserve"> (NICE R 49)</w:t>
            </w:r>
          </w:p>
        </w:tc>
        <w:tc>
          <w:tcPr>
            <w:tcW w:w="7740" w:type="dxa"/>
            <w:tcBorders>
              <w:top w:val="single" w:sz="4" w:space="0" w:color="auto"/>
              <w:bottom w:val="single" w:sz="4" w:space="0" w:color="auto"/>
            </w:tcBorders>
            <w:shd w:val="clear" w:color="auto" w:fill="FFFFFF"/>
          </w:tcPr>
          <w:p w14:paraId="286B82D1"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მალნუტრიციაზე</w:t>
            </w:r>
            <w:r w:rsidRPr="00EF12A9">
              <w:rPr>
                <w:rFonts w:eastAsia="Calibri" w:cs="Arial"/>
                <w:color w:val="0F243E"/>
              </w:rPr>
              <w:t xml:space="preserve"> </w:t>
            </w:r>
            <w:r w:rsidRPr="00EF12A9">
              <w:rPr>
                <w:rFonts w:ascii="Helvetica" w:eastAsia="Calibri" w:hAnsi="Helvetica" w:cs="Helvetica"/>
                <w:color w:val="0F243E"/>
              </w:rPr>
              <w:t>სკრინინგისა</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მისი</w:t>
            </w:r>
            <w:r w:rsidRPr="00EF12A9">
              <w:rPr>
                <w:rFonts w:eastAsia="Calibri" w:cs="Arial"/>
                <w:color w:val="0F243E"/>
              </w:rPr>
              <w:t xml:space="preserve"> </w:t>
            </w:r>
            <w:r w:rsidRPr="00EF12A9">
              <w:rPr>
                <w:rFonts w:ascii="Helvetica" w:eastAsia="Calibri" w:hAnsi="Helvetica" w:cs="Helvetica"/>
                <w:color w:val="0F243E"/>
              </w:rPr>
              <w:t>რისკის</w:t>
            </w:r>
            <w:r w:rsidRPr="00EF12A9">
              <w:rPr>
                <w:rFonts w:eastAsia="Calibri" w:cs="Arial"/>
                <w:color w:val="0F243E"/>
              </w:rPr>
              <w:t xml:space="preserve"> </w:t>
            </w:r>
            <w:r w:rsidRPr="00EF12A9">
              <w:rPr>
                <w:rFonts w:ascii="Helvetica" w:eastAsia="Calibri" w:hAnsi="Helvetica" w:cs="Helvetica"/>
                <w:color w:val="0F243E"/>
              </w:rPr>
              <w:t>შეფასებისას</w:t>
            </w:r>
            <w:r w:rsidRPr="00EF12A9">
              <w:rPr>
                <w:rFonts w:eastAsia="Calibri" w:cs="Arial"/>
                <w:color w:val="0F243E"/>
              </w:rPr>
              <w:t xml:space="preserve"> </w:t>
            </w:r>
            <w:r w:rsidRPr="00EF12A9">
              <w:rPr>
                <w:rFonts w:ascii="Helvetica" w:eastAsia="Calibri" w:hAnsi="Helvetica" w:cs="Helvetica"/>
                <w:color w:val="0F243E"/>
              </w:rPr>
              <w:t>ჯანდაცვის</w:t>
            </w:r>
            <w:r w:rsidRPr="00EF12A9">
              <w:rPr>
                <w:rFonts w:eastAsia="Calibri" w:cs="Arial"/>
                <w:color w:val="0F243E"/>
              </w:rPr>
              <w:t xml:space="preserve"> </w:t>
            </w:r>
            <w:r w:rsidRPr="00EF12A9">
              <w:rPr>
                <w:rFonts w:ascii="Helvetica" w:eastAsia="Calibri" w:hAnsi="Helvetica" w:cs="Helvetica"/>
                <w:color w:val="0F243E"/>
              </w:rPr>
              <w:t>პროფესიონალებმა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გაითვალისწინონ</w:t>
            </w:r>
            <w:r w:rsidRPr="00EF12A9">
              <w:rPr>
                <w:rFonts w:eastAsia="Calibri" w:cs="Arial"/>
                <w:color w:val="0F243E"/>
              </w:rPr>
              <w:t xml:space="preserve">, </w:t>
            </w:r>
            <w:r w:rsidRPr="00EF12A9">
              <w:rPr>
                <w:rFonts w:ascii="Helvetica" w:eastAsia="Calibri" w:hAnsi="Helvetica" w:cs="Helvetica"/>
                <w:color w:val="0F243E"/>
              </w:rPr>
              <w:t>რომ</w:t>
            </w:r>
            <w:r w:rsidRPr="00EF12A9">
              <w:rPr>
                <w:rFonts w:eastAsia="Calibri" w:cs="Arial"/>
                <w:color w:val="0F243E"/>
              </w:rPr>
              <w:t xml:space="preserve"> </w:t>
            </w:r>
            <w:r w:rsidRPr="00EF12A9">
              <w:rPr>
                <w:rFonts w:ascii="Helvetica" w:eastAsia="Calibri" w:hAnsi="Helvetica" w:cs="Helvetica"/>
                <w:color w:val="0F243E"/>
              </w:rPr>
              <w:t>ინსულტი</w:t>
            </w:r>
            <w:r w:rsidRPr="00EF12A9">
              <w:rPr>
                <w:rFonts w:ascii="Helvetica" w:eastAsia="Calibri" w:hAnsi="Helvetica" w:cs="Helvetica"/>
                <w:color w:val="0F243E"/>
                <w:lang w:val="ka-GE"/>
              </w:rPr>
              <w:t>ს</w:t>
            </w:r>
            <w:r w:rsidRPr="00EF12A9">
              <w:rPr>
                <w:rFonts w:eastAsia="Calibri" w:cs="Arial"/>
                <w:color w:val="0F243E"/>
                <w:lang w:val="ka-GE"/>
              </w:rPr>
              <w:t xml:space="preserve"> </w:t>
            </w:r>
            <w:r w:rsidRPr="00EF12A9">
              <w:rPr>
                <w:rFonts w:ascii="Helvetica" w:eastAsia="Calibri" w:hAnsi="Helvetica" w:cs="Helvetica"/>
                <w:color w:val="0F243E"/>
                <w:lang w:val="ka-GE"/>
              </w:rPr>
              <w:t>მქონე</w:t>
            </w:r>
            <w:r w:rsidRPr="00EF12A9">
              <w:rPr>
                <w:rFonts w:eastAsia="Calibri" w:cs="Arial"/>
                <w:color w:val="0F243E"/>
              </w:rPr>
              <w:t xml:space="preserve"> </w:t>
            </w: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დისფაგია</w:t>
            </w:r>
            <w:r w:rsidRPr="00EF12A9">
              <w:rPr>
                <w:rFonts w:eastAsia="Calibri" w:cs="Arial"/>
                <w:color w:val="0F243E"/>
              </w:rPr>
              <w:t xml:space="preserve">, </w:t>
            </w:r>
            <w:r w:rsidRPr="00EF12A9">
              <w:rPr>
                <w:rFonts w:ascii="Helvetica" w:eastAsia="Calibri" w:hAnsi="Helvetica" w:cs="Helvetica"/>
                <w:color w:val="0F243E"/>
              </w:rPr>
              <w:t>პირის</w:t>
            </w:r>
            <w:r w:rsidRPr="00EF12A9">
              <w:rPr>
                <w:rFonts w:eastAsia="Calibri" w:cs="Arial"/>
                <w:color w:val="0F243E"/>
              </w:rPr>
              <w:t xml:space="preserve"> </w:t>
            </w:r>
            <w:r w:rsidRPr="00EF12A9">
              <w:rPr>
                <w:rFonts w:ascii="Helvetica" w:eastAsia="Calibri" w:hAnsi="Helvetica" w:cs="Helvetica"/>
                <w:color w:val="0F243E"/>
              </w:rPr>
              <w:t>ღრუს</w:t>
            </w:r>
            <w:r w:rsidRPr="00EF12A9">
              <w:rPr>
                <w:rFonts w:eastAsia="Calibri" w:cs="Arial"/>
                <w:color w:val="0F243E"/>
              </w:rPr>
              <w:t xml:space="preserve"> </w:t>
            </w:r>
            <w:r w:rsidRPr="00EF12A9">
              <w:rPr>
                <w:rFonts w:ascii="Helvetica" w:eastAsia="Calibri" w:hAnsi="Helvetica" w:cs="Helvetica"/>
                <w:color w:val="0F243E"/>
              </w:rPr>
              <w:t>პრობლემები</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დამოუკიდებლად</w:t>
            </w:r>
            <w:r w:rsidRPr="00EF12A9">
              <w:rPr>
                <w:rFonts w:eastAsia="Calibri" w:cs="Arial"/>
                <w:color w:val="0F243E"/>
              </w:rPr>
              <w:t xml:space="preserve"> </w:t>
            </w:r>
            <w:r w:rsidRPr="00EF12A9">
              <w:rPr>
                <w:rFonts w:ascii="Helvetica" w:eastAsia="Calibri" w:hAnsi="Helvetica" w:cs="Helvetica"/>
                <w:color w:val="0F243E"/>
              </w:rPr>
              <w:t>საკვების</w:t>
            </w:r>
            <w:r w:rsidRPr="00EF12A9">
              <w:rPr>
                <w:rFonts w:eastAsia="Calibri" w:cs="Arial"/>
                <w:color w:val="0F243E"/>
              </w:rPr>
              <w:t xml:space="preserve"> </w:t>
            </w:r>
            <w:r w:rsidRPr="00EF12A9">
              <w:rPr>
                <w:rFonts w:ascii="Helvetica" w:eastAsia="Calibri" w:hAnsi="Helvetica" w:cs="Helvetica"/>
                <w:color w:val="0F243E"/>
              </w:rPr>
              <w:t>მიღების</w:t>
            </w:r>
            <w:r w:rsidRPr="00EF12A9">
              <w:rPr>
                <w:rFonts w:eastAsia="Calibri" w:cs="Arial"/>
                <w:color w:val="0F243E"/>
              </w:rPr>
              <w:t xml:space="preserve"> </w:t>
            </w:r>
            <w:r w:rsidRPr="00EF12A9">
              <w:rPr>
                <w:rFonts w:ascii="Helvetica" w:eastAsia="Calibri" w:hAnsi="Helvetica" w:cs="Helvetica"/>
                <w:color w:val="0F243E"/>
              </w:rPr>
              <w:t>უნარის</w:t>
            </w:r>
            <w:r w:rsidRPr="00EF12A9">
              <w:rPr>
                <w:rFonts w:eastAsia="Calibri" w:cs="Arial"/>
                <w:color w:val="0F243E"/>
              </w:rPr>
              <w:t xml:space="preserve"> </w:t>
            </w:r>
            <w:r w:rsidRPr="00EF12A9">
              <w:rPr>
                <w:rFonts w:ascii="Helvetica" w:eastAsia="Calibri" w:hAnsi="Helvetica" w:cs="Helvetica"/>
                <w:color w:val="0F243E"/>
              </w:rPr>
              <w:t>დაქვეითება</w:t>
            </w:r>
            <w:r w:rsidRPr="00EF12A9">
              <w:rPr>
                <w:rFonts w:eastAsia="Calibri" w:cs="Arial"/>
                <w:color w:val="0F243E"/>
              </w:rPr>
              <w:t xml:space="preserve"> </w:t>
            </w:r>
            <w:r w:rsidRPr="00EF12A9">
              <w:rPr>
                <w:rFonts w:ascii="Helvetica" w:eastAsia="Calibri" w:hAnsi="Helvetica" w:cs="Helvetica"/>
                <w:color w:val="0F243E"/>
              </w:rPr>
              <w:t>ყოველთვის</w:t>
            </w:r>
            <w:r w:rsidRPr="00EF12A9">
              <w:rPr>
                <w:rFonts w:eastAsia="Calibri" w:cs="Arial"/>
                <w:color w:val="0F243E"/>
              </w:rPr>
              <w:t xml:space="preserve"> </w:t>
            </w:r>
            <w:r w:rsidRPr="00EF12A9">
              <w:rPr>
                <w:rFonts w:ascii="Helvetica" w:eastAsia="Calibri" w:hAnsi="Helvetica" w:cs="Helvetica"/>
                <w:color w:val="0F243E"/>
              </w:rPr>
              <w:t>ხელს</w:t>
            </w:r>
            <w:r w:rsidRPr="00EF12A9">
              <w:rPr>
                <w:rFonts w:eastAsia="Calibri" w:cs="Arial"/>
                <w:color w:val="0F243E"/>
              </w:rPr>
              <w:t xml:space="preserve"> </w:t>
            </w:r>
            <w:r w:rsidRPr="00EF12A9">
              <w:rPr>
                <w:rFonts w:ascii="Helvetica" w:eastAsia="Calibri" w:hAnsi="Helvetica" w:cs="Helvetica"/>
                <w:color w:val="0F243E"/>
              </w:rPr>
              <w:t>უშლის</w:t>
            </w:r>
            <w:r w:rsidRPr="00EF12A9">
              <w:rPr>
                <w:rFonts w:eastAsia="Calibri" w:cs="Arial"/>
                <w:color w:val="0F243E"/>
              </w:rPr>
              <w:t xml:space="preserve"> </w:t>
            </w:r>
            <w:r w:rsidRPr="00EF12A9">
              <w:rPr>
                <w:rFonts w:ascii="Helvetica" w:eastAsia="Calibri" w:hAnsi="Helvetica" w:cs="Helvetica"/>
                <w:color w:val="0F243E"/>
              </w:rPr>
              <w:t>ნორმალური</w:t>
            </w:r>
            <w:r w:rsidRPr="00EF12A9">
              <w:rPr>
                <w:rFonts w:eastAsia="Calibri" w:cs="Arial"/>
                <w:color w:val="0F243E"/>
              </w:rPr>
              <w:t xml:space="preserve"> </w:t>
            </w:r>
            <w:r w:rsidRPr="00EF12A9">
              <w:rPr>
                <w:rFonts w:ascii="Helvetica" w:eastAsia="Calibri" w:hAnsi="Helvetica" w:cs="Helvetica"/>
                <w:color w:val="0F243E"/>
              </w:rPr>
              <w:t>კვებითი</w:t>
            </w:r>
            <w:r w:rsidRPr="00EF12A9">
              <w:rPr>
                <w:rFonts w:eastAsia="Calibri" w:cs="Arial"/>
                <w:color w:val="0F243E"/>
              </w:rPr>
              <w:t xml:space="preserve"> </w:t>
            </w:r>
            <w:r w:rsidRPr="00EF12A9">
              <w:rPr>
                <w:rFonts w:ascii="Helvetica" w:eastAsia="Calibri" w:hAnsi="Helvetica" w:cs="Helvetica"/>
                <w:color w:val="0F243E"/>
              </w:rPr>
              <w:t>სტატუსის</w:t>
            </w:r>
            <w:r w:rsidRPr="00EF12A9">
              <w:rPr>
                <w:rFonts w:eastAsia="Calibri" w:cs="Arial"/>
                <w:color w:val="0F243E"/>
              </w:rPr>
              <w:t xml:space="preserve"> </w:t>
            </w:r>
            <w:r w:rsidRPr="00EF12A9">
              <w:rPr>
                <w:rFonts w:ascii="Helvetica" w:eastAsia="Calibri" w:hAnsi="Helvetica" w:cs="Helvetica"/>
                <w:color w:val="0F243E"/>
              </w:rPr>
              <w:t>შენარჩუნებას</w:t>
            </w:r>
            <w:r w:rsidRPr="00EF12A9">
              <w:rPr>
                <w:rFonts w:eastAsia="Calibri" w:cs="Arial"/>
                <w:color w:val="0F243E"/>
              </w:rPr>
              <w:t>.</w:t>
            </w:r>
          </w:p>
        </w:tc>
      </w:tr>
      <w:tr w:rsidR="00F51FFF" w:rsidRPr="00EF12A9" w14:paraId="7EF2AE49" w14:textId="77777777" w:rsidTr="006C16EA">
        <w:trPr>
          <w:cantSplit/>
          <w:trHeight w:val="575"/>
        </w:trPr>
        <w:tc>
          <w:tcPr>
            <w:tcW w:w="1062" w:type="dxa"/>
            <w:shd w:val="clear" w:color="auto" w:fill="0F243E"/>
          </w:tcPr>
          <w:p w14:paraId="216B2858" w14:textId="77777777" w:rsidR="00F51FFF" w:rsidRPr="00EF12A9" w:rsidRDefault="00F51FFF" w:rsidP="000867D3">
            <w:pPr>
              <w:rPr>
                <w:rFonts w:cs="Arial"/>
                <w:color w:val="C00000"/>
              </w:rPr>
            </w:pPr>
            <w:r w:rsidRPr="00EF12A9">
              <w:rPr>
                <w:rFonts w:ascii="Helvetica" w:hAnsi="Helvetica" w:cs="Helvetica"/>
                <w:lang w:val="ka-GE"/>
              </w:rPr>
              <w:t>რეკ</w:t>
            </w:r>
            <w:r w:rsidR="007B73C7" w:rsidRPr="00EF12A9">
              <w:rPr>
                <w:rFonts w:cs="Arial"/>
              </w:rPr>
              <w:t xml:space="preserve"> 48</w:t>
            </w:r>
            <w:r w:rsidR="000867D3" w:rsidRPr="00EF12A9">
              <w:rPr>
                <w:rFonts w:cs="Arial"/>
                <w:color w:val="C00000"/>
              </w:rPr>
              <w:t xml:space="preserve"> </w:t>
            </w:r>
            <w:r w:rsidRPr="00EF12A9">
              <w:rPr>
                <w:rFonts w:cs="Arial"/>
              </w:rPr>
              <w:t>(NICE R 50)</w:t>
            </w:r>
          </w:p>
        </w:tc>
        <w:tc>
          <w:tcPr>
            <w:tcW w:w="7740" w:type="dxa"/>
            <w:tcBorders>
              <w:top w:val="single" w:sz="4" w:space="0" w:color="auto"/>
            </w:tcBorders>
            <w:shd w:val="clear" w:color="auto" w:fill="FFFFFF"/>
          </w:tcPr>
          <w:p w14:paraId="26F7793C"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მალნუტრიციაზე</w:t>
            </w:r>
            <w:r w:rsidRPr="00EF12A9">
              <w:rPr>
                <w:rFonts w:eastAsia="Calibri" w:cs="Arial"/>
                <w:color w:val="0F243E"/>
              </w:rPr>
              <w:t xml:space="preserve"> </w:t>
            </w:r>
            <w:r w:rsidRPr="00EF12A9">
              <w:rPr>
                <w:rFonts w:ascii="Helvetica" w:eastAsia="Calibri" w:hAnsi="Helvetica" w:cs="Helvetica"/>
                <w:color w:val="0F243E"/>
              </w:rPr>
              <w:t>სკრინინგი</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მისი</w:t>
            </w:r>
            <w:r w:rsidRPr="00EF12A9">
              <w:rPr>
                <w:rFonts w:eastAsia="Calibri" w:cs="Arial"/>
                <w:color w:val="0F243E"/>
              </w:rPr>
              <w:t xml:space="preserve"> </w:t>
            </w:r>
            <w:r w:rsidRPr="00EF12A9">
              <w:rPr>
                <w:rFonts w:ascii="Helvetica" w:eastAsia="Calibri" w:hAnsi="Helvetica" w:cs="Helvetica"/>
                <w:color w:val="0F243E"/>
              </w:rPr>
              <w:t>რისკის</w:t>
            </w:r>
            <w:r w:rsidRPr="00EF12A9">
              <w:rPr>
                <w:rFonts w:eastAsia="Calibri" w:cs="Arial"/>
                <w:color w:val="0F243E"/>
              </w:rPr>
              <w:t xml:space="preserve"> </w:t>
            </w:r>
            <w:r w:rsidRPr="00EF12A9">
              <w:rPr>
                <w:rFonts w:ascii="Helvetica" w:eastAsia="Calibri" w:hAnsi="Helvetica" w:cs="Helvetica"/>
                <w:color w:val="0F243E"/>
              </w:rPr>
              <w:t>შეფასება</w:t>
            </w:r>
            <w:r w:rsidRPr="00EF12A9">
              <w:rPr>
                <w:rFonts w:eastAsia="Calibri" w:cs="Arial"/>
                <w:color w:val="0F243E"/>
              </w:rPr>
              <w:t xml:space="preserve"> </w:t>
            </w:r>
            <w:r w:rsidRPr="00EF12A9">
              <w:rPr>
                <w:rFonts w:ascii="Helvetica" w:eastAsia="Calibri" w:hAnsi="Helvetica" w:cs="Helvetica"/>
                <w:color w:val="0F243E"/>
              </w:rPr>
              <w:t>სათანადოდ</w:t>
            </w:r>
            <w:r w:rsidRPr="00EF12A9">
              <w:rPr>
                <w:rFonts w:eastAsia="Calibri" w:cs="Arial"/>
                <w:color w:val="0F243E"/>
              </w:rPr>
              <w:t xml:space="preserve"> </w:t>
            </w:r>
            <w:r w:rsidRPr="00EF12A9">
              <w:rPr>
                <w:rFonts w:ascii="Helvetica" w:eastAsia="Calibri" w:hAnsi="Helvetica" w:cs="Helvetica"/>
                <w:color w:val="0F243E"/>
              </w:rPr>
              <w:t>მომზადებულმა</w:t>
            </w:r>
            <w:r w:rsidRPr="00EF12A9">
              <w:rPr>
                <w:rFonts w:eastAsia="Calibri" w:cs="Arial"/>
                <w:color w:val="0F243E"/>
              </w:rPr>
              <w:t xml:space="preserve"> </w:t>
            </w:r>
            <w:r w:rsidRPr="00EF12A9">
              <w:rPr>
                <w:rFonts w:ascii="Helvetica" w:eastAsia="Calibri" w:hAnsi="Helvetica" w:cs="Helvetica"/>
                <w:color w:val="0F243E"/>
              </w:rPr>
              <w:t>სამედიცინო</w:t>
            </w:r>
            <w:r w:rsidRPr="00EF12A9">
              <w:rPr>
                <w:rFonts w:eastAsia="Calibri" w:cs="Arial"/>
                <w:color w:val="0F243E"/>
              </w:rPr>
              <w:t xml:space="preserve"> </w:t>
            </w:r>
            <w:r w:rsidRPr="00EF12A9">
              <w:rPr>
                <w:rFonts w:ascii="Helvetica" w:eastAsia="Calibri" w:hAnsi="Helvetica" w:cs="Helvetica"/>
                <w:color w:val="0F243E"/>
              </w:rPr>
              <w:t>პერსონალმა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უზრუნველყოს</w:t>
            </w:r>
            <w:r w:rsidRPr="00EF12A9">
              <w:rPr>
                <w:rFonts w:eastAsia="Calibri" w:cs="Arial"/>
                <w:color w:val="0F243E"/>
              </w:rPr>
              <w:t xml:space="preserve"> (NICE Nutrition Support recommendation). </w:t>
            </w:r>
          </w:p>
        </w:tc>
      </w:tr>
      <w:tr w:rsidR="00F51FFF" w:rsidRPr="00EF12A9" w14:paraId="1494A639" w14:textId="77777777" w:rsidTr="006C16EA">
        <w:trPr>
          <w:cantSplit/>
          <w:trHeight w:val="575"/>
        </w:trPr>
        <w:tc>
          <w:tcPr>
            <w:tcW w:w="1062" w:type="dxa"/>
            <w:shd w:val="clear" w:color="auto" w:fill="0F243E"/>
          </w:tcPr>
          <w:p w14:paraId="3F152F44" w14:textId="77777777" w:rsidR="00F51FFF" w:rsidRPr="00EF12A9" w:rsidRDefault="00396E9D" w:rsidP="006C16EA">
            <w:pPr>
              <w:rPr>
                <w:rFonts w:cs="Arial"/>
              </w:rPr>
            </w:pPr>
            <w:r w:rsidRPr="00EF12A9">
              <w:rPr>
                <w:rFonts w:ascii="Helvetica" w:hAnsi="Helvetica" w:cs="Helvetica"/>
              </w:rPr>
              <w:t>რეკ</w:t>
            </w:r>
            <w:r w:rsidR="007B73C7" w:rsidRPr="00EF12A9">
              <w:rPr>
                <w:rFonts w:cs="Arial"/>
              </w:rPr>
              <w:t xml:space="preserve">49 </w:t>
            </w:r>
            <w:r w:rsidR="00F51FFF" w:rsidRPr="00EF12A9">
              <w:rPr>
                <w:rFonts w:cs="Arial"/>
              </w:rPr>
              <w:t>(NICE R 51)</w:t>
            </w:r>
          </w:p>
        </w:tc>
        <w:tc>
          <w:tcPr>
            <w:tcW w:w="7740" w:type="dxa"/>
            <w:tcBorders>
              <w:bottom w:val="single" w:sz="4" w:space="0" w:color="auto"/>
            </w:tcBorders>
            <w:shd w:val="clear" w:color="auto" w:fill="FFFFFF"/>
          </w:tcPr>
          <w:p w14:paraId="2AC30A36"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თუ</w:t>
            </w:r>
            <w:r w:rsidRPr="00EF12A9">
              <w:rPr>
                <w:rFonts w:eastAsia="Calibri" w:cs="Arial"/>
                <w:color w:val="0F243E"/>
              </w:rPr>
              <w:t xml:space="preserve"> </w:t>
            </w:r>
            <w:r w:rsidRPr="00EF12A9">
              <w:rPr>
                <w:rFonts w:ascii="Helvetica" w:eastAsia="Calibri" w:hAnsi="Helvetica" w:cs="Helvetica"/>
                <w:color w:val="0F243E"/>
              </w:rPr>
              <w:t>ჰოსპიტალიზაციის</w:t>
            </w:r>
            <w:r w:rsidRPr="00EF12A9">
              <w:rPr>
                <w:rFonts w:eastAsia="Calibri" w:cs="Arial"/>
                <w:color w:val="0F243E"/>
              </w:rPr>
              <w:t xml:space="preserve"> </w:t>
            </w:r>
            <w:r w:rsidRPr="00EF12A9">
              <w:rPr>
                <w:rFonts w:ascii="Helvetica" w:eastAsia="Calibri" w:hAnsi="Helvetica" w:cs="Helvetica"/>
                <w:color w:val="0F243E"/>
              </w:rPr>
              <w:t>მომენტში</w:t>
            </w:r>
            <w:r w:rsidRPr="00EF12A9">
              <w:rPr>
                <w:rFonts w:eastAsia="Calibri" w:cs="Arial"/>
                <w:color w:val="0F243E"/>
              </w:rPr>
              <w:t xml:space="preserve"> </w:t>
            </w:r>
            <w:r w:rsidRPr="00EF12A9">
              <w:rPr>
                <w:rFonts w:ascii="Helvetica" w:eastAsia="Calibri" w:hAnsi="Helvetica" w:cs="Helvetica"/>
                <w:color w:val="0F243E"/>
              </w:rPr>
              <w:t>ინსულტიანი</w:t>
            </w:r>
            <w:r w:rsidRPr="00EF12A9">
              <w:rPr>
                <w:rFonts w:eastAsia="Calibri" w:cs="Arial"/>
                <w:color w:val="0F243E"/>
              </w:rPr>
              <w:t xml:space="preserve"> </w:t>
            </w:r>
            <w:r w:rsidRPr="00EF12A9">
              <w:rPr>
                <w:rFonts w:ascii="Helvetica" w:eastAsia="Calibri" w:hAnsi="Helvetica" w:cs="Helvetica"/>
                <w:color w:val="0F243E"/>
              </w:rPr>
              <w:t>პაციენტის</w:t>
            </w:r>
            <w:r w:rsidRPr="00EF12A9">
              <w:rPr>
                <w:rFonts w:eastAsia="Calibri" w:cs="Arial"/>
                <w:color w:val="0F243E"/>
              </w:rPr>
              <w:t xml:space="preserve"> </w:t>
            </w:r>
            <w:r w:rsidRPr="00EF12A9">
              <w:rPr>
                <w:rFonts w:ascii="Helvetica" w:eastAsia="Calibri" w:hAnsi="Helvetica" w:cs="Helvetica"/>
                <w:color w:val="0F243E"/>
              </w:rPr>
              <w:t>კვებითი</w:t>
            </w:r>
            <w:r w:rsidRPr="00EF12A9">
              <w:rPr>
                <w:rFonts w:eastAsia="Calibri" w:cs="Arial"/>
                <w:color w:val="0F243E"/>
              </w:rPr>
              <w:t xml:space="preserve"> </w:t>
            </w:r>
            <w:r w:rsidRPr="00EF12A9">
              <w:rPr>
                <w:rFonts w:ascii="Helvetica" w:eastAsia="Calibri" w:hAnsi="Helvetica" w:cs="Helvetica"/>
                <w:color w:val="0F243E"/>
              </w:rPr>
              <w:t>სტატუსი</w:t>
            </w:r>
            <w:r w:rsidRPr="00EF12A9">
              <w:rPr>
                <w:rFonts w:eastAsia="Calibri" w:cs="Arial"/>
                <w:color w:val="0F243E"/>
              </w:rPr>
              <w:t xml:space="preserve"> </w:t>
            </w:r>
            <w:r w:rsidRPr="00EF12A9">
              <w:rPr>
                <w:rFonts w:ascii="Helvetica" w:eastAsia="Calibri" w:hAnsi="Helvetica" w:cs="Helvetica"/>
                <w:color w:val="0F243E"/>
              </w:rPr>
              <w:t>ადეკვატურია</w:t>
            </w:r>
            <w:r w:rsidRPr="00EF12A9">
              <w:rPr>
                <w:rFonts w:eastAsia="Calibri" w:cs="Arial"/>
                <w:color w:val="0F243E"/>
              </w:rPr>
              <w:t xml:space="preserve">, </w:t>
            </w:r>
            <w:r w:rsidRPr="00EF12A9">
              <w:rPr>
                <w:rFonts w:ascii="Helvetica" w:eastAsia="Calibri" w:hAnsi="Helvetica" w:cs="Helvetica"/>
                <w:color w:val="0F243E"/>
              </w:rPr>
              <w:t>რუტინულად</w:t>
            </w:r>
            <w:r w:rsidRPr="00EF12A9">
              <w:rPr>
                <w:rFonts w:eastAsia="Calibri" w:cs="Arial"/>
                <w:color w:val="0F243E"/>
              </w:rPr>
              <w:t xml:space="preserve"> </w:t>
            </w:r>
            <w:r w:rsidRPr="00EF12A9">
              <w:rPr>
                <w:rFonts w:ascii="Helvetica" w:eastAsia="Calibri" w:hAnsi="Helvetica" w:cs="Helvetica"/>
                <w:color w:val="0F243E"/>
              </w:rPr>
              <w:t>კვებითი</w:t>
            </w:r>
            <w:r w:rsidRPr="00EF12A9">
              <w:rPr>
                <w:rFonts w:eastAsia="Calibri" w:cs="Arial"/>
                <w:color w:val="0F243E"/>
              </w:rPr>
              <w:t xml:space="preserve"> </w:t>
            </w:r>
            <w:r w:rsidRPr="00EF12A9">
              <w:rPr>
                <w:rFonts w:ascii="Helvetica" w:eastAsia="Calibri" w:hAnsi="Helvetica" w:cs="Helvetica"/>
                <w:color w:val="0F243E"/>
              </w:rPr>
              <w:t>დანამატების</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გამოყენება</w:t>
            </w:r>
            <w:r w:rsidRPr="00EF12A9">
              <w:rPr>
                <w:rFonts w:eastAsia="Calibri" w:cs="Arial"/>
                <w:color w:val="0F243E"/>
              </w:rPr>
              <w:t xml:space="preserve"> </w:t>
            </w:r>
            <w:r w:rsidRPr="00EF12A9">
              <w:rPr>
                <w:rFonts w:ascii="Helvetica" w:eastAsia="Calibri" w:hAnsi="Helvetica" w:cs="Helvetica"/>
                <w:color w:val="0F243E"/>
              </w:rPr>
              <w:t>რეკომენდებული</w:t>
            </w:r>
            <w:r w:rsidRPr="00EF12A9">
              <w:rPr>
                <w:rFonts w:eastAsia="Calibri" w:cs="Arial"/>
                <w:color w:val="0F243E"/>
              </w:rPr>
              <w:t xml:space="preserve"> </w:t>
            </w:r>
            <w:r w:rsidRPr="00EF12A9">
              <w:rPr>
                <w:rFonts w:ascii="Helvetica" w:eastAsia="Calibri" w:hAnsi="Helvetica" w:cs="Helvetica"/>
                <w:color w:val="0F243E"/>
              </w:rPr>
              <w:t>არ</w:t>
            </w:r>
            <w:r w:rsidRPr="00EF12A9">
              <w:rPr>
                <w:rFonts w:eastAsia="Calibri" w:cs="Arial"/>
                <w:color w:val="0F243E"/>
              </w:rPr>
              <w:t xml:space="preserve"> </w:t>
            </w:r>
            <w:r w:rsidRPr="00EF12A9">
              <w:rPr>
                <w:rFonts w:ascii="Helvetica" w:eastAsia="Calibri" w:hAnsi="Helvetica" w:cs="Helvetica"/>
                <w:color w:val="0F243E"/>
              </w:rPr>
              <w:t>არის</w:t>
            </w:r>
            <w:r w:rsidRPr="00EF12A9">
              <w:rPr>
                <w:rFonts w:eastAsia="Calibri" w:cs="Arial"/>
                <w:color w:val="0F243E"/>
              </w:rPr>
              <w:t xml:space="preserve">. </w:t>
            </w:r>
          </w:p>
          <w:p w14:paraId="176B9089" w14:textId="77777777" w:rsidR="00F51FFF" w:rsidRPr="00EF12A9" w:rsidRDefault="00F51FFF" w:rsidP="006C16EA">
            <w:pPr>
              <w:jc w:val="both"/>
              <w:rPr>
                <w:rFonts w:cs="Arial"/>
                <w:color w:val="0F243E"/>
              </w:rPr>
            </w:pPr>
            <w:r w:rsidRPr="00EF12A9">
              <w:rPr>
                <w:rFonts w:cs="Arial"/>
                <w:color w:val="0F243E"/>
                <w:szCs w:val="22"/>
              </w:rPr>
              <w:t xml:space="preserve">* 360 </w:t>
            </w:r>
            <w:r w:rsidRPr="00EF12A9">
              <w:rPr>
                <w:rFonts w:ascii="Helvetica" w:hAnsi="Helvetica" w:cs="Helvetica"/>
                <w:color w:val="0F243E"/>
                <w:szCs w:val="22"/>
                <w:lang w:val="ka-GE"/>
              </w:rPr>
              <w:t>მლ</w:t>
            </w:r>
            <w:r w:rsidRPr="00EF12A9">
              <w:rPr>
                <w:rFonts w:cs="Arial"/>
                <w:color w:val="0F243E"/>
                <w:szCs w:val="22"/>
                <w:lang w:val="ka-GE"/>
              </w:rPr>
              <w:t>-</w:t>
            </w:r>
            <w:r w:rsidRPr="00EF12A9">
              <w:rPr>
                <w:rFonts w:ascii="Helvetica" w:hAnsi="Helvetica" w:cs="Helvetica"/>
                <w:color w:val="0F243E"/>
                <w:szCs w:val="22"/>
                <w:lang w:val="ka-GE"/>
              </w:rPr>
              <w:t>ის</w:t>
            </w:r>
            <w:r w:rsidRPr="00EF12A9">
              <w:rPr>
                <w:rFonts w:cs="Arial"/>
                <w:color w:val="0F243E"/>
                <w:szCs w:val="22"/>
                <w:lang w:val="ka-GE"/>
              </w:rPr>
              <w:t xml:space="preserve"> </w:t>
            </w:r>
            <w:r w:rsidRPr="00EF12A9">
              <w:rPr>
                <w:rFonts w:ascii="Helvetica" w:hAnsi="Helvetica" w:cs="Helvetica"/>
                <w:color w:val="0F243E"/>
                <w:szCs w:val="22"/>
                <w:lang w:val="ka-GE"/>
              </w:rPr>
              <w:t>ან</w:t>
            </w:r>
            <w:r w:rsidRPr="00EF12A9">
              <w:rPr>
                <w:rFonts w:cs="Arial"/>
                <w:color w:val="0F243E"/>
                <w:szCs w:val="22"/>
              </w:rPr>
              <w:t xml:space="preserve"> 1.5 </w:t>
            </w:r>
            <w:r w:rsidRPr="00EF12A9">
              <w:rPr>
                <w:rFonts w:ascii="Helvetica" w:hAnsi="Helvetica" w:cs="Helvetica"/>
                <w:color w:val="0F243E"/>
                <w:szCs w:val="22"/>
                <w:lang w:val="ka-GE"/>
              </w:rPr>
              <w:t>კკალ</w:t>
            </w:r>
            <w:r w:rsidRPr="00EF12A9">
              <w:rPr>
                <w:rFonts w:cs="Arial"/>
                <w:color w:val="0F243E"/>
                <w:szCs w:val="22"/>
                <w:lang w:val="ka-GE"/>
              </w:rPr>
              <w:t>/</w:t>
            </w:r>
            <w:r w:rsidRPr="00EF12A9">
              <w:rPr>
                <w:rFonts w:ascii="Helvetica" w:hAnsi="Helvetica" w:cs="Helvetica"/>
                <w:color w:val="0F243E"/>
                <w:szCs w:val="22"/>
                <w:lang w:val="ka-GE"/>
              </w:rPr>
              <w:t>მლ</w:t>
            </w:r>
            <w:r w:rsidRPr="00EF12A9">
              <w:rPr>
                <w:rFonts w:cs="Arial"/>
                <w:color w:val="0F243E"/>
                <w:szCs w:val="22"/>
                <w:lang w:val="ka-GE"/>
              </w:rPr>
              <w:t>-</w:t>
            </w:r>
            <w:r w:rsidRPr="00EF12A9">
              <w:rPr>
                <w:rFonts w:ascii="Helvetica" w:hAnsi="Helvetica" w:cs="Helvetica"/>
                <w:color w:val="0F243E"/>
                <w:szCs w:val="22"/>
                <w:lang w:val="ka-GE"/>
              </w:rPr>
              <w:t>ის</w:t>
            </w:r>
            <w:r w:rsidRPr="00EF12A9">
              <w:rPr>
                <w:rFonts w:cs="Arial"/>
                <w:color w:val="0F243E"/>
                <w:szCs w:val="22"/>
                <w:lang w:val="ka-GE"/>
              </w:rPr>
              <w:t xml:space="preserve"> </w:t>
            </w:r>
            <w:r w:rsidRPr="00EF12A9">
              <w:rPr>
                <w:rFonts w:ascii="Helvetica" w:hAnsi="Helvetica" w:cs="Helvetica"/>
                <w:color w:val="0F243E"/>
                <w:szCs w:val="22"/>
                <w:lang w:val="ka-GE"/>
              </w:rPr>
              <w:t>ე</w:t>
            </w:r>
            <w:r w:rsidRPr="00EF12A9">
              <w:rPr>
                <w:rFonts w:ascii="Helvetica" w:hAnsi="Helvetica" w:cs="Helvetica"/>
                <w:color w:val="0F243E"/>
                <w:szCs w:val="22"/>
                <w:lang w:val="en-US"/>
              </w:rPr>
              <w:t>კ</w:t>
            </w:r>
            <w:r w:rsidRPr="00EF12A9">
              <w:rPr>
                <w:rFonts w:ascii="Helvetica" w:hAnsi="Helvetica" w:cs="Helvetica"/>
                <w:color w:val="0F243E"/>
                <w:szCs w:val="22"/>
                <w:lang w:val="ka-GE"/>
              </w:rPr>
              <w:t>ვივალენტი</w:t>
            </w:r>
            <w:r w:rsidRPr="00EF12A9">
              <w:rPr>
                <w:rFonts w:cs="Arial"/>
                <w:color w:val="0F243E"/>
                <w:szCs w:val="22"/>
              </w:rPr>
              <w:t xml:space="preserve">, </w:t>
            </w:r>
            <w:r w:rsidRPr="00EF12A9">
              <w:rPr>
                <w:rFonts w:cs="Arial"/>
                <w:color w:val="0F243E"/>
                <w:szCs w:val="22"/>
                <w:lang w:val="ka-GE"/>
              </w:rPr>
              <w:t xml:space="preserve">20 </w:t>
            </w:r>
            <w:r w:rsidRPr="00EF12A9">
              <w:rPr>
                <w:rFonts w:ascii="Helvetica" w:hAnsi="Helvetica" w:cs="Helvetica"/>
                <w:color w:val="0F243E"/>
                <w:szCs w:val="22"/>
                <w:lang w:val="ka-GE"/>
              </w:rPr>
              <w:t>გ</w:t>
            </w:r>
            <w:r w:rsidRPr="00EF12A9">
              <w:rPr>
                <w:rFonts w:cs="Arial"/>
                <w:color w:val="0F243E"/>
                <w:szCs w:val="22"/>
                <w:lang w:val="ka-GE"/>
              </w:rPr>
              <w:t xml:space="preserve"> </w:t>
            </w:r>
            <w:r w:rsidRPr="00EF12A9">
              <w:rPr>
                <w:rFonts w:ascii="Helvetica" w:hAnsi="Helvetica" w:cs="Helvetica"/>
                <w:color w:val="0F243E"/>
                <w:szCs w:val="22"/>
                <w:lang w:val="ka-GE"/>
              </w:rPr>
              <w:t>პროტეინი</w:t>
            </w:r>
            <w:r w:rsidRPr="00EF12A9">
              <w:rPr>
                <w:rFonts w:cs="Arial"/>
                <w:color w:val="0F243E"/>
                <w:szCs w:val="22"/>
                <w:lang w:val="ka-GE"/>
              </w:rPr>
              <w:t xml:space="preserve"> </w:t>
            </w:r>
            <w:r w:rsidRPr="00EF12A9">
              <w:rPr>
                <w:rFonts w:ascii="Helvetica" w:hAnsi="Helvetica" w:cs="Helvetica"/>
                <w:color w:val="0F243E"/>
                <w:szCs w:val="22"/>
                <w:lang w:val="ka-GE"/>
              </w:rPr>
              <w:t>დღეში</w:t>
            </w:r>
            <w:r w:rsidRPr="00EF12A9">
              <w:rPr>
                <w:rFonts w:cs="Arial"/>
                <w:color w:val="0F243E"/>
                <w:szCs w:val="22"/>
                <w:lang w:val="ka-GE"/>
              </w:rPr>
              <w:t xml:space="preserve"> [</w:t>
            </w:r>
            <w:r w:rsidRPr="00EF12A9">
              <w:rPr>
                <w:rFonts w:ascii="Helvetica" w:hAnsi="Helvetica" w:cs="Helvetica"/>
                <w:color w:val="0F243E"/>
                <w:szCs w:val="22"/>
                <w:lang w:val="ka-GE"/>
              </w:rPr>
              <w:t>დღეში</w:t>
            </w:r>
            <w:r w:rsidRPr="00EF12A9">
              <w:rPr>
                <w:rFonts w:cs="Arial"/>
                <w:color w:val="0F243E"/>
                <w:szCs w:val="22"/>
                <w:lang w:val="ka-GE"/>
              </w:rPr>
              <w:t xml:space="preserve"> </w:t>
            </w:r>
            <w:r w:rsidRPr="00EF12A9">
              <w:rPr>
                <w:rFonts w:ascii="Helvetica" w:hAnsi="Helvetica" w:cs="Helvetica"/>
                <w:color w:val="0F243E"/>
                <w:szCs w:val="22"/>
                <w:lang w:val="ka-GE"/>
              </w:rPr>
              <w:t>სამჯერ</w:t>
            </w:r>
            <w:r w:rsidRPr="00EF12A9">
              <w:rPr>
                <w:rFonts w:cs="Arial"/>
                <w:color w:val="0F243E"/>
                <w:szCs w:val="22"/>
                <w:lang w:val="ka-GE"/>
              </w:rPr>
              <w:t xml:space="preserve"> 120</w:t>
            </w:r>
            <w:r w:rsidRPr="00EF12A9">
              <w:rPr>
                <w:rFonts w:ascii="Helvetica" w:hAnsi="Helvetica" w:cs="Helvetica"/>
                <w:color w:val="0F243E"/>
                <w:szCs w:val="22"/>
                <w:lang w:val="ka-GE"/>
              </w:rPr>
              <w:t>მლ</w:t>
            </w:r>
            <w:r w:rsidRPr="00EF12A9">
              <w:rPr>
                <w:rFonts w:cs="Arial"/>
                <w:color w:val="0F243E"/>
                <w:szCs w:val="22"/>
                <w:lang w:val="ka-GE"/>
              </w:rPr>
              <w:t>-</w:t>
            </w:r>
            <w:r w:rsidRPr="00EF12A9">
              <w:rPr>
                <w:rFonts w:ascii="Helvetica" w:hAnsi="Helvetica" w:cs="Helvetica"/>
                <w:color w:val="0F243E"/>
                <w:szCs w:val="22"/>
                <w:lang w:val="ka-GE"/>
              </w:rPr>
              <w:t>იანი</w:t>
            </w:r>
            <w:r w:rsidRPr="00EF12A9">
              <w:rPr>
                <w:rFonts w:cs="Arial"/>
                <w:color w:val="0F243E"/>
                <w:szCs w:val="22"/>
                <w:lang w:val="ka-GE"/>
              </w:rPr>
              <w:t xml:space="preserve"> </w:t>
            </w:r>
            <w:r w:rsidRPr="00EF12A9">
              <w:rPr>
                <w:rFonts w:ascii="Helvetica" w:hAnsi="Helvetica" w:cs="Helvetica"/>
                <w:color w:val="0F243E"/>
                <w:szCs w:val="22"/>
                <w:lang w:val="ka-GE"/>
              </w:rPr>
              <w:t>დოზა</w:t>
            </w:r>
            <w:r w:rsidRPr="00EF12A9">
              <w:rPr>
                <w:rFonts w:cs="Arial"/>
                <w:color w:val="0F243E"/>
                <w:szCs w:val="22"/>
              </w:rPr>
              <w:t xml:space="preserve">] </w:t>
            </w:r>
          </w:p>
        </w:tc>
      </w:tr>
      <w:tr w:rsidR="00F51FFF" w:rsidRPr="00EF12A9" w14:paraId="732F32F8" w14:textId="77777777" w:rsidTr="006C16EA">
        <w:trPr>
          <w:cantSplit/>
          <w:trHeight w:val="575"/>
        </w:trPr>
        <w:tc>
          <w:tcPr>
            <w:tcW w:w="1062" w:type="dxa"/>
            <w:shd w:val="clear" w:color="auto" w:fill="0F243E"/>
          </w:tcPr>
          <w:p w14:paraId="25B99301" w14:textId="77777777" w:rsidR="00396E9D" w:rsidRPr="00EF12A9" w:rsidRDefault="00F51FFF" w:rsidP="006C16EA">
            <w:pPr>
              <w:rPr>
                <w:rFonts w:cs="Arial"/>
                <w:lang w:val="ka-GE"/>
              </w:rPr>
            </w:pPr>
            <w:r w:rsidRPr="00EF12A9">
              <w:rPr>
                <w:rFonts w:ascii="Helvetica" w:hAnsi="Helvetica" w:cs="Helvetica"/>
                <w:lang w:val="ka-GE"/>
              </w:rPr>
              <w:t>რეკ</w:t>
            </w:r>
            <w:r w:rsidRPr="00EF12A9">
              <w:rPr>
                <w:rFonts w:cs="Arial"/>
              </w:rPr>
              <w:t xml:space="preserve"> </w:t>
            </w:r>
            <w:r w:rsidR="00396E9D" w:rsidRPr="00EF12A9">
              <w:rPr>
                <w:rFonts w:cs="Arial"/>
                <w:lang w:val="ka-GE"/>
              </w:rPr>
              <w:t>50</w:t>
            </w:r>
          </w:p>
          <w:p w14:paraId="5B494CFA" w14:textId="77777777" w:rsidR="00F51FFF" w:rsidRPr="00EF12A9" w:rsidRDefault="00F51FFF" w:rsidP="006C16EA">
            <w:pPr>
              <w:rPr>
                <w:rFonts w:cs="Arial"/>
              </w:rPr>
            </w:pPr>
            <w:r w:rsidRPr="00EF12A9">
              <w:rPr>
                <w:rFonts w:cs="Arial"/>
              </w:rPr>
              <w:t>(NICE R 52)</w:t>
            </w:r>
          </w:p>
        </w:tc>
        <w:tc>
          <w:tcPr>
            <w:tcW w:w="7740" w:type="dxa"/>
            <w:tcBorders>
              <w:top w:val="single" w:sz="4" w:space="0" w:color="auto"/>
              <w:bottom w:val="single" w:sz="4" w:space="0" w:color="auto"/>
            </w:tcBorders>
            <w:shd w:val="clear" w:color="auto" w:fill="FFFFFF"/>
          </w:tcPr>
          <w:p w14:paraId="261AF4D4" w14:textId="77777777" w:rsidR="00F51FFF" w:rsidRPr="00EF12A9" w:rsidRDefault="00F51FFF" w:rsidP="006C16EA">
            <w:pPr>
              <w:jc w:val="both"/>
              <w:rPr>
                <w:rFonts w:cs="Arial"/>
                <w:color w:val="0F243E"/>
                <w:lang w:val="ka-GE"/>
              </w:rPr>
            </w:pPr>
            <w:r w:rsidRPr="00EF12A9">
              <w:rPr>
                <w:rFonts w:ascii="Helvetica" w:eastAsia="Calibri" w:hAnsi="Helvetica" w:cs="Helvetica"/>
                <w:color w:val="0F243E"/>
              </w:rPr>
              <w:t>ნუტრიციული</w:t>
            </w:r>
            <w:r w:rsidRPr="00EF12A9">
              <w:rPr>
                <w:rFonts w:eastAsia="Calibri" w:cs="Arial"/>
                <w:color w:val="0F243E"/>
              </w:rPr>
              <w:t xml:space="preserve"> </w:t>
            </w:r>
            <w:r w:rsidRPr="00EF12A9">
              <w:rPr>
                <w:rFonts w:ascii="Helvetica" w:eastAsia="Calibri" w:hAnsi="Helvetica" w:cs="Helvetica"/>
                <w:color w:val="0F243E"/>
              </w:rPr>
              <w:t>დახმარების</w:t>
            </w:r>
            <w:r w:rsidRPr="00EF12A9">
              <w:rPr>
                <w:rFonts w:eastAsia="Calibri" w:cs="Arial"/>
                <w:color w:val="0F243E"/>
              </w:rPr>
              <w:t xml:space="preserve"> </w:t>
            </w:r>
            <w:r w:rsidRPr="00EF12A9">
              <w:rPr>
                <w:rFonts w:ascii="Helvetica" w:eastAsia="Calibri" w:hAnsi="Helvetica" w:cs="Helvetica"/>
                <w:color w:val="0F243E"/>
              </w:rPr>
              <w:t>დაწყება</w:t>
            </w:r>
            <w:r w:rsidRPr="00EF12A9">
              <w:rPr>
                <w:rFonts w:eastAsia="Calibri" w:cs="Arial"/>
                <w:color w:val="0F243E"/>
              </w:rPr>
              <w:t xml:space="preserve"> </w:t>
            </w:r>
            <w:r w:rsidRPr="00EF12A9">
              <w:rPr>
                <w:rFonts w:ascii="Helvetica" w:eastAsia="Calibri" w:hAnsi="Helvetica" w:cs="Helvetica"/>
                <w:color w:val="0F243E"/>
              </w:rPr>
              <w:t>ნაჩვენებია</w:t>
            </w:r>
            <w:r w:rsidRPr="00EF12A9">
              <w:rPr>
                <w:rFonts w:eastAsia="Calibri" w:cs="Arial"/>
                <w:color w:val="0F243E"/>
              </w:rPr>
              <w:t xml:space="preserve"> </w:t>
            </w:r>
            <w:r w:rsidRPr="00EF12A9">
              <w:rPr>
                <w:rFonts w:ascii="Helvetica" w:eastAsia="Calibri" w:hAnsi="Helvetica" w:cs="Helvetica"/>
                <w:color w:val="0F243E"/>
              </w:rPr>
              <w:t>პაციენტებში</w:t>
            </w:r>
            <w:r w:rsidRPr="00EF12A9">
              <w:rPr>
                <w:rFonts w:eastAsia="Calibri" w:cs="Arial"/>
                <w:color w:val="0F243E"/>
                <w:lang w:val="ka-GE"/>
              </w:rPr>
              <w:t xml:space="preserve"> </w:t>
            </w:r>
            <w:r w:rsidRPr="00EF12A9">
              <w:rPr>
                <w:rFonts w:ascii="Helvetica" w:eastAsia="Calibri" w:hAnsi="Helvetica" w:cs="Helvetica"/>
                <w:color w:val="0F243E"/>
                <w:lang w:val="ka-GE"/>
              </w:rPr>
              <w:t>ინსულტით</w:t>
            </w:r>
            <w:r w:rsidRPr="00EF12A9">
              <w:rPr>
                <w:rFonts w:eastAsia="Calibri" w:cs="Arial"/>
                <w:color w:val="0F243E"/>
              </w:rPr>
              <w:t xml:space="preserve">, </w:t>
            </w:r>
            <w:r w:rsidRPr="00EF12A9">
              <w:rPr>
                <w:rFonts w:ascii="Helvetica" w:eastAsia="Calibri" w:hAnsi="Helvetica" w:cs="Helvetica"/>
                <w:color w:val="0F243E"/>
              </w:rPr>
              <w:t>ვისაც</w:t>
            </w:r>
            <w:r w:rsidRPr="00EF12A9">
              <w:rPr>
                <w:rFonts w:eastAsia="Calibri" w:cs="Arial"/>
                <w:color w:val="0F243E"/>
              </w:rPr>
              <w:t xml:space="preserve"> </w:t>
            </w:r>
            <w:r w:rsidRPr="00EF12A9">
              <w:rPr>
                <w:rFonts w:ascii="Helvetica" w:eastAsia="Calibri" w:hAnsi="Helvetica" w:cs="Helvetica"/>
                <w:color w:val="0F243E"/>
              </w:rPr>
              <w:t>მაღალი</w:t>
            </w:r>
            <w:r w:rsidRPr="00EF12A9">
              <w:rPr>
                <w:rFonts w:eastAsia="Calibri" w:cs="Arial"/>
                <w:color w:val="0F243E"/>
              </w:rPr>
              <w:t xml:space="preserve"> </w:t>
            </w:r>
            <w:r w:rsidRPr="00EF12A9">
              <w:rPr>
                <w:rFonts w:ascii="Helvetica" w:eastAsia="Calibri" w:hAnsi="Helvetica" w:cs="Helvetica"/>
                <w:color w:val="0F243E"/>
              </w:rPr>
              <w:t>აქვს</w:t>
            </w:r>
            <w:r w:rsidRPr="00EF12A9">
              <w:rPr>
                <w:rFonts w:eastAsia="Calibri" w:cs="Arial"/>
                <w:color w:val="0F243E"/>
              </w:rPr>
              <w:t xml:space="preserve"> </w:t>
            </w:r>
            <w:r w:rsidRPr="00EF12A9">
              <w:rPr>
                <w:rFonts w:ascii="Helvetica" w:eastAsia="Calibri" w:hAnsi="Helvetica" w:cs="Helvetica"/>
                <w:color w:val="0F243E"/>
              </w:rPr>
              <w:t>მალნუტრიციის</w:t>
            </w:r>
            <w:r w:rsidRPr="00EF12A9">
              <w:rPr>
                <w:rFonts w:eastAsia="Calibri" w:cs="Arial"/>
                <w:color w:val="0F243E"/>
              </w:rPr>
              <w:t xml:space="preserve"> </w:t>
            </w:r>
            <w:r w:rsidRPr="00EF12A9">
              <w:rPr>
                <w:rFonts w:ascii="Helvetica" w:eastAsia="Calibri" w:hAnsi="Helvetica" w:cs="Helvetica"/>
                <w:color w:val="0F243E"/>
              </w:rPr>
              <w:t>რისკი</w:t>
            </w:r>
            <w:r w:rsidRPr="00EF12A9">
              <w:rPr>
                <w:rFonts w:eastAsia="Calibri" w:cs="Arial"/>
                <w:color w:val="0F243E"/>
              </w:rPr>
              <w:t xml:space="preserve">. </w:t>
            </w:r>
            <w:r w:rsidRPr="00EF12A9">
              <w:rPr>
                <w:rFonts w:ascii="Helvetica" w:eastAsia="Calibri" w:hAnsi="Helvetica" w:cs="Helvetica"/>
                <w:color w:val="0F243E"/>
              </w:rPr>
              <w:t>ეს</w:t>
            </w:r>
            <w:r w:rsidRPr="00EF12A9">
              <w:rPr>
                <w:rFonts w:eastAsia="Calibri" w:cs="Arial"/>
                <w:color w:val="0F243E"/>
              </w:rPr>
              <w:t xml:space="preserve"> </w:t>
            </w:r>
            <w:r w:rsidRPr="00EF12A9">
              <w:rPr>
                <w:rFonts w:ascii="Helvetica" w:eastAsia="Calibri" w:hAnsi="Helvetica" w:cs="Helvetica"/>
                <w:color w:val="0F243E"/>
              </w:rPr>
              <w:t>დახმარება</w:t>
            </w:r>
            <w:r w:rsidRPr="00EF12A9">
              <w:rPr>
                <w:rFonts w:eastAsia="Calibri" w:cs="Arial"/>
                <w:color w:val="0F243E"/>
              </w:rPr>
              <w:t xml:space="preserve"> </w:t>
            </w:r>
            <w:r w:rsidRPr="00EF12A9">
              <w:rPr>
                <w:rFonts w:ascii="Helvetica" w:eastAsia="Calibri" w:hAnsi="Helvetica" w:cs="Helvetica"/>
                <w:color w:val="0F243E"/>
              </w:rPr>
              <w:t>შეიძლება</w:t>
            </w:r>
            <w:r w:rsidRPr="00EF12A9">
              <w:rPr>
                <w:rFonts w:eastAsia="Calibri" w:cs="Arial"/>
                <w:color w:val="0F243E"/>
              </w:rPr>
              <w:t xml:space="preserve"> </w:t>
            </w:r>
            <w:r w:rsidRPr="00EF12A9">
              <w:rPr>
                <w:rFonts w:ascii="Helvetica" w:eastAsia="Calibri" w:hAnsi="Helvetica" w:cs="Helvetica"/>
                <w:color w:val="0F243E"/>
              </w:rPr>
              <w:t>მოიცავდეს</w:t>
            </w:r>
            <w:r w:rsidRPr="00EF12A9">
              <w:rPr>
                <w:rFonts w:eastAsia="Calibri" w:cs="Arial"/>
                <w:color w:val="0F243E"/>
              </w:rPr>
              <w:t xml:space="preserve"> </w:t>
            </w:r>
            <w:r w:rsidRPr="00EF12A9">
              <w:rPr>
                <w:rFonts w:ascii="Helvetica" w:eastAsia="Calibri" w:hAnsi="Helvetica" w:cs="Helvetica"/>
                <w:color w:val="0F243E"/>
                <w:lang w:val="ka-GE"/>
              </w:rPr>
              <w:t>პერ</w:t>
            </w:r>
            <w:r w:rsidRPr="00EF12A9">
              <w:rPr>
                <w:rFonts w:ascii="Helvetica" w:eastAsia="Calibri" w:hAnsi="Helvetica" w:cs="Helvetica"/>
                <w:color w:val="0F243E"/>
              </w:rPr>
              <w:t>ორალურად</w:t>
            </w:r>
            <w:r w:rsidRPr="00EF12A9">
              <w:rPr>
                <w:rFonts w:eastAsia="Calibri" w:cs="Arial"/>
                <w:color w:val="0F243E"/>
              </w:rPr>
              <w:t xml:space="preserve"> </w:t>
            </w:r>
            <w:r w:rsidRPr="00EF12A9">
              <w:rPr>
                <w:rFonts w:ascii="Helvetica" w:eastAsia="Calibri" w:hAnsi="Helvetica" w:cs="Helvetica"/>
                <w:color w:val="0F243E"/>
              </w:rPr>
              <w:t>კვებითი</w:t>
            </w:r>
            <w:r w:rsidRPr="00EF12A9">
              <w:rPr>
                <w:rFonts w:eastAsia="Calibri" w:cs="Arial"/>
                <w:color w:val="0F243E"/>
              </w:rPr>
              <w:t xml:space="preserve"> </w:t>
            </w:r>
            <w:r w:rsidRPr="00EF12A9">
              <w:rPr>
                <w:rFonts w:ascii="Helvetica" w:eastAsia="Calibri" w:hAnsi="Helvetica" w:cs="Helvetica"/>
                <w:color w:val="0F243E"/>
              </w:rPr>
              <w:t>დანამატების</w:t>
            </w:r>
            <w:r w:rsidRPr="00EF12A9">
              <w:rPr>
                <w:rFonts w:eastAsia="Calibri" w:cs="Arial"/>
                <w:color w:val="0F243E"/>
              </w:rPr>
              <w:t xml:space="preserve"> </w:t>
            </w:r>
            <w:r w:rsidRPr="00EF12A9">
              <w:rPr>
                <w:rFonts w:ascii="Helvetica" w:eastAsia="Calibri" w:hAnsi="Helvetica" w:cs="Helvetica"/>
                <w:color w:val="0F243E"/>
              </w:rPr>
              <w:t>მიღებას</w:t>
            </w:r>
            <w:r w:rsidRPr="00EF12A9">
              <w:rPr>
                <w:rFonts w:eastAsia="Calibri" w:cs="Arial"/>
                <w:color w:val="0F243E"/>
              </w:rPr>
              <w:t xml:space="preserve">, </w:t>
            </w:r>
            <w:r w:rsidRPr="00EF12A9">
              <w:rPr>
                <w:rFonts w:ascii="Helvetica" w:eastAsia="Calibri" w:hAnsi="Helvetica" w:cs="Helvetica"/>
                <w:color w:val="0F243E"/>
              </w:rPr>
              <w:t>სპეციალისტის</w:t>
            </w:r>
            <w:r w:rsidRPr="00EF12A9">
              <w:rPr>
                <w:rFonts w:eastAsia="Calibri" w:cs="Arial"/>
                <w:color w:val="0F243E"/>
              </w:rPr>
              <w:t xml:space="preserve"> </w:t>
            </w:r>
            <w:r w:rsidRPr="00EF12A9">
              <w:rPr>
                <w:rFonts w:ascii="Helvetica" w:eastAsia="Calibri" w:hAnsi="Helvetica" w:cs="Helvetica"/>
                <w:color w:val="0F243E"/>
              </w:rPr>
              <w:t>მიერ</w:t>
            </w:r>
            <w:r w:rsidRPr="00EF12A9">
              <w:rPr>
                <w:rFonts w:eastAsia="Calibri" w:cs="Arial"/>
                <w:color w:val="0F243E"/>
              </w:rPr>
              <w:t xml:space="preserve"> </w:t>
            </w:r>
            <w:r w:rsidRPr="00EF12A9">
              <w:rPr>
                <w:rFonts w:ascii="Helvetica" w:eastAsia="Calibri" w:hAnsi="Helvetica" w:cs="Helvetica"/>
                <w:color w:val="0F243E"/>
              </w:rPr>
              <w:t>დიეტის</w:t>
            </w:r>
            <w:r w:rsidRPr="00EF12A9">
              <w:rPr>
                <w:rFonts w:eastAsia="Calibri" w:cs="Arial"/>
                <w:color w:val="0F243E"/>
              </w:rPr>
              <w:t xml:space="preserve"> </w:t>
            </w:r>
            <w:r w:rsidRPr="00EF12A9">
              <w:rPr>
                <w:rFonts w:ascii="Helvetica" w:eastAsia="Calibri" w:hAnsi="Helvetica" w:cs="Helvetica"/>
                <w:color w:val="0F243E"/>
              </w:rPr>
              <w:t>დადგენას</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ზონდით</w:t>
            </w:r>
            <w:r w:rsidRPr="00EF12A9">
              <w:rPr>
                <w:rFonts w:eastAsia="Calibri" w:cs="Arial"/>
                <w:color w:val="0F243E"/>
              </w:rPr>
              <w:t xml:space="preserve"> </w:t>
            </w:r>
            <w:r w:rsidRPr="00EF12A9">
              <w:rPr>
                <w:rFonts w:ascii="Helvetica" w:eastAsia="Calibri" w:hAnsi="Helvetica" w:cs="Helvetica"/>
                <w:color w:val="0F243E"/>
              </w:rPr>
              <w:t>კვებას</w:t>
            </w:r>
            <w:r w:rsidRPr="00EF12A9">
              <w:rPr>
                <w:rFonts w:eastAsia="Calibri" w:cs="Arial"/>
                <w:color w:val="0F243E"/>
              </w:rPr>
              <w:t>.</w:t>
            </w:r>
          </w:p>
        </w:tc>
      </w:tr>
      <w:tr w:rsidR="00F51FFF" w:rsidRPr="00EF12A9" w14:paraId="25A8F6B6" w14:textId="77777777" w:rsidTr="006C16EA">
        <w:trPr>
          <w:cantSplit/>
          <w:trHeight w:val="575"/>
        </w:trPr>
        <w:tc>
          <w:tcPr>
            <w:tcW w:w="1062" w:type="dxa"/>
            <w:shd w:val="clear" w:color="auto" w:fill="0F243E"/>
          </w:tcPr>
          <w:p w14:paraId="74C338A5" w14:textId="77777777" w:rsidR="00F51FFF" w:rsidRPr="00EF12A9" w:rsidRDefault="00F51FFF" w:rsidP="006C16EA">
            <w:pPr>
              <w:rPr>
                <w:rFonts w:cs="Arial"/>
              </w:rPr>
            </w:pPr>
            <w:r w:rsidRPr="00EF12A9">
              <w:rPr>
                <w:rFonts w:ascii="Helvetica" w:hAnsi="Helvetica" w:cs="Helvetica"/>
                <w:lang w:val="ka-GE"/>
              </w:rPr>
              <w:lastRenderedPageBreak/>
              <w:t>რეკ</w:t>
            </w:r>
            <w:r w:rsidRPr="00EF12A9">
              <w:rPr>
                <w:rFonts w:cs="Arial"/>
                <w:lang w:val="ka-GE"/>
              </w:rPr>
              <w:t xml:space="preserve"> </w:t>
            </w:r>
            <w:r w:rsidR="00396E9D" w:rsidRPr="00EF12A9">
              <w:rPr>
                <w:rFonts w:cs="Arial"/>
              </w:rPr>
              <w:t xml:space="preserve">51 </w:t>
            </w:r>
            <w:r w:rsidRPr="00EF12A9">
              <w:rPr>
                <w:rFonts w:cs="Arial"/>
              </w:rPr>
              <w:t>(NICE R53)</w:t>
            </w:r>
          </w:p>
        </w:tc>
        <w:tc>
          <w:tcPr>
            <w:tcW w:w="7740" w:type="dxa"/>
            <w:tcBorders>
              <w:top w:val="single" w:sz="4" w:space="0" w:color="auto"/>
              <w:bottom w:val="single" w:sz="4" w:space="0" w:color="auto"/>
            </w:tcBorders>
            <w:shd w:val="clear" w:color="auto" w:fill="FFFFFF"/>
          </w:tcPr>
          <w:p w14:paraId="00610928" w14:textId="77777777" w:rsidR="00F51FFF" w:rsidRPr="00EF12A9" w:rsidRDefault="00F51FFF" w:rsidP="006C16EA">
            <w:pPr>
              <w:jc w:val="both"/>
              <w:rPr>
                <w:rFonts w:cs="Arial"/>
                <w:color w:val="0F243E"/>
                <w:lang w:val="ka-GE"/>
              </w:rPr>
            </w:pPr>
            <w:r w:rsidRPr="00EF12A9">
              <w:rPr>
                <w:rFonts w:ascii="Helvetica" w:eastAsia="Calibri" w:hAnsi="Helvetica" w:cs="Helvetica"/>
                <w:color w:val="0F243E"/>
              </w:rPr>
              <w:t>პაციენტებში</w:t>
            </w:r>
            <w:r w:rsidRPr="00EF12A9">
              <w:rPr>
                <w:rFonts w:eastAsia="Calibri" w:cs="Arial"/>
                <w:color w:val="0F243E"/>
              </w:rPr>
              <w:t xml:space="preserve"> </w:t>
            </w:r>
            <w:r w:rsidRPr="00EF12A9">
              <w:rPr>
                <w:rFonts w:ascii="Helvetica" w:eastAsia="Calibri" w:hAnsi="Helvetica" w:cs="Helvetica"/>
                <w:color w:val="0F243E"/>
              </w:rPr>
              <w:t>მწვავე</w:t>
            </w:r>
            <w:r w:rsidRPr="00EF12A9">
              <w:rPr>
                <w:rFonts w:eastAsia="Calibri" w:cs="Arial"/>
                <w:color w:val="0F243E"/>
              </w:rPr>
              <w:t xml:space="preserve"> </w:t>
            </w:r>
            <w:r w:rsidRPr="00EF12A9">
              <w:rPr>
                <w:rFonts w:ascii="Helvetica" w:eastAsia="Calibri" w:hAnsi="Helvetica" w:cs="Helvetica"/>
                <w:color w:val="0F243E"/>
              </w:rPr>
              <w:t>ინსულტით</w:t>
            </w:r>
            <w:r w:rsidRPr="00EF12A9">
              <w:rPr>
                <w:rFonts w:eastAsia="Calibri" w:cs="Arial"/>
                <w:color w:val="0F243E"/>
              </w:rPr>
              <w:t xml:space="preserve"> </w:t>
            </w:r>
            <w:r w:rsidRPr="00EF12A9">
              <w:rPr>
                <w:rFonts w:ascii="Helvetica" w:eastAsia="Calibri" w:hAnsi="Helvetica" w:cs="Helvetica"/>
                <w:color w:val="0F243E"/>
              </w:rPr>
              <w:t>ჰიდრატაციის</w:t>
            </w:r>
            <w:r w:rsidRPr="00EF12A9">
              <w:rPr>
                <w:rFonts w:eastAsia="Calibri" w:cs="Arial"/>
                <w:color w:val="0F243E"/>
              </w:rPr>
              <w:t xml:space="preserve"> </w:t>
            </w:r>
            <w:r w:rsidRPr="00EF12A9">
              <w:rPr>
                <w:rFonts w:ascii="Helvetica" w:eastAsia="Calibri" w:hAnsi="Helvetica" w:cs="Helvetica"/>
                <w:color w:val="0F243E"/>
              </w:rPr>
              <w:t>დონე</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შეფასდეს</w:t>
            </w:r>
            <w:r w:rsidRPr="00EF12A9">
              <w:rPr>
                <w:rFonts w:eastAsia="Calibri" w:cs="Arial"/>
                <w:color w:val="0F243E"/>
              </w:rPr>
              <w:t xml:space="preserve"> </w:t>
            </w:r>
            <w:r w:rsidRPr="00EF12A9">
              <w:rPr>
                <w:rFonts w:ascii="Helvetica" w:eastAsia="Calibri" w:hAnsi="Helvetica" w:cs="Helvetica"/>
                <w:color w:val="0F243E"/>
              </w:rPr>
              <w:t>ჰოსპიტალიზაციისთანავე</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გადამოწმდეს</w:t>
            </w:r>
            <w:r w:rsidRPr="00EF12A9">
              <w:rPr>
                <w:rFonts w:eastAsia="Calibri" w:cs="Arial"/>
                <w:color w:val="0F243E"/>
              </w:rPr>
              <w:t xml:space="preserve"> </w:t>
            </w:r>
            <w:r w:rsidRPr="00EF12A9">
              <w:rPr>
                <w:rFonts w:ascii="Helvetica" w:eastAsia="Calibri" w:hAnsi="Helvetica" w:cs="Helvetica"/>
                <w:color w:val="0F243E"/>
              </w:rPr>
              <w:t>რეგულარულად</w:t>
            </w:r>
            <w:r w:rsidRPr="00EF12A9">
              <w:rPr>
                <w:rFonts w:eastAsia="Calibri" w:cs="Arial"/>
                <w:color w:val="0F243E"/>
              </w:rPr>
              <w:t xml:space="preserve">. </w:t>
            </w:r>
            <w:r w:rsidRPr="00EF12A9">
              <w:rPr>
                <w:rFonts w:ascii="Helvetica" w:eastAsia="Calibri" w:hAnsi="Helvetica" w:cs="Helvetica"/>
                <w:color w:val="0F243E"/>
              </w:rPr>
              <w:t>ჰიდრატაციის</w:t>
            </w:r>
            <w:r w:rsidRPr="00EF12A9">
              <w:rPr>
                <w:rFonts w:eastAsia="Calibri" w:cs="Arial"/>
                <w:color w:val="0F243E"/>
              </w:rPr>
              <w:t xml:space="preserve"> </w:t>
            </w:r>
            <w:r w:rsidRPr="00EF12A9">
              <w:rPr>
                <w:rFonts w:ascii="Helvetica" w:eastAsia="Calibri" w:hAnsi="Helvetica" w:cs="Helvetica"/>
                <w:color w:val="0F243E"/>
              </w:rPr>
              <w:t>ნორმალური</w:t>
            </w:r>
            <w:r w:rsidRPr="00EF12A9">
              <w:rPr>
                <w:rFonts w:eastAsia="Calibri" w:cs="Arial"/>
                <w:color w:val="0F243E"/>
              </w:rPr>
              <w:t xml:space="preserve"> </w:t>
            </w:r>
            <w:r w:rsidRPr="00EF12A9">
              <w:rPr>
                <w:rFonts w:ascii="Helvetica" w:eastAsia="Calibri" w:hAnsi="Helvetica" w:cs="Helvetica"/>
                <w:color w:val="0F243E"/>
              </w:rPr>
              <w:t>დონის</w:t>
            </w:r>
            <w:r w:rsidRPr="00EF12A9">
              <w:rPr>
                <w:rFonts w:eastAsia="Calibri" w:cs="Arial"/>
                <w:color w:val="0F243E"/>
              </w:rPr>
              <w:t xml:space="preserve"> </w:t>
            </w:r>
            <w:r w:rsidRPr="00EF12A9">
              <w:rPr>
                <w:rFonts w:ascii="Helvetica" w:eastAsia="Calibri" w:hAnsi="Helvetica" w:cs="Helvetica"/>
                <w:color w:val="0F243E"/>
              </w:rPr>
              <w:t>შესანარჩუნებლად</w:t>
            </w:r>
            <w:r w:rsidRPr="00EF12A9">
              <w:rPr>
                <w:rFonts w:eastAsia="Calibri" w:cs="Arial"/>
                <w:color w:val="0F243E"/>
                <w:lang w:val="ka-GE"/>
              </w:rPr>
              <w:t xml:space="preserve">, </w:t>
            </w:r>
            <w:r w:rsidRPr="00EF12A9">
              <w:rPr>
                <w:rFonts w:ascii="Helvetica" w:eastAsia="Calibri" w:hAnsi="Helvetica" w:cs="Helvetica"/>
                <w:color w:val="0F243E"/>
              </w:rPr>
              <w:t>შეფასების</w:t>
            </w:r>
            <w:r w:rsidRPr="00EF12A9">
              <w:rPr>
                <w:rFonts w:eastAsia="Calibri" w:cs="Arial"/>
                <w:color w:val="0F243E"/>
              </w:rPr>
              <w:t xml:space="preserve"> </w:t>
            </w:r>
            <w:r w:rsidRPr="00EF12A9">
              <w:rPr>
                <w:rFonts w:ascii="Helvetica" w:eastAsia="Calibri" w:hAnsi="Helvetica" w:cs="Helvetica"/>
                <w:color w:val="0F243E"/>
              </w:rPr>
              <w:t>საფუძველზე</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დაიგეგმოს</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გატარ</w:t>
            </w:r>
            <w:r w:rsidRPr="00EF12A9">
              <w:rPr>
                <w:rFonts w:ascii="Helvetica" w:eastAsia="Calibri" w:hAnsi="Helvetica" w:cs="Helvetica"/>
                <w:color w:val="0F243E"/>
                <w:lang w:val="ka-GE"/>
              </w:rPr>
              <w:t>დ</w:t>
            </w:r>
            <w:r w:rsidRPr="00EF12A9">
              <w:rPr>
                <w:rFonts w:ascii="Helvetica" w:eastAsia="Calibri" w:hAnsi="Helvetica" w:cs="Helvetica"/>
                <w:color w:val="0F243E"/>
              </w:rPr>
              <w:t>ეს</w:t>
            </w:r>
            <w:r w:rsidRPr="00EF12A9">
              <w:rPr>
                <w:rFonts w:eastAsia="Calibri" w:cs="Arial"/>
                <w:color w:val="0F243E"/>
              </w:rPr>
              <w:t xml:space="preserve"> </w:t>
            </w:r>
            <w:r w:rsidRPr="00EF12A9">
              <w:rPr>
                <w:rFonts w:ascii="Helvetica" w:eastAsia="Calibri" w:hAnsi="Helvetica" w:cs="Helvetica"/>
                <w:color w:val="0F243E"/>
              </w:rPr>
              <w:t>შესაფერისი</w:t>
            </w:r>
            <w:r w:rsidRPr="00EF12A9">
              <w:rPr>
                <w:rFonts w:eastAsia="Calibri" w:cs="Arial"/>
                <w:color w:val="0F243E"/>
              </w:rPr>
              <w:t xml:space="preserve"> </w:t>
            </w:r>
            <w:r w:rsidRPr="00EF12A9">
              <w:rPr>
                <w:rFonts w:ascii="Helvetica" w:eastAsia="Calibri" w:hAnsi="Helvetica" w:cs="Helvetica"/>
                <w:color w:val="0F243E"/>
              </w:rPr>
              <w:t>ღონისძიებები</w:t>
            </w:r>
            <w:r w:rsidRPr="00EF12A9">
              <w:rPr>
                <w:rFonts w:eastAsia="Calibri" w:cs="Arial"/>
                <w:color w:val="0F243E"/>
                <w:lang w:val="ka-GE"/>
              </w:rPr>
              <w:t>.</w:t>
            </w:r>
          </w:p>
        </w:tc>
      </w:tr>
    </w:tbl>
    <w:p w14:paraId="5E0D59EA" w14:textId="77777777" w:rsidR="00F51FFF" w:rsidRPr="00EF12A9" w:rsidRDefault="00F51FFF" w:rsidP="00F51FFF">
      <w:pPr>
        <w:pStyle w:val="berschrift1"/>
        <w:ind w:left="0" w:firstLine="0"/>
        <w:jc w:val="both"/>
      </w:pPr>
      <w:bookmarkStart w:id="711" w:name="_Toc199577256"/>
      <w:bookmarkStart w:id="712" w:name="_Toc199746057"/>
      <w:bookmarkStart w:id="713" w:name="_Toc199577257"/>
      <w:bookmarkStart w:id="714" w:name="_Toc199746058"/>
      <w:bookmarkStart w:id="715" w:name="_Toc199577260"/>
      <w:bookmarkStart w:id="716" w:name="_Toc199746061"/>
      <w:bookmarkStart w:id="717" w:name="_Toc199577261"/>
      <w:bookmarkStart w:id="718" w:name="_Toc199746062"/>
      <w:bookmarkStart w:id="719" w:name="_Toc184294389"/>
      <w:bookmarkStart w:id="720" w:name="_Toc184294826"/>
      <w:bookmarkStart w:id="721" w:name="_Toc184295248"/>
      <w:bookmarkStart w:id="722" w:name="_Toc184295922"/>
      <w:bookmarkStart w:id="723" w:name="_Toc184294390"/>
      <w:bookmarkStart w:id="724" w:name="_Toc184294827"/>
      <w:bookmarkStart w:id="725" w:name="_Toc184295249"/>
      <w:bookmarkStart w:id="726" w:name="_Toc184295923"/>
      <w:bookmarkStart w:id="727" w:name="_Toc184294391"/>
      <w:bookmarkStart w:id="728" w:name="_Toc184294828"/>
      <w:bookmarkStart w:id="729" w:name="_Toc184295250"/>
      <w:bookmarkStart w:id="730" w:name="_Toc184295924"/>
      <w:bookmarkStart w:id="731" w:name="_Toc184294392"/>
      <w:bookmarkStart w:id="732" w:name="_Toc184294829"/>
      <w:bookmarkStart w:id="733" w:name="_Toc184295251"/>
      <w:bookmarkStart w:id="734" w:name="_Toc184295925"/>
      <w:bookmarkStart w:id="735" w:name="_Toc184294396"/>
      <w:bookmarkStart w:id="736" w:name="_Toc184294833"/>
      <w:bookmarkStart w:id="737" w:name="_Toc184295255"/>
      <w:bookmarkStart w:id="738" w:name="_Toc184295929"/>
      <w:bookmarkStart w:id="739" w:name="_Toc199577262"/>
      <w:bookmarkStart w:id="740" w:name="_Toc199746063"/>
      <w:bookmarkStart w:id="741" w:name="_Toc184294410"/>
      <w:bookmarkStart w:id="742" w:name="_Toc184294847"/>
      <w:bookmarkStart w:id="743" w:name="_Toc184295269"/>
      <w:bookmarkStart w:id="744" w:name="_Toc184295943"/>
      <w:bookmarkStart w:id="745" w:name="_Toc496461694"/>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EF12A9">
        <w:rPr>
          <w:rFonts w:ascii="Helvetica" w:hAnsi="Helvetica" w:cs="Helvetica"/>
          <w:lang w:val="ka-GE"/>
        </w:rPr>
        <w:t>ადრეული</w:t>
      </w:r>
      <w:r w:rsidRPr="00EF12A9">
        <w:rPr>
          <w:lang w:val="ka-GE"/>
        </w:rPr>
        <w:t xml:space="preserve"> </w:t>
      </w:r>
      <w:r w:rsidRPr="00EF12A9">
        <w:rPr>
          <w:rFonts w:ascii="Helvetica" w:hAnsi="Helvetica" w:cs="Helvetica"/>
          <w:lang w:val="ka-GE"/>
        </w:rPr>
        <w:t>მობილიზაცია</w:t>
      </w:r>
      <w:r w:rsidRPr="00EF12A9">
        <w:rPr>
          <w:lang w:val="ka-GE"/>
        </w:rPr>
        <w:t xml:space="preserve"> </w:t>
      </w:r>
      <w:r w:rsidRPr="00EF12A9">
        <w:rPr>
          <w:rFonts w:ascii="Helvetica" w:hAnsi="Helvetica" w:cs="Helvetica"/>
          <w:lang w:val="ka-GE"/>
        </w:rPr>
        <w:t>და</w:t>
      </w:r>
      <w:r w:rsidRPr="00EF12A9">
        <w:rPr>
          <w:lang w:val="ka-GE"/>
        </w:rPr>
        <w:t xml:space="preserve"> </w:t>
      </w:r>
      <w:r w:rsidRPr="00EF12A9">
        <w:rPr>
          <w:rFonts w:ascii="Helvetica" w:hAnsi="Helvetica" w:cs="Helvetica"/>
          <w:lang w:val="ka-GE"/>
        </w:rPr>
        <w:t>ოპტიმალური</w:t>
      </w:r>
      <w:r w:rsidRPr="00EF12A9">
        <w:rPr>
          <w:lang w:val="ka-GE"/>
        </w:rPr>
        <w:t xml:space="preserve"> </w:t>
      </w:r>
      <w:r w:rsidRPr="00EF12A9">
        <w:rPr>
          <w:rFonts w:ascii="Helvetica" w:hAnsi="Helvetica" w:cs="Helvetica"/>
          <w:lang w:val="ka-GE"/>
        </w:rPr>
        <w:t>პოზა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ინსულტით</w:t>
      </w:r>
      <w:bookmarkEnd w:id="745"/>
    </w:p>
    <w:p w14:paraId="413F5E45" w14:textId="77777777" w:rsidR="00F51FFF" w:rsidRPr="00EF12A9" w:rsidRDefault="00F51FFF" w:rsidP="00F51FFF">
      <w:pPr>
        <w:pStyle w:val="berschrift3"/>
      </w:pPr>
      <w:bookmarkStart w:id="746" w:name="_Toc496461695"/>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746"/>
    </w:p>
    <w:p w14:paraId="37104500" w14:textId="77777777" w:rsidR="00F51FFF" w:rsidRPr="00EF12A9" w:rsidRDefault="00F51FFF" w:rsidP="00F51FFF">
      <w:pPr>
        <w:jc w:val="both"/>
        <w:rPr>
          <w:rFonts w:cs="Arial"/>
        </w:rPr>
      </w:pP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მობილიზაცია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მართვისადმი</w:t>
      </w:r>
      <w:r w:rsidRPr="00EF12A9">
        <w:rPr>
          <w:rFonts w:cs="Arial"/>
          <w:lang w:val="ka-GE"/>
        </w:rPr>
        <w:t xml:space="preserve"> </w:t>
      </w:r>
      <w:r w:rsidRPr="00EF12A9">
        <w:rPr>
          <w:rFonts w:ascii="Helvetica" w:hAnsi="Helvetica" w:cs="Helvetica"/>
          <w:lang w:val="ka-GE"/>
        </w:rPr>
        <w:t>თანამედროვე</w:t>
      </w:r>
      <w:r w:rsidRPr="00EF12A9">
        <w:rPr>
          <w:rFonts w:cs="Arial"/>
          <w:lang w:val="ka-GE"/>
        </w:rPr>
        <w:t xml:space="preserve"> </w:t>
      </w:r>
      <w:r w:rsidRPr="00EF12A9">
        <w:rPr>
          <w:rFonts w:ascii="Helvetica" w:hAnsi="Helvetica" w:cs="Helvetica"/>
          <w:lang w:val="ka-GE"/>
        </w:rPr>
        <w:t>მიდგომის</w:t>
      </w:r>
      <w:r w:rsidRPr="00EF12A9">
        <w:rPr>
          <w:rFonts w:cs="Arial"/>
          <w:lang w:val="ka-GE"/>
        </w:rPr>
        <w:t xml:space="preserve"> </w:t>
      </w:r>
      <w:r w:rsidRPr="00EF12A9">
        <w:rPr>
          <w:rFonts w:ascii="Helvetica" w:hAnsi="Helvetica" w:cs="Helvetica"/>
          <w:lang w:val="ka-GE"/>
        </w:rPr>
        <w:t>ქვაკუთხედია</w:t>
      </w:r>
      <w:r w:rsidRPr="00EF12A9">
        <w:rPr>
          <w:rFonts w:cs="Arial"/>
          <w:lang w:val="ka-GE"/>
        </w:rPr>
        <w:t xml:space="preserve">. </w:t>
      </w:r>
      <w:r w:rsidRPr="00EF12A9">
        <w:rPr>
          <w:rFonts w:ascii="Helvetica" w:hAnsi="Helvetica" w:cs="Helvetica"/>
          <w:lang w:val="ka-GE"/>
        </w:rPr>
        <w:t>ფიზიოთერაპევტები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ექთნები</w:t>
      </w:r>
      <w:r w:rsidRPr="00EF12A9">
        <w:rPr>
          <w:rFonts w:cs="Arial"/>
          <w:lang w:val="ka-GE"/>
        </w:rPr>
        <w:t xml:space="preserve"> </w:t>
      </w:r>
      <w:r w:rsidRPr="00EF12A9">
        <w:rPr>
          <w:rFonts w:ascii="Helvetica" w:hAnsi="Helvetica" w:cs="Helvetica"/>
          <w:lang w:val="ka-GE"/>
        </w:rPr>
        <w:t>იყენებენ</w:t>
      </w:r>
      <w:r w:rsidRPr="00EF12A9">
        <w:rPr>
          <w:rFonts w:cs="Arial"/>
          <w:lang w:val="ka-GE"/>
        </w:rPr>
        <w:t xml:space="preserve"> </w:t>
      </w:r>
      <w:r w:rsidRPr="00EF12A9">
        <w:rPr>
          <w:rFonts w:ascii="Helvetica" w:hAnsi="Helvetica" w:cs="Helvetica"/>
          <w:lang w:val="ka-GE"/>
        </w:rPr>
        <w:t>მობილიზაციის</w:t>
      </w:r>
      <w:r w:rsidRPr="00EF12A9">
        <w:rPr>
          <w:rFonts w:cs="Arial"/>
          <w:lang w:val="ka-GE"/>
        </w:rPr>
        <w:t xml:space="preserve"> </w:t>
      </w:r>
      <w:r w:rsidRPr="00EF12A9">
        <w:rPr>
          <w:rFonts w:ascii="Helvetica" w:hAnsi="Helvetica" w:cs="Helvetica"/>
          <w:lang w:val="ka-GE"/>
        </w:rPr>
        <w:t>პროგრამებს</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მიზანსაც</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ისეთი</w:t>
      </w:r>
      <w:r w:rsidRPr="00EF12A9">
        <w:rPr>
          <w:rFonts w:cs="Arial"/>
          <w:lang w:val="ka-GE"/>
        </w:rPr>
        <w:t xml:space="preserve"> </w:t>
      </w:r>
      <w:r w:rsidRPr="00EF12A9">
        <w:rPr>
          <w:rFonts w:ascii="Helvetica" w:hAnsi="Helvetica" w:cs="Helvetica"/>
          <w:lang w:val="ka-GE"/>
        </w:rPr>
        <w:t>მეორადი</w:t>
      </w:r>
      <w:r w:rsidRPr="00EF12A9">
        <w:rPr>
          <w:rFonts w:cs="Arial"/>
          <w:lang w:val="ka-GE"/>
        </w:rPr>
        <w:t xml:space="preserve"> </w:t>
      </w:r>
      <w:r w:rsidRPr="00EF12A9">
        <w:rPr>
          <w:rFonts w:ascii="Helvetica" w:hAnsi="Helvetica" w:cs="Helvetica"/>
          <w:lang w:val="ka-GE"/>
        </w:rPr>
        <w:t>გართულებების</w:t>
      </w:r>
      <w:r w:rsidRPr="00EF12A9">
        <w:rPr>
          <w:rFonts w:cs="Arial"/>
        </w:rPr>
        <w:t xml:space="preserve"> </w:t>
      </w:r>
      <w:r w:rsidRPr="00EF12A9">
        <w:rPr>
          <w:rFonts w:cs="Arial"/>
          <w:lang w:val="ka-GE"/>
        </w:rPr>
        <w:t xml:space="preserve"> </w:t>
      </w:r>
      <w:r w:rsidRPr="00EF12A9">
        <w:rPr>
          <w:rFonts w:ascii="Helvetica" w:hAnsi="Helvetica" w:cs="Helvetica"/>
          <w:lang w:val="ka-GE"/>
        </w:rPr>
        <w:t>პრევენცია</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ინფექციები</w:t>
      </w:r>
      <w:r w:rsidRPr="00EF12A9">
        <w:rPr>
          <w:rFonts w:cs="Arial"/>
          <w:lang w:val="ka-GE"/>
        </w:rPr>
        <w:t xml:space="preserve">, </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თრომბოემბოლი</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ორთოსტატული</w:t>
      </w:r>
      <w:r w:rsidRPr="00EF12A9">
        <w:rPr>
          <w:rFonts w:cs="Arial"/>
          <w:lang w:val="ka-GE"/>
        </w:rPr>
        <w:t xml:space="preserve"> </w:t>
      </w:r>
      <w:r w:rsidRPr="00EF12A9">
        <w:rPr>
          <w:rFonts w:ascii="Helvetica" w:hAnsi="Helvetica" w:cs="Helvetica"/>
          <w:lang w:val="ka-GE"/>
        </w:rPr>
        <w:t>ჰიპოტენზია</w:t>
      </w:r>
      <w:r w:rsidRPr="00EF12A9">
        <w:rPr>
          <w:rFonts w:cs="Arial"/>
          <w:lang w:val="ka-GE"/>
        </w:rPr>
        <w:t xml:space="preserve">. </w:t>
      </w:r>
      <w:r w:rsidRPr="00EF12A9">
        <w:rPr>
          <w:rFonts w:ascii="Helvetica" w:hAnsi="Helvetica" w:cs="Helvetica"/>
          <w:lang w:val="ka-GE"/>
        </w:rPr>
        <w:t>გარდა</w:t>
      </w:r>
      <w:r w:rsidRPr="00EF12A9">
        <w:rPr>
          <w:rFonts w:cs="Arial"/>
          <w:lang w:val="ka-GE"/>
        </w:rPr>
        <w:t xml:space="preserve"> </w:t>
      </w:r>
      <w:r w:rsidRPr="00EF12A9">
        <w:rPr>
          <w:rFonts w:ascii="Helvetica" w:hAnsi="Helvetica" w:cs="Helvetica"/>
          <w:lang w:val="ka-GE"/>
        </w:rPr>
        <w:t>ამისა</w:t>
      </w:r>
      <w:r w:rsidRPr="00EF12A9">
        <w:rPr>
          <w:rFonts w:cs="Arial"/>
          <w:lang w:val="ka-GE"/>
        </w:rPr>
        <w:t xml:space="preserve">, </w:t>
      </w:r>
      <w:r w:rsidRPr="00EF12A9">
        <w:rPr>
          <w:rFonts w:ascii="Helvetica" w:hAnsi="Helvetica" w:cs="Helvetica"/>
          <w:lang w:val="ka-GE"/>
        </w:rPr>
        <w:t>თერაპიული</w:t>
      </w:r>
      <w:r w:rsidRPr="00EF12A9">
        <w:rPr>
          <w:rFonts w:cs="Arial"/>
          <w:lang w:val="ka-GE"/>
        </w:rPr>
        <w:t xml:space="preserve"> </w:t>
      </w:r>
      <w:r w:rsidRPr="00EF12A9">
        <w:rPr>
          <w:rFonts w:ascii="Helvetica" w:hAnsi="Helvetica" w:cs="Helvetica"/>
          <w:lang w:val="ka-GE"/>
        </w:rPr>
        <w:t>ინტერვენციები</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პაციენტისთვის</w:t>
      </w:r>
      <w:r w:rsidRPr="00EF12A9">
        <w:rPr>
          <w:rFonts w:cs="Arial"/>
          <w:lang w:val="ka-GE"/>
        </w:rPr>
        <w:t xml:space="preserve"> </w:t>
      </w:r>
      <w:r w:rsidRPr="00EF12A9">
        <w:rPr>
          <w:rFonts w:ascii="Helvetica" w:hAnsi="Helvetica" w:cs="Helvetica"/>
          <w:lang w:val="ka-GE"/>
        </w:rPr>
        <w:t>ოპტიმალური</w:t>
      </w:r>
      <w:r w:rsidRPr="00EF12A9">
        <w:rPr>
          <w:rFonts w:cs="Arial"/>
          <w:lang w:val="ka-GE"/>
        </w:rPr>
        <w:t xml:space="preserve"> </w:t>
      </w:r>
      <w:r w:rsidRPr="00EF12A9">
        <w:rPr>
          <w:rFonts w:ascii="Helvetica" w:hAnsi="Helvetica" w:cs="Helvetica"/>
          <w:lang w:val="ka-GE"/>
        </w:rPr>
        <w:t>პოზის</w:t>
      </w:r>
      <w:r w:rsidRPr="00EF12A9">
        <w:rPr>
          <w:rFonts w:cs="Arial"/>
          <w:lang w:val="ka-GE"/>
        </w:rPr>
        <w:t xml:space="preserve"> </w:t>
      </w:r>
      <w:r w:rsidRPr="00EF12A9">
        <w:rPr>
          <w:rFonts w:ascii="Helvetica" w:hAnsi="Helvetica" w:cs="Helvetica"/>
          <w:lang w:val="ka-GE"/>
        </w:rPr>
        <w:t>შერჩევის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რათა</w:t>
      </w:r>
      <w:r w:rsidRPr="00EF12A9">
        <w:rPr>
          <w:rFonts w:cs="Arial"/>
          <w:lang w:val="ka-GE"/>
        </w:rPr>
        <w:t xml:space="preserve"> </w:t>
      </w:r>
      <w:r w:rsidRPr="00EF12A9">
        <w:rPr>
          <w:rFonts w:ascii="Helvetica" w:hAnsi="Helvetica" w:cs="Helvetica"/>
          <w:lang w:val="ka-GE"/>
        </w:rPr>
        <w:t>შემცირდეს</w:t>
      </w:r>
      <w:r w:rsidRPr="00EF12A9">
        <w:rPr>
          <w:rFonts w:cs="Arial"/>
          <w:lang w:val="ka-GE"/>
        </w:rPr>
        <w:t xml:space="preserve"> </w:t>
      </w:r>
      <w:r w:rsidRPr="00EF12A9">
        <w:rPr>
          <w:rFonts w:ascii="Helvetica" w:hAnsi="Helvetica" w:cs="Helvetica"/>
          <w:lang w:val="ka-GE"/>
        </w:rPr>
        <w:t>კონტრაქტურების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მხრის</w:t>
      </w:r>
      <w:r w:rsidRPr="00EF12A9">
        <w:rPr>
          <w:rFonts w:cs="Arial"/>
          <w:lang w:val="ka-GE"/>
        </w:rPr>
        <w:t xml:space="preserve"> </w:t>
      </w:r>
      <w:r w:rsidRPr="00EF12A9">
        <w:rPr>
          <w:rFonts w:ascii="Helvetica" w:hAnsi="Helvetica" w:cs="Helvetica"/>
          <w:lang w:val="ka-GE"/>
        </w:rPr>
        <w:t>ქვეამოვარდნილობის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ალბათობა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w:t>
      </w:r>
      <w:r w:rsidRPr="00EF12A9">
        <w:rPr>
          <w:rFonts w:ascii="Helvetica" w:hAnsi="Helvetica" w:cs="Helvetica"/>
          <w:lang w:val="ka-GE"/>
        </w:rPr>
        <w:t>აცილებული</w:t>
      </w:r>
      <w:r w:rsidRPr="00EF12A9">
        <w:rPr>
          <w:rFonts w:cs="Arial"/>
          <w:lang w:val="ka-GE"/>
        </w:rPr>
        <w:t xml:space="preserve"> </w:t>
      </w:r>
      <w:r w:rsidRPr="00EF12A9">
        <w:rPr>
          <w:rFonts w:ascii="Helvetica" w:hAnsi="Helvetica" w:cs="Helvetica"/>
          <w:lang w:val="ka-GE"/>
        </w:rPr>
        <w:t>ჰიპოქსია</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მობილიზაციის</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ეფექტებიც</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არტერიული</w:t>
      </w:r>
      <w:r w:rsidRPr="00EF12A9">
        <w:rPr>
          <w:rFonts w:cs="Arial"/>
          <w:lang w:val="ka-GE"/>
        </w:rPr>
        <w:t xml:space="preserve"> </w:t>
      </w:r>
      <w:r w:rsidRPr="00EF12A9">
        <w:rPr>
          <w:rFonts w:ascii="Helvetica" w:hAnsi="Helvetica" w:cs="Helvetica"/>
          <w:lang w:val="ka-GE"/>
        </w:rPr>
        <w:t>წნევის</w:t>
      </w:r>
      <w:r w:rsidRPr="00EF12A9">
        <w:rPr>
          <w:rFonts w:cs="Arial"/>
          <w:lang w:val="ka-GE"/>
        </w:rPr>
        <w:t xml:space="preserve"> </w:t>
      </w:r>
      <w:r w:rsidRPr="00EF12A9">
        <w:rPr>
          <w:rFonts w:ascii="Helvetica" w:hAnsi="Helvetica" w:cs="Helvetica"/>
          <w:lang w:val="ka-GE"/>
        </w:rPr>
        <w:t>ცვლილებები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დაცემა</w:t>
      </w:r>
      <w:r w:rsidRPr="00EF12A9">
        <w:rPr>
          <w:rFonts w:cs="Arial"/>
          <w:lang w:val="ka-GE"/>
        </w:rPr>
        <w:t>.</w:t>
      </w:r>
      <w:r w:rsidRPr="00EF12A9">
        <w:rPr>
          <w:rFonts w:cs="Arial"/>
        </w:rPr>
        <w:t xml:space="preserve">  </w:t>
      </w:r>
    </w:p>
    <w:p w14:paraId="0633D2DE" w14:textId="77777777" w:rsidR="00F51FFF" w:rsidRPr="00EF12A9" w:rsidRDefault="00F51FFF" w:rsidP="00F51FFF">
      <w:pPr>
        <w:jc w:val="both"/>
        <w:rPr>
          <w:rFonts w:cs="Arial"/>
        </w:rPr>
      </w:pPr>
    </w:p>
    <w:p w14:paraId="0D2D352A" w14:textId="77777777" w:rsidR="00F51FFF" w:rsidRPr="00EF12A9" w:rsidRDefault="00F51FFF" w:rsidP="00F51FFF">
      <w:pPr>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საჭიროა</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მობილიზაცია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რაიმე</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მათთვის</w:t>
      </w:r>
      <w:r w:rsidRPr="00EF12A9">
        <w:rPr>
          <w:rFonts w:cs="Arial"/>
          <w:lang w:val="ka-GE"/>
        </w:rPr>
        <w:t xml:space="preserve"> </w:t>
      </w:r>
      <w:r w:rsidRPr="00EF12A9">
        <w:rPr>
          <w:rFonts w:ascii="Helvetica" w:hAnsi="Helvetica" w:cs="Helvetica"/>
          <w:lang w:val="ka-GE"/>
        </w:rPr>
        <w:t>სპეციფიკური</w:t>
      </w:r>
      <w:r w:rsidRPr="00EF12A9">
        <w:rPr>
          <w:rFonts w:cs="Arial"/>
          <w:lang w:val="ka-GE"/>
        </w:rPr>
        <w:t xml:space="preserve"> </w:t>
      </w:r>
      <w:r w:rsidRPr="00EF12A9">
        <w:rPr>
          <w:rFonts w:ascii="Helvetica" w:hAnsi="Helvetica" w:cs="Helvetica"/>
          <w:lang w:val="ka-GE"/>
        </w:rPr>
        <w:t>პოზების</w:t>
      </w:r>
      <w:r w:rsidRPr="00EF12A9">
        <w:rPr>
          <w:rFonts w:cs="Arial"/>
          <w:lang w:val="ka-GE"/>
        </w:rPr>
        <w:t xml:space="preserve"> </w:t>
      </w:r>
      <w:r w:rsidRPr="00EF12A9">
        <w:rPr>
          <w:rFonts w:ascii="Helvetica" w:hAnsi="Helvetica" w:cs="Helvetica"/>
          <w:lang w:val="ka-GE"/>
        </w:rPr>
        <w:t>შერჩევას</w:t>
      </w:r>
      <w:r w:rsidRPr="00EF12A9">
        <w:rPr>
          <w:rFonts w:cs="Arial"/>
          <w:lang w:val="ka-GE"/>
        </w:rPr>
        <w:t>.</w:t>
      </w:r>
    </w:p>
    <w:p w14:paraId="1A5D4DAC" w14:textId="77777777" w:rsidR="00F51FFF" w:rsidRPr="00EF12A9" w:rsidRDefault="00B10846" w:rsidP="00F51FFF">
      <w:pPr>
        <w:jc w:val="both"/>
        <w:rPr>
          <w:rFonts w:cs="Arial"/>
        </w:rPr>
      </w:pPr>
      <w:r w:rsidRPr="00EF12A9">
        <w:rPr>
          <w:rFonts w:cs="Arial"/>
          <w:noProof/>
          <w:lang w:val="en-US"/>
        </w:rPr>
        <mc:AlternateContent>
          <mc:Choice Requires="wps">
            <w:drawing>
              <wp:anchor distT="0" distB="0" distL="114300" distR="114300" simplePos="0" relativeHeight="251661312" behindDoc="0" locked="0" layoutInCell="1" allowOverlap="1" wp14:anchorId="6F880AC0" wp14:editId="51114B67">
                <wp:simplePos x="0" y="0"/>
                <wp:positionH relativeFrom="column">
                  <wp:posOffset>-68580</wp:posOffset>
                </wp:positionH>
                <wp:positionV relativeFrom="paragraph">
                  <wp:posOffset>128270</wp:posOffset>
                </wp:positionV>
                <wp:extent cx="5467350" cy="713105"/>
                <wp:effectExtent l="0" t="1270" r="11430" b="9525"/>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713105"/>
                        </a:xfrm>
                        <a:prstGeom prst="rect">
                          <a:avLst/>
                        </a:prstGeom>
                        <a:solidFill>
                          <a:srgbClr val="FFFFFF"/>
                        </a:solidFill>
                        <a:ln w="9525">
                          <a:solidFill>
                            <a:srgbClr val="000000"/>
                          </a:solidFill>
                          <a:miter lim="800000"/>
                          <a:headEnd/>
                          <a:tailEnd/>
                        </a:ln>
                      </wps:spPr>
                      <wps:txbx>
                        <w:txbxContent>
                          <w:p w14:paraId="6DFCF39D" w14:textId="77777777" w:rsidR="00EF12A9" w:rsidRPr="00382079" w:rsidRDefault="00EF12A9" w:rsidP="00F51FFF">
                            <w:pPr>
                              <w:jc w:val="both"/>
                              <w:rPr>
                                <w:rFonts w:ascii="Book Antiqua" w:hAnsi="Book Antiqua"/>
                                <w:b/>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Sylfaen"/>
                                <w:color w:val="0F243E"/>
                                <w:lang w:val="ka-GE"/>
                              </w:rPr>
                              <w:t>საჭიროა თუ არა მწვავე ინსულტის მქონე პაციენტების ადრეული მობილიზაცია და აქვს თუ არა რაიმე სარგებელი მათთვის სპეციფიკური პოზების შერჩევას</w:t>
                            </w:r>
                            <w:r w:rsidRPr="00382079">
                              <w:rPr>
                                <w:rFonts w:ascii="Book Antiqua" w:hAnsi="Book Antiqua"/>
                                <w:color w:val="0F243E"/>
                              </w:rPr>
                              <w:t>?</w:t>
                            </w:r>
                            <w:r w:rsidRPr="00382079">
                              <w:rPr>
                                <w:rFonts w:ascii="Book Antiqua" w:hAnsi="Book Antiqua" w:cs="Arial"/>
                                <w:color w:val="0F243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880AC0" id="Text Box 18" o:spid="_x0000_s1071" type="#_x0000_t202" style="position:absolute;left:0;text-align:left;margin-left:-5.4pt;margin-top:10.1pt;width:430.5pt;height:5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">
                <v:textbox>
                  <w:txbxContent>
                    <w:p w14:paraId="6DFCF39D" w14:textId="77777777" w:rsidR="00EF12A9" w:rsidRPr="00382079" w:rsidRDefault="00EF12A9" w:rsidP="00F51FFF">
                      <w:pPr>
                        <w:jc w:val="both"/>
                        <w:rPr>
                          <w:rFonts w:ascii="Book Antiqua" w:hAnsi="Book Antiqua"/>
                          <w:b/>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Sylfaen"/>
                          <w:color w:val="0F243E"/>
                          <w:lang w:val="ka-GE"/>
                        </w:rPr>
                        <w:t>საჭიროა თუ არა მწვავე ინსულტის მქონე პაციენტების ადრეული მობილიზაცია და აქვს თუ არა რაიმე სარგებელი მათთვის სპეციფიკური პოზების შერჩევას</w:t>
                      </w:r>
                      <w:r w:rsidRPr="00382079">
                        <w:rPr>
                          <w:rFonts w:ascii="Book Antiqua" w:hAnsi="Book Antiqua"/>
                          <w:color w:val="0F243E"/>
                        </w:rPr>
                        <w:t>?</w:t>
                      </w:r>
                      <w:r w:rsidRPr="00382079">
                        <w:rPr>
                          <w:rFonts w:ascii="Book Antiqua" w:hAnsi="Book Antiqua" w:cs="Arial"/>
                          <w:color w:val="0F243E"/>
                        </w:rPr>
                        <w:t xml:space="preserve"> </w:t>
                      </w:r>
                    </w:p>
                  </w:txbxContent>
                </v:textbox>
              </v:shape>
            </w:pict>
          </mc:Fallback>
        </mc:AlternateContent>
      </w:r>
    </w:p>
    <w:p w14:paraId="087988EB" w14:textId="77777777" w:rsidR="00F51FFF" w:rsidRPr="00EF12A9" w:rsidRDefault="00F51FFF" w:rsidP="00F51FFF">
      <w:pPr>
        <w:jc w:val="both"/>
        <w:rPr>
          <w:rFonts w:cs="Arial"/>
        </w:rPr>
      </w:pPr>
    </w:p>
    <w:p w14:paraId="39865326" w14:textId="77777777" w:rsidR="00F51FFF" w:rsidRPr="00EF12A9" w:rsidRDefault="00F51FFF" w:rsidP="00F51FFF">
      <w:pPr>
        <w:rPr>
          <w:rFonts w:cs="Arial"/>
        </w:rPr>
      </w:pPr>
    </w:p>
    <w:p w14:paraId="71309FFC" w14:textId="77777777" w:rsidR="00F51FFF" w:rsidRPr="00EF12A9" w:rsidRDefault="00F51FFF" w:rsidP="00F51FFF">
      <w:pPr>
        <w:rPr>
          <w:rFonts w:cs="Arial"/>
        </w:rPr>
      </w:pPr>
    </w:p>
    <w:p w14:paraId="717675D0" w14:textId="77777777" w:rsidR="00F51FFF" w:rsidRPr="00EF12A9" w:rsidRDefault="00F51FFF" w:rsidP="00F51FFF">
      <w:pPr>
        <w:pStyle w:val="berschrift3"/>
      </w:pPr>
      <w:bookmarkStart w:id="747" w:name="_Toc496461696"/>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747"/>
    </w:p>
    <w:p w14:paraId="6892A2B9" w14:textId="77777777" w:rsidR="00F51FFF" w:rsidRPr="00EF12A9" w:rsidRDefault="00F51FFF" w:rsidP="00F51FFF">
      <w:pPr>
        <w:pStyle w:val="berschrift4"/>
        <w:jc w:val="both"/>
        <w:rPr>
          <w:rFonts w:cs="Arial"/>
        </w:rPr>
      </w:pP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ძალზედ</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მობილიზაციის</w:t>
      </w:r>
      <w:r w:rsidRPr="00EF12A9">
        <w:rPr>
          <w:rFonts w:cs="Arial"/>
          <w:lang w:val="ka-GE"/>
        </w:rPr>
        <w:t xml:space="preserve"> </w:t>
      </w:r>
      <w:r w:rsidRPr="00EF12A9">
        <w:rPr>
          <w:rFonts w:ascii="Helvetica" w:hAnsi="Helvetica" w:cs="Helvetica"/>
          <w:lang w:val="ka-GE"/>
        </w:rPr>
        <w:t>უსაფრთხოების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en-US"/>
        </w:rPr>
        <w:t>კვლევები</w:t>
      </w:r>
      <w:r w:rsidRPr="00EF12A9">
        <w:rPr>
          <w:rFonts w:cs="Arial"/>
          <w:lang w:val="ka-GE"/>
        </w:rPr>
        <w:t xml:space="preserve"> </w:t>
      </w:r>
      <w:r w:rsidRPr="00EF12A9">
        <w:rPr>
          <w:rFonts w:ascii="Helvetica" w:hAnsi="Helvetica" w:cs="Helvetica"/>
          <w:lang w:val="ka-GE"/>
        </w:rPr>
        <w:t>არასაკმარისია</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სამაგიეროდ</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უკანასკნელი</w:t>
      </w:r>
      <w:r w:rsidRPr="00EF12A9">
        <w:rPr>
          <w:rFonts w:cs="Arial"/>
          <w:lang w:val="ka-GE"/>
        </w:rPr>
        <w:t xml:space="preserve"> </w:t>
      </w:r>
      <w:r w:rsidRPr="00EF12A9">
        <w:rPr>
          <w:rFonts w:ascii="Helvetica" w:hAnsi="Helvetica" w:cs="Helvetica"/>
          <w:lang w:val="ka-GE"/>
        </w:rPr>
        <w:t>საზიანოა</w:t>
      </w:r>
      <w:r w:rsidRPr="00EF12A9">
        <w:rPr>
          <w:rFonts w:cs="Arial"/>
          <w:lang w:val="ka-GE"/>
        </w:rPr>
        <w:t>.</w:t>
      </w:r>
      <w:r w:rsidRPr="00EF12A9">
        <w:rPr>
          <w:rFonts w:cs="Arial"/>
        </w:rPr>
        <w:t xml:space="preserve"> </w:t>
      </w:r>
    </w:p>
    <w:p w14:paraId="5C797E47" w14:textId="77777777" w:rsidR="00F51FFF" w:rsidRPr="00EF12A9" w:rsidRDefault="00F51FFF" w:rsidP="00F51FFF">
      <w:pPr>
        <w:pStyle w:val="Subheadingitalic"/>
        <w:keepNext/>
        <w:jc w:val="both"/>
        <w:rPr>
          <w:rFonts w:cs="Arial"/>
          <w:i w:val="0"/>
          <w:szCs w:val="24"/>
          <w:u w:val="none"/>
        </w:rPr>
      </w:pPr>
    </w:p>
    <w:p w14:paraId="3BEE5949" w14:textId="77777777" w:rsidR="00F51FFF" w:rsidRPr="00EF12A9" w:rsidRDefault="00F51FFF" w:rsidP="00F51FFF">
      <w:pPr>
        <w:pStyle w:val="Subheadingitalic"/>
        <w:keepNext/>
        <w:jc w:val="both"/>
        <w:rPr>
          <w:rFonts w:cs="Arial"/>
          <w:b/>
          <w:lang w:val="ka-GE"/>
        </w:rPr>
      </w:pPr>
      <w:r w:rsidRPr="00EF12A9">
        <w:rPr>
          <w:rFonts w:ascii="Helvetica" w:hAnsi="Helvetica" w:cs="Helvetica"/>
          <w:b/>
          <w:lang w:val="ka-GE"/>
        </w:rPr>
        <w:t>ადრეული</w:t>
      </w:r>
      <w:r w:rsidRPr="00EF12A9">
        <w:rPr>
          <w:rFonts w:cs="Arial"/>
          <w:b/>
          <w:lang w:val="ka-GE"/>
        </w:rPr>
        <w:t xml:space="preserve"> </w:t>
      </w:r>
      <w:r w:rsidRPr="00EF12A9">
        <w:rPr>
          <w:rFonts w:ascii="Helvetica" w:hAnsi="Helvetica" w:cs="Helvetica"/>
          <w:b/>
          <w:lang w:val="ka-GE"/>
        </w:rPr>
        <w:t>მობილიზაცია</w:t>
      </w:r>
    </w:p>
    <w:p w14:paraId="41E42A26" w14:textId="77777777" w:rsidR="00F51FFF" w:rsidRPr="00EF12A9" w:rsidRDefault="00F51FFF" w:rsidP="00F51FFF">
      <w:pPr>
        <w:pStyle w:val="Subheadingitalic"/>
        <w:keepNext/>
        <w:jc w:val="both"/>
        <w:rPr>
          <w:rFonts w:cs="Arial"/>
          <w:b/>
          <w:lang w:val="ka-GE"/>
        </w:rPr>
      </w:pPr>
      <w:r w:rsidRPr="00EF12A9">
        <w:rPr>
          <w:rFonts w:ascii="Helvetica" w:hAnsi="Helvetica" w:cs="Helvetica"/>
          <w:lang w:val="ka-GE"/>
        </w:rPr>
        <w:t>ყოველდღიური</w:t>
      </w:r>
      <w:r w:rsidRPr="00EF12A9">
        <w:rPr>
          <w:rFonts w:cs="Arial"/>
          <w:lang w:val="ka-GE"/>
        </w:rPr>
        <w:t xml:space="preserve"> </w:t>
      </w:r>
      <w:r w:rsidRPr="00EF12A9">
        <w:rPr>
          <w:rFonts w:ascii="Helvetica" w:hAnsi="Helvetica" w:cs="Helvetica"/>
          <w:lang w:val="ka-GE"/>
        </w:rPr>
        <w:t>აქტივობები</w:t>
      </w:r>
    </w:p>
    <w:p w14:paraId="6931CB78" w14:textId="77777777" w:rsidR="00F51FFF" w:rsidRPr="00EF12A9" w:rsidRDefault="00F51FFF" w:rsidP="00F51FFF">
      <w:pPr>
        <w:pStyle w:val="berschrift4"/>
        <w:jc w:val="both"/>
        <w:rPr>
          <w:rFonts w:cs="Arial"/>
          <w:lang w:val="ka-GE"/>
        </w:rPr>
      </w:pPr>
      <w:r w:rsidRPr="00EF12A9">
        <w:rPr>
          <w:rFonts w:ascii="Helvetica" w:hAnsi="Helvetica" w:cs="Helvetica"/>
          <w:lang w:val="en-US"/>
        </w:rPr>
        <w:t>ჩინეთში</w:t>
      </w:r>
      <w:r w:rsidRPr="00EF12A9">
        <w:rPr>
          <w:rFonts w:cs="Arial"/>
          <w:lang w:val="en-US"/>
        </w:rPr>
        <w:t xml:space="preserve"> </w:t>
      </w:r>
      <w:r w:rsidRPr="00EF12A9">
        <w:rPr>
          <w:rFonts w:ascii="Helvetica" w:hAnsi="Helvetica" w:cs="Helvetica"/>
          <w:lang w:val="en-US"/>
        </w:rPr>
        <w:t>ჩატარებულ</w:t>
      </w:r>
      <w:r w:rsidRPr="00EF12A9">
        <w:rPr>
          <w:rFonts w:cs="Arial"/>
          <w:lang w:val="en-US"/>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(N=156) </w:t>
      </w:r>
      <w:r w:rsidRPr="00EF12A9">
        <w:rPr>
          <w:rFonts w:ascii="Helvetica" w:hAnsi="Helvetica" w:cs="Helvetica"/>
          <w:lang w:val="en-US"/>
        </w:rPr>
        <w:t>შეფასდა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დაწყებული</w:t>
      </w:r>
      <w:r w:rsidRPr="00EF12A9">
        <w:rPr>
          <w:rFonts w:cs="Arial"/>
          <w:lang w:val="ka-GE"/>
        </w:rPr>
        <w:t xml:space="preserve"> </w:t>
      </w:r>
      <w:r w:rsidRPr="00EF12A9">
        <w:rPr>
          <w:rFonts w:ascii="Helvetica" w:hAnsi="Helvetica" w:cs="Helvetica"/>
          <w:lang w:val="ka-GE"/>
        </w:rPr>
        <w:t>ფიზიოთერაპიის</w:t>
      </w:r>
      <w:r w:rsidRPr="00EF12A9">
        <w:rPr>
          <w:rFonts w:cs="Arial"/>
          <w:lang w:val="ka-GE"/>
        </w:rPr>
        <w:t xml:space="preserve"> </w:t>
      </w:r>
      <w:r w:rsidRPr="00EF12A9">
        <w:rPr>
          <w:rFonts w:ascii="Helvetica" w:hAnsi="Helvetica" w:cs="Helvetica"/>
          <w:lang w:val="ka-GE"/>
        </w:rPr>
        <w:t>ეფექტები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45 </w:t>
      </w:r>
      <w:r w:rsidRPr="00EF12A9">
        <w:rPr>
          <w:rFonts w:ascii="Helvetica" w:hAnsi="Helvetica" w:cs="Helvetica"/>
          <w:lang w:val="ka-GE"/>
        </w:rPr>
        <w:t>წუთიან</w:t>
      </w:r>
      <w:r w:rsidRPr="00EF12A9">
        <w:rPr>
          <w:rFonts w:cs="Arial"/>
          <w:lang w:val="ka-GE"/>
        </w:rPr>
        <w:t xml:space="preserve"> </w:t>
      </w:r>
      <w:r w:rsidRPr="00EF12A9">
        <w:rPr>
          <w:rFonts w:ascii="Helvetica" w:hAnsi="Helvetica" w:cs="Helvetica"/>
          <w:lang w:val="ka-GE"/>
        </w:rPr>
        <w:t>სეანსს</w:t>
      </w:r>
      <w:r w:rsidRPr="00EF12A9">
        <w:rPr>
          <w:rFonts w:cs="Arial"/>
          <w:lang w:val="ka-GE"/>
        </w:rPr>
        <w:t xml:space="preserve">, </w:t>
      </w:r>
      <w:r w:rsidRPr="00EF12A9">
        <w:rPr>
          <w:rFonts w:ascii="Helvetica" w:hAnsi="Helvetica" w:cs="Helvetica"/>
          <w:lang w:val="ka-GE"/>
        </w:rPr>
        <w:t>კვირაში</w:t>
      </w:r>
      <w:r w:rsidRPr="00EF12A9">
        <w:rPr>
          <w:rFonts w:cs="Arial"/>
          <w:lang w:val="ka-GE"/>
        </w:rPr>
        <w:t xml:space="preserve"> 5 </w:t>
      </w:r>
      <w:r w:rsidRPr="00EF12A9">
        <w:rPr>
          <w:rFonts w:ascii="Helvetica" w:hAnsi="Helvetica" w:cs="Helvetica"/>
          <w:lang w:val="ka-GE"/>
        </w:rPr>
        <w:t>დღე</w:t>
      </w:r>
      <w:r w:rsidRPr="00EF12A9">
        <w:rPr>
          <w:rFonts w:cs="Arial"/>
          <w:lang w:val="ka-GE"/>
        </w:rPr>
        <w:t xml:space="preserve">, </w:t>
      </w:r>
      <w:r w:rsidRPr="00EF12A9">
        <w:rPr>
          <w:rFonts w:ascii="Helvetica" w:hAnsi="Helvetica" w:cs="Helvetica"/>
          <w:lang w:val="ka-GE"/>
        </w:rPr>
        <w:t>მთლიანობაში</w:t>
      </w:r>
      <w:r w:rsidRPr="00EF12A9">
        <w:rPr>
          <w:rFonts w:cs="Arial"/>
          <w:lang w:val="ka-GE"/>
        </w:rPr>
        <w:t xml:space="preserve"> 4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en-US"/>
        </w:rPr>
        <w:t>საკონტროლო</w:t>
      </w:r>
      <w:r w:rsidRPr="00EF12A9">
        <w:rPr>
          <w:rFonts w:cs="Arial"/>
          <w:lang w:val="en-US"/>
        </w:rPr>
        <w:t xml:space="preserve"> </w:t>
      </w:r>
      <w:r w:rsidRPr="00EF12A9">
        <w:rPr>
          <w:rFonts w:ascii="Helvetica" w:hAnsi="Helvetica" w:cs="Helvetica"/>
          <w:lang w:val="en-US"/>
        </w:rPr>
        <w:t>ჯგუფს</w:t>
      </w:r>
      <w:r w:rsidRPr="00EF12A9">
        <w:rPr>
          <w:rFonts w:cs="Arial"/>
          <w:lang w:val="en-US"/>
        </w:rPr>
        <w:t xml:space="preserve">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ka-GE"/>
        </w:rPr>
        <w:t>ყოფნის</w:t>
      </w:r>
      <w:r w:rsidRPr="00EF12A9">
        <w:rPr>
          <w:rFonts w:cs="Arial"/>
          <w:lang w:val="ka-GE"/>
        </w:rPr>
        <w:t xml:space="preserve"> </w:t>
      </w:r>
      <w:r w:rsidRPr="00EF12A9">
        <w:rPr>
          <w:rFonts w:ascii="Helvetica" w:hAnsi="Helvetica" w:cs="Helvetica"/>
          <w:lang w:val="ka-GE"/>
        </w:rPr>
        <w:t>მთელი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en-US"/>
        </w:rPr>
        <w:t xml:space="preserve"> </w:t>
      </w:r>
      <w:r w:rsidRPr="00EF12A9">
        <w:rPr>
          <w:rFonts w:ascii="Helvetica" w:hAnsi="Helvetica" w:cs="Helvetica"/>
          <w:lang w:val="ka-GE"/>
        </w:rPr>
        <w:t>პროფესიული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რეგულარული</w:t>
      </w:r>
      <w:r w:rsidRPr="00EF12A9">
        <w:rPr>
          <w:rFonts w:cs="Arial"/>
          <w:lang w:val="ka-GE"/>
        </w:rPr>
        <w:t xml:space="preserve"> </w:t>
      </w:r>
      <w:r w:rsidRPr="00EF12A9">
        <w:rPr>
          <w:rFonts w:ascii="Helvetica" w:hAnsi="Helvetica" w:cs="Helvetica"/>
          <w:lang w:val="ka-GE"/>
        </w:rPr>
        <w:t>ფიზიოთერაპია</w:t>
      </w:r>
      <w:r w:rsidRPr="00EF12A9">
        <w:rPr>
          <w:rFonts w:cs="Arial"/>
          <w:lang w:val="en-US"/>
        </w:rPr>
        <w:t xml:space="preserve"> </w:t>
      </w:r>
      <w:r w:rsidRPr="00EF12A9">
        <w:rPr>
          <w:rFonts w:ascii="Helvetica" w:hAnsi="Helvetica" w:cs="Helvetica"/>
          <w:lang w:val="ka-GE"/>
        </w:rPr>
        <w:t>არ</w:t>
      </w:r>
      <w:r w:rsidRPr="00EF12A9">
        <w:rPr>
          <w:rFonts w:cs="Arial"/>
          <w:lang w:val="en-US"/>
        </w:rPr>
        <w:t xml:space="preserve"> </w:t>
      </w:r>
      <w:r w:rsidRPr="00EF12A9">
        <w:rPr>
          <w:rFonts w:ascii="Helvetica" w:hAnsi="Helvetica" w:cs="Helvetica"/>
          <w:lang w:val="en-US"/>
        </w:rPr>
        <w:lastRenderedPageBreak/>
        <w:t>ჩატარებია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აქტიური</w:t>
      </w:r>
      <w:r w:rsidRPr="00EF12A9">
        <w:rPr>
          <w:rFonts w:cs="Arial"/>
          <w:lang w:val="ka-GE"/>
        </w:rPr>
        <w:t xml:space="preserve"> </w:t>
      </w:r>
      <w:r w:rsidRPr="00EF12A9">
        <w:rPr>
          <w:rFonts w:ascii="Helvetica" w:hAnsi="Helvetica" w:cs="Helvetica"/>
          <w:lang w:val="ka-GE"/>
        </w:rPr>
        <w:t>რეჟიმის</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შედარების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მნიშვნელოვან</w:t>
      </w:r>
      <w:r w:rsidRPr="00EF12A9">
        <w:rPr>
          <w:rFonts w:cs="Arial"/>
          <w:lang w:val="ka-GE"/>
        </w:rPr>
        <w:t xml:space="preserve"> </w:t>
      </w:r>
      <w:r w:rsidRPr="00EF12A9">
        <w:rPr>
          <w:rFonts w:ascii="Helvetica" w:hAnsi="Helvetica" w:cs="Helvetica"/>
          <w:lang w:val="ka-GE"/>
        </w:rPr>
        <w:t>მეთოდოლოგიურ</w:t>
      </w:r>
      <w:r w:rsidRPr="00EF12A9">
        <w:rPr>
          <w:rFonts w:cs="Arial"/>
          <w:lang w:val="ka-GE"/>
        </w:rPr>
        <w:t xml:space="preserve"> </w:t>
      </w:r>
      <w:r w:rsidRPr="00EF12A9">
        <w:rPr>
          <w:rFonts w:ascii="Helvetica" w:hAnsi="Helvetica" w:cs="Helvetica"/>
          <w:lang w:val="ka-GE"/>
        </w:rPr>
        <w:t>ნაკლს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გარდა</w:t>
      </w:r>
      <w:r w:rsidRPr="00EF12A9">
        <w:rPr>
          <w:rFonts w:cs="Arial"/>
          <w:lang w:val="ka-GE"/>
        </w:rPr>
        <w:t xml:space="preserve"> </w:t>
      </w:r>
      <w:r w:rsidRPr="00EF12A9">
        <w:rPr>
          <w:rFonts w:ascii="Helvetica" w:hAnsi="Helvetica" w:cs="Helvetica"/>
          <w:lang w:val="ka-GE"/>
        </w:rPr>
        <w:t>ამისა</w:t>
      </w:r>
      <w:r w:rsidRPr="00EF12A9">
        <w:rPr>
          <w:rFonts w:cs="Arial"/>
          <w:lang w:val="ka-GE"/>
        </w:rPr>
        <w:t xml:space="preserve">, </w:t>
      </w:r>
      <w:r w:rsidRPr="00EF12A9">
        <w:rPr>
          <w:rFonts w:ascii="Helvetica" w:hAnsi="Helvetica" w:cs="Helvetica"/>
          <w:lang w:val="ka-GE"/>
        </w:rPr>
        <w:t>ფიზიოთერაპიის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78-</w:t>
      </w:r>
      <w:r w:rsidRPr="00EF12A9">
        <w:rPr>
          <w:rFonts w:ascii="Helvetica" w:hAnsi="Helvetica" w:cs="Helvetica"/>
          <w:lang w:val="ka-GE"/>
        </w:rPr>
        <w:t>დან</w:t>
      </w:r>
      <w:r w:rsidRPr="00EF12A9">
        <w:rPr>
          <w:rFonts w:cs="Arial"/>
          <w:lang w:val="ka-GE"/>
        </w:rPr>
        <w:t xml:space="preserve"> 28 </w:t>
      </w:r>
      <w:r w:rsidRPr="00EF12A9">
        <w:rPr>
          <w:rFonts w:ascii="Helvetica" w:hAnsi="Helvetica" w:cs="Helvetica"/>
          <w:lang w:val="ka-GE"/>
        </w:rPr>
        <w:t>პაციენტი</w:t>
      </w:r>
      <w:r w:rsidRPr="00EF12A9">
        <w:rPr>
          <w:rFonts w:cs="Arial"/>
          <w:lang w:val="ka-GE"/>
        </w:rPr>
        <w:t xml:space="preserve"> (35,9%)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ბოლოსთვის</w:t>
      </w:r>
      <w:r w:rsidRPr="00EF12A9">
        <w:rPr>
          <w:rFonts w:cs="Arial"/>
          <w:lang w:val="en-US"/>
        </w:rPr>
        <w:t xml:space="preserve"> </w:t>
      </w:r>
      <w:r w:rsidRPr="00EF12A9">
        <w:rPr>
          <w:rFonts w:ascii="Helvetica" w:hAnsi="Helvetica" w:cs="Helvetica"/>
          <w:lang w:val="en-US"/>
        </w:rPr>
        <w:t>კვლევას</w:t>
      </w:r>
      <w:r w:rsidRPr="00EF12A9">
        <w:rPr>
          <w:rFonts w:cs="Arial"/>
          <w:lang w:val="en-US"/>
        </w:rPr>
        <w:t xml:space="preserve"> </w:t>
      </w:r>
      <w:r w:rsidRPr="00EF12A9">
        <w:rPr>
          <w:rFonts w:ascii="Helvetica" w:hAnsi="Helvetica" w:cs="Helvetica"/>
          <w:lang w:val="en-US"/>
        </w:rPr>
        <w:t>გამოეთიშა</w:t>
      </w:r>
      <w:r w:rsidRPr="00EF12A9">
        <w:rPr>
          <w:rFonts w:cs="Arial"/>
          <w:lang w:val="ka-GE"/>
        </w:rPr>
        <w:t>.</w:t>
      </w:r>
      <w:bookmarkStart w:id="748" w:name="_Ref286060149"/>
      <w:r w:rsidRPr="00EF12A9">
        <w:rPr>
          <w:rStyle w:val="Endnotenzeichen"/>
          <w:rFonts w:cs="Arial"/>
          <w:lang w:val="ka-GE"/>
        </w:rPr>
        <w:endnoteReference w:id="103"/>
      </w:r>
      <w:bookmarkEnd w:id="748"/>
    </w:p>
    <w:p w14:paraId="3657A85D" w14:textId="77777777" w:rsidR="00F51FFF" w:rsidRPr="00EF12A9" w:rsidRDefault="00F51FFF" w:rsidP="00F51FFF">
      <w:pPr>
        <w:jc w:val="both"/>
        <w:rPr>
          <w:rFonts w:cs="Arial"/>
          <w:lang w:val="en-US"/>
        </w:rPr>
      </w:pPr>
      <w:r w:rsidRPr="00EF12A9">
        <w:rPr>
          <w:rFonts w:ascii="Helvetica" w:hAnsi="Helvetica" w:cs="Helvetica"/>
          <w:lang w:val="ka-GE"/>
        </w:rPr>
        <w:t>მეთვალყურეობის</w:t>
      </w:r>
      <w:r w:rsidRPr="00EF12A9">
        <w:rPr>
          <w:rFonts w:cs="Arial"/>
          <w:lang w:val="ka-GE"/>
        </w:rPr>
        <w:t xml:space="preserve"> 30 </w:t>
      </w:r>
      <w:r w:rsidRPr="00EF12A9">
        <w:rPr>
          <w:rFonts w:ascii="Helvetica" w:hAnsi="Helvetica" w:cs="Helvetica"/>
          <w:lang w:val="ka-GE"/>
        </w:rPr>
        <w:t>დღიანი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ბართელის</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მაჩვენებლის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სასარგებლოდ</w:t>
      </w:r>
      <w:r w:rsidRPr="00EF12A9">
        <w:rPr>
          <w:rFonts w:cs="Arial"/>
          <w:lang w:val="ka-GE"/>
        </w:rPr>
        <w:t xml:space="preserve">. 6 </w:t>
      </w:r>
      <w:r w:rsidRPr="00EF12A9">
        <w:rPr>
          <w:rFonts w:ascii="Helvetica" w:hAnsi="Helvetica" w:cs="Helvetica"/>
          <w:lang w:val="ka-GE"/>
        </w:rPr>
        <w:t>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გავლის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en-US"/>
        </w:rPr>
        <w:t>სტატისტიკურად</w:t>
      </w:r>
      <w:r w:rsidRPr="00EF12A9">
        <w:rPr>
          <w:rFonts w:cs="Arial"/>
          <w:lang w:val="en-US"/>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აღარ</w:t>
      </w:r>
      <w:r w:rsidRPr="00EF12A9">
        <w:rPr>
          <w:rFonts w:cs="Arial"/>
          <w:lang w:val="ka-GE"/>
        </w:rPr>
        <w:t xml:space="preserve"> </w:t>
      </w:r>
      <w:r w:rsidRPr="00EF12A9">
        <w:rPr>
          <w:rFonts w:ascii="Helvetica" w:hAnsi="Helvetica" w:cs="Helvetica"/>
          <w:lang w:val="ka-GE"/>
        </w:rPr>
        <w:t>ყოფილა</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შედეგი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უკავშირდებოდეს</w:t>
      </w:r>
      <w:r w:rsidRPr="00EF12A9">
        <w:rPr>
          <w:rFonts w:cs="Arial"/>
          <w:lang w:val="ka-GE"/>
        </w:rPr>
        <w:t xml:space="preserve"> </w:t>
      </w:r>
      <w:r w:rsidRPr="00EF12A9">
        <w:rPr>
          <w:rFonts w:ascii="Helvetica" w:hAnsi="Helvetica" w:cs="Helvetica"/>
          <w:lang w:val="en-US"/>
        </w:rPr>
        <w:t>სამიზნე</w:t>
      </w:r>
      <w:r w:rsidRPr="00EF12A9">
        <w:rPr>
          <w:rFonts w:cs="Arial"/>
          <w:lang w:val="en-US"/>
        </w:rPr>
        <w:t xml:space="preserve"> </w:t>
      </w:r>
      <w:r w:rsidRPr="00EF12A9">
        <w:rPr>
          <w:rFonts w:ascii="Helvetica" w:hAnsi="Helvetica" w:cs="Helvetica"/>
          <w:lang w:val="en-US"/>
        </w:rPr>
        <w:t>ჯგუფის</w:t>
      </w:r>
      <w:r w:rsidRPr="00EF12A9">
        <w:rPr>
          <w:rFonts w:cs="Arial"/>
          <w:lang w:val="en-US"/>
        </w:rPr>
        <w:t xml:space="preserve"> </w:t>
      </w:r>
      <w:r w:rsidRPr="00EF12A9">
        <w:rPr>
          <w:rFonts w:ascii="Helvetica" w:hAnsi="Helvetica" w:cs="Helvetica"/>
          <w:lang w:val="en-US"/>
        </w:rPr>
        <w:t>მნიშვნელოვან</w:t>
      </w:r>
      <w:r w:rsidRPr="00EF12A9">
        <w:rPr>
          <w:rFonts w:cs="Arial"/>
          <w:lang w:val="en-US"/>
        </w:rPr>
        <w:t xml:space="preserve"> </w:t>
      </w:r>
      <w:r w:rsidRPr="00EF12A9">
        <w:rPr>
          <w:rFonts w:ascii="Helvetica" w:hAnsi="Helvetica" w:cs="Helvetica"/>
          <w:lang w:val="en-US"/>
        </w:rPr>
        <w:t>დანაკარგებს</w:t>
      </w:r>
      <w:r w:rsidRPr="00EF12A9">
        <w:rPr>
          <w:rFonts w:cs="Arial"/>
          <w:lang w:val="en-US"/>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დაბალ</w:t>
      </w:r>
      <w:r w:rsidRPr="00EF12A9">
        <w:rPr>
          <w:rFonts w:cs="Arial"/>
          <w:lang w:val="ka-GE"/>
        </w:rPr>
        <w:t xml:space="preserve"> </w:t>
      </w:r>
      <w:r w:rsidRPr="00EF12A9">
        <w:rPr>
          <w:rFonts w:ascii="Helvetica" w:hAnsi="Helvetica" w:cs="Helvetica"/>
          <w:lang w:val="ka-GE"/>
        </w:rPr>
        <w:t>სტატისტიკურ</w:t>
      </w:r>
      <w:r w:rsidRPr="00EF12A9">
        <w:rPr>
          <w:rFonts w:cs="Arial"/>
          <w:lang w:val="ka-GE"/>
        </w:rPr>
        <w:t xml:space="preserve"> </w:t>
      </w:r>
      <w:r w:rsidRPr="00EF12A9">
        <w:rPr>
          <w:rFonts w:ascii="Helvetica" w:hAnsi="Helvetica" w:cs="Helvetica"/>
          <w:lang w:val="ka-GE"/>
        </w:rPr>
        <w:t>სიმძლავრეს</w:t>
      </w:r>
      <w:r w:rsidRPr="00EF12A9">
        <w:rPr>
          <w:rFonts w:cs="Arial"/>
          <w:lang w:val="ka-GE"/>
        </w:rPr>
        <w:t>.</w:t>
      </w:r>
      <w:r w:rsidR="00526205" w:rsidRPr="00EF12A9">
        <w:rPr>
          <w:rFonts w:cs="Arial"/>
        </w:rPr>
        <w:fldChar w:fldCharType="begin"/>
      </w:r>
      <w:r w:rsidR="00526205" w:rsidRPr="00EF12A9">
        <w:rPr>
          <w:rFonts w:cs="Arial"/>
        </w:rPr>
        <w:instrText xml:space="preserve"> NOTEREF _Ref286060149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100</w:t>
      </w:r>
      <w:r w:rsidR="00526205" w:rsidRPr="00EF12A9">
        <w:rPr>
          <w:rFonts w:cs="Arial"/>
        </w:rPr>
        <w:fldChar w:fldCharType="end"/>
      </w:r>
    </w:p>
    <w:p w14:paraId="5BE2D598" w14:textId="77777777" w:rsidR="00F51FFF" w:rsidRPr="00EF12A9" w:rsidRDefault="00F51FFF" w:rsidP="00F51FFF">
      <w:pPr>
        <w:keepNext/>
        <w:rPr>
          <w:rFonts w:cs="Arial"/>
          <w:lang w:val="ka-GE"/>
        </w:rPr>
      </w:pPr>
    </w:p>
    <w:p w14:paraId="282911F2" w14:textId="77777777" w:rsidR="00F51FFF" w:rsidRPr="00EF12A9" w:rsidRDefault="00F51FFF" w:rsidP="00F51FFF">
      <w:pPr>
        <w:pStyle w:val="Subheadingitalic"/>
        <w:keepNext/>
        <w:rPr>
          <w:rFonts w:cs="Arial"/>
          <w:lang w:val="ka-GE"/>
        </w:rPr>
      </w:pPr>
      <w:r w:rsidRPr="00EF12A9">
        <w:rPr>
          <w:rFonts w:ascii="Helvetica" w:hAnsi="Helvetica" w:cs="Helvetica"/>
          <w:lang w:val="ka-GE"/>
        </w:rPr>
        <w:t>სიარულის</w:t>
      </w:r>
      <w:r w:rsidRPr="00EF12A9">
        <w:rPr>
          <w:rFonts w:cs="Arial"/>
          <w:lang w:val="ka-GE"/>
        </w:rPr>
        <w:t xml:space="preserve"> </w:t>
      </w:r>
      <w:r w:rsidRPr="00EF12A9">
        <w:rPr>
          <w:rFonts w:ascii="Helvetica" w:hAnsi="Helvetica" w:cs="Helvetica"/>
          <w:lang w:val="ka-GE"/>
        </w:rPr>
        <w:t>სიჩქარე</w:t>
      </w:r>
    </w:p>
    <w:p w14:paraId="4AA22FB4" w14:textId="77777777" w:rsidR="00F51FFF" w:rsidRPr="00EF12A9" w:rsidRDefault="00F51FFF" w:rsidP="00F51FFF">
      <w:pPr>
        <w:rPr>
          <w:rFonts w:cs="Arial"/>
          <w:lang w:val="ka-GE"/>
        </w:rPr>
      </w:pPr>
    </w:p>
    <w:p w14:paraId="4B0CEE79" w14:textId="77777777" w:rsidR="00F51FFF" w:rsidRPr="00EF12A9" w:rsidRDefault="00F51FFF" w:rsidP="00F51FFF">
      <w:pPr>
        <w:jc w:val="both"/>
        <w:rPr>
          <w:rFonts w:cs="Arial"/>
          <w:lang w:val="ka-GE"/>
        </w:rPr>
      </w:pP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(N=27) </w:t>
      </w:r>
      <w:r w:rsidRPr="00EF12A9">
        <w:rPr>
          <w:rFonts w:ascii="Helvetica" w:hAnsi="Helvetica" w:cs="Helvetica"/>
          <w:lang w:val="ka-GE"/>
        </w:rPr>
        <w:t>ფოკუსირებული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სიარულის</w:t>
      </w:r>
      <w:r w:rsidRPr="00EF12A9">
        <w:rPr>
          <w:rFonts w:cs="Arial"/>
          <w:lang w:val="ka-GE"/>
        </w:rPr>
        <w:t xml:space="preserve"> </w:t>
      </w:r>
      <w:r w:rsidRPr="00EF12A9">
        <w:rPr>
          <w:rFonts w:ascii="Helvetica" w:hAnsi="Helvetica" w:cs="Helvetica"/>
          <w:lang w:val="ka-GE"/>
        </w:rPr>
        <w:t>ხელახლა</w:t>
      </w:r>
      <w:r w:rsidRPr="00EF12A9">
        <w:rPr>
          <w:rFonts w:cs="Arial"/>
          <w:lang w:val="ka-GE"/>
        </w:rPr>
        <w:t xml:space="preserve"> </w:t>
      </w:r>
      <w:r w:rsidRPr="00EF12A9">
        <w:rPr>
          <w:rFonts w:ascii="Helvetica" w:hAnsi="Helvetica" w:cs="Helvetica"/>
          <w:lang w:val="ka-GE"/>
        </w:rPr>
        <w:t>შესწავლაზე</w:t>
      </w:r>
      <w:r w:rsidRPr="00EF12A9">
        <w:rPr>
          <w:rFonts w:cs="Arial"/>
          <w:lang w:val="ka-GE"/>
        </w:rPr>
        <w:t xml:space="preserve"> </w:t>
      </w:r>
      <w:r w:rsidRPr="00EF12A9">
        <w:rPr>
          <w:rFonts w:ascii="Helvetica" w:hAnsi="Helvetica" w:cs="Helvetica"/>
          <w:lang w:val="ka-GE"/>
        </w:rPr>
        <w:t>ლოკომოტორული</w:t>
      </w:r>
      <w:r w:rsidRPr="00EF12A9">
        <w:rPr>
          <w:rFonts w:cs="Arial"/>
          <w:lang w:val="ka-GE"/>
        </w:rPr>
        <w:t xml:space="preserve"> </w:t>
      </w:r>
      <w:r w:rsidRPr="00EF12A9">
        <w:rPr>
          <w:rFonts w:ascii="Helvetica" w:hAnsi="Helvetica" w:cs="Helvetica"/>
          <w:lang w:val="ka-GE"/>
        </w:rPr>
        <w:t>აქტივობების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en-US"/>
        </w:rPr>
        <w:t xml:space="preserve">. </w:t>
      </w:r>
      <w:r w:rsidRPr="00EF12A9">
        <w:rPr>
          <w:rFonts w:ascii="Helvetica" w:hAnsi="Helvetica" w:cs="Helvetica"/>
          <w:lang w:val="en-US"/>
        </w:rPr>
        <w:t>მკვლევარებმა</w:t>
      </w:r>
      <w:r w:rsidRPr="00EF12A9">
        <w:rPr>
          <w:rFonts w:cs="Arial"/>
          <w:lang w:val="en-US"/>
        </w:rPr>
        <w:t xml:space="preserve"> </w:t>
      </w:r>
      <w:r w:rsidRPr="00EF12A9">
        <w:rPr>
          <w:rFonts w:ascii="Helvetica" w:hAnsi="Helvetica" w:cs="Helvetica"/>
          <w:lang w:val="en-US"/>
        </w:rPr>
        <w:t>გამოიყენეს</w:t>
      </w:r>
      <w:r w:rsidRPr="00EF12A9">
        <w:rPr>
          <w:rFonts w:cs="Arial"/>
          <w:lang w:val="en-US"/>
        </w:rPr>
        <w:t xml:space="preserve"> </w:t>
      </w:r>
      <w:r w:rsidRPr="00EF12A9">
        <w:rPr>
          <w:rFonts w:ascii="Helvetica" w:hAnsi="Helvetica" w:cs="Helvetica"/>
          <w:lang w:val="ka-GE"/>
        </w:rPr>
        <w:t>დახრილი</w:t>
      </w:r>
      <w:r w:rsidRPr="00EF12A9">
        <w:rPr>
          <w:rFonts w:cs="Arial"/>
          <w:lang w:val="ka-GE"/>
        </w:rPr>
        <w:t xml:space="preserve"> </w:t>
      </w:r>
      <w:r w:rsidRPr="00EF12A9">
        <w:rPr>
          <w:rFonts w:ascii="Helvetica" w:hAnsi="Helvetica" w:cs="Helvetica"/>
          <w:lang w:val="ka-GE"/>
        </w:rPr>
        <w:t>მაგიდა</w:t>
      </w:r>
      <w:r w:rsidRPr="00EF12A9">
        <w:rPr>
          <w:rFonts w:cs="Arial"/>
          <w:lang w:val="ka-GE"/>
        </w:rPr>
        <w:t xml:space="preserve">, </w:t>
      </w:r>
      <w:r w:rsidRPr="00EF12A9">
        <w:rPr>
          <w:rFonts w:ascii="Helvetica" w:hAnsi="Helvetica" w:cs="Helvetica"/>
          <w:lang w:val="ka-GE"/>
        </w:rPr>
        <w:t>კიდურზე</w:t>
      </w:r>
      <w:r w:rsidRPr="00EF12A9">
        <w:rPr>
          <w:rFonts w:cs="Arial"/>
          <w:lang w:val="ka-GE"/>
        </w:rPr>
        <w:t xml:space="preserve"> </w:t>
      </w:r>
      <w:r w:rsidRPr="00EF12A9">
        <w:rPr>
          <w:rFonts w:ascii="Helvetica" w:hAnsi="Helvetica" w:cs="Helvetica"/>
          <w:lang w:val="ka-GE"/>
        </w:rPr>
        <w:t>დატვირთვის</w:t>
      </w:r>
      <w:r w:rsidRPr="00EF12A9">
        <w:rPr>
          <w:rFonts w:cs="Arial"/>
          <w:lang w:val="ka-GE"/>
        </w:rPr>
        <w:t xml:space="preserve"> </w:t>
      </w:r>
      <w:r w:rsidRPr="00EF12A9">
        <w:rPr>
          <w:rFonts w:ascii="Helvetica" w:hAnsi="Helvetica" w:cs="Helvetica"/>
          <w:lang w:val="ka-GE"/>
        </w:rPr>
        <w:t>მონიტორი</w:t>
      </w:r>
      <w:r w:rsidRPr="00EF12A9">
        <w:rPr>
          <w:rFonts w:cs="Arial"/>
          <w:lang w:val="ka-GE"/>
        </w:rPr>
        <w:t xml:space="preserve">, </w:t>
      </w:r>
      <w:r w:rsidRPr="00EF12A9">
        <w:rPr>
          <w:rFonts w:ascii="Helvetica" w:hAnsi="Helvetica" w:cs="Helvetica"/>
          <w:lang w:val="ka-GE"/>
        </w:rPr>
        <w:t>ვარჯიში</w:t>
      </w:r>
      <w:r w:rsidRPr="00EF12A9">
        <w:rPr>
          <w:rFonts w:cs="Arial"/>
          <w:lang w:val="ka-GE"/>
        </w:rPr>
        <w:t xml:space="preserve"> </w:t>
      </w:r>
      <w:r w:rsidRPr="00EF12A9">
        <w:rPr>
          <w:rFonts w:ascii="Helvetica" w:hAnsi="Helvetica" w:cs="Helvetica"/>
          <w:lang w:val="ka-GE"/>
        </w:rPr>
        <w:t>მოსვენებულ</w:t>
      </w:r>
      <w:r w:rsidRPr="00EF12A9">
        <w:rPr>
          <w:rFonts w:cs="Arial"/>
          <w:lang w:val="ka-GE"/>
        </w:rPr>
        <w:t xml:space="preserve"> </w:t>
      </w:r>
      <w:r w:rsidRPr="00EF12A9">
        <w:rPr>
          <w:rFonts w:ascii="Helvetica" w:hAnsi="Helvetica" w:cs="Helvetica"/>
          <w:lang w:val="ka-GE"/>
        </w:rPr>
        <w:t>მდგომარეობაში</w:t>
      </w:r>
      <w:r w:rsidRPr="00EF12A9">
        <w:rPr>
          <w:rFonts w:cs="Arial"/>
          <w:lang w:val="ka-GE"/>
        </w:rPr>
        <w:t xml:space="preserve"> </w:t>
      </w:r>
      <w:r w:rsidRPr="00EF12A9">
        <w:rPr>
          <w:rFonts w:ascii="Helvetica" w:hAnsi="Helvetica" w:cs="Helvetica"/>
          <w:lang w:val="ka-GE"/>
        </w:rPr>
        <w:t>კინეტრონის</w:t>
      </w:r>
      <w:r w:rsidRPr="00EF12A9">
        <w:rPr>
          <w:rFonts w:cs="Arial"/>
          <w:lang w:val="ka-GE"/>
        </w:rPr>
        <w:t xml:space="preserve"> </w:t>
      </w:r>
      <w:r w:rsidRPr="00EF12A9">
        <w:rPr>
          <w:rFonts w:ascii="Helvetica" w:hAnsi="Helvetica" w:cs="Helvetica"/>
          <w:lang w:val="ka-GE"/>
        </w:rPr>
        <w:t>იზოკინეტური</w:t>
      </w:r>
      <w:r w:rsidRPr="00EF12A9">
        <w:rPr>
          <w:rFonts w:cs="Arial"/>
          <w:lang w:val="ka-GE"/>
        </w:rPr>
        <w:t xml:space="preserve"> </w:t>
      </w:r>
      <w:r w:rsidRPr="00EF12A9">
        <w:rPr>
          <w:rFonts w:ascii="Helvetica" w:hAnsi="Helvetica" w:cs="Helvetica"/>
          <w:lang w:val="ka-GE"/>
        </w:rPr>
        <w:t>მოწყობილობის</w:t>
      </w:r>
      <w:r w:rsidRPr="00EF12A9">
        <w:rPr>
          <w:rFonts w:cs="Arial"/>
          <w:lang w:val="ka-GE"/>
        </w:rPr>
        <w:t xml:space="preserve"> </w:t>
      </w:r>
      <w:r w:rsidRPr="00EF12A9">
        <w:rPr>
          <w:rFonts w:ascii="Helvetica" w:hAnsi="Helvetica" w:cs="Helvetica"/>
          <w:lang w:val="ka-GE"/>
        </w:rPr>
        <w:t>დახმარებით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ტრედმილი</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იწყებოდა</w:t>
      </w:r>
      <w:r w:rsidRPr="00EF12A9">
        <w:rPr>
          <w:rFonts w:cs="Arial"/>
          <w:lang w:val="ka-GE"/>
        </w:rPr>
        <w:t xml:space="preserve"> ”</w:t>
      </w:r>
      <w:r w:rsidRPr="00EF12A9">
        <w:rPr>
          <w:rFonts w:ascii="Helvetica" w:hAnsi="Helvetica" w:cs="Helvetica"/>
          <w:lang w:val="ka-GE"/>
        </w:rPr>
        <w:t>ადრე</w:t>
      </w:r>
      <w:r w:rsidRPr="00EF12A9">
        <w:rPr>
          <w:rFonts w:cs="Arial"/>
          <w:lang w:val="ka-GE"/>
        </w:rPr>
        <w:t>”(</w:t>
      </w:r>
      <w:r w:rsidRPr="00EF12A9">
        <w:rPr>
          <w:rFonts w:ascii="Helvetica" w:hAnsi="Helvetica" w:cs="Helvetica"/>
          <w:lang w:val="ka-GE"/>
        </w:rPr>
        <w:t>საშუალოდ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8,3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საშუალოდ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8,8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ინტენსიურ</w:t>
      </w:r>
      <w:r w:rsidRPr="00EF12A9">
        <w:rPr>
          <w:rFonts w:cs="Arial"/>
          <w:lang w:val="ka-GE"/>
        </w:rPr>
        <w:t xml:space="preserve"> ”</w:t>
      </w:r>
      <w:r w:rsidRPr="00EF12A9">
        <w:rPr>
          <w:rFonts w:ascii="Helvetica" w:hAnsi="Helvetica" w:cs="Helvetica"/>
          <w:lang w:val="ka-GE"/>
        </w:rPr>
        <w:t>ტრადიციულ</w:t>
      </w:r>
      <w:r w:rsidRPr="00EF12A9">
        <w:rPr>
          <w:rFonts w:cs="Arial"/>
          <w:lang w:val="ka-GE"/>
        </w:rPr>
        <w:t xml:space="preserve">” </w:t>
      </w:r>
      <w:r w:rsidRPr="00EF12A9">
        <w:rPr>
          <w:rFonts w:ascii="Helvetica" w:hAnsi="Helvetica" w:cs="Helvetica"/>
          <w:lang w:val="ka-GE"/>
        </w:rPr>
        <w:t>თერაპიასთან</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საშუალოდ</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13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ნაკლებად</w:t>
      </w:r>
      <w:r w:rsidRPr="00EF12A9">
        <w:rPr>
          <w:rFonts w:cs="Arial"/>
          <w:lang w:val="ka-GE"/>
        </w:rPr>
        <w:t xml:space="preserve"> </w:t>
      </w:r>
      <w:r w:rsidRPr="00EF12A9">
        <w:rPr>
          <w:rFonts w:ascii="Helvetica" w:hAnsi="Helvetica" w:cs="Helvetica"/>
          <w:lang w:val="ka-GE"/>
        </w:rPr>
        <w:t>ინტენსიურ</w:t>
      </w:r>
      <w:r w:rsidRPr="00EF12A9">
        <w:rPr>
          <w:rFonts w:cs="Arial"/>
          <w:lang w:val="ka-GE"/>
        </w:rPr>
        <w:t xml:space="preserve"> </w:t>
      </w:r>
      <w:r w:rsidRPr="00EF12A9">
        <w:rPr>
          <w:rFonts w:ascii="Helvetica" w:hAnsi="Helvetica" w:cs="Helvetica"/>
          <w:lang w:val="ka-GE"/>
        </w:rPr>
        <w:t>ტრადიციულ</w:t>
      </w:r>
      <w:r w:rsidRPr="00EF12A9">
        <w:rPr>
          <w:rFonts w:cs="Arial"/>
          <w:lang w:val="ka-GE"/>
        </w:rPr>
        <w:t xml:space="preserve"> </w:t>
      </w:r>
      <w:r w:rsidRPr="00EF12A9">
        <w:rPr>
          <w:rFonts w:ascii="Helvetica" w:hAnsi="Helvetica" w:cs="Helvetica"/>
          <w:lang w:val="ka-GE"/>
        </w:rPr>
        <w:t>თერაპიასთან</w:t>
      </w:r>
      <w:r w:rsidRPr="00EF12A9">
        <w:rPr>
          <w:rFonts w:cs="Arial"/>
          <w:lang w:val="ka-GE"/>
        </w:rPr>
        <w:t xml:space="preserve">.  </w:t>
      </w:r>
      <w:r w:rsidRPr="00EF12A9">
        <w:rPr>
          <w:rFonts w:ascii="Helvetica" w:hAnsi="Helvetica" w:cs="Helvetica"/>
          <w:lang w:val="ka-GE"/>
        </w:rPr>
        <w:t>ექსპერიმენტულ</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თერაპია</w:t>
      </w:r>
      <w:r w:rsidRPr="00EF12A9">
        <w:rPr>
          <w:rFonts w:cs="Arial"/>
          <w:lang w:val="ka-GE"/>
        </w:rPr>
        <w:t xml:space="preserve"> </w:t>
      </w:r>
      <w:r w:rsidRPr="00EF12A9">
        <w:rPr>
          <w:rFonts w:ascii="Helvetica" w:hAnsi="Helvetica" w:cs="Helvetica"/>
          <w:lang w:val="ka-GE"/>
        </w:rPr>
        <w:t>გ</w:t>
      </w:r>
      <w:r w:rsidRPr="00EF12A9">
        <w:rPr>
          <w:rFonts w:ascii="Helvetica" w:hAnsi="Helvetica" w:cs="Helvetica"/>
          <w:lang w:val="en-US"/>
        </w:rPr>
        <w:t>აგრძელდა</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საშუალოდ</w:t>
      </w:r>
      <w:r w:rsidRPr="00EF12A9">
        <w:rPr>
          <w:rFonts w:cs="Arial"/>
          <w:lang w:val="ka-GE"/>
        </w:rPr>
        <w:t xml:space="preserve"> 1,74</w:t>
      </w:r>
      <w:r w:rsidRPr="00EF12A9">
        <w:rPr>
          <w:rFonts w:ascii="Helvetica" w:hAnsi="Helvetica" w:cs="Helvetica"/>
          <w:lang w:val="ka-GE"/>
        </w:rPr>
        <w:t>სთ</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სეანსის</w:t>
      </w:r>
      <w:r w:rsidRPr="00EF12A9">
        <w:rPr>
          <w:rFonts w:cs="Arial"/>
          <w:lang w:val="ka-GE"/>
        </w:rPr>
        <w:t xml:space="preserve"> </w:t>
      </w:r>
      <w:r w:rsidRPr="00EF12A9">
        <w:rPr>
          <w:rFonts w:ascii="Helvetica" w:hAnsi="Helvetica" w:cs="Helvetica"/>
          <w:lang w:val="ka-GE"/>
        </w:rPr>
        <w:t>სახით</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en-US"/>
        </w:rPr>
        <w:t>ითვალისწინებდა</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1,79</w:t>
      </w:r>
      <w:r w:rsidRPr="00EF12A9">
        <w:rPr>
          <w:rFonts w:ascii="Helvetica" w:hAnsi="Helvetica" w:cs="Helvetica"/>
          <w:lang w:val="ka-GE"/>
        </w:rPr>
        <w:t>ს</w:t>
      </w:r>
      <w:r w:rsidRPr="00EF12A9">
        <w:rPr>
          <w:rFonts w:ascii="Helvetica" w:hAnsi="Helvetica" w:cs="Helvetica"/>
          <w:lang w:val="en-US"/>
        </w:rPr>
        <w:t>აათს</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სეანსის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ნაკლებად</w:t>
      </w:r>
      <w:r w:rsidRPr="00EF12A9">
        <w:rPr>
          <w:rFonts w:cs="Arial"/>
          <w:lang w:val="ka-GE"/>
        </w:rPr>
        <w:t xml:space="preserve"> </w:t>
      </w:r>
      <w:r w:rsidRPr="00EF12A9">
        <w:rPr>
          <w:rFonts w:ascii="Helvetica" w:hAnsi="Helvetica" w:cs="Helvetica"/>
          <w:lang w:val="ka-GE"/>
        </w:rPr>
        <w:t>ინტენსიური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კი</w:t>
      </w:r>
      <w:r w:rsidRPr="00EF12A9">
        <w:rPr>
          <w:rFonts w:cs="Arial"/>
          <w:lang w:val="ka-GE"/>
        </w:rPr>
        <w:t>-0,72</w:t>
      </w:r>
      <w:r w:rsidRPr="00EF12A9">
        <w:rPr>
          <w:rFonts w:ascii="Helvetica" w:hAnsi="Helvetica" w:cs="Helvetica"/>
          <w:lang w:val="ka-GE"/>
        </w:rPr>
        <w:t>სთ</w:t>
      </w:r>
      <w:r w:rsidRPr="00EF12A9">
        <w:rPr>
          <w:rFonts w:cs="Arial"/>
          <w:lang w:val="en-US"/>
        </w:rPr>
        <w:t>-</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სეანსის</w:t>
      </w:r>
      <w:r w:rsidRPr="00EF12A9">
        <w:rPr>
          <w:rFonts w:cs="Arial"/>
          <w:lang w:val="ka-GE"/>
        </w:rPr>
        <w:t xml:space="preserve"> </w:t>
      </w:r>
      <w:r w:rsidRPr="00EF12A9">
        <w:rPr>
          <w:rFonts w:ascii="Helvetica" w:hAnsi="Helvetica" w:cs="Helvetica"/>
          <w:lang w:val="ka-GE"/>
        </w:rPr>
        <w:t>მანძილზე</w:t>
      </w:r>
      <w:r w:rsidRPr="00EF12A9">
        <w:rPr>
          <w:rFonts w:cs="Arial"/>
          <w:lang w:val="ka-GE"/>
        </w:rPr>
        <w:t>.</w:t>
      </w:r>
      <w:bookmarkStart w:id="749" w:name="_Ref286060199"/>
      <w:r w:rsidRPr="00EF12A9">
        <w:rPr>
          <w:rStyle w:val="Endnotenzeichen"/>
          <w:rFonts w:cs="Arial"/>
          <w:lang w:val="ka-GE"/>
        </w:rPr>
        <w:endnoteReference w:id="104"/>
      </w:r>
      <w:bookmarkEnd w:id="749"/>
    </w:p>
    <w:p w14:paraId="4A2568E1" w14:textId="77777777" w:rsidR="00F51FFF" w:rsidRPr="00EF12A9" w:rsidRDefault="00F51FFF" w:rsidP="00F51FFF">
      <w:pPr>
        <w:jc w:val="both"/>
        <w:rPr>
          <w:rFonts w:cs="Arial"/>
          <w:lang w:val="en-US"/>
        </w:rPr>
      </w:pPr>
      <w:r w:rsidRPr="00EF12A9">
        <w:rPr>
          <w:rFonts w:ascii="Helvetica" w:hAnsi="Helvetica" w:cs="Helvetica"/>
          <w:lang w:val="ka-GE"/>
        </w:rPr>
        <w:t>მეთვალყურეობის</w:t>
      </w:r>
      <w:r w:rsidRPr="00EF12A9">
        <w:rPr>
          <w:rFonts w:cs="Arial"/>
          <w:lang w:val="ka-GE"/>
        </w:rPr>
        <w:t xml:space="preserve"> 6-</w:t>
      </w:r>
      <w:r w:rsidRPr="00EF12A9">
        <w:rPr>
          <w:rFonts w:ascii="Helvetica" w:hAnsi="Helvetica" w:cs="Helvetica"/>
          <w:lang w:val="ka-GE"/>
        </w:rPr>
        <w:t>კვირიანი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ბოლოსთვის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სიარულის</w:t>
      </w:r>
      <w:r w:rsidRPr="00EF12A9">
        <w:rPr>
          <w:rFonts w:cs="Arial"/>
          <w:lang w:val="ka-GE"/>
        </w:rPr>
        <w:t xml:space="preserve"> </w:t>
      </w:r>
      <w:r w:rsidRPr="00EF12A9">
        <w:rPr>
          <w:rFonts w:ascii="Helvetica" w:hAnsi="Helvetica" w:cs="Helvetica"/>
          <w:lang w:val="ka-GE"/>
        </w:rPr>
        <w:t>ტრენინგისთვის</w:t>
      </w:r>
      <w:r w:rsidRPr="00EF12A9">
        <w:rPr>
          <w:rFonts w:cs="Arial"/>
          <w:lang w:val="ka-GE"/>
        </w:rPr>
        <w:t xml:space="preserve"> </w:t>
      </w:r>
      <w:r w:rsidRPr="00EF12A9">
        <w:rPr>
          <w:rFonts w:ascii="Helvetica" w:hAnsi="Helvetica" w:cs="Helvetica"/>
          <w:lang w:val="ka-GE"/>
        </w:rPr>
        <w:t>დახარჯული</w:t>
      </w:r>
      <w:r w:rsidRPr="00EF12A9">
        <w:rPr>
          <w:rFonts w:cs="Arial"/>
          <w:lang w:val="ka-GE"/>
        </w:rPr>
        <w:t xml:space="preserve"> </w:t>
      </w:r>
      <w:r w:rsidRPr="00EF12A9">
        <w:rPr>
          <w:rFonts w:ascii="Helvetica" w:hAnsi="Helvetica" w:cs="Helvetica"/>
          <w:lang w:val="ka-GE"/>
        </w:rPr>
        <w:t>საერთო</w:t>
      </w:r>
      <w:r w:rsidRPr="00EF12A9">
        <w:rPr>
          <w:rFonts w:cs="Arial"/>
          <w:lang w:val="ka-GE"/>
        </w:rPr>
        <w:t xml:space="preserve"> </w:t>
      </w:r>
      <w:r w:rsidRPr="00EF12A9">
        <w:rPr>
          <w:rFonts w:ascii="Helvetica" w:hAnsi="Helvetica" w:cs="Helvetica"/>
          <w:lang w:val="ka-GE"/>
        </w:rPr>
        <w:t>დრო</w:t>
      </w:r>
      <w:r w:rsidRPr="00EF12A9">
        <w:rPr>
          <w:rFonts w:cs="Arial"/>
          <w:lang w:val="ka-GE"/>
        </w:rPr>
        <w:t xml:space="preserve"> </w:t>
      </w:r>
      <w:r w:rsidRPr="00EF12A9">
        <w:rPr>
          <w:rFonts w:ascii="Helvetica" w:hAnsi="Helvetica" w:cs="Helvetica"/>
          <w:lang w:val="ka-GE"/>
        </w:rPr>
        <w:t>შესაბამისობაში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სიარულის</w:t>
      </w:r>
      <w:r w:rsidRPr="00EF12A9">
        <w:rPr>
          <w:rFonts w:cs="Arial"/>
          <w:lang w:val="ka-GE"/>
        </w:rPr>
        <w:t xml:space="preserve"> </w:t>
      </w:r>
      <w:r w:rsidRPr="00EF12A9">
        <w:rPr>
          <w:rFonts w:ascii="Helvetica" w:hAnsi="Helvetica" w:cs="Helvetica"/>
          <w:lang w:val="ka-GE"/>
        </w:rPr>
        <w:t>სიჩქარესთან</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თერაპიისთვის</w:t>
      </w:r>
      <w:r w:rsidRPr="00EF12A9">
        <w:rPr>
          <w:rFonts w:cs="Arial"/>
          <w:lang w:val="ka-GE"/>
        </w:rPr>
        <w:t xml:space="preserve"> </w:t>
      </w:r>
      <w:r w:rsidRPr="00EF12A9">
        <w:rPr>
          <w:rFonts w:ascii="Helvetica" w:hAnsi="Helvetica" w:cs="Helvetica"/>
          <w:lang w:val="ka-GE"/>
        </w:rPr>
        <w:t>განკუთვნილი</w:t>
      </w:r>
      <w:r w:rsidRPr="00EF12A9">
        <w:rPr>
          <w:rFonts w:cs="Arial"/>
          <w:lang w:val="ka-GE"/>
        </w:rPr>
        <w:t xml:space="preserve"> </w:t>
      </w:r>
      <w:r w:rsidRPr="00EF12A9">
        <w:rPr>
          <w:rFonts w:ascii="Helvetica" w:hAnsi="Helvetica" w:cs="Helvetica"/>
          <w:lang w:val="ka-GE"/>
        </w:rPr>
        <w:t>მთლიანი</w:t>
      </w:r>
      <w:r w:rsidRPr="00EF12A9">
        <w:rPr>
          <w:rFonts w:cs="Arial"/>
          <w:lang w:val="ka-GE"/>
        </w:rPr>
        <w:t xml:space="preserve"> </w:t>
      </w:r>
      <w:r w:rsidRPr="00EF12A9">
        <w:rPr>
          <w:rFonts w:ascii="Helvetica" w:hAnsi="Helvetica" w:cs="Helvetica"/>
          <w:lang w:val="ka-GE"/>
        </w:rPr>
        <w:t>დრო</w:t>
      </w:r>
      <w:r w:rsidRPr="00EF12A9">
        <w:rPr>
          <w:rFonts w:cs="Arial"/>
          <w:lang w:val="ka-GE"/>
        </w:rPr>
        <w:t xml:space="preserve"> </w:t>
      </w:r>
      <w:r w:rsidRPr="00EF12A9">
        <w:rPr>
          <w:rFonts w:ascii="Helvetica" w:hAnsi="Helvetica" w:cs="Helvetica"/>
          <w:lang w:val="ka-GE"/>
        </w:rPr>
        <w:t>სიარული</w:t>
      </w:r>
      <w:r w:rsidRPr="00EF12A9">
        <w:rPr>
          <w:rFonts w:cs="Arial"/>
          <w:lang w:val="ka-GE"/>
        </w:rPr>
        <w:t xml:space="preserve"> </w:t>
      </w:r>
      <w:r w:rsidRPr="00EF12A9">
        <w:rPr>
          <w:rFonts w:ascii="Helvetica" w:hAnsi="Helvetica" w:cs="Helvetica"/>
          <w:lang w:val="ka-GE"/>
        </w:rPr>
        <w:t>სიჩქარესთან</w:t>
      </w:r>
      <w:r w:rsidRPr="00EF12A9">
        <w:rPr>
          <w:rFonts w:cs="Arial"/>
          <w:lang w:val="ka-GE"/>
        </w:rPr>
        <w:t xml:space="preserve"> </w:t>
      </w:r>
      <w:r w:rsidRPr="00EF12A9">
        <w:rPr>
          <w:rFonts w:ascii="Helvetica" w:hAnsi="Helvetica" w:cs="Helvetica"/>
          <w:lang w:val="en-US"/>
        </w:rPr>
        <w:t>კორელაციაში</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იყო</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ექვსი</w:t>
      </w:r>
      <w:r w:rsidRPr="00EF12A9">
        <w:rPr>
          <w:rFonts w:cs="Arial"/>
          <w:lang w:val="ka-GE"/>
        </w:rPr>
        <w:t xml:space="preserve"> </w:t>
      </w:r>
      <w:r w:rsidRPr="00EF12A9">
        <w:rPr>
          <w:rFonts w:ascii="Helvetica" w:hAnsi="Helvetica" w:cs="Helvetica"/>
          <w:lang w:val="ka-GE"/>
        </w:rPr>
        <w:t>თვის</w:t>
      </w:r>
      <w:r w:rsidRPr="00EF12A9">
        <w:rPr>
          <w:rFonts w:cs="Arial"/>
          <w:lang w:val="ka-GE"/>
        </w:rPr>
        <w:t xml:space="preserve"> </w:t>
      </w:r>
      <w:r w:rsidRPr="00EF12A9">
        <w:rPr>
          <w:rFonts w:ascii="Helvetica" w:hAnsi="Helvetica" w:cs="Helvetica"/>
          <w:lang w:val="ka-GE"/>
        </w:rPr>
        <w:t>შემდეგ</w:t>
      </w:r>
      <w:r w:rsidRPr="00EF12A9">
        <w:rPr>
          <w:rFonts w:cs="Arial"/>
          <w:lang w:val="en-US"/>
        </w:rPr>
        <w:t xml:space="preserve"> </w:t>
      </w:r>
      <w:r w:rsidRPr="00EF12A9">
        <w:rPr>
          <w:rFonts w:ascii="Helvetica" w:hAnsi="Helvetica" w:cs="Helvetica"/>
          <w:lang w:val="en-US"/>
        </w:rPr>
        <w:t>გაქრა</w:t>
      </w:r>
      <w:r w:rsidRPr="00EF12A9">
        <w:rPr>
          <w:rFonts w:cs="Arial"/>
          <w:lang w:val="ka-GE"/>
        </w:rPr>
        <w:t>.</w:t>
      </w:r>
      <w:r w:rsidR="00526205" w:rsidRPr="00EF12A9">
        <w:rPr>
          <w:rFonts w:cs="Arial"/>
        </w:rPr>
        <w:fldChar w:fldCharType="begin"/>
      </w:r>
      <w:r w:rsidR="00526205" w:rsidRPr="00EF12A9">
        <w:rPr>
          <w:rFonts w:cs="Arial"/>
        </w:rPr>
        <w:instrText xml:space="preserve"> NOTEREF _Ref286060199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101</w:t>
      </w:r>
      <w:r w:rsidR="00526205" w:rsidRPr="00EF12A9">
        <w:rPr>
          <w:rFonts w:cs="Arial"/>
        </w:rPr>
        <w:fldChar w:fldCharType="end"/>
      </w:r>
    </w:p>
    <w:p w14:paraId="1835602C" w14:textId="77777777" w:rsidR="00F51FFF" w:rsidRPr="00EF12A9" w:rsidRDefault="00F51FFF" w:rsidP="00F51FFF">
      <w:pPr>
        <w:keepNext/>
        <w:jc w:val="both"/>
        <w:rPr>
          <w:rFonts w:cs="Arial"/>
          <w:lang w:val="ka-GE"/>
        </w:rPr>
      </w:pPr>
    </w:p>
    <w:p w14:paraId="52B7490E"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ქულები</w:t>
      </w:r>
      <w:r w:rsidRPr="00EF12A9">
        <w:rPr>
          <w:rFonts w:cs="Arial"/>
          <w:lang w:val="ka-GE"/>
        </w:rPr>
        <w:t xml:space="preserve"> </w:t>
      </w:r>
    </w:p>
    <w:p w14:paraId="5C7A8C74" w14:textId="77777777" w:rsidR="00F51FFF" w:rsidRPr="00EF12A9" w:rsidRDefault="00F51FFF" w:rsidP="00F51FFF">
      <w:pPr>
        <w:jc w:val="both"/>
        <w:rPr>
          <w:rFonts w:cs="Arial"/>
          <w:lang w:val="en-US"/>
        </w:rPr>
      </w:pPr>
      <w:r w:rsidRPr="00EF12A9">
        <w:rPr>
          <w:rFonts w:ascii="Helvetica" w:hAnsi="Helvetica" w:cs="Helvetica"/>
          <w:lang w:val="en-US"/>
        </w:rPr>
        <w:t>ამ</w:t>
      </w:r>
      <w:r w:rsidRPr="00EF12A9">
        <w:rPr>
          <w:rFonts w:cs="Arial"/>
          <w:lang w:val="en-US"/>
        </w:rPr>
        <w:t xml:space="preserve"> </w:t>
      </w:r>
      <w:r w:rsidRPr="00EF12A9">
        <w:rPr>
          <w:rFonts w:ascii="Helvetica" w:hAnsi="Helvetica" w:cs="Helvetica"/>
          <w:lang w:val="ka-GE"/>
        </w:rPr>
        <w:t>ორ</w:t>
      </w:r>
      <w:r w:rsidRPr="00EF12A9">
        <w:rPr>
          <w:rFonts w:ascii="Helvetica" w:hAnsi="Helvetica" w:cs="Helvetica"/>
          <w:lang w:val="en-US"/>
        </w:rPr>
        <w:t>მა</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აღმოაჩინა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ჩარევებს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ფუგლ</w:t>
      </w:r>
      <w:r w:rsidRPr="00EF12A9">
        <w:rPr>
          <w:rFonts w:cs="Arial"/>
          <w:lang w:val="ka-GE"/>
        </w:rPr>
        <w:t>-</w:t>
      </w:r>
      <w:r w:rsidRPr="00EF12A9">
        <w:rPr>
          <w:rFonts w:ascii="Helvetica" w:hAnsi="Helvetica" w:cs="Helvetica"/>
          <w:lang w:val="ka-GE"/>
        </w:rPr>
        <w:t>მეიერის</w:t>
      </w:r>
      <w:r w:rsidRPr="00EF12A9">
        <w:rPr>
          <w:rFonts w:cs="Arial"/>
          <w:lang w:val="ka-GE"/>
        </w:rPr>
        <w:t xml:space="preserve"> </w:t>
      </w:r>
      <w:r w:rsidRPr="00EF12A9">
        <w:rPr>
          <w:rFonts w:ascii="Helvetica" w:hAnsi="Helvetica" w:cs="Helvetica"/>
          <w:lang w:val="ka-GE"/>
        </w:rPr>
        <w:t>ქულათა</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en-US"/>
        </w:rPr>
        <w:t>თვალსაზრისით</w:t>
      </w:r>
      <w:r w:rsidRPr="00EF12A9">
        <w:rPr>
          <w:rFonts w:cs="Arial"/>
          <w:lang w:val="ka-GE"/>
        </w:rPr>
        <w:t xml:space="preserve"> (NS).</w:t>
      </w:r>
      <w:r w:rsidR="00526205" w:rsidRPr="00EF12A9">
        <w:rPr>
          <w:rFonts w:cs="Arial"/>
        </w:rPr>
        <w:fldChar w:fldCharType="begin"/>
      </w:r>
      <w:r w:rsidR="00526205" w:rsidRPr="00EF12A9">
        <w:rPr>
          <w:rFonts w:cs="Arial"/>
        </w:rPr>
        <w:instrText xml:space="preserve"> NOTEREF _Ref286060199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101</w:t>
      </w:r>
      <w:r w:rsidR="00526205" w:rsidRPr="00EF12A9">
        <w:rPr>
          <w:rFonts w:cs="Arial"/>
        </w:rPr>
        <w:fldChar w:fldCharType="end"/>
      </w:r>
    </w:p>
    <w:p w14:paraId="646B2D55" w14:textId="77777777" w:rsidR="00F51FFF" w:rsidRPr="00EF12A9" w:rsidRDefault="00F51FFF" w:rsidP="00F51FFF">
      <w:pPr>
        <w:keepNext/>
        <w:jc w:val="both"/>
        <w:rPr>
          <w:rFonts w:cs="Arial"/>
          <w:lang w:val="ka-GE"/>
        </w:rPr>
      </w:pPr>
    </w:p>
    <w:p w14:paraId="7EB704FE" w14:textId="77777777" w:rsidR="00F51FFF" w:rsidRPr="00EF12A9" w:rsidRDefault="00F51FFF" w:rsidP="00F51FFF">
      <w:pPr>
        <w:pStyle w:val="Subheadingitalic"/>
        <w:keepNext/>
        <w:rPr>
          <w:rFonts w:cs="Arial"/>
          <w:b/>
          <w:lang w:val="ka-GE"/>
        </w:rPr>
      </w:pPr>
      <w:r w:rsidRPr="00EF12A9">
        <w:rPr>
          <w:rFonts w:ascii="Helvetica" w:hAnsi="Helvetica" w:cs="Helvetica"/>
          <w:b/>
          <w:lang w:val="ka-GE"/>
        </w:rPr>
        <w:t>პაციენტებისთვის</w:t>
      </w:r>
      <w:r w:rsidRPr="00EF12A9">
        <w:rPr>
          <w:rFonts w:cs="Arial"/>
          <w:b/>
          <w:lang w:val="ka-GE"/>
        </w:rPr>
        <w:t xml:space="preserve"> </w:t>
      </w:r>
      <w:r w:rsidRPr="00EF12A9">
        <w:rPr>
          <w:rFonts w:ascii="Helvetica" w:hAnsi="Helvetica" w:cs="Helvetica"/>
          <w:b/>
          <w:lang w:val="ka-GE"/>
        </w:rPr>
        <w:t>პოზის</w:t>
      </w:r>
      <w:r w:rsidRPr="00EF12A9">
        <w:rPr>
          <w:rFonts w:cs="Arial"/>
          <w:b/>
          <w:lang w:val="ka-GE"/>
        </w:rPr>
        <w:t xml:space="preserve"> </w:t>
      </w:r>
      <w:r w:rsidRPr="00EF12A9">
        <w:rPr>
          <w:rFonts w:ascii="Helvetica" w:hAnsi="Helvetica" w:cs="Helvetica"/>
          <w:b/>
          <w:lang w:val="ka-GE"/>
        </w:rPr>
        <w:t>შერჩევა</w:t>
      </w:r>
    </w:p>
    <w:p w14:paraId="4E4792C9" w14:textId="77777777" w:rsidR="00F51FFF" w:rsidRPr="00EF12A9" w:rsidRDefault="00F51FFF" w:rsidP="00F51FFF">
      <w:pPr>
        <w:pStyle w:val="Subheadingitalic"/>
        <w:keepNext/>
        <w:rPr>
          <w:rFonts w:cs="Arial"/>
          <w:lang w:val="en-US"/>
        </w:rPr>
      </w:pPr>
      <w:r w:rsidRPr="00EF12A9">
        <w:rPr>
          <w:rFonts w:ascii="Helvetica" w:hAnsi="Helvetica" w:cs="Helvetica"/>
          <w:lang w:val="ka-GE"/>
        </w:rPr>
        <w:t>ჟანგბადი</w:t>
      </w:r>
      <w:r w:rsidRPr="00EF12A9">
        <w:rPr>
          <w:rFonts w:ascii="Helvetica" w:hAnsi="Helvetica" w:cs="Helvetica"/>
          <w:lang w:val="en-US"/>
        </w:rPr>
        <w:t>თ</w:t>
      </w:r>
      <w:r w:rsidRPr="00EF12A9">
        <w:rPr>
          <w:rFonts w:cs="Arial"/>
          <w:lang w:val="en-US"/>
        </w:rPr>
        <w:t xml:space="preserve"> </w:t>
      </w:r>
      <w:r w:rsidRPr="00EF12A9">
        <w:rPr>
          <w:rFonts w:ascii="Helvetica" w:hAnsi="Helvetica" w:cs="Helvetica"/>
          <w:lang w:val="en-US"/>
        </w:rPr>
        <w:t>გაჯერების</w:t>
      </w:r>
      <w:r w:rsidRPr="00EF12A9">
        <w:rPr>
          <w:rFonts w:cs="Arial"/>
          <w:lang w:val="en-US"/>
        </w:rPr>
        <w:t xml:space="preserve"> </w:t>
      </w:r>
      <w:r w:rsidRPr="00EF12A9">
        <w:rPr>
          <w:rFonts w:ascii="Helvetica" w:hAnsi="Helvetica" w:cs="Helvetica"/>
          <w:lang w:val="en-US"/>
        </w:rPr>
        <w:t>კლება</w:t>
      </w:r>
    </w:p>
    <w:p w14:paraId="2AD71571" w14:textId="77777777" w:rsidR="00F51FFF" w:rsidRPr="00EF12A9" w:rsidRDefault="00F51FFF" w:rsidP="00F51FFF">
      <w:pPr>
        <w:pStyle w:val="Subheadingitalic"/>
        <w:keepNext/>
        <w:rPr>
          <w:rFonts w:cs="Arial"/>
          <w:lang w:val="ka-GE"/>
        </w:rPr>
      </w:pPr>
    </w:p>
    <w:p w14:paraId="185E6386" w14:textId="77777777" w:rsidR="00F51FFF" w:rsidRPr="00EF12A9" w:rsidRDefault="00F51FFF" w:rsidP="00F51FFF">
      <w:pPr>
        <w:jc w:val="both"/>
        <w:rPr>
          <w:rFonts w:cs="Arial"/>
          <w:lang w:val="en-US"/>
        </w:rPr>
      </w:pPr>
      <w:r w:rsidRPr="00EF12A9">
        <w:rPr>
          <w:rFonts w:ascii="Helvetica" w:hAnsi="Helvetica" w:cs="Helvetica"/>
          <w:lang w:val="ka-GE"/>
        </w:rPr>
        <w:t>ოთხი</w:t>
      </w:r>
      <w:r w:rsidRPr="00EF12A9">
        <w:rPr>
          <w:rFonts w:cs="Arial"/>
          <w:lang w:val="ka-GE"/>
        </w:rPr>
        <w:t xml:space="preserve"> </w:t>
      </w:r>
      <w:r w:rsidRPr="00EF12A9">
        <w:rPr>
          <w:rFonts w:ascii="Helvetica" w:hAnsi="Helvetica" w:cs="Helvetica"/>
          <w:lang w:val="ka-GE"/>
        </w:rPr>
        <w:t>კვლევიდან</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ფასდებოდა</w:t>
      </w:r>
      <w:r w:rsidRPr="00EF12A9">
        <w:rPr>
          <w:rFonts w:cs="Arial"/>
          <w:lang w:val="ka-GE"/>
        </w:rPr>
        <w:t xml:space="preserve"> </w:t>
      </w:r>
      <w:r w:rsidRPr="00EF12A9">
        <w:rPr>
          <w:rFonts w:ascii="Helvetica" w:hAnsi="Helvetica" w:cs="Helvetica"/>
          <w:lang w:val="ka-GE"/>
        </w:rPr>
        <w:t>სხეულის</w:t>
      </w:r>
      <w:r w:rsidRPr="00EF12A9">
        <w:rPr>
          <w:rFonts w:cs="Arial"/>
          <w:lang w:val="ka-GE"/>
        </w:rPr>
        <w:t xml:space="preserve"> </w:t>
      </w:r>
      <w:r w:rsidRPr="00EF12A9">
        <w:rPr>
          <w:rFonts w:ascii="Helvetica" w:hAnsi="Helvetica" w:cs="Helvetica"/>
          <w:lang w:val="ka-GE"/>
        </w:rPr>
        <w:t>პოზის</w:t>
      </w:r>
      <w:r w:rsidRPr="00EF12A9">
        <w:rPr>
          <w:rFonts w:cs="Arial"/>
          <w:lang w:val="ka-GE"/>
        </w:rPr>
        <w:t xml:space="preserve"> </w:t>
      </w:r>
      <w:r w:rsidRPr="00EF12A9">
        <w:rPr>
          <w:rFonts w:ascii="Helvetica" w:hAnsi="Helvetica" w:cs="Helvetica"/>
          <w:lang w:val="ka-GE"/>
        </w:rPr>
        <w:t>ზეგავლენა</w:t>
      </w:r>
      <w:r w:rsidRPr="00EF12A9">
        <w:rPr>
          <w:rFonts w:cs="Arial"/>
          <w:lang w:val="ka-GE"/>
        </w:rPr>
        <w:t xml:space="preserve"> </w:t>
      </w:r>
      <w:r w:rsidRPr="00EF12A9">
        <w:rPr>
          <w:rFonts w:ascii="Helvetica" w:hAnsi="Helvetica" w:cs="Helvetica"/>
          <w:lang w:val="ka-GE"/>
        </w:rPr>
        <w:t>ჟანგბადი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ka-GE"/>
        </w:rPr>
        <w:t>გაჯერებაზე</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ეფექტი</w:t>
      </w:r>
      <w:r w:rsidRPr="00EF12A9">
        <w:rPr>
          <w:rFonts w:cs="Arial"/>
          <w:lang w:val="ka-GE"/>
        </w:rPr>
        <w:t xml:space="preserve"> </w:t>
      </w:r>
      <w:r w:rsidRPr="00EF12A9">
        <w:rPr>
          <w:rFonts w:ascii="Helvetica" w:hAnsi="Helvetica" w:cs="Helvetica"/>
          <w:lang w:val="ka-GE"/>
        </w:rPr>
        <w:t>ინტერვენციის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გამოავლინა</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ჟანგბადით</w:t>
      </w:r>
      <w:r w:rsidRPr="00EF12A9">
        <w:rPr>
          <w:rFonts w:cs="Arial"/>
          <w:lang w:val="ka-GE"/>
        </w:rPr>
        <w:t xml:space="preserve"> </w:t>
      </w:r>
      <w:r w:rsidRPr="00EF12A9">
        <w:rPr>
          <w:rFonts w:ascii="Helvetica" w:hAnsi="Helvetica" w:cs="Helvetica"/>
          <w:lang w:val="ka-GE"/>
        </w:rPr>
        <w:t>გაჯერების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w:t>
      </w:r>
      <w:r w:rsidRPr="00EF12A9">
        <w:rPr>
          <w:rFonts w:cs="Arial"/>
          <w:lang w:val="ka-GE"/>
        </w:rPr>
        <w:t xml:space="preserve"> </w:t>
      </w:r>
      <w:r w:rsidRPr="00EF12A9">
        <w:rPr>
          <w:rFonts w:ascii="Helvetica" w:hAnsi="Helvetica" w:cs="Helvetica"/>
          <w:lang w:val="ka-GE"/>
        </w:rPr>
        <w:t>მაჩვენებ</w:t>
      </w:r>
      <w:r w:rsidRPr="00EF12A9">
        <w:rPr>
          <w:rFonts w:ascii="Helvetica" w:hAnsi="Helvetica" w:cs="Helvetica"/>
          <w:lang w:val="en-US"/>
        </w:rPr>
        <w:t>ე</w:t>
      </w:r>
      <w:r w:rsidRPr="00EF12A9">
        <w:rPr>
          <w:rFonts w:ascii="Helvetica" w:hAnsi="Helvetica" w:cs="Helvetica"/>
          <w:lang w:val="ka-GE"/>
        </w:rPr>
        <w:t>ლსა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სკამზე</w:t>
      </w:r>
      <w:r w:rsidRPr="00EF12A9">
        <w:rPr>
          <w:rFonts w:cs="Arial"/>
          <w:lang w:val="ka-GE"/>
        </w:rPr>
        <w:t xml:space="preserve"> </w:t>
      </w:r>
      <w:r w:rsidRPr="00EF12A9">
        <w:rPr>
          <w:rFonts w:ascii="Helvetica" w:hAnsi="Helvetica" w:cs="Helvetica"/>
          <w:lang w:val="ka-GE"/>
        </w:rPr>
        <w:t>მჯდომარე</w:t>
      </w:r>
      <w:r w:rsidRPr="00EF12A9">
        <w:rPr>
          <w:rFonts w:cs="Arial"/>
          <w:lang w:val="ka-GE"/>
        </w:rPr>
        <w:t xml:space="preserve"> </w:t>
      </w:r>
      <w:r w:rsidRPr="00EF12A9">
        <w:rPr>
          <w:rFonts w:ascii="Helvetica" w:hAnsi="Helvetica" w:cs="Helvetica"/>
          <w:lang w:val="ka-GE"/>
        </w:rPr>
        <w:t>პოზიციას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en-US"/>
        </w:rPr>
        <w:t>სხვა</w:t>
      </w:r>
      <w:r w:rsidRPr="00EF12A9">
        <w:rPr>
          <w:rFonts w:cs="Arial"/>
          <w:lang w:val="en-US"/>
        </w:rPr>
        <w:t xml:space="preserve"> </w:t>
      </w:r>
      <w:r w:rsidRPr="00EF12A9">
        <w:rPr>
          <w:rFonts w:ascii="Helvetica" w:hAnsi="Helvetica" w:cs="Helvetica"/>
          <w:lang w:val="en-US"/>
        </w:rPr>
        <w:t>პოზებთან</w:t>
      </w:r>
      <w:r w:rsidRPr="00EF12A9">
        <w:rPr>
          <w:rFonts w:cs="Arial"/>
          <w:lang w:val="en-US"/>
        </w:rPr>
        <w:t xml:space="preserve"> </w:t>
      </w:r>
      <w:r w:rsidRPr="00EF12A9">
        <w:rPr>
          <w:rFonts w:ascii="Helvetica" w:hAnsi="Helvetica" w:cs="Helvetica"/>
          <w:lang w:val="en-US"/>
        </w:rPr>
        <w:t>შედარებით</w:t>
      </w:r>
      <w:r w:rsidRPr="00EF12A9">
        <w:rPr>
          <w:rFonts w:cs="Arial"/>
          <w:lang w:val="en-US"/>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წამოჯდომა</w:t>
      </w:r>
      <w:r w:rsidRPr="00EF12A9">
        <w:rPr>
          <w:rFonts w:cs="Arial"/>
          <w:lang w:val="en-US"/>
        </w:rPr>
        <w:t xml:space="preserve"> </w:t>
      </w:r>
      <w:r w:rsidRPr="00EF12A9">
        <w:rPr>
          <w:rFonts w:ascii="Helvetica" w:hAnsi="Helvetica" w:cs="Helvetica"/>
          <w:lang w:val="ka-GE"/>
        </w:rPr>
        <w:t>შეეძლო</w:t>
      </w:r>
      <w:r w:rsidRPr="00EF12A9">
        <w:rPr>
          <w:rFonts w:cs="Arial"/>
          <w:lang w:val="ka-GE"/>
        </w:rPr>
        <w:t xml:space="preserve">. </w:t>
      </w:r>
      <w:r w:rsidRPr="00EF12A9">
        <w:rPr>
          <w:rFonts w:ascii="Helvetica" w:hAnsi="Helvetica" w:cs="Helvetica"/>
          <w:lang w:val="en-US"/>
        </w:rPr>
        <w:t>სტატისტიკურად</w:t>
      </w:r>
      <w:r w:rsidRPr="00EF12A9">
        <w:rPr>
          <w:rFonts w:cs="Arial"/>
          <w:lang w:val="en-US"/>
        </w:rPr>
        <w:t xml:space="preserve"> </w:t>
      </w:r>
      <w:r w:rsidRPr="00EF12A9">
        <w:rPr>
          <w:rFonts w:ascii="Helvetica" w:hAnsi="Helvetica" w:cs="Helvetica"/>
          <w:lang w:val="en-US"/>
        </w:rPr>
        <w:t>მნიშვნელოვანი</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en-US"/>
        </w:rPr>
        <w:t>კავშირი</w:t>
      </w:r>
      <w:r w:rsidRPr="00EF12A9">
        <w:rPr>
          <w:rFonts w:cs="Arial"/>
          <w:lang w:val="en-US"/>
        </w:rPr>
        <w:t xml:space="preserve"> </w:t>
      </w:r>
      <w:r w:rsidRPr="00EF12A9">
        <w:rPr>
          <w:rFonts w:ascii="Helvetica" w:hAnsi="Helvetica" w:cs="Helvetica"/>
          <w:lang w:val="ka-GE"/>
        </w:rPr>
        <w:t>მარცხენა</w:t>
      </w:r>
      <w:r w:rsidRPr="00EF12A9">
        <w:rPr>
          <w:rFonts w:cs="Arial"/>
          <w:lang w:val="ka-GE"/>
        </w:rPr>
        <w:t xml:space="preserve"> </w:t>
      </w:r>
      <w:r w:rsidRPr="00EF12A9">
        <w:rPr>
          <w:rFonts w:ascii="Helvetica" w:hAnsi="Helvetica" w:cs="Helvetica"/>
          <w:lang w:val="ka-GE"/>
        </w:rPr>
        <w:t>გვერდზე</w:t>
      </w:r>
      <w:r w:rsidRPr="00EF12A9">
        <w:rPr>
          <w:rFonts w:cs="Arial"/>
          <w:lang w:val="ka-GE"/>
        </w:rPr>
        <w:t xml:space="preserve"> </w:t>
      </w:r>
      <w:r w:rsidRPr="00EF12A9">
        <w:rPr>
          <w:rFonts w:ascii="Helvetica" w:hAnsi="Helvetica" w:cs="Helvetica"/>
          <w:lang w:val="ka-GE"/>
        </w:rPr>
        <w:t>წოლა</w:t>
      </w:r>
      <w:r w:rsidRPr="00EF12A9">
        <w:rPr>
          <w:rFonts w:ascii="Helvetica" w:hAnsi="Helvetica" w:cs="Helvetica"/>
          <w:lang w:val="en-US"/>
        </w:rPr>
        <w:t>სა</w:t>
      </w:r>
      <w:r w:rsidRPr="00EF12A9">
        <w:rPr>
          <w:rFonts w:cs="Arial"/>
          <w:lang w:val="en-US"/>
        </w:rPr>
        <w:t xml:space="preserve"> </w:t>
      </w:r>
      <w:r w:rsidRPr="00EF12A9">
        <w:rPr>
          <w:rFonts w:ascii="Helvetica" w:hAnsi="Helvetica" w:cs="Helvetica"/>
          <w:lang w:val="en-US"/>
        </w:rPr>
        <w:t>და</w:t>
      </w:r>
      <w:r w:rsidRPr="00EF12A9">
        <w:rPr>
          <w:rFonts w:cs="Arial"/>
          <w:lang w:val="ka-GE"/>
        </w:rPr>
        <w:t xml:space="preserve"> </w:t>
      </w:r>
      <w:r w:rsidRPr="00EF12A9">
        <w:rPr>
          <w:rFonts w:ascii="Helvetica" w:hAnsi="Helvetica" w:cs="Helvetica"/>
          <w:lang w:val="ka-GE"/>
        </w:rPr>
        <w:t>ჟანგბ</w:t>
      </w:r>
      <w:r w:rsidRPr="00EF12A9">
        <w:rPr>
          <w:rFonts w:ascii="Helvetica" w:hAnsi="Helvetica" w:cs="Helvetica"/>
          <w:lang w:val="en-US"/>
        </w:rPr>
        <w:t>ა</w:t>
      </w:r>
      <w:r w:rsidRPr="00EF12A9">
        <w:rPr>
          <w:rFonts w:ascii="Helvetica" w:hAnsi="Helvetica" w:cs="Helvetica"/>
          <w:lang w:val="ka-GE"/>
        </w:rPr>
        <w:t>დი</w:t>
      </w:r>
      <w:r w:rsidRPr="00EF12A9">
        <w:rPr>
          <w:rFonts w:ascii="Helvetica" w:hAnsi="Helvetica" w:cs="Helvetica"/>
          <w:lang w:val="en-US"/>
        </w:rPr>
        <w:t>თ</w:t>
      </w:r>
      <w:r w:rsidRPr="00EF12A9">
        <w:rPr>
          <w:rFonts w:cs="Arial"/>
          <w:lang w:val="ka-GE"/>
        </w:rPr>
        <w:t xml:space="preserve"> </w:t>
      </w:r>
      <w:r w:rsidRPr="00EF12A9">
        <w:rPr>
          <w:rFonts w:ascii="Helvetica" w:hAnsi="Helvetica" w:cs="Helvetica"/>
          <w:lang w:val="ka-GE"/>
        </w:rPr>
        <w:t>გაჯერების</w:t>
      </w:r>
      <w:r w:rsidRPr="00EF12A9">
        <w:rPr>
          <w:rFonts w:cs="Arial"/>
          <w:lang w:val="ka-GE"/>
        </w:rPr>
        <w:t xml:space="preserve"> </w:t>
      </w:r>
      <w:r w:rsidRPr="00EF12A9">
        <w:rPr>
          <w:rFonts w:ascii="Helvetica" w:hAnsi="Helvetica" w:cs="Helvetica"/>
          <w:lang w:val="ka-GE"/>
        </w:rPr>
        <w:t>კლებას</w:t>
      </w:r>
      <w:r w:rsidRPr="00EF12A9">
        <w:rPr>
          <w:rFonts w:cs="Arial"/>
          <w:lang w:val="en-US"/>
        </w:rPr>
        <w:t xml:space="preserve"> </w:t>
      </w:r>
      <w:r w:rsidRPr="00EF12A9">
        <w:rPr>
          <w:rFonts w:ascii="Helvetica" w:hAnsi="Helvetica" w:cs="Helvetica"/>
          <w:lang w:val="en-US"/>
        </w:rPr>
        <w:t>შორის</w:t>
      </w:r>
      <w:r w:rsidRPr="00EF12A9">
        <w:rPr>
          <w:rFonts w:cs="Arial"/>
          <w:lang w:val="ka-GE"/>
        </w:rPr>
        <w:t>.</w:t>
      </w:r>
      <w:r w:rsidRPr="00EF12A9">
        <w:rPr>
          <w:rStyle w:val="Endnotenzeichen"/>
          <w:rFonts w:cs="Arial"/>
          <w:lang w:val="ka-GE"/>
        </w:rPr>
        <w:endnoteReference w:id="105"/>
      </w:r>
    </w:p>
    <w:p w14:paraId="781CCC7D" w14:textId="77777777" w:rsidR="00F51FFF" w:rsidRPr="00EF12A9" w:rsidRDefault="00F51FFF" w:rsidP="00F51FFF">
      <w:pPr>
        <w:keepNext/>
        <w:jc w:val="both"/>
        <w:rPr>
          <w:rFonts w:cs="Arial"/>
          <w:lang w:val="ka-GE"/>
        </w:rPr>
      </w:pPr>
    </w:p>
    <w:p w14:paraId="03DDDC30"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ზედა</w:t>
      </w:r>
      <w:r w:rsidRPr="00EF12A9">
        <w:rPr>
          <w:rFonts w:cs="Arial"/>
          <w:lang w:val="ka-GE"/>
        </w:rPr>
        <w:t xml:space="preserve"> </w:t>
      </w:r>
      <w:r w:rsidRPr="00EF12A9">
        <w:rPr>
          <w:rFonts w:ascii="Helvetica" w:hAnsi="Helvetica" w:cs="Helvetica"/>
          <w:lang w:val="ka-GE"/>
        </w:rPr>
        <w:t>სასუნთქი</w:t>
      </w:r>
      <w:r w:rsidRPr="00EF12A9">
        <w:rPr>
          <w:rFonts w:cs="Arial"/>
          <w:lang w:val="ka-GE"/>
        </w:rPr>
        <w:t xml:space="preserve"> </w:t>
      </w:r>
      <w:r w:rsidRPr="00EF12A9">
        <w:rPr>
          <w:rFonts w:ascii="Helvetica" w:hAnsi="Helvetica" w:cs="Helvetica"/>
          <w:lang w:val="ka-GE"/>
        </w:rPr>
        <w:t>გზების</w:t>
      </w:r>
      <w:r w:rsidRPr="00EF12A9">
        <w:rPr>
          <w:rFonts w:cs="Arial"/>
          <w:lang w:val="ka-GE"/>
        </w:rPr>
        <w:t xml:space="preserve"> </w:t>
      </w:r>
      <w:r w:rsidRPr="00EF12A9">
        <w:rPr>
          <w:rFonts w:ascii="Helvetica" w:hAnsi="Helvetica" w:cs="Helvetica"/>
          <w:lang w:val="ka-GE"/>
        </w:rPr>
        <w:t>ობსტრუქცია</w:t>
      </w:r>
    </w:p>
    <w:p w14:paraId="7154CBD1" w14:textId="77777777" w:rsidR="00F51FFF" w:rsidRPr="00EF12A9" w:rsidRDefault="00F51FFF" w:rsidP="00F51FFF">
      <w:pPr>
        <w:jc w:val="both"/>
        <w:rPr>
          <w:rFonts w:cs="Arial"/>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შეისწავლებოდა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ზედა</w:t>
      </w:r>
      <w:r w:rsidRPr="00EF12A9">
        <w:rPr>
          <w:rFonts w:cs="Arial"/>
          <w:lang w:val="ka-GE"/>
        </w:rPr>
        <w:t xml:space="preserve"> </w:t>
      </w:r>
      <w:r w:rsidRPr="00EF12A9">
        <w:rPr>
          <w:rFonts w:ascii="Helvetica" w:hAnsi="Helvetica" w:cs="Helvetica"/>
          <w:lang w:val="ka-GE"/>
        </w:rPr>
        <w:t>სასუნთქი</w:t>
      </w:r>
      <w:r w:rsidRPr="00EF12A9">
        <w:rPr>
          <w:rFonts w:cs="Arial"/>
          <w:lang w:val="ka-GE"/>
        </w:rPr>
        <w:t xml:space="preserve"> </w:t>
      </w:r>
      <w:r w:rsidRPr="00EF12A9">
        <w:rPr>
          <w:rFonts w:ascii="Helvetica" w:hAnsi="Helvetica" w:cs="Helvetica"/>
          <w:lang w:val="ka-GE"/>
        </w:rPr>
        <w:t>გზების</w:t>
      </w:r>
      <w:r w:rsidRPr="00EF12A9">
        <w:rPr>
          <w:rFonts w:cs="Arial"/>
          <w:lang w:val="ka-GE"/>
        </w:rPr>
        <w:t xml:space="preserve"> </w:t>
      </w:r>
      <w:r w:rsidRPr="00EF12A9">
        <w:rPr>
          <w:rFonts w:ascii="Helvetica" w:hAnsi="Helvetica" w:cs="Helvetica"/>
          <w:lang w:val="ka-GE"/>
        </w:rPr>
        <w:t>ობსტრუქციის</w:t>
      </w:r>
      <w:r w:rsidRPr="00EF12A9">
        <w:rPr>
          <w:rFonts w:cs="Arial"/>
          <w:lang w:val="ka-GE"/>
        </w:rPr>
        <w:t xml:space="preserve"> </w:t>
      </w:r>
      <w:r w:rsidRPr="00EF12A9">
        <w:rPr>
          <w:rFonts w:ascii="Helvetica" w:hAnsi="Helvetica" w:cs="Helvetica"/>
          <w:lang w:val="en-US"/>
        </w:rPr>
        <w:t>პრევალირება</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პოტენციურ</w:t>
      </w:r>
      <w:r w:rsidRPr="00EF12A9">
        <w:rPr>
          <w:rFonts w:cs="Arial"/>
          <w:lang w:val="ka-GE"/>
        </w:rPr>
        <w:t xml:space="preserve"> </w:t>
      </w:r>
      <w:r w:rsidRPr="00EF12A9">
        <w:rPr>
          <w:rFonts w:ascii="Helvetica" w:hAnsi="Helvetica" w:cs="Helvetica"/>
          <w:lang w:val="ka-GE"/>
        </w:rPr>
        <w:t>რისკ</w:t>
      </w:r>
      <w:r w:rsidRPr="00EF12A9">
        <w:rPr>
          <w:rFonts w:cs="Arial"/>
          <w:lang w:val="ka-GE"/>
        </w:rPr>
        <w:t>-</w:t>
      </w:r>
      <w:r w:rsidRPr="00EF12A9">
        <w:rPr>
          <w:rFonts w:ascii="Helvetica" w:hAnsi="Helvetica" w:cs="Helvetica"/>
          <w:lang w:val="ka-GE"/>
        </w:rPr>
        <w:t>ფაქტორი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ავადმყოფის</w:t>
      </w:r>
      <w:r w:rsidRPr="00EF12A9">
        <w:rPr>
          <w:rFonts w:cs="Arial"/>
          <w:lang w:val="ka-GE"/>
        </w:rPr>
        <w:t xml:space="preserve"> </w:t>
      </w:r>
      <w:r w:rsidRPr="00EF12A9">
        <w:rPr>
          <w:rFonts w:ascii="Helvetica" w:hAnsi="Helvetica" w:cs="Helvetica"/>
          <w:lang w:val="ka-GE"/>
        </w:rPr>
        <w:t>პოზა</w:t>
      </w:r>
      <w:r w:rsidRPr="00EF12A9">
        <w:rPr>
          <w:rFonts w:cs="Arial"/>
          <w:lang w:val="ka-GE"/>
        </w:rPr>
        <w:t xml:space="preserve"> </w:t>
      </w:r>
      <w:r w:rsidRPr="00EF12A9">
        <w:rPr>
          <w:rFonts w:ascii="Helvetica" w:hAnsi="Helvetica" w:cs="Helvetica"/>
          <w:lang w:val="ka-GE"/>
        </w:rPr>
        <w:t>მოვლის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რესპირაციული</w:t>
      </w:r>
      <w:r w:rsidRPr="00EF12A9">
        <w:rPr>
          <w:rFonts w:cs="Arial"/>
          <w:lang w:val="ka-GE"/>
        </w:rPr>
        <w:t xml:space="preserve"> </w:t>
      </w:r>
      <w:r w:rsidRPr="00EF12A9">
        <w:rPr>
          <w:rFonts w:ascii="Helvetica" w:hAnsi="Helvetica" w:cs="Helvetica"/>
          <w:lang w:val="ka-GE"/>
        </w:rPr>
        <w:t>დარღვევის</w:t>
      </w:r>
      <w:r w:rsidRPr="00EF12A9">
        <w:rPr>
          <w:rFonts w:cs="Arial"/>
          <w:lang w:val="ka-GE"/>
        </w:rPr>
        <w:t xml:space="preserve"> </w:t>
      </w:r>
      <w:r w:rsidRPr="00EF12A9">
        <w:rPr>
          <w:rFonts w:ascii="Helvetica" w:hAnsi="Helvetica" w:cs="Helvetica"/>
          <w:lang w:val="ka-GE"/>
        </w:rPr>
        <w:t>ინდექსის</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მაჩვენებელი</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უვლიდნენ</w:t>
      </w:r>
      <w:r w:rsidRPr="00EF12A9">
        <w:rPr>
          <w:rFonts w:cs="Arial"/>
          <w:lang w:val="ka-GE"/>
        </w:rPr>
        <w:t xml:space="preserve"> </w:t>
      </w:r>
      <w:r w:rsidRPr="00EF12A9">
        <w:rPr>
          <w:rFonts w:ascii="Helvetica" w:hAnsi="Helvetica" w:cs="Helvetica"/>
          <w:lang w:val="ka-GE"/>
        </w:rPr>
        <w:t>ზურგზე</w:t>
      </w:r>
      <w:r w:rsidRPr="00EF12A9">
        <w:rPr>
          <w:rFonts w:cs="Arial"/>
          <w:lang w:val="ka-GE"/>
        </w:rPr>
        <w:t xml:space="preserve"> </w:t>
      </w:r>
      <w:r w:rsidRPr="00EF12A9">
        <w:rPr>
          <w:rFonts w:ascii="Helvetica" w:hAnsi="Helvetica" w:cs="Helvetica"/>
          <w:lang w:val="ka-GE"/>
        </w:rPr>
        <w:t>მწოლიარე</w:t>
      </w:r>
      <w:r w:rsidRPr="00EF12A9">
        <w:rPr>
          <w:rFonts w:cs="Arial"/>
          <w:lang w:val="ka-GE"/>
        </w:rPr>
        <w:t xml:space="preserve">, </w:t>
      </w:r>
      <w:r w:rsidRPr="00EF12A9">
        <w:rPr>
          <w:rFonts w:ascii="Helvetica" w:hAnsi="Helvetica" w:cs="Helvetica"/>
          <w:lang w:val="ka-GE"/>
        </w:rPr>
        <w:t>ზურგზე</w:t>
      </w:r>
      <w:r w:rsidRPr="00EF12A9">
        <w:rPr>
          <w:rFonts w:cs="Arial"/>
          <w:lang w:val="ka-GE"/>
        </w:rPr>
        <w:t xml:space="preserve"> </w:t>
      </w:r>
      <w:r w:rsidRPr="00EF12A9">
        <w:rPr>
          <w:rFonts w:ascii="Helvetica" w:hAnsi="Helvetica" w:cs="Helvetica"/>
          <w:lang w:val="ka-GE"/>
        </w:rPr>
        <w:t>მარჯვენა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ზურგზე</w:t>
      </w:r>
      <w:r w:rsidRPr="00EF12A9">
        <w:rPr>
          <w:rFonts w:cs="Arial"/>
          <w:lang w:val="ka-GE"/>
        </w:rPr>
        <w:t xml:space="preserve"> </w:t>
      </w:r>
      <w:r w:rsidRPr="00EF12A9">
        <w:rPr>
          <w:rFonts w:ascii="Helvetica" w:hAnsi="Helvetica" w:cs="Helvetica"/>
          <w:lang w:val="ka-GE"/>
        </w:rPr>
        <w:t>მარცხენა</w:t>
      </w:r>
      <w:r w:rsidRPr="00EF12A9">
        <w:rPr>
          <w:rFonts w:cs="Arial"/>
          <w:lang w:val="ka-GE"/>
        </w:rPr>
        <w:t xml:space="preserve"> </w:t>
      </w:r>
      <w:r w:rsidRPr="00EF12A9">
        <w:rPr>
          <w:rFonts w:ascii="Helvetica" w:hAnsi="Helvetica" w:cs="Helvetica"/>
          <w:lang w:val="ka-GE"/>
        </w:rPr>
        <w:t>გვერდზე</w:t>
      </w:r>
      <w:r w:rsidRPr="00EF12A9">
        <w:rPr>
          <w:rFonts w:cs="Arial"/>
          <w:lang w:val="ka-GE"/>
        </w:rPr>
        <w:t xml:space="preserve"> </w:t>
      </w:r>
      <w:r w:rsidRPr="00EF12A9">
        <w:rPr>
          <w:rFonts w:ascii="Helvetica" w:hAnsi="Helvetica" w:cs="Helvetica"/>
          <w:lang w:val="ka-GE"/>
        </w:rPr>
        <w:t>პოზიციაში</w:t>
      </w:r>
      <w:r w:rsidRPr="00EF12A9">
        <w:rPr>
          <w:rFonts w:cs="Arial"/>
          <w:lang w:val="ka-GE"/>
        </w:rPr>
        <w:t xml:space="preserve">, </w:t>
      </w:r>
      <w:r w:rsidRPr="00EF12A9">
        <w:rPr>
          <w:rFonts w:ascii="Helvetica" w:hAnsi="Helvetica" w:cs="Helvetica"/>
          <w:lang w:val="ka-GE"/>
        </w:rPr>
        <w:t>ვიდრე</w:t>
      </w:r>
      <w:r w:rsidRPr="00EF12A9">
        <w:rPr>
          <w:rFonts w:cs="Arial"/>
          <w:lang w:val="ka-GE"/>
        </w:rPr>
        <w:t xml:space="preserve"> </w:t>
      </w:r>
      <w:r w:rsidRPr="00EF12A9">
        <w:rPr>
          <w:rFonts w:ascii="Helvetica" w:hAnsi="Helvetica" w:cs="Helvetica"/>
          <w:lang w:val="ka-GE"/>
        </w:rPr>
        <w:t>ნებისმიერ</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პოზაში</w:t>
      </w:r>
      <w:r w:rsidRPr="00EF12A9">
        <w:rPr>
          <w:rFonts w:cs="Arial"/>
          <w:lang w:val="ka-GE"/>
        </w:rPr>
        <w:t xml:space="preserve"> (</w:t>
      </w:r>
      <w:r w:rsidRPr="00EF12A9">
        <w:rPr>
          <w:rFonts w:ascii="Helvetica" w:hAnsi="Helvetica" w:cs="Helvetica"/>
          <w:lang w:val="ka-GE"/>
        </w:rPr>
        <w:t>პირქვე</w:t>
      </w:r>
      <w:r w:rsidRPr="00EF12A9">
        <w:rPr>
          <w:rFonts w:cs="Arial"/>
          <w:lang w:val="ka-GE"/>
        </w:rPr>
        <w:t xml:space="preserve">, </w:t>
      </w:r>
      <w:r w:rsidRPr="00EF12A9">
        <w:rPr>
          <w:rFonts w:ascii="Helvetica" w:hAnsi="Helvetica" w:cs="Helvetica"/>
          <w:lang w:val="ka-GE"/>
        </w:rPr>
        <w:t>პირქვე</w:t>
      </w:r>
      <w:r w:rsidRPr="00EF12A9">
        <w:rPr>
          <w:rFonts w:cs="Arial"/>
          <w:lang w:val="ka-GE"/>
        </w:rPr>
        <w:t xml:space="preserve"> </w:t>
      </w:r>
      <w:r w:rsidRPr="00EF12A9">
        <w:rPr>
          <w:rFonts w:ascii="Helvetica" w:hAnsi="Helvetica" w:cs="Helvetica"/>
          <w:lang w:val="ka-GE"/>
        </w:rPr>
        <w:t>მარჯვენა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პირქვე</w:t>
      </w:r>
      <w:r w:rsidRPr="00EF12A9">
        <w:rPr>
          <w:rFonts w:cs="Arial"/>
          <w:lang w:val="ka-GE"/>
        </w:rPr>
        <w:t xml:space="preserve"> </w:t>
      </w:r>
      <w:r w:rsidRPr="00EF12A9">
        <w:rPr>
          <w:rFonts w:ascii="Helvetica" w:hAnsi="Helvetica" w:cs="Helvetica"/>
          <w:lang w:val="ka-GE"/>
        </w:rPr>
        <w:t>მარცხენა</w:t>
      </w:r>
      <w:r w:rsidRPr="00EF12A9">
        <w:rPr>
          <w:rFonts w:cs="Arial"/>
          <w:lang w:val="ka-GE"/>
        </w:rPr>
        <w:t xml:space="preserve"> </w:t>
      </w:r>
      <w:r w:rsidRPr="00EF12A9">
        <w:rPr>
          <w:rFonts w:ascii="Helvetica" w:hAnsi="Helvetica" w:cs="Helvetica"/>
          <w:lang w:val="ka-GE"/>
        </w:rPr>
        <w:t>გვერდზე</w:t>
      </w:r>
      <w:r w:rsidRPr="00EF12A9">
        <w:rPr>
          <w:rFonts w:cs="Arial"/>
          <w:lang w:val="ka-GE"/>
        </w:rPr>
        <w:t>).</w:t>
      </w:r>
      <w:r w:rsidRPr="00EF12A9">
        <w:rPr>
          <w:rStyle w:val="Endnotenzeichen"/>
          <w:rFonts w:cs="Arial"/>
          <w:lang w:val="ka-GE"/>
        </w:rPr>
        <w:endnoteReference w:id="106"/>
      </w:r>
      <w:r w:rsidRPr="00EF12A9">
        <w:rPr>
          <w:rFonts w:cs="Arial"/>
        </w:rPr>
        <w:t xml:space="preserve"> </w:t>
      </w:r>
    </w:p>
    <w:p w14:paraId="5D1BFB79" w14:textId="77777777" w:rsidR="00F51FFF" w:rsidRPr="00EF12A9" w:rsidRDefault="00F51FFF" w:rsidP="00F51FFF">
      <w:pPr>
        <w:pStyle w:val="berschrift3"/>
        <w:jc w:val="both"/>
      </w:pPr>
      <w:bookmarkStart w:id="750" w:name="_Toc496461697"/>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მიღება</w:t>
      </w:r>
      <w:bookmarkEnd w:id="750"/>
    </w:p>
    <w:p w14:paraId="158B3630" w14:textId="77777777" w:rsidR="00F51FFF" w:rsidRPr="00EF12A9" w:rsidRDefault="00F51FFF" w:rsidP="00F51FFF">
      <w:pPr>
        <w:pStyle w:val="berschrift4"/>
        <w:jc w:val="both"/>
        <w:rPr>
          <w:rFonts w:cs="Arial"/>
        </w:rPr>
      </w:pP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en-US"/>
        </w:rPr>
        <w:t>არსებული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en-US"/>
        </w:rPr>
        <w:t>ცალსახად</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მიუთითებენ</w:t>
      </w:r>
      <w:r w:rsidRPr="00EF12A9">
        <w:rPr>
          <w:rFonts w:cs="Arial"/>
          <w:lang w:val="ka-GE"/>
        </w:rPr>
        <w:t xml:space="preserve"> </w:t>
      </w:r>
      <w:r w:rsidRPr="00EF12A9">
        <w:rPr>
          <w:rFonts w:ascii="Helvetica" w:hAnsi="Helvetica" w:cs="Helvetica"/>
          <w:lang w:val="ka-GE"/>
        </w:rPr>
        <w:t>მწვავე</w:t>
      </w:r>
      <w:r w:rsidRPr="00EF12A9">
        <w:rPr>
          <w:rFonts w:cs="Arial"/>
          <w:lang w:val="en-US"/>
        </w:rPr>
        <w:t xml:space="preserve"> </w:t>
      </w:r>
      <w:r w:rsidRPr="00EF12A9">
        <w:rPr>
          <w:rFonts w:ascii="Helvetica" w:hAnsi="Helvetica" w:cs="Helvetica"/>
          <w:lang w:val="en-US"/>
        </w:rPr>
        <w:t>ფაზაში</w:t>
      </w:r>
      <w:r w:rsidRPr="00EF12A9">
        <w:rPr>
          <w:rFonts w:cs="Arial"/>
          <w:lang w:val="ka-GE"/>
        </w:rPr>
        <w:t xml:space="preserve"> </w:t>
      </w:r>
      <w:r w:rsidRPr="00EF12A9">
        <w:rPr>
          <w:rFonts w:ascii="Helvetica" w:hAnsi="Helvetica" w:cs="Helvetica"/>
          <w:lang w:val="ka-GE"/>
        </w:rPr>
        <w:t>ინსულტი</w:t>
      </w:r>
      <w:r w:rsidRPr="00EF12A9">
        <w:rPr>
          <w:rFonts w:ascii="Helvetica" w:hAnsi="Helvetica" w:cs="Helvetica"/>
          <w:lang w:val="en-US"/>
        </w:rPr>
        <w:t>ანი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ძალიან</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მობილიზაციის</w:t>
      </w:r>
      <w:r w:rsidRPr="00EF12A9">
        <w:rPr>
          <w:rFonts w:cs="Arial"/>
          <w:lang w:val="ka-GE"/>
        </w:rPr>
        <w:t xml:space="preserve"> </w:t>
      </w:r>
      <w:r w:rsidRPr="00EF12A9">
        <w:rPr>
          <w:rFonts w:ascii="Helvetica" w:hAnsi="Helvetica" w:cs="Helvetica"/>
          <w:lang w:val="ka-GE"/>
        </w:rPr>
        <w:t>უსაფრთხოება</w:t>
      </w:r>
      <w:r w:rsidRPr="00EF12A9">
        <w:rPr>
          <w:rFonts w:ascii="Helvetica" w:hAnsi="Helvetica" w:cs="Helvetica"/>
          <w:lang w:val="en-US"/>
        </w:rPr>
        <w:t>ზე</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en-US"/>
        </w:rPr>
        <w:t>ეს</w:t>
      </w:r>
      <w:r w:rsidRPr="00EF12A9">
        <w:rPr>
          <w:rFonts w:cs="Arial"/>
          <w:lang w:val="ka-GE"/>
        </w:rPr>
        <w:t xml:space="preserve"> </w:t>
      </w:r>
      <w:r w:rsidRPr="00EF12A9">
        <w:rPr>
          <w:rFonts w:ascii="Helvetica" w:hAnsi="Helvetica" w:cs="Helvetica"/>
          <w:lang w:val="ka-GE"/>
        </w:rPr>
        <w:t>საზიანო</w:t>
      </w:r>
      <w:r w:rsidRPr="00EF12A9">
        <w:rPr>
          <w:rFonts w:cs="Arial"/>
          <w:lang w:val="en-US"/>
        </w:rPr>
        <w:t xml:space="preserve"> </w:t>
      </w:r>
      <w:r w:rsidRPr="00EF12A9">
        <w:rPr>
          <w:rFonts w:ascii="Helvetica" w:hAnsi="Helvetica" w:cs="Helvetica"/>
          <w:lang w:val="en-US"/>
        </w:rPr>
        <w:t>შეიძლება</w:t>
      </w:r>
      <w:r w:rsidRPr="00EF12A9">
        <w:rPr>
          <w:rFonts w:cs="Arial"/>
          <w:lang w:val="en-US"/>
        </w:rPr>
        <w:t xml:space="preserve"> </w:t>
      </w:r>
      <w:r w:rsidRPr="00EF12A9">
        <w:rPr>
          <w:rFonts w:ascii="Helvetica" w:hAnsi="Helvetica" w:cs="Helvetica"/>
          <w:lang w:val="en-US"/>
        </w:rPr>
        <w:t>იყოს</w:t>
      </w:r>
      <w:r w:rsidRPr="00EF12A9">
        <w:rPr>
          <w:rFonts w:cs="Arial"/>
          <w:lang w:val="ka-GE"/>
        </w:rPr>
        <w:t xml:space="preserve">. </w:t>
      </w:r>
      <w:r w:rsidRPr="00EF12A9">
        <w:rPr>
          <w:rFonts w:ascii="Helvetica" w:hAnsi="Helvetica" w:cs="Helvetica"/>
          <w:lang w:val="en-US"/>
        </w:rPr>
        <w:t>გაიდლაინის</w:t>
      </w:r>
      <w:r w:rsidRPr="00EF12A9">
        <w:rPr>
          <w:rFonts w:cs="Arial"/>
          <w:lang w:val="en-US"/>
        </w:rPr>
        <w:t xml:space="preserve"> </w:t>
      </w:r>
      <w:r w:rsidRPr="00EF12A9">
        <w:rPr>
          <w:rFonts w:ascii="Helvetica" w:hAnsi="Helvetica" w:cs="Helvetica"/>
          <w:lang w:val="en-US"/>
        </w:rPr>
        <w:t>სამუშაო</w:t>
      </w:r>
      <w:r w:rsidRPr="00EF12A9">
        <w:rPr>
          <w:rFonts w:cs="Arial"/>
          <w:lang w:val="en-US"/>
        </w:rPr>
        <w:t xml:space="preserve"> </w:t>
      </w:r>
      <w:r w:rsidRPr="00EF12A9">
        <w:rPr>
          <w:rFonts w:ascii="Helvetica" w:hAnsi="Helvetica" w:cs="Helvetica"/>
          <w:lang w:val="en-US"/>
        </w:rPr>
        <w:t>ჯგუფმა</w:t>
      </w:r>
      <w:r w:rsidRPr="00EF12A9">
        <w:rPr>
          <w:rFonts w:cs="Arial"/>
          <w:lang w:val="en-US"/>
        </w:rPr>
        <w:t xml:space="preserve"> </w:t>
      </w:r>
      <w:r w:rsidRPr="00EF12A9">
        <w:rPr>
          <w:rFonts w:ascii="Helvetica" w:hAnsi="Helvetica" w:cs="Helvetica"/>
          <w:lang w:val="en-US"/>
        </w:rPr>
        <w:t>ჩათვალა</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გაუმართლებელი</w:t>
      </w:r>
      <w:r w:rsidRPr="00EF12A9">
        <w:rPr>
          <w:rFonts w:cs="Arial"/>
          <w:lang w:val="en-US"/>
        </w:rPr>
        <w:t xml:space="preserve"> </w:t>
      </w:r>
      <w:r w:rsidRPr="00EF12A9">
        <w:rPr>
          <w:rFonts w:ascii="Helvetica" w:hAnsi="Helvetica" w:cs="Helvetica"/>
          <w:lang w:val="en-US"/>
        </w:rPr>
        <w:t>იქნებოდა</w:t>
      </w:r>
      <w:r w:rsidRPr="00EF12A9">
        <w:rPr>
          <w:rFonts w:cs="Arial"/>
          <w:lang w:val="en-US"/>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აღმოჩენილი</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en-US"/>
        </w:rPr>
        <w:t>სარგებლის</w:t>
      </w:r>
      <w:r w:rsidRPr="00EF12A9">
        <w:rPr>
          <w:rFonts w:cs="Arial"/>
          <w:lang w:val="en-US"/>
        </w:rPr>
        <w:t xml:space="preserve"> </w:t>
      </w:r>
      <w:r w:rsidRPr="00EF12A9">
        <w:rPr>
          <w:rFonts w:ascii="Helvetica" w:hAnsi="Helvetica" w:cs="Helvetica"/>
          <w:lang w:val="en-US"/>
        </w:rPr>
        <w:t>უგულებელყოფა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ka-GE"/>
        </w:rPr>
        <w:t>დაეთანხმა</w:t>
      </w:r>
      <w:r w:rsidRPr="00EF12A9">
        <w:rPr>
          <w:rFonts w:cs="Arial"/>
          <w:lang w:val="ka-GE"/>
        </w:rPr>
        <w:t xml:space="preserve"> </w:t>
      </w:r>
      <w:r w:rsidRPr="00EF12A9">
        <w:rPr>
          <w:rFonts w:ascii="Helvetica" w:hAnsi="Helvetica" w:cs="Helvetica"/>
          <w:lang w:val="ka-GE"/>
        </w:rPr>
        <w:t>ორიგინალურ</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გაიდლაინ</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დაფუძნებულ</w:t>
      </w:r>
      <w:r w:rsidRPr="00EF12A9">
        <w:rPr>
          <w:rFonts w:cs="Arial"/>
          <w:lang w:val="ka-GE"/>
        </w:rPr>
        <w:t xml:space="preserve"> </w:t>
      </w:r>
      <w:r w:rsidRPr="00EF12A9">
        <w:rPr>
          <w:rFonts w:ascii="Helvetica" w:hAnsi="Helvetica" w:cs="Helvetica"/>
          <w:lang w:val="ka-GE"/>
        </w:rPr>
        <w:t>რეკომენდაციას</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en-US"/>
        </w:rPr>
        <w:t>კლინიცისტებს</w:t>
      </w:r>
      <w:r w:rsidRPr="00EF12A9">
        <w:rPr>
          <w:rFonts w:cs="Arial"/>
          <w:lang w:val="en-US"/>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ადრეულ</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მობილიზაციას</w:t>
      </w:r>
      <w:r w:rsidRPr="00EF12A9">
        <w:rPr>
          <w:rFonts w:ascii="Helvetica" w:hAnsi="Helvetica" w:cs="Helvetica"/>
          <w:lang w:val="en-US"/>
        </w:rPr>
        <w:t>კენ</w:t>
      </w:r>
      <w:r w:rsidRPr="00EF12A9">
        <w:rPr>
          <w:rFonts w:cs="Arial"/>
          <w:lang w:val="en-US"/>
        </w:rPr>
        <w:t xml:space="preserve"> </w:t>
      </w:r>
      <w:r w:rsidRPr="00EF12A9">
        <w:rPr>
          <w:rFonts w:ascii="Helvetica" w:hAnsi="Helvetica" w:cs="Helvetica"/>
          <w:lang w:val="en-US"/>
        </w:rPr>
        <w:t>მოუწოდებს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w:t>
      </w:r>
      <w:r w:rsidRPr="00EF12A9">
        <w:rPr>
          <w:rFonts w:cs="Arial"/>
        </w:rPr>
        <w:t xml:space="preserve"> </w:t>
      </w:r>
    </w:p>
    <w:p w14:paraId="18AA9220" w14:textId="77777777" w:rsidR="00F51FFF" w:rsidRPr="00EF12A9" w:rsidRDefault="00F51FFF" w:rsidP="00F51FFF">
      <w:pPr>
        <w:pStyle w:val="berschrift3"/>
        <w:jc w:val="both"/>
      </w:pPr>
      <w:bookmarkStart w:id="751" w:name="_Toc496461698"/>
      <w:r w:rsidRPr="00EF12A9">
        <w:rPr>
          <w:rFonts w:ascii="Helvetica" w:hAnsi="Helvetica" w:cs="Helvetica"/>
          <w:lang w:val="ka-GE"/>
        </w:rPr>
        <w:t>რეკომენდაციები</w:t>
      </w:r>
      <w:bookmarkEnd w:id="751"/>
    </w:p>
    <w:tbl>
      <w:tblPr>
        <w:tblpPr w:leftFromText="180" w:rightFromText="180" w:vertAnchor="text" w:horzAnchor="margin" w:tblpX="-324" w:tblpY="350"/>
        <w:tblW w:w="9378" w:type="dxa"/>
        <w:tblLayout w:type="fixed"/>
        <w:tblLook w:val="04A0" w:firstRow="1" w:lastRow="0" w:firstColumn="1" w:lastColumn="0" w:noHBand="0" w:noVBand="1"/>
      </w:tblPr>
      <w:tblGrid>
        <w:gridCol w:w="1368"/>
        <w:gridCol w:w="8010"/>
      </w:tblGrid>
      <w:tr w:rsidR="00F51FFF" w:rsidRPr="00EF12A9" w14:paraId="62001DA4" w14:textId="77777777" w:rsidTr="006C16EA">
        <w:trPr>
          <w:cantSplit/>
          <w:trHeight w:val="575"/>
        </w:trPr>
        <w:tc>
          <w:tcPr>
            <w:tcW w:w="1368" w:type="dxa"/>
            <w:shd w:val="clear" w:color="auto" w:fill="0F243E"/>
          </w:tcPr>
          <w:p w14:paraId="62B4A26D" w14:textId="77777777" w:rsidR="00F51FFF" w:rsidRPr="00EF12A9" w:rsidRDefault="00F51FFF" w:rsidP="006C16EA">
            <w:pPr>
              <w:autoSpaceDE w:val="0"/>
              <w:autoSpaceDN w:val="0"/>
              <w:adjustRightInd w:val="0"/>
              <w:jc w:val="both"/>
              <w:rPr>
                <w:rFonts w:eastAsia="Calibri" w:cs="Arial"/>
                <w:b/>
              </w:rPr>
            </w:pPr>
            <w:r w:rsidRPr="00EF12A9">
              <w:rPr>
                <w:rFonts w:ascii="Helvetica" w:hAnsi="Helvetica" w:cs="Helvetica"/>
                <w:b/>
                <w:lang w:val="ka-GE"/>
              </w:rPr>
              <w:t>რეკ</w:t>
            </w:r>
            <w:r w:rsidR="007F5EAD" w:rsidRPr="00EF12A9">
              <w:rPr>
                <w:rFonts w:cs="Arial"/>
                <w:b/>
              </w:rPr>
              <w:t xml:space="preserve"> 52 </w:t>
            </w:r>
            <w:r w:rsidRPr="00EF12A9">
              <w:rPr>
                <w:rFonts w:cs="Arial"/>
                <w:b/>
              </w:rPr>
              <w:t xml:space="preserve"> (NICE R 55)</w:t>
            </w:r>
          </w:p>
        </w:tc>
        <w:tc>
          <w:tcPr>
            <w:tcW w:w="8010" w:type="dxa"/>
            <w:tcBorders>
              <w:top w:val="single" w:sz="4" w:space="0" w:color="auto"/>
              <w:bottom w:val="single" w:sz="4" w:space="0" w:color="auto"/>
            </w:tcBorders>
            <w:shd w:val="clear" w:color="auto" w:fill="FFFFFF"/>
          </w:tcPr>
          <w:p w14:paraId="46C81068"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მწვავე</w:t>
            </w:r>
            <w:r w:rsidRPr="00EF12A9">
              <w:rPr>
                <w:rFonts w:eastAsia="Calibri" w:cs="Arial"/>
                <w:color w:val="17365D"/>
              </w:rPr>
              <w:t xml:space="preserve"> </w:t>
            </w:r>
            <w:r w:rsidRPr="00EF12A9">
              <w:rPr>
                <w:rFonts w:ascii="Helvetica" w:eastAsia="Calibri" w:hAnsi="Helvetica" w:cs="Helvetica"/>
                <w:color w:val="17365D"/>
              </w:rPr>
              <w:t>ინსულტით</w:t>
            </w:r>
            <w:r w:rsidRPr="00EF12A9">
              <w:rPr>
                <w:rFonts w:eastAsia="Calibri" w:cs="Arial"/>
                <w:color w:val="17365D"/>
              </w:rPr>
              <w:t xml:space="preserve"> </w:t>
            </w:r>
            <w:r w:rsidRPr="00EF12A9">
              <w:rPr>
                <w:rFonts w:ascii="Helvetica" w:eastAsia="Calibri" w:hAnsi="Helvetica" w:cs="Helvetica"/>
                <w:color w:val="17365D"/>
              </w:rPr>
              <w:t>პაციენტების</w:t>
            </w:r>
            <w:r w:rsidRPr="00EF12A9">
              <w:rPr>
                <w:rFonts w:eastAsia="Calibri" w:cs="Arial"/>
                <w:color w:val="17365D"/>
              </w:rPr>
              <w:t xml:space="preserve"> </w:t>
            </w:r>
            <w:r w:rsidRPr="00EF12A9">
              <w:rPr>
                <w:rFonts w:ascii="Helvetica" w:eastAsia="Calibri" w:hAnsi="Helvetica" w:cs="Helvetica"/>
                <w:color w:val="17365D"/>
              </w:rPr>
              <w:t>მობილიზაცია</w:t>
            </w:r>
            <w:r w:rsidRPr="00EF12A9">
              <w:rPr>
                <w:rFonts w:eastAsia="Calibri" w:cs="Arial"/>
                <w:color w:val="17365D"/>
              </w:rPr>
              <w:t xml:space="preserve"> </w:t>
            </w:r>
            <w:r w:rsidRPr="00EF12A9">
              <w:rPr>
                <w:rFonts w:ascii="Helvetica" w:eastAsia="Calibri" w:hAnsi="Helvetica" w:cs="Helvetica"/>
                <w:color w:val="17365D"/>
              </w:rPr>
              <w:t>რამდენადაც</w:t>
            </w:r>
            <w:r w:rsidRPr="00EF12A9">
              <w:rPr>
                <w:rFonts w:eastAsia="Calibri" w:cs="Arial"/>
                <w:color w:val="17365D"/>
              </w:rPr>
              <w:t xml:space="preserve"> </w:t>
            </w:r>
            <w:r w:rsidRPr="00EF12A9">
              <w:rPr>
                <w:rFonts w:ascii="Helvetica" w:eastAsia="Calibri" w:hAnsi="Helvetica" w:cs="Helvetica"/>
                <w:color w:val="17365D"/>
              </w:rPr>
              <w:t>შესაძლებელია</w:t>
            </w:r>
            <w:r w:rsidRPr="00EF12A9">
              <w:rPr>
                <w:rFonts w:eastAsia="Calibri" w:cs="Arial"/>
                <w:color w:val="17365D"/>
              </w:rPr>
              <w:t xml:space="preserve"> </w:t>
            </w:r>
            <w:r w:rsidRPr="00EF12A9">
              <w:rPr>
                <w:rFonts w:ascii="Helvetica" w:eastAsia="Calibri" w:hAnsi="Helvetica" w:cs="Helvetica"/>
                <w:color w:val="17365D"/>
              </w:rPr>
              <w:t>ადრე</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მოხდეს</w:t>
            </w:r>
            <w:r w:rsidRPr="00EF12A9">
              <w:rPr>
                <w:rFonts w:eastAsia="Calibri" w:cs="Arial"/>
                <w:color w:val="17365D"/>
              </w:rPr>
              <w:t xml:space="preserve"> (</w:t>
            </w:r>
            <w:r w:rsidRPr="00EF12A9">
              <w:rPr>
                <w:rFonts w:ascii="Helvetica" w:eastAsia="Calibri" w:hAnsi="Helvetica" w:cs="Helvetica"/>
                <w:color w:val="17365D"/>
              </w:rPr>
              <w:t>როგორც</w:t>
            </w:r>
            <w:r w:rsidRPr="00EF12A9">
              <w:rPr>
                <w:rFonts w:eastAsia="Calibri" w:cs="Arial"/>
                <w:color w:val="17365D"/>
              </w:rPr>
              <w:t xml:space="preserve"> </w:t>
            </w:r>
            <w:r w:rsidRPr="00EF12A9">
              <w:rPr>
                <w:rFonts w:ascii="Helvetica" w:eastAsia="Calibri" w:hAnsi="Helvetica" w:cs="Helvetica"/>
                <w:color w:val="17365D"/>
              </w:rPr>
              <w:t>კი</w:t>
            </w:r>
            <w:r w:rsidRPr="00EF12A9">
              <w:rPr>
                <w:rFonts w:eastAsia="Calibri" w:cs="Arial"/>
                <w:color w:val="17365D"/>
              </w:rPr>
              <w:t xml:space="preserve"> </w:t>
            </w:r>
            <w:r w:rsidRPr="00EF12A9">
              <w:rPr>
                <w:rFonts w:ascii="Helvetica" w:eastAsia="Calibri" w:hAnsi="Helvetica" w:cs="Helvetica"/>
                <w:color w:val="17365D"/>
              </w:rPr>
              <w:t>მათი</w:t>
            </w:r>
            <w:r w:rsidRPr="00EF12A9">
              <w:rPr>
                <w:rFonts w:eastAsia="Calibri" w:cs="Arial"/>
                <w:color w:val="17365D"/>
              </w:rPr>
              <w:t xml:space="preserve"> </w:t>
            </w:r>
            <w:r w:rsidRPr="00EF12A9">
              <w:rPr>
                <w:rFonts w:ascii="Helvetica" w:eastAsia="Calibri" w:hAnsi="Helvetica" w:cs="Helvetica"/>
                <w:color w:val="17365D"/>
              </w:rPr>
              <w:t>კლინიკური</w:t>
            </w:r>
            <w:r w:rsidRPr="00EF12A9">
              <w:rPr>
                <w:rFonts w:eastAsia="Calibri" w:cs="Arial"/>
                <w:color w:val="17365D"/>
              </w:rPr>
              <w:t xml:space="preserve"> </w:t>
            </w:r>
            <w:r w:rsidRPr="00EF12A9">
              <w:rPr>
                <w:rFonts w:ascii="Helvetica" w:eastAsia="Calibri" w:hAnsi="Helvetica" w:cs="Helvetica"/>
                <w:color w:val="17365D"/>
              </w:rPr>
              <w:t>მდგომარეობა</w:t>
            </w:r>
            <w:r w:rsidRPr="00EF12A9">
              <w:rPr>
                <w:rFonts w:eastAsia="Calibri" w:cs="Arial"/>
                <w:color w:val="17365D"/>
              </w:rPr>
              <w:t xml:space="preserve"> </w:t>
            </w:r>
            <w:r w:rsidRPr="00EF12A9">
              <w:rPr>
                <w:rFonts w:ascii="Helvetica" w:eastAsia="Calibri" w:hAnsi="Helvetica" w:cs="Helvetica"/>
                <w:color w:val="17365D"/>
              </w:rPr>
              <w:t>ამის</w:t>
            </w:r>
            <w:r w:rsidRPr="00EF12A9">
              <w:rPr>
                <w:rFonts w:eastAsia="Calibri" w:cs="Arial"/>
                <w:color w:val="17365D"/>
              </w:rPr>
              <w:t xml:space="preserve"> </w:t>
            </w:r>
            <w:r w:rsidRPr="00EF12A9">
              <w:rPr>
                <w:rFonts w:ascii="Helvetica" w:eastAsia="Calibri" w:hAnsi="Helvetica" w:cs="Helvetica"/>
                <w:color w:val="17365D"/>
              </w:rPr>
              <w:t>საშუალებას</w:t>
            </w:r>
            <w:r w:rsidRPr="00EF12A9">
              <w:rPr>
                <w:rFonts w:eastAsia="Calibri" w:cs="Arial"/>
                <w:color w:val="17365D"/>
              </w:rPr>
              <w:t xml:space="preserve"> </w:t>
            </w:r>
            <w:r w:rsidRPr="00EF12A9">
              <w:rPr>
                <w:rFonts w:ascii="Helvetica" w:eastAsia="Calibri" w:hAnsi="Helvetica" w:cs="Helvetica"/>
                <w:color w:val="17365D"/>
              </w:rPr>
              <w:t>მოგვცემს</w:t>
            </w:r>
            <w:r w:rsidRPr="00EF12A9">
              <w:rPr>
                <w:rFonts w:eastAsia="Calibri" w:cs="Arial"/>
                <w:color w:val="17365D"/>
              </w:rPr>
              <w:t xml:space="preserve">). </w:t>
            </w:r>
            <w:r w:rsidRPr="00EF12A9">
              <w:rPr>
                <w:rFonts w:ascii="Helvetica" w:eastAsia="Calibri" w:hAnsi="Helvetica" w:cs="Helvetica"/>
                <w:color w:val="17365D"/>
              </w:rPr>
              <w:t>ეს</w:t>
            </w:r>
            <w:r w:rsidRPr="00EF12A9">
              <w:rPr>
                <w:rFonts w:eastAsia="Calibri" w:cs="Arial"/>
                <w:color w:val="17365D"/>
                <w:lang w:val="ka-GE"/>
              </w:rPr>
              <w:t xml:space="preserve"> </w:t>
            </w:r>
            <w:r w:rsidRPr="00EF12A9">
              <w:rPr>
                <w:rFonts w:ascii="Helvetica" w:eastAsia="Calibri" w:hAnsi="Helvetica" w:cs="Helvetica"/>
                <w:color w:val="17365D"/>
                <w:lang w:val="ka-GE"/>
              </w:rPr>
              <w:t>ღონისძიებები</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აქტიური</w:t>
            </w:r>
            <w:r w:rsidRPr="00EF12A9">
              <w:rPr>
                <w:rFonts w:eastAsia="Calibri" w:cs="Arial"/>
                <w:color w:val="17365D"/>
              </w:rPr>
              <w:t xml:space="preserve"> </w:t>
            </w:r>
            <w:r w:rsidRPr="00EF12A9">
              <w:rPr>
                <w:rFonts w:ascii="Helvetica" w:eastAsia="Calibri" w:hAnsi="Helvetica" w:cs="Helvetica"/>
                <w:color w:val="17365D"/>
              </w:rPr>
              <w:t>მენეჯმენტის</w:t>
            </w:r>
            <w:r w:rsidRPr="00EF12A9">
              <w:rPr>
                <w:rFonts w:eastAsia="Calibri" w:cs="Arial"/>
                <w:color w:val="17365D"/>
              </w:rPr>
              <w:t xml:space="preserve"> </w:t>
            </w:r>
            <w:r w:rsidRPr="00EF12A9">
              <w:rPr>
                <w:rFonts w:ascii="Helvetica" w:eastAsia="Calibri" w:hAnsi="Helvetica" w:cs="Helvetica"/>
                <w:color w:val="17365D"/>
              </w:rPr>
              <w:t>პროგრამის</w:t>
            </w:r>
            <w:r w:rsidRPr="00EF12A9">
              <w:rPr>
                <w:rFonts w:eastAsia="Calibri" w:cs="Arial"/>
                <w:color w:val="17365D"/>
              </w:rPr>
              <w:t xml:space="preserve"> </w:t>
            </w:r>
            <w:r w:rsidRPr="00EF12A9">
              <w:rPr>
                <w:rFonts w:ascii="Helvetica" w:eastAsia="Calibri" w:hAnsi="Helvetica" w:cs="Helvetica"/>
                <w:color w:val="17365D"/>
              </w:rPr>
              <w:t>ნაწილია</w:t>
            </w:r>
            <w:r w:rsidRPr="00EF12A9">
              <w:rPr>
                <w:rFonts w:eastAsia="Calibri" w:cs="Arial"/>
                <w:color w:val="17365D"/>
              </w:rPr>
              <w:t xml:space="preserve">. </w:t>
            </w:r>
          </w:p>
          <w:p w14:paraId="042A3356" w14:textId="77777777" w:rsidR="00F51FFF" w:rsidRPr="00EF12A9" w:rsidRDefault="00F51FFF" w:rsidP="006C16EA">
            <w:pPr>
              <w:jc w:val="both"/>
              <w:rPr>
                <w:rFonts w:cs="Arial"/>
                <w:color w:val="17365D"/>
              </w:rPr>
            </w:pPr>
          </w:p>
        </w:tc>
      </w:tr>
      <w:tr w:rsidR="00F51FFF" w:rsidRPr="00EF12A9" w14:paraId="72C13FFD" w14:textId="77777777" w:rsidTr="006C16EA">
        <w:trPr>
          <w:cantSplit/>
          <w:trHeight w:val="575"/>
        </w:trPr>
        <w:tc>
          <w:tcPr>
            <w:tcW w:w="1368" w:type="dxa"/>
            <w:shd w:val="clear" w:color="auto" w:fill="0F243E"/>
          </w:tcPr>
          <w:p w14:paraId="397E0DA5" w14:textId="77777777" w:rsidR="00F51FFF" w:rsidRPr="00EF12A9" w:rsidRDefault="00F51FFF" w:rsidP="006C16EA">
            <w:pPr>
              <w:autoSpaceDE w:val="0"/>
              <w:autoSpaceDN w:val="0"/>
              <w:adjustRightInd w:val="0"/>
              <w:jc w:val="both"/>
              <w:rPr>
                <w:rFonts w:cs="Arial"/>
                <w:b/>
              </w:rPr>
            </w:pPr>
            <w:r w:rsidRPr="00EF12A9">
              <w:rPr>
                <w:rFonts w:ascii="Helvetica" w:hAnsi="Helvetica" w:cs="Helvetica"/>
                <w:b/>
                <w:lang w:val="ka-GE"/>
              </w:rPr>
              <w:lastRenderedPageBreak/>
              <w:t>რეკ</w:t>
            </w:r>
            <w:r w:rsidRPr="00EF12A9">
              <w:rPr>
                <w:rFonts w:cs="Arial"/>
                <w:b/>
                <w:lang w:val="ka-GE"/>
              </w:rPr>
              <w:t xml:space="preserve"> </w:t>
            </w:r>
            <w:r w:rsidR="007F5EAD" w:rsidRPr="00EF12A9">
              <w:rPr>
                <w:rFonts w:cs="Arial"/>
                <w:b/>
              </w:rPr>
              <w:t xml:space="preserve">53 </w:t>
            </w:r>
            <w:r w:rsidRPr="00EF12A9">
              <w:rPr>
                <w:rFonts w:cs="Arial"/>
                <w:b/>
              </w:rPr>
              <w:t xml:space="preserve"> (NICE R56)</w:t>
            </w:r>
          </w:p>
        </w:tc>
        <w:tc>
          <w:tcPr>
            <w:tcW w:w="8010" w:type="dxa"/>
            <w:tcBorders>
              <w:top w:val="single" w:sz="4" w:space="0" w:color="auto"/>
              <w:bottom w:val="single" w:sz="4" w:space="0" w:color="auto"/>
            </w:tcBorders>
            <w:shd w:val="clear" w:color="auto" w:fill="FFFFFF"/>
          </w:tcPr>
          <w:p w14:paraId="33DE5074" w14:textId="77777777" w:rsidR="00F51FFF" w:rsidRPr="00EF12A9" w:rsidRDefault="00F51FFF" w:rsidP="006C16EA">
            <w:pPr>
              <w:jc w:val="both"/>
              <w:rPr>
                <w:rFonts w:eastAsia="Calibri" w:cs="Arial"/>
                <w:color w:val="17365D"/>
              </w:rPr>
            </w:pPr>
            <w:r w:rsidRPr="00EF12A9">
              <w:rPr>
                <w:rFonts w:ascii="Helvetica" w:eastAsia="Calibri" w:hAnsi="Helvetica" w:cs="Helvetica"/>
                <w:color w:val="17365D"/>
              </w:rPr>
              <w:t>პაციენტები</w:t>
            </w:r>
            <w:r w:rsidRPr="00EF12A9">
              <w:rPr>
                <w:rFonts w:eastAsia="Calibri" w:cs="Arial"/>
                <w:color w:val="17365D"/>
              </w:rPr>
              <w:t xml:space="preserve"> </w:t>
            </w:r>
            <w:r w:rsidRPr="00EF12A9">
              <w:rPr>
                <w:rFonts w:ascii="Helvetica" w:eastAsia="Calibri" w:hAnsi="Helvetica" w:cs="Helvetica"/>
                <w:color w:val="17365D"/>
              </w:rPr>
              <w:t>მწვავე</w:t>
            </w:r>
            <w:r w:rsidRPr="00EF12A9">
              <w:rPr>
                <w:rFonts w:eastAsia="Calibri" w:cs="Arial"/>
                <w:color w:val="17365D"/>
              </w:rPr>
              <w:t xml:space="preserve"> </w:t>
            </w:r>
            <w:r w:rsidRPr="00EF12A9">
              <w:rPr>
                <w:rFonts w:ascii="Helvetica" w:eastAsia="Calibri" w:hAnsi="Helvetica" w:cs="Helvetica"/>
                <w:color w:val="17365D"/>
              </w:rPr>
              <w:t>ინსულტით</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დავსვათ</w:t>
            </w:r>
            <w:r w:rsidRPr="00EF12A9">
              <w:rPr>
                <w:rFonts w:eastAsia="Calibri" w:cs="Arial"/>
                <w:color w:val="17365D"/>
              </w:rPr>
              <w:t xml:space="preserve"> </w:t>
            </w:r>
            <w:r w:rsidRPr="00EF12A9">
              <w:rPr>
                <w:rFonts w:ascii="Helvetica" w:eastAsia="Calibri" w:hAnsi="Helvetica" w:cs="Helvetica"/>
                <w:color w:val="17365D"/>
              </w:rPr>
              <w:t>რამდენადაც</w:t>
            </w:r>
            <w:r w:rsidRPr="00EF12A9">
              <w:rPr>
                <w:rFonts w:eastAsia="Calibri" w:cs="Arial"/>
                <w:color w:val="17365D"/>
              </w:rPr>
              <w:t xml:space="preserve"> </w:t>
            </w:r>
            <w:r w:rsidRPr="00EF12A9">
              <w:rPr>
                <w:rFonts w:ascii="Helvetica" w:eastAsia="Calibri" w:hAnsi="Helvetica" w:cs="Helvetica"/>
                <w:color w:val="17365D"/>
              </w:rPr>
              <w:t>შესაძლებელია</w:t>
            </w:r>
            <w:r w:rsidRPr="00EF12A9">
              <w:rPr>
                <w:rFonts w:eastAsia="Calibri" w:cs="Arial"/>
                <w:color w:val="17365D"/>
              </w:rPr>
              <w:t xml:space="preserve"> </w:t>
            </w:r>
            <w:r w:rsidRPr="00EF12A9">
              <w:rPr>
                <w:rFonts w:ascii="Helvetica" w:eastAsia="Calibri" w:hAnsi="Helvetica" w:cs="Helvetica"/>
                <w:color w:val="17365D"/>
              </w:rPr>
              <w:t>ადრე</w:t>
            </w:r>
            <w:r w:rsidRPr="00EF12A9">
              <w:rPr>
                <w:rFonts w:eastAsia="Calibri" w:cs="Arial"/>
                <w:color w:val="17365D"/>
              </w:rPr>
              <w:t xml:space="preserve">, </w:t>
            </w:r>
            <w:r w:rsidRPr="00EF12A9">
              <w:rPr>
                <w:rFonts w:ascii="Helvetica" w:eastAsia="Calibri" w:hAnsi="Helvetica" w:cs="Helvetica"/>
                <w:color w:val="17365D"/>
              </w:rPr>
              <w:t>როგორც</w:t>
            </w:r>
            <w:r w:rsidRPr="00EF12A9">
              <w:rPr>
                <w:rFonts w:eastAsia="Calibri" w:cs="Arial"/>
                <w:color w:val="17365D"/>
              </w:rPr>
              <w:t xml:space="preserve"> </w:t>
            </w:r>
            <w:r w:rsidRPr="00EF12A9">
              <w:rPr>
                <w:rFonts w:ascii="Helvetica" w:eastAsia="Calibri" w:hAnsi="Helvetica" w:cs="Helvetica"/>
                <w:color w:val="17365D"/>
              </w:rPr>
              <w:t>კი</w:t>
            </w:r>
            <w:r w:rsidRPr="00EF12A9">
              <w:rPr>
                <w:rFonts w:eastAsia="Calibri" w:cs="Arial"/>
                <w:color w:val="17365D"/>
              </w:rPr>
              <w:t xml:space="preserve"> </w:t>
            </w:r>
            <w:r w:rsidRPr="00EF12A9">
              <w:rPr>
                <w:rFonts w:ascii="Helvetica" w:eastAsia="Calibri" w:hAnsi="Helvetica" w:cs="Helvetica"/>
                <w:color w:val="17365D"/>
              </w:rPr>
              <w:t>მათი</w:t>
            </w:r>
            <w:r w:rsidRPr="00EF12A9">
              <w:rPr>
                <w:rFonts w:eastAsia="Calibri" w:cs="Arial"/>
                <w:color w:val="17365D"/>
              </w:rPr>
              <w:t xml:space="preserve"> </w:t>
            </w:r>
            <w:r w:rsidRPr="00EF12A9">
              <w:rPr>
                <w:rFonts w:ascii="Helvetica" w:eastAsia="Calibri" w:hAnsi="Helvetica" w:cs="Helvetica"/>
                <w:color w:val="17365D"/>
              </w:rPr>
              <w:t>კლინიკური</w:t>
            </w:r>
            <w:r w:rsidRPr="00EF12A9">
              <w:rPr>
                <w:rFonts w:eastAsia="Calibri" w:cs="Arial"/>
                <w:color w:val="17365D"/>
              </w:rPr>
              <w:t xml:space="preserve"> </w:t>
            </w:r>
            <w:r w:rsidRPr="00EF12A9">
              <w:rPr>
                <w:rFonts w:ascii="Helvetica" w:eastAsia="Calibri" w:hAnsi="Helvetica" w:cs="Helvetica"/>
                <w:color w:val="17365D"/>
              </w:rPr>
              <w:t>მდგომარეობა</w:t>
            </w:r>
            <w:r w:rsidRPr="00EF12A9">
              <w:rPr>
                <w:rFonts w:eastAsia="Calibri" w:cs="Arial"/>
                <w:color w:val="17365D"/>
              </w:rPr>
              <w:t xml:space="preserve"> </w:t>
            </w:r>
            <w:r w:rsidRPr="00EF12A9">
              <w:rPr>
                <w:rFonts w:ascii="Helvetica" w:eastAsia="Calibri" w:hAnsi="Helvetica" w:cs="Helvetica"/>
                <w:color w:val="17365D"/>
              </w:rPr>
              <w:t>ამის</w:t>
            </w:r>
            <w:r w:rsidRPr="00EF12A9">
              <w:rPr>
                <w:rFonts w:eastAsia="Calibri" w:cs="Arial"/>
                <w:color w:val="17365D"/>
              </w:rPr>
              <w:t xml:space="preserve"> </w:t>
            </w:r>
            <w:r w:rsidRPr="00EF12A9">
              <w:rPr>
                <w:rFonts w:ascii="Helvetica" w:eastAsia="Calibri" w:hAnsi="Helvetica" w:cs="Helvetica"/>
                <w:color w:val="17365D"/>
              </w:rPr>
              <w:t>საშუალებას</w:t>
            </w:r>
            <w:r w:rsidRPr="00EF12A9">
              <w:rPr>
                <w:rFonts w:eastAsia="Calibri" w:cs="Arial"/>
                <w:color w:val="17365D"/>
              </w:rPr>
              <w:t xml:space="preserve"> </w:t>
            </w:r>
            <w:r w:rsidRPr="00EF12A9">
              <w:rPr>
                <w:rFonts w:ascii="Helvetica" w:eastAsia="Calibri" w:hAnsi="Helvetica" w:cs="Helvetica"/>
                <w:color w:val="17365D"/>
              </w:rPr>
              <w:t>მოგვცემს</w:t>
            </w:r>
            <w:r w:rsidRPr="00EF12A9">
              <w:rPr>
                <w:rFonts w:eastAsia="Calibri" w:cs="Arial"/>
                <w:color w:val="17365D"/>
              </w:rPr>
              <w:t>.</w:t>
            </w:r>
            <w:r w:rsidRPr="00EF12A9">
              <w:rPr>
                <w:rFonts w:eastAsia="Calibri" w:cs="Arial"/>
                <w:color w:val="17365D"/>
                <w:lang w:val="ka-GE"/>
              </w:rPr>
              <w:t xml:space="preserve"> </w:t>
            </w:r>
          </w:p>
        </w:tc>
      </w:tr>
    </w:tbl>
    <w:p w14:paraId="7AC0C28B" w14:textId="77777777" w:rsidR="00F51FFF" w:rsidRPr="00EF12A9" w:rsidRDefault="00F51FFF" w:rsidP="00F51FFF">
      <w:pPr>
        <w:pStyle w:val="berschrift4"/>
        <w:jc w:val="both"/>
        <w:rPr>
          <w:rFonts w:cs="Arial"/>
        </w:rPr>
      </w:pPr>
    </w:p>
    <w:p w14:paraId="4FF45597" w14:textId="77777777" w:rsidR="00F51FFF" w:rsidRPr="00EF12A9" w:rsidRDefault="00F51FFF" w:rsidP="00F51FFF">
      <w:pPr>
        <w:pStyle w:val="berschrift1"/>
        <w:ind w:left="0" w:firstLine="0"/>
      </w:pPr>
      <w:bookmarkStart w:id="752" w:name="_Toc184294418"/>
      <w:bookmarkStart w:id="753" w:name="_Toc184294855"/>
      <w:bookmarkStart w:id="754" w:name="_Toc184295277"/>
      <w:bookmarkStart w:id="755" w:name="_Toc184295951"/>
      <w:bookmarkStart w:id="756" w:name="_Toc496461699"/>
      <w:bookmarkEnd w:id="752"/>
      <w:bookmarkEnd w:id="753"/>
      <w:bookmarkEnd w:id="754"/>
      <w:bookmarkEnd w:id="755"/>
      <w:r w:rsidRPr="00EF12A9">
        <w:rPr>
          <w:rFonts w:ascii="Helvetica" w:hAnsi="Helvetica" w:cs="Helvetica"/>
          <w:lang w:val="ka-GE"/>
        </w:rPr>
        <w:t>ასპირაციული</w:t>
      </w:r>
      <w:r w:rsidRPr="00EF12A9">
        <w:rPr>
          <w:lang w:val="ka-GE"/>
        </w:rPr>
        <w:t xml:space="preserve"> </w:t>
      </w:r>
      <w:r w:rsidRPr="00EF12A9">
        <w:rPr>
          <w:rFonts w:ascii="Helvetica" w:hAnsi="Helvetica" w:cs="Helvetica"/>
          <w:lang w:val="ka-GE"/>
        </w:rPr>
        <w:t>პნევმონიის</w:t>
      </w:r>
      <w:r w:rsidRPr="00EF12A9">
        <w:rPr>
          <w:lang w:val="ka-GE"/>
        </w:rPr>
        <w:t xml:space="preserve"> </w:t>
      </w:r>
      <w:r w:rsidRPr="00EF12A9">
        <w:rPr>
          <w:rFonts w:ascii="Helvetica" w:hAnsi="Helvetica" w:cs="Helvetica"/>
          <w:lang w:val="ka-GE"/>
        </w:rPr>
        <w:t>თავიდან</w:t>
      </w:r>
      <w:r w:rsidRPr="00EF12A9">
        <w:rPr>
          <w:lang w:val="ka-GE"/>
        </w:rPr>
        <w:t xml:space="preserve"> </w:t>
      </w:r>
      <w:r w:rsidRPr="00EF12A9">
        <w:rPr>
          <w:rFonts w:ascii="Helvetica" w:hAnsi="Helvetica" w:cs="Helvetica"/>
          <w:lang w:val="ka-GE"/>
        </w:rPr>
        <w:t>აცილება</w:t>
      </w:r>
      <w:bookmarkEnd w:id="756"/>
    </w:p>
    <w:p w14:paraId="6B846EE0" w14:textId="77777777" w:rsidR="00F51FFF" w:rsidRPr="00EF12A9" w:rsidRDefault="00F51FFF" w:rsidP="00F51FFF">
      <w:pPr>
        <w:pStyle w:val="berschrift3"/>
        <w:rPr>
          <w:lang w:val="ka-GE"/>
        </w:rPr>
      </w:pPr>
      <w:bookmarkStart w:id="757" w:name="_Toc496461700"/>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757"/>
    </w:p>
    <w:p w14:paraId="529E6C3A" w14:textId="77777777" w:rsidR="00F51FFF" w:rsidRPr="00EF12A9" w:rsidRDefault="00F51FFF" w:rsidP="00F51FFF">
      <w:pPr>
        <w:pStyle w:val="berschrift4"/>
        <w:rPr>
          <w:rFonts w:cs="Arial"/>
          <w:lang w:val="ka-GE"/>
        </w:rPr>
      </w:pPr>
    </w:p>
    <w:p w14:paraId="22AAD9CB" w14:textId="77777777" w:rsidR="00F51FFF" w:rsidRPr="00EF12A9" w:rsidRDefault="00F51FFF" w:rsidP="00F51FFF">
      <w:pPr>
        <w:jc w:val="both"/>
        <w:rPr>
          <w:rFonts w:cs="Arial"/>
          <w:lang w:val="en-US"/>
        </w:rPr>
      </w:pPr>
      <w:r w:rsidRPr="00EF12A9">
        <w:rPr>
          <w:rFonts w:ascii="Helvetica" w:hAnsi="Helvetica" w:cs="Helvetica"/>
          <w:lang w:val="ka-GE"/>
        </w:rPr>
        <w:t>ასპირაციული</w:t>
      </w:r>
      <w:r w:rsidRPr="00EF12A9">
        <w:rPr>
          <w:rFonts w:cs="Arial"/>
          <w:lang w:val="ka-GE"/>
        </w:rPr>
        <w:t xml:space="preserve"> </w:t>
      </w:r>
      <w:r w:rsidRPr="00EF12A9">
        <w:rPr>
          <w:rFonts w:ascii="Helvetica" w:hAnsi="Helvetica" w:cs="Helvetica"/>
          <w:lang w:val="ka-GE"/>
        </w:rPr>
        <w:t>პნევმონია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en-US"/>
        </w:rPr>
        <w:t>უმძიმესი</w:t>
      </w:r>
      <w:r w:rsidRPr="00EF12A9">
        <w:rPr>
          <w:rFonts w:cs="Arial"/>
          <w:lang w:val="ka-GE"/>
        </w:rPr>
        <w:t xml:space="preserve"> </w:t>
      </w:r>
      <w:r w:rsidRPr="00EF12A9">
        <w:rPr>
          <w:rFonts w:ascii="Helvetica" w:hAnsi="Helvetica" w:cs="Helvetica"/>
          <w:lang w:val="ka-GE"/>
        </w:rPr>
        <w:t>გართულება</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დაკავშირებულია</w:t>
      </w:r>
      <w:r w:rsidRPr="00EF12A9">
        <w:rPr>
          <w:rFonts w:cs="Arial"/>
          <w:lang w:val="ka-GE"/>
        </w:rPr>
        <w:t xml:space="preserve"> </w:t>
      </w:r>
      <w:r w:rsidRPr="00EF12A9">
        <w:rPr>
          <w:rFonts w:ascii="Helvetica" w:hAnsi="Helvetica" w:cs="Helvetica"/>
          <w:lang w:val="ka-GE"/>
        </w:rPr>
        <w:t>სიკვდილობისა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en-US"/>
        </w:rPr>
        <w:t>მომატებულ</w:t>
      </w:r>
      <w:r w:rsidRPr="00EF12A9">
        <w:rPr>
          <w:rFonts w:cs="Arial"/>
          <w:lang w:val="en-US"/>
        </w:rPr>
        <w:t xml:space="preserve"> </w:t>
      </w:r>
      <w:r w:rsidRPr="00EF12A9">
        <w:rPr>
          <w:rFonts w:ascii="Helvetica" w:hAnsi="Helvetica" w:cs="Helvetica"/>
          <w:lang w:val="en-US"/>
        </w:rPr>
        <w:t>რისკთან</w:t>
      </w:r>
      <w:r w:rsidRPr="00EF12A9">
        <w:rPr>
          <w:rFonts w:cs="Arial"/>
          <w:lang w:val="en-US"/>
        </w:rPr>
        <w:t>.</w:t>
      </w:r>
      <w:r w:rsidRPr="00EF12A9">
        <w:rPr>
          <w:rFonts w:cs="Arial"/>
          <w:lang w:val="ka-GE"/>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en-US"/>
        </w:rPr>
        <w:t xml:space="preserve"> 40%-</w:t>
      </w:r>
      <w:r w:rsidRPr="00EF12A9">
        <w:rPr>
          <w:rFonts w:ascii="Helvetica" w:hAnsi="Helvetica" w:cs="Helvetica"/>
          <w:lang w:val="en-US"/>
        </w:rPr>
        <w:t>ს</w:t>
      </w:r>
      <w:r w:rsidRPr="00EF12A9">
        <w:rPr>
          <w:rFonts w:cs="Arial"/>
          <w:lang w:val="en-US"/>
        </w:rPr>
        <w:t xml:space="preserve"> </w:t>
      </w:r>
      <w:r w:rsidRPr="00EF12A9">
        <w:rPr>
          <w:rFonts w:ascii="Helvetica" w:hAnsi="Helvetica" w:cs="Helvetica"/>
          <w:lang w:val="en-US"/>
        </w:rPr>
        <w:t>ყლაპვასთან</w:t>
      </w:r>
      <w:r w:rsidRPr="00EF12A9">
        <w:rPr>
          <w:rFonts w:cs="Arial"/>
          <w:lang w:val="en-US"/>
        </w:rPr>
        <w:t xml:space="preserve"> </w:t>
      </w:r>
      <w:r w:rsidRPr="00EF12A9">
        <w:rPr>
          <w:rFonts w:ascii="Helvetica" w:hAnsi="Helvetica" w:cs="Helvetica"/>
          <w:lang w:val="en-US"/>
        </w:rPr>
        <w:t>დაკავშირებული</w:t>
      </w:r>
      <w:r w:rsidRPr="00EF12A9">
        <w:rPr>
          <w:rFonts w:cs="Arial"/>
          <w:lang w:val="en-US"/>
        </w:rPr>
        <w:t xml:space="preserve"> </w:t>
      </w:r>
      <w:r w:rsidRPr="00EF12A9">
        <w:rPr>
          <w:rFonts w:ascii="Helvetica" w:hAnsi="Helvetica" w:cs="Helvetica"/>
          <w:lang w:val="en-US"/>
        </w:rPr>
        <w:t>გართულებები</w:t>
      </w:r>
      <w:r w:rsidRPr="00EF12A9">
        <w:rPr>
          <w:rFonts w:cs="Arial"/>
          <w:lang w:val="en-US"/>
        </w:rPr>
        <w:t xml:space="preserve"> </w:t>
      </w:r>
      <w:r w:rsidRPr="00EF12A9">
        <w:rPr>
          <w:rFonts w:ascii="Helvetica" w:hAnsi="Helvetica" w:cs="Helvetica"/>
          <w:lang w:val="en-US"/>
        </w:rPr>
        <w:t>აღენიშნება</w:t>
      </w:r>
      <w:r w:rsidRPr="00EF12A9">
        <w:rPr>
          <w:rFonts w:cs="Arial"/>
          <w:lang w:val="en-US"/>
        </w:rPr>
        <w:t xml:space="preserve">, </w:t>
      </w:r>
      <w:r w:rsidRPr="00EF12A9">
        <w:rPr>
          <w:rFonts w:ascii="Helvetica" w:hAnsi="Helvetica" w:cs="Helvetica"/>
          <w:lang w:val="en-US"/>
        </w:rPr>
        <w:t>რაც</w:t>
      </w:r>
      <w:r w:rsidRPr="00EF12A9">
        <w:rPr>
          <w:rFonts w:cs="Arial"/>
          <w:lang w:val="en-US"/>
        </w:rPr>
        <w:t xml:space="preserve"> </w:t>
      </w:r>
      <w:r w:rsidRPr="00EF12A9">
        <w:rPr>
          <w:rFonts w:ascii="Helvetica" w:hAnsi="Helvetica" w:cs="Helvetica"/>
          <w:lang w:val="en-US"/>
        </w:rPr>
        <w:t>კლინიკური</w:t>
      </w:r>
      <w:r w:rsidRPr="00EF12A9">
        <w:rPr>
          <w:rFonts w:cs="Arial"/>
          <w:lang w:val="en-US"/>
        </w:rPr>
        <w:t xml:space="preserve"> </w:t>
      </w:r>
      <w:r w:rsidRPr="00EF12A9">
        <w:rPr>
          <w:rFonts w:ascii="Helvetica" w:hAnsi="Helvetica" w:cs="Helvetica"/>
          <w:lang w:val="en-US"/>
        </w:rPr>
        <w:t>შეფასების</w:t>
      </w:r>
      <w:r w:rsidRPr="00EF12A9">
        <w:rPr>
          <w:rFonts w:cs="Arial"/>
          <w:lang w:val="en-US"/>
        </w:rPr>
        <w:t xml:space="preserve"> </w:t>
      </w:r>
      <w:r w:rsidRPr="00EF12A9">
        <w:rPr>
          <w:rFonts w:ascii="Helvetica" w:hAnsi="Helvetica" w:cs="Helvetica"/>
          <w:lang w:val="en-US"/>
        </w:rPr>
        <w:t>საფუძველზე</w:t>
      </w:r>
      <w:r w:rsidRPr="00EF12A9">
        <w:rPr>
          <w:rFonts w:cs="Arial"/>
          <w:lang w:val="en-US"/>
        </w:rPr>
        <w:t xml:space="preserve"> </w:t>
      </w:r>
      <w:r w:rsidRPr="00EF12A9">
        <w:rPr>
          <w:rFonts w:ascii="Helvetica" w:hAnsi="Helvetica" w:cs="Helvetica"/>
          <w:lang w:val="en-US"/>
        </w:rPr>
        <w:t>შესაძლოა</w:t>
      </w:r>
      <w:r w:rsidRPr="00EF12A9">
        <w:rPr>
          <w:rFonts w:cs="Arial"/>
          <w:lang w:val="en-US"/>
        </w:rPr>
        <w:t xml:space="preserve"> </w:t>
      </w:r>
      <w:r w:rsidRPr="00EF12A9">
        <w:rPr>
          <w:rFonts w:ascii="Helvetica" w:hAnsi="Helvetica" w:cs="Helvetica"/>
          <w:lang w:val="en-US"/>
        </w:rPr>
        <w:t>ვერ</w:t>
      </w:r>
      <w:r w:rsidRPr="00EF12A9">
        <w:rPr>
          <w:rFonts w:cs="Arial"/>
          <w:lang w:val="en-US"/>
        </w:rPr>
        <w:t xml:space="preserve"> </w:t>
      </w:r>
      <w:r w:rsidRPr="00EF12A9">
        <w:rPr>
          <w:rFonts w:ascii="Helvetica" w:hAnsi="Helvetica" w:cs="Helvetica"/>
          <w:lang w:val="en-US"/>
        </w:rPr>
        <w:t>გამოვლინდეს</w:t>
      </w:r>
      <w:r w:rsidRPr="00EF12A9">
        <w:rPr>
          <w:rFonts w:cs="Arial"/>
          <w:lang w:val="en-US"/>
        </w:rPr>
        <w:t xml:space="preserve">. </w:t>
      </w:r>
      <w:r w:rsidRPr="00EF12A9">
        <w:rPr>
          <w:rFonts w:ascii="Helvetica" w:hAnsi="Helvetica" w:cs="Helvetica"/>
          <w:lang w:val="en-US"/>
        </w:rPr>
        <w:t>დისფაგიის</w:t>
      </w:r>
      <w:r w:rsidRPr="00EF12A9">
        <w:rPr>
          <w:rFonts w:cs="Arial"/>
          <w:lang w:val="en-US"/>
        </w:rPr>
        <w:t xml:space="preserve"> </w:t>
      </w:r>
      <w:r w:rsidRPr="00EF12A9">
        <w:rPr>
          <w:rFonts w:ascii="Helvetica" w:hAnsi="Helvetica" w:cs="Helvetica"/>
          <w:lang w:val="en-US"/>
        </w:rPr>
        <w:t>დიაგნოსტირების</w:t>
      </w:r>
      <w:r w:rsidRPr="00EF12A9">
        <w:rPr>
          <w:rFonts w:cs="Arial"/>
          <w:lang w:val="en-US"/>
        </w:rPr>
        <w:t xml:space="preserve"> </w:t>
      </w:r>
      <w:r w:rsidRPr="00EF12A9">
        <w:rPr>
          <w:rFonts w:ascii="Helvetica" w:hAnsi="Helvetica" w:cs="Helvetica"/>
          <w:lang w:val="en-US"/>
        </w:rPr>
        <w:t>შემთხვევაში</w:t>
      </w:r>
      <w:r w:rsidRPr="00EF12A9">
        <w:rPr>
          <w:rFonts w:cs="Arial"/>
          <w:lang w:val="en-US"/>
        </w:rPr>
        <w:t xml:space="preserve"> </w:t>
      </w:r>
      <w:r w:rsidRPr="00EF12A9">
        <w:rPr>
          <w:rFonts w:ascii="Helvetica" w:hAnsi="Helvetica" w:cs="Helvetica"/>
          <w:lang w:val="en-US"/>
        </w:rPr>
        <w:t>პაციენტს</w:t>
      </w:r>
      <w:r w:rsidRPr="00EF12A9">
        <w:rPr>
          <w:rFonts w:cs="Arial"/>
          <w:lang w:val="en-US"/>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მი</w:t>
      </w:r>
      <w:r w:rsidRPr="00EF12A9">
        <w:rPr>
          <w:rFonts w:ascii="Helvetica" w:hAnsi="Helvetica" w:cs="Helvetica"/>
          <w:lang w:val="en-US"/>
        </w:rPr>
        <w:t>ღების</w:t>
      </w:r>
      <w:r w:rsidRPr="00EF12A9">
        <w:rPr>
          <w:rFonts w:cs="Arial"/>
          <w:lang w:val="ka-GE"/>
        </w:rPr>
        <w:t xml:space="preserve"> </w:t>
      </w:r>
      <w:r w:rsidRPr="00EF12A9">
        <w:rPr>
          <w:rFonts w:ascii="Helvetica" w:hAnsi="Helvetica" w:cs="Helvetica"/>
          <w:lang w:val="ka-GE"/>
        </w:rPr>
        <w:t>მრავალფეროვან</w:t>
      </w:r>
      <w:r w:rsidRPr="00EF12A9">
        <w:rPr>
          <w:rFonts w:cs="Arial"/>
          <w:lang w:val="ka-GE"/>
        </w:rPr>
        <w:t xml:space="preserve"> </w:t>
      </w:r>
      <w:r w:rsidRPr="00EF12A9">
        <w:rPr>
          <w:rFonts w:ascii="Helvetica" w:hAnsi="Helvetica" w:cs="Helvetica"/>
          <w:lang w:val="ka-GE"/>
        </w:rPr>
        <w:t>ალტერნატივებს</w:t>
      </w:r>
      <w:r w:rsidRPr="00EF12A9">
        <w:rPr>
          <w:rFonts w:cs="Arial"/>
          <w:lang w:val="ka-GE"/>
        </w:rPr>
        <w:t xml:space="preserve"> </w:t>
      </w:r>
      <w:r w:rsidRPr="00EF12A9">
        <w:rPr>
          <w:rFonts w:ascii="Helvetica" w:hAnsi="Helvetica" w:cs="Helvetica"/>
          <w:lang w:val="ka-GE"/>
        </w:rPr>
        <w:t>სთავაზობენ</w:t>
      </w:r>
      <w:r w:rsidRPr="00EF12A9">
        <w:rPr>
          <w:rFonts w:cs="Arial"/>
          <w:lang w:val="ka-GE"/>
        </w:rPr>
        <w:t xml:space="preserve">, </w:t>
      </w:r>
      <w:r w:rsidRPr="00EF12A9">
        <w:rPr>
          <w:rFonts w:ascii="Helvetica" w:hAnsi="Helvetica" w:cs="Helvetica"/>
          <w:lang w:val="ka-GE"/>
        </w:rPr>
        <w:t>დაწყებული</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კვებიდან</w:t>
      </w:r>
      <w:r w:rsidRPr="00EF12A9">
        <w:rPr>
          <w:rFonts w:cs="Arial"/>
          <w:lang w:val="ka-GE"/>
        </w:rPr>
        <w:t xml:space="preserve">, </w:t>
      </w:r>
      <w:r w:rsidRPr="00EF12A9">
        <w:rPr>
          <w:rFonts w:ascii="Helvetica" w:hAnsi="Helvetica" w:cs="Helvetica"/>
          <w:lang w:val="ka-GE"/>
        </w:rPr>
        <w:t>დამთავრებული</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სითხეებისა</w:t>
      </w:r>
      <w:r w:rsidRPr="00EF12A9">
        <w:rPr>
          <w:rFonts w:cs="Arial"/>
          <w:lang w:val="ka-GE"/>
        </w:rPr>
        <w:t xml:space="preserve"> (</w:t>
      </w:r>
      <w:r w:rsidRPr="00EF12A9">
        <w:rPr>
          <w:rFonts w:ascii="Helvetica" w:hAnsi="Helvetica" w:cs="Helvetica"/>
          <w:lang w:val="ka-GE"/>
        </w:rPr>
        <w:t>მცირედი</w:t>
      </w:r>
      <w:r w:rsidRPr="00EF12A9">
        <w:rPr>
          <w:rFonts w:cs="Arial"/>
          <w:lang w:val="ka-GE"/>
        </w:rPr>
        <w:t xml:space="preserve"> </w:t>
      </w:r>
      <w:r w:rsidRPr="00EF12A9">
        <w:rPr>
          <w:rFonts w:ascii="Helvetica" w:hAnsi="Helvetica" w:cs="Helvetica"/>
          <w:lang w:val="ka-GE"/>
        </w:rPr>
        <w:t>მოცულობით</w:t>
      </w:r>
      <w:r w:rsidRPr="00EF12A9">
        <w:rPr>
          <w:rFonts w:cs="Arial"/>
          <w:lang w:val="ka-GE"/>
        </w:rPr>
        <w:t xml:space="preserve">, </w:t>
      </w:r>
      <w:r w:rsidRPr="00EF12A9">
        <w:rPr>
          <w:rFonts w:ascii="Helvetica" w:hAnsi="Helvetica" w:cs="Helvetica"/>
          <w:lang w:val="ka-GE"/>
        </w:rPr>
        <w:t>შესქელებული</w:t>
      </w:r>
      <w:r w:rsidRPr="00EF12A9">
        <w:rPr>
          <w:rFonts w:cs="Arial"/>
          <w:lang w:val="ka-GE"/>
        </w:rPr>
        <w:t xml:space="preserve"> </w:t>
      </w:r>
      <w:r w:rsidRPr="00EF12A9">
        <w:rPr>
          <w:rFonts w:ascii="Helvetica" w:hAnsi="Helvetica" w:cs="Helvetica"/>
          <w:lang w:val="ka-GE"/>
        </w:rPr>
        <w:t>სითხეები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პიურებისა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რბილი</w:t>
      </w:r>
      <w:r w:rsidRPr="00EF12A9">
        <w:rPr>
          <w:rFonts w:cs="Arial"/>
          <w:lang w:val="ka-GE"/>
        </w:rPr>
        <w:t xml:space="preserve"> </w:t>
      </w:r>
      <w:r w:rsidRPr="00EF12A9">
        <w:rPr>
          <w:rFonts w:ascii="Helvetica" w:hAnsi="Helvetica" w:cs="Helvetica"/>
          <w:lang w:val="ka-GE"/>
        </w:rPr>
        <w:t>კონსისტენციის</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ნორმალური</w:t>
      </w:r>
      <w:r w:rsidRPr="00EF12A9">
        <w:rPr>
          <w:rFonts w:cs="Arial"/>
          <w:lang w:val="ka-GE"/>
        </w:rPr>
        <w:t xml:space="preserve"> </w:t>
      </w:r>
      <w:r w:rsidRPr="00EF12A9">
        <w:rPr>
          <w:rFonts w:ascii="Helvetica" w:hAnsi="Helvetica" w:cs="Helvetica"/>
          <w:lang w:val="ka-GE"/>
        </w:rPr>
        <w:t>საკვების</w:t>
      </w:r>
      <w:r w:rsidRPr="00EF12A9">
        <w:rPr>
          <w:rFonts w:cs="Arial"/>
          <w:lang w:val="ka-GE"/>
        </w:rPr>
        <w:t xml:space="preserve"> </w:t>
      </w:r>
      <w:r w:rsidRPr="00EF12A9">
        <w:rPr>
          <w:rFonts w:ascii="Helvetica" w:hAnsi="Helvetica" w:cs="Helvetica"/>
          <w:lang w:val="ka-GE"/>
        </w:rPr>
        <w:t>მიცემით</w:t>
      </w:r>
      <w:r w:rsidRPr="00EF12A9">
        <w:rPr>
          <w:rFonts w:cs="Arial"/>
          <w:lang w:val="ka-GE"/>
        </w:rPr>
        <w:t xml:space="preserve">.  </w:t>
      </w:r>
      <w:r w:rsidRPr="00EF12A9">
        <w:rPr>
          <w:rFonts w:ascii="Helvetica" w:hAnsi="Helvetica" w:cs="Helvetica"/>
          <w:lang w:val="en-US"/>
        </w:rPr>
        <w:t>საკმაოდ</w:t>
      </w:r>
      <w:r w:rsidRPr="00EF12A9">
        <w:rPr>
          <w:rFonts w:cs="Arial"/>
          <w:lang w:val="en-US"/>
        </w:rPr>
        <w:t xml:space="preserve"> </w:t>
      </w:r>
      <w:r w:rsidRPr="00EF12A9">
        <w:rPr>
          <w:rFonts w:ascii="Helvetica" w:hAnsi="Helvetica" w:cs="Helvetica"/>
          <w:lang w:val="en-US"/>
        </w:rPr>
        <w:t>გავრცელებულია</w:t>
      </w:r>
      <w:r w:rsidRPr="00EF12A9">
        <w:rPr>
          <w:rFonts w:cs="Arial"/>
          <w:lang w:val="en-US"/>
        </w:rPr>
        <w:t xml:space="preserve"> </w:t>
      </w:r>
      <w:r w:rsidRPr="00EF12A9">
        <w:rPr>
          <w:rFonts w:ascii="Helvetica" w:hAnsi="Helvetica" w:cs="Helvetica"/>
          <w:lang w:val="en-US"/>
        </w:rPr>
        <w:t>მოსაზრება</w:t>
      </w:r>
      <w:r w:rsidRPr="00EF12A9">
        <w:rPr>
          <w:rFonts w:cs="Arial"/>
          <w:lang w:val="en-US"/>
        </w:rPr>
        <w:t xml:space="preserve"> </w:t>
      </w:r>
      <w:r w:rsidRPr="00EF12A9">
        <w:rPr>
          <w:rFonts w:ascii="Helvetica" w:hAnsi="Helvetica" w:cs="Helvetica"/>
          <w:lang w:val="en-US"/>
        </w:rPr>
        <w:t>იმის</w:t>
      </w:r>
      <w:r w:rsidRPr="00EF12A9">
        <w:rPr>
          <w:rFonts w:cs="Arial"/>
          <w:lang w:val="en-US"/>
        </w:rPr>
        <w:t xml:space="preserve"> </w:t>
      </w:r>
      <w:r w:rsidRPr="00EF12A9">
        <w:rPr>
          <w:rFonts w:ascii="Helvetica" w:hAnsi="Helvetica" w:cs="Helvetica"/>
          <w:lang w:val="en-US"/>
        </w:rPr>
        <w:t>შესახებ</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en-US"/>
        </w:rPr>
        <w:t>პაციენტს</w:t>
      </w:r>
      <w:r w:rsidRPr="00EF12A9">
        <w:rPr>
          <w:rFonts w:cs="Arial"/>
          <w:lang w:val="en-US"/>
        </w:rPr>
        <w:t xml:space="preserve"> </w:t>
      </w:r>
      <w:r w:rsidRPr="00EF12A9">
        <w:rPr>
          <w:rFonts w:ascii="Helvetica" w:hAnsi="Helvetica" w:cs="Helvetica"/>
          <w:lang w:val="en-US"/>
        </w:rPr>
        <w:t>მაღალი</w:t>
      </w:r>
      <w:r w:rsidRPr="00EF12A9">
        <w:rPr>
          <w:rFonts w:cs="Arial"/>
          <w:lang w:val="en-US"/>
        </w:rPr>
        <w:t xml:space="preserve"> </w:t>
      </w:r>
      <w:r w:rsidRPr="00EF12A9">
        <w:rPr>
          <w:rFonts w:ascii="Helvetica" w:hAnsi="Helvetica" w:cs="Helvetica"/>
          <w:lang w:val="en-US"/>
        </w:rPr>
        <w:t>აქვს</w:t>
      </w:r>
      <w:r w:rsidRPr="00EF12A9">
        <w:rPr>
          <w:rFonts w:cs="Arial"/>
          <w:lang w:val="en-US"/>
        </w:rPr>
        <w:t xml:space="preserve"> </w:t>
      </w:r>
      <w:r w:rsidRPr="00EF12A9">
        <w:rPr>
          <w:rFonts w:ascii="Helvetica" w:hAnsi="Helvetica" w:cs="Helvetica"/>
          <w:lang w:val="en-US"/>
        </w:rPr>
        <w:t>ასპირაციის</w:t>
      </w:r>
      <w:r w:rsidRPr="00EF12A9">
        <w:rPr>
          <w:rFonts w:cs="Arial"/>
          <w:lang w:val="en-US"/>
        </w:rPr>
        <w:t xml:space="preserve"> </w:t>
      </w:r>
      <w:r w:rsidRPr="00EF12A9">
        <w:rPr>
          <w:rFonts w:ascii="Helvetica" w:hAnsi="Helvetica" w:cs="Helvetica"/>
          <w:lang w:val="en-US"/>
        </w:rPr>
        <w:t>რისკი</w:t>
      </w:r>
      <w:r w:rsidRPr="00EF12A9">
        <w:rPr>
          <w:rFonts w:cs="Arial"/>
          <w:lang w:val="en-US"/>
        </w:rPr>
        <w:t xml:space="preserve">, </w:t>
      </w:r>
      <w:r w:rsidRPr="00EF12A9">
        <w:rPr>
          <w:rFonts w:ascii="Helvetica" w:hAnsi="Helvetica" w:cs="Helvetica"/>
          <w:lang w:val="en-US"/>
        </w:rPr>
        <w:t>მას</w:t>
      </w:r>
      <w:r w:rsidRPr="00EF12A9">
        <w:rPr>
          <w:rFonts w:cs="Arial"/>
          <w:lang w:val="en-US"/>
        </w:rPr>
        <w:t xml:space="preserve"> </w:t>
      </w:r>
      <w:r w:rsidRPr="00EF12A9">
        <w:rPr>
          <w:rFonts w:ascii="Helvetica" w:hAnsi="Helvetica" w:cs="Helvetica"/>
          <w:lang w:val="en-US"/>
        </w:rPr>
        <w:t>საკვები</w:t>
      </w:r>
      <w:r w:rsidRPr="00EF12A9">
        <w:rPr>
          <w:rFonts w:cs="Arial"/>
          <w:lang w:val="en-US"/>
        </w:rPr>
        <w:t xml:space="preserve"> </w:t>
      </w:r>
      <w:r w:rsidRPr="00EF12A9">
        <w:rPr>
          <w:rFonts w:ascii="Helvetica" w:hAnsi="Helvetica" w:cs="Helvetica"/>
          <w:lang w:val="ka-GE"/>
        </w:rPr>
        <w:t>პერ</w:t>
      </w:r>
      <w:r w:rsidRPr="00EF12A9">
        <w:rPr>
          <w:rFonts w:ascii="Helvetica" w:hAnsi="Helvetica" w:cs="Helvetica"/>
          <w:lang w:val="en-US"/>
        </w:rPr>
        <w:t>ორალურად</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მიეცეს</w:t>
      </w:r>
      <w:r w:rsidRPr="00EF12A9">
        <w:rPr>
          <w:rFonts w:cs="Arial"/>
          <w:lang w:val="en-US"/>
        </w:rPr>
        <w:t xml:space="preserve">. </w:t>
      </w:r>
      <w:r w:rsidRPr="00EF12A9">
        <w:rPr>
          <w:rFonts w:ascii="Helvetica" w:hAnsi="Helvetica" w:cs="Helvetica"/>
          <w:lang w:val="en-US"/>
        </w:rPr>
        <w:t>თუმცა</w:t>
      </w:r>
      <w:r w:rsidRPr="00EF12A9">
        <w:rPr>
          <w:rFonts w:cs="Arial"/>
          <w:lang w:val="en-US"/>
        </w:rPr>
        <w:t xml:space="preserve">, </w:t>
      </w:r>
      <w:r w:rsidRPr="00EF12A9">
        <w:rPr>
          <w:rFonts w:ascii="Helvetica" w:hAnsi="Helvetica" w:cs="Helvetica"/>
          <w:lang w:val="en-US"/>
        </w:rPr>
        <w:t>ნაკლები</w:t>
      </w:r>
      <w:r w:rsidRPr="00EF12A9">
        <w:rPr>
          <w:rFonts w:cs="Arial"/>
          <w:lang w:val="en-US"/>
        </w:rPr>
        <w:t xml:space="preserve"> </w:t>
      </w:r>
      <w:r w:rsidRPr="00EF12A9">
        <w:rPr>
          <w:rFonts w:ascii="Helvetica" w:hAnsi="Helvetica" w:cs="Helvetica"/>
          <w:lang w:val="en-US"/>
        </w:rPr>
        <w:t>ინფორმაცია</w:t>
      </w:r>
      <w:r w:rsidRPr="00EF12A9">
        <w:rPr>
          <w:rFonts w:cs="Arial"/>
          <w:lang w:val="en-US"/>
        </w:rPr>
        <w:t xml:space="preserve"> </w:t>
      </w:r>
      <w:r w:rsidRPr="00EF12A9">
        <w:rPr>
          <w:rFonts w:ascii="Helvetica" w:hAnsi="Helvetica" w:cs="Helvetica"/>
          <w:lang w:val="en-US"/>
        </w:rPr>
        <w:t>არსებობს</w:t>
      </w:r>
      <w:r w:rsidRPr="00EF12A9">
        <w:rPr>
          <w:rFonts w:cs="Arial"/>
          <w:lang w:val="en-US"/>
        </w:rPr>
        <w:t xml:space="preserve"> </w:t>
      </w:r>
      <w:r w:rsidRPr="00EF12A9">
        <w:rPr>
          <w:rFonts w:ascii="Helvetica" w:hAnsi="Helvetica" w:cs="Helvetica"/>
          <w:lang w:val="ka-GE"/>
        </w:rPr>
        <w:t>პერ</w:t>
      </w:r>
      <w:r w:rsidRPr="00EF12A9">
        <w:rPr>
          <w:rFonts w:ascii="Helvetica" w:hAnsi="Helvetica" w:cs="Helvetica"/>
          <w:lang w:val="en-US"/>
        </w:rPr>
        <w:t>ორალურად</w:t>
      </w:r>
      <w:r w:rsidRPr="00EF12A9">
        <w:rPr>
          <w:rFonts w:cs="Arial"/>
          <w:lang w:val="en-US"/>
        </w:rPr>
        <w:t xml:space="preserve"> </w:t>
      </w:r>
      <w:r w:rsidRPr="00EF12A9">
        <w:rPr>
          <w:rFonts w:ascii="Helvetica" w:hAnsi="Helvetica" w:cs="Helvetica"/>
          <w:lang w:val="en-US"/>
        </w:rPr>
        <w:t>წყლის</w:t>
      </w:r>
      <w:r w:rsidRPr="00EF12A9">
        <w:rPr>
          <w:rFonts w:cs="Arial"/>
          <w:lang w:val="en-US"/>
        </w:rPr>
        <w:t xml:space="preserve"> </w:t>
      </w:r>
      <w:r w:rsidRPr="00EF12A9">
        <w:rPr>
          <w:rFonts w:ascii="Helvetica" w:hAnsi="Helvetica" w:cs="Helvetica"/>
          <w:lang w:val="en-US"/>
        </w:rPr>
        <w:t>მიღების</w:t>
      </w:r>
      <w:r w:rsidRPr="00EF12A9">
        <w:rPr>
          <w:rFonts w:cs="Arial"/>
          <w:lang w:val="en-US"/>
        </w:rPr>
        <w:t xml:space="preserve"> </w:t>
      </w:r>
      <w:r w:rsidRPr="00EF12A9">
        <w:rPr>
          <w:rFonts w:ascii="Helvetica" w:hAnsi="Helvetica" w:cs="Helvetica"/>
          <w:lang w:val="en-US"/>
        </w:rPr>
        <w:t>უსაფრთხოებასთან</w:t>
      </w:r>
      <w:r w:rsidRPr="00EF12A9">
        <w:rPr>
          <w:rFonts w:cs="Arial"/>
          <w:lang w:val="en-US"/>
        </w:rPr>
        <w:t xml:space="preserve"> </w:t>
      </w:r>
      <w:r w:rsidRPr="00EF12A9">
        <w:rPr>
          <w:rFonts w:ascii="Helvetica" w:hAnsi="Helvetica" w:cs="Helvetica"/>
          <w:lang w:val="en-US"/>
        </w:rPr>
        <w:t>დაკავშირებით</w:t>
      </w:r>
      <w:r w:rsidRPr="00EF12A9">
        <w:rPr>
          <w:rFonts w:cs="Arial"/>
          <w:lang w:val="en-US"/>
        </w:rPr>
        <w:t xml:space="preserve">. </w:t>
      </w:r>
      <w:r w:rsidRPr="00EF12A9">
        <w:rPr>
          <w:rFonts w:ascii="Helvetica" w:hAnsi="Helvetica" w:cs="Helvetica"/>
          <w:lang w:val="ka-GE"/>
        </w:rPr>
        <w:t>ნერწყვის</w:t>
      </w:r>
      <w:r w:rsidRPr="00EF12A9">
        <w:rPr>
          <w:rFonts w:cs="Arial"/>
          <w:lang w:val="ka-GE"/>
        </w:rPr>
        <w:t xml:space="preserve"> </w:t>
      </w:r>
      <w:r w:rsidRPr="00EF12A9">
        <w:rPr>
          <w:rFonts w:ascii="Helvetica" w:hAnsi="Helvetica" w:cs="Helvetica"/>
          <w:lang w:val="ka-GE"/>
        </w:rPr>
        <w:t>ნორმალური</w:t>
      </w:r>
      <w:r w:rsidRPr="00EF12A9">
        <w:rPr>
          <w:rFonts w:cs="Arial"/>
          <w:lang w:val="ka-GE"/>
        </w:rPr>
        <w:t xml:space="preserve"> </w:t>
      </w:r>
      <w:r w:rsidRPr="00EF12A9">
        <w:rPr>
          <w:rFonts w:ascii="Helvetica" w:hAnsi="Helvetica" w:cs="Helvetica"/>
          <w:lang w:val="ka-GE"/>
        </w:rPr>
        <w:t>პროდუქცია</w:t>
      </w:r>
      <w:r w:rsidRPr="00EF12A9">
        <w:rPr>
          <w:rFonts w:cs="Arial"/>
          <w:lang w:val="ka-GE"/>
        </w:rPr>
        <w:t xml:space="preserve"> </w:t>
      </w:r>
      <w:r w:rsidRPr="00EF12A9">
        <w:rPr>
          <w:rFonts w:ascii="Helvetica" w:hAnsi="Helvetica" w:cs="Helvetica"/>
          <w:lang w:val="ka-GE"/>
        </w:rPr>
        <w:t>შეადგენს</w:t>
      </w:r>
      <w:r w:rsidRPr="00EF12A9">
        <w:rPr>
          <w:rFonts w:cs="Arial"/>
          <w:lang w:val="ka-GE"/>
        </w:rPr>
        <w:t xml:space="preserve"> 1-2 </w:t>
      </w:r>
      <w:r w:rsidRPr="00EF12A9">
        <w:rPr>
          <w:rFonts w:ascii="Helvetica" w:hAnsi="Helvetica" w:cs="Helvetica"/>
          <w:lang w:val="ka-GE"/>
        </w:rPr>
        <w:t>ლიტრს</w:t>
      </w:r>
      <w:r w:rsidRPr="00EF12A9">
        <w:rPr>
          <w:rFonts w:cs="Arial"/>
          <w:lang w:val="ka-GE"/>
        </w:rPr>
        <w:t xml:space="preserve"> </w:t>
      </w:r>
      <w:r w:rsidRPr="00EF12A9">
        <w:rPr>
          <w:rFonts w:ascii="Helvetica" w:hAnsi="Helvetica" w:cs="Helvetica"/>
          <w:lang w:val="ka-GE"/>
        </w:rPr>
        <w:t>დღეში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მაშინაც</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ეძლევა</w:t>
      </w:r>
      <w:r w:rsidRPr="00EF12A9">
        <w:rPr>
          <w:rFonts w:cs="Arial"/>
          <w:lang w:val="ka-GE"/>
        </w:rPr>
        <w:t xml:space="preserve"> </w:t>
      </w:r>
      <w:r w:rsidRPr="00EF12A9">
        <w:rPr>
          <w:rFonts w:ascii="Helvetica" w:hAnsi="Helvetica" w:cs="Helvetica"/>
          <w:lang w:val="ka-GE"/>
        </w:rPr>
        <w:t>სითხეები</w:t>
      </w:r>
      <w:r w:rsidRPr="00EF12A9">
        <w:rPr>
          <w:rFonts w:cs="Arial"/>
          <w:lang w:val="ka-GE"/>
        </w:rPr>
        <w:t xml:space="preserve"> </w:t>
      </w:r>
      <w:r w:rsidRPr="00EF12A9">
        <w:rPr>
          <w:rFonts w:ascii="Helvetica" w:hAnsi="Helvetica" w:cs="Helvetica"/>
          <w:lang w:val="ka-GE"/>
        </w:rPr>
        <w:t>პერორალურად</w:t>
      </w:r>
      <w:r w:rsidRPr="00EF12A9">
        <w:rPr>
          <w:rFonts w:cs="Arial"/>
          <w:lang w:val="ka-GE"/>
        </w:rPr>
        <w:t xml:space="preserve">, </w:t>
      </w:r>
      <w:r w:rsidRPr="00EF12A9">
        <w:rPr>
          <w:rFonts w:ascii="Helvetica" w:hAnsi="Helvetica" w:cs="Helvetica"/>
          <w:lang w:val="ka-GE"/>
        </w:rPr>
        <w:t>სითხის</w:t>
      </w:r>
      <w:r w:rsidRPr="00EF12A9">
        <w:rPr>
          <w:rFonts w:cs="Arial"/>
          <w:lang w:val="ka-GE"/>
        </w:rPr>
        <w:t xml:space="preserve"> </w:t>
      </w:r>
      <w:r w:rsidRPr="00EF12A9">
        <w:rPr>
          <w:rFonts w:ascii="Helvetica" w:hAnsi="Helvetica" w:cs="Helvetica"/>
          <w:lang w:val="ka-GE"/>
        </w:rPr>
        <w:t>საკმაოდ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რაოდენობის</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მაინც</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p>
    <w:p w14:paraId="0F7209BB" w14:textId="77777777" w:rsidR="00F51FFF" w:rsidRPr="00EF12A9" w:rsidRDefault="00F51FFF" w:rsidP="00F51FFF">
      <w:pPr>
        <w:jc w:val="both"/>
        <w:rPr>
          <w:rFonts w:cs="Arial"/>
          <w:lang w:val="en-US"/>
        </w:rPr>
      </w:pPr>
    </w:p>
    <w:p w14:paraId="24EBFB44" w14:textId="77777777" w:rsidR="00F51FFF" w:rsidRPr="00EF12A9" w:rsidRDefault="00F51FFF" w:rsidP="00F51FFF">
      <w:pPr>
        <w:jc w:val="both"/>
        <w:rPr>
          <w:rFonts w:cs="Arial"/>
          <w:lang w:val="en-US"/>
        </w:rPr>
      </w:pPr>
      <w:r w:rsidRPr="00EF12A9">
        <w:rPr>
          <w:rFonts w:ascii="Helvetica" w:hAnsi="Helvetica" w:cs="Helvetica"/>
          <w:lang w:val="en-US"/>
        </w:rPr>
        <w:t>სითხეების</w:t>
      </w:r>
      <w:r w:rsidRPr="00EF12A9">
        <w:rPr>
          <w:rFonts w:cs="Arial"/>
          <w:lang w:val="en-US"/>
        </w:rPr>
        <w:t xml:space="preserve"> </w:t>
      </w:r>
      <w:r w:rsidRPr="00EF12A9">
        <w:rPr>
          <w:rFonts w:ascii="Helvetica" w:hAnsi="Helvetica" w:cs="Helvetica"/>
          <w:lang w:val="en-US"/>
        </w:rPr>
        <w:t>შეწყვეტას</w:t>
      </w:r>
      <w:r w:rsidRPr="00EF12A9">
        <w:rPr>
          <w:rFonts w:cs="Arial"/>
          <w:lang w:val="en-US"/>
        </w:rPr>
        <w:t xml:space="preserve"> </w:t>
      </w:r>
      <w:r w:rsidRPr="00EF12A9">
        <w:rPr>
          <w:rFonts w:ascii="Helvetica" w:hAnsi="Helvetica" w:cs="Helvetica"/>
          <w:lang w:val="en-US"/>
        </w:rPr>
        <w:t>პაციენტები</w:t>
      </w:r>
      <w:r w:rsidRPr="00EF12A9">
        <w:rPr>
          <w:rFonts w:cs="Arial"/>
          <w:lang w:val="en-US"/>
        </w:rPr>
        <w:t xml:space="preserve"> </w:t>
      </w:r>
      <w:r w:rsidRPr="00EF12A9">
        <w:rPr>
          <w:rFonts w:ascii="Helvetica" w:hAnsi="Helvetica" w:cs="Helvetica"/>
          <w:lang w:val="en-US"/>
        </w:rPr>
        <w:t>გაცილებით</w:t>
      </w:r>
      <w:r w:rsidRPr="00EF12A9">
        <w:rPr>
          <w:rFonts w:cs="Arial"/>
          <w:lang w:val="en-US"/>
        </w:rPr>
        <w:t xml:space="preserve"> </w:t>
      </w:r>
      <w:r w:rsidRPr="00EF12A9">
        <w:rPr>
          <w:rFonts w:ascii="Helvetica" w:hAnsi="Helvetica" w:cs="Helvetica"/>
          <w:lang w:val="en-US"/>
        </w:rPr>
        <w:t>ძნელად</w:t>
      </w:r>
      <w:r w:rsidRPr="00EF12A9">
        <w:rPr>
          <w:rFonts w:cs="Arial"/>
          <w:lang w:val="en-US"/>
        </w:rPr>
        <w:t xml:space="preserve"> </w:t>
      </w:r>
      <w:r w:rsidRPr="00EF12A9">
        <w:rPr>
          <w:rFonts w:ascii="Helvetica" w:hAnsi="Helvetica" w:cs="Helvetica"/>
          <w:lang w:val="en-US"/>
        </w:rPr>
        <w:t>ეგუებიან</w:t>
      </w:r>
      <w:r w:rsidRPr="00EF12A9">
        <w:rPr>
          <w:rFonts w:cs="Arial"/>
          <w:lang w:val="en-US"/>
        </w:rPr>
        <w:t xml:space="preserve">, </w:t>
      </w:r>
      <w:r w:rsidRPr="00EF12A9">
        <w:rPr>
          <w:rFonts w:ascii="Helvetica" w:hAnsi="Helvetica" w:cs="Helvetica"/>
          <w:lang w:val="en-US"/>
        </w:rPr>
        <w:t>ვიდრე</w:t>
      </w:r>
      <w:r w:rsidRPr="00EF12A9">
        <w:rPr>
          <w:rFonts w:cs="Arial"/>
          <w:lang w:val="en-US"/>
        </w:rPr>
        <w:t xml:space="preserve"> </w:t>
      </w:r>
      <w:r w:rsidRPr="00EF12A9">
        <w:rPr>
          <w:rFonts w:ascii="Helvetica" w:hAnsi="Helvetica" w:cs="Helvetica"/>
          <w:lang w:val="en-US"/>
        </w:rPr>
        <w:t>მყარი</w:t>
      </w:r>
      <w:r w:rsidRPr="00EF12A9">
        <w:rPr>
          <w:rFonts w:cs="Arial"/>
          <w:lang w:val="en-US"/>
        </w:rPr>
        <w:t xml:space="preserve"> </w:t>
      </w:r>
      <w:r w:rsidRPr="00EF12A9">
        <w:rPr>
          <w:rFonts w:ascii="Helvetica" w:hAnsi="Helvetica" w:cs="Helvetica"/>
          <w:lang w:val="en-US"/>
        </w:rPr>
        <w:t>საკვებისა</w:t>
      </w:r>
      <w:r w:rsidRPr="00EF12A9">
        <w:rPr>
          <w:rFonts w:cs="Arial"/>
          <w:lang w:val="en-US"/>
        </w:rPr>
        <w:t xml:space="preserve">. </w:t>
      </w:r>
      <w:r w:rsidRPr="00EF12A9">
        <w:rPr>
          <w:rFonts w:ascii="Helvetica" w:hAnsi="Helvetica" w:cs="Helvetica"/>
          <w:lang w:val="en-US"/>
        </w:rPr>
        <w:t>მიუხედავად</w:t>
      </w:r>
      <w:r w:rsidRPr="00EF12A9">
        <w:rPr>
          <w:rFonts w:cs="Arial"/>
          <w:lang w:val="en-US"/>
        </w:rPr>
        <w:t xml:space="preserve"> </w:t>
      </w:r>
      <w:r w:rsidRPr="00EF12A9">
        <w:rPr>
          <w:rFonts w:ascii="Helvetica" w:hAnsi="Helvetica" w:cs="Helvetica"/>
          <w:lang w:val="en-US"/>
        </w:rPr>
        <w:t>იმისა</w:t>
      </w:r>
      <w:r w:rsidRPr="00EF12A9">
        <w:rPr>
          <w:rFonts w:cs="Arial"/>
          <w:lang w:val="en-US"/>
        </w:rPr>
        <w:t xml:space="preserve">, </w:t>
      </w:r>
      <w:r w:rsidRPr="00EF12A9">
        <w:rPr>
          <w:rFonts w:ascii="Helvetica" w:hAnsi="Helvetica" w:cs="Helvetica"/>
          <w:lang w:val="en-US"/>
        </w:rPr>
        <w:t>ხდება</w:t>
      </w:r>
      <w:r w:rsidRPr="00EF12A9">
        <w:rPr>
          <w:rFonts w:cs="Arial"/>
          <w:lang w:val="en-US"/>
        </w:rPr>
        <w:t xml:space="preserve"> </w:t>
      </w:r>
      <w:r w:rsidRPr="00EF12A9">
        <w:rPr>
          <w:rFonts w:ascii="Helvetica" w:hAnsi="Helvetica" w:cs="Helvetica"/>
          <w:lang w:val="en-US"/>
        </w:rPr>
        <w:t>თუ</w:t>
      </w:r>
      <w:r w:rsidRPr="00EF12A9">
        <w:rPr>
          <w:rFonts w:cs="Arial"/>
          <w:lang w:val="en-US"/>
        </w:rPr>
        <w:t xml:space="preserve"> </w:t>
      </w:r>
      <w:r w:rsidRPr="00EF12A9">
        <w:rPr>
          <w:rFonts w:ascii="Helvetica" w:hAnsi="Helvetica" w:cs="Helvetica"/>
          <w:lang w:val="en-US"/>
        </w:rPr>
        <w:t>არა</w:t>
      </w:r>
      <w:r w:rsidRPr="00EF12A9">
        <w:rPr>
          <w:rFonts w:cs="Arial"/>
          <w:lang w:val="en-US"/>
        </w:rPr>
        <w:t xml:space="preserve"> </w:t>
      </w:r>
      <w:r w:rsidRPr="00EF12A9">
        <w:rPr>
          <w:rFonts w:ascii="Helvetica" w:hAnsi="Helvetica" w:cs="Helvetica"/>
          <w:lang w:val="en-US"/>
        </w:rPr>
        <w:t>სითხეების</w:t>
      </w:r>
      <w:r w:rsidRPr="00EF12A9">
        <w:rPr>
          <w:rFonts w:cs="Arial"/>
          <w:lang w:val="en-US"/>
        </w:rPr>
        <w:t xml:space="preserve"> </w:t>
      </w:r>
      <w:r w:rsidRPr="00EF12A9">
        <w:rPr>
          <w:rFonts w:ascii="Helvetica" w:hAnsi="Helvetica" w:cs="Helvetica"/>
          <w:lang w:val="en-US"/>
        </w:rPr>
        <w:t>ჩანაცვლება</w:t>
      </w:r>
      <w:r w:rsidRPr="00EF12A9">
        <w:rPr>
          <w:rFonts w:cs="Arial"/>
          <w:lang w:val="en-US"/>
        </w:rPr>
        <w:t xml:space="preserve"> </w:t>
      </w:r>
      <w:r w:rsidRPr="00EF12A9">
        <w:rPr>
          <w:rFonts w:ascii="Helvetica" w:hAnsi="Helvetica" w:cs="Helvetica"/>
          <w:lang w:val="en-US"/>
        </w:rPr>
        <w:t>სხვა</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en-US"/>
        </w:rPr>
        <w:t xml:space="preserve"> (</w:t>
      </w:r>
      <w:r w:rsidRPr="00EF12A9">
        <w:rPr>
          <w:rFonts w:ascii="Helvetica" w:hAnsi="Helvetica" w:cs="Helvetica"/>
          <w:lang w:val="ka-GE"/>
        </w:rPr>
        <w:t>ინტრავენური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კანქვეშა</w:t>
      </w:r>
      <w:r w:rsidRPr="00EF12A9">
        <w:rPr>
          <w:rFonts w:cs="Arial"/>
          <w:lang w:val="ka-GE"/>
        </w:rPr>
        <w:t xml:space="preserve"> </w:t>
      </w:r>
      <w:r w:rsidRPr="00EF12A9">
        <w:rPr>
          <w:rFonts w:ascii="Helvetica" w:hAnsi="Helvetica" w:cs="Helvetica"/>
          <w:lang w:val="ka-GE"/>
        </w:rPr>
        <w:t>ინფუზიის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ზონდით</w:t>
      </w:r>
      <w:r w:rsidRPr="00EF12A9">
        <w:rPr>
          <w:rFonts w:cs="Arial"/>
          <w:lang w:val="ka-GE"/>
        </w:rPr>
        <w:t xml:space="preserve"> </w:t>
      </w:r>
      <w:r w:rsidRPr="00EF12A9">
        <w:rPr>
          <w:rFonts w:ascii="Helvetica" w:hAnsi="Helvetica" w:cs="Helvetica"/>
          <w:lang w:val="ka-GE"/>
        </w:rPr>
        <w:t>კვების</w:t>
      </w:r>
      <w:r w:rsidRPr="00EF12A9">
        <w:rPr>
          <w:rFonts w:cs="Arial"/>
          <w:lang w:val="ka-GE"/>
        </w:rPr>
        <w:t xml:space="preserve"> </w:t>
      </w:r>
      <w:r w:rsidRPr="00EF12A9">
        <w:rPr>
          <w:rFonts w:ascii="Helvetica" w:hAnsi="Helvetica" w:cs="Helvetica"/>
          <w:lang w:val="ka-GE"/>
        </w:rPr>
        <w:t>გზით</w:t>
      </w:r>
      <w:r w:rsidRPr="00EF12A9">
        <w:rPr>
          <w:rFonts w:cs="Arial"/>
          <w:lang w:val="ka-GE"/>
        </w:rPr>
        <w:t>)</w:t>
      </w:r>
      <w:r w:rsidRPr="00EF12A9">
        <w:rPr>
          <w:rFonts w:cs="Arial"/>
          <w:lang w:val="en-US"/>
        </w:rPr>
        <w:t xml:space="preserve">. </w:t>
      </w:r>
      <w:r w:rsidRPr="00EF12A9">
        <w:rPr>
          <w:rFonts w:ascii="Helvetica" w:hAnsi="Helvetica" w:cs="Helvetica"/>
          <w:lang w:val="en-US"/>
        </w:rPr>
        <w:t>ორგანიზმში</w:t>
      </w:r>
      <w:r w:rsidRPr="00EF12A9">
        <w:rPr>
          <w:rFonts w:cs="Arial"/>
          <w:lang w:val="en-US"/>
        </w:rPr>
        <w:t xml:space="preserve"> </w:t>
      </w:r>
      <w:r w:rsidRPr="00EF12A9">
        <w:rPr>
          <w:rFonts w:ascii="Helvetica" w:hAnsi="Helvetica" w:cs="Helvetica"/>
          <w:lang w:val="en-US"/>
        </w:rPr>
        <w:t>სითხის</w:t>
      </w:r>
      <w:r w:rsidRPr="00EF12A9">
        <w:rPr>
          <w:rFonts w:cs="Arial"/>
          <w:lang w:val="en-US"/>
        </w:rPr>
        <w:t xml:space="preserve"> </w:t>
      </w:r>
      <w:r w:rsidRPr="00EF12A9">
        <w:rPr>
          <w:rFonts w:ascii="Helvetica" w:hAnsi="Helvetica" w:cs="Helvetica"/>
          <w:lang w:val="en-US"/>
        </w:rPr>
        <w:t>ადეკვატური</w:t>
      </w:r>
      <w:r w:rsidRPr="00EF12A9">
        <w:rPr>
          <w:rFonts w:cs="Arial"/>
          <w:lang w:val="en-US"/>
        </w:rPr>
        <w:t xml:space="preserve"> </w:t>
      </w:r>
      <w:r w:rsidRPr="00EF12A9">
        <w:rPr>
          <w:rFonts w:ascii="Helvetica" w:hAnsi="Helvetica" w:cs="Helvetica"/>
          <w:lang w:val="en-US"/>
        </w:rPr>
        <w:t>რაოდენობით</w:t>
      </w:r>
      <w:r w:rsidRPr="00EF12A9">
        <w:rPr>
          <w:rFonts w:cs="Arial"/>
          <w:lang w:val="en-US"/>
        </w:rPr>
        <w:t xml:space="preserve"> </w:t>
      </w:r>
      <w:r w:rsidRPr="00EF12A9">
        <w:rPr>
          <w:rFonts w:ascii="Helvetica" w:hAnsi="Helvetica" w:cs="Helvetica"/>
          <w:lang w:val="en-US"/>
        </w:rPr>
        <w:t>მოხვედრის</w:t>
      </w:r>
      <w:r w:rsidRPr="00EF12A9">
        <w:rPr>
          <w:rFonts w:cs="Arial"/>
          <w:lang w:val="en-US"/>
        </w:rPr>
        <w:t xml:space="preserve"> </w:t>
      </w:r>
      <w:r w:rsidRPr="00EF12A9">
        <w:rPr>
          <w:rFonts w:ascii="Helvetica" w:hAnsi="Helvetica" w:cs="Helvetica"/>
          <w:lang w:val="en-US"/>
        </w:rPr>
        <w:t>მიუხედავად</w:t>
      </w:r>
      <w:r w:rsidRPr="00EF12A9">
        <w:rPr>
          <w:rFonts w:cs="Arial"/>
          <w:lang w:val="en-US"/>
        </w:rPr>
        <w:t xml:space="preserve">, </w:t>
      </w:r>
      <w:r w:rsidRPr="00EF12A9">
        <w:rPr>
          <w:rFonts w:ascii="Helvetica" w:hAnsi="Helvetica" w:cs="Helvetica"/>
          <w:lang w:val="en-US"/>
        </w:rPr>
        <w:t>მაინც</w:t>
      </w:r>
      <w:r w:rsidRPr="00EF12A9">
        <w:rPr>
          <w:rFonts w:cs="Arial"/>
          <w:lang w:val="en-US"/>
        </w:rPr>
        <w:t xml:space="preserve"> </w:t>
      </w:r>
      <w:r w:rsidRPr="00EF12A9">
        <w:rPr>
          <w:rFonts w:ascii="Helvetica" w:hAnsi="Helvetica" w:cs="Helvetica"/>
          <w:lang w:val="en-US"/>
        </w:rPr>
        <w:t>გამოხატულია</w:t>
      </w:r>
      <w:r w:rsidRPr="00EF12A9">
        <w:rPr>
          <w:rFonts w:cs="Arial"/>
          <w:lang w:val="en-US"/>
        </w:rPr>
        <w:t xml:space="preserve"> </w:t>
      </w:r>
      <w:r w:rsidRPr="00EF12A9">
        <w:rPr>
          <w:rFonts w:ascii="Helvetica" w:hAnsi="Helvetica" w:cs="Helvetica"/>
          <w:lang w:val="en-US"/>
        </w:rPr>
        <w:t>წყურვილის</w:t>
      </w:r>
      <w:r w:rsidRPr="00EF12A9">
        <w:rPr>
          <w:rFonts w:cs="Arial"/>
          <w:lang w:val="en-US"/>
        </w:rPr>
        <w:t xml:space="preserve"> </w:t>
      </w:r>
      <w:r w:rsidRPr="00EF12A9">
        <w:rPr>
          <w:rFonts w:ascii="Helvetica" w:hAnsi="Helvetica" w:cs="Helvetica"/>
          <w:lang w:val="en-US"/>
        </w:rPr>
        <w:t>გრძნობა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პირის</w:t>
      </w:r>
      <w:r w:rsidRPr="00EF12A9">
        <w:rPr>
          <w:rFonts w:cs="Arial"/>
          <w:lang w:val="en-US"/>
        </w:rPr>
        <w:t xml:space="preserve"> </w:t>
      </w:r>
      <w:r w:rsidRPr="00EF12A9">
        <w:rPr>
          <w:rFonts w:ascii="Helvetica" w:hAnsi="Helvetica" w:cs="Helvetica"/>
          <w:lang w:val="en-US"/>
        </w:rPr>
        <w:t>სიმშრალე</w:t>
      </w:r>
      <w:r w:rsidRPr="00EF12A9">
        <w:rPr>
          <w:rFonts w:cs="Arial"/>
          <w:lang w:val="en-US"/>
        </w:rPr>
        <w:t xml:space="preserve">. </w:t>
      </w:r>
      <w:r w:rsidRPr="00EF12A9">
        <w:rPr>
          <w:rFonts w:ascii="Helvetica" w:hAnsi="Helvetica" w:cs="Helvetica"/>
          <w:lang w:val="ka-GE"/>
        </w:rPr>
        <w:t>ორალური</w:t>
      </w:r>
      <w:r w:rsidRPr="00EF12A9">
        <w:rPr>
          <w:rFonts w:cs="Arial"/>
          <w:lang w:val="ka-GE"/>
        </w:rPr>
        <w:t xml:space="preserve"> </w:t>
      </w:r>
      <w:r w:rsidRPr="00EF12A9">
        <w:rPr>
          <w:rFonts w:ascii="Helvetica" w:hAnsi="Helvetica" w:cs="Helvetica"/>
          <w:lang w:val="ka-GE"/>
        </w:rPr>
        <w:t>ჰიგიენის</w:t>
      </w:r>
      <w:r w:rsidRPr="00EF12A9">
        <w:rPr>
          <w:rFonts w:cs="Arial"/>
          <w:lang w:val="ka-GE"/>
        </w:rPr>
        <w:t xml:space="preserve"> </w:t>
      </w:r>
      <w:r w:rsidRPr="00EF12A9">
        <w:rPr>
          <w:rFonts w:ascii="Helvetica" w:hAnsi="Helvetica" w:cs="Helvetica"/>
          <w:lang w:val="ka-GE"/>
        </w:rPr>
        <w:t>დაცვა</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რთულია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სითხეები</w:t>
      </w:r>
      <w:r w:rsidRPr="00EF12A9">
        <w:rPr>
          <w:rFonts w:cs="Arial"/>
          <w:lang w:val="ka-GE"/>
        </w:rPr>
        <w:t xml:space="preserve"> </w:t>
      </w:r>
      <w:r w:rsidRPr="00EF12A9">
        <w:rPr>
          <w:rFonts w:ascii="Helvetica" w:hAnsi="Helvetica" w:cs="Helvetica"/>
          <w:lang w:val="ka-GE"/>
        </w:rPr>
        <w:t>პერორალურად</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ეძლევათ</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ინფიცირებული</w:t>
      </w:r>
      <w:r w:rsidRPr="00EF12A9">
        <w:rPr>
          <w:rFonts w:cs="Arial"/>
          <w:lang w:val="ka-GE"/>
        </w:rPr>
        <w:t xml:space="preserve"> </w:t>
      </w:r>
      <w:r w:rsidRPr="00EF12A9">
        <w:rPr>
          <w:rFonts w:ascii="Helvetica" w:hAnsi="Helvetica" w:cs="Helvetica"/>
          <w:lang w:val="ka-GE"/>
        </w:rPr>
        <w:t>ნერწყვის</w:t>
      </w:r>
      <w:r w:rsidRPr="00EF12A9">
        <w:rPr>
          <w:rFonts w:cs="Arial"/>
          <w:lang w:val="ka-GE"/>
        </w:rPr>
        <w:t xml:space="preserve"> </w:t>
      </w:r>
      <w:r w:rsidRPr="00EF12A9">
        <w:rPr>
          <w:rFonts w:ascii="Helvetica" w:hAnsi="Helvetica" w:cs="Helvetica"/>
          <w:lang w:val="ka-GE"/>
        </w:rPr>
        <w:t>ასპირაცია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პნევმონიის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ხელშემწყობი</w:t>
      </w:r>
      <w:r w:rsidRPr="00EF12A9">
        <w:rPr>
          <w:rFonts w:cs="Arial"/>
          <w:lang w:val="ka-GE"/>
        </w:rPr>
        <w:t xml:space="preserve"> </w:t>
      </w:r>
      <w:r w:rsidRPr="00EF12A9">
        <w:rPr>
          <w:rFonts w:ascii="Helvetica" w:hAnsi="Helvetica" w:cs="Helvetica"/>
          <w:lang w:val="ka-GE"/>
        </w:rPr>
        <w:t>მიზეზი</w:t>
      </w:r>
      <w:r w:rsidRPr="00EF12A9">
        <w:rPr>
          <w:rFonts w:cs="Arial"/>
          <w:lang w:val="ka-GE"/>
        </w:rPr>
        <w:t xml:space="preserve"> </w:t>
      </w:r>
      <w:r w:rsidRPr="00EF12A9">
        <w:rPr>
          <w:rFonts w:ascii="Helvetica" w:hAnsi="Helvetica" w:cs="Helvetica"/>
          <w:lang w:val="ka-GE"/>
        </w:rPr>
        <w:t>გახდეს</w:t>
      </w:r>
      <w:r w:rsidRPr="00EF12A9">
        <w:rPr>
          <w:rFonts w:cs="Arial"/>
          <w:lang w:val="ka-GE"/>
        </w:rPr>
        <w:t xml:space="preserve">. </w:t>
      </w:r>
    </w:p>
    <w:p w14:paraId="0C131940" w14:textId="77777777" w:rsidR="00F51FFF" w:rsidRPr="00EF12A9" w:rsidRDefault="00F51FFF" w:rsidP="00F51FFF">
      <w:pPr>
        <w:jc w:val="both"/>
        <w:rPr>
          <w:rFonts w:cs="Arial"/>
          <w:lang w:val="ka-GE"/>
        </w:rPr>
      </w:pPr>
    </w:p>
    <w:p w14:paraId="53BC72E8" w14:textId="77777777" w:rsidR="00F51FFF" w:rsidRPr="00EF12A9" w:rsidRDefault="00F51FFF" w:rsidP="00F51FFF">
      <w:pPr>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ინსულტით</w:t>
      </w:r>
      <w:r w:rsidRPr="00EF12A9">
        <w:rPr>
          <w:rFonts w:cs="Arial"/>
          <w:lang w:val="ka-GE"/>
        </w:rPr>
        <w:t xml:space="preserve"> </w:t>
      </w:r>
      <w:r w:rsidRPr="00EF12A9">
        <w:rPr>
          <w:rFonts w:ascii="Helvetica" w:hAnsi="Helvetica" w:cs="Helvetica"/>
          <w:lang w:val="ka-GE"/>
        </w:rPr>
        <w:t>ასპირაციული</w:t>
      </w:r>
      <w:r w:rsidRPr="00EF12A9">
        <w:rPr>
          <w:rFonts w:cs="Arial"/>
          <w:lang w:val="ka-GE"/>
        </w:rPr>
        <w:t xml:space="preserve"> </w:t>
      </w:r>
      <w:r w:rsidRPr="00EF12A9">
        <w:rPr>
          <w:rFonts w:ascii="Helvetica" w:hAnsi="Helvetica" w:cs="Helvetica"/>
          <w:lang w:val="ka-GE"/>
        </w:rPr>
        <w:t>პნევმონიის</w:t>
      </w:r>
      <w:r w:rsidRPr="00EF12A9">
        <w:rPr>
          <w:rFonts w:cs="Arial"/>
          <w:lang w:val="ka-GE"/>
        </w:rPr>
        <w:t xml:space="preserve"> </w:t>
      </w:r>
      <w:r w:rsidRPr="00EF12A9">
        <w:rPr>
          <w:rFonts w:ascii="Helvetica" w:hAnsi="Helvetica" w:cs="Helvetica"/>
          <w:lang w:val="ka-GE"/>
        </w:rPr>
        <w:t>თავიდან</w:t>
      </w:r>
      <w:r w:rsidRPr="00EF12A9">
        <w:rPr>
          <w:rFonts w:cs="Arial"/>
          <w:lang w:val="ka-GE"/>
        </w:rPr>
        <w:t xml:space="preserve"> </w:t>
      </w:r>
      <w:r w:rsidRPr="00EF12A9">
        <w:rPr>
          <w:rFonts w:ascii="Helvetica" w:hAnsi="Helvetica" w:cs="Helvetica"/>
          <w:lang w:val="ka-GE"/>
        </w:rPr>
        <w:t>აცილების</w:t>
      </w:r>
      <w:r w:rsidRPr="00EF12A9">
        <w:rPr>
          <w:rFonts w:cs="Arial"/>
          <w:lang w:val="ka-GE"/>
        </w:rPr>
        <w:t xml:space="preserve"> </w:t>
      </w:r>
      <w:r w:rsidRPr="00EF12A9">
        <w:rPr>
          <w:rFonts w:ascii="Helvetica" w:hAnsi="Helvetica" w:cs="Helvetica"/>
          <w:lang w:val="ka-GE"/>
        </w:rPr>
        <w:t>საუკეთესო</w:t>
      </w:r>
      <w:r w:rsidRPr="00EF12A9">
        <w:rPr>
          <w:rFonts w:cs="Arial"/>
          <w:lang w:val="ka-GE"/>
        </w:rPr>
        <w:t xml:space="preserve"> </w:t>
      </w:r>
      <w:r w:rsidRPr="00EF12A9">
        <w:rPr>
          <w:rFonts w:ascii="Helvetica" w:hAnsi="Helvetica" w:cs="Helvetica"/>
          <w:lang w:val="ka-GE"/>
        </w:rPr>
        <w:t>გზა</w:t>
      </w:r>
      <w:r w:rsidRPr="00EF12A9">
        <w:rPr>
          <w:rFonts w:cs="Arial"/>
          <w:lang w:val="ka-GE"/>
        </w:rPr>
        <w:t>?</w:t>
      </w:r>
    </w:p>
    <w:p w14:paraId="7F911322" w14:textId="77777777" w:rsidR="00F51FFF" w:rsidRPr="00EF12A9" w:rsidRDefault="00B10846" w:rsidP="00F51FFF">
      <w:pPr>
        <w:jc w:val="both"/>
        <w:rPr>
          <w:rFonts w:cs="Arial"/>
          <w:lang w:val="ka-GE"/>
        </w:rPr>
      </w:pPr>
      <w:r w:rsidRPr="00EF12A9">
        <w:rPr>
          <w:rFonts w:cs="Arial"/>
          <w:noProof/>
          <w:lang w:val="en-US"/>
        </w:rPr>
        <mc:AlternateContent>
          <mc:Choice Requires="wps">
            <w:drawing>
              <wp:anchor distT="0" distB="0" distL="114300" distR="114300" simplePos="0" relativeHeight="251662336" behindDoc="0" locked="0" layoutInCell="1" allowOverlap="1" wp14:anchorId="1F869EBD" wp14:editId="0A8476DB">
                <wp:simplePos x="0" y="0"/>
                <wp:positionH relativeFrom="column">
                  <wp:posOffset>0</wp:posOffset>
                </wp:positionH>
                <wp:positionV relativeFrom="paragraph">
                  <wp:posOffset>86995</wp:posOffset>
                </wp:positionV>
                <wp:extent cx="5410200" cy="577850"/>
                <wp:effectExtent l="0" t="0" r="12700" b="8255"/>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577850"/>
                        </a:xfrm>
                        <a:prstGeom prst="rect">
                          <a:avLst/>
                        </a:prstGeom>
                        <a:solidFill>
                          <a:srgbClr val="FFFFFF"/>
                        </a:solidFill>
                        <a:ln w="9525">
                          <a:solidFill>
                            <a:srgbClr val="000000"/>
                          </a:solidFill>
                          <a:miter lim="800000"/>
                          <a:headEnd/>
                          <a:tailEnd/>
                        </a:ln>
                      </wps:spPr>
                      <wps:txbx>
                        <w:txbxContent>
                          <w:p w14:paraId="481120A1"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რა არის პაციენტებში მწვავე ინსულტით ასპირაციული პნევმონიის თავიდან აცილების საუკეთესო გზა?</w:t>
                            </w:r>
                          </w:p>
                          <w:p w14:paraId="541D9169" w14:textId="77777777" w:rsidR="00EF12A9" w:rsidRPr="00B7434F" w:rsidRDefault="00EF12A9" w:rsidP="00F51FFF">
                            <w:pPr>
                              <w:rPr>
                                <w:rFonts w:ascii="Book Antiqua" w:hAnsi="Book Antiqua"/>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69EBD" id="Text Box 19" o:spid="_x0000_s1072" type="#_x0000_t202" style="position:absolute;left:0;text-align:left;margin-left:0;margin-top:6.85pt;width:426pt;height:4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">
                <v:textbox>
                  <w:txbxContent>
                    <w:p w14:paraId="481120A1"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Arial"/>
                          <w:color w:val="0F243E"/>
                        </w:rPr>
                        <w:t>რა არის პაციენტებში მწვავე ინსულტით ასპირაციული პნევმონიის თავიდან აცილების საუკეთესო გზა?</w:t>
                      </w:r>
                    </w:p>
                    <w:p w14:paraId="541D9169" w14:textId="77777777" w:rsidR="00EF12A9" w:rsidRPr="00B7434F" w:rsidRDefault="00EF12A9" w:rsidP="00F51FFF">
                      <w:pPr>
                        <w:rPr>
                          <w:rFonts w:ascii="Book Antiqua" w:hAnsi="Book Antiqua"/>
                          <w:lang w:val="en-US"/>
                        </w:rPr>
                      </w:pPr>
                    </w:p>
                  </w:txbxContent>
                </v:textbox>
              </v:shape>
            </w:pict>
          </mc:Fallback>
        </mc:AlternateContent>
      </w:r>
    </w:p>
    <w:p w14:paraId="7B97EBEB" w14:textId="77777777" w:rsidR="00F51FFF" w:rsidRPr="00EF12A9" w:rsidRDefault="00F51FFF" w:rsidP="00F51FFF">
      <w:pPr>
        <w:rPr>
          <w:rFonts w:cs="Arial"/>
          <w:lang w:val="ka-GE"/>
        </w:rPr>
      </w:pPr>
    </w:p>
    <w:p w14:paraId="0E429E38" w14:textId="77777777" w:rsidR="00F51FFF" w:rsidRPr="00EF12A9" w:rsidRDefault="00F51FFF" w:rsidP="00F51FFF">
      <w:pPr>
        <w:rPr>
          <w:rFonts w:cs="Arial"/>
          <w:lang w:val="ka-GE"/>
        </w:rPr>
      </w:pPr>
    </w:p>
    <w:p w14:paraId="2CBC89F6" w14:textId="77777777" w:rsidR="00F51FFF" w:rsidRPr="00EF12A9" w:rsidRDefault="00F51FFF" w:rsidP="00F51FFF">
      <w:pPr>
        <w:rPr>
          <w:rFonts w:cs="Arial"/>
          <w:lang w:val="ka-GE"/>
        </w:rPr>
      </w:pPr>
    </w:p>
    <w:p w14:paraId="58055E02" w14:textId="77777777" w:rsidR="00F51FFF" w:rsidRPr="00EF12A9" w:rsidRDefault="00F51FFF" w:rsidP="00F51FFF">
      <w:pPr>
        <w:pStyle w:val="berschrift3"/>
      </w:pPr>
      <w:bookmarkStart w:id="758" w:name="_Toc496461701"/>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758"/>
    </w:p>
    <w:p w14:paraId="60F4630B"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en-US"/>
        </w:rPr>
        <w:t>ინსულტიანი</w:t>
      </w:r>
      <w:r w:rsidRPr="00EF12A9">
        <w:rPr>
          <w:rFonts w:cs="Arial"/>
          <w:lang w:val="en-US"/>
        </w:rPr>
        <w:t xml:space="preserve"> </w:t>
      </w:r>
      <w:r w:rsidRPr="00EF12A9">
        <w:rPr>
          <w:rFonts w:ascii="Helvetica" w:hAnsi="Helvetica" w:cs="Helvetica"/>
          <w:lang w:val="en-US"/>
        </w:rPr>
        <w:t>პაციენტების</w:t>
      </w:r>
      <w:r w:rsidRPr="00EF12A9">
        <w:rPr>
          <w:rFonts w:cs="Arial"/>
          <w:lang w:val="ka-GE"/>
        </w:rPr>
        <w:t xml:space="preserve"> </w:t>
      </w:r>
      <w:r w:rsidRPr="00EF12A9">
        <w:rPr>
          <w:rFonts w:ascii="Helvetica" w:hAnsi="Helvetica" w:cs="Helvetica"/>
          <w:lang w:val="ka-GE"/>
        </w:rPr>
        <w:t>შესწავლა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წინასწარ</w:t>
      </w:r>
      <w:r w:rsidRPr="00EF12A9">
        <w:rPr>
          <w:rFonts w:cs="Arial"/>
          <w:lang w:val="ka-GE"/>
        </w:rPr>
        <w:t xml:space="preserve"> </w:t>
      </w:r>
      <w:r w:rsidRPr="00EF12A9">
        <w:rPr>
          <w:rFonts w:ascii="Helvetica" w:hAnsi="Helvetica" w:cs="Helvetica"/>
          <w:lang w:val="ka-GE"/>
        </w:rPr>
        <w:t>იდენტიფიცირებული</w:t>
      </w:r>
      <w:r w:rsidRPr="00EF12A9">
        <w:rPr>
          <w:rFonts w:cs="Arial"/>
          <w:lang w:val="ka-GE"/>
        </w:rPr>
        <w:t xml:space="preserve"> </w:t>
      </w:r>
      <w:r w:rsidRPr="00EF12A9">
        <w:rPr>
          <w:rFonts w:ascii="Helvetica" w:hAnsi="Helvetica" w:cs="Helvetica"/>
          <w:lang w:val="ka-GE"/>
        </w:rPr>
        <w:t>ჰქონდათ</w:t>
      </w:r>
      <w:r w:rsidRPr="00EF12A9">
        <w:rPr>
          <w:rFonts w:cs="Arial"/>
          <w:lang w:val="ka-GE"/>
        </w:rPr>
        <w:t xml:space="preserve"> </w:t>
      </w:r>
      <w:r w:rsidRPr="00EF12A9">
        <w:rPr>
          <w:rFonts w:ascii="Helvetica" w:hAnsi="Helvetica" w:cs="Helvetica"/>
          <w:lang w:val="ka-GE"/>
        </w:rPr>
        <w:t>შესქელებული</w:t>
      </w:r>
      <w:r w:rsidRPr="00EF12A9">
        <w:rPr>
          <w:rFonts w:cs="Arial"/>
          <w:lang w:val="ka-GE"/>
        </w:rPr>
        <w:t xml:space="preserve"> </w:t>
      </w: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ka-GE"/>
        </w:rPr>
        <w:t>პრობლემა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დადასტურებული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ფლუოროსკოპიით</w:t>
      </w:r>
      <w:r w:rsidRPr="00EF12A9">
        <w:rPr>
          <w:rFonts w:cs="Arial"/>
          <w:lang w:val="ka-GE"/>
        </w:rPr>
        <w:t xml:space="preserve">) </w:t>
      </w:r>
      <w:r w:rsidRPr="00EF12A9">
        <w:rPr>
          <w:rFonts w:cs="Arial"/>
        </w:rPr>
        <w:t xml:space="preserve">(N=20).  </w:t>
      </w:r>
      <w:r w:rsidRPr="00EF12A9">
        <w:rPr>
          <w:rFonts w:ascii="Helvetica" w:hAnsi="Helvetica" w:cs="Helvetica"/>
          <w:lang w:val="ka-GE"/>
        </w:rPr>
        <w:t>ჯგუფების</w:t>
      </w:r>
      <w:r w:rsidRPr="00EF12A9">
        <w:rPr>
          <w:rFonts w:cs="Arial"/>
          <w:lang w:val="ka-GE"/>
        </w:rPr>
        <w:t xml:space="preserve"> </w:t>
      </w:r>
      <w:r w:rsidRPr="00EF12A9">
        <w:rPr>
          <w:rFonts w:ascii="Helvetica" w:hAnsi="Helvetica" w:cs="Helvetica"/>
          <w:lang w:val="ka-GE"/>
        </w:rPr>
        <w:t>რანდომული</w:t>
      </w:r>
      <w:r w:rsidRPr="00EF12A9">
        <w:rPr>
          <w:rFonts w:cs="Arial"/>
          <w:lang w:val="ka-GE"/>
        </w:rPr>
        <w:t xml:space="preserve"> </w:t>
      </w:r>
      <w:r w:rsidRPr="00EF12A9">
        <w:rPr>
          <w:rFonts w:ascii="Helvetica" w:hAnsi="Helvetica" w:cs="Helvetica"/>
          <w:lang w:val="ka-GE"/>
        </w:rPr>
        <w:t>განაწილება</w:t>
      </w:r>
      <w:r w:rsidRPr="00EF12A9">
        <w:rPr>
          <w:rFonts w:cs="Arial"/>
          <w:lang w:val="ka-GE"/>
        </w:rPr>
        <w:t xml:space="preserve"> </w:t>
      </w:r>
      <w:r w:rsidRPr="00EF12A9">
        <w:rPr>
          <w:rFonts w:ascii="Helvetica" w:hAnsi="Helvetica" w:cs="Helvetica"/>
          <w:lang w:val="ka-GE"/>
        </w:rPr>
        <w:t>მოხდა</w:t>
      </w:r>
      <w:r w:rsidRPr="00EF12A9">
        <w:rPr>
          <w:rFonts w:cs="Arial"/>
          <w:lang w:val="ka-GE"/>
        </w:rPr>
        <w:t xml:space="preserve"> </w:t>
      </w:r>
      <w:r w:rsidRPr="00EF12A9">
        <w:rPr>
          <w:rFonts w:ascii="Helvetica" w:hAnsi="Helvetica" w:cs="Helvetica"/>
          <w:lang w:val="ka-GE"/>
        </w:rPr>
        <w:t>ორად</w:t>
      </w:r>
      <w:r w:rsidRPr="00EF12A9">
        <w:rPr>
          <w:rFonts w:cs="Arial"/>
          <w:lang w:val="ka-GE"/>
        </w:rPr>
        <w:t xml:space="preserve">, </w:t>
      </w:r>
      <w:r w:rsidRPr="00EF12A9">
        <w:rPr>
          <w:rFonts w:ascii="Helvetica" w:hAnsi="Helvetica" w:cs="Helvetica"/>
          <w:lang w:val="ka-GE"/>
        </w:rPr>
        <w:t>რომელთაგანაც</w:t>
      </w:r>
      <w:r w:rsidRPr="00EF12A9">
        <w:rPr>
          <w:rFonts w:cs="Arial"/>
          <w:lang w:val="ka-GE"/>
        </w:rPr>
        <w:t xml:space="preserve"> </w:t>
      </w:r>
      <w:r w:rsidRPr="00EF12A9">
        <w:rPr>
          <w:rFonts w:ascii="Helvetica" w:hAnsi="Helvetica" w:cs="Helvetica"/>
          <w:lang w:val="ka-GE"/>
        </w:rPr>
        <w:t>ერთში</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ეძლეოდათ</w:t>
      </w:r>
      <w:r w:rsidRPr="00EF12A9">
        <w:rPr>
          <w:rFonts w:cs="Arial"/>
          <w:lang w:val="ka-GE"/>
        </w:rPr>
        <w:t xml:space="preserve"> </w:t>
      </w:r>
      <w:r w:rsidRPr="00EF12A9">
        <w:rPr>
          <w:rFonts w:ascii="Helvetica" w:hAnsi="Helvetica" w:cs="Helvetica"/>
          <w:lang w:val="ka-GE"/>
        </w:rPr>
        <w:t>წყალი</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მეორეში</w:t>
      </w:r>
      <w:r w:rsidRPr="00EF12A9">
        <w:rPr>
          <w:rFonts w:cs="Arial"/>
          <w:lang w:val="ka-GE"/>
        </w:rPr>
        <w:t xml:space="preserve"> -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შესქელებული</w:t>
      </w:r>
      <w:r w:rsidRPr="00EF12A9">
        <w:rPr>
          <w:rFonts w:cs="Arial"/>
          <w:lang w:val="ka-GE"/>
        </w:rPr>
        <w:t xml:space="preserve"> </w:t>
      </w:r>
      <w:r w:rsidRPr="00EF12A9">
        <w:rPr>
          <w:rFonts w:ascii="Helvetica" w:hAnsi="Helvetica" w:cs="Helvetica"/>
          <w:lang w:val="ka-GE"/>
        </w:rPr>
        <w:t>სითხე</w:t>
      </w:r>
      <w:r w:rsidRPr="00EF12A9">
        <w:rPr>
          <w:rFonts w:cs="Arial"/>
        </w:rPr>
        <w:t>.</w:t>
      </w:r>
      <w:bookmarkStart w:id="759" w:name="_Ref286060406"/>
      <w:r w:rsidRPr="00EF12A9">
        <w:rPr>
          <w:rStyle w:val="Endnotenzeichen"/>
          <w:rFonts w:cs="Arial"/>
        </w:rPr>
        <w:endnoteReference w:id="107"/>
      </w:r>
      <w:bookmarkEnd w:id="759"/>
      <w:r w:rsidRPr="00EF12A9">
        <w:rPr>
          <w:rFonts w:cs="Arial"/>
        </w:rPr>
        <w:t xml:space="preserve"> </w:t>
      </w:r>
    </w:p>
    <w:p w14:paraId="1A88818D" w14:textId="77777777" w:rsidR="00F51FFF" w:rsidRPr="00EF12A9" w:rsidRDefault="00F51FFF" w:rsidP="00F51FFF">
      <w:pPr>
        <w:pStyle w:val="Subheadingitalic"/>
        <w:keepNext/>
        <w:jc w:val="both"/>
        <w:rPr>
          <w:rFonts w:cs="Arial"/>
        </w:rPr>
      </w:pPr>
    </w:p>
    <w:p w14:paraId="01DECEED" w14:textId="77777777" w:rsidR="00F51FFF" w:rsidRPr="00EF12A9" w:rsidRDefault="00F51FFF" w:rsidP="00F51FFF">
      <w:pPr>
        <w:pStyle w:val="Subheadingitalic"/>
        <w:keepNext/>
        <w:jc w:val="both"/>
        <w:rPr>
          <w:rFonts w:cs="Arial"/>
        </w:rPr>
      </w:pPr>
      <w:r w:rsidRPr="00EF12A9">
        <w:rPr>
          <w:rFonts w:ascii="Helvetica" w:hAnsi="Helvetica" w:cs="Helvetica"/>
          <w:lang w:val="en-US"/>
        </w:rPr>
        <w:t>შესქელებული</w:t>
      </w:r>
      <w:r w:rsidRPr="00EF12A9">
        <w:rPr>
          <w:rFonts w:cs="Arial"/>
          <w:lang w:val="en-US"/>
        </w:rPr>
        <w:t xml:space="preserve"> </w:t>
      </w:r>
      <w:r w:rsidRPr="00EF12A9">
        <w:rPr>
          <w:rFonts w:ascii="Helvetica" w:hAnsi="Helvetica" w:cs="Helvetica"/>
          <w:lang w:val="en-US"/>
        </w:rPr>
        <w:t>შიგთავსით</w:t>
      </w:r>
      <w:r w:rsidRPr="00EF12A9">
        <w:rPr>
          <w:rFonts w:cs="Arial"/>
          <w:lang w:val="ka-GE"/>
        </w:rPr>
        <w:t xml:space="preserve">  </w:t>
      </w:r>
      <w:r w:rsidRPr="00EF12A9">
        <w:rPr>
          <w:rFonts w:ascii="Helvetica" w:hAnsi="Helvetica" w:cs="Helvetica"/>
          <w:lang w:val="ka-GE"/>
        </w:rPr>
        <w:t>ასპირაციის</w:t>
      </w:r>
      <w:r w:rsidRPr="00EF12A9">
        <w:rPr>
          <w:rFonts w:cs="Arial"/>
          <w:lang w:val="ka-GE"/>
        </w:rPr>
        <w:t xml:space="preserve"> </w:t>
      </w:r>
      <w:r w:rsidRPr="00EF12A9">
        <w:rPr>
          <w:rFonts w:ascii="Helvetica" w:hAnsi="Helvetica" w:cs="Helvetica"/>
          <w:lang w:val="en-US"/>
        </w:rPr>
        <w:t>გამოსავლები</w:t>
      </w:r>
      <w:r w:rsidRPr="00EF12A9">
        <w:rPr>
          <w:rFonts w:cs="Arial"/>
          <w:lang w:val="ka-GE"/>
        </w:rPr>
        <w:t xml:space="preserve"> </w:t>
      </w:r>
    </w:p>
    <w:p w14:paraId="5BB4FF43" w14:textId="0F2F68A0" w:rsidR="00F51FFF" w:rsidRPr="00EF12A9" w:rsidRDefault="00F51FFF" w:rsidP="00F51FFF">
      <w:pPr>
        <w:jc w:val="both"/>
        <w:rPr>
          <w:rFonts w:cs="Arial"/>
        </w:rPr>
      </w:pPr>
      <w:r w:rsidRPr="00EF12A9">
        <w:rPr>
          <w:rFonts w:ascii="Helvetica" w:hAnsi="Helvetica" w:cs="Helvetica"/>
          <w:lang w:val="en-US"/>
        </w:rPr>
        <w:t>ასპირაციის</w:t>
      </w:r>
      <w:r w:rsidRPr="00EF12A9">
        <w:rPr>
          <w:rFonts w:cs="Arial"/>
          <w:lang w:val="en-US"/>
        </w:rPr>
        <w:t xml:space="preserve"> </w:t>
      </w:r>
      <w:r w:rsidRPr="00EF12A9">
        <w:rPr>
          <w:rFonts w:ascii="Helvetica" w:hAnsi="Helvetica" w:cs="Helvetica"/>
          <w:lang w:val="en-US"/>
        </w:rPr>
        <w:t>გამოსავლების</w:t>
      </w:r>
      <w:r w:rsidRPr="00EF12A9">
        <w:rPr>
          <w:rFonts w:cs="Arial"/>
          <w:lang w:val="en-US"/>
        </w:rPr>
        <w:t xml:space="preserve"> </w:t>
      </w:r>
      <w:r w:rsidRPr="00EF12A9">
        <w:rPr>
          <w:rFonts w:ascii="Helvetica" w:hAnsi="Helvetica" w:cs="Helvetica"/>
          <w:lang w:val="en-US"/>
        </w:rPr>
        <w:t>თვალსაზრისით</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ეძლეოდათ</w:t>
      </w:r>
      <w:r w:rsidRPr="00EF12A9">
        <w:rPr>
          <w:rFonts w:cs="Arial"/>
          <w:lang w:val="ka-GE"/>
        </w:rPr>
        <w:t xml:space="preserve"> </w:t>
      </w:r>
      <w:r w:rsidRPr="00EF12A9">
        <w:rPr>
          <w:rFonts w:ascii="Helvetica" w:hAnsi="Helvetica" w:cs="Helvetica"/>
          <w:lang w:val="ka-GE"/>
        </w:rPr>
        <w:t>შესქელებული</w:t>
      </w:r>
      <w:r w:rsidRPr="00EF12A9">
        <w:rPr>
          <w:rFonts w:cs="Arial"/>
          <w:lang w:val="ka-GE"/>
        </w:rPr>
        <w:t xml:space="preserve"> </w:t>
      </w:r>
      <w:r w:rsidRPr="00EF12A9">
        <w:rPr>
          <w:rFonts w:ascii="Helvetica" w:hAnsi="Helvetica" w:cs="Helvetica"/>
          <w:lang w:val="ka-GE"/>
        </w:rPr>
        <w:t>სითხეები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წყალი</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ვინც</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სითხეებს</w:t>
      </w:r>
      <w:r w:rsidRPr="00EF12A9">
        <w:rPr>
          <w:rFonts w:cs="Arial"/>
          <w:lang w:val="ka-GE"/>
        </w:rPr>
        <w:t xml:space="preserve"> </w:t>
      </w:r>
      <w:r w:rsidRPr="00EF12A9">
        <w:rPr>
          <w:rFonts w:ascii="Helvetica" w:hAnsi="Helvetica" w:cs="Helvetica"/>
          <w:lang w:val="ka-GE"/>
        </w:rPr>
        <w:t>ღებულობდ</w:t>
      </w:r>
      <w:r w:rsidRPr="00EF12A9">
        <w:rPr>
          <w:rFonts w:ascii="Helvetica" w:hAnsi="Helvetica" w:cs="Helvetica"/>
          <w:lang w:val="en-US"/>
        </w:rPr>
        <w:t>ნენ</w:t>
      </w:r>
      <w:r w:rsidRPr="00EF12A9">
        <w:rPr>
          <w:rFonts w:cs="Arial"/>
        </w:rPr>
        <w:t>.</w:t>
      </w:r>
      <w:r w:rsidR="00526205" w:rsidRPr="00EF12A9">
        <w:rPr>
          <w:rFonts w:cs="Arial"/>
        </w:rPr>
        <w:fldChar w:fldCharType="begin"/>
      </w:r>
      <w:r w:rsidRPr="00EF12A9">
        <w:rPr>
          <w:rFonts w:cs="Arial"/>
        </w:rPr>
        <w:instrText xml:space="preserve"> NOTEREF _Ref286060406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104</w:t>
      </w:r>
      <w:r w:rsidR="00526205" w:rsidRPr="00EF12A9">
        <w:rPr>
          <w:rFonts w:cs="Arial"/>
        </w:rPr>
        <w:fldChar w:fldCharType="end"/>
      </w:r>
      <w:r w:rsidRPr="00EF12A9">
        <w:rPr>
          <w:rFonts w:cs="Arial"/>
        </w:rPr>
        <w:t xml:space="preserve"> </w:t>
      </w:r>
    </w:p>
    <w:p w14:paraId="49B18AC7" w14:textId="77777777" w:rsidR="00F51FFF" w:rsidRPr="00EF12A9" w:rsidRDefault="00F51FFF" w:rsidP="00F51FFF">
      <w:pPr>
        <w:pStyle w:val="Subheadingitalic"/>
        <w:keepNext/>
        <w:jc w:val="both"/>
        <w:rPr>
          <w:rFonts w:cs="Arial"/>
          <w:i w:val="0"/>
          <w:szCs w:val="24"/>
          <w:u w:val="none"/>
        </w:rPr>
      </w:pPr>
    </w:p>
    <w:p w14:paraId="3B25D22E"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სითხეების</w:t>
      </w:r>
      <w:r w:rsidRPr="00EF12A9">
        <w:rPr>
          <w:rFonts w:cs="Arial"/>
          <w:lang w:val="ka-GE"/>
        </w:rPr>
        <w:t xml:space="preserve"> </w:t>
      </w:r>
      <w:r w:rsidRPr="00EF12A9">
        <w:rPr>
          <w:rFonts w:ascii="Helvetica" w:hAnsi="Helvetica" w:cs="Helvetica"/>
          <w:lang w:val="ka-GE"/>
        </w:rPr>
        <w:t>დღიური</w:t>
      </w:r>
      <w:r w:rsidRPr="00EF12A9">
        <w:rPr>
          <w:rFonts w:cs="Arial"/>
          <w:lang w:val="ka-GE"/>
        </w:rPr>
        <w:t xml:space="preserve"> </w:t>
      </w:r>
      <w:r w:rsidRPr="00EF12A9">
        <w:rPr>
          <w:rFonts w:ascii="Helvetica" w:hAnsi="Helvetica" w:cs="Helvetica"/>
          <w:lang w:val="ka-GE"/>
        </w:rPr>
        <w:t>მიღება</w:t>
      </w:r>
    </w:p>
    <w:p w14:paraId="34FCF90A" w14:textId="28CD6B6A" w:rsidR="00F51FFF" w:rsidRPr="00EF12A9" w:rsidRDefault="00F51FFF" w:rsidP="00F51FFF">
      <w:pPr>
        <w:jc w:val="both"/>
        <w:rPr>
          <w:rFonts w:cs="Arial"/>
        </w:rPr>
      </w:pPr>
      <w:r w:rsidRPr="00EF12A9">
        <w:rPr>
          <w:rFonts w:ascii="Helvetica" w:hAnsi="Helvetica" w:cs="Helvetica"/>
          <w:lang w:val="ka-GE"/>
        </w:rPr>
        <w:t>პაციენტებ</w:t>
      </w:r>
      <w:r w:rsidRPr="00EF12A9">
        <w:rPr>
          <w:rFonts w:ascii="Helvetica" w:hAnsi="Helvetica" w:cs="Helvetica"/>
          <w:lang w:val="en-US"/>
        </w:rPr>
        <w:t>ში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სითხეებს</w:t>
      </w:r>
      <w:r w:rsidRPr="00EF12A9">
        <w:rPr>
          <w:rFonts w:cs="Arial"/>
          <w:lang w:val="ka-GE"/>
        </w:rPr>
        <w:t xml:space="preserve"> </w:t>
      </w:r>
      <w:r w:rsidRPr="00EF12A9">
        <w:rPr>
          <w:rFonts w:ascii="Helvetica" w:hAnsi="Helvetica" w:cs="Helvetica"/>
          <w:lang w:val="ka-GE"/>
        </w:rPr>
        <w:t>ღებულობდნენ</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en-US"/>
        </w:rPr>
        <w:t>მაღალი</w:t>
      </w:r>
      <w:r w:rsidRPr="00EF12A9">
        <w:rPr>
          <w:rFonts w:cs="Arial"/>
          <w:lang w:val="en-US"/>
        </w:rPr>
        <w:t xml:space="preserve"> </w:t>
      </w:r>
      <w:r w:rsidRPr="00EF12A9">
        <w:rPr>
          <w:rFonts w:ascii="Helvetica" w:hAnsi="Helvetica" w:cs="Helvetica"/>
          <w:lang w:val="en-US"/>
        </w:rPr>
        <w:t>იყო</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სითხეებ</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მოხმარება</w:t>
      </w:r>
      <w:r w:rsidRPr="00EF12A9">
        <w:rPr>
          <w:rFonts w:cs="Arial"/>
          <w:lang w:val="ka-GE"/>
        </w:rPr>
        <w:t xml:space="preserve">, </w:t>
      </w:r>
      <w:r w:rsidRPr="00EF12A9">
        <w:rPr>
          <w:rFonts w:ascii="Helvetica" w:hAnsi="Helvetica" w:cs="Helvetica"/>
          <w:lang w:val="ka-GE"/>
        </w:rPr>
        <w:t>ვიდრე</w:t>
      </w:r>
      <w:r w:rsidRPr="00EF12A9">
        <w:rPr>
          <w:rFonts w:cs="Arial"/>
          <w:lang w:val="ka-GE"/>
        </w:rPr>
        <w:t xml:space="preserve"> </w:t>
      </w:r>
      <w:r w:rsidRPr="00EF12A9">
        <w:rPr>
          <w:rFonts w:ascii="Helvetica" w:hAnsi="Helvetica" w:cs="Helvetica"/>
          <w:lang w:val="en-US"/>
        </w:rPr>
        <w:t>იმ</w:t>
      </w:r>
      <w:r w:rsidRPr="00EF12A9">
        <w:rPr>
          <w:rFonts w:cs="Arial"/>
          <w:lang w:val="en-US"/>
        </w:rPr>
        <w:t xml:space="preserve"> </w:t>
      </w:r>
      <w:r w:rsidRPr="00EF12A9">
        <w:rPr>
          <w:rFonts w:ascii="Helvetica" w:hAnsi="Helvetica" w:cs="Helvetica"/>
          <w:lang w:val="en-US"/>
        </w:rPr>
        <w:t>ჯგუფში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w:t>
      </w:r>
      <w:r w:rsidRPr="00EF12A9">
        <w:rPr>
          <w:rFonts w:ascii="Helvetica" w:hAnsi="Helvetica" w:cs="Helvetica"/>
          <w:lang w:val="ka-GE"/>
        </w:rPr>
        <w:t>წყალი</w:t>
      </w:r>
      <w:r w:rsidRPr="00EF12A9">
        <w:rPr>
          <w:rFonts w:cs="Arial"/>
          <w:lang w:val="en-US"/>
        </w:rPr>
        <w:t xml:space="preserve"> </w:t>
      </w:r>
      <w:r w:rsidRPr="00EF12A9">
        <w:rPr>
          <w:rFonts w:ascii="Helvetica" w:hAnsi="Helvetica" w:cs="Helvetica"/>
          <w:lang w:val="ka-GE"/>
        </w:rPr>
        <w:t>ეძლეოდათ</w:t>
      </w:r>
      <w:r w:rsidRPr="00EF12A9">
        <w:rPr>
          <w:rFonts w:cs="Arial"/>
          <w:lang w:val="ka-GE"/>
        </w:rPr>
        <w:t>.</w:t>
      </w:r>
      <w:r w:rsidR="00526205" w:rsidRPr="00EF12A9">
        <w:rPr>
          <w:rFonts w:cs="Arial"/>
        </w:rPr>
        <w:fldChar w:fldCharType="begin"/>
      </w:r>
      <w:r w:rsidRPr="00EF12A9">
        <w:rPr>
          <w:rFonts w:cs="Arial"/>
        </w:rPr>
        <w:instrText xml:space="preserve"> NOTEREF _Ref286060406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104</w:t>
      </w:r>
      <w:r w:rsidR="00526205" w:rsidRPr="00EF12A9">
        <w:rPr>
          <w:rFonts w:cs="Arial"/>
        </w:rPr>
        <w:fldChar w:fldCharType="end"/>
      </w:r>
    </w:p>
    <w:p w14:paraId="67EAD5AA" w14:textId="77777777" w:rsidR="00F51FFF" w:rsidRPr="00EF12A9" w:rsidRDefault="00F51FFF" w:rsidP="00F51FFF">
      <w:pPr>
        <w:keepNext/>
        <w:jc w:val="both"/>
        <w:rPr>
          <w:rFonts w:cs="Arial"/>
        </w:rPr>
      </w:pPr>
    </w:p>
    <w:p w14:paraId="3713BD37" w14:textId="77777777" w:rsidR="00F51FFF" w:rsidRPr="00EF12A9" w:rsidRDefault="00AE6123" w:rsidP="00F51FFF">
      <w:pPr>
        <w:pStyle w:val="Subheadingitalic"/>
        <w:keepNext/>
        <w:jc w:val="both"/>
        <w:rPr>
          <w:rFonts w:cs="Arial"/>
        </w:rPr>
      </w:pPr>
      <w:r w:rsidRPr="00EF12A9">
        <w:rPr>
          <w:rFonts w:ascii="Helvetica" w:hAnsi="Helvetica" w:cs="Helvetica"/>
          <w:lang w:val="ka-GE"/>
        </w:rPr>
        <w:t>მეთვალყურობა</w:t>
      </w:r>
      <w:r w:rsidRPr="00EF12A9">
        <w:rPr>
          <w:rFonts w:cs="Arial"/>
          <w:lang w:val="ka-GE"/>
        </w:rPr>
        <w:t xml:space="preserve"> </w:t>
      </w:r>
      <w:r w:rsidRPr="00EF12A9">
        <w:rPr>
          <w:rFonts w:ascii="Helvetica" w:hAnsi="Helvetica" w:cs="Helvetica"/>
          <w:lang w:val="ka-GE"/>
        </w:rPr>
        <w:t>ვიდეო</w:t>
      </w:r>
      <w:r w:rsidR="00F51FFF" w:rsidRPr="00EF12A9">
        <w:rPr>
          <w:rFonts w:ascii="Helvetica" w:hAnsi="Helvetica" w:cs="Helvetica"/>
          <w:lang w:val="ka-GE"/>
        </w:rPr>
        <w:t>ფლუოროსკოპიული</w:t>
      </w:r>
      <w:r w:rsidR="00F51FFF" w:rsidRPr="00EF12A9">
        <w:rPr>
          <w:rFonts w:cs="Arial"/>
          <w:lang w:val="ka-GE"/>
        </w:rPr>
        <w:t xml:space="preserve"> </w:t>
      </w:r>
      <w:r w:rsidR="00F51FFF" w:rsidRPr="00EF12A9">
        <w:rPr>
          <w:rFonts w:ascii="Helvetica" w:hAnsi="Helvetica" w:cs="Helvetica"/>
          <w:lang w:val="ka-GE"/>
        </w:rPr>
        <w:t>შეფასების</w:t>
      </w:r>
      <w:r w:rsidR="00F51FFF" w:rsidRPr="00EF12A9">
        <w:rPr>
          <w:rFonts w:cs="Arial"/>
          <w:lang w:val="ka-GE"/>
        </w:rPr>
        <w:t xml:space="preserve"> </w:t>
      </w:r>
      <w:r w:rsidR="00F51FFF" w:rsidRPr="00EF12A9">
        <w:rPr>
          <w:rFonts w:ascii="Helvetica" w:hAnsi="Helvetica" w:cs="Helvetica"/>
          <w:lang w:val="ka-GE"/>
        </w:rPr>
        <w:t>საშუალებით</w:t>
      </w:r>
    </w:p>
    <w:p w14:paraId="0B4EB463" w14:textId="6B9E7834" w:rsidR="00F51FFF" w:rsidRPr="00EF12A9" w:rsidRDefault="00F51FFF" w:rsidP="00F51FFF">
      <w:pPr>
        <w:jc w:val="both"/>
        <w:rPr>
          <w:rFonts w:cs="Arial"/>
        </w:rPr>
      </w:pP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წყლის</w:t>
      </w:r>
      <w:r w:rsidRPr="00EF12A9">
        <w:rPr>
          <w:rFonts w:cs="Arial"/>
          <w:lang w:val="ka-GE"/>
        </w:rPr>
        <w:t xml:space="preserve"> </w:t>
      </w:r>
      <w:r w:rsidRPr="00EF12A9">
        <w:rPr>
          <w:rFonts w:ascii="Helvetica" w:hAnsi="Helvetica" w:cs="Helvetica"/>
          <w:lang w:val="ka-GE"/>
        </w:rPr>
        <w:t>მიწოდების</w:t>
      </w:r>
      <w:r w:rsidRPr="00EF12A9">
        <w:rPr>
          <w:rFonts w:cs="Arial"/>
          <w:lang w:val="ka-GE"/>
        </w:rPr>
        <w:t xml:space="preserve"> </w:t>
      </w:r>
      <w:r w:rsidRPr="00EF12A9">
        <w:rPr>
          <w:rFonts w:ascii="Helvetica" w:hAnsi="Helvetica" w:cs="Helvetica"/>
          <w:lang w:val="ka-GE"/>
        </w:rPr>
        <w:t>ჯგუფსა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შესქელებულ</w:t>
      </w:r>
      <w:r w:rsidRPr="00EF12A9">
        <w:rPr>
          <w:rFonts w:cs="Arial"/>
          <w:lang w:val="ka-GE"/>
        </w:rPr>
        <w:t xml:space="preserve"> </w:t>
      </w:r>
      <w:r w:rsidRPr="00EF12A9">
        <w:rPr>
          <w:rFonts w:ascii="Helvetica" w:hAnsi="Helvetica" w:cs="Helvetica"/>
          <w:lang w:val="ka-GE"/>
        </w:rPr>
        <w:t>სითხეებზე</w:t>
      </w:r>
      <w:r w:rsidRPr="00EF12A9">
        <w:rPr>
          <w:rFonts w:cs="Arial"/>
          <w:lang w:val="ka-GE"/>
        </w:rPr>
        <w:t xml:space="preserve"> </w:t>
      </w:r>
      <w:r w:rsidRPr="00EF12A9">
        <w:rPr>
          <w:rFonts w:ascii="Helvetica" w:hAnsi="Helvetica" w:cs="Helvetica"/>
          <w:lang w:val="ka-GE"/>
        </w:rPr>
        <w:t>მყოფ</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en-US"/>
        </w:rPr>
        <w:t>მეთვალყურეობის</w:t>
      </w:r>
      <w:r w:rsidRPr="00EF12A9">
        <w:rPr>
          <w:rFonts w:cs="Arial"/>
          <w:lang w:val="en-US"/>
        </w:rPr>
        <w:t xml:space="preserve"> </w:t>
      </w:r>
      <w:r w:rsidRPr="00EF12A9">
        <w:rPr>
          <w:rFonts w:ascii="Helvetica" w:hAnsi="Helvetica" w:cs="Helvetica"/>
          <w:lang w:val="en-US"/>
        </w:rPr>
        <w:t>მიზნით</w:t>
      </w:r>
      <w:r w:rsidRPr="00EF12A9">
        <w:rPr>
          <w:rFonts w:cs="Arial"/>
          <w:lang w:val="en-US"/>
        </w:rPr>
        <w:t xml:space="preserve"> </w:t>
      </w:r>
      <w:r w:rsidRPr="00EF12A9">
        <w:rPr>
          <w:rFonts w:ascii="Helvetica" w:hAnsi="Helvetica" w:cs="Helvetica"/>
          <w:lang w:val="en-US"/>
        </w:rPr>
        <w:t>განმეორებით</w:t>
      </w:r>
      <w:r w:rsidRPr="00EF12A9">
        <w:rPr>
          <w:rFonts w:cs="Arial"/>
          <w:lang w:val="en-US"/>
        </w:rPr>
        <w:t xml:space="preserve"> </w:t>
      </w:r>
      <w:r w:rsidRPr="00EF12A9">
        <w:rPr>
          <w:rFonts w:ascii="Helvetica" w:hAnsi="Helvetica" w:cs="Helvetica"/>
          <w:lang w:val="en-US"/>
        </w:rPr>
        <w:t>ჩატარებული</w:t>
      </w:r>
      <w:r w:rsidRPr="00EF12A9">
        <w:rPr>
          <w:rFonts w:cs="Arial"/>
          <w:lang w:val="en-US"/>
        </w:rPr>
        <w:t xml:space="preserve"> </w:t>
      </w:r>
      <w:r w:rsidRPr="00EF12A9">
        <w:rPr>
          <w:rFonts w:ascii="Helvetica" w:hAnsi="Helvetica" w:cs="Helvetica"/>
          <w:lang w:val="ka-GE"/>
        </w:rPr>
        <w:t>ფლუოროსკოპიული</w:t>
      </w:r>
      <w:r w:rsidRPr="00EF12A9">
        <w:rPr>
          <w:rFonts w:cs="Arial"/>
          <w:lang w:val="ka-GE"/>
        </w:rPr>
        <w:t xml:space="preserve"> </w:t>
      </w:r>
      <w:r w:rsidRPr="00EF12A9">
        <w:rPr>
          <w:rFonts w:ascii="Helvetica" w:hAnsi="Helvetica" w:cs="Helvetica"/>
          <w:lang w:val="ka-GE"/>
        </w:rPr>
        <w:t>შეფასების</w:t>
      </w:r>
      <w:r w:rsidRPr="00EF12A9">
        <w:rPr>
          <w:rFonts w:cs="Arial"/>
          <w:lang w:val="en-US"/>
        </w:rPr>
        <w:t xml:space="preserve"> </w:t>
      </w:r>
      <w:r w:rsidRPr="00EF12A9">
        <w:rPr>
          <w:rFonts w:ascii="Helvetica" w:hAnsi="Helvetica" w:cs="Helvetica"/>
          <w:lang w:val="en-US"/>
        </w:rPr>
        <w:t>მაჩვენებლის</w:t>
      </w:r>
      <w:r w:rsidRPr="00EF12A9">
        <w:rPr>
          <w:rFonts w:cs="Arial"/>
          <w:lang w:val="en-US"/>
        </w:rPr>
        <w:t xml:space="preserve"> </w:t>
      </w:r>
      <w:r w:rsidRPr="00EF12A9">
        <w:rPr>
          <w:rFonts w:ascii="Helvetica" w:hAnsi="Helvetica" w:cs="Helvetica"/>
          <w:lang w:val="en-US"/>
        </w:rPr>
        <w:t>მიხედვით</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rPr>
        <w:t>.</w:t>
      </w:r>
      <w:r w:rsidR="00526205" w:rsidRPr="00EF12A9">
        <w:rPr>
          <w:rFonts w:cs="Arial"/>
        </w:rPr>
        <w:fldChar w:fldCharType="begin"/>
      </w:r>
      <w:r w:rsidRPr="00EF12A9">
        <w:rPr>
          <w:rFonts w:cs="Arial"/>
        </w:rPr>
        <w:instrText xml:space="preserve"> NOTEREF _Ref286060406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104</w:t>
      </w:r>
      <w:r w:rsidR="00526205" w:rsidRPr="00EF12A9">
        <w:rPr>
          <w:rFonts w:cs="Arial"/>
        </w:rPr>
        <w:fldChar w:fldCharType="end"/>
      </w:r>
    </w:p>
    <w:p w14:paraId="656ADF6D" w14:textId="77777777" w:rsidR="00F51FFF" w:rsidRPr="00EF12A9" w:rsidRDefault="00F51FFF" w:rsidP="00F51FFF">
      <w:pPr>
        <w:keepNext/>
        <w:jc w:val="both"/>
        <w:rPr>
          <w:rFonts w:cs="Arial"/>
        </w:rPr>
      </w:pPr>
    </w:p>
    <w:p w14:paraId="500A51E8" w14:textId="77777777" w:rsidR="00F51FFF" w:rsidRPr="00EF12A9" w:rsidRDefault="00F51FFF" w:rsidP="00F51FFF">
      <w:pPr>
        <w:pStyle w:val="Subheadingitalic"/>
        <w:keepNext/>
        <w:jc w:val="both"/>
        <w:rPr>
          <w:rFonts w:cs="Arial"/>
          <w:lang w:val="ka-GE"/>
        </w:rPr>
      </w:pPr>
      <w:r w:rsidRPr="00EF12A9">
        <w:rPr>
          <w:rFonts w:ascii="Helvetica" w:hAnsi="Helvetica" w:cs="Helvetica"/>
          <w:lang w:val="ka-GE"/>
        </w:rPr>
        <w:t>გართულებები</w:t>
      </w:r>
    </w:p>
    <w:p w14:paraId="36F50E0B" w14:textId="397653A9" w:rsidR="00F51FFF" w:rsidRPr="00EF12A9" w:rsidRDefault="00F51FFF" w:rsidP="00F51FFF">
      <w:pPr>
        <w:jc w:val="both"/>
        <w:rPr>
          <w:rFonts w:cs="Arial"/>
          <w:b/>
        </w:rPr>
      </w:pP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მიმდინარეობის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მეთვალყუროების</w:t>
      </w:r>
      <w:r w:rsidRPr="00EF12A9">
        <w:rPr>
          <w:rFonts w:cs="Arial"/>
          <w:lang w:val="ka-GE"/>
        </w:rPr>
        <w:t xml:space="preserve"> 30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ვადაზე</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განვითარებია</w:t>
      </w:r>
      <w:r w:rsidRPr="00EF12A9">
        <w:rPr>
          <w:rFonts w:cs="Arial"/>
          <w:lang w:val="ka-GE"/>
        </w:rPr>
        <w:t xml:space="preserve"> </w:t>
      </w:r>
      <w:r w:rsidRPr="00EF12A9">
        <w:rPr>
          <w:rFonts w:ascii="Helvetica" w:hAnsi="Helvetica" w:cs="Helvetica"/>
          <w:lang w:val="ka-GE"/>
        </w:rPr>
        <w:t>პნევმონია</w:t>
      </w:r>
      <w:r w:rsidRPr="00EF12A9">
        <w:rPr>
          <w:rFonts w:cs="Arial"/>
          <w:lang w:val="ka-GE"/>
        </w:rPr>
        <w:t xml:space="preserve">, </w:t>
      </w:r>
      <w:r w:rsidRPr="00EF12A9">
        <w:rPr>
          <w:rFonts w:ascii="Helvetica" w:hAnsi="Helvetica" w:cs="Helvetica"/>
          <w:lang w:val="ka-GE"/>
        </w:rPr>
        <w:t>დეჰიდრატაცია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რომელიმე</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გართულება</w:t>
      </w:r>
      <w:r w:rsidRPr="00EF12A9">
        <w:rPr>
          <w:rFonts w:cs="Arial"/>
          <w:lang w:val="ka-GE"/>
        </w:rPr>
        <w:t>.</w:t>
      </w:r>
      <w:r w:rsidR="00526205" w:rsidRPr="00EF12A9">
        <w:rPr>
          <w:rFonts w:cs="Arial"/>
        </w:rPr>
        <w:fldChar w:fldCharType="begin"/>
      </w:r>
      <w:r w:rsidRPr="00EF12A9">
        <w:rPr>
          <w:rFonts w:cs="Arial"/>
        </w:rPr>
        <w:instrText xml:space="preserve"> NOTEREF _Ref286060406 \f \h </w:instrText>
      </w:r>
      <w:r w:rsidR="00526205" w:rsidRPr="00EF12A9">
        <w:rPr>
          <w:rFonts w:cs="Arial"/>
        </w:rPr>
      </w:r>
      <w:r w:rsidR="00EF12A9">
        <w:rPr>
          <w:rFonts w:cs="Arial"/>
        </w:rPr>
        <w:instrText xml:space="preserve"> \* MERGEFORMAT </w:instrText>
      </w:r>
      <w:r w:rsidR="00526205" w:rsidRPr="00EF12A9">
        <w:rPr>
          <w:rFonts w:cs="Arial"/>
        </w:rPr>
        <w:fldChar w:fldCharType="separate"/>
      </w:r>
      <w:r w:rsidR="00BF6179" w:rsidRPr="00EF12A9">
        <w:rPr>
          <w:rStyle w:val="Endnotenzeichen"/>
          <w:rFonts w:cs="Arial"/>
        </w:rPr>
        <w:t>104</w:t>
      </w:r>
      <w:r w:rsidR="00526205" w:rsidRPr="00EF12A9">
        <w:rPr>
          <w:rFonts w:cs="Arial"/>
        </w:rPr>
        <w:fldChar w:fldCharType="end"/>
      </w:r>
      <w:r w:rsidRPr="00EF12A9">
        <w:rPr>
          <w:rFonts w:cs="Arial"/>
        </w:rPr>
        <w:t xml:space="preserve">  </w:t>
      </w:r>
    </w:p>
    <w:p w14:paraId="722890E3" w14:textId="77777777" w:rsidR="00F51FFF" w:rsidRPr="00EF12A9" w:rsidRDefault="00F51FFF" w:rsidP="00F51FFF">
      <w:pPr>
        <w:pStyle w:val="berschrift3"/>
        <w:jc w:val="both"/>
      </w:pPr>
      <w:bookmarkStart w:id="760" w:name="_Toc496461702"/>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760"/>
    </w:p>
    <w:p w14:paraId="194B4CF4" w14:textId="77777777" w:rsidR="00F51FFF" w:rsidRPr="00EF12A9" w:rsidRDefault="00F51FFF" w:rsidP="00F51FFF">
      <w:pPr>
        <w:jc w:val="both"/>
        <w:rPr>
          <w:rStyle w:val="Fett"/>
          <w:rFonts w:cs="Arial"/>
          <w:b w:val="0"/>
          <w:bCs w:val="0"/>
        </w:rPr>
      </w:pPr>
      <w:r w:rsidRPr="00EF12A9">
        <w:rPr>
          <w:rStyle w:val="Fett"/>
          <w:rFonts w:ascii="Helvetica" w:hAnsi="Helvetica" w:cs="Helvetica"/>
          <w:b w:val="0"/>
          <w:bCs w:val="0"/>
          <w:lang w:val="ka-GE"/>
        </w:rPr>
        <w:t>გაიდლაინის</w:t>
      </w:r>
      <w:r w:rsidRPr="00EF12A9">
        <w:rPr>
          <w:rStyle w:val="Fett"/>
          <w:rFonts w:cs="Arial"/>
          <w:b w:val="0"/>
          <w:bCs w:val="0"/>
          <w:lang w:val="ka-GE"/>
        </w:rPr>
        <w:t xml:space="preserve"> </w:t>
      </w:r>
      <w:r w:rsidRPr="00EF12A9">
        <w:rPr>
          <w:rStyle w:val="Fett"/>
          <w:rFonts w:ascii="Helvetica" w:hAnsi="Helvetica" w:cs="Helvetica"/>
          <w:b w:val="0"/>
          <w:bCs w:val="0"/>
          <w:lang w:val="ka-GE"/>
        </w:rPr>
        <w:t>ავტორთა</w:t>
      </w:r>
      <w:r w:rsidRPr="00EF12A9">
        <w:rPr>
          <w:rStyle w:val="Fett"/>
          <w:rFonts w:cs="Arial"/>
          <w:b w:val="0"/>
          <w:bCs w:val="0"/>
          <w:lang w:val="ka-GE"/>
        </w:rPr>
        <w:t xml:space="preserve"> </w:t>
      </w:r>
      <w:r w:rsidRPr="00EF12A9">
        <w:rPr>
          <w:rStyle w:val="Fett"/>
          <w:rFonts w:ascii="Helvetica" w:hAnsi="Helvetica" w:cs="Helvetica"/>
          <w:b w:val="0"/>
          <w:bCs w:val="0"/>
          <w:lang w:val="ka-GE"/>
        </w:rPr>
        <w:t>ჯგუფმა</w:t>
      </w:r>
      <w:r w:rsidRPr="00EF12A9">
        <w:rPr>
          <w:rStyle w:val="Fett"/>
          <w:rFonts w:cs="Arial"/>
          <w:b w:val="0"/>
          <w:bCs w:val="0"/>
          <w:lang w:val="ka-GE"/>
        </w:rPr>
        <w:t xml:space="preserve"> </w:t>
      </w:r>
      <w:r w:rsidRPr="00EF12A9">
        <w:rPr>
          <w:rStyle w:val="Fett"/>
          <w:rFonts w:ascii="Helvetica" w:hAnsi="Helvetica" w:cs="Helvetica"/>
          <w:b w:val="0"/>
          <w:bCs w:val="0"/>
          <w:lang w:val="ka-GE"/>
        </w:rPr>
        <w:t>გააცნობიერა</w:t>
      </w:r>
      <w:r w:rsidRPr="00EF12A9">
        <w:rPr>
          <w:rStyle w:val="Fett"/>
          <w:rFonts w:cs="Arial"/>
          <w:b w:val="0"/>
          <w:bCs w:val="0"/>
          <w:lang w:val="ka-GE"/>
        </w:rPr>
        <w:t xml:space="preserve"> </w:t>
      </w:r>
      <w:r w:rsidRPr="00EF12A9">
        <w:rPr>
          <w:rStyle w:val="Fett"/>
          <w:rFonts w:ascii="Helvetica" w:hAnsi="Helvetica" w:cs="Helvetica"/>
          <w:b w:val="0"/>
          <w:bCs w:val="0"/>
          <w:lang w:val="ka-GE"/>
        </w:rPr>
        <w:t>ის</w:t>
      </w:r>
      <w:r w:rsidRPr="00EF12A9">
        <w:rPr>
          <w:rStyle w:val="Fett"/>
          <w:rFonts w:cs="Arial"/>
          <w:b w:val="0"/>
          <w:bCs w:val="0"/>
          <w:lang w:val="ka-GE"/>
        </w:rPr>
        <w:t xml:space="preserve"> </w:t>
      </w:r>
      <w:r w:rsidRPr="00EF12A9">
        <w:rPr>
          <w:rStyle w:val="Fett"/>
          <w:rFonts w:ascii="Helvetica" w:hAnsi="Helvetica" w:cs="Helvetica"/>
          <w:b w:val="0"/>
          <w:bCs w:val="0"/>
          <w:lang w:val="ka-GE"/>
        </w:rPr>
        <w:t>ფაქტი</w:t>
      </w:r>
      <w:r w:rsidRPr="00EF12A9">
        <w:rPr>
          <w:rStyle w:val="Fett"/>
          <w:rFonts w:cs="Arial"/>
          <w:b w:val="0"/>
          <w:bCs w:val="0"/>
          <w:lang w:val="ka-GE"/>
        </w:rPr>
        <w:t xml:space="preserve">, </w:t>
      </w:r>
      <w:r w:rsidRPr="00EF12A9">
        <w:rPr>
          <w:rStyle w:val="Fett"/>
          <w:rFonts w:ascii="Helvetica" w:hAnsi="Helvetica" w:cs="Helvetica"/>
          <w:b w:val="0"/>
          <w:bCs w:val="0"/>
          <w:lang w:val="ka-GE"/>
        </w:rPr>
        <w:t>რომ</w:t>
      </w:r>
      <w:r w:rsidRPr="00EF12A9">
        <w:rPr>
          <w:rStyle w:val="Fett"/>
          <w:rFonts w:cs="Arial"/>
          <w:b w:val="0"/>
          <w:bCs w:val="0"/>
          <w:lang w:val="ka-GE"/>
        </w:rPr>
        <w:t xml:space="preserve"> </w:t>
      </w:r>
      <w:r w:rsidRPr="00EF12A9">
        <w:rPr>
          <w:rStyle w:val="Fett"/>
          <w:rFonts w:ascii="Helvetica" w:hAnsi="Helvetica" w:cs="Helvetica"/>
          <w:b w:val="0"/>
          <w:bCs w:val="0"/>
          <w:lang w:val="ka-GE"/>
        </w:rPr>
        <w:t>მტკიცებულებები</w:t>
      </w:r>
      <w:r w:rsidRPr="00EF12A9">
        <w:rPr>
          <w:rStyle w:val="Fett"/>
          <w:rFonts w:cs="Arial"/>
          <w:b w:val="0"/>
          <w:bCs w:val="0"/>
          <w:lang w:val="ka-GE"/>
        </w:rPr>
        <w:t xml:space="preserve"> </w:t>
      </w:r>
      <w:r w:rsidRPr="00EF12A9">
        <w:rPr>
          <w:rStyle w:val="Fett"/>
          <w:rFonts w:ascii="Helvetica" w:hAnsi="Helvetica" w:cs="Helvetica"/>
          <w:b w:val="0"/>
          <w:bCs w:val="0"/>
          <w:lang w:val="ka-GE"/>
        </w:rPr>
        <w:t>პერორალური</w:t>
      </w:r>
      <w:r w:rsidRPr="00EF12A9">
        <w:rPr>
          <w:rStyle w:val="Fett"/>
          <w:rFonts w:cs="Arial"/>
          <w:b w:val="0"/>
          <w:bCs w:val="0"/>
          <w:lang w:val="ka-GE"/>
        </w:rPr>
        <w:t xml:space="preserve"> </w:t>
      </w:r>
      <w:r w:rsidRPr="00EF12A9">
        <w:rPr>
          <w:rStyle w:val="Fett"/>
          <w:rFonts w:ascii="Helvetica" w:hAnsi="Helvetica" w:cs="Helvetica"/>
          <w:b w:val="0"/>
          <w:bCs w:val="0"/>
          <w:lang w:val="ka-GE"/>
        </w:rPr>
        <w:t>კვების</w:t>
      </w:r>
      <w:r w:rsidRPr="00EF12A9">
        <w:rPr>
          <w:rStyle w:val="Fett"/>
          <w:rFonts w:cs="Arial"/>
          <w:b w:val="0"/>
          <w:bCs w:val="0"/>
          <w:lang w:val="ka-GE"/>
        </w:rPr>
        <w:t xml:space="preserve"> </w:t>
      </w:r>
      <w:r w:rsidRPr="00EF12A9">
        <w:rPr>
          <w:rStyle w:val="Fett"/>
          <w:rFonts w:ascii="Helvetica" w:hAnsi="Helvetica" w:cs="Helvetica"/>
          <w:b w:val="0"/>
          <w:bCs w:val="0"/>
          <w:lang w:val="ka-GE"/>
        </w:rPr>
        <w:t>შეწყვეტის</w:t>
      </w:r>
      <w:r w:rsidRPr="00EF12A9">
        <w:rPr>
          <w:rStyle w:val="Fett"/>
          <w:rFonts w:cs="Arial"/>
          <w:b w:val="0"/>
          <w:bCs w:val="0"/>
          <w:lang w:val="ka-GE"/>
        </w:rPr>
        <w:t xml:space="preserve"> </w:t>
      </w:r>
      <w:r w:rsidRPr="00EF12A9">
        <w:rPr>
          <w:rStyle w:val="Fett"/>
          <w:rFonts w:ascii="Helvetica" w:hAnsi="Helvetica" w:cs="Helvetica"/>
          <w:b w:val="0"/>
          <w:bCs w:val="0"/>
          <w:lang w:val="ka-GE"/>
        </w:rPr>
        <w:t>ან</w:t>
      </w:r>
      <w:r w:rsidRPr="00EF12A9">
        <w:rPr>
          <w:rStyle w:val="Fett"/>
          <w:rFonts w:cs="Arial"/>
          <w:b w:val="0"/>
          <w:bCs w:val="0"/>
          <w:lang w:val="ka-GE"/>
        </w:rPr>
        <w:t xml:space="preserve"> </w:t>
      </w:r>
      <w:r w:rsidRPr="00EF12A9">
        <w:rPr>
          <w:rStyle w:val="Fett"/>
          <w:rFonts w:ascii="Helvetica" w:hAnsi="Helvetica" w:cs="Helvetica"/>
          <w:b w:val="0"/>
          <w:bCs w:val="0"/>
          <w:lang w:val="ka-GE"/>
        </w:rPr>
        <w:t>მოდიფიცირების</w:t>
      </w:r>
      <w:r w:rsidRPr="00EF12A9">
        <w:rPr>
          <w:rStyle w:val="Fett"/>
          <w:rFonts w:cs="Arial"/>
          <w:b w:val="0"/>
          <w:bCs w:val="0"/>
          <w:lang w:val="ka-GE"/>
        </w:rPr>
        <w:t xml:space="preserve"> </w:t>
      </w:r>
      <w:r w:rsidRPr="00EF12A9">
        <w:rPr>
          <w:rStyle w:val="Fett"/>
          <w:rFonts w:ascii="Helvetica" w:hAnsi="Helvetica" w:cs="Helvetica"/>
          <w:b w:val="0"/>
          <w:bCs w:val="0"/>
          <w:lang w:val="ka-GE"/>
        </w:rPr>
        <w:t>სარგებელის</w:t>
      </w:r>
      <w:r w:rsidRPr="00EF12A9">
        <w:rPr>
          <w:rStyle w:val="Fett"/>
          <w:rFonts w:cs="Arial"/>
          <w:b w:val="0"/>
          <w:bCs w:val="0"/>
          <w:lang w:val="ka-GE"/>
        </w:rPr>
        <w:t xml:space="preserve"> </w:t>
      </w:r>
      <w:r w:rsidRPr="00EF12A9">
        <w:rPr>
          <w:rStyle w:val="Fett"/>
          <w:rFonts w:ascii="Helvetica" w:hAnsi="Helvetica" w:cs="Helvetica"/>
          <w:b w:val="0"/>
          <w:bCs w:val="0"/>
          <w:lang w:val="ka-GE"/>
        </w:rPr>
        <w:t>შესახებ</w:t>
      </w:r>
      <w:r w:rsidRPr="00EF12A9">
        <w:rPr>
          <w:rStyle w:val="Fett"/>
          <w:rFonts w:cs="Arial"/>
          <w:b w:val="0"/>
          <w:bCs w:val="0"/>
          <w:lang w:val="ka-GE"/>
        </w:rPr>
        <w:t xml:space="preserve"> </w:t>
      </w:r>
      <w:r w:rsidRPr="00EF12A9">
        <w:rPr>
          <w:rStyle w:val="Fett"/>
          <w:rFonts w:ascii="Helvetica" w:hAnsi="Helvetica" w:cs="Helvetica"/>
          <w:b w:val="0"/>
          <w:bCs w:val="0"/>
          <w:lang w:val="ka-GE"/>
        </w:rPr>
        <w:t>ინსულტის</w:t>
      </w:r>
      <w:r w:rsidRPr="00EF12A9">
        <w:rPr>
          <w:rStyle w:val="Fett"/>
          <w:rFonts w:cs="Arial"/>
          <w:b w:val="0"/>
          <w:bCs w:val="0"/>
          <w:lang w:val="ka-GE"/>
        </w:rPr>
        <w:t xml:space="preserve"> </w:t>
      </w:r>
      <w:r w:rsidRPr="00EF12A9">
        <w:rPr>
          <w:rStyle w:val="Fett"/>
          <w:rFonts w:ascii="Helvetica" w:hAnsi="Helvetica" w:cs="Helvetica"/>
          <w:b w:val="0"/>
          <w:bCs w:val="0"/>
          <w:lang w:val="ka-GE"/>
        </w:rPr>
        <w:t>შემდეგ</w:t>
      </w:r>
      <w:r w:rsidRPr="00EF12A9">
        <w:rPr>
          <w:rStyle w:val="Fett"/>
          <w:rFonts w:cs="Arial"/>
          <w:b w:val="0"/>
          <w:bCs w:val="0"/>
          <w:lang w:val="ka-GE"/>
        </w:rPr>
        <w:t xml:space="preserve"> </w:t>
      </w:r>
      <w:r w:rsidRPr="00EF12A9">
        <w:rPr>
          <w:rStyle w:val="Fett"/>
          <w:rFonts w:ascii="Helvetica" w:hAnsi="Helvetica" w:cs="Helvetica"/>
          <w:b w:val="0"/>
          <w:bCs w:val="0"/>
          <w:lang w:val="ka-GE"/>
        </w:rPr>
        <w:t>ასპირაციული</w:t>
      </w:r>
      <w:r w:rsidRPr="00EF12A9">
        <w:rPr>
          <w:rStyle w:val="Fett"/>
          <w:rFonts w:cs="Arial"/>
          <w:b w:val="0"/>
          <w:bCs w:val="0"/>
          <w:lang w:val="ka-GE"/>
        </w:rPr>
        <w:t xml:space="preserve"> </w:t>
      </w:r>
      <w:r w:rsidRPr="00EF12A9">
        <w:rPr>
          <w:rStyle w:val="Fett"/>
          <w:rFonts w:ascii="Helvetica" w:hAnsi="Helvetica" w:cs="Helvetica"/>
          <w:b w:val="0"/>
          <w:bCs w:val="0"/>
          <w:lang w:val="ka-GE"/>
        </w:rPr>
        <w:t>პნევმონიის</w:t>
      </w:r>
      <w:r w:rsidRPr="00EF12A9">
        <w:rPr>
          <w:rStyle w:val="Fett"/>
          <w:rFonts w:cs="Arial"/>
          <w:b w:val="0"/>
          <w:bCs w:val="0"/>
          <w:lang w:val="ka-GE"/>
        </w:rPr>
        <w:t xml:space="preserve"> </w:t>
      </w:r>
      <w:r w:rsidRPr="00EF12A9">
        <w:rPr>
          <w:rStyle w:val="Fett"/>
          <w:rFonts w:ascii="Helvetica" w:hAnsi="Helvetica" w:cs="Helvetica"/>
          <w:b w:val="0"/>
          <w:bCs w:val="0"/>
          <w:lang w:val="ka-GE"/>
        </w:rPr>
        <w:t>პრევენციის</w:t>
      </w:r>
      <w:r w:rsidRPr="00EF12A9">
        <w:rPr>
          <w:rStyle w:val="Fett"/>
          <w:rFonts w:cs="Arial"/>
          <w:b w:val="0"/>
          <w:bCs w:val="0"/>
          <w:lang w:val="ka-GE"/>
        </w:rPr>
        <w:t xml:space="preserve"> </w:t>
      </w:r>
      <w:r w:rsidRPr="00EF12A9">
        <w:rPr>
          <w:rStyle w:val="Fett"/>
          <w:rFonts w:ascii="Helvetica" w:hAnsi="Helvetica" w:cs="Helvetica"/>
          <w:b w:val="0"/>
          <w:bCs w:val="0"/>
          <w:lang w:val="ka-GE"/>
        </w:rPr>
        <w:t>თვალსაზრისით</w:t>
      </w:r>
      <w:r w:rsidRPr="00EF12A9">
        <w:rPr>
          <w:rStyle w:val="Fett"/>
          <w:rFonts w:cs="Arial"/>
          <w:b w:val="0"/>
          <w:bCs w:val="0"/>
          <w:lang w:val="ka-GE"/>
        </w:rPr>
        <w:t xml:space="preserve">, </w:t>
      </w:r>
      <w:r w:rsidRPr="00EF12A9">
        <w:rPr>
          <w:rStyle w:val="Fett"/>
          <w:rFonts w:ascii="Helvetica" w:hAnsi="Helvetica" w:cs="Helvetica"/>
          <w:b w:val="0"/>
          <w:bCs w:val="0"/>
          <w:lang w:val="ka-GE"/>
        </w:rPr>
        <w:t>არასაკმარისია</w:t>
      </w:r>
      <w:r w:rsidRPr="00EF12A9">
        <w:rPr>
          <w:rStyle w:val="Fett"/>
          <w:rFonts w:cs="Arial"/>
          <w:b w:val="0"/>
          <w:bCs w:val="0"/>
          <w:lang w:val="ka-GE"/>
        </w:rPr>
        <w:t xml:space="preserve">. </w:t>
      </w:r>
      <w:r w:rsidRPr="00EF12A9">
        <w:rPr>
          <w:rStyle w:val="Fett"/>
          <w:rFonts w:ascii="Helvetica" w:hAnsi="Helvetica" w:cs="Helvetica"/>
          <w:b w:val="0"/>
          <w:bCs w:val="0"/>
          <w:lang w:val="ka-GE"/>
        </w:rPr>
        <w:t>გაიდლაინის</w:t>
      </w:r>
      <w:r w:rsidRPr="00EF12A9">
        <w:rPr>
          <w:rStyle w:val="Fett"/>
          <w:rFonts w:cs="Arial"/>
          <w:b w:val="0"/>
          <w:bCs w:val="0"/>
          <w:lang w:val="ka-GE"/>
        </w:rPr>
        <w:t xml:space="preserve"> </w:t>
      </w:r>
      <w:r w:rsidRPr="00EF12A9">
        <w:rPr>
          <w:rStyle w:val="Fett"/>
          <w:rFonts w:ascii="Helvetica" w:hAnsi="Helvetica" w:cs="Helvetica"/>
          <w:b w:val="0"/>
          <w:bCs w:val="0"/>
          <w:lang w:val="ka-GE"/>
        </w:rPr>
        <w:t>ავტორთა</w:t>
      </w:r>
      <w:r w:rsidRPr="00EF12A9">
        <w:rPr>
          <w:rStyle w:val="Fett"/>
          <w:rFonts w:cs="Arial"/>
          <w:b w:val="0"/>
          <w:bCs w:val="0"/>
          <w:lang w:val="ka-GE"/>
        </w:rPr>
        <w:t xml:space="preserve"> </w:t>
      </w:r>
      <w:r w:rsidRPr="00EF12A9">
        <w:rPr>
          <w:rStyle w:val="Fett"/>
          <w:rFonts w:ascii="Helvetica" w:hAnsi="Helvetica" w:cs="Helvetica"/>
          <w:b w:val="0"/>
          <w:bCs w:val="0"/>
          <w:lang w:val="ka-GE"/>
        </w:rPr>
        <w:t>ჯგუფმა</w:t>
      </w:r>
      <w:r w:rsidRPr="00EF12A9">
        <w:rPr>
          <w:rStyle w:val="Fett"/>
          <w:rFonts w:cs="Arial"/>
          <w:b w:val="0"/>
          <w:bCs w:val="0"/>
          <w:lang w:val="ka-GE"/>
        </w:rPr>
        <w:t xml:space="preserve"> </w:t>
      </w:r>
      <w:r w:rsidRPr="00EF12A9">
        <w:rPr>
          <w:rStyle w:val="Fett"/>
          <w:rFonts w:ascii="Helvetica" w:hAnsi="Helvetica" w:cs="Helvetica"/>
          <w:b w:val="0"/>
          <w:bCs w:val="0"/>
          <w:lang w:val="ka-GE"/>
        </w:rPr>
        <w:t>გაიზიარა</w:t>
      </w:r>
      <w:r w:rsidRPr="00EF12A9">
        <w:rPr>
          <w:rStyle w:val="Fett"/>
          <w:rFonts w:cs="Arial"/>
          <w:b w:val="0"/>
          <w:bCs w:val="0"/>
          <w:lang w:val="ka-GE"/>
        </w:rPr>
        <w:t xml:space="preserve"> </w:t>
      </w:r>
      <w:r w:rsidRPr="00EF12A9">
        <w:rPr>
          <w:rStyle w:val="Fett"/>
          <w:rFonts w:ascii="Helvetica" w:hAnsi="Helvetica" w:cs="Helvetica"/>
          <w:b w:val="0"/>
          <w:bCs w:val="0"/>
          <w:lang w:val="ka-GE"/>
        </w:rPr>
        <w:t>მოსაზრება</w:t>
      </w:r>
      <w:r w:rsidRPr="00EF12A9">
        <w:rPr>
          <w:rStyle w:val="Fett"/>
          <w:rFonts w:cs="Arial"/>
          <w:b w:val="0"/>
          <w:bCs w:val="0"/>
          <w:lang w:val="ka-GE"/>
        </w:rPr>
        <w:t xml:space="preserve">, </w:t>
      </w:r>
      <w:r w:rsidRPr="00EF12A9">
        <w:rPr>
          <w:rStyle w:val="Fett"/>
          <w:rFonts w:ascii="Helvetica" w:hAnsi="Helvetica" w:cs="Helvetica"/>
          <w:b w:val="0"/>
          <w:bCs w:val="0"/>
          <w:lang w:val="ka-GE"/>
        </w:rPr>
        <w:t>რომ</w:t>
      </w:r>
      <w:r w:rsidRPr="00EF12A9">
        <w:rPr>
          <w:rStyle w:val="Fett"/>
          <w:rFonts w:cs="Arial"/>
          <w:b w:val="0"/>
          <w:bCs w:val="0"/>
          <w:lang w:val="ka-GE"/>
        </w:rPr>
        <w:t xml:space="preserve"> </w:t>
      </w:r>
      <w:r w:rsidRPr="00EF12A9">
        <w:rPr>
          <w:rStyle w:val="Fett"/>
          <w:rFonts w:ascii="Helvetica" w:hAnsi="Helvetica" w:cs="Helvetica"/>
          <w:b w:val="0"/>
          <w:bCs w:val="0"/>
          <w:lang w:val="ka-GE"/>
        </w:rPr>
        <w:t>გონივრულია</w:t>
      </w:r>
      <w:r w:rsidRPr="00EF12A9">
        <w:rPr>
          <w:rStyle w:val="Fett"/>
          <w:rFonts w:cs="Arial"/>
          <w:b w:val="0"/>
          <w:bCs w:val="0"/>
          <w:lang w:val="ka-GE"/>
        </w:rPr>
        <w:t xml:space="preserve"> </w:t>
      </w:r>
      <w:r w:rsidRPr="00EF12A9">
        <w:rPr>
          <w:rStyle w:val="Fett"/>
          <w:rFonts w:ascii="Helvetica" w:hAnsi="Helvetica" w:cs="Helvetica"/>
          <w:b w:val="0"/>
          <w:bCs w:val="0"/>
          <w:lang w:val="ka-GE"/>
        </w:rPr>
        <w:t>მწვავე</w:t>
      </w:r>
      <w:r w:rsidRPr="00EF12A9">
        <w:rPr>
          <w:rStyle w:val="Fett"/>
          <w:rFonts w:cs="Arial"/>
          <w:b w:val="0"/>
          <w:bCs w:val="0"/>
          <w:lang w:val="ka-GE"/>
        </w:rPr>
        <w:t xml:space="preserve"> </w:t>
      </w:r>
      <w:r w:rsidRPr="00EF12A9">
        <w:rPr>
          <w:rStyle w:val="Fett"/>
          <w:rFonts w:ascii="Helvetica" w:hAnsi="Helvetica" w:cs="Helvetica"/>
          <w:b w:val="0"/>
          <w:bCs w:val="0"/>
          <w:lang w:val="ka-GE"/>
        </w:rPr>
        <w:t>ინსულტის</w:t>
      </w:r>
      <w:r w:rsidRPr="00EF12A9">
        <w:rPr>
          <w:rStyle w:val="Fett"/>
          <w:rFonts w:cs="Arial"/>
          <w:b w:val="0"/>
          <w:bCs w:val="0"/>
          <w:lang w:val="ka-GE"/>
        </w:rPr>
        <w:t xml:space="preserve"> </w:t>
      </w:r>
      <w:r w:rsidRPr="00EF12A9">
        <w:rPr>
          <w:rStyle w:val="Fett"/>
          <w:rFonts w:ascii="Helvetica" w:hAnsi="Helvetica" w:cs="Helvetica"/>
          <w:b w:val="0"/>
          <w:bCs w:val="0"/>
          <w:lang w:val="ka-GE"/>
        </w:rPr>
        <w:t>მქონე</w:t>
      </w:r>
      <w:r w:rsidRPr="00EF12A9">
        <w:rPr>
          <w:rStyle w:val="Fett"/>
          <w:rFonts w:cs="Arial"/>
          <w:b w:val="0"/>
          <w:bCs w:val="0"/>
          <w:lang w:val="ka-GE"/>
        </w:rPr>
        <w:t xml:space="preserve"> </w:t>
      </w:r>
      <w:r w:rsidRPr="00EF12A9">
        <w:rPr>
          <w:rStyle w:val="Fett"/>
          <w:rFonts w:ascii="Helvetica" w:hAnsi="Helvetica" w:cs="Helvetica"/>
          <w:b w:val="0"/>
          <w:bCs w:val="0"/>
          <w:lang w:val="ka-GE"/>
        </w:rPr>
        <w:t>პაციენტებისთვის</w:t>
      </w:r>
      <w:r w:rsidRPr="00EF12A9">
        <w:rPr>
          <w:rStyle w:val="Fett"/>
          <w:rFonts w:cs="Arial"/>
          <w:b w:val="0"/>
          <w:bCs w:val="0"/>
          <w:lang w:val="ka-GE"/>
        </w:rPr>
        <w:t xml:space="preserve"> </w:t>
      </w:r>
      <w:r w:rsidRPr="00EF12A9">
        <w:rPr>
          <w:rStyle w:val="Fett"/>
          <w:rFonts w:ascii="Helvetica" w:hAnsi="Helvetica" w:cs="Helvetica"/>
          <w:b w:val="0"/>
          <w:bCs w:val="0"/>
          <w:lang w:val="ka-GE"/>
        </w:rPr>
        <w:t>წყლის</w:t>
      </w:r>
      <w:r w:rsidRPr="00EF12A9">
        <w:rPr>
          <w:rStyle w:val="Fett"/>
          <w:rFonts w:cs="Arial"/>
          <w:b w:val="0"/>
          <w:bCs w:val="0"/>
          <w:lang w:val="ka-GE"/>
        </w:rPr>
        <w:t xml:space="preserve"> </w:t>
      </w:r>
      <w:r w:rsidRPr="00EF12A9">
        <w:rPr>
          <w:rStyle w:val="Fett"/>
          <w:rFonts w:ascii="Helvetica" w:hAnsi="Helvetica" w:cs="Helvetica"/>
          <w:b w:val="0"/>
          <w:bCs w:val="0"/>
          <w:lang w:val="ka-GE"/>
        </w:rPr>
        <w:t>მიცემა</w:t>
      </w:r>
      <w:r w:rsidRPr="00EF12A9">
        <w:rPr>
          <w:rStyle w:val="Fett"/>
          <w:rFonts w:cs="Arial"/>
          <w:b w:val="0"/>
          <w:bCs w:val="0"/>
          <w:lang w:val="ka-GE"/>
        </w:rPr>
        <w:t xml:space="preserve">, </w:t>
      </w:r>
      <w:r w:rsidRPr="00EF12A9">
        <w:rPr>
          <w:rStyle w:val="Fett"/>
          <w:rFonts w:ascii="Helvetica" w:hAnsi="Helvetica" w:cs="Helvetica"/>
          <w:b w:val="0"/>
          <w:bCs w:val="0"/>
          <w:lang w:val="ka-GE"/>
        </w:rPr>
        <w:t>როგორც</w:t>
      </w:r>
      <w:r w:rsidRPr="00EF12A9">
        <w:rPr>
          <w:rStyle w:val="Fett"/>
          <w:rFonts w:cs="Arial"/>
          <w:b w:val="0"/>
          <w:bCs w:val="0"/>
          <w:lang w:val="ka-GE"/>
        </w:rPr>
        <w:t xml:space="preserve"> </w:t>
      </w:r>
      <w:r w:rsidRPr="00EF12A9">
        <w:rPr>
          <w:rStyle w:val="Fett"/>
          <w:rFonts w:ascii="Helvetica" w:hAnsi="Helvetica" w:cs="Helvetica"/>
          <w:b w:val="0"/>
          <w:bCs w:val="0"/>
          <w:lang w:val="ka-GE"/>
        </w:rPr>
        <w:t>ეს</w:t>
      </w:r>
      <w:r w:rsidRPr="00EF12A9">
        <w:rPr>
          <w:rStyle w:val="Fett"/>
          <w:rFonts w:cs="Arial"/>
          <w:b w:val="0"/>
          <w:bCs w:val="0"/>
          <w:lang w:val="en-US"/>
        </w:rPr>
        <w:t xml:space="preserve"> </w:t>
      </w:r>
      <w:r w:rsidRPr="00EF12A9">
        <w:rPr>
          <w:rStyle w:val="Fett"/>
          <w:rFonts w:ascii="Helvetica" w:hAnsi="Helvetica" w:cs="Helvetica"/>
          <w:b w:val="0"/>
          <w:bCs w:val="0"/>
          <w:lang w:val="en-US"/>
        </w:rPr>
        <w:t>რეკომენდებულია</w:t>
      </w:r>
      <w:r w:rsidRPr="00EF12A9">
        <w:rPr>
          <w:rStyle w:val="Fett"/>
          <w:rFonts w:cs="Arial"/>
          <w:b w:val="0"/>
          <w:bCs w:val="0"/>
          <w:lang w:val="en-US"/>
        </w:rPr>
        <w:t xml:space="preserve"> </w:t>
      </w:r>
      <w:r w:rsidRPr="00EF12A9">
        <w:rPr>
          <w:rStyle w:val="Fett"/>
          <w:rFonts w:ascii="Helvetica" w:hAnsi="Helvetica" w:cs="Helvetica"/>
          <w:b w:val="0"/>
          <w:bCs w:val="0"/>
          <w:lang w:val="en-US"/>
        </w:rPr>
        <w:t>ორიგინალურ</w:t>
      </w:r>
      <w:r w:rsidRPr="00EF12A9">
        <w:rPr>
          <w:rStyle w:val="Fett"/>
          <w:rFonts w:cs="Arial"/>
          <w:b w:val="0"/>
          <w:bCs w:val="0"/>
          <w:lang w:val="en-US"/>
        </w:rPr>
        <w:t xml:space="preserve"> </w:t>
      </w:r>
      <w:r w:rsidRPr="00EF12A9">
        <w:rPr>
          <w:rStyle w:val="Fett"/>
          <w:rFonts w:ascii="Helvetica" w:hAnsi="Helvetica" w:cs="Helvetica"/>
          <w:b w:val="0"/>
          <w:bCs w:val="0"/>
          <w:lang w:val="en-US"/>
        </w:rPr>
        <w:t>გაიდლაინში</w:t>
      </w:r>
      <w:r w:rsidRPr="00EF12A9">
        <w:rPr>
          <w:rStyle w:val="Fett"/>
          <w:rFonts w:cs="Arial"/>
          <w:b w:val="0"/>
          <w:bCs w:val="0"/>
          <w:lang w:val="en-US"/>
        </w:rPr>
        <w:t>,</w:t>
      </w:r>
      <w:r w:rsidRPr="00EF12A9">
        <w:rPr>
          <w:rStyle w:val="Fett"/>
          <w:rFonts w:cs="Arial"/>
          <w:b w:val="0"/>
          <w:bCs w:val="0"/>
          <w:lang w:val="ka-GE"/>
        </w:rPr>
        <w:t xml:space="preserve"> </w:t>
      </w:r>
      <w:r w:rsidRPr="00EF12A9">
        <w:rPr>
          <w:rStyle w:val="Fett"/>
          <w:rFonts w:ascii="Helvetica" w:hAnsi="Helvetica" w:cs="Helvetica"/>
          <w:b w:val="0"/>
          <w:bCs w:val="0"/>
          <w:lang w:val="ka-GE"/>
        </w:rPr>
        <w:t>რაც</w:t>
      </w:r>
      <w:r w:rsidRPr="00EF12A9">
        <w:rPr>
          <w:rStyle w:val="Fett"/>
          <w:rFonts w:cs="Arial"/>
          <w:b w:val="0"/>
          <w:bCs w:val="0"/>
          <w:lang w:val="ka-GE"/>
        </w:rPr>
        <w:t xml:space="preserve"> </w:t>
      </w:r>
      <w:r w:rsidRPr="00EF12A9">
        <w:rPr>
          <w:rStyle w:val="Fett"/>
          <w:rFonts w:ascii="Helvetica" w:hAnsi="Helvetica" w:cs="Helvetica"/>
          <w:b w:val="0"/>
          <w:bCs w:val="0"/>
          <w:lang w:val="ka-GE"/>
        </w:rPr>
        <w:t>საშუალებას</w:t>
      </w:r>
      <w:r w:rsidRPr="00EF12A9">
        <w:rPr>
          <w:rStyle w:val="Fett"/>
          <w:rFonts w:cs="Arial"/>
          <w:b w:val="0"/>
          <w:bCs w:val="0"/>
          <w:lang w:val="ka-GE"/>
        </w:rPr>
        <w:t xml:space="preserve"> </w:t>
      </w:r>
      <w:r w:rsidRPr="00EF12A9">
        <w:rPr>
          <w:rStyle w:val="Fett"/>
          <w:rFonts w:ascii="Helvetica" w:hAnsi="Helvetica" w:cs="Helvetica"/>
          <w:b w:val="0"/>
          <w:bCs w:val="0"/>
          <w:lang w:val="ka-GE"/>
        </w:rPr>
        <w:t>იძლევა</w:t>
      </w:r>
      <w:r w:rsidRPr="00EF12A9">
        <w:rPr>
          <w:rStyle w:val="Fett"/>
          <w:rFonts w:cs="Arial"/>
          <w:b w:val="0"/>
          <w:bCs w:val="0"/>
          <w:lang w:val="ka-GE"/>
        </w:rPr>
        <w:t xml:space="preserve">, </w:t>
      </w:r>
      <w:r w:rsidRPr="00EF12A9">
        <w:rPr>
          <w:rStyle w:val="Fett"/>
          <w:rFonts w:ascii="Helvetica" w:hAnsi="Helvetica" w:cs="Helvetica"/>
          <w:b w:val="0"/>
          <w:bCs w:val="0"/>
          <w:lang w:val="ka-GE"/>
        </w:rPr>
        <w:t>შენარჩუნდეს</w:t>
      </w:r>
      <w:r w:rsidRPr="00EF12A9">
        <w:rPr>
          <w:rStyle w:val="Fett"/>
          <w:rFonts w:cs="Arial"/>
          <w:b w:val="0"/>
          <w:bCs w:val="0"/>
          <w:lang w:val="ka-GE"/>
        </w:rPr>
        <w:t xml:space="preserve"> </w:t>
      </w:r>
      <w:r w:rsidRPr="00EF12A9">
        <w:rPr>
          <w:rStyle w:val="Fett"/>
          <w:rFonts w:ascii="Helvetica" w:hAnsi="Helvetica" w:cs="Helvetica"/>
          <w:b w:val="0"/>
          <w:bCs w:val="0"/>
          <w:lang w:val="ka-GE"/>
        </w:rPr>
        <w:t>ადეკვატური</w:t>
      </w:r>
      <w:r w:rsidRPr="00EF12A9">
        <w:rPr>
          <w:rStyle w:val="Fett"/>
          <w:rFonts w:cs="Arial"/>
          <w:b w:val="0"/>
          <w:bCs w:val="0"/>
          <w:lang w:val="ka-GE"/>
        </w:rPr>
        <w:t xml:space="preserve"> </w:t>
      </w:r>
      <w:r w:rsidRPr="00EF12A9">
        <w:rPr>
          <w:rStyle w:val="Fett"/>
          <w:rFonts w:ascii="Helvetica" w:hAnsi="Helvetica" w:cs="Helvetica"/>
          <w:b w:val="0"/>
          <w:bCs w:val="0"/>
          <w:lang w:val="ka-GE"/>
        </w:rPr>
        <w:t>ორალური</w:t>
      </w:r>
      <w:r w:rsidRPr="00EF12A9">
        <w:rPr>
          <w:rStyle w:val="Fett"/>
          <w:rFonts w:cs="Arial"/>
          <w:b w:val="0"/>
          <w:bCs w:val="0"/>
          <w:lang w:val="ka-GE"/>
        </w:rPr>
        <w:t xml:space="preserve"> </w:t>
      </w:r>
      <w:r w:rsidRPr="00EF12A9">
        <w:rPr>
          <w:rStyle w:val="Fett"/>
          <w:rFonts w:ascii="Helvetica" w:hAnsi="Helvetica" w:cs="Helvetica"/>
          <w:b w:val="0"/>
          <w:bCs w:val="0"/>
          <w:lang w:val="ka-GE"/>
        </w:rPr>
        <w:lastRenderedPageBreak/>
        <w:t>ჰიგიენა</w:t>
      </w:r>
      <w:r w:rsidRPr="00EF12A9">
        <w:rPr>
          <w:rStyle w:val="Fett"/>
          <w:rFonts w:cs="Arial"/>
          <w:b w:val="0"/>
          <w:bCs w:val="0"/>
          <w:lang w:val="ka-GE"/>
        </w:rPr>
        <w:t xml:space="preserve"> </w:t>
      </w:r>
      <w:r w:rsidRPr="00EF12A9">
        <w:rPr>
          <w:rStyle w:val="Fett"/>
          <w:rFonts w:ascii="Helvetica" w:hAnsi="Helvetica" w:cs="Helvetica"/>
          <w:b w:val="0"/>
          <w:bCs w:val="0"/>
          <w:lang w:val="ka-GE"/>
        </w:rPr>
        <w:t>და</w:t>
      </w:r>
      <w:r w:rsidRPr="00EF12A9">
        <w:rPr>
          <w:rStyle w:val="Fett"/>
          <w:rFonts w:cs="Arial"/>
          <w:b w:val="0"/>
          <w:bCs w:val="0"/>
          <w:lang w:val="ka-GE"/>
        </w:rPr>
        <w:t xml:space="preserve"> </w:t>
      </w:r>
      <w:r w:rsidRPr="00EF12A9">
        <w:rPr>
          <w:rStyle w:val="Fett"/>
          <w:rFonts w:ascii="Helvetica" w:hAnsi="Helvetica" w:cs="Helvetica"/>
          <w:b w:val="0"/>
          <w:bCs w:val="0"/>
          <w:lang w:val="ka-GE"/>
        </w:rPr>
        <w:t>შემცირდეს</w:t>
      </w:r>
      <w:r w:rsidRPr="00EF12A9">
        <w:rPr>
          <w:rStyle w:val="Fett"/>
          <w:rFonts w:cs="Arial"/>
          <w:b w:val="0"/>
          <w:bCs w:val="0"/>
          <w:lang w:val="ka-GE"/>
        </w:rPr>
        <w:t xml:space="preserve"> </w:t>
      </w:r>
      <w:r w:rsidRPr="00EF12A9">
        <w:rPr>
          <w:rStyle w:val="Fett"/>
          <w:rFonts w:ascii="Helvetica" w:hAnsi="Helvetica" w:cs="Helvetica"/>
          <w:b w:val="0"/>
          <w:bCs w:val="0"/>
          <w:lang w:val="ka-GE"/>
        </w:rPr>
        <w:t>პაციენტის</w:t>
      </w:r>
      <w:r w:rsidRPr="00EF12A9">
        <w:rPr>
          <w:rStyle w:val="Fett"/>
          <w:rFonts w:cs="Arial"/>
          <w:b w:val="0"/>
          <w:bCs w:val="0"/>
          <w:lang w:val="en-US"/>
        </w:rPr>
        <w:t xml:space="preserve"> </w:t>
      </w:r>
      <w:r w:rsidRPr="00EF12A9">
        <w:rPr>
          <w:rStyle w:val="Fett"/>
          <w:rFonts w:ascii="Helvetica" w:hAnsi="Helvetica" w:cs="Helvetica"/>
          <w:b w:val="0"/>
          <w:bCs w:val="0"/>
          <w:lang w:val="en-US"/>
        </w:rPr>
        <w:t>სტრესის</w:t>
      </w:r>
      <w:r w:rsidRPr="00EF12A9">
        <w:rPr>
          <w:rStyle w:val="Fett"/>
          <w:rFonts w:cs="Arial"/>
          <w:b w:val="0"/>
          <w:bCs w:val="0"/>
          <w:lang w:val="en-US"/>
        </w:rPr>
        <w:t xml:space="preserve"> </w:t>
      </w:r>
      <w:r w:rsidRPr="00EF12A9">
        <w:rPr>
          <w:rStyle w:val="Fett"/>
          <w:rFonts w:ascii="Helvetica" w:hAnsi="Helvetica" w:cs="Helvetica"/>
          <w:b w:val="0"/>
          <w:bCs w:val="0"/>
          <w:lang w:val="en-US"/>
        </w:rPr>
        <w:t>დონე</w:t>
      </w:r>
      <w:r w:rsidRPr="00EF12A9">
        <w:rPr>
          <w:rStyle w:val="Fett"/>
          <w:rFonts w:cs="Arial"/>
          <w:b w:val="0"/>
          <w:bCs w:val="0"/>
        </w:rPr>
        <w:t xml:space="preserve">. </w:t>
      </w:r>
      <w:r w:rsidRPr="00EF12A9">
        <w:rPr>
          <w:rStyle w:val="Fett"/>
          <w:rFonts w:ascii="Helvetica" w:hAnsi="Helvetica" w:cs="Helvetica"/>
          <w:b w:val="0"/>
          <w:bCs w:val="0"/>
          <w:lang w:val="ka-GE"/>
        </w:rPr>
        <w:t>ამდენად</w:t>
      </w:r>
      <w:r w:rsidRPr="00EF12A9">
        <w:rPr>
          <w:rStyle w:val="Fett"/>
          <w:rFonts w:cs="Arial"/>
          <w:b w:val="0"/>
          <w:bCs w:val="0"/>
          <w:lang w:val="ka-GE"/>
        </w:rPr>
        <w:t xml:space="preserve">, </w:t>
      </w:r>
      <w:r w:rsidRPr="00EF12A9">
        <w:rPr>
          <w:rStyle w:val="Fett"/>
          <w:rFonts w:ascii="Helvetica" w:hAnsi="Helvetica" w:cs="Helvetica"/>
          <w:b w:val="0"/>
          <w:bCs w:val="0"/>
          <w:lang w:val="en-US"/>
        </w:rPr>
        <w:t>წყარო</w:t>
      </w:r>
      <w:r w:rsidRPr="00EF12A9">
        <w:rPr>
          <w:rStyle w:val="Fett"/>
          <w:rFonts w:cs="Arial"/>
          <w:b w:val="0"/>
          <w:bCs w:val="0"/>
          <w:lang w:val="ka-GE"/>
        </w:rPr>
        <w:t xml:space="preserve"> </w:t>
      </w:r>
      <w:r w:rsidRPr="00EF12A9">
        <w:rPr>
          <w:rStyle w:val="Fett"/>
          <w:rFonts w:ascii="Helvetica" w:hAnsi="Helvetica" w:cs="Helvetica"/>
          <w:b w:val="0"/>
          <w:bCs w:val="0"/>
          <w:lang w:val="ka-GE"/>
        </w:rPr>
        <w:t>გაიდლაინის</w:t>
      </w:r>
      <w:r w:rsidRPr="00EF12A9">
        <w:rPr>
          <w:rStyle w:val="Fett"/>
          <w:rFonts w:cs="Arial"/>
          <w:b w:val="0"/>
          <w:bCs w:val="0"/>
          <w:lang w:val="ka-GE"/>
        </w:rPr>
        <w:t xml:space="preserve"> </w:t>
      </w:r>
      <w:r w:rsidRPr="00EF12A9">
        <w:rPr>
          <w:rStyle w:val="Fett"/>
          <w:rFonts w:ascii="Helvetica" w:hAnsi="Helvetica" w:cs="Helvetica"/>
          <w:b w:val="0"/>
          <w:bCs w:val="0"/>
          <w:lang w:val="ka-GE"/>
        </w:rPr>
        <w:t>რეკომენდაცია</w:t>
      </w:r>
      <w:r w:rsidRPr="00EF12A9">
        <w:rPr>
          <w:rStyle w:val="Fett"/>
          <w:rFonts w:cs="Arial"/>
          <w:b w:val="0"/>
          <w:bCs w:val="0"/>
          <w:lang w:val="ka-GE"/>
        </w:rPr>
        <w:t xml:space="preserve"> </w:t>
      </w:r>
      <w:r w:rsidRPr="00EF12A9">
        <w:rPr>
          <w:rStyle w:val="Fett"/>
          <w:rFonts w:ascii="Helvetica" w:hAnsi="Helvetica" w:cs="Helvetica"/>
          <w:b w:val="0"/>
          <w:bCs w:val="0"/>
          <w:lang w:val="ka-GE"/>
        </w:rPr>
        <w:t>უცვლელად</w:t>
      </w:r>
      <w:r w:rsidRPr="00EF12A9">
        <w:rPr>
          <w:rStyle w:val="Fett"/>
          <w:rFonts w:cs="Arial"/>
          <w:b w:val="0"/>
          <w:bCs w:val="0"/>
          <w:lang w:val="ka-GE"/>
        </w:rPr>
        <w:t xml:space="preserve"> </w:t>
      </w:r>
      <w:r w:rsidRPr="00EF12A9">
        <w:rPr>
          <w:rStyle w:val="Fett"/>
          <w:rFonts w:ascii="Helvetica" w:hAnsi="Helvetica" w:cs="Helvetica"/>
          <w:b w:val="0"/>
          <w:bCs w:val="0"/>
          <w:lang w:val="ka-GE"/>
        </w:rPr>
        <w:t>იქნა</w:t>
      </w:r>
      <w:r w:rsidRPr="00EF12A9">
        <w:rPr>
          <w:rStyle w:val="Fett"/>
          <w:rFonts w:cs="Arial"/>
          <w:b w:val="0"/>
          <w:bCs w:val="0"/>
          <w:lang w:val="ka-GE"/>
        </w:rPr>
        <w:t xml:space="preserve"> </w:t>
      </w:r>
      <w:r w:rsidRPr="00EF12A9">
        <w:rPr>
          <w:rStyle w:val="Fett"/>
          <w:rFonts w:ascii="Helvetica" w:hAnsi="Helvetica" w:cs="Helvetica"/>
          <w:b w:val="0"/>
          <w:bCs w:val="0"/>
          <w:lang w:val="ka-GE"/>
        </w:rPr>
        <w:t>მიღებული</w:t>
      </w:r>
      <w:r w:rsidRPr="00EF12A9">
        <w:rPr>
          <w:rStyle w:val="Fett"/>
          <w:rFonts w:cs="Arial"/>
          <w:b w:val="0"/>
          <w:bCs w:val="0"/>
          <w:lang w:val="ka-GE"/>
        </w:rPr>
        <w:t xml:space="preserve">. </w:t>
      </w:r>
    </w:p>
    <w:p w14:paraId="78D3E31C" w14:textId="77777777" w:rsidR="00F51FFF" w:rsidRPr="00EF12A9" w:rsidRDefault="00F51FFF" w:rsidP="00F51FFF">
      <w:pPr>
        <w:pStyle w:val="berschrift3"/>
      </w:pPr>
      <w:bookmarkStart w:id="761" w:name="_Toc180827534"/>
      <w:bookmarkStart w:id="762" w:name="_Toc496461703"/>
      <w:bookmarkEnd w:id="761"/>
      <w:r w:rsidRPr="00EF12A9">
        <w:rPr>
          <w:rFonts w:ascii="Helvetica" w:hAnsi="Helvetica" w:cs="Helvetica"/>
          <w:lang w:val="ka-GE"/>
        </w:rPr>
        <w:t>რეკომენდაცია</w:t>
      </w:r>
      <w:bookmarkEnd w:id="762"/>
    </w:p>
    <w:tbl>
      <w:tblPr>
        <w:tblpPr w:leftFromText="180" w:rightFromText="180" w:vertAnchor="text" w:horzAnchor="margin" w:tblpX="-126" w:tblpY="350"/>
        <w:tblW w:w="9108" w:type="dxa"/>
        <w:tblLayout w:type="fixed"/>
        <w:tblLook w:val="04A0" w:firstRow="1" w:lastRow="0" w:firstColumn="1" w:lastColumn="0" w:noHBand="0" w:noVBand="1"/>
      </w:tblPr>
      <w:tblGrid>
        <w:gridCol w:w="1188"/>
        <w:gridCol w:w="7920"/>
      </w:tblGrid>
      <w:tr w:rsidR="00F51FFF" w:rsidRPr="00EF12A9" w14:paraId="5E14541D" w14:textId="77777777" w:rsidTr="006C16EA">
        <w:trPr>
          <w:cantSplit/>
          <w:trHeight w:val="575"/>
        </w:trPr>
        <w:tc>
          <w:tcPr>
            <w:tcW w:w="1188" w:type="dxa"/>
            <w:shd w:val="clear" w:color="auto" w:fill="0F243E"/>
          </w:tcPr>
          <w:p w14:paraId="73BCAB65" w14:textId="77777777" w:rsidR="00F51FFF" w:rsidRPr="00EF12A9" w:rsidRDefault="00F51FFF" w:rsidP="006C16EA">
            <w:pPr>
              <w:autoSpaceDE w:val="0"/>
              <w:autoSpaceDN w:val="0"/>
              <w:adjustRightInd w:val="0"/>
              <w:rPr>
                <w:rFonts w:eastAsia="Calibri" w:cs="Arial"/>
              </w:rPr>
            </w:pPr>
            <w:r w:rsidRPr="00EF12A9">
              <w:rPr>
                <w:rFonts w:ascii="Helvetica" w:hAnsi="Helvetica" w:cs="Helvetica"/>
                <w:lang w:val="ka-GE"/>
              </w:rPr>
              <w:t>რეკ</w:t>
            </w:r>
            <w:r w:rsidRPr="00EF12A9">
              <w:rPr>
                <w:rFonts w:cs="Arial"/>
                <w:lang w:val="ka-GE"/>
              </w:rPr>
              <w:t xml:space="preserve"> </w:t>
            </w:r>
            <w:r w:rsidR="007F5EAD" w:rsidRPr="00EF12A9">
              <w:rPr>
                <w:rFonts w:cs="Arial"/>
              </w:rPr>
              <w:t xml:space="preserve">54 </w:t>
            </w:r>
            <w:r w:rsidRPr="00EF12A9">
              <w:rPr>
                <w:rFonts w:cs="Arial"/>
              </w:rPr>
              <w:t xml:space="preserve"> (NICE R57)</w:t>
            </w:r>
          </w:p>
        </w:tc>
        <w:tc>
          <w:tcPr>
            <w:tcW w:w="7920" w:type="dxa"/>
            <w:tcBorders>
              <w:top w:val="single" w:sz="4" w:space="0" w:color="auto"/>
              <w:bottom w:val="single" w:sz="4" w:space="0" w:color="auto"/>
            </w:tcBorders>
            <w:shd w:val="clear" w:color="auto" w:fill="FFFFFF"/>
          </w:tcPr>
          <w:p w14:paraId="28083635"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პაციენტებს</w:t>
            </w:r>
            <w:r w:rsidRPr="00EF12A9">
              <w:rPr>
                <w:rFonts w:eastAsia="Calibri" w:cs="Arial"/>
                <w:color w:val="0F243E"/>
              </w:rPr>
              <w:t xml:space="preserve"> </w:t>
            </w:r>
            <w:r w:rsidRPr="00EF12A9">
              <w:rPr>
                <w:rFonts w:ascii="Helvetica" w:eastAsia="Calibri" w:hAnsi="Helvetica" w:cs="Helvetica"/>
                <w:color w:val="0F243E"/>
              </w:rPr>
              <w:t>დისფაგიით</w:t>
            </w:r>
            <w:r w:rsidR="00AE6123" w:rsidRPr="00EF12A9">
              <w:rPr>
                <w:rFonts w:eastAsia="Calibri" w:cs="Arial"/>
                <w:color w:val="0F243E"/>
                <w:lang w:val="ka-GE"/>
              </w:rPr>
              <w:t xml:space="preserve"> </w:t>
            </w:r>
            <w:r w:rsidRPr="00EF12A9">
              <w:rPr>
                <w:rFonts w:eastAsia="Calibri" w:cs="Arial"/>
                <w:color w:val="0F243E"/>
              </w:rPr>
              <w:t xml:space="preserve"> </w:t>
            </w:r>
            <w:r w:rsidRPr="00EF12A9">
              <w:rPr>
                <w:rFonts w:ascii="Helvetica" w:eastAsia="Calibri" w:hAnsi="Helvetica" w:cs="Helvetica"/>
                <w:color w:val="0F243E"/>
              </w:rPr>
              <w:t>საკვები</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სითხე</w:t>
            </w:r>
            <w:r w:rsidRPr="00EF12A9">
              <w:rPr>
                <w:rFonts w:eastAsia="Calibri" w:cs="Arial"/>
                <w:color w:val="0F243E"/>
              </w:rPr>
              <w:t xml:space="preserve"> </w:t>
            </w:r>
            <w:r w:rsidRPr="00EF12A9">
              <w:rPr>
                <w:rFonts w:ascii="Helvetica" w:eastAsia="Calibri" w:hAnsi="Helvetica" w:cs="Helvetica"/>
                <w:color w:val="0F243E"/>
              </w:rPr>
              <w:t>მხოლოდ</w:t>
            </w:r>
            <w:r w:rsidRPr="00EF12A9">
              <w:rPr>
                <w:rFonts w:eastAsia="Calibri" w:cs="Arial"/>
                <w:color w:val="0F243E"/>
              </w:rPr>
              <w:t xml:space="preserve"> </w:t>
            </w:r>
            <w:r w:rsidRPr="00EF12A9">
              <w:rPr>
                <w:rFonts w:ascii="Helvetica" w:eastAsia="Calibri" w:hAnsi="Helvetica" w:cs="Helvetica"/>
                <w:color w:val="0F243E"/>
              </w:rPr>
              <w:t>იმ</w:t>
            </w:r>
            <w:r w:rsidRPr="00EF12A9">
              <w:rPr>
                <w:rFonts w:eastAsia="Calibri" w:cs="Arial"/>
                <w:color w:val="0F243E"/>
              </w:rPr>
              <w:t xml:space="preserve"> </w:t>
            </w:r>
            <w:r w:rsidRPr="00EF12A9">
              <w:rPr>
                <w:rFonts w:ascii="Helvetica" w:eastAsia="Calibri" w:hAnsi="Helvetica" w:cs="Helvetica"/>
                <w:color w:val="0F243E"/>
              </w:rPr>
              <w:t>ფორმით</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მივცეთ</w:t>
            </w:r>
            <w:r w:rsidRPr="00EF12A9">
              <w:rPr>
                <w:rFonts w:eastAsia="Calibri" w:cs="Arial"/>
                <w:color w:val="0F243E"/>
              </w:rPr>
              <w:t xml:space="preserve">, </w:t>
            </w:r>
            <w:r w:rsidRPr="00EF12A9">
              <w:rPr>
                <w:rFonts w:ascii="Helvetica" w:eastAsia="Calibri" w:hAnsi="Helvetica" w:cs="Helvetica"/>
                <w:color w:val="0F243E"/>
              </w:rPr>
              <w:t>რაც</w:t>
            </w:r>
            <w:r w:rsidRPr="00EF12A9">
              <w:rPr>
                <w:rFonts w:eastAsia="Calibri" w:cs="Arial"/>
                <w:color w:val="0F243E"/>
              </w:rPr>
              <w:t xml:space="preserve"> </w:t>
            </w:r>
            <w:r w:rsidRPr="00EF12A9">
              <w:rPr>
                <w:rFonts w:ascii="Helvetica" w:eastAsia="Calibri" w:hAnsi="Helvetica" w:cs="Helvetica"/>
                <w:color w:val="0F243E"/>
              </w:rPr>
              <w:t>შესაბამისობაში</w:t>
            </w:r>
            <w:r w:rsidRPr="00EF12A9">
              <w:rPr>
                <w:rFonts w:eastAsia="Calibri" w:cs="Arial"/>
                <w:color w:val="0F243E"/>
              </w:rPr>
              <w:t xml:space="preserve"> </w:t>
            </w:r>
            <w:r w:rsidRPr="00EF12A9">
              <w:rPr>
                <w:rFonts w:ascii="Helvetica" w:eastAsia="Calibri" w:hAnsi="Helvetica" w:cs="Helvetica"/>
                <w:color w:val="0F243E"/>
              </w:rPr>
              <w:t>იქნება</w:t>
            </w:r>
            <w:r w:rsidRPr="00EF12A9">
              <w:rPr>
                <w:rFonts w:eastAsia="Calibri" w:cs="Arial"/>
                <w:color w:val="0F243E"/>
              </w:rPr>
              <w:t xml:space="preserve"> </w:t>
            </w:r>
            <w:r w:rsidRPr="00EF12A9">
              <w:rPr>
                <w:rFonts w:ascii="Helvetica" w:eastAsia="Calibri" w:hAnsi="Helvetica" w:cs="Helvetica"/>
                <w:color w:val="0F243E"/>
              </w:rPr>
              <w:t>ყლაპვის</w:t>
            </w:r>
            <w:r w:rsidRPr="00EF12A9">
              <w:rPr>
                <w:rFonts w:eastAsia="Calibri" w:cs="Arial"/>
                <w:color w:val="0F243E"/>
              </w:rPr>
              <w:t xml:space="preserve"> </w:t>
            </w:r>
            <w:r w:rsidRPr="00EF12A9">
              <w:rPr>
                <w:rFonts w:ascii="Helvetica" w:eastAsia="Calibri" w:hAnsi="Helvetica" w:cs="Helvetica"/>
                <w:color w:val="0F243E"/>
              </w:rPr>
              <w:t>ფუნქციასთან</w:t>
            </w:r>
            <w:r w:rsidRPr="00EF12A9">
              <w:rPr>
                <w:rFonts w:eastAsia="Calibri" w:cs="Arial"/>
                <w:color w:val="0F243E"/>
              </w:rPr>
              <w:t xml:space="preserve"> (</w:t>
            </w:r>
            <w:r w:rsidRPr="00EF12A9">
              <w:rPr>
                <w:rFonts w:ascii="Helvetica" w:eastAsia="Calibri" w:hAnsi="Helvetica" w:cs="Helvetica"/>
                <w:color w:val="0F243E"/>
              </w:rPr>
              <w:t>ფასდება</w:t>
            </w:r>
            <w:r w:rsidRPr="00EF12A9">
              <w:rPr>
                <w:rFonts w:eastAsia="Calibri" w:cs="Arial"/>
                <w:color w:val="0F243E"/>
              </w:rPr>
              <w:t xml:space="preserve"> </w:t>
            </w:r>
            <w:r w:rsidRPr="00EF12A9">
              <w:rPr>
                <w:rFonts w:ascii="Helvetica" w:eastAsia="Calibri" w:hAnsi="Helvetica" w:cs="Helvetica"/>
                <w:color w:val="0F243E"/>
              </w:rPr>
              <w:t>სპეციალისტის</w:t>
            </w:r>
            <w:r w:rsidRPr="00EF12A9">
              <w:rPr>
                <w:rFonts w:eastAsia="Calibri" w:cs="Arial"/>
                <w:color w:val="0F243E"/>
              </w:rPr>
              <w:t xml:space="preserve"> </w:t>
            </w:r>
            <w:r w:rsidRPr="00EF12A9">
              <w:rPr>
                <w:rFonts w:ascii="Helvetica" w:eastAsia="Calibri" w:hAnsi="Helvetica" w:cs="Helvetica"/>
                <w:color w:val="0F243E"/>
              </w:rPr>
              <w:t>მიერ</w:t>
            </w:r>
            <w:r w:rsidRPr="00EF12A9">
              <w:rPr>
                <w:rFonts w:eastAsia="Calibri" w:cs="Arial"/>
                <w:color w:val="0F243E"/>
              </w:rPr>
              <w:t xml:space="preserve">) </w:t>
            </w:r>
            <w:r w:rsidRPr="00EF12A9">
              <w:rPr>
                <w:rFonts w:ascii="Helvetica" w:eastAsia="Calibri" w:hAnsi="Helvetica" w:cs="Helvetica"/>
                <w:color w:val="0F243E"/>
              </w:rPr>
              <w:t>და</w:t>
            </w:r>
            <w:r w:rsidRPr="00EF12A9">
              <w:rPr>
                <w:rFonts w:eastAsia="Calibri" w:cs="Arial"/>
                <w:color w:val="0F243E"/>
              </w:rPr>
              <w:t xml:space="preserve"> </w:t>
            </w:r>
            <w:r w:rsidRPr="00EF12A9">
              <w:rPr>
                <w:rFonts w:ascii="Helvetica" w:eastAsia="Calibri" w:hAnsi="Helvetica" w:cs="Helvetica"/>
                <w:color w:val="0F243E"/>
              </w:rPr>
              <w:t>თავიდან</w:t>
            </w:r>
            <w:r w:rsidRPr="00EF12A9">
              <w:rPr>
                <w:rFonts w:eastAsia="Calibri" w:cs="Arial"/>
                <w:color w:val="0F243E"/>
              </w:rPr>
              <w:t xml:space="preserve"> </w:t>
            </w:r>
            <w:r w:rsidRPr="00EF12A9">
              <w:rPr>
                <w:rFonts w:ascii="Helvetica" w:eastAsia="Calibri" w:hAnsi="Helvetica" w:cs="Helvetica"/>
                <w:color w:val="0F243E"/>
              </w:rPr>
              <w:t>აგვაცილებს</w:t>
            </w:r>
            <w:r w:rsidRPr="00EF12A9">
              <w:rPr>
                <w:rFonts w:eastAsia="Calibri" w:cs="Arial"/>
                <w:color w:val="0F243E"/>
              </w:rPr>
              <w:t xml:space="preserve"> </w:t>
            </w:r>
            <w:r w:rsidRPr="00EF12A9">
              <w:rPr>
                <w:rFonts w:ascii="Helvetica" w:eastAsia="Calibri" w:hAnsi="Helvetica" w:cs="Helvetica"/>
                <w:color w:val="0F243E"/>
              </w:rPr>
              <w:t>ასპირაციას</w:t>
            </w:r>
            <w:r w:rsidRPr="00EF12A9">
              <w:rPr>
                <w:rFonts w:eastAsia="Calibri" w:cs="Arial"/>
                <w:color w:val="0F243E"/>
              </w:rPr>
              <w:t>.</w:t>
            </w:r>
          </w:p>
        </w:tc>
      </w:tr>
    </w:tbl>
    <w:p w14:paraId="4CEBB39A" w14:textId="77777777" w:rsidR="00F51FFF" w:rsidRPr="00EF12A9" w:rsidRDefault="00F51FFF" w:rsidP="00F51FFF">
      <w:pPr>
        <w:pStyle w:val="berschrift1"/>
      </w:pPr>
      <w:bookmarkStart w:id="763" w:name="_Toc496461704"/>
      <w:r w:rsidRPr="00EF12A9">
        <w:rPr>
          <w:rFonts w:ascii="Helvetica" w:hAnsi="Helvetica" w:cs="Helvetica"/>
          <w:lang w:val="ka-GE"/>
        </w:rPr>
        <w:t>ტვინის</w:t>
      </w:r>
      <w:r w:rsidRPr="00EF12A9">
        <w:rPr>
          <w:lang w:val="ka-GE"/>
        </w:rPr>
        <w:t xml:space="preserve"> </w:t>
      </w:r>
      <w:r w:rsidRPr="00EF12A9">
        <w:rPr>
          <w:rFonts w:ascii="Helvetica" w:hAnsi="Helvetica" w:cs="Helvetica"/>
          <w:lang w:val="ka-GE"/>
        </w:rPr>
        <w:t>შეშუპება</w:t>
      </w:r>
      <w:bookmarkEnd w:id="763"/>
    </w:p>
    <w:p w14:paraId="0955F756" w14:textId="77777777" w:rsidR="00F51FFF" w:rsidRPr="00EF12A9" w:rsidRDefault="00F51FFF" w:rsidP="00F51FFF">
      <w:pPr>
        <w:pStyle w:val="berschrift2"/>
        <w:jc w:val="both"/>
        <w:rPr>
          <w:i w:val="0"/>
        </w:rPr>
      </w:pPr>
      <w:bookmarkStart w:id="764" w:name="_Toc492155280"/>
      <w:bookmarkStart w:id="765" w:name="_Toc496461705"/>
      <w:r w:rsidRPr="00EF12A9">
        <w:rPr>
          <w:rFonts w:ascii="Helvetica" w:hAnsi="Helvetica" w:cs="Helvetica"/>
          <w:i w:val="0"/>
          <w:lang w:val="ka-GE"/>
        </w:rPr>
        <w:t>მანიტოლის</w:t>
      </w:r>
      <w:r w:rsidRPr="00EF12A9">
        <w:rPr>
          <w:i w:val="0"/>
          <w:lang w:val="ka-GE"/>
        </w:rPr>
        <w:t xml:space="preserve"> </w:t>
      </w:r>
      <w:r w:rsidRPr="00EF12A9">
        <w:rPr>
          <w:rFonts w:ascii="Helvetica" w:hAnsi="Helvetica" w:cs="Helvetica"/>
          <w:i w:val="0"/>
          <w:lang w:val="ka-GE"/>
        </w:rPr>
        <w:t>გამოყენება</w:t>
      </w:r>
      <w:r w:rsidRPr="00EF12A9">
        <w:rPr>
          <w:i w:val="0"/>
          <w:lang w:val="ka-GE"/>
        </w:rPr>
        <w:t xml:space="preserve"> </w:t>
      </w:r>
      <w:r w:rsidRPr="00EF12A9">
        <w:rPr>
          <w:rFonts w:ascii="Helvetica" w:hAnsi="Helvetica" w:cs="Helvetica"/>
          <w:i w:val="0"/>
          <w:lang w:val="ka-GE"/>
        </w:rPr>
        <w:t>მწვავე</w:t>
      </w:r>
      <w:r w:rsidRPr="00EF12A9">
        <w:rPr>
          <w:i w:val="0"/>
          <w:lang w:val="ka-GE"/>
        </w:rPr>
        <w:t xml:space="preserve"> </w:t>
      </w:r>
      <w:r w:rsidRPr="00EF12A9">
        <w:rPr>
          <w:rFonts w:ascii="Helvetica" w:hAnsi="Helvetica" w:cs="Helvetica"/>
          <w:i w:val="0"/>
          <w:lang w:val="ka-GE"/>
        </w:rPr>
        <w:t>ინსულტის</w:t>
      </w:r>
      <w:r w:rsidRPr="00EF12A9">
        <w:rPr>
          <w:i w:val="0"/>
          <w:lang w:val="ka-GE"/>
        </w:rPr>
        <w:t xml:space="preserve"> </w:t>
      </w:r>
      <w:r w:rsidRPr="00EF12A9">
        <w:rPr>
          <w:rFonts w:ascii="Helvetica" w:hAnsi="Helvetica" w:cs="Helvetica"/>
          <w:i w:val="0"/>
          <w:lang w:val="ka-GE"/>
        </w:rPr>
        <w:t>შედეგად</w:t>
      </w:r>
      <w:r w:rsidRPr="00EF12A9">
        <w:rPr>
          <w:i w:val="0"/>
          <w:lang w:val="ka-GE"/>
        </w:rPr>
        <w:t xml:space="preserve"> </w:t>
      </w:r>
      <w:r w:rsidRPr="00EF12A9">
        <w:rPr>
          <w:rFonts w:ascii="Helvetica" w:hAnsi="Helvetica" w:cs="Helvetica"/>
          <w:i w:val="0"/>
          <w:lang w:val="ka-GE"/>
        </w:rPr>
        <w:t>განვითარებული</w:t>
      </w:r>
      <w:r w:rsidRPr="00EF12A9">
        <w:rPr>
          <w:i w:val="0"/>
          <w:lang w:val="ka-GE"/>
        </w:rPr>
        <w:t xml:space="preserve"> </w:t>
      </w:r>
      <w:r w:rsidRPr="00EF12A9">
        <w:rPr>
          <w:rFonts w:ascii="Helvetica" w:hAnsi="Helvetica" w:cs="Helvetica"/>
          <w:i w:val="0"/>
          <w:lang w:val="ka-GE"/>
        </w:rPr>
        <w:t>ტვინის</w:t>
      </w:r>
      <w:r w:rsidRPr="00EF12A9">
        <w:rPr>
          <w:i w:val="0"/>
          <w:lang w:val="ka-GE"/>
        </w:rPr>
        <w:t xml:space="preserve"> </w:t>
      </w:r>
      <w:r w:rsidRPr="00EF12A9">
        <w:rPr>
          <w:rFonts w:ascii="Helvetica" w:hAnsi="Helvetica" w:cs="Helvetica"/>
          <w:i w:val="0"/>
          <w:lang w:val="ka-GE"/>
        </w:rPr>
        <w:t>შეშუპების</w:t>
      </w:r>
      <w:r w:rsidRPr="00EF12A9">
        <w:rPr>
          <w:i w:val="0"/>
          <w:lang w:val="ka-GE"/>
        </w:rPr>
        <w:t xml:space="preserve"> </w:t>
      </w:r>
      <w:r w:rsidRPr="00EF12A9">
        <w:rPr>
          <w:rFonts w:ascii="Helvetica" w:hAnsi="Helvetica" w:cs="Helvetica"/>
          <w:i w:val="0"/>
          <w:lang w:val="ka-GE"/>
        </w:rPr>
        <w:t>სამკურნალოდ</w:t>
      </w:r>
      <w:bookmarkEnd w:id="764"/>
      <w:bookmarkEnd w:id="765"/>
      <w:r w:rsidRPr="00EF12A9">
        <w:rPr>
          <w:i w:val="0"/>
          <w:lang w:val="ka-GE"/>
        </w:rPr>
        <w:t xml:space="preserve"> </w:t>
      </w:r>
    </w:p>
    <w:p w14:paraId="41FE504B" w14:textId="77777777" w:rsidR="00F51FFF" w:rsidRPr="00EF12A9" w:rsidRDefault="00F51FFF" w:rsidP="00F51FFF">
      <w:pPr>
        <w:pStyle w:val="berschrift3"/>
      </w:pPr>
      <w:bookmarkStart w:id="766" w:name="_Toc496461706"/>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766"/>
    </w:p>
    <w:p w14:paraId="545B33F9" w14:textId="77777777" w:rsidR="00F51FFF" w:rsidRPr="00EF12A9" w:rsidRDefault="00F51FFF" w:rsidP="00F51FFF">
      <w:pPr>
        <w:autoSpaceDE w:val="0"/>
        <w:autoSpaceDN w:val="0"/>
        <w:adjustRightInd w:val="0"/>
        <w:jc w:val="both"/>
        <w:rPr>
          <w:rFonts w:eastAsia="Calibri" w:cs="Arial"/>
        </w:rPr>
      </w:pPr>
      <w:r w:rsidRPr="00EF12A9">
        <w:rPr>
          <w:rFonts w:ascii="Helvetica" w:eastAsia="Calibri" w:hAnsi="Helvetica" w:cs="Helvetica"/>
          <w:lang w:val="ka-GE"/>
        </w:rPr>
        <w:t>პაციენტებში</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en-US"/>
        </w:rPr>
        <w:t xml:space="preserve"> </w:t>
      </w:r>
      <w:r w:rsidRPr="00EF12A9">
        <w:rPr>
          <w:rFonts w:ascii="Helvetica" w:eastAsia="Calibri" w:hAnsi="Helvetica" w:cs="Helvetica"/>
          <w:lang w:val="ka-GE"/>
        </w:rPr>
        <w:t>დიდი</w:t>
      </w:r>
      <w:r w:rsidRPr="00EF12A9">
        <w:rPr>
          <w:rFonts w:eastAsia="Calibri" w:cs="Arial"/>
          <w:lang w:val="ka-GE"/>
        </w:rPr>
        <w:t xml:space="preserve"> </w:t>
      </w:r>
      <w:r w:rsidRPr="00EF12A9">
        <w:rPr>
          <w:rFonts w:ascii="Helvetica" w:eastAsia="Calibri" w:hAnsi="Helvetica" w:cs="Helvetica"/>
          <w:lang w:val="ka-GE"/>
        </w:rPr>
        <w:t>ზომის</w:t>
      </w:r>
      <w:r w:rsidRPr="00EF12A9">
        <w:rPr>
          <w:rFonts w:eastAsia="Calibri" w:cs="Arial"/>
          <w:lang w:val="ka-GE"/>
        </w:rPr>
        <w:t xml:space="preserve"> </w:t>
      </w:r>
      <w:r w:rsidRPr="00EF12A9">
        <w:rPr>
          <w:rFonts w:ascii="Helvetica" w:eastAsia="Calibri" w:hAnsi="Helvetica" w:cs="Helvetica"/>
          <w:lang w:val="ka-GE"/>
        </w:rPr>
        <w:t>სუპრატენტორიული</w:t>
      </w:r>
      <w:r w:rsidRPr="00EF12A9">
        <w:rPr>
          <w:rFonts w:eastAsia="Calibri" w:cs="Arial"/>
          <w:lang w:val="ka-GE"/>
        </w:rPr>
        <w:t xml:space="preserve">  </w:t>
      </w:r>
      <w:r w:rsidRPr="00EF12A9">
        <w:rPr>
          <w:rFonts w:ascii="Helvetica" w:eastAsia="Calibri" w:hAnsi="Helvetica" w:cs="Helvetica"/>
          <w:lang w:val="ka-GE"/>
        </w:rPr>
        <w:t>ინფარქტებით</w:t>
      </w:r>
      <w:r w:rsidRPr="00EF12A9">
        <w:rPr>
          <w:rFonts w:eastAsia="Calibri" w:cs="Arial"/>
          <w:lang w:val="ka-GE"/>
        </w:rPr>
        <w:t xml:space="preserve"> </w:t>
      </w:r>
      <w:r w:rsidRPr="00EF12A9">
        <w:rPr>
          <w:rFonts w:ascii="Helvetica" w:eastAsia="Calibri" w:hAnsi="Helvetica" w:cs="Helvetica"/>
          <w:lang w:val="ka-GE"/>
        </w:rPr>
        <w:t>მდგომარეობის</w:t>
      </w:r>
      <w:r w:rsidRPr="00EF12A9">
        <w:rPr>
          <w:rFonts w:eastAsia="Calibri" w:cs="Arial"/>
          <w:lang w:val="ka-GE"/>
        </w:rPr>
        <w:t xml:space="preserve"> </w:t>
      </w:r>
      <w:r w:rsidRPr="00EF12A9">
        <w:rPr>
          <w:rFonts w:ascii="Helvetica" w:eastAsia="Calibri" w:hAnsi="Helvetica" w:cs="Helvetica"/>
          <w:lang w:val="ka-GE"/>
        </w:rPr>
        <w:t>ადრეული</w:t>
      </w:r>
      <w:r w:rsidRPr="00EF12A9">
        <w:rPr>
          <w:rFonts w:eastAsia="Calibri" w:cs="Arial"/>
          <w:lang w:val="ka-GE"/>
        </w:rPr>
        <w:t xml:space="preserve"> </w:t>
      </w:r>
      <w:r w:rsidRPr="00EF12A9">
        <w:rPr>
          <w:rFonts w:ascii="Helvetica" w:eastAsia="Calibri" w:hAnsi="Helvetica" w:cs="Helvetica"/>
          <w:lang w:val="ka-GE"/>
        </w:rPr>
        <w:t>დამძიმებისა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სიკვდილის</w:t>
      </w:r>
      <w:r w:rsidRPr="00EF12A9">
        <w:rPr>
          <w:rFonts w:eastAsia="Calibri" w:cs="Arial"/>
          <w:lang w:val="ka-GE"/>
        </w:rPr>
        <w:t xml:space="preserve"> </w:t>
      </w:r>
      <w:r w:rsidRPr="00EF12A9">
        <w:rPr>
          <w:rFonts w:ascii="Helvetica" w:eastAsia="Calibri" w:hAnsi="Helvetica" w:cs="Helvetica"/>
          <w:lang w:val="ka-GE"/>
        </w:rPr>
        <w:t>უხშირესი</w:t>
      </w:r>
      <w:r w:rsidRPr="00EF12A9">
        <w:rPr>
          <w:rFonts w:eastAsia="Calibri" w:cs="Arial"/>
          <w:lang w:val="ka-GE"/>
        </w:rPr>
        <w:t xml:space="preserve"> </w:t>
      </w:r>
      <w:r w:rsidRPr="00EF12A9">
        <w:rPr>
          <w:rFonts w:ascii="Helvetica" w:eastAsia="Calibri" w:hAnsi="Helvetica" w:cs="Helvetica"/>
          <w:lang w:val="ka-GE"/>
        </w:rPr>
        <w:t>მიზეზი</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შეშუპებაა</w:t>
      </w:r>
      <w:r w:rsidRPr="00EF12A9">
        <w:rPr>
          <w:rFonts w:eastAsia="Calibri" w:cs="Arial"/>
          <w:lang w:val="ka-GE"/>
        </w:rPr>
        <w:t xml:space="preserve">. </w:t>
      </w:r>
      <w:r w:rsidRPr="00EF12A9">
        <w:rPr>
          <w:rFonts w:ascii="Helvetica" w:eastAsia="Calibri" w:hAnsi="Helvetica" w:cs="Helvetica"/>
          <w:lang w:val="ka-GE"/>
        </w:rPr>
        <w:t>სიცოცხლისთვის</w:t>
      </w:r>
      <w:r w:rsidRPr="00EF12A9">
        <w:rPr>
          <w:rFonts w:eastAsia="Calibri" w:cs="Arial"/>
          <w:lang w:val="ka-GE"/>
        </w:rPr>
        <w:t xml:space="preserve"> </w:t>
      </w:r>
      <w:r w:rsidRPr="00EF12A9">
        <w:rPr>
          <w:rFonts w:ascii="Helvetica" w:eastAsia="Calibri" w:hAnsi="Helvetica" w:cs="Helvetica"/>
          <w:lang w:val="ka-GE"/>
        </w:rPr>
        <w:t>სახიფათო</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შეშუპება</w:t>
      </w:r>
      <w:r w:rsidRPr="00EF12A9">
        <w:rPr>
          <w:rFonts w:eastAsia="Calibri" w:cs="Arial"/>
          <w:lang w:val="ka-GE"/>
        </w:rPr>
        <w:t xml:space="preserve">, </w:t>
      </w:r>
      <w:r w:rsidRPr="00EF12A9">
        <w:rPr>
          <w:rFonts w:ascii="Helvetica" w:eastAsia="Calibri" w:hAnsi="Helvetica" w:cs="Helvetica"/>
          <w:lang w:val="ka-GE"/>
        </w:rPr>
        <w:t>ჩვეულებრივ</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დებიუტის</w:t>
      </w:r>
      <w:r w:rsidRPr="00EF12A9">
        <w:rPr>
          <w:rFonts w:eastAsia="Calibri" w:cs="Arial"/>
          <w:lang w:val="ka-GE"/>
        </w:rPr>
        <w:t xml:space="preserve"> </w:t>
      </w:r>
      <w:r w:rsidRPr="00EF12A9">
        <w:rPr>
          <w:rFonts w:ascii="Helvetica" w:eastAsia="Calibri" w:hAnsi="Helvetica" w:cs="Helvetica"/>
          <w:lang w:val="ka-GE"/>
        </w:rPr>
        <w:t>მომენტიდან</w:t>
      </w:r>
      <w:r w:rsidRPr="00EF12A9">
        <w:rPr>
          <w:rFonts w:eastAsia="Calibri" w:cs="Arial"/>
          <w:lang w:val="ka-GE"/>
        </w:rPr>
        <w:t xml:space="preserve"> </w:t>
      </w:r>
      <w:r w:rsidRPr="00EF12A9">
        <w:rPr>
          <w:rFonts w:ascii="Helvetica" w:eastAsia="Calibri" w:hAnsi="Helvetica" w:cs="Helvetica"/>
          <w:lang w:val="ka-GE"/>
        </w:rPr>
        <w:t>მეორე</w:t>
      </w:r>
      <w:r w:rsidRPr="00EF12A9">
        <w:rPr>
          <w:rFonts w:eastAsia="Calibri" w:cs="Arial"/>
          <w:lang w:val="ka-GE"/>
        </w:rPr>
        <w:t>-</w:t>
      </w:r>
      <w:r w:rsidRPr="00EF12A9">
        <w:rPr>
          <w:rFonts w:ascii="Helvetica" w:eastAsia="Calibri" w:hAnsi="Helvetica" w:cs="Helvetica"/>
          <w:lang w:val="ka-GE"/>
        </w:rPr>
        <w:t>მეხუთე</w:t>
      </w:r>
      <w:r w:rsidRPr="00EF12A9">
        <w:rPr>
          <w:rFonts w:eastAsia="Calibri" w:cs="Arial"/>
          <w:lang w:val="ka-GE"/>
        </w:rPr>
        <w:t xml:space="preserve"> </w:t>
      </w:r>
      <w:r w:rsidRPr="00EF12A9">
        <w:rPr>
          <w:rFonts w:ascii="Helvetica" w:eastAsia="Calibri" w:hAnsi="Helvetica" w:cs="Helvetica"/>
          <w:lang w:val="ka-GE"/>
        </w:rPr>
        <w:t>დღეებს</w:t>
      </w:r>
      <w:r w:rsidRPr="00EF12A9">
        <w:rPr>
          <w:rFonts w:eastAsia="Calibri" w:cs="Arial"/>
          <w:lang w:val="ka-GE"/>
        </w:rPr>
        <w:t xml:space="preserve"> </w:t>
      </w:r>
      <w:r w:rsidRPr="00EF12A9">
        <w:rPr>
          <w:rFonts w:ascii="Helvetica" w:eastAsia="Calibri" w:hAnsi="Helvetica" w:cs="Helvetica"/>
          <w:lang w:val="ka-GE"/>
        </w:rPr>
        <w:t>შორის</w:t>
      </w:r>
      <w:r w:rsidRPr="00EF12A9">
        <w:rPr>
          <w:rFonts w:eastAsia="Calibri" w:cs="Arial"/>
        </w:rPr>
        <w:t xml:space="preserve"> </w:t>
      </w:r>
      <w:r w:rsidRPr="00EF12A9">
        <w:rPr>
          <w:rFonts w:ascii="Helvetica" w:eastAsia="Calibri" w:hAnsi="Helvetica" w:cs="Helvetica"/>
          <w:lang w:val="ka-GE"/>
        </w:rPr>
        <w:t>ვითარდება</w:t>
      </w:r>
      <w:r w:rsidRPr="00EF12A9">
        <w:rPr>
          <w:rFonts w:eastAsia="Calibri" w:cs="Arial"/>
          <w:lang w:val="ka-GE"/>
        </w:rPr>
        <w:t xml:space="preserve">, </w:t>
      </w:r>
      <w:r w:rsidRPr="00EF12A9">
        <w:rPr>
          <w:rFonts w:ascii="Helvetica" w:eastAsia="Calibri" w:hAnsi="Helvetica" w:cs="Helvetica"/>
          <w:lang w:val="ka-GE"/>
        </w:rPr>
        <w:t>მაგრამ</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დაახლოებით</w:t>
      </w:r>
      <w:r w:rsidRPr="00EF12A9">
        <w:rPr>
          <w:rFonts w:eastAsia="Calibri" w:cs="Arial"/>
          <w:lang w:val="ka-GE"/>
        </w:rPr>
        <w:t xml:space="preserve"> </w:t>
      </w:r>
      <w:r w:rsidRPr="00EF12A9">
        <w:rPr>
          <w:rFonts w:ascii="Helvetica" w:eastAsia="Calibri" w:hAnsi="Helvetica" w:cs="Helvetica"/>
          <w:lang w:val="ka-GE"/>
        </w:rPr>
        <w:t>ერთ</w:t>
      </w:r>
      <w:r w:rsidRPr="00EF12A9">
        <w:rPr>
          <w:rFonts w:eastAsia="Calibri" w:cs="Arial"/>
          <w:lang w:val="ka-GE"/>
        </w:rPr>
        <w:t xml:space="preserve"> </w:t>
      </w:r>
      <w:r w:rsidRPr="00EF12A9">
        <w:rPr>
          <w:rFonts w:ascii="Helvetica" w:eastAsia="Calibri" w:hAnsi="Helvetica" w:cs="Helvetica"/>
          <w:lang w:val="ka-GE"/>
        </w:rPr>
        <w:t>მესამედს</w:t>
      </w:r>
      <w:r w:rsidRPr="00EF12A9">
        <w:rPr>
          <w:rFonts w:eastAsia="Calibri" w:cs="Arial"/>
          <w:lang w:val="ka-GE"/>
        </w:rPr>
        <w:t xml:space="preserve"> </w:t>
      </w:r>
      <w:r w:rsidRPr="00EF12A9">
        <w:rPr>
          <w:rFonts w:ascii="Helvetica" w:eastAsia="Calibri" w:hAnsi="Helvetica" w:cs="Helvetica"/>
          <w:lang w:val="ka-GE"/>
        </w:rPr>
        <w:t>შესაძლოა</w:t>
      </w:r>
      <w:r w:rsidRPr="00EF12A9">
        <w:rPr>
          <w:rFonts w:eastAsia="Calibri" w:cs="Arial"/>
          <w:lang w:val="ka-GE"/>
        </w:rPr>
        <w:t xml:space="preserve"> </w:t>
      </w:r>
      <w:r w:rsidRPr="00EF12A9">
        <w:rPr>
          <w:rFonts w:ascii="Helvetica" w:eastAsia="Calibri" w:hAnsi="Helvetica" w:cs="Helvetica"/>
          <w:lang w:val="ka-GE"/>
        </w:rPr>
        <w:t>აღენიშნებოდეს</w:t>
      </w:r>
      <w:r w:rsidRPr="00EF12A9">
        <w:rPr>
          <w:rFonts w:eastAsia="Calibri" w:cs="Arial"/>
          <w:lang w:val="ka-GE"/>
        </w:rPr>
        <w:t xml:space="preserve"> </w:t>
      </w:r>
      <w:r w:rsidRPr="00EF12A9">
        <w:rPr>
          <w:rFonts w:ascii="Helvetica" w:eastAsia="Calibri" w:hAnsi="Helvetica" w:cs="Helvetica"/>
          <w:lang w:val="ka-GE"/>
        </w:rPr>
        <w:t>ნევროლოგიური</w:t>
      </w:r>
      <w:r w:rsidRPr="00EF12A9">
        <w:rPr>
          <w:rFonts w:eastAsia="Calibri" w:cs="Arial"/>
          <w:lang w:val="ka-GE"/>
        </w:rPr>
        <w:t xml:space="preserve"> </w:t>
      </w:r>
      <w:r w:rsidRPr="00EF12A9">
        <w:rPr>
          <w:rFonts w:ascii="Helvetica" w:eastAsia="Calibri" w:hAnsi="Helvetica" w:cs="Helvetica"/>
          <w:lang w:val="ka-GE"/>
        </w:rPr>
        <w:t>სტატუსის</w:t>
      </w:r>
      <w:r w:rsidRPr="00EF12A9">
        <w:rPr>
          <w:rFonts w:eastAsia="Calibri" w:cs="Arial"/>
          <w:lang w:val="ka-GE"/>
        </w:rPr>
        <w:t xml:space="preserve"> </w:t>
      </w:r>
      <w:r w:rsidRPr="00EF12A9">
        <w:rPr>
          <w:rFonts w:ascii="Helvetica" w:eastAsia="Calibri" w:hAnsi="Helvetica" w:cs="Helvetica"/>
          <w:lang w:val="ka-GE"/>
        </w:rPr>
        <w:t>გაუარესება</w:t>
      </w:r>
      <w:r w:rsidRPr="00EF12A9">
        <w:rPr>
          <w:rFonts w:eastAsia="Calibri" w:cs="Arial"/>
          <w:lang w:val="ka-GE"/>
        </w:rPr>
        <w:t xml:space="preserve"> </w:t>
      </w:r>
      <w:r w:rsidRPr="00EF12A9">
        <w:rPr>
          <w:rFonts w:ascii="Helvetica" w:eastAsia="Calibri" w:hAnsi="Helvetica" w:cs="Helvetica"/>
          <w:lang w:val="ka-GE"/>
        </w:rPr>
        <w:t>სიმპტომების</w:t>
      </w:r>
      <w:r w:rsidRPr="00EF12A9">
        <w:rPr>
          <w:rFonts w:eastAsia="Calibri" w:cs="Arial"/>
          <w:lang w:val="ka-GE"/>
        </w:rPr>
        <w:t xml:space="preserve"> </w:t>
      </w:r>
      <w:r w:rsidRPr="00EF12A9">
        <w:rPr>
          <w:rFonts w:ascii="Helvetica" w:eastAsia="Calibri" w:hAnsi="Helvetica" w:cs="Helvetica"/>
          <w:lang w:val="ka-GE"/>
        </w:rPr>
        <w:t>დაწყებიდან</w:t>
      </w:r>
      <w:r w:rsidRPr="00EF12A9">
        <w:rPr>
          <w:rFonts w:eastAsia="Calibri" w:cs="Arial"/>
          <w:lang w:val="ka-GE"/>
        </w:rPr>
        <w:t xml:space="preserve"> 24 </w:t>
      </w:r>
      <w:r w:rsidRPr="00EF12A9">
        <w:rPr>
          <w:rFonts w:ascii="Helvetica" w:eastAsia="Calibri" w:hAnsi="Helvetica" w:cs="Helvetica"/>
          <w:lang w:val="ka-GE"/>
        </w:rPr>
        <w:t>საათის</w:t>
      </w:r>
      <w:r w:rsidRPr="00EF12A9">
        <w:rPr>
          <w:rFonts w:eastAsia="Calibri" w:cs="Arial"/>
          <w:lang w:val="ka-GE"/>
        </w:rPr>
        <w:t xml:space="preserve"> </w:t>
      </w:r>
      <w:r w:rsidRPr="00EF12A9">
        <w:rPr>
          <w:rFonts w:ascii="Helvetica" w:eastAsia="Calibri" w:hAnsi="Helvetica" w:cs="Helvetica"/>
          <w:lang w:val="ka-GE"/>
        </w:rPr>
        <w:t>შემდეგ</w:t>
      </w:r>
      <w:r w:rsidRPr="00EF12A9">
        <w:rPr>
          <w:rFonts w:eastAsia="Calibri" w:cs="Arial"/>
          <w:lang w:val="ka-GE"/>
        </w:rPr>
        <w:t xml:space="preserve">. </w:t>
      </w:r>
      <w:r w:rsidRPr="00EF12A9">
        <w:rPr>
          <w:rFonts w:eastAsia="Calibri" w:cs="Arial"/>
        </w:rPr>
        <w:t xml:space="preserve"> </w:t>
      </w:r>
    </w:p>
    <w:p w14:paraId="49E5B26B" w14:textId="77777777" w:rsidR="00F51FFF" w:rsidRPr="00EF12A9" w:rsidRDefault="00F51FFF" w:rsidP="00F51FFF">
      <w:pPr>
        <w:jc w:val="both"/>
        <w:rPr>
          <w:rFonts w:cs="Arial"/>
        </w:rPr>
      </w:pPr>
      <w:r w:rsidRPr="00EF12A9">
        <w:rPr>
          <w:rFonts w:ascii="Helvetica" w:hAnsi="Helvetica" w:cs="Helvetica"/>
          <w:lang w:val="en-US"/>
        </w:rPr>
        <w:t>ოსმოსური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თავისუფალი</w:t>
      </w:r>
      <w:r w:rsidRPr="00EF12A9">
        <w:rPr>
          <w:rFonts w:cs="Arial"/>
          <w:lang w:val="ka-GE"/>
        </w:rPr>
        <w:t xml:space="preserve"> </w:t>
      </w:r>
      <w:r w:rsidRPr="00EF12A9">
        <w:rPr>
          <w:rFonts w:ascii="Helvetica" w:hAnsi="Helvetica" w:cs="Helvetica"/>
          <w:lang w:val="ka-GE"/>
        </w:rPr>
        <w:t>რადიკალების</w:t>
      </w:r>
      <w:r w:rsidRPr="00EF12A9">
        <w:rPr>
          <w:rFonts w:cs="Arial"/>
          <w:lang w:val="ka-GE"/>
        </w:rPr>
        <w:t xml:space="preserve"> </w:t>
      </w:r>
      <w:r w:rsidRPr="00EF12A9">
        <w:rPr>
          <w:rFonts w:ascii="Helvetica" w:hAnsi="Helvetica" w:cs="Helvetica"/>
          <w:lang w:val="en-US"/>
        </w:rPr>
        <w:t>შებოჭვის</w:t>
      </w:r>
      <w:r w:rsidRPr="00EF12A9">
        <w:rPr>
          <w:rFonts w:cs="Arial"/>
          <w:lang w:val="en-US"/>
        </w:rPr>
        <w:t xml:space="preserve"> </w:t>
      </w:r>
      <w:r w:rsidRPr="00EF12A9">
        <w:rPr>
          <w:rFonts w:ascii="Helvetica" w:hAnsi="Helvetica" w:cs="Helvetica"/>
          <w:lang w:val="en-US"/>
        </w:rPr>
        <w:t>თვისებების</w:t>
      </w:r>
      <w:r w:rsidRPr="00EF12A9">
        <w:rPr>
          <w:rFonts w:cs="Arial"/>
          <w:lang w:val="en-US"/>
        </w:rPr>
        <w:t xml:space="preserve"> </w:t>
      </w:r>
      <w:r w:rsidRPr="00EF12A9">
        <w:rPr>
          <w:rFonts w:ascii="Helvetica" w:hAnsi="Helvetica" w:cs="Helvetica"/>
          <w:lang w:val="en-US"/>
        </w:rPr>
        <w:t>გამო</w:t>
      </w:r>
      <w:r w:rsidRPr="00EF12A9">
        <w:rPr>
          <w:rFonts w:cs="Arial"/>
          <w:lang w:val="ka-GE"/>
        </w:rPr>
        <w:t xml:space="preserve"> </w:t>
      </w:r>
      <w:r w:rsidRPr="00EF12A9">
        <w:rPr>
          <w:rFonts w:ascii="Helvetica" w:hAnsi="Helvetica" w:cs="Helvetica"/>
          <w:lang w:val="ka-GE"/>
        </w:rPr>
        <w:t>მანიტოლი</w:t>
      </w:r>
      <w:r w:rsidRPr="00EF12A9">
        <w:rPr>
          <w:rFonts w:cs="Arial"/>
          <w:lang w:val="ka-GE"/>
        </w:rPr>
        <w:t xml:space="preserve"> </w:t>
      </w:r>
      <w:r w:rsidRPr="00EF12A9">
        <w:rPr>
          <w:rFonts w:ascii="Helvetica" w:hAnsi="Helvetica" w:cs="Helvetica"/>
          <w:lang w:val="ka-GE"/>
        </w:rPr>
        <w:t>მთელს</w:t>
      </w:r>
      <w:r w:rsidRPr="00EF12A9">
        <w:rPr>
          <w:rFonts w:cs="Arial"/>
          <w:lang w:val="ka-GE"/>
        </w:rPr>
        <w:t xml:space="preserve"> </w:t>
      </w:r>
      <w:r w:rsidRPr="00EF12A9">
        <w:rPr>
          <w:rFonts w:ascii="Helvetica" w:hAnsi="Helvetica" w:cs="Helvetica"/>
          <w:lang w:val="ka-GE"/>
        </w:rPr>
        <w:t>მსოფლიოში</w:t>
      </w:r>
      <w:r w:rsidRPr="00EF12A9">
        <w:rPr>
          <w:rFonts w:cs="Arial"/>
          <w:lang w:val="ka-GE"/>
        </w:rPr>
        <w:t xml:space="preserve"> </w:t>
      </w:r>
      <w:r w:rsidRPr="00EF12A9">
        <w:rPr>
          <w:rFonts w:ascii="Helvetica" w:hAnsi="Helvetica" w:cs="Helvetica"/>
          <w:lang w:val="ka-GE"/>
        </w:rPr>
        <w:t>ფართოდ</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ევროპის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ორგანიზაციის</w:t>
      </w:r>
      <w:r w:rsidRPr="00EF12A9">
        <w:rPr>
          <w:rFonts w:cs="Arial"/>
          <w:lang w:val="ka-GE"/>
        </w:rPr>
        <w:t xml:space="preserve"> (ESO) </w:t>
      </w:r>
      <w:r w:rsidRPr="00EF12A9">
        <w:rPr>
          <w:rFonts w:ascii="Helvetica" w:hAnsi="Helvetica" w:cs="Helvetica"/>
          <w:lang w:val="ka-GE"/>
        </w:rPr>
        <w:t>თანამედროვე</w:t>
      </w:r>
      <w:r w:rsidRPr="00EF12A9">
        <w:rPr>
          <w:rFonts w:cs="Arial"/>
          <w:lang w:val="ka-GE"/>
        </w:rPr>
        <w:t xml:space="preserve"> </w:t>
      </w:r>
      <w:r w:rsidRPr="00EF12A9">
        <w:rPr>
          <w:rFonts w:ascii="Helvetica" w:hAnsi="Helvetica" w:cs="Helvetica"/>
          <w:lang w:val="ka-GE"/>
        </w:rPr>
        <w:t>გაიდლაინები</w:t>
      </w:r>
      <w:r w:rsidRPr="00EF12A9">
        <w:rPr>
          <w:rFonts w:cs="Arial"/>
          <w:lang w:val="ka-GE"/>
        </w:rPr>
        <w:t xml:space="preserve"> </w:t>
      </w:r>
      <w:r w:rsidRPr="00EF12A9">
        <w:rPr>
          <w:rFonts w:ascii="Helvetica" w:hAnsi="Helvetica" w:cs="Helvetica"/>
          <w:lang w:val="ka-GE"/>
        </w:rPr>
        <w:t>რეკომენდაციას</w:t>
      </w:r>
      <w:r w:rsidRPr="00EF12A9">
        <w:rPr>
          <w:rFonts w:cs="Arial"/>
          <w:lang w:val="ka-GE"/>
        </w:rPr>
        <w:t xml:space="preserve"> </w:t>
      </w:r>
      <w:r w:rsidRPr="00EF12A9">
        <w:rPr>
          <w:rFonts w:ascii="Helvetica" w:hAnsi="Helvetica" w:cs="Helvetica"/>
          <w:lang w:val="ka-GE"/>
        </w:rPr>
        <w:t>უწევენ</w:t>
      </w:r>
      <w:r w:rsidRPr="00EF12A9">
        <w:rPr>
          <w:rFonts w:cs="Arial"/>
          <w:lang w:val="ka-GE"/>
        </w:rPr>
        <w:t xml:space="preserve"> </w:t>
      </w:r>
      <w:r w:rsidRPr="00EF12A9">
        <w:rPr>
          <w:rFonts w:ascii="Helvetica" w:hAnsi="Helvetica" w:cs="Helvetica"/>
          <w:lang w:val="ka-GE"/>
        </w:rPr>
        <w:t>მანიტოლის</w:t>
      </w:r>
      <w:r w:rsidRPr="00EF12A9">
        <w:rPr>
          <w:rFonts w:cs="Arial"/>
          <w:lang w:val="ka-GE"/>
        </w:rPr>
        <w:t xml:space="preserve"> </w:t>
      </w:r>
      <w:r w:rsidRPr="00EF12A9">
        <w:rPr>
          <w:rFonts w:ascii="Helvetica" w:hAnsi="Helvetica" w:cs="Helvetica"/>
          <w:lang w:val="ka-GE"/>
        </w:rPr>
        <w:t>გამოყენებას</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ტვ</w:t>
      </w:r>
      <w:r w:rsidRPr="00EF12A9">
        <w:rPr>
          <w:rFonts w:ascii="Helvetica" w:hAnsi="Helvetica" w:cs="Helvetica"/>
          <w:lang w:val="en-US"/>
        </w:rPr>
        <w:t>ი</w:t>
      </w:r>
      <w:r w:rsidRPr="00EF12A9">
        <w:rPr>
          <w:rFonts w:ascii="Helvetica" w:hAnsi="Helvetica" w:cs="Helvetica"/>
          <w:lang w:val="ka-GE"/>
        </w:rPr>
        <w:t>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რადიოლოგიური</w:t>
      </w:r>
      <w:r w:rsidRPr="00EF12A9">
        <w:rPr>
          <w:rFonts w:cs="Arial"/>
          <w:lang w:val="ka-GE"/>
        </w:rPr>
        <w:t xml:space="preserve"> </w:t>
      </w:r>
      <w:r w:rsidRPr="00EF12A9">
        <w:rPr>
          <w:rFonts w:ascii="Helvetica" w:hAnsi="Helvetica" w:cs="Helvetica"/>
          <w:lang w:val="ka-GE"/>
        </w:rPr>
        <w:t>ნიშნები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შერჩეულ</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w:t>
      </w:r>
      <w:r w:rsidRPr="00EF12A9">
        <w:rPr>
          <w:rStyle w:val="Endnotenzeichen"/>
          <w:rFonts w:cs="Arial"/>
        </w:rPr>
        <w:endnoteReference w:id="108"/>
      </w:r>
      <w:r w:rsidRPr="00EF12A9">
        <w:rPr>
          <w:rFonts w:cs="Arial"/>
          <w:lang w:val="ka-GE"/>
        </w:rPr>
        <w:t xml:space="preserve"> </w:t>
      </w: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იმისა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ოსმოსური</w:t>
      </w:r>
      <w:r w:rsidRPr="00EF12A9">
        <w:rPr>
          <w:rFonts w:cs="Arial"/>
          <w:lang w:val="ka-GE"/>
        </w:rPr>
        <w:t xml:space="preserve"> </w:t>
      </w:r>
      <w:r w:rsidRPr="00EF12A9">
        <w:rPr>
          <w:rFonts w:ascii="Helvetica" w:hAnsi="Helvetica" w:cs="Helvetica"/>
          <w:lang w:val="ka-GE"/>
        </w:rPr>
        <w:t>დიურე</w:t>
      </w:r>
      <w:r w:rsidRPr="00EF12A9">
        <w:rPr>
          <w:rFonts w:ascii="Helvetica" w:hAnsi="Helvetica" w:cs="Helvetica"/>
          <w:lang w:val="en-US"/>
        </w:rPr>
        <w:t>ზული</w:t>
      </w:r>
      <w:r w:rsidRPr="00EF12A9">
        <w:rPr>
          <w:rFonts w:cs="Arial"/>
          <w:lang w:val="en-US"/>
        </w:rPr>
        <w:t xml:space="preserve"> </w:t>
      </w:r>
      <w:r w:rsidRPr="00EF12A9">
        <w:rPr>
          <w:rFonts w:ascii="Helvetica" w:hAnsi="Helvetica" w:cs="Helvetica"/>
          <w:lang w:val="en-US"/>
        </w:rPr>
        <w:t>საშუალებებით</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პათოფიზიოლოგიური</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en-US"/>
        </w:rPr>
        <w:t xml:space="preserve"> </w:t>
      </w:r>
      <w:r w:rsidRPr="00EF12A9">
        <w:rPr>
          <w:rFonts w:ascii="Helvetica" w:hAnsi="Helvetica" w:cs="Helvetica"/>
          <w:lang w:val="ka-GE"/>
        </w:rPr>
        <w:t>თითქოსდა</w:t>
      </w:r>
      <w:r w:rsidRPr="00EF12A9">
        <w:rPr>
          <w:rFonts w:cs="Arial"/>
          <w:lang w:val="ka-GE"/>
        </w:rPr>
        <w:t xml:space="preserve"> </w:t>
      </w:r>
      <w:r w:rsidRPr="00EF12A9">
        <w:rPr>
          <w:rFonts w:ascii="Helvetica" w:hAnsi="Helvetica" w:cs="Helvetica"/>
          <w:lang w:val="ka-GE"/>
        </w:rPr>
        <w:t>ლოგიკურია</w:t>
      </w:r>
      <w:r w:rsidRPr="00EF12A9">
        <w:rPr>
          <w:rFonts w:cs="Arial"/>
          <w:lang w:val="en-US"/>
        </w:rPr>
        <w:t>,</w:t>
      </w:r>
      <w:r w:rsidRPr="00EF12A9">
        <w:rPr>
          <w:rFonts w:cs="Arial"/>
          <w:lang w:val="ka-GE"/>
        </w:rPr>
        <w:t xml:space="preserve"> </w:t>
      </w:r>
      <w:r w:rsidRPr="00EF12A9">
        <w:rPr>
          <w:rFonts w:ascii="Helvetica" w:hAnsi="Helvetica" w:cs="Helvetica"/>
          <w:lang w:val="ka-GE"/>
        </w:rPr>
        <w:t>ჯერ</w:t>
      </w:r>
      <w:r w:rsidRPr="00EF12A9">
        <w:rPr>
          <w:rFonts w:cs="Arial"/>
          <w:lang w:val="ka-GE"/>
        </w:rPr>
        <w:t xml:space="preserve"> </w:t>
      </w:r>
      <w:r w:rsidRPr="00EF12A9">
        <w:rPr>
          <w:rFonts w:ascii="Helvetica" w:hAnsi="Helvetica" w:cs="Helvetica"/>
          <w:lang w:val="ka-GE"/>
        </w:rPr>
        <w:t>კიდევ</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დადასტურების</w:t>
      </w:r>
      <w:r w:rsidRPr="00EF12A9">
        <w:rPr>
          <w:rFonts w:cs="Arial"/>
          <w:lang w:val="ka-GE"/>
        </w:rPr>
        <w:t xml:space="preserve"> </w:t>
      </w:r>
      <w:r w:rsidRPr="00EF12A9">
        <w:rPr>
          <w:rFonts w:ascii="Helvetica" w:hAnsi="Helvetica" w:cs="Helvetica"/>
          <w:lang w:val="ka-GE"/>
        </w:rPr>
        <w:t>საჭიროება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მანიტოლის</w:t>
      </w:r>
      <w:r w:rsidRPr="00EF12A9">
        <w:rPr>
          <w:rFonts w:cs="Arial"/>
          <w:lang w:val="ka-GE"/>
        </w:rPr>
        <w:t xml:space="preserve"> </w:t>
      </w:r>
      <w:r w:rsidRPr="00EF12A9">
        <w:rPr>
          <w:rFonts w:ascii="Helvetica" w:hAnsi="Helvetica" w:cs="Helvetica"/>
          <w:lang w:val="ka-GE"/>
        </w:rPr>
        <w:t>რუტინული</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იწვევს</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გადარჩენის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ზრდას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შემცირებას</w:t>
      </w:r>
      <w:r w:rsidRPr="00EF12A9">
        <w:rPr>
          <w:rFonts w:cs="Arial"/>
          <w:lang w:val="ka-GE"/>
        </w:rPr>
        <w:t>.</w:t>
      </w:r>
      <w:r w:rsidRPr="00EF12A9">
        <w:rPr>
          <w:rFonts w:cs="Arial"/>
        </w:rPr>
        <w:t xml:space="preserve">  </w:t>
      </w:r>
    </w:p>
    <w:p w14:paraId="0BFAA058" w14:textId="77777777" w:rsidR="00F51FFF" w:rsidRPr="00EF12A9" w:rsidRDefault="00B10846" w:rsidP="00F51FFF">
      <w:pPr>
        <w:autoSpaceDE w:val="0"/>
        <w:autoSpaceDN w:val="0"/>
        <w:adjustRightInd w:val="0"/>
        <w:jc w:val="both"/>
        <w:rPr>
          <w:rFonts w:cs="Arial"/>
        </w:rPr>
      </w:pPr>
      <w:r w:rsidRPr="00EF12A9">
        <w:rPr>
          <w:rFonts w:cs="Arial"/>
          <w:noProof/>
          <w:lang w:val="en-US"/>
        </w:rPr>
        <mc:AlternateContent>
          <mc:Choice Requires="wps">
            <w:drawing>
              <wp:anchor distT="0" distB="0" distL="114300" distR="114300" simplePos="0" relativeHeight="251665408" behindDoc="0" locked="0" layoutInCell="1" allowOverlap="1" wp14:anchorId="16D059E5" wp14:editId="521571B8">
                <wp:simplePos x="0" y="0"/>
                <wp:positionH relativeFrom="column">
                  <wp:posOffset>-152400</wp:posOffset>
                </wp:positionH>
                <wp:positionV relativeFrom="paragraph">
                  <wp:posOffset>931545</wp:posOffset>
                </wp:positionV>
                <wp:extent cx="5584190" cy="828040"/>
                <wp:effectExtent l="0" t="4445" r="16510" b="18415"/>
                <wp:wrapSquare wrapText="bothSides"/>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828040"/>
                        </a:xfrm>
                        <a:prstGeom prst="rect">
                          <a:avLst/>
                        </a:prstGeom>
                        <a:solidFill>
                          <a:srgbClr val="FFFFFF"/>
                        </a:solidFill>
                        <a:ln w="9525">
                          <a:solidFill>
                            <a:srgbClr val="000000"/>
                          </a:solidFill>
                          <a:miter lim="800000"/>
                          <a:headEnd/>
                          <a:tailEnd/>
                        </a:ln>
                      </wps:spPr>
                      <wps:txbx>
                        <w:txbxContent>
                          <w:p w14:paraId="41F383D7" w14:textId="77777777" w:rsidR="00EF12A9" w:rsidRPr="00236D82" w:rsidRDefault="00EF12A9" w:rsidP="00F51FFF">
                            <w:pPr>
                              <w:jc w:val="both"/>
                              <w:rPr>
                                <w:rFonts w:cs="Arial"/>
                                <w:color w:val="002060"/>
                              </w:rPr>
                            </w:pPr>
                            <w:r w:rsidRPr="00236D82">
                              <w:rPr>
                                <w:rFonts w:ascii="Sylfaen" w:hAnsi="Sylfaen" w:cs="Sylfaen"/>
                                <w:b/>
                                <w:color w:val="002060"/>
                                <w:lang w:val="ka-GE"/>
                              </w:rPr>
                              <w:t>კლინიკური შეკითხვა</w:t>
                            </w:r>
                            <w:r w:rsidRPr="00236D82">
                              <w:rPr>
                                <w:rFonts w:ascii="Book Antiqua" w:hAnsi="Book Antiqua" w:cs="Arial"/>
                                <w:b/>
                                <w:color w:val="002060"/>
                              </w:rPr>
                              <w:t xml:space="preserve">: </w:t>
                            </w:r>
                            <w:r w:rsidRPr="00236D82">
                              <w:rPr>
                                <w:rFonts w:ascii="Sylfaen" w:hAnsi="Sylfaen" w:cs="Sylfaen"/>
                                <w:color w:val="002060"/>
                                <w:lang w:val="ka-GE"/>
                              </w:rPr>
                              <w:t>არის თუ არა მანიტოლი პლაცებოზე მეტად ეფექტ</w:t>
                            </w:r>
                            <w:r w:rsidRPr="00236D82">
                              <w:rPr>
                                <w:rFonts w:ascii="Sylfaen" w:hAnsi="Sylfaen" w:cs="Sylfaen"/>
                                <w:color w:val="002060"/>
                                <w:lang w:val="en-US"/>
                              </w:rPr>
                              <w:t>იანი</w:t>
                            </w:r>
                            <w:r w:rsidRPr="00236D82">
                              <w:rPr>
                                <w:rFonts w:ascii="Sylfaen" w:hAnsi="Sylfaen" w:cs="Sylfaen"/>
                                <w:color w:val="002060"/>
                                <w:lang w:val="ka-GE"/>
                              </w:rPr>
                              <w:t xml:space="preserve"> პაციენტებში მწვავე ინსულტის (ჰემორაგიულის ან იშემიურის) შედეგად განვითარებული ტვინის შეშუპების სამკურნალოდ?  </w:t>
                            </w:r>
                          </w:p>
                          <w:p w14:paraId="3615971D" w14:textId="77777777" w:rsidR="00EF12A9" w:rsidRPr="000421A3" w:rsidRDefault="00EF12A9" w:rsidP="00F51FFF">
                            <w:pPr>
                              <w:rPr>
                                <w:rFonts w:ascii="Book Antiqua" w:hAnsi="Book Antiqua" w:cs="Arial"/>
                                <w:b/>
                              </w:rPr>
                            </w:pPr>
                          </w:p>
                          <w:p w14:paraId="7552FC5D" w14:textId="77777777" w:rsidR="00EF12A9" w:rsidRDefault="00EF12A9" w:rsidP="00F51F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59E5" id="Text Box 23" o:spid="_x0000_s1073" type="#_x0000_t202" style="position:absolute;left:0;text-align:left;margin-left:-12pt;margin-top:73.35pt;width:439.7pt;height:6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">
                <v:textbox>
                  <w:txbxContent>
                    <w:p w14:paraId="41F383D7" w14:textId="77777777" w:rsidR="00EF12A9" w:rsidRPr="00236D82" w:rsidRDefault="00EF12A9" w:rsidP="00F51FFF">
                      <w:pPr>
                        <w:jc w:val="both"/>
                        <w:rPr>
                          <w:rFonts w:cs="Arial"/>
                          <w:color w:val="002060"/>
                        </w:rPr>
                      </w:pPr>
                      <w:r w:rsidRPr="00236D82">
                        <w:rPr>
                          <w:rFonts w:ascii="Sylfaen" w:hAnsi="Sylfaen" w:cs="Sylfaen"/>
                          <w:b/>
                          <w:color w:val="002060"/>
                          <w:lang w:val="ka-GE"/>
                        </w:rPr>
                        <w:t>კლინიკური შეკითხვა</w:t>
                      </w:r>
                      <w:r w:rsidRPr="00236D82">
                        <w:rPr>
                          <w:rFonts w:ascii="Book Antiqua" w:hAnsi="Book Antiqua" w:cs="Arial"/>
                          <w:b/>
                          <w:color w:val="002060"/>
                        </w:rPr>
                        <w:t xml:space="preserve">: </w:t>
                      </w:r>
                      <w:r w:rsidRPr="00236D82">
                        <w:rPr>
                          <w:rFonts w:ascii="Sylfaen" w:hAnsi="Sylfaen" w:cs="Sylfaen"/>
                          <w:color w:val="002060"/>
                          <w:lang w:val="ka-GE"/>
                        </w:rPr>
                        <w:t>არის თუ არა მანიტოლი პლაცებოზე მეტად ეფექტ</w:t>
                      </w:r>
                      <w:r w:rsidRPr="00236D82">
                        <w:rPr>
                          <w:rFonts w:ascii="Sylfaen" w:hAnsi="Sylfaen" w:cs="Sylfaen"/>
                          <w:color w:val="002060"/>
                          <w:lang w:val="en-US"/>
                        </w:rPr>
                        <w:t>იანი</w:t>
                      </w:r>
                      <w:r w:rsidRPr="00236D82">
                        <w:rPr>
                          <w:rFonts w:ascii="Sylfaen" w:hAnsi="Sylfaen" w:cs="Sylfaen"/>
                          <w:color w:val="002060"/>
                          <w:lang w:val="ka-GE"/>
                        </w:rPr>
                        <w:t xml:space="preserve"> პაციენტებში მწვავე ინსულტის (ჰემორაგიულის ან იშემიურის) შედეგად განვითარებული ტვინის შეშუპების სამკურნალოდ?  </w:t>
                      </w:r>
                    </w:p>
                    <w:p w14:paraId="3615971D" w14:textId="77777777" w:rsidR="00EF12A9" w:rsidRPr="000421A3" w:rsidRDefault="00EF12A9" w:rsidP="00F51FFF">
                      <w:pPr>
                        <w:rPr>
                          <w:rFonts w:ascii="Book Antiqua" w:hAnsi="Book Antiqua" w:cs="Arial"/>
                          <w:b/>
                        </w:rPr>
                      </w:pPr>
                    </w:p>
                    <w:p w14:paraId="7552FC5D" w14:textId="77777777" w:rsidR="00EF12A9" w:rsidRDefault="00EF12A9" w:rsidP="00F51FFF"/>
                  </w:txbxContent>
                </v:textbox>
                <w10:wrap type="square"/>
              </v:shape>
            </w:pict>
          </mc:Fallback>
        </mc:AlternateContent>
      </w:r>
      <w:r w:rsidR="00F51FFF" w:rsidRPr="00EF12A9">
        <w:rPr>
          <w:rFonts w:ascii="Helvetica" w:hAnsi="Helvetica" w:cs="Helvetica"/>
          <w:lang w:val="ka-GE"/>
        </w:rPr>
        <w:t>კლინიკური</w:t>
      </w:r>
      <w:r w:rsidR="00F51FFF" w:rsidRPr="00EF12A9">
        <w:rPr>
          <w:rFonts w:cs="Arial"/>
          <w:lang w:val="ka-GE"/>
        </w:rPr>
        <w:t xml:space="preserve"> </w:t>
      </w:r>
      <w:r w:rsidR="00F51FFF" w:rsidRPr="00EF12A9">
        <w:rPr>
          <w:rFonts w:ascii="Helvetica" w:hAnsi="Helvetica" w:cs="Helvetica"/>
          <w:lang w:val="ka-GE"/>
        </w:rPr>
        <w:t>შეკითხვა</w:t>
      </w:r>
      <w:r w:rsidR="00F51FFF" w:rsidRPr="00EF12A9">
        <w:rPr>
          <w:rFonts w:cs="Arial"/>
          <w:lang w:val="ka-GE"/>
        </w:rPr>
        <w:t xml:space="preserve">, </w:t>
      </w:r>
      <w:r w:rsidR="00F51FFF" w:rsidRPr="00EF12A9">
        <w:rPr>
          <w:rFonts w:ascii="Helvetica" w:hAnsi="Helvetica" w:cs="Helvetica"/>
          <w:lang w:val="ka-GE"/>
        </w:rPr>
        <w:t>რომელსაც</w:t>
      </w:r>
      <w:r w:rsidR="00F51FFF" w:rsidRPr="00EF12A9">
        <w:rPr>
          <w:rFonts w:cs="Arial"/>
          <w:lang w:val="ka-GE"/>
        </w:rPr>
        <w:t xml:space="preserve"> </w:t>
      </w:r>
      <w:r w:rsidR="00F51FFF" w:rsidRPr="00EF12A9">
        <w:rPr>
          <w:rFonts w:ascii="Helvetica" w:hAnsi="Helvetica" w:cs="Helvetica"/>
          <w:lang w:val="en-US"/>
        </w:rPr>
        <w:t>წინამდებარე</w:t>
      </w:r>
      <w:r w:rsidR="00F51FFF" w:rsidRPr="00EF12A9">
        <w:rPr>
          <w:rFonts w:cs="Arial"/>
          <w:lang w:val="ka-GE"/>
        </w:rPr>
        <w:t xml:space="preserve"> </w:t>
      </w:r>
      <w:r w:rsidR="00F51FFF" w:rsidRPr="00EF12A9">
        <w:rPr>
          <w:rFonts w:ascii="Helvetica" w:hAnsi="Helvetica" w:cs="Helvetica"/>
          <w:lang w:val="ka-GE"/>
        </w:rPr>
        <w:t>თავში</w:t>
      </w:r>
      <w:r w:rsidR="00F51FFF" w:rsidRPr="00EF12A9">
        <w:rPr>
          <w:rFonts w:cs="Arial"/>
          <w:lang w:val="en-US"/>
        </w:rPr>
        <w:t xml:space="preserve"> </w:t>
      </w:r>
      <w:r w:rsidR="00F51FFF" w:rsidRPr="00EF12A9">
        <w:rPr>
          <w:rFonts w:ascii="Helvetica" w:hAnsi="Helvetica" w:cs="Helvetica"/>
          <w:lang w:val="en-US"/>
        </w:rPr>
        <w:t>უნდა</w:t>
      </w:r>
      <w:r w:rsidR="00F51FFF" w:rsidRPr="00EF12A9">
        <w:rPr>
          <w:rFonts w:cs="Arial"/>
          <w:lang w:val="en-US"/>
        </w:rPr>
        <w:t xml:space="preserve"> </w:t>
      </w:r>
      <w:r w:rsidR="00F51FFF" w:rsidRPr="00EF12A9">
        <w:rPr>
          <w:rFonts w:ascii="Helvetica" w:hAnsi="Helvetica" w:cs="Helvetica"/>
          <w:lang w:val="en-US"/>
        </w:rPr>
        <w:t>გაეცეს</w:t>
      </w:r>
      <w:r w:rsidR="00F51FFF" w:rsidRPr="00EF12A9">
        <w:rPr>
          <w:rFonts w:cs="Arial"/>
          <w:lang w:val="en-US"/>
        </w:rPr>
        <w:t xml:space="preserve"> </w:t>
      </w:r>
      <w:r w:rsidR="00F51FFF" w:rsidRPr="00EF12A9">
        <w:rPr>
          <w:rFonts w:ascii="Helvetica" w:hAnsi="Helvetica" w:cs="Helvetica"/>
          <w:lang w:val="en-US"/>
        </w:rPr>
        <w:t>პასუხი</w:t>
      </w:r>
      <w:r w:rsidR="00F51FFF" w:rsidRPr="00EF12A9">
        <w:rPr>
          <w:rFonts w:cs="Arial"/>
          <w:lang w:val="ka-GE"/>
        </w:rPr>
        <w:t xml:space="preserve">, </w:t>
      </w:r>
      <w:r w:rsidR="00F51FFF" w:rsidRPr="00EF12A9">
        <w:rPr>
          <w:rFonts w:ascii="Helvetica" w:hAnsi="Helvetica" w:cs="Helvetica"/>
          <w:lang w:val="ka-GE"/>
        </w:rPr>
        <w:t>მდგომარეობს</w:t>
      </w:r>
      <w:r w:rsidR="00F51FFF" w:rsidRPr="00EF12A9">
        <w:rPr>
          <w:rFonts w:cs="Arial"/>
          <w:lang w:val="ka-GE"/>
        </w:rPr>
        <w:t xml:space="preserve"> </w:t>
      </w:r>
      <w:r w:rsidR="00F51FFF" w:rsidRPr="00EF12A9">
        <w:rPr>
          <w:rFonts w:ascii="Helvetica" w:hAnsi="Helvetica" w:cs="Helvetica"/>
          <w:lang w:val="ka-GE"/>
        </w:rPr>
        <w:t>იმაში</w:t>
      </w:r>
      <w:r w:rsidR="00F51FFF" w:rsidRPr="00EF12A9">
        <w:rPr>
          <w:rFonts w:cs="Arial"/>
          <w:lang w:val="ka-GE"/>
        </w:rPr>
        <w:t xml:space="preserve">, </w:t>
      </w:r>
      <w:r w:rsidR="00F51FFF" w:rsidRPr="00EF12A9">
        <w:rPr>
          <w:rFonts w:ascii="Helvetica" w:hAnsi="Helvetica" w:cs="Helvetica"/>
          <w:lang w:val="ka-GE"/>
        </w:rPr>
        <w:t>არის</w:t>
      </w:r>
      <w:r w:rsidR="00F51FFF" w:rsidRPr="00EF12A9">
        <w:rPr>
          <w:rFonts w:cs="Arial"/>
          <w:lang w:val="ka-GE"/>
        </w:rPr>
        <w:t xml:space="preserve"> </w:t>
      </w:r>
      <w:r w:rsidR="00F51FFF" w:rsidRPr="00EF12A9">
        <w:rPr>
          <w:rFonts w:ascii="Helvetica" w:hAnsi="Helvetica" w:cs="Helvetica"/>
          <w:lang w:val="ka-GE"/>
        </w:rPr>
        <w:t>თუ</w:t>
      </w:r>
      <w:r w:rsidR="00F51FFF" w:rsidRPr="00EF12A9">
        <w:rPr>
          <w:rFonts w:cs="Arial"/>
          <w:lang w:val="ka-GE"/>
        </w:rPr>
        <w:t xml:space="preserve"> </w:t>
      </w:r>
      <w:r w:rsidR="00F51FFF" w:rsidRPr="00EF12A9">
        <w:rPr>
          <w:rFonts w:ascii="Helvetica" w:hAnsi="Helvetica" w:cs="Helvetica"/>
          <w:lang w:val="ka-GE"/>
        </w:rPr>
        <w:t>არა</w:t>
      </w:r>
      <w:r w:rsidR="00F51FFF" w:rsidRPr="00EF12A9">
        <w:rPr>
          <w:rFonts w:cs="Arial"/>
          <w:lang w:val="ka-GE"/>
        </w:rPr>
        <w:t xml:space="preserve"> </w:t>
      </w:r>
      <w:r w:rsidR="00F51FFF" w:rsidRPr="00EF12A9">
        <w:rPr>
          <w:rFonts w:ascii="Helvetica" w:hAnsi="Helvetica" w:cs="Helvetica"/>
          <w:lang w:val="ka-GE"/>
        </w:rPr>
        <w:t>მანიტოლი</w:t>
      </w:r>
      <w:r w:rsidR="00F51FFF" w:rsidRPr="00EF12A9">
        <w:rPr>
          <w:rFonts w:cs="Arial"/>
          <w:lang w:val="ka-GE"/>
        </w:rPr>
        <w:t xml:space="preserve"> </w:t>
      </w:r>
      <w:r w:rsidR="00F51FFF" w:rsidRPr="00EF12A9">
        <w:rPr>
          <w:rFonts w:ascii="Helvetica" w:hAnsi="Helvetica" w:cs="Helvetica"/>
          <w:lang w:val="ka-GE"/>
        </w:rPr>
        <w:t>პლაცებოსთან</w:t>
      </w:r>
      <w:r w:rsidR="00F51FFF" w:rsidRPr="00EF12A9">
        <w:rPr>
          <w:rFonts w:cs="Arial"/>
          <w:lang w:val="ka-GE"/>
        </w:rPr>
        <w:t xml:space="preserve"> </w:t>
      </w:r>
      <w:r w:rsidR="00F51FFF" w:rsidRPr="00EF12A9">
        <w:rPr>
          <w:rFonts w:ascii="Helvetica" w:hAnsi="Helvetica" w:cs="Helvetica"/>
          <w:lang w:val="ka-GE"/>
        </w:rPr>
        <w:t>შედარებით</w:t>
      </w:r>
      <w:r w:rsidR="00F51FFF" w:rsidRPr="00EF12A9">
        <w:rPr>
          <w:rFonts w:cs="Arial"/>
          <w:lang w:val="ka-GE"/>
        </w:rPr>
        <w:t xml:space="preserve"> </w:t>
      </w:r>
      <w:r w:rsidR="00F51FFF" w:rsidRPr="00EF12A9">
        <w:rPr>
          <w:rFonts w:ascii="Helvetica" w:hAnsi="Helvetica" w:cs="Helvetica"/>
          <w:lang w:val="ka-GE"/>
        </w:rPr>
        <w:t>უფრო</w:t>
      </w:r>
      <w:r w:rsidR="00F51FFF" w:rsidRPr="00EF12A9">
        <w:rPr>
          <w:rFonts w:cs="Arial"/>
          <w:lang w:val="ka-GE"/>
        </w:rPr>
        <w:t xml:space="preserve"> </w:t>
      </w:r>
      <w:r w:rsidR="00F51FFF" w:rsidRPr="00EF12A9">
        <w:rPr>
          <w:rFonts w:ascii="Helvetica" w:hAnsi="Helvetica" w:cs="Helvetica"/>
          <w:lang w:val="ka-GE"/>
        </w:rPr>
        <w:t>ეფექტ</w:t>
      </w:r>
      <w:r w:rsidR="00F51FFF" w:rsidRPr="00EF12A9">
        <w:rPr>
          <w:rFonts w:ascii="Helvetica" w:hAnsi="Helvetica" w:cs="Helvetica"/>
          <w:lang w:val="en-US"/>
        </w:rPr>
        <w:t>იანი</w:t>
      </w:r>
      <w:r w:rsidR="00F51FFF" w:rsidRPr="00EF12A9">
        <w:rPr>
          <w:rFonts w:cs="Arial"/>
          <w:lang w:val="ka-GE"/>
        </w:rPr>
        <w:t xml:space="preserve"> </w:t>
      </w:r>
      <w:r w:rsidR="00F51FFF" w:rsidRPr="00EF12A9">
        <w:rPr>
          <w:rFonts w:ascii="Helvetica" w:hAnsi="Helvetica" w:cs="Helvetica"/>
          <w:lang w:val="ka-GE"/>
        </w:rPr>
        <w:t>მწვავე</w:t>
      </w:r>
      <w:r w:rsidR="00F51FFF" w:rsidRPr="00EF12A9">
        <w:rPr>
          <w:rFonts w:cs="Arial"/>
          <w:lang w:val="ka-GE"/>
        </w:rPr>
        <w:t xml:space="preserve"> </w:t>
      </w:r>
      <w:r w:rsidR="00F51FFF" w:rsidRPr="00EF12A9">
        <w:rPr>
          <w:rFonts w:ascii="Helvetica" w:hAnsi="Helvetica" w:cs="Helvetica"/>
          <w:lang w:val="ka-GE"/>
        </w:rPr>
        <w:t>ინსულტის</w:t>
      </w:r>
      <w:r w:rsidR="00F51FFF" w:rsidRPr="00EF12A9">
        <w:rPr>
          <w:rFonts w:cs="Arial"/>
          <w:lang w:val="ka-GE"/>
        </w:rPr>
        <w:t xml:space="preserve"> </w:t>
      </w:r>
      <w:r w:rsidR="00F51FFF" w:rsidRPr="00EF12A9">
        <w:rPr>
          <w:rFonts w:ascii="Helvetica" w:hAnsi="Helvetica" w:cs="Helvetica"/>
          <w:lang w:val="en-US"/>
        </w:rPr>
        <w:t>ფონზე</w:t>
      </w:r>
      <w:r w:rsidR="00F51FFF" w:rsidRPr="00EF12A9">
        <w:rPr>
          <w:rFonts w:cs="Arial"/>
          <w:lang w:val="ka-GE"/>
        </w:rPr>
        <w:t xml:space="preserve"> </w:t>
      </w:r>
      <w:r w:rsidR="00F51FFF" w:rsidRPr="00EF12A9">
        <w:rPr>
          <w:rFonts w:ascii="Helvetica" w:hAnsi="Helvetica" w:cs="Helvetica"/>
          <w:lang w:val="ka-GE"/>
        </w:rPr>
        <w:t>განვითარებული</w:t>
      </w:r>
      <w:r w:rsidR="00F51FFF" w:rsidRPr="00EF12A9">
        <w:rPr>
          <w:rFonts w:cs="Arial"/>
          <w:lang w:val="ka-GE"/>
        </w:rPr>
        <w:t xml:space="preserve"> </w:t>
      </w:r>
      <w:r w:rsidR="00F51FFF" w:rsidRPr="00EF12A9">
        <w:rPr>
          <w:rFonts w:ascii="Helvetica" w:hAnsi="Helvetica" w:cs="Helvetica"/>
          <w:lang w:val="ka-GE"/>
        </w:rPr>
        <w:t>ტვინის</w:t>
      </w:r>
      <w:r w:rsidR="00F51FFF" w:rsidRPr="00EF12A9">
        <w:rPr>
          <w:rFonts w:cs="Arial"/>
          <w:lang w:val="ka-GE"/>
        </w:rPr>
        <w:t xml:space="preserve"> </w:t>
      </w:r>
      <w:r w:rsidR="00F51FFF" w:rsidRPr="00EF12A9">
        <w:rPr>
          <w:rFonts w:ascii="Helvetica" w:hAnsi="Helvetica" w:cs="Helvetica"/>
          <w:lang w:val="ka-GE"/>
        </w:rPr>
        <w:t>შეშუპების</w:t>
      </w:r>
      <w:r w:rsidR="00F51FFF" w:rsidRPr="00EF12A9">
        <w:rPr>
          <w:rFonts w:cs="Arial"/>
          <w:lang w:val="ka-GE"/>
        </w:rPr>
        <w:t xml:space="preserve"> </w:t>
      </w:r>
      <w:r w:rsidR="00F51FFF" w:rsidRPr="00EF12A9">
        <w:rPr>
          <w:rFonts w:ascii="Helvetica" w:hAnsi="Helvetica" w:cs="Helvetica"/>
          <w:lang w:val="ka-GE"/>
        </w:rPr>
        <w:t>სამკურნალოდ</w:t>
      </w:r>
      <w:r w:rsidR="00F51FFF" w:rsidRPr="00EF12A9">
        <w:rPr>
          <w:rFonts w:cs="Arial"/>
          <w:lang w:val="ka-GE"/>
        </w:rPr>
        <w:t xml:space="preserve">. </w:t>
      </w:r>
    </w:p>
    <w:p w14:paraId="28E611E8" w14:textId="77777777" w:rsidR="00F51FFF" w:rsidRPr="00EF12A9" w:rsidRDefault="00F51FFF" w:rsidP="00F51FFF">
      <w:pPr>
        <w:pStyle w:val="berschrift3"/>
        <w:rPr>
          <w:sz w:val="24"/>
        </w:rPr>
      </w:pPr>
      <w:bookmarkStart w:id="767" w:name="_Toc496461707"/>
      <w:r w:rsidRPr="00EF12A9">
        <w:rPr>
          <w:rFonts w:ascii="Helvetica" w:hAnsi="Helvetica" w:cs="Helvetica"/>
          <w:sz w:val="24"/>
          <w:lang w:val="ka-GE"/>
        </w:rPr>
        <w:lastRenderedPageBreak/>
        <w:t>მტკიცებულებათა</w:t>
      </w:r>
      <w:r w:rsidRPr="00EF12A9">
        <w:rPr>
          <w:sz w:val="24"/>
          <w:lang w:val="ka-GE"/>
        </w:rPr>
        <w:t xml:space="preserve"> </w:t>
      </w:r>
      <w:r w:rsidRPr="00EF12A9">
        <w:rPr>
          <w:rFonts w:ascii="Helvetica" w:hAnsi="Helvetica" w:cs="Helvetica"/>
          <w:sz w:val="24"/>
          <w:lang w:val="ka-GE"/>
        </w:rPr>
        <w:t>შეჯამება</w:t>
      </w:r>
      <w:bookmarkEnd w:id="767"/>
    </w:p>
    <w:p w14:paraId="1D49C521"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მიმოხილვა</w:t>
      </w:r>
      <w:r w:rsidRPr="00EF12A9">
        <w:rPr>
          <w:rStyle w:val="Endnotenzeichen"/>
          <w:rFonts w:cs="Arial"/>
        </w:rPr>
        <w:endnoteReference w:id="109"/>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იშემიურის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ჰემორაგიულის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მანიტოლის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უსაფრთხოება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ეფე</w:t>
      </w:r>
      <w:r w:rsidRPr="00EF12A9">
        <w:rPr>
          <w:rFonts w:ascii="Helvetica" w:hAnsi="Helvetica" w:cs="Helvetica"/>
          <w:lang w:val="en-US"/>
        </w:rPr>
        <w:t>ქ</w:t>
      </w:r>
      <w:r w:rsidRPr="00EF12A9">
        <w:rPr>
          <w:rFonts w:ascii="Helvetica" w:hAnsi="Helvetica" w:cs="Helvetica"/>
          <w:lang w:val="ka-GE"/>
        </w:rPr>
        <w:t>ტ</w:t>
      </w:r>
      <w:r w:rsidRPr="00EF12A9">
        <w:rPr>
          <w:rFonts w:ascii="Helvetica" w:hAnsi="Helvetica" w:cs="Helvetica"/>
          <w:lang w:val="en-US"/>
        </w:rPr>
        <w:t>იანობა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მასშტაბის</w:t>
      </w:r>
      <w:r w:rsidRPr="00EF12A9">
        <w:rPr>
          <w:rFonts w:cs="Arial"/>
          <w:lang w:val="ka-GE"/>
        </w:rPr>
        <w:t xml:space="preserve"> </w:t>
      </w:r>
      <w:r w:rsidRPr="00EF12A9">
        <w:rPr>
          <w:rFonts w:ascii="Helvetica" w:hAnsi="Helvetica" w:cs="Helvetica"/>
          <w:lang w:val="ka-GE"/>
        </w:rPr>
        <w:t>კვლევას</w:t>
      </w:r>
      <w:r w:rsidRPr="00EF12A9">
        <w:rPr>
          <w:rFonts w:cs="Arial"/>
          <w:lang w:val="ka-GE"/>
        </w:rPr>
        <w:t>,</w:t>
      </w:r>
      <w:r w:rsidRPr="00EF12A9">
        <w:rPr>
          <w:rFonts w:cs="Arial"/>
        </w:rPr>
        <w:t xml:space="preserve"> </w:t>
      </w:r>
      <w:r w:rsidRPr="00EF12A9">
        <w:rPr>
          <w:rFonts w:ascii="Helvetica" w:hAnsi="Helvetica" w:cs="Helvetica"/>
          <w:lang w:val="ka-GE"/>
        </w:rPr>
        <w:t>რომ</w:t>
      </w:r>
      <w:r w:rsidRPr="00EF12A9">
        <w:rPr>
          <w:rFonts w:ascii="Helvetica" w:hAnsi="Helvetica" w:cs="Helvetica"/>
          <w:lang w:val="en-US"/>
        </w:rPr>
        <w:t>ელ</w:t>
      </w:r>
      <w:r w:rsidRPr="00EF12A9">
        <w:rPr>
          <w:rFonts w:ascii="Helvetica" w:hAnsi="Helvetica" w:cs="Helvetica"/>
          <w:lang w:val="ka-GE"/>
        </w:rPr>
        <w:t>შიც</w:t>
      </w:r>
      <w:r w:rsidRPr="00EF12A9">
        <w:rPr>
          <w:rFonts w:cs="Arial"/>
          <w:lang w:val="ka-GE"/>
        </w:rPr>
        <w:t xml:space="preserve"> </w:t>
      </w:r>
      <w:r w:rsidRPr="00EF12A9">
        <w:rPr>
          <w:rFonts w:ascii="Helvetica" w:hAnsi="Helvetica" w:cs="Helvetica"/>
          <w:lang w:val="ka-GE"/>
        </w:rPr>
        <w:t>მთლიანობაში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226 </w:t>
      </w:r>
      <w:r w:rsidRPr="00EF12A9">
        <w:rPr>
          <w:rFonts w:ascii="Helvetica" w:hAnsi="Helvetica" w:cs="Helvetica"/>
          <w:lang w:val="ka-GE"/>
        </w:rPr>
        <w:t>მონაწილე</w:t>
      </w:r>
      <w:r w:rsidRPr="00EF12A9">
        <w:rPr>
          <w:rFonts w:cs="Arial"/>
          <w:lang w:val="ka-GE"/>
        </w:rPr>
        <w:t xml:space="preserve"> (</w:t>
      </w:r>
      <w:r w:rsidRPr="00EF12A9">
        <w:rPr>
          <w:rFonts w:ascii="Helvetica" w:hAnsi="Helvetica" w:cs="Helvetica"/>
          <w:lang w:val="ka-GE"/>
        </w:rPr>
        <w:t>იხილე</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w:t>
      </w:r>
      <w:r w:rsidRPr="00EF12A9">
        <w:rPr>
          <w:rFonts w:cs="Arial"/>
        </w:rPr>
        <w:t>E</w:t>
      </w:r>
      <w:r w:rsidRPr="00EF12A9">
        <w:rPr>
          <w:rFonts w:cs="Arial"/>
          <w:lang w:val="ka-GE"/>
        </w:rPr>
        <w:t xml:space="preserve">, </w:t>
      </w:r>
      <w:r w:rsidRPr="00EF12A9">
        <w:rPr>
          <w:rFonts w:ascii="Helvetica" w:hAnsi="Helvetica" w:cs="Helvetica"/>
          <w:lang w:val="ka-GE"/>
        </w:rPr>
        <w:t>მე</w:t>
      </w:r>
      <w:r w:rsidRPr="00EF12A9">
        <w:rPr>
          <w:rFonts w:cs="Arial"/>
          <w:lang w:val="ka-GE"/>
        </w:rPr>
        <w:t xml:space="preserve">-9 </w:t>
      </w:r>
      <w:r w:rsidRPr="00EF12A9">
        <w:rPr>
          <w:rFonts w:ascii="Helvetica" w:hAnsi="Helvetica" w:cs="Helvetica"/>
          <w:lang w:val="ka-GE"/>
        </w:rPr>
        <w:t>ცხრილი</w:t>
      </w:r>
      <w:r w:rsidRPr="00EF12A9">
        <w:rPr>
          <w:rFonts w:cs="Arial"/>
        </w:rPr>
        <w:t xml:space="preserve"> </w:t>
      </w:r>
      <w:r w:rsidRPr="00EF12A9">
        <w:rPr>
          <w:rFonts w:ascii="Helvetica" w:hAnsi="Helvetica" w:cs="Helvetica"/>
          <w:lang w:val="ka-GE"/>
        </w:rPr>
        <w:t>ჯამური</w:t>
      </w:r>
      <w:r w:rsidRPr="00EF12A9">
        <w:rPr>
          <w:rFonts w:cs="Arial"/>
          <w:lang w:val="ka-GE"/>
        </w:rPr>
        <w:t xml:space="preserve"> </w:t>
      </w:r>
      <w:r w:rsidRPr="00EF12A9">
        <w:rPr>
          <w:rFonts w:ascii="Helvetica" w:hAnsi="Helvetica" w:cs="Helvetica"/>
          <w:lang w:val="ka-GE"/>
        </w:rPr>
        <w:t>მონაცემებისთვის</w:t>
      </w:r>
      <w:r w:rsidRPr="00EF12A9">
        <w:rPr>
          <w:rFonts w:cs="Arial"/>
          <w:lang w:val="ka-GE"/>
        </w:rPr>
        <w:t>)</w:t>
      </w:r>
      <w:r w:rsidRPr="00EF12A9">
        <w:rPr>
          <w:rFonts w:cs="Arial"/>
        </w:rPr>
        <w:t xml:space="preserve">.  </w:t>
      </w:r>
    </w:p>
    <w:p w14:paraId="321C4048" w14:textId="77777777" w:rsidR="00F51FFF" w:rsidRPr="00EF12A9" w:rsidRDefault="00F51FFF" w:rsidP="00F51FFF">
      <w:pPr>
        <w:jc w:val="both"/>
        <w:rPr>
          <w:rFonts w:cs="Arial"/>
        </w:rPr>
      </w:pPr>
    </w:p>
    <w:p w14:paraId="00DAD3F7" w14:textId="77777777" w:rsidR="00F51FFF" w:rsidRPr="00EF12A9" w:rsidRDefault="00F51FFF" w:rsidP="00F51FFF">
      <w:pPr>
        <w:pStyle w:val="Listenabsatz"/>
        <w:spacing w:after="200" w:line="276" w:lineRule="auto"/>
        <w:ind w:left="0"/>
        <w:jc w:val="both"/>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ბოლოსთვის</w:t>
      </w:r>
    </w:p>
    <w:p w14:paraId="66025AFB" w14:textId="77777777" w:rsidR="00F51FFF" w:rsidRPr="00EF12A9" w:rsidRDefault="00F51FFF" w:rsidP="00F51FFF">
      <w:pPr>
        <w:pStyle w:val="Listenabsatz"/>
        <w:ind w:left="0"/>
        <w:jc w:val="both"/>
        <w:rPr>
          <w:rFonts w:cs="Arial"/>
        </w:rPr>
      </w:pP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ჩართულ</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ყოფილა</w:t>
      </w:r>
      <w:r w:rsidRPr="00EF12A9">
        <w:rPr>
          <w:rFonts w:cs="Arial"/>
          <w:lang w:val="ka-GE"/>
        </w:rPr>
        <w:t xml:space="preserve"> </w:t>
      </w:r>
      <w:r w:rsidRPr="00EF12A9">
        <w:rPr>
          <w:rFonts w:ascii="Helvetica" w:hAnsi="Helvetica" w:cs="Helvetica"/>
          <w:lang w:val="ka-GE"/>
        </w:rPr>
        <w:t>მითითებული</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w:t>
      </w:r>
    </w:p>
    <w:p w14:paraId="03694E7E" w14:textId="77777777" w:rsidR="00F51FFF" w:rsidRPr="00EF12A9" w:rsidRDefault="00F51FFF" w:rsidP="00F51FFF">
      <w:pPr>
        <w:pStyle w:val="Listenabsatz"/>
        <w:spacing w:after="200" w:line="276" w:lineRule="auto"/>
        <w:ind w:left="0"/>
        <w:jc w:val="both"/>
        <w:rPr>
          <w:rFonts w:cs="Arial"/>
        </w:rPr>
      </w:pPr>
    </w:p>
    <w:p w14:paraId="79F4E7A6" w14:textId="77777777" w:rsidR="00F51FFF" w:rsidRPr="00EF12A9" w:rsidRDefault="00F51FFF" w:rsidP="00F51FFF">
      <w:pPr>
        <w:pStyle w:val="Listenabsatz"/>
        <w:spacing w:after="200" w:line="276" w:lineRule="auto"/>
        <w:ind w:left="0"/>
        <w:jc w:val="both"/>
        <w:rPr>
          <w:rFonts w:cs="Arial"/>
          <w:i/>
          <w:u w:val="single"/>
          <w:lang w:val="ka-GE"/>
        </w:rPr>
      </w:pPr>
      <w:r w:rsidRPr="00EF12A9">
        <w:rPr>
          <w:rFonts w:ascii="Helvetica" w:hAnsi="Helvetica" w:cs="Helvetica"/>
          <w:i/>
          <w:u w:val="single"/>
          <w:lang w:val="ka-GE"/>
        </w:rPr>
        <w:t>სიკვდილობა</w:t>
      </w:r>
      <w:r w:rsidRPr="00EF12A9">
        <w:rPr>
          <w:rFonts w:cs="Arial"/>
          <w:i/>
          <w:u w:val="single"/>
          <w:lang w:val="ka-GE"/>
        </w:rPr>
        <w:t xml:space="preserve"> </w:t>
      </w:r>
      <w:r w:rsidRPr="00EF12A9">
        <w:rPr>
          <w:rFonts w:ascii="Helvetica" w:hAnsi="Helvetica" w:cs="Helvetica"/>
          <w:i/>
          <w:u w:val="single"/>
          <w:lang w:val="ka-GE"/>
        </w:rPr>
        <w:t>ან</w:t>
      </w:r>
      <w:r w:rsidRPr="00EF12A9">
        <w:rPr>
          <w:rFonts w:cs="Arial"/>
          <w:i/>
          <w:u w:val="single"/>
          <w:lang w:val="ka-GE"/>
        </w:rPr>
        <w:t xml:space="preserve"> </w:t>
      </w:r>
      <w:r w:rsidRPr="00EF12A9">
        <w:rPr>
          <w:rFonts w:ascii="Helvetica" w:hAnsi="Helvetica" w:cs="Helvetica"/>
          <w:i/>
          <w:u w:val="single"/>
          <w:lang w:val="ka-GE"/>
        </w:rPr>
        <w:t>უნარშეზღუდულობა</w:t>
      </w:r>
    </w:p>
    <w:p w14:paraId="4367CE21" w14:textId="77777777" w:rsidR="00F51FFF" w:rsidRPr="00EF12A9" w:rsidRDefault="00F51FFF" w:rsidP="00F51FFF">
      <w:pPr>
        <w:pStyle w:val="Listenabsatz"/>
        <w:ind w:left="0"/>
        <w:jc w:val="both"/>
        <w:rPr>
          <w:rFonts w:cs="Arial"/>
        </w:rPr>
      </w:pPr>
      <w:r w:rsidRPr="00EF12A9">
        <w:rPr>
          <w:rFonts w:ascii="Helvetica" w:hAnsi="Helvetica" w:cs="Helvetica"/>
          <w:lang w:val="ka-GE"/>
        </w:rPr>
        <w:t>ერთ</w:t>
      </w:r>
      <w:r w:rsidRPr="00EF12A9">
        <w:rPr>
          <w:rFonts w:cs="Arial"/>
          <w:lang w:val="ka-GE"/>
        </w:rPr>
        <w:t>-</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მითითებული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გამოვლინდა</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სხვადასხვა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რეჟიმზე</w:t>
      </w:r>
      <w:r w:rsidRPr="00EF12A9">
        <w:rPr>
          <w:rFonts w:cs="Arial"/>
          <w:lang w:val="ka-GE"/>
        </w:rPr>
        <w:t xml:space="preserve"> </w:t>
      </w:r>
      <w:r w:rsidRPr="00EF12A9">
        <w:rPr>
          <w:rFonts w:ascii="Helvetica" w:hAnsi="Helvetica" w:cs="Helvetica"/>
          <w:lang w:val="ka-GE"/>
        </w:rPr>
        <w:t>მყოფ</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w:t>
      </w:r>
    </w:p>
    <w:p w14:paraId="005BA787" w14:textId="77777777" w:rsidR="00F51FFF" w:rsidRPr="00EF12A9" w:rsidRDefault="00F51FFF" w:rsidP="00F51FFF">
      <w:pPr>
        <w:pStyle w:val="Listenabsatz"/>
        <w:ind w:left="0"/>
        <w:jc w:val="both"/>
        <w:rPr>
          <w:rFonts w:cs="Arial"/>
        </w:rPr>
      </w:pPr>
      <w:r w:rsidRPr="00EF12A9">
        <w:rPr>
          <w:rFonts w:cs="Arial"/>
        </w:rPr>
        <w:t xml:space="preserve"> </w:t>
      </w:r>
    </w:p>
    <w:p w14:paraId="573689DC" w14:textId="77777777" w:rsidR="00F51FFF" w:rsidRPr="00EF12A9" w:rsidRDefault="00F51FFF" w:rsidP="00F51FFF">
      <w:pPr>
        <w:pStyle w:val="Listenabsatz"/>
        <w:spacing w:after="200" w:line="276" w:lineRule="auto"/>
        <w:ind w:left="0"/>
        <w:jc w:val="both"/>
        <w:rPr>
          <w:rFonts w:cs="Arial"/>
          <w:i/>
          <w:u w:val="single"/>
        </w:rPr>
      </w:pPr>
      <w:r w:rsidRPr="00EF12A9">
        <w:rPr>
          <w:rFonts w:ascii="Helvetica" w:hAnsi="Helvetica" w:cs="Helvetica"/>
          <w:i/>
          <w:u w:val="single"/>
          <w:lang w:val="ka-GE"/>
        </w:rPr>
        <w:t>ფატალური</w:t>
      </w:r>
      <w:r w:rsidRPr="00EF12A9">
        <w:rPr>
          <w:rFonts w:cs="Arial"/>
          <w:i/>
          <w:u w:val="single"/>
          <w:lang w:val="ka-GE"/>
        </w:rPr>
        <w:t xml:space="preserve"> </w:t>
      </w:r>
      <w:r w:rsidRPr="00EF12A9">
        <w:rPr>
          <w:rFonts w:ascii="Helvetica" w:hAnsi="Helvetica" w:cs="Helvetica"/>
          <w:i/>
          <w:u w:val="single"/>
          <w:lang w:val="ka-GE"/>
        </w:rPr>
        <w:t>შემთხვევბი</w:t>
      </w:r>
      <w:r w:rsidRPr="00EF12A9">
        <w:rPr>
          <w:rFonts w:cs="Arial"/>
          <w:i/>
          <w:u w:val="single"/>
        </w:rPr>
        <w:t xml:space="preserve"> </w:t>
      </w:r>
    </w:p>
    <w:p w14:paraId="62539004" w14:textId="77777777" w:rsidR="00F51FFF" w:rsidRPr="00EF12A9" w:rsidRDefault="00F51FFF" w:rsidP="00F51FFF">
      <w:pPr>
        <w:pStyle w:val="Listenabsatz"/>
        <w:ind w:left="0"/>
        <w:jc w:val="both"/>
        <w:rPr>
          <w:rFonts w:cs="Arial"/>
        </w:rPr>
      </w:pP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მოხსენებული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ფატალური</w:t>
      </w:r>
      <w:r w:rsidRPr="00EF12A9">
        <w:rPr>
          <w:rFonts w:cs="Arial"/>
          <w:lang w:val="ka-GE"/>
        </w:rPr>
        <w:t xml:space="preserve"> </w:t>
      </w:r>
      <w:r w:rsidRPr="00EF12A9">
        <w:rPr>
          <w:rFonts w:ascii="Helvetica" w:hAnsi="Helvetica" w:cs="Helvetica"/>
          <w:lang w:val="ka-GE"/>
        </w:rPr>
        <w:t>შემთხვევების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მანიტოლისა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საკონტროლო</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w:t>
      </w:r>
      <w:r w:rsidRPr="00EF12A9">
        <w:rPr>
          <w:rFonts w:cs="Arial"/>
        </w:rPr>
        <w:t xml:space="preserve"> </w:t>
      </w:r>
    </w:p>
    <w:p w14:paraId="3AC8E28A" w14:textId="77777777" w:rsidR="00F51FFF" w:rsidRPr="00EF12A9" w:rsidRDefault="00F51FFF" w:rsidP="00F51FFF">
      <w:pPr>
        <w:pStyle w:val="Listenabsatz"/>
        <w:ind w:left="0"/>
        <w:rPr>
          <w:rFonts w:cs="Arial"/>
        </w:rPr>
      </w:pPr>
    </w:p>
    <w:p w14:paraId="47A78FFD" w14:textId="77777777" w:rsidR="00F51FFF" w:rsidRPr="00EF12A9" w:rsidRDefault="00F51FFF" w:rsidP="00F51FFF">
      <w:pPr>
        <w:pStyle w:val="Listenabsatz"/>
        <w:spacing w:after="200" w:line="276" w:lineRule="auto"/>
        <w:ind w:left="0"/>
        <w:rPr>
          <w:rFonts w:cs="Arial"/>
          <w:i/>
          <w:u w:val="single"/>
          <w:lang w:val="ka-GE"/>
        </w:rPr>
      </w:pPr>
      <w:r w:rsidRPr="00EF12A9">
        <w:rPr>
          <w:rFonts w:ascii="Helvetica" w:hAnsi="Helvetica" w:cs="Helvetica"/>
          <w:i/>
          <w:u w:val="single"/>
          <w:lang w:val="ka-GE"/>
        </w:rPr>
        <w:t>გვერდითი</w:t>
      </w:r>
      <w:r w:rsidRPr="00EF12A9">
        <w:rPr>
          <w:rFonts w:cs="Arial"/>
          <w:i/>
          <w:u w:val="single"/>
          <w:lang w:val="ka-GE"/>
        </w:rPr>
        <w:t xml:space="preserve"> </w:t>
      </w:r>
      <w:r w:rsidRPr="00EF12A9">
        <w:rPr>
          <w:rFonts w:ascii="Helvetica" w:hAnsi="Helvetica" w:cs="Helvetica"/>
          <w:i/>
          <w:u w:val="single"/>
          <w:lang w:val="ka-GE"/>
        </w:rPr>
        <w:t>მოვლენები</w:t>
      </w:r>
    </w:p>
    <w:p w14:paraId="024BBE2C" w14:textId="77777777" w:rsidR="00F51FFF" w:rsidRPr="00EF12A9" w:rsidRDefault="00F51FFF" w:rsidP="00F51FFF">
      <w:pPr>
        <w:pStyle w:val="Listenabsatz"/>
        <w:ind w:left="0"/>
        <w:rPr>
          <w:rFonts w:cs="Arial"/>
        </w:rPr>
      </w:pPr>
      <w:r w:rsidRPr="00EF12A9">
        <w:rPr>
          <w:rFonts w:ascii="Helvetica" w:hAnsi="Helvetica" w:cs="Helvetica"/>
          <w:lang w:val="ka-GE"/>
        </w:rPr>
        <w:t>გვერდითი</w:t>
      </w:r>
      <w:r w:rsidRPr="00EF12A9">
        <w:rPr>
          <w:rFonts w:cs="Arial"/>
          <w:lang w:val="ka-GE"/>
        </w:rPr>
        <w:t xml:space="preserve"> </w:t>
      </w:r>
      <w:r w:rsidRPr="00EF12A9">
        <w:rPr>
          <w:rFonts w:ascii="Helvetica" w:hAnsi="Helvetica" w:cs="Helvetica"/>
          <w:lang w:val="ka-GE"/>
        </w:rPr>
        <w:t>მოვლენები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w:t>
      </w:r>
      <w:r w:rsidRPr="00EF12A9">
        <w:rPr>
          <w:rFonts w:ascii="Helvetica" w:hAnsi="Helvetica" w:cs="Helvetica"/>
          <w:lang w:val="en-US"/>
        </w:rPr>
        <w:t>ნ</w:t>
      </w:r>
      <w:r w:rsidRPr="00EF12A9">
        <w:rPr>
          <w:rFonts w:ascii="Helvetica" w:hAnsi="Helvetica" w:cs="Helvetica"/>
          <w:lang w:val="ka-GE"/>
        </w:rPr>
        <w:t>ილა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en-US"/>
        </w:rPr>
        <w:t>კვლევის</w:t>
      </w:r>
      <w:r w:rsidRPr="00EF12A9">
        <w:rPr>
          <w:rFonts w:cs="Arial"/>
          <w:lang w:val="en-US"/>
        </w:rPr>
        <w:t xml:space="preserve"> </w:t>
      </w:r>
      <w:r w:rsidRPr="00EF12A9">
        <w:rPr>
          <w:rFonts w:ascii="Helvetica" w:hAnsi="Helvetica" w:cs="Helvetica"/>
          <w:lang w:val="en-US"/>
        </w:rPr>
        <w:t>ანგარიშში</w:t>
      </w:r>
      <w:r w:rsidRPr="00EF12A9">
        <w:rPr>
          <w:rFonts w:cs="Arial"/>
          <w:lang w:val="en-US"/>
        </w:rPr>
        <w:t xml:space="preserve"> </w:t>
      </w:r>
      <w:r w:rsidRPr="00EF12A9">
        <w:rPr>
          <w:rFonts w:ascii="Helvetica" w:hAnsi="Helvetica" w:cs="Helvetica"/>
          <w:lang w:val="en-US"/>
        </w:rPr>
        <w:t>არაფერი</w:t>
      </w:r>
      <w:r w:rsidRPr="00EF12A9">
        <w:rPr>
          <w:rFonts w:cs="Arial"/>
          <w:lang w:val="en-US"/>
        </w:rPr>
        <w:t xml:space="preserve"> </w:t>
      </w:r>
      <w:r w:rsidRPr="00EF12A9">
        <w:rPr>
          <w:rFonts w:ascii="Helvetica" w:hAnsi="Helvetica" w:cs="Helvetica"/>
          <w:lang w:val="en-US"/>
        </w:rPr>
        <w:t>იყო</w:t>
      </w:r>
      <w:r w:rsidRPr="00EF12A9">
        <w:rPr>
          <w:rFonts w:cs="Arial"/>
          <w:lang w:val="en-US"/>
        </w:rPr>
        <w:t xml:space="preserve"> </w:t>
      </w:r>
      <w:r w:rsidRPr="00EF12A9">
        <w:rPr>
          <w:rFonts w:ascii="Helvetica" w:hAnsi="Helvetica" w:cs="Helvetica"/>
          <w:lang w:val="ka-GE"/>
        </w:rPr>
        <w:t>მითითებული</w:t>
      </w:r>
      <w:r w:rsidRPr="00EF12A9">
        <w:rPr>
          <w:rFonts w:cs="Arial"/>
        </w:rPr>
        <w:t xml:space="preserve">. </w:t>
      </w:r>
    </w:p>
    <w:p w14:paraId="2ECB489F" w14:textId="77777777" w:rsidR="00F51FFF" w:rsidRPr="00EF12A9" w:rsidRDefault="00F51FFF" w:rsidP="00F51FFF">
      <w:pPr>
        <w:pStyle w:val="Listenabsatz"/>
        <w:spacing w:after="200" w:line="276" w:lineRule="auto"/>
        <w:ind w:left="0"/>
        <w:rPr>
          <w:rFonts w:cs="Arial"/>
        </w:rPr>
      </w:pPr>
    </w:p>
    <w:p w14:paraId="47ADBCCD" w14:textId="77777777" w:rsidR="00F51FFF" w:rsidRPr="00EF12A9" w:rsidRDefault="00F51FFF" w:rsidP="00F51FFF">
      <w:pPr>
        <w:pStyle w:val="Listenabsatz"/>
        <w:spacing w:after="200" w:line="276" w:lineRule="auto"/>
        <w:ind w:left="0"/>
        <w:rPr>
          <w:rFonts w:cs="Arial"/>
          <w:i/>
          <w:u w:val="single"/>
          <w:lang w:val="ka-GE"/>
        </w:rPr>
      </w:pPr>
      <w:r w:rsidRPr="00EF12A9">
        <w:rPr>
          <w:rFonts w:ascii="Helvetica" w:hAnsi="Helvetica" w:cs="Helvetica"/>
          <w:i/>
          <w:u w:val="single"/>
          <w:lang w:val="ka-GE"/>
        </w:rPr>
        <w:t>კლინიკური</w:t>
      </w:r>
      <w:r w:rsidRPr="00EF12A9">
        <w:rPr>
          <w:rFonts w:cs="Arial"/>
          <w:i/>
          <w:u w:val="single"/>
          <w:lang w:val="ka-GE"/>
        </w:rPr>
        <w:t xml:space="preserve"> </w:t>
      </w:r>
      <w:r w:rsidRPr="00EF12A9">
        <w:rPr>
          <w:rFonts w:ascii="Helvetica" w:hAnsi="Helvetica" w:cs="Helvetica"/>
          <w:i/>
          <w:u w:val="single"/>
          <w:lang w:val="ka-GE"/>
        </w:rPr>
        <w:t>მდგომარეობის</w:t>
      </w:r>
      <w:r w:rsidRPr="00EF12A9">
        <w:rPr>
          <w:rFonts w:cs="Arial"/>
          <w:i/>
          <w:u w:val="single"/>
          <w:lang w:val="ka-GE"/>
        </w:rPr>
        <w:t xml:space="preserve"> </w:t>
      </w:r>
      <w:r w:rsidRPr="00EF12A9">
        <w:rPr>
          <w:rFonts w:ascii="Helvetica" w:hAnsi="Helvetica" w:cs="Helvetica"/>
          <w:i/>
          <w:u w:val="single"/>
          <w:lang w:val="ka-GE"/>
        </w:rPr>
        <w:t>გაუარესება</w:t>
      </w:r>
      <w:r w:rsidRPr="00EF12A9">
        <w:rPr>
          <w:rFonts w:cs="Arial"/>
          <w:i/>
          <w:u w:val="single"/>
        </w:rPr>
        <w:t>/</w:t>
      </w:r>
      <w:r w:rsidRPr="00EF12A9">
        <w:rPr>
          <w:rFonts w:ascii="Helvetica" w:hAnsi="Helvetica" w:cs="Helvetica"/>
          <w:i/>
          <w:u w:val="single"/>
          <w:lang w:val="ka-GE"/>
        </w:rPr>
        <w:t>გაუმჯობესება</w:t>
      </w:r>
    </w:p>
    <w:p w14:paraId="6F30E86D" w14:textId="77777777" w:rsidR="00F51FFF" w:rsidRPr="00EF12A9" w:rsidRDefault="00F51FFF" w:rsidP="00F51FFF">
      <w:pPr>
        <w:pStyle w:val="Listenabsatz"/>
        <w:ind w:left="0"/>
        <w:jc w:val="both"/>
        <w:rPr>
          <w:rFonts w:cs="Arial"/>
          <w:lang w:val="ka-GE"/>
        </w:rPr>
      </w:pPr>
      <w:r w:rsidRPr="00EF12A9">
        <w:rPr>
          <w:rFonts w:ascii="Helvetica" w:hAnsi="Helvetica" w:cs="Helvetica"/>
          <w:lang w:val="ka-GE"/>
        </w:rPr>
        <w:t>სამიდან</w:t>
      </w:r>
      <w:r w:rsidRPr="00EF12A9">
        <w:rPr>
          <w:rFonts w:cs="Arial"/>
          <w:lang w:val="ka-GE"/>
        </w:rPr>
        <w:t xml:space="preserve"> </w:t>
      </w:r>
      <w:r w:rsidRPr="00EF12A9">
        <w:rPr>
          <w:rFonts w:ascii="Helvetica" w:hAnsi="Helvetica" w:cs="Helvetica"/>
          <w:lang w:val="ka-GE"/>
        </w:rPr>
        <w:t>ორ</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მითითებული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შედეგებმა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პროპორცია</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მდგომარ</w:t>
      </w:r>
      <w:r w:rsidRPr="00EF12A9">
        <w:rPr>
          <w:rFonts w:ascii="Helvetica" w:hAnsi="Helvetica" w:cs="Helvetica"/>
          <w:lang w:val="en-US"/>
        </w:rPr>
        <w:t>ე</w:t>
      </w:r>
      <w:r w:rsidRPr="00EF12A9">
        <w:rPr>
          <w:rFonts w:ascii="Helvetica" w:hAnsi="Helvetica" w:cs="Helvetica"/>
          <w:lang w:val="ka-GE"/>
        </w:rPr>
        <w:t>ობის</w:t>
      </w:r>
      <w:r w:rsidRPr="00EF12A9">
        <w:rPr>
          <w:rFonts w:cs="Arial"/>
          <w:lang w:val="ka-GE"/>
        </w:rPr>
        <w:t xml:space="preserve"> </w:t>
      </w:r>
      <w:r w:rsidRPr="00EF12A9">
        <w:rPr>
          <w:rFonts w:ascii="Helvetica" w:hAnsi="Helvetica" w:cs="Helvetica"/>
          <w:lang w:val="ka-GE"/>
        </w:rPr>
        <w:t>გაუარესება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მდგომარეობა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უმჯობესდებოდა</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განსხვავდებოდა</w:t>
      </w:r>
      <w:r w:rsidRPr="00EF12A9">
        <w:rPr>
          <w:rFonts w:cs="Arial"/>
          <w:lang w:val="ka-GE"/>
        </w:rPr>
        <w:t xml:space="preserve">.  </w:t>
      </w:r>
    </w:p>
    <w:p w14:paraId="42518347" w14:textId="77777777" w:rsidR="00F51FFF" w:rsidRPr="00EF12A9" w:rsidRDefault="00F51FFF" w:rsidP="00F51FFF">
      <w:pPr>
        <w:pStyle w:val="Listenabsatz"/>
        <w:ind w:left="0"/>
        <w:rPr>
          <w:rFonts w:cs="Arial"/>
          <w:lang w:val="ka-GE"/>
        </w:rPr>
      </w:pPr>
    </w:p>
    <w:p w14:paraId="4C260100" w14:textId="77777777" w:rsidR="00F51FFF" w:rsidRPr="00EF12A9" w:rsidRDefault="00F51FFF" w:rsidP="00F51FFF">
      <w:pPr>
        <w:pStyle w:val="berschrift3"/>
        <w:rPr>
          <w:sz w:val="24"/>
          <w:lang w:val="ka-GE"/>
        </w:rPr>
      </w:pPr>
      <w:bookmarkStart w:id="768" w:name="_Toc496461708"/>
      <w:r w:rsidRPr="00EF12A9">
        <w:rPr>
          <w:rFonts w:ascii="Helvetica" w:hAnsi="Helvetica" w:cs="Helvetica"/>
          <w:sz w:val="24"/>
          <w:lang w:val="ka-GE"/>
        </w:rPr>
        <w:t>მტკიცებულებიდან</w:t>
      </w:r>
      <w:r w:rsidRPr="00EF12A9">
        <w:rPr>
          <w:sz w:val="24"/>
          <w:lang w:val="ka-GE"/>
        </w:rPr>
        <w:t xml:space="preserve"> </w:t>
      </w:r>
      <w:r w:rsidRPr="00EF12A9">
        <w:rPr>
          <w:rFonts w:ascii="Helvetica" w:hAnsi="Helvetica" w:cs="Helvetica"/>
          <w:sz w:val="24"/>
          <w:lang w:val="ka-GE"/>
        </w:rPr>
        <w:t>რეკომენდაციამდე</w:t>
      </w:r>
      <w:bookmarkEnd w:id="768"/>
    </w:p>
    <w:p w14:paraId="69013E68" w14:textId="77777777" w:rsidR="00F51FFF" w:rsidRPr="00EF12A9" w:rsidRDefault="00F51FFF" w:rsidP="00F51FFF">
      <w:pPr>
        <w:rPr>
          <w:rFonts w:cs="Arial"/>
          <w:lang w:val="ka-GE"/>
        </w:rPr>
      </w:pPr>
    </w:p>
    <w:p w14:paraId="6FC3FAB6" w14:textId="77777777" w:rsidR="00F51FFF" w:rsidRPr="00EF12A9" w:rsidRDefault="00F51FFF" w:rsidP="00F51FFF">
      <w:pPr>
        <w:jc w:val="both"/>
        <w:rPr>
          <w:rFonts w:cs="Arial"/>
          <w:lang w:val="ka-GE"/>
        </w:rPr>
      </w:pP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იძლევა</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საშუალებას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გაეწიოს</w:t>
      </w:r>
      <w:r w:rsidRPr="00EF12A9">
        <w:rPr>
          <w:rFonts w:cs="Arial"/>
          <w:lang w:val="ka-GE"/>
        </w:rPr>
        <w:t xml:space="preserve"> </w:t>
      </w:r>
      <w:r w:rsidRPr="00EF12A9">
        <w:rPr>
          <w:rFonts w:ascii="Helvetica" w:hAnsi="Helvetica" w:cs="Helvetica"/>
          <w:lang w:val="ka-GE"/>
        </w:rPr>
        <w:t>მანიტოლის</w:t>
      </w:r>
      <w:r w:rsidRPr="00EF12A9">
        <w:rPr>
          <w:rFonts w:cs="Arial"/>
          <w:lang w:val="ka-GE"/>
        </w:rPr>
        <w:t xml:space="preserve"> </w:t>
      </w:r>
      <w:r w:rsidRPr="00EF12A9">
        <w:rPr>
          <w:rFonts w:ascii="Helvetica" w:hAnsi="Helvetica" w:cs="Helvetica"/>
          <w:lang w:val="ka-GE"/>
        </w:rPr>
        <w:t>რუტინულ</w:t>
      </w:r>
      <w:r w:rsidRPr="00EF12A9">
        <w:rPr>
          <w:rFonts w:cs="Arial"/>
          <w:lang w:val="ka-GE"/>
        </w:rPr>
        <w:t xml:space="preserve"> </w:t>
      </w:r>
      <w:r w:rsidRPr="00EF12A9">
        <w:rPr>
          <w:rFonts w:ascii="Helvetica" w:hAnsi="Helvetica" w:cs="Helvetica"/>
          <w:lang w:val="ka-GE"/>
        </w:rPr>
        <w:t>გამოყენებას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მტკიცებულებები</w:t>
      </w:r>
      <w:r w:rsidRPr="00EF12A9">
        <w:rPr>
          <w:rFonts w:cs="Arial"/>
          <w:lang w:val="ka-GE"/>
        </w:rPr>
        <w:t xml:space="preserve"> </w:t>
      </w:r>
      <w:r w:rsidRPr="00EF12A9">
        <w:rPr>
          <w:rFonts w:ascii="Helvetica" w:hAnsi="Helvetica" w:cs="Helvetica"/>
          <w:lang w:val="ka-GE"/>
        </w:rPr>
        <w:t>არასკმარისია</w:t>
      </w:r>
      <w:r w:rsidRPr="00EF12A9">
        <w:rPr>
          <w:rFonts w:cs="Arial"/>
          <w:lang w:val="ka-GE"/>
        </w:rPr>
        <w:t xml:space="preserve"> </w:t>
      </w:r>
      <w:r w:rsidRPr="00EF12A9">
        <w:rPr>
          <w:rFonts w:ascii="Helvetica" w:hAnsi="Helvetica" w:cs="Helvetica"/>
          <w:lang w:val="ka-GE"/>
        </w:rPr>
        <w:t>იმისათვის</w:t>
      </w:r>
      <w:r w:rsidRPr="00EF12A9">
        <w:rPr>
          <w:rFonts w:cs="Arial"/>
          <w:lang w:val="ka-GE"/>
        </w:rPr>
        <w:t xml:space="preserve">, </w:t>
      </w:r>
      <w:r w:rsidRPr="00EF12A9">
        <w:rPr>
          <w:rFonts w:ascii="Helvetica" w:hAnsi="Helvetica" w:cs="Helvetica"/>
          <w:lang w:val="ka-GE"/>
        </w:rPr>
        <w:t>რათა</w:t>
      </w:r>
      <w:r w:rsidRPr="00EF12A9">
        <w:rPr>
          <w:rFonts w:cs="Arial"/>
          <w:lang w:val="ka-GE"/>
        </w:rPr>
        <w:t xml:space="preserve"> </w:t>
      </w:r>
      <w:r w:rsidRPr="00EF12A9">
        <w:rPr>
          <w:rFonts w:ascii="Helvetica" w:hAnsi="Helvetica" w:cs="Helvetica"/>
          <w:lang w:val="ka-GE"/>
        </w:rPr>
        <w:t>დადასტურდეს</w:t>
      </w:r>
      <w:r w:rsidRPr="00EF12A9">
        <w:rPr>
          <w:rFonts w:cs="Arial"/>
          <w:lang w:val="ka-GE"/>
        </w:rPr>
        <w:t xml:space="preserve"> </w:t>
      </w:r>
      <w:r w:rsidRPr="00EF12A9">
        <w:rPr>
          <w:rFonts w:ascii="Helvetica" w:hAnsi="Helvetica" w:cs="Helvetica"/>
          <w:lang w:val="ka-GE"/>
        </w:rPr>
        <w:t>მანიტოლთან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სარგებელი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ზიანი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ძნელია</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ჩამოყალიბება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სასარგებლოდ</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საწინააღმდეგოდ</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მივიდა</w:t>
      </w:r>
      <w:r w:rsidRPr="00EF12A9">
        <w:rPr>
          <w:rFonts w:cs="Arial"/>
          <w:lang w:val="ka-GE"/>
        </w:rPr>
        <w:t xml:space="preserve"> </w:t>
      </w:r>
      <w:r w:rsidRPr="00EF12A9">
        <w:rPr>
          <w:rFonts w:ascii="Helvetica" w:hAnsi="Helvetica" w:cs="Helvetica"/>
          <w:lang w:val="ka-GE"/>
        </w:rPr>
        <w:t>კონსენსუსამდე</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lastRenderedPageBreak/>
        <w:t>განვითარებული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მანიტოლის</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გადაწყვეტილება</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ემყარებოდეს</w:t>
      </w:r>
      <w:r w:rsidRPr="00EF12A9">
        <w:rPr>
          <w:rFonts w:cs="Arial"/>
          <w:lang w:val="ka-GE"/>
        </w:rPr>
        <w:t xml:space="preserve"> </w:t>
      </w:r>
      <w:r w:rsidRPr="00EF12A9">
        <w:rPr>
          <w:rFonts w:ascii="Helvetica" w:hAnsi="Helvetica" w:cs="Helvetica"/>
          <w:lang w:val="ka-GE"/>
        </w:rPr>
        <w:t>ცალკეული</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შემთხვევის</w:t>
      </w:r>
      <w:r w:rsidRPr="00EF12A9">
        <w:rPr>
          <w:rFonts w:cs="Arial"/>
          <w:lang w:val="ka-GE"/>
        </w:rPr>
        <w:t xml:space="preserve"> </w:t>
      </w:r>
      <w:r w:rsidRPr="00EF12A9">
        <w:rPr>
          <w:rFonts w:ascii="Helvetica" w:hAnsi="Helvetica" w:cs="Helvetica"/>
          <w:lang w:val="ka-GE"/>
        </w:rPr>
        <w:t>დეტალურ</w:t>
      </w:r>
      <w:r w:rsidRPr="00EF12A9">
        <w:rPr>
          <w:rFonts w:cs="Arial"/>
          <w:lang w:val="ka-GE"/>
        </w:rPr>
        <w:t xml:space="preserve"> </w:t>
      </w:r>
      <w:r w:rsidRPr="00EF12A9">
        <w:rPr>
          <w:rFonts w:ascii="Helvetica" w:hAnsi="Helvetica" w:cs="Helvetica"/>
          <w:lang w:val="ka-GE"/>
        </w:rPr>
        <w:t>ანალიზს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ექიმის</w:t>
      </w:r>
      <w:r w:rsidRPr="00EF12A9">
        <w:rPr>
          <w:rFonts w:cs="Arial"/>
          <w:lang w:val="ka-GE"/>
        </w:rPr>
        <w:t xml:space="preserve"> </w:t>
      </w:r>
      <w:r w:rsidRPr="00EF12A9">
        <w:rPr>
          <w:rFonts w:ascii="Helvetica" w:hAnsi="Helvetica" w:cs="Helvetica"/>
          <w:lang w:val="ka-GE"/>
        </w:rPr>
        <w:t>შეხედულებას</w:t>
      </w:r>
      <w:r w:rsidRPr="00EF12A9">
        <w:rPr>
          <w:rFonts w:cs="Arial"/>
          <w:lang w:val="ka-GE"/>
        </w:rPr>
        <w:t xml:space="preserve">.    </w:t>
      </w:r>
    </w:p>
    <w:p w14:paraId="4C761DA4" w14:textId="77777777" w:rsidR="00F51FFF" w:rsidRPr="00EF12A9" w:rsidRDefault="00F51FFF" w:rsidP="00F51FFF">
      <w:pPr>
        <w:pStyle w:val="berschrift3"/>
        <w:jc w:val="both"/>
        <w:rPr>
          <w:sz w:val="24"/>
          <w:lang w:val="ka-GE"/>
        </w:rPr>
      </w:pPr>
      <w:bookmarkStart w:id="769" w:name="_Toc496461709"/>
      <w:r w:rsidRPr="00EF12A9">
        <w:rPr>
          <w:rFonts w:ascii="Helvetica" w:hAnsi="Helvetica" w:cs="Helvetica"/>
          <w:sz w:val="24"/>
          <w:lang w:val="ka-GE"/>
        </w:rPr>
        <w:t>რეკომენდაციები</w:t>
      </w:r>
      <w:bookmarkEnd w:id="769"/>
      <w:r w:rsidRPr="00EF12A9">
        <w:rPr>
          <w:sz w:val="24"/>
          <w:lang w:val="ka-GE"/>
        </w:rPr>
        <w:t xml:space="preserve"> </w:t>
      </w:r>
    </w:p>
    <w:tbl>
      <w:tblPr>
        <w:tblW w:w="0" w:type="auto"/>
        <w:tblLook w:val="04A0" w:firstRow="1" w:lastRow="0" w:firstColumn="1" w:lastColumn="0" w:noHBand="0" w:noVBand="1"/>
      </w:tblPr>
      <w:tblGrid>
        <w:gridCol w:w="738"/>
        <w:gridCol w:w="7784"/>
      </w:tblGrid>
      <w:tr w:rsidR="00F51FFF" w:rsidRPr="00EF12A9" w14:paraId="50FB833F" w14:textId="77777777" w:rsidTr="006C16EA">
        <w:tc>
          <w:tcPr>
            <w:tcW w:w="738" w:type="dxa"/>
            <w:shd w:val="clear" w:color="auto" w:fill="0F243E"/>
          </w:tcPr>
          <w:p w14:paraId="6A5BEA6D" w14:textId="77777777" w:rsidR="00F51FFF" w:rsidRPr="00EF12A9" w:rsidRDefault="00F51FFF" w:rsidP="006C16EA">
            <w:pPr>
              <w:jc w:val="both"/>
              <w:rPr>
                <w:rFonts w:cs="Arial"/>
                <w:lang w:val="ka-GE"/>
              </w:rPr>
            </w:pPr>
          </w:p>
          <w:p w14:paraId="633D4D3C" w14:textId="77777777" w:rsidR="00F51FFF" w:rsidRPr="00EF12A9" w:rsidRDefault="00F51FFF" w:rsidP="006C16EA">
            <w:pPr>
              <w:jc w:val="both"/>
              <w:rPr>
                <w:rFonts w:cs="Arial"/>
                <w:color w:val="C00000"/>
                <w:lang w:val="en-US"/>
              </w:rPr>
            </w:pPr>
            <w:r w:rsidRPr="00EF12A9">
              <w:rPr>
                <w:rFonts w:ascii="Helvetica" w:hAnsi="Helvetica" w:cs="Helvetica"/>
                <w:sz w:val="22"/>
                <w:lang w:val="ka-GE"/>
              </w:rPr>
              <w:t>რეკ</w:t>
            </w:r>
            <w:r w:rsidRPr="00EF12A9">
              <w:rPr>
                <w:rFonts w:cs="Arial"/>
                <w:sz w:val="22"/>
                <w:lang w:val="ka-GE"/>
              </w:rPr>
              <w:t xml:space="preserve"> </w:t>
            </w:r>
            <w:r w:rsidR="007F5EAD" w:rsidRPr="00EF12A9">
              <w:rPr>
                <w:rFonts w:cs="Arial"/>
                <w:sz w:val="22"/>
                <w:lang w:val="ka-GE"/>
              </w:rPr>
              <w:t xml:space="preserve">55 </w:t>
            </w:r>
          </w:p>
        </w:tc>
        <w:tc>
          <w:tcPr>
            <w:tcW w:w="7784" w:type="dxa"/>
            <w:tcBorders>
              <w:top w:val="single" w:sz="4" w:space="0" w:color="auto"/>
              <w:bottom w:val="single" w:sz="4" w:space="0" w:color="auto"/>
            </w:tcBorders>
          </w:tcPr>
          <w:p w14:paraId="41C8D761" w14:textId="77777777" w:rsidR="00F51FFF" w:rsidRPr="00EF12A9" w:rsidRDefault="00F51FFF" w:rsidP="006C16EA">
            <w:pPr>
              <w:jc w:val="both"/>
              <w:rPr>
                <w:rFonts w:cs="Arial"/>
                <w:color w:val="17365D"/>
              </w:rPr>
            </w:pPr>
            <w:r w:rsidRPr="00EF12A9">
              <w:rPr>
                <w:rFonts w:ascii="Helvetica" w:hAnsi="Helvetica" w:cs="Helvetica"/>
                <w:color w:val="17365D"/>
                <w:lang w:val="ka-GE"/>
              </w:rPr>
              <w:t>მწვავე</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შედეგად</w:t>
            </w:r>
            <w:r w:rsidRPr="00EF12A9">
              <w:rPr>
                <w:rFonts w:cs="Arial"/>
                <w:color w:val="17365D"/>
                <w:lang w:val="ka-GE"/>
              </w:rPr>
              <w:t xml:space="preserve"> </w:t>
            </w:r>
            <w:r w:rsidRPr="00EF12A9">
              <w:rPr>
                <w:rFonts w:ascii="Helvetica" w:hAnsi="Helvetica" w:cs="Helvetica"/>
                <w:color w:val="17365D"/>
                <w:lang w:val="ka-GE"/>
              </w:rPr>
              <w:t>განვითარებული</w:t>
            </w:r>
            <w:r w:rsidRPr="00EF12A9">
              <w:rPr>
                <w:rFonts w:cs="Arial"/>
                <w:color w:val="17365D"/>
                <w:lang w:val="ka-GE"/>
              </w:rPr>
              <w:t xml:space="preserve"> </w:t>
            </w:r>
            <w:r w:rsidRPr="00EF12A9">
              <w:rPr>
                <w:rFonts w:ascii="Helvetica" w:hAnsi="Helvetica" w:cs="Helvetica"/>
                <w:color w:val="17365D"/>
                <w:lang w:val="ka-GE"/>
              </w:rPr>
              <w:t>ტვინის</w:t>
            </w:r>
            <w:r w:rsidRPr="00EF12A9">
              <w:rPr>
                <w:rFonts w:cs="Arial"/>
                <w:color w:val="17365D"/>
                <w:lang w:val="ka-GE"/>
              </w:rPr>
              <w:t xml:space="preserve"> </w:t>
            </w:r>
            <w:r w:rsidRPr="00EF12A9">
              <w:rPr>
                <w:rFonts w:ascii="Helvetica" w:hAnsi="Helvetica" w:cs="Helvetica"/>
                <w:color w:val="17365D"/>
                <w:lang w:val="ka-GE"/>
              </w:rPr>
              <w:t>შეშუპების</w:t>
            </w:r>
            <w:r w:rsidRPr="00EF12A9">
              <w:rPr>
                <w:rFonts w:cs="Arial"/>
                <w:color w:val="17365D"/>
                <w:lang w:val="ka-GE"/>
              </w:rPr>
              <w:t xml:space="preserve"> </w:t>
            </w:r>
            <w:r w:rsidRPr="00EF12A9">
              <w:rPr>
                <w:rFonts w:ascii="Helvetica" w:hAnsi="Helvetica" w:cs="Helvetica"/>
                <w:color w:val="17365D"/>
                <w:lang w:val="ka-GE"/>
              </w:rPr>
              <w:t>სამკურნალოდ</w:t>
            </w:r>
            <w:r w:rsidRPr="00EF12A9">
              <w:rPr>
                <w:rFonts w:cs="Arial"/>
                <w:color w:val="17365D"/>
                <w:lang w:val="ka-GE"/>
              </w:rPr>
              <w:t xml:space="preserve"> </w:t>
            </w:r>
            <w:r w:rsidRPr="00EF12A9">
              <w:rPr>
                <w:rFonts w:ascii="Helvetica" w:hAnsi="Helvetica" w:cs="Helvetica"/>
                <w:color w:val="17365D"/>
                <w:lang w:val="ka-GE"/>
              </w:rPr>
              <w:t>მანიტოლის</w:t>
            </w:r>
            <w:r w:rsidRPr="00EF12A9">
              <w:rPr>
                <w:rFonts w:cs="Arial"/>
                <w:color w:val="17365D"/>
                <w:lang w:val="ka-GE"/>
              </w:rPr>
              <w:t xml:space="preserve"> </w:t>
            </w:r>
            <w:r w:rsidRPr="00EF12A9">
              <w:rPr>
                <w:rFonts w:ascii="Helvetica" w:hAnsi="Helvetica" w:cs="Helvetica"/>
                <w:color w:val="17365D"/>
                <w:lang w:val="ka-GE"/>
              </w:rPr>
              <w:t>რუტინული</w:t>
            </w:r>
            <w:r w:rsidRPr="00EF12A9">
              <w:rPr>
                <w:rFonts w:cs="Arial"/>
                <w:color w:val="17365D"/>
                <w:lang w:val="ka-GE"/>
              </w:rPr>
              <w:t xml:space="preserve"> </w:t>
            </w:r>
            <w:r w:rsidRPr="00EF12A9">
              <w:rPr>
                <w:rFonts w:ascii="Helvetica" w:hAnsi="Helvetica" w:cs="Helvetica"/>
                <w:color w:val="17365D"/>
                <w:lang w:val="ka-GE"/>
              </w:rPr>
              <w:t>გამოყენება</w:t>
            </w:r>
            <w:r w:rsidRPr="00EF12A9">
              <w:rPr>
                <w:rFonts w:cs="Arial"/>
                <w:color w:val="17365D"/>
                <w:lang w:val="ka-GE"/>
              </w:rPr>
              <w:t xml:space="preserve"> </w:t>
            </w:r>
            <w:r w:rsidRPr="00EF12A9">
              <w:rPr>
                <w:rFonts w:ascii="Helvetica" w:hAnsi="Helvetica" w:cs="Helvetica"/>
                <w:color w:val="17365D"/>
                <w:lang w:val="ka-GE"/>
              </w:rPr>
              <w:t>რეკომენდებული</w:t>
            </w:r>
            <w:r w:rsidRPr="00EF12A9">
              <w:rPr>
                <w:rFonts w:cs="Arial"/>
                <w:color w:val="17365D"/>
                <w:lang w:val="ka-GE"/>
              </w:rPr>
              <w:t xml:space="preserve"> </w:t>
            </w:r>
            <w:r w:rsidRPr="00EF12A9">
              <w:rPr>
                <w:rFonts w:ascii="Helvetica" w:hAnsi="Helvetica" w:cs="Helvetica"/>
                <w:color w:val="17365D"/>
                <w:lang w:val="ka-GE"/>
              </w:rPr>
              <w:t>არ</w:t>
            </w:r>
            <w:r w:rsidRPr="00EF12A9">
              <w:rPr>
                <w:rFonts w:cs="Arial"/>
                <w:color w:val="17365D"/>
                <w:lang w:val="ka-GE"/>
              </w:rPr>
              <w:t xml:space="preserve"> </w:t>
            </w:r>
            <w:r w:rsidRPr="00EF12A9">
              <w:rPr>
                <w:rFonts w:ascii="Helvetica" w:hAnsi="Helvetica" w:cs="Helvetica"/>
                <w:color w:val="17365D"/>
                <w:lang w:val="ka-GE"/>
              </w:rPr>
              <w:t>არის</w:t>
            </w:r>
            <w:r w:rsidRPr="00EF12A9">
              <w:rPr>
                <w:rFonts w:cs="Arial"/>
                <w:color w:val="17365D"/>
                <w:lang w:val="ka-GE"/>
              </w:rPr>
              <w:t>.</w:t>
            </w:r>
            <w:r w:rsidRPr="00EF12A9">
              <w:rPr>
                <w:rFonts w:cs="Arial"/>
                <w:color w:val="17365D"/>
              </w:rPr>
              <w:t xml:space="preserve"> </w:t>
            </w:r>
          </w:p>
        </w:tc>
      </w:tr>
      <w:tr w:rsidR="00F51FFF" w:rsidRPr="00EF12A9" w14:paraId="633A557C" w14:textId="77777777" w:rsidTr="006C16EA">
        <w:tc>
          <w:tcPr>
            <w:tcW w:w="738" w:type="dxa"/>
            <w:shd w:val="clear" w:color="auto" w:fill="0F243E"/>
          </w:tcPr>
          <w:p w14:paraId="5BE6EE03" w14:textId="77777777" w:rsidR="00F51FFF" w:rsidRPr="00EF12A9" w:rsidRDefault="00F51FFF" w:rsidP="006C16EA">
            <w:pPr>
              <w:jc w:val="both"/>
              <w:rPr>
                <w:rFonts w:cs="Arial"/>
              </w:rPr>
            </w:pPr>
          </w:p>
          <w:p w14:paraId="4545D908" w14:textId="77777777" w:rsidR="00F51FFF" w:rsidRPr="00EF12A9" w:rsidRDefault="00F51FFF" w:rsidP="006C16EA">
            <w:pPr>
              <w:jc w:val="both"/>
              <w:rPr>
                <w:rFonts w:cs="Arial"/>
                <w:color w:val="C00000"/>
              </w:rPr>
            </w:pPr>
            <w:r w:rsidRPr="00EF12A9">
              <w:rPr>
                <w:rFonts w:ascii="Helvetica" w:hAnsi="Helvetica" w:cs="Helvetica"/>
                <w:sz w:val="22"/>
                <w:lang w:val="ka-GE"/>
              </w:rPr>
              <w:t>რეკ</w:t>
            </w:r>
            <w:r w:rsidRPr="00EF12A9">
              <w:rPr>
                <w:rFonts w:cs="Arial"/>
                <w:sz w:val="22"/>
                <w:lang w:val="ka-GE"/>
              </w:rPr>
              <w:t xml:space="preserve"> </w:t>
            </w:r>
            <w:r w:rsidR="007F5EAD" w:rsidRPr="00EF12A9">
              <w:rPr>
                <w:rFonts w:cs="Arial"/>
                <w:sz w:val="22"/>
              </w:rPr>
              <w:t>56</w:t>
            </w:r>
          </w:p>
        </w:tc>
        <w:tc>
          <w:tcPr>
            <w:tcW w:w="7784" w:type="dxa"/>
            <w:tcBorders>
              <w:top w:val="single" w:sz="4" w:space="0" w:color="auto"/>
              <w:bottom w:val="single" w:sz="4" w:space="0" w:color="auto"/>
            </w:tcBorders>
          </w:tcPr>
          <w:p w14:paraId="23A3EFFC" w14:textId="77777777" w:rsidR="00F51FFF" w:rsidRPr="00EF12A9" w:rsidRDefault="00F51FFF" w:rsidP="006C16EA">
            <w:pPr>
              <w:jc w:val="both"/>
              <w:rPr>
                <w:rFonts w:cs="Arial"/>
                <w:color w:val="17365D"/>
              </w:rPr>
            </w:pPr>
            <w:r w:rsidRPr="00EF12A9">
              <w:rPr>
                <w:rFonts w:ascii="Helvetica" w:hAnsi="Helvetica" w:cs="Helvetica"/>
                <w:color w:val="17365D"/>
                <w:lang w:val="ka-GE"/>
              </w:rPr>
              <w:t>ექიმს</w:t>
            </w:r>
            <w:r w:rsidRPr="00EF12A9">
              <w:rPr>
                <w:rFonts w:cs="Arial"/>
                <w:color w:val="17365D"/>
                <w:lang w:val="ka-GE"/>
              </w:rPr>
              <w:t xml:space="preserve"> </w:t>
            </w:r>
            <w:r w:rsidRPr="00EF12A9">
              <w:rPr>
                <w:rFonts w:ascii="Helvetica" w:hAnsi="Helvetica" w:cs="Helvetica"/>
                <w:color w:val="17365D"/>
                <w:lang w:val="ka-GE"/>
              </w:rPr>
              <w:t>შეუძლია</w:t>
            </w:r>
            <w:r w:rsidRPr="00EF12A9">
              <w:rPr>
                <w:rFonts w:cs="Arial"/>
                <w:color w:val="17365D"/>
                <w:lang w:val="ka-GE"/>
              </w:rPr>
              <w:t xml:space="preserve"> </w:t>
            </w:r>
            <w:r w:rsidRPr="00EF12A9">
              <w:rPr>
                <w:rFonts w:ascii="Helvetica" w:hAnsi="Helvetica" w:cs="Helvetica"/>
                <w:color w:val="17365D"/>
                <w:lang w:val="ka-GE"/>
              </w:rPr>
              <w:t>მიიღოს</w:t>
            </w:r>
            <w:r w:rsidRPr="00EF12A9">
              <w:rPr>
                <w:rFonts w:cs="Arial"/>
                <w:color w:val="17365D"/>
                <w:lang w:val="ka-GE"/>
              </w:rPr>
              <w:t xml:space="preserve"> </w:t>
            </w:r>
            <w:r w:rsidRPr="00EF12A9">
              <w:rPr>
                <w:rFonts w:ascii="Helvetica" w:hAnsi="Helvetica" w:cs="Helvetica"/>
                <w:color w:val="17365D"/>
                <w:lang w:val="ka-GE"/>
              </w:rPr>
              <w:t>გადაწყვეტილება</w:t>
            </w:r>
            <w:r w:rsidRPr="00EF12A9">
              <w:rPr>
                <w:rFonts w:cs="Arial"/>
                <w:color w:val="17365D"/>
                <w:lang w:val="ka-GE"/>
              </w:rPr>
              <w:t xml:space="preserve"> </w:t>
            </w:r>
            <w:r w:rsidRPr="00EF12A9">
              <w:rPr>
                <w:rFonts w:ascii="Helvetica" w:hAnsi="Helvetica" w:cs="Helvetica"/>
                <w:color w:val="17365D"/>
                <w:lang w:val="ka-GE"/>
              </w:rPr>
              <w:t>მანიტოლის</w:t>
            </w:r>
            <w:r w:rsidRPr="00EF12A9">
              <w:rPr>
                <w:rFonts w:cs="Arial"/>
                <w:color w:val="17365D"/>
                <w:lang w:val="ka-GE"/>
              </w:rPr>
              <w:t xml:space="preserve"> </w:t>
            </w:r>
            <w:r w:rsidRPr="00EF12A9">
              <w:rPr>
                <w:rFonts w:ascii="Helvetica" w:hAnsi="Helvetica" w:cs="Helvetica"/>
                <w:color w:val="17365D"/>
                <w:lang w:val="ka-GE"/>
              </w:rPr>
              <w:t>გამოყენების</w:t>
            </w:r>
            <w:r w:rsidRPr="00EF12A9">
              <w:rPr>
                <w:rFonts w:cs="Arial"/>
                <w:color w:val="17365D"/>
                <w:lang w:val="ka-GE"/>
              </w:rPr>
              <w:t xml:space="preserve"> </w:t>
            </w:r>
            <w:r w:rsidRPr="00EF12A9">
              <w:rPr>
                <w:rFonts w:ascii="Helvetica" w:hAnsi="Helvetica" w:cs="Helvetica"/>
                <w:color w:val="17365D"/>
                <w:lang w:val="ka-GE"/>
              </w:rPr>
              <w:t>შესახებ</w:t>
            </w:r>
            <w:r w:rsidRPr="00EF12A9">
              <w:rPr>
                <w:rFonts w:cs="Arial"/>
                <w:color w:val="17365D"/>
                <w:lang w:val="ka-GE"/>
              </w:rPr>
              <w:t xml:space="preserve"> </w:t>
            </w:r>
            <w:r w:rsidRPr="00EF12A9">
              <w:rPr>
                <w:rFonts w:ascii="Helvetica" w:hAnsi="Helvetica" w:cs="Helvetica"/>
                <w:color w:val="17365D"/>
                <w:lang w:val="ka-GE"/>
              </w:rPr>
              <w:t>მწვავე</w:t>
            </w:r>
            <w:r w:rsidRPr="00EF12A9">
              <w:rPr>
                <w:rFonts w:cs="Arial"/>
                <w:color w:val="17365D"/>
                <w:lang w:val="ka-GE"/>
              </w:rPr>
              <w:t xml:space="preserve"> </w:t>
            </w:r>
            <w:r w:rsidRPr="00EF12A9">
              <w:rPr>
                <w:rFonts w:ascii="Helvetica" w:hAnsi="Helvetica" w:cs="Helvetica"/>
                <w:color w:val="17365D"/>
                <w:lang w:val="ka-GE"/>
              </w:rPr>
              <w:t>ინსულტის</w:t>
            </w:r>
            <w:r w:rsidRPr="00EF12A9">
              <w:rPr>
                <w:rFonts w:cs="Arial"/>
                <w:color w:val="17365D"/>
                <w:lang w:val="ka-GE"/>
              </w:rPr>
              <w:t xml:space="preserve"> </w:t>
            </w:r>
            <w:r w:rsidRPr="00EF12A9">
              <w:rPr>
                <w:rFonts w:ascii="Helvetica" w:hAnsi="Helvetica" w:cs="Helvetica"/>
                <w:color w:val="17365D"/>
                <w:lang w:val="ka-GE"/>
              </w:rPr>
              <w:t>შედეგად</w:t>
            </w:r>
            <w:r w:rsidRPr="00EF12A9">
              <w:rPr>
                <w:rFonts w:cs="Arial"/>
                <w:color w:val="17365D"/>
                <w:lang w:val="ka-GE"/>
              </w:rPr>
              <w:t xml:space="preserve"> </w:t>
            </w:r>
            <w:r w:rsidRPr="00EF12A9">
              <w:rPr>
                <w:rFonts w:ascii="Helvetica" w:hAnsi="Helvetica" w:cs="Helvetica"/>
                <w:color w:val="17365D"/>
                <w:lang w:val="ka-GE"/>
              </w:rPr>
              <w:t>განვითარებული</w:t>
            </w:r>
            <w:r w:rsidRPr="00EF12A9">
              <w:rPr>
                <w:rFonts w:cs="Arial"/>
                <w:color w:val="17365D"/>
                <w:lang w:val="ka-GE"/>
              </w:rPr>
              <w:t xml:space="preserve"> </w:t>
            </w:r>
            <w:r w:rsidRPr="00EF12A9">
              <w:rPr>
                <w:rFonts w:ascii="Helvetica" w:hAnsi="Helvetica" w:cs="Helvetica"/>
                <w:color w:val="17365D"/>
                <w:lang w:val="ka-GE"/>
              </w:rPr>
              <w:t>ტვინის</w:t>
            </w:r>
            <w:r w:rsidRPr="00EF12A9">
              <w:rPr>
                <w:rFonts w:cs="Arial"/>
                <w:color w:val="17365D"/>
                <w:lang w:val="ka-GE"/>
              </w:rPr>
              <w:t xml:space="preserve"> </w:t>
            </w:r>
            <w:r w:rsidRPr="00EF12A9">
              <w:rPr>
                <w:rFonts w:ascii="Helvetica" w:hAnsi="Helvetica" w:cs="Helvetica"/>
                <w:color w:val="17365D"/>
                <w:lang w:val="ka-GE"/>
              </w:rPr>
              <w:t>შეშუპების</w:t>
            </w:r>
            <w:r w:rsidRPr="00EF12A9">
              <w:rPr>
                <w:rFonts w:cs="Arial"/>
                <w:color w:val="17365D"/>
                <w:lang w:val="ka-GE"/>
              </w:rPr>
              <w:t xml:space="preserve"> </w:t>
            </w:r>
            <w:r w:rsidRPr="00EF12A9">
              <w:rPr>
                <w:rFonts w:ascii="Helvetica" w:hAnsi="Helvetica" w:cs="Helvetica"/>
                <w:color w:val="17365D"/>
                <w:lang w:val="ka-GE"/>
              </w:rPr>
              <w:t>სამკურნალოდ</w:t>
            </w:r>
            <w:r w:rsidRPr="00EF12A9">
              <w:rPr>
                <w:rFonts w:cs="Arial"/>
                <w:color w:val="17365D"/>
                <w:lang w:val="ka-GE"/>
              </w:rPr>
              <w:t xml:space="preserve"> </w:t>
            </w:r>
            <w:r w:rsidRPr="00EF12A9">
              <w:rPr>
                <w:rFonts w:ascii="Helvetica" w:hAnsi="Helvetica" w:cs="Helvetica"/>
                <w:color w:val="17365D"/>
                <w:lang w:val="ka-GE"/>
              </w:rPr>
              <w:t>შერჩეულ</w:t>
            </w:r>
            <w:r w:rsidRPr="00EF12A9">
              <w:rPr>
                <w:rFonts w:cs="Arial"/>
                <w:color w:val="17365D"/>
                <w:lang w:val="ka-GE"/>
              </w:rPr>
              <w:t xml:space="preserve"> </w:t>
            </w:r>
            <w:r w:rsidRPr="00EF12A9">
              <w:rPr>
                <w:rFonts w:ascii="Helvetica" w:hAnsi="Helvetica" w:cs="Helvetica"/>
                <w:color w:val="17365D"/>
                <w:lang w:val="ka-GE"/>
              </w:rPr>
              <w:t>პაციენტებში</w:t>
            </w:r>
            <w:r w:rsidRPr="00EF12A9">
              <w:rPr>
                <w:rFonts w:cs="Arial"/>
                <w:color w:val="17365D"/>
                <w:lang w:val="ka-GE"/>
              </w:rPr>
              <w:t xml:space="preserve">, </w:t>
            </w:r>
            <w:r w:rsidRPr="00EF12A9">
              <w:rPr>
                <w:rFonts w:ascii="Helvetica" w:hAnsi="Helvetica" w:cs="Helvetica"/>
                <w:color w:val="17365D"/>
                <w:lang w:val="ka-GE"/>
              </w:rPr>
              <w:t>პოტენციური</w:t>
            </w:r>
            <w:r w:rsidRPr="00EF12A9">
              <w:rPr>
                <w:rFonts w:cs="Arial"/>
                <w:color w:val="17365D"/>
                <w:lang w:val="ka-GE"/>
              </w:rPr>
              <w:t xml:space="preserve"> </w:t>
            </w:r>
            <w:r w:rsidRPr="00EF12A9">
              <w:rPr>
                <w:rFonts w:ascii="Helvetica" w:hAnsi="Helvetica" w:cs="Helvetica"/>
                <w:color w:val="17365D"/>
                <w:lang w:val="ka-GE"/>
              </w:rPr>
              <w:t>სარგებელისა</w:t>
            </w:r>
            <w:r w:rsidRPr="00EF12A9">
              <w:rPr>
                <w:rFonts w:cs="Arial"/>
                <w:color w:val="17365D"/>
                <w:lang w:val="ka-GE"/>
              </w:rPr>
              <w:t xml:space="preserve"> </w:t>
            </w:r>
            <w:r w:rsidRPr="00EF12A9">
              <w:rPr>
                <w:rFonts w:ascii="Helvetica" w:hAnsi="Helvetica" w:cs="Helvetica"/>
                <w:color w:val="17365D"/>
                <w:lang w:val="ka-GE"/>
              </w:rPr>
              <w:t>და</w:t>
            </w:r>
            <w:r w:rsidRPr="00EF12A9">
              <w:rPr>
                <w:rFonts w:cs="Arial"/>
                <w:color w:val="17365D"/>
                <w:lang w:val="ka-GE"/>
              </w:rPr>
              <w:t xml:space="preserve"> </w:t>
            </w:r>
            <w:r w:rsidRPr="00EF12A9">
              <w:rPr>
                <w:rFonts w:ascii="Helvetica" w:hAnsi="Helvetica" w:cs="Helvetica"/>
                <w:color w:val="17365D"/>
                <w:lang w:val="ka-GE"/>
              </w:rPr>
              <w:t>ზიანის</w:t>
            </w:r>
            <w:r w:rsidRPr="00EF12A9">
              <w:rPr>
                <w:rFonts w:cs="Arial"/>
                <w:color w:val="17365D"/>
                <w:lang w:val="ka-GE"/>
              </w:rPr>
              <w:t xml:space="preserve"> </w:t>
            </w:r>
            <w:r w:rsidRPr="00EF12A9">
              <w:rPr>
                <w:rFonts w:ascii="Helvetica" w:hAnsi="Helvetica" w:cs="Helvetica"/>
                <w:color w:val="17365D"/>
                <w:lang w:val="ka-GE"/>
              </w:rPr>
              <w:t>საგულდაგულო</w:t>
            </w:r>
            <w:r w:rsidRPr="00EF12A9">
              <w:rPr>
                <w:rFonts w:cs="Arial"/>
                <w:color w:val="17365D"/>
                <w:lang w:val="ka-GE"/>
              </w:rPr>
              <w:t xml:space="preserve"> </w:t>
            </w:r>
            <w:r w:rsidRPr="00EF12A9">
              <w:rPr>
                <w:rFonts w:ascii="Helvetica" w:hAnsi="Helvetica" w:cs="Helvetica"/>
                <w:color w:val="17365D"/>
                <w:lang w:val="ka-GE"/>
              </w:rPr>
              <w:t>შეფასებაზე</w:t>
            </w:r>
            <w:r w:rsidRPr="00EF12A9">
              <w:rPr>
                <w:rFonts w:cs="Arial"/>
                <w:color w:val="17365D"/>
                <w:lang w:val="ka-GE"/>
              </w:rPr>
              <w:t xml:space="preserve"> </w:t>
            </w:r>
            <w:r w:rsidRPr="00EF12A9">
              <w:rPr>
                <w:rFonts w:ascii="Helvetica" w:hAnsi="Helvetica" w:cs="Helvetica"/>
                <w:color w:val="17365D"/>
                <w:lang w:val="ka-GE"/>
              </w:rPr>
              <w:t>დაყრდნობით</w:t>
            </w:r>
            <w:r w:rsidRPr="00EF12A9">
              <w:rPr>
                <w:rFonts w:cs="Arial"/>
                <w:color w:val="17365D"/>
                <w:lang w:val="ka-GE"/>
              </w:rPr>
              <w:t>.</w:t>
            </w:r>
            <w:r w:rsidRPr="00EF12A9">
              <w:rPr>
                <w:rFonts w:cs="Arial"/>
                <w:color w:val="17365D"/>
              </w:rPr>
              <w:t xml:space="preserve"> </w:t>
            </w:r>
          </w:p>
        </w:tc>
      </w:tr>
    </w:tbl>
    <w:p w14:paraId="4FEE6610" w14:textId="77777777" w:rsidR="00F51FFF" w:rsidRPr="00EF12A9" w:rsidRDefault="00F51FFF" w:rsidP="00F51FFF">
      <w:pPr>
        <w:pStyle w:val="berschrift2"/>
        <w:jc w:val="both"/>
        <w:rPr>
          <w:i w:val="0"/>
        </w:rPr>
      </w:pPr>
      <w:r w:rsidRPr="00EF12A9">
        <w:rPr>
          <w:i w:val="0"/>
        </w:rPr>
        <w:t xml:space="preserve"> </w:t>
      </w:r>
      <w:bookmarkStart w:id="770" w:name="_Toc492155281"/>
      <w:bookmarkStart w:id="771" w:name="_Toc496461710"/>
      <w:r w:rsidRPr="00EF12A9">
        <w:rPr>
          <w:rFonts w:ascii="Helvetica" w:hAnsi="Helvetica" w:cs="Helvetica"/>
          <w:i w:val="0"/>
          <w:lang w:val="ka-GE"/>
        </w:rPr>
        <w:t>დექსამეტაზონი</w:t>
      </w:r>
      <w:r w:rsidRPr="00EF12A9">
        <w:rPr>
          <w:i w:val="0"/>
          <w:lang w:val="ka-GE"/>
        </w:rPr>
        <w:t xml:space="preserve"> </w:t>
      </w:r>
      <w:r w:rsidRPr="00EF12A9">
        <w:rPr>
          <w:rFonts w:ascii="Helvetica" w:hAnsi="Helvetica" w:cs="Helvetica"/>
          <w:i w:val="0"/>
          <w:lang w:val="ka-GE"/>
        </w:rPr>
        <w:t>მწვავე</w:t>
      </w:r>
      <w:r w:rsidRPr="00EF12A9">
        <w:rPr>
          <w:i w:val="0"/>
          <w:lang w:val="ka-GE"/>
        </w:rPr>
        <w:t xml:space="preserve"> </w:t>
      </w:r>
      <w:r w:rsidRPr="00EF12A9">
        <w:rPr>
          <w:rFonts w:ascii="Helvetica" w:hAnsi="Helvetica" w:cs="Helvetica"/>
          <w:i w:val="0"/>
          <w:lang w:val="ka-GE"/>
        </w:rPr>
        <w:t>ინსულტის</w:t>
      </w:r>
      <w:r w:rsidRPr="00EF12A9">
        <w:rPr>
          <w:i w:val="0"/>
          <w:lang w:val="ka-GE"/>
        </w:rPr>
        <w:t xml:space="preserve"> </w:t>
      </w:r>
      <w:r w:rsidRPr="00EF12A9">
        <w:rPr>
          <w:rFonts w:ascii="Helvetica" w:hAnsi="Helvetica" w:cs="Helvetica"/>
          <w:i w:val="0"/>
          <w:lang w:val="ka-GE"/>
        </w:rPr>
        <w:t>დროს</w:t>
      </w:r>
      <w:bookmarkEnd w:id="770"/>
      <w:bookmarkEnd w:id="771"/>
    </w:p>
    <w:p w14:paraId="07CE62DC" w14:textId="77777777" w:rsidR="00F51FFF" w:rsidRPr="00EF12A9" w:rsidRDefault="00F51FFF" w:rsidP="00F51FFF">
      <w:pPr>
        <w:pStyle w:val="berschrift3"/>
        <w:jc w:val="both"/>
        <w:rPr>
          <w:sz w:val="24"/>
        </w:rPr>
      </w:pPr>
      <w:bookmarkStart w:id="772" w:name="_Toc496461711"/>
      <w:r w:rsidRPr="00EF12A9">
        <w:rPr>
          <w:rFonts w:ascii="Helvetica" w:hAnsi="Helvetica" w:cs="Helvetica"/>
          <w:sz w:val="24"/>
          <w:lang w:val="ka-GE"/>
        </w:rPr>
        <w:t>კლინიკური</w:t>
      </w:r>
      <w:r w:rsidRPr="00EF12A9">
        <w:rPr>
          <w:sz w:val="24"/>
          <w:lang w:val="ka-GE"/>
        </w:rPr>
        <w:t xml:space="preserve"> </w:t>
      </w:r>
      <w:r w:rsidRPr="00EF12A9">
        <w:rPr>
          <w:rFonts w:ascii="Helvetica" w:hAnsi="Helvetica" w:cs="Helvetica"/>
          <w:sz w:val="24"/>
          <w:lang w:val="ka-GE"/>
        </w:rPr>
        <w:t>მიმოხილვა</w:t>
      </w:r>
      <w:bookmarkEnd w:id="772"/>
    </w:p>
    <w:p w14:paraId="13B34CBE" w14:textId="77777777" w:rsidR="00F51FFF" w:rsidRPr="00EF12A9" w:rsidRDefault="00F51FFF" w:rsidP="00F51FFF">
      <w:pPr>
        <w:jc w:val="both"/>
        <w:rPr>
          <w:rFonts w:cs="Arial"/>
          <w:sz w:val="16"/>
        </w:rPr>
      </w:pPr>
    </w:p>
    <w:p w14:paraId="6093DF0D" w14:textId="77777777" w:rsidR="00F51FFF" w:rsidRPr="00EF12A9" w:rsidRDefault="00F51FFF" w:rsidP="00F51FFF">
      <w:pPr>
        <w:jc w:val="both"/>
        <w:rPr>
          <w:rFonts w:cs="Arial"/>
        </w:rPr>
      </w:pPr>
      <w:r w:rsidRPr="00EF12A9">
        <w:rPr>
          <w:rFonts w:ascii="Helvetica" w:hAnsi="Helvetica" w:cs="Helvetica"/>
          <w:lang w:val="ka-GE"/>
        </w:rPr>
        <w:t>მიუხედავად</w:t>
      </w:r>
      <w:r w:rsidRPr="00EF12A9">
        <w:rPr>
          <w:rFonts w:cs="Arial"/>
          <w:lang w:val="ka-GE"/>
        </w:rPr>
        <w:t xml:space="preserve"> </w:t>
      </w:r>
      <w:r w:rsidRPr="00EF12A9">
        <w:rPr>
          <w:rFonts w:ascii="Helvetica" w:hAnsi="Helvetica" w:cs="Helvetica"/>
          <w:lang w:val="ka-GE"/>
        </w:rPr>
        <w:t>დექსამეტაზონის</w:t>
      </w:r>
      <w:r w:rsidRPr="00EF12A9">
        <w:rPr>
          <w:rFonts w:cs="Arial"/>
          <w:lang w:val="ka-GE"/>
        </w:rPr>
        <w:t xml:space="preserve"> </w:t>
      </w:r>
      <w:r w:rsidRPr="00EF12A9">
        <w:rPr>
          <w:rFonts w:ascii="Helvetica" w:hAnsi="Helvetica" w:cs="Helvetica"/>
          <w:lang w:val="ka-GE"/>
        </w:rPr>
        <w:t>ირგვლივ</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en-US"/>
        </w:rPr>
        <w:t>აზრთა</w:t>
      </w:r>
      <w:r w:rsidRPr="00EF12A9">
        <w:rPr>
          <w:rFonts w:cs="Arial"/>
          <w:lang w:val="en-US"/>
        </w:rPr>
        <w:t xml:space="preserve"> </w:t>
      </w:r>
      <w:r w:rsidRPr="00EF12A9">
        <w:rPr>
          <w:rFonts w:ascii="Helvetica" w:hAnsi="Helvetica" w:cs="Helvetica"/>
          <w:lang w:val="en-US"/>
        </w:rPr>
        <w:t>სხვადასხვაობისა</w:t>
      </w:r>
      <w:r w:rsidR="007F5EAD" w:rsidRPr="00EF12A9">
        <w:rPr>
          <w:rFonts w:cs="Arial"/>
          <w:lang w:val="ka-GE"/>
        </w:rPr>
        <w:t xml:space="preserve">, </w:t>
      </w:r>
      <w:r w:rsidR="007F5EAD" w:rsidRPr="00EF12A9">
        <w:rPr>
          <w:rFonts w:ascii="Helvetica" w:hAnsi="Helvetica" w:cs="Helvetica"/>
          <w:lang w:val="ka-GE"/>
        </w:rPr>
        <w:t>ზოგიერთი</w:t>
      </w:r>
      <w:r w:rsidR="007F5EAD" w:rsidRPr="00EF12A9">
        <w:rPr>
          <w:rFonts w:cs="Arial"/>
          <w:lang w:val="ka-GE"/>
        </w:rPr>
        <w:t xml:space="preserve"> </w:t>
      </w:r>
      <w:r w:rsidR="007F5EAD" w:rsidRPr="00EF12A9">
        <w:rPr>
          <w:rFonts w:ascii="Helvetica" w:hAnsi="Helvetica" w:cs="Helvetica"/>
          <w:lang w:val="ka-GE"/>
        </w:rPr>
        <w:t>ექიმი</w:t>
      </w:r>
      <w:r w:rsidRPr="00EF12A9">
        <w:rPr>
          <w:rFonts w:cs="Arial"/>
          <w:lang w:val="ka-GE"/>
        </w:rPr>
        <w:t xml:space="preserve"> </w:t>
      </w:r>
      <w:r w:rsidRPr="00EF12A9">
        <w:rPr>
          <w:rFonts w:ascii="Helvetica" w:hAnsi="Helvetica" w:cs="Helvetica"/>
          <w:lang w:val="en-US"/>
        </w:rPr>
        <w:t>მას</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შედეგად</w:t>
      </w:r>
      <w:r w:rsidRPr="00EF12A9">
        <w:rPr>
          <w:rFonts w:cs="Arial"/>
          <w:lang w:val="ka-GE"/>
        </w:rPr>
        <w:t xml:space="preserve"> </w:t>
      </w:r>
      <w:r w:rsidRPr="00EF12A9">
        <w:rPr>
          <w:rFonts w:ascii="Helvetica" w:hAnsi="Helvetica" w:cs="Helvetica"/>
          <w:lang w:val="ka-GE"/>
        </w:rPr>
        <w:t>განვითარებული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en-US"/>
        </w:rPr>
        <w:t xml:space="preserve"> </w:t>
      </w:r>
      <w:r w:rsidRPr="00EF12A9">
        <w:rPr>
          <w:rFonts w:ascii="Helvetica" w:hAnsi="Helvetica" w:cs="Helvetica"/>
          <w:lang w:val="en-US"/>
        </w:rPr>
        <w:t>კვლავაც</w:t>
      </w:r>
      <w:r w:rsidRPr="00EF12A9">
        <w:rPr>
          <w:rFonts w:cs="Arial"/>
          <w:lang w:val="en-US"/>
        </w:rPr>
        <w:t xml:space="preserve"> </w:t>
      </w:r>
      <w:r w:rsidRPr="00EF12A9">
        <w:rPr>
          <w:rFonts w:ascii="Helvetica" w:hAnsi="Helvetica" w:cs="Helvetica"/>
          <w:lang w:val="en-US"/>
        </w:rPr>
        <w:t>იყენებს</w:t>
      </w:r>
      <w:r w:rsidRPr="00EF12A9">
        <w:rPr>
          <w:rFonts w:cs="Arial"/>
          <w:lang w:val="ka-GE"/>
        </w:rPr>
        <w:t>.</w:t>
      </w:r>
      <w:r w:rsidRPr="00EF12A9">
        <w:rPr>
          <w:rFonts w:cs="Arial"/>
        </w:rPr>
        <w:t xml:space="preserve">  </w:t>
      </w:r>
    </w:p>
    <w:p w14:paraId="23E0E13F" w14:textId="77777777" w:rsidR="00F51FFF" w:rsidRPr="00EF12A9" w:rsidRDefault="00F51FFF" w:rsidP="00F51FFF">
      <w:pPr>
        <w:jc w:val="both"/>
        <w:rPr>
          <w:rFonts w:cs="Arial"/>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მოცემულ</w:t>
      </w:r>
      <w:r w:rsidRPr="00EF12A9">
        <w:rPr>
          <w:rFonts w:cs="Arial"/>
          <w:lang w:val="ka-GE"/>
        </w:rPr>
        <w:t xml:space="preserve"> </w:t>
      </w:r>
      <w:r w:rsidRPr="00EF12A9">
        <w:rPr>
          <w:rFonts w:ascii="Helvetica" w:hAnsi="Helvetica" w:cs="Helvetica"/>
          <w:lang w:val="ka-GE"/>
        </w:rPr>
        <w:t>თავში</w:t>
      </w:r>
      <w:r w:rsidRPr="00EF12A9">
        <w:rPr>
          <w:rFonts w:cs="Arial"/>
          <w:lang w:val="en-US"/>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არა</w:t>
      </w:r>
      <w:r w:rsidRPr="00EF12A9">
        <w:rPr>
          <w:rFonts w:cs="Arial"/>
          <w:lang w:val="ka-GE"/>
        </w:rPr>
        <w:t xml:space="preserve"> </w:t>
      </w:r>
      <w:r w:rsidRPr="00EF12A9">
        <w:rPr>
          <w:rFonts w:ascii="Helvetica" w:hAnsi="Helvetica" w:cs="Helvetica"/>
          <w:lang w:val="ka-GE"/>
        </w:rPr>
        <w:t>დექსამეტაზონი</w:t>
      </w:r>
      <w:r w:rsidRPr="00EF12A9">
        <w:rPr>
          <w:rFonts w:cs="Arial"/>
          <w:lang w:val="ka-GE"/>
        </w:rPr>
        <w:t xml:space="preserve"> </w:t>
      </w:r>
      <w:r w:rsidRPr="00EF12A9">
        <w:rPr>
          <w:rFonts w:ascii="Helvetica" w:hAnsi="Helvetica" w:cs="Helvetica"/>
          <w:lang w:val="ka-GE"/>
        </w:rPr>
        <w:t>პლაცებოზე</w:t>
      </w:r>
      <w:r w:rsidRPr="00EF12A9">
        <w:rPr>
          <w:rFonts w:cs="Arial"/>
          <w:lang w:val="ka-GE"/>
        </w:rPr>
        <w:t xml:space="preserve"> </w:t>
      </w:r>
      <w:r w:rsidRPr="00EF12A9">
        <w:rPr>
          <w:rFonts w:ascii="Helvetica" w:hAnsi="Helvetica" w:cs="Helvetica"/>
          <w:lang w:val="ka-GE"/>
        </w:rPr>
        <w:t>მეტად</w:t>
      </w:r>
      <w:r w:rsidRPr="00EF12A9">
        <w:rPr>
          <w:rFonts w:cs="Arial"/>
          <w:lang w:val="ka-GE"/>
        </w:rPr>
        <w:t xml:space="preserve"> </w:t>
      </w:r>
      <w:r w:rsidRPr="00EF12A9">
        <w:rPr>
          <w:rFonts w:ascii="Helvetica" w:hAnsi="Helvetica" w:cs="Helvetica"/>
          <w:lang w:val="ka-GE"/>
        </w:rPr>
        <w:t>ეფექტ</w:t>
      </w:r>
      <w:r w:rsidRPr="00EF12A9">
        <w:rPr>
          <w:rFonts w:ascii="Helvetica" w:hAnsi="Helvetica" w:cs="Helvetica"/>
          <w:lang w:val="en-US"/>
        </w:rPr>
        <w:t>იანი</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ჰემორაგიული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w:t>
      </w:r>
      <w:r w:rsidRPr="00EF12A9">
        <w:rPr>
          <w:rFonts w:cs="Arial"/>
        </w:rPr>
        <w:t xml:space="preserve"> </w:t>
      </w:r>
    </w:p>
    <w:p w14:paraId="052DFA78" w14:textId="77777777" w:rsidR="00F51FFF" w:rsidRPr="00EF12A9" w:rsidRDefault="00B10846" w:rsidP="00F51FFF">
      <w:pPr>
        <w:pStyle w:val="berschrift3"/>
        <w:numPr>
          <w:ilvl w:val="0"/>
          <w:numId w:val="0"/>
        </w:numPr>
        <w:rPr>
          <w:b w:val="0"/>
          <w:bCs w:val="0"/>
          <w:sz w:val="16"/>
          <w:szCs w:val="24"/>
        </w:rPr>
      </w:pPr>
      <w:bookmarkStart w:id="773" w:name="_Toc492156043"/>
      <w:bookmarkStart w:id="774" w:name="_Toc492156389"/>
      <w:bookmarkStart w:id="775" w:name="_Toc494493884"/>
      <w:bookmarkStart w:id="776" w:name="_Toc494494096"/>
      <w:bookmarkStart w:id="777" w:name="_Toc494494308"/>
      <w:bookmarkStart w:id="778" w:name="_Toc494835332"/>
      <w:bookmarkStart w:id="779" w:name="_Toc496222636"/>
      <w:bookmarkStart w:id="780" w:name="_Toc496222837"/>
      <w:bookmarkStart w:id="781" w:name="_Toc496223040"/>
      <w:bookmarkStart w:id="782" w:name="_Toc496461511"/>
      <w:bookmarkStart w:id="783" w:name="_Toc496461712"/>
      <w:r w:rsidRPr="00EF12A9">
        <w:rPr>
          <w:noProof/>
          <w:sz w:val="16"/>
          <w:lang w:val="en-US"/>
        </w:rPr>
        <mc:AlternateContent>
          <mc:Choice Requires="wps">
            <w:drawing>
              <wp:anchor distT="0" distB="0" distL="114300" distR="114300" simplePos="0" relativeHeight="251666432" behindDoc="0" locked="0" layoutInCell="1" allowOverlap="1" wp14:anchorId="1BB87D48" wp14:editId="0FAAFA0B">
                <wp:simplePos x="0" y="0"/>
                <wp:positionH relativeFrom="column">
                  <wp:posOffset>0</wp:posOffset>
                </wp:positionH>
                <wp:positionV relativeFrom="paragraph">
                  <wp:posOffset>129540</wp:posOffset>
                </wp:positionV>
                <wp:extent cx="5584190" cy="1176655"/>
                <wp:effectExtent l="0" t="2540" r="16510" b="14605"/>
                <wp:wrapSquare wrapText="bothSides"/>
                <wp:docPr id="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1176655"/>
                        </a:xfrm>
                        <a:prstGeom prst="rect">
                          <a:avLst/>
                        </a:prstGeom>
                        <a:solidFill>
                          <a:srgbClr val="FFFFFF"/>
                        </a:solidFill>
                        <a:ln w="9525">
                          <a:solidFill>
                            <a:srgbClr val="000000"/>
                          </a:solidFill>
                          <a:miter lim="800000"/>
                          <a:headEnd/>
                          <a:tailEnd/>
                        </a:ln>
                      </wps:spPr>
                      <wps:txbx>
                        <w:txbxContent>
                          <w:p w14:paraId="571A0824" w14:textId="77777777" w:rsidR="00EF12A9" w:rsidRPr="00382079" w:rsidRDefault="00EF12A9" w:rsidP="00F51FFF">
                            <w:pPr>
                              <w:rPr>
                                <w:rFonts w:ascii="Book Antiqua" w:hAnsi="Book Antiqua" w:cs="Arial"/>
                                <w:b/>
                                <w:color w:val="0F243E"/>
                              </w:rPr>
                            </w:pPr>
                            <w:r w:rsidRPr="00382079">
                              <w:rPr>
                                <w:rFonts w:ascii="Sylfaen" w:hAnsi="Sylfaen" w:cs="Sylfaen"/>
                                <w:b/>
                                <w:color w:val="0F243E"/>
                                <w:lang w:val="ka-GE"/>
                              </w:rPr>
                              <w:t>კლინიკური შეკითხვები</w:t>
                            </w:r>
                            <w:r w:rsidRPr="00382079">
                              <w:rPr>
                                <w:rFonts w:ascii="Book Antiqua" w:hAnsi="Book Antiqua" w:cs="Arial"/>
                                <w:b/>
                                <w:color w:val="0F243E"/>
                              </w:rPr>
                              <w:t xml:space="preserve">: </w:t>
                            </w:r>
                          </w:p>
                          <w:p w14:paraId="1CB74052" w14:textId="77777777" w:rsidR="00EF12A9" w:rsidRPr="00382079" w:rsidRDefault="00EF12A9" w:rsidP="00F51FFF">
                            <w:pPr>
                              <w:jc w:val="both"/>
                              <w:rPr>
                                <w:rFonts w:ascii="Book Antiqua" w:hAnsi="Book Antiqua" w:cs="Arial"/>
                                <w:color w:val="0F243E"/>
                              </w:rPr>
                            </w:pPr>
                            <w:r w:rsidRPr="00382079">
                              <w:rPr>
                                <w:rFonts w:ascii="Sylfaen" w:hAnsi="Sylfaen" w:cs="Sylfaen"/>
                                <w:color w:val="0F243E"/>
                                <w:lang w:val="ka-GE"/>
                              </w:rPr>
                              <w:t>როგორია დექსამეტაზონის გამოყენების უსაფრთხოება და ეფექტიანობა  პაციენტებში მწვავე ჰემორაგიული ინსულტით?</w:t>
                            </w:r>
                          </w:p>
                          <w:p w14:paraId="3D2B4B34" w14:textId="77777777" w:rsidR="00EF12A9" w:rsidRPr="00382079" w:rsidRDefault="00EF12A9" w:rsidP="00F51FFF">
                            <w:pPr>
                              <w:jc w:val="both"/>
                              <w:rPr>
                                <w:rFonts w:ascii="Book Antiqua" w:hAnsi="Book Antiqua" w:cs="Arial"/>
                                <w:color w:val="0F243E"/>
                              </w:rPr>
                            </w:pPr>
                            <w:r w:rsidRPr="00382079">
                              <w:rPr>
                                <w:rFonts w:ascii="Sylfaen" w:hAnsi="Sylfaen" w:cs="Sylfaen"/>
                                <w:color w:val="0F243E"/>
                                <w:lang w:val="ka-GE"/>
                              </w:rPr>
                              <w:t>როგორია დექსამეტაზონის გამოყენების უსაფრთხოება და ეფექტიანობა  პაციენტებში მწვავე იშემიური ინსულტით?</w:t>
                            </w:r>
                          </w:p>
                          <w:p w14:paraId="40F0D352" w14:textId="77777777" w:rsidR="00EF12A9" w:rsidRPr="00573659" w:rsidRDefault="00EF12A9" w:rsidP="00F51FFF">
                            <w:pPr>
                              <w:jc w:val="both"/>
                              <w:rPr>
                                <w:rFonts w:ascii="Book Antiqua" w:hAnsi="Book Antiqua" w:cs="Arial"/>
                              </w:rPr>
                            </w:pPr>
                          </w:p>
                          <w:p w14:paraId="71E7CAED" w14:textId="77777777" w:rsidR="00EF12A9" w:rsidRPr="00573659" w:rsidRDefault="00EF12A9" w:rsidP="00F51FFF">
                            <w:pPr>
                              <w:rPr>
                                <w:rFonts w:ascii="Book Antiqua" w:hAnsi="Book Antiqua"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7D48" id="Text Box 24" o:spid="_x0000_s1074" type="#_x0000_t202" style="position:absolute;margin-left:0;margin-top:10.2pt;width:439.7pt;height:9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">
                <v:textbox>
                  <w:txbxContent>
                    <w:p w14:paraId="571A0824" w14:textId="77777777" w:rsidR="00EF12A9" w:rsidRPr="00382079" w:rsidRDefault="00EF12A9" w:rsidP="00F51FFF">
                      <w:pPr>
                        <w:rPr>
                          <w:rFonts w:ascii="Book Antiqua" w:hAnsi="Book Antiqua" w:cs="Arial"/>
                          <w:b/>
                          <w:color w:val="0F243E"/>
                        </w:rPr>
                      </w:pPr>
                      <w:r w:rsidRPr="00382079">
                        <w:rPr>
                          <w:rFonts w:ascii="Sylfaen" w:hAnsi="Sylfaen" w:cs="Sylfaen"/>
                          <w:b/>
                          <w:color w:val="0F243E"/>
                          <w:lang w:val="ka-GE"/>
                        </w:rPr>
                        <w:t>კლინიკური შეკითხვები</w:t>
                      </w:r>
                      <w:r w:rsidRPr="00382079">
                        <w:rPr>
                          <w:rFonts w:ascii="Book Antiqua" w:hAnsi="Book Antiqua" w:cs="Arial"/>
                          <w:b/>
                          <w:color w:val="0F243E"/>
                        </w:rPr>
                        <w:t xml:space="preserve">: </w:t>
                      </w:r>
                    </w:p>
                    <w:p w14:paraId="1CB74052" w14:textId="77777777" w:rsidR="00EF12A9" w:rsidRPr="00382079" w:rsidRDefault="00EF12A9" w:rsidP="00F51FFF">
                      <w:pPr>
                        <w:jc w:val="both"/>
                        <w:rPr>
                          <w:rFonts w:ascii="Book Antiqua" w:hAnsi="Book Antiqua" w:cs="Arial"/>
                          <w:color w:val="0F243E"/>
                        </w:rPr>
                      </w:pPr>
                      <w:r w:rsidRPr="00382079">
                        <w:rPr>
                          <w:rFonts w:ascii="Sylfaen" w:hAnsi="Sylfaen" w:cs="Sylfaen"/>
                          <w:color w:val="0F243E"/>
                          <w:lang w:val="ka-GE"/>
                        </w:rPr>
                        <w:t>როგორია დექსამეტაზონის გამოყენების უსაფრთხოება და ეფექტიანობა  პაციენტებში მწვავე ჰემორაგიული ინსულტით?</w:t>
                      </w:r>
                    </w:p>
                    <w:p w14:paraId="3D2B4B34" w14:textId="77777777" w:rsidR="00EF12A9" w:rsidRPr="00382079" w:rsidRDefault="00EF12A9" w:rsidP="00F51FFF">
                      <w:pPr>
                        <w:jc w:val="both"/>
                        <w:rPr>
                          <w:rFonts w:ascii="Book Antiqua" w:hAnsi="Book Antiqua" w:cs="Arial"/>
                          <w:color w:val="0F243E"/>
                        </w:rPr>
                      </w:pPr>
                      <w:r w:rsidRPr="00382079">
                        <w:rPr>
                          <w:rFonts w:ascii="Sylfaen" w:hAnsi="Sylfaen" w:cs="Sylfaen"/>
                          <w:color w:val="0F243E"/>
                          <w:lang w:val="ka-GE"/>
                        </w:rPr>
                        <w:t>როგორია დექსამეტაზონის გამოყენების უსაფრთხოება და ეფექტიანობა  პაციენტებში მწვავე იშემიური ინსულტით?</w:t>
                      </w:r>
                    </w:p>
                    <w:p w14:paraId="40F0D352" w14:textId="77777777" w:rsidR="00EF12A9" w:rsidRPr="00573659" w:rsidRDefault="00EF12A9" w:rsidP="00F51FFF">
                      <w:pPr>
                        <w:jc w:val="both"/>
                        <w:rPr>
                          <w:rFonts w:ascii="Book Antiqua" w:hAnsi="Book Antiqua" w:cs="Arial"/>
                        </w:rPr>
                      </w:pPr>
                    </w:p>
                    <w:p w14:paraId="71E7CAED" w14:textId="77777777" w:rsidR="00EF12A9" w:rsidRPr="00573659" w:rsidRDefault="00EF12A9" w:rsidP="00F51FFF">
                      <w:pPr>
                        <w:rPr>
                          <w:rFonts w:ascii="Book Antiqua" w:hAnsi="Book Antiqua" w:cs="Arial"/>
                        </w:rPr>
                      </w:pPr>
                    </w:p>
                  </w:txbxContent>
                </v:textbox>
                <w10:wrap type="square"/>
              </v:shape>
            </w:pict>
          </mc:Fallback>
        </mc:AlternateContent>
      </w:r>
      <w:bookmarkEnd w:id="773"/>
      <w:bookmarkEnd w:id="774"/>
      <w:bookmarkEnd w:id="775"/>
      <w:bookmarkEnd w:id="776"/>
      <w:bookmarkEnd w:id="777"/>
      <w:bookmarkEnd w:id="778"/>
      <w:bookmarkEnd w:id="779"/>
      <w:bookmarkEnd w:id="780"/>
      <w:bookmarkEnd w:id="781"/>
      <w:bookmarkEnd w:id="782"/>
      <w:bookmarkEnd w:id="783"/>
    </w:p>
    <w:p w14:paraId="4FEE7322" w14:textId="77777777" w:rsidR="00F51FFF" w:rsidRPr="00EF12A9" w:rsidRDefault="00F51FFF" w:rsidP="00F51FFF">
      <w:pPr>
        <w:pStyle w:val="berschrift3"/>
        <w:numPr>
          <w:ilvl w:val="2"/>
          <w:numId w:val="37"/>
        </w:numPr>
      </w:pPr>
      <w:bookmarkStart w:id="784" w:name="_Toc496461713"/>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784"/>
    </w:p>
    <w:p w14:paraId="09C3B945" w14:textId="77777777" w:rsidR="00F51FFF" w:rsidRPr="00EF12A9" w:rsidRDefault="00F51FFF" w:rsidP="00F51FFF">
      <w:pPr>
        <w:pStyle w:val="berschrift4"/>
        <w:rPr>
          <w:rFonts w:cs="Arial"/>
          <w:b/>
          <w:u w:val="single"/>
        </w:rPr>
      </w:pPr>
      <w:r w:rsidRPr="00EF12A9">
        <w:rPr>
          <w:rFonts w:ascii="Helvetica" w:hAnsi="Helvetica" w:cs="Helvetica"/>
          <w:b/>
          <w:u w:val="single"/>
          <w:lang w:val="ka-GE"/>
        </w:rPr>
        <w:t>დექსამეტაზონის</w:t>
      </w:r>
      <w:r w:rsidRPr="00EF12A9">
        <w:rPr>
          <w:rFonts w:cs="Arial"/>
          <w:b/>
          <w:u w:val="single"/>
          <w:lang w:val="ka-GE"/>
        </w:rPr>
        <w:t xml:space="preserve"> </w:t>
      </w:r>
      <w:r w:rsidRPr="00EF12A9">
        <w:rPr>
          <w:rFonts w:ascii="Helvetica" w:hAnsi="Helvetica" w:cs="Helvetica"/>
          <w:b/>
          <w:u w:val="single"/>
          <w:lang w:val="ka-GE"/>
        </w:rPr>
        <w:t>გამოყენება</w:t>
      </w:r>
      <w:r w:rsidRPr="00EF12A9">
        <w:rPr>
          <w:rFonts w:cs="Arial"/>
          <w:b/>
          <w:u w:val="single"/>
          <w:lang w:val="ka-GE"/>
        </w:rPr>
        <w:t xml:space="preserve"> </w:t>
      </w:r>
      <w:r w:rsidRPr="00EF12A9">
        <w:rPr>
          <w:rFonts w:ascii="Helvetica" w:hAnsi="Helvetica" w:cs="Helvetica"/>
          <w:b/>
          <w:u w:val="single"/>
          <w:lang w:val="ka-GE"/>
        </w:rPr>
        <w:t>პაციენტებში</w:t>
      </w:r>
      <w:r w:rsidRPr="00EF12A9">
        <w:rPr>
          <w:rFonts w:cs="Arial"/>
          <w:b/>
          <w:u w:val="single"/>
          <w:lang w:val="ka-GE"/>
        </w:rPr>
        <w:t xml:space="preserve"> </w:t>
      </w:r>
      <w:r w:rsidRPr="00EF12A9">
        <w:rPr>
          <w:rFonts w:ascii="Helvetica" w:hAnsi="Helvetica" w:cs="Helvetica"/>
          <w:b/>
          <w:u w:val="single"/>
          <w:lang w:val="ka-GE"/>
        </w:rPr>
        <w:t>პირველადი</w:t>
      </w:r>
      <w:r w:rsidRPr="00EF12A9">
        <w:rPr>
          <w:rFonts w:cs="Arial"/>
          <w:b/>
          <w:u w:val="single"/>
          <w:lang w:val="ka-GE"/>
        </w:rPr>
        <w:t xml:space="preserve"> </w:t>
      </w:r>
      <w:r w:rsidRPr="00EF12A9">
        <w:rPr>
          <w:rFonts w:ascii="Helvetica" w:hAnsi="Helvetica" w:cs="Helvetica"/>
          <w:b/>
          <w:u w:val="single"/>
          <w:lang w:val="ka-GE"/>
        </w:rPr>
        <w:t>ინტრაცერებრული</w:t>
      </w:r>
      <w:r w:rsidRPr="00EF12A9">
        <w:rPr>
          <w:rFonts w:cs="Arial"/>
          <w:b/>
          <w:u w:val="single"/>
          <w:lang w:val="ka-GE"/>
        </w:rPr>
        <w:t xml:space="preserve"> </w:t>
      </w:r>
      <w:r w:rsidRPr="00EF12A9">
        <w:rPr>
          <w:rFonts w:ascii="Helvetica" w:hAnsi="Helvetica" w:cs="Helvetica"/>
          <w:b/>
          <w:u w:val="single"/>
          <w:lang w:val="ka-GE"/>
        </w:rPr>
        <w:t>სისხლჩაქცევით</w:t>
      </w:r>
    </w:p>
    <w:p w14:paraId="34A73E58" w14:textId="77777777" w:rsidR="00F51FFF" w:rsidRPr="00EF12A9" w:rsidRDefault="00F51FFF" w:rsidP="00F51FFF">
      <w:pPr>
        <w:pStyle w:val="berschrift4"/>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კოკრეინის</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მიმოხილვა</w:t>
      </w:r>
      <w:r w:rsidRPr="00EF12A9">
        <w:rPr>
          <w:rStyle w:val="Endnotenzeichen"/>
          <w:rFonts w:cs="Arial"/>
        </w:rPr>
        <w:endnoteReference w:id="110"/>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განიხილავდა</w:t>
      </w:r>
      <w:r w:rsidRPr="00EF12A9">
        <w:rPr>
          <w:rFonts w:cs="Arial"/>
          <w:lang w:val="ka-GE"/>
        </w:rPr>
        <w:t xml:space="preserve"> </w:t>
      </w:r>
      <w:r w:rsidRPr="00EF12A9">
        <w:rPr>
          <w:rFonts w:ascii="Helvetica" w:hAnsi="Helvetica" w:cs="Helvetica"/>
          <w:lang w:val="ka-GE"/>
        </w:rPr>
        <w:t>დექსამეტაზონის</w:t>
      </w:r>
      <w:r w:rsidRPr="00EF12A9">
        <w:rPr>
          <w:rFonts w:cs="Arial"/>
          <w:lang w:val="ka-GE"/>
        </w:rPr>
        <w:t xml:space="preserve"> </w:t>
      </w:r>
      <w:r w:rsidRPr="00EF12A9">
        <w:rPr>
          <w:rFonts w:ascii="Helvetica" w:hAnsi="Helvetica" w:cs="Helvetica"/>
          <w:lang w:val="ka-GE"/>
        </w:rPr>
        <w:t>უსაფრთხოებასა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ეფექტიანობას</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ოთხ</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სისხლჩაქცევით</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დექსამეტაზონით</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(94-</w:t>
      </w:r>
      <w:r w:rsidRPr="00EF12A9">
        <w:rPr>
          <w:rFonts w:ascii="Helvetica" w:hAnsi="Helvetica" w:cs="Helvetica"/>
          <w:lang w:val="ka-GE"/>
        </w:rPr>
        <w:t>დან</w:t>
      </w:r>
      <w:r w:rsidRPr="00EF12A9">
        <w:rPr>
          <w:rFonts w:cs="Arial"/>
          <w:lang w:val="ka-GE"/>
        </w:rPr>
        <w:t xml:space="preserve"> 12</w:t>
      </w:r>
      <w:r w:rsidRPr="00EF12A9">
        <w:rPr>
          <w:rFonts w:ascii="Helvetica" w:hAnsi="Helvetica" w:cs="Helvetica"/>
          <w:lang w:val="ka-GE"/>
        </w:rPr>
        <w:t>მგ</w:t>
      </w:r>
      <w:r w:rsidRPr="00EF12A9">
        <w:rPr>
          <w:rFonts w:cs="Arial"/>
          <w:lang w:val="ka-GE"/>
        </w:rPr>
        <w:t>-</w:t>
      </w:r>
      <w:r w:rsidRPr="00EF12A9">
        <w:rPr>
          <w:rFonts w:ascii="Helvetica" w:hAnsi="Helvetica" w:cs="Helvetica"/>
          <w:lang w:val="ka-GE"/>
        </w:rPr>
        <w:t>მდე</w:t>
      </w:r>
      <w:r w:rsidRPr="00EF12A9">
        <w:rPr>
          <w:rFonts w:cs="Arial"/>
          <w:lang w:val="ka-GE"/>
        </w:rPr>
        <w:t xml:space="preserve"> </w:t>
      </w:r>
      <w:r w:rsidRPr="00EF12A9">
        <w:rPr>
          <w:rFonts w:ascii="Helvetica" w:hAnsi="Helvetica" w:cs="Helvetica"/>
          <w:lang w:val="ka-GE"/>
        </w:rPr>
        <w:t>დოზით</w:t>
      </w:r>
      <w:r w:rsidRPr="00EF12A9">
        <w:rPr>
          <w:rFonts w:cs="Arial"/>
          <w:lang w:val="ka-GE"/>
        </w:rPr>
        <w:t xml:space="preserve">, </w:t>
      </w:r>
      <w:r w:rsidRPr="00EF12A9">
        <w:rPr>
          <w:rFonts w:ascii="Helvetica" w:hAnsi="Helvetica" w:cs="Helvetica"/>
          <w:lang w:val="ka-GE"/>
        </w:rPr>
        <w:t>ინტრავენურად</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კუნთში</w:t>
      </w:r>
      <w:r w:rsidRPr="00EF12A9">
        <w:rPr>
          <w:rFonts w:cs="Arial"/>
          <w:lang w:val="ka-GE"/>
        </w:rPr>
        <w:t xml:space="preserve">, 2-16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შედარება</w:t>
      </w:r>
      <w:r w:rsidRPr="00EF12A9">
        <w:rPr>
          <w:rFonts w:cs="Arial"/>
          <w:lang w:val="ka-GE"/>
        </w:rPr>
        <w:t xml:space="preserve"> </w:t>
      </w:r>
      <w:r w:rsidRPr="00EF12A9">
        <w:rPr>
          <w:rFonts w:ascii="Helvetica" w:hAnsi="Helvetica" w:cs="Helvetica"/>
          <w:lang w:val="ka-GE"/>
        </w:rPr>
        <w:t>პლაცებოსთან</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კი</w:t>
      </w:r>
      <w:r w:rsidRPr="00EF12A9">
        <w:rPr>
          <w:rFonts w:cs="Arial"/>
          <w:lang w:val="ka-GE"/>
        </w:rPr>
        <w:t xml:space="preserve"> - </w:t>
      </w:r>
      <w:r w:rsidRPr="00EF12A9">
        <w:rPr>
          <w:rFonts w:ascii="Helvetica" w:hAnsi="Helvetica" w:cs="Helvetica"/>
          <w:lang w:val="ka-GE"/>
        </w:rPr>
        <w:t>არასტეროიდულ</w:t>
      </w:r>
      <w:r w:rsidRPr="00EF12A9">
        <w:rPr>
          <w:rFonts w:cs="Arial"/>
          <w:lang w:val="ka-GE"/>
        </w:rPr>
        <w:t xml:space="preserve"> </w:t>
      </w:r>
      <w:r w:rsidRPr="00EF12A9">
        <w:rPr>
          <w:rFonts w:ascii="Helvetica" w:hAnsi="Helvetica" w:cs="Helvetica"/>
          <w:lang w:val="ka-GE"/>
        </w:rPr>
        <w:t>თერაპიასთან</w:t>
      </w:r>
      <w:r w:rsidRPr="00EF12A9">
        <w:rPr>
          <w:rFonts w:cs="Arial"/>
          <w:lang w:val="ka-GE"/>
        </w:rPr>
        <w:t xml:space="preserve">. </w:t>
      </w:r>
      <w:r w:rsidRPr="00EF12A9">
        <w:rPr>
          <w:rFonts w:ascii="Helvetica" w:hAnsi="Helvetica" w:cs="Helvetica"/>
          <w:lang w:val="ka-GE"/>
        </w:rPr>
        <w:t>დექსამეტაზონით</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lastRenderedPageBreak/>
        <w:t>დაწყების</w:t>
      </w:r>
      <w:r w:rsidRPr="00EF12A9">
        <w:rPr>
          <w:rFonts w:cs="Arial"/>
          <w:lang w:val="ka-GE"/>
        </w:rPr>
        <w:t xml:space="preserve"> </w:t>
      </w:r>
      <w:r w:rsidRPr="00EF12A9">
        <w:rPr>
          <w:rFonts w:ascii="Helvetica" w:hAnsi="Helvetica" w:cs="Helvetica"/>
          <w:lang w:val="ka-GE"/>
        </w:rPr>
        <w:t>დრო</w:t>
      </w:r>
      <w:r w:rsidRPr="00EF12A9">
        <w:rPr>
          <w:rFonts w:cs="Arial"/>
          <w:lang w:val="ka-GE"/>
        </w:rPr>
        <w:t xml:space="preserve">, </w:t>
      </w:r>
      <w:r w:rsidRPr="00EF12A9">
        <w:rPr>
          <w:rFonts w:ascii="Helvetica" w:hAnsi="Helvetica" w:cs="Helvetica"/>
          <w:lang w:val="ka-GE"/>
        </w:rPr>
        <w:t>დოზირება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შეყვანის</w:t>
      </w:r>
      <w:r w:rsidRPr="00EF12A9">
        <w:rPr>
          <w:rFonts w:cs="Arial"/>
          <w:lang w:val="ka-GE"/>
        </w:rPr>
        <w:t xml:space="preserve"> </w:t>
      </w:r>
      <w:r w:rsidRPr="00EF12A9">
        <w:rPr>
          <w:rFonts w:ascii="Helvetica" w:hAnsi="Helvetica" w:cs="Helvetica"/>
          <w:lang w:val="ka-GE"/>
        </w:rPr>
        <w:t>გზა</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ერთნაირი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ხუთ</w:t>
      </w:r>
      <w:r w:rsidRPr="00EF12A9">
        <w:rPr>
          <w:rFonts w:cs="Arial"/>
          <w:lang w:val="ka-GE"/>
        </w:rPr>
        <w:t xml:space="preserve">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206 </w:t>
      </w:r>
      <w:r w:rsidRPr="00EF12A9">
        <w:rPr>
          <w:rFonts w:ascii="Helvetica" w:hAnsi="Helvetica" w:cs="Helvetica"/>
          <w:lang w:val="ka-GE"/>
        </w:rPr>
        <w:t>პაციენტი</w:t>
      </w:r>
      <w:r w:rsidRPr="00EF12A9">
        <w:rPr>
          <w:rFonts w:cs="Arial"/>
        </w:rPr>
        <w:t>.</w:t>
      </w:r>
    </w:p>
    <w:p w14:paraId="0F0F8B3E" w14:textId="77777777" w:rsidR="00F51FFF" w:rsidRPr="00EF12A9" w:rsidRDefault="00F51FFF" w:rsidP="00F51FFF">
      <w:pPr>
        <w:jc w:val="both"/>
        <w:rPr>
          <w:rFonts w:cs="Arial"/>
          <w:sz w:val="16"/>
        </w:rPr>
      </w:pPr>
    </w:p>
    <w:p w14:paraId="625D71C2" w14:textId="77777777" w:rsidR="00F51FFF" w:rsidRPr="00EF12A9" w:rsidRDefault="00F51FFF" w:rsidP="00F51FFF">
      <w:pPr>
        <w:spacing w:after="200" w:line="276" w:lineRule="auto"/>
        <w:jc w:val="both"/>
        <w:rPr>
          <w:rFonts w:cs="Arial"/>
          <w:i/>
          <w:u w:val="single"/>
          <w:lang w:val="ka-GE"/>
        </w:rPr>
      </w:pPr>
      <w:r w:rsidRPr="00EF12A9">
        <w:rPr>
          <w:rFonts w:ascii="Helvetica" w:hAnsi="Helvetica" w:cs="Helvetica"/>
          <w:bCs/>
          <w:i/>
          <w:u w:val="single"/>
          <w:lang w:val="ka-GE"/>
        </w:rPr>
        <w:t>სიკვდილობა</w:t>
      </w:r>
      <w:r w:rsidRPr="00EF12A9">
        <w:rPr>
          <w:rFonts w:cs="Arial"/>
          <w:bCs/>
          <w:i/>
          <w:u w:val="single"/>
          <w:lang w:val="ka-GE"/>
        </w:rPr>
        <w:t xml:space="preserve"> </w:t>
      </w:r>
      <w:r w:rsidRPr="00EF12A9">
        <w:rPr>
          <w:rFonts w:ascii="Helvetica" w:hAnsi="Helvetica" w:cs="Helvetica"/>
          <w:bCs/>
          <w:i/>
          <w:u w:val="single"/>
          <w:lang w:val="ka-GE"/>
        </w:rPr>
        <w:t>მეთვალყურ</w:t>
      </w:r>
      <w:r w:rsidRPr="00EF12A9">
        <w:rPr>
          <w:rFonts w:ascii="Helvetica" w:hAnsi="Helvetica" w:cs="Helvetica"/>
          <w:bCs/>
          <w:i/>
          <w:u w:val="single"/>
          <w:lang w:val="en-US"/>
        </w:rPr>
        <w:t>ე</w:t>
      </w:r>
      <w:r w:rsidRPr="00EF12A9">
        <w:rPr>
          <w:rFonts w:ascii="Helvetica" w:hAnsi="Helvetica" w:cs="Helvetica"/>
          <w:bCs/>
          <w:i/>
          <w:u w:val="single"/>
          <w:lang w:val="ka-GE"/>
        </w:rPr>
        <w:t>ობის</w:t>
      </w:r>
      <w:r w:rsidRPr="00EF12A9">
        <w:rPr>
          <w:rFonts w:cs="Arial"/>
          <w:bCs/>
          <w:i/>
          <w:u w:val="single"/>
          <w:lang w:val="ka-GE"/>
        </w:rPr>
        <w:t xml:space="preserve"> </w:t>
      </w:r>
      <w:r w:rsidRPr="00EF12A9">
        <w:rPr>
          <w:rFonts w:ascii="Helvetica" w:hAnsi="Helvetica" w:cs="Helvetica"/>
          <w:bCs/>
          <w:i/>
          <w:u w:val="single"/>
          <w:lang w:val="ka-GE"/>
        </w:rPr>
        <w:t>პერიოდის</w:t>
      </w:r>
      <w:r w:rsidRPr="00EF12A9">
        <w:rPr>
          <w:rFonts w:cs="Arial"/>
          <w:bCs/>
          <w:i/>
          <w:u w:val="single"/>
          <w:lang w:val="ka-GE"/>
        </w:rPr>
        <w:t xml:space="preserve"> </w:t>
      </w:r>
      <w:r w:rsidRPr="00EF12A9">
        <w:rPr>
          <w:rFonts w:ascii="Helvetica" w:hAnsi="Helvetica" w:cs="Helvetica"/>
          <w:bCs/>
          <w:i/>
          <w:u w:val="single"/>
          <w:lang w:val="ka-GE"/>
        </w:rPr>
        <w:t>ბოლოს</w:t>
      </w:r>
    </w:p>
    <w:p w14:paraId="35E20E12" w14:textId="77777777" w:rsidR="00F51FFF" w:rsidRPr="00EF12A9" w:rsidRDefault="00F51FFF" w:rsidP="00F51FFF">
      <w:pPr>
        <w:jc w:val="both"/>
        <w:rPr>
          <w:rFonts w:cs="Arial"/>
          <w:bCs/>
          <w:lang w:val="ka-GE"/>
        </w:rPr>
      </w:pPr>
      <w:r w:rsidRPr="00EF12A9">
        <w:rPr>
          <w:rFonts w:ascii="Helvetica" w:hAnsi="Helvetica" w:cs="Helvetica"/>
          <w:bCs/>
          <w:lang w:val="ka-GE"/>
        </w:rPr>
        <w:t>რანდომიზაციიდან</w:t>
      </w:r>
      <w:r w:rsidRPr="00EF12A9">
        <w:rPr>
          <w:rFonts w:cs="Arial"/>
          <w:bCs/>
          <w:lang w:val="ka-GE"/>
        </w:rPr>
        <w:t xml:space="preserve"> </w:t>
      </w:r>
      <w:r w:rsidRPr="00EF12A9">
        <w:rPr>
          <w:rFonts w:ascii="Helvetica" w:hAnsi="Helvetica" w:cs="Helvetica"/>
          <w:bCs/>
          <w:lang w:val="ka-GE"/>
        </w:rPr>
        <w:t>ერთი</w:t>
      </w:r>
      <w:r w:rsidRPr="00EF12A9">
        <w:rPr>
          <w:rFonts w:cs="Arial"/>
          <w:bCs/>
          <w:lang w:val="ka-GE"/>
        </w:rPr>
        <w:t xml:space="preserve"> </w:t>
      </w:r>
      <w:r w:rsidRPr="00EF12A9">
        <w:rPr>
          <w:rFonts w:ascii="Helvetica" w:hAnsi="Helvetica" w:cs="Helvetica"/>
          <w:bCs/>
          <w:lang w:val="ka-GE"/>
        </w:rPr>
        <w:t>თვის</w:t>
      </w:r>
      <w:r w:rsidRPr="00EF12A9">
        <w:rPr>
          <w:rFonts w:cs="Arial"/>
          <w:bCs/>
          <w:lang w:val="ka-GE"/>
        </w:rPr>
        <w:t xml:space="preserve"> </w:t>
      </w:r>
      <w:r w:rsidRPr="00EF12A9">
        <w:rPr>
          <w:rFonts w:ascii="Helvetica" w:hAnsi="Helvetica" w:cs="Helvetica"/>
          <w:bCs/>
          <w:lang w:val="ka-GE"/>
        </w:rPr>
        <w:t>ვადაში</w:t>
      </w:r>
      <w:r w:rsidRPr="00EF12A9">
        <w:rPr>
          <w:rFonts w:cs="Arial"/>
          <w:bCs/>
          <w:lang w:val="ka-GE"/>
        </w:rPr>
        <w:t xml:space="preserve"> </w:t>
      </w:r>
      <w:r w:rsidRPr="00EF12A9">
        <w:rPr>
          <w:rFonts w:ascii="Helvetica" w:hAnsi="Helvetica" w:cs="Helvetica"/>
          <w:bCs/>
          <w:lang w:val="ka-GE"/>
        </w:rPr>
        <w:t>ერთობლივად</w:t>
      </w:r>
      <w:r w:rsidRPr="00EF12A9">
        <w:rPr>
          <w:rFonts w:cs="Arial"/>
          <w:bCs/>
          <w:lang w:val="ka-GE"/>
        </w:rPr>
        <w:t xml:space="preserve"> </w:t>
      </w:r>
      <w:r w:rsidRPr="00EF12A9">
        <w:rPr>
          <w:rFonts w:ascii="Helvetica" w:hAnsi="Helvetica" w:cs="Helvetica"/>
          <w:bCs/>
          <w:lang w:val="ka-GE"/>
        </w:rPr>
        <w:t>ოთხივე</w:t>
      </w:r>
      <w:r w:rsidRPr="00EF12A9">
        <w:rPr>
          <w:rFonts w:cs="Arial"/>
          <w:bCs/>
          <w:lang w:val="ka-GE"/>
        </w:rPr>
        <w:t xml:space="preserve"> </w:t>
      </w:r>
      <w:r w:rsidRPr="00EF12A9">
        <w:rPr>
          <w:rFonts w:ascii="Helvetica" w:hAnsi="Helvetica" w:cs="Helvetica"/>
          <w:bCs/>
          <w:lang w:val="ka-GE"/>
        </w:rPr>
        <w:t>კვლევაში</w:t>
      </w:r>
      <w:r w:rsidRPr="00EF12A9">
        <w:rPr>
          <w:rFonts w:cs="Arial"/>
          <w:bCs/>
          <w:lang w:val="ka-GE"/>
        </w:rPr>
        <w:t xml:space="preserve"> </w:t>
      </w:r>
      <w:r w:rsidRPr="00EF12A9">
        <w:rPr>
          <w:rFonts w:ascii="Helvetica" w:hAnsi="Helvetica" w:cs="Helvetica"/>
          <w:bCs/>
          <w:lang w:val="ka-GE"/>
        </w:rPr>
        <w:t>დექსამეტაზონით</w:t>
      </w:r>
      <w:r w:rsidRPr="00EF12A9">
        <w:rPr>
          <w:rFonts w:cs="Arial"/>
          <w:bCs/>
          <w:lang w:val="ka-GE"/>
        </w:rPr>
        <w:t xml:space="preserve"> </w:t>
      </w:r>
      <w:r w:rsidRPr="00EF12A9">
        <w:rPr>
          <w:rFonts w:ascii="Helvetica" w:hAnsi="Helvetica" w:cs="Helvetica"/>
          <w:bCs/>
          <w:lang w:val="ka-GE"/>
        </w:rPr>
        <w:t>მკურნალობის</w:t>
      </w:r>
      <w:r w:rsidRPr="00EF12A9">
        <w:rPr>
          <w:rFonts w:cs="Arial"/>
          <w:bCs/>
          <w:lang w:val="ka-GE"/>
        </w:rPr>
        <w:t xml:space="preserve"> </w:t>
      </w:r>
      <w:r w:rsidRPr="00EF12A9">
        <w:rPr>
          <w:rFonts w:ascii="Helvetica" w:hAnsi="Helvetica" w:cs="Helvetica"/>
          <w:bCs/>
          <w:lang w:val="ka-GE"/>
        </w:rPr>
        <w:t>ჯგუფის</w:t>
      </w:r>
      <w:r w:rsidRPr="00EF12A9">
        <w:rPr>
          <w:rFonts w:cs="Arial"/>
          <w:bCs/>
          <w:lang w:val="ka-GE"/>
        </w:rPr>
        <w:t xml:space="preserve"> 92 </w:t>
      </w:r>
      <w:r w:rsidRPr="00EF12A9">
        <w:rPr>
          <w:rFonts w:ascii="Helvetica" w:hAnsi="Helvetica" w:cs="Helvetica"/>
          <w:bCs/>
          <w:lang w:val="ka-GE"/>
        </w:rPr>
        <w:t>პაციენტიდან</w:t>
      </w:r>
      <w:r w:rsidRPr="00EF12A9">
        <w:rPr>
          <w:rFonts w:cs="Arial"/>
          <w:bCs/>
          <w:lang w:val="ka-GE"/>
        </w:rPr>
        <w:t xml:space="preserve"> </w:t>
      </w:r>
      <w:r w:rsidRPr="00EF12A9">
        <w:rPr>
          <w:rFonts w:ascii="Helvetica" w:hAnsi="Helvetica" w:cs="Helvetica"/>
          <w:bCs/>
          <w:lang w:val="ka-GE"/>
        </w:rPr>
        <w:t>გარდაიცვალა</w:t>
      </w:r>
      <w:r w:rsidRPr="00EF12A9">
        <w:rPr>
          <w:rFonts w:cs="Arial"/>
          <w:bCs/>
          <w:lang w:val="ka-GE"/>
        </w:rPr>
        <w:t xml:space="preserve"> 57, </w:t>
      </w:r>
      <w:r w:rsidRPr="00EF12A9">
        <w:rPr>
          <w:rFonts w:ascii="Helvetica" w:hAnsi="Helvetica" w:cs="Helvetica"/>
          <w:bCs/>
          <w:lang w:val="ka-GE"/>
        </w:rPr>
        <w:t>ხოლო</w:t>
      </w:r>
      <w:r w:rsidRPr="00EF12A9">
        <w:rPr>
          <w:rFonts w:cs="Arial"/>
          <w:bCs/>
          <w:lang w:val="ka-GE"/>
        </w:rPr>
        <w:t xml:space="preserve"> </w:t>
      </w:r>
      <w:r w:rsidRPr="00EF12A9">
        <w:rPr>
          <w:rFonts w:ascii="Helvetica" w:hAnsi="Helvetica" w:cs="Helvetica"/>
          <w:bCs/>
          <w:lang w:val="ka-GE"/>
        </w:rPr>
        <w:t>საკონტროლო</w:t>
      </w:r>
      <w:r w:rsidRPr="00EF12A9">
        <w:rPr>
          <w:rFonts w:cs="Arial"/>
          <w:bCs/>
          <w:lang w:val="ka-GE"/>
        </w:rPr>
        <w:t xml:space="preserve"> </w:t>
      </w:r>
      <w:r w:rsidRPr="00EF12A9">
        <w:rPr>
          <w:rFonts w:ascii="Helvetica" w:hAnsi="Helvetica" w:cs="Helvetica"/>
          <w:bCs/>
          <w:lang w:val="ka-GE"/>
        </w:rPr>
        <w:t>ჯგუფის</w:t>
      </w:r>
      <w:r w:rsidRPr="00EF12A9">
        <w:rPr>
          <w:rFonts w:cs="Arial"/>
          <w:bCs/>
          <w:lang w:val="ka-GE"/>
        </w:rPr>
        <w:t xml:space="preserve"> 94 </w:t>
      </w:r>
      <w:r w:rsidRPr="00EF12A9">
        <w:rPr>
          <w:rFonts w:ascii="Helvetica" w:hAnsi="Helvetica" w:cs="Helvetica"/>
          <w:bCs/>
          <w:lang w:val="ka-GE"/>
        </w:rPr>
        <w:t>პაციენტიდან</w:t>
      </w:r>
      <w:r w:rsidRPr="00EF12A9">
        <w:rPr>
          <w:rFonts w:cs="Arial"/>
          <w:bCs/>
          <w:lang w:val="ka-GE"/>
        </w:rPr>
        <w:t xml:space="preserve"> </w:t>
      </w:r>
      <w:r w:rsidRPr="00EF12A9">
        <w:rPr>
          <w:rFonts w:ascii="Helvetica" w:hAnsi="Helvetica" w:cs="Helvetica"/>
          <w:bCs/>
          <w:lang w:val="ka-GE"/>
        </w:rPr>
        <w:t>კი</w:t>
      </w:r>
      <w:r w:rsidRPr="00EF12A9">
        <w:rPr>
          <w:rFonts w:cs="Arial"/>
          <w:bCs/>
          <w:lang w:val="ka-GE"/>
        </w:rPr>
        <w:t xml:space="preserve"> - 50 (RR 1.14; 95% CI 0.91-</w:t>
      </w:r>
      <w:r w:rsidRPr="00EF12A9">
        <w:rPr>
          <w:rFonts w:ascii="Helvetica" w:hAnsi="Helvetica" w:cs="Helvetica"/>
          <w:bCs/>
          <w:lang w:val="ka-GE"/>
        </w:rPr>
        <w:t>დან</w:t>
      </w:r>
      <w:r w:rsidRPr="00EF12A9">
        <w:rPr>
          <w:rFonts w:cs="Arial"/>
          <w:bCs/>
          <w:lang w:val="ka-GE"/>
        </w:rPr>
        <w:t xml:space="preserve"> 1.42-</w:t>
      </w:r>
      <w:r w:rsidRPr="00EF12A9">
        <w:rPr>
          <w:rFonts w:ascii="Helvetica" w:hAnsi="Helvetica" w:cs="Helvetica"/>
          <w:bCs/>
          <w:lang w:val="ka-GE"/>
        </w:rPr>
        <w:t>მდე</w:t>
      </w:r>
      <w:r w:rsidRPr="00EF12A9">
        <w:rPr>
          <w:rFonts w:cs="Arial"/>
          <w:bCs/>
          <w:lang w:val="ka-GE"/>
        </w:rPr>
        <w:t>).</w:t>
      </w:r>
    </w:p>
    <w:p w14:paraId="3C42A646" w14:textId="77777777" w:rsidR="00F51FFF" w:rsidRPr="00EF12A9" w:rsidRDefault="00F51FFF" w:rsidP="00F51FFF">
      <w:pPr>
        <w:jc w:val="both"/>
        <w:rPr>
          <w:rFonts w:cs="Arial"/>
          <w:lang w:val="ka-GE"/>
        </w:rPr>
      </w:pPr>
    </w:p>
    <w:p w14:paraId="63F1AE2F" w14:textId="77777777" w:rsidR="00F51FFF" w:rsidRPr="00EF12A9" w:rsidRDefault="00F51FFF" w:rsidP="00F51FFF">
      <w:pPr>
        <w:spacing w:after="200" w:line="276" w:lineRule="auto"/>
        <w:jc w:val="both"/>
        <w:rPr>
          <w:rFonts w:cs="Arial"/>
          <w:i/>
          <w:u w:val="single"/>
          <w:lang w:val="ka-GE"/>
        </w:rPr>
      </w:pPr>
      <w:r w:rsidRPr="00EF12A9">
        <w:rPr>
          <w:rFonts w:ascii="Helvetica" w:hAnsi="Helvetica" w:cs="Helvetica"/>
          <w:bCs/>
          <w:i/>
          <w:u w:val="single"/>
          <w:lang w:val="ka-GE"/>
        </w:rPr>
        <w:t>არასასურველი</w:t>
      </w:r>
      <w:r w:rsidRPr="00EF12A9">
        <w:rPr>
          <w:rFonts w:cs="Arial"/>
          <w:bCs/>
          <w:i/>
          <w:u w:val="single"/>
          <w:lang w:val="ka-GE"/>
        </w:rPr>
        <w:t xml:space="preserve"> </w:t>
      </w:r>
      <w:r w:rsidRPr="00EF12A9">
        <w:rPr>
          <w:rFonts w:ascii="Helvetica" w:hAnsi="Helvetica" w:cs="Helvetica"/>
          <w:bCs/>
          <w:i/>
          <w:u w:val="single"/>
          <w:lang w:val="ka-GE"/>
        </w:rPr>
        <w:t>გამოსავლები</w:t>
      </w:r>
      <w:r w:rsidRPr="00EF12A9">
        <w:rPr>
          <w:rFonts w:cs="Arial"/>
          <w:bCs/>
          <w:i/>
          <w:u w:val="single"/>
          <w:lang w:val="ka-GE"/>
        </w:rPr>
        <w:t xml:space="preserve"> </w:t>
      </w:r>
      <w:r w:rsidRPr="00EF12A9">
        <w:rPr>
          <w:rFonts w:ascii="Helvetica" w:hAnsi="Helvetica" w:cs="Helvetica"/>
          <w:bCs/>
          <w:i/>
          <w:u w:val="single"/>
          <w:lang w:val="ka-GE"/>
        </w:rPr>
        <w:t>მეთვალყურეობის</w:t>
      </w:r>
      <w:r w:rsidRPr="00EF12A9">
        <w:rPr>
          <w:rFonts w:cs="Arial"/>
          <w:bCs/>
          <w:i/>
          <w:u w:val="single"/>
          <w:lang w:val="ka-GE"/>
        </w:rPr>
        <w:t xml:space="preserve"> </w:t>
      </w:r>
      <w:r w:rsidRPr="00EF12A9">
        <w:rPr>
          <w:rFonts w:ascii="Helvetica" w:hAnsi="Helvetica" w:cs="Helvetica"/>
          <w:bCs/>
          <w:i/>
          <w:u w:val="single"/>
          <w:lang w:val="ka-GE"/>
        </w:rPr>
        <w:t>პერიოდის</w:t>
      </w:r>
      <w:r w:rsidRPr="00EF12A9">
        <w:rPr>
          <w:rFonts w:cs="Arial"/>
          <w:bCs/>
          <w:i/>
          <w:u w:val="single"/>
          <w:lang w:val="ka-GE"/>
        </w:rPr>
        <w:t xml:space="preserve"> </w:t>
      </w:r>
      <w:r w:rsidRPr="00EF12A9">
        <w:rPr>
          <w:rFonts w:ascii="Helvetica" w:hAnsi="Helvetica" w:cs="Helvetica"/>
          <w:bCs/>
          <w:i/>
          <w:u w:val="single"/>
          <w:lang w:val="ka-GE"/>
        </w:rPr>
        <w:t>ბოლოს</w:t>
      </w:r>
    </w:p>
    <w:p w14:paraId="49B42A59" w14:textId="77777777" w:rsidR="00F51FFF" w:rsidRPr="00EF12A9" w:rsidRDefault="00F51FFF" w:rsidP="00F51FFF">
      <w:pPr>
        <w:jc w:val="both"/>
        <w:rPr>
          <w:rFonts w:cs="Arial"/>
          <w:bCs/>
          <w:lang w:val="ka-GE"/>
        </w:rPr>
      </w:pPr>
      <w:r w:rsidRPr="00EF12A9">
        <w:rPr>
          <w:rFonts w:ascii="Helvetica" w:hAnsi="Helvetica" w:cs="Helvetica"/>
          <w:bCs/>
          <w:lang w:val="ka-GE"/>
        </w:rPr>
        <w:t>მეთვალყურეობის</w:t>
      </w:r>
      <w:r w:rsidRPr="00EF12A9">
        <w:rPr>
          <w:rFonts w:cs="Arial"/>
          <w:bCs/>
          <w:lang w:val="ka-GE"/>
        </w:rPr>
        <w:t xml:space="preserve"> </w:t>
      </w:r>
      <w:r w:rsidRPr="00EF12A9">
        <w:rPr>
          <w:rFonts w:ascii="Helvetica" w:hAnsi="Helvetica" w:cs="Helvetica"/>
          <w:bCs/>
          <w:lang w:val="ka-GE"/>
        </w:rPr>
        <w:t>ერთთვიანი</w:t>
      </w:r>
      <w:r w:rsidRPr="00EF12A9">
        <w:rPr>
          <w:rFonts w:cs="Arial"/>
          <w:bCs/>
          <w:lang w:val="ka-GE"/>
        </w:rPr>
        <w:t xml:space="preserve"> </w:t>
      </w:r>
      <w:r w:rsidRPr="00EF12A9">
        <w:rPr>
          <w:rFonts w:ascii="Helvetica" w:hAnsi="Helvetica" w:cs="Helvetica"/>
          <w:bCs/>
          <w:lang w:val="ka-GE"/>
        </w:rPr>
        <w:t>პერიოდის</w:t>
      </w:r>
      <w:r w:rsidRPr="00EF12A9">
        <w:rPr>
          <w:rFonts w:cs="Arial"/>
          <w:bCs/>
          <w:lang w:val="ka-GE"/>
        </w:rPr>
        <w:t xml:space="preserve"> </w:t>
      </w:r>
      <w:r w:rsidRPr="00EF12A9">
        <w:rPr>
          <w:rFonts w:ascii="Helvetica" w:hAnsi="Helvetica" w:cs="Helvetica"/>
          <w:bCs/>
          <w:lang w:val="ka-GE"/>
        </w:rPr>
        <w:t>ბოლოსთვის</w:t>
      </w:r>
      <w:r w:rsidRPr="00EF12A9">
        <w:rPr>
          <w:rFonts w:cs="Arial"/>
          <w:bCs/>
          <w:lang w:val="ka-GE"/>
        </w:rPr>
        <w:t xml:space="preserve"> </w:t>
      </w:r>
      <w:r w:rsidRPr="00EF12A9">
        <w:rPr>
          <w:rFonts w:ascii="Helvetica" w:hAnsi="Helvetica" w:cs="Helvetica"/>
          <w:bCs/>
          <w:lang w:val="ka-GE"/>
        </w:rPr>
        <w:t>არასასურველი</w:t>
      </w:r>
      <w:r w:rsidRPr="00EF12A9">
        <w:rPr>
          <w:rFonts w:cs="Arial"/>
          <w:bCs/>
          <w:lang w:val="ka-GE"/>
        </w:rPr>
        <w:t xml:space="preserve"> </w:t>
      </w:r>
      <w:r w:rsidRPr="00EF12A9">
        <w:rPr>
          <w:rFonts w:ascii="Helvetica" w:hAnsi="Helvetica" w:cs="Helvetica"/>
          <w:bCs/>
          <w:lang w:val="ka-GE"/>
        </w:rPr>
        <w:t>გამოსავლების</w:t>
      </w:r>
      <w:r w:rsidRPr="00EF12A9">
        <w:rPr>
          <w:rFonts w:cs="Arial"/>
          <w:bCs/>
          <w:lang w:val="ka-GE"/>
        </w:rPr>
        <w:t xml:space="preserve"> </w:t>
      </w:r>
      <w:r w:rsidRPr="00EF12A9">
        <w:rPr>
          <w:rFonts w:ascii="Helvetica" w:hAnsi="Helvetica" w:cs="Helvetica"/>
          <w:bCs/>
          <w:lang w:val="ka-GE"/>
        </w:rPr>
        <w:t>მიხედვით</w:t>
      </w:r>
      <w:r w:rsidRPr="00EF12A9">
        <w:rPr>
          <w:rFonts w:cs="Arial"/>
          <w:bCs/>
          <w:lang w:val="ka-GE"/>
        </w:rPr>
        <w:t xml:space="preserve"> </w:t>
      </w:r>
      <w:r w:rsidRPr="00EF12A9">
        <w:rPr>
          <w:rFonts w:ascii="Helvetica" w:hAnsi="Helvetica" w:cs="Helvetica"/>
          <w:bCs/>
          <w:lang w:val="ka-GE"/>
        </w:rPr>
        <w:t>სტატისტიკურად</w:t>
      </w:r>
      <w:r w:rsidRPr="00EF12A9">
        <w:rPr>
          <w:rFonts w:cs="Arial"/>
          <w:bCs/>
          <w:lang w:val="ka-GE"/>
        </w:rPr>
        <w:t xml:space="preserve"> </w:t>
      </w:r>
      <w:r w:rsidRPr="00EF12A9">
        <w:rPr>
          <w:rFonts w:ascii="Helvetica" w:hAnsi="Helvetica" w:cs="Helvetica"/>
          <w:bCs/>
          <w:lang w:val="ka-GE"/>
        </w:rPr>
        <w:t>მნიშვნელოვანი</w:t>
      </w:r>
      <w:r w:rsidRPr="00EF12A9">
        <w:rPr>
          <w:rFonts w:cs="Arial"/>
          <w:bCs/>
          <w:lang w:val="ka-GE"/>
        </w:rPr>
        <w:t xml:space="preserve"> </w:t>
      </w:r>
      <w:r w:rsidRPr="00EF12A9">
        <w:rPr>
          <w:rFonts w:ascii="Helvetica" w:hAnsi="Helvetica" w:cs="Helvetica"/>
          <w:bCs/>
          <w:lang w:val="ka-GE"/>
        </w:rPr>
        <w:t>განსხვავება</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დაფიქსირებულა</w:t>
      </w:r>
      <w:r w:rsidRPr="00EF12A9">
        <w:rPr>
          <w:rFonts w:cs="Arial"/>
          <w:bCs/>
          <w:lang w:val="ka-GE"/>
        </w:rPr>
        <w:t xml:space="preserve"> (RR 0.96; 95% CI 0.84-</w:t>
      </w:r>
      <w:r w:rsidRPr="00EF12A9">
        <w:rPr>
          <w:rFonts w:ascii="Helvetica" w:hAnsi="Helvetica" w:cs="Helvetica"/>
          <w:bCs/>
          <w:lang w:val="ka-GE"/>
        </w:rPr>
        <w:t>დან</w:t>
      </w:r>
      <w:r w:rsidRPr="00EF12A9">
        <w:rPr>
          <w:rFonts w:cs="Arial"/>
          <w:bCs/>
          <w:lang w:val="ka-GE"/>
        </w:rPr>
        <w:t xml:space="preserve"> 1.10-</w:t>
      </w:r>
      <w:r w:rsidRPr="00EF12A9">
        <w:rPr>
          <w:rFonts w:ascii="Helvetica" w:hAnsi="Helvetica" w:cs="Helvetica"/>
          <w:bCs/>
          <w:lang w:val="ka-GE"/>
        </w:rPr>
        <w:t>მდე</w:t>
      </w:r>
      <w:r w:rsidRPr="00EF12A9">
        <w:rPr>
          <w:rFonts w:cs="Arial"/>
          <w:bCs/>
          <w:lang w:val="ka-GE"/>
        </w:rPr>
        <w:t xml:space="preserve">). </w:t>
      </w:r>
    </w:p>
    <w:p w14:paraId="1FC97A0A" w14:textId="77777777" w:rsidR="00F51FFF" w:rsidRPr="00EF12A9" w:rsidRDefault="00F51FFF" w:rsidP="00F51FFF">
      <w:pPr>
        <w:jc w:val="both"/>
        <w:rPr>
          <w:rFonts w:cs="Arial"/>
          <w:bCs/>
          <w:lang w:val="ka-GE"/>
        </w:rPr>
      </w:pPr>
    </w:p>
    <w:p w14:paraId="0F5BA615" w14:textId="77777777" w:rsidR="00F51FFF" w:rsidRPr="00EF12A9" w:rsidRDefault="00F51FFF" w:rsidP="00F51FFF">
      <w:pPr>
        <w:spacing w:after="200" w:line="276" w:lineRule="auto"/>
        <w:jc w:val="both"/>
        <w:rPr>
          <w:rFonts w:cs="Arial"/>
          <w:i/>
          <w:u w:val="single"/>
          <w:lang w:val="ka-GE"/>
        </w:rPr>
      </w:pPr>
      <w:r w:rsidRPr="00EF12A9">
        <w:rPr>
          <w:rFonts w:ascii="Helvetica" w:hAnsi="Helvetica" w:cs="Helvetica"/>
          <w:bCs/>
          <w:i/>
          <w:u w:val="single"/>
          <w:lang w:val="ka-GE"/>
        </w:rPr>
        <w:t>გვერდითი</w:t>
      </w:r>
      <w:r w:rsidRPr="00EF12A9">
        <w:rPr>
          <w:rFonts w:cs="Arial"/>
          <w:bCs/>
          <w:i/>
          <w:u w:val="single"/>
          <w:lang w:val="ka-GE"/>
        </w:rPr>
        <w:t xml:space="preserve"> </w:t>
      </w:r>
      <w:r w:rsidRPr="00EF12A9">
        <w:rPr>
          <w:rFonts w:ascii="Helvetica" w:hAnsi="Helvetica" w:cs="Helvetica"/>
          <w:bCs/>
          <w:i/>
          <w:u w:val="single"/>
          <w:lang w:val="ka-GE"/>
        </w:rPr>
        <w:t>ეფექტები</w:t>
      </w:r>
    </w:p>
    <w:p w14:paraId="49FF1BF1" w14:textId="77777777" w:rsidR="00F51FFF" w:rsidRPr="00EF12A9" w:rsidRDefault="00F51FFF" w:rsidP="00F51FFF">
      <w:pPr>
        <w:jc w:val="both"/>
        <w:rPr>
          <w:rFonts w:cs="Arial"/>
          <w:bCs/>
          <w:lang w:val="ka-GE"/>
        </w:rPr>
      </w:pPr>
      <w:r w:rsidRPr="00EF12A9">
        <w:rPr>
          <w:rFonts w:ascii="Helvetica" w:hAnsi="Helvetica" w:cs="Helvetica"/>
          <w:bCs/>
          <w:lang w:val="ka-GE"/>
        </w:rPr>
        <w:t>დექსამეტაზონით</w:t>
      </w:r>
      <w:r w:rsidRPr="00EF12A9">
        <w:rPr>
          <w:rFonts w:cs="Arial"/>
          <w:bCs/>
          <w:lang w:val="ka-GE"/>
        </w:rPr>
        <w:t xml:space="preserve"> </w:t>
      </w:r>
      <w:r w:rsidRPr="00EF12A9">
        <w:rPr>
          <w:rFonts w:ascii="Helvetica" w:hAnsi="Helvetica" w:cs="Helvetica"/>
          <w:bCs/>
          <w:lang w:val="ka-GE"/>
        </w:rPr>
        <w:t>მკურნალობის</w:t>
      </w:r>
      <w:r w:rsidRPr="00EF12A9">
        <w:rPr>
          <w:rFonts w:cs="Arial"/>
          <w:bCs/>
          <w:lang w:val="ka-GE"/>
        </w:rPr>
        <w:t xml:space="preserve"> </w:t>
      </w:r>
      <w:r w:rsidRPr="00EF12A9">
        <w:rPr>
          <w:rFonts w:ascii="Helvetica" w:hAnsi="Helvetica" w:cs="Helvetica"/>
          <w:bCs/>
          <w:lang w:val="ka-GE"/>
        </w:rPr>
        <w:t>უხშირესი</w:t>
      </w:r>
      <w:r w:rsidRPr="00EF12A9">
        <w:rPr>
          <w:rFonts w:cs="Arial"/>
          <w:bCs/>
          <w:lang w:val="ka-GE"/>
        </w:rPr>
        <w:t xml:space="preserve"> </w:t>
      </w:r>
      <w:r w:rsidRPr="00EF12A9">
        <w:rPr>
          <w:rFonts w:ascii="Helvetica" w:hAnsi="Helvetica" w:cs="Helvetica"/>
          <w:bCs/>
          <w:lang w:val="ka-GE"/>
        </w:rPr>
        <w:t>გვერდითი</w:t>
      </w:r>
      <w:r w:rsidRPr="00EF12A9">
        <w:rPr>
          <w:rFonts w:cs="Arial"/>
          <w:bCs/>
          <w:lang w:val="ka-GE"/>
        </w:rPr>
        <w:t xml:space="preserve"> </w:t>
      </w:r>
      <w:r w:rsidRPr="00EF12A9">
        <w:rPr>
          <w:rFonts w:ascii="Helvetica" w:hAnsi="Helvetica" w:cs="Helvetica"/>
          <w:bCs/>
          <w:lang w:val="ka-GE"/>
        </w:rPr>
        <w:t>ეფექტი</w:t>
      </w:r>
      <w:r w:rsidRPr="00EF12A9">
        <w:rPr>
          <w:rFonts w:cs="Arial"/>
          <w:bCs/>
          <w:lang w:val="ka-GE"/>
        </w:rPr>
        <w:t xml:space="preserve"> </w:t>
      </w:r>
      <w:r w:rsidRPr="00EF12A9">
        <w:rPr>
          <w:rFonts w:ascii="Helvetica" w:hAnsi="Helvetica" w:cs="Helvetica"/>
          <w:bCs/>
          <w:lang w:val="ka-GE"/>
        </w:rPr>
        <w:t>იყო</w:t>
      </w:r>
      <w:r w:rsidRPr="00EF12A9">
        <w:rPr>
          <w:rFonts w:cs="Arial"/>
          <w:bCs/>
          <w:lang w:val="ka-GE"/>
        </w:rPr>
        <w:t xml:space="preserve"> </w:t>
      </w:r>
      <w:r w:rsidRPr="00EF12A9">
        <w:rPr>
          <w:rFonts w:ascii="Helvetica" w:hAnsi="Helvetica" w:cs="Helvetica"/>
          <w:bCs/>
          <w:lang w:val="ka-GE"/>
        </w:rPr>
        <w:t>ინფექციები</w:t>
      </w:r>
      <w:r w:rsidRPr="00EF12A9">
        <w:rPr>
          <w:rFonts w:cs="Arial"/>
          <w:bCs/>
          <w:lang w:val="ka-GE"/>
        </w:rPr>
        <w:t xml:space="preserve"> (23%), </w:t>
      </w:r>
      <w:r w:rsidRPr="00EF12A9">
        <w:rPr>
          <w:rFonts w:ascii="Helvetica" w:hAnsi="Helvetica" w:cs="Helvetica"/>
          <w:bCs/>
          <w:lang w:val="ka-GE"/>
        </w:rPr>
        <w:t>შაქრიანი</w:t>
      </w:r>
      <w:r w:rsidRPr="00EF12A9">
        <w:rPr>
          <w:rFonts w:cs="Arial"/>
          <w:bCs/>
          <w:lang w:val="ka-GE"/>
        </w:rPr>
        <w:t xml:space="preserve"> </w:t>
      </w:r>
      <w:r w:rsidRPr="00EF12A9">
        <w:rPr>
          <w:rFonts w:ascii="Helvetica" w:hAnsi="Helvetica" w:cs="Helvetica"/>
          <w:bCs/>
          <w:lang w:val="ka-GE"/>
        </w:rPr>
        <w:t>დიაბეტის</w:t>
      </w:r>
      <w:r w:rsidRPr="00EF12A9">
        <w:rPr>
          <w:rFonts w:cs="Arial"/>
          <w:bCs/>
          <w:lang w:val="ka-GE"/>
        </w:rPr>
        <w:t xml:space="preserve"> </w:t>
      </w:r>
      <w:r w:rsidRPr="00EF12A9">
        <w:rPr>
          <w:rFonts w:ascii="Helvetica" w:hAnsi="Helvetica" w:cs="Helvetica"/>
          <w:bCs/>
          <w:lang w:val="ka-GE"/>
        </w:rPr>
        <w:t>გამწვავება</w:t>
      </w:r>
      <w:r w:rsidRPr="00EF12A9">
        <w:rPr>
          <w:rFonts w:cs="Arial"/>
          <w:bCs/>
          <w:lang w:val="ka-GE"/>
        </w:rPr>
        <w:t xml:space="preserve"> (11%) </w:t>
      </w:r>
      <w:r w:rsidRPr="00EF12A9">
        <w:rPr>
          <w:rFonts w:ascii="Helvetica" w:hAnsi="Helvetica" w:cs="Helvetica"/>
          <w:bCs/>
          <w:lang w:val="ka-GE"/>
        </w:rPr>
        <w:t>და</w:t>
      </w:r>
      <w:r w:rsidRPr="00EF12A9">
        <w:rPr>
          <w:rFonts w:cs="Arial"/>
          <w:bCs/>
          <w:lang w:val="ka-GE"/>
        </w:rPr>
        <w:t xml:space="preserve"> </w:t>
      </w:r>
      <w:r w:rsidRPr="00EF12A9">
        <w:rPr>
          <w:rFonts w:ascii="Helvetica" w:hAnsi="Helvetica" w:cs="Helvetica"/>
          <w:bCs/>
          <w:lang w:val="ka-GE"/>
        </w:rPr>
        <w:t>გასტრო</w:t>
      </w:r>
      <w:r w:rsidRPr="00EF12A9">
        <w:rPr>
          <w:rFonts w:cs="Arial"/>
          <w:bCs/>
          <w:lang w:val="ka-GE"/>
        </w:rPr>
        <w:t>-</w:t>
      </w:r>
      <w:r w:rsidRPr="00EF12A9">
        <w:rPr>
          <w:rFonts w:ascii="Helvetica" w:hAnsi="Helvetica" w:cs="Helvetica"/>
          <w:bCs/>
          <w:lang w:val="ka-GE"/>
        </w:rPr>
        <w:t>ინტესტინალური</w:t>
      </w:r>
      <w:r w:rsidRPr="00EF12A9">
        <w:rPr>
          <w:rFonts w:cs="Arial"/>
          <w:bCs/>
          <w:lang w:val="ka-GE"/>
        </w:rPr>
        <w:t xml:space="preserve"> </w:t>
      </w:r>
      <w:r w:rsidRPr="00EF12A9">
        <w:rPr>
          <w:rFonts w:ascii="Helvetica" w:hAnsi="Helvetica" w:cs="Helvetica"/>
          <w:bCs/>
          <w:lang w:val="ka-GE"/>
        </w:rPr>
        <w:t>სისხლდენა</w:t>
      </w:r>
      <w:r w:rsidRPr="00EF12A9">
        <w:rPr>
          <w:rFonts w:cs="Arial"/>
          <w:bCs/>
          <w:lang w:val="ka-GE"/>
        </w:rPr>
        <w:t xml:space="preserve"> (5%), </w:t>
      </w:r>
      <w:r w:rsidRPr="00EF12A9">
        <w:rPr>
          <w:rFonts w:ascii="Helvetica" w:hAnsi="Helvetica" w:cs="Helvetica"/>
          <w:bCs/>
          <w:lang w:val="ka-GE"/>
        </w:rPr>
        <w:t>მაგრამ</w:t>
      </w:r>
      <w:r w:rsidRPr="00EF12A9">
        <w:rPr>
          <w:rFonts w:cs="Arial"/>
          <w:bCs/>
          <w:lang w:val="ka-GE"/>
        </w:rPr>
        <w:t xml:space="preserve"> </w:t>
      </w:r>
      <w:r w:rsidRPr="00EF12A9">
        <w:rPr>
          <w:rFonts w:ascii="Helvetica" w:hAnsi="Helvetica" w:cs="Helvetica"/>
          <w:bCs/>
          <w:lang w:val="ka-GE"/>
        </w:rPr>
        <w:t>მათგან</w:t>
      </w:r>
      <w:r w:rsidRPr="00EF12A9">
        <w:rPr>
          <w:rFonts w:cs="Arial"/>
          <w:bCs/>
          <w:lang w:val="ka-GE"/>
        </w:rPr>
        <w:t xml:space="preserve"> </w:t>
      </w:r>
      <w:r w:rsidRPr="00EF12A9">
        <w:rPr>
          <w:rFonts w:ascii="Helvetica" w:hAnsi="Helvetica" w:cs="Helvetica"/>
          <w:bCs/>
          <w:lang w:val="ka-GE"/>
        </w:rPr>
        <w:t>არც</w:t>
      </w:r>
      <w:r w:rsidRPr="00EF12A9">
        <w:rPr>
          <w:rFonts w:cs="Arial"/>
          <w:bCs/>
          <w:lang w:val="ka-GE"/>
        </w:rPr>
        <w:t xml:space="preserve"> </w:t>
      </w:r>
      <w:r w:rsidRPr="00EF12A9">
        <w:rPr>
          <w:rFonts w:ascii="Helvetica" w:hAnsi="Helvetica" w:cs="Helvetica"/>
          <w:bCs/>
          <w:lang w:val="ka-GE"/>
        </w:rPr>
        <w:t>ერთს</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მიუღწევია</w:t>
      </w:r>
      <w:r w:rsidRPr="00EF12A9">
        <w:rPr>
          <w:rFonts w:cs="Arial"/>
          <w:bCs/>
          <w:lang w:val="ka-GE"/>
        </w:rPr>
        <w:t xml:space="preserve"> </w:t>
      </w:r>
      <w:r w:rsidRPr="00EF12A9">
        <w:rPr>
          <w:rFonts w:ascii="Helvetica" w:hAnsi="Helvetica" w:cs="Helvetica"/>
          <w:bCs/>
          <w:lang w:val="ka-GE"/>
        </w:rPr>
        <w:t>სტატისტიკურად</w:t>
      </w:r>
      <w:r w:rsidRPr="00EF12A9">
        <w:rPr>
          <w:rFonts w:cs="Arial"/>
          <w:bCs/>
          <w:lang w:val="ka-GE"/>
        </w:rPr>
        <w:t xml:space="preserve"> </w:t>
      </w:r>
      <w:r w:rsidRPr="00EF12A9">
        <w:rPr>
          <w:rFonts w:ascii="Helvetica" w:hAnsi="Helvetica" w:cs="Helvetica"/>
          <w:bCs/>
          <w:lang w:val="ka-GE"/>
        </w:rPr>
        <w:t>მნიშვნელოვანი</w:t>
      </w:r>
      <w:r w:rsidRPr="00EF12A9">
        <w:rPr>
          <w:rFonts w:cs="Arial"/>
          <w:bCs/>
          <w:lang w:val="ka-GE"/>
        </w:rPr>
        <w:t xml:space="preserve"> </w:t>
      </w:r>
      <w:r w:rsidRPr="00EF12A9">
        <w:rPr>
          <w:rFonts w:ascii="Helvetica" w:hAnsi="Helvetica" w:cs="Helvetica"/>
          <w:bCs/>
          <w:lang w:val="ka-GE"/>
        </w:rPr>
        <w:t>განსხვავებისთვის</w:t>
      </w:r>
      <w:r w:rsidRPr="00EF12A9">
        <w:rPr>
          <w:rFonts w:cs="Arial"/>
          <w:bCs/>
          <w:lang w:val="ka-GE"/>
        </w:rPr>
        <w:t xml:space="preserve"> </w:t>
      </w:r>
      <w:r w:rsidRPr="00EF12A9">
        <w:rPr>
          <w:rFonts w:ascii="Helvetica" w:hAnsi="Helvetica" w:cs="Helvetica"/>
          <w:bCs/>
          <w:lang w:val="ka-GE"/>
        </w:rPr>
        <w:t>მკურნალობისა</w:t>
      </w:r>
      <w:r w:rsidRPr="00EF12A9">
        <w:rPr>
          <w:rFonts w:cs="Arial"/>
          <w:bCs/>
          <w:lang w:val="ka-GE"/>
        </w:rPr>
        <w:t xml:space="preserve"> </w:t>
      </w:r>
      <w:r w:rsidRPr="00EF12A9">
        <w:rPr>
          <w:rFonts w:ascii="Helvetica" w:hAnsi="Helvetica" w:cs="Helvetica"/>
          <w:bCs/>
          <w:lang w:val="ka-GE"/>
        </w:rPr>
        <w:t>და</w:t>
      </w:r>
      <w:r w:rsidRPr="00EF12A9">
        <w:rPr>
          <w:rFonts w:cs="Arial"/>
          <w:bCs/>
          <w:lang w:val="ka-GE"/>
        </w:rPr>
        <w:t xml:space="preserve"> </w:t>
      </w:r>
      <w:r w:rsidRPr="00EF12A9">
        <w:rPr>
          <w:rFonts w:ascii="Helvetica" w:hAnsi="Helvetica" w:cs="Helvetica"/>
          <w:bCs/>
          <w:lang w:val="ka-GE"/>
        </w:rPr>
        <w:t>საკონტროლო</w:t>
      </w:r>
      <w:r w:rsidRPr="00EF12A9">
        <w:rPr>
          <w:rFonts w:cs="Arial"/>
          <w:bCs/>
          <w:lang w:val="ka-GE"/>
        </w:rPr>
        <w:t xml:space="preserve"> </w:t>
      </w:r>
      <w:r w:rsidRPr="00EF12A9">
        <w:rPr>
          <w:rFonts w:ascii="Helvetica" w:hAnsi="Helvetica" w:cs="Helvetica"/>
          <w:bCs/>
          <w:lang w:val="ka-GE"/>
        </w:rPr>
        <w:t>ჯგუფებს</w:t>
      </w:r>
      <w:r w:rsidRPr="00EF12A9">
        <w:rPr>
          <w:rFonts w:cs="Arial"/>
          <w:bCs/>
          <w:lang w:val="ka-GE"/>
        </w:rPr>
        <w:t xml:space="preserve"> </w:t>
      </w:r>
      <w:r w:rsidRPr="00EF12A9">
        <w:rPr>
          <w:rFonts w:ascii="Helvetica" w:hAnsi="Helvetica" w:cs="Helvetica"/>
          <w:bCs/>
          <w:lang w:val="ka-GE"/>
        </w:rPr>
        <w:t>შორის</w:t>
      </w:r>
      <w:r w:rsidRPr="00EF12A9">
        <w:rPr>
          <w:rFonts w:cs="Arial"/>
          <w:bCs/>
          <w:lang w:val="ka-GE"/>
        </w:rPr>
        <w:t xml:space="preserve">.   </w:t>
      </w:r>
    </w:p>
    <w:p w14:paraId="5ADFBBC0" w14:textId="77777777" w:rsidR="00F51FFF" w:rsidRPr="00EF12A9" w:rsidRDefault="00F51FFF" w:rsidP="00F51FFF">
      <w:pPr>
        <w:jc w:val="both"/>
        <w:rPr>
          <w:rFonts w:cs="Arial"/>
          <w:lang w:val="ka-GE"/>
        </w:rPr>
      </w:pPr>
    </w:p>
    <w:p w14:paraId="54328E5D" w14:textId="77777777" w:rsidR="00F51FFF" w:rsidRPr="00EF12A9" w:rsidRDefault="00F51FFF" w:rsidP="00F51FFF">
      <w:pPr>
        <w:pStyle w:val="berschrift4"/>
        <w:jc w:val="both"/>
        <w:rPr>
          <w:rFonts w:cs="Arial"/>
          <w:b/>
          <w:u w:val="single"/>
          <w:lang w:val="ka-GE"/>
        </w:rPr>
      </w:pPr>
      <w:r w:rsidRPr="00EF12A9">
        <w:rPr>
          <w:rFonts w:ascii="Helvetica" w:hAnsi="Helvetica" w:cs="Helvetica"/>
          <w:b/>
          <w:u w:val="single"/>
          <w:lang w:val="ka-GE"/>
        </w:rPr>
        <w:t>დექსამეტაზონის</w:t>
      </w:r>
      <w:r w:rsidRPr="00EF12A9">
        <w:rPr>
          <w:rFonts w:cs="Arial"/>
          <w:b/>
          <w:u w:val="single"/>
          <w:lang w:val="ka-GE"/>
        </w:rPr>
        <w:t xml:space="preserve"> </w:t>
      </w:r>
      <w:r w:rsidRPr="00EF12A9">
        <w:rPr>
          <w:rFonts w:ascii="Helvetica" w:hAnsi="Helvetica" w:cs="Helvetica"/>
          <w:b/>
          <w:u w:val="single"/>
          <w:lang w:val="ka-GE"/>
        </w:rPr>
        <w:t>გამოყენება</w:t>
      </w:r>
      <w:r w:rsidRPr="00EF12A9">
        <w:rPr>
          <w:rFonts w:cs="Arial"/>
          <w:b/>
          <w:u w:val="single"/>
          <w:lang w:val="ka-GE"/>
        </w:rPr>
        <w:t xml:space="preserve"> </w:t>
      </w:r>
      <w:r w:rsidRPr="00EF12A9">
        <w:rPr>
          <w:rFonts w:ascii="Helvetica" w:hAnsi="Helvetica" w:cs="Helvetica"/>
          <w:b/>
          <w:u w:val="single"/>
          <w:lang w:val="ka-GE"/>
        </w:rPr>
        <w:t>პაციენტებში</w:t>
      </w:r>
      <w:r w:rsidRPr="00EF12A9">
        <w:rPr>
          <w:rFonts w:cs="Arial"/>
          <w:b/>
          <w:u w:val="single"/>
          <w:lang w:val="ka-GE"/>
        </w:rPr>
        <w:t xml:space="preserve"> </w:t>
      </w:r>
      <w:r w:rsidRPr="00EF12A9">
        <w:rPr>
          <w:rFonts w:ascii="Helvetica" w:hAnsi="Helvetica" w:cs="Helvetica"/>
          <w:b/>
          <w:u w:val="single"/>
          <w:lang w:val="ka-GE"/>
        </w:rPr>
        <w:t>მწვავე</w:t>
      </w:r>
      <w:r w:rsidRPr="00EF12A9">
        <w:rPr>
          <w:rFonts w:cs="Arial"/>
          <w:b/>
          <w:u w:val="single"/>
          <w:lang w:val="ka-GE"/>
        </w:rPr>
        <w:t xml:space="preserve"> </w:t>
      </w:r>
      <w:r w:rsidRPr="00EF12A9">
        <w:rPr>
          <w:rFonts w:ascii="Helvetica" w:hAnsi="Helvetica" w:cs="Helvetica"/>
          <w:b/>
          <w:u w:val="single"/>
          <w:lang w:val="ka-GE"/>
        </w:rPr>
        <w:t>იშემიური</w:t>
      </w:r>
      <w:r w:rsidRPr="00EF12A9">
        <w:rPr>
          <w:rFonts w:cs="Arial"/>
          <w:b/>
          <w:u w:val="single"/>
          <w:lang w:val="ka-GE"/>
        </w:rPr>
        <w:t xml:space="preserve"> </w:t>
      </w:r>
      <w:r w:rsidRPr="00EF12A9">
        <w:rPr>
          <w:rFonts w:ascii="Helvetica" w:hAnsi="Helvetica" w:cs="Helvetica"/>
          <w:b/>
          <w:u w:val="single"/>
          <w:lang w:val="ka-GE"/>
        </w:rPr>
        <w:t>ინსულტით</w:t>
      </w:r>
    </w:p>
    <w:p w14:paraId="328C68EB"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სისტემური</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კორტიკოსტეროიდების</w:t>
      </w:r>
      <w:r w:rsidRPr="00EF12A9">
        <w:rPr>
          <w:rFonts w:cs="Arial"/>
          <w:lang w:val="ka-GE"/>
        </w:rPr>
        <w:t xml:space="preserve"> </w:t>
      </w:r>
      <w:r w:rsidRPr="00EF12A9">
        <w:rPr>
          <w:rFonts w:ascii="Helvetica" w:hAnsi="Helvetica" w:cs="Helvetica"/>
          <w:lang w:val="ka-GE"/>
        </w:rPr>
        <w:t>უსაფრთხოება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ეფექტიანობა</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w:t>
      </w:r>
      <w:r w:rsidRPr="00EF12A9">
        <w:rPr>
          <w:rStyle w:val="Endnotenzeichen"/>
          <w:rFonts w:cs="Arial"/>
        </w:rPr>
        <w:endnoteReference w:id="111"/>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მიმოხილვა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7 </w:t>
      </w:r>
      <w:r w:rsidRPr="00EF12A9">
        <w:rPr>
          <w:rFonts w:ascii="Helvetica" w:hAnsi="Helvetica" w:cs="Helvetica"/>
          <w:lang w:val="ka-GE"/>
        </w:rPr>
        <w:t>კვლევას</w:t>
      </w:r>
      <w:r w:rsidRPr="00EF12A9">
        <w:rPr>
          <w:rFonts w:cs="Arial"/>
          <w:lang w:val="ka-GE"/>
        </w:rPr>
        <w:t xml:space="preserve">, </w:t>
      </w:r>
      <w:r w:rsidRPr="00EF12A9">
        <w:rPr>
          <w:rFonts w:ascii="Helvetica" w:hAnsi="Helvetica" w:cs="Helvetica"/>
          <w:lang w:val="ka-GE"/>
        </w:rPr>
        <w:t>რომლებშიც</w:t>
      </w:r>
      <w:r w:rsidRPr="00EF12A9">
        <w:rPr>
          <w:rFonts w:cs="Arial"/>
          <w:lang w:val="ka-GE"/>
        </w:rPr>
        <w:t xml:space="preserve"> </w:t>
      </w:r>
      <w:r w:rsidRPr="00EF12A9">
        <w:rPr>
          <w:rFonts w:ascii="Helvetica" w:hAnsi="Helvetica" w:cs="Helvetica"/>
          <w:lang w:val="ka-GE"/>
        </w:rPr>
        <w:t>მთლიანობაში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453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მიზნებიდან</w:t>
      </w:r>
      <w:r w:rsidRPr="00EF12A9">
        <w:rPr>
          <w:rFonts w:cs="Arial"/>
          <w:lang w:val="ka-GE"/>
        </w:rPr>
        <w:t xml:space="preserve"> </w:t>
      </w:r>
      <w:r w:rsidRPr="00EF12A9">
        <w:rPr>
          <w:rFonts w:ascii="Helvetica" w:hAnsi="Helvetica" w:cs="Helvetica"/>
          <w:lang w:val="ka-GE"/>
        </w:rPr>
        <w:t>გამომდინარე</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დაეტოვებინა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კვლევათა</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ეხებოდა</w:t>
      </w:r>
      <w:r w:rsidRPr="00EF12A9">
        <w:rPr>
          <w:rFonts w:cs="Arial"/>
          <w:lang w:val="ka-GE"/>
        </w:rPr>
        <w:t xml:space="preserve"> </w:t>
      </w:r>
      <w:r w:rsidRPr="00EF12A9">
        <w:rPr>
          <w:rFonts w:ascii="Helvetica" w:hAnsi="Helvetica" w:cs="Helvetica"/>
          <w:lang w:val="ka-GE"/>
        </w:rPr>
        <w:t>დექსამეტაზონს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გამოერიცხა</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რომლებიც</w:t>
      </w:r>
      <w:r w:rsidRPr="00EF12A9">
        <w:rPr>
          <w:rFonts w:cs="Arial"/>
          <w:lang w:val="ka-GE"/>
        </w:rPr>
        <w:t xml:space="preserve"> </w:t>
      </w:r>
      <w:r w:rsidRPr="00EF12A9">
        <w:rPr>
          <w:rFonts w:ascii="Helvetica" w:hAnsi="Helvetica" w:cs="Helvetica"/>
          <w:lang w:val="ka-GE"/>
        </w:rPr>
        <w:t>ფოკუსირებული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ბეტამეტაზონით</w:t>
      </w:r>
      <w:r w:rsidRPr="00EF12A9">
        <w:rPr>
          <w:rFonts w:cs="Arial"/>
          <w:lang w:val="ka-GE"/>
        </w:rPr>
        <w:t xml:space="preserve"> </w:t>
      </w:r>
      <w:r w:rsidRPr="00EF12A9">
        <w:rPr>
          <w:rFonts w:ascii="Helvetica" w:hAnsi="Helvetica" w:cs="Helvetica"/>
          <w:lang w:val="ka-GE"/>
        </w:rPr>
        <w:t>მკურნალობაზე</w:t>
      </w:r>
      <w:r w:rsidRPr="00EF12A9">
        <w:rPr>
          <w:rFonts w:cs="Arial"/>
          <w:lang w:val="ka-GE"/>
        </w:rPr>
        <w:t xml:space="preserve"> (</w:t>
      </w:r>
      <w:r w:rsidRPr="00EF12A9">
        <w:rPr>
          <w:rFonts w:ascii="Helvetica" w:hAnsi="Helvetica" w:cs="Helvetica"/>
          <w:lang w:val="ka-GE"/>
        </w:rPr>
        <w:t>იხილე</w:t>
      </w:r>
      <w:r w:rsidRPr="00EF12A9">
        <w:rPr>
          <w:rFonts w:cs="Arial"/>
          <w:lang w:val="ka-GE"/>
        </w:rPr>
        <w:t xml:space="preserve"> </w:t>
      </w:r>
      <w:r w:rsidRPr="00EF12A9">
        <w:rPr>
          <w:rFonts w:ascii="Helvetica" w:hAnsi="Helvetica" w:cs="Helvetica"/>
          <w:lang w:val="ka-GE"/>
        </w:rPr>
        <w:t>დანართი</w:t>
      </w:r>
      <w:r w:rsidRPr="00EF12A9">
        <w:rPr>
          <w:rFonts w:cs="Arial"/>
          <w:lang w:val="ka-GE"/>
        </w:rPr>
        <w:t xml:space="preserve"> E, </w:t>
      </w:r>
      <w:r w:rsidRPr="00EF12A9">
        <w:rPr>
          <w:rFonts w:ascii="Helvetica" w:hAnsi="Helvetica" w:cs="Helvetica"/>
          <w:lang w:val="ka-GE"/>
        </w:rPr>
        <w:t>მე</w:t>
      </w:r>
      <w:r w:rsidRPr="00EF12A9">
        <w:rPr>
          <w:rFonts w:cs="Arial"/>
          <w:lang w:val="ka-GE"/>
        </w:rPr>
        <w:t xml:space="preserve">-10 </w:t>
      </w:r>
      <w:r w:rsidRPr="00EF12A9">
        <w:rPr>
          <w:rFonts w:ascii="Helvetica" w:hAnsi="Helvetica" w:cs="Helvetica"/>
          <w:lang w:val="ka-GE"/>
        </w:rPr>
        <w:t>ცხრილი</w:t>
      </w:r>
      <w:r w:rsidRPr="00EF12A9">
        <w:rPr>
          <w:rFonts w:cs="Arial"/>
          <w:lang w:val="ka-GE"/>
        </w:rPr>
        <w:t xml:space="preserve"> </w:t>
      </w:r>
      <w:r w:rsidRPr="00EF12A9">
        <w:rPr>
          <w:rFonts w:ascii="Helvetica" w:hAnsi="Helvetica" w:cs="Helvetica"/>
          <w:lang w:val="ka-GE"/>
        </w:rPr>
        <w:t>ჯამური</w:t>
      </w:r>
      <w:r w:rsidRPr="00EF12A9">
        <w:rPr>
          <w:rFonts w:cs="Arial"/>
          <w:lang w:val="ka-GE"/>
        </w:rPr>
        <w:t xml:space="preserve"> </w:t>
      </w:r>
      <w:r w:rsidRPr="00EF12A9">
        <w:rPr>
          <w:rFonts w:ascii="Helvetica" w:hAnsi="Helvetica" w:cs="Helvetica"/>
          <w:lang w:val="ka-GE"/>
        </w:rPr>
        <w:t>შედეგებისთვის</w:t>
      </w:r>
      <w:r w:rsidRPr="00EF12A9">
        <w:rPr>
          <w:rFonts w:cs="Arial"/>
        </w:rPr>
        <w:t xml:space="preserve">).  </w:t>
      </w:r>
    </w:p>
    <w:p w14:paraId="4FA1BEC3" w14:textId="77777777" w:rsidR="00F51FFF" w:rsidRPr="00EF12A9" w:rsidRDefault="00F51FFF" w:rsidP="00F51FFF">
      <w:pPr>
        <w:jc w:val="both"/>
        <w:rPr>
          <w:rFonts w:cs="Arial"/>
        </w:rPr>
      </w:pPr>
    </w:p>
    <w:p w14:paraId="0B200BF2" w14:textId="77777777" w:rsidR="00F51FFF" w:rsidRPr="00EF12A9" w:rsidRDefault="00F51FFF" w:rsidP="00F51FFF">
      <w:pPr>
        <w:spacing w:after="200" w:line="276" w:lineRule="auto"/>
        <w:jc w:val="both"/>
        <w:rPr>
          <w:rFonts w:cs="Arial"/>
          <w:i/>
          <w:u w:val="single"/>
        </w:rPr>
      </w:pPr>
      <w:r w:rsidRPr="00EF12A9">
        <w:rPr>
          <w:rFonts w:ascii="Helvetica" w:hAnsi="Helvetica" w:cs="Helvetica"/>
          <w:i/>
          <w:u w:val="single"/>
          <w:lang w:val="ka-GE"/>
        </w:rPr>
        <w:t>სიკვდილი</w:t>
      </w:r>
      <w:r w:rsidRPr="00EF12A9">
        <w:rPr>
          <w:rFonts w:cs="Arial"/>
          <w:i/>
          <w:u w:val="single"/>
          <w:lang w:val="ka-GE"/>
        </w:rPr>
        <w:t xml:space="preserve"> </w:t>
      </w:r>
      <w:r w:rsidRPr="00EF12A9">
        <w:rPr>
          <w:rFonts w:ascii="Helvetica" w:hAnsi="Helvetica" w:cs="Helvetica"/>
          <w:i/>
          <w:u w:val="single"/>
          <w:lang w:val="ka-GE"/>
        </w:rPr>
        <w:t>ყველა</w:t>
      </w:r>
      <w:r w:rsidRPr="00EF12A9">
        <w:rPr>
          <w:rFonts w:cs="Arial"/>
          <w:i/>
          <w:u w:val="single"/>
          <w:lang w:val="ka-GE"/>
        </w:rPr>
        <w:t xml:space="preserve"> </w:t>
      </w:r>
      <w:r w:rsidRPr="00EF12A9">
        <w:rPr>
          <w:rFonts w:ascii="Helvetica" w:hAnsi="Helvetica" w:cs="Helvetica"/>
          <w:i/>
          <w:u w:val="single"/>
          <w:lang w:val="ka-GE"/>
        </w:rPr>
        <w:t>მიზეზით</w:t>
      </w:r>
      <w:r w:rsidRPr="00EF12A9">
        <w:rPr>
          <w:rFonts w:cs="Arial"/>
          <w:i/>
          <w:u w:val="single"/>
          <w:lang w:val="ka-GE"/>
        </w:rPr>
        <w:t xml:space="preserve"> </w:t>
      </w:r>
      <w:r w:rsidRPr="00EF12A9">
        <w:rPr>
          <w:rFonts w:ascii="Helvetica" w:hAnsi="Helvetica" w:cs="Helvetica"/>
          <w:i/>
          <w:u w:val="single"/>
          <w:lang w:val="ka-GE"/>
        </w:rPr>
        <w:t>მეთვალყურეობის</w:t>
      </w:r>
      <w:r w:rsidRPr="00EF12A9">
        <w:rPr>
          <w:rFonts w:cs="Arial"/>
          <w:i/>
          <w:u w:val="single"/>
          <w:lang w:val="ka-GE"/>
        </w:rPr>
        <w:t xml:space="preserve"> </w:t>
      </w:r>
      <w:r w:rsidRPr="00EF12A9">
        <w:rPr>
          <w:rFonts w:ascii="Helvetica" w:hAnsi="Helvetica" w:cs="Helvetica"/>
          <w:i/>
          <w:u w:val="single"/>
          <w:lang w:val="ka-GE"/>
        </w:rPr>
        <w:t>პერიოდის</w:t>
      </w:r>
      <w:r w:rsidRPr="00EF12A9">
        <w:rPr>
          <w:rFonts w:cs="Arial"/>
          <w:i/>
          <w:u w:val="single"/>
          <w:lang w:val="ka-GE"/>
        </w:rPr>
        <w:t xml:space="preserve"> </w:t>
      </w:r>
      <w:r w:rsidRPr="00EF12A9">
        <w:rPr>
          <w:rFonts w:ascii="Helvetica" w:hAnsi="Helvetica" w:cs="Helvetica"/>
          <w:i/>
          <w:u w:val="single"/>
          <w:lang w:val="ka-GE"/>
        </w:rPr>
        <w:t>ბოლოს</w:t>
      </w:r>
    </w:p>
    <w:p w14:paraId="6776F2DE" w14:textId="77777777" w:rsidR="00F51FFF" w:rsidRPr="00EF12A9" w:rsidRDefault="00F51FFF" w:rsidP="00F51FFF">
      <w:pPr>
        <w:jc w:val="both"/>
        <w:rPr>
          <w:rFonts w:cs="Arial"/>
        </w:rPr>
      </w:pPr>
      <w:r w:rsidRPr="00EF12A9">
        <w:rPr>
          <w:rFonts w:ascii="Helvetica" w:hAnsi="Helvetica" w:cs="Helvetica"/>
          <w:lang w:val="ka-GE"/>
        </w:rPr>
        <w:t>ერთწლიანი</w:t>
      </w:r>
      <w:r w:rsidRPr="00EF12A9">
        <w:rPr>
          <w:rFonts w:cs="Arial"/>
          <w:lang w:val="ka-GE"/>
        </w:rPr>
        <w:t xml:space="preserve"> </w:t>
      </w:r>
      <w:r w:rsidRPr="00EF12A9">
        <w:rPr>
          <w:rFonts w:ascii="Helvetica" w:hAnsi="Helvetica" w:cs="Helvetica"/>
          <w:lang w:val="ka-GE"/>
        </w:rPr>
        <w:t>მეთვალყურეობის</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ბოლოსთვის</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ალბათობას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დექსამეტაზონისა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პლაცებოს</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cs="Arial"/>
        </w:rPr>
        <w:t>(OR 0.85, 95% CI 0.51</w:t>
      </w:r>
      <w:r w:rsidRPr="00EF12A9">
        <w:rPr>
          <w:rFonts w:cs="Arial"/>
          <w:lang w:val="ka-GE"/>
        </w:rPr>
        <w:t>-</w:t>
      </w:r>
      <w:r w:rsidRPr="00EF12A9">
        <w:rPr>
          <w:rFonts w:ascii="Helvetica" w:hAnsi="Helvetica" w:cs="Helvetica"/>
          <w:lang w:val="ka-GE"/>
        </w:rPr>
        <w:t>დან</w:t>
      </w:r>
      <w:r w:rsidRPr="00EF12A9">
        <w:rPr>
          <w:rFonts w:cs="Arial"/>
          <w:lang w:val="ka-GE"/>
        </w:rPr>
        <w:t xml:space="preserve"> </w:t>
      </w:r>
      <w:r w:rsidRPr="00EF12A9">
        <w:rPr>
          <w:rFonts w:cs="Arial"/>
        </w:rPr>
        <w:t>1.43</w:t>
      </w:r>
      <w:r w:rsidRPr="00EF12A9">
        <w:rPr>
          <w:rFonts w:cs="Arial"/>
          <w:lang w:val="ka-GE"/>
        </w:rPr>
        <w:t>-</w:t>
      </w:r>
      <w:r w:rsidRPr="00EF12A9">
        <w:rPr>
          <w:rFonts w:ascii="Helvetica" w:hAnsi="Helvetica" w:cs="Helvetica"/>
          <w:lang w:val="ka-GE"/>
        </w:rPr>
        <w:t>მდე</w:t>
      </w:r>
      <w:r w:rsidRPr="00EF12A9">
        <w:rPr>
          <w:rFonts w:cs="Arial"/>
        </w:rPr>
        <w:t xml:space="preserve">) .  </w:t>
      </w:r>
    </w:p>
    <w:p w14:paraId="59501214" w14:textId="77777777" w:rsidR="00F51FFF" w:rsidRPr="00EF12A9" w:rsidRDefault="00F51FFF" w:rsidP="00F51FFF">
      <w:pPr>
        <w:jc w:val="both"/>
        <w:rPr>
          <w:rFonts w:cs="Arial"/>
        </w:rPr>
      </w:pPr>
    </w:p>
    <w:p w14:paraId="6FD26487" w14:textId="77777777" w:rsidR="00F51FFF" w:rsidRPr="00EF12A9" w:rsidRDefault="00F51FFF" w:rsidP="00F51FFF">
      <w:pPr>
        <w:spacing w:after="200" w:line="276" w:lineRule="auto"/>
        <w:jc w:val="both"/>
        <w:rPr>
          <w:rFonts w:cs="Arial"/>
          <w:i/>
          <w:u w:val="single"/>
          <w:lang w:val="ka-GE"/>
        </w:rPr>
      </w:pPr>
      <w:r w:rsidRPr="00EF12A9">
        <w:rPr>
          <w:rFonts w:ascii="Helvetica" w:hAnsi="Helvetica" w:cs="Helvetica"/>
          <w:i/>
          <w:u w:val="single"/>
          <w:lang w:val="ka-GE"/>
        </w:rPr>
        <w:lastRenderedPageBreak/>
        <w:t>სიკვდილობა</w:t>
      </w:r>
      <w:r w:rsidRPr="00EF12A9">
        <w:rPr>
          <w:rFonts w:cs="Arial"/>
          <w:i/>
          <w:u w:val="single"/>
          <w:lang w:val="ka-GE"/>
        </w:rPr>
        <w:t xml:space="preserve"> </w:t>
      </w:r>
      <w:r w:rsidRPr="00EF12A9">
        <w:rPr>
          <w:rFonts w:ascii="Helvetica" w:hAnsi="Helvetica" w:cs="Helvetica"/>
          <w:i/>
          <w:u w:val="single"/>
          <w:lang w:val="ka-GE"/>
        </w:rPr>
        <w:t>ერთი</w:t>
      </w:r>
      <w:r w:rsidRPr="00EF12A9">
        <w:rPr>
          <w:rFonts w:cs="Arial"/>
          <w:i/>
          <w:u w:val="single"/>
          <w:lang w:val="ka-GE"/>
        </w:rPr>
        <w:t xml:space="preserve"> </w:t>
      </w:r>
      <w:r w:rsidRPr="00EF12A9">
        <w:rPr>
          <w:rFonts w:ascii="Helvetica" w:hAnsi="Helvetica" w:cs="Helvetica"/>
          <w:i/>
          <w:u w:val="single"/>
          <w:lang w:val="ka-GE"/>
        </w:rPr>
        <w:t>თვის</w:t>
      </w:r>
      <w:r w:rsidRPr="00EF12A9">
        <w:rPr>
          <w:rFonts w:cs="Arial"/>
          <w:i/>
          <w:u w:val="single"/>
          <w:lang w:val="ka-GE"/>
        </w:rPr>
        <w:t xml:space="preserve"> </w:t>
      </w:r>
      <w:r w:rsidRPr="00EF12A9">
        <w:rPr>
          <w:rFonts w:ascii="Helvetica" w:hAnsi="Helvetica" w:cs="Helvetica"/>
          <w:i/>
          <w:u w:val="single"/>
          <w:lang w:val="ka-GE"/>
        </w:rPr>
        <w:t>განმავლობაში</w:t>
      </w:r>
    </w:p>
    <w:p w14:paraId="75677205" w14:textId="77777777" w:rsidR="00F51FFF" w:rsidRPr="00EF12A9" w:rsidRDefault="00F51FFF" w:rsidP="00F51FFF">
      <w:pPr>
        <w:jc w:val="both"/>
        <w:rPr>
          <w:rFonts w:cs="Arial"/>
          <w:bCs/>
          <w:lang w:val="ka-GE"/>
        </w:rPr>
      </w:pPr>
      <w:r w:rsidRPr="00EF12A9">
        <w:rPr>
          <w:rFonts w:ascii="Helvetica" w:hAnsi="Helvetica" w:cs="Helvetica"/>
          <w:bCs/>
          <w:lang w:val="ka-GE"/>
        </w:rPr>
        <w:t>ერთი</w:t>
      </w:r>
      <w:r w:rsidRPr="00EF12A9">
        <w:rPr>
          <w:rFonts w:cs="Arial"/>
          <w:bCs/>
          <w:lang w:val="ka-GE"/>
        </w:rPr>
        <w:t xml:space="preserve"> </w:t>
      </w:r>
      <w:r w:rsidRPr="00EF12A9">
        <w:rPr>
          <w:rFonts w:ascii="Helvetica" w:hAnsi="Helvetica" w:cs="Helvetica"/>
          <w:bCs/>
          <w:lang w:val="ka-GE"/>
        </w:rPr>
        <w:t>თვის</w:t>
      </w:r>
      <w:r w:rsidRPr="00EF12A9">
        <w:rPr>
          <w:rFonts w:cs="Arial"/>
          <w:bCs/>
          <w:lang w:val="ka-GE"/>
        </w:rPr>
        <w:t xml:space="preserve"> </w:t>
      </w:r>
      <w:r w:rsidRPr="00EF12A9">
        <w:rPr>
          <w:rFonts w:ascii="Helvetica" w:hAnsi="Helvetica" w:cs="Helvetica"/>
          <w:bCs/>
          <w:lang w:val="ka-GE"/>
        </w:rPr>
        <w:t>განმავლობაში</w:t>
      </w:r>
      <w:r w:rsidRPr="00EF12A9">
        <w:rPr>
          <w:rFonts w:cs="Arial"/>
          <w:bCs/>
          <w:lang w:val="ka-GE"/>
        </w:rPr>
        <w:t xml:space="preserve"> </w:t>
      </w:r>
      <w:r w:rsidRPr="00EF12A9">
        <w:rPr>
          <w:rFonts w:ascii="Helvetica" w:hAnsi="Helvetica" w:cs="Helvetica"/>
          <w:bCs/>
          <w:lang w:val="ka-GE"/>
        </w:rPr>
        <w:t>დექსამეტაზონით</w:t>
      </w:r>
      <w:r w:rsidRPr="00EF12A9">
        <w:rPr>
          <w:rFonts w:cs="Arial"/>
          <w:bCs/>
          <w:lang w:val="ka-GE"/>
        </w:rPr>
        <w:t xml:space="preserve"> </w:t>
      </w:r>
      <w:r w:rsidRPr="00EF12A9">
        <w:rPr>
          <w:rFonts w:ascii="Helvetica" w:hAnsi="Helvetica" w:cs="Helvetica"/>
          <w:bCs/>
          <w:lang w:val="ka-GE"/>
        </w:rPr>
        <w:t>მკურნალობის</w:t>
      </w:r>
      <w:r w:rsidRPr="00EF12A9">
        <w:rPr>
          <w:rFonts w:cs="Arial"/>
          <w:bCs/>
          <w:lang w:val="ka-GE"/>
        </w:rPr>
        <w:t xml:space="preserve"> </w:t>
      </w:r>
      <w:r w:rsidRPr="00EF12A9">
        <w:rPr>
          <w:rFonts w:ascii="Helvetica" w:hAnsi="Helvetica" w:cs="Helvetica"/>
          <w:bCs/>
          <w:lang w:val="ka-GE"/>
        </w:rPr>
        <w:t>ჯგუფში</w:t>
      </w:r>
      <w:r w:rsidRPr="00EF12A9">
        <w:rPr>
          <w:rFonts w:cs="Arial"/>
          <w:bCs/>
          <w:lang w:val="ka-GE"/>
        </w:rPr>
        <w:t xml:space="preserve"> </w:t>
      </w:r>
      <w:r w:rsidRPr="00EF12A9">
        <w:rPr>
          <w:rFonts w:ascii="Helvetica" w:hAnsi="Helvetica" w:cs="Helvetica"/>
          <w:bCs/>
          <w:lang w:val="ka-GE"/>
        </w:rPr>
        <w:t>სიკვდილობის</w:t>
      </w:r>
      <w:r w:rsidRPr="00EF12A9">
        <w:rPr>
          <w:rFonts w:cs="Arial"/>
          <w:bCs/>
          <w:lang w:val="ka-GE"/>
        </w:rPr>
        <w:t xml:space="preserve"> </w:t>
      </w:r>
      <w:r w:rsidRPr="00EF12A9">
        <w:rPr>
          <w:rFonts w:ascii="Helvetica" w:hAnsi="Helvetica" w:cs="Helvetica"/>
          <w:bCs/>
          <w:lang w:val="ka-GE"/>
        </w:rPr>
        <w:t>თვალსაზრისით</w:t>
      </w:r>
      <w:r w:rsidRPr="00EF12A9">
        <w:rPr>
          <w:rFonts w:cs="Arial"/>
          <w:bCs/>
          <w:lang w:val="ka-GE"/>
        </w:rPr>
        <w:t xml:space="preserve"> </w:t>
      </w:r>
      <w:r w:rsidRPr="00EF12A9">
        <w:rPr>
          <w:rFonts w:ascii="Helvetica" w:hAnsi="Helvetica" w:cs="Helvetica"/>
          <w:bCs/>
          <w:lang w:val="ka-GE"/>
        </w:rPr>
        <w:t>განსხვავება</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გამოვლენილა</w:t>
      </w:r>
      <w:r w:rsidRPr="00EF12A9">
        <w:rPr>
          <w:rFonts w:cs="Arial"/>
          <w:bCs/>
          <w:lang w:val="ka-GE"/>
        </w:rPr>
        <w:t xml:space="preserve"> (OR 0.93, 95% CI 0.57-</w:t>
      </w:r>
      <w:r w:rsidRPr="00EF12A9">
        <w:rPr>
          <w:rFonts w:ascii="Helvetica" w:hAnsi="Helvetica" w:cs="Helvetica"/>
          <w:bCs/>
          <w:lang w:val="ka-GE"/>
        </w:rPr>
        <w:t>დან</w:t>
      </w:r>
      <w:r w:rsidRPr="00EF12A9">
        <w:rPr>
          <w:rFonts w:cs="Arial"/>
          <w:bCs/>
          <w:lang w:val="ka-GE"/>
        </w:rPr>
        <w:t xml:space="preserve"> 1.52-</w:t>
      </w:r>
      <w:r w:rsidRPr="00EF12A9">
        <w:rPr>
          <w:rFonts w:ascii="Helvetica" w:hAnsi="Helvetica" w:cs="Helvetica"/>
          <w:bCs/>
          <w:lang w:val="ka-GE"/>
        </w:rPr>
        <w:t>მდე</w:t>
      </w:r>
      <w:r w:rsidRPr="00EF12A9">
        <w:rPr>
          <w:rFonts w:cs="Arial"/>
          <w:bCs/>
          <w:lang w:val="ka-GE"/>
        </w:rPr>
        <w:t xml:space="preserve">). </w:t>
      </w:r>
    </w:p>
    <w:p w14:paraId="1C8E2813" w14:textId="77777777" w:rsidR="00F51FFF" w:rsidRPr="00EF12A9" w:rsidRDefault="00F51FFF" w:rsidP="00F51FFF">
      <w:pPr>
        <w:pStyle w:val="berschrift3"/>
        <w:jc w:val="both"/>
        <w:rPr>
          <w:lang w:val="ka-GE"/>
        </w:rPr>
      </w:pPr>
      <w:bookmarkStart w:id="785" w:name="_Toc496461714"/>
      <w:r w:rsidRPr="00EF12A9">
        <w:rPr>
          <w:rFonts w:ascii="Helvetica" w:hAnsi="Helvetica" w:cs="Helvetica"/>
          <w:lang w:val="ka-GE"/>
        </w:rPr>
        <w:t>მტკიცებულებიდან</w:t>
      </w:r>
      <w:r w:rsidRPr="00EF12A9">
        <w:rPr>
          <w:lang w:val="ka-GE"/>
        </w:rPr>
        <w:t xml:space="preserve"> </w:t>
      </w:r>
      <w:r w:rsidRPr="00EF12A9">
        <w:rPr>
          <w:rFonts w:ascii="Helvetica" w:hAnsi="Helvetica" w:cs="Helvetica"/>
          <w:lang w:val="ka-GE"/>
        </w:rPr>
        <w:t>რეკომენდაციამდე</w:t>
      </w:r>
      <w:bookmarkEnd w:id="785"/>
    </w:p>
    <w:p w14:paraId="14A416EE" w14:textId="77777777" w:rsidR="00F51FFF" w:rsidRPr="00EF12A9" w:rsidRDefault="00F51FFF" w:rsidP="00F51FFF">
      <w:pPr>
        <w:spacing w:before="240"/>
        <w:jc w:val="both"/>
        <w:rPr>
          <w:rFonts w:cs="Arial"/>
          <w:bCs/>
          <w:lang w:val="ka-GE"/>
        </w:rPr>
      </w:pPr>
      <w:r w:rsidRPr="00EF12A9">
        <w:rPr>
          <w:rFonts w:ascii="Helvetica" w:hAnsi="Helvetica" w:cs="Helvetica"/>
          <w:bCs/>
          <w:lang w:val="ka-GE"/>
        </w:rPr>
        <w:t>გაიდლაინის</w:t>
      </w:r>
      <w:r w:rsidRPr="00EF12A9">
        <w:rPr>
          <w:rFonts w:cs="Arial"/>
          <w:bCs/>
          <w:lang w:val="ka-GE"/>
        </w:rPr>
        <w:t xml:space="preserve"> </w:t>
      </w:r>
      <w:r w:rsidRPr="00EF12A9">
        <w:rPr>
          <w:rFonts w:ascii="Helvetica" w:hAnsi="Helvetica" w:cs="Helvetica"/>
          <w:bCs/>
          <w:lang w:val="ka-GE"/>
        </w:rPr>
        <w:t>ავტორთა</w:t>
      </w:r>
      <w:r w:rsidRPr="00EF12A9">
        <w:rPr>
          <w:rFonts w:cs="Arial"/>
          <w:bCs/>
          <w:lang w:val="ka-GE"/>
        </w:rPr>
        <w:t xml:space="preserve"> </w:t>
      </w:r>
      <w:r w:rsidRPr="00EF12A9">
        <w:rPr>
          <w:rFonts w:ascii="Helvetica" w:hAnsi="Helvetica" w:cs="Helvetica"/>
          <w:bCs/>
          <w:lang w:val="ka-GE"/>
        </w:rPr>
        <w:t>ჯგუფმა</w:t>
      </w:r>
      <w:r w:rsidRPr="00EF12A9">
        <w:rPr>
          <w:rFonts w:cs="Arial"/>
          <w:bCs/>
          <w:lang w:val="ka-GE"/>
        </w:rPr>
        <w:t xml:space="preserve"> </w:t>
      </w:r>
      <w:r w:rsidRPr="00EF12A9">
        <w:rPr>
          <w:rFonts w:ascii="Helvetica" w:hAnsi="Helvetica" w:cs="Helvetica"/>
          <w:bCs/>
          <w:lang w:val="ka-GE"/>
        </w:rPr>
        <w:t>აღნიშნა</w:t>
      </w:r>
      <w:r w:rsidRPr="00EF12A9">
        <w:rPr>
          <w:rFonts w:cs="Arial"/>
          <w:bCs/>
          <w:lang w:val="ka-GE"/>
        </w:rPr>
        <w:t xml:space="preserve">, </w:t>
      </w:r>
      <w:r w:rsidRPr="00EF12A9">
        <w:rPr>
          <w:rFonts w:ascii="Helvetica" w:hAnsi="Helvetica" w:cs="Helvetica"/>
          <w:bCs/>
          <w:lang w:val="ka-GE"/>
        </w:rPr>
        <w:t>რომ</w:t>
      </w:r>
      <w:r w:rsidRPr="00EF12A9">
        <w:rPr>
          <w:rFonts w:cs="Arial"/>
          <w:bCs/>
          <w:lang w:val="ka-GE"/>
        </w:rPr>
        <w:t xml:space="preserve"> </w:t>
      </w:r>
      <w:r w:rsidRPr="00EF12A9">
        <w:rPr>
          <w:rFonts w:ascii="Helvetica" w:hAnsi="Helvetica" w:cs="Helvetica"/>
          <w:bCs/>
          <w:lang w:val="ka-GE"/>
        </w:rPr>
        <w:t>კვლევებს</w:t>
      </w:r>
      <w:r w:rsidRPr="00EF12A9">
        <w:rPr>
          <w:rFonts w:cs="Arial"/>
          <w:bCs/>
          <w:lang w:val="ka-GE"/>
        </w:rPr>
        <w:t xml:space="preserve"> </w:t>
      </w:r>
      <w:r w:rsidRPr="00EF12A9">
        <w:rPr>
          <w:rFonts w:ascii="Helvetica" w:hAnsi="Helvetica" w:cs="Helvetica"/>
          <w:bCs/>
          <w:lang w:val="ka-GE"/>
        </w:rPr>
        <w:t>შორის</w:t>
      </w:r>
      <w:r w:rsidRPr="00EF12A9">
        <w:rPr>
          <w:rFonts w:cs="Arial"/>
          <w:bCs/>
          <w:lang w:val="ka-GE"/>
        </w:rPr>
        <w:t xml:space="preserve"> </w:t>
      </w:r>
      <w:r w:rsidRPr="00EF12A9">
        <w:rPr>
          <w:rFonts w:ascii="Helvetica" w:hAnsi="Helvetica" w:cs="Helvetica"/>
          <w:bCs/>
          <w:lang w:val="ka-GE"/>
        </w:rPr>
        <w:t>არსებობდა</w:t>
      </w:r>
      <w:r w:rsidRPr="00EF12A9">
        <w:rPr>
          <w:rFonts w:cs="Arial"/>
          <w:bCs/>
          <w:lang w:val="ka-GE"/>
        </w:rPr>
        <w:t xml:space="preserve"> </w:t>
      </w:r>
      <w:r w:rsidRPr="00EF12A9">
        <w:rPr>
          <w:rFonts w:ascii="Helvetica" w:hAnsi="Helvetica" w:cs="Helvetica"/>
          <w:bCs/>
          <w:lang w:val="ka-GE"/>
        </w:rPr>
        <w:t>მნიშვნელოვანი</w:t>
      </w:r>
      <w:r w:rsidRPr="00EF12A9">
        <w:rPr>
          <w:rFonts w:cs="Arial"/>
          <w:bCs/>
          <w:lang w:val="ka-GE"/>
        </w:rPr>
        <w:t xml:space="preserve"> </w:t>
      </w:r>
      <w:r w:rsidRPr="00EF12A9">
        <w:rPr>
          <w:rFonts w:ascii="Helvetica" w:hAnsi="Helvetica" w:cs="Helvetica"/>
          <w:bCs/>
          <w:lang w:val="ka-GE"/>
        </w:rPr>
        <w:t>განსხვავება</w:t>
      </w:r>
      <w:r w:rsidRPr="00EF12A9">
        <w:rPr>
          <w:rFonts w:cs="Arial"/>
          <w:bCs/>
          <w:lang w:val="ka-GE"/>
        </w:rPr>
        <w:t xml:space="preserve"> </w:t>
      </w:r>
      <w:r w:rsidRPr="00EF12A9">
        <w:rPr>
          <w:rFonts w:ascii="Helvetica" w:hAnsi="Helvetica" w:cs="Helvetica"/>
          <w:bCs/>
          <w:lang w:val="ka-GE"/>
        </w:rPr>
        <w:t>საკვლევი</w:t>
      </w:r>
      <w:r w:rsidRPr="00EF12A9">
        <w:rPr>
          <w:rFonts w:cs="Arial"/>
          <w:bCs/>
          <w:lang w:val="ka-GE"/>
        </w:rPr>
        <w:t xml:space="preserve"> </w:t>
      </w:r>
      <w:r w:rsidRPr="00EF12A9">
        <w:rPr>
          <w:rFonts w:ascii="Helvetica" w:hAnsi="Helvetica" w:cs="Helvetica"/>
          <w:bCs/>
          <w:lang w:val="ka-GE"/>
        </w:rPr>
        <w:t>პოპულაციისა</w:t>
      </w:r>
      <w:r w:rsidRPr="00EF12A9">
        <w:rPr>
          <w:rFonts w:cs="Arial"/>
          <w:bCs/>
          <w:lang w:val="ka-GE"/>
        </w:rPr>
        <w:t xml:space="preserve"> </w:t>
      </w:r>
      <w:r w:rsidRPr="00EF12A9">
        <w:rPr>
          <w:rFonts w:ascii="Helvetica" w:hAnsi="Helvetica" w:cs="Helvetica"/>
          <w:bCs/>
          <w:lang w:val="ka-GE"/>
        </w:rPr>
        <w:t>და</w:t>
      </w:r>
      <w:r w:rsidRPr="00EF12A9">
        <w:rPr>
          <w:rFonts w:cs="Arial"/>
          <w:bCs/>
          <w:lang w:val="ka-GE"/>
        </w:rPr>
        <w:t xml:space="preserve"> </w:t>
      </w:r>
      <w:r w:rsidRPr="00EF12A9">
        <w:rPr>
          <w:rFonts w:ascii="Helvetica" w:hAnsi="Helvetica" w:cs="Helvetica"/>
          <w:bCs/>
          <w:lang w:val="ka-GE"/>
        </w:rPr>
        <w:t>მეთოდოლოგიური</w:t>
      </w:r>
      <w:r w:rsidRPr="00EF12A9">
        <w:rPr>
          <w:rFonts w:cs="Arial"/>
          <w:bCs/>
          <w:lang w:val="ka-GE"/>
        </w:rPr>
        <w:t xml:space="preserve"> </w:t>
      </w:r>
      <w:r w:rsidRPr="00EF12A9">
        <w:rPr>
          <w:rFonts w:ascii="Helvetica" w:hAnsi="Helvetica" w:cs="Helvetica"/>
          <w:bCs/>
          <w:lang w:val="ka-GE"/>
        </w:rPr>
        <w:t>ხარისხის</w:t>
      </w:r>
      <w:r w:rsidRPr="00EF12A9">
        <w:rPr>
          <w:rFonts w:cs="Arial"/>
          <w:bCs/>
          <w:lang w:val="ka-GE"/>
        </w:rPr>
        <w:t xml:space="preserve"> </w:t>
      </w:r>
      <w:r w:rsidRPr="00EF12A9">
        <w:rPr>
          <w:rFonts w:ascii="Helvetica" w:hAnsi="Helvetica" w:cs="Helvetica"/>
          <w:bCs/>
          <w:lang w:val="ka-GE"/>
        </w:rPr>
        <w:t>მიხედვით</w:t>
      </w:r>
      <w:r w:rsidRPr="00EF12A9">
        <w:rPr>
          <w:rFonts w:cs="Arial"/>
          <w:bCs/>
          <w:lang w:val="ka-GE"/>
        </w:rPr>
        <w:t xml:space="preserve">. </w:t>
      </w:r>
      <w:r w:rsidRPr="00EF12A9">
        <w:rPr>
          <w:rFonts w:ascii="Helvetica" w:hAnsi="Helvetica" w:cs="Helvetica"/>
          <w:bCs/>
          <w:lang w:val="ka-GE"/>
        </w:rPr>
        <w:t>უფრო</w:t>
      </w:r>
      <w:r w:rsidRPr="00EF12A9">
        <w:rPr>
          <w:rFonts w:cs="Arial"/>
          <w:bCs/>
          <w:lang w:val="ka-GE"/>
        </w:rPr>
        <w:t xml:space="preserve"> </w:t>
      </w:r>
      <w:r w:rsidRPr="00EF12A9">
        <w:rPr>
          <w:rFonts w:ascii="Helvetica" w:hAnsi="Helvetica" w:cs="Helvetica"/>
          <w:bCs/>
          <w:lang w:val="ka-GE"/>
        </w:rPr>
        <w:t>მეტიც</w:t>
      </w:r>
      <w:r w:rsidRPr="00EF12A9">
        <w:rPr>
          <w:rFonts w:cs="Arial"/>
          <w:bCs/>
          <w:lang w:val="ka-GE"/>
        </w:rPr>
        <w:t xml:space="preserve">, </w:t>
      </w:r>
      <w:r w:rsidRPr="00EF12A9">
        <w:rPr>
          <w:rFonts w:ascii="Helvetica" w:hAnsi="Helvetica" w:cs="Helvetica"/>
          <w:bCs/>
          <w:lang w:val="ka-GE"/>
        </w:rPr>
        <w:t>ცალკეულ</w:t>
      </w:r>
      <w:r w:rsidRPr="00EF12A9">
        <w:rPr>
          <w:rFonts w:cs="Arial"/>
          <w:bCs/>
          <w:lang w:val="ka-GE"/>
        </w:rPr>
        <w:t xml:space="preserve"> </w:t>
      </w:r>
      <w:r w:rsidRPr="00EF12A9">
        <w:rPr>
          <w:rFonts w:ascii="Helvetica" w:hAnsi="Helvetica" w:cs="Helvetica"/>
          <w:bCs/>
          <w:lang w:val="ka-GE"/>
        </w:rPr>
        <w:t>კვლ</w:t>
      </w:r>
      <w:r w:rsidRPr="00EF12A9">
        <w:rPr>
          <w:rFonts w:ascii="Helvetica" w:hAnsi="Helvetica" w:cs="Helvetica"/>
          <w:bCs/>
          <w:lang w:val="en-US"/>
        </w:rPr>
        <w:t>ევა</w:t>
      </w:r>
      <w:r w:rsidRPr="00EF12A9">
        <w:rPr>
          <w:rFonts w:ascii="Helvetica" w:hAnsi="Helvetica" w:cs="Helvetica"/>
          <w:bCs/>
          <w:lang w:val="ka-GE"/>
        </w:rPr>
        <w:t>ში</w:t>
      </w:r>
      <w:r w:rsidRPr="00EF12A9">
        <w:rPr>
          <w:rFonts w:cs="Arial"/>
          <w:bCs/>
          <w:lang w:val="ka-GE"/>
        </w:rPr>
        <w:t xml:space="preserve"> </w:t>
      </w:r>
      <w:r w:rsidRPr="00EF12A9">
        <w:rPr>
          <w:rFonts w:ascii="Helvetica" w:hAnsi="Helvetica" w:cs="Helvetica"/>
          <w:bCs/>
          <w:lang w:val="ka-GE"/>
        </w:rPr>
        <w:t>ჩართული</w:t>
      </w:r>
      <w:r w:rsidRPr="00EF12A9">
        <w:rPr>
          <w:rFonts w:cs="Arial"/>
          <w:bCs/>
          <w:lang w:val="ka-GE"/>
        </w:rPr>
        <w:t xml:space="preserve"> </w:t>
      </w:r>
      <w:r w:rsidRPr="00EF12A9">
        <w:rPr>
          <w:rFonts w:ascii="Helvetica" w:hAnsi="Helvetica" w:cs="Helvetica"/>
          <w:bCs/>
          <w:lang w:val="ka-GE"/>
        </w:rPr>
        <w:t>პაციენტების</w:t>
      </w:r>
      <w:r w:rsidRPr="00EF12A9">
        <w:rPr>
          <w:rFonts w:cs="Arial"/>
          <w:bCs/>
          <w:lang w:val="ka-GE"/>
        </w:rPr>
        <w:t xml:space="preserve"> </w:t>
      </w:r>
      <w:r w:rsidRPr="00EF12A9">
        <w:rPr>
          <w:rFonts w:ascii="Helvetica" w:hAnsi="Helvetica" w:cs="Helvetica"/>
          <w:bCs/>
          <w:lang w:val="ka-GE"/>
        </w:rPr>
        <w:t>რიცხვი</w:t>
      </w:r>
      <w:r w:rsidRPr="00EF12A9">
        <w:rPr>
          <w:rFonts w:cs="Arial"/>
          <w:bCs/>
          <w:lang w:val="en-US"/>
        </w:rPr>
        <w:t xml:space="preserve"> </w:t>
      </w:r>
      <w:r w:rsidRPr="00EF12A9">
        <w:rPr>
          <w:rFonts w:ascii="Helvetica" w:hAnsi="Helvetica" w:cs="Helvetica"/>
          <w:bCs/>
          <w:lang w:val="en-US"/>
        </w:rPr>
        <w:t>მყარი</w:t>
      </w:r>
      <w:r w:rsidRPr="00EF12A9">
        <w:rPr>
          <w:rFonts w:cs="Arial"/>
          <w:bCs/>
          <w:lang w:val="en-US"/>
        </w:rPr>
        <w:t xml:space="preserve"> </w:t>
      </w:r>
      <w:r w:rsidRPr="00EF12A9">
        <w:rPr>
          <w:rFonts w:ascii="Helvetica" w:hAnsi="Helvetica" w:cs="Helvetica"/>
          <w:bCs/>
          <w:lang w:val="en-US"/>
        </w:rPr>
        <w:t>დასკვნების</w:t>
      </w:r>
      <w:r w:rsidRPr="00EF12A9">
        <w:rPr>
          <w:rFonts w:cs="Arial"/>
          <w:bCs/>
          <w:lang w:val="en-US"/>
        </w:rPr>
        <w:t xml:space="preserve"> </w:t>
      </w:r>
      <w:r w:rsidRPr="00EF12A9">
        <w:rPr>
          <w:rFonts w:ascii="Helvetica" w:hAnsi="Helvetica" w:cs="Helvetica"/>
          <w:bCs/>
          <w:lang w:val="en-US"/>
        </w:rPr>
        <w:t>ჩამოყალიბებისთვის</w:t>
      </w:r>
      <w:r w:rsidRPr="00EF12A9">
        <w:rPr>
          <w:rFonts w:cs="Arial"/>
          <w:bCs/>
          <w:lang w:val="ka-GE"/>
        </w:rPr>
        <w:t xml:space="preserve"> </w:t>
      </w:r>
      <w:r w:rsidRPr="00EF12A9">
        <w:rPr>
          <w:rFonts w:ascii="Helvetica" w:hAnsi="Helvetica" w:cs="Helvetica"/>
          <w:bCs/>
          <w:lang w:val="ka-GE"/>
        </w:rPr>
        <w:t>მეტად</w:t>
      </w:r>
      <w:r w:rsidRPr="00EF12A9">
        <w:rPr>
          <w:rFonts w:cs="Arial"/>
          <w:bCs/>
          <w:lang w:val="ka-GE"/>
        </w:rPr>
        <w:t xml:space="preserve"> </w:t>
      </w:r>
      <w:r w:rsidRPr="00EF12A9">
        <w:rPr>
          <w:rFonts w:ascii="Helvetica" w:hAnsi="Helvetica" w:cs="Helvetica"/>
          <w:bCs/>
          <w:lang w:val="ka-GE"/>
        </w:rPr>
        <w:t>მცირე</w:t>
      </w:r>
      <w:r w:rsidRPr="00EF12A9">
        <w:rPr>
          <w:rFonts w:cs="Arial"/>
          <w:bCs/>
          <w:lang w:val="ka-GE"/>
        </w:rPr>
        <w:t xml:space="preserve"> </w:t>
      </w:r>
      <w:r w:rsidRPr="00EF12A9">
        <w:rPr>
          <w:rFonts w:ascii="Helvetica" w:hAnsi="Helvetica" w:cs="Helvetica"/>
          <w:bCs/>
          <w:lang w:val="ka-GE"/>
        </w:rPr>
        <w:t>იყო</w:t>
      </w:r>
      <w:r w:rsidRPr="00EF12A9">
        <w:rPr>
          <w:rFonts w:cs="Arial"/>
          <w:bCs/>
          <w:lang w:val="en-US"/>
        </w:rPr>
        <w:t xml:space="preserve">. </w:t>
      </w:r>
      <w:r w:rsidRPr="00EF12A9">
        <w:rPr>
          <w:rFonts w:ascii="Helvetica" w:hAnsi="Helvetica" w:cs="Helvetica"/>
          <w:bCs/>
          <w:lang w:val="ka-GE"/>
        </w:rPr>
        <w:t>გაიდლაინის</w:t>
      </w:r>
      <w:r w:rsidRPr="00EF12A9">
        <w:rPr>
          <w:rFonts w:cs="Arial"/>
          <w:bCs/>
          <w:lang w:val="ka-GE"/>
        </w:rPr>
        <w:t xml:space="preserve"> </w:t>
      </w:r>
      <w:r w:rsidRPr="00EF12A9">
        <w:rPr>
          <w:rFonts w:ascii="Helvetica" w:hAnsi="Helvetica" w:cs="Helvetica"/>
          <w:bCs/>
          <w:lang w:val="ka-GE"/>
        </w:rPr>
        <w:t>სამუშაო</w:t>
      </w:r>
      <w:r w:rsidRPr="00EF12A9">
        <w:rPr>
          <w:rFonts w:cs="Arial"/>
          <w:bCs/>
          <w:lang w:val="ka-GE"/>
        </w:rPr>
        <w:t xml:space="preserve"> </w:t>
      </w:r>
      <w:r w:rsidRPr="00EF12A9">
        <w:rPr>
          <w:rFonts w:ascii="Helvetica" w:hAnsi="Helvetica" w:cs="Helvetica"/>
          <w:bCs/>
          <w:lang w:val="ka-GE"/>
        </w:rPr>
        <w:t>ჯგუფი</w:t>
      </w:r>
      <w:r w:rsidRPr="00EF12A9">
        <w:rPr>
          <w:rFonts w:cs="Arial"/>
          <w:bCs/>
          <w:lang w:val="ka-GE"/>
        </w:rPr>
        <w:t xml:space="preserve"> </w:t>
      </w:r>
      <w:r w:rsidRPr="00EF12A9">
        <w:rPr>
          <w:rFonts w:ascii="Helvetica" w:hAnsi="Helvetica" w:cs="Helvetica"/>
          <w:bCs/>
          <w:lang w:val="ka-GE"/>
        </w:rPr>
        <w:t>შეთანხმდა</w:t>
      </w:r>
      <w:r w:rsidRPr="00EF12A9">
        <w:rPr>
          <w:rFonts w:cs="Arial"/>
          <w:bCs/>
          <w:lang w:val="ka-GE"/>
        </w:rPr>
        <w:t xml:space="preserve">, </w:t>
      </w:r>
      <w:r w:rsidRPr="00EF12A9">
        <w:rPr>
          <w:rFonts w:ascii="Helvetica" w:hAnsi="Helvetica" w:cs="Helvetica"/>
          <w:bCs/>
          <w:lang w:val="ka-GE"/>
        </w:rPr>
        <w:t>რომ</w:t>
      </w:r>
      <w:r w:rsidRPr="00EF12A9">
        <w:rPr>
          <w:rFonts w:cs="Arial"/>
          <w:bCs/>
          <w:lang w:val="ka-GE"/>
        </w:rPr>
        <w:t xml:space="preserve"> </w:t>
      </w:r>
      <w:r w:rsidRPr="00EF12A9">
        <w:rPr>
          <w:rFonts w:ascii="Helvetica" w:hAnsi="Helvetica" w:cs="Helvetica"/>
          <w:bCs/>
          <w:lang w:val="ka-GE"/>
        </w:rPr>
        <w:t>აღნიშნული</w:t>
      </w:r>
      <w:r w:rsidRPr="00EF12A9">
        <w:rPr>
          <w:rFonts w:cs="Arial"/>
          <w:bCs/>
          <w:lang w:val="ka-GE"/>
        </w:rPr>
        <w:t xml:space="preserve"> </w:t>
      </w:r>
      <w:r w:rsidRPr="00EF12A9">
        <w:rPr>
          <w:rFonts w:ascii="Helvetica" w:hAnsi="Helvetica" w:cs="Helvetica"/>
          <w:bCs/>
          <w:lang w:val="ka-GE"/>
        </w:rPr>
        <w:t>მონაცემები</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იძლევიან</w:t>
      </w:r>
      <w:r w:rsidRPr="00EF12A9">
        <w:rPr>
          <w:rFonts w:cs="Arial"/>
          <w:bCs/>
          <w:lang w:val="ka-GE"/>
        </w:rPr>
        <w:t xml:space="preserve"> </w:t>
      </w:r>
      <w:r w:rsidRPr="00EF12A9">
        <w:rPr>
          <w:rFonts w:ascii="Helvetica" w:hAnsi="Helvetica" w:cs="Helvetica"/>
          <w:bCs/>
          <w:lang w:val="ka-GE"/>
        </w:rPr>
        <w:t>საფუძველს</w:t>
      </w:r>
      <w:r w:rsidRPr="00EF12A9">
        <w:rPr>
          <w:rFonts w:cs="Arial"/>
          <w:bCs/>
          <w:lang w:val="ka-GE"/>
        </w:rPr>
        <w:t xml:space="preserve"> </w:t>
      </w:r>
      <w:r w:rsidRPr="00EF12A9">
        <w:rPr>
          <w:rFonts w:ascii="Helvetica" w:hAnsi="Helvetica" w:cs="Helvetica"/>
          <w:bCs/>
          <w:lang w:val="ka-GE"/>
        </w:rPr>
        <w:t>დექსამეტაზონის</w:t>
      </w:r>
      <w:r w:rsidRPr="00EF12A9">
        <w:rPr>
          <w:rFonts w:cs="Arial"/>
          <w:bCs/>
          <w:lang w:val="ka-GE"/>
        </w:rPr>
        <w:t xml:space="preserve"> </w:t>
      </w:r>
      <w:r w:rsidRPr="00EF12A9">
        <w:rPr>
          <w:rFonts w:ascii="Helvetica" w:hAnsi="Helvetica" w:cs="Helvetica"/>
          <w:bCs/>
          <w:lang w:val="ka-GE"/>
        </w:rPr>
        <w:t>რუტინული</w:t>
      </w:r>
      <w:r w:rsidRPr="00EF12A9">
        <w:rPr>
          <w:rFonts w:cs="Arial"/>
          <w:bCs/>
          <w:lang w:val="ka-GE"/>
        </w:rPr>
        <w:t xml:space="preserve"> </w:t>
      </w:r>
      <w:r w:rsidRPr="00EF12A9">
        <w:rPr>
          <w:rFonts w:ascii="Helvetica" w:hAnsi="Helvetica" w:cs="Helvetica"/>
          <w:bCs/>
          <w:lang w:val="ka-GE"/>
        </w:rPr>
        <w:t>გამოყენების</w:t>
      </w:r>
      <w:r w:rsidRPr="00EF12A9">
        <w:rPr>
          <w:rFonts w:cs="Arial"/>
          <w:bCs/>
          <w:lang w:val="ka-GE"/>
        </w:rPr>
        <w:t xml:space="preserve"> </w:t>
      </w:r>
      <w:r w:rsidRPr="00EF12A9">
        <w:rPr>
          <w:rFonts w:ascii="Helvetica" w:hAnsi="Helvetica" w:cs="Helvetica"/>
          <w:bCs/>
          <w:lang w:val="ka-GE"/>
        </w:rPr>
        <w:t>სასარგებლოდ</w:t>
      </w:r>
      <w:r w:rsidRPr="00EF12A9">
        <w:rPr>
          <w:rFonts w:cs="Arial"/>
          <w:bCs/>
          <w:lang w:val="ka-GE"/>
        </w:rPr>
        <w:t xml:space="preserve"> </w:t>
      </w:r>
      <w:r w:rsidRPr="00EF12A9">
        <w:rPr>
          <w:rFonts w:ascii="Helvetica" w:hAnsi="Helvetica" w:cs="Helvetica"/>
          <w:bCs/>
          <w:lang w:val="ka-GE"/>
        </w:rPr>
        <w:t>პირველადი</w:t>
      </w:r>
      <w:r w:rsidRPr="00EF12A9">
        <w:rPr>
          <w:rFonts w:cs="Arial"/>
          <w:bCs/>
          <w:lang w:val="ka-GE"/>
        </w:rPr>
        <w:t xml:space="preserve"> </w:t>
      </w:r>
      <w:r w:rsidRPr="00EF12A9">
        <w:rPr>
          <w:rFonts w:ascii="Helvetica" w:hAnsi="Helvetica" w:cs="Helvetica"/>
          <w:bCs/>
          <w:lang w:val="ka-GE"/>
        </w:rPr>
        <w:t>ინტრაცერებრული</w:t>
      </w:r>
      <w:r w:rsidRPr="00EF12A9">
        <w:rPr>
          <w:rFonts w:cs="Arial"/>
          <w:bCs/>
          <w:lang w:val="ka-GE"/>
        </w:rPr>
        <w:t xml:space="preserve"> </w:t>
      </w:r>
      <w:r w:rsidRPr="00EF12A9">
        <w:rPr>
          <w:rFonts w:ascii="Helvetica" w:hAnsi="Helvetica" w:cs="Helvetica"/>
          <w:bCs/>
          <w:lang w:val="ka-GE"/>
        </w:rPr>
        <w:t>ჰემორაგიის</w:t>
      </w:r>
      <w:r w:rsidRPr="00EF12A9">
        <w:rPr>
          <w:rFonts w:cs="Arial"/>
          <w:bCs/>
          <w:lang w:val="ka-GE"/>
        </w:rPr>
        <w:t xml:space="preserve"> </w:t>
      </w:r>
      <w:r w:rsidRPr="00EF12A9">
        <w:rPr>
          <w:rFonts w:ascii="Helvetica" w:hAnsi="Helvetica" w:cs="Helvetica"/>
          <w:bCs/>
          <w:lang w:val="ka-GE"/>
        </w:rPr>
        <w:t>მქონე</w:t>
      </w:r>
      <w:r w:rsidRPr="00EF12A9">
        <w:rPr>
          <w:rFonts w:cs="Arial"/>
          <w:bCs/>
          <w:lang w:val="ka-GE"/>
        </w:rPr>
        <w:t xml:space="preserve"> </w:t>
      </w:r>
      <w:r w:rsidRPr="00EF12A9">
        <w:rPr>
          <w:rFonts w:ascii="Helvetica" w:hAnsi="Helvetica" w:cs="Helvetica"/>
          <w:bCs/>
          <w:lang w:val="ka-GE"/>
        </w:rPr>
        <w:t>პაციენტთა</w:t>
      </w:r>
      <w:r w:rsidRPr="00EF12A9">
        <w:rPr>
          <w:rFonts w:cs="Arial"/>
          <w:bCs/>
          <w:lang w:val="ka-GE"/>
        </w:rPr>
        <w:t xml:space="preserve"> </w:t>
      </w:r>
      <w:r w:rsidRPr="00EF12A9">
        <w:rPr>
          <w:rFonts w:ascii="Helvetica" w:hAnsi="Helvetica" w:cs="Helvetica"/>
          <w:bCs/>
          <w:lang w:val="ka-GE"/>
        </w:rPr>
        <w:t>შემთხვევაში</w:t>
      </w:r>
      <w:r w:rsidRPr="00EF12A9">
        <w:rPr>
          <w:rFonts w:cs="Arial"/>
          <w:bCs/>
          <w:lang w:val="ka-GE"/>
        </w:rPr>
        <w:t xml:space="preserve">.  </w:t>
      </w:r>
    </w:p>
    <w:p w14:paraId="76105A83" w14:textId="77777777" w:rsidR="00F51FFF" w:rsidRPr="00EF12A9" w:rsidRDefault="00F51FFF" w:rsidP="00F51FFF">
      <w:pPr>
        <w:jc w:val="both"/>
        <w:rPr>
          <w:rFonts w:cs="Arial"/>
        </w:rPr>
      </w:pPr>
      <w:r w:rsidRPr="00EF12A9">
        <w:rPr>
          <w:rFonts w:ascii="Helvetica" w:hAnsi="Helvetica" w:cs="Helvetica"/>
          <w:bCs/>
          <w:lang w:val="ka-GE"/>
        </w:rPr>
        <w:t>უნდა</w:t>
      </w:r>
      <w:r w:rsidRPr="00EF12A9">
        <w:rPr>
          <w:rFonts w:cs="Arial"/>
          <w:bCs/>
          <w:lang w:val="ka-GE"/>
        </w:rPr>
        <w:t xml:space="preserve"> </w:t>
      </w:r>
      <w:r w:rsidRPr="00EF12A9">
        <w:rPr>
          <w:rFonts w:ascii="Helvetica" w:hAnsi="Helvetica" w:cs="Helvetica"/>
          <w:bCs/>
          <w:lang w:val="ka-GE"/>
        </w:rPr>
        <w:t>აღინიშნოს</w:t>
      </w:r>
      <w:r w:rsidRPr="00EF12A9">
        <w:rPr>
          <w:rFonts w:cs="Arial"/>
          <w:bCs/>
          <w:lang w:val="ka-GE"/>
        </w:rPr>
        <w:t xml:space="preserve">, </w:t>
      </w:r>
      <w:r w:rsidRPr="00EF12A9">
        <w:rPr>
          <w:rFonts w:ascii="Helvetica" w:hAnsi="Helvetica" w:cs="Helvetica"/>
          <w:bCs/>
          <w:lang w:val="ka-GE"/>
        </w:rPr>
        <w:t>რომ</w:t>
      </w:r>
      <w:r w:rsidRPr="00EF12A9">
        <w:rPr>
          <w:rFonts w:cs="Arial"/>
          <w:bCs/>
          <w:lang w:val="ka-GE"/>
        </w:rPr>
        <w:t xml:space="preserve"> </w:t>
      </w:r>
      <w:r w:rsidRPr="00EF12A9">
        <w:rPr>
          <w:rFonts w:ascii="Helvetica" w:hAnsi="Helvetica" w:cs="Helvetica"/>
          <w:bCs/>
          <w:lang w:val="ka-GE"/>
        </w:rPr>
        <w:t>მტკიცებულებები</w:t>
      </w:r>
      <w:r w:rsidRPr="00EF12A9">
        <w:rPr>
          <w:rFonts w:cs="Arial"/>
          <w:bCs/>
          <w:lang w:val="ka-GE"/>
        </w:rPr>
        <w:t xml:space="preserve"> </w:t>
      </w:r>
      <w:r w:rsidRPr="00EF12A9">
        <w:rPr>
          <w:rFonts w:ascii="Helvetica" w:hAnsi="Helvetica" w:cs="Helvetica"/>
          <w:bCs/>
          <w:lang w:val="ka-GE"/>
        </w:rPr>
        <w:t>დექსამეტაზონის</w:t>
      </w:r>
      <w:r w:rsidRPr="00EF12A9">
        <w:rPr>
          <w:rFonts w:cs="Arial"/>
          <w:bCs/>
          <w:lang w:val="ka-GE"/>
        </w:rPr>
        <w:t xml:space="preserve"> </w:t>
      </w:r>
      <w:r w:rsidRPr="00EF12A9">
        <w:rPr>
          <w:rFonts w:ascii="Helvetica" w:hAnsi="Helvetica" w:cs="Helvetica"/>
          <w:bCs/>
          <w:lang w:val="ka-GE"/>
        </w:rPr>
        <w:t>გამოყენების</w:t>
      </w:r>
      <w:r w:rsidRPr="00EF12A9">
        <w:rPr>
          <w:rFonts w:cs="Arial"/>
          <w:bCs/>
          <w:lang w:val="ka-GE"/>
        </w:rPr>
        <w:t xml:space="preserve"> </w:t>
      </w:r>
      <w:r w:rsidRPr="00EF12A9">
        <w:rPr>
          <w:rFonts w:ascii="Helvetica" w:hAnsi="Helvetica" w:cs="Helvetica"/>
          <w:bCs/>
          <w:lang w:val="ka-GE"/>
        </w:rPr>
        <w:t>შესახებ</w:t>
      </w:r>
      <w:r w:rsidRPr="00EF12A9">
        <w:rPr>
          <w:rFonts w:cs="Arial"/>
          <w:bCs/>
          <w:lang w:val="ka-GE"/>
        </w:rPr>
        <w:t xml:space="preserve"> </w:t>
      </w:r>
      <w:r w:rsidRPr="00EF12A9">
        <w:rPr>
          <w:rFonts w:ascii="Helvetica" w:hAnsi="Helvetica" w:cs="Helvetica"/>
          <w:bCs/>
          <w:lang w:val="ka-GE"/>
        </w:rPr>
        <w:t>პაციენტებში</w:t>
      </w:r>
      <w:r w:rsidRPr="00EF12A9">
        <w:rPr>
          <w:rFonts w:cs="Arial"/>
          <w:bCs/>
          <w:lang w:val="ka-GE"/>
        </w:rPr>
        <w:t xml:space="preserve"> </w:t>
      </w:r>
      <w:r w:rsidRPr="00EF12A9">
        <w:rPr>
          <w:rFonts w:ascii="Helvetica" w:hAnsi="Helvetica" w:cs="Helvetica"/>
          <w:bCs/>
          <w:lang w:val="ka-GE"/>
        </w:rPr>
        <w:t>მწვავე</w:t>
      </w:r>
      <w:r w:rsidRPr="00EF12A9">
        <w:rPr>
          <w:rFonts w:cs="Arial"/>
          <w:bCs/>
          <w:lang w:val="ka-GE"/>
        </w:rPr>
        <w:t xml:space="preserve"> </w:t>
      </w:r>
      <w:r w:rsidRPr="00EF12A9">
        <w:rPr>
          <w:rFonts w:ascii="Helvetica" w:hAnsi="Helvetica" w:cs="Helvetica"/>
          <w:bCs/>
          <w:lang w:val="ka-GE"/>
        </w:rPr>
        <w:t>იშემიური</w:t>
      </w:r>
      <w:r w:rsidRPr="00EF12A9">
        <w:rPr>
          <w:rFonts w:cs="Arial"/>
          <w:bCs/>
          <w:lang w:val="ka-GE"/>
        </w:rPr>
        <w:t xml:space="preserve"> </w:t>
      </w:r>
      <w:r w:rsidRPr="00EF12A9">
        <w:rPr>
          <w:rFonts w:ascii="Helvetica" w:hAnsi="Helvetica" w:cs="Helvetica"/>
          <w:bCs/>
          <w:lang w:val="ka-GE"/>
        </w:rPr>
        <w:t>ინსულტით</w:t>
      </w:r>
      <w:r w:rsidRPr="00EF12A9">
        <w:rPr>
          <w:rFonts w:cs="Arial"/>
          <w:bCs/>
          <w:lang w:val="ka-GE"/>
        </w:rPr>
        <w:t xml:space="preserve"> </w:t>
      </w:r>
      <w:r w:rsidRPr="00EF12A9">
        <w:rPr>
          <w:rFonts w:ascii="Helvetica" w:hAnsi="Helvetica" w:cs="Helvetica"/>
          <w:bCs/>
          <w:lang w:val="ka-GE"/>
        </w:rPr>
        <w:t>ასევე</w:t>
      </w:r>
      <w:r w:rsidRPr="00EF12A9">
        <w:rPr>
          <w:rFonts w:cs="Arial"/>
          <w:bCs/>
          <w:lang w:val="ka-GE"/>
        </w:rPr>
        <w:t xml:space="preserve"> </w:t>
      </w:r>
      <w:r w:rsidRPr="00EF12A9">
        <w:rPr>
          <w:rFonts w:ascii="Helvetica" w:hAnsi="Helvetica" w:cs="Helvetica"/>
          <w:bCs/>
          <w:lang w:val="ka-GE"/>
        </w:rPr>
        <w:t>არასაკმარისია</w:t>
      </w:r>
      <w:r w:rsidRPr="00EF12A9">
        <w:rPr>
          <w:rFonts w:cs="Arial"/>
          <w:bCs/>
          <w:lang w:val="ka-GE"/>
        </w:rPr>
        <w:t xml:space="preserve">. </w:t>
      </w:r>
      <w:r w:rsidRPr="00EF12A9">
        <w:rPr>
          <w:rFonts w:ascii="Helvetica" w:hAnsi="Helvetica" w:cs="Helvetica"/>
          <w:bCs/>
          <w:lang w:val="ka-GE"/>
        </w:rPr>
        <w:t>კოკრეინის</w:t>
      </w:r>
      <w:r w:rsidRPr="00EF12A9">
        <w:rPr>
          <w:rFonts w:cs="Arial"/>
          <w:bCs/>
          <w:lang w:val="ka-GE"/>
        </w:rPr>
        <w:t xml:space="preserve"> </w:t>
      </w:r>
      <w:r w:rsidRPr="00EF12A9">
        <w:rPr>
          <w:rFonts w:ascii="Helvetica" w:hAnsi="Helvetica" w:cs="Helvetica"/>
          <w:bCs/>
          <w:lang w:val="ka-GE"/>
        </w:rPr>
        <w:t>მიმოხილვაში</w:t>
      </w:r>
      <w:r w:rsidRPr="00EF12A9">
        <w:rPr>
          <w:rFonts w:cs="Arial"/>
          <w:bCs/>
          <w:lang w:val="ka-GE"/>
        </w:rPr>
        <w:t xml:space="preserve"> </w:t>
      </w:r>
      <w:r w:rsidRPr="00EF12A9">
        <w:rPr>
          <w:rFonts w:ascii="Helvetica" w:hAnsi="Helvetica" w:cs="Helvetica"/>
          <w:bCs/>
          <w:lang w:val="ka-GE"/>
        </w:rPr>
        <w:t>ჩართული</w:t>
      </w:r>
      <w:r w:rsidRPr="00EF12A9">
        <w:rPr>
          <w:rFonts w:cs="Arial"/>
          <w:bCs/>
          <w:lang w:val="ka-GE"/>
        </w:rPr>
        <w:t xml:space="preserve"> </w:t>
      </w:r>
      <w:r w:rsidRPr="00EF12A9">
        <w:rPr>
          <w:rFonts w:ascii="Helvetica" w:hAnsi="Helvetica" w:cs="Helvetica"/>
          <w:bCs/>
          <w:lang w:val="ka-GE"/>
        </w:rPr>
        <w:t>კვლევების</w:t>
      </w:r>
      <w:r w:rsidRPr="00EF12A9">
        <w:rPr>
          <w:rFonts w:cs="Arial"/>
          <w:bCs/>
          <w:lang w:val="ka-GE"/>
        </w:rPr>
        <w:t xml:space="preserve"> </w:t>
      </w:r>
      <w:r w:rsidRPr="00EF12A9">
        <w:rPr>
          <w:rFonts w:ascii="Helvetica" w:hAnsi="Helvetica" w:cs="Helvetica"/>
          <w:bCs/>
          <w:lang w:val="ka-GE"/>
        </w:rPr>
        <w:t>უმრავლესობა</w:t>
      </w:r>
      <w:r w:rsidRPr="00EF12A9">
        <w:rPr>
          <w:rFonts w:cs="Arial"/>
          <w:bCs/>
          <w:lang w:val="ka-GE"/>
        </w:rPr>
        <w:t xml:space="preserve"> </w:t>
      </w:r>
      <w:r w:rsidRPr="00EF12A9">
        <w:rPr>
          <w:rFonts w:ascii="Helvetica" w:hAnsi="Helvetica" w:cs="Helvetica"/>
          <w:bCs/>
          <w:lang w:val="ka-GE"/>
        </w:rPr>
        <w:t>ჩატარდა</w:t>
      </w:r>
      <w:r w:rsidRPr="00EF12A9">
        <w:rPr>
          <w:rFonts w:cs="Arial"/>
          <w:bCs/>
          <w:lang w:val="ka-GE"/>
        </w:rPr>
        <w:t xml:space="preserve"> </w:t>
      </w:r>
      <w:r w:rsidRPr="00EF12A9">
        <w:rPr>
          <w:rFonts w:ascii="Helvetica" w:hAnsi="Helvetica" w:cs="Helvetica"/>
          <w:bCs/>
          <w:lang w:val="ka-GE"/>
        </w:rPr>
        <w:t>ორი</w:t>
      </w:r>
      <w:r w:rsidRPr="00EF12A9">
        <w:rPr>
          <w:rFonts w:cs="Arial"/>
          <w:bCs/>
          <w:lang w:val="ka-GE"/>
        </w:rPr>
        <w:t xml:space="preserve"> </w:t>
      </w:r>
      <w:r w:rsidRPr="00EF12A9">
        <w:rPr>
          <w:rFonts w:ascii="Helvetica" w:hAnsi="Helvetica" w:cs="Helvetica"/>
          <w:bCs/>
          <w:lang w:val="ka-GE"/>
        </w:rPr>
        <w:t>ან</w:t>
      </w:r>
      <w:r w:rsidRPr="00EF12A9">
        <w:rPr>
          <w:rFonts w:cs="Arial"/>
          <w:bCs/>
          <w:lang w:val="ka-GE"/>
        </w:rPr>
        <w:t xml:space="preserve"> </w:t>
      </w:r>
      <w:r w:rsidRPr="00EF12A9">
        <w:rPr>
          <w:rFonts w:ascii="Helvetica" w:hAnsi="Helvetica" w:cs="Helvetica"/>
          <w:bCs/>
          <w:lang w:val="ka-GE"/>
        </w:rPr>
        <w:t>სამი</w:t>
      </w:r>
      <w:r w:rsidRPr="00EF12A9">
        <w:rPr>
          <w:rFonts w:cs="Arial"/>
          <w:bCs/>
          <w:lang w:val="ka-GE"/>
        </w:rPr>
        <w:t xml:space="preserve"> </w:t>
      </w:r>
      <w:r w:rsidRPr="00EF12A9">
        <w:rPr>
          <w:rFonts w:ascii="Helvetica" w:hAnsi="Helvetica" w:cs="Helvetica"/>
          <w:bCs/>
          <w:lang w:val="ka-GE"/>
        </w:rPr>
        <w:t>ათწლეულის</w:t>
      </w:r>
      <w:r w:rsidRPr="00EF12A9">
        <w:rPr>
          <w:rFonts w:cs="Arial"/>
          <w:bCs/>
          <w:lang w:val="ka-GE"/>
        </w:rPr>
        <w:t xml:space="preserve"> </w:t>
      </w:r>
      <w:r w:rsidRPr="00EF12A9">
        <w:rPr>
          <w:rFonts w:ascii="Helvetica" w:hAnsi="Helvetica" w:cs="Helvetica"/>
          <w:bCs/>
          <w:lang w:val="ka-GE"/>
        </w:rPr>
        <w:t>წინ</w:t>
      </w:r>
      <w:r w:rsidRPr="00EF12A9">
        <w:rPr>
          <w:rFonts w:cs="Arial"/>
          <w:bCs/>
          <w:lang w:val="ka-GE"/>
        </w:rPr>
        <w:t xml:space="preserve">. </w:t>
      </w:r>
      <w:r w:rsidRPr="00EF12A9">
        <w:rPr>
          <w:rFonts w:ascii="Helvetica" w:hAnsi="Helvetica" w:cs="Helvetica"/>
          <w:bCs/>
          <w:lang w:val="ka-GE"/>
        </w:rPr>
        <w:t>თანამედროვე</w:t>
      </w:r>
      <w:r w:rsidRPr="00EF12A9">
        <w:rPr>
          <w:rFonts w:cs="Arial"/>
          <w:bCs/>
          <w:lang w:val="ka-GE"/>
        </w:rPr>
        <w:t xml:space="preserve"> </w:t>
      </w:r>
      <w:r w:rsidRPr="00EF12A9">
        <w:rPr>
          <w:rFonts w:ascii="Helvetica" w:hAnsi="Helvetica" w:cs="Helvetica"/>
          <w:bCs/>
          <w:lang w:val="ka-GE"/>
        </w:rPr>
        <w:t>განახლებული</w:t>
      </w:r>
      <w:r w:rsidRPr="00EF12A9">
        <w:rPr>
          <w:rFonts w:cs="Arial"/>
          <w:bCs/>
          <w:lang w:val="ka-GE"/>
        </w:rPr>
        <w:t xml:space="preserve"> </w:t>
      </w:r>
      <w:r w:rsidRPr="00EF12A9">
        <w:rPr>
          <w:rFonts w:ascii="Helvetica" w:hAnsi="Helvetica" w:cs="Helvetica"/>
          <w:bCs/>
          <w:lang w:val="ka-GE"/>
        </w:rPr>
        <w:t>ძიებით</w:t>
      </w:r>
      <w:r w:rsidRPr="00EF12A9">
        <w:rPr>
          <w:rFonts w:cs="Arial"/>
          <w:bCs/>
          <w:lang w:val="ka-GE"/>
        </w:rPr>
        <w:t xml:space="preserve"> </w:t>
      </w:r>
      <w:r w:rsidRPr="00EF12A9">
        <w:rPr>
          <w:rFonts w:ascii="Helvetica" w:hAnsi="Helvetica" w:cs="Helvetica"/>
          <w:bCs/>
          <w:lang w:val="ka-GE"/>
        </w:rPr>
        <w:t>ვერ</w:t>
      </w:r>
      <w:r w:rsidRPr="00EF12A9">
        <w:rPr>
          <w:rFonts w:cs="Arial"/>
          <w:bCs/>
          <w:lang w:val="ka-GE"/>
        </w:rPr>
        <w:t xml:space="preserve"> </w:t>
      </w:r>
      <w:r w:rsidRPr="00EF12A9">
        <w:rPr>
          <w:rFonts w:ascii="Helvetica" w:hAnsi="Helvetica" w:cs="Helvetica"/>
          <w:bCs/>
          <w:lang w:val="ka-GE"/>
        </w:rPr>
        <w:t>მოხერხდა</w:t>
      </w:r>
      <w:r w:rsidRPr="00EF12A9">
        <w:rPr>
          <w:rFonts w:cs="Arial"/>
          <w:bCs/>
          <w:lang w:val="ka-GE"/>
        </w:rPr>
        <w:t xml:space="preserve"> </w:t>
      </w:r>
      <w:r w:rsidRPr="00EF12A9">
        <w:rPr>
          <w:rFonts w:ascii="Helvetica" w:hAnsi="Helvetica" w:cs="Helvetica"/>
          <w:bCs/>
          <w:lang w:val="ka-GE"/>
        </w:rPr>
        <w:t>ახალი</w:t>
      </w:r>
      <w:r w:rsidRPr="00EF12A9">
        <w:rPr>
          <w:rFonts w:cs="Arial"/>
          <w:bCs/>
          <w:lang w:val="ka-GE"/>
        </w:rPr>
        <w:t xml:space="preserve"> </w:t>
      </w:r>
      <w:r w:rsidRPr="00EF12A9">
        <w:rPr>
          <w:rFonts w:ascii="Helvetica" w:hAnsi="Helvetica" w:cs="Helvetica"/>
          <w:bCs/>
          <w:lang w:val="ka-GE"/>
        </w:rPr>
        <w:t>რანდომიზებული</w:t>
      </w:r>
      <w:r w:rsidRPr="00EF12A9">
        <w:rPr>
          <w:rFonts w:cs="Arial"/>
          <w:bCs/>
          <w:lang w:val="ka-GE"/>
        </w:rPr>
        <w:t xml:space="preserve"> </w:t>
      </w:r>
      <w:r w:rsidRPr="00EF12A9">
        <w:rPr>
          <w:rFonts w:ascii="Helvetica" w:hAnsi="Helvetica" w:cs="Helvetica"/>
          <w:bCs/>
          <w:lang w:val="ka-GE"/>
        </w:rPr>
        <w:t>კონტროლირებადი</w:t>
      </w:r>
      <w:r w:rsidRPr="00EF12A9">
        <w:rPr>
          <w:rFonts w:cs="Arial"/>
          <w:bCs/>
          <w:lang w:val="ka-GE"/>
        </w:rPr>
        <w:t xml:space="preserve"> </w:t>
      </w:r>
      <w:r w:rsidRPr="00EF12A9">
        <w:rPr>
          <w:rFonts w:ascii="Helvetica" w:hAnsi="Helvetica" w:cs="Helvetica"/>
          <w:bCs/>
          <w:lang w:val="ka-GE"/>
        </w:rPr>
        <w:t>კვლევების</w:t>
      </w:r>
      <w:r w:rsidRPr="00EF12A9">
        <w:rPr>
          <w:rFonts w:cs="Arial"/>
          <w:bCs/>
          <w:lang w:val="ka-GE"/>
        </w:rPr>
        <w:t xml:space="preserve"> </w:t>
      </w:r>
      <w:r w:rsidRPr="00EF12A9">
        <w:rPr>
          <w:rFonts w:ascii="Helvetica" w:hAnsi="Helvetica" w:cs="Helvetica"/>
          <w:bCs/>
          <w:lang w:val="ka-GE"/>
        </w:rPr>
        <w:t>იდენტიფიცირება</w:t>
      </w:r>
      <w:r w:rsidRPr="00EF12A9">
        <w:rPr>
          <w:rFonts w:cs="Arial"/>
          <w:bCs/>
          <w:lang w:val="ka-GE"/>
        </w:rPr>
        <w:t xml:space="preserve">, </w:t>
      </w:r>
      <w:r w:rsidRPr="00EF12A9">
        <w:rPr>
          <w:rFonts w:ascii="Helvetica" w:hAnsi="Helvetica" w:cs="Helvetica"/>
          <w:bCs/>
          <w:lang w:val="ka-GE"/>
        </w:rPr>
        <w:t>რომლებშიც</w:t>
      </w:r>
      <w:r w:rsidRPr="00EF12A9">
        <w:rPr>
          <w:rFonts w:cs="Arial"/>
          <w:bCs/>
          <w:lang w:val="ka-GE"/>
        </w:rPr>
        <w:t xml:space="preserve"> </w:t>
      </w:r>
      <w:r w:rsidRPr="00EF12A9">
        <w:rPr>
          <w:rFonts w:ascii="Helvetica" w:hAnsi="Helvetica" w:cs="Helvetica"/>
          <w:bCs/>
          <w:lang w:val="ka-GE"/>
        </w:rPr>
        <w:t>განხილული</w:t>
      </w:r>
      <w:r w:rsidRPr="00EF12A9">
        <w:rPr>
          <w:rFonts w:cs="Arial"/>
          <w:bCs/>
          <w:lang w:val="ka-GE"/>
        </w:rPr>
        <w:t xml:space="preserve"> </w:t>
      </w:r>
      <w:r w:rsidRPr="00EF12A9">
        <w:rPr>
          <w:rFonts w:ascii="Helvetica" w:hAnsi="Helvetica" w:cs="Helvetica"/>
          <w:bCs/>
          <w:lang w:val="ka-GE"/>
        </w:rPr>
        <w:t>იქნებოდა</w:t>
      </w:r>
      <w:r w:rsidRPr="00EF12A9">
        <w:rPr>
          <w:rFonts w:cs="Arial"/>
          <w:bCs/>
          <w:lang w:val="ka-GE"/>
        </w:rPr>
        <w:t xml:space="preserve"> </w:t>
      </w:r>
      <w:r w:rsidRPr="00EF12A9">
        <w:rPr>
          <w:rFonts w:ascii="Helvetica" w:hAnsi="Helvetica" w:cs="Helvetica"/>
          <w:bCs/>
          <w:lang w:val="ka-GE"/>
        </w:rPr>
        <w:t>დექსამეტაზონის</w:t>
      </w:r>
      <w:r w:rsidRPr="00EF12A9">
        <w:rPr>
          <w:rFonts w:cs="Arial"/>
          <w:bCs/>
          <w:lang w:val="ka-GE"/>
        </w:rPr>
        <w:t xml:space="preserve"> </w:t>
      </w:r>
      <w:r w:rsidRPr="00EF12A9">
        <w:rPr>
          <w:rFonts w:ascii="Helvetica" w:hAnsi="Helvetica" w:cs="Helvetica"/>
          <w:bCs/>
          <w:lang w:val="ka-GE"/>
        </w:rPr>
        <w:t>ეფექტიანობა</w:t>
      </w:r>
      <w:r w:rsidRPr="00EF12A9">
        <w:rPr>
          <w:rFonts w:cs="Arial"/>
          <w:bCs/>
          <w:lang w:val="ka-GE"/>
        </w:rPr>
        <w:t xml:space="preserve">  </w:t>
      </w:r>
      <w:r w:rsidRPr="00EF12A9">
        <w:rPr>
          <w:rFonts w:ascii="Helvetica" w:hAnsi="Helvetica" w:cs="Helvetica"/>
          <w:bCs/>
          <w:lang w:val="ka-GE"/>
        </w:rPr>
        <w:t>პაციენტებში</w:t>
      </w:r>
      <w:r w:rsidRPr="00EF12A9">
        <w:rPr>
          <w:rFonts w:cs="Arial"/>
          <w:bCs/>
          <w:lang w:val="ka-GE"/>
        </w:rPr>
        <w:t xml:space="preserve"> </w:t>
      </w:r>
      <w:r w:rsidRPr="00EF12A9">
        <w:rPr>
          <w:rFonts w:ascii="Helvetica" w:hAnsi="Helvetica" w:cs="Helvetica"/>
          <w:bCs/>
          <w:lang w:val="ka-GE"/>
        </w:rPr>
        <w:t>იშემიური</w:t>
      </w:r>
      <w:r w:rsidRPr="00EF12A9">
        <w:rPr>
          <w:rFonts w:cs="Arial"/>
          <w:bCs/>
          <w:lang w:val="ka-GE"/>
        </w:rPr>
        <w:t xml:space="preserve"> </w:t>
      </w:r>
      <w:r w:rsidRPr="00EF12A9">
        <w:rPr>
          <w:rFonts w:ascii="Helvetica" w:hAnsi="Helvetica" w:cs="Helvetica"/>
          <w:bCs/>
          <w:lang w:val="ka-GE"/>
        </w:rPr>
        <w:t>ინსულტით</w:t>
      </w:r>
      <w:r w:rsidRPr="00EF12A9">
        <w:rPr>
          <w:rFonts w:cs="Arial"/>
          <w:bCs/>
          <w:lang w:val="ka-GE"/>
        </w:rPr>
        <w:t xml:space="preserve">. </w:t>
      </w:r>
      <w:r w:rsidRPr="00EF12A9">
        <w:rPr>
          <w:rFonts w:ascii="Helvetica" w:hAnsi="Helvetica" w:cs="Helvetica"/>
          <w:bCs/>
          <w:lang w:val="ka-GE"/>
        </w:rPr>
        <w:t>თვალსაჩინოა</w:t>
      </w:r>
      <w:r w:rsidRPr="00EF12A9">
        <w:rPr>
          <w:rFonts w:cs="Arial"/>
          <w:bCs/>
          <w:lang w:val="ka-GE"/>
        </w:rPr>
        <w:t xml:space="preserve">, </w:t>
      </w:r>
      <w:r w:rsidRPr="00EF12A9">
        <w:rPr>
          <w:rFonts w:ascii="Helvetica" w:hAnsi="Helvetica" w:cs="Helvetica"/>
          <w:bCs/>
          <w:lang w:val="ka-GE"/>
        </w:rPr>
        <w:t>რომ</w:t>
      </w:r>
      <w:r w:rsidRPr="00EF12A9">
        <w:rPr>
          <w:rFonts w:cs="Arial"/>
          <w:bCs/>
          <w:lang w:val="ka-GE"/>
        </w:rPr>
        <w:t xml:space="preserve"> </w:t>
      </w:r>
      <w:r w:rsidRPr="00EF12A9">
        <w:rPr>
          <w:rFonts w:ascii="Helvetica" w:hAnsi="Helvetica" w:cs="Helvetica"/>
          <w:bCs/>
          <w:lang w:val="ka-GE"/>
        </w:rPr>
        <w:t>ხელმისაწვდომი</w:t>
      </w:r>
      <w:r w:rsidRPr="00EF12A9">
        <w:rPr>
          <w:rFonts w:cs="Arial"/>
          <w:bCs/>
          <w:lang w:val="ka-GE"/>
        </w:rPr>
        <w:t xml:space="preserve"> </w:t>
      </w:r>
      <w:r w:rsidRPr="00EF12A9">
        <w:rPr>
          <w:rFonts w:ascii="Helvetica" w:hAnsi="Helvetica" w:cs="Helvetica"/>
          <w:bCs/>
          <w:lang w:val="ka-GE"/>
        </w:rPr>
        <w:t>მონაც</w:t>
      </w:r>
      <w:r w:rsidRPr="00EF12A9">
        <w:rPr>
          <w:rFonts w:ascii="Helvetica" w:hAnsi="Helvetica" w:cs="Helvetica"/>
          <w:bCs/>
          <w:lang w:val="en-US"/>
        </w:rPr>
        <w:t>ე</w:t>
      </w:r>
      <w:r w:rsidRPr="00EF12A9">
        <w:rPr>
          <w:rFonts w:ascii="Helvetica" w:hAnsi="Helvetica" w:cs="Helvetica"/>
          <w:bCs/>
          <w:lang w:val="ka-GE"/>
        </w:rPr>
        <w:t>მების</w:t>
      </w:r>
      <w:r w:rsidRPr="00EF12A9">
        <w:rPr>
          <w:rFonts w:cs="Arial"/>
          <w:bCs/>
          <w:lang w:val="ka-GE"/>
        </w:rPr>
        <w:t xml:space="preserve"> </w:t>
      </w:r>
      <w:r w:rsidRPr="00EF12A9">
        <w:rPr>
          <w:rFonts w:ascii="Helvetica" w:hAnsi="Helvetica" w:cs="Helvetica"/>
          <w:bCs/>
          <w:lang w:val="ka-GE"/>
        </w:rPr>
        <w:t>საფუძველზე</w:t>
      </w:r>
      <w:r w:rsidRPr="00EF12A9">
        <w:rPr>
          <w:rFonts w:cs="Arial"/>
          <w:bCs/>
          <w:lang w:val="ka-GE"/>
        </w:rPr>
        <w:t xml:space="preserve"> </w:t>
      </w:r>
      <w:r w:rsidRPr="00EF12A9">
        <w:rPr>
          <w:rFonts w:ascii="Helvetica" w:hAnsi="Helvetica" w:cs="Helvetica"/>
          <w:bCs/>
          <w:lang w:val="ka-GE"/>
        </w:rPr>
        <w:t>ვერ</w:t>
      </w:r>
      <w:r w:rsidRPr="00EF12A9">
        <w:rPr>
          <w:rFonts w:cs="Arial"/>
          <w:bCs/>
          <w:lang w:val="ka-GE"/>
        </w:rPr>
        <w:t xml:space="preserve"> </w:t>
      </w:r>
      <w:r w:rsidRPr="00EF12A9">
        <w:rPr>
          <w:rFonts w:ascii="Helvetica" w:hAnsi="Helvetica" w:cs="Helvetica"/>
          <w:bCs/>
          <w:lang w:val="ka-GE"/>
        </w:rPr>
        <w:t>ხერხდება</w:t>
      </w:r>
      <w:r w:rsidRPr="00EF12A9">
        <w:rPr>
          <w:rFonts w:cs="Arial"/>
          <w:bCs/>
          <w:lang w:val="ka-GE"/>
        </w:rPr>
        <w:t xml:space="preserve"> </w:t>
      </w:r>
      <w:r w:rsidRPr="00EF12A9">
        <w:rPr>
          <w:rFonts w:ascii="Helvetica" w:hAnsi="Helvetica" w:cs="Helvetica"/>
          <w:bCs/>
          <w:lang w:val="ka-GE"/>
        </w:rPr>
        <w:t>მტკიცებულებების</w:t>
      </w:r>
      <w:r w:rsidRPr="00EF12A9">
        <w:rPr>
          <w:rFonts w:cs="Arial"/>
          <w:bCs/>
          <w:lang w:val="ka-GE"/>
        </w:rPr>
        <w:t xml:space="preserve"> </w:t>
      </w:r>
      <w:r w:rsidRPr="00EF12A9">
        <w:rPr>
          <w:rFonts w:ascii="Helvetica" w:hAnsi="Helvetica" w:cs="Helvetica"/>
          <w:bCs/>
          <w:lang w:val="ka-GE"/>
        </w:rPr>
        <w:t>მიღება</w:t>
      </w:r>
      <w:r w:rsidRPr="00EF12A9">
        <w:rPr>
          <w:rFonts w:cs="Arial"/>
          <w:bCs/>
          <w:lang w:val="ka-GE"/>
        </w:rPr>
        <w:t xml:space="preserve"> </w:t>
      </w:r>
      <w:r w:rsidRPr="00EF12A9">
        <w:rPr>
          <w:rFonts w:ascii="Helvetica" w:hAnsi="Helvetica" w:cs="Helvetica"/>
          <w:bCs/>
          <w:lang w:val="ka-GE"/>
        </w:rPr>
        <w:t>დექსამეტაზონის</w:t>
      </w:r>
      <w:r w:rsidRPr="00EF12A9">
        <w:rPr>
          <w:rFonts w:cs="Arial"/>
          <w:bCs/>
          <w:lang w:val="ka-GE"/>
        </w:rPr>
        <w:t xml:space="preserve"> </w:t>
      </w:r>
      <w:r w:rsidRPr="00EF12A9">
        <w:rPr>
          <w:rFonts w:ascii="Helvetica" w:hAnsi="Helvetica" w:cs="Helvetica"/>
          <w:bCs/>
          <w:lang w:val="ka-GE"/>
        </w:rPr>
        <w:t>სასარგებლო</w:t>
      </w:r>
      <w:r w:rsidRPr="00EF12A9">
        <w:rPr>
          <w:rFonts w:cs="Arial"/>
          <w:bCs/>
          <w:lang w:val="ka-GE"/>
        </w:rPr>
        <w:t xml:space="preserve"> </w:t>
      </w:r>
      <w:r w:rsidRPr="00EF12A9">
        <w:rPr>
          <w:rFonts w:ascii="Helvetica" w:hAnsi="Helvetica" w:cs="Helvetica"/>
          <w:bCs/>
          <w:lang w:val="ka-GE"/>
        </w:rPr>
        <w:t>ეფექტის</w:t>
      </w:r>
      <w:r w:rsidRPr="00EF12A9">
        <w:rPr>
          <w:rFonts w:cs="Arial"/>
          <w:bCs/>
          <w:lang w:val="ka-GE"/>
        </w:rPr>
        <w:t xml:space="preserve"> </w:t>
      </w:r>
      <w:r w:rsidRPr="00EF12A9">
        <w:rPr>
          <w:rFonts w:ascii="Helvetica" w:hAnsi="Helvetica" w:cs="Helvetica"/>
          <w:bCs/>
          <w:lang w:val="ka-GE"/>
        </w:rPr>
        <w:t>შესახებ</w:t>
      </w:r>
      <w:r w:rsidRPr="00EF12A9">
        <w:rPr>
          <w:rFonts w:cs="Arial"/>
          <w:bCs/>
          <w:lang w:val="en-US"/>
        </w:rPr>
        <w:t>.</w:t>
      </w:r>
      <w:r w:rsidRPr="00EF12A9">
        <w:rPr>
          <w:rFonts w:cs="Arial"/>
          <w:bCs/>
          <w:lang w:val="ka-GE"/>
        </w:rPr>
        <w:t xml:space="preserve"> </w:t>
      </w:r>
      <w:r w:rsidRPr="00EF12A9">
        <w:rPr>
          <w:rFonts w:ascii="Helvetica" w:hAnsi="Helvetica" w:cs="Helvetica"/>
          <w:bCs/>
          <w:lang w:val="ka-GE"/>
        </w:rPr>
        <w:t>ვერც</w:t>
      </w:r>
      <w:r w:rsidRPr="00EF12A9">
        <w:rPr>
          <w:rFonts w:cs="Arial"/>
          <w:bCs/>
          <w:lang w:val="ka-GE"/>
        </w:rPr>
        <w:t xml:space="preserve"> </w:t>
      </w:r>
      <w:r w:rsidRPr="00EF12A9">
        <w:rPr>
          <w:rFonts w:ascii="Helvetica" w:hAnsi="Helvetica" w:cs="Helvetica"/>
          <w:bCs/>
          <w:lang w:val="ka-GE"/>
        </w:rPr>
        <w:t>მწვავე</w:t>
      </w:r>
      <w:r w:rsidRPr="00EF12A9">
        <w:rPr>
          <w:rFonts w:cs="Arial"/>
          <w:bCs/>
          <w:lang w:val="ka-GE"/>
        </w:rPr>
        <w:t xml:space="preserve"> </w:t>
      </w:r>
      <w:r w:rsidRPr="00EF12A9">
        <w:rPr>
          <w:rFonts w:ascii="Helvetica" w:hAnsi="Helvetica" w:cs="Helvetica"/>
          <w:bCs/>
          <w:lang w:val="ka-GE"/>
        </w:rPr>
        <w:t>იშემიური</w:t>
      </w:r>
      <w:r w:rsidRPr="00EF12A9">
        <w:rPr>
          <w:rFonts w:cs="Arial"/>
          <w:bCs/>
          <w:lang w:val="ka-GE"/>
        </w:rPr>
        <w:t xml:space="preserve"> </w:t>
      </w:r>
      <w:r w:rsidRPr="00EF12A9">
        <w:rPr>
          <w:rFonts w:ascii="Helvetica" w:hAnsi="Helvetica" w:cs="Helvetica"/>
          <w:bCs/>
          <w:lang w:val="ka-GE"/>
        </w:rPr>
        <w:t>ინსულტის</w:t>
      </w:r>
      <w:r w:rsidRPr="00EF12A9">
        <w:rPr>
          <w:rFonts w:cs="Arial"/>
          <w:bCs/>
          <w:lang w:val="ka-GE"/>
        </w:rPr>
        <w:t xml:space="preserve"> </w:t>
      </w:r>
      <w:r w:rsidRPr="00EF12A9">
        <w:rPr>
          <w:rFonts w:ascii="Helvetica" w:hAnsi="Helvetica" w:cs="Helvetica"/>
          <w:bCs/>
          <w:lang w:val="ka-GE"/>
        </w:rPr>
        <w:t>შედეგად</w:t>
      </w:r>
      <w:r w:rsidRPr="00EF12A9">
        <w:rPr>
          <w:rFonts w:cs="Arial"/>
          <w:bCs/>
          <w:lang w:val="ka-GE"/>
        </w:rPr>
        <w:t xml:space="preserve"> </w:t>
      </w:r>
      <w:r w:rsidRPr="00EF12A9">
        <w:rPr>
          <w:rFonts w:ascii="Helvetica" w:hAnsi="Helvetica" w:cs="Helvetica"/>
          <w:bCs/>
          <w:lang w:val="ka-GE"/>
        </w:rPr>
        <w:t>განვითარებული</w:t>
      </w:r>
      <w:r w:rsidRPr="00EF12A9">
        <w:rPr>
          <w:rFonts w:cs="Arial"/>
          <w:bCs/>
          <w:lang w:val="ka-GE"/>
        </w:rPr>
        <w:t xml:space="preserve"> </w:t>
      </w:r>
      <w:r w:rsidRPr="00EF12A9">
        <w:rPr>
          <w:rFonts w:ascii="Helvetica" w:hAnsi="Helvetica" w:cs="Helvetica"/>
          <w:bCs/>
          <w:lang w:val="ka-GE"/>
        </w:rPr>
        <w:t>სიკვდილობისა</w:t>
      </w:r>
      <w:r w:rsidRPr="00EF12A9">
        <w:rPr>
          <w:rFonts w:cs="Arial"/>
          <w:bCs/>
          <w:lang w:val="ka-GE"/>
        </w:rPr>
        <w:t xml:space="preserve"> </w:t>
      </w:r>
      <w:r w:rsidRPr="00EF12A9">
        <w:rPr>
          <w:rFonts w:ascii="Helvetica" w:hAnsi="Helvetica" w:cs="Helvetica"/>
          <w:bCs/>
          <w:lang w:val="ka-GE"/>
        </w:rPr>
        <w:t>და</w:t>
      </w:r>
      <w:r w:rsidRPr="00EF12A9">
        <w:rPr>
          <w:rFonts w:cs="Arial"/>
          <w:bCs/>
          <w:lang w:val="ka-GE"/>
        </w:rPr>
        <w:t xml:space="preserve"> </w:t>
      </w:r>
      <w:r w:rsidRPr="00EF12A9">
        <w:rPr>
          <w:rFonts w:ascii="Helvetica" w:hAnsi="Helvetica" w:cs="Helvetica"/>
          <w:bCs/>
          <w:lang w:val="ka-GE"/>
        </w:rPr>
        <w:t>ვერც</w:t>
      </w:r>
      <w:r w:rsidRPr="00EF12A9">
        <w:rPr>
          <w:rFonts w:cs="Arial"/>
          <w:bCs/>
          <w:lang w:val="ka-GE"/>
        </w:rPr>
        <w:t xml:space="preserve"> </w:t>
      </w:r>
      <w:r w:rsidRPr="00EF12A9">
        <w:rPr>
          <w:rFonts w:ascii="Helvetica" w:hAnsi="Helvetica" w:cs="Helvetica"/>
          <w:bCs/>
          <w:lang w:val="ka-GE"/>
        </w:rPr>
        <w:t>სხვა</w:t>
      </w:r>
      <w:r w:rsidRPr="00EF12A9">
        <w:rPr>
          <w:rFonts w:cs="Arial"/>
          <w:bCs/>
          <w:lang w:val="ka-GE"/>
        </w:rPr>
        <w:t xml:space="preserve"> </w:t>
      </w:r>
      <w:r w:rsidRPr="00EF12A9">
        <w:rPr>
          <w:rFonts w:ascii="Helvetica" w:hAnsi="Helvetica" w:cs="Helvetica"/>
          <w:bCs/>
          <w:lang w:val="ka-GE"/>
        </w:rPr>
        <w:t>ფუნქციური</w:t>
      </w:r>
      <w:r w:rsidRPr="00EF12A9">
        <w:rPr>
          <w:rFonts w:cs="Arial"/>
          <w:bCs/>
          <w:lang w:val="ka-GE"/>
        </w:rPr>
        <w:t xml:space="preserve"> </w:t>
      </w:r>
      <w:r w:rsidRPr="00EF12A9">
        <w:rPr>
          <w:rFonts w:ascii="Helvetica" w:hAnsi="Helvetica" w:cs="Helvetica"/>
          <w:bCs/>
          <w:lang w:val="ka-GE"/>
        </w:rPr>
        <w:t>გამოსავლების</w:t>
      </w:r>
      <w:r w:rsidRPr="00EF12A9">
        <w:rPr>
          <w:rFonts w:cs="Arial"/>
          <w:bCs/>
          <w:lang w:val="ka-GE"/>
        </w:rPr>
        <w:t xml:space="preserve"> </w:t>
      </w:r>
      <w:r w:rsidRPr="00EF12A9">
        <w:rPr>
          <w:rFonts w:ascii="Helvetica" w:hAnsi="Helvetica" w:cs="Helvetica"/>
          <w:bCs/>
          <w:lang w:val="ka-GE"/>
        </w:rPr>
        <w:t>შემცირების</w:t>
      </w:r>
      <w:r w:rsidRPr="00EF12A9">
        <w:rPr>
          <w:rFonts w:cs="Arial"/>
          <w:bCs/>
          <w:lang w:val="ka-GE"/>
        </w:rPr>
        <w:t xml:space="preserve"> </w:t>
      </w:r>
      <w:r w:rsidRPr="00EF12A9">
        <w:rPr>
          <w:rFonts w:ascii="Helvetica" w:hAnsi="Helvetica" w:cs="Helvetica"/>
          <w:bCs/>
          <w:lang w:val="ka-GE"/>
        </w:rPr>
        <w:t>თვალსაზრისით</w:t>
      </w:r>
      <w:r w:rsidRPr="00EF12A9">
        <w:rPr>
          <w:rFonts w:cs="Arial"/>
          <w:bCs/>
          <w:lang w:val="ka-GE"/>
        </w:rPr>
        <w:t xml:space="preserve">.  </w:t>
      </w:r>
      <w:r w:rsidRPr="00EF12A9">
        <w:rPr>
          <w:rFonts w:ascii="Helvetica" w:hAnsi="Helvetica" w:cs="Helvetica"/>
          <w:bCs/>
          <w:lang w:val="ka-GE"/>
        </w:rPr>
        <w:t>ამდენად</w:t>
      </w:r>
      <w:r w:rsidRPr="00EF12A9">
        <w:rPr>
          <w:rFonts w:cs="Arial"/>
          <w:bCs/>
          <w:lang w:val="ka-GE"/>
        </w:rPr>
        <w:t xml:space="preserve">, </w:t>
      </w:r>
      <w:r w:rsidRPr="00EF12A9">
        <w:rPr>
          <w:rFonts w:ascii="Helvetica" w:hAnsi="Helvetica" w:cs="Helvetica"/>
          <w:bCs/>
          <w:lang w:val="ka-GE"/>
        </w:rPr>
        <w:t>გაიდლაინის</w:t>
      </w:r>
      <w:r w:rsidRPr="00EF12A9">
        <w:rPr>
          <w:rFonts w:cs="Arial"/>
          <w:bCs/>
          <w:lang w:val="ka-GE"/>
        </w:rPr>
        <w:t xml:space="preserve"> </w:t>
      </w:r>
      <w:r w:rsidRPr="00EF12A9">
        <w:rPr>
          <w:rFonts w:ascii="Helvetica" w:hAnsi="Helvetica" w:cs="Helvetica"/>
          <w:bCs/>
          <w:lang w:val="ka-GE"/>
        </w:rPr>
        <w:t>სამუშაო</w:t>
      </w:r>
      <w:r w:rsidRPr="00EF12A9">
        <w:rPr>
          <w:rFonts w:cs="Arial"/>
          <w:bCs/>
          <w:lang w:val="ka-GE"/>
        </w:rPr>
        <w:t xml:space="preserve"> </w:t>
      </w:r>
      <w:r w:rsidRPr="00EF12A9">
        <w:rPr>
          <w:rFonts w:ascii="Helvetica" w:hAnsi="Helvetica" w:cs="Helvetica"/>
          <w:bCs/>
          <w:lang w:val="ka-GE"/>
        </w:rPr>
        <w:t>ჯგუფი</w:t>
      </w:r>
      <w:r w:rsidRPr="00EF12A9">
        <w:rPr>
          <w:rFonts w:cs="Arial"/>
          <w:bCs/>
          <w:lang w:val="ka-GE"/>
        </w:rPr>
        <w:t xml:space="preserve"> </w:t>
      </w:r>
      <w:r w:rsidRPr="00EF12A9">
        <w:rPr>
          <w:rFonts w:ascii="Helvetica" w:hAnsi="Helvetica" w:cs="Helvetica"/>
          <w:bCs/>
          <w:lang w:val="ka-GE"/>
        </w:rPr>
        <w:t>შეთანხმდა</w:t>
      </w:r>
      <w:r w:rsidRPr="00EF12A9">
        <w:rPr>
          <w:rFonts w:cs="Arial"/>
          <w:bCs/>
          <w:lang w:val="ka-GE"/>
        </w:rPr>
        <w:t xml:space="preserve">, </w:t>
      </w:r>
      <w:r w:rsidRPr="00EF12A9">
        <w:rPr>
          <w:rFonts w:ascii="Helvetica" w:hAnsi="Helvetica" w:cs="Helvetica"/>
          <w:bCs/>
          <w:lang w:val="ka-GE"/>
        </w:rPr>
        <w:t>რომ</w:t>
      </w:r>
      <w:r w:rsidRPr="00EF12A9">
        <w:rPr>
          <w:rFonts w:cs="Arial"/>
          <w:bCs/>
          <w:lang w:val="ka-GE"/>
        </w:rPr>
        <w:t xml:space="preserve"> </w:t>
      </w:r>
      <w:r w:rsidRPr="00EF12A9">
        <w:rPr>
          <w:rFonts w:ascii="Helvetica" w:hAnsi="Helvetica" w:cs="Helvetica"/>
          <w:bCs/>
          <w:lang w:val="ka-GE"/>
        </w:rPr>
        <w:t>მწვავე</w:t>
      </w:r>
      <w:r w:rsidRPr="00EF12A9">
        <w:rPr>
          <w:rFonts w:cs="Arial"/>
          <w:bCs/>
          <w:lang w:val="ka-GE"/>
        </w:rPr>
        <w:t xml:space="preserve"> </w:t>
      </w:r>
      <w:r w:rsidRPr="00EF12A9">
        <w:rPr>
          <w:rFonts w:ascii="Helvetica" w:hAnsi="Helvetica" w:cs="Helvetica"/>
          <w:bCs/>
          <w:lang w:val="ka-GE"/>
        </w:rPr>
        <w:t>იშემიური</w:t>
      </w:r>
      <w:r w:rsidRPr="00EF12A9">
        <w:rPr>
          <w:rFonts w:cs="Arial"/>
          <w:bCs/>
          <w:lang w:val="ka-GE"/>
        </w:rPr>
        <w:t xml:space="preserve"> </w:t>
      </w:r>
      <w:r w:rsidRPr="00EF12A9">
        <w:rPr>
          <w:rFonts w:ascii="Helvetica" w:hAnsi="Helvetica" w:cs="Helvetica"/>
          <w:bCs/>
          <w:lang w:val="ka-GE"/>
        </w:rPr>
        <w:t>ინსულტის</w:t>
      </w:r>
      <w:r w:rsidRPr="00EF12A9">
        <w:rPr>
          <w:rFonts w:cs="Arial"/>
          <w:bCs/>
          <w:lang w:val="ka-GE"/>
        </w:rPr>
        <w:t xml:space="preserve"> </w:t>
      </w:r>
      <w:r w:rsidRPr="00EF12A9">
        <w:rPr>
          <w:rFonts w:ascii="Helvetica" w:hAnsi="Helvetica" w:cs="Helvetica"/>
          <w:bCs/>
          <w:lang w:val="ka-GE"/>
        </w:rPr>
        <w:t>თანამედროვე</w:t>
      </w:r>
      <w:r w:rsidRPr="00EF12A9">
        <w:rPr>
          <w:rFonts w:cs="Arial"/>
          <w:bCs/>
          <w:lang w:val="ka-GE"/>
        </w:rPr>
        <w:t xml:space="preserve"> </w:t>
      </w:r>
      <w:r w:rsidRPr="00EF12A9">
        <w:rPr>
          <w:rFonts w:ascii="Helvetica" w:hAnsi="Helvetica" w:cs="Helvetica"/>
          <w:bCs/>
          <w:lang w:val="ka-GE"/>
        </w:rPr>
        <w:t>მართვაში</w:t>
      </w:r>
      <w:r w:rsidRPr="00EF12A9">
        <w:rPr>
          <w:rFonts w:cs="Arial"/>
          <w:bCs/>
          <w:lang w:val="ka-GE"/>
        </w:rPr>
        <w:t xml:space="preserve"> </w:t>
      </w:r>
      <w:r w:rsidRPr="00EF12A9">
        <w:rPr>
          <w:rFonts w:ascii="Helvetica" w:hAnsi="Helvetica" w:cs="Helvetica"/>
          <w:bCs/>
          <w:lang w:val="ka-GE"/>
        </w:rPr>
        <w:t>დექსამეტაზონი</w:t>
      </w:r>
      <w:r w:rsidRPr="00EF12A9">
        <w:rPr>
          <w:rFonts w:cs="Arial"/>
          <w:bCs/>
          <w:lang w:val="ka-GE"/>
        </w:rPr>
        <w:t xml:space="preserve"> </w:t>
      </w:r>
      <w:r w:rsidRPr="00EF12A9">
        <w:rPr>
          <w:rFonts w:ascii="Helvetica" w:hAnsi="Helvetica" w:cs="Helvetica"/>
          <w:bCs/>
          <w:lang w:val="ka-GE"/>
        </w:rPr>
        <w:t>რუტინულად</w:t>
      </w:r>
      <w:r w:rsidRPr="00EF12A9">
        <w:rPr>
          <w:rFonts w:cs="Arial"/>
          <w:bCs/>
          <w:lang w:val="ka-GE"/>
        </w:rPr>
        <w:t xml:space="preserve"> </w:t>
      </w:r>
      <w:r w:rsidRPr="00EF12A9">
        <w:rPr>
          <w:rFonts w:ascii="Helvetica" w:hAnsi="Helvetica" w:cs="Helvetica"/>
          <w:bCs/>
          <w:lang w:val="ka-GE"/>
        </w:rPr>
        <w:t>არ</w:t>
      </w:r>
      <w:r w:rsidRPr="00EF12A9">
        <w:rPr>
          <w:rFonts w:cs="Arial"/>
          <w:bCs/>
          <w:lang w:val="ka-GE"/>
        </w:rPr>
        <w:t xml:space="preserve"> </w:t>
      </w:r>
      <w:r w:rsidRPr="00EF12A9">
        <w:rPr>
          <w:rFonts w:ascii="Helvetica" w:hAnsi="Helvetica" w:cs="Helvetica"/>
          <w:bCs/>
          <w:lang w:val="ka-GE"/>
        </w:rPr>
        <w:t>უნდა</w:t>
      </w:r>
      <w:r w:rsidRPr="00EF12A9">
        <w:rPr>
          <w:rFonts w:cs="Arial"/>
          <w:bCs/>
          <w:lang w:val="ka-GE"/>
        </w:rPr>
        <w:t xml:space="preserve"> </w:t>
      </w:r>
      <w:r w:rsidRPr="00EF12A9">
        <w:rPr>
          <w:rFonts w:ascii="Helvetica" w:hAnsi="Helvetica" w:cs="Helvetica"/>
          <w:bCs/>
          <w:lang w:val="ka-GE"/>
        </w:rPr>
        <w:t>გამოიყენებოდეს</w:t>
      </w:r>
      <w:r w:rsidRPr="00EF12A9">
        <w:rPr>
          <w:rFonts w:cs="Arial"/>
          <w:bCs/>
          <w:lang w:val="ka-GE"/>
        </w:rPr>
        <w:t>.</w:t>
      </w:r>
      <w:r w:rsidRPr="00EF12A9">
        <w:rPr>
          <w:rFonts w:cs="Arial"/>
        </w:rPr>
        <w:t xml:space="preserve"> </w:t>
      </w:r>
    </w:p>
    <w:p w14:paraId="6C6D3A50" w14:textId="77777777" w:rsidR="00F51FFF" w:rsidRPr="00EF12A9" w:rsidRDefault="00F51FFF" w:rsidP="00F51FFF">
      <w:pPr>
        <w:pStyle w:val="berschrift3"/>
      </w:pPr>
      <w:bookmarkStart w:id="786" w:name="_Toc496461715"/>
      <w:r w:rsidRPr="00EF12A9">
        <w:rPr>
          <w:rFonts w:ascii="Helvetica" w:hAnsi="Helvetica" w:cs="Helvetica"/>
          <w:lang w:val="ka-GE"/>
        </w:rPr>
        <w:lastRenderedPageBreak/>
        <w:t>რეკომენდაციები</w:t>
      </w:r>
      <w:bookmarkEnd w:id="786"/>
    </w:p>
    <w:p w14:paraId="35631077" w14:textId="77777777" w:rsidR="00F51FFF" w:rsidRPr="00EF12A9" w:rsidRDefault="00F51FFF" w:rsidP="00F51FFF">
      <w:pPr>
        <w:pStyle w:val="berschrift4"/>
        <w:rPr>
          <w:rFonts w:cs="Arial"/>
        </w:rPr>
      </w:pPr>
    </w:p>
    <w:tbl>
      <w:tblPr>
        <w:tblW w:w="0" w:type="auto"/>
        <w:tblLook w:val="04A0" w:firstRow="1" w:lastRow="0" w:firstColumn="1" w:lastColumn="0" w:noHBand="0" w:noVBand="1"/>
      </w:tblPr>
      <w:tblGrid>
        <w:gridCol w:w="738"/>
        <w:gridCol w:w="7784"/>
      </w:tblGrid>
      <w:tr w:rsidR="00F51FFF" w:rsidRPr="00EF12A9" w14:paraId="2D211511" w14:textId="77777777" w:rsidTr="006C16EA">
        <w:trPr>
          <w:trHeight w:val="647"/>
        </w:trPr>
        <w:tc>
          <w:tcPr>
            <w:tcW w:w="738" w:type="dxa"/>
            <w:shd w:val="clear" w:color="auto" w:fill="0F243E"/>
          </w:tcPr>
          <w:p w14:paraId="347B7362" w14:textId="77777777" w:rsidR="00F51FFF" w:rsidRPr="00EF12A9" w:rsidRDefault="00F51FFF" w:rsidP="006C16EA">
            <w:pPr>
              <w:pStyle w:val="berschrift4"/>
              <w:rPr>
                <w:rFonts w:cs="Arial"/>
                <w:color w:val="C00000"/>
                <w:szCs w:val="24"/>
              </w:rPr>
            </w:pPr>
            <w:r w:rsidRPr="00EF12A9">
              <w:rPr>
                <w:rFonts w:ascii="Helvetica" w:hAnsi="Helvetica" w:cs="Helvetica"/>
                <w:szCs w:val="24"/>
                <w:lang w:val="ka-GE"/>
              </w:rPr>
              <w:t>რეკ</w:t>
            </w:r>
            <w:r w:rsidRPr="00EF12A9">
              <w:rPr>
                <w:rFonts w:cs="Arial"/>
                <w:szCs w:val="24"/>
                <w:lang w:val="ka-GE"/>
              </w:rPr>
              <w:t xml:space="preserve"> </w:t>
            </w:r>
            <w:r w:rsidR="001843A7" w:rsidRPr="00EF12A9">
              <w:rPr>
                <w:rFonts w:cs="Arial"/>
                <w:szCs w:val="24"/>
              </w:rPr>
              <w:t>57</w:t>
            </w:r>
          </w:p>
        </w:tc>
        <w:tc>
          <w:tcPr>
            <w:tcW w:w="7784" w:type="dxa"/>
            <w:tcBorders>
              <w:top w:val="single" w:sz="4" w:space="0" w:color="auto"/>
              <w:bottom w:val="single" w:sz="4" w:space="0" w:color="auto"/>
            </w:tcBorders>
          </w:tcPr>
          <w:p w14:paraId="7F063B62" w14:textId="77777777" w:rsidR="00F51FFF" w:rsidRPr="00EF12A9" w:rsidRDefault="00F51FFF" w:rsidP="006C16EA">
            <w:pPr>
              <w:jc w:val="both"/>
              <w:rPr>
                <w:rFonts w:cs="Arial"/>
                <w:bCs/>
                <w:color w:val="0F243E"/>
              </w:rPr>
            </w:pPr>
            <w:r w:rsidRPr="00EF12A9">
              <w:rPr>
                <w:rFonts w:ascii="Helvetica" w:hAnsi="Helvetica" w:cs="Helvetica"/>
                <w:bCs/>
                <w:color w:val="0F243E"/>
                <w:lang w:val="ka-GE"/>
              </w:rPr>
              <w:t>დექსამეტაზონის</w:t>
            </w:r>
            <w:r w:rsidRPr="00EF12A9">
              <w:rPr>
                <w:rFonts w:cs="Arial"/>
                <w:bCs/>
                <w:color w:val="0F243E"/>
                <w:lang w:val="ka-GE"/>
              </w:rPr>
              <w:t xml:space="preserve"> </w:t>
            </w:r>
            <w:r w:rsidRPr="00EF12A9">
              <w:rPr>
                <w:rFonts w:ascii="Helvetica" w:hAnsi="Helvetica" w:cs="Helvetica"/>
                <w:bCs/>
                <w:color w:val="0F243E"/>
                <w:lang w:val="ka-GE"/>
              </w:rPr>
              <w:t>რუტინული</w:t>
            </w:r>
            <w:r w:rsidRPr="00EF12A9">
              <w:rPr>
                <w:rFonts w:cs="Arial"/>
                <w:bCs/>
                <w:color w:val="0F243E"/>
                <w:lang w:val="ka-GE"/>
              </w:rPr>
              <w:t xml:space="preserve"> </w:t>
            </w:r>
            <w:r w:rsidRPr="00EF12A9">
              <w:rPr>
                <w:rFonts w:ascii="Helvetica" w:hAnsi="Helvetica" w:cs="Helvetica"/>
                <w:bCs/>
                <w:color w:val="0F243E"/>
                <w:lang w:val="ka-GE"/>
              </w:rPr>
              <w:t>გამოყენება</w:t>
            </w:r>
            <w:r w:rsidRPr="00EF12A9">
              <w:rPr>
                <w:rFonts w:cs="Arial"/>
                <w:bCs/>
                <w:color w:val="0F243E"/>
                <w:lang w:val="ka-GE"/>
              </w:rPr>
              <w:t xml:space="preserve"> </w:t>
            </w:r>
            <w:r w:rsidRPr="00EF12A9">
              <w:rPr>
                <w:rFonts w:ascii="Helvetica" w:hAnsi="Helvetica" w:cs="Helvetica"/>
                <w:bCs/>
                <w:color w:val="0F243E"/>
                <w:lang w:val="ka-GE"/>
              </w:rPr>
              <w:t>პაციენტებში</w:t>
            </w:r>
            <w:r w:rsidRPr="00EF12A9">
              <w:rPr>
                <w:rFonts w:cs="Arial"/>
                <w:bCs/>
                <w:color w:val="0F243E"/>
                <w:lang w:val="ka-GE"/>
              </w:rPr>
              <w:t xml:space="preserve"> </w:t>
            </w:r>
            <w:r w:rsidRPr="00EF12A9">
              <w:rPr>
                <w:rFonts w:ascii="Helvetica" w:hAnsi="Helvetica" w:cs="Helvetica"/>
                <w:bCs/>
                <w:color w:val="0F243E"/>
                <w:lang w:val="ka-GE"/>
              </w:rPr>
              <w:t>პირველადი</w:t>
            </w:r>
            <w:r w:rsidRPr="00EF12A9">
              <w:rPr>
                <w:rFonts w:cs="Arial"/>
                <w:bCs/>
                <w:color w:val="0F243E"/>
                <w:lang w:val="ka-GE"/>
              </w:rPr>
              <w:t xml:space="preserve"> </w:t>
            </w:r>
            <w:r w:rsidRPr="00EF12A9">
              <w:rPr>
                <w:rFonts w:ascii="Helvetica" w:hAnsi="Helvetica" w:cs="Helvetica"/>
                <w:bCs/>
                <w:color w:val="0F243E"/>
                <w:lang w:val="ka-GE"/>
              </w:rPr>
              <w:t>ინტრაცერებრული</w:t>
            </w:r>
            <w:r w:rsidRPr="00EF12A9">
              <w:rPr>
                <w:rFonts w:cs="Arial"/>
                <w:bCs/>
                <w:color w:val="0F243E"/>
                <w:lang w:val="ka-GE"/>
              </w:rPr>
              <w:t xml:space="preserve"> </w:t>
            </w:r>
            <w:r w:rsidRPr="00EF12A9">
              <w:rPr>
                <w:rFonts w:ascii="Helvetica" w:hAnsi="Helvetica" w:cs="Helvetica"/>
                <w:bCs/>
                <w:color w:val="0F243E"/>
                <w:lang w:val="ka-GE"/>
              </w:rPr>
              <w:t>სისხლჩაქცევით</w:t>
            </w:r>
            <w:r w:rsidRPr="00EF12A9">
              <w:rPr>
                <w:rFonts w:cs="Arial"/>
                <w:bCs/>
                <w:color w:val="0F243E"/>
                <w:lang w:val="ka-GE"/>
              </w:rPr>
              <w:t xml:space="preserve"> </w:t>
            </w:r>
            <w:r w:rsidRPr="00EF12A9">
              <w:rPr>
                <w:rFonts w:ascii="Helvetica" w:hAnsi="Helvetica" w:cs="Helvetica"/>
                <w:bCs/>
                <w:color w:val="0F243E"/>
                <w:lang w:val="ka-GE"/>
              </w:rPr>
              <w:t>რეკომენდებული</w:t>
            </w:r>
            <w:r w:rsidRPr="00EF12A9">
              <w:rPr>
                <w:rFonts w:cs="Arial"/>
                <w:bCs/>
                <w:color w:val="0F243E"/>
                <w:lang w:val="ka-GE"/>
              </w:rPr>
              <w:t xml:space="preserve"> </w:t>
            </w:r>
            <w:r w:rsidRPr="00EF12A9">
              <w:rPr>
                <w:rFonts w:ascii="Helvetica" w:hAnsi="Helvetica" w:cs="Helvetica"/>
                <w:bCs/>
                <w:color w:val="0F243E"/>
                <w:lang w:val="ka-GE"/>
              </w:rPr>
              <w:t>არ</w:t>
            </w:r>
            <w:r w:rsidRPr="00EF12A9">
              <w:rPr>
                <w:rFonts w:cs="Arial"/>
                <w:bCs/>
                <w:color w:val="0F243E"/>
                <w:lang w:val="ka-GE"/>
              </w:rPr>
              <w:t xml:space="preserve"> </w:t>
            </w:r>
            <w:r w:rsidRPr="00EF12A9">
              <w:rPr>
                <w:rFonts w:ascii="Helvetica" w:hAnsi="Helvetica" w:cs="Helvetica"/>
                <w:bCs/>
                <w:color w:val="0F243E"/>
                <w:lang w:val="ka-GE"/>
              </w:rPr>
              <w:t>არის</w:t>
            </w:r>
            <w:r w:rsidRPr="00EF12A9">
              <w:rPr>
                <w:rFonts w:cs="Arial"/>
                <w:bCs/>
                <w:color w:val="0F243E"/>
                <w:lang w:val="ka-GE"/>
              </w:rPr>
              <w:t>.</w:t>
            </w:r>
            <w:r w:rsidRPr="00EF12A9">
              <w:rPr>
                <w:rFonts w:cs="Arial"/>
                <w:bCs/>
                <w:color w:val="0F243E"/>
              </w:rPr>
              <w:t xml:space="preserve"> </w:t>
            </w:r>
          </w:p>
        </w:tc>
      </w:tr>
      <w:tr w:rsidR="00F51FFF" w:rsidRPr="00EF12A9" w14:paraId="785B9F3F" w14:textId="77777777" w:rsidTr="006C16EA">
        <w:tc>
          <w:tcPr>
            <w:tcW w:w="738" w:type="dxa"/>
            <w:shd w:val="clear" w:color="auto" w:fill="0F243E"/>
          </w:tcPr>
          <w:p w14:paraId="6931E765" w14:textId="77777777" w:rsidR="00F51FFF" w:rsidRPr="00EF12A9" w:rsidRDefault="00F51FFF" w:rsidP="006C16EA">
            <w:pPr>
              <w:pStyle w:val="berschrift4"/>
              <w:rPr>
                <w:rFonts w:cs="Arial"/>
                <w:color w:val="C00000"/>
                <w:szCs w:val="24"/>
              </w:rPr>
            </w:pPr>
            <w:r w:rsidRPr="00EF12A9">
              <w:rPr>
                <w:rFonts w:ascii="Helvetica" w:hAnsi="Helvetica" w:cs="Helvetica"/>
                <w:szCs w:val="24"/>
                <w:lang w:val="ka-GE"/>
              </w:rPr>
              <w:t>რეკ</w:t>
            </w:r>
            <w:r w:rsidRPr="00EF12A9">
              <w:rPr>
                <w:rFonts w:cs="Arial"/>
                <w:szCs w:val="24"/>
                <w:lang w:val="ka-GE"/>
              </w:rPr>
              <w:t xml:space="preserve"> </w:t>
            </w:r>
            <w:r w:rsidR="001843A7" w:rsidRPr="00EF12A9">
              <w:rPr>
                <w:rFonts w:cs="Arial"/>
                <w:szCs w:val="24"/>
              </w:rPr>
              <w:t>58</w:t>
            </w:r>
          </w:p>
        </w:tc>
        <w:tc>
          <w:tcPr>
            <w:tcW w:w="7784" w:type="dxa"/>
            <w:tcBorders>
              <w:top w:val="single" w:sz="4" w:space="0" w:color="auto"/>
              <w:bottom w:val="single" w:sz="4" w:space="0" w:color="auto"/>
            </w:tcBorders>
          </w:tcPr>
          <w:p w14:paraId="3A86ECB3" w14:textId="77777777" w:rsidR="00F51FFF" w:rsidRPr="00EF12A9" w:rsidRDefault="00F51FFF" w:rsidP="006C16EA">
            <w:pPr>
              <w:jc w:val="both"/>
              <w:rPr>
                <w:rFonts w:cs="Arial"/>
                <w:bCs/>
                <w:color w:val="0F243E"/>
              </w:rPr>
            </w:pPr>
          </w:p>
          <w:p w14:paraId="65337527" w14:textId="77777777" w:rsidR="00F51FFF" w:rsidRPr="00EF12A9" w:rsidRDefault="00F51FFF" w:rsidP="006C16EA">
            <w:pPr>
              <w:jc w:val="both"/>
              <w:rPr>
                <w:rFonts w:cs="Arial"/>
                <w:bCs/>
                <w:color w:val="0F243E"/>
              </w:rPr>
            </w:pPr>
            <w:r w:rsidRPr="00EF12A9">
              <w:rPr>
                <w:rFonts w:ascii="Helvetica" w:hAnsi="Helvetica" w:cs="Helvetica"/>
                <w:bCs/>
                <w:color w:val="0F243E"/>
                <w:lang w:val="ka-GE"/>
              </w:rPr>
              <w:t>დექსამეტაზონის</w:t>
            </w:r>
            <w:r w:rsidRPr="00EF12A9">
              <w:rPr>
                <w:rFonts w:cs="Arial"/>
                <w:bCs/>
                <w:color w:val="0F243E"/>
                <w:lang w:val="ka-GE"/>
              </w:rPr>
              <w:t xml:space="preserve"> </w:t>
            </w:r>
            <w:r w:rsidRPr="00EF12A9">
              <w:rPr>
                <w:rFonts w:ascii="Helvetica" w:hAnsi="Helvetica" w:cs="Helvetica"/>
                <w:bCs/>
                <w:color w:val="0F243E"/>
                <w:lang w:val="ka-GE"/>
              </w:rPr>
              <w:t>რუტინული</w:t>
            </w:r>
            <w:r w:rsidRPr="00EF12A9">
              <w:rPr>
                <w:rFonts w:cs="Arial"/>
                <w:bCs/>
                <w:color w:val="0F243E"/>
                <w:lang w:val="ka-GE"/>
              </w:rPr>
              <w:t xml:space="preserve"> </w:t>
            </w:r>
            <w:r w:rsidRPr="00EF12A9">
              <w:rPr>
                <w:rFonts w:ascii="Helvetica" w:hAnsi="Helvetica" w:cs="Helvetica"/>
                <w:bCs/>
                <w:color w:val="0F243E"/>
                <w:lang w:val="ka-GE"/>
              </w:rPr>
              <w:t>გამოყენება</w:t>
            </w:r>
            <w:r w:rsidRPr="00EF12A9">
              <w:rPr>
                <w:rFonts w:cs="Arial"/>
                <w:bCs/>
                <w:color w:val="0F243E"/>
                <w:lang w:val="ka-GE"/>
              </w:rPr>
              <w:t xml:space="preserve"> </w:t>
            </w:r>
            <w:r w:rsidRPr="00EF12A9">
              <w:rPr>
                <w:rFonts w:ascii="Helvetica" w:hAnsi="Helvetica" w:cs="Helvetica"/>
                <w:bCs/>
                <w:color w:val="0F243E"/>
                <w:lang w:val="ka-GE"/>
              </w:rPr>
              <w:t>პაციენტებში</w:t>
            </w:r>
            <w:r w:rsidRPr="00EF12A9">
              <w:rPr>
                <w:rFonts w:cs="Arial"/>
                <w:bCs/>
                <w:color w:val="0F243E"/>
                <w:lang w:val="ka-GE"/>
              </w:rPr>
              <w:t xml:space="preserve"> </w:t>
            </w:r>
            <w:r w:rsidRPr="00EF12A9">
              <w:rPr>
                <w:rFonts w:ascii="Helvetica" w:hAnsi="Helvetica" w:cs="Helvetica"/>
                <w:bCs/>
                <w:color w:val="0F243E"/>
                <w:lang w:val="ka-GE"/>
              </w:rPr>
              <w:t>მწვავე</w:t>
            </w:r>
            <w:r w:rsidRPr="00EF12A9">
              <w:rPr>
                <w:rFonts w:cs="Arial"/>
                <w:bCs/>
                <w:color w:val="0F243E"/>
                <w:lang w:val="ka-GE"/>
              </w:rPr>
              <w:t xml:space="preserve"> </w:t>
            </w:r>
            <w:r w:rsidRPr="00EF12A9">
              <w:rPr>
                <w:rFonts w:ascii="Helvetica" w:hAnsi="Helvetica" w:cs="Helvetica"/>
                <w:bCs/>
                <w:color w:val="0F243E"/>
                <w:lang w:val="ka-GE"/>
              </w:rPr>
              <w:t>იშემიური</w:t>
            </w:r>
            <w:r w:rsidRPr="00EF12A9">
              <w:rPr>
                <w:rFonts w:cs="Arial"/>
                <w:bCs/>
                <w:color w:val="0F243E"/>
                <w:lang w:val="ka-GE"/>
              </w:rPr>
              <w:t xml:space="preserve"> </w:t>
            </w:r>
            <w:r w:rsidRPr="00EF12A9">
              <w:rPr>
                <w:rFonts w:ascii="Helvetica" w:hAnsi="Helvetica" w:cs="Helvetica"/>
                <w:bCs/>
                <w:color w:val="0F243E"/>
                <w:lang w:val="ka-GE"/>
              </w:rPr>
              <w:t>ინსულტით</w:t>
            </w:r>
            <w:r w:rsidRPr="00EF12A9">
              <w:rPr>
                <w:rFonts w:cs="Arial"/>
                <w:bCs/>
                <w:color w:val="0F243E"/>
                <w:lang w:val="ka-GE"/>
              </w:rPr>
              <w:t xml:space="preserve"> </w:t>
            </w:r>
            <w:r w:rsidRPr="00EF12A9">
              <w:rPr>
                <w:rFonts w:ascii="Helvetica" w:hAnsi="Helvetica" w:cs="Helvetica"/>
                <w:bCs/>
                <w:color w:val="0F243E"/>
                <w:lang w:val="ka-GE"/>
              </w:rPr>
              <w:t>რეკომენდებული</w:t>
            </w:r>
            <w:r w:rsidRPr="00EF12A9">
              <w:rPr>
                <w:rFonts w:cs="Arial"/>
                <w:bCs/>
                <w:color w:val="0F243E"/>
                <w:lang w:val="ka-GE"/>
              </w:rPr>
              <w:t xml:space="preserve"> </w:t>
            </w:r>
            <w:r w:rsidRPr="00EF12A9">
              <w:rPr>
                <w:rFonts w:ascii="Helvetica" w:hAnsi="Helvetica" w:cs="Helvetica"/>
                <w:bCs/>
                <w:color w:val="0F243E"/>
                <w:lang w:val="ka-GE"/>
              </w:rPr>
              <w:t>არ</w:t>
            </w:r>
            <w:r w:rsidRPr="00EF12A9">
              <w:rPr>
                <w:rFonts w:cs="Arial"/>
                <w:bCs/>
                <w:color w:val="0F243E"/>
                <w:lang w:val="ka-GE"/>
              </w:rPr>
              <w:t xml:space="preserve"> </w:t>
            </w:r>
            <w:r w:rsidRPr="00EF12A9">
              <w:rPr>
                <w:rFonts w:ascii="Helvetica" w:hAnsi="Helvetica" w:cs="Helvetica"/>
                <w:bCs/>
                <w:color w:val="0F243E"/>
                <w:lang w:val="ka-GE"/>
              </w:rPr>
              <w:t>არის</w:t>
            </w:r>
            <w:r w:rsidRPr="00EF12A9">
              <w:rPr>
                <w:rFonts w:cs="Arial"/>
                <w:bCs/>
                <w:color w:val="0F243E"/>
                <w:lang w:val="ka-GE"/>
              </w:rPr>
              <w:t>.</w:t>
            </w:r>
          </w:p>
          <w:p w14:paraId="0222491D" w14:textId="77777777" w:rsidR="00F51FFF" w:rsidRPr="00EF12A9" w:rsidRDefault="00F51FFF" w:rsidP="006C16EA">
            <w:pPr>
              <w:jc w:val="both"/>
              <w:rPr>
                <w:rFonts w:cs="Arial"/>
                <w:bCs/>
                <w:color w:val="0F243E"/>
              </w:rPr>
            </w:pPr>
          </w:p>
        </w:tc>
      </w:tr>
    </w:tbl>
    <w:p w14:paraId="6DF91931" w14:textId="77777777" w:rsidR="00F51FFF" w:rsidRPr="00EF12A9" w:rsidRDefault="00F51FFF" w:rsidP="00F51FFF">
      <w:pPr>
        <w:pStyle w:val="berschrift1"/>
      </w:pPr>
      <w:bookmarkStart w:id="787" w:name="_Toc496461716"/>
      <w:r w:rsidRPr="00EF12A9">
        <w:rPr>
          <w:rFonts w:ascii="Helvetica" w:hAnsi="Helvetica" w:cs="Helvetica"/>
          <w:lang w:val="ka-GE"/>
        </w:rPr>
        <w:t>ქირურგიული</w:t>
      </w:r>
      <w:r w:rsidRPr="00EF12A9">
        <w:rPr>
          <w:lang w:val="ka-GE"/>
        </w:rPr>
        <w:t xml:space="preserve"> </w:t>
      </w:r>
      <w:r w:rsidRPr="00EF12A9">
        <w:rPr>
          <w:rFonts w:ascii="Helvetica" w:hAnsi="Helvetica" w:cs="Helvetica"/>
          <w:lang w:val="ka-GE"/>
        </w:rPr>
        <w:t>ჩარევა</w:t>
      </w:r>
      <w:r w:rsidRPr="00EF12A9">
        <w:rPr>
          <w:lang w:val="ka-GE"/>
        </w:rPr>
        <w:t xml:space="preserve"> </w:t>
      </w:r>
      <w:r w:rsidRPr="00EF12A9">
        <w:rPr>
          <w:rFonts w:ascii="Helvetica" w:hAnsi="Helvetica" w:cs="Helvetica"/>
          <w:lang w:val="ka-GE"/>
        </w:rPr>
        <w:t>პაციენტებში</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ინსულტით</w:t>
      </w:r>
      <w:bookmarkEnd w:id="787"/>
    </w:p>
    <w:p w14:paraId="08484D89" w14:textId="77777777" w:rsidR="00F51FFF" w:rsidRPr="00EF12A9" w:rsidRDefault="00F51FFF" w:rsidP="00F51FFF">
      <w:pPr>
        <w:pStyle w:val="berschrift2"/>
        <w:ind w:hanging="900"/>
      </w:pPr>
      <w:bookmarkStart w:id="788" w:name="_Toc492155282"/>
      <w:bookmarkStart w:id="789" w:name="_Toc496461717"/>
      <w:r w:rsidRPr="00EF12A9">
        <w:rPr>
          <w:rFonts w:ascii="Helvetica" w:hAnsi="Helvetica" w:cs="Helvetica"/>
          <w:lang w:val="ka-GE"/>
        </w:rPr>
        <w:t>მიმართვა</w:t>
      </w:r>
      <w:r w:rsidRPr="00EF12A9">
        <w:rPr>
          <w:lang w:val="ka-GE"/>
        </w:rPr>
        <w:t xml:space="preserve"> </w:t>
      </w:r>
      <w:r w:rsidRPr="00EF12A9">
        <w:rPr>
          <w:rFonts w:ascii="Helvetica" w:hAnsi="Helvetica" w:cs="Helvetica"/>
          <w:lang w:val="ka-GE"/>
        </w:rPr>
        <w:t>ოპერაციულ</w:t>
      </w:r>
      <w:r w:rsidRPr="00EF12A9">
        <w:rPr>
          <w:lang w:val="ka-GE"/>
        </w:rPr>
        <w:t xml:space="preserve"> </w:t>
      </w:r>
      <w:r w:rsidRPr="00EF12A9">
        <w:rPr>
          <w:rFonts w:ascii="Helvetica" w:hAnsi="Helvetica" w:cs="Helvetica"/>
          <w:lang w:val="ka-GE"/>
        </w:rPr>
        <w:t>ჩარევაზე</w:t>
      </w:r>
      <w:r w:rsidRPr="00EF12A9">
        <w:rPr>
          <w:lang w:val="ka-GE"/>
        </w:rPr>
        <w:t xml:space="preserve"> </w:t>
      </w:r>
      <w:r w:rsidRPr="00EF12A9">
        <w:rPr>
          <w:rFonts w:ascii="Helvetica" w:hAnsi="Helvetica" w:cs="Helvetica"/>
          <w:lang w:val="ka-GE"/>
        </w:rPr>
        <w:t>მწვავე</w:t>
      </w:r>
      <w:r w:rsidRPr="00EF12A9">
        <w:rPr>
          <w:lang w:val="ka-GE"/>
        </w:rPr>
        <w:t xml:space="preserve"> </w:t>
      </w:r>
      <w:r w:rsidRPr="00EF12A9">
        <w:rPr>
          <w:rFonts w:ascii="Helvetica" w:hAnsi="Helvetica" w:cs="Helvetica"/>
          <w:lang w:val="ka-GE"/>
        </w:rPr>
        <w:t>ინტრაცერებრული</w:t>
      </w:r>
      <w:r w:rsidRPr="00EF12A9">
        <w:rPr>
          <w:lang w:val="ka-GE"/>
        </w:rPr>
        <w:t xml:space="preserve"> </w:t>
      </w:r>
      <w:r w:rsidRPr="00EF12A9">
        <w:rPr>
          <w:rFonts w:ascii="Helvetica" w:hAnsi="Helvetica" w:cs="Helvetica"/>
          <w:lang w:val="ka-GE"/>
        </w:rPr>
        <w:t>სისხლჩაქცევის</w:t>
      </w:r>
      <w:r w:rsidRPr="00EF12A9">
        <w:rPr>
          <w:lang w:val="ka-GE"/>
        </w:rPr>
        <w:t xml:space="preserve"> </w:t>
      </w:r>
      <w:r w:rsidRPr="00EF12A9">
        <w:rPr>
          <w:rFonts w:ascii="Helvetica" w:hAnsi="Helvetica" w:cs="Helvetica"/>
          <w:lang w:val="ka-GE"/>
        </w:rPr>
        <w:t>დროს</w:t>
      </w:r>
      <w:bookmarkEnd w:id="788"/>
      <w:bookmarkEnd w:id="789"/>
    </w:p>
    <w:p w14:paraId="58D3476D" w14:textId="77777777" w:rsidR="00F51FFF" w:rsidRPr="00EF12A9" w:rsidRDefault="00F51FFF" w:rsidP="00F51FFF">
      <w:pPr>
        <w:pStyle w:val="berschrift3"/>
      </w:pPr>
      <w:bookmarkStart w:id="790" w:name="_Toc496461718"/>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790"/>
    </w:p>
    <w:p w14:paraId="3C680574" w14:textId="77777777" w:rsidR="00F51FFF" w:rsidRPr="00EF12A9" w:rsidRDefault="00F51FFF" w:rsidP="00F51FFF">
      <w:pPr>
        <w:jc w:val="both"/>
        <w:rPr>
          <w:rFonts w:cs="Arial"/>
          <w:sz w:val="22"/>
          <w:szCs w:val="22"/>
          <w:lang w:val="ka-GE"/>
        </w:rPr>
      </w:pP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დაახლოებით</w:t>
      </w:r>
      <w:r w:rsidRPr="00EF12A9">
        <w:rPr>
          <w:rFonts w:cs="Arial"/>
          <w:lang w:val="ka-GE"/>
        </w:rPr>
        <w:t xml:space="preserve"> </w:t>
      </w:r>
      <w:r w:rsidRPr="00EF12A9">
        <w:rPr>
          <w:rFonts w:cs="Arial"/>
        </w:rPr>
        <w:t>10%</w:t>
      </w:r>
      <w:r w:rsidRPr="00EF12A9">
        <w:rPr>
          <w:rFonts w:cs="Arial"/>
          <w:lang w:val="ka-GE"/>
        </w:rPr>
        <w:t>-</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გვხვდება</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მდგომარეობა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დამაინვალიდებელ</w:t>
      </w:r>
      <w:r w:rsidRPr="00EF12A9">
        <w:rPr>
          <w:rFonts w:cs="Arial"/>
          <w:lang w:val="ka-GE"/>
        </w:rPr>
        <w:t xml:space="preserve"> </w:t>
      </w:r>
      <w:r w:rsidRPr="00EF12A9">
        <w:rPr>
          <w:rFonts w:ascii="Helvetica" w:hAnsi="Helvetica" w:cs="Helvetica"/>
          <w:lang w:val="ka-GE"/>
        </w:rPr>
        <w:t>პათოლოგი</w:t>
      </w:r>
      <w:r w:rsidRPr="00EF12A9">
        <w:rPr>
          <w:rFonts w:ascii="Helvetica" w:hAnsi="Helvetica" w:cs="Helvetica"/>
          <w:lang w:val="en-US"/>
        </w:rPr>
        <w:t>ებ</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en-US"/>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en-US"/>
        </w:rPr>
        <w:t>ხშირად</w:t>
      </w:r>
      <w:r w:rsidRPr="00EF12A9">
        <w:rPr>
          <w:rFonts w:cs="Arial"/>
          <w:lang w:val="en-US"/>
        </w:rPr>
        <w:t xml:space="preserve"> </w:t>
      </w:r>
      <w:r w:rsidRPr="00EF12A9">
        <w:rPr>
          <w:rFonts w:ascii="Helvetica" w:hAnsi="Helvetica" w:cs="Helvetica"/>
          <w:lang w:val="en-US"/>
        </w:rPr>
        <w:t>სიკვდილით</w:t>
      </w:r>
      <w:r w:rsidRPr="00EF12A9">
        <w:rPr>
          <w:rFonts w:cs="Arial"/>
          <w:lang w:val="en-US"/>
        </w:rPr>
        <w:t xml:space="preserve"> </w:t>
      </w:r>
      <w:r w:rsidRPr="00EF12A9">
        <w:rPr>
          <w:rFonts w:ascii="Helvetica" w:hAnsi="Helvetica" w:cs="Helvetica"/>
          <w:lang w:val="en-US"/>
        </w:rPr>
        <w:t>მთავრდება</w:t>
      </w:r>
      <w:r w:rsidRPr="00EF12A9">
        <w:rPr>
          <w:rFonts w:cs="Arial"/>
          <w:lang w:val="en-US"/>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უხშირესი</w:t>
      </w:r>
      <w:r w:rsidRPr="00EF12A9">
        <w:rPr>
          <w:rFonts w:cs="Arial"/>
          <w:lang w:val="ka-GE"/>
        </w:rPr>
        <w:t xml:space="preserve"> </w:t>
      </w:r>
      <w:r w:rsidRPr="00EF12A9">
        <w:rPr>
          <w:rFonts w:ascii="Helvetica" w:hAnsi="Helvetica" w:cs="Helvetica"/>
          <w:lang w:val="ka-GE"/>
        </w:rPr>
        <w:t>მიზეზი</w:t>
      </w:r>
      <w:r w:rsidRPr="00EF12A9">
        <w:rPr>
          <w:rFonts w:cs="Arial"/>
          <w:lang w:val="ka-GE"/>
        </w:rPr>
        <w:t xml:space="preserve"> </w:t>
      </w:r>
      <w:r w:rsidRPr="00EF12A9">
        <w:rPr>
          <w:rFonts w:ascii="Helvetica" w:hAnsi="Helvetica" w:cs="Helvetica"/>
          <w:lang w:val="ka-GE"/>
        </w:rPr>
        <w:t>ჰიპერტენზიაა</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გასათვალისწინებელია</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მიზეზებიც</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cs="Arial"/>
        </w:rPr>
        <w:t xml:space="preserve"> </w:t>
      </w:r>
      <w:r w:rsidRPr="00EF12A9">
        <w:rPr>
          <w:rFonts w:ascii="Helvetica" w:hAnsi="Helvetica" w:cs="Helvetica"/>
          <w:lang w:val="ka-GE"/>
        </w:rPr>
        <w:t>ბაზისური</w:t>
      </w:r>
      <w:r w:rsidRPr="00EF12A9">
        <w:rPr>
          <w:rFonts w:cs="Arial"/>
          <w:lang w:val="ka-GE"/>
        </w:rPr>
        <w:t xml:space="preserve"> </w:t>
      </w:r>
      <w:r w:rsidRPr="00EF12A9">
        <w:rPr>
          <w:rFonts w:ascii="Helvetica" w:hAnsi="Helvetica" w:cs="Helvetica"/>
          <w:lang w:val="ka-GE"/>
        </w:rPr>
        <w:t>სტრუქტურულ</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პათოლოგია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სიმსივნე</w:t>
      </w:r>
      <w:r w:rsidRPr="00EF12A9">
        <w:rPr>
          <w:rFonts w:cs="Arial"/>
          <w:lang w:val="ka-GE"/>
        </w:rPr>
        <w:t xml:space="preserve">, </w:t>
      </w:r>
      <w:r w:rsidRPr="00EF12A9">
        <w:rPr>
          <w:rFonts w:ascii="Helvetica" w:hAnsi="Helvetica" w:cs="Helvetica"/>
          <w:lang w:val="ka-GE"/>
        </w:rPr>
        <w:t>არტერიო</w:t>
      </w:r>
      <w:r w:rsidRPr="00EF12A9">
        <w:rPr>
          <w:rFonts w:cs="Arial"/>
          <w:lang w:val="ka-GE"/>
        </w:rPr>
        <w:t>-</w:t>
      </w:r>
      <w:r w:rsidRPr="00EF12A9">
        <w:rPr>
          <w:rFonts w:ascii="Helvetica" w:hAnsi="Helvetica" w:cs="Helvetica"/>
          <w:lang w:val="ka-GE"/>
        </w:rPr>
        <w:t>ვენური</w:t>
      </w:r>
      <w:r w:rsidRPr="00EF12A9">
        <w:rPr>
          <w:rFonts w:cs="Arial"/>
          <w:lang w:val="ka-GE"/>
        </w:rPr>
        <w:t xml:space="preserve"> </w:t>
      </w:r>
      <w:r w:rsidRPr="00EF12A9">
        <w:rPr>
          <w:rFonts w:ascii="Helvetica" w:hAnsi="Helvetica" w:cs="Helvetica"/>
          <w:lang w:val="ka-GE"/>
        </w:rPr>
        <w:t>მალფორმაცია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რეკრეაციული</w:t>
      </w:r>
      <w:r w:rsidRPr="00EF12A9">
        <w:rPr>
          <w:rFonts w:cs="Arial"/>
          <w:lang w:val="ka-GE"/>
        </w:rPr>
        <w:t xml:space="preserve"> </w:t>
      </w:r>
      <w:r w:rsidRPr="00EF12A9">
        <w:rPr>
          <w:rFonts w:ascii="Helvetica" w:hAnsi="Helvetica" w:cs="Helvetica"/>
          <w:lang w:val="ka-GE"/>
        </w:rPr>
        <w:t>წამლების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30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წილოვანთან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მაღალია</w:t>
      </w:r>
      <w:r w:rsidRPr="00EF12A9">
        <w:rPr>
          <w:rFonts w:cs="Arial"/>
          <w:lang w:val="ka-GE"/>
        </w:rPr>
        <w:t xml:space="preserve"> </w:t>
      </w:r>
      <w:r w:rsidRPr="00EF12A9">
        <w:rPr>
          <w:rFonts w:ascii="Helvetica" w:hAnsi="Helvetica" w:cs="Helvetica"/>
          <w:lang w:val="ka-GE"/>
        </w:rPr>
        <w:t>ღრმა</w:t>
      </w:r>
      <w:r w:rsidRPr="00EF12A9">
        <w:rPr>
          <w:rFonts w:cs="Arial"/>
          <w:lang w:val="ka-GE"/>
        </w:rPr>
        <w:t xml:space="preserve"> </w:t>
      </w:r>
      <w:r w:rsidRPr="00EF12A9">
        <w:rPr>
          <w:rFonts w:ascii="Helvetica" w:hAnsi="Helvetica" w:cs="Helvetica"/>
          <w:lang w:val="ka-GE"/>
        </w:rPr>
        <w:t>ჰემორაგიების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მატულობს</w:t>
      </w:r>
      <w:r w:rsidRPr="00EF12A9">
        <w:rPr>
          <w:rFonts w:cs="Arial"/>
          <w:lang w:val="ka-GE"/>
        </w:rPr>
        <w:t xml:space="preserve"> </w:t>
      </w:r>
      <w:r w:rsidRPr="00EF12A9">
        <w:rPr>
          <w:rFonts w:ascii="Helvetica" w:hAnsi="Helvetica" w:cs="Helvetica"/>
          <w:lang w:val="ka-GE"/>
        </w:rPr>
        <w:t>ჩაქცეული</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მოცულობის</w:t>
      </w:r>
      <w:r w:rsidRPr="00EF12A9">
        <w:rPr>
          <w:rFonts w:cs="Arial"/>
          <w:lang w:val="ka-GE"/>
        </w:rPr>
        <w:t xml:space="preserve"> </w:t>
      </w:r>
      <w:r w:rsidRPr="00EF12A9">
        <w:rPr>
          <w:rFonts w:ascii="Helvetica" w:hAnsi="Helvetica" w:cs="Helvetica"/>
          <w:lang w:val="ka-GE"/>
        </w:rPr>
        <w:t>ზრდასთან</w:t>
      </w:r>
      <w:r w:rsidRPr="00EF12A9">
        <w:rPr>
          <w:rFonts w:cs="Arial"/>
          <w:lang w:val="ka-GE"/>
        </w:rPr>
        <w:t xml:space="preserve"> </w:t>
      </w:r>
      <w:r w:rsidRPr="00EF12A9">
        <w:rPr>
          <w:rFonts w:ascii="Helvetica" w:hAnsi="Helvetica" w:cs="Helvetica"/>
          <w:lang w:val="ka-GE"/>
        </w:rPr>
        <w:t>ერთად</w:t>
      </w:r>
      <w:r w:rsidRPr="00EF12A9">
        <w:rPr>
          <w:rStyle w:val="Endnotenzeichen"/>
          <w:rFonts w:cs="Arial"/>
        </w:rPr>
        <w:endnoteReference w:id="112"/>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სი</w:t>
      </w:r>
      <w:r w:rsidRPr="00EF12A9">
        <w:rPr>
          <w:rFonts w:ascii="Helvetica" w:hAnsi="Helvetica" w:cs="Helvetica"/>
          <w:lang w:val="en-US"/>
        </w:rPr>
        <w:t>ს</w:t>
      </w:r>
      <w:r w:rsidRPr="00EF12A9">
        <w:rPr>
          <w:rFonts w:ascii="Helvetica" w:hAnsi="Helvetica" w:cs="Helvetica"/>
          <w:lang w:val="ka-GE"/>
        </w:rPr>
        <w:t>ხლჩაქცევის</w:t>
      </w:r>
      <w:r w:rsidRPr="00EF12A9">
        <w:rPr>
          <w:rFonts w:cs="Arial"/>
          <w:lang w:val="ka-GE"/>
        </w:rPr>
        <w:t xml:space="preserve"> </w:t>
      </w:r>
      <w:r w:rsidRPr="00EF12A9">
        <w:rPr>
          <w:rFonts w:ascii="Helvetica" w:hAnsi="Helvetica" w:cs="Helvetica"/>
          <w:lang w:val="ka-GE"/>
        </w:rPr>
        <w:t>გართულებებს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გაფართო</w:t>
      </w:r>
      <w:r w:rsidRPr="00EF12A9">
        <w:rPr>
          <w:rFonts w:ascii="Helvetica" w:hAnsi="Helvetica" w:cs="Helvetica"/>
          <w:lang w:val="en-US"/>
        </w:rPr>
        <w:t>ვ</w:t>
      </w:r>
      <w:r w:rsidRPr="00EF12A9">
        <w:rPr>
          <w:rFonts w:ascii="Helvetica" w:hAnsi="Helvetica" w:cs="Helvetica"/>
          <w:lang w:val="ka-GE"/>
        </w:rPr>
        <w:t>ება</w:t>
      </w:r>
      <w:r w:rsidRPr="00EF12A9">
        <w:rPr>
          <w:rFonts w:cs="Arial"/>
          <w:lang w:val="ka-GE"/>
        </w:rPr>
        <w:t xml:space="preserve">, </w:t>
      </w:r>
      <w:r w:rsidRPr="00EF12A9">
        <w:rPr>
          <w:rFonts w:ascii="Helvetica" w:hAnsi="Helvetica" w:cs="Helvetica"/>
          <w:lang w:val="ka-GE"/>
        </w:rPr>
        <w:t>ჰიდროცეფალია</w:t>
      </w:r>
      <w:r w:rsidRPr="00EF12A9">
        <w:rPr>
          <w:rFonts w:cs="Arial"/>
          <w:lang w:val="ka-GE"/>
        </w:rPr>
        <w:t xml:space="preserve">, </w:t>
      </w:r>
      <w:r w:rsidRPr="00EF12A9">
        <w:rPr>
          <w:rFonts w:ascii="Helvetica" w:hAnsi="Helvetica" w:cs="Helvetica"/>
          <w:lang w:val="ka-GE"/>
        </w:rPr>
        <w:t>სისხლჩაქცევა</w:t>
      </w:r>
      <w:r w:rsidRPr="00EF12A9">
        <w:rPr>
          <w:rFonts w:cs="Arial"/>
          <w:lang w:val="ka-GE"/>
        </w:rPr>
        <w:t xml:space="preserve"> </w:t>
      </w:r>
      <w:r w:rsidRPr="00EF12A9">
        <w:rPr>
          <w:rFonts w:ascii="Helvetica" w:hAnsi="Helvetica" w:cs="Helvetica"/>
          <w:lang w:val="ka-GE"/>
        </w:rPr>
        <w:t>პარკუჭებში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შეშუპება</w:t>
      </w:r>
      <w:r w:rsidRPr="00EF12A9">
        <w:rPr>
          <w:rFonts w:cs="Arial"/>
          <w:lang w:val="ka-GE"/>
        </w:rPr>
        <w:t>.</w:t>
      </w:r>
      <w:r w:rsidRPr="00EF12A9">
        <w:rPr>
          <w:rFonts w:cs="Arial"/>
        </w:rPr>
        <w:t xml:space="preserve"> </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ნათხემში</w:t>
      </w:r>
      <w:r w:rsidRPr="00EF12A9">
        <w:rPr>
          <w:rFonts w:cs="Arial"/>
          <w:lang w:val="en-US"/>
        </w:rPr>
        <w:t xml:space="preserve"> </w:t>
      </w:r>
      <w:r w:rsidRPr="00EF12A9">
        <w:rPr>
          <w:rFonts w:ascii="Helvetica" w:hAnsi="Helvetica" w:cs="Helvetica"/>
          <w:lang w:val="ka-GE"/>
        </w:rPr>
        <w:t>სისხლჩაქცევით</w:t>
      </w:r>
      <w:r w:rsidRPr="00EF12A9">
        <w:rPr>
          <w:rFonts w:cs="Arial"/>
          <w:lang w:val="en-US"/>
        </w:rPr>
        <w:t>,</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ღეროს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ნათხემის</w:t>
      </w:r>
      <w:r w:rsidRPr="00EF12A9">
        <w:rPr>
          <w:rFonts w:cs="Arial"/>
          <w:lang w:val="ka-GE"/>
        </w:rPr>
        <w:t xml:space="preserve"> </w:t>
      </w:r>
      <w:r w:rsidRPr="00EF12A9">
        <w:rPr>
          <w:rFonts w:ascii="Helvetica" w:hAnsi="Helvetica" w:cs="Helvetica"/>
          <w:lang w:val="ka-GE"/>
        </w:rPr>
        <w:t>პირდაპირი</w:t>
      </w:r>
      <w:r w:rsidRPr="00EF12A9">
        <w:rPr>
          <w:rFonts w:cs="Arial"/>
          <w:lang w:val="ka-GE"/>
        </w:rPr>
        <w:t xml:space="preserve"> </w:t>
      </w:r>
      <w:r w:rsidRPr="00EF12A9">
        <w:rPr>
          <w:rFonts w:ascii="Helvetica" w:hAnsi="Helvetica" w:cs="Helvetica"/>
          <w:lang w:val="ka-GE"/>
        </w:rPr>
        <w:t>კომპრესიისა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ჰიდროცეფალიის</w:t>
      </w:r>
      <w:r w:rsidRPr="00EF12A9">
        <w:rPr>
          <w:rFonts w:cs="Arial"/>
          <w:lang w:val="ka-GE"/>
        </w:rPr>
        <w:t xml:space="preserve"> </w:t>
      </w:r>
      <w:r w:rsidRPr="00EF12A9">
        <w:rPr>
          <w:rFonts w:ascii="Helvetica" w:hAnsi="Helvetica" w:cs="Helvetica"/>
          <w:lang w:val="ka-GE"/>
        </w:rPr>
        <w:t>გამო</w:t>
      </w:r>
      <w:r w:rsidRPr="00EF12A9">
        <w:rPr>
          <w:rFonts w:cs="Arial"/>
          <w:lang w:val="en-US"/>
        </w:rPr>
        <w:t>,</w:t>
      </w:r>
      <w:r w:rsidRPr="00EF12A9">
        <w:rPr>
          <w:rFonts w:cs="Arial"/>
          <w:lang w:val="ka-GE"/>
        </w:rPr>
        <w:t xml:space="preserve">  </w:t>
      </w:r>
      <w:r w:rsidRPr="00EF12A9">
        <w:rPr>
          <w:rFonts w:ascii="Helvetica" w:hAnsi="Helvetica" w:cs="Helvetica"/>
          <w:lang w:val="ka-GE"/>
        </w:rPr>
        <w:t>მდგომარეობის</w:t>
      </w:r>
      <w:r w:rsidRPr="00EF12A9">
        <w:rPr>
          <w:rFonts w:cs="Arial"/>
          <w:lang w:val="ka-GE"/>
        </w:rPr>
        <w:t xml:space="preserve"> </w:t>
      </w:r>
      <w:r w:rsidRPr="00EF12A9">
        <w:rPr>
          <w:rFonts w:ascii="Helvetica" w:hAnsi="Helvetica" w:cs="Helvetica"/>
          <w:lang w:val="ka-GE"/>
        </w:rPr>
        <w:t>გაუარესების</w:t>
      </w:r>
      <w:r w:rsidRPr="00EF12A9">
        <w:rPr>
          <w:rFonts w:cs="Arial"/>
          <w:lang w:val="ka-GE"/>
        </w:rPr>
        <w:t xml:space="preserve"> </w:t>
      </w:r>
      <w:r w:rsidRPr="00EF12A9">
        <w:rPr>
          <w:rFonts w:ascii="Helvetica" w:hAnsi="Helvetica" w:cs="Helvetica"/>
          <w:lang w:val="ka-GE"/>
        </w:rPr>
        <w:t>განსაკუთრებული</w:t>
      </w:r>
      <w:r w:rsidRPr="00EF12A9">
        <w:rPr>
          <w:rFonts w:cs="Arial"/>
          <w:lang w:val="ka-GE"/>
        </w:rPr>
        <w:t xml:space="preserve"> </w:t>
      </w:r>
      <w:r w:rsidRPr="00EF12A9">
        <w:rPr>
          <w:rFonts w:ascii="Helvetica" w:hAnsi="Helvetica" w:cs="Helvetica"/>
          <w:lang w:val="ka-GE"/>
        </w:rPr>
        <w:t>რისკის</w:t>
      </w:r>
      <w:r w:rsidRPr="00EF12A9">
        <w:rPr>
          <w:rFonts w:cs="Arial"/>
          <w:lang w:val="ka-GE"/>
        </w:rPr>
        <w:t xml:space="preserve"> </w:t>
      </w:r>
      <w:r w:rsidRPr="00EF12A9">
        <w:rPr>
          <w:rFonts w:ascii="Helvetica" w:hAnsi="Helvetica" w:cs="Helvetica"/>
          <w:lang w:val="ka-GE"/>
        </w:rPr>
        <w:t>ქვეშ</w:t>
      </w:r>
      <w:r w:rsidRPr="00EF12A9">
        <w:rPr>
          <w:rFonts w:cs="Arial"/>
          <w:lang w:val="ka-GE"/>
        </w:rPr>
        <w:t xml:space="preserve"> </w:t>
      </w:r>
      <w:r w:rsidRPr="00EF12A9">
        <w:rPr>
          <w:rFonts w:ascii="Helvetica" w:hAnsi="Helvetica" w:cs="Helvetica"/>
          <w:lang w:val="ka-GE"/>
        </w:rPr>
        <w:t>იმყო</w:t>
      </w:r>
      <w:r w:rsidRPr="00EF12A9">
        <w:rPr>
          <w:rFonts w:ascii="Helvetica" w:hAnsi="Helvetica" w:cs="Helvetica"/>
          <w:lang w:val="en-US"/>
        </w:rPr>
        <w:t>ფებიან</w:t>
      </w:r>
      <w:r w:rsidRPr="00EF12A9">
        <w:rPr>
          <w:rFonts w:cs="Arial"/>
          <w:lang w:val="en-US"/>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გაფართო</w:t>
      </w:r>
      <w:r w:rsidRPr="00EF12A9">
        <w:rPr>
          <w:rFonts w:ascii="Helvetica" w:hAnsi="Helvetica" w:cs="Helvetica"/>
          <w:lang w:val="en-US"/>
        </w:rPr>
        <w:t>ვ</w:t>
      </w:r>
      <w:r w:rsidRPr="00EF12A9">
        <w:rPr>
          <w:rFonts w:ascii="Helvetica" w:hAnsi="Helvetica" w:cs="Helvetica"/>
          <w:lang w:val="ka-GE"/>
        </w:rPr>
        <w:t>ების</w:t>
      </w:r>
      <w:r w:rsidRPr="00EF12A9">
        <w:rPr>
          <w:rFonts w:cs="Arial"/>
          <w:lang w:val="ka-GE"/>
        </w:rPr>
        <w:t xml:space="preserve">, </w:t>
      </w:r>
      <w:r w:rsidRPr="00EF12A9">
        <w:rPr>
          <w:rFonts w:ascii="Helvetica" w:hAnsi="Helvetica" w:cs="Helvetica"/>
          <w:lang w:val="ka-GE"/>
        </w:rPr>
        <w:t>ჩაჭედვისა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ჰიდროცეფალიის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რისკი</w:t>
      </w:r>
      <w:r w:rsidRPr="00EF12A9">
        <w:rPr>
          <w:rFonts w:cs="Arial"/>
          <w:lang w:val="ka-GE"/>
        </w:rPr>
        <w:t xml:space="preserve"> </w:t>
      </w:r>
      <w:r w:rsidRPr="00EF12A9">
        <w:rPr>
          <w:rFonts w:ascii="Helvetica" w:hAnsi="Helvetica" w:cs="Helvetica"/>
          <w:lang w:val="ka-GE"/>
        </w:rPr>
        <w:t>ხაზს</w:t>
      </w:r>
      <w:r w:rsidRPr="00EF12A9">
        <w:rPr>
          <w:rFonts w:cs="Arial"/>
          <w:lang w:val="ka-GE"/>
        </w:rPr>
        <w:t xml:space="preserve"> </w:t>
      </w:r>
      <w:r w:rsidRPr="00EF12A9">
        <w:rPr>
          <w:rFonts w:ascii="Helvetica" w:hAnsi="Helvetica" w:cs="Helvetica"/>
          <w:lang w:val="ka-GE"/>
        </w:rPr>
        <w:t>უსვამს</w:t>
      </w:r>
      <w:r w:rsidRPr="00EF12A9">
        <w:rPr>
          <w:rFonts w:cs="Arial"/>
          <w:lang w:val="ka-GE"/>
        </w:rPr>
        <w:t xml:space="preserve"> </w:t>
      </w:r>
      <w:r w:rsidRPr="00EF12A9">
        <w:rPr>
          <w:rFonts w:ascii="Helvetica" w:hAnsi="Helvetica" w:cs="Helvetica"/>
          <w:lang w:val="ka-GE"/>
        </w:rPr>
        <w:t>სპეციალიზებულ</w:t>
      </w:r>
      <w:r w:rsidRPr="00EF12A9">
        <w:rPr>
          <w:rFonts w:cs="Arial"/>
          <w:lang w:val="ka-GE"/>
        </w:rPr>
        <w:t xml:space="preserve"> </w:t>
      </w:r>
      <w:r w:rsidRPr="00EF12A9">
        <w:rPr>
          <w:rFonts w:ascii="Helvetica" w:hAnsi="Helvetica" w:cs="Helvetica"/>
          <w:lang w:val="ka-GE"/>
        </w:rPr>
        <w:t>ერთეულებში</w:t>
      </w:r>
      <w:r w:rsidRPr="00EF12A9">
        <w:rPr>
          <w:rFonts w:cs="Arial"/>
          <w:lang w:val="ka-GE"/>
        </w:rPr>
        <w:t xml:space="preserve"> </w:t>
      </w:r>
      <w:r w:rsidRPr="00EF12A9">
        <w:rPr>
          <w:rFonts w:ascii="Helvetica" w:hAnsi="Helvetica" w:cs="Helvetica"/>
          <w:lang w:val="en-US"/>
        </w:rPr>
        <w:t>ინტენსიური</w:t>
      </w:r>
      <w:r w:rsidRPr="00EF12A9">
        <w:rPr>
          <w:rFonts w:cs="Arial"/>
          <w:lang w:val="ka-GE"/>
        </w:rPr>
        <w:t xml:space="preserve"> </w:t>
      </w:r>
      <w:r w:rsidRPr="00EF12A9">
        <w:rPr>
          <w:rFonts w:ascii="Helvetica" w:hAnsi="Helvetica" w:cs="Helvetica"/>
          <w:lang w:val="ka-GE"/>
        </w:rPr>
        <w:t>ნევროლოგიური</w:t>
      </w:r>
      <w:r w:rsidRPr="00EF12A9">
        <w:rPr>
          <w:rFonts w:cs="Arial"/>
          <w:lang w:val="ka-GE"/>
        </w:rPr>
        <w:t xml:space="preserve"> </w:t>
      </w:r>
      <w:r w:rsidRPr="00EF12A9">
        <w:rPr>
          <w:rFonts w:ascii="Helvetica" w:hAnsi="Helvetica" w:cs="Helvetica"/>
          <w:lang w:val="ka-GE"/>
        </w:rPr>
        <w:t>მონიტორინგისა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მდგომარეობის</w:t>
      </w:r>
      <w:r w:rsidRPr="00EF12A9">
        <w:rPr>
          <w:rFonts w:cs="Arial"/>
          <w:lang w:val="ka-GE"/>
        </w:rPr>
        <w:t xml:space="preserve"> </w:t>
      </w:r>
      <w:r w:rsidRPr="00EF12A9">
        <w:rPr>
          <w:rFonts w:ascii="Helvetica" w:hAnsi="Helvetica" w:cs="Helvetica"/>
          <w:lang w:val="ka-GE"/>
        </w:rPr>
        <w:t>გაუარესების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ტომოგრაფიის</w:t>
      </w:r>
      <w:r w:rsidRPr="00EF12A9">
        <w:rPr>
          <w:rFonts w:cs="Arial"/>
          <w:lang w:val="ka-GE"/>
        </w:rPr>
        <w:t xml:space="preserve"> 24 </w:t>
      </w:r>
      <w:r w:rsidRPr="00EF12A9">
        <w:rPr>
          <w:rFonts w:ascii="Helvetica" w:hAnsi="Helvetica" w:cs="Helvetica"/>
          <w:lang w:val="ka-GE"/>
        </w:rPr>
        <w:t>საათიანი</w:t>
      </w:r>
      <w:r w:rsidRPr="00EF12A9">
        <w:rPr>
          <w:rFonts w:cs="Arial"/>
          <w:lang w:val="ka-GE"/>
        </w:rPr>
        <w:t xml:space="preserve"> </w:t>
      </w:r>
      <w:r w:rsidRPr="00EF12A9">
        <w:rPr>
          <w:rFonts w:ascii="Helvetica" w:hAnsi="Helvetica" w:cs="Helvetica"/>
          <w:lang w:val="ka-GE"/>
        </w:rPr>
        <w:t>ხელმისაწვდომობის</w:t>
      </w:r>
      <w:r w:rsidRPr="00EF12A9">
        <w:rPr>
          <w:rFonts w:cs="Arial"/>
          <w:lang w:val="ka-GE"/>
        </w:rPr>
        <w:t xml:space="preserve"> </w:t>
      </w:r>
      <w:r w:rsidRPr="00EF12A9">
        <w:rPr>
          <w:rFonts w:ascii="Helvetica" w:hAnsi="Helvetica" w:cs="Helvetica"/>
          <w:lang w:val="ka-GE"/>
        </w:rPr>
        <w:t>აუცილებლობას</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ევაკუაცია</w:t>
      </w:r>
      <w:r w:rsidRPr="00EF12A9">
        <w:rPr>
          <w:rFonts w:cs="Arial"/>
          <w:lang w:val="en-US"/>
        </w:rPr>
        <w:t xml:space="preserve">, </w:t>
      </w:r>
      <w:r w:rsidRPr="00EF12A9">
        <w:rPr>
          <w:rFonts w:ascii="Helvetica" w:hAnsi="Helvetica" w:cs="Helvetica"/>
          <w:lang w:val="en-US"/>
        </w:rPr>
        <w:t>რომელიც</w:t>
      </w:r>
      <w:r w:rsidRPr="00EF12A9">
        <w:rPr>
          <w:rFonts w:cs="Arial"/>
          <w:lang w:val="ka-GE"/>
        </w:rPr>
        <w:t xml:space="preserve"> </w:t>
      </w:r>
      <w:r w:rsidRPr="00EF12A9">
        <w:rPr>
          <w:rFonts w:ascii="Helvetica" w:hAnsi="Helvetica" w:cs="Helvetica"/>
          <w:lang w:val="ka-GE"/>
        </w:rPr>
        <w:t>პა</w:t>
      </w:r>
      <w:r w:rsidRPr="00EF12A9">
        <w:rPr>
          <w:rFonts w:ascii="Helvetica" w:hAnsi="Helvetica" w:cs="Helvetica"/>
          <w:lang w:val="en-US"/>
        </w:rPr>
        <w:t>ც</w:t>
      </w:r>
      <w:r w:rsidRPr="00EF12A9">
        <w:rPr>
          <w:rFonts w:ascii="Helvetica" w:hAnsi="Helvetica" w:cs="Helvetica"/>
          <w:lang w:val="ka-GE"/>
        </w:rPr>
        <w:t>იენტთა</w:t>
      </w:r>
      <w:r w:rsidRPr="00EF12A9">
        <w:rPr>
          <w:rFonts w:cs="Arial"/>
          <w:lang w:val="ka-GE"/>
        </w:rPr>
        <w:t xml:space="preserve"> </w:t>
      </w:r>
      <w:r w:rsidRPr="00EF12A9">
        <w:rPr>
          <w:rFonts w:ascii="Helvetica" w:hAnsi="Helvetica" w:cs="Helvetica"/>
          <w:lang w:val="ka-GE"/>
        </w:rPr>
        <w:t>შერჩეულ</w:t>
      </w:r>
      <w:r w:rsidRPr="00EF12A9">
        <w:rPr>
          <w:rFonts w:cs="Arial"/>
          <w:lang w:val="ka-GE"/>
        </w:rPr>
        <w:t xml:space="preserve"> </w:t>
      </w:r>
      <w:r w:rsidRPr="00EF12A9">
        <w:rPr>
          <w:rFonts w:ascii="Helvetica" w:hAnsi="Helvetica" w:cs="Helvetica"/>
          <w:lang w:val="ka-GE"/>
        </w:rPr>
        <w:t>ჯგუფში</w:t>
      </w:r>
      <w:r w:rsidRPr="00EF12A9">
        <w:rPr>
          <w:rFonts w:cs="Arial"/>
          <w:lang w:val="en-US"/>
        </w:rPr>
        <w:t xml:space="preserve"> </w:t>
      </w:r>
      <w:r w:rsidRPr="00EF12A9">
        <w:rPr>
          <w:rFonts w:ascii="Helvetica" w:hAnsi="Helvetica" w:cs="Helvetica"/>
          <w:lang w:val="en-US"/>
        </w:rPr>
        <w:t>ტარდებოდა</w:t>
      </w:r>
      <w:r w:rsidRPr="00EF12A9">
        <w:rPr>
          <w:rFonts w:cs="Arial"/>
          <w:lang w:val="en-US"/>
        </w:rPr>
        <w:t xml:space="preserve">, </w:t>
      </w:r>
      <w:r w:rsidRPr="00EF12A9">
        <w:rPr>
          <w:rFonts w:ascii="Helvetica" w:hAnsi="Helvetica" w:cs="Helvetica"/>
          <w:lang w:val="en-US"/>
        </w:rPr>
        <w:t>მოგვიანებით</w:t>
      </w:r>
      <w:r w:rsidRPr="00EF12A9">
        <w:rPr>
          <w:rFonts w:cs="Arial"/>
          <w:lang w:val="ka-GE"/>
        </w:rPr>
        <w:t xml:space="preserve"> </w:t>
      </w: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საგანი</w:t>
      </w:r>
      <w:r w:rsidRPr="00EF12A9">
        <w:rPr>
          <w:rFonts w:cs="Arial"/>
          <w:lang w:val="en-US"/>
        </w:rPr>
        <w:t xml:space="preserve"> </w:t>
      </w:r>
      <w:r w:rsidRPr="00EF12A9">
        <w:rPr>
          <w:rFonts w:ascii="Helvetica" w:hAnsi="Helvetica" w:cs="Helvetica"/>
          <w:lang w:val="en-US"/>
        </w:rPr>
        <w:t>გახდა</w:t>
      </w:r>
      <w:r w:rsidRPr="00EF12A9">
        <w:rPr>
          <w:rFonts w:cs="Arial"/>
          <w:lang w:val="ka-GE"/>
        </w:rPr>
        <w:t xml:space="preserve">.  </w:t>
      </w:r>
    </w:p>
    <w:p w14:paraId="7DA5F958" w14:textId="77777777" w:rsidR="00F51FFF" w:rsidRPr="00EF12A9" w:rsidRDefault="00F51FFF" w:rsidP="00F51FFF">
      <w:pPr>
        <w:jc w:val="both"/>
        <w:rPr>
          <w:rFonts w:cs="Arial"/>
          <w:lang w:val="ka-GE"/>
        </w:rPr>
      </w:pPr>
    </w:p>
    <w:p w14:paraId="635BACBD" w14:textId="77777777" w:rsidR="00F51FFF" w:rsidRPr="00EF12A9" w:rsidRDefault="00F51FFF" w:rsidP="00F51FFF">
      <w:pPr>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რომელსაც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გაეცეს</w:t>
      </w:r>
      <w:r w:rsidRPr="00EF12A9">
        <w:rPr>
          <w:rFonts w:cs="Arial"/>
          <w:lang w:val="ka-GE"/>
        </w:rPr>
        <w:t xml:space="preserve"> </w:t>
      </w:r>
      <w:r w:rsidRPr="00EF12A9">
        <w:rPr>
          <w:rFonts w:ascii="Helvetica" w:hAnsi="Helvetica" w:cs="Helvetica"/>
          <w:lang w:val="ka-GE"/>
        </w:rPr>
        <w:t>პასუხი</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რომელ</w:t>
      </w:r>
      <w:r w:rsidRPr="00EF12A9">
        <w:rPr>
          <w:rFonts w:cs="Arial"/>
          <w:lang w:val="ka-GE"/>
        </w:rPr>
        <w:t xml:space="preserve"> </w:t>
      </w:r>
      <w:r w:rsidRPr="00EF12A9">
        <w:rPr>
          <w:rFonts w:ascii="Helvetica" w:hAnsi="Helvetica" w:cs="Helvetica"/>
          <w:lang w:val="ka-GE"/>
        </w:rPr>
        <w:t>პაციენტებს</w:t>
      </w:r>
      <w:r w:rsidRPr="00EF12A9">
        <w:rPr>
          <w:rFonts w:cs="Arial"/>
          <w:lang w:val="ka-GE"/>
        </w:rPr>
        <w:t xml:space="preserve"> </w:t>
      </w:r>
      <w:r w:rsidRPr="00EF12A9">
        <w:rPr>
          <w:rFonts w:ascii="Helvetica" w:hAnsi="Helvetica" w:cs="Helvetica"/>
          <w:lang w:val="ka-GE"/>
        </w:rPr>
        <w:t>ესაჭიროებათ</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ევაკუაციის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p>
    <w:p w14:paraId="4EFEAD98" w14:textId="77777777" w:rsidR="00F51FFF" w:rsidRPr="00EF12A9" w:rsidRDefault="00B10846" w:rsidP="00F51FFF">
      <w:pPr>
        <w:jc w:val="both"/>
        <w:rPr>
          <w:rFonts w:cs="Arial"/>
          <w:lang w:val="ka-GE"/>
        </w:rPr>
      </w:pPr>
      <w:r w:rsidRPr="00EF12A9">
        <w:rPr>
          <w:rFonts w:cs="Arial"/>
          <w:noProof/>
          <w:lang w:val="en-US"/>
        </w:rPr>
        <w:lastRenderedPageBreak/>
        <mc:AlternateContent>
          <mc:Choice Requires="wps">
            <w:drawing>
              <wp:anchor distT="0" distB="0" distL="114300" distR="114300" simplePos="0" relativeHeight="251663360" behindDoc="0" locked="0" layoutInCell="1" allowOverlap="1" wp14:anchorId="2D472508" wp14:editId="1D645DC1">
                <wp:simplePos x="0" y="0"/>
                <wp:positionH relativeFrom="column">
                  <wp:posOffset>0</wp:posOffset>
                </wp:positionH>
                <wp:positionV relativeFrom="paragraph">
                  <wp:posOffset>56515</wp:posOffset>
                </wp:positionV>
                <wp:extent cx="5534025" cy="713105"/>
                <wp:effectExtent l="0" t="5715" r="15875" b="1778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713105"/>
                        </a:xfrm>
                        <a:prstGeom prst="rect">
                          <a:avLst/>
                        </a:prstGeom>
                        <a:solidFill>
                          <a:srgbClr val="FFFFFF"/>
                        </a:solidFill>
                        <a:ln w="9525">
                          <a:solidFill>
                            <a:srgbClr val="000000"/>
                          </a:solidFill>
                          <a:miter lim="800000"/>
                          <a:headEnd/>
                          <a:tailEnd/>
                        </a:ln>
                      </wps:spPr>
                      <wps:txbx>
                        <w:txbxContent>
                          <w:p w14:paraId="71A429FE"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Arial"/>
                                <w:color w:val="0F243E"/>
                              </w:rPr>
                              <w:t>პირველადი ინტრაცერებრული ჰემორაგიი</w:t>
                            </w:r>
                            <w:r w:rsidRPr="00382079">
                              <w:rPr>
                                <w:rFonts w:ascii="Sylfaen" w:hAnsi="Sylfaen" w:cs="Arial"/>
                                <w:color w:val="0F243E"/>
                                <w:lang w:val="ka-GE"/>
                              </w:rPr>
                              <w:t xml:space="preserve">ს შემთხვევაში </w:t>
                            </w:r>
                            <w:r w:rsidRPr="00382079">
                              <w:rPr>
                                <w:rFonts w:ascii="Sylfaen" w:hAnsi="Sylfaen" w:cs="Arial"/>
                                <w:color w:val="0F243E"/>
                              </w:rPr>
                              <w:t xml:space="preserve">რომელ პაციენტებს  ესაჭიროებათ ქირურგიული ჩარევა ჰემორაგიის ევაკუაციის მიზნით? </w:t>
                            </w:r>
                          </w:p>
                          <w:p w14:paraId="41EBF94C" w14:textId="77777777" w:rsidR="00EF12A9" w:rsidRPr="00B7434F" w:rsidRDefault="00EF12A9" w:rsidP="00F51FFF">
                            <w:pPr>
                              <w:rPr>
                                <w:rFonts w:ascii="Book Antiqua" w:hAnsi="Book Antiqua"/>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72508" id="Text Box 20" o:spid="_x0000_s1075" type="#_x0000_t202" style="position:absolute;left:0;text-align:left;margin-left:0;margin-top:4.45pt;width:435.75pt;height:5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">
                <v:textbox>
                  <w:txbxContent>
                    <w:p w14:paraId="71A429FE" w14:textId="77777777" w:rsidR="00EF12A9" w:rsidRPr="00382079" w:rsidRDefault="00EF12A9" w:rsidP="00F51FFF">
                      <w:pPr>
                        <w:jc w:val="both"/>
                        <w:rPr>
                          <w:rFonts w:ascii="Sylfaen" w:hAnsi="Sylfaen" w:cs="Arial"/>
                          <w:color w:val="0F243E"/>
                        </w:rPr>
                      </w:pPr>
                      <w:r w:rsidRPr="00382079">
                        <w:rPr>
                          <w:rFonts w:ascii="Sylfaen" w:hAnsi="Sylfaen" w:cs="Sylfaen"/>
                          <w:b/>
                          <w:color w:val="0F243E"/>
                          <w:lang w:val="ka-GE"/>
                        </w:rPr>
                        <w:t>კლინიკური შეკითხვა</w:t>
                      </w:r>
                      <w:r w:rsidRPr="00382079">
                        <w:rPr>
                          <w:rFonts w:ascii="Book Antiqua" w:hAnsi="Book Antiqua"/>
                          <w:b/>
                          <w:color w:val="0F243E"/>
                          <w:lang w:val="en-US"/>
                        </w:rPr>
                        <w:t xml:space="preserve">:  </w:t>
                      </w:r>
                      <w:r w:rsidRPr="00382079">
                        <w:rPr>
                          <w:rFonts w:ascii="Sylfaen" w:hAnsi="Sylfaen" w:cs="Arial"/>
                          <w:color w:val="0F243E"/>
                        </w:rPr>
                        <w:t>პირველადი ინტრაცერებრული ჰემორაგიი</w:t>
                      </w:r>
                      <w:r w:rsidRPr="00382079">
                        <w:rPr>
                          <w:rFonts w:ascii="Sylfaen" w:hAnsi="Sylfaen" w:cs="Arial"/>
                          <w:color w:val="0F243E"/>
                          <w:lang w:val="ka-GE"/>
                        </w:rPr>
                        <w:t xml:space="preserve">ს შემთხვევაში </w:t>
                      </w:r>
                      <w:r w:rsidRPr="00382079">
                        <w:rPr>
                          <w:rFonts w:ascii="Sylfaen" w:hAnsi="Sylfaen" w:cs="Arial"/>
                          <w:color w:val="0F243E"/>
                        </w:rPr>
                        <w:t xml:space="preserve">რომელ პაციენტებს  ესაჭიროებათ ქირურგიული ჩარევა ჰემორაგიის ევაკუაციის მიზნით? </w:t>
                      </w:r>
                    </w:p>
                    <w:p w14:paraId="41EBF94C" w14:textId="77777777" w:rsidR="00EF12A9" w:rsidRPr="00B7434F" w:rsidRDefault="00EF12A9" w:rsidP="00F51FFF">
                      <w:pPr>
                        <w:rPr>
                          <w:rFonts w:ascii="Book Antiqua" w:hAnsi="Book Antiqua"/>
                          <w:b/>
                          <w:lang w:val="en-US"/>
                        </w:rPr>
                      </w:pPr>
                    </w:p>
                  </w:txbxContent>
                </v:textbox>
              </v:shape>
            </w:pict>
          </mc:Fallback>
        </mc:AlternateContent>
      </w:r>
    </w:p>
    <w:p w14:paraId="1B567F61" w14:textId="77777777" w:rsidR="00F51FFF" w:rsidRPr="00EF12A9" w:rsidRDefault="00F51FFF" w:rsidP="00F51FFF">
      <w:pPr>
        <w:jc w:val="both"/>
        <w:rPr>
          <w:rFonts w:cs="Arial"/>
          <w:lang w:val="ka-GE"/>
        </w:rPr>
      </w:pPr>
    </w:p>
    <w:p w14:paraId="606179F0" w14:textId="77777777" w:rsidR="00F51FFF" w:rsidRPr="00EF12A9" w:rsidRDefault="00F51FFF" w:rsidP="00F51FFF">
      <w:pPr>
        <w:jc w:val="both"/>
        <w:rPr>
          <w:rFonts w:cs="Arial"/>
          <w:lang w:val="ka-GE"/>
        </w:rPr>
      </w:pPr>
    </w:p>
    <w:p w14:paraId="168FD3E4" w14:textId="77777777" w:rsidR="00F51FFF" w:rsidRPr="00EF12A9" w:rsidRDefault="00F51FFF" w:rsidP="00F51FFF">
      <w:pPr>
        <w:jc w:val="both"/>
        <w:rPr>
          <w:rFonts w:cs="Arial"/>
          <w:lang w:val="ka-GE"/>
        </w:rPr>
      </w:pPr>
    </w:p>
    <w:p w14:paraId="26C0944B" w14:textId="77777777" w:rsidR="00F51FFF" w:rsidRPr="00EF12A9" w:rsidRDefault="00F51FFF" w:rsidP="00F51FFF">
      <w:pPr>
        <w:jc w:val="both"/>
        <w:rPr>
          <w:rFonts w:cs="Arial"/>
          <w:sz w:val="22"/>
          <w:szCs w:val="22"/>
          <w:lang w:val="ka-GE"/>
        </w:rPr>
      </w:pPr>
    </w:p>
    <w:p w14:paraId="4505B925" w14:textId="77777777" w:rsidR="00F51FFF" w:rsidRPr="00EF12A9" w:rsidRDefault="00F51FFF" w:rsidP="00F51FFF">
      <w:pPr>
        <w:pStyle w:val="berschrift3"/>
        <w:jc w:val="both"/>
      </w:pPr>
      <w:bookmarkStart w:id="791" w:name="_Toc496461719"/>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791"/>
    </w:p>
    <w:p w14:paraId="079C8741" w14:textId="77777777" w:rsidR="00F51FFF" w:rsidRPr="00EF12A9" w:rsidRDefault="00F51FFF" w:rsidP="00F51FFF">
      <w:pPr>
        <w:jc w:val="both"/>
        <w:rPr>
          <w:rFonts w:cs="Arial"/>
        </w:rPr>
      </w:pPr>
    </w:p>
    <w:p w14:paraId="1AFD6EAE" w14:textId="77777777" w:rsidR="00F51FFF" w:rsidRPr="00EF12A9" w:rsidRDefault="00F51FFF" w:rsidP="00F51FFF">
      <w:pPr>
        <w:jc w:val="both"/>
        <w:rPr>
          <w:rFonts w:cs="Arial"/>
          <w:lang w:val="en-US"/>
        </w:rPr>
      </w:pPr>
      <w:r w:rsidRPr="00EF12A9">
        <w:rPr>
          <w:rFonts w:ascii="Helvetica" w:hAnsi="Helvetica" w:cs="Helvetica"/>
          <w:lang w:val="en-US"/>
        </w:rPr>
        <w:t>გამოვლინდა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en-US"/>
        </w:rPr>
        <w:t>შედარებითი</w:t>
      </w:r>
      <w:r w:rsidRPr="00EF12A9">
        <w:rPr>
          <w:rFonts w:cs="Arial"/>
          <w:lang w:val="en-US"/>
        </w:rPr>
        <w:t xml:space="preserve"> </w:t>
      </w:r>
      <w:r w:rsidRPr="00EF12A9">
        <w:rPr>
          <w:rFonts w:ascii="Helvetica" w:hAnsi="Helvetica" w:cs="Helvetica"/>
          <w:lang w:val="en-US"/>
        </w:rPr>
        <w:t>ეფექტიანობის</w:t>
      </w:r>
      <w:r w:rsidRPr="00EF12A9">
        <w:rPr>
          <w:rFonts w:cs="Arial"/>
          <w:lang w:val="en-US"/>
        </w:rPr>
        <w:t xml:space="preserve"> </w:t>
      </w:r>
      <w:r w:rsidRPr="00EF12A9">
        <w:rPr>
          <w:rFonts w:ascii="Helvetica" w:hAnsi="Helvetica" w:cs="Helvetica"/>
          <w:lang w:val="en-US"/>
        </w:rPr>
        <w:t>შემსწავლელი</w:t>
      </w:r>
      <w:r w:rsidRPr="00EF12A9">
        <w:rPr>
          <w:rFonts w:cs="Arial"/>
          <w:lang w:val="en-US"/>
        </w:rPr>
        <w:t xml:space="preserve"> </w:t>
      </w:r>
      <w:r w:rsidRPr="00EF12A9">
        <w:rPr>
          <w:rFonts w:ascii="Helvetica" w:hAnsi="Helvetica" w:cs="Helvetica"/>
          <w:lang w:val="en-US"/>
        </w:rPr>
        <w:t>ორი</w:t>
      </w:r>
      <w:r w:rsidRPr="00EF12A9">
        <w:rPr>
          <w:rFonts w:cs="Arial"/>
          <w:lang w:val="en-US"/>
        </w:rPr>
        <w:t xml:space="preserve"> </w:t>
      </w:r>
      <w:r w:rsidRPr="00EF12A9">
        <w:rPr>
          <w:rFonts w:ascii="Helvetica" w:hAnsi="Helvetica" w:cs="Helvetica"/>
          <w:lang w:val="en-US"/>
        </w:rPr>
        <w:t>რანდომიზებული</w:t>
      </w:r>
      <w:r w:rsidRPr="00EF12A9">
        <w:rPr>
          <w:rFonts w:cs="Arial"/>
          <w:lang w:val="en-US"/>
        </w:rPr>
        <w:t xml:space="preserve"> </w:t>
      </w:r>
      <w:r w:rsidRPr="00EF12A9">
        <w:rPr>
          <w:rFonts w:ascii="Helvetica" w:hAnsi="Helvetica" w:cs="Helvetica"/>
          <w:lang w:val="en-US"/>
        </w:rPr>
        <w:t>კონტროლირებადი</w:t>
      </w:r>
      <w:r w:rsidRPr="00EF12A9">
        <w:rPr>
          <w:rFonts w:cs="Arial"/>
          <w:lang w:val="en-US"/>
        </w:rPr>
        <w:t xml:space="preserve"> </w:t>
      </w:r>
      <w:r w:rsidRPr="00EF12A9">
        <w:rPr>
          <w:rFonts w:ascii="Helvetica" w:hAnsi="Helvetica" w:cs="Helvetica"/>
          <w:lang w:val="en-US"/>
        </w:rPr>
        <w:t>კვლევა</w:t>
      </w:r>
      <w:r w:rsidRPr="00EF12A9">
        <w:rPr>
          <w:rFonts w:cs="Arial"/>
          <w:lang w:val="en-US"/>
        </w:rPr>
        <w:t xml:space="preserve">. </w:t>
      </w:r>
    </w:p>
    <w:p w14:paraId="078BC72E" w14:textId="77777777" w:rsidR="00F51FFF" w:rsidRPr="00EF12A9" w:rsidRDefault="00F51FFF" w:rsidP="00F51FFF">
      <w:pPr>
        <w:jc w:val="both"/>
        <w:rPr>
          <w:rFonts w:cs="Arial"/>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მულტიცენტრულ</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cs="Arial"/>
        </w:rPr>
        <w:t xml:space="preserve">International Surgical Trial in Intracerebral Haemorrhage (STICH) (N=1033), </w:t>
      </w:r>
      <w:r w:rsidRPr="00EF12A9">
        <w:rPr>
          <w:rFonts w:ascii="Helvetica" w:hAnsi="Helvetica" w:cs="Helvetica"/>
          <w:lang w:val="ka-GE"/>
        </w:rPr>
        <w:t>მედიკამენტურ</w:t>
      </w:r>
      <w:r w:rsidRPr="00EF12A9">
        <w:rPr>
          <w:rFonts w:cs="Arial"/>
          <w:lang w:val="ka-GE"/>
        </w:rPr>
        <w:t xml:space="preserve"> </w:t>
      </w:r>
      <w:r w:rsidRPr="00EF12A9">
        <w:rPr>
          <w:rFonts w:ascii="Helvetica" w:hAnsi="Helvetica" w:cs="Helvetica"/>
          <w:lang w:val="ka-GE"/>
        </w:rPr>
        <w:t>თერაპიასთან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განხორციელებული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ეტაპზე</w:t>
      </w:r>
      <w:r w:rsidRPr="00EF12A9">
        <w:rPr>
          <w:rFonts w:cs="Arial"/>
          <w:lang w:val="ka-GE"/>
        </w:rPr>
        <w:t xml:space="preserve"> (</w:t>
      </w:r>
      <w:r w:rsidRPr="00EF12A9">
        <w:rPr>
          <w:rFonts w:ascii="Helvetica" w:hAnsi="Helvetica" w:cs="Helvetica"/>
          <w:lang w:val="ka-GE"/>
        </w:rPr>
        <w:t>კერძოდ</w:t>
      </w:r>
      <w:r w:rsidRPr="00EF12A9">
        <w:rPr>
          <w:rFonts w:cs="Arial"/>
          <w:lang w:val="ka-GE"/>
        </w:rPr>
        <w:t xml:space="preserve">, </w:t>
      </w:r>
      <w:r w:rsidRPr="00EF12A9">
        <w:rPr>
          <w:rFonts w:ascii="Helvetica" w:hAnsi="Helvetica" w:cs="Helvetica"/>
          <w:lang w:val="ka-GE"/>
        </w:rPr>
        <w:t>რანდომიზაციის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cs="Arial"/>
        </w:rPr>
        <w:t>(N=503</w:t>
      </w:r>
      <w:r w:rsidRPr="00EF12A9">
        <w:rPr>
          <w:rFonts w:cs="Arial"/>
          <w:lang w:val="ka-GE"/>
        </w:rPr>
        <w:t xml:space="preserve">) </w:t>
      </w:r>
      <w:r w:rsidRPr="00EF12A9">
        <w:rPr>
          <w:rFonts w:ascii="Helvetica" w:hAnsi="Helvetica" w:cs="Helvetica"/>
          <w:lang w:val="en-US"/>
        </w:rPr>
        <w:t>შედარდა</w:t>
      </w:r>
      <w:r w:rsidRPr="00EF12A9">
        <w:rPr>
          <w:rFonts w:cs="Arial"/>
          <w:lang w:val="ka-GE"/>
        </w:rPr>
        <w:t xml:space="preserve"> </w:t>
      </w:r>
      <w:r w:rsidRPr="00EF12A9">
        <w:rPr>
          <w:rFonts w:ascii="Helvetica" w:hAnsi="Helvetica" w:cs="Helvetica"/>
          <w:lang w:val="ka-GE"/>
        </w:rPr>
        <w:t>საწყის</w:t>
      </w:r>
      <w:r w:rsidRPr="00EF12A9">
        <w:rPr>
          <w:rFonts w:cs="Arial"/>
          <w:lang w:val="ka-GE"/>
        </w:rPr>
        <w:t xml:space="preserve"> </w:t>
      </w:r>
      <w:r w:rsidRPr="00EF12A9">
        <w:rPr>
          <w:rFonts w:ascii="Helvetica" w:hAnsi="Helvetica" w:cs="Helvetica"/>
          <w:lang w:val="ka-GE"/>
        </w:rPr>
        <w:t>კონსერვატიულ</w:t>
      </w:r>
      <w:r w:rsidRPr="00EF12A9">
        <w:rPr>
          <w:rFonts w:cs="Arial"/>
          <w:lang w:val="ka-GE"/>
        </w:rPr>
        <w:t xml:space="preserve"> </w:t>
      </w:r>
      <w:r w:rsidRPr="00EF12A9">
        <w:rPr>
          <w:rFonts w:ascii="Helvetica" w:hAnsi="Helvetica" w:cs="Helvetica"/>
          <w:lang w:val="ka-GE"/>
        </w:rPr>
        <w:t>თერაპიას</w:t>
      </w:r>
      <w:r w:rsidRPr="00EF12A9">
        <w:rPr>
          <w:rFonts w:cs="Arial"/>
        </w:rPr>
        <w:t xml:space="preserve"> (N=530) (</w:t>
      </w:r>
      <w:r w:rsidRPr="00EF12A9">
        <w:rPr>
          <w:rFonts w:ascii="Helvetica" w:hAnsi="Helvetica" w:cs="Helvetica"/>
          <w:lang w:val="ka-GE"/>
        </w:rPr>
        <w:t>მედიკამენტური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ჯგუფი</w:t>
      </w:r>
      <w:r w:rsidRPr="00EF12A9">
        <w:rPr>
          <w:rFonts w:cs="Arial"/>
        </w:rPr>
        <w:t>)</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პაციენტებიდან</w:t>
      </w:r>
      <w:r w:rsidRPr="00EF12A9">
        <w:rPr>
          <w:rFonts w:cs="Arial"/>
          <w:lang w:val="ka-GE"/>
        </w:rPr>
        <w:t xml:space="preserve"> </w:t>
      </w:r>
      <w:r w:rsidRPr="00EF12A9">
        <w:rPr>
          <w:rFonts w:ascii="Helvetica" w:hAnsi="Helvetica" w:cs="Helvetica"/>
          <w:lang w:val="ka-GE"/>
        </w:rPr>
        <w:t>ზოგიერთს</w:t>
      </w:r>
      <w:r w:rsidRPr="00EF12A9">
        <w:rPr>
          <w:rFonts w:cs="Arial"/>
          <w:lang w:val="ka-GE"/>
        </w:rPr>
        <w:t xml:space="preserve"> </w:t>
      </w:r>
      <w:r w:rsidRPr="00EF12A9">
        <w:rPr>
          <w:rFonts w:ascii="Helvetica" w:hAnsi="Helvetica" w:cs="Helvetica"/>
          <w:lang w:val="ka-GE"/>
        </w:rPr>
        <w:t>მოგვიანებით</w:t>
      </w:r>
      <w:r w:rsidRPr="00EF12A9">
        <w:rPr>
          <w:rFonts w:cs="Arial"/>
          <w:lang w:val="ka-GE"/>
        </w:rPr>
        <w:t xml:space="preserve"> </w:t>
      </w:r>
      <w:r w:rsidRPr="00EF12A9">
        <w:rPr>
          <w:rFonts w:ascii="Helvetica" w:hAnsi="Helvetica" w:cs="Helvetica"/>
          <w:lang w:val="ka-GE"/>
        </w:rPr>
        <w:t>მაინც</w:t>
      </w:r>
      <w:r w:rsidRPr="00EF12A9">
        <w:rPr>
          <w:rFonts w:cs="Arial"/>
          <w:lang w:val="ka-GE"/>
        </w:rPr>
        <w:t xml:space="preserve"> </w:t>
      </w:r>
      <w:r w:rsidRPr="00EF12A9">
        <w:rPr>
          <w:rFonts w:ascii="Helvetica" w:hAnsi="Helvetica" w:cs="Helvetica"/>
          <w:lang w:val="ka-GE"/>
        </w:rPr>
        <w:t>ჩაუტარდა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bookmarkStart w:id="792" w:name="_Ref286061099"/>
      <w:r w:rsidRPr="00EF12A9">
        <w:rPr>
          <w:rStyle w:val="Endnotenzeichen"/>
          <w:rFonts w:cs="Arial"/>
        </w:rPr>
        <w:endnoteReference w:id="113"/>
      </w:r>
      <w:bookmarkEnd w:id="792"/>
      <w:r w:rsidRPr="00EF12A9">
        <w:rPr>
          <w:rFonts w:cs="Arial"/>
          <w:lang w:val="ka-GE"/>
        </w:rPr>
        <w:t>.</w:t>
      </w:r>
      <w:r w:rsidRPr="00EF12A9">
        <w:rPr>
          <w:rFonts w:cs="Arial"/>
        </w:rPr>
        <w:t xml:space="preserve"> </w:t>
      </w:r>
      <w:r w:rsidRPr="00EF12A9">
        <w:rPr>
          <w:rFonts w:ascii="Helvetica" w:hAnsi="Helvetica" w:cs="Helvetica"/>
          <w:lang w:val="ka-GE"/>
        </w:rPr>
        <w:t>ჩართვის</w:t>
      </w:r>
      <w:r w:rsidRPr="00EF12A9">
        <w:rPr>
          <w:rFonts w:cs="Arial"/>
          <w:lang w:val="ka-GE"/>
        </w:rPr>
        <w:t xml:space="preserve"> </w:t>
      </w:r>
      <w:r w:rsidRPr="00EF12A9">
        <w:rPr>
          <w:rFonts w:ascii="Helvetica" w:hAnsi="Helvetica" w:cs="Helvetica"/>
          <w:lang w:val="ka-GE"/>
        </w:rPr>
        <w:t>კრიტერიუმი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en-US"/>
        </w:rPr>
        <w:t>კომპიუტერული</w:t>
      </w:r>
      <w:r w:rsidRPr="00EF12A9">
        <w:rPr>
          <w:rFonts w:cs="Arial"/>
          <w:lang w:val="en-US"/>
        </w:rPr>
        <w:t xml:space="preserve"> </w:t>
      </w:r>
      <w:r w:rsidRPr="00EF12A9">
        <w:rPr>
          <w:rFonts w:ascii="Helvetica" w:hAnsi="Helvetica" w:cs="Helvetica"/>
          <w:lang w:val="en-US"/>
        </w:rPr>
        <w:t>ტომოგრაფიით</w:t>
      </w:r>
      <w:r w:rsidRPr="00EF12A9">
        <w:rPr>
          <w:rFonts w:cs="Arial"/>
          <w:lang w:val="en-US"/>
        </w:rPr>
        <w:t xml:space="preserve"> </w:t>
      </w:r>
      <w:r w:rsidRPr="00EF12A9">
        <w:rPr>
          <w:rFonts w:ascii="Helvetica" w:hAnsi="Helvetica" w:cs="Helvetica"/>
          <w:lang w:val="en-US"/>
        </w:rPr>
        <w:t>დადასტურებული</w:t>
      </w:r>
      <w:r w:rsidRPr="00EF12A9">
        <w:rPr>
          <w:rFonts w:cs="Arial"/>
          <w:lang w:val="en-US"/>
        </w:rPr>
        <w:t xml:space="preserve"> </w:t>
      </w:r>
      <w:r w:rsidRPr="00EF12A9">
        <w:rPr>
          <w:rFonts w:ascii="Helvetica" w:hAnsi="Helvetica" w:cs="Helvetica"/>
          <w:lang w:val="ka-GE"/>
        </w:rPr>
        <w:t>სპონტანური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ჰემატომ</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რომლის</w:t>
      </w:r>
      <w:r w:rsidRPr="00EF12A9">
        <w:rPr>
          <w:rFonts w:cs="Arial"/>
          <w:lang w:val="ka-GE"/>
        </w:rPr>
        <w:t xml:space="preserve"> </w:t>
      </w:r>
      <w:r w:rsidRPr="00EF12A9">
        <w:rPr>
          <w:rFonts w:ascii="Helvetica" w:hAnsi="Helvetica" w:cs="Helvetica"/>
          <w:lang w:val="ka-GE"/>
        </w:rPr>
        <w:t>განვითარებიდანაც</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72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მეტი</w:t>
      </w:r>
      <w:r w:rsidRPr="00EF12A9">
        <w:rPr>
          <w:rFonts w:cs="Arial"/>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ჩართვა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ნეიროქირურგი</w:t>
      </w:r>
      <w:r w:rsidRPr="00EF12A9">
        <w:rPr>
          <w:rFonts w:cs="Arial"/>
          <w:lang w:val="ka-GE"/>
        </w:rPr>
        <w:t xml:space="preserve"> </w:t>
      </w:r>
      <w:r w:rsidRPr="00EF12A9">
        <w:rPr>
          <w:rFonts w:ascii="Helvetica" w:hAnsi="Helvetica" w:cs="Helvetica"/>
          <w:lang w:val="ka-GE"/>
        </w:rPr>
        <w:t>ჩათვლიდა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ისე</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შეიძლებოდა</w:t>
      </w:r>
      <w:r w:rsidRPr="00EF12A9">
        <w:rPr>
          <w:rFonts w:cs="Arial"/>
          <w:lang w:val="ka-GE"/>
        </w:rPr>
        <w:t xml:space="preserve">  </w:t>
      </w:r>
      <w:r w:rsidRPr="00EF12A9">
        <w:rPr>
          <w:rFonts w:ascii="Helvetica" w:hAnsi="Helvetica" w:cs="Helvetica"/>
          <w:lang w:val="ka-GE"/>
        </w:rPr>
        <w:t>თანაბრად</w:t>
      </w:r>
      <w:r w:rsidRPr="00EF12A9">
        <w:rPr>
          <w:rFonts w:cs="Arial"/>
          <w:lang w:val="ka-GE"/>
        </w:rPr>
        <w:t xml:space="preserve"> </w:t>
      </w:r>
      <w:r w:rsidRPr="00EF12A9">
        <w:rPr>
          <w:rFonts w:ascii="Helvetica" w:hAnsi="Helvetica" w:cs="Helvetica"/>
          <w:lang w:val="ka-GE"/>
        </w:rPr>
        <w:t>ეფექტური</w:t>
      </w:r>
      <w:r w:rsidRPr="00EF12A9">
        <w:rPr>
          <w:rFonts w:cs="Arial"/>
          <w:lang w:val="en-US"/>
        </w:rPr>
        <w:t xml:space="preserve"> </w:t>
      </w:r>
      <w:r w:rsidRPr="00EF12A9">
        <w:rPr>
          <w:rFonts w:ascii="Helvetica" w:hAnsi="Helvetica" w:cs="Helvetica"/>
          <w:lang w:val="ka-GE"/>
        </w:rPr>
        <w:t>ყოფილიყო</w:t>
      </w:r>
      <w:r w:rsidRPr="00EF12A9">
        <w:rPr>
          <w:rFonts w:cs="Arial"/>
          <w:lang w:val="ka-GE"/>
        </w:rPr>
        <w:t xml:space="preserve">. </w:t>
      </w:r>
      <w:r w:rsidRPr="00EF12A9">
        <w:rPr>
          <w:rFonts w:cs="Arial"/>
        </w:rPr>
        <w:t xml:space="preserve">  </w:t>
      </w:r>
    </w:p>
    <w:p w14:paraId="1864EB82" w14:textId="77777777" w:rsidR="00F51FFF" w:rsidRPr="00EF12A9" w:rsidRDefault="00F51FFF" w:rsidP="00F51FFF">
      <w:pPr>
        <w:jc w:val="both"/>
        <w:rPr>
          <w:rFonts w:cs="Arial"/>
        </w:rPr>
      </w:pPr>
    </w:p>
    <w:p w14:paraId="72AB8BC0" w14:textId="77777777" w:rsidR="00F51FFF" w:rsidRPr="00EF12A9" w:rsidRDefault="00F51FFF" w:rsidP="00F51FFF">
      <w:pPr>
        <w:jc w:val="both"/>
        <w:rPr>
          <w:rFonts w:cs="Arial"/>
          <w:lang w:val="ka-GE"/>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cs="Arial"/>
        </w:rPr>
        <w:t xml:space="preserve">(N=100) </w:t>
      </w:r>
      <w:r w:rsidRPr="00EF12A9">
        <w:rPr>
          <w:rFonts w:cs="Arial"/>
          <w:lang w:val="ka-GE"/>
        </w:rPr>
        <w:t xml:space="preserve"> </w:t>
      </w:r>
      <w:r w:rsidRPr="00EF12A9">
        <w:rPr>
          <w:rFonts w:ascii="Helvetica" w:hAnsi="Helvetica" w:cs="Helvetica"/>
          <w:lang w:val="en-US"/>
        </w:rPr>
        <w:t>ერთმანეთს</w:t>
      </w:r>
      <w:r w:rsidRPr="00EF12A9">
        <w:rPr>
          <w:rFonts w:cs="Arial"/>
          <w:lang w:val="en-US"/>
        </w:rPr>
        <w:t xml:space="preserve"> </w:t>
      </w:r>
      <w:r w:rsidRPr="00EF12A9">
        <w:rPr>
          <w:rFonts w:ascii="Helvetica" w:hAnsi="Helvetica" w:cs="Helvetica"/>
          <w:lang w:val="en-US"/>
        </w:rPr>
        <w:t>შედარდა</w:t>
      </w:r>
      <w:r w:rsidRPr="00EF12A9">
        <w:rPr>
          <w:rFonts w:cs="Arial"/>
          <w:lang w:val="en-US"/>
        </w:rPr>
        <w:t xml:space="preserve"> </w:t>
      </w:r>
      <w:r w:rsidRPr="00EF12A9">
        <w:rPr>
          <w:rFonts w:ascii="Helvetica" w:hAnsi="Helvetica" w:cs="Helvetica"/>
          <w:lang w:val="ka-GE"/>
        </w:rPr>
        <w:t>სპონტანური</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ჰემორაგიის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w:t>
      </w:r>
      <w:r w:rsidRPr="00EF12A9">
        <w:rPr>
          <w:rFonts w:ascii="Helvetica" w:hAnsi="Helvetica" w:cs="Helvetica"/>
          <w:lang w:val="en-US"/>
        </w:rPr>
        <w:t>ა</w:t>
      </w:r>
      <w:r w:rsidRPr="00EF12A9">
        <w:rPr>
          <w:rFonts w:cs="Arial"/>
          <w:lang w:val="ka-GE"/>
        </w:rPr>
        <w:t xml:space="preserve"> </w:t>
      </w:r>
      <w:r w:rsidRPr="00EF12A9">
        <w:rPr>
          <w:rFonts w:cs="Arial"/>
        </w:rPr>
        <w:t xml:space="preserve">(N=50) </w:t>
      </w:r>
      <w:r w:rsidRPr="00EF12A9">
        <w:rPr>
          <w:rFonts w:ascii="Helvetica" w:hAnsi="Helvetica" w:cs="Helvetica"/>
        </w:rPr>
        <w:t>და</w:t>
      </w:r>
      <w:r w:rsidRPr="00EF12A9">
        <w:rPr>
          <w:rFonts w:cs="Arial"/>
        </w:rPr>
        <w:t xml:space="preserve"> </w:t>
      </w:r>
      <w:r w:rsidRPr="00EF12A9">
        <w:rPr>
          <w:rFonts w:cs="Arial"/>
          <w:lang w:val="ka-GE"/>
        </w:rPr>
        <w:t xml:space="preserve"> </w:t>
      </w:r>
      <w:r w:rsidRPr="00EF12A9">
        <w:rPr>
          <w:rFonts w:ascii="Helvetica" w:hAnsi="Helvetica" w:cs="Helvetica"/>
          <w:lang w:val="ka-GE"/>
        </w:rPr>
        <w:t>მედიკამენტურ</w:t>
      </w:r>
      <w:r w:rsidRPr="00EF12A9">
        <w:rPr>
          <w:rFonts w:ascii="Helvetica" w:hAnsi="Helvetica" w:cs="Helvetica"/>
          <w:lang w:val="en-US"/>
        </w:rPr>
        <w:t>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cs="Arial"/>
        </w:rPr>
        <w:t>(N=50)</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ჩართვა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ზომა</w:t>
      </w:r>
      <w:r w:rsidRPr="00EF12A9">
        <w:rPr>
          <w:rFonts w:cs="Arial"/>
          <w:lang w:val="ka-GE"/>
        </w:rPr>
        <w:t xml:space="preserve"> </w:t>
      </w:r>
      <w:r w:rsidRPr="00EF12A9">
        <w:rPr>
          <w:rFonts w:ascii="Helvetica" w:hAnsi="Helvetica" w:cs="Helvetica"/>
          <w:lang w:val="ka-GE"/>
        </w:rPr>
        <w:t>აღემატებოდა</w:t>
      </w:r>
      <w:r w:rsidRPr="00EF12A9">
        <w:rPr>
          <w:rFonts w:cs="Arial"/>
          <w:lang w:val="ka-GE"/>
        </w:rPr>
        <w:t xml:space="preserve"> 10 </w:t>
      </w:r>
      <w:r w:rsidRPr="00EF12A9">
        <w:rPr>
          <w:rFonts w:ascii="Helvetica" w:hAnsi="Helvetica" w:cs="Helvetica"/>
          <w:lang w:val="ka-GE"/>
        </w:rPr>
        <w:t>სმ</w:t>
      </w:r>
      <w:r w:rsidRPr="00EF12A9">
        <w:rPr>
          <w:rFonts w:cs="Arial"/>
          <w:vertAlign w:val="superscript"/>
          <w:lang w:val="ka-GE"/>
        </w:rPr>
        <w:t>3</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მომენტებს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48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მოხსენებული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ერთგანზომილებიანი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(univariate analyses) </w:t>
      </w:r>
      <w:r w:rsidRPr="00EF12A9">
        <w:rPr>
          <w:rFonts w:ascii="Helvetica" w:hAnsi="Helvetica" w:cs="Helvetica"/>
          <w:lang w:val="ka-GE"/>
        </w:rPr>
        <w:t>შედეგები</w:t>
      </w:r>
      <w:r w:rsidRPr="00EF12A9">
        <w:rPr>
          <w:rFonts w:cs="Arial"/>
          <w:lang w:val="ka-GE"/>
        </w:rPr>
        <w:t xml:space="preserve">, </w:t>
      </w:r>
      <w:r w:rsidRPr="00EF12A9">
        <w:rPr>
          <w:rFonts w:ascii="Helvetica" w:hAnsi="Helvetica" w:cs="Helvetica"/>
          <w:lang w:val="en-US"/>
        </w:rPr>
        <w:t>რაც</w:t>
      </w:r>
      <w:r w:rsidRPr="00EF12A9">
        <w:rPr>
          <w:rFonts w:cs="Arial"/>
          <w:lang w:val="ka-GE"/>
        </w:rPr>
        <w:t xml:space="preserve"> </w:t>
      </w:r>
      <w:r w:rsidRPr="00EF12A9">
        <w:rPr>
          <w:rFonts w:ascii="Helvetica" w:hAnsi="Helvetica" w:cs="Helvetica"/>
          <w:lang w:val="ka-GE"/>
        </w:rPr>
        <w:t>ამონარჩევი</w:t>
      </w:r>
      <w:r w:rsidRPr="00EF12A9">
        <w:rPr>
          <w:rFonts w:cs="Arial"/>
          <w:lang w:val="ka-GE"/>
        </w:rPr>
        <w:t xml:space="preserve"> </w:t>
      </w:r>
      <w:r w:rsidRPr="00EF12A9">
        <w:rPr>
          <w:rFonts w:ascii="Helvetica" w:hAnsi="Helvetica" w:cs="Helvetica"/>
          <w:lang w:val="ka-GE"/>
        </w:rPr>
        <w:t>პოპულაციის</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ზომასთან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ზღუდავს</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განზოგადებადობას</w:t>
      </w:r>
      <w:r w:rsidRPr="00EF12A9">
        <w:rPr>
          <w:rFonts w:cs="Arial"/>
        </w:rPr>
        <w:t>.</w:t>
      </w:r>
      <w:r w:rsidRPr="00EF12A9">
        <w:rPr>
          <w:rStyle w:val="Endnotenzeichen"/>
          <w:rFonts w:cs="Arial"/>
        </w:rPr>
        <w:t xml:space="preserve"> </w:t>
      </w:r>
      <w:bookmarkStart w:id="793" w:name="_Ref286061172"/>
      <w:r w:rsidRPr="00EF12A9">
        <w:rPr>
          <w:rStyle w:val="Endnotenzeichen"/>
          <w:rFonts w:cs="Arial"/>
        </w:rPr>
        <w:endnoteReference w:id="114"/>
      </w:r>
      <w:bookmarkEnd w:id="793"/>
      <w:r w:rsidRPr="00EF12A9">
        <w:rPr>
          <w:rFonts w:cs="Arial"/>
        </w:rPr>
        <w:t xml:space="preserve">  </w:t>
      </w:r>
    </w:p>
    <w:p w14:paraId="3A1D476D" w14:textId="77777777" w:rsidR="00F51FFF" w:rsidRPr="00EF12A9" w:rsidRDefault="00F51FFF" w:rsidP="00F51FFF">
      <w:pPr>
        <w:jc w:val="both"/>
        <w:rPr>
          <w:rFonts w:cs="Arial"/>
          <w:lang w:val="ka-GE"/>
        </w:rPr>
      </w:pPr>
    </w:p>
    <w:p w14:paraId="1049F20C"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გამოსავალი</w:t>
      </w:r>
    </w:p>
    <w:p w14:paraId="7FD77AD7" w14:textId="0B743C1C" w:rsidR="00F51FFF" w:rsidRPr="00EF12A9" w:rsidRDefault="00F51FFF" w:rsidP="00F51FFF">
      <w:pPr>
        <w:jc w:val="both"/>
        <w:rPr>
          <w:rFonts w:cs="Arial"/>
          <w:lang w:val="ka-GE"/>
        </w:rPr>
      </w:pPr>
      <w:r w:rsidRPr="00EF12A9">
        <w:rPr>
          <w:rFonts w:cs="Arial"/>
          <w:lang w:val="ka-GE"/>
        </w:rPr>
        <w:t>STICH-</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6 </w:t>
      </w:r>
      <w:r w:rsidRPr="00EF12A9">
        <w:rPr>
          <w:rFonts w:ascii="Helvetica" w:hAnsi="Helvetica" w:cs="Helvetica"/>
          <w:lang w:val="ka-GE"/>
        </w:rPr>
        <w:t>თვიან</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განსხვავდებოდა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ჯგუფებში</w:t>
      </w:r>
      <w:r w:rsidRPr="00EF12A9">
        <w:rPr>
          <w:rFonts w:cs="Arial"/>
          <w:lang w:val="ka-GE"/>
        </w:rPr>
        <w:t xml:space="preserve">.  </w:t>
      </w:r>
      <w:r w:rsidRPr="00EF12A9">
        <w:rPr>
          <w:rFonts w:ascii="Helvetica" w:hAnsi="Helvetica" w:cs="Helvetica"/>
          <w:lang w:val="ka-GE"/>
        </w:rPr>
        <w:t>გლაზგოს</w:t>
      </w:r>
      <w:r w:rsidRPr="00EF12A9">
        <w:rPr>
          <w:rFonts w:cs="Arial"/>
          <w:lang w:val="ka-GE"/>
        </w:rPr>
        <w:t xml:space="preserve"> </w:t>
      </w:r>
      <w:r w:rsidRPr="00EF12A9">
        <w:rPr>
          <w:rFonts w:ascii="Helvetica" w:hAnsi="Helvetica" w:cs="Helvetica"/>
          <w:lang w:val="ka-GE"/>
        </w:rPr>
        <w:t>გამოს</w:t>
      </w:r>
      <w:r w:rsidRPr="00EF12A9">
        <w:rPr>
          <w:rFonts w:ascii="Helvetica" w:hAnsi="Helvetica" w:cs="Helvetica"/>
          <w:lang w:val="en-US"/>
        </w:rPr>
        <w:t>ა</w:t>
      </w:r>
      <w:r w:rsidRPr="00EF12A9">
        <w:rPr>
          <w:rFonts w:ascii="Helvetica" w:hAnsi="Helvetica" w:cs="Helvetica"/>
          <w:lang w:val="ka-GE"/>
        </w:rPr>
        <w:t>ვლების</w:t>
      </w:r>
      <w:r w:rsidRPr="00EF12A9">
        <w:rPr>
          <w:rFonts w:cs="Arial"/>
          <w:lang w:val="ka-GE"/>
        </w:rPr>
        <w:t xml:space="preserve"> </w:t>
      </w:r>
      <w:r w:rsidRPr="00EF12A9">
        <w:rPr>
          <w:rFonts w:ascii="Helvetica" w:hAnsi="Helvetica" w:cs="Helvetica"/>
          <w:lang w:val="ka-GE"/>
        </w:rPr>
        <w:t>გაფართოებული</w:t>
      </w:r>
      <w:r w:rsidRPr="00EF12A9">
        <w:rPr>
          <w:rFonts w:cs="Arial"/>
          <w:lang w:val="ka-GE"/>
        </w:rPr>
        <w:t xml:space="preserve"> </w:t>
      </w:r>
      <w:r w:rsidRPr="00EF12A9">
        <w:rPr>
          <w:rFonts w:ascii="Helvetica" w:hAnsi="Helvetica" w:cs="Helvetica"/>
          <w:lang w:val="ka-GE"/>
        </w:rPr>
        <w:t>შკალის</w:t>
      </w:r>
      <w:r w:rsidRPr="00EF12A9">
        <w:rPr>
          <w:rFonts w:cs="Arial"/>
          <w:lang w:val="ka-GE"/>
        </w:rPr>
        <w:t xml:space="preserve"> </w:t>
      </w:r>
      <w:r w:rsidRPr="00EF12A9">
        <w:rPr>
          <w:rFonts w:ascii="Helvetica" w:hAnsi="Helvetica" w:cs="Helvetica"/>
          <w:lang w:val="ka-GE"/>
        </w:rPr>
        <w:t>პროგნოზზე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მაჩვენებლების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ექვსთვიანი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lastRenderedPageBreak/>
        <w:t>კონსერვატიული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ჯგუფებ</w:t>
      </w:r>
      <w:r w:rsidRPr="00EF12A9">
        <w:rPr>
          <w:rFonts w:ascii="Helvetica" w:hAnsi="Helvetica" w:cs="Helvetica"/>
          <w:lang w:val="en-US"/>
        </w:rPr>
        <w:t>ში</w:t>
      </w:r>
      <w:r w:rsidRPr="00EF12A9">
        <w:rPr>
          <w:rFonts w:cs="Arial"/>
          <w:lang w:val="ka-GE"/>
        </w:rPr>
        <w:t xml:space="preserve"> </w:t>
      </w:r>
      <w:r w:rsidRPr="00EF12A9">
        <w:rPr>
          <w:rFonts w:ascii="Helvetica" w:hAnsi="Helvetica" w:cs="Helvetica"/>
          <w:lang w:val="ka-GE"/>
        </w:rPr>
        <w:t>პროგნოზზე</w:t>
      </w:r>
      <w:r w:rsidRPr="00EF12A9">
        <w:rPr>
          <w:rFonts w:cs="Arial"/>
          <w:lang w:val="ka-GE"/>
        </w:rPr>
        <w:t xml:space="preserve"> </w:t>
      </w:r>
      <w:r w:rsidRPr="00EF12A9">
        <w:rPr>
          <w:rFonts w:ascii="Helvetica" w:hAnsi="Helvetica" w:cs="Helvetica"/>
          <w:lang w:val="ka-GE"/>
        </w:rPr>
        <w:t>დაფუძნებული</w:t>
      </w:r>
      <w:r w:rsidRPr="00EF12A9">
        <w:rPr>
          <w:rFonts w:cs="Arial"/>
          <w:lang w:val="ka-GE"/>
        </w:rPr>
        <w:t xml:space="preserve"> </w:t>
      </w:r>
      <w:r w:rsidRPr="00EF12A9">
        <w:rPr>
          <w:rFonts w:ascii="Helvetica" w:hAnsi="Helvetica" w:cs="Helvetica"/>
          <w:lang w:val="ka-GE"/>
        </w:rPr>
        <w:t>რენკინის</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შკალის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w:t>
      </w:r>
      <w:r w:rsidRPr="00EF12A9">
        <w:rPr>
          <w:rStyle w:val="Endnotenzeichen"/>
          <w:rFonts w:cs="Arial"/>
          <w:lang w:val="en-US"/>
        </w:rPr>
        <w:t xml:space="preserve"> </w:t>
      </w:r>
      <w:r w:rsidRPr="00EF12A9">
        <w:rPr>
          <w:rFonts w:ascii="Helvetica" w:hAnsi="Helvetica" w:cs="Helvetica"/>
          <w:lang w:val="ka-GE"/>
        </w:rPr>
        <w:t>ურთიერთშედარებისას</w:t>
      </w:r>
      <w:r w:rsidRPr="00EF12A9">
        <w:rPr>
          <w:rFonts w:cs="Arial"/>
          <w:lang w:val="ka-GE"/>
        </w:rPr>
        <w:t xml:space="preserve"> </w:t>
      </w:r>
      <w:r w:rsidRPr="00EF12A9">
        <w:rPr>
          <w:rFonts w:ascii="Helvetica" w:hAnsi="Helvetica" w:cs="Helvetica"/>
          <w:lang w:val="ka-GE"/>
        </w:rPr>
        <w:t>სტატის</w:t>
      </w:r>
      <w:r w:rsidRPr="00EF12A9">
        <w:rPr>
          <w:rFonts w:ascii="Helvetica" w:hAnsi="Helvetica" w:cs="Helvetica"/>
          <w:lang w:val="en-US"/>
        </w:rPr>
        <w:t>ტი</w:t>
      </w:r>
      <w:r w:rsidRPr="00EF12A9">
        <w:rPr>
          <w:rFonts w:ascii="Helvetica" w:hAnsi="Helvetica" w:cs="Helvetica"/>
          <w:lang w:val="ka-GE"/>
        </w:rPr>
        <w:t>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en-US"/>
        </w:rPr>
        <w:t>.</w:t>
      </w:r>
      <w:r w:rsidRPr="00EF12A9">
        <w:rPr>
          <w:rFonts w:cs="Arial"/>
          <w:lang w:val="ka-GE"/>
        </w:rPr>
        <w:t xml:space="preserve"> </w:t>
      </w:r>
      <w:r w:rsidR="00526205" w:rsidRPr="00EF12A9">
        <w:rPr>
          <w:rFonts w:cs="Arial"/>
          <w:lang w:val="ka-GE"/>
        </w:rPr>
        <w:fldChar w:fldCharType="begin"/>
      </w:r>
      <w:r w:rsidRPr="00EF12A9">
        <w:rPr>
          <w:rFonts w:cs="Arial"/>
          <w:lang w:val="ka-GE"/>
        </w:rPr>
        <w:instrText xml:space="preserve"> NOTEREF _Ref286061099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110</w:t>
      </w:r>
      <w:r w:rsidR="00526205" w:rsidRPr="00EF12A9">
        <w:rPr>
          <w:rFonts w:cs="Arial"/>
          <w:lang w:val="ka-GE"/>
        </w:rPr>
        <w:fldChar w:fldCharType="end"/>
      </w:r>
      <w:r w:rsidRPr="00EF12A9">
        <w:rPr>
          <w:rFonts w:cs="Arial"/>
          <w:lang w:val="ka-GE"/>
        </w:rPr>
        <w:t xml:space="preserve"> </w:t>
      </w:r>
    </w:p>
    <w:p w14:paraId="08908B10" w14:textId="77777777" w:rsidR="00F51FFF" w:rsidRPr="00EF12A9" w:rsidRDefault="00F51FFF" w:rsidP="00F51FFF">
      <w:pPr>
        <w:jc w:val="both"/>
        <w:rPr>
          <w:rFonts w:cs="Arial"/>
          <w:lang w:val="ka-GE"/>
        </w:rPr>
      </w:pPr>
    </w:p>
    <w:p w14:paraId="2C338927" w14:textId="77777777" w:rsidR="00F51FFF" w:rsidRPr="00EF12A9" w:rsidRDefault="00F51FFF" w:rsidP="00F51FFF">
      <w:pPr>
        <w:jc w:val="both"/>
        <w:rPr>
          <w:rFonts w:cs="Arial"/>
          <w:lang w:val="ka-GE"/>
        </w:rPr>
      </w:pP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ჩარევ</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მედიკამენტურ</w:t>
      </w:r>
      <w:r w:rsidRPr="00EF12A9">
        <w:rPr>
          <w:rFonts w:cs="Arial"/>
          <w:lang w:val="ka-GE"/>
        </w:rPr>
        <w:t xml:space="preserve"> </w:t>
      </w:r>
      <w:r w:rsidRPr="00EF12A9">
        <w:rPr>
          <w:rFonts w:ascii="Helvetica" w:hAnsi="Helvetica" w:cs="Helvetica"/>
          <w:lang w:val="ka-GE"/>
        </w:rPr>
        <w:t>მკურნალობას</w:t>
      </w:r>
      <w:r w:rsidRPr="00EF12A9">
        <w:rPr>
          <w:rFonts w:cs="Arial"/>
          <w:lang w:val="en-US"/>
        </w:rPr>
        <w:t xml:space="preserve"> </w:t>
      </w:r>
      <w:r w:rsidRPr="00EF12A9">
        <w:rPr>
          <w:rFonts w:ascii="Helvetica" w:hAnsi="Helvetica" w:cs="Helvetica"/>
          <w:lang w:val="en-US"/>
        </w:rPr>
        <w:t>შედარდა</w:t>
      </w:r>
      <w:r w:rsidRPr="00EF12A9">
        <w:rPr>
          <w:rFonts w:cs="Arial"/>
          <w:lang w:val="ka-GE"/>
        </w:rPr>
        <w:t xml:space="preserve">, </w:t>
      </w:r>
      <w:r w:rsidRPr="00EF12A9">
        <w:rPr>
          <w:rFonts w:ascii="Helvetica" w:hAnsi="Helvetica" w:cs="Helvetica"/>
          <w:lang w:val="ka-GE"/>
        </w:rPr>
        <w:t>პირველი</w:t>
      </w:r>
      <w:r w:rsidRPr="00EF12A9">
        <w:rPr>
          <w:rFonts w:cs="Arial"/>
          <w:lang w:val="ka-GE"/>
        </w:rPr>
        <w:t xml:space="preserve"> </w:t>
      </w:r>
      <w:r w:rsidRPr="00EF12A9">
        <w:rPr>
          <w:rFonts w:ascii="Helvetica" w:hAnsi="Helvetica" w:cs="Helvetica"/>
          <w:lang w:val="ka-GE"/>
        </w:rPr>
        <w:t>კვირის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en-US"/>
        </w:rPr>
        <w:t>დაიღუპა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მედიკამენტური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(14 vs 28%; p&lt;0.01).  </w:t>
      </w: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ჯგუფიდან</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სიკვდილი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ოპერაციასთან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გართულების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50 </w:t>
      </w:r>
      <w:r w:rsidRPr="00EF12A9">
        <w:rPr>
          <w:rFonts w:ascii="Helvetica" w:hAnsi="Helvetica" w:cs="Helvetica"/>
          <w:lang w:val="ka-GE"/>
        </w:rPr>
        <w:t>პაციენტიდან</w:t>
      </w:r>
      <w:r w:rsidRPr="00EF12A9">
        <w:rPr>
          <w:rFonts w:cs="Arial"/>
          <w:lang w:val="ka-GE"/>
        </w:rPr>
        <w:t xml:space="preserve"> 2-</w:t>
      </w:r>
      <w:r w:rsidRPr="00EF12A9">
        <w:rPr>
          <w:rFonts w:ascii="Helvetica" w:hAnsi="Helvetica" w:cs="Helvetica"/>
          <w:lang w:val="ka-GE"/>
        </w:rPr>
        <w:t>ს</w:t>
      </w:r>
      <w:r w:rsidRPr="00EF12A9">
        <w:rPr>
          <w:rFonts w:cs="Arial"/>
          <w:lang w:val="ka-GE"/>
        </w:rPr>
        <w:t xml:space="preserve"> (4%-</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პოსტოპერაციულ</w:t>
      </w:r>
      <w:r w:rsidRPr="00EF12A9">
        <w:rPr>
          <w:rFonts w:cs="Arial"/>
          <w:lang w:val="ka-GE"/>
        </w:rPr>
        <w:t xml:space="preserve"> </w:t>
      </w:r>
      <w:r w:rsidRPr="00EF12A9">
        <w:rPr>
          <w:rFonts w:ascii="Helvetica" w:hAnsi="Helvetica" w:cs="Helvetica"/>
          <w:lang w:val="ka-GE"/>
        </w:rPr>
        <w:t>ფაზაში</w:t>
      </w:r>
      <w:r w:rsidRPr="00EF12A9">
        <w:rPr>
          <w:rFonts w:cs="Arial"/>
          <w:lang w:val="ka-GE"/>
        </w:rPr>
        <w:t xml:space="preserve"> </w:t>
      </w:r>
      <w:r w:rsidRPr="00EF12A9">
        <w:rPr>
          <w:rFonts w:ascii="Helvetica" w:hAnsi="Helvetica" w:cs="Helvetica"/>
          <w:lang w:val="ka-GE"/>
        </w:rPr>
        <w:t>განუვითარდა</w:t>
      </w:r>
      <w:r w:rsidRPr="00EF12A9">
        <w:rPr>
          <w:rFonts w:cs="Arial"/>
          <w:lang w:val="ka-GE"/>
        </w:rPr>
        <w:t xml:space="preserve"> </w:t>
      </w:r>
      <w:r w:rsidRPr="00EF12A9">
        <w:rPr>
          <w:rFonts w:ascii="Helvetica" w:hAnsi="Helvetica" w:cs="Helvetica"/>
          <w:lang w:val="ka-GE"/>
        </w:rPr>
        <w:t>ხელახალი</w:t>
      </w:r>
      <w:r w:rsidRPr="00EF12A9">
        <w:rPr>
          <w:rFonts w:cs="Arial"/>
          <w:lang w:val="ka-GE"/>
        </w:rPr>
        <w:t xml:space="preserve"> </w:t>
      </w:r>
      <w:r w:rsidRPr="00EF12A9">
        <w:rPr>
          <w:rFonts w:ascii="Helvetica" w:hAnsi="Helvetica" w:cs="Helvetica"/>
          <w:lang w:val="ka-GE"/>
        </w:rPr>
        <w:t>სისხლდენა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გაუუარესდა</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მდგომარეობა</w:t>
      </w:r>
      <w:r w:rsidRPr="00EF12A9">
        <w:rPr>
          <w:rFonts w:cs="Arial"/>
          <w:lang w:val="ka-GE"/>
        </w:rPr>
        <w:t xml:space="preserve">. </w:t>
      </w:r>
      <w:r w:rsidRPr="00EF12A9">
        <w:rPr>
          <w:rFonts w:ascii="Helvetica" w:hAnsi="Helvetica" w:cs="Helvetica"/>
          <w:lang w:val="ka-GE"/>
        </w:rPr>
        <w:t>მედიკამენტური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50</w:t>
      </w:r>
      <w:r w:rsidRPr="00EF12A9">
        <w:rPr>
          <w:rFonts w:cs="Arial"/>
          <w:lang w:val="en-US"/>
        </w:rPr>
        <w:t>-</w:t>
      </w:r>
      <w:r w:rsidRPr="00EF12A9">
        <w:rPr>
          <w:rFonts w:ascii="Helvetica" w:hAnsi="Helvetica" w:cs="Helvetica"/>
          <w:lang w:val="ka-GE"/>
        </w:rPr>
        <w:t>დან</w:t>
      </w:r>
      <w:r w:rsidRPr="00EF12A9">
        <w:rPr>
          <w:rFonts w:cs="Arial"/>
          <w:lang w:val="ka-GE"/>
        </w:rPr>
        <w:t xml:space="preserve"> 1</w:t>
      </w:r>
      <w:r w:rsidRPr="00EF12A9">
        <w:rPr>
          <w:rFonts w:cs="Arial"/>
          <w:lang w:val="en-US"/>
        </w:rPr>
        <w:t xml:space="preserve">5 </w:t>
      </w:r>
      <w:r w:rsidRPr="00EF12A9">
        <w:rPr>
          <w:rFonts w:ascii="Helvetica" w:hAnsi="Helvetica" w:cs="Helvetica"/>
          <w:lang w:val="en-US"/>
        </w:rPr>
        <w:t>პაციენტს</w:t>
      </w:r>
      <w:r w:rsidRPr="00EF12A9">
        <w:rPr>
          <w:rFonts w:cs="Arial"/>
          <w:lang w:val="ka-GE"/>
        </w:rPr>
        <w:t xml:space="preserve"> (30%-</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აღენიშნა</w:t>
      </w:r>
      <w:r w:rsidRPr="00EF12A9">
        <w:rPr>
          <w:rFonts w:cs="Arial"/>
          <w:lang w:val="ka-GE"/>
        </w:rPr>
        <w:t xml:space="preserve">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განმეორებითი</w:t>
      </w:r>
      <w:r w:rsidRPr="00EF12A9">
        <w:rPr>
          <w:rFonts w:cs="Arial"/>
          <w:lang w:val="ka-GE"/>
        </w:rPr>
        <w:t xml:space="preserve"> </w:t>
      </w:r>
      <w:r w:rsidRPr="00EF12A9">
        <w:rPr>
          <w:rFonts w:ascii="Helvetica" w:hAnsi="Helvetica" w:cs="Helvetica"/>
          <w:lang w:val="ka-GE"/>
        </w:rPr>
        <w:t>სისხლდენა</w:t>
      </w:r>
      <w:r w:rsidRPr="00EF12A9">
        <w:rPr>
          <w:rFonts w:cs="Arial"/>
          <w:lang w:val="ka-GE"/>
        </w:rPr>
        <w:t xml:space="preserve">.  </w:t>
      </w:r>
      <w:r w:rsidRPr="00EF12A9">
        <w:rPr>
          <w:rFonts w:ascii="Helvetica" w:hAnsi="Helvetica" w:cs="Helvetica"/>
          <w:lang w:val="ka-GE"/>
        </w:rPr>
        <w:t>ექვსთვიანი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ბოლოს</w:t>
      </w:r>
      <w:r w:rsidRPr="00EF12A9">
        <w:rPr>
          <w:rFonts w:cs="Arial"/>
          <w:lang w:val="ka-GE"/>
        </w:rPr>
        <w:t xml:space="preserve"> </w:t>
      </w:r>
      <w:r w:rsidRPr="00EF12A9">
        <w:rPr>
          <w:rFonts w:ascii="Helvetica" w:hAnsi="Helvetica" w:cs="Helvetica"/>
          <w:lang w:val="ka-GE"/>
        </w:rPr>
        <w:t>სიკვდილობ</w:t>
      </w:r>
      <w:r w:rsidRPr="00EF12A9">
        <w:rPr>
          <w:rFonts w:ascii="Helvetica" w:hAnsi="Helvetica" w:cs="Helvetica"/>
          <w:lang w:val="en-US"/>
        </w:rPr>
        <w:t>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დაბალი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ქირურგიულად</w:t>
      </w:r>
      <w:r w:rsidRPr="00EF12A9">
        <w:rPr>
          <w:rFonts w:cs="Arial"/>
          <w:lang w:val="ka-GE"/>
        </w:rPr>
        <w:t xml:space="preserve"> </w:t>
      </w:r>
      <w:r w:rsidRPr="00EF12A9">
        <w:rPr>
          <w:rFonts w:ascii="Helvetica" w:hAnsi="Helvetica" w:cs="Helvetica"/>
          <w:lang w:val="ka-GE"/>
        </w:rPr>
        <w:t>ნამკურნალებ</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მედიკამენტური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პაციენტებთან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(42 vs 70%; p&lt;0.01).</w:t>
      </w:r>
      <w:r w:rsidRPr="00EF12A9">
        <w:rPr>
          <w:rStyle w:val="Endnotenzeichen"/>
          <w:rFonts w:cs="Arial"/>
          <w:lang w:val="ka-GE"/>
        </w:rPr>
        <w:t xml:space="preserve"> </w:t>
      </w:r>
      <w:r w:rsidR="00526205" w:rsidRPr="00EF12A9">
        <w:rPr>
          <w:rFonts w:cs="Arial"/>
        </w:rPr>
        <w:fldChar w:fldCharType="begin"/>
      </w:r>
      <w:r w:rsidR="00526205" w:rsidRPr="00EF12A9">
        <w:rPr>
          <w:rFonts w:cs="Arial"/>
        </w:rPr>
        <w:instrText xml:space="preserve"> NOTEREF _Ref286061172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111</w:t>
      </w:r>
      <w:r w:rsidR="00526205" w:rsidRPr="00EF12A9">
        <w:rPr>
          <w:rFonts w:cs="Arial"/>
        </w:rPr>
        <w:fldChar w:fldCharType="end"/>
      </w:r>
      <w:r w:rsidRPr="00EF12A9">
        <w:rPr>
          <w:rFonts w:cs="Arial"/>
          <w:sz w:val="28"/>
          <w:lang w:val="ka-GE"/>
        </w:rPr>
        <w:t xml:space="preserve"> </w:t>
      </w:r>
      <w:r w:rsidRPr="00EF12A9">
        <w:rPr>
          <w:rFonts w:cs="Arial"/>
          <w:lang w:val="ka-GE"/>
        </w:rPr>
        <w:t xml:space="preserve"> </w:t>
      </w:r>
    </w:p>
    <w:p w14:paraId="50217AAE" w14:textId="77777777" w:rsidR="00F51FFF" w:rsidRPr="00EF12A9" w:rsidRDefault="00F51FFF" w:rsidP="00F51FFF">
      <w:pPr>
        <w:jc w:val="both"/>
        <w:rPr>
          <w:rFonts w:cs="Arial"/>
          <w:lang w:val="ka-GE"/>
        </w:rPr>
      </w:pPr>
    </w:p>
    <w:p w14:paraId="2F6C3310"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დემოგრაფიული</w:t>
      </w:r>
      <w:r w:rsidRPr="00EF12A9">
        <w:rPr>
          <w:rFonts w:cs="Arial"/>
          <w:lang w:val="ka-GE"/>
        </w:rPr>
        <w:t xml:space="preserve"> </w:t>
      </w:r>
      <w:r w:rsidRPr="00EF12A9">
        <w:rPr>
          <w:rFonts w:ascii="Helvetica" w:hAnsi="Helvetica" w:cs="Helvetica"/>
          <w:lang w:val="ka-GE"/>
        </w:rPr>
        <w:t>ფაქტორები</w:t>
      </w:r>
    </w:p>
    <w:p w14:paraId="64EFBC16" w14:textId="0532BD1E" w:rsidR="00F51FFF" w:rsidRPr="00EF12A9" w:rsidRDefault="00F51FFF" w:rsidP="00F51FFF">
      <w:pPr>
        <w:jc w:val="both"/>
        <w:rPr>
          <w:rFonts w:cs="Arial"/>
          <w:lang w:val="ka-GE"/>
        </w:rPr>
      </w:pPr>
      <w:r w:rsidRPr="00EF12A9">
        <w:rPr>
          <w:rFonts w:cs="Arial"/>
          <w:lang w:val="ka-GE"/>
        </w:rPr>
        <w:t xml:space="preserve">STICH </w:t>
      </w:r>
      <w:r w:rsidRPr="00EF12A9">
        <w:rPr>
          <w:rFonts w:ascii="Helvetica" w:hAnsi="Helvetica" w:cs="Helvetica"/>
          <w:lang w:val="ka-GE"/>
        </w:rPr>
        <w:t>კვლევამ</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სიღრმე</w:t>
      </w:r>
      <w:r w:rsidRPr="00EF12A9">
        <w:rPr>
          <w:rFonts w:cs="Arial"/>
          <w:lang w:val="ka-GE"/>
        </w:rPr>
        <w:t xml:space="preserve"> </w:t>
      </w:r>
      <w:r w:rsidRPr="00EF12A9">
        <w:rPr>
          <w:rFonts w:ascii="Helvetica" w:hAnsi="Helvetica" w:cs="Helvetica"/>
          <w:lang w:val="ka-GE"/>
        </w:rPr>
        <w:t>ქერქის</w:t>
      </w:r>
      <w:r w:rsidRPr="00EF12A9">
        <w:rPr>
          <w:rFonts w:cs="Arial"/>
          <w:lang w:val="ka-GE"/>
        </w:rPr>
        <w:t xml:space="preserve"> </w:t>
      </w:r>
      <w:r w:rsidRPr="00EF12A9">
        <w:rPr>
          <w:rFonts w:ascii="Helvetica" w:hAnsi="Helvetica" w:cs="Helvetica"/>
          <w:lang w:val="ka-GE"/>
        </w:rPr>
        <w:t>ზედაპირიდან</w:t>
      </w:r>
      <w:r w:rsidRPr="00EF12A9">
        <w:rPr>
          <w:rFonts w:cs="Arial"/>
          <w:lang w:val="ka-GE"/>
        </w:rPr>
        <w:t xml:space="preserve"> 1 </w:t>
      </w:r>
      <w:r w:rsidRPr="00EF12A9">
        <w:rPr>
          <w:rFonts w:ascii="Helvetica" w:hAnsi="Helvetica" w:cs="Helvetica"/>
          <w:lang w:val="ka-GE"/>
        </w:rPr>
        <w:t>სმ</w:t>
      </w:r>
      <w:r w:rsidRPr="00EF12A9">
        <w:rPr>
          <w:rFonts w:cs="Arial"/>
          <w:lang w:val="ka-GE"/>
        </w:rPr>
        <w:t>-</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ნაკლებს</w:t>
      </w:r>
      <w:r w:rsidRPr="00EF12A9">
        <w:rPr>
          <w:rFonts w:cs="Arial"/>
          <w:lang w:val="ka-GE"/>
        </w:rPr>
        <w:t xml:space="preserve"> </w:t>
      </w:r>
      <w:r w:rsidRPr="00EF12A9">
        <w:rPr>
          <w:rFonts w:ascii="Helvetica" w:hAnsi="Helvetica" w:cs="Helvetica"/>
          <w:lang w:val="ka-GE"/>
        </w:rPr>
        <w:t>შეადგენ</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ადრეულ</w:t>
      </w:r>
      <w:r w:rsidRPr="00EF12A9">
        <w:rPr>
          <w:rFonts w:cs="Arial"/>
          <w:lang w:val="ka-GE"/>
        </w:rPr>
        <w:t xml:space="preserve"> </w:t>
      </w:r>
      <w:r w:rsidRPr="00EF12A9">
        <w:rPr>
          <w:rFonts w:ascii="Helvetica" w:hAnsi="Helvetica" w:cs="Helvetica"/>
          <w:lang w:val="ka-GE"/>
        </w:rPr>
        <w:t>ქირურგიულ</w:t>
      </w:r>
      <w:r w:rsidRPr="00EF12A9">
        <w:rPr>
          <w:rFonts w:cs="Arial"/>
          <w:lang w:val="ka-GE"/>
        </w:rPr>
        <w:t xml:space="preserve"> </w:t>
      </w:r>
      <w:r w:rsidRPr="00EF12A9">
        <w:rPr>
          <w:rFonts w:ascii="Helvetica" w:hAnsi="Helvetica" w:cs="Helvetica"/>
          <w:lang w:val="ka-GE"/>
        </w:rPr>
        <w:t>ჩარევ</w:t>
      </w:r>
      <w:r w:rsidRPr="00EF12A9">
        <w:rPr>
          <w:rFonts w:ascii="Helvetica" w:hAnsi="Helvetica" w:cs="Helvetica"/>
          <w:lang w:val="en-US"/>
        </w:rPr>
        <w:t>ი</w:t>
      </w:r>
      <w:r w:rsidRPr="00EF12A9">
        <w:rPr>
          <w:rFonts w:ascii="Helvetica" w:hAnsi="Helvetica" w:cs="Helvetica"/>
          <w:lang w:val="ka-GE"/>
        </w:rPr>
        <w:t>ს</w:t>
      </w:r>
      <w:r w:rsidRPr="00EF12A9">
        <w:rPr>
          <w:rFonts w:cs="Arial"/>
          <w:lang w:val="en-US"/>
        </w:rPr>
        <w:t xml:space="preserve"> </w:t>
      </w:r>
      <w:r w:rsidRPr="00EF12A9">
        <w:rPr>
          <w:rFonts w:ascii="Helvetica" w:hAnsi="Helvetica" w:cs="Helvetica"/>
          <w:lang w:val="en-US"/>
        </w:rPr>
        <w:t>ფონზე</w:t>
      </w:r>
      <w:r w:rsidRPr="00EF12A9">
        <w:rPr>
          <w:rFonts w:cs="Arial"/>
          <w:lang w:val="en-US"/>
        </w:rPr>
        <w:t xml:space="preserve"> </w:t>
      </w:r>
      <w:r w:rsidRPr="00EF12A9">
        <w:rPr>
          <w:rFonts w:ascii="Helvetica" w:hAnsi="Helvetica" w:cs="Helvetica"/>
          <w:lang w:val="en-US"/>
        </w:rPr>
        <w:t>კეთილსაიმედო</w:t>
      </w:r>
      <w:r w:rsidRPr="00EF12A9">
        <w:rPr>
          <w:rFonts w:cs="Arial"/>
          <w:lang w:val="en-US"/>
        </w:rPr>
        <w:t xml:space="preserve"> </w:t>
      </w:r>
      <w:r w:rsidRPr="00EF12A9">
        <w:rPr>
          <w:rFonts w:ascii="Helvetica" w:hAnsi="Helvetica" w:cs="Helvetica"/>
          <w:lang w:val="en-US"/>
        </w:rPr>
        <w:t>გამოსავალი</w:t>
      </w:r>
      <w:r w:rsidRPr="00EF12A9">
        <w:rPr>
          <w:rFonts w:cs="Arial"/>
          <w:lang w:val="en-US"/>
        </w:rPr>
        <w:t xml:space="preserve">, </w:t>
      </w:r>
      <w:r w:rsidRPr="00EF12A9">
        <w:rPr>
          <w:rFonts w:ascii="Helvetica" w:hAnsi="Helvetica" w:cs="Helvetica"/>
          <w:lang w:val="en-US"/>
        </w:rPr>
        <w:t>კონსერვატიული</w:t>
      </w:r>
      <w:r w:rsidRPr="00EF12A9">
        <w:rPr>
          <w:rFonts w:cs="Arial"/>
          <w:lang w:val="en-US"/>
        </w:rPr>
        <w:t xml:space="preserve"> </w:t>
      </w:r>
      <w:r w:rsidRPr="00EF12A9">
        <w:rPr>
          <w:rFonts w:ascii="Helvetica" w:hAnsi="Helvetica" w:cs="Helvetica"/>
          <w:lang w:val="en-US"/>
        </w:rPr>
        <w:t>მეთოდით</w:t>
      </w:r>
      <w:r w:rsidRPr="00EF12A9">
        <w:rPr>
          <w:rFonts w:cs="Arial"/>
          <w:lang w:val="en-US"/>
        </w:rPr>
        <w:t xml:space="preserve"> </w:t>
      </w:r>
      <w:r w:rsidRPr="00EF12A9">
        <w:rPr>
          <w:rFonts w:ascii="Helvetica" w:hAnsi="Helvetica" w:cs="Helvetica"/>
          <w:lang w:val="en-US"/>
        </w:rPr>
        <w:t>მკურბალობასთან</w:t>
      </w:r>
      <w:r w:rsidRPr="00EF12A9">
        <w:rPr>
          <w:rFonts w:cs="Arial"/>
          <w:lang w:val="en-US"/>
        </w:rPr>
        <w:t xml:space="preserve"> </w:t>
      </w:r>
      <w:r w:rsidRPr="00EF12A9">
        <w:rPr>
          <w:rFonts w:ascii="Helvetica" w:hAnsi="Helvetica" w:cs="Helvetica"/>
          <w:lang w:val="en-US"/>
        </w:rPr>
        <w:t>შედარებით</w:t>
      </w:r>
      <w:r w:rsidRPr="00EF12A9">
        <w:rPr>
          <w:rFonts w:cs="Arial"/>
          <w:lang w:val="en-US"/>
        </w:rPr>
        <w:t xml:space="preserve">, </w:t>
      </w:r>
      <w:r w:rsidRPr="00EF12A9">
        <w:rPr>
          <w:rFonts w:ascii="Helvetica" w:hAnsi="Helvetica" w:cs="Helvetica"/>
          <w:lang w:val="en-US"/>
        </w:rPr>
        <w:t>ნაკლებია</w:t>
      </w:r>
      <w:r w:rsidRPr="00EF12A9">
        <w:rPr>
          <w:rFonts w:cs="Arial"/>
          <w:lang w:val="en-US"/>
        </w:rPr>
        <w:t xml:space="preserve"> </w:t>
      </w:r>
      <w:r w:rsidRPr="00EF12A9">
        <w:rPr>
          <w:rFonts w:cs="Arial"/>
          <w:lang w:val="ka-GE"/>
        </w:rPr>
        <w:t>(66 vs 74%; 95%CI 0.47-</w:t>
      </w:r>
      <w:r w:rsidRPr="00EF12A9">
        <w:rPr>
          <w:rFonts w:ascii="Helvetica" w:hAnsi="Helvetica" w:cs="Helvetica"/>
          <w:lang w:val="ka-GE"/>
        </w:rPr>
        <w:t>დან</w:t>
      </w:r>
      <w:r w:rsidRPr="00EF12A9">
        <w:rPr>
          <w:rFonts w:cs="Arial"/>
          <w:lang w:val="ka-GE"/>
        </w:rPr>
        <w:t xml:space="preserve"> 1.01-</w:t>
      </w:r>
      <w:r w:rsidRPr="00EF12A9">
        <w:rPr>
          <w:rFonts w:ascii="Helvetica" w:hAnsi="Helvetica" w:cs="Helvetica"/>
          <w:lang w:val="ka-GE"/>
        </w:rPr>
        <w:t>მდე</w:t>
      </w:r>
      <w:r w:rsidRPr="00EF12A9">
        <w:rPr>
          <w:rFonts w:cs="Arial"/>
          <w:lang w:val="ka-GE"/>
        </w:rPr>
        <w:t xml:space="preserve">; p=0.02).  </w:t>
      </w:r>
      <w:r w:rsidRPr="00EF12A9">
        <w:rPr>
          <w:rFonts w:ascii="Helvetica" w:hAnsi="Helvetica" w:cs="Helvetica"/>
          <w:lang w:val="ka-GE"/>
        </w:rPr>
        <w:t>ადრეული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lang w:val="ka-GE"/>
        </w:rPr>
        <w:t>კეთილსაიმედო</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ასოციაცია</w:t>
      </w:r>
      <w:r w:rsidRPr="00EF12A9">
        <w:rPr>
          <w:rFonts w:cs="Arial"/>
          <w:lang w:val="ka-GE"/>
        </w:rPr>
        <w:t xml:space="preserve"> </w:t>
      </w:r>
      <w:r w:rsidRPr="00EF12A9">
        <w:rPr>
          <w:rFonts w:ascii="Helvetica" w:hAnsi="Helvetica" w:cs="Helvetica"/>
          <w:lang w:val="ka-GE"/>
        </w:rPr>
        <w:t>ისეთ</w:t>
      </w:r>
      <w:r w:rsidRPr="00EF12A9">
        <w:rPr>
          <w:rFonts w:cs="Arial"/>
          <w:lang w:val="ka-GE"/>
        </w:rPr>
        <w:t xml:space="preserve"> </w:t>
      </w:r>
      <w:r w:rsidRPr="00EF12A9">
        <w:rPr>
          <w:rFonts w:ascii="Helvetica" w:hAnsi="Helvetica" w:cs="Helvetica"/>
          <w:lang w:val="ka-GE"/>
        </w:rPr>
        <w:t>პროგნოზულ</w:t>
      </w:r>
      <w:r w:rsidRPr="00EF12A9">
        <w:rPr>
          <w:rFonts w:cs="Arial"/>
          <w:lang w:val="ka-GE"/>
        </w:rPr>
        <w:t xml:space="preserve"> </w:t>
      </w:r>
      <w:r w:rsidRPr="00EF12A9">
        <w:rPr>
          <w:rFonts w:ascii="Helvetica" w:hAnsi="Helvetica" w:cs="Helvetica"/>
          <w:lang w:val="ka-GE"/>
        </w:rPr>
        <w:t>მაჩვენებლებთან</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ასაკი</w:t>
      </w:r>
      <w:r w:rsidRPr="00EF12A9">
        <w:rPr>
          <w:rFonts w:cs="Arial"/>
          <w:lang w:val="ka-GE"/>
        </w:rPr>
        <w:t xml:space="preserve">, </w:t>
      </w:r>
      <w:r w:rsidRPr="00EF12A9">
        <w:rPr>
          <w:rFonts w:ascii="Helvetica" w:hAnsi="Helvetica" w:cs="Helvetica"/>
          <w:lang w:val="ka-GE"/>
        </w:rPr>
        <w:t>გლაზგოს</w:t>
      </w:r>
      <w:r w:rsidRPr="00EF12A9">
        <w:rPr>
          <w:rFonts w:cs="Arial"/>
          <w:lang w:val="ka-GE"/>
        </w:rPr>
        <w:t xml:space="preserve"> </w:t>
      </w:r>
      <w:r w:rsidRPr="00EF12A9">
        <w:rPr>
          <w:rFonts w:ascii="Helvetica" w:hAnsi="Helvetica" w:cs="Helvetica"/>
          <w:lang w:val="ka-GE"/>
        </w:rPr>
        <w:t>კომის</w:t>
      </w:r>
      <w:r w:rsidRPr="00EF12A9">
        <w:rPr>
          <w:rFonts w:cs="Arial"/>
          <w:lang w:val="ka-GE"/>
        </w:rPr>
        <w:t xml:space="preserve"> </w:t>
      </w:r>
      <w:r w:rsidRPr="00EF12A9">
        <w:rPr>
          <w:rFonts w:ascii="Helvetica" w:hAnsi="Helvetica" w:cs="Helvetica"/>
          <w:lang w:val="ka-GE"/>
        </w:rPr>
        <w:t>შკალის</w:t>
      </w:r>
      <w:r w:rsidRPr="00EF12A9">
        <w:rPr>
          <w:rFonts w:cs="Arial"/>
          <w:lang w:val="ka-GE"/>
        </w:rPr>
        <w:t xml:space="preserve"> </w:t>
      </w:r>
      <w:r w:rsidRPr="00EF12A9">
        <w:rPr>
          <w:rFonts w:ascii="Helvetica" w:hAnsi="Helvetica" w:cs="Helvetica"/>
          <w:lang w:val="ka-GE"/>
        </w:rPr>
        <w:t>შედეგი</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მხარეობა</w:t>
      </w:r>
      <w:r w:rsidRPr="00EF12A9">
        <w:rPr>
          <w:rFonts w:cs="Arial"/>
          <w:lang w:val="ka-GE"/>
        </w:rPr>
        <w:t xml:space="preserve">, </w:t>
      </w:r>
      <w:r w:rsidRPr="00EF12A9">
        <w:rPr>
          <w:rFonts w:ascii="Helvetica" w:hAnsi="Helvetica" w:cs="Helvetica"/>
          <w:lang w:val="ka-GE"/>
        </w:rPr>
        <w:t>სისხლჩაქცევის</w:t>
      </w:r>
      <w:r w:rsidRPr="00EF12A9">
        <w:rPr>
          <w:rFonts w:cs="Arial"/>
          <w:lang w:val="ka-GE"/>
        </w:rPr>
        <w:t xml:space="preserve"> </w:t>
      </w:r>
      <w:r w:rsidRPr="00EF12A9">
        <w:rPr>
          <w:rFonts w:ascii="Helvetica" w:hAnsi="Helvetica" w:cs="Helvetica"/>
          <w:lang w:val="ka-GE"/>
        </w:rPr>
        <w:t>ადგილი</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ევაკუაციის</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w:t>
      </w:r>
      <w:r w:rsidRPr="00EF12A9">
        <w:rPr>
          <w:rFonts w:ascii="Helvetica" w:hAnsi="Helvetica" w:cs="Helvetica"/>
          <w:lang w:val="ka-GE"/>
        </w:rPr>
        <w:t>დაზიანებული</w:t>
      </w:r>
      <w:r w:rsidRPr="00EF12A9">
        <w:rPr>
          <w:rFonts w:cs="Arial"/>
          <w:lang w:val="ka-GE"/>
        </w:rPr>
        <w:t xml:space="preserve"> </w:t>
      </w:r>
      <w:r w:rsidRPr="00EF12A9">
        <w:rPr>
          <w:rFonts w:ascii="Helvetica" w:hAnsi="Helvetica" w:cs="Helvetica"/>
          <w:lang w:val="ka-GE"/>
        </w:rPr>
        <w:t>ქვემო</w:t>
      </w:r>
      <w:r w:rsidRPr="00EF12A9">
        <w:rPr>
          <w:rFonts w:cs="Arial"/>
          <w:lang w:val="ka-GE"/>
        </w:rPr>
        <w:t>/</w:t>
      </w:r>
      <w:r w:rsidRPr="00EF12A9">
        <w:rPr>
          <w:rFonts w:ascii="Helvetica" w:hAnsi="Helvetica" w:cs="Helvetica"/>
          <w:lang w:val="ka-GE"/>
        </w:rPr>
        <w:t>ზემო</w:t>
      </w:r>
      <w:r w:rsidRPr="00EF12A9">
        <w:rPr>
          <w:rFonts w:cs="Arial"/>
          <w:lang w:val="ka-GE"/>
        </w:rPr>
        <w:t xml:space="preserve"> </w:t>
      </w:r>
      <w:r w:rsidRPr="00EF12A9">
        <w:rPr>
          <w:rFonts w:ascii="Helvetica" w:hAnsi="Helvetica" w:cs="Helvetica"/>
          <w:lang w:val="ka-GE"/>
        </w:rPr>
        <w:t>კიდურის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მეტყველების</w:t>
      </w:r>
      <w:r w:rsidRPr="00EF12A9">
        <w:rPr>
          <w:rFonts w:cs="Arial"/>
          <w:lang w:val="ka-GE"/>
        </w:rPr>
        <w:t xml:space="preserve"> </w:t>
      </w:r>
      <w:r w:rsidRPr="00EF12A9">
        <w:rPr>
          <w:rFonts w:ascii="Helvetica" w:hAnsi="Helvetica" w:cs="Helvetica"/>
          <w:lang w:val="ka-GE"/>
        </w:rPr>
        <w:t>დეფექტი</w:t>
      </w:r>
      <w:r w:rsidRPr="00EF12A9">
        <w:rPr>
          <w:rFonts w:cs="Arial"/>
          <w:lang w:val="ka-GE"/>
        </w:rPr>
        <w:t xml:space="preserve">, </w:t>
      </w:r>
      <w:r w:rsidRPr="00EF12A9">
        <w:rPr>
          <w:rFonts w:ascii="Helvetica" w:hAnsi="Helvetica" w:cs="Helvetica"/>
          <w:lang w:val="ka-GE"/>
        </w:rPr>
        <w:t>რაიმე</w:t>
      </w:r>
      <w:r w:rsidRPr="00EF12A9">
        <w:rPr>
          <w:rFonts w:cs="Arial"/>
          <w:lang w:val="ka-GE"/>
        </w:rPr>
        <w:t xml:space="preserve"> </w:t>
      </w:r>
      <w:r w:rsidRPr="00EF12A9">
        <w:rPr>
          <w:rFonts w:ascii="Helvetica" w:hAnsi="Helvetica" w:cs="Helvetica"/>
          <w:lang w:val="ka-GE"/>
        </w:rPr>
        <w:t>სახის</w:t>
      </w:r>
      <w:r w:rsidRPr="00EF12A9">
        <w:rPr>
          <w:rFonts w:cs="Arial"/>
          <w:lang w:val="ka-GE"/>
        </w:rPr>
        <w:t xml:space="preserve"> </w:t>
      </w:r>
      <w:r w:rsidRPr="00EF12A9">
        <w:rPr>
          <w:rFonts w:ascii="Helvetica" w:hAnsi="Helvetica" w:cs="Helvetica"/>
          <w:lang w:val="ka-GE"/>
        </w:rPr>
        <w:t>თრომბოლიზური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ანტიკოაგულაციური</w:t>
      </w:r>
      <w:r w:rsidRPr="00EF12A9">
        <w:rPr>
          <w:rFonts w:cs="Arial"/>
          <w:lang w:val="ka-GE"/>
        </w:rPr>
        <w:t xml:space="preserve"> </w:t>
      </w:r>
      <w:r w:rsidRPr="00EF12A9">
        <w:rPr>
          <w:rFonts w:ascii="Helvetica" w:hAnsi="Helvetica" w:cs="Helvetica"/>
          <w:lang w:val="ka-GE"/>
        </w:rPr>
        <w:t>მკურნალობა</w:t>
      </w:r>
      <w:r w:rsidR="00526205" w:rsidRPr="00EF12A9">
        <w:rPr>
          <w:rFonts w:cs="Arial"/>
          <w:lang w:val="ka-GE"/>
        </w:rPr>
        <w:fldChar w:fldCharType="begin"/>
      </w:r>
      <w:r w:rsidRPr="00EF12A9">
        <w:rPr>
          <w:rFonts w:cs="Arial"/>
          <w:lang w:val="ka-GE"/>
        </w:rPr>
        <w:instrText xml:space="preserve"> NOTEREF _Ref286061099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110</w:t>
      </w:r>
      <w:r w:rsidR="00526205" w:rsidRPr="00EF12A9">
        <w:rPr>
          <w:rFonts w:cs="Arial"/>
          <w:lang w:val="ka-GE"/>
        </w:rPr>
        <w:fldChar w:fldCharType="end"/>
      </w:r>
      <w:r w:rsidRPr="00EF12A9">
        <w:rPr>
          <w:rFonts w:cs="Arial"/>
          <w:lang w:val="ka-GE"/>
        </w:rPr>
        <w:t>.</w:t>
      </w:r>
    </w:p>
    <w:p w14:paraId="5C0F7893" w14:textId="77777777" w:rsidR="00F51FFF" w:rsidRPr="00EF12A9" w:rsidRDefault="00F51FFF" w:rsidP="00F51FFF">
      <w:pPr>
        <w:jc w:val="both"/>
        <w:rPr>
          <w:rFonts w:cs="Arial"/>
          <w:lang w:val="ka-GE"/>
        </w:rPr>
      </w:pPr>
    </w:p>
    <w:p w14:paraId="58917E69" w14:textId="77777777" w:rsidR="00F51FFF" w:rsidRPr="00EF12A9" w:rsidRDefault="00F51FFF" w:rsidP="00F51FFF">
      <w:pPr>
        <w:jc w:val="both"/>
        <w:rPr>
          <w:rFonts w:cs="Arial"/>
          <w:sz w:val="28"/>
          <w:lang w:val="ka-GE"/>
        </w:rPr>
      </w:pP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ნაკლებ</w:t>
      </w:r>
      <w:r w:rsidRPr="00EF12A9">
        <w:rPr>
          <w:rFonts w:cs="Arial"/>
          <w:lang w:val="ka-GE"/>
        </w:rPr>
        <w:t xml:space="preserve"> </w:t>
      </w:r>
      <w:r w:rsidRPr="00EF12A9">
        <w:rPr>
          <w:rFonts w:ascii="Helvetica" w:hAnsi="Helvetica" w:cs="Helvetica"/>
          <w:lang w:val="ka-GE"/>
        </w:rPr>
        <w:t>სიკვდილობასთან</w:t>
      </w:r>
      <w:r w:rsidRPr="00EF12A9">
        <w:rPr>
          <w:rFonts w:cs="Arial"/>
          <w:lang w:val="ka-GE"/>
        </w:rPr>
        <w:t xml:space="preserve"> </w:t>
      </w:r>
      <w:r w:rsidRPr="00EF12A9">
        <w:rPr>
          <w:rFonts w:ascii="Helvetica" w:hAnsi="Helvetica" w:cs="Helvetica"/>
          <w:lang w:val="ka-GE"/>
        </w:rPr>
        <w:t>მედიკამენტურ</w:t>
      </w:r>
      <w:r w:rsidRPr="00EF12A9">
        <w:rPr>
          <w:rFonts w:cs="Arial"/>
          <w:lang w:val="ka-GE"/>
        </w:rPr>
        <w:t xml:space="preserve"> </w:t>
      </w:r>
      <w:r w:rsidRPr="00EF12A9">
        <w:rPr>
          <w:rFonts w:ascii="Helvetica" w:hAnsi="Helvetica" w:cs="Helvetica"/>
          <w:lang w:val="ka-GE"/>
        </w:rPr>
        <w:t>თერაპიასთან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ფაქტორების</w:t>
      </w:r>
      <w:r w:rsidRPr="00EF12A9">
        <w:rPr>
          <w:rFonts w:cs="Arial"/>
          <w:lang w:val="ka-GE"/>
        </w:rPr>
        <w:t xml:space="preserve"> </w:t>
      </w:r>
      <w:r w:rsidRPr="00EF12A9">
        <w:rPr>
          <w:rFonts w:ascii="Helvetica" w:hAnsi="Helvetica" w:cs="Helvetica"/>
          <w:lang w:val="ka-GE"/>
        </w:rPr>
        <w:t>თანაარსებობისას</w:t>
      </w:r>
      <w:r w:rsidRPr="00EF12A9">
        <w:rPr>
          <w:rFonts w:cs="Arial"/>
          <w:lang w:val="ka-GE"/>
        </w:rPr>
        <w:t xml:space="preserve">: </w:t>
      </w:r>
      <w:r w:rsidRPr="00EF12A9">
        <w:rPr>
          <w:rFonts w:ascii="Helvetica" w:hAnsi="Helvetica" w:cs="Helvetica"/>
          <w:lang w:val="ka-GE"/>
        </w:rPr>
        <w:t>ასაკი</w:t>
      </w:r>
      <w:r w:rsidRPr="00EF12A9">
        <w:rPr>
          <w:rFonts w:cs="Arial"/>
          <w:lang w:val="ka-GE"/>
        </w:rPr>
        <w:t xml:space="preserve"> &lt; 60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ზომა</w:t>
      </w:r>
      <w:r w:rsidRPr="00EF12A9">
        <w:rPr>
          <w:rFonts w:cs="Arial"/>
          <w:lang w:val="ka-GE"/>
        </w:rPr>
        <w:t xml:space="preserve"> &gt; 50 </w:t>
      </w:r>
      <w:r w:rsidRPr="00EF12A9">
        <w:rPr>
          <w:rFonts w:ascii="Helvetica" w:hAnsi="Helvetica" w:cs="Helvetica"/>
          <w:lang w:val="ka-GE"/>
        </w:rPr>
        <w:t>სმ</w:t>
      </w:r>
      <w:r w:rsidRPr="00EF12A9">
        <w:rPr>
          <w:rFonts w:cs="Arial"/>
          <w:vertAlign w:val="superscript"/>
          <w:lang w:val="ka-GE"/>
        </w:rPr>
        <w:t>3</w:t>
      </w:r>
      <w:r w:rsidRPr="00EF12A9">
        <w:rPr>
          <w:rFonts w:cs="Arial"/>
          <w:lang w:val="ka-GE"/>
        </w:rPr>
        <w:t xml:space="preserve">; </w:t>
      </w:r>
      <w:r w:rsidRPr="00EF12A9">
        <w:rPr>
          <w:rFonts w:ascii="Helvetica" w:hAnsi="Helvetica" w:cs="Helvetica"/>
          <w:lang w:val="ka-GE"/>
        </w:rPr>
        <w:t>პრეოპერაციულ</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სომნოლენციის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შფოთვის</w:t>
      </w:r>
      <w:r w:rsidRPr="00EF12A9">
        <w:rPr>
          <w:rFonts w:cs="Arial"/>
          <w:lang w:val="ka-GE"/>
        </w:rPr>
        <w:t xml:space="preserve"> </w:t>
      </w:r>
      <w:r w:rsidRPr="00EF12A9">
        <w:rPr>
          <w:rFonts w:ascii="Helvetica" w:hAnsi="Helvetica" w:cs="Helvetica"/>
          <w:lang w:val="ka-GE"/>
        </w:rPr>
        <w:t>მდგომარეობა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ქერქქვეშა</w:t>
      </w:r>
      <w:r w:rsidRPr="00EF12A9">
        <w:rPr>
          <w:rFonts w:cs="Arial"/>
          <w:lang w:val="ka-GE"/>
        </w:rPr>
        <w:t xml:space="preserve"> </w:t>
      </w:r>
      <w:r w:rsidRPr="00EF12A9">
        <w:rPr>
          <w:rFonts w:ascii="Helvetica" w:hAnsi="Helvetica" w:cs="Helvetica"/>
          <w:lang w:val="ka-GE"/>
        </w:rPr>
        <w:t>ჰემატომა</w:t>
      </w:r>
      <w:r w:rsidRPr="00EF12A9">
        <w:rPr>
          <w:rFonts w:cs="Arial"/>
          <w:lang w:val="ka-GE"/>
        </w:rPr>
        <w:t>.</w:t>
      </w:r>
      <w:r w:rsidRPr="00EF12A9">
        <w:rPr>
          <w:rStyle w:val="Endnotenzeichen"/>
          <w:rFonts w:cs="Arial"/>
          <w:lang w:val="ka-GE"/>
        </w:rPr>
        <w:t xml:space="preserve"> </w:t>
      </w:r>
      <w:r w:rsidR="00526205" w:rsidRPr="00EF12A9">
        <w:rPr>
          <w:rFonts w:cs="Arial"/>
        </w:rPr>
        <w:fldChar w:fldCharType="begin"/>
      </w:r>
      <w:r w:rsidR="00526205" w:rsidRPr="00EF12A9">
        <w:rPr>
          <w:rFonts w:cs="Arial"/>
        </w:rPr>
        <w:instrText xml:space="preserve"> NOTEREF _Ref286061172 \f \h  \* MERGEFORMAT </w:instrText>
      </w:r>
      <w:r w:rsidR="00526205" w:rsidRPr="00EF12A9">
        <w:rPr>
          <w:rFonts w:cs="Arial"/>
        </w:rPr>
      </w:r>
      <w:r w:rsidR="00526205" w:rsidRPr="00EF12A9">
        <w:rPr>
          <w:rFonts w:cs="Arial"/>
        </w:rPr>
        <w:fldChar w:fldCharType="separate"/>
      </w:r>
      <w:r w:rsidR="00BF6179" w:rsidRPr="00EF12A9">
        <w:rPr>
          <w:rStyle w:val="Endnotenzeichen"/>
          <w:rFonts w:cs="Arial"/>
          <w:sz w:val="28"/>
        </w:rPr>
        <w:t>111</w:t>
      </w:r>
      <w:r w:rsidR="00526205" w:rsidRPr="00EF12A9">
        <w:rPr>
          <w:rFonts w:cs="Arial"/>
        </w:rPr>
        <w:fldChar w:fldCharType="end"/>
      </w:r>
      <w:r w:rsidRPr="00EF12A9">
        <w:rPr>
          <w:rFonts w:cs="Arial"/>
          <w:sz w:val="28"/>
          <w:lang w:val="ka-GE"/>
        </w:rPr>
        <w:t xml:space="preserve"> </w:t>
      </w:r>
    </w:p>
    <w:p w14:paraId="60AB6845" w14:textId="77777777" w:rsidR="00F51FFF" w:rsidRPr="00EF12A9" w:rsidRDefault="00F51FFF" w:rsidP="00F51FFF">
      <w:pPr>
        <w:jc w:val="both"/>
        <w:rPr>
          <w:rFonts w:cs="Arial"/>
          <w:lang w:val="ka-GE"/>
        </w:rPr>
      </w:pPr>
    </w:p>
    <w:p w14:paraId="2ACC0F03" w14:textId="77777777" w:rsidR="00F51FFF" w:rsidRPr="00EF12A9" w:rsidRDefault="00F51FFF" w:rsidP="00F51FFF">
      <w:pPr>
        <w:jc w:val="both"/>
        <w:rPr>
          <w:rFonts w:cs="Arial"/>
          <w:lang w:val="en-US"/>
        </w:rPr>
      </w:pPr>
      <w:r w:rsidRPr="00EF12A9">
        <w:rPr>
          <w:rFonts w:ascii="Helvetica" w:hAnsi="Helvetica" w:cs="Helvetica"/>
          <w:lang w:val="ka-GE"/>
        </w:rPr>
        <w:t>ენდოსკოპიური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მედიკამენტური</w:t>
      </w:r>
      <w:r w:rsidRPr="00EF12A9">
        <w:rPr>
          <w:rFonts w:cs="Arial"/>
          <w:lang w:val="ka-GE"/>
        </w:rPr>
        <w:t xml:space="preserve"> </w:t>
      </w:r>
      <w:r w:rsidRPr="00EF12A9">
        <w:rPr>
          <w:rFonts w:ascii="Helvetica" w:hAnsi="Helvetica" w:cs="Helvetica"/>
          <w:lang w:val="ka-GE"/>
        </w:rPr>
        <w:t>თერაპიის</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მაღალ</w:t>
      </w:r>
      <w:r w:rsidRPr="00EF12A9">
        <w:rPr>
          <w:rFonts w:cs="Arial"/>
          <w:lang w:val="ka-GE"/>
        </w:rPr>
        <w:t xml:space="preserve"> </w:t>
      </w:r>
      <w:r w:rsidRPr="00EF12A9">
        <w:rPr>
          <w:rFonts w:ascii="Helvetica" w:hAnsi="Helvetica" w:cs="Helvetica"/>
          <w:lang w:val="ka-GE"/>
        </w:rPr>
        <w:t>სიხშირესთან</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ფაქტორების</w:t>
      </w:r>
      <w:r w:rsidRPr="00EF12A9">
        <w:rPr>
          <w:rFonts w:cs="Arial"/>
          <w:lang w:val="ka-GE"/>
        </w:rPr>
        <w:t xml:space="preserve"> </w:t>
      </w:r>
      <w:r w:rsidRPr="00EF12A9">
        <w:rPr>
          <w:rFonts w:ascii="Helvetica" w:hAnsi="Helvetica" w:cs="Helvetica"/>
          <w:lang w:val="ka-GE"/>
        </w:rPr>
        <w:t>თანაარსებობისას</w:t>
      </w:r>
      <w:r w:rsidRPr="00EF12A9">
        <w:rPr>
          <w:rFonts w:cs="Arial"/>
          <w:lang w:val="ka-GE"/>
        </w:rPr>
        <w:t xml:space="preserve">: </w:t>
      </w:r>
      <w:r w:rsidRPr="00EF12A9">
        <w:rPr>
          <w:rFonts w:ascii="Helvetica" w:hAnsi="Helvetica" w:cs="Helvetica"/>
          <w:lang w:val="ka-GE"/>
        </w:rPr>
        <w:t>ასაკი</w:t>
      </w:r>
      <w:r w:rsidRPr="00EF12A9">
        <w:rPr>
          <w:rFonts w:cs="Arial"/>
          <w:lang w:val="ka-GE"/>
        </w:rPr>
        <w:t xml:space="preserve"> &lt; 60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lastRenderedPageBreak/>
        <w:t>ჰემატომის</w:t>
      </w:r>
      <w:r w:rsidRPr="00EF12A9">
        <w:rPr>
          <w:rFonts w:cs="Arial"/>
          <w:lang w:val="ka-GE"/>
        </w:rPr>
        <w:t xml:space="preserve"> </w:t>
      </w:r>
      <w:r w:rsidRPr="00EF12A9">
        <w:rPr>
          <w:rFonts w:ascii="Helvetica" w:hAnsi="Helvetica" w:cs="Helvetica"/>
          <w:lang w:val="ka-GE"/>
        </w:rPr>
        <w:t>ზომა</w:t>
      </w:r>
      <w:r w:rsidRPr="00EF12A9">
        <w:rPr>
          <w:rFonts w:cs="Arial"/>
          <w:lang w:val="ka-GE"/>
        </w:rPr>
        <w:t xml:space="preserve"> &gt; 50 </w:t>
      </w:r>
      <w:r w:rsidRPr="00EF12A9">
        <w:rPr>
          <w:rFonts w:ascii="Helvetica" w:hAnsi="Helvetica" w:cs="Helvetica"/>
          <w:lang w:val="ka-GE"/>
        </w:rPr>
        <w:t>სმ</w:t>
      </w:r>
      <w:r w:rsidRPr="00EF12A9">
        <w:rPr>
          <w:rFonts w:cs="Arial"/>
          <w:vertAlign w:val="superscript"/>
          <w:lang w:val="ka-GE"/>
        </w:rPr>
        <w:t>3</w:t>
      </w:r>
      <w:r w:rsidRPr="00EF12A9">
        <w:rPr>
          <w:rFonts w:cs="Arial"/>
          <w:lang w:val="ka-GE"/>
        </w:rPr>
        <w:t xml:space="preserve">; </w:t>
      </w:r>
      <w:r w:rsidRPr="00EF12A9">
        <w:rPr>
          <w:rFonts w:ascii="Helvetica" w:hAnsi="Helvetica" w:cs="Helvetica"/>
          <w:lang w:val="ka-GE"/>
        </w:rPr>
        <w:t>პრეოპერაციულ</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სომნოლენციის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შფოთვის</w:t>
      </w:r>
      <w:r w:rsidRPr="00EF12A9">
        <w:rPr>
          <w:rFonts w:cs="Arial"/>
          <w:lang w:val="ka-GE"/>
        </w:rPr>
        <w:t xml:space="preserve"> </w:t>
      </w:r>
      <w:r w:rsidRPr="00EF12A9">
        <w:rPr>
          <w:rFonts w:ascii="Helvetica" w:hAnsi="Helvetica" w:cs="Helvetica"/>
          <w:lang w:val="ka-GE"/>
        </w:rPr>
        <w:t>მდგომარეობა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ქერქქვეშა</w:t>
      </w:r>
      <w:r w:rsidRPr="00EF12A9">
        <w:rPr>
          <w:rFonts w:cs="Arial"/>
          <w:lang w:val="ka-GE"/>
        </w:rPr>
        <w:t xml:space="preserve"> </w:t>
      </w:r>
      <w:r w:rsidRPr="00EF12A9">
        <w:rPr>
          <w:rFonts w:ascii="Helvetica" w:hAnsi="Helvetica" w:cs="Helvetica"/>
          <w:lang w:val="ka-GE"/>
        </w:rPr>
        <w:t>ჰემატომა</w:t>
      </w:r>
      <w:r w:rsidRPr="00EF12A9">
        <w:rPr>
          <w:rFonts w:cs="Arial"/>
          <w:lang w:val="ka-GE"/>
        </w:rPr>
        <w:t>.</w:t>
      </w:r>
      <w:r w:rsidR="00526205" w:rsidRPr="00EF12A9">
        <w:rPr>
          <w:rFonts w:cs="Arial"/>
        </w:rPr>
        <w:fldChar w:fldCharType="begin"/>
      </w:r>
      <w:r w:rsidR="00526205" w:rsidRPr="00EF12A9">
        <w:rPr>
          <w:rFonts w:cs="Arial"/>
        </w:rPr>
        <w:instrText xml:space="preserve"> NOTEREF _Ref286061172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111</w:t>
      </w:r>
      <w:r w:rsidR="00526205" w:rsidRPr="00EF12A9">
        <w:rPr>
          <w:rFonts w:cs="Arial"/>
        </w:rPr>
        <w:fldChar w:fldCharType="end"/>
      </w:r>
      <w:r w:rsidRPr="00EF12A9">
        <w:rPr>
          <w:rFonts w:cs="Arial"/>
          <w:lang w:val="ka-GE"/>
        </w:rPr>
        <w:t xml:space="preserve"> </w:t>
      </w:r>
    </w:p>
    <w:p w14:paraId="7168A7CD" w14:textId="77777777" w:rsidR="00F51FFF" w:rsidRPr="00EF12A9" w:rsidRDefault="00F51FFF" w:rsidP="00F51FFF">
      <w:pPr>
        <w:pStyle w:val="berschrift3"/>
        <w:jc w:val="both"/>
      </w:pPr>
      <w:bookmarkStart w:id="794" w:name="_Toc496461720"/>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794"/>
    </w:p>
    <w:p w14:paraId="56FA48C6" w14:textId="77777777" w:rsidR="00F51FFF" w:rsidRPr="00EF12A9" w:rsidRDefault="00F51FFF" w:rsidP="00F51FFF">
      <w:pPr>
        <w:rPr>
          <w:rFonts w:cs="Arial"/>
        </w:rPr>
      </w:pPr>
    </w:p>
    <w:p w14:paraId="5AC6C3F2" w14:textId="77777777" w:rsidR="00F51FFF" w:rsidRPr="00EF12A9" w:rsidRDefault="00F51FFF" w:rsidP="00F51FFF">
      <w:pPr>
        <w:jc w:val="both"/>
        <w:rPr>
          <w:rFonts w:cs="Arial"/>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სრულად</w:t>
      </w:r>
      <w:r w:rsidRPr="00EF12A9">
        <w:rPr>
          <w:rFonts w:cs="Arial"/>
          <w:lang w:val="ka-GE"/>
        </w:rPr>
        <w:t xml:space="preserve"> </w:t>
      </w:r>
      <w:r w:rsidRPr="00EF12A9">
        <w:rPr>
          <w:rFonts w:ascii="Helvetica" w:hAnsi="Helvetica" w:cs="Helvetica"/>
          <w:lang w:val="ka-GE"/>
        </w:rPr>
        <w:t>გაიზიარა</w:t>
      </w:r>
      <w:r w:rsidRPr="00EF12A9">
        <w:rPr>
          <w:rFonts w:cs="Arial"/>
        </w:rPr>
        <w:t xml:space="preserve"> </w:t>
      </w:r>
      <w:r w:rsidRPr="00EF12A9">
        <w:rPr>
          <w:rFonts w:ascii="Helvetica" w:hAnsi="Helvetica" w:cs="Helvetica"/>
        </w:rPr>
        <w:t>ორიგინალურ</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გამოთქმული</w:t>
      </w:r>
      <w:r w:rsidRPr="00EF12A9">
        <w:rPr>
          <w:rFonts w:cs="Arial"/>
          <w:lang w:val="ka-GE"/>
        </w:rPr>
        <w:t xml:space="preserve"> </w:t>
      </w:r>
      <w:r w:rsidRPr="00EF12A9">
        <w:rPr>
          <w:rFonts w:ascii="Helvetica" w:hAnsi="Helvetica" w:cs="Helvetica"/>
          <w:lang w:val="ka-GE"/>
        </w:rPr>
        <w:t>მოსაზრებები</w:t>
      </w:r>
      <w:r w:rsidRPr="00EF12A9">
        <w:rPr>
          <w:rFonts w:cs="Arial"/>
          <w:lang w:val="ka-GE"/>
        </w:rPr>
        <w:t xml:space="preserve"> </w:t>
      </w:r>
      <w:r w:rsidRPr="00EF12A9">
        <w:rPr>
          <w:rFonts w:ascii="Helvetica" w:hAnsi="Helvetica" w:cs="Helvetica"/>
          <w:lang w:val="ka-GE"/>
        </w:rPr>
        <w:t>გამოქვეყნებულ</w:t>
      </w:r>
      <w:r w:rsidRPr="00EF12A9">
        <w:rPr>
          <w:rFonts w:cs="Arial"/>
          <w:lang w:val="ka-GE"/>
        </w:rPr>
        <w:t xml:space="preserve"> </w:t>
      </w:r>
      <w:r w:rsidRPr="00EF12A9">
        <w:rPr>
          <w:rFonts w:ascii="Helvetica" w:hAnsi="Helvetica" w:cs="Helvetica"/>
          <w:lang w:val="ka-GE"/>
        </w:rPr>
        <w:t>კვლევებს</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კონსენსუსის</w:t>
      </w:r>
      <w:r w:rsidRPr="00EF12A9">
        <w:rPr>
          <w:rFonts w:cs="Arial"/>
          <w:lang w:val="ka-GE"/>
        </w:rPr>
        <w:t xml:space="preserve"> </w:t>
      </w:r>
      <w:r w:rsidRPr="00EF12A9">
        <w:rPr>
          <w:rFonts w:ascii="Helvetica" w:hAnsi="Helvetica" w:cs="Helvetica"/>
          <w:lang w:val="ka-GE"/>
        </w:rPr>
        <w:t>ნაკლებობის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საკითხზე</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რომელი</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გაიგზავნოს</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ჩარევისთვის</w:t>
      </w:r>
      <w:r w:rsidRPr="00EF12A9">
        <w:rPr>
          <w:rFonts w:cs="Arial"/>
          <w:lang w:val="ka-GE"/>
        </w:rPr>
        <w:t xml:space="preserve">. </w:t>
      </w:r>
      <w:r w:rsidRPr="00EF12A9">
        <w:rPr>
          <w:rFonts w:ascii="Helvetica" w:hAnsi="Helvetica" w:cs="Helvetica"/>
          <w:lang w:val="en-US"/>
        </w:rPr>
        <w:t>დამატებითი</w:t>
      </w:r>
      <w:r w:rsidRPr="00EF12A9">
        <w:rPr>
          <w:rFonts w:cs="Arial"/>
          <w:lang w:val="en-US"/>
        </w:rPr>
        <w:t xml:space="preserve"> </w:t>
      </w:r>
      <w:r w:rsidRPr="00EF12A9">
        <w:rPr>
          <w:rFonts w:ascii="Helvetica" w:hAnsi="Helvetica" w:cs="Helvetica"/>
          <w:lang w:val="en-US"/>
        </w:rPr>
        <w:t>მტკიცებულებების</w:t>
      </w:r>
      <w:r w:rsidRPr="00EF12A9">
        <w:rPr>
          <w:rFonts w:cs="Arial"/>
          <w:lang w:val="en-US"/>
        </w:rPr>
        <w:t xml:space="preserve"> </w:t>
      </w:r>
      <w:r w:rsidRPr="00EF12A9">
        <w:rPr>
          <w:rFonts w:ascii="Helvetica" w:hAnsi="Helvetica" w:cs="Helvetica"/>
          <w:lang w:val="en-US"/>
        </w:rPr>
        <w:t>გაჩენამდე</w:t>
      </w:r>
      <w:r w:rsidRPr="00EF12A9">
        <w:rPr>
          <w:rFonts w:cs="Arial"/>
          <w:lang w:val="en-US"/>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w:t>
      </w:r>
      <w:r w:rsidRPr="00EF12A9">
        <w:rPr>
          <w:rFonts w:ascii="Helvetica" w:hAnsi="Helvetica" w:cs="Helvetica"/>
          <w:lang w:val="en-US"/>
        </w:rPr>
        <w:t>მა</w:t>
      </w:r>
      <w:r w:rsidRPr="00EF12A9">
        <w:rPr>
          <w:rFonts w:cs="Arial"/>
          <w:lang w:val="en-US"/>
        </w:rPr>
        <w:t xml:space="preserve"> </w:t>
      </w:r>
      <w:r w:rsidRPr="00EF12A9">
        <w:rPr>
          <w:rFonts w:ascii="Helvetica" w:hAnsi="Helvetica" w:cs="Helvetica"/>
          <w:lang w:val="en-US"/>
        </w:rPr>
        <w:t>მისაღებად</w:t>
      </w:r>
      <w:r w:rsidRPr="00EF12A9">
        <w:rPr>
          <w:rFonts w:cs="Arial"/>
          <w:lang w:val="en-US"/>
        </w:rPr>
        <w:t xml:space="preserve"> </w:t>
      </w:r>
      <w:r w:rsidRPr="00EF12A9">
        <w:rPr>
          <w:rFonts w:ascii="Helvetica" w:hAnsi="Helvetica" w:cs="Helvetica"/>
          <w:lang w:val="en-US"/>
        </w:rPr>
        <w:t>მიიჩნია</w:t>
      </w:r>
      <w:r w:rsidRPr="00EF12A9">
        <w:rPr>
          <w:rFonts w:cs="Arial"/>
          <w:lang w:val="ka-GE"/>
        </w:rPr>
        <w:t xml:space="preserve"> </w:t>
      </w:r>
      <w:r w:rsidRPr="00EF12A9">
        <w:rPr>
          <w:rFonts w:cs="Arial"/>
        </w:rPr>
        <w:t>NICE</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en-US"/>
        </w:rPr>
        <w:t>სამუშაო</w:t>
      </w:r>
      <w:r w:rsidRPr="00EF12A9">
        <w:rPr>
          <w:rFonts w:cs="Arial"/>
          <w:lang w:val="en-US"/>
        </w:rPr>
        <w:t xml:space="preserve"> </w:t>
      </w:r>
      <w:r w:rsidRPr="00EF12A9">
        <w:rPr>
          <w:rFonts w:ascii="Helvetica" w:hAnsi="Helvetica" w:cs="Helvetica"/>
          <w:lang w:val="en-US"/>
        </w:rPr>
        <w:t>ჯგუფის</w:t>
      </w:r>
      <w:r w:rsidRPr="00EF12A9">
        <w:rPr>
          <w:rFonts w:cs="Arial"/>
          <w:lang w:val="ka-GE"/>
        </w:rPr>
        <w:t xml:space="preserve"> </w:t>
      </w:r>
      <w:r w:rsidRPr="00EF12A9">
        <w:rPr>
          <w:rFonts w:ascii="Helvetica" w:hAnsi="Helvetica" w:cs="Helvetica"/>
          <w:lang w:val="ka-GE"/>
        </w:rPr>
        <w:t>კონსენსუსზე</w:t>
      </w:r>
      <w:r w:rsidRPr="00EF12A9">
        <w:rPr>
          <w:rFonts w:cs="Arial"/>
          <w:lang w:val="ka-GE"/>
        </w:rPr>
        <w:t xml:space="preserve"> </w:t>
      </w:r>
      <w:r w:rsidRPr="00EF12A9">
        <w:rPr>
          <w:rFonts w:ascii="Helvetica" w:hAnsi="Helvetica" w:cs="Helvetica"/>
          <w:lang w:val="ka-GE"/>
        </w:rPr>
        <w:t>დამყარებულ</w:t>
      </w:r>
      <w:r w:rsidRPr="00EF12A9">
        <w:rPr>
          <w:rFonts w:cs="Arial"/>
          <w:lang w:val="ka-GE"/>
        </w:rPr>
        <w:t xml:space="preserve"> </w:t>
      </w:r>
      <w:r w:rsidRPr="00EF12A9">
        <w:rPr>
          <w:rFonts w:ascii="Helvetica" w:hAnsi="Helvetica" w:cs="Helvetica"/>
          <w:lang w:val="ka-GE"/>
        </w:rPr>
        <w:t>გადაწყვეტილება</w:t>
      </w:r>
      <w:r w:rsidRPr="00EF12A9">
        <w:rPr>
          <w:rFonts w:cs="Arial"/>
          <w:lang w:val="ka-GE"/>
        </w:rPr>
        <w:t xml:space="preserve"> </w:t>
      </w:r>
      <w:r w:rsidRPr="00EF12A9">
        <w:rPr>
          <w:rFonts w:ascii="Helvetica" w:hAnsi="Helvetica" w:cs="Helvetica"/>
          <w:lang w:val="ka-GE"/>
        </w:rPr>
        <w:t>პირველადი</w:t>
      </w:r>
      <w:r w:rsidRPr="00EF12A9">
        <w:rPr>
          <w:rFonts w:cs="Arial"/>
          <w:lang w:val="ka-GE"/>
        </w:rPr>
        <w:t xml:space="preserve"> </w:t>
      </w:r>
      <w:r w:rsidRPr="00EF12A9">
        <w:rPr>
          <w:rFonts w:ascii="Helvetica" w:hAnsi="Helvetica" w:cs="Helvetica"/>
          <w:lang w:val="ka-GE"/>
        </w:rPr>
        <w:t>ინტრაცერებრული</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შერჩეულ</w:t>
      </w:r>
      <w:r w:rsidRPr="00EF12A9">
        <w:rPr>
          <w:rFonts w:cs="Arial"/>
          <w:lang w:val="ka-GE"/>
        </w:rPr>
        <w:t xml:space="preserve"> </w:t>
      </w:r>
      <w:r w:rsidRPr="00EF12A9">
        <w:rPr>
          <w:rFonts w:ascii="Helvetica" w:hAnsi="Helvetica" w:cs="Helvetica"/>
          <w:lang w:val="ka-GE"/>
        </w:rPr>
        <w:t>ჯგუფში</w:t>
      </w:r>
      <w:r w:rsidRPr="00EF12A9">
        <w:rPr>
          <w:rFonts w:cs="Arial"/>
        </w:rPr>
        <w:t xml:space="preserve"> </w:t>
      </w:r>
      <w:r w:rsidRPr="00EF12A9">
        <w:rPr>
          <w:rFonts w:ascii="Helvetica" w:hAnsi="Helvetica" w:cs="Helvetica"/>
          <w:lang w:val="ka-GE"/>
        </w:rPr>
        <w:t>გეგმიური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en-US"/>
        </w:rPr>
        <w:t>დამატებით</w:t>
      </w:r>
      <w:r w:rsidRPr="00EF12A9">
        <w:rPr>
          <w:rFonts w:cs="Arial"/>
          <w:lang w:val="en-US"/>
        </w:rPr>
        <w:t>,</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გადაწყვიტა</w:t>
      </w:r>
      <w:r w:rsidRPr="00EF12A9">
        <w:rPr>
          <w:rFonts w:cs="Arial"/>
          <w:lang w:val="ka-GE"/>
        </w:rPr>
        <w:t xml:space="preserve"> </w:t>
      </w:r>
      <w:r w:rsidRPr="00EF12A9">
        <w:rPr>
          <w:rFonts w:ascii="Helvetica" w:hAnsi="Helvetica" w:cs="Helvetica"/>
          <w:lang w:val="ka-GE"/>
        </w:rPr>
        <w:t>დაეკონკრეტებინა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ჰიდროცეფალიით</w:t>
      </w:r>
      <w:r w:rsidRPr="00EF12A9">
        <w:rPr>
          <w:rFonts w:cs="Arial"/>
          <w:lang w:val="ka-GE"/>
        </w:rPr>
        <w:t xml:space="preserve"> </w:t>
      </w:r>
      <w:r w:rsidRPr="00EF12A9">
        <w:rPr>
          <w:rFonts w:ascii="Helvetica" w:hAnsi="Helvetica" w:cs="Helvetica"/>
          <w:lang w:val="ka-GE"/>
        </w:rPr>
        <w:t>ნიშნავს</w:t>
      </w:r>
      <w:r w:rsidRPr="00EF12A9">
        <w:rPr>
          <w:rFonts w:cs="Arial"/>
          <w:lang w:val="ka-GE"/>
        </w:rPr>
        <w:t xml:space="preserve"> </w:t>
      </w:r>
      <w:r w:rsidRPr="00EF12A9">
        <w:rPr>
          <w:rFonts w:ascii="Helvetica" w:hAnsi="Helvetica" w:cs="Helvetica"/>
          <w:lang w:val="ka-GE"/>
        </w:rPr>
        <w:t>ჰემატომის</w:t>
      </w:r>
      <w:r w:rsidRPr="00EF12A9">
        <w:rPr>
          <w:rFonts w:cs="Arial"/>
          <w:lang w:val="ka-GE"/>
        </w:rPr>
        <w:t xml:space="preserve"> </w:t>
      </w:r>
      <w:r w:rsidRPr="00EF12A9">
        <w:rPr>
          <w:rFonts w:ascii="Helvetica" w:hAnsi="Helvetica" w:cs="Helvetica"/>
          <w:lang w:val="ka-GE"/>
        </w:rPr>
        <w:t>დრენირებას</w:t>
      </w:r>
      <w:r w:rsidRPr="00EF12A9">
        <w:rPr>
          <w:rFonts w:cs="Arial"/>
          <w:lang w:val="ka-GE"/>
        </w:rPr>
        <w:t xml:space="preserve">, </w:t>
      </w:r>
      <w:r w:rsidRPr="00EF12A9">
        <w:rPr>
          <w:rFonts w:ascii="Helvetica" w:hAnsi="Helvetica" w:cs="Helvetica"/>
          <w:lang w:val="ka-GE"/>
        </w:rPr>
        <w:t>ვენტრიკულურ</w:t>
      </w:r>
      <w:r w:rsidRPr="00EF12A9">
        <w:rPr>
          <w:rFonts w:cs="Arial"/>
          <w:lang w:val="ka-GE"/>
        </w:rPr>
        <w:t xml:space="preserve"> </w:t>
      </w:r>
      <w:r w:rsidRPr="00EF12A9">
        <w:rPr>
          <w:rFonts w:ascii="Helvetica" w:hAnsi="Helvetica" w:cs="Helvetica"/>
          <w:lang w:val="ka-GE"/>
        </w:rPr>
        <w:t>დრენირებას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შუნტირებას</w:t>
      </w:r>
      <w:r w:rsidRPr="00EF12A9">
        <w:rPr>
          <w:rFonts w:cs="Arial"/>
          <w:lang w:val="ka-GE"/>
        </w:rPr>
        <w:t xml:space="preserve">. </w:t>
      </w:r>
      <w:r w:rsidRPr="00EF12A9">
        <w:rPr>
          <w:rFonts w:ascii="Helvetica" w:hAnsi="Helvetica" w:cs="Helvetica"/>
          <w:lang w:val="ka-GE"/>
        </w:rPr>
        <w:t>სხვა</w:t>
      </w:r>
      <w:r w:rsidRPr="00EF12A9">
        <w:rPr>
          <w:rFonts w:cs="Arial"/>
          <w:lang w:val="en-US"/>
        </w:rPr>
        <w:t xml:space="preserve"> </w:t>
      </w:r>
      <w:r w:rsidRPr="00EF12A9">
        <w:rPr>
          <w:rFonts w:ascii="Helvetica" w:hAnsi="Helvetica" w:cs="Helvetica"/>
          <w:lang w:val="ka-GE"/>
        </w:rPr>
        <w:t>მხრივ</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უცვლელად</w:t>
      </w:r>
      <w:r w:rsidRPr="00EF12A9">
        <w:rPr>
          <w:rFonts w:cs="Arial"/>
          <w:lang w:val="ka-GE"/>
        </w:rPr>
        <w:t>.</w:t>
      </w:r>
      <w:r w:rsidRPr="00EF12A9">
        <w:rPr>
          <w:rFonts w:eastAsia="Calibri" w:cs="Arial"/>
        </w:rPr>
        <w:t xml:space="preserve"> </w:t>
      </w:r>
    </w:p>
    <w:p w14:paraId="165809F6" w14:textId="77777777" w:rsidR="00F51FFF" w:rsidRPr="00EF12A9" w:rsidRDefault="00F51FFF" w:rsidP="00F51FFF">
      <w:pPr>
        <w:pStyle w:val="berschrift3"/>
      </w:pPr>
      <w:bookmarkStart w:id="795" w:name="_Toc496461721"/>
      <w:r w:rsidRPr="00EF12A9">
        <w:rPr>
          <w:rFonts w:ascii="Helvetica" w:hAnsi="Helvetica" w:cs="Helvetica"/>
          <w:lang w:val="ka-GE"/>
        </w:rPr>
        <w:t>რეკომენდაციები</w:t>
      </w:r>
      <w:bookmarkEnd w:id="795"/>
    </w:p>
    <w:tbl>
      <w:tblPr>
        <w:tblpPr w:leftFromText="180" w:rightFromText="180" w:vertAnchor="text" w:horzAnchor="margin" w:tblpX="-612" w:tblpY="350"/>
        <w:tblW w:w="9198" w:type="dxa"/>
        <w:tblLayout w:type="fixed"/>
        <w:tblLook w:val="04A0" w:firstRow="1" w:lastRow="0" w:firstColumn="1" w:lastColumn="0" w:noHBand="0" w:noVBand="1"/>
      </w:tblPr>
      <w:tblGrid>
        <w:gridCol w:w="1008"/>
        <w:gridCol w:w="8190"/>
      </w:tblGrid>
      <w:tr w:rsidR="00F51FFF" w:rsidRPr="00EF12A9" w14:paraId="698B74C0" w14:textId="77777777" w:rsidTr="006C16EA">
        <w:trPr>
          <w:cantSplit/>
          <w:trHeight w:val="575"/>
        </w:trPr>
        <w:tc>
          <w:tcPr>
            <w:tcW w:w="1008" w:type="dxa"/>
            <w:shd w:val="clear" w:color="auto" w:fill="0F243E"/>
          </w:tcPr>
          <w:p w14:paraId="4A82DD30" w14:textId="77777777" w:rsidR="00F51FFF" w:rsidRPr="00EF12A9" w:rsidRDefault="00F51FFF" w:rsidP="006C16EA">
            <w:pPr>
              <w:rPr>
                <w:rFonts w:cs="Arial"/>
              </w:rPr>
            </w:pPr>
            <w:r w:rsidRPr="00EF12A9">
              <w:rPr>
                <w:rFonts w:ascii="Helvetica" w:hAnsi="Helvetica" w:cs="Helvetica"/>
                <w:lang w:val="ka-GE"/>
              </w:rPr>
              <w:t>რეკ</w:t>
            </w:r>
            <w:r w:rsidR="001839BD" w:rsidRPr="00EF12A9">
              <w:rPr>
                <w:rFonts w:cs="Arial"/>
              </w:rPr>
              <w:t xml:space="preserve"> 59 </w:t>
            </w:r>
            <w:r w:rsidRPr="00EF12A9">
              <w:rPr>
                <w:rFonts w:cs="Arial"/>
              </w:rPr>
              <w:t>(NICE R 58)</w:t>
            </w:r>
          </w:p>
        </w:tc>
        <w:tc>
          <w:tcPr>
            <w:tcW w:w="8190" w:type="dxa"/>
            <w:tcBorders>
              <w:top w:val="single" w:sz="4" w:space="0" w:color="auto"/>
              <w:bottom w:val="single" w:sz="4" w:space="0" w:color="auto"/>
            </w:tcBorders>
            <w:shd w:val="clear" w:color="auto" w:fill="FFFFFF"/>
          </w:tcPr>
          <w:p w14:paraId="196C4478" w14:textId="77777777" w:rsidR="00F51FFF" w:rsidRPr="00EF12A9" w:rsidRDefault="00F51FFF" w:rsidP="006C16EA">
            <w:pPr>
              <w:jc w:val="both"/>
              <w:rPr>
                <w:rFonts w:cs="Arial"/>
                <w:color w:val="17365D"/>
                <w:lang w:val="ka-GE"/>
              </w:rPr>
            </w:pP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სამსახურები</w:t>
            </w:r>
            <w:r w:rsidRPr="00EF12A9">
              <w:rPr>
                <w:rFonts w:eastAsia="Calibri" w:cs="Arial"/>
                <w:color w:val="17365D"/>
              </w:rPr>
              <w:t xml:space="preserve">, </w:t>
            </w:r>
            <w:r w:rsidRPr="00EF12A9">
              <w:rPr>
                <w:rFonts w:ascii="Helvetica" w:eastAsia="Calibri" w:hAnsi="Helvetica" w:cs="Helvetica"/>
                <w:color w:val="17365D"/>
              </w:rPr>
              <w:t>სიმპტომური</w:t>
            </w:r>
            <w:r w:rsidRPr="00EF12A9">
              <w:rPr>
                <w:rFonts w:eastAsia="Calibri" w:cs="Arial"/>
                <w:color w:val="17365D"/>
              </w:rPr>
              <w:t xml:space="preserve"> </w:t>
            </w:r>
            <w:r w:rsidRPr="00EF12A9">
              <w:rPr>
                <w:rFonts w:ascii="Helvetica" w:eastAsia="Calibri" w:hAnsi="Helvetica" w:cs="Helvetica"/>
                <w:color w:val="17365D"/>
              </w:rPr>
              <w:t>ჰიდროცეფალიის</w:t>
            </w:r>
            <w:r w:rsidRPr="00EF12A9">
              <w:rPr>
                <w:rFonts w:eastAsia="Calibri" w:cs="Arial"/>
                <w:color w:val="17365D"/>
              </w:rPr>
              <w:t xml:space="preserve"> </w:t>
            </w:r>
            <w:r w:rsidRPr="00EF12A9">
              <w:rPr>
                <w:rFonts w:ascii="Helvetica" w:eastAsia="Calibri" w:hAnsi="Helvetica" w:cs="Helvetica"/>
                <w:color w:val="17365D"/>
              </w:rPr>
              <w:t>მართვისთვის</w:t>
            </w:r>
            <w:r w:rsidRPr="00EF12A9">
              <w:rPr>
                <w:rFonts w:eastAsia="Calibri" w:cs="Arial"/>
                <w:color w:val="17365D"/>
              </w:rPr>
              <w:t xml:space="preserve">, </w:t>
            </w:r>
            <w:r w:rsidRPr="00EF12A9">
              <w:rPr>
                <w:rFonts w:ascii="Helvetica" w:eastAsia="Calibri" w:hAnsi="Helvetica" w:cs="Helvetica"/>
                <w:color w:val="17365D"/>
              </w:rPr>
              <w:t>პაციენტის</w:t>
            </w:r>
            <w:r w:rsidRPr="00EF12A9">
              <w:rPr>
                <w:rFonts w:eastAsia="Calibri" w:cs="Arial"/>
                <w:color w:val="17365D"/>
              </w:rPr>
              <w:t xml:space="preserve"> </w:t>
            </w:r>
            <w:r w:rsidRPr="00EF12A9">
              <w:rPr>
                <w:rFonts w:ascii="Helvetica" w:eastAsia="Calibri" w:hAnsi="Helvetica" w:cs="Helvetica"/>
                <w:color w:val="17365D"/>
              </w:rPr>
              <w:t>მდგომარეობაზე</w:t>
            </w:r>
            <w:r w:rsidRPr="00EF12A9">
              <w:rPr>
                <w:rFonts w:eastAsia="Calibri" w:cs="Arial"/>
                <w:color w:val="17365D"/>
              </w:rPr>
              <w:t xml:space="preserve"> </w:t>
            </w:r>
            <w:r w:rsidRPr="00EF12A9">
              <w:rPr>
                <w:rFonts w:ascii="Helvetica" w:eastAsia="Calibri" w:hAnsi="Helvetica" w:cs="Helvetica"/>
                <w:color w:val="17365D"/>
              </w:rPr>
              <w:t>მონიტორინგის</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რეფერალისა</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ნეიროქირურგიულ</w:t>
            </w:r>
            <w:r w:rsidRPr="00EF12A9">
              <w:rPr>
                <w:rFonts w:eastAsia="Calibri" w:cs="Arial"/>
                <w:color w:val="17365D"/>
              </w:rPr>
              <w:t xml:space="preserve"> </w:t>
            </w:r>
            <w:r w:rsidRPr="00EF12A9">
              <w:rPr>
                <w:rFonts w:ascii="Helvetica" w:eastAsia="Calibri" w:hAnsi="Helvetica" w:cs="Helvetica"/>
                <w:color w:val="17365D"/>
              </w:rPr>
              <w:t>ცენტრებში</w:t>
            </w:r>
            <w:r w:rsidRPr="00EF12A9">
              <w:rPr>
                <w:rFonts w:eastAsia="Calibri" w:cs="Arial"/>
                <w:color w:val="17365D"/>
              </w:rPr>
              <w:t xml:space="preserve"> </w:t>
            </w:r>
            <w:r w:rsidRPr="00EF12A9">
              <w:rPr>
                <w:rFonts w:ascii="Helvetica" w:eastAsia="Calibri" w:hAnsi="Helvetica" w:cs="Helvetica"/>
                <w:color w:val="17365D"/>
              </w:rPr>
              <w:t>მათი</w:t>
            </w:r>
            <w:r w:rsidRPr="00EF12A9">
              <w:rPr>
                <w:rFonts w:eastAsia="Calibri" w:cs="Arial"/>
                <w:color w:val="17365D"/>
              </w:rPr>
              <w:t xml:space="preserve"> </w:t>
            </w:r>
            <w:r w:rsidRPr="00EF12A9">
              <w:rPr>
                <w:rFonts w:ascii="Helvetica" w:eastAsia="Calibri" w:hAnsi="Helvetica" w:cs="Helvetica"/>
                <w:color w:val="17365D"/>
              </w:rPr>
              <w:t>გადაყვანისთვის</w:t>
            </w:r>
            <w:r w:rsidRPr="00EF12A9">
              <w:rPr>
                <w:rFonts w:eastAsia="Calibri" w:cs="Arial"/>
                <w:color w:val="17365D"/>
              </w:rPr>
              <w:t xml:space="preserve"> </w:t>
            </w:r>
            <w:r w:rsidRPr="00EF12A9">
              <w:rPr>
                <w:rFonts w:ascii="Helvetica" w:eastAsia="Calibri" w:hAnsi="Helvetica" w:cs="Helvetica"/>
                <w:color w:val="17365D"/>
              </w:rPr>
              <w:t>შეთანხმებული</w:t>
            </w:r>
            <w:r w:rsidRPr="00EF12A9">
              <w:rPr>
                <w:rFonts w:eastAsia="Calibri" w:cs="Arial"/>
                <w:color w:val="17365D"/>
              </w:rPr>
              <w:t xml:space="preserve"> </w:t>
            </w:r>
            <w:r w:rsidRPr="00EF12A9">
              <w:rPr>
                <w:rFonts w:ascii="Helvetica" w:eastAsia="Calibri" w:hAnsi="Helvetica" w:cs="Helvetica"/>
                <w:color w:val="17365D"/>
              </w:rPr>
              <w:t>პროტოკოლებით</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ხელმძღვანელობდნენ</w:t>
            </w:r>
            <w:r w:rsidRPr="00EF12A9">
              <w:rPr>
                <w:rFonts w:eastAsia="Calibri" w:cs="Arial"/>
                <w:color w:val="17365D"/>
                <w:lang w:val="ka-GE"/>
              </w:rPr>
              <w:t>.</w:t>
            </w:r>
          </w:p>
        </w:tc>
      </w:tr>
      <w:tr w:rsidR="00F51FFF" w:rsidRPr="00EF12A9" w14:paraId="557C2ACE" w14:textId="77777777" w:rsidTr="006C16EA">
        <w:trPr>
          <w:cantSplit/>
          <w:trHeight w:val="575"/>
        </w:trPr>
        <w:tc>
          <w:tcPr>
            <w:tcW w:w="1008" w:type="dxa"/>
            <w:shd w:val="clear" w:color="auto" w:fill="0F243E"/>
          </w:tcPr>
          <w:p w14:paraId="260ADCB1" w14:textId="77777777" w:rsidR="00F51FFF" w:rsidRPr="00EF12A9" w:rsidRDefault="00F51FFF" w:rsidP="006C16EA">
            <w:pPr>
              <w:rPr>
                <w:rFonts w:cs="Arial"/>
              </w:rPr>
            </w:pPr>
            <w:r w:rsidRPr="00EF12A9">
              <w:rPr>
                <w:rFonts w:ascii="Helvetica" w:hAnsi="Helvetica" w:cs="Helvetica"/>
                <w:lang w:val="ka-GE"/>
              </w:rPr>
              <w:t>რეკ</w:t>
            </w:r>
            <w:r w:rsidRPr="00EF12A9">
              <w:rPr>
                <w:rFonts w:cs="Arial"/>
                <w:lang w:val="ka-GE"/>
              </w:rPr>
              <w:t xml:space="preserve"> </w:t>
            </w:r>
            <w:r w:rsidR="001839BD" w:rsidRPr="00EF12A9">
              <w:rPr>
                <w:rFonts w:cs="Arial"/>
              </w:rPr>
              <w:t>60</w:t>
            </w:r>
            <w:r w:rsidRPr="00EF12A9">
              <w:rPr>
                <w:rFonts w:cs="Arial"/>
              </w:rPr>
              <w:t xml:space="preserve"> (NICE R59)</w:t>
            </w:r>
          </w:p>
        </w:tc>
        <w:tc>
          <w:tcPr>
            <w:tcW w:w="8190" w:type="dxa"/>
            <w:tcBorders>
              <w:top w:val="single" w:sz="4" w:space="0" w:color="auto"/>
              <w:bottom w:val="single" w:sz="4" w:space="0" w:color="auto"/>
            </w:tcBorders>
            <w:shd w:val="clear" w:color="auto" w:fill="FFFFFF"/>
          </w:tcPr>
          <w:p w14:paraId="09C13E35" w14:textId="77777777" w:rsidR="00F51FFF" w:rsidRPr="00EF12A9" w:rsidRDefault="00F51FFF" w:rsidP="006C16EA">
            <w:pPr>
              <w:jc w:val="both"/>
              <w:rPr>
                <w:rFonts w:cs="Arial"/>
                <w:color w:val="17365D"/>
                <w:lang w:val="ka-GE"/>
              </w:rPr>
            </w:pPr>
            <w:r w:rsidRPr="00EF12A9">
              <w:rPr>
                <w:rFonts w:ascii="Helvetica" w:eastAsia="Calibri" w:hAnsi="Helvetica" w:cs="Helvetica"/>
                <w:color w:val="17365D"/>
              </w:rPr>
              <w:t>პაციენტებს</w:t>
            </w:r>
            <w:r w:rsidRPr="00EF12A9">
              <w:rPr>
                <w:rFonts w:eastAsia="Calibri" w:cs="Arial"/>
                <w:color w:val="17365D"/>
              </w:rPr>
              <w:t xml:space="preserve"> </w:t>
            </w:r>
            <w:r w:rsidRPr="00EF12A9">
              <w:rPr>
                <w:rFonts w:ascii="Helvetica" w:eastAsia="Calibri" w:hAnsi="Helvetica" w:cs="Helvetica"/>
                <w:color w:val="17365D"/>
              </w:rPr>
              <w:t>ინტრაკრანიული</w:t>
            </w:r>
            <w:r w:rsidRPr="00EF12A9">
              <w:rPr>
                <w:rFonts w:eastAsia="Calibri" w:cs="Arial"/>
                <w:color w:val="17365D"/>
              </w:rPr>
              <w:t xml:space="preserve"> </w:t>
            </w:r>
            <w:r w:rsidRPr="00EF12A9">
              <w:rPr>
                <w:rFonts w:ascii="Helvetica" w:eastAsia="Calibri" w:hAnsi="Helvetica" w:cs="Helvetica"/>
                <w:color w:val="17365D"/>
              </w:rPr>
              <w:t>ჰემორაგიით</w:t>
            </w:r>
            <w:r w:rsidRPr="00EF12A9">
              <w:rPr>
                <w:rFonts w:eastAsia="Calibri" w:cs="Arial"/>
                <w:color w:val="17365D"/>
              </w:rPr>
              <w:t xml:space="preserve"> </w:t>
            </w:r>
            <w:r w:rsidRPr="00EF12A9">
              <w:rPr>
                <w:rFonts w:ascii="Helvetica" w:eastAsia="Calibri" w:hAnsi="Helvetica" w:cs="Helvetica"/>
                <w:color w:val="17365D"/>
              </w:rPr>
              <w:t>მეთვალყურეობას</w:t>
            </w:r>
            <w:r w:rsidRPr="00EF12A9">
              <w:rPr>
                <w:rFonts w:eastAsia="Calibri" w:cs="Arial"/>
                <w:color w:val="17365D"/>
                <w:lang w:val="ka-GE"/>
              </w:rPr>
              <w:t xml:space="preserve"> </w:t>
            </w:r>
            <w:r w:rsidRPr="00EF12A9">
              <w:rPr>
                <w:rFonts w:ascii="Helvetica" w:eastAsia="Calibri" w:hAnsi="Helvetica" w:cs="Helvetica"/>
                <w:color w:val="17365D"/>
                <w:lang w:val="ka-GE"/>
              </w:rPr>
              <w:t>უნდა</w:t>
            </w:r>
            <w:r w:rsidRPr="00EF12A9">
              <w:rPr>
                <w:rFonts w:eastAsia="Calibri" w:cs="Arial"/>
                <w:color w:val="17365D"/>
                <w:lang w:val="ka-GE"/>
              </w:rPr>
              <w:t xml:space="preserve"> </w:t>
            </w:r>
            <w:r w:rsidRPr="00EF12A9">
              <w:rPr>
                <w:rFonts w:eastAsia="Calibri" w:cs="Arial"/>
                <w:color w:val="17365D"/>
              </w:rPr>
              <w:t xml:space="preserve"> </w:t>
            </w:r>
            <w:r w:rsidRPr="00EF12A9">
              <w:rPr>
                <w:rFonts w:ascii="Helvetica" w:eastAsia="Calibri" w:hAnsi="Helvetica" w:cs="Helvetica"/>
                <w:color w:val="17365D"/>
              </w:rPr>
              <w:t>უწევ</w:t>
            </w:r>
            <w:r w:rsidRPr="00EF12A9">
              <w:rPr>
                <w:rFonts w:ascii="Helvetica" w:eastAsia="Calibri" w:hAnsi="Helvetica" w:cs="Helvetica"/>
                <w:color w:val="17365D"/>
                <w:lang w:val="ka-GE"/>
              </w:rPr>
              <w:t>დნ</w:t>
            </w:r>
            <w:r w:rsidRPr="00EF12A9">
              <w:rPr>
                <w:rFonts w:ascii="Helvetica" w:eastAsia="Calibri" w:hAnsi="Helvetica" w:cs="Helvetica"/>
                <w:color w:val="17365D"/>
              </w:rPr>
              <w:t>ენ</w:t>
            </w:r>
            <w:r w:rsidRPr="00EF12A9">
              <w:rPr>
                <w:rFonts w:eastAsia="Calibri" w:cs="Arial"/>
                <w:color w:val="17365D"/>
              </w:rPr>
              <w:t xml:space="preserve"> </w:t>
            </w:r>
            <w:r w:rsidRPr="00EF12A9">
              <w:rPr>
                <w:rFonts w:ascii="Helvetica" w:eastAsia="Calibri" w:hAnsi="Helvetica" w:cs="Helvetica"/>
                <w:color w:val="17365D"/>
              </w:rPr>
              <w:t>ნეიროქირურგიული</w:t>
            </w:r>
            <w:r w:rsidRPr="00EF12A9">
              <w:rPr>
                <w:rFonts w:eastAsia="Calibri" w:cs="Arial"/>
                <w:color w:val="17365D"/>
              </w:rPr>
              <w:t xml:space="preserve"> </w:t>
            </w:r>
            <w:r w:rsidRPr="00EF12A9">
              <w:rPr>
                <w:rFonts w:ascii="Helvetica" w:eastAsia="Calibri" w:hAnsi="Helvetica" w:cs="Helvetica"/>
                <w:color w:val="17365D"/>
              </w:rPr>
              <w:t>ან</w:t>
            </w:r>
            <w:r w:rsidRPr="00EF12A9">
              <w:rPr>
                <w:rFonts w:eastAsia="Calibri" w:cs="Arial"/>
                <w:color w:val="17365D"/>
              </w:rPr>
              <w:t xml:space="preserve"> </w:t>
            </w:r>
            <w:r w:rsidRPr="00EF12A9">
              <w:rPr>
                <w:rFonts w:ascii="Helvetica" w:eastAsia="Calibri" w:hAnsi="Helvetica" w:cs="Helvetica"/>
                <w:color w:val="17365D"/>
              </w:rPr>
              <w:t>ინსულტის</w:t>
            </w:r>
            <w:r w:rsidRPr="00EF12A9">
              <w:rPr>
                <w:rFonts w:eastAsia="Calibri" w:cs="Arial"/>
                <w:color w:val="17365D"/>
              </w:rPr>
              <w:t xml:space="preserve"> </w:t>
            </w:r>
            <w:r w:rsidRPr="00EF12A9">
              <w:rPr>
                <w:rFonts w:ascii="Helvetica" w:eastAsia="Calibri" w:hAnsi="Helvetica" w:cs="Helvetica"/>
                <w:color w:val="17365D"/>
              </w:rPr>
              <w:t>ერთეულების</w:t>
            </w:r>
            <w:r w:rsidRPr="00EF12A9">
              <w:rPr>
                <w:rFonts w:eastAsia="Calibri" w:cs="Arial"/>
                <w:color w:val="17365D"/>
              </w:rPr>
              <w:t xml:space="preserve"> </w:t>
            </w:r>
            <w:r w:rsidRPr="00EF12A9">
              <w:rPr>
                <w:rFonts w:ascii="Helvetica" w:eastAsia="Calibri" w:hAnsi="Helvetica" w:cs="Helvetica"/>
                <w:color w:val="17365D"/>
              </w:rPr>
              <w:t>სპეციალისტები</w:t>
            </w:r>
            <w:r w:rsidRPr="00EF12A9">
              <w:rPr>
                <w:rFonts w:eastAsia="Calibri" w:cs="Arial"/>
                <w:color w:val="17365D"/>
              </w:rPr>
              <w:t xml:space="preserve">, </w:t>
            </w:r>
            <w:r w:rsidRPr="00EF12A9">
              <w:rPr>
                <w:rFonts w:ascii="Helvetica" w:eastAsia="Calibri" w:hAnsi="Helvetica" w:cs="Helvetica"/>
                <w:color w:val="17365D"/>
              </w:rPr>
              <w:t>რათა</w:t>
            </w:r>
            <w:r w:rsidRPr="00EF12A9">
              <w:rPr>
                <w:rFonts w:eastAsia="Calibri" w:cs="Arial"/>
                <w:color w:val="17365D"/>
              </w:rPr>
              <w:t xml:space="preserve"> </w:t>
            </w:r>
            <w:r w:rsidRPr="00EF12A9">
              <w:rPr>
                <w:rFonts w:ascii="Helvetica" w:eastAsia="Calibri" w:hAnsi="Helvetica" w:cs="Helvetica"/>
                <w:color w:val="17365D"/>
              </w:rPr>
              <w:t>მდგომარეობის</w:t>
            </w:r>
            <w:r w:rsidRPr="00EF12A9">
              <w:rPr>
                <w:rFonts w:eastAsia="Calibri" w:cs="Arial"/>
                <w:color w:val="17365D"/>
              </w:rPr>
              <w:t xml:space="preserve"> </w:t>
            </w:r>
            <w:r w:rsidRPr="00EF12A9">
              <w:rPr>
                <w:rFonts w:ascii="Helvetica" w:eastAsia="Calibri" w:hAnsi="Helvetica" w:cs="Helvetica"/>
                <w:color w:val="17365D"/>
              </w:rPr>
              <w:t>გაუარესების</w:t>
            </w:r>
            <w:r w:rsidRPr="00EF12A9">
              <w:rPr>
                <w:rFonts w:eastAsia="Calibri" w:cs="Arial"/>
                <w:color w:val="17365D"/>
              </w:rPr>
              <w:t xml:space="preserve"> </w:t>
            </w:r>
            <w:r w:rsidRPr="00EF12A9">
              <w:rPr>
                <w:rFonts w:ascii="Helvetica" w:eastAsia="Calibri" w:hAnsi="Helvetica" w:cs="Helvetica"/>
                <w:color w:val="17365D"/>
              </w:rPr>
              <w:t>შემთხვევაში</w:t>
            </w:r>
            <w:r w:rsidRPr="00EF12A9">
              <w:rPr>
                <w:rFonts w:eastAsia="Calibri" w:cs="Arial"/>
                <w:color w:val="17365D"/>
              </w:rPr>
              <w:t xml:space="preserve">, </w:t>
            </w:r>
            <w:r w:rsidRPr="00EF12A9">
              <w:rPr>
                <w:rFonts w:ascii="Helvetica" w:eastAsia="Calibri" w:hAnsi="Helvetica" w:cs="Helvetica"/>
                <w:color w:val="17365D"/>
              </w:rPr>
              <w:t>პაციენტს</w:t>
            </w:r>
            <w:r w:rsidRPr="00EF12A9">
              <w:rPr>
                <w:rFonts w:eastAsia="Calibri" w:cs="Arial"/>
                <w:color w:val="17365D"/>
              </w:rPr>
              <w:t xml:space="preserve"> </w:t>
            </w:r>
            <w:r w:rsidRPr="00EF12A9">
              <w:rPr>
                <w:rFonts w:ascii="Helvetica" w:eastAsia="Calibri" w:hAnsi="Helvetica" w:cs="Helvetica"/>
                <w:color w:val="17365D"/>
              </w:rPr>
              <w:t>დროულად</w:t>
            </w:r>
            <w:r w:rsidRPr="00EF12A9">
              <w:rPr>
                <w:rFonts w:eastAsia="Calibri" w:cs="Arial"/>
                <w:color w:val="17365D"/>
              </w:rPr>
              <w:t xml:space="preserve"> </w:t>
            </w:r>
            <w:r w:rsidRPr="00EF12A9">
              <w:rPr>
                <w:rFonts w:ascii="Helvetica" w:eastAsia="Calibri" w:hAnsi="Helvetica" w:cs="Helvetica"/>
                <w:color w:val="17365D"/>
              </w:rPr>
              <w:t>ჩაუტარდეს</w:t>
            </w:r>
            <w:r w:rsidRPr="00EF12A9">
              <w:rPr>
                <w:rFonts w:eastAsia="Calibri" w:cs="Arial"/>
                <w:color w:val="17365D"/>
              </w:rPr>
              <w:t xml:space="preserve"> </w:t>
            </w:r>
            <w:r w:rsidRPr="00EF12A9">
              <w:rPr>
                <w:rFonts w:ascii="Helvetica" w:eastAsia="Calibri" w:hAnsi="Helvetica" w:cs="Helvetica"/>
                <w:color w:val="17365D"/>
              </w:rPr>
              <w:t>ტვინის</w:t>
            </w:r>
            <w:r w:rsidRPr="00EF12A9">
              <w:rPr>
                <w:rFonts w:eastAsia="Calibri" w:cs="Arial"/>
                <w:color w:val="17365D"/>
              </w:rPr>
              <w:t xml:space="preserve"> </w:t>
            </w:r>
            <w:r w:rsidRPr="00EF12A9">
              <w:rPr>
                <w:rFonts w:ascii="Helvetica" w:eastAsia="Calibri" w:hAnsi="Helvetica" w:cs="Helvetica"/>
                <w:color w:val="17365D"/>
              </w:rPr>
              <w:t>გამოსახვითი</w:t>
            </w:r>
            <w:r w:rsidRPr="00EF12A9">
              <w:rPr>
                <w:rFonts w:eastAsia="Calibri" w:cs="Arial"/>
                <w:color w:val="17365D"/>
              </w:rPr>
              <w:t xml:space="preserve"> </w:t>
            </w:r>
            <w:r w:rsidRPr="00EF12A9">
              <w:rPr>
                <w:rFonts w:ascii="Helvetica" w:eastAsia="Calibri" w:hAnsi="Helvetica" w:cs="Helvetica"/>
                <w:color w:val="17365D"/>
              </w:rPr>
              <w:t>კვლევები</w:t>
            </w:r>
            <w:r w:rsidRPr="00EF12A9">
              <w:rPr>
                <w:rFonts w:eastAsia="Calibri" w:cs="Arial"/>
                <w:color w:val="17365D"/>
                <w:lang w:val="ka-GE"/>
              </w:rPr>
              <w:t>.</w:t>
            </w:r>
          </w:p>
        </w:tc>
      </w:tr>
      <w:tr w:rsidR="00F51FFF" w:rsidRPr="00EF12A9" w14:paraId="02697976" w14:textId="77777777" w:rsidTr="006C16EA">
        <w:trPr>
          <w:cantSplit/>
          <w:trHeight w:val="575"/>
        </w:trPr>
        <w:tc>
          <w:tcPr>
            <w:tcW w:w="1008" w:type="dxa"/>
            <w:shd w:val="clear" w:color="auto" w:fill="0F243E"/>
          </w:tcPr>
          <w:p w14:paraId="1782F97B" w14:textId="77777777" w:rsidR="00F51FFF" w:rsidRPr="00EF12A9" w:rsidRDefault="00F51FFF" w:rsidP="006C16EA">
            <w:pPr>
              <w:rPr>
                <w:rFonts w:cs="Arial"/>
              </w:rPr>
            </w:pPr>
            <w:r w:rsidRPr="00EF12A9">
              <w:rPr>
                <w:rFonts w:ascii="Helvetica" w:hAnsi="Helvetica" w:cs="Helvetica"/>
                <w:lang w:val="ka-GE"/>
              </w:rPr>
              <w:t>რეკ</w:t>
            </w:r>
            <w:r w:rsidRPr="00EF12A9">
              <w:rPr>
                <w:rFonts w:cs="Arial"/>
                <w:lang w:val="ka-GE"/>
              </w:rPr>
              <w:t xml:space="preserve"> </w:t>
            </w:r>
            <w:r w:rsidR="001839BD" w:rsidRPr="00EF12A9">
              <w:rPr>
                <w:rFonts w:cs="Arial"/>
              </w:rPr>
              <w:t>61</w:t>
            </w:r>
            <w:r w:rsidRPr="00EF12A9">
              <w:rPr>
                <w:rFonts w:cs="Arial"/>
              </w:rPr>
              <w:t xml:space="preserve"> (NICE R60)</w:t>
            </w:r>
          </w:p>
        </w:tc>
        <w:tc>
          <w:tcPr>
            <w:tcW w:w="8190" w:type="dxa"/>
            <w:tcBorders>
              <w:top w:val="single" w:sz="4" w:space="0" w:color="auto"/>
              <w:bottom w:val="single" w:sz="4" w:space="0" w:color="auto"/>
            </w:tcBorders>
            <w:shd w:val="clear" w:color="auto" w:fill="FFFFFF"/>
          </w:tcPr>
          <w:p w14:paraId="16A99297"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მანამდე</w:t>
            </w:r>
            <w:r w:rsidRPr="00EF12A9">
              <w:rPr>
                <w:rFonts w:eastAsia="Calibri" w:cs="Arial"/>
                <w:color w:val="17365D"/>
              </w:rPr>
              <w:t xml:space="preserve"> </w:t>
            </w:r>
            <w:r w:rsidRPr="00EF12A9">
              <w:rPr>
                <w:rFonts w:ascii="Helvetica" w:eastAsia="Calibri" w:hAnsi="Helvetica" w:cs="Helvetica"/>
                <w:color w:val="17365D"/>
              </w:rPr>
              <w:t>ჯანმრთელ</w:t>
            </w:r>
            <w:r w:rsidRPr="00EF12A9">
              <w:rPr>
                <w:rFonts w:eastAsia="Calibri" w:cs="Arial"/>
                <w:color w:val="17365D"/>
              </w:rPr>
              <w:t xml:space="preserve"> </w:t>
            </w:r>
            <w:r w:rsidRPr="00EF12A9">
              <w:rPr>
                <w:rFonts w:ascii="Helvetica" w:eastAsia="Calibri" w:hAnsi="Helvetica" w:cs="Helvetica"/>
                <w:color w:val="17365D"/>
                <w:lang w:val="ka-GE"/>
              </w:rPr>
              <w:t>პირებში</w:t>
            </w:r>
            <w:r w:rsidRPr="00EF12A9">
              <w:rPr>
                <w:rFonts w:eastAsia="Calibri" w:cs="Arial"/>
                <w:color w:val="17365D"/>
              </w:rPr>
              <w:t xml:space="preserve"> </w:t>
            </w:r>
            <w:r w:rsidRPr="00EF12A9">
              <w:rPr>
                <w:rFonts w:ascii="Helvetica" w:eastAsia="Calibri" w:hAnsi="Helvetica" w:cs="Helvetica"/>
                <w:color w:val="17365D"/>
              </w:rPr>
              <w:t>პირველადი</w:t>
            </w:r>
            <w:r w:rsidRPr="00EF12A9">
              <w:rPr>
                <w:rFonts w:eastAsia="Calibri" w:cs="Arial"/>
                <w:color w:val="17365D"/>
              </w:rPr>
              <w:t xml:space="preserve"> </w:t>
            </w:r>
            <w:r w:rsidRPr="00EF12A9">
              <w:rPr>
                <w:rFonts w:ascii="Helvetica" w:eastAsia="Calibri" w:hAnsi="Helvetica" w:cs="Helvetica"/>
                <w:color w:val="17365D"/>
              </w:rPr>
              <w:t>ინტრაკრანიული</w:t>
            </w:r>
            <w:r w:rsidRPr="00EF12A9">
              <w:rPr>
                <w:rFonts w:eastAsia="Calibri" w:cs="Arial"/>
                <w:color w:val="17365D"/>
              </w:rPr>
              <w:t xml:space="preserve"> </w:t>
            </w:r>
            <w:r w:rsidRPr="00EF12A9">
              <w:rPr>
                <w:rFonts w:ascii="Helvetica" w:eastAsia="Calibri" w:hAnsi="Helvetica" w:cs="Helvetica"/>
                <w:color w:val="17365D"/>
              </w:rPr>
              <w:t>ჰემორაგიის</w:t>
            </w:r>
            <w:r w:rsidRPr="00EF12A9">
              <w:rPr>
                <w:rFonts w:eastAsia="Calibri" w:cs="Arial"/>
                <w:color w:val="17365D"/>
              </w:rPr>
              <w:t xml:space="preserve"> </w:t>
            </w:r>
            <w:r w:rsidRPr="00EF12A9">
              <w:rPr>
                <w:rFonts w:ascii="Helvetica" w:eastAsia="Calibri" w:hAnsi="Helvetica" w:cs="Helvetica"/>
                <w:color w:val="17365D"/>
              </w:rPr>
              <w:t>შემთხვევაში</w:t>
            </w:r>
            <w:r w:rsidRPr="00EF12A9">
              <w:rPr>
                <w:rFonts w:eastAsia="Calibri" w:cs="Arial"/>
                <w:color w:val="17365D"/>
              </w:rPr>
              <w:t xml:space="preserve"> </w:t>
            </w:r>
            <w:r w:rsidRPr="00EF12A9">
              <w:rPr>
                <w:rFonts w:ascii="Helvetica" w:eastAsia="Calibri" w:hAnsi="Helvetica" w:cs="Helvetica"/>
                <w:color w:val="17365D"/>
              </w:rPr>
              <w:t>ქირურგიული</w:t>
            </w:r>
            <w:r w:rsidRPr="00EF12A9">
              <w:rPr>
                <w:rFonts w:eastAsia="Calibri" w:cs="Arial"/>
                <w:color w:val="17365D"/>
              </w:rPr>
              <w:t xml:space="preserve"> </w:t>
            </w:r>
            <w:r w:rsidRPr="00EF12A9">
              <w:rPr>
                <w:rFonts w:ascii="Helvetica" w:eastAsia="Calibri" w:hAnsi="Helvetica" w:cs="Helvetica"/>
                <w:color w:val="17365D"/>
              </w:rPr>
              <w:t>ჩარევის</w:t>
            </w:r>
            <w:r w:rsidRPr="00EF12A9">
              <w:rPr>
                <w:rFonts w:eastAsia="Calibri" w:cs="Arial"/>
                <w:color w:val="17365D"/>
                <w:lang w:val="ka-GE"/>
              </w:rPr>
              <w:t xml:space="preserve"> (</w:t>
            </w:r>
            <w:r w:rsidRPr="00EF12A9">
              <w:rPr>
                <w:rFonts w:ascii="Helvetica" w:eastAsia="Calibri" w:hAnsi="Helvetica" w:cs="Helvetica"/>
                <w:color w:val="17365D"/>
                <w:lang w:val="ka-GE"/>
              </w:rPr>
              <w:t>ჰემატომის</w:t>
            </w:r>
            <w:r w:rsidRPr="00EF12A9">
              <w:rPr>
                <w:rFonts w:eastAsia="Calibri" w:cs="Arial"/>
                <w:color w:val="17365D"/>
                <w:lang w:val="ka-GE"/>
              </w:rPr>
              <w:t xml:space="preserve"> </w:t>
            </w:r>
            <w:r w:rsidRPr="00EF12A9">
              <w:rPr>
                <w:rFonts w:ascii="Helvetica" w:eastAsia="Calibri" w:hAnsi="Helvetica" w:cs="Helvetica"/>
                <w:color w:val="17365D"/>
                <w:lang w:val="ka-GE"/>
              </w:rPr>
              <w:t>დრენირების</w:t>
            </w:r>
            <w:r w:rsidRPr="00EF12A9">
              <w:rPr>
                <w:rFonts w:eastAsia="Calibri" w:cs="Arial"/>
                <w:color w:val="17365D"/>
                <w:lang w:val="ka-GE"/>
              </w:rPr>
              <w:t xml:space="preserve">, </w:t>
            </w:r>
            <w:r w:rsidRPr="00EF12A9">
              <w:rPr>
                <w:rFonts w:ascii="Helvetica" w:eastAsia="Calibri" w:hAnsi="Helvetica" w:cs="Helvetica"/>
                <w:color w:val="17365D"/>
                <w:lang w:val="ka-GE"/>
              </w:rPr>
              <w:t>ვენტრიკულური</w:t>
            </w:r>
            <w:r w:rsidRPr="00EF12A9">
              <w:rPr>
                <w:rFonts w:eastAsia="Calibri" w:cs="Arial"/>
                <w:color w:val="17365D"/>
                <w:lang w:val="ka-GE"/>
              </w:rPr>
              <w:t xml:space="preserve"> </w:t>
            </w:r>
            <w:r w:rsidRPr="00EF12A9">
              <w:rPr>
                <w:rFonts w:ascii="Helvetica" w:eastAsia="Calibri" w:hAnsi="Helvetica" w:cs="Helvetica"/>
                <w:color w:val="17365D"/>
                <w:lang w:val="ka-GE"/>
              </w:rPr>
              <w:t>დრენაჟის</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შუნტირების</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საკითხი</w:t>
            </w:r>
            <w:r w:rsidRPr="00EF12A9">
              <w:rPr>
                <w:rFonts w:eastAsia="Calibri" w:cs="Arial"/>
                <w:color w:val="17365D"/>
              </w:rPr>
              <w:t xml:space="preserve">, </w:t>
            </w:r>
            <w:r w:rsidRPr="00EF12A9">
              <w:rPr>
                <w:rFonts w:ascii="Helvetica" w:eastAsia="Calibri" w:hAnsi="Helvetica" w:cs="Helvetica"/>
                <w:color w:val="17365D"/>
              </w:rPr>
              <w:t>ჰიდროცეფალიის</w:t>
            </w:r>
            <w:r w:rsidRPr="00EF12A9">
              <w:rPr>
                <w:rFonts w:eastAsia="Calibri" w:cs="Arial"/>
                <w:color w:val="17365D"/>
              </w:rPr>
              <w:t xml:space="preserve"> </w:t>
            </w:r>
            <w:r w:rsidRPr="00EF12A9">
              <w:rPr>
                <w:rFonts w:ascii="Helvetica" w:eastAsia="Calibri" w:hAnsi="Helvetica" w:cs="Helvetica"/>
                <w:color w:val="17365D"/>
              </w:rPr>
              <w:t>არსებობისას</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დაისვას</w:t>
            </w:r>
            <w:r w:rsidRPr="00EF12A9">
              <w:rPr>
                <w:rFonts w:eastAsia="Calibri" w:cs="Arial"/>
                <w:color w:val="17365D"/>
              </w:rPr>
              <w:t xml:space="preserve">. </w:t>
            </w:r>
          </w:p>
        </w:tc>
      </w:tr>
      <w:tr w:rsidR="00F51FFF" w:rsidRPr="00EF12A9" w14:paraId="115D8658" w14:textId="77777777" w:rsidTr="006C16EA">
        <w:trPr>
          <w:cantSplit/>
          <w:trHeight w:val="575"/>
        </w:trPr>
        <w:tc>
          <w:tcPr>
            <w:tcW w:w="1008" w:type="dxa"/>
            <w:shd w:val="clear" w:color="auto" w:fill="0F243E"/>
          </w:tcPr>
          <w:p w14:paraId="236545BD" w14:textId="77777777" w:rsidR="00F51FFF" w:rsidRPr="00EF12A9" w:rsidRDefault="00F51FFF" w:rsidP="006C16EA">
            <w:pPr>
              <w:rPr>
                <w:rFonts w:cs="Arial"/>
              </w:rPr>
            </w:pPr>
            <w:r w:rsidRPr="00EF12A9">
              <w:rPr>
                <w:rFonts w:ascii="Helvetica" w:hAnsi="Helvetica" w:cs="Helvetica"/>
                <w:lang w:val="ka-GE"/>
              </w:rPr>
              <w:lastRenderedPageBreak/>
              <w:t>რეკ</w:t>
            </w:r>
            <w:r w:rsidRPr="00EF12A9">
              <w:rPr>
                <w:rFonts w:cs="Arial"/>
                <w:lang w:val="ka-GE"/>
              </w:rPr>
              <w:t xml:space="preserve"> </w:t>
            </w:r>
            <w:r w:rsidR="001839BD" w:rsidRPr="00EF12A9">
              <w:rPr>
                <w:rFonts w:cs="Arial"/>
              </w:rPr>
              <w:t>62</w:t>
            </w:r>
            <w:r w:rsidR="000867D3" w:rsidRPr="00EF12A9">
              <w:rPr>
                <w:rFonts w:cs="Arial"/>
                <w:color w:val="C00000"/>
              </w:rPr>
              <w:t xml:space="preserve"> </w:t>
            </w:r>
            <w:r w:rsidRPr="00EF12A9">
              <w:rPr>
                <w:rFonts w:cs="Arial"/>
              </w:rPr>
              <w:t>(NICE R61)</w:t>
            </w:r>
          </w:p>
        </w:tc>
        <w:tc>
          <w:tcPr>
            <w:tcW w:w="8190" w:type="dxa"/>
            <w:tcBorders>
              <w:top w:val="single" w:sz="4" w:space="0" w:color="auto"/>
            </w:tcBorders>
            <w:shd w:val="clear" w:color="auto" w:fill="FFFFFF"/>
          </w:tcPr>
          <w:p w14:paraId="7F311B08" w14:textId="77777777" w:rsidR="00F51FFF" w:rsidRPr="00EF12A9" w:rsidRDefault="00F51FFF" w:rsidP="006C16EA">
            <w:pPr>
              <w:autoSpaceDE w:val="0"/>
              <w:autoSpaceDN w:val="0"/>
              <w:adjustRightInd w:val="0"/>
              <w:jc w:val="both"/>
              <w:rPr>
                <w:rFonts w:eastAsia="Calibri" w:cs="Arial"/>
                <w:color w:val="17365D"/>
              </w:rPr>
            </w:pPr>
            <w:r w:rsidRPr="00EF12A9">
              <w:rPr>
                <w:rFonts w:ascii="Helvetica" w:eastAsia="Calibri" w:hAnsi="Helvetica" w:cs="Helvetica"/>
                <w:color w:val="17365D"/>
              </w:rPr>
              <w:t>პაციენტებს</w:t>
            </w:r>
            <w:r w:rsidRPr="00EF12A9">
              <w:rPr>
                <w:rFonts w:eastAsia="Calibri" w:cs="Arial"/>
                <w:color w:val="17365D"/>
              </w:rPr>
              <w:t xml:space="preserve"> </w:t>
            </w:r>
            <w:r w:rsidRPr="00EF12A9">
              <w:rPr>
                <w:rFonts w:ascii="Helvetica" w:eastAsia="Calibri" w:hAnsi="Helvetica" w:cs="Helvetica"/>
                <w:color w:val="17365D"/>
              </w:rPr>
              <w:t>ქვემოთ</w:t>
            </w:r>
            <w:r w:rsidRPr="00EF12A9">
              <w:rPr>
                <w:rFonts w:eastAsia="Calibri" w:cs="Arial"/>
                <w:color w:val="17365D"/>
              </w:rPr>
              <w:t xml:space="preserve"> </w:t>
            </w:r>
            <w:r w:rsidRPr="00EF12A9">
              <w:rPr>
                <w:rFonts w:ascii="Helvetica" w:eastAsia="Calibri" w:hAnsi="Helvetica" w:cs="Helvetica"/>
                <w:color w:val="17365D"/>
              </w:rPr>
              <w:t>ჩამოთვლილი</w:t>
            </w:r>
            <w:r w:rsidRPr="00EF12A9">
              <w:rPr>
                <w:rFonts w:eastAsia="Calibri" w:cs="Arial"/>
                <w:color w:val="17365D"/>
                <w:lang w:val="ka-GE"/>
              </w:rPr>
              <w:t xml:space="preserve"> </w:t>
            </w:r>
            <w:r w:rsidRPr="00EF12A9">
              <w:rPr>
                <w:rFonts w:ascii="Helvetica" w:eastAsia="Calibri" w:hAnsi="Helvetica" w:cs="Helvetica"/>
                <w:color w:val="17365D"/>
                <w:lang w:val="ka-GE"/>
              </w:rPr>
              <w:t>რომელიმე</w:t>
            </w:r>
            <w:r w:rsidRPr="00EF12A9">
              <w:rPr>
                <w:rFonts w:eastAsia="Calibri" w:cs="Arial"/>
                <w:color w:val="17365D"/>
              </w:rPr>
              <w:t xml:space="preserve"> </w:t>
            </w:r>
            <w:r w:rsidRPr="00EF12A9">
              <w:rPr>
                <w:rFonts w:ascii="Helvetica" w:eastAsia="Calibri" w:hAnsi="Helvetica" w:cs="Helvetica"/>
                <w:color w:val="17365D"/>
              </w:rPr>
              <w:t>მდგომარეობით</w:t>
            </w:r>
            <w:r w:rsidRPr="00EF12A9">
              <w:rPr>
                <w:rFonts w:eastAsia="Calibri" w:cs="Arial"/>
                <w:color w:val="17365D"/>
              </w:rPr>
              <w:t xml:space="preserve"> </w:t>
            </w:r>
            <w:r w:rsidRPr="00EF12A9">
              <w:rPr>
                <w:rFonts w:ascii="Helvetica" w:eastAsia="Calibri" w:hAnsi="Helvetica" w:cs="Helvetica"/>
                <w:color w:val="17365D"/>
              </w:rPr>
              <w:t>ქირურგიული</w:t>
            </w:r>
            <w:r w:rsidRPr="00EF12A9">
              <w:rPr>
                <w:rFonts w:eastAsia="Calibri" w:cs="Arial"/>
                <w:color w:val="17365D"/>
              </w:rPr>
              <w:t xml:space="preserve"> </w:t>
            </w:r>
            <w:r w:rsidRPr="00EF12A9">
              <w:rPr>
                <w:rFonts w:ascii="Helvetica" w:eastAsia="Calibri" w:hAnsi="Helvetica" w:cs="Helvetica"/>
                <w:color w:val="17365D"/>
              </w:rPr>
              <w:t>ჩარევა</w:t>
            </w:r>
            <w:r w:rsidRPr="00EF12A9">
              <w:rPr>
                <w:rFonts w:eastAsia="Calibri" w:cs="Arial"/>
                <w:color w:val="17365D"/>
              </w:rPr>
              <w:t xml:space="preserve"> </w:t>
            </w:r>
            <w:r w:rsidRPr="00EF12A9">
              <w:rPr>
                <w:rFonts w:ascii="Helvetica" w:eastAsia="Calibri" w:hAnsi="Helvetica" w:cs="Helvetica"/>
                <w:color w:val="17365D"/>
              </w:rPr>
              <w:t>იშვიათად</w:t>
            </w:r>
            <w:r w:rsidRPr="00EF12A9">
              <w:rPr>
                <w:rFonts w:eastAsia="Calibri" w:cs="Arial"/>
                <w:color w:val="17365D"/>
              </w:rPr>
              <w:t xml:space="preserve"> </w:t>
            </w:r>
            <w:r w:rsidRPr="00EF12A9">
              <w:rPr>
                <w:rFonts w:ascii="Helvetica" w:eastAsia="Calibri" w:hAnsi="Helvetica" w:cs="Helvetica"/>
                <w:color w:val="17365D"/>
              </w:rPr>
              <w:t>სჭირდებათ</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საწყის</w:t>
            </w:r>
            <w:r w:rsidRPr="00EF12A9">
              <w:rPr>
                <w:rFonts w:eastAsia="Calibri" w:cs="Arial"/>
                <w:color w:val="17365D"/>
              </w:rPr>
              <w:t xml:space="preserve"> </w:t>
            </w:r>
            <w:r w:rsidRPr="00EF12A9">
              <w:rPr>
                <w:rFonts w:ascii="Helvetica" w:eastAsia="Calibri" w:hAnsi="Helvetica" w:cs="Helvetica"/>
                <w:color w:val="17365D"/>
              </w:rPr>
              <w:t>ეტაპზე</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მხოლოდ</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მედიკამენტური</w:t>
            </w:r>
            <w:r w:rsidRPr="00EF12A9">
              <w:rPr>
                <w:rFonts w:eastAsia="Calibri" w:cs="Arial"/>
                <w:color w:val="17365D"/>
              </w:rPr>
              <w:t xml:space="preserve"> </w:t>
            </w:r>
            <w:r w:rsidRPr="00EF12A9">
              <w:rPr>
                <w:rFonts w:ascii="Helvetica" w:eastAsia="Calibri" w:hAnsi="Helvetica" w:cs="Helvetica"/>
                <w:color w:val="17365D"/>
              </w:rPr>
              <w:t>მკურნალობა</w:t>
            </w:r>
            <w:r w:rsidRPr="00EF12A9">
              <w:rPr>
                <w:rFonts w:eastAsia="Calibri" w:cs="Arial"/>
                <w:color w:val="17365D"/>
              </w:rPr>
              <w:t xml:space="preserve"> </w:t>
            </w:r>
            <w:r w:rsidRPr="00EF12A9">
              <w:rPr>
                <w:rFonts w:ascii="Helvetica" w:eastAsia="Calibri" w:hAnsi="Helvetica" w:cs="Helvetica"/>
                <w:color w:val="17365D"/>
              </w:rPr>
              <w:t>საკმარისად</w:t>
            </w:r>
            <w:r w:rsidRPr="00EF12A9">
              <w:rPr>
                <w:rFonts w:eastAsia="Calibri" w:cs="Arial"/>
                <w:color w:val="17365D"/>
              </w:rPr>
              <w:t xml:space="preserve"> </w:t>
            </w:r>
            <w:r w:rsidRPr="00EF12A9">
              <w:rPr>
                <w:rFonts w:ascii="Helvetica" w:eastAsia="Calibri" w:hAnsi="Helvetica" w:cs="Helvetica"/>
                <w:color w:val="17365D"/>
              </w:rPr>
              <w:t>უნდა</w:t>
            </w:r>
            <w:r w:rsidRPr="00EF12A9">
              <w:rPr>
                <w:rFonts w:eastAsia="Calibri" w:cs="Arial"/>
                <w:color w:val="17365D"/>
              </w:rPr>
              <w:t xml:space="preserve"> </w:t>
            </w:r>
            <w:r w:rsidRPr="00EF12A9">
              <w:rPr>
                <w:rFonts w:ascii="Helvetica" w:eastAsia="Calibri" w:hAnsi="Helvetica" w:cs="Helvetica"/>
                <w:color w:val="17365D"/>
              </w:rPr>
              <w:t>ჩაითვალოს</w:t>
            </w:r>
            <w:r w:rsidRPr="00EF12A9">
              <w:rPr>
                <w:rFonts w:eastAsia="Calibri" w:cs="Arial"/>
                <w:color w:val="17365D"/>
              </w:rPr>
              <w:t xml:space="preserve">: </w:t>
            </w:r>
          </w:p>
          <w:p w14:paraId="19E6FBAB" w14:textId="77777777" w:rsidR="00F51FFF" w:rsidRPr="00EF12A9" w:rsidRDefault="00F51FFF" w:rsidP="006C16EA">
            <w:pPr>
              <w:numPr>
                <w:ilvl w:val="0"/>
                <w:numId w:val="45"/>
              </w:numPr>
              <w:autoSpaceDE w:val="0"/>
              <w:autoSpaceDN w:val="0"/>
              <w:adjustRightInd w:val="0"/>
              <w:jc w:val="both"/>
              <w:rPr>
                <w:rFonts w:eastAsia="Calibri" w:cs="Arial"/>
                <w:color w:val="17365D"/>
              </w:rPr>
            </w:pPr>
            <w:r w:rsidRPr="00EF12A9">
              <w:rPr>
                <w:rFonts w:ascii="Helvetica" w:eastAsia="Calibri" w:hAnsi="Helvetica" w:cs="Helvetica"/>
                <w:color w:val="17365D"/>
              </w:rPr>
              <w:t>მცირე</w:t>
            </w:r>
            <w:r w:rsidR="001839BD" w:rsidRPr="00EF12A9">
              <w:rPr>
                <w:rFonts w:eastAsia="Calibri" w:cs="Arial"/>
                <w:color w:val="17365D"/>
                <w:lang w:val="ka-GE"/>
              </w:rPr>
              <w:t xml:space="preserve"> </w:t>
            </w:r>
            <w:r w:rsidR="001839BD" w:rsidRPr="00EF12A9">
              <w:rPr>
                <w:rFonts w:ascii="Helvetica" w:eastAsia="Calibri" w:hAnsi="Helvetica" w:cs="Helvetica"/>
                <w:color w:val="17365D"/>
                <w:lang w:val="ka-GE"/>
              </w:rPr>
              <w:t>ზომის</w:t>
            </w:r>
            <w:r w:rsidRPr="00EF12A9">
              <w:rPr>
                <w:rFonts w:eastAsia="Calibri" w:cs="Arial"/>
                <w:color w:val="17365D"/>
              </w:rPr>
              <w:t xml:space="preserve"> </w:t>
            </w:r>
            <w:r w:rsidRPr="00EF12A9">
              <w:rPr>
                <w:rFonts w:ascii="Helvetica" w:eastAsia="Calibri" w:hAnsi="Helvetica" w:cs="Helvetica"/>
                <w:color w:val="17365D"/>
              </w:rPr>
              <w:t>ღრმა</w:t>
            </w:r>
            <w:r w:rsidRPr="00EF12A9">
              <w:rPr>
                <w:rFonts w:eastAsia="Calibri" w:cs="Arial"/>
                <w:color w:val="17365D"/>
                <w:lang w:val="ka-GE"/>
              </w:rPr>
              <w:t xml:space="preserve"> (1 </w:t>
            </w:r>
            <w:r w:rsidRPr="00EF12A9">
              <w:rPr>
                <w:rFonts w:ascii="Helvetica" w:eastAsia="Calibri" w:hAnsi="Helvetica" w:cs="Helvetica"/>
                <w:color w:val="17365D"/>
                <w:lang w:val="ka-GE"/>
              </w:rPr>
              <w:t>სმ</w:t>
            </w:r>
            <w:r w:rsidRPr="00EF12A9">
              <w:rPr>
                <w:rFonts w:eastAsia="Calibri" w:cs="Arial"/>
                <w:color w:val="17365D"/>
                <w:lang w:val="ka-GE"/>
              </w:rPr>
              <w:t xml:space="preserve"> </w:t>
            </w:r>
            <w:r w:rsidRPr="00EF12A9">
              <w:rPr>
                <w:rFonts w:ascii="Helvetica" w:eastAsia="Calibri" w:hAnsi="Helvetica" w:cs="Helvetica"/>
                <w:color w:val="17365D"/>
                <w:lang w:val="ka-GE"/>
              </w:rPr>
              <w:t>ან</w:t>
            </w:r>
            <w:r w:rsidRPr="00EF12A9">
              <w:rPr>
                <w:rFonts w:eastAsia="Calibri" w:cs="Arial"/>
                <w:color w:val="17365D"/>
                <w:lang w:val="ka-GE"/>
              </w:rPr>
              <w:t xml:space="preserve"> </w:t>
            </w:r>
            <w:r w:rsidRPr="00EF12A9">
              <w:rPr>
                <w:rFonts w:ascii="Helvetica" w:eastAsia="Calibri" w:hAnsi="Helvetica" w:cs="Helvetica"/>
                <w:color w:val="17365D"/>
                <w:lang w:val="ka-GE"/>
              </w:rPr>
              <w:t>მეტი</w:t>
            </w:r>
            <w:r w:rsidRPr="00EF12A9">
              <w:rPr>
                <w:rFonts w:eastAsia="Calibri" w:cs="Arial"/>
                <w:color w:val="17365D"/>
                <w:lang w:val="ka-GE"/>
              </w:rPr>
              <w:t xml:space="preserve"> </w:t>
            </w:r>
            <w:r w:rsidRPr="00EF12A9">
              <w:rPr>
                <w:rFonts w:ascii="Helvetica" w:eastAsia="Calibri" w:hAnsi="Helvetica" w:cs="Helvetica"/>
                <w:color w:val="17365D"/>
                <w:lang w:val="ka-GE"/>
              </w:rPr>
              <w:t>ქერქული</w:t>
            </w:r>
            <w:r w:rsidRPr="00EF12A9">
              <w:rPr>
                <w:rFonts w:eastAsia="Calibri" w:cs="Arial"/>
                <w:color w:val="17365D"/>
                <w:lang w:val="ka-GE"/>
              </w:rPr>
              <w:t xml:space="preserve"> </w:t>
            </w:r>
            <w:r w:rsidRPr="00EF12A9">
              <w:rPr>
                <w:rFonts w:ascii="Helvetica" w:eastAsia="Calibri" w:hAnsi="Helvetica" w:cs="Helvetica"/>
                <w:color w:val="17365D"/>
                <w:lang w:val="ka-GE"/>
              </w:rPr>
              <w:t>ზედაპირიდან</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ჰემორაგიები</w:t>
            </w:r>
            <w:r w:rsidRPr="00EF12A9">
              <w:rPr>
                <w:rFonts w:eastAsia="Calibri" w:cs="Arial"/>
                <w:color w:val="17365D"/>
                <w:lang w:val="ka-GE"/>
              </w:rPr>
              <w:t>;</w:t>
            </w:r>
          </w:p>
          <w:p w14:paraId="4D51890A" w14:textId="77777777" w:rsidR="00F51FFF" w:rsidRPr="00EF12A9" w:rsidRDefault="00F51FFF" w:rsidP="006C16EA">
            <w:pPr>
              <w:numPr>
                <w:ilvl w:val="0"/>
                <w:numId w:val="45"/>
              </w:numPr>
              <w:autoSpaceDE w:val="0"/>
              <w:autoSpaceDN w:val="0"/>
              <w:adjustRightInd w:val="0"/>
              <w:jc w:val="both"/>
              <w:rPr>
                <w:rFonts w:eastAsia="Calibri" w:cs="Arial"/>
                <w:color w:val="17365D"/>
              </w:rPr>
            </w:pPr>
            <w:r w:rsidRPr="00EF12A9">
              <w:rPr>
                <w:rFonts w:ascii="Helvetica" w:eastAsia="Calibri" w:hAnsi="Helvetica" w:cs="Helvetica"/>
                <w:color w:val="17365D"/>
                <w:lang w:val="ka-GE"/>
              </w:rPr>
              <w:t>წილოვანი</w:t>
            </w:r>
            <w:r w:rsidRPr="00EF12A9">
              <w:rPr>
                <w:rFonts w:eastAsia="Calibri" w:cs="Arial"/>
                <w:color w:val="17365D"/>
                <w:lang w:val="ka-GE"/>
              </w:rPr>
              <w:t xml:space="preserve"> (</w:t>
            </w:r>
            <w:r w:rsidRPr="00EF12A9">
              <w:rPr>
                <w:rFonts w:ascii="Helvetica" w:eastAsia="Calibri" w:hAnsi="Helvetica" w:cs="Helvetica"/>
                <w:color w:val="17365D"/>
                <w:lang w:val="ka-GE"/>
              </w:rPr>
              <w:t>ლობური</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ჰემორაგია</w:t>
            </w:r>
            <w:r w:rsidRPr="00EF12A9">
              <w:rPr>
                <w:rFonts w:eastAsia="Calibri" w:cs="Arial"/>
                <w:color w:val="17365D"/>
              </w:rPr>
              <w:t xml:space="preserve"> </w:t>
            </w:r>
            <w:r w:rsidRPr="00EF12A9">
              <w:rPr>
                <w:rFonts w:ascii="Helvetica" w:eastAsia="Calibri" w:hAnsi="Helvetica" w:cs="Helvetica"/>
                <w:color w:val="17365D"/>
              </w:rPr>
              <w:t>ჰიდროცეფალიის</w:t>
            </w:r>
            <w:r w:rsidRPr="00EF12A9">
              <w:rPr>
                <w:rFonts w:eastAsia="Calibri" w:cs="Arial"/>
                <w:color w:val="17365D"/>
              </w:rPr>
              <w:t xml:space="preserve"> </w:t>
            </w:r>
            <w:r w:rsidRPr="00EF12A9">
              <w:rPr>
                <w:rFonts w:ascii="Helvetica" w:eastAsia="Calibri" w:hAnsi="Helvetica" w:cs="Helvetica"/>
                <w:color w:val="17365D"/>
              </w:rPr>
              <w:t>ან</w:t>
            </w:r>
            <w:r w:rsidRPr="00EF12A9">
              <w:rPr>
                <w:rFonts w:eastAsia="Calibri" w:cs="Arial"/>
                <w:color w:val="17365D"/>
              </w:rPr>
              <w:t xml:space="preserve"> </w:t>
            </w:r>
            <w:r w:rsidRPr="00EF12A9">
              <w:rPr>
                <w:rFonts w:ascii="Helvetica" w:eastAsia="Calibri" w:hAnsi="Helvetica" w:cs="Helvetica"/>
                <w:color w:val="17365D"/>
              </w:rPr>
              <w:t>ნევროლოგიური</w:t>
            </w:r>
            <w:r w:rsidRPr="00EF12A9">
              <w:rPr>
                <w:rFonts w:eastAsia="Calibri" w:cs="Arial"/>
                <w:color w:val="17365D"/>
                <w:lang w:val="ka-GE"/>
              </w:rPr>
              <w:t xml:space="preserve"> </w:t>
            </w:r>
            <w:r w:rsidRPr="00EF12A9">
              <w:rPr>
                <w:rFonts w:ascii="Helvetica" w:eastAsia="Calibri" w:hAnsi="Helvetica" w:cs="Helvetica"/>
                <w:color w:val="17365D"/>
                <w:lang w:val="ka-GE"/>
              </w:rPr>
              <w:t>სტატუსის</w:t>
            </w:r>
            <w:r w:rsidRPr="00EF12A9">
              <w:rPr>
                <w:rFonts w:eastAsia="Calibri" w:cs="Arial"/>
                <w:color w:val="17365D"/>
                <w:lang w:val="ka-GE"/>
              </w:rPr>
              <w:t xml:space="preserve"> </w:t>
            </w:r>
            <w:r w:rsidRPr="00EF12A9">
              <w:rPr>
                <w:rFonts w:ascii="Helvetica" w:eastAsia="Calibri" w:hAnsi="Helvetica" w:cs="Helvetica"/>
                <w:color w:val="17365D"/>
                <w:lang w:val="ka-GE"/>
              </w:rPr>
              <w:t>სწრაფი</w:t>
            </w:r>
            <w:r w:rsidRPr="00EF12A9">
              <w:rPr>
                <w:rFonts w:eastAsia="Calibri" w:cs="Arial"/>
                <w:color w:val="17365D"/>
              </w:rPr>
              <w:t xml:space="preserve"> </w:t>
            </w:r>
            <w:r w:rsidRPr="00EF12A9">
              <w:rPr>
                <w:rFonts w:ascii="Helvetica" w:eastAsia="Calibri" w:hAnsi="Helvetica" w:cs="Helvetica"/>
                <w:color w:val="17365D"/>
              </w:rPr>
              <w:t>გაუარესების</w:t>
            </w:r>
            <w:r w:rsidRPr="00EF12A9">
              <w:rPr>
                <w:rFonts w:eastAsia="Calibri" w:cs="Arial"/>
                <w:color w:val="17365D"/>
              </w:rPr>
              <w:t xml:space="preserve"> </w:t>
            </w:r>
            <w:r w:rsidRPr="00EF12A9">
              <w:rPr>
                <w:rFonts w:ascii="Helvetica" w:eastAsia="Calibri" w:hAnsi="Helvetica" w:cs="Helvetica"/>
                <w:color w:val="17365D"/>
              </w:rPr>
              <w:t>გარეშე</w:t>
            </w:r>
            <w:r w:rsidRPr="00EF12A9">
              <w:rPr>
                <w:rFonts w:eastAsia="Calibri" w:cs="Arial"/>
                <w:color w:val="17365D"/>
                <w:lang w:val="ka-GE"/>
              </w:rPr>
              <w:t>;</w:t>
            </w:r>
          </w:p>
          <w:p w14:paraId="4C032E22" w14:textId="77777777" w:rsidR="00F51FFF" w:rsidRPr="00EF12A9" w:rsidRDefault="00F51FFF" w:rsidP="006C16EA">
            <w:pPr>
              <w:numPr>
                <w:ilvl w:val="0"/>
                <w:numId w:val="45"/>
              </w:numPr>
              <w:autoSpaceDE w:val="0"/>
              <w:autoSpaceDN w:val="0"/>
              <w:adjustRightInd w:val="0"/>
              <w:jc w:val="both"/>
              <w:rPr>
                <w:rFonts w:eastAsia="Calibri" w:cs="Arial"/>
                <w:color w:val="17365D"/>
              </w:rPr>
            </w:pPr>
            <w:r w:rsidRPr="00EF12A9">
              <w:rPr>
                <w:rFonts w:ascii="Helvetica" w:eastAsia="Calibri" w:hAnsi="Helvetica" w:cs="Helvetica"/>
                <w:color w:val="17365D"/>
              </w:rPr>
              <w:t>დიდი</w:t>
            </w:r>
            <w:r w:rsidRPr="00EF12A9">
              <w:rPr>
                <w:rFonts w:eastAsia="Calibri" w:cs="Arial"/>
                <w:color w:val="17365D"/>
                <w:lang w:val="ka-GE"/>
              </w:rPr>
              <w:t xml:space="preserve"> </w:t>
            </w:r>
            <w:r w:rsidRPr="00EF12A9">
              <w:rPr>
                <w:rFonts w:ascii="Helvetica" w:eastAsia="Calibri" w:hAnsi="Helvetica" w:cs="Helvetica"/>
                <w:color w:val="17365D"/>
                <w:lang w:val="ka-GE"/>
              </w:rPr>
              <w:t>ზომის</w:t>
            </w:r>
            <w:r w:rsidRPr="00EF12A9">
              <w:rPr>
                <w:rFonts w:eastAsia="Calibri" w:cs="Arial"/>
                <w:color w:val="17365D"/>
              </w:rPr>
              <w:t xml:space="preserve"> </w:t>
            </w:r>
            <w:r w:rsidRPr="00EF12A9">
              <w:rPr>
                <w:rFonts w:ascii="Helvetica" w:eastAsia="Calibri" w:hAnsi="Helvetica" w:cs="Helvetica"/>
                <w:color w:val="17365D"/>
              </w:rPr>
              <w:t>ჰემორაგია</w:t>
            </w:r>
            <w:r w:rsidRPr="00EF12A9">
              <w:rPr>
                <w:rFonts w:eastAsia="Calibri" w:cs="Arial"/>
                <w:color w:val="17365D"/>
                <w:lang w:val="ka-GE"/>
              </w:rPr>
              <w:t xml:space="preserve"> </w:t>
            </w:r>
            <w:r w:rsidRPr="00EF12A9">
              <w:rPr>
                <w:rFonts w:eastAsia="Calibri" w:cs="Arial"/>
                <w:color w:val="17365D"/>
              </w:rPr>
              <w:t>(≥50</w:t>
            </w:r>
            <w:r w:rsidRPr="00EF12A9">
              <w:rPr>
                <w:rFonts w:ascii="Helvetica" w:eastAsia="Calibri" w:hAnsi="Helvetica" w:cs="Helvetica"/>
                <w:color w:val="17365D"/>
                <w:lang w:val="ka-GE"/>
              </w:rPr>
              <w:t>სმ</w:t>
            </w:r>
            <w:r w:rsidRPr="00EF12A9">
              <w:rPr>
                <w:rFonts w:eastAsia="Calibri" w:cs="Arial"/>
                <w:color w:val="17365D"/>
                <w:vertAlign w:val="superscript"/>
                <w:lang w:val="ka-GE"/>
              </w:rPr>
              <w:t>3</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და</w:t>
            </w:r>
            <w:r w:rsidRPr="00EF12A9">
              <w:rPr>
                <w:rFonts w:eastAsia="Calibri" w:cs="Arial"/>
                <w:color w:val="17365D"/>
              </w:rPr>
              <w:t xml:space="preserve"> </w:t>
            </w:r>
            <w:r w:rsidRPr="00EF12A9">
              <w:rPr>
                <w:rFonts w:ascii="Helvetica" w:eastAsia="Calibri" w:hAnsi="Helvetica" w:cs="Helvetica"/>
                <w:color w:val="17365D"/>
              </w:rPr>
              <w:t>ინსულტამდე</w:t>
            </w:r>
            <w:r w:rsidRPr="00EF12A9">
              <w:rPr>
                <w:rFonts w:eastAsia="Calibri" w:cs="Arial"/>
                <w:color w:val="17365D"/>
              </w:rPr>
              <w:t xml:space="preserve"> </w:t>
            </w:r>
            <w:r w:rsidRPr="00EF12A9">
              <w:rPr>
                <w:rFonts w:ascii="Helvetica" w:eastAsia="Calibri" w:hAnsi="Helvetica" w:cs="Helvetica"/>
                <w:color w:val="17365D"/>
              </w:rPr>
              <w:t>სხვა</w:t>
            </w:r>
            <w:r w:rsidRPr="00EF12A9">
              <w:rPr>
                <w:rFonts w:eastAsia="Calibri" w:cs="Arial"/>
                <w:color w:val="17365D"/>
              </w:rPr>
              <w:t xml:space="preserve"> </w:t>
            </w:r>
            <w:r w:rsidRPr="00EF12A9">
              <w:rPr>
                <w:rFonts w:ascii="Helvetica" w:eastAsia="Calibri" w:hAnsi="Helvetica" w:cs="Helvetica"/>
                <w:color w:val="17365D"/>
              </w:rPr>
              <w:t>მძიმე</w:t>
            </w:r>
            <w:r w:rsidRPr="00EF12A9">
              <w:rPr>
                <w:rFonts w:eastAsia="Calibri" w:cs="Arial"/>
                <w:color w:val="17365D"/>
              </w:rPr>
              <w:t xml:space="preserve"> </w:t>
            </w:r>
            <w:r w:rsidRPr="00EF12A9">
              <w:rPr>
                <w:rFonts w:ascii="Helvetica" w:eastAsia="Calibri" w:hAnsi="Helvetica" w:cs="Helvetica"/>
                <w:color w:val="17365D"/>
              </w:rPr>
              <w:t>თან</w:t>
            </w:r>
            <w:r w:rsidRPr="00EF12A9">
              <w:rPr>
                <w:rFonts w:ascii="Helvetica" w:eastAsia="Calibri" w:hAnsi="Helvetica" w:cs="Helvetica"/>
                <w:color w:val="17365D"/>
                <w:lang w:val="ka-GE"/>
              </w:rPr>
              <w:t>მ</w:t>
            </w:r>
            <w:r w:rsidRPr="00EF12A9">
              <w:rPr>
                <w:rFonts w:ascii="Helvetica" w:eastAsia="Calibri" w:hAnsi="Helvetica" w:cs="Helvetica"/>
                <w:color w:val="17365D"/>
              </w:rPr>
              <w:t>ხლები</w:t>
            </w:r>
            <w:r w:rsidRPr="00EF12A9">
              <w:rPr>
                <w:rFonts w:eastAsia="Calibri" w:cs="Arial"/>
                <w:color w:val="17365D"/>
              </w:rPr>
              <w:t xml:space="preserve"> </w:t>
            </w:r>
            <w:r w:rsidRPr="00EF12A9">
              <w:rPr>
                <w:rFonts w:ascii="Helvetica" w:eastAsia="Calibri" w:hAnsi="Helvetica" w:cs="Helvetica"/>
                <w:color w:val="17365D"/>
              </w:rPr>
              <w:t>დაავადებები</w:t>
            </w:r>
            <w:r w:rsidRPr="00EF12A9">
              <w:rPr>
                <w:rFonts w:eastAsia="Calibri" w:cs="Arial"/>
                <w:color w:val="17365D"/>
                <w:lang w:val="ka-GE"/>
              </w:rPr>
              <w:t>;</w:t>
            </w:r>
          </w:p>
          <w:p w14:paraId="310D9E9A" w14:textId="77777777" w:rsidR="00F51FFF" w:rsidRPr="00EF12A9" w:rsidRDefault="00F51FFF" w:rsidP="006C16EA">
            <w:pPr>
              <w:numPr>
                <w:ilvl w:val="0"/>
                <w:numId w:val="45"/>
              </w:numPr>
              <w:autoSpaceDE w:val="0"/>
              <w:autoSpaceDN w:val="0"/>
              <w:adjustRightInd w:val="0"/>
              <w:jc w:val="both"/>
              <w:rPr>
                <w:rFonts w:eastAsia="Calibri" w:cs="Arial"/>
                <w:color w:val="17365D"/>
              </w:rPr>
            </w:pPr>
            <w:r w:rsidRPr="00EF12A9">
              <w:rPr>
                <w:rFonts w:ascii="Helvetica" w:eastAsia="Calibri" w:hAnsi="Helvetica" w:cs="Helvetica"/>
                <w:color w:val="17365D"/>
              </w:rPr>
              <w:t>გლა</w:t>
            </w:r>
            <w:r w:rsidRPr="00EF12A9">
              <w:rPr>
                <w:rFonts w:ascii="Helvetica" w:eastAsia="Calibri" w:hAnsi="Helvetica" w:cs="Helvetica"/>
                <w:color w:val="17365D"/>
                <w:lang w:val="ka-GE"/>
              </w:rPr>
              <w:t>ზ</w:t>
            </w:r>
            <w:r w:rsidRPr="00EF12A9">
              <w:rPr>
                <w:rFonts w:ascii="Helvetica" w:eastAsia="Calibri" w:hAnsi="Helvetica" w:cs="Helvetica"/>
                <w:color w:val="17365D"/>
              </w:rPr>
              <w:t>გოს</w:t>
            </w:r>
            <w:r w:rsidRPr="00EF12A9">
              <w:rPr>
                <w:rFonts w:eastAsia="Calibri" w:cs="Arial"/>
                <w:color w:val="17365D"/>
              </w:rPr>
              <w:t xml:space="preserve"> </w:t>
            </w:r>
            <w:r w:rsidRPr="00EF12A9">
              <w:rPr>
                <w:rFonts w:ascii="Helvetica" w:eastAsia="Calibri" w:hAnsi="Helvetica" w:cs="Helvetica"/>
                <w:color w:val="17365D"/>
              </w:rPr>
              <w:t>კომის</w:t>
            </w:r>
            <w:r w:rsidRPr="00EF12A9">
              <w:rPr>
                <w:rFonts w:eastAsia="Calibri" w:cs="Arial"/>
                <w:color w:val="17365D"/>
              </w:rPr>
              <w:t xml:space="preserve"> </w:t>
            </w:r>
            <w:r w:rsidRPr="00EF12A9">
              <w:rPr>
                <w:rFonts w:ascii="Helvetica" w:eastAsia="Calibri" w:hAnsi="Helvetica" w:cs="Helvetica"/>
                <w:color w:val="17365D"/>
              </w:rPr>
              <w:t>შკალაზე</w:t>
            </w:r>
            <w:r w:rsidRPr="00EF12A9">
              <w:rPr>
                <w:rFonts w:eastAsia="Calibri" w:cs="Arial"/>
                <w:color w:val="17365D"/>
              </w:rPr>
              <w:t xml:space="preserve"> 8-</w:t>
            </w:r>
            <w:r w:rsidRPr="00EF12A9">
              <w:rPr>
                <w:rFonts w:ascii="Helvetica" w:eastAsia="Calibri" w:hAnsi="Helvetica" w:cs="Helvetica"/>
                <w:color w:val="17365D"/>
              </w:rPr>
              <w:t>ზე</w:t>
            </w:r>
            <w:r w:rsidRPr="00EF12A9">
              <w:rPr>
                <w:rFonts w:eastAsia="Calibri" w:cs="Arial"/>
                <w:color w:val="17365D"/>
              </w:rPr>
              <w:t xml:space="preserve"> </w:t>
            </w:r>
            <w:r w:rsidRPr="00EF12A9">
              <w:rPr>
                <w:rFonts w:ascii="Helvetica" w:eastAsia="Calibri" w:hAnsi="Helvetica" w:cs="Helvetica"/>
                <w:color w:val="17365D"/>
              </w:rPr>
              <w:t>ნაკლები</w:t>
            </w:r>
            <w:r w:rsidRPr="00EF12A9">
              <w:rPr>
                <w:rFonts w:eastAsia="Calibri" w:cs="Arial"/>
                <w:color w:val="17365D"/>
                <w:lang w:val="ka-GE"/>
              </w:rPr>
              <w:t xml:space="preserve"> </w:t>
            </w:r>
            <w:r w:rsidRPr="00EF12A9">
              <w:rPr>
                <w:rFonts w:ascii="Helvetica" w:eastAsia="Calibri" w:hAnsi="Helvetica" w:cs="Helvetica"/>
                <w:color w:val="17365D"/>
              </w:rPr>
              <w:t>მაჩვენებელი</w:t>
            </w:r>
            <w:r w:rsidRPr="00EF12A9">
              <w:rPr>
                <w:rFonts w:eastAsia="Calibri" w:cs="Arial"/>
                <w:color w:val="17365D"/>
                <w:lang w:val="ka-GE"/>
              </w:rPr>
              <w:t>,</w:t>
            </w:r>
            <w:r w:rsidRPr="00EF12A9">
              <w:rPr>
                <w:rFonts w:eastAsia="Calibri" w:cs="Arial"/>
                <w:color w:val="17365D"/>
              </w:rPr>
              <w:t xml:space="preserve"> </w:t>
            </w:r>
            <w:r w:rsidRPr="00EF12A9">
              <w:rPr>
                <w:rFonts w:ascii="Helvetica" w:eastAsia="Calibri" w:hAnsi="Helvetica" w:cs="Helvetica"/>
                <w:color w:val="17365D"/>
              </w:rPr>
              <w:t>გარდა</w:t>
            </w:r>
            <w:r w:rsidRPr="00EF12A9">
              <w:rPr>
                <w:rFonts w:eastAsia="Calibri" w:cs="Arial"/>
                <w:color w:val="17365D"/>
              </w:rPr>
              <w:t xml:space="preserve"> </w:t>
            </w:r>
            <w:r w:rsidRPr="00EF12A9">
              <w:rPr>
                <w:rFonts w:ascii="Helvetica" w:eastAsia="Calibri" w:hAnsi="Helvetica" w:cs="Helvetica"/>
                <w:color w:val="17365D"/>
              </w:rPr>
              <w:t>იმ</w:t>
            </w:r>
            <w:r w:rsidRPr="00EF12A9">
              <w:rPr>
                <w:rFonts w:eastAsia="Calibri" w:cs="Arial"/>
                <w:color w:val="17365D"/>
              </w:rPr>
              <w:t xml:space="preserve"> </w:t>
            </w:r>
            <w:r w:rsidRPr="00EF12A9">
              <w:rPr>
                <w:rFonts w:ascii="Helvetica" w:eastAsia="Calibri" w:hAnsi="Helvetica" w:cs="Helvetica"/>
                <w:color w:val="17365D"/>
              </w:rPr>
              <w:t>შემთხვევებისა</w:t>
            </w:r>
            <w:r w:rsidRPr="00EF12A9">
              <w:rPr>
                <w:rFonts w:eastAsia="Calibri" w:cs="Arial"/>
                <w:color w:val="17365D"/>
              </w:rPr>
              <w:t xml:space="preserve"> </w:t>
            </w:r>
            <w:r w:rsidRPr="00EF12A9">
              <w:rPr>
                <w:rFonts w:ascii="Helvetica" w:eastAsia="Calibri" w:hAnsi="Helvetica" w:cs="Helvetica"/>
                <w:color w:val="17365D"/>
              </w:rPr>
              <w:t>თუ</w:t>
            </w:r>
            <w:r w:rsidRPr="00EF12A9">
              <w:rPr>
                <w:rFonts w:eastAsia="Calibri" w:cs="Arial"/>
                <w:color w:val="17365D"/>
              </w:rPr>
              <w:t xml:space="preserve"> </w:t>
            </w:r>
            <w:r w:rsidRPr="00EF12A9">
              <w:rPr>
                <w:rFonts w:ascii="Helvetica" w:eastAsia="Calibri" w:hAnsi="Helvetica" w:cs="Helvetica"/>
                <w:color w:val="17365D"/>
              </w:rPr>
              <w:t>ეს</w:t>
            </w:r>
            <w:r w:rsidRPr="00EF12A9">
              <w:rPr>
                <w:rFonts w:eastAsia="Calibri" w:cs="Arial"/>
                <w:color w:val="17365D"/>
              </w:rPr>
              <w:t xml:space="preserve"> </w:t>
            </w:r>
            <w:r w:rsidRPr="00EF12A9">
              <w:rPr>
                <w:rFonts w:ascii="Helvetica" w:eastAsia="Calibri" w:hAnsi="Helvetica" w:cs="Helvetica"/>
                <w:color w:val="17365D"/>
              </w:rPr>
              <w:t>გამოწვეულია</w:t>
            </w:r>
            <w:r w:rsidRPr="00EF12A9">
              <w:rPr>
                <w:rFonts w:eastAsia="Calibri" w:cs="Arial"/>
                <w:color w:val="17365D"/>
              </w:rPr>
              <w:t>:</w:t>
            </w:r>
          </w:p>
          <w:p w14:paraId="728A4206" w14:textId="77777777" w:rsidR="00F51FFF" w:rsidRPr="00EF12A9" w:rsidRDefault="00F51FFF" w:rsidP="006C16EA">
            <w:pPr>
              <w:numPr>
                <w:ilvl w:val="1"/>
                <w:numId w:val="45"/>
              </w:numPr>
              <w:autoSpaceDE w:val="0"/>
              <w:autoSpaceDN w:val="0"/>
              <w:adjustRightInd w:val="0"/>
              <w:jc w:val="both"/>
              <w:rPr>
                <w:rFonts w:eastAsia="Calibri" w:cs="Arial"/>
                <w:color w:val="17365D"/>
              </w:rPr>
            </w:pPr>
            <w:r w:rsidRPr="00EF12A9">
              <w:rPr>
                <w:rFonts w:ascii="Helvetica" w:eastAsia="Calibri" w:hAnsi="Helvetica" w:cs="Helvetica"/>
                <w:color w:val="17365D"/>
              </w:rPr>
              <w:t>ჰიდროცეფალიით</w:t>
            </w:r>
            <w:r w:rsidRPr="00EF12A9">
              <w:rPr>
                <w:rFonts w:eastAsia="Calibri" w:cs="Arial"/>
                <w:color w:val="17365D"/>
                <w:lang w:val="ka-GE"/>
              </w:rPr>
              <w:t>;</w:t>
            </w:r>
          </w:p>
          <w:p w14:paraId="3D13D658" w14:textId="77777777" w:rsidR="00F51FFF" w:rsidRPr="00EF12A9" w:rsidRDefault="00F51FFF" w:rsidP="006C16EA">
            <w:pPr>
              <w:numPr>
                <w:ilvl w:val="1"/>
                <w:numId w:val="30"/>
              </w:numPr>
              <w:autoSpaceDE w:val="0"/>
              <w:autoSpaceDN w:val="0"/>
              <w:adjustRightInd w:val="0"/>
              <w:rPr>
                <w:rFonts w:eastAsia="Calibri" w:cs="Arial"/>
                <w:color w:val="17365D"/>
              </w:rPr>
            </w:pPr>
            <w:r w:rsidRPr="00EF12A9">
              <w:rPr>
                <w:rFonts w:ascii="Helvetica" w:eastAsia="Calibri" w:hAnsi="Helvetica" w:cs="Helvetica"/>
                <w:color w:val="17365D"/>
              </w:rPr>
              <w:t>უკანა</w:t>
            </w:r>
            <w:r w:rsidRPr="00EF12A9">
              <w:rPr>
                <w:rFonts w:eastAsia="Calibri" w:cs="Arial"/>
                <w:color w:val="17365D"/>
              </w:rPr>
              <w:t xml:space="preserve"> </w:t>
            </w:r>
            <w:r w:rsidRPr="00EF12A9">
              <w:rPr>
                <w:rFonts w:ascii="Helvetica" w:eastAsia="Calibri" w:hAnsi="Helvetica" w:cs="Helvetica"/>
                <w:color w:val="17365D"/>
              </w:rPr>
              <w:t>ფოსოს</w:t>
            </w:r>
            <w:r w:rsidRPr="00EF12A9">
              <w:rPr>
                <w:rFonts w:eastAsia="Calibri" w:cs="Arial"/>
                <w:color w:val="17365D"/>
              </w:rPr>
              <w:t xml:space="preserve"> </w:t>
            </w:r>
            <w:r w:rsidRPr="00EF12A9">
              <w:rPr>
                <w:rFonts w:ascii="Helvetica" w:eastAsia="Calibri" w:hAnsi="Helvetica" w:cs="Helvetica"/>
                <w:color w:val="17365D"/>
              </w:rPr>
              <w:t>ჰემორაგიით</w:t>
            </w:r>
            <w:r w:rsidRPr="00EF12A9">
              <w:rPr>
                <w:rFonts w:eastAsia="Calibri" w:cs="Arial"/>
                <w:color w:val="17365D"/>
                <w:lang w:val="ka-GE"/>
              </w:rPr>
              <w:t>.</w:t>
            </w:r>
          </w:p>
          <w:p w14:paraId="3D12B2AE" w14:textId="77777777" w:rsidR="00F51FFF" w:rsidRPr="00EF12A9" w:rsidRDefault="00F51FFF" w:rsidP="006C16EA">
            <w:pPr>
              <w:autoSpaceDE w:val="0"/>
              <w:autoSpaceDN w:val="0"/>
              <w:adjustRightInd w:val="0"/>
              <w:rPr>
                <w:rFonts w:eastAsia="Calibri" w:cs="Arial"/>
                <w:color w:val="000000"/>
              </w:rPr>
            </w:pPr>
          </w:p>
        </w:tc>
      </w:tr>
    </w:tbl>
    <w:p w14:paraId="4BF79C3C" w14:textId="77777777" w:rsidR="00F51FFF" w:rsidRPr="00EF12A9" w:rsidRDefault="00F51FFF" w:rsidP="00F51FFF">
      <w:pPr>
        <w:pStyle w:val="berschrift2"/>
        <w:ind w:hanging="900"/>
        <w:jc w:val="both"/>
      </w:pPr>
      <w:bookmarkStart w:id="796" w:name="_Toc184294434"/>
      <w:bookmarkStart w:id="797" w:name="_Toc184294871"/>
      <w:bookmarkStart w:id="798" w:name="_Toc184295293"/>
      <w:bookmarkStart w:id="799" w:name="_Toc184295967"/>
      <w:bookmarkStart w:id="800" w:name="_Toc184294436"/>
      <w:bookmarkStart w:id="801" w:name="_Toc184294873"/>
      <w:bookmarkStart w:id="802" w:name="_Toc184295295"/>
      <w:bookmarkStart w:id="803" w:name="_Toc184295969"/>
      <w:bookmarkStart w:id="804" w:name="_Toc184294439"/>
      <w:bookmarkStart w:id="805" w:name="_Toc184294876"/>
      <w:bookmarkStart w:id="806" w:name="_Toc184295298"/>
      <w:bookmarkStart w:id="807" w:name="_Toc184295972"/>
      <w:bookmarkStart w:id="808" w:name="_Toc184294440"/>
      <w:bookmarkStart w:id="809" w:name="_Toc184294877"/>
      <w:bookmarkStart w:id="810" w:name="_Toc184295299"/>
      <w:bookmarkStart w:id="811" w:name="_Toc184295973"/>
      <w:bookmarkStart w:id="812" w:name="_Toc184294445"/>
      <w:bookmarkStart w:id="813" w:name="_Toc184294882"/>
      <w:bookmarkStart w:id="814" w:name="_Toc184295304"/>
      <w:bookmarkStart w:id="815" w:name="_Toc184295978"/>
      <w:bookmarkStart w:id="816" w:name="_Toc492155283"/>
      <w:bookmarkStart w:id="817" w:name="_Toc496461722"/>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r w:rsidRPr="00EF12A9">
        <w:rPr>
          <w:rFonts w:ascii="Helvetica" w:hAnsi="Helvetica" w:cs="Helvetica"/>
          <w:lang w:val="ka-GE"/>
        </w:rPr>
        <w:t>რეფერალი</w:t>
      </w:r>
      <w:r w:rsidRPr="00EF12A9">
        <w:rPr>
          <w:lang w:val="ka-GE"/>
        </w:rPr>
        <w:t xml:space="preserve"> </w:t>
      </w:r>
      <w:r w:rsidRPr="00EF12A9">
        <w:rPr>
          <w:rFonts w:ascii="Helvetica" w:hAnsi="Helvetica" w:cs="Helvetica"/>
          <w:lang w:val="ka-GE"/>
        </w:rPr>
        <w:t>დეკომპრესიულ</w:t>
      </w:r>
      <w:r w:rsidRPr="00EF12A9">
        <w:rPr>
          <w:lang w:val="ka-GE"/>
        </w:rPr>
        <w:t xml:space="preserve"> </w:t>
      </w:r>
      <w:r w:rsidRPr="00EF12A9">
        <w:rPr>
          <w:rFonts w:ascii="Helvetica" w:hAnsi="Helvetica" w:cs="Helvetica"/>
          <w:lang w:val="ka-GE"/>
        </w:rPr>
        <w:t>ჰემიკრანიექტომიის</w:t>
      </w:r>
      <w:r w:rsidRPr="00EF12A9">
        <w:rPr>
          <w:lang w:val="ka-GE"/>
        </w:rPr>
        <w:t xml:space="preserve"> </w:t>
      </w:r>
      <w:r w:rsidRPr="00EF12A9">
        <w:rPr>
          <w:rFonts w:ascii="Helvetica" w:hAnsi="Helvetica" w:cs="Helvetica"/>
          <w:lang w:val="ka-GE"/>
        </w:rPr>
        <w:t>ჩასატარებლად</w:t>
      </w:r>
      <w:bookmarkEnd w:id="816"/>
      <w:bookmarkEnd w:id="817"/>
    </w:p>
    <w:p w14:paraId="75318176" w14:textId="77777777" w:rsidR="00F51FFF" w:rsidRPr="00EF12A9" w:rsidRDefault="00F51FFF" w:rsidP="00F51FFF">
      <w:pPr>
        <w:pStyle w:val="berschrift3"/>
        <w:jc w:val="both"/>
      </w:pPr>
      <w:bookmarkStart w:id="818" w:name="_Toc496461723"/>
      <w:r w:rsidRPr="00EF12A9">
        <w:rPr>
          <w:rFonts w:ascii="Helvetica" w:hAnsi="Helvetica" w:cs="Helvetica"/>
          <w:lang w:val="ka-GE"/>
        </w:rPr>
        <w:t>კლინიკური</w:t>
      </w:r>
      <w:r w:rsidRPr="00EF12A9">
        <w:rPr>
          <w:lang w:val="ka-GE"/>
        </w:rPr>
        <w:t xml:space="preserve"> </w:t>
      </w:r>
      <w:r w:rsidRPr="00EF12A9">
        <w:rPr>
          <w:rFonts w:ascii="Helvetica" w:hAnsi="Helvetica" w:cs="Helvetica"/>
          <w:lang w:val="ka-GE"/>
        </w:rPr>
        <w:t>მიმოხილვა</w:t>
      </w:r>
      <w:bookmarkEnd w:id="818"/>
    </w:p>
    <w:p w14:paraId="074079A4" w14:textId="77777777" w:rsidR="00F51FFF" w:rsidRPr="00EF12A9" w:rsidRDefault="00F51FFF" w:rsidP="00F51FFF">
      <w:pPr>
        <w:jc w:val="both"/>
        <w:rPr>
          <w:rFonts w:cs="Arial"/>
          <w:lang w:val="en-US"/>
        </w:rPr>
      </w:pP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ზომის</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იშვიათ</w:t>
      </w:r>
      <w:r w:rsidRPr="00EF12A9">
        <w:rPr>
          <w:rFonts w:cs="Arial"/>
          <w:lang w:val="ka-GE"/>
        </w:rPr>
        <w:t xml:space="preserve"> </w:t>
      </w:r>
      <w:r w:rsidRPr="00EF12A9">
        <w:rPr>
          <w:rFonts w:ascii="Helvetica" w:hAnsi="Helvetica" w:cs="Helvetica"/>
          <w:lang w:val="ka-GE"/>
        </w:rPr>
        <w:t>გართულებას</w:t>
      </w:r>
      <w:r w:rsidRPr="00EF12A9">
        <w:rPr>
          <w:rFonts w:cs="Arial"/>
          <w:lang w:val="ka-GE"/>
        </w:rPr>
        <w:t xml:space="preserve"> </w:t>
      </w:r>
      <w:r w:rsidRPr="00EF12A9">
        <w:rPr>
          <w:rFonts w:ascii="Helvetica" w:hAnsi="Helvetica" w:cs="Helvetica"/>
          <w:lang w:val="ka-GE"/>
        </w:rPr>
        <w:t>წარმოადგენს</w:t>
      </w:r>
      <w:r w:rsidRPr="00EF12A9">
        <w:rPr>
          <w:rFonts w:cs="Arial"/>
          <w:lang w:val="ka-GE"/>
        </w:rPr>
        <w:t xml:space="preserve"> </w:t>
      </w:r>
      <w:r w:rsidRPr="00EF12A9">
        <w:rPr>
          <w:rFonts w:ascii="Helvetica" w:hAnsi="Helvetica" w:cs="Helvetica"/>
          <w:lang w:val="ka-GE"/>
        </w:rPr>
        <w:t>სიცოცხლისთვის</w:t>
      </w:r>
      <w:r w:rsidRPr="00EF12A9">
        <w:rPr>
          <w:rFonts w:cs="Arial"/>
          <w:lang w:val="ka-GE"/>
        </w:rPr>
        <w:t xml:space="preserve"> </w:t>
      </w:r>
      <w:r w:rsidRPr="00EF12A9">
        <w:rPr>
          <w:rFonts w:ascii="Helvetica" w:hAnsi="Helvetica" w:cs="Helvetica"/>
          <w:lang w:val="ka-GE"/>
        </w:rPr>
        <w:t>საშიში</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შეშუპება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ავთვისებიანი</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სახელით</w:t>
      </w:r>
      <w:r w:rsidRPr="00EF12A9">
        <w:rPr>
          <w:rFonts w:cs="Arial"/>
          <w:lang w:val="ka-GE"/>
        </w:rPr>
        <w:t xml:space="preserve"> </w:t>
      </w:r>
      <w:r w:rsidRPr="00EF12A9">
        <w:rPr>
          <w:rFonts w:ascii="Helvetica" w:hAnsi="Helvetica" w:cs="Helvetica"/>
          <w:lang w:val="ka-GE"/>
        </w:rPr>
        <w:t>მოიხსენიება</w:t>
      </w:r>
      <w:r w:rsidRPr="00EF12A9">
        <w:rPr>
          <w:rFonts w:cs="Arial"/>
          <w:lang w:val="ka-GE"/>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მდგომარეობა</w:t>
      </w:r>
      <w:r w:rsidRPr="00EF12A9">
        <w:rPr>
          <w:rFonts w:cs="Arial"/>
          <w:lang w:val="en-US"/>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დაწყების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2-5 </w:t>
      </w:r>
      <w:r w:rsidRPr="00EF12A9">
        <w:rPr>
          <w:rFonts w:ascii="Helvetica" w:hAnsi="Helvetica" w:cs="Helvetica"/>
          <w:lang w:val="ka-GE"/>
        </w:rPr>
        <w:t>დღის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ვითარდება</w:t>
      </w:r>
      <w:r w:rsidRPr="00EF12A9">
        <w:rPr>
          <w:rFonts w:cs="Arial"/>
          <w:lang w:val="en-US"/>
        </w:rPr>
        <w:t xml:space="preserve"> </w:t>
      </w:r>
      <w:r w:rsidRPr="00EF12A9">
        <w:rPr>
          <w:rFonts w:ascii="Helvetica" w:hAnsi="Helvetica" w:cs="Helvetica"/>
          <w:lang w:val="en-US"/>
        </w:rPr>
        <w:t>და</w:t>
      </w:r>
      <w:r w:rsidRPr="00EF12A9">
        <w:rPr>
          <w:rFonts w:cs="Arial"/>
          <w:lang w:val="en-US"/>
        </w:rPr>
        <w:t xml:space="preserve"> </w:t>
      </w:r>
      <w:r w:rsidRPr="00EF12A9">
        <w:rPr>
          <w:rFonts w:ascii="Helvetica" w:hAnsi="Helvetica" w:cs="Helvetica"/>
          <w:lang w:val="en-US"/>
        </w:rPr>
        <w:t>შემთხვევათა</w:t>
      </w:r>
      <w:r w:rsidRPr="00EF12A9">
        <w:rPr>
          <w:rFonts w:cs="Arial"/>
          <w:lang w:val="en-US"/>
        </w:rPr>
        <w:t xml:space="preserve"> 80%-</w:t>
      </w:r>
      <w:r w:rsidRPr="00EF12A9">
        <w:rPr>
          <w:rFonts w:ascii="Helvetica" w:hAnsi="Helvetica" w:cs="Helvetica"/>
          <w:lang w:val="en-US"/>
        </w:rPr>
        <w:t>ში</w:t>
      </w:r>
      <w:r w:rsidRPr="00EF12A9">
        <w:rPr>
          <w:rFonts w:cs="Arial"/>
          <w:lang w:val="en-US"/>
        </w:rPr>
        <w:t xml:space="preserve"> </w:t>
      </w:r>
      <w:r w:rsidRPr="00EF12A9">
        <w:rPr>
          <w:rFonts w:ascii="Helvetica" w:hAnsi="Helvetica" w:cs="Helvetica"/>
          <w:lang w:val="en-US"/>
        </w:rPr>
        <w:t>ლეტალური</w:t>
      </w:r>
      <w:r w:rsidRPr="00EF12A9">
        <w:rPr>
          <w:rFonts w:cs="Arial"/>
          <w:lang w:val="en-US"/>
        </w:rPr>
        <w:t xml:space="preserve"> </w:t>
      </w:r>
      <w:r w:rsidRPr="00EF12A9">
        <w:rPr>
          <w:rFonts w:ascii="Helvetica" w:hAnsi="Helvetica" w:cs="Helvetica"/>
          <w:lang w:val="en-US"/>
        </w:rPr>
        <w:t>გამოსავლით</w:t>
      </w:r>
      <w:r w:rsidRPr="00EF12A9">
        <w:rPr>
          <w:rFonts w:cs="Arial"/>
          <w:lang w:val="en-US"/>
        </w:rPr>
        <w:t xml:space="preserve"> </w:t>
      </w:r>
      <w:r w:rsidRPr="00EF12A9">
        <w:rPr>
          <w:rFonts w:ascii="Helvetica" w:hAnsi="Helvetica" w:cs="Helvetica"/>
          <w:lang w:val="en-US"/>
        </w:rPr>
        <w:t>მთავრდება</w:t>
      </w:r>
      <w:r w:rsidRPr="00EF12A9">
        <w:rPr>
          <w:rFonts w:cs="Arial"/>
          <w:lang w:val="en-US"/>
        </w:rPr>
        <w:t>.</w:t>
      </w:r>
      <w:r w:rsidRPr="00EF12A9">
        <w:rPr>
          <w:rStyle w:val="Endnotenzeichen"/>
          <w:rFonts w:cs="Arial"/>
          <w:lang w:val="en-US"/>
        </w:rPr>
        <w:endnoteReference w:id="115"/>
      </w:r>
      <w:r w:rsidRPr="00EF12A9">
        <w:rPr>
          <w:rFonts w:cs="Arial"/>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ხშირ</w:t>
      </w:r>
      <w:r w:rsidRPr="00EF12A9">
        <w:rPr>
          <w:rFonts w:ascii="Helvetica" w:hAnsi="Helvetica" w:cs="Helvetica"/>
          <w:lang w:val="en-US"/>
        </w:rPr>
        <w:t>ია</w:t>
      </w:r>
      <w:r w:rsidRPr="00EF12A9">
        <w:rPr>
          <w:rFonts w:cs="Arial"/>
          <w:lang w:val="ka-GE"/>
        </w:rPr>
        <w:t xml:space="preserve"> </w:t>
      </w:r>
      <w:r w:rsidRPr="00EF12A9">
        <w:rPr>
          <w:rFonts w:ascii="Helvetica" w:hAnsi="Helvetica" w:cs="Helvetica"/>
          <w:lang w:val="ka-GE"/>
        </w:rPr>
        <w:t>ახალგაზრდა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ატროფია</w:t>
      </w:r>
      <w:r w:rsidRPr="00EF12A9">
        <w:rPr>
          <w:rFonts w:cs="Arial"/>
          <w:lang w:val="en-US"/>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აღენიშნებათ</w:t>
      </w:r>
      <w:r w:rsidRPr="00EF12A9">
        <w:rPr>
          <w:rFonts w:cs="Arial"/>
          <w:lang w:val="ka-GE"/>
        </w:rPr>
        <w:t xml:space="preserve">. </w:t>
      </w:r>
      <w:r w:rsidRPr="00EF12A9">
        <w:rPr>
          <w:rFonts w:ascii="Helvetica" w:hAnsi="Helvetica" w:cs="Helvetica"/>
          <w:lang w:val="en-US"/>
        </w:rPr>
        <w:t>არსებობს</w:t>
      </w:r>
      <w:r w:rsidRPr="00EF12A9">
        <w:rPr>
          <w:rFonts w:cs="Arial"/>
          <w:lang w:val="en-US"/>
        </w:rPr>
        <w:t xml:space="preserve"> </w:t>
      </w:r>
      <w:r w:rsidRPr="00EF12A9">
        <w:rPr>
          <w:rFonts w:ascii="Helvetica" w:hAnsi="Helvetica" w:cs="Helvetica"/>
          <w:lang w:val="en-US"/>
        </w:rPr>
        <w:t>მტკიცებულებათა</w:t>
      </w:r>
      <w:r w:rsidRPr="00EF12A9">
        <w:rPr>
          <w:rFonts w:cs="Arial"/>
          <w:lang w:val="en-US"/>
        </w:rPr>
        <w:t xml:space="preserve"> </w:t>
      </w:r>
      <w:r w:rsidRPr="00EF12A9">
        <w:rPr>
          <w:rFonts w:ascii="Helvetica" w:hAnsi="Helvetica" w:cs="Helvetica"/>
          <w:lang w:val="en-US"/>
        </w:rPr>
        <w:t>საკმაო</w:t>
      </w:r>
      <w:r w:rsidRPr="00EF12A9">
        <w:rPr>
          <w:rFonts w:cs="Arial"/>
          <w:lang w:val="en-US"/>
        </w:rPr>
        <w:t xml:space="preserve"> </w:t>
      </w:r>
      <w:r w:rsidRPr="00EF12A9">
        <w:rPr>
          <w:rFonts w:ascii="Helvetica" w:hAnsi="Helvetica" w:cs="Helvetica"/>
          <w:lang w:val="en-US"/>
        </w:rPr>
        <w:t>რაოდენობა</w:t>
      </w:r>
      <w:r w:rsidRPr="00EF12A9">
        <w:rPr>
          <w:rFonts w:cs="Arial"/>
          <w:lang w:val="en-US"/>
        </w:rPr>
        <w:t>,</w:t>
      </w:r>
      <w:r w:rsidRPr="00EF12A9">
        <w:rPr>
          <w:rFonts w:cs="Arial"/>
          <w:lang w:val="ka-GE"/>
        </w:rPr>
        <w:t xml:space="preserve"> </w:t>
      </w:r>
      <w:r w:rsidRPr="00EF12A9">
        <w:rPr>
          <w:rFonts w:ascii="Helvetica" w:hAnsi="Helvetica" w:cs="Helvetica"/>
          <w:lang w:val="ka-GE"/>
        </w:rPr>
        <w:t>რომ</w:t>
      </w:r>
      <w:r w:rsidRPr="00EF12A9">
        <w:rPr>
          <w:rFonts w:ascii="Helvetica" w:hAnsi="Helvetica" w:cs="Helvetica"/>
          <w:lang w:val="en-US"/>
        </w:rPr>
        <w:t>ელი</w:t>
      </w:r>
      <w:r w:rsidRPr="00EF12A9">
        <w:rPr>
          <w:rFonts w:ascii="Helvetica" w:hAnsi="Helvetica" w:cs="Helvetica"/>
          <w:lang w:val="ka-GE"/>
        </w:rPr>
        <w:t>ც</w:t>
      </w:r>
      <w:r w:rsidRPr="00EF12A9">
        <w:rPr>
          <w:rFonts w:cs="Arial"/>
          <w:lang w:val="ka-GE"/>
        </w:rPr>
        <w:t xml:space="preserve"> </w:t>
      </w:r>
      <w:r w:rsidRPr="00EF12A9">
        <w:rPr>
          <w:rFonts w:ascii="Helvetica" w:hAnsi="Helvetica" w:cs="Helvetica"/>
          <w:lang w:val="ka-GE"/>
        </w:rPr>
        <w:t>აღნიშნული</w:t>
      </w:r>
      <w:r w:rsidRPr="00EF12A9">
        <w:rPr>
          <w:rFonts w:cs="Arial"/>
          <w:lang w:val="ka-GE"/>
        </w:rPr>
        <w:t xml:space="preserve"> </w:t>
      </w:r>
      <w:r w:rsidRPr="00EF12A9">
        <w:rPr>
          <w:rFonts w:ascii="Helvetica" w:hAnsi="Helvetica" w:cs="Helvetica"/>
          <w:lang w:val="ka-GE"/>
        </w:rPr>
        <w:t>მდგომარეობის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დეკომპრესიული</w:t>
      </w:r>
      <w:r w:rsidRPr="00EF12A9">
        <w:rPr>
          <w:rFonts w:cs="Arial"/>
          <w:lang w:val="ka-GE"/>
        </w:rPr>
        <w:t xml:space="preserve"> </w:t>
      </w:r>
      <w:r w:rsidRPr="00EF12A9">
        <w:rPr>
          <w:rFonts w:ascii="Helvetica" w:hAnsi="Helvetica" w:cs="Helvetica"/>
          <w:lang w:val="ka-GE"/>
        </w:rPr>
        <w:t>ჰემიკრანიექტომიის</w:t>
      </w:r>
      <w:r w:rsidRPr="00EF12A9">
        <w:rPr>
          <w:rFonts w:cs="Arial"/>
          <w:lang w:val="ka-GE"/>
        </w:rPr>
        <w:t xml:space="preserve"> </w:t>
      </w:r>
      <w:r w:rsidRPr="00EF12A9">
        <w:rPr>
          <w:rFonts w:ascii="Helvetica" w:hAnsi="Helvetica" w:cs="Helvetica"/>
          <w:lang w:val="ka-GE"/>
        </w:rPr>
        <w:t>სასარგებლოდ</w:t>
      </w:r>
      <w:r w:rsidRPr="00EF12A9">
        <w:rPr>
          <w:rFonts w:cs="Arial"/>
          <w:lang w:val="ka-GE"/>
        </w:rPr>
        <w:t xml:space="preserve"> </w:t>
      </w:r>
      <w:r w:rsidRPr="00EF12A9">
        <w:rPr>
          <w:rFonts w:ascii="Helvetica" w:hAnsi="Helvetica" w:cs="Helvetica"/>
          <w:lang w:val="ka-GE"/>
        </w:rPr>
        <w:t>მეტყველებ</w:t>
      </w:r>
      <w:r w:rsidRPr="00EF12A9">
        <w:rPr>
          <w:rFonts w:ascii="Helvetica" w:hAnsi="Helvetica" w:cs="Helvetica"/>
          <w:lang w:val="en-US"/>
        </w:rPr>
        <w:t>ს</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კვლავ</w:t>
      </w:r>
      <w:r w:rsidRPr="00EF12A9">
        <w:rPr>
          <w:rFonts w:cs="Arial"/>
          <w:lang w:val="ka-GE"/>
        </w:rPr>
        <w:t xml:space="preserve"> </w:t>
      </w:r>
      <w:r w:rsidRPr="00EF12A9">
        <w:rPr>
          <w:rFonts w:ascii="Helvetica" w:hAnsi="Helvetica" w:cs="Helvetica"/>
          <w:lang w:val="ka-GE"/>
        </w:rPr>
        <w:t>რჩება</w:t>
      </w:r>
      <w:r w:rsidRPr="00EF12A9">
        <w:rPr>
          <w:rFonts w:cs="Arial"/>
          <w:lang w:val="ka-GE"/>
        </w:rPr>
        <w:t xml:space="preserve"> </w:t>
      </w:r>
      <w:r w:rsidRPr="00EF12A9">
        <w:rPr>
          <w:rFonts w:ascii="Helvetica" w:hAnsi="Helvetica" w:cs="Helvetica"/>
          <w:lang w:val="ka-GE"/>
        </w:rPr>
        <w:t>გარკვეული</w:t>
      </w:r>
      <w:r w:rsidRPr="00EF12A9">
        <w:rPr>
          <w:rFonts w:cs="Arial"/>
          <w:lang w:val="ka-GE"/>
        </w:rPr>
        <w:t xml:space="preserve"> </w:t>
      </w:r>
      <w:r w:rsidRPr="00EF12A9">
        <w:rPr>
          <w:rFonts w:ascii="Helvetica" w:hAnsi="Helvetica" w:cs="Helvetica"/>
          <w:lang w:val="ka-GE"/>
        </w:rPr>
        <w:t>ეჭვები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სარგებელზე</w:t>
      </w:r>
      <w:r w:rsidRPr="00EF12A9">
        <w:rPr>
          <w:rFonts w:cs="Arial"/>
          <w:lang w:val="en-US"/>
        </w:rPr>
        <w:t>,</w:t>
      </w:r>
      <w:r w:rsidRPr="00EF12A9">
        <w:rPr>
          <w:rFonts w:cs="Arial"/>
          <w:lang w:val="ka-GE"/>
        </w:rPr>
        <w:t xml:space="preserve"> </w:t>
      </w:r>
      <w:r w:rsidRPr="00EF12A9">
        <w:rPr>
          <w:rFonts w:ascii="Helvetica" w:hAnsi="Helvetica" w:cs="Helvetica"/>
          <w:lang w:val="ka-GE"/>
        </w:rPr>
        <w:t>ერთდროულად</w:t>
      </w:r>
      <w:r w:rsidRPr="00EF12A9">
        <w:rPr>
          <w:rFonts w:cs="Arial"/>
          <w:lang w:val="en-US"/>
        </w:rPr>
        <w:t>,</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გადარჩენის</w:t>
      </w:r>
      <w:r w:rsidRPr="00EF12A9">
        <w:rPr>
          <w:rFonts w:cs="Arial"/>
          <w:lang w:val="ka-GE"/>
        </w:rPr>
        <w:t xml:space="preserve">, </w:t>
      </w:r>
      <w:r w:rsidRPr="00EF12A9">
        <w:rPr>
          <w:rFonts w:ascii="Helvetica" w:hAnsi="Helvetica" w:cs="Helvetica"/>
          <w:lang w:val="ka-GE"/>
        </w:rPr>
        <w:t>ისე</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მრავალი</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ცენტრის</w:t>
      </w:r>
      <w:r w:rsidRPr="00EF12A9">
        <w:rPr>
          <w:rFonts w:cs="Arial"/>
          <w:lang w:val="ka-GE"/>
        </w:rPr>
        <w:t xml:space="preserve"> </w:t>
      </w:r>
      <w:r w:rsidRPr="00EF12A9">
        <w:rPr>
          <w:rFonts w:ascii="Helvetica" w:hAnsi="Helvetica" w:cs="Helvetica"/>
          <w:lang w:val="ka-GE"/>
        </w:rPr>
        <w:t>ნეიროქირურგები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ოპერაციას</w:t>
      </w:r>
      <w:r w:rsidRPr="00EF12A9">
        <w:rPr>
          <w:rFonts w:cs="Arial"/>
          <w:lang w:val="ka-GE"/>
        </w:rPr>
        <w:t xml:space="preserve"> </w:t>
      </w:r>
      <w:r w:rsidRPr="00EF12A9">
        <w:rPr>
          <w:rFonts w:ascii="Helvetica" w:hAnsi="Helvetica" w:cs="Helvetica"/>
          <w:lang w:val="ka-GE"/>
        </w:rPr>
        <w:t>ენთუზიაზმის</w:t>
      </w:r>
      <w:r w:rsidRPr="00EF12A9">
        <w:rPr>
          <w:rFonts w:cs="Arial"/>
          <w:lang w:val="ka-GE"/>
        </w:rPr>
        <w:t xml:space="preserve"> </w:t>
      </w:r>
      <w:r w:rsidRPr="00EF12A9">
        <w:rPr>
          <w:rFonts w:ascii="Helvetica" w:hAnsi="Helvetica" w:cs="Helvetica"/>
          <w:lang w:val="ka-GE"/>
        </w:rPr>
        <w:t>გარეშე</w:t>
      </w:r>
      <w:r w:rsidRPr="00EF12A9">
        <w:rPr>
          <w:rFonts w:cs="Arial"/>
          <w:lang w:val="ka-GE"/>
        </w:rPr>
        <w:t xml:space="preserve"> </w:t>
      </w:r>
      <w:r w:rsidRPr="00EF12A9">
        <w:rPr>
          <w:rFonts w:ascii="Helvetica" w:hAnsi="Helvetica" w:cs="Helvetica"/>
          <w:lang w:val="ka-GE"/>
        </w:rPr>
        <w:t>აკეთებენ</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ნაწილობრივ</w:t>
      </w:r>
      <w:r w:rsidRPr="00EF12A9">
        <w:rPr>
          <w:rFonts w:cs="Arial"/>
          <w:lang w:val="ka-GE"/>
        </w:rPr>
        <w:t xml:space="preserve">, </w:t>
      </w:r>
      <w:r w:rsidRPr="00EF12A9">
        <w:rPr>
          <w:rFonts w:ascii="Helvetica" w:hAnsi="Helvetica" w:cs="Helvetica"/>
          <w:lang w:val="ka-GE"/>
        </w:rPr>
        <w:t>დაკავშირებულია</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მდგომარეობების</w:t>
      </w:r>
      <w:r w:rsidRPr="00EF12A9">
        <w:rPr>
          <w:rFonts w:cs="Arial"/>
          <w:lang w:val="ka-GE"/>
        </w:rPr>
        <w:t xml:space="preserve"> </w:t>
      </w:r>
      <w:r w:rsidRPr="00EF12A9">
        <w:rPr>
          <w:rFonts w:ascii="Helvetica" w:hAnsi="Helvetica" w:cs="Helvetica"/>
          <w:lang w:val="ka-GE"/>
        </w:rPr>
        <w:t>დროს</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ჰემიკრანიექტომიის</w:t>
      </w:r>
      <w:r w:rsidRPr="00EF12A9">
        <w:rPr>
          <w:rFonts w:cs="Arial"/>
          <w:lang w:val="ka-GE"/>
        </w:rPr>
        <w:t xml:space="preserve"> </w:t>
      </w:r>
      <w:r w:rsidRPr="00EF12A9">
        <w:rPr>
          <w:rFonts w:ascii="Helvetica" w:hAnsi="Helvetica" w:cs="Helvetica"/>
          <w:lang w:val="ka-GE"/>
        </w:rPr>
        <w:t>უარყოფით</w:t>
      </w:r>
      <w:r w:rsidRPr="00EF12A9">
        <w:rPr>
          <w:rFonts w:cs="Arial"/>
          <w:lang w:val="ka-GE"/>
        </w:rPr>
        <w:t xml:space="preserve"> </w:t>
      </w:r>
      <w:r w:rsidRPr="00EF12A9">
        <w:rPr>
          <w:rFonts w:ascii="Helvetica" w:hAnsi="Helvetica" w:cs="Helvetica"/>
          <w:lang w:val="ka-GE"/>
        </w:rPr>
        <w:t>გამოცდილებასთან</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ისეთის</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Rescue-ICP,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პრაქტიკა</w:t>
      </w:r>
      <w:r w:rsidRPr="00EF12A9">
        <w:rPr>
          <w:rFonts w:cs="Arial"/>
          <w:lang w:val="ka-GE"/>
        </w:rPr>
        <w:t xml:space="preserve"> </w:t>
      </w:r>
      <w:r w:rsidRPr="00EF12A9">
        <w:rPr>
          <w:rFonts w:ascii="Helvetica" w:hAnsi="Helvetica" w:cs="Helvetica"/>
          <w:lang w:val="ka-GE"/>
        </w:rPr>
        <w:t>თანდათანობით</w:t>
      </w:r>
      <w:r w:rsidRPr="00EF12A9">
        <w:rPr>
          <w:rFonts w:cs="Arial"/>
          <w:lang w:val="ka-GE"/>
        </w:rPr>
        <w:t xml:space="preserve"> </w:t>
      </w:r>
      <w:r w:rsidRPr="00EF12A9">
        <w:rPr>
          <w:rFonts w:ascii="Helvetica" w:hAnsi="Helvetica" w:cs="Helvetica"/>
          <w:lang w:val="ka-GE"/>
        </w:rPr>
        <w:t>იცვლება</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ფაქტთან</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გაგზავნა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ჩარევისთვის</w:t>
      </w:r>
      <w:r w:rsidRPr="00EF12A9">
        <w:rPr>
          <w:rFonts w:cs="Arial"/>
          <w:lang w:val="ka-GE"/>
        </w:rPr>
        <w:t xml:space="preserve"> </w:t>
      </w:r>
      <w:r w:rsidRPr="00EF12A9">
        <w:rPr>
          <w:rFonts w:ascii="Helvetica" w:hAnsi="Helvetica" w:cs="Helvetica"/>
          <w:lang w:val="ka-GE"/>
        </w:rPr>
        <w:t>ხდება</w:t>
      </w:r>
      <w:r w:rsidRPr="00EF12A9">
        <w:rPr>
          <w:rFonts w:cs="Arial"/>
          <w:lang w:val="ka-GE"/>
        </w:rPr>
        <w:t xml:space="preserve"> </w:t>
      </w:r>
      <w:r w:rsidRPr="00EF12A9">
        <w:rPr>
          <w:rFonts w:ascii="Helvetica" w:hAnsi="Helvetica" w:cs="Helvetica"/>
          <w:lang w:val="ka-GE"/>
        </w:rPr>
        <w:t>დაგვიანებით</w:t>
      </w:r>
      <w:r w:rsidRPr="00EF12A9">
        <w:rPr>
          <w:rFonts w:cs="Arial"/>
          <w:lang w:val="ka-GE"/>
        </w:rPr>
        <w:t xml:space="preserve">, </w:t>
      </w:r>
      <w:r w:rsidRPr="00EF12A9">
        <w:rPr>
          <w:rFonts w:ascii="Helvetica" w:hAnsi="Helvetica" w:cs="Helvetica"/>
          <w:lang w:val="ka-GE"/>
        </w:rPr>
        <w:t>მაშინ</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დაზიანება</w:t>
      </w:r>
      <w:r w:rsidRPr="00EF12A9">
        <w:rPr>
          <w:rFonts w:cs="Arial"/>
          <w:lang w:val="ka-GE"/>
        </w:rPr>
        <w:t xml:space="preserve"> </w:t>
      </w:r>
      <w:r w:rsidRPr="00EF12A9">
        <w:rPr>
          <w:rFonts w:ascii="Helvetica" w:hAnsi="Helvetica" w:cs="Helvetica"/>
          <w:lang w:val="en-US"/>
        </w:rPr>
        <w:t>უკვე</w:t>
      </w:r>
      <w:r w:rsidRPr="00EF12A9">
        <w:rPr>
          <w:rFonts w:cs="Arial"/>
          <w:lang w:val="en-US"/>
        </w:rPr>
        <w:t xml:space="preserve"> </w:t>
      </w:r>
      <w:r w:rsidRPr="00EF12A9">
        <w:rPr>
          <w:rFonts w:ascii="Helvetica" w:hAnsi="Helvetica" w:cs="Helvetica"/>
          <w:lang w:val="ka-GE"/>
        </w:rPr>
        <w:t>შეუქცევად</w:t>
      </w:r>
      <w:r w:rsidRPr="00EF12A9">
        <w:rPr>
          <w:rFonts w:ascii="Helvetica" w:hAnsi="Helvetica" w:cs="Helvetica"/>
          <w:lang w:val="en-US"/>
        </w:rPr>
        <w:t>ია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დროული</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გადამწყვეტია</w:t>
      </w:r>
      <w:r w:rsidRPr="00EF12A9">
        <w:rPr>
          <w:rFonts w:cs="Arial"/>
          <w:lang w:val="ka-GE"/>
        </w:rPr>
        <w:t xml:space="preserve"> </w:t>
      </w:r>
      <w:r w:rsidRPr="00EF12A9">
        <w:rPr>
          <w:rFonts w:ascii="Helvetica" w:hAnsi="Helvetica" w:cs="Helvetica"/>
          <w:lang w:val="ka-GE"/>
        </w:rPr>
        <w:t>იმისთვის</w:t>
      </w:r>
      <w:r w:rsidRPr="00EF12A9">
        <w:rPr>
          <w:rFonts w:cs="Arial"/>
          <w:lang w:val="ka-GE"/>
        </w:rPr>
        <w:t xml:space="preserve">, </w:t>
      </w:r>
      <w:r w:rsidRPr="00EF12A9">
        <w:rPr>
          <w:rFonts w:ascii="Helvetica" w:hAnsi="Helvetica" w:cs="Helvetica"/>
          <w:lang w:val="ka-GE"/>
        </w:rPr>
        <w:t>რ</w:t>
      </w:r>
      <w:r w:rsidRPr="00EF12A9">
        <w:rPr>
          <w:rFonts w:ascii="Helvetica" w:hAnsi="Helvetica" w:cs="Helvetica"/>
          <w:lang w:val="en-US"/>
        </w:rPr>
        <w:t>ომ</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შეუქცევადი</w:t>
      </w:r>
      <w:r w:rsidRPr="00EF12A9">
        <w:rPr>
          <w:rFonts w:cs="Arial"/>
          <w:lang w:val="ka-GE"/>
        </w:rPr>
        <w:t xml:space="preserve"> </w:t>
      </w:r>
      <w:r w:rsidRPr="00EF12A9">
        <w:rPr>
          <w:rFonts w:ascii="Helvetica" w:hAnsi="Helvetica" w:cs="Helvetica"/>
          <w:lang w:val="ka-GE"/>
        </w:rPr>
        <w:t>დაზიანების</w:t>
      </w:r>
      <w:r w:rsidRPr="00EF12A9">
        <w:rPr>
          <w:rFonts w:cs="Arial"/>
          <w:lang w:val="ka-GE"/>
        </w:rPr>
        <w:t xml:space="preserve"> </w:t>
      </w:r>
      <w:r w:rsidRPr="00EF12A9">
        <w:rPr>
          <w:rFonts w:ascii="Helvetica" w:hAnsi="Helvetica" w:cs="Helvetica"/>
          <w:lang w:val="ka-GE"/>
        </w:rPr>
        <w:t>განვითარებამდე</w:t>
      </w:r>
      <w:r w:rsidRPr="00EF12A9">
        <w:rPr>
          <w:rFonts w:cs="Arial"/>
          <w:lang w:val="en-US"/>
        </w:rPr>
        <w:t xml:space="preserve"> </w:t>
      </w:r>
      <w:r w:rsidRPr="00EF12A9">
        <w:rPr>
          <w:rFonts w:ascii="Helvetica" w:hAnsi="Helvetica" w:cs="Helvetica"/>
          <w:lang w:val="en-US"/>
        </w:rPr>
        <w:t>მოხდეს</w:t>
      </w:r>
      <w:r w:rsidRPr="00EF12A9">
        <w:rPr>
          <w:rFonts w:cs="Arial"/>
          <w:lang w:val="ka-GE"/>
        </w:rPr>
        <w:t xml:space="preserve">.  </w:t>
      </w:r>
      <w:r w:rsidRPr="00EF12A9">
        <w:rPr>
          <w:rFonts w:cs="Arial"/>
        </w:rPr>
        <w:t xml:space="preserve"> </w:t>
      </w:r>
    </w:p>
    <w:p w14:paraId="4F874019" w14:textId="77777777" w:rsidR="00F51FFF" w:rsidRPr="00EF12A9" w:rsidRDefault="00F51FFF" w:rsidP="00F51FFF">
      <w:pPr>
        <w:rPr>
          <w:rFonts w:cs="Arial"/>
        </w:rPr>
      </w:pPr>
    </w:p>
    <w:p w14:paraId="12B2EFC7" w14:textId="77777777" w:rsidR="00F51FFF" w:rsidRPr="00EF12A9" w:rsidRDefault="00F51FFF" w:rsidP="00F51FFF">
      <w:pPr>
        <w:jc w:val="both"/>
        <w:rPr>
          <w:rFonts w:cs="Arial"/>
        </w:rPr>
      </w:pPr>
      <w:r w:rsidRPr="00EF12A9">
        <w:rPr>
          <w:rFonts w:ascii="Helvetica" w:hAnsi="Helvetica" w:cs="Helvetica"/>
          <w:lang w:val="ka-GE"/>
        </w:rPr>
        <w:lastRenderedPageBreak/>
        <w:t>კლინიკური</w:t>
      </w:r>
      <w:r w:rsidRPr="00EF12A9">
        <w:rPr>
          <w:rFonts w:cs="Arial"/>
          <w:lang w:val="ka-GE"/>
        </w:rPr>
        <w:t xml:space="preserve"> </w:t>
      </w:r>
      <w:r w:rsidRPr="00EF12A9">
        <w:rPr>
          <w:rFonts w:ascii="Helvetica" w:hAnsi="Helvetica" w:cs="Helvetica"/>
          <w:lang w:val="ka-GE"/>
        </w:rPr>
        <w:t>შეკითხვა</w:t>
      </w:r>
      <w:r w:rsidRPr="00EF12A9">
        <w:rPr>
          <w:rFonts w:cs="Arial"/>
          <w:lang w:val="ka-GE"/>
        </w:rPr>
        <w:t xml:space="preserve"> </w:t>
      </w:r>
      <w:r w:rsidRPr="00EF12A9">
        <w:rPr>
          <w:rFonts w:ascii="Helvetica" w:hAnsi="Helvetica" w:cs="Helvetica"/>
          <w:lang w:val="ka-GE"/>
        </w:rPr>
        <w:t>მდგომარეობს</w:t>
      </w:r>
      <w:r w:rsidRPr="00EF12A9">
        <w:rPr>
          <w:rFonts w:cs="Arial"/>
          <w:lang w:val="ka-GE"/>
        </w:rPr>
        <w:t xml:space="preserve"> </w:t>
      </w:r>
      <w:r w:rsidRPr="00EF12A9">
        <w:rPr>
          <w:rFonts w:ascii="Helvetica" w:hAnsi="Helvetica" w:cs="Helvetica"/>
          <w:lang w:val="ka-GE"/>
        </w:rPr>
        <w:t>იმაში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რომელი</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გაიგზავნონ</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ჩარევისთვის</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ავთვისებიანი</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p>
    <w:p w14:paraId="75A55FF5" w14:textId="77777777" w:rsidR="00F51FFF" w:rsidRPr="00EF12A9" w:rsidRDefault="00F51FFF" w:rsidP="00F51FFF">
      <w:pPr>
        <w:rPr>
          <w:rFonts w:cs="Arial"/>
          <w:lang w:val="ka-GE"/>
        </w:rPr>
      </w:pPr>
    </w:p>
    <w:p w14:paraId="645F42D2" w14:textId="77777777" w:rsidR="00F51FFF" w:rsidRPr="00EF12A9" w:rsidRDefault="00B10846" w:rsidP="00F51FFF">
      <w:pPr>
        <w:rPr>
          <w:rFonts w:cs="Arial"/>
          <w:lang w:val="ka-GE"/>
        </w:rPr>
      </w:pPr>
      <w:r w:rsidRPr="00EF12A9">
        <w:rPr>
          <w:rFonts w:cs="Arial"/>
          <w:noProof/>
          <w:lang w:val="en-US"/>
        </w:rPr>
        <mc:AlternateContent>
          <mc:Choice Requires="wps">
            <w:drawing>
              <wp:anchor distT="0" distB="0" distL="114300" distR="114300" simplePos="0" relativeHeight="251664384" behindDoc="0" locked="0" layoutInCell="1" allowOverlap="1" wp14:anchorId="2E6D7148" wp14:editId="379FAB87">
                <wp:simplePos x="0" y="0"/>
                <wp:positionH relativeFrom="column">
                  <wp:posOffset>-76200</wp:posOffset>
                </wp:positionH>
                <wp:positionV relativeFrom="paragraph">
                  <wp:posOffset>635</wp:posOffset>
                </wp:positionV>
                <wp:extent cx="5572125" cy="713105"/>
                <wp:effectExtent l="0" t="635" r="15875" b="1016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713105"/>
                        </a:xfrm>
                        <a:prstGeom prst="rect">
                          <a:avLst/>
                        </a:prstGeom>
                        <a:solidFill>
                          <a:srgbClr val="FFFFFF"/>
                        </a:solidFill>
                        <a:ln w="9525">
                          <a:solidFill>
                            <a:srgbClr val="000000"/>
                          </a:solidFill>
                          <a:miter lim="800000"/>
                          <a:headEnd/>
                          <a:tailEnd/>
                        </a:ln>
                      </wps:spPr>
                      <wps:txbx>
                        <w:txbxContent>
                          <w:p w14:paraId="4C6633D4" w14:textId="77777777" w:rsidR="00EF12A9" w:rsidRPr="00382079" w:rsidRDefault="00EF12A9" w:rsidP="00F51FFF">
                            <w:pPr>
                              <w:jc w:val="both"/>
                              <w:rPr>
                                <w:rFonts w:ascii="Book Antiqua" w:hAnsi="Book Antiqua"/>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Sylfaen"/>
                                <w:color w:val="0F243E"/>
                                <w:lang w:val="ka-GE"/>
                              </w:rPr>
                              <w:t>შუა ცერებრული არტერიის ავთვისებიანი ინფარქტის შემთხვევაში რომელი პაციენტები უნდა გაიგზავნონ ქირურგიული ჩარევისთვის</w:t>
                            </w:r>
                            <w:r w:rsidRPr="00382079">
                              <w:rPr>
                                <w:rFonts w:ascii="Book Antiqua" w:hAnsi="Book Antiqua"/>
                                <w:color w:val="0F243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7148" id="Text Box 21" o:spid="_x0000_s1076" type="#_x0000_t202" style="position:absolute;margin-left:-6pt;margin-top:.05pt;width:438.75pt;height:5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">
                <v:textbox>
                  <w:txbxContent>
                    <w:p w14:paraId="4C6633D4" w14:textId="77777777" w:rsidR="00EF12A9" w:rsidRPr="00382079" w:rsidRDefault="00EF12A9" w:rsidP="00F51FFF">
                      <w:pPr>
                        <w:jc w:val="both"/>
                        <w:rPr>
                          <w:rFonts w:ascii="Book Antiqua" w:hAnsi="Book Antiqua"/>
                          <w:color w:val="0F243E"/>
                          <w:lang w:val="en-US"/>
                        </w:rPr>
                      </w:pPr>
                      <w:r w:rsidRPr="00382079">
                        <w:rPr>
                          <w:rFonts w:ascii="Sylfaen" w:hAnsi="Sylfaen" w:cs="Sylfaen"/>
                          <w:b/>
                          <w:color w:val="0F243E"/>
                          <w:lang w:val="ka-GE"/>
                        </w:rPr>
                        <w:t>კლინიკური შეკითხვა</w:t>
                      </w:r>
                      <w:r w:rsidRPr="00382079">
                        <w:rPr>
                          <w:rFonts w:ascii="Book Antiqua" w:hAnsi="Book Antiqua"/>
                          <w:color w:val="0F243E"/>
                          <w:lang w:val="en-US"/>
                        </w:rPr>
                        <w:t xml:space="preserve">: </w:t>
                      </w:r>
                      <w:r w:rsidRPr="00382079">
                        <w:rPr>
                          <w:rFonts w:ascii="Sylfaen" w:hAnsi="Sylfaen" w:cs="Sylfaen"/>
                          <w:color w:val="0F243E"/>
                          <w:lang w:val="ka-GE"/>
                        </w:rPr>
                        <w:t>შუა ცერებრული არტერიის ავთვისებიანი ინფარქტის შემთხვევაში რომელი პაციენტები უნდა გაიგზავნონ ქირურგიული ჩარევისთვის</w:t>
                      </w:r>
                      <w:r w:rsidRPr="00382079">
                        <w:rPr>
                          <w:rFonts w:ascii="Book Antiqua" w:hAnsi="Book Antiqua"/>
                          <w:color w:val="0F243E"/>
                        </w:rPr>
                        <w:t>?</w:t>
                      </w:r>
                    </w:p>
                  </w:txbxContent>
                </v:textbox>
              </v:shape>
            </w:pict>
          </mc:Fallback>
        </mc:AlternateContent>
      </w:r>
    </w:p>
    <w:p w14:paraId="35936634" w14:textId="77777777" w:rsidR="00F51FFF" w:rsidRPr="00EF12A9" w:rsidRDefault="00F51FFF" w:rsidP="00F51FFF">
      <w:pPr>
        <w:rPr>
          <w:rFonts w:cs="Arial"/>
        </w:rPr>
      </w:pPr>
    </w:p>
    <w:p w14:paraId="72C4B2A7" w14:textId="77777777" w:rsidR="00F51FFF" w:rsidRPr="00EF12A9" w:rsidRDefault="00F51FFF" w:rsidP="00F51FFF">
      <w:pPr>
        <w:rPr>
          <w:rFonts w:cs="Arial"/>
        </w:rPr>
      </w:pPr>
    </w:p>
    <w:p w14:paraId="7F06A1BB" w14:textId="77777777" w:rsidR="00F51FFF" w:rsidRPr="00EF12A9" w:rsidRDefault="00F51FFF" w:rsidP="00F51FFF">
      <w:pPr>
        <w:rPr>
          <w:rFonts w:cs="Arial"/>
        </w:rPr>
      </w:pPr>
    </w:p>
    <w:p w14:paraId="3C7786E2" w14:textId="77777777" w:rsidR="00F51FFF" w:rsidRPr="00EF12A9" w:rsidRDefault="00F51FFF" w:rsidP="00F51FFF">
      <w:pPr>
        <w:pStyle w:val="berschrift3"/>
        <w:jc w:val="both"/>
      </w:pPr>
      <w:bookmarkStart w:id="819" w:name="_Toc496461724"/>
      <w:r w:rsidRPr="00EF12A9">
        <w:rPr>
          <w:rFonts w:ascii="Helvetica" w:hAnsi="Helvetica" w:cs="Helvetica"/>
          <w:lang w:val="ka-GE"/>
        </w:rPr>
        <w:t>მტკიცებულებათა</w:t>
      </w:r>
      <w:r w:rsidRPr="00EF12A9">
        <w:rPr>
          <w:lang w:val="ka-GE"/>
        </w:rPr>
        <w:t xml:space="preserve"> </w:t>
      </w:r>
      <w:r w:rsidRPr="00EF12A9">
        <w:rPr>
          <w:rFonts w:ascii="Helvetica" w:hAnsi="Helvetica" w:cs="Helvetica"/>
          <w:lang w:val="ka-GE"/>
        </w:rPr>
        <w:t>შეჯამება</w:t>
      </w:r>
      <w:bookmarkEnd w:id="819"/>
    </w:p>
    <w:p w14:paraId="507E60FF" w14:textId="77777777" w:rsidR="00F51FFF" w:rsidRPr="00EF12A9" w:rsidRDefault="00F51FFF" w:rsidP="00F51FFF">
      <w:pPr>
        <w:jc w:val="both"/>
        <w:rPr>
          <w:rFonts w:cs="Arial"/>
        </w:rPr>
      </w:pPr>
      <w:r w:rsidRPr="00EF12A9">
        <w:rPr>
          <w:rFonts w:ascii="Helvetica" w:hAnsi="Helvetica" w:cs="Helvetica"/>
          <w:lang w:val="ka-GE"/>
        </w:rPr>
        <w:t>მოძიებულ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ascii="Helvetica" w:hAnsi="Helvetica" w:cs="Helvetica"/>
          <w:lang w:val="ka-GE"/>
        </w:rPr>
        <w:t>რომლებშიც</w:t>
      </w:r>
      <w:r w:rsidRPr="00EF12A9">
        <w:rPr>
          <w:rFonts w:cs="Arial"/>
          <w:lang w:val="ka-GE"/>
        </w:rPr>
        <w:t xml:space="preserve"> </w:t>
      </w:r>
      <w:r w:rsidRPr="00EF12A9">
        <w:rPr>
          <w:rFonts w:ascii="Helvetica" w:hAnsi="Helvetica" w:cs="Helvetica"/>
          <w:lang w:val="ka-GE"/>
        </w:rPr>
        <w:t>განიხილებოდა</w:t>
      </w:r>
      <w:r w:rsidRPr="00EF12A9">
        <w:rPr>
          <w:rFonts w:cs="Arial"/>
          <w:lang w:val="ka-GE"/>
        </w:rPr>
        <w:t xml:space="preserve"> </w:t>
      </w:r>
      <w:r w:rsidRPr="00EF12A9">
        <w:rPr>
          <w:rFonts w:ascii="Helvetica" w:hAnsi="Helvetica" w:cs="Helvetica"/>
          <w:lang w:val="ka-GE"/>
        </w:rPr>
        <w:t>დეკომპრესიულ</w:t>
      </w:r>
      <w:r w:rsidRPr="00EF12A9">
        <w:rPr>
          <w:rFonts w:cs="Arial"/>
          <w:lang w:val="ka-GE"/>
        </w:rPr>
        <w:t xml:space="preserve"> </w:t>
      </w:r>
      <w:r w:rsidRPr="00EF12A9">
        <w:rPr>
          <w:rFonts w:ascii="Helvetica" w:hAnsi="Helvetica" w:cs="Helvetica"/>
          <w:lang w:val="ka-GE"/>
        </w:rPr>
        <w:t>ქირურგიულ</w:t>
      </w:r>
      <w:r w:rsidRPr="00EF12A9">
        <w:rPr>
          <w:rFonts w:cs="Arial"/>
          <w:lang w:val="ka-GE"/>
        </w:rPr>
        <w:t xml:space="preserve"> </w:t>
      </w:r>
      <w:r w:rsidRPr="00EF12A9">
        <w:rPr>
          <w:rFonts w:ascii="Helvetica" w:hAnsi="Helvetica" w:cs="Helvetica"/>
          <w:lang w:val="ka-GE"/>
        </w:rPr>
        <w:t>ჩარევაზე</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გაგზავნის</w:t>
      </w:r>
      <w:r w:rsidRPr="00EF12A9">
        <w:rPr>
          <w:rFonts w:cs="Arial"/>
          <w:lang w:val="ka-GE"/>
        </w:rPr>
        <w:t xml:space="preserve"> </w:t>
      </w:r>
      <w:r w:rsidRPr="00EF12A9">
        <w:rPr>
          <w:rFonts w:ascii="Helvetica" w:hAnsi="Helvetica" w:cs="Helvetica"/>
          <w:lang w:val="ka-GE"/>
        </w:rPr>
        <w:t>საკითხი</w:t>
      </w:r>
      <w:r w:rsidRPr="00EF12A9">
        <w:rPr>
          <w:rFonts w:cs="Arial"/>
        </w:rPr>
        <w:t>.</w:t>
      </w:r>
      <w:bookmarkStart w:id="820" w:name="_Ref286061555"/>
      <w:r w:rsidRPr="00EF12A9">
        <w:rPr>
          <w:rStyle w:val="Endnotenzeichen"/>
          <w:rFonts w:cs="Arial"/>
        </w:rPr>
        <w:endnoteReference w:id="116"/>
      </w:r>
      <w:bookmarkEnd w:id="820"/>
      <w:r w:rsidRPr="00EF12A9">
        <w:rPr>
          <w:rFonts w:cs="Arial"/>
          <w:vertAlign w:val="superscript"/>
        </w:rPr>
        <w:t>,</w:t>
      </w:r>
      <w:bookmarkStart w:id="821" w:name="_Ref286061604"/>
      <w:r w:rsidRPr="00EF12A9">
        <w:rPr>
          <w:rStyle w:val="Endnotenzeichen"/>
          <w:rFonts w:cs="Arial"/>
        </w:rPr>
        <w:endnoteReference w:id="117"/>
      </w:r>
      <w:bookmarkEnd w:id="821"/>
      <w:r w:rsidRPr="00EF12A9">
        <w:rPr>
          <w:rFonts w:cs="Arial"/>
        </w:rPr>
        <w:t xml:space="preserve">  </w:t>
      </w:r>
    </w:p>
    <w:p w14:paraId="1B5BE8C3" w14:textId="77777777" w:rsidR="00F51FFF" w:rsidRPr="00EF12A9" w:rsidRDefault="00F51FFF" w:rsidP="00F51FFF">
      <w:pPr>
        <w:jc w:val="both"/>
        <w:rPr>
          <w:rFonts w:cs="Arial"/>
        </w:rPr>
      </w:pPr>
    </w:p>
    <w:p w14:paraId="2FFD3750" w14:textId="77777777" w:rsidR="00F51FFF" w:rsidRPr="00EF12A9" w:rsidRDefault="00F51FFF" w:rsidP="00F51FFF">
      <w:pPr>
        <w:jc w:val="both"/>
        <w:rPr>
          <w:rFonts w:cs="Arial"/>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კვლევაში</w:t>
      </w:r>
      <w:r w:rsidRPr="00EF12A9">
        <w:rPr>
          <w:rFonts w:cs="Arial"/>
        </w:rPr>
        <w:t>(N=93)</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ავთვისებიანი</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დროს</w:t>
      </w:r>
      <w:r w:rsidRPr="00EF12A9">
        <w:rPr>
          <w:rFonts w:cs="Arial"/>
          <w:lang w:val="en-US"/>
        </w:rPr>
        <w:t xml:space="preserve"> </w:t>
      </w:r>
      <w:r w:rsidRPr="00EF12A9">
        <w:rPr>
          <w:rFonts w:ascii="Helvetica" w:hAnsi="Helvetica" w:cs="Helvetica"/>
          <w:lang w:val="ka-GE"/>
        </w:rPr>
        <w:t>დეკომპრესიული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ეფექტ</w:t>
      </w:r>
      <w:r w:rsidRPr="00EF12A9">
        <w:rPr>
          <w:rFonts w:ascii="Helvetica" w:hAnsi="Helvetica" w:cs="Helvetica"/>
          <w:lang w:val="en-US"/>
        </w:rPr>
        <w:t>ანობის</w:t>
      </w:r>
      <w:r w:rsidRPr="00EF12A9">
        <w:rPr>
          <w:rFonts w:cs="Arial"/>
          <w:lang w:val="ka-GE"/>
        </w:rPr>
        <w:t xml:space="preserve"> </w:t>
      </w:r>
      <w:r w:rsidRPr="00EF12A9">
        <w:rPr>
          <w:rFonts w:ascii="Helvetica" w:hAnsi="Helvetica" w:cs="Helvetica"/>
          <w:lang w:val="ka-GE"/>
        </w:rPr>
        <w:t>შეფასებ</w:t>
      </w:r>
      <w:r w:rsidRPr="00EF12A9">
        <w:rPr>
          <w:rFonts w:ascii="Helvetica" w:hAnsi="Helvetica" w:cs="Helvetica"/>
          <w:lang w:val="en-US"/>
        </w:rPr>
        <w:t>ის</w:t>
      </w:r>
      <w:r w:rsidRPr="00EF12A9">
        <w:rPr>
          <w:rFonts w:cs="Arial"/>
          <w:lang w:val="en-US"/>
        </w:rPr>
        <w:t xml:space="preserve"> </w:t>
      </w:r>
      <w:r w:rsidRPr="00EF12A9">
        <w:rPr>
          <w:rFonts w:ascii="Helvetica" w:hAnsi="Helvetica" w:cs="Helvetica"/>
          <w:lang w:val="en-US"/>
        </w:rPr>
        <w:t>მიზნით</w:t>
      </w:r>
      <w:r w:rsidRPr="00EF12A9">
        <w:rPr>
          <w:rFonts w:cs="Arial"/>
          <w:lang w:val="en-US"/>
        </w:rPr>
        <w:t xml:space="preserve"> </w:t>
      </w:r>
      <w:r w:rsidRPr="00EF12A9">
        <w:rPr>
          <w:rFonts w:ascii="Helvetica" w:hAnsi="Helvetica" w:cs="Helvetica"/>
          <w:lang w:val="ka-GE"/>
        </w:rPr>
        <w:t>თავმოყრილი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რანდომიზებულ</w:t>
      </w:r>
      <w:r w:rsidRPr="00EF12A9">
        <w:rPr>
          <w:rFonts w:cs="Arial"/>
          <w:lang w:val="ka-GE"/>
        </w:rPr>
        <w:t xml:space="preserve"> </w:t>
      </w:r>
      <w:r w:rsidRPr="00EF12A9">
        <w:rPr>
          <w:rFonts w:ascii="Helvetica" w:hAnsi="Helvetica" w:cs="Helvetica"/>
          <w:lang w:val="ka-GE"/>
        </w:rPr>
        <w:t>კონტროლირებად</w:t>
      </w:r>
      <w:r w:rsidRPr="00EF12A9">
        <w:rPr>
          <w:rFonts w:cs="Arial"/>
          <w:lang w:val="ka-GE"/>
        </w:rPr>
        <w:t xml:space="preserve"> </w:t>
      </w:r>
      <w:r w:rsidRPr="00EF12A9">
        <w:rPr>
          <w:rFonts w:ascii="Helvetica" w:hAnsi="Helvetica" w:cs="Helvetica"/>
          <w:lang w:val="ka-GE"/>
        </w:rPr>
        <w:t>კვლევაში</w:t>
      </w:r>
      <w:r w:rsidRPr="00EF12A9">
        <w:rPr>
          <w:rFonts w:cs="Arial"/>
        </w:rPr>
        <w:t xml:space="preserve"> </w:t>
      </w:r>
      <w:r w:rsidRPr="00EF12A9">
        <w:rPr>
          <w:rFonts w:cs="Arial"/>
          <w:lang w:val="ka-GE"/>
        </w:rPr>
        <w:t>(</w:t>
      </w:r>
      <w:r w:rsidRPr="00EF12A9">
        <w:rPr>
          <w:rFonts w:ascii="Helvetica" w:hAnsi="Helvetica" w:cs="Helvetica"/>
          <w:lang w:val="ka-GE"/>
        </w:rPr>
        <w:t>კერძოდ</w:t>
      </w:r>
      <w:r w:rsidRPr="00EF12A9">
        <w:rPr>
          <w:rFonts w:cs="Arial"/>
          <w:lang w:val="ka-GE"/>
        </w:rPr>
        <w:t xml:space="preserve">, </w:t>
      </w:r>
      <w:r w:rsidRPr="00EF12A9">
        <w:rPr>
          <w:rFonts w:cs="Arial"/>
        </w:rPr>
        <w:t xml:space="preserve">DECIMAL, DESTINY </w:t>
      </w:r>
      <w:r w:rsidRPr="00EF12A9">
        <w:rPr>
          <w:rFonts w:ascii="Helvetica" w:hAnsi="Helvetica" w:cs="Helvetica"/>
          <w:lang w:val="ka-GE"/>
        </w:rPr>
        <w:t>და</w:t>
      </w:r>
      <w:r w:rsidRPr="00EF12A9">
        <w:rPr>
          <w:rFonts w:cs="Arial"/>
        </w:rPr>
        <w:t xml:space="preserve"> HAMLET</w:t>
      </w:r>
      <w:r w:rsidRPr="00EF12A9">
        <w:rPr>
          <w:rFonts w:cs="Arial"/>
          <w:lang w:val="ka-GE"/>
        </w:rPr>
        <w:t>-</w:t>
      </w:r>
      <w:r w:rsidRPr="00EF12A9">
        <w:rPr>
          <w:rFonts w:ascii="Helvetica" w:hAnsi="Helvetica" w:cs="Helvetica"/>
          <w:lang w:val="ka-GE"/>
        </w:rPr>
        <w:t>ში</w:t>
      </w:r>
      <w:r w:rsidRPr="00EF12A9">
        <w:rPr>
          <w:rFonts w:cs="Arial"/>
          <w:lang w:val="ka-GE"/>
        </w:rPr>
        <w:t xml:space="preserve">) </w:t>
      </w:r>
      <w:r w:rsidRPr="00EF12A9">
        <w:rPr>
          <w:rFonts w:ascii="Helvetica" w:hAnsi="Helvetica" w:cs="Helvetica"/>
          <w:lang w:val="ka-GE"/>
        </w:rPr>
        <w:t>ჩართული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ინდივიდუალური</w:t>
      </w:r>
      <w:r w:rsidRPr="00EF12A9">
        <w:rPr>
          <w:rFonts w:cs="Arial"/>
          <w:lang w:val="ka-GE"/>
        </w:rPr>
        <w:t xml:space="preserve"> </w:t>
      </w:r>
      <w:r w:rsidRPr="00EF12A9">
        <w:rPr>
          <w:rFonts w:ascii="Helvetica" w:hAnsi="Helvetica" w:cs="Helvetica"/>
          <w:lang w:val="ka-GE"/>
        </w:rPr>
        <w:t>მონაც</w:t>
      </w:r>
      <w:r w:rsidRPr="00EF12A9">
        <w:rPr>
          <w:rFonts w:ascii="Helvetica" w:hAnsi="Helvetica" w:cs="Helvetica"/>
          <w:lang w:val="en-US"/>
        </w:rPr>
        <w:t>ე</w:t>
      </w:r>
      <w:r w:rsidRPr="00EF12A9">
        <w:rPr>
          <w:rFonts w:ascii="Helvetica" w:hAnsi="Helvetica" w:cs="Helvetica"/>
          <w:lang w:val="ka-GE"/>
        </w:rPr>
        <w:t>მები</w:t>
      </w:r>
      <w:r w:rsidR="00526205" w:rsidRPr="00EF12A9">
        <w:rPr>
          <w:rFonts w:cs="Arial"/>
        </w:rPr>
        <w:fldChar w:fldCharType="begin"/>
      </w:r>
      <w:r w:rsidR="00526205" w:rsidRPr="00EF12A9">
        <w:rPr>
          <w:rFonts w:cs="Arial"/>
        </w:rPr>
        <w:instrText xml:space="preserve"> NOTEREF _Ref286061604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114</w:t>
      </w:r>
      <w:r w:rsidR="00526205" w:rsidRPr="00EF12A9">
        <w:rPr>
          <w:rFonts w:cs="Arial"/>
        </w:rPr>
        <w:fldChar w:fldCharType="end"/>
      </w:r>
      <w:r w:rsidRPr="00EF12A9">
        <w:rPr>
          <w:rFonts w:cs="Arial"/>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ascii="Helvetica" w:hAnsi="Helvetica" w:cs="Helvetica"/>
          <w:lang w:val="en-US"/>
        </w:rPr>
        <w:t>მოხდა</w:t>
      </w:r>
      <w:r w:rsidRPr="00EF12A9">
        <w:rPr>
          <w:rFonts w:cs="Arial"/>
          <w:lang w:val="en-US"/>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რანდომული</w:t>
      </w:r>
      <w:r w:rsidRPr="00EF12A9">
        <w:rPr>
          <w:rFonts w:cs="Arial"/>
          <w:lang w:val="ka-GE"/>
        </w:rPr>
        <w:t xml:space="preserve"> </w:t>
      </w:r>
      <w:r w:rsidRPr="00EF12A9">
        <w:rPr>
          <w:rFonts w:ascii="Helvetica" w:hAnsi="Helvetica" w:cs="Helvetica"/>
          <w:lang w:val="ka-GE"/>
        </w:rPr>
        <w:t>განაწილება</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cs="Arial"/>
        </w:rPr>
        <w:t xml:space="preserve">(N=51)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მკურნალობის</w:t>
      </w:r>
      <w:r w:rsidRPr="00EF12A9">
        <w:rPr>
          <w:rFonts w:cs="Arial"/>
        </w:rPr>
        <w:t xml:space="preserve"> (N=42)</w:t>
      </w:r>
      <w:r w:rsidRPr="00EF12A9">
        <w:rPr>
          <w:rFonts w:cs="Arial"/>
          <w:lang w:val="ka-GE"/>
        </w:rPr>
        <w:t xml:space="preserve"> </w:t>
      </w:r>
      <w:r w:rsidRPr="00EF12A9">
        <w:rPr>
          <w:rFonts w:ascii="Helvetica" w:hAnsi="Helvetica" w:cs="Helvetica"/>
          <w:lang w:val="ka-GE"/>
        </w:rPr>
        <w:t>ჯგუფებში</w:t>
      </w:r>
      <w:r w:rsidRPr="00EF12A9">
        <w:rPr>
          <w:rFonts w:cs="Arial"/>
        </w:rPr>
        <w:t xml:space="preserve">.  </w:t>
      </w:r>
      <w:r w:rsidRPr="00EF12A9">
        <w:rPr>
          <w:rFonts w:ascii="Helvetica" w:hAnsi="Helvetica" w:cs="Helvetica"/>
          <w:lang w:val="ka-GE"/>
        </w:rPr>
        <w:t>გათვალისწინებული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w:t>
      </w:r>
      <w:r w:rsidRPr="00EF12A9">
        <w:rPr>
          <w:rFonts w:ascii="Helvetica" w:hAnsi="Helvetica" w:cs="Helvetica"/>
          <w:lang w:val="en-US"/>
        </w:rPr>
        <w:t>ების</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ასაკიც</w:t>
      </w:r>
      <w:r w:rsidRPr="00EF12A9">
        <w:rPr>
          <w:rFonts w:cs="Arial"/>
          <w:lang w:val="ka-GE"/>
        </w:rPr>
        <w:t xml:space="preserve"> </w:t>
      </w:r>
      <w:r w:rsidRPr="00EF12A9">
        <w:rPr>
          <w:rFonts w:ascii="Helvetica" w:hAnsi="Helvetica" w:cs="Helvetica"/>
          <w:lang w:val="ka-GE"/>
        </w:rPr>
        <w:t>მერყეობდა</w:t>
      </w:r>
      <w:r w:rsidRPr="00EF12A9">
        <w:rPr>
          <w:rFonts w:cs="Arial"/>
          <w:lang w:val="ka-GE"/>
        </w:rPr>
        <w:t xml:space="preserve"> 18-</w:t>
      </w:r>
      <w:r w:rsidRPr="00EF12A9">
        <w:rPr>
          <w:rFonts w:ascii="Helvetica" w:hAnsi="Helvetica" w:cs="Helvetica"/>
          <w:lang w:val="ka-GE"/>
        </w:rPr>
        <w:t>დან</w:t>
      </w:r>
      <w:r w:rsidRPr="00EF12A9">
        <w:rPr>
          <w:rFonts w:cs="Arial"/>
          <w:lang w:val="ka-GE"/>
        </w:rPr>
        <w:t xml:space="preserve"> 60 </w:t>
      </w:r>
      <w:r w:rsidRPr="00EF12A9">
        <w:rPr>
          <w:rFonts w:ascii="Helvetica" w:hAnsi="Helvetica" w:cs="Helvetica"/>
          <w:lang w:val="ka-GE"/>
        </w:rPr>
        <w:t>წლამდე</w:t>
      </w:r>
      <w:r w:rsidRPr="00EF12A9">
        <w:rPr>
          <w:rFonts w:cs="Arial"/>
          <w:lang w:val="ka-GE"/>
        </w:rPr>
        <w:t xml:space="preserve"> </w:t>
      </w:r>
      <w:r w:rsidRPr="00EF12A9">
        <w:rPr>
          <w:rFonts w:ascii="Helvetica" w:hAnsi="Helvetica" w:cs="Helvetica"/>
          <w:lang w:val="ka-GE"/>
        </w:rPr>
        <w:t>ფარგლებში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უტარდებოდათ</w:t>
      </w:r>
      <w:r w:rsidRPr="00EF12A9">
        <w:rPr>
          <w:rFonts w:cs="Arial"/>
          <w:lang w:val="ka-GE"/>
        </w:rPr>
        <w:t xml:space="preserve"> </w:t>
      </w:r>
      <w:r w:rsidRPr="00EF12A9">
        <w:rPr>
          <w:rFonts w:ascii="Helvetica" w:hAnsi="Helvetica" w:cs="Helvetica"/>
          <w:lang w:val="ka-GE"/>
        </w:rPr>
        <w:t>რანდომიზაციის</w:t>
      </w:r>
      <w:r w:rsidRPr="00EF12A9">
        <w:rPr>
          <w:rFonts w:cs="Arial"/>
          <w:lang w:val="ka-GE"/>
        </w:rPr>
        <w:t xml:space="preserve"> </w:t>
      </w:r>
      <w:r w:rsidRPr="00EF12A9">
        <w:rPr>
          <w:rFonts w:ascii="Helvetica" w:hAnsi="Helvetica" w:cs="Helvetica"/>
          <w:lang w:val="ka-GE"/>
        </w:rPr>
        <w:t>მომენტიდან</w:t>
      </w:r>
      <w:r w:rsidRPr="00EF12A9">
        <w:rPr>
          <w:rFonts w:cs="Arial"/>
          <w:lang w:val="ka-GE"/>
        </w:rPr>
        <w:t xml:space="preserve"> 48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ამასთან</w:t>
      </w:r>
      <w:r w:rsidRPr="00EF12A9">
        <w:rPr>
          <w:rFonts w:cs="Arial"/>
          <w:lang w:val="ka-GE"/>
        </w:rPr>
        <w:t xml:space="preserve"> </w:t>
      </w:r>
      <w:r w:rsidRPr="00EF12A9">
        <w:rPr>
          <w:rFonts w:ascii="Helvetica" w:hAnsi="Helvetica" w:cs="Helvetica"/>
          <w:lang w:val="ka-GE"/>
        </w:rPr>
        <w:t>ერთად</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ტომოგრაფიის</w:t>
      </w:r>
      <w:r w:rsidRPr="00EF12A9">
        <w:rPr>
          <w:rFonts w:cs="Arial"/>
          <w:lang w:val="ka-GE"/>
        </w:rPr>
        <w:t xml:space="preserve"> </w:t>
      </w:r>
      <w:r w:rsidRPr="00EF12A9">
        <w:rPr>
          <w:rFonts w:ascii="Helvetica" w:hAnsi="Helvetica" w:cs="Helvetica"/>
          <w:lang w:val="ka-GE"/>
        </w:rPr>
        <w:t>მონაცემებით</w:t>
      </w:r>
      <w:r w:rsidRPr="00EF12A9">
        <w:rPr>
          <w:rFonts w:cs="Arial"/>
          <w:lang w:val="ka-GE"/>
        </w:rPr>
        <w:t xml:space="preserve"> </w:t>
      </w:r>
      <w:r w:rsidRPr="00EF12A9">
        <w:rPr>
          <w:rFonts w:ascii="Helvetica" w:hAnsi="Helvetica" w:cs="Helvetica"/>
          <w:lang w:val="ka-GE"/>
        </w:rPr>
        <w:t>ინფარქტს</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დაეკავებინა</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არტერიის</w:t>
      </w:r>
      <w:r w:rsidRPr="00EF12A9">
        <w:rPr>
          <w:rFonts w:cs="Arial"/>
          <w:lang w:val="ka-GE"/>
        </w:rPr>
        <w:t xml:space="preserve"> </w:t>
      </w:r>
      <w:r w:rsidRPr="00EF12A9">
        <w:rPr>
          <w:rFonts w:ascii="Helvetica" w:hAnsi="Helvetica" w:cs="Helvetica"/>
          <w:lang w:val="ka-GE"/>
        </w:rPr>
        <w:t>სისხლის</w:t>
      </w:r>
      <w:r w:rsidRPr="00EF12A9">
        <w:rPr>
          <w:rFonts w:cs="Arial"/>
          <w:lang w:val="ka-GE"/>
        </w:rPr>
        <w:t xml:space="preserve"> </w:t>
      </w:r>
      <w:r w:rsidRPr="00EF12A9">
        <w:rPr>
          <w:rFonts w:ascii="Helvetica" w:hAnsi="Helvetica" w:cs="Helvetica"/>
          <w:lang w:val="ka-GE"/>
        </w:rPr>
        <w:t>მიმოქცევის</w:t>
      </w:r>
      <w:r w:rsidRPr="00EF12A9">
        <w:rPr>
          <w:rFonts w:cs="Arial"/>
          <w:lang w:val="ka-GE"/>
        </w:rPr>
        <w:t xml:space="preserve"> </w:t>
      </w:r>
      <w:r w:rsidRPr="00EF12A9">
        <w:rPr>
          <w:rFonts w:ascii="Helvetica" w:hAnsi="Helvetica" w:cs="Helvetica"/>
          <w:lang w:val="ka-GE"/>
        </w:rPr>
        <w:t>აუზის</w:t>
      </w:r>
      <w:r w:rsidRPr="00EF12A9">
        <w:rPr>
          <w:rFonts w:cs="Arial"/>
          <w:lang w:val="ka-GE"/>
        </w:rPr>
        <w:t xml:space="preserve"> </w:t>
      </w:r>
      <w:r w:rsidRPr="00EF12A9">
        <w:rPr>
          <w:rFonts w:ascii="Helvetica" w:hAnsi="Helvetica" w:cs="Helvetica"/>
          <w:lang w:val="ka-GE"/>
        </w:rPr>
        <w:t>დაახლოებით</w:t>
      </w:r>
      <w:r w:rsidRPr="00EF12A9">
        <w:rPr>
          <w:rFonts w:cs="Arial"/>
          <w:lang w:val="ka-GE"/>
        </w:rPr>
        <w:t xml:space="preserve"> 50%, </w:t>
      </w:r>
      <w:r w:rsidRPr="00EF12A9">
        <w:rPr>
          <w:rFonts w:ascii="Helvetica" w:hAnsi="Helvetica" w:cs="Helvetica"/>
          <w:lang w:val="ka-GE"/>
        </w:rPr>
        <w:t>რასთან</w:t>
      </w:r>
      <w:r w:rsidRPr="00EF12A9">
        <w:rPr>
          <w:rFonts w:cs="Arial"/>
          <w:lang w:val="ka-GE"/>
        </w:rPr>
        <w:t xml:space="preserve"> </w:t>
      </w:r>
      <w:r w:rsidRPr="00EF12A9">
        <w:rPr>
          <w:rFonts w:ascii="Helvetica" w:hAnsi="Helvetica" w:cs="Helvetica"/>
          <w:lang w:val="ka-GE"/>
        </w:rPr>
        <w:t>ერთადაც</w:t>
      </w:r>
      <w:r w:rsidRPr="00EF12A9">
        <w:rPr>
          <w:rFonts w:cs="Arial"/>
          <w:lang w:val="ka-GE"/>
        </w:rPr>
        <w:t xml:space="preserve"> </w:t>
      </w:r>
      <w:r w:rsidRPr="00EF12A9">
        <w:rPr>
          <w:rFonts w:ascii="Helvetica" w:hAnsi="Helvetica" w:cs="Helvetica"/>
          <w:lang w:val="ka-GE"/>
        </w:rPr>
        <w:t>შეიძლებოდა</w:t>
      </w:r>
      <w:r w:rsidRPr="00EF12A9">
        <w:rPr>
          <w:rFonts w:cs="Arial"/>
          <w:lang w:val="ka-GE"/>
        </w:rPr>
        <w:t xml:space="preserve"> </w:t>
      </w:r>
      <w:r w:rsidRPr="00EF12A9">
        <w:rPr>
          <w:rFonts w:ascii="Helvetica" w:hAnsi="Helvetica" w:cs="Helvetica"/>
          <w:lang w:val="ka-GE"/>
        </w:rPr>
        <w:t>ყოფილიყო</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ყოფილიყო</w:t>
      </w:r>
      <w:r w:rsidRPr="00EF12A9">
        <w:rPr>
          <w:rFonts w:cs="Arial"/>
          <w:lang w:val="ka-GE"/>
        </w:rPr>
        <w:t xml:space="preserve"> </w:t>
      </w:r>
      <w:r w:rsidRPr="00EF12A9">
        <w:rPr>
          <w:rFonts w:ascii="Helvetica" w:hAnsi="Helvetica" w:cs="Helvetica"/>
          <w:lang w:val="ka-GE"/>
        </w:rPr>
        <w:t>დამატებითი</w:t>
      </w:r>
      <w:r w:rsidRPr="00EF12A9">
        <w:rPr>
          <w:rFonts w:cs="Arial"/>
          <w:lang w:val="ka-GE"/>
        </w:rPr>
        <w:t xml:space="preserve"> </w:t>
      </w:r>
      <w:r w:rsidRPr="00EF12A9">
        <w:rPr>
          <w:rFonts w:ascii="Helvetica" w:hAnsi="Helvetica" w:cs="Helvetica"/>
          <w:lang w:val="ka-GE"/>
        </w:rPr>
        <w:t>ინფარქტი</w:t>
      </w:r>
      <w:r w:rsidRPr="00EF12A9">
        <w:rPr>
          <w:rFonts w:cs="Arial"/>
          <w:lang w:val="ka-GE"/>
        </w:rPr>
        <w:t xml:space="preserve"> </w:t>
      </w:r>
      <w:r w:rsidRPr="00EF12A9">
        <w:rPr>
          <w:rFonts w:ascii="Helvetica" w:hAnsi="Helvetica" w:cs="Helvetica"/>
          <w:lang w:val="ka-GE"/>
        </w:rPr>
        <w:t>იმავე</w:t>
      </w:r>
      <w:r w:rsidRPr="00EF12A9">
        <w:rPr>
          <w:rFonts w:cs="Arial"/>
          <w:lang w:val="ka-GE"/>
        </w:rPr>
        <w:t xml:space="preserve"> </w:t>
      </w:r>
      <w:r w:rsidRPr="00EF12A9">
        <w:rPr>
          <w:rFonts w:ascii="Helvetica" w:hAnsi="Helvetica" w:cs="Helvetica"/>
          <w:lang w:val="ka-GE"/>
        </w:rPr>
        <w:t>მხარეს</w:t>
      </w:r>
      <w:r w:rsidRPr="00EF12A9">
        <w:rPr>
          <w:rFonts w:cs="Arial"/>
          <w:lang w:val="ka-GE"/>
        </w:rPr>
        <w:t xml:space="preserve"> </w:t>
      </w:r>
      <w:r w:rsidRPr="00EF12A9">
        <w:rPr>
          <w:rFonts w:ascii="Helvetica" w:hAnsi="Helvetica" w:cs="Helvetica"/>
          <w:lang w:val="ka-GE"/>
        </w:rPr>
        <w:t>წინა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უკანა</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არტერიების</w:t>
      </w:r>
      <w:r w:rsidRPr="00EF12A9">
        <w:rPr>
          <w:rFonts w:cs="Arial"/>
          <w:lang w:val="ka-GE"/>
        </w:rPr>
        <w:t xml:space="preserve"> </w:t>
      </w:r>
      <w:r w:rsidRPr="00EF12A9">
        <w:rPr>
          <w:rFonts w:ascii="Helvetica" w:hAnsi="Helvetica" w:cs="Helvetica"/>
          <w:lang w:val="ka-GE"/>
        </w:rPr>
        <w:t>აუზში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ინფარქტის</w:t>
      </w:r>
      <w:r w:rsidRPr="00EF12A9">
        <w:rPr>
          <w:rFonts w:cs="Arial"/>
          <w:lang w:val="ka-GE"/>
        </w:rPr>
        <w:t xml:space="preserve"> </w:t>
      </w:r>
      <w:r w:rsidRPr="00EF12A9">
        <w:rPr>
          <w:rFonts w:ascii="Helvetica" w:hAnsi="Helvetica" w:cs="Helvetica"/>
          <w:lang w:val="ka-GE"/>
        </w:rPr>
        <w:t>კერის</w:t>
      </w:r>
      <w:r w:rsidRPr="00EF12A9">
        <w:rPr>
          <w:rFonts w:cs="Arial"/>
          <w:lang w:val="ka-GE"/>
        </w:rPr>
        <w:t xml:space="preserve"> </w:t>
      </w:r>
      <w:r w:rsidRPr="00EF12A9">
        <w:rPr>
          <w:rFonts w:ascii="Helvetica" w:hAnsi="Helvetica" w:cs="Helvetica"/>
          <w:lang w:val="ka-GE"/>
        </w:rPr>
        <w:t>მოცულობა</w:t>
      </w:r>
      <w:r w:rsidRPr="00EF12A9">
        <w:rPr>
          <w:rFonts w:cs="Arial"/>
          <w:lang w:val="ka-GE"/>
        </w:rPr>
        <w:t xml:space="preserve"> </w:t>
      </w:r>
      <w:r w:rsidRPr="00EF12A9">
        <w:rPr>
          <w:rFonts w:ascii="Helvetica" w:hAnsi="Helvetica" w:cs="Helvetica"/>
          <w:lang w:val="ka-GE"/>
        </w:rPr>
        <w:t>მაგნიტურ</w:t>
      </w:r>
      <w:r w:rsidRPr="00EF12A9">
        <w:rPr>
          <w:rFonts w:cs="Arial"/>
          <w:lang w:val="ka-GE"/>
        </w:rPr>
        <w:t>-</w:t>
      </w:r>
      <w:r w:rsidRPr="00EF12A9">
        <w:rPr>
          <w:rFonts w:ascii="Helvetica" w:hAnsi="Helvetica" w:cs="Helvetica"/>
          <w:lang w:val="ka-GE"/>
        </w:rPr>
        <w:t>რეზონანსული</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საშუალებით</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ყოფილიყო</w:t>
      </w:r>
      <w:r w:rsidRPr="00EF12A9">
        <w:rPr>
          <w:rFonts w:cs="Arial"/>
          <w:lang w:val="ka-GE"/>
        </w:rPr>
        <w:t xml:space="preserve"> 145</w:t>
      </w:r>
      <w:r w:rsidRPr="00EF12A9">
        <w:rPr>
          <w:rFonts w:ascii="Helvetica" w:hAnsi="Helvetica" w:cs="Helvetica"/>
          <w:lang w:val="ka-GE"/>
        </w:rPr>
        <w:t>სმ</w:t>
      </w:r>
      <w:r w:rsidRPr="00EF12A9">
        <w:rPr>
          <w:rFonts w:cs="Arial"/>
          <w:vertAlign w:val="superscript"/>
          <w:lang w:val="ka-GE"/>
        </w:rPr>
        <w:t>3</w:t>
      </w:r>
      <w:r w:rsidRPr="00EF12A9">
        <w:rPr>
          <w:rFonts w:cs="Arial"/>
          <w:lang w:val="ka-GE"/>
        </w:rPr>
        <w:t>-</w:t>
      </w:r>
      <w:r w:rsidRPr="00EF12A9">
        <w:rPr>
          <w:rFonts w:ascii="Helvetica" w:hAnsi="Helvetica" w:cs="Helvetica"/>
          <w:lang w:val="ka-GE"/>
        </w:rPr>
        <w:t>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cs="Arial"/>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ანალიზისთვის</w:t>
      </w:r>
      <w:r w:rsidRPr="00EF12A9">
        <w:rPr>
          <w:rFonts w:cs="Arial"/>
          <w:lang w:val="ka-GE"/>
        </w:rPr>
        <w:t xml:space="preserve"> </w:t>
      </w:r>
      <w:r w:rsidRPr="00EF12A9">
        <w:rPr>
          <w:rFonts w:ascii="Helvetica" w:hAnsi="Helvetica" w:cs="Helvetica"/>
          <w:lang w:val="ka-GE"/>
        </w:rPr>
        <w:t>გამორიცხვის</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 xml:space="preserve"> </w:t>
      </w:r>
      <w:r w:rsidRPr="00EF12A9">
        <w:rPr>
          <w:rFonts w:ascii="Helvetica" w:hAnsi="Helvetica" w:cs="Helvetica"/>
          <w:lang w:val="ka-GE"/>
        </w:rPr>
        <w:t>მიეკუთვნებოდა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განვითარებამდე</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რენკინის</w:t>
      </w:r>
      <w:r w:rsidRPr="00EF12A9">
        <w:rPr>
          <w:rFonts w:cs="Arial"/>
          <w:lang w:val="ka-GE"/>
        </w:rPr>
        <w:t xml:space="preserve"> </w:t>
      </w:r>
      <w:r w:rsidRPr="00EF12A9">
        <w:rPr>
          <w:rFonts w:ascii="Helvetica" w:hAnsi="Helvetica" w:cs="Helvetica"/>
          <w:lang w:val="ka-GE"/>
        </w:rPr>
        <w:t>შკალის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cs="Arial"/>
        </w:rPr>
        <w:t xml:space="preserve">≤ </w:t>
      </w:r>
      <w:r w:rsidRPr="00EF12A9">
        <w:rPr>
          <w:rFonts w:cs="Arial"/>
          <w:lang w:val="ka-GE"/>
        </w:rPr>
        <w:t xml:space="preserve">2 </w:t>
      </w:r>
      <w:r w:rsidRPr="00EF12A9">
        <w:rPr>
          <w:rFonts w:ascii="Helvetica" w:hAnsi="Helvetica" w:cs="Helvetica"/>
          <w:lang w:val="ka-GE"/>
        </w:rPr>
        <w:t>ქულაზე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მოსალოდნელი</w:t>
      </w:r>
      <w:r w:rsidRPr="00EF12A9">
        <w:rPr>
          <w:rFonts w:cs="Arial"/>
          <w:lang w:val="ka-GE"/>
        </w:rPr>
        <w:t xml:space="preserve"> </w:t>
      </w:r>
      <w:r w:rsidRPr="00EF12A9">
        <w:rPr>
          <w:rFonts w:ascii="Helvetica" w:hAnsi="Helvetica" w:cs="Helvetica"/>
          <w:lang w:val="ka-GE"/>
        </w:rPr>
        <w:t>სიცოცხლის</w:t>
      </w:r>
      <w:r w:rsidRPr="00EF12A9">
        <w:rPr>
          <w:rFonts w:cs="Arial"/>
          <w:lang w:val="ka-GE"/>
        </w:rPr>
        <w:t xml:space="preserve"> </w:t>
      </w:r>
      <w:r w:rsidRPr="00EF12A9">
        <w:rPr>
          <w:rFonts w:ascii="Helvetica" w:hAnsi="Helvetica" w:cs="Helvetica"/>
          <w:lang w:val="ka-GE"/>
        </w:rPr>
        <w:t>ხანგრძლივობა</w:t>
      </w:r>
      <w:r w:rsidRPr="00EF12A9">
        <w:rPr>
          <w:rFonts w:cs="Arial"/>
          <w:lang w:val="ka-GE"/>
        </w:rPr>
        <w:t xml:space="preserve"> </w:t>
      </w:r>
      <w:r w:rsidRPr="00EF12A9">
        <w:rPr>
          <w:rFonts w:ascii="Helvetica" w:hAnsi="Helvetica" w:cs="Helvetica"/>
          <w:lang w:val="ka-GE"/>
        </w:rPr>
        <w:t>სამ</w:t>
      </w:r>
      <w:r w:rsidRPr="00EF12A9">
        <w:rPr>
          <w:rFonts w:cs="Arial"/>
          <w:lang w:val="ka-GE"/>
        </w:rPr>
        <w:t xml:space="preserve"> </w:t>
      </w:r>
      <w:r w:rsidRPr="00EF12A9">
        <w:rPr>
          <w:rFonts w:ascii="Helvetica" w:hAnsi="Helvetica" w:cs="Helvetica"/>
          <w:lang w:val="ka-GE"/>
        </w:rPr>
        <w:t>წელიწადზე</w:t>
      </w:r>
      <w:r w:rsidRPr="00EF12A9">
        <w:rPr>
          <w:rFonts w:cs="Arial"/>
          <w:lang w:val="ka-GE"/>
        </w:rPr>
        <w:t xml:space="preserve"> </w:t>
      </w:r>
      <w:r w:rsidRPr="00EF12A9">
        <w:rPr>
          <w:rFonts w:ascii="Helvetica" w:hAnsi="Helvetica" w:cs="Helvetica"/>
          <w:lang w:val="ka-GE"/>
        </w:rPr>
        <w:t>ნაკლები</w:t>
      </w:r>
      <w:r w:rsidRPr="00EF12A9">
        <w:rPr>
          <w:rFonts w:cs="Arial"/>
        </w:rPr>
        <w:t xml:space="preserve">. </w:t>
      </w:r>
    </w:p>
    <w:p w14:paraId="203FD3ED" w14:textId="77777777" w:rsidR="00F51FFF" w:rsidRPr="00EF12A9" w:rsidRDefault="00F51FFF" w:rsidP="00F51FFF">
      <w:pPr>
        <w:jc w:val="both"/>
        <w:rPr>
          <w:rFonts w:cs="Arial"/>
        </w:rPr>
      </w:pPr>
    </w:p>
    <w:p w14:paraId="4BB1F919" w14:textId="068DCB32" w:rsidR="00F51FFF" w:rsidRPr="00EF12A9" w:rsidRDefault="00F51FFF" w:rsidP="00F51FFF">
      <w:pPr>
        <w:jc w:val="both"/>
        <w:rPr>
          <w:rFonts w:cs="Arial"/>
        </w:rPr>
      </w:pP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მიმოხილვაში</w:t>
      </w:r>
      <w:r w:rsidRPr="00EF12A9">
        <w:rPr>
          <w:rFonts w:cs="Arial"/>
          <w:lang w:val="ka-GE"/>
        </w:rPr>
        <w:t xml:space="preserve"> (</w:t>
      </w: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სერიების</w:t>
      </w:r>
      <w:r w:rsidRPr="00EF12A9">
        <w:rPr>
          <w:rFonts w:cs="Arial"/>
          <w:lang w:val="ka-GE"/>
        </w:rPr>
        <w:t xml:space="preserve"> 12 </w:t>
      </w:r>
      <w:r w:rsidRPr="00EF12A9">
        <w:rPr>
          <w:rFonts w:ascii="Helvetica" w:hAnsi="Helvetica" w:cs="Helvetica"/>
          <w:lang w:val="ka-GE"/>
        </w:rPr>
        <w:t>რეტროსპექტული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პროსპექტული</w:t>
      </w:r>
      <w:r w:rsidRPr="00EF12A9">
        <w:rPr>
          <w:rFonts w:cs="Arial"/>
          <w:lang w:val="ka-GE"/>
        </w:rPr>
        <w:t xml:space="preserve"> </w:t>
      </w:r>
      <w:r w:rsidRPr="00EF12A9">
        <w:rPr>
          <w:rFonts w:ascii="Helvetica" w:hAnsi="Helvetica" w:cs="Helvetica"/>
          <w:lang w:val="ka-GE"/>
        </w:rPr>
        <w:t>კვლევა</w:t>
      </w:r>
      <w:r w:rsidRPr="00EF12A9">
        <w:rPr>
          <w:rFonts w:cs="Arial"/>
          <w:lang w:val="ka-GE"/>
        </w:rPr>
        <w:t xml:space="preserve">) </w:t>
      </w:r>
      <w:r w:rsidRPr="00EF12A9">
        <w:rPr>
          <w:rFonts w:cs="Arial"/>
        </w:rPr>
        <w:t>(N=138 (129</w:t>
      </w:r>
      <w:r w:rsidRPr="00EF12A9">
        <w:rPr>
          <w:rFonts w:cs="Arial"/>
          <w:lang w:val="ka-GE"/>
        </w:rPr>
        <w:t xml:space="preserve"> </w:t>
      </w:r>
      <w:r w:rsidRPr="00EF12A9">
        <w:rPr>
          <w:rFonts w:ascii="Helvetica" w:hAnsi="Helvetica" w:cs="Helvetica"/>
          <w:lang w:val="ka-GE"/>
        </w:rPr>
        <w:t>პაციენტს</w:t>
      </w:r>
      <w:r w:rsidRPr="00EF12A9">
        <w:rPr>
          <w:rFonts w:cs="Arial"/>
          <w:lang w:val="ka-GE"/>
        </w:rPr>
        <w:t xml:space="preserve"> </w:t>
      </w:r>
      <w:r w:rsidRPr="00EF12A9">
        <w:rPr>
          <w:rFonts w:ascii="Helvetica" w:hAnsi="Helvetica" w:cs="Helvetica"/>
          <w:lang w:val="ka-GE"/>
        </w:rPr>
        <w:t>დამატებული</w:t>
      </w:r>
      <w:r w:rsidRPr="00EF12A9">
        <w:rPr>
          <w:rFonts w:cs="Arial"/>
          <w:lang w:val="ka-GE"/>
        </w:rPr>
        <w:t xml:space="preserve"> 9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საკუთარი</w:t>
      </w:r>
      <w:r w:rsidRPr="00EF12A9">
        <w:rPr>
          <w:rFonts w:cs="Arial"/>
          <w:lang w:val="ka-GE"/>
        </w:rPr>
        <w:t xml:space="preserve"> </w:t>
      </w:r>
      <w:r w:rsidRPr="00EF12A9">
        <w:rPr>
          <w:rFonts w:ascii="Helvetica" w:hAnsi="Helvetica" w:cs="Helvetica"/>
          <w:lang w:val="ka-GE"/>
        </w:rPr>
        <w:t>ორგანიზაციიდან</w:t>
      </w:r>
      <w:r w:rsidRPr="00EF12A9">
        <w:rPr>
          <w:rFonts w:cs="Arial"/>
          <w:lang w:val="ka-GE"/>
        </w:rPr>
        <w:t xml:space="preserve">) </w:t>
      </w:r>
      <w:r w:rsidRPr="00EF12A9">
        <w:rPr>
          <w:rFonts w:ascii="Helvetica" w:hAnsi="Helvetica" w:cs="Helvetica"/>
          <w:lang w:val="ka-GE"/>
        </w:rPr>
        <w:t>წარმოდგენილი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დეკომპრესიულ</w:t>
      </w:r>
      <w:r w:rsidRPr="00EF12A9">
        <w:rPr>
          <w:rFonts w:cs="Arial"/>
          <w:lang w:val="ka-GE"/>
        </w:rPr>
        <w:t xml:space="preserve"> </w:t>
      </w:r>
      <w:r w:rsidRPr="00EF12A9">
        <w:rPr>
          <w:rFonts w:ascii="Helvetica" w:hAnsi="Helvetica" w:cs="Helvetica"/>
          <w:lang w:val="ka-GE"/>
        </w:rPr>
        <w:t>ქირ</w:t>
      </w:r>
      <w:r w:rsidRPr="00EF12A9">
        <w:rPr>
          <w:rFonts w:ascii="Helvetica" w:hAnsi="Helvetica" w:cs="Helvetica"/>
          <w:lang w:val="en-US"/>
        </w:rPr>
        <w:t>უ</w:t>
      </w:r>
      <w:r w:rsidRPr="00EF12A9">
        <w:rPr>
          <w:rFonts w:ascii="Helvetica" w:hAnsi="Helvetica" w:cs="Helvetica"/>
          <w:lang w:val="ka-GE"/>
        </w:rPr>
        <w:t>რგიულ</w:t>
      </w:r>
      <w:r w:rsidRPr="00EF12A9">
        <w:rPr>
          <w:rFonts w:cs="Arial"/>
          <w:lang w:val="ka-GE"/>
        </w:rPr>
        <w:t xml:space="preserve"> </w:t>
      </w:r>
      <w:r w:rsidRPr="00EF12A9">
        <w:rPr>
          <w:rFonts w:ascii="Helvetica" w:hAnsi="Helvetica" w:cs="Helvetica"/>
          <w:lang w:val="ka-GE"/>
        </w:rPr>
        <w:t>ჩარევასთან</w:t>
      </w:r>
      <w:r w:rsidRPr="00EF12A9">
        <w:rPr>
          <w:rFonts w:cs="Arial"/>
          <w:lang w:val="ka-GE"/>
        </w:rPr>
        <w:t xml:space="preserve"> </w:t>
      </w:r>
      <w:r w:rsidRPr="00EF12A9">
        <w:rPr>
          <w:rFonts w:ascii="Helvetica" w:hAnsi="Helvetica" w:cs="Helvetica"/>
          <w:lang w:val="ka-GE"/>
        </w:rPr>
        <w:t>ასოცირებული</w:t>
      </w:r>
      <w:r w:rsidRPr="00EF12A9">
        <w:rPr>
          <w:rFonts w:cs="Arial"/>
          <w:lang w:val="ka-GE"/>
        </w:rPr>
        <w:t xml:space="preserve"> </w:t>
      </w:r>
      <w:r w:rsidRPr="00EF12A9">
        <w:rPr>
          <w:rFonts w:ascii="Helvetica" w:hAnsi="Helvetica" w:cs="Helvetica"/>
          <w:lang w:val="ka-GE"/>
        </w:rPr>
        <w:t>გამოსავლების</w:t>
      </w:r>
      <w:r w:rsidRPr="00EF12A9">
        <w:rPr>
          <w:rFonts w:cs="Arial"/>
          <w:lang w:val="ka-GE"/>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ანალიზი</w:t>
      </w:r>
      <w:r w:rsidR="00526205" w:rsidRPr="00EF12A9">
        <w:rPr>
          <w:rFonts w:cs="Arial"/>
          <w:lang w:val="ka-GE"/>
        </w:rPr>
        <w:fldChar w:fldCharType="begin"/>
      </w:r>
      <w:r w:rsidRPr="00EF12A9">
        <w:rPr>
          <w:rFonts w:cs="Arial"/>
          <w:lang w:val="ka-GE"/>
        </w:rPr>
        <w:instrText xml:space="preserve"> NOTEREF _Ref286061555 \f \h </w:instrText>
      </w:r>
      <w:r w:rsidR="00526205" w:rsidRPr="00EF12A9">
        <w:rPr>
          <w:rFonts w:cs="Arial"/>
          <w:lang w:val="ka-GE"/>
        </w:rPr>
      </w:r>
      <w:r w:rsidR="00EF12A9">
        <w:rPr>
          <w:rFonts w:cs="Arial"/>
          <w:lang w:val="ka-GE"/>
        </w:rPr>
        <w:instrText xml:space="preserve"> \* MERGEFORMAT </w:instrText>
      </w:r>
      <w:r w:rsidR="00526205" w:rsidRPr="00EF12A9">
        <w:rPr>
          <w:rFonts w:cs="Arial"/>
          <w:lang w:val="ka-GE"/>
        </w:rPr>
        <w:fldChar w:fldCharType="separate"/>
      </w:r>
      <w:r w:rsidR="00BF6179" w:rsidRPr="00EF12A9">
        <w:rPr>
          <w:rStyle w:val="Endnotenzeichen"/>
          <w:rFonts w:cs="Arial"/>
        </w:rPr>
        <w:t>113</w:t>
      </w:r>
      <w:r w:rsidR="00526205" w:rsidRPr="00EF12A9">
        <w:rPr>
          <w:rFonts w:cs="Arial"/>
          <w:lang w:val="ka-GE"/>
        </w:rPr>
        <w:fldChar w:fldCharType="end"/>
      </w:r>
      <w:r w:rsidRPr="00EF12A9">
        <w:rPr>
          <w:rFonts w:cs="Arial"/>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ჩართვა</w:t>
      </w:r>
      <w:r w:rsidRPr="00EF12A9">
        <w:rPr>
          <w:rFonts w:cs="Arial"/>
          <w:lang w:val="ka-GE"/>
        </w:rPr>
        <w:t xml:space="preserve"> </w:t>
      </w:r>
      <w:r w:rsidRPr="00EF12A9">
        <w:rPr>
          <w:rFonts w:ascii="Helvetica" w:hAnsi="Helvetica" w:cs="Helvetica"/>
          <w:lang w:val="ka-GE"/>
        </w:rPr>
        <w:t>ხდებოდა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ინფარქტი</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შუა</w:t>
      </w:r>
      <w:r w:rsidRPr="00EF12A9">
        <w:rPr>
          <w:rFonts w:cs="Arial"/>
          <w:lang w:val="ka-GE"/>
        </w:rPr>
        <w:t xml:space="preserve"> </w:t>
      </w:r>
      <w:r w:rsidRPr="00EF12A9">
        <w:rPr>
          <w:rFonts w:ascii="Helvetica" w:hAnsi="Helvetica" w:cs="Helvetica"/>
          <w:lang w:val="ka-GE"/>
        </w:rPr>
        <w:t>ცერებრული</w:t>
      </w:r>
      <w:r w:rsidRPr="00EF12A9">
        <w:rPr>
          <w:rFonts w:cs="Arial"/>
          <w:lang w:val="ka-GE"/>
        </w:rPr>
        <w:t xml:space="preserve"> </w:t>
      </w:r>
      <w:r w:rsidRPr="00EF12A9">
        <w:rPr>
          <w:rFonts w:ascii="Helvetica" w:hAnsi="Helvetica" w:cs="Helvetica"/>
          <w:lang w:val="ka-GE"/>
        </w:rPr>
        <w:t>არტერიისა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სისხლძარღვოვანი</w:t>
      </w:r>
      <w:r w:rsidRPr="00EF12A9">
        <w:rPr>
          <w:rFonts w:cs="Arial"/>
          <w:lang w:val="ka-GE"/>
        </w:rPr>
        <w:t xml:space="preserve"> </w:t>
      </w:r>
      <w:r w:rsidRPr="00EF12A9">
        <w:rPr>
          <w:rFonts w:ascii="Helvetica" w:hAnsi="Helvetica" w:cs="Helvetica"/>
          <w:lang w:val="ka-GE"/>
        </w:rPr>
        <w:t>აუზის</w:t>
      </w:r>
      <w:r w:rsidRPr="00EF12A9">
        <w:rPr>
          <w:rFonts w:cs="Arial"/>
          <w:lang w:val="ka-GE"/>
        </w:rPr>
        <w:t xml:space="preserve"> </w:t>
      </w:r>
      <w:r w:rsidRPr="00EF12A9">
        <w:rPr>
          <w:rFonts w:ascii="Helvetica" w:hAnsi="Helvetica" w:cs="Helvetica"/>
          <w:lang w:val="ka-GE"/>
        </w:rPr>
        <w:t>ტერიტორიას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დიქოტომური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ქულა</w:t>
      </w:r>
      <w:r w:rsidRPr="00EF12A9">
        <w:rPr>
          <w:rFonts w:cs="Arial"/>
          <w:lang w:val="ka-GE"/>
        </w:rPr>
        <w:t xml:space="preserve">, </w:t>
      </w:r>
      <w:r w:rsidRPr="00EF12A9">
        <w:rPr>
          <w:rFonts w:ascii="Helvetica" w:hAnsi="Helvetica" w:cs="Helvetica"/>
          <w:lang w:val="ka-GE"/>
        </w:rPr>
        <w:t>რომელშიც</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განისაზღვრებოდა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დამოუკიდებლობა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lastRenderedPageBreak/>
        <w:t>მსუბუქიდან</w:t>
      </w:r>
      <w:r w:rsidRPr="00EF12A9">
        <w:rPr>
          <w:rFonts w:cs="Arial"/>
          <w:lang w:val="ka-GE"/>
        </w:rPr>
        <w:t xml:space="preserve"> </w:t>
      </w:r>
      <w:r w:rsidRPr="00EF12A9">
        <w:rPr>
          <w:rFonts w:ascii="Helvetica" w:hAnsi="Helvetica" w:cs="Helvetica"/>
          <w:lang w:val="ka-GE"/>
        </w:rPr>
        <w:t>საშუალომდე</w:t>
      </w:r>
      <w:r w:rsidRPr="00EF12A9">
        <w:rPr>
          <w:rFonts w:cs="Arial"/>
          <w:lang w:val="ka-GE"/>
        </w:rPr>
        <w:t xml:space="preserve"> </w:t>
      </w:r>
      <w:r w:rsidRPr="00EF12A9">
        <w:rPr>
          <w:rFonts w:ascii="Helvetica" w:hAnsi="Helvetica" w:cs="Helvetica"/>
          <w:lang w:val="ka-GE"/>
        </w:rPr>
        <w:t>ხარისხი</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ცუდი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უნარშეზღუდულობა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სიკვდილი</w:t>
      </w:r>
      <w:r w:rsidRPr="00EF12A9">
        <w:rPr>
          <w:rFonts w:cs="Arial"/>
          <w:lang w:val="ka-GE"/>
        </w:rPr>
        <w:t>.</w:t>
      </w:r>
      <w:r w:rsidRPr="00EF12A9">
        <w:rPr>
          <w:rFonts w:cs="Arial"/>
        </w:rPr>
        <w:t xml:space="preserve"> </w:t>
      </w:r>
    </w:p>
    <w:p w14:paraId="05AE114C" w14:textId="77777777" w:rsidR="00F51FFF" w:rsidRPr="00EF12A9" w:rsidRDefault="00F51FFF" w:rsidP="00F51FFF">
      <w:pPr>
        <w:pStyle w:val="Subheadingitalic"/>
        <w:jc w:val="both"/>
        <w:rPr>
          <w:rFonts w:cs="Arial"/>
        </w:rPr>
      </w:pPr>
    </w:p>
    <w:p w14:paraId="01DA4297" w14:textId="77777777" w:rsidR="00F51FFF" w:rsidRPr="00EF12A9" w:rsidRDefault="00F51FFF" w:rsidP="00F51FFF">
      <w:pPr>
        <w:pStyle w:val="Subheadingitalic"/>
        <w:jc w:val="both"/>
        <w:rPr>
          <w:rFonts w:cs="Arial"/>
        </w:rPr>
      </w:pPr>
    </w:p>
    <w:p w14:paraId="2D395441"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გამოსავალი</w:t>
      </w:r>
    </w:p>
    <w:p w14:paraId="0B61FA57" w14:textId="77777777" w:rsidR="00F51FFF" w:rsidRPr="00EF12A9" w:rsidRDefault="00F51FFF" w:rsidP="00F51FFF">
      <w:pPr>
        <w:jc w:val="both"/>
        <w:rPr>
          <w:rFonts w:cs="Arial"/>
          <w:lang w:val="en-US"/>
        </w:rPr>
      </w:pPr>
      <w:r w:rsidRPr="00EF12A9">
        <w:rPr>
          <w:rFonts w:ascii="Helvetica" w:hAnsi="Helvetica" w:cs="Helvetica"/>
          <w:lang w:val="ka-GE"/>
        </w:rPr>
        <w:t>გაერთიანებულ</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თორმეტთვიანი</w:t>
      </w:r>
      <w:r w:rsidRPr="00EF12A9">
        <w:rPr>
          <w:rFonts w:cs="Arial"/>
          <w:lang w:val="ka-GE"/>
        </w:rPr>
        <w:t xml:space="preserve"> </w:t>
      </w:r>
      <w:r w:rsidRPr="00EF12A9">
        <w:rPr>
          <w:rFonts w:ascii="Helvetica" w:hAnsi="Helvetica" w:cs="Helvetica"/>
          <w:lang w:val="ka-GE"/>
        </w:rPr>
        <w:t>პერიოდის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კონსერვატიულ</w:t>
      </w:r>
      <w:r w:rsidRPr="00EF12A9">
        <w:rPr>
          <w:rFonts w:cs="Arial"/>
          <w:lang w:val="ka-GE"/>
        </w:rPr>
        <w:t xml:space="preserve"> </w:t>
      </w:r>
      <w:r w:rsidRPr="00EF12A9">
        <w:rPr>
          <w:rFonts w:ascii="Helvetica" w:hAnsi="Helvetica" w:cs="Helvetica"/>
          <w:lang w:val="ka-GE"/>
        </w:rPr>
        <w:t>მკურნალობასთან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ნაკლებ</w:t>
      </w:r>
      <w:r w:rsidRPr="00EF12A9">
        <w:rPr>
          <w:rFonts w:cs="Arial"/>
          <w:lang w:val="ka-GE"/>
        </w:rPr>
        <w:t xml:space="preserve"> </w:t>
      </w:r>
      <w:r w:rsidRPr="00EF12A9">
        <w:rPr>
          <w:rFonts w:ascii="Helvetica" w:hAnsi="Helvetica" w:cs="Helvetica"/>
          <w:lang w:val="ka-GE"/>
        </w:rPr>
        <w:t>სიხშირესთან</w:t>
      </w:r>
      <w:r w:rsidRPr="00EF12A9">
        <w:rPr>
          <w:rFonts w:cs="Arial"/>
          <w:lang w:val="ka-GE"/>
        </w:rPr>
        <w:t xml:space="preserve"> (22%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71% </w:t>
      </w:r>
      <w:r w:rsidRPr="00EF12A9">
        <w:rPr>
          <w:rFonts w:ascii="Helvetica" w:hAnsi="Helvetica" w:cs="Helvetica"/>
          <w:lang w:val="ka-GE"/>
        </w:rPr>
        <w:t>კონსერვატიული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ჯგუფში</w:t>
      </w:r>
      <w:r w:rsidRPr="00EF12A9">
        <w:rPr>
          <w:rFonts w:cs="Arial"/>
          <w:lang w:val="ka-GE"/>
        </w:rPr>
        <w:t xml:space="preserve">, OR0,1 95% CI 0.04-0.27). </w:t>
      </w:r>
      <w:r w:rsidR="00526205" w:rsidRPr="00EF12A9">
        <w:rPr>
          <w:rFonts w:cs="Arial"/>
        </w:rPr>
        <w:fldChar w:fldCharType="begin"/>
      </w:r>
      <w:r w:rsidR="00526205" w:rsidRPr="00EF12A9">
        <w:rPr>
          <w:rFonts w:cs="Arial"/>
        </w:rPr>
        <w:instrText xml:space="preserve"> NOTEREF _Ref286061604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114</w:t>
      </w:r>
      <w:r w:rsidR="00526205" w:rsidRPr="00EF12A9">
        <w:rPr>
          <w:rFonts w:cs="Arial"/>
        </w:rPr>
        <w:fldChar w:fldCharType="end"/>
      </w:r>
    </w:p>
    <w:p w14:paraId="48CD92FA" w14:textId="77777777" w:rsidR="00F51FFF" w:rsidRPr="00EF12A9" w:rsidRDefault="00F51FFF" w:rsidP="00F51FFF">
      <w:pPr>
        <w:jc w:val="both"/>
        <w:rPr>
          <w:rFonts w:cs="Arial"/>
          <w:lang w:val="ka-GE"/>
        </w:rPr>
      </w:pPr>
    </w:p>
    <w:p w14:paraId="118C6394" w14:textId="77777777" w:rsidR="00F51FFF" w:rsidRPr="00EF12A9" w:rsidRDefault="00F51FFF" w:rsidP="00F51FFF">
      <w:pPr>
        <w:jc w:val="both"/>
        <w:rPr>
          <w:rFonts w:cs="Arial"/>
          <w:lang w:val="en-US"/>
        </w:rPr>
      </w:pPr>
      <w:r w:rsidRPr="00EF12A9">
        <w:rPr>
          <w:rFonts w:ascii="Helvetica" w:hAnsi="Helvetica" w:cs="Helvetica"/>
          <w:lang w:val="ka-GE"/>
        </w:rPr>
        <w:t>სისტემურ</w:t>
      </w:r>
      <w:r w:rsidRPr="00EF12A9">
        <w:rPr>
          <w:rFonts w:cs="Arial"/>
          <w:lang w:val="ka-GE"/>
        </w:rPr>
        <w:t xml:space="preserve"> </w:t>
      </w:r>
      <w:r w:rsidRPr="00EF12A9">
        <w:rPr>
          <w:rFonts w:ascii="Helvetica" w:hAnsi="Helvetica" w:cs="Helvetica"/>
          <w:lang w:val="ka-GE"/>
        </w:rPr>
        <w:t>მიმოხილვა</w:t>
      </w:r>
      <w:r w:rsidRPr="00EF12A9">
        <w:rPr>
          <w:rFonts w:ascii="Helvetica" w:hAnsi="Helvetica" w:cs="Helvetica"/>
          <w:lang w:val="en-US"/>
        </w:rPr>
        <w:t>მ</w:t>
      </w:r>
      <w:r w:rsidRPr="00EF12A9">
        <w:rPr>
          <w:rFonts w:cs="Arial"/>
          <w:lang w:val="en-US"/>
        </w:rPr>
        <w:t xml:space="preserve"> </w:t>
      </w:r>
      <w:r w:rsidRPr="00EF12A9">
        <w:rPr>
          <w:rFonts w:ascii="Helvetica" w:hAnsi="Helvetica" w:cs="Helvetica"/>
          <w:lang w:val="en-US"/>
        </w:rPr>
        <w:t>უჩვენა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42%-</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კარგი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ფუნქციური</w:t>
      </w:r>
      <w:r w:rsidRPr="00EF12A9">
        <w:rPr>
          <w:rFonts w:cs="Arial"/>
          <w:lang w:val="ka-GE"/>
        </w:rPr>
        <w:t xml:space="preserve"> </w:t>
      </w:r>
      <w:r w:rsidRPr="00EF12A9">
        <w:rPr>
          <w:rFonts w:ascii="Helvetica" w:hAnsi="Helvetica" w:cs="Helvetica"/>
          <w:lang w:val="ka-GE"/>
        </w:rPr>
        <w:t>დამოუკიდებლობა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მსუბუქიდან</w:t>
      </w:r>
      <w:r w:rsidRPr="00EF12A9">
        <w:rPr>
          <w:rFonts w:cs="Arial"/>
          <w:lang w:val="ka-GE"/>
        </w:rPr>
        <w:t xml:space="preserve"> </w:t>
      </w:r>
      <w:r w:rsidRPr="00EF12A9">
        <w:rPr>
          <w:rFonts w:ascii="Helvetica" w:hAnsi="Helvetica" w:cs="Helvetica"/>
          <w:lang w:val="ka-GE"/>
        </w:rPr>
        <w:t>საშუალო</w:t>
      </w:r>
      <w:r w:rsidRPr="00EF12A9">
        <w:rPr>
          <w:rFonts w:cs="Arial"/>
          <w:lang w:val="ka-GE"/>
        </w:rPr>
        <w:t xml:space="preserve"> </w:t>
      </w:r>
      <w:r w:rsidRPr="00EF12A9">
        <w:rPr>
          <w:rFonts w:ascii="Helvetica" w:hAnsi="Helvetica" w:cs="Helvetica"/>
          <w:lang w:val="ka-GE"/>
        </w:rPr>
        <w:t>ხარისხამდე</w:t>
      </w:r>
      <w:r w:rsidRPr="00EF12A9">
        <w:rPr>
          <w:rFonts w:cs="Arial"/>
          <w:lang w:val="ka-GE"/>
        </w:rPr>
        <w:t xml:space="preserve"> </w:t>
      </w:r>
      <w:r w:rsidRPr="00EF12A9">
        <w:rPr>
          <w:rFonts w:ascii="Helvetica" w:hAnsi="Helvetica" w:cs="Helvetica"/>
          <w:lang w:val="ka-GE"/>
        </w:rPr>
        <w:t>უნარშეზღუდულობა</w:t>
      </w:r>
      <w:r w:rsidRPr="00EF12A9">
        <w:rPr>
          <w:rFonts w:cs="Arial"/>
          <w:lang w:val="ka-GE"/>
        </w:rPr>
        <w:t xml:space="preserve">), 80 </w:t>
      </w:r>
      <w:r w:rsidRPr="00EF12A9">
        <w:rPr>
          <w:rFonts w:ascii="Helvetica" w:hAnsi="Helvetica" w:cs="Helvetica"/>
          <w:lang w:val="ka-GE"/>
        </w:rPr>
        <w:t>პაციენტს</w:t>
      </w:r>
      <w:r w:rsidRPr="00EF12A9">
        <w:rPr>
          <w:rFonts w:cs="Arial"/>
          <w:lang w:val="ka-GE"/>
        </w:rPr>
        <w:t xml:space="preserve"> (58%-</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ცუდი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უნარშეზღუდულობა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სიკვდილობ</w:t>
      </w:r>
      <w:r w:rsidRPr="00EF12A9">
        <w:rPr>
          <w:rFonts w:ascii="Helvetica" w:hAnsi="Helvetica" w:cs="Helvetica"/>
          <w:lang w:val="en-US"/>
        </w:rPr>
        <w:t>ა</w:t>
      </w:r>
      <w:r w:rsidRPr="00EF12A9">
        <w:rPr>
          <w:rFonts w:cs="Arial"/>
          <w:lang w:val="en-US"/>
        </w:rPr>
        <w:t xml:space="preserve"> </w:t>
      </w:r>
      <w:r w:rsidRPr="00EF12A9">
        <w:rPr>
          <w:rFonts w:ascii="Helvetica" w:hAnsi="Helvetica" w:cs="Helvetica"/>
          <w:lang w:val="ka-GE"/>
        </w:rPr>
        <w:t>შეადგენდა</w:t>
      </w:r>
      <w:r w:rsidRPr="00EF12A9">
        <w:rPr>
          <w:rFonts w:cs="Arial"/>
          <w:lang w:val="ka-GE"/>
        </w:rPr>
        <w:t xml:space="preserve"> 24%.-</w:t>
      </w:r>
      <w:r w:rsidRPr="00EF12A9">
        <w:rPr>
          <w:rFonts w:ascii="Helvetica" w:hAnsi="Helvetica" w:cs="Helvetica"/>
          <w:lang w:val="ka-GE"/>
        </w:rPr>
        <w:t>ს</w:t>
      </w:r>
      <w:r w:rsidR="00526205" w:rsidRPr="00EF12A9">
        <w:rPr>
          <w:rFonts w:cs="Arial"/>
        </w:rPr>
        <w:fldChar w:fldCharType="begin"/>
      </w:r>
      <w:r w:rsidR="00526205" w:rsidRPr="00EF12A9">
        <w:rPr>
          <w:rFonts w:cs="Arial"/>
        </w:rPr>
        <w:instrText xml:space="preserve"> NOTEREF _Ref286061555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113</w:t>
      </w:r>
      <w:r w:rsidR="00526205" w:rsidRPr="00EF12A9">
        <w:rPr>
          <w:rFonts w:cs="Arial"/>
        </w:rPr>
        <w:fldChar w:fldCharType="end"/>
      </w:r>
    </w:p>
    <w:p w14:paraId="51D4E7AD" w14:textId="77777777" w:rsidR="00F51FFF" w:rsidRPr="00EF12A9" w:rsidRDefault="00F51FFF" w:rsidP="00F51FFF">
      <w:pPr>
        <w:jc w:val="both"/>
        <w:rPr>
          <w:rFonts w:cs="Arial"/>
          <w:lang w:val="ka-GE"/>
        </w:rPr>
      </w:pPr>
    </w:p>
    <w:p w14:paraId="6FC8B98D" w14:textId="77777777" w:rsidR="00F51FFF" w:rsidRPr="00EF12A9" w:rsidRDefault="00F51FFF" w:rsidP="00F51FFF">
      <w:pPr>
        <w:pStyle w:val="Subheadingitalic"/>
        <w:jc w:val="both"/>
        <w:rPr>
          <w:rFonts w:cs="Arial"/>
          <w:lang w:val="ka-GE"/>
        </w:rPr>
      </w:pPr>
      <w:r w:rsidRPr="00EF12A9">
        <w:rPr>
          <w:rFonts w:ascii="Helvetica" w:hAnsi="Helvetica" w:cs="Helvetica"/>
          <w:lang w:val="ka-GE"/>
        </w:rPr>
        <w:t>პროგნოზული</w:t>
      </w:r>
      <w:r w:rsidRPr="00EF12A9">
        <w:rPr>
          <w:rFonts w:cs="Arial"/>
          <w:lang w:val="ka-GE"/>
        </w:rPr>
        <w:t xml:space="preserve"> </w:t>
      </w:r>
      <w:r w:rsidRPr="00EF12A9">
        <w:rPr>
          <w:rFonts w:ascii="Helvetica" w:hAnsi="Helvetica" w:cs="Helvetica"/>
          <w:lang w:val="ka-GE"/>
        </w:rPr>
        <w:t>მაჩვენებლები</w:t>
      </w:r>
    </w:p>
    <w:p w14:paraId="02835109" w14:textId="77777777" w:rsidR="00F51FFF" w:rsidRPr="00EF12A9" w:rsidRDefault="00F51FFF" w:rsidP="00F51FFF">
      <w:pPr>
        <w:jc w:val="both"/>
        <w:rPr>
          <w:rFonts w:cs="Arial"/>
          <w:lang w:val="en-US"/>
        </w:rPr>
      </w:pPr>
      <w:r w:rsidRPr="00EF12A9">
        <w:rPr>
          <w:rFonts w:ascii="Helvetica" w:hAnsi="Helvetica" w:cs="Helvetica"/>
          <w:lang w:val="ka-GE"/>
        </w:rPr>
        <w:t>რანდომიზებული</w:t>
      </w:r>
      <w:r w:rsidRPr="00EF12A9">
        <w:rPr>
          <w:rFonts w:cs="Arial"/>
          <w:lang w:val="ka-GE"/>
        </w:rPr>
        <w:t xml:space="preserve"> </w:t>
      </w:r>
      <w:r w:rsidRPr="00EF12A9">
        <w:rPr>
          <w:rFonts w:ascii="Helvetica" w:hAnsi="Helvetica" w:cs="Helvetica"/>
          <w:lang w:val="ka-GE"/>
        </w:rPr>
        <w:t>კონტროლირებადი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გაერთიანებულ</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სასარგებლო</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მოდიფიცირებული</w:t>
      </w:r>
      <w:r w:rsidRPr="00EF12A9">
        <w:rPr>
          <w:rFonts w:cs="Arial"/>
          <w:lang w:val="ka-GE"/>
        </w:rPr>
        <w:t xml:space="preserve"> </w:t>
      </w:r>
      <w:r w:rsidRPr="00EF12A9">
        <w:rPr>
          <w:rFonts w:ascii="Helvetica" w:hAnsi="Helvetica" w:cs="Helvetica"/>
          <w:lang w:val="ka-GE"/>
        </w:rPr>
        <w:t>რენკინის</w:t>
      </w:r>
      <w:r w:rsidRPr="00EF12A9">
        <w:rPr>
          <w:rFonts w:cs="Arial"/>
          <w:lang w:val="ka-GE"/>
        </w:rPr>
        <w:t xml:space="preserve"> </w:t>
      </w:r>
      <w:r w:rsidRPr="00EF12A9">
        <w:rPr>
          <w:rFonts w:ascii="Helvetica" w:hAnsi="Helvetica" w:cs="Helvetica"/>
          <w:lang w:val="ka-GE"/>
        </w:rPr>
        <w:t>შკალის</w:t>
      </w:r>
      <w:r w:rsidRPr="00EF12A9">
        <w:rPr>
          <w:rFonts w:cs="Arial"/>
          <w:lang w:val="ka-GE"/>
        </w:rPr>
        <w:t xml:space="preserve"> </w:t>
      </w:r>
      <w:r w:rsidRPr="00EF12A9">
        <w:rPr>
          <w:rFonts w:ascii="Helvetica" w:hAnsi="Helvetica" w:cs="Helvetica"/>
          <w:lang w:val="ka-GE"/>
        </w:rPr>
        <w:t>ქულა</w:t>
      </w:r>
      <w:r w:rsidRPr="00EF12A9">
        <w:rPr>
          <w:rFonts w:cs="Arial"/>
          <w:lang w:val="ka-GE"/>
        </w:rPr>
        <w:t xml:space="preserve"> </w:t>
      </w:r>
      <w:r w:rsidRPr="00EF12A9">
        <w:rPr>
          <w:rFonts w:ascii="Helvetica" w:hAnsi="Helvetica" w:cs="Helvetica"/>
          <w:lang w:val="ka-GE"/>
        </w:rPr>
        <w:t>ოთხი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წინასწარ</w:t>
      </w:r>
      <w:r w:rsidRPr="00EF12A9">
        <w:rPr>
          <w:rFonts w:cs="Arial"/>
          <w:lang w:val="ka-GE"/>
        </w:rPr>
        <w:t xml:space="preserve"> </w:t>
      </w:r>
      <w:r w:rsidRPr="00EF12A9">
        <w:rPr>
          <w:rFonts w:ascii="Helvetica" w:hAnsi="Helvetica" w:cs="Helvetica"/>
          <w:lang w:val="ka-GE"/>
        </w:rPr>
        <w:t>განსაზღვრულ</w:t>
      </w:r>
      <w:r w:rsidRPr="00EF12A9">
        <w:rPr>
          <w:rFonts w:cs="Arial"/>
          <w:lang w:val="ka-GE"/>
        </w:rPr>
        <w:t xml:space="preserve"> </w:t>
      </w:r>
      <w:r w:rsidRPr="00EF12A9">
        <w:rPr>
          <w:rFonts w:ascii="Helvetica" w:hAnsi="Helvetica" w:cs="Helvetica"/>
          <w:lang w:val="ka-GE"/>
        </w:rPr>
        <w:t>ქვეჯგუფებში</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(50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აფაზიის</w:t>
      </w:r>
      <w:r w:rsidRPr="00EF12A9">
        <w:rPr>
          <w:rFonts w:cs="Arial"/>
          <w:lang w:val="ka-GE"/>
        </w:rPr>
        <w:t xml:space="preserve"> (24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ხანგძლივობა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რანდომიზაციამდე</w:t>
      </w:r>
      <w:r w:rsidRPr="00EF12A9">
        <w:rPr>
          <w:rFonts w:cs="Arial"/>
          <w:lang w:val="ka-GE"/>
        </w:rPr>
        <w:t xml:space="preserve"> </w:t>
      </w:r>
      <w:r w:rsidRPr="00EF12A9">
        <w:rPr>
          <w:rFonts w:ascii="Helvetica" w:hAnsi="Helvetica" w:cs="Helvetica"/>
          <w:lang w:val="ka-GE"/>
        </w:rPr>
        <w:t>გასული</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(24 </w:t>
      </w:r>
      <w:r w:rsidRPr="00EF12A9">
        <w:rPr>
          <w:rFonts w:ascii="Helvetica" w:hAnsi="Helvetica" w:cs="Helvetica"/>
          <w:lang w:val="ka-GE"/>
        </w:rPr>
        <w:t>საათზე</w:t>
      </w:r>
      <w:r w:rsidRPr="00EF12A9">
        <w:rPr>
          <w:rFonts w:cs="Arial"/>
          <w:lang w:val="ka-GE"/>
        </w:rPr>
        <w:t xml:space="preserve"> </w:t>
      </w:r>
      <w:r w:rsidRPr="00EF12A9">
        <w:rPr>
          <w:rFonts w:ascii="Helvetica" w:hAnsi="Helvetica" w:cs="Helvetica"/>
          <w:lang w:val="ka-GE"/>
        </w:rPr>
        <w:t>მეტი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w:t>
      </w:r>
      <w:r w:rsidRPr="00EF12A9">
        <w:rPr>
          <w:rStyle w:val="Endnotenzeichen"/>
          <w:rFonts w:cs="Arial"/>
          <w:lang w:val="ka-GE"/>
        </w:rPr>
        <w:t xml:space="preserve"> </w:t>
      </w:r>
      <w:r w:rsidR="00526205" w:rsidRPr="00EF12A9">
        <w:rPr>
          <w:rFonts w:cs="Arial"/>
        </w:rPr>
        <w:fldChar w:fldCharType="begin"/>
      </w:r>
      <w:r w:rsidR="00526205" w:rsidRPr="00EF12A9">
        <w:rPr>
          <w:rFonts w:cs="Arial"/>
        </w:rPr>
        <w:instrText xml:space="preserve"> NOTEREF _Ref286061604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114</w:t>
      </w:r>
      <w:r w:rsidR="00526205" w:rsidRPr="00EF12A9">
        <w:rPr>
          <w:rFonts w:cs="Arial"/>
        </w:rPr>
        <w:fldChar w:fldCharType="end"/>
      </w:r>
    </w:p>
    <w:p w14:paraId="02C86EA9" w14:textId="77777777" w:rsidR="00F51FFF" w:rsidRPr="00EF12A9" w:rsidRDefault="00F51FFF" w:rsidP="00F51FFF">
      <w:pPr>
        <w:jc w:val="both"/>
        <w:rPr>
          <w:rFonts w:cs="Arial"/>
          <w:lang w:val="ka-GE"/>
        </w:rPr>
      </w:pPr>
    </w:p>
    <w:p w14:paraId="5E49F933" w14:textId="77777777" w:rsidR="00F51FFF" w:rsidRPr="00EF12A9" w:rsidRDefault="00F51FFF" w:rsidP="00F51FFF">
      <w:pPr>
        <w:jc w:val="both"/>
        <w:rPr>
          <w:rFonts w:cs="Arial"/>
          <w:lang w:val="en-US"/>
        </w:rPr>
      </w:pPr>
      <w:r w:rsidRPr="00EF12A9">
        <w:rPr>
          <w:rFonts w:ascii="Helvetica" w:hAnsi="Helvetica" w:cs="Helvetica"/>
          <w:lang w:val="ka-GE"/>
        </w:rPr>
        <w:t>შემთხვევათა</w:t>
      </w:r>
      <w:r w:rsidRPr="00EF12A9">
        <w:rPr>
          <w:rFonts w:cs="Arial"/>
          <w:lang w:val="ka-GE"/>
        </w:rPr>
        <w:t xml:space="preserve"> </w:t>
      </w:r>
      <w:r w:rsidRPr="00EF12A9">
        <w:rPr>
          <w:rFonts w:ascii="Helvetica" w:hAnsi="Helvetica" w:cs="Helvetica"/>
          <w:lang w:val="ka-GE"/>
        </w:rPr>
        <w:t>სერიული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გაერთიანებულ</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პაციენტთა</w:t>
      </w:r>
      <w:r w:rsidRPr="00EF12A9">
        <w:rPr>
          <w:rFonts w:cs="Arial"/>
          <w:lang w:val="ka-GE"/>
        </w:rPr>
        <w:t xml:space="preserve"> </w:t>
      </w:r>
      <w:r w:rsidRPr="00EF12A9">
        <w:rPr>
          <w:rFonts w:ascii="Helvetica" w:hAnsi="Helvetica" w:cs="Helvetica"/>
          <w:lang w:val="ka-GE"/>
        </w:rPr>
        <w:t>გაცილებით</w:t>
      </w:r>
      <w:r w:rsidRPr="00EF12A9">
        <w:rPr>
          <w:rFonts w:cs="Arial"/>
          <w:lang w:val="ka-GE"/>
        </w:rPr>
        <w:t xml:space="preserve"> </w:t>
      </w:r>
      <w:r w:rsidRPr="00EF12A9">
        <w:rPr>
          <w:rFonts w:ascii="Helvetica" w:hAnsi="Helvetica" w:cs="Helvetica"/>
          <w:lang w:val="ka-GE"/>
        </w:rPr>
        <w:t>მეტ</w:t>
      </w:r>
      <w:r w:rsidRPr="00EF12A9">
        <w:rPr>
          <w:rFonts w:cs="Arial"/>
          <w:lang w:val="ka-GE"/>
        </w:rPr>
        <w:t xml:space="preserve"> </w:t>
      </w:r>
      <w:r w:rsidRPr="00EF12A9">
        <w:rPr>
          <w:rFonts w:ascii="Helvetica" w:hAnsi="Helvetica" w:cs="Helvetica"/>
          <w:lang w:val="ka-GE"/>
        </w:rPr>
        <w:t>წილს</w:t>
      </w:r>
      <w:r w:rsidRPr="00EF12A9">
        <w:rPr>
          <w:rFonts w:cs="Arial"/>
          <w:lang w:val="ka-GE"/>
        </w:rPr>
        <w:t xml:space="preserve">, </w:t>
      </w:r>
      <w:r w:rsidRPr="00EF12A9">
        <w:rPr>
          <w:rFonts w:ascii="Helvetica" w:hAnsi="Helvetica" w:cs="Helvetica"/>
          <w:lang w:val="ka-GE"/>
        </w:rPr>
        <w:t>ვისი</w:t>
      </w:r>
      <w:r w:rsidRPr="00EF12A9">
        <w:rPr>
          <w:rFonts w:cs="Arial"/>
          <w:lang w:val="ka-GE"/>
        </w:rPr>
        <w:t xml:space="preserve"> </w:t>
      </w:r>
      <w:r w:rsidRPr="00EF12A9">
        <w:rPr>
          <w:rFonts w:ascii="Helvetica" w:hAnsi="Helvetica" w:cs="Helvetica"/>
          <w:lang w:val="ka-GE"/>
        </w:rPr>
        <w:t>ასაკიც</w:t>
      </w:r>
      <w:r w:rsidRPr="00EF12A9">
        <w:rPr>
          <w:rFonts w:cs="Arial"/>
          <w:lang w:val="ka-GE"/>
        </w:rPr>
        <w:t xml:space="preserve"> </w:t>
      </w:r>
      <w:r w:rsidRPr="00EF12A9">
        <w:rPr>
          <w:rFonts w:ascii="Helvetica" w:hAnsi="Helvetica" w:cs="Helvetica"/>
          <w:lang w:val="ka-GE"/>
        </w:rPr>
        <w:t>აღემატებოდა</w:t>
      </w:r>
      <w:r w:rsidRPr="00EF12A9">
        <w:rPr>
          <w:rFonts w:cs="Arial"/>
          <w:lang w:val="ka-GE"/>
        </w:rPr>
        <w:t xml:space="preserve"> 50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აღენიშნებოდა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უნარშეზღუდულობა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ვისი</w:t>
      </w:r>
      <w:r w:rsidRPr="00EF12A9">
        <w:rPr>
          <w:rFonts w:cs="Arial"/>
          <w:lang w:val="ka-GE"/>
        </w:rPr>
        <w:t xml:space="preserve"> </w:t>
      </w:r>
      <w:r w:rsidRPr="00EF12A9">
        <w:rPr>
          <w:rFonts w:ascii="Helvetica" w:hAnsi="Helvetica" w:cs="Helvetica"/>
          <w:lang w:val="ka-GE"/>
        </w:rPr>
        <w:t>ასაკიც</w:t>
      </w:r>
      <w:r w:rsidRPr="00EF12A9">
        <w:rPr>
          <w:rFonts w:cs="Arial"/>
          <w:lang w:val="ka-GE"/>
        </w:rPr>
        <w:t xml:space="preserve"> 50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სიხშირე</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აღმოჩნდა</w:t>
      </w:r>
      <w:r w:rsidRPr="00EF12A9">
        <w:rPr>
          <w:rFonts w:cs="Arial"/>
          <w:lang w:val="ka-GE"/>
        </w:rPr>
        <w:t xml:space="preserve"> </w:t>
      </w:r>
      <w:r w:rsidRPr="00EF12A9">
        <w:rPr>
          <w:rFonts w:ascii="Helvetica" w:hAnsi="Helvetica" w:cs="Helvetica"/>
          <w:lang w:val="ka-GE"/>
        </w:rPr>
        <w:t>პაციენტებში</w:t>
      </w:r>
      <w:r w:rsidRPr="00EF12A9">
        <w:rPr>
          <w:rFonts w:cs="Arial"/>
          <w:lang w:val="ka-GE"/>
        </w:rPr>
        <w:t xml:space="preserve"> 50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ზემოთ</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ვისი</w:t>
      </w:r>
      <w:r w:rsidRPr="00EF12A9">
        <w:rPr>
          <w:rFonts w:cs="Arial"/>
          <w:lang w:val="ka-GE"/>
        </w:rPr>
        <w:t xml:space="preserve"> </w:t>
      </w:r>
      <w:r w:rsidRPr="00EF12A9">
        <w:rPr>
          <w:rFonts w:ascii="Helvetica" w:hAnsi="Helvetica" w:cs="Helvetica"/>
          <w:lang w:val="ka-GE"/>
        </w:rPr>
        <w:t>ასაკიც</w:t>
      </w:r>
      <w:r w:rsidRPr="00EF12A9">
        <w:rPr>
          <w:rFonts w:cs="Arial"/>
          <w:lang w:val="ka-GE"/>
        </w:rPr>
        <w:t xml:space="preserve"> 50 </w:t>
      </w:r>
      <w:r w:rsidRPr="00EF12A9">
        <w:rPr>
          <w:rFonts w:ascii="Helvetica" w:hAnsi="Helvetica" w:cs="Helvetica"/>
          <w:lang w:val="ka-GE"/>
        </w:rPr>
        <w:t>წელზე</w:t>
      </w:r>
      <w:r w:rsidRPr="00EF12A9">
        <w:rPr>
          <w:rFonts w:cs="Arial"/>
          <w:lang w:val="ka-GE"/>
        </w:rPr>
        <w:t xml:space="preserve"> </w:t>
      </w:r>
      <w:r w:rsidRPr="00EF12A9">
        <w:rPr>
          <w:rFonts w:ascii="Helvetica" w:hAnsi="Helvetica" w:cs="Helvetica"/>
          <w:lang w:val="ka-GE"/>
        </w:rPr>
        <w:t>ნაკლები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w:t>
      </w:r>
      <w:r w:rsidR="00526205" w:rsidRPr="00EF12A9">
        <w:rPr>
          <w:rFonts w:cs="Arial"/>
        </w:rPr>
        <w:fldChar w:fldCharType="begin"/>
      </w:r>
      <w:r w:rsidR="00526205" w:rsidRPr="00EF12A9">
        <w:rPr>
          <w:rFonts w:cs="Arial"/>
        </w:rPr>
        <w:instrText xml:space="preserve"> NOTEREF _Ref286061555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113</w:t>
      </w:r>
      <w:r w:rsidR="00526205" w:rsidRPr="00EF12A9">
        <w:rPr>
          <w:rFonts w:cs="Arial"/>
        </w:rPr>
        <w:fldChar w:fldCharType="end"/>
      </w:r>
      <w:r w:rsidRPr="00EF12A9">
        <w:rPr>
          <w:rFonts w:cs="Arial"/>
          <w:lang w:val="ka-GE"/>
        </w:rPr>
        <w:t xml:space="preserve"> </w:t>
      </w:r>
      <w:r w:rsidRPr="00EF12A9">
        <w:rPr>
          <w:rFonts w:ascii="Helvetica" w:hAnsi="Helvetica" w:cs="Helvetica"/>
          <w:lang w:val="ka-GE"/>
        </w:rPr>
        <w:t>სტატისტიკურად</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მძიმე</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გარდაცვლილი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არასასურველი</w:t>
      </w:r>
      <w:r w:rsidRPr="00EF12A9">
        <w:rPr>
          <w:rFonts w:cs="Arial"/>
          <w:lang w:val="ka-GE"/>
        </w:rPr>
        <w:t xml:space="preserve"> </w:t>
      </w:r>
      <w:r w:rsidRPr="00EF12A9">
        <w:rPr>
          <w:rFonts w:ascii="Helvetica" w:hAnsi="Helvetica" w:cs="Helvetica"/>
          <w:lang w:val="ka-GE"/>
        </w:rPr>
        <w:t>გამოსავლის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პაცინეტების</w:t>
      </w:r>
      <w:r w:rsidRPr="00EF12A9">
        <w:rPr>
          <w:rFonts w:cs="Arial"/>
          <w:lang w:val="ka-GE"/>
        </w:rPr>
        <w:t xml:space="preserve"> </w:t>
      </w:r>
      <w:r w:rsidRPr="00EF12A9">
        <w:rPr>
          <w:rFonts w:ascii="Helvetica" w:hAnsi="Helvetica" w:cs="Helvetica"/>
          <w:lang w:val="ka-GE"/>
        </w:rPr>
        <w:t>წილის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დაფიქსირებულა</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შორის</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ჩარევა</w:t>
      </w:r>
      <w:r w:rsidRPr="00EF12A9">
        <w:rPr>
          <w:rFonts w:cs="Arial"/>
          <w:lang w:val="ka-GE"/>
        </w:rPr>
        <w:t xml:space="preserve"> </w:t>
      </w:r>
      <w:r w:rsidRPr="00EF12A9">
        <w:rPr>
          <w:rFonts w:ascii="Helvetica" w:hAnsi="Helvetica" w:cs="Helvetica"/>
          <w:lang w:val="ka-GE"/>
        </w:rPr>
        <w:t>ჩაუტარდა</w:t>
      </w:r>
      <w:r w:rsidRPr="00EF12A9">
        <w:rPr>
          <w:rFonts w:cs="Arial"/>
          <w:lang w:val="ka-GE"/>
        </w:rPr>
        <w:t xml:space="preserve"> </w:t>
      </w:r>
      <w:r w:rsidRPr="00EF12A9">
        <w:rPr>
          <w:rFonts w:ascii="Helvetica" w:hAnsi="Helvetica" w:cs="Helvetica"/>
          <w:lang w:val="ka-GE"/>
        </w:rPr>
        <w:t>რანდომიზაციიდან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მათთან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ვინც</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ოპერირებული</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განსხვავება</w:t>
      </w:r>
      <w:r w:rsidRPr="00EF12A9">
        <w:rPr>
          <w:rFonts w:cs="Arial"/>
          <w:lang w:val="ka-GE"/>
        </w:rPr>
        <w:t xml:space="preserve"> </w:t>
      </w:r>
      <w:r w:rsidRPr="00EF12A9">
        <w:rPr>
          <w:rFonts w:ascii="Helvetica" w:hAnsi="Helvetica" w:cs="Helvetica"/>
          <w:lang w:val="ka-GE"/>
        </w:rPr>
        <w:t>უნარშეზღუდულობის</w:t>
      </w:r>
      <w:r w:rsidRPr="00EF12A9">
        <w:rPr>
          <w:rFonts w:cs="Arial"/>
          <w:lang w:val="ka-GE"/>
        </w:rPr>
        <w:t xml:space="preserve"> </w:t>
      </w:r>
      <w:r w:rsidRPr="00EF12A9">
        <w:rPr>
          <w:rFonts w:ascii="Helvetica" w:hAnsi="Helvetica" w:cs="Helvetica"/>
          <w:lang w:val="ka-GE"/>
        </w:rPr>
        <w:t>განვითარების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გამოვლენილა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ერთმანეთს</w:t>
      </w:r>
      <w:r w:rsidRPr="00EF12A9">
        <w:rPr>
          <w:rFonts w:cs="Arial"/>
          <w:lang w:val="ka-GE"/>
        </w:rPr>
        <w:t xml:space="preserve"> </w:t>
      </w:r>
      <w:r w:rsidRPr="00EF12A9">
        <w:rPr>
          <w:rFonts w:ascii="Helvetica" w:hAnsi="Helvetica" w:cs="Helvetica"/>
          <w:lang w:val="ka-GE"/>
        </w:rPr>
        <w:t>შედარდა</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ქირურგიულ</w:t>
      </w:r>
      <w:r w:rsidRPr="00EF12A9">
        <w:rPr>
          <w:rFonts w:cs="Arial"/>
          <w:lang w:val="ka-GE"/>
        </w:rPr>
        <w:t xml:space="preserve"> </w:t>
      </w:r>
      <w:r w:rsidRPr="00EF12A9">
        <w:rPr>
          <w:rFonts w:ascii="Helvetica" w:hAnsi="Helvetica" w:cs="Helvetica"/>
          <w:lang w:val="ka-GE"/>
        </w:rPr>
        <w:t>ჩარევამდე</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თიაქრით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ვისაც</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თიაქრის</w:t>
      </w:r>
      <w:r w:rsidRPr="00EF12A9">
        <w:rPr>
          <w:rFonts w:cs="Arial"/>
          <w:lang w:val="ka-GE"/>
        </w:rPr>
        <w:t xml:space="preserve"> </w:t>
      </w:r>
      <w:r w:rsidRPr="00EF12A9">
        <w:rPr>
          <w:rFonts w:ascii="Helvetica" w:hAnsi="Helvetica" w:cs="Helvetica"/>
          <w:lang w:val="ka-GE"/>
        </w:rPr>
        <w:t>სიმპტომები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აღენიშნებოდათ</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უკავშირდებოდეს</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დაბალ</w:t>
      </w:r>
      <w:r w:rsidRPr="00EF12A9">
        <w:rPr>
          <w:rFonts w:cs="Arial"/>
          <w:lang w:val="ka-GE"/>
        </w:rPr>
        <w:t xml:space="preserve"> </w:t>
      </w:r>
      <w:r w:rsidRPr="00EF12A9">
        <w:rPr>
          <w:rFonts w:ascii="Helvetica" w:hAnsi="Helvetica" w:cs="Helvetica"/>
          <w:lang w:val="ka-GE"/>
        </w:rPr>
        <w:t>სტატისტიკურ</w:t>
      </w:r>
      <w:r w:rsidRPr="00EF12A9">
        <w:rPr>
          <w:rFonts w:cs="Arial"/>
          <w:lang w:val="ka-GE"/>
        </w:rPr>
        <w:t xml:space="preserve"> </w:t>
      </w:r>
      <w:r w:rsidRPr="00EF12A9">
        <w:rPr>
          <w:rFonts w:ascii="Helvetica" w:hAnsi="Helvetica" w:cs="Helvetica"/>
          <w:lang w:val="ka-GE"/>
        </w:rPr>
        <w:t>სიმძლავრეს</w:t>
      </w:r>
      <w:r w:rsidRPr="00EF12A9">
        <w:rPr>
          <w:rFonts w:cs="Arial"/>
          <w:lang w:val="ka-GE"/>
        </w:rPr>
        <w:t>.</w:t>
      </w:r>
      <w:r w:rsidR="00526205" w:rsidRPr="00EF12A9">
        <w:rPr>
          <w:rFonts w:cs="Arial"/>
        </w:rPr>
        <w:fldChar w:fldCharType="begin"/>
      </w:r>
      <w:r w:rsidR="00526205" w:rsidRPr="00EF12A9">
        <w:rPr>
          <w:rFonts w:cs="Arial"/>
        </w:rPr>
        <w:instrText xml:space="preserve"> NOTEREF _Ref286061555 \f \h  \* MERGEFORMAT </w:instrText>
      </w:r>
      <w:r w:rsidR="00526205" w:rsidRPr="00EF12A9">
        <w:rPr>
          <w:rFonts w:cs="Arial"/>
        </w:rPr>
      </w:r>
      <w:r w:rsidR="00526205" w:rsidRPr="00EF12A9">
        <w:rPr>
          <w:rFonts w:cs="Arial"/>
        </w:rPr>
        <w:fldChar w:fldCharType="separate"/>
      </w:r>
      <w:r w:rsidR="00BF6179" w:rsidRPr="00EF12A9">
        <w:rPr>
          <w:rStyle w:val="Endnotenzeichen"/>
          <w:rFonts w:cs="Arial"/>
        </w:rPr>
        <w:t>113</w:t>
      </w:r>
      <w:r w:rsidR="00526205" w:rsidRPr="00EF12A9">
        <w:rPr>
          <w:rFonts w:cs="Arial"/>
        </w:rPr>
        <w:fldChar w:fldCharType="end"/>
      </w:r>
      <w:r w:rsidRPr="00EF12A9">
        <w:rPr>
          <w:rStyle w:val="Endnotenzeichen"/>
          <w:rFonts w:cs="Arial"/>
          <w:lang w:val="ka-GE"/>
        </w:rPr>
        <w:t xml:space="preserve"> </w:t>
      </w:r>
    </w:p>
    <w:p w14:paraId="56EA0605" w14:textId="77777777" w:rsidR="00F51FFF" w:rsidRPr="00EF12A9" w:rsidRDefault="00F51FFF" w:rsidP="00F51FFF">
      <w:pPr>
        <w:pStyle w:val="berschrift3"/>
        <w:jc w:val="both"/>
      </w:pPr>
      <w:bookmarkStart w:id="822" w:name="_Toc496461725"/>
      <w:r w:rsidRPr="00EF12A9">
        <w:rPr>
          <w:rFonts w:ascii="Helvetica" w:hAnsi="Helvetica" w:cs="Helvetica"/>
          <w:lang w:val="ka-GE"/>
        </w:rPr>
        <w:t>რეკომენდაციების</w:t>
      </w:r>
      <w:r w:rsidRPr="00EF12A9">
        <w:rPr>
          <w:lang w:val="ka-GE"/>
        </w:rPr>
        <w:t xml:space="preserve"> </w:t>
      </w:r>
      <w:r w:rsidRPr="00EF12A9">
        <w:rPr>
          <w:rFonts w:ascii="Helvetica" w:hAnsi="Helvetica" w:cs="Helvetica"/>
          <w:lang w:val="ka-GE"/>
        </w:rPr>
        <w:t>უცვლელად</w:t>
      </w:r>
      <w:r w:rsidRPr="00EF12A9">
        <w:rPr>
          <w:lang w:val="ka-GE"/>
        </w:rPr>
        <w:t xml:space="preserve"> </w:t>
      </w:r>
      <w:r w:rsidRPr="00EF12A9">
        <w:rPr>
          <w:rFonts w:ascii="Helvetica" w:hAnsi="Helvetica" w:cs="Helvetica"/>
          <w:lang w:val="ka-GE"/>
        </w:rPr>
        <w:t>მიღება</w:t>
      </w:r>
      <w:bookmarkEnd w:id="822"/>
    </w:p>
    <w:p w14:paraId="6AF5C09C" w14:textId="77777777" w:rsidR="00F51FFF" w:rsidRPr="00EF12A9" w:rsidRDefault="00F51FFF" w:rsidP="00F51FFF">
      <w:pPr>
        <w:jc w:val="both"/>
        <w:rPr>
          <w:rFonts w:cs="Arial"/>
        </w:rPr>
      </w:pPr>
    </w:p>
    <w:p w14:paraId="70EB15DB" w14:textId="77777777" w:rsidR="00F51FFF" w:rsidRPr="00EF12A9" w:rsidRDefault="00F51FFF" w:rsidP="00F51FFF">
      <w:pPr>
        <w:jc w:val="both"/>
        <w:rPr>
          <w:rFonts w:cs="Arial"/>
        </w:rPr>
      </w:pPr>
      <w:r w:rsidRPr="00EF12A9">
        <w:rPr>
          <w:rFonts w:ascii="Helvetica" w:hAnsi="Helvetica" w:cs="Helvetica"/>
          <w:lang w:val="ka-GE"/>
        </w:rPr>
        <w:lastRenderedPageBreak/>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დაეთანხმა</w:t>
      </w:r>
      <w:r w:rsidRPr="00EF12A9">
        <w:rPr>
          <w:rFonts w:cs="Arial"/>
          <w:lang w:val="ka-GE"/>
        </w:rPr>
        <w:t xml:space="preserve"> </w:t>
      </w:r>
      <w:r w:rsidRPr="00EF12A9">
        <w:rPr>
          <w:rFonts w:cs="Arial"/>
        </w:rPr>
        <w:t>NICE</w:t>
      </w:r>
      <w:r w:rsidRPr="00EF12A9">
        <w:rPr>
          <w:rFonts w:cs="Arial"/>
          <w:lang w:val="ka-GE"/>
        </w:rPr>
        <w:t>-</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en-US"/>
        </w:rPr>
        <w:t>ავტორთა</w:t>
      </w:r>
      <w:r w:rsidRPr="00EF12A9">
        <w:rPr>
          <w:rFonts w:cs="Arial"/>
          <w:lang w:val="ka-GE"/>
        </w:rPr>
        <w:t xml:space="preserve"> </w:t>
      </w:r>
      <w:r w:rsidRPr="00EF12A9">
        <w:rPr>
          <w:rFonts w:ascii="Helvetica" w:hAnsi="Helvetica" w:cs="Helvetica"/>
          <w:lang w:val="ka-GE"/>
        </w:rPr>
        <w:t>კონსენსუსს</w:t>
      </w:r>
      <w:r w:rsidRPr="00EF12A9">
        <w:rPr>
          <w:rFonts w:cs="Arial"/>
          <w:lang w:val="ka-GE"/>
        </w:rPr>
        <w:t xml:space="preserve"> </w:t>
      </w:r>
      <w:r w:rsidRPr="00EF12A9">
        <w:rPr>
          <w:rFonts w:ascii="Helvetica" w:hAnsi="Helvetica" w:cs="Helvetica"/>
          <w:lang w:val="ka-GE"/>
        </w:rPr>
        <w:t>იმის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იდენტიფიცირებაც</w:t>
      </w:r>
      <w:r w:rsidRPr="00EF12A9">
        <w:rPr>
          <w:rFonts w:cs="Arial"/>
          <w:lang w:val="ka-GE"/>
        </w:rPr>
        <w:t xml:space="preserve"> </w:t>
      </w:r>
      <w:r w:rsidRPr="00EF12A9">
        <w:rPr>
          <w:rFonts w:ascii="Helvetica" w:hAnsi="Helvetica" w:cs="Helvetica"/>
          <w:lang w:val="ka-GE"/>
        </w:rPr>
        <w:t>განხორციელდა</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გაერთიანებული</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კვლევაში</w:t>
      </w:r>
      <w:r w:rsidRPr="00EF12A9">
        <w:rPr>
          <w:rFonts w:cs="Arial"/>
          <w:lang w:val="ka-GE"/>
        </w:rPr>
        <w:t xml:space="preserve"> </w:t>
      </w:r>
      <w:r w:rsidRPr="00EF12A9">
        <w:rPr>
          <w:rFonts w:cs="Arial"/>
        </w:rPr>
        <w:t>(Lancet 2007)</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გაიგზავნონ</w:t>
      </w:r>
      <w:r w:rsidRPr="00EF12A9">
        <w:rPr>
          <w:rFonts w:cs="Arial"/>
          <w:lang w:val="ka-GE"/>
        </w:rPr>
        <w:t xml:space="preserve"> </w:t>
      </w:r>
      <w:r w:rsidRPr="00EF12A9">
        <w:rPr>
          <w:rFonts w:ascii="Helvetica" w:hAnsi="Helvetica" w:cs="Helvetica"/>
          <w:lang w:val="ka-GE"/>
        </w:rPr>
        <w:t>დეკომპრესიული</w:t>
      </w:r>
      <w:r w:rsidRPr="00EF12A9">
        <w:rPr>
          <w:rFonts w:cs="Arial"/>
          <w:lang w:val="ka-GE"/>
        </w:rPr>
        <w:t xml:space="preserve"> </w:t>
      </w:r>
      <w:r w:rsidRPr="00EF12A9">
        <w:rPr>
          <w:rFonts w:ascii="Helvetica" w:hAnsi="Helvetica" w:cs="Helvetica"/>
          <w:lang w:val="ka-GE"/>
        </w:rPr>
        <w:t>ჰემიკრანიექტომიის</w:t>
      </w:r>
      <w:r w:rsidRPr="00EF12A9">
        <w:rPr>
          <w:rFonts w:cs="Arial"/>
          <w:lang w:val="ka-GE"/>
        </w:rPr>
        <w:t xml:space="preserve"> </w:t>
      </w:r>
      <w:r w:rsidRPr="00EF12A9">
        <w:rPr>
          <w:rFonts w:ascii="Helvetica" w:hAnsi="Helvetica" w:cs="Helvetica"/>
          <w:lang w:val="ka-GE"/>
        </w:rPr>
        <w:t>ჩასატარებლად</w:t>
      </w:r>
      <w:r w:rsidRPr="00EF12A9">
        <w:rPr>
          <w:rFonts w:cs="Arial"/>
          <w:lang w:val="ka-GE"/>
        </w:rPr>
        <w:t>.</w:t>
      </w:r>
      <w:r w:rsidRPr="00EF12A9">
        <w:rPr>
          <w:rFonts w:cs="Arial"/>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მტკიცებულებების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ჰემიკრანიექტომიის</w:t>
      </w:r>
      <w:r w:rsidRPr="00EF12A9">
        <w:rPr>
          <w:rFonts w:cs="Arial"/>
          <w:lang w:val="ka-GE"/>
        </w:rPr>
        <w:t xml:space="preserve"> </w:t>
      </w:r>
      <w:r w:rsidRPr="00EF12A9">
        <w:rPr>
          <w:rFonts w:ascii="Helvetica" w:hAnsi="Helvetica" w:cs="Helvetica"/>
          <w:lang w:val="ka-GE"/>
        </w:rPr>
        <w:t>განხორციელება</w:t>
      </w:r>
      <w:r w:rsidRPr="00EF12A9">
        <w:rPr>
          <w:rFonts w:cs="Arial"/>
          <w:lang w:val="ka-GE"/>
        </w:rPr>
        <w:t xml:space="preserve"> </w:t>
      </w:r>
      <w:r w:rsidRPr="00EF12A9">
        <w:rPr>
          <w:rFonts w:ascii="Helvetica" w:hAnsi="Helvetica" w:cs="Helvetica"/>
          <w:lang w:val="ka-GE"/>
        </w:rPr>
        <w:t>ნაჩვენებია</w:t>
      </w:r>
      <w:r w:rsidRPr="00EF12A9">
        <w:rPr>
          <w:rFonts w:cs="Arial"/>
          <w:lang w:val="ka-GE"/>
        </w:rPr>
        <w:t xml:space="preserve"> 60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ასაკამდე</w:t>
      </w:r>
      <w:r w:rsidRPr="00EF12A9">
        <w:rPr>
          <w:rFonts w:cs="Arial"/>
          <w:lang w:val="ka-GE"/>
        </w:rPr>
        <w:t xml:space="preserve">. </w:t>
      </w:r>
      <w:r w:rsidRPr="00EF12A9">
        <w:rPr>
          <w:rFonts w:ascii="Helvetica" w:hAnsi="Helvetica" w:cs="Helvetica"/>
          <w:lang w:val="ka-GE"/>
        </w:rPr>
        <w:t>მეტა</w:t>
      </w:r>
      <w:r w:rsidRPr="00EF12A9">
        <w:rPr>
          <w:rFonts w:cs="Arial"/>
          <w:lang w:val="ka-GE"/>
        </w:rPr>
        <w:t>-</w:t>
      </w:r>
      <w:r w:rsidRPr="00EF12A9">
        <w:rPr>
          <w:rFonts w:ascii="Helvetica" w:hAnsi="Helvetica" w:cs="Helvetica"/>
          <w:lang w:val="ka-GE"/>
        </w:rPr>
        <w:t>ანალიზმა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50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სიკვდილობა</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მატულობს</w:t>
      </w:r>
      <w:r w:rsidRPr="00EF12A9">
        <w:rPr>
          <w:rFonts w:cs="Arial"/>
          <w:lang w:val="ka-GE"/>
        </w:rPr>
        <w:t xml:space="preserve">, </w:t>
      </w:r>
      <w:r w:rsidRPr="00EF12A9">
        <w:rPr>
          <w:rFonts w:ascii="Helvetica" w:hAnsi="Helvetica" w:cs="Helvetica"/>
          <w:lang w:val="ka-GE"/>
        </w:rPr>
        <w:t>რაც</w:t>
      </w:r>
      <w:r w:rsidRPr="00EF12A9">
        <w:rPr>
          <w:rFonts w:cs="Arial"/>
          <w:lang w:val="ka-GE"/>
        </w:rPr>
        <w:t xml:space="preserve"> </w:t>
      </w:r>
      <w:r w:rsidRPr="00EF12A9">
        <w:rPr>
          <w:rFonts w:ascii="Helvetica" w:hAnsi="Helvetica" w:cs="Helvetica"/>
          <w:lang w:val="ka-GE"/>
        </w:rPr>
        <w:t>იმას</w:t>
      </w:r>
      <w:r w:rsidRPr="00EF12A9">
        <w:rPr>
          <w:rFonts w:cs="Arial"/>
          <w:lang w:val="ka-GE"/>
        </w:rPr>
        <w:t xml:space="preserve"> </w:t>
      </w:r>
      <w:r w:rsidRPr="00EF12A9">
        <w:rPr>
          <w:rFonts w:ascii="Helvetica" w:hAnsi="Helvetica" w:cs="Helvetica"/>
          <w:lang w:val="ka-GE"/>
        </w:rPr>
        <w:t>ნიშნავს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თუკი</w:t>
      </w:r>
      <w:r w:rsidRPr="00EF12A9">
        <w:rPr>
          <w:rFonts w:cs="Arial"/>
          <w:lang w:val="ka-GE"/>
        </w:rPr>
        <w:t xml:space="preserve"> </w:t>
      </w:r>
      <w:r w:rsidRPr="00EF12A9">
        <w:rPr>
          <w:rFonts w:ascii="Helvetica" w:hAnsi="Helvetica" w:cs="Helvetica"/>
          <w:lang w:val="ka-GE"/>
        </w:rPr>
        <w:t>ჰემიკრანიექტომიის</w:t>
      </w:r>
      <w:r w:rsidRPr="00EF12A9">
        <w:rPr>
          <w:rFonts w:cs="Arial"/>
          <w:lang w:val="ka-GE"/>
        </w:rPr>
        <w:t xml:space="preserve"> </w:t>
      </w:r>
      <w:r w:rsidRPr="00EF12A9">
        <w:rPr>
          <w:rFonts w:ascii="Helvetica" w:hAnsi="Helvetica" w:cs="Helvetica"/>
          <w:lang w:val="ka-GE"/>
        </w:rPr>
        <w:t>ჩატარება</w:t>
      </w:r>
      <w:r w:rsidRPr="00EF12A9">
        <w:rPr>
          <w:rFonts w:cs="Arial"/>
          <w:lang w:val="ka-GE"/>
        </w:rPr>
        <w:t xml:space="preserve"> </w:t>
      </w:r>
      <w:r w:rsidRPr="00EF12A9">
        <w:rPr>
          <w:rFonts w:ascii="Helvetica" w:hAnsi="Helvetica" w:cs="Helvetica"/>
          <w:lang w:val="ka-GE"/>
        </w:rPr>
        <w:t>გადაწყდება</w:t>
      </w:r>
      <w:r w:rsidRPr="00EF12A9">
        <w:rPr>
          <w:rFonts w:cs="Arial"/>
          <w:lang w:val="ka-GE"/>
        </w:rPr>
        <w:t xml:space="preserve"> 50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ზევით</w:t>
      </w:r>
      <w:r w:rsidRPr="00EF12A9">
        <w:rPr>
          <w:rFonts w:cs="Arial"/>
          <w:lang w:val="ka-GE"/>
        </w:rPr>
        <w:t xml:space="preserve"> </w:t>
      </w:r>
      <w:r w:rsidRPr="00EF12A9">
        <w:rPr>
          <w:rFonts w:ascii="Helvetica" w:hAnsi="Helvetica" w:cs="Helvetica"/>
          <w:lang w:val="ka-GE"/>
        </w:rPr>
        <w:t>ასაკის</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გასათვალისწინებელია</w:t>
      </w:r>
      <w:r w:rsidRPr="00EF12A9">
        <w:rPr>
          <w:rFonts w:cs="Arial"/>
          <w:lang w:val="ka-GE"/>
        </w:rPr>
        <w:t xml:space="preserve"> </w:t>
      </w:r>
      <w:r w:rsidRPr="00EF12A9">
        <w:rPr>
          <w:rFonts w:ascii="Helvetica" w:hAnsi="Helvetica" w:cs="Helvetica"/>
          <w:lang w:val="ka-GE"/>
        </w:rPr>
        <w:t>სიფრთხილის</w:t>
      </w:r>
      <w:r w:rsidRPr="00EF12A9">
        <w:rPr>
          <w:rFonts w:cs="Arial"/>
          <w:lang w:val="ka-GE"/>
        </w:rPr>
        <w:t xml:space="preserve"> </w:t>
      </w:r>
      <w:r w:rsidRPr="00EF12A9">
        <w:rPr>
          <w:rFonts w:ascii="Helvetica" w:hAnsi="Helvetica" w:cs="Helvetica"/>
          <w:lang w:val="ka-GE"/>
        </w:rPr>
        <w:t>დამატებითი</w:t>
      </w:r>
      <w:r w:rsidRPr="00EF12A9">
        <w:rPr>
          <w:rFonts w:cs="Arial"/>
          <w:lang w:val="ka-GE"/>
        </w:rPr>
        <w:t xml:space="preserve"> </w:t>
      </w:r>
      <w:r w:rsidRPr="00EF12A9">
        <w:rPr>
          <w:rFonts w:ascii="Helvetica" w:hAnsi="Helvetica" w:cs="Helvetica"/>
          <w:lang w:val="ka-GE"/>
        </w:rPr>
        <w:t>ზომები</w:t>
      </w:r>
      <w:r w:rsidRPr="00EF12A9">
        <w:rPr>
          <w:rFonts w:cs="Arial"/>
          <w:lang w:val="ka-GE"/>
        </w:rPr>
        <w:t>.</w:t>
      </w:r>
      <w:r w:rsidRPr="00EF12A9">
        <w:rPr>
          <w:rFonts w:cs="Arial"/>
        </w:rPr>
        <w:t xml:space="preserve"> </w:t>
      </w:r>
    </w:p>
    <w:p w14:paraId="05B27610" w14:textId="77777777" w:rsidR="00F51FFF" w:rsidRPr="00EF12A9" w:rsidRDefault="00F51FFF" w:rsidP="00F51FFF">
      <w:pPr>
        <w:jc w:val="both"/>
        <w:rPr>
          <w:rFonts w:cs="Arial"/>
        </w:rPr>
      </w:pPr>
    </w:p>
    <w:p w14:paraId="2A67EEE6" w14:textId="77777777" w:rsidR="00F51FFF" w:rsidRPr="00EF12A9" w:rsidRDefault="00F51FFF" w:rsidP="00F51FFF">
      <w:pPr>
        <w:jc w:val="both"/>
        <w:rPr>
          <w:rFonts w:cs="Arial"/>
        </w:rPr>
      </w:pPr>
      <w:r w:rsidRPr="00EF12A9">
        <w:rPr>
          <w:rFonts w:ascii="Helvetica" w:hAnsi="Helvetica" w:cs="Helvetica"/>
          <w:lang w:val="ka-GE"/>
        </w:rPr>
        <w:t>ფართომასშტაბური</w:t>
      </w:r>
      <w:r w:rsidRPr="00EF12A9">
        <w:rPr>
          <w:rFonts w:cs="Arial"/>
          <w:lang w:val="ka-GE"/>
        </w:rPr>
        <w:t xml:space="preserve"> </w:t>
      </w:r>
      <w:r w:rsidRPr="00EF12A9">
        <w:rPr>
          <w:rFonts w:ascii="Helvetica" w:hAnsi="Helvetica" w:cs="Helvetica"/>
          <w:lang w:val="ka-GE"/>
        </w:rPr>
        <w:t>არარანდომიზებული</w:t>
      </w:r>
      <w:r w:rsidRPr="00EF12A9">
        <w:rPr>
          <w:rFonts w:cs="Arial"/>
          <w:lang w:val="ka-GE"/>
        </w:rPr>
        <w:t xml:space="preserve"> </w:t>
      </w:r>
      <w:r w:rsidRPr="00EF12A9">
        <w:rPr>
          <w:rFonts w:ascii="Helvetica" w:hAnsi="Helvetica" w:cs="Helvetica"/>
          <w:lang w:val="ka-GE"/>
        </w:rPr>
        <w:t>სერიული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შედეგებმა</w:t>
      </w:r>
      <w:r w:rsidRPr="00EF12A9">
        <w:rPr>
          <w:rFonts w:cs="Arial"/>
          <w:lang w:val="ka-GE"/>
        </w:rPr>
        <w:t xml:space="preserve"> </w:t>
      </w:r>
      <w:r w:rsidRPr="00EF12A9">
        <w:rPr>
          <w:rFonts w:ascii="Helvetica" w:hAnsi="Helvetica" w:cs="Helvetica"/>
          <w:lang w:val="ka-GE"/>
        </w:rPr>
        <w:t>აჩვენა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მნიშვნელოვნად</w:t>
      </w:r>
      <w:r w:rsidRPr="00EF12A9">
        <w:rPr>
          <w:rFonts w:cs="Arial"/>
          <w:lang w:val="ka-GE"/>
        </w:rPr>
        <w:t xml:space="preserve"> </w:t>
      </w:r>
      <w:r w:rsidRPr="00EF12A9">
        <w:rPr>
          <w:rFonts w:ascii="Helvetica" w:hAnsi="Helvetica" w:cs="Helvetica"/>
          <w:lang w:val="ka-GE"/>
        </w:rPr>
        <w:t>უმჯობესდება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როდესაც</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იწყება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განვითარებიდან</w:t>
      </w:r>
      <w:r w:rsidRPr="00EF12A9">
        <w:rPr>
          <w:rFonts w:cs="Arial"/>
          <w:lang w:val="ka-GE"/>
        </w:rPr>
        <w:t xml:space="preserve"> 24 </w:t>
      </w:r>
      <w:r w:rsidRPr="00EF12A9">
        <w:rPr>
          <w:rFonts w:ascii="Helvetica" w:hAnsi="Helvetica" w:cs="Helvetica"/>
          <w:lang w:val="ka-GE"/>
        </w:rPr>
        <w:t>საათის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იმასთან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როცა</w:t>
      </w:r>
      <w:r w:rsidRPr="00EF12A9">
        <w:rPr>
          <w:rFonts w:cs="Arial"/>
          <w:lang w:val="ka-GE"/>
        </w:rPr>
        <w:t xml:space="preserve"> </w:t>
      </w:r>
      <w:r w:rsidRPr="00EF12A9">
        <w:rPr>
          <w:rFonts w:ascii="Helvetica" w:hAnsi="Helvetica" w:cs="Helvetica"/>
          <w:lang w:val="en-US"/>
        </w:rPr>
        <w:t>თერაპიული</w:t>
      </w:r>
      <w:r w:rsidRPr="00EF12A9">
        <w:rPr>
          <w:rFonts w:cs="Arial"/>
          <w:lang w:val="en-US"/>
        </w:rPr>
        <w:t xml:space="preserve"> </w:t>
      </w:r>
      <w:r w:rsidRPr="00EF12A9">
        <w:rPr>
          <w:rFonts w:ascii="Helvetica" w:hAnsi="Helvetica" w:cs="Helvetica"/>
          <w:lang w:val="ka-GE"/>
        </w:rPr>
        <w:t>ფანჯარა</w:t>
      </w:r>
      <w:r w:rsidRPr="00EF12A9">
        <w:rPr>
          <w:rFonts w:cs="Arial"/>
          <w:lang w:val="en-US"/>
        </w:rPr>
        <w:t xml:space="preserve"> </w:t>
      </w:r>
      <w:r w:rsidRPr="00EF12A9">
        <w:rPr>
          <w:rFonts w:ascii="Helvetica" w:hAnsi="Helvetica" w:cs="Helvetica"/>
          <w:lang w:val="en-US"/>
        </w:rPr>
        <w:t>უფრო</w:t>
      </w:r>
      <w:r w:rsidRPr="00EF12A9">
        <w:rPr>
          <w:rFonts w:cs="Arial"/>
          <w:lang w:val="en-US"/>
        </w:rPr>
        <w:t xml:space="preserve"> </w:t>
      </w:r>
      <w:r w:rsidRPr="00EF12A9">
        <w:rPr>
          <w:rFonts w:ascii="Helvetica" w:hAnsi="Helvetica" w:cs="Helvetica"/>
          <w:lang w:val="en-US"/>
        </w:rPr>
        <w:t>ხანგრძლივია</w:t>
      </w:r>
      <w:r w:rsidRPr="00EF12A9">
        <w:rPr>
          <w:rFonts w:cs="Arial"/>
          <w:lang w:val="ka-GE"/>
        </w:rPr>
        <w:t xml:space="preserve">. </w:t>
      </w:r>
      <w:r w:rsidRPr="00EF12A9">
        <w:rPr>
          <w:rFonts w:ascii="Helvetica" w:hAnsi="Helvetica" w:cs="Helvetica"/>
          <w:lang w:val="ka-GE"/>
        </w:rPr>
        <w:t>გაერთიანებულ</w:t>
      </w:r>
      <w:r w:rsidRPr="00EF12A9">
        <w:rPr>
          <w:rFonts w:cs="Arial"/>
          <w:lang w:val="ka-GE"/>
        </w:rPr>
        <w:t xml:space="preserve"> </w:t>
      </w:r>
      <w:r w:rsidRPr="00EF12A9">
        <w:rPr>
          <w:rFonts w:ascii="Helvetica" w:hAnsi="Helvetica" w:cs="Helvetica"/>
          <w:lang w:val="ka-GE"/>
        </w:rPr>
        <w:t>ანალიზში</w:t>
      </w:r>
      <w:r w:rsidRPr="00EF12A9">
        <w:rPr>
          <w:rFonts w:cs="Arial"/>
          <w:lang w:val="ka-GE"/>
        </w:rPr>
        <w:t xml:space="preserve"> </w:t>
      </w:r>
      <w:r w:rsidRPr="00EF12A9">
        <w:rPr>
          <w:rFonts w:ascii="Helvetica" w:hAnsi="Helvetica" w:cs="Helvetica"/>
          <w:lang w:val="ka-GE"/>
        </w:rPr>
        <w:t>გათვალისწინებულია</w:t>
      </w:r>
      <w:r w:rsidRPr="00EF12A9">
        <w:rPr>
          <w:rFonts w:cs="Arial"/>
          <w:lang w:val="ka-GE"/>
        </w:rPr>
        <w:t xml:space="preserve"> </w:t>
      </w:r>
      <w:r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პაციენტები</w:t>
      </w:r>
      <w:r w:rsidRPr="00EF12A9">
        <w:rPr>
          <w:rFonts w:cs="Arial"/>
          <w:lang w:val="ka-GE"/>
        </w:rPr>
        <w:t xml:space="preserve">, </w:t>
      </w:r>
      <w:r w:rsidRPr="00EF12A9">
        <w:rPr>
          <w:rFonts w:ascii="Helvetica" w:hAnsi="Helvetica" w:cs="Helvetica"/>
          <w:lang w:val="ka-GE"/>
        </w:rPr>
        <w:t>რომელთა</w:t>
      </w:r>
      <w:r w:rsidRPr="00EF12A9">
        <w:rPr>
          <w:rFonts w:cs="Arial"/>
          <w:lang w:val="ka-GE"/>
        </w:rPr>
        <w:t xml:space="preserve"> </w:t>
      </w:r>
      <w:r w:rsidRPr="00EF12A9">
        <w:rPr>
          <w:rFonts w:ascii="Helvetica" w:hAnsi="Helvetica" w:cs="Helvetica"/>
          <w:lang w:val="ka-GE"/>
        </w:rPr>
        <w:t>გაგზავნაც</w:t>
      </w:r>
      <w:r w:rsidRPr="00EF12A9">
        <w:rPr>
          <w:rFonts w:cs="Arial"/>
          <w:lang w:val="ka-GE"/>
        </w:rPr>
        <w:t xml:space="preserve"> </w:t>
      </w:r>
      <w:r w:rsidRPr="00EF12A9">
        <w:rPr>
          <w:rFonts w:ascii="Helvetica" w:hAnsi="Helvetica" w:cs="Helvetica"/>
          <w:lang w:val="ka-GE"/>
        </w:rPr>
        <w:t>ქირურგიული</w:t>
      </w:r>
      <w:r w:rsidRPr="00EF12A9">
        <w:rPr>
          <w:rFonts w:cs="Arial"/>
          <w:lang w:val="ka-GE"/>
        </w:rPr>
        <w:t xml:space="preserve"> </w:t>
      </w:r>
      <w:r w:rsidRPr="00EF12A9">
        <w:rPr>
          <w:rFonts w:ascii="Helvetica" w:hAnsi="Helvetica" w:cs="Helvetica"/>
          <w:lang w:val="ka-GE"/>
        </w:rPr>
        <w:t>ჩარევისთვის</w:t>
      </w:r>
      <w:r w:rsidRPr="00EF12A9">
        <w:rPr>
          <w:rFonts w:cs="Arial"/>
          <w:lang w:val="ka-GE"/>
        </w:rPr>
        <w:t xml:space="preserve"> </w:t>
      </w:r>
      <w:r w:rsidRPr="00EF12A9">
        <w:rPr>
          <w:rFonts w:ascii="Helvetica" w:hAnsi="Helvetica" w:cs="Helvetica"/>
          <w:lang w:val="ka-GE"/>
        </w:rPr>
        <w:t>განხორციელდა</w:t>
      </w:r>
      <w:r w:rsidRPr="00EF12A9">
        <w:rPr>
          <w:rFonts w:cs="Arial"/>
          <w:lang w:val="ka-GE"/>
        </w:rPr>
        <w:t xml:space="preserve">  45 </w:t>
      </w:r>
      <w:r w:rsidRPr="00EF12A9">
        <w:rPr>
          <w:rFonts w:ascii="Helvetica" w:hAnsi="Helvetica" w:cs="Helvetica"/>
          <w:lang w:val="ka-GE"/>
        </w:rPr>
        <w:t>საათამდე</w:t>
      </w:r>
      <w:r w:rsidRPr="00EF12A9">
        <w:rPr>
          <w:rFonts w:cs="Arial"/>
          <w:lang w:val="ka-GE"/>
        </w:rPr>
        <w:t xml:space="preserve"> </w:t>
      </w:r>
      <w:r w:rsidRPr="00EF12A9">
        <w:rPr>
          <w:rFonts w:ascii="Helvetica" w:hAnsi="Helvetica" w:cs="Helvetica"/>
          <w:lang w:val="ka-GE"/>
        </w:rPr>
        <w:t>ვადაში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w:t>
      </w:r>
      <w:r w:rsidRPr="00EF12A9">
        <w:rPr>
          <w:rFonts w:cs="Arial"/>
          <w:lang w:val="ka-GE"/>
        </w:rPr>
        <w:t xml:space="preserve"> </w:t>
      </w:r>
      <w:r w:rsidRPr="00EF12A9">
        <w:rPr>
          <w:rFonts w:ascii="Helvetica" w:hAnsi="Helvetica" w:cs="Helvetica"/>
          <w:lang w:val="ka-GE"/>
        </w:rPr>
        <w:t>შეთანხმდა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ოპერაციული</w:t>
      </w:r>
      <w:r w:rsidRPr="00EF12A9">
        <w:rPr>
          <w:rFonts w:cs="Arial"/>
          <w:lang w:val="ka-GE"/>
        </w:rPr>
        <w:t xml:space="preserve"> </w:t>
      </w:r>
      <w:r w:rsidRPr="00EF12A9">
        <w:rPr>
          <w:rFonts w:ascii="Helvetica" w:hAnsi="Helvetica" w:cs="Helvetica"/>
          <w:lang w:val="ka-GE"/>
        </w:rPr>
        <w:t>მკურნალობის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მიმართვა</w:t>
      </w:r>
      <w:r w:rsidRPr="00EF12A9">
        <w:rPr>
          <w:rFonts w:cs="Arial"/>
          <w:lang w:val="ka-GE"/>
        </w:rPr>
        <w:t xml:space="preserve"> </w:t>
      </w:r>
      <w:r w:rsidRPr="00EF12A9">
        <w:rPr>
          <w:rFonts w:ascii="Helvetica" w:hAnsi="Helvetica" w:cs="Helvetica"/>
          <w:lang w:val="ka-GE"/>
        </w:rPr>
        <w:t>შეძლებისდაგვარად</w:t>
      </w:r>
      <w:r w:rsidRPr="00EF12A9">
        <w:rPr>
          <w:rFonts w:cs="Arial"/>
          <w:lang w:val="ka-GE"/>
        </w:rPr>
        <w:t xml:space="preserve"> </w:t>
      </w:r>
      <w:r w:rsidRPr="00EF12A9">
        <w:rPr>
          <w:rFonts w:ascii="Helvetica" w:hAnsi="Helvetica" w:cs="Helvetica"/>
          <w:lang w:val="ka-GE"/>
        </w:rPr>
        <w:t>ადრე</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მოხდეს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ავტორთა</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ორიგინალური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en-US"/>
        </w:rPr>
        <w:t>მეცნიერულად</w:t>
      </w:r>
      <w:r w:rsidRPr="00EF12A9">
        <w:rPr>
          <w:rFonts w:cs="Arial"/>
          <w:lang w:val="en-US"/>
        </w:rPr>
        <w:t xml:space="preserve"> </w:t>
      </w:r>
      <w:r w:rsidRPr="00EF12A9">
        <w:rPr>
          <w:rFonts w:ascii="Helvetica" w:hAnsi="Helvetica" w:cs="Helvetica"/>
          <w:lang w:val="en-US"/>
        </w:rPr>
        <w:t>დასაბუთებულად</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სინამდვილისთვის</w:t>
      </w:r>
      <w:r w:rsidRPr="00EF12A9">
        <w:rPr>
          <w:rFonts w:cs="Arial"/>
          <w:lang w:val="ka-GE"/>
        </w:rPr>
        <w:t xml:space="preserve"> </w:t>
      </w:r>
      <w:r w:rsidRPr="00EF12A9">
        <w:rPr>
          <w:rFonts w:ascii="Helvetica" w:hAnsi="Helvetica" w:cs="Helvetica"/>
          <w:lang w:val="ka-GE"/>
        </w:rPr>
        <w:t>მისაღებად</w:t>
      </w:r>
      <w:r w:rsidRPr="00EF12A9">
        <w:rPr>
          <w:rFonts w:cs="Arial"/>
          <w:lang w:val="ka-GE"/>
        </w:rPr>
        <w:t xml:space="preserve"> </w:t>
      </w:r>
      <w:r w:rsidRPr="00EF12A9">
        <w:rPr>
          <w:rFonts w:ascii="Helvetica" w:hAnsi="Helvetica" w:cs="Helvetica"/>
          <w:lang w:val="ka-GE"/>
        </w:rPr>
        <w:t>ჩათვალა</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ისინი</w:t>
      </w:r>
      <w:r w:rsidRPr="00EF12A9">
        <w:rPr>
          <w:rFonts w:cs="Arial"/>
          <w:lang w:val="ka-GE"/>
        </w:rPr>
        <w:t xml:space="preserve"> </w:t>
      </w:r>
      <w:r w:rsidRPr="00EF12A9">
        <w:rPr>
          <w:rFonts w:ascii="Helvetica" w:hAnsi="Helvetica" w:cs="Helvetica"/>
          <w:lang w:val="ka-GE"/>
        </w:rPr>
        <w:t>მიღებულ</w:t>
      </w:r>
      <w:r w:rsidRPr="00EF12A9">
        <w:rPr>
          <w:rFonts w:cs="Arial"/>
          <w:lang w:val="ka-GE"/>
        </w:rPr>
        <w:t xml:space="preserve"> </w:t>
      </w:r>
      <w:r w:rsidRPr="00EF12A9">
        <w:rPr>
          <w:rFonts w:ascii="Helvetica" w:hAnsi="Helvetica" w:cs="Helvetica"/>
          <w:lang w:val="ka-GE"/>
        </w:rPr>
        <w:t>იქნა</w:t>
      </w:r>
      <w:r w:rsidRPr="00EF12A9">
        <w:rPr>
          <w:rFonts w:cs="Arial"/>
          <w:lang w:val="ka-GE"/>
        </w:rPr>
        <w:t xml:space="preserve"> </w:t>
      </w:r>
      <w:r w:rsidRPr="00EF12A9">
        <w:rPr>
          <w:rFonts w:ascii="Helvetica" w:hAnsi="Helvetica" w:cs="Helvetica"/>
          <w:lang w:val="ka-GE"/>
        </w:rPr>
        <w:t>უცვლელად</w:t>
      </w:r>
      <w:r w:rsidRPr="00EF12A9">
        <w:rPr>
          <w:rFonts w:cs="Arial"/>
        </w:rPr>
        <w:t xml:space="preserve">. </w:t>
      </w:r>
    </w:p>
    <w:p w14:paraId="7044B209" w14:textId="77777777" w:rsidR="00F51FFF" w:rsidRPr="00EF12A9" w:rsidRDefault="00F51FFF" w:rsidP="00F51FFF">
      <w:pPr>
        <w:pStyle w:val="berschrift3"/>
        <w:jc w:val="both"/>
      </w:pPr>
      <w:bookmarkStart w:id="823" w:name="_Toc496461726"/>
      <w:r w:rsidRPr="00EF12A9">
        <w:rPr>
          <w:rFonts w:ascii="Helvetica" w:hAnsi="Helvetica" w:cs="Helvetica"/>
          <w:lang w:val="ka-GE"/>
        </w:rPr>
        <w:lastRenderedPageBreak/>
        <w:t>რეკომენდაციები</w:t>
      </w:r>
      <w:bookmarkEnd w:id="823"/>
    </w:p>
    <w:tbl>
      <w:tblPr>
        <w:tblpPr w:leftFromText="180" w:rightFromText="180" w:vertAnchor="text" w:horzAnchor="margin" w:tblpX="-324" w:tblpY="350"/>
        <w:tblW w:w="9378" w:type="dxa"/>
        <w:tblLayout w:type="fixed"/>
        <w:tblLook w:val="04A0" w:firstRow="1" w:lastRow="0" w:firstColumn="1" w:lastColumn="0" w:noHBand="0" w:noVBand="1"/>
      </w:tblPr>
      <w:tblGrid>
        <w:gridCol w:w="1098"/>
        <w:gridCol w:w="8280"/>
      </w:tblGrid>
      <w:tr w:rsidR="00F51FFF" w:rsidRPr="00EF12A9" w14:paraId="7A4F4EB7" w14:textId="77777777" w:rsidTr="006C16EA">
        <w:trPr>
          <w:cantSplit/>
          <w:trHeight w:val="575"/>
        </w:trPr>
        <w:tc>
          <w:tcPr>
            <w:tcW w:w="1098" w:type="dxa"/>
            <w:shd w:val="clear" w:color="auto" w:fill="0F243E"/>
          </w:tcPr>
          <w:p w14:paraId="166F0439" w14:textId="77777777" w:rsidR="00F51FFF" w:rsidRPr="00EF12A9" w:rsidRDefault="00F51FFF" w:rsidP="006C16EA">
            <w:pPr>
              <w:jc w:val="both"/>
              <w:rPr>
                <w:rFonts w:cs="Arial"/>
              </w:rPr>
            </w:pPr>
            <w:r w:rsidRPr="00EF12A9">
              <w:rPr>
                <w:rFonts w:ascii="Helvetica" w:hAnsi="Helvetica" w:cs="Helvetica"/>
                <w:lang w:val="ka-GE"/>
              </w:rPr>
              <w:t>რეკ</w:t>
            </w:r>
            <w:r w:rsidRPr="00EF12A9">
              <w:rPr>
                <w:rFonts w:cs="Arial"/>
                <w:lang w:val="ka-GE"/>
              </w:rPr>
              <w:t xml:space="preserve"> </w:t>
            </w:r>
            <w:r w:rsidR="00FE7ECE" w:rsidRPr="00EF12A9">
              <w:rPr>
                <w:rFonts w:cs="Arial"/>
              </w:rPr>
              <w:t>63</w:t>
            </w:r>
            <w:r w:rsidRPr="00EF12A9">
              <w:rPr>
                <w:rFonts w:cs="Arial"/>
              </w:rPr>
              <w:t xml:space="preserve"> (NICE R62)</w:t>
            </w:r>
          </w:p>
        </w:tc>
        <w:tc>
          <w:tcPr>
            <w:tcW w:w="8280" w:type="dxa"/>
            <w:tcBorders>
              <w:top w:val="single" w:sz="4" w:space="0" w:color="auto"/>
              <w:bottom w:val="single" w:sz="4" w:space="0" w:color="auto"/>
            </w:tcBorders>
            <w:shd w:val="clear" w:color="auto" w:fill="FFFFFF"/>
          </w:tcPr>
          <w:p w14:paraId="3C01C969" w14:textId="77777777" w:rsidR="00F51FFF" w:rsidRPr="00EF12A9" w:rsidRDefault="00F51FFF" w:rsidP="006C16EA">
            <w:pPr>
              <w:autoSpaceDE w:val="0"/>
              <w:autoSpaceDN w:val="0"/>
              <w:adjustRightInd w:val="0"/>
              <w:rPr>
                <w:rFonts w:eastAsia="Calibri" w:cs="Arial"/>
                <w:color w:val="0F243E"/>
              </w:rPr>
            </w:pPr>
            <w:r w:rsidRPr="00EF12A9">
              <w:rPr>
                <w:rFonts w:ascii="Helvetica" w:eastAsia="Calibri" w:hAnsi="Helvetica" w:cs="Helvetica"/>
                <w:color w:val="0F243E"/>
              </w:rPr>
              <w:t>დეკომპრესიული</w:t>
            </w:r>
            <w:r w:rsidRPr="00EF12A9">
              <w:rPr>
                <w:rFonts w:eastAsia="Calibri" w:cs="Arial"/>
                <w:color w:val="0F243E"/>
              </w:rPr>
              <w:t xml:space="preserve"> </w:t>
            </w:r>
            <w:r w:rsidRPr="00EF12A9">
              <w:rPr>
                <w:rFonts w:ascii="Helvetica" w:eastAsia="Calibri" w:hAnsi="Helvetica" w:cs="Helvetica"/>
                <w:color w:val="0F243E"/>
              </w:rPr>
              <w:t>ჰემიკრანიექტომია</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ჩაუტარდეთ</w:t>
            </w:r>
            <w:r w:rsidRPr="00EF12A9">
              <w:rPr>
                <w:rFonts w:eastAsia="Calibri" w:cs="Arial"/>
                <w:color w:val="0F243E"/>
              </w:rPr>
              <w:t xml:space="preserve"> </w:t>
            </w:r>
            <w:r w:rsidRPr="00EF12A9">
              <w:rPr>
                <w:rFonts w:ascii="Helvetica" w:eastAsia="Calibri" w:hAnsi="Helvetica" w:cs="Helvetica"/>
                <w:color w:val="0F243E"/>
              </w:rPr>
              <w:t>პაციენტებს</w:t>
            </w:r>
            <w:r w:rsidRPr="00EF12A9">
              <w:rPr>
                <w:rFonts w:eastAsia="Calibri" w:cs="Arial"/>
                <w:color w:val="0F243E"/>
              </w:rPr>
              <w:t xml:space="preserve"> </w:t>
            </w:r>
            <w:r w:rsidRPr="00EF12A9">
              <w:rPr>
                <w:rFonts w:ascii="Helvetica" w:eastAsia="Calibri" w:hAnsi="Helvetica" w:cs="Helvetica"/>
                <w:color w:val="0F243E"/>
              </w:rPr>
              <w:t>შუა</w:t>
            </w:r>
            <w:r w:rsidRPr="00EF12A9">
              <w:rPr>
                <w:rFonts w:eastAsia="Calibri" w:cs="Arial"/>
                <w:color w:val="0F243E"/>
              </w:rPr>
              <w:t xml:space="preserve"> </w:t>
            </w:r>
            <w:r w:rsidRPr="00EF12A9">
              <w:rPr>
                <w:rFonts w:ascii="Helvetica" w:eastAsia="Calibri" w:hAnsi="Helvetica" w:cs="Helvetica"/>
                <w:color w:val="0F243E"/>
              </w:rPr>
              <w:t>ცერებრული</w:t>
            </w:r>
            <w:r w:rsidRPr="00EF12A9">
              <w:rPr>
                <w:rFonts w:eastAsia="Calibri" w:cs="Arial"/>
                <w:color w:val="0F243E"/>
              </w:rPr>
              <w:t xml:space="preserve"> </w:t>
            </w:r>
            <w:r w:rsidRPr="00EF12A9">
              <w:rPr>
                <w:rFonts w:ascii="Helvetica" w:eastAsia="Calibri" w:hAnsi="Helvetica" w:cs="Helvetica"/>
                <w:color w:val="0F243E"/>
              </w:rPr>
              <w:t>არტერიის</w:t>
            </w:r>
            <w:r w:rsidRPr="00EF12A9">
              <w:rPr>
                <w:rFonts w:eastAsia="Calibri" w:cs="Arial"/>
                <w:color w:val="0F243E"/>
              </w:rPr>
              <w:t xml:space="preserve"> </w:t>
            </w:r>
            <w:r w:rsidRPr="00EF12A9">
              <w:rPr>
                <w:rFonts w:ascii="Helvetica" w:eastAsia="Calibri" w:hAnsi="Helvetica" w:cs="Helvetica"/>
                <w:color w:val="0F243E"/>
              </w:rPr>
              <w:t>ინფარქტით</w:t>
            </w:r>
            <w:r w:rsidRPr="00EF12A9">
              <w:rPr>
                <w:rFonts w:eastAsia="Calibri" w:cs="Arial"/>
                <w:color w:val="0F243E"/>
              </w:rPr>
              <w:t xml:space="preserve">, </w:t>
            </w:r>
            <w:r w:rsidRPr="00EF12A9">
              <w:rPr>
                <w:rFonts w:ascii="Helvetica" w:eastAsia="Calibri" w:hAnsi="Helvetica" w:cs="Helvetica"/>
                <w:color w:val="0F243E"/>
              </w:rPr>
              <w:t>რომლებიც</w:t>
            </w:r>
            <w:r w:rsidRPr="00EF12A9">
              <w:rPr>
                <w:rFonts w:eastAsia="Calibri" w:cs="Arial"/>
                <w:color w:val="0F243E"/>
              </w:rPr>
              <w:t xml:space="preserve"> </w:t>
            </w:r>
            <w:r w:rsidRPr="00EF12A9">
              <w:rPr>
                <w:rFonts w:ascii="Helvetica" w:eastAsia="Calibri" w:hAnsi="Helvetica" w:cs="Helvetica"/>
                <w:color w:val="0F243E"/>
              </w:rPr>
              <w:t>აკმაყოფილებენ</w:t>
            </w:r>
            <w:r w:rsidRPr="00EF12A9">
              <w:rPr>
                <w:rFonts w:eastAsia="Calibri" w:cs="Arial"/>
                <w:color w:val="0F243E"/>
              </w:rPr>
              <w:t xml:space="preserve"> </w:t>
            </w:r>
            <w:r w:rsidRPr="00EF12A9">
              <w:rPr>
                <w:rFonts w:ascii="Helvetica" w:eastAsia="Calibri" w:hAnsi="Helvetica" w:cs="Helvetica"/>
                <w:color w:val="0F243E"/>
              </w:rPr>
              <w:t>შემდეგ</w:t>
            </w:r>
            <w:r w:rsidRPr="00EF12A9">
              <w:rPr>
                <w:rFonts w:eastAsia="Calibri" w:cs="Arial"/>
                <w:color w:val="0F243E"/>
              </w:rPr>
              <w:t xml:space="preserve"> </w:t>
            </w:r>
            <w:r w:rsidRPr="00EF12A9">
              <w:rPr>
                <w:rFonts w:ascii="Helvetica" w:eastAsia="Calibri" w:hAnsi="Helvetica" w:cs="Helvetica"/>
                <w:color w:val="0F243E"/>
              </w:rPr>
              <w:t>კრიტერიუმებს</w:t>
            </w:r>
            <w:r w:rsidRPr="00EF12A9">
              <w:rPr>
                <w:rFonts w:eastAsia="Calibri" w:cs="Arial"/>
                <w:color w:val="0F243E"/>
              </w:rPr>
              <w:t xml:space="preserve">: </w:t>
            </w:r>
          </w:p>
          <w:p w14:paraId="2B989EA8" w14:textId="77777777" w:rsidR="00F51FFF" w:rsidRPr="00EF12A9" w:rsidRDefault="00F51FFF" w:rsidP="006C16EA">
            <w:pPr>
              <w:numPr>
                <w:ilvl w:val="0"/>
                <w:numId w:val="47"/>
              </w:numPr>
              <w:autoSpaceDE w:val="0"/>
              <w:autoSpaceDN w:val="0"/>
              <w:adjustRightInd w:val="0"/>
              <w:jc w:val="both"/>
              <w:rPr>
                <w:rFonts w:eastAsia="Calibri" w:cs="Arial"/>
                <w:color w:val="0F243E"/>
              </w:rPr>
            </w:pPr>
            <w:r w:rsidRPr="00EF12A9">
              <w:rPr>
                <w:rFonts w:eastAsia="Calibri" w:cs="Arial"/>
                <w:color w:val="0F243E"/>
              </w:rPr>
              <w:t xml:space="preserve">60 </w:t>
            </w:r>
            <w:r w:rsidRPr="00EF12A9">
              <w:rPr>
                <w:rFonts w:ascii="Helvetica" w:eastAsia="Calibri" w:hAnsi="Helvetica" w:cs="Helvetica"/>
                <w:color w:val="0F243E"/>
              </w:rPr>
              <w:t>წლამდე</w:t>
            </w:r>
            <w:r w:rsidRPr="00EF12A9">
              <w:rPr>
                <w:rFonts w:eastAsia="Calibri" w:cs="Arial"/>
                <w:color w:val="0F243E"/>
              </w:rPr>
              <w:t xml:space="preserve"> </w:t>
            </w:r>
            <w:r w:rsidRPr="00EF12A9">
              <w:rPr>
                <w:rFonts w:ascii="Helvetica" w:eastAsia="Calibri" w:hAnsi="Helvetica" w:cs="Helvetica"/>
                <w:color w:val="0F243E"/>
              </w:rPr>
              <w:t>ასაკი</w:t>
            </w:r>
            <w:r w:rsidRPr="00EF12A9">
              <w:rPr>
                <w:rFonts w:eastAsia="Calibri" w:cs="Arial"/>
                <w:color w:val="0F243E"/>
                <w:lang w:val="ka-GE"/>
              </w:rPr>
              <w:t>;</w:t>
            </w:r>
          </w:p>
          <w:p w14:paraId="190B60E2" w14:textId="77777777" w:rsidR="00F51FFF" w:rsidRPr="00EF12A9" w:rsidRDefault="00F51FFF" w:rsidP="006C16EA">
            <w:pPr>
              <w:numPr>
                <w:ilvl w:val="0"/>
                <w:numId w:val="46"/>
              </w:numPr>
              <w:autoSpaceDE w:val="0"/>
              <w:autoSpaceDN w:val="0"/>
              <w:adjustRightInd w:val="0"/>
              <w:rPr>
                <w:rFonts w:eastAsia="Calibri" w:cs="Arial"/>
                <w:color w:val="0F243E"/>
              </w:rPr>
            </w:pPr>
            <w:r w:rsidRPr="00EF12A9">
              <w:rPr>
                <w:rFonts w:ascii="Helvetica" w:eastAsia="Calibri" w:hAnsi="Helvetica" w:cs="Helvetica"/>
                <w:color w:val="0F243E"/>
              </w:rPr>
              <w:t>კლინიკური</w:t>
            </w:r>
            <w:r w:rsidRPr="00EF12A9">
              <w:rPr>
                <w:rFonts w:eastAsia="Calibri" w:cs="Arial"/>
                <w:color w:val="0F243E"/>
              </w:rPr>
              <w:t xml:space="preserve"> </w:t>
            </w:r>
            <w:r w:rsidRPr="00EF12A9">
              <w:rPr>
                <w:rFonts w:ascii="Helvetica" w:eastAsia="Calibri" w:hAnsi="Helvetica" w:cs="Helvetica"/>
                <w:color w:val="0F243E"/>
              </w:rPr>
              <w:t>დეფიციტი</w:t>
            </w:r>
            <w:r w:rsidRPr="00EF12A9">
              <w:rPr>
                <w:rFonts w:eastAsia="Calibri" w:cs="Arial"/>
                <w:color w:val="0F243E"/>
              </w:rPr>
              <w:t xml:space="preserve">, </w:t>
            </w:r>
            <w:r w:rsidRPr="00EF12A9">
              <w:rPr>
                <w:rFonts w:ascii="Helvetica" w:eastAsia="Calibri" w:hAnsi="Helvetica" w:cs="Helvetica"/>
                <w:color w:val="0F243E"/>
              </w:rPr>
              <w:t>რომელიც</w:t>
            </w:r>
            <w:r w:rsidRPr="00EF12A9">
              <w:rPr>
                <w:rFonts w:eastAsia="Calibri" w:cs="Arial"/>
                <w:color w:val="0F243E"/>
              </w:rPr>
              <w:t xml:space="preserve"> </w:t>
            </w:r>
            <w:r w:rsidRPr="00EF12A9">
              <w:rPr>
                <w:rFonts w:ascii="Helvetica" w:eastAsia="Calibri" w:hAnsi="Helvetica" w:cs="Helvetica"/>
                <w:color w:val="0F243E"/>
              </w:rPr>
              <w:t>შუა</w:t>
            </w:r>
            <w:r w:rsidRPr="00EF12A9">
              <w:rPr>
                <w:rFonts w:eastAsia="Calibri" w:cs="Arial"/>
                <w:color w:val="0F243E"/>
              </w:rPr>
              <w:t xml:space="preserve"> </w:t>
            </w:r>
            <w:r w:rsidRPr="00EF12A9">
              <w:rPr>
                <w:rFonts w:ascii="Helvetica" w:eastAsia="Calibri" w:hAnsi="Helvetica" w:cs="Helvetica"/>
                <w:color w:val="0F243E"/>
              </w:rPr>
              <w:t>ცერებრული</w:t>
            </w:r>
            <w:r w:rsidRPr="00EF12A9">
              <w:rPr>
                <w:rFonts w:eastAsia="Calibri" w:cs="Arial"/>
                <w:color w:val="0F243E"/>
              </w:rPr>
              <w:t xml:space="preserve"> </w:t>
            </w:r>
            <w:r w:rsidRPr="00EF12A9">
              <w:rPr>
                <w:rFonts w:ascii="Helvetica" w:eastAsia="Calibri" w:hAnsi="Helvetica" w:cs="Helvetica"/>
                <w:color w:val="0F243E"/>
              </w:rPr>
              <w:t>არტერიის</w:t>
            </w:r>
            <w:r w:rsidRPr="00EF12A9">
              <w:rPr>
                <w:rFonts w:eastAsia="Calibri" w:cs="Arial"/>
                <w:color w:val="0F243E"/>
              </w:rPr>
              <w:t xml:space="preserve"> </w:t>
            </w:r>
            <w:r w:rsidRPr="00EF12A9">
              <w:rPr>
                <w:rFonts w:ascii="Helvetica" w:eastAsia="Calibri" w:hAnsi="Helvetica" w:cs="Helvetica"/>
                <w:color w:val="0F243E"/>
              </w:rPr>
              <w:t>უბნის</w:t>
            </w:r>
            <w:r w:rsidRPr="00EF12A9">
              <w:rPr>
                <w:rFonts w:eastAsia="Calibri" w:cs="Arial"/>
                <w:color w:val="0F243E"/>
              </w:rPr>
              <w:t xml:space="preserve"> </w:t>
            </w:r>
            <w:r w:rsidRPr="00EF12A9">
              <w:rPr>
                <w:rFonts w:ascii="Helvetica" w:eastAsia="Calibri" w:hAnsi="Helvetica" w:cs="Helvetica"/>
                <w:color w:val="0F243E"/>
              </w:rPr>
              <w:t>ინფარქტზე</w:t>
            </w:r>
            <w:r w:rsidRPr="00EF12A9">
              <w:rPr>
                <w:rFonts w:eastAsia="Calibri" w:cs="Arial"/>
                <w:color w:val="0F243E"/>
              </w:rPr>
              <w:t xml:space="preserve"> </w:t>
            </w:r>
            <w:r w:rsidRPr="00EF12A9">
              <w:rPr>
                <w:rFonts w:ascii="Helvetica" w:eastAsia="Calibri" w:hAnsi="Helvetica" w:cs="Helvetica"/>
                <w:color w:val="0F243E"/>
              </w:rPr>
              <w:t>მიუთითებს</w:t>
            </w:r>
            <w:r w:rsidRPr="00EF12A9">
              <w:rPr>
                <w:rFonts w:eastAsia="Calibri" w:cs="Arial"/>
                <w:color w:val="0F243E"/>
              </w:rPr>
              <w:t xml:space="preserve"> (</w:t>
            </w:r>
            <w:r w:rsidRPr="00EF12A9">
              <w:rPr>
                <w:rFonts w:ascii="Helvetica" w:eastAsia="Calibri" w:hAnsi="Helvetica" w:cs="Helvetica"/>
                <w:color w:val="0F243E"/>
              </w:rPr>
              <w:t>ჯანმრთელობის</w:t>
            </w:r>
            <w:r w:rsidRPr="00EF12A9">
              <w:rPr>
                <w:rFonts w:eastAsia="Calibri" w:cs="Arial"/>
                <w:color w:val="0F243E"/>
              </w:rPr>
              <w:t xml:space="preserve"> </w:t>
            </w:r>
            <w:r w:rsidRPr="00EF12A9">
              <w:rPr>
                <w:rFonts w:ascii="Helvetica" w:eastAsia="Calibri" w:hAnsi="Helvetica" w:cs="Helvetica"/>
                <w:color w:val="0F243E"/>
              </w:rPr>
              <w:t>ეროვნული</w:t>
            </w:r>
            <w:r w:rsidRPr="00EF12A9">
              <w:rPr>
                <w:rFonts w:eastAsia="Calibri" w:cs="Arial"/>
                <w:color w:val="0F243E"/>
              </w:rPr>
              <w:t xml:space="preserve"> </w:t>
            </w:r>
            <w:r w:rsidRPr="00EF12A9">
              <w:rPr>
                <w:rFonts w:ascii="Helvetica" w:eastAsia="Calibri" w:hAnsi="Helvetica" w:cs="Helvetica"/>
                <w:color w:val="0F243E"/>
              </w:rPr>
              <w:t>ინსტიტუტის</w:t>
            </w:r>
            <w:r w:rsidRPr="00EF12A9">
              <w:rPr>
                <w:rFonts w:eastAsia="Calibri" w:cs="Arial"/>
                <w:color w:val="0F243E"/>
              </w:rPr>
              <w:t xml:space="preserve"> </w:t>
            </w:r>
            <w:r w:rsidRPr="00EF12A9">
              <w:rPr>
                <w:rFonts w:ascii="Helvetica" w:eastAsia="Calibri" w:hAnsi="Helvetica" w:cs="Helvetica"/>
                <w:color w:val="0F243E"/>
              </w:rPr>
              <w:t>ინსულტის</w:t>
            </w:r>
            <w:r w:rsidRPr="00EF12A9">
              <w:rPr>
                <w:rFonts w:eastAsia="Calibri" w:cs="Arial"/>
                <w:color w:val="0F243E"/>
              </w:rPr>
              <w:t xml:space="preserve"> </w:t>
            </w:r>
            <w:r w:rsidRPr="00EF12A9">
              <w:rPr>
                <w:rFonts w:ascii="Helvetica" w:eastAsia="Calibri" w:hAnsi="Helvetica" w:cs="Helvetica"/>
                <w:color w:val="0F243E"/>
              </w:rPr>
              <w:t>შკალაზე</w:t>
            </w:r>
            <w:r w:rsidRPr="00EF12A9">
              <w:rPr>
                <w:rFonts w:eastAsia="Calibri" w:cs="Arial"/>
                <w:color w:val="0F243E"/>
              </w:rPr>
              <w:t xml:space="preserve"> </w:t>
            </w:r>
            <w:r w:rsidRPr="00EF12A9">
              <w:rPr>
                <w:rFonts w:eastAsia="Calibri" w:cs="Arial"/>
                <w:color w:val="0F243E"/>
                <w:lang w:val="ka-GE"/>
              </w:rPr>
              <w:t>[</w:t>
            </w:r>
            <w:r w:rsidRPr="00EF12A9">
              <w:rPr>
                <w:rFonts w:eastAsia="Calibri" w:cs="Arial"/>
                <w:color w:val="0F243E"/>
              </w:rPr>
              <w:t>NIHSS</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მაჩვენებელი</w:t>
            </w:r>
            <w:r w:rsidRPr="00EF12A9">
              <w:rPr>
                <w:rFonts w:eastAsia="Calibri" w:cs="Arial"/>
                <w:color w:val="0F243E"/>
              </w:rPr>
              <w:t xml:space="preserve"> 15-</w:t>
            </w:r>
            <w:r w:rsidRPr="00EF12A9">
              <w:rPr>
                <w:rFonts w:ascii="Helvetica" w:eastAsia="Calibri" w:hAnsi="Helvetica" w:cs="Helvetica"/>
                <w:color w:val="0F243E"/>
              </w:rPr>
              <w:t>ს</w:t>
            </w:r>
            <w:r w:rsidRPr="00EF12A9">
              <w:rPr>
                <w:rFonts w:eastAsia="Calibri" w:cs="Arial"/>
                <w:color w:val="0F243E"/>
              </w:rPr>
              <w:t xml:space="preserve"> </w:t>
            </w:r>
            <w:r w:rsidRPr="00EF12A9">
              <w:rPr>
                <w:rFonts w:ascii="Helvetica" w:eastAsia="Calibri" w:hAnsi="Helvetica" w:cs="Helvetica"/>
                <w:color w:val="0F243E"/>
              </w:rPr>
              <w:t>აღემატება</w:t>
            </w:r>
            <w:r w:rsidRPr="00EF12A9">
              <w:rPr>
                <w:rFonts w:eastAsia="Calibri" w:cs="Arial"/>
                <w:color w:val="0F243E"/>
                <w:lang w:val="ka-GE"/>
              </w:rPr>
              <w:t>);</w:t>
            </w:r>
          </w:p>
          <w:p w14:paraId="64908D60" w14:textId="77777777" w:rsidR="00F51FFF" w:rsidRPr="00EF12A9" w:rsidRDefault="00F51FFF" w:rsidP="006C16EA">
            <w:pPr>
              <w:numPr>
                <w:ilvl w:val="0"/>
                <w:numId w:val="46"/>
              </w:numPr>
              <w:autoSpaceDE w:val="0"/>
              <w:autoSpaceDN w:val="0"/>
              <w:adjustRightInd w:val="0"/>
              <w:rPr>
                <w:rFonts w:eastAsia="Calibri" w:cs="Arial"/>
                <w:color w:val="0F243E"/>
              </w:rPr>
            </w:pPr>
            <w:r w:rsidRPr="00EF12A9">
              <w:rPr>
                <w:rFonts w:ascii="Helvetica" w:eastAsia="Calibri" w:hAnsi="Helvetica" w:cs="Helvetica"/>
                <w:color w:val="0F243E"/>
              </w:rPr>
              <w:t>ცნობიერების</w:t>
            </w:r>
            <w:r w:rsidRPr="00EF12A9">
              <w:rPr>
                <w:rFonts w:eastAsia="Calibri" w:cs="Arial"/>
                <w:color w:val="0F243E"/>
              </w:rPr>
              <w:t xml:space="preserve"> </w:t>
            </w:r>
            <w:r w:rsidRPr="00EF12A9">
              <w:rPr>
                <w:rFonts w:ascii="Helvetica" w:eastAsia="Calibri" w:hAnsi="Helvetica" w:cs="Helvetica"/>
                <w:color w:val="0F243E"/>
              </w:rPr>
              <w:t>გაუარესება</w:t>
            </w:r>
            <w:r w:rsidRPr="00EF12A9">
              <w:rPr>
                <w:rFonts w:eastAsia="Calibri" w:cs="Arial"/>
                <w:color w:val="0F243E"/>
              </w:rPr>
              <w:t xml:space="preserve"> (NIHSS </w:t>
            </w:r>
            <w:r w:rsidRPr="00EF12A9">
              <w:rPr>
                <w:rFonts w:ascii="Helvetica" w:eastAsia="Calibri" w:hAnsi="Helvetica" w:cs="Helvetica"/>
                <w:color w:val="0F243E"/>
              </w:rPr>
              <w:t>შკალაზე</w:t>
            </w:r>
            <w:r w:rsidRPr="00EF12A9">
              <w:rPr>
                <w:rFonts w:eastAsia="Calibri" w:cs="Arial"/>
                <w:color w:val="0F243E"/>
              </w:rPr>
              <w:t xml:space="preserve"> 1</w:t>
            </w:r>
            <w:r w:rsidRPr="00EF12A9">
              <w:rPr>
                <w:rFonts w:ascii="Helvetica" w:eastAsia="Calibri" w:hAnsi="Helvetica" w:cs="Helvetica"/>
                <w:color w:val="0F243E"/>
              </w:rPr>
              <w:t>ა</w:t>
            </w:r>
            <w:r w:rsidRPr="00EF12A9">
              <w:rPr>
                <w:rFonts w:eastAsia="Calibri" w:cs="Arial"/>
                <w:color w:val="0F243E"/>
              </w:rPr>
              <w:t xml:space="preserve"> </w:t>
            </w:r>
            <w:r w:rsidRPr="00EF12A9">
              <w:rPr>
                <w:rFonts w:ascii="Helvetica" w:eastAsia="Calibri" w:hAnsi="Helvetica" w:cs="Helvetica"/>
                <w:color w:val="0F243E"/>
              </w:rPr>
              <w:t>კრიტერიუმი</w:t>
            </w:r>
            <w:r w:rsidRPr="00EF12A9">
              <w:rPr>
                <w:rFonts w:eastAsia="Calibri" w:cs="Arial"/>
                <w:color w:val="0F243E"/>
              </w:rPr>
              <w:t xml:space="preserve"> 1</w:t>
            </w:r>
            <w:r w:rsidRPr="00EF12A9">
              <w:rPr>
                <w:rFonts w:eastAsia="Calibri" w:cs="Arial"/>
                <w:color w:val="0F243E"/>
                <w:lang w:val="ka-GE"/>
              </w:rPr>
              <w:t xml:space="preserve"> </w:t>
            </w:r>
            <w:r w:rsidRPr="00EF12A9">
              <w:rPr>
                <w:rFonts w:ascii="Helvetica" w:eastAsia="Calibri" w:hAnsi="Helvetica" w:cs="Helvetica"/>
                <w:color w:val="0F243E"/>
                <w:lang w:val="ka-GE"/>
              </w:rPr>
              <w:t>ან</w:t>
            </w:r>
            <w:r w:rsidRPr="00EF12A9">
              <w:rPr>
                <w:rFonts w:eastAsia="Calibri" w:cs="Arial"/>
                <w:color w:val="0F243E"/>
                <w:lang w:val="ka-GE"/>
              </w:rPr>
              <w:t xml:space="preserve"> </w:t>
            </w:r>
            <w:r w:rsidRPr="00EF12A9">
              <w:rPr>
                <w:rFonts w:ascii="Helvetica" w:eastAsia="Calibri" w:hAnsi="Helvetica" w:cs="Helvetica"/>
                <w:color w:val="0F243E"/>
                <w:lang w:val="ka-GE"/>
              </w:rPr>
              <w:t>მეტ</w:t>
            </w:r>
            <w:r w:rsidRPr="00EF12A9">
              <w:rPr>
                <w:rFonts w:eastAsia="Calibri" w:cs="Arial"/>
                <w:color w:val="0F243E"/>
              </w:rPr>
              <w:t xml:space="preserve"> </w:t>
            </w:r>
            <w:r w:rsidRPr="00EF12A9">
              <w:rPr>
                <w:rFonts w:ascii="Helvetica" w:eastAsia="Calibri" w:hAnsi="Helvetica" w:cs="Helvetica"/>
                <w:color w:val="0F243E"/>
              </w:rPr>
              <w:t>ქულას</w:t>
            </w:r>
            <w:r w:rsidRPr="00EF12A9">
              <w:rPr>
                <w:rFonts w:eastAsia="Calibri" w:cs="Arial"/>
                <w:color w:val="0F243E"/>
              </w:rPr>
              <w:t xml:space="preserve"> </w:t>
            </w:r>
            <w:r w:rsidRPr="00EF12A9">
              <w:rPr>
                <w:rFonts w:ascii="Helvetica" w:eastAsia="Calibri" w:hAnsi="Helvetica" w:cs="Helvetica"/>
                <w:color w:val="0F243E"/>
              </w:rPr>
              <w:t>შეესაბამება</w:t>
            </w:r>
            <w:r w:rsidRPr="00EF12A9">
              <w:rPr>
                <w:rFonts w:eastAsia="Calibri" w:cs="Arial"/>
                <w:color w:val="0F243E"/>
              </w:rPr>
              <w:t>)</w:t>
            </w:r>
            <w:r w:rsidRPr="00EF12A9">
              <w:rPr>
                <w:rFonts w:eastAsia="Calibri" w:cs="Arial"/>
                <w:color w:val="0F243E"/>
                <w:lang w:val="ka-GE"/>
              </w:rPr>
              <w:t>;</w:t>
            </w:r>
          </w:p>
          <w:p w14:paraId="188C7C76" w14:textId="77777777" w:rsidR="00F51FFF" w:rsidRPr="00EF12A9" w:rsidRDefault="00F51FFF" w:rsidP="006C16EA">
            <w:pPr>
              <w:numPr>
                <w:ilvl w:val="0"/>
                <w:numId w:val="46"/>
              </w:numPr>
              <w:jc w:val="both"/>
              <w:rPr>
                <w:rFonts w:cs="Arial"/>
                <w:color w:val="0F243E"/>
              </w:rPr>
            </w:pPr>
            <w:r w:rsidRPr="00EF12A9">
              <w:rPr>
                <w:rFonts w:ascii="Helvetica" w:eastAsia="Calibri" w:hAnsi="Helvetica" w:cs="Helvetica"/>
                <w:color w:val="0F243E"/>
              </w:rPr>
              <w:t>კომპიუტერული</w:t>
            </w:r>
            <w:r w:rsidRPr="00EF12A9">
              <w:rPr>
                <w:rFonts w:eastAsia="Calibri" w:cs="Arial"/>
                <w:color w:val="0F243E"/>
              </w:rPr>
              <w:t xml:space="preserve"> </w:t>
            </w:r>
            <w:r w:rsidRPr="00EF12A9">
              <w:rPr>
                <w:rFonts w:ascii="Helvetica" w:eastAsia="Calibri" w:hAnsi="Helvetica" w:cs="Helvetica"/>
                <w:color w:val="0F243E"/>
              </w:rPr>
              <w:t>ტომოგრაფიით</w:t>
            </w:r>
            <w:r w:rsidRPr="00EF12A9">
              <w:rPr>
                <w:rFonts w:eastAsia="Calibri" w:cs="Arial"/>
                <w:color w:val="0F243E"/>
              </w:rPr>
              <w:t xml:space="preserve"> </w:t>
            </w:r>
            <w:r w:rsidRPr="00EF12A9">
              <w:rPr>
                <w:rFonts w:ascii="Helvetica" w:eastAsia="Calibri" w:hAnsi="Helvetica" w:cs="Helvetica"/>
                <w:color w:val="0F243E"/>
              </w:rPr>
              <w:t>ვლინდება</w:t>
            </w:r>
            <w:r w:rsidRPr="00EF12A9">
              <w:rPr>
                <w:rFonts w:eastAsia="Calibri" w:cs="Arial"/>
                <w:color w:val="0F243E"/>
              </w:rPr>
              <w:t xml:space="preserve"> </w:t>
            </w:r>
            <w:r w:rsidRPr="00EF12A9">
              <w:rPr>
                <w:rFonts w:ascii="Helvetica" w:eastAsia="Calibri" w:hAnsi="Helvetica" w:cs="Helvetica"/>
                <w:color w:val="0F243E"/>
              </w:rPr>
              <w:t>შუა</w:t>
            </w:r>
            <w:r w:rsidRPr="00EF12A9">
              <w:rPr>
                <w:rFonts w:eastAsia="Calibri" w:cs="Arial"/>
                <w:color w:val="0F243E"/>
              </w:rPr>
              <w:t xml:space="preserve"> </w:t>
            </w:r>
            <w:r w:rsidRPr="00EF12A9">
              <w:rPr>
                <w:rFonts w:ascii="Helvetica" w:eastAsia="Calibri" w:hAnsi="Helvetica" w:cs="Helvetica"/>
                <w:color w:val="0F243E"/>
              </w:rPr>
              <w:t>ცერებრული</w:t>
            </w:r>
            <w:r w:rsidRPr="00EF12A9">
              <w:rPr>
                <w:rFonts w:eastAsia="Calibri" w:cs="Arial"/>
                <w:color w:val="0F243E"/>
              </w:rPr>
              <w:t xml:space="preserve"> </w:t>
            </w:r>
            <w:r w:rsidRPr="00EF12A9">
              <w:rPr>
                <w:rFonts w:ascii="Helvetica" w:eastAsia="Calibri" w:hAnsi="Helvetica" w:cs="Helvetica"/>
                <w:color w:val="0F243E"/>
              </w:rPr>
              <w:t>არტერიის</w:t>
            </w:r>
            <w:r w:rsidRPr="00EF12A9">
              <w:rPr>
                <w:rFonts w:eastAsia="Calibri" w:cs="Arial"/>
                <w:color w:val="0F243E"/>
              </w:rPr>
              <w:t xml:space="preserve"> </w:t>
            </w:r>
            <w:r w:rsidRPr="00EF12A9">
              <w:rPr>
                <w:rFonts w:ascii="Helvetica" w:eastAsia="Calibri" w:hAnsi="Helvetica" w:cs="Helvetica"/>
                <w:color w:val="0F243E"/>
              </w:rPr>
              <w:t>უბნის</w:t>
            </w:r>
            <w:r w:rsidRPr="00EF12A9">
              <w:rPr>
                <w:rFonts w:eastAsia="Calibri" w:cs="Arial"/>
                <w:color w:val="0F243E"/>
              </w:rPr>
              <w:t xml:space="preserve">, </w:t>
            </w:r>
            <w:r w:rsidRPr="00EF12A9">
              <w:rPr>
                <w:rFonts w:ascii="Helvetica" w:eastAsia="Calibri" w:hAnsi="Helvetica" w:cs="Helvetica"/>
                <w:color w:val="0F243E"/>
              </w:rPr>
              <w:t>სულ</w:t>
            </w:r>
            <w:r w:rsidRPr="00EF12A9">
              <w:rPr>
                <w:rFonts w:eastAsia="Calibri" w:cs="Arial"/>
                <w:color w:val="0F243E"/>
              </w:rPr>
              <w:t xml:space="preserve"> </w:t>
            </w:r>
            <w:r w:rsidRPr="00EF12A9">
              <w:rPr>
                <w:rFonts w:ascii="Helvetica" w:eastAsia="Calibri" w:hAnsi="Helvetica" w:cs="Helvetica"/>
                <w:color w:val="0F243E"/>
              </w:rPr>
              <w:t>მცირე</w:t>
            </w:r>
            <w:r w:rsidRPr="00EF12A9">
              <w:rPr>
                <w:rFonts w:eastAsia="Calibri" w:cs="Arial"/>
                <w:color w:val="0F243E"/>
              </w:rPr>
              <w:t>,  50%-</w:t>
            </w:r>
            <w:r w:rsidRPr="00EF12A9">
              <w:rPr>
                <w:rFonts w:ascii="Helvetica" w:eastAsia="Calibri" w:hAnsi="Helvetica" w:cs="Helvetica"/>
                <w:color w:val="0F243E"/>
              </w:rPr>
              <w:t>ის</w:t>
            </w:r>
            <w:r w:rsidRPr="00EF12A9">
              <w:rPr>
                <w:rFonts w:eastAsia="Calibri" w:cs="Arial"/>
                <w:color w:val="0F243E"/>
              </w:rPr>
              <w:t xml:space="preserve"> </w:t>
            </w:r>
            <w:r w:rsidRPr="00EF12A9">
              <w:rPr>
                <w:rFonts w:ascii="Helvetica" w:eastAsia="Calibri" w:hAnsi="Helvetica" w:cs="Helvetica"/>
                <w:color w:val="0F243E"/>
              </w:rPr>
              <w:t>დაზიანება</w:t>
            </w:r>
            <w:r w:rsidRPr="00EF12A9">
              <w:rPr>
                <w:rFonts w:eastAsia="Calibri" w:cs="Arial"/>
                <w:color w:val="0F243E"/>
              </w:rPr>
              <w:t xml:space="preserve">, </w:t>
            </w:r>
            <w:r w:rsidRPr="00EF12A9">
              <w:rPr>
                <w:rFonts w:ascii="Helvetica" w:eastAsia="Calibri" w:hAnsi="Helvetica" w:cs="Helvetica"/>
                <w:color w:val="0F243E"/>
              </w:rPr>
              <w:t>იმავე</w:t>
            </w:r>
            <w:r w:rsidRPr="00EF12A9">
              <w:rPr>
                <w:rFonts w:eastAsia="Calibri" w:cs="Arial"/>
                <w:color w:val="0F243E"/>
              </w:rPr>
              <w:t xml:space="preserve"> </w:t>
            </w:r>
            <w:r w:rsidRPr="00EF12A9">
              <w:rPr>
                <w:rFonts w:ascii="Helvetica" w:eastAsia="Calibri" w:hAnsi="Helvetica" w:cs="Helvetica"/>
                <w:color w:val="0F243E"/>
              </w:rPr>
              <w:t>მხარეს</w:t>
            </w:r>
            <w:r w:rsidRPr="00EF12A9">
              <w:rPr>
                <w:rFonts w:eastAsia="Calibri" w:cs="Arial"/>
                <w:color w:val="0F243E"/>
              </w:rPr>
              <w:t xml:space="preserve"> </w:t>
            </w:r>
            <w:r w:rsidRPr="00EF12A9">
              <w:rPr>
                <w:rFonts w:ascii="Helvetica" w:eastAsia="Calibri" w:hAnsi="Helvetica" w:cs="Helvetica"/>
                <w:color w:val="0F243E"/>
              </w:rPr>
              <w:t>წინა</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უკანა</w:t>
            </w:r>
            <w:r w:rsidRPr="00EF12A9">
              <w:rPr>
                <w:rFonts w:eastAsia="Calibri" w:cs="Arial"/>
                <w:color w:val="0F243E"/>
              </w:rPr>
              <w:t xml:space="preserve"> </w:t>
            </w:r>
            <w:r w:rsidRPr="00EF12A9">
              <w:rPr>
                <w:rFonts w:ascii="Helvetica" w:eastAsia="Calibri" w:hAnsi="Helvetica" w:cs="Helvetica"/>
                <w:color w:val="0F243E"/>
              </w:rPr>
              <w:t>ცერებრული</w:t>
            </w:r>
            <w:r w:rsidRPr="00EF12A9">
              <w:rPr>
                <w:rFonts w:eastAsia="Calibri" w:cs="Arial"/>
                <w:color w:val="0F243E"/>
              </w:rPr>
              <w:t xml:space="preserve"> </w:t>
            </w:r>
            <w:r w:rsidRPr="00EF12A9">
              <w:rPr>
                <w:rFonts w:ascii="Helvetica" w:eastAsia="Calibri" w:hAnsi="Helvetica" w:cs="Helvetica"/>
                <w:color w:val="0F243E"/>
              </w:rPr>
              <w:t>არტერიების</w:t>
            </w:r>
            <w:r w:rsidRPr="00EF12A9">
              <w:rPr>
                <w:rFonts w:eastAsia="Calibri" w:cs="Arial"/>
                <w:color w:val="0F243E"/>
              </w:rPr>
              <w:t xml:space="preserve"> </w:t>
            </w:r>
            <w:r w:rsidRPr="00EF12A9">
              <w:rPr>
                <w:rFonts w:ascii="Helvetica" w:eastAsia="Calibri" w:hAnsi="Helvetica" w:cs="Helvetica"/>
                <w:color w:val="0F243E"/>
              </w:rPr>
              <w:t>უბნებში</w:t>
            </w:r>
            <w:r w:rsidRPr="00EF12A9">
              <w:rPr>
                <w:rFonts w:eastAsia="Calibri" w:cs="Arial"/>
                <w:color w:val="0F243E"/>
              </w:rPr>
              <w:t xml:space="preserve"> </w:t>
            </w:r>
            <w:r w:rsidRPr="00EF12A9">
              <w:rPr>
                <w:rFonts w:ascii="Helvetica" w:eastAsia="Calibri" w:hAnsi="Helvetica" w:cs="Helvetica"/>
                <w:color w:val="0F243E"/>
              </w:rPr>
              <w:t>დაზიანებით</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rPr>
              <w:t>მათ</w:t>
            </w:r>
            <w:r w:rsidRPr="00EF12A9">
              <w:rPr>
                <w:rFonts w:eastAsia="Calibri" w:cs="Arial"/>
                <w:color w:val="0F243E"/>
              </w:rPr>
              <w:t xml:space="preserve"> </w:t>
            </w:r>
            <w:r w:rsidRPr="00EF12A9">
              <w:rPr>
                <w:rFonts w:ascii="Helvetica" w:eastAsia="Calibri" w:hAnsi="Helvetica" w:cs="Helvetica"/>
                <w:color w:val="0F243E"/>
              </w:rPr>
              <w:t>გარეშე</w:t>
            </w:r>
            <w:r w:rsidRPr="00EF12A9">
              <w:rPr>
                <w:rFonts w:eastAsia="Calibri" w:cs="Arial"/>
                <w:color w:val="0F243E"/>
              </w:rPr>
              <w:t xml:space="preserve">; </w:t>
            </w:r>
            <w:r w:rsidRPr="00EF12A9">
              <w:rPr>
                <w:rFonts w:ascii="Helvetica" w:eastAsia="Calibri" w:hAnsi="Helvetica" w:cs="Helvetica"/>
                <w:color w:val="0F243E"/>
              </w:rPr>
              <w:t>ან</w:t>
            </w:r>
            <w:r w:rsidRPr="00EF12A9">
              <w:rPr>
                <w:rFonts w:eastAsia="Calibri" w:cs="Arial"/>
                <w:color w:val="0F243E"/>
              </w:rPr>
              <w:t xml:space="preserve"> </w:t>
            </w:r>
            <w:r w:rsidRPr="00EF12A9">
              <w:rPr>
                <w:rFonts w:ascii="Helvetica" w:eastAsia="Calibri" w:hAnsi="Helvetica" w:cs="Helvetica"/>
                <w:color w:val="0F243E"/>
                <w:lang w:val="ka-GE"/>
              </w:rPr>
              <w:t>დიფუზია</w:t>
            </w:r>
            <w:r w:rsidRPr="00EF12A9">
              <w:rPr>
                <w:rFonts w:eastAsia="Calibri" w:cs="Arial"/>
                <w:color w:val="0F243E"/>
                <w:lang w:val="ka-GE"/>
              </w:rPr>
              <w:t>-</w:t>
            </w:r>
            <w:r w:rsidRPr="00EF12A9">
              <w:rPr>
                <w:rFonts w:ascii="Helvetica" w:eastAsia="Calibri" w:hAnsi="Helvetica" w:cs="Helvetica"/>
                <w:color w:val="0F243E"/>
                <w:lang w:val="ka-GE"/>
              </w:rPr>
              <w:t>შეწონილი</w:t>
            </w:r>
            <w:r w:rsidRPr="00EF12A9">
              <w:rPr>
                <w:rFonts w:eastAsia="Calibri" w:cs="Arial"/>
                <w:color w:val="0F243E"/>
                <w:lang w:val="ka-GE"/>
              </w:rPr>
              <w:t xml:space="preserve"> </w:t>
            </w:r>
            <w:r w:rsidRPr="00EF12A9">
              <w:rPr>
                <w:rFonts w:eastAsia="Calibri" w:cs="Arial"/>
                <w:color w:val="0F243E"/>
              </w:rPr>
              <w:t xml:space="preserve">(DWI) </w:t>
            </w:r>
            <w:r w:rsidRPr="00EF12A9">
              <w:rPr>
                <w:rFonts w:ascii="Helvetica" w:eastAsia="Calibri" w:hAnsi="Helvetica" w:cs="Helvetica"/>
                <w:color w:val="0F243E"/>
              </w:rPr>
              <w:t>მაგნიტურ</w:t>
            </w:r>
            <w:r w:rsidRPr="00EF12A9">
              <w:rPr>
                <w:rFonts w:eastAsia="Calibri" w:cs="Arial"/>
                <w:color w:val="0F243E"/>
              </w:rPr>
              <w:t xml:space="preserve"> </w:t>
            </w:r>
            <w:r w:rsidRPr="00EF12A9">
              <w:rPr>
                <w:rFonts w:ascii="Helvetica" w:eastAsia="Calibri" w:hAnsi="Helvetica" w:cs="Helvetica"/>
                <w:color w:val="0F243E"/>
              </w:rPr>
              <w:t>რეზონანსული</w:t>
            </w:r>
            <w:r w:rsidRPr="00EF12A9">
              <w:rPr>
                <w:rFonts w:eastAsia="Calibri" w:cs="Arial"/>
                <w:color w:val="0F243E"/>
              </w:rPr>
              <w:t xml:space="preserve"> </w:t>
            </w:r>
            <w:r w:rsidRPr="00EF12A9">
              <w:rPr>
                <w:rFonts w:ascii="Helvetica" w:eastAsia="Calibri" w:hAnsi="Helvetica" w:cs="Helvetica"/>
                <w:color w:val="0F243E"/>
              </w:rPr>
              <w:t>გამოკვლევა</w:t>
            </w:r>
            <w:r w:rsidRPr="00EF12A9">
              <w:rPr>
                <w:rFonts w:eastAsia="Calibri" w:cs="Arial"/>
                <w:color w:val="0F243E"/>
              </w:rPr>
              <w:t xml:space="preserve"> </w:t>
            </w:r>
            <w:r w:rsidRPr="00EF12A9">
              <w:rPr>
                <w:rFonts w:ascii="Helvetica" w:eastAsia="Calibri" w:hAnsi="Helvetica" w:cs="Helvetica"/>
                <w:color w:val="0F243E"/>
              </w:rPr>
              <w:t>მიუთითებს</w:t>
            </w:r>
            <w:r w:rsidRPr="00EF12A9">
              <w:rPr>
                <w:rFonts w:eastAsia="Calibri" w:cs="Arial"/>
                <w:color w:val="0F243E"/>
              </w:rPr>
              <w:t xml:space="preserve">, </w:t>
            </w:r>
            <w:r w:rsidRPr="00EF12A9">
              <w:rPr>
                <w:rFonts w:ascii="Helvetica" w:eastAsia="Calibri" w:hAnsi="Helvetica" w:cs="Helvetica"/>
                <w:color w:val="0F243E"/>
              </w:rPr>
              <w:t>რომ</w:t>
            </w:r>
            <w:r w:rsidRPr="00EF12A9">
              <w:rPr>
                <w:rFonts w:eastAsia="Calibri" w:cs="Arial"/>
                <w:color w:val="0F243E"/>
              </w:rPr>
              <w:t xml:space="preserve"> </w:t>
            </w:r>
            <w:r w:rsidRPr="00EF12A9">
              <w:rPr>
                <w:rFonts w:ascii="Helvetica" w:eastAsia="Calibri" w:hAnsi="Helvetica" w:cs="Helvetica"/>
                <w:color w:val="0F243E"/>
              </w:rPr>
              <w:t>დაზიანებული</w:t>
            </w:r>
            <w:r w:rsidRPr="00EF12A9">
              <w:rPr>
                <w:rFonts w:eastAsia="Calibri" w:cs="Arial"/>
                <w:color w:val="0F243E"/>
              </w:rPr>
              <w:t xml:space="preserve"> </w:t>
            </w:r>
            <w:r w:rsidRPr="00EF12A9">
              <w:rPr>
                <w:rFonts w:ascii="Helvetica" w:eastAsia="Calibri" w:hAnsi="Helvetica" w:cs="Helvetica"/>
                <w:color w:val="0F243E"/>
              </w:rPr>
              <w:t>უბნის</w:t>
            </w:r>
            <w:r w:rsidRPr="00EF12A9">
              <w:rPr>
                <w:rFonts w:eastAsia="Calibri" w:cs="Arial"/>
                <w:color w:val="0F243E"/>
              </w:rPr>
              <w:t xml:space="preserve"> </w:t>
            </w:r>
            <w:r w:rsidRPr="00EF12A9">
              <w:rPr>
                <w:rFonts w:ascii="Helvetica" w:eastAsia="Calibri" w:hAnsi="Helvetica" w:cs="Helvetica"/>
                <w:color w:val="0F243E"/>
              </w:rPr>
              <w:t>მოცულობა</w:t>
            </w:r>
            <w:r w:rsidRPr="00EF12A9">
              <w:rPr>
                <w:rFonts w:eastAsia="Calibri" w:cs="Arial"/>
                <w:color w:val="0F243E"/>
              </w:rPr>
              <w:t xml:space="preserve"> 145</w:t>
            </w:r>
            <w:r w:rsidRPr="00EF12A9">
              <w:rPr>
                <w:rFonts w:ascii="Helvetica" w:eastAsia="Calibri" w:hAnsi="Helvetica" w:cs="Helvetica"/>
                <w:color w:val="0F243E"/>
                <w:lang w:val="ka-GE"/>
              </w:rPr>
              <w:t>ს</w:t>
            </w:r>
            <w:r w:rsidRPr="00EF12A9">
              <w:rPr>
                <w:rFonts w:ascii="Helvetica" w:eastAsia="Calibri" w:hAnsi="Helvetica" w:cs="Helvetica"/>
                <w:color w:val="0F243E"/>
              </w:rPr>
              <w:t>მ</w:t>
            </w:r>
            <w:r w:rsidRPr="00EF12A9">
              <w:rPr>
                <w:rFonts w:eastAsia="Calibri" w:cs="Arial"/>
                <w:color w:val="0F243E"/>
                <w:vertAlign w:val="superscript"/>
              </w:rPr>
              <w:t xml:space="preserve">3 </w:t>
            </w:r>
            <w:r w:rsidRPr="00EF12A9">
              <w:rPr>
                <w:rFonts w:ascii="Helvetica" w:eastAsia="Calibri" w:hAnsi="Helvetica" w:cs="Helvetica"/>
                <w:color w:val="0F243E"/>
              </w:rPr>
              <w:t>აღემატება</w:t>
            </w:r>
            <w:r w:rsidRPr="00EF12A9">
              <w:rPr>
                <w:rFonts w:eastAsia="Calibri" w:cs="Arial"/>
                <w:color w:val="0F243E"/>
              </w:rPr>
              <w:t xml:space="preserve">. </w:t>
            </w:r>
          </w:p>
          <w:p w14:paraId="608F7383" w14:textId="77777777" w:rsidR="00F51FFF" w:rsidRPr="00EF12A9" w:rsidRDefault="00F51FFF" w:rsidP="006C16EA">
            <w:pPr>
              <w:ind w:left="360"/>
              <w:jc w:val="both"/>
              <w:rPr>
                <w:rFonts w:cs="Arial"/>
                <w:color w:val="0F243E"/>
              </w:rPr>
            </w:pPr>
            <w:r w:rsidRPr="00EF12A9">
              <w:rPr>
                <w:rFonts w:ascii="Helvetica" w:eastAsia="Calibri" w:hAnsi="Helvetica" w:cs="Helvetica"/>
                <w:color w:val="0F243E"/>
                <w:lang w:val="ka-GE"/>
              </w:rPr>
              <w:t>ქირურგიული</w:t>
            </w:r>
            <w:r w:rsidRPr="00EF12A9">
              <w:rPr>
                <w:rFonts w:eastAsia="Calibri" w:cs="Arial"/>
                <w:color w:val="0F243E"/>
                <w:lang w:val="ka-GE"/>
              </w:rPr>
              <w:t xml:space="preserve"> </w:t>
            </w:r>
            <w:r w:rsidRPr="00EF12A9">
              <w:rPr>
                <w:rFonts w:ascii="Helvetica" w:eastAsia="Calibri" w:hAnsi="Helvetica" w:cs="Helvetica"/>
                <w:color w:val="0F243E"/>
                <w:lang w:val="ka-GE"/>
              </w:rPr>
              <w:t>ჩარევისთვის</w:t>
            </w:r>
            <w:r w:rsidRPr="00EF12A9">
              <w:rPr>
                <w:rFonts w:eastAsia="Calibri" w:cs="Arial"/>
                <w:color w:val="0F243E"/>
                <w:lang w:val="ka-GE"/>
              </w:rPr>
              <w:t xml:space="preserve"> </w:t>
            </w:r>
            <w:r w:rsidRPr="00EF12A9">
              <w:rPr>
                <w:rFonts w:ascii="Helvetica" w:eastAsia="Calibri" w:hAnsi="Helvetica" w:cs="Helvetica"/>
                <w:color w:val="0F243E"/>
                <w:lang w:val="ka-GE"/>
              </w:rPr>
              <w:t>მათი</w:t>
            </w:r>
            <w:r w:rsidRPr="00EF12A9">
              <w:rPr>
                <w:rFonts w:eastAsia="Calibri" w:cs="Arial"/>
                <w:color w:val="0F243E"/>
                <w:lang w:val="ka-GE"/>
              </w:rPr>
              <w:t xml:space="preserve"> </w:t>
            </w:r>
            <w:r w:rsidRPr="00EF12A9">
              <w:rPr>
                <w:rFonts w:ascii="Helvetica" w:eastAsia="Calibri" w:hAnsi="Helvetica" w:cs="Helvetica"/>
                <w:color w:val="0F243E"/>
                <w:lang w:val="ka-GE"/>
              </w:rPr>
              <w:t>გაგზავნა</w:t>
            </w:r>
            <w:r w:rsidRPr="00EF12A9">
              <w:rPr>
                <w:rFonts w:eastAsia="Calibri" w:cs="Arial"/>
                <w:color w:val="0F243E"/>
                <w:lang w:val="ka-GE"/>
              </w:rPr>
              <w:t xml:space="preserve"> </w:t>
            </w:r>
            <w:r w:rsidRPr="00EF12A9">
              <w:rPr>
                <w:rFonts w:ascii="Helvetica" w:eastAsia="Calibri" w:hAnsi="Helvetica" w:cs="Helvetica"/>
                <w:color w:val="0F243E"/>
                <w:lang w:val="ka-GE"/>
              </w:rPr>
              <w:t>უნდა</w:t>
            </w:r>
            <w:r w:rsidRPr="00EF12A9">
              <w:rPr>
                <w:rFonts w:eastAsia="Calibri" w:cs="Arial"/>
                <w:color w:val="0F243E"/>
                <w:lang w:val="ka-GE"/>
              </w:rPr>
              <w:t xml:space="preserve"> </w:t>
            </w:r>
            <w:r w:rsidRPr="00EF12A9">
              <w:rPr>
                <w:rFonts w:ascii="Helvetica" w:eastAsia="Calibri" w:hAnsi="Helvetica" w:cs="Helvetica"/>
                <w:color w:val="0F243E"/>
                <w:lang w:val="ka-GE"/>
              </w:rPr>
              <w:t>განხორციელდეს</w:t>
            </w:r>
            <w:r w:rsidRPr="00EF12A9">
              <w:rPr>
                <w:rFonts w:eastAsia="Calibri" w:cs="Arial"/>
                <w:color w:val="0F243E"/>
                <w:lang w:val="ka-GE"/>
              </w:rPr>
              <w:t xml:space="preserve"> </w:t>
            </w:r>
            <w:r w:rsidRPr="00EF12A9">
              <w:rPr>
                <w:rFonts w:ascii="Helvetica" w:eastAsia="Calibri" w:hAnsi="Helvetica" w:cs="Helvetica"/>
                <w:color w:val="0F243E"/>
                <w:lang w:val="ka-GE"/>
              </w:rPr>
              <w:t>სიმპტომების</w:t>
            </w:r>
            <w:r w:rsidRPr="00EF12A9">
              <w:rPr>
                <w:rFonts w:eastAsia="Calibri" w:cs="Arial"/>
                <w:color w:val="0F243E"/>
                <w:lang w:val="ka-GE"/>
              </w:rPr>
              <w:t xml:space="preserve"> </w:t>
            </w:r>
            <w:r w:rsidRPr="00EF12A9">
              <w:rPr>
                <w:rFonts w:ascii="Helvetica" w:eastAsia="Calibri" w:hAnsi="Helvetica" w:cs="Helvetica"/>
                <w:color w:val="0F243E"/>
                <w:lang w:val="ka-GE"/>
              </w:rPr>
              <w:t>აღმოცენებიდან</w:t>
            </w:r>
            <w:r w:rsidRPr="00EF12A9">
              <w:rPr>
                <w:rFonts w:eastAsia="Calibri" w:cs="Arial"/>
                <w:color w:val="0F243E"/>
                <w:lang w:val="ka-GE"/>
              </w:rPr>
              <w:t xml:space="preserve"> 24 </w:t>
            </w:r>
            <w:r w:rsidRPr="00EF12A9">
              <w:rPr>
                <w:rFonts w:ascii="Helvetica" w:eastAsia="Calibri" w:hAnsi="Helvetica" w:cs="Helvetica"/>
                <w:color w:val="0F243E"/>
                <w:lang w:val="ka-GE"/>
              </w:rPr>
              <w:t>საათის</w:t>
            </w:r>
            <w:r w:rsidRPr="00EF12A9">
              <w:rPr>
                <w:rFonts w:eastAsia="Calibri" w:cs="Arial"/>
                <w:color w:val="0F243E"/>
                <w:lang w:val="ka-GE"/>
              </w:rPr>
              <w:t xml:space="preserve"> </w:t>
            </w:r>
            <w:r w:rsidRPr="00EF12A9">
              <w:rPr>
                <w:rFonts w:ascii="Helvetica" w:eastAsia="Calibri" w:hAnsi="Helvetica" w:cs="Helvetica"/>
                <w:color w:val="0F243E"/>
                <w:lang w:val="ka-GE"/>
              </w:rPr>
              <w:t>განმავლობაში</w:t>
            </w:r>
            <w:r w:rsidRPr="00EF12A9">
              <w:rPr>
                <w:rFonts w:eastAsia="Calibri" w:cs="Arial"/>
                <w:color w:val="0F243E"/>
                <w:lang w:val="ka-GE"/>
              </w:rPr>
              <w:t xml:space="preserve">, </w:t>
            </w:r>
            <w:r w:rsidRPr="00EF12A9">
              <w:rPr>
                <w:rFonts w:ascii="Helvetica" w:eastAsia="Calibri" w:hAnsi="Helvetica" w:cs="Helvetica"/>
                <w:color w:val="0F243E"/>
                <w:lang w:val="ka-GE"/>
              </w:rPr>
              <w:t>ხოლო</w:t>
            </w:r>
            <w:r w:rsidRPr="00EF12A9">
              <w:rPr>
                <w:rFonts w:eastAsia="Calibri" w:cs="Arial"/>
                <w:color w:val="0F243E"/>
                <w:lang w:val="ka-GE"/>
              </w:rPr>
              <w:t xml:space="preserve"> </w:t>
            </w:r>
            <w:r w:rsidRPr="00EF12A9">
              <w:rPr>
                <w:rFonts w:ascii="Helvetica" w:eastAsia="Calibri" w:hAnsi="Helvetica" w:cs="Helvetica"/>
                <w:color w:val="0F243E"/>
                <w:lang w:val="ka-GE"/>
              </w:rPr>
              <w:t>მკურნალობა</w:t>
            </w:r>
            <w:r w:rsidRPr="00EF12A9">
              <w:rPr>
                <w:rFonts w:eastAsia="Calibri" w:cs="Arial"/>
                <w:color w:val="0F243E"/>
                <w:lang w:val="ka-GE"/>
              </w:rPr>
              <w:t xml:space="preserve"> </w:t>
            </w:r>
            <w:r w:rsidRPr="00EF12A9">
              <w:rPr>
                <w:rFonts w:ascii="Helvetica" w:eastAsia="Calibri" w:hAnsi="Helvetica" w:cs="Helvetica"/>
                <w:color w:val="0F243E"/>
                <w:lang w:val="ka-GE"/>
              </w:rPr>
              <w:t>უნდა</w:t>
            </w:r>
            <w:r w:rsidRPr="00EF12A9">
              <w:rPr>
                <w:rFonts w:eastAsia="Calibri" w:cs="Arial"/>
                <w:color w:val="0F243E"/>
                <w:lang w:val="ka-GE"/>
              </w:rPr>
              <w:t xml:space="preserve"> </w:t>
            </w:r>
            <w:r w:rsidRPr="00EF12A9">
              <w:rPr>
                <w:rFonts w:ascii="Helvetica" w:eastAsia="Calibri" w:hAnsi="Helvetica" w:cs="Helvetica"/>
                <w:color w:val="0F243E"/>
                <w:lang w:val="ka-GE"/>
              </w:rPr>
              <w:t>ჩატარდეს</w:t>
            </w:r>
            <w:r w:rsidRPr="00EF12A9">
              <w:rPr>
                <w:rFonts w:eastAsia="Calibri" w:cs="Arial"/>
                <w:color w:val="0F243E"/>
                <w:lang w:val="ka-GE"/>
              </w:rPr>
              <w:t xml:space="preserve">, </w:t>
            </w:r>
            <w:r w:rsidRPr="00EF12A9">
              <w:rPr>
                <w:rFonts w:ascii="Helvetica" w:eastAsia="Calibri" w:hAnsi="Helvetica" w:cs="Helvetica"/>
                <w:color w:val="0F243E"/>
                <w:lang w:val="ka-GE"/>
              </w:rPr>
              <w:t>მაქსიმუმ</w:t>
            </w:r>
            <w:r w:rsidRPr="00EF12A9">
              <w:rPr>
                <w:rFonts w:eastAsia="Calibri" w:cs="Arial"/>
                <w:color w:val="0F243E"/>
                <w:lang w:val="ka-GE"/>
              </w:rPr>
              <w:t xml:space="preserve">, 48 </w:t>
            </w:r>
            <w:r w:rsidRPr="00EF12A9">
              <w:rPr>
                <w:rFonts w:ascii="Helvetica" w:eastAsia="Calibri" w:hAnsi="Helvetica" w:cs="Helvetica"/>
                <w:color w:val="0F243E"/>
                <w:lang w:val="ka-GE"/>
              </w:rPr>
              <w:t>საათის</w:t>
            </w:r>
            <w:r w:rsidRPr="00EF12A9">
              <w:rPr>
                <w:rFonts w:eastAsia="Calibri" w:cs="Arial"/>
                <w:color w:val="0F243E"/>
                <w:lang w:val="ka-GE"/>
              </w:rPr>
              <w:t xml:space="preserve"> </w:t>
            </w:r>
            <w:r w:rsidRPr="00EF12A9">
              <w:rPr>
                <w:rFonts w:ascii="Helvetica" w:eastAsia="Calibri" w:hAnsi="Helvetica" w:cs="Helvetica"/>
                <w:color w:val="0F243E"/>
                <w:lang w:val="ka-GE"/>
              </w:rPr>
              <w:t>ვადაში</w:t>
            </w:r>
            <w:r w:rsidRPr="00EF12A9">
              <w:rPr>
                <w:rFonts w:eastAsia="Calibri" w:cs="Arial"/>
                <w:color w:val="0F243E"/>
                <w:lang w:val="ka-GE"/>
              </w:rPr>
              <w:t>.</w:t>
            </w:r>
            <w:r w:rsidRPr="00EF12A9">
              <w:rPr>
                <w:rFonts w:eastAsia="Calibri" w:cs="Arial"/>
                <w:color w:val="0F243E"/>
              </w:rPr>
              <w:t xml:space="preserve"> </w:t>
            </w:r>
          </w:p>
        </w:tc>
      </w:tr>
      <w:tr w:rsidR="00F51FFF" w:rsidRPr="00EF12A9" w14:paraId="4F1A98CC" w14:textId="77777777" w:rsidTr="006C16EA">
        <w:trPr>
          <w:cantSplit/>
          <w:trHeight w:val="575"/>
        </w:trPr>
        <w:tc>
          <w:tcPr>
            <w:tcW w:w="1098" w:type="dxa"/>
            <w:shd w:val="clear" w:color="auto" w:fill="0F243E"/>
          </w:tcPr>
          <w:p w14:paraId="4F8BB26C" w14:textId="77777777" w:rsidR="00F51FFF" w:rsidRPr="00EF12A9" w:rsidRDefault="00F51FFF" w:rsidP="006C16EA">
            <w:pPr>
              <w:rPr>
                <w:rFonts w:cs="Arial"/>
                <w:lang w:val="en-US"/>
              </w:rPr>
            </w:pPr>
            <w:r w:rsidRPr="00EF12A9">
              <w:rPr>
                <w:rFonts w:ascii="Helvetica" w:hAnsi="Helvetica" w:cs="Helvetica"/>
                <w:lang w:val="ka-GE"/>
              </w:rPr>
              <w:t>რეკ</w:t>
            </w:r>
            <w:r w:rsidRPr="00EF12A9">
              <w:rPr>
                <w:rFonts w:cs="Arial"/>
                <w:lang w:val="ka-GE"/>
              </w:rPr>
              <w:t xml:space="preserve"> </w:t>
            </w:r>
            <w:r w:rsidR="00FE7ECE" w:rsidRPr="00EF12A9">
              <w:rPr>
                <w:rFonts w:cs="Arial"/>
              </w:rPr>
              <w:t>64</w:t>
            </w:r>
            <w:r w:rsidRPr="00EF12A9">
              <w:rPr>
                <w:rFonts w:cs="Arial"/>
              </w:rPr>
              <w:t xml:space="preserve"> (NICE R</w:t>
            </w:r>
            <w:r w:rsidRPr="00EF12A9">
              <w:rPr>
                <w:rFonts w:cs="Arial"/>
                <w:lang w:val="ka-GE"/>
              </w:rPr>
              <w:t xml:space="preserve"> 6</w:t>
            </w:r>
            <w:r w:rsidRPr="00EF12A9">
              <w:rPr>
                <w:rFonts w:cs="Arial"/>
                <w:lang w:val="en-US"/>
              </w:rPr>
              <w:t>3)</w:t>
            </w:r>
          </w:p>
        </w:tc>
        <w:tc>
          <w:tcPr>
            <w:tcW w:w="8280" w:type="dxa"/>
            <w:tcBorders>
              <w:top w:val="single" w:sz="4" w:space="0" w:color="auto"/>
              <w:bottom w:val="single" w:sz="4" w:space="0" w:color="auto"/>
            </w:tcBorders>
            <w:shd w:val="clear" w:color="auto" w:fill="FFFFFF"/>
          </w:tcPr>
          <w:p w14:paraId="3D48C176" w14:textId="77777777" w:rsidR="00F51FFF" w:rsidRPr="00EF12A9" w:rsidRDefault="00F51FFF" w:rsidP="006C16EA">
            <w:pPr>
              <w:autoSpaceDE w:val="0"/>
              <w:autoSpaceDN w:val="0"/>
              <w:adjustRightInd w:val="0"/>
              <w:jc w:val="both"/>
              <w:rPr>
                <w:rFonts w:eastAsia="Calibri" w:cs="Arial"/>
                <w:color w:val="0F243E"/>
              </w:rPr>
            </w:pPr>
            <w:r w:rsidRPr="00EF12A9">
              <w:rPr>
                <w:rFonts w:ascii="Helvetica" w:eastAsia="Calibri" w:hAnsi="Helvetica" w:cs="Helvetica"/>
                <w:color w:val="0F243E"/>
              </w:rPr>
              <w:t>დეკომპრესიული</w:t>
            </w:r>
            <w:r w:rsidRPr="00EF12A9">
              <w:rPr>
                <w:rFonts w:eastAsia="Calibri" w:cs="Arial"/>
                <w:color w:val="0F243E"/>
              </w:rPr>
              <w:t xml:space="preserve"> </w:t>
            </w:r>
            <w:r w:rsidRPr="00EF12A9">
              <w:rPr>
                <w:rFonts w:ascii="Helvetica" w:eastAsia="Calibri" w:hAnsi="Helvetica" w:cs="Helvetica"/>
                <w:color w:val="0F243E"/>
              </w:rPr>
              <w:t>ჰემიკრანიექტომიის</w:t>
            </w:r>
            <w:r w:rsidRPr="00EF12A9">
              <w:rPr>
                <w:rFonts w:eastAsia="Calibri" w:cs="Arial"/>
                <w:color w:val="0F243E"/>
              </w:rPr>
              <w:t xml:space="preserve"> </w:t>
            </w:r>
            <w:r w:rsidRPr="00EF12A9">
              <w:rPr>
                <w:rFonts w:ascii="Helvetica" w:eastAsia="Calibri" w:hAnsi="Helvetica" w:cs="Helvetica"/>
                <w:color w:val="0F243E"/>
              </w:rPr>
              <w:t>ჩასატარებლად</w:t>
            </w:r>
            <w:r w:rsidRPr="00EF12A9">
              <w:rPr>
                <w:rFonts w:eastAsia="Calibri" w:cs="Arial"/>
                <w:color w:val="0F243E"/>
              </w:rPr>
              <w:t xml:space="preserve"> </w:t>
            </w:r>
            <w:r w:rsidRPr="00EF12A9">
              <w:rPr>
                <w:rFonts w:ascii="Helvetica" w:eastAsia="Calibri" w:hAnsi="Helvetica" w:cs="Helvetica"/>
                <w:color w:val="0F243E"/>
              </w:rPr>
              <w:t>გაგზავნილ</w:t>
            </w:r>
            <w:r w:rsidRPr="00EF12A9">
              <w:rPr>
                <w:rFonts w:eastAsia="Calibri" w:cs="Arial"/>
                <w:color w:val="0F243E"/>
              </w:rPr>
              <w:t xml:space="preserve"> </w:t>
            </w:r>
            <w:r w:rsidRPr="00EF12A9">
              <w:rPr>
                <w:rFonts w:ascii="Helvetica" w:eastAsia="Calibri" w:hAnsi="Helvetica" w:cs="Helvetica"/>
                <w:color w:val="0F243E"/>
              </w:rPr>
              <w:t>პაციენტებზე</w:t>
            </w:r>
            <w:r w:rsidRPr="00EF12A9">
              <w:rPr>
                <w:rFonts w:eastAsia="Calibri" w:cs="Arial"/>
                <w:color w:val="0F243E"/>
              </w:rPr>
              <w:t xml:space="preserve"> </w:t>
            </w:r>
            <w:r w:rsidRPr="00EF12A9">
              <w:rPr>
                <w:rFonts w:ascii="Helvetica" w:eastAsia="Calibri" w:hAnsi="Helvetica" w:cs="Helvetica"/>
                <w:color w:val="0F243E"/>
              </w:rPr>
              <w:t>მეთვალყურება</w:t>
            </w:r>
            <w:r w:rsidRPr="00EF12A9">
              <w:rPr>
                <w:rFonts w:ascii="Helvetica" w:eastAsia="Calibri" w:hAnsi="Helvetica" w:cs="Helvetica"/>
                <w:color w:val="0F243E"/>
                <w:lang w:val="ka-GE"/>
              </w:rPr>
              <w:t>ს</w:t>
            </w:r>
            <w:r w:rsidRPr="00EF12A9">
              <w:rPr>
                <w:rFonts w:eastAsia="Calibri" w:cs="Arial"/>
                <w:color w:val="0F243E"/>
              </w:rPr>
              <w:t xml:space="preserve"> </w:t>
            </w:r>
            <w:r w:rsidRPr="00EF12A9">
              <w:rPr>
                <w:rFonts w:ascii="Helvetica" w:eastAsia="Calibri" w:hAnsi="Helvetica" w:cs="Helvetica"/>
                <w:color w:val="0F243E"/>
              </w:rPr>
              <w:t>შესაბამისად</w:t>
            </w:r>
            <w:r w:rsidRPr="00EF12A9">
              <w:rPr>
                <w:rFonts w:eastAsia="Calibri" w:cs="Arial"/>
                <w:color w:val="0F243E"/>
              </w:rPr>
              <w:t xml:space="preserve"> </w:t>
            </w:r>
            <w:r w:rsidRPr="00EF12A9">
              <w:rPr>
                <w:rFonts w:ascii="Helvetica" w:eastAsia="Calibri" w:hAnsi="Helvetica" w:cs="Helvetica"/>
                <w:color w:val="0F243E"/>
              </w:rPr>
              <w:t>მომზადებული</w:t>
            </w:r>
            <w:r w:rsidRPr="00EF12A9">
              <w:rPr>
                <w:rFonts w:eastAsia="Calibri" w:cs="Arial"/>
                <w:color w:val="0F243E"/>
              </w:rPr>
              <w:t xml:space="preserve"> </w:t>
            </w:r>
            <w:r w:rsidRPr="00EF12A9">
              <w:rPr>
                <w:rFonts w:ascii="Helvetica" w:eastAsia="Calibri" w:hAnsi="Helvetica" w:cs="Helvetica"/>
                <w:color w:val="0F243E"/>
              </w:rPr>
              <w:t>პროფესიონალები</w:t>
            </w:r>
            <w:r w:rsidRPr="00EF12A9">
              <w:rPr>
                <w:rFonts w:eastAsia="Calibri" w:cs="Arial"/>
                <w:color w:val="0F243E"/>
                <w:lang w:val="ka-GE"/>
              </w:rPr>
              <w:t xml:space="preserve"> (</w:t>
            </w:r>
            <w:r w:rsidRPr="00EF12A9">
              <w:rPr>
                <w:rFonts w:ascii="Helvetica" w:eastAsia="Calibri" w:hAnsi="Helvetica" w:cs="Helvetica"/>
                <w:color w:val="0F243E"/>
                <w:lang w:val="ka-GE"/>
              </w:rPr>
              <w:t>ნევროლოგი</w:t>
            </w:r>
            <w:r w:rsidRPr="00EF12A9">
              <w:rPr>
                <w:rFonts w:eastAsia="Calibri" w:cs="Arial"/>
                <w:color w:val="0F243E"/>
                <w:lang w:val="ka-GE"/>
              </w:rPr>
              <w:t xml:space="preserve"> </w:t>
            </w:r>
            <w:r w:rsidRPr="00EF12A9">
              <w:rPr>
                <w:rFonts w:ascii="Helvetica" w:eastAsia="Calibri" w:hAnsi="Helvetica" w:cs="Helvetica"/>
                <w:color w:val="0F243E"/>
                <w:lang w:val="ka-GE"/>
              </w:rPr>
              <w:t>ან</w:t>
            </w:r>
            <w:r w:rsidRPr="00EF12A9">
              <w:rPr>
                <w:rFonts w:eastAsia="Calibri" w:cs="Arial"/>
                <w:color w:val="0F243E"/>
                <w:lang w:val="ka-GE"/>
              </w:rPr>
              <w:t xml:space="preserve"> </w:t>
            </w:r>
            <w:r w:rsidRPr="00EF12A9">
              <w:rPr>
                <w:rFonts w:ascii="Helvetica" w:eastAsia="Calibri" w:hAnsi="Helvetica" w:cs="Helvetica"/>
                <w:color w:val="0F243E"/>
                <w:lang w:val="ka-GE"/>
              </w:rPr>
              <w:t>ნეიროქირურგი</w:t>
            </w:r>
            <w:r w:rsidRPr="00EF12A9">
              <w:rPr>
                <w:rFonts w:eastAsia="Calibri" w:cs="Arial"/>
                <w:color w:val="0F243E"/>
                <w:lang w:val="ka-GE"/>
              </w:rPr>
              <w:t>)</w:t>
            </w:r>
            <w:r w:rsidRPr="00EF12A9">
              <w:rPr>
                <w:rFonts w:eastAsia="Calibri" w:cs="Arial"/>
                <w:color w:val="0F243E"/>
              </w:rPr>
              <w:t xml:space="preserve"> </w:t>
            </w:r>
            <w:r w:rsidRPr="00EF12A9">
              <w:rPr>
                <w:rFonts w:ascii="Helvetica" w:eastAsia="Calibri" w:hAnsi="Helvetica" w:cs="Helvetica"/>
                <w:color w:val="0F243E"/>
              </w:rPr>
              <w:t>უნდა</w:t>
            </w:r>
            <w:r w:rsidRPr="00EF12A9">
              <w:rPr>
                <w:rFonts w:eastAsia="Calibri" w:cs="Arial"/>
                <w:color w:val="0F243E"/>
              </w:rPr>
              <w:t xml:space="preserve"> </w:t>
            </w:r>
            <w:r w:rsidRPr="00EF12A9">
              <w:rPr>
                <w:rFonts w:ascii="Helvetica" w:eastAsia="Calibri" w:hAnsi="Helvetica" w:cs="Helvetica"/>
                <w:color w:val="0F243E"/>
              </w:rPr>
              <w:t>ატარებდნენ</w:t>
            </w:r>
            <w:r w:rsidRPr="00EF12A9">
              <w:rPr>
                <w:rFonts w:eastAsia="Calibri" w:cs="Arial"/>
                <w:color w:val="0F243E"/>
              </w:rPr>
              <w:t xml:space="preserve">, </w:t>
            </w:r>
            <w:r w:rsidRPr="00EF12A9">
              <w:rPr>
                <w:rFonts w:ascii="Helvetica" w:eastAsia="Calibri" w:hAnsi="Helvetica" w:cs="Helvetica"/>
                <w:color w:val="0F243E"/>
              </w:rPr>
              <w:t>რომლებსაც</w:t>
            </w:r>
            <w:r w:rsidRPr="00EF12A9">
              <w:rPr>
                <w:rFonts w:eastAsia="Calibri" w:cs="Arial"/>
                <w:color w:val="0F243E"/>
              </w:rPr>
              <w:t xml:space="preserve"> </w:t>
            </w:r>
            <w:r w:rsidRPr="00EF12A9">
              <w:rPr>
                <w:rFonts w:ascii="Helvetica" w:eastAsia="Calibri" w:hAnsi="Helvetica" w:cs="Helvetica"/>
                <w:color w:val="0F243E"/>
              </w:rPr>
              <w:t>ექნებათ</w:t>
            </w:r>
            <w:r w:rsidRPr="00EF12A9">
              <w:rPr>
                <w:rFonts w:eastAsia="Calibri" w:cs="Arial"/>
                <w:color w:val="0F243E"/>
              </w:rPr>
              <w:t xml:space="preserve"> </w:t>
            </w:r>
            <w:r w:rsidRPr="00EF12A9">
              <w:rPr>
                <w:rFonts w:ascii="Helvetica" w:eastAsia="Calibri" w:hAnsi="Helvetica" w:cs="Helvetica"/>
                <w:color w:val="0F243E"/>
              </w:rPr>
              <w:t>ნევროლოგიური</w:t>
            </w:r>
            <w:r w:rsidRPr="00EF12A9">
              <w:rPr>
                <w:rFonts w:eastAsia="Calibri" w:cs="Arial"/>
                <w:color w:val="0F243E"/>
              </w:rPr>
              <w:t xml:space="preserve"> </w:t>
            </w:r>
            <w:r w:rsidRPr="00EF12A9">
              <w:rPr>
                <w:rFonts w:ascii="Helvetica" w:eastAsia="Calibri" w:hAnsi="Helvetica" w:cs="Helvetica"/>
                <w:color w:val="0F243E"/>
              </w:rPr>
              <w:t>შეფასების</w:t>
            </w:r>
            <w:r w:rsidRPr="00EF12A9">
              <w:rPr>
                <w:rFonts w:eastAsia="Calibri" w:cs="Arial"/>
                <w:color w:val="0F243E"/>
              </w:rPr>
              <w:t xml:space="preserve"> </w:t>
            </w:r>
            <w:r w:rsidRPr="00EF12A9">
              <w:rPr>
                <w:rFonts w:ascii="Helvetica" w:eastAsia="Calibri" w:hAnsi="Helvetica" w:cs="Helvetica"/>
                <w:color w:val="0F243E"/>
              </w:rPr>
              <w:t>ჩვევები</w:t>
            </w:r>
            <w:r w:rsidRPr="00EF12A9">
              <w:rPr>
                <w:rFonts w:eastAsia="Calibri" w:cs="Arial"/>
                <w:color w:val="0F243E"/>
              </w:rPr>
              <w:t xml:space="preserve">. </w:t>
            </w:r>
          </w:p>
          <w:p w14:paraId="2B3298BF" w14:textId="77777777" w:rsidR="00F51FFF" w:rsidRPr="00EF12A9" w:rsidRDefault="00F51FFF" w:rsidP="006C16EA">
            <w:pPr>
              <w:autoSpaceDE w:val="0"/>
              <w:autoSpaceDN w:val="0"/>
              <w:adjustRightInd w:val="0"/>
              <w:jc w:val="both"/>
              <w:rPr>
                <w:rFonts w:eastAsia="Calibri" w:cs="Arial"/>
                <w:color w:val="0F243E"/>
              </w:rPr>
            </w:pPr>
          </w:p>
        </w:tc>
      </w:tr>
    </w:tbl>
    <w:p w14:paraId="4A64B9E7" w14:textId="77777777" w:rsidR="00F51FFF" w:rsidRPr="00EF12A9" w:rsidRDefault="00F51FFF" w:rsidP="00F51FFF">
      <w:pPr>
        <w:pStyle w:val="berschrift4"/>
        <w:framePr w:w="9525" w:wrap="auto" w:hAnchor="text" w:x="1800"/>
        <w:rPr>
          <w:rFonts w:cs="Arial"/>
          <w:lang w:val="en-US"/>
        </w:rPr>
        <w:sectPr w:rsidR="00F51FFF" w:rsidRPr="00EF12A9" w:rsidSect="006C16EA">
          <w:footerReference w:type="default" r:id="rId16"/>
          <w:footnotePr>
            <w:numFmt w:val="chicago"/>
          </w:footnotePr>
          <w:endnotePr>
            <w:numFmt w:val="decimal"/>
          </w:endnotePr>
          <w:pgSz w:w="11906" w:h="16838"/>
          <w:pgMar w:top="1440" w:right="1800" w:bottom="1440" w:left="1800" w:header="706" w:footer="706" w:gutter="0"/>
          <w:cols w:space="708"/>
          <w:docGrid w:linePitch="360"/>
        </w:sectPr>
      </w:pPr>
      <w:bookmarkStart w:id="824" w:name="_Toc184294452"/>
      <w:bookmarkStart w:id="825" w:name="_Toc184294889"/>
      <w:bookmarkStart w:id="826" w:name="_Toc184295311"/>
      <w:bookmarkStart w:id="827" w:name="_Toc184295985"/>
      <w:bookmarkStart w:id="828" w:name="_Toc184294453"/>
      <w:bookmarkStart w:id="829" w:name="_Toc184294890"/>
      <w:bookmarkStart w:id="830" w:name="_Toc184295312"/>
      <w:bookmarkStart w:id="831" w:name="_Toc184295986"/>
      <w:bookmarkStart w:id="832" w:name="_Toc184294457"/>
      <w:bookmarkStart w:id="833" w:name="_Toc184294894"/>
      <w:bookmarkStart w:id="834" w:name="_Toc184295316"/>
      <w:bookmarkStart w:id="835" w:name="_Toc184295990"/>
      <w:bookmarkEnd w:id="824"/>
      <w:bookmarkEnd w:id="825"/>
      <w:bookmarkEnd w:id="826"/>
      <w:bookmarkEnd w:id="827"/>
      <w:bookmarkEnd w:id="828"/>
      <w:bookmarkEnd w:id="829"/>
      <w:bookmarkEnd w:id="830"/>
      <w:bookmarkEnd w:id="831"/>
      <w:bookmarkEnd w:id="832"/>
      <w:bookmarkEnd w:id="833"/>
      <w:bookmarkEnd w:id="834"/>
      <w:bookmarkEnd w:id="835"/>
    </w:p>
    <w:p w14:paraId="153CAD0F" w14:textId="77777777" w:rsidR="00F51FFF" w:rsidRPr="00EF12A9" w:rsidRDefault="00F51FFF" w:rsidP="00F51FFF">
      <w:pPr>
        <w:pStyle w:val="berschrift1"/>
      </w:pPr>
      <w:bookmarkStart w:id="836" w:name="_Toc496461727"/>
      <w:r w:rsidRPr="00EF12A9">
        <w:rPr>
          <w:rFonts w:ascii="Helvetica" w:hAnsi="Helvetica" w:cs="Helvetica"/>
        </w:rPr>
        <w:lastRenderedPageBreak/>
        <w:t>შერჩეული</w:t>
      </w:r>
      <w:r w:rsidRPr="00EF12A9">
        <w:t xml:space="preserve"> </w:t>
      </w:r>
      <w:r w:rsidRPr="00EF12A9">
        <w:rPr>
          <w:rFonts w:ascii="Helvetica" w:hAnsi="Helvetica" w:cs="Helvetica"/>
        </w:rPr>
        <w:t>რეკომენდაციების</w:t>
      </w:r>
      <w:r w:rsidRPr="00EF12A9">
        <w:t xml:space="preserve"> </w:t>
      </w:r>
      <w:r w:rsidRPr="00EF12A9">
        <w:rPr>
          <w:rFonts w:ascii="Helvetica" w:hAnsi="Helvetica" w:cs="Helvetica"/>
        </w:rPr>
        <w:t>განფასება</w:t>
      </w:r>
      <w:r w:rsidRPr="00EF12A9">
        <w:t xml:space="preserve"> </w:t>
      </w:r>
      <w:r w:rsidRPr="00EF12A9">
        <w:rPr>
          <w:rFonts w:ascii="Helvetica" w:hAnsi="Helvetica" w:cs="Helvetica"/>
        </w:rPr>
        <w:t>და</w:t>
      </w:r>
      <w:r w:rsidRPr="00EF12A9">
        <w:t xml:space="preserve"> </w:t>
      </w:r>
      <w:r w:rsidRPr="00EF12A9">
        <w:rPr>
          <w:rFonts w:ascii="Helvetica" w:hAnsi="Helvetica" w:cs="Helvetica"/>
        </w:rPr>
        <w:t>ბიუჯეტზე</w:t>
      </w:r>
      <w:r w:rsidRPr="00EF12A9">
        <w:t xml:space="preserve"> </w:t>
      </w:r>
      <w:r w:rsidRPr="00EF12A9">
        <w:rPr>
          <w:rFonts w:ascii="Helvetica" w:hAnsi="Helvetica" w:cs="Helvetica"/>
        </w:rPr>
        <w:t>გავლენის</w:t>
      </w:r>
      <w:r w:rsidRPr="00EF12A9">
        <w:t xml:space="preserve"> </w:t>
      </w:r>
      <w:r w:rsidRPr="00EF12A9">
        <w:rPr>
          <w:rFonts w:ascii="Helvetica" w:hAnsi="Helvetica" w:cs="Helvetica"/>
        </w:rPr>
        <w:t>ანალიზი</w:t>
      </w:r>
      <w:bookmarkEnd w:id="836"/>
    </w:p>
    <w:p w14:paraId="53C7DFA1" w14:textId="77777777" w:rsidR="00F51FFF" w:rsidRPr="00EF12A9" w:rsidRDefault="00F51FFF" w:rsidP="00F51FFF">
      <w:pPr>
        <w:rPr>
          <w:rFonts w:cs="Arial"/>
          <w:lang w:val="ka-GE"/>
        </w:rPr>
      </w:pPr>
    </w:p>
    <w:p w14:paraId="35DB12C2" w14:textId="77777777" w:rsidR="00F51FFF" w:rsidRPr="00EF12A9" w:rsidRDefault="00F51FFF" w:rsidP="00F51FFF">
      <w:pPr>
        <w:pStyle w:val="berschrift2"/>
      </w:pPr>
      <w:r w:rsidRPr="00EF12A9">
        <w:t xml:space="preserve"> </w:t>
      </w:r>
      <w:bookmarkStart w:id="837" w:name="_Toc492155284"/>
      <w:bookmarkStart w:id="838" w:name="_Toc496461728"/>
      <w:r w:rsidRPr="00EF12A9">
        <w:rPr>
          <w:rFonts w:ascii="Helvetica" w:hAnsi="Helvetica" w:cs="Helvetica"/>
        </w:rPr>
        <w:t>შესავალი</w:t>
      </w:r>
      <w:bookmarkEnd w:id="837"/>
      <w:bookmarkEnd w:id="838"/>
    </w:p>
    <w:p w14:paraId="306B6C34" w14:textId="77777777" w:rsidR="00F51FFF" w:rsidRPr="00EF12A9" w:rsidRDefault="00F51FFF" w:rsidP="00F51FFF">
      <w:pPr>
        <w:jc w:val="both"/>
        <w:rPr>
          <w:rFonts w:cs="Arial"/>
          <w:lang w:val="ka-GE"/>
        </w:rPr>
      </w:pP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განფასებისა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მიზნით</w:t>
      </w:r>
      <w:r w:rsidRPr="00EF12A9">
        <w:rPr>
          <w:rFonts w:cs="Arial"/>
          <w:lang w:val="ka-GE"/>
        </w:rPr>
        <w:t xml:space="preserve"> </w:t>
      </w:r>
      <w:r w:rsidRPr="00EF12A9">
        <w:rPr>
          <w:rFonts w:ascii="Helvetica" w:hAnsi="Helvetica" w:cs="Helvetica"/>
          <w:lang w:val="ka-GE"/>
        </w:rPr>
        <w:t>შეარჩია</w:t>
      </w:r>
      <w:r w:rsidRPr="00EF12A9">
        <w:rPr>
          <w:rFonts w:cs="Arial"/>
          <w:lang w:val="ka-GE"/>
        </w:rPr>
        <w:t xml:space="preserve"> </w:t>
      </w:r>
      <w:r w:rsidRPr="00EF12A9">
        <w:rPr>
          <w:rFonts w:ascii="Helvetica" w:hAnsi="Helvetica" w:cs="Helvetica"/>
          <w:lang w:val="ka-GE"/>
        </w:rPr>
        <w:t>რამოდენიმე</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შერჩევა</w:t>
      </w:r>
      <w:r w:rsidRPr="00EF12A9">
        <w:rPr>
          <w:rFonts w:cs="Arial"/>
          <w:lang w:val="ka-GE"/>
        </w:rPr>
        <w:t xml:space="preserve"> </w:t>
      </w:r>
      <w:r w:rsidRPr="00EF12A9">
        <w:rPr>
          <w:rFonts w:ascii="Helvetica" w:hAnsi="Helvetica" w:cs="Helvetica"/>
          <w:lang w:val="ka-GE"/>
        </w:rPr>
        <w:t>დაეფუძნა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კრიტერიუმებს</w:t>
      </w:r>
      <w:r w:rsidRPr="00EF12A9">
        <w:rPr>
          <w:rFonts w:cs="Arial"/>
          <w:lang w:val="ka-GE"/>
        </w:rPr>
        <w:t>:</w:t>
      </w:r>
      <w:r w:rsidRPr="00EF12A9">
        <w:rPr>
          <w:rFonts w:cs="Arial"/>
          <w:lang w:val="en-US"/>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ყოფილიყო</w:t>
      </w:r>
      <w:r w:rsidRPr="00EF12A9">
        <w:rPr>
          <w:rFonts w:cs="Arial"/>
          <w:lang w:val="ka-GE"/>
        </w:rPr>
        <w:t xml:space="preserve"> </w:t>
      </w:r>
      <w:r w:rsidRPr="00EF12A9">
        <w:rPr>
          <w:rFonts w:ascii="Helvetica" w:hAnsi="Helvetica" w:cs="Helvetica"/>
          <w:lang w:val="ka-GE"/>
        </w:rPr>
        <w:t>პრიორიტეტული</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დანერგვა</w:t>
      </w:r>
      <w:r w:rsidRPr="00EF12A9">
        <w:rPr>
          <w:rFonts w:cs="Arial"/>
          <w:lang w:val="ka-GE"/>
        </w:rPr>
        <w:t xml:space="preserve"> </w:t>
      </w:r>
      <w:r w:rsidRPr="00EF12A9">
        <w:rPr>
          <w:rFonts w:ascii="Helvetica" w:hAnsi="Helvetica" w:cs="Helvetica"/>
          <w:lang w:val="ka-GE"/>
        </w:rPr>
        <w:t>მოითხოვდა</w:t>
      </w:r>
      <w:r w:rsidRPr="00EF12A9">
        <w:rPr>
          <w:rFonts w:cs="Arial"/>
          <w:lang w:val="ka-GE"/>
        </w:rPr>
        <w:t xml:space="preserve"> </w:t>
      </w:r>
      <w:r w:rsidRPr="00EF12A9">
        <w:rPr>
          <w:rFonts w:ascii="Helvetica" w:hAnsi="Helvetica" w:cs="Helvetica"/>
          <w:lang w:val="ka-GE"/>
        </w:rPr>
        <w:t>არსებით</w:t>
      </w:r>
      <w:r w:rsidRPr="00EF12A9">
        <w:rPr>
          <w:rFonts w:cs="Arial"/>
          <w:lang w:val="ka-GE"/>
        </w:rPr>
        <w:t xml:space="preserve"> </w:t>
      </w:r>
      <w:r w:rsidRPr="00EF12A9">
        <w:rPr>
          <w:rFonts w:ascii="Helvetica" w:hAnsi="Helvetica" w:cs="Helvetica"/>
          <w:lang w:val="ka-GE"/>
        </w:rPr>
        <w:t>დანახარჯებს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გამოიწვევდა</w:t>
      </w:r>
      <w:r w:rsidRPr="00EF12A9">
        <w:rPr>
          <w:rFonts w:cs="Arial"/>
          <w:lang w:val="ka-GE"/>
        </w:rPr>
        <w:t xml:space="preserve"> </w:t>
      </w:r>
      <w:r w:rsidRPr="00EF12A9">
        <w:rPr>
          <w:rFonts w:ascii="Helvetica" w:hAnsi="Helvetica" w:cs="Helvetica"/>
          <w:lang w:val="ka-GE"/>
        </w:rPr>
        <w:t>სახსრების</w:t>
      </w:r>
      <w:r w:rsidRPr="00EF12A9">
        <w:rPr>
          <w:rFonts w:cs="Arial"/>
          <w:lang w:val="ka-GE"/>
        </w:rPr>
        <w:t xml:space="preserve"> </w:t>
      </w:r>
      <w:r w:rsidRPr="00EF12A9">
        <w:rPr>
          <w:rFonts w:ascii="Helvetica" w:hAnsi="Helvetica" w:cs="Helvetica"/>
          <w:lang w:val="ka-GE"/>
        </w:rPr>
        <w:t>დაზოგვას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თავში</w:t>
      </w:r>
      <w:r w:rsidRPr="00EF12A9">
        <w:rPr>
          <w:rFonts w:cs="Arial"/>
          <w:lang w:val="ka-GE"/>
        </w:rPr>
        <w:t xml:space="preserve"> </w:t>
      </w:r>
      <w:r w:rsidRPr="00EF12A9">
        <w:rPr>
          <w:rFonts w:ascii="Helvetica" w:hAnsi="Helvetica" w:cs="Helvetica"/>
          <w:lang w:val="ka-GE"/>
        </w:rPr>
        <w:t>აღწერილია</w:t>
      </w:r>
      <w:r w:rsidRPr="00EF12A9">
        <w:rPr>
          <w:rFonts w:cs="Arial"/>
          <w:lang w:val="ka-GE"/>
        </w:rPr>
        <w:t xml:space="preserve"> </w:t>
      </w:r>
      <w:r w:rsidRPr="00EF12A9">
        <w:rPr>
          <w:rFonts w:ascii="Helvetica" w:hAnsi="Helvetica" w:cs="Helvetica"/>
          <w:lang w:val="ka-GE"/>
        </w:rPr>
        <w:t>ინსულტისა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სავარაუდო</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ნაციონალურ</w:t>
      </w:r>
      <w:r w:rsidRPr="00EF12A9">
        <w:rPr>
          <w:rFonts w:cs="Arial"/>
          <w:lang w:val="ka-GE"/>
        </w:rPr>
        <w:t xml:space="preserve"> </w:t>
      </w:r>
      <w:r w:rsidRPr="00EF12A9">
        <w:rPr>
          <w:rFonts w:ascii="Helvetica" w:hAnsi="Helvetica" w:cs="Helvetica"/>
          <w:lang w:val="ka-GE"/>
        </w:rPr>
        <w:t>და</w:t>
      </w:r>
      <w:r w:rsidRPr="00EF12A9">
        <w:rPr>
          <w:rFonts w:cs="Arial"/>
          <w:lang w:val="en-US"/>
        </w:rPr>
        <w:t xml:space="preserve">, </w:t>
      </w:r>
      <w:r w:rsidRPr="00EF12A9">
        <w:rPr>
          <w:rFonts w:ascii="Helvetica" w:hAnsi="Helvetica" w:cs="Helvetica"/>
          <w:lang w:val="ka-GE"/>
        </w:rPr>
        <w:t>შესაფერის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en-US"/>
        </w:rPr>
        <w:t>,</w:t>
      </w:r>
      <w:r w:rsidRPr="00EF12A9">
        <w:rPr>
          <w:rFonts w:cs="Arial"/>
          <w:lang w:val="ka-GE"/>
        </w:rPr>
        <w:t xml:space="preserve">  </w:t>
      </w:r>
      <w:r w:rsidRPr="00EF12A9">
        <w:rPr>
          <w:rFonts w:ascii="Helvetica" w:hAnsi="Helvetica" w:cs="Helvetica"/>
          <w:lang w:val="ka-GE"/>
        </w:rPr>
        <w:t>ადგილობრივ</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მისი</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შეუძლიათ</w:t>
      </w:r>
      <w:r w:rsidRPr="00EF12A9">
        <w:rPr>
          <w:rFonts w:cs="Arial"/>
          <w:lang w:val="ka-GE"/>
        </w:rPr>
        <w:t xml:space="preserve"> </w:t>
      </w:r>
      <w:r w:rsidRPr="00EF12A9">
        <w:rPr>
          <w:rFonts w:ascii="Helvetica" w:hAnsi="Helvetica" w:cs="Helvetica"/>
          <w:lang w:val="ka-GE"/>
        </w:rPr>
        <w:t>გადამხდელებს</w:t>
      </w:r>
      <w:r w:rsidRPr="00EF12A9">
        <w:rPr>
          <w:rFonts w:cs="Arial"/>
          <w:lang w:val="ka-GE"/>
        </w:rPr>
        <w:t xml:space="preserve"> (</w:t>
      </w:r>
      <w:r w:rsidRPr="00EF12A9">
        <w:rPr>
          <w:rFonts w:ascii="Helvetica" w:hAnsi="Helvetica" w:cs="Helvetica"/>
          <w:lang w:val="ka-GE"/>
        </w:rPr>
        <w:t>სახელმწიფო</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კერძო</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მიმწოდებლებს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დანერგვასთან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შეფასებისათვის</w:t>
      </w:r>
      <w:r w:rsidRPr="00EF12A9">
        <w:rPr>
          <w:rFonts w:cs="Arial"/>
          <w:lang w:val="ka-GE"/>
        </w:rPr>
        <w:t xml:space="preserve">.    </w:t>
      </w:r>
    </w:p>
    <w:p w14:paraId="2422C48F" w14:textId="3455B0FE" w:rsidR="00F51FFF" w:rsidRPr="00EF12A9" w:rsidRDefault="00F51FFF" w:rsidP="00F51FFF">
      <w:pPr>
        <w:jc w:val="both"/>
        <w:rPr>
          <w:rFonts w:cs="Arial"/>
          <w:lang w:val="ka-GE"/>
        </w:rPr>
      </w:pPr>
      <w:r w:rsidRPr="00EF12A9">
        <w:rPr>
          <w:rFonts w:ascii="Helvetica" w:hAnsi="Helvetica" w:cs="Helvetica"/>
          <w:lang w:val="ka-GE"/>
        </w:rPr>
        <w:t>მომზადებულია</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მოდელები</w:t>
      </w:r>
      <w:r w:rsidRPr="00EF12A9">
        <w:rPr>
          <w:rFonts w:cs="Arial"/>
          <w:lang w:val="ka-GE"/>
        </w:rPr>
        <w:t>:</w:t>
      </w:r>
    </w:p>
    <w:p w14:paraId="64DB683B" w14:textId="77777777" w:rsidR="00F51FFF" w:rsidRPr="00EF12A9" w:rsidRDefault="00F51FFF" w:rsidP="0038269D">
      <w:pPr>
        <w:pStyle w:val="Listenabsatz"/>
        <w:numPr>
          <w:ilvl w:val="1"/>
          <w:numId w:val="62"/>
        </w:numPr>
        <w:spacing w:after="200" w:line="276" w:lineRule="auto"/>
        <w:ind w:left="1080"/>
        <w:rPr>
          <w:rFonts w:cs="Arial"/>
          <w:lang w:val="ka-GE"/>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დაარსების</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მოდელი</w:t>
      </w:r>
      <w:r w:rsidRPr="00EF12A9">
        <w:rPr>
          <w:rFonts w:cs="Arial"/>
          <w:lang w:val="ka-GE"/>
        </w:rPr>
        <w:t xml:space="preserve"> -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ადგილობრივი</w:t>
      </w:r>
      <w:r w:rsidRPr="00EF12A9">
        <w:rPr>
          <w:rFonts w:cs="Arial"/>
          <w:lang w:val="ka-GE"/>
        </w:rPr>
        <w:t xml:space="preserve"> </w:t>
      </w:r>
      <w:r w:rsidRPr="00EF12A9">
        <w:rPr>
          <w:rFonts w:ascii="Helvetica" w:hAnsi="Helvetica" w:cs="Helvetica"/>
          <w:lang w:val="ka-GE"/>
        </w:rPr>
        <w:t>გამოყენებისათვის</w:t>
      </w:r>
      <w:r w:rsidRPr="00EF12A9">
        <w:rPr>
          <w:rFonts w:cs="Arial"/>
          <w:lang w:val="ka-GE"/>
        </w:rPr>
        <w:t>;</w:t>
      </w:r>
    </w:p>
    <w:p w14:paraId="503A87CF" w14:textId="77777777" w:rsidR="00F51FFF" w:rsidRPr="00EF12A9" w:rsidRDefault="00F51FFF" w:rsidP="0038269D">
      <w:pPr>
        <w:pStyle w:val="Listenabsatz"/>
        <w:numPr>
          <w:ilvl w:val="1"/>
          <w:numId w:val="62"/>
        </w:numPr>
        <w:spacing w:after="200" w:line="276" w:lineRule="auto"/>
        <w:ind w:left="1080"/>
        <w:rPr>
          <w:rFonts w:cs="Arial"/>
          <w:lang w:val="ka-GE"/>
        </w:rPr>
      </w:pPr>
      <w:r w:rsidRPr="00EF12A9">
        <w:rPr>
          <w:rFonts w:ascii="Helvetica" w:hAnsi="Helvetica" w:cs="Helvetica"/>
          <w:lang w:val="ka-GE"/>
        </w:rPr>
        <w:t>ტრენინგის</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მოდელი</w:t>
      </w:r>
      <w:r w:rsidRPr="00EF12A9">
        <w:rPr>
          <w:rFonts w:cs="Arial"/>
          <w:lang w:val="ka-GE"/>
        </w:rPr>
        <w:t>:</w:t>
      </w:r>
    </w:p>
    <w:p w14:paraId="7078EB02" w14:textId="77777777" w:rsidR="00F51FFF" w:rsidRPr="00EF12A9" w:rsidRDefault="00F51FFF" w:rsidP="0038269D">
      <w:pPr>
        <w:pStyle w:val="Listenabsatz"/>
        <w:numPr>
          <w:ilvl w:val="2"/>
          <w:numId w:val="62"/>
        </w:numPr>
        <w:spacing w:after="200" w:line="276" w:lineRule="auto"/>
        <w:ind w:left="1800"/>
        <w:rPr>
          <w:rFonts w:cs="Arial"/>
          <w:lang w:val="ka-GE"/>
        </w:rPr>
      </w:pP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თემაზე</w:t>
      </w:r>
      <w:r w:rsidRPr="00EF12A9">
        <w:rPr>
          <w:rFonts w:cs="Arial"/>
          <w:lang w:val="ka-GE"/>
        </w:rPr>
        <w:t>;</w:t>
      </w:r>
    </w:p>
    <w:p w14:paraId="69DCB19F" w14:textId="77777777" w:rsidR="00F51FFF" w:rsidRPr="00EF12A9" w:rsidRDefault="00F51FFF" w:rsidP="0038269D">
      <w:pPr>
        <w:pStyle w:val="Listenabsatz"/>
        <w:numPr>
          <w:ilvl w:val="2"/>
          <w:numId w:val="62"/>
        </w:numPr>
        <w:spacing w:after="200" w:line="276" w:lineRule="auto"/>
        <w:ind w:left="1800"/>
        <w:rPr>
          <w:rFonts w:cs="Arial"/>
          <w:lang w:val="ka-GE"/>
        </w:rPr>
      </w:pP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თრომბოლიზის</w:t>
      </w:r>
      <w:r w:rsidR="002B3431"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ჩატარების</w:t>
      </w:r>
      <w:r w:rsidRPr="00EF12A9">
        <w:rPr>
          <w:rFonts w:cs="Arial"/>
          <w:lang w:val="ka-GE"/>
        </w:rPr>
        <w:t xml:space="preserve"> </w:t>
      </w:r>
      <w:r w:rsidRPr="00EF12A9">
        <w:rPr>
          <w:rFonts w:ascii="Helvetica" w:hAnsi="Helvetica" w:cs="Helvetica"/>
          <w:lang w:val="ka-GE"/>
        </w:rPr>
        <w:t>თემაზე</w:t>
      </w:r>
      <w:r w:rsidRPr="00EF12A9">
        <w:rPr>
          <w:rFonts w:cs="Arial"/>
          <w:lang w:val="ka-GE"/>
        </w:rPr>
        <w:t>;</w:t>
      </w:r>
    </w:p>
    <w:p w14:paraId="52971161" w14:textId="77777777" w:rsidR="00F51FFF" w:rsidRPr="00EF12A9" w:rsidRDefault="00F51FFF" w:rsidP="0038269D">
      <w:pPr>
        <w:pStyle w:val="Listenabsatz"/>
        <w:numPr>
          <w:ilvl w:val="1"/>
          <w:numId w:val="62"/>
        </w:numPr>
        <w:spacing w:after="200" w:line="276" w:lineRule="auto"/>
        <w:ind w:left="1080"/>
        <w:rPr>
          <w:rFonts w:cs="Arial"/>
          <w:lang w:val="ka-GE"/>
        </w:rPr>
      </w:pPr>
      <w:r w:rsidRPr="00EF12A9">
        <w:rPr>
          <w:rFonts w:ascii="Helvetica" w:hAnsi="Helvetica" w:cs="Helvetica"/>
          <w:lang w:val="ka-GE"/>
        </w:rPr>
        <w:t>თავის</w:t>
      </w:r>
      <w:r w:rsidRPr="00EF12A9">
        <w:rPr>
          <w:rFonts w:cs="Arial"/>
          <w:lang w:val="ka-GE"/>
        </w:rPr>
        <w:t xml:space="preserve"> </w:t>
      </w:r>
      <w:r w:rsidRPr="00EF12A9">
        <w:rPr>
          <w:rFonts w:ascii="Helvetica" w:hAnsi="Helvetica" w:cs="Helvetica"/>
          <w:lang w:val="ka-GE"/>
        </w:rPr>
        <w:t>ტვინის</w:t>
      </w:r>
      <w:r w:rsidRPr="00EF12A9">
        <w:rPr>
          <w:rFonts w:cs="Arial"/>
          <w:lang w:val="ka-GE"/>
        </w:rPr>
        <w:t xml:space="preserve"> </w:t>
      </w:r>
      <w:r w:rsidRPr="00EF12A9">
        <w:rPr>
          <w:rFonts w:ascii="Helvetica" w:hAnsi="Helvetica" w:cs="Helvetica"/>
          <w:lang w:val="ka-GE"/>
        </w:rPr>
        <w:t>გამოსახვითი</w:t>
      </w:r>
      <w:r w:rsidRPr="00EF12A9">
        <w:rPr>
          <w:rFonts w:cs="Arial"/>
          <w:lang w:val="ka-GE"/>
        </w:rPr>
        <w:t xml:space="preserve"> </w:t>
      </w:r>
      <w:r w:rsidRPr="00EF12A9">
        <w:rPr>
          <w:rFonts w:ascii="Helvetica" w:hAnsi="Helvetica" w:cs="Helvetica"/>
          <w:lang w:val="ka-GE"/>
        </w:rPr>
        <w:t>კვლევების</w:t>
      </w:r>
      <w:r w:rsidRPr="00EF12A9">
        <w:rPr>
          <w:rFonts w:cs="Arial"/>
          <w:lang w:val="ka-GE"/>
        </w:rPr>
        <w:t xml:space="preserve"> </w:t>
      </w:r>
      <w:r w:rsidRPr="00EF12A9">
        <w:rPr>
          <w:rFonts w:ascii="Helvetica" w:hAnsi="Helvetica" w:cs="Helvetica"/>
          <w:lang w:val="ka-GE"/>
        </w:rPr>
        <w:t>სასწრაფოდ</w:t>
      </w:r>
      <w:r w:rsidRPr="00EF12A9">
        <w:rPr>
          <w:rFonts w:cs="Arial"/>
          <w:lang w:val="ka-GE"/>
        </w:rPr>
        <w:t xml:space="preserve"> </w:t>
      </w:r>
      <w:r w:rsidRPr="00EF12A9">
        <w:rPr>
          <w:rFonts w:ascii="Helvetica" w:hAnsi="Helvetica" w:cs="Helvetica"/>
          <w:lang w:val="ka-GE"/>
        </w:rPr>
        <w:t>ჩატარებასთან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მოდელი</w:t>
      </w:r>
      <w:r w:rsidRPr="00EF12A9">
        <w:rPr>
          <w:rFonts w:cs="Arial"/>
          <w:lang w:val="ka-GE"/>
        </w:rPr>
        <w:t xml:space="preserve"> - </w:t>
      </w:r>
      <w:r w:rsidRPr="00EF12A9">
        <w:rPr>
          <w:rFonts w:ascii="Helvetica" w:hAnsi="Helvetica" w:cs="Helvetica"/>
          <w:lang w:val="ka-GE"/>
        </w:rPr>
        <w:t>ნაციონალური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ადგილობრივი</w:t>
      </w:r>
      <w:r w:rsidRPr="00EF12A9">
        <w:rPr>
          <w:rFonts w:cs="Arial"/>
          <w:lang w:val="ka-GE"/>
        </w:rPr>
        <w:t xml:space="preserve"> </w:t>
      </w:r>
      <w:r w:rsidRPr="00EF12A9">
        <w:rPr>
          <w:rFonts w:ascii="Helvetica" w:hAnsi="Helvetica" w:cs="Helvetica"/>
          <w:lang w:val="ka-GE"/>
        </w:rPr>
        <w:t>გამოყენებისათვის</w:t>
      </w:r>
      <w:r w:rsidRPr="00EF12A9">
        <w:rPr>
          <w:rFonts w:cs="Arial"/>
          <w:lang w:val="ka-GE"/>
        </w:rPr>
        <w:t>;</w:t>
      </w:r>
    </w:p>
    <w:p w14:paraId="0882904E" w14:textId="77777777" w:rsidR="00F51FFF" w:rsidRPr="00EF12A9" w:rsidRDefault="00F51FFF" w:rsidP="0038269D">
      <w:pPr>
        <w:pStyle w:val="Listenabsatz"/>
        <w:numPr>
          <w:ilvl w:val="1"/>
          <w:numId w:val="62"/>
        </w:numPr>
        <w:spacing w:after="200" w:line="276" w:lineRule="auto"/>
        <w:ind w:left="1080"/>
        <w:rPr>
          <w:rFonts w:cs="Arial"/>
          <w:lang w:val="ka-GE"/>
        </w:rPr>
      </w:pP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თრომბოლიზის</w:t>
      </w:r>
      <w:r w:rsidR="002B3431"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en-US"/>
        </w:rPr>
        <w:t>მოდელი</w:t>
      </w:r>
      <w:r w:rsidRPr="00EF12A9">
        <w:rPr>
          <w:rFonts w:cs="Arial"/>
          <w:lang w:val="ka-GE"/>
        </w:rPr>
        <w:t>.</w:t>
      </w:r>
    </w:p>
    <w:p w14:paraId="13E6C08D" w14:textId="77777777" w:rsidR="00F51FFF" w:rsidRPr="00EF12A9" w:rsidRDefault="00F51FFF" w:rsidP="00F51FFF">
      <w:pPr>
        <w:jc w:val="both"/>
        <w:rPr>
          <w:rFonts w:cs="Arial"/>
          <w:b/>
          <w:lang w:val="ka-GE"/>
        </w:rPr>
      </w:pP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ანალიზისთვის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მეთოდოლოგია</w:t>
      </w:r>
      <w:r w:rsidRPr="00EF12A9">
        <w:rPr>
          <w:rFonts w:cs="Arial"/>
          <w:lang w:val="ka-GE"/>
        </w:rPr>
        <w:t xml:space="preserve"> </w:t>
      </w:r>
      <w:r w:rsidRPr="00EF12A9">
        <w:rPr>
          <w:rFonts w:ascii="Helvetica" w:hAnsi="Helvetica" w:cs="Helvetica"/>
          <w:lang w:val="ka-GE"/>
        </w:rPr>
        <w:t>აღწერილია</w:t>
      </w:r>
      <w:r w:rsidRPr="00EF12A9">
        <w:rPr>
          <w:rFonts w:cs="Arial"/>
          <w:lang w:val="ka-GE"/>
        </w:rPr>
        <w:t xml:space="preserve"> </w:t>
      </w:r>
      <w:r w:rsidRPr="00EF12A9">
        <w:rPr>
          <w:rFonts w:ascii="Helvetica" w:hAnsi="Helvetica" w:cs="Helvetica"/>
          <w:lang w:val="ka-GE"/>
        </w:rPr>
        <w:t>მეორე</w:t>
      </w:r>
      <w:r w:rsidRPr="00EF12A9">
        <w:rPr>
          <w:rFonts w:cs="Arial"/>
          <w:lang w:val="ka-GE"/>
        </w:rPr>
        <w:t xml:space="preserve"> </w:t>
      </w:r>
      <w:r w:rsidRPr="00EF12A9">
        <w:rPr>
          <w:rFonts w:ascii="Helvetica" w:hAnsi="Helvetica" w:cs="Helvetica"/>
          <w:lang w:val="ka-GE"/>
        </w:rPr>
        <w:t>თავის</w:t>
      </w:r>
      <w:r w:rsidRPr="00EF12A9">
        <w:rPr>
          <w:rFonts w:cs="Arial"/>
          <w:lang w:val="ka-GE"/>
        </w:rPr>
        <w:t xml:space="preserve"> 2.8 </w:t>
      </w:r>
      <w:r w:rsidRPr="00EF12A9">
        <w:rPr>
          <w:rFonts w:ascii="Helvetica" w:hAnsi="Helvetica" w:cs="Helvetica"/>
          <w:lang w:val="ka-GE"/>
        </w:rPr>
        <w:t>ქვეთავში</w:t>
      </w:r>
      <w:r w:rsidRPr="00EF12A9">
        <w:rPr>
          <w:rFonts w:cs="Arial"/>
          <w:lang w:val="ka-GE"/>
        </w:rPr>
        <w:t xml:space="preserve">, </w:t>
      </w:r>
      <w:r w:rsidRPr="00EF12A9">
        <w:rPr>
          <w:rFonts w:ascii="Helvetica" w:hAnsi="Helvetica" w:cs="Helvetica"/>
          <w:lang w:val="ka-GE"/>
        </w:rPr>
        <w:t>ხოლო</w:t>
      </w:r>
      <w:r w:rsidRPr="00EF12A9">
        <w:rPr>
          <w:rFonts w:cs="Arial"/>
          <w:lang w:val="ka-GE"/>
        </w:rPr>
        <w:t xml:space="preserve"> </w:t>
      </w:r>
      <w:r w:rsidRPr="00EF12A9">
        <w:rPr>
          <w:rFonts w:ascii="Helvetica" w:hAnsi="Helvetica" w:cs="Helvetica"/>
          <w:lang w:val="ka-GE"/>
        </w:rPr>
        <w:t>პროცესი</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ქვემოთ</w:t>
      </w:r>
      <w:r w:rsidRPr="00EF12A9">
        <w:rPr>
          <w:rFonts w:cs="Arial"/>
          <w:lang w:val="ka-GE"/>
        </w:rPr>
        <w:t>.</w:t>
      </w:r>
    </w:p>
    <w:p w14:paraId="1675AE40" w14:textId="77777777" w:rsidR="00F51FFF" w:rsidRPr="00EF12A9" w:rsidRDefault="00F51FFF" w:rsidP="00F51FFF">
      <w:pPr>
        <w:jc w:val="both"/>
        <w:rPr>
          <w:rFonts w:cs="Arial"/>
          <w:lang w:val="en-US"/>
        </w:rPr>
      </w:pPr>
      <w:r w:rsidRPr="00EF12A9">
        <w:rPr>
          <w:rFonts w:cs="Arial"/>
          <w:lang w:val="ka-GE"/>
        </w:rPr>
        <w:t xml:space="preserve"> </w:t>
      </w:r>
    </w:p>
    <w:p w14:paraId="3BAA9C9A" w14:textId="77777777" w:rsidR="00F51FFF" w:rsidRPr="00EF12A9" w:rsidRDefault="00F51FFF" w:rsidP="00F51FFF">
      <w:pPr>
        <w:pStyle w:val="berschrift2"/>
      </w:pPr>
      <w:bookmarkStart w:id="839" w:name="_Toc492155285"/>
      <w:bookmarkStart w:id="840" w:name="_Toc496461729"/>
      <w:r w:rsidRPr="00EF12A9">
        <w:rPr>
          <w:rFonts w:ascii="Helvetica" w:hAnsi="Helvetica" w:cs="Helvetica"/>
        </w:rPr>
        <w:t>შერჩეული</w:t>
      </w:r>
      <w:r w:rsidRPr="00EF12A9">
        <w:t xml:space="preserve"> </w:t>
      </w:r>
      <w:r w:rsidRPr="00EF12A9">
        <w:rPr>
          <w:rFonts w:ascii="Helvetica" w:hAnsi="Helvetica" w:cs="Helvetica"/>
        </w:rPr>
        <w:t>რეკომენდაციების</w:t>
      </w:r>
      <w:r w:rsidRPr="00EF12A9">
        <w:t xml:space="preserve"> </w:t>
      </w:r>
      <w:r w:rsidRPr="00EF12A9">
        <w:rPr>
          <w:rFonts w:ascii="Helvetica" w:hAnsi="Helvetica" w:cs="Helvetica"/>
        </w:rPr>
        <w:t>განფასების</w:t>
      </w:r>
      <w:r w:rsidRPr="00EF12A9">
        <w:t xml:space="preserve"> </w:t>
      </w:r>
      <w:r w:rsidRPr="00EF12A9">
        <w:rPr>
          <w:rFonts w:ascii="Helvetica" w:hAnsi="Helvetica" w:cs="Helvetica"/>
        </w:rPr>
        <w:t>მეთოდოლოგიის</w:t>
      </w:r>
      <w:r w:rsidRPr="00EF12A9">
        <w:t xml:space="preserve"> </w:t>
      </w:r>
      <w:r w:rsidRPr="00EF12A9">
        <w:rPr>
          <w:rFonts w:ascii="Helvetica" w:hAnsi="Helvetica" w:cs="Helvetica"/>
        </w:rPr>
        <w:t>შემუშავების</w:t>
      </w:r>
      <w:r w:rsidRPr="00EF12A9">
        <w:t xml:space="preserve"> </w:t>
      </w:r>
      <w:r w:rsidRPr="00EF12A9">
        <w:rPr>
          <w:rFonts w:ascii="Helvetica" w:hAnsi="Helvetica" w:cs="Helvetica"/>
        </w:rPr>
        <w:t>პროცესი</w:t>
      </w:r>
      <w:bookmarkEnd w:id="839"/>
      <w:bookmarkEnd w:id="840"/>
      <w:r w:rsidRPr="00EF12A9">
        <w:t xml:space="preserve"> </w:t>
      </w:r>
    </w:p>
    <w:p w14:paraId="1B468123" w14:textId="77777777" w:rsidR="00F51FFF" w:rsidRPr="00EF12A9" w:rsidRDefault="00F51FFF" w:rsidP="00F51FFF">
      <w:pPr>
        <w:jc w:val="both"/>
        <w:rPr>
          <w:rFonts w:cs="Arial"/>
          <w:lang w:val="ka-GE"/>
        </w:rPr>
      </w:pPr>
    </w:p>
    <w:p w14:paraId="7AD4D03C" w14:textId="77777777" w:rsidR="00F51FFF" w:rsidRPr="00EF12A9" w:rsidRDefault="00F51FFF" w:rsidP="00F51FFF">
      <w:pPr>
        <w:jc w:val="both"/>
        <w:rPr>
          <w:rFonts w:cs="Arial"/>
          <w:lang w:val="ka-GE"/>
        </w:rPr>
      </w:pP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Pr="00EF12A9">
        <w:rPr>
          <w:rFonts w:ascii="Helvetica" w:hAnsi="Helvetica" w:cs="Helvetica"/>
          <w:lang w:val="ka-GE"/>
        </w:rPr>
        <w:t>იმ</w:t>
      </w:r>
      <w:r w:rsidRPr="00EF12A9">
        <w:rPr>
          <w:rFonts w:cs="Arial"/>
          <w:lang w:val="ka-GE"/>
        </w:rPr>
        <w:t xml:space="preserve"> </w:t>
      </w:r>
      <w:r w:rsidRPr="00EF12A9">
        <w:rPr>
          <w:rFonts w:ascii="Helvetica" w:hAnsi="Helvetica" w:cs="Helvetica"/>
          <w:lang w:val="ka-GE"/>
        </w:rPr>
        <w:t>ვარაუდზე</w:t>
      </w:r>
      <w:r w:rsidRPr="00EF12A9">
        <w:rPr>
          <w:rFonts w:cs="Arial"/>
          <w:lang w:val="ka-GE"/>
        </w:rPr>
        <w:t xml:space="preserve"> </w:t>
      </w:r>
      <w:r w:rsidRPr="00EF12A9">
        <w:rPr>
          <w:rFonts w:ascii="Helvetica" w:hAnsi="Helvetica" w:cs="Helvetica"/>
          <w:lang w:val="ka-GE"/>
        </w:rPr>
        <w:t>დაყრდნობით</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ადაპტირებული</w:t>
      </w:r>
      <w:r w:rsidRPr="00EF12A9">
        <w:rPr>
          <w:rFonts w:cs="Arial"/>
          <w:lang w:val="ka-GE"/>
        </w:rPr>
        <w:t>/</w:t>
      </w:r>
      <w:r w:rsidRPr="00EF12A9">
        <w:rPr>
          <w:rFonts w:ascii="Helvetica" w:hAnsi="Helvetica" w:cs="Helvetica"/>
          <w:lang w:val="ka-GE"/>
        </w:rPr>
        <w:t>უცვლელად</w:t>
      </w:r>
      <w:r w:rsidRPr="00EF12A9">
        <w:rPr>
          <w:rFonts w:cs="Arial"/>
          <w:lang w:val="ka-GE"/>
        </w:rPr>
        <w:t xml:space="preserve"> </w:t>
      </w:r>
      <w:r w:rsidRPr="00EF12A9">
        <w:rPr>
          <w:rFonts w:ascii="Helvetica" w:hAnsi="Helvetica" w:cs="Helvetica"/>
          <w:lang w:val="ka-GE"/>
        </w:rPr>
        <w:t>მიღებული</w:t>
      </w:r>
      <w:r w:rsidRPr="00EF12A9">
        <w:rPr>
          <w:rFonts w:cs="Arial"/>
          <w:lang w:val="ka-GE"/>
        </w:rPr>
        <w:t>/</w:t>
      </w:r>
      <w:r w:rsidRPr="00EF12A9">
        <w:rPr>
          <w:rFonts w:ascii="Helvetica" w:hAnsi="Helvetica" w:cs="Helvetica"/>
          <w:lang w:val="ka-GE"/>
        </w:rPr>
        <w:t>განახლებული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რეკომენდაცია</w:t>
      </w:r>
      <w:r w:rsidRPr="00EF12A9">
        <w:rPr>
          <w:rFonts w:cs="Arial"/>
          <w:lang w:val="ka-GE"/>
        </w:rPr>
        <w:t xml:space="preserve"> </w:t>
      </w:r>
      <w:r w:rsidRPr="00EF12A9">
        <w:rPr>
          <w:rFonts w:ascii="Helvetica" w:hAnsi="Helvetica" w:cs="Helvetica"/>
          <w:lang w:val="ka-GE"/>
        </w:rPr>
        <w:t>ინტერვენციის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კონტექსტში</w:t>
      </w:r>
      <w:r w:rsidRPr="00EF12A9">
        <w:rPr>
          <w:rFonts w:cs="Arial"/>
          <w:lang w:val="ka-GE"/>
        </w:rPr>
        <w:t xml:space="preserve">  </w:t>
      </w:r>
      <w:r w:rsidRPr="00EF12A9">
        <w:rPr>
          <w:rFonts w:ascii="Helvetica" w:hAnsi="Helvetica" w:cs="Helvetica"/>
          <w:lang w:val="ka-GE"/>
        </w:rPr>
        <w:t>უზრუნველყოფს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რესურსების</w:t>
      </w:r>
      <w:r w:rsidRPr="00EF12A9">
        <w:rPr>
          <w:rFonts w:cs="Arial"/>
          <w:lang w:val="ka-GE"/>
        </w:rPr>
        <w:t xml:space="preserve"> </w:t>
      </w:r>
      <w:r w:rsidRPr="00EF12A9">
        <w:rPr>
          <w:rFonts w:ascii="Helvetica" w:hAnsi="Helvetica" w:cs="Helvetica"/>
          <w:lang w:val="ka-GE"/>
        </w:rPr>
        <w:t>ეფექტურ</w:t>
      </w:r>
      <w:r w:rsidRPr="00EF12A9">
        <w:rPr>
          <w:rFonts w:cs="Arial"/>
          <w:lang w:val="ka-GE"/>
        </w:rPr>
        <w:t xml:space="preserve"> </w:t>
      </w:r>
      <w:r w:rsidRPr="00EF12A9">
        <w:rPr>
          <w:rFonts w:ascii="Helvetica" w:hAnsi="Helvetica" w:cs="Helvetica"/>
          <w:lang w:val="ka-GE"/>
        </w:rPr>
        <w:t>ხარჯვას</w:t>
      </w:r>
      <w:r w:rsidRPr="00EF12A9">
        <w:rPr>
          <w:rFonts w:cs="Arial"/>
          <w:lang w:val="ka-GE"/>
        </w:rPr>
        <w:t xml:space="preserve"> </w:t>
      </w:r>
      <w:r w:rsidRPr="00EF12A9">
        <w:rPr>
          <w:rFonts w:ascii="Helvetica" w:hAnsi="Helvetica" w:cs="Helvetica"/>
          <w:lang w:val="ka-GE"/>
        </w:rPr>
        <w:t>შესაბამის</w:t>
      </w:r>
      <w:r w:rsidRPr="00EF12A9">
        <w:rPr>
          <w:rFonts w:cs="Arial"/>
          <w:lang w:val="ka-GE"/>
        </w:rPr>
        <w:t xml:space="preserve"> </w:t>
      </w:r>
      <w:r w:rsidRPr="00EF12A9">
        <w:rPr>
          <w:rFonts w:ascii="Helvetica" w:hAnsi="Helvetica" w:cs="Helvetica"/>
          <w:lang w:val="ka-GE"/>
        </w:rPr>
        <w:t>ალტერნატივებთან</w:t>
      </w:r>
      <w:r w:rsidRPr="00EF12A9">
        <w:rPr>
          <w:rFonts w:cs="Arial"/>
          <w:lang w:val="ka-GE"/>
        </w:rPr>
        <w:t xml:space="preserve"> </w:t>
      </w:r>
      <w:r w:rsidRPr="00EF12A9">
        <w:rPr>
          <w:rFonts w:ascii="Helvetica" w:hAnsi="Helvetica" w:cs="Helvetica"/>
          <w:lang w:val="ka-GE"/>
        </w:rPr>
        <w:t>შედარებით</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ბიუჯეტზე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w:t>
      </w:r>
      <w:r w:rsidRPr="00EF12A9">
        <w:rPr>
          <w:rFonts w:cs="Arial"/>
          <w:lang w:val="ka-GE"/>
        </w:rPr>
        <w:t xml:space="preserve"> </w:t>
      </w:r>
      <w:r w:rsidRPr="00EF12A9">
        <w:rPr>
          <w:rFonts w:ascii="Helvetica" w:hAnsi="Helvetica" w:cs="Helvetica"/>
          <w:lang w:val="ka-GE"/>
        </w:rPr>
        <w:lastRenderedPageBreak/>
        <w:t>მიზნად</w:t>
      </w:r>
      <w:r w:rsidRPr="00EF12A9">
        <w:rPr>
          <w:rFonts w:cs="Arial"/>
          <w:lang w:val="ka-GE"/>
        </w:rPr>
        <w:t xml:space="preserve"> </w:t>
      </w:r>
      <w:r w:rsidRPr="00EF12A9">
        <w:rPr>
          <w:rFonts w:ascii="Helvetica" w:hAnsi="Helvetica" w:cs="Helvetica"/>
          <w:lang w:val="ka-GE"/>
        </w:rPr>
        <w:t>ისახავს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განხორციელების</w:t>
      </w:r>
      <w:r w:rsidRPr="00EF12A9">
        <w:rPr>
          <w:rFonts w:cs="Arial"/>
          <w:lang w:val="ka-GE"/>
        </w:rPr>
        <w:t xml:space="preserve"> </w:t>
      </w:r>
      <w:r w:rsidRPr="00EF12A9">
        <w:rPr>
          <w:rFonts w:ascii="Helvetica" w:hAnsi="Helvetica" w:cs="Helvetica"/>
          <w:lang w:val="ka-GE"/>
        </w:rPr>
        <w:t>მოსალოდნელი</w:t>
      </w:r>
      <w:r w:rsidRPr="00EF12A9">
        <w:rPr>
          <w:rFonts w:cs="Arial"/>
          <w:lang w:val="ka-GE"/>
        </w:rPr>
        <w:t xml:space="preserve"> </w:t>
      </w:r>
      <w:r w:rsidRPr="00EF12A9">
        <w:rPr>
          <w:rFonts w:ascii="Helvetica" w:hAnsi="Helvetica" w:cs="Helvetica"/>
          <w:lang w:val="ka-GE"/>
        </w:rPr>
        <w:t>ფინანსური</w:t>
      </w:r>
      <w:r w:rsidRPr="00EF12A9">
        <w:rPr>
          <w:rFonts w:cs="Arial"/>
          <w:lang w:val="ka-GE"/>
        </w:rPr>
        <w:t xml:space="preserve"> </w:t>
      </w:r>
      <w:r w:rsidRPr="00EF12A9">
        <w:rPr>
          <w:rFonts w:ascii="Helvetica" w:hAnsi="Helvetica" w:cs="Helvetica"/>
          <w:lang w:val="ka-GE"/>
        </w:rPr>
        <w:t>შედეგების</w:t>
      </w:r>
      <w:r w:rsidRPr="00EF12A9">
        <w:rPr>
          <w:rFonts w:cs="Arial"/>
          <w:lang w:val="ka-GE"/>
        </w:rPr>
        <w:t xml:space="preserve"> </w:t>
      </w:r>
      <w:r w:rsidRPr="00EF12A9">
        <w:rPr>
          <w:rFonts w:ascii="Helvetica" w:hAnsi="Helvetica" w:cs="Helvetica"/>
          <w:lang w:val="ka-GE"/>
        </w:rPr>
        <w:t>მითითებას</w:t>
      </w:r>
      <w:r w:rsidRPr="00EF12A9">
        <w:rPr>
          <w:rFonts w:cs="Arial"/>
          <w:lang w:val="ka-GE"/>
        </w:rPr>
        <w:t xml:space="preserve">.  </w:t>
      </w:r>
    </w:p>
    <w:p w14:paraId="51459AA9" w14:textId="5673BE3D" w:rsidR="00F51FFF" w:rsidRPr="00EF12A9" w:rsidRDefault="00F51FFF" w:rsidP="0038269D">
      <w:pPr>
        <w:pStyle w:val="Listenabsatz"/>
        <w:numPr>
          <w:ilvl w:val="0"/>
          <w:numId w:val="61"/>
        </w:numPr>
        <w:spacing w:after="200" w:line="276" w:lineRule="auto"/>
        <w:jc w:val="both"/>
        <w:rPr>
          <w:rFonts w:cs="Arial"/>
          <w:lang w:val="ka-GE"/>
        </w:rPr>
      </w:pPr>
      <w:r w:rsidRPr="00EF12A9">
        <w:rPr>
          <w:rFonts w:ascii="Helvetica" w:hAnsi="Helvetica" w:cs="Helvetica"/>
          <w:lang w:val="ka-GE"/>
        </w:rPr>
        <w:t>განფასებისა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შეგროვების</w:t>
      </w:r>
      <w:r w:rsidRPr="00EF12A9">
        <w:rPr>
          <w:rFonts w:cs="Arial"/>
          <w:lang w:val="ka-GE"/>
        </w:rPr>
        <w:t xml:space="preserve"> </w:t>
      </w:r>
      <w:r w:rsidRPr="00EF12A9">
        <w:rPr>
          <w:rFonts w:ascii="Helvetica" w:hAnsi="Helvetica" w:cs="Helvetica"/>
          <w:lang w:val="ka-GE"/>
        </w:rPr>
        <w:t>სტრატეგიის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მეთოდოლოგიის</w:t>
      </w:r>
      <w:r w:rsidRPr="00EF12A9">
        <w:rPr>
          <w:rFonts w:cs="Arial"/>
          <w:lang w:val="ka-GE"/>
        </w:rPr>
        <w:t xml:space="preserve"> </w:t>
      </w:r>
      <w:r w:rsidRPr="00EF12A9">
        <w:rPr>
          <w:rFonts w:ascii="Helvetica" w:hAnsi="Helvetica" w:cs="Helvetica"/>
          <w:lang w:val="ka-GE"/>
        </w:rPr>
        <w:t>შემუშავება</w:t>
      </w:r>
      <w:r w:rsidRPr="00EF12A9">
        <w:rPr>
          <w:rFonts w:cs="Arial"/>
          <w:lang w:val="ka-GE"/>
        </w:rPr>
        <w:t xml:space="preserve">, </w:t>
      </w:r>
      <w:r w:rsidRPr="00EF12A9">
        <w:rPr>
          <w:rFonts w:ascii="Helvetica" w:hAnsi="Helvetica" w:cs="Helvetica"/>
          <w:lang w:val="ka-GE"/>
        </w:rPr>
        <w:t>ისევე</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ექსპერტთა</w:t>
      </w:r>
      <w:r w:rsidRPr="00EF12A9">
        <w:rPr>
          <w:rFonts w:cs="Arial"/>
          <w:lang w:val="ka-GE"/>
        </w:rPr>
        <w:t xml:space="preserve"> </w:t>
      </w:r>
      <w:r w:rsidRPr="00EF12A9">
        <w:rPr>
          <w:rFonts w:ascii="Helvetica" w:hAnsi="Helvetica" w:cs="Helvetica"/>
          <w:lang w:val="ka-GE"/>
        </w:rPr>
        <w:t>მოსაზრებების</w:t>
      </w:r>
      <w:r w:rsidRPr="00EF12A9">
        <w:rPr>
          <w:rFonts w:cs="Arial"/>
          <w:lang w:val="ka-GE"/>
        </w:rPr>
        <w:t xml:space="preserve"> </w:t>
      </w:r>
      <w:r w:rsidRPr="00EF12A9">
        <w:rPr>
          <w:rFonts w:ascii="Helvetica" w:hAnsi="Helvetica" w:cs="Helvetica"/>
          <w:lang w:val="ka-GE"/>
        </w:rPr>
        <w:t>მოპოვება</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ხარვეზების</w:t>
      </w:r>
      <w:r w:rsidRPr="00EF12A9">
        <w:rPr>
          <w:rFonts w:cs="Arial"/>
          <w:lang w:val="ka-GE"/>
        </w:rPr>
        <w:t xml:space="preserve"> </w:t>
      </w:r>
      <w:r w:rsidRPr="00EF12A9">
        <w:rPr>
          <w:rFonts w:ascii="Helvetica" w:hAnsi="Helvetica" w:cs="Helvetica"/>
          <w:lang w:val="ka-GE"/>
        </w:rPr>
        <w:t>შესავსებად</w:t>
      </w:r>
      <w:r w:rsidRPr="00EF12A9">
        <w:rPr>
          <w:rFonts w:cs="Arial"/>
          <w:lang w:val="ka-GE"/>
        </w:rPr>
        <w:t xml:space="preserve">, </w:t>
      </w:r>
      <w:r w:rsidRPr="00EF12A9">
        <w:rPr>
          <w:rFonts w:ascii="Helvetica" w:hAnsi="Helvetica" w:cs="Helvetica"/>
          <w:lang w:val="ka-GE"/>
        </w:rPr>
        <w:t>წარიმართა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ხელმძღვანელობით</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მის</w:t>
      </w:r>
      <w:r w:rsidRPr="00EF12A9">
        <w:rPr>
          <w:rFonts w:cs="Arial"/>
          <w:lang w:val="ka-GE"/>
        </w:rPr>
        <w:t xml:space="preserve"> </w:t>
      </w:r>
      <w:r w:rsidRPr="00EF12A9">
        <w:rPr>
          <w:rFonts w:ascii="Helvetica" w:hAnsi="Helvetica" w:cs="Helvetica"/>
          <w:lang w:val="ka-GE"/>
        </w:rPr>
        <w:t>ექსპერტულ</w:t>
      </w:r>
      <w:r w:rsidRPr="00EF12A9">
        <w:rPr>
          <w:rFonts w:cs="Arial"/>
          <w:lang w:val="ka-GE"/>
        </w:rPr>
        <w:t xml:space="preserve"> </w:t>
      </w:r>
      <w:r w:rsidRPr="00EF12A9">
        <w:rPr>
          <w:rFonts w:ascii="Helvetica" w:hAnsi="Helvetica" w:cs="Helvetica"/>
          <w:lang w:val="ka-GE"/>
        </w:rPr>
        <w:t>ცოდნაზე</w:t>
      </w:r>
      <w:r w:rsidRPr="00EF12A9">
        <w:rPr>
          <w:rFonts w:cs="Arial"/>
          <w:lang w:val="ka-GE"/>
        </w:rPr>
        <w:t xml:space="preserve"> </w:t>
      </w:r>
      <w:r w:rsidRPr="00EF12A9">
        <w:rPr>
          <w:rFonts w:ascii="Helvetica" w:hAnsi="Helvetica" w:cs="Helvetica"/>
          <w:lang w:val="ka-GE"/>
        </w:rPr>
        <w:t>დაყრდნობით</w:t>
      </w:r>
      <w:r w:rsidRPr="00EF12A9">
        <w:rPr>
          <w:rFonts w:cs="Arial"/>
          <w:lang w:val="ka-GE"/>
        </w:rPr>
        <w:t xml:space="preserve">. </w:t>
      </w:r>
      <w:r w:rsidRPr="00EF12A9">
        <w:rPr>
          <w:rFonts w:ascii="Helvetica" w:hAnsi="Helvetica" w:cs="Helvetica"/>
          <w:lang w:val="ka-GE"/>
        </w:rPr>
        <w:t>კლინიკური</w:t>
      </w:r>
      <w:r w:rsidRPr="00EF12A9">
        <w:rPr>
          <w:rFonts w:cs="Arial"/>
          <w:lang w:val="ka-GE"/>
        </w:rPr>
        <w:t xml:space="preserve"> </w:t>
      </w:r>
      <w:r w:rsidRPr="00EF12A9">
        <w:rPr>
          <w:rFonts w:ascii="Helvetica" w:hAnsi="Helvetica" w:cs="Helvetica"/>
          <w:lang w:val="ka-GE"/>
        </w:rPr>
        <w:t>შეკითხვებისა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ჩამოყალიბების</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ეკონომისტის</w:t>
      </w:r>
      <w:r w:rsidRPr="00EF12A9">
        <w:rPr>
          <w:rFonts w:cs="Arial"/>
          <w:lang w:val="ka-GE"/>
        </w:rPr>
        <w:t xml:space="preserve"> </w:t>
      </w:r>
      <w:r w:rsidRPr="00EF12A9">
        <w:rPr>
          <w:rFonts w:ascii="Helvetica" w:hAnsi="Helvetica" w:cs="Helvetica"/>
          <w:lang w:val="ka-GE"/>
        </w:rPr>
        <w:t>დახმარებით</w:t>
      </w:r>
      <w:r w:rsidRPr="00EF12A9">
        <w:rPr>
          <w:rFonts w:cs="Arial"/>
          <w:lang w:val="ka-GE"/>
        </w:rPr>
        <w:t xml:space="preserve"> </w:t>
      </w:r>
      <w:r w:rsidRPr="00EF12A9">
        <w:rPr>
          <w:rFonts w:ascii="Helvetica" w:hAnsi="Helvetica" w:cs="Helvetica"/>
          <w:lang w:val="en-US"/>
        </w:rPr>
        <w:t>შეარჩია</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რომელთაც</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გავლენა</w:t>
      </w:r>
      <w:r w:rsidRPr="00EF12A9">
        <w:rPr>
          <w:rFonts w:cs="Arial"/>
          <w:lang w:val="ka-GE"/>
        </w:rPr>
        <w:t xml:space="preserve"> </w:t>
      </w:r>
      <w:r w:rsidRPr="00EF12A9">
        <w:rPr>
          <w:rFonts w:ascii="Helvetica" w:hAnsi="Helvetica" w:cs="Helvetica"/>
          <w:lang w:val="ka-GE"/>
        </w:rPr>
        <w:t>ექნებოდა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გაზრდის</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ჯგუფმა</w:t>
      </w:r>
      <w:r w:rsidRPr="00EF12A9">
        <w:rPr>
          <w:rFonts w:cs="Arial"/>
          <w:lang w:val="ka-GE"/>
        </w:rPr>
        <w:t xml:space="preserve">, </w:t>
      </w:r>
      <w:r w:rsidRPr="00EF12A9">
        <w:rPr>
          <w:rFonts w:ascii="Helvetica" w:hAnsi="Helvetica" w:cs="Helvetica"/>
          <w:lang w:val="ka-GE"/>
        </w:rPr>
        <w:t>ასევე</w:t>
      </w:r>
      <w:r w:rsidRPr="00EF12A9">
        <w:rPr>
          <w:rFonts w:cs="Arial"/>
          <w:lang w:val="ka-GE"/>
        </w:rPr>
        <w:t xml:space="preserve">, </w:t>
      </w:r>
      <w:r w:rsidRPr="00EF12A9">
        <w:rPr>
          <w:rFonts w:ascii="Helvetica" w:hAnsi="Helvetica" w:cs="Helvetica"/>
          <w:lang w:val="ka-GE"/>
        </w:rPr>
        <w:t>განიხილა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გამოიკვლია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განფასებისა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შეფასებისათვის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მონაცემების</w:t>
      </w:r>
      <w:r w:rsidRPr="00EF12A9">
        <w:rPr>
          <w:rFonts w:cs="Arial"/>
          <w:lang w:val="ka-GE"/>
        </w:rPr>
        <w:t xml:space="preserve"> </w:t>
      </w:r>
      <w:r w:rsidRPr="00EF12A9">
        <w:rPr>
          <w:rFonts w:ascii="Helvetica" w:hAnsi="Helvetica" w:cs="Helvetica"/>
          <w:lang w:val="ka-GE"/>
        </w:rPr>
        <w:t>ხელმისაწვდომობა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სარწმუნოება</w:t>
      </w:r>
      <w:r w:rsidRPr="00EF12A9">
        <w:rPr>
          <w:rFonts w:cs="Arial"/>
          <w:lang w:val="ka-GE"/>
        </w:rPr>
        <w:t xml:space="preserve">. </w:t>
      </w:r>
      <w:r w:rsidRPr="00EF12A9">
        <w:rPr>
          <w:rFonts w:ascii="Helvetica" w:hAnsi="Helvetica" w:cs="Helvetica"/>
          <w:lang w:val="ka-GE"/>
        </w:rPr>
        <w:t>თავდაპირველი</w:t>
      </w:r>
      <w:r w:rsidRPr="00EF12A9">
        <w:rPr>
          <w:rFonts w:cs="Arial"/>
          <w:lang w:val="ka-GE"/>
        </w:rPr>
        <w:t xml:space="preserve"> </w:t>
      </w:r>
      <w:r w:rsidRPr="00EF12A9">
        <w:rPr>
          <w:rFonts w:ascii="Helvetica" w:hAnsi="Helvetica" w:cs="Helvetica"/>
          <w:lang w:val="ka-GE"/>
        </w:rPr>
        <w:t>გეგმა</w:t>
      </w:r>
      <w:r w:rsidRPr="00EF12A9">
        <w:rPr>
          <w:rFonts w:cs="Arial"/>
          <w:lang w:val="ka-GE"/>
        </w:rPr>
        <w:t xml:space="preserve"> </w:t>
      </w:r>
      <w:r w:rsidRPr="00EF12A9">
        <w:rPr>
          <w:rFonts w:ascii="Helvetica" w:hAnsi="Helvetica" w:cs="Helvetica"/>
          <w:lang w:val="ka-GE"/>
        </w:rPr>
        <w:t>მოიცავდა</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საკვანძო</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ანალიზის</w:t>
      </w:r>
      <w:r w:rsidRPr="00EF12A9">
        <w:rPr>
          <w:rFonts w:cs="Arial"/>
          <w:lang w:val="ka-GE"/>
        </w:rPr>
        <w:t xml:space="preserve"> </w:t>
      </w:r>
      <w:r w:rsidRPr="00EF12A9">
        <w:rPr>
          <w:rFonts w:ascii="Helvetica" w:hAnsi="Helvetica" w:cs="Helvetica"/>
          <w:lang w:val="ka-GE"/>
        </w:rPr>
        <w:t>ჩატარებას</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შემდეგ</w:t>
      </w:r>
      <w:r w:rsidRPr="00EF12A9">
        <w:rPr>
          <w:rFonts w:cs="Arial"/>
          <w:lang w:val="ka-GE"/>
        </w:rPr>
        <w:t xml:space="preserve"> </w:t>
      </w:r>
      <w:r w:rsidRPr="00EF12A9">
        <w:rPr>
          <w:rFonts w:ascii="Helvetica" w:hAnsi="Helvetica" w:cs="Helvetica"/>
          <w:lang w:val="ka-GE"/>
        </w:rPr>
        <w:t>მათ</w:t>
      </w:r>
      <w:r w:rsidRPr="00EF12A9">
        <w:rPr>
          <w:rFonts w:cs="Arial"/>
          <w:lang w:val="ka-GE"/>
        </w:rPr>
        <w:t xml:space="preserve"> </w:t>
      </w:r>
      <w:r w:rsidRPr="00EF12A9">
        <w:rPr>
          <w:rFonts w:ascii="Helvetica" w:hAnsi="Helvetica" w:cs="Helvetica"/>
          <w:lang w:val="ka-GE"/>
        </w:rPr>
        <w:t>რამოდენიმე</w:t>
      </w:r>
      <w:r w:rsidRPr="00EF12A9">
        <w:rPr>
          <w:rFonts w:cs="Arial"/>
          <w:lang w:val="ka-GE"/>
        </w:rPr>
        <w:t xml:space="preserve"> </w:t>
      </w:r>
      <w:r w:rsidRPr="00EF12A9">
        <w:rPr>
          <w:rFonts w:ascii="Helvetica" w:hAnsi="Helvetica" w:cs="Helvetica"/>
          <w:lang w:val="ka-GE"/>
        </w:rPr>
        <w:t>არა</w:t>
      </w:r>
      <w:r w:rsidRPr="00EF12A9">
        <w:rPr>
          <w:rFonts w:cs="Arial"/>
          <w:lang w:val="ka-GE"/>
        </w:rPr>
        <w:t>-</w:t>
      </w:r>
      <w:r w:rsidRPr="00EF12A9">
        <w:rPr>
          <w:rFonts w:ascii="Helvetica" w:hAnsi="Helvetica" w:cs="Helvetica"/>
          <w:lang w:val="ka-GE"/>
        </w:rPr>
        <w:t>საკვანძო</w:t>
      </w:r>
      <w:r w:rsidRPr="00EF12A9">
        <w:rPr>
          <w:rFonts w:cs="Arial"/>
          <w:lang w:val="ka-GE"/>
        </w:rPr>
        <w:t xml:space="preserve"> </w:t>
      </w:r>
      <w:r w:rsidRPr="00EF12A9">
        <w:rPr>
          <w:rFonts w:ascii="Helvetica" w:hAnsi="Helvetica" w:cs="Helvetica"/>
          <w:lang w:val="ka-GE"/>
        </w:rPr>
        <w:t>პრიორიტეტულობის</w:t>
      </w:r>
      <w:r w:rsidRPr="00EF12A9">
        <w:rPr>
          <w:rFonts w:cs="Arial"/>
          <w:lang w:val="ka-GE"/>
        </w:rPr>
        <w:t xml:space="preserve"> </w:t>
      </w:r>
      <w:r w:rsidRPr="00EF12A9">
        <w:rPr>
          <w:rFonts w:ascii="Helvetica" w:hAnsi="Helvetica" w:cs="Helvetica"/>
          <w:lang w:val="ka-GE"/>
        </w:rPr>
        <w:t>რეკომენდაციაც</w:t>
      </w:r>
      <w:r w:rsidRPr="00EF12A9">
        <w:rPr>
          <w:rFonts w:cs="Arial"/>
          <w:lang w:val="ka-GE"/>
        </w:rPr>
        <w:t xml:space="preserve"> </w:t>
      </w:r>
      <w:r w:rsidRPr="00EF12A9">
        <w:rPr>
          <w:rFonts w:ascii="Helvetica" w:hAnsi="Helvetica" w:cs="Helvetica"/>
          <w:lang w:val="ka-GE"/>
        </w:rPr>
        <w:t>დაემატა</w:t>
      </w:r>
      <w:r w:rsidRPr="00EF12A9">
        <w:rPr>
          <w:rFonts w:cs="Arial"/>
          <w:lang w:val="ka-GE"/>
        </w:rPr>
        <w:t>.</w:t>
      </w:r>
    </w:p>
    <w:p w14:paraId="764B31D0" w14:textId="77777777" w:rsidR="00F51FFF" w:rsidRPr="00EF12A9" w:rsidRDefault="00F51FFF" w:rsidP="0038269D">
      <w:pPr>
        <w:pStyle w:val="Listenabsatz"/>
        <w:numPr>
          <w:ilvl w:val="0"/>
          <w:numId w:val="61"/>
        </w:numPr>
        <w:spacing w:after="200" w:line="276" w:lineRule="auto"/>
        <w:jc w:val="both"/>
        <w:rPr>
          <w:rFonts w:cs="Arial"/>
          <w:lang w:val="ka-GE"/>
        </w:rPr>
      </w:pPr>
      <w:r w:rsidRPr="00EF12A9">
        <w:rPr>
          <w:rFonts w:ascii="Helvetica" w:hAnsi="Helvetica" w:cs="Helvetica"/>
          <w:lang w:val="en-US"/>
        </w:rPr>
        <w:t>უნდა</w:t>
      </w:r>
      <w:r w:rsidRPr="00EF12A9">
        <w:rPr>
          <w:rFonts w:cs="Arial"/>
          <w:lang w:val="en-US"/>
        </w:rPr>
        <w:t xml:space="preserve"> </w:t>
      </w:r>
      <w:r w:rsidRPr="00EF12A9">
        <w:rPr>
          <w:rFonts w:ascii="Helvetica" w:hAnsi="Helvetica" w:cs="Helvetica"/>
          <w:lang w:val="en-US"/>
        </w:rPr>
        <w:t>აღინიშნოს</w:t>
      </w:r>
      <w:r w:rsidRPr="00EF12A9">
        <w:rPr>
          <w:rFonts w:cs="Arial"/>
          <w:lang w:val="en-US"/>
        </w:rPr>
        <w:t xml:space="preserve">, </w:t>
      </w:r>
      <w:r w:rsidRPr="00EF12A9">
        <w:rPr>
          <w:rFonts w:ascii="Helvetica" w:hAnsi="Helvetica" w:cs="Helvetica"/>
          <w:lang w:val="en-US"/>
        </w:rPr>
        <w:t>რომ</w:t>
      </w:r>
      <w:r w:rsidRPr="00EF12A9">
        <w:rPr>
          <w:rFonts w:cs="Arial"/>
          <w:lang w:val="en-US"/>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დასადგენად</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უკიდურესად</w:t>
      </w:r>
      <w:r w:rsidRPr="00EF12A9">
        <w:rPr>
          <w:rFonts w:cs="Arial"/>
          <w:lang w:val="ka-GE"/>
        </w:rPr>
        <w:t xml:space="preserve"> </w:t>
      </w:r>
      <w:r w:rsidRPr="00EF12A9">
        <w:rPr>
          <w:rFonts w:ascii="Helvetica" w:hAnsi="Helvetica" w:cs="Helvetica"/>
          <w:lang w:val="ka-GE"/>
        </w:rPr>
        <w:t>მწირია</w:t>
      </w:r>
      <w:r w:rsidRPr="00EF12A9">
        <w:rPr>
          <w:rFonts w:cs="Arial"/>
          <w:lang w:val="ka-GE"/>
        </w:rPr>
        <w:t xml:space="preserve">. </w:t>
      </w:r>
      <w:r w:rsidRPr="00EF12A9">
        <w:rPr>
          <w:rFonts w:ascii="Helvetica" w:hAnsi="Helvetica" w:cs="Helvetica"/>
          <w:lang w:val="ka-GE"/>
        </w:rPr>
        <w:t>მთლიანობაში</w:t>
      </w:r>
      <w:r w:rsidRPr="00EF12A9">
        <w:rPr>
          <w:rFonts w:cs="Arial"/>
          <w:lang w:val="ka-GE"/>
        </w:rPr>
        <w:t xml:space="preserve"> </w:t>
      </w: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ანალიზისათვის</w:t>
      </w:r>
      <w:r w:rsidRPr="00EF12A9">
        <w:rPr>
          <w:rFonts w:cs="Arial"/>
          <w:lang w:val="ka-GE"/>
        </w:rPr>
        <w:t xml:space="preserve"> </w:t>
      </w:r>
      <w:r w:rsidRPr="00EF12A9">
        <w:rPr>
          <w:rFonts w:ascii="Helvetica" w:hAnsi="Helvetica" w:cs="Helvetica"/>
          <w:lang w:val="ka-GE"/>
        </w:rPr>
        <w:t>სისტემატურად</w:t>
      </w:r>
      <w:r w:rsidRPr="00EF12A9">
        <w:rPr>
          <w:rFonts w:cs="Arial"/>
          <w:lang w:val="ka-GE"/>
        </w:rPr>
        <w:t xml:space="preserve"> </w:t>
      </w:r>
      <w:r w:rsidRPr="00EF12A9">
        <w:rPr>
          <w:rFonts w:ascii="Helvetica" w:hAnsi="Helvetica" w:cs="Helvetica"/>
          <w:lang w:val="en-US"/>
        </w:rPr>
        <w:t>ინფორმაციის</w:t>
      </w:r>
      <w:r w:rsidRPr="00EF12A9">
        <w:rPr>
          <w:rFonts w:cs="Arial"/>
          <w:lang w:val="en-US"/>
        </w:rPr>
        <w:t xml:space="preserve"> </w:t>
      </w:r>
      <w:r w:rsidRPr="00EF12A9">
        <w:rPr>
          <w:rFonts w:ascii="Helvetica" w:hAnsi="Helvetica" w:cs="Helvetica"/>
          <w:lang w:val="en-US"/>
        </w:rPr>
        <w:t>შეგროვება</w:t>
      </w:r>
      <w:r w:rsidRPr="00EF12A9">
        <w:rPr>
          <w:rFonts w:cs="Arial"/>
          <w:lang w:val="en-US"/>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ხდება</w:t>
      </w:r>
      <w:r w:rsidRPr="00EF12A9">
        <w:rPr>
          <w:rFonts w:cs="Arial"/>
          <w:lang w:val="ka-GE"/>
        </w:rPr>
        <w:t xml:space="preserve">. </w:t>
      </w:r>
      <w:r w:rsidRPr="00EF12A9">
        <w:rPr>
          <w:rFonts w:ascii="Helvetica" w:hAnsi="Helvetica" w:cs="Helvetica"/>
          <w:lang w:val="ka-GE"/>
        </w:rPr>
        <w:t>შესაბამისად</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მონაცემების</w:t>
      </w:r>
      <w:r w:rsidRPr="00EF12A9">
        <w:rPr>
          <w:rFonts w:cs="Arial"/>
          <w:lang w:val="ka-GE"/>
        </w:rPr>
        <w:t xml:space="preserve"> </w:t>
      </w:r>
      <w:r w:rsidRPr="00EF12A9">
        <w:rPr>
          <w:rFonts w:ascii="Helvetica" w:hAnsi="Helvetica" w:cs="Helvetica"/>
          <w:lang w:val="ka-GE"/>
        </w:rPr>
        <w:t>მისაღებად</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შემდეგი</w:t>
      </w:r>
      <w:r w:rsidRPr="00EF12A9">
        <w:rPr>
          <w:rFonts w:cs="Arial"/>
          <w:lang w:val="ka-GE"/>
        </w:rPr>
        <w:t xml:space="preserve"> </w:t>
      </w:r>
      <w:r w:rsidRPr="00EF12A9">
        <w:rPr>
          <w:rFonts w:ascii="Helvetica" w:hAnsi="Helvetica" w:cs="Helvetica"/>
          <w:lang w:val="ka-GE"/>
        </w:rPr>
        <w:t>მეთოდი</w:t>
      </w:r>
      <w:r w:rsidRPr="00EF12A9">
        <w:rPr>
          <w:rFonts w:cs="Arial"/>
          <w:lang w:val="ka-GE"/>
        </w:rPr>
        <w:t xml:space="preserve"> - </w:t>
      </w:r>
      <w:r w:rsidRPr="00EF12A9">
        <w:rPr>
          <w:rFonts w:ascii="Helvetica" w:hAnsi="Helvetica" w:cs="Helvetica"/>
          <w:lang w:val="ka-GE"/>
        </w:rPr>
        <w:t>ინფორმაციის</w:t>
      </w:r>
      <w:r w:rsidRPr="00EF12A9">
        <w:rPr>
          <w:rFonts w:cs="Arial"/>
          <w:lang w:val="ka-GE"/>
        </w:rPr>
        <w:t xml:space="preserve"> </w:t>
      </w:r>
      <w:r w:rsidRPr="00EF12A9">
        <w:rPr>
          <w:rFonts w:ascii="Helvetica" w:hAnsi="Helvetica" w:cs="Helvetica"/>
          <w:lang w:val="ka-GE"/>
        </w:rPr>
        <w:t>მოძიება</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სამი</w:t>
      </w:r>
      <w:r w:rsidRPr="00EF12A9">
        <w:rPr>
          <w:rFonts w:cs="Arial"/>
          <w:lang w:val="ka-GE"/>
        </w:rPr>
        <w:t xml:space="preserve"> </w:t>
      </w:r>
      <w:r w:rsidRPr="00EF12A9">
        <w:rPr>
          <w:rFonts w:ascii="Helvetica" w:hAnsi="Helvetica" w:cs="Helvetica"/>
          <w:lang w:val="ka-GE"/>
        </w:rPr>
        <w:t>ცენტრიდან</w:t>
      </w:r>
      <w:r w:rsidRPr="00EF12A9">
        <w:rPr>
          <w:rFonts w:cs="Arial"/>
          <w:lang w:val="ka-GE"/>
        </w:rPr>
        <w:t>/</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ჰოსპიტალური</w:t>
      </w:r>
      <w:r w:rsidRPr="00EF12A9">
        <w:rPr>
          <w:rFonts w:cs="Arial"/>
          <w:lang w:val="ka-GE"/>
        </w:rPr>
        <w:t xml:space="preserve"> </w:t>
      </w:r>
      <w:r w:rsidRPr="00EF12A9">
        <w:rPr>
          <w:rFonts w:ascii="Helvetica" w:hAnsi="Helvetica" w:cs="Helvetica"/>
          <w:lang w:val="ka-GE"/>
        </w:rPr>
        <w:t>დეპარტამენტიდან</w:t>
      </w:r>
      <w:r w:rsidRPr="00EF12A9">
        <w:rPr>
          <w:rStyle w:val="Funotenzeichen"/>
          <w:rFonts w:cs="Arial"/>
          <w:lang w:val="ka-GE"/>
        </w:rPr>
        <w:footnoteReference w:id="1"/>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საცალო</w:t>
      </w:r>
      <w:r w:rsidRPr="00EF12A9">
        <w:rPr>
          <w:rFonts w:cs="Arial"/>
          <w:lang w:val="ka-GE"/>
        </w:rPr>
        <w:t xml:space="preserve"> </w:t>
      </w:r>
      <w:r w:rsidRPr="00EF12A9">
        <w:rPr>
          <w:rFonts w:ascii="Helvetica" w:hAnsi="Helvetica" w:cs="Helvetica"/>
          <w:lang w:val="ka-GE"/>
        </w:rPr>
        <w:t>მოვაჭრისგან</w:t>
      </w:r>
      <w:r w:rsidRPr="00EF12A9">
        <w:rPr>
          <w:rStyle w:val="Funotenzeichen"/>
          <w:rFonts w:cs="Arial"/>
          <w:lang w:val="ka-GE"/>
        </w:rPr>
        <w:footnoteReference w:id="2"/>
      </w:r>
      <w:r w:rsidRPr="00EF12A9">
        <w:rPr>
          <w:rFonts w:cs="Arial"/>
          <w:lang w:val="ka-GE"/>
        </w:rPr>
        <w:t xml:space="preserve">, </w:t>
      </w:r>
      <w:r w:rsidRPr="00EF12A9">
        <w:rPr>
          <w:rFonts w:ascii="Helvetica" w:hAnsi="Helvetica" w:cs="Helvetica"/>
          <w:lang w:val="en-US"/>
        </w:rPr>
        <w:t>როგორც</w:t>
      </w:r>
      <w:r w:rsidRPr="00EF12A9">
        <w:rPr>
          <w:rFonts w:cs="Arial"/>
          <w:lang w:val="en-US"/>
        </w:rPr>
        <w:t xml:space="preserve"> </w:t>
      </w:r>
      <w:r w:rsidRPr="00EF12A9">
        <w:rPr>
          <w:rFonts w:ascii="Helvetica" w:hAnsi="Helvetica" w:cs="Helvetica"/>
          <w:lang w:val="en-US"/>
        </w:rPr>
        <w:t>ეს</w:t>
      </w:r>
      <w:r w:rsidRPr="00EF12A9">
        <w:rPr>
          <w:rFonts w:cs="Arial"/>
          <w:lang w:val="en-US"/>
        </w:rPr>
        <w:t xml:space="preserve"> </w:t>
      </w:r>
      <w:r w:rsidRPr="00EF12A9">
        <w:rPr>
          <w:rFonts w:ascii="Helvetica" w:hAnsi="Helvetica" w:cs="Helvetica"/>
          <w:lang w:val="en-US"/>
        </w:rPr>
        <w:t>კონკრეტულ</w:t>
      </w:r>
      <w:r w:rsidRPr="00EF12A9">
        <w:rPr>
          <w:rFonts w:cs="Arial"/>
          <w:lang w:val="en-US"/>
        </w:rPr>
        <w:t xml:space="preserve"> </w:t>
      </w:r>
      <w:r w:rsidRPr="00EF12A9">
        <w:rPr>
          <w:rFonts w:ascii="Helvetica" w:hAnsi="Helvetica" w:cs="Helvetica"/>
          <w:lang w:val="en-US"/>
        </w:rPr>
        <w:t>ასპექტთან</w:t>
      </w:r>
      <w:r w:rsidRPr="00EF12A9">
        <w:rPr>
          <w:rFonts w:cs="Arial"/>
          <w:lang w:val="en-US"/>
        </w:rPr>
        <w:t xml:space="preserve"> </w:t>
      </w:r>
      <w:r w:rsidRPr="00EF12A9">
        <w:rPr>
          <w:rFonts w:ascii="Helvetica" w:hAnsi="Helvetica" w:cs="Helvetica"/>
          <w:lang w:val="en-US"/>
        </w:rPr>
        <w:t>მიმართებაში</w:t>
      </w:r>
      <w:r w:rsidRPr="00EF12A9">
        <w:rPr>
          <w:rFonts w:cs="Arial"/>
          <w:lang w:val="en-US"/>
        </w:rPr>
        <w:t xml:space="preserve"> </w:t>
      </w:r>
      <w:r w:rsidRPr="00EF12A9">
        <w:rPr>
          <w:rFonts w:ascii="Helvetica" w:hAnsi="Helvetica" w:cs="Helvetica"/>
          <w:lang w:val="en-US"/>
        </w:rPr>
        <w:t>იქნებოდა</w:t>
      </w:r>
      <w:r w:rsidRPr="00EF12A9">
        <w:rPr>
          <w:rFonts w:cs="Arial"/>
          <w:lang w:val="ka-GE"/>
        </w:rPr>
        <w:t xml:space="preserve"> </w:t>
      </w:r>
      <w:r w:rsidRPr="00EF12A9">
        <w:rPr>
          <w:rFonts w:ascii="Helvetica" w:hAnsi="Helvetica" w:cs="Helvetica"/>
          <w:lang w:val="ka-GE"/>
        </w:rPr>
        <w:t>შესაბამისი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შესაძლებელი</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შეკრების</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სისტემატური</w:t>
      </w:r>
      <w:r w:rsidRPr="00EF12A9">
        <w:rPr>
          <w:rFonts w:cs="Arial"/>
          <w:lang w:val="ka-GE"/>
        </w:rPr>
        <w:t xml:space="preserve"> </w:t>
      </w:r>
      <w:r w:rsidRPr="00EF12A9">
        <w:rPr>
          <w:rFonts w:ascii="Helvetica" w:hAnsi="Helvetica" w:cs="Helvetica"/>
          <w:lang w:val="ka-GE"/>
        </w:rPr>
        <w:t>მეთოდის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შეუძლებლად</w:t>
      </w:r>
      <w:r w:rsidRPr="00EF12A9">
        <w:rPr>
          <w:rFonts w:cs="Arial"/>
          <w:lang w:val="ka-GE"/>
        </w:rPr>
        <w:t xml:space="preserve"> </w:t>
      </w:r>
      <w:r w:rsidRPr="00EF12A9">
        <w:rPr>
          <w:rFonts w:ascii="Helvetica" w:hAnsi="Helvetica" w:cs="Helvetica"/>
          <w:lang w:val="ka-GE"/>
        </w:rPr>
        <w:t>ჩაითვალა</w:t>
      </w:r>
      <w:r w:rsidRPr="00EF12A9">
        <w:rPr>
          <w:rFonts w:cs="Arial"/>
          <w:lang w:val="ka-GE"/>
        </w:rPr>
        <w:t xml:space="preserve"> </w:t>
      </w:r>
      <w:r w:rsidRPr="00EF12A9">
        <w:rPr>
          <w:rFonts w:ascii="Helvetica" w:hAnsi="Helvetica" w:cs="Helvetica"/>
          <w:lang w:val="ka-GE"/>
        </w:rPr>
        <w:t>შეზღუდული</w:t>
      </w:r>
      <w:r w:rsidRPr="00EF12A9">
        <w:rPr>
          <w:rFonts w:cs="Arial"/>
          <w:lang w:val="ka-GE"/>
        </w:rPr>
        <w:t xml:space="preserve"> </w:t>
      </w:r>
      <w:r w:rsidRPr="00EF12A9">
        <w:rPr>
          <w:rFonts w:ascii="Helvetica" w:hAnsi="Helvetica" w:cs="Helvetica"/>
          <w:lang w:val="ka-GE"/>
        </w:rPr>
        <w:t>დროისა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დანახარჯების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მონაცემთა</w:t>
      </w:r>
      <w:r w:rsidRPr="00EF12A9">
        <w:rPr>
          <w:rFonts w:cs="Arial"/>
          <w:lang w:val="ka-GE"/>
        </w:rPr>
        <w:t xml:space="preserve"> </w:t>
      </w:r>
      <w:r w:rsidRPr="00EF12A9">
        <w:rPr>
          <w:rFonts w:ascii="Helvetica" w:hAnsi="Helvetica" w:cs="Helvetica"/>
          <w:lang w:val="ka-GE"/>
        </w:rPr>
        <w:t>შეკრების</w:t>
      </w:r>
      <w:r w:rsidRPr="00EF12A9">
        <w:rPr>
          <w:rFonts w:cs="Arial"/>
          <w:lang w:val="ka-GE"/>
        </w:rPr>
        <w:t xml:space="preserve"> </w:t>
      </w:r>
      <w:r w:rsidRPr="00EF12A9">
        <w:rPr>
          <w:rFonts w:ascii="Helvetica" w:hAnsi="Helvetica" w:cs="Helvetica"/>
          <w:lang w:val="ka-GE"/>
        </w:rPr>
        <w:t>სტრატეგია</w:t>
      </w:r>
      <w:r w:rsidRPr="00EF12A9">
        <w:rPr>
          <w:rFonts w:cs="Arial"/>
          <w:lang w:val="ka-GE"/>
        </w:rPr>
        <w:t xml:space="preserve"> </w:t>
      </w:r>
      <w:r w:rsidRPr="00EF12A9">
        <w:rPr>
          <w:rFonts w:ascii="Helvetica" w:hAnsi="Helvetica" w:cs="Helvetica"/>
          <w:lang w:val="ka-GE"/>
        </w:rPr>
        <w:t>დეტალურადაა</w:t>
      </w:r>
      <w:r w:rsidRPr="00EF12A9">
        <w:rPr>
          <w:rFonts w:cs="Arial"/>
          <w:lang w:val="ka-GE"/>
        </w:rPr>
        <w:t xml:space="preserve"> </w:t>
      </w:r>
      <w:r w:rsidRPr="00EF12A9">
        <w:rPr>
          <w:rFonts w:ascii="Helvetica" w:hAnsi="Helvetica" w:cs="Helvetica"/>
          <w:lang w:val="ka-GE"/>
        </w:rPr>
        <w:t>აღწერილი</w:t>
      </w:r>
      <w:r w:rsidRPr="00EF12A9">
        <w:rPr>
          <w:rFonts w:cs="Arial"/>
          <w:lang w:val="ka-GE"/>
        </w:rPr>
        <w:t xml:space="preserve"> </w:t>
      </w:r>
      <w:r w:rsidRPr="00EF12A9">
        <w:rPr>
          <w:rFonts w:ascii="Helvetica" w:hAnsi="Helvetica" w:cs="Helvetica"/>
          <w:lang w:val="ka-GE"/>
        </w:rPr>
        <w:t>ყოველი</w:t>
      </w:r>
      <w:r w:rsidRPr="00EF12A9">
        <w:rPr>
          <w:rFonts w:cs="Arial"/>
          <w:lang w:val="ka-GE"/>
        </w:rPr>
        <w:t xml:space="preserve"> </w:t>
      </w:r>
      <w:r w:rsidRPr="00EF12A9">
        <w:rPr>
          <w:rFonts w:ascii="Helvetica" w:hAnsi="Helvetica" w:cs="Helvetica"/>
          <w:lang w:val="ka-GE"/>
        </w:rPr>
        <w:t>განფასებული</w:t>
      </w:r>
      <w:r w:rsidRPr="00EF12A9">
        <w:rPr>
          <w:rFonts w:cs="Arial"/>
          <w:lang w:val="ka-GE"/>
        </w:rPr>
        <w:t xml:space="preserve"> </w:t>
      </w:r>
      <w:r w:rsidRPr="00EF12A9">
        <w:rPr>
          <w:rFonts w:ascii="Helvetica" w:hAnsi="Helvetica" w:cs="Helvetica"/>
          <w:lang w:val="ka-GE"/>
        </w:rPr>
        <w:t>რეკომენდაციისათვის</w:t>
      </w:r>
      <w:r w:rsidRPr="00EF12A9">
        <w:rPr>
          <w:rFonts w:cs="Arial"/>
          <w:lang w:val="ka-GE"/>
        </w:rPr>
        <w:t xml:space="preserve">. </w:t>
      </w:r>
    </w:p>
    <w:p w14:paraId="3DC2F265" w14:textId="77777777" w:rsidR="00F51FFF" w:rsidRPr="00EF12A9" w:rsidRDefault="00F51FFF" w:rsidP="0038269D">
      <w:pPr>
        <w:pStyle w:val="Listenabsatz"/>
        <w:numPr>
          <w:ilvl w:val="0"/>
          <w:numId w:val="61"/>
        </w:numPr>
        <w:spacing w:after="200" w:line="276" w:lineRule="auto"/>
        <w:jc w:val="both"/>
        <w:rPr>
          <w:rFonts w:cs="Arial"/>
          <w:lang w:val="ka-GE"/>
        </w:rPr>
      </w:pPr>
      <w:r w:rsidRPr="00EF12A9">
        <w:rPr>
          <w:rFonts w:ascii="Helvetica" w:hAnsi="Helvetica" w:cs="Helvetica"/>
          <w:lang w:val="ka-GE"/>
        </w:rPr>
        <w:t>ხარჯებზე</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შეფასებას</w:t>
      </w:r>
      <w:r w:rsidRPr="00EF12A9">
        <w:rPr>
          <w:rFonts w:cs="Arial"/>
          <w:lang w:val="ka-GE"/>
        </w:rPr>
        <w:t xml:space="preserve"> </w:t>
      </w:r>
      <w:r w:rsidRPr="00EF12A9">
        <w:rPr>
          <w:rFonts w:ascii="Helvetica" w:hAnsi="Helvetica" w:cs="Helvetica"/>
          <w:lang w:val="ka-GE"/>
        </w:rPr>
        <w:t>კიდევ</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ართულებდა</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პრაქტიკისა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შესაბამისად</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ინფორმაციის</w:t>
      </w:r>
      <w:r w:rsidRPr="00EF12A9">
        <w:rPr>
          <w:rFonts w:cs="Arial"/>
          <w:lang w:val="ka-GE"/>
        </w:rPr>
        <w:t xml:space="preserve"> </w:t>
      </w:r>
      <w:r w:rsidRPr="00EF12A9">
        <w:rPr>
          <w:rFonts w:ascii="Helvetica" w:hAnsi="Helvetica" w:cs="Helvetica"/>
          <w:lang w:val="ka-GE"/>
        </w:rPr>
        <w:t>სიმწირე</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გაიდლაინში</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 xml:space="preserve"> </w:t>
      </w:r>
      <w:r w:rsidRPr="00EF12A9">
        <w:rPr>
          <w:rFonts w:ascii="Helvetica" w:hAnsi="Helvetica" w:cs="Helvetica"/>
          <w:lang w:val="ka-GE"/>
        </w:rPr>
        <w:t>ჩაითვალა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ზოგიერთი</w:t>
      </w:r>
      <w:r w:rsidRPr="00EF12A9">
        <w:rPr>
          <w:rFonts w:cs="Arial"/>
          <w:lang w:val="ka-GE"/>
        </w:rPr>
        <w:t xml:space="preserve"> </w:t>
      </w:r>
      <w:r w:rsidRPr="00EF12A9">
        <w:rPr>
          <w:rFonts w:ascii="Helvetica" w:hAnsi="Helvetica" w:cs="Helvetica"/>
          <w:lang w:val="ka-GE"/>
        </w:rPr>
        <w:t>ინტერვენცია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რუტინულად</w:t>
      </w:r>
      <w:r w:rsidRPr="00EF12A9">
        <w:rPr>
          <w:rFonts w:cs="Arial"/>
          <w:lang w:val="ka-GE"/>
        </w:rPr>
        <w:t xml:space="preserve"> </w:t>
      </w:r>
      <w:r w:rsidRPr="00EF12A9">
        <w:rPr>
          <w:rFonts w:ascii="Helvetica" w:hAnsi="Helvetica" w:cs="Helvetica"/>
          <w:lang w:val="ka-GE"/>
        </w:rPr>
        <w:t>ხორციელდება</w:t>
      </w:r>
      <w:r w:rsidRPr="00EF12A9">
        <w:rPr>
          <w:rFonts w:cs="Arial"/>
          <w:lang w:val="ka-GE"/>
        </w:rPr>
        <w:t xml:space="preserve"> </w:t>
      </w:r>
      <w:r w:rsidRPr="00EF12A9">
        <w:rPr>
          <w:rFonts w:ascii="Helvetica" w:hAnsi="Helvetica" w:cs="Helvetica"/>
          <w:lang w:val="ka-GE"/>
        </w:rPr>
        <w:t>რესურსების</w:t>
      </w:r>
      <w:r w:rsidRPr="00EF12A9">
        <w:rPr>
          <w:rFonts w:cs="Arial"/>
          <w:lang w:val="ka-GE"/>
        </w:rPr>
        <w:t xml:space="preserve"> </w:t>
      </w:r>
      <w:r w:rsidRPr="00EF12A9">
        <w:rPr>
          <w:rFonts w:ascii="Helvetica" w:hAnsi="Helvetica" w:cs="Helvetica"/>
          <w:lang w:val="ka-GE"/>
        </w:rPr>
        <w:t>არაეფექტური</w:t>
      </w:r>
      <w:r w:rsidRPr="00EF12A9">
        <w:rPr>
          <w:rFonts w:cs="Arial"/>
          <w:lang w:val="ka-GE"/>
        </w:rPr>
        <w:t xml:space="preserve"> </w:t>
      </w:r>
      <w:r w:rsidRPr="00EF12A9">
        <w:rPr>
          <w:rFonts w:ascii="Helvetica" w:hAnsi="Helvetica" w:cs="Helvetica"/>
          <w:lang w:val="ka-GE"/>
        </w:rPr>
        <w:t>გამოყენების</w:t>
      </w:r>
      <w:r w:rsidRPr="00EF12A9">
        <w:rPr>
          <w:rFonts w:cs="Arial"/>
          <w:lang w:val="ka-GE"/>
        </w:rPr>
        <w:t xml:space="preserve"> </w:t>
      </w:r>
      <w:r w:rsidRPr="00EF12A9">
        <w:rPr>
          <w:rFonts w:ascii="Helvetica" w:hAnsi="Helvetica" w:cs="Helvetica"/>
          <w:lang w:val="ka-GE"/>
        </w:rPr>
        <w:t>ნიმუშია</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lastRenderedPageBreak/>
        <w:t>ნეირო</w:t>
      </w:r>
      <w:r w:rsidRPr="00EF12A9">
        <w:rPr>
          <w:rFonts w:cs="Arial"/>
          <w:lang w:val="ka-GE"/>
        </w:rPr>
        <w:t>-</w:t>
      </w:r>
      <w:r w:rsidRPr="00EF12A9">
        <w:rPr>
          <w:rFonts w:ascii="Helvetica" w:hAnsi="Helvetica" w:cs="Helvetica"/>
          <w:lang w:val="ka-GE"/>
        </w:rPr>
        <w:t>პროტექტორი</w:t>
      </w:r>
      <w:r w:rsidRPr="00EF12A9">
        <w:rPr>
          <w:rFonts w:cs="Arial"/>
          <w:lang w:val="ka-GE"/>
        </w:rPr>
        <w:t xml:space="preserve"> </w:t>
      </w:r>
      <w:r w:rsidRPr="00EF12A9">
        <w:rPr>
          <w:rFonts w:ascii="Helvetica" w:hAnsi="Helvetica" w:cs="Helvetica"/>
          <w:lang w:val="ka-GE"/>
        </w:rPr>
        <w:t>მედიკამენტები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ასეთი</w:t>
      </w:r>
      <w:r w:rsidRPr="00EF12A9">
        <w:rPr>
          <w:rFonts w:cs="Arial"/>
          <w:lang w:val="ka-GE"/>
        </w:rPr>
        <w:t xml:space="preserve"> </w:t>
      </w:r>
      <w:r w:rsidRPr="00EF12A9">
        <w:rPr>
          <w:rFonts w:ascii="Helvetica" w:hAnsi="Helvetica" w:cs="Helvetica"/>
          <w:lang w:val="ka-GE"/>
        </w:rPr>
        <w:t>პრაქტიკა</w:t>
      </w:r>
      <w:r w:rsidRPr="00EF12A9">
        <w:rPr>
          <w:rFonts w:cs="Arial"/>
          <w:lang w:val="ka-GE"/>
        </w:rPr>
        <w:t xml:space="preserve"> </w:t>
      </w:r>
      <w:r w:rsidRPr="00EF12A9">
        <w:rPr>
          <w:rFonts w:ascii="Helvetica" w:hAnsi="Helvetica" w:cs="Helvetica"/>
          <w:lang w:val="ka-GE"/>
        </w:rPr>
        <w:t>შეწყდება</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შეიცვლება</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სუფთა</w:t>
      </w:r>
      <w:r w:rsidRPr="00EF12A9">
        <w:rPr>
          <w:rFonts w:cs="Arial"/>
          <w:lang w:val="ka-GE"/>
        </w:rPr>
        <w:t xml:space="preserve"> </w:t>
      </w:r>
      <w:r w:rsidRPr="00EF12A9">
        <w:rPr>
          <w:rFonts w:ascii="Helvetica" w:hAnsi="Helvetica" w:cs="Helvetica"/>
          <w:lang w:val="ka-GE"/>
        </w:rPr>
        <w:t>დანაზოგის</w:t>
      </w:r>
      <w:r w:rsidRPr="00EF12A9">
        <w:rPr>
          <w:rFonts w:cs="Arial"/>
          <w:lang w:val="ka-GE"/>
        </w:rPr>
        <w:t xml:space="preserve"> </w:t>
      </w:r>
      <w:r w:rsidRPr="00EF12A9">
        <w:rPr>
          <w:rFonts w:ascii="Helvetica" w:hAnsi="Helvetica" w:cs="Helvetica"/>
          <w:lang w:val="ka-GE"/>
        </w:rPr>
        <w:t>მიღება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დანერგვა</w:t>
      </w:r>
      <w:r w:rsidRPr="00EF12A9">
        <w:rPr>
          <w:rFonts w:cs="Arial"/>
          <w:lang w:val="ka-GE"/>
        </w:rPr>
        <w:t xml:space="preserve"> </w:t>
      </w:r>
      <w:r w:rsidRPr="00EF12A9">
        <w:rPr>
          <w:rFonts w:ascii="Helvetica" w:hAnsi="Helvetica" w:cs="Helvetica"/>
          <w:lang w:val="ka-GE"/>
        </w:rPr>
        <w:t>პირდაპირ</w:t>
      </w:r>
      <w:r w:rsidRPr="00EF12A9">
        <w:rPr>
          <w:rFonts w:cs="Arial"/>
          <w:lang w:val="ka-GE"/>
        </w:rPr>
        <w:t xml:space="preserve"> </w:t>
      </w:r>
      <w:r w:rsidRPr="00EF12A9">
        <w:rPr>
          <w:rFonts w:ascii="Helvetica" w:hAnsi="Helvetica" w:cs="Helvetica"/>
          <w:lang w:val="ka-GE"/>
        </w:rPr>
        <w:t>ინვესტიციას</w:t>
      </w:r>
      <w:r w:rsidRPr="00EF12A9">
        <w:rPr>
          <w:rFonts w:cs="Arial"/>
          <w:lang w:val="ka-GE"/>
        </w:rPr>
        <w:t xml:space="preserve"> </w:t>
      </w:r>
      <w:r w:rsidRPr="00EF12A9">
        <w:rPr>
          <w:rFonts w:ascii="Helvetica" w:hAnsi="Helvetica" w:cs="Helvetica"/>
          <w:lang w:val="ka-GE"/>
        </w:rPr>
        <w:t>მოითხოვს</w:t>
      </w:r>
      <w:r w:rsidRPr="00EF12A9">
        <w:rPr>
          <w:rFonts w:cs="Arial"/>
          <w:lang w:val="ka-GE"/>
        </w:rPr>
        <w:t xml:space="preserve">. </w:t>
      </w:r>
      <w:r w:rsidRPr="00EF12A9">
        <w:rPr>
          <w:rFonts w:ascii="Helvetica" w:hAnsi="Helvetica" w:cs="Helvetica"/>
          <w:lang w:val="ka-GE"/>
        </w:rPr>
        <w:t>ორივე</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ცხადი</w:t>
      </w:r>
      <w:r w:rsidRPr="00EF12A9">
        <w:rPr>
          <w:rFonts w:cs="Arial"/>
          <w:lang w:val="ka-GE"/>
        </w:rPr>
        <w:t xml:space="preserve">, </w:t>
      </w:r>
      <w:r w:rsidRPr="00EF12A9">
        <w:rPr>
          <w:rFonts w:ascii="Helvetica" w:hAnsi="Helvetica" w:cs="Helvetica"/>
          <w:lang w:val="ka-GE"/>
        </w:rPr>
        <w:t>თუ</w:t>
      </w:r>
      <w:r w:rsidRPr="00EF12A9">
        <w:rPr>
          <w:rFonts w:cs="Arial"/>
          <w:lang w:val="ka-GE"/>
        </w:rPr>
        <w:t xml:space="preserve"> </w:t>
      </w:r>
      <w:r w:rsidRPr="00EF12A9">
        <w:rPr>
          <w:rFonts w:ascii="Helvetica" w:hAnsi="Helvetica" w:cs="Helvetica"/>
          <w:lang w:val="ka-GE"/>
        </w:rPr>
        <w:t>რამდენად</w:t>
      </w:r>
      <w:r w:rsidRPr="00EF12A9">
        <w:rPr>
          <w:rFonts w:cs="Arial"/>
          <w:lang w:val="ka-GE"/>
        </w:rPr>
        <w:t xml:space="preserve"> </w:t>
      </w:r>
      <w:r w:rsidRPr="00EF12A9">
        <w:rPr>
          <w:rFonts w:ascii="Helvetica" w:hAnsi="Helvetica" w:cs="Helvetica"/>
          <w:lang w:val="ka-GE"/>
        </w:rPr>
        <w:t>დიდი</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სუფთა</w:t>
      </w:r>
      <w:r w:rsidRPr="00EF12A9">
        <w:rPr>
          <w:rFonts w:cs="Arial"/>
          <w:lang w:val="ka-GE"/>
        </w:rPr>
        <w:t xml:space="preserve"> </w:t>
      </w:r>
      <w:r w:rsidRPr="00EF12A9">
        <w:rPr>
          <w:rFonts w:ascii="Helvetica" w:hAnsi="Helvetica" w:cs="Helvetica"/>
          <w:lang w:val="ka-GE"/>
        </w:rPr>
        <w:t>ცვლილება</w:t>
      </w:r>
      <w:r w:rsidRPr="00EF12A9">
        <w:rPr>
          <w:rFonts w:cs="Arial"/>
          <w:lang w:val="ka-GE"/>
        </w:rPr>
        <w:t xml:space="preserve">, </w:t>
      </w: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დეტალური</w:t>
      </w:r>
      <w:r w:rsidRPr="00EF12A9">
        <w:rPr>
          <w:rFonts w:cs="Arial"/>
          <w:lang w:val="ka-GE"/>
        </w:rPr>
        <w:t xml:space="preserve"> </w:t>
      </w:r>
      <w:r w:rsidRPr="00EF12A9">
        <w:rPr>
          <w:rFonts w:ascii="Helvetica" w:hAnsi="Helvetica" w:cs="Helvetica"/>
          <w:lang w:val="ka-GE"/>
        </w:rPr>
        <w:t>ინფორმაცია</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პრაქტიკის</w:t>
      </w:r>
      <w:r w:rsidRPr="00EF12A9">
        <w:rPr>
          <w:rFonts w:cs="Arial"/>
          <w:lang w:val="ka-GE"/>
        </w:rPr>
        <w:t xml:space="preserve"> </w:t>
      </w:r>
      <w:r w:rsidRPr="00EF12A9">
        <w:rPr>
          <w:rFonts w:ascii="Helvetica" w:hAnsi="Helvetica" w:cs="Helvetica"/>
          <w:lang w:val="ka-GE"/>
        </w:rPr>
        <w:t>თაობაზე</w:t>
      </w:r>
      <w:r w:rsidRPr="00EF12A9">
        <w:rPr>
          <w:rFonts w:cs="Arial"/>
          <w:lang w:val="ka-GE"/>
        </w:rPr>
        <w:t xml:space="preserve"> </w:t>
      </w:r>
      <w:r w:rsidRPr="00EF12A9">
        <w:rPr>
          <w:rFonts w:ascii="Helvetica" w:hAnsi="Helvetica" w:cs="Helvetica"/>
          <w:lang w:val="en-US"/>
        </w:rPr>
        <w:t>არ</w:t>
      </w:r>
      <w:r w:rsidRPr="00EF12A9">
        <w:rPr>
          <w:rFonts w:cs="Arial"/>
          <w:lang w:val="en-US"/>
        </w:rPr>
        <w:t xml:space="preserve"> </w:t>
      </w:r>
      <w:r w:rsidRPr="00EF12A9">
        <w:rPr>
          <w:rFonts w:ascii="Helvetica" w:hAnsi="Helvetica" w:cs="Helvetica"/>
          <w:lang w:val="en-US"/>
        </w:rPr>
        <w:t>მოიპოვება</w:t>
      </w:r>
      <w:r w:rsidRPr="00EF12A9">
        <w:rPr>
          <w:rFonts w:cs="Arial"/>
          <w:lang w:val="ka-GE"/>
        </w:rPr>
        <w:t xml:space="preserve">.    </w:t>
      </w:r>
    </w:p>
    <w:p w14:paraId="7AD9F404" w14:textId="77777777" w:rsidR="00F51FFF" w:rsidRPr="00EF12A9" w:rsidRDefault="00F51FFF" w:rsidP="0038269D">
      <w:pPr>
        <w:pStyle w:val="Listenabsatz"/>
        <w:numPr>
          <w:ilvl w:val="0"/>
          <w:numId w:val="61"/>
        </w:numPr>
        <w:spacing w:after="200" w:line="276" w:lineRule="auto"/>
        <w:jc w:val="both"/>
        <w:rPr>
          <w:rFonts w:cs="Arial"/>
          <w:lang w:val="ka-GE"/>
        </w:rPr>
      </w:pPr>
      <w:r w:rsidRPr="00EF12A9">
        <w:rPr>
          <w:rFonts w:ascii="Helvetica" w:hAnsi="Helvetica" w:cs="Helvetica"/>
          <w:lang w:val="ka-GE"/>
        </w:rPr>
        <w:t>განფასებისას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en-US"/>
        </w:rPr>
        <w:t>დაშვებების</w:t>
      </w:r>
      <w:r w:rsidRPr="00EF12A9">
        <w:rPr>
          <w:rFonts w:cs="Arial"/>
          <w:lang w:val="ka-GE"/>
        </w:rPr>
        <w:t xml:space="preserve"> </w:t>
      </w:r>
      <w:r w:rsidRPr="00EF12A9">
        <w:rPr>
          <w:rFonts w:ascii="Helvetica" w:hAnsi="Helvetica" w:cs="Helvetica"/>
          <w:lang w:val="ka-GE"/>
        </w:rPr>
        <w:t>კორექტულობის</w:t>
      </w:r>
      <w:r w:rsidRPr="00EF12A9">
        <w:rPr>
          <w:rFonts w:cs="Arial"/>
          <w:lang w:val="ka-GE"/>
        </w:rPr>
        <w:t xml:space="preserve"> </w:t>
      </w:r>
      <w:r w:rsidRPr="00EF12A9">
        <w:rPr>
          <w:rFonts w:ascii="Helvetica" w:hAnsi="Helvetica" w:cs="Helvetica"/>
          <w:lang w:val="ka-GE"/>
        </w:rPr>
        <w:t>დასადგენად</w:t>
      </w:r>
      <w:r w:rsidRPr="00EF12A9">
        <w:rPr>
          <w:rFonts w:cs="Arial"/>
          <w:lang w:val="ka-GE"/>
        </w:rPr>
        <w:t xml:space="preserve"> </w:t>
      </w:r>
      <w:r w:rsidRPr="00EF12A9">
        <w:rPr>
          <w:rFonts w:ascii="Helvetica" w:hAnsi="Helvetica" w:cs="Helvetica"/>
          <w:lang w:val="ka-GE"/>
        </w:rPr>
        <w:t>კონსულტაცია</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წევრებთან</w:t>
      </w:r>
      <w:r w:rsidRPr="00EF12A9">
        <w:rPr>
          <w:rFonts w:cs="Arial"/>
          <w:lang w:val="ka-GE"/>
        </w:rPr>
        <w:t>.</w:t>
      </w:r>
    </w:p>
    <w:p w14:paraId="167329CD" w14:textId="77777777" w:rsidR="00F51FFF" w:rsidRPr="00EF12A9" w:rsidRDefault="00F51FFF" w:rsidP="00F51FFF">
      <w:pPr>
        <w:pStyle w:val="Listenabsatz"/>
        <w:spacing w:after="200" w:line="276" w:lineRule="auto"/>
        <w:ind w:left="360"/>
        <w:jc w:val="both"/>
        <w:rPr>
          <w:rFonts w:cs="Arial"/>
          <w:lang w:val="ka-GE"/>
        </w:rPr>
      </w:pPr>
    </w:p>
    <w:p w14:paraId="5B176A1F" w14:textId="77777777" w:rsidR="00F51FFF" w:rsidRPr="00EF12A9" w:rsidRDefault="00F51FFF" w:rsidP="00586AA5">
      <w:pPr>
        <w:pStyle w:val="berschrift2"/>
      </w:pPr>
      <w:bookmarkStart w:id="841" w:name="_Toc492155286"/>
      <w:bookmarkStart w:id="842" w:name="_Toc496461730"/>
      <w:r w:rsidRPr="00EF12A9">
        <w:rPr>
          <w:rFonts w:ascii="Helvetica" w:hAnsi="Helvetica" w:cs="Helvetica"/>
        </w:rPr>
        <w:t>თავის</w:t>
      </w:r>
      <w:r w:rsidRPr="00EF12A9">
        <w:t xml:space="preserve"> </w:t>
      </w:r>
      <w:r w:rsidRPr="00EF12A9">
        <w:rPr>
          <w:rFonts w:ascii="Helvetica" w:hAnsi="Helvetica" w:cs="Helvetica"/>
        </w:rPr>
        <w:t>ტვინის</w:t>
      </w:r>
      <w:r w:rsidRPr="00EF12A9">
        <w:t xml:space="preserve"> </w:t>
      </w:r>
      <w:r w:rsidRPr="00EF12A9">
        <w:rPr>
          <w:rFonts w:ascii="Helvetica" w:hAnsi="Helvetica" w:cs="Helvetica"/>
        </w:rPr>
        <w:t>გამოსახვითი</w:t>
      </w:r>
      <w:r w:rsidRPr="00EF12A9">
        <w:t xml:space="preserve"> </w:t>
      </w:r>
      <w:r w:rsidRPr="00EF12A9">
        <w:rPr>
          <w:rFonts w:ascii="Helvetica" w:hAnsi="Helvetica" w:cs="Helvetica"/>
        </w:rPr>
        <w:t>გამოკვლევების</w:t>
      </w:r>
      <w:r w:rsidRPr="00EF12A9">
        <w:t xml:space="preserve"> </w:t>
      </w:r>
      <w:r w:rsidRPr="00EF12A9">
        <w:rPr>
          <w:rFonts w:ascii="Helvetica" w:hAnsi="Helvetica" w:cs="Helvetica"/>
        </w:rPr>
        <w:t>სასწრაფოდ</w:t>
      </w:r>
      <w:r w:rsidRPr="00EF12A9">
        <w:t xml:space="preserve"> </w:t>
      </w:r>
      <w:r w:rsidRPr="00EF12A9">
        <w:rPr>
          <w:rFonts w:ascii="Helvetica" w:hAnsi="Helvetica" w:cs="Helvetica"/>
        </w:rPr>
        <w:t>ჩატარების</w:t>
      </w:r>
      <w:r w:rsidRPr="00EF12A9">
        <w:t xml:space="preserve"> </w:t>
      </w:r>
      <w:r w:rsidRPr="00EF12A9">
        <w:rPr>
          <w:rFonts w:ascii="Helvetica" w:hAnsi="Helvetica" w:cs="Helvetica"/>
        </w:rPr>
        <w:t>ბიუჯეტზე</w:t>
      </w:r>
      <w:r w:rsidRPr="00EF12A9">
        <w:t xml:space="preserve"> </w:t>
      </w:r>
      <w:r w:rsidRPr="00EF12A9">
        <w:rPr>
          <w:rFonts w:ascii="Helvetica" w:hAnsi="Helvetica" w:cs="Helvetica"/>
        </w:rPr>
        <w:t>გავლენის</w:t>
      </w:r>
      <w:r w:rsidRPr="00EF12A9">
        <w:t xml:space="preserve"> </w:t>
      </w:r>
      <w:r w:rsidRPr="00EF12A9">
        <w:rPr>
          <w:rFonts w:ascii="Helvetica" w:hAnsi="Helvetica" w:cs="Helvetica"/>
        </w:rPr>
        <w:t>ანალიზი</w:t>
      </w:r>
      <w:bookmarkEnd w:id="841"/>
      <w:bookmarkEnd w:id="842"/>
    </w:p>
    <w:p w14:paraId="2C4F207F" w14:textId="77777777" w:rsidR="00F51FFF" w:rsidRPr="00EF12A9" w:rsidRDefault="00F51FFF" w:rsidP="00586AA5">
      <w:pPr>
        <w:pStyle w:val="berschrift3"/>
      </w:pPr>
      <w:bookmarkStart w:id="843" w:name="_Toc496461731"/>
      <w:r w:rsidRPr="00EF12A9">
        <w:rPr>
          <w:rFonts w:ascii="Helvetica" w:hAnsi="Helvetica" w:cs="Helvetica"/>
        </w:rPr>
        <w:t>შესავალი</w:t>
      </w:r>
      <w:bookmarkEnd w:id="843"/>
    </w:p>
    <w:p w14:paraId="729E7DED"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პაციენტებს</w:t>
      </w:r>
      <w:r w:rsidRPr="00EF12A9">
        <w:rPr>
          <w:rFonts w:eastAsia="Calibri" w:cs="Arial"/>
          <w:lang w:val="ka-GE"/>
        </w:rPr>
        <w:t xml:space="preserve"> </w:t>
      </w:r>
      <w:r w:rsidRPr="00EF12A9">
        <w:rPr>
          <w:rFonts w:ascii="Helvetica" w:eastAsia="Calibri" w:hAnsi="Helvetica" w:cs="Helvetica"/>
          <w:lang w:val="ka-GE"/>
        </w:rPr>
        <w:t>მწვავე</w:t>
      </w:r>
      <w:r w:rsidRPr="00EF12A9">
        <w:rPr>
          <w:rFonts w:eastAsia="Calibri" w:cs="Arial"/>
          <w:lang w:val="ka-GE"/>
        </w:rPr>
        <w:t xml:space="preserve"> </w:t>
      </w:r>
      <w:r w:rsidRPr="00EF12A9">
        <w:rPr>
          <w:rFonts w:ascii="Helvetica" w:eastAsia="Calibri" w:hAnsi="Helvetica" w:cs="Helvetica"/>
          <w:lang w:val="ka-GE"/>
        </w:rPr>
        <w:t>ინსულტით</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გამოკვლევა</w:t>
      </w:r>
      <w:r w:rsidRPr="00EF12A9">
        <w:rPr>
          <w:rFonts w:eastAsia="Calibri" w:cs="Arial"/>
          <w:lang w:val="ka-GE"/>
        </w:rPr>
        <w:t xml:space="preserve"> </w:t>
      </w:r>
      <w:r w:rsidRPr="00EF12A9">
        <w:rPr>
          <w:rFonts w:ascii="Helvetica" w:eastAsia="Calibri" w:hAnsi="Helvetica" w:cs="Helvetica"/>
          <w:lang w:val="ka-GE"/>
        </w:rPr>
        <w:t>უნდა</w:t>
      </w:r>
      <w:r w:rsidRPr="00EF12A9">
        <w:rPr>
          <w:rFonts w:eastAsia="Calibri" w:cs="Arial"/>
          <w:lang w:val="ka-GE"/>
        </w:rPr>
        <w:t xml:space="preserve"> </w:t>
      </w:r>
      <w:r w:rsidRPr="00EF12A9">
        <w:rPr>
          <w:rFonts w:ascii="Helvetica" w:eastAsia="Calibri" w:hAnsi="Helvetica" w:cs="Helvetica"/>
          <w:lang w:val="ka-GE"/>
        </w:rPr>
        <w:t>ჩაუტარდეთ</w:t>
      </w:r>
      <w:r w:rsidRPr="00EF12A9">
        <w:rPr>
          <w:rFonts w:eastAsia="Calibri" w:cs="Arial"/>
          <w:lang w:val="ka-GE"/>
        </w:rPr>
        <w:t xml:space="preserve"> </w:t>
      </w:r>
      <w:r w:rsidRPr="00EF12A9">
        <w:rPr>
          <w:rFonts w:ascii="Helvetica" w:eastAsia="Calibri" w:hAnsi="Helvetica" w:cs="Helvetica"/>
          <w:lang w:val="ka-GE"/>
        </w:rPr>
        <w:t>შეძლებისდაგვარად</w:t>
      </w:r>
      <w:r w:rsidRPr="00EF12A9">
        <w:rPr>
          <w:rFonts w:eastAsia="Calibri" w:cs="Arial"/>
          <w:lang w:val="ka-GE"/>
        </w:rPr>
        <w:t xml:space="preserve"> </w:t>
      </w:r>
      <w:r w:rsidRPr="00EF12A9">
        <w:rPr>
          <w:rFonts w:ascii="Helvetica" w:eastAsia="Calibri" w:hAnsi="Helvetica" w:cs="Helvetica"/>
          <w:lang w:val="ka-GE"/>
        </w:rPr>
        <w:t>სწრაფად</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არაუგვიანეს</w:t>
      </w:r>
      <w:r w:rsidRPr="00EF12A9">
        <w:rPr>
          <w:rFonts w:eastAsia="Calibri" w:cs="Arial"/>
          <w:lang w:val="ka-GE"/>
        </w:rPr>
        <w:t xml:space="preserve"> 24 </w:t>
      </w:r>
      <w:r w:rsidRPr="00EF12A9">
        <w:rPr>
          <w:rFonts w:ascii="Helvetica" w:eastAsia="Calibri" w:hAnsi="Helvetica" w:cs="Helvetica"/>
          <w:lang w:val="ka-GE"/>
        </w:rPr>
        <w:t>საათისა</w:t>
      </w:r>
      <w:r w:rsidRPr="00EF12A9">
        <w:rPr>
          <w:rFonts w:eastAsia="Calibri" w:cs="Arial"/>
          <w:lang w:val="ka-GE"/>
        </w:rPr>
        <w:t xml:space="preserve">.  </w:t>
      </w:r>
      <w:r w:rsidRPr="00EF12A9">
        <w:rPr>
          <w:rFonts w:ascii="Helvetica" w:eastAsia="Calibri" w:hAnsi="Helvetica" w:cs="Helvetica"/>
          <w:lang w:val="ka-GE"/>
        </w:rPr>
        <w:t>მეცნიერული</w:t>
      </w:r>
      <w:r w:rsidRPr="00EF12A9">
        <w:rPr>
          <w:rFonts w:eastAsia="Calibri" w:cs="Arial"/>
          <w:lang w:val="ka-GE"/>
        </w:rPr>
        <w:t xml:space="preserve"> </w:t>
      </w:r>
      <w:r w:rsidRPr="00EF12A9">
        <w:rPr>
          <w:rFonts w:ascii="Helvetica" w:eastAsia="Calibri" w:hAnsi="Helvetica" w:cs="Helvetica"/>
          <w:lang w:val="ka-GE"/>
        </w:rPr>
        <w:t>მტკიცებულებები</w:t>
      </w:r>
      <w:r w:rsidRPr="00EF12A9">
        <w:rPr>
          <w:rFonts w:eastAsia="Calibri" w:cs="Arial"/>
          <w:lang w:val="ka-GE"/>
        </w:rPr>
        <w:t xml:space="preserve">, </w:t>
      </w:r>
      <w:r w:rsidRPr="00EF12A9">
        <w:rPr>
          <w:rFonts w:ascii="Helvetica" w:eastAsia="Calibri" w:hAnsi="Helvetica" w:cs="Helvetica"/>
          <w:lang w:val="ka-GE"/>
        </w:rPr>
        <w:t>კომპიუტერულ</w:t>
      </w:r>
      <w:r w:rsidRPr="00EF12A9">
        <w:rPr>
          <w:rFonts w:eastAsia="Calibri" w:cs="Arial"/>
          <w:lang w:val="ka-GE"/>
        </w:rPr>
        <w:t xml:space="preserve"> </w:t>
      </w:r>
      <w:r w:rsidRPr="00EF12A9">
        <w:rPr>
          <w:rFonts w:ascii="Helvetica" w:eastAsia="Calibri" w:hAnsi="Helvetica" w:cs="Helvetica"/>
          <w:lang w:val="ka-GE"/>
        </w:rPr>
        <w:t>ტომოგრაფიასთან</w:t>
      </w:r>
      <w:r w:rsidRPr="00EF12A9">
        <w:rPr>
          <w:rFonts w:eastAsia="Calibri" w:cs="Arial"/>
          <w:lang w:val="ka-GE"/>
        </w:rPr>
        <w:t xml:space="preserve"> </w:t>
      </w:r>
      <w:r w:rsidRPr="00EF12A9">
        <w:rPr>
          <w:rFonts w:ascii="Helvetica" w:eastAsia="Calibri" w:hAnsi="Helvetica" w:cs="Helvetica"/>
          <w:lang w:val="ka-GE"/>
        </w:rPr>
        <w:t>შედარებით</w:t>
      </w:r>
      <w:r w:rsidRPr="00EF12A9">
        <w:rPr>
          <w:rFonts w:eastAsia="Calibri" w:cs="Arial"/>
          <w:lang w:val="ka-GE"/>
        </w:rPr>
        <w:t xml:space="preserve">, </w:t>
      </w:r>
      <w:r w:rsidRPr="00EF12A9">
        <w:rPr>
          <w:rFonts w:ascii="Helvetica" w:eastAsia="Calibri" w:hAnsi="Helvetica" w:cs="Helvetica"/>
          <w:lang w:val="ka-GE"/>
        </w:rPr>
        <w:t>დიფუზურ</w:t>
      </w:r>
      <w:r w:rsidRPr="00EF12A9">
        <w:rPr>
          <w:rFonts w:eastAsia="Calibri" w:cs="Arial"/>
          <w:lang w:val="ka-GE"/>
        </w:rPr>
        <w:t>-</w:t>
      </w:r>
      <w:r w:rsidRPr="00EF12A9">
        <w:rPr>
          <w:rFonts w:ascii="Helvetica" w:eastAsia="Calibri" w:hAnsi="Helvetica" w:cs="Helvetica"/>
          <w:lang w:val="ka-GE"/>
        </w:rPr>
        <w:t>შეწონილ</w:t>
      </w:r>
      <w:r w:rsidRPr="00EF12A9">
        <w:rPr>
          <w:rFonts w:eastAsia="Calibri" w:cs="Arial"/>
          <w:lang w:val="ka-GE"/>
        </w:rPr>
        <w:t xml:space="preserve"> </w:t>
      </w:r>
      <w:r w:rsidRPr="00EF12A9">
        <w:rPr>
          <w:rFonts w:ascii="Helvetica" w:eastAsia="Calibri" w:hAnsi="Helvetica" w:cs="Helvetica"/>
          <w:lang w:val="ka-GE"/>
        </w:rPr>
        <w:t>რეჟიმში</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გამოკვლევის</w:t>
      </w:r>
      <w:r w:rsidRPr="00EF12A9">
        <w:rPr>
          <w:rFonts w:eastAsia="Calibri" w:cs="Arial"/>
          <w:lang w:val="ka-GE"/>
        </w:rPr>
        <w:t xml:space="preserve"> </w:t>
      </w:r>
      <w:r w:rsidRPr="00EF12A9">
        <w:rPr>
          <w:rFonts w:ascii="Helvetica" w:eastAsia="Calibri" w:hAnsi="Helvetica" w:cs="Helvetica"/>
          <w:lang w:val="ka-GE"/>
        </w:rPr>
        <w:t>უპირატესობაზე</w:t>
      </w:r>
      <w:r w:rsidRPr="00EF12A9">
        <w:rPr>
          <w:rFonts w:eastAsia="Calibri" w:cs="Arial"/>
          <w:lang w:val="ka-GE"/>
        </w:rPr>
        <w:t xml:space="preserve"> </w:t>
      </w:r>
      <w:r w:rsidRPr="00EF12A9">
        <w:rPr>
          <w:rFonts w:ascii="Helvetica" w:eastAsia="Calibri" w:hAnsi="Helvetica" w:cs="Helvetica"/>
          <w:lang w:val="ka-GE"/>
        </w:rPr>
        <w:t>მიუთითებს</w:t>
      </w:r>
      <w:r w:rsidRPr="00EF12A9">
        <w:rPr>
          <w:rFonts w:eastAsia="Calibri" w:cs="Arial"/>
          <w:lang w:val="ka-GE"/>
        </w:rPr>
        <w:t xml:space="preserve">. </w:t>
      </w:r>
      <w:r w:rsidRPr="00EF12A9">
        <w:rPr>
          <w:rFonts w:ascii="Helvetica" w:eastAsia="Calibri" w:hAnsi="Helvetica" w:cs="Helvetica"/>
          <w:lang w:val="ka-GE"/>
        </w:rPr>
        <w:t>თუ</w:t>
      </w:r>
      <w:r w:rsidRPr="00EF12A9">
        <w:rPr>
          <w:rFonts w:eastAsia="Calibri" w:cs="Arial"/>
          <w:lang w:val="ka-GE"/>
        </w:rPr>
        <w:t xml:space="preserve"> </w:t>
      </w:r>
      <w:r w:rsidRPr="00EF12A9">
        <w:rPr>
          <w:rFonts w:ascii="Helvetica" w:eastAsia="Calibri" w:hAnsi="Helvetica" w:cs="Helvetica"/>
          <w:lang w:val="ka-GE"/>
        </w:rPr>
        <w:t>ეს</w:t>
      </w:r>
      <w:r w:rsidRPr="00EF12A9">
        <w:rPr>
          <w:rFonts w:eastAsia="Calibri" w:cs="Arial"/>
          <w:lang w:val="ka-GE"/>
        </w:rPr>
        <w:t xml:space="preserve"> </w:t>
      </w:r>
      <w:r w:rsidRPr="00EF12A9">
        <w:rPr>
          <w:rFonts w:ascii="Helvetica" w:eastAsia="Calibri" w:hAnsi="Helvetica" w:cs="Helvetica"/>
          <w:lang w:val="ka-GE"/>
        </w:rPr>
        <w:t>უკანასკნელი</w:t>
      </w:r>
      <w:r w:rsidRPr="00EF12A9">
        <w:rPr>
          <w:rFonts w:eastAsia="Calibri" w:cs="Arial"/>
          <w:lang w:val="ka-GE"/>
        </w:rPr>
        <w:t xml:space="preserve"> </w:t>
      </w:r>
      <w:r w:rsidRPr="00EF12A9">
        <w:rPr>
          <w:rFonts w:ascii="Helvetica" w:eastAsia="Calibri" w:hAnsi="Helvetica" w:cs="Helvetica"/>
          <w:lang w:val="ka-GE"/>
        </w:rPr>
        <w:t>უკუნაჩვენებია</w:t>
      </w:r>
      <w:r w:rsidRPr="00EF12A9">
        <w:rPr>
          <w:rFonts w:eastAsia="Calibri" w:cs="Arial"/>
          <w:lang w:val="ka-GE"/>
        </w:rPr>
        <w:t xml:space="preserve">, </w:t>
      </w:r>
      <w:r w:rsidRPr="00EF12A9">
        <w:rPr>
          <w:rFonts w:ascii="Helvetica" w:eastAsia="Calibri" w:hAnsi="Helvetica" w:cs="Helvetica"/>
          <w:lang w:val="ka-GE"/>
        </w:rPr>
        <w:t>შერჩევის</w:t>
      </w:r>
      <w:r w:rsidRPr="00EF12A9">
        <w:rPr>
          <w:rFonts w:eastAsia="Calibri" w:cs="Arial"/>
          <w:lang w:val="ka-GE"/>
        </w:rPr>
        <w:t xml:space="preserve"> </w:t>
      </w:r>
      <w:r w:rsidRPr="00EF12A9">
        <w:rPr>
          <w:rFonts w:ascii="Helvetica" w:eastAsia="Calibri" w:hAnsi="Helvetica" w:cs="Helvetica"/>
          <w:lang w:val="ka-GE"/>
        </w:rPr>
        <w:t>მეთოდი</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ტომოგრაფიაა</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ka-GE"/>
        </w:rPr>
        <w:t>მაგნიტური</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კვლევისათვის</w:t>
      </w:r>
      <w:r w:rsidRPr="00EF12A9">
        <w:rPr>
          <w:rFonts w:eastAsia="Calibri" w:cs="Arial"/>
          <w:lang w:val="ka-GE"/>
        </w:rPr>
        <w:t xml:space="preserve"> </w:t>
      </w:r>
      <w:r w:rsidRPr="00EF12A9">
        <w:rPr>
          <w:rFonts w:ascii="Helvetica" w:eastAsia="Calibri" w:hAnsi="Helvetica" w:cs="Helvetica"/>
          <w:lang w:val="ka-GE"/>
        </w:rPr>
        <w:t>საჭირო</w:t>
      </w:r>
      <w:r w:rsidRPr="00EF12A9">
        <w:rPr>
          <w:rFonts w:eastAsia="Calibri" w:cs="Arial"/>
          <w:lang w:val="ka-GE"/>
        </w:rPr>
        <w:t xml:space="preserve"> </w:t>
      </w:r>
      <w:r w:rsidRPr="00EF12A9">
        <w:rPr>
          <w:rFonts w:ascii="Helvetica" w:eastAsia="Calibri" w:hAnsi="Helvetica" w:cs="Helvetica"/>
          <w:lang w:val="ka-GE"/>
        </w:rPr>
        <w:t>აღჭურვილობის</w:t>
      </w:r>
      <w:r w:rsidRPr="00EF12A9">
        <w:rPr>
          <w:rFonts w:eastAsia="Calibri" w:cs="Arial"/>
          <w:lang w:val="ka-GE"/>
        </w:rPr>
        <w:t xml:space="preserve"> </w:t>
      </w:r>
      <w:r w:rsidRPr="00EF12A9">
        <w:rPr>
          <w:rFonts w:ascii="Helvetica" w:eastAsia="Calibri" w:hAnsi="Helvetica" w:cs="Helvetica"/>
          <w:lang w:val="ka-GE"/>
        </w:rPr>
        <w:t>შეძენის</w:t>
      </w:r>
      <w:r w:rsidRPr="00EF12A9">
        <w:rPr>
          <w:rFonts w:eastAsia="Calibri" w:cs="Arial"/>
          <w:lang w:val="ka-GE"/>
        </w:rPr>
        <w:t xml:space="preserve">, </w:t>
      </w:r>
      <w:r w:rsidRPr="00EF12A9">
        <w:rPr>
          <w:rFonts w:ascii="Helvetica" w:eastAsia="Calibri" w:hAnsi="Helvetica" w:cs="Helvetica"/>
          <w:lang w:val="ka-GE"/>
        </w:rPr>
        <w:t>შენახვისა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გამოყენების</w:t>
      </w:r>
      <w:r w:rsidRPr="00EF12A9">
        <w:rPr>
          <w:rFonts w:eastAsia="Calibri" w:cs="Arial"/>
          <w:lang w:val="ka-GE"/>
        </w:rPr>
        <w:t xml:space="preserve"> </w:t>
      </w:r>
      <w:r w:rsidRPr="00EF12A9">
        <w:rPr>
          <w:rFonts w:ascii="Helvetica" w:eastAsia="Calibri" w:hAnsi="Helvetica" w:cs="Helvetica"/>
          <w:lang w:val="ka-GE"/>
        </w:rPr>
        <w:t>პოტენციურად</w:t>
      </w:r>
      <w:r w:rsidRPr="00EF12A9">
        <w:rPr>
          <w:rFonts w:eastAsia="Calibri" w:cs="Arial"/>
          <w:lang w:val="ka-GE"/>
        </w:rPr>
        <w:t xml:space="preserve"> </w:t>
      </w:r>
      <w:r w:rsidRPr="00EF12A9">
        <w:rPr>
          <w:rFonts w:ascii="Helvetica" w:eastAsia="Calibri" w:hAnsi="Helvetica" w:cs="Helvetica"/>
          <w:lang w:val="ka-GE"/>
        </w:rPr>
        <w:t>მაღალი</w:t>
      </w:r>
      <w:r w:rsidRPr="00EF12A9">
        <w:rPr>
          <w:rFonts w:eastAsia="Calibri" w:cs="Arial"/>
          <w:lang w:val="ka-GE"/>
        </w:rPr>
        <w:t xml:space="preserve"> </w:t>
      </w:r>
      <w:r w:rsidRPr="00EF12A9">
        <w:rPr>
          <w:rFonts w:ascii="Helvetica" w:eastAsia="Calibri" w:hAnsi="Helvetica" w:cs="Helvetica"/>
          <w:lang w:val="ka-GE"/>
        </w:rPr>
        <w:t>ფასის</w:t>
      </w:r>
      <w:r w:rsidRPr="00EF12A9">
        <w:rPr>
          <w:rFonts w:eastAsia="Calibri" w:cs="Arial"/>
          <w:lang w:val="ka-GE"/>
        </w:rPr>
        <w:t xml:space="preserve"> </w:t>
      </w:r>
      <w:r w:rsidRPr="00EF12A9">
        <w:rPr>
          <w:rFonts w:ascii="Helvetica" w:eastAsia="Calibri" w:hAnsi="Helvetica" w:cs="Helvetica"/>
          <w:lang w:val="ka-GE"/>
        </w:rPr>
        <w:t>გამო</w:t>
      </w:r>
      <w:r w:rsidRPr="00EF12A9">
        <w:rPr>
          <w:rFonts w:eastAsia="Calibri" w:cs="Arial"/>
          <w:lang w:val="ka-GE"/>
        </w:rPr>
        <w:t xml:space="preserve">, </w:t>
      </w:r>
      <w:r w:rsidRPr="00EF12A9">
        <w:rPr>
          <w:rFonts w:ascii="Helvetica" w:eastAsia="Calibri" w:hAnsi="Helvetica" w:cs="Helvetica"/>
          <w:lang w:val="ka-GE"/>
        </w:rPr>
        <w:t>გაიდლაინის</w:t>
      </w:r>
      <w:r w:rsidRPr="00EF12A9">
        <w:rPr>
          <w:rFonts w:eastAsia="Calibri" w:cs="Arial"/>
          <w:lang w:val="ka-GE"/>
        </w:rPr>
        <w:t xml:space="preserve"> </w:t>
      </w:r>
      <w:r w:rsidRPr="00EF12A9">
        <w:rPr>
          <w:rFonts w:ascii="Helvetica" w:eastAsia="Calibri" w:hAnsi="Helvetica" w:cs="Helvetica"/>
          <w:lang w:val="ka-GE"/>
        </w:rPr>
        <w:t>სამუშაო</w:t>
      </w:r>
      <w:r w:rsidRPr="00EF12A9">
        <w:rPr>
          <w:rFonts w:eastAsia="Calibri" w:cs="Arial"/>
          <w:lang w:val="ka-GE"/>
        </w:rPr>
        <w:t xml:space="preserve"> </w:t>
      </w:r>
      <w:r w:rsidRPr="00EF12A9">
        <w:rPr>
          <w:rFonts w:ascii="Helvetica" w:eastAsia="Calibri" w:hAnsi="Helvetica" w:cs="Helvetica"/>
          <w:lang w:val="ka-GE"/>
        </w:rPr>
        <w:t>ჯგუფმა</w:t>
      </w:r>
      <w:r w:rsidRPr="00EF12A9">
        <w:rPr>
          <w:rFonts w:eastAsia="Calibri" w:cs="Arial"/>
          <w:lang w:val="ka-GE"/>
        </w:rPr>
        <w:t xml:space="preserve"> </w:t>
      </w:r>
      <w:r w:rsidRPr="00EF12A9">
        <w:rPr>
          <w:rFonts w:ascii="Helvetica" w:eastAsia="Calibri" w:hAnsi="Helvetica" w:cs="Helvetica"/>
          <w:lang w:val="ka-GE"/>
        </w:rPr>
        <w:t>დასაშვებად</w:t>
      </w:r>
      <w:r w:rsidRPr="00EF12A9">
        <w:rPr>
          <w:rFonts w:eastAsia="Calibri" w:cs="Arial"/>
          <w:lang w:val="ka-GE"/>
        </w:rPr>
        <w:t xml:space="preserve"> </w:t>
      </w:r>
      <w:r w:rsidRPr="00EF12A9">
        <w:rPr>
          <w:rFonts w:ascii="Helvetica" w:eastAsia="Calibri" w:hAnsi="Helvetica" w:cs="Helvetica"/>
          <w:lang w:val="ka-GE"/>
        </w:rPr>
        <w:t>მიიჩნია</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ტომოგრაფიის</w:t>
      </w:r>
      <w:r w:rsidRPr="00EF12A9">
        <w:rPr>
          <w:rFonts w:eastAsia="Calibri" w:cs="Arial"/>
          <w:lang w:val="ka-GE"/>
        </w:rPr>
        <w:t xml:space="preserve"> </w:t>
      </w:r>
      <w:r w:rsidRPr="00EF12A9">
        <w:rPr>
          <w:rFonts w:ascii="Helvetica" w:eastAsia="Calibri" w:hAnsi="Helvetica" w:cs="Helvetica"/>
          <w:lang w:val="ka-GE"/>
        </w:rPr>
        <w:t>გამოყენება</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w:t>
      </w:r>
      <w:r w:rsidRPr="00EF12A9">
        <w:rPr>
          <w:rFonts w:ascii="Helvetica" w:eastAsia="Calibri" w:hAnsi="Helvetica" w:cs="Helvetica"/>
          <w:lang w:val="ka-GE"/>
        </w:rPr>
        <w:t>რეზონანსულ</w:t>
      </w:r>
      <w:r w:rsidRPr="00EF12A9">
        <w:rPr>
          <w:rFonts w:eastAsia="Calibri" w:cs="Arial"/>
          <w:lang w:val="ka-GE"/>
        </w:rPr>
        <w:t xml:space="preserve"> </w:t>
      </w:r>
      <w:r w:rsidRPr="00EF12A9">
        <w:rPr>
          <w:rFonts w:ascii="Helvetica" w:eastAsia="Calibri" w:hAnsi="Helvetica" w:cs="Helvetica"/>
          <w:lang w:val="ka-GE"/>
        </w:rPr>
        <w:t>გამოკვლევებზე</w:t>
      </w:r>
      <w:r w:rsidRPr="00EF12A9">
        <w:rPr>
          <w:rFonts w:eastAsia="Calibri" w:cs="Arial"/>
          <w:lang w:val="ka-GE"/>
        </w:rPr>
        <w:t xml:space="preserve"> </w:t>
      </w:r>
      <w:r w:rsidRPr="00EF12A9">
        <w:rPr>
          <w:rFonts w:ascii="Helvetica" w:eastAsia="Calibri" w:hAnsi="Helvetica" w:cs="Helvetica"/>
          <w:lang w:val="ka-GE"/>
        </w:rPr>
        <w:t>უკუჩვენებების</w:t>
      </w:r>
      <w:r w:rsidRPr="00EF12A9">
        <w:rPr>
          <w:rFonts w:eastAsia="Calibri" w:cs="Arial"/>
          <w:lang w:val="ka-GE"/>
        </w:rPr>
        <w:t xml:space="preserve"> </w:t>
      </w:r>
      <w:r w:rsidRPr="00EF12A9">
        <w:rPr>
          <w:rFonts w:ascii="Helvetica" w:eastAsia="Calibri" w:hAnsi="Helvetica" w:cs="Helvetica"/>
          <w:lang w:val="ka-GE"/>
        </w:rPr>
        <w:t>გარდა</w:t>
      </w:r>
      <w:r w:rsidRPr="00EF12A9">
        <w:rPr>
          <w:rFonts w:eastAsia="Calibri" w:cs="Arial"/>
          <w:lang w:val="ka-GE"/>
        </w:rPr>
        <w:t xml:space="preserve">, </w:t>
      </w:r>
      <w:r w:rsidRPr="00EF12A9">
        <w:rPr>
          <w:rFonts w:ascii="Helvetica" w:eastAsia="Calibri" w:hAnsi="Helvetica" w:cs="Helvetica"/>
          <w:lang w:val="ka-GE"/>
        </w:rPr>
        <w:t>იმ</w:t>
      </w:r>
      <w:r w:rsidRPr="00EF12A9">
        <w:rPr>
          <w:rFonts w:eastAsia="Calibri" w:cs="Arial"/>
          <w:lang w:val="ka-GE"/>
        </w:rPr>
        <w:t xml:space="preserve"> </w:t>
      </w:r>
      <w:r w:rsidRPr="00EF12A9">
        <w:rPr>
          <w:rFonts w:ascii="Helvetica" w:eastAsia="Calibri" w:hAnsi="Helvetica" w:cs="Helvetica"/>
          <w:lang w:val="ka-GE"/>
        </w:rPr>
        <w:t>შემთხვევებშიც</w:t>
      </w:r>
      <w:r w:rsidRPr="00EF12A9">
        <w:rPr>
          <w:rFonts w:eastAsia="Calibri" w:cs="Arial"/>
          <w:lang w:val="ka-GE"/>
        </w:rPr>
        <w:t xml:space="preserve">, </w:t>
      </w:r>
      <w:r w:rsidRPr="00EF12A9">
        <w:rPr>
          <w:rFonts w:ascii="Helvetica" w:eastAsia="Calibri" w:hAnsi="Helvetica" w:cs="Helvetica"/>
          <w:lang w:val="ka-GE"/>
        </w:rPr>
        <w:t>როცა</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ტიპის</w:t>
      </w:r>
      <w:r w:rsidRPr="00EF12A9">
        <w:rPr>
          <w:rFonts w:eastAsia="Calibri" w:cs="Arial"/>
          <w:lang w:val="ka-GE"/>
        </w:rPr>
        <w:t xml:space="preserve"> </w:t>
      </w:r>
      <w:r w:rsidRPr="00EF12A9">
        <w:rPr>
          <w:rFonts w:ascii="Helvetica" w:eastAsia="Calibri" w:hAnsi="Helvetica" w:cs="Helvetica"/>
          <w:lang w:val="ka-GE"/>
        </w:rPr>
        <w:t>დიაგნოსტიკური</w:t>
      </w:r>
      <w:r w:rsidRPr="00EF12A9">
        <w:rPr>
          <w:rFonts w:eastAsia="Calibri" w:cs="Arial"/>
          <w:lang w:val="ka-GE"/>
        </w:rPr>
        <w:t xml:space="preserve"> </w:t>
      </w:r>
      <w:r w:rsidRPr="00EF12A9">
        <w:rPr>
          <w:rFonts w:ascii="Helvetica" w:eastAsia="Calibri" w:hAnsi="Helvetica" w:cs="Helvetica"/>
          <w:lang w:val="ka-GE"/>
        </w:rPr>
        <w:t>შესაძლებლობა</w:t>
      </w:r>
      <w:r w:rsidRPr="00EF12A9">
        <w:rPr>
          <w:rFonts w:eastAsia="Calibri" w:cs="Arial"/>
          <w:lang w:val="ka-GE"/>
        </w:rPr>
        <w:t xml:space="preserve"> </w:t>
      </w:r>
      <w:r w:rsidRPr="00EF12A9">
        <w:rPr>
          <w:rFonts w:ascii="Helvetica" w:eastAsia="Calibri" w:hAnsi="Helvetica" w:cs="Helvetica"/>
          <w:lang w:val="ka-GE"/>
        </w:rPr>
        <w:t>სამედიცინო</w:t>
      </w:r>
      <w:r w:rsidRPr="00EF12A9">
        <w:rPr>
          <w:rFonts w:eastAsia="Calibri" w:cs="Arial"/>
          <w:lang w:val="ka-GE"/>
        </w:rPr>
        <w:t xml:space="preserve"> </w:t>
      </w:r>
      <w:r w:rsidRPr="00EF12A9">
        <w:rPr>
          <w:rFonts w:ascii="Helvetica" w:eastAsia="Calibri" w:hAnsi="Helvetica" w:cs="Helvetica"/>
          <w:lang w:val="ka-GE"/>
        </w:rPr>
        <w:t>დაწესებულებაში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არსებობს</w:t>
      </w:r>
      <w:r w:rsidRPr="00EF12A9">
        <w:rPr>
          <w:rFonts w:eastAsia="Calibri" w:cs="Arial"/>
          <w:lang w:val="ka-GE"/>
        </w:rPr>
        <w:t xml:space="preserve">. </w:t>
      </w:r>
    </w:p>
    <w:p w14:paraId="4551EC7A" w14:textId="77777777" w:rsidR="00F51FFF" w:rsidRPr="00EF12A9" w:rsidRDefault="00F51FFF" w:rsidP="00F51FFF">
      <w:pPr>
        <w:autoSpaceDE w:val="0"/>
        <w:autoSpaceDN w:val="0"/>
        <w:adjustRightInd w:val="0"/>
        <w:rPr>
          <w:rFonts w:eastAsia="Calibri" w:cs="Arial"/>
          <w:lang w:val="ka-GE"/>
        </w:rPr>
      </w:pPr>
      <w:r w:rsidRPr="00EF12A9">
        <w:rPr>
          <w:rFonts w:eastAsia="Calibri" w:cs="Arial"/>
          <w:lang w:val="ka-GE"/>
        </w:rPr>
        <w:t xml:space="preserve"> </w:t>
      </w:r>
    </w:p>
    <w:p w14:paraId="72E9D610" w14:textId="77777777" w:rsidR="00F51FFF" w:rsidRPr="00EF12A9" w:rsidRDefault="00F51FFF" w:rsidP="00586AA5">
      <w:pPr>
        <w:pStyle w:val="berschrift3"/>
        <w:rPr>
          <w:rFonts w:eastAsia="Calibri"/>
        </w:rPr>
      </w:pPr>
      <w:r w:rsidRPr="00EF12A9">
        <w:rPr>
          <w:rFonts w:eastAsia="Calibri"/>
        </w:rPr>
        <w:t xml:space="preserve"> </w:t>
      </w:r>
      <w:bookmarkStart w:id="844" w:name="_Toc496461732"/>
      <w:r w:rsidRPr="00EF12A9">
        <w:rPr>
          <w:rFonts w:ascii="Helvetica" w:hAnsi="Helvetica" w:cs="Helvetica"/>
        </w:rPr>
        <w:t>დაშვებები</w:t>
      </w:r>
      <w:bookmarkEnd w:id="844"/>
    </w:p>
    <w:p w14:paraId="0FC62A89"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საქართველოში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არსებობს</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ტომოგრაფების</w:t>
      </w:r>
      <w:r w:rsidRPr="00EF12A9">
        <w:rPr>
          <w:rFonts w:eastAsia="Calibri" w:cs="Arial"/>
          <w:lang w:val="ka-GE"/>
        </w:rPr>
        <w:t xml:space="preserve"> </w:t>
      </w:r>
      <w:r w:rsidRPr="00EF12A9">
        <w:rPr>
          <w:rFonts w:ascii="Helvetica" w:eastAsia="Calibri" w:hAnsi="Helvetica" w:cs="Helvetica"/>
          <w:lang w:val="ka-GE"/>
        </w:rPr>
        <w:t>ხელმისაწვდომობის</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გეოგრაფიული</w:t>
      </w:r>
      <w:r w:rsidRPr="00EF12A9">
        <w:rPr>
          <w:rFonts w:eastAsia="Calibri" w:cs="Arial"/>
          <w:lang w:val="ka-GE"/>
        </w:rPr>
        <w:t xml:space="preserve"> </w:t>
      </w:r>
      <w:r w:rsidRPr="00EF12A9">
        <w:rPr>
          <w:rFonts w:ascii="Helvetica" w:eastAsia="Calibri" w:hAnsi="Helvetica" w:cs="Helvetica"/>
          <w:lang w:val="ka-GE"/>
        </w:rPr>
        <w:t>განაწილების</w:t>
      </w:r>
      <w:r w:rsidRPr="00EF12A9">
        <w:rPr>
          <w:rFonts w:eastAsia="Calibri" w:cs="Arial"/>
          <w:lang w:val="ka-GE"/>
        </w:rPr>
        <w:t xml:space="preserve"> </w:t>
      </w:r>
      <w:r w:rsidRPr="00EF12A9">
        <w:rPr>
          <w:rFonts w:ascii="Helvetica" w:eastAsia="Calibri" w:hAnsi="Helvetica" w:cs="Helvetica"/>
          <w:lang w:val="ka-GE"/>
        </w:rPr>
        <w:t>ამსახველი</w:t>
      </w:r>
      <w:r w:rsidRPr="00EF12A9">
        <w:rPr>
          <w:rFonts w:eastAsia="Calibri" w:cs="Arial"/>
          <w:lang w:val="ka-GE"/>
        </w:rPr>
        <w:t xml:space="preserve"> </w:t>
      </w:r>
      <w:r w:rsidRPr="00EF12A9">
        <w:rPr>
          <w:rFonts w:ascii="Helvetica" w:eastAsia="Calibri" w:hAnsi="Helvetica" w:cs="Helvetica"/>
          <w:lang w:val="ka-GE"/>
        </w:rPr>
        <w:t>ოფიციალური</w:t>
      </w:r>
      <w:r w:rsidRPr="00EF12A9">
        <w:rPr>
          <w:rFonts w:eastAsia="Calibri" w:cs="Arial"/>
          <w:lang w:val="ka-GE"/>
        </w:rPr>
        <w:t xml:space="preserve"> </w:t>
      </w:r>
      <w:r w:rsidRPr="00EF12A9">
        <w:rPr>
          <w:rFonts w:ascii="Helvetica" w:eastAsia="Calibri" w:hAnsi="Helvetica" w:cs="Helvetica"/>
          <w:lang w:val="ka-GE"/>
        </w:rPr>
        <w:t>რეესტრი</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en-US"/>
        </w:rPr>
        <w:t>ცნობილია</w:t>
      </w:r>
      <w:r w:rsidRPr="00EF12A9">
        <w:rPr>
          <w:rFonts w:eastAsia="Calibri" w:cs="Arial"/>
          <w:lang w:val="en-US"/>
        </w:rPr>
        <w:t xml:space="preserve">, </w:t>
      </w:r>
      <w:r w:rsidRPr="00EF12A9">
        <w:rPr>
          <w:rFonts w:ascii="Helvetica" w:eastAsia="Calibri" w:hAnsi="Helvetica" w:cs="Helvetica"/>
          <w:lang w:val="en-US"/>
        </w:rPr>
        <w:t>რომ</w:t>
      </w:r>
      <w:r w:rsidRPr="00EF12A9">
        <w:rPr>
          <w:rFonts w:eastAsia="Calibri" w:cs="Arial"/>
          <w:lang w:val="en-US"/>
        </w:rPr>
        <w:t xml:space="preserve"> </w:t>
      </w:r>
      <w:r w:rsidRPr="00EF12A9">
        <w:rPr>
          <w:rFonts w:ascii="Helvetica" w:eastAsia="Calibri" w:hAnsi="Helvetica" w:cs="Helvetica"/>
          <w:lang w:val="en-US"/>
        </w:rPr>
        <w:t>თბილი</w:t>
      </w:r>
      <w:r w:rsidRPr="00EF12A9">
        <w:rPr>
          <w:rFonts w:ascii="Helvetica" w:eastAsia="Calibri" w:hAnsi="Helvetica" w:cs="Helvetica"/>
          <w:lang w:val="ka-GE"/>
        </w:rPr>
        <w:t>ს</w:t>
      </w:r>
      <w:r w:rsidRPr="00EF12A9">
        <w:rPr>
          <w:rFonts w:ascii="Helvetica" w:eastAsia="Calibri" w:hAnsi="Helvetica" w:cs="Helvetica"/>
          <w:lang w:val="en-US"/>
        </w:rPr>
        <w:t>ში</w:t>
      </w:r>
      <w:r w:rsidRPr="00EF12A9">
        <w:rPr>
          <w:rFonts w:eastAsia="Calibri" w:cs="Arial"/>
          <w:lang w:val="en-US"/>
        </w:rPr>
        <w:t xml:space="preserve"> </w:t>
      </w:r>
      <w:r w:rsidRPr="00EF12A9">
        <w:rPr>
          <w:rFonts w:ascii="Helvetica" w:eastAsia="Calibri" w:hAnsi="Helvetica" w:cs="Helvetica"/>
          <w:lang w:val="en-US"/>
        </w:rPr>
        <w:t>და</w:t>
      </w:r>
      <w:r w:rsidRPr="00EF12A9">
        <w:rPr>
          <w:rFonts w:eastAsia="Calibri" w:cs="Arial"/>
          <w:lang w:val="en-US"/>
        </w:rPr>
        <w:t xml:space="preserve"> </w:t>
      </w:r>
      <w:r w:rsidRPr="00EF12A9">
        <w:rPr>
          <w:rFonts w:ascii="Helvetica" w:eastAsia="Calibri" w:hAnsi="Helvetica" w:cs="Helvetica"/>
          <w:lang w:val="en-US"/>
        </w:rPr>
        <w:t>რეგიონული</w:t>
      </w:r>
      <w:r w:rsidRPr="00EF12A9">
        <w:rPr>
          <w:rFonts w:eastAsia="Calibri" w:cs="Arial"/>
          <w:lang w:val="en-US"/>
        </w:rPr>
        <w:t xml:space="preserve"> </w:t>
      </w:r>
      <w:r w:rsidRPr="00EF12A9">
        <w:rPr>
          <w:rFonts w:ascii="Helvetica" w:eastAsia="Calibri" w:hAnsi="Helvetica" w:cs="Helvetica"/>
          <w:lang w:val="en-US"/>
        </w:rPr>
        <w:t>საავადმყოფოების</w:t>
      </w:r>
      <w:r w:rsidRPr="00EF12A9">
        <w:rPr>
          <w:rFonts w:eastAsia="Calibri" w:cs="Arial"/>
          <w:lang w:val="en-US"/>
        </w:rPr>
        <w:t xml:space="preserve"> </w:t>
      </w:r>
      <w:r w:rsidRPr="00EF12A9">
        <w:rPr>
          <w:rFonts w:ascii="Helvetica" w:eastAsia="Calibri" w:hAnsi="Helvetica" w:cs="Helvetica"/>
          <w:lang w:val="en-US"/>
        </w:rPr>
        <w:t>უმეტესობაში</w:t>
      </w:r>
      <w:r w:rsidRPr="00EF12A9">
        <w:rPr>
          <w:rFonts w:eastAsia="Calibri" w:cs="Arial"/>
          <w:lang w:val="en-US"/>
        </w:rPr>
        <w:t xml:space="preserve"> </w:t>
      </w:r>
      <w:r w:rsidRPr="00EF12A9">
        <w:rPr>
          <w:rFonts w:ascii="Helvetica" w:eastAsia="Calibri" w:hAnsi="Helvetica" w:cs="Helvetica"/>
          <w:lang w:val="en-US"/>
        </w:rPr>
        <w:t>კომპიუტერული</w:t>
      </w:r>
      <w:r w:rsidRPr="00EF12A9">
        <w:rPr>
          <w:rFonts w:eastAsia="Calibri" w:cs="Arial"/>
          <w:lang w:val="en-US"/>
        </w:rPr>
        <w:t xml:space="preserve"> </w:t>
      </w:r>
      <w:r w:rsidRPr="00EF12A9">
        <w:rPr>
          <w:rFonts w:ascii="Helvetica" w:eastAsia="Calibri" w:hAnsi="Helvetica" w:cs="Helvetica"/>
          <w:lang w:val="en-US"/>
        </w:rPr>
        <w:t>ტომოგრაფი</w:t>
      </w:r>
      <w:r w:rsidRPr="00EF12A9">
        <w:rPr>
          <w:rFonts w:eastAsia="Calibri" w:cs="Arial"/>
          <w:lang w:val="en-US"/>
        </w:rPr>
        <w:t xml:space="preserve"> </w:t>
      </w:r>
      <w:r w:rsidRPr="00EF12A9">
        <w:rPr>
          <w:rFonts w:ascii="Helvetica" w:eastAsia="Calibri" w:hAnsi="Helvetica" w:cs="Helvetica"/>
          <w:lang w:val="en-US"/>
        </w:rPr>
        <w:t>ხელმისაწვდომია</w:t>
      </w:r>
      <w:r w:rsidRPr="00EF12A9">
        <w:rPr>
          <w:rFonts w:eastAsia="Calibri" w:cs="Arial"/>
          <w:lang w:val="en-US"/>
        </w:rPr>
        <w:t xml:space="preserve">. </w:t>
      </w:r>
      <w:r w:rsidRPr="00EF12A9">
        <w:rPr>
          <w:rFonts w:ascii="Helvetica" w:eastAsia="Calibri" w:hAnsi="Helvetica" w:cs="Helvetica"/>
          <w:lang w:val="ka-GE"/>
        </w:rPr>
        <w:t>ჰოსპიტალური</w:t>
      </w:r>
      <w:r w:rsidRPr="00EF12A9">
        <w:rPr>
          <w:rFonts w:eastAsia="Calibri" w:cs="Arial"/>
          <w:lang w:val="ka-GE"/>
        </w:rPr>
        <w:t xml:space="preserve"> </w:t>
      </w:r>
      <w:r w:rsidRPr="00EF12A9">
        <w:rPr>
          <w:rFonts w:ascii="Helvetica" w:eastAsia="Calibri" w:hAnsi="Helvetica" w:cs="Helvetica"/>
          <w:lang w:val="ka-GE"/>
        </w:rPr>
        <w:t>სექტორის</w:t>
      </w:r>
      <w:r w:rsidRPr="00EF12A9">
        <w:rPr>
          <w:rFonts w:eastAsia="Calibri" w:cs="Arial"/>
          <w:lang w:val="ka-GE"/>
        </w:rPr>
        <w:t xml:space="preserve"> </w:t>
      </w:r>
      <w:r w:rsidRPr="00EF12A9">
        <w:rPr>
          <w:rFonts w:ascii="Helvetica" w:eastAsia="Calibri" w:hAnsi="Helvetica" w:cs="Helvetica"/>
          <w:lang w:val="ka-GE"/>
        </w:rPr>
        <w:t>განვითარების</w:t>
      </w:r>
      <w:r w:rsidRPr="00EF12A9">
        <w:rPr>
          <w:rFonts w:eastAsia="Calibri" w:cs="Arial"/>
          <w:lang w:val="ka-GE"/>
        </w:rPr>
        <w:t xml:space="preserve"> </w:t>
      </w:r>
      <w:r w:rsidRPr="00EF12A9">
        <w:rPr>
          <w:rFonts w:ascii="Helvetica" w:eastAsia="Calibri" w:hAnsi="Helvetica" w:cs="Helvetica"/>
          <w:lang w:val="ka-GE"/>
        </w:rPr>
        <w:t>გენერალური</w:t>
      </w:r>
      <w:r w:rsidRPr="00EF12A9">
        <w:rPr>
          <w:rFonts w:eastAsia="Calibri" w:cs="Arial"/>
          <w:lang w:val="ka-GE"/>
        </w:rPr>
        <w:t xml:space="preserve"> </w:t>
      </w:r>
      <w:r w:rsidRPr="00EF12A9">
        <w:rPr>
          <w:rFonts w:ascii="Helvetica" w:eastAsia="Calibri" w:hAnsi="Helvetica" w:cs="Helvetica"/>
          <w:lang w:val="ka-GE"/>
        </w:rPr>
        <w:t>გეგმის</w:t>
      </w:r>
      <w:r w:rsidRPr="00EF12A9">
        <w:rPr>
          <w:rFonts w:eastAsia="Calibri" w:cs="Arial"/>
          <w:lang w:val="ka-GE"/>
        </w:rPr>
        <w:t xml:space="preserve"> </w:t>
      </w:r>
      <w:r w:rsidRPr="00EF12A9">
        <w:rPr>
          <w:rFonts w:ascii="Helvetica" w:eastAsia="Calibri" w:hAnsi="Helvetica" w:cs="Helvetica"/>
          <w:lang w:val="ka-GE"/>
        </w:rPr>
        <w:t>მიხედვით</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w:t>
      </w:r>
      <w:r w:rsidRPr="00EF12A9">
        <w:rPr>
          <w:rFonts w:eastAsia="Calibri" w:cs="Arial"/>
          <w:lang w:val="ka-GE"/>
        </w:rPr>
        <w:t xml:space="preserve"> 100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მეტ</w:t>
      </w:r>
      <w:r w:rsidRPr="00EF12A9">
        <w:rPr>
          <w:rFonts w:eastAsia="Calibri" w:cs="Arial"/>
          <w:lang w:val="ka-GE"/>
        </w:rPr>
        <w:t xml:space="preserve"> </w:t>
      </w:r>
      <w:r w:rsidRPr="00EF12A9">
        <w:rPr>
          <w:rFonts w:ascii="Helvetica" w:eastAsia="Calibri" w:hAnsi="Helvetica" w:cs="Helvetica"/>
          <w:lang w:val="ka-GE"/>
        </w:rPr>
        <w:t>საწოლიანი</w:t>
      </w:r>
      <w:r w:rsidRPr="00EF12A9">
        <w:rPr>
          <w:rFonts w:eastAsia="Calibri" w:cs="Arial"/>
          <w:lang w:val="ka-GE"/>
        </w:rPr>
        <w:t xml:space="preserve"> </w:t>
      </w:r>
      <w:r w:rsidRPr="00EF12A9">
        <w:rPr>
          <w:rFonts w:ascii="Helvetica" w:eastAsia="Calibri" w:hAnsi="Helvetica" w:cs="Helvetica"/>
          <w:lang w:val="ka-GE"/>
        </w:rPr>
        <w:t>საავადმყოფოსთვის</w:t>
      </w:r>
      <w:r w:rsidRPr="00EF12A9">
        <w:rPr>
          <w:rFonts w:eastAsia="Calibri" w:cs="Arial"/>
          <w:lang w:val="ka-GE"/>
        </w:rPr>
        <w:t xml:space="preserve"> </w:t>
      </w:r>
      <w:r w:rsidRPr="00EF12A9">
        <w:rPr>
          <w:rFonts w:ascii="Helvetica" w:eastAsia="Calibri" w:hAnsi="Helvetica" w:cs="Helvetica"/>
          <w:lang w:val="ka-GE"/>
        </w:rPr>
        <w:t>აუცილებელი</w:t>
      </w:r>
      <w:r w:rsidRPr="00EF12A9">
        <w:rPr>
          <w:rFonts w:eastAsia="Calibri" w:cs="Arial"/>
          <w:lang w:val="ka-GE"/>
        </w:rPr>
        <w:t xml:space="preserve"> </w:t>
      </w:r>
      <w:r w:rsidRPr="00EF12A9">
        <w:rPr>
          <w:rFonts w:ascii="Helvetica" w:eastAsia="Calibri" w:hAnsi="Helvetica" w:cs="Helvetica"/>
          <w:lang w:val="ka-GE"/>
        </w:rPr>
        <w:t>აღჭურვილობის</w:t>
      </w:r>
      <w:r w:rsidRPr="00EF12A9">
        <w:rPr>
          <w:rFonts w:eastAsia="Calibri" w:cs="Arial"/>
          <w:lang w:val="ka-GE"/>
        </w:rPr>
        <w:t xml:space="preserve"> </w:t>
      </w:r>
      <w:r w:rsidRPr="00EF12A9">
        <w:rPr>
          <w:rFonts w:ascii="Helvetica" w:eastAsia="Calibri" w:hAnsi="Helvetica" w:cs="Helvetica"/>
          <w:lang w:val="ka-GE"/>
        </w:rPr>
        <w:t>ნუსხაში</w:t>
      </w:r>
      <w:r w:rsidRPr="00EF12A9">
        <w:rPr>
          <w:rFonts w:eastAsia="Calibri" w:cs="Arial"/>
          <w:lang w:val="ka-GE"/>
        </w:rPr>
        <w:t xml:space="preserve"> </w:t>
      </w:r>
      <w:r w:rsidRPr="00EF12A9">
        <w:rPr>
          <w:rFonts w:ascii="Helvetica" w:eastAsia="Calibri" w:hAnsi="Helvetica" w:cs="Helvetica"/>
          <w:lang w:val="ka-GE"/>
        </w:rPr>
        <w:t>შედის</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ka-GE"/>
        </w:rPr>
        <w:t>ამჟამად</w:t>
      </w:r>
      <w:r w:rsidRPr="00EF12A9">
        <w:rPr>
          <w:rFonts w:eastAsia="Calibri" w:cs="Arial"/>
          <w:lang w:val="ka-GE"/>
        </w:rPr>
        <w:t xml:space="preserve">, 70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მეტ</w:t>
      </w:r>
      <w:r w:rsidRPr="00EF12A9">
        <w:rPr>
          <w:rFonts w:eastAsia="Calibri" w:cs="Arial"/>
          <w:lang w:val="ka-GE"/>
        </w:rPr>
        <w:t xml:space="preserve"> </w:t>
      </w:r>
      <w:r w:rsidRPr="00EF12A9">
        <w:rPr>
          <w:rFonts w:ascii="Helvetica" w:eastAsia="Calibri" w:hAnsi="Helvetica" w:cs="Helvetica"/>
          <w:lang w:val="ka-GE"/>
        </w:rPr>
        <w:t>საწოლიან</w:t>
      </w:r>
      <w:r w:rsidRPr="00EF12A9">
        <w:rPr>
          <w:rFonts w:eastAsia="Calibri" w:cs="Arial"/>
          <w:lang w:val="ka-GE"/>
        </w:rPr>
        <w:t xml:space="preserve"> </w:t>
      </w:r>
      <w:r w:rsidRPr="00EF12A9">
        <w:rPr>
          <w:rFonts w:ascii="Helvetica" w:eastAsia="Calibri" w:hAnsi="Helvetica" w:cs="Helvetica"/>
          <w:lang w:val="ka-GE"/>
        </w:rPr>
        <w:t>საავადმყოფოთა</w:t>
      </w:r>
      <w:r w:rsidRPr="00EF12A9">
        <w:rPr>
          <w:rFonts w:eastAsia="Calibri" w:cs="Arial"/>
          <w:lang w:val="ka-GE"/>
        </w:rPr>
        <w:t xml:space="preserve"> </w:t>
      </w:r>
      <w:r w:rsidRPr="00EF12A9">
        <w:rPr>
          <w:rFonts w:ascii="Helvetica" w:eastAsia="Calibri" w:hAnsi="Helvetica" w:cs="Helvetica"/>
          <w:lang w:val="ka-GE"/>
        </w:rPr>
        <w:t>უმეტესობას</w:t>
      </w:r>
      <w:r w:rsidRPr="00EF12A9">
        <w:rPr>
          <w:rFonts w:eastAsia="Calibri" w:cs="Arial"/>
          <w:lang w:val="ka-GE"/>
        </w:rPr>
        <w:t xml:space="preserve"> </w:t>
      </w:r>
      <w:r w:rsidRPr="00EF12A9">
        <w:rPr>
          <w:rFonts w:ascii="Helvetica" w:eastAsia="Calibri" w:hAnsi="Helvetica" w:cs="Helvetica"/>
          <w:lang w:val="ka-GE"/>
        </w:rPr>
        <w:t>რეგიონულ</w:t>
      </w:r>
      <w:r w:rsidRPr="00EF12A9">
        <w:rPr>
          <w:rFonts w:eastAsia="Calibri" w:cs="Arial"/>
          <w:lang w:val="ka-GE"/>
        </w:rPr>
        <w:t xml:space="preserve"> </w:t>
      </w:r>
      <w:r w:rsidRPr="00EF12A9">
        <w:rPr>
          <w:rFonts w:ascii="Helvetica" w:eastAsia="Calibri" w:hAnsi="Helvetica" w:cs="Helvetica"/>
          <w:lang w:val="ka-GE"/>
        </w:rPr>
        <w:t>ცენტრებში</w:t>
      </w:r>
      <w:r w:rsidRPr="00EF12A9">
        <w:rPr>
          <w:rFonts w:eastAsia="Calibri" w:cs="Arial"/>
          <w:lang w:val="ka-GE"/>
        </w:rPr>
        <w:t xml:space="preserve"> </w:t>
      </w:r>
      <w:r w:rsidRPr="00EF12A9">
        <w:rPr>
          <w:rFonts w:ascii="Helvetica" w:eastAsia="Calibri" w:hAnsi="Helvetica" w:cs="Helvetica"/>
          <w:lang w:val="ka-GE"/>
        </w:rPr>
        <w:t>აქვს</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ზოგიერთს</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კვლევისთვის</w:t>
      </w:r>
      <w:r w:rsidRPr="00EF12A9">
        <w:rPr>
          <w:rFonts w:eastAsia="Calibri" w:cs="Arial"/>
          <w:lang w:val="ka-GE"/>
        </w:rPr>
        <w:t xml:space="preserve"> </w:t>
      </w:r>
      <w:r w:rsidRPr="00EF12A9">
        <w:rPr>
          <w:rFonts w:ascii="Helvetica" w:eastAsia="Calibri" w:hAnsi="Helvetica" w:cs="Helvetica"/>
          <w:lang w:val="ka-GE"/>
        </w:rPr>
        <w:t>საჭირო</w:t>
      </w:r>
      <w:r w:rsidRPr="00EF12A9">
        <w:rPr>
          <w:rFonts w:eastAsia="Calibri" w:cs="Arial"/>
          <w:lang w:val="ka-GE"/>
        </w:rPr>
        <w:t xml:space="preserve"> </w:t>
      </w:r>
      <w:r w:rsidRPr="00EF12A9">
        <w:rPr>
          <w:rFonts w:ascii="Helvetica" w:eastAsia="Calibri" w:hAnsi="Helvetica" w:cs="Helvetica"/>
          <w:lang w:val="ka-GE"/>
        </w:rPr>
        <w:t>აღჭურვილობაც</w:t>
      </w:r>
      <w:r w:rsidRPr="00EF12A9">
        <w:rPr>
          <w:rFonts w:eastAsia="Calibri" w:cs="Arial"/>
          <w:lang w:val="ka-GE"/>
        </w:rPr>
        <w:t xml:space="preserve"> </w:t>
      </w:r>
      <w:r w:rsidRPr="00EF12A9">
        <w:rPr>
          <w:rFonts w:ascii="Helvetica" w:eastAsia="Calibri" w:hAnsi="Helvetica" w:cs="Helvetica"/>
          <w:lang w:val="ka-GE"/>
        </w:rPr>
        <w:t>კი</w:t>
      </w:r>
      <w:r w:rsidRPr="00EF12A9">
        <w:rPr>
          <w:rFonts w:eastAsia="Calibri" w:cs="Arial"/>
          <w:lang w:val="ka-GE"/>
        </w:rPr>
        <w:t xml:space="preserve">.    </w:t>
      </w:r>
    </w:p>
    <w:p w14:paraId="405A9406" w14:textId="77777777" w:rsidR="00F51FFF" w:rsidRPr="00EF12A9" w:rsidRDefault="00F51FFF" w:rsidP="00F51FFF">
      <w:pPr>
        <w:autoSpaceDE w:val="0"/>
        <w:autoSpaceDN w:val="0"/>
        <w:adjustRightInd w:val="0"/>
        <w:jc w:val="both"/>
        <w:rPr>
          <w:rFonts w:eastAsia="Calibri" w:cs="Arial"/>
          <w:lang w:val="ka-GE"/>
        </w:rPr>
      </w:pPr>
    </w:p>
    <w:p w14:paraId="6DED843E"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lastRenderedPageBreak/>
        <w:t>სამედიცინო</w:t>
      </w:r>
      <w:r w:rsidRPr="00EF12A9">
        <w:rPr>
          <w:rFonts w:eastAsia="Calibri" w:cs="Arial"/>
          <w:lang w:val="ka-GE"/>
        </w:rPr>
        <w:t xml:space="preserve"> </w:t>
      </w:r>
      <w:r w:rsidRPr="00EF12A9">
        <w:rPr>
          <w:rFonts w:ascii="Helvetica" w:eastAsia="Calibri" w:hAnsi="Helvetica" w:cs="Helvetica"/>
          <w:lang w:val="ka-GE"/>
        </w:rPr>
        <w:t>დაწესებულებების</w:t>
      </w:r>
      <w:r w:rsidRPr="00EF12A9">
        <w:rPr>
          <w:rFonts w:eastAsia="Calibri" w:cs="Arial"/>
          <w:lang w:val="ka-GE"/>
        </w:rPr>
        <w:t xml:space="preserve"> </w:t>
      </w:r>
      <w:r w:rsidRPr="00EF12A9">
        <w:rPr>
          <w:rFonts w:ascii="Helvetica" w:eastAsia="Calibri" w:hAnsi="Helvetica" w:cs="Helvetica"/>
          <w:lang w:val="ka-GE"/>
        </w:rPr>
        <w:t>წარმომადგენლების</w:t>
      </w:r>
      <w:r w:rsidRPr="00EF12A9">
        <w:rPr>
          <w:rFonts w:eastAsia="Calibri" w:cs="Arial"/>
          <w:lang w:val="ka-GE"/>
        </w:rPr>
        <w:t xml:space="preserve"> </w:t>
      </w:r>
      <w:r w:rsidRPr="00EF12A9">
        <w:rPr>
          <w:rFonts w:ascii="Helvetica" w:eastAsia="Calibri" w:hAnsi="Helvetica" w:cs="Helvetica"/>
          <w:lang w:val="ka-GE"/>
        </w:rPr>
        <w:t>გამოკითხვით</w:t>
      </w:r>
      <w:r w:rsidRPr="00EF12A9">
        <w:rPr>
          <w:rFonts w:eastAsia="Calibri" w:cs="Arial"/>
          <w:lang w:val="ka-GE"/>
        </w:rPr>
        <w:t xml:space="preserve"> </w:t>
      </w:r>
      <w:r w:rsidRPr="00EF12A9">
        <w:rPr>
          <w:rFonts w:ascii="Helvetica" w:eastAsia="Calibri" w:hAnsi="Helvetica" w:cs="Helvetica"/>
          <w:lang w:val="ka-GE"/>
        </w:rPr>
        <w:t>დადგინდა</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თბილისში</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ხელმისაწვდომია</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უმრავლესობისათვის</w:t>
      </w:r>
      <w:r w:rsidRPr="00EF12A9">
        <w:rPr>
          <w:rFonts w:eastAsia="Calibri" w:cs="Arial"/>
          <w:lang w:val="ka-GE"/>
        </w:rPr>
        <w:t xml:space="preserve">, </w:t>
      </w:r>
      <w:r w:rsidRPr="00EF12A9">
        <w:rPr>
          <w:rFonts w:ascii="Helvetica" w:eastAsia="Calibri" w:hAnsi="Helvetica" w:cs="Helvetica"/>
          <w:lang w:val="ka-GE"/>
        </w:rPr>
        <w:t>ხოლო</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w:t>
      </w:r>
      <w:r w:rsidRPr="00EF12A9">
        <w:rPr>
          <w:rFonts w:eastAsia="Calibri" w:cs="Arial"/>
          <w:lang w:val="ka-GE"/>
        </w:rPr>
        <w:t xml:space="preserve"> </w:t>
      </w:r>
      <w:r w:rsidRPr="00EF12A9">
        <w:rPr>
          <w:rFonts w:ascii="Helvetica" w:eastAsia="Calibri" w:hAnsi="Helvetica" w:cs="Helvetica"/>
          <w:lang w:val="ka-GE"/>
        </w:rPr>
        <w:t>კვლევას</w:t>
      </w:r>
      <w:r w:rsidRPr="00EF12A9">
        <w:rPr>
          <w:rFonts w:eastAsia="Calibri" w:cs="Arial"/>
          <w:lang w:val="ka-GE"/>
        </w:rPr>
        <w:t xml:space="preserve"> </w:t>
      </w:r>
      <w:r w:rsidRPr="00EF12A9">
        <w:rPr>
          <w:rFonts w:ascii="Helvetica" w:eastAsia="Calibri" w:hAnsi="Helvetica" w:cs="Helvetica"/>
          <w:lang w:val="ka-GE"/>
        </w:rPr>
        <w:t>შედარებით</w:t>
      </w:r>
      <w:r w:rsidRPr="00EF12A9">
        <w:rPr>
          <w:rFonts w:eastAsia="Calibri" w:cs="Arial"/>
          <w:lang w:val="ka-GE"/>
        </w:rPr>
        <w:t xml:space="preserve"> </w:t>
      </w:r>
      <w:r w:rsidRPr="00EF12A9">
        <w:rPr>
          <w:rFonts w:ascii="Helvetica" w:eastAsia="Calibri" w:hAnsi="Helvetica" w:cs="Helvetica"/>
          <w:lang w:val="ka-GE"/>
        </w:rPr>
        <w:t>იშვიათად</w:t>
      </w:r>
      <w:r w:rsidRPr="00EF12A9">
        <w:rPr>
          <w:rFonts w:eastAsia="Calibri" w:cs="Arial"/>
          <w:lang w:val="ka-GE"/>
        </w:rPr>
        <w:t xml:space="preserve"> </w:t>
      </w:r>
      <w:r w:rsidRPr="00EF12A9">
        <w:rPr>
          <w:rFonts w:ascii="Helvetica" w:eastAsia="Calibri" w:hAnsi="Helvetica" w:cs="Helvetica"/>
          <w:lang w:val="ka-GE"/>
        </w:rPr>
        <w:t>მიმართავენ</w:t>
      </w:r>
      <w:r w:rsidRPr="00EF12A9">
        <w:rPr>
          <w:rFonts w:eastAsia="Calibri" w:cs="Arial"/>
          <w:lang w:val="ka-GE"/>
        </w:rPr>
        <w:t xml:space="preserve">. </w:t>
      </w:r>
      <w:r w:rsidRPr="00EF12A9">
        <w:rPr>
          <w:rFonts w:ascii="Helvetica" w:eastAsia="Calibri" w:hAnsi="Helvetica" w:cs="Helvetica"/>
          <w:lang w:val="ka-GE"/>
        </w:rPr>
        <w:t>ასევე</w:t>
      </w:r>
      <w:r w:rsidRPr="00EF12A9">
        <w:rPr>
          <w:rFonts w:eastAsia="Calibri" w:cs="Arial"/>
          <w:lang w:val="ka-GE"/>
        </w:rPr>
        <w:t xml:space="preserve">, </w:t>
      </w:r>
      <w:r w:rsidRPr="00EF12A9">
        <w:rPr>
          <w:rFonts w:ascii="Helvetica" w:eastAsia="Calibri" w:hAnsi="Helvetica" w:cs="Helvetica"/>
          <w:lang w:val="ka-GE"/>
        </w:rPr>
        <w:t>გამოითქვა</w:t>
      </w:r>
      <w:r w:rsidRPr="00EF12A9">
        <w:rPr>
          <w:rFonts w:eastAsia="Calibri" w:cs="Arial"/>
          <w:lang w:val="ka-GE"/>
        </w:rPr>
        <w:t xml:space="preserve"> </w:t>
      </w:r>
      <w:r w:rsidRPr="00EF12A9">
        <w:rPr>
          <w:rFonts w:ascii="Helvetica" w:eastAsia="Calibri" w:hAnsi="Helvetica" w:cs="Helvetica"/>
          <w:lang w:val="ka-GE"/>
        </w:rPr>
        <w:t>მოსაზრება</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პაციენტებს</w:t>
      </w:r>
      <w:r w:rsidRPr="00EF12A9">
        <w:rPr>
          <w:rFonts w:eastAsia="Calibri" w:cs="Arial"/>
          <w:lang w:val="ka-GE"/>
        </w:rPr>
        <w:t xml:space="preserve"> </w:t>
      </w:r>
      <w:r w:rsidRPr="00EF12A9">
        <w:rPr>
          <w:rFonts w:ascii="Helvetica" w:eastAsia="Calibri" w:hAnsi="Helvetica" w:cs="Helvetica"/>
          <w:lang w:val="ka-GE"/>
        </w:rPr>
        <w:t>ხშირად</w:t>
      </w:r>
      <w:r w:rsidRPr="00EF12A9">
        <w:rPr>
          <w:rFonts w:eastAsia="Calibri" w:cs="Arial"/>
          <w:lang w:val="ka-GE"/>
        </w:rPr>
        <w:t xml:space="preserve"> </w:t>
      </w:r>
      <w:r w:rsidRPr="00EF12A9">
        <w:rPr>
          <w:rFonts w:ascii="Helvetica" w:eastAsia="Calibri" w:hAnsi="Helvetica" w:cs="Helvetica"/>
          <w:lang w:val="ka-GE"/>
        </w:rPr>
        <w:t>ერთზე</w:t>
      </w:r>
      <w:r w:rsidRPr="00EF12A9">
        <w:rPr>
          <w:rFonts w:eastAsia="Calibri" w:cs="Arial"/>
          <w:lang w:val="ka-GE"/>
        </w:rPr>
        <w:t xml:space="preserve"> </w:t>
      </w:r>
      <w:r w:rsidRPr="00EF12A9">
        <w:rPr>
          <w:rFonts w:ascii="Helvetica" w:eastAsia="Calibri" w:hAnsi="Helvetica" w:cs="Helvetica"/>
          <w:lang w:val="ka-GE"/>
        </w:rPr>
        <w:t>მეტი</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გამოკვლევა</w:t>
      </w:r>
      <w:r w:rsidRPr="00EF12A9">
        <w:rPr>
          <w:rFonts w:eastAsia="Calibri" w:cs="Arial"/>
          <w:lang w:val="ka-GE"/>
        </w:rPr>
        <w:t xml:space="preserve"> </w:t>
      </w:r>
      <w:r w:rsidRPr="00EF12A9">
        <w:rPr>
          <w:rFonts w:ascii="Helvetica" w:eastAsia="Calibri" w:hAnsi="Helvetica" w:cs="Helvetica"/>
          <w:lang w:val="ka-GE"/>
        </w:rPr>
        <w:t>უტარდებათ</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სხვადასხვა</w:t>
      </w:r>
      <w:r w:rsidRPr="00EF12A9">
        <w:rPr>
          <w:rFonts w:eastAsia="Calibri" w:cs="Arial"/>
          <w:lang w:val="ka-GE"/>
        </w:rPr>
        <w:t xml:space="preserve"> </w:t>
      </w:r>
      <w:r w:rsidRPr="00EF12A9">
        <w:rPr>
          <w:rFonts w:ascii="Helvetica" w:eastAsia="Calibri" w:hAnsi="Helvetica" w:cs="Helvetica"/>
          <w:lang w:val="ka-GE"/>
        </w:rPr>
        <w:t>კოჰორტისთვის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კვლევების</w:t>
      </w:r>
      <w:r w:rsidRPr="00EF12A9">
        <w:rPr>
          <w:rFonts w:eastAsia="Calibri" w:cs="Arial"/>
          <w:lang w:val="ka-GE"/>
        </w:rPr>
        <w:t xml:space="preserve"> </w:t>
      </w:r>
      <w:r w:rsidRPr="00EF12A9">
        <w:rPr>
          <w:rFonts w:ascii="Helvetica" w:eastAsia="Calibri" w:hAnsi="Helvetica" w:cs="Helvetica"/>
          <w:lang w:val="ka-GE"/>
        </w:rPr>
        <w:t>საშუალო</w:t>
      </w:r>
      <w:r w:rsidRPr="00EF12A9">
        <w:rPr>
          <w:rFonts w:eastAsia="Calibri" w:cs="Arial"/>
          <w:lang w:val="ka-GE"/>
        </w:rPr>
        <w:t xml:space="preserve"> </w:t>
      </w:r>
      <w:r w:rsidRPr="00EF12A9">
        <w:rPr>
          <w:rFonts w:ascii="Helvetica" w:eastAsia="Calibri" w:hAnsi="Helvetica" w:cs="Helvetica"/>
          <w:lang w:val="ka-GE"/>
        </w:rPr>
        <w:t>რაოდენობის</w:t>
      </w:r>
      <w:r w:rsidRPr="00EF12A9">
        <w:rPr>
          <w:rFonts w:eastAsia="Calibri" w:cs="Arial"/>
          <w:lang w:val="ka-GE"/>
        </w:rPr>
        <w:t xml:space="preserve"> </w:t>
      </w:r>
      <w:r w:rsidRPr="00EF12A9">
        <w:rPr>
          <w:rFonts w:ascii="Helvetica" w:eastAsia="Calibri" w:hAnsi="Helvetica" w:cs="Helvetica"/>
          <w:lang w:val="ka-GE"/>
        </w:rPr>
        <w:t>დადგენა</w:t>
      </w:r>
      <w:r w:rsidRPr="00EF12A9">
        <w:rPr>
          <w:rFonts w:eastAsia="Calibri" w:cs="Arial"/>
          <w:lang w:val="ka-GE"/>
        </w:rPr>
        <w:t xml:space="preserve"> </w:t>
      </w:r>
      <w:r w:rsidRPr="00EF12A9">
        <w:rPr>
          <w:rFonts w:ascii="Helvetica" w:eastAsia="Calibri" w:hAnsi="Helvetica" w:cs="Helvetica"/>
          <w:lang w:val="ka-GE"/>
        </w:rPr>
        <w:t>ვერ</w:t>
      </w:r>
      <w:r w:rsidRPr="00EF12A9">
        <w:rPr>
          <w:rFonts w:eastAsia="Calibri" w:cs="Arial"/>
          <w:lang w:val="ka-GE"/>
        </w:rPr>
        <w:t xml:space="preserve"> </w:t>
      </w:r>
      <w:r w:rsidRPr="00EF12A9">
        <w:rPr>
          <w:rFonts w:ascii="Helvetica" w:eastAsia="Calibri" w:hAnsi="Helvetica" w:cs="Helvetica"/>
          <w:lang w:val="ka-GE"/>
        </w:rPr>
        <w:t>მოხერხდა</w:t>
      </w:r>
      <w:r w:rsidRPr="00EF12A9">
        <w:rPr>
          <w:rFonts w:eastAsia="Calibri" w:cs="Arial"/>
          <w:lang w:val="ka-GE"/>
        </w:rPr>
        <w:t xml:space="preserve">, </w:t>
      </w:r>
      <w:r w:rsidRPr="00EF12A9">
        <w:rPr>
          <w:rFonts w:ascii="Helvetica" w:eastAsia="Calibri" w:hAnsi="Helvetica" w:cs="Helvetica"/>
          <w:lang w:val="ka-GE"/>
        </w:rPr>
        <w:t>ვინაიდან</w:t>
      </w:r>
      <w:r w:rsidRPr="00EF12A9">
        <w:rPr>
          <w:rFonts w:eastAsia="Calibri" w:cs="Arial"/>
          <w:lang w:val="ka-GE"/>
        </w:rPr>
        <w:t xml:space="preserve"> </w:t>
      </w:r>
      <w:r w:rsidRPr="00EF12A9">
        <w:rPr>
          <w:rFonts w:ascii="Helvetica" w:eastAsia="Calibri" w:hAnsi="Helvetica" w:cs="Helvetica"/>
          <w:lang w:val="ka-GE"/>
        </w:rPr>
        <w:t>ინფორმაცია</w:t>
      </w:r>
      <w:r w:rsidRPr="00EF12A9">
        <w:rPr>
          <w:rFonts w:eastAsia="Calibri" w:cs="Arial"/>
          <w:lang w:val="ka-GE"/>
        </w:rPr>
        <w:t xml:space="preserve"> </w:t>
      </w:r>
      <w:r w:rsidRPr="00EF12A9">
        <w:rPr>
          <w:rFonts w:ascii="Helvetica" w:eastAsia="Calibri" w:hAnsi="Helvetica" w:cs="Helvetica"/>
          <w:lang w:val="ka-GE"/>
        </w:rPr>
        <w:t>სისტემატურად</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იკრიბება</w:t>
      </w:r>
      <w:r w:rsidRPr="00EF12A9">
        <w:rPr>
          <w:rFonts w:eastAsia="Calibri" w:cs="Arial"/>
          <w:lang w:val="ka-GE"/>
        </w:rPr>
        <w:t xml:space="preserve">. </w:t>
      </w:r>
      <w:r w:rsidRPr="00EF12A9">
        <w:rPr>
          <w:rFonts w:ascii="Helvetica" w:eastAsia="Calibri" w:hAnsi="Helvetica" w:cs="Helvetica"/>
          <w:lang w:val="ka-GE"/>
        </w:rPr>
        <w:t>შესაბამისად</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ტომოგრაფების</w:t>
      </w:r>
      <w:r w:rsidRPr="00EF12A9">
        <w:rPr>
          <w:rFonts w:eastAsia="Calibri" w:cs="Arial"/>
          <w:lang w:val="ka-GE"/>
        </w:rPr>
        <w:t xml:space="preserve"> </w:t>
      </w:r>
      <w:r w:rsidRPr="00EF12A9">
        <w:rPr>
          <w:rFonts w:ascii="Helvetica" w:eastAsia="Calibri" w:hAnsi="Helvetica" w:cs="Helvetica"/>
          <w:lang w:val="ka-GE"/>
        </w:rPr>
        <w:t>ხარჯებისა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ხელმისაწვდომობის</w:t>
      </w:r>
      <w:r w:rsidRPr="00EF12A9">
        <w:rPr>
          <w:rFonts w:eastAsia="Calibri" w:cs="Arial"/>
          <w:lang w:val="ka-GE"/>
        </w:rPr>
        <w:t xml:space="preserve"> </w:t>
      </w:r>
      <w:r w:rsidRPr="00EF12A9">
        <w:rPr>
          <w:rFonts w:ascii="Helvetica" w:eastAsia="Calibri" w:hAnsi="Helvetica" w:cs="Helvetica"/>
          <w:lang w:val="ka-GE"/>
        </w:rPr>
        <w:t>შეფასების</w:t>
      </w:r>
      <w:r w:rsidRPr="00EF12A9">
        <w:rPr>
          <w:rFonts w:eastAsia="Calibri" w:cs="Arial"/>
          <w:lang w:val="ka-GE"/>
        </w:rPr>
        <w:t xml:space="preserve"> </w:t>
      </w:r>
      <w:r w:rsidRPr="00EF12A9">
        <w:rPr>
          <w:rFonts w:ascii="Helvetica" w:eastAsia="Calibri" w:hAnsi="Helvetica" w:cs="Helvetica"/>
          <w:lang w:val="ka-GE"/>
        </w:rPr>
        <w:t>თანდართული</w:t>
      </w:r>
      <w:r w:rsidRPr="00EF12A9">
        <w:rPr>
          <w:rFonts w:eastAsia="Calibri" w:cs="Arial"/>
          <w:lang w:val="ka-GE"/>
        </w:rPr>
        <w:t xml:space="preserve"> </w:t>
      </w:r>
      <w:r w:rsidRPr="00EF12A9">
        <w:rPr>
          <w:rFonts w:ascii="Helvetica" w:eastAsia="Calibri" w:hAnsi="Helvetica" w:cs="Helvetica"/>
          <w:lang w:val="ka-GE"/>
        </w:rPr>
        <w:t>მოდელი</w:t>
      </w:r>
      <w:r w:rsidRPr="00EF12A9">
        <w:rPr>
          <w:rFonts w:eastAsia="Calibri" w:cs="Arial"/>
          <w:lang w:val="ka-GE"/>
        </w:rPr>
        <w:t xml:space="preserve"> </w:t>
      </w:r>
      <w:r w:rsidRPr="00EF12A9">
        <w:rPr>
          <w:rFonts w:ascii="Helvetica" w:eastAsia="Calibri" w:hAnsi="Helvetica" w:cs="Helvetica"/>
          <w:lang w:val="ka-GE"/>
        </w:rPr>
        <w:t>იძლევა</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რეკომენდაციის</w:t>
      </w:r>
      <w:r w:rsidRPr="00EF12A9">
        <w:rPr>
          <w:rFonts w:eastAsia="Calibri" w:cs="Arial"/>
          <w:lang w:val="ka-GE"/>
        </w:rPr>
        <w:t xml:space="preserve"> </w:t>
      </w:r>
      <w:r w:rsidRPr="00EF12A9">
        <w:rPr>
          <w:rFonts w:ascii="Helvetica" w:eastAsia="Calibri" w:hAnsi="Helvetica" w:cs="Helvetica"/>
          <w:lang w:val="ka-GE"/>
        </w:rPr>
        <w:t>დანერგვასთან</w:t>
      </w:r>
      <w:r w:rsidRPr="00EF12A9">
        <w:rPr>
          <w:rFonts w:eastAsia="Calibri" w:cs="Arial"/>
          <w:lang w:val="ka-GE"/>
        </w:rPr>
        <w:t xml:space="preserve"> </w:t>
      </w:r>
      <w:r w:rsidRPr="00EF12A9">
        <w:rPr>
          <w:rFonts w:ascii="Helvetica" w:eastAsia="Calibri" w:hAnsi="Helvetica" w:cs="Helvetica"/>
          <w:lang w:val="ka-GE"/>
        </w:rPr>
        <w:t>დაკავშირებული</w:t>
      </w:r>
      <w:r w:rsidRPr="00EF12A9">
        <w:rPr>
          <w:rFonts w:eastAsia="Calibri" w:cs="Arial"/>
          <w:lang w:val="ka-GE"/>
        </w:rPr>
        <w:t xml:space="preserve"> </w:t>
      </w:r>
      <w:r w:rsidRPr="00EF12A9">
        <w:rPr>
          <w:rFonts w:ascii="Helvetica" w:eastAsia="Calibri" w:hAnsi="Helvetica" w:cs="Helvetica"/>
          <w:lang w:val="ka-GE"/>
        </w:rPr>
        <w:t>ნაციონალური</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ადგილობრივი</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შეფასების</w:t>
      </w:r>
      <w:r w:rsidRPr="00EF12A9">
        <w:rPr>
          <w:rFonts w:eastAsia="Calibri" w:cs="Arial"/>
          <w:lang w:val="ka-GE"/>
        </w:rPr>
        <w:t xml:space="preserve"> </w:t>
      </w:r>
      <w:r w:rsidRPr="00EF12A9">
        <w:rPr>
          <w:rFonts w:ascii="Helvetica" w:eastAsia="Calibri" w:hAnsi="Helvetica" w:cs="Helvetica"/>
          <w:lang w:val="ka-GE"/>
        </w:rPr>
        <w:t>შესაძლებლობას</w:t>
      </w:r>
      <w:r w:rsidRPr="00EF12A9">
        <w:rPr>
          <w:rFonts w:eastAsia="Calibri" w:cs="Arial"/>
          <w:lang w:val="ka-GE"/>
        </w:rPr>
        <w:t xml:space="preserve"> </w:t>
      </w:r>
      <w:r w:rsidRPr="00EF12A9">
        <w:rPr>
          <w:rFonts w:ascii="Helvetica" w:eastAsia="Calibri" w:hAnsi="Helvetica" w:cs="Helvetica"/>
          <w:lang w:val="ka-GE"/>
        </w:rPr>
        <w:t>ზუსტი</w:t>
      </w:r>
      <w:r w:rsidRPr="00EF12A9">
        <w:rPr>
          <w:rFonts w:eastAsia="Calibri" w:cs="Arial"/>
          <w:lang w:val="ka-GE"/>
        </w:rPr>
        <w:t xml:space="preserve"> </w:t>
      </w:r>
      <w:r w:rsidRPr="00EF12A9">
        <w:rPr>
          <w:rFonts w:ascii="Helvetica" w:eastAsia="Calibri" w:hAnsi="Helvetica" w:cs="Helvetica"/>
          <w:lang w:val="ka-GE"/>
        </w:rPr>
        <w:t>მონაცემების</w:t>
      </w:r>
      <w:r w:rsidRPr="00EF12A9">
        <w:rPr>
          <w:rFonts w:eastAsia="Calibri" w:cs="Arial"/>
          <w:lang w:val="ka-GE"/>
        </w:rPr>
        <w:t xml:space="preserve"> </w:t>
      </w:r>
      <w:r w:rsidRPr="00EF12A9">
        <w:rPr>
          <w:rFonts w:ascii="Helvetica" w:eastAsia="Calibri" w:hAnsi="Helvetica" w:cs="Helvetica"/>
          <w:lang w:val="ka-GE"/>
        </w:rPr>
        <w:t>არსებობის</w:t>
      </w:r>
      <w:r w:rsidRPr="00EF12A9">
        <w:rPr>
          <w:rFonts w:eastAsia="Calibri" w:cs="Arial"/>
          <w:lang w:val="ka-GE"/>
        </w:rPr>
        <w:t xml:space="preserve"> </w:t>
      </w:r>
      <w:r w:rsidRPr="00EF12A9">
        <w:rPr>
          <w:rFonts w:ascii="Helvetica" w:eastAsia="Calibri" w:hAnsi="Helvetica" w:cs="Helvetica"/>
          <w:lang w:val="ka-GE"/>
        </w:rPr>
        <w:t>შემთხვევაში</w:t>
      </w:r>
      <w:r w:rsidRPr="00EF12A9">
        <w:rPr>
          <w:rFonts w:eastAsia="Calibri" w:cs="Arial"/>
          <w:lang w:val="ka-GE"/>
        </w:rPr>
        <w:t xml:space="preserve">. </w:t>
      </w:r>
      <w:r w:rsidRPr="00EF12A9">
        <w:rPr>
          <w:rFonts w:ascii="Helvetica" w:eastAsia="Calibri" w:hAnsi="Helvetica" w:cs="Helvetica"/>
          <w:lang w:val="ka-GE"/>
        </w:rPr>
        <w:t>მოცემული</w:t>
      </w:r>
      <w:r w:rsidRPr="00EF12A9">
        <w:rPr>
          <w:rFonts w:eastAsia="Calibri" w:cs="Arial"/>
          <w:lang w:val="ka-GE"/>
        </w:rPr>
        <w:t xml:space="preserve"> </w:t>
      </w:r>
      <w:r w:rsidRPr="00EF12A9">
        <w:rPr>
          <w:rFonts w:ascii="Helvetica" w:eastAsia="Calibri" w:hAnsi="Helvetica" w:cs="Helvetica"/>
          <w:lang w:val="ka-GE"/>
        </w:rPr>
        <w:t>შეფასება</w:t>
      </w:r>
      <w:r w:rsidRPr="00EF12A9">
        <w:rPr>
          <w:rFonts w:eastAsia="Calibri" w:cs="Arial"/>
          <w:lang w:val="ka-GE"/>
        </w:rPr>
        <w:t xml:space="preserve"> </w:t>
      </w:r>
      <w:r w:rsidRPr="00EF12A9">
        <w:rPr>
          <w:rFonts w:ascii="Helvetica" w:eastAsia="Calibri" w:hAnsi="Helvetica" w:cs="Helvetica"/>
          <w:lang w:val="ka-GE"/>
        </w:rPr>
        <w:t>კი</w:t>
      </w:r>
      <w:r w:rsidRPr="00EF12A9">
        <w:rPr>
          <w:rFonts w:eastAsia="Calibri" w:cs="Arial"/>
          <w:lang w:val="ka-GE"/>
        </w:rPr>
        <w:t xml:space="preserve"> </w:t>
      </w:r>
      <w:r w:rsidRPr="00EF12A9">
        <w:rPr>
          <w:rFonts w:ascii="Helvetica" w:eastAsia="Calibri" w:hAnsi="Helvetica" w:cs="Helvetica"/>
          <w:lang w:val="ka-GE"/>
        </w:rPr>
        <w:t>ეფუძნება</w:t>
      </w:r>
      <w:r w:rsidRPr="00EF12A9">
        <w:rPr>
          <w:rFonts w:eastAsia="Calibri" w:cs="Arial"/>
          <w:lang w:val="ka-GE"/>
        </w:rPr>
        <w:t xml:space="preserve"> </w:t>
      </w:r>
      <w:r w:rsidRPr="00EF12A9">
        <w:rPr>
          <w:rFonts w:ascii="Helvetica" w:eastAsia="Calibri" w:hAnsi="Helvetica" w:cs="Helvetica"/>
          <w:lang w:val="ka-GE"/>
        </w:rPr>
        <w:t>ერთი</w:t>
      </w:r>
      <w:r w:rsidRPr="00EF12A9">
        <w:rPr>
          <w:rFonts w:eastAsia="Calibri" w:cs="Arial"/>
          <w:lang w:val="ka-GE"/>
        </w:rPr>
        <w:t xml:space="preserve"> </w:t>
      </w:r>
      <w:r w:rsidRPr="00EF12A9">
        <w:rPr>
          <w:rFonts w:ascii="Helvetica" w:eastAsia="Calibri" w:hAnsi="Helvetica" w:cs="Helvetica"/>
          <w:lang w:val="ka-GE"/>
        </w:rPr>
        <w:t>დაწესებულების</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მონაცემებს</w:t>
      </w:r>
      <w:r w:rsidRPr="00EF12A9">
        <w:rPr>
          <w:rFonts w:eastAsia="Calibri" w:cs="Arial"/>
          <w:lang w:val="ka-GE"/>
        </w:rPr>
        <w:t xml:space="preserve">. </w:t>
      </w:r>
    </w:p>
    <w:p w14:paraId="4BF7251A"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შეფასება</w:t>
      </w:r>
      <w:r w:rsidRPr="00EF12A9">
        <w:rPr>
          <w:rFonts w:eastAsia="Calibri" w:cs="Arial"/>
          <w:lang w:val="ka-GE"/>
        </w:rPr>
        <w:t xml:space="preserve"> </w:t>
      </w:r>
      <w:r w:rsidRPr="00EF12A9">
        <w:rPr>
          <w:rFonts w:ascii="Helvetica" w:eastAsia="Calibri" w:hAnsi="Helvetica" w:cs="Helvetica"/>
          <w:lang w:val="ka-GE"/>
        </w:rPr>
        <w:t>შესაძლებელია</w:t>
      </w:r>
      <w:r w:rsidRPr="00EF12A9">
        <w:rPr>
          <w:rFonts w:eastAsia="Calibri" w:cs="Arial"/>
          <w:lang w:val="ka-GE"/>
        </w:rPr>
        <w:t xml:space="preserve"> </w:t>
      </w:r>
      <w:r w:rsidRPr="00EF12A9">
        <w:rPr>
          <w:rFonts w:ascii="Helvetica" w:eastAsia="Calibri" w:hAnsi="Helvetica" w:cs="Helvetica"/>
          <w:lang w:val="ka-GE"/>
        </w:rPr>
        <w:t>ამბულატორიული</w:t>
      </w:r>
      <w:r w:rsidRPr="00EF12A9">
        <w:rPr>
          <w:rFonts w:eastAsia="Calibri" w:cs="Arial"/>
          <w:lang w:val="ka-GE"/>
        </w:rPr>
        <w:t xml:space="preserve"> </w:t>
      </w:r>
      <w:r w:rsidRPr="00EF12A9">
        <w:rPr>
          <w:rFonts w:ascii="Helvetica" w:eastAsia="Calibri" w:hAnsi="Helvetica" w:cs="Helvetica"/>
          <w:lang w:val="ka-GE"/>
        </w:rPr>
        <w:t>დიაგნოსტიკური</w:t>
      </w:r>
      <w:r w:rsidRPr="00EF12A9">
        <w:rPr>
          <w:rFonts w:eastAsia="Calibri" w:cs="Arial"/>
          <w:lang w:val="ka-GE"/>
        </w:rPr>
        <w:t xml:space="preserve"> </w:t>
      </w:r>
      <w:r w:rsidRPr="00EF12A9">
        <w:rPr>
          <w:rFonts w:ascii="Helvetica" w:eastAsia="Calibri" w:hAnsi="Helvetica" w:cs="Helvetica"/>
          <w:lang w:val="ka-GE"/>
        </w:rPr>
        <w:t>ცენტრების</w:t>
      </w:r>
      <w:r w:rsidRPr="00EF12A9">
        <w:rPr>
          <w:rFonts w:eastAsia="Calibri" w:cs="Arial"/>
          <w:lang w:val="ka-GE"/>
        </w:rPr>
        <w:t xml:space="preserve"> </w:t>
      </w:r>
      <w:r w:rsidRPr="00EF12A9">
        <w:rPr>
          <w:rFonts w:ascii="Helvetica" w:eastAsia="Calibri" w:hAnsi="Helvetica" w:cs="Helvetica"/>
          <w:lang w:val="ka-GE"/>
        </w:rPr>
        <w:t>მონაცემების</w:t>
      </w:r>
      <w:r w:rsidRPr="00EF12A9">
        <w:rPr>
          <w:rFonts w:eastAsia="Calibri" w:cs="Arial"/>
          <w:lang w:val="ka-GE"/>
        </w:rPr>
        <w:t xml:space="preserve"> </w:t>
      </w:r>
      <w:r w:rsidRPr="00EF12A9">
        <w:rPr>
          <w:rFonts w:ascii="Helvetica" w:eastAsia="Calibri" w:hAnsi="Helvetica" w:cs="Helvetica"/>
          <w:lang w:val="ka-GE"/>
        </w:rPr>
        <w:t>მიხედვით</w:t>
      </w:r>
      <w:r w:rsidRPr="00EF12A9">
        <w:rPr>
          <w:rFonts w:eastAsia="Calibri" w:cs="Arial"/>
          <w:lang w:val="ka-GE"/>
        </w:rPr>
        <w:t xml:space="preserve">, </w:t>
      </w:r>
      <w:r w:rsidRPr="00EF12A9">
        <w:rPr>
          <w:rFonts w:ascii="Helvetica" w:eastAsia="Calibri" w:hAnsi="Helvetica" w:cs="Helvetica"/>
          <w:lang w:val="ka-GE"/>
        </w:rPr>
        <w:t>მაგრამ</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გამოკვლევები</w:t>
      </w:r>
      <w:r w:rsidRPr="00EF12A9">
        <w:rPr>
          <w:rFonts w:eastAsia="Calibri" w:cs="Arial"/>
          <w:lang w:val="ka-GE"/>
        </w:rPr>
        <w:t xml:space="preserve">, </w:t>
      </w:r>
      <w:r w:rsidRPr="00EF12A9">
        <w:rPr>
          <w:rFonts w:ascii="Helvetica" w:eastAsia="Calibri" w:hAnsi="Helvetica" w:cs="Helvetica"/>
          <w:lang w:val="ka-GE"/>
        </w:rPr>
        <w:t>უპირატესად</w:t>
      </w:r>
      <w:r w:rsidRPr="00EF12A9">
        <w:rPr>
          <w:rFonts w:eastAsia="Calibri" w:cs="Arial"/>
          <w:lang w:val="ka-GE"/>
        </w:rPr>
        <w:t xml:space="preserve">, </w:t>
      </w:r>
      <w:r w:rsidRPr="00EF12A9">
        <w:rPr>
          <w:rFonts w:ascii="Helvetica" w:eastAsia="Calibri" w:hAnsi="Helvetica" w:cs="Helvetica"/>
          <w:lang w:val="ka-GE"/>
        </w:rPr>
        <w:t>სტაციონარული</w:t>
      </w:r>
      <w:r w:rsidRPr="00EF12A9">
        <w:rPr>
          <w:rFonts w:eastAsia="Calibri" w:cs="Arial"/>
          <w:lang w:val="ka-GE"/>
        </w:rPr>
        <w:t xml:space="preserve"> </w:t>
      </w:r>
      <w:r w:rsidRPr="00EF12A9">
        <w:rPr>
          <w:rFonts w:ascii="Helvetica" w:eastAsia="Calibri" w:hAnsi="Helvetica" w:cs="Helvetica"/>
          <w:lang w:val="ka-GE"/>
        </w:rPr>
        <w:t>დახმარების</w:t>
      </w:r>
      <w:r w:rsidRPr="00EF12A9">
        <w:rPr>
          <w:rFonts w:eastAsia="Calibri" w:cs="Arial"/>
          <w:lang w:val="ka-GE"/>
        </w:rPr>
        <w:t xml:space="preserve"> </w:t>
      </w:r>
      <w:r w:rsidRPr="00EF12A9">
        <w:rPr>
          <w:rFonts w:ascii="Helvetica" w:eastAsia="Calibri" w:hAnsi="Helvetica" w:cs="Helvetica"/>
          <w:lang w:val="ka-GE"/>
        </w:rPr>
        <w:t>გარემოში</w:t>
      </w:r>
      <w:r w:rsidRPr="00EF12A9">
        <w:rPr>
          <w:rFonts w:eastAsia="Calibri" w:cs="Arial"/>
          <w:lang w:val="ka-GE"/>
        </w:rPr>
        <w:t xml:space="preserve"> </w:t>
      </w:r>
      <w:r w:rsidRPr="00EF12A9">
        <w:rPr>
          <w:rFonts w:ascii="Helvetica" w:eastAsia="Calibri" w:hAnsi="Helvetica" w:cs="Helvetica"/>
          <w:lang w:val="ka-GE"/>
        </w:rPr>
        <w:t>ჩატარდება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ამდენად</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ანალიზისთვის</w:t>
      </w:r>
      <w:r w:rsidRPr="00EF12A9">
        <w:rPr>
          <w:rFonts w:eastAsia="Calibri" w:cs="Arial"/>
          <w:lang w:val="ka-GE"/>
        </w:rPr>
        <w:t xml:space="preserve"> </w:t>
      </w:r>
      <w:r w:rsidRPr="00EF12A9">
        <w:rPr>
          <w:rFonts w:ascii="Helvetica" w:eastAsia="Calibri" w:hAnsi="Helvetica" w:cs="Helvetica"/>
          <w:lang w:val="ka-GE"/>
        </w:rPr>
        <w:t>გამოყენებული</w:t>
      </w:r>
      <w:r w:rsidRPr="00EF12A9">
        <w:rPr>
          <w:rFonts w:eastAsia="Calibri" w:cs="Arial"/>
          <w:lang w:val="ka-GE"/>
        </w:rPr>
        <w:t xml:space="preserve"> </w:t>
      </w:r>
      <w:r w:rsidRPr="00EF12A9">
        <w:rPr>
          <w:rFonts w:ascii="Helvetica" w:eastAsia="Calibri" w:hAnsi="Helvetica" w:cs="Helvetica"/>
          <w:lang w:val="ka-GE"/>
        </w:rPr>
        <w:t>იყო</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w:t>
      </w:r>
      <w:r w:rsidRPr="00EF12A9">
        <w:rPr>
          <w:rFonts w:ascii="Helvetica" w:eastAsia="Calibri" w:hAnsi="Helvetica" w:cs="Helvetica"/>
          <w:lang w:val="ka-GE"/>
        </w:rPr>
        <w:t>ჰოსპიტალური</w:t>
      </w:r>
      <w:r w:rsidRPr="00EF12A9">
        <w:rPr>
          <w:rFonts w:eastAsia="Calibri" w:cs="Arial"/>
          <w:lang w:val="ka-GE"/>
        </w:rPr>
        <w:t xml:space="preserve"> </w:t>
      </w:r>
      <w:r w:rsidRPr="00EF12A9">
        <w:rPr>
          <w:rFonts w:ascii="Helvetica" w:eastAsia="Calibri" w:hAnsi="Helvetica" w:cs="Helvetica"/>
          <w:lang w:val="ka-GE"/>
        </w:rPr>
        <w:t>ფასები</w:t>
      </w:r>
      <w:r w:rsidRPr="00EF12A9">
        <w:rPr>
          <w:rFonts w:eastAsia="Calibri" w:cs="Arial"/>
          <w:lang w:val="ka-GE"/>
        </w:rPr>
        <w:t>.</w:t>
      </w:r>
    </w:p>
    <w:p w14:paraId="6357238B"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ბიუჯეტის</w:t>
      </w:r>
      <w:r w:rsidRPr="00EF12A9">
        <w:rPr>
          <w:rFonts w:eastAsia="Calibri" w:cs="Arial"/>
          <w:lang w:val="ka-GE"/>
        </w:rPr>
        <w:t xml:space="preserve"> </w:t>
      </w:r>
      <w:r w:rsidRPr="00EF12A9">
        <w:rPr>
          <w:rFonts w:ascii="Helvetica" w:eastAsia="Calibri" w:hAnsi="Helvetica" w:cs="Helvetica"/>
          <w:lang w:val="ka-GE"/>
        </w:rPr>
        <w:t>ხარჯებზე</w:t>
      </w:r>
      <w:r w:rsidRPr="00EF12A9">
        <w:rPr>
          <w:rFonts w:eastAsia="Calibri" w:cs="Arial"/>
          <w:lang w:val="ka-GE"/>
        </w:rPr>
        <w:t xml:space="preserve"> </w:t>
      </w:r>
      <w:r w:rsidRPr="00EF12A9">
        <w:rPr>
          <w:rFonts w:ascii="Helvetica" w:eastAsia="Calibri" w:hAnsi="Helvetica" w:cs="Helvetica"/>
          <w:lang w:val="ka-GE"/>
        </w:rPr>
        <w:t>გავლენის</w:t>
      </w:r>
      <w:r w:rsidRPr="00EF12A9">
        <w:rPr>
          <w:rFonts w:eastAsia="Calibri" w:cs="Arial"/>
          <w:lang w:val="ka-GE"/>
        </w:rPr>
        <w:t xml:space="preserve"> </w:t>
      </w:r>
      <w:r w:rsidRPr="00EF12A9">
        <w:rPr>
          <w:rFonts w:ascii="Helvetica" w:eastAsia="Calibri" w:hAnsi="Helvetica" w:cs="Helvetica"/>
          <w:lang w:val="ka-GE"/>
        </w:rPr>
        <w:t>ანალიზის</w:t>
      </w:r>
      <w:r w:rsidRPr="00EF12A9">
        <w:rPr>
          <w:rFonts w:eastAsia="Calibri" w:cs="Arial"/>
          <w:lang w:val="ka-GE"/>
        </w:rPr>
        <w:t xml:space="preserve"> </w:t>
      </w:r>
      <w:r w:rsidRPr="00EF12A9">
        <w:rPr>
          <w:rFonts w:ascii="Helvetica" w:eastAsia="Calibri" w:hAnsi="Helvetica" w:cs="Helvetica"/>
          <w:lang w:val="ka-GE"/>
        </w:rPr>
        <w:t>მიზნით</w:t>
      </w:r>
      <w:r w:rsidRPr="00EF12A9">
        <w:rPr>
          <w:rFonts w:eastAsia="Calibri" w:cs="Arial"/>
          <w:lang w:val="ka-GE"/>
        </w:rPr>
        <w:t xml:space="preserve"> </w:t>
      </w:r>
      <w:r w:rsidRPr="00EF12A9">
        <w:rPr>
          <w:rFonts w:ascii="Helvetica" w:eastAsia="Calibri" w:hAnsi="Helvetica" w:cs="Helvetica"/>
          <w:lang w:val="ka-GE"/>
        </w:rPr>
        <w:t>მიმდინარე</w:t>
      </w:r>
      <w:r w:rsidRPr="00EF12A9">
        <w:rPr>
          <w:rFonts w:eastAsia="Calibri" w:cs="Arial"/>
          <w:lang w:val="ka-GE"/>
        </w:rPr>
        <w:t xml:space="preserve"> </w:t>
      </w:r>
      <w:r w:rsidRPr="00EF12A9">
        <w:rPr>
          <w:rFonts w:ascii="Helvetica" w:eastAsia="Calibri" w:hAnsi="Helvetica" w:cs="Helvetica"/>
          <w:lang w:val="ka-GE"/>
        </w:rPr>
        <w:t>პრაქტიკის</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დაანგარიშებისას</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ტომოგრაფის</w:t>
      </w:r>
      <w:r w:rsidRPr="00EF12A9">
        <w:rPr>
          <w:rFonts w:eastAsia="Calibri" w:cs="Arial"/>
          <w:lang w:val="ka-GE"/>
        </w:rPr>
        <w:t xml:space="preserve"> </w:t>
      </w:r>
      <w:r w:rsidRPr="00EF12A9">
        <w:rPr>
          <w:rFonts w:ascii="Helvetica" w:eastAsia="Calibri" w:hAnsi="Helvetica" w:cs="Helvetica"/>
          <w:lang w:val="ka-GE"/>
        </w:rPr>
        <w:t>შეძენის</w:t>
      </w:r>
      <w:r w:rsidRPr="00EF12A9">
        <w:rPr>
          <w:rFonts w:eastAsia="Calibri" w:cs="Arial"/>
          <w:lang w:val="ka-GE"/>
        </w:rPr>
        <w:t xml:space="preserve"> </w:t>
      </w:r>
      <w:r w:rsidRPr="00EF12A9">
        <w:rPr>
          <w:rFonts w:ascii="Helvetica" w:eastAsia="Calibri" w:hAnsi="Helvetica" w:cs="Helvetica"/>
          <w:lang w:val="ka-GE"/>
        </w:rPr>
        <w:t>ხარჯები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მიიღებოდა</w:t>
      </w:r>
      <w:r w:rsidRPr="00EF12A9">
        <w:rPr>
          <w:rFonts w:eastAsia="Calibri" w:cs="Arial"/>
          <w:lang w:val="ka-GE"/>
        </w:rPr>
        <w:t xml:space="preserve"> </w:t>
      </w:r>
      <w:r w:rsidRPr="00EF12A9">
        <w:rPr>
          <w:rFonts w:ascii="Helvetica" w:eastAsia="Calibri" w:hAnsi="Helvetica" w:cs="Helvetica"/>
          <w:lang w:val="ka-GE"/>
        </w:rPr>
        <w:t>მხედველობაში</w:t>
      </w:r>
      <w:r w:rsidRPr="00EF12A9">
        <w:rPr>
          <w:rFonts w:eastAsia="Calibri" w:cs="Arial"/>
          <w:lang w:val="ka-GE"/>
        </w:rPr>
        <w:t xml:space="preserve">, </w:t>
      </w:r>
      <w:r w:rsidRPr="00EF12A9">
        <w:rPr>
          <w:rFonts w:ascii="Helvetica" w:eastAsia="Calibri" w:hAnsi="Helvetica" w:cs="Helvetica"/>
          <w:lang w:val="ka-GE"/>
        </w:rPr>
        <w:t>ხოლო</w:t>
      </w:r>
      <w:r w:rsidRPr="00EF12A9">
        <w:rPr>
          <w:rFonts w:eastAsia="Calibri" w:cs="Arial"/>
          <w:lang w:val="ka-GE"/>
        </w:rPr>
        <w:t xml:space="preserve"> </w:t>
      </w:r>
      <w:r w:rsidRPr="00EF12A9">
        <w:rPr>
          <w:rFonts w:ascii="Helvetica" w:eastAsia="Calibri" w:hAnsi="Helvetica" w:cs="Helvetica"/>
          <w:lang w:val="ka-GE"/>
        </w:rPr>
        <w:t>ცვეთის</w:t>
      </w:r>
      <w:r w:rsidRPr="00EF12A9">
        <w:rPr>
          <w:rFonts w:eastAsia="Calibri" w:cs="Arial"/>
          <w:lang w:val="ka-GE"/>
        </w:rPr>
        <w:t xml:space="preserve"> </w:t>
      </w:r>
      <w:r w:rsidRPr="00EF12A9">
        <w:rPr>
          <w:rFonts w:ascii="Helvetica" w:eastAsia="Calibri" w:hAnsi="Helvetica" w:cs="Helvetica"/>
          <w:lang w:val="ka-GE"/>
        </w:rPr>
        <w:t>გამო</w:t>
      </w:r>
      <w:r w:rsidRPr="00EF12A9">
        <w:rPr>
          <w:rFonts w:eastAsia="Calibri" w:cs="Arial"/>
          <w:lang w:val="ka-GE"/>
        </w:rPr>
        <w:t xml:space="preserve"> </w:t>
      </w:r>
      <w:r w:rsidRPr="00EF12A9">
        <w:rPr>
          <w:rFonts w:ascii="Helvetica" w:eastAsia="Calibri" w:hAnsi="Helvetica" w:cs="Helvetica"/>
          <w:lang w:val="ka-GE"/>
        </w:rPr>
        <w:t>გაუფასურება</w:t>
      </w:r>
      <w:r w:rsidRPr="00EF12A9">
        <w:rPr>
          <w:rFonts w:eastAsia="Calibri" w:cs="Arial"/>
          <w:lang w:val="ka-GE"/>
        </w:rPr>
        <w:t xml:space="preserve"> </w:t>
      </w:r>
      <w:r w:rsidRPr="00EF12A9">
        <w:rPr>
          <w:rFonts w:ascii="Helvetica" w:eastAsia="Calibri" w:hAnsi="Helvetica" w:cs="Helvetica"/>
          <w:lang w:val="ka-GE"/>
        </w:rPr>
        <w:t>ექსპლუატაციის</w:t>
      </w:r>
      <w:r w:rsidRPr="00EF12A9">
        <w:rPr>
          <w:rFonts w:eastAsia="Calibri" w:cs="Arial"/>
          <w:lang w:val="ka-GE"/>
        </w:rPr>
        <w:t xml:space="preserve"> </w:t>
      </w:r>
      <w:r w:rsidRPr="00EF12A9">
        <w:rPr>
          <w:rFonts w:ascii="Helvetica" w:eastAsia="Calibri" w:hAnsi="Helvetica" w:cs="Helvetica"/>
          <w:lang w:val="ka-GE"/>
        </w:rPr>
        <w:t>მოსალოდნელი</w:t>
      </w:r>
      <w:r w:rsidRPr="00EF12A9">
        <w:rPr>
          <w:rFonts w:eastAsia="Calibri" w:cs="Arial"/>
          <w:lang w:val="ka-GE"/>
        </w:rPr>
        <w:t xml:space="preserve"> </w:t>
      </w:r>
      <w:r w:rsidRPr="00EF12A9">
        <w:rPr>
          <w:rFonts w:ascii="Helvetica" w:eastAsia="Calibri" w:hAnsi="Helvetica" w:cs="Helvetica"/>
          <w:lang w:val="ka-GE"/>
        </w:rPr>
        <w:t>ვადის</w:t>
      </w:r>
      <w:r w:rsidRPr="00EF12A9">
        <w:rPr>
          <w:rFonts w:eastAsia="Calibri" w:cs="Arial"/>
          <w:lang w:val="ka-GE"/>
        </w:rPr>
        <w:t xml:space="preserve"> 5 </w:t>
      </w:r>
      <w:r w:rsidRPr="00EF12A9">
        <w:rPr>
          <w:rFonts w:ascii="Helvetica" w:eastAsia="Calibri" w:hAnsi="Helvetica" w:cs="Helvetica"/>
          <w:lang w:val="ka-GE"/>
        </w:rPr>
        <w:t>წლის</w:t>
      </w:r>
      <w:r w:rsidRPr="00EF12A9">
        <w:rPr>
          <w:rFonts w:eastAsia="Calibri" w:cs="Arial"/>
          <w:lang w:val="ka-GE"/>
        </w:rPr>
        <w:t xml:space="preserve"> </w:t>
      </w:r>
      <w:r w:rsidRPr="00EF12A9">
        <w:rPr>
          <w:rFonts w:ascii="Helvetica" w:eastAsia="Calibri" w:hAnsi="Helvetica" w:cs="Helvetica"/>
          <w:lang w:val="ka-GE"/>
        </w:rPr>
        <w:t>განმავლობაში</w:t>
      </w:r>
      <w:r w:rsidRPr="00EF12A9">
        <w:rPr>
          <w:rFonts w:eastAsia="Calibri" w:cs="Arial"/>
          <w:lang w:val="ka-GE"/>
        </w:rPr>
        <w:t xml:space="preserve"> </w:t>
      </w:r>
      <w:r w:rsidRPr="00EF12A9">
        <w:rPr>
          <w:rFonts w:ascii="Helvetica" w:eastAsia="Calibri" w:hAnsi="Helvetica" w:cs="Helvetica"/>
          <w:lang w:val="ka-GE"/>
        </w:rPr>
        <w:t>კი</w:t>
      </w:r>
      <w:r w:rsidRPr="00EF12A9">
        <w:rPr>
          <w:rFonts w:eastAsia="Calibri" w:cs="Arial"/>
          <w:lang w:val="ka-GE"/>
        </w:rPr>
        <w:t xml:space="preserve"> </w:t>
      </w:r>
      <w:r w:rsidRPr="00EF12A9">
        <w:rPr>
          <w:rFonts w:ascii="Helvetica" w:eastAsia="Calibri" w:hAnsi="Helvetica" w:cs="Helvetica"/>
          <w:lang w:val="ka-GE"/>
        </w:rPr>
        <w:t>გათვალისწინებული</w:t>
      </w:r>
      <w:r w:rsidRPr="00EF12A9">
        <w:rPr>
          <w:rFonts w:eastAsia="Calibri" w:cs="Arial"/>
          <w:lang w:val="ka-GE"/>
        </w:rPr>
        <w:t xml:space="preserve"> </w:t>
      </w:r>
      <w:r w:rsidRPr="00EF12A9">
        <w:rPr>
          <w:rFonts w:ascii="Helvetica" w:eastAsia="Calibri" w:hAnsi="Helvetica" w:cs="Helvetica"/>
          <w:lang w:val="ka-GE"/>
        </w:rPr>
        <w:t>იყო</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ტომოგრაფიის</w:t>
      </w:r>
      <w:r w:rsidRPr="00EF12A9">
        <w:rPr>
          <w:rFonts w:eastAsia="Calibri" w:cs="Arial"/>
          <w:lang w:val="ka-GE"/>
        </w:rPr>
        <w:t xml:space="preserve"> </w:t>
      </w:r>
      <w:r w:rsidRPr="00EF12A9">
        <w:rPr>
          <w:rFonts w:ascii="Helvetica" w:eastAsia="Calibri" w:hAnsi="Helvetica" w:cs="Helvetica"/>
          <w:lang w:val="ka-GE"/>
        </w:rPr>
        <w:t>ერთეულის</w:t>
      </w:r>
      <w:r w:rsidRPr="00EF12A9">
        <w:rPr>
          <w:rFonts w:eastAsia="Calibri" w:cs="Arial"/>
          <w:lang w:val="ka-GE"/>
        </w:rPr>
        <w:t xml:space="preserve"> </w:t>
      </w:r>
      <w:r w:rsidRPr="00EF12A9">
        <w:rPr>
          <w:rFonts w:ascii="Helvetica" w:eastAsia="Calibri" w:hAnsi="Helvetica" w:cs="Helvetica"/>
          <w:lang w:val="ka-GE"/>
        </w:rPr>
        <w:t>ფასის</w:t>
      </w:r>
      <w:r w:rsidRPr="00EF12A9">
        <w:rPr>
          <w:rFonts w:eastAsia="Calibri" w:cs="Arial"/>
          <w:lang w:val="ka-GE"/>
        </w:rPr>
        <w:t xml:space="preserve"> </w:t>
      </w:r>
      <w:r w:rsidRPr="00EF12A9">
        <w:rPr>
          <w:rFonts w:ascii="Helvetica" w:eastAsia="Calibri" w:hAnsi="Helvetica" w:cs="Helvetica"/>
          <w:lang w:val="ka-GE"/>
        </w:rPr>
        <w:t>დაანგარიშება</w:t>
      </w:r>
      <w:r w:rsidRPr="00EF12A9">
        <w:rPr>
          <w:rFonts w:eastAsia="Calibri" w:cs="Arial"/>
          <w:lang w:val="ka-GE"/>
        </w:rPr>
        <w:t xml:space="preserve"> </w:t>
      </w:r>
      <w:r w:rsidRPr="00EF12A9">
        <w:rPr>
          <w:rFonts w:ascii="Helvetica" w:eastAsia="Calibri" w:hAnsi="Helvetica" w:cs="Helvetica"/>
          <w:lang w:val="ka-GE"/>
        </w:rPr>
        <w:t>მოხდა</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ვარაუდის</w:t>
      </w:r>
      <w:r w:rsidRPr="00EF12A9">
        <w:rPr>
          <w:rFonts w:eastAsia="Calibri" w:cs="Arial"/>
          <w:lang w:val="ka-GE"/>
        </w:rPr>
        <w:t xml:space="preserve"> </w:t>
      </w:r>
      <w:r w:rsidRPr="00EF12A9">
        <w:rPr>
          <w:rFonts w:ascii="Helvetica" w:eastAsia="Calibri" w:hAnsi="Helvetica" w:cs="Helvetica"/>
          <w:lang w:val="ka-GE"/>
        </w:rPr>
        <w:t>გამოყენებით</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იგი</w:t>
      </w:r>
      <w:r w:rsidRPr="00EF12A9">
        <w:rPr>
          <w:rFonts w:eastAsia="Calibri" w:cs="Arial"/>
          <w:lang w:val="ka-GE"/>
        </w:rPr>
        <w:t xml:space="preserve"> </w:t>
      </w:r>
      <w:r w:rsidRPr="00EF12A9">
        <w:rPr>
          <w:rFonts w:ascii="Helvetica" w:eastAsia="Calibri" w:hAnsi="Helvetica" w:cs="Helvetica"/>
          <w:lang w:val="ka-GE"/>
        </w:rPr>
        <w:t>შედარდა</w:t>
      </w:r>
      <w:r w:rsidRPr="00EF12A9">
        <w:rPr>
          <w:rFonts w:eastAsia="Calibri" w:cs="Arial"/>
          <w:lang w:val="ka-GE"/>
        </w:rPr>
        <w:t xml:space="preserve"> </w:t>
      </w:r>
      <w:r w:rsidRPr="00EF12A9">
        <w:rPr>
          <w:rFonts w:ascii="Helvetica" w:eastAsia="Calibri" w:hAnsi="Helvetica" w:cs="Helvetica"/>
          <w:lang w:val="ka-GE"/>
        </w:rPr>
        <w:t>მიმდინარე</w:t>
      </w:r>
      <w:r w:rsidRPr="00EF12A9">
        <w:rPr>
          <w:rFonts w:eastAsia="Calibri" w:cs="Arial"/>
          <w:lang w:val="ka-GE"/>
        </w:rPr>
        <w:t xml:space="preserve"> </w:t>
      </w:r>
      <w:r w:rsidRPr="00EF12A9">
        <w:rPr>
          <w:rFonts w:ascii="Helvetica" w:eastAsia="Calibri" w:hAnsi="Helvetica" w:cs="Helvetica"/>
          <w:lang w:val="ka-GE"/>
        </w:rPr>
        <w:t>პრაქტიკის</w:t>
      </w:r>
      <w:r w:rsidRPr="00EF12A9">
        <w:rPr>
          <w:rFonts w:eastAsia="Calibri" w:cs="Arial"/>
          <w:lang w:val="ka-GE"/>
        </w:rPr>
        <w:t xml:space="preserve"> </w:t>
      </w:r>
      <w:r w:rsidRPr="00EF12A9">
        <w:rPr>
          <w:rFonts w:ascii="Helvetica" w:eastAsia="Calibri" w:hAnsi="Helvetica" w:cs="Helvetica"/>
          <w:lang w:val="ka-GE"/>
        </w:rPr>
        <w:t>ერთეულის</w:t>
      </w:r>
      <w:r w:rsidRPr="00EF12A9">
        <w:rPr>
          <w:rFonts w:eastAsia="Calibri" w:cs="Arial"/>
          <w:lang w:val="ka-GE"/>
        </w:rPr>
        <w:t xml:space="preserve"> </w:t>
      </w:r>
      <w:r w:rsidRPr="00EF12A9">
        <w:rPr>
          <w:rFonts w:ascii="Helvetica" w:eastAsia="Calibri" w:hAnsi="Helvetica" w:cs="Helvetica"/>
          <w:lang w:val="ka-GE"/>
        </w:rPr>
        <w:t>ფასს</w:t>
      </w:r>
      <w:r w:rsidRPr="00EF12A9">
        <w:rPr>
          <w:rFonts w:eastAsia="Calibri" w:cs="Arial"/>
          <w:lang w:val="ka-GE"/>
        </w:rPr>
        <w:t xml:space="preserve">.  </w:t>
      </w:r>
      <w:r w:rsidRPr="00EF12A9">
        <w:rPr>
          <w:rFonts w:ascii="Helvetica" w:eastAsia="Calibri" w:hAnsi="Helvetica" w:cs="Helvetica"/>
          <w:lang w:val="ka-GE"/>
        </w:rPr>
        <w:t>მართალია</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ანალიზის</w:t>
      </w:r>
      <w:r w:rsidRPr="00EF12A9">
        <w:rPr>
          <w:rFonts w:eastAsia="Calibri" w:cs="Arial"/>
          <w:lang w:val="ka-GE"/>
        </w:rPr>
        <w:t xml:space="preserve"> </w:t>
      </w:r>
      <w:r w:rsidRPr="00EF12A9">
        <w:rPr>
          <w:rFonts w:ascii="Helvetica" w:eastAsia="Calibri" w:hAnsi="Helvetica" w:cs="Helvetica"/>
          <w:lang w:val="ka-GE"/>
        </w:rPr>
        <w:t>შემთხვევაში</w:t>
      </w:r>
      <w:r w:rsidRPr="00EF12A9">
        <w:rPr>
          <w:rFonts w:eastAsia="Calibri" w:cs="Arial"/>
          <w:lang w:val="ka-GE"/>
        </w:rPr>
        <w:t xml:space="preserve"> </w:t>
      </w:r>
      <w:r w:rsidRPr="00EF12A9">
        <w:rPr>
          <w:rFonts w:ascii="Helvetica" w:eastAsia="Calibri" w:hAnsi="Helvetica" w:cs="Helvetica"/>
          <w:lang w:val="ka-GE"/>
        </w:rPr>
        <w:t>როგორც</w:t>
      </w:r>
      <w:r w:rsidRPr="00EF12A9">
        <w:rPr>
          <w:rFonts w:eastAsia="Calibri" w:cs="Arial"/>
          <w:lang w:val="ka-GE"/>
        </w:rPr>
        <w:t xml:space="preserve"> </w:t>
      </w:r>
      <w:r w:rsidRPr="00EF12A9">
        <w:rPr>
          <w:rFonts w:ascii="Helvetica" w:eastAsia="Calibri" w:hAnsi="Helvetica" w:cs="Helvetica"/>
          <w:lang w:val="ka-GE"/>
        </w:rPr>
        <w:t>მიმდინარე</w:t>
      </w:r>
      <w:r w:rsidRPr="00EF12A9">
        <w:rPr>
          <w:rFonts w:eastAsia="Calibri" w:cs="Arial"/>
          <w:lang w:val="ka-GE"/>
        </w:rPr>
        <w:t xml:space="preserve">, </w:t>
      </w:r>
      <w:r w:rsidRPr="00EF12A9">
        <w:rPr>
          <w:rFonts w:ascii="Helvetica" w:eastAsia="Calibri" w:hAnsi="Helvetica" w:cs="Helvetica"/>
          <w:lang w:val="ka-GE"/>
        </w:rPr>
        <w:t>ასევე</w:t>
      </w:r>
      <w:r w:rsidRPr="00EF12A9">
        <w:rPr>
          <w:rFonts w:eastAsia="Calibri" w:cs="Arial"/>
          <w:lang w:val="ka-GE"/>
        </w:rPr>
        <w:t xml:space="preserve"> </w:t>
      </w:r>
      <w:r w:rsidRPr="00EF12A9">
        <w:rPr>
          <w:rFonts w:ascii="Helvetica" w:eastAsia="Calibri" w:hAnsi="Helvetica" w:cs="Helvetica"/>
          <w:lang w:val="ka-GE"/>
        </w:rPr>
        <w:t>სავარაუდო</w:t>
      </w:r>
      <w:r w:rsidRPr="00EF12A9">
        <w:rPr>
          <w:rFonts w:eastAsia="Calibri" w:cs="Arial"/>
          <w:lang w:val="ka-GE"/>
        </w:rPr>
        <w:t xml:space="preserve"> </w:t>
      </w:r>
      <w:r w:rsidRPr="00EF12A9">
        <w:rPr>
          <w:rFonts w:ascii="Helvetica" w:eastAsia="Calibri" w:hAnsi="Helvetica" w:cs="Helvetica"/>
          <w:lang w:val="ka-GE"/>
        </w:rPr>
        <w:t>ფასი</w:t>
      </w:r>
      <w:r w:rsidRPr="00EF12A9">
        <w:rPr>
          <w:rFonts w:eastAsia="Calibri" w:cs="Arial"/>
          <w:lang w:val="ka-GE"/>
        </w:rPr>
        <w:t xml:space="preserve"> 150 </w:t>
      </w:r>
      <w:r w:rsidRPr="00EF12A9">
        <w:rPr>
          <w:rFonts w:ascii="Helvetica" w:eastAsia="Calibri" w:hAnsi="Helvetica" w:cs="Helvetica"/>
          <w:lang w:val="ka-GE"/>
        </w:rPr>
        <w:t>ლარს</w:t>
      </w:r>
      <w:r w:rsidRPr="00EF12A9">
        <w:rPr>
          <w:rFonts w:eastAsia="Calibri" w:cs="Arial"/>
          <w:lang w:val="ka-GE"/>
        </w:rPr>
        <w:t xml:space="preserve"> </w:t>
      </w:r>
      <w:r w:rsidRPr="00EF12A9">
        <w:rPr>
          <w:rFonts w:ascii="Helvetica" w:eastAsia="Calibri" w:hAnsi="Helvetica" w:cs="Helvetica"/>
          <w:lang w:val="ka-GE"/>
        </w:rPr>
        <w:t>შეადგენს</w:t>
      </w:r>
      <w:r w:rsidRPr="00EF12A9">
        <w:rPr>
          <w:rFonts w:eastAsia="Calibri" w:cs="Arial"/>
          <w:lang w:val="ka-GE"/>
        </w:rPr>
        <w:t xml:space="preserve">, </w:t>
      </w:r>
      <w:r w:rsidRPr="00EF12A9">
        <w:rPr>
          <w:rFonts w:ascii="Helvetica" w:eastAsia="Calibri" w:hAnsi="Helvetica" w:cs="Helvetica"/>
          <w:lang w:val="ka-GE"/>
        </w:rPr>
        <w:t>მათი</w:t>
      </w:r>
      <w:r w:rsidRPr="00EF12A9">
        <w:rPr>
          <w:rFonts w:eastAsia="Calibri" w:cs="Arial"/>
          <w:lang w:val="ka-GE"/>
        </w:rPr>
        <w:t xml:space="preserve"> </w:t>
      </w:r>
      <w:r w:rsidRPr="00EF12A9">
        <w:rPr>
          <w:rFonts w:ascii="Helvetica" w:eastAsia="Calibri" w:hAnsi="Helvetica" w:cs="Helvetica"/>
          <w:lang w:val="ka-GE"/>
        </w:rPr>
        <w:t>კომპონენტები</w:t>
      </w:r>
      <w:r w:rsidRPr="00EF12A9">
        <w:rPr>
          <w:rFonts w:eastAsia="Calibri" w:cs="Arial"/>
          <w:lang w:val="ka-GE"/>
        </w:rPr>
        <w:t xml:space="preserve"> </w:t>
      </w:r>
      <w:r w:rsidRPr="00EF12A9">
        <w:rPr>
          <w:rFonts w:ascii="Helvetica" w:eastAsia="Calibri" w:hAnsi="Helvetica" w:cs="Helvetica"/>
          <w:lang w:val="ka-GE"/>
        </w:rPr>
        <w:t>განსხვავებულია</w:t>
      </w:r>
      <w:r w:rsidRPr="00EF12A9">
        <w:rPr>
          <w:rFonts w:eastAsia="Calibri" w:cs="Arial"/>
          <w:lang w:val="ka-GE"/>
        </w:rPr>
        <w:t xml:space="preserve"> (</w:t>
      </w:r>
      <w:r w:rsidRPr="00EF12A9">
        <w:rPr>
          <w:rFonts w:ascii="Helvetica" w:eastAsia="Calibri" w:hAnsi="Helvetica" w:cs="Helvetica"/>
          <w:lang w:val="ka-GE"/>
        </w:rPr>
        <w:t>მიმდინარე</w:t>
      </w:r>
      <w:r w:rsidRPr="00EF12A9">
        <w:rPr>
          <w:rFonts w:eastAsia="Calibri" w:cs="Arial"/>
          <w:lang w:val="ka-GE"/>
        </w:rPr>
        <w:t xml:space="preserve"> </w:t>
      </w:r>
      <w:r w:rsidRPr="00EF12A9">
        <w:rPr>
          <w:rFonts w:ascii="Helvetica" w:eastAsia="Calibri" w:hAnsi="Helvetica" w:cs="Helvetica"/>
          <w:lang w:val="ka-GE"/>
        </w:rPr>
        <w:t>ფასი</w:t>
      </w:r>
      <w:r w:rsidRPr="00EF12A9">
        <w:rPr>
          <w:rFonts w:eastAsia="Calibri" w:cs="Arial"/>
          <w:lang w:val="ka-GE"/>
        </w:rPr>
        <w:t xml:space="preserve"> </w:t>
      </w:r>
      <w:r w:rsidRPr="00EF12A9">
        <w:rPr>
          <w:rFonts w:ascii="Helvetica" w:eastAsia="Calibri" w:hAnsi="Helvetica" w:cs="Helvetica"/>
          <w:lang w:val="ka-GE"/>
        </w:rPr>
        <w:t>დაანგარიშებულია</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დიდი</w:t>
      </w:r>
      <w:r w:rsidRPr="00EF12A9">
        <w:rPr>
          <w:rFonts w:eastAsia="Calibri" w:cs="Arial"/>
          <w:lang w:val="ka-GE"/>
        </w:rPr>
        <w:t xml:space="preserve"> </w:t>
      </w:r>
      <w:r w:rsidRPr="00EF12A9">
        <w:rPr>
          <w:rFonts w:ascii="Helvetica" w:eastAsia="Calibri" w:hAnsi="Helvetica" w:cs="Helvetica"/>
          <w:lang w:val="ka-GE"/>
        </w:rPr>
        <w:t>მოგების</w:t>
      </w:r>
      <w:r w:rsidRPr="00EF12A9">
        <w:rPr>
          <w:rFonts w:eastAsia="Calibri" w:cs="Arial"/>
          <w:lang w:val="ka-GE"/>
        </w:rPr>
        <w:t xml:space="preserve"> </w:t>
      </w:r>
      <w:r w:rsidRPr="00EF12A9">
        <w:rPr>
          <w:rFonts w:ascii="Helvetica" w:eastAsia="Calibri" w:hAnsi="Helvetica" w:cs="Helvetica"/>
          <w:lang w:val="ka-GE"/>
        </w:rPr>
        <w:t>ზღვარით</w:t>
      </w:r>
      <w:r w:rsidRPr="00EF12A9">
        <w:rPr>
          <w:rFonts w:eastAsia="Calibri" w:cs="Arial"/>
          <w:lang w:val="ka-GE"/>
        </w:rPr>
        <w:t xml:space="preserve">, </w:t>
      </w:r>
      <w:r w:rsidRPr="00EF12A9">
        <w:rPr>
          <w:rFonts w:ascii="Helvetica" w:eastAsia="Calibri" w:hAnsi="Helvetica" w:cs="Helvetica"/>
          <w:lang w:val="ka-GE"/>
        </w:rPr>
        <w:t>ხოლო</w:t>
      </w:r>
      <w:r w:rsidRPr="00EF12A9">
        <w:rPr>
          <w:rFonts w:eastAsia="Calibri" w:cs="Arial"/>
          <w:lang w:val="ka-GE"/>
        </w:rPr>
        <w:t xml:space="preserve"> </w:t>
      </w:r>
      <w:r w:rsidRPr="00EF12A9">
        <w:rPr>
          <w:rFonts w:ascii="Helvetica" w:eastAsia="Calibri" w:hAnsi="Helvetica" w:cs="Helvetica"/>
          <w:lang w:val="ka-GE"/>
        </w:rPr>
        <w:t>ცვეთა</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რეალისტურად</w:t>
      </w:r>
      <w:r w:rsidRPr="00EF12A9">
        <w:rPr>
          <w:rFonts w:eastAsia="Calibri" w:cs="Arial"/>
          <w:lang w:val="ka-GE"/>
        </w:rPr>
        <w:t xml:space="preserve"> </w:t>
      </w:r>
      <w:r w:rsidRPr="00EF12A9">
        <w:rPr>
          <w:rFonts w:ascii="Helvetica" w:eastAsia="Calibri" w:hAnsi="Helvetica" w:cs="Helvetica"/>
          <w:lang w:val="ka-GE"/>
        </w:rPr>
        <w:t>გათვლილი</w:t>
      </w:r>
      <w:r w:rsidRPr="00EF12A9">
        <w:rPr>
          <w:rFonts w:eastAsia="Calibri" w:cs="Arial"/>
          <w:lang w:val="ka-GE"/>
        </w:rPr>
        <w:t xml:space="preserve">; </w:t>
      </w:r>
      <w:r w:rsidRPr="00EF12A9">
        <w:rPr>
          <w:rFonts w:ascii="Helvetica" w:eastAsia="Calibri" w:hAnsi="Helvetica" w:cs="Helvetica"/>
          <w:lang w:val="ka-GE"/>
        </w:rPr>
        <w:t>შემოთავაზებული</w:t>
      </w:r>
      <w:r w:rsidRPr="00EF12A9">
        <w:rPr>
          <w:rFonts w:eastAsia="Calibri" w:cs="Arial"/>
          <w:lang w:val="ka-GE"/>
        </w:rPr>
        <w:t xml:space="preserve"> </w:t>
      </w:r>
      <w:r w:rsidRPr="00EF12A9">
        <w:rPr>
          <w:rFonts w:ascii="Helvetica" w:eastAsia="Calibri" w:hAnsi="Helvetica" w:cs="Helvetica"/>
          <w:lang w:val="ka-GE"/>
        </w:rPr>
        <w:t>ფასის</w:t>
      </w:r>
      <w:r w:rsidRPr="00EF12A9">
        <w:rPr>
          <w:rFonts w:eastAsia="Calibri" w:cs="Arial"/>
          <w:lang w:val="ka-GE"/>
        </w:rPr>
        <w:t xml:space="preserve"> </w:t>
      </w:r>
      <w:r w:rsidRPr="00EF12A9">
        <w:rPr>
          <w:rFonts w:ascii="Helvetica" w:eastAsia="Calibri" w:hAnsi="Helvetica" w:cs="Helvetica"/>
          <w:lang w:val="ka-GE"/>
        </w:rPr>
        <w:t>დაანგარიშება</w:t>
      </w:r>
      <w:r w:rsidRPr="00EF12A9">
        <w:rPr>
          <w:rFonts w:eastAsia="Calibri" w:cs="Arial"/>
          <w:lang w:val="ka-GE"/>
        </w:rPr>
        <w:t xml:space="preserve"> </w:t>
      </w:r>
      <w:r w:rsidRPr="00EF12A9">
        <w:rPr>
          <w:rFonts w:ascii="Helvetica" w:eastAsia="Calibri" w:hAnsi="Helvetica" w:cs="Helvetica"/>
          <w:lang w:val="ka-GE"/>
        </w:rPr>
        <w:t>მოიცავს</w:t>
      </w:r>
      <w:r w:rsidRPr="00EF12A9">
        <w:rPr>
          <w:rFonts w:eastAsia="Calibri" w:cs="Arial"/>
          <w:lang w:val="ka-GE"/>
        </w:rPr>
        <w:t xml:space="preserve"> </w:t>
      </w:r>
      <w:r w:rsidRPr="00EF12A9">
        <w:rPr>
          <w:rFonts w:ascii="Helvetica" w:eastAsia="Calibri" w:hAnsi="Helvetica" w:cs="Helvetica"/>
          <w:lang w:val="ka-GE"/>
        </w:rPr>
        <w:t>სრულ</w:t>
      </w:r>
      <w:r w:rsidRPr="00EF12A9">
        <w:rPr>
          <w:rFonts w:eastAsia="Calibri" w:cs="Arial"/>
          <w:lang w:val="ka-GE"/>
        </w:rPr>
        <w:t xml:space="preserve"> </w:t>
      </w:r>
      <w:r w:rsidRPr="00EF12A9">
        <w:rPr>
          <w:rFonts w:ascii="Helvetica" w:eastAsia="Calibri" w:hAnsi="Helvetica" w:cs="Helvetica"/>
          <w:lang w:val="ka-GE"/>
        </w:rPr>
        <w:t>ხარჯებს</w:t>
      </w:r>
      <w:r w:rsidRPr="00EF12A9">
        <w:rPr>
          <w:rFonts w:eastAsia="Calibri" w:cs="Arial"/>
          <w:lang w:val="ka-GE"/>
        </w:rPr>
        <w:t xml:space="preserve"> (</w:t>
      </w:r>
      <w:r w:rsidRPr="00EF12A9">
        <w:rPr>
          <w:rFonts w:ascii="Helvetica" w:eastAsia="Calibri" w:hAnsi="Helvetica" w:cs="Helvetica"/>
          <w:lang w:val="ka-GE"/>
        </w:rPr>
        <w:t>ცვეთის</w:t>
      </w:r>
      <w:r w:rsidRPr="00EF12A9">
        <w:rPr>
          <w:rFonts w:eastAsia="Calibri" w:cs="Arial"/>
          <w:lang w:val="ka-GE"/>
        </w:rPr>
        <w:t xml:space="preserve"> </w:t>
      </w:r>
      <w:r w:rsidRPr="00EF12A9">
        <w:rPr>
          <w:rFonts w:ascii="Helvetica" w:eastAsia="Calibri" w:hAnsi="Helvetica" w:cs="Helvetica"/>
          <w:lang w:val="ka-GE"/>
        </w:rPr>
        <w:t>ჩათვლით</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30%-</w:t>
      </w:r>
      <w:r w:rsidRPr="00EF12A9">
        <w:rPr>
          <w:rFonts w:ascii="Helvetica" w:eastAsia="Calibri" w:hAnsi="Helvetica" w:cs="Helvetica"/>
          <w:lang w:val="ka-GE"/>
        </w:rPr>
        <w:t>იან</w:t>
      </w:r>
      <w:r w:rsidRPr="00EF12A9">
        <w:rPr>
          <w:rFonts w:eastAsia="Calibri" w:cs="Arial"/>
          <w:lang w:val="ka-GE"/>
        </w:rPr>
        <w:t xml:space="preserve"> </w:t>
      </w:r>
      <w:r w:rsidRPr="00EF12A9">
        <w:rPr>
          <w:rFonts w:ascii="Helvetica" w:eastAsia="Calibri" w:hAnsi="Helvetica" w:cs="Helvetica"/>
          <w:lang w:val="ka-GE"/>
        </w:rPr>
        <w:t>მოგებას</w:t>
      </w:r>
      <w:r w:rsidRPr="00EF12A9">
        <w:rPr>
          <w:rFonts w:eastAsia="Calibri" w:cs="Arial"/>
          <w:lang w:val="ka-GE"/>
        </w:rPr>
        <w:t xml:space="preserve">). </w:t>
      </w:r>
      <w:r w:rsidRPr="00EF12A9">
        <w:rPr>
          <w:rFonts w:ascii="Helvetica" w:eastAsia="Calibri" w:hAnsi="Helvetica" w:cs="Helvetica"/>
          <w:lang w:val="ka-GE"/>
        </w:rPr>
        <w:t>შერჩეული</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გამოკვლევისაგან</w:t>
      </w:r>
      <w:r w:rsidRPr="00EF12A9">
        <w:rPr>
          <w:rFonts w:eastAsia="Calibri" w:cs="Arial"/>
          <w:lang w:val="ka-GE"/>
        </w:rPr>
        <w:t xml:space="preserve"> </w:t>
      </w:r>
      <w:r w:rsidRPr="00EF12A9">
        <w:rPr>
          <w:rFonts w:ascii="Helvetica" w:eastAsia="Calibri" w:hAnsi="Helvetica" w:cs="Helvetica"/>
          <w:lang w:val="ka-GE"/>
        </w:rPr>
        <w:t>განსხავებულ</w:t>
      </w:r>
      <w:r w:rsidRPr="00EF12A9">
        <w:rPr>
          <w:rFonts w:eastAsia="Calibri" w:cs="Arial"/>
          <w:lang w:val="ka-GE"/>
        </w:rPr>
        <w:t xml:space="preserve"> </w:t>
      </w:r>
      <w:r w:rsidRPr="00EF12A9">
        <w:rPr>
          <w:rFonts w:ascii="Helvetica" w:eastAsia="Calibri" w:hAnsi="Helvetica" w:cs="Helvetica"/>
          <w:lang w:val="ka-GE"/>
        </w:rPr>
        <w:t>შემთხვევაში</w:t>
      </w:r>
      <w:r w:rsidRPr="00EF12A9">
        <w:rPr>
          <w:rFonts w:eastAsia="Calibri" w:cs="Arial"/>
          <w:lang w:val="ka-GE"/>
        </w:rPr>
        <w:t xml:space="preserve"> </w:t>
      </w:r>
      <w:r w:rsidRPr="00EF12A9">
        <w:rPr>
          <w:rFonts w:ascii="Helvetica" w:eastAsia="Calibri" w:hAnsi="Helvetica" w:cs="Helvetica"/>
          <w:lang w:val="ka-GE"/>
        </w:rPr>
        <w:t>ფასებს</w:t>
      </w:r>
      <w:r w:rsidRPr="00EF12A9">
        <w:rPr>
          <w:rFonts w:eastAsia="Calibri" w:cs="Arial"/>
          <w:lang w:val="ka-GE"/>
        </w:rPr>
        <w:t xml:space="preserve"> </w:t>
      </w:r>
      <w:r w:rsidRPr="00EF12A9">
        <w:rPr>
          <w:rFonts w:ascii="Helvetica" w:eastAsia="Calibri" w:hAnsi="Helvetica" w:cs="Helvetica"/>
          <w:lang w:val="ka-GE"/>
        </w:rPr>
        <w:t>შორის</w:t>
      </w:r>
      <w:r w:rsidRPr="00EF12A9">
        <w:rPr>
          <w:rFonts w:eastAsia="Calibri" w:cs="Arial"/>
          <w:lang w:val="ka-GE"/>
        </w:rPr>
        <w:t xml:space="preserve"> </w:t>
      </w:r>
      <w:r w:rsidRPr="00EF12A9">
        <w:rPr>
          <w:rFonts w:ascii="Helvetica" w:eastAsia="Calibri" w:hAnsi="Helvetica" w:cs="Helvetica"/>
          <w:lang w:val="ka-GE"/>
        </w:rPr>
        <w:t>განსხვავება</w:t>
      </w:r>
      <w:r w:rsidRPr="00EF12A9">
        <w:rPr>
          <w:rFonts w:eastAsia="Calibri" w:cs="Arial"/>
          <w:lang w:val="ka-GE"/>
        </w:rPr>
        <w:t xml:space="preserve"> </w:t>
      </w:r>
      <w:r w:rsidRPr="00EF12A9">
        <w:rPr>
          <w:rFonts w:ascii="Helvetica" w:eastAsia="Calibri" w:hAnsi="Helvetica" w:cs="Helvetica"/>
          <w:lang w:val="ka-GE"/>
        </w:rPr>
        <w:t>შეიძლება</w:t>
      </w:r>
      <w:r w:rsidRPr="00EF12A9">
        <w:rPr>
          <w:rFonts w:eastAsia="Calibri" w:cs="Arial"/>
          <w:lang w:val="ka-GE"/>
        </w:rPr>
        <w:t xml:space="preserve"> </w:t>
      </w:r>
      <w:r w:rsidRPr="00EF12A9">
        <w:rPr>
          <w:rFonts w:ascii="Helvetica" w:eastAsia="Calibri" w:hAnsi="Helvetica" w:cs="Helvetica"/>
          <w:lang w:val="ka-GE"/>
        </w:rPr>
        <w:t>არსებითი</w:t>
      </w:r>
      <w:r w:rsidRPr="00EF12A9">
        <w:rPr>
          <w:rFonts w:eastAsia="Calibri" w:cs="Arial"/>
          <w:lang w:val="ka-GE"/>
        </w:rPr>
        <w:t xml:space="preserve"> </w:t>
      </w:r>
      <w:r w:rsidRPr="00EF12A9">
        <w:rPr>
          <w:rFonts w:ascii="Helvetica" w:eastAsia="Calibri" w:hAnsi="Helvetica" w:cs="Helvetica"/>
          <w:lang w:val="ka-GE"/>
        </w:rPr>
        <w:t>იყოს</w:t>
      </w:r>
      <w:r w:rsidRPr="00EF12A9">
        <w:rPr>
          <w:rFonts w:eastAsia="Calibri" w:cs="Arial"/>
          <w:lang w:val="ka-GE"/>
        </w:rPr>
        <w:t xml:space="preserve">.   </w:t>
      </w:r>
    </w:p>
    <w:p w14:paraId="20FB882E"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მოცემული</w:t>
      </w:r>
      <w:r w:rsidRPr="00EF12A9">
        <w:rPr>
          <w:rFonts w:eastAsia="Calibri" w:cs="Arial"/>
          <w:lang w:val="ka-GE"/>
        </w:rPr>
        <w:t xml:space="preserve"> </w:t>
      </w:r>
      <w:r w:rsidRPr="00EF12A9">
        <w:rPr>
          <w:rFonts w:ascii="Helvetica" w:eastAsia="Calibri" w:hAnsi="Helvetica" w:cs="Helvetica"/>
          <w:lang w:val="ka-GE"/>
        </w:rPr>
        <w:t>ანალიზის</w:t>
      </w:r>
      <w:r w:rsidRPr="00EF12A9">
        <w:rPr>
          <w:rFonts w:eastAsia="Calibri" w:cs="Arial"/>
          <w:lang w:val="ka-GE"/>
        </w:rPr>
        <w:t xml:space="preserve"> </w:t>
      </w:r>
      <w:r w:rsidRPr="00EF12A9">
        <w:rPr>
          <w:rFonts w:ascii="Helvetica" w:eastAsia="Calibri" w:hAnsi="Helvetica" w:cs="Helvetica"/>
          <w:lang w:val="ka-GE"/>
        </w:rPr>
        <w:t>დროს</w:t>
      </w:r>
      <w:r w:rsidRPr="00EF12A9">
        <w:rPr>
          <w:rFonts w:eastAsia="Calibri" w:cs="Arial"/>
          <w:lang w:val="ka-GE"/>
        </w:rPr>
        <w:t xml:space="preserve"> </w:t>
      </w:r>
      <w:r w:rsidRPr="00EF12A9">
        <w:rPr>
          <w:rFonts w:ascii="Helvetica" w:eastAsia="Calibri" w:hAnsi="Helvetica" w:cs="Helvetica"/>
          <w:lang w:val="ka-GE"/>
        </w:rPr>
        <w:t>გამოყენებული</w:t>
      </w:r>
      <w:r w:rsidRPr="00EF12A9">
        <w:rPr>
          <w:rFonts w:eastAsia="Calibri" w:cs="Arial"/>
          <w:lang w:val="ka-GE"/>
        </w:rPr>
        <w:t xml:space="preserve"> </w:t>
      </w:r>
      <w:r w:rsidRPr="00EF12A9">
        <w:rPr>
          <w:rFonts w:ascii="Helvetica" w:eastAsia="Calibri" w:hAnsi="Helvetica" w:cs="Helvetica"/>
          <w:lang w:val="ka-GE"/>
        </w:rPr>
        <w:t>დაშვება</w:t>
      </w:r>
      <w:r w:rsidRPr="00EF12A9">
        <w:rPr>
          <w:rFonts w:eastAsia="Calibri" w:cs="Arial"/>
          <w:lang w:val="ka-GE"/>
        </w:rPr>
        <w:t xml:space="preserve"> </w:t>
      </w:r>
      <w:r w:rsidRPr="00EF12A9">
        <w:rPr>
          <w:rFonts w:ascii="Helvetica" w:eastAsia="Calibri" w:hAnsi="Helvetica" w:cs="Helvetica"/>
          <w:lang w:val="ka-GE"/>
        </w:rPr>
        <w:t>გულისხმობდა</w:t>
      </w:r>
      <w:r w:rsidRPr="00EF12A9">
        <w:rPr>
          <w:rFonts w:eastAsia="Calibri" w:cs="Arial"/>
          <w:lang w:val="ka-GE"/>
        </w:rPr>
        <w:t xml:space="preserve"> </w:t>
      </w:r>
      <w:r w:rsidRPr="00EF12A9">
        <w:rPr>
          <w:rFonts w:ascii="Helvetica" w:eastAsia="Calibri" w:hAnsi="Helvetica" w:cs="Helvetica"/>
          <w:lang w:val="ka-GE"/>
        </w:rPr>
        <w:t>ერთი</w:t>
      </w:r>
      <w:r w:rsidRPr="00EF12A9">
        <w:rPr>
          <w:rFonts w:eastAsia="Calibri" w:cs="Arial"/>
          <w:lang w:val="ka-GE"/>
        </w:rPr>
        <w:t xml:space="preserve"> </w:t>
      </w:r>
      <w:r w:rsidRPr="00EF12A9">
        <w:rPr>
          <w:rFonts w:ascii="Helvetica" w:eastAsia="Calibri" w:hAnsi="Helvetica" w:cs="Helvetica"/>
          <w:lang w:val="ka-GE"/>
        </w:rPr>
        <w:t>პაციენტისთვის</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ერთი</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გამოკვლევის</w:t>
      </w:r>
      <w:r w:rsidRPr="00EF12A9">
        <w:rPr>
          <w:rFonts w:eastAsia="Calibri" w:cs="Arial"/>
          <w:lang w:val="ka-GE"/>
        </w:rPr>
        <w:t xml:space="preserve"> </w:t>
      </w:r>
      <w:r w:rsidRPr="00EF12A9">
        <w:rPr>
          <w:rFonts w:ascii="Helvetica" w:eastAsia="Calibri" w:hAnsi="Helvetica" w:cs="Helvetica"/>
          <w:lang w:val="ka-GE"/>
        </w:rPr>
        <w:t>ჩატარებას</w:t>
      </w:r>
      <w:r w:rsidRPr="00EF12A9">
        <w:rPr>
          <w:rFonts w:eastAsia="Calibri" w:cs="Arial"/>
          <w:lang w:val="ka-GE"/>
        </w:rPr>
        <w:t xml:space="preserve"> </w:t>
      </w:r>
      <w:r w:rsidRPr="00EF12A9">
        <w:rPr>
          <w:rFonts w:ascii="Helvetica" w:eastAsia="Calibri" w:hAnsi="Helvetica" w:cs="Helvetica"/>
          <w:lang w:val="ka-GE"/>
        </w:rPr>
        <w:t>შემოსვლიდან</w:t>
      </w:r>
      <w:r w:rsidRPr="00EF12A9">
        <w:rPr>
          <w:rFonts w:eastAsia="Calibri" w:cs="Arial"/>
          <w:lang w:val="ka-GE"/>
        </w:rPr>
        <w:t xml:space="preserve"> 24 </w:t>
      </w:r>
      <w:r w:rsidRPr="00EF12A9">
        <w:rPr>
          <w:rFonts w:ascii="Helvetica" w:eastAsia="Calibri" w:hAnsi="Helvetica" w:cs="Helvetica"/>
          <w:lang w:val="ka-GE"/>
        </w:rPr>
        <w:t>საათის</w:t>
      </w:r>
      <w:r w:rsidRPr="00EF12A9">
        <w:rPr>
          <w:rFonts w:eastAsia="Calibri" w:cs="Arial"/>
          <w:lang w:val="ka-GE"/>
        </w:rPr>
        <w:t xml:space="preserve"> </w:t>
      </w:r>
      <w:r w:rsidRPr="00EF12A9">
        <w:rPr>
          <w:rFonts w:ascii="Helvetica" w:eastAsia="Calibri" w:hAnsi="Helvetica" w:cs="Helvetica"/>
          <w:lang w:val="ka-GE"/>
        </w:rPr>
        <w:t>ფარგლებში</w:t>
      </w:r>
      <w:r w:rsidRPr="00EF12A9">
        <w:rPr>
          <w:rFonts w:eastAsia="Calibri" w:cs="Arial"/>
          <w:lang w:val="ka-GE"/>
        </w:rPr>
        <w:t xml:space="preserve">. </w:t>
      </w:r>
      <w:r w:rsidRPr="00EF12A9">
        <w:rPr>
          <w:rFonts w:ascii="Helvetica" w:eastAsia="Calibri" w:hAnsi="Helvetica" w:cs="Helvetica"/>
          <w:lang w:val="ka-GE"/>
        </w:rPr>
        <w:t>მიმდინარე</w:t>
      </w:r>
      <w:r w:rsidRPr="00EF12A9">
        <w:rPr>
          <w:rFonts w:eastAsia="Calibri" w:cs="Arial"/>
          <w:lang w:val="ka-GE"/>
        </w:rPr>
        <w:t xml:space="preserve"> </w:t>
      </w:r>
      <w:r w:rsidRPr="00EF12A9">
        <w:rPr>
          <w:rFonts w:ascii="Helvetica" w:eastAsia="Calibri" w:hAnsi="Helvetica" w:cs="Helvetica"/>
          <w:lang w:val="ka-GE"/>
        </w:rPr>
        <w:t>პრაქტიკა</w:t>
      </w:r>
      <w:r w:rsidRPr="00EF12A9">
        <w:rPr>
          <w:rFonts w:eastAsia="Calibri" w:cs="Arial"/>
          <w:lang w:val="ka-GE"/>
        </w:rPr>
        <w:t xml:space="preserve"> </w:t>
      </w:r>
      <w:r w:rsidRPr="00EF12A9">
        <w:rPr>
          <w:rFonts w:ascii="Helvetica" w:eastAsia="Calibri" w:hAnsi="Helvetica" w:cs="Helvetica"/>
          <w:lang w:val="ka-GE"/>
        </w:rPr>
        <w:t>მიუთითებს</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ზოგიერთ</w:t>
      </w:r>
      <w:r w:rsidRPr="00EF12A9">
        <w:rPr>
          <w:rFonts w:eastAsia="Calibri" w:cs="Arial"/>
          <w:lang w:val="ka-GE"/>
        </w:rPr>
        <w:t xml:space="preserve"> </w:t>
      </w:r>
      <w:r w:rsidRPr="00EF12A9">
        <w:rPr>
          <w:rFonts w:ascii="Helvetica" w:eastAsia="Calibri" w:hAnsi="Helvetica" w:cs="Helvetica"/>
          <w:lang w:val="ka-GE"/>
        </w:rPr>
        <w:t>პაციენტს</w:t>
      </w:r>
      <w:r w:rsidRPr="00EF12A9">
        <w:rPr>
          <w:rFonts w:eastAsia="Calibri" w:cs="Arial"/>
          <w:lang w:val="ka-GE"/>
        </w:rPr>
        <w:t xml:space="preserve"> </w:t>
      </w:r>
      <w:r w:rsidRPr="00EF12A9">
        <w:rPr>
          <w:rFonts w:ascii="Helvetica" w:eastAsia="Calibri" w:hAnsi="Helvetica" w:cs="Helvetica"/>
          <w:lang w:val="ka-GE"/>
        </w:rPr>
        <w:t>ერთზე</w:t>
      </w:r>
      <w:r w:rsidRPr="00EF12A9">
        <w:rPr>
          <w:rFonts w:eastAsia="Calibri" w:cs="Arial"/>
          <w:lang w:val="ka-GE"/>
        </w:rPr>
        <w:t xml:space="preserve"> </w:t>
      </w:r>
      <w:r w:rsidRPr="00EF12A9">
        <w:rPr>
          <w:rFonts w:ascii="Helvetica" w:eastAsia="Calibri" w:hAnsi="Helvetica" w:cs="Helvetica"/>
          <w:lang w:val="ka-GE"/>
        </w:rPr>
        <w:t>მეტი</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გამოკვლევა</w:t>
      </w:r>
      <w:r w:rsidRPr="00EF12A9">
        <w:rPr>
          <w:rFonts w:eastAsia="Calibri" w:cs="Arial"/>
          <w:lang w:val="ka-GE"/>
        </w:rPr>
        <w:t xml:space="preserve"> </w:t>
      </w:r>
      <w:r w:rsidRPr="00EF12A9">
        <w:rPr>
          <w:rFonts w:ascii="Helvetica" w:eastAsia="Calibri" w:hAnsi="Helvetica" w:cs="Helvetica"/>
          <w:lang w:val="ka-GE"/>
        </w:rPr>
        <w:t>უტარდება</w:t>
      </w:r>
      <w:r w:rsidRPr="00EF12A9">
        <w:rPr>
          <w:rFonts w:eastAsia="Calibri" w:cs="Arial"/>
          <w:lang w:val="ka-GE"/>
        </w:rPr>
        <w:t xml:space="preserve">, </w:t>
      </w:r>
      <w:r w:rsidRPr="00EF12A9">
        <w:rPr>
          <w:rFonts w:ascii="Helvetica" w:eastAsia="Calibri" w:hAnsi="Helvetica" w:cs="Helvetica"/>
          <w:lang w:val="ka-GE"/>
        </w:rPr>
        <w:t>მაგალითად</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კვლევა</w:t>
      </w:r>
      <w:r w:rsidRPr="00EF12A9">
        <w:rPr>
          <w:rFonts w:eastAsia="Calibri" w:cs="Arial"/>
          <w:lang w:val="ka-GE"/>
        </w:rPr>
        <w:t xml:space="preserve">, </w:t>
      </w:r>
      <w:r w:rsidRPr="00EF12A9">
        <w:rPr>
          <w:rFonts w:ascii="Helvetica" w:eastAsia="Calibri" w:hAnsi="Helvetica" w:cs="Helvetica"/>
          <w:lang w:val="ka-GE"/>
        </w:rPr>
        <w:t>მაგრამ</w:t>
      </w:r>
      <w:r w:rsidRPr="00EF12A9">
        <w:rPr>
          <w:rFonts w:eastAsia="Calibri" w:cs="Arial"/>
          <w:lang w:val="ka-GE"/>
        </w:rPr>
        <w:t xml:space="preserve"> </w:t>
      </w:r>
      <w:r w:rsidRPr="00EF12A9">
        <w:rPr>
          <w:rFonts w:ascii="Helvetica" w:eastAsia="Calibri" w:hAnsi="Helvetica" w:cs="Helvetica"/>
          <w:lang w:val="ka-GE"/>
        </w:rPr>
        <w:t>შეუძლებელი</w:t>
      </w:r>
      <w:r w:rsidRPr="00EF12A9">
        <w:rPr>
          <w:rFonts w:eastAsia="Calibri" w:cs="Arial"/>
          <w:lang w:val="ka-GE"/>
        </w:rPr>
        <w:t xml:space="preserve"> </w:t>
      </w:r>
      <w:r w:rsidRPr="00EF12A9">
        <w:rPr>
          <w:rFonts w:ascii="Helvetica" w:eastAsia="Calibri" w:hAnsi="Helvetica" w:cs="Helvetica"/>
          <w:lang w:val="ka-GE"/>
        </w:rPr>
        <w:t>იყო</w:t>
      </w:r>
      <w:r w:rsidRPr="00EF12A9">
        <w:rPr>
          <w:rFonts w:eastAsia="Calibri" w:cs="Arial"/>
          <w:lang w:val="ka-GE"/>
        </w:rPr>
        <w:t xml:space="preserve"> </w:t>
      </w:r>
      <w:r w:rsidRPr="00EF12A9">
        <w:rPr>
          <w:rFonts w:ascii="Helvetica" w:eastAsia="Calibri" w:hAnsi="Helvetica" w:cs="Helvetica"/>
          <w:lang w:val="ka-GE"/>
        </w:rPr>
        <w:t>იმის</w:t>
      </w:r>
      <w:r w:rsidRPr="00EF12A9">
        <w:rPr>
          <w:rFonts w:eastAsia="Calibri" w:cs="Arial"/>
          <w:lang w:val="ka-GE"/>
        </w:rPr>
        <w:t xml:space="preserve"> </w:t>
      </w:r>
      <w:r w:rsidRPr="00EF12A9">
        <w:rPr>
          <w:rFonts w:ascii="Helvetica" w:eastAsia="Calibri" w:hAnsi="Helvetica" w:cs="Helvetica"/>
          <w:lang w:val="ka-GE"/>
        </w:rPr>
        <w:t>დადგენა</w:t>
      </w:r>
      <w:r w:rsidRPr="00EF12A9">
        <w:rPr>
          <w:rFonts w:eastAsia="Calibri" w:cs="Arial"/>
          <w:lang w:val="ka-GE"/>
        </w:rPr>
        <w:t xml:space="preserve">, </w:t>
      </w:r>
      <w:r w:rsidRPr="00EF12A9">
        <w:rPr>
          <w:rFonts w:ascii="Helvetica" w:eastAsia="Calibri" w:hAnsi="Helvetica" w:cs="Helvetica"/>
          <w:lang w:val="ka-GE"/>
        </w:rPr>
        <w:t>თუ</w:t>
      </w:r>
      <w:r w:rsidRPr="00EF12A9">
        <w:rPr>
          <w:rFonts w:eastAsia="Calibri" w:cs="Arial"/>
          <w:lang w:val="ka-GE"/>
        </w:rPr>
        <w:t xml:space="preserve"> </w:t>
      </w:r>
      <w:r w:rsidRPr="00EF12A9">
        <w:rPr>
          <w:rFonts w:ascii="Helvetica" w:eastAsia="Calibri" w:hAnsi="Helvetica" w:cs="Helvetica"/>
          <w:lang w:val="ka-GE"/>
        </w:rPr>
        <w:t>პაციენტების</w:t>
      </w:r>
      <w:r w:rsidRPr="00EF12A9">
        <w:rPr>
          <w:rFonts w:eastAsia="Calibri" w:cs="Arial"/>
          <w:lang w:val="ka-GE"/>
        </w:rPr>
        <w:t xml:space="preserve"> </w:t>
      </w:r>
      <w:r w:rsidRPr="00EF12A9">
        <w:rPr>
          <w:rFonts w:ascii="Helvetica" w:eastAsia="Calibri" w:hAnsi="Helvetica" w:cs="Helvetica"/>
          <w:lang w:val="ka-GE"/>
        </w:rPr>
        <w:t>რა</w:t>
      </w:r>
      <w:r w:rsidRPr="00EF12A9">
        <w:rPr>
          <w:rFonts w:eastAsia="Calibri" w:cs="Arial"/>
          <w:lang w:val="ka-GE"/>
        </w:rPr>
        <w:t xml:space="preserve"> </w:t>
      </w:r>
      <w:r w:rsidRPr="00EF12A9">
        <w:rPr>
          <w:rFonts w:ascii="Helvetica" w:eastAsia="Calibri" w:hAnsi="Helvetica" w:cs="Helvetica"/>
          <w:lang w:val="ka-GE"/>
        </w:rPr>
        <w:t>ნაწილი</w:t>
      </w:r>
      <w:r w:rsidRPr="00EF12A9">
        <w:rPr>
          <w:rFonts w:eastAsia="Calibri" w:cs="Arial"/>
          <w:lang w:val="ka-GE"/>
        </w:rPr>
        <w:t xml:space="preserve"> </w:t>
      </w:r>
      <w:r w:rsidRPr="00EF12A9">
        <w:rPr>
          <w:rFonts w:ascii="Helvetica" w:eastAsia="Calibri" w:hAnsi="Helvetica" w:cs="Helvetica"/>
          <w:lang w:val="ka-GE"/>
        </w:rPr>
        <w:t>განეკუთვნება</w:t>
      </w:r>
      <w:r w:rsidRPr="00EF12A9">
        <w:rPr>
          <w:rFonts w:eastAsia="Calibri" w:cs="Arial"/>
          <w:lang w:val="ka-GE"/>
        </w:rPr>
        <w:t xml:space="preserve"> </w:t>
      </w:r>
      <w:r w:rsidRPr="00EF12A9">
        <w:rPr>
          <w:rFonts w:ascii="Helvetica" w:eastAsia="Calibri" w:hAnsi="Helvetica" w:cs="Helvetica"/>
          <w:lang w:val="ka-GE"/>
        </w:rPr>
        <w:t>ასეთ</w:t>
      </w:r>
      <w:r w:rsidRPr="00EF12A9">
        <w:rPr>
          <w:rFonts w:eastAsia="Calibri" w:cs="Arial"/>
          <w:lang w:val="ka-GE"/>
        </w:rPr>
        <w:t xml:space="preserve"> </w:t>
      </w:r>
      <w:r w:rsidRPr="00EF12A9">
        <w:rPr>
          <w:rFonts w:ascii="Helvetica" w:eastAsia="Calibri" w:hAnsi="Helvetica" w:cs="Helvetica"/>
          <w:lang w:val="ka-GE"/>
        </w:rPr>
        <w:t>კატეგორიას</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მეტიც</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მქონე</w:t>
      </w:r>
      <w:r w:rsidRPr="00EF12A9">
        <w:rPr>
          <w:rFonts w:eastAsia="Calibri" w:cs="Arial"/>
          <w:lang w:val="ka-GE"/>
        </w:rPr>
        <w:t xml:space="preserve"> </w:t>
      </w:r>
      <w:r w:rsidRPr="00EF12A9">
        <w:rPr>
          <w:rFonts w:ascii="Helvetica" w:eastAsia="Calibri" w:hAnsi="Helvetica" w:cs="Helvetica"/>
          <w:lang w:val="ka-GE"/>
        </w:rPr>
        <w:t>ერთი</w:t>
      </w:r>
      <w:r w:rsidRPr="00EF12A9">
        <w:rPr>
          <w:rFonts w:eastAsia="Calibri" w:cs="Arial"/>
          <w:lang w:val="ka-GE"/>
        </w:rPr>
        <w:t xml:space="preserve"> </w:t>
      </w:r>
      <w:r w:rsidRPr="00EF12A9">
        <w:rPr>
          <w:rFonts w:ascii="Helvetica" w:eastAsia="Calibri" w:hAnsi="Helvetica" w:cs="Helvetica"/>
          <w:lang w:val="ka-GE"/>
        </w:rPr>
        <w:t>პაციენტის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საერთო</w:t>
      </w:r>
      <w:r w:rsidRPr="00EF12A9">
        <w:rPr>
          <w:rFonts w:eastAsia="Calibri" w:cs="Arial"/>
          <w:lang w:val="ka-GE"/>
        </w:rPr>
        <w:t xml:space="preserve"> </w:t>
      </w:r>
      <w:r w:rsidRPr="00EF12A9">
        <w:rPr>
          <w:rFonts w:ascii="Helvetica" w:eastAsia="Calibri" w:hAnsi="Helvetica" w:cs="Helvetica"/>
          <w:lang w:val="ka-GE"/>
        </w:rPr>
        <w:t>ხარჯი</w:t>
      </w:r>
      <w:r w:rsidRPr="00EF12A9">
        <w:rPr>
          <w:rFonts w:eastAsia="Calibri" w:cs="Arial"/>
          <w:lang w:val="ka-GE"/>
        </w:rPr>
        <w:t xml:space="preserve"> </w:t>
      </w:r>
      <w:r w:rsidRPr="00EF12A9">
        <w:rPr>
          <w:rFonts w:ascii="Helvetica" w:eastAsia="Calibri" w:hAnsi="Helvetica" w:cs="Helvetica"/>
          <w:lang w:val="ka-GE"/>
        </w:rPr>
        <w:t>სავარაუდოდ</w:t>
      </w:r>
      <w:r w:rsidRPr="00EF12A9">
        <w:rPr>
          <w:rFonts w:eastAsia="Calibri" w:cs="Arial"/>
          <w:lang w:val="ka-GE"/>
        </w:rPr>
        <w:t xml:space="preserve"> </w:t>
      </w:r>
      <w:r w:rsidRPr="00EF12A9">
        <w:rPr>
          <w:rFonts w:ascii="Helvetica" w:eastAsia="Calibri" w:hAnsi="Helvetica" w:cs="Helvetica"/>
          <w:lang w:val="ka-GE"/>
        </w:rPr>
        <w:t>მოიცავს</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ერთზე</w:t>
      </w:r>
      <w:r w:rsidRPr="00EF12A9">
        <w:rPr>
          <w:rFonts w:eastAsia="Calibri" w:cs="Arial"/>
          <w:lang w:val="ka-GE"/>
        </w:rPr>
        <w:t xml:space="preserve"> </w:t>
      </w:r>
      <w:r w:rsidRPr="00EF12A9">
        <w:rPr>
          <w:rFonts w:ascii="Helvetica" w:eastAsia="Calibri" w:hAnsi="Helvetica" w:cs="Helvetica"/>
          <w:lang w:val="ka-GE"/>
        </w:rPr>
        <w:t>მეტ</w:t>
      </w:r>
      <w:r w:rsidRPr="00EF12A9">
        <w:rPr>
          <w:rFonts w:eastAsia="Calibri" w:cs="Arial"/>
          <w:lang w:val="ka-GE"/>
        </w:rPr>
        <w:t xml:space="preserve"> </w:t>
      </w:r>
      <w:r w:rsidRPr="00EF12A9">
        <w:rPr>
          <w:rFonts w:ascii="Helvetica" w:eastAsia="Calibri" w:hAnsi="Helvetica" w:cs="Helvetica"/>
          <w:lang w:val="ka-GE"/>
        </w:rPr>
        <w:t>ეპიზოდს</w:t>
      </w:r>
      <w:r w:rsidRPr="00EF12A9">
        <w:rPr>
          <w:rFonts w:eastAsia="Calibri" w:cs="Arial"/>
          <w:lang w:val="ka-GE"/>
        </w:rPr>
        <w:t xml:space="preserve">, </w:t>
      </w:r>
      <w:r w:rsidRPr="00EF12A9">
        <w:rPr>
          <w:rFonts w:ascii="Helvetica" w:eastAsia="Calibri" w:hAnsi="Helvetica" w:cs="Helvetica"/>
          <w:lang w:val="ka-GE"/>
        </w:rPr>
        <w:t>მაგრამ</w:t>
      </w:r>
      <w:r w:rsidRPr="00EF12A9">
        <w:rPr>
          <w:rFonts w:eastAsia="Calibri" w:cs="Arial"/>
          <w:lang w:val="ka-GE"/>
        </w:rPr>
        <w:t xml:space="preserve"> </w:t>
      </w:r>
      <w:r w:rsidRPr="00EF12A9">
        <w:rPr>
          <w:rFonts w:ascii="Helvetica" w:eastAsia="Calibri" w:hAnsi="Helvetica" w:cs="Helvetica"/>
          <w:lang w:val="ka-GE"/>
        </w:rPr>
        <w:t>მათი</w:t>
      </w:r>
      <w:r w:rsidRPr="00EF12A9">
        <w:rPr>
          <w:rFonts w:eastAsia="Calibri" w:cs="Arial"/>
          <w:lang w:val="ka-GE"/>
        </w:rPr>
        <w:t xml:space="preserve"> </w:t>
      </w:r>
      <w:r w:rsidRPr="00EF12A9">
        <w:rPr>
          <w:rFonts w:ascii="Helvetica" w:eastAsia="Calibri" w:hAnsi="Helvetica" w:cs="Helvetica"/>
          <w:lang w:val="ka-GE"/>
        </w:rPr>
        <w:t>გავლენა</w:t>
      </w:r>
      <w:r w:rsidRPr="00EF12A9">
        <w:rPr>
          <w:rFonts w:eastAsia="Calibri" w:cs="Arial"/>
          <w:lang w:val="ka-GE"/>
        </w:rPr>
        <w:t xml:space="preserve"> </w:t>
      </w:r>
      <w:r w:rsidRPr="00EF12A9">
        <w:rPr>
          <w:rFonts w:ascii="Helvetica" w:eastAsia="Calibri" w:hAnsi="Helvetica" w:cs="Helvetica"/>
          <w:lang w:val="ka-GE"/>
        </w:rPr>
        <w:t>ბიუჯეტზე</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იქნა</w:t>
      </w:r>
      <w:r w:rsidRPr="00EF12A9">
        <w:rPr>
          <w:rFonts w:eastAsia="Calibri" w:cs="Arial"/>
          <w:lang w:val="ka-GE"/>
        </w:rPr>
        <w:t xml:space="preserve"> </w:t>
      </w:r>
      <w:r w:rsidRPr="00EF12A9">
        <w:rPr>
          <w:rFonts w:ascii="Helvetica" w:eastAsia="Calibri" w:hAnsi="Helvetica" w:cs="Helvetica"/>
          <w:lang w:val="ka-GE"/>
        </w:rPr>
        <w:t>გათვალისწინებული</w:t>
      </w:r>
      <w:r w:rsidRPr="00EF12A9">
        <w:rPr>
          <w:rFonts w:eastAsia="Calibri" w:cs="Arial"/>
          <w:lang w:val="ka-GE"/>
        </w:rPr>
        <w:t xml:space="preserve">, </w:t>
      </w:r>
      <w:r w:rsidRPr="00EF12A9">
        <w:rPr>
          <w:rFonts w:ascii="Helvetica" w:eastAsia="Calibri" w:hAnsi="Helvetica" w:cs="Helvetica"/>
          <w:lang w:val="ka-GE"/>
        </w:rPr>
        <w:t>ვინაიდან</w:t>
      </w:r>
      <w:r w:rsidRPr="00EF12A9">
        <w:rPr>
          <w:rFonts w:eastAsia="Calibri" w:cs="Arial"/>
          <w:lang w:val="ka-GE"/>
        </w:rPr>
        <w:t xml:space="preserve"> </w:t>
      </w:r>
      <w:r w:rsidRPr="00EF12A9">
        <w:rPr>
          <w:rFonts w:ascii="Helvetica" w:eastAsia="Calibri" w:hAnsi="Helvetica" w:cs="Helvetica"/>
          <w:lang w:val="ka-GE"/>
        </w:rPr>
        <w:t>ისინი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მიიჩნევა</w:t>
      </w:r>
      <w:r w:rsidRPr="00EF12A9">
        <w:rPr>
          <w:rFonts w:eastAsia="Calibri" w:cs="Arial"/>
          <w:lang w:val="ka-GE"/>
        </w:rPr>
        <w:t xml:space="preserve"> </w:t>
      </w:r>
      <w:r w:rsidRPr="00EF12A9">
        <w:rPr>
          <w:rFonts w:ascii="Helvetica" w:eastAsia="Calibri" w:hAnsi="Helvetica" w:cs="Helvetica"/>
          <w:lang w:val="ka-GE"/>
        </w:rPr>
        <w:t>სასწრაფოდ</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განვითარებიდან</w:t>
      </w:r>
      <w:r w:rsidRPr="00EF12A9">
        <w:rPr>
          <w:rFonts w:eastAsia="Calibri" w:cs="Arial"/>
          <w:lang w:val="ka-GE"/>
        </w:rPr>
        <w:t xml:space="preserve"> 24 </w:t>
      </w:r>
      <w:r w:rsidRPr="00EF12A9">
        <w:rPr>
          <w:rFonts w:ascii="Helvetica" w:eastAsia="Calibri" w:hAnsi="Helvetica" w:cs="Helvetica"/>
          <w:lang w:val="ka-GE"/>
        </w:rPr>
        <w:t>საათის</w:t>
      </w:r>
      <w:r w:rsidRPr="00EF12A9">
        <w:rPr>
          <w:rFonts w:eastAsia="Calibri" w:cs="Arial"/>
          <w:lang w:val="ka-GE"/>
        </w:rPr>
        <w:t xml:space="preserve"> </w:t>
      </w:r>
      <w:r w:rsidRPr="00EF12A9">
        <w:rPr>
          <w:rFonts w:ascii="Helvetica" w:eastAsia="Calibri" w:hAnsi="Helvetica" w:cs="Helvetica"/>
          <w:lang w:val="ka-GE"/>
        </w:rPr>
        <w:lastRenderedPageBreak/>
        <w:t>ფარგლებში</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გამოკვლევის</w:t>
      </w:r>
      <w:r w:rsidRPr="00EF12A9">
        <w:rPr>
          <w:rFonts w:eastAsia="Calibri" w:cs="Arial"/>
          <w:lang w:val="ka-GE"/>
        </w:rPr>
        <w:t xml:space="preserve"> </w:t>
      </w:r>
      <w:r w:rsidRPr="00EF12A9">
        <w:rPr>
          <w:rFonts w:ascii="Helvetica" w:eastAsia="Calibri" w:hAnsi="Helvetica" w:cs="Helvetica"/>
          <w:lang w:val="ka-GE"/>
        </w:rPr>
        <w:t>ასეთი</w:t>
      </w:r>
      <w:r w:rsidRPr="00EF12A9">
        <w:rPr>
          <w:rFonts w:eastAsia="Calibri" w:cs="Arial"/>
          <w:lang w:val="ka-GE"/>
        </w:rPr>
        <w:t xml:space="preserve"> </w:t>
      </w:r>
      <w:r w:rsidRPr="00EF12A9">
        <w:rPr>
          <w:rFonts w:ascii="Helvetica" w:eastAsia="Calibri" w:hAnsi="Helvetica" w:cs="Helvetica"/>
          <w:lang w:val="ka-GE"/>
        </w:rPr>
        <w:t>ეპიზოდები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განსაზღვრული</w:t>
      </w:r>
      <w:r w:rsidRPr="00EF12A9">
        <w:rPr>
          <w:rFonts w:eastAsia="Calibri" w:cs="Arial"/>
          <w:lang w:val="ka-GE"/>
        </w:rPr>
        <w:t xml:space="preserve"> </w:t>
      </w:r>
      <w:r w:rsidRPr="00EF12A9">
        <w:rPr>
          <w:rFonts w:ascii="Helvetica" w:eastAsia="Calibri" w:hAnsi="Helvetica" w:cs="Helvetica"/>
          <w:lang w:val="ka-GE"/>
        </w:rPr>
        <w:t>მოცემული</w:t>
      </w:r>
      <w:r w:rsidRPr="00EF12A9">
        <w:rPr>
          <w:rFonts w:eastAsia="Calibri" w:cs="Arial"/>
          <w:lang w:val="ka-GE"/>
        </w:rPr>
        <w:t xml:space="preserve"> </w:t>
      </w:r>
      <w:r w:rsidRPr="00EF12A9">
        <w:rPr>
          <w:rFonts w:ascii="Helvetica" w:eastAsia="Calibri" w:hAnsi="Helvetica" w:cs="Helvetica"/>
          <w:lang w:val="ka-GE"/>
        </w:rPr>
        <w:t>გაიდლაინის</w:t>
      </w:r>
      <w:r w:rsidRPr="00EF12A9">
        <w:rPr>
          <w:rFonts w:eastAsia="Calibri" w:cs="Arial"/>
          <w:lang w:val="ka-GE"/>
        </w:rPr>
        <w:t xml:space="preserve"> </w:t>
      </w:r>
      <w:r w:rsidRPr="00EF12A9">
        <w:rPr>
          <w:rFonts w:ascii="Helvetica" w:eastAsia="Calibri" w:hAnsi="Helvetica" w:cs="Helvetica"/>
          <w:lang w:val="ka-GE"/>
        </w:rPr>
        <w:t>რეკომენდაციებით</w:t>
      </w:r>
      <w:r w:rsidRPr="00EF12A9">
        <w:rPr>
          <w:rFonts w:eastAsia="Calibri" w:cs="Arial"/>
          <w:lang w:val="ka-GE"/>
        </w:rPr>
        <w:t xml:space="preserve">.  </w:t>
      </w:r>
    </w:p>
    <w:p w14:paraId="6CA409C6"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ცნობილი</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რა</w:t>
      </w:r>
      <w:r w:rsidRPr="00EF12A9">
        <w:rPr>
          <w:rFonts w:eastAsia="Calibri" w:cs="Arial"/>
          <w:lang w:val="ka-GE"/>
        </w:rPr>
        <w:t xml:space="preserve"> </w:t>
      </w:r>
      <w:r w:rsidRPr="00EF12A9">
        <w:rPr>
          <w:rFonts w:ascii="Helvetica" w:eastAsia="Calibri" w:hAnsi="Helvetica" w:cs="Helvetica"/>
          <w:lang w:val="ka-GE"/>
        </w:rPr>
        <w:t>ნაწილს</w:t>
      </w:r>
      <w:r w:rsidRPr="00EF12A9">
        <w:rPr>
          <w:rFonts w:eastAsia="Calibri" w:cs="Arial"/>
          <w:lang w:val="ka-GE"/>
        </w:rPr>
        <w:t xml:space="preserve"> </w:t>
      </w:r>
      <w:r w:rsidRPr="00EF12A9">
        <w:rPr>
          <w:rFonts w:ascii="Helvetica" w:eastAsia="Calibri" w:hAnsi="Helvetica" w:cs="Helvetica"/>
          <w:lang w:val="ka-GE"/>
        </w:rPr>
        <w:t>უტარდება</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რა</w:t>
      </w:r>
      <w:r w:rsidRPr="00EF12A9">
        <w:rPr>
          <w:rFonts w:eastAsia="Calibri" w:cs="Arial"/>
          <w:lang w:val="ka-GE"/>
        </w:rPr>
        <w:t xml:space="preserve"> </w:t>
      </w:r>
      <w:r w:rsidRPr="00EF12A9">
        <w:rPr>
          <w:rFonts w:ascii="Helvetica" w:eastAsia="Calibri" w:hAnsi="Helvetica" w:cs="Helvetica"/>
          <w:lang w:val="ka-GE"/>
        </w:rPr>
        <w:t>ნაწილს</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კვლევა</w:t>
      </w:r>
      <w:r w:rsidRPr="00EF12A9">
        <w:rPr>
          <w:rFonts w:eastAsia="Calibri" w:cs="Arial"/>
          <w:lang w:val="ka-GE"/>
        </w:rPr>
        <w:t xml:space="preserve"> (</w:t>
      </w:r>
      <w:r w:rsidRPr="00EF12A9">
        <w:rPr>
          <w:rFonts w:ascii="Helvetica" w:eastAsia="Calibri" w:hAnsi="Helvetica" w:cs="Helvetica"/>
          <w:lang w:val="ka-GE"/>
        </w:rPr>
        <w:t>ან</w:t>
      </w:r>
      <w:r w:rsidRPr="00EF12A9">
        <w:rPr>
          <w:rFonts w:eastAsia="Calibri" w:cs="Arial"/>
          <w:lang w:val="ka-GE"/>
        </w:rPr>
        <w:t xml:space="preserve"> </w:t>
      </w:r>
      <w:r w:rsidRPr="00EF12A9">
        <w:rPr>
          <w:rFonts w:ascii="Helvetica" w:eastAsia="Calibri" w:hAnsi="Helvetica" w:cs="Helvetica"/>
          <w:lang w:val="ka-GE"/>
        </w:rPr>
        <w:t>ორივე</w:t>
      </w:r>
      <w:r w:rsidRPr="00EF12A9">
        <w:rPr>
          <w:rFonts w:eastAsia="Calibri" w:cs="Arial"/>
          <w:lang w:val="ka-GE"/>
        </w:rPr>
        <w:t xml:space="preserve">). </w:t>
      </w:r>
      <w:r w:rsidRPr="00EF12A9">
        <w:rPr>
          <w:rFonts w:ascii="Helvetica" w:eastAsia="Calibri" w:hAnsi="Helvetica" w:cs="Helvetica"/>
          <w:lang w:val="ka-GE"/>
        </w:rPr>
        <w:t>ვინაიდან</w:t>
      </w:r>
      <w:r w:rsidRPr="00EF12A9">
        <w:rPr>
          <w:rFonts w:eastAsia="Calibri" w:cs="Arial"/>
          <w:lang w:val="ka-GE"/>
        </w:rPr>
        <w:t xml:space="preserve">, </w:t>
      </w:r>
      <w:r w:rsidRPr="00EF12A9">
        <w:rPr>
          <w:rFonts w:ascii="Helvetica" w:eastAsia="Calibri" w:hAnsi="Helvetica" w:cs="Helvetica"/>
          <w:lang w:val="ka-GE"/>
        </w:rPr>
        <w:t>საქართველოში</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w:t>
      </w:r>
      <w:r w:rsidRPr="00EF12A9">
        <w:rPr>
          <w:rFonts w:eastAsia="Calibri" w:cs="Arial"/>
          <w:lang w:val="ka-GE"/>
        </w:rPr>
        <w:t xml:space="preserve"> </w:t>
      </w:r>
      <w:r w:rsidRPr="00EF12A9">
        <w:rPr>
          <w:rFonts w:ascii="Helvetica" w:eastAsia="Calibri" w:hAnsi="Helvetica" w:cs="Helvetica"/>
          <w:lang w:val="ka-GE"/>
        </w:rPr>
        <w:t>კვლევას</w:t>
      </w:r>
      <w:r w:rsidRPr="00EF12A9">
        <w:rPr>
          <w:rFonts w:eastAsia="Calibri" w:cs="Arial"/>
          <w:lang w:val="ka-GE"/>
        </w:rPr>
        <w:t xml:space="preserve"> </w:t>
      </w:r>
      <w:r w:rsidRPr="00EF12A9">
        <w:rPr>
          <w:rFonts w:ascii="Helvetica" w:eastAsia="Calibri" w:hAnsi="Helvetica" w:cs="Helvetica"/>
          <w:lang w:val="ka-GE"/>
        </w:rPr>
        <w:t>შედარებით</w:t>
      </w:r>
      <w:r w:rsidRPr="00EF12A9">
        <w:rPr>
          <w:rFonts w:eastAsia="Calibri" w:cs="Arial"/>
          <w:lang w:val="ka-GE"/>
        </w:rPr>
        <w:t xml:space="preserve"> </w:t>
      </w:r>
      <w:r w:rsidRPr="00EF12A9">
        <w:rPr>
          <w:rFonts w:ascii="Helvetica" w:eastAsia="Calibri" w:hAnsi="Helvetica" w:cs="Helvetica"/>
          <w:lang w:val="ka-GE"/>
        </w:rPr>
        <w:t>იშვიათად</w:t>
      </w:r>
      <w:r w:rsidRPr="00EF12A9">
        <w:rPr>
          <w:rFonts w:eastAsia="Calibri" w:cs="Arial"/>
          <w:lang w:val="ka-GE"/>
        </w:rPr>
        <w:t xml:space="preserve"> </w:t>
      </w:r>
      <w:r w:rsidRPr="00EF12A9">
        <w:rPr>
          <w:rFonts w:ascii="Helvetica" w:eastAsia="Calibri" w:hAnsi="Helvetica" w:cs="Helvetica"/>
          <w:lang w:val="ka-GE"/>
        </w:rPr>
        <w:t>მიმართავენ</w:t>
      </w:r>
      <w:r w:rsidRPr="00EF12A9">
        <w:rPr>
          <w:rFonts w:eastAsia="Calibri" w:cs="Arial"/>
          <w:lang w:val="ka-GE"/>
        </w:rPr>
        <w:t xml:space="preserve"> </w:t>
      </w:r>
      <w:r w:rsidRPr="00EF12A9">
        <w:rPr>
          <w:rFonts w:ascii="Helvetica" w:eastAsia="Calibri" w:hAnsi="Helvetica" w:cs="Helvetica"/>
          <w:lang w:val="ka-GE"/>
        </w:rPr>
        <w:t>საწყისი</w:t>
      </w:r>
      <w:r w:rsidRPr="00EF12A9">
        <w:rPr>
          <w:rFonts w:eastAsia="Calibri" w:cs="Arial"/>
          <w:lang w:val="ka-GE"/>
        </w:rPr>
        <w:t xml:space="preserve"> </w:t>
      </w:r>
      <w:r w:rsidRPr="00EF12A9">
        <w:rPr>
          <w:rFonts w:ascii="Helvetica" w:eastAsia="Calibri" w:hAnsi="Helvetica" w:cs="Helvetica"/>
          <w:lang w:val="ka-GE"/>
        </w:rPr>
        <w:t>მონაცემებისათვის</w:t>
      </w:r>
      <w:r w:rsidRPr="00EF12A9">
        <w:rPr>
          <w:rFonts w:eastAsia="Calibri" w:cs="Arial"/>
          <w:lang w:val="ka-GE"/>
        </w:rPr>
        <w:t xml:space="preserve">  </w:t>
      </w:r>
      <w:r w:rsidRPr="00EF12A9">
        <w:rPr>
          <w:rFonts w:ascii="Helvetica" w:eastAsia="Calibri" w:hAnsi="Helvetica" w:cs="Helvetica"/>
          <w:lang w:val="ka-GE"/>
        </w:rPr>
        <w:t>გამოყენებული</w:t>
      </w:r>
      <w:r w:rsidRPr="00EF12A9">
        <w:rPr>
          <w:rFonts w:eastAsia="Calibri" w:cs="Arial"/>
          <w:lang w:val="ka-GE"/>
        </w:rPr>
        <w:t xml:space="preserve"> </w:t>
      </w:r>
      <w:r w:rsidRPr="00EF12A9">
        <w:rPr>
          <w:rFonts w:ascii="Helvetica" w:eastAsia="Calibri" w:hAnsi="Helvetica" w:cs="Helvetica"/>
          <w:lang w:val="ka-GE"/>
        </w:rPr>
        <w:t>იყო</w:t>
      </w:r>
      <w:r w:rsidRPr="00EF12A9">
        <w:rPr>
          <w:rFonts w:eastAsia="Calibri" w:cs="Arial"/>
          <w:lang w:val="ka-GE"/>
        </w:rPr>
        <w:t xml:space="preserve"> </w:t>
      </w:r>
      <w:r w:rsidRPr="00EF12A9">
        <w:rPr>
          <w:rFonts w:ascii="Helvetica" w:eastAsia="Calibri" w:hAnsi="Helvetica" w:cs="Helvetica"/>
          <w:lang w:val="ka-GE"/>
        </w:rPr>
        <w:t>ვარაუდი</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ყველა</w:t>
      </w:r>
      <w:r w:rsidRPr="00EF12A9">
        <w:rPr>
          <w:rFonts w:eastAsia="Calibri" w:cs="Arial"/>
          <w:lang w:val="ka-GE"/>
        </w:rPr>
        <w:t xml:space="preserve"> </w:t>
      </w:r>
      <w:r w:rsidRPr="00EF12A9">
        <w:rPr>
          <w:rFonts w:ascii="Helvetica" w:eastAsia="Calibri" w:hAnsi="Helvetica" w:cs="Helvetica"/>
          <w:lang w:val="ka-GE"/>
        </w:rPr>
        <w:t>პაციენტს</w:t>
      </w:r>
      <w:r w:rsidRPr="00EF12A9">
        <w:rPr>
          <w:rFonts w:eastAsia="Calibri" w:cs="Arial"/>
          <w:lang w:val="ka-GE"/>
        </w:rPr>
        <w:t xml:space="preserve"> </w:t>
      </w:r>
      <w:r w:rsidRPr="00EF12A9">
        <w:rPr>
          <w:rFonts w:ascii="Helvetica" w:eastAsia="Calibri" w:hAnsi="Helvetica" w:cs="Helvetica"/>
          <w:lang w:val="ka-GE"/>
        </w:rPr>
        <w:t>უტარდება</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ბიუჯეტზე</w:t>
      </w:r>
      <w:r w:rsidRPr="00EF12A9">
        <w:rPr>
          <w:rFonts w:eastAsia="Calibri" w:cs="Arial"/>
          <w:lang w:val="ka-GE"/>
        </w:rPr>
        <w:t xml:space="preserve"> </w:t>
      </w:r>
      <w:r w:rsidRPr="00EF12A9">
        <w:rPr>
          <w:rFonts w:ascii="Helvetica" w:eastAsia="Calibri" w:hAnsi="Helvetica" w:cs="Helvetica"/>
          <w:lang w:val="ka-GE"/>
        </w:rPr>
        <w:t>გავლენის</w:t>
      </w:r>
      <w:r w:rsidRPr="00EF12A9">
        <w:rPr>
          <w:rFonts w:eastAsia="Calibri" w:cs="Arial"/>
          <w:lang w:val="ka-GE"/>
        </w:rPr>
        <w:t xml:space="preserve"> </w:t>
      </w:r>
      <w:r w:rsidRPr="00EF12A9">
        <w:rPr>
          <w:rFonts w:ascii="Helvetica" w:eastAsia="Calibri" w:hAnsi="Helvetica" w:cs="Helvetica"/>
          <w:lang w:val="ka-GE"/>
        </w:rPr>
        <w:t>ანალიზი</w:t>
      </w:r>
      <w:r w:rsidRPr="00EF12A9">
        <w:rPr>
          <w:rFonts w:eastAsia="Calibri" w:cs="Arial"/>
          <w:lang w:val="ka-GE"/>
        </w:rPr>
        <w:t xml:space="preserve"> </w:t>
      </w:r>
      <w:r w:rsidRPr="00EF12A9">
        <w:rPr>
          <w:rFonts w:ascii="Helvetica" w:eastAsia="Calibri" w:hAnsi="Helvetica" w:cs="Helvetica"/>
          <w:lang w:val="ka-GE"/>
        </w:rPr>
        <w:t>ეფუძნებოდა</w:t>
      </w:r>
      <w:r w:rsidRPr="00EF12A9">
        <w:rPr>
          <w:rFonts w:eastAsia="Calibri" w:cs="Arial"/>
          <w:lang w:val="ka-GE"/>
        </w:rPr>
        <w:t xml:space="preserve"> </w:t>
      </w:r>
      <w:r w:rsidRPr="00EF12A9">
        <w:rPr>
          <w:rFonts w:ascii="Helvetica" w:eastAsia="Calibri" w:hAnsi="Helvetica" w:cs="Helvetica"/>
          <w:lang w:val="ka-GE"/>
        </w:rPr>
        <w:t>დაშვებას</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მწვავე</w:t>
      </w:r>
      <w:r w:rsidRPr="00EF12A9">
        <w:rPr>
          <w:rFonts w:eastAsia="Calibri" w:cs="Arial"/>
          <w:lang w:val="ka-GE"/>
        </w:rPr>
        <w:t xml:space="preserve"> </w:t>
      </w:r>
      <w:r w:rsidRPr="00EF12A9">
        <w:rPr>
          <w:rFonts w:ascii="Helvetica" w:eastAsia="Calibri" w:hAnsi="Helvetica" w:cs="Helvetica"/>
          <w:lang w:val="ka-GE"/>
        </w:rPr>
        <w:t>ინსულტით</w:t>
      </w:r>
      <w:r w:rsidRPr="00EF12A9">
        <w:rPr>
          <w:rFonts w:eastAsia="Calibri" w:cs="Arial"/>
          <w:lang w:val="ka-GE"/>
        </w:rPr>
        <w:t xml:space="preserve"> </w:t>
      </w:r>
      <w:r w:rsidRPr="00EF12A9">
        <w:rPr>
          <w:rFonts w:ascii="Helvetica" w:eastAsia="Calibri" w:hAnsi="Helvetica" w:cs="Helvetica"/>
          <w:lang w:val="ka-GE"/>
        </w:rPr>
        <w:t>შემოსულ</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70%-</w:t>
      </w:r>
      <w:r w:rsidRPr="00EF12A9">
        <w:rPr>
          <w:rFonts w:ascii="Helvetica" w:eastAsia="Calibri" w:hAnsi="Helvetica" w:cs="Helvetica"/>
          <w:lang w:val="ka-GE"/>
        </w:rPr>
        <w:t>ს</w:t>
      </w:r>
      <w:r w:rsidRPr="00EF12A9">
        <w:rPr>
          <w:rFonts w:eastAsia="Calibri" w:cs="Arial"/>
          <w:lang w:val="ka-GE"/>
        </w:rPr>
        <w:t xml:space="preserve"> </w:t>
      </w:r>
      <w:r w:rsidRPr="00EF12A9">
        <w:rPr>
          <w:rFonts w:ascii="Helvetica" w:eastAsia="Calibri" w:hAnsi="Helvetica" w:cs="Helvetica"/>
          <w:lang w:val="ka-GE"/>
        </w:rPr>
        <w:t>უტარდება</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ეს</w:t>
      </w:r>
      <w:r w:rsidRPr="00EF12A9">
        <w:rPr>
          <w:rFonts w:eastAsia="Calibri" w:cs="Arial"/>
          <w:lang w:val="ka-GE"/>
        </w:rPr>
        <w:t xml:space="preserve"> </w:t>
      </w:r>
      <w:r w:rsidRPr="00EF12A9">
        <w:rPr>
          <w:rFonts w:ascii="Helvetica" w:eastAsia="Calibri" w:hAnsi="Helvetica" w:cs="Helvetica"/>
          <w:lang w:val="ka-GE"/>
        </w:rPr>
        <w:t>კვლევა</w:t>
      </w:r>
      <w:r w:rsidRPr="00EF12A9">
        <w:rPr>
          <w:rFonts w:eastAsia="Calibri" w:cs="Arial"/>
          <w:lang w:val="ka-GE"/>
        </w:rPr>
        <w:t xml:space="preserve"> </w:t>
      </w:r>
      <w:r w:rsidRPr="00EF12A9">
        <w:rPr>
          <w:rFonts w:ascii="Helvetica" w:eastAsia="Calibri" w:hAnsi="Helvetica" w:cs="Helvetica"/>
          <w:lang w:val="ka-GE"/>
        </w:rPr>
        <w:t>გამოიყენება</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w:t>
      </w:r>
      <w:r w:rsidRPr="00EF12A9">
        <w:rPr>
          <w:rFonts w:ascii="Helvetica" w:eastAsia="Calibri" w:hAnsi="Helvetica" w:cs="Helvetica"/>
          <w:lang w:val="ka-GE"/>
        </w:rPr>
        <w:t>ერთხელ</w:t>
      </w:r>
      <w:r w:rsidRPr="00EF12A9">
        <w:rPr>
          <w:rFonts w:eastAsia="Calibri" w:cs="Arial"/>
          <w:lang w:val="ka-GE"/>
        </w:rPr>
        <w:t xml:space="preserve">. </w:t>
      </w:r>
      <w:r w:rsidRPr="00EF12A9">
        <w:rPr>
          <w:rFonts w:ascii="Helvetica" w:eastAsia="Calibri" w:hAnsi="Helvetica" w:cs="Helvetica"/>
          <w:lang w:val="ka-GE"/>
        </w:rPr>
        <w:t>გაიდლაინის</w:t>
      </w:r>
      <w:r w:rsidRPr="00EF12A9">
        <w:rPr>
          <w:rFonts w:eastAsia="Calibri" w:cs="Arial"/>
          <w:lang w:val="ka-GE"/>
        </w:rPr>
        <w:t xml:space="preserve"> </w:t>
      </w:r>
      <w:r w:rsidRPr="00EF12A9">
        <w:rPr>
          <w:rFonts w:ascii="Helvetica" w:eastAsia="Calibri" w:hAnsi="Helvetica" w:cs="Helvetica"/>
          <w:lang w:val="ka-GE"/>
        </w:rPr>
        <w:t>სამუშაო</w:t>
      </w:r>
      <w:r w:rsidRPr="00EF12A9">
        <w:rPr>
          <w:rFonts w:eastAsia="Calibri" w:cs="Arial"/>
          <w:lang w:val="ka-GE"/>
        </w:rPr>
        <w:t xml:space="preserve"> </w:t>
      </w:r>
      <w:r w:rsidRPr="00EF12A9">
        <w:rPr>
          <w:rFonts w:ascii="Helvetica" w:eastAsia="Calibri" w:hAnsi="Helvetica" w:cs="Helvetica"/>
          <w:lang w:val="ka-GE"/>
        </w:rPr>
        <w:t>ჯგუფის</w:t>
      </w:r>
      <w:r w:rsidRPr="00EF12A9">
        <w:rPr>
          <w:rFonts w:eastAsia="Calibri" w:cs="Arial"/>
          <w:lang w:val="ka-GE"/>
        </w:rPr>
        <w:t xml:space="preserve"> </w:t>
      </w:r>
      <w:r w:rsidRPr="00EF12A9">
        <w:rPr>
          <w:rFonts w:ascii="Helvetica" w:eastAsia="Calibri" w:hAnsi="Helvetica" w:cs="Helvetica"/>
          <w:lang w:val="ka-GE"/>
        </w:rPr>
        <w:t>ვარაუდით</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მქონე</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გარკვეული</w:t>
      </w:r>
      <w:r w:rsidRPr="00EF12A9">
        <w:rPr>
          <w:rFonts w:eastAsia="Calibri" w:cs="Arial"/>
          <w:lang w:val="ka-GE"/>
        </w:rPr>
        <w:t xml:space="preserve"> </w:t>
      </w:r>
      <w:r w:rsidRPr="00EF12A9">
        <w:rPr>
          <w:rFonts w:ascii="Helvetica" w:eastAsia="Calibri" w:hAnsi="Helvetica" w:cs="Helvetica"/>
          <w:lang w:val="ka-GE"/>
        </w:rPr>
        <w:t>რაოდენობა</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მიმართავს</w:t>
      </w:r>
      <w:r w:rsidRPr="00EF12A9">
        <w:rPr>
          <w:rFonts w:eastAsia="Calibri" w:cs="Arial"/>
          <w:lang w:val="ka-GE"/>
        </w:rPr>
        <w:t xml:space="preserve"> </w:t>
      </w:r>
      <w:r w:rsidRPr="00EF12A9">
        <w:rPr>
          <w:rFonts w:ascii="Helvetica" w:eastAsia="Calibri" w:hAnsi="Helvetica" w:cs="Helvetica"/>
          <w:lang w:val="ka-GE"/>
        </w:rPr>
        <w:t>სამედიცინო</w:t>
      </w:r>
      <w:r w:rsidRPr="00EF12A9">
        <w:rPr>
          <w:rFonts w:eastAsia="Calibri" w:cs="Arial"/>
          <w:lang w:val="ka-GE"/>
        </w:rPr>
        <w:t xml:space="preserve"> </w:t>
      </w:r>
      <w:r w:rsidRPr="00EF12A9">
        <w:rPr>
          <w:rFonts w:ascii="Helvetica" w:eastAsia="Calibri" w:hAnsi="Helvetica" w:cs="Helvetica"/>
          <w:lang w:val="ka-GE"/>
        </w:rPr>
        <w:t>დაწესებულებებს</w:t>
      </w:r>
      <w:r w:rsidRPr="00EF12A9">
        <w:rPr>
          <w:rFonts w:eastAsia="Calibri" w:cs="Arial"/>
          <w:lang w:val="ka-GE"/>
        </w:rPr>
        <w:t xml:space="preserve">, </w:t>
      </w:r>
      <w:r w:rsidRPr="00EF12A9">
        <w:rPr>
          <w:rFonts w:ascii="Helvetica" w:eastAsia="Calibri" w:hAnsi="Helvetica" w:cs="Helvetica"/>
          <w:lang w:val="ka-GE"/>
        </w:rPr>
        <w:t>ან</w:t>
      </w:r>
      <w:r w:rsidRPr="00EF12A9">
        <w:rPr>
          <w:rFonts w:eastAsia="Calibri" w:cs="Arial"/>
          <w:lang w:val="ka-GE"/>
        </w:rPr>
        <w:t xml:space="preserve"> </w:t>
      </w:r>
      <w:r w:rsidRPr="00EF12A9">
        <w:rPr>
          <w:rFonts w:ascii="Helvetica" w:eastAsia="Calibri" w:hAnsi="Helvetica" w:cs="Helvetica"/>
          <w:lang w:val="ka-GE"/>
        </w:rPr>
        <w:t>ჯიბიდან</w:t>
      </w:r>
      <w:r w:rsidRPr="00EF12A9">
        <w:rPr>
          <w:rFonts w:eastAsia="Calibri" w:cs="Arial"/>
          <w:lang w:val="ka-GE"/>
        </w:rPr>
        <w:t xml:space="preserve"> </w:t>
      </w:r>
      <w:r w:rsidRPr="00EF12A9">
        <w:rPr>
          <w:rFonts w:ascii="Helvetica" w:eastAsia="Calibri" w:hAnsi="Helvetica" w:cs="Helvetica"/>
          <w:lang w:val="ka-GE"/>
        </w:rPr>
        <w:t>გადასახდელი</w:t>
      </w:r>
      <w:r w:rsidRPr="00EF12A9">
        <w:rPr>
          <w:rFonts w:eastAsia="Calibri" w:cs="Arial"/>
          <w:lang w:val="ka-GE"/>
        </w:rPr>
        <w:t xml:space="preserve"> </w:t>
      </w:r>
      <w:r w:rsidRPr="00EF12A9">
        <w:rPr>
          <w:rFonts w:ascii="Helvetica" w:eastAsia="Calibri" w:hAnsi="Helvetica" w:cs="Helvetica"/>
          <w:lang w:val="ka-GE"/>
        </w:rPr>
        <w:t>თანხის</w:t>
      </w:r>
      <w:r w:rsidRPr="00EF12A9">
        <w:rPr>
          <w:rFonts w:eastAsia="Calibri" w:cs="Arial"/>
          <w:lang w:val="ka-GE"/>
        </w:rPr>
        <w:t xml:space="preserve"> </w:t>
      </w:r>
      <w:r w:rsidRPr="00EF12A9">
        <w:rPr>
          <w:rFonts w:ascii="Helvetica" w:eastAsia="Calibri" w:hAnsi="Helvetica" w:cs="Helvetica"/>
          <w:lang w:val="ka-GE"/>
        </w:rPr>
        <w:t>ფინანსური</w:t>
      </w:r>
      <w:r w:rsidRPr="00EF12A9">
        <w:rPr>
          <w:rFonts w:eastAsia="Calibri" w:cs="Arial"/>
          <w:lang w:val="ka-GE"/>
        </w:rPr>
        <w:t xml:space="preserve"> </w:t>
      </w:r>
      <w:r w:rsidRPr="00EF12A9">
        <w:rPr>
          <w:rFonts w:ascii="Helvetica" w:eastAsia="Calibri" w:hAnsi="Helvetica" w:cs="Helvetica"/>
          <w:lang w:val="ka-GE"/>
        </w:rPr>
        <w:t>ტვირთის</w:t>
      </w:r>
      <w:r w:rsidRPr="00EF12A9">
        <w:rPr>
          <w:rFonts w:eastAsia="Calibri" w:cs="Arial"/>
          <w:lang w:val="ka-GE"/>
        </w:rPr>
        <w:t xml:space="preserve"> </w:t>
      </w:r>
      <w:r w:rsidRPr="00EF12A9">
        <w:rPr>
          <w:rFonts w:ascii="Helvetica" w:eastAsia="Calibri" w:hAnsi="Helvetica" w:cs="Helvetica"/>
          <w:lang w:val="ka-GE"/>
        </w:rPr>
        <w:t>გამო</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იტარებს</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გამოსახვით</w:t>
      </w:r>
      <w:r w:rsidRPr="00EF12A9">
        <w:rPr>
          <w:rFonts w:eastAsia="Calibri" w:cs="Arial"/>
          <w:lang w:val="ka-GE"/>
        </w:rPr>
        <w:t xml:space="preserve"> </w:t>
      </w:r>
      <w:r w:rsidRPr="00EF12A9">
        <w:rPr>
          <w:rFonts w:ascii="Helvetica" w:eastAsia="Calibri" w:hAnsi="Helvetica" w:cs="Helvetica"/>
          <w:lang w:val="ka-GE"/>
        </w:rPr>
        <w:t>გამოკვლევას</w:t>
      </w:r>
      <w:r w:rsidRPr="00EF12A9">
        <w:rPr>
          <w:rFonts w:eastAsia="Calibri" w:cs="Arial"/>
          <w:lang w:val="ka-GE"/>
        </w:rPr>
        <w:t xml:space="preserve"> (</w:t>
      </w:r>
      <w:r w:rsidRPr="00EF12A9">
        <w:rPr>
          <w:rFonts w:ascii="Helvetica" w:eastAsia="Calibri" w:hAnsi="Helvetica" w:cs="Helvetica"/>
          <w:lang w:val="ka-GE"/>
        </w:rPr>
        <w:t>ზოგიერთ</w:t>
      </w:r>
      <w:r w:rsidRPr="00EF12A9">
        <w:rPr>
          <w:rFonts w:eastAsia="Calibri" w:cs="Arial"/>
          <w:lang w:val="ka-GE"/>
        </w:rPr>
        <w:t xml:space="preserve"> </w:t>
      </w:r>
      <w:r w:rsidRPr="00EF12A9">
        <w:rPr>
          <w:rFonts w:ascii="Helvetica" w:eastAsia="Calibri" w:hAnsi="Helvetica" w:cs="Helvetica"/>
          <w:lang w:val="ka-GE"/>
        </w:rPr>
        <w:t>პაციენტებს</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აგზავნიან</w:t>
      </w:r>
      <w:r w:rsidRPr="00EF12A9">
        <w:rPr>
          <w:rFonts w:eastAsia="Calibri" w:cs="Arial"/>
          <w:lang w:val="ka-GE"/>
        </w:rPr>
        <w:t xml:space="preserve"> </w:t>
      </w:r>
      <w:r w:rsidRPr="00EF12A9">
        <w:rPr>
          <w:rFonts w:ascii="Helvetica" w:eastAsia="Calibri" w:hAnsi="Helvetica" w:cs="Helvetica"/>
          <w:lang w:val="ka-GE"/>
        </w:rPr>
        <w:t>გამოსახვით</w:t>
      </w:r>
      <w:r w:rsidRPr="00EF12A9">
        <w:rPr>
          <w:rFonts w:eastAsia="Calibri" w:cs="Arial"/>
          <w:lang w:val="ka-GE"/>
        </w:rPr>
        <w:t xml:space="preserve"> </w:t>
      </w:r>
      <w:r w:rsidRPr="00EF12A9">
        <w:rPr>
          <w:rFonts w:ascii="Helvetica" w:eastAsia="Calibri" w:hAnsi="Helvetica" w:cs="Helvetica"/>
          <w:lang w:val="ka-GE"/>
        </w:rPr>
        <w:t>კვლევებზე</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ზოგიერთი</w:t>
      </w:r>
      <w:r w:rsidRPr="00EF12A9">
        <w:rPr>
          <w:rFonts w:eastAsia="Calibri" w:cs="Arial"/>
          <w:lang w:val="ka-GE"/>
        </w:rPr>
        <w:t xml:space="preserve"> </w:t>
      </w:r>
      <w:r w:rsidRPr="00EF12A9">
        <w:rPr>
          <w:rFonts w:ascii="Helvetica" w:eastAsia="Calibri" w:hAnsi="Helvetica" w:cs="Helvetica"/>
          <w:lang w:val="ka-GE"/>
        </w:rPr>
        <w:t>იმყოფება</w:t>
      </w:r>
      <w:r w:rsidRPr="00EF12A9">
        <w:rPr>
          <w:rFonts w:eastAsia="Calibri" w:cs="Arial"/>
          <w:lang w:val="ka-GE"/>
        </w:rPr>
        <w:t xml:space="preserve"> </w:t>
      </w:r>
      <w:r w:rsidRPr="00EF12A9">
        <w:rPr>
          <w:rFonts w:ascii="Helvetica" w:eastAsia="Calibri" w:hAnsi="Helvetica" w:cs="Helvetica"/>
          <w:lang w:val="ka-GE"/>
        </w:rPr>
        <w:t>სამედიცინო</w:t>
      </w:r>
      <w:r w:rsidRPr="00EF12A9">
        <w:rPr>
          <w:rFonts w:eastAsia="Calibri" w:cs="Arial"/>
          <w:lang w:val="ka-GE"/>
        </w:rPr>
        <w:t xml:space="preserve"> </w:t>
      </w:r>
      <w:r w:rsidRPr="00EF12A9">
        <w:rPr>
          <w:rFonts w:ascii="Helvetica" w:eastAsia="Calibri" w:hAnsi="Helvetica" w:cs="Helvetica"/>
          <w:lang w:val="ka-GE"/>
        </w:rPr>
        <w:t>დაწესებულებაში</w:t>
      </w:r>
      <w:r w:rsidRPr="00EF12A9">
        <w:rPr>
          <w:rFonts w:eastAsia="Calibri" w:cs="Arial"/>
          <w:lang w:val="ka-GE"/>
        </w:rPr>
        <w:t xml:space="preserve">, </w:t>
      </w:r>
      <w:r w:rsidRPr="00EF12A9">
        <w:rPr>
          <w:rFonts w:ascii="Helvetica" w:eastAsia="Calibri" w:hAnsi="Helvetica" w:cs="Helvetica"/>
          <w:lang w:val="ka-GE"/>
        </w:rPr>
        <w:t>სადაც</w:t>
      </w:r>
      <w:r w:rsidRPr="00EF12A9">
        <w:rPr>
          <w:rFonts w:eastAsia="Calibri" w:cs="Arial"/>
          <w:lang w:val="ka-GE"/>
        </w:rPr>
        <w:t xml:space="preserve"> </w:t>
      </w:r>
      <w:r w:rsidRPr="00EF12A9">
        <w:rPr>
          <w:rFonts w:ascii="Helvetica" w:eastAsia="Calibri" w:hAnsi="Helvetica" w:cs="Helvetica"/>
          <w:lang w:val="ka-GE"/>
        </w:rPr>
        <w:t>ასეთი</w:t>
      </w:r>
      <w:r w:rsidRPr="00EF12A9">
        <w:rPr>
          <w:rFonts w:eastAsia="Calibri" w:cs="Arial"/>
          <w:lang w:val="ka-GE"/>
        </w:rPr>
        <w:t xml:space="preserve"> </w:t>
      </w:r>
      <w:r w:rsidRPr="00EF12A9">
        <w:rPr>
          <w:rFonts w:ascii="Helvetica" w:eastAsia="Calibri" w:hAnsi="Helvetica" w:cs="Helvetica"/>
          <w:lang w:val="ka-GE"/>
        </w:rPr>
        <w:t>გამოკვლევა</w:t>
      </w:r>
      <w:r w:rsidRPr="00EF12A9">
        <w:rPr>
          <w:rFonts w:eastAsia="Calibri" w:cs="Arial"/>
          <w:lang w:val="ka-GE"/>
        </w:rPr>
        <w:t xml:space="preserve"> </w:t>
      </w:r>
      <w:r w:rsidRPr="00EF12A9">
        <w:rPr>
          <w:rFonts w:ascii="Helvetica" w:eastAsia="Calibri" w:hAnsi="Helvetica" w:cs="Helvetica"/>
          <w:lang w:val="ka-GE"/>
        </w:rPr>
        <w:t>ხელმისაწვდომი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სავარაუდოა</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ამჟამად</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მქონე</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70%-</w:t>
      </w:r>
      <w:r w:rsidRPr="00EF12A9">
        <w:rPr>
          <w:rFonts w:ascii="Helvetica" w:eastAsia="Calibri" w:hAnsi="Helvetica" w:cs="Helvetica"/>
          <w:lang w:val="ka-GE"/>
        </w:rPr>
        <w:t>ს</w:t>
      </w:r>
      <w:r w:rsidRPr="00EF12A9">
        <w:rPr>
          <w:rFonts w:eastAsia="Calibri" w:cs="Arial"/>
          <w:lang w:val="ka-GE"/>
        </w:rPr>
        <w:t xml:space="preserve"> </w:t>
      </w:r>
      <w:r w:rsidRPr="00EF12A9">
        <w:rPr>
          <w:rFonts w:ascii="Helvetica" w:eastAsia="Calibri" w:hAnsi="Helvetica" w:cs="Helvetica"/>
          <w:lang w:val="ka-GE"/>
        </w:rPr>
        <w:t>უტარდება</w:t>
      </w:r>
      <w:r w:rsidRPr="00EF12A9">
        <w:rPr>
          <w:rFonts w:eastAsia="Calibri" w:cs="Arial"/>
          <w:lang w:val="ka-GE"/>
        </w:rPr>
        <w:t xml:space="preserve"> </w:t>
      </w:r>
      <w:r w:rsidRPr="00EF12A9">
        <w:rPr>
          <w:rFonts w:ascii="Helvetica" w:eastAsia="Calibri" w:hAnsi="Helvetica" w:cs="Helvetica"/>
          <w:lang w:val="ka-GE"/>
        </w:rPr>
        <w:t>სასწრაფოდ</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გამოკვლევა</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ka-GE"/>
        </w:rPr>
        <w:t>ეს</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ექსპერტთა</w:t>
      </w:r>
      <w:r w:rsidRPr="00EF12A9">
        <w:rPr>
          <w:rFonts w:eastAsia="Calibri" w:cs="Arial"/>
          <w:lang w:val="ka-GE"/>
        </w:rPr>
        <w:t xml:space="preserve"> </w:t>
      </w:r>
      <w:r w:rsidRPr="00EF12A9">
        <w:rPr>
          <w:rFonts w:ascii="Helvetica" w:eastAsia="Calibri" w:hAnsi="Helvetica" w:cs="Helvetica"/>
          <w:lang w:val="ka-GE"/>
        </w:rPr>
        <w:t>შეფასება</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ეფუძნება</w:t>
      </w:r>
      <w:r w:rsidRPr="00EF12A9">
        <w:rPr>
          <w:rFonts w:eastAsia="Calibri" w:cs="Arial"/>
          <w:lang w:val="ka-GE"/>
        </w:rPr>
        <w:t xml:space="preserve"> </w:t>
      </w:r>
      <w:r w:rsidRPr="00EF12A9">
        <w:rPr>
          <w:rFonts w:ascii="Helvetica" w:eastAsia="Calibri" w:hAnsi="Helvetica" w:cs="Helvetica"/>
          <w:lang w:val="ka-GE"/>
        </w:rPr>
        <w:t>რეალურ</w:t>
      </w:r>
      <w:r w:rsidRPr="00EF12A9">
        <w:rPr>
          <w:rFonts w:eastAsia="Calibri" w:cs="Arial"/>
          <w:lang w:val="ka-GE"/>
        </w:rPr>
        <w:t xml:space="preserve"> </w:t>
      </w:r>
      <w:r w:rsidRPr="00EF12A9">
        <w:rPr>
          <w:rFonts w:ascii="Helvetica" w:eastAsia="Calibri" w:hAnsi="Helvetica" w:cs="Helvetica"/>
          <w:lang w:val="ka-GE"/>
        </w:rPr>
        <w:t>რიცხვებს</w:t>
      </w:r>
      <w:r w:rsidRPr="00EF12A9">
        <w:rPr>
          <w:rFonts w:eastAsia="Calibri" w:cs="Arial"/>
          <w:lang w:val="ka-GE"/>
        </w:rPr>
        <w:t xml:space="preserve">, </w:t>
      </w:r>
      <w:r w:rsidRPr="00EF12A9">
        <w:rPr>
          <w:rFonts w:ascii="Helvetica" w:eastAsia="Calibri" w:hAnsi="Helvetica" w:cs="Helvetica"/>
          <w:lang w:val="ka-GE"/>
        </w:rPr>
        <w:t>ვინაიდან</w:t>
      </w:r>
      <w:r w:rsidRPr="00EF12A9">
        <w:rPr>
          <w:rFonts w:eastAsia="Calibri" w:cs="Arial"/>
          <w:lang w:val="ka-GE"/>
        </w:rPr>
        <w:t xml:space="preserve"> </w:t>
      </w:r>
      <w:r w:rsidRPr="00EF12A9">
        <w:rPr>
          <w:rFonts w:ascii="Helvetica" w:eastAsia="Calibri" w:hAnsi="Helvetica" w:cs="Helvetica"/>
          <w:lang w:val="ka-GE"/>
        </w:rPr>
        <w:t>ისინი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არის</w:t>
      </w:r>
      <w:r w:rsidRPr="00EF12A9">
        <w:rPr>
          <w:rFonts w:eastAsia="Calibri" w:cs="Arial"/>
          <w:lang w:val="ka-GE"/>
        </w:rPr>
        <w:t xml:space="preserve"> </w:t>
      </w:r>
      <w:r w:rsidRPr="00EF12A9">
        <w:rPr>
          <w:rFonts w:ascii="Helvetica" w:eastAsia="Calibri" w:hAnsi="Helvetica" w:cs="Helvetica"/>
          <w:lang w:val="ka-GE"/>
        </w:rPr>
        <w:t>ცნობილი</w:t>
      </w:r>
      <w:r w:rsidRPr="00EF12A9">
        <w:rPr>
          <w:rFonts w:eastAsia="Calibri" w:cs="Arial"/>
          <w:lang w:val="ka-GE"/>
        </w:rPr>
        <w:t xml:space="preserve">). </w:t>
      </w:r>
      <w:r w:rsidRPr="00EF12A9">
        <w:rPr>
          <w:rFonts w:ascii="Helvetica" w:eastAsia="Calibri" w:hAnsi="Helvetica" w:cs="Helvetica"/>
          <w:lang w:val="ka-GE"/>
        </w:rPr>
        <w:t>გაიდლაინის</w:t>
      </w:r>
      <w:r w:rsidRPr="00EF12A9">
        <w:rPr>
          <w:rFonts w:eastAsia="Calibri" w:cs="Arial"/>
          <w:lang w:val="ka-GE"/>
        </w:rPr>
        <w:t xml:space="preserve"> </w:t>
      </w:r>
      <w:r w:rsidRPr="00EF12A9">
        <w:rPr>
          <w:rFonts w:ascii="Helvetica" w:eastAsia="Calibri" w:hAnsi="Helvetica" w:cs="Helvetica"/>
          <w:lang w:val="ka-GE"/>
        </w:rPr>
        <w:t>რეკომენდაციის</w:t>
      </w:r>
      <w:r w:rsidRPr="00EF12A9">
        <w:rPr>
          <w:rFonts w:eastAsia="Calibri" w:cs="Arial"/>
          <w:lang w:val="ka-GE"/>
        </w:rPr>
        <w:t xml:space="preserve"> </w:t>
      </w:r>
      <w:r w:rsidRPr="00EF12A9">
        <w:rPr>
          <w:rFonts w:ascii="Helvetica" w:eastAsia="Calibri" w:hAnsi="Helvetica" w:cs="Helvetica"/>
          <w:lang w:val="ka-GE"/>
        </w:rPr>
        <w:t>შედეგად</w:t>
      </w:r>
      <w:r w:rsidRPr="00EF12A9">
        <w:rPr>
          <w:rFonts w:eastAsia="Calibri" w:cs="Arial"/>
          <w:lang w:val="ka-GE"/>
        </w:rPr>
        <w:t xml:space="preserve"> </w:t>
      </w:r>
      <w:r w:rsidRPr="00EF12A9">
        <w:rPr>
          <w:rFonts w:ascii="Helvetica" w:eastAsia="Calibri" w:hAnsi="Helvetica" w:cs="Helvetica"/>
          <w:lang w:val="ka-GE"/>
        </w:rPr>
        <w:t>პრაქტიკის</w:t>
      </w:r>
      <w:r w:rsidRPr="00EF12A9">
        <w:rPr>
          <w:rFonts w:eastAsia="Calibri" w:cs="Arial"/>
          <w:lang w:val="ka-GE"/>
        </w:rPr>
        <w:t xml:space="preserve"> </w:t>
      </w:r>
      <w:r w:rsidRPr="00EF12A9">
        <w:rPr>
          <w:rFonts w:ascii="Helvetica" w:eastAsia="Calibri" w:hAnsi="Helvetica" w:cs="Helvetica"/>
          <w:lang w:val="ka-GE"/>
        </w:rPr>
        <w:t>დაჩქარების</w:t>
      </w:r>
      <w:r w:rsidRPr="00EF12A9">
        <w:rPr>
          <w:rFonts w:eastAsia="Calibri" w:cs="Arial"/>
          <w:lang w:val="ka-GE"/>
        </w:rPr>
        <w:t xml:space="preserve"> </w:t>
      </w:r>
      <w:r w:rsidRPr="00EF12A9">
        <w:rPr>
          <w:rFonts w:ascii="Helvetica" w:eastAsia="Calibri" w:hAnsi="Helvetica" w:cs="Helvetica"/>
          <w:lang w:val="ka-GE"/>
        </w:rPr>
        <w:t>ხარჯები</w:t>
      </w:r>
      <w:r w:rsidRPr="00EF12A9">
        <w:rPr>
          <w:rFonts w:eastAsia="Calibri" w:cs="Arial"/>
          <w:lang w:val="ka-GE"/>
        </w:rPr>
        <w:t xml:space="preserve"> </w:t>
      </w:r>
      <w:r w:rsidRPr="00EF12A9">
        <w:rPr>
          <w:rFonts w:ascii="Helvetica" w:eastAsia="Calibri" w:hAnsi="Helvetica" w:cs="Helvetica"/>
          <w:lang w:val="ka-GE"/>
        </w:rPr>
        <w:t>დაანგარიშებულია</w:t>
      </w:r>
      <w:r w:rsidRPr="00EF12A9">
        <w:rPr>
          <w:rFonts w:eastAsia="Calibri" w:cs="Arial"/>
          <w:lang w:val="ka-GE"/>
        </w:rPr>
        <w:t xml:space="preserve"> 100%-</w:t>
      </w:r>
      <w:r w:rsidRPr="00EF12A9">
        <w:rPr>
          <w:rFonts w:ascii="Helvetica" w:eastAsia="Calibri" w:hAnsi="Helvetica" w:cs="Helvetica"/>
          <w:lang w:val="ka-GE"/>
        </w:rPr>
        <w:t>სთვის</w:t>
      </w:r>
      <w:r w:rsidRPr="00EF12A9">
        <w:rPr>
          <w:rFonts w:eastAsia="Calibri" w:cs="Arial"/>
          <w:lang w:val="ka-GE"/>
        </w:rPr>
        <w:t xml:space="preserve">.  </w:t>
      </w:r>
    </w:p>
    <w:p w14:paraId="6C17F28E"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გაიდლაინი</w:t>
      </w:r>
      <w:r w:rsidRPr="00EF12A9">
        <w:rPr>
          <w:rFonts w:eastAsia="Calibri" w:cs="Arial"/>
          <w:lang w:val="ka-GE"/>
        </w:rPr>
        <w:t xml:space="preserve"> </w:t>
      </w:r>
      <w:r w:rsidRPr="00EF12A9">
        <w:rPr>
          <w:rFonts w:ascii="Helvetica" w:eastAsia="Calibri" w:hAnsi="Helvetica" w:cs="Helvetica"/>
          <w:lang w:val="ka-GE"/>
        </w:rPr>
        <w:t>რეკომენდაციას</w:t>
      </w:r>
      <w:r w:rsidRPr="00EF12A9">
        <w:rPr>
          <w:rFonts w:eastAsia="Calibri" w:cs="Arial"/>
          <w:lang w:val="ka-GE"/>
        </w:rPr>
        <w:t xml:space="preserve"> </w:t>
      </w:r>
      <w:r w:rsidRPr="00EF12A9">
        <w:rPr>
          <w:rFonts w:ascii="Helvetica" w:eastAsia="Calibri" w:hAnsi="Helvetica" w:cs="Helvetica"/>
          <w:lang w:val="ka-GE"/>
        </w:rPr>
        <w:t>უწევს</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w:t>
      </w:r>
      <w:r w:rsidRPr="00EF12A9">
        <w:rPr>
          <w:rFonts w:ascii="Helvetica" w:eastAsia="Calibri" w:hAnsi="Helvetica" w:cs="Helvetica"/>
          <w:lang w:val="ka-GE"/>
        </w:rPr>
        <w:t>რეზონანსულ</w:t>
      </w:r>
      <w:r w:rsidRPr="00EF12A9">
        <w:rPr>
          <w:rFonts w:eastAsia="Calibri" w:cs="Arial"/>
          <w:lang w:val="ka-GE"/>
        </w:rPr>
        <w:t xml:space="preserve"> </w:t>
      </w:r>
      <w:r w:rsidRPr="00EF12A9">
        <w:rPr>
          <w:rFonts w:ascii="Helvetica" w:eastAsia="Calibri" w:hAnsi="Helvetica" w:cs="Helvetica"/>
          <w:lang w:val="ka-GE"/>
        </w:rPr>
        <w:t>კვლევას</w:t>
      </w:r>
      <w:r w:rsidRPr="00EF12A9">
        <w:rPr>
          <w:rFonts w:eastAsia="Calibri" w:cs="Arial"/>
          <w:lang w:val="ka-GE"/>
        </w:rPr>
        <w:t xml:space="preserve"> </w:t>
      </w:r>
      <w:r w:rsidRPr="00EF12A9">
        <w:rPr>
          <w:rFonts w:ascii="Helvetica" w:eastAsia="Calibri" w:hAnsi="Helvetica" w:cs="Helvetica"/>
          <w:lang w:val="ka-GE"/>
        </w:rPr>
        <w:t>დიფუზურ</w:t>
      </w:r>
      <w:r w:rsidRPr="00EF12A9">
        <w:rPr>
          <w:rFonts w:eastAsia="Calibri" w:cs="Arial"/>
          <w:lang w:val="ka-GE"/>
        </w:rPr>
        <w:t xml:space="preserve"> </w:t>
      </w:r>
      <w:r w:rsidRPr="00EF12A9">
        <w:rPr>
          <w:rFonts w:ascii="Helvetica" w:eastAsia="Calibri" w:hAnsi="Helvetica" w:cs="Helvetica"/>
          <w:lang w:val="ka-GE"/>
        </w:rPr>
        <w:t>შეწონილ</w:t>
      </w:r>
      <w:r w:rsidRPr="00EF12A9">
        <w:rPr>
          <w:rFonts w:eastAsia="Calibri" w:cs="Arial"/>
          <w:lang w:val="ka-GE"/>
        </w:rPr>
        <w:t xml:space="preserve"> </w:t>
      </w:r>
      <w:r w:rsidRPr="00EF12A9">
        <w:rPr>
          <w:rFonts w:ascii="Helvetica" w:eastAsia="Calibri" w:hAnsi="Helvetica" w:cs="Helvetica"/>
          <w:lang w:val="ka-GE"/>
        </w:rPr>
        <w:t>რეჟიმში</w:t>
      </w:r>
      <w:r w:rsidRPr="00EF12A9">
        <w:rPr>
          <w:rFonts w:eastAsia="Calibri" w:cs="Arial"/>
          <w:lang w:val="ka-GE"/>
        </w:rPr>
        <w:t xml:space="preserve">. </w:t>
      </w:r>
      <w:r w:rsidRPr="00EF12A9">
        <w:rPr>
          <w:rFonts w:ascii="Helvetica" w:eastAsia="Calibri" w:hAnsi="Helvetica" w:cs="Helvetica"/>
          <w:lang w:val="ka-GE"/>
        </w:rPr>
        <w:t>თუმცა</w:t>
      </w:r>
      <w:r w:rsidRPr="00EF12A9">
        <w:rPr>
          <w:rFonts w:eastAsia="Calibri" w:cs="Arial"/>
          <w:lang w:val="ka-GE"/>
        </w:rPr>
        <w:t xml:space="preserve">, </w:t>
      </w:r>
      <w:r w:rsidRPr="00EF12A9">
        <w:rPr>
          <w:rFonts w:ascii="Helvetica" w:eastAsia="Calibri" w:hAnsi="Helvetica" w:cs="Helvetica"/>
          <w:lang w:val="ka-GE"/>
        </w:rPr>
        <w:t>ეს</w:t>
      </w:r>
      <w:r w:rsidRPr="00EF12A9">
        <w:rPr>
          <w:rFonts w:eastAsia="Calibri" w:cs="Arial"/>
          <w:lang w:val="ka-GE"/>
        </w:rPr>
        <w:t xml:space="preserve"> </w:t>
      </w:r>
      <w:r w:rsidRPr="00EF12A9">
        <w:rPr>
          <w:rFonts w:ascii="Helvetica" w:eastAsia="Calibri" w:hAnsi="Helvetica" w:cs="Helvetica"/>
          <w:lang w:val="ka-GE"/>
        </w:rPr>
        <w:t>ტექნოლოგია</w:t>
      </w:r>
      <w:r w:rsidRPr="00EF12A9">
        <w:rPr>
          <w:rFonts w:eastAsia="Calibri" w:cs="Arial"/>
          <w:lang w:val="ka-GE"/>
        </w:rPr>
        <w:t xml:space="preserve"> </w:t>
      </w:r>
      <w:r w:rsidR="00741E8D" w:rsidRPr="00EF12A9">
        <w:rPr>
          <w:rFonts w:ascii="Helvetica" w:eastAsia="Calibri" w:hAnsi="Helvetica" w:cs="Helvetica"/>
          <w:lang w:val="ka-GE"/>
        </w:rPr>
        <w:t>ფინასური</w:t>
      </w:r>
      <w:r w:rsidR="00741E8D" w:rsidRPr="00EF12A9">
        <w:rPr>
          <w:rFonts w:eastAsia="Calibri" w:cs="Arial"/>
          <w:lang w:val="ka-GE"/>
        </w:rPr>
        <w:t xml:space="preserve"> </w:t>
      </w:r>
      <w:r w:rsidR="00741E8D" w:rsidRPr="00EF12A9">
        <w:rPr>
          <w:rFonts w:ascii="Helvetica" w:eastAsia="Calibri" w:hAnsi="Helvetica" w:cs="Helvetica"/>
          <w:lang w:val="ka-GE"/>
        </w:rPr>
        <w:t>გაანგარიშების</w:t>
      </w:r>
      <w:r w:rsidR="00741E8D" w:rsidRPr="00EF12A9">
        <w:rPr>
          <w:rFonts w:eastAsia="Calibri" w:cs="Arial"/>
          <w:lang w:val="ka-GE"/>
        </w:rPr>
        <w:t xml:space="preserve"> </w:t>
      </w:r>
      <w:r w:rsidR="00741E8D" w:rsidRPr="00EF12A9">
        <w:rPr>
          <w:rFonts w:ascii="Helvetica" w:eastAsia="Calibri" w:hAnsi="Helvetica" w:cs="Helvetica"/>
          <w:lang w:val="ka-GE"/>
        </w:rPr>
        <w:t>მომენტისათვის</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w:t>
      </w:r>
      <w:r w:rsidRPr="00EF12A9">
        <w:rPr>
          <w:rFonts w:ascii="Helvetica" w:eastAsia="Calibri" w:hAnsi="Helvetica" w:cs="Helvetica"/>
          <w:lang w:val="ka-GE"/>
        </w:rPr>
        <w:t>ერთ</w:t>
      </w:r>
      <w:r w:rsidR="00741E8D" w:rsidRPr="00EF12A9">
        <w:rPr>
          <w:rFonts w:ascii="Helvetica" w:eastAsia="Calibri" w:hAnsi="Helvetica" w:cs="Helvetica"/>
          <w:lang w:val="ka-GE"/>
        </w:rPr>
        <w:t>ულ</w:t>
      </w:r>
      <w:r w:rsidRPr="00EF12A9">
        <w:rPr>
          <w:rFonts w:eastAsia="Calibri" w:cs="Arial"/>
          <w:lang w:val="ka-GE"/>
        </w:rPr>
        <w:t xml:space="preserve"> </w:t>
      </w:r>
      <w:r w:rsidR="00741E8D" w:rsidRPr="00EF12A9">
        <w:rPr>
          <w:rFonts w:ascii="Helvetica" w:eastAsia="Calibri" w:hAnsi="Helvetica" w:cs="Helvetica"/>
          <w:lang w:val="ka-GE"/>
        </w:rPr>
        <w:t>დაწესებულებაში</w:t>
      </w:r>
      <w:r w:rsidR="00741E8D" w:rsidRPr="00EF12A9">
        <w:rPr>
          <w:rFonts w:eastAsia="Calibri" w:cs="Arial"/>
          <w:lang w:val="ka-GE"/>
        </w:rPr>
        <w:t xml:space="preserve"> </w:t>
      </w:r>
      <w:r w:rsidR="00741E8D" w:rsidRPr="00EF12A9">
        <w:rPr>
          <w:rFonts w:ascii="Helvetica" w:eastAsia="Calibri" w:hAnsi="Helvetica" w:cs="Helvetica"/>
          <w:lang w:val="ka-GE"/>
        </w:rPr>
        <w:t>იყო</w:t>
      </w:r>
      <w:r w:rsidRPr="00EF12A9">
        <w:rPr>
          <w:rFonts w:eastAsia="Calibri" w:cs="Arial"/>
          <w:lang w:val="ka-GE"/>
        </w:rPr>
        <w:t xml:space="preserve"> </w:t>
      </w:r>
      <w:r w:rsidRPr="00EF12A9">
        <w:rPr>
          <w:rFonts w:ascii="Helvetica" w:eastAsia="Calibri" w:hAnsi="Helvetica" w:cs="Helvetica"/>
          <w:lang w:val="ka-GE"/>
        </w:rPr>
        <w:t>ხელმისაწვდომი</w:t>
      </w:r>
      <w:r w:rsidRPr="00EF12A9">
        <w:rPr>
          <w:rFonts w:eastAsia="Calibri" w:cs="Arial"/>
          <w:lang w:val="ka-GE"/>
        </w:rPr>
        <w:t xml:space="preserve"> </w:t>
      </w:r>
      <w:r w:rsidRPr="00EF12A9">
        <w:rPr>
          <w:rFonts w:ascii="Helvetica" w:eastAsia="Calibri" w:hAnsi="Helvetica" w:cs="Helvetica"/>
          <w:lang w:val="ka-GE"/>
        </w:rPr>
        <w:t>საქართველოში</w:t>
      </w:r>
      <w:r w:rsidRPr="00EF12A9">
        <w:rPr>
          <w:rFonts w:eastAsia="Calibri" w:cs="Arial"/>
          <w:lang w:val="ka-GE"/>
        </w:rPr>
        <w:t xml:space="preserve">. </w:t>
      </w:r>
      <w:r w:rsidRPr="00EF12A9">
        <w:rPr>
          <w:rFonts w:ascii="Helvetica" w:eastAsia="Calibri" w:hAnsi="Helvetica" w:cs="Helvetica"/>
          <w:lang w:val="ka-GE"/>
        </w:rPr>
        <w:t>მთელი</w:t>
      </w:r>
      <w:r w:rsidRPr="00EF12A9">
        <w:rPr>
          <w:rFonts w:eastAsia="Calibri" w:cs="Arial"/>
          <w:lang w:val="ka-GE"/>
        </w:rPr>
        <w:t xml:space="preserve"> </w:t>
      </w:r>
      <w:r w:rsidRPr="00EF12A9">
        <w:rPr>
          <w:rFonts w:ascii="Helvetica" w:eastAsia="Calibri" w:hAnsi="Helvetica" w:cs="Helvetica"/>
          <w:lang w:val="ka-GE"/>
        </w:rPr>
        <w:t>ქვეყნის</w:t>
      </w:r>
      <w:r w:rsidRPr="00EF12A9">
        <w:rPr>
          <w:rFonts w:eastAsia="Calibri" w:cs="Arial"/>
          <w:lang w:val="ka-GE"/>
        </w:rPr>
        <w:t xml:space="preserve"> </w:t>
      </w:r>
      <w:r w:rsidRPr="00EF12A9">
        <w:rPr>
          <w:rFonts w:ascii="Helvetica" w:eastAsia="Calibri" w:hAnsi="Helvetica" w:cs="Helvetica"/>
          <w:lang w:val="ka-GE"/>
        </w:rPr>
        <w:t>მასშტაბით</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შეფასება</w:t>
      </w:r>
      <w:r w:rsidRPr="00EF12A9">
        <w:rPr>
          <w:rFonts w:eastAsia="Calibri" w:cs="Arial"/>
          <w:lang w:val="ka-GE"/>
        </w:rPr>
        <w:t xml:space="preserve"> </w:t>
      </w:r>
      <w:r w:rsidR="00741E8D" w:rsidRPr="00EF12A9">
        <w:rPr>
          <w:rFonts w:ascii="Helvetica" w:eastAsia="Calibri" w:hAnsi="Helvetica" w:cs="Helvetica"/>
          <w:lang w:val="ka-GE"/>
        </w:rPr>
        <w:t>ერთეულ</w:t>
      </w:r>
      <w:r w:rsidRPr="00EF12A9">
        <w:rPr>
          <w:rFonts w:eastAsia="Calibri" w:cs="Arial"/>
          <w:lang w:val="ka-GE"/>
        </w:rPr>
        <w:t xml:space="preserve"> </w:t>
      </w:r>
      <w:r w:rsidRPr="00EF12A9">
        <w:rPr>
          <w:rFonts w:ascii="Helvetica" w:eastAsia="Calibri" w:hAnsi="Helvetica" w:cs="Helvetica"/>
          <w:lang w:val="ka-GE"/>
        </w:rPr>
        <w:t>დაწესებულების</w:t>
      </w:r>
      <w:r w:rsidRPr="00EF12A9">
        <w:rPr>
          <w:rFonts w:eastAsia="Calibri" w:cs="Arial"/>
          <w:lang w:val="ka-GE"/>
        </w:rPr>
        <w:t xml:space="preserve"> </w:t>
      </w:r>
      <w:r w:rsidRPr="00EF12A9">
        <w:rPr>
          <w:rFonts w:ascii="Helvetica" w:eastAsia="Calibri" w:hAnsi="Helvetica" w:cs="Helvetica"/>
          <w:lang w:val="ka-GE"/>
        </w:rPr>
        <w:t>მონაცემების</w:t>
      </w:r>
      <w:r w:rsidRPr="00EF12A9">
        <w:rPr>
          <w:rFonts w:eastAsia="Calibri" w:cs="Arial"/>
          <w:lang w:val="ka-GE"/>
        </w:rPr>
        <w:t xml:space="preserve"> </w:t>
      </w:r>
      <w:r w:rsidRPr="00EF12A9">
        <w:rPr>
          <w:rFonts w:ascii="Helvetica" w:eastAsia="Calibri" w:hAnsi="Helvetica" w:cs="Helvetica"/>
          <w:lang w:val="ka-GE"/>
        </w:rPr>
        <w:t>საფუძველზე</w:t>
      </w:r>
      <w:r w:rsidRPr="00EF12A9">
        <w:rPr>
          <w:rFonts w:eastAsia="Calibri" w:cs="Arial"/>
          <w:lang w:val="ka-GE"/>
        </w:rPr>
        <w:t xml:space="preserve"> </w:t>
      </w:r>
      <w:r w:rsidRPr="00EF12A9">
        <w:rPr>
          <w:rFonts w:ascii="Helvetica" w:eastAsia="Calibri" w:hAnsi="Helvetica" w:cs="Helvetica"/>
          <w:lang w:val="ka-GE"/>
        </w:rPr>
        <w:t>გაუმართლებლად</w:t>
      </w:r>
      <w:r w:rsidRPr="00EF12A9">
        <w:rPr>
          <w:rFonts w:eastAsia="Calibri" w:cs="Arial"/>
          <w:lang w:val="ka-GE"/>
        </w:rPr>
        <w:t xml:space="preserve"> </w:t>
      </w:r>
      <w:r w:rsidRPr="00EF12A9">
        <w:rPr>
          <w:rFonts w:ascii="Helvetica" w:eastAsia="Calibri" w:hAnsi="Helvetica" w:cs="Helvetica"/>
          <w:lang w:val="ka-GE"/>
        </w:rPr>
        <w:t>ჩაითვალა</w:t>
      </w:r>
      <w:r w:rsidRPr="00EF12A9">
        <w:rPr>
          <w:rFonts w:eastAsia="Calibri" w:cs="Arial"/>
          <w:lang w:val="ka-GE"/>
        </w:rPr>
        <w:t xml:space="preserve">. </w:t>
      </w:r>
      <w:r w:rsidRPr="00EF12A9">
        <w:rPr>
          <w:rFonts w:ascii="Helvetica" w:eastAsia="Calibri" w:hAnsi="Helvetica" w:cs="Helvetica"/>
          <w:lang w:val="ka-GE"/>
        </w:rPr>
        <w:t>ვინაიდან</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არსებობს</w:t>
      </w:r>
      <w:r w:rsidRPr="00EF12A9">
        <w:rPr>
          <w:rFonts w:eastAsia="Calibri" w:cs="Arial"/>
          <w:lang w:val="ka-GE"/>
        </w:rPr>
        <w:t xml:space="preserve"> </w:t>
      </w:r>
      <w:r w:rsidRPr="00EF12A9">
        <w:rPr>
          <w:rFonts w:ascii="Helvetica" w:eastAsia="Calibri" w:hAnsi="Helvetica" w:cs="Helvetica"/>
          <w:lang w:val="ka-GE"/>
        </w:rPr>
        <w:t>მტკიცებულებები</w:t>
      </w:r>
      <w:r w:rsidRPr="00EF12A9">
        <w:rPr>
          <w:rFonts w:eastAsia="Calibri" w:cs="Arial"/>
          <w:lang w:val="ka-GE"/>
        </w:rPr>
        <w:t xml:space="preserve"> </w:t>
      </w:r>
      <w:r w:rsidRPr="00EF12A9">
        <w:rPr>
          <w:rFonts w:ascii="Helvetica" w:eastAsia="Calibri" w:hAnsi="Helvetica" w:cs="Helvetica"/>
          <w:lang w:val="ka-GE"/>
        </w:rPr>
        <w:t>იმისა</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სხვა</w:t>
      </w:r>
      <w:r w:rsidRPr="00EF12A9">
        <w:rPr>
          <w:rFonts w:eastAsia="Calibri" w:cs="Arial"/>
          <w:lang w:val="ka-GE"/>
        </w:rPr>
        <w:t xml:space="preserve"> </w:t>
      </w:r>
      <w:r w:rsidRPr="00EF12A9">
        <w:rPr>
          <w:rFonts w:ascii="Helvetica" w:eastAsia="Calibri" w:hAnsi="Helvetica" w:cs="Helvetica"/>
          <w:lang w:val="ka-GE"/>
        </w:rPr>
        <w:t>მოდელები</w:t>
      </w:r>
      <w:r w:rsidRPr="00EF12A9">
        <w:rPr>
          <w:rFonts w:eastAsia="Calibri" w:cs="Arial"/>
          <w:lang w:val="ka-GE"/>
        </w:rPr>
        <w:t xml:space="preserve">, </w:t>
      </w:r>
      <w:r w:rsidRPr="00EF12A9">
        <w:rPr>
          <w:rFonts w:ascii="Helvetica" w:eastAsia="Calibri" w:hAnsi="Helvetica" w:cs="Helvetica"/>
          <w:lang w:val="ka-GE"/>
        </w:rPr>
        <w:t>დიფუზურ</w:t>
      </w:r>
      <w:r w:rsidRPr="00EF12A9">
        <w:rPr>
          <w:rFonts w:eastAsia="Calibri" w:cs="Arial"/>
          <w:lang w:val="ka-GE"/>
        </w:rPr>
        <w:t>-</w:t>
      </w:r>
      <w:r w:rsidRPr="00EF12A9">
        <w:rPr>
          <w:rFonts w:ascii="Helvetica" w:eastAsia="Calibri" w:hAnsi="Helvetica" w:cs="Helvetica"/>
          <w:lang w:val="ka-GE"/>
        </w:rPr>
        <w:t>შეწონილის</w:t>
      </w:r>
      <w:r w:rsidRPr="00EF12A9">
        <w:rPr>
          <w:rFonts w:eastAsia="Calibri" w:cs="Arial"/>
          <w:lang w:val="ka-GE"/>
        </w:rPr>
        <w:t xml:space="preserve"> </w:t>
      </w:r>
      <w:r w:rsidRPr="00EF12A9">
        <w:rPr>
          <w:rFonts w:ascii="Helvetica" w:eastAsia="Calibri" w:hAnsi="Helvetica" w:cs="Helvetica"/>
          <w:lang w:val="ka-GE"/>
        </w:rPr>
        <w:t>გარდა</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ინფორმატიულია</w:t>
      </w:r>
      <w:r w:rsidRPr="00EF12A9">
        <w:rPr>
          <w:rFonts w:eastAsia="Calibri" w:cs="Arial"/>
          <w:lang w:val="ka-GE"/>
        </w:rPr>
        <w:t xml:space="preserve">, </w:t>
      </w:r>
      <w:r w:rsidRPr="00EF12A9">
        <w:rPr>
          <w:rFonts w:ascii="Helvetica" w:eastAsia="Calibri" w:hAnsi="Helvetica" w:cs="Helvetica"/>
          <w:lang w:val="ka-GE"/>
        </w:rPr>
        <w:t>ვიდრე</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r w:rsidRPr="00EF12A9">
        <w:rPr>
          <w:rFonts w:ascii="Helvetica" w:eastAsia="Calibri" w:hAnsi="Helvetica" w:cs="Helvetica"/>
          <w:lang w:val="ka-GE"/>
        </w:rPr>
        <w:t>შეფასდა</w:t>
      </w:r>
      <w:r w:rsidRPr="00EF12A9">
        <w:rPr>
          <w:rFonts w:eastAsia="Calibri" w:cs="Arial"/>
          <w:lang w:val="ka-GE"/>
        </w:rPr>
        <w:t xml:space="preserve"> </w:t>
      </w:r>
      <w:r w:rsidRPr="00EF12A9">
        <w:rPr>
          <w:rFonts w:ascii="Helvetica" w:eastAsia="Calibri" w:hAnsi="Helvetica" w:cs="Helvetica"/>
          <w:lang w:val="ka-GE"/>
        </w:rPr>
        <w:t>მხოლოდ</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უკანასკნელის</w:t>
      </w:r>
      <w:r w:rsidRPr="00EF12A9">
        <w:rPr>
          <w:rFonts w:eastAsia="Calibri" w:cs="Arial"/>
          <w:lang w:val="ka-GE"/>
        </w:rPr>
        <w:t xml:space="preserve"> </w:t>
      </w:r>
      <w:r w:rsidRPr="00EF12A9">
        <w:rPr>
          <w:rFonts w:ascii="Helvetica" w:eastAsia="Calibri" w:hAnsi="Helvetica" w:cs="Helvetica"/>
          <w:lang w:val="ka-GE"/>
        </w:rPr>
        <w:t>გავლენა</w:t>
      </w:r>
      <w:r w:rsidRPr="00EF12A9">
        <w:rPr>
          <w:rFonts w:eastAsia="Calibri" w:cs="Arial"/>
          <w:lang w:val="ka-GE"/>
        </w:rPr>
        <w:t xml:space="preserve"> </w:t>
      </w:r>
      <w:r w:rsidRPr="00EF12A9">
        <w:rPr>
          <w:rFonts w:ascii="Helvetica" w:eastAsia="Calibri" w:hAnsi="Helvetica" w:cs="Helvetica"/>
          <w:lang w:val="ka-GE"/>
        </w:rPr>
        <w:t>ბიუჯეტზე</w:t>
      </w:r>
      <w:r w:rsidRPr="00EF12A9">
        <w:rPr>
          <w:rFonts w:eastAsia="Calibri" w:cs="Arial"/>
          <w:lang w:val="ka-GE"/>
        </w:rPr>
        <w:t xml:space="preserve">. </w:t>
      </w:r>
    </w:p>
    <w:p w14:paraId="6DC114B7" w14:textId="77777777" w:rsidR="00F51FFF" w:rsidRPr="00EF12A9" w:rsidRDefault="00F51FFF" w:rsidP="00F51FFF">
      <w:pPr>
        <w:autoSpaceDE w:val="0"/>
        <w:autoSpaceDN w:val="0"/>
        <w:adjustRightInd w:val="0"/>
        <w:rPr>
          <w:rFonts w:eastAsia="Calibri" w:cs="Arial"/>
          <w:lang w:val="ka-GE"/>
        </w:rPr>
      </w:pPr>
      <w:r w:rsidRPr="00EF12A9" w:rsidDel="00E733ED">
        <w:rPr>
          <w:rFonts w:eastAsia="Calibri" w:cs="Arial"/>
          <w:lang w:val="ka-GE"/>
        </w:rPr>
        <w:t xml:space="preserve"> </w:t>
      </w:r>
      <w:r w:rsidRPr="00EF12A9">
        <w:rPr>
          <w:rFonts w:cs="Arial"/>
          <w:lang w:val="ka-GE"/>
        </w:rPr>
        <w:t xml:space="preserve"> </w:t>
      </w:r>
    </w:p>
    <w:p w14:paraId="2344964F" w14:textId="77777777" w:rsidR="00F51FFF" w:rsidRPr="00EF12A9" w:rsidRDefault="00F51FFF" w:rsidP="00586AA5">
      <w:pPr>
        <w:pStyle w:val="berschrift3"/>
        <w:rPr>
          <w:rFonts w:eastAsia="Calibri"/>
          <w:lang w:val="ka-GE"/>
        </w:rPr>
      </w:pPr>
      <w:bookmarkStart w:id="845" w:name="_Toc496461733"/>
      <w:r w:rsidRPr="00EF12A9">
        <w:rPr>
          <w:rFonts w:ascii="Helvetica" w:eastAsia="Calibri" w:hAnsi="Helvetica" w:cs="Helvetica"/>
          <w:lang w:val="ka-GE"/>
        </w:rPr>
        <w:t>თავის</w:t>
      </w:r>
      <w:r w:rsidRPr="00EF12A9">
        <w:rPr>
          <w:rFonts w:eastAsia="Calibri"/>
          <w:lang w:val="ka-GE"/>
        </w:rPr>
        <w:t xml:space="preserve"> </w:t>
      </w:r>
      <w:r w:rsidRPr="00EF12A9">
        <w:rPr>
          <w:rFonts w:ascii="Helvetica" w:eastAsia="Calibri" w:hAnsi="Helvetica" w:cs="Helvetica"/>
          <w:lang w:val="ka-GE"/>
        </w:rPr>
        <w:t>ტვინის</w:t>
      </w:r>
      <w:r w:rsidRPr="00EF12A9">
        <w:rPr>
          <w:rFonts w:eastAsia="Calibri"/>
          <w:lang w:val="ka-GE"/>
        </w:rPr>
        <w:t xml:space="preserve"> </w:t>
      </w:r>
      <w:r w:rsidRPr="00EF12A9">
        <w:rPr>
          <w:rFonts w:ascii="Helvetica" w:eastAsia="Calibri" w:hAnsi="Helvetica" w:cs="Helvetica"/>
          <w:lang w:val="ka-GE"/>
        </w:rPr>
        <w:t>კომპიუტერული</w:t>
      </w:r>
      <w:r w:rsidRPr="00EF12A9">
        <w:rPr>
          <w:rFonts w:eastAsia="Calibri"/>
          <w:lang w:val="ka-GE"/>
        </w:rPr>
        <w:t xml:space="preserve"> </w:t>
      </w:r>
      <w:r w:rsidRPr="00EF12A9">
        <w:rPr>
          <w:rFonts w:ascii="Helvetica" w:eastAsia="Calibri" w:hAnsi="Helvetica" w:cs="Helvetica"/>
          <w:lang w:val="ka-GE"/>
        </w:rPr>
        <w:t>ტომოგრაფიის</w:t>
      </w:r>
      <w:r w:rsidRPr="00EF12A9">
        <w:rPr>
          <w:rFonts w:eastAsia="Calibri"/>
          <w:lang w:val="ka-GE"/>
        </w:rPr>
        <w:t xml:space="preserve"> </w:t>
      </w:r>
      <w:r w:rsidRPr="00EF12A9">
        <w:rPr>
          <w:rFonts w:ascii="Helvetica" w:eastAsia="Calibri" w:hAnsi="Helvetica" w:cs="Helvetica"/>
          <w:lang w:val="ka-GE"/>
        </w:rPr>
        <w:t>ხარჯების</w:t>
      </w:r>
      <w:r w:rsidRPr="00EF12A9">
        <w:rPr>
          <w:rFonts w:eastAsia="Calibri"/>
          <w:lang w:val="ka-GE"/>
        </w:rPr>
        <w:t xml:space="preserve"> </w:t>
      </w:r>
      <w:r w:rsidRPr="00EF12A9">
        <w:rPr>
          <w:rFonts w:ascii="Helvetica" w:eastAsia="Calibri" w:hAnsi="Helvetica" w:cs="Helvetica"/>
          <w:lang w:val="ka-GE"/>
        </w:rPr>
        <w:t>მოკლე</w:t>
      </w:r>
      <w:r w:rsidRPr="00EF12A9">
        <w:rPr>
          <w:rFonts w:eastAsia="Calibri"/>
          <w:lang w:val="ka-GE"/>
        </w:rPr>
        <w:t xml:space="preserve"> </w:t>
      </w:r>
      <w:r w:rsidRPr="00EF12A9">
        <w:rPr>
          <w:rFonts w:ascii="Helvetica" w:eastAsia="Calibri" w:hAnsi="Helvetica" w:cs="Helvetica"/>
          <w:lang w:val="ka-GE"/>
        </w:rPr>
        <w:t>შეჯამება</w:t>
      </w:r>
      <w:bookmarkEnd w:id="845"/>
    </w:p>
    <w:p w14:paraId="194728D9"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ამჟამად</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სასწრაფო</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ტომოგრაფიის</w:t>
      </w:r>
      <w:r w:rsidRPr="00EF12A9">
        <w:rPr>
          <w:rFonts w:eastAsia="Calibri" w:cs="Arial"/>
          <w:lang w:val="ka-GE"/>
        </w:rPr>
        <w:t xml:space="preserve"> </w:t>
      </w:r>
      <w:r w:rsidRPr="00EF12A9">
        <w:rPr>
          <w:rFonts w:ascii="Helvetica" w:eastAsia="Calibri" w:hAnsi="Helvetica" w:cs="Helvetica"/>
          <w:lang w:val="ka-GE"/>
        </w:rPr>
        <w:t>ყოველწლიური</w:t>
      </w:r>
      <w:r w:rsidRPr="00EF12A9">
        <w:rPr>
          <w:rFonts w:eastAsia="Calibri" w:cs="Arial"/>
          <w:lang w:val="ka-GE"/>
        </w:rPr>
        <w:t xml:space="preserve"> </w:t>
      </w:r>
      <w:r w:rsidRPr="00EF12A9">
        <w:rPr>
          <w:rFonts w:ascii="Helvetica" w:eastAsia="Calibri" w:hAnsi="Helvetica" w:cs="Helvetica"/>
          <w:lang w:val="ka-GE"/>
        </w:rPr>
        <w:t>ხარჯი</w:t>
      </w:r>
      <w:r w:rsidRPr="00EF12A9">
        <w:rPr>
          <w:rFonts w:eastAsia="Calibri" w:cs="Arial"/>
          <w:lang w:val="ka-GE"/>
        </w:rPr>
        <w:t xml:space="preserve"> 898.380 – 1.164.660 </w:t>
      </w:r>
      <w:r w:rsidRPr="00EF12A9">
        <w:rPr>
          <w:rFonts w:ascii="Helvetica" w:eastAsia="Calibri" w:hAnsi="Helvetica" w:cs="Helvetica"/>
          <w:lang w:val="ka-GE"/>
        </w:rPr>
        <w:t>ლარის</w:t>
      </w:r>
      <w:r w:rsidRPr="00EF12A9">
        <w:rPr>
          <w:rFonts w:eastAsia="Calibri" w:cs="Arial"/>
          <w:lang w:val="ka-GE"/>
        </w:rPr>
        <w:t xml:space="preserve"> </w:t>
      </w:r>
      <w:r w:rsidRPr="00EF12A9">
        <w:rPr>
          <w:rFonts w:ascii="Helvetica" w:eastAsia="Calibri" w:hAnsi="Helvetica" w:cs="Helvetica"/>
          <w:lang w:val="ka-GE"/>
        </w:rPr>
        <w:t>ფარგლებში</w:t>
      </w:r>
      <w:r w:rsidRPr="00EF12A9">
        <w:rPr>
          <w:rFonts w:eastAsia="Calibri" w:cs="Arial"/>
          <w:lang w:val="ka-GE"/>
        </w:rPr>
        <w:t xml:space="preserve"> </w:t>
      </w:r>
      <w:r w:rsidRPr="00EF12A9">
        <w:rPr>
          <w:rFonts w:ascii="Helvetica" w:eastAsia="Calibri" w:hAnsi="Helvetica" w:cs="Helvetica"/>
          <w:lang w:val="ka-GE"/>
        </w:rPr>
        <w:t>მერყეობს</w:t>
      </w:r>
      <w:r w:rsidRPr="00EF12A9">
        <w:rPr>
          <w:rFonts w:eastAsia="Calibri" w:cs="Arial"/>
          <w:lang w:val="ka-GE"/>
        </w:rPr>
        <w:t xml:space="preserve"> </w:t>
      </w:r>
      <w:r w:rsidRPr="00EF12A9">
        <w:rPr>
          <w:rFonts w:ascii="Helvetica" w:eastAsia="Calibri" w:hAnsi="Helvetica" w:cs="Helvetica"/>
          <w:lang w:val="ka-GE"/>
        </w:rPr>
        <w:t>იმისდა</w:t>
      </w:r>
      <w:r w:rsidRPr="00EF12A9">
        <w:rPr>
          <w:rFonts w:eastAsia="Calibri" w:cs="Arial"/>
          <w:lang w:val="ka-GE"/>
        </w:rPr>
        <w:t xml:space="preserve"> </w:t>
      </w:r>
      <w:r w:rsidRPr="00EF12A9">
        <w:rPr>
          <w:rFonts w:ascii="Helvetica" w:eastAsia="Calibri" w:hAnsi="Helvetica" w:cs="Helvetica"/>
          <w:lang w:val="ka-GE"/>
        </w:rPr>
        <w:t>მიხედვით</w:t>
      </w:r>
      <w:r w:rsidRPr="00EF12A9">
        <w:rPr>
          <w:rFonts w:eastAsia="Calibri" w:cs="Arial"/>
          <w:lang w:val="ka-GE"/>
        </w:rPr>
        <w:t xml:space="preserve">, </w:t>
      </w:r>
      <w:r w:rsidRPr="00EF12A9">
        <w:rPr>
          <w:rFonts w:ascii="Helvetica" w:eastAsia="Calibri" w:hAnsi="Helvetica" w:cs="Helvetica"/>
          <w:lang w:val="ka-GE"/>
        </w:rPr>
        <w:t>თუ</w:t>
      </w:r>
      <w:r w:rsidRPr="00EF12A9">
        <w:rPr>
          <w:rFonts w:eastAsia="Calibri" w:cs="Arial"/>
          <w:lang w:val="ka-GE"/>
        </w:rPr>
        <w:t xml:space="preserve"> </w:t>
      </w:r>
      <w:r w:rsidRPr="00EF12A9">
        <w:rPr>
          <w:rFonts w:ascii="Helvetica" w:eastAsia="Calibri" w:hAnsi="Helvetica" w:cs="Helvetica"/>
          <w:lang w:val="ka-GE"/>
        </w:rPr>
        <w:t>როგორია</w:t>
      </w:r>
      <w:r w:rsidRPr="00EF12A9">
        <w:rPr>
          <w:rFonts w:eastAsia="Calibri" w:cs="Arial"/>
          <w:lang w:val="ka-GE"/>
        </w:rPr>
        <w:t xml:space="preserve"> </w:t>
      </w:r>
      <w:r w:rsidRPr="00EF12A9">
        <w:rPr>
          <w:rFonts w:ascii="Helvetica" w:eastAsia="Calibri" w:hAnsi="Helvetica" w:cs="Helvetica"/>
          <w:lang w:val="ka-GE"/>
        </w:rPr>
        <w:t>მწვავე</w:t>
      </w:r>
      <w:r w:rsidRPr="00EF12A9">
        <w:rPr>
          <w:rFonts w:eastAsia="Calibri" w:cs="Arial"/>
          <w:lang w:val="ka-GE"/>
        </w:rPr>
        <w:t xml:space="preserve"> </w:t>
      </w:r>
      <w:r w:rsidRPr="00EF12A9">
        <w:rPr>
          <w:rFonts w:ascii="Helvetica" w:eastAsia="Calibri" w:hAnsi="Helvetica" w:cs="Helvetica"/>
          <w:lang w:val="ka-GE"/>
        </w:rPr>
        <w:t>ინსულტის</w:t>
      </w:r>
      <w:r w:rsidRPr="00EF12A9">
        <w:rPr>
          <w:rFonts w:eastAsia="Calibri" w:cs="Arial"/>
          <w:lang w:val="ka-GE"/>
        </w:rPr>
        <w:t xml:space="preserve"> </w:t>
      </w:r>
      <w:r w:rsidRPr="00EF12A9">
        <w:rPr>
          <w:rFonts w:ascii="Helvetica" w:eastAsia="Calibri" w:hAnsi="Helvetica" w:cs="Helvetica"/>
          <w:lang w:val="ka-GE"/>
        </w:rPr>
        <w:t>ინციდენტობის</w:t>
      </w:r>
      <w:r w:rsidRPr="00EF12A9">
        <w:rPr>
          <w:rFonts w:eastAsia="Calibri" w:cs="Arial"/>
          <w:lang w:val="ka-GE"/>
        </w:rPr>
        <w:t xml:space="preserve"> </w:t>
      </w:r>
      <w:r w:rsidRPr="00EF12A9">
        <w:rPr>
          <w:rFonts w:ascii="Helvetica" w:eastAsia="Calibri" w:hAnsi="Helvetica" w:cs="Helvetica"/>
          <w:lang w:val="ka-GE"/>
        </w:rPr>
        <w:t>მაჩვენებელი</w:t>
      </w:r>
      <w:r w:rsidRPr="00EF12A9">
        <w:rPr>
          <w:rFonts w:eastAsia="Calibri" w:cs="Arial"/>
          <w:lang w:val="ka-GE"/>
        </w:rPr>
        <w:t xml:space="preserve"> 1.45 (</w:t>
      </w:r>
      <w:r w:rsidRPr="00EF12A9">
        <w:rPr>
          <w:rFonts w:ascii="Helvetica" w:eastAsia="Calibri" w:hAnsi="Helvetica" w:cs="Helvetica"/>
          <w:lang w:val="ka-GE"/>
        </w:rPr>
        <w:t>დაბალი</w:t>
      </w:r>
      <w:r w:rsidRPr="00EF12A9">
        <w:rPr>
          <w:rFonts w:eastAsia="Calibri" w:cs="Arial"/>
          <w:lang w:val="ka-GE"/>
        </w:rPr>
        <w:t xml:space="preserve">) </w:t>
      </w:r>
      <w:r w:rsidRPr="00EF12A9">
        <w:rPr>
          <w:rFonts w:ascii="Helvetica" w:eastAsia="Calibri" w:hAnsi="Helvetica" w:cs="Helvetica"/>
          <w:lang w:val="ka-GE"/>
        </w:rPr>
        <w:t>თუ</w:t>
      </w:r>
      <w:r w:rsidRPr="00EF12A9">
        <w:rPr>
          <w:rFonts w:eastAsia="Calibri" w:cs="Arial"/>
          <w:lang w:val="ka-GE"/>
        </w:rPr>
        <w:t xml:space="preserve"> 1.88 (</w:t>
      </w:r>
      <w:r w:rsidRPr="00EF12A9">
        <w:rPr>
          <w:rFonts w:ascii="Helvetica" w:eastAsia="Calibri" w:hAnsi="Helvetica" w:cs="Helvetica"/>
          <w:lang w:val="ka-GE"/>
        </w:rPr>
        <w:t>მაღალი</w:t>
      </w:r>
      <w:r w:rsidRPr="00EF12A9">
        <w:rPr>
          <w:rFonts w:eastAsia="Calibri" w:cs="Arial"/>
          <w:lang w:val="ka-GE"/>
        </w:rPr>
        <w:t xml:space="preserve">). </w:t>
      </w:r>
      <w:r w:rsidRPr="00EF12A9">
        <w:rPr>
          <w:rFonts w:ascii="Helvetica" w:eastAsia="Calibri" w:hAnsi="Helvetica" w:cs="Helvetica"/>
          <w:lang w:val="ka-GE"/>
        </w:rPr>
        <w:t>რეკომენდაციის</w:t>
      </w:r>
      <w:r w:rsidRPr="00EF12A9">
        <w:rPr>
          <w:rFonts w:eastAsia="Calibri" w:cs="Arial"/>
          <w:lang w:val="ka-GE"/>
        </w:rPr>
        <w:t xml:space="preserve"> </w:t>
      </w:r>
      <w:r w:rsidRPr="00EF12A9">
        <w:rPr>
          <w:rFonts w:ascii="Helvetica" w:eastAsia="Calibri" w:hAnsi="Helvetica" w:cs="Helvetica"/>
          <w:lang w:val="ka-GE"/>
        </w:rPr>
        <w:t>დანერგვა</w:t>
      </w:r>
      <w:r w:rsidRPr="00EF12A9">
        <w:rPr>
          <w:rFonts w:eastAsia="Calibri" w:cs="Arial"/>
          <w:lang w:val="ka-GE"/>
        </w:rPr>
        <w:t xml:space="preserve">, </w:t>
      </w:r>
      <w:r w:rsidRPr="00EF12A9">
        <w:rPr>
          <w:rFonts w:ascii="Helvetica" w:eastAsia="Calibri" w:hAnsi="Helvetica" w:cs="Helvetica"/>
          <w:lang w:val="ka-GE"/>
        </w:rPr>
        <w:t>სავარაუდოდ</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სასწრაფო</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მცირე</w:t>
      </w:r>
      <w:r w:rsidRPr="00EF12A9">
        <w:rPr>
          <w:rFonts w:eastAsia="Calibri" w:cs="Arial"/>
          <w:lang w:val="ka-GE"/>
        </w:rPr>
        <w:t xml:space="preserve"> </w:t>
      </w:r>
      <w:r w:rsidRPr="00EF12A9">
        <w:rPr>
          <w:rFonts w:ascii="Helvetica" w:eastAsia="Calibri" w:hAnsi="Helvetica" w:cs="Helvetica"/>
          <w:lang w:val="ka-GE"/>
        </w:rPr>
        <w:t>ზრდას</w:t>
      </w:r>
      <w:r w:rsidRPr="00EF12A9">
        <w:rPr>
          <w:rFonts w:eastAsia="Calibri" w:cs="Arial"/>
          <w:lang w:val="ka-GE"/>
        </w:rPr>
        <w:t xml:space="preserve"> </w:t>
      </w:r>
      <w:r w:rsidRPr="00EF12A9">
        <w:rPr>
          <w:rFonts w:ascii="Helvetica" w:eastAsia="Calibri" w:hAnsi="Helvetica" w:cs="Helvetica"/>
          <w:lang w:val="ka-GE"/>
        </w:rPr>
        <w:t>გამოიწვევს</w:t>
      </w:r>
      <w:r w:rsidRPr="00EF12A9">
        <w:rPr>
          <w:rFonts w:eastAsia="Calibri" w:cs="Arial"/>
          <w:lang w:val="ka-GE"/>
        </w:rPr>
        <w:t xml:space="preserve"> - 388.630 </w:t>
      </w:r>
      <w:r w:rsidRPr="00EF12A9">
        <w:rPr>
          <w:rFonts w:ascii="Helvetica" w:eastAsia="Calibri" w:hAnsi="Helvetica" w:cs="Helvetica"/>
          <w:lang w:val="ka-GE"/>
        </w:rPr>
        <w:t>ლარიდან</w:t>
      </w:r>
      <w:r w:rsidRPr="00EF12A9">
        <w:rPr>
          <w:rFonts w:eastAsia="Calibri" w:cs="Arial"/>
          <w:lang w:val="ka-GE"/>
        </w:rPr>
        <w:t xml:space="preserve"> 503.820 </w:t>
      </w:r>
      <w:r w:rsidRPr="00EF12A9">
        <w:rPr>
          <w:rFonts w:ascii="Helvetica" w:eastAsia="Calibri" w:hAnsi="Helvetica" w:cs="Helvetica"/>
          <w:lang w:val="ka-GE"/>
        </w:rPr>
        <w:t>ლარამდე</w:t>
      </w:r>
      <w:r w:rsidRPr="00EF12A9">
        <w:rPr>
          <w:rFonts w:eastAsia="Calibri" w:cs="Arial"/>
          <w:lang w:val="ka-GE"/>
        </w:rPr>
        <w:t xml:space="preserve"> (</w:t>
      </w:r>
      <w:r w:rsidRPr="00EF12A9">
        <w:rPr>
          <w:rFonts w:ascii="Helvetica" w:eastAsia="Calibri" w:hAnsi="Helvetica" w:cs="Helvetica"/>
          <w:lang w:val="ka-GE"/>
        </w:rPr>
        <w:t>იხ</w:t>
      </w:r>
      <w:r w:rsidRPr="00EF12A9">
        <w:rPr>
          <w:rFonts w:eastAsia="Calibri" w:cs="Arial"/>
          <w:lang w:val="ka-GE"/>
        </w:rPr>
        <w:t xml:space="preserve">. </w:t>
      </w:r>
      <w:r w:rsidRPr="00EF12A9">
        <w:rPr>
          <w:rFonts w:ascii="Helvetica" w:eastAsia="Calibri" w:hAnsi="Helvetica" w:cs="Helvetica"/>
          <w:lang w:val="ka-GE"/>
        </w:rPr>
        <w:t>დანართი</w:t>
      </w:r>
      <w:r w:rsidRPr="00EF12A9">
        <w:rPr>
          <w:rFonts w:eastAsia="Calibri" w:cs="Arial"/>
          <w:lang w:val="ka-GE"/>
        </w:rPr>
        <w:t xml:space="preserve"> G2).</w:t>
      </w:r>
    </w:p>
    <w:p w14:paraId="59F6BFA2"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თუ</w:t>
      </w:r>
      <w:r w:rsidRPr="00EF12A9">
        <w:rPr>
          <w:rFonts w:eastAsia="Calibri" w:cs="Arial"/>
          <w:lang w:val="ka-GE"/>
        </w:rPr>
        <w:t xml:space="preserve"> </w:t>
      </w:r>
      <w:r w:rsidRPr="00EF12A9">
        <w:rPr>
          <w:rFonts w:ascii="Helvetica" w:eastAsia="Calibri" w:hAnsi="Helvetica" w:cs="Helvetica"/>
          <w:lang w:val="ka-GE"/>
        </w:rPr>
        <w:t>დაუშვებთ</w:t>
      </w:r>
      <w:r w:rsidRPr="00EF12A9">
        <w:rPr>
          <w:rFonts w:eastAsia="Calibri" w:cs="Arial"/>
          <w:lang w:val="ka-GE"/>
        </w:rPr>
        <w:t xml:space="preserve">, </w:t>
      </w:r>
      <w:r w:rsidRPr="00EF12A9">
        <w:rPr>
          <w:rFonts w:ascii="Helvetica" w:eastAsia="Calibri" w:hAnsi="Helvetica" w:cs="Helvetica"/>
          <w:lang w:val="ka-GE"/>
        </w:rPr>
        <w:t>რომ</w:t>
      </w:r>
      <w:r w:rsidRPr="00EF12A9">
        <w:rPr>
          <w:rFonts w:eastAsia="Calibri" w:cs="Arial"/>
          <w:lang w:val="ka-GE"/>
        </w:rPr>
        <w:t xml:space="preserve"> </w:t>
      </w:r>
      <w:r w:rsidRPr="00EF12A9">
        <w:rPr>
          <w:rFonts w:ascii="Helvetica" w:eastAsia="Calibri" w:hAnsi="Helvetica" w:cs="Helvetica"/>
          <w:lang w:val="ka-GE"/>
        </w:rPr>
        <w:t>დროის</w:t>
      </w:r>
      <w:r w:rsidRPr="00EF12A9">
        <w:rPr>
          <w:rFonts w:eastAsia="Calibri" w:cs="Arial"/>
          <w:lang w:val="ka-GE"/>
        </w:rPr>
        <w:t xml:space="preserve"> </w:t>
      </w:r>
      <w:r w:rsidRPr="00EF12A9">
        <w:rPr>
          <w:rFonts w:ascii="Helvetica" w:eastAsia="Calibri" w:hAnsi="Helvetica" w:cs="Helvetica"/>
          <w:lang w:val="ka-GE"/>
        </w:rPr>
        <w:t>მიხედვით</w:t>
      </w:r>
      <w:r w:rsidRPr="00EF12A9">
        <w:rPr>
          <w:rFonts w:eastAsia="Calibri" w:cs="Arial"/>
          <w:lang w:val="ka-GE"/>
        </w:rPr>
        <w:t xml:space="preserve"> </w:t>
      </w:r>
      <w:r w:rsidRPr="00EF12A9">
        <w:rPr>
          <w:rFonts w:ascii="Helvetica" w:eastAsia="Calibri" w:hAnsi="Helvetica" w:cs="Helvetica"/>
          <w:lang w:val="ka-GE"/>
        </w:rPr>
        <w:t>პაციენტთა</w:t>
      </w:r>
      <w:r w:rsidRPr="00EF12A9">
        <w:rPr>
          <w:rFonts w:eastAsia="Calibri" w:cs="Arial"/>
          <w:lang w:val="ka-GE"/>
        </w:rPr>
        <w:t xml:space="preserve"> </w:t>
      </w:r>
      <w:r w:rsidRPr="00EF12A9">
        <w:rPr>
          <w:rFonts w:ascii="Helvetica" w:eastAsia="Calibri" w:hAnsi="Helvetica" w:cs="Helvetica"/>
          <w:lang w:val="ka-GE"/>
        </w:rPr>
        <w:t>პოპულაცია</w:t>
      </w:r>
      <w:r w:rsidRPr="00EF12A9">
        <w:rPr>
          <w:rFonts w:eastAsia="Calibri" w:cs="Arial"/>
          <w:lang w:val="ka-GE"/>
        </w:rPr>
        <w:t xml:space="preserve"> </w:t>
      </w:r>
      <w:r w:rsidRPr="00EF12A9">
        <w:rPr>
          <w:rFonts w:ascii="Helvetica" w:eastAsia="Calibri" w:hAnsi="Helvetica" w:cs="Helvetica"/>
          <w:lang w:val="ka-GE"/>
        </w:rPr>
        <w:t>თანაბრად</w:t>
      </w:r>
      <w:r w:rsidRPr="00EF12A9">
        <w:rPr>
          <w:rFonts w:eastAsia="Calibri" w:cs="Arial"/>
          <w:lang w:val="ka-GE"/>
        </w:rPr>
        <w:t xml:space="preserve"> </w:t>
      </w:r>
      <w:r w:rsidRPr="00EF12A9">
        <w:rPr>
          <w:rFonts w:ascii="Helvetica" w:eastAsia="Calibri" w:hAnsi="Helvetica" w:cs="Helvetica"/>
          <w:lang w:val="ka-GE"/>
        </w:rPr>
        <w:t>იქნება</w:t>
      </w:r>
      <w:r w:rsidRPr="00EF12A9">
        <w:rPr>
          <w:rFonts w:eastAsia="Calibri" w:cs="Arial"/>
          <w:lang w:val="ka-GE"/>
        </w:rPr>
        <w:t xml:space="preserve"> </w:t>
      </w:r>
      <w:r w:rsidRPr="00EF12A9">
        <w:rPr>
          <w:rFonts w:ascii="Helvetica" w:eastAsia="Calibri" w:hAnsi="Helvetica" w:cs="Helvetica"/>
          <w:lang w:val="ka-GE"/>
        </w:rPr>
        <w:t>განაწილებული</w:t>
      </w:r>
      <w:r w:rsidRPr="00EF12A9">
        <w:rPr>
          <w:rFonts w:eastAsia="Calibri" w:cs="Arial"/>
          <w:lang w:val="ka-GE"/>
        </w:rPr>
        <w:t xml:space="preserve">, </w:t>
      </w:r>
      <w:r w:rsidRPr="00EF12A9">
        <w:rPr>
          <w:rFonts w:ascii="Helvetica" w:eastAsia="Calibri" w:hAnsi="Helvetica" w:cs="Helvetica"/>
          <w:lang w:val="ka-GE"/>
        </w:rPr>
        <w:t>ერთი</w:t>
      </w:r>
      <w:r w:rsidRPr="00EF12A9">
        <w:rPr>
          <w:rFonts w:eastAsia="Calibri" w:cs="Arial"/>
          <w:lang w:val="ka-GE"/>
        </w:rPr>
        <w:t xml:space="preserve"> </w:t>
      </w:r>
      <w:r w:rsidRPr="00EF12A9">
        <w:rPr>
          <w:rFonts w:ascii="Helvetica" w:eastAsia="Calibri" w:hAnsi="Helvetica" w:cs="Helvetica"/>
          <w:lang w:val="ka-GE"/>
        </w:rPr>
        <w:t>ცენტრი</w:t>
      </w:r>
      <w:r w:rsidRPr="00EF12A9">
        <w:rPr>
          <w:rFonts w:eastAsia="Calibri" w:cs="Arial"/>
          <w:lang w:val="ka-GE"/>
        </w:rPr>
        <w:t xml:space="preserve">, </w:t>
      </w:r>
      <w:r w:rsidRPr="00EF12A9">
        <w:rPr>
          <w:rFonts w:ascii="Helvetica" w:eastAsia="Calibri" w:hAnsi="Helvetica" w:cs="Helvetica"/>
          <w:lang w:val="ka-GE"/>
        </w:rPr>
        <w:t>სადაც</w:t>
      </w:r>
      <w:r w:rsidRPr="00EF12A9">
        <w:rPr>
          <w:rFonts w:eastAsia="Calibri" w:cs="Arial"/>
          <w:lang w:val="ka-GE"/>
        </w:rPr>
        <w:t xml:space="preserve"> </w:t>
      </w:r>
      <w:r w:rsidRPr="00EF12A9">
        <w:rPr>
          <w:rFonts w:ascii="Helvetica" w:eastAsia="Calibri" w:hAnsi="Helvetica" w:cs="Helvetica"/>
          <w:lang w:val="ka-GE"/>
        </w:rPr>
        <w:t>ფუნქციონირებს</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w:t>
      </w:r>
      <w:r w:rsidRPr="00EF12A9">
        <w:rPr>
          <w:rFonts w:eastAsia="Calibri" w:cs="Arial"/>
          <w:lang w:val="ka-GE"/>
        </w:rPr>
        <w:t xml:space="preserve">, </w:t>
      </w:r>
      <w:r w:rsidRPr="00EF12A9">
        <w:rPr>
          <w:rFonts w:ascii="Helvetica" w:eastAsia="Calibri" w:hAnsi="Helvetica" w:cs="Helvetica"/>
          <w:lang w:val="ka-GE"/>
        </w:rPr>
        <w:t>შეძლებს</w:t>
      </w:r>
      <w:r w:rsidRPr="00EF12A9">
        <w:rPr>
          <w:rFonts w:eastAsia="Calibri" w:cs="Arial"/>
          <w:lang w:val="ka-GE"/>
        </w:rPr>
        <w:t xml:space="preserve"> </w:t>
      </w:r>
      <w:r w:rsidRPr="00EF12A9">
        <w:rPr>
          <w:rFonts w:ascii="Helvetica" w:eastAsia="Calibri" w:hAnsi="Helvetica" w:cs="Helvetica"/>
          <w:lang w:val="ka-GE"/>
        </w:rPr>
        <w:t>მიიღოს</w:t>
      </w:r>
      <w:r w:rsidRPr="00EF12A9">
        <w:rPr>
          <w:rFonts w:eastAsia="Calibri" w:cs="Arial"/>
          <w:lang w:val="ka-GE"/>
        </w:rPr>
        <w:t xml:space="preserve"> 9.6 </w:t>
      </w:r>
      <w:r w:rsidRPr="00EF12A9">
        <w:rPr>
          <w:rFonts w:ascii="Helvetica" w:eastAsia="Calibri" w:hAnsi="Helvetica" w:cs="Helvetica"/>
          <w:lang w:val="ka-GE"/>
        </w:rPr>
        <w:lastRenderedPageBreak/>
        <w:t>პაციენტი</w:t>
      </w:r>
      <w:r w:rsidRPr="00EF12A9">
        <w:rPr>
          <w:rFonts w:eastAsia="Calibri" w:cs="Arial"/>
          <w:lang w:val="ka-GE"/>
        </w:rPr>
        <w:t xml:space="preserve"> </w:t>
      </w:r>
      <w:r w:rsidRPr="00EF12A9">
        <w:rPr>
          <w:rFonts w:ascii="Helvetica" w:eastAsia="Calibri" w:hAnsi="Helvetica" w:cs="Helvetica"/>
          <w:lang w:val="ka-GE"/>
        </w:rPr>
        <w:t>ინსულტით</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სასწრაფოდ</w:t>
      </w:r>
      <w:r w:rsidRPr="00EF12A9">
        <w:rPr>
          <w:rFonts w:eastAsia="Calibri" w:cs="Arial"/>
          <w:lang w:val="ka-GE"/>
        </w:rPr>
        <w:t xml:space="preserve"> </w:t>
      </w:r>
      <w:r w:rsidRPr="00EF12A9">
        <w:rPr>
          <w:rFonts w:ascii="Helvetica" w:eastAsia="Calibri" w:hAnsi="Helvetica" w:cs="Helvetica"/>
          <w:lang w:val="ka-GE"/>
        </w:rPr>
        <w:t>ჩაუტაროს</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ტომოგრაფია</w:t>
      </w:r>
      <w:r w:rsidRPr="00EF12A9">
        <w:rPr>
          <w:rFonts w:eastAsia="Calibri" w:cs="Arial"/>
          <w:lang w:val="ka-GE"/>
        </w:rPr>
        <w:t xml:space="preserve">.   </w:t>
      </w:r>
    </w:p>
    <w:p w14:paraId="6A228988" w14:textId="77777777" w:rsidR="00F51FFF" w:rsidRPr="00EF12A9" w:rsidRDefault="00F51FFF" w:rsidP="00F51FFF">
      <w:pPr>
        <w:autoSpaceDE w:val="0"/>
        <w:autoSpaceDN w:val="0"/>
        <w:adjustRightInd w:val="0"/>
        <w:rPr>
          <w:rFonts w:eastAsia="Calibri" w:cs="Arial"/>
          <w:lang w:val="ka-GE"/>
        </w:rPr>
      </w:pPr>
    </w:p>
    <w:p w14:paraId="4A0324E3" w14:textId="77777777" w:rsidR="00F51FFF" w:rsidRPr="00EF12A9" w:rsidRDefault="00F51FFF" w:rsidP="00586AA5">
      <w:pPr>
        <w:pStyle w:val="berschrift3"/>
        <w:rPr>
          <w:rFonts w:eastAsia="Calibri"/>
          <w:lang w:val="ka-GE"/>
        </w:rPr>
      </w:pPr>
      <w:bookmarkStart w:id="846" w:name="_Toc496461734"/>
      <w:r w:rsidRPr="00EF12A9">
        <w:rPr>
          <w:rFonts w:ascii="Helvetica" w:eastAsia="Calibri" w:hAnsi="Helvetica" w:cs="Helvetica"/>
          <w:lang w:val="ka-GE"/>
        </w:rPr>
        <w:t>სხვა</w:t>
      </w:r>
      <w:r w:rsidRPr="00EF12A9">
        <w:rPr>
          <w:rFonts w:eastAsia="Calibri"/>
          <w:lang w:val="ka-GE"/>
        </w:rPr>
        <w:t xml:space="preserve"> </w:t>
      </w:r>
      <w:r w:rsidRPr="00EF12A9">
        <w:rPr>
          <w:rFonts w:ascii="Helvetica" w:eastAsia="Calibri" w:hAnsi="Helvetica" w:cs="Helvetica"/>
          <w:lang w:val="ka-GE"/>
        </w:rPr>
        <w:t>მოსაზრებები</w:t>
      </w:r>
      <w:bookmarkEnd w:id="846"/>
    </w:p>
    <w:p w14:paraId="75AAE351"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წინამდებარე</w:t>
      </w:r>
      <w:r w:rsidRPr="00EF12A9">
        <w:rPr>
          <w:rFonts w:eastAsia="Calibri" w:cs="Arial"/>
          <w:lang w:val="ka-GE"/>
        </w:rPr>
        <w:t xml:space="preserve"> </w:t>
      </w:r>
      <w:r w:rsidRPr="00EF12A9">
        <w:rPr>
          <w:rFonts w:ascii="Helvetica" w:eastAsia="Calibri" w:hAnsi="Helvetica" w:cs="Helvetica"/>
          <w:lang w:val="ka-GE"/>
        </w:rPr>
        <w:t>გაიდლაინისთვის</w:t>
      </w:r>
      <w:r w:rsidRPr="00EF12A9">
        <w:rPr>
          <w:rFonts w:eastAsia="Calibri" w:cs="Arial"/>
          <w:lang w:val="ka-GE"/>
        </w:rPr>
        <w:t xml:space="preserve"> </w:t>
      </w:r>
      <w:r w:rsidRPr="00EF12A9">
        <w:rPr>
          <w:rFonts w:ascii="Helvetica" w:eastAsia="Calibri" w:hAnsi="Helvetica" w:cs="Helvetica"/>
          <w:lang w:val="ka-GE"/>
        </w:rPr>
        <w:t>ჩატარებული</w:t>
      </w:r>
      <w:r w:rsidRPr="00EF12A9">
        <w:rPr>
          <w:rFonts w:eastAsia="Calibri" w:cs="Arial"/>
          <w:lang w:val="ka-GE"/>
        </w:rPr>
        <w:t xml:space="preserve"> </w:t>
      </w:r>
      <w:r w:rsidRPr="00EF12A9">
        <w:rPr>
          <w:rFonts w:ascii="Helvetica" w:eastAsia="Calibri" w:hAnsi="Helvetica" w:cs="Helvetica"/>
          <w:lang w:val="ka-GE"/>
        </w:rPr>
        <w:t>განფასების</w:t>
      </w:r>
      <w:r w:rsidRPr="00EF12A9">
        <w:rPr>
          <w:rFonts w:eastAsia="Calibri" w:cs="Arial"/>
          <w:lang w:val="ka-GE"/>
        </w:rPr>
        <w:t xml:space="preserve"> </w:t>
      </w:r>
      <w:r w:rsidRPr="00EF12A9">
        <w:rPr>
          <w:rFonts w:ascii="Helvetica" w:eastAsia="Calibri" w:hAnsi="Helvetica" w:cs="Helvetica"/>
          <w:lang w:val="ka-GE"/>
        </w:rPr>
        <w:t>ანალიზი</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მოიცავდა</w:t>
      </w:r>
      <w:r w:rsidRPr="00EF12A9">
        <w:rPr>
          <w:rFonts w:eastAsia="Calibri" w:cs="Arial"/>
          <w:lang w:val="ka-GE"/>
        </w:rPr>
        <w:t xml:space="preserve"> </w:t>
      </w:r>
      <w:r w:rsidRPr="00EF12A9">
        <w:rPr>
          <w:rFonts w:ascii="Helvetica" w:eastAsia="Calibri" w:hAnsi="Helvetica" w:cs="Helvetica"/>
          <w:lang w:val="ka-GE"/>
        </w:rPr>
        <w:t>თავის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შემდგომ</w:t>
      </w:r>
      <w:r w:rsidRPr="00EF12A9">
        <w:rPr>
          <w:rFonts w:eastAsia="Calibri" w:cs="Arial"/>
          <w:lang w:val="ka-GE"/>
        </w:rPr>
        <w:t xml:space="preserve"> </w:t>
      </w:r>
      <w:r w:rsidRPr="00EF12A9">
        <w:rPr>
          <w:rFonts w:ascii="Helvetica" w:eastAsia="Calibri" w:hAnsi="Helvetica" w:cs="Helvetica"/>
          <w:lang w:val="ka-GE"/>
        </w:rPr>
        <w:t>გამოსახვით</w:t>
      </w:r>
      <w:r w:rsidRPr="00EF12A9">
        <w:rPr>
          <w:rFonts w:eastAsia="Calibri" w:cs="Arial"/>
          <w:lang w:val="ka-GE"/>
        </w:rPr>
        <w:t xml:space="preserve"> </w:t>
      </w:r>
      <w:r w:rsidRPr="00EF12A9">
        <w:rPr>
          <w:rFonts w:ascii="Helvetica" w:eastAsia="Calibri" w:hAnsi="Helvetica" w:cs="Helvetica"/>
          <w:lang w:val="ka-GE"/>
        </w:rPr>
        <w:t>კვლევებს</w:t>
      </w:r>
      <w:r w:rsidRPr="00EF12A9">
        <w:rPr>
          <w:rFonts w:eastAsia="Calibri" w:cs="Arial"/>
          <w:lang w:val="ka-GE"/>
        </w:rPr>
        <w:t xml:space="preserve">, </w:t>
      </w:r>
      <w:r w:rsidRPr="00EF12A9">
        <w:rPr>
          <w:rFonts w:ascii="Helvetica" w:eastAsia="Calibri" w:hAnsi="Helvetica" w:cs="Helvetica"/>
          <w:lang w:val="ka-GE"/>
        </w:rPr>
        <w:t>რაც</w:t>
      </w:r>
      <w:r w:rsidRPr="00EF12A9">
        <w:rPr>
          <w:rFonts w:eastAsia="Calibri" w:cs="Arial"/>
          <w:lang w:val="ka-GE"/>
        </w:rPr>
        <w:t xml:space="preserve"> </w:t>
      </w:r>
      <w:r w:rsidRPr="00EF12A9">
        <w:rPr>
          <w:rFonts w:ascii="Helvetica" w:eastAsia="Calibri" w:hAnsi="Helvetica" w:cs="Helvetica"/>
          <w:lang w:val="ka-GE"/>
        </w:rPr>
        <w:t>შესაძლოა</w:t>
      </w:r>
      <w:r w:rsidRPr="00EF12A9">
        <w:rPr>
          <w:rFonts w:eastAsia="Calibri" w:cs="Arial"/>
          <w:lang w:val="ka-GE"/>
        </w:rPr>
        <w:t xml:space="preserve"> </w:t>
      </w: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თვალსაზრისით</w:t>
      </w:r>
      <w:r w:rsidRPr="00EF12A9">
        <w:rPr>
          <w:rFonts w:eastAsia="Calibri" w:cs="Arial"/>
          <w:lang w:val="ka-GE"/>
        </w:rPr>
        <w:t xml:space="preserve"> </w:t>
      </w:r>
      <w:r w:rsidRPr="00EF12A9">
        <w:rPr>
          <w:rFonts w:ascii="Helvetica" w:eastAsia="Calibri" w:hAnsi="Helvetica" w:cs="Helvetica"/>
          <w:lang w:val="ka-GE"/>
        </w:rPr>
        <w:t>აუცილებელი</w:t>
      </w:r>
      <w:r w:rsidRPr="00EF12A9">
        <w:rPr>
          <w:rFonts w:eastAsia="Calibri" w:cs="Arial"/>
          <w:lang w:val="ka-GE"/>
        </w:rPr>
        <w:t xml:space="preserve"> </w:t>
      </w:r>
      <w:r w:rsidRPr="00EF12A9">
        <w:rPr>
          <w:rFonts w:ascii="Helvetica" w:eastAsia="Calibri" w:hAnsi="Helvetica" w:cs="Helvetica"/>
          <w:lang w:val="ka-GE"/>
        </w:rPr>
        <w:t>იყოს</w:t>
      </w:r>
      <w:r w:rsidRPr="00EF12A9">
        <w:rPr>
          <w:rFonts w:eastAsia="Calibri" w:cs="Arial"/>
          <w:lang w:val="ka-GE"/>
        </w:rPr>
        <w:t xml:space="preserve">, </w:t>
      </w:r>
      <w:r w:rsidRPr="00EF12A9">
        <w:rPr>
          <w:rFonts w:ascii="Helvetica" w:eastAsia="Calibri" w:hAnsi="Helvetica" w:cs="Helvetica"/>
          <w:lang w:val="ka-GE"/>
        </w:rPr>
        <w:t>მაგრამ</w:t>
      </w:r>
      <w:r w:rsidRPr="00EF12A9">
        <w:rPr>
          <w:rFonts w:eastAsia="Calibri" w:cs="Arial"/>
          <w:lang w:val="ka-GE"/>
        </w:rPr>
        <w:t xml:space="preserve"> </w:t>
      </w:r>
      <w:r w:rsidRPr="00EF12A9">
        <w:rPr>
          <w:rFonts w:ascii="Helvetica" w:eastAsia="Calibri" w:hAnsi="Helvetica" w:cs="Helvetica"/>
          <w:lang w:val="ka-GE"/>
        </w:rPr>
        <w:t>შერჩეული</w:t>
      </w:r>
      <w:r w:rsidRPr="00EF12A9">
        <w:rPr>
          <w:rFonts w:eastAsia="Calibri" w:cs="Arial"/>
          <w:lang w:val="ka-GE"/>
        </w:rPr>
        <w:t xml:space="preserve"> </w:t>
      </w: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რეკომენდაციების</w:t>
      </w:r>
      <w:r w:rsidRPr="00EF12A9">
        <w:rPr>
          <w:rFonts w:eastAsia="Calibri" w:cs="Arial"/>
          <w:lang w:val="ka-GE"/>
        </w:rPr>
        <w:t xml:space="preserve"> </w:t>
      </w:r>
      <w:r w:rsidRPr="00EF12A9">
        <w:rPr>
          <w:rFonts w:ascii="Helvetica" w:eastAsia="Calibri" w:hAnsi="Helvetica" w:cs="Helvetica"/>
          <w:lang w:val="ka-GE"/>
        </w:rPr>
        <w:t>ფარგლებს</w:t>
      </w:r>
      <w:r w:rsidRPr="00EF12A9">
        <w:rPr>
          <w:rFonts w:eastAsia="Calibri" w:cs="Arial"/>
          <w:lang w:val="ka-GE"/>
        </w:rPr>
        <w:t xml:space="preserve"> </w:t>
      </w:r>
      <w:r w:rsidRPr="00EF12A9">
        <w:rPr>
          <w:rFonts w:ascii="Helvetica" w:eastAsia="Calibri" w:hAnsi="Helvetica" w:cs="Helvetica"/>
          <w:lang w:val="ka-GE"/>
        </w:rPr>
        <w:t>სცილდება</w:t>
      </w:r>
      <w:r w:rsidRPr="00EF12A9">
        <w:rPr>
          <w:rFonts w:eastAsia="Calibri" w:cs="Arial"/>
          <w:lang w:val="ka-GE"/>
        </w:rPr>
        <w:t xml:space="preserve">. </w:t>
      </w:r>
      <w:r w:rsidRPr="00EF12A9">
        <w:rPr>
          <w:rFonts w:ascii="Helvetica" w:eastAsia="Calibri" w:hAnsi="Helvetica" w:cs="Helvetica"/>
          <w:lang w:val="ka-GE"/>
        </w:rPr>
        <w:t>ზუსტი</w:t>
      </w:r>
      <w:r w:rsidRPr="00EF12A9">
        <w:rPr>
          <w:rFonts w:eastAsia="Calibri" w:cs="Arial"/>
          <w:lang w:val="ka-GE"/>
        </w:rPr>
        <w:t xml:space="preserve"> </w:t>
      </w:r>
      <w:r w:rsidRPr="00EF12A9">
        <w:rPr>
          <w:rFonts w:ascii="Helvetica" w:eastAsia="Calibri" w:hAnsi="Helvetica" w:cs="Helvetica"/>
          <w:lang w:val="ka-GE"/>
        </w:rPr>
        <w:t>ინფორმაცია</w:t>
      </w:r>
      <w:r w:rsidRPr="00EF12A9">
        <w:rPr>
          <w:rFonts w:eastAsia="Calibri" w:cs="Arial"/>
          <w:lang w:val="ka-GE"/>
        </w:rPr>
        <w:t xml:space="preserve">, </w:t>
      </w:r>
      <w:r w:rsidRPr="00EF12A9">
        <w:rPr>
          <w:rFonts w:ascii="Helvetica" w:eastAsia="Calibri" w:hAnsi="Helvetica" w:cs="Helvetica"/>
          <w:lang w:val="ka-GE"/>
        </w:rPr>
        <w:t>ამჟამად</w:t>
      </w:r>
      <w:r w:rsidRPr="00EF12A9">
        <w:rPr>
          <w:rFonts w:eastAsia="Calibri" w:cs="Arial"/>
          <w:lang w:val="ka-GE"/>
        </w:rPr>
        <w:t xml:space="preserve">, </w:t>
      </w:r>
      <w:r w:rsidRPr="00EF12A9">
        <w:rPr>
          <w:rFonts w:ascii="Helvetica" w:eastAsia="Calibri" w:hAnsi="Helvetica" w:cs="Helvetica"/>
          <w:lang w:val="ka-GE"/>
        </w:rPr>
        <w:t>ინსულტიანი</w:t>
      </w:r>
      <w:r w:rsidRPr="00EF12A9">
        <w:rPr>
          <w:rFonts w:eastAsia="Calibri" w:cs="Arial"/>
          <w:lang w:val="ka-GE"/>
        </w:rPr>
        <w:t xml:space="preserve"> </w:t>
      </w:r>
      <w:r w:rsidRPr="00EF12A9">
        <w:rPr>
          <w:rFonts w:ascii="Helvetica" w:eastAsia="Calibri" w:hAnsi="Helvetica" w:cs="Helvetica"/>
          <w:lang w:val="ka-GE"/>
        </w:rPr>
        <w:t>პაციენტებისთვის</w:t>
      </w:r>
      <w:r w:rsidRPr="00EF12A9">
        <w:rPr>
          <w:rFonts w:eastAsia="Calibri" w:cs="Arial"/>
          <w:lang w:val="ka-GE"/>
        </w:rPr>
        <w:t xml:space="preserve"> </w:t>
      </w:r>
      <w:r w:rsidRPr="00EF12A9">
        <w:rPr>
          <w:rFonts w:ascii="Helvetica" w:eastAsia="Calibri" w:hAnsi="Helvetica" w:cs="Helvetica"/>
          <w:lang w:val="ka-GE"/>
        </w:rPr>
        <w:t>ტვინის</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გამოკვლევების</w:t>
      </w:r>
      <w:r w:rsidRPr="00EF12A9">
        <w:rPr>
          <w:rFonts w:eastAsia="Calibri" w:cs="Arial"/>
          <w:lang w:val="ka-GE"/>
        </w:rPr>
        <w:t xml:space="preserve"> </w:t>
      </w:r>
      <w:r w:rsidRPr="00EF12A9">
        <w:rPr>
          <w:rFonts w:ascii="Helvetica" w:eastAsia="Calibri" w:hAnsi="Helvetica" w:cs="Helvetica"/>
          <w:lang w:val="ka-GE"/>
        </w:rPr>
        <w:t>გამოყენების</w:t>
      </w:r>
      <w:r w:rsidRPr="00EF12A9">
        <w:rPr>
          <w:rFonts w:eastAsia="Calibri" w:cs="Arial"/>
          <w:lang w:val="ka-GE"/>
        </w:rPr>
        <w:t xml:space="preserve"> </w:t>
      </w:r>
      <w:r w:rsidRPr="00EF12A9">
        <w:rPr>
          <w:rFonts w:ascii="Helvetica" w:eastAsia="Calibri" w:hAnsi="Helvetica" w:cs="Helvetica"/>
          <w:lang w:val="ka-GE"/>
        </w:rPr>
        <w:t>შესახებ</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ზუსტი</w:t>
      </w:r>
      <w:r w:rsidRPr="00EF12A9">
        <w:rPr>
          <w:rFonts w:eastAsia="Calibri" w:cs="Arial"/>
          <w:lang w:val="ka-GE"/>
        </w:rPr>
        <w:t xml:space="preserve"> </w:t>
      </w:r>
      <w:r w:rsidRPr="00EF12A9">
        <w:rPr>
          <w:rFonts w:ascii="Helvetica" w:eastAsia="Calibri" w:hAnsi="Helvetica" w:cs="Helvetica"/>
          <w:lang w:val="ka-GE"/>
        </w:rPr>
        <w:t>გათვლების</w:t>
      </w:r>
      <w:r w:rsidRPr="00EF12A9">
        <w:rPr>
          <w:rFonts w:eastAsia="Calibri" w:cs="Arial"/>
          <w:lang w:val="ka-GE"/>
        </w:rPr>
        <w:t xml:space="preserve"> </w:t>
      </w:r>
      <w:r w:rsidRPr="00EF12A9">
        <w:rPr>
          <w:rFonts w:ascii="Helvetica" w:eastAsia="Calibri" w:hAnsi="Helvetica" w:cs="Helvetica"/>
          <w:lang w:val="ka-GE"/>
        </w:rPr>
        <w:t>საშუალებას</w:t>
      </w:r>
      <w:r w:rsidRPr="00EF12A9">
        <w:rPr>
          <w:rFonts w:eastAsia="Calibri" w:cs="Arial"/>
          <w:lang w:val="ka-GE"/>
        </w:rPr>
        <w:t xml:space="preserve"> </w:t>
      </w:r>
      <w:r w:rsidRPr="00EF12A9">
        <w:rPr>
          <w:rFonts w:ascii="Helvetica" w:eastAsia="Calibri" w:hAnsi="Helvetica" w:cs="Helvetica"/>
          <w:lang w:val="ka-GE"/>
        </w:rPr>
        <w:t>მოგვცემდა</w:t>
      </w:r>
      <w:r w:rsidRPr="00EF12A9">
        <w:rPr>
          <w:rFonts w:eastAsia="Calibri" w:cs="Arial"/>
          <w:lang w:val="ka-GE"/>
        </w:rPr>
        <w:t xml:space="preserve">. </w:t>
      </w:r>
      <w:r w:rsidRPr="00EF12A9">
        <w:rPr>
          <w:rFonts w:ascii="Helvetica" w:eastAsia="Calibri" w:hAnsi="Helvetica" w:cs="Helvetica"/>
          <w:lang w:val="ka-GE"/>
        </w:rPr>
        <w:t>ამდენად</w:t>
      </w:r>
      <w:r w:rsidRPr="00EF12A9">
        <w:rPr>
          <w:rFonts w:eastAsia="Calibri" w:cs="Arial"/>
          <w:lang w:val="ka-GE"/>
        </w:rPr>
        <w:t xml:space="preserve">, </w:t>
      </w:r>
      <w:r w:rsidRPr="00EF12A9">
        <w:rPr>
          <w:rFonts w:ascii="Helvetica" w:eastAsia="Calibri" w:hAnsi="Helvetica" w:cs="Helvetica"/>
          <w:lang w:val="ka-GE"/>
        </w:rPr>
        <w:t>ამ</w:t>
      </w:r>
      <w:r w:rsidRPr="00EF12A9">
        <w:rPr>
          <w:rFonts w:eastAsia="Calibri" w:cs="Arial"/>
          <w:lang w:val="ka-GE"/>
        </w:rPr>
        <w:t xml:space="preserve"> </w:t>
      </w:r>
      <w:r w:rsidRPr="00EF12A9">
        <w:rPr>
          <w:rFonts w:ascii="Helvetica" w:eastAsia="Calibri" w:hAnsi="Helvetica" w:cs="Helvetica"/>
          <w:lang w:val="ka-GE"/>
        </w:rPr>
        <w:t>რეკომენდაციის</w:t>
      </w:r>
      <w:r w:rsidRPr="00EF12A9">
        <w:rPr>
          <w:rFonts w:eastAsia="Calibri" w:cs="Arial"/>
          <w:lang w:val="ka-GE"/>
        </w:rPr>
        <w:t xml:space="preserve"> </w:t>
      </w:r>
      <w:r w:rsidRPr="00EF12A9">
        <w:rPr>
          <w:rFonts w:ascii="Helvetica" w:eastAsia="Calibri" w:hAnsi="Helvetica" w:cs="Helvetica"/>
          <w:lang w:val="ka-GE"/>
        </w:rPr>
        <w:t>გავლენა</w:t>
      </w:r>
      <w:r w:rsidRPr="00EF12A9">
        <w:rPr>
          <w:rFonts w:eastAsia="Calibri" w:cs="Arial"/>
          <w:lang w:val="ka-GE"/>
        </w:rPr>
        <w:t xml:space="preserve"> </w:t>
      </w:r>
      <w:r w:rsidRPr="00EF12A9">
        <w:rPr>
          <w:rFonts w:ascii="Helvetica" w:eastAsia="Calibri" w:hAnsi="Helvetica" w:cs="Helvetica"/>
          <w:lang w:val="ka-GE"/>
        </w:rPr>
        <w:t>ბიუჯეტზე</w:t>
      </w:r>
      <w:r w:rsidRPr="00EF12A9">
        <w:rPr>
          <w:rFonts w:eastAsia="Calibri" w:cs="Arial"/>
          <w:lang w:val="ka-GE"/>
        </w:rPr>
        <w:t xml:space="preserve"> </w:t>
      </w:r>
      <w:r w:rsidRPr="00EF12A9">
        <w:rPr>
          <w:rFonts w:ascii="Helvetica" w:eastAsia="Calibri" w:hAnsi="Helvetica" w:cs="Helvetica"/>
          <w:lang w:val="ka-GE"/>
        </w:rPr>
        <w:t>სიფრთხილით</w:t>
      </w:r>
      <w:r w:rsidRPr="00EF12A9">
        <w:rPr>
          <w:rFonts w:eastAsia="Calibri" w:cs="Arial"/>
          <w:lang w:val="ka-GE"/>
        </w:rPr>
        <w:t xml:space="preserve"> </w:t>
      </w:r>
      <w:r w:rsidRPr="00EF12A9">
        <w:rPr>
          <w:rFonts w:ascii="Helvetica" w:eastAsia="Calibri" w:hAnsi="Helvetica" w:cs="Helvetica"/>
          <w:lang w:val="ka-GE"/>
        </w:rPr>
        <w:t>უნდა</w:t>
      </w:r>
      <w:r w:rsidRPr="00EF12A9">
        <w:rPr>
          <w:rFonts w:eastAsia="Calibri" w:cs="Arial"/>
          <w:lang w:val="ka-GE"/>
        </w:rPr>
        <w:t xml:space="preserve"> </w:t>
      </w:r>
      <w:r w:rsidRPr="00EF12A9">
        <w:rPr>
          <w:rFonts w:ascii="Helvetica" w:eastAsia="Calibri" w:hAnsi="Helvetica" w:cs="Helvetica"/>
          <w:lang w:val="ka-GE"/>
        </w:rPr>
        <w:t>იქნას</w:t>
      </w:r>
      <w:r w:rsidRPr="00EF12A9">
        <w:rPr>
          <w:rFonts w:eastAsia="Calibri" w:cs="Arial"/>
          <w:lang w:val="ka-GE"/>
        </w:rPr>
        <w:t xml:space="preserve"> </w:t>
      </w:r>
      <w:r w:rsidRPr="00EF12A9">
        <w:rPr>
          <w:rFonts w:ascii="Helvetica" w:eastAsia="Calibri" w:hAnsi="Helvetica" w:cs="Helvetica"/>
          <w:lang w:val="ka-GE"/>
        </w:rPr>
        <w:t>განხილული</w:t>
      </w:r>
      <w:r w:rsidRPr="00EF12A9">
        <w:rPr>
          <w:rFonts w:eastAsia="Calibri" w:cs="Arial"/>
          <w:lang w:val="ka-GE"/>
        </w:rPr>
        <w:t xml:space="preserve">, </w:t>
      </w:r>
      <w:r w:rsidRPr="00EF12A9">
        <w:rPr>
          <w:rFonts w:ascii="Helvetica" w:eastAsia="Calibri" w:hAnsi="Helvetica" w:cs="Helvetica"/>
          <w:lang w:val="ka-GE"/>
        </w:rPr>
        <w:t>რადგან</w:t>
      </w:r>
      <w:r w:rsidRPr="00EF12A9">
        <w:rPr>
          <w:rFonts w:eastAsia="Calibri" w:cs="Arial"/>
          <w:lang w:val="ka-GE"/>
        </w:rPr>
        <w:t xml:space="preserve"> </w:t>
      </w:r>
      <w:r w:rsidRPr="00EF12A9">
        <w:rPr>
          <w:rFonts w:ascii="Helvetica" w:eastAsia="Calibri" w:hAnsi="Helvetica" w:cs="Helvetica"/>
          <w:lang w:val="ka-GE"/>
        </w:rPr>
        <w:t>იგი</w:t>
      </w:r>
      <w:r w:rsidRPr="00EF12A9">
        <w:rPr>
          <w:rFonts w:eastAsia="Calibri" w:cs="Arial"/>
          <w:lang w:val="ka-GE"/>
        </w:rPr>
        <w:t xml:space="preserve"> </w:t>
      </w:r>
      <w:r w:rsidRPr="00EF12A9">
        <w:rPr>
          <w:rFonts w:ascii="Helvetica" w:eastAsia="Calibri" w:hAnsi="Helvetica" w:cs="Helvetica"/>
          <w:lang w:val="ka-GE"/>
        </w:rPr>
        <w:t>პაციენტის</w:t>
      </w:r>
      <w:r w:rsidRPr="00EF12A9">
        <w:rPr>
          <w:rFonts w:eastAsia="Calibri" w:cs="Arial"/>
          <w:lang w:val="ka-GE"/>
        </w:rPr>
        <w:t xml:space="preserve"> </w:t>
      </w:r>
      <w:r w:rsidRPr="00EF12A9">
        <w:rPr>
          <w:rFonts w:ascii="Helvetica" w:eastAsia="Calibri" w:hAnsi="Helvetica" w:cs="Helvetica"/>
          <w:lang w:val="ka-GE"/>
        </w:rPr>
        <w:t>კლინიკური</w:t>
      </w:r>
      <w:r w:rsidRPr="00EF12A9">
        <w:rPr>
          <w:rFonts w:eastAsia="Calibri" w:cs="Arial"/>
          <w:lang w:val="ka-GE"/>
        </w:rPr>
        <w:t xml:space="preserve"> </w:t>
      </w:r>
      <w:r w:rsidRPr="00EF12A9">
        <w:rPr>
          <w:rFonts w:ascii="Helvetica" w:eastAsia="Calibri" w:hAnsi="Helvetica" w:cs="Helvetica"/>
          <w:lang w:val="ka-GE"/>
        </w:rPr>
        <w:t>მართვის</w:t>
      </w:r>
      <w:r w:rsidRPr="00EF12A9">
        <w:rPr>
          <w:rFonts w:eastAsia="Calibri" w:cs="Arial"/>
          <w:lang w:val="ka-GE"/>
        </w:rPr>
        <w:t xml:space="preserve"> </w:t>
      </w:r>
      <w:r w:rsidRPr="00EF12A9">
        <w:rPr>
          <w:rFonts w:ascii="Helvetica" w:eastAsia="Calibri" w:hAnsi="Helvetica" w:cs="Helvetica"/>
          <w:lang w:val="ka-GE"/>
        </w:rPr>
        <w:t>სქემის</w:t>
      </w:r>
      <w:r w:rsidRPr="00EF12A9">
        <w:rPr>
          <w:rFonts w:eastAsia="Calibri" w:cs="Arial"/>
          <w:lang w:val="ka-GE"/>
        </w:rPr>
        <w:t xml:space="preserve"> </w:t>
      </w:r>
      <w:r w:rsidRPr="00EF12A9">
        <w:rPr>
          <w:rFonts w:ascii="Helvetica" w:eastAsia="Calibri" w:hAnsi="Helvetica" w:cs="Helvetica"/>
          <w:lang w:val="ka-GE"/>
        </w:rPr>
        <w:t>ყველა</w:t>
      </w:r>
      <w:r w:rsidRPr="00EF12A9">
        <w:rPr>
          <w:rFonts w:eastAsia="Calibri" w:cs="Arial"/>
          <w:lang w:val="ka-GE"/>
        </w:rPr>
        <w:t xml:space="preserve"> </w:t>
      </w:r>
      <w:r w:rsidRPr="00EF12A9">
        <w:rPr>
          <w:rFonts w:ascii="Helvetica" w:eastAsia="Calibri" w:hAnsi="Helvetica" w:cs="Helvetica"/>
          <w:lang w:val="ka-GE"/>
        </w:rPr>
        <w:t>დეტალს</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ითვალისწინებს</w:t>
      </w:r>
      <w:r w:rsidRPr="00EF12A9">
        <w:rPr>
          <w:rFonts w:eastAsia="Calibri" w:cs="Arial"/>
          <w:lang w:val="ka-GE"/>
        </w:rPr>
        <w:t xml:space="preserve">. </w:t>
      </w:r>
    </w:p>
    <w:p w14:paraId="37DF85E0"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მონაცემების</w:t>
      </w:r>
      <w:r w:rsidRPr="00EF12A9">
        <w:rPr>
          <w:rFonts w:eastAsia="Calibri" w:cs="Arial"/>
          <w:lang w:val="ka-GE"/>
        </w:rPr>
        <w:t xml:space="preserve"> </w:t>
      </w:r>
      <w:r w:rsidRPr="00EF12A9">
        <w:rPr>
          <w:rFonts w:ascii="Helvetica" w:eastAsia="Calibri" w:hAnsi="Helvetica" w:cs="Helvetica"/>
          <w:lang w:val="ka-GE"/>
        </w:rPr>
        <w:t>არარსებობის</w:t>
      </w:r>
      <w:r w:rsidRPr="00EF12A9">
        <w:rPr>
          <w:rFonts w:eastAsia="Calibri" w:cs="Arial"/>
          <w:lang w:val="ka-GE"/>
        </w:rPr>
        <w:t xml:space="preserve"> </w:t>
      </w:r>
      <w:r w:rsidRPr="00EF12A9">
        <w:rPr>
          <w:rFonts w:ascii="Helvetica" w:eastAsia="Calibri" w:hAnsi="Helvetica" w:cs="Helvetica"/>
          <w:lang w:val="ka-GE"/>
        </w:rPr>
        <w:t>გამო</w:t>
      </w:r>
      <w:r w:rsidRPr="00EF12A9">
        <w:rPr>
          <w:rFonts w:eastAsia="Calibri" w:cs="Arial"/>
          <w:lang w:val="ka-GE"/>
        </w:rPr>
        <w:t xml:space="preserve">, </w:t>
      </w:r>
      <w:r w:rsidRPr="00EF12A9">
        <w:rPr>
          <w:rFonts w:ascii="Helvetica" w:eastAsia="Calibri" w:hAnsi="Helvetica" w:cs="Helvetica"/>
          <w:lang w:val="ka-GE"/>
        </w:rPr>
        <w:t>რაოდენობრივად</w:t>
      </w:r>
      <w:r w:rsidRPr="00EF12A9">
        <w:rPr>
          <w:rFonts w:eastAsia="Calibri" w:cs="Arial"/>
          <w:lang w:val="ka-GE"/>
        </w:rPr>
        <w:t xml:space="preserve"> </w:t>
      </w:r>
      <w:r w:rsidRPr="00EF12A9">
        <w:rPr>
          <w:rFonts w:ascii="Helvetica" w:eastAsia="Calibri" w:hAnsi="Helvetica" w:cs="Helvetica"/>
          <w:lang w:val="ka-GE"/>
        </w:rPr>
        <w:t>ვერ</w:t>
      </w:r>
      <w:r w:rsidRPr="00EF12A9">
        <w:rPr>
          <w:rFonts w:eastAsia="Calibri" w:cs="Arial"/>
          <w:lang w:val="ka-GE"/>
        </w:rPr>
        <w:t xml:space="preserve"> </w:t>
      </w:r>
      <w:r w:rsidRPr="00EF12A9">
        <w:rPr>
          <w:rFonts w:ascii="Helvetica" w:eastAsia="Calibri" w:hAnsi="Helvetica" w:cs="Helvetica"/>
          <w:lang w:val="ka-GE"/>
        </w:rPr>
        <w:t>შეფასდა</w:t>
      </w:r>
      <w:r w:rsidRPr="00EF12A9">
        <w:rPr>
          <w:rFonts w:eastAsia="Calibri" w:cs="Arial"/>
          <w:lang w:val="ka-GE"/>
        </w:rPr>
        <w:t xml:space="preserve"> </w:t>
      </w: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ტომოგრაფიის</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მიზნობრივი</w:t>
      </w:r>
      <w:r w:rsidRPr="00EF12A9">
        <w:rPr>
          <w:rFonts w:eastAsia="Calibri" w:cs="Arial"/>
          <w:lang w:val="ka-GE"/>
        </w:rPr>
        <w:t xml:space="preserve"> </w:t>
      </w:r>
      <w:r w:rsidRPr="00EF12A9">
        <w:rPr>
          <w:rFonts w:ascii="Helvetica" w:eastAsia="Calibri" w:hAnsi="Helvetica" w:cs="Helvetica"/>
          <w:lang w:val="ka-GE"/>
        </w:rPr>
        <w:t>გამოყენებით</w:t>
      </w:r>
      <w:r w:rsidRPr="00EF12A9">
        <w:rPr>
          <w:rFonts w:eastAsia="Calibri" w:cs="Arial"/>
          <w:lang w:val="ka-GE"/>
        </w:rPr>
        <w:t xml:space="preserve"> (24 </w:t>
      </w:r>
      <w:r w:rsidRPr="00EF12A9">
        <w:rPr>
          <w:rFonts w:ascii="Helvetica" w:eastAsia="Calibri" w:hAnsi="Helvetica" w:cs="Helvetica"/>
          <w:lang w:val="ka-GE"/>
        </w:rPr>
        <w:t>საათის</w:t>
      </w:r>
      <w:r w:rsidRPr="00EF12A9">
        <w:rPr>
          <w:rFonts w:eastAsia="Calibri" w:cs="Arial"/>
          <w:lang w:val="ka-GE"/>
        </w:rPr>
        <w:t xml:space="preserve"> </w:t>
      </w:r>
      <w:r w:rsidRPr="00EF12A9">
        <w:rPr>
          <w:rFonts w:ascii="Helvetica" w:eastAsia="Calibri" w:hAnsi="Helvetica" w:cs="Helvetica"/>
          <w:lang w:val="ka-GE"/>
        </w:rPr>
        <w:t>შემდეგ</w:t>
      </w:r>
      <w:r w:rsidRPr="00EF12A9">
        <w:rPr>
          <w:rFonts w:eastAsia="Calibri" w:cs="Arial"/>
          <w:lang w:val="ka-GE"/>
        </w:rPr>
        <w:t xml:space="preserve"> </w:t>
      </w:r>
      <w:r w:rsidRPr="00EF12A9">
        <w:rPr>
          <w:rFonts w:ascii="Helvetica" w:eastAsia="Calibri" w:hAnsi="Helvetica" w:cs="Helvetica"/>
          <w:lang w:val="ka-GE"/>
        </w:rPr>
        <w:t>უსარგებლო</w:t>
      </w:r>
      <w:r w:rsidRPr="00EF12A9">
        <w:rPr>
          <w:rFonts w:eastAsia="Calibri" w:cs="Arial"/>
          <w:lang w:val="ka-GE"/>
        </w:rPr>
        <w:t xml:space="preserve"> </w:t>
      </w:r>
      <w:r w:rsidRPr="00EF12A9">
        <w:rPr>
          <w:rFonts w:ascii="Helvetica" w:eastAsia="Calibri" w:hAnsi="Helvetica" w:cs="Helvetica"/>
          <w:lang w:val="ka-GE"/>
        </w:rPr>
        <w:t>გამოსახვითი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არ</w:t>
      </w:r>
      <w:r w:rsidRPr="00EF12A9">
        <w:rPr>
          <w:rFonts w:eastAsia="Calibri" w:cs="Arial"/>
          <w:lang w:val="ka-GE"/>
        </w:rPr>
        <w:t xml:space="preserve"> </w:t>
      </w:r>
      <w:r w:rsidRPr="00EF12A9">
        <w:rPr>
          <w:rFonts w:ascii="Helvetica" w:eastAsia="Calibri" w:hAnsi="Helvetica" w:cs="Helvetica"/>
          <w:lang w:val="ka-GE"/>
        </w:rPr>
        <w:t>ჩატარება</w:t>
      </w:r>
      <w:r w:rsidRPr="00EF12A9">
        <w:rPr>
          <w:rFonts w:eastAsia="Calibri" w:cs="Arial"/>
          <w:lang w:val="ka-GE"/>
        </w:rPr>
        <w:t xml:space="preserve">) </w:t>
      </w:r>
      <w:r w:rsidRPr="00EF12A9">
        <w:rPr>
          <w:rFonts w:ascii="Helvetica" w:eastAsia="Calibri" w:hAnsi="Helvetica" w:cs="Helvetica"/>
          <w:lang w:val="ka-GE"/>
        </w:rPr>
        <w:t>მიღებული</w:t>
      </w:r>
      <w:r w:rsidRPr="00EF12A9">
        <w:rPr>
          <w:rFonts w:eastAsia="Calibri" w:cs="Arial"/>
          <w:lang w:val="ka-GE"/>
        </w:rPr>
        <w:t xml:space="preserve"> </w:t>
      </w:r>
      <w:r w:rsidRPr="00EF12A9">
        <w:rPr>
          <w:rFonts w:ascii="Helvetica" w:eastAsia="Calibri" w:hAnsi="Helvetica" w:cs="Helvetica"/>
          <w:lang w:val="ka-GE"/>
        </w:rPr>
        <w:t>შესაძლო</w:t>
      </w:r>
      <w:r w:rsidRPr="00EF12A9">
        <w:rPr>
          <w:rFonts w:eastAsia="Calibri" w:cs="Arial"/>
          <w:lang w:val="ka-GE"/>
        </w:rPr>
        <w:t xml:space="preserve"> </w:t>
      </w:r>
      <w:r w:rsidRPr="00EF12A9">
        <w:rPr>
          <w:rFonts w:ascii="Helvetica" w:eastAsia="Calibri" w:hAnsi="Helvetica" w:cs="Helvetica"/>
          <w:lang w:val="ka-GE"/>
        </w:rPr>
        <w:t>დანაზოგი</w:t>
      </w:r>
      <w:r w:rsidRPr="00EF12A9">
        <w:rPr>
          <w:rFonts w:eastAsia="Calibri" w:cs="Arial"/>
          <w:lang w:val="ka-GE"/>
        </w:rPr>
        <w:t xml:space="preserve">. </w:t>
      </w:r>
      <w:r w:rsidRPr="00EF12A9">
        <w:rPr>
          <w:rFonts w:ascii="Helvetica" w:eastAsia="Calibri" w:hAnsi="Helvetica" w:cs="Helvetica"/>
          <w:lang w:val="ka-GE"/>
        </w:rPr>
        <w:t>მსგავსად</w:t>
      </w:r>
      <w:r w:rsidRPr="00EF12A9">
        <w:rPr>
          <w:rFonts w:eastAsia="Calibri" w:cs="Arial"/>
          <w:lang w:val="ka-GE"/>
        </w:rPr>
        <w:t xml:space="preserve"> </w:t>
      </w:r>
      <w:r w:rsidRPr="00EF12A9">
        <w:rPr>
          <w:rFonts w:ascii="Helvetica" w:eastAsia="Calibri" w:hAnsi="Helvetica" w:cs="Helvetica"/>
          <w:lang w:val="ka-GE"/>
        </w:rPr>
        <w:t>ამისა</w:t>
      </w:r>
      <w:r w:rsidRPr="00EF12A9">
        <w:rPr>
          <w:rFonts w:eastAsia="Calibri" w:cs="Arial"/>
          <w:lang w:val="ka-GE"/>
        </w:rPr>
        <w:t xml:space="preserve">, </w:t>
      </w:r>
      <w:r w:rsidRPr="00EF12A9">
        <w:rPr>
          <w:rFonts w:ascii="Helvetica" w:eastAsia="Calibri" w:hAnsi="Helvetica" w:cs="Helvetica"/>
          <w:lang w:val="ka-GE"/>
        </w:rPr>
        <w:t>რაოდენობრივად</w:t>
      </w:r>
      <w:r w:rsidRPr="00EF12A9">
        <w:rPr>
          <w:rFonts w:eastAsia="Calibri" w:cs="Arial"/>
          <w:lang w:val="ka-GE"/>
        </w:rPr>
        <w:t xml:space="preserve"> </w:t>
      </w:r>
      <w:r w:rsidRPr="00EF12A9">
        <w:rPr>
          <w:rFonts w:ascii="Helvetica" w:eastAsia="Calibri" w:hAnsi="Helvetica" w:cs="Helvetica"/>
          <w:lang w:val="ka-GE"/>
        </w:rPr>
        <w:t>ვერ</w:t>
      </w:r>
      <w:r w:rsidRPr="00EF12A9">
        <w:rPr>
          <w:rFonts w:eastAsia="Calibri" w:cs="Arial"/>
          <w:lang w:val="ka-GE"/>
        </w:rPr>
        <w:t xml:space="preserve"> </w:t>
      </w:r>
      <w:r w:rsidRPr="00EF12A9">
        <w:rPr>
          <w:rFonts w:ascii="Helvetica" w:eastAsia="Calibri" w:hAnsi="Helvetica" w:cs="Helvetica"/>
          <w:lang w:val="ka-GE"/>
        </w:rPr>
        <w:t>შეფასდა</w:t>
      </w:r>
      <w:r w:rsidRPr="00EF12A9">
        <w:rPr>
          <w:rFonts w:eastAsia="Calibri" w:cs="Arial"/>
          <w:lang w:val="ka-GE"/>
        </w:rPr>
        <w:t xml:space="preserve"> </w:t>
      </w:r>
      <w:r w:rsidRPr="00EF12A9">
        <w:rPr>
          <w:rFonts w:ascii="Helvetica" w:eastAsia="Calibri" w:hAnsi="Helvetica" w:cs="Helvetica"/>
          <w:lang w:val="ka-GE"/>
        </w:rPr>
        <w:t>დიფუზურ</w:t>
      </w:r>
      <w:r w:rsidRPr="00EF12A9">
        <w:rPr>
          <w:rFonts w:eastAsia="Calibri" w:cs="Arial"/>
          <w:lang w:val="ka-GE"/>
        </w:rPr>
        <w:t xml:space="preserve"> </w:t>
      </w:r>
      <w:r w:rsidRPr="00EF12A9">
        <w:rPr>
          <w:rFonts w:ascii="Helvetica" w:eastAsia="Calibri" w:hAnsi="Helvetica" w:cs="Helvetica"/>
          <w:lang w:val="ka-GE"/>
        </w:rPr>
        <w:t>შეწონილ</w:t>
      </w:r>
      <w:r w:rsidRPr="00EF12A9">
        <w:rPr>
          <w:rFonts w:eastAsia="Calibri" w:cs="Arial"/>
          <w:lang w:val="ka-GE"/>
        </w:rPr>
        <w:t xml:space="preserve"> </w:t>
      </w:r>
      <w:r w:rsidRPr="00EF12A9">
        <w:rPr>
          <w:rFonts w:ascii="Helvetica" w:eastAsia="Calibri" w:hAnsi="Helvetica" w:cs="Helvetica"/>
          <w:lang w:val="ka-GE"/>
        </w:rPr>
        <w:t>რეჟიმში</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უფრო</w:t>
      </w:r>
      <w:r w:rsidRPr="00EF12A9">
        <w:rPr>
          <w:rFonts w:eastAsia="Calibri" w:cs="Arial"/>
          <w:lang w:val="ka-GE"/>
        </w:rPr>
        <w:t xml:space="preserve"> </w:t>
      </w:r>
      <w:r w:rsidRPr="00EF12A9">
        <w:rPr>
          <w:rFonts w:ascii="Helvetica" w:eastAsia="Calibri" w:hAnsi="Helvetica" w:cs="Helvetica"/>
          <w:lang w:val="ka-GE"/>
        </w:rPr>
        <w:t>ხშირ</w:t>
      </w:r>
      <w:r w:rsidRPr="00EF12A9">
        <w:rPr>
          <w:rFonts w:eastAsia="Calibri" w:cs="Arial"/>
          <w:lang w:val="ka-GE"/>
        </w:rPr>
        <w:t xml:space="preserve"> </w:t>
      </w:r>
      <w:r w:rsidRPr="00EF12A9">
        <w:rPr>
          <w:rFonts w:ascii="Helvetica" w:eastAsia="Calibri" w:hAnsi="Helvetica" w:cs="Helvetica"/>
          <w:lang w:val="ka-GE"/>
        </w:rPr>
        <w:t>გამოყენებასთან</w:t>
      </w:r>
      <w:r w:rsidRPr="00EF12A9">
        <w:rPr>
          <w:rFonts w:eastAsia="Calibri" w:cs="Arial"/>
          <w:lang w:val="ka-GE"/>
        </w:rPr>
        <w:t xml:space="preserve"> </w:t>
      </w:r>
      <w:r w:rsidRPr="00EF12A9">
        <w:rPr>
          <w:rFonts w:ascii="Helvetica" w:eastAsia="Calibri" w:hAnsi="Helvetica" w:cs="Helvetica"/>
          <w:lang w:val="ka-GE"/>
        </w:rPr>
        <w:t>დაკავშირებული</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ზრდა</w:t>
      </w:r>
      <w:r w:rsidRPr="00EF12A9">
        <w:rPr>
          <w:rFonts w:eastAsia="Calibri" w:cs="Arial"/>
          <w:lang w:val="ka-GE"/>
        </w:rPr>
        <w:t>.</w:t>
      </w:r>
    </w:p>
    <w:p w14:paraId="151FA823" w14:textId="77777777" w:rsidR="00F51FFF" w:rsidRPr="00EF12A9" w:rsidRDefault="00F51FFF" w:rsidP="00F51FFF">
      <w:pPr>
        <w:autoSpaceDE w:val="0"/>
        <w:autoSpaceDN w:val="0"/>
        <w:adjustRightInd w:val="0"/>
        <w:jc w:val="both"/>
        <w:rPr>
          <w:rFonts w:eastAsia="Calibri" w:cs="Arial"/>
          <w:lang w:val="ka-GE"/>
        </w:rPr>
      </w:pPr>
      <w:r w:rsidRPr="00EF12A9">
        <w:rPr>
          <w:rFonts w:ascii="Helvetica" w:eastAsia="Calibri" w:hAnsi="Helvetica" w:cs="Helvetica"/>
          <w:lang w:val="ka-GE"/>
        </w:rPr>
        <w:t>კომპიუტერული</w:t>
      </w:r>
      <w:r w:rsidRPr="00EF12A9">
        <w:rPr>
          <w:rFonts w:eastAsia="Calibri" w:cs="Arial"/>
          <w:lang w:val="ka-GE"/>
        </w:rPr>
        <w:t xml:space="preserve"> </w:t>
      </w:r>
      <w:r w:rsidRPr="00EF12A9">
        <w:rPr>
          <w:rFonts w:ascii="Helvetica" w:eastAsia="Calibri" w:hAnsi="Helvetica" w:cs="Helvetica"/>
          <w:lang w:val="ka-GE"/>
        </w:rPr>
        <w:t>ტომოგრაფიისა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მაგნიტურ</w:t>
      </w:r>
      <w:r w:rsidRPr="00EF12A9">
        <w:rPr>
          <w:rFonts w:eastAsia="Calibri" w:cs="Arial"/>
          <w:lang w:val="ka-GE"/>
        </w:rPr>
        <w:t xml:space="preserve"> </w:t>
      </w:r>
      <w:r w:rsidRPr="00EF12A9">
        <w:rPr>
          <w:rFonts w:ascii="Helvetica" w:eastAsia="Calibri" w:hAnsi="Helvetica" w:cs="Helvetica"/>
          <w:lang w:val="ka-GE"/>
        </w:rPr>
        <w:t>რეზონანსული</w:t>
      </w:r>
      <w:r w:rsidRPr="00EF12A9">
        <w:rPr>
          <w:rFonts w:eastAsia="Calibri" w:cs="Arial"/>
          <w:lang w:val="ka-GE"/>
        </w:rPr>
        <w:t xml:space="preserve"> </w:t>
      </w:r>
      <w:r w:rsidRPr="00EF12A9">
        <w:rPr>
          <w:rFonts w:ascii="Helvetica" w:eastAsia="Calibri" w:hAnsi="Helvetica" w:cs="Helvetica"/>
          <w:lang w:val="ka-GE"/>
        </w:rPr>
        <w:t>კვლევის</w:t>
      </w:r>
      <w:r w:rsidRPr="00EF12A9">
        <w:rPr>
          <w:rFonts w:eastAsia="Calibri" w:cs="Arial"/>
          <w:lang w:val="ka-GE"/>
        </w:rPr>
        <w:t xml:space="preserve"> </w:t>
      </w:r>
      <w:r w:rsidRPr="00EF12A9">
        <w:rPr>
          <w:rFonts w:ascii="Helvetica" w:eastAsia="Calibri" w:hAnsi="Helvetica" w:cs="Helvetica"/>
          <w:lang w:val="ka-GE"/>
        </w:rPr>
        <w:t>ხარჯებისა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ხელმისაწვდომობის</w:t>
      </w:r>
      <w:r w:rsidRPr="00EF12A9">
        <w:rPr>
          <w:rFonts w:eastAsia="Calibri" w:cs="Arial"/>
          <w:lang w:val="ka-GE"/>
        </w:rPr>
        <w:t xml:space="preserve"> </w:t>
      </w:r>
      <w:r w:rsidRPr="00EF12A9">
        <w:rPr>
          <w:rFonts w:ascii="Helvetica" w:eastAsia="Calibri" w:hAnsi="Helvetica" w:cs="Helvetica"/>
          <w:lang w:val="ka-GE"/>
        </w:rPr>
        <w:t>შეფასების</w:t>
      </w:r>
      <w:r w:rsidRPr="00EF12A9">
        <w:rPr>
          <w:rFonts w:eastAsia="Calibri" w:cs="Arial"/>
          <w:lang w:val="ka-GE"/>
        </w:rPr>
        <w:t xml:space="preserve"> </w:t>
      </w:r>
      <w:r w:rsidRPr="00EF12A9">
        <w:rPr>
          <w:rFonts w:ascii="Helvetica" w:eastAsia="Calibri" w:hAnsi="Helvetica" w:cs="Helvetica"/>
          <w:lang w:val="ka-GE"/>
        </w:rPr>
        <w:t>თანდართული</w:t>
      </w:r>
      <w:r w:rsidRPr="00EF12A9">
        <w:rPr>
          <w:rFonts w:eastAsia="Calibri" w:cs="Arial"/>
          <w:lang w:val="ka-GE"/>
        </w:rPr>
        <w:t xml:space="preserve"> </w:t>
      </w:r>
      <w:r w:rsidRPr="00EF12A9">
        <w:rPr>
          <w:rFonts w:ascii="Helvetica" w:eastAsia="Calibri" w:hAnsi="Helvetica" w:cs="Helvetica"/>
          <w:lang w:val="ka-GE"/>
        </w:rPr>
        <w:t>მოდელი</w:t>
      </w:r>
      <w:r w:rsidRPr="00EF12A9">
        <w:rPr>
          <w:rFonts w:eastAsia="Calibri" w:cs="Arial"/>
          <w:lang w:val="ka-GE"/>
        </w:rPr>
        <w:t xml:space="preserve"> </w:t>
      </w:r>
      <w:r w:rsidRPr="00EF12A9">
        <w:rPr>
          <w:rFonts w:ascii="Helvetica" w:eastAsia="Calibri" w:hAnsi="Helvetica" w:cs="Helvetica"/>
          <w:lang w:val="ka-GE"/>
        </w:rPr>
        <w:t>რეკომენდაციის</w:t>
      </w:r>
      <w:r w:rsidRPr="00EF12A9">
        <w:rPr>
          <w:rFonts w:eastAsia="Calibri" w:cs="Arial"/>
          <w:lang w:val="ka-GE"/>
        </w:rPr>
        <w:t xml:space="preserve"> </w:t>
      </w:r>
      <w:r w:rsidRPr="00EF12A9">
        <w:rPr>
          <w:rFonts w:ascii="Helvetica" w:eastAsia="Calibri" w:hAnsi="Helvetica" w:cs="Helvetica"/>
          <w:lang w:val="ka-GE"/>
        </w:rPr>
        <w:t>დანერგვის</w:t>
      </w:r>
      <w:r w:rsidRPr="00EF12A9">
        <w:rPr>
          <w:rFonts w:eastAsia="Calibri" w:cs="Arial"/>
          <w:lang w:val="ka-GE"/>
        </w:rPr>
        <w:t xml:space="preserve"> </w:t>
      </w:r>
      <w:r w:rsidRPr="00EF12A9">
        <w:rPr>
          <w:rFonts w:ascii="Helvetica" w:eastAsia="Calibri" w:hAnsi="Helvetica" w:cs="Helvetica"/>
          <w:lang w:val="ka-GE"/>
        </w:rPr>
        <w:t>ხარჯების</w:t>
      </w:r>
      <w:r w:rsidRPr="00EF12A9">
        <w:rPr>
          <w:rFonts w:eastAsia="Calibri" w:cs="Arial"/>
          <w:lang w:val="ka-GE"/>
        </w:rPr>
        <w:t xml:space="preserve"> </w:t>
      </w:r>
      <w:r w:rsidRPr="00EF12A9">
        <w:rPr>
          <w:rFonts w:ascii="Helvetica" w:eastAsia="Calibri" w:hAnsi="Helvetica" w:cs="Helvetica"/>
          <w:lang w:val="ka-GE"/>
        </w:rPr>
        <w:t>ნაციონალურ</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ადგილობრივ</w:t>
      </w:r>
      <w:r w:rsidRPr="00EF12A9">
        <w:rPr>
          <w:rFonts w:eastAsia="Calibri" w:cs="Arial"/>
          <w:lang w:val="ka-GE"/>
        </w:rPr>
        <w:t xml:space="preserve"> </w:t>
      </w:r>
      <w:r w:rsidRPr="00EF12A9">
        <w:rPr>
          <w:rFonts w:ascii="Helvetica" w:eastAsia="Calibri" w:hAnsi="Helvetica" w:cs="Helvetica"/>
          <w:lang w:val="ka-GE"/>
        </w:rPr>
        <w:t>დონეზე</w:t>
      </w:r>
      <w:r w:rsidRPr="00EF12A9">
        <w:rPr>
          <w:rFonts w:eastAsia="Calibri" w:cs="Arial"/>
          <w:lang w:val="ka-GE"/>
        </w:rPr>
        <w:t xml:space="preserve"> </w:t>
      </w:r>
      <w:r w:rsidRPr="00EF12A9">
        <w:rPr>
          <w:rFonts w:ascii="Helvetica" w:eastAsia="Calibri" w:hAnsi="Helvetica" w:cs="Helvetica"/>
          <w:lang w:val="ka-GE"/>
        </w:rPr>
        <w:t>შეფასების</w:t>
      </w:r>
      <w:r w:rsidRPr="00EF12A9">
        <w:rPr>
          <w:rFonts w:eastAsia="Calibri" w:cs="Arial"/>
          <w:lang w:val="ka-GE"/>
        </w:rPr>
        <w:t xml:space="preserve"> </w:t>
      </w:r>
      <w:r w:rsidRPr="00EF12A9">
        <w:rPr>
          <w:rFonts w:ascii="Helvetica" w:eastAsia="Calibri" w:hAnsi="Helvetica" w:cs="Helvetica"/>
          <w:lang w:val="ka-GE"/>
        </w:rPr>
        <w:t>საშუალებას</w:t>
      </w:r>
      <w:r w:rsidRPr="00EF12A9">
        <w:rPr>
          <w:rFonts w:eastAsia="Calibri" w:cs="Arial"/>
          <w:lang w:val="ka-GE"/>
        </w:rPr>
        <w:t xml:space="preserve"> </w:t>
      </w:r>
      <w:r w:rsidRPr="00EF12A9">
        <w:rPr>
          <w:rFonts w:ascii="Helvetica" w:eastAsia="Calibri" w:hAnsi="Helvetica" w:cs="Helvetica"/>
          <w:lang w:val="ka-GE"/>
        </w:rPr>
        <w:t>იძლევა</w:t>
      </w:r>
      <w:r w:rsidRPr="00EF12A9">
        <w:rPr>
          <w:rFonts w:eastAsia="Calibri" w:cs="Arial"/>
          <w:lang w:val="ka-GE"/>
        </w:rPr>
        <w:t xml:space="preserve"> </w:t>
      </w:r>
      <w:r w:rsidRPr="00EF12A9">
        <w:rPr>
          <w:rFonts w:ascii="Helvetica" w:eastAsia="Calibri" w:hAnsi="Helvetica" w:cs="Helvetica"/>
          <w:lang w:val="ka-GE"/>
        </w:rPr>
        <w:t>ზუსტი</w:t>
      </w:r>
      <w:r w:rsidRPr="00EF12A9">
        <w:rPr>
          <w:rFonts w:eastAsia="Calibri" w:cs="Arial"/>
          <w:lang w:val="ka-GE"/>
        </w:rPr>
        <w:t xml:space="preserve"> </w:t>
      </w:r>
      <w:r w:rsidRPr="00EF12A9">
        <w:rPr>
          <w:rFonts w:ascii="Helvetica" w:eastAsia="Calibri" w:hAnsi="Helvetica" w:cs="Helvetica"/>
          <w:lang w:val="ka-GE"/>
        </w:rPr>
        <w:t>მონაცემების</w:t>
      </w:r>
      <w:r w:rsidRPr="00EF12A9">
        <w:rPr>
          <w:rFonts w:eastAsia="Calibri" w:cs="Arial"/>
          <w:lang w:val="ka-GE"/>
        </w:rPr>
        <w:t xml:space="preserve"> </w:t>
      </w:r>
      <w:r w:rsidRPr="00EF12A9">
        <w:rPr>
          <w:rFonts w:ascii="Helvetica" w:eastAsia="Calibri" w:hAnsi="Helvetica" w:cs="Helvetica"/>
          <w:lang w:val="ka-GE"/>
        </w:rPr>
        <w:t>არსებობის</w:t>
      </w:r>
      <w:r w:rsidRPr="00EF12A9">
        <w:rPr>
          <w:rFonts w:eastAsia="Calibri" w:cs="Arial"/>
          <w:lang w:val="ka-GE"/>
        </w:rPr>
        <w:t xml:space="preserve"> </w:t>
      </w:r>
      <w:r w:rsidRPr="00EF12A9">
        <w:rPr>
          <w:rFonts w:ascii="Helvetica" w:eastAsia="Calibri" w:hAnsi="Helvetica" w:cs="Helvetica"/>
          <w:lang w:val="ka-GE"/>
        </w:rPr>
        <w:t>შემთხვევაში</w:t>
      </w:r>
      <w:r w:rsidRPr="00EF12A9">
        <w:rPr>
          <w:rFonts w:eastAsia="Calibri" w:cs="Arial"/>
          <w:lang w:val="ka-GE"/>
        </w:rPr>
        <w:t xml:space="preserve">. </w:t>
      </w:r>
      <w:r w:rsidRPr="00EF12A9">
        <w:rPr>
          <w:rFonts w:ascii="Helvetica" w:eastAsia="Calibri" w:hAnsi="Helvetica" w:cs="Helvetica"/>
          <w:lang w:val="ka-GE"/>
        </w:rPr>
        <w:t>მისი</w:t>
      </w:r>
      <w:r w:rsidRPr="00EF12A9">
        <w:rPr>
          <w:rFonts w:eastAsia="Calibri" w:cs="Arial"/>
          <w:lang w:val="ka-GE"/>
        </w:rPr>
        <w:t xml:space="preserve"> </w:t>
      </w:r>
      <w:r w:rsidRPr="00EF12A9">
        <w:rPr>
          <w:rFonts w:ascii="Helvetica" w:eastAsia="Calibri" w:hAnsi="Helvetica" w:cs="Helvetica"/>
          <w:lang w:val="ka-GE"/>
        </w:rPr>
        <w:t>მეშვეობით</w:t>
      </w:r>
      <w:r w:rsidRPr="00EF12A9">
        <w:rPr>
          <w:rFonts w:eastAsia="Calibri" w:cs="Arial"/>
          <w:lang w:val="ka-GE"/>
        </w:rPr>
        <w:t xml:space="preserve"> </w:t>
      </w:r>
      <w:r w:rsidRPr="00EF12A9">
        <w:rPr>
          <w:rFonts w:ascii="Helvetica" w:eastAsia="Calibri" w:hAnsi="Helvetica" w:cs="Helvetica"/>
          <w:lang w:val="ka-GE"/>
        </w:rPr>
        <w:t>შესაძლოა</w:t>
      </w:r>
      <w:r w:rsidRPr="00EF12A9">
        <w:rPr>
          <w:rFonts w:eastAsia="Calibri" w:cs="Arial"/>
          <w:lang w:val="ka-GE"/>
        </w:rPr>
        <w:t xml:space="preserve"> </w:t>
      </w:r>
      <w:r w:rsidRPr="00EF12A9">
        <w:rPr>
          <w:rFonts w:ascii="Helvetica" w:eastAsia="Calibri" w:hAnsi="Helvetica" w:cs="Helvetica"/>
          <w:lang w:val="ka-GE"/>
        </w:rPr>
        <w:t>შეფასდეს</w:t>
      </w:r>
      <w:r w:rsidRPr="00EF12A9">
        <w:rPr>
          <w:rFonts w:eastAsia="Calibri" w:cs="Arial"/>
          <w:lang w:val="ka-GE"/>
        </w:rPr>
        <w:t xml:space="preserve"> </w:t>
      </w:r>
      <w:r w:rsidRPr="00EF12A9">
        <w:rPr>
          <w:rFonts w:ascii="Helvetica" w:eastAsia="Calibri" w:hAnsi="Helvetica" w:cs="Helvetica"/>
          <w:lang w:val="ka-GE"/>
        </w:rPr>
        <w:t>ხარჯები</w:t>
      </w:r>
      <w:r w:rsidRPr="00EF12A9">
        <w:rPr>
          <w:rFonts w:eastAsia="Calibri" w:cs="Arial"/>
          <w:lang w:val="ka-GE"/>
        </w:rPr>
        <w:t xml:space="preserve"> </w:t>
      </w:r>
      <w:r w:rsidRPr="00EF12A9">
        <w:rPr>
          <w:rFonts w:ascii="Helvetica" w:eastAsia="Calibri" w:hAnsi="Helvetica" w:cs="Helvetica"/>
          <w:lang w:val="ka-GE"/>
        </w:rPr>
        <w:t>აღჭურვილობის</w:t>
      </w:r>
      <w:r w:rsidRPr="00EF12A9">
        <w:rPr>
          <w:rFonts w:eastAsia="Calibri" w:cs="Arial"/>
          <w:lang w:val="ka-GE"/>
        </w:rPr>
        <w:t xml:space="preserve"> </w:t>
      </w:r>
      <w:r w:rsidRPr="00EF12A9">
        <w:rPr>
          <w:rFonts w:ascii="Helvetica" w:eastAsia="Calibri" w:hAnsi="Helvetica" w:cs="Helvetica"/>
          <w:lang w:val="ka-GE"/>
        </w:rPr>
        <w:t>ექსპლუატაციის</w:t>
      </w:r>
      <w:r w:rsidRPr="00EF12A9">
        <w:rPr>
          <w:rFonts w:eastAsia="Calibri" w:cs="Arial"/>
          <w:lang w:val="ka-GE"/>
        </w:rPr>
        <w:t xml:space="preserve"> </w:t>
      </w:r>
      <w:r w:rsidRPr="00EF12A9">
        <w:rPr>
          <w:rFonts w:ascii="Helvetica" w:eastAsia="Calibri" w:hAnsi="Helvetica" w:cs="Helvetica"/>
          <w:lang w:val="ka-GE"/>
        </w:rPr>
        <w:t>პერიოდში</w:t>
      </w:r>
      <w:r w:rsidRPr="00EF12A9">
        <w:rPr>
          <w:rFonts w:eastAsia="Calibri" w:cs="Arial"/>
          <w:lang w:val="ka-GE"/>
        </w:rPr>
        <w:t xml:space="preserve"> </w:t>
      </w:r>
      <w:r w:rsidRPr="00EF12A9">
        <w:rPr>
          <w:rFonts w:ascii="Helvetica" w:eastAsia="Calibri" w:hAnsi="Helvetica" w:cs="Helvetica"/>
          <w:lang w:val="ka-GE"/>
        </w:rPr>
        <w:t>დაწყებული</w:t>
      </w:r>
      <w:r w:rsidRPr="00EF12A9">
        <w:rPr>
          <w:rFonts w:eastAsia="Calibri" w:cs="Arial"/>
          <w:lang w:val="ka-GE"/>
        </w:rPr>
        <w:t xml:space="preserve"> </w:t>
      </w:r>
      <w:r w:rsidRPr="00EF12A9">
        <w:rPr>
          <w:rFonts w:ascii="Helvetica" w:eastAsia="Calibri" w:hAnsi="Helvetica" w:cs="Helvetica"/>
          <w:lang w:val="ka-GE"/>
        </w:rPr>
        <w:t>ტექნოლოგიის</w:t>
      </w:r>
      <w:r w:rsidRPr="00EF12A9">
        <w:rPr>
          <w:rFonts w:eastAsia="Calibri" w:cs="Arial"/>
          <w:lang w:val="ka-GE"/>
        </w:rPr>
        <w:t xml:space="preserve"> </w:t>
      </w:r>
      <w:r w:rsidRPr="00EF12A9">
        <w:rPr>
          <w:rFonts w:ascii="Helvetica" w:eastAsia="Calibri" w:hAnsi="Helvetica" w:cs="Helvetica"/>
          <w:lang w:val="ka-GE"/>
        </w:rPr>
        <w:t>შეძენითა</w:t>
      </w:r>
      <w:r w:rsidRPr="00EF12A9">
        <w:rPr>
          <w:rFonts w:eastAsia="Calibri" w:cs="Arial"/>
          <w:lang w:val="ka-GE"/>
        </w:rPr>
        <w:t xml:space="preserve"> </w:t>
      </w:r>
      <w:r w:rsidRPr="00EF12A9">
        <w:rPr>
          <w:rFonts w:ascii="Helvetica" w:eastAsia="Calibri" w:hAnsi="Helvetica" w:cs="Helvetica"/>
          <w:lang w:val="ka-GE"/>
        </w:rPr>
        <w:t>და</w:t>
      </w:r>
      <w:r w:rsidRPr="00EF12A9">
        <w:rPr>
          <w:rFonts w:eastAsia="Calibri" w:cs="Arial"/>
          <w:lang w:val="ka-GE"/>
        </w:rPr>
        <w:t xml:space="preserve"> </w:t>
      </w:r>
      <w:r w:rsidRPr="00EF12A9">
        <w:rPr>
          <w:rFonts w:ascii="Helvetica" w:eastAsia="Calibri" w:hAnsi="Helvetica" w:cs="Helvetica"/>
          <w:lang w:val="ka-GE"/>
        </w:rPr>
        <w:t>დამთავრებული</w:t>
      </w:r>
      <w:r w:rsidRPr="00EF12A9">
        <w:rPr>
          <w:rFonts w:eastAsia="Calibri" w:cs="Arial"/>
          <w:lang w:val="ka-GE"/>
        </w:rPr>
        <w:t xml:space="preserve"> </w:t>
      </w:r>
      <w:r w:rsidRPr="00EF12A9">
        <w:rPr>
          <w:rFonts w:ascii="Helvetica" w:eastAsia="Calibri" w:hAnsi="Helvetica" w:cs="Helvetica"/>
          <w:lang w:val="ka-GE"/>
        </w:rPr>
        <w:t>მისი</w:t>
      </w:r>
      <w:r w:rsidRPr="00EF12A9">
        <w:rPr>
          <w:rFonts w:eastAsia="Calibri" w:cs="Arial"/>
          <w:lang w:val="ka-GE"/>
        </w:rPr>
        <w:t xml:space="preserve"> </w:t>
      </w:r>
      <w:r w:rsidRPr="00EF12A9">
        <w:rPr>
          <w:rFonts w:ascii="Helvetica" w:eastAsia="Calibri" w:hAnsi="Helvetica" w:cs="Helvetica"/>
          <w:lang w:val="ka-GE"/>
        </w:rPr>
        <w:t>ყოველდღიური</w:t>
      </w:r>
      <w:r w:rsidRPr="00EF12A9">
        <w:rPr>
          <w:rFonts w:eastAsia="Calibri" w:cs="Arial"/>
          <w:lang w:val="ka-GE"/>
        </w:rPr>
        <w:t xml:space="preserve"> </w:t>
      </w:r>
      <w:r w:rsidRPr="00EF12A9">
        <w:rPr>
          <w:rFonts w:ascii="Helvetica" w:eastAsia="Calibri" w:hAnsi="Helvetica" w:cs="Helvetica"/>
          <w:lang w:val="ka-GE"/>
        </w:rPr>
        <w:t>გამოყენებით</w:t>
      </w:r>
      <w:r w:rsidRPr="00EF12A9">
        <w:rPr>
          <w:rFonts w:eastAsia="Calibri" w:cs="Arial"/>
          <w:lang w:val="ka-GE"/>
        </w:rPr>
        <w:t xml:space="preserve"> (</w:t>
      </w:r>
      <w:r w:rsidRPr="00EF12A9">
        <w:rPr>
          <w:rFonts w:ascii="Helvetica" w:eastAsia="Calibri" w:hAnsi="Helvetica" w:cs="Helvetica"/>
          <w:lang w:val="ka-GE"/>
        </w:rPr>
        <w:t>სხვადასხვა</w:t>
      </w:r>
      <w:r w:rsidRPr="00EF12A9">
        <w:rPr>
          <w:rFonts w:eastAsia="Calibri" w:cs="Arial"/>
          <w:lang w:val="ka-GE"/>
        </w:rPr>
        <w:t xml:space="preserve"> </w:t>
      </w:r>
      <w:r w:rsidRPr="00EF12A9">
        <w:rPr>
          <w:rFonts w:ascii="Helvetica" w:eastAsia="Calibri" w:hAnsi="Helvetica" w:cs="Helvetica"/>
          <w:lang w:val="ka-GE"/>
        </w:rPr>
        <w:t>განყოფილებებთან</w:t>
      </w:r>
      <w:r w:rsidRPr="00EF12A9">
        <w:rPr>
          <w:rFonts w:eastAsia="Calibri" w:cs="Arial"/>
          <w:lang w:val="ka-GE"/>
        </w:rPr>
        <w:t xml:space="preserve"> </w:t>
      </w:r>
      <w:r w:rsidRPr="00EF12A9">
        <w:rPr>
          <w:rFonts w:ascii="Helvetica" w:eastAsia="Calibri" w:hAnsi="Helvetica" w:cs="Helvetica"/>
          <w:lang w:val="ka-GE"/>
        </w:rPr>
        <w:t>დატვირთვის</w:t>
      </w:r>
      <w:r w:rsidRPr="00EF12A9">
        <w:rPr>
          <w:rFonts w:eastAsia="Calibri" w:cs="Arial"/>
          <w:lang w:val="ka-GE"/>
        </w:rPr>
        <w:t xml:space="preserve"> </w:t>
      </w:r>
      <w:r w:rsidRPr="00EF12A9">
        <w:rPr>
          <w:rFonts w:ascii="Helvetica" w:eastAsia="Calibri" w:hAnsi="Helvetica" w:cs="Helvetica"/>
          <w:lang w:val="ka-GE"/>
        </w:rPr>
        <w:t>გაზიარების</w:t>
      </w:r>
      <w:r w:rsidRPr="00EF12A9">
        <w:rPr>
          <w:rFonts w:eastAsia="Calibri" w:cs="Arial"/>
          <w:lang w:val="ka-GE"/>
        </w:rPr>
        <w:t xml:space="preserve"> </w:t>
      </w:r>
      <w:r w:rsidRPr="00EF12A9">
        <w:rPr>
          <w:rFonts w:ascii="Helvetica" w:eastAsia="Calibri" w:hAnsi="Helvetica" w:cs="Helvetica"/>
          <w:lang w:val="ka-GE"/>
        </w:rPr>
        <w:t>ჩათვლით</w:t>
      </w:r>
      <w:r w:rsidRPr="00EF12A9">
        <w:rPr>
          <w:rFonts w:eastAsia="Calibri" w:cs="Arial"/>
          <w:lang w:val="ka-GE"/>
        </w:rPr>
        <w:t xml:space="preserve">). </w:t>
      </w:r>
      <w:r w:rsidRPr="00EF12A9">
        <w:rPr>
          <w:rFonts w:ascii="Helvetica" w:eastAsia="Calibri" w:hAnsi="Helvetica" w:cs="Helvetica"/>
          <w:lang w:val="ka-GE"/>
        </w:rPr>
        <w:t>მოდელი</w:t>
      </w:r>
      <w:r w:rsidRPr="00EF12A9">
        <w:rPr>
          <w:rFonts w:eastAsia="Calibri" w:cs="Arial"/>
          <w:lang w:val="ka-GE"/>
        </w:rPr>
        <w:t xml:space="preserve"> </w:t>
      </w:r>
      <w:r w:rsidRPr="00EF12A9">
        <w:rPr>
          <w:rFonts w:ascii="Helvetica" w:eastAsia="Calibri" w:hAnsi="Helvetica" w:cs="Helvetica"/>
          <w:lang w:val="ka-GE"/>
        </w:rPr>
        <w:t>ადვილად</w:t>
      </w:r>
      <w:r w:rsidRPr="00EF12A9">
        <w:rPr>
          <w:rFonts w:eastAsia="Calibri" w:cs="Arial"/>
          <w:lang w:val="ka-GE"/>
        </w:rPr>
        <w:t xml:space="preserve"> </w:t>
      </w:r>
      <w:r w:rsidRPr="00EF12A9">
        <w:rPr>
          <w:rFonts w:ascii="Helvetica" w:eastAsia="Calibri" w:hAnsi="Helvetica" w:cs="Helvetica"/>
          <w:lang w:val="ka-GE"/>
        </w:rPr>
        <w:t>მისადაგებადია</w:t>
      </w:r>
      <w:r w:rsidRPr="00EF12A9">
        <w:rPr>
          <w:rFonts w:eastAsia="Calibri" w:cs="Arial"/>
          <w:lang w:val="ka-GE"/>
        </w:rPr>
        <w:t xml:space="preserve">, </w:t>
      </w:r>
      <w:r w:rsidRPr="00EF12A9">
        <w:rPr>
          <w:rFonts w:ascii="Helvetica" w:eastAsia="Calibri" w:hAnsi="Helvetica" w:cs="Helvetica"/>
          <w:lang w:val="ka-GE"/>
        </w:rPr>
        <w:t>როგორც</w:t>
      </w:r>
      <w:r w:rsidRPr="00EF12A9">
        <w:rPr>
          <w:rFonts w:eastAsia="Calibri" w:cs="Arial"/>
          <w:lang w:val="ka-GE"/>
        </w:rPr>
        <w:t xml:space="preserve"> </w:t>
      </w:r>
      <w:r w:rsidRPr="00EF12A9">
        <w:rPr>
          <w:rFonts w:ascii="Helvetica" w:eastAsia="Calibri" w:hAnsi="Helvetica" w:cs="Helvetica"/>
          <w:lang w:val="ka-GE"/>
        </w:rPr>
        <w:t>ადგილობრივ</w:t>
      </w:r>
      <w:r w:rsidRPr="00EF12A9">
        <w:rPr>
          <w:rFonts w:eastAsia="Calibri" w:cs="Arial"/>
          <w:lang w:val="ka-GE"/>
        </w:rPr>
        <w:t xml:space="preserve">, </w:t>
      </w:r>
      <w:r w:rsidRPr="00EF12A9">
        <w:rPr>
          <w:rFonts w:ascii="Helvetica" w:eastAsia="Calibri" w:hAnsi="Helvetica" w:cs="Helvetica"/>
          <w:lang w:val="ka-GE"/>
        </w:rPr>
        <w:t>ასევე</w:t>
      </w:r>
      <w:r w:rsidRPr="00EF12A9">
        <w:rPr>
          <w:rFonts w:eastAsia="Calibri" w:cs="Arial"/>
          <w:lang w:val="ka-GE"/>
        </w:rPr>
        <w:t xml:space="preserve"> </w:t>
      </w:r>
      <w:r w:rsidRPr="00EF12A9">
        <w:rPr>
          <w:rFonts w:ascii="Helvetica" w:eastAsia="Calibri" w:hAnsi="Helvetica" w:cs="Helvetica"/>
          <w:lang w:val="ka-GE"/>
        </w:rPr>
        <w:t>ნაციონალურ</w:t>
      </w:r>
      <w:r w:rsidRPr="00EF12A9">
        <w:rPr>
          <w:rFonts w:eastAsia="Calibri" w:cs="Arial"/>
          <w:lang w:val="ka-GE"/>
        </w:rPr>
        <w:t xml:space="preserve"> </w:t>
      </w:r>
      <w:r w:rsidRPr="00EF12A9">
        <w:rPr>
          <w:rFonts w:ascii="Helvetica" w:eastAsia="Calibri" w:hAnsi="Helvetica" w:cs="Helvetica"/>
          <w:lang w:val="ka-GE"/>
        </w:rPr>
        <w:t>დონეზე</w:t>
      </w:r>
      <w:r w:rsidRPr="00EF12A9">
        <w:rPr>
          <w:rFonts w:eastAsia="Calibri" w:cs="Arial"/>
          <w:lang w:val="ka-GE"/>
        </w:rPr>
        <w:t xml:space="preserve"> </w:t>
      </w:r>
      <w:r w:rsidRPr="00EF12A9">
        <w:rPr>
          <w:rFonts w:ascii="Helvetica" w:eastAsia="Calibri" w:hAnsi="Helvetica" w:cs="Helvetica"/>
          <w:lang w:val="ka-GE"/>
        </w:rPr>
        <w:t>გამოყენებისათვის</w:t>
      </w:r>
      <w:r w:rsidRPr="00EF12A9">
        <w:rPr>
          <w:rFonts w:eastAsia="Calibri" w:cs="Arial"/>
          <w:lang w:val="ka-GE"/>
        </w:rPr>
        <w:t>.</w:t>
      </w:r>
    </w:p>
    <w:p w14:paraId="7A81FE4F" w14:textId="77777777" w:rsidR="00F51FFF" w:rsidRPr="00EF12A9" w:rsidRDefault="00F51FFF" w:rsidP="00F51FFF">
      <w:pPr>
        <w:autoSpaceDE w:val="0"/>
        <w:autoSpaceDN w:val="0"/>
        <w:adjustRightInd w:val="0"/>
        <w:jc w:val="both"/>
        <w:rPr>
          <w:rFonts w:eastAsia="Calibri" w:cs="Arial"/>
          <w:lang w:val="ka-GE"/>
        </w:rPr>
      </w:pPr>
      <w:r w:rsidRPr="00EF12A9">
        <w:rPr>
          <w:rFonts w:cs="Arial"/>
          <w:b/>
          <w:bCs/>
          <w:color w:val="000000"/>
          <w:lang w:val="ka-GE"/>
        </w:rPr>
        <w:br w:type="page"/>
      </w:r>
    </w:p>
    <w:p w14:paraId="6806145C" w14:textId="77777777" w:rsidR="00F51FFF" w:rsidRPr="00EF12A9" w:rsidRDefault="00F51FFF" w:rsidP="00586AA5">
      <w:pPr>
        <w:pStyle w:val="berschrift2"/>
        <w:rPr>
          <w:lang w:val="ka-GE"/>
        </w:rPr>
      </w:pPr>
      <w:bookmarkStart w:id="847" w:name="_Toc492155287"/>
      <w:bookmarkStart w:id="848" w:name="_Toc496461735"/>
      <w:bookmarkStart w:id="849" w:name="_Toc283402973"/>
      <w:r w:rsidRPr="00EF12A9">
        <w:rPr>
          <w:rFonts w:ascii="Helvetica" w:hAnsi="Helvetica" w:cs="Helvetica"/>
          <w:lang w:val="ka-GE"/>
        </w:rPr>
        <w:lastRenderedPageBreak/>
        <w:t>მწვავე</w:t>
      </w:r>
      <w:r w:rsidRPr="00EF12A9">
        <w:rPr>
          <w:lang w:val="ka-GE"/>
        </w:rPr>
        <w:t xml:space="preserve"> </w:t>
      </w:r>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სპეციალიზებული</w:t>
      </w:r>
      <w:r w:rsidRPr="00EF12A9">
        <w:rPr>
          <w:lang w:val="ka-GE"/>
        </w:rPr>
        <w:t xml:space="preserve"> </w:t>
      </w:r>
      <w:r w:rsidRPr="00EF12A9">
        <w:rPr>
          <w:rFonts w:ascii="Helvetica" w:hAnsi="Helvetica" w:cs="Helvetica"/>
          <w:lang w:val="ka-GE"/>
        </w:rPr>
        <w:t>ერთეულების</w:t>
      </w:r>
      <w:r w:rsidRPr="00EF12A9">
        <w:rPr>
          <w:lang w:val="ka-GE"/>
        </w:rPr>
        <w:t xml:space="preserve"> </w:t>
      </w:r>
      <w:r w:rsidRPr="00EF12A9">
        <w:rPr>
          <w:rFonts w:ascii="Helvetica" w:hAnsi="Helvetica" w:cs="Helvetica"/>
          <w:lang w:val="ka-GE"/>
        </w:rPr>
        <w:t>ბიუჯეტზე</w:t>
      </w:r>
      <w:r w:rsidRPr="00EF12A9">
        <w:rPr>
          <w:lang w:val="ka-GE"/>
        </w:rPr>
        <w:t xml:space="preserve"> </w:t>
      </w:r>
      <w:r w:rsidRPr="00EF12A9">
        <w:rPr>
          <w:rFonts w:ascii="Helvetica" w:hAnsi="Helvetica" w:cs="Helvetica"/>
          <w:lang w:val="ka-GE"/>
        </w:rPr>
        <w:t>გავლენის</w:t>
      </w:r>
      <w:r w:rsidRPr="00EF12A9">
        <w:rPr>
          <w:lang w:val="ka-GE"/>
        </w:rPr>
        <w:t xml:space="preserve"> </w:t>
      </w:r>
      <w:r w:rsidRPr="00EF12A9">
        <w:rPr>
          <w:rFonts w:ascii="Helvetica" w:hAnsi="Helvetica" w:cs="Helvetica"/>
          <w:lang w:val="ka-GE"/>
        </w:rPr>
        <w:t>ანალიზი</w:t>
      </w:r>
      <w:bookmarkEnd w:id="847"/>
      <w:bookmarkEnd w:id="848"/>
      <w:r w:rsidRPr="00EF12A9">
        <w:rPr>
          <w:lang w:val="ka-GE"/>
        </w:rPr>
        <w:t xml:space="preserve"> </w:t>
      </w:r>
      <w:bookmarkEnd w:id="849"/>
    </w:p>
    <w:p w14:paraId="4C47EA68" w14:textId="77777777" w:rsidR="00F51FFF" w:rsidRPr="00EF12A9" w:rsidRDefault="00F51FFF" w:rsidP="00586AA5">
      <w:pPr>
        <w:pStyle w:val="berschrift3"/>
        <w:rPr>
          <w:lang w:val="ka-GE"/>
        </w:rPr>
      </w:pPr>
      <w:r w:rsidRPr="00EF12A9">
        <w:rPr>
          <w:lang w:val="ka-GE"/>
        </w:rPr>
        <w:t xml:space="preserve"> </w:t>
      </w:r>
      <w:bookmarkStart w:id="850" w:name="_Toc496461736"/>
      <w:r w:rsidRPr="00EF12A9">
        <w:rPr>
          <w:rFonts w:ascii="Helvetica" w:hAnsi="Helvetica" w:cs="Helvetica"/>
          <w:lang w:val="ka-GE"/>
        </w:rPr>
        <w:t>შესავალი</w:t>
      </w:r>
      <w:bookmarkEnd w:id="850"/>
    </w:p>
    <w:p w14:paraId="7DF88194" w14:textId="77777777" w:rsidR="00F51FFF" w:rsidRPr="00EF12A9" w:rsidRDefault="00F51FFF" w:rsidP="00F51FFF">
      <w:pPr>
        <w:jc w:val="both"/>
        <w:rPr>
          <w:rFonts w:cs="Arial"/>
          <w:lang w:val="ka-GE"/>
        </w:rPr>
      </w:pP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პაციენტი</w:t>
      </w:r>
      <w:r w:rsidRPr="00EF12A9">
        <w:rPr>
          <w:rFonts w:cs="Arial"/>
          <w:lang w:val="ka-GE"/>
        </w:rPr>
        <w:t xml:space="preserve"> </w:t>
      </w:r>
      <w:r w:rsidRPr="00EF12A9">
        <w:rPr>
          <w:rFonts w:ascii="Helvetica" w:hAnsi="Helvetica" w:cs="Helvetica"/>
          <w:lang w:val="ka-GE"/>
        </w:rPr>
        <w:t>გარდამავალ</w:t>
      </w:r>
      <w:r w:rsidRPr="00EF12A9">
        <w:rPr>
          <w:rFonts w:cs="Arial"/>
          <w:lang w:val="ka-GE"/>
        </w:rPr>
        <w:t xml:space="preserve"> </w:t>
      </w:r>
      <w:r w:rsidRPr="00EF12A9">
        <w:rPr>
          <w:rFonts w:ascii="Helvetica" w:hAnsi="Helvetica" w:cs="Helvetica"/>
          <w:lang w:val="ka-GE"/>
        </w:rPr>
        <w:t>იშემიურ</w:t>
      </w:r>
      <w:r w:rsidRPr="00EF12A9">
        <w:rPr>
          <w:rFonts w:cs="Arial"/>
          <w:lang w:val="ka-GE"/>
        </w:rPr>
        <w:t xml:space="preserve"> </w:t>
      </w:r>
      <w:r w:rsidRPr="00EF12A9">
        <w:rPr>
          <w:rFonts w:ascii="Helvetica" w:hAnsi="Helvetica" w:cs="Helvetica"/>
          <w:lang w:val="ka-GE"/>
        </w:rPr>
        <w:t>შეტევაზე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ინსულტზე</w:t>
      </w:r>
      <w:r w:rsidRPr="00EF12A9">
        <w:rPr>
          <w:rFonts w:cs="Arial"/>
          <w:lang w:val="ka-GE"/>
        </w:rPr>
        <w:t xml:space="preserve"> </w:t>
      </w:r>
      <w:r w:rsidRPr="00EF12A9">
        <w:rPr>
          <w:rFonts w:ascii="Helvetica" w:hAnsi="Helvetica" w:cs="Helvetica"/>
          <w:lang w:val="ka-GE"/>
        </w:rPr>
        <w:t>საეჭვო</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w:t>
      </w:r>
      <w:r w:rsidRPr="00EF12A9">
        <w:rPr>
          <w:rFonts w:ascii="Helvetica" w:hAnsi="Helvetica" w:cs="Helvetica"/>
          <w:lang w:val="ka-GE"/>
        </w:rPr>
        <w:t>დაუყოვნებლივ</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იქნას</w:t>
      </w:r>
      <w:r w:rsidRPr="00EF12A9">
        <w:rPr>
          <w:rFonts w:cs="Arial"/>
          <w:lang w:val="ka-GE"/>
        </w:rPr>
        <w:t xml:space="preserve"> </w:t>
      </w:r>
      <w:r w:rsidRPr="00EF12A9">
        <w:rPr>
          <w:rFonts w:ascii="Helvetica" w:hAnsi="Helvetica" w:cs="Helvetica"/>
          <w:lang w:val="ka-GE"/>
        </w:rPr>
        <w:t>გადაყვანილი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სპეციალიზებულ</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გარდამავალი</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შეტევის</w:t>
      </w:r>
      <w:r w:rsidRPr="00EF12A9">
        <w:rPr>
          <w:rFonts w:cs="Arial"/>
          <w:lang w:val="ka-GE"/>
        </w:rPr>
        <w:t xml:space="preserve"> </w:t>
      </w:r>
      <w:r w:rsidRPr="00EF12A9">
        <w:rPr>
          <w:rFonts w:ascii="Helvetica" w:hAnsi="Helvetica" w:cs="Helvetica"/>
          <w:lang w:val="ka-GE"/>
        </w:rPr>
        <w:t>საწყისი</w:t>
      </w:r>
      <w:r w:rsidRPr="00EF12A9">
        <w:rPr>
          <w:rFonts w:cs="Arial"/>
          <w:lang w:val="ka-GE"/>
        </w:rPr>
        <w:t xml:space="preserve"> </w:t>
      </w:r>
      <w:r w:rsidRPr="00EF12A9">
        <w:rPr>
          <w:rFonts w:ascii="Helvetica" w:hAnsi="Helvetica" w:cs="Helvetica"/>
          <w:lang w:val="ka-GE"/>
        </w:rPr>
        <w:t>დიაგნოსტიკა</w:t>
      </w:r>
      <w:r w:rsidRPr="00EF12A9">
        <w:rPr>
          <w:rFonts w:cs="Arial"/>
          <w:lang w:val="ka-GE"/>
        </w:rPr>
        <w:t xml:space="preserve">, </w:t>
      </w:r>
      <w:r w:rsidRPr="00EF12A9">
        <w:rPr>
          <w:rFonts w:ascii="Helvetica" w:hAnsi="Helvetica" w:cs="Helvetica"/>
          <w:lang w:val="ka-GE"/>
        </w:rPr>
        <w:t>ჩვეულებრივ</w:t>
      </w:r>
      <w:r w:rsidRPr="00EF12A9">
        <w:rPr>
          <w:rFonts w:cs="Arial"/>
          <w:lang w:val="ka-GE"/>
        </w:rPr>
        <w:t xml:space="preserve">, </w:t>
      </w:r>
      <w:r w:rsidRPr="00EF12A9">
        <w:rPr>
          <w:rFonts w:ascii="Helvetica" w:hAnsi="Helvetica" w:cs="Helvetica"/>
          <w:lang w:val="ka-GE"/>
        </w:rPr>
        <w:t>ხორციელდება</w:t>
      </w:r>
      <w:r w:rsidRPr="00EF12A9">
        <w:rPr>
          <w:rFonts w:cs="Arial"/>
          <w:lang w:val="ka-GE"/>
        </w:rPr>
        <w:t xml:space="preserve"> </w:t>
      </w:r>
      <w:r w:rsidRPr="00EF12A9">
        <w:rPr>
          <w:rFonts w:ascii="Helvetica" w:hAnsi="Helvetica" w:cs="Helvetica"/>
          <w:lang w:val="ka-GE"/>
        </w:rPr>
        <w:t>სასწრაფო</w:t>
      </w:r>
      <w:r w:rsidRPr="00EF12A9">
        <w:rPr>
          <w:rFonts w:cs="Arial"/>
          <w:lang w:val="ka-GE"/>
        </w:rPr>
        <w:t xml:space="preserve"> </w:t>
      </w:r>
      <w:r w:rsidRPr="00EF12A9">
        <w:rPr>
          <w:rFonts w:ascii="Helvetica" w:hAnsi="Helvetica" w:cs="Helvetica"/>
          <w:lang w:val="ka-GE"/>
        </w:rPr>
        <w:t>დახმარების</w:t>
      </w:r>
      <w:r w:rsidRPr="00EF12A9">
        <w:rPr>
          <w:rFonts w:cs="Arial"/>
          <w:lang w:val="ka-GE"/>
        </w:rPr>
        <w:t xml:space="preserve"> </w:t>
      </w:r>
      <w:r w:rsidRPr="00EF12A9">
        <w:rPr>
          <w:rFonts w:ascii="Helvetica" w:hAnsi="Helvetica" w:cs="Helvetica"/>
          <w:lang w:val="ka-GE"/>
        </w:rPr>
        <w:t>ექიმის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რომელმაც</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მოახდინოს</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სათანადო</w:t>
      </w:r>
      <w:r w:rsidRPr="00EF12A9">
        <w:rPr>
          <w:rFonts w:cs="Arial"/>
          <w:lang w:val="ka-GE"/>
        </w:rPr>
        <w:t xml:space="preserve"> </w:t>
      </w:r>
      <w:r w:rsidRPr="00EF12A9">
        <w:rPr>
          <w:rFonts w:ascii="Helvetica" w:hAnsi="Helvetica" w:cs="Helvetica"/>
          <w:lang w:val="ka-GE"/>
        </w:rPr>
        <w:t>იდენტიფიკაცია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გადაყვანა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p>
    <w:p w14:paraId="418FF6E3" w14:textId="77777777" w:rsidR="00F51FFF" w:rsidRPr="00EF12A9" w:rsidRDefault="00F51FFF" w:rsidP="00F51FFF">
      <w:pPr>
        <w:jc w:val="both"/>
        <w:rPr>
          <w:rFonts w:cs="Arial"/>
          <w:lang w:val="ka-GE"/>
        </w:rPr>
      </w:pP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w:t>
      </w:r>
      <w:r w:rsidRPr="00EF12A9">
        <w:rPr>
          <w:rFonts w:cs="Arial"/>
          <w:lang w:val="ka-GE"/>
        </w:rPr>
        <w:t xml:space="preserve"> </w:t>
      </w:r>
      <w:r w:rsidRPr="00EF12A9">
        <w:rPr>
          <w:rFonts w:ascii="Helvetica" w:hAnsi="Helvetica" w:cs="Helvetica"/>
          <w:lang w:val="ka-GE"/>
        </w:rPr>
        <w:t>ინსულტიანი</w:t>
      </w:r>
      <w:r w:rsidRPr="00EF12A9">
        <w:rPr>
          <w:rFonts w:cs="Arial"/>
          <w:lang w:val="ka-GE"/>
        </w:rPr>
        <w:t xml:space="preserve"> </w:t>
      </w:r>
      <w:r w:rsidRPr="00EF12A9">
        <w:rPr>
          <w:rFonts w:ascii="Helvetica" w:hAnsi="Helvetica" w:cs="Helvetica"/>
          <w:lang w:val="ka-GE"/>
        </w:rPr>
        <w:t>პაციენტის</w:t>
      </w:r>
      <w:r w:rsidRPr="00EF12A9">
        <w:rPr>
          <w:rFonts w:cs="Arial"/>
          <w:lang w:val="ka-GE"/>
        </w:rPr>
        <w:t xml:space="preserve"> </w:t>
      </w:r>
      <w:r w:rsidRPr="00EF12A9">
        <w:rPr>
          <w:rFonts w:ascii="Helvetica" w:hAnsi="Helvetica" w:cs="Helvetica"/>
          <w:lang w:val="ka-GE"/>
        </w:rPr>
        <w:t>მართვის</w:t>
      </w:r>
      <w:r w:rsidRPr="00EF12A9">
        <w:rPr>
          <w:rFonts w:cs="Arial"/>
          <w:lang w:val="ka-GE"/>
        </w:rPr>
        <w:t xml:space="preserve"> </w:t>
      </w:r>
      <w:r w:rsidRPr="00EF12A9">
        <w:rPr>
          <w:rFonts w:ascii="Helvetica" w:hAnsi="Helvetica" w:cs="Helvetica"/>
          <w:lang w:val="ka-GE"/>
        </w:rPr>
        <w:t>ქვაკუთხედად</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მიჩნეული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მათი</w:t>
      </w:r>
      <w:r w:rsidRPr="00EF12A9">
        <w:rPr>
          <w:rFonts w:cs="Arial"/>
          <w:lang w:val="ka-GE"/>
        </w:rPr>
        <w:t xml:space="preserve"> </w:t>
      </w:r>
      <w:r w:rsidRPr="00EF12A9">
        <w:rPr>
          <w:rFonts w:ascii="Helvetica" w:hAnsi="Helvetica" w:cs="Helvetica"/>
          <w:lang w:val="ka-GE"/>
        </w:rPr>
        <w:t>დანერგვა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პირობებშიც</w:t>
      </w:r>
      <w:r w:rsidRPr="00EF12A9">
        <w:rPr>
          <w:rFonts w:cs="Arial"/>
          <w:lang w:val="ka-GE"/>
        </w:rPr>
        <w:t xml:space="preserve">, </w:t>
      </w:r>
      <w:r w:rsidRPr="00EF12A9">
        <w:rPr>
          <w:rFonts w:ascii="Helvetica" w:hAnsi="Helvetica" w:cs="Helvetica"/>
          <w:lang w:val="ka-GE"/>
        </w:rPr>
        <w:t>სავადარუდოდ</w:t>
      </w:r>
      <w:r w:rsidRPr="00EF12A9">
        <w:rPr>
          <w:rFonts w:cs="Arial"/>
          <w:lang w:val="ka-GE"/>
        </w:rPr>
        <w:t xml:space="preserve">, </w:t>
      </w:r>
      <w:r w:rsidRPr="00EF12A9">
        <w:rPr>
          <w:rFonts w:ascii="Helvetica" w:hAnsi="Helvetica" w:cs="Helvetica"/>
          <w:lang w:val="ka-GE"/>
        </w:rPr>
        <w:t>ხარჯთ</w:t>
      </w:r>
      <w:r w:rsidRPr="00EF12A9">
        <w:rPr>
          <w:rFonts w:cs="Arial"/>
          <w:lang w:val="ka-GE"/>
        </w:rPr>
        <w:t>-</w:t>
      </w:r>
      <w:r w:rsidRPr="00EF12A9">
        <w:rPr>
          <w:rFonts w:ascii="Helvetica" w:hAnsi="Helvetica" w:cs="Helvetica"/>
          <w:lang w:val="ka-GE"/>
        </w:rPr>
        <w:t>ეფექტიანი</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ჰოსპიტალურ</w:t>
      </w:r>
      <w:r w:rsidRPr="00EF12A9">
        <w:rPr>
          <w:rFonts w:cs="Arial"/>
          <w:lang w:val="ka-GE"/>
        </w:rPr>
        <w:t xml:space="preserve"> </w:t>
      </w:r>
      <w:r w:rsidRPr="00EF12A9">
        <w:rPr>
          <w:rFonts w:ascii="Helvetica" w:hAnsi="Helvetica" w:cs="Helvetica"/>
          <w:lang w:val="ka-GE"/>
        </w:rPr>
        <w:t>ქსელში</w:t>
      </w:r>
      <w:r w:rsidRPr="00EF12A9">
        <w:rPr>
          <w:rFonts w:cs="Arial"/>
          <w:lang w:val="ka-GE"/>
        </w:rPr>
        <w:t xml:space="preserve"> </w:t>
      </w:r>
      <w:r w:rsidRPr="00EF12A9">
        <w:rPr>
          <w:rFonts w:ascii="Helvetica" w:hAnsi="Helvetica" w:cs="Helvetica"/>
          <w:lang w:val="ka-GE"/>
        </w:rPr>
        <w:t>ამგვარი</w:t>
      </w:r>
      <w:r w:rsidRPr="00EF12A9">
        <w:rPr>
          <w:rFonts w:cs="Arial"/>
          <w:lang w:val="ka-GE"/>
        </w:rPr>
        <w:t xml:space="preserve"> </w:t>
      </w:r>
      <w:r w:rsidRPr="00EF12A9">
        <w:rPr>
          <w:rFonts w:ascii="Helvetica" w:hAnsi="Helvetica" w:cs="Helvetica"/>
          <w:lang w:val="ka-GE"/>
        </w:rPr>
        <w:t>ინფრასტრუქტურის</w:t>
      </w:r>
      <w:r w:rsidRPr="00EF12A9">
        <w:rPr>
          <w:rFonts w:cs="Arial"/>
          <w:lang w:val="ka-GE"/>
        </w:rPr>
        <w:t xml:space="preserve"> </w:t>
      </w:r>
      <w:r w:rsidRPr="00EF12A9">
        <w:rPr>
          <w:rFonts w:ascii="Helvetica" w:hAnsi="Helvetica" w:cs="Helvetica"/>
          <w:lang w:val="ka-GE"/>
        </w:rPr>
        <w:t>არარსებობის</w:t>
      </w:r>
      <w:r w:rsidRPr="00EF12A9">
        <w:rPr>
          <w:rFonts w:cs="Arial"/>
          <w:lang w:val="ka-GE"/>
        </w:rPr>
        <w:t xml:space="preserve"> </w:t>
      </w:r>
      <w:r w:rsidRPr="00EF12A9">
        <w:rPr>
          <w:rFonts w:ascii="Helvetica" w:hAnsi="Helvetica" w:cs="Helvetica"/>
          <w:lang w:val="ka-GE"/>
        </w:rPr>
        <w:t>გამო</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რეკომენდაციები</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პრიორიტეტებში</w:t>
      </w:r>
      <w:r w:rsidRPr="00EF12A9">
        <w:rPr>
          <w:rFonts w:cs="Arial"/>
          <w:lang w:val="ka-GE"/>
        </w:rPr>
        <w:t xml:space="preserve"> </w:t>
      </w:r>
      <w:r w:rsidRPr="00EF12A9">
        <w:rPr>
          <w:rFonts w:ascii="Helvetica" w:hAnsi="Helvetica" w:cs="Helvetica"/>
          <w:lang w:val="ka-GE"/>
        </w:rPr>
        <w:t>ვერ</w:t>
      </w:r>
      <w:r w:rsidRPr="00EF12A9">
        <w:rPr>
          <w:rFonts w:cs="Arial"/>
          <w:lang w:val="ka-GE"/>
        </w:rPr>
        <w:t xml:space="preserve"> </w:t>
      </w:r>
      <w:r w:rsidRPr="00EF12A9">
        <w:rPr>
          <w:rFonts w:ascii="Helvetica" w:hAnsi="Helvetica" w:cs="Helvetica"/>
          <w:lang w:val="ka-GE"/>
        </w:rPr>
        <w:t>მოხვდა</w:t>
      </w:r>
      <w:r w:rsidRPr="00EF12A9">
        <w:rPr>
          <w:rFonts w:cs="Arial"/>
          <w:lang w:val="ka-GE"/>
        </w:rPr>
        <w:t xml:space="preserve">. </w:t>
      </w:r>
    </w:p>
    <w:p w14:paraId="4AFF4080" w14:textId="77777777" w:rsidR="00F51FFF" w:rsidRPr="00EF12A9" w:rsidRDefault="00F51FFF" w:rsidP="00F51FFF">
      <w:pPr>
        <w:jc w:val="both"/>
        <w:rPr>
          <w:rFonts w:cs="Arial"/>
          <w:lang w:val="ka-GE"/>
        </w:rPr>
      </w:pPr>
    </w:p>
    <w:p w14:paraId="3D5A46C4" w14:textId="77777777" w:rsidR="00F51FFF" w:rsidRPr="00EF12A9" w:rsidRDefault="00F51FFF" w:rsidP="00586AA5">
      <w:pPr>
        <w:pStyle w:val="berschrift3"/>
        <w:rPr>
          <w:lang w:val="ka-GE"/>
        </w:rPr>
      </w:pPr>
      <w:bookmarkStart w:id="851" w:name="_Toc496461737"/>
      <w:r w:rsidRPr="00EF12A9">
        <w:rPr>
          <w:rFonts w:ascii="Helvetica" w:hAnsi="Helvetica" w:cs="Helvetica"/>
          <w:lang w:val="en-US"/>
        </w:rPr>
        <w:t>დაშვებები</w:t>
      </w:r>
      <w:bookmarkEnd w:id="851"/>
    </w:p>
    <w:p w14:paraId="4B59A5FE" w14:textId="77777777" w:rsidR="00F51FFF" w:rsidRPr="00EF12A9" w:rsidRDefault="00F51FFF" w:rsidP="00F51FFF">
      <w:pPr>
        <w:jc w:val="both"/>
        <w:rPr>
          <w:rFonts w:cs="Arial"/>
          <w:lang w:val="ka-GE"/>
        </w:rPr>
      </w:pP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უკვე</w:t>
      </w:r>
      <w:r w:rsidRPr="00EF12A9">
        <w:rPr>
          <w:rFonts w:cs="Arial"/>
          <w:lang w:val="ka-GE"/>
        </w:rPr>
        <w:t xml:space="preserve"> </w:t>
      </w:r>
      <w:r w:rsidRPr="00EF12A9">
        <w:rPr>
          <w:rFonts w:ascii="Helvetica" w:hAnsi="Helvetica" w:cs="Helvetica"/>
          <w:lang w:val="ka-GE"/>
        </w:rPr>
        <w:t>აღინიშნა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დაარსებისთვის</w:t>
      </w:r>
      <w:r w:rsidRPr="00EF12A9">
        <w:rPr>
          <w:rFonts w:cs="Arial"/>
          <w:lang w:val="ka-GE"/>
        </w:rPr>
        <w:t xml:space="preserve"> </w:t>
      </w:r>
      <w:r w:rsidRPr="00EF12A9">
        <w:rPr>
          <w:rFonts w:ascii="Helvetica" w:hAnsi="Helvetica" w:cs="Helvetica"/>
          <w:lang w:val="ka-GE"/>
        </w:rPr>
        <w:t>აუცილებელი</w:t>
      </w:r>
      <w:r w:rsidRPr="00EF12A9">
        <w:rPr>
          <w:rFonts w:cs="Arial"/>
          <w:lang w:val="ka-GE"/>
        </w:rPr>
        <w:t xml:space="preserve"> </w:t>
      </w:r>
      <w:r w:rsidRPr="00EF12A9">
        <w:rPr>
          <w:rFonts w:ascii="Helvetica" w:hAnsi="Helvetica" w:cs="Helvetica"/>
          <w:lang w:val="ka-GE"/>
        </w:rPr>
        <w:t>ინფრასტრუქტურა</w:t>
      </w:r>
      <w:r w:rsidRPr="00EF12A9">
        <w:rPr>
          <w:rFonts w:cs="Arial"/>
          <w:lang w:val="ka-GE"/>
        </w:rPr>
        <w:t xml:space="preserve"> </w:t>
      </w:r>
      <w:r w:rsidRPr="00EF12A9">
        <w:rPr>
          <w:rFonts w:ascii="Helvetica" w:hAnsi="Helvetica" w:cs="Helvetica"/>
          <w:lang w:val="ka-GE"/>
        </w:rPr>
        <w:t>ქვეყნის</w:t>
      </w:r>
      <w:r w:rsidRPr="00EF12A9">
        <w:rPr>
          <w:rFonts w:cs="Arial"/>
          <w:lang w:val="ka-GE"/>
        </w:rPr>
        <w:t xml:space="preserve"> </w:t>
      </w:r>
      <w:r w:rsidRPr="00EF12A9">
        <w:rPr>
          <w:rFonts w:ascii="Helvetica" w:hAnsi="Helvetica" w:cs="Helvetica"/>
          <w:lang w:val="ka-GE"/>
        </w:rPr>
        <w:t>მასშტაბით</w:t>
      </w:r>
      <w:r w:rsidRPr="00EF12A9">
        <w:rPr>
          <w:rFonts w:cs="Arial"/>
          <w:lang w:val="ka-GE"/>
        </w:rPr>
        <w:t xml:space="preserve"> </w:t>
      </w:r>
      <w:r w:rsidRPr="00EF12A9">
        <w:rPr>
          <w:rFonts w:ascii="Helvetica" w:hAnsi="Helvetica" w:cs="Helvetica"/>
          <w:lang w:val="ka-GE"/>
        </w:rPr>
        <w:t>ხელმისაწვდომი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ზოგიერთ</w:t>
      </w:r>
      <w:r w:rsidRPr="00EF12A9">
        <w:rPr>
          <w:rFonts w:cs="Arial"/>
          <w:lang w:val="ka-GE"/>
        </w:rPr>
        <w:t xml:space="preserve"> </w:t>
      </w:r>
      <w:r w:rsidRPr="00EF12A9">
        <w:rPr>
          <w:rFonts w:ascii="Helvetica" w:hAnsi="Helvetica" w:cs="Helvetica"/>
          <w:lang w:val="ka-GE"/>
        </w:rPr>
        <w:t>საავადმყოფოს</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მოდელის</w:t>
      </w:r>
      <w:r w:rsidRPr="00EF12A9">
        <w:rPr>
          <w:rFonts w:cs="Arial"/>
          <w:lang w:val="ka-GE"/>
        </w:rPr>
        <w:t xml:space="preserve"> </w:t>
      </w:r>
      <w:r w:rsidRPr="00EF12A9">
        <w:rPr>
          <w:rFonts w:ascii="Helvetica" w:hAnsi="Helvetica" w:cs="Helvetica"/>
          <w:lang w:val="ka-GE"/>
        </w:rPr>
        <w:t>დანერგვისთვის</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ყველა</w:t>
      </w:r>
      <w:r w:rsidRPr="00EF12A9">
        <w:rPr>
          <w:rFonts w:cs="Arial"/>
          <w:lang w:val="ka-GE"/>
        </w:rPr>
        <w:t xml:space="preserve"> </w:t>
      </w:r>
      <w:r w:rsidRPr="00EF12A9">
        <w:rPr>
          <w:rFonts w:ascii="Helvetica" w:hAnsi="Helvetica" w:cs="Helvetica"/>
          <w:lang w:val="ka-GE"/>
        </w:rPr>
        <w:t>წინაპირობა</w:t>
      </w:r>
      <w:r w:rsidRPr="00EF12A9">
        <w:rPr>
          <w:rFonts w:cs="Arial"/>
          <w:lang w:val="ka-GE"/>
        </w:rPr>
        <w:t xml:space="preserve"> </w:t>
      </w:r>
      <w:r w:rsidRPr="00EF12A9">
        <w:rPr>
          <w:rFonts w:ascii="Helvetica" w:hAnsi="Helvetica" w:cs="Helvetica"/>
          <w:lang w:val="ka-GE"/>
        </w:rPr>
        <w:t>ჰქონდეს</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ერთეული</w:t>
      </w:r>
      <w:r w:rsidRPr="00EF12A9">
        <w:rPr>
          <w:rFonts w:cs="Arial"/>
          <w:lang w:val="ka-GE"/>
        </w:rPr>
        <w:t xml:space="preserve"> </w:t>
      </w:r>
      <w:r w:rsidRPr="00EF12A9">
        <w:rPr>
          <w:rFonts w:ascii="Helvetica" w:hAnsi="Helvetica" w:cs="Helvetica"/>
          <w:lang w:val="ka-GE"/>
        </w:rPr>
        <w:t>ჯერ</w:t>
      </w:r>
      <w:r w:rsidRPr="00EF12A9">
        <w:rPr>
          <w:rFonts w:cs="Arial"/>
          <w:lang w:val="ka-GE"/>
        </w:rPr>
        <w:t>-</w:t>
      </w:r>
      <w:r w:rsidRPr="00EF12A9">
        <w:rPr>
          <w:rFonts w:ascii="Helvetica" w:hAnsi="Helvetica" w:cs="Helvetica"/>
          <w:lang w:val="ka-GE"/>
        </w:rPr>
        <w:t>ჯერობით</w:t>
      </w:r>
      <w:r w:rsidRPr="00EF12A9">
        <w:rPr>
          <w:rFonts w:cs="Arial"/>
          <w:lang w:val="ka-GE"/>
        </w:rPr>
        <w:t xml:space="preserve"> </w:t>
      </w:r>
      <w:r w:rsidRPr="00EF12A9">
        <w:rPr>
          <w:rFonts w:ascii="Helvetica" w:hAnsi="Helvetica" w:cs="Helvetica"/>
          <w:lang w:val="ka-GE"/>
        </w:rPr>
        <w:t>არც</w:t>
      </w:r>
      <w:r w:rsidRPr="00EF12A9">
        <w:rPr>
          <w:rFonts w:cs="Arial"/>
          <w:lang w:val="ka-GE"/>
        </w:rPr>
        <w:t xml:space="preserve"> </w:t>
      </w:r>
      <w:r w:rsidRPr="00EF12A9">
        <w:rPr>
          <w:rFonts w:ascii="Helvetica" w:hAnsi="Helvetica" w:cs="Helvetica"/>
          <w:lang w:val="ka-GE"/>
        </w:rPr>
        <w:t>ერთ</w:t>
      </w:r>
      <w:r w:rsidRPr="00EF12A9">
        <w:rPr>
          <w:rFonts w:cs="Arial"/>
          <w:lang w:val="ka-GE"/>
        </w:rPr>
        <w:t xml:space="preserve">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ფუნქციონირებს</w:t>
      </w:r>
      <w:r w:rsidRPr="00EF12A9">
        <w:rPr>
          <w:rFonts w:cs="Arial"/>
          <w:lang w:val="ka-GE"/>
        </w:rPr>
        <w:t xml:space="preserve">.  </w:t>
      </w:r>
    </w:p>
    <w:p w14:paraId="4941E47A" w14:textId="77777777" w:rsidR="00F51FFF" w:rsidRPr="00EF12A9" w:rsidRDefault="00F51FFF" w:rsidP="00F51FFF">
      <w:pPr>
        <w:jc w:val="both"/>
        <w:rPr>
          <w:rFonts w:cs="Arial"/>
          <w:lang w:val="ka-GE"/>
        </w:rPr>
      </w:pP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ანალიზისთვის</w:t>
      </w:r>
      <w:r w:rsidRPr="00EF12A9">
        <w:rPr>
          <w:rFonts w:cs="Arial"/>
          <w:lang w:val="ka-GE"/>
        </w:rPr>
        <w:t xml:space="preserve"> </w:t>
      </w:r>
      <w:r w:rsidRPr="00EF12A9">
        <w:rPr>
          <w:rFonts w:ascii="Helvetica" w:hAnsi="Helvetica" w:cs="Helvetica"/>
          <w:lang w:val="ka-GE"/>
        </w:rPr>
        <w:t>გამოყენებული</w:t>
      </w:r>
      <w:r w:rsidRPr="00EF12A9">
        <w:rPr>
          <w:rFonts w:cs="Arial"/>
          <w:lang w:val="ka-GE"/>
        </w:rPr>
        <w:t xml:space="preserve"> </w:t>
      </w:r>
      <w:r w:rsidRPr="00EF12A9">
        <w:rPr>
          <w:rFonts w:ascii="Helvetica" w:hAnsi="Helvetica" w:cs="Helvetica"/>
          <w:lang w:val="ka-GE"/>
        </w:rPr>
        <w:t>ძირითადი</w:t>
      </w:r>
      <w:r w:rsidRPr="00EF12A9">
        <w:rPr>
          <w:rFonts w:cs="Arial"/>
          <w:lang w:val="ka-GE"/>
        </w:rPr>
        <w:t xml:space="preserve"> </w:t>
      </w:r>
      <w:r w:rsidRPr="00EF12A9">
        <w:rPr>
          <w:rFonts w:ascii="Helvetica" w:hAnsi="Helvetica" w:cs="Helvetica"/>
          <w:lang w:val="ka-GE"/>
        </w:rPr>
        <w:t>დაშვება</w:t>
      </w:r>
      <w:r w:rsidRPr="00EF12A9">
        <w:rPr>
          <w:rFonts w:cs="Arial"/>
          <w:lang w:val="ka-GE"/>
        </w:rPr>
        <w:t xml:space="preserve"> </w:t>
      </w:r>
      <w:r w:rsidRPr="00EF12A9">
        <w:rPr>
          <w:rFonts w:ascii="Helvetica" w:hAnsi="Helvetica" w:cs="Helvetica"/>
          <w:lang w:val="ka-GE"/>
        </w:rPr>
        <w:t>ქვეყანაში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რაოდენობას</w:t>
      </w:r>
      <w:r w:rsidRPr="00EF12A9">
        <w:rPr>
          <w:rFonts w:cs="Arial"/>
          <w:lang w:val="ka-GE"/>
        </w:rPr>
        <w:t xml:space="preserve"> </w:t>
      </w:r>
      <w:r w:rsidRPr="00EF12A9">
        <w:rPr>
          <w:rFonts w:ascii="Helvetica" w:hAnsi="Helvetica" w:cs="Helvetica"/>
          <w:lang w:val="ka-GE"/>
        </w:rPr>
        <w:t>ეხება</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შრომის</w:t>
      </w:r>
      <w:r w:rsidRPr="00EF12A9">
        <w:rPr>
          <w:rFonts w:cs="Arial"/>
          <w:lang w:val="ka-GE"/>
        </w:rPr>
        <w:t xml:space="preserve">, </w:t>
      </w:r>
      <w:r w:rsidRPr="00EF12A9">
        <w:rPr>
          <w:rFonts w:ascii="Helvetica" w:hAnsi="Helvetica" w:cs="Helvetica"/>
          <w:lang w:val="ka-GE"/>
        </w:rPr>
        <w:t>ჯანმრთელობისა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სოციალური</w:t>
      </w:r>
      <w:r w:rsidRPr="00EF12A9">
        <w:rPr>
          <w:rFonts w:cs="Arial"/>
          <w:lang w:val="ka-GE"/>
        </w:rPr>
        <w:t xml:space="preserve"> </w:t>
      </w:r>
      <w:r w:rsidRPr="00EF12A9">
        <w:rPr>
          <w:rFonts w:ascii="Helvetica" w:hAnsi="Helvetica" w:cs="Helvetica"/>
          <w:lang w:val="ka-GE"/>
        </w:rPr>
        <w:t>დაცვის</w:t>
      </w:r>
      <w:r w:rsidRPr="00EF12A9">
        <w:rPr>
          <w:rFonts w:cs="Arial"/>
          <w:lang w:val="ka-GE"/>
        </w:rPr>
        <w:t xml:space="preserve"> </w:t>
      </w:r>
      <w:r w:rsidRPr="00EF12A9">
        <w:rPr>
          <w:rFonts w:ascii="Helvetica" w:hAnsi="Helvetica" w:cs="Helvetica"/>
          <w:lang w:val="ka-GE"/>
        </w:rPr>
        <w:t>სამინისტროში</w:t>
      </w:r>
      <w:r w:rsidRPr="00EF12A9">
        <w:rPr>
          <w:rFonts w:cs="Arial"/>
          <w:lang w:val="ka-GE"/>
        </w:rPr>
        <w:t xml:space="preserve"> </w:t>
      </w:r>
      <w:r w:rsidRPr="00EF12A9">
        <w:rPr>
          <w:rFonts w:ascii="Helvetica" w:hAnsi="Helvetica" w:cs="Helvetica"/>
          <w:lang w:val="ka-GE"/>
        </w:rPr>
        <w:t>გამართული</w:t>
      </w:r>
      <w:r w:rsidRPr="00EF12A9">
        <w:rPr>
          <w:rFonts w:cs="Arial"/>
          <w:lang w:val="ka-GE"/>
        </w:rPr>
        <w:t xml:space="preserve"> </w:t>
      </w:r>
      <w:r w:rsidRPr="00EF12A9">
        <w:rPr>
          <w:rFonts w:ascii="Helvetica" w:hAnsi="Helvetica" w:cs="Helvetica"/>
          <w:lang w:val="ka-GE"/>
        </w:rPr>
        <w:t>განხილვის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ასეთი</w:t>
      </w:r>
      <w:r w:rsidRPr="00EF12A9">
        <w:rPr>
          <w:rFonts w:cs="Arial"/>
          <w:lang w:val="ka-GE"/>
        </w:rPr>
        <w:t xml:space="preserve"> </w:t>
      </w:r>
      <w:r w:rsidRPr="00EF12A9">
        <w:rPr>
          <w:rFonts w:ascii="Helvetica" w:hAnsi="Helvetica" w:cs="Helvetica"/>
          <w:lang w:val="ka-GE"/>
        </w:rPr>
        <w:t>ერთეული</w:t>
      </w:r>
      <w:r w:rsidRPr="00EF12A9">
        <w:rPr>
          <w:rFonts w:cs="Arial"/>
          <w:lang w:val="ka-GE"/>
        </w:rPr>
        <w:t xml:space="preserve"> 10 </w:t>
      </w:r>
      <w:r w:rsidRPr="00EF12A9">
        <w:rPr>
          <w:rFonts w:ascii="Helvetica" w:hAnsi="Helvetica" w:cs="Helvetica"/>
          <w:lang w:val="ka-GE"/>
        </w:rPr>
        <w:t>საავადმყოფოში</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ჩამოყალიბდეს</w:t>
      </w:r>
      <w:r w:rsidRPr="00EF12A9">
        <w:rPr>
          <w:rFonts w:cs="Arial"/>
          <w:lang w:val="ka-GE"/>
        </w:rPr>
        <w:t xml:space="preserve">. </w:t>
      </w:r>
      <w:r w:rsidRPr="00EF12A9">
        <w:rPr>
          <w:rFonts w:ascii="Helvetica" w:hAnsi="Helvetica" w:cs="Helvetica"/>
          <w:lang w:val="ka-GE"/>
        </w:rPr>
        <w:t>საწოლთა</w:t>
      </w:r>
      <w:r w:rsidRPr="00EF12A9">
        <w:rPr>
          <w:rFonts w:cs="Arial"/>
          <w:lang w:val="ka-GE"/>
        </w:rPr>
        <w:t xml:space="preserve"> </w:t>
      </w:r>
      <w:r w:rsidRPr="00EF12A9">
        <w:rPr>
          <w:rFonts w:ascii="Helvetica" w:hAnsi="Helvetica" w:cs="Helvetica"/>
          <w:lang w:val="ka-GE"/>
        </w:rPr>
        <w:t>რაოდენობა</w:t>
      </w:r>
      <w:r w:rsidRPr="00EF12A9">
        <w:rPr>
          <w:rFonts w:cs="Arial"/>
          <w:lang w:val="ka-GE"/>
        </w:rPr>
        <w:t xml:space="preserve"> </w:t>
      </w:r>
      <w:r w:rsidRPr="00EF12A9">
        <w:rPr>
          <w:rFonts w:ascii="Helvetica" w:hAnsi="Helvetica" w:cs="Helvetica"/>
          <w:lang w:val="ka-GE"/>
        </w:rPr>
        <w:t>გამოითვალა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ერთეულისთვის</w:t>
      </w:r>
      <w:r w:rsidRPr="00EF12A9">
        <w:rPr>
          <w:rFonts w:cs="Arial"/>
          <w:lang w:val="ka-GE"/>
        </w:rPr>
        <w:t xml:space="preserve"> </w:t>
      </w:r>
      <w:r w:rsidRPr="00EF12A9">
        <w:rPr>
          <w:rFonts w:ascii="Helvetica" w:hAnsi="Helvetica" w:cs="Helvetica"/>
          <w:lang w:val="ka-GE"/>
        </w:rPr>
        <w:t>დაყოვნების</w:t>
      </w:r>
      <w:r w:rsidRPr="00EF12A9">
        <w:rPr>
          <w:rFonts w:cs="Arial"/>
          <w:lang w:val="ka-GE"/>
        </w:rPr>
        <w:t xml:space="preserve"> </w:t>
      </w:r>
      <w:r w:rsidRPr="00EF12A9">
        <w:rPr>
          <w:rFonts w:ascii="Helvetica" w:hAnsi="Helvetica" w:cs="Helvetica"/>
          <w:lang w:val="ka-GE"/>
        </w:rPr>
        <w:t>დროის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- 7 </w:t>
      </w:r>
      <w:r w:rsidRPr="00EF12A9">
        <w:rPr>
          <w:rFonts w:ascii="Helvetica" w:hAnsi="Helvetica" w:cs="Helvetica"/>
          <w:lang w:val="ka-GE"/>
        </w:rPr>
        <w:t>დღე</w:t>
      </w:r>
      <w:r w:rsidRPr="00EF12A9">
        <w:rPr>
          <w:rFonts w:cs="Arial"/>
          <w:lang w:val="ka-GE"/>
        </w:rPr>
        <w:t>.</w:t>
      </w:r>
    </w:p>
    <w:p w14:paraId="7FE7090A" w14:textId="77777777" w:rsidR="00F51FFF" w:rsidRPr="00EF12A9" w:rsidRDefault="00F51FFF" w:rsidP="00F51FFF">
      <w:pPr>
        <w:jc w:val="both"/>
        <w:rPr>
          <w:rFonts w:cs="Arial"/>
          <w:lang w:val="ka-GE"/>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ერთეულის</w:t>
      </w:r>
      <w:r w:rsidRPr="00EF12A9">
        <w:rPr>
          <w:rFonts w:cs="Arial"/>
          <w:lang w:val="ka-GE"/>
        </w:rPr>
        <w:t xml:space="preserve"> </w:t>
      </w:r>
      <w:r w:rsidRPr="00EF12A9">
        <w:rPr>
          <w:rFonts w:ascii="Helvetica" w:hAnsi="Helvetica" w:cs="Helvetica"/>
          <w:lang w:val="ka-GE"/>
        </w:rPr>
        <w:t>ხარჯები</w:t>
      </w:r>
      <w:r w:rsidRPr="00EF12A9">
        <w:rPr>
          <w:rFonts w:cs="Arial"/>
          <w:lang w:val="ka-GE"/>
        </w:rPr>
        <w:t xml:space="preserve"> </w:t>
      </w:r>
      <w:r w:rsidRPr="00EF12A9">
        <w:rPr>
          <w:rFonts w:ascii="Helvetica" w:hAnsi="Helvetica" w:cs="Helvetica"/>
          <w:lang w:val="ka-GE"/>
        </w:rPr>
        <w:t>ითვალისწინებს</w:t>
      </w:r>
      <w:r w:rsidRPr="00EF12A9">
        <w:rPr>
          <w:rFonts w:cs="Arial"/>
          <w:lang w:val="ka-GE"/>
        </w:rPr>
        <w:t xml:space="preserve"> </w:t>
      </w:r>
      <w:r w:rsidRPr="00EF12A9">
        <w:rPr>
          <w:rFonts w:ascii="Helvetica" w:hAnsi="Helvetica" w:cs="Helvetica"/>
          <w:lang w:val="ka-GE"/>
        </w:rPr>
        <w:t>პერსონალს</w:t>
      </w:r>
      <w:r w:rsidRPr="00EF12A9">
        <w:rPr>
          <w:rFonts w:cs="Arial"/>
          <w:lang w:val="ka-GE"/>
        </w:rPr>
        <w:t xml:space="preserve">, </w:t>
      </w:r>
      <w:r w:rsidRPr="00EF12A9">
        <w:rPr>
          <w:rFonts w:ascii="Helvetica" w:hAnsi="Helvetica" w:cs="Helvetica"/>
          <w:lang w:val="ka-GE"/>
        </w:rPr>
        <w:t>ძირითად</w:t>
      </w:r>
      <w:r w:rsidRPr="00EF12A9">
        <w:rPr>
          <w:rFonts w:cs="Arial"/>
          <w:lang w:val="ka-GE"/>
        </w:rPr>
        <w:t xml:space="preserve"> </w:t>
      </w:r>
      <w:r w:rsidRPr="00EF12A9">
        <w:rPr>
          <w:rFonts w:ascii="Helvetica" w:hAnsi="Helvetica" w:cs="Helvetica"/>
          <w:lang w:val="ka-GE"/>
        </w:rPr>
        <w:t>აღჭურვილობასა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ავეჯს</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მოიცავს</w:t>
      </w:r>
      <w:r w:rsidRPr="00EF12A9">
        <w:rPr>
          <w:rFonts w:cs="Arial"/>
          <w:lang w:val="ka-GE"/>
        </w:rPr>
        <w:t xml:space="preserve"> </w:t>
      </w:r>
      <w:r w:rsidRPr="00EF12A9">
        <w:rPr>
          <w:rFonts w:ascii="Helvetica" w:hAnsi="Helvetica" w:cs="Helvetica"/>
          <w:lang w:val="ka-GE"/>
        </w:rPr>
        <w:t>ამორტიზაციას</w:t>
      </w:r>
      <w:r w:rsidRPr="00EF12A9">
        <w:rPr>
          <w:rFonts w:cs="Arial"/>
          <w:lang w:val="ka-GE"/>
        </w:rPr>
        <w:t xml:space="preserve">, </w:t>
      </w:r>
      <w:r w:rsidRPr="00EF12A9">
        <w:rPr>
          <w:rFonts w:ascii="Helvetica" w:hAnsi="Helvetica" w:cs="Helvetica"/>
          <w:lang w:val="ka-GE"/>
        </w:rPr>
        <w:t>ცვეთას</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ძვირადღირებულ</w:t>
      </w:r>
      <w:r w:rsidRPr="00EF12A9">
        <w:rPr>
          <w:rFonts w:cs="Arial"/>
          <w:lang w:val="ka-GE"/>
        </w:rPr>
        <w:t xml:space="preserve"> </w:t>
      </w:r>
      <w:r w:rsidRPr="00EF12A9">
        <w:rPr>
          <w:rFonts w:ascii="Helvetica" w:hAnsi="Helvetica" w:cs="Helvetica"/>
          <w:lang w:val="ka-GE"/>
        </w:rPr>
        <w:t>აპარატურას</w:t>
      </w:r>
      <w:r w:rsidRPr="00EF12A9">
        <w:rPr>
          <w:rFonts w:cs="Arial"/>
          <w:lang w:val="ka-GE"/>
        </w:rPr>
        <w:t xml:space="preserve">, </w:t>
      </w:r>
      <w:r w:rsidRPr="00EF12A9">
        <w:rPr>
          <w:rFonts w:ascii="Helvetica" w:hAnsi="Helvetica" w:cs="Helvetica"/>
          <w:lang w:val="ka-GE"/>
        </w:rPr>
        <w:t>როგორიცაა</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w:t>
      </w:r>
      <w:r w:rsidRPr="00EF12A9">
        <w:rPr>
          <w:rFonts w:cs="Arial"/>
          <w:lang w:val="ka-GE"/>
        </w:rPr>
        <w:t xml:space="preserve">. </w:t>
      </w:r>
      <w:r w:rsidRPr="00EF12A9">
        <w:rPr>
          <w:rFonts w:ascii="Helvetica" w:hAnsi="Helvetica" w:cs="Helvetica"/>
          <w:lang w:val="ka-GE"/>
        </w:rPr>
        <w:t>ჩაითვალა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ხარჯები</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თანაბრადაა</w:t>
      </w:r>
      <w:r w:rsidRPr="00EF12A9">
        <w:rPr>
          <w:rFonts w:cs="Arial"/>
          <w:lang w:val="ka-GE"/>
        </w:rPr>
        <w:t xml:space="preserve"> </w:t>
      </w:r>
      <w:r w:rsidRPr="00EF12A9">
        <w:rPr>
          <w:rFonts w:ascii="Helvetica" w:hAnsi="Helvetica" w:cs="Helvetica"/>
          <w:lang w:val="ka-GE"/>
        </w:rPr>
        <w:t>განაწილებული</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განყოფილებებზე</w:t>
      </w:r>
      <w:r w:rsidRPr="00EF12A9">
        <w:rPr>
          <w:rFonts w:cs="Arial"/>
          <w:lang w:val="ka-GE"/>
        </w:rPr>
        <w:t xml:space="preserve">, </w:t>
      </w:r>
      <w:r w:rsidRPr="00EF12A9">
        <w:rPr>
          <w:rFonts w:ascii="Helvetica" w:hAnsi="Helvetica" w:cs="Helvetica"/>
          <w:lang w:val="ka-GE"/>
        </w:rPr>
        <w:t>ან</w:t>
      </w:r>
      <w:r w:rsidRPr="00EF12A9">
        <w:rPr>
          <w:rFonts w:cs="Arial"/>
          <w:lang w:val="ka-GE"/>
        </w:rPr>
        <w:t xml:space="preserve"> </w:t>
      </w:r>
      <w:r w:rsidRPr="00EF12A9">
        <w:rPr>
          <w:rFonts w:ascii="Helvetica" w:hAnsi="Helvetica" w:cs="Helvetica"/>
          <w:lang w:val="ka-GE"/>
        </w:rPr>
        <w:t>უკვე</w:t>
      </w:r>
      <w:r w:rsidRPr="00EF12A9">
        <w:rPr>
          <w:rFonts w:cs="Arial"/>
          <w:lang w:val="ka-GE"/>
        </w:rPr>
        <w:t xml:space="preserve"> </w:t>
      </w:r>
      <w:r w:rsidRPr="00EF12A9">
        <w:rPr>
          <w:rFonts w:ascii="Helvetica" w:hAnsi="Helvetica" w:cs="Helvetica"/>
          <w:lang w:val="ka-GE"/>
        </w:rPr>
        <w:t>გაღებულია</w:t>
      </w:r>
      <w:r w:rsidRPr="00EF12A9">
        <w:rPr>
          <w:rFonts w:cs="Arial"/>
          <w:lang w:val="ka-GE"/>
        </w:rPr>
        <w:t xml:space="preserve"> (</w:t>
      </w:r>
      <w:r w:rsidRPr="00EF12A9">
        <w:rPr>
          <w:rFonts w:ascii="Helvetica" w:hAnsi="Helvetica" w:cs="Helvetica"/>
          <w:lang w:val="ka-GE"/>
        </w:rPr>
        <w:t>როგორც</w:t>
      </w:r>
      <w:r w:rsidRPr="00EF12A9">
        <w:rPr>
          <w:rFonts w:cs="Arial"/>
          <w:lang w:val="ka-GE"/>
        </w:rPr>
        <w:t xml:space="preserve"> </w:t>
      </w: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იქნება</w:t>
      </w:r>
      <w:r w:rsidRPr="00EF12A9">
        <w:rPr>
          <w:rFonts w:cs="Arial"/>
          <w:lang w:val="ka-GE"/>
        </w:rPr>
        <w:t xml:space="preserve"> </w:t>
      </w:r>
      <w:r w:rsidRPr="00EF12A9">
        <w:rPr>
          <w:rFonts w:ascii="Helvetica" w:hAnsi="Helvetica" w:cs="Helvetica"/>
          <w:lang w:val="ka-GE"/>
        </w:rPr>
        <w:t>კომპიუტერული</w:t>
      </w:r>
      <w:r w:rsidRPr="00EF12A9">
        <w:rPr>
          <w:rFonts w:cs="Arial"/>
          <w:lang w:val="ka-GE"/>
        </w:rPr>
        <w:t xml:space="preserve"> </w:t>
      </w:r>
      <w:r w:rsidRPr="00EF12A9">
        <w:rPr>
          <w:rFonts w:ascii="Helvetica" w:hAnsi="Helvetica" w:cs="Helvetica"/>
          <w:lang w:val="ka-GE"/>
        </w:rPr>
        <w:t>ტომოგრაფის</w:t>
      </w:r>
      <w:r w:rsidRPr="00EF12A9">
        <w:rPr>
          <w:rFonts w:cs="Arial"/>
          <w:lang w:val="ka-GE"/>
        </w:rPr>
        <w:t xml:space="preserve"> </w:t>
      </w:r>
      <w:r w:rsidRPr="00EF12A9">
        <w:rPr>
          <w:rFonts w:ascii="Helvetica" w:hAnsi="Helvetica" w:cs="Helvetica"/>
          <w:lang w:val="ka-GE"/>
        </w:rPr>
        <w:t>შემთხვევაში</w:t>
      </w:r>
      <w:r w:rsidRPr="00EF12A9">
        <w:rPr>
          <w:rFonts w:cs="Arial"/>
          <w:lang w:val="ka-GE"/>
        </w:rPr>
        <w:t xml:space="preserve"> - </w:t>
      </w:r>
      <w:r w:rsidRPr="00EF12A9">
        <w:rPr>
          <w:rFonts w:ascii="Helvetica" w:hAnsi="Helvetica" w:cs="Helvetica"/>
          <w:lang w:val="ka-GE"/>
        </w:rPr>
        <w:t>ნავარაუდებია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დაწესებულებას</w:t>
      </w:r>
      <w:r w:rsidRPr="00EF12A9">
        <w:rPr>
          <w:rFonts w:cs="Arial"/>
          <w:lang w:val="ka-GE"/>
        </w:rPr>
        <w:t xml:space="preserve"> </w:t>
      </w:r>
      <w:r w:rsidRPr="00EF12A9">
        <w:rPr>
          <w:rFonts w:ascii="Helvetica" w:hAnsi="Helvetica" w:cs="Helvetica"/>
          <w:lang w:val="ka-GE"/>
        </w:rPr>
        <w:t>უკვე</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აუცილებელი</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აპარატი</w:t>
      </w:r>
      <w:r w:rsidRPr="00EF12A9">
        <w:rPr>
          <w:rFonts w:cs="Arial"/>
          <w:lang w:val="ka-GE"/>
        </w:rPr>
        <w:t xml:space="preserve"> </w:t>
      </w:r>
      <w:r w:rsidRPr="00EF12A9">
        <w:rPr>
          <w:rFonts w:ascii="Helvetica" w:hAnsi="Helvetica" w:cs="Helvetica"/>
          <w:lang w:val="ka-GE"/>
        </w:rPr>
        <w:t>მხოლოდ</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ერთეულისთვის</w:t>
      </w:r>
      <w:r w:rsidRPr="00EF12A9">
        <w:rPr>
          <w:rFonts w:cs="Arial"/>
          <w:lang w:val="ka-GE"/>
        </w:rPr>
        <w:t xml:space="preserve"> </w:t>
      </w:r>
      <w:r w:rsidRPr="00EF12A9">
        <w:rPr>
          <w:rFonts w:ascii="Helvetica" w:hAnsi="Helvetica" w:cs="Helvetica"/>
          <w:lang w:val="ka-GE"/>
        </w:rPr>
        <w:t>იყოს</w:t>
      </w:r>
      <w:r w:rsidRPr="00EF12A9">
        <w:rPr>
          <w:rFonts w:cs="Arial"/>
          <w:lang w:val="ka-GE"/>
        </w:rPr>
        <w:t xml:space="preserve"> </w:t>
      </w:r>
      <w:r w:rsidRPr="00EF12A9">
        <w:rPr>
          <w:rFonts w:ascii="Helvetica" w:hAnsi="Helvetica" w:cs="Helvetica"/>
          <w:lang w:val="ka-GE"/>
        </w:rPr>
        <w:t>გამოყოფილი</w:t>
      </w:r>
      <w:r w:rsidRPr="00EF12A9">
        <w:rPr>
          <w:rFonts w:cs="Arial"/>
          <w:lang w:val="ka-GE"/>
        </w:rPr>
        <w:t>).</w:t>
      </w:r>
    </w:p>
    <w:p w14:paraId="5D52B3FA" w14:textId="77777777" w:rsidR="00F51FFF" w:rsidRPr="00EF12A9" w:rsidRDefault="00F51FFF" w:rsidP="00F51FFF">
      <w:pPr>
        <w:jc w:val="both"/>
        <w:rPr>
          <w:rFonts w:cs="Arial"/>
          <w:lang w:val="ka-GE"/>
        </w:rPr>
      </w:pPr>
      <w:r w:rsidRPr="00EF12A9">
        <w:rPr>
          <w:rFonts w:ascii="Helvetica" w:hAnsi="Helvetica" w:cs="Helvetica"/>
          <w:lang w:val="ka-GE"/>
        </w:rPr>
        <w:t>ნავარაუდებია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შესაფერისი</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85% </w:t>
      </w:r>
      <w:r w:rsidRPr="00EF12A9">
        <w:rPr>
          <w:rFonts w:ascii="Helvetica" w:hAnsi="Helvetica" w:cs="Helvetica"/>
          <w:lang w:val="ka-GE"/>
        </w:rPr>
        <w:t>მოთავსდება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საწოლთა</w:t>
      </w:r>
      <w:r w:rsidRPr="00EF12A9">
        <w:rPr>
          <w:rFonts w:cs="Arial"/>
          <w:lang w:val="ka-GE"/>
        </w:rPr>
        <w:t xml:space="preserve"> </w:t>
      </w:r>
      <w:r w:rsidRPr="00EF12A9">
        <w:rPr>
          <w:rFonts w:ascii="Helvetica" w:hAnsi="Helvetica" w:cs="Helvetica"/>
          <w:lang w:val="ka-GE"/>
        </w:rPr>
        <w:t>დატვირთვა</w:t>
      </w:r>
      <w:r w:rsidRPr="00EF12A9">
        <w:rPr>
          <w:rFonts w:cs="Arial"/>
          <w:lang w:val="ka-GE"/>
        </w:rPr>
        <w:t xml:space="preserve"> 90%-</w:t>
      </w:r>
      <w:r w:rsidRPr="00EF12A9">
        <w:rPr>
          <w:rFonts w:ascii="Helvetica" w:hAnsi="Helvetica" w:cs="Helvetica"/>
          <w:lang w:val="ka-GE"/>
        </w:rPr>
        <w:t>ს</w:t>
      </w:r>
      <w:r w:rsidRPr="00EF12A9">
        <w:rPr>
          <w:rFonts w:cs="Arial"/>
          <w:lang w:val="ka-GE"/>
        </w:rPr>
        <w:t xml:space="preserve"> </w:t>
      </w:r>
      <w:r w:rsidRPr="00EF12A9">
        <w:rPr>
          <w:rFonts w:ascii="Helvetica" w:hAnsi="Helvetica" w:cs="Helvetica"/>
          <w:lang w:val="ka-GE"/>
        </w:rPr>
        <w:t>შეადგენს</w:t>
      </w:r>
      <w:r w:rsidRPr="00EF12A9">
        <w:rPr>
          <w:rFonts w:cs="Arial"/>
          <w:lang w:val="ka-GE"/>
        </w:rPr>
        <w:t xml:space="preserve">. </w:t>
      </w:r>
    </w:p>
    <w:p w14:paraId="48CF54A9" w14:textId="77777777" w:rsidR="00F51FFF" w:rsidRPr="00EF12A9" w:rsidRDefault="00F51FFF" w:rsidP="00F51FFF">
      <w:pPr>
        <w:jc w:val="both"/>
        <w:rPr>
          <w:rFonts w:cs="Arial"/>
          <w:lang w:val="ka-GE"/>
        </w:rPr>
      </w:pPr>
      <w:r w:rsidRPr="00EF12A9">
        <w:rPr>
          <w:rFonts w:ascii="Helvetica" w:hAnsi="Helvetica" w:cs="Helvetica"/>
          <w:lang w:val="ka-GE"/>
        </w:rPr>
        <w:t>მოდელის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დაანგარიშებულია</w:t>
      </w:r>
      <w:r w:rsidRPr="00EF12A9">
        <w:rPr>
          <w:rFonts w:cs="Arial"/>
          <w:lang w:val="ka-GE"/>
        </w:rPr>
        <w:t xml:space="preserve"> 10 </w:t>
      </w:r>
      <w:r w:rsidRPr="00EF12A9">
        <w:rPr>
          <w:rFonts w:ascii="Helvetica" w:hAnsi="Helvetica" w:cs="Helvetica"/>
          <w:lang w:val="ka-GE"/>
        </w:rPr>
        <w:t>წლის</w:t>
      </w:r>
      <w:r w:rsidRPr="00EF12A9">
        <w:rPr>
          <w:rFonts w:cs="Arial"/>
          <w:lang w:val="ka-GE"/>
        </w:rPr>
        <w:t xml:space="preserve"> </w:t>
      </w:r>
      <w:r w:rsidRPr="00EF12A9">
        <w:rPr>
          <w:rFonts w:ascii="Helvetica" w:hAnsi="Helvetica" w:cs="Helvetica"/>
          <w:lang w:val="ka-GE"/>
        </w:rPr>
        <w:t>განმავლობაში</w:t>
      </w:r>
      <w:r w:rsidRPr="00EF12A9">
        <w:rPr>
          <w:rFonts w:cs="Arial"/>
          <w:lang w:val="ka-GE"/>
        </w:rPr>
        <w:t xml:space="preserve"> </w:t>
      </w:r>
      <w:r w:rsidRPr="00EF12A9">
        <w:rPr>
          <w:rFonts w:ascii="Helvetica" w:hAnsi="Helvetica" w:cs="Helvetica"/>
          <w:lang w:val="ka-GE"/>
        </w:rPr>
        <w:t>ეტაპობრივი</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ხარჯი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მოთხოვნის</w:t>
      </w:r>
      <w:r w:rsidRPr="00EF12A9">
        <w:rPr>
          <w:rFonts w:cs="Arial"/>
          <w:lang w:val="ka-GE"/>
        </w:rPr>
        <w:t xml:space="preserve"> </w:t>
      </w:r>
      <w:r w:rsidRPr="00EF12A9">
        <w:rPr>
          <w:rFonts w:ascii="Helvetica" w:hAnsi="Helvetica" w:cs="Helvetica"/>
          <w:lang w:val="ka-GE"/>
        </w:rPr>
        <w:t>მერყეობა</w:t>
      </w:r>
      <w:r w:rsidRPr="00EF12A9">
        <w:rPr>
          <w:rFonts w:cs="Arial"/>
          <w:lang w:val="ka-GE"/>
        </w:rPr>
        <w:t xml:space="preserve">, </w:t>
      </w:r>
      <w:r w:rsidRPr="00EF12A9">
        <w:rPr>
          <w:rFonts w:ascii="Helvetica" w:hAnsi="Helvetica" w:cs="Helvetica"/>
          <w:lang w:val="ka-GE"/>
        </w:rPr>
        <w:t>ინფლაცია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ხელფასის</w:t>
      </w:r>
      <w:r w:rsidRPr="00EF12A9">
        <w:rPr>
          <w:rFonts w:cs="Arial"/>
          <w:lang w:val="ka-GE"/>
        </w:rPr>
        <w:t xml:space="preserve"> </w:t>
      </w:r>
      <w:r w:rsidRPr="00EF12A9">
        <w:rPr>
          <w:rFonts w:ascii="Helvetica" w:hAnsi="Helvetica" w:cs="Helvetica"/>
          <w:lang w:val="ka-GE"/>
        </w:rPr>
        <w:t>ზრდა</w:t>
      </w:r>
      <w:r w:rsidRPr="00EF12A9">
        <w:rPr>
          <w:rFonts w:cs="Arial"/>
          <w:lang w:val="ka-GE"/>
        </w:rPr>
        <w:t xml:space="preserve"> </w:t>
      </w:r>
      <w:r w:rsidRPr="00EF12A9">
        <w:rPr>
          <w:rFonts w:ascii="Helvetica" w:hAnsi="Helvetica" w:cs="Helvetica"/>
          <w:lang w:val="ka-GE"/>
        </w:rPr>
        <w:t>გათვალისწინებული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w:t>
      </w:r>
    </w:p>
    <w:p w14:paraId="54EFC53D" w14:textId="77777777" w:rsidR="00F51FFF" w:rsidRPr="00EF12A9" w:rsidRDefault="00F51FFF" w:rsidP="00F51FFF">
      <w:pPr>
        <w:jc w:val="both"/>
        <w:rPr>
          <w:rFonts w:cs="Arial"/>
          <w:lang w:val="ka-GE"/>
        </w:rPr>
      </w:pPr>
      <w:r w:rsidRPr="00EF12A9">
        <w:rPr>
          <w:rFonts w:ascii="Helvetica" w:hAnsi="Helvetica" w:cs="Helvetica"/>
          <w:lang w:val="ka-GE"/>
        </w:rPr>
        <w:lastRenderedPageBreak/>
        <w:t>მოდელის</w:t>
      </w:r>
      <w:r w:rsidRPr="00EF12A9">
        <w:rPr>
          <w:rFonts w:cs="Arial"/>
          <w:lang w:val="ka-GE"/>
        </w:rPr>
        <w:t xml:space="preserve"> </w:t>
      </w:r>
      <w:r w:rsidRPr="00EF12A9">
        <w:rPr>
          <w:rFonts w:ascii="Helvetica" w:hAnsi="Helvetica" w:cs="Helvetica"/>
          <w:lang w:val="ka-GE"/>
        </w:rPr>
        <w:t>გამოყენება</w:t>
      </w:r>
      <w:r w:rsidRPr="00EF12A9">
        <w:rPr>
          <w:rFonts w:cs="Arial"/>
          <w:lang w:val="ka-GE"/>
        </w:rPr>
        <w:t xml:space="preserve"> </w:t>
      </w:r>
      <w:r w:rsidRPr="00EF12A9">
        <w:rPr>
          <w:rFonts w:ascii="Helvetica" w:hAnsi="Helvetica" w:cs="Helvetica"/>
          <w:lang w:val="ka-GE"/>
        </w:rPr>
        <w:t>შეიძლება</w:t>
      </w:r>
      <w:r w:rsidRPr="00EF12A9">
        <w:rPr>
          <w:rFonts w:cs="Arial"/>
          <w:lang w:val="ka-GE"/>
        </w:rPr>
        <w:t xml:space="preserve"> </w:t>
      </w:r>
      <w:r w:rsidRPr="00EF12A9">
        <w:rPr>
          <w:rFonts w:ascii="Helvetica" w:hAnsi="Helvetica" w:cs="Helvetica"/>
          <w:lang w:val="ka-GE"/>
        </w:rPr>
        <w:t>დანერგვასთან</w:t>
      </w:r>
      <w:r w:rsidRPr="00EF12A9">
        <w:rPr>
          <w:rFonts w:cs="Arial"/>
          <w:lang w:val="ka-GE"/>
        </w:rPr>
        <w:t xml:space="preserve"> </w:t>
      </w:r>
      <w:r w:rsidRPr="00EF12A9">
        <w:rPr>
          <w:rFonts w:ascii="Helvetica" w:hAnsi="Helvetica" w:cs="Helvetica"/>
          <w:lang w:val="ka-GE"/>
        </w:rPr>
        <w:t>დაკავშირებული</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დასადგენად</w:t>
      </w:r>
      <w:r w:rsidRPr="00EF12A9">
        <w:rPr>
          <w:rFonts w:cs="Arial"/>
          <w:lang w:val="ka-GE"/>
        </w:rPr>
        <w:t xml:space="preserve">, </w:t>
      </w:r>
      <w:r w:rsidRPr="00EF12A9">
        <w:rPr>
          <w:rFonts w:ascii="Helvetica" w:hAnsi="Helvetica" w:cs="Helvetica"/>
          <w:lang w:val="ka-GE"/>
        </w:rPr>
        <w:t>მაგრამ</w:t>
      </w:r>
      <w:r w:rsidRPr="00EF12A9">
        <w:rPr>
          <w:rFonts w:cs="Arial"/>
          <w:lang w:val="ka-GE"/>
        </w:rPr>
        <w:t xml:space="preserve"> </w:t>
      </w:r>
      <w:r w:rsidRPr="00EF12A9">
        <w:rPr>
          <w:rFonts w:ascii="Helvetica" w:hAnsi="Helvetica" w:cs="Helvetica"/>
          <w:lang w:val="ka-GE"/>
        </w:rPr>
        <w:t>ბიუჯეტზე</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გავლენის</w:t>
      </w:r>
      <w:r w:rsidRPr="00EF12A9">
        <w:rPr>
          <w:rFonts w:cs="Arial"/>
          <w:lang w:val="ka-GE"/>
        </w:rPr>
        <w:t xml:space="preserve"> </w:t>
      </w:r>
      <w:r w:rsidRPr="00EF12A9">
        <w:rPr>
          <w:rFonts w:ascii="Helvetica" w:hAnsi="Helvetica" w:cs="Helvetica"/>
          <w:lang w:val="ka-GE"/>
        </w:rPr>
        <w:t>რაოდენობრივი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შეუძლებელია</w:t>
      </w:r>
      <w:r w:rsidRPr="00EF12A9">
        <w:rPr>
          <w:rFonts w:cs="Arial"/>
          <w:lang w:val="ka-GE"/>
        </w:rPr>
        <w:t xml:space="preserve">, </w:t>
      </w: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არსებული</w:t>
      </w:r>
      <w:r w:rsidRPr="00EF12A9">
        <w:rPr>
          <w:rFonts w:cs="Arial"/>
          <w:lang w:val="ka-GE"/>
        </w:rPr>
        <w:t xml:space="preserve"> </w:t>
      </w:r>
      <w:r w:rsidRPr="00EF12A9">
        <w:rPr>
          <w:rFonts w:ascii="Helvetica" w:hAnsi="Helvetica" w:cs="Helvetica"/>
          <w:lang w:val="ka-GE"/>
        </w:rPr>
        <w:t>ხარჯები</w:t>
      </w:r>
      <w:r w:rsidRPr="00EF12A9">
        <w:rPr>
          <w:rFonts w:cs="Arial"/>
          <w:lang w:val="ka-GE"/>
        </w:rPr>
        <w:t xml:space="preserve"> </w:t>
      </w:r>
      <w:r w:rsidRPr="00EF12A9">
        <w:rPr>
          <w:rFonts w:ascii="Helvetica" w:hAnsi="Helvetica" w:cs="Helvetica"/>
          <w:lang w:val="ka-GE"/>
        </w:rPr>
        <w:t>ცნობილი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p>
    <w:p w14:paraId="0D6E99F1" w14:textId="77777777" w:rsidR="00F51FFF" w:rsidRPr="00EF12A9" w:rsidRDefault="00F51FFF" w:rsidP="00F51FFF">
      <w:pPr>
        <w:jc w:val="both"/>
        <w:rPr>
          <w:rFonts w:cs="Arial"/>
          <w:lang w:val="ka-GE"/>
        </w:rPr>
      </w:pPr>
      <w:r w:rsidRPr="00EF12A9">
        <w:rPr>
          <w:rFonts w:cs="Arial"/>
          <w:lang w:val="ka-GE"/>
        </w:rPr>
        <w:t xml:space="preserve">    </w:t>
      </w:r>
    </w:p>
    <w:p w14:paraId="671471CA" w14:textId="77777777" w:rsidR="00F51FFF" w:rsidRPr="00EF12A9" w:rsidRDefault="00F51FFF" w:rsidP="00586AA5">
      <w:pPr>
        <w:pStyle w:val="berschrift3"/>
        <w:rPr>
          <w:lang w:val="ka-GE"/>
        </w:rPr>
      </w:pPr>
      <w:bookmarkStart w:id="852" w:name="_Toc496461738"/>
      <w:r w:rsidRPr="00EF12A9">
        <w:rPr>
          <w:rFonts w:ascii="Helvetica" w:hAnsi="Helvetica" w:cs="Helvetica"/>
          <w:lang w:val="ka-GE"/>
        </w:rPr>
        <w:t>ინსულტის</w:t>
      </w:r>
      <w:r w:rsidRPr="00EF12A9">
        <w:rPr>
          <w:lang w:val="ka-GE"/>
        </w:rPr>
        <w:t xml:space="preserve"> </w:t>
      </w:r>
      <w:r w:rsidRPr="00EF12A9">
        <w:rPr>
          <w:rFonts w:ascii="Helvetica" w:hAnsi="Helvetica" w:cs="Helvetica"/>
          <w:lang w:val="ka-GE"/>
        </w:rPr>
        <w:t>ერთეულების</w:t>
      </w:r>
      <w:r w:rsidRPr="00EF12A9">
        <w:rPr>
          <w:lang w:val="ka-GE"/>
        </w:rPr>
        <w:t xml:space="preserve"> </w:t>
      </w:r>
      <w:r w:rsidRPr="00EF12A9">
        <w:rPr>
          <w:rFonts w:ascii="Helvetica" w:hAnsi="Helvetica" w:cs="Helvetica"/>
          <w:lang w:val="ka-GE"/>
        </w:rPr>
        <w:t>ხარჯების</w:t>
      </w:r>
      <w:r w:rsidRPr="00EF12A9">
        <w:rPr>
          <w:lang w:val="ka-GE"/>
        </w:rPr>
        <w:t xml:space="preserve"> </w:t>
      </w:r>
      <w:r w:rsidRPr="00EF12A9">
        <w:rPr>
          <w:rFonts w:ascii="Helvetica" w:hAnsi="Helvetica" w:cs="Helvetica"/>
          <w:lang w:val="ka-GE"/>
        </w:rPr>
        <w:t>მოკლე</w:t>
      </w:r>
      <w:r w:rsidRPr="00EF12A9">
        <w:rPr>
          <w:lang w:val="ka-GE"/>
        </w:rPr>
        <w:t xml:space="preserve"> </w:t>
      </w:r>
      <w:r w:rsidRPr="00EF12A9">
        <w:rPr>
          <w:rFonts w:ascii="Helvetica" w:hAnsi="Helvetica" w:cs="Helvetica"/>
          <w:lang w:val="ka-GE"/>
        </w:rPr>
        <w:t>შეჯამება</w:t>
      </w:r>
      <w:bookmarkEnd w:id="852"/>
    </w:p>
    <w:p w14:paraId="165E37EA" w14:textId="77777777" w:rsidR="00F51FFF" w:rsidRPr="00EF12A9" w:rsidRDefault="00F51FFF" w:rsidP="00F51FFF">
      <w:pPr>
        <w:jc w:val="both"/>
        <w:rPr>
          <w:rFonts w:cs="Arial"/>
          <w:lang w:val="ka-GE"/>
        </w:rPr>
      </w:pP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თითოეული</w:t>
      </w:r>
      <w:r w:rsidRPr="00EF12A9">
        <w:rPr>
          <w:rFonts w:cs="Arial"/>
          <w:lang w:val="ka-GE"/>
        </w:rPr>
        <w:t xml:space="preserve"> </w:t>
      </w:r>
      <w:r w:rsidRPr="00EF12A9">
        <w:rPr>
          <w:rFonts w:ascii="Helvetica" w:hAnsi="Helvetica" w:cs="Helvetica"/>
          <w:lang w:val="ka-GE"/>
        </w:rPr>
        <w:t>ერთეულის</w:t>
      </w:r>
      <w:r w:rsidRPr="00EF12A9">
        <w:rPr>
          <w:rFonts w:cs="Arial"/>
          <w:lang w:val="ka-GE"/>
        </w:rPr>
        <w:t xml:space="preserve"> </w:t>
      </w:r>
      <w:r w:rsidRPr="00EF12A9">
        <w:rPr>
          <w:rFonts w:ascii="Helvetica" w:hAnsi="Helvetica" w:cs="Helvetica"/>
          <w:lang w:val="ka-GE"/>
        </w:rPr>
        <w:t>დანერგვის</w:t>
      </w:r>
      <w:r w:rsidRPr="00EF12A9">
        <w:rPr>
          <w:rFonts w:cs="Arial"/>
          <w:lang w:val="ka-GE"/>
        </w:rPr>
        <w:t xml:space="preserve"> </w:t>
      </w:r>
      <w:r w:rsidRPr="00EF12A9">
        <w:rPr>
          <w:rFonts w:ascii="Helvetica" w:hAnsi="Helvetica" w:cs="Helvetica"/>
          <w:lang w:val="ka-GE"/>
        </w:rPr>
        <w:t>ყოველწლიური</w:t>
      </w:r>
      <w:r w:rsidRPr="00EF12A9">
        <w:rPr>
          <w:rFonts w:cs="Arial"/>
          <w:lang w:val="ka-GE"/>
        </w:rPr>
        <w:t xml:space="preserve"> </w:t>
      </w:r>
      <w:r w:rsidRPr="00EF12A9">
        <w:rPr>
          <w:rFonts w:ascii="Helvetica" w:hAnsi="Helvetica" w:cs="Helvetica"/>
          <w:lang w:val="ka-GE"/>
        </w:rPr>
        <w:t>ხარჯი</w:t>
      </w:r>
      <w:r w:rsidRPr="00EF12A9">
        <w:rPr>
          <w:rFonts w:cs="Arial"/>
          <w:lang w:val="ka-GE"/>
        </w:rPr>
        <w:t xml:space="preserve"> </w:t>
      </w:r>
      <w:r w:rsidRPr="00EF12A9">
        <w:rPr>
          <w:rFonts w:ascii="Helvetica" w:hAnsi="Helvetica" w:cs="Helvetica"/>
          <w:lang w:val="ka-GE"/>
        </w:rPr>
        <w:t>პერსონალისა</w:t>
      </w:r>
      <w:r w:rsidRPr="00EF12A9">
        <w:rPr>
          <w:rFonts w:cs="Arial"/>
          <w:lang w:val="ka-GE"/>
        </w:rPr>
        <w:t xml:space="preserve"> (</w:t>
      </w:r>
      <w:r w:rsidRPr="00EF12A9">
        <w:rPr>
          <w:rFonts w:ascii="Helvetica" w:hAnsi="Helvetica" w:cs="Helvetica"/>
          <w:lang w:val="ka-GE"/>
        </w:rPr>
        <w:t>ახალი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ძველი</w:t>
      </w:r>
      <w:r w:rsidRPr="00EF12A9">
        <w:rPr>
          <w:rFonts w:cs="Arial"/>
          <w:lang w:val="ka-GE"/>
        </w:rPr>
        <w:t xml:space="preserve"> </w:t>
      </w:r>
      <w:r w:rsidRPr="00EF12A9">
        <w:rPr>
          <w:rFonts w:ascii="Helvetica" w:hAnsi="Helvetica" w:cs="Helvetica"/>
          <w:lang w:val="ka-GE"/>
        </w:rPr>
        <w:t>პერსონალით</w:t>
      </w:r>
      <w:r w:rsidRPr="00EF12A9">
        <w:rPr>
          <w:rFonts w:cs="Arial"/>
          <w:lang w:val="ka-GE"/>
        </w:rPr>
        <w:t xml:space="preserve"> </w:t>
      </w:r>
      <w:r w:rsidRPr="00EF12A9">
        <w:rPr>
          <w:rFonts w:ascii="Helvetica" w:hAnsi="Helvetica" w:cs="Helvetica"/>
          <w:lang w:val="ka-GE"/>
        </w:rPr>
        <w:t>დაკომპლექტებული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ინციდენტობის</w:t>
      </w:r>
      <w:r w:rsidRPr="00EF12A9">
        <w:rPr>
          <w:rFonts w:cs="Arial"/>
          <w:lang w:val="ka-GE"/>
        </w:rPr>
        <w:t xml:space="preserve"> </w:t>
      </w:r>
      <w:r w:rsidRPr="00EF12A9">
        <w:rPr>
          <w:rFonts w:ascii="Helvetica" w:hAnsi="Helvetica" w:cs="Helvetica"/>
          <w:lang w:val="ka-GE"/>
        </w:rPr>
        <w:t>მაჩვენებლის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შემდეგნაირად</w:t>
      </w:r>
      <w:r w:rsidRPr="00EF12A9">
        <w:rPr>
          <w:rFonts w:cs="Arial"/>
          <w:lang w:val="ka-GE"/>
        </w:rPr>
        <w:t xml:space="preserve"> </w:t>
      </w:r>
      <w:r w:rsidRPr="00EF12A9">
        <w:rPr>
          <w:rFonts w:ascii="Helvetica" w:hAnsi="Helvetica" w:cs="Helvetica"/>
          <w:lang w:val="ka-GE"/>
        </w:rPr>
        <w:t>იცვლება</w:t>
      </w:r>
      <w:r w:rsidRPr="00EF12A9">
        <w:rPr>
          <w:rFonts w:cs="Arial"/>
          <w:lang w:val="ka-GE"/>
        </w:rPr>
        <w:t>:</w:t>
      </w:r>
    </w:p>
    <w:p w14:paraId="3793C434" w14:textId="77777777" w:rsidR="00F51FFF" w:rsidRPr="00EF12A9" w:rsidRDefault="00F51FFF" w:rsidP="00F51FFF">
      <w:pPr>
        <w:jc w:val="both"/>
        <w:rPr>
          <w:rFonts w:cs="Arial"/>
          <w:lang w:val="ka-GE"/>
        </w:rPr>
      </w:pPr>
    </w:p>
    <w:tbl>
      <w:tblPr>
        <w:tblW w:w="9318" w:type="dxa"/>
        <w:tblInd w:w="-497" w:type="dxa"/>
        <w:tblLook w:val="04A0" w:firstRow="1" w:lastRow="0" w:firstColumn="1" w:lastColumn="0" w:noHBand="0" w:noVBand="1"/>
      </w:tblPr>
      <w:tblGrid>
        <w:gridCol w:w="1262"/>
        <w:gridCol w:w="4261"/>
        <w:gridCol w:w="1384"/>
        <w:gridCol w:w="1384"/>
        <w:gridCol w:w="1384"/>
      </w:tblGrid>
      <w:tr w:rsidR="00F51FFF" w:rsidRPr="00EF12A9" w14:paraId="28A32EFA" w14:textId="77777777" w:rsidTr="006C16EA">
        <w:trPr>
          <w:trHeight w:val="300"/>
        </w:trPr>
        <w:tc>
          <w:tcPr>
            <w:tcW w:w="1162"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ADAE192" w14:textId="77777777" w:rsidR="00F51FFF" w:rsidRPr="00EF12A9" w:rsidRDefault="00F51FFF" w:rsidP="006C16EA">
            <w:pPr>
              <w:rPr>
                <w:rFonts w:cs="Arial"/>
                <w:color w:val="000000"/>
                <w:sz w:val="20"/>
                <w:lang w:val="ka-GE"/>
              </w:rPr>
            </w:pPr>
            <w:r w:rsidRPr="00EF12A9">
              <w:rPr>
                <w:rFonts w:cs="Arial"/>
                <w:color w:val="000000"/>
                <w:sz w:val="20"/>
                <w:lang w:val="ka-GE"/>
              </w:rPr>
              <w:t> </w:t>
            </w:r>
          </w:p>
        </w:tc>
        <w:tc>
          <w:tcPr>
            <w:tcW w:w="4261" w:type="dxa"/>
            <w:tcBorders>
              <w:top w:val="single" w:sz="8" w:space="0" w:color="auto"/>
              <w:left w:val="nil"/>
              <w:bottom w:val="single" w:sz="4" w:space="0" w:color="auto"/>
              <w:right w:val="single" w:sz="4" w:space="0" w:color="auto"/>
            </w:tcBorders>
            <w:shd w:val="clear" w:color="auto" w:fill="auto"/>
            <w:noWrap/>
            <w:vAlign w:val="bottom"/>
            <w:hideMark/>
          </w:tcPr>
          <w:p w14:paraId="7A0C8057" w14:textId="77777777" w:rsidR="00F51FFF" w:rsidRPr="00EF12A9" w:rsidRDefault="00F51FFF" w:rsidP="006C16EA">
            <w:pPr>
              <w:rPr>
                <w:rFonts w:cs="Arial"/>
                <w:color w:val="000000"/>
                <w:sz w:val="20"/>
                <w:lang w:val="ka-GE"/>
              </w:rPr>
            </w:pPr>
            <w:r w:rsidRPr="00EF12A9">
              <w:rPr>
                <w:rFonts w:ascii="Helvetica" w:hAnsi="Helvetica" w:cs="Helvetica"/>
                <w:color w:val="000000"/>
                <w:sz w:val="20"/>
                <w:lang w:val="ka-GE"/>
              </w:rPr>
              <w:t>ინციდენტობის</w:t>
            </w:r>
            <w:r w:rsidRPr="00EF12A9">
              <w:rPr>
                <w:rFonts w:cs="Arial"/>
                <w:color w:val="000000"/>
                <w:sz w:val="20"/>
                <w:lang w:val="ka-GE"/>
              </w:rPr>
              <w:t xml:space="preserve"> </w:t>
            </w:r>
            <w:r w:rsidRPr="00EF12A9">
              <w:rPr>
                <w:rFonts w:ascii="Helvetica" w:hAnsi="Helvetica" w:cs="Helvetica"/>
                <w:color w:val="000000"/>
                <w:sz w:val="20"/>
                <w:lang w:val="ka-GE"/>
              </w:rPr>
              <w:t>მაჩვენებელი</w:t>
            </w:r>
            <w:r w:rsidRPr="00EF12A9">
              <w:rPr>
                <w:rFonts w:cs="Arial"/>
                <w:color w:val="000000"/>
                <w:sz w:val="20"/>
                <w:lang w:val="ka-GE"/>
              </w:rPr>
              <w:t xml:space="preserve"> (1000-</w:t>
            </w:r>
            <w:r w:rsidRPr="00EF12A9">
              <w:rPr>
                <w:rFonts w:ascii="Helvetica" w:hAnsi="Helvetica" w:cs="Helvetica"/>
                <w:color w:val="000000"/>
                <w:sz w:val="20"/>
                <w:lang w:val="ka-GE"/>
              </w:rPr>
              <w:t>ზე</w:t>
            </w:r>
            <w:r w:rsidRPr="00EF12A9">
              <w:rPr>
                <w:rFonts w:cs="Arial"/>
                <w:color w:val="000000"/>
                <w:sz w:val="20"/>
                <w:lang w:val="ka-GE"/>
              </w:rPr>
              <w:t>)</w:t>
            </w:r>
          </w:p>
        </w:tc>
        <w:tc>
          <w:tcPr>
            <w:tcW w:w="1285" w:type="dxa"/>
            <w:tcBorders>
              <w:top w:val="single" w:sz="8" w:space="0" w:color="auto"/>
              <w:left w:val="nil"/>
              <w:bottom w:val="single" w:sz="4" w:space="0" w:color="auto"/>
              <w:right w:val="single" w:sz="4" w:space="0" w:color="auto"/>
            </w:tcBorders>
            <w:shd w:val="clear" w:color="auto" w:fill="auto"/>
            <w:noWrap/>
            <w:vAlign w:val="bottom"/>
            <w:hideMark/>
          </w:tcPr>
          <w:p w14:paraId="4CA495CC" w14:textId="77777777" w:rsidR="00F51FFF" w:rsidRPr="00EF12A9" w:rsidRDefault="00F51FFF" w:rsidP="006C16EA">
            <w:pPr>
              <w:jc w:val="right"/>
              <w:rPr>
                <w:rFonts w:cs="Arial"/>
                <w:color w:val="000000"/>
                <w:sz w:val="20"/>
                <w:lang w:val="ka-GE"/>
              </w:rPr>
            </w:pPr>
            <w:r w:rsidRPr="00EF12A9">
              <w:rPr>
                <w:rFonts w:cs="Arial"/>
                <w:color w:val="000000"/>
                <w:sz w:val="20"/>
                <w:lang w:val="ka-GE"/>
              </w:rPr>
              <w:t>1.50</w:t>
            </w:r>
          </w:p>
        </w:tc>
        <w:tc>
          <w:tcPr>
            <w:tcW w:w="1325" w:type="dxa"/>
            <w:tcBorders>
              <w:top w:val="single" w:sz="8" w:space="0" w:color="auto"/>
              <w:left w:val="nil"/>
              <w:bottom w:val="single" w:sz="4" w:space="0" w:color="auto"/>
              <w:right w:val="single" w:sz="4" w:space="0" w:color="auto"/>
            </w:tcBorders>
            <w:shd w:val="clear" w:color="auto" w:fill="auto"/>
            <w:noWrap/>
            <w:vAlign w:val="bottom"/>
            <w:hideMark/>
          </w:tcPr>
          <w:p w14:paraId="61138741" w14:textId="77777777" w:rsidR="00F51FFF" w:rsidRPr="00EF12A9" w:rsidRDefault="00F51FFF" w:rsidP="006C16EA">
            <w:pPr>
              <w:jc w:val="right"/>
              <w:rPr>
                <w:rFonts w:cs="Arial"/>
                <w:color w:val="000000"/>
                <w:sz w:val="20"/>
                <w:lang w:val="ka-GE"/>
              </w:rPr>
            </w:pPr>
            <w:r w:rsidRPr="00EF12A9">
              <w:rPr>
                <w:rFonts w:cs="Arial"/>
                <w:color w:val="000000"/>
                <w:sz w:val="20"/>
                <w:lang w:val="ka-GE"/>
              </w:rPr>
              <w:t>1.65</w:t>
            </w:r>
          </w:p>
        </w:tc>
        <w:tc>
          <w:tcPr>
            <w:tcW w:w="1285" w:type="dxa"/>
            <w:tcBorders>
              <w:top w:val="single" w:sz="8" w:space="0" w:color="auto"/>
              <w:left w:val="nil"/>
              <w:bottom w:val="single" w:sz="4" w:space="0" w:color="auto"/>
              <w:right w:val="single" w:sz="8" w:space="0" w:color="auto"/>
            </w:tcBorders>
            <w:shd w:val="clear" w:color="auto" w:fill="auto"/>
            <w:noWrap/>
            <w:vAlign w:val="bottom"/>
            <w:hideMark/>
          </w:tcPr>
          <w:p w14:paraId="4538A1C7" w14:textId="77777777" w:rsidR="00F51FFF" w:rsidRPr="00EF12A9" w:rsidRDefault="00F51FFF" w:rsidP="006C16EA">
            <w:pPr>
              <w:jc w:val="right"/>
              <w:rPr>
                <w:rFonts w:cs="Arial"/>
                <w:color w:val="000000"/>
                <w:sz w:val="20"/>
                <w:lang w:val="ka-GE"/>
              </w:rPr>
            </w:pPr>
            <w:r w:rsidRPr="00EF12A9">
              <w:rPr>
                <w:rFonts w:cs="Arial"/>
                <w:color w:val="000000"/>
                <w:sz w:val="20"/>
                <w:lang w:val="ka-GE"/>
              </w:rPr>
              <w:t>1.90</w:t>
            </w:r>
          </w:p>
        </w:tc>
      </w:tr>
      <w:tr w:rsidR="00F51FFF" w:rsidRPr="00EF12A9" w14:paraId="74E2642E" w14:textId="77777777" w:rsidTr="006C16EA">
        <w:trPr>
          <w:trHeight w:val="300"/>
        </w:trPr>
        <w:tc>
          <w:tcPr>
            <w:tcW w:w="5423" w:type="dxa"/>
            <w:gridSpan w:val="2"/>
            <w:tcBorders>
              <w:top w:val="nil"/>
              <w:left w:val="single" w:sz="8" w:space="0" w:color="auto"/>
              <w:bottom w:val="single" w:sz="4" w:space="0" w:color="auto"/>
              <w:right w:val="nil"/>
            </w:tcBorders>
            <w:shd w:val="clear" w:color="auto" w:fill="auto"/>
            <w:noWrap/>
            <w:vAlign w:val="bottom"/>
            <w:hideMark/>
          </w:tcPr>
          <w:p w14:paraId="174E04F0" w14:textId="77777777" w:rsidR="00F51FFF" w:rsidRPr="00EF12A9" w:rsidRDefault="00F51FFF" w:rsidP="006C16EA">
            <w:pPr>
              <w:rPr>
                <w:rFonts w:cs="Arial"/>
                <w:color w:val="000000"/>
                <w:sz w:val="20"/>
                <w:lang w:val="ka-GE"/>
              </w:rPr>
            </w:pPr>
            <w:r w:rsidRPr="00EF12A9">
              <w:rPr>
                <w:rFonts w:ascii="Helvetica" w:hAnsi="Helvetica" w:cs="Helvetica"/>
                <w:i/>
                <w:iCs/>
                <w:color w:val="000000"/>
                <w:sz w:val="20"/>
                <w:lang w:val="ka-GE"/>
              </w:rPr>
              <w:t>ხარჯები</w:t>
            </w:r>
            <w:r w:rsidRPr="00EF12A9">
              <w:rPr>
                <w:rFonts w:cs="Arial"/>
                <w:i/>
                <w:iCs/>
                <w:color w:val="000000"/>
                <w:sz w:val="20"/>
                <w:lang w:val="ka-GE"/>
              </w:rPr>
              <w:t xml:space="preserve"> </w:t>
            </w:r>
            <w:r w:rsidRPr="00EF12A9">
              <w:rPr>
                <w:rFonts w:ascii="Helvetica" w:hAnsi="Helvetica" w:cs="Helvetica"/>
                <w:i/>
                <w:iCs/>
                <w:color w:val="000000"/>
                <w:sz w:val="20"/>
                <w:lang w:val="ka-GE"/>
              </w:rPr>
              <w:t>ერთ</w:t>
            </w:r>
            <w:r w:rsidRPr="00EF12A9">
              <w:rPr>
                <w:rFonts w:cs="Arial"/>
                <w:i/>
                <w:iCs/>
                <w:color w:val="000000"/>
                <w:sz w:val="20"/>
                <w:lang w:val="ka-GE"/>
              </w:rPr>
              <w:t xml:space="preserve"> </w:t>
            </w:r>
            <w:r w:rsidRPr="00EF12A9">
              <w:rPr>
                <w:rFonts w:ascii="Helvetica" w:hAnsi="Helvetica" w:cs="Helvetica"/>
                <w:i/>
                <w:iCs/>
                <w:color w:val="000000"/>
                <w:sz w:val="20"/>
                <w:lang w:val="ka-GE"/>
              </w:rPr>
              <w:t>ინსულტის</w:t>
            </w:r>
            <w:r w:rsidRPr="00EF12A9">
              <w:rPr>
                <w:rFonts w:cs="Arial"/>
                <w:i/>
                <w:iCs/>
                <w:color w:val="000000"/>
                <w:sz w:val="20"/>
                <w:lang w:val="ka-GE"/>
              </w:rPr>
              <w:t xml:space="preserve"> </w:t>
            </w:r>
            <w:r w:rsidRPr="00EF12A9">
              <w:rPr>
                <w:rFonts w:ascii="Helvetica" w:hAnsi="Helvetica" w:cs="Helvetica"/>
                <w:i/>
                <w:iCs/>
                <w:color w:val="000000"/>
                <w:sz w:val="20"/>
                <w:lang w:val="ka-GE"/>
              </w:rPr>
              <w:t>ერთეულზე</w:t>
            </w:r>
          </w:p>
        </w:tc>
        <w:tc>
          <w:tcPr>
            <w:tcW w:w="1285" w:type="dxa"/>
            <w:tcBorders>
              <w:top w:val="nil"/>
              <w:left w:val="nil"/>
              <w:bottom w:val="nil"/>
              <w:right w:val="nil"/>
            </w:tcBorders>
            <w:shd w:val="clear" w:color="auto" w:fill="auto"/>
            <w:noWrap/>
            <w:vAlign w:val="bottom"/>
            <w:hideMark/>
          </w:tcPr>
          <w:p w14:paraId="2720360B" w14:textId="77777777" w:rsidR="00F51FFF" w:rsidRPr="00EF12A9" w:rsidRDefault="00F51FFF" w:rsidP="006C16EA">
            <w:pPr>
              <w:rPr>
                <w:rFonts w:cs="Arial"/>
                <w:color w:val="000000"/>
                <w:sz w:val="20"/>
                <w:lang w:val="ka-GE"/>
              </w:rPr>
            </w:pPr>
          </w:p>
        </w:tc>
        <w:tc>
          <w:tcPr>
            <w:tcW w:w="1325" w:type="dxa"/>
            <w:tcBorders>
              <w:top w:val="nil"/>
              <w:left w:val="nil"/>
              <w:bottom w:val="nil"/>
              <w:right w:val="nil"/>
            </w:tcBorders>
            <w:shd w:val="clear" w:color="auto" w:fill="auto"/>
            <w:noWrap/>
            <w:vAlign w:val="bottom"/>
            <w:hideMark/>
          </w:tcPr>
          <w:p w14:paraId="19C60915" w14:textId="77777777" w:rsidR="00F51FFF" w:rsidRPr="00EF12A9" w:rsidRDefault="00F51FFF" w:rsidP="006C16EA">
            <w:pPr>
              <w:rPr>
                <w:rFonts w:cs="Arial"/>
                <w:color w:val="000000"/>
                <w:sz w:val="20"/>
                <w:lang w:val="ka-GE"/>
              </w:rPr>
            </w:pPr>
          </w:p>
        </w:tc>
        <w:tc>
          <w:tcPr>
            <w:tcW w:w="1285" w:type="dxa"/>
            <w:tcBorders>
              <w:top w:val="nil"/>
              <w:left w:val="nil"/>
              <w:bottom w:val="nil"/>
              <w:right w:val="single" w:sz="8" w:space="0" w:color="auto"/>
            </w:tcBorders>
            <w:shd w:val="clear" w:color="auto" w:fill="auto"/>
            <w:noWrap/>
            <w:vAlign w:val="bottom"/>
            <w:hideMark/>
          </w:tcPr>
          <w:p w14:paraId="5D57303C" w14:textId="77777777" w:rsidR="00F51FFF" w:rsidRPr="00EF12A9" w:rsidRDefault="00F51FFF" w:rsidP="006C16EA">
            <w:pPr>
              <w:rPr>
                <w:rFonts w:cs="Arial"/>
                <w:color w:val="000000"/>
                <w:sz w:val="20"/>
                <w:lang w:val="ka-GE"/>
              </w:rPr>
            </w:pPr>
            <w:r w:rsidRPr="00EF12A9">
              <w:rPr>
                <w:rFonts w:cs="Arial"/>
                <w:color w:val="000000"/>
                <w:sz w:val="20"/>
                <w:lang w:val="ka-GE"/>
              </w:rPr>
              <w:t> </w:t>
            </w:r>
          </w:p>
        </w:tc>
      </w:tr>
      <w:tr w:rsidR="00F51FFF" w:rsidRPr="00EF12A9" w14:paraId="1CE1FD1C" w14:textId="77777777" w:rsidTr="006C16EA">
        <w:trPr>
          <w:trHeight w:val="300"/>
        </w:trPr>
        <w:tc>
          <w:tcPr>
            <w:tcW w:w="1162" w:type="dxa"/>
            <w:tcBorders>
              <w:top w:val="nil"/>
              <w:left w:val="single" w:sz="8" w:space="0" w:color="auto"/>
              <w:bottom w:val="nil"/>
              <w:right w:val="nil"/>
            </w:tcBorders>
            <w:shd w:val="clear" w:color="auto" w:fill="auto"/>
            <w:noWrap/>
            <w:vAlign w:val="bottom"/>
            <w:hideMark/>
          </w:tcPr>
          <w:p w14:paraId="2C2A389D" w14:textId="77777777" w:rsidR="00F51FFF" w:rsidRPr="00EF12A9" w:rsidRDefault="00F51FFF" w:rsidP="006C16EA">
            <w:pPr>
              <w:rPr>
                <w:rFonts w:cs="Arial"/>
                <w:color w:val="000000"/>
                <w:sz w:val="20"/>
                <w:lang w:val="ka-GE"/>
              </w:rPr>
            </w:pPr>
            <w:r w:rsidRPr="00EF12A9">
              <w:rPr>
                <w:rFonts w:cs="Arial"/>
                <w:color w:val="000000"/>
                <w:sz w:val="20"/>
                <w:lang w:val="ka-GE"/>
              </w:rPr>
              <w:t> </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ABB45" w14:textId="77777777" w:rsidR="00F51FFF" w:rsidRPr="00EF12A9" w:rsidRDefault="00F51FFF" w:rsidP="006C16EA">
            <w:pPr>
              <w:rPr>
                <w:rFonts w:cs="Arial"/>
                <w:color w:val="000000"/>
                <w:sz w:val="20"/>
                <w:lang w:val="ka-GE"/>
              </w:rPr>
            </w:pPr>
            <w:r w:rsidRPr="00EF12A9">
              <w:rPr>
                <w:rFonts w:ascii="Helvetica" w:hAnsi="Helvetica" w:cs="Helvetica"/>
                <w:color w:val="000000"/>
                <w:sz w:val="20"/>
                <w:lang w:val="ka-GE"/>
              </w:rPr>
              <w:t>პერსონალისა</w:t>
            </w:r>
            <w:r w:rsidRPr="00EF12A9">
              <w:rPr>
                <w:rFonts w:cs="Arial"/>
                <w:color w:val="000000"/>
                <w:sz w:val="20"/>
                <w:lang w:val="ka-GE"/>
              </w:rPr>
              <w:t xml:space="preserve"> (</w:t>
            </w:r>
            <w:r w:rsidRPr="00EF12A9">
              <w:rPr>
                <w:rFonts w:ascii="Helvetica" w:hAnsi="Helvetica" w:cs="Helvetica"/>
                <w:color w:val="000000"/>
                <w:sz w:val="20"/>
                <w:lang w:val="ka-GE"/>
              </w:rPr>
              <w:t>ძველი</w:t>
            </w:r>
            <w:r w:rsidRPr="00EF12A9">
              <w:rPr>
                <w:rFonts w:cs="Arial"/>
                <w:color w:val="000000"/>
                <w:sz w:val="20"/>
                <w:lang w:val="ka-GE"/>
              </w:rPr>
              <w:t xml:space="preserve"> </w:t>
            </w:r>
            <w:r w:rsidRPr="00EF12A9">
              <w:rPr>
                <w:rFonts w:ascii="Helvetica" w:hAnsi="Helvetica" w:cs="Helvetica"/>
                <w:color w:val="000000"/>
                <w:sz w:val="20"/>
                <w:lang w:val="ka-GE"/>
              </w:rPr>
              <w:t>და</w:t>
            </w:r>
            <w:r w:rsidRPr="00EF12A9">
              <w:rPr>
                <w:rFonts w:cs="Arial"/>
                <w:color w:val="000000"/>
                <w:sz w:val="20"/>
                <w:lang w:val="ka-GE"/>
              </w:rPr>
              <w:t xml:space="preserve"> </w:t>
            </w:r>
            <w:r w:rsidRPr="00EF12A9">
              <w:rPr>
                <w:rFonts w:ascii="Helvetica" w:hAnsi="Helvetica" w:cs="Helvetica"/>
                <w:color w:val="000000"/>
                <w:sz w:val="20"/>
                <w:lang w:val="ka-GE"/>
              </w:rPr>
              <w:t>ახალი</w:t>
            </w:r>
            <w:r w:rsidRPr="00EF12A9">
              <w:rPr>
                <w:rFonts w:cs="Arial"/>
                <w:color w:val="000000"/>
                <w:sz w:val="20"/>
                <w:lang w:val="ka-GE"/>
              </w:rPr>
              <w:t xml:space="preserve">) </w:t>
            </w:r>
            <w:r w:rsidRPr="00EF12A9">
              <w:rPr>
                <w:rFonts w:ascii="Helvetica" w:hAnsi="Helvetica" w:cs="Helvetica"/>
                <w:color w:val="000000"/>
                <w:sz w:val="20"/>
                <w:lang w:val="ka-GE"/>
              </w:rPr>
              <w:t>და</w:t>
            </w:r>
            <w:r w:rsidRPr="00EF12A9">
              <w:rPr>
                <w:rFonts w:cs="Arial"/>
                <w:color w:val="000000"/>
                <w:sz w:val="20"/>
                <w:lang w:val="ka-GE"/>
              </w:rPr>
              <w:t xml:space="preserve"> </w:t>
            </w:r>
            <w:r w:rsidRPr="00EF12A9">
              <w:rPr>
                <w:rFonts w:ascii="Helvetica" w:hAnsi="Helvetica" w:cs="Helvetica"/>
                <w:color w:val="000000"/>
                <w:sz w:val="20"/>
                <w:lang w:val="ka-GE"/>
              </w:rPr>
              <w:t>აღჭურვილობის</w:t>
            </w:r>
            <w:r w:rsidRPr="00EF12A9">
              <w:rPr>
                <w:rFonts w:cs="Arial"/>
                <w:color w:val="000000"/>
                <w:sz w:val="20"/>
                <w:lang w:val="ka-GE"/>
              </w:rPr>
              <w:t xml:space="preserve"> </w:t>
            </w:r>
            <w:r w:rsidRPr="00EF12A9">
              <w:rPr>
                <w:rFonts w:ascii="Helvetica" w:hAnsi="Helvetica" w:cs="Helvetica"/>
                <w:color w:val="000000"/>
                <w:sz w:val="20"/>
                <w:lang w:val="ka-GE"/>
              </w:rPr>
              <w:t>ხარჯები</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7E7F36E8" w14:textId="77777777" w:rsidR="00F51FFF" w:rsidRPr="00EF12A9" w:rsidRDefault="00F51FFF" w:rsidP="006C16EA">
            <w:pPr>
              <w:jc w:val="right"/>
              <w:rPr>
                <w:rFonts w:cs="Arial"/>
                <w:color w:val="000000"/>
                <w:sz w:val="20"/>
                <w:lang w:val="ka-GE"/>
              </w:rPr>
            </w:pPr>
            <w:r w:rsidRPr="00EF12A9">
              <w:rPr>
                <w:rFonts w:cs="Arial"/>
                <w:color w:val="000000"/>
                <w:sz w:val="20"/>
                <w:lang w:val="ka-GE"/>
              </w:rPr>
              <w:t>102,150.00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716A5166" w14:textId="77777777" w:rsidR="00F51FFF" w:rsidRPr="00EF12A9" w:rsidRDefault="00F51FFF" w:rsidP="006C16EA">
            <w:pPr>
              <w:jc w:val="right"/>
              <w:rPr>
                <w:rFonts w:cs="Arial"/>
                <w:color w:val="000000"/>
                <w:sz w:val="20"/>
                <w:lang w:val="ka-GE"/>
              </w:rPr>
            </w:pPr>
            <w:r w:rsidRPr="00EF12A9">
              <w:rPr>
                <w:rFonts w:cs="Arial"/>
                <w:color w:val="000000"/>
                <w:sz w:val="20"/>
                <w:lang w:val="ka-GE"/>
              </w:rPr>
              <w:t>104,181.65</w:t>
            </w:r>
          </w:p>
        </w:tc>
        <w:tc>
          <w:tcPr>
            <w:tcW w:w="1285" w:type="dxa"/>
            <w:tcBorders>
              <w:top w:val="single" w:sz="4" w:space="0" w:color="auto"/>
              <w:left w:val="nil"/>
              <w:bottom w:val="single" w:sz="4" w:space="0" w:color="auto"/>
              <w:right w:val="single" w:sz="8" w:space="0" w:color="auto"/>
            </w:tcBorders>
            <w:shd w:val="clear" w:color="auto" w:fill="auto"/>
            <w:noWrap/>
            <w:vAlign w:val="bottom"/>
            <w:hideMark/>
          </w:tcPr>
          <w:p w14:paraId="16C19E48" w14:textId="77777777" w:rsidR="00F51FFF" w:rsidRPr="00EF12A9" w:rsidRDefault="00F51FFF" w:rsidP="006C16EA">
            <w:pPr>
              <w:jc w:val="right"/>
              <w:rPr>
                <w:rFonts w:cs="Arial"/>
                <w:color w:val="000000"/>
                <w:sz w:val="20"/>
                <w:lang w:val="ka-GE"/>
              </w:rPr>
            </w:pPr>
            <w:r w:rsidRPr="00EF12A9">
              <w:rPr>
                <w:rFonts w:cs="Arial"/>
                <w:color w:val="000000"/>
                <w:sz w:val="20"/>
                <w:lang w:val="ka-GE"/>
              </w:rPr>
              <w:t>118,703.95</w:t>
            </w:r>
          </w:p>
        </w:tc>
      </w:tr>
      <w:tr w:rsidR="00F51FFF" w:rsidRPr="00EF12A9" w14:paraId="5991F773" w14:textId="77777777" w:rsidTr="006C16EA">
        <w:trPr>
          <w:trHeight w:val="300"/>
        </w:trPr>
        <w:tc>
          <w:tcPr>
            <w:tcW w:w="1162" w:type="dxa"/>
            <w:tcBorders>
              <w:top w:val="nil"/>
              <w:left w:val="single" w:sz="8" w:space="0" w:color="auto"/>
              <w:bottom w:val="nil"/>
              <w:right w:val="nil"/>
            </w:tcBorders>
            <w:shd w:val="clear" w:color="auto" w:fill="auto"/>
            <w:noWrap/>
            <w:vAlign w:val="bottom"/>
            <w:hideMark/>
          </w:tcPr>
          <w:p w14:paraId="24B7E38E" w14:textId="77777777" w:rsidR="00F51FFF" w:rsidRPr="00EF12A9" w:rsidRDefault="00F51FFF" w:rsidP="006C16EA">
            <w:pPr>
              <w:rPr>
                <w:rFonts w:cs="Arial"/>
                <w:b/>
                <w:bCs/>
                <w:color w:val="000000"/>
                <w:sz w:val="20"/>
                <w:lang w:val="ka-GE"/>
              </w:rPr>
            </w:pPr>
            <w:r w:rsidRPr="00EF12A9">
              <w:rPr>
                <w:rFonts w:ascii="Helvetica" w:hAnsi="Helvetica" w:cs="Helvetica"/>
                <w:b/>
                <w:bCs/>
                <w:color w:val="000000"/>
                <w:sz w:val="20"/>
                <w:lang w:val="ka-GE"/>
              </w:rPr>
              <w:t>მინიმუმი</w:t>
            </w:r>
          </w:p>
        </w:tc>
        <w:tc>
          <w:tcPr>
            <w:tcW w:w="4261" w:type="dxa"/>
            <w:tcBorders>
              <w:top w:val="nil"/>
              <w:left w:val="single" w:sz="4" w:space="0" w:color="auto"/>
              <w:bottom w:val="single" w:sz="4" w:space="0" w:color="auto"/>
              <w:right w:val="single" w:sz="4" w:space="0" w:color="auto"/>
            </w:tcBorders>
            <w:shd w:val="clear" w:color="auto" w:fill="auto"/>
            <w:noWrap/>
            <w:vAlign w:val="bottom"/>
            <w:hideMark/>
          </w:tcPr>
          <w:p w14:paraId="3DA183E5" w14:textId="77777777" w:rsidR="00F51FFF" w:rsidRPr="00EF12A9" w:rsidRDefault="00F51FFF" w:rsidP="006C16EA">
            <w:pPr>
              <w:rPr>
                <w:rFonts w:cs="Arial"/>
                <w:color w:val="000000"/>
                <w:sz w:val="20"/>
                <w:lang w:val="ka-GE"/>
              </w:rPr>
            </w:pPr>
            <w:r w:rsidRPr="00EF12A9">
              <w:rPr>
                <w:rFonts w:ascii="Helvetica" w:hAnsi="Helvetica" w:cs="Helvetica"/>
                <w:color w:val="000000"/>
                <w:sz w:val="20"/>
                <w:lang w:val="ka-GE"/>
              </w:rPr>
              <w:t>მონიტორები</w:t>
            </w:r>
            <w:r w:rsidRPr="00EF12A9">
              <w:rPr>
                <w:rFonts w:cs="Arial"/>
                <w:color w:val="000000"/>
                <w:sz w:val="20"/>
                <w:lang w:val="ka-GE"/>
              </w:rPr>
              <w:t xml:space="preserve"> </w:t>
            </w:r>
            <w:r w:rsidRPr="00EF12A9">
              <w:rPr>
                <w:rFonts w:ascii="Helvetica" w:hAnsi="Helvetica" w:cs="Helvetica"/>
                <w:color w:val="000000"/>
                <w:sz w:val="20"/>
                <w:lang w:val="ka-GE"/>
              </w:rPr>
              <w:t>და</w:t>
            </w:r>
            <w:r w:rsidRPr="00EF12A9">
              <w:rPr>
                <w:rFonts w:cs="Arial"/>
                <w:color w:val="000000"/>
                <w:sz w:val="20"/>
                <w:lang w:val="ka-GE"/>
              </w:rPr>
              <w:t xml:space="preserve"> </w:t>
            </w:r>
            <w:r w:rsidRPr="00EF12A9">
              <w:rPr>
                <w:rFonts w:ascii="Helvetica" w:hAnsi="Helvetica" w:cs="Helvetica"/>
                <w:color w:val="000000"/>
                <w:sz w:val="20"/>
                <w:lang w:val="ka-GE"/>
              </w:rPr>
              <w:t>სხვა</w:t>
            </w:r>
            <w:r w:rsidRPr="00EF12A9">
              <w:rPr>
                <w:rFonts w:cs="Arial"/>
                <w:color w:val="000000"/>
                <w:sz w:val="20"/>
                <w:lang w:val="ka-GE"/>
              </w:rPr>
              <w:t xml:space="preserve"> </w:t>
            </w:r>
            <w:r w:rsidRPr="00EF12A9">
              <w:rPr>
                <w:rFonts w:ascii="Helvetica" w:hAnsi="Helvetica" w:cs="Helvetica"/>
                <w:color w:val="000000"/>
                <w:sz w:val="20"/>
                <w:lang w:val="ka-GE"/>
              </w:rPr>
              <w:t>აღჭურვილობა</w:t>
            </w:r>
          </w:p>
        </w:tc>
        <w:tc>
          <w:tcPr>
            <w:tcW w:w="1285" w:type="dxa"/>
            <w:tcBorders>
              <w:top w:val="nil"/>
              <w:left w:val="nil"/>
              <w:bottom w:val="single" w:sz="4" w:space="0" w:color="auto"/>
              <w:right w:val="single" w:sz="4" w:space="0" w:color="auto"/>
            </w:tcBorders>
            <w:shd w:val="clear" w:color="auto" w:fill="auto"/>
            <w:noWrap/>
            <w:vAlign w:val="bottom"/>
            <w:hideMark/>
          </w:tcPr>
          <w:p w14:paraId="784DC2B4" w14:textId="77777777" w:rsidR="00F51FFF" w:rsidRPr="00EF12A9" w:rsidRDefault="00F51FFF" w:rsidP="006C16EA">
            <w:pPr>
              <w:jc w:val="right"/>
              <w:rPr>
                <w:rFonts w:cs="Arial"/>
                <w:color w:val="000000"/>
                <w:sz w:val="20"/>
                <w:lang w:val="ka-GE"/>
              </w:rPr>
            </w:pPr>
            <w:r w:rsidRPr="00EF12A9">
              <w:rPr>
                <w:rFonts w:cs="Arial"/>
                <w:color w:val="000000"/>
                <w:sz w:val="20"/>
                <w:lang w:val="ka-GE"/>
              </w:rPr>
              <w:t>70,772.63</w:t>
            </w:r>
          </w:p>
        </w:tc>
        <w:tc>
          <w:tcPr>
            <w:tcW w:w="1325" w:type="dxa"/>
            <w:tcBorders>
              <w:top w:val="nil"/>
              <w:left w:val="nil"/>
              <w:bottom w:val="single" w:sz="4" w:space="0" w:color="auto"/>
              <w:right w:val="single" w:sz="4" w:space="0" w:color="auto"/>
            </w:tcBorders>
            <w:shd w:val="clear" w:color="auto" w:fill="auto"/>
            <w:noWrap/>
            <w:vAlign w:val="bottom"/>
            <w:hideMark/>
          </w:tcPr>
          <w:p w14:paraId="5A335D6A" w14:textId="77777777" w:rsidR="00F51FFF" w:rsidRPr="00EF12A9" w:rsidRDefault="00F51FFF" w:rsidP="006C16EA">
            <w:pPr>
              <w:jc w:val="right"/>
              <w:rPr>
                <w:rFonts w:cs="Arial"/>
                <w:color w:val="000000"/>
                <w:sz w:val="20"/>
                <w:lang w:val="ka-GE"/>
              </w:rPr>
            </w:pPr>
            <w:r w:rsidRPr="00EF12A9">
              <w:rPr>
                <w:rFonts w:cs="Arial"/>
                <w:color w:val="000000"/>
                <w:sz w:val="20"/>
                <w:lang w:val="ka-GE"/>
              </w:rPr>
              <w:t>80,065.40</w:t>
            </w:r>
          </w:p>
        </w:tc>
        <w:tc>
          <w:tcPr>
            <w:tcW w:w="1285" w:type="dxa"/>
            <w:tcBorders>
              <w:top w:val="nil"/>
              <w:left w:val="nil"/>
              <w:bottom w:val="single" w:sz="4" w:space="0" w:color="auto"/>
              <w:right w:val="single" w:sz="8" w:space="0" w:color="auto"/>
            </w:tcBorders>
            <w:shd w:val="clear" w:color="auto" w:fill="auto"/>
            <w:noWrap/>
            <w:vAlign w:val="bottom"/>
            <w:hideMark/>
          </w:tcPr>
          <w:p w14:paraId="7F93863E" w14:textId="77777777" w:rsidR="00F51FFF" w:rsidRPr="00EF12A9" w:rsidRDefault="00F51FFF" w:rsidP="006C16EA">
            <w:pPr>
              <w:jc w:val="right"/>
              <w:rPr>
                <w:rFonts w:cs="Arial"/>
                <w:color w:val="000000"/>
                <w:sz w:val="20"/>
                <w:lang w:val="ka-GE"/>
              </w:rPr>
            </w:pPr>
            <w:r w:rsidRPr="00EF12A9">
              <w:rPr>
                <w:rFonts w:cs="Arial"/>
                <w:color w:val="000000"/>
                <w:sz w:val="20"/>
                <w:lang w:val="ka-GE"/>
              </w:rPr>
              <w:t>90,592.09</w:t>
            </w:r>
          </w:p>
        </w:tc>
      </w:tr>
      <w:tr w:rsidR="00F51FFF" w:rsidRPr="00EF12A9" w14:paraId="5A3935AC" w14:textId="77777777" w:rsidTr="006C16EA">
        <w:trPr>
          <w:trHeight w:val="300"/>
        </w:trPr>
        <w:tc>
          <w:tcPr>
            <w:tcW w:w="1162" w:type="dxa"/>
            <w:tcBorders>
              <w:top w:val="nil"/>
              <w:left w:val="single" w:sz="8" w:space="0" w:color="auto"/>
              <w:bottom w:val="single" w:sz="4" w:space="0" w:color="auto"/>
              <w:right w:val="single" w:sz="4" w:space="0" w:color="auto"/>
            </w:tcBorders>
            <w:shd w:val="clear" w:color="auto" w:fill="auto"/>
            <w:noWrap/>
            <w:vAlign w:val="bottom"/>
            <w:hideMark/>
          </w:tcPr>
          <w:p w14:paraId="4FCEEB97" w14:textId="77777777" w:rsidR="00F51FFF" w:rsidRPr="00EF12A9" w:rsidRDefault="00F51FFF" w:rsidP="006C16EA">
            <w:pPr>
              <w:rPr>
                <w:rFonts w:cs="Arial"/>
                <w:color w:val="000000"/>
                <w:sz w:val="20"/>
                <w:lang w:val="ka-GE"/>
              </w:rPr>
            </w:pPr>
            <w:r w:rsidRPr="00EF12A9">
              <w:rPr>
                <w:rFonts w:cs="Arial"/>
                <w:color w:val="000000"/>
                <w:sz w:val="20"/>
                <w:lang w:val="ka-GE"/>
              </w:rPr>
              <w:t> </w:t>
            </w:r>
          </w:p>
        </w:tc>
        <w:tc>
          <w:tcPr>
            <w:tcW w:w="4261" w:type="dxa"/>
            <w:tcBorders>
              <w:top w:val="nil"/>
              <w:left w:val="nil"/>
              <w:bottom w:val="single" w:sz="4" w:space="0" w:color="auto"/>
              <w:right w:val="single" w:sz="4" w:space="0" w:color="auto"/>
            </w:tcBorders>
            <w:shd w:val="clear" w:color="auto" w:fill="auto"/>
            <w:noWrap/>
            <w:vAlign w:val="bottom"/>
            <w:hideMark/>
          </w:tcPr>
          <w:p w14:paraId="5030E083" w14:textId="77777777" w:rsidR="00F51FFF" w:rsidRPr="00EF12A9" w:rsidRDefault="00F51FFF" w:rsidP="006C16EA">
            <w:pPr>
              <w:rPr>
                <w:rFonts w:cs="Arial"/>
                <w:b/>
                <w:bCs/>
                <w:color w:val="000000"/>
                <w:sz w:val="20"/>
                <w:lang w:val="ka-GE"/>
              </w:rPr>
            </w:pPr>
            <w:r w:rsidRPr="00EF12A9">
              <w:rPr>
                <w:rFonts w:ascii="Helvetica" w:hAnsi="Helvetica" w:cs="Helvetica"/>
                <w:b/>
                <w:bCs/>
                <w:color w:val="000000"/>
                <w:sz w:val="20"/>
                <w:lang w:val="ka-GE"/>
              </w:rPr>
              <w:t>სულ</w:t>
            </w:r>
          </w:p>
        </w:tc>
        <w:tc>
          <w:tcPr>
            <w:tcW w:w="1285" w:type="dxa"/>
            <w:tcBorders>
              <w:top w:val="nil"/>
              <w:left w:val="nil"/>
              <w:bottom w:val="single" w:sz="4" w:space="0" w:color="auto"/>
              <w:right w:val="single" w:sz="4" w:space="0" w:color="auto"/>
            </w:tcBorders>
            <w:shd w:val="clear" w:color="auto" w:fill="auto"/>
            <w:noWrap/>
            <w:vAlign w:val="bottom"/>
            <w:hideMark/>
          </w:tcPr>
          <w:p w14:paraId="7E21E790"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172,922.63</w:t>
            </w:r>
          </w:p>
        </w:tc>
        <w:tc>
          <w:tcPr>
            <w:tcW w:w="1325" w:type="dxa"/>
            <w:tcBorders>
              <w:top w:val="nil"/>
              <w:left w:val="nil"/>
              <w:bottom w:val="single" w:sz="4" w:space="0" w:color="auto"/>
              <w:right w:val="single" w:sz="4" w:space="0" w:color="auto"/>
            </w:tcBorders>
            <w:shd w:val="clear" w:color="auto" w:fill="auto"/>
            <w:noWrap/>
            <w:vAlign w:val="bottom"/>
            <w:hideMark/>
          </w:tcPr>
          <w:p w14:paraId="75BD87AE"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184,247.06</w:t>
            </w:r>
          </w:p>
        </w:tc>
        <w:tc>
          <w:tcPr>
            <w:tcW w:w="1285" w:type="dxa"/>
            <w:tcBorders>
              <w:top w:val="nil"/>
              <w:left w:val="nil"/>
              <w:bottom w:val="single" w:sz="4" w:space="0" w:color="auto"/>
              <w:right w:val="single" w:sz="8" w:space="0" w:color="auto"/>
            </w:tcBorders>
            <w:shd w:val="clear" w:color="auto" w:fill="auto"/>
            <w:noWrap/>
            <w:vAlign w:val="bottom"/>
            <w:hideMark/>
          </w:tcPr>
          <w:p w14:paraId="030B0E88"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209,296.04</w:t>
            </w:r>
          </w:p>
        </w:tc>
      </w:tr>
      <w:tr w:rsidR="00F51FFF" w:rsidRPr="00EF12A9" w14:paraId="156C7103" w14:textId="77777777" w:rsidTr="006C16EA">
        <w:trPr>
          <w:trHeight w:val="315"/>
        </w:trPr>
        <w:tc>
          <w:tcPr>
            <w:tcW w:w="5423" w:type="dxa"/>
            <w:gridSpan w:val="2"/>
            <w:tcBorders>
              <w:top w:val="single" w:sz="4" w:space="0" w:color="auto"/>
              <w:left w:val="single" w:sz="8" w:space="0" w:color="auto"/>
              <w:bottom w:val="single" w:sz="8" w:space="0" w:color="auto"/>
              <w:right w:val="single" w:sz="4" w:space="0" w:color="000000"/>
            </w:tcBorders>
            <w:shd w:val="clear" w:color="auto" w:fill="DBE5F1"/>
            <w:noWrap/>
            <w:vAlign w:val="bottom"/>
            <w:hideMark/>
          </w:tcPr>
          <w:p w14:paraId="5FCCDF27" w14:textId="77777777" w:rsidR="00F51FFF" w:rsidRPr="00EF12A9" w:rsidRDefault="00F51FFF" w:rsidP="006C16EA">
            <w:pPr>
              <w:rPr>
                <w:rFonts w:cs="Arial"/>
                <w:i/>
                <w:iCs/>
                <w:color w:val="000000"/>
                <w:sz w:val="20"/>
                <w:lang w:val="ka-GE"/>
              </w:rPr>
            </w:pPr>
            <w:r w:rsidRPr="00EF12A9">
              <w:rPr>
                <w:rFonts w:ascii="Helvetica" w:hAnsi="Helvetica" w:cs="Helvetica"/>
                <w:i/>
                <w:iCs/>
                <w:color w:val="000000"/>
                <w:sz w:val="20"/>
                <w:lang w:val="ka-GE"/>
              </w:rPr>
              <w:t>ხარჯები</w:t>
            </w:r>
            <w:r w:rsidRPr="00EF12A9">
              <w:rPr>
                <w:rFonts w:cs="Arial"/>
                <w:i/>
                <w:iCs/>
                <w:color w:val="000000"/>
                <w:sz w:val="20"/>
                <w:lang w:val="ka-GE"/>
              </w:rPr>
              <w:t xml:space="preserve"> </w:t>
            </w:r>
            <w:r w:rsidRPr="00EF12A9">
              <w:rPr>
                <w:rFonts w:ascii="Helvetica" w:hAnsi="Helvetica" w:cs="Helvetica"/>
                <w:i/>
                <w:iCs/>
                <w:color w:val="000000"/>
                <w:sz w:val="20"/>
                <w:lang w:val="ka-GE"/>
              </w:rPr>
              <w:t>ნაციონალური</w:t>
            </w:r>
            <w:r w:rsidRPr="00EF12A9">
              <w:rPr>
                <w:rFonts w:cs="Arial"/>
                <w:i/>
                <w:iCs/>
                <w:color w:val="000000"/>
                <w:sz w:val="20"/>
                <w:lang w:val="ka-GE"/>
              </w:rPr>
              <w:t xml:space="preserve"> </w:t>
            </w:r>
            <w:r w:rsidRPr="00EF12A9">
              <w:rPr>
                <w:rFonts w:ascii="Helvetica" w:hAnsi="Helvetica" w:cs="Helvetica"/>
                <w:i/>
                <w:iCs/>
                <w:color w:val="000000"/>
                <w:sz w:val="20"/>
                <w:lang w:val="ka-GE"/>
              </w:rPr>
              <w:t>მასშტაბით</w:t>
            </w:r>
          </w:p>
        </w:tc>
        <w:tc>
          <w:tcPr>
            <w:tcW w:w="1285" w:type="dxa"/>
            <w:tcBorders>
              <w:top w:val="nil"/>
              <w:left w:val="nil"/>
              <w:bottom w:val="single" w:sz="8" w:space="0" w:color="auto"/>
              <w:right w:val="single" w:sz="4" w:space="0" w:color="auto"/>
            </w:tcBorders>
            <w:shd w:val="clear" w:color="auto" w:fill="DBE5F1"/>
            <w:noWrap/>
            <w:vAlign w:val="bottom"/>
            <w:hideMark/>
          </w:tcPr>
          <w:p w14:paraId="5199B994"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1,729,226.25</w:t>
            </w:r>
          </w:p>
        </w:tc>
        <w:tc>
          <w:tcPr>
            <w:tcW w:w="1325" w:type="dxa"/>
            <w:tcBorders>
              <w:top w:val="nil"/>
              <w:left w:val="nil"/>
              <w:bottom w:val="single" w:sz="8" w:space="0" w:color="auto"/>
              <w:right w:val="single" w:sz="4" w:space="0" w:color="auto"/>
            </w:tcBorders>
            <w:shd w:val="clear" w:color="auto" w:fill="DBE5F1"/>
            <w:noWrap/>
            <w:vAlign w:val="bottom"/>
            <w:hideMark/>
          </w:tcPr>
          <w:p w14:paraId="11713783"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1,842,470.56</w:t>
            </w:r>
          </w:p>
        </w:tc>
        <w:tc>
          <w:tcPr>
            <w:tcW w:w="1285" w:type="dxa"/>
            <w:tcBorders>
              <w:top w:val="nil"/>
              <w:left w:val="nil"/>
              <w:bottom w:val="single" w:sz="8" w:space="0" w:color="auto"/>
              <w:right w:val="single" w:sz="8" w:space="0" w:color="auto"/>
            </w:tcBorders>
            <w:shd w:val="clear" w:color="auto" w:fill="DBE5F1"/>
            <w:noWrap/>
            <w:vAlign w:val="bottom"/>
            <w:hideMark/>
          </w:tcPr>
          <w:p w14:paraId="3F6B60C6"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2,092,960.39</w:t>
            </w:r>
          </w:p>
        </w:tc>
      </w:tr>
      <w:tr w:rsidR="00F51FFF" w:rsidRPr="00EF12A9" w14:paraId="52ECAF98" w14:textId="77777777" w:rsidTr="006C16EA">
        <w:trPr>
          <w:trHeight w:val="300"/>
        </w:trPr>
        <w:tc>
          <w:tcPr>
            <w:tcW w:w="1162" w:type="dxa"/>
            <w:tcBorders>
              <w:top w:val="nil"/>
              <w:left w:val="single" w:sz="8" w:space="0" w:color="auto"/>
              <w:bottom w:val="nil"/>
              <w:right w:val="nil"/>
            </w:tcBorders>
            <w:shd w:val="clear" w:color="auto" w:fill="auto"/>
            <w:noWrap/>
            <w:vAlign w:val="bottom"/>
            <w:hideMark/>
          </w:tcPr>
          <w:p w14:paraId="7C3834D6" w14:textId="77777777" w:rsidR="00F51FFF" w:rsidRPr="00EF12A9" w:rsidRDefault="00F51FFF" w:rsidP="006C16EA">
            <w:pPr>
              <w:rPr>
                <w:rFonts w:cs="Arial"/>
                <w:i/>
                <w:iCs/>
                <w:color w:val="000000"/>
                <w:sz w:val="20"/>
                <w:lang w:val="ka-GE"/>
              </w:rPr>
            </w:pPr>
            <w:r w:rsidRPr="00EF12A9">
              <w:rPr>
                <w:rFonts w:cs="Arial"/>
                <w:i/>
                <w:iCs/>
                <w:color w:val="000000"/>
                <w:sz w:val="20"/>
                <w:lang w:val="ka-GE"/>
              </w:rPr>
              <w:t> </w:t>
            </w:r>
          </w:p>
        </w:tc>
        <w:tc>
          <w:tcPr>
            <w:tcW w:w="4261" w:type="dxa"/>
            <w:tcBorders>
              <w:top w:val="nil"/>
              <w:left w:val="nil"/>
              <w:bottom w:val="nil"/>
              <w:right w:val="nil"/>
            </w:tcBorders>
            <w:shd w:val="clear" w:color="auto" w:fill="auto"/>
            <w:noWrap/>
            <w:vAlign w:val="bottom"/>
            <w:hideMark/>
          </w:tcPr>
          <w:p w14:paraId="134FF127" w14:textId="77777777" w:rsidR="00F51FFF" w:rsidRPr="00EF12A9" w:rsidRDefault="00F51FFF" w:rsidP="006C16EA">
            <w:pPr>
              <w:rPr>
                <w:rFonts w:cs="Arial"/>
                <w:b/>
                <w:bCs/>
                <w:color w:val="000000"/>
                <w:sz w:val="20"/>
                <w:lang w:val="ka-GE"/>
              </w:rPr>
            </w:pPr>
          </w:p>
        </w:tc>
        <w:tc>
          <w:tcPr>
            <w:tcW w:w="1285" w:type="dxa"/>
            <w:tcBorders>
              <w:top w:val="nil"/>
              <w:left w:val="nil"/>
              <w:bottom w:val="nil"/>
              <w:right w:val="nil"/>
            </w:tcBorders>
            <w:shd w:val="clear" w:color="auto" w:fill="auto"/>
            <w:noWrap/>
            <w:vAlign w:val="bottom"/>
            <w:hideMark/>
          </w:tcPr>
          <w:p w14:paraId="7CE31EEF" w14:textId="77777777" w:rsidR="00F51FFF" w:rsidRPr="00EF12A9" w:rsidRDefault="00F51FFF" w:rsidP="006C16EA">
            <w:pPr>
              <w:rPr>
                <w:rFonts w:cs="Arial"/>
                <w:b/>
                <w:bCs/>
                <w:color w:val="000000"/>
                <w:sz w:val="20"/>
                <w:lang w:val="ka-GE"/>
              </w:rPr>
            </w:pPr>
          </w:p>
        </w:tc>
        <w:tc>
          <w:tcPr>
            <w:tcW w:w="1325" w:type="dxa"/>
            <w:tcBorders>
              <w:top w:val="nil"/>
              <w:left w:val="nil"/>
              <w:bottom w:val="nil"/>
              <w:right w:val="nil"/>
            </w:tcBorders>
            <w:shd w:val="clear" w:color="auto" w:fill="auto"/>
            <w:noWrap/>
            <w:vAlign w:val="bottom"/>
            <w:hideMark/>
          </w:tcPr>
          <w:p w14:paraId="3026B8C0" w14:textId="77777777" w:rsidR="00F51FFF" w:rsidRPr="00EF12A9" w:rsidRDefault="00F51FFF" w:rsidP="006C16EA">
            <w:pPr>
              <w:rPr>
                <w:rFonts w:cs="Arial"/>
                <w:b/>
                <w:bCs/>
                <w:color w:val="000000"/>
                <w:sz w:val="20"/>
                <w:lang w:val="ka-GE"/>
              </w:rPr>
            </w:pPr>
          </w:p>
        </w:tc>
        <w:tc>
          <w:tcPr>
            <w:tcW w:w="1285" w:type="dxa"/>
            <w:tcBorders>
              <w:top w:val="nil"/>
              <w:left w:val="nil"/>
              <w:bottom w:val="nil"/>
              <w:right w:val="single" w:sz="8" w:space="0" w:color="auto"/>
            </w:tcBorders>
            <w:shd w:val="clear" w:color="auto" w:fill="auto"/>
            <w:noWrap/>
            <w:vAlign w:val="bottom"/>
            <w:hideMark/>
          </w:tcPr>
          <w:p w14:paraId="588A7664" w14:textId="77777777" w:rsidR="00F51FFF" w:rsidRPr="00EF12A9" w:rsidRDefault="00F51FFF" w:rsidP="006C16EA">
            <w:pPr>
              <w:rPr>
                <w:rFonts w:cs="Arial"/>
                <w:b/>
                <w:bCs/>
                <w:color w:val="000000"/>
                <w:sz w:val="20"/>
                <w:lang w:val="ka-GE"/>
              </w:rPr>
            </w:pPr>
            <w:r w:rsidRPr="00EF12A9">
              <w:rPr>
                <w:rFonts w:cs="Arial"/>
                <w:b/>
                <w:bCs/>
                <w:color w:val="000000"/>
                <w:sz w:val="20"/>
                <w:lang w:val="ka-GE"/>
              </w:rPr>
              <w:t> </w:t>
            </w:r>
          </w:p>
        </w:tc>
      </w:tr>
      <w:tr w:rsidR="00F51FFF" w:rsidRPr="00EF12A9" w14:paraId="16AA6386" w14:textId="77777777" w:rsidTr="006C16EA">
        <w:trPr>
          <w:trHeight w:val="80"/>
        </w:trPr>
        <w:tc>
          <w:tcPr>
            <w:tcW w:w="5423" w:type="dxa"/>
            <w:gridSpan w:val="2"/>
            <w:tcBorders>
              <w:top w:val="nil"/>
              <w:left w:val="single" w:sz="8" w:space="0" w:color="auto"/>
              <w:bottom w:val="single" w:sz="4" w:space="0" w:color="auto"/>
              <w:right w:val="nil"/>
            </w:tcBorders>
            <w:shd w:val="clear" w:color="auto" w:fill="auto"/>
            <w:noWrap/>
            <w:vAlign w:val="bottom"/>
            <w:hideMark/>
          </w:tcPr>
          <w:p w14:paraId="5D194F2E" w14:textId="77777777" w:rsidR="00F51FFF" w:rsidRPr="00EF12A9" w:rsidRDefault="00F51FFF" w:rsidP="006C16EA">
            <w:pPr>
              <w:rPr>
                <w:rFonts w:cs="Arial"/>
                <w:color w:val="000000"/>
                <w:sz w:val="20"/>
                <w:lang w:val="ka-GE"/>
              </w:rPr>
            </w:pPr>
            <w:r w:rsidRPr="00EF12A9">
              <w:rPr>
                <w:rFonts w:ascii="Helvetica" w:hAnsi="Helvetica" w:cs="Helvetica"/>
                <w:i/>
                <w:iCs/>
                <w:color w:val="000000"/>
                <w:sz w:val="20"/>
                <w:lang w:val="ka-GE"/>
              </w:rPr>
              <w:t>ხარჯები</w:t>
            </w:r>
            <w:r w:rsidRPr="00EF12A9">
              <w:rPr>
                <w:rFonts w:cs="Arial"/>
                <w:i/>
                <w:iCs/>
                <w:color w:val="000000"/>
                <w:sz w:val="20"/>
                <w:lang w:val="ka-GE"/>
              </w:rPr>
              <w:t xml:space="preserve"> </w:t>
            </w:r>
            <w:r w:rsidRPr="00EF12A9">
              <w:rPr>
                <w:rFonts w:ascii="Helvetica" w:hAnsi="Helvetica" w:cs="Helvetica"/>
                <w:i/>
                <w:iCs/>
                <w:color w:val="000000"/>
                <w:sz w:val="20"/>
                <w:lang w:val="ka-GE"/>
              </w:rPr>
              <w:t>ერთ</w:t>
            </w:r>
            <w:r w:rsidRPr="00EF12A9">
              <w:rPr>
                <w:rFonts w:cs="Arial"/>
                <w:i/>
                <w:iCs/>
                <w:color w:val="000000"/>
                <w:sz w:val="20"/>
                <w:lang w:val="ka-GE"/>
              </w:rPr>
              <w:t xml:space="preserve"> </w:t>
            </w:r>
            <w:r w:rsidRPr="00EF12A9">
              <w:rPr>
                <w:rFonts w:ascii="Helvetica" w:hAnsi="Helvetica" w:cs="Helvetica"/>
                <w:i/>
                <w:iCs/>
                <w:color w:val="000000"/>
                <w:sz w:val="20"/>
                <w:lang w:val="ka-GE"/>
              </w:rPr>
              <w:t>ინსულტის</w:t>
            </w:r>
            <w:r w:rsidRPr="00EF12A9">
              <w:rPr>
                <w:rFonts w:cs="Arial"/>
                <w:i/>
                <w:iCs/>
                <w:color w:val="000000"/>
                <w:sz w:val="20"/>
                <w:lang w:val="ka-GE"/>
              </w:rPr>
              <w:t xml:space="preserve"> </w:t>
            </w:r>
            <w:r w:rsidRPr="00EF12A9">
              <w:rPr>
                <w:rFonts w:ascii="Helvetica" w:hAnsi="Helvetica" w:cs="Helvetica"/>
                <w:i/>
                <w:iCs/>
                <w:color w:val="000000"/>
                <w:sz w:val="20"/>
                <w:lang w:val="ka-GE"/>
              </w:rPr>
              <w:t>ერთეულზე</w:t>
            </w:r>
          </w:p>
        </w:tc>
        <w:tc>
          <w:tcPr>
            <w:tcW w:w="1285" w:type="dxa"/>
            <w:tcBorders>
              <w:top w:val="nil"/>
              <w:left w:val="nil"/>
              <w:bottom w:val="nil"/>
              <w:right w:val="nil"/>
            </w:tcBorders>
            <w:shd w:val="clear" w:color="auto" w:fill="auto"/>
            <w:noWrap/>
            <w:vAlign w:val="bottom"/>
            <w:hideMark/>
          </w:tcPr>
          <w:p w14:paraId="2EFF864E" w14:textId="77777777" w:rsidR="00F51FFF" w:rsidRPr="00EF12A9" w:rsidRDefault="00F51FFF" w:rsidP="006C16EA">
            <w:pPr>
              <w:rPr>
                <w:rFonts w:cs="Arial"/>
                <w:color w:val="000000"/>
                <w:sz w:val="20"/>
                <w:lang w:val="ka-GE"/>
              </w:rPr>
            </w:pPr>
          </w:p>
        </w:tc>
        <w:tc>
          <w:tcPr>
            <w:tcW w:w="1325" w:type="dxa"/>
            <w:tcBorders>
              <w:top w:val="nil"/>
              <w:left w:val="nil"/>
              <w:bottom w:val="nil"/>
              <w:right w:val="nil"/>
            </w:tcBorders>
            <w:shd w:val="clear" w:color="auto" w:fill="auto"/>
            <w:noWrap/>
            <w:vAlign w:val="bottom"/>
            <w:hideMark/>
          </w:tcPr>
          <w:p w14:paraId="1BD03C13" w14:textId="77777777" w:rsidR="00F51FFF" w:rsidRPr="00EF12A9" w:rsidRDefault="00F51FFF" w:rsidP="006C16EA">
            <w:pPr>
              <w:rPr>
                <w:rFonts w:cs="Arial"/>
                <w:color w:val="000000"/>
                <w:sz w:val="20"/>
                <w:lang w:val="ka-GE"/>
              </w:rPr>
            </w:pPr>
          </w:p>
        </w:tc>
        <w:tc>
          <w:tcPr>
            <w:tcW w:w="1285" w:type="dxa"/>
            <w:tcBorders>
              <w:top w:val="nil"/>
              <w:left w:val="nil"/>
              <w:bottom w:val="nil"/>
              <w:right w:val="single" w:sz="8" w:space="0" w:color="auto"/>
            </w:tcBorders>
            <w:shd w:val="clear" w:color="auto" w:fill="auto"/>
            <w:noWrap/>
            <w:vAlign w:val="bottom"/>
            <w:hideMark/>
          </w:tcPr>
          <w:p w14:paraId="1E9D614C" w14:textId="77777777" w:rsidR="00F51FFF" w:rsidRPr="00EF12A9" w:rsidRDefault="00F51FFF" w:rsidP="006C16EA">
            <w:pPr>
              <w:rPr>
                <w:rFonts w:cs="Arial"/>
                <w:color w:val="000000"/>
                <w:sz w:val="20"/>
                <w:lang w:val="ka-GE"/>
              </w:rPr>
            </w:pPr>
            <w:r w:rsidRPr="00EF12A9">
              <w:rPr>
                <w:rFonts w:cs="Arial"/>
                <w:color w:val="000000"/>
                <w:sz w:val="20"/>
                <w:lang w:val="ka-GE"/>
              </w:rPr>
              <w:t> </w:t>
            </w:r>
          </w:p>
        </w:tc>
      </w:tr>
      <w:tr w:rsidR="00F51FFF" w:rsidRPr="00EF12A9" w14:paraId="08E7BE37" w14:textId="77777777" w:rsidTr="006C16EA">
        <w:trPr>
          <w:trHeight w:val="300"/>
        </w:trPr>
        <w:tc>
          <w:tcPr>
            <w:tcW w:w="1162" w:type="dxa"/>
            <w:tcBorders>
              <w:top w:val="nil"/>
              <w:left w:val="single" w:sz="8" w:space="0" w:color="auto"/>
              <w:bottom w:val="nil"/>
              <w:right w:val="nil"/>
            </w:tcBorders>
            <w:shd w:val="clear" w:color="auto" w:fill="auto"/>
            <w:noWrap/>
            <w:vAlign w:val="bottom"/>
            <w:hideMark/>
          </w:tcPr>
          <w:p w14:paraId="21B8C706" w14:textId="77777777" w:rsidR="00F51FFF" w:rsidRPr="00EF12A9" w:rsidRDefault="00F51FFF" w:rsidP="006C16EA">
            <w:pPr>
              <w:rPr>
                <w:rFonts w:cs="Arial"/>
                <w:color w:val="000000"/>
                <w:sz w:val="20"/>
                <w:lang w:val="ka-GE"/>
              </w:rPr>
            </w:pPr>
            <w:r w:rsidRPr="00EF12A9">
              <w:rPr>
                <w:rFonts w:cs="Arial"/>
                <w:color w:val="000000"/>
                <w:sz w:val="20"/>
                <w:lang w:val="ka-GE"/>
              </w:rPr>
              <w:t> </w:t>
            </w:r>
          </w:p>
        </w:tc>
        <w:tc>
          <w:tcPr>
            <w:tcW w:w="42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805A0" w14:textId="77777777" w:rsidR="00F51FFF" w:rsidRPr="00EF12A9" w:rsidRDefault="00F51FFF" w:rsidP="006C16EA">
            <w:pPr>
              <w:rPr>
                <w:rFonts w:cs="Arial"/>
                <w:color w:val="000000"/>
                <w:sz w:val="20"/>
                <w:lang w:val="ka-GE"/>
              </w:rPr>
            </w:pPr>
            <w:r w:rsidRPr="00EF12A9">
              <w:rPr>
                <w:rFonts w:ascii="Helvetica" w:hAnsi="Helvetica" w:cs="Helvetica"/>
                <w:color w:val="000000"/>
                <w:sz w:val="20"/>
                <w:lang w:val="ka-GE"/>
              </w:rPr>
              <w:t>პერსონალისა</w:t>
            </w:r>
            <w:r w:rsidRPr="00EF12A9">
              <w:rPr>
                <w:rFonts w:cs="Arial"/>
                <w:color w:val="000000"/>
                <w:sz w:val="20"/>
                <w:lang w:val="ka-GE"/>
              </w:rPr>
              <w:t xml:space="preserve"> (</w:t>
            </w:r>
            <w:r w:rsidRPr="00EF12A9">
              <w:rPr>
                <w:rFonts w:ascii="Helvetica" w:hAnsi="Helvetica" w:cs="Helvetica"/>
                <w:color w:val="000000"/>
                <w:sz w:val="20"/>
                <w:lang w:val="ka-GE"/>
              </w:rPr>
              <w:t>ახალი</w:t>
            </w:r>
            <w:r w:rsidRPr="00EF12A9">
              <w:rPr>
                <w:rFonts w:cs="Arial"/>
                <w:color w:val="000000"/>
                <w:sz w:val="20"/>
                <w:lang w:val="ka-GE"/>
              </w:rPr>
              <w:t xml:space="preserve"> </w:t>
            </w:r>
            <w:r w:rsidRPr="00EF12A9">
              <w:rPr>
                <w:rFonts w:ascii="Helvetica" w:hAnsi="Helvetica" w:cs="Helvetica"/>
                <w:color w:val="000000"/>
                <w:sz w:val="20"/>
                <w:lang w:val="ka-GE"/>
              </w:rPr>
              <w:t>პერსონალი</w:t>
            </w:r>
            <w:r w:rsidRPr="00EF12A9">
              <w:rPr>
                <w:rFonts w:cs="Arial"/>
                <w:color w:val="000000"/>
                <w:sz w:val="20"/>
                <w:lang w:val="ka-GE"/>
              </w:rPr>
              <w:t xml:space="preserve">) </w:t>
            </w:r>
            <w:r w:rsidRPr="00EF12A9">
              <w:rPr>
                <w:rFonts w:ascii="Helvetica" w:hAnsi="Helvetica" w:cs="Helvetica"/>
                <w:color w:val="000000"/>
                <w:sz w:val="20"/>
                <w:lang w:val="ka-GE"/>
              </w:rPr>
              <w:t>და</w:t>
            </w:r>
            <w:r w:rsidRPr="00EF12A9">
              <w:rPr>
                <w:rFonts w:cs="Arial"/>
                <w:color w:val="000000"/>
                <w:sz w:val="20"/>
                <w:lang w:val="ka-GE"/>
              </w:rPr>
              <w:t xml:space="preserve"> </w:t>
            </w:r>
            <w:r w:rsidRPr="00EF12A9">
              <w:rPr>
                <w:rFonts w:ascii="Helvetica" w:hAnsi="Helvetica" w:cs="Helvetica"/>
                <w:color w:val="000000"/>
                <w:sz w:val="20"/>
                <w:lang w:val="ka-GE"/>
              </w:rPr>
              <w:t>აღჭურვილობის</w:t>
            </w:r>
            <w:r w:rsidRPr="00EF12A9">
              <w:rPr>
                <w:rFonts w:cs="Arial"/>
                <w:color w:val="000000"/>
                <w:sz w:val="20"/>
                <w:lang w:val="ka-GE"/>
              </w:rPr>
              <w:t xml:space="preserve"> </w:t>
            </w:r>
            <w:r w:rsidRPr="00EF12A9">
              <w:rPr>
                <w:rFonts w:ascii="Helvetica" w:hAnsi="Helvetica" w:cs="Helvetica"/>
                <w:color w:val="000000"/>
                <w:sz w:val="20"/>
                <w:lang w:val="ka-GE"/>
              </w:rPr>
              <w:t>ხარჯები</w:t>
            </w:r>
          </w:p>
        </w:tc>
        <w:tc>
          <w:tcPr>
            <w:tcW w:w="1285" w:type="dxa"/>
            <w:tcBorders>
              <w:top w:val="single" w:sz="4" w:space="0" w:color="auto"/>
              <w:left w:val="nil"/>
              <w:bottom w:val="single" w:sz="4" w:space="0" w:color="auto"/>
              <w:right w:val="single" w:sz="4" w:space="0" w:color="auto"/>
            </w:tcBorders>
            <w:shd w:val="clear" w:color="auto" w:fill="auto"/>
            <w:noWrap/>
            <w:vAlign w:val="bottom"/>
            <w:hideMark/>
          </w:tcPr>
          <w:p w14:paraId="56BC99CC" w14:textId="77777777" w:rsidR="00F51FFF" w:rsidRPr="00EF12A9" w:rsidRDefault="00F51FFF" w:rsidP="006C16EA">
            <w:pPr>
              <w:jc w:val="right"/>
              <w:rPr>
                <w:rFonts w:cs="Arial"/>
                <w:color w:val="000000"/>
                <w:sz w:val="20"/>
                <w:lang w:val="ka-GE"/>
              </w:rPr>
            </w:pPr>
            <w:r w:rsidRPr="00EF12A9">
              <w:rPr>
                <w:rFonts w:cs="Arial"/>
                <w:color w:val="000000"/>
                <w:sz w:val="20"/>
                <w:lang w:val="ka-GE"/>
              </w:rPr>
              <w:t>136,200.00</w:t>
            </w:r>
          </w:p>
        </w:tc>
        <w:tc>
          <w:tcPr>
            <w:tcW w:w="1325" w:type="dxa"/>
            <w:tcBorders>
              <w:top w:val="single" w:sz="4" w:space="0" w:color="auto"/>
              <w:left w:val="nil"/>
              <w:bottom w:val="single" w:sz="4" w:space="0" w:color="auto"/>
              <w:right w:val="single" w:sz="4" w:space="0" w:color="auto"/>
            </w:tcBorders>
            <w:shd w:val="clear" w:color="auto" w:fill="auto"/>
            <w:noWrap/>
            <w:vAlign w:val="bottom"/>
            <w:hideMark/>
          </w:tcPr>
          <w:p w14:paraId="1C651CAD" w14:textId="77777777" w:rsidR="00F51FFF" w:rsidRPr="00EF12A9" w:rsidRDefault="00F51FFF" w:rsidP="006C16EA">
            <w:pPr>
              <w:jc w:val="right"/>
              <w:rPr>
                <w:rFonts w:cs="Arial"/>
                <w:color w:val="000000"/>
                <w:sz w:val="20"/>
                <w:lang w:val="ka-GE"/>
              </w:rPr>
            </w:pPr>
            <w:r w:rsidRPr="00EF12A9">
              <w:rPr>
                <w:rFonts w:cs="Arial"/>
                <w:color w:val="000000"/>
                <w:sz w:val="20"/>
                <w:lang w:val="ka-GE"/>
              </w:rPr>
              <w:t>138,908.87</w:t>
            </w:r>
          </w:p>
        </w:tc>
        <w:tc>
          <w:tcPr>
            <w:tcW w:w="1285" w:type="dxa"/>
            <w:tcBorders>
              <w:top w:val="single" w:sz="4" w:space="0" w:color="auto"/>
              <w:left w:val="nil"/>
              <w:bottom w:val="single" w:sz="4" w:space="0" w:color="auto"/>
              <w:right w:val="single" w:sz="8" w:space="0" w:color="auto"/>
            </w:tcBorders>
            <w:shd w:val="clear" w:color="auto" w:fill="auto"/>
            <w:noWrap/>
            <w:vAlign w:val="bottom"/>
            <w:hideMark/>
          </w:tcPr>
          <w:p w14:paraId="6E09CC19" w14:textId="77777777" w:rsidR="00F51FFF" w:rsidRPr="00EF12A9" w:rsidRDefault="00F51FFF" w:rsidP="006C16EA">
            <w:pPr>
              <w:jc w:val="right"/>
              <w:rPr>
                <w:rFonts w:cs="Arial"/>
                <w:color w:val="000000"/>
                <w:sz w:val="20"/>
                <w:lang w:val="ka-GE"/>
              </w:rPr>
            </w:pPr>
            <w:r w:rsidRPr="00EF12A9">
              <w:rPr>
                <w:rFonts w:cs="Arial"/>
                <w:color w:val="000000"/>
                <w:sz w:val="20"/>
                <w:lang w:val="ka-GE"/>
              </w:rPr>
              <w:t>158,271.93</w:t>
            </w:r>
          </w:p>
        </w:tc>
      </w:tr>
      <w:tr w:rsidR="00F51FFF" w:rsidRPr="00EF12A9" w14:paraId="4282C95A" w14:textId="77777777" w:rsidTr="006C16EA">
        <w:trPr>
          <w:trHeight w:val="300"/>
        </w:trPr>
        <w:tc>
          <w:tcPr>
            <w:tcW w:w="1162" w:type="dxa"/>
            <w:tcBorders>
              <w:top w:val="nil"/>
              <w:left w:val="single" w:sz="8" w:space="0" w:color="auto"/>
              <w:bottom w:val="nil"/>
              <w:right w:val="nil"/>
            </w:tcBorders>
            <w:shd w:val="clear" w:color="auto" w:fill="auto"/>
            <w:noWrap/>
            <w:vAlign w:val="bottom"/>
            <w:hideMark/>
          </w:tcPr>
          <w:p w14:paraId="3D790372" w14:textId="77777777" w:rsidR="00F51FFF" w:rsidRPr="00EF12A9" w:rsidRDefault="00F51FFF" w:rsidP="006C16EA">
            <w:pPr>
              <w:rPr>
                <w:rFonts w:cs="Arial"/>
                <w:b/>
                <w:bCs/>
                <w:color w:val="000000"/>
                <w:sz w:val="20"/>
                <w:lang w:val="ka-GE"/>
              </w:rPr>
            </w:pPr>
            <w:r w:rsidRPr="00EF12A9">
              <w:rPr>
                <w:rFonts w:ascii="Helvetica" w:hAnsi="Helvetica" w:cs="Helvetica"/>
                <w:b/>
                <w:bCs/>
                <w:color w:val="000000"/>
                <w:sz w:val="20"/>
                <w:lang w:val="ka-GE"/>
              </w:rPr>
              <w:t>მაქსიმუმი</w:t>
            </w:r>
          </w:p>
        </w:tc>
        <w:tc>
          <w:tcPr>
            <w:tcW w:w="4261" w:type="dxa"/>
            <w:tcBorders>
              <w:top w:val="nil"/>
              <w:left w:val="single" w:sz="4" w:space="0" w:color="auto"/>
              <w:bottom w:val="single" w:sz="4" w:space="0" w:color="auto"/>
              <w:right w:val="single" w:sz="4" w:space="0" w:color="auto"/>
            </w:tcBorders>
            <w:shd w:val="clear" w:color="auto" w:fill="auto"/>
            <w:noWrap/>
            <w:vAlign w:val="bottom"/>
            <w:hideMark/>
          </w:tcPr>
          <w:p w14:paraId="6686007B" w14:textId="77777777" w:rsidR="00F51FFF" w:rsidRPr="00EF12A9" w:rsidRDefault="00F51FFF" w:rsidP="006C16EA">
            <w:pPr>
              <w:rPr>
                <w:rFonts w:cs="Arial"/>
                <w:color w:val="000000"/>
                <w:sz w:val="20"/>
                <w:lang w:val="ka-GE"/>
              </w:rPr>
            </w:pPr>
            <w:r w:rsidRPr="00EF12A9">
              <w:rPr>
                <w:rFonts w:ascii="Helvetica" w:hAnsi="Helvetica" w:cs="Helvetica"/>
                <w:color w:val="000000"/>
                <w:sz w:val="20"/>
                <w:lang w:val="ka-GE"/>
              </w:rPr>
              <w:t>მონიტორები</w:t>
            </w:r>
            <w:r w:rsidRPr="00EF12A9">
              <w:rPr>
                <w:rFonts w:cs="Arial"/>
                <w:color w:val="000000"/>
                <w:sz w:val="20"/>
                <w:lang w:val="ka-GE"/>
              </w:rPr>
              <w:t xml:space="preserve"> </w:t>
            </w:r>
            <w:r w:rsidRPr="00EF12A9">
              <w:rPr>
                <w:rFonts w:ascii="Helvetica" w:hAnsi="Helvetica" w:cs="Helvetica"/>
                <w:color w:val="000000"/>
                <w:sz w:val="20"/>
                <w:lang w:val="ka-GE"/>
              </w:rPr>
              <w:t>და</w:t>
            </w:r>
            <w:r w:rsidRPr="00EF12A9">
              <w:rPr>
                <w:rFonts w:cs="Arial"/>
                <w:color w:val="000000"/>
                <w:sz w:val="20"/>
                <w:lang w:val="ka-GE"/>
              </w:rPr>
              <w:t xml:space="preserve"> </w:t>
            </w:r>
            <w:r w:rsidRPr="00EF12A9">
              <w:rPr>
                <w:rFonts w:ascii="Helvetica" w:hAnsi="Helvetica" w:cs="Helvetica"/>
                <w:color w:val="000000"/>
                <w:sz w:val="20"/>
                <w:lang w:val="ka-GE"/>
              </w:rPr>
              <w:t>სხვა</w:t>
            </w:r>
            <w:r w:rsidRPr="00EF12A9">
              <w:rPr>
                <w:rFonts w:cs="Arial"/>
                <w:color w:val="000000"/>
                <w:sz w:val="20"/>
                <w:lang w:val="ka-GE"/>
              </w:rPr>
              <w:t xml:space="preserve"> </w:t>
            </w:r>
            <w:r w:rsidRPr="00EF12A9">
              <w:rPr>
                <w:rFonts w:ascii="Helvetica" w:hAnsi="Helvetica" w:cs="Helvetica"/>
                <w:color w:val="000000"/>
                <w:sz w:val="20"/>
                <w:lang w:val="ka-GE"/>
              </w:rPr>
              <w:t>აღჭურვილობა</w:t>
            </w:r>
          </w:p>
        </w:tc>
        <w:tc>
          <w:tcPr>
            <w:tcW w:w="1285" w:type="dxa"/>
            <w:tcBorders>
              <w:top w:val="nil"/>
              <w:left w:val="nil"/>
              <w:bottom w:val="single" w:sz="4" w:space="0" w:color="auto"/>
              <w:right w:val="single" w:sz="4" w:space="0" w:color="auto"/>
            </w:tcBorders>
            <w:shd w:val="clear" w:color="auto" w:fill="auto"/>
            <w:noWrap/>
            <w:vAlign w:val="bottom"/>
            <w:hideMark/>
          </w:tcPr>
          <w:p w14:paraId="3DCD673E" w14:textId="77777777" w:rsidR="00F51FFF" w:rsidRPr="00EF12A9" w:rsidRDefault="00F51FFF" w:rsidP="006C16EA">
            <w:pPr>
              <w:jc w:val="right"/>
              <w:rPr>
                <w:rFonts w:cs="Arial"/>
                <w:color w:val="000000"/>
                <w:sz w:val="20"/>
                <w:lang w:val="ka-GE"/>
              </w:rPr>
            </w:pPr>
            <w:r w:rsidRPr="00EF12A9">
              <w:rPr>
                <w:rFonts w:cs="Arial"/>
                <w:color w:val="000000"/>
                <w:sz w:val="20"/>
                <w:lang w:val="ka-GE"/>
              </w:rPr>
              <w:t>70,772.63</w:t>
            </w:r>
          </w:p>
        </w:tc>
        <w:tc>
          <w:tcPr>
            <w:tcW w:w="1325" w:type="dxa"/>
            <w:tcBorders>
              <w:top w:val="nil"/>
              <w:left w:val="nil"/>
              <w:bottom w:val="single" w:sz="4" w:space="0" w:color="auto"/>
              <w:right w:val="single" w:sz="4" w:space="0" w:color="auto"/>
            </w:tcBorders>
            <w:shd w:val="clear" w:color="auto" w:fill="auto"/>
            <w:noWrap/>
            <w:vAlign w:val="bottom"/>
            <w:hideMark/>
          </w:tcPr>
          <w:p w14:paraId="0BFE9955" w14:textId="77777777" w:rsidR="00F51FFF" w:rsidRPr="00EF12A9" w:rsidRDefault="00F51FFF" w:rsidP="006C16EA">
            <w:pPr>
              <w:jc w:val="right"/>
              <w:rPr>
                <w:rFonts w:cs="Arial"/>
                <w:color w:val="000000"/>
                <w:sz w:val="20"/>
                <w:lang w:val="ka-GE"/>
              </w:rPr>
            </w:pPr>
            <w:r w:rsidRPr="00EF12A9">
              <w:rPr>
                <w:rFonts w:cs="Arial"/>
                <w:color w:val="000000"/>
                <w:sz w:val="20"/>
                <w:lang w:val="ka-GE"/>
              </w:rPr>
              <w:t>80,075.40</w:t>
            </w:r>
          </w:p>
        </w:tc>
        <w:tc>
          <w:tcPr>
            <w:tcW w:w="1285" w:type="dxa"/>
            <w:tcBorders>
              <w:top w:val="nil"/>
              <w:left w:val="nil"/>
              <w:bottom w:val="single" w:sz="4" w:space="0" w:color="auto"/>
              <w:right w:val="single" w:sz="8" w:space="0" w:color="auto"/>
            </w:tcBorders>
            <w:shd w:val="clear" w:color="auto" w:fill="auto"/>
            <w:noWrap/>
            <w:vAlign w:val="bottom"/>
            <w:hideMark/>
          </w:tcPr>
          <w:p w14:paraId="414D0342" w14:textId="77777777" w:rsidR="00F51FFF" w:rsidRPr="00EF12A9" w:rsidRDefault="00F51FFF" w:rsidP="006C16EA">
            <w:pPr>
              <w:jc w:val="right"/>
              <w:rPr>
                <w:rFonts w:cs="Arial"/>
                <w:color w:val="000000"/>
                <w:sz w:val="20"/>
                <w:lang w:val="ka-GE"/>
              </w:rPr>
            </w:pPr>
            <w:r w:rsidRPr="00EF12A9">
              <w:rPr>
                <w:rFonts w:cs="Arial"/>
                <w:color w:val="000000"/>
                <w:sz w:val="20"/>
                <w:lang w:val="ka-GE"/>
              </w:rPr>
              <w:t>90,602.09</w:t>
            </w:r>
          </w:p>
        </w:tc>
      </w:tr>
      <w:tr w:rsidR="00F51FFF" w:rsidRPr="00EF12A9" w14:paraId="04B1C907" w14:textId="77777777" w:rsidTr="006C16EA">
        <w:trPr>
          <w:trHeight w:val="300"/>
        </w:trPr>
        <w:tc>
          <w:tcPr>
            <w:tcW w:w="1162" w:type="dxa"/>
            <w:tcBorders>
              <w:top w:val="nil"/>
              <w:left w:val="single" w:sz="8" w:space="0" w:color="auto"/>
              <w:bottom w:val="single" w:sz="4" w:space="0" w:color="auto"/>
              <w:right w:val="single" w:sz="4" w:space="0" w:color="auto"/>
            </w:tcBorders>
            <w:shd w:val="clear" w:color="auto" w:fill="auto"/>
            <w:noWrap/>
            <w:vAlign w:val="bottom"/>
            <w:hideMark/>
          </w:tcPr>
          <w:p w14:paraId="2E735B63" w14:textId="77777777" w:rsidR="00F51FFF" w:rsidRPr="00EF12A9" w:rsidRDefault="00F51FFF" w:rsidP="006C16EA">
            <w:pPr>
              <w:rPr>
                <w:rFonts w:cs="Arial"/>
                <w:color w:val="000000"/>
                <w:sz w:val="20"/>
                <w:lang w:val="ka-GE"/>
              </w:rPr>
            </w:pPr>
            <w:r w:rsidRPr="00EF12A9">
              <w:rPr>
                <w:rFonts w:cs="Arial"/>
                <w:color w:val="000000"/>
                <w:sz w:val="20"/>
                <w:lang w:val="ka-GE"/>
              </w:rPr>
              <w:t> </w:t>
            </w:r>
          </w:p>
        </w:tc>
        <w:tc>
          <w:tcPr>
            <w:tcW w:w="4261" w:type="dxa"/>
            <w:tcBorders>
              <w:top w:val="nil"/>
              <w:left w:val="nil"/>
              <w:bottom w:val="single" w:sz="4" w:space="0" w:color="auto"/>
              <w:right w:val="single" w:sz="4" w:space="0" w:color="auto"/>
            </w:tcBorders>
            <w:shd w:val="clear" w:color="auto" w:fill="auto"/>
            <w:noWrap/>
            <w:vAlign w:val="bottom"/>
            <w:hideMark/>
          </w:tcPr>
          <w:p w14:paraId="1A85A8B4" w14:textId="77777777" w:rsidR="00F51FFF" w:rsidRPr="00EF12A9" w:rsidRDefault="00F51FFF" w:rsidP="006C16EA">
            <w:pPr>
              <w:rPr>
                <w:rFonts w:cs="Arial"/>
                <w:b/>
                <w:bCs/>
                <w:color w:val="000000"/>
                <w:sz w:val="20"/>
                <w:lang w:val="ka-GE"/>
              </w:rPr>
            </w:pPr>
            <w:r w:rsidRPr="00EF12A9">
              <w:rPr>
                <w:rFonts w:ascii="Helvetica" w:hAnsi="Helvetica" w:cs="Helvetica"/>
                <w:b/>
                <w:bCs/>
                <w:color w:val="000000"/>
                <w:sz w:val="20"/>
                <w:lang w:val="ka-GE"/>
              </w:rPr>
              <w:t>სულ</w:t>
            </w:r>
          </w:p>
        </w:tc>
        <w:tc>
          <w:tcPr>
            <w:tcW w:w="1285" w:type="dxa"/>
            <w:tcBorders>
              <w:top w:val="nil"/>
              <w:left w:val="nil"/>
              <w:bottom w:val="single" w:sz="4" w:space="0" w:color="auto"/>
              <w:right w:val="single" w:sz="4" w:space="0" w:color="auto"/>
            </w:tcBorders>
            <w:shd w:val="clear" w:color="auto" w:fill="auto"/>
            <w:noWrap/>
            <w:vAlign w:val="bottom"/>
            <w:hideMark/>
          </w:tcPr>
          <w:p w14:paraId="14A5BCA9"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206,972.63</w:t>
            </w:r>
          </w:p>
        </w:tc>
        <w:tc>
          <w:tcPr>
            <w:tcW w:w="1325" w:type="dxa"/>
            <w:tcBorders>
              <w:top w:val="nil"/>
              <w:left w:val="nil"/>
              <w:bottom w:val="single" w:sz="4" w:space="0" w:color="auto"/>
              <w:right w:val="single" w:sz="4" w:space="0" w:color="auto"/>
            </w:tcBorders>
            <w:shd w:val="clear" w:color="auto" w:fill="auto"/>
            <w:noWrap/>
            <w:vAlign w:val="bottom"/>
            <w:hideMark/>
          </w:tcPr>
          <w:p w14:paraId="35436CDF"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218,984.27</w:t>
            </w:r>
          </w:p>
        </w:tc>
        <w:tc>
          <w:tcPr>
            <w:tcW w:w="1285" w:type="dxa"/>
            <w:tcBorders>
              <w:top w:val="nil"/>
              <w:left w:val="nil"/>
              <w:bottom w:val="single" w:sz="4" w:space="0" w:color="auto"/>
              <w:right w:val="single" w:sz="8" w:space="0" w:color="auto"/>
            </w:tcBorders>
            <w:shd w:val="clear" w:color="auto" w:fill="auto"/>
            <w:noWrap/>
            <w:vAlign w:val="bottom"/>
            <w:hideMark/>
          </w:tcPr>
          <w:p w14:paraId="76B479CE"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248,874.02</w:t>
            </w:r>
          </w:p>
        </w:tc>
      </w:tr>
      <w:tr w:rsidR="00F51FFF" w:rsidRPr="00EF12A9" w14:paraId="63C82F04" w14:textId="77777777" w:rsidTr="006C16EA">
        <w:trPr>
          <w:trHeight w:val="315"/>
        </w:trPr>
        <w:tc>
          <w:tcPr>
            <w:tcW w:w="5423" w:type="dxa"/>
            <w:gridSpan w:val="2"/>
            <w:tcBorders>
              <w:top w:val="nil"/>
              <w:left w:val="single" w:sz="8" w:space="0" w:color="auto"/>
              <w:bottom w:val="single" w:sz="8" w:space="0" w:color="auto"/>
              <w:right w:val="nil"/>
            </w:tcBorders>
            <w:shd w:val="clear" w:color="auto" w:fill="DBE5F1"/>
            <w:noWrap/>
            <w:vAlign w:val="bottom"/>
            <w:hideMark/>
          </w:tcPr>
          <w:p w14:paraId="3379C851" w14:textId="77777777" w:rsidR="00F51FFF" w:rsidRPr="00EF12A9" w:rsidRDefault="00F51FFF" w:rsidP="006C16EA">
            <w:pPr>
              <w:rPr>
                <w:rFonts w:cs="Arial"/>
                <w:i/>
                <w:iCs/>
                <w:color w:val="000000"/>
                <w:sz w:val="20"/>
                <w:lang w:val="ka-GE"/>
              </w:rPr>
            </w:pPr>
            <w:r w:rsidRPr="00EF12A9">
              <w:rPr>
                <w:rFonts w:ascii="Helvetica" w:hAnsi="Helvetica" w:cs="Helvetica"/>
                <w:i/>
                <w:iCs/>
                <w:color w:val="000000"/>
                <w:sz w:val="20"/>
                <w:lang w:val="ka-GE"/>
              </w:rPr>
              <w:t>ხარჯები</w:t>
            </w:r>
            <w:r w:rsidRPr="00EF12A9">
              <w:rPr>
                <w:rFonts w:cs="Arial"/>
                <w:i/>
                <w:iCs/>
                <w:color w:val="000000"/>
                <w:sz w:val="20"/>
                <w:lang w:val="ka-GE"/>
              </w:rPr>
              <w:t xml:space="preserve"> </w:t>
            </w:r>
            <w:r w:rsidRPr="00EF12A9">
              <w:rPr>
                <w:rFonts w:ascii="Helvetica" w:hAnsi="Helvetica" w:cs="Helvetica"/>
                <w:i/>
                <w:iCs/>
                <w:color w:val="000000"/>
                <w:sz w:val="20"/>
                <w:lang w:val="ka-GE"/>
              </w:rPr>
              <w:t>ნაციონალური</w:t>
            </w:r>
            <w:r w:rsidRPr="00EF12A9">
              <w:rPr>
                <w:rFonts w:cs="Arial"/>
                <w:i/>
                <w:iCs/>
                <w:color w:val="000000"/>
                <w:sz w:val="20"/>
                <w:lang w:val="ka-GE"/>
              </w:rPr>
              <w:t xml:space="preserve"> </w:t>
            </w:r>
            <w:r w:rsidRPr="00EF12A9">
              <w:rPr>
                <w:rFonts w:ascii="Helvetica" w:hAnsi="Helvetica" w:cs="Helvetica"/>
                <w:i/>
                <w:iCs/>
                <w:color w:val="000000"/>
                <w:sz w:val="20"/>
                <w:lang w:val="ka-GE"/>
              </w:rPr>
              <w:t>მასშტაბით</w:t>
            </w:r>
          </w:p>
        </w:tc>
        <w:tc>
          <w:tcPr>
            <w:tcW w:w="1285" w:type="dxa"/>
            <w:tcBorders>
              <w:top w:val="nil"/>
              <w:left w:val="single" w:sz="4" w:space="0" w:color="auto"/>
              <w:bottom w:val="single" w:sz="8" w:space="0" w:color="auto"/>
              <w:right w:val="single" w:sz="8" w:space="0" w:color="auto"/>
            </w:tcBorders>
            <w:shd w:val="clear" w:color="auto" w:fill="DBE5F1"/>
            <w:noWrap/>
            <w:vAlign w:val="bottom"/>
            <w:hideMark/>
          </w:tcPr>
          <w:p w14:paraId="62069CCC"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2,069,726.25</w:t>
            </w:r>
          </w:p>
        </w:tc>
        <w:tc>
          <w:tcPr>
            <w:tcW w:w="1325" w:type="dxa"/>
            <w:tcBorders>
              <w:top w:val="nil"/>
              <w:left w:val="single" w:sz="4" w:space="0" w:color="auto"/>
              <w:bottom w:val="single" w:sz="8" w:space="0" w:color="auto"/>
              <w:right w:val="single" w:sz="8" w:space="0" w:color="auto"/>
            </w:tcBorders>
            <w:shd w:val="clear" w:color="auto" w:fill="DBE5F1"/>
            <w:noWrap/>
            <w:vAlign w:val="bottom"/>
            <w:hideMark/>
          </w:tcPr>
          <w:p w14:paraId="32BA21FD"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2,189,842.74</w:t>
            </w:r>
          </w:p>
        </w:tc>
        <w:tc>
          <w:tcPr>
            <w:tcW w:w="1285" w:type="dxa"/>
            <w:tcBorders>
              <w:top w:val="nil"/>
              <w:left w:val="single" w:sz="4" w:space="0" w:color="auto"/>
              <w:bottom w:val="single" w:sz="8" w:space="0" w:color="auto"/>
              <w:right w:val="single" w:sz="8" w:space="0" w:color="auto"/>
            </w:tcBorders>
            <w:shd w:val="clear" w:color="auto" w:fill="DBE5F1"/>
            <w:noWrap/>
            <w:vAlign w:val="bottom"/>
            <w:hideMark/>
          </w:tcPr>
          <w:p w14:paraId="29B6C59F" w14:textId="77777777" w:rsidR="00F51FFF" w:rsidRPr="00EF12A9" w:rsidRDefault="00F51FFF" w:rsidP="006C16EA">
            <w:pPr>
              <w:jc w:val="right"/>
              <w:rPr>
                <w:rFonts w:cs="Arial"/>
                <w:b/>
                <w:bCs/>
                <w:color w:val="000000"/>
                <w:sz w:val="20"/>
                <w:lang w:val="ka-GE"/>
              </w:rPr>
            </w:pPr>
            <w:r w:rsidRPr="00EF12A9">
              <w:rPr>
                <w:rFonts w:cs="Arial"/>
                <w:b/>
                <w:bCs/>
                <w:color w:val="000000"/>
                <w:sz w:val="20"/>
                <w:lang w:val="ka-GE"/>
              </w:rPr>
              <w:t>2,488,740.21</w:t>
            </w:r>
          </w:p>
        </w:tc>
      </w:tr>
    </w:tbl>
    <w:p w14:paraId="11C08685" w14:textId="77777777" w:rsidR="00F51FFF" w:rsidRPr="00EF12A9" w:rsidRDefault="00F51FFF" w:rsidP="00F51FFF">
      <w:pPr>
        <w:jc w:val="both"/>
        <w:rPr>
          <w:rFonts w:cs="Arial"/>
          <w:lang w:val="ka-GE"/>
        </w:rPr>
      </w:pPr>
    </w:p>
    <w:p w14:paraId="21F55C88" w14:textId="77777777" w:rsidR="00F51FFF" w:rsidRPr="00EF12A9" w:rsidRDefault="00F51FFF" w:rsidP="00F51FFF">
      <w:pPr>
        <w:jc w:val="both"/>
        <w:rPr>
          <w:rFonts w:cs="Arial"/>
          <w:lang w:val="ka-GE"/>
        </w:rPr>
      </w:pPr>
      <w:r w:rsidRPr="00EF12A9">
        <w:rPr>
          <w:rFonts w:ascii="Helvetica" w:hAnsi="Helvetica" w:cs="Helvetica"/>
          <w:lang w:val="ka-GE"/>
        </w:rPr>
        <w:t>აქ</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მონაცემები</w:t>
      </w:r>
      <w:r w:rsidRPr="00EF12A9">
        <w:rPr>
          <w:rFonts w:cs="Arial"/>
          <w:lang w:val="ka-GE"/>
        </w:rPr>
        <w:t xml:space="preserve"> </w:t>
      </w:r>
      <w:r w:rsidRPr="00EF12A9">
        <w:rPr>
          <w:rFonts w:ascii="Helvetica" w:hAnsi="Helvetica" w:cs="Helvetica"/>
          <w:lang w:val="ka-GE"/>
        </w:rPr>
        <w:t>წარმოადგენენ</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დაარსებისა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ფუნქციონირების</w:t>
      </w:r>
      <w:r w:rsidRPr="00EF12A9">
        <w:rPr>
          <w:rFonts w:cs="Arial"/>
          <w:lang w:val="ka-GE"/>
        </w:rPr>
        <w:t xml:space="preserve"> </w:t>
      </w:r>
      <w:r w:rsidRPr="00EF12A9">
        <w:rPr>
          <w:rFonts w:ascii="Helvetica" w:hAnsi="Helvetica" w:cs="Helvetica"/>
          <w:lang w:val="ka-GE"/>
        </w:rPr>
        <w:t>ხარჯებს</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იგი</w:t>
      </w:r>
      <w:r w:rsidRPr="00EF12A9">
        <w:rPr>
          <w:rFonts w:cs="Arial"/>
          <w:lang w:val="ka-GE"/>
        </w:rPr>
        <w:t xml:space="preserve"> </w:t>
      </w:r>
      <w:r w:rsidRPr="00EF12A9">
        <w:rPr>
          <w:rFonts w:ascii="Helvetica" w:hAnsi="Helvetica" w:cs="Helvetica"/>
          <w:lang w:val="ka-GE"/>
        </w:rPr>
        <w:t>გულისხმობს</w:t>
      </w:r>
      <w:r w:rsidRPr="00EF12A9">
        <w:rPr>
          <w:rFonts w:cs="Arial"/>
          <w:lang w:val="ka-GE"/>
        </w:rPr>
        <w:t xml:space="preserve"> </w:t>
      </w:r>
      <w:r w:rsidRPr="00EF12A9">
        <w:rPr>
          <w:rFonts w:ascii="Helvetica" w:hAnsi="Helvetica" w:cs="Helvetica"/>
          <w:lang w:val="ka-GE"/>
        </w:rPr>
        <w:t>ბიუჯეტის</w:t>
      </w:r>
      <w:r w:rsidRPr="00EF12A9">
        <w:rPr>
          <w:rFonts w:cs="Arial"/>
          <w:lang w:val="ka-GE"/>
        </w:rPr>
        <w:t xml:space="preserve"> </w:t>
      </w:r>
      <w:r w:rsidRPr="00EF12A9">
        <w:rPr>
          <w:rFonts w:ascii="Helvetica" w:hAnsi="Helvetica" w:cs="Helvetica"/>
          <w:lang w:val="ka-GE"/>
        </w:rPr>
        <w:t>პოტენციურ</w:t>
      </w:r>
      <w:r w:rsidRPr="00EF12A9">
        <w:rPr>
          <w:rFonts w:cs="Arial"/>
          <w:lang w:val="ka-GE"/>
        </w:rPr>
        <w:t xml:space="preserve"> </w:t>
      </w:r>
      <w:r w:rsidRPr="00EF12A9">
        <w:rPr>
          <w:rFonts w:ascii="Helvetica" w:hAnsi="Helvetica" w:cs="Helvetica"/>
          <w:lang w:val="ka-GE"/>
        </w:rPr>
        <w:t>ზრდას</w:t>
      </w:r>
      <w:r w:rsidRPr="00EF12A9">
        <w:rPr>
          <w:rFonts w:cs="Arial"/>
          <w:lang w:val="ka-GE"/>
        </w:rPr>
        <w:t xml:space="preserve">. </w:t>
      </w:r>
    </w:p>
    <w:p w14:paraId="5CEB9A6E" w14:textId="77777777" w:rsidR="00F51FFF" w:rsidRPr="00EF12A9" w:rsidRDefault="00F51FFF" w:rsidP="00F51FFF">
      <w:pPr>
        <w:jc w:val="both"/>
        <w:rPr>
          <w:rFonts w:cs="Arial"/>
          <w:lang w:val="ka-GE"/>
        </w:rPr>
      </w:pPr>
      <w:r w:rsidRPr="00EF12A9">
        <w:rPr>
          <w:rFonts w:ascii="Helvetica" w:hAnsi="Helvetica" w:cs="Helvetica"/>
          <w:lang w:val="ka-GE"/>
        </w:rPr>
        <w:t>შეუძლებელი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საქართველოს</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სისტემის</w:t>
      </w:r>
      <w:r w:rsidRPr="00EF12A9">
        <w:rPr>
          <w:rFonts w:cs="Arial"/>
          <w:lang w:val="ka-GE"/>
        </w:rPr>
        <w:t xml:space="preserve"> </w:t>
      </w:r>
      <w:r w:rsidRPr="00EF12A9">
        <w:rPr>
          <w:rFonts w:ascii="Helvetica" w:hAnsi="Helvetica" w:cs="Helvetica"/>
          <w:lang w:val="ka-GE"/>
        </w:rPr>
        <w:t>ყოველწლიური</w:t>
      </w:r>
      <w:r w:rsidRPr="00EF12A9">
        <w:rPr>
          <w:rFonts w:cs="Arial"/>
          <w:lang w:val="ka-GE"/>
        </w:rPr>
        <w:t xml:space="preserve"> </w:t>
      </w:r>
      <w:r w:rsidRPr="00EF12A9">
        <w:rPr>
          <w:rFonts w:ascii="Helvetica" w:hAnsi="Helvetica" w:cs="Helvetica"/>
          <w:lang w:val="ka-GE"/>
        </w:rPr>
        <w:t>საერთო</w:t>
      </w:r>
      <w:r w:rsidRPr="00EF12A9">
        <w:rPr>
          <w:rFonts w:cs="Arial"/>
          <w:lang w:val="ka-GE"/>
        </w:rPr>
        <w:t xml:space="preserve"> </w:t>
      </w:r>
      <w:r w:rsidRPr="00EF12A9">
        <w:rPr>
          <w:rFonts w:ascii="Helvetica" w:hAnsi="Helvetica" w:cs="Helvetica"/>
          <w:lang w:val="ka-GE"/>
        </w:rPr>
        <w:t>დანაზოგის</w:t>
      </w:r>
      <w:r w:rsidRPr="00EF12A9">
        <w:rPr>
          <w:rFonts w:cs="Arial"/>
          <w:lang w:val="ka-GE"/>
        </w:rPr>
        <w:t xml:space="preserve"> </w:t>
      </w:r>
      <w:r w:rsidRPr="00EF12A9">
        <w:rPr>
          <w:rFonts w:ascii="Helvetica" w:hAnsi="Helvetica" w:cs="Helvetica"/>
          <w:lang w:val="ka-GE"/>
        </w:rPr>
        <w:t>სრული</w:t>
      </w:r>
      <w:r w:rsidRPr="00EF12A9">
        <w:rPr>
          <w:rFonts w:cs="Arial"/>
          <w:lang w:val="ka-GE"/>
        </w:rPr>
        <w:t xml:space="preserve"> </w:t>
      </w:r>
      <w:r w:rsidRPr="00EF12A9">
        <w:rPr>
          <w:rFonts w:ascii="Helvetica" w:hAnsi="Helvetica" w:cs="Helvetica"/>
          <w:lang w:val="ka-GE"/>
        </w:rPr>
        <w:t>რაოდენობრივი</w:t>
      </w:r>
      <w:r w:rsidRPr="00EF12A9">
        <w:rPr>
          <w:rFonts w:cs="Arial"/>
          <w:lang w:val="ka-GE"/>
        </w:rPr>
        <w:t xml:space="preserve"> </w:t>
      </w:r>
      <w:r w:rsidRPr="00EF12A9">
        <w:rPr>
          <w:rFonts w:ascii="Helvetica" w:hAnsi="Helvetica" w:cs="Helvetica"/>
          <w:lang w:val="ka-GE"/>
        </w:rPr>
        <w:t>შეფასება</w:t>
      </w:r>
      <w:r w:rsidRPr="00EF12A9">
        <w:rPr>
          <w:rFonts w:cs="Arial"/>
          <w:lang w:val="ka-GE"/>
        </w:rPr>
        <w:t xml:space="preserve">, </w:t>
      </w: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მიმდინარე</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ცოტა</w:t>
      </w:r>
      <w:r w:rsidRPr="00EF12A9">
        <w:rPr>
          <w:rFonts w:cs="Arial"/>
          <w:lang w:val="ka-GE"/>
        </w:rPr>
        <w:t xml:space="preserve"> </w:t>
      </w:r>
      <w:r w:rsidRPr="00EF12A9">
        <w:rPr>
          <w:rFonts w:ascii="Helvetica" w:hAnsi="Helvetica" w:cs="Helvetica"/>
          <w:lang w:val="ka-GE"/>
        </w:rPr>
        <w:t>რამაა</w:t>
      </w:r>
      <w:r w:rsidRPr="00EF12A9">
        <w:rPr>
          <w:rFonts w:cs="Arial"/>
          <w:lang w:val="ka-GE"/>
        </w:rPr>
        <w:t xml:space="preserve"> </w:t>
      </w:r>
      <w:r w:rsidRPr="00EF12A9">
        <w:rPr>
          <w:rFonts w:ascii="Helvetica" w:hAnsi="Helvetica" w:cs="Helvetica"/>
          <w:lang w:val="ka-GE"/>
        </w:rPr>
        <w:t>ცნობილი</w:t>
      </w:r>
      <w:r w:rsidRPr="00EF12A9">
        <w:rPr>
          <w:rFonts w:cs="Arial"/>
          <w:lang w:val="ka-GE"/>
        </w:rPr>
        <w:t xml:space="preserve">. </w:t>
      </w:r>
      <w:r w:rsidRPr="00EF12A9">
        <w:rPr>
          <w:rFonts w:ascii="Helvetica" w:hAnsi="Helvetica" w:cs="Helvetica"/>
          <w:lang w:val="ka-GE"/>
        </w:rPr>
        <w:t>სავარაუდოა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ერთეულებში</w:t>
      </w:r>
      <w:r w:rsidRPr="00EF12A9">
        <w:rPr>
          <w:rFonts w:cs="Arial"/>
          <w:lang w:val="ka-GE"/>
        </w:rPr>
        <w:t xml:space="preserve"> </w:t>
      </w:r>
      <w:r w:rsidRPr="00EF12A9">
        <w:rPr>
          <w:rFonts w:ascii="Helvetica" w:hAnsi="Helvetica" w:cs="Helvetica"/>
          <w:lang w:val="ka-GE"/>
        </w:rPr>
        <w:t>მკურნალობას</w:t>
      </w:r>
      <w:r w:rsidRPr="00EF12A9">
        <w:rPr>
          <w:rFonts w:cs="Arial"/>
          <w:lang w:val="ka-GE"/>
        </w:rPr>
        <w:t xml:space="preserve"> </w:t>
      </w:r>
      <w:r w:rsidRPr="00EF12A9">
        <w:rPr>
          <w:rFonts w:ascii="Helvetica" w:hAnsi="Helvetica" w:cs="Helvetica"/>
          <w:lang w:val="ka-GE"/>
        </w:rPr>
        <w:t>პაციენტებისათვის</w:t>
      </w:r>
      <w:r w:rsidRPr="00EF12A9">
        <w:rPr>
          <w:rFonts w:cs="Arial"/>
          <w:lang w:val="ka-GE"/>
        </w:rPr>
        <w:t xml:space="preserve"> </w:t>
      </w:r>
      <w:r w:rsidRPr="00EF12A9">
        <w:rPr>
          <w:rFonts w:ascii="Helvetica" w:hAnsi="Helvetica" w:cs="Helvetica"/>
          <w:lang w:val="ka-GE"/>
        </w:rPr>
        <w:t>უკეთესი</w:t>
      </w:r>
      <w:r w:rsidRPr="00EF12A9">
        <w:rPr>
          <w:rFonts w:cs="Arial"/>
          <w:lang w:val="ka-GE"/>
        </w:rPr>
        <w:t xml:space="preserve"> </w:t>
      </w:r>
      <w:r w:rsidRPr="00EF12A9">
        <w:rPr>
          <w:rFonts w:ascii="Helvetica" w:hAnsi="Helvetica" w:cs="Helvetica"/>
          <w:lang w:val="ka-GE"/>
        </w:rPr>
        <w:t>გამოსავალი</w:t>
      </w:r>
      <w:r w:rsidRPr="00EF12A9">
        <w:rPr>
          <w:rFonts w:cs="Arial"/>
          <w:lang w:val="ka-GE"/>
        </w:rPr>
        <w:t xml:space="preserve"> </w:t>
      </w:r>
      <w:r w:rsidRPr="00EF12A9">
        <w:rPr>
          <w:rFonts w:ascii="Helvetica" w:hAnsi="Helvetica" w:cs="Helvetica"/>
          <w:lang w:val="ka-GE"/>
        </w:rPr>
        <w:t>ექნება</w:t>
      </w:r>
      <w:r w:rsidRPr="00EF12A9">
        <w:rPr>
          <w:rFonts w:cs="Arial"/>
          <w:lang w:val="ka-GE"/>
        </w:rPr>
        <w:t xml:space="preserve"> 6 </w:t>
      </w:r>
      <w:r w:rsidRPr="00EF12A9">
        <w:rPr>
          <w:rFonts w:ascii="Helvetica" w:hAnsi="Helvetica" w:cs="Helvetica"/>
          <w:lang w:val="ka-GE"/>
        </w:rPr>
        <w:t>თვეში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ხანგრძლივ</w:t>
      </w:r>
      <w:r w:rsidRPr="00EF12A9">
        <w:rPr>
          <w:rFonts w:cs="Arial"/>
          <w:lang w:val="ka-GE"/>
        </w:rPr>
        <w:t xml:space="preserve"> </w:t>
      </w:r>
      <w:r w:rsidRPr="00EF12A9">
        <w:rPr>
          <w:rFonts w:ascii="Helvetica" w:hAnsi="Helvetica" w:cs="Helvetica"/>
          <w:lang w:val="ka-GE"/>
        </w:rPr>
        <w:t>პერიოდში</w:t>
      </w:r>
      <w:r w:rsidRPr="00EF12A9">
        <w:rPr>
          <w:rFonts w:cs="Arial"/>
          <w:lang w:val="ka-GE"/>
        </w:rPr>
        <w:t xml:space="preserve"> </w:t>
      </w:r>
      <w:r w:rsidRPr="00EF12A9">
        <w:rPr>
          <w:rFonts w:ascii="Helvetica" w:hAnsi="Helvetica" w:cs="Helvetica"/>
          <w:lang w:val="ka-GE"/>
        </w:rPr>
        <w:t>სიკვდილობის</w:t>
      </w:r>
      <w:r w:rsidRPr="00EF12A9">
        <w:rPr>
          <w:rFonts w:cs="Arial"/>
          <w:lang w:val="ka-GE"/>
        </w:rPr>
        <w:t xml:space="preserve"> </w:t>
      </w:r>
      <w:r w:rsidRPr="00EF12A9">
        <w:rPr>
          <w:rFonts w:ascii="Helvetica" w:hAnsi="Helvetica" w:cs="Helvetica"/>
          <w:lang w:val="ka-GE"/>
        </w:rPr>
        <w:t>შემცირების</w:t>
      </w:r>
      <w:r w:rsidRPr="00EF12A9">
        <w:rPr>
          <w:rFonts w:cs="Arial"/>
          <w:lang w:val="ka-GE"/>
        </w:rPr>
        <w:t xml:space="preserve"> </w:t>
      </w:r>
      <w:r w:rsidRPr="00EF12A9">
        <w:rPr>
          <w:rFonts w:ascii="Helvetica" w:hAnsi="Helvetica" w:cs="Helvetica"/>
          <w:lang w:val="ka-GE"/>
        </w:rPr>
        <w:t>თვალსაზრისით</w:t>
      </w:r>
      <w:r w:rsidRPr="00EF12A9">
        <w:rPr>
          <w:rFonts w:cs="Arial"/>
          <w:lang w:val="ka-GE"/>
        </w:rPr>
        <w:t xml:space="preserve">. </w:t>
      </w:r>
      <w:r w:rsidRPr="00EF12A9">
        <w:rPr>
          <w:rFonts w:ascii="Helvetica" w:hAnsi="Helvetica" w:cs="Helvetica"/>
          <w:lang w:val="ka-GE"/>
        </w:rPr>
        <w:t>უხეში</w:t>
      </w:r>
      <w:r w:rsidRPr="00EF12A9">
        <w:rPr>
          <w:rFonts w:cs="Arial"/>
          <w:lang w:val="ka-GE"/>
        </w:rPr>
        <w:t xml:space="preserve"> </w:t>
      </w:r>
      <w:r w:rsidRPr="00EF12A9">
        <w:rPr>
          <w:rFonts w:ascii="Helvetica" w:hAnsi="Helvetica" w:cs="Helvetica"/>
          <w:lang w:val="ka-GE"/>
        </w:rPr>
        <w:t>შეფასებით</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ერთეულების</w:t>
      </w:r>
      <w:r w:rsidRPr="00EF12A9">
        <w:rPr>
          <w:rFonts w:cs="Arial"/>
          <w:lang w:val="ka-GE"/>
        </w:rPr>
        <w:t xml:space="preserve"> </w:t>
      </w:r>
      <w:r w:rsidRPr="00EF12A9">
        <w:rPr>
          <w:rFonts w:ascii="Helvetica" w:hAnsi="Helvetica" w:cs="Helvetica"/>
          <w:lang w:val="ka-GE"/>
        </w:rPr>
        <w:t>მეშვეობით</w:t>
      </w:r>
      <w:r w:rsidRPr="00EF12A9">
        <w:rPr>
          <w:rFonts w:cs="Arial"/>
          <w:lang w:val="ka-GE"/>
        </w:rPr>
        <w:t xml:space="preserve"> </w:t>
      </w:r>
      <w:r w:rsidRPr="00EF12A9">
        <w:rPr>
          <w:rFonts w:ascii="Helvetica" w:hAnsi="Helvetica" w:cs="Helvetica"/>
          <w:lang w:val="ka-GE"/>
        </w:rPr>
        <w:t>ქვეყნის</w:t>
      </w:r>
      <w:r w:rsidRPr="00EF12A9">
        <w:rPr>
          <w:rFonts w:cs="Arial"/>
          <w:lang w:val="ka-GE"/>
        </w:rPr>
        <w:t xml:space="preserve"> </w:t>
      </w:r>
      <w:r w:rsidRPr="00EF12A9">
        <w:rPr>
          <w:rFonts w:ascii="Helvetica" w:hAnsi="Helvetica" w:cs="Helvetica"/>
          <w:lang w:val="ka-GE"/>
        </w:rPr>
        <w:t>მასშტაბით</w:t>
      </w:r>
      <w:r w:rsidRPr="00EF12A9">
        <w:rPr>
          <w:rFonts w:cs="Arial"/>
          <w:lang w:val="ka-GE"/>
        </w:rPr>
        <w:t xml:space="preserve"> </w:t>
      </w:r>
      <w:r w:rsidRPr="00EF12A9">
        <w:rPr>
          <w:rFonts w:ascii="Helvetica" w:hAnsi="Helvetica" w:cs="Helvetica"/>
          <w:lang w:val="ka-GE"/>
        </w:rPr>
        <w:t>შესაძლებელია</w:t>
      </w:r>
      <w:r w:rsidRPr="00EF12A9">
        <w:rPr>
          <w:rFonts w:cs="Arial"/>
          <w:lang w:val="ka-GE"/>
        </w:rPr>
        <w:t xml:space="preserve"> </w:t>
      </w:r>
      <w:r w:rsidRPr="00EF12A9">
        <w:rPr>
          <w:rFonts w:ascii="Helvetica" w:hAnsi="Helvetica" w:cs="Helvetica"/>
          <w:lang w:val="ka-GE"/>
        </w:rPr>
        <w:t>დამატებით</w:t>
      </w:r>
      <w:r w:rsidRPr="00EF12A9">
        <w:rPr>
          <w:rFonts w:cs="Arial"/>
          <w:lang w:val="ka-GE"/>
        </w:rPr>
        <w:t xml:space="preserve"> 884 </w:t>
      </w:r>
      <w:r w:rsidRPr="00EF12A9">
        <w:rPr>
          <w:rFonts w:ascii="Helvetica" w:hAnsi="Helvetica" w:cs="Helvetica"/>
          <w:lang w:val="ka-GE"/>
        </w:rPr>
        <w:t>სიცოცხლის</w:t>
      </w:r>
      <w:r w:rsidRPr="00EF12A9">
        <w:rPr>
          <w:rFonts w:cs="Arial"/>
          <w:lang w:val="ka-GE"/>
        </w:rPr>
        <w:t xml:space="preserve"> </w:t>
      </w:r>
      <w:r w:rsidRPr="00EF12A9">
        <w:rPr>
          <w:rFonts w:ascii="Helvetica" w:hAnsi="Helvetica" w:cs="Helvetica"/>
          <w:lang w:val="ka-GE"/>
        </w:rPr>
        <w:t>გადარჩენა</w:t>
      </w:r>
      <w:r w:rsidRPr="00EF12A9">
        <w:rPr>
          <w:rFonts w:cs="Arial"/>
          <w:lang w:val="ka-GE"/>
        </w:rPr>
        <w:t xml:space="preserve"> </w:t>
      </w:r>
      <w:r w:rsidRPr="00EF12A9">
        <w:rPr>
          <w:rFonts w:ascii="Helvetica" w:hAnsi="Helvetica" w:cs="Helvetica"/>
          <w:lang w:val="ka-GE"/>
        </w:rPr>
        <w:t>წელიწადში</w:t>
      </w:r>
      <w:r w:rsidRPr="00EF12A9">
        <w:rPr>
          <w:rFonts w:cs="Arial"/>
          <w:lang w:val="ka-GE"/>
        </w:rPr>
        <w:t xml:space="preserve"> (</w:t>
      </w:r>
      <w:r w:rsidRPr="00EF12A9">
        <w:rPr>
          <w:rFonts w:ascii="Helvetica" w:hAnsi="Helvetica" w:cs="Helvetica"/>
          <w:lang w:val="ka-GE"/>
        </w:rPr>
        <w:t>მონაცემი</w:t>
      </w:r>
      <w:r w:rsidRPr="00EF12A9">
        <w:rPr>
          <w:rFonts w:cs="Arial"/>
          <w:lang w:val="ka-GE"/>
        </w:rPr>
        <w:t xml:space="preserve"> </w:t>
      </w:r>
      <w:r w:rsidRPr="00EF12A9">
        <w:rPr>
          <w:rFonts w:ascii="Helvetica" w:hAnsi="Helvetica" w:cs="Helvetica"/>
          <w:lang w:val="ka-GE"/>
        </w:rPr>
        <w:t>ხელოვნურადაა</w:t>
      </w:r>
      <w:r w:rsidRPr="00EF12A9">
        <w:rPr>
          <w:rFonts w:cs="Arial"/>
          <w:lang w:val="ka-GE"/>
        </w:rPr>
        <w:t xml:space="preserve"> </w:t>
      </w:r>
      <w:r w:rsidRPr="00EF12A9">
        <w:rPr>
          <w:rFonts w:ascii="Helvetica" w:hAnsi="Helvetica" w:cs="Helvetica"/>
          <w:lang w:val="ka-GE"/>
        </w:rPr>
        <w:t>შექმნილი</w:t>
      </w:r>
      <w:r w:rsidRPr="00EF12A9">
        <w:rPr>
          <w:rFonts w:cs="Arial"/>
          <w:lang w:val="ka-GE"/>
        </w:rPr>
        <w:t xml:space="preserve">, </w:t>
      </w:r>
      <w:r w:rsidRPr="00EF12A9">
        <w:rPr>
          <w:rFonts w:ascii="Helvetica" w:hAnsi="Helvetica" w:cs="Helvetica"/>
          <w:lang w:val="ka-GE"/>
        </w:rPr>
        <w:t>თუმცა</w:t>
      </w:r>
      <w:r w:rsidRPr="00EF12A9">
        <w:rPr>
          <w:rFonts w:cs="Arial"/>
          <w:lang w:val="ka-GE"/>
        </w:rPr>
        <w:t xml:space="preserve"> </w:t>
      </w:r>
      <w:r w:rsidRPr="00EF12A9">
        <w:rPr>
          <w:rFonts w:ascii="Helvetica" w:hAnsi="Helvetica" w:cs="Helvetica"/>
          <w:lang w:val="ka-GE"/>
        </w:rPr>
        <w:t>მაღალი</w:t>
      </w:r>
      <w:r w:rsidRPr="00EF12A9">
        <w:rPr>
          <w:rFonts w:cs="Arial"/>
          <w:lang w:val="ka-GE"/>
        </w:rPr>
        <w:t xml:space="preserve"> </w:t>
      </w:r>
      <w:r w:rsidRPr="00EF12A9">
        <w:rPr>
          <w:rFonts w:ascii="Helvetica" w:hAnsi="Helvetica" w:cs="Helvetica"/>
          <w:lang w:val="ka-GE"/>
        </w:rPr>
        <w:t>ხარისხის</w:t>
      </w:r>
      <w:r w:rsidRPr="00EF12A9">
        <w:rPr>
          <w:rFonts w:cs="Arial"/>
          <w:lang w:val="ka-GE"/>
        </w:rPr>
        <w:t xml:space="preserve"> </w:t>
      </w:r>
      <w:r w:rsidRPr="00EF12A9">
        <w:rPr>
          <w:rFonts w:ascii="Helvetica" w:hAnsi="Helvetica" w:cs="Helvetica"/>
          <w:lang w:val="ka-GE"/>
        </w:rPr>
        <w:t>საერთაშორისო</w:t>
      </w:r>
      <w:r w:rsidRPr="00EF12A9">
        <w:rPr>
          <w:rFonts w:cs="Arial"/>
          <w:lang w:val="ka-GE"/>
        </w:rPr>
        <w:t xml:space="preserve"> </w:t>
      </w:r>
      <w:r w:rsidRPr="00EF12A9">
        <w:rPr>
          <w:rFonts w:ascii="Helvetica" w:hAnsi="Helvetica" w:cs="Helvetica"/>
          <w:lang w:val="ka-GE"/>
        </w:rPr>
        <w:t>მტკიცებულებებს</w:t>
      </w:r>
      <w:r w:rsidRPr="00EF12A9">
        <w:rPr>
          <w:rFonts w:cs="Arial"/>
          <w:lang w:val="ka-GE"/>
        </w:rPr>
        <w:t xml:space="preserve"> </w:t>
      </w:r>
      <w:r w:rsidRPr="00EF12A9">
        <w:rPr>
          <w:rFonts w:ascii="Helvetica" w:hAnsi="Helvetica" w:cs="Helvetica"/>
          <w:lang w:val="ka-GE"/>
        </w:rPr>
        <w:t>ემყარება</w:t>
      </w:r>
      <w:r w:rsidRPr="00EF12A9">
        <w:rPr>
          <w:rFonts w:cs="Arial"/>
          <w:lang w:val="ka-GE"/>
        </w:rPr>
        <w:t xml:space="preserve">).      </w:t>
      </w:r>
    </w:p>
    <w:p w14:paraId="559063AC" w14:textId="77777777" w:rsidR="00F51FFF" w:rsidRPr="00EF12A9" w:rsidRDefault="00F51FFF" w:rsidP="00F51FFF">
      <w:pPr>
        <w:jc w:val="both"/>
        <w:rPr>
          <w:rFonts w:cs="Arial"/>
          <w:szCs w:val="20"/>
          <w:lang w:val="ka-GE"/>
        </w:rPr>
      </w:pPr>
      <w:r w:rsidRPr="00EF12A9">
        <w:rPr>
          <w:rFonts w:ascii="Helvetica" w:hAnsi="Helvetica" w:cs="Helvetica"/>
          <w:szCs w:val="20"/>
          <w:lang w:val="ka-GE"/>
        </w:rPr>
        <w:t>გარდა</w:t>
      </w:r>
      <w:r w:rsidRPr="00EF12A9">
        <w:rPr>
          <w:rFonts w:cs="Arial"/>
          <w:szCs w:val="20"/>
          <w:lang w:val="ka-GE"/>
        </w:rPr>
        <w:t xml:space="preserve"> </w:t>
      </w:r>
      <w:r w:rsidRPr="00EF12A9">
        <w:rPr>
          <w:rFonts w:ascii="Helvetica" w:hAnsi="Helvetica" w:cs="Helvetica"/>
          <w:szCs w:val="20"/>
          <w:lang w:val="ka-GE"/>
        </w:rPr>
        <w:t>ამისა</w:t>
      </w:r>
      <w:r w:rsidRPr="00EF12A9">
        <w:rPr>
          <w:rFonts w:cs="Arial"/>
          <w:szCs w:val="20"/>
          <w:lang w:val="ka-GE"/>
        </w:rPr>
        <w:t xml:space="preserve">, </w:t>
      </w:r>
      <w:r w:rsidRPr="00EF12A9">
        <w:rPr>
          <w:rFonts w:ascii="Helvetica" w:hAnsi="Helvetica" w:cs="Helvetica"/>
          <w:szCs w:val="20"/>
          <w:lang w:val="ka-GE"/>
        </w:rPr>
        <w:t>ინსულტის</w:t>
      </w:r>
      <w:r w:rsidRPr="00EF12A9">
        <w:rPr>
          <w:rFonts w:cs="Arial"/>
          <w:szCs w:val="20"/>
          <w:lang w:val="ka-GE"/>
        </w:rPr>
        <w:t xml:space="preserve"> </w:t>
      </w:r>
      <w:r w:rsidRPr="00EF12A9">
        <w:rPr>
          <w:rFonts w:ascii="Helvetica" w:hAnsi="Helvetica" w:cs="Helvetica"/>
          <w:szCs w:val="20"/>
          <w:lang w:val="ka-GE"/>
        </w:rPr>
        <w:t>ერთეულში</w:t>
      </w:r>
      <w:r w:rsidRPr="00EF12A9">
        <w:rPr>
          <w:rFonts w:cs="Arial"/>
          <w:szCs w:val="20"/>
          <w:lang w:val="ka-GE"/>
        </w:rPr>
        <w:t xml:space="preserve"> </w:t>
      </w:r>
      <w:r w:rsidRPr="00EF12A9">
        <w:rPr>
          <w:rFonts w:ascii="Helvetica" w:hAnsi="Helvetica" w:cs="Helvetica"/>
          <w:szCs w:val="20"/>
          <w:lang w:val="ka-GE"/>
        </w:rPr>
        <w:t>მკურნალობას</w:t>
      </w:r>
      <w:r w:rsidRPr="00EF12A9">
        <w:rPr>
          <w:rFonts w:cs="Arial"/>
          <w:szCs w:val="20"/>
          <w:lang w:val="ka-GE"/>
        </w:rPr>
        <w:t xml:space="preserve"> </w:t>
      </w:r>
      <w:r w:rsidRPr="00EF12A9">
        <w:rPr>
          <w:rFonts w:ascii="Helvetica" w:hAnsi="Helvetica" w:cs="Helvetica"/>
          <w:szCs w:val="20"/>
          <w:lang w:val="ka-GE"/>
        </w:rPr>
        <w:t>უკეთესი</w:t>
      </w:r>
      <w:r w:rsidRPr="00EF12A9">
        <w:rPr>
          <w:rFonts w:cs="Arial"/>
          <w:szCs w:val="20"/>
          <w:lang w:val="ka-GE"/>
        </w:rPr>
        <w:t xml:space="preserve"> </w:t>
      </w:r>
      <w:r w:rsidRPr="00EF12A9">
        <w:rPr>
          <w:rFonts w:ascii="Helvetica" w:hAnsi="Helvetica" w:cs="Helvetica"/>
          <w:szCs w:val="20"/>
          <w:lang w:val="ka-GE"/>
        </w:rPr>
        <w:t>გამოსავალი</w:t>
      </w:r>
      <w:r w:rsidRPr="00EF12A9">
        <w:rPr>
          <w:rFonts w:cs="Arial"/>
          <w:szCs w:val="20"/>
          <w:lang w:val="ka-GE"/>
        </w:rPr>
        <w:t xml:space="preserve"> </w:t>
      </w:r>
      <w:r w:rsidRPr="00EF12A9">
        <w:rPr>
          <w:rFonts w:ascii="Helvetica" w:hAnsi="Helvetica" w:cs="Helvetica"/>
          <w:szCs w:val="20"/>
          <w:lang w:val="ka-GE"/>
        </w:rPr>
        <w:t>მოყვება</w:t>
      </w:r>
      <w:r w:rsidRPr="00EF12A9">
        <w:rPr>
          <w:rFonts w:cs="Arial"/>
          <w:szCs w:val="20"/>
          <w:lang w:val="ka-GE"/>
        </w:rPr>
        <w:t xml:space="preserve"> </w:t>
      </w:r>
      <w:r w:rsidRPr="00EF12A9">
        <w:rPr>
          <w:rFonts w:ascii="Helvetica" w:hAnsi="Helvetica" w:cs="Helvetica"/>
          <w:szCs w:val="20"/>
          <w:lang w:val="ka-GE"/>
        </w:rPr>
        <w:t>ინსულტის</w:t>
      </w:r>
      <w:r w:rsidRPr="00EF12A9">
        <w:rPr>
          <w:rFonts w:cs="Arial"/>
          <w:szCs w:val="20"/>
          <w:lang w:val="ka-GE"/>
        </w:rPr>
        <w:t xml:space="preserve"> </w:t>
      </w:r>
      <w:r w:rsidRPr="00EF12A9">
        <w:rPr>
          <w:rFonts w:ascii="Helvetica" w:hAnsi="Helvetica" w:cs="Helvetica"/>
          <w:szCs w:val="20"/>
          <w:lang w:val="ka-GE"/>
        </w:rPr>
        <w:t>შემდგომი</w:t>
      </w:r>
      <w:r w:rsidRPr="00EF12A9">
        <w:rPr>
          <w:rFonts w:cs="Arial"/>
          <w:szCs w:val="20"/>
          <w:lang w:val="ka-GE"/>
        </w:rPr>
        <w:t xml:space="preserve"> </w:t>
      </w:r>
      <w:r w:rsidRPr="00EF12A9">
        <w:rPr>
          <w:rFonts w:ascii="Helvetica" w:hAnsi="Helvetica" w:cs="Helvetica"/>
          <w:szCs w:val="20"/>
          <w:lang w:val="ka-GE"/>
        </w:rPr>
        <w:t>უნარშეზღუდულობის</w:t>
      </w:r>
      <w:r w:rsidRPr="00EF12A9">
        <w:rPr>
          <w:rFonts w:cs="Arial"/>
          <w:szCs w:val="20"/>
          <w:lang w:val="ka-GE"/>
        </w:rPr>
        <w:t xml:space="preserve"> </w:t>
      </w:r>
      <w:r w:rsidRPr="00EF12A9">
        <w:rPr>
          <w:rFonts w:ascii="Helvetica" w:hAnsi="Helvetica" w:cs="Helvetica"/>
          <w:szCs w:val="20"/>
          <w:lang w:val="ka-GE"/>
        </w:rPr>
        <w:t>შემცირების</w:t>
      </w:r>
      <w:r w:rsidRPr="00EF12A9">
        <w:rPr>
          <w:rFonts w:cs="Arial"/>
          <w:szCs w:val="20"/>
          <w:lang w:val="ka-GE"/>
        </w:rPr>
        <w:t xml:space="preserve"> </w:t>
      </w:r>
      <w:r w:rsidRPr="00EF12A9">
        <w:rPr>
          <w:rFonts w:ascii="Helvetica" w:hAnsi="Helvetica" w:cs="Helvetica"/>
          <w:szCs w:val="20"/>
          <w:lang w:val="ka-GE"/>
        </w:rPr>
        <w:t>თვალსაზრისით</w:t>
      </w:r>
      <w:r w:rsidRPr="00EF12A9">
        <w:rPr>
          <w:rFonts w:cs="Arial"/>
          <w:szCs w:val="20"/>
          <w:lang w:val="ka-GE"/>
        </w:rPr>
        <w:t xml:space="preserve">. </w:t>
      </w:r>
      <w:r w:rsidRPr="00EF12A9">
        <w:rPr>
          <w:rFonts w:ascii="Helvetica" w:hAnsi="Helvetica" w:cs="Helvetica"/>
          <w:szCs w:val="20"/>
          <w:lang w:val="ka-GE"/>
        </w:rPr>
        <w:t>შეფასების</w:t>
      </w:r>
      <w:r w:rsidRPr="00EF12A9">
        <w:rPr>
          <w:rFonts w:cs="Arial"/>
          <w:szCs w:val="20"/>
          <w:lang w:val="ka-GE"/>
        </w:rPr>
        <w:t xml:space="preserve"> </w:t>
      </w:r>
      <w:r w:rsidRPr="00EF12A9">
        <w:rPr>
          <w:rFonts w:ascii="Helvetica" w:hAnsi="Helvetica" w:cs="Helvetica"/>
          <w:szCs w:val="20"/>
          <w:lang w:val="ka-GE"/>
        </w:rPr>
        <w:t>მიხედვით</w:t>
      </w:r>
      <w:r w:rsidRPr="00EF12A9">
        <w:rPr>
          <w:rFonts w:cs="Arial"/>
          <w:szCs w:val="20"/>
          <w:lang w:val="ka-GE"/>
        </w:rPr>
        <w:t xml:space="preserve">, </w:t>
      </w:r>
      <w:r w:rsidRPr="00EF12A9">
        <w:rPr>
          <w:rFonts w:ascii="Helvetica" w:hAnsi="Helvetica" w:cs="Helvetica"/>
          <w:szCs w:val="20"/>
          <w:lang w:val="ka-GE"/>
        </w:rPr>
        <w:t>ინსულტის</w:t>
      </w:r>
      <w:r w:rsidRPr="00EF12A9">
        <w:rPr>
          <w:rFonts w:cs="Arial"/>
          <w:szCs w:val="20"/>
          <w:lang w:val="ka-GE"/>
        </w:rPr>
        <w:t xml:space="preserve"> </w:t>
      </w:r>
      <w:r w:rsidRPr="00EF12A9">
        <w:rPr>
          <w:rFonts w:ascii="Helvetica" w:hAnsi="Helvetica" w:cs="Helvetica"/>
          <w:szCs w:val="20"/>
          <w:lang w:val="ka-GE"/>
        </w:rPr>
        <w:t>ერთეული</w:t>
      </w:r>
      <w:r w:rsidRPr="00EF12A9">
        <w:rPr>
          <w:rFonts w:cs="Arial"/>
          <w:szCs w:val="20"/>
          <w:lang w:val="ka-GE"/>
        </w:rPr>
        <w:t xml:space="preserve"> </w:t>
      </w:r>
      <w:r w:rsidRPr="00EF12A9">
        <w:rPr>
          <w:rFonts w:ascii="Helvetica" w:hAnsi="Helvetica" w:cs="Helvetica"/>
          <w:szCs w:val="20"/>
          <w:lang w:val="ka-GE"/>
        </w:rPr>
        <w:t>უზრუნველყოფს</w:t>
      </w:r>
      <w:r w:rsidRPr="00EF12A9">
        <w:rPr>
          <w:rFonts w:cs="Arial"/>
          <w:szCs w:val="20"/>
          <w:lang w:val="ka-GE"/>
        </w:rPr>
        <w:t xml:space="preserve"> </w:t>
      </w:r>
      <w:r w:rsidRPr="00EF12A9">
        <w:rPr>
          <w:rFonts w:ascii="Helvetica" w:hAnsi="Helvetica" w:cs="Helvetica"/>
          <w:szCs w:val="20"/>
          <w:lang w:val="ka-GE"/>
        </w:rPr>
        <w:t>ყოველწლიურად</w:t>
      </w:r>
      <w:r w:rsidRPr="00EF12A9">
        <w:rPr>
          <w:rFonts w:cs="Arial"/>
          <w:szCs w:val="20"/>
          <w:lang w:val="ka-GE"/>
        </w:rPr>
        <w:t xml:space="preserve"> </w:t>
      </w:r>
      <w:r w:rsidRPr="00EF12A9">
        <w:rPr>
          <w:rFonts w:ascii="Helvetica" w:hAnsi="Helvetica" w:cs="Helvetica"/>
          <w:szCs w:val="20"/>
          <w:lang w:val="ka-GE"/>
        </w:rPr>
        <w:t>ქვეყნის</w:t>
      </w:r>
      <w:r w:rsidRPr="00EF12A9">
        <w:rPr>
          <w:rFonts w:cs="Arial"/>
          <w:szCs w:val="20"/>
          <w:lang w:val="ka-GE"/>
        </w:rPr>
        <w:t xml:space="preserve"> </w:t>
      </w:r>
      <w:r w:rsidRPr="00EF12A9">
        <w:rPr>
          <w:rFonts w:ascii="Helvetica" w:hAnsi="Helvetica" w:cs="Helvetica"/>
          <w:szCs w:val="20"/>
          <w:lang w:val="ka-GE"/>
        </w:rPr>
        <w:t>მასშტაბით</w:t>
      </w:r>
      <w:r w:rsidRPr="00EF12A9">
        <w:rPr>
          <w:rFonts w:cs="Arial"/>
          <w:szCs w:val="20"/>
          <w:lang w:val="ka-GE"/>
        </w:rPr>
        <w:t xml:space="preserve"> </w:t>
      </w:r>
      <w:r w:rsidRPr="00EF12A9">
        <w:rPr>
          <w:rFonts w:ascii="Helvetica" w:hAnsi="Helvetica" w:cs="Helvetica"/>
          <w:szCs w:val="20"/>
          <w:lang w:val="ka-GE"/>
        </w:rPr>
        <w:t>გაწერის</w:t>
      </w:r>
      <w:r w:rsidRPr="00EF12A9">
        <w:rPr>
          <w:rFonts w:cs="Arial"/>
          <w:szCs w:val="20"/>
          <w:lang w:val="ka-GE"/>
        </w:rPr>
        <w:t xml:space="preserve"> </w:t>
      </w:r>
      <w:r w:rsidRPr="00EF12A9">
        <w:rPr>
          <w:rFonts w:ascii="Helvetica" w:hAnsi="Helvetica" w:cs="Helvetica"/>
          <w:szCs w:val="20"/>
          <w:lang w:val="ka-GE"/>
        </w:rPr>
        <w:t>შემდგომი</w:t>
      </w:r>
      <w:r w:rsidRPr="00EF12A9">
        <w:rPr>
          <w:rFonts w:cs="Arial"/>
          <w:szCs w:val="20"/>
          <w:lang w:val="ka-GE"/>
        </w:rPr>
        <w:t xml:space="preserve"> </w:t>
      </w:r>
      <w:r w:rsidRPr="00EF12A9">
        <w:rPr>
          <w:rFonts w:ascii="Helvetica" w:hAnsi="Helvetica" w:cs="Helvetica"/>
          <w:szCs w:val="20"/>
          <w:lang w:val="ka-GE"/>
        </w:rPr>
        <w:t>ხარჯების</w:t>
      </w:r>
      <w:r w:rsidRPr="00EF12A9">
        <w:rPr>
          <w:rFonts w:cs="Arial"/>
          <w:szCs w:val="20"/>
          <w:lang w:val="ka-GE"/>
        </w:rPr>
        <w:t xml:space="preserve">  </w:t>
      </w:r>
      <w:r w:rsidRPr="00EF12A9">
        <w:rPr>
          <w:rFonts w:ascii="Helvetica" w:hAnsi="Helvetica" w:cs="Helvetica"/>
          <w:szCs w:val="20"/>
          <w:lang w:val="ka-GE"/>
        </w:rPr>
        <w:t>დაზოგვას</w:t>
      </w:r>
      <w:r w:rsidRPr="00EF12A9">
        <w:rPr>
          <w:rFonts w:cs="Arial"/>
          <w:szCs w:val="20"/>
          <w:lang w:val="ka-GE"/>
        </w:rPr>
        <w:t xml:space="preserve"> 119,133.98 </w:t>
      </w:r>
      <w:r w:rsidRPr="00EF12A9">
        <w:rPr>
          <w:rFonts w:ascii="Helvetica" w:hAnsi="Helvetica" w:cs="Helvetica"/>
          <w:szCs w:val="20"/>
          <w:lang w:val="ka-GE"/>
        </w:rPr>
        <w:t>ლარის</w:t>
      </w:r>
      <w:r w:rsidRPr="00EF12A9">
        <w:rPr>
          <w:rFonts w:cs="Arial"/>
          <w:szCs w:val="20"/>
          <w:lang w:val="ka-GE"/>
        </w:rPr>
        <w:t xml:space="preserve"> </w:t>
      </w:r>
      <w:r w:rsidRPr="00EF12A9">
        <w:rPr>
          <w:rFonts w:ascii="Helvetica" w:hAnsi="Helvetica" w:cs="Helvetica"/>
          <w:szCs w:val="20"/>
          <w:lang w:val="ka-GE"/>
        </w:rPr>
        <w:t>ოდენობით</w:t>
      </w:r>
      <w:r w:rsidRPr="00EF12A9">
        <w:rPr>
          <w:rFonts w:cs="Arial"/>
          <w:szCs w:val="20"/>
          <w:lang w:val="ka-GE"/>
        </w:rPr>
        <w:t xml:space="preserve">, </w:t>
      </w:r>
      <w:r w:rsidRPr="00EF12A9">
        <w:rPr>
          <w:rFonts w:ascii="Helvetica" w:hAnsi="Helvetica" w:cs="Helvetica"/>
          <w:szCs w:val="20"/>
          <w:lang w:val="ka-GE"/>
        </w:rPr>
        <w:t>რაც</w:t>
      </w:r>
      <w:r w:rsidRPr="00EF12A9">
        <w:rPr>
          <w:rFonts w:cs="Arial"/>
          <w:szCs w:val="20"/>
          <w:lang w:val="ka-GE"/>
        </w:rPr>
        <w:t xml:space="preserve"> </w:t>
      </w:r>
      <w:r w:rsidRPr="00EF12A9">
        <w:rPr>
          <w:rFonts w:ascii="Helvetica" w:hAnsi="Helvetica" w:cs="Helvetica"/>
          <w:szCs w:val="20"/>
          <w:lang w:val="ka-GE"/>
        </w:rPr>
        <w:t>ინსულტის</w:t>
      </w:r>
      <w:r w:rsidRPr="00EF12A9">
        <w:rPr>
          <w:rFonts w:cs="Arial"/>
          <w:szCs w:val="20"/>
          <w:lang w:val="ka-GE"/>
        </w:rPr>
        <w:t xml:space="preserve"> </w:t>
      </w:r>
      <w:r w:rsidRPr="00EF12A9">
        <w:rPr>
          <w:rFonts w:ascii="Helvetica" w:hAnsi="Helvetica" w:cs="Helvetica"/>
          <w:szCs w:val="20"/>
          <w:lang w:val="ka-GE"/>
        </w:rPr>
        <w:t>შემდგომ</w:t>
      </w:r>
      <w:r w:rsidRPr="00EF12A9">
        <w:rPr>
          <w:rFonts w:cs="Arial"/>
          <w:szCs w:val="20"/>
          <w:lang w:val="ka-GE"/>
        </w:rPr>
        <w:t xml:space="preserve"> </w:t>
      </w:r>
      <w:r w:rsidRPr="00EF12A9">
        <w:rPr>
          <w:rFonts w:ascii="Helvetica" w:hAnsi="Helvetica" w:cs="Helvetica"/>
          <w:szCs w:val="20"/>
          <w:lang w:val="ka-GE"/>
        </w:rPr>
        <w:t>უნარშეზღუდულობას</w:t>
      </w:r>
      <w:r w:rsidRPr="00EF12A9">
        <w:rPr>
          <w:rFonts w:cs="Arial"/>
          <w:szCs w:val="20"/>
          <w:lang w:val="ka-GE"/>
        </w:rPr>
        <w:t xml:space="preserve"> </w:t>
      </w:r>
      <w:r w:rsidRPr="00EF12A9">
        <w:rPr>
          <w:rFonts w:ascii="Helvetica" w:hAnsi="Helvetica" w:cs="Helvetica"/>
          <w:szCs w:val="20"/>
          <w:lang w:val="ka-GE"/>
        </w:rPr>
        <w:t>უკავშირდება</w:t>
      </w:r>
      <w:r w:rsidRPr="00EF12A9">
        <w:rPr>
          <w:rFonts w:cs="Arial"/>
          <w:szCs w:val="20"/>
          <w:lang w:val="ka-GE"/>
        </w:rPr>
        <w:t>.</w:t>
      </w:r>
    </w:p>
    <w:p w14:paraId="1F4CA50A" w14:textId="77777777" w:rsidR="00F51FFF" w:rsidRPr="00EF12A9" w:rsidRDefault="00F51FFF" w:rsidP="00586AA5">
      <w:pPr>
        <w:pStyle w:val="berschrift3"/>
        <w:rPr>
          <w:lang w:val="ka-GE"/>
        </w:rPr>
      </w:pPr>
      <w:bookmarkStart w:id="853" w:name="_Toc496461739"/>
      <w:r w:rsidRPr="00EF12A9">
        <w:rPr>
          <w:rFonts w:ascii="Helvetica" w:hAnsi="Helvetica" w:cs="Helvetica"/>
          <w:lang w:val="ka-GE"/>
        </w:rPr>
        <w:lastRenderedPageBreak/>
        <w:t>სხვა</w:t>
      </w:r>
      <w:r w:rsidRPr="00EF12A9">
        <w:rPr>
          <w:lang w:val="ka-GE"/>
        </w:rPr>
        <w:t xml:space="preserve"> </w:t>
      </w:r>
      <w:r w:rsidRPr="00EF12A9">
        <w:rPr>
          <w:rFonts w:ascii="Helvetica" w:hAnsi="Helvetica" w:cs="Helvetica"/>
          <w:lang w:val="ka-GE"/>
        </w:rPr>
        <w:t>მოსაზრებები</w:t>
      </w:r>
      <w:bookmarkEnd w:id="853"/>
    </w:p>
    <w:p w14:paraId="5A642528" w14:textId="77777777" w:rsidR="00F51FFF" w:rsidRPr="00EF12A9" w:rsidRDefault="00F51FFF" w:rsidP="00F51FFF">
      <w:pPr>
        <w:jc w:val="both"/>
        <w:rPr>
          <w:rFonts w:cs="Arial"/>
          <w:szCs w:val="20"/>
          <w:lang w:val="ka-GE"/>
        </w:rPr>
      </w:pPr>
      <w:r w:rsidRPr="00EF12A9">
        <w:rPr>
          <w:rFonts w:ascii="Helvetica" w:hAnsi="Helvetica" w:cs="Helvetica"/>
          <w:szCs w:val="20"/>
          <w:lang w:val="ka-GE"/>
        </w:rPr>
        <w:t>ამჟამად</w:t>
      </w:r>
      <w:r w:rsidRPr="00EF12A9">
        <w:rPr>
          <w:rFonts w:cs="Arial"/>
          <w:szCs w:val="20"/>
          <w:lang w:val="ka-GE"/>
        </w:rPr>
        <w:t xml:space="preserve"> </w:t>
      </w:r>
      <w:r w:rsidRPr="00EF12A9">
        <w:rPr>
          <w:rFonts w:ascii="Helvetica" w:hAnsi="Helvetica" w:cs="Helvetica"/>
          <w:szCs w:val="20"/>
          <w:lang w:val="ka-GE"/>
        </w:rPr>
        <w:t>საქართველოს</w:t>
      </w:r>
      <w:r w:rsidRPr="00EF12A9">
        <w:rPr>
          <w:rFonts w:cs="Arial"/>
          <w:szCs w:val="20"/>
          <w:lang w:val="ka-GE"/>
        </w:rPr>
        <w:t xml:space="preserve"> </w:t>
      </w:r>
      <w:r w:rsidRPr="00EF12A9">
        <w:rPr>
          <w:rFonts w:ascii="Helvetica" w:hAnsi="Helvetica" w:cs="Helvetica"/>
          <w:szCs w:val="20"/>
          <w:lang w:val="ka-GE"/>
        </w:rPr>
        <w:t>ჯანდაცვის</w:t>
      </w:r>
      <w:r w:rsidRPr="00EF12A9">
        <w:rPr>
          <w:rFonts w:cs="Arial"/>
          <w:szCs w:val="20"/>
          <w:lang w:val="ka-GE"/>
        </w:rPr>
        <w:t xml:space="preserve"> </w:t>
      </w:r>
      <w:r w:rsidRPr="00EF12A9">
        <w:rPr>
          <w:rFonts w:ascii="Helvetica" w:hAnsi="Helvetica" w:cs="Helvetica"/>
          <w:szCs w:val="20"/>
          <w:lang w:val="ka-GE"/>
        </w:rPr>
        <w:t>სისტემის</w:t>
      </w:r>
      <w:r w:rsidRPr="00EF12A9">
        <w:rPr>
          <w:rFonts w:cs="Arial"/>
          <w:szCs w:val="20"/>
          <w:lang w:val="ka-GE"/>
        </w:rPr>
        <w:t xml:space="preserve"> </w:t>
      </w:r>
      <w:r w:rsidRPr="00EF12A9">
        <w:rPr>
          <w:rFonts w:ascii="Helvetica" w:hAnsi="Helvetica" w:cs="Helvetica"/>
          <w:szCs w:val="20"/>
          <w:lang w:val="ka-GE"/>
        </w:rPr>
        <w:t>მოწყობა</w:t>
      </w:r>
      <w:r w:rsidRPr="00EF12A9">
        <w:rPr>
          <w:rFonts w:cs="Arial"/>
          <w:szCs w:val="20"/>
          <w:lang w:val="ka-GE"/>
        </w:rPr>
        <w:t xml:space="preserve"> </w:t>
      </w:r>
      <w:r w:rsidRPr="00EF12A9">
        <w:rPr>
          <w:rFonts w:ascii="Helvetica" w:hAnsi="Helvetica" w:cs="Helvetica"/>
          <w:szCs w:val="20"/>
          <w:lang w:val="ka-GE"/>
        </w:rPr>
        <w:t>ისეთია</w:t>
      </w:r>
      <w:r w:rsidRPr="00EF12A9">
        <w:rPr>
          <w:rFonts w:cs="Arial"/>
          <w:szCs w:val="20"/>
          <w:lang w:val="ka-GE"/>
        </w:rPr>
        <w:t xml:space="preserve">, </w:t>
      </w:r>
      <w:r w:rsidRPr="00EF12A9">
        <w:rPr>
          <w:rFonts w:ascii="Helvetica" w:hAnsi="Helvetica" w:cs="Helvetica"/>
          <w:szCs w:val="20"/>
          <w:lang w:val="ka-GE"/>
        </w:rPr>
        <w:t>რომ</w:t>
      </w:r>
      <w:r w:rsidRPr="00EF12A9">
        <w:rPr>
          <w:rFonts w:cs="Arial"/>
          <w:szCs w:val="20"/>
          <w:lang w:val="ka-GE"/>
        </w:rPr>
        <w:t xml:space="preserve"> </w:t>
      </w:r>
      <w:r w:rsidRPr="00EF12A9">
        <w:rPr>
          <w:rFonts w:ascii="Helvetica" w:hAnsi="Helvetica" w:cs="Helvetica"/>
          <w:szCs w:val="20"/>
          <w:lang w:val="ka-GE"/>
        </w:rPr>
        <w:t>პაციენტებისათვის</w:t>
      </w:r>
      <w:r w:rsidRPr="00EF12A9">
        <w:rPr>
          <w:rFonts w:cs="Arial"/>
          <w:szCs w:val="20"/>
          <w:lang w:val="ka-GE"/>
        </w:rPr>
        <w:t xml:space="preserve"> </w:t>
      </w:r>
      <w:r w:rsidRPr="00EF12A9">
        <w:rPr>
          <w:rFonts w:ascii="Helvetica" w:hAnsi="Helvetica" w:cs="Helvetica"/>
          <w:szCs w:val="20"/>
          <w:lang w:val="ka-GE"/>
        </w:rPr>
        <w:t>ინსულტის</w:t>
      </w:r>
      <w:r w:rsidRPr="00EF12A9">
        <w:rPr>
          <w:rFonts w:cs="Arial"/>
          <w:szCs w:val="20"/>
          <w:lang w:val="ka-GE"/>
        </w:rPr>
        <w:t xml:space="preserve"> </w:t>
      </w:r>
      <w:r w:rsidRPr="00EF12A9">
        <w:rPr>
          <w:rFonts w:ascii="Helvetica" w:hAnsi="Helvetica" w:cs="Helvetica"/>
          <w:szCs w:val="20"/>
          <w:lang w:val="ka-GE"/>
        </w:rPr>
        <w:t>ერთეულში</w:t>
      </w:r>
      <w:r w:rsidRPr="00EF12A9">
        <w:rPr>
          <w:rFonts w:cs="Arial"/>
          <w:szCs w:val="20"/>
          <w:lang w:val="ka-GE"/>
        </w:rPr>
        <w:t xml:space="preserve"> </w:t>
      </w:r>
      <w:r w:rsidRPr="00EF12A9">
        <w:rPr>
          <w:rFonts w:ascii="Helvetica" w:hAnsi="Helvetica" w:cs="Helvetica"/>
          <w:szCs w:val="20"/>
          <w:lang w:val="ka-GE"/>
        </w:rPr>
        <w:t>დახმარების</w:t>
      </w:r>
      <w:r w:rsidRPr="00EF12A9">
        <w:rPr>
          <w:rFonts w:cs="Arial"/>
          <w:szCs w:val="20"/>
          <w:lang w:val="ka-GE"/>
        </w:rPr>
        <w:t xml:space="preserve"> </w:t>
      </w:r>
      <w:r w:rsidRPr="00EF12A9">
        <w:rPr>
          <w:rFonts w:ascii="Helvetica" w:hAnsi="Helvetica" w:cs="Helvetica"/>
          <w:szCs w:val="20"/>
          <w:lang w:val="ka-GE"/>
        </w:rPr>
        <w:t>გაწევასთან</w:t>
      </w:r>
      <w:r w:rsidRPr="00EF12A9">
        <w:rPr>
          <w:rFonts w:cs="Arial"/>
          <w:szCs w:val="20"/>
          <w:lang w:val="ka-GE"/>
        </w:rPr>
        <w:t xml:space="preserve"> </w:t>
      </w:r>
      <w:r w:rsidRPr="00EF12A9">
        <w:rPr>
          <w:rFonts w:ascii="Helvetica" w:hAnsi="Helvetica" w:cs="Helvetica"/>
          <w:szCs w:val="20"/>
          <w:lang w:val="ka-GE"/>
        </w:rPr>
        <w:t>დაკავშირებული</w:t>
      </w:r>
      <w:r w:rsidRPr="00EF12A9">
        <w:rPr>
          <w:rFonts w:cs="Arial"/>
          <w:szCs w:val="20"/>
          <w:lang w:val="ka-GE"/>
        </w:rPr>
        <w:t xml:space="preserve"> </w:t>
      </w:r>
      <w:r w:rsidRPr="00EF12A9">
        <w:rPr>
          <w:rFonts w:ascii="Helvetica" w:hAnsi="Helvetica" w:cs="Helvetica"/>
          <w:szCs w:val="20"/>
          <w:lang w:val="ka-GE"/>
        </w:rPr>
        <w:t>დამატებითი</w:t>
      </w:r>
      <w:r w:rsidRPr="00EF12A9">
        <w:rPr>
          <w:rFonts w:cs="Arial"/>
          <w:szCs w:val="20"/>
          <w:lang w:val="ka-GE"/>
        </w:rPr>
        <w:t xml:space="preserve"> </w:t>
      </w:r>
      <w:r w:rsidRPr="00EF12A9">
        <w:rPr>
          <w:rFonts w:ascii="Helvetica" w:hAnsi="Helvetica" w:cs="Helvetica"/>
          <w:szCs w:val="20"/>
          <w:lang w:val="ka-GE"/>
        </w:rPr>
        <w:t>ხარჯები</w:t>
      </w:r>
      <w:r w:rsidRPr="00EF12A9">
        <w:rPr>
          <w:rFonts w:cs="Arial"/>
          <w:szCs w:val="20"/>
          <w:lang w:val="ka-GE"/>
        </w:rPr>
        <w:t xml:space="preserve"> </w:t>
      </w:r>
      <w:r w:rsidRPr="00EF12A9">
        <w:rPr>
          <w:rFonts w:ascii="Helvetica" w:hAnsi="Helvetica" w:cs="Helvetica"/>
          <w:szCs w:val="20"/>
          <w:lang w:val="ka-GE"/>
        </w:rPr>
        <w:t>მიმწოდებელს</w:t>
      </w:r>
      <w:r w:rsidRPr="00EF12A9">
        <w:rPr>
          <w:rFonts w:cs="Arial"/>
          <w:szCs w:val="20"/>
          <w:lang w:val="ka-GE"/>
        </w:rPr>
        <w:t xml:space="preserve"> </w:t>
      </w:r>
      <w:r w:rsidRPr="00EF12A9">
        <w:rPr>
          <w:rFonts w:ascii="Helvetica" w:hAnsi="Helvetica" w:cs="Helvetica"/>
          <w:szCs w:val="20"/>
          <w:lang w:val="ka-GE"/>
        </w:rPr>
        <w:t>დაეკისრება</w:t>
      </w:r>
      <w:r w:rsidRPr="00EF12A9">
        <w:rPr>
          <w:rFonts w:cs="Arial"/>
          <w:szCs w:val="20"/>
          <w:lang w:val="ka-GE"/>
        </w:rPr>
        <w:t xml:space="preserve"> </w:t>
      </w:r>
      <w:r w:rsidRPr="00EF12A9">
        <w:rPr>
          <w:rFonts w:ascii="Helvetica" w:hAnsi="Helvetica" w:cs="Helvetica"/>
          <w:szCs w:val="20"/>
          <w:lang w:val="ka-GE"/>
        </w:rPr>
        <w:t>მაშინ</w:t>
      </w:r>
      <w:r w:rsidRPr="00EF12A9">
        <w:rPr>
          <w:rFonts w:cs="Arial"/>
          <w:szCs w:val="20"/>
          <w:lang w:val="ka-GE"/>
        </w:rPr>
        <w:t xml:space="preserve">, </w:t>
      </w:r>
      <w:r w:rsidRPr="00EF12A9">
        <w:rPr>
          <w:rFonts w:ascii="Helvetica" w:hAnsi="Helvetica" w:cs="Helvetica"/>
          <w:szCs w:val="20"/>
          <w:lang w:val="ka-GE"/>
        </w:rPr>
        <w:t>როდესაც</w:t>
      </w:r>
      <w:r w:rsidRPr="00EF12A9">
        <w:rPr>
          <w:rFonts w:cs="Arial"/>
          <w:szCs w:val="20"/>
          <w:lang w:val="ka-GE"/>
        </w:rPr>
        <w:t xml:space="preserve">  </w:t>
      </w:r>
      <w:r w:rsidRPr="00EF12A9">
        <w:rPr>
          <w:rFonts w:ascii="Helvetica" w:hAnsi="Helvetica" w:cs="Helvetica"/>
          <w:szCs w:val="20"/>
          <w:lang w:val="ka-GE"/>
        </w:rPr>
        <w:t>შემცირებული</w:t>
      </w:r>
      <w:r w:rsidRPr="00EF12A9">
        <w:rPr>
          <w:rFonts w:cs="Arial"/>
          <w:szCs w:val="20"/>
          <w:lang w:val="ka-GE"/>
        </w:rPr>
        <w:t xml:space="preserve"> </w:t>
      </w:r>
      <w:r w:rsidRPr="00EF12A9">
        <w:rPr>
          <w:rFonts w:ascii="Helvetica" w:hAnsi="Helvetica" w:cs="Helvetica"/>
          <w:szCs w:val="20"/>
          <w:lang w:val="ka-GE"/>
        </w:rPr>
        <w:t>მოკვდაობისა</w:t>
      </w:r>
      <w:r w:rsidRPr="00EF12A9">
        <w:rPr>
          <w:rFonts w:cs="Arial"/>
          <w:szCs w:val="20"/>
          <w:lang w:val="ka-GE"/>
        </w:rPr>
        <w:t xml:space="preserve"> </w:t>
      </w:r>
      <w:r w:rsidRPr="00EF12A9">
        <w:rPr>
          <w:rFonts w:ascii="Helvetica" w:hAnsi="Helvetica" w:cs="Helvetica"/>
          <w:szCs w:val="20"/>
          <w:lang w:val="ka-GE"/>
        </w:rPr>
        <w:t>და</w:t>
      </w:r>
      <w:r w:rsidRPr="00EF12A9">
        <w:rPr>
          <w:rFonts w:cs="Arial"/>
          <w:szCs w:val="20"/>
          <w:lang w:val="ka-GE"/>
        </w:rPr>
        <w:t xml:space="preserve"> </w:t>
      </w:r>
      <w:r w:rsidRPr="00EF12A9">
        <w:rPr>
          <w:rFonts w:ascii="Helvetica" w:hAnsi="Helvetica" w:cs="Helvetica"/>
          <w:szCs w:val="20"/>
          <w:lang w:val="ka-GE"/>
        </w:rPr>
        <w:t>უნარშეზღუდულობის</w:t>
      </w:r>
      <w:r w:rsidRPr="00EF12A9">
        <w:rPr>
          <w:rFonts w:cs="Arial"/>
          <w:szCs w:val="20"/>
          <w:lang w:val="ka-GE"/>
        </w:rPr>
        <w:t xml:space="preserve"> </w:t>
      </w:r>
      <w:r w:rsidRPr="00EF12A9">
        <w:rPr>
          <w:rFonts w:ascii="Helvetica" w:hAnsi="Helvetica" w:cs="Helvetica"/>
          <w:szCs w:val="20"/>
          <w:lang w:val="ka-GE"/>
        </w:rPr>
        <w:t>გამო</w:t>
      </w:r>
      <w:r w:rsidRPr="00EF12A9">
        <w:rPr>
          <w:rFonts w:cs="Arial"/>
          <w:szCs w:val="20"/>
          <w:lang w:val="ka-GE"/>
        </w:rPr>
        <w:t xml:space="preserve"> </w:t>
      </w:r>
      <w:r w:rsidRPr="00EF12A9">
        <w:rPr>
          <w:rFonts w:ascii="Helvetica" w:hAnsi="Helvetica" w:cs="Helvetica"/>
          <w:szCs w:val="20"/>
          <w:lang w:val="ka-GE"/>
        </w:rPr>
        <w:t>მიღებული</w:t>
      </w:r>
      <w:r w:rsidRPr="00EF12A9">
        <w:rPr>
          <w:rFonts w:cs="Arial"/>
          <w:szCs w:val="20"/>
          <w:lang w:val="ka-GE"/>
        </w:rPr>
        <w:t xml:space="preserve"> </w:t>
      </w:r>
      <w:r w:rsidRPr="00EF12A9">
        <w:rPr>
          <w:rFonts w:ascii="Helvetica" w:hAnsi="Helvetica" w:cs="Helvetica"/>
          <w:szCs w:val="20"/>
          <w:lang w:val="ka-GE"/>
        </w:rPr>
        <w:t>დანაზოგით</w:t>
      </w:r>
      <w:r w:rsidRPr="00EF12A9">
        <w:rPr>
          <w:rFonts w:cs="Arial"/>
          <w:szCs w:val="20"/>
          <w:lang w:val="ka-GE"/>
        </w:rPr>
        <w:t xml:space="preserve"> </w:t>
      </w:r>
      <w:r w:rsidRPr="00EF12A9">
        <w:rPr>
          <w:rFonts w:ascii="Helvetica" w:hAnsi="Helvetica" w:cs="Helvetica"/>
          <w:szCs w:val="20"/>
          <w:lang w:val="ka-GE"/>
        </w:rPr>
        <w:t>სარგებელს</w:t>
      </w:r>
      <w:r w:rsidRPr="00EF12A9">
        <w:rPr>
          <w:rFonts w:cs="Arial"/>
          <w:szCs w:val="20"/>
          <w:lang w:val="ka-GE"/>
        </w:rPr>
        <w:t xml:space="preserve"> </w:t>
      </w:r>
      <w:r w:rsidRPr="00EF12A9">
        <w:rPr>
          <w:rFonts w:ascii="Helvetica" w:hAnsi="Helvetica" w:cs="Helvetica"/>
          <w:szCs w:val="20"/>
          <w:lang w:val="ka-GE"/>
        </w:rPr>
        <w:t>ნახავს</w:t>
      </w:r>
      <w:r w:rsidRPr="00EF12A9">
        <w:rPr>
          <w:rFonts w:cs="Arial"/>
          <w:szCs w:val="20"/>
          <w:lang w:val="ka-GE"/>
        </w:rPr>
        <w:t xml:space="preserve"> </w:t>
      </w:r>
      <w:r w:rsidRPr="00EF12A9">
        <w:rPr>
          <w:rFonts w:ascii="Helvetica" w:hAnsi="Helvetica" w:cs="Helvetica"/>
          <w:szCs w:val="20"/>
          <w:lang w:val="ka-GE"/>
        </w:rPr>
        <w:t>პაციენტი</w:t>
      </w:r>
      <w:r w:rsidRPr="00EF12A9">
        <w:rPr>
          <w:rFonts w:cs="Arial"/>
          <w:szCs w:val="20"/>
          <w:lang w:val="ka-GE"/>
        </w:rPr>
        <w:t xml:space="preserve"> </w:t>
      </w:r>
      <w:r w:rsidRPr="00EF12A9">
        <w:rPr>
          <w:rFonts w:ascii="Helvetica" w:hAnsi="Helvetica" w:cs="Helvetica"/>
          <w:szCs w:val="20"/>
          <w:lang w:val="ka-GE"/>
        </w:rPr>
        <w:t>და</w:t>
      </w:r>
      <w:r w:rsidRPr="00EF12A9">
        <w:rPr>
          <w:rFonts w:cs="Arial"/>
          <w:szCs w:val="20"/>
          <w:lang w:val="ka-GE"/>
        </w:rPr>
        <w:t xml:space="preserve"> </w:t>
      </w:r>
      <w:r w:rsidRPr="00EF12A9">
        <w:rPr>
          <w:rFonts w:ascii="Helvetica" w:hAnsi="Helvetica" w:cs="Helvetica"/>
          <w:szCs w:val="20"/>
          <w:lang w:val="ka-GE"/>
        </w:rPr>
        <w:t>მთლიანად</w:t>
      </w:r>
      <w:r w:rsidRPr="00EF12A9">
        <w:rPr>
          <w:rFonts w:cs="Arial"/>
          <w:szCs w:val="20"/>
          <w:lang w:val="ka-GE"/>
        </w:rPr>
        <w:t xml:space="preserve"> </w:t>
      </w:r>
      <w:r w:rsidRPr="00EF12A9">
        <w:rPr>
          <w:rFonts w:ascii="Helvetica" w:hAnsi="Helvetica" w:cs="Helvetica"/>
          <w:szCs w:val="20"/>
          <w:lang w:val="ka-GE"/>
        </w:rPr>
        <w:t>მოსახლეობა</w:t>
      </w:r>
      <w:r w:rsidRPr="00EF12A9">
        <w:rPr>
          <w:rFonts w:cs="Arial"/>
          <w:szCs w:val="20"/>
          <w:lang w:val="ka-GE"/>
        </w:rPr>
        <w:t xml:space="preserve">. </w:t>
      </w:r>
      <w:r w:rsidRPr="00EF12A9">
        <w:rPr>
          <w:rFonts w:ascii="Helvetica" w:hAnsi="Helvetica" w:cs="Helvetica"/>
          <w:szCs w:val="20"/>
          <w:lang w:val="ka-GE"/>
        </w:rPr>
        <w:t>უნარშეზღუდულობის</w:t>
      </w:r>
      <w:r w:rsidRPr="00EF12A9">
        <w:rPr>
          <w:rFonts w:cs="Arial"/>
          <w:szCs w:val="20"/>
          <w:lang w:val="ka-GE"/>
        </w:rPr>
        <w:t xml:space="preserve"> </w:t>
      </w:r>
      <w:r w:rsidRPr="00EF12A9">
        <w:rPr>
          <w:rFonts w:ascii="Helvetica" w:hAnsi="Helvetica" w:cs="Helvetica"/>
          <w:szCs w:val="20"/>
          <w:lang w:val="ka-GE"/>
        </w:rPr>
        <w:t>შემცირება</w:t>
      </w:r>
      <w:r w:rsidRPr="00EF12A9">
        <w:rPr>
          <w:rFonts w:cs="Arial"/>
          <w:szCs w:val="20"/>
          <w:lang w:val="ka-GE"/>
        </w:rPr>
        <w:t xml:space="preserve">, </w:t>
      </w:r>
      <w:r w:rsidRPr="00EF12A9">
        <w:rPr>
          <w:rFonts w:ascii="Helvetica" w:hAnsi="Helvetica" w:cs="Helvetica"/>
          <w:szCs w:val="20"/>
          <w:lang w:val="ka-GE"/>
        </w:rPr>
        <w:t>ასევე</w:t>
      </w:r>
      <w:r w:rsidRPr="00EF12A9">
        <w:rPr>
          <w:rFonts w:cs="Arial"/>
          <w:szCs w:val="20"/>
          <w:lang w:val="ka-GE"/>
        </w:rPr>
        <w:t xml:space="preserve">, </w:t>
      </w:r>
      <w:r w:rsidRPr="00EF12A9">
        <w:rPr>
          <w:rFonts w:ascii="Helvetica" w:hAnsi="Helvetica" w:cs="Helvetica"/>
          <w:szCs w:val="20"/>
          <w:lang w:val="ka-GE"/>
        </w:rPr>
        <w:t>შეიძლება</w:t>
      </w:r>
      <w:r w:rsidRPr="00EF12A9">
        <w:rPr>
          <w:rFonts w:cs="Arial"/>
          <w:szCs w:val="20"/>
          <w:lang w:val="ka-GE"/>
        </w:rPr>
        <w:t xml:space="preserve"> </w:t>
      </w:r>
      <w:r w:rsidRPr="00EF12A9">
        <w:rPr>
          <w:rFonts w:ascii="Helvetica" w:hAnsi="Helvetica" w:cs="Helvetica"/>
          <w:szCs w:val="20"/>
          <w:lang w:val="ka-GE"/>
        </w:rPr>
        <w:t>განიხილოს</w:t>
      </w:r>
      <w:r w:rsidRPr="00EF12A9">
        <w:rPr>
          <w:rFonts w:cs="Arial"/>
          <w:szCs w:val="20"/>
          <w:lang w:val="ka-GE"/>
        </w:rPr>
        <w:t xml:space="preserve"> </w:t>
      </w:r>
      <w:r w:rsidRPr="00EF12A9">
        <w:rPr>
          <w:rFonts w:ascii="Helvetica" w:hAnsi="Helvetica" w:cs="Helvetica"/>
          <w:szCs w:val="20"/>
          <w:lang w:val="ka-GE"/>
        </w:rPr>
        <w:t>როგორც</w:t>
      </w:r>
      <w:r w:rsidRPr="00EF12A9">
        <w:rPr>
          <w:rFonts w:cs="Arial"/>
          <w:szCs w:val="20"/>
          <w:lang w:val="ka-GE"/>
        </w:rPr>
        <w:t xml:space="preserve"> </w:t>
      </w:r>
      <w:r w:rsidRPr="00EF12A9">
        <w:rPr>
          <w:rFonts w:ascii="Helvetica" w:hAnsi="Helvetica" w:cs="Helvetica"/>
          <w:szCs w:val="20"/>
          <w:lang w:val="ka-GE"/>
        </w:rPr>
        <w:t>დანაზოგი</w:t>
      </w:r>
      <w:r w:rsidRPr="00EF12A9">
        <w:rPr>
          <w:rFonts w:cs="Arial"/>
          <w:szCs w:val="20"/>
          <w:lang w:val="ka-GE"/>
        </w:rPr>
        <w:t xml:space="preserve"> </w:t>
      </w:r>
      <w:r w:rsidRPr="00EF12A9">
        <w:rPr>
          <w:rFonts w:ascii="Helvetica" w:hAnsi="Helvetica" w:cs="Helvetica"/>
          <w:szCs w:val="20"/>
          <w:lang w:val="ka-GE"/>
        </w:rPr>
        <w:t>საზოგადოებრივი</w:t>
      </w:r>
      <w:r w:rsidRPr="00EF12A9">
        <w:rPr>
          <w:rFonts w:cs="Arial"/>
          <w:szCs w:val="20"/>
          <w:lang w:val="ka-GE"/>
        </w:rPr>
        <w:t xml:space="preserve"> </w:t>
      </w:r>
      <w:r w:rsidRPr="00EF12A9">
        <w:rPr>
          <w:rFonts w:ascii="Helvetica" w:hAnsi="Helvetica" w:cs="Helvetica"/>
          <w:szCs w:val="20"/>
          <w:lang w:val="ka-GE"/>
        </w:rPr>
        <w:t>ჯანდაცვისა</w:t>
      </w:r>
      <w:r w:rsidRPr="00EF12A9">
        <w:rPr>
          <w:rFonts w:cs="Arial"/>
          <w:szCs w:val="20"/>
          <w:lang w:val="ka-GE"/>
        </w:rPr>
        <w:t xml:space="preserve"> </w:t>
      </w:r>
      <w:r w:rsidRPr="00EF12A9">
        <w:rPr>
          <w:rFonts w:ascii="Helvetica" w:hAnsi="Helvetica" w:cs="Helvetica"/>
          <w:szCs w:val="20"/>
          <w:lang w:val="ka-GE"/>
        </w:rPr>
        <w:t>და</w:t>
      </w:r>
      <w:r w:rsidRPr="00EF12A9">
        <w:rPr>
          <w:rFonts w:cs="Arial"/>
          <w:szCs w:val="20"/>
          <w:lang w:val="ka-GE"/>
        </w:rPr>
        <w:t xml:space="preserve"> </w:t>
      </w:r>
      <w:r w:rsidRPr="00EF12A9">
        <w:rPr>
          <w:rFonts w:ascii="Helvetica" w:hAnsi="Helvetica" w:cs="Helvetica"/>
          <w:szCs w:val="20"/>
          <w:lang w:val="ka-GE"/>
        </w:rPr>
        <w:t>სოციალური</w:t>
      </w:r>
      <w:r w:rsidRPr="00EF12A9">
        <w:rPr>
          <w:rFonts w:cs="Arial"/>
          <w:szCs w:val="20"/>
          <w:lang w:val="ka-GE"/>
        </w:rPr>
        <w:t xml:space="preserve"> </w:t>
      </w:r>
      <w:r w:rsidRPr="00EF12A9">
        <w:rPr>
          <w:rFonts w:ascii="Helvetica" w:hAnsi="Helvetica" w:cs="Helvetica"/>
          <w:szCs w:val="20"/>
          <w:lang w:val="ka-GE"/>
        </w:rPr>
        <w:t>დაცვის</w:t>
      </w:r>
      <w:r w:rsidRPr="00EF12A9">
        <w:rPr>
          <w:rFonts w:cs="Arial"/>
          <w:szCs w:val="20"/>
          <w:lang w:val="ka-GE"/>
        </w:rPr>
        <w:t xml:space="preserve">  </w:t>
      </w:r>
      <w:r w:rsidRPr="00EF12A9">
        <w:rPr>
          <w:rFonts w:ascii="Helvetica" w:hAnsi="Helvetica" w:cs="Helvetica"/>
          <w:szCs w:val="20"/>
          <w:lang w:val="ka-GE"/>
        </w:rPr>
        <w:t>ბიუჯეტისათვის</w:t>
      </w:r>
      <w:r w:rsidRPr="00EF12A9">
        <w:rPr>
          <w:rFonts w:cs="Arial"/>
          <w:szCs w:val="20"/>
          <w:lang w:val="ka-GE"/>
        </w:rPr>
        <w:t xml:space="preserve">. </w:t>
      </w:r>
    </w:p>
    <w:p w14:paraId="4EF25608" w14:textId="77777777" w:rsidR="00F51FFF" w:rsidRPr="00EF12A9" w:rsidRDefault="00F51FFF" w:rsidP="00F51FFF">
      <w:pPr>
        <w:rPr>
          <w:rFonts w:cs="Arial"/>
          <w:lang w:val="ka-GE"/>
        </w:rPr>
      </w:pPr>
    </w:p>
    <w:p w14:paraId="41DB5D54" w14:textId="77777777" w:rsidR="00F51FFF" w:rsidRPr="00EF12A9" w:rsidRDefault="00F51FFF" w:rsidP="00F51FFF">
      <w:pPr>
        <w:rPr>
          <w:rFonts w:cs="Arial"/>
          <w:b/>
          <w:bCs/>
          <w:color w:val="000000"/>
          <w:lang w:val="ka-GE"/>
        </w:rPr>
      </w:pPr>
      <w:r w:rsidRPr="00EF12A9">
        <w:rPr>
          <w:rFonts w:cs="Arial"/>
          <w:b/>
          <w:bCs/>
          <w:color w:val="000000"/>
          <w:lang w:val="ka-GE"/>
        </w:rPr>
        <w:br w:type="page"/>
      </w:r>
    </w:p>
    <w:p w14:paraId="179832FD" w14:textId="77777777" w:rsidR="00F51FFF" w:rsidRPr="00EF12A9" w:rsidRDefault="00F51FFF" w:rsidP="00586AA5">
      <w:pPr>
        <w:pStyle w:val="berschrift2"/>
      </w:pPr>
      <w:bookmarkStart w:id="854" w:name="_Toc283402974"/>
      <w:bookmarkStart w:id="855" w:name="_Toc492155288"/>
      <w:bookmarkStart w:id="856" w:name="_Toc496461740"/>
      <w:r w:rsidRPr="00EF12A9">
        <w:rPr>
          <w:rFonts w:ascii="Helvetica" w:hAnsi="Helvetica" w:cs="Helvetica"/>
        </w:rPr>
        <w:lastRenderedPageBreak/>
        <w:t>თრომბოლიზი</w:t>
      </w:r>
      <w:r w:rsidR="00E022F2" w:rsidRPr="00EF12A9">
        <w:rPr>
          <w:rFonts w:ascii="Helvetica" w:hAnsi="Helvetica" w:cs="Helvetica"/>
        </w:rPr>
        <w:t>სი</w:t>
      </w:r>
      <w:r w:rsidRPr="00EF12A9">
        <w:t xml:space="preserve"> </w:t>
      </w:r>
      <w:r w:rsidRPr="00EF12A9">
        <w:rPr>
          <w:rFonts w:ascii="Helvetica" w:hAnsi="Helvetica" w:cs="Helvetica"/>
        </w:rPr>
        <w:t>ალტეპლაზით</w:t>
      </w:r>
      <w:bookmarkEnd w:id="854"/>
      <w:bookmarkEnd w:id="855"/>
      <w:bookmarkEnd w:id="856"/>
    </w:p>
    <w:p w14:paraId="44E8D4B9" w14:textId="77777777" w:rsidR="00F51FFF" w:rsidRPr="00EF12A9" w:rsidRDefault="00F51FFF" w:rsidP="00586AA5">
      <w:pPr>
        <w:pStyle w:val="berschrift3"/>
        <w:rPr>
          <w:lang w:val="ka-GE"/>
        </w:rPr>
      </w:pPr>
      <w:r w:rsidRPr="00EF12A9">
        <w:rPr>
          <w:lang w:val="ka-GE"/>
        </w:rPr>
        <w:t xml:space="preserve"> </w:t>
      </w:r>
      <w:bookmarkStart w:id="857" w:name="_Toc496461741"/>
      <w:r w:rsidRPr="00EF12A9">
        <w:rPr>
          <w:rFonts w:ascii="Helvetica" w:hAnsi="Helvetica" w:cs="Helvetica"/>
          <w:lang w:val="ka-GE"/>
        </w:rPr>
        <w:t>შესავალი</w:t>
      </w:r>
      <w:bookmarkEnd w:id="857"/>
    </w:p>
    <w:p w14:paraId="33359B9E" w14:textId="77777777" w:rsidR="00F51FFF" w:rsidRPr="00EF12A9" w:rsidRDefault="00F51FFF" w:rsidP="00F51FFF">
      <w:pPr>
        <w:jc w:val="both"/>
        <w:rPr>
          <w:rFonts w:cs="Arial"/>
          <w:lang w:val="ka-GE"/>
        </w:rPr>
      </w:pPr>
      <w:r w:rsidRPr="00EF12A9">
        <w:rPr>
          <w:rFonts w:ascii="Helvetica" w:hAnsi="Helvetica" w:cs="Helvetica"/>
          <w:lang w:val="ka-GE"/>
        </w:rPr>
        <w:t>ალტეპლაზა</w:t>
      </w:r>
      <w:r w:rsidR="00D733B1" w:rsidRPr="00EF12A9">
        <w:rPr>
          <w:rFonts w:cs="Arial"/>
          <w:lang w:val="ka-GE"/>
        </w:rPr>
        <w:t xml:space="preserve"> (</w:t>
      </w:r>
      <w:r w:rsidR="00D733B1" w:rsidRPr="00EF12A9">
        <w:rPr>
          <w:rFonts w:ascii="Helvetica" w:hAnsi="Helvetica" w:cs="Helvetica"/>
          <w:lang w:val="ka-GE"/>
        </w:rPr>
        <w:t>აქტილიზა</w:t>
      </w:r>
      <w:r w:rsidR="00D733B1" w:rsidRPr="00EF12A9">
        <w:rPr>
          <w:rFonts w:cs="Arial"/>
          <w:lang w:val="ka-GE"/>
        </w:rPr>
        <w:t>)</w:t>
      </w:r>
      <w:r w:rsidRPr="00EF12A9">
        <w:rPr>
          <w:rFonts w:cs="Arial"/>
          <w:lang w:val="ka-GE"/>
        </w:rPr>
        <w:t xml:space="preserve"> </w:t>
      </w:r>
      <w:r w:rsidRPr="00EF12A9">
        <w:rPr>
          <w:rFonts w:ascii="Helvetica" w:hAnsi="Helvetica" w:cs="Helvetica"/>
          <w:lang w:val="ka-GE"/>
        </w:rPr>
        <w:t>რეკომბინირებული</w:t>
      </w:r>
      <w:r w:rsidRPr="00EF12A9">
        <w:rPr>
          <w:rFonts w:cs="Arial"/>
          <w:lang w:val="ka-GE"/>
        </w:rPr>
        <w:t xml:space="preserve"> </w:t>
      </w:r>
      <w:r w:rsidRPr="00EF12A9">
        <w:rPr>
          <w:rFonts w:ascii="Helvetica" w:hAnsi="Helvetica" w:cs="Helvetica"/>
          <w:lang w:val="ka-GE"/>
        </w:rPr>
        <w:t>ქსოვილოვანი</w:t>
      </w:r>
      <w:r w:rsidRPr="00EF12A9">
        <w:rPr>
          <w:rFonts w:cs="Arial"/>
          <w:lang w:val="ka-GE"/>
        </w:rPr>
        <w:t xml:space="preserve"> </w:t>
      </w:r>
      <w:r w:rsidRPr="00EF12A9">
        <w:rPr>
          <w:rFonts w:ascii="Helvetica" w:hAnsi="Helvetica" w:cs="Helvetica"/>
          <w:lang w:val="ka-GE"/>
        </w:rPr>
        <w:t>პლაზმინოგენის</w:t>
      </w:r>
      <w:r w:rsidRPr="00EF12A9">
        <w:rPr>
          <w:rFonts w:cs="Arial"/>
          <w:lang w:val="ka-GE"/>
        </w:rPr>
        <w:t xml:space="preserve"> </w:t>
      </w:r>
      <w:r w:rsidRPr="00EF12A9">
        <w:rPr>
          <w:rFonts w:ascii="Helvetica" w:hAnsi="Helvetica" w:cs="Helvetica"/>
          <w:lang w:val="ka-GE"/>
        </w:rPr>
        <w:t>აქტივატორების</w:t>
      </w:r>
      <w:r w:rsidRPr="00EF12A9">
        <w:rPr>
          <w:rFonts w:cs="Arial"/>
          <w:lang w:val="ka-GE"/>
        </w:rPr>
        <w:t xml:space="preserve"> (rtPA) </w:t>
      </w:r>
      <w:r w:rsidRPr="00EF12A9">
        <w:rPr>
          <w:rFonts w:ascii="Helvetica" w:hAnsi="Helvetica" w:cs="Helvetica"/>
          <w:lang w:val="ka-GE"/>
        </w:rPr>
        <w:t>ჯგუფს</w:t>
      </w:r>
      <w:r w:rsidRPr="00EF12A9">
        <w:rPr>
          <w:rFonts w:cs="Arial"/>
          <w:lang w:val="ka-GE"/>
        </w:rPr>
        <w:t xml:space="preserve"> </w:t>
      </w:r>
      <w:r w:rsidRPr="00EF12A9">
        <w:rPr>
          <w:rFonts w:ascii="Helvetica" w:hAnsi="Helvetica" w:cs="Helvetica"/>
          <w:lang w:val="ka-GE"/>
        </w:rPr>
        <w:t>მიეკუთვნება</w:t>
      </w:r>
      <w:r w:rsidRPr="00EF12A9">
        <w:rPr>
          <w:rFonts w:cs="Arial"/>
          <w:lang w:val="ka-GE"/>
        </w:rPr>
        <w:t xml:space="preserve">, </w:t>
      </w:r>
      <w:r w:rsidRPr="00EF12A9">
        <w:rPr>
          <w:rFonts w:ascii="Helvetica" w:hAnsi="Helvetica" w:cs="Helvetica"/>
          <w:lang w:val="ka-GE"/>
        </w:rPr>
        <w:t>რომელიც</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სამკურნალოდ</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მოცემული</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რეკომენდაციის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r w:rsidRPr="00EF12A9">
        <w:rPr>
          <w:rFonts w:ascii="Helvetica" w:hAnsi="Helvetica" w:cs="Helvetica"/>
          <w:lang w:val="ka-GE"/>
        </w:rPr>
        <w:t>თრომბოლიზი</w:t>
      </w:r>
      <w:r w:rsidR="00E022F2" w:rsidRPr="00EF12A9">
        <w:rPr>
          <w:rFonts w:ascii="Helvetica" w:hAnsi="Helvetica" w:cs="Helvetica"/>
          <w:lang w:val="ka-GE"/>
        </w:rPr>
        <w:t>სი</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ჩაატარონ</w:t>
      </w:r>
      <w:r w:rsidRPr="00EF12A9">
        <w:rPr>
          <w:rFonts w:cs="Arial"/>
          <w:lang w:val="ka-GE"/>
        </w:rPr>
        <w:t xml:space="preserve"> </w:t>
      </w:r>
      <w:r w:rsidRPr="00EF12A9">
        <w:rPr>
          <w:rFonts w:ascii="Helvetica" w:hAnsi="Helvetica" w:cs="Helvetica"/>
          <w:lang w:val="ka-GE"/>
        </w:rPr>
        <w:t>მწვავე</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მართვისთვის</w:t>
      </w:r>
      <w:r w:rsidRPr="00EF12A9">
        <w:rPr>
          <w:rFonts w:cs="Arial"/>
          <w:lang w:val="ka-GE"/>
        </w:rPr>
        <w:t xml:space="preserve"> </w:t>
      </w:r>
      <w:r w:rsidRPr="00EF12A9">
        <w:rPr>
          <w:rFonts w:ascii="Helvetica" w:hAnsi="Helvetica" w:cs="Helvetica"/>
          <w:lang w:val="ka-GE"/>
        </w:rPr>
        <w:t>სპეციალურად</w:t>
      </w:r>
      <w:r w:rsidRPr="00EF12A9">
        <w:rPr>
          <w:rFonts w:cs="Arial"/>
          <w:lang w:val="ka-GE"/>
        </w:rPr>
        <w:t xml:space="preserve"> </w:t>
      </w:r>
      <w:r w:rsidRPr="00EF12A9">
        <w:rPr>
          <w:rFonts w:ascii="Helvetica" w:hAnsi="Helvetica" w:cs="Helvetica"/>
          <w:lang w:val="ka-GE"/>
        </w:rPr>
        <w:t>მომზადებულმა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გამოცდილების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ექიმებმა</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ჯგუფთან</w:t>
      </w:r>
      <w:r w:rsidRPr="00EF12A9">
        <w:rPr>
          <w:rFonts w:cs="Arial"/>
          <w:lang w:val="ka-GE"/>
        </w:rPr>
        <w:t xml:space="preserve"> </w:t>
      </w:r>
      <w:r w:rsidRPr="00EF12A9">
        <w:rPr>
          <w:rFonts w:ascii="Helvetica" w:hAnsi="Helvetica" w:cs="Helvetica"/>
          <w:lang w:val="ka-GE"/>
        </w:rPr>
        <w:t>განხილვით</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რეკომბინირებული</w:t>
      </w:r>
      <w:r w:rsidRPr="00EF12A9">
        <w:rPr>
          <w:rFonts w:cs="Arial"/>
          <w:lang w:val="ka-GE"/>
        </w:rPr>
        <w:t xml:space="preserve"> </w:t>
      </w:r>
      <w:r w:rsidRPr="00EF12A9">
        <w:rPr>
          <w:rFonts w:ascii="Helvetica" w:hAnsi="Helvetica" w:cs="Helvetica"/>
          <w:lang w:val="ka-GE"/>
        </w:rPr>
        <w:t>ქსოვილოვანი</w:t>
      </w:r>
      <w:r w:rsidRPr="00EF12A9">
        <w:rPr>
          <w:rFonts w:cs="Arial"/>
          <w:lang w:val="ka-GE"/>
        </w:rPr>
        <w:t xml:space="preserve"> </w:t>
      </w:r>
      <w:r w:rsidRPr="00EF12A9">
        <w:rPr>
          <w:rFonts w:ascii="Helvetica" w:hAnsi="Helvetica" w:cs="Helvetica"/>
          <w:lang w:val="ka-GE"/>
        </w:rPr>
        <w:t>პლაზმინოგენის</w:t>
      </w:r>
      <w:r w:rsidRPr="00EF12A9">
        <w:rPr>
          <w:rFonts w:cs="Arial"/>
          <w:lang w:val="ka-GE"/>
        </w:rPr>
        <w:t xml:space="preserve"> </w:t>
      </w:r>
      <w:r w:rsidRPr="00EF12A9">
        <w:rPr>
          <w:rFonts w:ascii="Helvetica" w:hAnsi="Helvetica" w:cs="Helvetica"/>
          <w:lang w:val="ka-GE"/>
        </w:rPr>
        <w:t>აქტივატორები</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საქართველოში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რეგისტრირებული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სხვა</w:t>
      </w:r>
      <w:r w:rsidRPr="00EF12A9">
        <w:rPr>
          <w:rFonts w:cs="Arial"/>
          <w:lang w:val="ka-GE"/>
        </w:rPr>
        <w:t xml:space="preserve"> </w:t>
      </w:r>
      <w:r w:rsidRPr="00EF12A9">
        <w:rPr>
          <w:rFonts w:ascii="Helvetica" w:hAnsi="Helvetica" w:cs="Helvetica"/>
          <w:lang w:val="ka-GE"/>
        </w:rPr>
        <w:t>ქვეყნებში</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პრეპარატებიდან</w:t>
      </w:r>
      <w:r w:rsidRPr="00EF12A9">
        <w:rPr>
          <w:rFonts w:cs="Arial"/>
          <w:lang w:val="ka-GE"/>
        </w:rPr>
        <w:t xml:space="preserve"> </w:t>
      </w:r>
      <w:r w:rsidRPr="00EF12A9">
        <w:rPr>
          <w:rFonts w:ascii="Helvetica" w:hAnsi="Helvetica" w:cs="Helvetica"/>
          <w:lang w:val="ka-GE"/>
        </w:rPr>
        <w:t>ყველაზე</w:t>
      </w:r>
      <w:r w:rsidRPr="00EF12A9">
        <w:rPr>
          <w:rFonts w:cs="Arial"/>
          <w:lang w:val="ka-GE"/>
        </w:rPr>
        <w:t xml:space="preserve"> </w:t>
      </w:r>
      <w:r w:rsidRPr="00EF12A9">
        <w:rPr>
          <w:rFonts w:ascii="Helvetica" w:hAnsi="Helvetica" w:cs="Helvetica"/>
          <w:lang w:val="ka-GE"/>
        </w:rPr>
        <w:t>ხშირად</w:t>
      </w:r>
      <w:r w:rsidRPr="00EF12A9">
        <w:rPr>
          <w:rFonts w:cs="Arial"/>
          <w:lang w:val="ka-GE"/>
        </w:rPr>
        <w:t xml:space="preserve"> </w:t>
      </w:r>
      <w:r w:rsidRPr="00EF12A9">
        <w:rPr>
          <w:rFonts w:ascii="Helvetica" w:hAnsi="Helvetica" w:cs="Helvetica"/>
          <w:lang w:val="ka-GE"/>
        </w:rPr>
        <w:t>ალტეპლაზა</w:t>
      </w:r>
      <w:r w:rsidRPr="00EF12A9">
        <w:rPr>
          <w:rFonts w:cs="Arial"/>
          <w:lang w:val="ka-GE"/>
        </w:rPr>
        <w:t xml:space="preserve"> </w:t>
      </w:r>
      <w:r w:rsidRPr="00EF12A9">
        <w:rPr>
          <w:rFonts w:ascii="Helvetica" w:hAnsi="Helvetica" w:cs="Helvetica"/>
          <w:lang w:val="ka-GE"/>
        </w:rPr>
        <w:t>გამოიყენება</w:t>
      </w:r>
      <w:r w:rsidRPr="00EF12A9">
        <w:rPr>
          <w:rFonts w:cs="Arial"/>
          <w:lang w:val="ka-GE"/>
        </w:rPr>
        <w:t xml:space="preserve">, </w:t>
      </w:r>
      <w:r w:rsidRPr="00EF12A9">
        <w:rPr>
          <w:rFonts w:ascii="Helvetica" w:hAnsi="Helvetica" w:cs="Helvetica"/>
          <w:lang w:val="ka-GE"/>
        </w:rPr>
        <w:t>განფასება</w:t>
      </w:r>
      <w:r w:rsidRPr="00EF12A9">
        <w:rPr>
          <w:rFonts w:cs="Arial"/>
          <w:lang w:val="ka-GE"/>
        </w:rPr>
        <w:t xml:space="preserve"> </w:t>
      </w:r>
      <w:r w:rsidRPr="00EF12A9">
        <w:rPr>
          <w:rFonts w:ascii="Helvetica" w:hAnsi="Helvetica" w:cs="Helvetica"/>
          <w:lang w:val="ka-GE"/>
        </w:rPr>
        <w:t>ჩატარდა</w:t>
      </w:r>
      <w:r w:rsidRPr="00EF12A9">
        <w:rPr>
          <w:rFonts w:cs="Arial"/>
          <w:lang w:val="ka-GE"/>
        </w:rPr>
        <w:t xml:space="preserve"> </w:t>
      </w:r>
      <w:r w:rsidRPr="00EF12A9">
        <w:rPr>
          <w:rFonts w:ascii="Helvetica" w:hAnsi="Helvetica" w:cs="Helvetica"/>
          <w:lang w:val="ka-GE"/>
        </w:rPr>
        <w:t>ამ</w:t>
      </w:r>
      <w:r w:rsidRPr="00EF12A9">
        <w:rPr>
          <w:rFonts w:cs="Arial"/>
          <w:lang w:val="ka-GE"/>
        </w:rPr>
        <w:t xml:space="preserve"> </w:t>
      </w:r>
      <w:r w:rsidRPr="00EF12A9">
        <w:rPr>
          <w:rFonts w:ascii="Helvetica" w:hAnsi="Helvetica" w:cs="Helvetica"/>
          <w:lang w:val="ka-GE"/>
        </w:rPr>
        <w:t>მედიკამენტის</w:t>
      </w:r>
      <w:r w:rsidRPr="00EF12A9">
        <w:rPr>
          <w:rFonts w:cs="Arial"/>
          <w:lang w:val="ka-GE"/>
        </w:rPr>
        <w:t xml:space="preserve"> „</w:t>
      </w:r>
      <w:r w:rsidRPr="00EF12A9">
        <w:rPr>
          <w:rFonts w:ascii="Helvetica" w:hAnsi="Helvetica" w:cs="Helvetica"/>
          <w:lang w:val="ka-GE"/>
        </w:rPr>
        <w:t>პოტენციური</w:t>
      </w:r>
      <w:r w:rsidRPr="00EF12A9">
        <w:rPr>
          <w:rFonts w:cs="Arial"/>
          <w:lang w:val="ka-GE"/>
        </w:rPr>
        <w:t xml:space="preserve"> </w:t>
      </w:r>
      <w:r w:rsidRPr="00EF12A9">
        <w:rPr>
          <w:rFonts w:ascii="Helvetica" w:hAnsi="Helvetica" w:cs="Helvetica"/>
          <w:lang w:val="ka-GE"/>
        </w:rPr>
        <w:t>ფასის</w:t>
      </w:r>
      <w:r w:rsidRPr="00EF12A9">
        <w:rPr>
          <w:rFonts w:cs="Arial"/>
          <w:lang w:val="ka-GE"/>
        </w:rPr>
        <w:t xml:space="preserve">“ </w:t>
      </w:r>
      <w:r w:rsidRPr="00EF12A9">
        <w:rPr>
          <w:rFonts w:ascii="Helvetica" w:hAnsi="Helvetica" w:cs="Helvetica"/>
          <w:lang w:val="ka-GE"/>
        </w:rPr>
        <w:t>მიხედვით</w:t>
      </w:r>
      <w:r w:rsidRPr="00EF12A9">
        <w:rPr>
          <w:rFonts w:cs="Arial"/>
          <w:lang w:val="ka-GE"/>
        </w:rPr>
        <w:t xml:space="preserve">.   </w:t>
      </w:r>
    </w:p>
    <w:p w14:paraId="2A9FD125" w14:textId="77777777" w:rsidR="00F51FFF" w:rsidRPr="00EF12A9" w:rsidRDefault="00F51FFF" w:rsidP="00586AA5">
      <w:pPr>
        <w:pStyle w:val="berschrift3"/>
        <w:rPr>
          <w:lang w:val="ka-GE"/>
        </w:rPr>
      </w:pPr>
      <w:r w:rsidRPr="00EF12A9">
        <w:rPr>
          <w:lang w:val="ka-GE"/>
        </w:rPr>
        <w:t xml:space="preserve"> </w:t>
      </w:r>
      <w:bookmarkStart w:id="858" w:name="_Toc496461742"/>
      <w:r w:rsidRPr="00EF12A9">
        <w:rPr>
          <w:rFonts w:ascii="Helvetica" w:hAnsi="Helvetica" w:cs="Helvetica"/>
          <w:lang w:val="ka-GE"/>
        </w:rPr>
        <w:t>დაშვებები</w:t>
      </w:r>
      <w:bookmarkEnd w:id="858"/>
    </w:p>
    <w:p w14:paraId="50273CA0" w14:textId="77777777" w:rsidR="00F51FFF" w:rsidRPr="00EF12A9" w:rsidRDefault="00F51FFF" w:rsidP="00F51FFF">
      <w:pPr>
        <w:jc w:val="both"/>
        <w:rPr>
          <w:rFonts w:cs="Arial"/>
          <w:lang w:val="ka-GE"/>
        </w:rPr>
      </w:pPr>
      <w:r w:rsidRPr="00EF12A9">
        <w:rPr>
          <w:rFonts w:ascii="Helvetica" w:hAnsi="Helvetica" w:cs="Helvetica"/>
          <w:lang w:val="ka-GE"/>
        </w:rPr>
        <w:t>თრომბოლიზი</w:t>
      </w:r>
      <w:r w:rsidR="002B3431" w:rsidRPr="00EF12A9">
        <w:rPr>
          <w:rFonts w:ascii="Helvetica" w:hAnsi="Helvetica" w:cs="Helvetica"/>
          <w:lang w:val="ka-GE"/>
        </w:rPr>
        <w:t>სი</w:t>
      </w:r>
      <w:r w:rsidRPr="00EF12A9">
        <w:rPr>
          <w:rFonts w:cs="Arial"/>
          <w:lang w:val="ka-GE"/>
        </w:rPr>
        <w:t xml:space="preserve"> </w:t>
      </w: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უნდა</w:t>
      </w:r>
      <w:r w:rsidRPr="00EF12A9">
        <w:rPr>
          <w:rFonts w:cs="Arial"/>
          <w:lang w:val="ka-GE"/>
        </w:rPr>
        <w:t xml:space="preserve"> </w:t>
      </w:r>
      <w:r w:rsidRPr="00EF12A9">
        <w:rPr>
          <w:rFonts w:ascii="Helvetica" w:hAnsi="Helvetica" w:cs="Helvetica"/>
          <w:lang w:val="ka-GE"/>
        </w:rPr>
        <w:t>ჩატარდეს</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ერთეულში</w:t>
      </w:r>
      <w:r w:rsidRPr="00EF12A9">
        <w:rPr>
          <w:rFonts w:cs="Arial"/>
          <w:lang w:val="ka-GE"/>
        </w:rPr>
        <w:t xml:space="preserve"> </w:t>
      </w:r>
      <w:r w:rsidRPr="00EF12A9">
        <w:rPr>
          <w:rFonts w:ascii="Helvetica" w:hAnsi="Helvetica" w:cs="Helvetica"/>
          <w:lang w:val="ka-GE"/>
        </w:rPr>
        <w:t>კარგად</w:t>
      </w:r>
      <w:r w:rsidRPr="00EF12A9">
        <w:rPr>
          <w:rFonts w:cs="Arial"/>
          <w:lang w:val="ka-GE"/>
        </w:rPr>
        <w:t xml:space="preserve"> </w:t>
      </w:r>
      <w:r w:rsidRPr="00EF12A9">
        <w:rPr>
          <w:rFonts w:ascii="Helvetica" w:hAnsi="Helvetica" w:cs="Helvetica"/>
          <w:lang w:val="ka-GE"/>
        </w:rPr>
        <w:t>მომზადებული</w:t>
      </w:r>
      <w:r w:rsidRPr="00EF12A9">
        <w:rPr>
          <w:rFonts w:cs="Arial"/>
          <w:lang w:val="ka-GE"/>
        </w:rPr>
        <w:t xml:space="preserve"> </w:t>
      </w:r>
      <w:r w:rsidRPr="00EF12A9">
        <w:rPr>
          <w:rFonts w:ascii="Helvetica" w:hAnsi="Helvetica" w:cs="Helvetica"/>
          <w:lang w:val="ka-GE"/>
        </w:rPr>
        <w:t>პროფესიონალების</w:t>
      </w:r>
      <w:r w:rsidRPr="00EF12A9">
        <w:rPr>
          <w:rFonts w:cs="Arial"/>
          <w:lang w:val="ka-GE"/>
        </w:rPr>
        <w:t xml:space="preserve"> </w:t>
      </w:r>
      <w:r w:rsidRPr="00EF12A9">
        <w:rPr>
          <w:rFonts w:ascii="Helvetica" w:hAnsi="Helvetica" w:cs="Helvetica"/>
          <w:lang w:val="ka-GE"/>
        </w:rPr>
        <w:t>მიერ</w:t>
      </w:r>
      <w:r w:rsidRPr="00EF12A9">
        <w:rPr>
          <w:rFonts w:cs="Arial"/>
          <w:lang w:val="ka-GE"/>
        </w:rPr>
        <w:t xml:space="preserve">. </w:t>
      </w:r>
      <w:r w:rsidRPr="00EF12A9">
        <w:rPr>
          <w:rFonts w:ascii="Helvetica" w:hAnsi="Helvetica" w:cs="Helvetica"/>
          <w:lang w:val="ka-GE"/>
        </w:rPr>
        <w:t>ნავარაუდები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ინფრასტრუქტურა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ექიმები</w:t>
      </w:r>
      <w:r w:rsidRPr="00EF12A9">
        <w:rPr>
          <w:rFonts w:cs="Arial"/>
          <w:lang w:val="ka-GE"/>
        </w:rPr>
        <w:t xml:space="preserve"> </w:t>
      </w:r>
      <w:r w:rsidRPr="00EF12A9">
        <w:rPr>
          <w:rFonts w:ascii="Helvetica" w:hAnsi="Helvetica" w:cs="Helvetica"/>
          <w:lang w:val="ka-GE"/>
        </w:rPr>
        <w:t>ტრენირებულნი</w:t>
      </w:r>
      <w:r w:rsidRPr="00EF12A9">
        <w:rPr>
          <w:rFonts w:cs="Arial"/>
          <w:lang w:val="ka-GE"/>
        </w:rPr>
        <w:t xml:space="preserve"> </w:t>
      </w:r>
      <w:r w:rsidRPr="00EF12A9">
        <w:rPr>
          <w:rFonts w:ascii="Helvetica" w:hAnsi="Helvetica" w:cs="Helvetica"/>
          <w:lang w:val="ka-GE"/>
        </w:rPr>
        <w:t>არიან</w:t>
      </w:r>
      <w:r w:rsidRPr="00EF12A9">
        <w:rPr>
          <w:rFonts w:cs="Arial"/>
          <w:lang w:val="ka-GE"/>
        </w:rPr>
        <w:t xml:space="preserve">. </w:t>
      </w:r>
      <w:r w:rsidRPr="00EF12A9">
        <w:rPr>
          <w:rFonts w:ascii="Helvetica" w:hAnsi="Helvetica" w:cs="Helvetica"/>
          <w:lang w:val="ka-GE"/>
        </w:rPr>
        <w:t>საკუთრივ</w:t>
      </w:r>
      <w:r w:rsidRPr="00EF12A9">
        <w:rPr>
          <w:rFonts w:cs="Arial"/>
          <w:lang w:val="ka-GE"/>
        </w:rPr>
        <w:t xml:space="preserve"> </w:t>
      </w:r>
      <w:r w:rsidRPr="00EF12A9">
        <w:rPr>
          <w:rFonts w:ascii="Helvetica" w:hAnsi="Helvetica" w:cs="Helvetica"/>
          <w:lang w:val="ka-GE"/>
        </w:rPr>
        <w:t>ტრენინგის</w:t>
      </w:r>
      <w:r w:rsidRPr="00EF12A9">
        <w:rPr>
          <w:rFonts w:cs="Arial"/>
          <w:lang w:val="ka-GE"/>
        </w:rPr>
        <w:t xml:space="preserve"> </w:t>
      </w:r>
      <w:r w:rsidRPr="00EF12A9">
        <w:rPr>
          <w:rFonts w:ascii="Helvetica" w:hAnsi="Helvetica" w:cs="Helvetica"/>
          <w:lang w:val="ka-GE"/>
        </w:rPr>
        <w:t>ფასი</w:t>
      </w:r>
      <w:r w:rsidRPr="00EF12A9">
        <w:rPr>
          <w:rFonts w:cs="Arial"/>
          <w:lang w:val="ka-GE"/>
        </w:rPr>
        <w:t xml:space="preserve"> </w:t>
      </w:r>
      <w:r w:rsidRPr="00EF12A9">
        <w:rPr>
          <w:rFonts w:ascii="Helvetica" w:hAnsi="Helvetica" w:cs="Helvetica"/>
          <w:lang w:val="ka-GE"/>
        </w:rPr>
        <w:t>ცალკეა</w:t>
      </w:r>
      <w:r w:rsidRPr="00EF12A9">
        <w:rPr>
          <w:rFonts w:cs="Arial"/>
          <w:lang w:val="ka-GE"/>
        </w:rPr>
        <w:t xml:space="preserve"> </w:t>
      </w:r>
      <w:r w:rsidRPr="00EF12A9">
        <w:rPr>
          <w:rFonts w:ascii="Helvetica" w:hAnsi="Helvetica" w:cs="Helvetica"/>
          <w:lang w:val="ka-GE"/>
        </w:rPr>
        <w:t>გაანალიზებული</w:t>
      </w:r>
      <w:r w:rsidRPr="00EF12A9">
        <w:rPr>
          <w:rFonts w:cs="Arial"/>
          <w:lang w:val="ka-GE"/>
        </w:rPr>
        <w:t xml:space="preserve">. </w:t>
      </w:r>
    </w:p>
    <w:p w14:paraId="0C4DAB35" w14:textId="77777777" w:rsidR="00F51FFF" w:rsidRPr="00EF12A9" w:rsidRDefault="00F51FFF" w:rsidP="00F51FFF">
      <w:pPr>
        <w:jc w:val="both"/>
        <w:rPr>
          <w:rFonts w:cs="Arial"/>
          <w:lang w:val="ka-GE"/>
        </w:rPr>
      </w:pPr>
      <w:r w:rsidRPr="00EF12A9">
        <w:rPr>
          <w:rFonts w:ascii="Helvetica" w:hAnsi="Helvetica" w:cs="Helvetica"/>
          <w:lang w:val="ka-GE"/>
        </w:rPr>
        <w:t>პოპულაცია</w:t>
      </w:r>
      <w:r w:rsidRPr="00EF12A9">
        <w:rPr>
          <w:rFonts w:cs="Arial"/>
          <w:lang w:val="ka-GE"/>
        </w:rPr>
        <w:t xml:space="preserve">, </w:t>
      </w:r>
      <w:r w:rsidRPr="00EF12A9">
        <w:rPr>
          <w:rFonts w:ascii="Helvetica" w:hAnsi="Helvetica" w:cs="Helvetica"/>
          <w:lang w:val="ka-GE"/>
        </w:rPr>
        <w:t>რომლისთვისაც</w:t>
      </w:r>
      <w:r w:rsidRPr="00EF12A9">
        <w:rPr>
          <w:rFonts w:cs="Arial"/>
          <w:lang w:val="ka-GE"/>
        </w:rPr>
        <w:t xml:space="preserve"> </w:t>
      </w:r>
      <w:r w:rsidRPr="00EF12A9">
        <w:rPr>
          <w:rFonts w:ascii="Helvetica" w:hAnsi="Helvetica" w:cs="Helvetica"/>
          <w:lang w:val="ka-GE"/>
        </w:rPr>
        <w:t>ნაჩვენებია</w:t>
      </w:r>
      <w:r w:rsidRPr="00EF12A9">
        <w:rPr>
          <w:rFonts w:cs="Arial"/>
          <w:lang w:val="ka-GE"/>
        </w:rPr>
        <w:t xml:space="preserve"> </w:t>
      </w:r>
      <w:r w:rsidRPr="00EF12A9">
        <w:rPr>
          <w:rFonts w:ascii="Helvetica" w:hAnsi="Helvetica" w:cs="Helvetica"/>
          <w:lang w:val="ka-GE"/>
        </w:rPr>
        <w:t>ასეთი</w:t>
      </w:r>
      <w:r w:rsidRPr="00EF12A9">
        <w:rPr>
          <w:rFonts w:cs="Arial"/>
          <w:lang w:val="ka-GE"/>
        </w:rPr>
        <w:t xml:space="preserve"> </w:t>
      </w:r>
      <w:r w:rsidRPr="00EF12A9">
        <w:rPr>
          <w:rFonts w:ascii="Helvetica" w:hAnsi="Helvetica" w:cs="Helvetica"/>
          <w:lang w:val="ka-GE"/>
        </w:rPr>
        <w:t>მკურნალობა</w:t>
      </w:r>
      <w:r w:rsidRPr="00EF12A9">
        <w:rPr>
          <w:rFonts w:cs="Arial"/>
          <w:lang w:val="ka-GE"/>
        </w:rPr>
        <w:t xml:space="preserve"> </w:t>
      </w:r>
      <w:r w:rsidRPr="00EF12A9">
        <w:rPr>
          <w:rFonts w:ascii="Helvetica" w:hAnsi="Helvetica" w:cs="Helvetica"/>
          <w:lang w:val="ka-GE"/>
        </w:rPr>
        <w:t>დადგინდა</w:t>
      </w:r>
      <w:r w:rsidRPr="00EF12A9">
        <w:rPr>
          <w:rFonts w:cs="Arial"/>
          <w:lang w:val="ka-GE"/>
        </w:rPr>
        <w:t xml:space="preserve"> </w:t>
      </w:r>
      <w:r w:rsidRPr="00EF12A9">
        <w:rPr>
          <w:rFonts w:ascii="Helvetica" w:hAnsi="Helvetica" w:cs="Helvetica"/>
          <w:lang w:val="ka-GE"/>
        </w:rPr>
        <w:t>თბილისში</w:t>
      </w:r>
      <w:r w:rsidRPr="00EF12A9">
        <w:rPr>
          <w:rFonts w:cs="Arial"/>
          <w:lang w:val="ka-GE"/>
        </w:rPr>
        <w:t xml:space="preserve"> 2004 </w:t>
      </w:r>
      <w:r w:rsidRPr="00EF12A9">
        <w:rPr>
          <w:rFonts w:ascii="Helvetica" w:hAnsi="Helvetica" w:cs="Helvetica"/>
          <w:lang w:val="ka-GE"/>
        </w:rPr>
        <w:t>წელს</w:t>
      </w:r>
      <w:r w:rsidRPr="00EF12A9">
        <w:rPr>
          <w:rFonts w:cs="Arial"/>
          <w:lang w:val="ka-GE"/>
        </w:rPr>
        <w:t xml:space="preserve"> </w:t>
      </w:r>
      <w:r w:rsidRPr="00EF12A9">
        <w:rPr>
          <w:rFonts w:ascii="Helvetica" w:hAnsi="Helvetica" w:cs="Helvetica"/>
          <w:lang w:val="ka-GE"/>
        </w:rPr>
        <w:t>ჩატარებული</w:t>
      </w:r>
      <w:r w:rsidRPr="00EF12A9">
        <w:rPr>
          <w:rFonts w:cs="Arial"/>
          <w:lang w:val="ka-GE"/>
        </w:rPr>
        <w:t xml:space="preserve"> </w:t>
      </w:r>
      <w:r w:rsidRPr="00EF12A9">
        <w:rPr>
          <w:rFonts w:ascii="Helvetica" w:hAnsi="Helvetica" w:cs="Helvetica"/>
          <w:lang w:val="ka-GE"/>
        </w:rPr>
        <w:t>ერთი</w:t>
      </w:r>
      <w:r w:rsidRPr="00EF12A9">
        <w:rPr>
          <w:rFonts w:cs="Arial"/>
          <w:lang w:val="ka-GE"/>
        </w:rPr>
        <w:t xml:space="preserve"> </w:t>
      </w:r>
      <w:r w:rsidRPr="00EF12A9">
        <w:rPr>
          <w:rFonts w:ascii="Helvetica" w:hAnsi="Helvetica" w:cs="Helvetica"/>
          <w:lang w:val="ka-GE"/>
        </w:rPr>
        <w:t>კვლევის</w:t>
      </w:r>
      <w:r w:rsidRPr="00EF12A9">
        <w:rPr>
          <w:rFonts w:cs="Arial"/>
          <w:lang w:val="ka-GE"/>
        </w:rPr>
        <w:t xml:space="preserve"> </w:t>
      </w:r>
      <w:r w:rsidRPr="00EF12A9">
        <w:rPr>
          <w:rFonts w:ascii="Helvetica" w:hAnsi="Helvetica" w:cs="Helvetica"/>
          <w:lang w:val="ka-GE"/>
        </w:rPr>
        <w:t>საფუძველზე</w:t>
      </w:r>
      <w:r w:rsidRPr="00EF12A9">
        <w:rPr>
          <w:rFonts w:cs="Arial"/>
          <w:vertAlign w:val="superscript"/>
          <w:lang w:val="ka-GE"/>
        </w:rPr>
        <w:t xml:space="preserve">3 </w:t>
      </w:r>
      <w:r w:rsidRPr="00EF12A9">
        <w:rPr>
          <w:rFonts w:ascii="Helvetica" w:hAnsi="Helvetica" w:cs="Helvetica"/>
          <w:lang w:val="ka-GE"/>
        </w:rPr>
        <w:t>მოდელირების</w:t>
      </w:r>
      <w:r w:rsidRPr="00EF12A9">
        <w:rPr>
          <w:rFonts w:cs="Arial"/>
          <w:lang w:val="ka-GE"/>
        </w:rPr>
        <w:t xml:space="preserve"> </w:t>
      </w:r>
      <w:r w:rsidRPr="00EF12A9">
        <w:rPr>
          <w:rFonts w:ascii="Helvetica" w:hAnsi="Helvetica" w:cs="Helvetica"/>
          <w:lang w:val="ka-GE"/>
        </w:rPr>
        <w:t>მეშვეობით</w:t>
      </w:r>
      <w:r w:rsidRPr="00EF12A9">
        <w:rPr>
          <w:rFonts w:cs="Arial"/>
          <w:lang w:val="ka-GE"/>
        </w:rPr>
        <w:t xml:space="preserve">. </w:t>
      </w:r>
      <w:r w:rsidRPr="00EF12A9">
        <w:rPr>
          <w:rFonts w:ascii="Helvetica" w:hAnsi="Helvetica" w:cs="Helvetica"/>
          <w:lang w:val="ka-GE"/>
        </w:rPr>
        <w:t>უფრო</w:t>
      </w:r>
      <w:r w:rsidRPr="00EF12A9">
        <w:rPr>
          <w:rFonts w:cs="Arial"/>
          <w:lang w:val="ka-GE"/>
        </w:rPr>
        <w:t xml:space="preserve"> </w:t>
      </w:r>
      <w:r w:rsidRPr="00EF12A9">
        <w:rPr>
          <w:rFonts w:ascii="Helvetica" w:hAnsi="Helvetica" w:cs="Helvetica"/>
          <w:lang w:val="ka-GE"/>
        </w:rPr>
        <w:t>კონკრეტული</w:t>
      </w:r>
      <w:r w:rsidRPr="00EF12A9">
        <w:rPr>
          <w:rFonts w:cs="Arial"/>
          <w:lang w:val="ka-GE"/>
        </w:rPr>
        <w:t xml:space="preserve"> </w:t>
      </w:r>
      <w:r w:rsidRPr="00EF12A9">
        <w:rPr>
          <w:rFonts w:ascii="Helvetica" w:hAnsi="Helvetica" w:cs="Helvetica"/>
          <w:lang w:val="ka-GE"/>
        </w:rPr>
        <w:t>ინფორმაცია</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მქონე</w:t>
      </w:r>
      <w:r w:rsidRPr="00EF12A9">
        <w:rPr>
          <w:rFonts w:cs="Arial"/>
          <w:lang w:val="ka-GE"/>
        </w:rPr>
        <w:t xml:space="preserve"> </w:t>
      </w:r>
      <w:r w:rsidRPr="00EF12A9">
        <w:rPr>
          <w:rFonts w:ascii="Helvetica" w:hAnsi="Helvetica" w:cs="Helvetica"/>
          <w:lang w:val="ka-GE"/>
        </w:rPr>
        <w:t>პაციენტების</w:t>
      </w:r>
      <w:r w:rsidRPr="00EF12A9">
        <w:rPr>
          <w:rFonts w:cs="Arial"/>
          <w:lang w:val="ka-GE"/>
        </w:rPr>
        <w:t xml:space="preserve"> </w:t>
      </w:r>
      <w:r w:rsidRPr="00EF12A9">
        <w:rPr>
          <w:rFonts w:ascii="Helvetica" w:hAnsi="Helvetica" w:cs="Helvetica"/>
          <w:lang w:val="ka-GE"/>
        </w:rPr>
        <w:t>ასაკობრივი</w:t>
      </w:r>
      <w:r w:rsidRPr="00EF12A9">
        <w:rPr>
          <w:rFonts w:cs="Arial"/>
          <w:lang w:val="ka-GE"/>
        </w:rPr>
        <w:t xml:space="preserve"> </w:t>
      </w:r>
      <w:r w:rsidRPr="00EF12A9">
        <w:rPr>
          <w:rFonts w:ascii="Helvetica" w:hAnsi="Helvetica" w:cs="Helvetica"/>
          <w:lang w:val="ka-GE"/>
        </w:rPr>
        <w:t>სტრუქტურისა</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იშემიური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სიხშირის</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არსებითად</w:t>
      </w:r>
      <w:r w:rsidRPr="00EF12A9">
        <w:rPr>
          <w:rFonts w:cs="Arial"/>
          <w:lang w:val="ka-GE"/>
        </w:rPr>
        <w:t xml:space="preserve"> </w:t>
      </w:r>
      <w:r w:rsidRPr="00EF12A9">
        <w:rPr>
          <w:rFonts w:ascii="Helvetica" w:hAnsi="Helvetica" w:cs="Helvetica"/>
          <w:lang w:val="ka-GE"/>
        </w:rPr>
        <w:t>გააუმჯობესებდა</w:t>
      </w:r>
      <w:r w:rsidRPr="00EF12A9">
        <w:rPr>
          <w:rFonts w:cs="Arial"/>
          <w:lang w:val="ka-GE"/>
        </w:rPr>
        <w:t xml:space="preserve"> </w:t>
      </w:r>
      <w:r w:rsidRPr="00EF12A9">
        <w:rPr>
          <w:rFonts w:ascii="Helvetica" w:hAnsi="Helvetica" w:cs="Helvetica"/>
          <w:lang w:val="ka-GE"/>
        </w:rPr>
        <w:t>მოდელს</w:t>
      </w:r>
      <w:r w:rsidRPr="00EF12A9">
        <w:rPr>
          <w:rFonts w:cs="Arial"/>
          <w:lang w:val="ka-GE"/>
        </w:rPr>
        <w:t xml:space="preserve">. </w:t>
      </w:r>
    </w:p>
    <w:p w14:paraId="1AADC502" w14:textId="77777777" w:rsidR="00F51FFF" w:rsidRPr="00EF12A9" w:rsidRDefault="00F51FFF" w:rsidP="00F51FFF">
      <w:pPr>
        <w:jc w:val="both"/>
        <w:rPr>
          <w:rFonts w:cs="Arial"/>
          <w:lang w:val="ka-GE"/>
        </w:rPr>
      </w:pP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მოცემულია</w:t>
      </w:r>
      <w:r w:rsidRPr="00EF12A9">
        <w:rPr>
          <w:rFonts w:cs="Arial"/>
          <w:lang w:val="ka-GE"/>
        </w:rPr>
        <w:t xml:space="preserve"> </w:t>
      </w:r>
      <w:r w:rsidRPr="00EF12A9">
        <w:rPr>
          <w:rFonts w:ascii="Helvetica" w:hAnsi="Helvetica" w:cs="Helvetica"/>
          <w:lang w:val="ka-GE"/>
        </w:rPr>
        <w:t>მოდელი</w:t>
      </w:r>
      <w:r w:rsidRPr="00EF12A9">
        <w:rPr>
          <w:rFonts w:cs="Arial"/>
          <w:lang w:val="ka-GE"/>
        </w:rPr>
        <w:t xml:space="preserve"> </w:t>
      </w:r>
      <w:r w:rsidRPr="00EF12A9">
        <w:rPr>
          <w:rFonts w:ascii="Helvetica" w:hAnsi="Helvetica" w:cs="Helvetica"/>
          <w:lang w:val="ka-GE"/>
        </w:rPr>
        <w:t>ადგილობრივ</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მაგალითად</w:t>
      </w:r>
      <w:r w:rsidRPr="00EF12A9">
        <w:rPr>
          <w:rFonts w:cs="Arial"/>
          <w:lang w:val="ka-GE"/>
        </w:rPr>
        <w:t xml:space="preserve">, </w:t>
      </w:r>
      <w:r w:rsidRPr="00EF12A9">
        <w:rPr>
          <w:rFonts w:ascii="Helvetica" w:hAnsi="Helvetica" w:cs="Helvetica"/>
          <w:lang w:val="ka-GE"/>
        </w:rPr>
        <w:t>დაწესებულების</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ხარჯების</w:t>
      </w:r>
      <w:r w:rsidRPr="00EF12A9">
        <w:rPr>
          <w:rFonts w:cs="Arial"/>
          <w:lang w:val="ka-GE"/>
        </w:rPr>
        <w:t xml:space="preserve"> </w:t>
      </w:r>
      <w:r w:rsidRPr="00EF12A9">
        <w:rPr>
          <w:rFonts w:ascii="Helvetica" w:hAnsi="Helvetica" w:cs="Helvetica"/>
          <w:lang w:val="ka-GE"/>
        </w:rPr>
        <w:t>შეფასებისათვის</w:t>
      </w:r>
      <w:r w:rsidRPr="00EF12A9">
        <w:rPr>
          <w:rFonts w:cs="Arial"/>
          <w:lang w:val="ka-GE"/>
        </w:rPr>
        <w:t xml:space="preserve"> </w:t>
      </w:r>
      <w:r w:rsidRPr="00EF12A9">
        <w:rPr>
          <w:rFonts w:ascii="Helvetica" w:hAnsi="Helvetica" w:cs="Helvetica"/>
          <w:lang w:val="ka-GE"/>
        </w:rPr>
        <w:t>დაწესებულების</w:t>
      </w:r>
      <w:r w:rsidRPr="00EF12A9">
        <w:rPr>
          <w:rFonts w:cs="Arial"/>
          <w:lang w:val="ka-GE"/>
        </w:rPr>
        <w:t xml:space="preserve"> </w:t>
      </w:r>
      <w:r w:rsidRPr="00EF12A9">
        <w:rPr>
          <w:rFonts w:ascii="Helvetica" w:hAnsi="Helvetica" w:cs="Helvetica"/>
          <w:lang w:val="ka-GE"/>
        </w:rPr>
        <w:t>სტატისტიკური</w:t>
      </w:r>
      <w:r w:rsidRPr="00EF12A9">
        <w:rPr>
          <w:rFonts w:cs="Arial"/>
          <w:lang w:val="ka-GE"/>
        </w:rPr>
        <w:t xml:space="preserve"> </w:t>
      </w:r>
      <w:r w:rsidRPr="00EF12A9">
        <w:rPr>
          <w:rFonts w:ascii="Helvetica" w:hAnsi="Helvetica" w:cs="Helvetica"/>
          <w:lang w:val="ka-GE"/>
        </w:rPr>
        <w:t>მონაცემების</w:t>
      </w:r>
      <w:r w:rsidRPr="00EF12A9">
        <w:rPr>
          <w:rFonts w:cs="Arial"/>
          <w:lang w:val="ka-GE"/>
        </w:rPr>
        <w:t xml:space="preserve"> </w:t>
      </w:r>
      <w:r w:rsidRPr="00EF12A9">
        <w:rPr>
          <w:rFonts w:ascii="Helvetica" w:hAnsi="Helvetica" w:cs="Helvetica"/>
          <w:lang w:val="ka-GE"/>
        </w:rPr>
        <w:t>საფუძველზე</w:t>
      </w:r>
      <w:r w:rsidRPr="00EF12A9">
        <w:rPr>
          <w:rFonts w:cs="Arial"/>
          <w:lang w:val="ka-GE"/>
        </w:rPr>
        <w:t>.</w:t>
      </w:r>
    </w:p>
    <w:p w14:paraId="176B8C69" w14:textId="77777777" w:rsidR="00F51FFF" w:rsidRPr="00EF12A9" w:rsidRDefault="00F51FFF" w:rsidP="00F51FFF">
      <w:pPr>
        <w:jc w:val="both"/>
        <w:rPr>
          <w:rFonts w:cs="Arial"/>
          <w:color w:val="000000"/>
          <w:lang w:val="ka-GE"/>
        </w:rPr>
      </w:pPr>
      <w:r w:rsidRPr="00EF12A9">
        <w:rPr>
          <w:rFonts w:ascii="Helvetica" w:hAnsi="Helvetica" w:cs="Helvetica"/>
          <w:lang w:val="ka-GE"/>
        </w:rPr>
        <w:t>ვინაიდან</w:t>
      </w:r>
      <w:r w:rsidRPr="00EF12A9">
        <w:rPr>
          <w:rFonts w:cs="Arial"/>
          <w:lang w:val="ka-GE"/>
        </w:rPr>
        <w:t xml:space="preserve"> </w:t>
      </w:r>
      <w:r w:rsidRPr="00EF12A9">
        <w:rPr>
          <w:rFonts w:ascii="Helvetica" w:hAnsi="Helvetica" w:cs="Helvetica"/>
          <w:lang w:val="ka-GE"/>
        </w:rPr>
        <w:t>ალტეპლაზას</w:t>
      </w:r>
      <w:r w:rsidRPr="00EF12A9">
        <w:rPr>
          <w:rFonts w:cs="Arial"/>
          <w:lang w:val="ka-GE"/>
        </w:rPr>
        <w:t xml:space="preserve"> </w:t>
      </w:r>
      <w:r w:rsidRPr="00EF12A9">
        <w:rPr>
          <w:rFonts w:ascii="Helvetica" w:hAnsi="Helvetica" w:cs="Helvetica"/>
          <w:lang w:val="ka-GE"/>
        </w:rPr>
        <w:t>ფასი</w:t>
      </w:r>
      <w:r w:rsidRPr="00EF12A9">
        <w:rPr>
          <w:rFonts w:cs="Arial"/>
          <w:lang w:val="ka-GE"/>
        </w:rPr>
        <w:t xml:space="preserve"> </w:t>
      </w:r>
      <w:r w:rsidRPr="00EF12A9">
        <w:rPr>
          <w:rFonts w:ascii="Helvetica" w:hAnsi="Helvetica" w:cs="Helvetica"/>
          <w:lang w:val="ka-GE"/>
        </w:rPr>
        <w:t>მაღალია</w:t>
      </w:r>
      <w:r w:rsidRPr="00EF12A9">
        <w:rPr>
          <w:rFonts w:cs="Arial"/>
          <w:lang w:val="ka-GE"/>
        </w:rPr>
        <w:t xml:space="preserve"> </w:t>
      </w:r>
      <w:r w:rsidRPr="00EF12A9">
        <w:rPr>
          <w:rFonts w:cs="Arial"/>
          <w:color w:val="000000"/>
          <w:lang w:val="ka-GE"/>
        </w:rPr>
        <w:t>(4.4475.00 GEL</w:t>
      </w:r>
      <w:r w:rsidRPr="00EF12A9">
        <w:rPr>
          <w:rStyle w:val="Funotenzeichen"/>
          <w:rFonts w:cs="Arial"/>
          <w:color w:val="000000"/>
          <w:lang w:val="ka-GE"/>
        </w:rPr>
        <w:footnoteReference w:id="3"/>
      </w:r>
      <w:r w:rsidRPr="00EF12A9">
        <w:rPr>
          <w:rFonts w:cs="Arial"/>
          <w:color w:val="000000"/>
          <w:lang w:val="ka-GE"/>
        </w:rPr>
        <w:t xml:space="preserve">) </w:t>
      </w:r>
      <w:r w:rsidRPr="00EF12A9">
        <w:rPr>
          <w:rFonts w:ascii="Helvetica" w:hAnsi="Helvetica" w:cs="Helvetica"/>
          <w:color w:val="000000"/>
          <w:lang w:val="ka-GE"/>
        </w:rPr>
        <w:t>მკურნალობისთვის</w:t>
      </w:r>
      <w:r w:rsidRPr="00EF12A9">
        <w:rPr>
          <w:rFonts w:cs="Arial"/>
          <w:color w:val="000000"/>
          <w:lang w:val="ka-GE"/>
        </w:rPr>
        <w:t xml:space="preserve"> </w:t>
      </w:r>
      <w:r w:rsidRPr="00EF12A9">
        <w:rPr>
          <w:rFonts w:ascii="Helvetica" w:hAnsi="Helvetica" w:cs="Helvetica"/>
          <w:color w:val="000000"/>
          <w:lang w:val="ka-GE"/>
        </w:rPr>
        <w:t>შესაფერისი</w:t>
      </w:r>
      <w:r w:rsidRPr="00EF12A9">
        <w:rPr>
          <w:rFonts w:cs="Arial"/>
          <w:color w:val="000000"/>
          <w:lang w:val="ka-GE"/>
        </w:rPr>
        <w:t xml:space="preserve"> </w:t>
      </w:r>
      <w:r w:rsidRPr="00EF12A9">
        <w:rPr>
          <w:rFonts w:ascii="Helvetica" w:hAnsi="Helvetica" w:cs="Helvetica"/>
          <w:color w:val="000000"/>
          <w:lang w:val="ka-GE"/>
        </w:rPr>
        <w:t>პოპულაციის</w:t>
      </w:r>
      <w:r w:rsidRPr="00EF12A9">
        <w:rPr>
          <w:rFonts w:cs="Arial"/>
          <w:color w:val="000000"/>
          <w:lang w:val="ka-GE"/>
        </w:rPr>
        <w:t xml:space="preserve"> </w:t>
      </w:r>
      <w:r w:rsidRPr="00EF12A9">
        <w:rPr>
          <w:rFonts w:ascii="Helvetica" w:hAnsi="Helvetica" w:cs="Helvetica"/>
          <w:color w:val="000000"/>
          <w:lang w:val="ka-GE"/>
        </w:rPr>
        <w:t>მცირე</w:t>
      </w:r>
      <w:r w:rsidRPr="00EF12A9">
        <w:rPr>
          <w:rFonts w:cs="Arial"/>
          <w:color w:val="000000"/>
          <w:lang w:val="ka-GE"/>
        </w:rPr>
        <w:t xml:space="preserve"> </w:t>
      </w:r>
      <w:r w:rsidRPr="00EF12A9">
        <w:rPr>
          <w:rFonts w:ascii="Helvetica" w:hAnsi="Helvetica" w:cs="Helvetica"/>
          <w:color w:val="000000"/>
          <w:lang w:val="ka-GE"/>
        </w:rPr>
        <w:t>ცვლილებაც</w:t>
      </w:r>
      <w:r w:rsidRPr="00EF12A9">
        <w:rPr>
          <w:rFonts w:cs="Arial"/>
          <w:color w:val="000000"/>
          <w:lang w:val="ka-GE"/>
        </w:rPr>
        <w:t xml:space="preserve"> </w:t>
      </w:r>
      <w:r w:rsidRPr="00EF12A9">
        <w:rPr>
          <w:rFonts w:ascii="Helvetica" w:hAnsi="Helvetica" w:cs="Helvetica"/>
          <w:color w:val="000000"/>
          <w:lang w:val="ka-GE"/>
        </w:rPr>
        <w:t>კი</w:t>
      </w:r>
      <w:r w:rsidRPr="00EF12A9">
        <w:rPr>
          <w:rFonts w:cs="Arial"/>
          <w:color w:val="000000"/>
          <w:lang w:val="ka-GE"/>
        </w:rPr>
        <w:t xml:space="preserve"> </w:t>
      </w:r>
      <w:r w:rsidRPr="00EF12A9">
        <w:rPr>
          <w:rFonts w:ascii="Helvetica" w:hAnsi="Helvetica" w:cs="Helvetica"/>
          <w:color w:val="000000"/>
          <w:lang w:val="ka-GE"/>
        </w:rPr>
        <w:t>რაოდენობრივად</w:t>
      </w:r>
      <w:r w:rsidRPr="00EF12A9">
        <w:rPr>
          <w:rFonts w:cs="Arial"/>
          <w:color w:val="000000"/>
          <w:lang w:val="ka-GE"/>
        </w:rPr>
        <w:t xml:space="preserve"> </w:t>
      </w:r>
      <w:r w:rsidRPr="00EF12A9">
        <w:rPr>
          <w:rFonts w:ascii="Helvetica" w:hAnsi="Helvetica" w:cs="Helvetica"/>
          <w:color w:val="000000"/>
          <w:lang w:val="ka-GE"/>
        </w:rPr>
        <w:t>ბიუჯეტზე</w:t>
      </w:r>
      <w:r w:rsidRPr="00EF12A9">
        <w:rPr>
          <w:rFonts w:cs="Arial"/>
          <w:color w:val="000000"/>
          <w:lang w:val="ka-GE"/>
        </w:rPr>
        <w:t xml:space="preserve"> </w:t>
      </w:r>
      <w:r w:rsidRPr="00EF12A9">
        <w:rPr>
          <w:rFonts w:ascii="Helvetica" w:hAnsi="Helvetica" w:cs="Helvetica"/>
          <w:color w:val="000000"/>
          <w:lang w:val="ka-GE"/>
        </w:rPr>
        <w:t>გავლენის</w:t>
      </w:r>
      <w:r w:rsidRPr="00EF12A9">
        <w:rPr>
          <w:rFonts w:cs="Arial"/>
          <w:color w:val="000000"/>
          <w:lang w:val="ka-GE"/>
        </w:rPr>
        <w:t xml:space="preserve"> </w:t>
      </w:r>
      <w:r w:rsidRPr="00EF12A9">
        <w:rPr>
          <w:rFonts w:ascii="Helvetica" w:hAnsi="Helvetica" w:cs="Helvetica"/>
          <w:color w:val="000000"/>
          <w:lang w:val="ka-GE"/>
        </w:rPr>
        <w:t>მნიშვნელოვან</w:t>
      </w:r>
      <w:r w:rsidRPr="00EF12A9">
        <w:rPr>
          <w:rFonts w:cs="Arial"/>
          <w:color w:val="000000"/>
          <w:lang w:val="ka-GE"/>
        </w:rPr>
        <w:t xml:space="preserve"> </w:t>
      </w:r>
      <w:r w:rsidRPr="00EF12A9">
        <w:rPr>
          <w:rFonts w:ascii="Helvetica" w:hAnsi="Helvetica" w:cs="Helvetica"/>
          <w:color w:val="000000"/>
          <w:lang w:val="ka-GE"/>
        </w:rPr>
        <w:t>ცვლილებას</w:t>
      </w:r>
      <w:r w:rsidRPr="00EF12A9">
        <w:rPr>
          <w:rFonts w:cs="Arial"/>
          <w:color w:val="000000"/>
          <w:lang w:val="ka-GE"/>
        </w:rPr>
        <w:t xml:space="preserve"> </w:t>
      </w:r>
      <w:r w:rsidRPr="00EF12A9">
        <w:rPr>
          <w:rFonts w:ascii="Helvetica" w:hAnsi="Helvetica" w:cs="Helvetica"/>
          <w:color w:val="000000"/>
          <w:lang w:val="ka-GE"/>
        </w:rPr>
        <w:t>გამოიწვევს</w:t>
      </w:r>
      <w:r w:rsidRPr="00EF12A9">
        <w:rPr>
          <w:rFonts w:cs="Arial"/>
          <w:color w:val="000000"/>
          <w:lang w:val="ka-GE"/>
        </w:rPr>
        <w:t xml:space="preserve">. </w:t>
      </w:r>
    </w:p>
    <w:p w14:paraId="13F651D8" w14:textId="77777777" w:rsidR="00F51FFF" w:rsidRPr="00EF12A9" w:rsidRDefault="00F51FFF" w:rsidP="00F51FFF">
      <w:pPr>
        <w:jc w:val="both"/>
        <w:rPr>
          <w:rFonts w:cs="Arial"/>
          <w:lang w:val="ka-GE"/>
        </w:rPr>
      </w:pPr>
      <w:r w:rsidRPr="00EF12A9">
        <w:rPr>
          <w:rFonts w:ascii="Helvetica" w:hAnsi="Helvetica" w:cs="Helvetica"/>
          <w:color w:val="000000"/>
          <w:lang w:val="ka-GE"/>
        </w:rPr>
        <w:t>დანერგვის</w:t>
      </w:r>
      <w:r w:rsidRPr="00EF12A9">
        <w:rPr>
          <w:rFonts w:cs="Arial"/>
          <w:color w:val="000000"/>
          <w:lang w:val="ka-GE"/>
        </w:rPr>
        <w:t xml:space="preserve"> </w:t>
      </w:r>
      <w:r w:rsidRPr="00EF12A9">
        <w:rPr>
          <w:rFonts w:ascii="Helvetica" w:hAnsi="Helvetica" w:cs="Helvetica"/>
          <w:color w:val="000000"/>
          <w:lang w:val="ka-GE"/>
        </w:rPr>
        <w:t>სიფართე</w:t>
      </w:r>
      <w:r w:rsidRPr="00EF12A9">
        <w:rPr>
          <w:rFonts w:cs="Arial"/>
          <w:color w:val="000000"/>
          <w:lang w:val="ka-GE"/>
        </w:rPr>
        <w:t xml:space="preserve"> </w:t>
      </w:r>
      <w:r w:rsidRPr="00EF12A9">
        <w:rPr>
          <w:rFonts w:ascii="Helvetica" w:hAnsi="Helvetica" w:cs="Helvetica"/>
          <w:color w:val="000000"/>
          <w:lang w:val="ka-GE"/>
        </w:rPr>
        <w:t>მოდელში</w:t>
      </w:r>
      <w:r w:rsidRPr="00EF12A9">
        <w:rPr>
          <w:rFonts w:cs="Arial"/>
          <w:color w:val="000000"/>
          <w:lang w:val="ka-GE"/>
        </w:rPr>
        <w:t xml:space="preserve"> </w:t>
      </w:r>
      <w:r w:rsidRPr="00EF12A9">
        <w:rPr>
          <w:rFonts w:ascii="Helvetica" w:hAnsi="Helvetica" w:cs="Helvetica"/>
          <w:color w:val="000000"/>
          <w:lang w:val="ka-GE"/>
        </w:rPr>
        <w:t>ვარირებს</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დაანგარიშებულია</w:t>
      </w:r>
      <w:r w:rsidRPr="00EF12A9">
        <w:rPr>
          <w:rFonts w:cs="Arial"/>
          <w:color w:val="000000"/>
          <w:lang w:val="ka-GE"/>
        </w:rPr>
        <w:t xml:space="preserve"> 10%, 20%, </w:t>
      </w:r>
      <w:r w:rsidRPr="00EF12A9">
        <w:rPr>
          <w:rFonts w:ascii="Helvetica" w:hAnsi="Helvetica" w:cs="Helvetica"/>
          <w:color w:val="000000"/>
          <w:lang w:val="ka-GE"/>
        </w:rPr>
        <w:t>და</w:t>
      </w:r>
      <w:r w:rsidRPr="00EF12A9">
        <w:rPr>
          <w:rFonts w:cs="Arial"/>
          <w:color w:val="000000"/>
          <w:lang w:val="ka-GE"/>
        </w:rPr>
        <w:t xml:space="preserve"> 30% </w:t>
      </w:r>
      <w:r w:rsidRPr="00EF12A9">
        <w:rPr>
          <w:rFonts w:ascii="Helvetica" w:hAnsi="Helvetica" w:cs="Helvetica"/>
          <w:color w:val="000000"/>
          <w:lang w:val="ka-GE"/>
        </w:rPr>
        <w:t>დანერგვის</w:t>
      </w:r>
      <w:r w:rsidRPr="00EF12A9">
        <w:rPr>
          <w:rFonts w:cs="Arial"/>
          <w:color w:val="000000"/>
          <w:lang w:val="ka-GE"/>
        </w:rPr>
        <w:t xml:space="preserve"> </w:t>
      </w:r>
      <w:r w:rsidRPr="00EF12A9">
        <w:rPr>
          <w:rFonts w:ascii="Helvetica" w:hAnsi="Helvetica" w:cs="Helvetica"/>
          <w:color w:val="000000"/>
          <w:lang w:val="ka-GE"/>
        </w:rPr>
        <w:t>ხარჯები</w:t>
      </w:r>
      <w:r w:rsidRPr="00EF12A9">
        <w:rPr>
          <w:rFonts w:cs="Arial"/>
          <w:color w:val="000000"/>
          <w:lang w:val="ka-GE"/>
        </w:rPr>
        <w:t xml:space="preserve">. </w:t>
      </w:r>
      <w:r w:rsidRPr="00EF12A9">
        <w:rPr>
          <w:rFonts w:ascii="Helvetica" w:hAnsi="Helvetica" w:cs="Helvetica"/>
          <w:color w:val="000000"/>
          <w:lang w:val="ka-GE"/>
        </w:rPr>
        <w:t>მკურნალობისთვის</w:t>
      </w:r>
      <w:r w:rsidRPr="00EF12A9">
        <w:rPr>
          <w:rFonts w:cs="Arial"/>
          <w:color w:val="000000"/>
          <w:lang w:val="ka-GE"/>
        </w:rPr>
        <w:t xml:space="preserve"> </w:t>
      </w:r>
      <w:r w:rsidRPr="00EF12A9">
        <w:rPr>
          <w:rFonts w:ascii="Helvetica" w:hAnsi="Helvetica" w:cs="Helvetica"/>
          <w:color w:val="000000"/>
          <w:lang w:val="ka-GE"/>
        </w:rPr>
        <w:t>შესაფერისი</w:t>
      </w:r>
      <w:r w:rsidRPr="00EF12A9">
        <w:rPr>
          <w:rFonts w:cs="Arial"/>
          <w:color w:val="000000"/>
          <w:lang w:val="ka-GE"/>
        </w:rPr>
        <w:t xml:space="preserve"> </w:t>
      </w:r>
      <w:r w:rsidRPr="00EF12A9">
        <w:rPr>
          <w:rFonts w:ascii="Helvetica" w:hAnsi="Helvetica" w:cs="Helvetica"/>
          <w:color w:val="000000"/>
          <w:lang w:val="ka-GE"/>
        </w:rPr>
        <w:t>პოპულაციის</w:t>
      </w:r>
      <w:r w:rsidRPr="00EF12A9">
        <w:rPr>
          <w:rFonts w:cs="Arial"/>
          <w:color w:val="000000"/>
          <w:lang w:val="ka-GE"/>
        </w:rPr>
        <w:t xml:space="preserve"> 100%-</w:t>
      </w:r>
      <w:r w:rsidRPr="00EF12A9">
        <w:rPr>
          <w:rFonts w:ascii="Helvetica" w:hAnsi="Helvetica" w:cs="Helvetica"/>
          <w:color w:val="000000"/>
          <w:lang w:val="ka-GE"/>
        </w:rPr>
        <w:t>იანი</w:t>
      </w:r>
      <w:r w:rsidRPr="00EF12A9">
        <w:rPr>
          <w:rFonts w:cs="Arial"/>
          <w:color w:val="000000"/>
          <w:lang w:val="ka-GE"/>
        </w:rPr>
        <w:t xml:space="preserve"> </w:t>
      </w:r>
      <w:r w:rsidRPr="00EF12A9">
        <w:rPr>
          <w:rFonts w:ascii="Helvetica" w:hAnsi="Helvetica" w:cs="Helvetica"/>
          <w:color w:val="000000"/>
          <w:lang w:val="ka-GE"/>
        </w:rPr>
        <w:t>მოცვა</w:t>
      </w:r>
      <w:r w:rsidRPr="00EF12A9">
        <w:rPr>
          <w:rFonts w:cs="Arial"/>
          <w:color w:val="000000"/>
          <w:lang w:val="ka-GE"/>
        </w:rPr>
        <w:t xml:space="preserve"> </w:t>
      </w:r>
      <w:r w:rsidRPr="00EF12A9">
        <w:rPr>
          <w:rFonts w:ascii="Helvetica" w:hAnsi="Helvetica" w:cs="Helvetica"/>
          <w:color w:val="000000"/>
          <w:lang w:val="ka-GE"/>
        </w:rPr>
        <w:t>მიუღწევადად</w:t>
      </w:r>
      <w:r w:rsidRPr="00EF12A9">
        <w:rPr>
          <w:rFonts w:cs="Arial"/>
          <w:color w:val="000000"/>
          <w:lang w:val="ka-GE"/>
        </w:rPr>
        <w:t xml:space="preserve"> </w:t>
      </w:r>
      <w:r w:rsidRPr="00EF12A9">
        <w:rPr>
          <w:rFonts w:ascii="Helvetica" w:hAnsi="Helvetica" w:cs="Helvetica"/>
          <w:color w:val="000000"/>
          <w:lang w:val="ka-GE"/>
        </w:rPr>
        <w:t>ითვლება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ევროპის</w:t>
      </w:r>
      <w:r w:rsidRPr="00EF12A9">
        <w:rPr>
          <w:rFonts w:cs="Arial"/>
          <w:color w:val="000000"/>
          <w:lang w:val="ka-GE"/>
        </w:rPr>
        <w:t xml:space="preserve"> </w:t>
      </w:r>
      <w:r w:rsidRPr="00EF12A9">
        <w:rPr>
          <w:rFonts w:ascii="Helvetica" w:hAnsi="Helvetica" w:cs="Helvetica"/>
          <w:color w:val="000000"/>
          <w:lang w:val="ka-GE"/>
        </w:rPr>
        <w:t>ქვეყნების</w:t>
      </w:r>
      <w:r w:rsidRPr="00EF12A9">
        <w:rPr>
          <w:rFonts w:cs="Arial"/>
          <w:color w:val="000000"/>
          <w:lang w:val="ka-GE"/>
        </w:rPr>
        <w:t xml:space="preserve"> </w:t>
      </w:r>
      <w:r w:rsidRPr="00EF12A9">
        <w:rPr>
          <w:rFonts w:ascii="Helvetica" w:hAnsi="Helvetica" w:cs="Helvetica"/>
          <w:color w:val="000000"/>
          <w:lang w:val="ka-GE"/>
        </w:rPr>
        <w:t>უმეტესობა</w:t>
      </w:r>
      <w:r w:rsidRPr="00EF12A9">
        <w:rPr>
          <w:rFonts w:cs="Arial"/>
          <w:color w:val="000000"/>
          <w:lang w:val="ka-GE"/>
        </w:rPr>
        <w:t xml:space="preserve"> </w:t>
      </w:r>
      <w:r w:rsidRPr="00EF12A9">
        <w:rPr>
          <w:rFonts w:ascii="Helvetica" w:hAnsi="Helvetica" w:cs="Helvetica"/>
          <w:color w:val="000000"/>
          <w:lang w:val="ka-GE"/>
        </w:rPr>
        <w:t>ითვალისწინებს</w:t>
      </w:r>
      <w:r w:rsidRPr="00EF12A9">
        <w:rPr>
          <w:rFonts w:cs="Arial"/>
          <w:color w:val="000000"/>
          <w:lang w:val="ka-GE"/>
        </w:rPr>
        <w:t xml:space="preserve"> 20%-</w:t>
      </w:r>
      <w:r w:rsidRPr="00EF12A9">
        <w:rPr>
          <w:rFonts w:ascii="Helvetica" w:hAnsi="Helvetica" w:cs="Helvetica"/>
          <w:color w:val="000000"/>
          <w:lang w:val="ka-GE"/>
        </w:rPr>
        <w:t>იან</w:t>
      </w:r>
      <w:r w:rsidRPr="00EF12A9">
        <w:rPr>
          <w:rFonts w:cs="Arial"/>
          <w:color w:val="000000"/>
          <w:lang w:val="ka-GE"/>
        </w:rPr>
        <w:t xml:space="preserve"> </w:t>
      </w:r>
      <w:r w:rsidRPr="00EF12A9">
        <w:rPr>
          <w:rFonts w:ascii="Helvetica" w:hAnsi="Helvetica" w:cs="Helvetica"/>
          <w:color w:val="000000"/>
          <w:lang w:val="ka-GE"/>
        </w:rPr>
        <w:t>მოცვას</w:t>
      </w:r>
      <w:r w:rsidRPr="00EF12A9">
        <w:rPr>
          <w:rFonts w:cs="Arial"/>
          <w:color w:val="000000"/>
          <w:lang w:val="ka-GE"/>
        </w:rPr>
        <w:t xml:space="preserve">. </w:t>
      </w:r>
    </w:p>
    <w:p w14:paraId="6BAE79B2" w14:textId="77777777" w:rsidR="00F51FFF" w:rsidRPr="00EF12A9" w:rsidRDefault="00F51FFF" w:rsidP="00586AA5">
      <w:pPr>
        <w:pStyle w:val="berschrift3"/>
        <w:rPr>
          <w:lang w:val="ka-GE"/>
        </w:rPr>
      </w:pPr>
      <w:bookmarkStart w:id="859" w:name="_Toc496461743"/>
      <w:r w:rsidRPr="00EF12A9">
        <w:rPr>
          <w:rFonts w:ascii="Helvetica" w:hAnsi="Helvetica" w:cs="Helvetica"/>
          <w:lang w:val="ka-GE"/>
        </w:rPr>
        <w:lastRenderedPageBreak/>
        <w:t>თრომბოლიზის</w:t>
      </w:r>
      <w:r w:rsidR="002B3431" w:rsidRPr="00EF12A9">
        <w:rPr>
          <w:rFonts w:ascii="Helvetica" w:hAnsi="Helvetica" w:cs="Helvetica"/>
          <w:lang w:val="ka-GE"/>
        </w:rPr>
        <w:t>ის</w:t>
      </w:r>
      <w:r w:rsidRPr="00EF12A9">
        <w:rPr>
          <w:lang w:val="ka-GE"/>
        </w:rPr>
        <w:t xml:space="preserve"> </w:t>
      </w:r>
      <w:r w:rsidRPr="00EF12A9">
        <w:rPr>
          <w:rFonts w:ascii="Helvetica" w:hAnsi="Helvetica" w:cs="Helvetica"/>
          <w:lang w:val="ka-GE"/>
        </w:rPr>
        <w:t>ხარჯების</w:t>
      </w:r>
      <w:r w:rsidRPr="00EF12A9">
        <w:rPr>
          <w:lang w:val="ka-GE"/>
        </w:rPr>
        <w:t xml:space="preserve"> </w:t>
      </w:r>
      <w:r w:rsidRPr="00EF12A9">
        <w:rPr>
          <w:rFonts w:ascii="Helvetica" w:hAnsi="Helvetica" w:cs="Helvetica"/>
          <w:lang w:val="ka-GE"/>
        </w:rPr>
        <w:t>მოკლე</w:t>
      </w:r>
      <w:r w:rsidRPr="00EF12A9">
        <w:rPr>
          <w:lang w:val="ka-GE"/>
        </w:rPr>
        <w:t xml:space="preserve"> </w:t>
      </w:r>
      <w:r w:rsidRPr="00EF12A9">
        <w:rPr>
          <w:rFonts w:ascii="Helvetica" w:hAnsi="Helvetica" w:cs="Helvetica"/>
          <w:lang w:val="ka-GE"/>
        </w:rPr>
        <w:t>შეჯამება</w:t>
      </w:r>
      <w:bookmarkEnd w:id="859"/>
    </w:p>
    <w:p w14:paraId="1F7FA4A4" w14:textId="77777777" w:rsidR="00F51FFF" w:rsidRPr="00EF12A9" w:rsidRDefault="00F51FFF" w:rsidP="00F51FFF">
      <w:pPr>
        <w:jc w:val="both"/>
        <w:rPr>
          <w:rFonts w:cs="Arial"/>
          <w:color w:val="000000"/>
          <w:lang w:val="ka-GE"/>
        </w:rPr>
      </w:pPr>
      <w:r w:rsidRPr="00EF12A9">
        <w:rPr>
          <w:rFonts w:ascii="Helvetica" w:hAnsi="Helvetica" w:cs="Helvetica"/>
          <w:color w:val="000000"/>
          <w:lang w:val="ka-GE"/>
        </w:rPr>
        <w:t>ალტეპლაზით</w:t>
      </w:r>
      <w:r w:rsidRPr="00EF12A9">
        <w:rPr>
          <w:rFonts w:cs="Arial"/>
          <w:color w:val="000000"/>
          <w:lang w:val="ka-GE"/>
        </w:rPr>
        <w:t xml:space="preserve"> </w:t>
      </w:r>
      <w:r w:rsidRPr="00EF12A9">
        <w:rPr>
          <w:rFonts w:ascii="Helvetica" w:hAnsi="Helvetica" w:cs="Helvetica"/>
          <w:color w:val="000000"/>
          <w:lang w:val="ka-GE"/>
        </w:rPr>
        <w:t>თრომბოლიზის</w:t>
      </w:r>
      <w:r w:rsidR="002B3431" w:rsidRPr="00EF12A9">
        <w:rPr>
          <w:rFonts w:ascii="Helvetica" w:hAnsi="Helvetica" w:cs="Helvetica"/>
          <w:lang w:val="ka-GE"/>
        </w:rPr>
        <w:t>ის</w:t>
      </w:r>
      <w:r w:rsidRPr="00EF12A9">
        <w:rPr>
          <w:rFonts w:cs="Arial"/>
          <w:color w:val="000000"/>
          <w:lang w:val="ka-GE"/>
        </w:rPr>
        <w:t xml:space="preserve"> </w:t>
      </w:r>
      <w:r w:rsidRPr="00EF12A9">
        <w:rPr>
          <w:rFonts w:ascii="Helvetica" w:hAnsi="Helvetica" w:cs="Helvetica"/>
          <w:color w:val="000000"/>
          <w:lang w:val="ka-GE"/>
        </w:rPr>
        <w:t>დანერგვასთან</w:t>
      </w:r>
      <w:r w:rsidRPr="00EF12A9">
        <w:rPr>
          <w:rFonts w:cs="Arial"/>
          <w:color w:val="000000"/>
          <w:lang w:val="ka-GE"/>
        </w:rPr>
        <w:t xml:space="preserve"> </w:t>
      </w:r>
      <w:r w:rsidRPr="00EF12A9">
        <w:rPr>
          <w:rFonts w:ascii="Helvetica" w:hAnsi="Helvetica" w:cs="Helvetica"/>
          <w:color w:val="000000"/>
          <w:lang w:val="ka-GE"/>
        </w:rPr>
        <w:t>დაკავშირებული</w:t>
      </w:r>
      <w:r w:rsidRPr="00EF12A9">
        <w:rPr>
          <w:rFonts w:cs="Arial"/>
          <w:color w:val="000000"/>
          <w:lang w:val="ka-GE"/>
        </w:rPr>
        <w:t xml:space="preserve"> </w:t>
      </w:r>
      <w:r w:rsidRPr="00EF12A9">
        <w:rPr>
          <w:rFonts w:ascii="Helvetica" w:hAnsi="Helvetica" w:cs="Helvetica"/>
          <w:color w:val="000000"/>
          <w:lang w:val="ka-GE"/>
        </w:rPr>
        <w:t>ხარჯები</w:t>
      </w:r>
      <w:r w:rsidRPr="00EF12A9">
        <w:rPr>
          <w:rFonts w:cs="Arial"/>
          <w:color w:val="000000"/>
          <w:lang w:val="ka-GE"/>
        </w:rPr>
        <w:t xml:space="preserve"> </w:t>
      </w:r>
      <w:r w:rsidRPr="00EF12A9">
        <w:rPr>
          <w:rFonts w:ascii="Helvetica" w:hAnsi="Helvetica" w:cs="Helvetica"/>
          <w:color w:val="000000"/>
          <w:lang w:val="ka-GE"/>
        </w:rPr>
        <w:t>საშუალოდ</w:t>
      </w:r>
      <w:r w:rsidRPr="00EF12A9">
        <w:rPr>
          <w:rFonts w:cs="Arial"/>
          <w:color w:val="000000"/>
          <w:lang w:val="ka-GE"/>
        </w:rPr>
        <w:t xml:space="preserve">  2,718,811.11 </w:t>
      </w:r>
      <w:r w:rsidRPr="00EF12A9">
        <w:rPr>
          <w:rFonts w:ascii="Helvetica" w:hAnsi="Helvetica" w:cs="Helvetica"/>
          <w:color w:val="000000"/>
          <w:lang w:val="ka-GE"/>
        </w:rPr>
        <w:t>ლარს</w:t>
      </w:r>
      <w:r w:rsidRPr="00EF12A9">
        <w:rPr>
          <w:rFonts w:cs="Arial"/>
          <w:color w:val="000000"/>
          <w:lang w:val="ka-GE"/>
        </w:rPr>
        <w:t xml:space="preserve"> </w:t>
      </w:r>
      <w:r w:rsidRPr="00EF12A9">
        <w:rPr>
          <w:rFonts w:ascii="Helvetica" w:hAnsi="Helvetica" w:cs="Helvetica"/>
          <w:color w:val="000000"/>
          <w:lang w:val="ka-GE"/>
        </w:rPr>
        <w:t>შეადგენს</w:t>
      </w:r>
      <w:r w:rsidRPr="00EF12A9">
        <w:rPr>
          <w:rFonts w:cs="Arial"/>
          <w:color w:val="000000"/>
          <w:lang w:val="ka-GE"/>
        </w:rPr>
        <w:t xml:space="preserve"> (</w:t>
      </w:r>
      <w:r w:rsidRPr="00EF12A9">
        <w:rPr>
          <w:rFonts w:ascii="Helvetica" w:hAnsi="Helvetica" w:cs="Helvetica"/>
          <w:color w:val="000000"/>
          <w:lang w:val="ka-GE"/>
        </w:rPr>
        <w:t>მინიმუმ</w:t>
      </w:r>
      <w:r w:rsidRPr="00EF12A9">
        <w:rPr>
          <w:rFonts w:cs="Arial"/>
          <w:color w:val="000000"/>
          <w:lang w:val="ka-GE"/>
        </w:rPr>
        <w:t xml:space="preserve"> 1,185,875.00 </w:t>
      </w:r>
      <w:r w:rsidRPr="00EF12A9">
        <w:rPr>
          <w:rFonts w:ascii="Helvetica" w:hAnsi="Helvetica" w:cs="Helvetica"/>
          <w:color w:val="000000"/>
          <w:lang w:val="ka-GE"/>
        </w:rPr>
        <w:t>ლარი</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მაქსიმუმ</w:t>
      </w:r>
      <w:r w:rsidRPr="00EF12A9">
        <w:rPr>
          <w:rFonts w:cs="Arial"/>
          <w:color w:val="000000"/>
          <w:lang w:val="ka-GE"/>
        </w:rPr>
        <w:t xml:space="preserve"> 4,618,200.00 </w:t>
      </w:r>
      <w:r w:rsidRPr="00EF12A9">
        <w:rPr>
          <w:rFonts w:ascii="Helvetica" w:hAnsi="Helvetica" w:cs="Helvetica"/>
          <w:color w:val="000000"/>
          <w:lang w:val="ka-GE"/>
        </w:rPr>
        <w:t>ლარი</w:t>
      </w:r>
      <w:r w:rsidRPr="00EF12A9">
        <w:rPr>
          <w:rFonts w:cs="Arial"/>
          <w:color w:val="000000"/>
          <w:lang w:val="ka-GE"/>
        </w:rPr>
        <w:t xml:space="preserve"> </w:t>
      </w:r>
      <w:r w:rsidRPr="00EF12A9">
        <w:rPr>
          <w:rFonts w:ascii="Helvetica" w:hAnsi="Helvetica" w:cs="Helvetica"/>
          <w:color w:val="000000"/>
          <w:lang w:val="ka-GE"/>
        </w:rPr>
        <w:t>ინციდენტობის</w:t>
      </w:r>
      <w:r w:rsidRPr="00EF12A9">
        <w:rPr>
          <w:rFonts w:cs="Arial"/>
          <w:color w:val="000000"/>
          <w:lang w:val="ka-GE"/>
        </w:rPr>
        <w:t xml:space="preserve"> </w:t>
      </w:r>
      <w:r w:rsidRPr="00EF12A9">
        <w:rPr>
          <w:rFonts w:ascii="Helvetica" w:hAnsi="Helvetica" w:cs="Helvetica"/>
          <w:color w:val="000000"/>
          <w:lang w:val="ka-GE"/>
        </w:rPr>
        <w:t>მაჩვენებლისა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შესაფერისი</w:t>
      </w:r>
      <w:r w:rsidRPr="00EF12A9">
        <w:rPr>
          <w:rFonts w:cs="Arial"/>
          <w:color w:val="000000"/>
          <w:lang w:val="ka-GE"/>
        </w:rPr>
        <w:t xml:space="preserve"> </w:t>
      </w:r>
      <w:r w:rsidRPr="00EF12A9">
        <w:rPr>
          <w:rFonts w:ascii="Helvetica" w:hAnsi="Helvetica" w:cs="Helvetica"/>
          <w:color w:val="000000"/>
          <w:lang w:val="ka-GE"/>
        </w:rPr>
        <w:t>პოპულაციის</w:t>
      </w:r>
      <w:r w:rsidRPr="00EF12A9">
        <w:rPr>
          <w:rFonts w:cs="Arial"/>
          <w:color w:val="000000"/>
          <w:lang w:val="ka-GE"/>
        </w:rPr>
        <w:t xml:space="preserve"> </w:t>
      </w:r>
      <w:r w:rsidRPr="00EF12A9">
        <w:rPr>
          <w:rFonts w:ascii="Helvetica" w:hAnsi="Helvetica" w:cs="Helvetica"/>
          <w:color w:val="000000"/>
          <w:lang w:val="ka-GE"/>
        </w:rPr>
        <w:t>მოცვის</w:t>
      </w:r>
      <w:r w:rsidRPr="00EF12A9">
        <w:rPr>
          <w:rFonts w:cs="Arial"/>
          <w:color w:val="000000"/>
          <w:lang w:val="ka-GE"/>
        </w:rPr>
        <w:t xml:space="preserve"> </w:t>
      </w:r>
      <w:r w:rsidRPr="00EF12A9">
        <w:rPr>
          <w:rFonts w:ascii="Helvetica" w:hAnsi="Helvetica" w:cs="Helvetica"/>
          <w:color w:val="000000"/>
          <w:lang w:val="ka-GE"/>
        </w:rPr>
        <w:t>მიხედვით</w:t>
      </w:r>
      <w:r w:rsidRPr="00EF12A9">
        <w:rPr>
          <w:rFonts w:cs="Arial"/>
          <w:color w:val="000000"/>
          <w:lang w:val="ka-GE"/>
        </w:rPr>
        <w:t>) (</w:t>
      </w:r>
      <w:r w:rsidRPr="00EF12A9">
        <w:rPr>
          <w:rFonts w:ascii="Helvetica" w:hAnsi="Helvetica" w:cs="Helvetica"/>
          <w:color w:val="000000"/>
          <w:lang w:val="ka-GE"/>
        </w:rPr>
        <w:t>იხ</w:t>
      </w:r>
      <w:r w:rsidRPr="00EF12A9">
        <w:rPr>
          <w:rFonts w:cs="Arial"/>
          <w:color w:val="000000"/>
          <w:lang w:val="ka-GE"/>
        </w:rPr>
        <w:t xml:space="preserve">. </w:t>
      </w:r>
      <w:r w:rsidRPr="00EF12A9">
        <w:rPr>
          <w:rFonts w:ascii="Helvetica" w:hAnsi="Helvetica" w:cs="Helvetica"/>
          <w:color w:val="000000"/>
          <w:lang w:val="ka-GE"/>
        </w:rPr>
        <w:t>დანართი</w:t>
      </w:r>
      <w:r w:rsidRPr="00EF12A9">
        <w:rPr>
          <w:rFonts w:cs="Arial"/>
          <w:color w:val="000000"/>
          <w:lang w:val="ka-GE"/>
        </w:rPr>
        <w:t xml:space="preserve"> G3). </w:t>
      </w:r>
    </w:p>
    <w:p w14:paraId="7EDBEE88" w14:textId="77777777" w:rsidR="00F51FFF" w:rsidRPr="00EF12A9" w:rsidRDefault="00F51FFF" w:rsidP="00F51FFF">
      <w:pPr>
        <w:rPr>
          <w:rFonts w:cs="Arial"/>
          <w:color w:val="000000"/>
          <w:lang w:val="ka-GE"/>
        </w:rPr>
      </w:pPr>
    </w:p>
    <w:p w14:paraId="565AD822" w14:textId="77777777" w:rsidR="00F51FFF" w:rsidRPr="00EF12A9" w:rsidRDefault="00F51FFF" w:rsidP="00586AA5">
      <w:pPr>
        <w:pStyle w:val="berschrift3"/>
        <w:rPr>
          <w:lang w:val="ka-GE"/>
        </w:rPr>
      </w:pPr>
      <w:r w:rsidRPr="00EF12A9">
        <w:rPr>
          <w:lang w:val="ka-GE"/>
        </w:rPr>
        <w:t xml:space="preserve"> </w:t>
      </w:r>
      <w:bookmarkStart w:id="860" w:name="_Toc496461744"/>
      <w:r w:rsidRPr="00EF12A9">
        <w:rPr>
          <w:rFonts w:ascii="Helvetica" w:hAnsi="Helvetica" w:cs="Helvetica"/>
          <w:lang w:val="ka-GE"/>
        </w:rPr>
        <w:t>სხვა</w:t>
      </w:r>
      <w:r w:rsidRPr="00EF12A9">
        <w:rPr>
          <w:lang w:val="ka-GE"/>
        </w:rPr>
        <w:t xml:space="preserve"> </w:t>
      </w:r>
      <w:r w:rsidRPr="00EF12A9">
        <w:rPr>
          <w:rFonts w:ascii="Helvetica" w:hAnsi="Helvetica" w:cs="Helvetica"/>
          <w:lang w:val="ka-GE"/>
        </w:rPr>
        <w:t>მოსაზრებები</w:t>
      </w:r>
      <w:bookmarkEnd w:id="860"/>
    </w:p>
    <w:p w14:paraId="76226C96" w14:textId="77777777" w:rsidR="00F51FFF" w:rsidRPr="00EF12A9" w:rsidRDefault="00F51FFF" w:rsidP="00F51FFF">
      <w:pPr>
        <w:jc w:val="both"/>
        <w:rPr>
          <w:rFonts w:cs="Arial"/>
          <w:color w:val="000000"/>
          <w:lang w:val="ka-GE"/>
        </w:rPr>
      </w:pPr>
      <w:r w:rsidRPr="00EF12A9">
        <w:rPr>
          <w:rFonts w:ascii="Helvetica" w:hAnsi="Helvetica" w:cs="Helvetica"/>
          <w:color w:val="000000"/>
          <w:lang w:val="ka-GE"/>
        </w:rPr>
        <w:t>კიდევ</w:t>
      </w:r>
      <w:r w:rsidRPr="00EF12A9">
        <w:rPr>
          <w:rFonts w:cs="Arial"/>
          <w:color w:val="000000"/>
          <w:lang w:val="ka-GE"/>
        </w:rPr>
        <w:t xml:space="preserve"> </w:t>
      </w:r>
      <w:r w:rsidRPr="00EF12A9">
        <w:rPr>
          <w:rFonts w:ascii="Helvetica" w:hAnsi="Helvetica" w:cs="Helvetica"/>
          <w:color w:val="000000"/>
          <w:lang w:val="ka-GE"/>
        </w:rPr>
        <w:t>ერთი</w:t>
      </w:r>
      <w:r w:rsidRPr="00EF12A9">
        <w:rPr>
          <w:rFonts w:cs="Arial"/>
          <w:color w:val="000000"/>
          <w:lang w:val="ka-GE"/>
        </w:rPr>
        <w:t xml:space="preserve"> </w:t>
      </w:r>
      <w:r w:rsidRPr="00EF12A9">
        <w:rPr>
          <w:rFonts w:ascii="Helvetica" w:hAnsi="Helvetica" w:cs="Helvetica"/>
          <w:color w:val="000000"/>
          <w:lang w:val="ka-GE"/>
        </w:rPr>
        <w:t>მნიშვნელოვანი</w:t>
      </w:r>
      <w:r w:rsidRPr="00EF12A9">
        <w:rPr>
          <w:rFonts w:cs="Arial"/>
          <w:color w:val="000000"/>
          <w:lang w:val="ka-GE"/>
        </w:rPr>
        <w:t xml:space="preserve"> </w:t>
      </w:r>
      <w:r w:rsidRPr="00EF12A9">
        <w:rPr>
          <w:rFonts w:ascii="Helvetica" w:hAnsi="Helvetica" w:cs="Helvetica"/>
          <w:color w:val="000000"/>
          <w:lang w:val="ka-GE"/>
        </w:rPr>
        <w:t>ხარჯი</w:t>
      </w:r>
      <w:r w:rsidRPr="00EF12A9">
        <w:rPr>
          <w:rFonts w:cs="Arial"/>
          <w:color w:val="000000"/>
          <w:lang w:val="ka-GE"/>
        </w:rPr>
        <w:t xml:space="preserve">, </w:t>
      </w:r>
      <w:r w:rsidRPr="00EF12A9">
        <w:rPr>
          <w:rFonts w:ascii="Helvetica" w:hAnsi="Helvetica" w:cs="Helvetica"/>
          <w:color w:val="000000"/>
          <w:lang w:val="ka-GE"/>
        </w:rPr>
        <w:t>რომელიც</w:t>
      </w:r>
      <w:r w:rsidRPr="00EF12A9">
        <w:rPr>
          <w:rFonts w:cs="Arial"/>
          <w:color w:val="000000"/>
          <w:lang w:val="ka-GE"/>
        </w:rPr>
        <w:t xml:space="preserve"> </w:t>
      </w:r>
      <w:r w:rsidRPr="00EF12A9">
        <w:rPr>
          <w:rFonts w:ascii="Helvetica" w:hAnsi="Helvetica" w:cs="Helvetica"/>
          <w:color w:val="000000"/>
          <w:lang w:val="ka-GE"/>
        </w:rPr>
        <w:t>არ</w:t>
      </w:r>
      <w:r w:rsidRPr="00EF12A9">
        <w:rPr>
          <w:rFonts w:cs="Arial"/>
          <w:color w:val="000000"/>
          <w:lang w:val="ka-GE"/>
        </w:rPr>
        <w:t xml:space="preserve"> </w:t>
      </w:r>
      <w:r w:rsidRPr="00EF12A9">
        <w:rPr>
          <w:rFonts w:ascii="Helvetica" w:hAnsi="Helvetica" w:cs="Helvetica"/>
          <w:color w:val="000000"/>
          <w:lang w:val="ka-GE"/>
        </w:rPr>
        <w:t>არის</w:t>
      </w:r>
      <w:r w:rsidRPr="00EF12A9">
        <w:rPr>
          <w:rFonts w:cs="Arial"/>
          <w:color w:val="000000"/>
          <w:lang w:val="ka-GE"/>
        </w:rPr>
        <w:t xml:space="preserve"> </w:t>
      </w:r>
      <w:r w:rsidRPr="00EF12A9">
        <w:rPr>
          <w:rFonts w:ascii="Helvetica" w:hAnsi="Helvetica" w:cs="Helvetica"/>
          <w:color w:val="000000"/>
          <w:lang w:val="ka-GE"/>
        </w:rPr>
        <w:t>გათვალისწინებული</w:t>
      </w:r>
      <w:r w:rsidRPr="00EF12A9">
        <w:rPr>
          <w:rFonts w:cs="Arial"/>
          <w:color w:val="000000"/>
          <w:lang w:val="ka-GE"/>
        </w:rPr>
        <w:t xml:space="preserve">  </w:t>
      </w:r>
      <w:r w:rsidRPr="00EF12A9">
        <w:rPr>
          <w:rFonts w:ascii="Helvetica" w:hAnsi="Helvetica" w:cs="Helvetica"/>
          <w:color w:val="000000"/>
          <w:lang w:val="ka-GE"/>
        </w:rPr>
        <w:t>უკავშირდება</w:t>
      </w:r>
      <w:r w:rsidRPr="00EF12A9">
        <w:rPr>
          <w:rFonts w:cs="Arial"/>
          <w:color w:val="000000"/>
          <w:lang w:val="ka-GE"/>
        </w:rPr>
        <w:t xml:space="preserve"> </w:t>
      </w:r>
      <w:r w:rsidRPr="00EF12A9">
        <w:rPr>
          <w:rFonts w:ascii="Helvetica" w:hAnsi="Helvetica" w:cs="Helvetica"/>
          <w:color w:val="000000"/>
          <w:lang w:val="ka-GE"/>
        </w:rPr>
        <w:t>ექიმების</w:t>
      </w:r>
      <w:r w:rsidRPr="00EF12A9">
        <w:rPr>
          <w:rFonts w:cs="Arial"/>
          <w:color w:val="000000"/>
          <w:lang w:val="ka-GE"/>
        </w:rPr>
        <w:t xml:space="preserve"> </w:t>
      </w:r>
      <w:r w:rsidRPr="00EF12A9">
        <w:rPr>
          <w:rFonts w:ascii="Helvetica" w:hAnsi="Helvetica" w:cs="Helvetica"/>
          <w:color w:val="000000"/>
          <w:lang w:val="ka-GE"/>
        </w:rPr>
        <w:t>ტრენინგს</w:t>
      </w:r>
      <w:r w:rsidRPr="00EF12A9">
        <w:rPr>
          <w:rFonts w:cs="Arial"/>
          <w:color w:val="000000"/>
          <w:lang w:val="ka-GE"/>
        </w:rPr>
        <w:t>.</w:t>
      </w:r>
    </w:p>
    <w:p w14:paraId="21ACA756" w14:textId="77777777" w:rsidR="00F51FFF" w:rsidRPr="00EF12A9" w:rsidRDefault="00F51FFF" w:rsidP="00F51FFF">
      <w:pPr>
        <w:jc w:val="both"/>
        <w:rPr>
          <w:rFonts w:cs="Arial"/>
          <w:color w:val="000000"/>
          <w:lang w:val="ka-GE"/>
        </w:rPr>
      </w:pPr>
      <w:r w:rsidRPr="00EF12A9">
        <w:rPr>
          <w:rFonts w:ascii="Helvetica" w:hAnsi="Helvetica" w:cs="Helvetica"/>
          <w:color w:val="000000"/>
          <w:lang w:val="ka-GE"/>
        </w:rPr>
        <w:t>ამავე</w:t>
      </w:r>
      <w:r w:rsidRPr="00EF12A9">
        <w:rPr>
          <w:rFonts w:cs="Arial"/>
          <w:color w:val="000000"/>
          <w:lang w:val="ka-GE"/>
        </w:rPr>
        <w:t xml:space="preserve"> </w:t>
      </w:r>
      <w:r w:rsidRPr="00EF12A9">
        <w:rPr>
          <w:rFonts w:ascii="Helvetica" w:hAnsi="Helvetica" w:cs="Helvetica"/>
          <w:color w:val="000000"/>
          <w:lang w:val="ka-GE"/>
        </w:rPr>
        <w:t>დროს</w:t>
      </w:r>
      <w:r w:rsidRPr="00EF12A9">
        <w:rPr>
          <w:rFonts w:cs="Arial"/>
          <w:color w:val="000000"/>
          <w:lang w:val="ka-GE"/>
        </w:rPr>
        <w:t xml:space="preserve">, </w:t>
      </w:r>
      <w:r w:rsidRPr="00EF12A9">
        <w:rPr>
          <w:rFonts w:ascii="Helvetica" w:hAnsi="Helvetica" w:cs="Helvetica"/>
          <w:color w:val="000000"/>
          <w:lang w:val="ka-GE"/>
        </w:rPr>
        <w:t>ადეკვატურად</w:t>
      </w:r>
      <w:r w:rsidRPr="00EF12A9">
        <w:rPr>
          <w:rFonts w:cs="Arial"/>
          <w:color w:val="000000"/>
          <w:lang w:val="ka-GE"/>
        </w:rPr>
        <w:t xml:space="preserve"> </w:t>
      </w:r>
      <w:r w:rsidRPr="00EF12A9">
        <w:rPr>
          <w:rFonts w:ascii="Helvetica" w:hAnsi="Helvetica" w:cs="Helvetica"/>
          <w:color w:val="000000"/>
          <w:lang w:val="ka-GE"/>
        </w:rPr>
        <w:t>მომზადებული</w:t>
      </w:r>
      <w:r w:rsidRPr="00EF12A9">
        <w:rPr>
          <w:rFonts w:cs="Arial"/>
          <w:color w:val="000000"/>
          <w:lang w:val="ka-GE"/>
        </w:rPr>
        <w:t xml:space="preserve"> </w:t>
      </w:r>
      <w:r w:rsidRPr="00EF12A9">
        <w:rPr>
          <w:rFonts w:ascii="Helvetica" w:hAnsi="Helvetica" w:cs="Helvetica"/>
          <w:color w:val="000000"/>
          <w:lang w:val="ka-GE"/>
        </w:rPr>
        <w:t>პერსონალისა</w:t>
      </w:r>
      <w:r w:rsidRPr="00EF12A9">
        <w:rPr>
          <w:rFonts w:cs="Arial"/>
          <w:color w:val="000000"/>
          <w:lang w:val="ka-GE"/>
        </w:rPr>
        <w:t xml:space="preserve"> </w:t>
      </w:r>
      <w:r w:rsidRPr="00EF12A9">
        <w:rPr>
          <w:rFonts w:ascii="Helvetica" w:hAnsi="Helvetica" w:cs="Helvetica"/>
          <w:color w:val="000000"/>
          <w:lang w:val="ka-GE"/>
        </w:rPr>
        <w:t>და</w:t>
      </w:r>
      <w:r w:rsidRPr="00EF12A9">
        <w:rPr>
          <w:rFonts w:cs="Arial"/>
          <w:color w:val="000000"/>
          <w:lang w:val="ka-GE"/>
        </w:rPr>
        <w:t xml:space="preserve"> </w:t>
      </w:r>
      <w:r w:rsidRPr="00EF12A9">
        <w:rPr>
          <w:rFonts w:ascii="Helvetica" w:hAnsi="Helvetica" w:cs="Helvetica"/>
          <w:color w:val="000000"/>
          <w:lang w:val="ka-GE"/>
        </w:rPr>
        <w:t>ადეკვატური</w:t>
      </w:r>
      <w:r w:rsidRPr="00EF12A9">
        <w:rPr>
          <w:rFonts w:cs="Arial"/>
          <w:color w:val="000000"/>
          <w:lang w:val="ka-GE"/>
        </w:rPr>
        <w:t xml:space="preserve"> </w:t>
      </w:r>
      <w:r w:rsidRPr="00EF12A9">
        <w:rPr>
          <w:rFonts w:ascii="Helvetica" w:hAnsi="Helvetica" w:cs="Helvetica"/>
          <w:color w:val="000000"/>
          <w:lang w:val="ka-GE"/>
        </w:rPr>
        <w:t>ინფრასტრუქტურის</w:t>
      </w:r>
      <w:r w:rsidRPr="00EF12A9">
        <w:rPr>
          <w:rFonts w:cs="Arial"/>
          <w:color w:val="000000"/>
          <w:lang w:val="ka-GE"/>
        </w:rPr>
        <w:t xml:space="preserve"> </w:t>
      </w:r>
      <w:r w:rsidRPr="00EF12A9">
        <w:rPr>
          <w:rFonts w:ascii="Helvetica" w:hAnsi="Helvetica" w:cs="Helvetica"/>
          <w:color w:val="000000"/>
          <w:lang w:val="ka-GE"/>
        </w:rPr>
        <w:t>გარეშე</w:t>
      </w:r>
      <w:r w:rsidRPr="00EF12A9">
        <w:rPr>
          <w:rFonts w:cs="Arial"/>
          <w:color w:val="000000"/>
          <w:lang w:val="ka-GE"/>
        </w:rPr>
        <w:t xml:space="preserve"> </w:t>
      </w:r>
      <w:r w:rsidRPr="00EF12A9">
        <w:rPr>
          <w:rFonts w:ascii="Helvetica" w:hAnsi="Helvetica" w:cs="Helvetica"/>
          <w:color w:val="000000"/>
          <w:lang w:val="ka-GE"/>
        </w:rPr>
        <w:t>თრომბოლიზი</w:t>
      </w:r>
      <w:r w:rsidR="002B3431" w:rsidRPr="00EF12A9">
        <w:rPr>
          <w:rFonts w:ascii="Helvetica" w:hAnsi="Helvetica" w:cs="Helvetica"/>
          <w:lang w:val="ka-GE"/>
        </w:rPr>
        <w:t>სი</w:t>
      </w:r>
      <w:r w:rsidRPr="00EF12A9">
        <w:rPr>
          <w:rFonts w:cs="Arial"/>
          <w:color w:val="000000"/>
          <w:lang w:val="ka-GE"/>
        </w:rPr>
        <w:t xml:space="preserve"> </w:t>
      </w:r>
      <w:r w:rsidRPr="00EF12A9">
        <w:rPr>
          <w:rFonts w:ascii="Helvetica" w:hAnsi="Helvetica" w:cs="Helvetica"/>
          <w:color w:val="000000"/>
          <w:lang w:val="ka-GE"/>
        </w:rPr>
        <w:t>არ</w:t>
      </w:r>
      <w:r w:rsidRPr="00EF12A9">
        <w:rPr>
          <w:rFonts w:cs="Arial"/>
          <w:color w:val="000000"/>
          <w:lang w:val="ka-GE"/>
        </w:rPr>
        <w:t xml:space="preserve"> </w:t>
      </w:r>
      <w:r w:rsidRPr="00EF12A9">
        <w:rPr>
          <w:rFonts w:ascii="Helvetica" w:hAnsi="Helvetica" w:cs="Helvetica"/>
          <w:color w:val="000000"/>
          <w:lang w:val="ka-GE"/>
        </w:rPr>
        <w:t>უნდა</w:t>
      </w:r>
      <w:r w:rsidRPr="00EF12A9">
        <w:rPr>
          <w:rFonts w:cs="Arial"/>
          <w:color w:val="000000"/>
          <w:lang w:val="ka-GE"/>
        </w:rPr>
        <w:t xml:space="preserve"> </w:t>
      </w:r>
      <w:r w:rsidRPr="00EF12A9">
        <w:rPr>
          <w:rFonts w:ascii="Helvetica" w:hAnsi="Helvetica" w:cs="Helvetica"/>
          <w:color w:val="000000"/>
          <w:lang w:val="ka-GE"/>
        </w:rPr>
        <w:t>ჩატარდეს</w:t>
      </w:r>
      <w:r w:rsidRPr="00EF12A9">
        <w:rPr>
          <w:rFonts w:cs="Arial"/>
          <w:color w:val="000000"/>
          <w:lang w:val="ka-GE"/>
        </w:rPr>
        <w:t xml:space="preserve">. </w:t>
      </w:r>
      <w:r w:rsidRPr="00EF12A9">
        <w:rPr>
          <w:rFonts w:ascii="Helvetica" w:hAnsi="Helvetica" w:cs="Helvetica"/>
          <w:color w:val="000000"/>
          <w:lang w:val="ka-GE"/>
        </w:rPr>
        <w:t>ინფორმაცია</w:t>
      </w:r>
      <w:r w:rsidRPr="00EF12A9">
        <w:rPr>
          <w:rFonts w:cs="Arial"/>
          <w:color w:val="000000"/>
          <w:lang w:val="ka-GE"/>
        </w:rPr>
        <w:t xml:space="preserve"> </w:t>
      </w:r>
      <w:r w:rsidRPr="00EF12A9">
        <w:rPr>
          <w:rFonts w:ascii="Helvetica" w:hAnsi="Helvetica" w:cs="Helvetica"/>
          <w:color w:val="000000"/>
          <w:lang w:val="ka-GE"/>
        </w:rPr>
        <w:t>იმ</w:t>
      </w:r>
      <w:r w:rsidRPr="00EF12A9">
        <w:rPr>
          <w:rFonts w:cs="Arial"/>
          <w:color w:val="000000"/>
          <w:lang w:val="ka-GE"/>
        </w:rPr>
        <w:t xml:space="preserve"> </w:t>
      </w:r>
      <w:r w:rsidRPr="00EF12A9">
        <w:rPr>
          <w:rFonts w:ascii="Helvetica" w:hAnsi="Helvetica" w:cs="Helvetica"/>
          <w:color w:val="000000"/>
          <w:lang w:val="ka-GE"/>
        </w:rPr>
        <w:t>დაწესებულებების</w:t>
      </w:r>
      <w:r w:rsidRPr="00EF12A9">
        <w:rPr>
          <w:rFonts w:cs="Arial"/>
          <w:color w:val="000000"/>
          <w:lang w:val="ka-GE"/>
        </w:rPr>
        <w:t xml:space="preserve"> </w:t>
      </w:r>
      <w:r w:rsidRPr="00EF12A9">
        <w:rPr>
          <w:rFonts w:ascii="Helvetica" w:hAnsi="Helvetica" w:cs="Helvetica"/>
          <w:color w:val="000000"/>
          <w:lang w:val="ka-GE"/>
        </w:rPr>
        <w:t>შესახებ</w:t>
      </w:r>
      <w:r w:rsidRPr="00EF12A9">
        <w:rPr>
          <w:rFonts w:cs="Arial"/>
          <w:color w:val="000000"/>
          <w:lang w:val="ka-GE"/>
        </w:rPr>
        <w:t xml:space="preserve">, </w:t>
      </w:r>
      <w:r w:rsidRPr="00EF12A9">
        <w:rPr>
          <w:rFonts w:ascii="Helvetica" w:hAnsi="Helvetica" w:cs="Helvetica"/>
          <w:color w:val="000000"/>
          <w:lang w:val="ka-GE"/>
        </w:rPr>
        <w:t>სადაც</w:t>
      </w:r>
      <w:r w:rsidRPr="00EF12A9">
        <w:rPr>
          <w:rFonts w:cs="Arial"/>
          <w:color w:val="000000"/>
          <w:lang w:val="ka-GE"/>
        </w:rPr>
        <w:t xml:space="preserve"> </w:t>
      </w:r>
      <w:r w:rsidRPr="00EF12A9">
        <w:rPr>
          <w:rFonts w:ascii="Helvetica" w:hAnsi="Helvetica" w:cs="Helvetica"/>
          <w:color w:val="000000"/>
          <w:lang w:val="ka-GE"/>
        </w:rPr>
        <w:t>მოხდება</w:t>
      </w:r>
      <w:r w:rsidRPr="00EF12A9">
        <w:rPr>
          <w:rFonts w:cs="Arial"/>
          <w:color w:val="000000"/>
          <w:lang w:val="ka-GE"/>
        </w:rPr>
        <w:t xml:space="preserve"> </w:t>
      </w:r>
      <w:r w:rsidRPr="00EF12A9">
        <w:rPr>
          <w:rFonts w:ascii="Helvetica" w:hAnsi="Helvetica" w:cs="Helvetica"/>
          <w:color w:val="000000"/>
          <w:lang w:val="ka-GE"/>
        </w:rPr>
        <w:t>ალტეპლაზას</w:t>
      </w:r>
      <w:r w:rsidRPr="00EF12A9">
        <w:rPr>
          <w:rFonts w:cs="Arial"/>
          <w:color w:val="000000"/>
          <w:lang w:val="ka-GE"/>
        </w:rPr>
        <w:t xml:space="preserve"> </w:t>
      </w:r>
      <w:r w:rsidRPr="00EF12A9">
        <w:rPr>
          <w:rFonts w:ascii="Helvetica" w:hAnsi="Helvetica" w:cs="Helvetica"/>
          <w:color w:val="000000"/>
          <w:lang w:val="ka-GE"/>
        </w:rPr>
        <w:t>გამოყენება</w:t>
      </w:r>
      <w:r w:rsidRPr="00EF12A9">
        <w:rPr>
          <w:rFonts w:cs="Arial"/>
          <w:color w:val="000000"/>
          <w:lang w:val="ka-GE"/>
        </w:rPr>
        <w:t xml:space="preserve"> </w:t>
      </w:r>
      <w:r w:rsidRPr="00EF12A9">
        <w:rPr>
          <w:rFonts w:ascii="Helvetica" w:hAnsi="Helvetica" w:cs="Helvetica"/>
          <w:color w:val="000000"/>
          <w:lang w:val="ka-GE"/>
        </w:rPr>
        <w:t>არსებითად</w:t>
      </w:r>
      <w:r w:rsidRPr="00EF12A9">
        <w:rPr>
          <w:rFonts w:cs="Arial"/>
          <w:color w:val="000000"/>
          <w:lang w:val="ka-GE"/>
        </w:rPr>
        <w:t xml:space="preserve"> </w:t>
      </w:r>
      <w:r w:rsidRPr="00EF12A9">
        <w:rPr>
          <w:rFonts w:ascii="Helvetica" w:hAnsi="Helvetica" w:cs="Helvetica"/>
          <w:color w:val="000000"/>
          <w:lang w:val="ka-GE"/>
        </w:rPr>
        <w:t>გააუმჯობესებდა</w:t>
      </w:r>
      <w:r w:rsidRPr="00EF12A9">
        <w:rPr>
          <w:rFonts w:cs="Arial"/>
          <w:color w:val="000000"/>
          <w:lang w:val="ka-GE"/>
        </w:rPr>
        <w:t xml:space="preserve"> </w:t>
      </w:r>
      <w:r w:rsidRPr="00EF12A9">
        <w:rPr>
          <w:rFonts w:ascii="Helvetica" w:hAnsi="Helvetica" w:cs="Helvetica"/>
          <w:color w:val="000000"/>
          <w:lang w:val="ka-GE"/>
        </w:rPr>
        <w:t>გაანგარიშებებს</w:t>
      </w:r>
      <w:r w:rsidRPr="00EF12A9">
        <w:rPr>
          <w:rFonts w:cs="Arial"/>
          <w:color w:val="000000"/>
          <w:lang w:val="ka-GE"/>
        </w:rPr>
        <w:t>.</w:t>
      </w:r>
    </w:p>
    <w:p w14:paraId="779C56FF" w14:textId="77777777" w:rsidR="00F51FFF" w:rsidRPr="00EF12A9" w:rsidRDefault="00F51FFF" w:rsidP="00FE7ECE">
      <w:pPr>
        <w:pStyle w:val="berschrift2"/>
        <w:numPr>
          <w:ilvl w:val="0"/>
          <w:numId w:val="0"/>
        </w:numPr>
        <w:rPr>
          <w:lang w:val="ka-GE"/>
        </w:rPr>
      </w:pPr>
    </w:p>
    <w:p w14:paraId="43C25CCA" w14:textId="77777777" w:rsidR="00F51FFF" w:rsidRPr="00EF12A9" w:rsidRDefault="00F51FFF" w:rsidP="00586AA5">
      <w:pPr>
        <w:pStyle w:val="berschrift2"/>
      </w:pPr>
      <w:bookmarkStart w:id="861" w:name="_Toc492155290"/>
      <w:bookmarkStart w:id="862" w:name="_Toc496461745"/>
      <w:r w:rsidRPr="00EF12A9">
        <w:rPr>
          <w:rFonts w:ascii="Helvetica" w:hAnsi="Helvetica" w:cs="Helvetica"/>
        </w:rPr>
        <w:t>ტრენინგი</w:t>
      </w:r>
      <w:bookmarkEnd w:id="861"/>
      <w:bookmarkEnd w:id="862"/>
    </w:p>
    <w:p w14:paraId="126E7772" w14:textId="77777777" w:rsidR="00F51FFF" w:rsidRPr="00EF12A9" w:rsidRDefault="00F51FFF" w:rsidP="00F51FFF">
      <w:pPr>
        <w:rPr>
          <w:rFonts w:cs="Arial"/>
          <w:lang w:val="ka-GE"/>
        </w:rPr>
      </w:pPr>
      <w:r w:rsidRPr="00EF12A9">
        <w:rPr>
          <w:rFonts w:ascii="Helvetica" w:hAnsi="Helvetica" w:cs="Helvetica"/>
          <w:lang w:val="ka-GE"/>
        </w:rPr>
        <w:t>არსებობს</w:t>
      </w:r>
      <w:r w:rsidRPr="00EF12A9">
        <w:rPr>
          <w:rFonts w:cs="Arial"/>
          <w:lang w:val="ka-GE"/>
        </w:rPr>
        <w:t xml:space="preserve"> </w:t>
      </w:r>
      <w:r w:rsidRPr="00EF12A9">
        <w:rPr>
          <w:rFonts w:ascii="Helvetica" w:hAnsi="Helvetica" w:cs="Helvetica"/>
          <w:lang w:val="ka-GE"/>
        </w:rPr>
        <w:t>სულ</w:t>
      </w:r>
      <w:r w:rsidRPr="00EF12A9">
        <w:rPr>
          <w:rFonts w:cs="Arial"/>
          <w:lang w:val="ka-GE"/>
        </w:rPr>
        <w:t xml:space="preserve"> </w:t>
      </w:r>
      <w:r w:rsidRPr="00EF12A9">
        <w:rPr>
          <w:rFonts w:ascii="Helvetica" w:hAnsi="Helvetica" w:cs="Helvetica"/>
          <w:lang w:val="ka-GE"/>
        </w:rPr>
        <w:t>მცირე</w:t>
      </w:r>
      <w:r w:rsidRPr="00EF12A9">
        <w:rPr>
          <w:rFonts w:cs="Arial"/>
          <w:lang w:val="ka-GE"/>
        </w:rPr>
        <w:t xml:space="preserve"> </w:t>
      </w:r>
      <w:r w:rsidRPr="00EF12A9">
        <w:rPr>
          <w:rFonts w:ascii="Helvetica" w:hAnsi="Helvetica" w:cs="Helvetica"/>
          <w:lang w:val="ka-GE"/>
        </w:rPr>
        <w:t>ორი</w:t>
      </w:r>
      <w:r w:rsidRPr="00EF12A9">
        <w:rPr>
          <w:rFonts w:cs="Arial"/>
          <w:lang w:val="ka-GE"/>
        </w:rPr>
        <w:t xml:space="preserve"> </w:t>
      </w:r>
      <w:r w:rsidRPr="00EF12A9">
        <w:rPr>
          <w:rFonts w:ascii="Helvetica" w:hAnsi="Helvetica" w:cs="Helvetica"/>
          <w:lang w:val="ka-GE"/>
        </w:rPr>
        <w:t>მნიშვნელოვანი</w:t>
      </w:r>
      <w:r w:rsidRPr="00EF12A9">
        <w:rPr>
          <w:rFonts w:cs="Arial"/>
          <w:lang w:val="ka-GE"/>
        </w:rPr>
        <w:t xml:space="preserve"> </w:t>
      </w:r>
      <w:r w:rsidRPr="00EF12A9">
        <w:rPr>
          <w:rFonts w:ascii="Helvetica" w:hAnsi="Helvetica" w:cs="Helvetica"/>
          <w:lang w:val="ka-GE"/>
        </w:rPr>
        <w:t>სფერო</w:t>
      </w:r>
      <w:r w:rsidRPr="00EF12A9">
        <w:rPr>
          <w:rFonts w:cs="Arial"/>
          <w:lang w:val="ka-GE"/>
        </w:rPr>
        <w:t xml:space="preserve">, </w:t>
      </w:r>
      <w:r w:rsidRPr="00EF12A9">
        <w:rPr>
          <w:rFonts w:ascii="Helvetica" w:hAnsi="Helvetica" w:cs="Helvetica"/>
          <w:lang w:val="ka-GE"/>
        </w:rPr>
        <w:t>სადაც</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სამუშაო</w:t>
      </w:r>
      <w:r w:rsidRPr="00EF12A9">
        <w:rPr>
          <w:rFonts w:cs="Arial"/>
          <w:lang w:val="ka-GE"/>
        </w:rPr>
        <w:t xml:space="preserve"> </w:t>
      </w:r>
      <w:r w:rsidRPr="00EF12A9">
        <w:rPr>
          <w:rFonts w:ascii="Helvetica" w:hAnsi="Helvetica" w:cs="Helvetica"/>
          <w:lang w:val="ka-GE"/>
        </w:rPr>
        <w:t>ჯგუფის</w:t>
      </w:r>
      <w:r w:rsidRPr="00EF12A9">
        <w:rPr>
          <w:rFonts w:cs="Arial"/>
          <w:lang w:val="ka-GE"/>
        </w:rPr>
        <w:t xml:space="preserve"> </w:t>
      </w:r>
      <w:r w:rsidRPr="00EF12A9">
        <w:rPr>
          <w:rFonts w:ascii="Helvetica" w:hAnsi="Helvetica" w:cs="Helvetica"/>
          <w:lang w:val="ka-GE"/>
        </w:rPr>
        <w:t>მოსაზრებით</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ჩატარდეს</w:t>
      </w:r>
      <w:r w:rsidRPr="00EF12A9">
        <w:rPr>
          <w:rFonts w:cs="Arial"/>
          <w:lang w:val="ka-GE"/>
        </w:rPr>
        <w:t xml:space="preserve"> </w:t>
      </w: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ინსულტის</w:t>
      </w:r>
      <w:r w:rsidRPr="00EF12A9">
        <w:rPr>
          <w:rFonts w:cs="Arial"/>
          <w:lang w:val="ka-GE"/>
        </w:rPr>
        <w:t xml:space="preserve"> </w:t>
      </w:r>
      <w:r w:rsidRPr="00EF12A9">
        <w:rPr>
          <w:rFonts w:ascii="Helvetica" w:hAnsi="Helvetica" w:cs="Helvetica"/>
          <w:lang w:val="ka-GE"/>
        </w:rPr>
        <w:t>გაიდლაინის</w:t>
      </w:r>
      <w:r w:rsidRPr="00EF12A9">
        <w:rPr>
          <w:rFonts w:cs="Arial"/>
          <w:lang w:val="ka-GE"/>
        </w:rPr>
        <w:t xml:space="preserve"> </w:t>
      </w:r>
      <w:r w:rsidRPr="00EF12A9">
        <w:rPr>
          <w:rFonts w:ascii="Helvetica" w:hAnsi="Helvetica" w:cs="Helvetica"/>
          <w:lang w:val="ka-GE"/>
        </w:rPr>
        <w:t>დანერგვისათვის</w:t>
      </w:r>
      <w:r w:rsidRPr="00EF12A9">
        <w:rPr>
          <w:rFonts w:cs="Arial"/>
          <w:lang w:val="ka-GE"/>
        </w:rPr>
        <w:t>:</w:t>
      </w:r>
    </w:p>
    <w:p w14:paraId="32E8FD86" w14:textId="77777777" w:rsidR="00F51FFF" w:rsidRPr="00EF12A9" w:rsidRDefault="00F51FFF" w:rsidP="0038269D">
      <w:pPr>
        <w:pStyle w:val="Listenabsatz"/>
        <w:numPr>
          <w:ilvl w:val="0"/>
          <w:numId w:val="63"/>
        </w:numPr>
        <w:spacing w:after="200" w:line="276" w:lineRule="auto"/>
        <w:rPr>
          <w:rFonts w:cs="Arial"/>
          <w:lang w:val="ka-GE"/>
        </w:rPr>
      </w:pP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შეფასების</w:t>
      </w:r>
      <w:r w:rsidRPr="00EF12A9">
        <w:rPr>
          <w:rFonts w:cs="Arial"/>
          <w:lang w:val="ka-GE"/>
        </w:rPr>
        <w:t xml:space="preserve"> </w:t>
      </w:r>
      <w:r w:rsidRPr="00EF12A9">
        <w:rPr>
          <w:rFonts w:ascii="Helvetica" w:hAnsi="Helvetica" w:cs="Helvetica"/>
          <w:lang w:val="ka-GE"/>
        </w:rPr>
        <w:t>თემაზე</w:t>
      </w:r>
    </w:p>
    <w:p w14:paraId="2F52BE7E" w14:textId="1DF2E460" w:rsidR="00F51FFF" w:rsidRPr="00EF12A9" w:rsidRDefault="00F51FFF" w:rsidP="0038269D">
      <w:pPr>
        <w:pStyle w:val="Listenabsatz"/>
        <w:numPr>
          <w:ilvl w:val="0"/>
          <w:numId w:val="63"/>
        </w:numPr>
        <w:spacing w:after="200" w:line="276" w:lineRule="auto"/>
        <w:rPr>
          <w:rFonts w:cs="Arial"/>
          <w:lang w:val="ka-GE"/>
        </w:rPr>
      </w:pP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ალტეპლაზით</w:t>
      </w:r>
      <w:r w:rsidR="00FC0C13" w:rsidRPr="00EF12A9">
        <w:rPr>
          <w:rFonts w:cs="Arial"/>
          <w:lang w:val="ka-GE"/>
        </w:rPr>
        <w:t xml:space="preserve"> (</w:t>
      </w:r>
      <w:r w:rsidR="00FC0C13" w:rsidRPr="00EF12A9">
        <w:rPr>
          <w:rFonts w:ascii="Helvetica" w:hAnsi="Helvetica" w:cs="Helvetica"/>
          <w:lang w:val="ka-GE"/>
        </w:rPr>
        <w:t>აქტილიზით</w:t>
      </w:r>
      <w:r w:rsidR="00FC0C13" w:rsidRPr="00EF12A9">
        <w:rPr>
          <w:rFonts w:cs="Arial"/>
          <w:lang w:val="ka-GE"/>
        </w:rPr>
        <w:t>)</w:t>
      </w:r>
      <w:r w:rsidRPr="00EF12A9">
        <w:rPr>
          <w:rFonts w:cs="Arial"/>
          <w:lang w:val="ka-GE"/>
        </w:rPr>
        <w:t xml:space="preserve"> </w:t>
      </w:r>
      <w:r w:rsidRPr="00EF12A9">
        <w:rPr>
          <w:rFonts w:ascii="Helvetica" w:hAnsi="Helvetica" w:cs="Helvetica"/>
          <w:lang w:val="ka-GE"/>
        </w:rPr>
        <w:t>თრომბოლიზის</w:t>
      </w:r>
      <w:r w:rsidR="002B3431" w:rsidRPr="00EF12A9">
        <w:rPr>
          <w:rFonts w:ascii="Helvetica" w:hAnsi="Helvetica" w:cs="Helvetica"/>
          <w:lang w:val="ka-GE"/>
        </w:rPr>
        <w:t>ის</w:t>
      </w:r>
      <w:r w:rsidRPr="00EF12A9">
        <w:rPr>
          <w:rFonts w:cs="Arial"/>
          <w:lang w:val="ka-GE"/>
        </w:rPr>
        <w:t xml:space="preserve"> </w:t>
      </w:r>
      <w:r w:rsidRPr="00EF12A9">
        <w:rPr>
          <w:rFonts w:ascii="Helvetica" w:hAnsi="Helvetica" w:cs="Helvetica"/>
          <w:lang w:val="ka-GE"/>
        </w:rPr>
        <w:t>თემაზე</w:t>
      </w:r>
    </w:p>
    <w:p w14:paraId="1462C630" w14:textId="77777777" w:rsidR="00F51FFF" w:rsidRPr="00EF12A9" w:rsidRDefault="00F51FFF" w:rsidP="00586AA5">
      <w:pPr>
        <w:pStyle w:val="berschrift3"/>
        <w:rPr>
          <w:lang w:val="ka-GE"/>
        </w:rPr>
      </w:pPr>
      <w:r w:rsidRPr="00EF12A9">
        <w:rPr>
          <w:lang w:val="ka-GE"/>
        </w:rPr>
        <w:t xml:space="preserve"> </w:t>
      </w:r>
      <w:bookmarkStart w:id="863" w:name="_Toc496461746"/>
      <w:r w:rsidRPr="00EF12A9">
        <w:rPr>
          <w:rFonts w:ascii="Helvetica" w:hAnsi="Helvetica" w:cs="Helvetica"/>
          <w:lang w:val="ka-GE"/>
        </w:rPr>
        <w:t>დაშვებები</w:t>
      </w:r>
      <w:bookmarkEnd w:id="863"/>
    </w:p>
    <w:p w14:paraId="2C59CDD2" w14:textId="77777777" w:rsidR="00F51FFF" w:rsidRPr="00EF12A9" w:rsidRDefault="00F51FFF" w:rsidP="00F51FFF">
      <w:pPr>
        <w:jc w:val="both"/>
        <w:rPr>
          <w:rFonts w:cs="Arial"/>
          <w:lang w:val="ka-GE"/>
        </w:rPr>
      </w:pPr>
      <w:r w:rsidRPr="00EF12A9">
        <w:rPr>
          <w:rFonts w:ascii="Helvetica" w:hAnsi="Helvetica" w:cs="Helvetica"/>
          <w:lang w:val="ka-GE"/>
        </w:rPr>
        <w:t>ნავარაუდები</w:t>
      </w:r>
      <w:r w:rsidRPr="00EF12A9">
        <w:rPr>
          <w:rFonts w:cs="Arial"/>
          <w:lang w:val="ka-GE"/>
        </w:rPr>
        <w:t xml:space="preserve"> </w:t>
      </w:r>
      <w:r w:rsidRPr="00EF12A9">
        <w:rPr>
          <w:rFonts w:ascii="Helvetica" w:hAnsi="Helvetica" w:cs="Helvetica"/>
          <w:lang w:val="ka-GE"/>
        </w:rPr>
        <w:t>იყო</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აუცილებელია</w:t>
      </w:r>
      <w:r w:rsidRPr="00EF12A9">
        <w:rPr>
          <w:rFonts w:cs="Arial"/>
          <w:lang w:val="ka-GE"/>
        </w:rPr>
        <w:t xml:space="preserve"> </w:t>
      </w:r>
      <w:r w:rsidRPr="00EF12A9">
        <w:rPr>
          <w:rFonts w:ascii="Helvetica" w:hAnsi="Helvetica" w:cs="Helvetica"/>
          <w:lang w:val="ka-GE"/>
        </w:rPr>
        <w:t>ყლაპვის</w:t>
      </w:r>
      <w:r w:rsidRPr="00EF12A9">
        <w:rPr>
          <w:rFonts w:cs="Arial"/>
          <w:lang w:val="ka-GE"/>
        </w:rPr>
        <w:t xml:space="preserve"> </w:t>
      </w:r>
      <w:r w:rsidRPr="00EF12A9">
        <w:rPr>
          <w:rFonts w:ascii="Helvetica" w:hAnsi="Helvetica" w:cs="Helvetica"/>
          <w:lang w:val="ka-GE"/>
        </w:rPr>
        <w:t>შეფასებასა</w:t>
      </w:r>
      <w:r w:rsidRPr="00EF12A9">
        <w:rPr>
          <w:rFonts w:cs="Arial"/>
          <w:lang w:val="ka-GE"/>
        </w:rPr>
        <w:t xml:space="preserve"> (1 </w:t>
      </w:r>
      <w:r w:rsidRPr="00EF12A9">
        <w:rPr>
          <w:rFonts w:ascii="Helvetica" w:hAnsi="Helvetica" w:cs="Helvetica"/>
          <w:lang w:val="ka-GE"/>
        </w:rPr>
        <w:t>დღე</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ალტეპლაზით</w:t>
      </w:r>
      <w:r w:rsidRPr="00EF12A9">
        <w:rPr>
          <w:rFonts w:cs="Arial"/>
          <w:lang w:val="ka-GE"/>
        </w:rPr>
        <w:t xml:space="preserve"> </w:t>
      </w:r>
      <w:r w:rsidRPr="00EF12A9">
        <w:rPr>
          <w:rFonts w:ascii="Helvetica" w:hAnsi="Helvetica" w:cs="Helvetica"/>
          <w:lang w:val="ka-GE"/>
        </w:rPr>
        <w:t>თრომბოლიზის</w:t>
      </w:r>
      <w:r w:rsidR="002B3431" w:rsidRPr="00EF12A9">
        <w:rPr>
          <w:rFonts w:ascii="Helvetica" w:hAnsi="Helvetica" w:cs="Helvetica"/>
          <w:lang w:val="ka-GE"/>
        </w:rPr>
        <w:t>ის</w:t>
      </w:r>
      <w:r w:rsidRPr="00EF12A9">
        <w:rPr>
          <w:rFonts w:cs="Arial"/>
          <w:lang w:val="ka-GE"/>
        </w:rPr>
        <w:t xml:space="preserve"> (5 </w:t>
      </w:r>
      <w:r w:rsidRPr="00EF12A9">
        <w:rPr>
          <w:rFonts w:ascii="Helvetica" w:hAnsi="Helvetica" w:cs="Helvetica"/>
          <w:lang w:val="ka-GE"/>
        </w:rPr>
        <w:t>დღე</w:t>
      </w:r>
      <w:r w:rsidRPr="00EF12A9">
        <w:rPr>
          <w:rFonts w:cs="Arial"/>
          <w:lang w:val="ka-GE"/>
        </w:rPr>
        <w:t xml:space="preserve">) </w:t>
      </w:r>
      <w:r w:rsidRPr="00EF12A9">
        <w:rPr>
          <w:rFonts w:ascii="Helvetica" w:hAnsi="Helvetica" w:cs="Helvetica"/>
          <w:lang w:val="ka-GE"/>
        </w:rPr>
        <w:t>შესახებ</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დანერგვისათვის</w:t>
      </w:r>
      <w:r w:rsidRPr="00EF12A9">
        <w:rPr>
          <w:rFonts w:cs="Arial"/>
          <w:lang w:val="ka-GE"/>
        </w:rPr>
        <w:t>.</w:t>
      </w:r>
    </w:p>
    <w:p w14:paraId="0C39B57A" w14:textId="77777777" w:rsidR="00F51FFF" w:rsidRPr="00EF12A9" w:rsidRDefault="00F51FFF" w:rsidP="00F51FFF">
      <w:pPr>
        <w:jc w:val="both"/>
        <w:rPr>
          <w:rFonts w:cs="Arial"/>
          <w:lang w:val="ka-GE"/>
        </w:rPr>
      </w:pPr>
      <w:r w:rsidRPr="00EF12A9">
        <w:rPr>
          <w:rFonts w:ascii="Helvetica" w:hAnsi="Helvetica" w:cs="Helvetica"/>
          <w:lang w:val="ka-GE"/>
        </w:rPr>
        <w:t>ეს</w:t>
      </w:r>
      <w:r w:rsidRPr="00EF12A9">
        <w:rPr>
          <w:rFonts w:cs="Arial"/>
          <w:lang w:val="ka-GE"/>
        </w:rPr>
        <w:t xml:space="preserve"> </w:t>
      </w:r>
      <w:r w:rsidRPr="00EF12A9">
        <w:rPr>
          <w:rFonts w:ascii="Helvetica" w:hAnsi="Helvetica" w:cs="Helvetica"/>
          <w:lang w:val="ka-GE"/>
        </w:rPr>
        <w:t>მოდელი</w:t>
      </w:r>
      <w:r w:rsidRPr="00EF12A9">
        <w:rPr>
          <w:rFonts w:cs="Arial"/>
          <w:lang w:val="ka-GE"/>
        </w:rPr>
        <w:t xml:space="preserve"> </w:t>
      </w:r>
      <w:r w:rsidRPr="00EF12A9">
        <w:rPr>
          <w:rFonts w:ascii="Helvetica" w:hAnsi="Helvetica" w:cs="Helvetica"/>
          <w:lang w:val="ka-GE"/>
        </w:rPr>
        <w:t>ეფუძნება</w:t>
      </w:r>
      <w:r w:rsidRPr="00EF12A9">
        <w:rPr>
          <w:rFonts w:cs="Arial"/>
          <w:lang w:val="ka-GE"/>
        </w:rPr>
        <w:t xml:space="preserve"> </w:t>
      </w:r>
      <w:r w:rsidRPr="00EF12A9">
        <w:rPr>
          <w:rFonts w:ascii="Helvetica" w:hAnsi="Helvetica" w:cs="Helvetica"/>
          <w:lang w:val="ka-GE"/>
        </w:rPr>
        <w:t>ვარაუდს</w:t>
      </w:r>
      <w:r w:rsidRPr="00EF12A9">
        <w:rPr>
          <w:rFonts w:cs="Arial"/>
          <w:lang w:val="ka-GE"/>
        </w:rPr>
        <w:t xml:space="preserve">, </w:t>
      </w:r>
      <w:r w:rsidRPr="00EF12A9">
        <w:rPr>
          <w:rFonts w:ascii="Helvetica" w:hAnsi="Helvetica" w:cs="Helvetica"/>
          <w:lang w:val="ka-GE"/>
        </w:rPr>
        <w:t>რომ</w:t>
      </w:r>
      <w:r w:rsidRPr="00EF12A9">
        <w:rPr>
          <w:rFonts w:cs="Arial"/>
          <w:lang w:val="ka-GE"/>
        </w:rPr>
        <w:t xml:space="preserve"> </w:t>
      </w:r>
      <w:r w:rsidRPr="00EF12A9">
        <w:rPr>
          <w:rFonts w:ascii="Helvetica" w:hAnsi="Helvetica" w:cs="Helvetica"/>
          <w:lang w:val="ka-GE"/>
        </w:rPr>
        <w:t>ამჟამად</w:t>
      </w:r>
      <w:r w:rsidRPr="00EF12A9">
        <w:rPr>
          <w:rFonts w:cs="Arial"/>
          <w:lang w:val="ka-GE"/>
        </w:rPr>
        <w:t xml:space="preserve"> </w:t>
      </w:r>
      <w:r w:rsidRPr="00EF12A9">
        <w:rPr>
          <w:rFonts w:ascii="Helvetica" w:hAnsi="Helvetica" w:cs="Helvetica"/>
          <w:lang w:val="ka-GE"/>
        </w:rPr>
        <w:t>ზემოხსენებულ</w:t>
      </w:r>
      <w:r w:rsidRPr="00EF12A9">
        <w:rPr>
          <w:rFonts w:cs="Arial"/>
          <w:lang w:val="ka-GE"/>
        </w:rPr>
        <w:t xml:space="preserve"> </w:t>
      </w:r>
      <w:r w:rsidRPr="00EF12A9">
        <w:rPr>
          <w:rFonts w:ascii="Helvetica" w:hAnsi="Helvetica" w:cs="Helvetica"/>
          <w:lang w:val="ka-GE"/>
        </w:rPr>
        <w:t>რეკომენდაციებში</w:t>
      </w:r>
      <w:r w:rsidRPr="00EF12A9">
        <w:rPr>
          <w:rFonts w:cs="Arial"/>
          <w:lang w:val="ka-GE"/>
        </w:rPr>
        <w:t xml:space="preserve"> </w:t>
      </w:r>
      <w:r w:rsidRPr="00EF12A9">
        <w:rPr>
          <w:rFonts w:ascii="Helvetica" w:hAnsi="Helvetica" w:cs="Helvetica"/>
          <w:lang w:val="ka-GE"/>
        </w:rPr>
        <w:t>აღწერილ</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დახმარებაში</w:t>
      </w:r>
      <w:r w:rsidRPr="00EF12A9">
        <w:rPr>
          <w:rFonts w:cs="Arial"/>
          <w:lang w:val="ka-GE"/>
        </w:rPr>
        <w:t xml:space="preserve"> </w:t>
      </w:r>
      <w:r w:rsidRPr="00EF12A9">
        <w:rPr>
          <w:rFonts w:ascii="Helvetica" w:hAnsi="Helvetica" w:cs="Helvetica"/>
          <w:lang w:val="ka-GE"/>
        </w:rPr>
        <w:t>მონაწილე</w:t>
      </w:r>
      <w:r w:rsidRPr="00EF12A9">
        <w:rPr>
          <w:rFonts w:cs="Arial"/>
          <w:lang w:val="ka-GE"/>
        </w:rPr>
        <w:t xml:space="preserve"> </w:t>
      </w:r>
      <w:r w:rsidRPr="00EF12A9">
        <w:rPr>
          <w:rFonts w:ascii="Helvetica" w:hAnsi="Helvetica" w:cs="Helvetica"/>
          <w:lang w:val="ka-GE"/>
        </w:rPr>
        <w:t>ჯანდაცვის</w:t>
      </w:r>
      <w:r w:rsidRPr="00EF12A9">
        <w:rPr>
          <w:rFonts w:cs="Arial"/>
          <w:lang w:val="ka-GE"/>
        </w:rPr>
        <w:t xml:space="preserve"> </w:t>
      </w:r>
      <w:r w:rsidRPr="00EF12A9">
        <w:rPr>
          <w:rFonts w:ascii="Helvetica" w:hAnsi="Helvetica" w:cs="Helvetica"/>
          <w:lang w:val="ka-GE"/>
        </w:rPr>
        <w:t>პროფესიონალებისგან</w:t>
      </w:r>
      <w:r w:rsidRPr="00EF12A9">
        <w:rPr>
          <w:rFonts w:cs="Arial"/>
          <w:lang w:val="ka-GE"/>
        </w:rPr>
        <w:t xml:space="preserve"> </w:t>
      </w:r>
      <w:r w:rsidRPr="00EF12A9">
        <w:rPr>
          <w:rFonts w:ascii="Helvetica" w:hAnsi="Helvetica" w:cs="Helvetica"/>
          <w:lang w:val="ka-GE"/>
        </w:rPr>
        <w:t>არცერთს</w:t>
      </w:r>
      <w:r w:rsidRPr="00EF12A9">
        <w:rPr>
          <w:rFonts w:cs="Arial"/>
          <w:lang w:val="ka-GE"/>
        </w:rPr>
        <w:t xml:space="preserve"> </w:t>
      </w:r>
      <w:r w:rsidRPr="00EF12A9">
        <w:rPr>
          <w:rFonts w:ascii="Helvetica" w:hAnsi="Helvetica" w:cs="Helvetica"/>
          <w:lang w:val="ka-GE"/>
        </w:rPr>
        <w:t>აქვს</w:t>
      </w:r>
      <w:r w:rsidRPr="00EF12A9">
        <w:rPr>
          <w:rFonts w:cs="Arial"/>
          <w:lang w:val="ka-GE"/>
        </w:rPr>
        <w:t xml:space="preserve"> </w:t>
      </w:r>
      <w:r w:rsidRPr="00EF12A9">
        <w:rPr>
          <w:rFonts w:ascii="Helvetica" w:hAnsi="Helvetica" w:cs="Helvetica"/>
          <w:lang w:val="ka-GE"/>
        </w:rPr>
        <w:t>რეკომენდაციების</w:t>
      </w:r>
      <w:r w:rsidRPr="00EF12A9">
        <w:rPr>
          <w:rFonts w:cs="Arial"/>
          <w:lang w:val="ka-GE"/>
        </w:rPr>
        <w:t xml:space="preserve"> </w:t>
      </w:r>
      <w:r w:rsidRPr="00EF12A9">
        <w:rPr>
          <w:rFonts w:ascii="Helvetica" w:hAnsi="Helvetica" w:cs="Helvetica"/>
          <w:lang w:val="ka-GE"/>
        </w:rPr>
        <w:t>სრულად</w:t>
      </w:r>
      <w:r w:rsidRPr="00EF12A9">
        <w:rPr>
          <w:rFonts w:cs="Arial"/>
          <w:lang w:val="ka-GE"/>
        </w:rPr>
        <w:t xml:space="preserve"> </w:t>
      </w:r>
      <w:r w:rsidRPr="00EF12A9">
        <w:rPr>
          <w:rFonts w:ascii="Helvetica" w:hAnsi="Helvetica" w:cs="Helvetica"/>
          <w:lang w:val="ka-GE"/>
        </w:rPr>
        <w:t>დანერგვისთვის</w:t>
      </w:r>
      <w:r w:rsidRPr="00EF12A9">
        <w:rPr>
          <w:rFonts w:cs="Arial"/>
          <w:lang w:val="ka-GE"/>
        </w:rPr>
        <w:t xml:space="preserve"> </w:t>
      </w:r>
      <w:r w:rsidRPr="00EF12A9">
        <w:rPr>
          <w:rFonts w:ascii="Helvetica" w:hAnsi="Helvetica" w:cs="Helvetica"/>
          <w:lang w:val="ka-GE"/>
        </w:rPr>
        <w:t>საჭირო</w:t>
      </w:r>
      <w:r w:rsidRPr="00EF12A9">
        <w:rPr>
          <w:rFonts w:cs="Arial"/>
          <w:lang w:val="ka-GE"/>
        </w:rPr>
        <w:t xml:space="preserve"> </w:t>
      </w:r>
      <w:r w:rsidRPr="00EF12A9">
        <w:rPr>
          <w:rFonts w:ascii="Helvetica" w:hAnsi="Helvetica" w:cs="Helvetica"/>
          <w:lang w:val="ka-GE"/>
        </w:rPr>
        <w:t>უნარ</w:t>
      </w:r>
      <w:r w:rsidRPr="00EF12A9">
        <w:rPr>
          <w:rFonts w:cs="Arial"/>
          <w:lang w:val="ka-GE"/>
        </w:rPr>
        <w:t>-</w:t>
      </w:r>
      <w:r w:rsidRPr="00EF12A9">
        <w:rPr>
          <w:rFonts w:ascii="Helvetica" w:hAnsi="Helvetica" w:cs="Helvetica"/>
          <w:lang w:val="ka-GE"/>
        </w:rPr>
        <w:t>ჩვევები</w:t>
      </w:r>
      <w:r w:rsidRPr="00EF12A9">
        <w:rPr>
          <w:rFonts w:cs="Arial"/>
          <w:lang w:val="ka-GE"/>
        </w:rPr>
        <w:t xml:space="preserve">. </w:t>
      </w:r>
    </w:p>
    <w:p w14:paraId="1CF3C80A" w14:textId="77777777" w:rsidR="00F51FFF" w:rsidRPr="00EF12A9" w:rsidRDefault="00F51FFF" w:rsidP="00F51FFF">
      <w:pPr>
        <w:jc w:val="both"/>
        <w:rPr>
          <w:rFonts w:cs="Arial"/>
          <w:lang w:val="ka-GE"/>
        </w:rPr>
      </w:pPr>
      <w:r w:rsidRPr="00EF12A9">
        <w:rPr>
          <w:rFonts w:ascii="Helvetica" w:hAnsi="Helvetica" w:cs="Helvetica"/>
          <w:lang w:val="ka-GE"/>
        </w:rPr>
        <w:t>განფასების</w:t>
      </w:r>
      <w:r w:rsidRPr="00EF12A9">
        <w:rPr>
          <w:rFonts w:cs="Arial"/>
          <w:lang w:val="ka-GE"/>
        </w:rPr>
        <w:t xml:space="preserve"> </w:t>
      </w:r>
      <w:r w:rsidRPr="00EF12A9">
        <w:rPr>
          <w:rFonts w:ascii="Helvetica" w:hAnsi="Helvetica" w:cs="Helvetica"/>
          <w:lang w:val="ka-GE"/>
        </w:rPr>
        <w:t>მოდელში</w:t>
      </w:r>
      <w:r w:rsidRPr="00EF12A9">
        <w:rPr>
          <w:rFonts w:cs="Arial"/>
          <w:lang w:val="ka-GE"/>
        </w:rPr>
        <w:t xml:space="preserve"> </w:t>
      </w:r>
      <w:r w:rsidRPr="00EF12A9">
        <w:rPr>
          <w:rFonts w:ascii="Helvetica" w:hAnsi="Helvetica" w:cs="Helvetica"/>
          <w:lang w:val="ka-GE"/>
        </w:rPr>
        <w:t>არ</w:t>
      </w:r>
      <w:r w:rsidRPr="00EF12A9">
        <w:rPr>
          <w:rFonts w:cs="Arial"/>
          <w:lang w:val="ka-GE"/>
        </w:rPr>
        <w:t xml:space="preserve"> </w:t>
      </w:r>
      <w:r w:rsidRPr="00EF12A9">
        <w:rPr>
          <w:rFonts w:ascii="Helvetica" w:hAnsi="Helvetica" w:cs="Helvetica"/>
          <w:lang w:val="ka-GE"/>
        </w:rPr>
        <w:t>არის</w:t>
      </w:r>
      <w:r w:rsidRPr="00EF12A9">
        <w:rPr>
          <w:rFonts w:cs="Arial"/>
          <w:lang w:val="ka-GE"/>
        </w:rPr>
        <w:t xml:space="preserve"> </w:t>
      </w:r>
      <w:r w:rsidRPr="00EF12A9">
        <w:rPr>
          <w:rFonts w:ascii="Helvetica" w:hAnsi="Helvetica" w:cs="Helvetica"/>
          <w:lang w:val="ka-GE"/>
        </w:rPr>
        <w:t>გათვალისწინებული</w:t>
      </w:r>
      <w:r w:rsidRPr="00EF12A9">
        <w:rPr>
          <w:rFonts w:cs="Arial"/>
          <w:lang w:val="ka-GE"/>
        </w:rPr>
        <w:t xml:space="preserve"> </w:t>
      </w:r>
      <w:r w:rsidRPr="00EF12A9">
        <w:rPr>
          <w:rFonts w:ascii="Helvetica" w:hAnsi="Helvetica" w:cs="Helvetica"/>
          <w:lang w:val="ka-GE"/>
        </w:rPr>
        <w:t>პერიოდული</w:t>
      </w:r>
      <w:r w:rsidRPr="00EF12A9">
        <w:rPr>
          <w:rFonts w:cs="Arial"/>
          <w:lang w:val="ka-GE"/>
        </w:rPr>
        <w:t xml:space="preserve"> </w:t>
      </w:r>
      <w:r w:rsidRPr="00EF12A9">
        <w:rPr>
          <w:rFonts w:ascii="Helvetica" w:hAnsi="Helvetica" w:cs="Helvetica"/>
          <w:lang w:val="ka-GE"/>
        </w:rPr>
        <w:t>ტრენინგის</w:t>
      </w:r>
      <w:r w:rsidRPr="00EF12A9">
        <w:rPr>
          <w:rFonts w:cs="Arial"/>
          <w:lang w:val="ka-GE"/>
        </w:rPr>
        <w:t xml:space="preserve"> </w:t>
      </w:r>
      <w:r w:rsidRPr="00EF12A9">
        <w:rPr>
          <w:rFonts w:ascii="Helvetica" w:hAnsi="Helvetica" w:cs="Helvetica"/>
          <w:lang w:val="ka-GE"/>
        </w:rPr>
        <w:t>საჭიროება</w:t>
      </w:r>
      <w:r w:rsidRPr="00EF12A9">
        <w:rPr>
          <w:rFonts w:cs="Arial"/>
          <w:lang w:val="ka-GE"/>
        </w:rPr>
        <w:t xml:space="preserve">, </w:t>
      </w:r>
      <w:r w:rsidRPr="00EF12A9">
        <w:rPr>
          <w:rFonts w:ascii="Helvetica" w:hAnsi="Helvetica" w:cs="Helvetica"/>
          <w:lang w:val="ka-GE"/>
        </w:rPr>
        <w:t>სამედიცინო</w:t>
      </w:r>
      <w:r w:rsidRPr="00EF12A9">
        <w:rPr>
          <w:rFonts w:cs="Arial"/>
          <w:lang w:val="ka-GE"/>
        </w:rPr>
        <w:t xml:space="preserve"> </w:t>
      </w:r>
      <w:r w:rsidRPr="00EF12A9">
        <w:rPr>
          <w:rFonts w:ascii="Helvetica" w:hAnsi="Helvetica" w:cs="Helvetica"/>
          <w:lang w:val="ka-GE"/>
        </w:rPr>
        <w:t>პერსონალის</w:t>
      </w:r>
      <w:r w:rsidRPr="00EF12A9">
        <w:rPr>
          <w:rFonts w:cs="Arial"/>
          <w:lang w:val="ka-GE"/>
        </w:rPr>
        <w:t xml:space="preserve"> </w:t>
      </w:r>
      <w:r w:rsidRPr="00EF12A9">
        <w:rPr>
          <w:rFonts w:ascii="Helvetica" w:hAnsi="Helvetica" w:cs="Helvetica"/>
          <w:lang w:val="ka-GE"/>
        </w:rPr>
        <w:t>დენადობა</w:t>
      </w:r>
      <w:r w:rsidRPr="00EF12A9">
        <w:rPr>
          <w:rFonts w:cs="Arial"/>
          <w:lang w:val="ka-GE"/>
        </w:rPr>
        <w:t xml:space="preserve">, </w:t>
      </w:r>
      <w:r w:rsidRPr="00EF12A9">
        <w:rPr>
          <w:rFonts w:ascii="Helvetica" w:hAnsi="Helvetica" w:cs="Helvetica"/>
          <w:lang w:val="ka-GE"/>
        </w:rPr>
        <w:t>ტრენინგის</w:t>
      </w:r>
      <w:r w:rsidRPr="00EF12A9">
        <w:rPr>
          <w:rFonts w:cs="Arial"/>
          <w:lang w:val="ka-GE"/>
        </w:rPr>
        <w:t xml:space="preserve"> </w:t>
      </w:r>
      <w:r w:rsidRPr="00EF12A9">
        <w:rPr>
          <w:rFonts w:ascii="Helvetica" w:hAnsi="Helvetica" w:cs="Helvetica"/>
          <w:lang w:val="ka-GE"/>
        </w:rPr>
        <w:t>ვადები</w:t>
      </w:r>
      <w:r w:rsidRPr="00EF12A9">
        <w:rPr>
          <w:rFonts w:cs="Arial"/>
          <w:lang w:val="ka-GE"/>
        </w:rPr>
        <w:t xml:space="preserve">, </w:t>
      </w:r>
      <w:r w:rsidRPr="00EF12A9">
        <w:rPr>
          <w:rFonts w:ascii="Helvetica" w:hAnsi="Helvetica" w:cs="Helvetica"/>
          <w:lang w:val="ka-GE"/>
        </w:rPr>
        <w:t>განხორციელების</w:t>
      </w:r>
      <w:r w:rsidRPr="00EF12A9">
        <w:rPr>
          <w:rFonts w:cs="Arial"/>
          <w:lang w:val="ka-GE"/>
        </w:rPr>
        <w:t xml:space="preserve"> </w:t>
      </w:r>
      <w:r w:rsidRPr="00EF12A9">
        <w:rPr>
          <w:rFonts w:ascii="Helvetica" w:hAnsi="Helvetica" w:cs="Helvetica"/>
          <w:lang w:val="ka-GE"/>
        </w:rPr>
        <w:t>პერიოდი</w:t>
      </w:r>
      <w:r w:rsidRPr="00EF12A9">
        <w:rPr>
          <w:rFonts w:cs="Arial"/>
          <w:lang w:val="ka-GE"/>
        </w:rPr>
        <w:t xml:space="preserve"> </w:t>
      </w:r>
      <w:r w:rsidRPr="00EF12A9">
        <w:rPr>
          <w:rFonts w:ascii="Helvetica" w:hAnsi="Helvetica" w:cs="Helvetica"/>
          <w:lang w:val="ka-GE"/>
        </w:rPr>
        <w:t>და</w:t>
      </w:r>
      <w:r w:rsidRPr="00EF12A9">
        <w:rPr>
          <w:rFonts w:cs="Arial"/>
          <w:lang w:val="ka-GE"/>
        </w:rPr>
        <w:t xml:space="preserve"> </w:t>
      </w:r>
      <w:r w:rsidRPr="00EF12A9">
        <w:rPr>
          <w:rFonts w:ascii="Helvetica" w:hAnsi="Helvetica" w:cs="Helvetica"/>
          <w:lang w:val="ka-GE"/>
        </w:rPr>
        <w:t>ტრენერების</w:t>
      </w:r>
      <w:r w:rsidRPr="00EF12A9">
        <w:rPr>
          <w:rFonts w:cs="Arial"/>
          <w:lang w:val="ka-GE"/>
        </w:rPr>
        <w:t xml:space="preserve"> </w:t>
      </w:r>
      <w:r w:rsidRPr="00EF12A9">
        <w:rPr>
          <w:rFonts w:ascii="Helvetica" w:hAnsi="Helvetica" w:cs="Helvetica"/>
          <w:lang w:val="ka-GE"/>
        </w:rPr>
        <w:t>ტრენინგი</w:t>
      </w:r>
      <w:r w:rsidRPr="00EF12A9">
        <w:rPr>
          <w:rFonts w:cs="Arial"/>
          <w:lang w:val="ka-GE"/>
        </w:rPr>
        <w:t xml:space="preserve">. </w:t>
      </w:r>
      <w:r w:rsidRPr="00EF12A9">
        <w:rPr>
          <w:rFonts w:ascii="Helvetica" w:hAnsi="Helvetica" w:cs="Helvetica"/>
          <w:lang w:val="ka-GE"/>
        </w:rPr>
        <w:t>ამდენად</w:t>
      </w:r>
      <w:r w:rsidRPr="00EF12A9">
        <w:rPr>
          <w:rFonts w:cs="Arial"/>
          <w:lang w:val="ka-GE"/>
        </w:rPr>
        <w:t xml:space="preserve">, </w:t>
      </w:r>
      <w:r w:rsidRPr="00EF12A9">
        <w:rPr>
          <w:rFonts w:ascii="Helvetica" w:hAnsi="Helvetica" w:cs="Helvetica"/>
          <w:lang w:val="ka-GE"/>
        </w:rPr>
        <w:t>მერყეობის</w:t>
      </w:r>
      <w:r w:rsidRPr="00EF12A9">
        <w:rPr>
          <w:rFonts w:cs="Arial"/>
          <w:lang w:val="ka-GE"/>
        </w:rPr>
        <w:t xml:space="preserve"> </w:t>
      </w:r>
      <w:r w:rsidRPr="00EF12A9">
        <w:rPr>
          <w:rFonts w:ascii="Helvetica" w:hAnsi="Helvetica" w:cs="Helvetica"/>
          <w:lang w:val="ka-GE"/>
        </w:rPr>
        <w:t>კორექციისთვის</w:t>
      </w:r>
      <w:r w:rsidRPr="00EF12A9">
        <w:rPr>
          <w:rFonts w:cs="Arial"/>
          <w:lang w:val="ka-GE"/>
        </w:rPr>
        <w:t xml:space="preserve"> </w:t>
      </w:r>
      <w:r w:rsidRPr="00EF12A9">
        <w:rPr>
          <w:rFonts w:ascii="Helvetica" w:hAnsi="Helvetica" w:cs="Helvetica"/>
          <w:lang w:val="ka-GE"/>
        </w:rPr>
        <w:t>შემოთავაზებულია</w:t>
      </w:r>
      <w:r w:rsidRPr="00EF12A9">
        <w:rPr>
          <w:rFonts w:cs="Arial"/>
          <w:lang w:val="ka-GE"/>
        </w:rPr>
        <w:t xml:space="preserve"> </w:t>
      </w:r>
      <w:r w:rsidRPr="00EF12A9">
        <w:rPr>
          <w:rFonts w:ascii="Helvetica" w:hAnsi="Helvetica" w:cs="Helvetica"/>
          <w:lang w:val="ka-GE"/>
        </w:rPr>
        <w:t>ადგილობრივ</w:t>
      </w:r>
      <w:r w:rsidRPr="00EF12A9">
        <w:rPr>
          <w:rFonts w:cs="Arial"/>
          <w:lang w:val="ka-GE"/>
        </w:rPr>
        <w:t xml:space="preserve"> </w:t>
      </w:r>
      <w:r w:rsidRPr="00EF12A9">
        <w:rPr>
          <w:rFonts w:ascii="Helvetica" w:hAnsi="Helvetica" w:cs="Helvetica"/>
          <w:lang w:val="ka-GE"/>
        </w:rPr>
        <w:t>დონეზე</w:t>
      </w:r>
      <w:r w:rsidRPr="00EF12A9">
        <w:rPr>
          <w:rFonts w:cs="Arial"/>
          <w:lang w:val="ka-GE"/>
        </w:rPr>
        <w:t xml:space="preserve"> </w:t>
      </w:r>
      <w:r w:rsidRPr="00EF12A9">
        <w:rPr>
          <w:rFonts w:ascii="Helvetica" w:hAnsi="Helvetica" w:cs="Helvetica"/>
          <w:lang w:val="ka-GE"/>
        </w:rPr>
        <w:t>განფასების</w:t>
      </w:r>
      <w:r w:rsidRPr="00EF12A9">
        <w:rPr>
          <w:rFonts w:cs="Arial"/>
          <w:lang w:val="ka-GE"/>
        </w:rPr>
        <w:t xml:space="preserve"> </w:t>
      </w:r>
      <w:r w:rsidRPr="00EF12A9">
        <w:rPr>
          <w:rFonts w:ascii="Helvetica" w:hAnsi="Helvetica" w:cs="Helvetica"/>
          <w:lang w:val="ka-GE"/>
        </w:rPr>
        <w:t>მოდელი</w:t>
      </w:r>
      <w:r w:rsidRPr="00EF12A9">
        <w:rPr>
          <w:rFonts w:cs="Arial"/>
          <w:lang w:val="ka-GE"/>
        </w:rPr>
        <w:t>.</w:t>
      </w:r>
    </w:p>
    <w:p w14:paraId="4F4DDC62" w14:textId="77777777" w:rsidR="00F51FFF" w:rsidRPr="00EF12A9" w:rsidRDefault="00F51FFF" w:rsidP="00586AA5">
      <w:pPr>
        <w:pStyle w:val="berschrift3"/>
        <w:rPr>
          <w:lang w:val="ka-GE"/>
        </w:rPr>
      </w:pPr>
      <w:bookmarkStart w:id="864" w:name="_Toc496461747"/>
      <w:r w:rsidRPr="00EF12A9">
        <w:rPr>
          <w:rFonts w:ascii="Helvetica" w:hAnsi="Helvetica" w:cs="Helvetica"/>
          <w:lang w:val="ka-GE"/>
        </w:rPr>
        <w:t>ხარჯების</w:t>
      </w:r>
      <w:r w:rsidRPr="00EF12A9">
        <w:rPr>
          <w:lang w:val="ka-GE"/>
        </w:rPr>
        <w:t xml:space="preserve"> </w:t>
      </w:r>
      <w:r w:rsidRPr="00EF12A9">
        <w:rPr>
          <w:rFonts w:ascii="Helvetica" w:hAnsi="Helvetica" w:cs="Helvetica"/>
          <w:lang w:val="ka-GE"/>
        </w:rPr>
        <w:t>მოკლე</w:t>
      </w:r>
      <w:r w:rsidRPr="00EF12A9">
        <w:rPr>
          <w:lang w:val="ka-GE"/>
        </w:rPr>
        <w:t xml:space="preserve"> </w:t>
      </w:r>
      <w:r w:rsidRPr="00EF12A9">
        <w:rPr>
          <w:rFonts w:ascii="Helvetica" w:hAnsi="Helvetica" w:cs="Helvetica"/>
          <w:lang w:val="ka-GE"/>
        </w:rPr>
        <w:t>შეჯამება</w:t>
      </w:r>
      <w:bookmarkEnd w:id="864"/>
    </w:p>
    <w:p w14:paraId="790C70A4" w14:textId="77777777" w:rsidR="00F51FFF" w:rsidRPr="00EF12A9" w:rsidRDefault="00F51FFF" w:rsidP="00F51FFF">
      <w:pPr>
        <w:rPr>
          <w:rFonts w:cs="Arial"/>
          <w:szCs w:val="22"/>
          <w:lang w:val="ka-GE"/>
        </w:rPr>
      </w:pPr>
      <w:r w:rsidRPr="00EF12A9">
        <w:rPr>
          <w:rFonts w:ascii="Helvetica" w:hAnsi="Helvetica" w:cs="Helvetica"/>
          <w:szCs w:val="22"/>
          <w:lang w:val="ka-GE"/>
        </w:rPr>
        <w:t>ტრენინგის</w:t>
      </w:r>
      <w:r w:rsidRPr="00EF12A9">
        <w:rPr>
          <w:rFonts w:cs="Arial"/>
          <w:szCs w:val="22"/>
          <w:lang w:val="ka-GE"/>
        </w:rPr>
        <w:t xml:space="preserve"> </w:t>
      </w:r>
      <w:r w:rsidRPr="00EF12A9">
        <w:rPr>
          <w:rFonts w:ascii="Helvetica" w:hAnsi="Helvetica" w:cs="Helvetica"/>
          <w:szCs w:val="22"/>
          <w:lang w:val="ka-GE"/>
        </w:rPr>
        <w:t>საერთო</w:t>
      </w:r>
      <w:r w:rsidRPr="00EF12A9">
        <w:rPr>
          <w:rFonts w:cs="Arial"/>
          <w:szCs w:val="22"/>
          <w:lang w:val="ka-GE"/>
        </w:rPr>
        <w:t xml:space="preserve"> </w:t>
      </w:r>
      <w:r w:rsidRPr="00EF12A9">
        <w:rPr>
          <w:rFonts w:ascii="Helvetica" w:hAnsi="Helvetica" w:cs="Helvetica"/>
          <w:szCs w:val="22"/>
          <w:lang w:val="ka-GE"/>
        </w:rPr>
        <w:t>ხარჯი</w:t>
      </w:r>
      <w:r w:rsidRPr="00EF12A9">
        <w:rPr>
          <w:rFonts w:cs="Arial"/>
          <w:szCs w:val="22"/>
          <w:lang w:val="ka-GE"/>
        </w:rPr>
        <w:t xml:space="preserve"> </w:t>
      </w:r>
      <w:r w:rsidRPr="00EF12A9">
        <w:rPr>
          <w:rFonts w:ascii="Helvetica" w:hAnsi="Helvetica" w:cs="Helvetica"/>
          <w:szCs w:val="22"/>
          <w:lang w:val="ka-GE"/>
        </w:rPr>
        <w:t>შეადგენს</w:t>
      </w:r>
      <w:r w:rsidRPr="00EF12A9">
        <w:rPr>
          <w:rFonts w:cs="Arial"/>
          <w:szCs w:val="22"/>
          <w:lang w:val="ka-GE"/>
        </w:rPr>
        <w:t xml:space="preserve"> </w:t>
      </w:r>
      <w:r w:rsidRPr="00EF12A9">
        <w:rPr>
          <w:rFonts w:cs="Arial"/>
          <w:bCs/>
          <w:szCs w:val="22"/>
          <w:lang w:val="ka-GE"/>
        </w:rPr>
        <w:t>593,880.00</w:t>
      </w:r>
      <w:r w:rsidRPr="00EF12A9">
        <w:rPr>
          <w:rFonts w:cs="Arial"/>
          <w:szCs w:val="22"/>
          <w:lang w:val="ka-GE"/>
        </w:rPr>
        <w:t xml:space="preserve"> </w:t>
      </w:r>
      <w:r w:rsidRPr="00EF12A9">
        <w:rPr>
          <w:rFonts w:ascii="Helvetica" w:hAnsi="Helvetica" w:cs="Helvetica"/>
          <w:szCs w:val="22"/>
          <w:lang w:val="ka-GE"/>
        </w:rPr>
        <w:t>ლარს</w:t>
      </w:r>
      <w:r w:rsidRPr="00EF12A9">
        <w:rPr>
          <w:rFonts w:cs="Arial"/>
          <w:szCs w:val="22"/>
          <w:lang w:val="ka-GE"/>
        </w:rPr>
        <w:t>.</w:t>
      </w:r>
    </w:p>
    <w:p w14:paraId="6D4A49FF" w14:textId="77777777" w:rsidR="00F51FFF" w:rsidRPr="00EF12A9" w:rsidRDefault="00F51FFF" w:rsidP="00F51FFF">
      <w:pPr>
        <w:rPr>
          <w:rFonts w:cs="Arial"/>
          <w:lang w:val="ka-GE"/>
        </w:rPr>
      </w:pPr>
    </w:p>
    <w:tbl>
      <w:tblPr>
        <w:tblW w:w="57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gridCol w:w="1654"/>
      </w:tblGrid>
      <w:tr w:rsidR="00F51FFF" w:rsidRPr="00EF12A9" w14:paraId="29BA82FD" w14:textId="77777777" w:rsidTr="006C16EA">
        <w:trPr>
          <w:trHeight w:val="375"/>
        </w:trPr>
        <w:tc>
          <w:tcPr>
            <w:tcW w:w="4126" w:type="dxa"/>
            <w:shd w:val="clear" w:color="auto" w:fill="DBE5F1"/>
            <w:noWrap/>
            <w:vAlign w:val="bottom"/>
            <w:hideMark/>
          </w:tcPr>
          <w:p w14:paraId="5605B6BE" w14:textId="77777777" w:rsidR="00F51FFF" w:rsidRPr="00EF12A9" w:rsidRDefault="00F51FFF" w:rsidP="006C16EA">
            <w:pPr>
              <w:jc w:val="center"/>
              <w:rPr>
                <w:rFonts w:cs="Arial"/>
                <w:b/>
                <w:bCs/>
                <w:color w:val="000000"/>
                <w:sz w:val="28"/>
                <w:szCs w:val="28"/>
                <w:lang w:val="ka-GE"/>
              </w:rPr>
            </w:pPr>
            <w:r w:rsidRPr="00EF12A9">
              <w:rPr>
                <w:rFonts w:ascii="Helvetica" w:hAnsi="Helvetica" w:cs="Helvetica"/>
                <w:b/>
                <w:bCs/>
                <w:color w:val="000000"/>
                <w:sz w:val="20"/>
                <w:szCs w:val="28"/>
                <w:lang w:val="ka-GE"/>
              </w:rPr>
              <w:t>ტრენინგის</w:t>
            </w:r>
            <w:r w:rsidRPr="00EF12A9">
              <w:rPr>
                <w:rFonts w:cs="Arial"/>
                <w:b/>
                <w:bCs/>
                <w:color w:val="000000"/>
                <w:sz w:val="20"/>
                <w:szCs w:val="28"/>
                <w:lang w:val="ka-GE"/>
              </w:rPr>
              <w:t xml:space="preserve"> </w:t>
            </w:r>
            <w:r w:rsidRPr="00EF12A9">
              <w:rPr>
                <w:rFonts w:ascii="Helvetica" w:hAnsi="Helvetica" w:cs="Helvetica"/>
                <w:b/>
                <w:bCs/>
                <w:color w:val="000000"/>
                <w:sz w:val="20"/>
                <w:szCs w:val="28"/>
                <w:lang w:val="ka-GE"/>
              </w:rPr>
              <w:t>ხარჯების</w:t>
            </w:r>
            <w:r w:rsidRPr="00EF12A9">
              <w:rPr>
                <w:rFonts w:cs="Arial"/>
                <w:b/>
                <w:bCs/>
                <w:color w:val="000000"/>
                <w:sz w:val="20"/>
                <w:szCs w:val="28"/>
                <w:lang w:val="ka-GE"/>
              </w:rPr>
              <w:t xml:space="preserve"> </w:t>
            </w:r>
            <w:r w:rsidRPr="00EF12A9">
              <w:rPr>
                <w:rFonts w:ascii="Helvetica" w:hAnsi="Helvetica" w:cs="Helvetica"/>
                <w:b/>
                <w:bCs/>
                <w:color w:val="000000"/>
                <w:sz w:val="20"/>
                <w:szCs w:val="28"/>
                <w:lang w:val="ka-GE"/>
              </w:rPr>
              <w:t>მოკლე</w:t>
            </w:r>
            <w:r w:rsidRPr="00EF12A9">
              <w:rPr>
                <w:rFonts w:cs="Arial"/>
                <w:b/>
                <w:bCs/>
                <w:color w:val="000000"/>
                <w:sz w:val="20"/>
                <w:szCs w:val="28"/>
                <w:lang w:val="ka-GE"/>
              </w:rPr>
              <w:t xml:space="preserve"> </w:t>
            </w:r>
            <w:r w:rsidRPr="00EF12A9">
              <w:rPr>
                <w:rFonts w:ascii="Helvetica" w:hAnsi="Helvetica" w:cs="Helvetica"/>
                <w:b/>
                <w:bCs/>
                <w:color w:val="000000"/>
                <w:sz w:val="20"/>
                <w:szCs w:val="28"/>
                <w:lang w:val="ka-GE"/>
              </w:rPr>
              <w:t>შეჯამება</w:t>
            </w:r>
          </w:p>
        </w:tc>
        <w:tc>
          <w:tcPr>
            <w:tcW w:w="1654" w:type="dxa"/>
            <w:shd w:val="clear" w:color="auto" w:fill="DBE5F1"/>
            <w:noWrap/>
            <w:vAlign w:val="bottom"/>
            <w:hideMark/>
          </w:tcPr>
          <w:p w14:paraId="344081A6" w14:textId="77777777" w:rsidR="00F51FFF" w:rsidRPr="00EF12A9" w:rsidRDefault="00F51FFF" w:rsidP="006C16EA">
            <w:pPr>
              <w:jc w:val="center"/>
              <w:rPr>
                <w:rFonts w:cs="Arial"/>
                <w:b/>
                <w:bCs/>
                <w:color w:val="000000"/>
                <w:lang w:val="ka-GE"/>
              </w:rPr>
            </w:pPr>
            <w:r w:rsidRPr="00EF12A9">
              <w:rPr>
                <w:rFonts w:ascii="Helvetica" w:hAnsi="Helvetica" w:cs="Helvetica"/>
                <w:b/>
                <w:bCs/>
                <w:color w:val="000000"/>
                <w:sz w:val="18"/>
                <w:lang w:val="ka-GE"/>
              </w:rPr>
              <w:t>წელი</w:t>
            </w:r>
            <w:r w:rsidRPr="00EF12A9">
              <w:rPr>
                <w:rFonts w:cs="Arial"/>
                <w:b/>
                <w:bCs/>
                <w:color w:val="000000"/>
                <w:sz w:val="18"/>
                <w:lang w:val="ka-GE"/>
              </w:rPr>
              <w:t xml:space="preserve"> 1</w:t>
            </w:r>
          </w:p>
        </w:tc>
      </w:tr>
      <w:tr w:rsidR="00F51FFF" w:rsidRPr="00EF12A9" w14:paraId="4535D0C7" w14:textId="77777777" w:rsidTr="006C16EA">
        <w:trPr>
          <w:trHeight w:val="300"/>
        </w:trPr>
        <w:tc>
          <w:tcPr>
            <w:tcW w:w="4126" w:type="dxa"/>
            <w:shd w:val="clear" w:color="auto" w:fill="auto"/>
            <w:noWrap/>
            <w:vAlign w:val="bottom"/>
            <w:hideMark/>
          </w:tcPr>
          <w:p w14:paraId="733FFAE6" w14:textId="77777777" w:rsidR="00F51FFF" w:rsidRPr="00EF12A9" w:rsidRDefault="00F51FFF" w:rsidP="006C16EA">
            <w:pPr>
              <w:rPr>
                <w:rFonts w:cs="Arial"/>
                <w:color w:val="000000"/>
                <w:sz w:val="20"/>
                <w:szCs w:val="20"/>
                <w:lang w:val="ka-GE"/>
              </w:rPr>
            </w:pPr>
            <w:r w:rsidRPr="00EF12A9">
              <w:rPr>
                <w:rFonts w:ascii="Helvetica" w:hAnsi="Helvetica" w:cs="Helvetica"/>
                <w:color w:val="000000"/>
                <w:sz w:val="20"/>
                <w:szCs w:val="20"/>
                <w:lang w:val="ka-GE"/>
              </w:rPr>
              <w:t>ტრენინგი</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ყლაპვის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შეფასების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თემაზე</w:t>
            </w:r>
          </w:p>
        </w:tc>
        <w:tc>
          <w:tcPr>
            <w:tcW w:w="1654" w:type="dxa"/>
            <w:shd w:val="clear" w:color="auto" w:fill="auto"/>
            <w:noWrap/>
            <w:vAlign w:val="bottom"/>
            <w:hideMark/>
          </w:tcPr>
          <w:p w14:paraId="78894555" w14:textId="77777777" w:rsidR="00F51FFF" w:rsidRPr="00EF12A9" w:rsidRDefault="00F51FFF" w:rsidP="006C16EA">
            <w:pPr>
              <w:jc w:val="right"/>
              <w:rPr>
                <w:rFonts w:cs="Arial"/>
                <w:sz w:val="20"/>
                <w:szCs w:val="20"/>
                <w:lang w:val="ka-GE"/>
              </w:rPr>
            </w:pPr>
            <w:r w:rsidRPr="00EF12A9">
              <w:rPr>
                <w:rFonts w:cs="Arial"/>
                <w:sz w:val="20"/>
                <w:szCs w:val="20"/>
                <w:lang w:val="ka-GE"/>
              </w:rPr>
              <w:t xml:space="preserve">46,480 </w:t>
            </w:r>
            <w:r w:rsidRPr="00EF12A9">
              <w:rPr>
                <w:rFonts w:ascii="Helvetica" w:hAnsi="Helvetica" w:cs="Helvetica"/>
                <w:sz w:val="20"/>
                <w:szCs w:val="20"/>
                <w:lang w:val="ka-GE"/>
              </w:rPr>
              <w:t>ლარი</w:t>
            </w:r>
          </w:p>
        </w:tc>
      </w:tr>
      <w:tr w:rsidR="00F51FFF" w:rsidRPr="00EF12A9" w14:paraId="758B5B33" w14:textId="77777777" w:rsidTr="006C16EA">
        <w:trPr>
          <w:trHeight w:val="300"/>
        </w:trPr>
        <w:tc>
          <w:tcPr>
            <w:tcW w:w="4126" w:type="dxa"/>
            <w:shd w:val="clear" w:color="auto" w:fill="auto"/>
            <w:noWrap/>
            <w:vAlign w:val="bottom"/>
            <w:hideMark/>
          </w:tcPr>
          <w:p w14:paraId="3C9748B8" w14:textId="77777777" w:rsidR="00F51FFF" w:rsidRPr="00EF12A9" w:rsidRDefault="00F51FFF" w:rsidP="006C16EA">
            <w:pPr>
              <w:rPr>
                <w:rFonts w:cs="Arial"/>
                <w:color w:val="000000"/>
                <w:sz w:val="20"/>
                <w:szCs w:val="20"/>
                <w:lang w:val="ka-GE"/>
              </w:rPr>
            </w:pPr>
            <w:r w:rsidRPr="00EF12A9">
              <w:rPr>
                <w:rFonts w:ascii="Helvetica" w:hAnsi="Helvetica" w:cs="Helvetica"/>
                <w:color w:val="000000"/>
                <w:sz w:val="20"/>
                <w:szCs w:val="20"/>
                <w:lang w:val="ka-GE"/>
              </w:rPr>
              <w:lastRenderedPageBreak/>
              <w:t>ტრენინგი</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ალტეპლაზით</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თრომბოლიზის</w:t>
            </w:r>
            <w:r w:rsidR="002B3431" w:rsidRPr="00EF12A9">
              <w:rPr>
                <w:rFonts w:ascii="Helvetica" w:hAnsi="Helvetica" w:cs="Helvetica"/>
                <w:sz w:val="20"/>
                <w:szCs w:val="20"/>
                <w:lang w:val="ka-GE"/>
              </w:rPr>
              <w:t>ის</w:t>
            </w:r>
            <w:r w:rsidRPr="00EF12A9">
              <w:rPr>
                <w:rFonts w:cs="Arial"/>
                <w:color w:val="000000"/>
                <w:sz w:val="20"/>
                <w:szCs w:val="20"/>
                <w:lang w:val="ka-GE"/>
              </w:rPr>
              <w:t xml:space="preserve"> </w:t>
            </w:r>
            <w:r w:rsidRPr="00EF12A9">
              <w:rPr>
                <w:rFonts w:ascii="Helvetica" w:hAnsi="Helvetica" w:cs="Helvetica"/>
                <w:color w:val="000000"/>
                <w:sz w:val="20"/>
                <w:szCs w:val="20"/>
                <w:lang w:val="ka-GE"/>
              </w:rPr>
              <w:t>თემაზე</w:t>
            </w:r>
          </w:p>
        </w:tc>
        <w:tc>
          <w:tcPr>
            <w:tcW w:w="1654" w:type="dxa"/>
            <w:shd w:val="clear" w:color="auto" w:fill="auto"/>
            <w:noWrap/>
            <w:vAlign w:val="bottom"/>
            <w:hideMark/>
          </w:tcPr>
          <w:p w14:paraId="12CDA04D" w14:textId="77777777" w:rsidR="00F51FFF" w:rsidRPr="00EF12A9" w:rsidRDefault="00F51FFF" w:rsidP="006C16EA">
            <w:pPr>
              <w:jc w:val="right"/>
              <w:rPr>
                <w:rFonts w:cs="Arial"/>
                <w:sz w:val="20"/>
                <w:szCs w:val="20"/>
                <w:lang w:val="ka-GE"/>
              </w:rPr>
            </w:pPr>
            <w:r w:rsidRPr="00EF12A9">
              <w:rPr>
                <w:rFonts w:cs="Arial"/>
                <w:sz w:val="20"/>
                <w:szCs w:val="20"/>
                <w:lang w:val="ka-GE"/>
              </w:rPr>
              <w:t xml:space="preserve">189,000 </w:t>
            </w:r>
            <w:r w:rsidRPr="00EF12A9">
              <w:rPr>
                <w:rFonts w:ascii="Helvetica" w:hAnsi="Helvetica" w:cs="Helvetica"/>
                <w:sz w:val="20"/>
                <w:szCs w:val="20"/>
                <w:lang w:val="ka-GE"/>
              </w:rPr>
              <w:t>ლარი</w:t>
            </w:r>
          </w:p>
        </w:tc>
      </w:tr>
      <w:tr w:rsidR="00F51FFF" w:rsidRPr="00EF12A9" w14:paraId="09BF80D8" w14:textId="77777777" w:rsidTr="006C16EA">
        <w:trPr>
          <w:trHeight w:val="300"/>
        </w:trPr>
        <w:tc>
          <w:tcPr>
            <w:tcW w:w="4126" w:type="dxa"/>
            <w:shd w:val="clear" w:color="auto" w:fill="auto"/>
            <w:noWrap/>
            <w:vAlign w:val="bottom"/>
            <w:hideMark/>
          </w:tcPr>
          <w:p w14:paraId="7E369A53" w14:textId="77777777" w:rsidR="00F51FFF" w:rsidRPr="00EF12A9" w:rsidRDefault="00F51FFF" w:rsidP="006C16EA">
            <w:pPr>
              <w:rPr>
                <w:rFonts w:cs="Arial"/>
                <w:b/>
                <w:bCs/>
                <w:color w:val="000000"/>
                <w:sz w:val="20"/>
                <w:szCs w:val="20"/>
                <w:lang w:val="ka-GE"/>
              </w:rPr>
            </w:pPr>
            <w:r w:rsidRPr="00EF12A9">
              <w:rPr>
                <w:rFonts w:ascii="Helvetica" w:hAnsi="Helvetica" w:cs="Helvetica"/>
                <w:b/>
                <w:bCs/>
                <w:color w:val="000000"/>
                <w:sz w:val="20"/>
                <w:szCs w:val="20"/>
                <w:lang w:val="ka-GE"/>
              </w:rPr>
              <w:t>სულ</w:t>
            </w:r>
          </w:p>
        </w:tc>
        <w:tc>
          <w:tcPr>
            <w:tcW w:w="1654" w:type="dxa"/>
            <w:shd w:val="clear" w:color="auto" w:fill="auto"/>
            <w:noWrap/>
            <w:vAlign w:val="bottom"/>
            <w:hideMark/>
          </w:tcPr>
          <w:p w14:paraId="0FCB6A73" w14:textId="77777777" w:rsidR="00F51FFF" w:rsidRPr="00EF12A9" w:rsidRDefault="00F51FFF" w:rsidP="006C16EA">
            <w:pPr>
              <w:jc w:val="right"/>
              <w:rPr>
                <w:rFonts w:cs="Arial"/>
                <w:b/>
                <w:bCs/>
                <w:sz w:val="20"/>
                <w:szCs w:val="20"/>
                <w:lang w:val="ka-GE"/>
              </w:rPr>
            </w:pPr>
            <w:r w:rsidRPr="00EF12A9">
              <w:rPr>
                <w:rFonts w:cs="Arial"/>
                <w:b/>
                <w:bCs/>
                <w:sz w:val="20"/>
                <w:szCs w:val="20"/>
                <w:lang w:val="ka-GE"/>
              </w:rPr>
              <w:t xml:space="preserve">235,480 </w:t>
            </w:r>
            <w:r w:rsidRPr="00EF12A9">
              <w:rPr>
                <w:rFonts w:ascii="Helvetica" w:hAnsi="Helvetica" w:cs="Helvetica"/>
                <w:b/>
                <w:bCs/>
                <w:sz w:val="20"/>
                <w:szCs w:val="20"/>
                <w:lang w:val="ka-GE"/>
              </w:rPr>
              <w:t>ლარი</w:t>
            </w:r>
          </w:p>
        </w:tc>
      </w:tr>
    </w:tbl>
    <w:p w14:paraId="12BE8163" w14:textId="77777777" w:rsidR="00F51FFF" w:rsidRPr="00EF12A9" w:rsidRDefault="00F51FFF" w:rsidP="00F51FFF">
      <w:pPr>
        <w:rPr>
          <w:rFonts w:cs="Arial"/>
          <w:lang w:val="ka-GE"/>
        </w:rPr>
      </w:pPr>
    </w:p>
    <w:p w14:paraId="31767F2B" w14:textId="77777777" w:rsidR="00F51FFF" w:rsidRPr="00EF12A9" w:rsidRDefault="00F51FFF" w:rsidP="00F51FFF">
      <w:pPr>
        <w:rPr>
          <w:rFonts w:cs="Arial"/>
          <w:lang w:val="ka-GE"/>
        </w:rPr>
      </w:pPr>
    </w:p>
    <w:p w14:paraId="29F9640C" w14:textId="77777777" w:rsidR="0086455C" w:rsidRPr="00EF12A9" w:rsidRDefault="0086455C" w:rsidP="00F51FFF">
      <w:pPr>
        <w:rPr>
          <w:rFonts w:cs="Arial"/>
          <w:lang w:val="ka-GE"/>
        </w:rPr>
      </w:pPr>
    </w:p>
    <w:p w14:paraId="5F7FE884" w14:textId="77777777" w:rsidR="00895E62" w:rsidRPr="00EF12A9" w:rsidRDefault="00895E62" w:rsidP="00F93849">
      <w:pPr>
        <w:rPr>
          <w:rFonts w:cs="Arial"/>
          <w:lang w:val="ka-GE"/>
        </w:rPr>
      </w:pPr>
    </w:p>
    <w:p w14:paraId="4907E6B8" w14:textId="77777777" w:rsidR="00895E62" w:rsidRPr="00EF12A9" w:rsidRDefault="00895E62" w:rsidP="00F93849">
      <w:pPr>
        <w:rPr>
          <w:rFonts w:cs="Arial"/>
          <w:lang w:val="ka-GE"/>
        </w:rPr>
      </w:pPr>
    </w:p>
    <w:p w14:paraId="4F2B07B8" w14:textId="77777777" w:rsidR="00895E62" w:rsidRPr="00EF12A9" w:rsidRDefault="00895E62" w:rsidP="00F93849">
      <w:pPr>
        <w:rPr>
          <w:rFonts w:cs="Arial"/>
          <w:lang w:val="ka-GE"/>
        </w:rPr>
      </w:pPr>
    </w:p>
    <w:p w14:paraId="40D406BE" w14:textId="77777777" w:rsidR="00F51FFF" w:rsidRPr="00EF12A9" w:rsidRDefault="00F51FFF" w:rsidP="00F95666">
      <w:pPr>
        <w:pStyle w:val="berschrift1"/>
      </w:pPr>
      <w:bookmarkStart w:id="865" w:name="_Toc496461748"/>
      <w:r w:rsidRPr="00EF12A9">
        <w:rPr>
          <w:rFonts w:ascii="Helvetica" w:hAnsi="Helvetica" w:cs="Helvetica"/>
        </w:rPr>
        <w:t>გამოყენებული</w:t>
      </w:r>
      <w:r w:rsidRPr="00EF12A9">
        <w:t xml:space="preserve"> </w:t>
      </w:r>
      <w:r w:rsidRPr="00EF12A9">
        <w:rPr>
          <w:rFonts w:ascii="Helvetica" w:hAnsi="Helvetica" w:cs="Helvetica"/>
        </w:rPr>
        <w:t>ლიტერატურა</w:t>
      </w:r>
      <w:bookmarkEnd w:id="865"/>
    </w:p>
    <w:p w14:paraId="21138C41" w14:textId="77777777" w:rsidR="00AD4A97" w:rsidRPr="00EF12A9" w:rsidRDefault="00AD4A97">
      <w:pPr>
        <w:rPr>
          <w:rFonts w:cs="Arial"/>
        </w:rPr>
      </w:pPr>
    </w:p>
    <w:sectPr w:rsidR="00AD4A97" w:rsidRPr="00EF12A9" w:rsidSect="006C16EA">
      <w:footerReference w:type="default" r:id="rId17"/>
      <w:footnotePr>
        <w:numFmt w:val="chicago"/>
      </w:footnotePr>
      <w:pgSz w:w="11906" w:h="16838"/>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6737B" w14:textId="77777777" w:rsidR="003F5ADB" w:rsidRDefault="003F5ADB" w:rsidP="00F51FFF">
      <w:r>
        <w:separator/>
      </w:r>
    </w:p>
  </w:endnote>
  <w:endnote w:type="continuationSeparator" w:id="0">
    <w:p w14:paraId="4ECB35F3" w14:textId="77777777" w:rsidR="003F5ADB" w:rsidRDefault="003F5ADB" w:rsidP="00F51FFF">
      <w:r>
        <w:continuationSeparator/>
      </w:r>
    </w:p>
  </w:endnote>
  <w:endnote w:id="1">
    <w:p w14:paraId="74392EB4" w14:textId="77777777" w:rsidR="00EF12A9" w:rsidRPr="008929BA" w:rsidRDefault="00EF12A9" w:rsidP="00F51FFF">
      <w:pPr>
        <w:pStyle w:val="Endnotentext"/>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Style w:val="Endnotenzeichen"/>
          <w:rFonts w:ascii="Book Antiqua" w:hAnsi="Book Antiqua"/>
          <w:vertAlign w:val="baseline"/>
        </w:rPr>
        <w:t>. The National Centre for Chronic Conditions: Stroke national guideline for the diagnosis and initial management of acute stroke and transient ischaemic attack (TIA), 2008. Available at:</w:t>
      </w:r>
      <w:hyperlink r:id="rId1" w:history="1">
        <w:r w:rsidRPr="008929BA">
          <w:rPr>
            <w:rStyle w:val="Hyperlink"/>
            <w:rFonts w:ascii="Book Antiqua" w:hAnsi="Book Antiqua"/>
          </w:rPr>
          <w:t>http://guidance.nice.org.uk/CG68/Guidance/pdf/English</w:t>
        </w:r>
      </w:hyperlink>
      <w:r w:rsidRPr="008929BA">
        <w:rPr>
          <w:rFonts w:ascii="Book Antiqua" w:hAnsi="Book Antiqua"/>
        </w:rPr>
        <w:t xml:space="preserve"> </w:t>
      </w:r>
      <w:r w:rsidRPr="008929BA">
        <w:rPr>
          <w:rStyle w:val="Endnotenzeichen"/>
          <w:rFonts w:ascii="Book Antiqua" w:hAnsi="Book Antiqua"/>
          <w:vertAlign w:val="baseline"/>
        </w:rPr>
        <w:t xml:space="preserve"> </w:t>
      </w:r>
    </w:p>
  </w:endnote>
  <w:endnote w:id="2">
    <w:p w14:paraId="50C19FA2" w14:textId="77777777" w:rsidR="00EF12A9" w:rsidRPr="008929BA" w:rsidRDefault="00EF12A9" w:rsidP="00F51FFF">
      <w:pPr>
        <w:pStyle w:val="Endnotentext"/>
        <w:spacing w:before="100" w:beforeAutospacing="1"/>
        <w:jc w:val="both"/>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Style w:val="Endnotenzeichen"/>
          <w:rFonts w:ascii="Book Antiqua" w:hAnsi="Book Antiqua"/>
          <w:vertAlign w:val="baseline"/>
        </w:rPr>
        <w:t>. Hatano S. Experience from a multicentre stroke register: a preliminary report. Bulletin of the World Health Organisation. 1976; 54(5):541-553.</w:t>
      </w:r>
    </w:p>
  </w:endnote>
  <w:endnote w:id="3">
    <w:p w14:paraId="2F15E797" w14:textId="77777777" w:rsidR="00EF12A9" w:rsidRPr="008929BA" w:rsidRDefault="00EF12A9" w:rsidP="00F51FFF">
      <w:pPr>
        <w:pStyle w:val="Endnotentext"/>
        <w:spacing w:before="100" w:beforeAutospacing="1"/>
        <w:jc w:val="both"/>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Style w:val="Endnotenzeichen"/>
          <w:rFonts w:ascii="Book Antiqua" w:hAnsi="Book Antiqua"/>
          <w:vertAlign w:val="baseline"/>
        </w:rPr>
        <w:t>.Tsiskaridze A, Djibuti M, van Melle G, Lomidze G, Apridonidze S, Gaurashvili I, Piechowski-Jozwiak B, Shakarishvili R, Bogousslavsky J. Stroke Incidence and 30-Day Case-Fatality in a Suburb of Tbilisi Stroke, 2004, 35:2523-2528.</w:t>
      </w:r>
    </w:p>
  </w:endnote>
  <w:endnote w:id="4">
    <w:p w14:paraId="7662483F" w14:textId="77777777" w:rsidR="00EF12A9" w:rsidRPr="008929BA" w:rsidRDefault="00EF12A9" w:rsidP="00F51FFF">
      <w:pPr>
        <w:pStyle w:val="Endnotentext"/>
        <w:spacing w:before="100" w:beforeAutospacing="1"/>
        <w:jc w:val="both"/>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Fonts w:ascii="Book Antiqua" w:hAnsi="Book Antiqua"/>
        </w:rPr>
        <w:t>.</w:t>
      </w:r>
      <w:r w:rsidRPr="008929BA">
        <w:rPr>
          <w:rStyle w:val="Endnotenzeichen"/>
          <w:rFonts w:ascii="Book Antiqua" w:hAnsi="Book Antiqua"/>
          <w:vertAlign w:val="baseline"/>
        </w:rPr>
        <w:t xml:space="preserve"> Johnston SC, Mendis S, Mathers CD. Global variation in stroke burden and mortality: estimates from monitoring, surveillance, and modelling. Lancet Neurol 2009; 8: 345–54.</w:t>
      </w:r>
    </w:p>
  </w:endnote>
  <w:endnote w:id="5">
    <w:p w14:paraId="337A8229" w14:textId="77777777" w:rsidR="00EF12A9" w:rsidRPr="008929BA" w:rsidRDefault="00EF12A9" w:rsidP="00F51FFF">
      <w:pPr>
        <w:pStyle w:val="Endnotentext"/>
        <w:spacing w:before="100" w:beforeAutospacing="1"/>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Style w:val="Endnotenzeichen"/>
          <w:rFonts w:ascii="Book Antiqua" w:hAnsi="Book Antiqua"/>
          <w:vertAlign w:val="baseline"/>
        </w:rPr>
        <w:t xml:space="preserve">. Management of Stroke in General Practice, Georgia, Ministry of Labor, Health and Social Affairs, December 2009. </w:t>
      </w:r>
    </w:p>
  </w:endnote>
  <w:endnote w:id="6">
    <w:p w14:paraId="7DE040AC" w14:textId="77777777" w:rsidR="00EF12A9" w:rsidRPr="008929BA" w:rsidRDefault="00EF12A9" w:rsidP="00F51FFF">
      <w:pPr>
        <w:pStyle w:val="Endnotentext"/>
        <w:spacing w:before="100" w:beforeAutospacing="1"/>
        <w:jc w:val="both"/>
        <w:rPr>
          <w:rStyle w:val="Endnotenzeichen"/>
          <w:rFonts w:ascii="Book Antiqua" w:hAnsi="Book Antiqua"/>
          <w:vertAlign w:val="baseline"/>
        </w:rPr>
      </w:pPr>
      <w:r w:rsidRPr="008929BA">
        <w:rPr>
          <w:rStyle w:val="Endnotenzeichen"/>
          <w:rFonts w:ascii="Book Antiqua" w:hAnsi="Book Antiqua"/>
          <w:vertAlign w:val="baseline"/>
        </w:rPr>
        <w:endnoteRef/>
      </w:r>
      <w:r w:rsidRPr="008929BA">
        <w:rPr>
          <w:rStyle w:val="Endnotenzeichen"/>
          <w:rFonts w:ascii="Book Antiqua" w:hAnsi="Book Antiqua"/>
          <w:vertAlign w:val="baseline"/>
        </w:rPr>
        <w:t xml:space="preserve">. The GRADE* working group.  </w:t>
      </w:r>
      <w:r w:rsidRPr="008929BA">
        <w:rPr>
          <w:rStyle w:val="Endnotenzeichen"/>
          <w:rFonts w:ascii="Book Antiqua" w:hAnsi="Book Antiqua"/>
          <w:bCs/>
          <w:vertAlign w:val="baseline"/>
        </w:rPr>
        <w:t>Grading quality of evidence and strength of recommendations</w:t>
      </w:r>
      <w:r w:rsidRPr="008929BA">
        <w:rPr>
          <w:rStyle w:val="Endnotenzeichen"/>
          <w:rFonts w:ascii="Book Antiqua" w:hAnsi="Book Antiqua"/>
          <w:vertAlign w:val="baseline"/>
        </w:rPr>
        <w:t>.  BMJ 2004;328:1490-1494 printed, abridged version).  For the non-abridged version of this article, please go to the BMJ web site</w:t>
      </w:r>
      <w:hyperlink r:id="rId2" w:history="1">
        <w:r w:rsidRPr="008929BA">
          <w:rPr>
            <w:rStyle w:val="Hyperlink"/>
            <w:rFonts w:ascii="Book Antiqua" w:hAnsi="Book Antiqua"/>
          </w:rPr>
          <w:t xml:space="preserve">  http://bmj.bmjjournals.com/cgi/content/full/328/7454/1490</w:t>
        </w:r>
      </w:hyperlink>
      <w:r w:rsidRPr="008929BA">
        <w:rPr>
          <w:rFonts w:ascii="Book Antiqua" w:hAnsi="Book Antiqua"/>
        </w:rPr>
        <w:t xml:space="preserve"> </w:t>
      </w:r>
    </w:p>
  </w:endnote>
  <w:endnote w:id="7">
    <w:p w14:paraId="1F1E0843"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Rothwell PM, Giles MF, Chandratheva A et al. Effect of urgent treatment of transient ischemic attack and minor stroke on early recurrent stroke (EXPRESS study): a prospective population-based sequential comparison. </w:t>
      </w:r>
      <w:r w:rsidRPr="008929BA">
        <w:rPr>
          <w:rFonts w:ascii="Book Antiqua" w:hAnsi="Book Antiqua" w:cs="Arial"/>
          <w:i/>
        </w:rPr>
        <w:t>Lancet.</w:t>
      </w:r>
      <w:r w:rsidRPr="008929BA">
        <w:rPr>
          <w:rFonts w:ascii="Book Antiqua" w:hAnsi="Book Antiqua" w:cs="Arial"/>
        </w:rPr>
        <w:t xml:space="preserve"> 2007; 370(9596):1432-1442.</w:t>
      </w:r>
    </w:p>
  </w:endnote>
  <w:endnote w:id="8">
    <w:p w14:paraId="5E2FBCE4"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Lavallee PC, Meseguer E, Abboud H et al. A transient ischemic attack clinic with round-the-clock access (SOS-TIA): feasibility and effects. </w:t>
      </w:r>
      <w:r w:rsidRPr="008929BA">
        <w:rPr>
          <w:rFonts w:ascii="Book Antiqua" w:hAnsi="Book Antiqua" w:cs="Arial"/>
          <w:i/>
        </w:rPr>
        <w:t>Lancet Neurology.</w:t>
      </w:r>
      <w:r w:rsidRPr="008929BA">
        <w:rPr>
          <w:rFonts w:ascii="Book Antiqua" w:hAnsi="Book Antiqua" w:cs="Arial"/>
        </w:rPr>
        <w:t xml:space="preserve"> 2007; 6(11):953-960.</w:t>
      </w:r>
    </w:p>
  </w:endnote>
  <w:endnote w:id="9">
    <w:p w14:paraId="686E6CC3"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Rothwell PM, Giles MF, Flossmann E et al. A simple score (ABCD) to identify individuals at high early risk of stroke after transient ischemic attack. </w:t>
      </w:r>
      <w:r w:rsidRPr="008929BA">
        <w:rPr>
          <w:rFonts w:ascii="Book Antiqua" w:hAnsi="Book Antiqua" w:cs="Arial"/>
          <w:i/>
          <w:sz w:val="20"/>
          <w:szCs w:val="20"/>
        </w:rPr>
        <w:t>Lancet.</w:t>
      </w:r>
      <w:r w:rsidRPr="008929BA">
        <w:rPr>
          <w:rFonts w:ascii="Book Antiqua" w:hAnsi="Book Antiqua" w:cs="Arial"/>
          <w:sz w:val="20"/>
          <w:szCs w:val="20"/>
        </w:rPr>
        <w:t xml:space="preserve"> 2005; 366(9479):29-36.</w:t>
      </w:r>
    </w:p>
  </w:endnote>
  <w:endnote w:id="10">
    <w:p w14:paraId="6F4F714B"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Bray JE, Coughlan K, Bladin C. Can the ABCD Score be dichotomised to identify high-risk patients with transient ischemic attack in the emergency department? Emergency Medicine Journal. 2007; 24(2):92-95.</w:t>
      </w:r>
    </w:p>
  </w:endnote>
  <w:endnote w:id="11">
    <w:p w14:paraId="55BA3F22"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.Johnston SC, Rothwell PM, Nguyen-Huynh MN et al. Validation and refinement of scores to predict very early stroke risk after transient ischemic attack. Lancet. 2007; 369(9558):283-292.</w:t>
      </w:r>
    </w:p>
  </w:endnote>
  <w:endnote w:id="12">
    <w:p w14:paraId="6514E2FA"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Tsivgoulis G, Spengos K, Manta P et al. Validation of the ABCD score in identifying individuals at high early risk of stroke after a transient ischemic attack: a hospital-based case series study. Stroke. 2006; 37(12):2892-2897.</w:t>
      </w:r>
    </w:p>
  </w:endnote>
  <w:endnote w:id="13">
    <w:p w14:paraId="6D5472AD"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Intercollegiate Stroke Working Party. National clinical guidelines for stroke: second edition. London, UK: Royal College of Physicians of London, 2004.</w:t>
      </w:r>
    </w:p>
  </w:endnote>
  <w:endnote w:id="14">
    <w:p w14:paraId="5BC0393A"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Coull AJ, Lovett JK, Rothwell PM. Population based study of early risk of stroke after transient ischemic attack or minor stroke: implications for public education and organisation of services. </w:t>
      </w:r>
      <w:r w:rsidRPr="008929BA">
        <w:rPr>
          <w:rFonts w:ascii="Book Antiqua" w:hAnsi="Book Antiqua" w:cs="Arial"/>
          <w:i/>
          <w:sz w:val="20"/>
          <w:szCs w:val="20"/>
        </w:rPr>
        <w:t>BMJ.</w:t>
      </w:r>
      <w:r w:rsidRPr="008929BA">
        <w:rPr>
          <w:rFonts w:ascii="Book Antiqua" w:hAnsi="Book Antiqua" w:cs="Arial"/>
          <w:sz w:val="20"/>
          <w:szCs w:val="20"/>
        </w:rPr>
        <w:t xml:space="preserve"> 2004; 328(7435):326.</w:t>
      </w:r>
    </w:p>
  </w:endnote>
  <w:endnote w:id="15">
    <w:p w14:paraId="786052F0"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Redgrave JN, Schulz UG, Briley D et al. Presence of acute ischemic lesions on diffusion-weighted imaging is associated with clinical predictors of early risk of stroke after transient ischemic attack. </w:t>
      </w:r>
      <w:r w:rsidRPr="008929BA">
        <w:rPr>
          <w:rFonts w:ascii="Book Antiqua" w:hAnsi="Book Antiqua" w:cs="Arial"/>
          <w:i/>
        </w:rPr>
        <w:t>Cerebrovascular Diseases.</w:t>
      </w:r>
      <w:r w:rsidRPr="008929BA">
        <w:rPr>
          <w:rFonts w:ascii="Book Antiqua" w:hAnsi="Book Antiqua" w:cs="Arial"/>
        </w:rPr>
        <w:t xml:space="preserve"> 2007; 24(1):86-90.</w:t>
      </w:r>
    </w:p>
  </w:endnote>
  <w:endnote w:id="16">
    <w:p w14:paraId="225ABE78"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Mullins ME, Schaefer PW, Sorensen AG et al. CT and conventional and diffusion-weighted MR imaging in acute stroke: study in 691 patients at presentation to the emergency department. Radiology. 2002; 224(2):353-360.</w:t>
      </w:r>
    </w:p>
  </w:endnote>
  <w:endnote w:id="17">
    <w:p w14:paraId="0E49D00C" w14:textId="77777777" w:rsidR="00EF12A9" w:rsidRPr="008929BA" w:rsidRDefault="00EF12A9" w:rsidP="00F51FFF">
      <w:pPr>
        <w:pStyle w:val="Endnotentext"/>
        <w:spacing w:before="100" w:beforeAutospacing="1"/>
        <w:jc w:val="both"/>
        <w:rPr>
          <w:rFonts w:ascii="Book Antiqua" w:hAnsi="Book Antiqua" w:cs="Arial"/>
        </w:rPr>
      </w:pPr>
      <w:r w:rsidRPr="008929BA">
        <w:rPr>
          <w:rFonts w:ascii="Book Antiqua" w:hAnsi="Book Antiqua" w:cs="Arial"/>
        </w:rPr>
        <w:endnoteRef/>
      </w:r>
      <w:r w:rsidRPr="008929BA">
        <w:rPr>
          <w:rFonts w:ascii="Book Antiqua" w:hAnsi="Book Antiqua" w:cs="Arial"/>
        </w:rPr>
        <w:t>. Boulanger JM, Coutts SB, Eliasziw M et al. Diffusion-weighted imaging-negative patients with transient ischemic attack are at risk of recurrent transient events. Stroke. 2007; 38(8):2367-2369.</w:t>
      </w:r>
    </w:p>
  </w:endnote>
  <w:endnote w:id="18">
    <w:p w14:paraId="40BF16A7" w14:textId="77777777" w:rsidR="00EF12A9" w:rsidRPr="008929BA" w:rsidRDefault="00EF12A9" w:rsidP="00F51FFF">
      <w:pPr>
        <w:pStyle w:val="Endnotentext"/>
        <w:spacing w:before="100" w:beforeAutospacing="1"/>
        <w:jc w:val="both"/>
        <w:rPr>
          <w:rFonts w:ascii="Book Antiqua" w:hAnsi="Book Antiqua" w:cs="Arial"/>
        </w:rPr>
      </w:pPr>
      <w:r w:rsidRPr="008929BA">
        <w:rPr>
          <w:rFonts w:ascii="Book Antiqua" w:hAnsi="Book Antiqua" w:cs="Arial"/>
        </w:rPr>
        <w:endnoteRef/>
      </w:r>
      <w:r w:rsidRPr="008929BA">
        <w:rPr>
          <w:rFonts w:ascii="Book Antiqua" w:hAnsi="Book Antiqua" w:cs="Arial"/>
        </w:rPr>
        <w:t>. Prabhakaran S, Chong JY, Sacco RL. Impact of abnormal diffusion-weighted imaging results on short-term outcome following transient ischemic attack. Archives of Neurology. 2007; 64(8):1105-1109.</w:t>
      </w:r>
    </w:p>
  </w:endnote>
  <w:endnote w:id="19">
    <w:p w14:paraId="7DD4EAA4" w14:textId="77777777" w:rsidR="00EF12A9" w:rsidRPr="008929BA" w:rsidRDefault="00EF12A9" w:rsidP="00F51FFF">
      <w:pPr>
        <w:pStyle w:val="Endnotentext"/>
        <w:spacing w:before="100" w:beforeAutospacing="1"/>
        <w:jc w:val="both"/>
        <w:rPr>
          <w:rFonts w:ascii="Book Antiqua" w:hAnsi="Book Antiqua" w:cs="Arial"/>
        </w:rPr>
      </w:pPr>
      <w:r w:rsidRPr="008929BA">
        <w:rPr>
          <w:rFonts w:ascii="Book Antiqua" w:hAnsi="Book Antiqua" w:cs="Arial"/>
        </w:rPr>
        <w:endnoteRef/>
      </w:r>
      <w:r w:rsidRPr="008929BA">
        <w:rPr>
          <w:rFonts w:ascii="Book Antiqua" w:hAnsi="Book Antiqua" w:cs="Arial"/>
        </w:rPr>
        <w:t>. Calvet D. Management and outcome of patients with transient ischemic attack admitted to a stroke unit. Cerebrovascular Diseases. 2007; 24(1):80-85.</w:t>
      </w:r>
    </w:p>
  </w:endnote>
  <w:endnote w:id="20">
    <w:p w14:paraId="6C3A9DF2"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Coutts SB, Simon JE, Eliasziw M et al. Triaging transient ischemic attack and minor stroke patients using acute magnetic resonance imaging. </w:t>
      </w:r>
      <w:r w:rsidRPr="008929BA">
        <w:rPr>
          <w:rFonts w:ascii="Book Antiqua" w:hAnsi="Book Antiqua" w:cs="Arial"/>
          <w:i/>
        </w:rPr>
        <w:t>Annals of Neurology.</w:t>
      </w:r>
      <w:r w:rsidRPr="008929BA">
        <w:rPr>
          <w:rFonts w:ascii="Book Antiqua" w:hAnsi="Book Antiqua" w:cs="Arial"/>
        </w:rPr>
        <w:t xml:space="preserve"> 2005; 57(6):848-854.</w:t>
      </w:r>
    </w:p>
  </w:endnote>
  <w:endnote w:id="21">
    <w:p w14:paraId="1FCA3D3C" w14:textId="77777777" w:rsidR="00EF12A9" w:rsidRPr="008929BA" w:rsidRDefault="00EF12A9" w:rsidP="00F51FFF">
      <w:pPr>
        <w:pStyle w:val="Endnotentext"/>
        <w:spacing w:before="100" w:beforeAutospacing="1"/>
        <w:rPr>
          <w:rFonts w:ascii="Book Antiqua" w:hAnsi="Book Antiqua" w:cs="Arial"/>
        </w:rPr>
      </w:pPr>
      <w:r w:rsidRPr="008929BA">
        <w:rPr>
          <w:rFonts w:ascii="Book Antiqua" w:hAnsi="Book Antiqua" w:cs="Arial"/>
        </w:rPr>
        <w:endnoteRef/>
      </w:r>
      <w:r w:rsidRPr="008929BA">
        <w:rPr>
          <w:rFonts w:ascii="Book Antiqua" w:hAnsi="Book Antiqua" w:cs="Arial"/>
        </w:rPr>
        <w:t>. Purroy F, Montaner J, Rovira A et al. Higher risk of further vascular events among transient ischemic attack patients with diffusion-weighted imaging acute ischemic lesions. Stroke. 2004; 35(10):2313-2319.</w:t>
      </w:r>
    </w:p>
  </w:endnote>
  <w:endnote w:id="22">
    <w:p w14:paraId="2C9BE510" w14:textId="77777777" w:rsidR="00EF12A9" w:rsidRPr="008929BA" w:rsidRDefault="00EF12A9" w:rsidP="00F51FFF">
      <w:pPr>
        <w:pStyle w:val="Endnotentext"/>
        <w:spacing w:before="100" w:beforeAutospacing="1"/>
        <w:rPr>
          <w:rFonts w:ascii="Book Antiqua" w:hAnsi="Book Antiqua" w:cs="Arial"/>
        </w:rPr>
      </w:pPr>
      <w:r w:rsidRPr="008929BA">
        <w:rPr>
          <w:rFonts w:ascii="Book Antiqua" w:hAnsi="Book Antiqua" w:cs="Arial"/>
        </w:rPr>
        <w:endnoteRef/>
      </w:r>
      <w:r w:rsidRPr="008929BA">
        <w:rPr>
          <w:rFonts w:ascii="Book Antiqua" w:hAnsi="Book Antiqua" w:cs="Arial"/>
        </w:rPr>
        <w:t>. Ahmed AS, Foley E, Brannigan AE et al. Critical appraisal of the application of carotid duplex scanning. Irish Journal of Medical Science. 2002; 171(4):191-192.</w:t>
      </w:r>
    </w:p>
  </w:endnote>
  <w:endnote w:id="23">
    <w:p w14:paraId="73AF6E7A" w14:textId="77777777" w:rsidR="00EF12A9" w:rsidRPr="008929BA" w:rsidRDefault="00EF12A9" w:rsidP="00F51FFF">
      <w:pPr>
        <w:pStyle w:val="Endnotentext"/>
        <w:spacing w:before="100" w:beforeAutospacing="1"/>
        <w:rPr>
          <w:rFonts w:ascii="Book Antiqua" w:hAnsi="Book Antiqua" w:cs="Arial"/>
        </w:rPr>
      </w:pPr>
      <w:r w:rsidRPr="008929BA">
        <w:rPr>
          <w:rFonts w:ascii="Book Antiqua" w:hAnsi="Book Antiqua" w:cs="Arial"/>
        </w:rPr>
        <w:endnoteRef/>
      </w:r>
      <w:r w:rsidRPr="008929BA">
        <w:rPr>
          <w:rFonts w:ascii="Book Antiqua" w:hAnsi="Book Antiqua" w:cs="Arial"/>
        </w:rPr>
        <w:t>. Hill SL, Holtzman G, Martin D et al. Severe carotid arterial disease: A diagnostic enigma. American Surgeon. 2000; 66(7):656-661.</w:t>
      </w:r>
    </w:p>
  </w:endnote>
  <w:endnote w:id="24">
    <w:p w14:paraId="2C2E2C18" w14:textId="77777777" w:rsidR="00EF12A9" w:rsidRPr="008929BA" w:rsidRDefault="00EF12A9" w:rsidP="00F51FFF">
      <w:pPr>
        <w:pStyle w:val="Endnotentext"/>
        <w:spacing w:before="100" w:beforeAutospacing="1"/>
        <w:rPr>
          <w:rFonts w:ascii="Book Antiqua" w:hAnsi="Book Antiqua" w:cs="Arial"/>
        </w:rPr>
      </w:pPr>
      <w:r w:rsidRPr="008929BA">
        <w:rPr>
          <w:rFonts w:ascii="Book Antiqua" w:hAnsi="Book Antiqua" w:cs="Arial"/>
        </w:rPr>
        <w:endnoteRef/>
      </w:r>
      <w:r w:rsidRPr="008929BA">
        <w:rPr>
          <w:rFonts w:ascii="Book Antiqua" w:hAnsi="Book Antiqua" w:cs="Arial"/>
        </w:rPr>
        <w:t>. Mead GE, Wardlaw JM, Lewis SC et al. Can simple clinical features be used to identify patients with severe carotid stenosis on Doppler ultrasound? Journal of Neurology, Neurosurgery &amp; Psychiatry. 1999; 66(1):16-19.</w:t>
      </w:r>
    </w:p>
  </w:endnote>
  <w:endnote w:id="25">
    <w:p w14:paraId="025E4C3F"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Mead GE, Shingler H, Farrell A et al. Carotid disease in acute stroke. Age &amp; Ageing. 1998; 27(6):677-682.</w:t>
      </w:r>
    </w:p>
  </w:endnote>
  <w:endnote w:id="26">
    <w:p w14:paraId="769FB0D9"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Pr>
          <w:rFonts w:ascii="Book Antiqua" w:hAnsi="Book Antiqua"/>
          <w:sz w:val="20"/>
          <w:szCs w:val="20"/>
        </w:rPr>
        <w:t xml:space="preserve">. </w:t>
      </w:r>
      <w:r w:rsidRPr="008929BA">
        <w:rPr>
          <w:rFonts w:ascii="Book Antiqua" w:hAnsi="Book Antiqua" w:cs="Arial"/>
          <w:sz w:val="20"/>
          <w:szCs w:val="20"/>
        </w:rPr>
        <w:t xml:space="preserve">Rothwell PM, Eliasziw M, Gutnikov SA et al. Sex difference in the effect of time from symptoms to surgery on benefit from carotid endarterectomy for transient ischemic attack and nondisabling stroke. </w:t>
      </w:r>
      <w:r w:rsidRPr="008929BA">
        <w:rPr>
          <w:rFonts w:ascii="Book Antiqua" w:hAnsi="Book Antiqua" w:cs="Arial"/>
          <w:i/>
          <w:sz w:val="20"/>
          <w:szCs w:val="20"/>
        </w:rPr>
        <w:t>Stroke.</w:t>
      </w:r>
      <w:r w:rsidRPr="008929BA">
        <w:rPr>
          <w:rFonts w:ascii="Book Antiqua" w:hAnsi="Book Antiqua" w:cs="Arial"/>
          <w:sz w:val="20"/>
          <w:szCs w:val="20"/>
        </w:rPr>
        <w:t xml:space="preserve"> 2004; 35(12):2855-2861.</w:t>
      </w:r>
    </w:p>
  </w:endnote>
  <w:endnote w:id="27">
    <w:p w14:paraId="67507C3A"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Pr>
          <w:rFonts w:ascii="Book Antiqua" w:hAnsi="Book Antiqua"/>
          <w:sz w:val="20"/>
          <w:szCs w:val="20"/>
        </w:rPr>
        <w:t>.</w:t>
      </w:r>
      <w:r w:rsidRPr="008929BA">
        <w:rPr>
          <w:rFonts w:ascii="Book Antiqua" w:hAnsi="Book Antiqua"/>
          <w:sz w:val="20"/>
          <w:szCs w:val="20"/>
        </w:rPr>
        <w:t xml:space="preserve"> </w:t>
      </w:r>
      <w:r w:rsidRPr="008929BA">
        <w:rPr>
          <w:rFonts w:ascii="Book Antiqua" w:hAnsi="Book Antiqua" w:cs="Arial"/>
          <w:sz w:val="20"/>
          <w:szCs w:val="20"/>
        </w:rPr>
        <w:t xml:space="preserve">Rothwell PM, Eliasziw M, Gutnikov SA et al. Endarterectomy for symptomatic carotid stenosis in relation to clinical subgroups and timing of surgery. </w:t>
      </w:r>
      <w:r w:rsidRPr="008929BA">
        <w:rPr>
          <w:rFonts w:ascii="Book Antiqua" w:hAnsi="Book Antiqua" w:cs="Arial"/>
          <w:i/>
          <w:sz w:val="20"/>
          <w:szCs w:val="20"/>
        </w:rPr>
        <w:t>Lancet.</w:t>
      </w:r>
      <w:r w:rsidRPr="008929BA">
        <w:rPr>
          <w:rFonts w:ascii="Book Antiqua" w:hAnsi="Book Antiqua" w:cs="Arial"/>
          <w:sz w:val="20"/>
          <w:szCs w:val="20"/>
        </w:rPr>
        <w:t xml:space="preserve"> 2004; 363(9413):915-924.</w:t>
      </w:r>
    </w:p>
  </w:endnote>
  <w:endnote w:id="28">
    <w:p w14:paraId="15BAB688"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Fairhead JF, Rothwell PM. The need for urgency in identification and treatment of symptomatic carotid stenosis is already established. </w:t>
      </w:r>
      <w:r w:rsidRPr="008929BA">
        <w:rPr>
          <w:rFonts w:ascii="Book Antiqua" w:hAnsi="Book Antiqua" w:cs="Arial"/>
          <w:i/>
          <w:sz w:val="20"/>
          <w:szCs w:val="20"/>
        </w:rPr>
        <w:t>Cerebrovascular Diseases.</w:t>
      </w:r>
      <w:r w:rsidRPr="008929BA">
        <w:rPr>
          <w:rFonts w:ascii="Book Antiqua" w:hAnsi="Book Antiqua" w:cs="Arial"/>
          <w:sz w:val="20"/>
          <w:szCs w:val="20"/>
        </w:rPr>
        <w:t xml:space="preserve"> 2005; 19(6):355-358.</w:t>
      </w:r>
    </w:p>
  </w:endnote>
  <w:endnote w:id="29">
    <w:p w14:paraId="36F943BE" w14:textId="77777777" w:rsidR="00EF12A9" w:rsidRPr="008929BA" w:rsidRDefault="00EF12A9" w:rsidP="00F51FFF">
      <w:pPr>
        <w:pStyle w:val="Endnotentext"/>
        <w:spacing w:before="100" w:beforeAutospacing="1"/>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Paty PSK, Rling Iii RC, Feustel PJ et al. Early carotid endarterectomy after acute stroke. </w:t>
      </w:r>
      <w:r w:rsidRPr="008929BA">
        <w:rPr>
          <w:rFonts w:ascii="Book Antiqua" w:hAnsi="Book Antiqua" w:cs="Arial"/>
          <w:i/>
        </w:rPr>
        <w:t>Journal of Vascular Surgery.</w:t>
      </w:r>
      <w:r w:rsidRPr="008929BA">
        <w:rPr>
          <w:rFonts w:ascii="Book Antiqua" w:hAnsi="Book Antiqua" w:cs="Arial"/>
        </w:rPr>
        <w:t xml:space="preserve"> 2004; 39(1):148-154</w:t>
      </w:r>
    </w:p>
    <w:p w14:paraId="13A89CAE" w14:textId="77777777" w:rsidR="00EF12A9" w:rsidRPr="008929BA" w:rsidRDefault="00EF12A9" w:rsidP="00F51FFF">
      <w:pPr>
        <w:pStyle w:val="Endnotentext"/>
        <w:spacing w:before="100" w:beforeAutospacing="1"/>
        <w:rPr>
          <w:rFonts w:ascii="Book Antiqua" w:hAnsi="Book Antiqua"/>
          <w:lang w:val="en-US"/>
        </w:rPr>
      </w:pPr>
    </w:p>
  </w:endnote>
  <w:endnote w:id="30">
    <w:p w14:paraId="468F6BB8" w14:textId="77777777" w:rsidR="00EF12A9" w:rsidRPr="008929BA" w:rsidRDefault="00EF12A9">
      <w:pPr>
        <w:pStyle w:val="Endnotentext"/>
        <w:rPr>
          <w:rFonts w:ascii="Book Antiqua" w:hAnsi="Book Antiqua"/>
          <w:lang w:val="ka-GE"/>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Bonati LH, Lyrer P, Ederle J, Featherstone R, Brown MM. Percutaneous transluminal balloon angioplasty and stenting for carotid artery stenosis. Cochrane Database Syst Rev. 2012. </w:t>
      </w:r>
    </w:p>
  </w:endnote>
  <w:endnote w:id="31">
    <w:p w14:paraId="072447A4"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Stroke Unit Trialists’ Collaboration. Collaborative systematic review of the randomised trials of organised inpatient (stroke unit) care after stroke. BMJ 1997;314:1151–9.</w:t>
      </w:r>
    </w:p>
  </w:endnote>
  <w:endnote w:id="32">
    <w:p w14:paraId="15DD113C"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lang w:val="ka-GE"/>
        </w:rPr>
        <w:t xml:space="preserve">Stroke Unit Trialists’ (2007) Organised inpatient (stroke unit) care for Stroke. </w:t>
      </w:r>
      <w:r w:rsidRPr="008929BA">
        <w:rPr>
          <w:rFonts w:ascii="Book Antiqua" w:hAnsi="Book Antiqua"/>
        </w:rPr>
        <w:t>Cochrane Database for Systematic Reviews, Issue 1, CD000197.</w:t>
      </w:r>
    </w:p>
  </w:endnote>
  <w:endnote w:id="33">
    <w:p w14:paraId="5CEAD62E" w14:textId="77777777" w:rsidR="00EF12A9" w:rsidRPr="008929BA" w:rsidRDefault="00EF12A9" w:rsidP="00F51FFF">
      <w:pPr>
        <w:pStyle w:val="Endnotentext"/>
        <w:spacing w:before="100" w:beforeAutospacing="1"/>
        <w:jc w:val="both"/>
        <w:rPr>
          <w:rFonts w:ascii="Book Antiqua" w:hAnsi="Book Antiqua" w:cs="Arial"/>
        </w:rPr>
      </w:pPr>
      <w:r w:rsidRPr="008929BA">
        <w:rPr>
          <w:rStyle w:val="Endnotenzeichen"/>
          <w:rFonts w:ascii="Book Antiqua" w:hAnsi="Book Antiqua" w:cs="Arial"/>
          <w:vertAlign w:val="baseline"/>
        </w:rPr>
        <w:endnoteRef/>
      </w:r>
      <w:r w:rsidRPr="008929BA">
        <w:rPr>
          <w:rFonts w:ascii="Book Antiqua" w:hAnsi="Book Antiqua" w:cs="Arial"/>
        </w:rPr>
        <w:t>. Wardlaw JM, Murray V, Berge E, del Zoppo GJ. Thrombolysis for acute ischemic stroke. Cochrane Database of Systematic Reviews 2009, Issue 4. Art. No.: CD000213. DOI: 10.1002/14651858.CD000213.pub2.</w:t>
      </w:r>
    </w:p>
  </w:endnote>
  <w:endnote w:id="34">
    <w:p w14:paraId="38278312"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Sandercock P, Gubitz G, Foley P et al. Antiplatelet therapy for acute ischemic stroke. </w:t>
      </w:r>
      <w:r w:rsidRPr="008929BA">
        <w:rPr>
          <w:rFonts w:ascii="Book Antiqua" w:hAnsi="Book Antiqua" w:cs="Arial"/>
          <w:i/>
          <w:sz w:val="20"/>
          <w:szCs w:val="20"/>
        </w:rPr>
        <w:t>Cochrane Database of Systematic Reviews.</w:t>
      </w:r>
      <w:r w:rsidRPr="008929BA">
        <w:rPr>
          <w:rFonts w:ascii="Book Antiqua" w:hAnsi="Book Antiqua" w:cs="Arial"/>
          <w:sz w:val="20"/>
          <w:szCs w:val="20"/>
        </w:rPr>
        <w:t xml:space="preserve"> 2003;CD000029</w:t>
      </w:r>
    </w:p>
  </w:endnote>
  <w:endnote w:id="35">
    <w:p w14:paraId="5EDC13A4"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Gubitz G, Sandercock P, Counsell C. Anticoagulants for acute ischemic stroke. </w:t>
      </w:r>
      <w:r w:rsidRPr="008929BA">
        <w:rPr>
          <w:rFonts w:ascii="Book Antiqua" w:hAnsi="Book Antiqua" w:cs="Arial"/>
          <w:i/>
        </w:rPr>
        <w:t>Cochrane Database of Systematic Reviews.</w:t>
      </w:r>
      <w:r w:rsidRPr="008929BA">
        <w:rPr>
          <w:rFonts w:ascii="Book Antiqua" w:hAnsi="Book Antiqua" w:cs="Arial"/>
        </w:rPr>
        <w:t xml:space="preserve"> 2004;CD000024.</w:t>
      </w:r>
    </w:p>
  </w:endnote>
  <w:endnote w:id="36">
    <w:p w14:paraId="3BEA6D12" w14:textId="77777777" w:rsidR="00EF12A9" w:rsidRPr="008929BA" w:rsidRDefault="00EF12A9" w:rsidP="00F51FFF">
      <w:pPr>
        <w:pStyle w:val="Endnotentext"/>
        <w:spacing w:before="100" w:beforeAutospacing="1"/>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Camerlingo M, Salvi P, Belloni G et al. Intravenous heparin started within the first 3 hours after onset of symptoms as a treatment for acute nonlacunar hemispheric cerebral infarctions. </w:t>
      </w:r>
      <w:r w:rsidRPr="008929BA">
        <w:rPr>
          <w:rFonts w:ascii="Book Antiqua" w:hAnsi="Book Antiqua" w:cs="Arial"/>
          <w:i/>
        </w:rPr>
        <w:t>Stroke.</w:t>
      </w:r>
      <w:r w:rsidRPr="008929BA">
        <w:rPr>
          <w:rFonts w:ascii="Book Antiqua" w:hAnsi="Book Antiqua" w:cs="Arial"/>
        </w:rPr>
        <w:t xml:space="preserve"> 2005; 36(11):2415-2420.</w:t>
      </w:r>
    </w:p>
  </w:endnote>
  <w:endnote w:id="37">
    <w:p w14:paraId="2B6713FF"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Berge E, Sandercock P. Anticoagulants versus antiplatelet agents for acute ischemic stroke. </w:t>
      </w:r>
      <w:r w:rsidRPr="008929BA">
        <w:rPr>
          <w:rFonts w:ascii="Book Antiqua" w:hAnsi="Book Antiqua" w:cs="Arial"/>
          <w:i/>
          <w:sz w:val="20"/>
          <w:szCs w:val="20"/>
        </w:rPr>
        <w:t>Cochrane Database of Systematic Reviews.</w:t>
      </w:r>
      <w:r w:rsidRPr="008929BA">
        <w:rPr>
          <w:rFonts w:ascii="Book Antiqua" w:hAnsi="Book Antiqua" w:cs="Arial"/>
          <w:sz w:val="20"/>
          <w:szCs w:val="20"/>
        </w:rPr>
        <w:t xml:space="preserve"> 2002;CD00003242.</w:t>
      </w:r>
    </w:p>
  </w:endnote>
  <w:endnote w:id="38">
    <w:p w14:paraId="2C76E9EA" w14:textId="77777777" w:rsidR="00EF12A9" w:rsidRPr="008929BA" w:rsidRDefault="00EF12A9" w:rsidP="00F51FFF">
      <w:pPr>
        <w:pStyle w:val="Endnotentext"/>
        <w:spacing w:before="100" w:beforeAutospacing="1"/>
        <w:jc w:val="both"/>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Wong KS, Chen C, Ng PW et al. Low-molecular-weight heparin compared with aspirin for the treatment of acute ischemic stroke in Asian patients with large artery occlusive disease: a randomised study. </w:t>
      </w:r>
      <w:r w:rsidRPr="008929BA">
        <w:rPr>
          <w:rFonts w:ascii="Book Antiqua" w:hAnsi="Book Antiqua" w:cs="Arial"/>
          <w:i/>
        </w:rPr>
        <w:t>Lancet Neurology.</w:t>
      </w:r>
      <w:r w:rsidRPr="008929BA">
        <w:rPr>
          <w:rFonts w:ascii="Book Antiqua" w:hAnsi="Book Antiqua" w:cs="Arial"/>
        </w:rPr>
        <w:t xml:space="preserve"> 2007; 6(5):407-413.</w:t>
      </w:r>
    </w:p>
  </w:endnote>
  <w:endnote w:id="39">
    <w:p w14:paraId="68F88C66" w14:textId="77777777" w:rsidR="00EF12A9" w:rsidRPr="008929BA" w:rsidRDefault="00EF12A9" w:rsidP="00F51FFF">
      <w:pPr>
        <w:pStyle w:val="Endnotentext"/>
        <w:spacing w:before="100" w:beforeAutospacing="1"/>
        <w:jc w:val="both"/>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Bousser MG, Ferro JM. Cerebral venous thrombosis: an update. </w:t>
      </w:r>
      <w:r w:rsidRPr="008929BA">
        <w:rPr>
          <w:rFonts w:ascii="Book Antiqua" w:hAnsi="Book Antiqua" w:cs="Arial"/>
          <w:i/>
        </w:rPr>
        <w:t>Lancet Neurology.</w:t>
      </w:r>
      <w:r w:rsidRPr="008929BA">
        <w:rPr>
          <w:rFonts w:ascii="Book Antiqua" w:hAnsi="Book Antiqua" w:cs="Arial"/>
        </w:rPr>
        <w:t xml:space="preserve"> 2007; 6(2):162-170.</w:t>
      </w:r>
    </w:p>
  </w:endnote>
  <w:endnote w:id="40">
    <w:p w14:paraId="222F0F74"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Stam J, deBruijn SF, DeVeber G. Anticoagulation for cerebral sinus thrombosis. </w:t>
      </w:r>
      <w:r w:rsidRPr="008929BA">
        <w:rPr>
          <w:rFonts w:ascii="Book Antiqua" w:hAnsi="Book Antiqua" w:cs="Arial"/>
          <w:i/>
        </w:rPr>
        <w:t>Cochrane Database of Systematic Reviews.</w:t>
      </w:r>
      <w:r w:rsidRPr="008929BA">
        <w:rPr>
          <w:rFonts w:ascii="Book Antiqua" w:hAnsi="Book Antiqua" w:cs="Arial"/>
        </w:rPr>
        <w:t xml:space="preserve"> 2002;CD002005.</w:t>
      </w:r>
    </w:p>
  </w:endnote>
  <w:endnote w:id="41">
    <w:p w14:paraId="0270AC49"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Arnold M, Bousser MG, Fahrni G et al. Vertebral artery dissection: presenting findings and predictors of outcome. </w:t>
      </w:r>
      <w:r w:rsidRPr="008929BA">
        <w:rPr>
          <w:rFonts w:ascii="Book Antiqua" w:hAnsi="Book Antiqua" w:cs="Arial"/>
          <w:i/>
        </w:rPr>
        <w:t>Stroke.</w:t>
      </w:r>
      <w:r w:rsidRPr="008929BA">
        <w:rPr>
          <w:rFonts w:ascii="Book Antiqua" w:hAnsi="Book Antiqua" w:cs="Arial"/>
        </w:rPr>
        <w:t xml:space="preserve"> 2006; 37(10):2499-2503.</w:t>
      </w:r>
    </w:p>
  </w:endnote>
  <w:endnote w:id="42">
    <w:p w14:paraId="378E2983" w14:textId="77777777" w:rsidR="00EF12A9" w:rsidRPr="008929BA" w:rsidRDefault="00EF12A9" w:rsidP="00F51FFF">
      <w:pPr>
        <w:tabs>
          <w:tab w:val="right" w:pos="360"/>
          <w:tab w:val="left" w:pos="540"/>
        </w:tabs>
        <w:spacing w:before="100" w:beforeAutospacing="1"/>
        <w:rPr>
          <w:rFonts w:ascii="Book Antiqua" w:hAnsi="Book Antiqua" w:cs="Arial"/>
          <w:i/>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Shah Q, Messe SR. Cervicocranial arterial dissection. </w:t>
      </w:r>
      <w:r w:rsidRPr="008929BA">
        <w:rPr>
          <w:rFonts w:ascii="Book Antiqua" w:hAnsi="Book Antiqua" w:cs="Arial"/>
          <w:i/>
          <w:sz w:val="20"/>
          <w:szCs w:val="20"/>
        </w:rPr>
        <w:t>Current Treatment Options in Neurology.</w:t>
      </w:r>
      <w:r w:rsidRPr="008929BA">
        <w:rPr>
          <w:rFonts w:ascii="Book Antiqua" w:hAnsi="Book Antiqua" w:cs="Arial"/>
          <w:sz w:val="20"/>
          <w:szCs w:val="20"/>
        </w:rPr>
        <w:t xml:space="preserve"> 2007; 9(1):55-62.</w:t>
      </w:r>
    </w:p>
  </w:endnote>
  <w:endnote w:id="43">
    <w:p w14:paraId="63DB5AE2"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Lyrer P, Engelter S. Antithrombotic drugs for carotid artery dissection. </w:t>
      </w:r>
      <w:r w:rsidRPr="008929BA">
        <w:rPr>
          <w:rFonts w:ascii="Book Antiqua" w:hAnsi="Book Antiqua" w:cs="Arial"/>
          <w:i/>
        </w:rPr>
        <w:t>Cochrane Database of Systematic Reviews.</w:t>
      </w:r>
      <w:r w:rsidRPr="008929BA">
        <w:rPr>
          <w:rFonts w:ascii="Book Antiqua" w:hAnsi="Book Antiqua" w:cs="Arial"/>
        </w:rPr>
        <w:t xml:space="preserve"> 2003;CD000255.</w:t>
      </w:r>
    </w:p>
  </w:endnote>
  <w:endnote w:id="44">
    <w:p w14:paraId="713A8E34"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Arauz A, Hoyos L, Espinoza C et al. Dissection of cervical arteries: Long term follow-up study of 130 consecutive cases. </w:t>
      </w:r>
      <w:r w:rsidRPr="008929BA">
        <w:rPr>
          <w:rFonts w:ascii="Book Antiqua" w:hAnsi="Book Antiqua" w:cs="Arial"/>
          <w:i/>
          <w:sz w:val="20"/>
          <w:szCs w:val="20"/>
        </w:rPr>
        <w:t>Cerebrovascular Diseases.</w:t>
      </w:r>
      <w:r w:rsidRPr="008929BA">
        <w:rPr>
          <w:rFonts w:ascii="Book Antiqua" w:hAnsi="Book Antiqua" w:cs="Arial"/>
          <w:sz w:val="20"/>
          <w:szCs w:val="20"/>
        </w:rPr>
        <w:t xml:space="preserve"> 2006; 22(2-3):150-154.</w:t>
      </w:r>
    </w:p>
  </w:endnote>
  <w:endnote w:id="45">
    <w:p w14:paraId="6E6E55A0"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Desfontaines P, Despland PA. Dissection of the internal carotid artery: Aetiology, symptomatology, clinical and neurosonological follow-up, and treatment in 60 consecutive cases. </w:t>
      </w:r>
      <w:r w:rsidRPr="008929BA">
        <w:rPr>
          <w:rFonts w:ascii="Book Antiqua" w:hAnsi="Book Antiqua" w:cs="Arial"/>
          <w:i/>
          <w:sz w:val="20"/>
          <w:szCs w:val="20"/>
        </w:rPr>
        <w:t>Acta Neurologica Belgica.</w:t>
      </w:r>
      <w:r w:rsidRPr="008929BA">
        <w:rPr>
          <w:rFonts w:ascii="Book Antiqua" w:hAnsi="Book Antiqua" w:cs="Arial"/>
          <w:sz w:val="20"/>
          <w:szCs w:val="20"/>
        </w:rPr>
        <w:t xml:space="preserve"> 1995; 95(4):226-234.</w:t>
      </w:r>
    </w:p>
  </w:endnote>
  <w:endnote w:id="46">
    <w:p w14:paraId="19D7DB54" w14:textId="77777777" w:rsidR="00EF12A9" w:rsidRPr="002F2BD8" w:rsidRDefault="00EF12A9">
      <w:pPr>
        <w:pStyle w:val="Endnotentext"/>
        <w:rPr>
          <w:rFonts w:ascii="Book Antiqua" w:hAnsi="Book Antiqua"/>
          <w:lang w:val="en-US"/>
        </w:rPr>
      </w:pPr>
      <w:r w:rsidRPr="002F2BD8">
        <w:rPr>
          <w:rStyle w:val="Endnotenzeichen"/>
          <w:vertAlign w:val="baseline"/>
        </w:rPr>
        <w:endnoteRef/>
      </w:r>
      <w:r w:rsidRPr="002F2BD8">
        <w:t xml:space="preserve"> </w:t>
      </w:r>
      <w:r w:rsidRPr="002F2BD8">
        <w:rPr>
          <w:rFonts w:ascii="Book Antiqua" w:hAnsi="Book Antiqua"/>
        </w:rPr>
        <w:t>CADISS trial investigators, Markus HS, Hayter E, Levi C, Feldman A, Venables G, Norris J;</w:t>
      </w:r>
      <w:r w:rsidRPr="002F2BD8">
        <w:rPr>
          <w:rFonts w:ascii="Book Antiqua" w:hAnsi="Book Antiqua"/>
          <w:color w:val="000000"/>
          <w:sz w:val="19"/>
          <w:szCs w:val="19"/>
          <w:shd w:val="clear" w:color="auto" w:fill="FFFFFF"/>
        </w:rPr>
        <w:t xml:space="preserve"> Antiplatelet treatment compared with anticoagulation treatment for cervical artery dissection (CADISS): a randomised trial.</w:t>
      </w:r>
      <w:r w:rsidRPr="002F2BD8">
        <w:rPr>
          <w:rFonts w:ascii="Book Antiqua" w:hAnsi="Book Antiqua"/>
        </w:rPr>
        <w:t xml:space="preserve"> </w:t>
      </w:r>
      <w:r w:rsidRPr="002F2BD8">
        <w:rPr>
          <w:rFonts w:ascii="Book Antiqua" w:hAnsi="Book Antiqua"/>
          <w:color w:val="000000"/>
          <w:sz w:val="19"/>
          <w:szCs w:val="19"/>
          <w:shd w:val="clear" w:color="auto" w:fill="FFFFFF"/>
        </w:rPr>
        <w:t>Lancet Neurol. 2015;14(4):361. Epub 2015 Feb 12.</w:t>
      </w:r>
    </w:p>
  </w:endnote>
  <w:endnote w:id="47">
    <w:p w14:paraId="0905F744" w14:textId="77777777" w:rsidR="00EF12A9" w:rsidRPr="000B556C" w:rsidRDefault="00EF12A9">
      <w:pPr>
        <w:pStyle w:val="Endnotentext"/>
        <w:rPr>
          <w:rFonts w:ascii="Book Antiqua" w:hAnsi="Book Antiqua"/>
          <w:lang w:val="ka-GE"/>
        </w:rPr>
      </w:pPr>
      <w:r w:rsidRPr="000B556C">
        <w:rPr>
          <w:rStyle w:val="Endnotenzeichen"/>
          <w:rFonts w:ascii="Book Antiqua" w:hAnsi="Book Antiqua"/>
          <w:vertAlign w:val="baseline"/>
        </w:rPr>
        <w:endnoteRef/>
      </w:r>
      <w:r>
        <w:rPr>
          <w:rFonts w:ascii="Book Antiqua" w:hAnsi="Book Antiqua"/>
        </w:rPr>
        <w:t>.</w:t>
      </w:r>
      <w:r w:rsidRPr="000B556C">
        <w:rPr>
          <w:rFonts w:ascii="Book Antiqua" w:hAnsi="Book Antiqua"/>
        </w:rPr>
        <w:t xml:space="preserve"> Kennedy F, Lanfranconi S, Hicks C, Reid J, Gompertz P, Price C, Kerry S, Norris J, Markus HS, CADISS Investigators</w:t>
      </w:r>
      <w:r w:rsidRPr="000B556C">
        <w:rPr>
          <w:rFonts w:ascii="Book Antiqua" w:hAnsi="Book Antiqua"/>
          <w:lang w:val="ka-GE"/>
        </w:rPr>
        <w:t>.</w:t>
      </w:r>
      <w:r w:rsidRPr="000B556C">
        <w:rPr>
          <w:rFonts w:ascii="Book Antiqua" w:hAnsi="Book Antiqua"/>
        </w:rPr>
        <w:t xml:space="preserve"> </w:t>
      </w:r>
      <w:r w:rsidRPr="000B556C">
        <w:rPr>
          <w:rFonts w:ascii="Book Antiqua" w:hAnsi="Book Antiqua"/>
          <w:lang w:val="ka-GE"/>
        </w:rPr>
        <w:t>Antiplatelets vs anticoagulation for dissection: CADISS nonrandomized arm and meta-analysis.</w:t>
      </w:r>
      <w:r w:rsidRPr="000B556C">
        <w:rPr>
          <w:rFonts w:ascii="Book Antiqua" w:hAnsi="Book Antiqua"/>
        </w:rPr>
        <w:t xml:space="preserve"> </w:t>
      </w:r>
      <w:r w:rsidRPr="000B556C">
        <w:rPr>
          <w:rFonts w:ascii="Book Antiqua" w:hAnsi="Book Antiqua"/>
          <w:lang w:val="ka-GE"/>
        </w:rPr>
        <w:t>Neurology. 2012 Aug;79(7):686-9. Epub 2012 Aug 1.</w:t>
      </w:r>
    </w:p>
  </w:endnote>
  <w:endnote w:id="48">
    <w:p w14:paraId="44EBA5B3" w14:textId="77777777" w:rsidR="00EF12A9" w:rsidRPr="00EE01A0" w:rsidRDefault="00EF12A9">
      <w:pPr>
        <w:pStyle w:val="Endnotentext"/>
        <w:rPr>
          <w:rFonts w:ascii="Book Antiqua" w:hAnsi="Book Antiqua"/>
          <w:lang w:val="ka-GE"/>
        </w:rPr>
      </w:pPr>
      <w:r w:rsidRPr="00EE01A0">
        <w:rPr>
          <w:rStyle w:val="Endnotenzeichen"/>
          <w:rFonts w:ascii="Book Antiqua" w:hAnsi="Book Antiqua"/>
          <w:vertAlign w:val="baseline"/>
        </w:rPr>
        <w:endnoteRef/>
      </w:r>
      <w:r>
        <w:rPr>
          <w:rFonts w:ascii="Book Antiqua" w:hAnsi="Book Antiqua"/>
        </w:rPr>
        <w:t>.</w:t>
      </w:r>
      <w:r w:rsidRPr="00EE01A0">
        <w:rPr>
          <w:rFonts w:ascii="Book Antiqua" w:hAnsi="Book Antiqua"/>
        </w:rPr>
        <w:t xml:space="preserve"> Chowdhury MM, Sabbagh CN, Jackson D, Coughlin PA, Ghosh J</w:t>
      </w:r>
      <w:r w:rsidRPr="00EE01A0">
        <w:rPr>
          <w:rFonts w:ascii="Book Antiqua" w:hAnsi="Book Antiqua"/>
          <w:lang w:val="ka-GE"/>
        </w:rPr>
        <w:t>. Antithrombotic treatment for acute extracranial carotid artery dissections: a meta-analysis.</w:t>
      </w:r>
      <w:r w:rsidRPr="00EE01A0">
        <w:rPr>
          <w:rFonts w:ascii="Book Antiqua" w:hAnsi="Book Antiqua"/>
        </w:rPr>
        <w:t xml:space="preserve"> </w:t>
      </w:r>
      <w:r w:rsidRPr="00EE01A0">
        <w:rPr>
          <w:rFonts w:ascii="Book Antiqua" w:hAnsi="Book Antiqua"/>
          <w:lang w:val="ka-GE"/>
        </w:rPr>
        <w:t>Eur J Vasc Endovasc Surg. 2015;50(2):148.</w:t>
      </w:r>
    </w:p>
  </w:endnote>
  <w:endnote w:id="49">
    <w:p w14:paraId="1F408E22" w14:textId="77777777" w:rsidR="00EF12A9" w:rsidRPr="008929BA" w:rsidRDefault="00EF12A9" w:rsidP="00F51FFF">
      <w:pPr>
        <w:pStyle w:val="Endnotentext"/>
        <w:spacing w:before="100" w:beforeAutospacing="1"/>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Kannel WB, Wolf PA, Benjamin EJ et al. Prevalence, incidence, prognosis, and Predisposing conditions for atrial fibrillation: population-based estimates. </w:t>
      </w:r>
      <w:r w:rsidRPr="008929BA">
        <w:rPr>
          <w:rFonts w:ascii="Book Antiqua" w:hAnsi="Book Antiqua" w:cs="Arial"/>
          <w:i/>
        </w:rPr>
        <w:t>American</w:t>
      </w:r>
      <w:r w:rsidRPr="008929BA">
        <w:rPr>
          <w:rFonts w:ascii="Book Antiqua" w:hAnsi="Book Antiqua" w:cs="Arial"/>
        </w:rPr>
        <w:t xml:space="preserve"> </w:t>
      </w:r>
      <w:r w:rsidRPr="008929BA">
        <w:rPr>
          <w:rFonts w:ascii="Book Antiqua" w:hAnsi="Book Antiqua" w:cs="Arial"/>
          <w:i/>
        </w:rPr>
        <w:t>Journal of Cardiology.</w:t>
      </w:r>
      <w:r w:rsidRPr="008929BA">
        <w:rPr>
          <w:rFonts w:ascii="Book Antiqua" w:hAnsi="Book Antiqua" w:cs="Arial"/>
        </w:rPr>
        <w:t xml:space="preserve"> 1998; 82(8A):2N-9N.</w:t>
      </w:r>
    </w:p>
  </w:endnote>
  <w:endnote w:id="50">
    <w:p w14:paraId="0A997A7B"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Algra A, De Schryver ELLM, van GJ et al. Oral anticoagulants versus antiplatelet therapy for preventing further vascular events after transient ischemic attack or minor stroke of presumed arterial origin. </w:t>
      </w:r>
      <w:r w:rsidRPr="008929BA">
        <w:rPr>
          <w:rFonts w:ascii="Book Antiqua" w:hAnsi="Book Antiqua" w:cs="Arial"/>
          <w:i/>
        </w:rPr>
        <w:t>Cochrane Database of Systematic Reviews.</w:t>
      </w:r>
      <w:r w:rsidRPr="008929BA">
        <w:rPr>
          <w:rFonts w:ascii="Book Antiqua" w:hAnsi="Book Antiqua" w:cs="Arial"/>
        </w:rPr>
        <w:t xml:space="preserve"> 2006;CD001342.</w:t>
      </w:r>
    </w:p>
  </w:endnote>
  <w:endnote w:id="51">
    <w:p w14:paraId="3CFC8924"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Kalra L, Yu G, Perez I et al. Prospective cohort study to determine if trial efficacy of anticoagulation for stroke prevention in atrial fibrillation translates into clinical effectiveness. </w:t>
      </w:r>
      <w:r w:rsidRPr="008929BA">
        <w:rPr>
          <w:rFonts w:ascii="Book Antiqua" w:hAnsi="Book Antiqua" w:cs="Arial"/>
          <w:i/>
        </w:rPr>
        <w:t>British Medical Journal.</w:t>
      </w:r>
      <w:r w:rsidRPr="008929BA">
        <w:rPr>
          <w:rFonts w:ascii="Book Antiqua" w:hAnsi="Book Antiqua" w:cs="Arial"/>
        </w:rPr>
        <w:t xml:space="preserve"> 2000; 320(7244):1236-1239.</w:t>
      </w:r>
    </w:p>
  </w:endnote>
  <w:endnote w:id="52">
    <w:p w14:paraId="3F25F65B"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Staaf G, Norrving B, Nilsson B. Intracerebral hematomas during anticoagulant treatment. </w:t>
      </w:r>
      <w:r w:rsidRPr="008929BA">
        <w:rPr>
          <w:rFonts w:ascii="Book Antiqua" w:hAnsi="Book Antiqua" w:cs="Arial"/>
          <w:i/>
          <w:sz w:val="20"/>
          <w:szCs w:val="20"/>
          <w:lang w:val="en-US"/>
        </w:rPr>
        <w:t>Acta Neurologica Scandinavica.</w:t>
      </w:r>
      <w:r w:rsidRPr="008929BA">
        <w:rPr>
          <w:rFonts w:ascii="Book Antiqua" w:hAnsi="Book Antiqua" w:cs="Arial"/>
          <w:sz w:val="20"/>
          <w:szCs w:val="20"/>
          <w:lang w:val="en-US"/>
        </w:rPr>
        <w:t xml:space="preserve"> </w:t>
      </w:r>
      <w:r w:rsidRPr="008929BA">
        <w:rPr>
          <w:rFonts w:ascii="Book Antiqua" w:hAnsi="Book Antiqua" w:cs="Arial"/>
          <w:sz w:val="20"/>
          <w:szCs w:val="20"/>
          <w:lang w:val="fi-FI"/>
        </w:rPr>
        <w:t>1987; 76:391.</w:t>
      </w:r>
    </w:p>
  </w:endnote>
  <w:endnote w:id="53">
    <w:p w14:paraId="2E68D774"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lang w:val="fi-FI"/>
        </w:rPr>
        <w:t xml:space="preserve">. </w:t>
      </w:r>
      <w:r w:rsidRPr="008929BA">
        <w:rPr>
          <w:rFonts w:ascii="Book Antiqua" w:hAnsi="Book Antiqua" w:cs="Arial"/>
          <w:lang w:val="fi-FI"/>
        </w:rPr>
        <w:t xml:space="preserve">Yasaka M, Sakata T, Minematsu K et al. </w:t>
      </w:r>
      <w:r w:rsidRPr="008929BA">
        <w:rPr>
          <w:rFonts w:ascii="Book Antiqua" w:hAnsi="Book Antiqua" w:cs="Arial"/>
        </w:rPr>
        <w:t xml:space="preserve">Correction of INR by prothrombin complex concentrate and vitamin K in patients with warfarin related hemorrhagic complication. </w:t>
      </w:r>
      <w:r w:rsidRPr="008929BA">
        <w:rPr>
          <w:rFonts w:ascii="Book Antiqua" w:hAnsi="Book Antiqua" w:cs="Arial"/>
          <w:i/>
        </w:rPr>
        <w:t>Thrombosis Research.</w:t>
      </w:r>
      <w:r w:rsidRPr="008929BA">
        <w:rPr>
          <w:rFonts w:ascii="Book Antiqua" w:hAnsi="Book Antiqua" w:cs="Arial"/>
        </w:rPr>
        <w:t xml:space="preserve"> 2003; 108(1):25-30.</w:t>
      </w:r>
    </w:p>
  </w:endnote>
  <w:endnote w:id="54">
    <w:p w14:paraId="071E412E"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Yasaka M, Minematsu K, Naritomi H et al. Predisposing factors for enlargement of intracerebral hemorrhage in patients treated with warfarin. </w:t>
      </w:r>
      <w:r w:rsidRPr="008929BA">
        <w:rPr>
          <w:rFonts w:ascii="Book Antiqua" w:hAnsi="Book Antiqua" w:cs="Arial"/>
          <w:i/>
        </w:rPr>
        <w:t>Thrombosis &amp; Haemostasis.</w:t>
      </w:r>
      <w:r w:rsidRPr="008929BA">
        <w:rPr>
          <w:rFonts w:ascii="Book Antiqua" w:hAnsi="Book Antiqua" w:cs="Arial"/>
        </w:rPr>
        <w:t xml:space="preserve"> 2003; 89(2):278-283.</w:t>
      </w:r>
    </w:p>
  </w:endnote>
  <w:endnote w:id="55">
    <w:p w14:paraId="2EB7327E"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Vigue B, Ract C, Tremey B et al. Ultra-rapid management of oral anticoagulant therapy-related surgical intracranial hemorrhage. </w:t>
      </w:r>
      <w:r w:rsidRPr="008929BA">
        <w:rPr>
          <w:rFonts w:ascii="Book Antiqua" w:hAnsi="Book Antiqua" w:cs="Arial"/>
          <w:i/>
          <w:sz w:val="20"/>
          <w:szCs w:val="20"/>
        </w:rPr>
        <w:t>Intensive Care</w:t>
      </w:r>
      <w:r w:rsidRPr="008929BA">
        <w:rPr>
          <w:rFonts w:ascii="Book Antiqua" w:hAnsi="Book Antiqua" w:cs="Arial"/>
          <w:sz w:val="20"/>
          <w:szCs w:val="20"/>
        </w:rPr>
        <w:t xml:space="preserve"> </w:t>
      </w:r>
      <w:r w:rsidRPr="008929BA">
        <w:rPr>
          <w:rFonts w:ascii="Book Antiqua" w:hAnsi="Book Antiqua" w:cs="Arial"/>
          <w:i/>
          <w:sz w:val="20"/>
          <w:szCs w:val="20"/>
        </w:rPr>
        <w:t>Medicine.</w:t>
      </w:r>
      <w:r w:rsidRPr="008929BA">
        <w:rPr>
          <w:rFonts w:ascii="Book Antiqua" w:hAnsi="Book Antiqua" w:cs="Arial"/>
          <w:sz w:val="20"/>
          <w:szCs w:val="20"/>
        </w:rPr>
        <w:t xml:space="preserve"> 2007; 33(4):721-725.</w:t>
      </w:r>
    </w:p>
  </w:endnote>
  <w:endnote w:id="56">
    <w:p w14:paraId="4518C8C4"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Cartmill M, Dolan G, Byrne JL et al. Prothrombin complex concentrate for oral anticoagulant reversal in neurosurgical emergencies. </w:t>
      </w:r>
      <w:r w:rsidRPr="008929BA">
        <w:rPr>
          <w:rFonts w:ascii="Book Antiqua" w:hAnsi="Book Antiqua" w:cs="Arial"/>
          <w:i/>
          <w:sz w:val="20"/>
          <w:szCs w:val="20"/>
        </w:rPr>
        <w:t>British Journal of Neurosurgery.</w:t>
      </w:r>
      <w:r w:rsidRPr="008929BA">
        <w:rPr>
          <w:rFonts w:ascii="Book Antiqua" w:hAnsi="Book Antiqua" w:cs="Arial"/>
          <w:sz w:val="20"/>
          <w:szCs w:val="20"/>
        </w:rPr>
        <w:t xml:space="preserve"> 2000; 14(5):458-461.</w:t>
      </w:r>
    </w:p>
  </w:endnote>
  <w:endnote w:id="57">
    <w:p w14:paraId="62DADB7F"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Fredriksson K, Norrving B, Stromblad LG. Emergency reversal of anticoagulation after intracerebral hemorrhage. </w:t>
      </w:r>
      <w:r w:rsidRPr="008929BA">
        <w:rPr>
          <w:rFonts w:ascii="Book Antiqua" w:hAnsi="Book Antiqua" w:cs="Arial"/>
          <w:i/>
          <w:sz w:val="20"/>
          <w:szCs w:val="20"/>
        </w:rPr>
        <w:t>Stroke.</w:t>
      </w:r>
      <w:r w:rsidRPr="008929BA">
        <w:rPr>
          <w:rFonts w:ascii="Book Antiqua" w:hAnsi="Book Antiqua" w:cs="Arial"/>
          <w:sz w:val="20"/>
          <w:szCs w:val="20"/>
        </w:rPr>
        <w:t xml:space="preserve"> 1992; 23(7):972-977.</w:t>
      </w:r>
    </w:p>
  </w:endnote>
  <w:endnote w:id="58">
    <w:p w14:paraId="01237E3E"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Huttner HB, Schellinger PD, Hartmann M et al. Hematoma growth and outcome in treated neurocritical care patients with intracerebral hemorrhage related to oral anticoagulant therapy: comparison of acute treatment strategies using vitamin K, fresh frozen plasma, and prothrombin complex concentrates. </w:t>
      </w:r>
      <w:r w:rsidRPr="008929BA">
        <w:rPr>
          <w:rFonts w:ascii="Book Antiqua" w:hAnsi="Book Antiqua" w:cs="Arial"/>
          <w:i/>
          <w:sz w:val="20"/>
          <w:szCs w:val="20"/>
        </w:rPr>
        <w:t>Stroke.</w:t>
      </w:r>
      <w:r w:rsidRPr="008929BA">
        <w:rPr>
          <w:rFonts w:ascii="Book Antiqua" w:hAnsi="Book Antiqua" w:cs="Arial"/>
          <w:sz w:val="20"/>
          <w:szCs w:val="20"/>
        </w:rPr>
        <w:t xml:space="preserve"> 2006; 37(6):1465 1470.</w:t>
      </w:r>
    </w:p>
  </w:endnote>
  <w:endnote w:id="59">
    <w:p w14:paraId="49AEC19A"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Goldstein JN, Thomas SH, Frontiero V et al. Timing of fresh frozen plasma administration and rapid correction of coagulopathy in warfarin-related intracerebral hemorrhage. </w:t>
      </w:r>
      <w:r w:rsidRPr="008929BA">
        <w:rPr>
          <w:rFonts w:ascii="Book Antiqua" w:hAnsi="Book Antiqua" w:cs="Arial"/>
          <w:i/>
        </w:rPr>
        <w:t>Stroke.</w:t>
      </w:r>
      <w:r w:rsidRPr="008929BA">
        <w:rPr>
          <w:rFonts w:ascii="Book Antiqua" w:hAnsi="Book Antiqua" w:cs="Arial"/>
        </w:rPr>
        <w:t xml:space="preserve"> 2006; 37(1):151-155.</w:t>
      </w:r>
    </w:p>
  </w:endnote>
  <w:endnote w:id="60">
    <w:p w14:paraId="504609D0"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Streiff MB. Vena caval filters: a comprehensive review. </w:t>
      </w:r>
      <w:r w:rsidRPr="008929BA">
        <w:rPr>
          <w:rFonts w:ascii="Book Antiqua" w:hAnsi="Book Antiqua" w:cs="Arial"/>
          <w:i/>
        </w:rPr>
        <w:t>Blood.</w:t>
      </w:r>
      <w:r w:rsidRPr="008929BA">
        <w:rPr>
          <w:rFonts w:ascii="Book Antiqua" w:hAnsi="Book Antiqua" w:cs="Arial"/>
        </w:rPr>
        <w:t xml:space="preserve"> 2000; 95(12):3669-3677.</w:t>
      </w:r>
    </w:p>
  </w:endnote>
  <w:endnote w:id="61">
    <w:p w14:paraId="29F33FD7"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Young T, Aukes J, Hughes R et al. Vena caval filters for the prevention of pulmonary embolism. </w:t>
      </w:r>
      <w:r w:rsidRPr="008929BA">
        <w:rPr>
          <w:rFonts w:ascii="Book Antiqua" w:hAnsi="Book Antiqua" w:cs="Arial"/>
          <w:i/>
          <w:sz w:val="20"/>
          <w:szCs w:val="20"/>
        </w:rPr>
        <w:t>Cochrane Database of Systematic Reviews.</w:t>
      </w:r>
      <w:r w:rsidRPr="008929BA">
        <w:rPr>
          <w:rFonts w:ascii="Book Antiqua" w:hAnsi="Book Antiqua" w:cs="Arial"/>
          <w:sz w:val="20"/>
          <w:szCs w:val="20"/>
        </w:rPr>
        <w:t xml:space="preserve"> 2007;CD006212.</w:t>
      </w:r>
    </w:p>
  </w:endnote>
  <w:endnote w:id="62">
    <w:p w14:paraId="73E4D552" w14:textId="77777777" w:rsidR="00EF12A9" w:rsidRPr="008929BA" w:rsidRDefault="00EF12A9" w:rsidP="00F51FFF">
      <w:pPr>
        <w:pStyle w:val="Endnotentext"/>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Hankey GJ. Statins after transient ischaemic attack and ischaemic stroke. </w:t>
      </w:r>
      <w:r w:rsidRPr="008929BA">
        <w:rPr>
          <w:rFonts w:ascii="Book Antiqua" w:hAnsi="Book Antiqua" w:cs="Arial"/>
          <w:i/>
        </w:rPr>
        <w:t>Lancet Neurology.</w:t>
      </w:r>
      <w:r w:rsidRPr="008929BA">
        <w:rPr>
          <w:rFonts w:ascii="Book Antiqua" w:hAnsi="Book Antiqua" w:cs="Arial"/>
        </w:rPr>
        <w:t xml:space="preserve"> 2006; 5(10):810-812.</w:t>
      </w:r>
    </w:p>
  </w:endnote>
  <w:endnote w:id="63">
    <w:p w14:paraId="2CD8B02A" w14:textId="77777777" w:rsidR="00EF12A9" w:rsidRPr="008929BA" w:rsidRDefault="00EF12A9" w:rsidP="00F51FFF">
      <w:pPr>
        <w:pStyle w:val="Endnotentext"/>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Streifler JY. Editorial comment--statins, stroke outcome, and stroke prevention: when should we start treatment? </w:t>
      </w:r>
      <w:r w:rsidRPr="008929BA">
        <w:rPr>
          <w:rFonts w:ascii="Book Antiqua" w:hAnsi="Book Antiqua" w:cs="Arial"/>
          <w:i/>
        </w:rPr>
        <w:t>Stroke.</w:t>
      </w:r>
      <w:r w:rsidRPr="008929BA">
        <w:rPr>
          <w:rFonts w:ascii="Book Antiqua" w:hAnsi="Book Antiqua" w:cs="Arial"/>
        </w:rPr>
        <w:t xml:space="preserve"> 2004; 35(5):1121-1123.</w:t>
      </w:r>
    </w:p>
  </w:endnote>
  <w:endnote w:id="64">
    <w:p w14:paraId="0FEAFB06" w14:textId="77777777" w:rsidR="00EF12A9" w:rsidRPr="008929BA" w:rsidRDefault="00EF12A9" w:rsidP="00F51FFF">
      <w:pPr>
        <w:pStyle w:val="Endnotentext"/>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Amarenco P, Labreuche J, Lavallee P et al. Statins in stroke prevention and carotid atherosclerosis: systematic review and up-to-date meta-analysis. </w:t>
      </w:r>
      <w:r w:rsidRPr="008929BA">
        <w:rPr>
          <w:rFonts w:ascii="Book Antiqua" w:hAnsi="Book Antiqua" w:cs="Arial"/>
          <w:i/>
        </w:rPr>
        <w:t>Stroke.</w:t>
      </w:r>
      <w:r w:rsidRPr="008929BA">
        <w:rPr>
          <w:rFonts w:ascii="Book Antiqua" w:hAnsi="Book Antiqua" w:cs="Arial"/>
        </w:rPr>
        <w:t xml:space="preserve"> 2004; 35(12):2902-2909.</w:t>
      </w:r>
    </w:p>
  </w:endnote>
  <w:endnote w:id="65">
    <w:p w14:paraId="44ACDEC2" w14:textId="77777777" w:rsidR="00EF12A9" w:rsidRPr="008929BA" w:rsidRDefault="00EF12A9" w:rsidP="00F51FFF">
      <w:pPr>
        <w:pStyle w:val="Endnotentext"/>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Blanco M, Nombela F, Castellanos M et al. Statin treatment withdrawal in ischemic stroke: A controlled randomized study. </w:t>
      </w:r>
      <w:r w:rsidRPr="008929BA">
        <w:rPr>
          <w:rFonts w:ascii="Book Antiqua" w:hAnsi="Book Antiqua" w:cs="Arial"/>
          <w:i/>
        </w:rPr>
        <w:t>Neurology.</w:t>
      </w:r>
      <w:r w:rsidRPr="008929BA">
        <w:rPr>
          <w:rFonts w:ascii="Book Antiqua" w:hAnsi="Book Antiqua" w:cs="Arial"/>
        </w:rPr>
        <w:t xml:space="preserve"> 2007; 69(9):904-910.</w:t>
      </w:r>
    </w:p>
  </w:endnote>
  <w:endnote w:id="66">
    <w:p w14:paraId="36EAA08E" w14:textId="77777777" w:rsidR="00EF12A9" w:rsidRPr="008929BA" w:rsidRDefault="00EF12A9" w:rsidP="00F51FFF">
      <w:pPr>
        <w:pStyle w:val="Endnotentext"/>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Greisenegger S, Mullner M, Tentschert S et al. Effect of pretreatment with statins on the severity of acute ischemic cerebrovascular events. </w:t>
      </w:r>
      <w:r w:rsidRPr="008929BA">
        <w:rPr>
          <w:rFonts w:ascii="Book Antiqua" w:hAnsi="Book Antiqua" w:cs="Arial"/>
          <w:i/>
        </w:rPr>
        <w:t>Journal of the Neurological Sciences.</w:t>
      </w:r>
      <w:r w:rsidRPr="008929BA">
        <w:rPr>
          <w:rFonts w:ascii="Book Antiqua" w:hAnsi="Book Antiqua" w:cs="Arial"/>
        </w:rPr>
        <w:t xml:space="preserve"> 2004; 221(1-2):5-10.</w:t>
      </w:r>
    </w:p>
  </w:endnote>
  <w:endnote w:id="67">
    <w:p w14:paraId="621E2686" w14:textId="77777777" w:rsidR="00EF12A9" w:rsidRPr="008929BA" w:rsidRDefault="00EF12A9" w:rsidP="00C3767F">
      <w:pPr>
        <w:tabs>
          <w:tab w:val="right" w:pos="360"/>
          <w:tab w:val="left" w:pos="540"/>
        </w:tabs>
        <w:ind w:left="540" w:hanging="540"/>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Jonsson N, Asplund K. Does pretreatment with statins improve</w:t>
      </w:r>
      <w:r>
        <w:rPr>
          <w:rFonts w:ascii="Book Antiqua" w:hAnsi="Book Antiqua" w:cs="Arial"/>
          <w:sz w:val="20"/>
          <w:szCs w:val="20"/>
        </w:rPr>
        <w:t xml:space="preserve"> clinical outcome after stroke? </w:t>
      </w:r>
      <w:r w:rsidRPr="008929BA">
        <w:rPr>
          <w:rFonts w:ascii="Book Antiqua" w:hAnsi="Book Antiqua" w:cs="Arial"/>
          <w:sz w:val="20"/>
          <w:szCs w:val="20"/>
        </w:rPr>
        <w:t xml:space="preserve">pilot case-referent study. </w:t>
      </w:r>
      <w:r w:rsidRPr="008929BA">
        <w:rPr>
          <w:rFonts w:ascii="Book Antiqua" w:hAnsi="Book Antiqua" w:cs="Arial"/>
          <w:i/>
          <w:sz w:val="20"/>
          <w:szCs w:val="20"/>
        </w:rPr>
        <w:t>Stroke.</w:t>
      </w:r>
      <w:r w:rsidRPr="008929BA">
        <w:rPr>
          <w:rFonts w:ascii="Book Antiqua" w:hAnsi="Book Antiqua" w:cs="Arial"/>
          <w:sz w:val="20"/>
          <w:szCs w:val="20"/>
        </w:rPr>
        <w:t xml:space="preserve"> 2001; 32(5):1112-1115</w:t>
      </w:r>
    </w:p>
  </w:endnote>
  <w:endnote w:id="68">
    <w:p w14:paraId="39B8D2B3" w14:textId="77777777" w:rsidR="00EF12A9" w:rsidRPr="008929BA" w:rsidRDefault="00EF12A9" w:rsidP="00F51FFF">
      <w:pPr>
        <w:pStyle w:val="Endnotentext"/>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Marti-Fabregas J, Gomis M, Arboix A et al. Favorable outcome of ischemic stroke in patients pretreated with statins. </w:t>
      </w:r>
      <w:r w:rsidRPr="008929BA">
        <w:rPr>
          <w:rFonts w:ascii="Book Antiqua" w:hAnsi="Book Antiqua" w:cs="Arial"/>
          <w:i/>
        </w:rPr>
        <w:t>Stroke.</w:t>
      </w:r>
      <w:r w:rsidRPr="008929BA">
        <w:rPr>
          <w:rFonts w:ascii="Book Antiqua" w:hAnsi="Book Antiqua" w:cs="Arial"/>
        </w:rPr>
        <w:t xml:space="preserve"> 2004; 35(5):1117-1121.</w:t>
      </w:r>
    </w:p>
  </w:endnote>
  <w:endnote w:id="69">
    <w:p w14:paraId="0277E5B6" w14:textId="77777777" w:rsidR="00EF12A9" w:rsidRPr="008929BA" w:rsidRDefault="00EF12A9">
      <w:pPr>
        <w:pStyle w:val="Endnotentext"/>
        <w:rPr>
          <w:rFonts w:ascii="Book Antiqua" w:hAnsi="Book Antiqua"/>
        </w:rPr>
      </w:pPr>
      <w:r w:rsidRPr="008929BA">
        <w:rPr>
          <w:rStyle w:val="Endnotenzeichen"/>
          <w:rFonts w:ascii="Book Antiqua" w:hAnsi="Book Antiqua"/>
          <w:vertAlign w:val="baseline"/>
        </w:rPr>
        <w:endnoteRef/>
      </w:r>
      <w:r>
        <w:rPr>
          <w:rFonts w:ascii="Book Antiqua" w:hAnsi="Book Antiqua"/>
        </w:rPr>
        <w:t xml:space="preserve">. </w:t>
      </w:r>
      <w:r w:rsidRPr="008929BA">
        <w:rPr>
          <w:rFonts w:ascii="Book Antiqua" w:hAnsi="Book Antiqua"/>
        </w:rPr>
        <w:t xml:space="preserve">Berkhemer OA, Fransen PS, Beumer D, van den Berg LA, Lingsma HF, Yoo AJ, Schonewille WJ, Vos JA, Nederkoorn PJ, Wermer MJ, van Walderveen MA, Staals J, Hofmeijer J, van Oostayen JA, LycklamaàNijeholt GJ, Boiten J, Brouwer PA, Emmer BJ, de Bruijn SF, van Dijk LC, Kappelle LJ, Lo RH, van Dijk EJ, de Vries J, de Kort PL, van Rooij WJ, van den Berg JS, van Hasselt BA, Aerden LA, Dallinga RJ, Visser MC, Bot JC, Vroomen PC, Eshghi O, Schreuder TH, Heijboer RJ, Keizer K, Tielbeek AV, den Hertog HM, Gerrits DG, van den Berg-Vos RM, Karas GB, Steyerberg EW, Flach HZ, Marquering HA, Sprengers ME, Jenniskens SF, Beenen LF, van den Berg R, Koudstaal PJ, van Zwam WH, Roos YB, van der Lugt A, van Oostenbrugge RJ, Majoie CB, Dippel DW, MR CLEAN Investigators; A randomized trial of intraarterial treatment for acute ischemic stroke. </w:t>
      </w:r>
    </w:p>
    <w:p w14:paraId="4CB431EF" w14:textId="77777777" w:rsidR="00EF12A9" w:rsidRPr="008929BA" w:rsidRDefault="00EF12A9">
      <w:pPr>
        <w:pStyle w:val="Endnotentext"/>
        <w:rPr>
          <w:rFonts w:ascii="Book Antiqua" w:hAnsi="Book Antiqua"/>
          <w:lang w:val="en-US"/>
        </w:rPr>
      </w:pPr>
    </w:p>
  </w:endnote>
  <w:endnote w:id="70">
    <w:p w14:paraId="37EC8E38" w14:textId="77777777" w:rsidR="00EF12A9" w:rsidRPr="008929BA" w:rsidRDefault="00EF12A9">
      <w:pPr>
        <w:pStyle w:val="Endnotentext"/>
        <w:rPr>
          <w:rFonts w:ascii="Book Antiqua" w:hAnsi="Book Antiqua"/>
          <w:lang w:val="en-US"/>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Goyal M, Demchuk AM, Menon BK, Eesa M, Rempel JL, Thornton J, Roy D, Jovin TG, Willinsky RA, Sapkota BL, Dowlatshahi D, Frei DF, Kamal NR, Montanera WJ, Poppe AY, Ryckborst KJ, Silver FL, Shuaib A, Tampieri D, Williams D, Bang OY, Baxter BW, Burns PA, Choe H, Heo JH, Holmstedt CA, Jankowitz B, Kelly M, Linares G, Mandzia JL, Shankar J, Sohn SI, Swartz RH, Barber PA, Coutts SB, Smith EE, Morrish WF, Weill A, Subramaniam S, Mitha AP, Wong JH, Lowerison MW, Sajobi TT, Hill MD, ESCAPE Trial Investigators. Randomized assessment of rapid endovascular treatment of ischemic stroke. N Engl J Med. 2015;372(11):1019. Epub 2015 Feb 11</w:t>
      </w:r>
    </w:p>
  </w:endnote>
  <w:endnote w:id="71">
    <w:p w14:paraId="0918D682" w14:textId="77777777" w:rsidR="00EF12A9" w:rsidRPr="008929BA" w:rsidRDefault="00EF12A9">
      <w:pPr>
        <w:pStyle w:val="Endnotentext"/>
        <w:rPr>
          <w:rFonts w:ascii="Book Antiqua" w:hAnsi="Book Antiqua"/>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Saver JL, Goyal M, Bonafe A, Diener HC, Levy EI, Pereira VM, Albers GW, Cognard C, Cohen DJ, Hacke W, Jansen O, Jovin TG, Mattle HP, Nogueira RG, Siddiqui AH, Yavagal DR, Baxter BW, Devlin TG, Lopes DK, Reddy VK, du Mesnil de Rochemont R, Singer OC, Jahan R, SWIFT PRIME Investigators. Stent-retriever thrombectomy after intravenous t-PA vs. t-PA alone in stroke. N Engl J Med. 2015;372(24):2285. Epub 2015 Apr 17</w:t>
      </w:r>
    </w:p>
    <w:p w14:paraId="18E9FCBD" w14:textId="77777777" w:rsidR="00EF12A9" w:rsidRPr="008929BA" w:rsidRDefault="00EF12A9">
      <w:pPr>
        <w:pStyle w:val="Endnotentext"/>
        <w:rPr>
          <w:rFonts w:ascii="Book Antiqua" w:hAnsi="Book Antiqua"/>
          <w:lang w:val="en-US"/>
        </w:rPr>
      </w:pPr>
    </w:p>
  </w:endnote>
  <w:endnote w:id="72">
    <w:p w14:paraId="6391AB63" w14:textId="77777777" w:rsidR="00EF12A9" w:rsidRDefault="00EF12A9">
      <w:pPr>
        <w:pStyle w:val="Endnotentext"/>
        <w:rPr>
          <w:rFonts w:ascii="Book Antiqua" w:hAnsi="Book Antiqua"/>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Campbell BC, Mitchell PJ, Kleinig TJ, Dewey HM, Churilov L, Yassi N, Yan B, Dowling RJ, Parsons MW, Oxley TJ, Wu TY, Brooks M, Simpson MA, Miteff F, Levi CR, Krause M, Harrington TJ, Faulder KC, Steinfort BS, Priglinger M, Ang T, Scroop R, Barber PA, McGuinness B, Wijeratne T, Phan TG, Chong W, Chandra RV, Bladin CF, Badve M, Rice H, de Villiers L, Ma H, Desmond PM, Donnan GA, Davis SM, EXTEND-IA Investigators. Endovascular therapy for ischemic stroke with perfusion-imaging selection. N Engl J Med. 2015;372(11):1009. Epub 2015 Feb 11</w:t>
      </w:r>
    </w:p>
    <w:p w14:paraId="6668CECD" w14:textId="77777777" w:rsidR="00EF12A9" w:rsidRPr="008929BA" w:rsidRDefault="00EF12A9">
      <w:pPr>
        <w:pStyle w:val="Endnotentext"/>
        <w:rPr>
          <w:rFonts w:ascii="Book Antiqua" w:hAnsi="Book Antiqua"/>
          <w:lang w:val="en-US"/>
        </w:rPr>
      </w:pPr>
    </w:p>
  </w:endnote>
  <w:endnote w:id="73">
    <w:p w14:paraId="5DD28682" w14:textId="77777777" w:rsidR="00EF12A9" w:rsidRPr="008929BA" w:rsidRDefault="00EF12A9">
      <w:pPr>
        <w:pStyle w:val="Endnotentext"/>
        <w:rPr>
          <w:rFonts w:ascii="Book Antiqua" w:hAnsi="Book Antiqua"/>
          <w:lang w:val="en-US"/>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Jovin TG, Chamorro A, Cobo E, de Miquel MA, Molina CA, Rovira A, San Román L, Serena J, Abilleira S, RibóM, Millán M, Urra X, Cardona P, López-Cancio E, Tomasello A, Castaño C, Blasco J, Aja L, Dorado L, Quesada H, Rubiera M, Hernandez-Pérez M, Goyal M, Demchuk AM, von Kummer R, GallofréM, Dávalos A, REVASCAT Trial Investigators. Thrombectomy within 8 hours after symptom onset in ischemic stroke.  N Engl J Med. 2015;372(24):2296. Epub 2015 Apr 17</w:t>
      </w:r>
    </w:p>
  </w:endnote>
  <w:endnote w:id="74">
    <w:p w14:paraId="707F029D" w14:textId="77777777" w:rsidR="00EF12A9" w:rsidRPr="008929BA" w:rsidRDefault="00EF12A9">
      <w:pPr>
        <w:pStyle w:val="Endnotentext"/>
        <w:rPr>
          <w:rFonts w:ascii="Book Antiqua" w:hAnsi="Book Antiqua"/>
          <w:lang w:val="ka-GE"/>
        </w:rPr>
      </w:pPr>
      <w:r w:rsidRPr="008929BA">
        <w:rPr>
          <w:rStyle w:val="Endnotenzeichen"/>
          <w:rFonts w:ascii="Book Antiqua" w:hAnsi="Book Antiqua"/>
          <w:vertAlign w:val="baseline"/>
        </w:rPr>
        <w:endnoteRef/>
      </w:r>
      <w:r>
        <w:rPr>
          <w:rFonts w:ascii="Book Antiqua" w:hAnsi="Book Antiqua"/>
        </w:rPr>
        <w:t>.</w:t>
      </w:r>
      <w:r w:rsidRPr="008929BA">
        <w:rPr>
          <w:rFonts w:ascii="Book Antiqua" w:hAnsi="Book Antiqua"/>
        </w:rPr>
        <w:t xml:space="preserve"> Goyal M, Menon BK, van Zwam WH, Dippel DW, Mitchell PJ, Demchuk AM, Dávalos A, Majoie CB, van der Lugt A, de Miquel MA, Donnan GA, Roos YB, Bonafe A, Jahan R, Diener HC, van den Berg LA, Levy EI, Berkhemer OA, Pereira VM, Rempel J, Millán M, Davis SM, Roy D, Thornton J, Román LS, RibóM, Beumer D, Stouch B, Brown S, Campbell BC, van Oostenbrugge RJ, Saver JL, Hill MD, Jovin TG, HERMES collaborators. Endovascular thrombectomy after large-vessel ischaemic stroke: a meta-analysis of individual patient data from five randomised trials. Lancet. 2016;387(10029):1723. Epub 2016 Feb 18</w:t>
      </w:r>
    </w:p>
  </w:endnote>
  <w:endnote w:id="75">
    <w:p w14:paraId="5394359F" w14:textId="77777777" w:rsidR="00EF12A9" w:rsidRPr="008929BA" w:rsidRDefault="00EF12A9" w:rsidP="00F51FFF">
      <w:pPr>
        <w:pStyle w:val="Endnotentext"/>
        <w:spacing w:before="100" w:beforeAutospacing="1"/>
        <w:jc w:val="both"/>
        <w:rPr>
          <w:rFonts w:ascii="Book Antiqua" w:hAnsi="Book Antiqua"/>
          <w:lang w:val="da-DK"/>
        </w:rPr>
      </w:pPr>
      <w:r w:rsidRPr="008929BA">
        <w:rPr>
          <w:rStyle w:val="Endnotenzeichen"/>
          <w:rFonts w:ascii="Book Antiqua" w:hAnsi="Book Antiqua" w:cs="Arial"/>
          <w:vertAlign w:val="baseline"/>
        </w:rPr>
        <w:endnoteRef/>
      </w:r>
      <w:r w:rsidRPr="008929BA">
        <w:rPr>
          <w:rStyle w:val="Endnotenzeichen"/>
          <w:rFonts w:ascii="Book Antiqua" w:hAnsi="Book Antiqua" w:cs="Arial"/>
          <w:vertAlign w:val="baseline"/>
        </w:rPr>
        <w:t xml:space="preserve">. </w:t>
      </w:r>
      <w:r w:rsidRPr="008929BA">
        <w:rPr>
          <w:rFonts w:ascii="Book Antiqua" w:hAnsi="Book Antiqua" w:cs="Arial"/>
          <w:lang w:val="da-DK"/>
        </w:rPr>
        <w:t>Ronning OM, Guldvog B. Should stroke victims routinely receive supplemental oxygen? A quasi-randomized controlled trial. Stroke. 1999; 30(10):2033-2037.</w:t>
      </w:r>
    </w:p>
  </w:endnote>
  <w:endnote w:id="76">
    <w:p w14:paraId="77DA06E0"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lang w:val="da-DK"/>
        </w:rPr>
        <w:t xml:space="preserve"> </w:t>
      </w:r>
      <w:r w:rsidRPr="008929BA">
        <w:rPr>
          <w:rFonts w:ascii="Book Antiqua" w:hAnsi="Book Antiqua" w:cs="Arial"/>
          <w:sz w:val="20"/>
          <w:szCs w:val="20"/>
          <w:lang w:val="da-DK"/>
        </w:rPr>
        <w:t xml:space="preserve">Malmberg K, Ryden L, Efendic S et al. </w:t>
      </w:r>
      <w:r w:rsidRPr="008929BA">
        <w:rPr>
          <w:rFonts w:ascii="Book Antiqua" w:hAnsi="Book Antiqua" w:cs="Arial"/>
          <w:sz w:val="20"/>
          <w:szCs w:val="20"/>
        </w:rPr>
        <w:t xml:space="preserve">Randomized trial of insulin-glucose infusion followed by subcutaneous insulin treatment in diabetic patients with acute myocardial infarction (DIGAMI study): effects on mortality at 1 year. </w:t>
      </w:r>
      <w:r w:rsidRPr="008929BA">
        <w:rPr>
          <w:rFonts w:ascii="Book Antiqua" w:hAnsi="Book Antiqua" w:cs="Arial"/>
          <w:i/>
          <w:sz w:val="20"/>
          <w:szCs w:val="20"/>
        </w:rPr>
        <w:t>Journal of the American College of Cardiology.</w:t>
      </w:r>
      <w:r w:rsidRPr="008929BA">
        <w:rPr>
          <w:rFonts w:ascii="Book Antiqua" w:hAnsi="Book Antiqua" w:cs="Arial"/>
          <w:sz w:val="20"/>
          <w:szCs w:val="20"/>
        </w:rPr>
        <w:t xml:space="preserve"> 1995; 26(1):57-65.</w:t>
      </w:r>
    </w:p>
  </w:endnote>
  <w:endnote w:id="77">
    <w:p w14:paraId="0246B1B8"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Bruno A, Biller J, Adams HP, Jr. et al. Acute blood glucose level and outcome from ischemic stroke. Trial of ORG 10172 in Acute Stroke Treatment (TOAST) Investigators. </w:t>
      </w:r>
      <w:r w:rsidRPr="008929BA">
        <w:rPr>
          <w:rFonts w:ascii="Book Antiqua" w:hAnsi="Book Antiqua" w:cs="Arial"/>
          <w:i/>
        </w:rPr>
        <w:t>Neurology.</w:t>
      </w:r>
      <w:r w:rsidRPr="008929BA">
        <w:rPr>
          <w:rFonts w:ascii="Book Antiqua" w:hAnsi="Book Antiqua" w:cs="Arial"/>
        </w:rPr>
        <w:t xml:space="preserve"> 1999; 52(2):280-284.</w:t>
      </w:r>
    </w:p>
  </w:endnote>
  <w:endnote w:id="78">
    <w:p w14:paraId="6D1C9A83"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Uyttenboogaart M, Koch MW, Stewart RE et al. Moderate hyperglycaemia is associated with favourable outcome in acute lacunar stroke. </w:t>
      </w:r>
      <w:r w:rsidRPr="008929BA">
        <w:rPr>
          <w:rFonts w:ascii="Book Antiqua" w:hAnsi="Book Antiqua" w:cs="Arial"/>
          <w:i/>
        </w:rPr>
        <w:t>Brain.</w:t>
      </w:r>
      <w:r w:rsidRPr="008929BA">
        <w:rPr>
          <w:rFonts w:ascii="Book Antiqua" w:hAnsi="Book Antiqua" w:cs="Arial"/>
        </w:rPr>
        <w:t xml:space="preserve"> 2007; 130(6):6-30.</w:t>
      </w:r>
    </w:p>
  </w:endnote>
  <w:endnote w:id="79">
    <w:p w14:paraId="7D60760B"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Gray CS, Hildreth AJ, Sandercock PA et al. Glucose-potassium-insulin infusions in the management of post-stroke hyperglycaemia: the UK Glucose Insulin in Stroke Trial (GIST-UK). </w:t>
      </w:r>
      <w:r w:rsidRPr="008929BA">
        <w:rPr>
          <w:rFonts w:ascii="Book Antiqua" w:hAnsi="Book Antiqua" w:cs="Arial"/>
          <w:i/>
        </w:rPr>
        <w:t>Lancet Neurology.</w:t>
      </w:r>
      <w:r w:rsidRPr="008929BA">
        <w:rPr>
          <w:rFonts w:ascii="Book Antiqua" w:hAnsi="Book Antiqua" w:cs="Arial"/>
        </w:rPr>
        <w:t xml:space="preserve"> 2007; 6(5):397-406.</w:t>
      </w:r>
    </w:p>
  </w:endnote>
  <w:endnote w:id="80">
    <w:p w14:paraId="789D8ED6"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Arnold M, Bousser MG, Fahrni G et al. Vertebral artery dissection: presenting findings and predictors of outcome. </w:t>
      </w:r>
      <w:r w:rsidRPr="008929BA">
        <w:rPr>
          <w:rFonts w:ascii="Book Antiqua" w:hAnsi="Book Antiqua" w:cs="Arial"/>
          <w:i/>
        </w:rPr>
        <w:t>Stroke.</w:t>
      </w:r>
      <w:r w:rsidRPr="008929BA">
        <w:rPr>
          <w:rFonts w:ascii="Book Antiqua" w:hAnsi="Book Antiqua" w:cs="Arial"/>
        </w:rPr>
        <w:t xml:space="preserve"> 2006; 37(10):2499-2503.</w:t>
      </w:r>
    </w:p>
  </w:endnote>
  <w:endnote w:id="81">
    <w:p w14:paraId="4F7D97E9"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Horn J, Limburg M. Calcium antagonists for acute ischemic stroke. </w:t>
      </w:r>
      <w:r w:rsidRPr="008929BA">
        <w:rPr>
          <w:rFonts w:ascii="Book Antiqua" w:hAnsi="Book Antiqua" w:cs="Arial"/>
          <w:i/>
        </w:rPr>
        <w:t>Cochrane Database of Systematic Reviews.</w:t>
      </w:r>
      <w:r w:rsidRPr="008929BA">
        <w:rPr>
          <w:rFonts w:ascii="Book Antiqua" w:hAnsi="Book Antiqua" w:cs="Arial"/>
        </w:rPr>
        <w:t xml:space="preserve"> 2000;CD001928.</w:t>
      </w:r>
    </w:p>
  </w:endnote>
  <w:endnote w:id="82">
    <w:p w14:paraId="20399C57"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Ahmed N, Nasman P, Wahlgren NG. Effect of intravenous nimodipine on blood pressure and outcome after acute stroke. </w:t>
      </w:r>
      <w:r w:rsidRPr="008929BA">
        <w:rPr>
          <w:rFonts w:ascii="Book Antiqua" w:hAnsi="Book Antiqua" w:cs="Arial"/>
          <w:i/>
          <w:sz w:val="20"/>
          <w:szCs w:val="20"/>
        </w:rPr>
        <w:t>Stroke.</w:t>
      </w:r>
      <w:r w:rsidRPr="008929BA">
        <w:rPr>
          <w:rFonts w:ascii="Book Antiqua" w:hAnsi="Book Antiqua" w:cs="Arial"/>
          <w:sz w:val="20"/>
          <w:szCs w:val="20"/>
        </w:rPr>
        <w:t xml:space="preserve"> 2000; 31(6):1250-1255.</w:t>
      </w:r>
    </w:p>
  </w:endnote>
  <w:endnote w:id="83">
    <w:p w14:paraId="5D2F6F26"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lang w:val="en-US"/>
        </w:rPr>
        <w:t xml:space="preserve">. </w:t>
      </w:r>
      <w:r w:rsidRPr="008929BA">
        <w:rPr>
          <w:rFonts w:ascii="Book Antiqua" w:hAnsi="Book Antiqua" w:cs="Arial"/>
          <w:sz w:val="20"/>
          <w:szCs w:val="20"/>
          <w:lang w:val="en-US"/>
        </w:rPr>
        <w:t xml:space="preserve">Horn J, De Haan RJ, Vermeulen M et al. </w:t>
      </w:r>
      <w:r w:rsidRPr="008929BA">
        <w:rPr>
          <w:rFonts w:ascii="Book Antiqua" w:hAnsi="Book Antiqua" w:cs="Arial"/>
          <w:sz w:val="20"/>
          <w:szCs w:val="20"/>
        </w:rPr>
        <w:t xml:space="preserve">Very Early Nimodipine Use in Stroke (VENUS): a randomized, double-blind, placebo-controlled trial. </w:t>
      </w:r>
      <w:r w:rsidRPr="008929BA">
        <w:rPr>
          <w:rFonts w:ascii="Book Antiqua" w:hAnsi="Book Antiqua" w:cs="Arial"/>
          <w:i/>
          <w:sz w:val="20"/>
          <w:szCs w:val="20"/>
        </w:rPr>
        <w:t>Stroke.</w:t>
      </w:r>
      <w:r w:rsidRPr="008929BA">
        <w:rPr>
          <w:rFonts w:ascii="Book Antiqua" w:hAnsi="Book Antiqua" w:cs="Arial"/>
          <w:sz w:val="20"/>
          <w:szCs w:val="20"/>
        </w:rPr>
        <w:t xml:space="preserve"> 2001; 32(2):461-465.</w:t>
      </w:r>
    </w:p>
  </w:endnote>
  <w:endnote w:id="84">
    <w:p w14:paraId="7FC7F1D2"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Bath PMW, Willmot M, Leonardi-Bee J et al. Nitric oxide donors (nitrates), L arginine, or nitric oxide synthase inhibitors for acute stroke. </w:t>
      </w:r>
      <w:r w:rsidRPr="008929BA">
        <w:rPr>
          <w:rFonts w:ascii="Book Antiqua" w:hAnsi="Book Antiqua" w:cs="Arial"/>
          <w:i/>
          <w:sz w:val="20"/>
          <w:szCs w:val="20"/>
        </w:rPr>
        <w:t>Cochrane Database of</w:t>
      </w:r>
      <w:r w:rsidRPr="008929BA">
        <w:rPr>
          <w:rFonts w:ascii="Book Antiqua" w:hAnsi="Book Antiqua" w:cs="Arial"/>
          <w:sz w:val="20"/>
          <w:szCs w:val="20"/>
        </w:rPr>
        <w:t xml:space="preserve"> </w:t>
      </w:r>
      <w:r w:rsidRPr="008929BA">
        <w:rPr>
          <w:rFonts w:ascii="Book Antiqua" w:hAnsi="Book Antiqua" w:cs="Arial"/>
          <w:i/>
          <w:sz w:val="20"/>
          <w:szCs w:val="20"/>
        </w:rPr>
        <w:t>Systematic Reviews.</w:t>
      </w:r>
      <w:r w:rsidRPr="008929BA">
        <w:rPr>
          <w:rFonts w:ascii="Book Antiqua" w:hAnsi="Book Antiqua" w:cs="Arial"/>
          <w:sz w:val="20"/>
          <w:szCs w:val="20"/>
        </w:rPr>
        <w:t xml:space="preserve"> 2002;CD000398.</w:t>
      </w:r>
    </w:p>
  </w:endnote>
  <w:endnote w:id="85">
    <w:p w14:paraId="34951082" w14:textId="77777777" w:rsidR="00EF12A9" w:rsidRPr="008929BA" w:rsidRDefault="00EF12A9" w:rsidP="00F51FFF">
      <w:pPr>
        <w:pStyle w:val="Endnotentext"/>
        <w:spacing w:before="100" w:beforeAutospacing="1"/>
        <w:jc w:val="both"/>
        <w:rPr>
          <w:rFonts w:ascii="Book Antiqua" w:hAnsi="Book Antiqua" w:cs="Arial"/>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Schrader J, Luders S, Kulschewski A et al. The ACCESS Study: evaluation of.Acute Candesartan Cilexetil Therapy in Stroke Survivors. </w:t>
      </w:r>
      <w:r w:rsidRPr="008929BA">
        <w:rPr>
          <w:rFonts w:ascii="Book Antiqua" w:hAnsi="Book Antiqua" w:cs="Arial"/>
          <w:i/>
        </w:rPr>
        <w:t>Stroke.</w:t>
      </w:r>
      <w:r w:rsidRPr="008929BA">
        <w:rPr>
          <w:rFonts w:ascii="Book Antiqua" w:hAnsi="Book Antiqua" w:cs="Arial"/>
        </w:rPr>
        <w:t xml:space="preserve"> 2003; 34(7):1699 1703.</w:t>
      </w:r>
    </w:p>
  </w:endnote>
  <w:endnote w:id="86">
    <w:p w14:paraId="55A71195"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Barer DH, Cruickshank JM, Ebrahim SB et al. Low dose beta blockade in acute stroke ("BEST" trial): an evaluation. </w:t>
      </w:r>
      <w:r w:rsidRPr="008929BA">
        <w:rPr>
          <w:rFonts w:ascii="Book Antiqua" w:hAnsi="Book Antiqua" w:cs="Arial"/>
          <w:i/>
        </w:rPr>
        <w:t>British Medical Journal.</w:t>
      </w:r>
      <w:r w:rsidRPr="008929BA">
        <w:rPr>
          <w:rFonts w:ascii="Book Antiqua" w:hAnsi="Book Antiqua" w:cs="Arial"/>
        </w:rPr>
        <w:t xml:space="preserve"> 1988; 296(6624):737-741.</w:t>
      </w:r>
    </w:p>
  </w:endnote>
  <w:endnote w:id="87">
    <w:p w14:paraId="055A707A"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Langdon PC, Lee AH, Binns CW. Dysphagia in acute ischemic stroke: severity, recovery and relationship to stroke subtype. </w:t>
      </w:r>
      <w:r w:rsidRPr="008929BA">
        <w:rPr>
          <w:rFonts w:ascii="Book Antiqua" w:hAnsi="Book Antiqua" w:cs="Arial"/>
          <w:i/>
        </w:rPr>
        <w:t>Journal of Clinical Neuroscience.</w:t>
      </w:r>
      <w:r w:rsidRPr="008929BA">
        <w:rPr>
          <w:rFonts w:ascii="Book Antiqua" w:hAnsi="Book Antiqua" w:cs="Arial"/>
        </w:rPr>
        <w:t xml:space="preserve"> 2007; 14(7):630-634.</w:t>
      </w:r>
    </w:p>
  </w:endnote>
  <w:endnote w:id="88">
    <w:p w14:paraId="7999A8A5"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Mann G, Hankey GJ, Cameron D. Swallowing disorders following acute stroke: Prevalence and diagnostic accuracy. </w:t>
      </w:r>
      <w:r w:rsidRPr="008929BA">
        <w:rPr>
          <w:rFonts w:ascii="Book Antiqua" w:hAnsi="Book Antiqua" w:cs="Arial"/>
          <w:i/>
        </w:rPr>
        <w:t>Cerebrovascular Diseases.</w:t>
      </w:r>
      <w:r w:rsidRPr="008929BA">
        <w:rPr>
          <w:rFonts w:ascii="Book Antiqua" w:hAnsi="Book Antiqua" w:cs="Arial"/>
        </w:rPr>
        <w:t xml:space="preserve"> 2000; 10(5):380-386.</w:t>
      </w:r>
    </w:p>
  </w:endnote>
  <w:endnote w:id="89">
    <w:p w14:paraId="16E7C837" w14:textId="77777777" w:rsidR="00EF12A9" w:rsidRPr="008929BA" w:rsidRDefault="00EF12A9" w:rsidP="00F51FFF">
      <w:pPr>
        <w:tabs>
          <w:tab w:val="right" w:pos="360"/>
          <w:tab w:val="left" w:pos="540"/>
        </w:tabs>
        <w:spacing w:before="100" w:beforeAutospacing="1"/>
        <w:ind w:left="547" w:hanging="547"/>
        <w:jc w:val="both"/>
        <w:rPr>
          <w:rFonts w:ascii="Book Antiqua" w:hAnsi="Book Antiqua" w:cs="Arial"/>
          <w:sz w:val="20"/>
          <w:szCs w:val="20"/>
        </w:rPr>
      </w:pPr>
      <w:r w:rsidRPr="008929BA">
        <w:rPr>
          <w:rFonts w:ascii="Book Antiqua" w:hAnsi="Book Antiqua" w:cs="Arial"/>
          <w:sz w:val="20"/>
          <w:szCs w:val="20"/>
        </w:rPr>
        <w:endnoteRef/>
      </w:r>
      <w:r w:rsidRPr="008929BA">
        <w:rPr>
          <w:rFonts w:ascii="Book Antiqua" w:hAnsi="Book Antiqua" w:cs="Arial"/>
          <w:sz w:val="20"/>
          <w:szCs w:val="20"/>
        </w:rPr>
        <w:t>. McCullough GH, Wertz RT, Rosenbek JC. Sensitivity and specificity of clinical/bedside</w:t>
      </w:r>
    </w:p>
    <w:p w14:paraId="54F8ACA3" w14:textId="77777777" w:rsidR="00EF12A9" w:rsidRPr="008929BA" w:rsidRDefault="00EF12A9" w:rsidP="00F51FFF">
      <w:pPr>
        <w:tabs>
          <w:tab w:val="right" w:pos="360"/>
          <w:tab w:val="left" w:pos="540"/>
        </w:tabs>
        <w:ind w:left="547" w:hanging="547"/>
        <w:jc w:val="both"/>
        <w:rPr>
          <w:rFonts w:ascii="Book Antiqua" w:hAnsi="Book Antiqua" w:cs="Arial"/>
          <w:sz w:val="20"/>
          <w:szCs w:val="20"/>
        </w:rPr>
      </w:pPr>
      <w:r w:rsidRPr="008929BA">
        <w:rPr>
          <w:rFonts w:ascii="Book Antiqua" w:hAnsi="Book Antiqua" w:cs="Arial"/>
          <w:sz w:val="20"/>
          <w:szCs w:val="20"/>
        </w:rPr>
        <w:t>examination signs for detecting aspiration in adults subsequent to stroke. Journal of</w:t>
      </w:r>
    </w:p>
    <w:p w14:paraId="6303CE11" w14:textId="77777777" w:rsidR="00EF12A9" w:rsidRPr="008929BA" w:rsidRDefault="00EF12A9" w:rsidP="00F51FFF">
      <w:pPr>
        <w:tabs>
          <w:tab w:val="right" w:pos="360"/>
          <w:tab w:val="left" w:pos="540"/>
        </w:tabs>
        <w:ind w:left="547" w:hanging="547"/>
        <w:jc w:val="both"/>
        <w:rPr>
          <w:rFonts w:ascii="Book Antiqua" w:hAnsi="Book Antiqua" w:cs="Arial"/>
          <w:sz w:val="20"/>
          <w:szCs w:val="20"/>
        </w:rPr>
      </w:pPr>
      <w:r w:rsidRPr="008929BA">
        <w:rPr>
          <w:rFonts w:ascii="Book Antiqua" w:hAnsi="Book Antiqua" w:cs="Arial"/>
          <w:sz w:val="20"/>
          <w:szCs w:val="20"/>
        </w:rPr>
        <w:t>Communication Disorders. 2001; 34(1-2):55-72.</w:t>
      </w:r>
    </w:p>
  </w:endnote>
  <w:endnote w:id="90">
    <w:p w14:paraId="24054EC0" w14:textId="77777777" w:rsidR="00EF12A9" w:rsidRPr="008929BA" w:rsidRDefault="00EF12A9" w:rsidP="00F51FFF">
      <w:pPr>
        <w:pStyle w:val="Endnotentext"/>
        <w:spacing w:before="100" w:beforeAutospacing="1"/>
        <w:jc w:val="both"/>
        <w:rPr>
          <w:rFonts w:ascii="Book Antiqua" w:hAnsi="Book Antiqua"/>
          <w:lang w:val="en-US"/>
        </w:rPr>
      </w:pPr>
      <w:r w:rsidRPr="008929BA">
        <w:rPr>
          <w:rFonts w:ascii="Book Antiqua" w:hAnsi="Book Antiqua" w:cs="Arial"/>
        </w:rPr>
        <w:endnoteRef/>
      </w:r>
      <w:r w:rsidRPr="008929BA">
        <w:rPr>
          <w:rFonts w:ascii="Book Antiqua" w:hAnsi="Book Antiqua" w:cs="Arial"/>
        </w:rPr>
        <w:t>. McCullough GH, Rosenbek JC, Wertz RT et al. Utility of clinical swallowing examination measures for detecting aspiration post-stroke. Journal of Speech, Language, &amp; Hearing Research. 2005; 48(6):1280-1293.</w:t>
      </w:r>
    </w:p>
  </w:endnote>
  <w:endnote w:id="91">
    <w:p w14:paraId="7AAAD6CA"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Leder SB, Espinosa JF. Aspiration risk after acute stroke: Comparison of clinical examination and fiberoptic endoscopic evaluation of swallowing. </w:t>
      </w:r>
      <w:r w:rsidRPr="008929BA">
        <w:rPr>
          <w:rFonts w:ascii="Book Antiqua" w:hAnsi="Book Antiqua" w:cs="Arial"/>
          <w:i/>
          <w:sz w:val="20"/>
          <w:szCs w:val="20"/>
        </w:rPr>
        <w:t>Dysphagia.</w:t>
      </w:r>
      <w:r w:rsidRPr="008929BA">
        <w:rPr>
          <w:rFonts w:ascii="Book Antiqua" w:hAnsi="Book Antiqua" w:cs="Arial"/>
          <w:sz w:val="20"/>
          <w:szCs w:val="20"/>
        </w:rPr>
        <w:t xml:space="preserve"> 2002; 17(3):214-218.</w:t>
      </w:r>
    </w:p>
  </w:endnote>
  <w:endnote w:id="92">
    <w:p w14:paraId="06FF08AF"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McCullough GH, Wertz RT, Rosenbek JC. Sensitivity and specificity of clinical/bedside examination signs for detecting aspiration in adults subsequent to stroke. </w:t>
      </w:r>
      <w:r w:rsidRPr="008929BA">
        <w:rPr>
          <w:rFonts w:ascii="Book Antiqua" w:hAnsi="Book Antiqua" w:cs="Arial"/>
          <w:i/>
          <w:sz w:val="20"/>
          <w:szCs w:val="20"/>
        </w:rPr>
        <w:t>Journal of Communication Disorders.</w:t>
      </w:r>
      <w:r w:rsidRPr="008929BA">
        <w:rPr>
          <w:rFonts w:ascii="Book Antiqua" w:hAnsi="Book Antiqua" w:cs="Arial"/>
          <w:sz w:val="20"/>
          <w:szCs w:val="20"/>
        </w:rPr>
        <w:t xml:space="preserve"> 2001; 34(1-2):55-72.</w:t>
      </w:r>
    </w:p>
  </w:endnote>
  <w:endnote w:id="93">
    <w:p w14:paraId="00FCDA73"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McCullough GH, Wertz RT, Rosenbek JC et al. Inter- and intrajudge reliability of a clinical examination of swallowing in adults. </w:t>
      </w:r>
      <w:r w:rsidRPr="008929BA">
        <w:rPr>
          <w:rFonts w:ascii="Book Antiqua" w:hAnsi="Book Antiqua" w:cs="Arial"/>
          <w:i/>
          <w:sz w:val="20"/>
          <w:szCs w:val="20"/>
        </w:rPr>
        <w:t>Dysphagia.</w:t>
      </w:r>
      <w:r w:rsidRPr="008929BA">
        <w:rPr>
          <w:rFonts w:ascii="Book Antiqua" w:hAnsi="Book Antiqua" w:cs="Arial"/>
          <w:sz w:val="20"/>
          <w:szCs w:val="20"/>
        </w:rPr>
        <w:t xml:space="preserve"> 2000; 15(2):58-67.</w:t>
      </w:r>
    </w:p>
  </w:endnote>
  <w:endnote w:id="94">
    <w:p w14:paraId="7F551C14"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Trapl M, Enderle P, Nowotny M et al. Dysphagia bedside screening for acute-stroke patients: the Gugging Swallowing Screen. </w:t>
      </w:r>
      <w:r w:rsidRPr="008929BA">
        <w:rPr>
          <w:rFonts w:ascii="Book Antiqua" w:hAnsi="Book Antiqua" w:cs="Arial"/>
          <w:i/>
          <w:sz w:val="20"/>
          <w:szCs w:val="20"/>
        </w:rPr>
        <w:t>Stroke.</w:t>
      </w:r>
      <w:r w:rsidRPr="008929BA">
        <w:rPr>
          <w:rFonts w:ascii="Book Antiqua" w:hAnsi="Book Antiqua" w:cs="Arial"/>
          <w:sz w:val="20"/>
          <w:szCs w:val="20"/>
        </w:rPr>
        <w:t xml:space="preserve"> 2007; 38(11):2948-2952.</w:t>
      </w:r>
    </w:p>
  </w:endnote>
  <w:endnote w:id="95">
    <w:p w14:paraId="7F233535"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Smithard DG, O'Neill PA, Park C et al. Complications and outcome after acute stroke: Does dysphagia matter? </w:t>
      </w:r>
      <w:r w:rsidRPr="008929BA">
        <w:rPr>
          <w:rFonts w:ascii="Book Antiqua" w:hAnsi="Book Antiqua" w:cs="Arial"/>
          <w:i/>
          <w:sz w:val="20"/>
          <w:szCs w:val="20"/>
        </w:rPr>
        <w:t>Stroke.</w:t>
      </w:r>
      <w:r w:rsidRPr="008929BA">
        <w:rPr>
          <w:rFonts w:ascii="Book Antiqua" w:hAnsi="Book Antiqua" w:cs="Arial"/>
          <w:sz w:val="20"/>
          <w:szCs w:val="20"/>
        </w:rPr>
        <w:t xml:space="preserve"> 1996; 27(7):1200-1204.</w:t>
      </w:r>
    </w:p>
  </w:endnote>
  <w:endnote w:id="96">
    <w:p w14:paraId="04BD2712"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Smithard DG, Smeeton NC, Wolfe CD. Long-term outcome after stroke: does dysphagia matter? </w:t>
      </w:r>
      <w:r w:rsidRPr="008929BA">
        <w:rPr>
          <w:rFonts w:ascii="Book Antiqua" w:hAnsi="Book Antiqua" w:cs="Arial"/>
          <w:i/>
          <w:sz w:val="20"/>
          <w:szCs w:val="20"/>
        </w:rPr>
        <w:t>Age &amp; Ageing.</w:t>
      </w:r>
      <w:r w:rsidRPr="008929BA">
        <w:rPr>
          <w:rFonts w:ascii="Book Antiqua" w:hAnsi="Book Antiqua" w:cs="Arial"/>
          <w:sz w:val="20"/>
          <w:szCs w:val="20"/>
        </w:rPr>
        <w:t xml:space="preserve"> 2007; 36(1):90-94.</w:t>
      </w:r>
    </w:p>
  </w:endnote>
  <w:endnote w:id="97">
    <w:p w14:paraId="679097E8" w14:textId="77777777" w:rsidR="00EF12A9" w:rsidRPr="008929BA" w:rsidRDefault="00EF12A9" w:rsidP="00F51FFF">
      <w:pPr>
        <w:tabs>
          <w:tab w:val="right" w:pos="360"/>
          <w:tab w:val="left" w:pos="540"/>
        </w:tabs>
        <w:spacing w:before="100" w:beforeAutospacing="1"/>
        <w:rPr>
          <w:rFonts w:ascii="Book Antiqua" w:hAnsi="Book Antiqua" w:cs="Arial"/>
          <w:i/>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Paciaroni M, Mazzotta G, Corea F et al. Dysphagia following stroke. </w:t>
      </w:r>
      <w:r w:rsidRPr="008929BA">
        <w:rPr>
          <w:rFonts w:ascii="Book Antiqua" w:hAnsi="Book Antiqua" w:cs="Arial"/>
          <w:i/>
          <w:sz w:val="20"/>
          <w:szCs w:val="20"/>
        </w:rPr>
        <w:t>European Neurology.</w:t>
      </w:r>
      <w:r w:rsidRPr="008929BA">
        <w:rPr>
          <w:rFonts w:ascii="Book Antiqua" w:hAnsi="Book Antiqua" w:cs="Arial"/>
          <w:sz w:val="20"/>
          <w:szCs w:val="20"/>
        </w:rPr>
        <w:t xml:space="preserve"> 2004; 51(3):162-167.</w:t>
      </w:r>
    </w:p>
  </w:endnote>
  <w:endnote w:id="98">
    <w:p w14:paraId="31208C3A"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Reynolds PS, Gilbert L, Good DC et al. Pneumonia in dysphagic stroke. patients: Effect on outcomes and identification of high risk patients. </w:t>
      </w:r>
      <w:r w:rsidRPr="008929BA">
        <w:rPr>
          <w:rFonts w:ascii="Book Antiqua" w:hAnsi="Book Antiqua" w:cs="Arial"/>
          <w:i/>
          <w:sz w:val="20"/>
          <w:szCs w:val="20"/>
        </w:rPr>
        <w:t>Journal of</w:t>
      </w:r>
      <w:r w:rsidRPr="008929BA">
        <w:rPr>
          <w:rFonts w:ascii="Book Antiqua" w:hAnsi="Book Antiqua" w:cs="Arial"/>
          <w:sz w:val="20"/>
          <w:szCs w:val="20"/>
        </w:rPr>
        <w:t xml:space="preserve"> </w:t>
      </w:r>
      <w:r w:rsidRPr="008929BA">
        <w:rPr>
          <w:rFonts w:ascii="Book Antiqua" w:hAnsi="Book Antiqua" w:cs="Arial"/>
          <w:i/>
          <w:sz w:val="20"/>
          <w:szCs w:val="20"/>
        </w:rPr>
        <w:t>Neurologic Rehabilitation.</w:t>
      </w:r>
      <w:r w:rsidRPr="008929BA">
        <w:rPr>
          <w:rFonts w:ascii="Book Antiqua" w:hAnsi="Book Antiqua" w:cs="Arial"/>
          <w:sz w:val="20"/>
          <w:szCs w:val="20"/>
        </w:rPr>
        <w:t xml:space="preserve"> 1998; 12(1):15-21.</w:t>
      </w:r>
    </w:p>
  </w:endnote>
  <w:endnote w:id="99">
    <w:p w14:paraId="48B06AF5"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Hamidon BB, Nabil I, Raymond AA. Risk factors and outcome of dysphagia after an acute ischaemic stroke. </w:t>
      </w:r>
      <w:r w:rsidRPr="008929BA">
        <w:rPr>
          <w:rFonts w:ascii="Book Antiqua" w:hAnsi="Book Antiqua" w:cs="Arial"/>
          <w:i/>
        </w:rPr>
        <w:t>Medical Journal of Malaysia.</w:t>
      </w:r>
      <w:r w:rsidRPr="008929BA">
        <w:rPr>
          <w:rFonts w:ascii="Book Antiqua" w:hAnsi="Book Antiqua" w:cs="Arial"/>
        </w:rPr>
        <w:t xml:space="preserve"> 2006; 61(5):553-557.</w:t>
      </w:r>
    </w:p>
  </w:endnote>
  <w:endnote w:id="100">
    <w:p w14:paraId="33040355"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Mann G, Hankey GJ, Cameron D. Swallowing function after stroke: Prognosis and prognostic factors at 6 months. </w:t>
      </w:r>
      <w:r w:rsidRPr="008929BA">
        <w:rPr>
          <w:rFonts w:ascii="Book Antiqua" w:hAnsi="Book Antiqua" w:cs="Arial"/>
          <w:i/>
        </w:rPr>
        <w:t>Stroke.</w:t>
      </w:r>
      <w:r w:rsidRPr="008929BA">
        <w:rPr>
          <w:rFonts w:ascii="Book Antiqua" w:hAnsi="Book Antiqua" w:cs="Arial"/>
        </w:rPr>
        <w:t xml:space="preserve"> 1999; 30(4):744-748.</w:t>
      </w:r>
    </w:p>
  </w:endnote>
  <w:endnote w:id="101">
    <w:p w14:paraId="3C00B4E9"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Dennis M, Lewis S, Cranswick G et al. FOOD: A multicentre randomized trial evaluating feeding policies in patients admitted to hospital with a recent stroke. </w:t>
      </w:r>
      <w:r w:rsidRPr="008929BA">
        <w:rPr>
          <w:rFonts w:ascii="Book Antiqua" w:hAnsi="Book Antiqua" w:cs="Arial"/>
          <w:i/>
        </w:rPr>
        <w:t>Health Technology Assessment.</w:t>
      </w:r>
      <w:r w:rsidRPr="008929BA">
        <w:rPr>
          <w:rFonts w:ascii="Book Antiqua" w:hAnsi="Book Antiqua" w:cs="Arial"/>
        </w:rPr>
        <w:t xml:space="preserve"> 2006; 10(2):1-91.</w:t>
      </w:r>
    </w:p>
  </w:endnote>
  <w:endnote w:id="102">
    <w:p w14:paraId="0229311B"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National Institute for Health and Clinical Excellence. </w:t>
      </w:r>
      <w:r w:rsidRPr="008929BA">
        <w:rPr>
          <w:rFonts w:ascii="Book Antiqua" w:hAnsi="Book Antiqua" w:cs="Arial"/>
          <w:i/>
        </w:rPr>
        <w:t xml:space="preserve">Nutrition Support in Adults. </w:t>
      </w:r>
      <w:r w:rsidRPr="008929BA">
        <w:rPr>
          <w:rFonts w:ascii="Book Antiqua" w:hAnsi="Book Antiqua" w:cs="Arial"/>
        </w:rPr>
        <w:t>(CG32)</w:t>
      </w:r>
      <w:r w:rsidRPr="008929BA">
        <w:rPr>
          <w:rFonts w:ascii="Book Antiqua" w:hAnsi="Book Antiqua" w:cs="Arial"/>
          <w:i/>
        </w:rPr>
        <w:t>.</w:t>
      </w:r>
      <w:r w:rsidRPr="008929BA">
        <w:rPr>
          <w:rFonts w:ascii="Book Antiqua" w:hAnsi="Book Antiqua" w:cs="Arial"/>
        </w:rPr>
        <w:t xml:space="preserve"> London: National Institute for Health and  Clinical Excellence, 2006.</w:t>
      </w:r>
    </w:p>
  </w:endnote>
  <w:endnote w:id="103">
    <w:p w14:paraId="014D7FDA"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Fang Y, Chen X, Li H et al. A study on additional early physiotherapy after stroke and factors affecting functional recovery. </w:t>
      </w:r>
      <w:r w:rsidRPr="008929BA">
        <w:rPr>
          <w:rFonts w:ascii="Book Antiqua" w:hAnsi="Book Antiqua" w:cs="Arial"/>
          <w:i/>
        </w:rPr>
        <w:t>Clinical Rehabilitation.</w:t>
      </w:r>
      <w:r w:rsidRPr="008929BA">
        <w:rPr>
          <w:rFonts w:ascii="Book Antiqua" w:hAnsi="Book Antiqua" w:cs="Arial"/>
        </w:rPr>
        <w:t xml:space="preserve"> 2003; 17(6):608-617.</w:t>
      </w:r>
    </w:p>
  </w:endnote>
  <w:endnote w:id="104">
    <w:p w14:paraId="152E73AA"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Richards CL, Malouin F, Wood DS et al. Task-specific physical therapy for optimization of gait recovery in acute stroke patients. </w:t>
      </w:r>
      <w:r w:rsidRPr="008929BA">
        <w:rPr>
          <w:rFonts w:ascii="Book Antiqua" w:hAnsi="Book Antiqua" w:cs="Arial"/>
          <w:i/>
        </w:rPr>
        <w:t>Archives of Physical Medicine &amp; Rehabilitation.</w:t>
      </w:r>
      <w:r w:rsidRPr="008929BA">
        <w:rPr>
          <w:rFonts w:ascii="Book Antiqua" w:hAnsi="Book Antiqua" w:cs="Arial"/>
        </w:rPr>
        <w:t xml:space="preserve"> 1993; 74(6):612-620.</w:t>
      </w:r>
    </w:p>
  </w:endnote>
  <w:endnote w:id="105">
    <w:p w14:paraId="32180457"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Tyson SF, Nightingale P. The effects of position on oxygen saturation in acute stroke: a systematic review. </w:t>
      </w:r>
      <w:r w:rsidRPr="008929BA">
        <w:rPr>
          <w:rFonts w:ascii="Book Antiqua" w:hAnsi="Book Antiqua" w:cs="Arial"/>
          <w:i/>
        </w:rPr>
        <w:t>Clinical Rehabilitation.</w:t>
      </w:r>
      <w:r w:rsidRPr="008929BA">
        <w:rPr>
          <w:rFonts w:ascii="Book Antiqua" w:hAnsi="Book Antiqua" w:cs="Arial"/>
        </w:rPr>
        <w:t xml:space="preserve"> 2004; 18(8):863-871.</w:t>
      </w:r>
    </w:p>
  </w:endnote>
  <w:endnote w:id="106">
    <w:p w14:paraId="5E6B3E2C"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Turkington PM, Bamford J, Wanklyn P et al. Prevalence and predictors of upper airway obstruction in the first 24 hours after acute stroke. </w:t>
      </w:r>
      <w:r w:rsidRPr="008929BA">
        <w:rPr>
          <w:rFonts w:ascii="Book Antiqua" w:hAnsi="Book Antiqua" w:cs="Arial"/>
          <w:i/>
        </w:rPr>
        <w:t>Stroke.</w:t>
      </w:r>
      <w:r w:rsidRPr="008929BA">
        <w:rPr>
          <w:rFonts w:ascii="Book Antiqua" w:hAnsi="Book Antiqua" w:cs="Arial"/>
        </w:rPr>
        <w:t xml:space="preserve"> 2002; 33(8):2037-2042.</w:t>
      </w:r>
    </w:p>
  </w:endnote>
  <w:endnote w:id="107">
    <w:p w14:paraId="533D15B8"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Garon BR, Engle M, Ormiston C. A randomized control study to determine the effects of unlimited oral intake of water in patients with identified aspiration. </w:t>
      </w:r>
      <w:r w:rsidRPr="008929BA">
        <w:rPr>
          <w:rFonts w:ascii="Book Antiqua" w:hAnsi="Book Antiqua" w:cs="Arial"/>
          <w:i/>
        </w:rPr>
        <w:t>Journal of Neurologic Rehabilitation.</w:t>
      </w:r>
      <w:r w:rsidRPr="008929BA">
        <w:rPr>
          <w:rFonts w:ascii="Book Antiqua" w:hAnsi="Book Antiqua" w:cs="Arial"/>
        </w:rPr>
        <w:t xml:space="preserve"> 1997; 11(3):139-148.</w:t>
      </w:r>
    </w:p>
  </w:endnote>
  <w:endnote w:id="108">
    <w:p w14:paraId="697717B9" w14:textId="77777777" w:rsidR="00EF12A9" w:rsidRPr="008929BA" w:rsidRDefault="00EF12A9" w:rsidP="00F51FFF">
      <w:pPr>
        <w:pStyle w:val="Standard1"/>
        <w:spacing w:before="100" w:beforeAutospacing="1" w:after="0"/>
        <w:jc w:val="both"/>
        <w:rPr>
          <w:rFonts w:ascii="Book Antiqua" w:hAnsi="Book Antiqua"/>
          <w:color w:val="000000"/>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bCs/>
          <w:sz w:val="20"/>
          <w:szCs w:val="20"/>
        </w:rPr>
        <w:t>The European Stroke Organization (ESO) Executive Committee and the ESO Writing Committee,</w:t>
      </w:r>
      <w:r w:rsidRPr="008929BA">
        <w:rPr>
          <w:rFonts w:ascii="Book Antiqua" w:hAnsi="Book Antiqua"/>
          <w:bCs/>
          <w:color w:val="000000"/>
          <w:sz w:val="20"/>
          <w:szCs w:val="20"/>
        </w:rPr>
        <w:t xml:space="preserve"> Guidelines for Management of Ischaemic Stroke and Transient Ischaemic Attack 2008 </w:t>
      </w:r>
    </w:p>
  </w:endnote>
  <w:endnote w:id="109">
    <w:p w14:paraId="18D5F2EB" w14:textId="77777777" w:rsidR="00EF12A9" w:rsidRPr="008929BA" w:rsidRDefault="00EF12A9" w:rsidP="00F51FFF">
      <w:pPr>
        <w:pStyle w:val="Endnotentext"/>
        <w:spacing w:before="100" w:beforeAutospacing="1"/>
        <w:jc w:val="both"/>
        <w:rPr>
          <w:rFonts w:ascii="Book Antiqua" w:eastAsia="Calibri" w:hAnsi="Book Antiqua" w:cs="Arial"/>
          <w:bCs/>
        </w:rPr>
      </w:pPr>
      <w:r w:rsidRPr="008929BA">
        <w:rPr>
          <w:rFonts w:ascii="Book Antiqua" w:eastAsia="Calibri" w:hAnsi="Book Antiqua" w:cs="Arial"/>
          <w:bCs/>
        </w:rPr>
        <w:endnoteRef/>
      </w:r>
      <w:r w:rsidRPr="008929BA">
        <w:rPr>
          <w:rFonts w:ascii="Book Antiqua" w:eastAsia="Calibri" w:hAnsi="Book Antiqua" w:cs="Arial"/>
          <w:bCs/>
        </w:rPr>
        <w:t>. Bereczki D, Liu M, Fernandes do Prado G, Fekete I. Mannitol for acute stroke. Cochrane Database of Systematic Reviews 2007, Issue 3. Art. No.: CD001153. DOI: 10.1002/14651858.CD001153.pub2</w:t>
      </w:r>
    </w:p>
  </w:endnote>
  <w:endnote w:id="110">
    <w:p w14:paraId="62D4EBA0" w14:textId="77777777" w:rsidR="00EF12A9" w:rsidRPr="008929BA" w:rsidRDefault="00EF12A9" w:rsidP="00F51FFF">
      <w:pPr>
        <w:spacing w:before="100" w:beforeAutospacing="1"/>
        <w:jc w:val="both"/>
        <w:rPr>
          <w:rFonts w:ascii="Book Antiqua" w:hAnsi="Book Antiqua" w:cs="Arial"/>
          <w:sz w:val="20"/>
          <w:szCs w:val="20"/>
        </w:rPr>
      </w:pPr>
      <w:r w:rsidRPr="008929BA">
        <w:rPr>
          <w:rFonts w:ascii="Book Antiqua" w:hAnsi="Book Antiqua" w:cs="Arial"/>
          <w:sz w:val="20"/>
          <w:szCs w:val="20"/>
        </w:rPr>
        <w:endnoteRef/>
      </w:r>
      <w:r w:rsidRPr="00EF12A9">
        <w:rPr>
          <w:rFonts w:ascii="Book Antiqua" w:hAnsi="Book Antiqua" w:cs="Arial"/>
          <w:sz w:val="20"/>
          <w:szCs w:val="20"/>
          <w:lang w:val="de-DE"/>
        </w:rPr>
        <w:t xml:space="preserve">. Feigin VL, Anderson N, Rinkel GJE, Algra A, van Gijn J, Bennett DA. </w:t>
      </w:r>
      <w:r w:rsidRPr="008929BA">
        <w:rPr>
          <w:rFonts w:ascii="Book Antiqua" w:hAnsi="Book Antiqua" w:cs="Arial"/>
          <w:sz w:val="20"/>
          <w:szCs w:val="20"/>
        </w:rPr>
        <w:t>Corticosteroids for aneurysmal subarachnoid haemorrhage and primary intracerebral haemorrhage. Cochrane Database of Systematic Reviews 2005, Issue 3. Art. No.: CD004583. DOI: 10.1002/14651858.CD004583.pub2.</w:t>
      </w:r>
    </w:p>
  </w:endnote>
  <w:endnote w:id="111">
    <w:p w14:paraId="1D603331" w14:textId="77777777" w:rsidR="00EF12A9" w:rsidRPr="008929BA" w:rsidRDefault="00EF12A9" w:rsidP="00F51FFF">
      <w:pPr>
        <w:autoSpaceDE w:val="0"/>
        <w:autoSpaceDN w:val="0"/>
        <w:adjustRightInd w:val="0"/>
        <w:spacing w:before="100" w:beforeAutospacing="1"/>
        <w:jc w:val="both"/>
        <w:rPr>
          <w:rFonts w:ascii="Book Antiqua" w:hAnsi="Book Antiqua" w:cs="Arial"/>
          <w:sz w:val="20"/>
          <w:szCs w:val="20"/>
        </w:rPr>
      </w:pPr>
      <w:r w:rsidRPr="008929BA">
        <w:rPr>
          <w:rStyle w:val="Endnotenzeichen"/>
          <w:rFonts w:ascii="Book Antiqua" w:hAnsi="Book Antiqua" w:cs="Arial"/>
          <w:sz w:val="20"/>
          <w:szCs w:val="20"/>
          <w:vertAlign w:val="baseline"/>
        </w:rPr>
        <w:endnoteRef/>
      </w:r>
      <w:r w:rsidRPr="008929BA">
        <w:rPr>
          <w:rFonts w:ascii="Book Antiqua" w:hAnsi="Book Antiqua" w:cs="Arial"/>
          <w:sz w:val="20"/>
          <w:szCs w:val="20"/>
        </w:rPr>
        <w:t>. Qizilbash N, Lewington S, López-Arrieta J. Corticosteroids for acute ischaemic stroke. Cochrane Database of Systematic Reviews 2002, Issue 3. Art. No.: CD000064. DOI: 10.1002/14651858.CD000064.</w:t>
      </w:r>
    </w:p>
  </w:endnote>
  <w:endnote w:id="112">
    <w:p w14:paraId="0E989F05"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EF12A9">
        <w:rPr>
          <w:rFonts w:ascii="Book Antiqua" w:hAnsi="Book Antiqua"/>
          <w:sz w:val="20"/>
          <w:szCs w:val="20"/>
          <w:lang w:val="de-DE"/>
        </w:rPr>
        <w:t xml:space="preserve">. </w:t>
      </w:r>
      <w:r w:rsidRPr="00EF12A9">
        <w:rPr>
          <w:rFonts w:ascii="Book Antiqua" w:hAnsi="Book Antiqua" w:cs="Arial"/>
          <w:sz w:val="20"/>
          <w:szCs w:val="20"/>
          <w:lang w:val="de-DE"/>
        </w:rPr>
        <w:t xml:space="preserve">Brott T, Broderick J, Kothari R et al. </w:t>
      </w:r>
      <w:r w:rsidRPr="008929BA">
        <w:rPr>
          <w:rFonts w:ascii="Book Antiqua" w:hAnsi="Book Antiqua" w:cs="Arial"/>
          <w:sz w:val="20"/>
          <w:szCs w:val="20"/>
        </w:rPr>
        <w:t xml:space="preserve">Early hemorrhage growth in patients with intracerebral hemorrhage. </w:t>
      </w:r>
      <w:r w:rsidRPr="008929BA">
        <w:rPr>
          <w:rFonts w:ascii="Book Antiqua" w:hAnsi="Book Antiqua" w:cs="Arial"/>
          <w:i/>
          <w:sz w:val="20"/>
          <w:szCs w:val="20"/>
        </w:rPr>
        <w:t>Stroke.</w:t>
      </w:r>
      <w:r w:rsidRPr="008929BA">
        <w:rPr>
          <w:rFonts w:ascii="Book Antiqua" w:hAnsi="Book Antiqua" w:cs="Arial"/>
          <w:sz w:val="20"/>
          <w:szCs w:val="20"/>
        </w:rPr>
        <w:t xml:space="preserve"> 1997; 28(1):1-5.</w:t>
      </w:r>
    </w:p>
  </w:endnote>
  <w:endnote w:id="113">
    <w:p w14:paraId="1019297C" w14:textId="77777777" w:rsidR="00EF12A9" w:rsidRPr="008929BA" w:rsidRDefault="00EF12A9" w:rsidP="00F51FFF">
      <w:pPr>
        <w:tabs>
          <w:tab w:val="right" w:pos="360"/>
          <w:tab w:val="left" w:pos="540"/>
        </w:tabs>
        <w:spacing w:before="100" w:beforeAutospacing="1"/>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Mendelow AD, Gregson BA, Fernandes HM et al. Early surgery versus initial conservative treatment in patients with spontaneous supratentorial intracerebral haematomas in the International Surgical Trial in Intracerebral Haemorrhage (STICH): a randomised trial. </w:t>
      </w:r>
      <w:r w:rsidRPr="008929BA">
        <w:rPr>
          <w:rFonts w:ascii="Book Antiqua" w:hAnsi="Book Antiqua" w:cs="Arial"/>
          <w:i/>
          <w:sz w:val="20"/>
          <w:szCs w:val="20"/>
        </w:rPr>
        <w:t>Lancet.</w:t>
      </w:r>
      <w:r w:rsidRPr="008929BA">
        <w:rPr>
          <w:rFonts w:ascii="Book Antiqua" w:hAnsi="Book Antiqua" w:cs="Arial"/>
          <w:sz w:val="20"/>
          <w:szCs w:val="20"/>
        </w:rPr>
        <w:t xml:space="preserve"> 2005; 365(9457):387-397.</w:t>
      </w:r>
    </w:p>
  </w:endnote>
  <w:endnote w:id="114">
    <w:p w14:paraId="30592309"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Auer LM, Deinsberger W. Endoscopic surgery versus medical treatment for spontaneous intracerebral hematoma: a randomized study. </w:t>
      </w:r>
      <w:r w:rsidRPr="008929BA">
        <w:rPr>
          <w:rFonts w:ascii="Book Antiqua" w:hAnsi="Book Antiqua" w:cs="Arial"/>
          <w:i/>
        </w:rPr>
        <w:t>Journal of Neurosurgery.</w:t>
      </w:r>
      <w:r w:rsidRPr="008929BA">
        <w:rPr>
          <w:rFonts w:ascii="Book Antiqua" w:hAnsi="Book Antiqua" w:cs="Arial"/>
        </w:rPr>
        <w:t xml:space="preserve"> 1989; 70(4):530-535.</w:t>
      </w:r>
    </w:p>
  </w:endnote>
  <w:endnote w:id="115">
    <w:p w14:paraId="66A1D175" w14:textId="77777777" w:rsidR="00EF12A9" w:rsidRPr="008929BA" w:rsidRDefault="00EF12A9" w:rsidP="00F51FFF">
      <w:pPr>
        <w:pStyle w:val="Endnotentext"/>
        <w:spacing w:before="100" w:beforeAutospacing="1"/>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cs="Arial"/>
        </w:rPr>
        <w:t xml:space="preserve">. Hacke W, Schwab S, Horn M et al. Malignant middle cerebral artery territory infarction: clinical course and prognostic signs. </w:t>
      </w:r>
      <w:r w:rsidRPr="008929BA">
        <w:rPr>
          <w:rFonts w:ascii="Book Antiqua" w:hAnsi="Book Antiqua" w:cs="Arial"/>
          <w:i/>
        </w:rPr>
        <w:t>Archives of Neurology.</w:t>
      </w:r>
      <w:r w:rsidRPr="008929BA">
        <w:rPr>
          <w:rFonts w:ascii="Book Antiqua" w:hAnsi="Book Antiqua" w:cs="Arial"/>
        </w:rPr>
        <w:t xml:space="preserve"> 1996; 53(4):309-315.</w:t>
      </w:r>
    </w:p>
  </w:endnote>
  <w:endnote w:id="116">
    <w:p w14:paraId="68ED5064" w14:textId="77777777" w:rsidR="00EF12A9" w:rsidRPr="008929BA" w:rsidRDefault="00EF12A9" w:rsidP="00F51FFF">
      <w:pPr>
        <w:pStyle w:val="Endnotentext"/>
        <w:spacing w:before="100" w:beforeAutospacing="1"/>
        <w:jc w:val="both"/>
        <w:rPr>
          <w:rFonts w:ascii="Book Antiqua" w:hAnsi="Book Antiqua"/>
          <w:lang w:val="en-US"/>
        </w:rPr>
      </w:pPr>
      <w:r w:rsidRPr="008929BA">
        <w:rPr>
          <w:rStyle w:val="Endnotenzeichen"/>
          <w:rFonts w:ascii="Book Antiqua" w:hAnsi="Book Antiqua"/>
          <w:vertAlign w:val="baseline"/>
        </w:rPr>
        <w:endnoteRef/>
      </w:r>
      <w:r w:rsidRPr="008929BA">
        <w:rPr>
          <w:rFonts w:ascii="Book Antiqua" w:hAnsi="Book Antiqua"/>
        </w:rPr>
        <w:t xml:space="preserve">. </w:t>
      </w:r>
      <w:r w:rsidRPr="008929BA">
        <w:rPr>
          <w:rFonts w:ascii="Book Antiqua" w:hAnsi="Book Antiqua" w:cs="Arial"/>
        </w:rPr>
        <w:t xml:space="preserve">Gupta R, Connolly ES, Mayer S et al. Hemicraniectomy for massive middle cerebral artery territory infarction: a systematic review. </w:t>
      </w:r>
      <w:r w:rsidRPr="008929BA">
        <w:rPr>
          <w:rFonts w:ascii="Book Antiqua" w:hAnsi="Book Antiqua" w:cs="Arial"/>
          <w:i/>
        </w:rPr>
        <w:t>Stroke.</w:t>
      </w:r>
      <w:r w:rsidRPr="008929BA">
        <w:rPr>
          <w:rFonts w:ascii="Book Antiqua" w:hAnsi="Book Antiqua" w:cs="Arial"/>
        </w:rPr>
        <w:t xml:space="preserve"> 2004; 35(2):539-543.</w:t>
      </w:r>
    </w:p>
  </w:endnote>
  <w:endnote w:id="117">
    <w:p w14:paraId="7331F2D4" w14:textId="77777777" w:rsidR="00EF12A9" w:rsidRPr="008929BA" w:rsidRDefault="00EF12A9" w:rsidP="00F51FFF">
      <w:pPr>
        <w:tabs>
          <w:tab w:val="right" w:pos="360"/>
          <w:tab w:val="left" w:pos="540"/>
        </w:tabs>
        <w:spacing w:before="100" w:beforeAutospacing="1"/>
        <w:jc w:val="both"/>
        <w:rPr>
          <w:rFonts w:ascii="Book Antiqua" w:hAnsi="Book Antiqua" w:cs="Arial"/>
          <w:sz w:val="20"/>
          <w:szCs w:val="20"/>
        </w:rPr>
      </w:pPr>
      <w:r w:rsidRPr="008929BA">
        <w:rPr>
          <w:rStyle w:val="Endnotenzeichen"/>
          <w:rFonts w:ascii="Book Antiqua" w:hAnsi="Book Antiqua"/>
          <w:sz w:val="20"/>
          <w:szCs w:val="20"/>
          <w:vertAlign w:val="baseline"/>
        </w:rPr>
        <w:endnoteRef/>
      </w:r>
      <w:r w:rsidRPr="008929BA">
        <w:rPr>
          <w:rFonts w:ascii="Book Antiqua" w:hAnsi="Book Antiqua"/>
          <w:sz w:val="20"/>
          <w:szCs w:val="20"/>
        </w:rPr>
        <w:t xml:space="preserve">. </w:t>
      </w:r>
      <w:r w:rsidRPr="008929BA">
        <w:rPr>
          <w:rFonts w:ascii="Book Antiqua" w:hAnsi="Book Antiqua" w:cs="Arial"/>
          <w:sz w:val="20"/>
          <w:szCs w:val="20"/>
        </w:rPr>
        <w:t xml:space="preserve">Vahedi K, Hofmeijer J, Juettler E et al. Early decompressive surgery in malignant infarction of the middle cerebral artery: a pooled analysis of three randomised controlled trials. </w:t>
      </w:r>
      <w:r w:rsidRPr="008929BA">
        <w:rPr>
          <w:rFonts w:ascii="Book Antiqua" w:hAnsi="Book Antiqua" w:cs="Arial"/>
          <w:i/>
          <w:sz w:val="20"/>
          <w:szCs w:val="20"/>
        </w:rPr>
        <w:t>Lancet Neurology.</w:t>
      </w:r>
      <w:r w:rsidRPr="008929BA">
        <w:rPr>
          <w:rFonts w:ascii="Book Antiqua" w:hAnsi="Book Antiqua" w:cs="Arial"/>
          <w:sz w:val="20"/>
          <w:szCs w:val="20"/>
        </w:rPr>
        <w:t xml:space="preserve"> 2007; 6(3):215-222.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altName w:val="Times New Roman"/>
    <w:panose1 w:val="020B0604020202020204"/>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5BDCB" w14:textId="77777777" w:rsidR="00EF12A9" w:rsidRDefault="00EF12A9">
    <w:pPr>
      <w:pStyle w:val="Fuzeile"/>
    </w:pPr>
    <w:r>
      <w:rPr>
        <w:rFonts w:ascii="Sylfaen" w:hAnsi="Sylfaen" w:cs="Sylfaen"/>
        <w:sz w:val="20"/>
        <w:szCs w:val="20"/>
        <w:lang w:val="ka-GE"/>
      </w:rPr>
      <w:t xml:space="preserve">ინსულტი: </w:t>
    </w:r>
    <w:r>
      <w:rPr>
        <w:rFonts w:ascii="Sylfaen" w:hAnsi="Sylfaen" w:cs="Sylfaen"/>
        <w:sz w:val="20"/>
        <w:szCs w:val="20"/>
      </w:rPr>
      <w:t>გაიდლაინის სრული ვერსია</w:t>
    </w:r>
    <w:r>
      <w:rPr>
        <w:sz w:val="20"/>
        <w:szCs w:val="20"/>
      </w:rPr>
      <w:t xml:space="preserve"> 2011 </w:t>
    </w:r>
    <w:r>
      <w:rPr>
        <w:rFonts w:ascii="Sylfaen" w:hAnsi="Sylfaen"/>
        <w:sz w:val="20"/>
        <w:szCs w:val="20"/>
        <w:lang w:val="ka-GE"/>
      </w:rPr>
      <w:t>წელი, პირველი გადახედვა 2017 წელი</w:t>
    </w:r>
    <w:r>
      <w:rPr>
        <w:sz w:val="20"/>
        <w:szCs w:val="20"/>
      </w:rPr>
      <w:tab/>
    </w:r>
    <w:r>
      <w:rPr>
        <w:sz w:val="20"/>
        <w:szCs w:val="20"/>
      </w:rPr>
      <w:tab/>
    </w: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E333E" w14:textId="77777777" w:rsidR="00EF12A9" w:rsidRDefault="00EF12A9">
    <w:pPr>
      <w:pStyle w:val="Fuzeile"/>
      <w:rPr>
        <w:rStyle w:val="Seitenzahl"/>
      </w:rPr>
    </w:pPr>
    <w:r>
      <w:rPr>
        <w:rFonts w:ascii="Sylfaen" w:hAnsi="Sylfaen" w:cs="Sylfaen"/>
        <w:sz w:val="20"/>
        <w:szCs w:val="20"/>
        <w:lang w:val="ka-GE"/>
      </w:rPr>
      <w:t xml:space="preserve">ინსულტი: </w:t>
    </w:r>
    <w:r>
      <w:rPr>
        <w:rFonts w:ascii="Sylfaen" w:hAnsi="Sylfaen" w:cs="Sylfaen"/>
        <w:sz w:val="20"/>
        <w:szCs w:val="20"/>
        <w:lang w:val="en-US"/>
      </w:rPr>
      <w:t>გაიდლაინის სრული ვერსია</w:t>
    </w:r>
    <w:r>
      <w:rPr>
        <w:rFonts w:ascii="Sylfaen" w:hAnsi="Sylfaen" w:cs="Sylfaen"/>
        <w:sz w:val="20"/>
        <w:szCs w:val="20"/>
        <w:lang w:val="ka-GE"/>
      </w:rPr>
      <w:t xml:space="preserve"> 2011, პირველი გადახედვა  </w:t>
    </w:r>
    <w:r>
      <w:rPr>
        <w:rFonts w:ascii="Sylfaen" w:hAnsi="Sylfaen" w:cs="Sylfaen"/>
        <w:sz w:val="20"/>
        <w:szCs w:val="20"/>
        <w:lang w:val="en-US"/>
      </w:rPr>
      <w:t xml:space="preserve"> 201</w:t>
    </w:r>
    <w:r>
      <w:rPr>
        <w:rFonts w:ascii="Sylfaen" w:hAnsi="Sylfaen" w:cs="Sylfaen"/>
        <w:sz w:val="20"/>
        <w:szCs w:val="20"/>
        <w:lang w:val="ka-GE"/>
      </w:rPr>
      <w:t>7 წელი</w:t>
    </w:r>
    <w:r>
      <w:rPr>
        <w:sz w:val="20"/>
        <w:szCs w:val="20"/>
      </w:rPr>
      <w:tab/>
    </w:r>
    <w:r>
      <w:rPr>
        <w:sz w:val="20"/>
        <w:szCs w:val="20"/>
      </w:rPr>
      <w:tab/>
    </w:r>
    <w:r>
      <w:rPr>
        <w:rStyle w:val="Seitenzahl"/>
      </w:rPr>
      <w:fldChar w:fldCharType="begin"/>
    </w:r>
    <w:r>
      <w:rPr>
        <w:rStyle w:val="Seitenzahl"/>
      </w:rPr>
      <w:instrText xml:space="preserve"> PAGE </w:instrText>
    </w:r>
    <w:r>
      <w:rPr>
        <w:rStyle w:val="Seitenzahl"/>
      </w:rPr>
      <w:fldChar w:fldCharType="separate"/>
    </w:r>
    <w:r>
      <w:rPr>
        <w:rStyle w:val="Seitenzahl"/>
        <w:noProof/>
      </w:rPr>
      <w:t>39</w:t>
    </w:r>
    <w:r>
      <w:rPr>
        <w:rStyle w:val="Seitenzahl"/>
      </w:rPr>
      <w:fldChar w:fldCharType="end"/>
    </w:r>
  </w:p>
  <w:p w14:paraId="7420CCA1" w14:textId="77777777" w:rsidR="00EF12A9" w:rsidRDefault="00EF12A9">
    <w:pPr>
      <w:pStyle w:val="Fuzeile"/>
      <w:rPr>
        <w:rStyle w:val="Seitenzah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4494C" w14:textId="6048DD56" w:rsidR="00EF12A9" w:rsidRPr="00EB6543" w:rsidRDefault="00EF12A9" w:rsidP="00EB6543">
    <w:pPr>
      <w:pStyle w:val="Fuzeile"/>
    </w:pPr>
    <w:r>
      <w:rPr>
        <w:rFonts w:ascii="Sylfaen" w:hAnsi="Sylfaen" w:cs="Sylfaen"/>
        <w:sz w:val="20"/>
        <w:szCs w:val="20"/>
        <w:lang w:val="ka-GE"/>
      </w:rPr>
      <w:t xml:space="preserve">ინსულტი: </w:t>
    </w:r>
    <w:r>
      <w:rPr>
        <w:rFonts w:ascii="Sylfaen" w:hAnsi="Sylfaen" w:cs="Sylfaen"/>
        <w:sz w:val="20"/>
        <w:szCs w:val="20"/>
        <w:lang w:val="en-US"/>
      </w:rPr>
      <w:t>გაიდლაინის სრული ვერსია</w:t>
    </w:r>
    <w:r>
      <w:rPr>
        <w:rFonts w:ascii="Sylfaen" w:hAnsi="Sylfaen" w:cs="Sylfaen"/>
        <w:sz w:val="20"/>
        <w:szCs w:val="20"/>
        <w:lang w:val="ka-GE"/>
      </w:rPr>
      <w:t xml:space="preserve"> 2011, პირველი გადახედვა  </w:t>
    </w:r>
    <w:r>
      <w:rPr>
        <w:rFonts w:ascii="Sylfaen" w:hAnsi="Sylfaen" w:cs="Sylfaen"/>
        <w:sz w:val="20"/>
        <w:szCs w:val="20"/>
        <w:lang w:val="en-US"/>
      </w:rPr>
      <w:t xml:space="preserve"> 201</w:t>
    </w:r>
    <w:r>
      <w:rPr>
        <w:rFonts w:ascii="Sylfaen" w:hAnsi="Sylfaen" w:cs="Sylfaen"/>
        <w:sz w:val="20"/>
        <w:szCs w:val="20"/>
        <w:lang w:val="ka-GE"/>
      </w:rPr>
      <w:t>7 წელი</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3D41D" w14:textId="77777777" w:rsidR="003F5ADB" w:rsidRDefault="003F5ADB" w:rsidP="00F51FFF">
      <w:r>
        <w:separator/>
      </w:r>
    </w:p>
  </w:footnote>
  <w:footnote w:type="continuationSeparator" w:id="0">
    <w:p w14:paraId="3171E329" w14:textId="77777777" w:rsidR="003F5ADB" w:rsidRDefault="003F5ADB" w:rsidP="00F51FFF">
      <w:r>
        <w:continuationSeparator/>
      </w:r>
    </w:p>
  </w:footnote>
  <w:footnote w:id="1">
    <w:p w14:paraId="0EF21823" w14:textId="77777777" w:rsidR="00EF12A9" w:rsidRDefault="00EF12A9" w:rsidP="00F51FFF">
      <w:pPr>
        <w:pStyle w:val="Funotentext"/>
      </w:pPr>
      <w:r>
        <w:rPr>
          <w:rStyle w:val="Funotenzeichen"/>
        </w:rPr>
        <w:footnoteRef/>
      </w:r>
      <w:r>
        <w:t xml:space="preserve"> </w:t>
      </w:r>
      <w:r>
        <w:rPr>
          <w:rFonts w:ascii="Sylfaen" w:hAnsi="Sylfaen"/>
          <w:lang w:val="ka-GE"/>
        </w:rPr>
        <w:t>გამოყენებული იყო მხოლოდ ისეთი ცენტრების მონაცემები, რომლებიც შეიძლება შესაბამისი ჰოსპიტალური დეპარტამენტის იდენტური იყოს</w:t>
      </w:r>
      <w:r>
        <w:t>.</w:t>
      </w:r>
    </w:p>
  </w:footnote>
  <w:footnote w:id="2">
    <w:p w14:paraId="7894B32E" w14:textId="77777777" w:rsidR="00EF12A9" w:rsidRDefault="00EF12A9" w:rsidP="00F51FFF">
      <w:pPr>
        <w:pStyle w:val="Funotentext"/>
      </w:pPr>
      <w:r>
        <w:rPr>
          <w:rStyle w:val="Funotenzeichen"/>
        </w:rPr>
        <w:footnoteRef/>
      </w:r>
      <w:r>
        <w:t xml:space="preserve"> </w:t>
      </w:r>
      <w:r>
        <w:rPr>
          <w:rFonts w:ascii="Sylfaen" w:hAnsi="Sylfaen"/>
          <w:lang w:val="ka-GE"/>
        </w:rPr>
        <w:t>სამედიცინო აღჭურვილობის საცალო მოვაჭრეებისა და ფარმაცევტული პროდუქციის იმპორტიორებისა და გადამყიდველების ჩათვლით</w:t>
      </w:r>
      <w:r>
        <w:t xml:space="preserve">. </w:t>
      </w:r>
    </w:p>
  </w:footnote>
  <w:footnote w:id="3">
    <w:p w14:paraId="7BAADBF3" w14:textId="38BCD9C7" w:rsidR="00EF12A9" w:rsidRDefault="00EF12A9" w:rsidP="00F51FFF">
      <w:pPr>
        <w:pStyle w:val="Funotentext"/>
        <w:jc w:val="both"/>
      </w:pPr>
      <w:r w:rsidRPr="00CC35E1">
        <w:rPr>
          <w:rStyle w:val="Funotenzeichen"/>
          <w:rFonts w:ascii="Book Antiqua" w:hAnsi="Book Antiqua"/>
        </w:rPr>
        <w:footnoteRef/>
      </w:r>
      <w:r w:rsidRPr="00CC35E1">
        <w:rPr>
          <w:rFonts w:ascii="Book Antiqua" w:hAnsi="Book Antiqua"/>
        </w:rPr>
        <w:t xml:space="preserve"> </w:t>
      </w:r>
      <w:r>
        <w:rPr>
          <w:rFonts w:ascii="Sylfaen" w:hAnsi="Sylfaen"/>
          <w:lang w:val="ka-GE"/>
        </w:rPr>
        <w:t>ალტეპლაზას რეკომენდებული დოზაა</w:t>
      </w:r>
      <w:r w:rsidRPr="00CC35E1">
        <w:rPr>
          <w:rFonts w:ascii="Book Antiqua" w:hAnsi="Book Antiqua"/>
        </w:rPr>
        <w:t xml:space="preserve"> 0.9 </w:t>
      </w:r>
      <w:r>
        <w:rPr>
          <w:rFonts w:ascii="Sylfaen" w:hAnsi="Sylfaen"/>
          <w:lang w:val="ka-GE"/>
        </w:rPr>
        <w:t xml:space="preserve">მგ/სხეულის წონის კგ-ზე (მაქსიმუმ </w:t>
      </w:r>
      <w:r>
        <w:rPr>
          <w:rFonts w:ascii="Book Antiqua" w:hAnsi="Book Antiqua"/>
        </w:rPr>
        <w:t xml:space="preserve">90 </w:t>
      </w:r>
      <w:r>
        <w:rPr>
          <w:rFonts w:ascii="Sylfaen" w:hAnsi="Sylfaen"/>
          <w:lang w:val="ka-GE"/>
        </w:rPr>
        <w:t>მგ.), რომლის გადასხმა ხდება ინტრავენურად 60 წუთის განმავლობაში, ხოლო მთელი დოზის 10% შეიყვანება დასაწყისში ბოლუსით. თუ პაციენტის წონა 75 კგ-ია, ალტეპლაზას დოზა იქნება</w:t>
      </w:r>
      <w:r w:rsidRPr="00CC35E1">
        <w:rPr>
          <w:rFonts w:ascii="Book Antiqua" w:hAnsi="Book Antiqua"/>
        </w:rPr>
        <w:t xml:space="preserve"> (75 * 0.9</w:t>
      </w:r>
      <w:r>
        <w:rPr>
          <w:rFonts w:ascii="Sylfaen" w:hAnsi="Sylfaen"/>
          <w:lang w:val="ka-GE"/>
        </w:rPr>
        <w:t>მგ</w:t>
      </w:r>
      <w:r w:rsidRPr="00CC35E1">
        <w:rPr>
          <w:rFonts w:ascii="Book Antiqua" w:hAnsi="Book Antiqua"/>
        </w:rPr>
        <w:t xml:space="preserve"> = 67.5</w:t>
      </w:r>
      <w:r>
        <w:rPr>
          <w:rFonts w:ascii="Sylfaen" w:hAnsi="Sylfaen"/>
          <w:lang w:val="ka-GE"/>
        </w:rPr>
        <w:t>მგ</w:t>
      </w:r>
      <w:r w:rsidRPr="00CC35E1">
        <w:rPr>
          <w:rFonts w:ascii="Book Antiqua" w:hAnsi="Book Antiqua"/>
        </w:rPr>
        <w:t>).</w:t>
      </w:r>
      <w:r>
        <w:rPr>
          <w:rFonts w:ascii="Sylfaen" w:hAnsi="Sylfaen"/>
          <w:lang w:val="ka-GE"/>
        </w:rPr>
        <w:t xml:space="preserve"> ეს რაოდენობა უნდა მივიღოთ შემდეგნაირად </w:t>
      </w:r>
      <w:r w:rsidRPr="00CC35E1">
        <w:rPr>
          <w:rFonts w:ascii="Book Antiqua" w:hAnsi="Book Antiqua"/>
        </w:rPr>
        <w:t xml:space="preserve">20 </w:t>
      </w:r>
      <w:r>
        <w:rPr>
          <w:rFonts w:ascii="Sylfaen" w:hAnsi="Sylfaen"/>
          <w:lang w:val="ka-GE"/>
        </w:rPr>
        <w:t>მგ</w:t>
      </w:r>
      <w:r w:rsidRPr="00CC35E1">
        <w:rPr>
          <w:rFonts w:ascii="Book Antiqua" w:hAnsi="Book Antiqua"/>
        </w:rPr>
        <w:t xml:space="preserve">+50 </w:t>
      </w:r>
      <w:r>
        <w:rPr>
          <w:rFonts w:ascii="Sylfaen" w:hAnsi="Sylfaen"/>
          <w:lang w:val="ka-GE"/>
        </w:rPr>
        <w:t>მგ</w:t>
      </w:r>
      <w:r w:rsidRPr="00CC35E1">
        <w:rPr>
          <w:rFonts w:ascii="Book Antiqua" w:hAnsi="Book Antiqua"/>
        </w:rPr>
        <w:t xml:space="preserve">. </w:t>
      </w:r>
      <w:r>
        <w:rPr>
          <w:rFonts w:ascii="Sylfaen" w:hAnsi="Sylfaen"/>
          <w:lang w:val="ka-GE"/>
        </w:rPr>
        <w:t xml:space="preserve">თუმცა, შერჩეული წყაროდან შესაძლებელია დადგინდეს მხოლოდ 50 მლ და 100 მლ-იანი ფლაკონის ფასი.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F38B9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F758B662"/>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8465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0DF0E51"/>
    <w:multiLevelType w:val="hybridMultilevel"/>
    <w:tmpl w:val="BBB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0521A"/>
    <w:multiLevelType w:val="hybridMultilevel"/>
    <w:tmpl w:val="CE2A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E5E55"/>
    <w:multiLevelType w:val="hybridMultilevel"/>
    <w:tmpl w:val="6FD6CFD8"/>
    <w:lvl w:ilvl="0" w:tplc="45F06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D0FAC"/>
    <w:multiLevelType w:val="multilevel"/>
    <w:tmpl w:val="72188DC4"/>
    <w:lvl w:ilvl="0">
      <w:start w:val="1"/>
      <w:numFmt w:val="bullet"/>
      <w:pStyle w:val="Bulletindent1"/>
      <w:lvlText w:val=""/>
      <w:lvlJc w:val="left"/>
      <w:pPr>
        <w:tabs>
          <w:tab w:val="num" w:pos="2422"/>
        </w:tabs>
        <w:ind w:left="2422" w:hanging="284"/>
      </w:pPr>
      <w:rPr>
        <w:rFonts w:ascii="Symbol" w:hAnsi="Symbol" w:hint="default"/>
        <w:color w:val="auto"/>
      </w:rPr>
    </w:lvl>
    <w:lvl w:ilvl="1">
      <w:start w:val="1"/>
      <w:numFmt w:val="bullet"/>
      <w:lvlText w:val=""/>
      <w:lvlJc w:val="left"/>
      <w:pPr>
        <w:tabs>
          <w:tab w:val="num" w:pos="2705"/>
        </w:tabs>
        <w:ind w:left="2705" w:hanging="283"/>
      </w:pPr>
      <w:rPr>
        <w:rFonts w:ascii="Symbol" w:hAnsi="Symbol" w:hint="default"/>
      </w:rPr>
    </w:lvl>
    <w:lvl w:ilvl="2">
      <w:start w:val="1"/>
      <w:numFmt w:val="bullet"/>
      <w:lvlText w:val=""/>
      <w:lvlJc w:val="left"/>
      <w:pPr>
        <w:tabs>
          <w:tab w:val="num" w:pos="2989"/>
        </w:tabs>
        <w:ind w:left="2989" w:hanging="284"/>
      </w:pPr>
      <w:rPr>
        <w:rFonts w:ascii="Symbol" w:hAnsi="Symbol" w:hint="default"/>
        <w:color w:val="auto"/>
      </w:rPr>
    </w:lvl>
    <w:lvl w:ilvl="3">
      <w:start w:val="1"/>
      <w:numFmt w:val="decimal"/>
      <w:lvlText w:val="%1.%2.%3.%4"/>
      <w:lvlJc w:val="left"/>
      <w:pPr>
        <w:tabs>
          <w:tab w:val="num" w:pos="2972"/>
        </w:tabs>
        <w:ind w:left="2972" w:hanging="964"/>
      </w:pPr>
      <w:rPr>
        <w:rFonts w:hint="default"/>
      </w:rPr>
    </w:lvl>
    <w:lvl w:ilvl="4">
      <w:start w:val="1"/>
      <w:numFmt w:val="decimal"/>
      <w:lvlText w:val="%1.%2.%3.%4.%5."/>
      <w:lvlJc w:val="left"/>
      <w:pPr>
        <w:tabs>
          <w:tab w:val="num" w:pos="6328"/>
        </w:tabs>
        <w:ind w:left="4240" w:hanging="792"/>
      </w:pPr>
      <w:rPr>
        <w:rFonts w:hint="default"/>
      </w:rPr>
    </w:lvl>
    <w:lvl w:ilvl="5">
      <w:start w:val="1"/>
      <w:numFmt w:val="decimal"/>
      <w:lvlText w:val="%1.%2.%3.%4.%5.%6."/>
      <w:lvlJc w:val="left"/>
      <w:pPr>
        <w:tabs>
          <w:tab w:val="num" w:pos="7408"/>
        </w:tabs>
        <w:ind w:left="4744" w:hanging="936"/>
      </w:pPr>
      <w:rPr>
        <w:rFonts w:hint="default"/>
      </w:rPr>
    </w:lvl>
    <w:lvl w:ilvl="6">
      <w:start w:val="1"/>
      <w:numFmt w:val="decimal"/>
      <w:lvlText w:val="%1.%2.%3.%4.%5.%6.%7."/>
      <w:lvlJc w:val="left"/>
      <w:pPr>
        <w:tabs>
          <w:tab w:val="num" w:pos="8488"/>
        </w:tabs>
        <w:ind w:left="5248" w:hanging="1080"/>
      </w:pPr>
      <w:rPr>
        <w:rFonts w:hint="default"/>
      </w:rPr>
    </w:lvl>
    <w:lvl w:ilvl="7">
      <w:start w:val="1"/>
      <w:numFmt w:val="decimal"/>
      <w:lvlText w:val="%1.%2.%3.%4.%5.%6.%7.%8."/>
      <w:lvlJc w:val="left"/>
      <w:pPr>
        <w:tabs>
          <w:tab w:val="num" w:pos="9208"/>
        </w:tabs>
        <w:ind w:left="5752" w:hanging="1224"/>
      </w:pPr>
      <w:rPr>
        <w:rFonts w:hint="default"/>
      </w:rPr>
    </w:lvl>
    <w:lvl w:ilvl="8">
      <w:start w:val="1"/>
      <w:numFmt w:val="decimal"/>
      <w:lvlText w:val="%1.%2.%3.%4.%5.%6.%7.%8.%9."/>
      <w:lvlJc w:val="left"/>
      <w:pPr>
        <w:tabs>
          <w:tab w:val="num" w:pos="10288"/>
        </w:tabs>
        <w:ind w:left="6328" w:hanging="1440"/>
      </w:pPr>
      <w:rPr>
        <w:rFonts w:hint="default"/>
      </w:rPr>
    </w:lvl>
  </w:abstractNum>
  <w:abstractNum w:abstractNumId="7" w15:restartNumberingAfterBreak="0">
    <w:nsid w:val="072F5185"/>
    <w:multiLevelType w:val="hybridMultilevel"/>
    <w:tmpl w:val="9B548892"/>
    <w:lvl w:ilvl="0" w:tplc="CD387364">
      <w:start w:val="1"/>
      <w:numFmt w:val="lowerLetter"/>
      <w:pStyle w:val="section411paras"/>
      <w:lvlText w:val="%1)"/>
      <w:lvlJc w:val="left"/>
      <w:pPr>
        <w:tabs>
          <w:tab w:val="num" w:pos="543"/>
        </w:tabs>
        <w:ind w:left="543" w:hanging="360"/>
      </w:pPr>
      <w:rPr>
        <w:rFonts w:hint="default"/>
      </w:rPr>
    </w:lvl>
    <w:lvl w:ilvl="1" w:tplc="04090019">
      <w:start w:val="1"/>
      <w:numFmt w:val="lowerLetter"/>
      <w:lvlText w:val="%2."/>
      <w:lvlJc w:val="left"/>
      <w:pPr>
        <w:tabs>
          <w:tab w:val="num" w:pos="1083"/>
        </w:tabs>
        <w:ind w:left="1083" w:hanging="360"/>
      </w:pPr>
    </w:lvl>
    <w:lvl w:ilvl="2" w:tplc="0409001B" w:tentative="1">
      <w:start w:val="1"/>
      <w:numFmt w:val="lowerRoman"/>
      <w:lvlText w:val="%3."/>
      <w:lvlJc w:val="right"/>
      <w:pPr>
        <w:tabs>
          <w:tab w:val="num" w:pos="1803"/>
        </w:tabs>
        <w:ind w:left="1803" w:hanging="180"/>
      </w:pPr>
    </w:lvl>
    <w:lvl w:ilvl="3" w:tplc="0409000F" w:tentative="1">
      <w:start w:val="1"/>
      <w:numFmt w:val="decimal"/>
      <w:lvlText w:val="%4."/>
      <w:lvlJc w:val="left"/>
      <w:pPr>
        <w:tabs>
          <w:tab w:val="num" w:pos="2523"/>
        </w:tabs>
        <w:ind w:left="2523" w:hanging="360"/>
      </w:pPr>
    </w:lvl>
    <w:lvl w:ilvl="4" w:tplc="04090019" w:tentative="1">
      <w:start w:val="1"/>
      <w:numFmt w:val="lowerLetter"/>
      <w:lvlText w:val="%5."/>
      <w:lvlJc w:val="left"/>
      <w:pPr>
        <w:tabs>
          <w:tab w:val="num" w:pos="3243"/>
        </w:tabs>
        <w:ind w:left="3243" w:hanging="360"/>
      </w:pPr>
    </w:lvl>
    <w:lvl w:ilvl="5" w:tplc="0409001B" w:tentative="1">
      <w:start w:val="1"/>
      <w:numFmt w:val="lowerRoman"/>
      <w:lvlText w:val="%6."/>
      <w:lvlJc w:val="right"/>
      <w:pPr>
        <w:tabs>
          <w:tab w:val="num" w:pos="3963"/>
        </w:tabs>
        <w:ind w:left="3963" w:hanging="180"/>
      </w:pPr>
    </w:lvl>
    <w:lvl w:ilvl="6" w:tplc="0409000F" w:tentative="1">
      <w:start w:val="1"/>
      <w:numFmt w:val="decimal"/>
      <w:lvlText w:val="%7."/>
      <w:lvlJc w:val="left"/>
      <w:pPr>
        <w:tabs>
          <w:tab w:val="num" w:pos="4683"/>
        </w:tabs>
        <w:ind w:left="4683" w:hanging="360"/>
      </w:pPr>
    </w:lvl>
    <w:lvl w:ilvl="7" w:tplc="04090019" w:tentative="1">
      <w:start w:val="1"/>
      <w:numFmt w:val="lowerLetter"/>
      <w:lvlText w:val="%8."/>
      <w:lvlJc w:val="left"/>
      <w:pPr>
        <w:tabs>
          <w:tab w:val="num" w:pos="5403"/>
        </w:tabs>
        <w:ind w:left="5403" w:hanging="360"/>
      </w:pPr>
    </w:lvl>
    <w:lvl w:ilvl="8" w:tplc="0409001B" w:tentative="1">
      <w:start w:val="1"/>
      <w:numFmt w:val="lowerRoman"/>
      <w:lvlText w:val="%9."/>
      <w:lvlJc w:val="right"/>
      <w:pPr>
        <w:tabs>
          <w:tab w:val="num" w:pos="6123"/>
        </w:tabs>
        <w:ind w:left="6123" w:hanging="180"/>
      </w:pPr>
    </w:lvl>
  </w:abstractNum>
  <w:abstractNum w:abstractNumId="8" w15:restartNumberingAfterBreak="0">
    <w:nsid w:val="09813F00"/>
    <w:multiLevelType w:val="hybridMultilevel"/>
    <w:tmpl w:val="32FEB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0C24701C"/>
    <w:multiLevelType w:val="hybridMultilevel"/>
    <w:tmpl w:val="6980CA0A"/>
    <w:lvl w:ilvl="0" w:tplc="1F3218F8">
      <w:start w:val="1"/>
      <w:numFmt w:val="decimal"/>
      <w:pStyle w:val="RCPHeading1"/>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CC32F7"/>
    <w:multiLevelType w:val="hybridMultilevel"/>
    <w:tmpl w:val="84A05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140DBB"/>
    <w:multiLevelType w:val="hybridMultilevel"/>
    <w:tmpl w:val="99FA8C76"/>
    <w:lvl w:ilvl="0" w:tplc="D5CED842">
      <w:start w:val="1"/>
      <w:numFmt w:val="lowerLetter"/>
      <w:pStyle w:val="section3paras"/>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02939C2"/>
    <w:multiLevelType w:val="hybridMultilevel"/>
    <w:tmpl w:val="1B5AB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E1122"/>
    <w:multiLevelType w:val="hybridMultilevel"/>
    <w:tmpl w:val="F5EAC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F130F8"/>
    <w:multiLevelType w:val="hybridMultilevel"/>
    <w:tmpl w:val="A246069C"/>
    <w:lvl w:ilvl="0" w:tplc="0409000F">
      <w:start w:val="1"/>
      <w:numFmt w:val="decimal"/>
      <w:lvlText w:val="%1."/>
      <w:lvlJc w:val="left"/>
      <w:pPr>
        <w:ind w:left="1006"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5017405"/>
    <w:multiLevelType w:val="multilevel"/>
    <w:tmpl w:val="14B6D368"/>
    <w:lvl w:ilvl="0">
      <w:start w:val="1"/>
      <w:numFmt w:val="bullet"/>
      <w:pStyle w:val="Bulletleft1"/>
      <w:lvlText w:val=""/>
      <w:lvlJc w:val="left"/>
      <w:pPr>
        <w:tabs>
          <w:tab w:val="num" w:pos="284"/>
        </w:tabs>
        <w:ind w:left="284" w:hanging="284"/>
      </w:pPr>
      <w:rPr>
        <w:rFonts w:ascii="Symbol" w:hAnsi="Symbol" w:hint="default"/>
        <w:color w:val="2F5496"/>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7" w15:restartNumberingAfterBreak="0">
    <w:nsid w:val="16F205AD"/>
    <w:multiLevelType w:val="hybridMultilevel"/>
    <w:tmpl w:val="8AE606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18214FA2"/>
    <w:multiLevelType w:val="hybridMultilevel"/>
    <w:tmpl w:val="6838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E54BFA"/>
    <w:multiLevelType w:val="hybridMultilevel"/>
    <w:tmpl w:val="FFCCFED0"/>
    <w:lvl w:ilvl="0" w:tplc="A2DE906E">
      <w:start w:val="1"/>
      <w:numFmt w:val="bullet"/>
      <w:pStyle w:val="Bulletgenera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33"/>
        </w:tabs>
        <w:ind w:left="1233" w:hanging="360"/>
      </w:pPr>
      <w:rPr>
        <w:rFonts w:ascii="Courier New" w:hAnsi="Courier New" w:hint="default"/>
      </w:rPr>
    </w:lvl>
    <w:lvl w:ilvl="2" w:tplc="04090005">
      <w:start w:val="1"/>
      <w:numFmt w:val="bullet"/>
      <w:lvlText w:val=""/>
      <w:lvlJc w:val="left"/>
      <w:pPr>
        <w:tabs>
          <w:tab w:val="num" w:pos="1953"/>
        </w:tabs>
        <w:ind w:left="1953" w:hanging="360"/>
      </w:pPr>
      <w:rPr>
        <w:rFonts w:ascii="Wingdings" w:hAnsi="Wingdings" w:hint="default"/>
      </w:rPr>
    </w:lvl>
    <w:lvl w:ilvl="3" w:tplc="0409000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20" w15:restartNumberingAfterBreak="0">
    <w:nsid w:val="1A9B5E3F"/>
    <w:multiLevelType w:val="hybridMultilevel"/>
    <w:tmpl w:val="B508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5D3036"/>
    <w:multiLevelType w:val="hybridMultilevel"/>
    <w:tmpl w:val="6A887B04"/>
    <w:lvl w:ilvl="0" w:tplc="45F062E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DC0048A"/>
    <w:multiLevelType w:val="hybridMultilevel"/>
    <w:tmpl w:val="7DD28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E6256E9"/>
    <w:multiLevelType w:val="hybridMultilevel"/>
    <w:tmpl w:val="4510DFAA"/>
    <w:lvl w:ilvl="0" w:tplc="45F062E4">
      <w:start w:val="1"/>
      <w:numFmt w:val="bullet"/>
      <w:lvlText w:val=""/>
      <w:lvlJc w:val="left"/>
      <w:pPr>
        <w:ind w:left="720" w:hanging="360"/>
      </w:pPr>
      <w:rPr>
        <w:rFonts w:ascii="Symbol" w:hAnsi="Symbol" w:hint="default"/>
      </w:rPr>
    </w:lvl>
    <w:lvl w:ilvl="1" w:tplc="45F062E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E40131"/>
    <w:multiLevelType w:val="hybridMultilevel"/>
    <w:tmpl w:val="840AF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25710A2"/>
    <w:multiLevelType w:val="multilevel"/>
    <w:tmpl w:val="82B260D8"/>
    <w:lvl w:ilvl="0">
      <w:start w:val="13"/>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3DE2E03"/>
    <w:multiLevelType w:val="hybridMultilevel"/>
    <w:tmpl w:val="C13E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9" w15:restartNumberingAfterBreak="0">
    <w:nsid w:val="2C8E79B8"/>
    <w:multiLevelType w:val="hybridMultilevel"/>
    <w:tmpl w:val="C40A6BF0"/>
    <w:lvl w:ilvl="0" w:tplc="45F062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681FF0"/>
    <w:multiLevelType w:val="hybridMultilevel"/>
    <w:tmpl w:val="E21A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D171B6"/>
    <w:multiLevelType w:val="multilevel"/>
    <w:tmpl w:val="58623A0C"/>
    <w:lvl w:ilvl="0">
      <w:start w:val="13"/>
      <w:numFmt w:val="decimal"/>
      <w:lvlText w:val="%1."/>
      <w:lvlJc w:val="left"/>
      <w:pPr>
        <w:ind w:left="645" w:hanging="64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2FC975B7"/>
    <w:multiLevelType w:val="hybridMultilevel"/>
    <w:tmpl w:val="81AE5DCA"/>
    <w:lvl w:ilvl="0" w:tplc="45F06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07296D"/>
    <w:multiLevelType w:val="hybridMultilevel"/>
    <w:tmpl w:val="F5821DB6"/>
    <w:lvl w:ilvl="0" w:tplc="6A560544">
      <w:start w:val="1"/>
      <w:numFmt w:val="bullet"/>
      <w:lvlText w:val=""/>
      <w:lvlJc w:val="left"/>
      <w:pPr>
        <w:tabs>
          <w:tab w:val="num" w:pos="720"/>
        </w:tabs>
        <w:ind w:left="720" w:hanging="360"/>
      </w:pPr>
      <w:rPr>
        <w:rFonts w:ascii="Symbol" w:hAnsi="Symbol" w:hint="default"/>
      </w:rPr>
    </w:lvl>
    <w:lvl w:ilvl="1" w:tplc="72FA4F7A" w:tentative="1">
      <w:start w:val="1"/>
      <w:numFmt w:val="bullet"/>
      <w:lvlText w:val="o"/>
      <w:lvlJc w:val="left"/>
      <w:pPr>
        <w:tabs>
          <w:tab w:val="num" w:pos="1440"/>
        </w:tabs>
        <w:ind w:left="1440" w:hanging="360"/>
      </w:pPr>
      <w:rPr>
        <w:rFonts w:ascii="Courier New" w:hAnsi="Courier New" w:cs="Courier New" w:hint="default"/>
      </w:rPr>
    </w:lvl>
    <w:lvl w:ilvl="2" w:tplc="6D0858D2" w:tentative="1">
      <w:start w:val="1"/>
      <w:numFmt w:val="bullet"/>
      <w:lvlText w:val=""/>
      <w:lvlJc w:val="left"/>
      <w:pPr>
        <w:tabs>
          <w:tab w:val="num" w:pos="2160"/>
        </w:tabs>
        <w:ind w:left="2160" w:hanging="360"/>
      </w:pPr>
      <w:rPr>
        <w:rFonts w:ascii="Wingdings" w:hAnsi="Wingdings" w:hint="default"/>
      </w:rPr>
    </w:lvl>
    <w:lvl w:ilvl="3" w:tplc="E4F63994" w:tentative="1">
      <w:start w:val="1"/>
      <w:numFmt w:val="bullet"/>
      <w:lvlText w:val=""/>
      <w:lvlJc w:val="left"/>
      <w:pPr>
        <w:tabs>
          <w:tab w:val="num" w:pos="2880"/>
        </w:tabs>
        <w:ind w:left="2880" w:hanging="360"/>
      </w:pPr>
      <w:rPr>
        <w:rFonts w:ascii="Symbol" w:hAnsi="Symbol" w:hint="default"/>
      </w:rPr>
    </w:lvl>
    <w:lvl w:ilvl="4" w:tplc="40B48CB6" w:tentative="1">
      <w:start w:val="1"/>
      <w:numFmt w:val="bullet"/>
      <w:lvlText w:val="o"/>
      <w:lvlJc w:val="left"/>
      <w:pPr>
        <w:tabs>
          <w:tab w:val="num" w:pos="3600"/>
        </w:tabs>
        <w:ind w:left="3600" w:hanging="360"/>
      </w:pPr>
      <w:rPr>
        <w:rFonts w:ascii="Courier New" w:hAnsi="Courier New" w:cs="Courier New" w:hint="default"/>
      </w:rPr>
    </w:lvl>
    <w:lvl w:ilvl="5" w:tplc="AD04FD88" w:tentative="1">
      <w:start w:val="1"/>
      <w:numFmt w:val="bullet"/>
      <w:lvlText w:val=""/>
      <w:lvlJc w:val="left"/>
      <w:pPr>
        <w:tabs>
          <w:tab w:val="num" w:pos="4320"/>
        </w:tabs>
        <w:ind w:left="4320" w:hanging="360"/>
      </w:pPr>
      <w:rPr>
        <w:rFonts w:ascii="Wingdings" w:hAnsi="Wingdings" w:hint="default"/>
      </w:rPr>
    </w:lvl>
    <w:lvl w:ilvl="6" w:tplc="F36C32B8" w:tentative="1">
      <w:start w:val="1"/>
      <w:numFmt w:val="bullet"/>
      <w:lvlText w:val=""/>
      <w:lvlJc w:val="left"/>
      <w:pPr>
        <w:tabs>
          <w:tab w:val="num" w:pos="5040"/>
        </w:tabs>
        <w:ind w:left="5040" w:hanging="360"/>
      </w:pPr>
      <w:rPr>
        <w:rFonts w:ascii="Symbol" w:hAnsi="Symbol" w:hint="default"/>
      </w:rPr>
    </w:lvl>
    <w:lvl w:ilvl="7" w:tplc="138C674E" w:tentative="1">
      <w:start w:val="1"/>
      <w:numFmt w:val="bullet"/>
      <w:lvlText w:val="o"/>
      <w:lvlJc w:val="left"/>
      <w:pPr>
        <w:tabs>
          <w:tab w:val="num" w:pos="5760"/>
        </w:tabs>
        <w:ind w:left="5760" w:hanging="360"/>
      </w:pPr>
      <w:rPr>
        <w:rFonts w:ascii="Courier New" w:hAnsi="Courier New" w:cs="Courier New" w:hint="default"/>
      </w:rPr>
    </w:lvl>
    <w:lvl w:ilvl="8" w:tplc="8AEE61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19C5AA4"/>
    <w:multiLevelType w:val="hybridMultilevel"/>
    <w:tmpl w:val="6816862E"/>
    <w:lvl w:ilvl="0" w:tplc="0B621DC4">
      <w:numFmt w:val="bullet"/>
      <w:lvlText w:val="•"/>
      <w:lvlJc w:val="left"/>
      <w:pPr>
        <w:ind w:left="720" w:hanging="360"/>
      </w:pPr>
      <w:rPr>
        <w:rFonts w:ascii="Book Antiqua" w:eastAsia="Calibri"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AB18EF"/>
    <w:multiLevelType w:val="hybridMultilevel"/>
    <w:tmpl w:val="57EC8EF6"/>
    <w:lvl w:ilvl="0" w:tplc="08090001">
      <w:start w:val="1"/>
      <w:numFmt w:val="lowerLetter"/>
      <w:pStyle w:val="section43paras"/>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6" w15:restartNumberingAfterBreak="0">
    <w:nsid w:val="32A22096"/>
    <w:multiLevelType w:val="hybridMultilevel"/>
    <w:tmpl w:val="BB043E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32AD5A26"/>
    <w:multiLevelType w:val="multilevel"/>
    <w:tmpl w:val="3DF2DA9E"/>
    <w:lvl w:ilvl="0">
      <w:start w:val="1"/>
      <w:numFmt w:val="upperLetter"/>
      <w:pStyle w:val="AppendixHeading1"/>
      <w:suff w:val="space"/>
      <w:lvlText w:val="%1."/>
      <w:lvlJc w:val="left"/>
      <w:pPr>
        <w:ind w:left="432" w:hanging="432"/>
      </w:pPr>
      <w:rPr>
        <w:rFonts w:hint="default"/>
      </w:rPr>
    </w:lvl>
    <w:lvl w:ilvl="1">
      <w:start w:val="1"/>
      <w:numFmt w:val="decimal"/>
      <w:pStyle w:val="AppendixHeading1"/>
      <w:suff w:val="space"/>
      <w:lvlText w:val="%1.%2."/>
      <w:lvlJc w:val="left"/>
      <w:pPr>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5F06477"/>
    <w:multiLevelType w:val="hybridMultilevel"/>
    <w:tmpl w:val="E73C7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63E1B47"/>
    <w:multiLevelType w:val="hybridMultilevel"/>
    <w:tmpl w:val="C172E198"/>
    <w:lvl w:ilvl="0" w:tplc="45F06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77414A1"/>
    <w:multiLevelType w:val="hybridMultilevel"/>
    <w:tmpl w:val="15C2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BD06A3C"/>
    <w:multiLevelType w:val="hybridMultilevel"/>
    <w:tmpl w:val="7940E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A83A24"/>
    <w:multiLevelType w:val="hybridMultilevel"/>
    <w:tmpl w:val="8580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7B40F9"/>
    <w:multiLevelType w:val="hybridMultilevel"/>
    <w:tmpl w:val="B01CD248"/>
    <w:lvl w:ilvl="0" w:tplc="04090001">
      <w:start w:val="1"/>
      <w:numFmt w:val="bullet"/>
      <w:lvlText w:val=""/>
      <w:lvlJc w:val="left"/>
      <w:pPr>
        <w:ind w:left="360" w:hanging="360"/>
      </w:pPr>
      <w:rPr>
        <w:rFonts w:ascii="Symbol" w:hAnsi="Symbol" w:hint="default"/>
      </w:rPr>
    </w:lvl>
    <w:lvl w:ilvl="1" w:tplc="45F062E4">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5D07ADD"/>
    <w:multiLevelType w:val="hybridMultilevel"/>
    <w:tmpl w:val="82AA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7222156"/>
    <w:multiLevelType w:val="hybridMultilevel"/>
    <w:tmpl w:val="BF92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246366"/>
    <w:multiLevelType w:val="hybridMultilevel"/>
    <w:tmpl w:val="761A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A7122CD"/>
    <w:multiLevelType w:val="hybridMultilevel"/>
    <w:tmpl w:val="A32C4870"/>
    <w:lvl w:ilvl="0" w:tplc="45F062E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EE563A7"/>
    <w:multiLevelType w:val="hybridMultilevel"/>
    <w:tmpl w:val="9BC430EE"/>
    <w:lvl w:ilvl="0" w:tplc="08090001">
      <w:start w:val="1"/>
      <w:numFmt w:val="lowerLetter"/>
      <w:pStyle w:val="section45paras"/>
      <w:lvlText w:val="%1)"/>
      <w:lvlJc w:val="left"/>
      <w:pPr>
        <w:tabs>
          <w:tab w:val="num" w:pos="1151"/>
        </w:tabs>
        <w:ind w:left="1151" w:hanging="360"/>
      </w:pPr>
      <w:rPr>
        <w:rFonts w:hint="default"/>
      </w:rPr>
    </w:lvl>
    <w:lvl w:ilvl="1" w:tplc="08090003">
      <w:start w:val="1"/>
      <w:numFmt w:val="lowerLetter"/>
      <w:pStyle w:val="section5paras"/>
      <w:lvlText w:val="%2)"/>
      <w:lvlJc w:val="left"/>
      <w:pPr>
        <w:tabs>
          <w:tab w:val="num" w:pos="1871"/>
        </w:tabs>
        <w:ind w:left="1871" w:hanging="360"/>
      </w:pPr>
      <w:rPr>
        <w:rFonts w:hint="default"/>
      </w:rPr>
    </w:lvl>
    <w:lvl w:ilvl="2" w:tplc="08090005">
      <w:start w:val="1"/>
      <w:numFmt w:val="lowerLetter"/>
      <w:pStyle w:val="section6paras"/>
      <w:lvlText w:val="%3)"/>
      <w:lvlJc w:val="left"/>
      <w:pPr>
        <w:tabs>
          <w:tab w:val="num" w:pos="2771"/>
        </w:tabs>
        <w:ind w:left="2771" w:hanging="360"/>
      </w:pPr>
      <w:rPr>
        <w:rFonts w:hint="default"/>
      </w:rPr>
    </w:lvl>
    <w:lvl w:ilvl="3" w:tplc="08090001" w:tentative="1">
      <w:start w:val="1"/>
      <w:numFmt w:val="decimal"/>
      <w:lvlText w:val="%4."/>
      <w:lvlJc w:val="left"/>
      <w:pPr>
        <w:tabs>
          <w:tab w:val="num" w:pos="3311"/>
        </w:tabs>
        <w:ind w:left="3311" w:hanging="360"/>
      </w:pPr>
    </w:lvl>
    <w:lvl w:ilvl="4" w:tplc="08090003" w:tentative="1">
      <w:start w:val="1"/>
      <w:numFmt w:val="lowerLetter"/>
      <w:lvlText w:val="%5."/>
      <w:lvlJc w:val="left"/>
      <w:pPr>
        <w:tabs>
          <w:tab w:val="num" w:pos="4031"/>
        </w:tabs>
        <w:ind w:left="4031" w:hanging="360"/>
      </w:pPr>
    </w:lvl>
    <w:lvl w:ilvl="5" w:tplc="08090005" w:tentative="1">
      <w:start w:val="1"/>
      <w:numFmt w:val="lowerRoman"/>
      <w:lvlText w:val="%6."/>
      <w:lvlJc w:val="right"/>
      <w:pPr>
        <w:tabs>
          <w:tab w:val="num" w:pos="4751"/>
        </w:tabs>
        <w:ind w:left="4751" w:hanging="180"/>
      </w:pPr>
    </w:lvl>
    <w:lvl w:ilvl="6" w:tplc="08090001" w:tentative="1">
      <w:start w:val="1"/>
      <w:numFmt w:val="decimal"/>
      <w:lvlText w:val="%7."/>
      <w:lvlJc w:val="left"/>
      <w:pPr>
        <w:tabs>
          <w:tab w:val="num" w:pos="5471"/>
        </w:tabs>
        <w:ind w:left="5471" w:hanging="360"/>
      </w:pPr>
    </w:lvl>
    <w:lvl w:ilvl="7" w:tplc="08090003" w:tentative="1">
      <w:start w:val="1"/>
      <w:numFmt w:val="lowerLetter"/>
      <w:lvlText w:val="%8."/>
      <w:lvlJc w:val="left"/>
      <w:pPr>
        <w:tabs>
          <w:tab w:val="num" w:pos="6191"/>
        </w:tabs>
        <w:ind w:left="6191" w:hanging="360"/>
      </w:pPr>
    </w:lvl>
    <w:lvl w:ilvl="8" w:tplc="08090005" w:tentative="1">
      <w:start w:val="1"/>
      <w:numFmt w:val="lowerRoman"/>
      <w:lvlText w:val="%9."/>
      <w:lvlJc w:val="right"/>
      <w:pPr>
        <w:tabs>
          <w:tab w:val="num" w:pos="6911"/>
        </w:tabs>
        <w:ind w:left="6911" w:hanging="180"/>
      </w:pPr>
    </w:lvl>
  </w:abstractNum>
  <w:abstractNum w:abstractNumId="50" w15:restartNumberingAfterBreak="0">
    <w:nsid w:val="513B7F9B"/>
    <w:multiLevelType w:val="hybridMultilevel"/>
    <w:tmpl w:val="B35EBF6E"/>
    <w:lvl w:ilvl="0" w:tplc="FFFFFFFF">
      <w:start w:val="1"/>
      <w:numFmt w:val="lowerLetter"/>
      <w:pStyle w:val="section412paras"/>
      <w:lvlText w:val="%1)"/>
      <w:lvlJc w:val="left"/>
      <w:pPr>
        <w:tabs>
          <w:tab w:val="num" w:pos="714"/>
        </w:tabs>
        <w:ind w:left="714" w:hanging="354"/>
      </w:pPr>
      <w:rPr>
        <w:rFonts w:cs="Times New Roman" w:hint="default"/>
        <w:b w:val="0"/>
        <w:bCs w:val="0"/>
        <w:i w:val="0"/>
        <w:iCs w:val="0"/>
        <w:caps w:val="0"/>
        <w:smallCaps w:val="0"/>
        <w:strike w:val="0"/>
        <w:dstrike w:val="0"/>
        <w:noProof w:val="0"/>
        <w:vanish w:val="0"/>
        <w:color w:val="auto"/>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515A3F96"/>
    <w:multiLevelType w:val="hybridMultilevel"/>
    <w:tmpl w:val="44A27922"/>
    <w:lvl w:ilvl="0" w:tplc="5F10798A">
      <w:start w:val="1"/>
      <w:numFmt w:val="lowerLetter"/>
      <w:pStyle w:val="Section412paragraphs"/>
      <w:lvlText w:val="%1)"/>
      <w:lvlJc w:val="left"/>
      <w:pPr>
        <w:tabs>
          <w:tab w:val="num" w:pos="1134"/>
        </w:tabs>
        <w:ind w:left="1134" w:hanging="1134"/>
      </w:pPr>
      <w:rPr>
        <w:rFonts w:ascii="Arial" w:hAnsi="Arial" w:hint="default"/>
        <w:sz w:val="24"/>
        <w:szCs w:val="24"/>
      </w:rPr>
    </w:lvl>
    <w:lvl w:ilvl="1" w:tplc="238E5C9A" w:tentative="1">
      <w:start w:val="1"/>
      <w:numFmt w:val="lowerLetter"/>
      <w:lvlText w:val="%2."/>
      <w:lvlJc w:val="left"/>
      <w:pPr>
        <w:tabs>
          <w:tab w:val="num" w:pos="1440"/>
        </w:tabs>
        <w:ind w:left="1440" w:hanging="360"/>
      </w:pPr>
    </w:lvl>
    <w:lvl w:ilvl="2" w:tplc="E1E23BF6" w:tentative="1">
      <w:start w:val="1"/>
      <w:numFmt w:val="lowerRoman"/>
      <w:lvlText w:val="%3."/>
      <w:lvlJc w:val="right"/>
      <w:pPr>
        <w:tabs>
          <w:tab w:val="num" w:pos="2160"/>
        </w:tabs>
        <w:ind w:left="2160" w:hanging="180"/>
      </w:pPr>
    </w:lvl>
    <w:lvl w:ilvl="3" w:tplc="B4721A02" w:tentative="1">
      <w:start w:val="1"/>
      <w:numFmt w:val="decimal"/>
      <w:lvlText w:val="%4."/>
      <w:lvlJc w:val="left"/>
      <w:pPr>
        <w:tabs>
          <w:tab w:val="num" w:pos="2880"/>
        </w:tabs>
        <w:ind w:left="2880" w:hanging="360"/>
      </w:pPr>
    </w:lvl>
    <w:lvl w:ilvl="4" w:tplc="1D1E7A8E" w:tentative="1">
      <w:start w:val="1"/>
      <w:numFmt w:val="lowerLetter"/>
      <w:lvlText w:val="%5."/>
      <w:lvlJc w:val="left"/>
      <w:pPr>
        <w:tabs>
          <w:tab w:val="num" w:pos="3600"/>
        </w:tabs>
        <w:ind w:left="3600" w:hanging="360"/>
      </w:pPr>
    </w:lvl>
    <w:lvl w:ilvl="5" w:tplc="F9525D58" w:tentative="1">
      <w:start w:val="1"/>
      <w:numFmt w:val="lowerRoman"/>
      <w:lvlText w:val="%6."/>
      <w:lvlJc w:val="right"/>
      <w:pPr>
        <w:tabs>
          <w:tab w:val="num" w:pos="4320"/>
        </w:tabs>
        <w:ind w:left="4320" w:hanging="180"/>
      </w:pPr>
    </w:lvl>
    <w:lvl w:ilvl="6" w:tplc="505EA3BE" w:tentative="1">
      <w:start w:val="1"/>
      <w:numFmt w:val="decimal"/>
      <w:lvlText w:val="%7."/>
      <w:lvlJc w:val="left"/>
      <w:pPr>
        <w:tabs>
          <w:tab w:val="num" w:pos="5040"/>
        </w:tabs>
        <w:ind w:left="5040" w:hanging="360"/>
      </w:pPr>
    </w:lvl>
    <w:lvl w:ilvl="7" w:tplc="4AD087EA" w:tentative="1">
      <w:start w:val="1"/>
      <w:numFmt w:val="lowerLetter"/>
      <w:lvlText w:val="%8."/>
      <w:lvlJc w:val="left"/>
      <w:pPr>
        <w:tabs>
          <w:tab w:val="num" w:pos="5760"/>
        </w:tabs>
        <w:ind w:left="5760" w:hanging="360"/>
      </w:pPr>
    </w:lvl>
    <w:lvl w:ilvl="8" w:tplc="87CC1EC6" w:tentative="1">
      <w:start w:val="1"/>
      <w:numFmt w:val="lowerRoman"/>
      <w:lvlText w:val="%9."/>
      <w:lvlJc w:val="right"/>
      <w:pPr>
        <w:tabs>
          <w:tab w:val="num" w:pos="6480"/>
        </w:tabs>
        <w:ind w:left="6480" w:hanging="180"/>
      </w:pPr>
    </w:lvl>
  </w:abstractNum>
  <w:abstractNum w:abstractNumId="52" w15:restartNumberingAfterBreak="0">
    <w:nsid w:val="53121E67"/>
    <w:multiLevelType w:val="hybridMultilevel"/>
    <w:tmpl w:val="3B78D25C"/>
    <w:lvl w:ilvl="0" w:tplc="D87233D4">
      <w:start w:val="1"/>
      <w:numFmt w:val="lowerLetter"/>
      <w:pStyle w:val="Section31paragraph"/>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53B22CB3"/>
    <w:multiLevelType w:val="hybridMultilevel"/>
    <w:tmpl w:val="FF6EAE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5154701"/>
    <w:multiLevelType w:val="hybridMultilevel"/>
    <w:tmpl w:val="79729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7B46883"/>
    <w:multiLevelType w:val="hybridMultilevel"/>
    <w:tmpl w:val="1EA88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BA20CB8"/>
    <w:multiLevelType w:val="hybridMultilevel"/>
    <w:tmpl w:val="FB8A6F52"/>
    <w:lvl w:ilvl="0" w:tplc="437C3D84">
      <w:start w:val="1"/>
      <w:numFmt w:val="bullet"/>
      <w:lvlText w:val=""/>
      <w:lvlJc w:val="left"/>
      <w:pPr>
        <w:ind w:left="720" w:hanging="360"/>
      </w:pPr>
      <w:rPr>
        <w:rFonts w:ascii="Symbol" w:hAnsi="Symbol" w:hint="default"/>
      </w:rPr>
    </w:lvl>
    <w:lvl w:ilvl="1" w:tplc="647C8596"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57" w15:restartNumberingAfterBreak="0">
    <w:nsid w:val="5CFD2C5F"/>
    <w:multiLevelType w:val="hybridMultilevel"/>
    <w:tmpl w:val="E9D06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1165F0F"/>
    <w:multiLevelType w:val="hybridMultilevel"/>
    <w:tmpl w:val="302462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62174FAB"/>
    <w:multiLevelType w:val="hybridMultilevel"/>
    <w:tmpl w:val="0F905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37A0228"/>
    <w:multiLevelType w:val="multilevel"/>
    <w:tmpl w:val="70140E30"/>
    <w:styleLink w:val="Style1"/>
    <w:lvl w:ilvl="0">
      <w:start w:val="3"/>
      <w:numFmt w:val="decimal"/>
      <w:suff w:val="space"/>
      <w:lvlText w:val="%1."/>
      <w:lvlJc w:val="left"/>
      <w:pPr>
        <w:ind w:left="720" w:hanging="720"/>
      </w:pPr>
      <w:rPr>
        <w:rFonts w:cs="Times New Roman" w:hint="default"/>
      </w:rPr>
    </w:lvl>
    <w:lvl w:ilvl="1">
      <w:start w:val="1"/>
      <w:numFmt w:val="decimal"/>
      <w:isLgl/>
      <w:suff w:val="space"/>
      <w:lvlText w:val="%1.%2."/>
      <w:lvlJc w:val="left"/>
      <w:pPr>
        <w:ind w:left="720" w:hanging="720"/>
      </w:pPr>
      <w:rPr>
        <w:rFonts w:cs="Times New Roman" w:hint="default"/>
      </w:rPr>
    </w:lvl>
    <w:lvl w:ilvl="2">
      <w:start w:val="1"/>
      <w:numFmt w:val="decimal"/>
      <w:suff w:val="space"/>
      <w:lvlText w:val="%1.%2.%3."/>
      <w:lvlJc w:val="left"/>
      <w:pPr>
        <w:ind w:left="720" w:hanging="720"/>
      </w:pPr>
      <w:rPr>
        <w:rFonts w:cs="Times New Roman" w:hint="default"/>
      </w:rPr>
    </w:lvl>
    <w:lvl w:ilvl="3">
      <w:start w:val="1"/>
      <w:numFmt w:val="decimal"/>
      <w:suff w:val="space"/>
      <w:lvlText w:val="%1.%2.%3.%4"/>
      <w:lvlJc w:val="left"/>
      <w:pPr>
        <w:ind w:left="1713" w:hanging="720"/>
      </w:pPr>
      <w:rPr>
        <w:rFonts w:cs="Times New Roman" w:hint="default"/>
        <w:b w:val="0"/>
        <w:sz w:val="24"/>
        <w:szCs w:val="24"/>
      </w:rPr>
    </w:lvl>
    <w:lvl w:ilvl="4">
      <w:start w:val="1"/>
      <w:numFmt w:val="decimal"/>
      <w:suff w:val="space"/>
      <w:lvlText w:val="%1.%2.%3.%4.%5."/>
      <w:lvlJc w:val="left"/>
      <w:pPr>
        <w:ind w:left="2592" w:hanging="792"/>
      </w:pPr>
      <w:rPr>
        <w:rFonts w:cs="Times New Roman" w:hint="default"/>
      </w:rPr>
    </w:lvl>
    <w:lvl w:ilvl="5">
      <w:start w:val="1"/>
      <w:numFmt w:val="decimal"/>
      <w:lvlText w:val="%1.%2.%3.%4.%5.%6."/>
      <w:lvlJc w:val="left"/>
      <w:pPr>
        <w:tabs>
          <w:tab w:val="num" w:pos="4680"/>
        </w:tabs>
        <w:ind w:left="3096" w:hanging="936"/>
      </w:pPr>
      <w:rPr>
        <w:rFonts w:cs="Times New Roman" w:hint="default"/>
      </w:rPr>
    </w:lvl>
    <w:lvl w:ilvl="6">
      <w:start w:val="1"/>
      <w:numFmt w:val="decimal"/>
      <w:lvlText w:val="%1.%2.%3.%4.%5.%6.%7."/>
      <w:lvlJc w:val="left"/>
      <w:pPr>
        <w:tabs>
          <w:tab w:val="num" w:pos="5400"/>
        </w:tabs>
        <w:ind w:left="3600" w:hanging="1080"/>
      </w:pPr>
      <w:rPr>
        <w:rFonts w:cs="Times New Roman" w:hint="default"/>
      </w:rPr>
    </w:lvl>
    <w:lvl w:ilvl="7">
      <w:start w:val="1"/>
      <w:numFmt w:val="decimal"/>
      <w:lvlText w:val="%1.%2.%3.%4.%5.%6.%7.%8."/>
      <w:lvlJc w:val="left"/>
      <w:pPr>
        <w:tabs>
          <w:tab w:val="num" w:pos="6120"/>
        </w:tabs>
        <w:ind w:left="4104" w:hanging="1224"/>
      </w:pPr>
      <w:rPr>
        <w:rFonts w:cs="Times New Roman" w:hint="default"/>
      </w:rPr>
    </w:lvl>
    <w:lvl w:ilvl="8">
      <w:start w:val="1"/>
      <w:numFmt w:val="decimal"/>
      <w:lvlText w:val="%1.%2.%3.%4.%5.%6.%7.%8.%9."/>
      <w:lvlJc w:val="left"/>
      <w:pPr>
        <w:tabs>
          <w:tab w:val="num" w:pos="6840"/>
        </w:tabs>
        <w:ind w:left="4680" w:hanging="1440"/>
      </w:pPr>
      <w:rPr>
        <w:rFonts w:cs="Times New Roman" w:hint="default"/>
      </w:rPr>
    </w:lvl>
  </w:abstractNum>
  <w:abstractNum w:abstractNumId="61" w15:restartNumberingAfterBreak="0">
    <w:nsid w:val="647D586D"/>
    <w:multiLevelType w:val="multilevel"/>
    <w:tmpl w:val="ED78C77E"/>
    <w:lvl w:ilvl="0">
      <w:start w:val="1"/>
      <w:numFmt w:val="decimal"/>
      <w:pStyle w:val="berschrift1"/>
      <w:suff w:val="space"/>
      <w:lvlText w:val="%1."/>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rschrift2"/>
      <w:isLgl/>
      <w:suff w:val="space"/>
      <w:lvlText w:val="%1.%2."/>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720"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CPHeading4"/>
      <w:suff w:val="space"/>
      <w:lvlText w:val="%1.%2.%3.%4"/>
      <w:lvlJc w:val="left"/>
      <w:pPr>
        <w:ind w:left="1713" w:hanging="720"/>
      </w:pPr>
      <w:rPr>
        <w:rFonts w:cs="Times New Roman" w:hint="default"/>
        <w:b w:val="0"/>
        <w:sz w:val="24"/>
        <w:szCs w:val="24"/>
      </w:rPr>
    </w:lvl>
    <w:lvl w:ilvl="4">
      <w:start w:val="1"/>
      <w:numFmt w:val="decimal"/>
      <w:suff w:val="space"/>
      <w:lvlText w:val="%1.%2.%3.%4.%5."/>
      <w:lvlJc w:val="left"/>
      <w:pPr>
        <w:ind w:left="2592" w:hanging="792"/>
      </w:pPr>
      <w:rPr>
        <w:rFonts w:cs="Times New Roman" w:hint="default"/>
      </w:rPr>
    </w:lvl>
    <w:lvl w:ilvl="5">
      <w:start w:val="1"/>
      <w:numFmt w:val="decimal"/>
      <w:lvlText w:val="%1.%2.%3.%4.%5.%6."/>
      <w:lvlJc w:val="left"/>
      <w:pPr>
        <w:tabs>
          <w:tab w:val="num" w:pos="4680"/>
        </w:tabs>
        <w:ind w:left="3096" w:hanging="936"/>
      </w:pPr>
      <w:rPr>
        <w:rFonts w:cs="Times New Roman" w:hint="default"/>
      </w:rPr>
    </w:lvl>
    <w:lvl w:ilvl="6">
      <w:start w:val="1"/>
      <w:numFmt w:val="decimal"/>
      <w:lvlText w:val="%1.%2.%3.%4.%5.%6.%7."/>
      <w:lvlJc w:val="left"/>
      <w:pPr>
        <w:tabs>
          <w:tab w:val="num" w:pos="5400"/>
        </w:tabs>
        <w:ind w:left="3600" w:hanging="1080"/>
      </w:pPr>
      <w:rPr>
        <w:rFonts w:cs="Times New Roman" w:hint="default"/>
      </w:rPr>
    </w:lvl>
    <w:lvl w:ilvl="7">
      <w:start w:val="1"/>
      <w:numFmt w:val="decimal"/>
      <w:lvlText w:val="%1.%2.%3.%4.%5.%6.%7.%8."/>
      <w:lvlJc w:val="left"/>
      <w:pPr>
        <w:tabs>
          <w:tab w:val="num" w:pos="6120"/>
        </w:tabs>
        <w:ind w:left="4104" w:hanging="1224"/>
      </w:pPr>
      <w:rPr>
        <w:rFonts w:cs="Times New Roman" w:hint="default"/>
      </w:rPr>
    </w:lvl>
    <w:lvl w:ilvl="8">
      <w:start w:val="1"/>
      <w:numFmt w:val="decimal"/>
      <w:lvlText w:val="%1.%2.%3.%4.%5.%6.%7.%8.%9."/>
      <w:lvlJc w:val="left"/>
      <w:pPr>
        <w:tabs>
          <w:tab w:val="num" w:pos="6840"/>
        </w:tabs>
        <w:ind w:left="4680" w:hanging="1440"/>
      </w:pPr>
      <w:rPr>
        <w:rFonts w:cs="Times New Roman" w:hint="default"/>
      </w:rPr>
    </w:lvl>
  </w:abstractNum>
  <w:abstractNum w:abstractNumId="62" w15:restartNumberingAfterBreak="0">
    <w:nsid w:val="659F62A8"/>
    <w:multiLevelType w:val="hybridMultilevel"/>
    <w:tmpl w:val="256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4" w15:restartNumberingAfterBreak="0">
    <w:nsid w:val="68AB30D0"/>
    <w:multiLevelType w:val="multilevel"/>
    <w:tmpl w:val="10FAC4B4"/>
    <w:lvl w:ilvl="0">
      <w:start w:val="1"/>
      <w:numFmt w:val="decimal"/>
      <w:pStyle w:val="Recommendation"/>
      <w:suff w:val="space"/>
      <w:lvlText w:val="R %1."/>
      <w:lvlJc w:val="left"/>
      <w:pPr>
        <w:ind w:left="360" w:hanging="360"/>
      </w:pPr>
      <w:rPr>
        <w:rFonts w:ascii="Arial" w:hAnsi="Arial" w:hint="default"/>
        <w:b/>
        <w:i w:val="0"/>
        <w:sz w:val="24"/>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65" w15:restartNumberingAfterBreak="0">
    <w:nsid w:val="6A5F1999"/>
    <w:multiLevelType w:val="multilevel"/>
    <w:tmpl w:val="23CA4C4C"/>
    <w:lvl w:ilvl="0">
      <w:start w:val="1"/>
      <w:numFmt w:val="upperLetter"/>
      <w:lvlText w:val="Appendix %1."/>
      <w:lvlJc w:val="left"/>
      <w:pPr>
        <w:tabs>
          <w:tab w:val="num" w:pos="1800"/>
        </w:tabs>
        <w:ind w:left="432" w:hanging="432"/>
      </w:pPr>
      <w:rPr>
        <w:rFonts w:ascii="Arial" w:hAnsi="Arial" w:hint="default"/>
        <w:sz w:val="28"/>
      </w:rPr>
    </w:lvl>
    <w:lvl w:ilvl="1">
      <w:start w:val="1"/>
      <w:numFmt w:val="decimal"/>
      <w:lvlText w:val="%1.%2"/>
      <w:lvlJc w:val="left"/>
      <w:pPr>
        <w:tabs>
          <w:tab w:val="num" w:pos="576"/>
        </w:tabs>
        <w:ind w:left="576" w:hanging="576"/>
      </w:pPr>
      <w:rPr>
        <w:rFonts w:hint="default"/>
      </w:rPr>
    </w:lvl>
    <w:lvl w:ilvl="2">
      <w:start w:val="1"/>
      <w:numFmt w:val="decimal"/>
      <w:pStyle w:val="Appendixtext"/>
      <w:suff w:val="space"/>
      <w:lvlText w:val="%1.%2.%3."/>
      <w:lvlJc w:val="left"/>
      <w:pPr>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C721278"/>
    <w:multiLevelType w:val="hybridMultilevel"/>
    <w:tmpl w:val="752E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477AF6"/>
    <w:multiLevelType w:val="hybridMultilevel"/>
    <w:tmpl w:val="E2846E50"/>
    <w:lvl w:ilvl="0" w:tplc="C0226494">
      <w:start w:val="1"/>
      <w:numFmt w:val="bullet"/>
      <w:lvlText w:val=""/>
      <w:lvlJc w:val="left"/>
      <w:pPr>
        <w:ind w:left="720" w:hanging="360"/>
      </w:pPr>
      <w:rPr>
        <w:rFonts w:ascii="Symbol" w:hAnsi="Symbol" w:hint="default"/>
        <w:u w:color="FABF8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246623"/>
    <w:multiLevelType w:val="hybridMultilevel"/>
    <w:tmpl w:val="5394C6CE"/>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12D2712"/>
    <w:multiLevelType w:val="hybridMultilevel"/>
    <w:tmpl w:val="369EC280"/>
    <w:lvl w:ilvl="0" w:tplc="FFFFFFFF">
      <w:start w:val="1"/>
      <w:numFmt w:val="bullet"/>
      <w:lvlText w:val=""/>
      <w:lvlJc w:val="center"/>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7B966AED"/>
    <w:multiLevelType w:val="hybridMultilevel"/>
    <w:tmpl w:val="A518FA2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7"/>
  </w:num>
  <w:num w:numId="2">
    <w:abstractNumId w:val="64"/>
  </w:num>
  <w:num w:numId="3">
    <w:abstractNumId w:val="1"/>
  </w:num>
  <w:num w:numId="4">
    <w:abstractNumId w:val="65"/>
  </w:num>
  <w:num w:numId="5">
    <w:abstractNumId w:val="35"/>
  </w:num>
  <w:num w:numId="6">
    <w:abstractNumId w:val="10"/>
  </w:num>
  <w:num w:numId="7">
    <w:abstractNumId w:val="19"/>
  </w:num>
  <w:num w:numId="8">
    <w:abstractNumId w:val="61"/>
  </w:num>
  <w:num w:numId="9">
    <w:abstractNumId w:val="33"/>
  </w:num>
  <w:num w:numId="10">
    <w:abstractNumId w:val="9"/>
  </w:num>
  <w:num w:numId="11">
    <w:abstractNumId w:val="28"/>
  </w:num>
  <w:num w:numId="12">
    <w:abstractNumId w:val="6"/>
  </w:num>
  <w:num w:numId="13">
    <w:abstractNumId w:val="49"/>
  </w:num>
  <w:num w:numId="14">
    <w:abstractNumId w:val="12"/>
  </w:num>
  <w:num w:numId="15">
    <w:abstractNumId w:val="7"/>
  </w:num>
  <w:num w:numId="16">
    <w:abstractNumId w:val="50"/>
  </w:num>
  <w:num w:numId="17">
    <w:abstractNumId w:val="63"/>
  </w:num>
  <w:num w:numId="18">
    <w:abstractNumId w:val="26"/>
  </w:num>
  <w:num w:numId="19">
    <w:abstractNumId w:val="38"/>
  </w:num>
  <w:num w:numId="20">
    <w:abstractNumId w:val="51"/>
  </w:num>
  <w:num w:numId="21">
    <w:abstractNumId w:val="16"/>
  </w:num>
  <w:num w:numId="22">
    <w:abstractNumId w:val="60"/>
  </w:num>
  <w:num w:numId="23">
    <w:abstractNumId w:val="18"/>
  </w:num>
  <w:num w:numId="24">
    <w:abstractNumId w:val="39"/>
  </w:num>
  <w:num w:numId="25">
    <w:abstractNumId w:val="56"/>
  </w:num>
  <w:num w:numId="26">
    <w:abstractNumId w:val="52"/>
  </w:num>
  <w:num w:numId="27">
    <w:abstractNumId w:val="43"/>
  </w:num>
  <w:num w:numId="28">
    <w:abstractNumId w:val="70"/>
  </w:num>
  <w:num w:numId="29">
    <w:abstractNumId w:val="17"/>
  </w:num>
  <w:num w:numId="30">
    <w:abstractNumId w:val="8"/>
  </w:num>
  <w:num w:numId="31">
    <w:abstractNumId w:val="69"/>
  </w:num>
  <w:num w:numId="32">
    <w:abstractNumId w:val="1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40"/>
  </w:num>
  <w:num w:numId="36">
    <w:abstractNumId w:val="20"/>
  </w:num>
  <w:num w:numId="37">
    <w:abstractNumId w:val="61"/>
    <w:lvlOverride w:ilvl="0">
      <w:startOverride w:val="11"/>
    </w:lvlOverride>
    <w:lvlOverride w:ilvl="1">
      <w:startOverride w:val="2"/>
    </w:lvlOverride>
    <w:lvlOverride w:ilvl="2">
      <w:startOverride w:val="2"/>
    </w:lvlOverride>
  </w:num>
  <w:num w:numId="38">
    <w:abstractNumId w:val="53"/>
  </w:num>
  <w:num w:numId="39">
    <w:abstractNumId w:val="30"/>
  </w:num>
  <w:num w:numId="40">
    <w:abstractNumId w:val="41"/>
  </w:num>
  <w:num w:numId="41">
    <w:abstractNumId w:val="11"/>
  </w:num>
  <w:num w:numId="42">
    <w:abstractNumId w:val="46"/>
  </w:num>
  <w:num w:numId="43">
    <w:abstractNumId w:val="59"/>
  </w:num>
  <w:num w:numId="44">
    <w:abstractNumId w:val="62"/>
  </w:num>
  <w:num w:numId="45">
    <w:abstractNumId w:val="22"/>
  </w:num>
  <w:num w:numId="46">
    <w:abstractNumId w:val="47"/>
  </w:num>
  <w:num w:numId="47">
    <w:abstractNumId w:val="68"/>
  </w:num>
  <w:num w:numId="48">
    <w:abstractNumId w:val="42"/>
  </w:num>
  <w:num w:numId="49">
    <w:abstractNumId w:val="57"/>
  </w:num>
  <w:num w:numId="50">
    <w:abstractNumId w:val="29"/>
  </w:num>
  <w:num w:numId="51">
    <w:abstractNumId w:val="67"/>
  </w:num>
  <w:num w:numId="52">
    <w:abstractNumId w:val="21"/>
  </w:num>
  <w:num w:numId="53">
    <w:abstractNumId w:val="55"/>
  </w:num>
  <w:num w:numId="54">
    <w:abstractNumId w:val="27"/>
  </w:num>
  <w:num w:numId="55">
    <w:abstractNumId w:val="24"/>
  </w:num>
  <w:num w:numId="56">
    <w:abstractNumId w:val="13"/>
  </w:num>
  <w:num w:numId="57">
    <w:abstractNumId w:val="3"/>
  </w:num>
  <w:num w:numId="58">
    <w:abstractNumId w:val="36"/>
  </w:num>
  <w:num w:numId="59">
    <w:abstractNumId w:val="4"/>
  </w:num>
  <w:num w:numId="60">
    <w:abstractNumId w:val="66"/>
  </w:num>
  <w:num w:numId="61">
    <w:abstractNumId w:val="2"/>
  </w:num>
  <w:num w:numId="62">
    <w:abstractNumId w:val="58"/>
  </w:num>
  <w:num w:numId="63">
    <w:abstractNumId w:val="54"/>
  </w:num>
  <w:num w:numId="64">
    <w:abstractNumId w:val="25"/>
  </w:num>
  <w:num w:numId="65">
    <w:abstractNumId w:val="31"/>
  </w:num>
  <w:num w:numId="66">
    <w:abstractNumId w:val="48"/>
  </w:num>
  <w:num w:numId="67">
    <w:abstractNumId w:val="32"/>
  </w:num>
  <w:num w:numId="68">
    <w:abstractNumId w:val="23"/>
  </w:num>
  <w:num w:numId="69">
    <w:abstractNumId w:val="5"/>
  </w:num>
  <w:num w:numId="70">
    <w:abstractNumId w:val="45"/>
  </w:num>
  <w:num w:numId="71">
    <w:abstractNumId w:val="44"/>
  </w:num>
  <w:num w:numId="72">
    <w:abstractNumId w:val="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FF"/>
    <w:rsid w:val="00005CAC"/>
    <w:rsid w:val="00013CDE"/>
    <w:rsid w:val="00024D97"/>
    <w:rsid w:val="00054E0D"/>
    <w:rsid w:val="00061D71"/>
    <w:rsid w:val="00067B81"/>
    <w:rsid w:val="00076162"/>
    <w:rsid w:val="00077698"/>
    <w:rsid w:val="0008149E"/>
    <w:rsid w:val="000826B1"/>
    <w:rsid w:val="0008478F"/>
    <w:rsid w:val="000867D3"/>
    <w:rsid w:val="00094B16"/>
    <w:rsid w:val="000A1B5B"/>
    <w:rsid w:val="000B34AD"/>
    <w:rsid w:val="000B3EF6"/>
    <w:rsid w:val="000B556C"/>
    <w:rsid w:val="000C32AF"/>
    <w:rsid w:val="000C4901"/>
    <w:rsid w:val="000C6119"/>
    <w:rsid w:val="000D5E12"/>
    <w:rsid w:val="000E537E"/>
    <w:rsid w:val="0010417F"/>
    <w:rsid w:val="00105F32"/>
    <w:rsid w:val="001060E6"/>
    <w:rsid w:val="0010693B"/>
    <w:rsid w:val="0010791C"/>
    <w:rsid w:val="00130F8D"/>
    <w:rsid w:val="00133D6B"/>
    <w:rsid w:val="00140431"/>
    <w:rsid w:val="00144D8C"/>
    <w:rsid w:val="0015487B"/>
    <w:rsid w:val="001613D3"/>
    <w:rsid w:val="00165917"/>
    <w:rsid w:val="00170B21"/>
    <w:rsid w:val="00176DB3"/>
    <w:rsid w:val="00182495"/>
    <w:rsid w:val="001839BD"/>
    <w:rsid w:val="001843A7"/>
    <w:rsid w:val="001935EF"/>
    <w:rsid w:val="00195BD8"/>
    <w:rsid w:val="001A1702"/>
    <w:rsid w:val="001B256B"/>
    <w:rsid w:val="001C02C2"/>
    <w:rsid w:val="001D296E"/>
    <w:rsid w:val="001D773B"/>
    <w:rsid w:val="001F1FA6"/>
    <w:rsid w:val="001F45D9"/>
    <w:rsid w:val="00203D85"/>
    <w:rsid w:val="00204339"/>
    <w:rsid w:val="00220F90"/>
    <w:rsid w:val="00223FA0"/>
    <w:rsid w:val="0023448F"/>
    <w:rsid w:val="00236D82"/>
    <w:rsid w:val="00242BCF"/>
    <w:rsid w:val="002471FA"/>
    <w:rsid w:val="002625AE"/>
    <w:rsid w:val="00262FB8"/>
    <w:rsid w:val="0026379D"/>
    <w:rsid w:val="002745C1"/>
    <w:rsid w:val="00284ED0"/>
    <w:rsid w:val="0029059E"/>
    <w:rsid w:val="00291802"/>
    <w:rsid w:val="002A3610"/>
    <w:rsid w:val="002B03E7"/>
    <w:rsid w:val="002B3431"/>
    <w:rsid w:val="002B3FF7"/>
    <w:rsid w:val="002C22E7"/>
    <w:rsid w:val="002D1BDF"/>
    <w:rsid w:val="002F0101"/>
    <w:rsid w:val="002F13A1"/>
    <w:rsid w:val="002F2BD8"/>
    <w:rsid w:val="00302F1E"/>
    <w:rsid w:val="00307D9B"/>
    <w:rsid w:val="00311D44"/>
    <w:rsid w:val="00312328"/>
    <w:rsid w:val="00321009"/>
    <w:rsid w:val="00325F2C"/>
    <w:rsid w:val="00333978"/>
    <w:rsid w:val="003450B5"/>
    <w:rsid w:val="003458B0"/>
    <w:rsid w:val="003523C8"/>
    <w:rsid w:val="00361989"/>
    <w:rsid w:val="00363EB2"/>
    <w:rsid w:val="0036453F"/>
    <w:rsid w:val="003713CF"/>
    <w:rsid w:val="0037333B"/>
    <w:rsid w:val="0038269D"/>
    <w:rsid w:val="00382B92"/>
    <w:rsid w:val="00391BF2"/>
    <w:rsid w:val="00396E9D"/>
    <w:rsid w:val="003970FD"/>
    <w:rsid w:val="003B651F"/>
    <w:rsid w:val="003C0B0F"/>
    <w:rsid w:val="003C255B"/>
    <w:rsid w:val="003C5899"/>
    <w:rsid w:val="003D02A1"/>
    <w:rsid w:val="003E015B"/>
    <w:rsid w:val="003E1DFA"/>
    <w:rsid w:val="003E3E2C"/>
    <w:rsid w:val="003E6BA1"/>
    <w:rsid w:val="003F06A5"/>
    <w:rsid w:val="003F4257"/>
    <w:rsid w:val="003F4976"/>
    <w:rsid w:val="003F5ADB"/>
    <w:rsid w:val="00411E0E"/>
    <w:rsid w:val="00416CD6"/>
    <w:rsid w:val="00431EE9"/>
    <w:rsid w:val="00443858"/>
    <w:rsid w:val="004445E9"/>
    <w:rsid w:val="00445278"/>
    <w:rsid w:val="004469F1"/>
    <w:rsid w:val="00451802"/>
    <w:rsid w:val="00452210"/>
    <w:rsid w:val="00453643"/>
    <w:rsid w:val="00460DCA"/>
    <w:rsid w:val="00470E50"/>
    <w:rsid w:val="004722CB"/>
    <w:rsid w:val="004930B8"/>
    <w:rsid w:val="004A14D2"/>
    <w:rsid w:val="004A2986"/>
    <w:rsid w:val="004A5BF2"/>
    <w:rsid w:val="004B5644"/>
    <w:rsid w:val="004C3959"/>
    <w:rsid w:val="004D0C7A"/>
    <w:rsid w:val="004D2191"/>
    <w:rsid w:val="004E4389"/>
    <w:rsid w:val="004F2020"/>
    <w:rsid w:val="00501C84"/>
    <w:rsid w:val="0050797D"/>
    <w:rsid w:val="00512E96"/>
    <w:rsid w:val="0051798A"/>
    <w:rsid w:val="00522D79"/>
    <w:rsid w:val="005257D9"/>
    <w:rsid w:val="0052619C"/>
    <w:rsid w:val="00526205"/>
    <w:rsid w:val="005337A5"/>
    <w:rsid w:val="00535F86"/>
    <w:rsid w:val="00536D9E"/>
    <w:rsid w:val="00546A32"/>
    <w:rsid w:val="005507CB"/>
    <w:rsid w:val="00550887"/>
    <w:rsid w:val="00563066"/>
    <w:rsid w:val="005647A4"/>
    <w:rsid w:val="00571564"/>
    <w:rsid w:val="00583B04"/>
    <w:rsid w:val="00586AA5"/>
    <w:rsid w:val="005870B2"/>
    <w:rsid w:val="0059483B"/>
    <w:rsid w:val="005A4084"/>
    <w:rsid w:val="005B1651"/>
    <w:rsid w:val="005B58E6"/>
    <w:rsid w:val="005B5A3E"/>
    <w:rsid w:val="005C2DE2"/>
    <w:rsid w:val="005D18A2"/>
    <w:rsid w:val="005D6635"/>
    <w:rsid w:val="005E0F72"/>
    <w:rsid w:val="005F1760"/>
    <w:rsid w:val="005F5BDF"/>
    <w:rsid w:val="00600550"/>
    <w:rsid w:val="006132E9"/>
    <w:rsid w:val="00617EA0"/>
    <w:rsid w:val="00622872"/>
    <w:rsid w:val="006464A1"/>
    <w:rsid w:val="0066310F"/>
    <w:rsid w:val="00666A16"/>
    <w:rsid w:val="006730B1"/>
    <w:rsid w:val="00673D73"/>
    <w:rsid w:val="00674975"/>
    <w:rsid w:val="00692B1E"/>
    <w:rsid w:val="006932F8"/>
    <w:rsid w:val="006A600F"/>
    <w:rsid w:val="006B08CB"/>
    <w:rsid w:val="006B2F6A"/>
    <w:rsid w:val="006B69F3"/>
    <w:rsid w:val="006C16EA"/>
    <w:rsid w:val="006D0B10"/>
    <w:rsid w:val="006D26CF"/>
    <w:rsid w:val="006F434D"/>
    <w:rsid w:val="007008BF"/>
    <w:rsid w:val="00701FB2"/>
    <w:rsid w:val="00706FDB"/>
    <w:rsid w:val="0071356E"/>
    <w:rsid w:val="00716562"/>
    <w:rsid w:val="00721DCF"/>
    <w:rsid w:val="0073416B"/>
    <w:rsid w:val="00734ED9"/>
    <w:rsid w:val="00735678"/>
    <w:rsid w:val="00741D2F"/>
    <w:rsid w:val="00741E8D"/>
    <w:rsid w:val="00744ADF"/>
    <w:rsid w:val="007530ED"/>
    <w:rsid w:val="00757246"/>
    <w:rsid w:val="00765B1A"/>
    <w:rsid w:val="007717F1"/>
    <w:rsid w:val="0077310C"/>
    <w:rsid w:val="00773AF0"/>
    <w:rsid w:val="00783DBF"/>
    <w:rsid w:val="0079007F"/>
    <w:rsid w:val="00793409"/>
    <w:rsid w:val="007A1B89"/>
    <w:rsid w:val="007A2728"/>
    <w:rsid w:val="007A3CFE"/>
    <w:rsid w:val="007B3865"/>
    <w:rsid w:val="007B73C7"/>
    <w:rsid w:val="007B79AF"/>
    <w:rsid w:val="007C4C58"/>
    <w:rsid w:val="007E2EBE"/>
    <w:rsid w:val="007F0A95"/>
    <w:rsid w:val="007F2364"/>
    <w:rsid w:val="007F5EAD"/>
    <w:rsid w:val="00801BA5"/>
    <w:rsid w:val="00816B24"/>
    <w:rsid w:val="00821149"/>
    <w:rsid w:val="00825E2D"/>
    <w:rsid w:val="00830C8E"/>
    <w:rsid w:val="00831B71"/>
    <w:rsid w:val="00832823"/>
    <w:rsid w:val="0086327E"/>
    <w:rsid w:val="0086398D"/>
    <w:rsid w:val="0086455C"/>
    <w:rsid w:val="00874075"/>
    <w:rsid w:val="00880B05"/>
    <w:rsid w:val="008929BA"/>
    <w:rsid w:val="00895E62"/>
    <w:rsid w:val="008A0BE4"/>
    <w:rsid w:val="008A28B2"/>
    <w:rsid w:val="008A5E62"/>
    <w:rsid w:val="008D1117"/>
    <w:rsid w:val="008D7B4F"/>
    <w:rsid w:val="008E060F"/>
    <w:rsid w:val="008F296C"/>
    <w:rsid w:val="008F48C7"/>
    <w:rsid w:val="008F56D4"/>
    <w:rsid w:val="0090098C"/>
    <w:rsid w:val="009145F2"/>
    <w:rsid w:val="00914C5F"/>
    <w:rsid w:val="00914FDF"/>
    <w:rsid w:val="00921303"/>
    <w:rsid w:val="0093084C"/>
    <w:rsid w:val="0094443A"/>
    <w:rsid w:val="009510BD"/>
    <w:rsid w:val="00954C6D"/>
    <w:rsid w:val="009575E8"/>
    <w:rsid w:val="00966872"/>
    <w:rsid w:val="009668F3"/>
    <w:rsid w:val="00981EC9"/>
    <w:rsid w:val="00987474"/>
    <w:rsid w:val="0099193F"/>
    <w:rsid w:val="009A2E56"/>
    <w:rsid w:val="009B78E2"/>
    <w:rsid w:val="009C4151"/>
    <w:rsid w:val="009D51B6"/>
    <w:rsid w:val="009D61CF"/>
    <w:rsid w:val="009E2972"/>
    <w:rsid w:val="009E4EA5"/>
    <w:rsid w:val="009F4C89"/>
    <w:rsid w:val="00A02C36"/>
    <w:rsid w:val="00A20E13"/>
    <w:rsid w:val="00A45178"/>
    <w:rsid w:val="00A50A2A"/>
    <w:rsid w:val="00A52293"/>
    <w:rsid w:val="00A5388F"/>
    <w:rsid w:val="00A56FE5"/>
    <w:rsid w:val="00A6179F"/>
    <w:rsid w:val="00A6188B"/>
    <w:rsid w:val="00A62552"/>
    <w:rsid w:val="00A63489"/>
    <w:rsid w:val="00A90B3C"/>
    <w:rsid w:val="00A91DFE"/>
    <w:rsid w:val="00AA62A0"/>
    <w:rsid w:val="00AA7DE4"/>
    <w:rsid w:val="00AB6EB0"/>
    <w:rsid w:val="00AC1178"/>
    <w:rsid w:val="00AD4A97"/>
    <w:rsid w:val="00AE4978"/>
    <w:rsid w:val="00AE6123"/>
    <w:rsid w:val="00AE6282"/>
    <w:rsid w:val="00AF6118"/>
    <w:rsid w:val="00B10846"/>
    <w:rsid w:val="00B144FE"/>
    <w:rsid w:val="00B17176"/>
    <w:rsid w:val="00B30285"/>
    <w:rsid w:val="00B51CDA"/>
    <w:rsid w:val="00B559F3"/>
    <w:rsid w:val="00B76902"/>
    <w:rsid w:val="00B803E9"/>
    <w:rsid w:val="00B8347E"/>
    <w:rsid w:val="00BA6CE1"/>
    <w:rsid w:val="00BB667B"/>
    <w:rsid w:val="00BB6ECF"/>
    <w:rsid w:val="00BC1957"/>
    <w:rsid w:val="00BC3BD5"/>
    <w:rsid w:val="00BE4806"/>
    <w:rsid w:val="00BF2174"/>
    <w:rsid w:val="00BF3FF3"/>
    <w:rsid w:val="00BF6179"/>
    <w:rsid w:val="00BF6329"/>
    <w:rsid w:val="00C15C41"/>
    <w:rsid w:val="00C16BD7"/>
    <w:rsid w:val="00C36E56"/>
    <w:rsid w:val="00C3767F"/>
    <w:rsid w:val="00C37AF2"/>
    <w:rsid w:val="00C420C2"/>
    <w:rsid w:val="00C52D15"/>
    <w:rsid w:val="00C70F65"/>
    <w:rsid w:val="00C711BB"/>
    <w:rsid w:val="00C93A76"/>
    <w:rsid w:val="00CC0ED7"/>
    <w:rsid w:val="00CC21CA"/>
    <w:rsid w:val="00CD0CA0"/>
    <w:rsid w:val="00CD1901"/>
    <w:rsid w:val="00CD5740"/>
    <w:rsid w:val="00CD612F"/>
    <w:rsid w:val="00CE6BF7"/>
    <w:rsid w:val="00CF13CE"/>
    <w:rsid w:val="00CF6EE2"/>
    <w:rsid w:val="00D05066"/>
    <w:rsid w:val="00D11403"/>
    <w:rsid w:val="00D135A2"/>
    <w:rsid w:val="00D13FA4"/>
    <w:rsid w:val="00D14577"/>
    <w:rsid w:val="00D240CD"/>
    <w:rsid w:val="00D70AA6"/>
    <w:rsid w:val="00D733B1"/>
    <w:rsid w:val="00D73C54"/>
    <w:rsid w:val="00D87E98"/>
    <w:rsid w:val="00D907C6"/>
    <w:rsid w:val="00D91D40"/>
    <w:rsid w:val="00DA5825"/>
    <w:rsid w:val="00DA611D"/>
    <w:rsid w:val="00DA6C89"/>
    <w:rsid w:val="00DA76F3"/>
    <w:rsid w:val="00DB2733"/>
    <w:rsid w:val="00DB43AD"/>
    <w:rsid w:val="00DB6B97"/>
    <w:rsid w:val="00DC491A"/>
    <w:rsid w:val="00DD2E4F"/>
    <w:rsid w:val="00DD4976"/>
    <w:rsid w:val="00DD6A2B"/>
    <w:rsid w:val="00DE79C1"/>
    <w:rsid w:val="00DF1DB3"/>
    <w:rsid w:val="00DF484A"/>
    <w:rsid w:val="00E001E6"/>
    <w:rsid w:val="00E022F2"/>
    <w:rsid w:val="00E16BA3"/>
    <w:rsid w:val="00E20BFB"/>
    <w:rsid w:val="00E23F75"/>
    <w:rsid w:val="00E26263"/>
    <w:rsid w:val="00E301C1"/>
    <w:rsid w:val="00E32E78"/>
    <w:rsid w:val="00E36C74"/>
    <w:rsid w:val="00E45A99"/>
    <w:rsid w:val="00E521EF"/>
    <w:rsid w:val="00E53080"/>
    <w:rsid w:val="00E567C0"/>
    <w:rsid w:val="00E90B52"/>
    <w:rsid w:val="00E913C2"/>
    <w:rsid w:val="00E9184F"/>
    <w:rsid w:val="00E92C77"/>
    <w:rsid w:val="00E932A3"/>
    <w:rsid w:val="00EA4D6A"/>
    <w:rsid w:val="00EA6A03"/>
    <w:rsid w:val="00EB1DF2"/>
    <w:rsid w:val="00EB6543"/>
    <w:rsid w:val="00EC3430"/>
    <w:rsid w:val="00ED2515"/>
    <w:rsid w:val="00EE01A0"/>
    <w:rsid w:val="00EE2286"/>
    <w:rsid w:val="00EE2C90"/>
    <w:rsid w:val="00EE641B"/>
    <w:rsid w:val="00EE7DD3"/>
    <w:rsid w:val="00EF12A9"/>
    <w:rsid w:val="00EF4326"/>
    <w:rsid w:val="00EF4F81"/>
    <w:rsid w:val="00F0025C"/>
    <w:rsid w:val="00F03DFF"/>
    <w:rsid w:val="00F04E72"/>
    <w:rsid w:val="00F06FC8"/>
    <w:rsid w:val="00F108C4"/>
    <w:rsid w:val="00F108E4"/>
    <w:rsid w:val="00F12584"/>
    <w:rsid w:val="00F1527E"/>
    <w:rsid w:val="00F20059"/>
    <w:rsid w:val="00F20823"/>
    <w:rsid w:val="00F2271D"/>
    <w:rsid w:val="00F27EB0"/>
    <w:rsid w:val="00F36073"/>
    <w:rsid w:val="00F373C6"/>
    <w:rsid w:val="00F4031B"/>
    <w:rsid w:val="00F405A9"/>
    <w:rsid w:val="00F51FFF"/>
    <w:rsid w:val="00F57202"/>
    <w:rsid w:val="00F7270E"/>
    <w:rsid w:val="00F84CED"/>
    <w:rsid w:val="00F93849"/>
    <w:rsid w:val="00F95666"/>
    <w:rsid w:val="00FC0C13"/>
    <w:rsid w:val="00FD13E5"/>
    <w:rsid w:val="00FD6864"/>
    <w:rsid w:val="00FE2511"/>
    <w:rsid w:val="00FE32A2"/>
    <w:rsid w:val="00FE44D1"/>
    <w:rsid w:val="00FE7563"/>
    <w:rsid w:val="00FE7ECE"/>
    <w:rsid w:val="00FF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1EEDA"/>
  <w15:docId w15:val="{78CAE6B4-211A-A44A-AA03-28B65F81B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0025C"/>
    <w:rPr>
      <w:rFonts w:ascii="Arial" w:eastAsia="Times New Roman" w:hAnsi="Arial"/>
      <w:sz w:val="24"/>
      <w:szCs w:val="24"/>
      <w:lang w:val="en-GB"/>
    </w:rPr>
  </w:style>
  <w:style w:type="paragraph" w:styleId="berschrift1">
    <w:name w:val="heading 1"/>
    <w:basedOn w:val="Standard"/>
    <w:next w:val="berschrift2"/>
    <w:link w:val="berschrift1Zchn"/>
    <w:uiPriority w:val="9"/>
    <w:qFormat/>
    <w:rsid w:val="00F51FFF"/>
    <w:pPr>
      <w:keepNext/>
      <w:numPr>
        <w:numId w:val="8"/>
      </w:numPr>
      <w:tabs>
        <w:tab w:val="left" w:pos="567"/>
      </w:tabs>
      <w:spacing w:before="240" w:after="60"/>
      <w:outlineLvl w:val="0"/>
    </w:pPr>
    <w:rPr>
      <w:rFonts w:cs="Arial"/>
      <w:b/>
      <w:bCs/>
      <w:kern w:val="32"/>
      <w:sz w:val="32"/>
      <w:szCs w:val="32"/>
      <w:lang w:val="en-US"/>
    </w:rPr>
  </w:style>
  <w:style w:type="paragraph" w:styleId="berschrift2">
    <w:name w:val="heading 2"/>
    <w:basedOn w:val="Standard"/>
    <w:next w:val="berschrift4"/>
    <w:link w:val="berschrift2Zchn"/>
    <w:uiPriority w:val="9"/>
    <w:qFormat/>
    <w:rsid w:val="00F51FFF"/>
    <w:pPr>
      <w:keepNext/>
      <w:numPr>
        <w:ilvl w:val="1"/>
        <w:numId w:val="8"/>
      </w:numPr>
      <w:tabs>
        <w:tab w:val="left" w:pos="567"/>
      </w:tabs>
      <w:spacing w:before="240" w:after="60"/>
      <w:outlineLvl w:val="1"/>
    </w:pPr>
    <w:rPr>
      <w:rFonts w:cs="Arial"/>
      <w:b/>
      <w:bCs/>
      <w:i/>
      <w:iCs/>
      <w:sz w:val="28"/>
      <w:szCs w:val="28"/>
      <w:lang w:val="en-US"/>
    </w:rPr>
  </w:style>
  <w:style w:type="paragraph" w:styleId="berschrift3">
    <w:name w:val="heading 3"/>
    <w:basedOn w:val="Standard"/>
    <w:next w:val="berschrift4"/>
    <w:link w:val="berschrift3Zchn"/>
    <w:uiPriority w:val="9"/>
    <w:qFormat/>
    <w:rsid w:val="00F51FFF"/>
    <w:pPr>
      <w:keepNext/>
      <w:numPr>
        <w:ilvl w:val="2"/>
        <w:numId w:val="8"/>
      </w:numPr>
      <w:tabs>
        <w:tab w:val="left" w:pos="567"/>
      </w:tabs>
      <w:spacing w:before="240" w:after="60"/>
      <w:outlineLvl w:val="2"/>
    </w:pPr>
    <w:rPr>
      <w:rFonts w:cs="Arial"/>
      <w:b/>
      <w:bCs/>
      <w:sz w:val="26"/>
      <w:szCs w:val="26"/>
    </w:rPr>
  </w:style>
  <w:style w:type="paragraph" w:styleId="berschrift4">
    <w:name w:val="heading 4"/>
    <w:basedOn w:val="Standard"/>
    <w:link w:val="berschrift4Zchn"/>
    <w:uiPriority w:val="9"/>
    <w:qFormat/>
    <w:rsid w:val="00F51FFF"/>
    <w:pPr>
      <w:keepNext/>
      <w:tabs>
        <w:tab w:val="left" w:pos="567"/>
      </w:tabs>
      <w:spacing w:before="240" w:after="60"/>
      <w:outlineLvl w:val="3"/>
    </w:pPr>
    <w:rPr>
      <w:bCs/>
      <w:szCs w:val="28"/>
    </w:rPr>
  </w:style>
  <w:style w:type="paragraph" w:styleId="berschrift5">
    <w:name w:val="heading 5"/>
    <w:basedOn w:val="Standard"/>
    <w:next w:val="Standard"/>
    <w:link w:val="berschrift5Zchn"/>
    <w:uiPriority w:val="9"/>
    <w:qFormat/>
    <w:rsid w:val="00F51FFF"/>
    <w:pPr>
      <w:spacing w:before="240" w:after="60"/>
      <w:outlineLvl w:val="4"/>
    </w:pPr>
    <w:rPr>
      <w:b/>
      <w:bCs/>
      <w:i/>
      <w:iCs/>
      <w:sz w:val="26"/>
      <w:szCs w:val="26"/>
    </w:rPr>
  </w:style>
  <w:style w:type="paragraph" w:styleId="berschrift6">
    <w:name w:val="heading 6"/>
    <w:basedOn w:val="Standard"/>
    <w:next w:val="Standard"/>
    <w:link w:val="berschrift6Zchn"/>
    <w:uiPriority w:val="9"/>
    <w:qFormat/>
    <w:rsid w:val="00F51FFF"/>
    <w:pPr>
      <w:spacing w:before="240" w:after="60"/>
      <w:outlineLvl w:val="5"/>
    </w:pPr>
    <w:rPr>
      <w:rFonts w:ascii="Times New Roman" w:hAnsi="Times New Roman"/>
      <w:b/>
      <w:bCs/>
      <w:sz w:val="22"/>
      <w:szCs w:val="22"/>
    </w:rPr>
  </w:style>
  <w:style w:type="paragraph" w:styleId="berschrift7">
    <w:name w:val="heading 7"/>
    <w:basedOn w:val="Standard"/>
    <w:next w:val="Standard"/>
    <w:link w:val="berschrift7Zchn"/>
    <w:uiPriority w:val="9"/>
    <w:qFormat/>
    <w:rsid w:val="00F51FFF"/>
    <w:pPr>
      <w:spacing w:before="240" w:after="60"/>
      <w:outlineLvl w:val="6"/>
    </w:pPr>
    <w:rPr>
      <w:rFonts w:ascii="Times New Roman" w:hAnsi="Times New Roman"/>
    </w:rPr>
  </w:style>
  <w:style w:type="paragraph" w:styleId="berschrift8">
    <w:name w:val="heading 8"/>
    <w:basedOn w:val="Standard"/>
    <w:next w:val="Standard"/>
    <w:link w:val="berschrift8Zchn"/>
    <w:uiPriority w:val="9"/>
    <w:qFormat/>
    <w:rsid w:val="00F51FFF"/>
    <w:pPr>
      <w:spacing w:before="240" w:after="60"/>
      <w:outlineLvl w:val="7"/>
    </w:pPr>
    <w:rPr>
      <w:i/>
      <w:iCs/>
    </w:rPr>
  </w:style>
  <w:style w:type="paragraph" w:styleId="berschrift9">
    <w:name w:val="heading 9"/>
    <w:basedOn w:val="Standard"/>
    <w:next w:val="Standard"/>
    <w:link w:val="berschrift9Zchn"/>
    <w:uiPriority w:val="9"/>
    <w:qFormat/>
    <w:rsid w:val="00F51FFF"/>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F51FFF"/>
    <w:rPr>
      <w:rFonts w:ascii="Arial" w:eastAsia="Times New Roman" w:hAnsi="Arial" w:cs="Arial"/>
      <w:b/>
      <w:bCs/>
      <w:kern w:val="32"/>
      <w:sz w:val="32"/>
      <w:szCs w:val="32"/>
    </w:rPr>
  </w:style>
  <w:style w:type="character" w:customStyle="1" w:styleId="berschrift2Zchn">
    <w:name w:val="Überschrift 2 Zchn"/>
    <w:link w:val="berschrift2"/>
    <w:uiPriority w:val="9"/>
    <w:rsid w:val="00F51FFF"/>
    <w:rPr>
      <w:rFonts w:ascii="Arial" w:eastAsia="Times New Roman" w:hAnsi="Arial" w:cs="Arial"/>
      <w:b/>
      <w:bCs/>
      <w:i/>
      <w:iCs/>
      <w:sz w:val="28"/>
      <w:szCs w:val="28"/>
    </w:rPr>
  </w:style>
  <w:style w:type="character" w:customStyle="1" w:styleId="berschrift3Zchn">
    <w:name w:val="Überschrift 3 Zchn"/>
    <w:link w:val="berschrift3"/>
    <w:uiPriority w:val="9"/>
    <w:rsid w:val="00F51FFF"/>
    <w:rPr>
      <w:rFonts w:ascii="Arial" w:eastAsia="Times New Roman" w:hAnsi="Arial" w:cs="Arial"/>
      <w:b/>
      <w:bCs/>
      <w:sz w:val="26"/>
      <w:szCs w:val="26"/>
      <w:lang w:val="en-GB"/>
    </w:rPr>
  </w:style>
  <w:style w:type="character" w:customStyle="1" w:styleId="Heading4Char">
    <w:name w:val="Heading 4 Char"/>
    <w:uiPriority w:val="9"/>
    <w:rsid w:val="00F51FFF"/>
    <w:rPr>
      <w:rFonts w:ascii="Cambria" w:eastAsia="Times New Roman" w:hAnsi="Cambria" w:cs="Times New Roman"/>
      <w:b/>
      <w:bCs/>
      <w:i/>
      <w:iCs/>
      <w:color w:val="4F81BD"/>
      <w:sz w:val="24"/>
      <w:szCs w:val="24"/>
      <w:lang w:val="en-GB"/>
    </w:rPr>
  </w:style>
  <w:style w:type="character" w:customStyle="1" w:styleId="berschrift5Zchn">
    <w:name w:val="Überschrift 5 Zchn"/>
    <w:link w:val="berschrift5"/>
    <w:uiPriority w:val="9"/>
    <w:rsid w:val="00F51FFF"/>
    <w:rPr>
      <w:rFonts w:ascii="Arial" w:eastAsia="Times New Roman" w:hAnsi="Arial" w:cs="Times New Roman"/>
      <w:b/>
      <w:bCs/>
      <w:i/>
      <w:iCs/>
      <w:sz w:val="26"/>
      <w:szCs w:val="26"/>
      <w:lang w:val="en-GB"/>
    </w:rPr>
  </w:style>
  <w:style w:type="character" w:customStyle="1" w:styleId="berschrift6Zchn">
    <w:name w:val="Überschrift 6 Zchn"/>
    <w:link w:val="berschrift6"/>
    <w:uiPriority w:val="9"/>
    <w:rsid w:val="00F51FFF"/>
    <w:rPr>
      <w:rFonts w:ascii="Times New Roman" w:eastAsia="Times New Roman" w:hAnsi="Times New Roman" w:cs="Times New Roman"/>
      <w:b/>
      <w:bCs/>
      <w:lang w:val="en-GB"/>
    </w:rPr>
  </w:style>
  <w:style w:type="character" w:customStyle="1" w:styleId="berschrift7Zchn">
    <w:name w:val="Überschrift 7 Zchn"/>
    <w:link w:val="berschrift7"/>
    <w:uiPriority w:val="9"/>
    <w:rsid w:val="00F51FFF"/>
    <w:rPr>
      <w:rFonts w:ascii="Times New Roman" w:eastAsia="Times New Roman" w:hAnsi="Times New Roman" w:cs="Times New Roman"/>
      <w:sz w:val="24"/>
      <w:szCs w:val="24"/>
      <w:lang w:val="en-GB"/>
    </w:rPr>
  </w:style>
  <w:style w:type="character" w:customStyle="1" w:styleId="berschrift8Zchn">
    <w:name w:val="Überschrift 8 Zchn"/>
    <w:link w:val="berschrift8"/>
    <w:uiPriority w:val="9"/>
    <w:rsid w:val="00F51FFF"/>
    <w:rPr>
      <w:rFonts w:ascii="Arial" w:eastAsia="Times New Roman" w:hAnsi="Arial" w:cs="Times New Roman"/>
      <w:i/>
      <w:iCs/>
      <w:sz w:val="24"/>
      <w:szCs w:val="24"/>
      <w:lang w:val="en-GB"/>
    </w:rPr>
  </w:style>
  <w:style w:type="character" w:customStyle="1" w:styleId="berschrift9Zchn">
    <w:name w:val="Überschrift 9 Zchn"/>
    <w:link w:val="berschrift9"/>
    <w:uiPriority w:val="9"/>
    <w:rsid w:val="00F51FFF"/>
    <w:rPr>
      <w:rFonts w:ascii="Arial" w:eastAsia="Times New Roman" w:hAnsi="Arial" w:cs="Arial"/>
      <w:lang w:val="en-GB"/>
    </w:rPr>
  </w:style>
  <w:style w:type="character" w:customStyle="1" w:styleId="berschrift4Zchn">
    <w:name w:val="Überschrift 4 Zchn"/>
    <w:link w:val="berschrift4"/>
    <w:uiPriority w:val="9"/>
    <w:rsid w:val="00F51FFF"/>
    <w:rPr>
      <w:rFonts w:ascii="Arial" w:eastAsia="Times New Roman" w:hAnsi="Arial" w:cs="Times New Roman"/>
      <w:bCs/>
      <w:sz w:val="24"/>
      <w:szCs w:val="28"/>
      <w:lang w:val="en-GB"/>
    </w:rPr>
  </w:style>
  <w:style w:type="character" w:styleId="Seitenzahl">
    <w:name w:val="page number"/>
    <w:basedOn w:val="Absatz-Standardschriftart"/>
    <w:rsid w:val="00F51FFF"/>
  </w:style>
  <w:style w:type="paragraph" w:styleId="Textkrper">
    <w:name w:val="Body Text"/>
    <w:basedOn w:val="Standard"/>
    <w:link w:val="TextkrperZchn"/>
    <w:rsid w:val="00F51FFF"/>
    <w:pPr>
      <w:spacing w:after="120"/>
    </w:pPr>
  </w:style>
  <w:style w:type="character" w:customStyle="1" w:styleId="TextkrperZchn">
    <w:name w:val="Textkörper Zchn"/>
    <w:link w:val="Textkrper"/>
    <w:rsid w:val="00F51FFF"/>
    <w:rPr>
      <w:rFonts w:ascii="Arial" w:eastAsia="Times New Roman" w:hAnsi="Arial" w:cs="Times New Roman"/>
      <w:sz w:val="24"/>
      <w:szCs w:val="24"/>
      <w:lang w:val="en-GB"/>
    </w:rPr>
  </w:style>
  <w:style w:type="paragraph" w:styleId="Aufzhlungszeichen">
    <w:name w:val="List Bullet"/>
    <w:basedOn w:val="Standard"/>
    <w:rsid w:val="00F51FFF"/>
    <w:pPr>
      <w:numPr>
        <w:numId w:val="3"/>
      </w:numPr>
    </w:pPr>
  </w:style>
  <w:style w:type="paragraph" w:customStyle="1" w:styleId="AppendixHeading1">
    <w:name w:val="Appendix Heading 1"/>
    <w:basedOn w:val="berschrift1"/>
    <w:next w:val="Appendixheading2"/>
    <w:rsid w:val="00F51FFF"/>
    <w:pPr>
      <w:numPr>
        <w:ilvl w:val="1"/>
        <w:numId w:val="1"/>
      </w:numPr>
      <w:ind w:left="432" w:hanging="432"/>
    </w:pPr>
  </w:style>
  <w:style w:type="paragraph" w:customStyle="1" w:styleId="Appendixheading2">
    <w:name w:val="Appendix heading 2"/>
    <w:basedOn w:val="berschrift2"/>
    <w:next w:val="Appendixtext"/>
    <w:rsid w:val="00F51FFF"/>
    <w:pPr>
      <w:numPr>
        <w:ilvl w:val="0"/>
        <w:numId w:val="0"/>
      </w:numPr>
      <w:ind w:left="576" w:hanging="576"/>
    </w:pPr>
  </w:style>
  <w:style w:type="paragraph" w:customStyle="1" w:styleId="Appendixtext">
    <w:name w:val="Appendix text"/>
    <w:basedOn w:val="berschrift3"/>
    <w:rsid w:val="00F51FFF"/>
    <w:pPr>
      <w:numPr>
        <w:numId w:val="4"/>
      </w:numPr>
    </w:pPr>
    <w:rPr>
      <w:b w:val="0"/>
      <w:sz w:val="24"/>
    </w:rPr>
  </w:style>
  <w:style w:type="paragraph" w:styleId="Beschriftung">
    <w:name w:val="caption"/>
    <w:basedOn w:val="Standard"/>
    <w:next w:val="Standard"/>
    <w:uiPriority w:val="35"/>
    <w:qFormat/>
    <w:rsid w:val="00F51FFF"/>
    <w:pPr>
      <w:spacing w:before="120" w:after="120"/>
    </w:pPr>
    <w:rPr>
      <w:b/>
      <w:bCs/>
      <w:sz w:val="22"/>
      <w:szCs w:val="20"/>
    </w:rPr>
  </w:style>
  <w:style w:type="paragraph" w:styleId="Funotentext">
    <w:name w:val="footnote text"/>
    <w:basedOn w:val="Standard"/>
    <w:link w:val="FunotentextZchn"/>
    <w:uiPriority w:val="99"/>
    <w:semiHidden/>
    <w:rsid w:val="00F51FFF"/>
    <w:rPr>
      <w:sz w:val="20"/>
      <w:szCs w:val="20"/>
    </w:rPr>
  </w:style>
  <w:style w:type="character" w:customStyle="1" w:styleId="FunotentextZchn">
    <w:name w:val="Fußnotentext Zchn"/>
    <w:link w:val="Funotentext"/>
    <w:uiPriority w:val="99"/>
    <w:semiHidden/>
    <w:rsid w:val="00F51FFF"/>
    <w:rPr>
      <w:rFonts w:ascii="Arial" w:eastAsia="Times New Roman" w:hAnsi="Arial" w:cs="Times New Roman"/>
      <w:sz w:val="20"/>
      <w:szCs w:val="20"/>
      <w:lang w:val="en-GB"/>
    </w:rPr>
  </w:style>
  <w:style w:type="paragraph" w:styleId="Fuzeile">
    <w:name w:val="footer"/>
    <w:basedOn w:val="Standard"/>
    <w:link w:val="FuzeileZchn"/>
    <w:uiPriority w:val="99"/>
    <w:rsid w:val="00F51FFF"/>
    <w:pPr>
      <w:tabs>
        <w:tab w:val="center" w:pos="4153"/>
        <w:tab w:val="right" w:pos="8306"/>
      </w:tabs>
    </w:pPr>
    <w:rPr>
      <w:sz w:val="18"/>
    </w:rPr>
  </w:style>
  <w:style w:type="character" w:customStyle="1" w:styleId="FuzeileZchn">
    <w:name w:val="Fußzeile Zchn"/>
    <w:link w:val="Fuzeile"/>
    <w:uiPriority w:val="99"/>
    <w:rsid w:val="00F51FFF"/>
    <w:rPr>
      <w:rFonts w:ascii="Arial" w:eastAsia="Times New Roman" w:hAnsi="Arial" w:cs="Times New Roman"/>
      <w:sz w:val="18"/>
      <w:szCs w:val="24"/>
      <w:lang w:val="en-GB"/>
    </w:rPr>
  </w:style>
  <w:style w:type="paragraph" w:styleId="Kopfzeile">
    <w:name w:val="header"/>
    <w:basedOn w:val="Standard"/>
    <w:link w:val="KopfzeileZchn"/>
    <w:uiPriority w:val="99"/>
    <w:rsid w:val="00F51FFF"/>
    <w:pPr>
      <w:tabs>
        <w:tab w:val="center" w:pos="4153"/>
        <w:tab w:val="right" w:pos="8306"/>
      </w:tabs>
    </w:pPr>
    <w:rPr>
      <w:sz w:val="18"/>
    </w:rPr>
  </w:style>
  <w:style w:type="character" w:customStyle="1" w:styleId="KopfzeileZchn">
    <w:name w:val="Kopfzeile Zchn"/>
    <w:link w:val="Kopfzeile"/>
    <w:uiPriority w:val="99"/>
    <w:rsid w:val="00F51FFF"/>
    <w:rPr>
      <w:rFonts w:ascii="Arial" w:eastAsia="Times New Roman" w:hAnsi="Arial" w:cs="Times New Roman"/>
      <w:sz w:val="18"/>
      <w:szCs w:val="24"/>
      <w:lang w:val="en-GB"/>
    </w:rPr>
  </w:style>
  <w:style w:type="paragraph" w:customStyle="1" w:styleId="Recommendation">
    <w:name w:val="Recommendation"/>
    <w:basedOn w:val="Textkrper"/>
    <w:rsid w:val="00F51FFF"/>
    <w:pPr>
      <w:numPr>
        <w:numId w:val="2"/>
      </w:numPr>
      <w:shd w:val="clear" w:color="auto" w:fill="CCCCCC"/>
    </w:pPr>
  </w:style>
  <w:style w:type="paragraph" w:customStyle="1" w:styleId="Chapterdivider">
    <w:name w:val="Chapter divider"/>
    <w:basedOn w:val="berschrift1"/>
    <w:next w:val="Textkrper"/>
    <w:rsid w:val="00F51FFF"/>
    <w:pPr>
      <w:numPr>
        <w:numId w:val="0"/>
      </w:numPr>
      <w:spacing w:before="2400"/>
      <w:ind w:left="1406" w:hanging="1406"/>
      <w:jc w:val="center"/>
    </w:pPr>
    <w:rPr>
      <w:caps/>
      <w:sz w:val="40"/>
    </w:rPr>
  </w:style>
  <w:style w:type="paragraph" w:styleId="Verzeichnis2">
    <w:name w:val="toc 2"/>
    <w:basedOn w:val="Standard"/>
    <w:next w:val="Standard"/>
    <w:autoRedefine/>
    <w:uiPriority w:val="39"/>
    <w:rsid w:val="00F51FFF"/>
    <w:pPr>
      <w:ind w:left="240"/>
    </w:pPr>
  </w:style>
  <w:style w:type="paragraph" w:customStyle="1" w:styleId="PreliminaryHeading">
    <w:name w:val="Preliminary Heading"/>
    <w:basedOn w:val="berschrift1"/>
    <w:next w:val="Textkrper"/>
    <w:rsid w:val="00F51FFF"/>
    <w:pPr>
      <w:numPr>
        <w:numId w:val="0"/>
      </w:numPr>
      <w:autoSpaceDE w:val="0"/>
      <w:autoSpaceDN w:val="0"/>
      <w:adjustRightInd w:val="0"/>
    </w:pPr>
  </w:style>
  <w:style w:type="paragraph" w:styleId="Verzeichnis1">
    <w:name w:val="toc 1"/>
    <w:basedOn w:val="Standard"/>
    <w:next w:val="Standard"/>
    <w:autoRedefine/>
    <w:uiPriority w:val="39"/>
    <w:rsid w:val="00D11403"/>
    <w:pPr>
      <w:tabs>
        <w:tab w:val="right" w:leader="dot" w:pos="8296"/>
      </w:tabs>
    </w:pPr>
    <w:rPr>
      <w:rFonts w:ascii="Sylfaen" w:hAnsi="Sylfaen"/>
      <w:noProof/>
      <w:lang w:val="ka-GE"/>
    </w:rPr>
  </w:style>
  <w:style w:type="character" w:styleId="Hyperlink">
    <w:name w:val="Hyperlink"/>
    <w:uiPriority w:val="99"/>
    <w:rsid w:val="00F51FFF"/>
    <w:rPr>
      <w:color w:val="0000FF"/>
      <w:u w:val="single"/>
    </w:rPr>
  </w:style>
  <w:style w:type="character" w:customStyle="1" w:styleId="ti2">
    <w:name w:val="ti2"/>
    <w:rsid w:val="00F51FFF"/>
    <w:rPr>
      <w:sz w:val="22"/>
      <w:szCs w:val="22"/>
    </w:rPr>
  </w:style>
  <w:style w:type="character" w:styleId="Endnotenzeichen">
    <w:name w:val="endnote reference"/>
    <w:uiPriority w:val="99"/>
    <w:semiHidden/>
    <w:rsid w:val="00F51FFF"/>
    <w:rPr>
      <w:vertAlign w:val="superscript"/>
    </w:rPr>
  </w:style>
  <w:style w:type="character" w:styleId="Kommentarzeichen">
    <w:name w:val="annotation reference"/>
    <w:uiPriority w:val="99"/>
    <w:semiHidden/>
    <w:rsid w:val="00F51FFF"/>
    <w:rPr>
      <w:sz w:val="16"/>
      <w:szCs w:val="16"/>
    </w:rPr>
  </w:style>
  <w:style w:type="paragraph" w:styleId="Kommentartext">
    <w:name w:val="annotation text"/>
    <w:basedOn w:val="Standard"/>
    <w:link w:val="KommentartextZchn"/>
    <w:uiPriority w:val="99"/>
    <w:semiHidden/>
    <w:rsid w:val="00F51FFF"/>
    <w:rPr>
      <w:rFonts w:ascii="Times New Roman" w:hAnsi="Times New Roman"/>
      <w:sz w:val="20"/>
      <w:szCs w:val="20"/>
      <w:lang w:val="en-US"/>
    </w:rPr>
  </w:style>
  <w:style w:type="character" w:customStyle="1" w:styleId="KommentartextZchn">
    <w:name w:val="Kommentartext Zchn"/>
    <w:link w:val="Kommentartext"/>
    <w:uiPriority w:val="99"/>
    <w:semiHidden/>
    <w:rsid w:val="00F51FFF"/>
    <w:rPr>
      <w:rFonts w:ascii="Times New Roman" w:eastAsia="Times New Roman" w:hAnsi="Times New Roman" w:cs="Times New Roman"/>
      <w:sz w:val="20"/>
      <w:szCs w:val="20"/>
    </w:rPr>
  </w:style>
  <w:style w:type="paragraph" w:styleId="Sprechblasentext">
    <w:name w:val="Balloon Text"/>
    <w:basedOn w:val="Standard"/>
    <w:link w:val="SprechblasentextZchn"/>
    <w:semiHidden/>
    <w:rsid w:val="00F51FFF"/>
    <w:rPr>
      <w:rFonts w:ascii="Tahoma" w:hAnsi="Tahoma" w:cs="Tahoma"/>
      <w:sz w:val="16"/>
      <w:szCs w:val="16"/>
    </w:rPr>
  </w:style>
  <w:style w:type="character" w:customStyle="1" w:styleId="SprechblasentextZchn">
    <w:name w:val="Sprechblasentext Zchn"/>
    <w:link w:val="Sprechblasentext"/>
    <w:semiHidden/>
    <w:rsid w:val="00F51FFF"/>
    <w:rPr>
      <w:rFonts w:ascii="Tahoma" w:eastAsia="Times New Roman" w:hAnsi="Tahoma" w:cs="Tahoma"/>
      <w:sz w:val="16"/>
      <w:szCs w:val="16"/>
      <w:lang w:val="en-GB"/>
    </w:rPr>
  </w:style>
  <w:style w:type="character" w:styleId="Hervorhebung">
    <w:name w:val="Emphasis"/>
    <w:uiPriority w:val="20"/>
    <w:qFormat/>
    <w:rsid w:val="00F51FFF"/>
    <w:rPr>
      <w:i/>
      <w:iCs/>
    </w:rPr>
  </w:style>
  <w:style w:type="character" w:styleId="Fett">
    <w:name w:val="Strong"/>
    <w:uiPriority w:val="22"/>
    <w:qFormat/>
    <w:rsid w:val="00F51FFF"/>
    <w:rPr>
      <w:b/>
      <w:bCs/>
    </w:rPr>
  </w:style>
  <w:style w:type="paragraph" w:styleId="StandardWeb">
    <w:name w:val="Normal (Web)"/>
    <w:basedOn w:val="Standard"/>
    <w:uiPriority w:val="99"/>
    <w:rsid w:val="00F51FFF"/>
    <w:pPr>
      <w:spacing w:before="100" w:beforeAutospacing="1" w:after="100" w:afterAutospacing="1"/>
    </w:pPr>
    <w:rPr>
      <w:rFonts w:cs="Arial"/>
      <w:sz w:val="20"/>
      <w:szCs w:val="20"/>
      <w:lang w:val="en-US"/>
    </w:rPr>
  </w:style>
  <w:style w:type="paragraph" w:styleId="Textkrper2">
    <w:name w:val="Body Text 2"/>
    <w:basedOn w:val="Standard"/>
    <w:link w:val="Textkrper2Zchn"/>
    <w:rsid w:val="00F51FFF"/>
    <w:pPr>
      <w:spacing w:after="120" w:line="480" w:lineRule="auto"/>
    </w:pPr>
  </w:style>
  <w:style w:type="character" w:customStyle="1" w:styleId="Textkrper2Zchn">
    <w:name w:val="Textkörper 2 Zchn"/>
    <w:link w:val="Textkrper2"/>
    <w:rsid w:val="00F51FFF"/>
    <w:rPr>
      <w:rFonts w:ascii="Arial" w:eastAsia="Times New Roman" w:hAnsi="Arial" w:cs="Times New Roman"/>
      <w:sz w:val="24"/>
      <w:szCs w:val="24"/>
      <w:lang w:val="en-GB"/>
    </w:rPr>
  </w:style>
  <w:style w:type="character" w:styleId="Funotenzeichen">
    <w:name w:val="footnote reference"/>
    <w:uiPriority w:val="99"/>
    <w:semiHidden/>
    <w:rsid w:val="00F51FFF"/>
    <w:rPr>
      <w:vertAlign w:val="superscript"/>
    </w:rPr>
  </w:style>
  <w:style w:type="paragraph" w:customStyle="1" w:styleId="section43paras">
    <w:name w:val="section 4.3 paras"/>
    <w:basedOn w:val="Standard"/>
    <w:rsid w:val="00F51FFF"/>
    <w:pPr>
      <w:numPr>
        <w:numId w:val="5"/>
      </w:numPr>
      <w:spacing w:after="240" w:line="360" w:lineRule="auto"/>
    </w:pPr>
  </w:style>
  <w:style w:type="paragraph" w:customStyle="1" w:styleId="Bulletleft3">
    <w:name w:val="Bullet left 3"/>
    <w:basedOn w:val="NICEnormal"/>
    <w:rsid w:val="00F51FFF"/>
    <w:pPr>
      <w:numPr>
        <w:ilvl w:val="2"/>
        <w:numId w:val="17"/>
      </w:numPr>
      <w:spacing w:after="0"/>
    </w:pPr>
  </w:style>
  <w:style w:type="paragraph" w:customStyle="1" w:styleId="NICEnormal">
    <w:name w:val="NICE normal"/>
    <w:link w:val="NICEnormalChar1"/>
    <w:rsid w:val="00F51FFF"/>
    <w:pPr>
      <w:spacing w:after="240" w:line="360" w:lineRule="auto"/>
    </w:pPr>
    <w:rPr>
      <w:rFonts w:ascii="Arial" w:eastAsia="Times New Roman" w:hAnsi="Arial"/>
      <w:sz w:val="24"/>
      <w:szCs w:val="24"/>
    </w:rPr>
  </w:style>
  <w:style w:type="character" w:customStyle="1" w:styleId="NICEnormalChar1">
    <w:name w:val="NICE normal Char1"/>
    <w:link w:val="NICEnormal"/>
    <w:rsid w:val="00F51FFF"/>
    <w:rPr>
      <w:rFonts w:ascii="Arial" w:eastAsia="Times New Roman" w:hAnsi="Arial" w:cs="Times New Roman"/>
      <w:sz w:val="24"/>
      <w:szCs w:val="24"/>
      <w:lang w:val="en-US" w:eastAsia="en-US" w:bidi="ar-SA"/>
    </w:rPr>
  </w:style>
  <w:style w:type="paragraph" w:styleId="Textkrper3">
    <w:name w:val="Body Text 3"/>
    <w:basedOn w:val="Standard"/>
    <w:link w:val="Textkrper3Zchn"/>
    <w:rsid w:val="00F51FFF"/>
    <w:pPr>
      <w:spacing w:after="120"/>
    </w:pPr>
    <w:rPr>
      <w:sz w:val="16"/>
      <w:szCs w:val="16"/>
    </w:rPr>
  </w:style>
  <w:style w:type="character" w:customStyle="1" w:styleId="Textkrper3Zchn">
    <w:name w:val="Textkörper 3 Zchn"/>
    <w:link w:val="Textkrper3"/>
    <w:rsid w:val="00F51FFF"/>
    <w:rPr>
      <w:rFonts w:ascii="Arial" w:eastAsia="Times New Roman" w:hAnsi="Arial" w:cs="Times New Roman"/>
      <w:sz w:val="16"/>
      <w:szCs w:val="16"/>
      <w:lang w:val="en-GB"/>
    </w:rPr>
  </w:style>
  <w:style w:type="paragraph" w:customStyle="1" w:styleId="Bulletindent1last">
    <w:name w:val="Bullet indent 1 last"/>
    <w:basedOn w:val="NICEnormal"/>
    <w:next w:val="NICEnormal"/>
    <w:rsid w:val="00F51FFF"/>
    <w:pPr>
      <w:numPr>
        <w:numId w:val="18"/>
      </w:numPr>
    </w:pPr>
  </w:style>
  <w:style w:type="character" w:customStyle="1" w:styleId="CharChar2">
    <w:name w:val="Char Char2"/>
    <w:semiHidden/>
    <w:rsid w:val="00F51FFF"/>
    <w:rPr>
      <w:lang w:val="en-US" w:eastAsia="en-US" w:bidi="ar-SA"/>
    </w:rPr>
  </w:style>
  <w:style w:type="paragraph" w:customStyle="1" w:styleId="Default">
    <w:name w:val="Default"/>
    <w:rsid w:val="00F51FFF"/>
    <w:pPr>
      <w:autoSpaceDE w:val="0"/>
      <w:autoSpaceDN w:val="0"/>
      <w:adjustRightInd w:val="0"/>
    </w:pPr>
    <w:rPr>
      <w:rFonts w:ascii="Arial" w:eastAsia="Times New Roman" w:hAnsi="Arial" w:cs="Arial"/>
      <w:color w:val="000000"/>
      <w:sz w:val="24"/>
      <w:szCs w:val="24"/>
      <w:lang w:val="en-GB" w:eastAsia="en-GB"/>
    </w:rPr>
  </w:style>
  <w:style w:type="paragraph" w:styleId="Kommentarthema">
    <w:name w:val="annotation subject"/>
    <w:basedOn w:val="Kommentartext"/>
    <w:next w:val="Kommentartext"/>
    <w:link w:val="KommentarthemaZchn"/>
    <w:rsid w:val="00F51FFF"/>
    <w:rPr>
      <w:rFonts w:ascii="Arial" w:hAnsi="Arial"/>
      <w:b/>
      <w:bCs/>
      <w:lang w:val="en-GB"/>
    </w:rPr>
  </w:style>
  <w:style w:type="character" w:customStyle="1" w:styleId="KommentarthemaZchn">
    <w:name w:val="Kommentarthema Zchn"/>
    <w:link w:val="Kommentarthema"/>
    <w:rsid w:val="00F51FFF"/>
    <w:rPr>
      <w:rFonts w:ascii="Arial" w:eastAsia="Times New Roman" w:hAnsi="Arial" w:cs="Times New Roman"/>
      <w:b/>
      <w:bCs/>
      <w:sz w:val="20"/>
      <w:szCs w:val="20"/>
      <w:lang w:val="en-GB"/>
    </w:rPr>
  </w:style>
  <w:style w:type="character" w:customStyle="1" w:styleId="CharChar">
    <w:name w:val="Char Char"/>
    <w:rsid w:val="00F51FFF"/>
    <w:rPr>
      <w:rFonts w:ascii="Arial" w:hAnsi="Arial"/>
      <w:b/>
      <w:bCs/>
      <w:lang w:val="en-US" w:eastAsia="en-US" w:bidi="ar-SA"/>
    </w:rPr>
  </w:style>
  <w:style w:type="paragraph" w:customStyle="1" w:styleId="Subheadingitalic">
    <w:name w:val="Subheading italic"/>
    <w:basedOn w:val="Standard"/>
    <w:rsid w:val="00F51FFF"/>
    <w:pPr>
      <w:overflowPunct w:val="0"/>
      <w:autoSpaceDE w:val="0"/>
      <w:autoSpaceDN w:val="0"/>
      <w:adjustRightInd w:val="0"/>
      <w:textAlignment w:val="baseline"/>
    </w:pPr>
    <w:rPr>
      <w:i/>
      <w:szCs w:val="20"/>
      <w:u w:val="single"/>
    </w:rPr>
  </w:style>
  <w:style w:type="paragraph" w:customStyle="1" w:styleId="Bulletgeneral">
    <w:name w:val="Bullet (general)"/>
    <w:basedOn w:val="Standard"/>
    <w:rsid w:val="00F51FFF"/>
    <w:pPr>
      <w:numPr>
        <w:numId w:val="7"/>
      </w:numPr>
      <w:overflowPunct w:val="0"/>
      <w:autoSpaceDE w:val="0"/>
      <w:autoSpaceDN w:val="0"/>
      <w:adjustRightInd w:val="0"/>
      <w:spacing w:after="120"/>
      <w:textAlignment w:val="baseline"/>
    </w:pPr>
    <w:rPr>
      <w:szCs w:val="20"/>
    </w:rPr>
  </w:style>
  <w:style w:type="paragraph" w:customStyle="1" w:styleId="GTMtabletext">
    <w:name w:val="GTM table text"/>
    <w:basedOn w:val="Standard"/>
    <w:rsid w:val="00F51FFF"/>
    <w:pPr>
      <w:keepNext/>
      <w:spacing w:after="60" w:line="360" w:lineRule="auto"/>
    </w:pPr>
    <w:rPr>
      <w:sz w:val="22"/>
    </w:rPr>
  </w:style>
  <w:style w:type="paragraph" w:customStyle="1" w:styleId="RCPHeading1">
    <w:name w:val="RCP Heading 1"/>
    <w:basedOn w:val="berschrift1"/>
    <w:next w:val="RCPHeading2"/>
    <w:rsid w:val="00F51FFF"/>
    <w:pPr>
      <w:numPr>
        <w:numId w:val="6"/>
      </w:numPr>
      <w:ind w:hanging="720"/>
    </w:pPr>
  </w:style>
  <w:style w:type="paragraph" w:customStyle="1" w:styleId="RCPHeading2">
    <w:name w:val="RCP Heading 2"/>
    <w:basedOn w:val="berschrift2"/>
    <w:next w:val="RCPHeading3"/>
    <w:rsid w:val="00F51FFF"/>
    <w:pPr>
      <w:numPr>
        <w:ilvl w:val="0"/>
        <w:numId w:val="0"/>
      </w:numPr>
    </w:pPr>
  </w:style>
  <w:style w:type="paragraph" w:customStyle="1" w:styleId="RCPHeading3">
    <w:name w:val="RCP Heading 3"/>
    <w:basedOn w:val="berschrift3"/>
    <w:rsid w:val="00F51FFF"/>
    <w:pPr>
      <w:numPr>
        <w:ilvl w:val="0"/>
        <w:numId w:val="0"/>
      </w:numPr>
    </w:pPr>
    <w:rPr>
      <w:lang w:val="en-US"/>
    </w:rPr>
  </w:style>
  <w:style w:type="paragraph" w:customStyle="1" w:styleId="RCPHeading4">
    <w:name w:val="RCP Heading 4"/>
    <w:basedOn w:val="berschrift4"/>
    <w:link w:val="RCPHeading4Char1"/>
    <w:rsid w:val="00F51FFF"/>
    <w:pPr>
      <w:numPr>
        <w:ilvl w:val="3"/>
        <w:numId w:val="8"/>
      </w:numPr>
      <w:tabs>
        <w:tab w:val="clear" w:pos="567"/>
        <w:tab w:val="left" w:pos="0"/>
        <w:tab w:val="num" w:pos="360"/>
      </w:tabs>
      <w:ind w:left="720" w:firstLine="0"/>
    </w:pPr>
    <w:rPr>
      <w:lang w:val="en-US"/>
    </w:rPr>
  </w:style>
  <w:style w:type="character" w:customStyle="1" w:styleId="RCPHeading4Char1">
    <w:name w:val="RCP Heading 4 Char1"/>
    <w:basedOn w:val="berschrift4Zchn"/>
    <w:link w:val="RCPHeading4"/>
    <w:rsid w:val="00F51FFF"/>
    <w:rPr>
      <w:rFonts w:ascii="Arial" w:eastAsia="Times New Roman" w:hAnsi="Arial" w:cs="Times New Roman"/>
      <w:bCs/>
      <w:sz w:val="24"/>
      <w:szCs w:val="28"/>
      <w:lang w:val="en-GB"/>
    </w:rPr>
  </w:style>
  <w:style w:type="character" w:customStyle="1" w:styleId="CharChar3">
    <w:name w:val="Char Char3"/>
    <w:rsid w:val="00F51FFF"/>
    <w:rPr>
      <w:rFonts w:ascii="Arial" w:hAnsi="Arial" w:cs="Arial"/>
      <w:b/>
      <w:bCs/>
      <w:i/>
      <w:iCs/>
      <w:sz w:val="28"/>
      <w:szCs w:val="28"/>
      <w:lang w:val="en-US" w:eastAsia="en-US" w:bidi="ar-SA"/>
    </w:rPr>
  </w:style>
  <w:style w:type="paragraph" w:customStyle="1" w:styleId="intro">
    <w:name w:val="intro"/>
    <w:basedOn w:val="Standard"/>
    <w:rsid w:val="00F51FFF"/>
    <w:pPr>
      <w:spacing w:before="100" w:beforeAutospacing="1" w:after="100" w:afterAutospacing="1"/>
    </w:pPr>
    <w:rPr>
      <w:rFonts w:ascii="Times New Roman" w:hAnsi="Times New Roman"/>
      <w:lang w:eastAsia="en-GB"/>
    </w:rPr>
  </w:style>
  <w:style w:type="character" w:customStyle="1" w:styleId="Numberedheading2Char">
    <w:name w:val="Numbered heading 2 Char"/>
    <w:link w:val="Numberedheading2"/>
    <w:rsid w:val="00F51FFF"/>
    <w:rPr>
      <w:rFonts w:ascii="Arial" w:hAnsi="Arial" w:cs="Arial"/>
      <w:b/>
      <w:bCs/>
      <w:i/>
      <w:iCs/>
      <w:sz w:val="28"/>
      <w:szCs w:val="28"/>
      <w:lang w:val="en-GB"/>
    </w:rPr>
  </w:style>
  <w:style w:type="paragraph" w:customStyle="1" w:styleId="Numberedheading2">
    <w:name w:val="Numbered heading 2"/>
    <w:basedOn w:val="berschrift2"/>
    <w:next w:val="NICEnormal"/>
    <w:link w:val="Numberedheading2Char"/>
    <w:rsid w:val="00F51FFF"/>
    <w:pPr>
      <w:numPr>
        <w:numId w:val="11"/>
      </w:numPr>
      <w:tabs>
        <w:tab w:val="clear" w:pos="567"/>
      </w:tabs>
      <w:spacing w:line="360" w:lineRule="auto"/>
    </w:pPr>
    <w:rPr>
      <w:rFonts w:eastAsia="Calibri"/>
      <w:lang w:val="en-GB"/>
    </w:rPr>
  </w:style>
  <w:style w:type="character" w:customStyle="1" w:styleId="SubheadingitalicChar">
    <w:name w:val="Subheading italic Char"/>
    <w:rsid w:val="00F51FFF"/>
    <w:rPr>
      <w:rFonts w:ascii="Arial" w:hAnsi="Arial"/>
      <w:i/>
      <w:sz w:val="24"/>
      <w:u w:val="single"/>
      <w:lang w:val="en-GB" w:eastAsia="en-US" w:bidi="ar-SA"/>
    </w:rPr>
  </w:style>
  <w:style w:type="character" w:customStyle="1" w:styleId="BulletgeneralChar">
    <w:name w:val="Bullet (general) Char"/>
    <w:rsid w:val="00F51FFF"/>
    <w:rPr>
      <w:rFonts w:ascii="Arial" w:hAnsi="Arial"/>
      <w:sz w:val="24"/>
      <w:lang w:val="en-GB" w:eastAsia="en-US" w:bidi="ar-SA"/>
    </w:rPr>
  </w:style>
  <w:style w:type="character" w:customStyle="1" w:styleId="CharChar4">
    <w:name w:val="Char Char4"/>
    <w:rsid w:val="00F51FFF"/>
    <w:rPr>
      <w:rFonts w:ascii="Arial" w:hAnsi="Arial" w:cs="Arial"/>
      <w:b/>
      <w:bCs/>
      <w:kern w:val="32"/>
      <w:sz w:val="32"/>
      <w:szCs w:val="32"/>
      <w:lang w:val="en-US" w:eastAsia="en-US" w:bidi="ar-SA"/>
    </w:rPr>
  </w:style>
  <w:style w:type="character" w:customStyle="1" w:styleId="RCPHeading1Char">
    <w:name w:val="RCP Heading 1 Char"/>
    <w:basedOn w:val="CharChar4"/>
    <w:rsid w:val="00F51FFF"/>
    <w:rPr>
      <w:rFonts w:ascii="Arial" w:hAnsi="Arial" w:cs="Arial"/>
      <w:b/>
      <w:bCs/>
      <w:kern w:val="32"/>
      <w:sz w:val="32"/>
      <w:szCs w:val="32"/>
      <w:lang w:val="en-US" w:eastAsia="en-US" w:bidi="ar-SA"/>
    </w:rPr>
  </w:style>
  <w:style w:type="character" w:customStyle="1" w:styleId="CharChar1">
    <w:name w:val="Char Char1"/>
    <w:rsid w:val="00F51FFF"/>
    <w:rPr>
      <w:rFonts w:ascii="Arial" w:hAnsi="Arial" w:cs="Arial"/>
      <w:lang w:val="en-US" w:eastAsia="en-US" w:bidi="ar-SA"/>
    </w:rPr>
  </w:style>
  <w:style w:type="character" w:customStyle="1" w:styleId="NICEnormalChar">
    <w:name w:val="NICE normal Char"/>
    <w:rsid w:val="00F51FFF"/>
    <w:rPr>
      <w:rFonts w:ascii="Arial" w:hAnsi="Arial"/>
      <w:sz w:val="24"/>
      <w:szCs w:val="24"/>
      <w:lang w:val="en-US" w:eastAsia="en-US" w:bidi="ar-SA"/>
    </w:rPr>
  </w:style>
  <w:style w:type="paragraph" w:styleId="HTMLVorformatiert">
    <w:name w:val="HTML Preformatted"/>
    <w:basedOn w:val="Standard"/>
    <w:link w:val="HTMLVorformatiertZchn"/>
    <w:rsid w:val="00F51F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link w:val="HTMLVorformatiert"/>
    <w:rsid w:val="00F51FFF"/>
    <w:rPr>
      <w:rFonts w:ascii="Courier New" w:eastAsia="Times New Roman" w:hAnsi="Courier New" w:cs="Courier New"/>
      <w:sz w:val="20"/>
      <w:szCs w:val="20"/>
    </w:rPr>
  </w:style>
  <w:style w:type="paragraph" w:customStyle="1" w:styleId="Numberedheading1">
    <w:name w:val="Numbered heading 1"/>
    <w:basedOn w:val="berschrift1"/>
    <w:next w:val="NICEnormal"/>
    <w:link w:val="Numberedheading1CharChar"/>
    <w:rsid w:val="00F51FFF"/>
    <w:pPr>
      <w:numPr>
        <w:numId w:val="11"/>
      </w:numPr>
      <w:tabs>
        <w:tab w:val="clear" w:pos="567"/>
      </w:tabs>
      <w:spacing w:after="120" w:line="360" w:lineRule="auto"/>
    </w:pPr>
    <w:rPr>
      <w:szCs w:val="24"/>
      <w:lang w:val="en-GB"/>
    </w:rPr>
  </w:style>
  <w:style w:type="paragraph" w:customStyle="1" w:styleId="Numberedheading3">
    <w:name w:val="Numbered heading 3"/>
    <w:basedOn w:val="berschrift3"/>
    <w:next w:val="NICEnormal"/>
    <w:rsid w:val="00F51FFF"/>
    <w:pPr>
      <w:numPr>
        <w:numId w:val="11"/>
      </w:numPr>
      <w:tabs>
        <w:tab w:val="clear" w:pos="567"/>
      </w:tabs>
      <w:spacing w:line="360" w:lineRule="auto"/>
    </w:pPr>
    <w:rPr>
      <w:szCs w:val="24"/>
    </w:rPr>
  </w:style>
  <w:style w:type="paragraph" w:customStyle="1" w:styleId="Numberedlevel4text">
    <w:name w:val="Numbered level 4 text"/>
    <w:basedOn w:val="NICEnormal"/>
    <w:rsid w:val="00F51FFF"/>
    <w:pPr>
      <w:numPr>
        <w:ilvl w:val="3"/>
        <w:numId w:val="11"/>
      </w:numPr>
    </w:pPr>
  </w:style>
  <w:style w:type="paragraph" w:customStyle="1" w:styleId="Bulletleft2">
    <w:name w:val="Bullet left 2"/>
    <w:basedOn w:val="NICEnormal"/>
    <w:rsid w:val="00F51FFF"/>
    <w:pPr>
      <w:numPr>
        <w:ilvl w:val="1"/>
        <w:numId w:val="10"/>
      </w:numPr>
      <w:spacing w:after="0"/>
      <w:ind w:left="568" w:hanging="284"/>
    </w:pPr>
  </w:style>
  <w:style w:type="paragraph" w:customStyle="1" w:styleId="Bulletindent1">
    <w:name w:val="Bullet indent 1"/>
    <w:basedOn w:val="NICEnormal"/>
    <w:rsid w:val="00F51FFF"/>
    <w:pPr>
      <w:numPr>
        <w:numId w:val="12"/>
      </w:numPr>
      <w:spacing w:after="0"/>
    </w:pPr>
  </w:style>
  <w:style w:type="paragraph" w:customStyle="1" w:styleId="section45paras">
    <w:name w:val="section 4.5 paras"/>
    <w:basedOn w:val="Standard"/>
    <w:rsid w:val="00F51FFF"/>
    <w:pPr>
      <w:numPr>
        <w:numId w:val="13"/>
      </w:numPr>
      <w:spacing w:after="240" w:line="360" w:lineRule="auto"/>
    </w:pPr>
    <w:rPr>
      <w:noProof/>
    </w:rPr>
  </w:style>
  <w:style w:type="paragraph" w:customStyle="1" w:styleId="section5paras">
    <w:name w:val="section 5 paras"/>
    <w:basedOn w:val="Standard"/>
    <w:autoRedefine/>
    <w:rsid w:val="00F51FFF"/>
    <w:pPr>
      <w:numPr>
        <w:ilvl w:val="1"/>
        <w:numId w:val="13"/>
      </w:numPr>
      <w:tabs>
        <w:tab w:val="clear" w:pos="1871"/>
        <w:tab w:val="num" w:pos="720"/>
      </w:tabs>
      <w:spacing w:after="240" w:line="360" w:lineRule="auto"/>
      <w:ind w:left="720"/>
    </w:pPr>
    <w:rPr>
      <w:noProof/>
    </w:rPr>
  </w:style>
  <w:style w:type="paragraph" w:customStyle="1" w:styleId="section6paras">
    <w:name w:val="section 6 paras"/>
    <w:basedOn w:val="section5paras"/>
    <w:autoRedefine/>
    <w:rsid w:val="00F51FFF"/>
    <w:pPr>
      <w:numPr>
        <w:ilvl w:val="2"/>
      </w:numPr>
      <w:tabs>
        <w:tab w:val="clear" w:pos="2771"/>
      </w:tabs>
      <w:ind w:left="720"/>
    </w:pPr>
  </w:style>
  <w:style w:type="paragraph" w:customStyle="1" w:styleId="section3paras">
    <w:name w:val="section 3 paras"/>
    <w:basedOn w:val="Standard"/>
    <w:rsid w:val="00F51FFF"/>
    <w:pPr>
      <w:numPr>
        <w:numId w:val="14"/>
      </w:numPr>
      <w:spacing w:after="240" w:line="360" w:lineRule="auto"/>
    </w:pPr>
  </w:style>
  <w:style w:type="paragraph" w:customStyle="1" w:styleId="section411paras">
    <w:name w:val="section 4.1.1 paras"/>
    <w:basedOn w:val="Standard"/>
    <w:rsid w:val="00F51FFF"/>
    <w:pPr>
      <w:numPr>
        <w:numId w:val="15"/>
      </w:numPr>
      <w:spacing w:after="240" w:line="360" w:lineRule="auto"/>
    </w:pPr>
  </w:style>
  <w:style w:type="paragraph" w:customStyle="1" w:styleId="section412paras">
    <w:name w:val="section 4.1.2 paras"/>
    <w:basedOn w:val="Standard"/>
    <w:rsid w:val="00F51FFF"/>
    <w:pPr>
      <w:numPr>
        <w:numId w:val="16"/>
      </w:numPr>
      <w:spacing w:after="240" w:line="360" w:lineRule="auto"/>
    </w:pPr>
  </w:style>
  <w:style w:type="paragraph" w:customStyle="1" w:styleId="ListBulletleftalign">
    <w:name w:val="List Bullet left align"/>
    <w:basedOn w:val="Aufzhlungszeichen"/>
    <w:rsid w:val="00F51FFF"/>
    <w:pPr>
      <w:numPr>
        <w:numId w:val="0"/>
      </w:numPr>
      <w:spacing w:after="240" w:line="360" w:lineRule="auto"/>
      <w:ind w:left="1260" w:hanging="540"/>
    </w:pPr>
  </w:style>
  <w:style w:type="paragraph" w:customStyle="1" w:styleId="section42paras">
    <w:name w:val="section 4.2  paras"/>
    <w:basedOn w:val="Standard"/>
    <w:rsid w:val="00F51FFF"/>
    <w:pPr>
      <w:tabs>
        <w:tab w:val="num" w:pos="390"/>
      </w:tabs>
      <w:spacing w:after="240" w:line="360" w:lineRule="auto"/>
      <w:ind w:left="390" w:hanging="390"/>
    </w:pPr>
  </w:style>
  <w:style w:type="character" w:customStyle="1" w:styleId="RCPHeading4Char">
    <w:name w:val="RCP Heading 4 Char"/>
    <w:rsid w:val="00F51FFF"/>
    <w:rPr>
      <w:rFonts w:ascii="Arial" w:eastAsia="Times New Roman" w:hAnsi="Arial" w:cs="Times New Roman"/>
      <w:b/>
      <w:bCs w:val="0"/>
      <w:i/>
      <w:iCs/>
      <w:color w:val="4F81BD"/>
      <w:sz w:val="24"/>
      <w:szCs w:val="28"/>
      <w:lang w:val="en-US" w:eastAsia="en-US" w:bidi="ar-SA"/>
    </w:rPr>
  </w:style>
  <w:style w:type="paragraph" w:customStyle="1" w:styleId="NICEnormalindented">
    <w:name w:val="NICE normal indented"/>
    <w:basedOn w:val="NICEnormal"/>
    <w:rsid w:val="00F51FFF"/>
    <w:pPr>
      <w:tabs>
        <w:tab w:val="left" w:pos="1134"/>
      </w:tabs>
      <w:ind w:left="1134"/>
    </w:pPr>
  </w:style>
  <w:style w:type="paragraph" w:customStyle="1" w:styleId="Section2paragraphs">
    <w:name w:val="Section 2 paragraphs"/>
    <w:basedOn w:val="NICEnormal"/>
    <w:rsid w:val="00F51FFF"/>
    <w:pPr>
      <w:numPr>
        <w:numId w:val="19"/>
      </w:numPr>
    </w:pPr>
  </w:style>
  <w:style w:type="paragraph" w:styleId="Listenabsatz">
    <w:name w:val="List Paragraph"/>
    <w:basedOn w:val="Standard"/>
    <w:uiPriority w:val="34"/>
    <w:qFormat/>
    <w:rsid w:val="00F51FFF"/>
    <w:pPr>
      <w:ind w:left="720"/>
      <w:contextualSpacing/>
    </w:pPr>
  </w:style>
  <w:style w:type="character" w:styleId="BesuchterLink">
    <w:name w:val="FollowedHyperlink"/>
    <w:rsid w:val="00F51FFF"/>
    <w:rPr>
      <w:color w:val="800080"/>
      <w:u w:val="single"/>
    </w:rPr>
  </w:style>
  <w:style w:type="paragraph" w:styleId="Endnotentext">
    <w:name w:val="endnote text"/>
    <w:basedOn w:val="Standard"/>
    <w:link w:val="EndnotentextZchn"/>
    <w:uiPriority w:val="99"/>
    <w:rsid w:val="00F51FFF"/>
    <w:rPr>
      <w:sz w:val="20"/>
      <w:szCs w:val="20"/>
    </w:rPr>
  </w:style>
  <w:style w:type="character" w:customStyle="1" w:styleId="EndnotentextZchn">
    <w:name w:val="Endnotentext Zchn"/>
    <w:link w:val="Endnotentext"/>
    <w:uiPriority w:val="99"/>
    <w:rsid w:val="00F51FFF"/>
    <w:rPr>
      <w:rFonts w:ascii="Arial" w:eastAsia="Times New Roman" w:hAnsi="Arial" w:cs="Times New Roman"/>
      <w:sz w:val="20"/>
      <w:szCs w:val="20"/>
      <w:lang w:val="en-GB"/>
    </w:rPr>
  </w:style>
  <w:style w:type="paragraph" w:customStyle="1" w:styleId="rcpheading40">
    <w:name w:val="rcpheading4"/>
    <w:basedOn w:val="Standard"/>
    <w:rsid w:val="00F51FFF"/>
    <w:pPr>
      <w:spacing w:before="100" w:beforeAutospacing="1" w:after="100" w:afterAutospacing="1"/>
    </w:pPr>
    <w:rPr>
      <w:rFonts w:ascii="Times New Roman" w:hAnsi="Times New Roman"/>
      <w:lang w:eastAsia="en-GB"/>
    </w:rPr>
  </w:style>
  <w:style w:type="paragraph" w:customStyle="1" w:styleId="Section412paragraphs">
    <w:name w:val="Section 4.1.2 paragraphs"/>
    <w:basedOn w:val="NICEnormal"/>
    <w:rsid w:val="00F51FFF"/>
    <w:pPr>
      <w:numPr>
        <w:numId w:val="20"/>
      </w:numPr>
    </w:pPr>
  </w:style>
  <w:style w:type="paragraph" w:customStyle="1" w:styleId="Bulletleft1">
    <w:name w:val="Bullet left 1"/>
    <w:basedOn w:val="NICEnormal"/>
    <w:link w:val="Bulletleft1Char"/>
    <w:rsid w:val="00F51FFF"/>
    <w:pPr>
      <w:numPr>
        <w:numId w:val="21"/>
      </w:numPr>
      <w:spacing w:after="0"/>
    </w:pPr>
  </w:style>
  <w:style w:type="character" w:customStyle="1" w:styleId="Bulletleft1Char">
    <w:name w:val="Bullet left 1 Char"/>
    <w:basedOn w:val="NICEnormalChar1"/>
    <w:link w:val="Bulletleft1"/>
    <w:rsid w:val="00F51FFF"/>
    <w:rPr>
      <w:rFonts w:ascii="Arial" w:eastAsia="Times New Roman" w:hAnsi="Arial" w:cs="Times New Roman"/>
      <w:sz w:val="24"/>
      <w:szCs w:val="24"/>
      <w:lang w:val="en-US" w:eastAsia="en-US" w:bidi="ar-SA"/>
    </w:rPr>
  </w:style>
  <w:style w:type="numbering" w:customStyle="1" w:styleId="Style1">
    <w:name w:val="Style1"/>
    <w:uiPriority w:val="99"/>
    <w:rsid w:val="00F51FFF"/>
    <w:pPr>
      <w:numPr>
        <w:numId w:val="22"/>
      </w:numPr>
    </w:pPr>
  </w:style>
  <w:style w:type="paragraph" w:styleId="Untertitel">
    <w:name w:val="Subtitle"/>
    <w:basedOn w:val="Standard"/>
    <w:next w:val="Standard"/>
    <w:link w:val="UntertitelZchn"/>
    <w:uiPriority w:val="11"/>
    <w:qFormat/>
    <w:rsid w:val="00F51FFF"/>
    <w:pPr>
      <w:numPr>
        <w:ilvl w:val="1"/>
      </w:numPr>
      <w:spacing w:after="200" w:line="276" w:lineRule="auto"/>
    </w:pPr>
    <w:rPr>
      <w:rFonts w:ascii="Cambria" w:hAnsi="Cambria"/>
      <w:i/>
      <w:iCs/>
      <w:color w:val="4F81BD"/>
      <w:spacing w:val="15"/>
      <w:lang w:val="en-US" w:bidi="en-US"/>
    </w:rPr>
  </w:style>
  <w:style w:type="character" w:customStyle="1" w:styleId="UntertitelZchn">
    <w:name w:val="Untertitel Zchn"/>
    <w:link w:val="Untertitel"/>
    <w:uiPriority w:val="11"/>
    <w:rsid w:val="00F51FFF"/>
    <w:rPr>
      <w:rFonts w:ascii="Cambria" w:eastAsia="Times New Roman" w:hAnsi="Cambria" w:cs="Times New Roman"/>
      <w:i/>
      <w:iCs/>
      <w:color w:val="4F81BD"/>
      <w:spacing w:val="15"/>
      <w:sz w:val="24"/>
      <w:szCs w:val="24"/>
      <w:lang w:bidi="en-US"/>
    </w:rPr>
  </w:style>
  <w:style w:type="paragraph" w:styleId="Titel">
    <w:name w:val="Title"/>
    <w:basedOn w:val="Standard"/>
    <w:next w:val="NICEnormal"/>
    <w:link w:val="TitelZchn"/>
    <w:uiPriority w:val="10"/>
    <w:qFormat/>
    <w:rsid w:val="00F51FFF"/>
    <w:pPr>
      <w:keepNext/>
      <w:spacing w:before="240" w:after="240"/>
      <w:jc w:val="center"/>
      <w:outlineLvl w:val="0"/>
    </w:pPr>
    <w:rPr>
      <w:rFonts w:cs="Arial"/>
      <w:b/>
      <w:bCs/>
      <w:kern w:val="28"/>
      <w:sz w:val="40"/>
      <w:szCs w:val="32"/>
    </w:rPr>
  </w:style>
  <w:style w:type="character" w:customStyle="1" w:styleId="TitelZchn">
    <w:name w:val="Titel Zchn"/>
    <w:link w:val="Titel"/>
    <w:uiPriority w:val="10"/>
    <w:rsid w:val="00F51FFF"/>
    <w:rPr>
      <w:rFonts w:ascii="Arial" w:eastAsia="Times New Roman" w:hAnsi="Arial" w:cs="Arial"/>
      <w:b/>
      <w:bCs/>
      <w:kern w:val="28"/>
      <w:sz w:val="40"/>
      <w:szCs w:val="32"/>
      <w:lang w:val="en-GB"/>
    </w:rPr>
  </w:style>
  <w:style w:type="character" w:customStyle="1" w:styleId="Numberedheading1CharChar">
    <w:name w:val="Numbered heading 1 Char Char"/>
    <w:link w:val="Numberedheading1"/>
    <w:rsid w:val="00F51FFF"/>
    <w:rPr>
      <w:rFonts w:ascii="Arial" w:eastAsia="Times New Roman" w:hAnsi="Arial" w:cs="Arial"/>
      <w:b/>
      <w:bCs/>
      <w:kern w:val="32"/>
      <w:sz w:val="32"/>
      <w:szCs w:val="24"/>
      <w:lang w:val="en-GB"/>
    </w:rPr>
  </w:style>
  <w:style w:type="paragraph" w:customStyle="1" w:styleId="Section31paragraph">
    <w:name w:val="Section 3.1 paragraph"/>
    <w:basedOn w:val="NICEnormal"/>
    <w:rsid w:val="00F51FFF"/>
    <w:pPr>
      <w:numPr>
        <w:numId w:val="26"/>
      </w:numPr>
      <w:tabs>
        <w:tab w:val="clear" w:pos="1134"/>
        <w:tab w:val="num" w:pos="360"/>
      </w:tabs>
      <w:ind w:left="0" w:firstLine="0"/>
    </w:pPr>
    <w:rPr>
      <w:lang w:val="en-GB"/>
    </w:rPr>
  </w:style>
  <w:style w:type="paragraph" w:customStyle="1" w:styleId="Tabletext">
    <w:name w:val="Table text"/>
    <w:basedOn w:val="Standard"/>
    <w:link w:val="TabletextChar"/>
    <w:rsid w:val="00F51FFF"/>
    <w:pPr>
      <w:keepNext/>
      <w:spacing w:before="60" w:after="60" w:line="276" w:lineRule="auto"/>
    </w:pPr>
    <w:rPr>
      <w:sz w:val="22"/>
      <w:szCs w:val="20"/>
      <w:lang w:val="en-US" w:bidi="en-US"/>
    </w:rPr>
  </w:style>
  <w:style w:type="character" w:customStyle="1" w:styleId="TabletextChar">
    <w:name w:val="Table text Char"/>
    <w:link w:val="Tabletext"/>
    <w:rsid w:val="00F51FFF"/>
    <w:rPr>
      <w:rFonts w:ascii="Arial" w:eastAsia="Times New Roman" w:hAnsi="Arial" w:cs="Times New Roman"/>
      <w:szCs w:val="20"/>
      <w:lang w:bidi="en-US"/>
    </w:rPr>
  </w:style>
  <w:style w:type="table" w:styleId="Tabellenraster">
    <w:name w:val="Table Grid"/>
    <w:basedOn w:val="NormaleTabelle"/>
    <w:rsid w:val="00F51FF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Zitat">
    <w:name w:val="HTML Cite"/>
    <w:uiPriority w:val="99"/>
    <w:unhideWhenUsed/>
    <w:rsid w:val="00F51FFF"/>
    <w:rPr>
      <w:i/>
      <w:iCs/>
    </w:rPr>
  </w:style>
  <w:style w:type="table" w:styleId="TabelleRaster8">
    <w:name w:val="Table Grid 8"/>
    <w:basedOn w:val="NormaleTabelle"/>
    <w:rsid w:val="00F51FFF"/>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KeinLeerraum">
    <w:name w:val="No Spacing"/>
    <w:link w:val="KeinLeerraumZchn"/>
    <w:uiPriority w:val="1"/>
    <w:qFormat/>
    <w:rsid w:val="00F51FFF"/>
    <w:rPr>
      <w:sz w:val="22"/>
      <w:szCs w:val="22"/>
      <w:lang w:val="en-GB"/>
    </w:rPr>
  </w:style>
  <w:style w:type="paragraph" w:customStyle="1" w:styleId="Standard1">
    <w:name w:val="Standard1"/>
    <w:basedOn w:val="Default"/>
    <w:next w:val="Default"/>
    <w:uiPriority w:val="99"/>
    <w:rsid w:val="00F51FFF"/>
    <w:pPr>
      <w:spacing w:before="60" w:after="60"/>
    </w:pPr>
    <w:rPr>
      <w:rFonts w:eastAsia="Calibri"/>
      <w:color w:val="auto"/>
      <w:lang w:val="en-US" w:eastAsia="en-US"/>
    </w:rPr>
  </w:style>
  <w:style w:type="character" w:styleId="Zeilennummer">
    <w:name w:val="line number"/>
    <w:basedOn w:val="Absatz-Standardschriftart"/>
    <w:rsid w:val="00F51FFF"/>
  </w:style>
  <w:style w:type="character" w:customStyle="1" w:styleId="yshortcuts">
    <w:name w:val="yshortcuts"/>
    <w:basedOn w:val="Absatz-Standardschriftart"/>
    <w:rsid w:val="00F51FFF"/>
  </w:style>
  <w:style w:type="character" w:customStyle="1" w:styleId="KeinLeerraumZchn">
    <w:name w:val="Kein Leerraum Zchn"/>
    <w:link w:val="KeinLeerraum"/>
    <w:uiPriority w:val="1"/>
    <w:rsid w:val="00F51FFF"/>
    <w:rPr>
      <w:rFonts w:ascii="Calibri" w:eastAsia="Calibri" w:hAnsi="Calibri" w:cs="Times New Roman"/>
      <w:sz w:val="22"/>
      <w:szCs w:val="22"/>
      <w:lang w:val="en-GB" w:eastAsia="en-US" w:bidi="ar-SA"/>
    </w:rPr>
  </w:style>
  <w:style w:type="paragraph" w:styleId="Zitat">
    <w:name w:val="Quote"/>
    <w:basedOn w:val="Standard"/>
    <w:next w:val="Standard"/>
    <w:link w:val="ZitatZchn"/>
    <w:uiPriority w:val="29"/>
    <w:qFormat/>
    <w:rsid w:val="00F51FFF"/>
    <w:pPr>
      <w:spacing w:before="200" w:line="276" w:lineRule="auto"/>
      <w:ind w:left="360" w:right="360"/>
    </w:pPr>
    <w:rPr>
      <w:rFonts w:ascii="Calibri" w:hAnsi="Calibri"/>
      <w:i/>
      <w:iCs/>
      <w:sz w:val="22"/>
      <w:szCs w:val="22"/>
      <w:lang w:val="en-US" w:bidi="en-US"/>
    </w:rPr>
  </w:style>
  <w:style w:type="character" w:customStyle="1" w:styleId="ZitatZchn">
    <w:name w:val="Zitat Zchn"/>
    <w:link w:val="Zitat"/>
    <w:uiPriority w:val="29"/>
    <w:rsid w:val="00F51FFF"/>
    <w:rPr>
      <w:rFonts w:ascii="Calibri" w:eastAsia="Times New Roman" w:hAnsi="Calibri" w:cs="Times New Roman"/>
      <w:i/>
      <w:iCs/>
      <w:lang w:bidi="en-US"/>
    </w:rPr>
  </w:style>
  <w:style w:type="paragraph" w:styleId="IntensivesZitat">
    <w:name w:val="Intense Quote"/>
    <w:basedOn w:val="Standard"/>
    <w:next w:val="Standard"/>
    <w:link w:val="IntensivesZitatZchn"/>
    <w:uiPriority w:val="30"/>
    <w:qFormat/>
    <w:rsid w:val="00F51FFF"/>
    <w:pPr>
      <w:pBdr>
        <w:bottom w:val="single" w:sz="4" w:space="1" w:color="auto"/>
      </w:pBdr>
      <w:spacing w:before="200" w:after="280" w:line="276" w:lineRule="auto"/>
      <w:ind w:left="1008" w:right="1152"/>
      <w:jc w:val="both"/>
    </w:pPr>
    <w:rPr>
      <w:rFonts w:ascii="Calibri" w:hAnsi="Calibri"/>
      <w:b/>
      <w:bCs/>
      <w:i/>
      <w:iCs/>
      <w:sz w:val="22"/>
      <w:szCs w:val="22"/>
      <w:lang w:val="en-US" w:bidi="en-US"/>
    </w:rPr>
  </w:style>
  <w:style w:type="character" w:customStyle="1" w:styleId="IntensivesZitatZchn">
    <w:name w:val="Intensives Zitat Zchn"/>
    <w:link w:val="IntensivesZitat"/>
    <w:uiPriority w:val="30"/>
    <w:rsid w:val="00F51FFF"/>
    <w:rPr>
      <w:rFonts w:ascii="Calibri" w:eastAsia="Times New Roman" w:hAnsi="Calibri" w:cs="Times New Roman"/>
      <w:b/>
      <w:bCs/>
      <w:i/>
      <w:iCs/>
      <w:lang w:bidi="en-US"/>
    </w:rPr>
  </w:style>
  <w:style w:type="character" w:styleId="SchwacheHervorhebung">
    <w:name w:val="Subtle Emphasis"/>
    <w:uiPriority w:val="19"/>
    <w:qFormat/>
    <w:rsid w:val="00F51FFF"/>
    <w:rPr>
      <w:i/>
      <w:iCs/>
    </w:rPr>
  </w:style>
  <w:style w:type="character" w:styleId="IntensiveHervorhebung">
    <w:name w:val="Intense Emphasis"/>
    <w:uiPriority w:val="21"/>
    <w:qFormat/>
    <w:rsid w:val="00F51FFF"/>
    <w:rPr>
      <w:b/>
      <w:bCs/>
    </w:rPr>
  </w:style>
  <w:style w:type="character" w:styleId="SchwacherVerweis">
    <w:name w:val="Subtle Reference"/>
    <w:uiPriority w:val="31"/>
    <w:qFormat/>
    <w:rsid w:val="00F51FFF"/>
    <w:rPr>
      <w:smallCaps/>
    </w:rPr>
  </w:style>
  <w:style w:type="character" w:styleId="IntensiverVerweis">
    <w:name w:val="Intense Reference"/>
    <w:uiPriority w:val="32"/>
    <w:qFormat/>
    <w:rsid w:val="00F51FFF"/>
    <w:rPr>
      <w:smallCaps/>
      <w:spacing w:val="5"/>
      <w:u w:val="single"/>
    </w:rPr>
  </w:style>
  <w:style w:type="character" w:styleId="Buchtitel">
    <w:name w:val="Book Title"/>
    <w:uiPriority w:val="33"/>
    <w:qFormat/>
    <w:rsid w:val="00F51FFF"/>
    <w:rPr>
      <w:i/>
      <w:iCs/>
      <w:smallCaps/>
      <w:spacing w:val="5"/>
    </w:rPr>
  </w:style>
  <w:style w:type="paragraph" w:styleId="Inhaltsverzeichnisberschrift">
    <w:name w:val="TOC Heading"/>
    <w:basedOn w:val="berschrift1"/>
    <w:next w:val="Standard"/>
    <w:uiPriority w:val="39"/>
    <w:unhideWhenUsed/>
    <w:qFormat/>
    <w:rsid w:val="00F51FFF"/>
    <w:pPr>
      <w:keepNext w:val="0"/>
      <w:numPr>
        <w:numId w:val="0"/>
      </w:numPr>
      <w:tabs>
        <w:tab w:val="clear" w:pos="567"/>
      </w:tabs>
      <w:spacing w:before="480" w:after="0" w:line="276" w:lineRule="auto"/>
      <w:contextualSpacing/>
      <w:outlineLvl w:val="9"/>
    </w:pPr>
    <w:rPr>
      <w:rFonts w:ascii="Cambria" w:hAnsi="Cambria" w:cs="Times New Roman"/>
      <w:kern w:val="0"/>
      <w:sz w:val="28"/>
      <w:szCs w:val="28"/>
      <w:lang w:bidi="en-US"/>
    </w:rPr>
  </w:style>
  <w:style w:type="table" w:styleId="FarbigeSchattierung-Akzent1">
    <w:name w:val="Colorful Shading Accent 1"/>
    <w:basedOn w:val="NormaleTabelle"/>
    <w:uiPriority w:val="71"/>
    <w:rsid w:val="00F51FFF"/>
    <w:rPr>
      <w:rFonts w:ascii="Times New Roman" w:eastAsia="Times New Roman" w:hAnsi="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customStyle="1" w:styleId="numbered-paragraph">
    <w:name w:val="numbered-paragraph"/>
    <w:basedOn w:val="Standard"/>
    <w:rsid w:val="001B256B"/>
    <w:pPr>
      <w:spacing w:after="180"/>
    </w:pPr>
    <w:rPr>
      <w:rFonts w:ascii="Times New Roman" w:hAnsi="Times New Roman"/>
      <w:lang w:val="en-US"/>
    </w:rPr>
  </w:style>
  <w:style w:type="character" w:customStyle="1" w:styleId="paragraph-number">
    <w:name w:val="paragraph-number"/>
    <w:rsid w:val="001B256B"/>
  </w:style>
  <w:style w:type="paragraph" w:styleId="Verzeichnis3">
    <w:name w:val="toc 3"/>
    <w:basedOn w:val="Standard"/>
    <w:next w:val="Standard"/>
    <w:autoRedefine/>
    <w:uiPriority w:val="39"/>
    <w:unhideWhenUsed/>
    <w:rsid w:val="00F0025C"/>
    <w:pPr>
      <w:ind w:left="480"/>
    </w:pPr>
  </w:style>
  <w:style w:type="paragraph" w:styleId="Verzeichnis4">
    <w:name w:val="toc 4"/>
    <w:basedOn w:val="Standard"/>
    <w:next w:val="Standard"/>
    <w:autoRedefine/>
    <w:uiPriority w:val="39"/>
    <w:unhideWhenUsed/>
    <w:rsid w:val="00F0025C"/>
    <w:pPr>
      <w:spacing w:after="100" w:line="259" w:lineRule="auto"/>
      <w:ind w:left="660"/>
    </w:pPr>
    <w:rPr>
      <w:rFonts w:ascii="Calibri" w:hAnsi="Calibri"/>
      <w:sz w:val="22"/>
      <w:szCs w:val="22"/>
      <w:lang w:val="en-US"/>
    </w:rPr>
  </w:style>
  <w:style w:type="paragraph" w:styleId="Verzeichnis5">
    <w:name w:val="toc 5"/>
    <w:basedOn w:val="Standard"/>
    <w:next w:val="Standard"/>
    <w:autoRedefine/>
    <w:uiPriority w:val="39"/>
    <w:unhideWhenUsed/>
    <w:rsid w:val="00F0025C"/>
    <w:pPr>
      <w:spacing w:after="100" w:line="259" w:lineRule="auto"/>
      <w:ind w:left="880"/>
    </w:pPr>
    <w:rPr>
      <w:rFonts w:ascii="Calibri" w:hAnsi="Calibri"/>
      <w:sz w:val="22"/>
      <w:szCs w:val="22"/>
      <w:lang w:val="en-US"/>
    </w:rPr>
  </w:style>
  <w:style w:type="paragraph" w:styleId="Verzeichnis6">
    <w:name w:val="toc 6"/>
    <w:basedOn w:val="Standard"/>
    <w:next w:val="Standard"/>
    <w:autoRedefine/>
    <w:uiPriority w:val="39"/>
    <w:unhideWhenUsed/>
    <w:rsid w:val="00F0025C"/>
    <w:pPr>
      <w:spacing w:after="100" w:line="259" w:lineRule="auto"/>
      <w:ind w:left="1100"/>
    </w:pPr>
    <w:rPr>
      <w:rFonts w:ascii="Calibri" w:hAnsi="Calibri"/>
      <w:sz w:val="22"/>
      <w:szCs w:val="22"/>
      <w:lang w:val="en-US"/>
    </w:rPr>
  </w:style>
  <w:style w:type="paragraph" w:styleId="Verzeichnis7">
    <w:name w:val="toc 7"/>
    <w:basedOn w:val="Standard"/>
    <w:next w:val="Standard"/>
    <w:autoRedefine/>
    <w:uiPriority w:val="39"/>
    <w:unhideWhenUsed/>
    <w:rsid w:val="00F0025C"/>
    <w:pPr>
      <w:spacing w:after="100" w:line="259" w:lineRule="auto"/>
      <w:ind w:left="1320"/>
    </w:pPr>
    <w:rPr>
      <w:rFonts w:ascii="Calibri" w:hAnsi="Calibri"/>
      <w:sz w:val="22"/>
      <w:szCs w:val="22"/>
      <w:lang w:val="en-US"/>
    </w:rPr>
  </w:style>
  <w:style w:type="paragraph" w:styleId="Verzeichnis8">
    <w:name w:val="toc 8"/>
    <w:basedOn w:val="Standard"/>
    <w:next w:val="Standard"/>
    <w:autoRedefine/>
    <w:uiPriority w:val="39"/>
    <w:unhideWhenUsed/>
    <w:rsid w:val="00F0025C"/>
    <w:pPr>
      <w:spacing w:after="100" w:line="259" w:lineRule="auto"/>
      <w:ind w:left="1540"/>
    </w:pPr>
    <w:rPr>
      <w:rFonts w:ascii="Calibri" w:hAnsi="Calibri"/>
      <w:sz w:val="22"/>
      <w:szCs w:val="22"/>
      <w:lang w:val="en-US"/>
    </w:rPr>
  </w:style>
  <w:style w:type="paragraph" w:styleId="Verzeichnis9">
    <w:name w:val="toc 9"/>
    <w:basedOn w:val="Standard"/>
    <w:next w:val="Standard"/>
    <w:autoRedefine/>
    <w:uiPriority w:val="39"/>
    <w:unhideWhenUsed/>
    <w:rsid w:val="00F0025C"/>
    <w:pPr>
      <w:spacing w:after="100" w:line="259" w:lineRule="auto"/>
      <w:ind w:left="176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328885">
      <w:bodyDiv w:val="1"/>
      <w:marLeft w:val="0"/>
      <w:marRight w:val="0"/>
      <w:marTop w:val="0"/>
      <w:marBottom w:val="0"/>
      <w:divBdr>
        <w:top w:val="none" w:sz="0" w:space="0" w:color="auto"/>
        <w:left w:val="none" w:sz="0" w:space="0" w:color="auto"/>
        <w:bottom w:val="none" w:sz="0" w:space="0" w:color="auto"/>
        <w:right w:val="none" w:sz="0" w:space="0" w:color="auto"/>
      </w:divBdr>
      <w:divsChild>
        <w:div w:id="511337084">
          <w:marLeft w:val="0"/>
          <w:marRight w:val="0"/>
          <w:marTop w:val="0"/>
          <w:marBottom w:val="0"/>
          <w:divBdr>
            <w:top w:val="none" w:sz="0" w:space="0" w:color="auto"/>
            <w:left w:val="none" w:sz="0" w:space="0" w:color="auto"/>
            <w:bottom w:val="none" w:sz="0" w:space="0" w:color="auto"/>
            <w:right w:val="none" w:sz="0" w:space="0" w:color="auto"/>
          </w:divBdr>
          <w:divsChild>
            <w:div w:id="1370841399">
              <w:marLeft w:val="0"/>
              <w:marRight w:val="0"/>
              <w:marTop w:val="0"/>
              <w:marBottom w:val="0"/>
              <w:divBdr>
                <w:top w:val="none" w:sz="0" w:space="0" w:color="auto"/>
                <w:left w:val="none" w:sz="0" w:space="0" w:color="auto"/>
                <w:bottom w:val="none" w:sz="0" w:space="0" w:color="auto"/>
                <w:right w:val="none" w:sz="0" w:space="0" w:color="auto"/>
              </w:divBdr>
              <w:divsChild>
                <w:div w:id="1142163715">
                  <w:marLeft w:val="480"/>
                  <w:marRight w:val="480"/>
                  <w:marTop w:val="480"/>
                  <w:marBottom w:val="480"/>
                  <w:divBdr>
                    <w:top w:val="none" w:sz="0" w:space="0" w:color="auto"/>
                    <w:left w:val="none" w:sz="0" w:space="0" w:color="auto"/>
                    <w:bottom w:val="none" w:sz="0" w:space="0" w:color="auto"/>
                    <w:right w:val="none" w:sz="0" w:space="0" w:color="auto"/>
                  </w:divBdr>
                  <w:divsChild>
                    <w:div w:id="1660115139">
                      <w:marLeft w:val="0"/>
                      <w:marRight w:val="0"/>
                      <w:marTop w:val="0"/>
                      <w:marBottom w:val="0"/>
                      <w:divBdr>
                        <w:top w:val="single" w:sz="12" w:space="5" w:color="000000"/>
                        <w:left w:val="none" w:sz="0" w:space="0" w:color="auto"/>
                        <w:bottom w:val="none" w:sz="0" w:space="0" w:color="auto"/>
                        <w:right w:val="none" w:sz="0" w:space="0" w:color="auto"/>
                      </w:divBdr>
                      <w:divsChild>
                        <w:div w:id="59185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07021">
      <w:bodyDiv w:val="1"/>
      <w:marLeft w:val="0"/>
      <w:marRight w:val="0"/>
      <w:marTop w:val="0"/>
      <w:marBottom w:val="0"/>
      <w:divBdr>
        <w:top w:val="none" w:sz="0" w:space="0" w:color="auto"/>
        <w:left w:val="none" w:sz="0" w:space="0" w:color="auto"/>
        <w:bottom w:val="none" w:sz="0" w:space="0" w:color="auto"/>
        <w:right w:val="none" w:sz="0" w:space="0" w:color="auto"/>
      </w:divBdr>
      <w:divsChild>
        <w:div w:id="1782065555">
          <w:marLeft w:val="0"/>
          <w:marRight w:val="0"/>
          <w:marTop w:val="0"/>
          <w:marBottom w:val="0"/>
          <w:divBdr>
            <w:top w:val="none" w:sz="0" w:space="0" w:color="auto"/>
            <w:left w:val="none" w:sz="0" w:space="0" w:color="auto"/>
            <w:bottom w:val="none" w:sz="0" w:space="0" w:color="auto"/>
            <w:right w:val="none" w:sz="0" w:space="0" w:color="auto"/>
          </w:divBdr>
          <w:divsChild>
            <w:div w:id="1800685032">
              <w:marLeft w:val="0"/>
              <w:marRight w:val="0"/>
              <w:marTop w:val="0"/>
              <w:marBottom w:val="0"/>
              <w:divBdr>
                <w:top w:val="none" w:sz="0" w:space="0" w:color="auto"/>
                <w:left w:val="none" w:sz="0" w:space="0" w:color="auto"/>
                <w:bottom w:val="none" w:sz="0" w:space="0" w:color="auto"/>
                <w:right w:val="none" w:sz="0" w:space="0" w:color="auto"/>
              </w:divBdr>
              <w:divsChild>
                <w:div w:id="1392462522">
                  <w:marLeft w:val="0"/>
                  <w:marRight w:val="0"/>
                  <w:marTop w:val="0"/>
                  <w:marBottom w:val="0"/>
                  <w:divBdr>
                    <w:top w:val="none" w:sz="0" w:space="0" w:color="auto"/>
                    <w:left w:val="none" w:sz="0" w:space="0" w:color="auto"/>
                    <w:bottom w:val="none" w:sz="0" w:space="0" w:color="auto"/>
                    <w:right w:val="none" w:sz="0" w:space="0" w:color="auto"/>
                  </w:divBdr>
                  <w:divsChild>
                    <w:div w:id="2134715541">
                      <w:marLeft w:val="240"/>
                      <w:marRight w:val="240"/>
                      <w:marTop w:val="264"/>
                      <w:marBottom w:val="528"/>
                      <w:divBdr>
                        <w:top w:val="none" w:sz="0" w:space="0" w:color="auto"/>
                        <w:left w:val="none" w:sz="0" w:space="0" w:color="auto"/>
                        <w:bottom w:val="none" w:sz="0" w:space="0" w:color="auto"/>
                        <w:right w:val="none" w:sz="0" w:space="0" w:color="auto"/>
                      </w:divBdr>
                      <w:divsChild>
                        <w:div w:id="71770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631145">
      <w:bodyDiv w:val="1"/>
      <w:marLeft w:val="0"/>
      <w:marRight w:val="0"/>
      <w:marTop w:val="0"/>
      <w:marBottom w:val="0"/>
      <w:divBdr>
        <w:top w:val="none" w:sz="0" w:space="0" w:color="auto"/>
        <w:left w:val="none" w:sz="0" w:space="0" w:color="auto"/>
        <w:bottom w:val="none" w:sz="0" w:space="0" w:color="auto"/>
        <w:right w:val="none" w:sz="0" w:space="0" w:color="auto"/>
      </w:divBdr>
      <w:divsChild>
        <w:div w:id="653416160">
          <w:marLeft w:val="0"/>
          <w:marRight w:val="0"/>
          <w:marTop w:val="0"/>
          <w:marBottom w:val="0"/>
          <w:divBdr>
            <w:top w:val="none" w:sz="0" w:space="0" w:color="auto"/>
            <w:left w:val="none" w:sz="0" w:space="0" w:color="auto"/>
            <w:bottom w:val="none" w:sz="0" w:space="0" w:color="auto"/>
            <w:right w:val="none" w:sz="0" w:space="0" w:color="auto"/>
          </w:divBdr>
          <w:divsChild>
            <w:div w:id="1550535986">
              <w:marLeft w:val="0"/>
              <w:marRight w:val="0"/>
              <w:marTop w:val="0"/>
              <w:marBottom w:val="0"/>
              <w:divBdr>
                <w:top w:val="none" w:sz="0" w:space="0" w:color="auto"/>
                <w:left w:val="none" w:sz="0" w:space="0" w:color="auto"/>
                <w:bottom w:val="none" w:sz="0" w:space="0" w:color="auto"/>
                <w:right w:val="none" w:sz="0" w:space="0" w:color="auto"/>
              </w:divBdr>
              <w:divsChild>
                <w:div w:id="753091518">
                  <w:marLeft w:val="0"/>
                  <w:marRight w:val="0"/>
                  <w:marTop w:val="0"/>
                  <w:marBottom w:val="0"/>
                  <w:divBdr>
                    <w:top w:val="none" w:sz="0" w:space="0" w:color="auto"/>
                    <w:left w:val="none" w:sz="0" w:space="0" w:color="auto"/>
                    <w:bottom w:val="none" w:sz="0" w:space="0" w:color="auto"/>
                    <w:right w:val="none" w:sz="0" w:space="0" w:color="auto"/>
                  </w:divBdr>
                  <w:divsChild>
                    <w:div w:id="756900975">
                      <w:marLeft w:val="0"/>
                      <w:marRight w:val="0"/>
                      <w:marTop w:val="0"/>
                      <w:marBottom w:val="0"/>
                      <w:divBdr>
                        <w:top w:val="none" w:sz="0" w:space="0" w:color="auto"/>
                        <w:left w:val="none" w:sz="0" w:space="0" w:color="auto"/>
                        <w:bottom w:val="none" w:sz="0" w:space="0" w:color="auto"/>
                        <w:right w:val="none" w:sz="0" w:space="0" w:color="auto"/>
                      </w:divBdr>
                      <w:divsChild>
                        <w:div w:id="2104177972">
                          <w:marLeft w:val="0"/>
                          <w:marRight w:val="0"/>
                          <w:marTop w:val="0"/>
                          <w:marBottom w:val="0"/>
                          <w:divBdr>
                            <w:top w:val="none" w:sz="0" w:space="0" w:color="auto"/>
                            <w:left w:val="none" w:sz="0" w:space="0" w:color="auto"/>
                            <w:bottom w:val="none" w:sz="0" w:space="0" w:color="auto"/>
                            <w:right w:val="none" w:sz="0" w:space="0" w:color="auto"/>
                          </w:divBdr>
                          <w:divsChild>
                            <w:div w:id="1066029041">
                              <w:marLeft w:val="0"/>
                              <w:marRight w:val="0"/>
                              <w:marTop w:val="0"/>
                              <w:marBottom w:val="0"/>
                              <w:divBdr>
                                <w:top w:val="none" w:sz="0" w:space="0" w:color="auto"/>
                                <w:left w:val="none" w:sz="0" w:space="0" w:color="auto"/>
                                <w:bottom w:val="none" w:sz="0" w:space="0" w:color="auto"/>
                                <w:right w:val="none" w:sz="0" w:space="0" w:color="auto"/>
                              </w:divBdr>
                              <w:divsChild>
                                <w:div w:id="879368045">
                                  <w:marLeft w:val="360"/>
                                  <w:marRight w:val="360"/>
                                  <w:marTop w:val="0"/>
                                  <w:marBottom w:val="0"/>
                                  <w:divBdr>
                                    <w:top w:val="none" w:sz="0" w:space="0" w:color="auto"/>
                                    <w:left w:val="none" w:sz="0" w:space="0" w:color="auto"/>
                                    <w:bottom w:val="none" w:sz="0" w:space="0" w:color="auto"/>
                                    <w:right w:val="none" w:sz="0" w:space="0" w:color="auto"/>
                                  </w:divBdr>
                                  <w:divsChild>
                                    <w:div w:id="1155685020">
                                      <w:marLeft w:val="0"/>
                                      <w:marRight w:val="0"/>
                                      <w:marTop w:val="0"/>
                                      <w:marBottom w:val="0"/>
                                      <w:divBdr>
                                        <w:top w:val="none" w:sz="0" w:space="0" w:color="auto"/>
                                        <w:left w:val="none" w:sz="0" w:space="0" w:color="auto"/>
                                        <w:bottom w:val="none" w:sz="0" w:space="0" w:color="auto"/>
                                        <w:right w:val="none" w:sz="0" w:space="0" w:color="auto"/>
                                      </w:divBdr>
                                      <w:divsChild>
                                        <w:div w:id="983048937">
                                          <w:marLeft w:val="0"/>
                                          <w:marRight w:val="0"/>
                                          <w:marTop w:val="0"/>
                                          <w:marBottom w:val="300"/>
                                          <w:divBdr>
                                            <w:top w:val="none" w:sz="0" w:space="0" w:color="auto"/>
                                            <w:left w:val="none" w:sz="0" w:space="0" w:color="auto"/>
                                            <w:bottom w:val="none" w:sz="0" w:space="0" w:color="auto"/>
                                            <w:right w:val="none" w:sz="0" w:space="0" w:color="auto"/>
                                          </w:divBdr>
                                          <w:divsChild>
                                            <w:div w:id="1050961315">
                                              <w:marLeft w:val="0"/>
                                              <w:marRight w:val="0"/>
                                              <w:marTop w:val="0"/>
                                              <w:marBottom w:val="0"/>
                                              <w:divBdr>
                                                <w:top w:val="none" w:sz="0" w:space="0" w:color="auto"/>
                                                <w:left w:val="none" w:sz="0" w:space="0" w:color="auto"/>
                                                <w:bottom w:val="none" w:sz="0" w:space="0" w:color="auto"/>
                                                <w:right w:val="none" w:sz="0" w:space="0" w:color="auto"/>
                                              </w:divBdr>
                                              <w:divsChild>
                                                <w:div w:id="21165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risafet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ice.org.uk/aboutnice/qualitystandard/"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eworkinggroup.org" TargetMode="External"/><Relationship Id="rId5" Type="http://schemas.openxmlformats.org/officeDocument/2006/relationships/webSettings" Target="webSettings.xml"/><Relationship Id="rId15" Type="http://schemas.openxmlformats.org/officeDocument/2006/relationships/hyperlink" Target="http://www.nice/org.uk/TA090" TargetMode="External"/><Relationship Id="rId10" Type="http://schemas.openxmlformats.org/officeDocument/2006/relationships/hyperlink" Target="http://www.agreetrust.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guidance.nice.org.uk/CG68" TargetMode="External"/><Relationship Id="rId14" Type="http://schemas.openxmlformats.org/officeDocument/2006/relationships/hyperlink" Target="http://www.mrisafety.com" TargetMode="External"/></Relationships>
</file>

<file path=word/_rels/endnotes.xml.rels><?xml version="1.0" encoding="UTF-8" standalone="yes"?>
<Relationships xmlns="http://schemas.openxmlformats.org/package/2006/relationships"><Relationship Id="rId2" Type="http://schemas.openxmlformats.org/officeDocument/2006/relationships/hyperlink" Target="%20%20http://bmj.bmjjournals.com/cgi/content/full/328/7454/1490" TargetMode="External"/><Relationship Id="rId1" Type="http://schemas.openxmlformats.org/officeDocument/2006/relationships/hyperlink" Target="http://guidance.nice.org.uk/CG68/Guidance/pdf/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E6825-C0AE-B948-851D-6582FD946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42257</Words>
  <Characters>266223</Characters>
  <Application>Microsoft Office Word</Application>
  <DocSecurity>0</DocSecurity>
  <Lines>2218</Lines>
  <Paragraphs>615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307865</CharactersWithSpaces>
  <SharedDoc>false</SharedDoc>
  <HLinks>
    <vt:vector size="1266" baseType="variant">
      <vt:variant>
        <vt:i4>7733372</vt:i4>
      </vt:variant>
      <vt:variant>
        <vt:i4>1475</vt:i4>
      </vt:variant>
      <vt:variant>
        <vt:i4>0</vt:i4>
      </vt:variant>
      <vt:variant>
        <vt:i4>5</vt:i4>
      </vt:variant>
      <vt:variant>
        <vt:lpwstr>mailto:guideline@moh.gov.ge</vt:lpwstr>
      </vt:variant>
      <vt:variant>
        <vt:lpwstr/>
      </vt:variant>
      <vt:variant>
        <vt:i4>4849750</vt:i4>
      </vt:variant>
      <vt:variant>
        <vt:i4>1271</vt:i4>
      </vt:variant>
      <vt:variant>
        <vt:i4>0</vt:i4>
      </vt:variant>
      <vt:variant>
        <vt:i4>5</vt:i4>
      </vt:variant>
      <vt:variant>
        <vt:lpwstr>http://www.nice/org.uk/TA090</vt:lpwstr>
      </vt:variant>
      <vt:variant>
        <vt:lpwstr/>
      </vt:variant>
      <vt:variant>
        <vt:i4>6029314</vt:i4>
      </vt:variant>
      <vt:variant>
        <vt:i4>1244</vt:i4>
      </vt:variant>
      <vt:variant>
        <vt:i4>0</vt:i4>
      </vt:variant>
      <vt:variant>
        <vt:i4>5</vt:i4>
      </vt:variant>
      <vt:variant>
        <vt:lpwstr>http://www.mrisafety.com</vt:lpwstr>
      </vt:variant>
      <vt:variant>
        <vt:lpwstr/>
      </vt:variant>
      <vt:variant>
        <vt:i4>6029314</vt:i4>
      </vt:variant>
      <vt:variant>
        <vt:i4>1241</vt:i4>
      </vt:variant>
      <vt:variant>
        <vt:i4>0</vt:i4>
      </vt:variant>
      <vt:variant>
        <vt:i4>5</vt:i4>
      </vt:variant>
      <vt:variant>
        <vt:lpwstr>http://www.mrisafety.com</vt:lpwstr>
      </vt:variant>
      <vt:variant>
        <vt:lpwstr/>
      </vt:variant>
      <vt:variant>
        <vt:i4>5636221</vt:i4>
      </vt:variant>
      <vt:variant>
        <vt:i4>1212</vt:i4>
      </vt:variant>
      <vt:variant>
        <vt:i4>0</vt:i4>
      </vt:variant>
      <vt:variant>
        <vt:i4>5</vt:i4>
      </vt:variant>
      <vt:variant>
        <vt:lpwstr>http://www.nice.org.uk/aboutnice/qualitystandard/</vt:lpwstr>
      </vt:variant>
      <vt:variant>
        <vt:lpwstr/>
      </vt:variant>
      <vt:variant>
        <vt:i4>5373974</vt:i4>
      </vt:variant>
      <vt:variant>
        <vt:i4>1209</vt:i4>
      </vt:variant>
      <vt:variant>
        <vt:i4>0</vt:i4>
      </vt:variant>
      <vt:variant>
        <vt:i4>5</vt:i4>
      </vt:variant>
      <vt:variant>
        <vt:lpwstr>http://www.gradeworkinggroup.org</vt:lpwstr>
      </vt:variant>
      <vt:variant>
        <vt:lpwstr/>
      </vt:variant>
      <vt:variant>
        <vt:i4>3080239</vt:i4>
      </vt:variant>
      <vt:variant>
        <vt:i4>1206</vt:i4>
      </vt:variant>
      <vt:variant>
        <vt:i4>0</vt:i4>
      </vt:variant>
      <vt:variant>
        <vt:i4>5</vt:i4>
      </vt:variant>
      <vt:variant>
        <vt:lpwstr>http://www.agreetrust.org/</vt:lpwstr>
      </vt:variant>
      <vt:variant>
        <vt:lpwstr/>
      </vt:variant>
      <vt:variant>
        <vt:i4>524370</vt:i4>
      </vt:variant>
      <vt:variant>
        <vt:i4>1203</vt:i4>
      </vt:variant>
      <vt:variant>
        <vt:i4>0</vt:i4>
      </vt:variant>
      <vt:variant>
        <vt:i4>5</vt:i4>
      </vt:variant>
      <vt:variant>
        <vt:lpwstr>http://guidance.nice.org.uk/CG68</vt:lpwstr>
      </vt:variant>
      <vt:variant>
        <vt:lpwstr/>
      </vt:variant>
      <vt:variant>
        <vt:i4>2031627</vt:i4>
      </vt:variant>
      <vt:variant>
        <vt:i4>1196</vt:i4>
      </vt:variant>
      <vt:variant>
        <vt:i4>0</vt:i4>
      </vt:variant>
      <vt:variant>
        <vt:i4>5</vt:i4>
      </vt:variant>
      <vt:variant>
        <vt:lpwstr/>
      </vt:variant>
      <vt:variant>
        <vt:lpwstr>_Toc496461748</vt:lpwstr>
      </vt:variant>
      <vt:variant>
        <vt:i4>2031620</vt:i4>
      </vt:variant>
      <vt:variant>
        <vt:i4>1190</vt:i4>
      </vt:variant>
      <vt:variant>
        <vt:i4>0</vt:i4>
      </vt:variant>
      <vt:variant>
        <vt:i4>5</vt:i4>
      </vt:variant>
      <vt:variant>
        <vt:lpwstr/>
      </vt:variant>
      <vt:variant>
        <vt:lpwstr>_Toc496461747</vt:lpwstr>
      </vt:variant>
      <vt:variant>
        <vt:i4>2031621</vt:i4>
      </vt:variant>
      <vt:variant>
        <vt:i4>1184</vt:i4>
      </vt:variant>
      <vt:variant>
        <vt:i4>0</vt:i4>
      </vt:variant>
      <vt:variant>
        <vt:i4>5</vt:i4>
      </vt:variant>
      <vt:variant>
        <vt:lpwstr/>
      </vt:variant>
      <vt:variant>
        <vt:lpwstr>_Toc496461746</vt:lpwstr>
      </vt:variant>
      <vt:variant>
        <vt:i4>2031622</vt:i4>
      </vt:variant>
      <vt:variant>
        <vt:i4>1178</vt:i4>
      </vt:variant>
      <vt:variant>
        <vt:i4>0</vt:i4>
      </vt:variant>
      <vt:variant>
        <vt:i4>5</vt:i4>
      </vt:variant>
      <vt:variant>
        <vt:lpwstr/>
      </vt:variant>
      <vt:variant>
        <vt:lpwstr>_Toc496461745</vt:lpwstr>
      </vt:variant>
      <vt:variant>
        <vt:i4>2031623</vt:i4>
      </vt:variant>
      <vt:variant>
        <vt:i4>1172</vt:i4>
      </vt:variant>
      <vt:variant>
        <vt:i4>0</vt:i4>
      </vt:variant>
      <vt:variant>
        <vt:i4>5</vt:i4>
      </vt:variant>
      <vt:variant>
        <vt:lpwstr/>
      </vt:variant>
      <vt:variant>
        <vt:lpwstr>_Toc496461744</vt:lpwstr>
      </vt:variant>
      <vt:variant>
        <vt:i4>2031616</vt:i4>
      </vt:variant>
      <vt:variant>
        <vt:i4>1166</vt:i4>
      </vt:variant>
      <vt:variant>
        <vt:i4>0</vt:i4>
      </vt:variant>
      <vt:variant>
        <vt:i4>5</vt:i4>
      </vt:variant>
      <vt:variant>
        <vt:lpwstr/>
      </vt:variant>
      <vt:variant>
        <vt:lpwstr>_Toc496461743</vt:lpwstr>
      </vt:variant>
      <vt:variant>
        <vt:i4>2031617</vt:i4>
      </vt:variant>
      <vt:variant>
        <vt:i4>1160</vt:i4>
      </vt:variant>
      <vt:variant>
        <vt:i4>0</vt:i4>
      </vt:variant>
      <vt:variant>
        <vt:i4>5</vt:i4>
      </vt:variant>
      <vt:variant>
        <vt:lpwstr/>
      </vt:variant>
      <vt:variant>
        <vt:lpwstr>_Toc496461742</vt:lpwstr>
      </vt:variant>
      <vt:variant>
        <vt:i4>2031618</vt:i4>
      </vt:variant>
      <vt:variant>
        <vt:i4>1154</vt:i4>
      </vt:variant>
      <vt:variant>
        <vt:i4>0</vt:i4>
      </vt:variant>
      <vt:variant>
        <vt:i4>5</vt:i4>
      </vt:variant>
      <vt:variant>
        <vt:lpwstr/>
      </vt:variant>
      <vt:variant>
        <vt:lpwstr>_Toc496461741</vt:lpwstr>
      </vt:variant>
      <vt:variant>
        <vt:i4>2031619</vt:i4>
      </vt:variant>
      <vt:variant>
        <vt:i4>1148</vt:i4>
      </vt:variant>
      <vt:variant>
        <vt:i4>0</vt:i4>
      </vt:variant>
      <vt:variant>
        <vt:i4>5</vt:i4>
      </vt:variant>
      <vt:variant>
        <vt:lpwstr/>
      </vt:variant>
      <vt:variant>
        <vt:lpwstr>_Toc496461740</vt:lpwstr>
      </vt:variant>
      <vt:variant>
        <vt:i4>1572874</vt:i4>
      </vt:variant>
      <vt:variant>
        <vt:i4>1142</vt:i4>
      </vt:variant>
      <vt:variant>
        <vt:i4>0</vt:i4>
      </vt:variant>
      <vt:variant>
        <vt:i4>5</vt:i4>
      </vt:variant>
      <vt:variant>
        <vt:lpwstr/>
      </vt:variant>
      <vt:variant>
        <vt:lpwstr>_Toc496461739</vt:lpwstr>
      </vt:variant>
      <vt:variant>
        <vt:i4>1572875</vt:i4>
      </vt:variant>
      <vt:variant>
        <vt:i4>1136</vt:i4>
      </vt:variant>
      <vt:variant>
        <vt:i4>0</vt:i4>
      </vt:variant>
      <vt:variant>
        <vt:i4>5</vt:i4>
      </vt:variant>
      <vt:variant>
        <vt:lpwstr/>
      </vt:variant>
      <vt:variant>
        <vt:lpwstr>_Toc496461738</vt:lpwstr>
      </vt:variant>
      <vt:variant>
        <vt:i4>1572868</vt:i4>
      </vt:variant>
      <vt:variant>
        <vt:i4>1130</vt:i4>
      </vt:variant>
      <vt:variant>
        <vt:i4>0</vt:i4>
      </vt:variant>
      <vt:variant>
        <vt:i4>5</vt:i4>
      </vt:variant>
      <vt:variant>
        <vt:lpwstr/>
      </vt:variant>
      <vt:variant>
        <vt:lpwstr>_Toc496461737</vt:lpwstr>
      </vt:variant>
      <vt:variant>
        <vt:i4>1572869</vt:i4>
      </vt:variant>
      <vt:variant>
        <vt:i4>1124</vt:i4>
      </vt:variant>
      <vt:variant>
        <vt:i4>0</vt:i4>
      </vt:variant>
      <vt:variant>
        <vt:i4>5</vt:i4>
      </vt:variant>
      <vt:variant>
        <vt:lpwstr/>
      </vt:variant>
      <vt:variant>
        <vt:lpwstr>_Toc496461736</vt:lpwstr>
      </vt:variant>
      <vt:variant>
        <vt:i4>1572870</vt:i4>
      </vt:variant>
      <vt:variant>
        <vt:i4>1118</vt:i4>
      </vt:variant>
      <vt:variant>
        <vt:i4>0</vt:i4>
      </vt:variant>
      <vt:variant>
        <vt:i4>5</vt:i4>
      </vt:variant>
      <vt:variant>
        <vt:lpwstr/>
      </vt:variant>
      <vt:variant>
        <vt:lpwstr>_Toc496461735</vt:lpwstr>
      </vt:variant>
      <vt:variant>
        <vt:i4>1572871</vt:i4>
      </vt:variant>
      <vt:variant>
        <vt:i4>1112</vt:i4>
      </vt:variant>
      <vt:variant>
        <vt:i4>0</vt:i4>
      </vt:variant>
      <vt:variant>
        <vt:i4>5</vt:i4>
      </vt:variant>
      <vt:variant>
        <vt:lpwstr/>
      </vt:variant>
      <vt:variant>
        <vt:lpwstr>_Toc496461734</vt:lpwstr>
      </vt:variant>
      <vt:variant>
        <vt:i4>1572864</vt:i4>
      </vt:variant>
      <vt:variant>
        <vt:i4>1106</vt:i4>
      </vt:variant>
      <vt:variant>
        <vt:i4>0</vt:i4>
      </vt:variant>
      <vt:variant>
        <vt:i4>5</vt:i4>
      </vt:variant>
      <vt:variant>
        <vt:lpwstr/>
      </vt:variant>
      <vt:variant>
        <vt:lpwstr>_Toc496461733</vt:lpwstr>
      </vt:variant>
      <vt:variant>
        <vt:i4>1572865</vt:i4>
      </vt:variant>
      <vt:variant>
        <vt:i4>1100</vt:i4>
      </vt:variant>
      <vt:variant>
        <vt:i4>0</vt:i4>
      </vt:variant>
      <vt:variant>
        <vt:i4>5</vt:i4>
      </vt:variant>
      <vt:variant>
        <vt:lpwstr/>
      </vt:variant>
      <vt:variant>
        <vt:lpwstr>_Toc496461732</vt:lpwstr>
      </vt:variant>
      <vt:variant>
        <vt:i4>1572866</vt:i4>
      </vt:variant>
      <vt:variant>
        <vt:i4>1094</vt:i4>
      </vt:variant>
      <vt:variant>
        <vt:i4>0</vt:i4>
      </vt:variant>
      <vt:variant>
        <vt:i4>5</vt:i4>
      </vt:variant>
      <vt:variant>
        <vt:lpwstr/>
      </vt:variant>
      <vt:variant>
        <vt:lpwstr>_Toc496461731</vt:lpwstr>
      </vt:variant>
      <vt:variant>
        <vt:i4>1572867</vt:i4>
      </vt:variant>
      <vt:variant>
        <vt:i4>1088</vt:i4>
      </vt:variant>
      <vt:variant>
        <vt:i4>0</vt:i4>
      </vt:variant>
      <vt:variant>
        <vt:i4>5</vt:i4>
      </vt:variant>
      <vt:variant>
        <vt:lpwstr/>
      </vt:variant>
      <vt:variant>
        <vt:lpwstr>_Toc496461730</vt:lpwstr>
      </vt:variant>
      <vt:variant>
        <vt:i4>1638410</vt:i4>
      </vt:variant>
      <vt:variant>
        <vt:i4>1082</vt:i4>
      </vt:variant>
      <vt:variant>
        <vt:i4>0</vt:i4>
      </vt:variant>
      <vt:variant>
        <vt:i4>5</vt:i4>
      </vt:variant>
      <vt:variant>
        <vt:lpwstr/>
      </vt:variant>
      <vt:variant>
        <vt:lpwstr>_Toc496461729</vt:lpwstr>
      </vt:variant>
      <vt:variant>
        <vt:i4>1638411</vt:i4>
      </vt:variant>
      <vt:variant>
        <vt:i4>1076</vt:i4>
      </vt:variant>
      <vt:variant>
        <vt:i4>0</vt:i4>
      </vt:variant>
      <vt:variant>
        <vt:i4>5</vt:i4>
      </vt:variant>
      <vt:variant>
        <vt:lpwstr/>
      </vt:variant>
      <vt:variant>
        <vt:lpwstr>_Toc496461728</vt:lpwstr>
      </vt:variant>
      <vt:variant>
        <vt:i4>1638404</vt:i4>
      </vt:variant>
      <vt:variant>
        <vt:i4>1070</vt:i4>
      </vt:variant>
      <vt:variant>
        <vt:i4>0</vt:i4>
      </vt:variant>
      <vt:variant>
        <vt:i4>5</vt:i4>
      </vt:variant>
      <vt:variant>
        <vt:lpwstr/>
      </vt:variant>
      <vt:variant>
        <vt:lpwstr>_Toc496461727</vt:lpwstr>
      </vt:variant>
      <vt:variant>
        <vt:i4>1638405</vt:i4>
      </vt:variant>
      <vt:variant>
        <vt:i4>1064</vt:i4>
      </vt:variant>
      <vt:variant>
        <vt:i4>0</vt:i4>
      </vt:variant>
      <vt:variant>
        <vt:i4>5</vt:i4>
      </vt:variant>
      <vt:variant>
        <vt:lpwstr/>
      </vt:variant>
      <vt:variant>
        <vt:lpwstr>_Toc496461726</vt:lpwstr>
      </vt:variant>
      <vt:variant>
        <vt:i4>1638406</vt:i4>
      </vt:variant>
      <vt:variant>
        <vt:i4>1058</vt:i4>
      </vt:variant>
      <vt:variant>
        <vt:i4>0</vt:i4>
      </vt:variant>
      <vt:variant>
        <vt:i4>5</vt:i4>
      </vt:variant>
      <vt:variant>
        <vt:lpwstr/>
      </vt:variant>
      <vt:variant>
        <vt:lpwstr>_Toc496461725</vt:lpwstr>
      </vt:variant>
      <vt:variant>
        <vt:i4>1638407</vt:i4>
      </vt:variant>
      <vt:variant>
        <vt:i4>1052</vt:i4>
      </vt:variant>
      <vt:variant>
        <vt:i4>0</vt:i4>
      </vt:variant>
      <vt:variant>
        <vt:i4>5</vt:i4>
      </vt:variant>
      <vt:variant>
        <vt:lpwstr/>
      </vt:variant>
      <vt:variant>
        <vt:lpwstr>_Toc496461724</vt:lpwstr>
      </vt:variant>
      <vt:variant>
        <vt:i4>1638400</vt:i4>
      </vt:variant>
      <vt:variant>
        <vt:i4>1046</vt:i4>
      </vt:variant>
      <vt:variant>
        <vt:i4>0</vt:i4>
      </vt:variant>
      <vt:variant>
        <vt:i4>5</vt:i4>
      </vt:variant>
      <vt:variant>
        <vt:lpwstr/>
      </vt:variant>
      <vt:variant>
        <vt:lpwstr>_Toc496461723</vt:lpwstr>
      </vt:variant>
      <vt:variant>
        <vt:i4>1638401</vt:i4>
      </vt:variant>
      <vt:variant>
        <vt:i4>1040</vt:i4>
      </vt:variant>
      <vt:variant>
        <vt:i4>0</vt:i4>
      </vt:variant>
      <vt:variant>
        <vt:i4>5</vt:i4>
      </vt:variant>
      <vt:variant>
        <vt:lpwstr/>
      </vt:variant>
      <vt:variant>
        <vt:lpwstr>_Toc496461722</vt:lpwstr>
      </vt:variant>
      <vt:variant>
        <vt:i4>1638402</vt:i4>
      </vt:variant>
      <vt:variant>
        <vt:i4>1034</vt:i4>
      </vt:variant>
      <vt:variant>
        <vt:i4>0</vt:i4>
      </vt:variant>
      <vt:variant>
        <vt:i4>5</vt:i4>
      </vt:variant>
      <vt:variant>
        <vt:lpwstr/>
      </vt:variant>
      <vt:variant>
        <vt:lpwstr>_Toc496461721</vt:lpwstr>
      </vt:variant>
      <vt:variant>
        <vt:i4>1638403</vt:i4>
      </vt:variant>
      <vt:variant>
        <vt:i4>1028</vt:i4>
      </vt:variant>
      <vt:variant>
        <vt:i4>0</vt:i4>
      </vt:variant>
      <vt:variant>
        <vt:i4>5</vt:i4>
      </vt:variant>
      <vt:variant>
        <vt:lpwstr/>
      </vt:variant>
      <vt:variant>
        <vt:lpwstr>_Toc496461720</vt:lpwstr>
      </vt:variant>
      <vt:variant>
        <vt:i4>1703946</vt:i4>
      </vt:variant>
      <vt:variant>
        <vt:i4>1022</vt:i4>
      </vt:variant>
      <vt:variant>
        <vt:i4>0</vt:i4>
      </vt:variant>
      <vt:variant>
        <vt:i4>5</vt:i4>
      </vt:variant>
      <vt:variant>
        <vt:lpwstr/>
      </vt:variant>
      <vt:variant>
        <vt:lpwstr>_Toc496461719</vt:lpwstr>
      </vt:variant>
      <vt:variant>
        <vt:i4>1703947</vt:i4>
      </vt:variant>
      <vt:variant>
        <vt:i4>1016</vt:i4>
      </vt:variant>
      <vt:variant>
        <vt:i4>0</vt:i4>
      </vt:variant>
      <vt:variant>
        <vt:i4>5</vt:i4>
      </vt:variant>
      <vt:variant>
        <vt:lpwstr/>
      </vt:variant>
      <vt:variant>
        <vt:lpwstr>_Toc496461718</vt:lpwstr>
      </vt:variant>
      <vt:variant>
        <vt:i4>1703940</vt:i4>
      </vt:variant>
      <vt:variant>
        <vt:i4>1010</vt:i4>
      </vt:variant>
      <vt:variant>
        <vt:i4>0</vt:i4>
      </vt:variant>
      <vt:variant>
        <vt:i4>5</vt:i4>
      </vt:variant>
      <vt:variant>
        <vt:lpwstr/>
      </vt:variant>
      <vt:variant>
        <vt:lpwstr>_Toc496461717</vt:lpwstr>
      </vt:variant>
      <vt:variant>
        <vt:i4>1703941</vt:i4>
      </vt:variant>
      <vt:variant>
        <vt:i4>1004</vt:i4>
      </vt:variant>
      <vt:variant>
        <vt:i4>0</vt:i4>
      </vt:variant>
      <vt:variant>
        <vt:i4>5</vt:i4>
      </vt:variant>
      <vt:variant>
        <vt:lpwstr/>
      </vt:variant>
      <vt:variant>
        <vt:lpwstr>_Toc496461716</vt:lpwstr>
      </vt:variant>
      <vt:variant>
        <vt:i4>1703942</vt:i4>
      </vt:variant>
      <vt:variant>
        <vt:i4>998</vt:i4>
      </vt:variant>
      <vt:variant>
        <vt:i4>0</vt:i4>
      </vt:variant>
      <vt:variant>
        <vt:i4>5</vt:i4>
      </vt:variant>
      <vt:variant>
        <vt:lpwstr/>
      </vt:variant>
      <vt:variant>
        <vt:lpwstr>_Toc496461715</vt:lpwstr>
      </vt:variant>
      <vt:variant>
        <vt:i4>1703943</vt:i4>
      </vt:variant>
      <vt:variant>
        <vt:i4>992</vt:i4>
      </vt:variant>
      <vt:variant>
        <vt:i4>0</vt:i4>
      </vt:variant>
      <vt:variant>
        <vt:i4>5</vt:i4>
      </vt:variant>
      <vt:variant>
        <vt:lpwstr/>
      </vt:variant>
      <vt:variant>
        <vt:lpwstr>_Toc496461714</vt:lpwstr>
      </vt:variant>
      <vt:variant>
        <vt:i4>1703936</vt:i4>
      </vt:variant>
      <vt:variant>
        <vt:i4>986</vt:i4>
      </vt:variant>
      <vt:variant>
        <vt:i4>0</vt:i4>
      </vt:variant>
      <vt:variant>
        <vt:i4>5</vt:i4>
      </vt:variant>
      <vt:variant>
        <vt:lpwstr/>
      </vt:variant>
      <vt:variant>
        <vt:lpwstr>_Toc496461713</vt:lpwstr>
      </vt:variant>
      <vt:variant>
        <vt:i4>1703938</vt:i4>
      </vt:variant>
      <vt:variant>
        <vt:i4>980</vt:i4>
      </vt:variant>
      <vt:variant>
        <vt:i4>0</vt:i4>
      </vt:variant>
      <vt:variant>
        <vt:i4>5</vt:i4>
      </vt:variant>
      <vt:variant>
        <vt:lpwstr/>
      </vt:variant>
      <vt:variant>
        <vt:lpwstr>_Toc496461711</vt:lpwstr>
      </vt:variant>
      <vt:variant>
        <vt:i4>1703939</vt:i4>
      </vt:variant>
      <vt:variant>
        <vt:i4>974</vt:i4>
      </vt:variant>
      <vt:variant>
        <vt:i4>0</vt:i4>
      </vt:variant>
      <vt:variant>
        <vt:i4>5</vt:i4>
      </vt:variant>
      <vt:variant>
        <vt:lpwstr/>
      </vt:variant>
      <vt:variant>
        <vt:lpwstr>_Toc496461710</vt:lpwstr>
      </vt:variant>
      <vt:variant>
        <vt:i4>1769482</vt:i4>
      </vt:variant>
      <vt:variant>
        <vt:i4>968</vt:i4>
      </vt:variant>
      <vt:variant>
        <vt:i4>0</vt:i4>
      </vt:variant>
      <vt:variant>
        <vt:i4>5</vt:i4>
      </vt:variant>
      <vt:variant>
        <vt:lpwstr/>
      </vt:variant>
      <vt:variant>
        <vt:lpwstr>_Toc496461709</vt:lpwstr>
      </vt:variant>
      <vt:variant>
        <vt:i4>1769483</vt:i4>
      </vt:variant>
      <vt:variant>
        <vt:i4>962</vt:i4>
      </vt:variant>
      <vt:variant>
        <vt:i4>0</vt:i4>
      </vt:variant>
      <vt:variant>
        <vt:i4>5</vt:i4>
      </vt:variant>
      <vt:variant>
        <vt:lpwstr/>
      </vt:variant>
      <vt:variant>
        <vt:lpwstr>_Toc496461708</vt:lpwstr>
      </vt:variant>
      <vt:variant>
        <vt:i4>1769476</vt:i4>
      </vt:variant>
      <vt:variant>
        <vt:i4>956</vt:i4>
      </vt:variant>
      <vt:variant>
        <vt:i4>0</vt:i4>
      </vt:variant>
      <vt:variant>
        <vt:i4>5</vt:i4>
      </vt:variant>
      <vt:variant>
        <vt:lpwstr/>
      </vt:variant>
      <vt:variant>
        <vt:lpwstr>_Toc496461707</vt:lpwstr>
      </vt:variant>
      <vt:variant>
        <vt:i4>1769477</vt:i4>
      </vt:variant>
      <vt:variant>
        <vt:i4>950</vt:i4>
      </vt:variant>
      <vt:variant>
        <vt:i4>0</vt:i4>
      </vt:variant>
      <vt:variant>
        <vt:i4>5</vt:i4>
      </vt:variant>
      <vt:variant>
        <vt:lpwstr/>
      </vt:variant>
      <vt:variant>
        <vt:lpwstr>_Toc496461706</vt:lpwstr>
      </vt:variant>
      <vt:variant>
        <vt:i4>1769478</vt:i4>
      </vt:variant>
      <vt:variant>
        <vt:i4>944</vt:i4>
      </vt:variant>
      <vt:variant>
        <vt:i4>0</vt:i4>
      </vt:variant>
      <vt:variant>
        <vt:i4>5</vt:i4>
      </vt:variant>
      <vt:variant>
        <vt:lpwstr/>
      </vt:variant>
      <vt:variant>
        <vt:lpwstr>_Toc496461705</vt:lpwstr>
      </vt:variant>
      <vt:variant>
        <vt:i4>1769479</vt:i4>
      </vt:variant>
      <vt:variant>
        <vt:i4>938</vt:i4>
      </vt:variant>
      <vt:variant>
        <vt:i4>0</vt:i4>
      </vt:variant>
      <vt:variant>
        <vt:i4>5</vt:i4>
      </vt:variant>
      <vt:variant>
        <vt:lpwstr/>
      </vt:variant>
      <vt:variant>
        <vt:lpwstr>_Toc496461704</vt:lpwstr>
      </vt:variant>
      <vt:variant>
        <vt:i4>1769472</vt:i4>
      </vt:variant>
      <vt:variant>
        <vt:i4>932</vt:i4>
      </vt:variant>
      <vt:variant>
        <vt:i4>0</vt:i4>
      </vt:variant>
      <vt:variant>
        <vt:i4>5</vt:i4>
      </vt:variant>
      <vt:variant>
        <vt:lpwstr/>
      </vt:variant>
      <vt:variant>
        <vt:lpwstr>_Toc496461703</vt:lpwstr>
      </vt:variant>
      <vt:variant>
        <vt:i4>1769473</vt:i4>
      </vt:variant>
      <vt:variant>
        <vt:i4>926</vt:i4>
      </vt:variant>
      <vt:variant>
        <vt:i4>0</vt:i4>
      </vt:variant>
      <vt:variant>
        <vt:i4>5</vt:i4>
      </vt:variant>
      <vt:variant>
        <vt:lpwstr/>
      </vt:variant>
      <vt:variant>
        <vt:lpwstr>_Toc496461702</vt:lpwstr>
      </vt:variant>
      <vt:variant>
        <vt:i4>1769474</vt:i4>
      </vt:variant>
      <vt:variant>
        <vt:i4>920</vt:i4>
      </vt:variant>
      <vt:variant>
        <vt:i4>0</vt:i4>
      </vt:variant>
      <vt:variant>
        <vt:i4>5</vt:i4>
      </vt:variant>
      <vt:variant>
        <vt:lpwstr/>
      </vt:variant>
      <vt:variant>
        <vt:lpwstr>_Toc496461701</vt:lpwstr>
      </vt:variant>
      <vt:variant>
        <vt:i4>1769475</vt:i4>
      </vt:variant>
      <vt:variant>
        <vt:i4>914</vt:i4>
      </vt:variant>
      <vt:variant>
        <vt:i4>0</vt:i4>
      </vt:variant>
      <vt:variant>
        <vt:i4>5</vt:i4>
      </vt:variant>
      <vt:variant>
        <vt:lpwstr/>
      </vt:variant>
      <vt:variant>
        <vt:lpwstr>_Toc496461700</vt:lpwstr>
      </vt:variant>
      <vt:variant>
        <vt:i4>1179659</vt:i4>
      </vt:variant>
      <vt:variant>
        <vt:i4>908</vt:i4>
      </vt:variant>
      <vt:variant>
        <vt:i4>0</vt:i4>
      </vt:variant>
      <vt:variant>
        <vt:i4>5</vt:i4>
      </vt:variant>
      <vt:variant>
        <vt:lpwstr/>
      </vt:variant>
      <vt:variant>
        <vt:lpwstr>_Toc496461699</vt:lpwstr>
      </vt:variant>
      <vt:variant>
        <vt:i4>1179658</vt:i4>
      </vt:variant>
      <vt:variant>
        <vt:i4>902</vt:i4>
      </vt:variant>
      <vt:variant>
        <vt:i4>0</vt:i4>
      </vt:variant>
      <vt:variant>
        <vt:i4>5</vt:i4>
      </vt:variant>
      <vt:variant>
        <vt:lpwstr/>
      </vt:variant>
      <vt:variant>
        <vt:lpwstr>_Toc496461698</vt:lpwstr>
      </vt:variant>
      <vt:variant>
        <vt:i4>1179653</vt:i4>
      </vt:variant>
      <vt:variant>
        <vt:i4>896</vt:i4>
      </vt:variant>
      <vt:variant>
        <vt:i4>0</vt:i4>
      </vt:variant>
      <vt:variant>
        <vt:i4>5</vt:i4>
      </vt:variant>
      <vt:variant>
        <vt:lpwstr/>
      </vt:variant>
      <vt:variant>
        <vt:lpwstr>_Toc496461697</vt:lpwstr>
      </vt:variant>
      <vt:variant>
        <vt:i4>1179652</vt:i4>
      </vt:variant>
      <vt:variant>
        <vt:i4>890</vt:i4>
      </vt:variant>
      <vt:variant>
        <vt:i4>0</vt:i4>
      </vt:variant>
      <vt:variant>
        <vt:i4>5</vt:i4>
      </vt:variant>
      <vt:variant>
        <vt:lpwstr/>
      </vt:variant>
      <vt:variant>
        <vt:lpwstr>_Toc496461696</vt:lpwstr>
      </vt:variant>
      <vt:variant>
        <vt:i4>1179655</vt:i4>
      </vt:variant>
      <vt:variant>
        <vt:i4>884</vt:i4>
      </vt:variant>
      <vt:variant>
        <vt:i4>0</vt:i4>
      </vt:variant>
      <vt:variant>
        <vt:i4>5</vt:i4>
      </vt:variant>
      <vt:variant>
        <vt:lpwstr/>
      </vt:variant>
      <vt:variant>
        <vt:lpwstr>_Toc496461695</vt:lpwstr>
      </vt:variant>
      <vt:variant>
        <vt:i4>1179654</vt:i4>
      </vt:variant>
      <vt:variant>
        <vt:i4>878</vt:i4>
      </vt:variant>
      <vt:variant>
        <vt:i4>0</vt:i4>
      </vt:variant>
      <vt:variant>
        <vt:i4>5</vt:i4>
      </vt:variant>
      <vt:variant>
        <vt:lpwstr/>
      </vt:variant>
      <vt:variant>
        <vt:lpwstr>_Toc496461694</vt:lpwstr>
      </vt:variant>
      <vt:variant>
        <vt:i4>1179649</vt:i4>
      </vt:variant>
      <vt:variant>
        <vt:i4>872</vt:i4>
      </vt:variant>
      <vt:variant>
        <vt:i4>0</vt:i4>
      </vt:variant>
      <vt:variant>
        <vt:i4>5</vt:i4>
      </vt:variant>
      <vt:variant>
        <vt:lpwstr/>
      </vt:variant>
      <vt:variant>
        <vt:lpwstr>_Toc496461693</vt:lpwstr>
      </vt:variant>
      <vt:variant>
        <vt:i4>1179648</vt:i4>
      </vt:variant>
      <vt:variant>
        <vt:i4>866</vt:i4>
      </vt:variant>
      <vt:variant>
        <vt:i4>0</vt:i4>
      </vt:variant>
      <vt:variant>
        <vt:i4>5</vt:i4>
      </vt:variant>
      <vt:variant>
        <vt:lpwstr/>
      </vt:variant>
      <vt:variant>
        <vt:lpwstr>_Toc496461692</vt:lpwstr>
      </vt:variant>
      <vt:variant>
        <vt:i4>1179651</vt:i4>
      </vt:variant>
      <vt:variant>
        <vt:i4>860</vt:i4>
      </vt:variant>
      <vt:variant>
        <vt:i4>0</vt:i4>
      </vt:variant>
      <vt:variant>
        <vt:i4>5</vt:i4>
      </vt:variant>
      <vt:variant>
        <vt:lpwstr/>
      </vt:variant>
      <vt:variant>
        <vt:lpwstr>_Toc496461691</vt:lpwstr>
      </vt:variant>
      <vt:variant>
        <vt:i4>1179650</vt:i4>
      </vt:variant>
      <vt:variant>
        <vt:i4>854</vt:i4>
      </vt:variant>
      <vt:variant>
        <vt:i4>0</vt:i4>
      </vt:variant>
      <vt:variant>
        <vt:i4>5</vt:i4>
      </vt:variant>
      <vt:variant>
        <vt:lpwstr/>
      </vt:variant>
      <vt:variant>
        <vt:lpwstr>_Toc496461690</vt:lpwstr>
      </vt:variant>
      <vt:variant>
        <vt:i4>1245195</vt:i4>
      </vt:variant>
      <vt:variant>
        <vt:i4>848</vt:i4>
      </vt:variant>
      <vt:variant>
        <vt:i4>0</vt:i4>
      </vt:variant>
      <vt:variant>
        <vt:i4>5</vt:i4>
      </vt:variant>
      <vt:variant>
        <vt:lpwstr/>
      </vt:variant>
      <vt:variant>
        <vt:lpwstr>_Toc496461689</vt:lpwstr>
      </vt:variant>
      <vt:variant>
        <vt:i4>1245194</vt:i4>
      </vt:variant>
      <vt:variant>
        <vt:i4>842</vt:i4>
      </vt:variant>
      <vt:variant>
        <vt:i4>0</vt:i4>
      </vt:variant>
      <vt:variant>
        <vt:i4>5</vt:i4>
      </vt:variant>
      <vt:variant>
        <vt:lpwstr/>
      </vt:variant>
      <vt:variant>
        <vt:lpwstr>_Toc496461688</vt:lpwstr>
      </vt:variant>
      <vt:variant>
        <vt:i4>1245189</vt:i4>
      </vt:variant>
      <vt:variant>
        <vt:i4>836</vt:i4>
      </vt:variant>
      <vt:variant>
        <vt:i4>0</vt:i4>
      </vt:variant>
      <vt:variant>
        <vt:i4>5</vt:i4>
      </vt:variant>
      <vt:variant>
        <vt:lpwstr/>
      </vt:variant>
      <vt:variant>
        <vt:lpwstr>_Toc496461687</vt:lpwstr>
      </vt:variant>
      <vt:variant>
        <vt:i4>1245188</vt:i4>
      </vt:variant>
      <vt:variant>
        <vt:i4>830</vt:i4>
      </vt:variant>
      <vt:variant>
        <vt:i4>0</vt:i4>
      </vt:variant>
      <vt:variant>
        <vt:i4>5</vt:i4>
      </vt:variant>
      <vt:variant>
        <vt:lpwstr/>
      </vt:variant>
      <vt:variant>
        <vt:lpwstr>_Toc496461686</vt:lpwstr>
      </vt:variant>
      <vt:variant>
        <vt:i4>1245191</vt:i4>
      </vt:variant>
      <vt:variant>
        <vt:i4>824</vt:i4>
      </vt:variant>
      <vt:variant>
        <vt:i4>0</vt:i4>
      </vt:variant>
      <vt:variant>
        <vt:i4>5</vt:i4>
      </vt:variant>
      <vt:variant>
        <vt:lpwstr/>
      </vt:variant>
      <vt:variant>
        <vt:lpwstr>_Toc496461685</vt:lpwstr>
      </vt:variant>
      <vt:variant>
        <vt:i4>1245190</vt:i4>
      </vt:variant>
      <vt:variant>
        <vt:i4>818</vt:i4>
      </vt:variant>
      <vt:variant>
        <vt:i4>0</vt:i4>
      </vt:variant>
      <vt:variant>
        <vt:i4>5</vt:i4>
      </vt:variant>
      <vt:variant>
        <vt:lpwstr/>
      </vt:variant>
      <vt:variant>
        <vt:lpwstr>_Toc496461684</vt:lpwstr>
      </vt:variant>
      <vt:variant>
        <vt:i4>1245185</vt:i4>
      </vt:variant>
      <vt:variant>
        <vt:i4>812</vt:i4>
      </vt:variant>
      <vt:variant>
        <vt:i4>0</vt:i4>
      </vt:variant>
      <vt:variant>
        <vt:i4>5</vt:i4>
      </vt:variant>
      <vt:variant>
        <vt:lpwstr/>
      </vt:variant>
      <vt:variant>
        <vt:lpwstr>_Toc496461683</vt:lpwstr>
      </vt:variant>
      <vt:variant>
        <vt:i4>1245184</vt:i4>
      </vt:variant>
      <vt:variant>
        <vt:i4>806</vt:i4>
      </vt:variant>
      <vt:variant>
        <vt:i4>0</vt:i4>
      </vt:variant>
      <vt:variant>
        <vt:i4>5</vt:i4>
      </vt:variant>
      <vt:variant>
        <vt:lpwstr/>
      </vt:variant>
      <vt:variant>
        <vt:lpwstr>_Toc496461682</vt:lpwstr>
      </vt:variant>
      <vt:variant>
        <vt:i4>1245187</vt:i4>
      </vt:variant>
      <vt:variant>
        <vt:i4>800</vt:i4>
      </vt:variant>
      <vt:variant>
        <vt:i4>0</vt:i4>
      </vt:variant>
      <vt:variant>
        <vt:i4>5</vt:i4>
      </vt:variant>
      <vt:variant>
        <vt:lpwstr/>
      </vt:variant>
      <vt:variant>
        <vt:lpwstr>_Toc496461681</vt:lpwstr>
      </vt:variant>
      <vt:variant>
        <vt:i4>1245186</vt:i4>
      </vt:variant>
      <vt:variant>
        <vt:i4>794</vt:i4>
      </vt:variant>
      <vt:variant>
        <vt:i4>0</vt:i4>
      </vt:variant>
      <vt:variant>
        <vt:i4>5</vt:i4>
      </vt:variant>
      <vt:variant>
        <vt:lpwstr/>
      </vt:variant>
      <vt:variant>
        <vt:lpwstr>_Toc496461680</vt:lpwstr>
      </vt:variant>
      <vt:variant>
        <vt:i4>1835019</vt:i4>
      </vt:variant>
      <vt:variant>
        <vt:i4>788</vt:i4>
      </vt:variant>
      <vt:variant>
        <vt:i4>0</vt:i4>
      </vt:variant>
      <vt:variant>
        <vt:i4>5</vt:i4>
      </vt:variant>
      <vt:variant>
        <vt:lpwstr/>
      </vt:variant>
      <vt:variant>
        <vt:lpwstr>_Toc496461679</vt:lpwstr>
      </vt:variant>
      <vt:variant>
        <vt:i4>1835018</vt:i4>
      </vt:variant>
      <vt:variant>
        <vt:i4>782</vt:i4>
      </vt:variant>
      <vt:variant>
        <vt:i4>0</vt:i4>
      </vt:variant>
      <vt:variant>
        <vt:i4>5</vt:i4>
      </vt:variant>
      <vt:variant>
        <vt:lpwstr/>
      </vt:variant>
      <vt:variant>
        <vt:lpwstr>_Toc496461678</vt:lpwstr>
      </vt:variant>
      <vt:variant>
        <vt:i4>1835013</vt:i4>
      </vt:variant>
      <vt:variant>
        <vt:i4>776</vt:i4>
      </vt:variant>
      <vt:variant>
        <vt:i4>0</vt:i4>
      </vt:variant>
      <vt:variant>
        <vt:i4>5</vt:i4>
      </vt:variant>
      <vt:variant>
        <vt:lpwstr/>
      </vt:variant>
      <vt:variant>
        <vt:lpwstr>_Toc496461677</vt:lpwstr>
      </vt:variant>
      <vt:variant>
        <vt:i4>1835012</vt:i4>
      </vt:variant>
      <vt:variant>
        <vt:i4>770</vt:i4>
      </vt:variant>
      <vt:variant>
        <vt:i4>0</vt:i4>
      </vt:variant>
      <vt:variant>
        <vt:i4>5</vt:i4>
      </vt:variant>
      <vt:variant>
        <vt:lpwstr/>
      </vt:variant>
      <vt:variant>
        <vt:lpwstr>_Toc496461676</vt:lpwstr>
      </vt:variant>
      <vt:variant>
        <vt:i4>1835015</vt:i4>
      </vt:variant>
      <vt:variant>
        <vt:i4>764</vt:i4>
      </vt:variant>
      <vt:variant>
        <vt:i4>0</vt:i4>
      </vt:variant>
      <vt:variant>
        <vt:i4>5</vt:i4>
      </vt:variant>
      <vt:variant>
        <vt:lpwstr/>
      </vt:variant>
      <vt:variant>
        <vt:lpwstr>_Toc496461675</vt:lpwstr>
      </vt:variant>
      <vt:variant>
        <vt:i4>1835014</vt:i4>
      </vt:variant>
      <vt:variant>
        <vt:i4>758</vt:i4>
      </vt:variant>
      <vt:variant>
        <vt:i4>0</vt:i4>
      </vt:variant>
      <vt:variant>
        <vt:i4>5</vt:i4>
      </vt:variant>
      <vt:variant>
        <vt:lpwstr/>
      </vt:variant>
      <vt:variant>
        <vt:lpwstr>_Toc496461674</vt:lpwstr>
      </vt:variant>
      <vt:variant>
        <vt:i4>1835009</vt:i4>
      </vt:variant>
      <vt:variant>
        <vt:i4>752</vt:i4>
      </vt:variant>
      <vt:variant>
        <vt:i4>0</vt:i4>
      </vt:variant>
      <vt:variant>
        <vt:i4>5</vt:i4>
      </vt:variant>
      <vt:variant>
        <vt:lpwstr/>
      </vt:variant>
      <vt:variant>
        <vt:lpwstr>_Toc496461673</vt:lpwstr>
      </vt:variant>
      <vt:variant>
        <vt:i4>1835008</vt:i4>
      </vt:variant>
      <vt:variant>
        <vt:i4>746</vt:i4>
      </vt:variant>
      <vt:variant>
        <vt:i4>0</vt:i4>
      </vt:variant>
      <vt:variant>
        <vt:i4>5</vt:i4>
      </vt:variant>
      <vt:variant>
        <vt:lpwstr/>
      </vt:variant>
      <vt:variant>
        <vt:lpwstr>_Toc496461672</vt:lpwstr>
      </vt:variant>
      <vt:variant>
        <vt:i4>1835011</vt:i4>
      </vt:variant>
      <vt:variant>
        <vt:i4>740</vt:i4>
      </vt:variant>
      <vt:variant>
        <vt:i4>0</vt:i4>
      </vt:variant>
      <vt:variant>
        <vt:i4>5</vt:i4>
      </vt:variant>
      <vt:variant>
        <vt:lpwstr/>
      </vt:variant>
      <vt:variant>
        <vt:lpwstr>_Toc496461671</vt:lpwstr>
      </vt:variant>
      <vt:variant>
        <vt:i4>1835010</vt:i4>
      </vt:variant>
      <vt:variant>
        <vt:i4>734</vt:i4>
      </vt:variant>
      <vt:variant>
        <vt:i4>0</vt:i4>
      </vt:variant>
      <vt:variant>
        <vt:i4>5</vt:i4>
      </vt:variant>
      <vt:variant>
        <vt:lpwstr/>
      </vt:variant>
      <vt:variant>
        <vt:lpwstr>_Toc496461670</vt:lpwstr>
      </vt:variant>
      <vt:variant>
        <vt:i4>1900555</vt:i4>
      </vt:variant>
      <vt:variant>
        <vt:i4>728</vt:i4>
      </vt:variant>
      <vt:variant>
        <vt:i4>0</vt:i4>
      </vt:variant>
      <vt:variant>
        <vt:i4>5</vt:i4>
      </vt:variant>
      <vt:variant>
        <vt:lpwstr/>
      </vt:variant>
      <vt:variant>
        <vt:lpwstr>_Toc496461669</vt:lpwstr>
      </vt:variant>
      <vt:variant>
        <vt:i4>1900554</vt:i4>
      </vt:variant>
      <vt:variant>
        <vt:i4>722</vt:i4>
      </vt:variant>
      <vt:variant>
        <vt:i4>0</vt:i4>
      </vt:variant>
      <vt:variant>
        <vt:i4>5</vt:i4>
      </vt:variant>
      <vt:variant>
        <vt:lpwstr/>
      </vt:variant>
      <vt:variant>
        <vt:lpwstr>_Toc496461668</vt:lpwstr>
      </vt:variant>
      <vt:variant>
        <vt:i4>1900549</vt:i4>
      </vt:variant>
      <vt:variant>
        <vt:i4>716</vt:i4>
      </vt:variant>
      <vt:variant>
        <vt:i4>0</vt:i4>
      </vt:variant>
      <vt:variant>
        <vt:i4>5</vt:i4>
      </vt:variant>
      <vt:variant>
        <vt:lpwstr/>
      </vt:variant>
      <vt:variant>
        <vt:lpwstr>_Toc496461667</vt:lpwstr>
      </vt:variant>
      <vt:variant>
        <vt:i4>1900548</vt:i4>
      </vt:variant>
      <vt:variant>
        <vt:i4>710</vt:i4>
      </vt:variant>
      <vt:variant>
        <vt:i4>0</vt:i4>
      </vt:variant>
      <vt:variant>
        <vt:i4>5</vt:i4>
      </vt:variant>
      <vt:variant>
        <vt:lpwstr/>
      </vt:variant>
      <vt:variant>
        <vt:lpwstr>_Toc496461666</vt:lpwstr>
      </vt:variant>
      <vt:variant>
        <vt:i4>1900551</vt:i4>
      </vt:variant>
      <vt:variant>
        <vt:i4>704</vt:i4>
      </vt:variant>
      <vt:variant>
        <vt:i4>0</vt:i4>
      </vt:variant>
      <vt:variant>
        <vt:i4>5</vt:i4>
      </vt:variant>
      <vt:variant>
        <vt:lpwstr/>
      </vt:variant>
      <vt:variant>
        <vt:lpwstr>_Toc496461665</vt:lpwstr>
      </vt:variant>
      <vt:variant>
        <vt:i4>1900550</vt:i4>
      </vt:variant>
      <vt:variant>
        <vt:i4>698</vt:i4>
      </vt:variant>
      <vt:variant>
        <vt:i4>0</vt:i4>
      </vt:variant>
      <vt:variant>
        <vt:i4>5</vt:i4>
      </vt:variant>
      <vt:variant>
        <vt:lpwstr/>
      </vt:variant>
      <vt:variant>
        <vt:lpwstr>_Toc496461664</vt:lpwstr>
      </vt:variant>
      <vt:variant>
        <vt:i4>1900545</vt:i4>
      </vt:variant>
      <vt:variant>
        <vt:i4>692</vt:i4>
      </vt:variant>
      <vt:variant>
        <vt:i4>0</vt:i4>
      </vt:variant>
      <vt:variant>
        <vt:i4>5</vt:i4>
      </vt:variant>
      <vt:variant>
        <vt:lpwstr/>
      </vt:variant>
      <vt:variant>
        <vt:lpwstr>_Toc496461663</vt:lpwstr>
      </vt:variant>
      <vt:variant>
        <vt:i4>1900544</vt:i4>
      </vt:variant>
      <vt:variant>
        <vt:i4>686</vt:i4>
      </vt:variant>
      <vt:variant>
        <vt:i4>0</vt:i4>
      </vt:variant>
      <vt:variant>
        <vt:i4>5</vt:i4>
      </vt:variant>
      <vt:variant>
        <vt:lpwstr/>
      </vt:variant>
      <vt:variant>
        <vt:lpwstr>_Toc496461662</vt:lpwstr>
      </vt:variant>
      <vt:variant>
        <vt:i4>1900547</vt:i4>
      </vt:variant>
      <vt:variant>
        <vt:i4>680</vt:i4>
      </vt:variant>
      <vt:variant>
        <vt:i4>0</vt:i4>
      </vt:variant>
      <vt:variant>
        <vt:i4>5</vt:i4>
      </vt:variant>
      <vt:variant>
        <vt:lpwstr/>
      </vt:variant>
      <vt:variant>
        <vt:lpwstr>_Toc496461661</vt:lpwstr>
      </vt:variant>
      <vt:variant>
        <vt:i4>1900546</vt:i4>
      </vt:variant>
      <vt:variant>
        <vt:i4>674</vt:i4>
      </vt:variant>
      <vt:variant>
        <vt:i4>0</vt:i4>
      </vt:variant>
      <vt:variant>
        <vt:i4>5</vt:i4>
      </vt:variant>
      <vt:variant>
        <vt:lpwstr/>
      </vt:variant>
      <vt:variant>
        <vt:lpwstr>_Toc496461660</vt:lpwstr>
      </vt:variant>
      <vt:variant>
        <vt:i4>1966091</vt:i4>
      </vt:variant>
      <vt:variant>
        <vt:i4>668</vt:i4>
      </vt:variant>
      <vt:variant>
        <vt:i4>0</vt:i4>
      </vt:variant>
      <vt:variant>
        <vt:i4>5</vt:i4>
      </vt:variant>
      <vt:variant>
        <vt:lpwstr/>
      </vt:variant>
      <vt:variant>
        <vt:lpwstr>_Toc496461659</vt:lpwstr>
      </vt:variant>
      <vt:variant>
        <vt:i4>1966090</vt:i4>
      </vt:variant>
      <vt:variant>
        <vt:i4>662</vt:i4>
      </vt:variant>
      <vt:variant>
        <vt:i4>0</vt:i4>
      </vt:variant>
      <vt:variant>
        <vt:i4>5</vt:i4>
      </vt:variant>
      <vt:variant>
        <vt:lpwstr/>
      </vt:variant>
      <vt:variant>
        <vt:lpwstr>_Toc496461658</vt:lpwstr>
      </vt:variant>
      <vt:variant>
        <vt:i4>1966085</vt:i4>
      </vt:variant>
      <vt:variant>
        <vt:i4>656</vt:i4>
      </vt:variant>
      <vt:variant>
        <vt:i4>0</vt:i4>
      </vt:variant>
      <vt:variant>
        <vt:i4>5</vt:i4>
      </vt:variant>
      <vt:variant>
        <vt:lpwstr/>
      </vt:variant>
      <vt:variant>
        <vt:lpwstr>_Toc496461657</vt:lpwstr>
      </vt:variant>
      <vt:variant>
        <vt:i4>1966084</vt:i4>
      </vt:variant>
      <vt:variant>
        <vt:i4>650</vt:i4>
      </vt:variant>
      <vt:variant>
        <vt:i4>0</vt:i4>
      </vt:variant>
      <vt:variant>
        <vt:i4>5</vt:i4>
      </vt:variant>
      <vt:variant>
        <vt:lpwstr/>
      </vt:variant>
      <vt:variant>
        <vt:lpwstr>_Toc496461656</vt:lpwstr>
      </vt:variant>
      <vt:variant>
        <vt:i4>1966087</vt:i4>
      </vt:variant>
      <vt:variant>
        <vt:i4>644</vt:i4>
      </vt:variant>
      <vt:variant>
        <vt:i4>0</vt:i4>
      </vt:variant>
      <vt:variant>
        <vt:i4>5</vt:i4>
      </vt:variant>
      <vt:variant>
        <vt:lpwstr/>
      </vt:variant>
      <vt:variant>
        <vt:lpwstr>_Toc496461655</vt:lpwstr>
      </vt:variant>
      <vt:variant>
        <vt:i4>1966086</vt:i4>
      </vt:variant>
      <vt:variant>
        <vt:i4>638</vt:i4>
      </vt:variant>
      <vt:variant>
        <vt:i4>0</vt:i4>
      </vt:variant>
      <vt:variant>
        <vt:i4>5</vt:i4>
      </vt:variant>
      <vt:variant>
        <vt:lpwstr/>
      </vt:variant>
      <vt:variant>
        <vt:lpwstr>_Toc496461654</vt:lpwstr>
      </vt:variant>
      <vt:variant>
        <vt:i4>1966081</vt:i4>
      </vt:variant>
      <vt:variant>
        <vt:i4>632</vt:i4>
      </vt:variant>
      <vt:variant>
        <vt:i4>0</vt:i4>
      </vt:variant>
      <vt:variant>
        <vt:i4>5</vt:i4>
      </vt:variant>
      <vt:variant>
        <vt:lpwstr/>
      </vt:variant>
      <vt:variant>
        <vt:lpwstr>_Toc496461653</vt:lpwstr>
      </vt:variant>
      <vt:variant>
        <vt:i4>1966080</vt:i4>
      </vt:variant>
      <vt:variant>
        <vt:i4>626</vt:i4>
      </vt:variant>
      <vt:variant>
        <vt:i4>0</vt:i4>
      </vt:variant>
      <vt:variant>
        <vt:i4>5</vt:i4>
      </vt:variant>
      <vt:variant>
        <vt:lpwstr/>
      </vt:variant>
      <vt:variant>
        <vt:lpwstr>_Toc496461652</vt:lpwstr>
      </vt:variant>
      <vt:variant>
        <vt:i4>1966083</vt:i4>
      </vt:variant>
      <vt:variant>
        <vt:i4>620</vt:i4>
      </vt:variant>
      <vt:variant>
        <vt:i4>0</vt:i4>
      </vt:variant>
      <vt:variant>
        <vt:i4>5</vt:i4>
      </vt:variant>
      <vt:variant>
        <vt:lpwstr/>
      </vt:variant>
      <vt:variant>
        <vt:lpwstr>_Toc496461651</vt:lpwstr>
      </vt:variant>
      <vt:variant>
        <vt:i4>1966082</vt:i4>
      </vt:variant>
      <vt:variant>
        <vt:i4>614</vt:i4>
      </vt:variant>
      <vt:variant>
        <vt:i4>0</vt:i4>
      </vt:variant>
      <vt:variant>
        <vt:i4>5</vt:i4>
      </vt:variant>
      <vt:variant>
        <vt:lpwstr/>
      </vt:variant>
      <vt:variant>
        <vt:lpwstr>_Toc496461650</vt:lpwstr>
      </vt:variant>
      <vt:variant>
        <vt:i4>2031627</vt:i4>
      </vt:variant>
      <vt:variant>
        <vt:i4>608</vt:i4>
      </vt:variant>
      <vt:variant>
        <vt:i4>0</vt:i4>
      </vt:variant>
      <vt:variant>
        <vt:i4>5</vt:i4>
      </vt:variant>
      <vt:variant>
        <vt:lpwstr/>
      </vt:variant>
      <vt:variant>
        <vt:lpwstr>_Toc496461649</vt:lpwstr>
      </vt:variant>
      <vt:variant>
        <vt:i4>2031626</vt:i4>
      </vt:variant>
      <vt:variant>
        <vt:i4>602</vt:i4>
      </vt:variant>
      <vt:variant>
        <vt:i4>0</vt:i4>
      </vt:variant>
      <vt:variant>
        <vt:i4>5</vt:i4>
      </vt:variant>
      <vt:variant>
        <vt:lpwstr/>
      </vt:variant>
      <vt:variant>
        <vt:lpwstr>_Toc496461648</vt:lpwstr>
      </vt:variant>
      <vt:variant>
        <vt:i4>2031621</vt:i4>
      </vt:variant>
      <vt:variant>
        <vt:i4>596</vt:i4>
      </vt:variant>
      <vt:variant>
        <vt:i4>0</vt:i4>
      </vt:variant>
      <vt:variant>
        <vt:i4>5</vt:i4>
      </vt:variant>
      <vt:variant>
        <vt:lpwstr/>
      </vt:variant>
      <vt:variant>
        <vt:lpwstr>_Toc496461647</vt:lpwstr>
      </vt:variant>
      <vt:variant>
        <vt:i4>2031620</vt:i4>
      </vt:variant>
      <vt:variant>
        <vt:i4>590</vt:i4>
      </vt:variant>
      <vt:variant>
        <vt:i4>0</vt:i4>
      </vt:variant>
      <vt:variant>
        <vt:i4>5</vt:i4>
      </vt:variant>
      <vt:variant>
        <vt:lpwstr/>
      </vt:variant>
      <vt:variant>
        <vt:lpwstr>_Toc496461646</vt:lpwstr>
      </vt:variant>
      <vt:variant>
        <vt:i4>2031623</vt:i4>
      </vt:variant>
      <vt:variant>
        <vt:i4>584</vt:i4>
      </vt:variant>
      <vt:variant>
        <vt:i4>0</vt:i4>
      </vt:variant>
      <vt:variant>
        <vt:i4>5</vt:i4>
      </vt:variant>
      <vt:variant>
        <vt:lpwstr/>
      </vt:variant>
      <vt:variant>
        <vt:lpwstr>_Toc496461645</vt:lpwstr>
      </vt:variant>
      <vt:variant>
        <vt:i4>2031622</vt:i4>
      </vt:variant>
      <vt:variant>
        <vt:i4>578</vt:i4>
      </vt:variant>
      <vt:variant>
        <vt:i4>0</vt:i4>
      </vt:variant>
      <vt:variant>
        <vt:i4>5</vt:i4>
      </vt:variant>
      <vt:variant>
        <vt:lpwstr/>
      </vt:variant>
      <vt:variant>
        <vt:lpwstr>_Toc496461644</vt:lpwstr>
      </vt:variant>
      <vt:variant>
        <vt:i4>2031617</vt:i4>
      </vt:variant>
      <vt:variant>
        <vt:i4>572</vt:i4>
      </vt:variant>
      <vt:variant>
        <vt:i4>0</vt:i4>
      </vt:variant>
      <vt:variant>
        <vt:i4>5</vt:i4>
      </vt:variant>
      <vt:variant>
        <vt:lpwstr/>
      </vt:variant>
      <vt:variant>
        <vt:lpwstr>_Toc496461643</vt:lpwstr>
      </vt:variant>
      <vt:variant>
        <vt:i4>2031616</vt:i4>
      </vt:variant>
      <vt:variant>
        <vt:i4>566</vt:i4>
      </vt:variant>
      <vt:variant>
        <vt:i4>0</vt:i4>
      </vt:variant>
      <vt:variant>
        <vt:i4>5</vt:i4>
      </vt:variant>
      <vt:variant>
        <vt:lpwstr/>
      </vt:variant>
      <vt:variant>
        <vt:lpwstr>_Toc496461642</vt:lpwstr>
      </vt:variant>
      <vt:variant>
        <vt:i4>2031619</vt:i4>
      </vt:variant>
      <vt:variant>
        <vt:i4>560</vt:i4>
      </vt:variant>
      <vt:variant>
        <vt:i4>0</vt:i4>
      </vt:variant>
      <vt:variant>
        <vt:i4>5</vt:i4>
      </vt:variant>
      <vt:variant>
        <vt:lpwstr/>
      </vt:variant>
      <vt:variant>
        <vt:lpwstr>_Toc496461641</vt:lpwstr>
      </vt:variant>
      <vt:variant>
        <vt:i4>2031618</vt:i4>
      </vt:variant>
      <vt:variant>
        <vt:i4>554</vt:i4>
      </vt:variant>
      <vt:variant>
        <vt:i4>0</vt:i4>
      </vt:variant>
      <vt:variant>
        <vt:i4>5</vt:i4>
      </vt:variant>
      <vt:variant>
        <vt:lpwstr/>
      </vt:variant>
      <vt:variant>
        <vt:lpwstr>_Toc496461640</vt:lpwstr>
      </vt:variant>
      <vt:variant>
        <vt:i4>1572875</vt:i4>
      </vt:variant>
      <vt:variant>
        <vt:i4>548</vt:i4>
      </vt:variant>
      <vt:variant>
        <vt:i4>0</vt:i4>
      </vt:variant>
      <vt:variant>
        <vt:i4>5</vt:i4>
      </vt:variant>
      <vt:variant>
        <vt:lpwstr/>
      </vt:variant>
      <vt:variant>
        <vt:lpwstr>_Toc496461639</vt:lpwstr>
      </vt:variant>
      <vt:variant>
        <vt:i4>1572874</vt:i4>
      </vt:variant>
      <vt:variant>
        <vt:i4>542</vt:i4>
      </vt:variant>
      <vt:variant>
        <vt:i4>0</vt:i4>
      </vt:variant>
      <vt:variant>
        <vt:i4>5</vt:i4>
      </vt:variant>
      <vt:variant>
        <vt:lpwstr/>
      </vt:variant>
      <vt:variant>
        <vt:lpwstr>_Toc496461638</vt:lpwstr>
      </vt:variant>
      <vt:variant>
        <vt:i4>1572869</vt:i4>
      </vt:variant>
      <vt:variant>
        <vt:i4>536</vt:i4>
      </vt:variant>
      <vt:variant>
        <vt:i4>0</vt:i4>
      </vt:variant>
      <vt:variant>
        <vt:i4>5</vt:i4>
      </vt:variant>
      <vt:variant>
        <vt:lpwstr/>
      </vt:variant>
      <vt:variant>
        <vt:lpwstr>_Toc496461637</vt:lpwstr>
      </vt:variant>
      <vt:variant>
        <vt:i4>1572868</vt:i4>
      </vt:variant>
      <vt:variant>
        <vt:i4>530</vt:i4>
      </vt:variant>
      <vt:variant>
        <vt:i4>0</vt:i4>
      </vt:variant>
      <vt:variant>
        <vt:i4>5</vt:i4>
      </vt:variant>
      <vt:variant>
        <vt:lpwstr/>
      </vt:variant>
      <vt:variant>
        <vt:lpwstr>_Toc496461636</vt:lpwstr>
      </vt:variant>
      <vt:variant>
        <vt:i4>1572871</vt:i4>
      </vt:variant>
      <vt:variant>
        <vt:i4>524</vt:i4>
      </vt:variant>
      <vt:variant>
        <vt:i4>0</vt:i4>
      </vt:variant>
      <vt:variant>
        <vt:i4>5</vt:i4>
      </vt:variant>
      <vt:variant>
        <vt:lpwstr/>
      </vt:variant>
      <vt:variant>
        <vt:lpwstr>_Toc496461635</vt:lpwstr>
      </vt:variant>
      <vt:variant>
        <vt:i4>1572870</vt:i4>
      </vt:variant>
      <vt:variant>
        <vt:i4>518</vt:i4>
      </vt:variant>
      <vt:variant>
        <vt:i4>0</vt:i4>
      </vt:variant>
      <vt:variant>
        <vt:i4>5</vt:i4>
      </vt:variant>
      <vt:variant>
        <vt:lpwstr/>
      </vt:variant>
      <vt:variant>
        <vt:lpwstr>_Toc496461634</vt:lpwstr>
      </vt:variant>
      <vt:variant>
        <vt:i4>1572865</vt:i4>
      </vt:variant>
      <vt:variant>
        <vt:i4>512</vt:i4>
      </vt:variant>
      <vt:variant>
        <vt:i4>0</vt:i4>
      </vt:variant>
      <vt:variant>
        <vt:i4>5</vt:i4>
      </vt:variant>
      <vt:variant>
        <vt:lpwstr/>
      </vt:variant>
      <vt:variant>
        <vt:lpwstr>_Toc496461633</vt:lpwstr>
      </vt:variant>
      <vt:variant>
        <vt:i4>1572864</vt:i4>
      </vt:variant>
      <vt:variant>
        <vt:i4>506</vt:i4>
      </vt:variant>
      <vt:variant>
        <vt:i4>0</vt:i4>
      </vt:variant>
      <vt:variant>
        <vt:i4>5</vt:i4>
      </vt:variant>
      <vt:variant>
        <vt:lpwstr/>
      </vt:variant>
      <vt:variant>
        <vt:lpwstr>_Toc496461632</vt:lpwstr>
      </vt:variant>
      <vt:variant>
        <vt:i4>1572867</vt:i4>
      </vt:variant>
      <vt:variant>
        <vt:i4>500</vt:i4>
      </vt:variant>
      <vt:variant>
        <vt:i4>0</vt:i4>
      </vt:variant>
      <vt:variant>
        <vt:i4>5</vt:i4>
      </vt:variant>
      <vt:variant>
        <vt:lpwstr/>
      </vt:variant>
      <vt:variant>
        <vt:lpwstr>_Toc496461631</vt:lpwstr>
      </vt:variant>
      <vt:variant>
        <vt:i4>1572866</vt:i4>
      </vt:variant>
      <vt:variant>
        <vt:i4>494</vt:i4>
      </vt:variant>
      <vt:variant>
        <vt:i4>0</vt:i4>
      </vt:variant>
      <vt:variant>
        <vt:i4>5</vt:i4>
      </vt:variant>
      <vt:variant>
        <vt:lpwstr/>
      </vt:variant>
      <vt:variant>
        <vt:lpwstr>_Toc496461630</vt:lpwstr>
      </vt:variant>
      <vt:variant>
        <vt:i4>1638411</vt:i4>
      </vt:variant>
      <vt:variant>
        <vt:i4>488</vt:i4>
      </vt:variant>
      <vt:variant>
        <vt:i4>0</vt:i4>
      </vt:variant>
      <vt:variant>
        <vt:i4>5</vt:i4>
      </vt:variant>
      <vt:variant>
        <vt:lpwstr/>
      </vt:variant>
      <vt:variant>
        <vt:lpwstr>_Toc496461629</vt:lpwstr>
      </vt:variant>
      <vt:variant>
        <vt:i4>1638410</vt:i4>
      </vt:variant>
      <vt:variant>
        <vt:i4>482</vt:i4>
      </vt:variant>
      <vt:variant>
        <vt:i4>0</vt:i4>
      </vt:variant>
      <vt:variant>
        <vt:i4>5</vt:i4>
      </vt:variant>
      <vt:variant>
        <vt:lpwstr/>
      </vt:variant>
      <vt:variant>
        <vt:lpwstr>_Toc496461628</vt:lpwstr>
      </vt:variant>
      <vt:variant>
        <vt:i4>1638405</vt:i4>
      </vt:variant>
      <vt:variant>
        <vt:i4>476</vt:i4>
      </vt:variant>
      <vt:variant>
        <vt:i4>0</vt:i4>
      </vt:variant>
      <vt:variant>
        <vt:i4>5</vt:i4>
      </vt:variant>
      <vt:variant>
        <vt:lpwstr/>
      </vt:variant>
      <vt:variant>
        <vt:lpwstr>_Toc496461627</vt:lpwstr>
      </vt:variant>
      <vt:variant>
        <vt:i4>1638404</vt:i4>
      </vt:variant>
      <vt:variant>
        <vt:i4>470</vt:i4>
      </vt:variant>
      <vt:variant>
        <vt:i4>0</vt:i4>
      </vt:variant>
      <vt:variant>
        <vt:i4>5</vt:i4>
      </vt:variant>
      <vt:variant>
        <vt:lpwstr/>
      </vt:variant>
      <vt:variant>
        <vt:lpwstr>_Toc496461626</vt:lpwstr>
      </vt:variant>
      <vt:variant>
        <vt:i4>1638407</vt:i4>
      </vt:variant>
      <vt:variant>
        <vt:i4>464</vt:i4>
      </vt:variant>
      <vt:variant>
        <vt:i4>0</vt:i4>
      </vt:variant>
      <vt:variant>
        <vt:i4>5</vt:i4>
      </vt:variant>
      <vt:variant>
        <vt:lpwstr/>
      </vt:variant>
      <vt:variant>
        <vt:lpwstr>_Toc496461625</vt:lpwstr>
      </vt:variant>
      <vt:variant>
        <vt:i4>1638406</vt:i4>
      </vt:variant>
      <vt:variant>
        <vt:i4>458</vt:i4>
      </vt:variant>
      <vt:variant>
        <vt:i4>0</vt:i4>
      </vt:variant>
      <vt:variant>
        <vt:i4>5</vt:i4>
      </vt:variant>
      <vt:variant>
        <vt:lpwstr/>
      </vt:variant>
      <vt:variant>
        <vt:lpwstr>_Toc496461624</vt:lpwstr>
      </vt:variant>
      <vt:variant>
        <vt:i4>1638401</vt:i4>
      </vt:variant>
      <vt:variant>
        <vt:i4>452</vt:i4>
      </vt:variant>
      <vt:variant>
        <vt:i4>0</vt:i4>
      </vt:variant>
      <vt:variant>
        <vt:i4>5</vt:i4>
      </vt:variant>
      <vt:variant>
        <vt:lpwstr/>
      </vt:variant>
      <vt:variant>
        <vt:lpwstr>_Toc496461623</vt:lpwstr>
      </vt:variant>
      <vt:variant>
        <vt:i4>1638400</vt:i4>
      </vt:variant>
      <vt:variant>
        <vt:i4>446</vt:i4>
      </vt:variant>
      <vt:variant>
        <vt:i4>0</vt:i4>
      </vt:variant>
      <vt:variant>
        <vt:i4>5</vt:i4>
      </vt:variant>
      <vt:variant>
        <vt:lpwstr/>
      </vt:variant>
      <vt:variant>
        <vt:lpwstr>_Toc496461622</vt:lpwstr>
      </vt:variant>
      <vt:variant>
        <vt:i4>1638403</vt:i4>
      </vt:variant>
      <vt:variant>
        <vt:i4>440</vt:i4>
      </vt:variant>
      <vt:variant>
        <vt:i4>0</vt:i4>
      </vt:variant>
      <vt:variant>
        <vt:i4>5</vt:i4>
      </vt:variant>
      <vt:variant>
        <vt:lpwstr/>
      </vt:variant>
      <vt:variant>
        <vt:lpwstr>_Toc496461621</vt:lpwstr>
      </vt:variant>
      <vt:variant>
        <vt:i4>1638402</vt:i4>
      </vt:variant>
      <vt:variant>
        <vt:i4>434</vt:i4>
      </vt:variant>
      <vt:variant>
        <vt:i4>0</vt:i4>
      </vt:variant>
      <vt:variant>
        <vt:i4>5</vt:i4>
      </vt:variant>
      <vt:variant>
        <vt:lpwstr/>
      </vt:variant>
      <vt:variant>
        <vt:lpwstr>_Toc496461620</vt:lpwstr>
      </vt:variant>
      <vt:variant>
        <vt:i4>1703947</vt:i4>
      </vt:variant>
      <vt:variant>
        <vt:i4>428</vt:i4>
      </vt:variant>
      <vt:variant>
        <vt:i4>0</vt:i4>
      </vt:variant>
      <vt:variant>
        <vt:i4>5</vt:i4>
      </vt:variant>
      <vt:variant>
        <vt:lpwstr/>
      </vt:variant>
      <vt:variant>
        <vt:lpwstr>_Toc496461619</vt:lpwstr>
      </vt:variant>
      <vt:variant>
        <vt:i4>1703946</vt:i4>
      </vt:variant>
      <vt:variant>
        <vt:i4>422</vt:i4>
      </vt:variant>
      <vt:variant>
        <vt:i4>0</vt:i4>
      </vt:variant>
      <vt:variant>
        <vt:i4>5</vt:i4>
      </vt:variant>
      <vt:variant>
        <vt:lpwstr/>
      </vt:variant>
      <vt:variant>
        <vt:lpwstr>_Toc496461618</vt:lpwstr>
      </vt:variant>
      <vt:variant>
        <vt:i4>1703941</vt:i4>
      </vt:variant>
      <vt:variant>
        <vt:i4>416</vt:i4>
      </vt:variant>
      <vt:variant>
        <vt:i4>0</vt:i4>
      </vt:variant>
      <vt:variant>
        <vt:i4>5</vt:i4>
      </vt:variant>
      <vt:variant>
        <vt:lpwstr/>
      </vt:variant>
      <vt:variant>
        <vt:lpwstr>_Toc496461617</vt:lpwstr>
      </vt:variant>
      <vt:variant>
        <vt:i4>1703940</vt:i4>
      </vt:variant>
      <vt:variant>
        <vt:i4>410</vt:i4>
      </vt:variant>
      <vt:variant>
        <vt:i4>0</vt:i4>
      </vt:variant>
      <vt:variant>
        <vt:i4>5</vt:i4>
      </vt:variant>
      <vt:variant>
        <vt:lpwstr/>
      </vt:variant>
      <vt:variant>
        <vt:lpwstr>_Toc496461616</vt:lpwstr>
      </vt:variant>
      <vt:variant>
        <vt:i4>1703943</vt:i4>
      </vt:variant>
      <vt:variant>
        <vt:i4>404</vt:i4>
      </vt:variant>
      <vt:variant>
        <vt:i4>0</vt:i4>
      </vt:variant>
      <vt:variant>
        <vt:i4>5</vt:i4>
      </vt:variant>
      <vt:variant>
        <vt:lpwstr/>
      </vt:variant>
      <vt:variant>
        <vt:lpwstr>_Toc496461615</vt:lpwstr>
      </vt:variant>
      <vt:variant>
        <vt:i4>1703942</vt:i4>
      </vt:variant>
      <vt:variant>
        <vt:i4>398</vt:i4>
      </vt:variant>
      <vt:variant>
        <vt:i4>0</vt:i4>
      </vt:variant>
      <vt:variant>
        <vt:i4>5</vt:i4>
      </vt:variant>
      <vt:variant>
        <vt:lpwstr/>
      </vt:variant>
      <vt:variant>
        <vt:lpwstr>_Toc496461614</vt:lpwstr>
      </vt:variant>
      <vt:variant>
        <vt:i4>1703937</vt:i4>
      </vt:variant>
      <vt:variant>
        <vt:i4>392</vt:i4>
      </vt:variant>
      <vt:variant>
        <vt:i4>0</vt:i4>
      </vt:variant>
      <vt:variant>
        <vt:i4>5</vt:i4>
      </vt:variant>
      <vt:variant>
        <vt:lpwstr/>
      </vt:variant>
      <vt:variant>
        <vt:lpwstr>_Toc496461613</vt:lpwstr>
      </vt:variant>
      <vt:variant>
        <vt:i4>1703936</vt:i4>
      </vt:variant>
      <vt:variant>
        <vt:i4>386</vt:i4>
      </vt:variant>
      <vt:variant>
        <vt:i4>0</vt:i4>
      </vt:variant>
      <vt:variant>
        <vt:i4>5</vt:i4>
      </vt:variant>
      <vt:variant>
        <vt:lpwstr/>
      </vt:variant>
      <vt:variant>
        <vt:lpwstr>_Toc496461612</vt:lpwstr>
      </vt:variant>
      <vt:variant>
        <vt:i4>1703939</vt:i4>
      </vt:variant>
      <vt:variant>
        <vt:i4>380</vt:i4>
      </vt:variant>
      <vt:variant>
        <vt:i4>0</vt:i4>
      </vt:variant>
      <vt:variant>
        <vt:i4>5</vt:i4>
      </vt:variant>
      <vt:variant>
        <vt:lpwstr/>
      </vt:variant>
      <vt:variant>
        <vt:lpwstr>_Toc496461611</vt:lpwstr>
      </vt:variant>
      <vt:variant>
        <vt:i4>1703938</vt:i4>
      </vt:variant>
      <vt:variant>
        <vt:i4>374</vt:i4>
      </vt:variant>
      <vt:variant>
        <vt:i4>0</vt:i4>
      </vt:variant>
      <vt:variant>
        <vt:i4>5</vt:i4>
      </vt:variant>
      <vt:variant>
        <vt:lpwstr/>
      </vt:variant>
      <vt:variant>
        <vt:lpwstr>_Toc496461610</vt:lpwstr>
      </vt:variant>
      <vt:variant>
        <vt:i4>1769483</vt:i4>
      </vt:variant>
      <vt:variant>
        <vt:i4>368</vt:i4>
      </vt:variant>
      <vt:variant>
        <vt:i4>0</vt:i4>
      </vt:variant>
      <vt:variant>
        <vt:i4>5</vt:i4>
      </vt:variant>
      <vt:variant>
        <vt:lpwstr/>
      </vt:variant>
      <vt:variant>
        <vt:lpwstr>_Toc496461609</vt:lpwstr>
      </vt:variant>
      <vt:variant>
        <vt:i4>1769482</vt:i4>
      </vt:variant>
      <vt:variant>
        <vt:i4>362</vt:i4>
      </vt:variant>
      <vt:variant>
        <vt:i4>0</vt:i4>
      </vt:variant>
      <vt:variant>
        <vt:i4>5</vt:i4>
      </vt:variant>
      <vt:variant>
        <vt:lpwstr/>
      </vt:variant>
      <vt:variant>
        <vt:lpwstr>_Toc496461608</vt:lpwstr>
      </vt:variant>
      <vt:variant>
        <vt:i4>1769477</vt:i4>
      </vt:variant>
      <vt:variant>
        <vt:i4>356</vt:i4>
      </vt:variant>
      <vt:variant>
        <vt:i4>0</vt:i4>
      </vt:variant>
      <vt:variant>
        <vt:i4>5</vt:i4>
      </vt:variant>
      <vt:variant>
        <vt:lpwstr/>
      </vt:variant>
      <vt:variant>
        <vt:lpwstr>_Toc496461607</vt:lpwstr>
      </vt:variant>
      <vt:variant>
        <vt:i4>1769476</vt:i4>
      </vt:variant>
      <vt:variant>
        <vt:i4>350</vt:i4>
      </vt:variant>
      <vt:variant>
        <vt:i4>0</vt:i4>
      </vt:variant>
      <vt:variant>
        <vt:i4>5</vt:i4>
      </vt:variant>
      <vt:variant>
        <vt:lpwstr/>
      </vt:variant>
      <vt:variant>
        <vt:lpwstr>_Toc496461606</vt:lpwstr>
      </vt:variant>
      <vt:variant>
        <vt:i4>1769479</vt:i4>
      </vt:variant>
      <vt:variant>
        <vt:i4>344</vt:i4>
      </vt:variant>
      <vt:variant>
        <vt:i4>0</vt:i4>
      </vt:variant>
      <vt:variant>
        <vt:i4>5</vt:i4>
      </vt:variant>
      <vt:variant>
        <vt:lpwstr/>
      </vt:variant>
      <vt:variant>
        <vt:lpwstr>_Toc496461605</vt:lpwstr>
      </vt:variant>
      <vt:variant>
        <vt:i4>1769478</vt:i4>
      </vt:variant>
      <vt:variant>
        <vt:i4>338</vt:i4>
      </vt:variant>
      <vt:variant>
        <vt:i4>0</vt:i4>
      </vt:variant>
      <vt:variant>
        <vt:i4>5</vt:i4>
      </vt:variant>
      <vt:variant>
        <vt:lpwstr/>
      </vt:variant>
      <vt:variant>
        <vt:lpwstr>_Toc496461604</vt:lpwstr>
      </vt:variant>
      <vt:variant>
        <vt:i4>1769473</vt:i4>
      </vt:variant>
      <vt:variant>
        <vt:i4>332</vt:i4>
      </vt:variant>
      <vt:variant>
        <vt:i4>0</vt:i4>
      </vt:variant>
      <vt:variant>
        <vt:i4>5</vt:i4>
      </vt:variant>
      <vt:variant>
        <vt:lpwstr/>
      </vt:variant>
      <vt:variant>
        <vt:lpwstr>_Toc496461603</vt:lpwstr>
      </vt:variant>
      <vt:variant>
        <vt:i4>1769472</vt:i4>
      </vt:variant>
      <vt:variant>
        <vt:i4>326</vt:i4>
      </vt:variant>
      <vt:variant>
        <vt:i4>0</vt:i4>
      </vt:variant>
      <vt:variant>
        <vt:i4>5</vt:i4>
      </vt:variant>
      <vt:variant>
        <vt:lpwstr/>
      </vt:variant>
      <vt:variant>
        <vt:lpwstr>_Toc496461602</vt:lpwstr>
      </vt:variant>
      <vt:variant>
        <vt:i4>1769475</vt:i4>
      </vt:variant>
      <vt:variant>
        <vt:i4>320</vt:i4>
      </vt:variant>
      <vt:variant>
        <vt:i4>0</vt:i4>
      </vt:variant>
      <vt:variant>
        <vt:i4>5</vt:i4>
      </vt:variant>
      <vt:variant>
        <vt:lpwstr/>
      </vt:variant>
      <vt:variant>
        <vt:lpwstr>_Toc496461601</vt:lpwstr>
      </vt:variant>
      <vt:variant>
        <vt:i4>1769474</vt:i4>
      </vt:variant>
      <vt:variant>
        <vt:i4>314</vt:i4>
      </vt:variant>
      <vt:variant>
        <vt:i4>0</vt:i4>
      </vt:variant>
      <vt:variant>
        <vt:i4>5</vt:i4>
      </vt:variant>
      <vt:variant>
        <vt:lpwstr/>
      </vt:variant>
      <vt:variant>
        <vt:lpwstr>_Toc496461600</vt:lpwstr>
      </vt:variant>
      <vt:variant>
        <vt:i4>1179656</vt:i4>
      </vt:variant>
      <vt:variant>
        <vt:i4>308</vt:i4>
      </vt:variant>
      <vt:variant>
        <vt:i4>0</vt:i4>
      </vt:variant>
      <vt:variant>
        <vt:i4>5</vt:i4>
      </vt:variant>
      <vt:variant>
        <vt:lpwstr/>
      </vt:variant>
      <vt:variant>
        <vt:lpwstr>_Toc496461599</vt:lpwstr>
      </vt:variant>
      <vt:variant>
        <vt:i4>1179657</vt:i4>
      </vt:variant>
      <vt:variant>
        <vt:i4>302</vt:i4>
      </vt:variant>
      <vt:variant>
        <vt:i4>0</vt:i4>
      </vt:variant>
      <vt:variant>
        <vt:i4>5</vt:i4>
      </vt:variant>
      <vt:variant>
        <vt:lpwstr/>
      </vt:variant>
      <vt:variant>
        <vt:lpwstr>_Toc496461598</vt:lpwstr>
      </vt:variant>
      <vt:variant>
        <vt:i4>1179654</vt:i4>
      </vt:variant>
      <vt:variant>
        <vt:i4>296</vt:i4>
      </vt:variant>
      <vt:variant>
        <vt:i4>0</vt:i4>
      </vt:variant>
      <vt:variant>
        <vt:i4>5</vt:i4>
      </vt:variant>
      <vt:variant>
        <vt:lpwstr/>
      </vt:variant>
      <vt:variant>
        <vt:lpwstr>_Toc496461597</vt:lpwstr>
      </vt:variant>
      <vt:variant>
        <vt:i4>1179655</vt:i4>
      </vt:variant>
      <vt:variant>
        <vt:i4>290</vt:i4>
      </vt:variant>
      <vt:variant>
        <vt:i4>0</vt:i4>
      </vt:variant>
      <vt:variant>
        <vt:i4>5</vt:i4>
      </vt:variant>
      <vt:variant>
        <vt:lpwstr/>
      </vt:variant>
      <vt:variant>
        <vt:lpwstr>_Toc496461596</vt:lpwstr>
      </vt:variant>
      <vt:variant>
        <vt:i4>1179652</vt:i4>
      </vt:variant>
      <vt:variant>
        <vt:i4>284</vt:i4>
      </vt:variant>
      <vt:variant>
        <vt:i4>0</vt:i4>
      </vt:variant>
      <vt:variant>
        <vt:i4>5</vt:i4>
      </vt:variant>
      <vt:variant>
        <vt:lpwstr/>
      </vt:variant>
      <vt:variant>
        <vt:lpwstr>_Toc496461595</vt:lpwstr>
      </vt:variant>
      <vt:variant>
        <vt:i4>1179653</vt:i4>
      </vt:variant>
      <vt:variant>
        <vt:i4>278</vt:i4>
      </vt:variant>
      <vt:variant>
        <vt:i4>0</vt:i4>
      </vt:variant>
      <vt:variant>
        <vt:i4>5</vt:i4>
      </vt:variant>
      <vt:variant>
        <vt:lpwstr/>
      </vt:variant>
      <vt:variant>
        <vt:lpwstr>_Toc496461594</vt:lpwstr>
      </vt:variant>
      <vt:variant>
        <vt:i4>1179650</vt:i4>
      </vt:variant>
      <vt:variant>
        <vt:i4>272</vt:i4>
      </vt:variant>
      <vt:variant>
        <vt:i4>0</vt:i4>
      </vt:variant>
      <vt:variant>
        <vt:i4>5</vt:i4>
      </vt:variant>
      <vt:variant>
        <vt:lpwstr/>
      </vt:variant>
      <vt:variant>
        <vt:lpwstr>_Toc496461593</vt:lpwstr>
      </vt:variant>
      <vt:variant>
        <vt:i4>1179651</vt:i4>
      </vt:variant>
      <vt:variant>
        <vt:i4>266</vt:i4>
      </vt:variant>
      <vt:variant>
        <vt:i4>0</vt:i4>
      </vt:variant>
      <vt:variant>
        <vt:i4>5</vt:i4>
      </vt:variant>
      <vt:variant>
        <vt:lpwstr/>
      </vt:variant>
      <vt:variant>
        <vt:lpwstr>_Toc496461592</vt:lpwstr>
      </vt:variant>
      <vt:variant>
        <vt:i4>1179648</vt:i4>
      </vt:variant>
      <vt:variant>
        <vt:i4>260</vt:i4>
      </vt:variant>
      <vt:variant>
        <vt:i4>0</vt:i4>
      </vt:variant>
      <vt:variant>
        <vt:i4>5</vt:i4>
      </vt:variant>
      <vt:variant>
        <vt:lpwstr/>
      </vt:variant>
      <vt:variant>
        <vt:lpwstr>_Toc496461591</vt:lpwstr>
      </vt:variant>
      <vt:variant>
        <vt:i4>1179649</vt:i4>
      </vt:variant>
      <vt:variant>
        <vt:i4>254</vt:i4>
      </vt:variant>
      <vt:variant>
        <vt:i4>0</vt:i4>
      </vt:variant>
      <vt:variant>
        <vt:i4>5</vt:i4>
      </vt:variant>
      <vt:variant>
        <vt:lpwstr/>
      </vt:variant>
      <vt:variant>
        <vt:lpwstr>_Toc496461590</vt:lpwstr>
      </vt:variant>
      <vt:variant>
        <vt:i4>1245192</vt:i4>
      </vt:variant>
      <vt:variant>
        <vt:i4>248</vt:i4>
      </vt:variant>
      <vt:variant>
        <vt:i4>0</vt:i4>
      </vt:variant>
      <vt:variant>
        <vt:i4>5</vt:i4>
      </vt:variant>
      <vt:variant>
        <vt:lpwstr/>
      </vt:variant>
      <vt:variant>
        <vt:lpwstr>_Toc496461589</vt:lpwstr>
      </vt:variant>
      <vt:variant>
        <vt:i4>1245193</vt:i4>
      </vt:variant>
      <vt:variant>
        <vt:i4>242</vt:i4>
      </vt:variant>
      <vt:variant>
        <vt:i4>0</vt:i4>
      </vt:variant>
      <vt:variant>
        <vt:i4>5</vt:i4>
      </vt:variant>
      <vt:variant>
        <vt:lpwstr/>
      </vt:variant>
      <vt:variant>
        <vt:lpwstr>_Toc496461588</vt:lpwstr>
      </vt:variant>
      <vt:variant>
        <vt:i4>1245190</vt:i4>
      </vt:variant>
      <vt:variant>
        <vt:i4>236</vt:i4>
      </vt:variant>
      <vt:variant>
        <vt:i4>0</vt:i4>
      </vt:variant>
      <vt:variant>
        <vt:i4>5</vt:i4>
      </vt:variant>
      <vt:variant>
        <vt:lpwstr/>
      </vt:variant>
      <vt:variant>
        <vt:lpwstr>_Toc496461587</vt:lpwstr>
      </vt:variant>
      <vt:variant>
        <vt:i4>1245191</vt:i4>
      </vt:variant>
      <vt:variant>
        <vt:i4>230</vt:i4>
      </vt:variant>
      <vt:variant>
        <vt:i4>0</vt:i4>
      </vt:variant>
      <vt:variant>
        <vt:i4>5</vt:i4>
      </vt:variant>
      <vt:variant>
        <vt:lpwstr/>
      </vt:variant>
      <vt:variant>
        <vt:lpwstr>_Toc496461586</vt:lpwstr>
      </vt:variant>
      <vt:variant>
        <vt:i4>1245188</vt:i4>
      </vt:variant>
      <vt:variant>
        <vt:i4>224</vt:i4>
      </vt:variant>
      <vt:variant>
        <vt:i4>0</vt:i4>
      </vt:variant>
      <vt:variant>
        <vt:i4>5</vt:i4>
      </vt:variant>
      <vt:variant>
        <vt:lpwstr/>
      </vt:variant>
      <vt:variant>
        <vt:lpwstr>_Toc496461585</vt:lpwstr>
      </vt:variant>
      <vt:variant>
        <vt:i4>1245189</vt:i4>
      </vt:variant>
      <vt:variant>
        <vt:i4>218</vt:i4>
      </vt:variant>
      <vt:variant>
        <vt:i4>0</vt:i4>
      </vt:variant>
      <vt:variant>
        <vt:i4>5</vt:i4>
      </vt:variant>
      <vt:variant>
        <vt:lpwstr/>
      </vt:variant>
      <vt:variant>
        <vt:lpwstr>_Toc496461584</vt:lpwstr>
      </vt:variant>
      <vt:variant>
        <vt:i4>1245186</vt:i4>
      </vt:variant>
      <vt:variant>
        <vt:i4>212</vt:i4>
      </vt:variant>
      <vt:variant>
        <vt:i4>0</vt:i4>
      </vt:variant>
      <vt:variant>
        <vt:i4>5</vt:i4>
      </vt:variant>
      <vt:variant>
        <vt:lpwstr/>
      </vt:variant>
      <vt:variant>
        <vt:lpwstr>_Toc496461583</vt:lpwstr>
      </vt:variant>
      <vt:variant>
        <vt:i4>1245187</vt:i4>
      </vt:variant>
      <vt:variant>
        <vt:i4>206</vt:i4>
      </vt:variant>
      <vt:variant>
        <vt:i4>0</vt:i4>
      </vt:variant>
      <vt:variant>
        <vt:i4>5</vt:i4>
      </vt:variant>
      <vt:variant>
        <vt:lpwstr/>
      </vt:variant>
      <vt:variant>
        <vt:lpwstr>_Toc496461582</vt:lpwstr>
      </vt:variant>
      <vt:variant>
        <vt:i4>1245184</vt:i4>
      </vt:variant>
      <vt:variant>
        <vt:i4>200</vt:i4>
      </vt:variant>
      <vt:variant>
        <vt:i4>0</vt:i4>
      </vt:variant>
      <vt:variant>
        <vt:i4>5</vt:i4>
      </vt:variant>
      <vt:variant>
        <vt:lpwstr/>
      </vt:variant>
      <vt:variant>
        <vt:lpwstr>_Toc496461581</vt:lpwstr>
      </vt:variant>
      <vt:variant>
        <vt:i4>1245185</vt:i4>
      </vt:variant>
      <vt:variant>
        <vt:i4>194</vt:i4>
      </vt:variant>
      <vt:variant>
        <vt:i4>0</vt:i4>
      </vt:variant>
      <vt:variant>
        <vt:i4>5</vt:i4>
      </vt:variant>
      <vt:variant>
        <vt:lpwstr/>
      </vt:variant>
      <vt:variant>
        <vt:lpwstr>_Toc496461580</vt:lpwstr>
      </vt:variant>
      <vt:variant>
        <vt:i4>1835016</vt:i4>
      </vt:variant>
      <vt:variant>
        <vt:i4>188</vt:i4>
      </vt:variant>
      <vt:variant>
        <vt:i4>0</vt:i4>
      </vt:variant>
      <vt:variant>
        <vt:i4>5</vt:i4>
      </vt:variant>
      <vt:variant>
        <vt:lpwstr/>
      </vt:variant>
      <vt:variant>
        <vt:lpwstr>_Toc496461579</vt:lpwstr>
      </vt:variant>
      <vt:variant>
        <vt:i4>1835017</vt:i4>
      </vt:variant>
      <vt:variant>
        <vt:i4>182</vt:i4>
      </vt:variant>
      <vt:variant>
        <vt:i4>0</vt:i4>
      </vt:variant>
      <vt:variant>
        <vt:i4>5</vt:i4>
      </vt:variant>
      <vt:variant>
        <vt:lpwstr/>
      </vt:variant>
      <vt:variant>
        <vt:lpwstr>_Toc496461578</vt:lpwstr>
      </vt:variant>
      <vt:variant>
        <vt:i4>1835014</vt:i4>
      </vt:variant>
      <vt:variant>
        <vt:i4>176</vt:i4>
      </vt:variant>
      <vt:variant>
        <vt:i4>0</vt:i4>
      </vt:variant>
      <vt:variant>
        <vt:i4>5</vt:i4>
      </vt:variant>
      <vt:variant>
        <vt:lpwstr/>
      </vt:variant>
      <vt:variant>
        <vt:lpwstr>_Toc496461577</vt:lpwstr>
      </vt:variant>
      <vt:variant>
        <vt:i4>1835015</vt:i4>
      </vt:variant>
      <vt:variant>
        <vt:i4>170</vt:i4>
      </vt:variant>
      <vt:variant>
        <vt:i4>0</vt:i4>
      </vt:variant>
      <vt:variant>
        <vt:i4>5</vt:i4>
      </vt:variant>
      <vt:variant>
        <vt:lpwstr/>
      </vt:variant>
      <vt:variant>
        <vt:lpwstr>_Toc496461576</vt:lpwstr>
      </vt:variant>
      <vt:variant>
        <vt:i4>1835012</vt:i4>
      </vt:variant>
      <vt:variant>
        <vt:i4>164</vt:i4>
      </vt:variant>
      <vt:variant>
        <vt:i4>0</vt:i4>
      </vt:variant>
      <vt:variant>
        <vt:i4>5</vt:i4>
      </vt:variant>
      <vt:variant>
        <vt:lpwstr/>
      </vt:variant>
      <vt:variant>
        <vt:lpwstr>_Toc496461575</vt:lpwstr>
      </vt:variant>
      <vt:variant>
        <vt:i4>1835013</vt:i4>
      </vt:variant>
      <vt:variant>
        <vt:i4>158</vt:i4>
      </vt:variant>
      <vt:variant>
        <vt:i4>0</vt:i4>
      </vt:variant>
      <vt:variant>
        <vt:i4>5</vt:i4>
      </vt:variant>
      <vt:variant>
        <vt:lpwstr/>
      </vt:variant>
      <vt:variant>
        <vt:lpwstr>_Toc496461574</vt:lpwstr>
      </vt:variant>
      <vt:variant>
        <vt:i4>1835010</vt:i4>
      </vt:variant>
      <vt:variant>
        <vt:i4>152</vt:i4>
      </vt:variant>
      <vt:variant>
        <vt:i4>0</vt:i4>
      </vt:variant>
      <vt:variant>
        <vt:i4>5</vt:i4>
      </vt:variant>
      <vt:variant>
        <vt:lpwstr/>
      </vt:variant>
      <vt:variant>
        <vt:lpwstr>_Toc496461573</vt:lpwstr>
      </vt:variant>
      <vt:variant>
        <vt:i4>1835011</vt:i4>
      </vt:variant>
      <vt:variant>
        <vt:i4>146</vt:i4>
      </vt:variant>
      <vt:variant>
        <vt:i4>0</vt:i4>
      </vt:variant>
      <vt:variant>
        <vt:i4>5</vt:i4>
      </vt:variant>
      <vt:variant>
        <vt:lpwstr/>
      </vt:variant>
      <vt:variant>
        <vt:lpwstr>_Toc496461572</vt:lpwstr>
      </vt:variant>
      <vt:variant>
        <vt:i4>1835008</vt:i4>
      </vt:variant>
      <vt:variant>
        <vt:i4>140</vt:i4>
      </vt:variant>
      <vt:variant>
        <vt:i4>0</vt:i4>
      </vt:variant>
      <vt:variant>
        <vt:i4>5</vt:i4>
      </vt:variant>
      <vt:variant>
        <vt:lpwstr/>
      </vt:variant>
      <vt:variant>
        <vt:lpwstr>_Toc496461571</vt:lpwstr>
      </vt:variant>
      <vt:variant>
        <vt:i4>1835009</vt:i4>
      </vt:variant>
      <vt:variant>
        <vt:i4>134</vt:i4>
      </vt:variant>
      <vt:variant>
        <vt:i4>0</vt:i4>
      </vt:variant>
      <vt:variant>
        <vt:i4>5</vt:i4>
      </vt:variant>
      <vt:variant>
        <vt:lpwstr/>
      </vt:variant>
      <vt:variant>
        <vt:lpwstr>_Toc496461570</vt:lpwstr>
      </vt:variant>
      <vt:variant>
        <vt:i4>1900552</vt:i4>
      </vt:variant>
      <vt:variant>
        <vt:i4>128</vt:i4>
      </vt:variant>
      <vt:variant>
        <vt:i4>0</vt:i4>
      </vt:variant>
      <vt:variant>
        <vt:i4>5</vt:i4>
      </vt:variant>
      <vt:variant>
        <vt:lpwstr/>
      </vt:variant>
      <vt:variant>
        <vt:lpwstr>_Toc496461569</vt:lpwstr>
      </vt:variant>
      <vt:variant>
        <vt:i4>1900553</vt:i4>
      </vt:variant>
      <vt:variant>
        <vt:i4>122</vt:i4>
      </vt:variant>
      <vt:variant>
        <vt:i4>0</vt:i4>
      </vt:variant>
      <vt:variant>
        <vt:i4>5</vt:i4>
      </vt:variant>
      <vt:variant>
        <vt:lpwstr/>
      </vt:variant>
      <vt:variant>
        <vt:lpwstr>_Toc496461568</vt:lpwstr>
      </vt:variant>
      <vt:variant>
        <vt:i4>1900550</vt:i4>
      </vt:variant>
      <vt:variant>
        <vt:i4>116</vt:i4>
      </vt:variant>
      <vt:variant>
        <vt:i4>0</vt:i4>
      </vt:variant>
      <vt:variant>
        <vt:i4>5</vt:i4>
      </vt:variant>
      <vt:variant>
        <vt:lpwstr/>
      </vt:variant>
      <vt:variant>
        <vt:lpwstr>_Toc496461567</vt:lpwstr>
      </vt:variant>
      <vt:variant>
        <vt:i4>1900551</vt:i4>
      </vt:variant>
      <vt:variant>
        <vt:i4>110</vt:i4>
      </vt:variant>
      <vt:variant>
        <vt:i4>0</vt:i4>
      </vt:variant>
      <vt:variant>
        <vt:i4>5</vt:i4>
      </vt:variant>
      <vt:variant>
        <vt:lpwstr/>
      </vt:variant>
      <vt:variant>
        <vt:lpwstr>_Toc496461566</vt:lpwstr>
      </vt:variant>
      <vt:variant>
        <vt:i4>1900548</vt:i4>
      </vt:variant>
      <vt:variant>
        <vt:i4>104</vt:i4>
      </vt:variant>
      <vt:variant>
        <vt:i4>0</vt:i4>
      </vt:variant>
      <vt:variant>
        <vt:i4>5</vt:i4>
      </vt:variant>
      <vt:variant>
        <vt:lpwstr/>
      </vt:variant>
      <vt:variant>
        <vt:lpwstr>_Toc496461565</vt:lpwstr>
      </vt:variant>
      <vt:variant>
        <vt:i4>1900549</vt:i4>
      </vt:variant>
      <vt:variant>
        <vt:i4>98</vt:i4>
      </vt:variant>
      <vt:variant>
        <vt:i4>0</vt:i4>
      </vt:variant>
      <vt:variant>
        <vt:i4>5</vt:i4>
      </vt:variant>
      <vt:variant>
        <vt:lpwstr/>
      </vt:variant>
      <vt:variant>
        <vt:lpwstr>_Toc496461564</vt:lpwstr>
      </vt:variant>
      <vt:variant>
        <vt:i4>1900546</vt:i4>
      </vt:variant>
      <vt:variant>
        <vt:i4>92</vt:i4>
      </vt:variant>
      <vt:variant>
        <vt:i4>0</vt:i4>
      </vt:variant>
      <vt:variant>
        <vt:i4>5</vt:i4>
      </vt:variant>
      <vt:variant>
        <vt:lpwstr/>
      </vt:variant>
      <vt:variant>
        <vt:lpwstr>_Toc496461563</vt:lpwstr>
      </vt:variant>
      <vt:variant>
        <vt:i4>1900547</vt:i4>
      </vt:variant>
      <vt:variant>
        <vt:i4>86</vt:i4>
      </vt:variant>
      <vt:variant>
        <vt:i4>0</vt:i4>
      </vt:variant>
      <vt:variant>
        <vt:i4>5</vt:i4>
      </vt:variant>
      <vt:variant>
        <vt:lpwstr/>
      </vt:variant>
      <vt:variant>
        <vt:lpwstr>_Toc496461562</vt:lpwstr>
      </vt:variant>
      <vt:variant>
        <vt:i4>1900544</vt:i4>
      </vt:variant>
      <vt:variant>
        <vt:i4>80</vt:i4>
      </vt:variant>
      <vt:variant>
        <vt:i4>0</vt:i4>
      </vt:variant>
      <vt:variant>
        <vt:i4>5</vt:i4>
      </vt:variant>
      <vt:variant>
        <vt:lpwstr/>
      </vt:variant>
      <vt:variant>
        <vt:lpwstr>_Toc496461561</vt:lpwstr>
      </vt:variant>
      <vt:variant>
        <vt:i4>1900545</vt:i4>
      </vt:variant>
      <vt:variant>
        <vt:i4>74</vt:i4>
      </vt:variant>
      <vt:variant>
        <vt:i4>0</vt:i4>
      </vt:variant>
      <vt:variant>
        <vt:i4>5</vt:i4>
      </vt:variant>
      <vt:variant>
        <vt:lpwstr/>
      </vt:variant>
      <vt:variant>
        <vt:lpwstr>_Toc496461560</vt:lpwstr>
      </vt:variant>
      <vt:variant>
        <vt:i4>1966088</vt:i4>
      </vt:variant>
      <vt:variant>
        <vt:i4>68</vt:i4>
      </vt:variant>
      <vt:variant>
        <vt:i4>0</vt:i4>
      </vt:variant>
      <vt:variant>
        <vt:i4>5</vt:i4>
      </vt:variant>
      <vt:variant>
        <vt:lpwstr/>
      </vt:variant>
      <vt:variant>
        <vt:lpwstr>_Toc496461559</vt:lpwstr>
      </vt:variant>
      <vt:variant>
        <vt:i4>1966089</vt:i4>
      </vt:variant>
      <vt:variant>
        <vt:i4>62</vt:i4>
      </vt:variant>
      <vt:variant>
        <vt:i4>0</vt:i4>
      </vt:variant>
      <vt:variant>
        <vt:i4>5</vt:i4>
      </vt:variant>
      <vt:variant>
        <vt:lpwstr/>
      </vt:variant>
      <vt:variant>
        <vt:lpwstr>_Toc496461558</vt:lpwstr>
      </vt:variant>
      <vt:variant>
        <vt:i4>1966086</vt:i4>
      </vt:variant>
      <vt:variant>
        <vt:i4>56</vt:i4>
      </vt:variant>
      <vt:variant>
        <vt:i4>0</vt:i4>
      </vt:variant>
      <vt:variant>
        <vt:i4>5</vt:i4>
      </vt:variant>
      <vt:variant>
        <vt:lpwstr/>
      </vt:variant>
      <vt:variant>
        <vt:lpwstr>_Toc496461557</vt:lpwstr>
      </vt:variant>
      <vt:variant>
        <vt:i4>1966087</vt:i4>
      </vt:variant>
      <vt:variant>
        <vt:i4>50</vt:i4>
      </vt:variant>
      <vt:variant>
        <vt:i4>0</vt:i4>
      </vt:variant>
      <vt:variant>
        <vt:i4>5</vt:i4>
      </vt:variant>
      <vt:variant>
        <vt:lpwstr/>
      </vt:variant>
      <vt:variant>
        <vt:lpwstr>_Toc496461556</vt:lpwstr>
      </vt:variant>
      <vt:variant>
        <vt:i4>1966084</vt:i4>
      </vt:variant>
      <vt:variant>
        <vt:i4>44</vt:i4>
      </vt:variant>
      <vt:variant>
        <vt:i4>0</vt:i4>
      </vt:variant>
      <vt:variant>
        <vt:i4>5</vt:i4>
      </vt:variant>
      <vt:variant>
        <vt:lpwstr/>
      </vt:variant>
      <vt:variant>
        <vt:lpwstr>_Toc496461555</vt:lpwstr>
      </vt:variant>
      <vt:variant>
        <vt:i4>1966085</vt:i4>
      </vt:variant>
      <vt:variant>
        <vt:i4>38</vt:i4>
      </vt:variant>
      <vt:variant>
        <vt:i4>0</vt:i4>
      </vt:variant>
      <vt:variant>
        <vt:i4>5</vt:i4>
      </vt:variant>
      <vt:variant>
        <vt:lpwstr/>
      </vt:variant>
      <vt:variant>
        <vt:lpwstr>_Toc496461554</vt:lpwstr>
      </vt:variant>
      <vt:variant>
        <vt:i4>1966082</vt:i4>
      </vt:variant>
      <vt:variant>
        <vt:i4>32</vt:i4>
      </vt:variant>
      <vt:variant>
        <vt:i4>0</vt:i4>
      </vt:variant>
      <vt:variant>
        <vt:i4>5</vt:i4>
      </vt:variant>
      <vt:variant>
        <vt:lpwstr/>
      </vt:variant>
      <vt:variant>
        <vt:lpwstr>_Toc496461553</vt:lpwstr>
      </vt:variant>
      <vt:variant>
        <vt:i4>1966083</vt:i4>
      </vt:variant>
      <vt:variant>
        <vt:i4>26</vt:i4>
      </vt:variant>
      <vt:variant>
        <vt:i4>0</vt:i4>
      </vt:variant>
      <vt:variant>
        <vt:i4>5</vt:i4>
      </vt:variant>
      <vt:variant>
        <vt:lpwstr/>
      </vt:variant>
      <vt:variant>
        <vt:lpwstr>_Toc496461552</vt:lpwstr>
      </vt:variant>
      <vt:variant>
        <vt:i4>1966080</vt:i4>
      </vt:variant>
      <vt:variant>
        <vt:i4>20</vt:i4>
      </vt:variant>
      <vt:variant>
        <vt:i4>0</vt:i4>
      </vt:variant>
      <vt:variant>
        <vt:i4>5</vt:i4>
      </vt:variant>
      <vt:variant>
        <vt:lpwstr/>
      </vt:variant>
      <vt:variant>
        <vt:lpwstr>_Toc496461551</vt:lpwstr>
      </vt:variant>
      <vt:variant>
        <vt:i4>1966081</vt:i4>
      </vt:variant>
      <vt:variant>
        <vt:i4>14</vt:i4>
      </vt:variant>
      <vt:variant>
        <vt:i4>0</vt:i4>
      </vt:variant>
      <vt:variant>
        <vt:i4>5</vt:i4>
      </vt:variant>
      <vt:variant>
        <vt:lpwstr/>
      </vt:variant>
      <vt:variant>
        <vt:lpwstr>_Toc496461550</vt:lpwstr>
      </vt:variant>
      <vt:variant>
        <vt:i4>2031624</vt:i4>
      </vt:variant>
      <vt:variant>
        <vt:i4>8</vt:i4>
      </vt:variant>
      <vt:variant>
        <vt:i4>0</vt:i4>
      </vt:variant>
      <vt:variant>
        <vt:i4>5</vt:i4>
      </vt:variant>
      <vt:variant>
        <vt:lpwstr/>
      </vt:variant>
      <vt:variant>
        <vt:lpwstr>_Toc496461549</vt:lpwstr>
      </vt:variant>
      <vt:variant>
        <vt:i4>2031625</vt:i4>
      </vt:variant>
      <vt:variant>
        <vt:i4>2</vt:i4>
      </vt:variant>
      <vt:variant>
        <vt:i4>0</vt:i4>
      </vt:variant>
      <vt:variant>
        <vt:i4>5</vt:i4>
      </vt:variant>
      <vt:variant>
        <vt:lpwstr/>
      </vt:variant>
      <vt:variant>
        <vt:lpwstr>_Toc496461548</vt:lpwstr>
      </vt:variant>
      <vt:variant>
        <vt:i4>7340108</vt:i4>
      </vt:variant>
      <vt:variant>
        <vt:i4>0</vt:i4>
      </vt:variant>
      <vt:variant>
        <vt:i4>0</vt:i4>
      </vt:variant>
      <vt:variant>
        <vt:i4>5</vt:i4>
      </vt:variant>
      <vt:variant>
        <vt:lpwstr>http://www.medscape.com</vt:lpwstr>
      </vt:variant>
      <vt:variant>
        <vt:lpwstr/>
      </vt:variant>
      <vt:variant>
        <vt:i4>65563</vt:i4>
      </vt:variant>
      <vt:variant>
        <vt:i4>3</vt:i4>
      </vt:variant>
      <vt:variant>
        <vt:i4>0</vt:i4>
      </vt:variant>
      <vt:variant>
        <vt:i4>5</vt:i4>
      </vt:variant>
      <vt:variant>
        <vt:lpwstr>file://localhost/%20%20http/::bmj.bmjjournals.com:cgi:content:full:328:7454:1490</vt:lpwstr>
      </vt:variant>
      <vt:variant>
        <vt:lpwstr/>
      </vt:variant>
      <vt:variant>
        <vt:i4>1114226</vt:i4>
      </vt:variant>
      <vt:variant>
        <vt:i4>0</vt:i4>
      </vt:variant>
      <vt:variant>
        <vt:i4>0</vt:i4>
      </vt:variant>
      <vt:variant>
        <vt:i4>5</vt:i4>
      </vt:variant>
      <vt:variant>
        <vt:lpwstr>http://guidance.nice.org.uk/CG68/Guidance/pdf/English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igauarashvili</dc:creator>
  <cp:keywords/>
  <dc:description/>
  <cp:lastModifiedBy>Zaza Katsarava</cp:lastModifiedBy>
  <cp:revision>2</cp:revision>
  <cp:lastPrinted>2017-10-19T21:33:00Z</cp:lastPrinted>
  <dcterms:created xsi:type="dcterms:W3CDTF">2018-02-18T11:57:00Z</dcterms:created>
  <dcterms:modified xsi:type="dcterms:W3CDTF">2018-02-18T11:57:00Z</dcterms:modified>
</cp:coreProperties>
</file>